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a9a5" w14:textId="50fa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 бекіту туралы" Қазақстан Республикасы Өнеркәсіп және құрылыс министрінің 2025 жылғы 19 қыркүйектегі № 374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5 маусымдағы № 288 бұйрығы. Қазақстан Республикасының Әділет министрлігінде 2026 жылғы 8 маусымда № 38916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қағидарын бекіту туралы" Қазақстан Республикасы Өнеркәсіп және құрылыс министрінің 2025 жылғы 19 қыркүйектегі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36888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бұйрықпен</w:t>
      </w:r>
      <w:r>
        <w:rPr>
          <w:rFonts w:ascii="Times New Roman"/>
          <w:b w:val="false"/>
          <w:i w:val="false"/>
          <w:color w:val="000000"/>
          <w:sz w:val="28"/>
        </w:rPr>
        <w:t xml:space="preserve"> бектілген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 </w:t>
      </w:r>
    </w:p>
    <w:bookmarkEnd w:id="4"/>
    <w:bookmarkStart w:name="z9" w:id="5"/>
    <w:p>
      <w:pPr>
        <w:spacing w:after="0"/>
        <w:ind w:left="0"/>
        <w:jc w:val="both"/>
      </w:pPr>
      <w:r>
        <w:rPr>
          <w:rFonts w:ascii="Times New Roman"/>
          <w:b w:val="false"/>
          <w:i w:val="false"/>
          <w:color w:val="000000"/>
          <w:sz w:val="28"/>
        </w:rPr>
        <w:t xml:space="preserve">
      8) біліктілік талаптары – бұл сатып алу нысанасы бойынша міндеттемелерді толық орындау үшін қажетті, осы </w:t>
      </w:r>
      <w:r>
        <w:rPr>
          <w:rFonts w:ascii="Times New Roman"/>
          <w:b w:val="false"/>
          <w:i w:val="false"/>
          <w:color w:val="000000"/>
          <w:sz w:val="28"/>
        </w:rPr>
        <w:t>Қағидаларда</w:t>
      </w:r>
      <w:r>
        <w:rPr>
          <w:rFonts w:ascii="Times New Roman"/>
          <w:b w:val="false"/>
          <w:i w:val="false"/>
          <w:color w:val="000000"/>
          <w:sz w:val="28"/>
        </w:rPr>
        <w:t xml:space="preserve"> және конкурстық құжаттамада белгіленген әлеуетті өнім берушілерге қойылатын талаптар; </w:t>
      </w:r>
    </w:p>
    <w:bookmarkEnd w:id="5"/>
    <w:bookmarkStart w:name="z10" w:id="6"/>
    <w:p>
      <w:pPr>
        <w:spacing w:after="0"/>
        <w:ind w:left="0"/>
        <w:jc w:val="both"/>
      </w:pPr>
      <w:r>
        <w:rPr>
          <w:rFonts w:ascii="Times New Roman"/>
          <w:b w:val="false"/>
          <w:i w:val="false"/>
          <w:color w:val="000000"/>
          <w:sz w:val="28"/>
        </w:rPr>
        <w:t>
      11) өнім беруші – Тапсырыс берушiмен жасасқан сатып алу туралы шартта оның контрагенті ретiнде әрекет ететiн,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немесе заңды тұлғалардың уақытша бірлестігі (консорциум);</w:t>
      </w:r>
    </w:p>
    <w:bookmarkEnd w:id="6"/>
    <w:bookmarkStart w:name="z11" w:id="7"/>
    <w:p>
      <w:pPr>
        <w:spacing w:after="0"/>
        <w:ind w:left="0"/>
        <w:jc w:val="both"/>
      </w:pPr>
      <w:r>
        <w:rPr>
          <w:rFonts w:ascii="Times New Roman"/>
          <w:b w:val="false"/>
          <w:i w:val="false"/>
          <w:color w:val="000000"/>
          <w:sz w:val="28"/>
        </w:rPr>
        <w:t>
      12) әлеуетті өнім беруші – сатып алу туралы шарт жасасуға үмiткер кәсiпкерлiк қызметтi жүзеге асыратын жеке тұлға, заңды тұлға (егер олар үшін Қазақстан Республикасының заңдарында өзгеше белгіленбесе, мемлекеттік мекемелерді қоспағанда) немесе заңды тұлғалардың уақытша бірлестігі (консорциум);</w:t>
      </w:r>
    </w:p>
    <w:bookmarkEnd w:id="7"/>
    <w:bookmarkStart w:name="z12" w:id="8"/>
    <w:p>
      <w:pPr>
        <w:spacing w:after="0"/>
        <w:ind w:left="0"/>
        <w:jc w:val="both"/>
      </w:pPr>
      <w:r>
        <w:rPr>
          <w:rFonts w:ascii="Times New Roman"/>
          <w:b w:val="false"/>
          <w:i w:val="false"/>
          <w:color w:val="000000"/>
          <w:sz w:val="28"/>
        </w:rPr>
        <w:t>
      18) жүктеме көрсеткіші – ағымдағы қаржы жылы орындалуы тиіс, сатып алу нысанасына сәйкес жұмыстарды (жобалау, салу және жөндеу) немесе көрсетілетін қызметтерді (техникалық қадағалау) орындауға арналған қолданыстағы шарттар бойынша әлеуетті өнім берушінің міндеттемелерінің жиынтық көлемінің шарттарды орындау кезінде әлеуетті өнім берушінің өндірістік жұмыспен қамтылуының жол берілетін деңгейін бағалау үшін пайдаланылатын соңғы аяқталған 3 (үш) қаржы жылының бірінде әлеуетті өнім берушінің негізгі қызметінен түскен жылдық кірісінің ең жоғары мәніне қатынасын айқындайтын есептік көрсеткіш.</w:t>
      </w:r>
    </w:p>
    <w:bookmarkEnd w:id="8"/>
    <w:bookmarkStart w:name="z13" w:id="9"/>
    <w:p>
      <w:pPr>
        <w:spacing w:after="0"/>
        <w:ind w:left="0"/>
        <w:jc w:val="both"/>
      </w:pPr>
      <w:r>
        <w:rPr>
          <w:rFonts w:ascii="Times New Roman"/>
          <w:b w:val="false"/>
          <w:i w:val="false"/>
          <w:color w:val="000000"/>
          <w:sz w:val="28"/>
        </w:rPr>
        <w:t>
      19) тұйық цикл объектісі — бұл өндірістік, энергетикалық немесе коммуналдық-инфрақұрылымдық объект, оның шегінде ресурсты негізгі технологиялық процестің аралық кезеңдерін бөгде объектілерге (кәріздік тазарту құрылыстары, су тазарту құрылыстары, электр станциялары, жылу-энергия орталықтары, қазандықтар) бермей түпкілікті өнімге немесе нәтижеге айналдырудың толық, технологиялық өзара байланысты және функционалдық аяқталған процесі жүзеге асырылады.</w:t>
      </w:r>
    </w:p>
    <w:bookmarkEnd w:id="9"/>
    <w:bookmarkStart w:name="z14" w:id="1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ұғымдар Қазақстан Республикасының қолданыстағы заңнамасына сәйкес қолданылады.";</w:t>
      </w:r>
    </w:p>
    <w:bookmarkEnd w:id="10"/>
    <w:bookmarkStart w:name="z15" w:id="1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 xml:space="preserve">4-2 тармақшалармен </w:t>
      </w:r>
      <w:r>
        <w:rPr>
          <w:rFonts w:ascii="Times New Roman"/>
          <w:b w:val="false"/>
          <w:i w:val="false"/>
          <w:color w:val="000000"/>
          <w:sz w:val="28"/>
        </w:rPr>
        <w:t xml:space="preserve"> толықтырылсын:</w:t>
      </w:r>
    </w:p>
    <w:bookmarkEnd w:id="11"/>
    <w:bookmarkStart w:name="z16" w:id="12"/>
    <w:p>
      <w:pPr>
        <w:spacing w:after="0"/>
        <w:ind w:left="0"/>
        <w:jc w:val="both"/>
      </w:pPr>
      <w:r>
        <w:rPr>
          <w:rFonts w:ascii="Times New Roman"/>
          <w:b w:val="false"/>
          <w:i w:val="false"/>
          <w:color w:val="000000"/>
          <w:sz w:val="28"/>
        </w:rPr>
        <w:t>
      "4-1. Тапсырыс беруші сатып алу қорытындыларын шығарғанға дейін мынадай жағдайларда сатып алуды жүзеге асырудан бас тартады:</w:t>
      </w:r>
    </w:p>
    <w:bookmarkEnd w:id="12"/>
    <w:bookmarkStart w:name="z17" w:id="13"/>
    <w:p>
      <w:pPr>
        <w:spacing w:after="0"/>
        <w:ind w:left="0"/>
        <w:jc w:val="both"/>
      </w:pPr>
      <w:r>
        <w:rPr>
          <w:rFonts w:ascii="Times New Roman"/>
          <w:b w:val="false"/>
          <w:i w:val="false"/>
          <w:color w:val="000000"/>
          <w:sz w:val="28"/>
        </w:rPr>
        <w:t>
      1) жұмыстарды немесе көрсетілетін қызметтерді сатып алуға арналған шығыстарды қысқарту;</w:t>
      </w:r>
    </w:p>
    <w:bookmarkEnd w:id="13"/>
    <w:bookmarkStart w:name="z18" w:id="14"/>
    <w:p>
      <w:pPr>
        <w:spacing w:after="0"/>
        <w:ind w:left="0"/>
        <w:jc w:val="both"/>
      </w:pPr>
      <w:r>
        <w:rPr>
          <w:rFonts w:ascii="Times New Roman"/>
          <w:b w:val="false"/>
          <w:i w:val="false"/>
          <w:color w:val="000000"/>
          <w:sz w:val="28"/>
        </w:rPr>
        <w:t>
      2) Ұлттық жоба шеңберінде іске асырылуға жататын жобалардың тізбесіне жұмыстарды немесе көрсетілетін қызметтерді сатып алу қажеттілігін болдырмайтын өзгерістер мен толықтырулар енгізу.</w:t>
      </w:r>
    </w:p>
    <w:bookmarkEnd w:id="14"/>
    <w:bookmarkStart w:name="z19" w:id="15"/>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қайта бөлу, сол сияқты ағымдағы жылы жұмыстарды, көрсетілетін қызметтерді сатып алуға бағытталған сатып алу жоспарына өзгерістер мен толықтыру енгізуге жол берілмейді.</w:t>
      </w:r>
    </w:p>
    <w:bookmarkEnd w:id="15"/>
    <w:bookmarkStart w:name="z20" w:id="16"/>
    <w:p>
      <w:pPr>
        <w:spacing w:after="0"/>
        <w:ind w:left="0"/>
        <w:jc w:val="both"/>
      </w:pPr>
      <w:r>
        <w:rPr>
          <w:rFonts w:ascii="Times New Roman"/>
          <w:b w:val="false"/>
          <w:i w:val="false"/>
          <w:color w:val="000000"/>
          <w:sz w:val="28"/>
        </w:rPr>
        <w:t>
      4-2. Тапсырыс беруші сатып алуды жүзеге асырудан бас тарту туралы шешім қабылданған күннен бастап үш жұмыс күні ішінде өткізілетін сатып алуға қатысатын тұлғаларға қабылданған шешім туралы хабарлайды.";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22" w:id="17"/>
    <w:p>
      <w:pPr>
        <w:spacing w:after="0"/>
        <w:ind w:left="0"/>
        <w:jc w:val="both"/>
      </w:pPr>
      <w:r>
        <w:rPr>
          <w:rFonts w:ascii="Times New Roman"/>
          <w:b w:val="false"/>
          <w:i w:val="false"/>
          <w:color w:val="000000"/>
          <w:sz w:val="28"/>
        </w:rPr>
        <w:t>
      "1-параграф. Әлеуетті өнім берушілерге қойылатын біліктілік талаптары";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"5. Сатып алуды конкурс тәсілімен өткізу кезінде мынадай біліктілік талаптары белгіленеді:</w:t>
      </w:r>
    </w:p>
    <w:bookmarkEnd w:id="18"/>
    <w:bookmarkStart w:name="z25" w:id="19"/>
    <w:p>
      <w:pPr>
        <w:spacing w:after="0"/>
        <w:ind w:left="0"/>
        <w:jc w:val="both"/>
      </w:pPr>
      <w:r>
        <w:rPr>
          <w:rFonts w:ascii="Times New Roman"/>
          <w:b w:val="false"/>
          <w:i w:val="false"/>
          <w:color w:val="000000"/>
          <w:sz w:val="28"/>
        </w:rPr>
        <w:t>
      1) құқық қабілеттілігіне (заңды тұлғалар үшін), азаматтық әрекет қабілеттілігіне (жеке тұлғалар үшін) ие болуы.</w:t>
      </w:r>
    </w:p>
    <w:bookmarkEnd w:id="19"/>
    <w:bookmarkStart w:name="z26" w:id="2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айналысуға рұқсат алу, хабарлама жіберу қажет жұмыстарды, көрсетілетін қызметтерді сатып алуды жүзеге асырған жағдайда тапсырыс беруші әлеуетті өнім берушілерге тиісті рұқсаттың (хабарламаның) болуы туралы талапты белгілейді;</w:t>
      </w:r>
    </w:p>
    <w:bookmarkEnd w:id="20"/>
    <w:bookmarkStart w:name="z27" w:id="21"/>
    <w:p>
      <w:pPr>
        <w:spacing w:after="0"/>
        <w:ind w:left="0"/>
        <w:jc w:val="both"/>
      </w:pPr>
      <w:r>
        <w:rPr>
          <w:rFonts w:ascii="Times New Roman"/>
          <w:b w:val="false"/>
          <w:i w:val="false"/>
          <w:color w:val="000000"/>
          <w:sz w:val="28"/>
        </w:rPr>
        <w:t>
      2) қаржылық тұрғыдан орнықты болуға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 болмауға, оның ішінде қызметкерлер алдында жалақы төлеу бойынша мерзімі өткен берешегі болмауға;</w:t>
      </w:r>
    </w:p>
    <w:bookmarkEnd w:id="21"/>
    <w:bookmarkStart w:name="z28" w:id="22"/>
    <w:p>
      <w:pPr>
        <w:spacing w:after="0"/>
        <w:ind w:left="0"/>
        <w:jc w:val="both"/>
      </w:pPr>
      <w:r>
        <w:rPr>
          <w:rFonts w:ascii="Times New Roman"/>
          <w:b w:val="false"/>
          <w:i w:val="false"/>
          <w:color w:val="000000"/>
          <w:sz w:val="28"/>
        </w:rPr>
        <w:t>
      3) банкроттық не таратылу рәсіміне жатпауы;</w:t>
      </w:r>
    </w:p>
    <w:bookmarkEnd w:id="22"/>
    <w:bookmarkStart w:name="z29" w:id="23"/>
    <w:p>
      <w:pPr>
        <w:spacing w:after="0"/>
        <w:ind w:left="0"/>
        <w:jc w:val="both"/>
      </w:pPr>
      <w:r>
        <w:rPr>
          <w:rFonts w:ascii="Times New Roman"/>
          <w:b w:val="false"/>
          <w:i w:val="false"/>
          <w:color w:val="000000"/>
          <w:sz w:val="28"/>
        </w:rPr>
        <w:t xml:space="preserve">
      4)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 шеңберінде рұқсаттар және хабарламалар туралы Қазақстан Республикасының заңнамасына сәйкес бірінші немесе екінші санаттағы рұқсаттарда көзделген жұмыс түрлеріне жатпайтын, "кілтпен тапсыру" құрылысы туралы шарт бойынша міндеттемелерді орындау үшін қажетті еңбек ресурстарына (тұйық цикл объектілері бойынша жұмыстарға қолданылатын) ие болуға;</w:t>
      </w:r>
    </w:p>
    <w:bookmarkEnd w:id="23"/>
    <w:bookmarkStart w:name="z30" w:id="24"/>
    <w:p>
      <w:pPr>
        <w:spacing w:after="0"/>
        <w:ind w:left="0"/>
        <w:jc w:val="both"/>
      </w:pPr>
      <w:r>
        <w:rPr>
          <w:rFonts w:ascii="Times New Roman"/>
          <w:b w:val="false"/>
          <w:i w:val="false"/>
          <w:color w:val="000000"/>
          <w:sz w:val="28"/>
        </w:rPr>
        <w:t xml:space="preserve">
      Бұл талап сатып алу алдын ала біліктілік іріктеу тәсілімен жүзеге асырылған жағдайда қолданылады. </w:t>
      </w:r>
    </w:p>
    <w:bookmarkEnd w:id="24"/>
    <w:bookmarkStart w:name="z31" w:id="25"/>
    <w:p>
      <w:pPr>
        <w:spacing w:after="0"/>
        <w:ind w:left="0"/>
        <w:jc w:val="both"/>
      </w:pPr>
      <w:r>
        <w:rPr>
          <w:rFonts w:ascii="Times New Roman"/>
          <w:b w:val="false"/>
          <w:i w:val="false"/>
          <w:color w:val="000000"/>
          <w:sz w:val="28"/>
        </w:rPr>
        <w:t>
      5) кем дегенде 1 ұқсас объект бойынша жұмыстарды, көрсетілетін қызметтерді іске асыру тәжірибесі болуы тиіс.</w:t>
      </w:r>
    </w:p>
    <w:bookmarkEnd w:id="25"/>
    <w:bookmarkStart w:name="z32" w:id="26"/>
    <w:p>
      <w:pPr>
        <w:spacing w:after="0"/>
        <w:ind w:left="0"/>
        <w:jc w:val="both"/>
      </w:pPr>
      <w:r>
        <w:rPr>
          <w:rFonts w:ascii="Times New Roman"/>
          <w:b w:val="false"/>
          <w:i w:val="false"/>
          <w:color w:val="000000"/>
          <w:sz w:val="28"/>
        </w:rPr>
        <w:t>
      Бұл талап мынадай шарттар сақталған кезде тұйық цикл объектілері бойынша тапсырыс берушінің қалауы бойынша белгіленеді:</w:t>
      </w:r>
    </w:p>
    <w:bookmarkEnd w:id="26"/>
    <w:bookmarkStart w:name="z33" w:id="27"/>
    <w:p>
      <w:pPr>
        <w:spacing w:after="0"/>
        <w:ind w:left="0"/>
        <w:jc w:val="both"/>
      </w:pPr>
      <w:r>
        <w:rPr>
          <w:rFonts w:ascii="Times New Roman"/>
          <w:b w:val="false"/>
          <w:i w:val="false"/>
          <w:color w:val="000000"/>
          <w:sz w:val="28"/>
        </w:rPr>
        <w:t>
      1) жұмыстар үшін сатып алу құны тиісті қаржы жылына арналған республикалық бюджет туралы заңда белгіленген 250 000 айлық есептік көрсеткіштен асатын;</w:t>
      </w:r>
    </w:p>
    <w:bookmarkEnd w:id="27"/>
    <w:bookmarkStart w:name="z34" w:id="28"/>
    <w:p>
      <w:pPr>
        <w:spacing w:after="0"/>
        <w:ind w:left="0"/>
        <w:jc w:val="both"/>
      </w:pPr>
      <w:r>
        <w:rPr>
          <w:rFonts w:ascii="Times New Roman"/>
          <w:b w:val="false"/>
          <w:i w:val="false"/>
          <w:color w:val="000000"/>
          <w:sz w:val="28"/>
        </w:rPr>
        <w:t>
      2) көрсетілетін қызметтер үшін сатып алу құны тиісті қаржы жылына арналған республикалық бюджет туралы заңда белгіленген 12 000 айлық есептік көрсеткіштен асатын жағдайлар сақталғанда белгілейді;</w:t>
      </w:r>
    </w:p>
    <w:bookmarkEnd w:id="28"/>
    <w:bookmarkStart w:name="z35" w:id="29"/>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12-параграфына</w:t>
      </w:r>
      <w:r>
        <w:rPr>
          <w:rFonts w:ascii="Times New Roman"/>
          <w:b w:val="false"/>
          <w:i w:val="false"/>
          <w:color w:val="000000"/>
          <w:sz w:val="28"/>
        </w:rPr>
        <w:t xml:space="preserve"> сәйкес рұқсат етілген жүктеме көрсеткішінің болуы;</w:t>
      </w:r>
    </w:p>
    <w:bookmarkEnd w:id="29"/>
    <w:bookmarkStart w:name="z36" w:id="30"/>
    <w:p>
      <w:pPr>
        <w:spacing w:after="0"/>
        <w:ind w:left="0"/>
        <w:jc w:val="both"/>
      </w:pPr>
      <w:r>
        <w:rPr>
          <w:rFonts w:ascii="Times New Roman"/>
          <w:b w:val="false"/>
          <w:i w:val="false"/>
          <w:color w:val="000000"/>
          <w:sz w:val="28"/>
        </w:rPr>
        <w:t xml:space="preserve">
      Объектіні одан әрі сенімгерлік басқарумен өз қаражаты есебінен жобаны іске асыруды таңдау кезінде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тармақшаларының талаптары қолданылмайды.";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xml:space="preserve">
      "6. Жұмыстардың, жекелеген түрлерін орындау үшін қосалқы мердігерлер (бірлесіп орындаушылар) тартылған жағдайда олардың біліктілік талаптарына сәйкестігін растайтын құжаттар олар орындайтын жұмыстардың, түрлеріне ұсынылады. </w:t>
      </w:r>
    </w:p>
    <w:bookmarkEnd w:id="31"/>
    <w:bookmarkStart w:name="z39" w:id="32"/>
    <w:p>
      <w:pPr>
        <w:spacing w:after="0"/>
        <w:ind w:left="0"/>
        <w:jc w:val="both"/>
      </w:pPr>
      <w:r>
        <w:rPr>
          <w:rFonts w:ascii="Times New Roman"/>
          <w:b w:val="false"/>
          <w:i w:val="false"/>
          <w:color w:val="000000"/>
          <w:sz w:val="28"/>
        </w:rPr>
        <w:t xml:space="preserve">
      Қаржылық тұрақтылық бөлігінде </w:t>
      </w:r>
      <w:r>
        <w:rPr>
          <w:rFonts w:ascii="Times New Roman"/>
          <w:b w:val="false"/>
          <w:i w:val="false"/>
          <w:color w:val="000000"/>
          <w:sz w:val="28"/>
        </w:rPr>
        <w:t>2) тармақшаларда</w:t>
      </w:r>
      <w:r>
        <w:rPr>
          <w:rFonts w:ascii="Times New Roman"/>
          <w:b w:val="false"/>
          <w:i w:val="false"/>
          <w:color w:val="000000"/>
          <w:sz w:val="28"/>
        </w:rPr>
        <w:t xml:space="preserve"> және 5-тармақтың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біліктілік талаптары тартылатын қосалқы мердігерлерге (бірлесіп орындаушыларға) қолданылмайды.";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редакцияда жазылсын:</w:t>
      </w:r>
    </w:p>
    <w:bookmarkStart w:name="z41" w:id="33"/>
    <w:p>
      <w:pPr>
        <w:spacing w:after="0"/>
        <w:ind w:left="0"/>
        <w:jc w:val="both"/>
      </w:pPr>
      <w:r>
        <w:rPr>
          <w:rFonts w:ascii="Times New Roman"/>
          <w:b w:val="false"/>
          <w:i w:val="false"/>
          <w:color w:val="000000"/>
          <w:sz w:val="28"/>
        </w:rPr>
        <w:t>
      "9. Конкурстық құжаттамада өнім берушіні таңдау бойынша конкурс жеңімпазын айқындау үшін қолданылатын мынадай бағалық емес өлшемшарттар белгіленеді:</w:t>
      </w:r>
    </w:p>
    <w:bookmarkEnd w:id="33"/>
    <w:bookmarkStart w:name="z42" w:id="34"/>
    <w:p>
      <w:pPr>
        <w:spacing w:after="0"/>
        <w:ind w:left="0"/>
        <w:jc w:val="both"/>
      </w:pPr>
      <w:r>
        <w:rPr>
          <w:rFonts w:ascii="Times New Roman"/>
          <w:b w:val="false"/>
          <w:i w:val="false"/>
          <w:color w:val="000000"/>
          <w:sz w:val="28"/>
        </w:rPr>
        <w:t>
      1) әлеуетті өнім берушінің орындалған шарттар бойынша жұмыс тәжірибесінің болуы;</w:t>
      </w:r>
    </w:p>
    <w:bookmarkEnd w:id="34"/>
    <w:bookmarkStart w:name="z43" w:id="35"/>
    <w:p>
      <w:pPr>
        <w:spacing w:after="0"/>
        <w:ind w:left="0"/>
        <w:jc w:val="both"/>
      </w:pPr>
      <w:r>
        <w:rPr>
          <w:rFonts w:ascii="Times New Roman"/>
          <w:b w:val="false"/>
          <w:i w:val="false"/>
          <w:color w:val="000000"/>
          <w:sz w:val="28"/>
        </w:rPr>
        <w:t>
      2) жергілікті қамту үлесін қамтамасыз ету жөніндегі міндеттеме;</w:t>
      </w:r>
    </w:p>
    <w:bookmarkEnd w:id="35"/>
    <w:bookmarkStart w:name="z44" w:id="36"/>
    <w:p>
      <w:pPr>
        <w:spacing w:after="0"/>
        <w:ind w:left="0"/>
        <w:jc w:val="both"/>
      </w:pPr>
      <w:r>
        <w:rPr>
          <w:rFonts w:ascii="Times New Roman"/>
          <w:b w:val="false"/>
          <w:i w:val="false"/>
          <w:color w:val="000000"/>
          <w:sz w:val="28"/>
        </w:rPr>
        <w:t>
      3) құрылыс нысаны бойынша сапа кепілдігі;</w:t>
      </w:r>
    </w:p>
    <w:bookmarkEnd w:id="36"/>
    <w:bookmarkStart w:name="z45" w:id="37"/>
    <w:p>
      <w:pPr>
        <w:spacing w:after="0"/>
        <w:ind w:left="0"/>
        <w:jc w:val="both"/>
      </w:pPr>
      <w:r>
        <w:rPr>
          <w:rFonts w:ascii="Times New Roman"/>
          <w:b w:val="false"/>
          <w:i w:val="false"/>
          <w:color w:val="000000"/>
          <w:sz w:val="28"/>
        </w:rPr>
        <w:t>
      4) объектінің энергия тиімділігі сыныбын қамтамасыз ету;</w:t>
      </w:r>
    </w:p>
    <w:bookmarkEnd w:id="37"/>
    <w:bookmarkStart w:name="z46" w:id="38"/>
    <w:p>
      <w:pPr>
        <w:spacing w:after="0"/>
        <w:ind w:left="0"/>
        <w:jc w:val="both"/>
      </w:pPr>
      <w:r>
        <w:rPr>
          <w:rFonts w:ascii="Times New Roman"/>
          <w:b w:val="false"/>
          <w:i w:val="false"/>
          <w:color w:val="000000"/>
          <w:sz w:val="28"/>
        </w:rPr>
        <w:t xml:space="preserve">
      5) әлеуетті өнім берушінің жобаны іске асыру орны бойынша тіркелуі; </w:t>
      </w:r>
    </w:p>
    <w:bookmarkEnd w:id="38"/>
    <w:bookmarkStart w:name="z47" w:id="39"/>
    <w:p>
      <w:pPr>
        <w:spacing w:after="0"/>
        <w:ind w:left="0"/>
        <w:jc w:val="both"/>
      </w:pPr>
      <w:r>
        <w:rPr>
          <w:rFonts w:ascii="Times New Roman"/>
          <w:b w:val="false"/>
          <w:i w:val="false"/>
          <w:color w:val="000000"/>
          <w:sz w:val="28"/>
        </w:rPr>
        <w:t>
      6) объектіні пайдалануға бергенге дейін аванс беруден, аралық төлемдерден бас тарту шарттары;</w:t>
      </w:r>
    </w:p>
    <w:bookmarkEnd w:id="39"/>
    <w:bookmarkStart w:name="z48" w:id="40"/>
    <w:p>
      <w:pPr>
        <w:spacing w:after="0"/>
        <w:ind w:left="0"/>
        <w:jc w:val="both"/>
      </w:pPr>
      <w:r>
        <w:rPr>
          <w:rFonts w:ascii="Times New Roman"/>
          <w:b w:val="false"/>
          <w:i w:val="false"/>
          <w:color w:val="000000"/>
          <w:sz w:val="28"/>
        </w:rPr>
        <w:t>
      7) жобаны әрі қарай сенімгерлік басқарумен өз қаражаты есебінен іске асыру (тұйық цикл объектілеріне қолданылады);</w:t>
      </w:r>
    </w:p>
    <w:bookmarkEnd w:id="40"/>
    <w:bookmarkStart w:name="z49" w:id="41"/>
    <w:p>
      <w:pPr>
        <w:spacing w:after="0"/>
        <w:ind w:left="0"/>
        <w:jc w:val="both"/>
      </w:pPr>
      <w:r>
        <w:rPr>
          <w:rFonts w:ascii="Times New Roman"/>
          <w:b w:val="false"/>
          <w:i w:val="false"/>
          <w:color w:val="000000"/>
          <w:sz w:val="28"/>
        </w:rPr>
        <w:t>
      8) құрылыс-монтаждау және іске қосу-жөндеу жұмыстарын конкурстық құжаттамада белгіленген мерзімнен бұрын орындау;</w:t>
      </w:r>
    </w:p>
    <w:bookmarkEnd w:id="41"/>
    <w:bookmarkStart w:name="z50" w:id="42"/>
    <w:p>
      <w:pPr>
        <w:spacing w:after="0"/>
        <w:ind w:left="0"/>
        <w:jc w:val="both"/>
      </w:pPr>
      <w:r>
        <w:rPr>
          <w:rFonts w:ascii="Times New Roman"/>
          <w:b w:val="false"/>
          <w:i w:val="false"/>
          <w:color w:val="000000"/>
          <w:sz w:val="28"/>
        </w:rPr>
        <w:t xml:space="preserve">
      9) техникалық және (немесе) технологиялық жағынан күрделі объектілерге (кешендерге) жататын бірінші (жоғары) және екінші (қалыпты) жауапкершілік деңгейлеріндегі объектілер үшін конкурсқа қатысу үшін (ағымдағы жылды қоспағанда) өтінім беру жылынан алдыңғы қатарынан соңғы 3 (үш) жыл ішінде әрбір күнтізбелік жыл үшін кемінде үш жүз миллион теңге мөлшерінде төленген салықтары үшін қолданылатын бағалық емес өлшемшарттар белгіленеді."; </w:t>
      </w:r>
    </w:p>
    <w:bookmarkEnd w:id="42"/>
    <w:bookmarkStart w:name="z51" w:id="4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2-1-параграф</w:t>
      </w:r>
      <w:r>
        <w:rPr>
          <w:rFonts w:ascii="Times New Roman"/>
          <w:b w:val="false"/>
          <w:i w:val="false"/>
          <w:color w:val="000000"/>
          <w:sz w:val="28"/>
        </w:rPr>
        <w:t xml:space="preserve"> пен толықтырылсын:</w:t>
      </w:r>
    </w:p>
    <w:bookmarkEnd w:id="43"/>
    <w:bookmarkStart w:name="z52" w:id="44"/>
    <w:p>
      <w:pPr>
        <w:spacing w:after="0"/>
        <w:ind w:left="0"/>
        <w:jc w:val="both"/>
      </w:pPr>
      <w:r>
        <w:rPr>
          <w:rFonts w:ascii="Times New Roman"/>
          <w:b w:val="false"/>
          <w:i w:val="false"/>
          <w:color w:val="000000"/>
          <w:sz w:val="28"/>
        </w:rPr>
        <w:t>
      "</w:t>
      </w:r>
      <w:r>
        <w:rPr>
          <w:rFonts w:ascii="Times New Roman"/>
          <w:b w:val="false"/>
          <w:i w:val="false"/>
          <w:color w:val="000000"/>
          <w:sz w:val="28"/>
        </w:rPr>
        <w:t>2-1-параграф</w:t>
      </w:r>
      <w:r>
        <w:rPr>
          <w:rFonts w:ascii="Times New Roman"/>
          <w:b w:val="false"/>
          <w:i w:val="false"/>
          <w:color w:val="000000"/>
          <w:sz w:val="28"/>
        </w:rPr>
        <w:t xml:space="preserve"> Сатып алуға қатысуға байланысты шектеулер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2-1-параграф</w:t>
      </w:r>
      <w:r>
        <w:rPr>
          <w:rFonts w:ascii="Times New Roman"/>
          <w:b w:val="false"/>
          <w:i w:val="false"/>
          <w:color w:val="000000"/>
          <w:sz w:val="28"/>
        </w:rPr>
        <w:t xml:space="preserve"> Сатып алуға қатысуға байланысты шектеулер</w:t>
      </w:r>
    </w:p>
    <w:bookmarkStart w:name="z54" w:id="45"/>
    <w:p>
      <w:pPr>
        <w:spacing w:after="0"/>
        <w:ind w:left="0"/>
        <w:jc w:val="both"/>
      </w:pPr>
      <w:r>
        <w:rPr>
          <w:rFonts w:ascii="Times New Roman"/>
          <w:b w:val="false"/>
          <w:i w:val="false"/>
          <w:color w:val="000000"/>
          <w:sz w:val="28"/>
        </w:rPr>
        <w:t>
      11-1. Әлеуетті өнім берушіге, егер:</w:t>
      </w:r>
    </w:p>
    <w:bookmarkEnd w:id="45"/>
    <w:bookmarkStart w:name="z55" w:id="46"/>
    <w:p>
      <w:pPr>
        <w:spacing w:after="0"/>
        <w:ind w:left="0"/>
        <w:jc w:val="both"/>
      </w:pPr>
      <w:r>
        <w:rPr>
          <w:rFonts w:ascii="Times New Roman"/>
          <w:b w:val="false"/>
          <w:i w:val="false"/>
          <w:color w:val="000000"/>
          <w:sz w:val="28"/>
        </w:rPr>
        <w:t>
      1) сатып алуға қатысуға үміткер әлеуетті өнім берушінің басшысы, құрылтайшысы мемлекеттік сатып алуға жосықсыз қатысушылардың тізіліміндегі және (немесе) "Самұрық-Қазына" ҰӘҚ" АҚ сенімсіз әлеуетті өнім берушілерінің (өнім берушілерінің) тізбесіндегі заңды тұлғаларды басқарумен, құрумен, жарғылық капиталына қатысумен байланысты болса;</w:t>
      </w:r>
    </w:p>
    <w:bookmarkEnd w:id="46"/>
    <w:bookmarkStart w:name="z56" w:id="47"/>
    <w:p>
      <w:pPr>
        <w:spacing w:after="0"/>
        <w:ind w:left="0"/>
        <w:jc w:val="both"/>
      </w:pPr>
      <w:r>
        <w:rPr>
          <w:rFonts w:ascii="Times New Roman"/>
          <w:b w:val="false"/>
          <w:i w:val="false"/>
          <w:color w:val="000000"/>
          <w:sz w:val="28"/>
        </w:rPr>
        <w:t xml:space="preserve">
      2) сатып алуға қатысуға үміткер әлеуетті өнім берушінің басшысы, құрылтайшысы мемлекеттiк сатып алуға жосықсыз қатысушылардың тiзiлiмiне және (немесе) "Самұрық-Қазына" ҰӘҚ" АҚ сенімсіз әлеуетті өнім берушілерінің (өнім берушілерінің) тізбесіне енгiзiлген, кәсіпкерлік қызметті жүзеге асыратын жеке тұлға болса; </w:t>
      </w:r>
    </w:p>
    <w:bookmarkEnd w:id="47"/>
    <w:bookmarkStart w:name="z57" w:id="48"/>
    <w:p>
      <w:pPr>
        <w:spacing w:after="0"/>
        <w:ind w:left="0"/>
        <w:jc w:val="both"/>
      </w:pPr>
      <w:r>
        <w:rPr>
          <w:rFonts w:ascii="Times New Roman"/>
          <w:b w:val="false"/>
          <w:i w:val="false"/>
          <w:color w:val="000000"/>
          <w:sz w:val="28"/>
        </w:rPr>
        <w:t>
      3)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және (немесе) "Самұрық-Қазына" ҰӘҚ" АҚ сенімсіз әлеуетті өнім берушілерінің (өнім берушілерінің) тізбесіне енгiзiлген әлеуеттi өнiм берушiнің басшысы, құрылтайшысы болса;</w:t>
      </w:r>
    </w:p>
    <w:bookmarkEnd w:id="48"/>
    <w:bookmarkStart w:name="z58" w:id="49"/>
    <w:p>
      <w:pPr>
        <w:spacing w:after="0"/>
        <w:ind w:left="0"/>
        <w:jc w:val="both"/>
      </w:pPr>
      <w:r>
        <w:rPr>
          <w:rFonts w:ascii="Times New Roman"/>
          <w:b w:val="false"/>
          <w:i w:val="false"/>
          <w:color w:val="000000"/>
          <w:sz w:val="28"/>
        </w:rPr>
        <w:t xml:space="preserve">
      4) әлеуетті өнім беруші мемлекеттік сатып алуға жосықсыз қатысушылардың тізілімінде және (немесе) "Самұрық-Қазына" ҰӘҚ" АҚ сенімсіз әлеуетті өнім берушілерінің (өнім берушілерінің) тізбесінде тұрса, өткiзiлетiн сатып алуға қатысуға рұқсат берілмейді; </w:t>
      </w:r>
    </w:p>
    <w:bookmarkEnd w:id="49"/>
    <w:bookmarkStart w:name="z59" w:id="50"/>
    <w:p>
      <w:pPr>
        <w:spacing w:after="0"/>
        <w:ind w:left="0"/>
        <w:jc w:val="both"/>
      </w:pPr>
      <w:r>
        <w:rPr>
          <w:rFonts w:ascii="Times New Roman"/>
          <w:b w:val="false"/>
          <w:i w:val="false"/>
          <w:color w:val="000000"/>
          <w:sz w:val="28"/>
        </w:rPr>
        <w:t xml:space="preserve">
      11-2. Осы Қағидалардың </w:t>
      </w:r>
      <w:r>
        <w:rPr>
          <w:rFonts w:ascii="Times New Roman"/>
          <w:b w:val="false"/>
          <w:i w:val="false"/>
          <w:color w:val="000000"/>
          <w:sz w:val="28"/>
        </w:rPr>
        <w:t>11-1-тармағының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шектеулер Қазақстан Республикасының квазимемлекеттік сектордың жекелеген субъектілерінің сатып алуы туралы заңнамасында көзделген мемлекеттік сатып алуға жосықсыз қатысушылардың тiзiлiмiнде және (немесе) Ұлттық әл-ауқат қорының сенімсіз әлеуетті өнім берушілерінің (өнім берушілерінің) тізбесінде тұрған әлеуетті өнім берушілерге де қолданылады.</w:t>
      </w:r>
    </w:p>
    <w:bookmarkEnd w:id="50"/>
    <w:bookmarkStart w:name="z60" w:id="51"/>
    <w:p>
      <w:pPr>
        <w:spacing w:after="0"/>
        <w:ind w:left="0"/>
        <w:jc w:val="both"/>
      </w:pPr>
      <w:r>
        <w:rPr>
          <w:rFonts w:ascii="Times New Roman"/>
          <w:b w:val="false"/>
          <w:i w:val="false"/>
          <w:color w:val="000000"/>
          <w:sz w:val="28"/>
        </w:rPr>
        <w:t>
      Құрылыс-монтаждау жұмыстарын сатып алу бойынша конкурстың жеңімпазы деп танылған әлеуетті өнім берушіге сол бір құрылыс объектісінде инжинирингтік көрсетілетін қызметтерді сатып алуға қатысуына рұқсат берілмейді.</w:t>
      </w:r>
    </w:p>
    <w:bookmarkEnd w:id="51"/>
    <w:bookmarkStart w:name="z61" w:id="52"/>
    <w:p>
      <w:pPr>
        <w:spacing w:after="0"/>
        <w:ind w:left="0"/>
        <w:jc w:val="both"/>
      </w:pPr>
      <w:r>
        <w:rPr>
          <w:rFonts w:ascii="Times New Roman"/>
          <w:b w:val="false"/>
          <w:i w:val="false"/>
          <w:color w:val="000000"/>
          <w:sz w:val="28"/>
        </w:rPr>
        <w:t>
      Инжинирингтік көрсетілетін қызметтерді сатып алу бойынша конкурстың жеңімпазы деп танылған әлеуетті өнім берушіге сол бір құрылыс объектісінде құрылыс-монтаждау жұмыстарын сатып алуға қатысуға рұқсат берілмейді.</w:t>
      </w:r>
    </w:p>
    <w:bookmarkEnd w:id="52"/>
    <w:bookmarkStart w:name="z62" w:id="53"/>
    <w:p>
      <w:pPr>
        <w:spacing w:after="0"/>
        <w:ind w:left="0"/>
        <w:jc w:val="both"/>
      </w:pPr>
      <w:r>
        <w:rPr>
          <w:rFonts w:ascii="Times New Roman"/>
          <w:b w:val="false"/>
          <w:i w:val="false"/>
          <w:color w:val="000000"/>
          <w:sz w:val="28"/>
        </w:rPr>
        <w:t>
      11-3. Өз мүддесінде сатып алу жүзеге асырылатын тапсырыс берушінің осындай сатып алуға әлеуетті өнім беруші ретінде қатысуына рұқсат берілмейді.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64" w:id="54"/>
    <w:p>
      <w:pPr>
        <w:spacing w:after="0"/>
        <w:ind w:left="0"/>
        <w:jc w:val="both"/>
      </w:pPr>
      <w:r>
        <w:rPr>
          <w:rFonts w:ascii="Times New Roman"/>
          <w:b w:val="false"/>
          <w:i w:val="false"/>
          <w:color w:val="000000"/>
          <w:sz w:val="28"/>
        </w:rPr>
        <w:t>
      "17. Біліктілік органы мүшелерінің қайсыбірінде мүдделер қақтығысы болған кезде осы адам бұл туралы біліктілік органының хатшысын хабардар етеді, бұл туралы осы Қағидаларға 3-қосымшаға сәйкес алдын ала біліктілік іріктеу хаттамасына жазба жасалады. Бұл ретте осы адам біліктілік органының шешім қабылдауына қатыспайды. Егер мүдделер қақтығысы бiлiктiлiк органының төрағасында анықталса, тапсырыс берушi бiлiктiлiк органын қайта бекiтедi.";</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66" w:id="5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4-1-параграф</w:t>
      </w:r>
      <w:r>
        <w:rPr>
          <w:rFonts w:ascii="Times New Roman"/>
          <w:b w:val="false"/>
          <w:i w:val="false"/>
          <w:color w:val="000000"/>
          <w:sz w:val="28"/>
        </w:rPr>
        <w:t xml:space="preserve"> пен толықтырылсын:</w:t>
      </w:r>
    </w:p>
    <w:bookmarkEnd w:id="55"/>
    <w:bookmarkStart w:name="z67" w:id="56"/>
    <w:p>
      <w:pPr>
        <w:spacing w:after="0"/>
        <w:ind w:left="0"/>
        <w:jc w:val="both"/>
      </w:pPr>
      <w:r>
        <w:rPr>
          <w:rFonts w:ascii="Times New Roman"/>
          <w:b w:val="false"/>
          <w:i w:val="false"/>
          <w:color w:val="000000"/>
          <w:sz w:val="28"/>
        </w:rPr>
        <w:t>
      "</w:t>
      </w:r>
      <w:r>
        <w:rPr>
          <w:rFonts w:ascii="Times New Roman"/>
          <w:b w:val="false"/>
          <w:i w:val="false"/>
          <w:color w:val="000000"/>
          <w:sz w:val="28"/>
        </w:rPr>
        <w:t>4-1-параграф</w:t>
      </w:r>
      <w:r>
        <w:rPr>
          <w:rFonts w:ascii="Times New Roman"/>
          <w:b w:val="false"/>
          <w:i w:val="false"/>
          <w:color w:val="000000"/>
          <w:sz w:val="28"/>
        </w:rPr>
        <w:t xml:space="preserve">. Конкурс тәсілімен сатып алуды жүзеге асыру тәртібі </w:t>
      </w:r>
    </w:p>
    <w:bookmarkEnd w:id="56"/>
    <w:bookmarkStart w:name="z68" w:id="57"/>
    <w:p>
      <w:pPr>
        <w:spacing w:after="0"/>
        <w:ind w:left="0"/>
        <w:jc w:val="both"/>
      </w:pPr>
      <w:r>
        <w:rPr>
          <w:rFonts w:ascii="Times New Roman"/>
          <w:b w:val="false"/>
          <w:i w:val="false"/>
          <w:color w:val="000000"/>
          <w:sz w:val="28"/>
        </w:rPr>
        <w:t xml:space="preserve">
      21-1. Конкурсты ұйымдастыру және өткізу мынадай: </w:t>
      </w:r>
    </w:p>
    <w:bookmarkEnd w:id="57"/>
    <w:bookmarkStart w:name="z69" w:id="58"/>
    <w:p>
      <w:pPr>
        <w:spacing w:after="0"/>
        <w:ind w:left="0"/>
        <w:jc w:val="both"/>
      </w:pPr>
      <w:r>
        <w:rPr>
          <w:rFonts w:ascii="Times New Roman"/>
          <w:b w:val="false"/>
          <w:i w:val="false"/>
          <w:color w:val="000000"/>
          <w:sz w:val="28"/>
        </w:rPr>
        <w:t>
      1) біліктілік органының құрамын айқындау және бекіту, біліктілік органының хатшысын айқындау;</w:t>
      </w:r>
    </w:p>
    <w:bookmarkEnd w:id="58"/>
    <w:bookmarkStart w:name="z70" w:id="59"/>
    <w:p>
      <w:pPr>
        <w:spacing w:after="0"/>
        <w:ind w:left="0"/>
        <w:jc w:val="both"/>
      </w:pPr>
      <w:r>
        <w:rPr>
          <w:rFonts w:ascii="Times New Roman"/>
          <w:b w:val="false"/>
          <w:i w:val="false"/>
          <w:color w:val="000000"/>
          <w:sz w:val="28"/>
        </w:rPr>
        <w:t>
      2) конкурстық құжаттаманың жобасын бекіту;</w:t>
      </w:r>
    </w:p>
    <w:bookmarkEnd w:id="59"/>
    <w:bookmarkStart w:name="z71" w:id="60"/>
    <w:p>
      <w:pPr>
        <w:spacing w:after="0"/>
        <w:ind w:left="0"/>
        <w:jc w:val="both"/>
      </w:pPr>
      <w:r>
        <w:rPr>
          <w:rFonts w:ascii="Times New Roman"/>
          <w:b w:val="false"/>
          <w:i w:val="false"/>
          <w:color w:val="000000"/>
          <w:sz w:val="28"/>
        </w:rPr>
        <w:t xml:space="preserve">
      3) электрондық платформада конкурсты жүзеге асыру туралы хабарландыруды, сондай-ақ конкурстық құжаттама жобасының мәтінін орналастыру; </w:t>
      </w:r>
    </w:p>
    <w:bookmarkEnd w:id="60"/>
    <w:bookmarkStart w:name="z72" w:id="61"/>
    <w:p>
      <w:pPr>
        <w:spacing w:after="0"/>
        <w:ind w:left="0"/>
        <w:jc w:val="both"/>
      </w:pPr>
      <w:r>
        <w:rPr>
          <w:rFonts w:ascii="Times New Roman"/>
          <w:b w:val="false"/>
          <w:i w:val="false"/>
          <w:color w:val="000000"/>
          <w:sz w:val="28"/>
        </w:rPr>
        <w:t xml:space="preserve">
      4) конкурстық құжаттаманың жобасын электрондық платформа арқылы алдын ала талқылау және конкурстық құжаттаманың жобасын алдын ала талқылау хаттамасын, сондай-ақ конкурстық құжаттама мәтінін электрондық платформада орналастыру; </w:t>
      </w:r>
    </w:p>
    <w:bookmarkEnd w:id="61"/>
    <w:bookmarkStart w:name="z73" w:id="62"/>
    <w:p>
      <w:pPr>
        <w:spacing w:after="0"/>
        <w:ind w:left="0"/>
        <w:jc w:val="both"/>
      </w:pPr>
      <w:r>
        <w:rPr>
          <w:rFonts w:ascii="Times New Roman"/>
          <w:b w:val="false"/>
          <w:i w:val="false"/>
          <w:color w:val="000000"/>
          <w:sz w:val="28"/>
        </w:rPr>
        <w:t xml:space="preserve">
      5) әлеуетті өнім берушілердің конкурсқа қатысуға өтінімдерді электрондық құжат нысанында ұсынуы және оларды электрондық платформада автоматты түрде тіркеу; </w:t>
      </w:r>
    </w:p>
    <w:bookmarkEnd w:id="62"/>
    <w:bookmarkStart w:name="z74" w:id="63"/>
    <w:p>
      <w:pPr>
        <w:spacing w:after="0"/>
        <w:ind w:left="0"/>
        <w:jc w:val="both"/>
      </w:pPr>
      <w:r>
        <w:rPr>
          <w:rFonts w:ascii="Times New Roman"/>
          <w:b w:val="false"/>
          <w:i w:val="false"/>
          <w:color w:val="000000"/>
          <w:sz w:val="28"/>
        </w:rPr>
        <w:t xml:space="preserve">
      6) өтінімдерді автоматты түрде ашу; </w:t>
      </w:r>
    </w:p>
    <w:bookmarkEnd w:id="63"/>
    <w:bookmarkStart w:name="z75" w:id="64"/>
    <w:p>
      <w:pPr>
        <w:spacing w:after="0"/>
        <w:ind w:left="0"/>
        <w:jc w:val="both"/>
      </w:pPr>
      <w:r>
        <w:rPr>
          <w:rFonts w:ascii="Times New Roman"/>
          <w:b w:val="false"/>
          <w:i w:val="false"/>
          <w:color w:val="000000"/>
          <w:sz w:val="28"/>
        </w:rPr>
        <w:t xml:space="preserve">
      7) біліктілік органының әлеуетті өнім берушілердің конкурсқа қатысуға өтінімдерін олардың біліктілік талаптарына және конкурстық құжаттама талаптарына сәйкестігі, сондай-ақ осы Қағидалардың </w:t>
      </w:r>
      <w:r>
        <w:rPr>
          <w:rFonts w:ascii="Times New Roman"/>
          <w:b w:val="false"/>
          <w:i w:val="false"/>
          <w:color w:val="000000"/>
          <w:sz w:val="28"/>
        </w:rPr>
        <w:t>2-1-параграфында</w:t>
      </w:r>
      <w:r>
        <w:rPr>
          <w:rFonts w:ascii="Times New Roman"/>
          <w:b w:val="false"/>
          <w:i w:val="false"/>
          <w:color w:val="000000"/>
          <w:sz w:val="28"/>
        </w:rPr>
        <w:t xml:space="preserve"> көзделген шектеулердің болмауы тұрғысынан электрондық платформа арқылы қарауы;</w:t>
      </w:r>
    </w:p>
    <w:bookmarkEnd w:id="64"/>
    <w:bookmarkStart w:name="z76" w:id="65"/>
    <w:p>
      <w:pPr>
        <w:spacing w:after="0"/>
        <w:ind w:left="0"/>
        <w:jc w:val="both"/>
      </w:pPr>
      <w:r>
        <w:rPr>
          <w:rFonts w:ascii="Times New Roman"/>
          <w:b w:val="false"/>
          <w:i w:val="false"/>
          <w:color w:val="000000"/>
          <w:sz w:val="28"/>
        </w:rPr>
        <w:t>
      8) біліктілік органының жұмыс тәжірибесін және жүктеудің рұқсат етілген көрсеткішін айқындай отырып, алдын ала біліктілік іріктеу хаттамасын қалыптастыру және оны электрондық платформада орналастыру;</w:t>
      </w:r>
    </w:p>
    <w:bookmarkEnd w:id="65"/>
    <w:bookmarkStart w:name="z77" w:id="66"/>
    <w:p>
      <w:pPr>
        <w:spacing w:after="0"/>
        <w:ind w:left="0"/>
        <w:jc w:val="both"/>
      </w:pPr>
      <w:r>
        <w:rPr>
          <w:rFonts w:ascii="Times New Roman"/>
          <w:b w:val="false"/>
          <w:i w:val="false"/>
          <w:color w:val="000000"/>
          <w:sz w:val="28"/>
        </w:rPr>
        <w:t>
      9) электрондық платформаның конкурсқа қатысушылардың бағалық және бағалық емес өлшемдерін автоматты түрде салыстыру, конкурс жеңімпазын, сондай-ақ екінші орын алған әлеуетті өнім берушіні айқындау және электрондық платформада конкурс тәсілімен сатып алу қорытындылары туралы хаттаманы орналастыру.";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9" w:id="67"/>
    <w:p>
      <w:pPr>
        <w:spacing w:after="0"/>
        <w:ind w:left="0"/>
        <w:jc w:val="both"/>
      </w:pPr>
      <w:r>
        <w:rPr>
          <w:rFonts w:ascii="Times New Roman"/>
          <w:b w:val="false"/>
          <w:i w:val="false"/>
          <w:color w:val="000000"/>
          <w:sz w:val="28"/>
        </w:rPr>
        <w:t>
      "22. Тапсырыс беруші конкурстық құжаттаманың жобасы бекітілген күннен бастап 3 (үш) жұмыс күнінен кешіктірмей электрондық платформада конкурс тәсілімен сатып алуды жүзеге асыру туралы хабарландырудың мәтінін, сондай-ақ конкурстық құжаттаманың жобасын орналастырады.";</w:t>
      </w:r>
    </w:p>
    <w:bookmarkEnd w:id="67"/>
    <w:bookmarkStart w:name="z80" w:id="6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22-3-тармақтармен</w:t>
      </w:r>
      <w:r>
        <w:rPr>
          <w:rFonts w:ascii="Times New Roman"/>
          <w:b w:val="false"/>
          <w:i w:val="false"/>
          <w:color w:val="000000"/>
          <w:sz w:val="28"/>
        </w:rPr>
        <w:t xml:space="preserve"> толықтырылсын:</w:t>
      </w:r>
    </w:p>
    <w:bookmarkEnd w:id="68"/>
    <w:bookmarkStart w:name="z81" w:id="69"/>
    <w:p>
      <w:pPr>
        <w:spacing w:after="0"/>
        <w:ind w:left="0"/>
        <w:jc w:val="both"/>
      </w:pPr>
      <w:r>
        <w:rPr>
          <w:rFonts w:ascii="Times New Roman"/>
          <w:b w:val="false"/>
          <w:i w:val="false"/>
          <w:color w:val="000000"/>
          <w:sz w:val="28"/>
        </w:rPr>
        <w:t>
      "22-1. Әлеуетті өнім берушілердің конкурсқа қатысуға өтінімдерді ұсынуының соңғы күнінің мерзімі конкурстық құжаттаманың жобасын алдын ала талқылау хаттамасына шағымдану мерзімі аяқталған күннен бастап кемінде 10 (он) жұмыс күнін құрайды.</w:t>
      </w:r>
    </w:p>
    <w:bookmarkEnd w:id="69"/>
    <w:bookmarkStart w:name="z82" w:id="70"/>
    <w:p>
      <w:pPr>
        <w:spacing w:after="0"/>
        <w:ind w:left="0"/>
        <w:jc w:val="both"/>
      </w:pPr>
      <w:r>
        <w:rPr>
          <w:rFonts w:ascii="Times New Roman"/>
          <w:b w:val="false"/>
          <w:i w:val="false"/>
          <w:color w:val="000000"/>
          <w:sz w:val="28"/>
        </w:rPr>
        <w:t>
      22-2. Тапсырыс беруші әлеуетті өнім берушілердің конкурсқа қатысуға өтінімдерді ұсыну мерзімі өткенге дейін өз бастамасы бойынша конкурстық құжаттамаға өзгерістер енгізе алады. Мұндай жағдайларда конкурстық құжаттама осы Қағидаларда айқындалған тәртіппен алдын ала талқылануы тиіс.</w:t>
      </w:r>
    </w:p>
    <w:bookmarkEnd w:id="70"/>
    <w:bookmarkStart w:name="z83" w:id="71"/>
    <w:p>
      <w:pPr>
        <w:spacing w:after="0"/>
        <w:ind w:left="0"/>
        <w:jc w:val="both"/>
      </w:pPr>
      <w:r>
        <w:rPr>
          <w:rFonts w:ascii="Times New Roman"/>
          <w:b w:val="false"/>
          <w:i w:val="false"/>
          <w:color w:val="000000"/>
          <w:sz w:val="28"/>
        </w:rPr>
        <w:t>
      22-3. Конкурс тәсілімен сатып алу қайтадан жүзеге асырылған жағдайда, сатып алуды қайтадан өткізуге байланысты шартты орындау мерзімінің ұлғаюын қоспағанда, тапсырыс беруші конкурсқа қатысуға өтінімдерді ұсынудың соңғы күніне дейін кемінде үш жұмыс күні бұрын өткізілмеген конкурстың конкурстық құжаттамасы өзгертілмеген жағдайда конкурс тәсілімен сатып алуды қайтадан жүзеге асыру туралы хабарландырудың мәтінін электрондық платформада орналастырады.";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5" w:id="72"/>
    <w:p>
      <w:pPr>
        <w:spacing w:after="0"/>
        <w:ind w:left="0"/>
        <w:jc w:val="both"/>
      </w:pPr>
      <w:r>
        <w:rPr>
          <w:rFonts w:ascii="Times New Roman"/>
          <w:b w:val="false"/>
          <w:i w:val="false"/>
          <w:color w:val="000000"/>
          <w:sz w:val="28"/>
        </w:rPr>
        <w:t>
      "23. Конкурс тәсілімен сатып алу өткізу туралы хабарландыруда, мынадай:</w:t>
      </w:r>
    </w:p>
    <w:bookmarkEnd w:id="72"/>
    <w:bookmarkStart w:name="z86" w:id="73"/>
    <w:p>
      <w:pPr>
        <w:spacing w:after="0"/>
        <w:ind w:left="0"/>
        <w:jc w:val="both"/>
      </w:pPr>
      <w:r>
        <w:rPr>
          <w:rFonts w:ascii="Times New Roman"/>
          <w:b w:val="false"/>
          <w:i w:val="false"/>
          <w:color w:val="000000"/>
          <w:sz w:val="28"/>
        </w:rPr>
        <w:t>
      1) қолда бар жабдықпен толық жинақтау, жете жарақтандыру, біріздендіру немесе үйлесімділікті қамтамасыз ету үшін, сондай-ақ негізгі (орнатылған) жабдықты одан әрі техникалық сүйемелдеу, оған сервистік қызмет көрсету және жөндеу, оның ішінде жоспарлы жөндеу (қажет болған кезде) үшін жұмыстар мен көрсетілетін қызметтерді сатып алу;</w:t>
      </w:r>
    </w:p>
    <w:bookmarkEnd w:id="73"/>
    <w:bookmarkStart w:name="z87" w:id="74"/>
    <w:p>
      <w:pPr>
        <w:spacing w:after="0"/>
        <w:ind w:left="0"/>
        <w:jc w:val="both"/>
      </w:pPr>
      <w:r>
        <w:rPr>
          <w:rFonts w:ascii="Times New Roman"/>
          <w:b w:val="false"/>
          <w:i w:val="false"/>
          <w:color w:val="000000"/>
          <w:sz w:val="28"/>
        </w:rPr>
        <w:t>
      2) лицензиялық келісімдерге сәйкес технологиялық қондырғыларды пайдалану кезінде тауарларды сатып алу жағдайларын қоспағанда, тауар белгілерін, қызмет көрсету белгілерін, фирмалық атауларды, патенттерді, пайдалы модельдерді, өнеркәсіптік үлгілерді, тауардың шыққан жерін, өндірушінің атауын, сондай-ақ сатып алынатын тауардың, жұмыстың, көрсетілетін қызметтің жекелеген әлеуетті өнім берушілеріне тиесілігін көрсететін өзге де мәліметтерді және (немесе) құжаттарды көрсетуге жол берілмейді.";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89" w:id="75"/>
    <w:p>
      <w:pPr>
        <w:spacing w:after="0"/>
        <w:ind w:left="0"/>
        <w:jc w:val="both"/>
      </w:pPr>
      <w:r>
        <w:rPr>
          <w:rFonts w:ascii="Times New Roman"/>
          <w:b w:val="false"/>
          <w:i w:val="false"/>
          <w:color w:val="000000"/>
          <w:sz w:val="28"/>
        </w:rPr>
        <w:t>
      "25. Конкурс тәсілімен сатып алуды өткізу туралы хабарландыруға, сондай-ақ конкурстық құжаттамаға ашық қолжетімділікті сатып алудың электрондық платформасында әкімші қамтамасыз етеді.";</w:t>
      </w:r>
    </w:p>
    <w:bookmarkEnd w:id="75"/>
    <w:bookmarkStart w:name="z90" w:id="7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5-1-параграф</w:t>
      </w:r>
      <w:r>
        <w:rPr>
          <w:rFonts w:ascii="Times New Roman"/>
          <w:b w:val="false"/>
          <w:i w:val="false"/>
          <w:color w:val="000000"/>
          <w:sz w:val="28"/>
        </w:rPr>
        <w:t xml:space="preserve"> пен толықтырылсын:</w:t>
      </w:r>
    </w:p>
    <w:bookmarkEnd w:id="76"/>
    <w:bookmarkStart w:name="z91" w:id="77"/>
    <w:p>
      <w:pPr>
        <w:spacing w:after="0"/>
        <w:ind w:left="0"/>
        <w:jc w:val="both"/>
      </w:pPr>
      <w:r>
        <w:rPr>
          <w:rFonts w:ascii="Times New Roman"/>
          <w:b w:val="false"/>
          <w:i w:val="false"/>
          <w:color w:val="000000"/>
          <w:sz w:val="28"/>
        </w:rPr>
        <w:t>
      "</w:t>
      </w:r>
      <w:r>
        <w:rPr>
          <w:rFonts w:ascii="Times New Roman"/>
          <w:b w:val="false"/>
          <w:i w:val="false"/>
          <w:color w:val="000000"/>
          <w:sz w:val="28"/>
        </w:rPr>
        <w:t>5-1-параграф</w:t>
      </w:r>
      <w:r>
        <w:rPr>
          <w:rFonts w:ascii="Times New Roman"/>
          <w:b w:val="false"/>
          <w:i w:val="false"/>
          <w:color w:val="000000"/>
          <w:sz w:val="28"/>
        </w:rPr>
        <w:t xml:space="preserve">. Конкурстық құжаттаманың жобасын алдын ала талқылау </w:t>
      </w:r>
    </w:p>
    <w:bookmarkEnd w:id="77"/>
    <w:bookmarkStart w:name="z92" w:id="78"/>
    <w:p>
      <w:pPr>
        <w:spacing w:after="0"/>
        <w:ind w:left="0"/>
        <w:jc w:val="both"/>
      </w:pPr>
      <w:r>
        <w:rPr>
          <w:rFonts w:ascii="Times New Roman"/>
          <w:b w:val="false"/>
          <w:i w:val="false"/>
          <w:color w:val="000000"/>
          <w:sz w:val="28"/>
        </w:rPr>
        <w:t>
      25-1. Конкурстық құжаттаманы бекітудің міндетті шарты әлеуетті өнім берушілердің конкурстық құжаттаманың жобасын алдын ала талқылауы болып табылады.</w:t>
      </w:r>
    </w:p>
    <w:bookmarkEnd w:id="78"/>
    <w:bookmarkStart w:name="z93" w:id="79"/>
    <w:p>
      <w:pPr>
        <w:spacing w:after="0"/>
        <w:ind w:left="0"/>
        <w:jc w:val="both"/>
      </w:pPr>
      <w:r>
        <w:rPr>
          <w:rFonts w:ascii="Times New Roman"/>
          <w:b w:val="false"/>
          <w:i w:val="false"/>
          <w:color w:val="000000"/>
          <w:sz w:val="28"/>
        </w:rPr>
        <w:t>
      25-2.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сатып алуды жүзеге асыру туралы хабарландыру орналастырылған күннен бастап 2 (екі) жұмыс күнінен кешіктірмей тапсырыс берушіге электрондық платформа арқылы жібереді.</w:t>
      </w:r>
    </w:p>
    <w:bookmarkEnd w:id="79"/>
    <w:bookmarkStart w:name="z94" w:id="80"/>
    <w:p>
      <w:pPr>
        <w:spacing w:after="0"/>
        <w:ind w:left="0"/>
        <w:jc w:val="both"/>
      </w:pPr>
      <w:r>
        <w:rPr>
          <w:rFonts w:ascii="Times New Roman"/>
          <w:b w:val="false"/>
          <w:i w:val="false"/>
          <w:color w:val="000000"/>
          <w:sz w:val="28"/>
        </w:rPr>
        <w:t>
      25-3. Сатып алуды жүзеге асыру туралы хабарландыру орналастырылған күннен бастап 2 (екі) жұмыс күні ішінде конкурстық құжаттаманың жобасына ескертулер, сондай-ақ конкурстық құжаттаманың ережелерін түсіндіру туралы сұрау салулар болмаған кезде конкурстық құжаттама бекітілген болып есептеледі.</w:t>
      </w:r>
    </w:p>
    <w:bookmarkEnd w:id="80"/>
    <w:bookmarkStart w:name="z95" w:id="81"/>
    <w:p>
      <w:pPr>
        <w:spacing w:after="0"/>
        <w:ind w:left="0"/>
        <w:jc w:val="both"/>
      </w:pPr>
      <w:r>
        <w:rPr>
          <w:rFonts w:ascii="Times New Roman"/>
          <w:b w:val="false"/>
          <w:i w:val="false"/>
          <w:color w:val="000000"/>
          <w:sz w:val="28"/>
        </w:rPr>
        <w:t>
      25-4. Ескертулер, сондай-ақ конкурстық құжаттаманың ережелерін түсіндіру туралы сұрау салулар болған кезде тапсырыс беруші конкурстық құжаттаманы алдын ала талқылау мерзімі өткен күннен бастап 2 (екі) жұмыс күні ішінде мынадай шешімдер қабылдайды:</w:t>
      </w:r>
    </w:p>
    <w:bookmarkEnd w:id="81"/>
    <w:bookmarkStart w:name="z96" w:id="82"/>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82"/>
    <w:bookmarkStart w:name="z97" w:id="83"/>
    <w:p>
      <w:pPr>
        <w:spacing w:after="0"/>
        <w:ind w:left="0"/>
        <w:jc w:val="both"/>
      </w:pPr>
      <w:r>
        <w:rPr>
          <w:rFonts w:ascii="Times New Roman"/>
          <w:b w:val="false"/>
          <w:i w:val="false"/>
          <w:color w:val="000000"/>
          <w:sz w:val="28"/>
        </w:rPr>
        <w:t xml:space="preserve">
      2) конкурстық құжаттаманың жобасына ескертулерді қабылдамаудың негіздемелері мен себептерін көрсете отырып, оларды қабылдамайды; </w:t>
      </w:r>
    </w:p>
    <w:bookmarkEnd w:id="83"/>
    <w:bookmarkStart w:name="z98" w:id="84"/>
    <w:p>
      <w:pPr>
        <w:spacing w:after="0"/>
        <w:ind w:left="0"/>
        <w:jc w:val="both"/>
      </w:pPr>
      <w:r>
        <w:rPr>
          <w:rFonts w:ascii="Times New Roman"/>
          <w:b w:val="false"/>
          <w:i w:val="false"/>
          <w:color w:val="000000"/>
          <w:sz w:val="28"/>
        </w:rPr>
        <w:t>
      3) конкурстық құжаттаманың ережелеріне түсініктеме береді.</w:t>
      </w:r>
    </w:p>
    <w:bookmarkEnd w:id="84"/>
    <w:bookmarkStart w:name="z99" w:id="85"/>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85"/>
    <w:bookmarkStart w:name="z100" w:id="86"/>
    <w:p>
      <w:pPr>
        <w:spacing w:after="0"/>
        <w:ind w:left="0"/>
        <w:jc w:val="both"/>
      </w:pPr>
      <w:r>
        <w:rPr>
          <w:rFonts w:ascii="Times New Roman"/>
          <w:b w:val="false"/>
          <w:i w:val="false"/>
          <w:color w:val="000000"/>
          <w:sz w:val="28"/>
        </w:rPr>
        <w:t xml:space="preserve">
      25-5. Тапсырыс беруші конкурстық құжаттама бекітілген күннен бастап 1 (бір) жұмыс күнінен кешіктірмей веб-порталда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End w:id="86"/>
    <w:bookmarkStart w:name="z101" w:id="87"/>
    <w:p>
      <w:pPr>
        <w:spacing w:after="0"/>
        <w:ind w:left="0"/>
        <w:jc w:val="both"/>
      </w:pPr>
      <w:r>
        <w:rPr>
          <w:rFonts w:ascii="Times New Roman"/>
          <w:b w:val="false"/>
          <w:i w:val="false"/>
          <w:color w:val="000000"/>
          <w:sz w:val="28"/>
        </w:rPr>
        <w:t>
      Конкурстық құжаттаманы алдын ала талқылау хаттамасы жұмыс күндері жұмыс уақытында (Астана қаласының уақыты бойынша сағат 09.00-ден 18.00-ге дейін) орналастырылады. Бұл ретте өтінімдерді қабылдау конкурстық құжаттаманы алдын ала талқылау хаттамасына шағымдану мерзімі өткеннен кейін келесі жұмыс күні (Астана қаласының уақыты бойынша 09.00-ден бастап) жүзеге асырылады.</w:t>
      </w:r>
    </w:p>
    <w:bookmarkEnd w:id="87"/>
    <w:bookmarkStart w:name="z102" w:id="88"/>
    <w:p>
      <w:pPr>
        <w:spacing w:after="0"/>
        <w:ind w:left="0"/>
        <w:jc w:val="both"/>
      </w:pPr>
      <w:r>
        <w:rPr>
          <w:rFonts w:ascii="Times New Roman"/>
          <w:b w:val="false"/>
          <w:i w:val="false"/>
          <w:color w:val="000000"/>
          <w:sz w:val="28"/>
        </w:rPr>
        <w:t xml:space="preserve">
      25-6. Осы Қағидалардың </w:t>
      </w:r>
      <w:r>
        <w:rPr>
          <w:rFonts w:ascii="Times New Roman"/>
          <w:b w:val="false"/>
          <w:i w:val="false"/>
          <w:color w:val="000000"/>
          <w:sz w:val="28"/>
        </w:rPr>
        <w:t>25-4-тармағының</w:t>
      </w:r>
      <w:r>
        <w:rPr>
          <w:rFonts w:ascii="Times New Roman"/>
          <w:b w:val="false"/>
          <w:i w:val="false"/>
          <w:color w:val="000000"/>
          <w:sz w:val="28"/>
        </w:rPr>
        <w:t xml:space="preserve"> 1) тармақшасына сәйкес конкурстық құжаттаманың жобасына өзгерістер және (немесе) толықтырулар енгізілген жағдайда тапсырыс беруші конкурстық құжаттаманың жобасын алған әлеуетті өнім берушілерді автоматты түрде хабардар ете отырып, конкурстық құжаттаманы алдын ала талқылау хаттамасымен бірге конкурстық құжаттаманың бекітілген мәтінін орналастырады.</w:t>
      </w:r>
    </w:p>
    <w:bookmarkEnd w:id="88"/>
    <w:bookmarkStart w:name="z103" w:id="89"/>
    <w:p>
      <w:pPr>
        <w:spacing w:after="0"/>
        <w:ind w:left="0"/>
        <w:jc w:val="both"/>
      </w:pPr>
      <w:r>
        <w:rPr>
          <w:rFonts w:ascii="Times New Roman"/>
          <w:b w:val="false"/>
          <w:i w:val="false"/>
          <w:color w:val="000000"/>
          <w:sz w:val="28"/>
        </w:rPr>
        <w:t xml:space="preserve">
      25-7. Конкурстық құжаттаманың жобасын алдын ала талқылау хаттамасына тапсырыс берушінің бірінші басшысы не оның міндетін атқарушы адам қол қояды. </w:t>
      </w:r>
    </w:p>
    <w:bookmarkEnd w:id="89"/>
    <w:bookmarkStart w:name="z104" w:id="90"/>
    <w:p>
      <w:pPr>
        <w:spacing w:after="0"/>
        <w:ind w:left="0"/>
        <w:jc w:val="both"/>
      </w:pPr>
      <w:r>
        <w:rPr>
          <w:rFonts w:ascii="Times New Roman"/>
          <w:b w:val="false"/>
          <w:i w:val="false"/>
          <w:color w:val="000000"/>
          <w:sz w:val="28"/>
        </w:rPr>
        <w:t xml:space="preserve">
      25-8. Осы Қағидалардың </w:t>
      </w:r>
      <w:r>
        <w:rPr>
          <w:rFonts w:ascii="Times New Roman"/>
          <w:b w:val="false"/>
          <w:i w:val="false"/>
          <w:color w:val="000000"/>
          <w:sz w:val="28"/>
        </w:rPr>
        <w:t>25-4-тармағының</w:t>
      </w:r>
      <w:r>
        <w:rPr>
          <w:rFonts w:ascii="Times New Roman"/>
          <w:b w:val="false"/>
          <w:i w:val="false"/>
          <w:color w:val="000000"/>
          <w:sz w:val="28"/>
        </w:rPr>
        <w:t xml:space="preserve">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 </w:t>
      </w:r>
    </w:p>
    <w:bookmarkEnd w:id="90"/>
    <w:bookmarkStart w:name="z105" w:id="91"/>
    <w:p>
      <w:pPr>
        <w:spacing w:after="0"/>
        <w:ind w:left="0"/>
        <w:jc w:val="both"/>
      </w:pPr>
      <w:r>
        <w:rPr>
          <w:rFonts w:ascii="Times New Roman"/>
          <w:b w:val="false"/>
          <w:i w:val="false"/>
          <w:color w:val="000000"/>
          <w:sz w:val="28"/>
        </w:rPr>
        <w:t>
      25-9. Әлеуетті өнім берушілердің конкурстық құжаттаманың ережелерін түсіндіру туралы сұрау салулары электрондық платформа арқылы келіп түскен кезде тапсырыс берушілер конкурстық құжаттаманың жобасын алдын ала талқылау хаттамасында конкурстық құжаттаманың ережелерін түсіндірмелерін көрсетеді.</w:t>
      </w:r>
    </w:p>
    <w:bookmarkEnd w:id="91"/>
    <w:bookmarkStart w:name="z106" w:id="92"/>
    <w:p>
      <w:pPr>
        <w:spacing w:after="0"/>
        <w:ind w:left="0"/>
        <w:jc w:val="both"/>
      </w:pPr>
      <w:r>
        <w:rPr>
          <w:rFonts w:ascii="Times New Roman"/>
          <w:b w:val="false"/>
          <w:i w:val="false"/>
          <w:color w:val="000000"/>
          <w:sz w:val="28"/>
        </w:rPr>
        <w:t>
      25-10. Конкурстық құжаттаманың ажырамас бөлігі болып табылатын конкурстық құжаттаманың жобасын алдын ала талқылау хаттамасында техникалық өзіндік ерекшеліктің (бар болса), шарттың және біліктілік талаптарының (бар болса) жобалары ережелерін түсіндіру мәтіні көрсетіледі.";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08" w:id="93"/>
    <w:p>
      <w:pPr>
        <w:spacing w:after="0"/>
        <w:ind w:left="0"/>
        <w:jc w:val="both"/>
      </w:pPr>
      <w:r>
        <w:rPr>
          <w:rFonts w:ascii="Times New Roman"/>
          <w:b w:val="false"/>
          <w:i w:val="false"/>
          <w:color w:val="000000"/>
          <w:sz w:val="28"/>
        </w:rPr>
        <w:t>
      "36. Егер әлеуетті өнім берушілердің конкурсқа қатысуға өтінімдерді ұсыну мерзімі аяқталғанға дейін бірде-бір өтінім түспесе, өтінімдерді беру мерзімі 5 (бес) жұмыс күніне, бірақ бір реттен артық емес ұзартылады.";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10" w:id="94"/>
    <w:p>
      <w:pPr>
        <w:spacing w:after="0"/>
        <w:ind w:left="0"/>
        <w:jc w:val="both"/>
      </w:pPr>
      <w:r>
        <w:rPr>
          <w:rFonts w:ascii="Times New Roman"/>
          <w:b w:val="false"/>
          <w:i w:val="false"/>
          <w:color w:val="000000"/>
          <w:sz w:val="28"/>
        </w:rPr>
        <w:t xml:space="preserve">
      "37. Алдын ала біліктілік іріктеу конкурсы болған жағдайда,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 аяқталғаннан кейін өтінімі қабылданбаған әлеуетті өнім берушіге алдын ала біліктілік іріктеуге қатысуға рұқсат беріледі.";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12" w:id="95"/>
    <w:p>
      <w:pPr>
        <w:spacing w:after="0"/>
        <w:ind w:left="0"/>
        <w:jc w:val="both"/>
      </w:pPr>
      <w:r>
        <w:rPr>
          <w:rFonts w:ascii="Times New Roman"/>
          <w:b w:val="false"/>
          <w:i w:val="false"/>
          <w:color w:val="000000"/>
          <w:sz w:val="28"/>
        </w:rPr>
        <w:t>
      "40. Өтінімді қамтамасыз етуді әлеуетті өнім беруші банк кепілдігі немесе әлеуетті өнім берушінің электрондық әмиянындағы ақша түрінде енгізеді. Әлеуетті өнім берушінің үшінші тұлғаларда тұтастай не электрондық әмияндағы ақша бөлігінде талап ету құқығының туындауына әкеп соғатын іс-әрекеттер жасауына жол берілмейді.";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14" w:id="96"/>
    <w:p>
      <w:pPr>
        <w:spacing w:after="0"/>
        <w:ind w:left="0"/>
        <w:jc w:val="both"/>
      </w:pPr>
      <w:r>
        <w:rPr>
          <w:rFonts w:ascii="Times New Roman"/>
          <w:b w:val="false"/>
          <w:i w:val="false"/>
          <w:color w:val="000000"/>
          <w:sz w:val="28"/>
        </w:rPr>
        <w:t>
      "43. Әлеуетті өнім беруші енгізген өтінімді қамтамасыз ету әлеуетті өнім берушіге мынадай жағдайлардың бірі басталған күннен бастап 10 (он) жұмыс күні ішінде қайтарылады:</w:t>
      </w:r>
    </w:p>
    <w:bookmarkEnd w:id="96"/>
    <w:bookmarkStart w:name="z115" w:id="97"/>
    <w:p>
      <w:pPr>
        <w:spacing w:after="0"/>
        <w:ind w:left="0"/>
        <w:jc w:val="both"/>
      </w:pPr>
      <w:r>
        <w:rPr>
          <w:rFonts w:ascii="Times New Roman"/>
          <w:b w:val="false"/>
          <w:i w:val="false"/>
          <w:color w:val="000000"/>
          <w:sz w:val="28"/>
        </w:rPr>
        <w:t>
      1) осы әлеуетті өнім беруші баға ұсыныстарын ашудың соңғы мерзімі өткенге дейін баға ұсынысын кері қайтарып алған;</w:t>
      </w:r>
    </w:p>
    <w:bookmarkEnd w:id="97"/>
    <w:bookmarkStart w:name="z116" w:id="98"/>
    <w:p>
      <w:pPr>
        <w:spacing w:after="0"/>
        <w:ind w:left="0"/>
        <w:jc w:val="both"/>
      </w:pPr>
      <w:r>
        <w:rPr>
          <w:rFonts w:ascii="Times New Roman"/>
          <w:b w:val="false"/>
          <w:i w:val="false"/>
          <w:color w:val="000000"/>
          <w:sz w:val="28"/>
        </w:rPr>
        <w:t xml:space="preserve">
      2) сатып алу қорытындылары туралы хаттамаға қол қойғанда және Қағидалардың </w:t>
      </w:r>
      <w:r>
        <w:rPr>
          <w:rFonts w:ascii="Times New Roman"/>
          <w:b w:val="false"/>
          <w:i w:val="false"/>
          <w:color w:val="000000"/>
          <w:sz w:val="28"/>
        </w:rPr>
        <w:t>170-тармағында</w:t>
      </w:r>
      <w:r>
        <w:rPr>
          <w:rFonts w:ascii="Times New Roman"/>
          <w:b w:val="false"/>
          <w:i w:val="false"/>
          <w:color w:val="000000"/>
          <w:sz w:val="28"/>
        </w:rPr>
        <w:t xml:space="preserve"> көзделген шағымдану мерзімдері аяқталғанда қайтарылады</w:t>
      </w:r>
    </w:p>
    <w:bookmarkEnd w:id="98"/>
    <w:bookmarkStart w:name="z117" w:id="99"/>
    <w:p>
      <w:pPr>
        <w:spacing w:after="0"/>
        <w:ind w:left="0"/>
        <w:jc w:val="both"/>
      </w:pPr>
      <w:r>
        <w:rPr>
          <w:rFonts w:ascii="Times New Roman"/>
          <w:b w:val="false"/>
          <w:i w:val="false"/>
          <w:color w:val="000000"/>
          <w:sz w:val="28"/>
        </w:rPr>
        <w:t>
      Бұл талап конкурс жеңімпазына және конкурс қорытындысы бойынша екінші орын алған әлеуетті өнім берушіге қолданылмайды;</w:t>
      </w:r>
    </w:p>
    <w:bookmarkEnd w:id="99"/>
    <w:bookmarkStart w:name="z118" w:id="100"/>
    <w:p>
      <w:pPr>
        <w:spacing w:after="0"/>
        <w:ind w:left="0"/>
        <w:jc w:val="both"/>
      </w:pPr>
      <w:r>
        <w:rPr>
          <w:rFonts w:ascii="Times New Roman"/>
          <w:b w:val="false"/>
          <w:i w:val="false"/>
          <w:color w:val="000000"/>
          <w:sz w:val="28"/>
        </w:rPr>
        <w:t>
      3) сатып алу туралы шарт күшіне енген және конкурс жеңімпазы конкурстық құжаттамада көзделген шарттың орындалуын қамтамасыз етуді енгізген;</w:t>
      </w:r>
    </w:p>
    <w:bookmarkEnd w:id="100"/>
    <w:bookmarkStart w:name="z119" w:id="101"/>
    <w:p>
      <w:pPr>
        <w:spacing w:after="0"/>
        <w:ind w:left="0"/>
        <w:jc w:val="both"/>
      </w:pPr>
      <w:r>
        <w:rPr>
          <w:rFonts w:ascii="Times New Roman"/>
          <w:b w:val="false"/>
          <w:i w:val="false"/>
          <w:color w:val="000000"/>
          <w:sz w:val="28"/>
        </w:rPr>
        <w:t>
      4) сатып алу туралы шарт күшіне енген және конкурстың қорытындылары бойынша екінші орын алған әлеуетті өнім беруші конкурстық құжаттамада көзделген шарттың орындалуын қамтамасыз еткен жағдайда енгізген;</w:t>
      </w:r>
    </w:p>
    <w:bookmarkEnd w:id="101"/>
    <w:bookmarkStart w:name="z120" w:id="102"/>
    <w:p>
      <w:pPr>
        <w:spacing w:after="0"/>
        <w:ind w:left="0"/>
        <w:jc w:val="both"/>
      </w:pPr>
      <w:r>
        <w:rPr>
          <w:rFonts w:ascii="Times New Roman"/>
          <w:b w:val="false"/>
          <w:i w:val="false"/>
          <w:color w:val="000000"/>
          <w:sz w:val="28"/>
        </w:rPr>
        <w:t>
      5) сатып алудың күшін жою және (немесе) оны жүзеге асырудан бас тарту.";</w:t>
      </w:r>
    </w:p>
    <w:bookmarkEnd w:id="102"/>
    <w:bookmarkStart w:name="z121" w:id="10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47-1-тармақпен</w:t>
      </w:r>
      <w:r>
        <w:rPr>
          <w:rFonts w:ascii="Times New Roman"/>
          <w:b w:val="false"/>
          <w:i w:val="false"/>
          <w:color w:val="000000"/>
          <w:sz w:val="28"/>
        </w:rPr>
        <w:t xml:space="preserve"> толықтырылсын</w:t>
      </w:r>
    </w:p>
    <w:bookmarkEnd w:id="103"/>
    <w:bookmarkStart w:name="z122" w:id="104"/>
    <w:p>
      <w:pPr>
        <w:spacing w:after="0"/>
        <w:ind w:left="0"/>
        <w:jc w:val="both"/>
      </w:pPr>
      <w:r>
        <w:rPr>
          <w:rFonts w:ascii="Times New Roman"/>
          <w:b w:val="false"/>
          <w:i w:val="false"/>
          <w:color w:val="000000"/>
          <w:sz w:val="28"/>
        </w:rPr>
        <w:t>
      "47-1. Сатып алу сомасы тиісті қаржы жылына арналған республикалық бюджет туралы заңда белгіленген 2 (екі) миллион айлық есептік көрсеткіштен асатын конкурсқа қатысқан кезде, әлеуетті өнім берушіге конкурсқа қатысу үшін өтінім берілген жылдың алдындағы соңғы 3 (үш) жыл ішінде әрбір күнтізбелік жыл үшін жыл сайын кемінде үш жүз миллион теңге мөлшерінде төленген салықтар болған кезде 1 (бір) балл беріледі (ағымдағы жылды қоспағанда).</w:t>
      </w:r>
    </w:p>
    <w:bookmarkEnd w:id="104"/>
    <w:bookmarkStart w:name="z123" w:id="105"/>
    <w:p>
      <w:pPr>
        <w:spacing w:after="0"/>
        <w:ind w:left="0"/>
        <w:jc w:val="both"/>
      </w:pPr>
      <w:r>
        <w:rPr>
          <w:rFonts w:ascii="Times New Roman"/>
          <w:b w:val="false"/>
          <w:i w:val="false"/>
          <w:color w:val="000000"/>
          <w:sz w:val="28"/>
        </w:rPr>
        <w:t>
      Әр түрлі жылдары төленген салықтарды жинақтауға жол берілмейді. Егер көрсетілген жылдардың бірінде төленген салықтардың сомасы белгіленген мөлшерден аз болған жағдайда балл берілмейді.";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25" w:id="106"/>
    <w:p>
      <w:pPr>
        <w:spacing w:after="0"/>
        <w:ind w:left="0"/>
        <w:jc w:val="both"/>
      </w:pPr>
      <w:r>
        <w:rPr>
          <w:rFonts w:ascii="Times New Roman"/>
          <w:b w:val="false"/>
          <w:i w:val="false"/>
          <w:color w:val="000000"/>
          <w:sz w:val="28"/>
        </w:rPr>
        <w:t>
      "53. Әлеуетті өнім беруші, егер:</w:t>
      </w:r>
    </w:p>
    <w:bookmarkEnd w:id="106"/>
    <w:bookmarkStart w:name="z126" w:id="107"/>
    <w:p>
      <w:pPr>
        <w:spacing w:after="0"/>
        <w:ind w:left="0"/>
        <w:jc w:val="both"/>
      </w:pPr>
      <w:r>
        <w:rPr>
          <w:rFonts w:ascii="Times New Roman"/>
          <w:b w:val="false"/>
          <w:i w:val="false"/>
          <w:color w:val="000000"/>
          <w:sz w:val="28"/>
        </w:rPr>
        <w:t>
      1) мынадай негіздер бойынша біліктілік талаптарына сәйкес келмейді деп айқындалған:</w:t>
      </w:r>
    </w:p>
    <w:bookmarkEnd w:id="107"/>
    <w:bookmarkStart w:name="z127" w:id="108"/>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мәліметтердің болмауы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bookmarkEnd w:id="108"/>
    <w:bookmarkStart w:name="z128" w:id="109"/>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w:t>
      </w:r>
    </w:p>
    <w:bookmarkEnd w:id="109"/>
    <w:bookmarkStart w:name="z129" w:id="110"/>
    <w:p>
      <w:pPr>
        <w:spacing w:after="0"/>
        <w:ind w:left="0"/>
        <w:jc w:val="both"/>
      </w:pPr>
      <w:r>
        <w:rPr>
          <w:rFonts w:ascii="Times New Roman"/>
          <w:b w:val="false"/>
          <w:i w:val="false"/>
          <w:color w:val="000000"/>
          <w:sz w:val="28"/>
        </w:rPr>
        <w:t>
      тиісті қаржы жылына арналған республикалық бюджет туралы заңда белгіленген алты еселенген айлық есептік көрсеткіштен асатын мөлшерде салық берешегінің болуы, сондай-ақ қаржылық тұрақтылықтың сәйкессіздігі әлеуетті өнім берушінің өтінім берілген күнге дейін 1 (бір) жұмыс күнінен ерте қалыптастырылмаған мәліметтерді салық төлеушінің жеке кабинетінен ұсынуы арқылы айқындалады;</w:t>
      </w:r>
    </w:p>
    <w:bookmarkEnd w:id="110"/>
    <w:bookmarkStart w:name="z130" w:id="111"/>
    <w:p>
      <w:pPr>
        <w:spacing w:after="0"/>
        <w:ind w:left="0"/>
        <w:jc w:val="both"/>
      </w:pPr>
      <w:r>
        <w:rPr>
          <w:rFonts w:ascii="Times New Roman"/>
          <w:b w:val="false"/>
          <w:i w:val="false"/>
          <w:color w:val="000000"/>
          <w:sz w:val="28"/>
        </w:rPr>
        <w:t>
      қызметкерлер алдында жалақы төлеу бойынша мерзімі өткен берешектің болуы;</w:t>
      </w:r>
    </w:p>
    <w:bookmarkEnd w:id="111"/>
    <w:bookmarkStart w:name="z131" w:id="112"/>
    <w:p>
      <w:pPr>
        <w:spacing w:after="0"/>
        <w:ind w:left="0"/>
        <w:jc w:val="both"/>
      </w:pPr>
      <w:r>
        <w:rPr>
          <w:rFonts w:ascii="Times New Roman"/>
          <w:b w:val="false"/>
          <w:i w:val="false"/>
          <w:color w:val="000000"/>
          <w:sz w:val="28"/>
        </w:rPr>
        <w:t>
      конкурстық құжаттамаға сәйкес біліктілік туралы мәліметтерді ұсынбау, сол сияқты толық ұсынбау;</w:t>
      </w:r>
    </w:p>
    <w:bookmarkEnd w:id="112"/>
    <w:bookmarkStart w:name="z132" w:id="113"/>
    <w:p>
      <w:pPr>
        <w:spacing w:after="0"/>
        <w:ind w:left="0"/>
        <w:jc w:val="both"/>
      </w:pPr>
      <w:r>
        <w:rPr>
          <w:rFonts w:ascii="Times New Roman"/>
          <w:b w:val="false"/>
          <w:i w:val="false"/>
          <w:color w:val="000000"/>
          <w:sz w:val="28"/>
        </w:rPr>
        <w:t>
      конкурстық құжаттамада болуы белгіленген сатып алынатын жұмыстар мен көрсетілетін қызметтер нарығында жеткілікті жұмыс тәжірибесінің болмауы;</w:t>
      </w:r>
    </w:p>
    <w:bookmarkEnd w:id="113"/>
    <w:bookmarkStart w:name="z133" w:id="114"/>
    <w:p>
      <w:pPr>
        <w:spacing w:after="0"/>
        <w:ind w:left="0"/>
        <w:jc w:val="both"/>
      </w:pPr>
      <w:r>
        <w:rPr>
          <w:rFonts w:ascii="Times New Roman"/>
          <w:b w:val="false"/>
          <w:i w:val="false"/>
          <w:color w:val="000000"/>
          <w:sz w:val="28"/>
        </w:rPr>
        <w:t>
      әлеуетті өнім берушінің шарт бойынша міндеттемелерді орындау үшін жеткілікті еңбек ресурстарын иелену бөлігінде (қолдану кезінде) біліктілік талаптарына сәйкес келмеуі;</w:t>
      </w:r>
    </w:p>
    <w:bookmarkEnd w:id="114"/>
    <w:bookmarkStart w:name="z134" w:id="115"/>
    <w:p>
      <w:pPr>
        <w:spacing w:after="0"/>
        <w:ind w:left="0"/>
        <w:jc w:val="both"/>
      </w:pPr>
      <w:r>
        <w:rPr>
          <w:rFonts w:ascii="Times New Roman"/>
          <w:b w:val="false"/>
          <w:i w:val="false"/>
          <w:color w:val="000000"/>
          <w:sz w:val="28"/>
        </w:rPr>
        <w:t>
      біліктілік талаптары бойынша дәйексіз ақпарат беру фактісі анықталса. Мұндай факт сатып алуды жүзеге асырудың кез келген сатысында белгіленеді;</w:t>
      </w:r>
    </w:p>
    <w:bookmarkEnd w:id="115"/>
    <w:bookmarkStart w:name="z135" w:id="116"/>
    <w:p>
      <w:pPr>
        <w:spacing w:after="0"/>
        <w:ind w:left="0"/>
        <w:jc w:val="both"/>
      </w:pPr>
      <w:r>
        <w:rPr>
          <w:rFonts w:ascii="Times New Roman"/>
          <w:b w:val="false"/>
          <w:i w:val="false"/>
          <w:color w:val="000000"/>
          <w:sz w:val="28"/>
        </w:rPr>
        <w:t>
      банкроттық не таратылу рәсіміне жатады;</w:t>
      </w:r>
    </w:p>
    <w:bookmarkEnd w:id="116"/>
    <w:bookmarkStart w:name="z136" w:id="117"/>
    <w:p>
      <w:pPr>
        <w:spacing w:after="0"/>
        <w:ind w:left="0"/>
        <w:jc w:val="both"/>
      </w:pPr>
      <w:r>
        <w:rPr>
          <w:rFonts w:ascii="Times New Roman"/>
          <w:b w:val="false"/>
          <w:i w:val="false"/>
          <w:color w:val="000000"/>
          <w:sz w:val="28"/>
        </w:rPr>
        <w:t>
      2) егер оның конкурсқа қатысуға өтінімі конкурстық құжаттаманың талаптарына сәйкес келмейтіндігі мынадай негіздер бойынша айқындалса:</w:t>
      </w:r>
    </w:p>
    <w:bookmarkEnd w:id="117"/>
    <w:bookmarkStart w:name="z137" w:id="118"/>
    <w:p>
      <w:pPr>
        <w:spacing w:after="0"/>
        <w:ind w:left="0"/>
        <w:jc w:val="both"/>
      </w:pPr>
      <w:r>
        <w:rPr>
          <w:rFonts w:ascii="Times New Roman"/>
          <w:b w:val="false"/>
          <w:i w:val="false"/>
          <w:color w:val="000000"/>
          <w:sz w:val="28"/>
        </w:rPr>
        <w:t>
      конкурсқа сатып алу нысанасы болып табылатын жұмыстарды орындау жөніндегі қосалқы мердігерлер туралы мәліметтерді, сондай-ақ жұмыс түрлерін ұсынбау (әлеуетті өнім беруші қосалқы мердігерлерді (бірлесіп орындаушыларды) тартқан жағдайда);</w:t>
      </w:r>
    </w:p>
    <w:bookmarkEnd w:id="118"/>
    <w:bookmarkStart w:name="z138" w:id="119"/>
    <w:p>
      <w:pPr>
        <w:spacing w:after="0"/>
        <w:ind w:left="0"/>
        <w:jc w:val="both"/>
      </w:pPr>
      <w:r>
        <w:rPr>
          <w:rFonts w:ascii="Times New Roman"/>
          <w:b w:val="false"/>
          <w:i w:val="false"/>
          <w:color w:val="000000"/>
          <w:sz w:val="28"/>
        </w:rPr>
        <w:t>
      әлеуетті өнім берушінің қосалқы мердігерге (бірлесіп орындауға) жиынтығында орындалатын жұмыстардың жалпы көлемінің елу пайызынан астамын бере отырып, қосалқы мердігерлер туралы мәліметтер ұсынуы;</w:t>
      </w:r>
    </w:p>
    <w:bookmarkEnd w:id="119"/>
    <w:bookmarkStart w:name="z139" w:id="120"/>
    <w:p>
      <w:pPr>
        <w:spacing w:after="0"/>
        <w:ind w:left="0"/>
        <w:jc w:val="both"/>
      </w:pPr>
      <w:r>
        <w:rPr>
          <w:rFonts w:ascii="Times New Roman"/>
          <w:b w:val="false"/>
          <w:i w:val="false"/>
          <w:color w:val="000000"/>
          <w:sz w:val="28"/>
        </w:rPr>
        <w:t xml:space="preserve">
      конкурстық құжаттаманың және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конкурсқа қатысуға өтінімді қамтамасыз етуді ұсынбау;</w:t>
      </w:r>
    </w:p>
    <w:bookmarkEnd w:id="120"/>
    <w:bookmarkStart w:name="z140" w:id="121"/>
    <w:p>
      <w:pPr>
        <w:spacing w:after="0"/>
        <w:ind w:left="0"/>
        <w:jc w:val="both"/>
      </w:pPr>
      <w:r>
        <w:rPr>
          <w:rFonts w:ascii="Times New Roman"/>
          <w:b w:val="false"/>
          <w:i w:val="false"/>
          <w:color w:val="000000"/>
          <w:sz w:val="28"/>
        </w:rPr>
        <w:t>
      тиеу көрсеткіші 1,5 мәнінен асады;</w:t>
      </w:r>
    </w:p>
    <w:bookmarkEnd w:id="121"/>
    <w:bookmarkStart w:name="z141" w:id="122"/>
    <w:p>
      <w:pPr>
        <w:spacing w:after="0"/>
        <w:ind w:left="0"/>
        <w:jc w:val="both"/>
      </w:pPr>
      <w:r>
        <w:rPr>
          <w:rFonts w:ascii="Times New Roman"/>
          <w:b w:val="false"/>
          <w:i w:val="false"/>
          <w:color w:val="000000"/>
          <w:sz w:val="28"/>
        </w:rPr>
        <w:t>
      конкурстық өтінімде ұсынылған баға емес өлшемшарттарға немесе конкурстың қорытындыларына әсер ететін құжаттар бойынша дәйексіз мәліметтерді ұсыну фактісі анықталғанда. Бұл ретте мұндай факт сатып алуды жүзеге асырудың кез келген сатысында белгіленеді.</w:t>
      </w:r>
    </w:p>
    <w:bookmarkEnd w:id="122"/>
    <w:bookmarkStart w:name="z142" w:id="123"/>
    <w:p>
      <w:pPr>
        <w:spacing w:after="0"/>
        <w:ind w:left="0"/>
        <w:jc w:val="both"/>
      </w:pPr>
      <w:r>
        <w:rPr>
          <w:rFonts w:ascii="Times New Roman"/>
          <w:b w:val="false"/>
          <w:i w:val="false"/>
          <w:color w:val="000000"/>
          <w:sz w:val="28"/>
        </w:rPr>
        <w:t>
      3) Мемлекеттік сатып алуға жосықсыз қатысушылар тізілімінде және (немесе) "Самұрық-Қазына "ҰӘҚ" АҚ-ның Сенімсіз әлеуетті өнім берушілер (өнім берушілер) тізбесінде тұрады. Егер әлеуетті өнім беруші консорциум болып табылған жағдайда, осы тармақшаның талабы оның әрбір қатысушысына қолданылады.";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144" w:id="124"/>
    <w:p>
      <w:pPr>
        <w:spacing w:after="0"/>
        <w:ind w:left="0"/>
        <w:jc w:val="both"/>
      </w:pPr>
      <w:r>
        <w:rPr>
          <w:rFonts w:ascii="Times New Roman"/>
          <w:b w:val="false"/>
          <w:i w:val="false"/>
          <w:color w:val="000000"/>
          <w:sz w:val="28"/>
        </w:rPr>
        <w:t>
      "71. Жүктеменің рұқсат етілген көрсеткіші 1,5 мөлшерінде белгіленеді. Жүктеу көрсеткіші асып кеткен кезде әлеуетті өнім беруші конкурс тәсілімен сатып алуға қатысудан ауытқуға жатады.</w:t>
      </w:r>
    </w:p>
    <w:bookmarkEnd w:id="124"/>
    <w:bookmarkStart w:name="z145" w:id="125"/>
    <w:p>
      <w:pPr>
        <w:spacing w:after="0"/>
        <w:ind w:left="0"/>
        <w:jc w:val="both"/>
      </w:pPr>
      <w:r>
        <w:rPr>
          <w:rFonts w:ascii="Times New Roman"/>
          <w:b w:val="false"/>
          <w:i w:val="false"/>
          <w:color w:val="000000"/>
          <w:sz w:val="28"/>
        </w:rPr>
        <w:t>
      72. Жүктеменің рұқсат етілген көрсеткішін (бұдан әрі – ЖРК) есептеу мына формула бойынша жүзеге асырылады:</w:t>
      </w:r>
    </w:p>
    <w:bookmarkEnd w:id="125"/>
    <w:bookmarkStart w:name="z146" w:id="126"/>
    <w:p>
      <w:pPr>
        <w:spacing w:after="0"/>
        <w:ind w:left="0"/>
        <w:jc w:val="both"/>
      </w:pPr>
      <w:r>
        <w:rPr>
          <w:rFonts w:ascii="Times New Roman"/>
          <w:b w:val="false"/>
          <w:i w:val="false"/>
          <w:color w:val="000000"/>
          <w:sz w:val="28"/>
        </w:rPr>
        <w:t>
      ЖРК = қолданыстағы міндеттемелердің жалпы сомасы / Әлеуетті өнім берушінің ең көп жылдық табысы,</w:t>
      </w:r>
    </w:p>
    <w:bookmarkEnd w:id="126"/>
    <w:bookmarkStart w:name="z148" w:id="127"/>
    <w:p>
      <w:pPr>
        <w:spacing w:after="0"/>
        <w:ind w:left="0"/>
        <w:jc w:val="both"/>
      </w:pPr>
      <w:r>
        <w:rPr>
          <w:rFonts w:ascii="Times New Roman"/>
          <w:b w:val="false"/>
          <w:i w:val="false"/>
          <w:color w:val="000000"/>
          <w:sz w:val="28"/>
        </w:rPr>
        <w:t>
      мұндағы:</w:t>
      </w:r>
    </w:p>
    <w:bookmarkEnd w:id="127"/>
    <w:bookmarkStart w:name="z149" w:id="128"/>
    <w:p>
      <w:pPr>
        <w:spacing w:after="0"/>
        <w:ind w:left="0"/>
        <w:jc w:val="both"/>
      </w:pPr>
      <w:r>
        <w:rPr>
          <w:rFonts w:ascii="Times New Roman"/>
          <w:b w:val="false"/>
          <w:i w:val="false"/>
          <w:color w:val="000000"/>
          <w:sz w:val="28"/>
        </w:rPr>
        <w:t>
      Қолданыстағы міндеттемелердің жалпы сомасы – әлеуетті өнім берушінің қолданыстағы шарттар және энергетикалық және коммуналдық секторларды жаңғырту жөніндегі ұлттық жоба шеңберінде сатып алудың электрондық платформасында, мемлекеттік сатып алу веб-порталында және "Самұрық-Қазына" ҰӘҚ" АҚ электрондық сатып алу порталында орналастырылған қорытынды хаттамалар бойынша әлі шарттар жасалмаған, сатып алу (жұмыс немесе көрсетілетін қызметтер) нысанасына жататын, ағымдағы қаржы жылы орындалуы тиіс міндеттемелерінің жиынтық сомасы</w:t>
      </w:r>
    </w:p>
    <w:bookmarkEnd w:id="128"/>
    <w:bookmarkStart w:name="z150" w:id="129"/>
    <w:p>
      <w:pPr>
        <w:spacing w:after="0"/>
        <w:ind w:left="0"/>
        <w:jc w:val="both"/>
      </w:pPr>
      <w:r>
        <w:rPr>
          <w:rFonts w:ascii="Times New Roman"/>
          <w:b w:val="false"/>
          <w:i w:val="false"/>
          <w:color w:val="000000"/>
          <w:sz w:val="28"/>
        </w:rPr>
        <w:t>
      Әлеуетті өнім берушінің ең көп жылдық табысы – аяқталған кезең бойынша салық декларациялары не мемлекеттік сатып алу веб-порталындағы анықтама түрінде растайтын құжаттардың негізінде айқындалатын соңғы аяқталған 3 (үш) қаржы жылының біріндегі негізгі қызметтен түскен табыстың ең жоғарғы жылдық мәні.</w:t>
      </w:r>
    </w:p>
    <w:bookmarkEnd w:id="129"/>
    <w:bookmarkStart w:name="z151" w:id="130"/>
    <w:p>
      <w:pPr>
        <w:spacing w:after="0"/>
        <w:ind w:left="0"/>
        <w:jc w:val="both"/>
      </w:pPr>
      <w:r>
        <w:rPr>
          <w:rFonts w:ascii="Times New Roman"/>
          <w:b w:val="false"/>
          <w:i w:val="false"/>
          <w:color w:val="000000"/>
          <w:sz w:val="28"/>
        </w:rPr>
        <w:t>
      Жүктеу көрсеткішін есептеуді Электрондық платформа конкурсқа өтінім берген кезде жүзеге асырады.</w:t>
      </w:r>
    </w:p>
    <w:bookmarkEnd w:id="130"/>
    <w:bookmarkStart w:name="z152" w:id="131"/>
    <w:p>
      <w:pPr>
        <w:spacing w:after="0"/>
        <w:ind w:left="0"/>
        <w:jc w:val="both"/>
      </w:pPr>
      <w:r>
        <w:rPr>
          <w:rFonts w:ascii="Times New Roman"/>
          <w:b w:val="false"/>
          <w:i w:val="false"/>
          <w:color w:val="000000"/>
          <w:sz w:val="28"/>
        </w:rPr>
        <w:t xml:space="preserve">
      Мемлекеттік ақпараттық жүйелермен деректермен автоматтандырылған алмасуды енгізгенге дейін тиеу көрсеткішін есептеуді біліктілік органы "Тиеу көрсеткішін есептеуге арналған әлеуетті өнім берушінің мәліметтері" Конкурстық құжаттамаға </w:t>
      </w:r>
      <w:r>
        <w:rPr>
          <w:rFonts w:ascii="Times New Roman"/>
          <w:b w:val="false"/>
          <w:i w:val="false"/>
          <w:color w:val="000000"/>
          <w:sz w:val="28"/>
        </w:rPr>
        <w:t>2-2-қосымша</w:t>
      </w:r>
      <w:r>
        <w:rPr>
          <w:rFonts w:ascii="Times New Roman"/>
          <w:b w:val="false"/>
          <w:i w:val="false"/>
          <w:color w:val="000000"/>
          <w:sz w:val="28"/>
        </w:rPr>
        <w:t xml:space="preserve"> және әлеуетті өнім беруші конкурсқа өтінім құрамында ұсынған салық декларациясы не мемлекеттік сатып алу веб-порталынан анықтама негізінде жүзеге асырады.</w:t>
      </w:r>
    </w:p>
    <w:bookmarkEnd w:id="131"/>
    <w:bookmarkStart w:name="z153" w:id="132"/>
    <w:p>
      <w:pPr>
        <w:spacing w:after="0"/>
        <w:ind w:left="0"/>
        <w:jc w:val="both"/>
      </w:pPr>
      <w:r>
        <w:rPr>
          <w:rFonts w:ascii="Times New Roman"/>
          <w:b w:val="false"/>
          <w:i w:val="false"/>
          <w:color w:val="000000"/>
          <w:sz w:val="28"/>
        </w:rPr>
        <w:t>
      Аяқталған кезең бойынша салық декларациясы не мемлекеттік сатып алу веб-порталынан анықтама ұсынылмаған жағдайда әлеуетті өнім берушінің өтінімі қабылданбауға жатады.</w:t>
      </w:r>
    </w:p>
    <w:bookmarkEnd w:id="132"/>
    <w:bookmarkStart w:name="z154" w:id="133"/>
    <w:p>
      <w:pPr>
        <w:spacing w:after="0"/>
        <w:ind w:left="0"/>
        <w:jc w:val="both"/>
      </w:pPr>
      <w:r>
        <w:rPr>
          <w:rFonts w:ascii="Times New Roman"/>
          <w:b w:val="false"/>
          <w:i w:val="false"/>
          <w:color w:val="000000"/>
          <w:sz w:val="28"/>
        </w:rPr>
        <w:t xml:space="preserve">
      73. Ұқсас жұмыстарды немесе көрсетілетін қызметтерді іске асыру тәжірибесі жиынтығында мынадай: </w:t>
      </w:r>
    </w:p>
    <w:bookmarkEnd w:id="133"/>
    <w:bookmarkStart w:name="z155" w:id="134"/>
    <w:p>
      <w:pPr>
        <w:spacing w:after="0"/>
        <w:ind w:left="0"/>
        <w:jc w:val="both"/>
      </w:pPr>
      <w:r>
        <w:rPr>
          <w:rFonts w:ascii="Times New Roman"/>
          <w:b w:val="false"/>
          <w:i w:val="false"/>
          <w:color w:val="000000"/>
          <w:sz w:val="28"/>
        </w:rPr>
        <w:t xml:space="preserve">
      1) ҚР ҚНБҚ "Құрылысқа арналған құн индекстері" кестесіне сәйкес өткен кезеңдерден ағымдағы жылдың бағасына келтірілген объектінің құны сатып алу нысанасы орындалатын объект құнының кемінде 30% құраған; </w:t>
      </w:r>
    </w:p>
    <w:bookmarkEnd w:id="134"/>
    <w:bookmarkStart w:name="z156" w:id="135"/>
    <w:p>
      <w:pPr>
        <w:spacing w:after="0"/>
        <w:ind w:left="0"/>
        <w:jc w:val="both"/>
      </w:pPr>
      <w:r>
        <w:rPr>
          <w:rFonts w:ascii="Times New Roman"/>
          <w:b w:val="false"/>
          <w:i w:val="false"/>
          <w:color w:val="000000"/>
          <w:sz w:val="28"/>
        </w:rPr>
        <w:t xml:space="preserve">
      3) объект бойынша жұмыстарды орындау үшін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сатып алу нысанасы бойынша міндеттемелерді орындау үшін қажетті рұқсаттардың және (немесе) олардың кіші түрлерінің болуы талап етілсе;</w:t>
      </w:r>
    </w:p>
    <w:bookmarkEnd w:id="135"/>
    <w:bookmarkStart w:name="z157" w:id="136"/>
    <w:p>
      <w:pPr>
        <w:spacing w:after="0"/>
        <w:ind w:left="0"/>
        <w:jc w:val="both"/>
      </w:pPr>
      <w:r>
        <w:rPr>
          <w:rFonts w:ascii="Times New Roman"/>
          <w:b w:val="false"/>
          <w:i w:val="false"/>
          <w:color w:val="000000"/>
          <w:sz w:val="28"/>
        </w:rPr>
        <w:t xml:space="preserve">
      5) бұрын орындалған жұмыстардың ұқсастығы немесе ұқсаушылығы, тұрғын үй-азаматтық мақсаттағы объектілердегі жұмыстарды қоспағанда, конкурс нысанасы Рұқсаттар және хабарламалар туралы Заңның бірінші санатындағы рұқсаттардың (лицензиялардың) тізбесінің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6-бөлімдерінде</w:t>
      </w:r>
      <w:r>
        <w:rPr>
          <w:rFonts w:ascii="Times New Roman"/>
          <w:b w:val="false"/>
          <w:i w:val="false"/>
          <w:color w:val="000000"/>
          <w:sz w:val="28"/>
        </w:rPr>
        <w:t xml:space="preserve"> көзделген лицензияланатын қызмет түрінің тиісті кіші түрінің бір тармақшасында болған жағдайда ескерілетін;</w:t>
      </w:r>
    </w:p>
    <w:bookmarkEnd w:id="136"/>
    <w:bookmarkStart w:name="z158" w:id="137"/>
    <w:p>
      <w:pPr>
        <w:spacing w:after="0"/>
        <w:ind w:left="0"/>
        <w:jc w:val="both"/>
      </w:pPr>
      <w:r>
        <w:rPr>
          <w:rFonts w:ascii="Times New Roman"/>
          <w:b w:val="false"/>
          <w:i w:val="false"/>
          <w:color w:val="000000"/>
          <w:sz w:val="28"/>
        </w:rPr>
        <w:t>
      6) егер сатып алу нысанасы тұйық цикл объектілері бойынша жұмыстар немесе көрсетілетін қызметтер болып табылған жағдайда, ұқсас жұмыстарды немесе көрсетілетін қызметтерді іске асыру тәжірибесі әлеуетті өнім берушіде ұқсас мақсаттағы тұйық цикл объектілерінде жұмыстарды орындаудың немесе қызметтерді көрсетудің расталған тәжірибесі болған кезде ғана ескерілетін жағдайларға сәйкес келгенде ескеріледі.</w:t>
      </w:r>
    </w:p>
    <w:bookmarkEnd w:id="137"/>
    <w:bookmarkStart w:name="z159" w:id="138"/>
    <w:p>
      <w:pPr>
        <w:spacing w:after="0"/>
        <w:ind w:left="0"/>
        <w:jc w:val="both"/>
      </w:pPr>
      <w:r>
        <w:rPr>
          <w:rFonts w:ascii="Times New Roman"/>
          <w:b w:val="false"/>
          <w:i w:val="false"/>
          <w:color w:val="000000"/>
          <w:sz w:val="28"/>
        </w:rPr>
        <w:t>
      Бұл ретте жекелеген элементтерді, сатыларды не оқшауланған технологиялық процестерді (оның ішінде жекелеген құрылысжайларды, инженерлік желілерді немесе жабдықты) іске асыру тәжірибесі, егер мұндай тәжірибе әлеуетті өнім берушінің объектінің жалпы ұқсас технологиялық процесін іске асыруға қатысуын растамаса, ұқсас деп танылмайды.";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161" w:id="139"/>
    <w:p>
      <w:pPr>
        <w:spacing w:after="0"/>
        <w:ind w:left="0"/>
        <w:jc w:val="both"/>
      </w:pPr>
      <w:r>
        <w:rPr>
          <w:rFonts w:ascii="Times New Roman"/>
          <w:b w:val="false"/>
          <w:i w:val="false"/>
          <w:color w:val="000000"/>
          <w:sz w:val="28"/>
        </w:rPr>
        <w:t xml:space="preserve">
      "77. Қазақстан Республикасының аумағында іске асырылған объектілердегі жұмыс тәжірибесі бойынша мәліметтерді біліктілік органы Қазақстан Республикасы Қаржы министрінің 2024 жылғы 26 қыркүйектегі № 646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саласында тізілімдерді қалыптастырудың және жүргізудің қағидаларында (Нормативтік құқықтық актілерді мемлекеттік тіркеу тізілімінде№ 35143 болып тіркелген) айқындалған тәртіппен қалыптастырылатын "расталған" мәртебесі бар әлеуетті өнім берушілердің жұмыс тәжірибесі тізілімінен ғана қарайды. </w:t>
      </w:r>
    </w:p>
    <w:bookmarkEnd w:id="139"/>
    <w:bookmarkStart w:name="z162" w:id="140"/>
    <w:p>
      <w:pPr>
        <w:spacing w:after="0"/>
        <w:ind w:left="0"/>
        <w:jc w:val="both"/>
      </w:pPr>
      <w:r>
        <w:rPr>
          <w:rFonts w:ascii="Times New Roman"/>
          <w:b w:val="false"/>
          <w:i w:val="false"/>
          <w:color w:val="000000"/>
          <w:sz w:val="28"/>
        </w:rPr>
        <w:t xml:space="preserve">
      Қазақстан Республикасының аумағынан тыс орналасқан, сатылған объектілерде жұмыс тәжірибесін растау үшін мынадай құжаттардың: </w:t>
      </w:r>
    </w:p>
    <w:bookmarkEnd w:id="140"/>
    <w:bookmarkStart w:name="z163" w:id="141"/>
    <w:p>
      <w:pPr>
        <w:spacing w:after="0"/>
        <w:ind w:left="0"/>
        <w:jc w:val="both"/>
      </w:pPr>
      <w:r>
        <w:rPr>
          <w:rFonts w:ascii="Times New Roman"/>
          <w:b w:val="false"/>
          <w:i w:val="false"/>
          <w:color w:val="000000"/>
          <w:sz w:val="28"/>
        </w:rPr>
        <w:t>
      1) тапсырыс берушімен (ҚМЖ немесе сатып алу нысанасына байланысты техникалық қадағалау) жасалған шарттардың;</w:t>
      </w:r>
    </w:p>
    <w:bookmarkEnd w:id="141"/>
    <w:bookmarkStart w:name="z164" w:id="142"/>
    <w:p>
      <w:pPr>
        <w:spacing w:after="0"/>
        <w:ind w:left="0"/>
        <w:jc w:val="both"/>
      </w:pPr>
      <w:r>
        <w:rPr>
          <w:rFonts w:ascii="Times New Roman"/>
          <w:b w:val="false"/>
          <w:i w:val="false"/>
          <w:color w:val="000000"/>
          <w:sz w:val="28"/>
        </w:rPr>
        <w:t>
      2) объектілерді пайдалануға беру актілерінің және жобалау-сметалық құжаттамаға не объект орналасқан елдің заңнамасында көзделген ұқсас құжаттарға оң сараптамалық қорытындылардың нотариат куәландырған электрондық көшірмелері ұсынылғанда алдын ала іріктеу біліктілік іріктеу конкурстарына рұқсат беріледі.</w:t>
      </w:r>
    </w:p>
    <w:bookmarkEnd w:id="142"/>
    <w:bookmarkStart w:name="z165" w:id="143"/>
    <w:p>
      <w:pPr>
        <w:spacing w:after="0"/>
        <w:ind w:left="0"/>
        <w:jc w:val="both"/>
      </w:pPr>
      <w:r>
        <w:rPr>
          <w:rFonts w:ascii="Times New Roman"/>
          <w:b w:val="false"/>
          <w:i w:val="false"/>
          <w:color w:val="000000"/>
          <w:sz w:val="28"/>
        </w:rPr>
        <w:t xml:space="preserve">
      Заңды тұлғаларды қайта ұйымдастыру (қосылу, бірігу) жағдайында қайта ұйымдастырылатын заңды тұлғалардың бірінің ең көп жұмыс тәжірибесі ескеріледі. </w:t>
      </w:r>
    </w:p>
    <w:bookmarkEnd w:id="143"/>
    <w:bookmarkStart w:name="z166" w:id="14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қайта ұйымдастырылған заңды тұлғаның жұмыс тәжірибесі мынадай жағдайлардың бірі болған кезде: </w:t>
      </w:r>
    </w:p>
    <w:bookmarkEnd w:id="144"/>
    <w:bookmarkStart w:name="z167" w:id="145"/>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бөліну немесе шығу жолымен қайта ұйымдастыру нәтижесінде алынған болса;</w:t>
      </w:r>
    </w:p>
    <w:bookmarkEnd w:id="145"/>
    <w:bookmarkStart w:name="z168" w:id="146"/>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дәйекті түрлері (бөліну, шығу, бірігу, қосылу, қайта құру) нәтижесінде алынған болса;</w:t>
      </w:r>
    </w:p>
    <w:bookmarkEnd w:id="146"/>
    <w:bookmarkStart w:name="z169" w:id="147"/>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қайта ұйымдастырылатын заңды тұлғалардың бірінде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шектеулер болатын заңды тұлғаларды қайта ұйымдастыру (бірігу, қосылу, қайта құру) нәтижесінде алынған болса; </w:t>
      </w:r>
    </w:p>
    <w:bookmarkEnd w:id="147"/>
    <w:bookmarkStart w:name="z170" w:id="148"/>
    <w:p>
      <w:pPr>
        <w:spacing w:after="0"/>
        <w:ind w:left="0"/>
        <w:jc w:val="both"/>
      </w:pPr>
      <w:r>
        <w:rPr>
          <w:rFonts w:ascii="Times New Roman"/>
          <w:b w:val="false"/>
          <w:i w:val="false"/>
          <w:color w:val="000000"/>
          <w:sz w:val="28"/>
        </w:rPr>
        <w:t>
      4) егер әлеуетті өнім берушінің мәлімделген жұмыс тәжірибесі қайта ұйымдастырылатын заңды тұлғалардың бірі сатып алу нысанасына сәйкес келетін қызмет түрлерін жүзеге асыруға лицензиясынан (рұқсатынан) айырылған заңды тұлғаларды қайта ұйымдастыру (бірігу, қосылу, қайта құру) нәтижесінде алынған болса, бағалық емес өлшемшарттарды есептеу кезінде ескерілмейді.78. Ұқсас жұмыстар мен қызметтерді іске асыру тәжірибесі соңғы 10 жылда ескеріледі.";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72" w:id="149"/>
    <w:p>
      <w:pPr>
        <w:spacing w:after="0"/>
        <w:ind w:left="0"/>
        <w:jc w:val="both"/>
      </w:pPr>
      <w:r>
        <w:rPr>
          <w:rFonts w:ascii="Times New Roman"/>
          <w:b w:val="false"/>
          <w:i w:val="false"/>
          <w:color w:val="000000"/>
          <w:sz w:val="28"/>
        </w:rPr>
        <w:t xml:space="preserve">
      "81. Консорциум осы тараудың </w:t>
      </w:r>
      <w:r>
        <w:rPr>
          <w:rFonts w:ascii="Times New Roman"/>
          <w:b w:val="false"/>
          <w:i w:val="false"/>
          <w:color w:val="000000"/>
          <w:sz w:val="28"/>
        </w:rPr>
        <w:t>13-параграфына</w:t>
      </w:r>
      <w:r>
        <w:rPr>
          <w:rFonts w:ascii="Times New Roman"/>
          <w:b w:val="false"/>
          <w:i w:val="false"/>
          <w:color w:val="000000"/>
          <w:sz w:val="28"/>
        </w:rPr>
        <w:t xml:space="preserve"> сәйкес тәжірибесі болған, сондай-ақ консорциумның негізгі қатысушысында ұқсас құрылыс-монтаж жұмыстарын іске асыру тәжірибесі болған жағдайда ұқсас жұмыстарды іске асыру тәжірибесінің болуы бойынша біліктілік талаптарына сәйкес деп танылады.";</w:t>
      </w:r>
    </w:p>
    <w:bookmarkEnd w:id="149"/>
    <w:bookmarkStart w:name="z173" w:id="15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82-1-тармақпен</w:t>
      </w:r>
      <w:r>
        <w:rPr>
          <w:rFonts w:ascii="Times New Roman"/>
          <w:b w:val="false"/>
          <w:i w:val="false"/>
          <w:color w:val="000000"/>
          <w:sz w:val="28"/>
        </w:rPr>
        <w:t xml:space="preserve"> толықтырылсын:</w:t>
      </w:r>
    </w:p>
    <w:bookmarkEnd w:id="150"/>
    <w:bookmarkStart w:name="z174" w:id="151"/>
    <w:p>
      <w:pPr>
        <w:spacing w:after="0"/>
        <w:ind w:left="0"/>
        <w:jc w:val="both"/>
      </w:pPr>
      <w:r>
        <w:rPr>
          <w:rFonts w:ascii="Times New Roman"/>
          <w:b w:val="false"/>
          <w:i w:val="false"/>
          <w:color w:val="000000"/>
          <w:sz w:val="28"/>
        </w:rPr>
        <w:t>
      "82-1. Консорциумның техникалық қадағалау қызметтерін сатып алуға қатысуына жол берілмейді.";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76" w:id="152"/>
    <w:p>
      <w:pPr>
        <w:spacing w:after="0"/>
        <w:ind w:left="0"/>
        <w:jc w:val="both"/>
      </w:pPr>
      <w:r>
        <w:rPr>
          <w:rFonts w:ascii="Times New Roman"/>
          <w:b w:val="false"/>
          <w:i w:val="false"/>
          <w:color w:val="000000"/>
          <w:sz w:val="28"/>
        </w:rPr>
        <w:t xml:space="preserve">
      "87. Алдын ала біліктілік іріктеу хаттамасына біліктілік органының барлық мүшелері қол қояды және хатшы конкурсқа қатысуға өтінім берген барлық әлеуетті өнім берушілерді автоматты түрде хабардар ете отырып,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көзделген мерзімде электрондық сатып алу платформасында орналастырады.";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179" w:id="153"/>
    <w:p>
      <w:pPr>
        <w:spacing w:after="0"/>
        <w:ind w:left="0"/>
        <w:jc w:val="both"/>
      </w:pPr>
      <w:r>
        <w:rPr>
          <w:rFonts w:ascii="Times New Roman"/>
          <w:b w:val="false"/>
          <w:i w:val="false"/>
          <w:color w:val="000000"/>
          <w:sz w:val="28"/>
        </w:rPr>
        <w:t>
      "91. Жергілікті қамтудың үлесін қамтамасыз ету жөніндегі міндеттеменің болуы бойынша бағалық емес өлшемшарт әлеуетті өнім беруші жергілікті қамтудың техникалық өзіндік ерекшелікте белгіленгеннен көп %-ын ұсынған жағдайда жұмыстарға қолданылады. Жергілікті қамтуды арттыруды қамтамасыз ету бойынша міндеттемелердің әрбір қосымша 1%-ы үшін әлеуетті өнім берушіге 0,2 (нөл бүтін оннан екі) балл беріледі. Балдардың ең көп саны – 10 (он).</w:t>
      </w:r>
    </w:p>
    <w:bookmarkEnd w:id="153"/>
    <w:bookmarkStart w:name="z180" w:id="154"/>
    <w:p>
      <w:pPr>
        <w:spacing w:after="0"/>
        <w:ind w:left="0"/>
        <w:jc w:val="both"/>
      </w:pPr>
      <w:r>
        <w:rPr>
          <w:rFonts w:ascii="Times New Roman"/>
          <w:b w:val="false"/>
          <w:i w:val="false"/>
          <w:color w:val="000000"/>
          <w:sz w:val="28"/>
        </w:rPr>
        <w:t>
      Жергілікті қамтудың үлесін қамтамасыз ету жөніндегі міндеттеменің болуы бойынша бағалық емес өлшемшарттың базалық көрсеткіштерін тапсырыс берушілер:</w:t>
      </w:r>
    </w:p>
    <w:bookmarkEnd w:id="154"/>
    <w:bookmarkStart w:name="z181" w:id="155"/>
    <w:p>
      <w:pPr>
        <w:spacing w:after="0"/>
        <w:ind w:left="0"/>
        <w:jc w:val="both"/>
      </w:pPr>
      <w:r>
        <w:rPr>
          <w:rFonts w:ascii="Times New Roman"/>
          <w:b w:val="false"/>
          <w:i w:val="false"/>
          <w:color w:val="000000"/>
          <w:sz w:val="28"/>
        </w:rPr>
        <w:t>
      инженерлік желілер үшін - 70%;</w:t>
      </w:r>
    </w:p>
    <w:bookmarkEnd w:id="155"/>
    <w:bookmarkStart w:name="z182" w:id="156"/>
    <w:p>
      <w:pPr>
        <w:spacing w:after="0"/>
        <w:ind w:left="0"/>
        <w:jc w:val="both"/>
      </w:pPr>
      <w:r>
        <w:rPr>
          <w:rFonts w:ascii="Times New Roman"/>
          <w:b w:val="false"/>
          <w:i w:val="false"/>
          <w:color w:val="000000"/>
          <w:sz w:val="28"/>
        </w:rPr>
        <w:t>
      көтергіш конструкциялар үшін - 60%.</w:t>
      </w:r>
    </w:p>
    <w:bookmarkEnd w:id="156"/>
    <w:bookmarkStart w:name="z183" w:id="157"/>
    <w:p>
      <w:pPr>
        <w:spacing w:after="0"/>
        <w:ind w:left="0"/>
        <w:jc w:val="both"/>
      </w:pPr>
      <w:r>
        <w:rPr>
          <w:rFonts w:ascii="Times New Roman"/>
          <w:b w:val="false"/>
          <w:i w:val="false"/>
          <w:color w:val="000000"/>
          <w:sz w:val="28"/>
        </w:rPr>
        <w:t>
      92. Сапа кепілдігі бойынша бағалық емес өлшемшарт әлеуетті өнім беруші техникалық өзіндік ерекшелікте белгіленген мерзімге қарағанда кепілдіктің неғұрлым ұзақ мерзімін ұсынған жағдайда жұмыстарға қолданылады және тірек конструкцияларға, инженерлік желілерге, сондай-ақ жабдыққа бөлек бағаланады. Бұл ретте қосымша кепілдік үшін әлеуетті өнім берушіге:</w:t>
      </w:r>
    </w:p>
    <w:bookmarkEnd w:id="157"/>
    <w:bookmarkStart w:name="z184" w:id="158"/>
    <w:p>
      <w:pPr>
        <w:spacing w:after="0"/>
        <w:ind w:left="0"/>
        <w:jc w:val="both"/>
      </w:pPr>
      <w:r>
        <w:rPr>
          <w:rFonts w:ascii="Times New Roman"/>
          <w:b w:val="false"/>
          <w:i w:val="false"/>
          <w:color w:val="000000"/>
          <w:sz w:val="28"/>
        </w:rPr>
        <w:t>
      1) тірек конструкцияға кепілдіктің әрбір жылы үшін 0,1 (нөл бүтін оннан бір) балл беріледі, осы өлшемшарт бойынша конкурстағы балдардың жиынтық саны 1 (бір) балдан аспайды;</w:t>
      </w:r>
    </w:p>
    <w:bookmarkEnd w:id="158"/>
    <w:bookmarkStart w:name="z185" w:id="159"/>
    <w:p>
      <w:pPr>
        <w:spacing w:after="0"/>
        <w:ind w:left="0"/>
        <w:jc w:val="both"/>
      </w:pPr>
      <w:r>
        <w:rPr>
          <w:rFonts w:ascii="Times New Roman"/>
          <w:b w:val="false"/>
          <w:i w:val="false"/>
          <w:color w:val="000000"/>
          <w:sz w:val="28"/>
        </w:rPr>
        <w:t>
      2) инженерлік желілерге кепілдіктің әрбір жылы үшін 0,1 (нөл бүтін оннан бір) балл беріледі, осы өлшемшарт бойынша конкурстағы балдардың жиынтық саны 0,5 (нөл бүтін оннан бес) балдан аспайды;</w:t>
      </w:r>
    </w:p>
    <w:bookmarkEnd w:id="159"/>
    <w:bookmarkStart w:name="z186" w:id="160"/>
    <w:p>
      <w:pPr>
        <w:spacing w:after="0"/>
        <w:ind w:left="0"/>
        <w:jc w:val="both"/>
      </w:pPr>
      <w:r>
        <w:rPr>
          <w:rFonts w:ascii="Times New Roman"/>
          <w:b w:val="false"/>
          <w:i w:val="false"/>
          <w:color w:val="000000"/>
          <w:sz w:val="28"/>
        </w:rPr>
        <w:t xml:space="preserve">
      3) жабдыққа кепілдіктің әрбір жылы үшін 0,1 (нөл бүтін оннан бір) балл беріледі, осы өлшемшарт бойынша конкурстағы балдың жиынтық саны 0,5 (нөл бүтін оннан бес) балдан аспайды. </w:t>
      </w:r>
    </w:p>
    <w:bookmarkEnd w:id="160"/>
    <w:bookmarkStart w:name="z187" w:id="161"/>
    <w:p>
      <w:pPr>
        <w:spacing w:after="0"/>
        <w:ind w:left="0"/>
        <w:jc w:val="both"/>
      </w:pPr>
      <w:r>
        <w:rPr>
          <w:rFonts w:ascii="Times New Roman"/>
          <w:b w:val="false"/>
          <w:i w:val="false"/>
          <w:color w:val="000000"/>
          <w:sz w:val="28"/>
        </w:rPr>
        <w:t xml:space="preserve">
      Осы өлшемшарт бойынша Тапсырыс берушінің ең төменгі талаптары туралы деректер болмаған кезде Қазақстан Республикасының құрылыс саласындағы заңнамасында және Азаматтық </w:t>
      </w:r>
      <w:r>
        <w:rPr>
          <w:rFonts w:ascii="Times New Roman"/>
          <w:b w:val="false"/>
          <w:i w:val="false"/>
          <w:color w:val="000000"/>
          <w:sz w:val="28"/>
        </w:rPr>
        <w:t>кодексте</w:t>
      </w:r>
      <w:r>
        <w:rPr>
          <w:rFonts w:ascii="Times New Roman"/>
          <w:b w:val="false"/>
          <w:i w:val="false"/>
          <w:color w:val="000000"/>
          <w:sz w:val="28"/>
        </w:rPr>
        <w:t xml:space="preserve"> көзделген мерзімнен төмен емес базалық мән қолданылады.";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w:t>
      </w:r>
      <w:r>
        <w:rPr>
          <w:rFonts w:ascii="Times New Roman"/>
          <w:b w:val="false"/>
          <w:i w:val="false"/>
          <w:color w:val="000000"/>
          <w:sz w:val="28"/>
        </w:rPr>
        <w:t xml:space="preserve"> мынадай редакцияда жазылсын:</w:t>
      </w:r>
    </w:p>
    <w:bookmarkStart w:name="z189" w:id="162"/>
    <w:p>
      <w:pPr>
        <w:spacing w:after="0"/>
        <w:ind w:left="0"/>
        <w:jc w:val="both"/>
      </w:pPr>
      <w:r>
        <w:rPr>
          <w:rFonts w:ascii="Times New Roman"/>
          <w:b w:val="false"/>
          <w:i w:val="false"/>
          <w:color w:val="000000"/>
          <w:sz w:val="28"/>
        </w:rPr>
        <w:t xml:space="preserve">
      "94. Ғимараттардың энергия тиімділігі сыныбын қамтамасыз ету жөніндегі бағалық емес өлшемшарт жұмыстарға қолданылады және тұйық цикл объектілері бойынша реконструкциялау мен жаңа құрылыс объектілеріне жатады. Әлеуетті өнім беруші техникалық өзіндік ерекшелікте белгіленгенге қарағанда неғұрлым энергия тиімді сыныпты ұсынған жағдайда. </w:t>
      </w:r>
    </w:p>
    <w:bookmarkEnd w:id="162"/>
    <w:bookmarkStart w:name="z190" w:id="163"/>
    <w:p>
      <w:pPr>
        <w:spacing w:after="0"/>
        <w:ind w:left="0"/>
        <w:jc w:val="both"/>
      </w:pPr>
      <w:r>
        <w:rPr>
          <w:rFonts w:ascii="Times New Roman"/>
          <w:b w:val="false"/>
          <w:i w:val="false"/>
          <w:color w:val="000000"/>
          <w:sz w:val="28"/>
        </w:rPr>
        <w:t xml:space="preserve">
      Бұл ретте энергия тиімділігі сыныбын арттырудың әрбір тармағына 1 балл беріледі. Энергия тиімділігі сыныбы Энергия үнемдеу және энергия тиімділігін арттыру саласындағы заңға, Қазақстан Республикасы Инвестициялар және даму министрінің 2015 жылғы 31 наурыздағы № 399 (Нормативтік құқықтық актілерді мемлекеттік тіркеу тізілімінде № 11312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Үйлердің, құрылыстардың, ғимараттардың энергия тиімділігі сыныптарын айқындау және қайта қарау қағидаларына (Нормативтік құқықтық актілерді мемлекеттік тіркеу тізілімінде № 11312 болып тіркелген) сәйкес айқындалады. Ең жоғары балл саны – 5 (бес).</w:t>
      </w:r>
    </w:p>
    <w:bookmarkEnd w:id="163"/>
    <w:bookmarkStart w:name="z191" w:id="164"/>
    <w:p>
      <w:pPr>
        <w:spacing w:after="0"/>
        <w:ind w:left="0"/>
        <w:jc w:val="both"/>
      </w:pPr>
      <w:r>
        <w:rPr>
          <w:rFonts w:ascii="Times New Roman"/>
          <w:b w:val="false"/>
          <w:i w:val="false"/>
          <w:color w:val="000000"/>
          <w:sz w:val="28"/>
        </w:rPr>
        <w:t>
      Тапсырыс берушінің ең төменгі талаптары туралы деректер болмаған кезде есептеу үшін энергия үнемдеу және энергия тиімділігін арттыру саласындағы заңға, Сыныптарды айқындау және қайта қарау қағидаларына сәйкес "С" (қалыптыдан жоғары) тең базалық мән қолданылады.</w:t>
      </w:r>
    </w:p>
    <w:bookmarkEnd w:id="164"/>
    <w:bookmarkStart w:name="z192" w:id="165"/>
    <w:p>
      <w:pPr>
        <w:spacing w:after="0"/>
        <w:ind w:left="0"/>
        <w:jc w:val="both"/>
      </w:pPr>
      <w:r>
        <w:rPr>
          <w:rFonts w:ascii="Times New Roman"/>
          <w:b w:val="false"/>
          <w:i w:val="false"/>
          <w:color w:val="000000"/>
          <w:sz w:val="28"/>
        </w:rPr>
        <w:t xml:space="preserve">
      95. Әлеуетті өнім берушінің облыстардың, республикалық маңызы бар қалалардың және астананың шегінде тиісті әкімшілік-аумақтық бірлікте болуы бойынша жұмыстарды орындау, қызметтерді көрсету орны бойынша бағалық емес өлшемшартты Біліктілік органы Біліктілік органы алдыңғы жылдың 1 қазанынан кешіктірілмей ұсынылған үш жылдық кезеңнің соңғы есептелетін жылы үшін бастапқы салық есептілігін тапсыру орны бойынша әлеуетті өнім беруші ұсынған растайтын құжаттардың негізінде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19897 болып тіркелген) белгіленген нысан бойынша корпоративтік табыс салығы бойынша декларацияны ұсыну арқылы айқындайды. Осы өлшемшарттарға сәйкестігі үшін әлеуетті өнім берушіге 2 (екі) балл беріледі.</w:t>
      </w:r>
    </w:p>
    <w:bookmarkEnd w:id="165"/>
    <w:bookmarkStart w:name="z193" w:id="166"/>
    <w:p>
      <w:pPr>
        <w:spacing w:after="0"/>
        <w:ind w:left="0"/>
        <w:jc w:val="both"/>
      </w:pPr>
      <w:r>
        <w:rPr>
          <w:rFonts w:ascii="Times New Roman"/>
          <w:b w:val="false"/>
          <w:i w:val="false"/>
          <w:color w:val="000000"/>
          <w:sz w:val="28"/>
        </w:rPr>
        <w:t>
      Осы бағалық емес өлшемшарт құны тиісті қаржы жылына арналған республикалық бюджет туралы заңда белгіленген бір миллион айлық есептік көрсеткіштің еселенген мөлшерінен аспайтын сатып алуға қолданылады.";</w:t>
      </w:r>
    </w:p>
    <w:bookmarkEnd w:id="166"/>
    <w:bookmarkStart w:name="z194" w:id="16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95-1-тармақпен</w:t>
      </w:r>
      <w:r>
        <w:rPr>
          <w:rFonts w:ascii="Times New Roman"/>
          <w:b w:val="false"/>
          <w:i w:val="false"/>
          <w:color w:val="000000"/>
          <w:sz w:val="28"/>
        </w:rPr>
        <w:t xml:space="preserve"> толықтырылсын:</w:t>
      </w:r>
    </w:p>
    <w:bookmarkEnd w:id="167"/>
    <w:bookmarkStart w:name="z195" w:id="168"/>
    <w:p>
      <w:pPr>
        <w:spacing w:after="0"/>
        <w:ind w:left="0"/>
        <w:jc w:val="both"/>
      </w:pPr>
      <w:r>
        <w:rPr>
          <w:rFonts w:ascii="Times New Roman"/>
          <w:b w:val="false"/>
          <w:i w:val="false"/>
          <w:color w:val="000000"/>
          <w:sz w:val="28"/>
        </w:rPr>
        <w:t>
      "95-1. Конкурстық құжаттамада белгіленген мерзімдерден бұрын құрылыс-монтаждау және іске қосу-баптау жұмыстарын орындау бойынша міндеттеме үшін балл беру бойынша бағалық емес өлшемшарт құрылыстың нормативтік мерзімінен төмендеген әрбір пайызы үшін 0,2 (нөл бүтін оннан екі) балл мөлшерінде беріледі.</w:t>
      </w:r>
    </w:p>
    <w:bookmarkEnd w:id="168"/>
    <w:bookmarkStart w:name="z196" w:id="169"/>
    <w:p>
      <w:pPr>
        <w:spacing w:after="0"/>
        <w:ind w:left="0"/>
        <w:jc w:val="both"/>
      </w:pPr>
      <w:r>
        <w:rPr>
          <w:rFonts w:ascii="Times New Roman"/>
          <w:b w:val="false"/>
          <w:i w:val="false"/>
          <w:color w:val="000000"/>
          <w:sz w:val="28"/>
        </w:rPr>
        <w:t>
      Бұл ретте осы өлшемшарт конкурсында балдардың жиынтық саны 2 (екі) балдан аспайды.</w:t>
      </w:r>
    </w:p>
    <w:bookmarkEnd w:id="169"/>
    <w:bookmarkStart w:name="z197" w:id="170"/>
    <w:p>
      <w:pPr>
        <w:spacing w:after="0"/>
        <w:ind w:left="0"/>
        <w:jc w:val="both"/>
      </w:pPr>
      <w:r>
        <w:rPr>
          <w:rFonts w:ascii="Times New Roman"/>
          <w:b w:val="false"/>
          <w:i w:val="false"/>
          <w:color w:val="000000"/>
          <w:sz w:val="28"/>
        </w:rPr>
        <w:t>
      Осы өлшемшартты таңдау кезінде Мердігер мәлімделген аяқталу мерзімі күні орындалмаған жұмыстар құнының 0,1% мөлшерінде, бірақ көрсеткішке қол жеткізілмеген әрбір күнтізбелік күн үшін шарт бағасының 10%-нан аспайтын мөлшерде мәлімделген көрсеткішке қол жеткізбегені үшін өсімпұл төлейді.";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97-тармақтар</w:t>
      </w:r>
      <w:r>
        <w:rPr>
          <w:rFonts w:ascii="Times New Roman"/>
          <w:b w:val="false"/>
          <w:i w:val="false"/>
          <w:color w:val="000000"/>
          <w:sz w:val="28"/>
        </w:rPr>
        <w:t xml:space="preserve"> мынадай редакцияда жазылсын:</w:t>
      </w:r>
    </w:p>
    <w:bookmarkStart w:name="z199" w:id="171"/>
    <w:p>
      <w:pPr>
        <w:spacing w:after="0"/>
        <w:ind w:left="0"/>
        <w:jc w:val="both"/>
      </w:pPr>
      <w:r>
        <w:rPr>
          <w:rFonts w:ascii="Times New Roman"/>
          <w:b w:val="false"/>
          <w:i w:val="false"/>
          <w:color w:val="000000"/>
          <w:sz w:val="28"/>
        </w:rPr>
        <w:t xml:space="preserve">
      "96. Егер әлеуетті өнім беруші аванстық төлемдерді толық не ішінара алудан бас тарту туралы міндеттеме қабылдаған жағдайда, аванстан бас тарту шарттары бойынша бағалық емес критерий қолданылады. </w:t>
      </w:r>
    </w:p>
    <w:bookmarkEnd w:id="171"/>
    <w:bookmarkStart w:name="z200" w:id="172"/>
    <w:p>
      <w:pPr>
        <w:spacing w:after="0"/>
        <w:ind w:left="0"/>
        <w:jc w:val="both"/>
      </w:pPr>
      <w:r>
        <w:rPr>
          <w:rFonts w:ascii="Times New Roman"/>
          <w:b w:val="false"/>
          <w:i w:val="false"/>
          <w:color w:val="000000"/>
          <w:sz w:val="28"/>
        </w:rPr>
        <w:t xml:space="preserve">
      Аванстық төлемдерден толық бас тартылған жағдайда оған 3 (үш) балл есептеледі. </w:t>
      </w:r>
    </w:p>
    <w:bookmarkEnd w:id="172"/>
    <w:bookmarkStart w:name="z201" w:id="173"/>
    <w:p>
      <w:pPr>
        <w:spacing w:after="0"/>
        <w:ind w:left="0"/>
        <w:jc w:val="both"/>
      </w:pPr>
      <w:r>
        <w:rPr>
          <w:rFonts w:ascii="Times New Roman"/>
          <w:b w:val="false"/>
          <w:i w:val="false"/>
          <w:color w:val="000000"/>
          <w:sz w:val="28"/>
        </w:rPr>
        <w:t>
      Аванстық төлемдерден ішінара бас тартылған жағдайда:</w:t>
      </w:r>
    </w:p>
    <w:bookmarkEnd w:id="173"/>
    <w:bookmarkStart w:name="z202" w:id="174"/>
    <w:p>
      <w:pPr>
        <w:spacing w:after="0"/>
        <w:ind w:left="0"/>
        <w:jc w:val="both"/>
      </w:pPr>
      <w:r>
        <w:rPr>
          <w:rFonts w:ascii="Times New Roman"/>
          <w:b w:val="false"/>
          <w:i w:val="false"/>
          <w:color w:val="000000"/>
          <w:sz w:val="28"/>
        </w:rPr>
        <w:t>
      - 20% аванс кезінде 1 (бір) балл есептеледі;</w:t>
      </w:r>
    </w:p>
    <w:bookmarkEnd w:id="174"/>
    <w:bookmarkStart w:name="z203" w:id="175"/>
    <w:p>
      <w:pPr>
        <w:spacing w:after="0"/>
        <w:ind w:left="0"/>
        <w:jc w:val="both"/>
      </w:pPr>
      <w:r>
        <w:rPr>
          <w:rFonts w:ascii="Times New Roman"/>
          <w:b w:val="false"/>
          <w:i w:val="false"/>
          <w:color w:val="000000"/>
          <w:sz w:val="28"/>
        </w:rPr>
        <w:t>
      - 10% аванс кезінде 2 (екі) балл есептеледі.97. Объектіні сенімгерлік басқаруға қабылдай отырып, жобаны өз қаражаты есебінен іске асыру бойынша бағалық емес өлшемшарт коммуналдық және энергетикалық мақсаттағы тұйық цикл объектілеріне қолданылады.</w:t>
      </w:r>
    </w:p>
    <w:bookmarkEnd w:id="175"/>
    <w:bookmarkStart w:name="z204" w:id="176"/>
    <w:p>
      <w:pPr>
        <w:spacing w:after="0"/>
        <w:ind w:left="0"/>
        <w:jc w:val="both"/>
      </w:pPr>
      <w:r>
        <w:rPr>
          <w:rFonts w:ascii="Times New Roman"/>
          <w:b w:val="false"/>
          <w:i w:val="false"/>
          <w:color w:val="000000"/>
          <w:sz w:val="28"/>
        </w:rPr>
        <w:t>
      97. Объектіні сенімгерлік басқаруға қабылдай отырып, жобаны меншікті қаражат есебінен іске асыру бойынша бағаға жатпайтын критерий тек тұйық циклді объектілерге қолданылады, бұл ретте Энергетикалық және коммуналдық секторларды жаңғырту жөніндегі ұлттық жобаны іске асыру шеңберінде "толық бітіріп берілетін" туралы үлгілік шартқа 1-қосымшаға сәйкес Тапсырыс беруші толтырған және бекіткен объектіні сенімгерлік басқаруға беру шарттары туралы келісім болуы қажет.";</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w:t>
      </w:r>
      <w:r>
        <w:rPr>
          <w:rFonts w:ascii="Times New Roman"/>
          <w:b w:val="false"/>
          <w:i w:val="false"/>
          <w:color w:val="000000"/>
          <w:sz w:val="28"/>
        </w:rPr>
        <w:t xml:space="preserve"> мынадай редакцияда жазылсын:</w:t>
      </w:r>
    </w:p>
    <w:bookmarkStart w:name="z206" w:id="177"/>
    <w:p>
      <w:pPr>
        <w:spacing w:after="0"/>
        <w:ind w:left="0"/>
        <w:jc w:val="both"/>
      </w:pPr>
      <w:r>
        <w:rPr>
          <w:rFonts w:ascii="Times New Roman"/>
          <w:b w:val="false"/>
          <w:i w:val="false"/>
          <w:color w:val="000000"/>
          <w:sz w:val="28"/>
        </w:rPr>
        <w:t xml:space="preserve">
      "100. Жалпы балл саны тең болған жағдайда жұмыс тәжірибесі бойынша ең көп балл жинаған әлеуетті өнім беруші жеңімпаз болып танылады </w:t>
      </w:r>
    </w:p>
    <w:bookmarkEnd w:id="177"/>
    <w:bookmarkStart w:name="z207" w:id="178"/>
    <w:p>
      <w:pPr>
        <w:spacing w:after="0"/>
        <w:ind w:left="0"/>
        <w:jc w:val="both"/>
      </w:pPr>
      <w:r>
        <w:rPr>
          <w:rFonts w:ascii="Times New Roman"/>
          <w:b w:val="false"/>
          <w:i w:val="false"/>
          <w:color w:val="000000"/>
          <w:sz w:val="28"/>
        </w:rPr>
        <w:t>
      101. Жұмыс тәжірибесі бойынша жалпы балл саны тең болған жағдайда, жүктеме көрсеткіші төмен (үтірден кейін екі белгіге дейін дөңгелектенген) әлеуетті өнім беруші жеңімпаз болып танылады.</w:t>
      </w:r>
    </w:p>
    <w:bookmarkEnd w:id="178"/>
    <w:bookmarkStart w:name="z208" w:id="179"/>
    <w:p>
      <w:pPr>
        <w:spacing w:after="0"/>
        <w:ind w:left="0"/>
        <w:jc w:val="both"/>
      </w:pPr>
      <w:r>
        <w:rPr>
          <w:rFonts w:ascii="Times New Roman"/>
          <w:b w:val="false"/>
          <w:i w:val="false"/>
          <w:color w:val="000000"/>
          <w:sz w:val="28"/>
        </w:rPr>
        <w:t>
      102. Жалпы балл және жұмыс тәжірибесі бойынша балл, сондай-ақ қаржылық тұрақтылық көрсеткіші тең болған кезде, конкурсқа қатысуға өтінімді басқалардан бұрын берген әлеуетті өнім беруші жеңімпаз болып танылады.";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210" w:id="180"/>
    <w:p>
      <w:pPr>
        <w:spacing w:after="0"/>
        <w:ind w:left="0"/>
        <w:jc w:val="both"/>
      </w:pPr>
      <w:r>
        <w:rPr>
          <w:rFonts w:ascii="Times New Roman"/>
          <w:b w:val="false"/>
          <w:i w:val="false"/>
          <w:color w:val="000000"/>
          <w:sz w:val="28"/>
        </w:rPr>
        <w:t xml:space="preserve">
      "109. Сатып алу туралы шарт конкурс қорытындысы туралы хаттамада көрсетілген сомаға ҚҚС есептеле отырып (сатып алу жеңімпазы ҚҚС төлеуші болып табылмайтын немесе сатып алу нысанасына Қазақстан Республикасының заңнамасына сәйкес ҚҚС салынбайтын жағдайларды қоспағанда), сатып алудың электрондық платформасында жасалады. </w:t>
      </w:r>
    </w:p>
    <w:bookmarkEnd w:id="180"/>
    <w:bookmarkStart w:name="z211" w:id="181"/>
    <w:p>
      <w:pPr>
        <w:spacing w:after="0"/>
        <w:ind w:left="0"/>
        <w:jc w:val="both"/>
      </w:pPr>
      <w:r>
        <w:rPr>
          <w:rFonts w:ascii="Times New Roman"/>
          <w:b w:val="false"/>
          <w:i w:val="false"/>
          <w:color w:val="000000"/>
          <w:sz w:val="28"/>
        </w:rPr>
        <w:t xml:space="preserve">
      Тапсырыс беруші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 xml:space="preserve">6-қосымшаларға </w:t>
      </w:r>
      <w:r>
        <w:rPr>
          <w:rFonts w:ascii="Times New Roman"/>
          <w:b w:val="false"/>
          <w:i w:val="false"/>
          <w:color w:val="000000"/>
          <w:sz w:val="28"/>
        </w:rPr>
        <w:t xml:space="preserve"> сәйкес жұмыстар мен көрсетілетін қызметтерді сатып алу туралы үлгілік шарттарға сәйкес электрондық платформа арқылы электрондық цифрлық қолтаңбамен куәландырылған шарттың жобасын жеңімпазға сатып алу қорытындысы туралы хаттамаға шағымдану мерзімі өткен күннен бастап 3 (үш) жұмыс күні ішінде жібереді.</w:t>
      </w:r>
    </w:p>
    <w:bookmarkEnd w:id="181"/>
    <w:bookmarkStart w:name="z212" w:id="182"/>
    <w:p>
      <w:pPr>
        <w:spacing w:after="0"/>
        <w:ind w:left="0"/>
        <w:jc w:val="both"/>
      </w:pPr>
      <w:r>
        <w:rPr>
          <w:rFonts w:ascii="Times New Roman"/>
          <w:b w:val="false"/>
          <w:i w:val="false"/>
          <w:color w:val="000000"/>
          <w:sz w:val="28"/>
        </w:rPr>
        <w:t>
      Конкурс жеңімпазы шарттың жобасына Тапсырыс берушіден алған күннен бастап 3 (үш) жұмыс күні ішінде электрондық платформа арқылы электрондық цифрлық қолтаңбамен, Қазақстан Республикасының бейрезидентімен шарт жасасқан жағдайда 5 (бес) жұмыс күні ішінде қол қояды.";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214" w:id="183"/>
    <w:p>
      <w:pPr>
        <w:spacing w:after="0"/>
        <w:ind w:left="0"/>
        <w:jc w:val="both"/>
      </w:pPr>
      <w:r>
        <w:rPr>
          <w:rFonts w:ascii="Times New Roman"/>
          <w:b w:val="false"/>
          <w:i w:val="false"/>
          <w:color w:val="000000"/>
          <w:sz w:val="28"/>
        </w:rPr>
        <w:t xml:space="preserve">
      "122. Сатып алу туралы шарттың орындалуын қамтамасыз ету мынадай нысандардың бірінде ұсынылады: </w:t>
      </w:r>
    </w:p>
    <w:bookmarkEnd w:id="183"/>
    <w:bookmarkStart w:name="z215" w:id="184"/>
    <w:p>
      <w:pPr>
        <w:spacing w:after="0"/>
        <w:ind w:left="0"/>
        <w:jc w:val="both"/>
      </w:pPr>
      <w:r>
        <w:rPr>
          <w:rFonts w:ascii="Times New Roman"/>
          <w:b w:val="false"/>
          <w:i w:val="false"/>
          <w:color w:val="000000"/>
          <w:sz w:val="28"/>
        </w:rPr>
        <w:t>
      өнім берушінің электрондық әмиянындағы ақша;</w:t>
      </w:r>
    </w:p>
    <w:bookmarkEnd w:id="184"/>
    <w:bookmarkStart w:name="z216" w:id="185"/>
    <w:p>
      <w:pPr>
        <w:spacing w:after="0"/>
        <w:ind w:left="0"/>
        <w:jc w:val="both"/>
      </w:pPr>
      <w:r>
        <w:rPr>
          <w:rFonts w:ascii="Times New Roman"/>
          <w:b w:val="false"/>
          <w:i w:val="false"/>
          <w:color w:val="000000"/>
          <w:sz w:val="28"/>
        </w:rPr>
        <w:t>
      не:</w:t>
      </w:r>
    </w:p>
    <w:bookmarkEnd w:id="185"/>
    <w:bookmarkStart w:name="z217" w:id="18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Қағидаларға</w:t>
      </w:r>
      <w:r>
        <w:rPr>
          <w:rFonts w:ascii="Times New Roman"/>
          <w:b w:val="false"/>
          <w:i w:val="false"/>
          <w:color w:val="000000"/>
          <w:sz w:val="28"/>
        </w:rPr>
        <w:t xml:space="preserve"> конкурстық құжаттаманың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ұсынылатын банк кепілдігі;</w:t>
      </w:r>
    </w:p>
    <w:bookmarkEnd w:id="186"/>
    <w:bookmarkStart w:name="z218" w:id="187"/>
    <w:p>
      <w:pPr>
        <w:spacing w:after="0"/>
        <w:ind w:left="0"/>
        <w:jc w:val="both"/>
      </w:pPr>
      <w:r>
        <w:rPr>
          <w:rFonts w:ascii="Times New Roman"/>
          <w:b w:val="false"/>
          <w:i w:val="false"/>
          <w:color w:val="000000"/>
          <w:sz w:val="28"/>
        </w:rPr>
        <w:t>
      не:</w:t>
      </w:r>
    </w:p>
    <w:bookmarkEnd w:id="187"/>
    <w:bookmarkStart w:name="z219" w:id="18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үлгілік нысан бойынша өнім берушінің азаматтық-құқықтық жауапкершілігін сақтандыру шарты. </w:t>
      </w:r>
    </w:p>
    <w:bookmarkEnd w:id="188"/>
    <w:bookmarkStart w:name="z220" w:id="189"/>
    <w:p>
      <w:pPr>
        <w:spacing w:after="0"/>
        <w:ind w:left="0"/>
        <w:jc w:val="both"/>
      </w:pPr>
      <w:r>
        <w:rPr>
          <w:rFonts w:ascii="Times New Roman"/>
          <w:b w:val="false"/>
          <w:i w:val="false"/>
          <w:color w:val="000000"/>
          <w:sz w:val="28"/>
        </w:rPr>
        <w:t>
      Қамтамасыз ету мөлшері шарттың жалпы құнының 3%-ын құрайды.</w:t>
      </w:r>
    </w:p>
    <w:bookmarkEnd w:id="189"/>
    <w:bookmarkStart w:name="z221" w:id="190"/>
    <w:p>
      <w:pPr>
        <w:spacing w:after="0"/>
        <w:ind w:left="0"/>
        <w:jc w:val="both"/>
      </w:pPr>
      <w:r>
        <w:rPr>
          <w:rFonts w:ascii="Times New Roman"/>
          <w:b w:val="false"/>
          <w:i w:val="false"/>
          <w:color w:val="000000"/>
          <w:sz w:val="28"/>
        </w:rPr>
        <w:t>
      Конкурстық құжаттамада шарттың орындалуын қамтамасыз етудің нақты мөлшері мен рұқсат берілетін нысандары көрсетіледі.";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223" w:id="191"/>
    <w:p>
      <w:pPr>
        <w:spacing w:after="0"/>
        <w:ind w:left="0"/>
        <w:jc w:val="both"/>
      </w:pPr>
      <w:r>
        <w:rPr>
          <w:rFonts w:ascii="Times New Roman"/>
          <w:b w:val="false"/>
          <w:i w:val="false"/>
          <w:color w:val="000000"/>
          <w:sz w:val="28"/>
        </w:rPr>
        <w:t>
      "126. Жобаны халықаралық қаржы ұйымдарының қатысуымен іске асыру кезінде қаржыландыру туралы келісімнің талаптарында көзделген қамтамасыз ету нысаны мен мөлшеріне қосымша шарттар қолданылуы мүмкін.</w:t>
      </w:r>
    </w:p>
    <w:bookmarkEnd w:id="191"/>
    <w:bookmarkStart w:name="z224" w:id="192"/>
    <w:p>
      <w:pPr>
        <w:spacing w:after="0"/>
        <w:ind w:left="0"/>
        <w:jc w:val="both"/>
      </w:pPr>
      <w:r>
        <w:rPr>
          <w:rFonts w:ascii="Times New Roman"/>
          <w:b w:val="false"/>
          <w:i w:val="false"/>
          <w:color w:val="000000"/>
          <w:sz w:val="28"/>
        </w:rPr>
        <w:t>
      Халықаралық қаржы ұйымдары арқылы тартылатын қаржыландыру олардың ішкі талаптарына сәйкес жобаларды сатып алу және қарау (іріктеу және бекіту) рәсімдері бөлігінде ғана жүзеге асырылуы мүмкін.</w:t>
      </w:r>
    </w:p>
    <w:bookmarkEnd w:id="192"/>
    <w:bookmarkStart w:name="z225" w:id="193"/>
    <w:p>
      <w:pPr>
        <w:spacing w:after="0"/>
        <w:ind w:left="0"/>
        <w:jc w:val="both"/>
      </w:pPr>
      <w:r>
        <w:rPr>
          <w:rFonts w:ascii="Times New Roman"/>
          <w:b w:val="false"/>
          <w:i w:val="false"/>
          <w:color w:val="000000"/>
          <w:sz w:val="28"/>
        </w:rPr>
        <w:t>
      Бұл ретте Ұлттық жобаның барлық қалған ережесі мен талабы орындалуға міндетті болып қала береді.";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227" w:id="194"/>
    <w:p>
      <w:pPr>
        <w:spacing w:after="0"/>
        <w:ind w:left="0"/>
        <w:jc w:val="both"/>
      </w:pPr>
      <w:r>
        <w:rPr>
          <w:rFonts w:ascii="Times New Roman"/>
          <w:b w:val="false"/>
          <w:i w:val="false"/>
          <w:color w:val="000000"/>
          <w:sz w:val="28"/>
        </w:rPr>
        <w:t>
      "130. Егер сатып алу туралы шартта аванс (алдын ала төлем) төлеу көзделсе, конкурс жеңімпазы шарттың орындалуын қамтамасыз етумен бірге сатып алу туралы шарт жасалған күннен бастап он жұмыс күнінен кешіктірілмейтін мерзімде аванс (алдын ала төлем) сомасы көлемінде қайтаруды (алдын ала төлемді) қамтамасыз етуді ұсынуға міндетті.</w:t>
      </w:r>
    </w:p>
    <w:bookmarkEnd w:id="194"/>
    <w:bookmarkStart w:name="z228" w:id="195"/>
    <w:p>
      <w:pPr>
        <w:spacing w:after="0"/>
        <w:ind w:left="0"/>
        <w:jc w:val="both"/>
      </w:pPr>
      <w:r>
        <w:rPr>
          <w:rFonts w:ascii="Times New Roman"/>
          <w:b w:val="false"/>
          <w:i w:val="false"/>
          <w:color w:val="000000"/>
          <w:sz w:val="28"/>
        </w:rPr>
        <w:t>
      Авансты (алдын ала төлемді) қайтаруды қамтамасыз ету мынадай тәсілдердің бірімен ұсынылады:</w:t>
      </w:r>
    </w:p>
    <w:bookmarkEnd w:id="195"/>
    <w:bookmarkStart w:name="z229" w:id="196"/>
    <w:p>
      <w:pPr>
        <w:spacing w:after="0"/>
        <w:ind w:left="0"/>
        <w:jc w:val="both"/>
      </w:pPr>
      <w:r>
        <w:rPr>
          <w:rFonts w:ascii="Times New Roman"/>
          <w:b w:val="false"/>
          <w:i w:val="false"/>
          <w:color w:val="000000"/>
          <w:sz w:val="28"/>
        </w:rPr>
        <w:t>
      өнім берушінің электрондық әмиянындағы ақша;</w:t>
      </w:r>
    </w:p>
    <w:bookmarkEnd w:id="196"/>
    <w:bookmarkStart w:name="z230" w:id="197"/>
    <w:p>
      <w:pPr>
        <w:spacing w:after="0"/>
        <w:ind w:left="0"/>
        <w:jc w:val="both"/>
      </w:pPr>
      <w:r>
        <w:rPr>
          <w:rFonts w:ascii="Times New Roman"/>
          <w:b w:val="false"/>
          <w:i w:val="false"/>
          <w:color w:val="000000"/>
          <w:sz w:val="28"/>
        </w:rPr>
        <w:t>
      не:</w:t>
      </w:r>
    </w:p>
    <w:bookmarkEnd w:id="197"/>
    <w:bookmarkStart w:name="z231" w:id="198"/>
    <w:p>
      <w:pPr>
        <w:spacing w:after="0"/>
        <w:ind w:left="0"/>
        <w:jc w:val="both"/>
      </w:pPr>
      <w:r>
        <w:rPr>
          <w:rFonts w:ascii="Times New Roman"/>
          <w:b w:val="false"/>
          <w:i w:val="false"/>
          <w:color w:val="000000"/>
          <w:sz w:val="28"/>
        </w:rPr>
        <w:t>
      осы Қағидаларға конкурстық құжаттаманың 8-қосымшасына сәйкес нысан бойынша ұсынылатын банк кепілдігі;</w:t>
      </w:r>
    </w:p>
    <w:bookmarkEnd w:id="198"/>
    <w:bookmarkStart w:name="z232" w:id="199"/>
    <w:p>
      <w:pPr>
        <w:spacing w:after="0"/>
        <w:ind w:left="0"/>
        <w:jc w:val="both"/>
      </w:pPr>
      <w:r>
        <w:rPr>
          <w:rFonts w:ascii="Times New Roman"/>
          <w:b w:val="false"/>
          <w:i w:val="false"/>
          <w:color w:val="000000"/>
          <w:sz w:val="28"/>
        </w:rPr>
        <w:t>
      не:</w:t>
      </w:r>
    </w:p>
    <w:bookmarkEnd w:id="199"/>
    <w:bookmarkStart w:name="z233" w:id="20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үлгілік нысан бойынша өнім берушінің азаматтық-құқықтық жауапкершілігін сақтандыру шарты.</w:t>
      </w:r>
    </w:p>
    <w:bookmarkEnd w:id="200"/>
    <w:bookmarkStart w:name="z234" w:id="201"/>
    <w:p>
      <w:pPr>
        <w:spacing w:after="0"/>
        <w:ind w:left="0"/>
        <w:jc w:val="both"/>
      </w:pPr>
      <w:r>
        <w:rPr>
          <w:rFonts w:ascii="Times New Roman"/>
          <w:b w:val="false"/>
          <w:i w:val="false"/>
          <w:color w:val="000000"/>
          <w:sz w:val="28"/>
        </w:rPr>
        <w:t xml:space="preserve">
      Шарт бойынша міндеттемелердің орындалуын сақтандыру (сақтандыру кепілдігі)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шарт жасасу арқылы ресімделеді.</w:t>
      </w:r>
    </w:p>
    <w:bookmarkEnd w:id="201"/>
    <w:bookmarkStart w:name="z235" w:id="202"/>
    <w:p>
      <w:pPr>
        <w:spacing w:after="0"/>
        <w:ind w:left="0"/>
        <w:jc w:val="both"/>
      </w:pPr>
      <w:r>
        <w:rPr>
          <w:rFonts w:ascii="Times New Roman"/>
          <w:b w:val="false"/>
          <w:i w:val="false"/>
          <w:color w:val="000000"/>
          <w:sz w:val="28"/>
        </w:rPr>
        <w:t>
      Шарт бойынша аванстық төлемнің шекті мөлшері жасалған шарт сомасының отыз пайызынан аспайды.";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238" w:id="203"/>
    <w:p>
      <w:pPr>
        <w:spacing w:after="0"/>
        <w:ind w:left="0"/>
        <w:jc w:val="both"/>
      </w:pPr>
      <w:r>
        <w:rPr>
          <w:rFonts w:ascii="Times New Roman"/>
          <w:b w:val="false"/>
          <w:i w:val="false"/>
          <w:color w:val="000000"/>
          <w:sz w:val="28"/>
        </w:rPr>
        <w:t>
      "134. "Сапа кепілдігі" критерийі бойынша алынған әрбір балл үшін шарт құнының 0,5% мөлшерінде кепілдік міндеттемелердің орындалуын қосымша қамтамасыз ету мынадай нысандардың біріне енгізіледі:</w:t>
      </w:r>
    </w:p>
    <w:bookmarkEnd w:id="203"/>
    <w:bookmarkStart w:name="z239" w:id="204"/>
    <w:p>
      <w:pPr>
        <w:spacing w:after="0"/>
        <w:ind w:left="0"/>
        <w:jc w:val="both"/>
      </w:pPr>
      <w:r>
        <w:rPr>
          <w:rFonts w:ascii="Times New Roman"/>
          <w:b w:val="false"/>
          <w:i w:val="false"/>
          <w:color w:val="000000"/>
          <w:sz w:val="28"/>
        </w:rPr>
        <w:t>
      1) осы Ережеге</w:t>
      </w:r>
    </w:p>
    <w:bookmarkEnd w:id="204"/>
    <w:bookmarkStart w:name="z240" w:id="205"/>
    <w:p>
      <w:pPr>
        <w:spacing w:after="0"/>
        <w:ind w:left="0"/>
        <w:jc w:val="both"/>
      </w:pPr>
      <w:r>
        <w:rPr>
          <w:rFonts w:ascii="Times New Roman"/>
          <w:b w:val="false"/>
          <w:i w:val="false"/>
          <w:color w:val="000000"/>
          <w:sz w:val="28"/>
        </w:rPr>
        <w:t>
      осы Ережеге конкурстық құжаттаманың 8-қосымшасы;</w:t>
      </w:r>
    </w:p>
    <w:bookmarkEnd w:id="205"/>
    <w:bookmarkStart w:name="z241" w:id="206"/>
    <w:p>
      <w:pPr>
        <w:spacing w:after="0"/>
        <w:ind w:left="0"/>
        <w:jc w:val="both"/>
      </w:pPr>
      <w:r>
        <w:rPr>
          <w:rFonts w:ascii="Times New Roman"/>
          <w:b w:val="false"/>
          <w:i w:val="false"/>
          <w:color w:val="000000"/>
          <w:sz w:val="28"/>
        </w:rPr>
        <w:t>
      2) мердігердің азаматтық-құқықтық жауапкершілігін сақтандыру</w:t>
      </w:r>
    </w:p>
    <w:bookmarkEnd w:id="206"/>
    <w:bookmarkStart w:name="z242" w:id="20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 нысан бойынша электрондық құжатты.";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244" w:id="208"/>
    <w:p>
      <w:pPr>
        <w:spacing w:after="0"/>
        <w:ind w:left="0"/>
        <w:jc w:val="both"/>
      </w:pPr>
      <w:r>
        <w:rPr>
          <w:rFonts w:ascii="Times New Roman"/>
          <w:b w:val="false"/>
          <w:i w:val="false"/>
          <w:color w:val="000000"/>
          <w:sz w:val="28"/>
        </w:rPr>
        <w:t xml:space="preserve">
      "136. Кепілдік міндеттемелерді орындауды қосымша қамтамасыз етуді қайтару кепілдік міндеттемелер бойынша жауапкершілікті сақтандыру не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көзделген басқа қамтамасыз ету ұсынылғаннан кейін 10 жұмыс күні ішінде жүргізіледі.";</w:t>
      </w:r>
    </w:p>
    <w:bookmarkEnd w:id="208"/>
    <w:bookmarkStart w:name="z245" w:id="20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145-1-тармақпен</w:t>
      </w:r>
      <w:r>
        <w:rPr>
          <w:rFonts w:ascii="Times New Roman"/>
          <w:b w:val="false"/>
          <w:i w:val="false"/>
          <w:color w:val="000000"/>
          <w:sz w:val="28"/>
        </w:rPr>
        <w:t xml:space="preserve"> толықтырылсын:</w:t>
      </w:r>
    </w:p>
    <w:bookmarkEnd w:id="209"/>
    <w:bookmarkStart w:name="z246" w:id="210"/>
    <w:p>
      <w:pPr>
        <w:spacing w:after="0"/>
        <w:ind w:left="0"/>
        <w:jc w:val="both"/>
      </w:pPr>
      <w:r>
        <w:rPr>
          <w:rFonts w:ascii="Times New Roman"/>
          <w:b w:val="false"/>
          <w:i w:val="false"/>
          <w:color w:val="000000"/>
          <w:sz w:val="28"/>
        </w:rPr>
        <w:t>
      "145-1. Тапсырыс беруші жобаны іске асырудың шекті құны дұрыс көрсетілмеген жағдайда, табиғи монополиялар саласындағы уәкілетті органға электрондық платформа арқылы сатып алудың күшін жоюды келісу туралы сұрау салу жібереді.";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249" w:id="211"/>
    <w:p>
      <w:pPr>
        <w:spacing w:after="0"/>
        <w:ind w:left="0"/>
        <w:jc w:val="both"/>
      </w:pPr>
      <w:r>
        <w:rPr>
          <w:rFonts w:ascii="Times New Roman"/>
          <w:b w:val="false"/>
          <w:i w:val="false"/>
          <w:color w:val="000000"/>
          <w:sz w:val="28"/>
        </w:rPr>
        <w:t>
      "166. Әлеуетті өнім берушінің шағымы табиғи монополиялар саласындағы уәкілетті органға электрондық сатып алу платформасы арқылы:</w:t>
      </w:r>
    </w:p>
    <w:bookmarkEnd w:id="211"/>
    <w:bookmarkStart w:name="z250" w:id="212"/>
    <w:p>
      <w:pPr>
        <w:spacing w:after="0"/>
        <w:ind w:left="0"/>
        <w:jc w:val="both"/>
      </w:pPr>
      <w:r>
        <w:rPr>
          <w:rFonts w:ascii="Times New Roman"/>
          <w:b w:val="false"/>
          <w:i w:val="false"/>
          <w:color w:val="000000"/>
          <w:sz w:val="28"/>
        </w:rPr>
        <w:t>
      1) конкурстық құжаттаманың жобасын алдын ала талқылау хаттамасын;</w:t>
      </w:r>
    </w:p>
    <w:bookmarkEnd w:id="212"/>
    <w:bookmarkStart w:name="z251" w:id="213"/>
    <w:p>
      <w:pPr>
        <w:spacing w:after="0"/>
        <w:ind w:left="0"/>
        <w:jc w:val="both"/>
      </w:pPr>
      <w:r>
        <w:rPr>
          <w:rFonts w:ascii="Times New Roman"/>
          <w:b w:val="false"/>
          <w:i w:val="false"/>
          <w:color w:val="000000"/>
          <w:sz w:val="28"/>
        </w:rPr>
        <w:t>
      2) конкурс қорытындыларының хаттамасы.";</w:t>
      </w:r>
    </w:p>
    <w:bookmarkEnd w:id="213"/>
    <w:bookmarkStart w:name="z252" w:id="214"/>
    <w:p>
      <w:pPr>
        <w:spacing w:after="0"/>
        <w:ind w:left="0"/>
        <w:jc w:val="both"/>
      </w:pPr>
      <w:r>
        <w:rPr>
          <w:rFonts w:ascii="Times New Roman"/>
          <w:b w:val="false"/>
          <w:i w:val="false"/>
          <w:color w:val="000000"/>
          <w:sz w:val="28"/>
        </w:rPr>
        <w:t>
      мынадай мазмұндағы 166-1, 166-2, 166-3, 166-4 және 166-5-тармақтармен толықтырылсын:</w:t>
      </w:r>
    </w:p>
    <w:bookmarkEnd w:id="214"/>
    <w:bookmarkStart w:name="z253" w:id="215"/>
    <w:p>
      <w:pPr>
        <w:spacing w:after="0"/>
        <w:ind w:left="0"/>
        <w:jc w:val="both"/>
      </w:pPr>
      <w:r>
        <w:rPr>
          <w:rFonts w:ascii="Times New Roman"/>
          <w:b w:val="false"/>
          <w:i w:val="false"/>
          <w:color w:val="000000"/>
          <w:sz w:val="28"/>
        </w:rPr>
        <w:t>
      "166-1. Тапсырыс берушінің әрекетіне (әрекетсіздігіне), шешіміне шағым электрондық сатып алу платформасы арқылы беріледі.</w:t>
      </w:r>
    </w:p>
    <w:bookmarkEnd w:id="215"/>
    <w:bookmarkStart w:name="z254" w:id="216"/>
    <w:p>
      <w:pPr>
        <w:spacing w:after="0"/>
        <w:ind w:left="0"/>
        <w:jc w:val="both"/>
      </w:pPr>
      <w:r>
        <w:rPr>
          <w:rFonts w:ascii="Times New Roman"/>
          <w:b w:val="false"/>
          <w:i w:val="false"/>
          <w:color w:val="000000"/>
          <w:sz w:val="28"/>
        </w:rPr>
        <w:t>
      Тапсырыс берушінің, сатып алуды ұйымдастырушының әрекеттеріне (әрекетсіздігіне), шешімдеріне шағымда:</w:t>
      </w:r>
    </w:p>
    <w:bookmarkEnd w:id="216"/>
    <w:bookmarkStart w:name="z255" w:id="217"/>
    <w:p>
      <w:pPr>
        <w:spacing w:after="0"/>
        <w:ind w:left="0"/>
        <w:jc w:val="both"/>
      </w:pPr>
      <w:r>
        <w:rPr>
          <w:rFonts w:ascii="Times New Roman"/>
          <w:b w:val="false"/>
          <w:i w:val="false"/>
          <w:color w:val="000000"/>
          <w:sz w:val="28"/>
        </w:rPr>
        <w:t>
      1) шешімдеріне шағым жасалған заңды тұлғаның, әрекетінің (әрекетсіздігінің) атауы, орналасқан жері;</w:t>
      </w:r>
    </w:p>
    <w:bookmarkEnd w:id="217"/>
    <w:bookmarkStart w:name="z256" w:id="218"/>
    <w:p>
      <w:pPr>
        <w:spacing w:after="0"/>
        <w:ind w:left="0"/>
        <w:jc w:val="both"/>
      </w:pPr>
      <w:r>
        <w:rPr>
          <w:rFonts w:ascii="Times New Roman"/>
          <w:b w:val="false"/>
          <w:i w:val="false"/>
          <w:color w:val="000000"/>
          <w:sz w:val="28"/>
        </w:rPr>
        <w:t>
      2) шағым берген адамның атауы, орналасқан жері;</w:t>
      </w:r>
    </w:p>
    <w:bookmarkEnd w:id="218"/>
    <w:bookmarkStart w:name="z257" w:id="219"/>
    <w:p>
      <w:pPr>
        <w:spacing w:after="0"/>
        <w:ind w:left="0"/>
        <w:jc w:val="both"/>
      </w:pPr>
      <w:r>
        <w:rPr>
          <w:rFonts w:ascii="Times New Roman"/>
          <w:b w:val="false"/>
          <w:i w:val="false"/>
          <w:color w:val="000000"/>
          <w:sz w:val="28"/>
        </w:rPr>
        <w:t>
      3) шеңберінде бұзушылықтар жасалған сатып алу туралы мәліметтер;</w:t>
      </w:r>
    </w:p>
    <w:bookmarkEnd w:id="219"/>
    <w:bookmarkStart w:name="z258" w:id="220"/>
    <w:p>
      <w:pPr>
        <w:spacing w:after="0"/>
        <w:ind w:left="0"/>
        <w:jc w:val="both"/>
      </w:pPr>
      <w:r>
        <w:rPr>
          <w:rFonts w:ascii="Times New Roman"/>
          <w:b w:val="false"/>
          <w:i w:val="false"/>
          <w:color w:val="000000"/>
          <w:sz w:val="28"/>
        </w:rPr>
        <w:t>
      4) қажет болған жағдайда растайтын құжаттарды қоса бере отырып, бұзушылықтардың нақты фактілерін көрсету қамтылады.</w:t>
      </w:r>
    </w:p>
    <w:bookmarkEnd w:id="220"/>
    <w:bookmarkStart w:name="z259" w:id="221"/>
    <w:p>
      <w:pPr>
        <w:spacing w:after="0"/>
        <w:ind w:left="0"/>
        <w:jc w:val="both"/>
      </w:pPr>
      <w:r>
        <w:rPr>
          <w:rFonts w:ascii="Times New Roman"/>
          <w:b w:val="false"/>
          <w:i w:val="false"/>
          <w:color w:val="000000"/>
          <w:sz w:val="28"/>
        </w:rPr>
        <w:t>
      166-2. Шағымды табиғи монополиялар саласындағы уәкілетті орган Қазақстан Республикасының Әкімшілік рәсімдік-процестік кодексінде белгіленген тәртіппен оның келіп түскен күнінен бастап 10 (он) жұмыс күні ішінде қарайды.</w:t>
      </w:r>
    </w:p>
    <w:bookmarkEnd w:id="221"/>
    <w:bookmarkStart w:name="z260" w:id="222"/>
    <w:p>
      <w:pPr>
        <w:spacing w:after="0"/>
        <w:ind w:left="0"/>
        <w:jc w:val="both"/>
      </w:pPr>
      <w:r>
        <w:rPr>
          <w:rFonts w:ascii="Times New Roman"/>
          <w:b w:val="false"/>
          <w:i w:val="false"/>
          <w:color w:val="000000"/>
          <w:sz w:val="28"/>
        </w:rPr>
        <w:t xml:space="preserve">
      166-3. Осы Қағидалардың 166-тармағының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шағымдалмаған конкурстық құжаттаманың ережелеріне және (немесе) алдын ала талқылау хаттамасындағы талаптарға қатысты дәлелдер осы Қағидалардың 166-тармағының 2) тармақшасына сәйкес берілген шағымды қарау кезінде уәкілетті органның қарауына жатпайды.</w:t>
      </w:r>
    </w:p>
    <w:bookmarkEnd w:id="222"/>
    <w:bookmarkStart w:name="z261" w:id="223"/>
    <w:p>
      <w:pPr>
        <w:spacing w:after="0"/>
        <w:ind w:left="0"/>
        <w:jc w:val="both"/>
      </w:pPr>
      <w:r>
        <w:rPr>
          <w:rFonts w:ascii="Times New Roman"/>
          <w:b w:val="false"/>
          <w:i w:val="false"/>
          <w:color w:val="000000"/>
          <w:sz w:val="28"/>
        </w:rPr>
        <w:t>
      166-4. Сатып алуға тапсырыс берушінің әрекетіне табиғи монополиялар саласындағы уәкілетті органға шағымданған жағдайда шағым мәлімделген талаптар (дәлелдер) шегінде қаралады.</w:t>
      </w:r>
    </w:p>
    <w:bookmarkEnd w:id="223"/>
    <w:bookmarkStart w:name="z262" w:id="224"/>
    <w:p>
      <w:pPr>
        <w:spacing w:after="0"/>
        <w:ind w:left="0"/>
        <w:jc w:val="both"/>
      </w:pPr>
      <w:r>
        <w:rPr>
          <w:rFonts w:ascii="Times New Roman"/>
          <w:b w:val="false"/>
          <w:i w:val="false"/>
          <w:color w:val="000000"/>
          <w:sz w:val="28"/>
        </w:rPr>
        <w:t xml:space="preserve">
      166-5. Осы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мерзім өткеннен кейін берілген шағым қарауға жатпайды.";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170-тармақтар</w:t>
      </w:r>
      <w:r>
        <w:rPr>
          <w:rFonts w:ascii="Times New Roman"/>
          <w:b w:val="false"/>
          <w:i w:val="false"/>
          <w:color w:val="000000"/>
          <w:sz w:val="28"/>
        </w:rPr>
        <w:t xml:space="preserve"> мынадай редакцияда жазылсын:</w:t>
      </w:r>
    </w:p>
    <w:bookmarkStart w:name="z264" w:id="225"/>
    <w:p>
      <w:pPr>
        <w:spacing w:after="0"/>
        <w:ind w:left="0"/>
        <w:jc w:val="both"/>
      </w:pPr>
      <w:r>
        <w:rPr>
          <w:rFonts w:ascii="Times New Roman"/>
          <w:b w:val="false"/>
          <w:i w:val="false"/>
          <w:color w:val="000000"/>
          <w:sz w:val="28"/>
        </w:rPr>
        <w:t>
      "167. Табиғи монополиялар саласындағы уәкілетті орган алдын ала біліктілік іріктеу конкурстарында шағымды қарау нәтижесі бойынша мыналарды:</w:t>
      </w:r>
    </w:p>
    <w:bookmarkEnd w:id="225"/>
    <w:bookmarkStart w:name="z265" w:id="226"/>
    <w:p>
      <w:pPr>
        <w:spacing w:after="0"/>
        <w:ind w:left="0"/>
        <w:jc w:val="both"/>
      </w:pPr>
      <w:r>
        <w:rPr>
          <w:rFonts w:ascii="Times New Roman"/>
          <w:b w:val="false"/>
          <w:i w:val="false"/>
          <w:color w:val="000000"/>
          <w:sz w:val="28"/>
        </w:rPr>
        <w:t>
      1) сатып алу қорытындыларының күшін жою туралы;</w:t>
      </w:r>
    </w:p>
    <w:bookmarkEnd w:id="226"/>
    <w:bookmarkStart w:name="z266" w:id="227"/>
    <w:p>
      <w:pPr>
        <w:spacing w:after="0"/>
        <w:ind w:left="0"/>
        <w:jc w:val="both"/>
      </w:pPr>
      <w:r>
        <w:rPr>
          <w:rFonts w:ascii="Times New Roman"/>
          <w:b w:val="false"/>
          <w:i w:val="false"/>
          <w:color w:val="000000"/>
          <w:sz w:val="28"/>
        </w:rPr>
        <w:t>
      2) шағымды қанағаттандырусыз қалдыру туралы;</w:t>
      </w:r>
    </w:p>
    <w:bookmarkEnd w:id="227"/>
    <w:bookmarkStart w:name="z267" w:id="228"/>
    <w:p>
      <w:pPr>
        <w:spacing w:after="0"/>
        <w:ind w:left="0"/>
        <w:jc w:val="both"/>
      </w:pPr>
      <w:r>
        <w:rPr>
          <w:rFonts w:ascii="Times New Roman"/>
          <w:b w:val="false"/>
          <w:i w:val="false"/>
          <w:color w:val="000000"/>
          <w:sz w:val="28"/>
        </w:rPr>
        <w:t xml:space="preserve">
      3) қорытындыны қайта қарауды көрсете отырып, оны тапсыру (алу) күнінен кейінгі күннен бастап 3 (үш) жұмыс күні ішінде анықталған бұзушылықтарды жою туралы тапсырыс берушіні хабардар етеді. </w:t>
      </w:r>
    </w:p>
    <w:bookmarkEnd w:id="228"/>
    <w:bookmarkStart w:name="z268" w:id="229"/>
    <w:p>
      <w:pPr>
        <w:spacing w:after="0"/>
        <w:ind w:left="0"/>
        <w:jc w:val="both"/>
      </w:pPr>
      <w:r>
        <w:rPr>
          <w:rFonts w:ascii="Times New Roman"/>
          <w:b w:val="false"/>
          <w:i w:val="false"/>
          <w:color w:val="000000"/>
          <w:sz w:val="28"/>
        </w:rPr>
        <w:t>
      168. Электрондық сатып алу платформасының жұмысындағы техникалық іркілістердің сатып алу рәсімдеріне әсер ету фактісі анықталған жағдайда, табиғи монополиялар саласындағы органының шешімі қалыптастырылады.</w:t>
      </w:r>
    </w:p>
    <w:bookmarkEnd w:id="229"/>
    <w:bookmarkStart w:name="z269" w:id="230"/>
    <w:p>
      <w:pPr>
        <w:spacing w:after="0"/>
        <w:ind w:left="0"/>
        <w:jc w:val="both"/>
      </w:pPr>
      <w:r>
        <w:rPr>
          <w:rFonts w:ascii="Times New Roman"/>
          <w:b w:val="false"/>
          <w:i w:val="false"/>
          <w:color w:val="000000"/>
          <w:sz w:val="28"/>
        </w:rPr>
        <w:t>
      169. Шешімнің дәлелді негіздемесін қамтитын электрондық сатып алудың платформасы жұмысындағы техникалық іркіліс әсер еткен алдын ала біліктілік іріктеу қорытындысының күшін жою және (немесе) қайта қарау туралы шешім тапсырыс берушіге, өтініш берушіге, әлеуетті өнім берушілерге (өнім берушіге) осындай шешім қабылданған күннен бастап күнтізбелік 3 (үш) күн ішінде жіберіледі.</w:t>
      </w:r>
    </w:p>
    <w:bookmarkEnd w:id="230"/>
    <w:bookmarkStart w:name="z270" w:id="231"/>
    <w:p>
      <w:pPr>
        <w:spacing w:after="0"/>
        <w:ind w:left="0"/>
        <w:jc w:val="both"/>
      </w:pPr>
      <w:r>
        <w:rPr>
          <w:rFonts w:ascii="Times New Roman"/>
          <w:b w:val="false"/>
          <w:i w:val="false"/>
          <w:color w:val="000000"/>
          <w:sz w:val="28"/>
        </w:rPr>
        <w:t>
      170. Сатып алу туралы шартты жасасу мерзімі қорытындылар хаттамасы жарияланған күннен бастап шағымдану мерзімі аяқталғанға дейін тоқтатыла тұрады.</w:t>
      </w:r>
    </w:p>
    <w:bookmarkEnd w:id="231"/>
    <w:bookmarkStart w:name="z271" w:id="232"/>
    <w:p>
      <w:pPr>
        <w:spacing w:after="0"/>
        <w:ind w:left="0"/>
        <w:jc w:val="both"/>
      </w:pPr>
      <w:r>
        <w:rPr>
          <w:rFonts w:ascii="Times New Roman"/>
          <w:b w:val="false"/>
          <w:i w:val="false"/>
          <w:color w:val="000000"/>
          <w:sz w:val="28"/>
        </w:rPr>
        <w:t>
      Конкурс қорытындыларына шағымдар келіп түскен жағдайда, сатып алу туралы шартты жасасу мерзімі шағымды қарау нәтижелері шыққанға дейін тоқтатыла тұрады.";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73" w:id="233"/>
    <w:p>
      <w:pPr>
        <w:spacing w:after="0"/>
        <w:ind w:left="0"/>
        <w:jc w:val="both"/>
      </w:pPr>
      <w:r>
        <w:rPr>
          <w:rFonts w:ascii="Times New Roman"/>
          <w:b w:val="false"/>
          <w:i w:val="false"/>
          <w:color w:val="000000"/>
          <w:sz w:val="28"/>
        </w:rPr>
        <w:t>
      тақырыбы мынадай редакцияда жазылсын:</w:t>
      </w:r>
    </w:p>
    <w:bookmarkEnd w:id="233"/>
    <w:bookmarkStart w:name="z274" w:id="2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4"/>
    <w:bookmarkStart w:name="z275" w:id="235"/>
    <w:p>
      <w:pPr>
        <w:spacing w:after="0"/>
        <w:ind w:left="0"/>
        <w:jc w:val="both"/>
      </w:pPr>
      <w:r>
        <w:rPr>
          <w:rFonts w:ascii="Times New Roman"/>
          <w:b w:val="false"/>
          <w:i w:val="false"/>
          <w:color w:val="000000"/>
          <w:sz w:val="28"/>
        </w:rPr>
        <w:t xml:space="preserve">
      "2) осы КҚ-ға 2, </w:t>
      </w:r>
      <w:r>
        <w:rPr>
          <w:rFonts w:ascii="Times New Roman"/>
          <w:b w:val="false"/>
          <w:i w:val="false"/>
          <w:color w:val="000000"/>
          <w:sz w:val="28"/>
        </w:rPr>
        <w:t>2-1-қосымшаларға</w:t>
      </w:r>
      <w:r>
        <w:rPr>
          <w:rFonts w:ascii="Times New Roman"/>
          <w:b w:val="false"/>
          <w:i w:val="false"/>
          <w:color w:val="000000"/>
          <w:sz w:val="28"/>
        </w:rPr>
        <w:t xml:space="preserve"> сәйкес конкурсқа қатысуға өтінім нысанын;";</w:t>
      </w:r>
    </w:p>
    <w:bookmarkEnd w:id="235"/>
    <w:bookmarkStart w:name="z276" w:id="236"/>
    <w:p>
      <w:pPr>
        <w:spacing w:after="0"/>
        <w:ind w:left="0"/>
        <w:jc w:val="both"/>
      </w:pPr>
      <w:r>
        <w:rPr>
          <w:rFonts w:ascii="Times New Roman"/>
          <w:b w:val="false"/>
          <w:i w:val="false"/>
          <w:color w:val="000000"/>
          <w:sz w:val="28"/>
        </w:rPr>
        <w:t>
      мынадай мазмұндағы 2-1) тармақшамен толықтырылсын:</w:t>
      </w:r>
    </w:p>
    <w:bookmarkEnd w:id="236"/>
    <w:bookmarkStart w:name="z277" w:id="237"/>
    <w:p>
      <w:pPr>
        <w:spacing w:after="0"/>
        <w:ind w:left="0"/>
        <w:jc w:val="both"/>
      </w:pPr>
      <w:r>
        <w:rPr>
          <w:rFonts w:ascii="Times New Roman"/>
          <w:b w:val="false"/>
          <w:i w:val="false"/>
          <w:color w:val="000000"/>
          <w:sz w:val="28"/>
        </w:rPr>
        <w:t>
      "2-1) осы КҚ-ға 2-2-қосымшаға сәйкес жүктеменің рұқсат етілген көрсеткішін есептеу үшін әлеуетті өнім берушінің мәліметтерін.";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8) тармақшамен толықтырылсын:</w:t>
      </w:r>
    </w:p>
    <w:bookmarkStart w:name="z279" w:id="238"/>
    <w:p>
      <w:pPr>
        <w:spacing w:after="0"/>
        <w:ind w:left="0"/>
        <w:jc w:val="both"/>
      </w:pPr>
      <w:r>
        <w:rPr>
          <w:rFonts w:ascii="Times New Roman"/>
          <w:b w:val="false"/>
          <w:i w:val="false"/>
          <w:color w:val="000000"/>
          <w:sz w:val="28"/>
        </w:rPr>
        <w:t>
      "8) жүктеменің рұқсат етілген көрсеткішін есептеу үшін әлеуетті өнім берушінің мәліметтерін қамтиды.";</w:t>
      </w:r>
    </w:p>
    <w:bookmarkEnd w:id="238"/>
    <w:bookmarkStart w:name="z280" w:id="239"/>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39"/>
    <w:bookmarkStart w:name="z281" w:id="240"/>
    <w:p>
      <w:pPr>
        <w:spacing w:after="0"/>
        <w:ind w:left="0"/>
        <w:jc w:val="both"/>
      </w:pPr>
      <w:r>
        <w:rPr>
          <w:rFonts w:ascii="Times New Roman"/>
          <w:b w:val="false"/>
          <w:i w:val="false"/>
          <w:color w:val="000000"/>
          <w:sz w:val="28"/>
        </w:rPr>
        <w:t>
      осы бұйрыққа 2 және 3-қосымшаларға сәйкес конкурстық құжаттамаға 2-1 және 2-2-қосымшалармен толықтырылсын.</w:t>
      </w:r>
    </w:p>
    <w:bookmarkEnd w:id="240"/>
    <w:bookmarkStart w:name="z282" w:id="241"/>
    <w:p>
      <w:pPr>
        <w:spacing w:after="0"/>
        <w:ind w:left="0"/>
        <w:jc w:val="both"/>
      </w:pPr>
      <w:r>
        <w:rPr>
          <w:rFonts w:ascii="Times New Roman"/>
          <w:b w:val="false"/>
          <w:i w:val="false"/>
          <w:color w:val="000000"/>
          <w:sz w:val="28"/>
        </w:rPr>
        <w:t>
      осы бұйрыққа 4-қосымшаға сәйкес конкурстық құжаттамаға 4-қосымшамен толықтырылсын.</w:t>
      </w:r>
    </w:p>
    <w:bookmarkEnd w:id="241"/>
    <w:bookmarkStart w:name="z283" w:id="242"/>
    <w:p>
      <w:pPr>
        <w:spacing w:after="0"/>
        <w:ind w:left="0"/>
        <w:jc w:val="both"/>
      </w:pPr>
      <w:r>
        <w:rPr>
          <w:rFonts w:ascii="Times New Roman"/>
          <w:b w:val="false"/>
          <w:i w:val="false"/>
          <w:color w:val="000000"/>
          <w:sz w:val="28"/>
        </w:rPr>
        <w:t>
      осы бұйрыққа 5 және 6-қосымшаларға сәйкес конкурстық құжаттамаға 4-1 және 4-2-қосымшалармен толықтырылсын.</w:t>
      </w:r>
    </w:p>
    <w:bookmarkEnd w:id="242"/>
    <w:bookmarkStart w:name="z284" w:id="24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43"/>
    <w:bookmarkStart w:name="z285" w:id="244"/>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7-қосымшаның</w:t>
      </w:r>
      <w:r>
        <w:rPr>
          <w:rFonts w:ascii="Times New Roman"/>
          <w:b w:val="false"/>
          <w:i w:val="false"/>
          <w:color w:val="000000"/>
          <w:sz w:val="28"/>
        </w:rPr>
        <w:t xml:space="preserve"> 1.1-тармағының үшінші абзацы алып тасталсын.</w:t>
      </w:r>
    </w:p>
    <w:bookmarkEnd w:id="244"/>
    <w:bookmarkStart w:name="z286" w:id="245"/>
    <w:p>
      <w:pPr>
        <w:spacing w:after="0"/>
        <w:ind w:left="0"/>
        <w:jc w:val="both"/>
      </w:pPr>
      <w:r>
        <w:rPr>
          <w:rFonts w:ascii="Times New Roman"/>
          <w:b w:val="false"/>
          <w:i w:val="false"/>
          <w:color w:val="000000"/>
          <w:sz w:val="28"/>
        </w:rPr>
        <w:t xml:space="preserve">
      Бірлескен қызмет туралы шартқа (консорциумдық келісімге) қосымша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245"/>
    <w:bookmarkStart w:name="z287" w:id="2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2-қосымшамен толықтырылсын.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11-қосымшаға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1) тармақшасы мынадай редакцияда жазылсын:</w:t>
      </w:r>
    </w:p>
    <w:bookmarkStart w:name="z293" w:id="247"/>
    <w:p>
      <w:pPr>
        <w:spacing w:after="0"/>
        <w:ind w:left="0"/>
        <w:jc w:val="both"/>
      </w:pPr>
      <w:r>
        <w:rPr>
          <w:rFonts w:ascii="Times New Roman"/>
          <w:b w:val="false"/>
          <w:i w:val="false"/>
          <w:color w:val="000000"/>
          <w:sz w:val="28"/>
        </w:rPr>
        <w:t>
      "1) қол қойылған Шарт;";</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2) тармақшасы мынадай редакцияда жазылсын:</w:t>
      </w:r>
    </w:p>
    <w:bookmarkStart w:name="z295" w:id="248"/>
    <w:p>
      <w:pPr>
        <w:spacing w:after="0"/>
        <w:ind w:left="0"/>
        <w:jc w:val="both"/>
      </w:pPr>
      <w:r>
        <w:rPr>
          <w:rFonts w:ascii="Times New Roman"/>
          <w:b w:val="false"/>
          <w:i w:val="false"/>
          <w:color w:val="000000"/>
          <w:sz w:val="28"/>
        </w:rPr>
        <w:t>
      2) Шарт күшіне енген күннен бастап он (10) жұмыс күні ішінде Шартты орындауды қамтамасыз етуді Шарттың жалпы сомасының үш (3) пайызы мөлшерінде, теңге, сондай-ақ авансты қайтаруды қамтамасыз етуді (Шарттың пәндері бойынша көзделген аванс мөлшерінде) теңге енгізуге; барлығы () теңге мөлшерінде, мынадай нысандардың бірінде:</w:t>
      </w:r>
    </w:p>
    <w:bookmarkEnd w:id="248"/>
    <w:bookmarkStart w:name="z296" w:id="249"/>
    <w:p>
      <w:pPr>
        <w:spacing w:after="0"/>
        <w:ind w:left="0"/>
        <w:jc w:val="both"/>
      </w:pPr>
      <w:r>
        <w:rPr>
          <w:rFonts w:ascii="Times New Roman"/>
          <w:b w:val="false"/>
          <w:i w:val="false"/>
          <w:color w:val="000000"/>
          <w:sz w:val="28"/>
        </w:rPr>
        <w:t xml:space="preserve">
      Өнім берушінің электрондық әмиянындағы ақша; </w:t>
      </w:r>
    </w:p>
    <w:bookmarkEnd w:id="249"/>
    <w:bookmarkStart w:name="z297" w:id="250"/>
    <w:p>
      <w:pPr>
        <w:spacing w:after="0"/>
        <w:ind w:left="0"/>
        <w:jc w:val="both"/>
      </w:pPr>
      <w:r>
        <w:rPr>
          <w:rFonts w:ascii="Times New Roman"/>
          <w:b w:val="false"/>
          <w:i w:val="false"/>
          <w:color w:val="000000"/>
          <w:sz w:val="28"/>
        </w:rPr>
        <w:t>
      немесе:</w:t>
      </w:r>
    </w:p>
    <w:bookmarkEnd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Қағидаларға</w:t>
      </w:r>
      <w:r>
        <w:rPr>
          <w:rFonts w:ascii="Times New Roman"/>
          <w:b w:val="false"/>
          <w:i w:val="false"/>
          <w:color w:val="000000"/>
          <w:sz w:val="28"/>
        </w:rPr>
        <w:t xml:space="preserve"> нысан бойынша ұсынылатын банк кепілдігі;</w:t>
      </w:r>
    </w:p>
    <w:bookmarkStart w:name="z299" w:id="251"/>
    <w:p>
      <w:pPr>
        <w:spacing w:after="0"/>
        <w:ind w:left="0"/>
        <w:jc w:val="both"/>
      </w:pPr>
      <w:r>
        <w:rPr>
          <w:rFonts w:ascii="Times New Roman"/>
          <w:b w:val="false"/>
          <w:i w:val="false"/>
          <w:color w:val="000000"/>
          <w:sz w:val="28"/>
        </w:rPr>
        <w:t xml:space="preserve">
      немесе: </w:t>
      </w:r>
    </w:p>
    <w:bookmarkEnd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Қағидаларға</w:t>
      </w:r>
      <w:r>
        <w:rPr>
          <w:rFonts w:ascii="Times New Roman"/>
          <w:b w:val="false"/>
          <w:i w:val="false"/>
          <w:color w:val="000000"/>
          <w:sz w:val="28"/>
        </w:rPr>
        <w:t xml:space="preserve"> 7-қосымшаға сәйкес үлгілік нысан бойынша мердігердің азаматтық-құқықтық жауапкершілігін міндетті сақтандыру шарты;";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1) тармақшасы мынадай редакцияда жазылсын:</w:t>
      </w:r>
    </w:p>
    <w:bookmarkStart w:name="z302" w:id="252"/>
    <w:p>
      <w:pPr>
        <w:spacing w:after="0"/>
        <w:ind w:left="0"/>
        <w:jc w:val="both"/>
      </w:pPr>
      <w:r>
        <w:rPr>
          <w:rFonts w:ascii="Times New Roman"/>
          <w:b w:val="false"/>
          <w:i w:val="false"/>
          <w:color w:val="000000"/>
          <w:sz w:val="28"/>
        </w:rPr>
        <w:t xml:space="preserve">
      "1) егер жұмыстар Қазақстанда шығарылған материалдар мен жабдықтан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36717 болып тіркелген)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беріледі;";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үшінші абзацы мынадай редакцияда жазылсын:</w:t>
      </w:r>
    </w:p>
    <w:bookmarkStart w:name="z304" w:id="253"/>
    <w:p>
      <w:pPr>
        <w:spacing w:after="0"/>
        <w:ind w:left="0"/>
        <w:jc w:val="both"/>
      </w:pPr>
      <w:r>
        <w:rPr>
          <w:rFonts w:ascii="Times New Roman"/>
          <w:b w:val="false"/>
          <w:i w:val="false"/>
          <w:color w:val="000000"/>
          <w:sz w:val="28"/>
        </w:rPr>
        <w:t>
      "Жұмыстарды орындау үшін Мердігер қосалқы мердігерлерге беретін жұмыстардың шекті көлемі жиынтығында жалпы көлемнің елу пайызынан аспауға тиіс.";</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9.13-тармақ</w:t>
      </w:r>
      <w:r>
        <w:rPr>
          <w:rFonts w:ascii="Times New Roman"/>
          <w:b w:val="false"/>
          <w:i w:val="false"/>
          <w:color w:val="000000"/>
          <w:sz w:val="28"/>
        </w:rPr>
        <w:t xml:space="preserve"> мынадай редакцияда жазылсын:</w:t>
      </w:r>
    </w:p>
    <w:bookmarkStart w:name="z306" w:id="254"/>
    <w:p>
      <w:pPr>
        <w:spacing w:after="0"/>
        <w:ind w:left="0"/>
        <w:jc w:val="both"/>
      </w:pPr>
      <w:r>
        <w:rPr>
          <w:rFonts w:ascii="Times New Roman"/>
          <w:b w:val="false"/>
          <w:i w:val="false"/>
          <w:color w:val="000000"/>
          <w:sz w:val="28"/>
        </w:rPr>
        <w:t>
      "9.13. Мердігер осы Шарттың талаптарын, оның ішінде жергілікті қамту үлесінің көрсеткішін бұзған жағдайда, Мердігер Тапсырыс берушіге отандық тауар өндірушіден сатып алу мүмкіндігі бар материалдар мен жабдықтардың толық құны мөлшерінде тұрақсыздық айыбын төлейді.";</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308" w:id="255"/>
    <w:p>
      <w:pPr>
        <w:spacing w:after="0"/>
        <w:ind w:left="0"/>
        <w:jc w:val="both"/>
      </w:pPr>
      <w:r>
        <w:rPr>
          <w:rFonts w:ascii="Times New Roman"/>
          <w:b w:val="false"/>
          <w:i w:val="false"/>
          <w:color w:val="000000"/>
          <w:sz w:val="28"/>
        </w:rPr>
        <w:t>
      "10.1. Шарт қол қойылған күнінен бастап күшіне енеді және (қолданылу мерзімі) жылға дейін қолданылады.";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3) тармақшасы мынадай редакцияда жазылсын:</w:t>
      </w:r>
    </w:p>
    <w:bookmarkStart w:name="z310" w:id="256"/>
    <w:p>
      <w:pPr>
        <w:spacing w:after="0"/>
        <w:ind w:left="0"/>
        <w:jc w:val="both"/>
      </w:pPr>
      <w:r>
        <w:rPr>
          <w:rFonts w:ascii="Times New Roman"/>
          <w:b w:val="false"/>
          <w:i w:val="false"/>
          <w:color w:val="000000"/>
          <w:sz w:val="28"/>
        </w:rPr>
        <w:t>
      "3) Мердігер конкурсқа қатысуға мәлімделмеген қосалқы мердігерлерді тартқан жағдайда, сондай-ақ қосалқы мердігерге Қағидалардың 53-тармағында белгіленген көлемнен асып түсетін көлемдегі жұмыстарды орындауды берген кезде;";</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алып тасталсын.</w:t>
      </w:r>
    </w:p>
    <w:bookmarkStart w:name="z312" w:id="257"/>
    <w:p>
      <w:pPr>
        <w:spacing w:after="0"/>
        <w:ind w:left="0"/>
        <w:jc w:val="both"/>
      </w:pPr>
      <w:r>
        <w:rPr>
          <w:rFonts w:ascii="Times New Roman"/>
          <w:b w:val="false"/>
          <w:i w:val="false"/>
          <w:color w:val="000000"/>
          <w:sz w:val="28"/>
        </w:rPr>
        <w:t>
      6-қосымшада:</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1) тармақшасы мынадай редакцияда жазылсын:</w:t>
      </w:r>
    </w:p>
    <w:bookmarkStart w:name="z315" w:id="258"/>
    <w:p>
      <w:pPr>
        <w:spacing w:after="0"/>
        <w:ind w:left="0"/>
        <w:jc w:val="both"/>
      </w:pPr>
      <w:r>
        <w:rPr>
          <w:rFonts w:ascii="Times New Roman"/>
          <w:b w:val="false"/>
          <w:i w:val="false"/>
          <w:color w:val="000000"/>
          <w:sz w:val="28"/>
        </w:rPr>
        <w:t>
      "1) қол қойылған Шарт;";</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тармақшасы мынадай редакцияда жазылсын:</w:t>
      </w:r>
    </w:p>
    <w:bookmarkStart w:name="z317" w:id="259"/>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сомасын Шарттың жалпы сомасынан 3 (үш) пайыз мөлшерінде (сомасы) теңгені құрайтын және Шартқа 1-қосымшаға сәйкес шарттың нысанасы бойынша көзделген аванс мөлшерінің (сомасы) теңгеге тең (қамтамасыз ету сомасы) (қамтамасыз ету сомасы жазумен) мынадай түрде:";</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5) тармақшасы мынадай редакцияда жазылсын:</w:t>
      </w:r>
    </w:p>
    <w:bookmarkStart w:name="z319" w:id="2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Қағидаларға</w:t>
      </w:r>
      <w:r>
        <w:rPr>
          <w:rFonts w:ascii="Times New Roman"/>
          <w:b w:val="false"/>
          <w:i w:val="false"/>
          <w:color w:val="000000"/>
          <w:sz w:val="28"/>
        </w:rPr>
        <w:t xml:space="preserve"> 8-қосымшаға сәйкес жұмыстар мен көрсетілетін қызметтердің елішілік құндылығы туралы есеп;";</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-тармақ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-тармақ мынадай редакцияда жазылсын:</w:t>
      </w:r>
    </w:p>
    <w:bookmarkStart w:name="z322" w:id="261"/>
    <w:p>
      <w:pPr>
        <w:spacing w:after="0"/>
        <w:ind w:left="0"/>
        <w:jc w:val="both"/>
      </w:pPr>
      <w:r>
        <w:rPr>
          <w:rFonts w:ascii="Times New Roman"/>
          <w:b w:val="false"/>
          <w:i w:val="false"/>
          <w:color w:val="000000"/>
          <w:sz w:val="28"/>
        </w:rPr>
        <w:t>
      "8.1. Шарт оған тараптар қол қойған күннен бастап күшіне енеді және (______) жылға дейін қолданылады.";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3) тармақшасы алып тасталсын.</w:t>
      </w:r>
    </w:p>
    <w:bookmarkStart w:name="z324" w:id="2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12-қосымшаға </w:t>
      </w:r>
      <w:r>
        <w:rPr>
          <w:rFonts w:ascii="Times New Roman"/>
          <w:b w:val="false"/>
          <w:i w:val="false"/>
          <w:color w:val="000000"/>
          <w:sz w:val="28"/>
        </w:rPr>
        <w:t xml:space="preserve"> сәйкес 8-қосымшамен толықтырылсын.</w:t>
      </w:r>
    </w:p>
    <w:bookmarkEnd w:id="262"/>
    <w:bookmarkStart w:name="z325" w:id="263"/>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істері комитеті заңнамасында белгіленген тәртіппен:</w:t>
      </w:r>
    </w:p>
    <w:bookmarkEnd w:id="263"/>
    <w:bookmarkStart w:name="z326" w:id="26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4"/>
    <w:bookmarkStart w:name="z327" w:id="26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265"/>
    <w:bookmarkStart w:name="z328" w:id="26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266"/>
    <w:bookmarkStart w:name="z329" w:id="26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67"/>
    <w:bookmarkStart w:name="z330" w:id="268"/>
    <w:p>
      <w:pPr>
        <w:spacing w:after="0"/>
        <w:ind w:left="0"/>
        <w:jc w:val="both"/>
      </w:pPr>
      <w:r>
        <w:rPr>
          <w:rFonts w:ascii="Times New Roman"/>
          <w:b w:val="false"/>
          <w:i w:val="false"/>
          <w:color w:val="000000"/>
          <w:sz w:val="28"/>
        </w:rPr>
        <w:t>
      5. Осы бұйрықтың 1-тармағының жүз жетінші, жүз жиырма бірінші және жүз сексен жетінші абзацтары 2026 жылғы 30 маусымға дейін қолданылады деп белгіленсін.</w:t>
      </w:r>
    </w:p>
    <w:bookmarkEnd w:id="2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bookmarkStart w:name="z332" w:id="269"/>
      <w:r>
        <w:rPr>
          <w:rFonts w:ascii="Times New Roman"/>
          <w:b w:val="false"/>
          <w:i w:val="false"/>
          <w:color w:val="000000"/>
          <w:sz w:val="28"/>
        </w:rPr>
        <w:t>
      "КЕЛІСІЛДІ"</w:t>
      </w:r>
    </w:p>
    <w:bookmarkEnd w:id="26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33" w:id="270"/>
      <w:r>
        <w:rPr>
          <w:rFonts w:ascii="Times New Roman"/>
          <w:b w:val="false"/>
          <w:i w:val="false"/>
          <w:color w:val="000000"/>
          <w:sz w:val="28"/>
        </w:rPr>
        <w:t>
      "КЕЛІСІЛДІ"</w:t>
      </w:r>
    </w:p>
    <w:bookmarkEnd w:id="27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334" w:id="271"/>
      <w:r>
        <w:rPr>
          <w:rFonts w:ascii="Times New Roman"/>
          <w:b w:val="false"/>
          <w:i w:val="false"/>
          <w:color w:val="000000"/>
          <w:sz w:val="28"/>
        </w:rPr>
        <w:t>
      "КЕЛІСІЛДІ"</w:t>
      </w:r>
    </w:p>
    <w:bookmarkEnd w:id="27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Бұйрыққа 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336" w:id="272"/>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"толық аяқталған" құрылыс бойынша жұмыстарды сатып алу кезінде конкурсқа қатысуға өтінім (әлеуетті өнім беруші қосалқы мердігердің (бірлесіп орындаушының) жұмыс тәжірибесі туралы мәліметтерді көрсете отырып толтырады)</w:t>
      </w:r>
    </w:p>
    <w:bookmarkEnd w:id="272"/>
    <w:bookmarkStart w:name="z337" w:id="273"/>
    <w:p>
      <w:pPr>
        <w:spacing w:after="0"/>
        <w:ind w:left="0"/>
        <w:jc w:val="both"/>
      </w:pPr>
      <w:r>
        <w:rPr>
          <w:rFonts w:ascii="Times New Roman"/>
          <w:b w:val="false"/>
          <w:i w:val="false"/>
          <w:color w:val="000000"/>
          <w:sz w:val="28"/>
        </w:rPr>
        <w:t>
      Конкурс № ________________________________________________</w:t>
      </w:r>
    </w:p>
    <w:bookmarkEnd w:id="273"/>
    <w:bookmarkStart w:name="z338" w:id="274"/>
    <w:p>
      <w:pPr>
        <w:spacing w:after="0"/>
        <w:ind w:left="0"/>
        <w:jc w:val="both"/>
      </w:pPr>
      <w:r>
        <w:rPr>
          <w:rFonts w:ascii="Times New Roman"/>
          <w:b w:val="false"/>
          <w:i w:val="false"/>
          <w:color w:val="000000"/>
          <w:sz w:val="28"/>
        </w:rPr>
        <w:t>
      Конкурс атауы _____________________________________________</w:t>
      </w:r>
    </w:p>
    <w:bookmarkEnd w:id="274"/>
    <w:bookmarkStart w:name="z339" w:id="275"/>
    <w:p>
      <w:pPr>
        <w:spacing w:after="0"/>
        <w:ind w:left="0"/>
        <w:jc w:val="both"/>
      </w:pPr>
      <w:r>
        <w:rPr>
          <w:rFonts w:ascii="Times New Roman"/>
          <w:b w:val="false"/>
          <w:i w:val="false"/>
          <w:color w:val="000000"/>
          <w:sz w:val="28"/>
        </w:rPr>
        <w:t>
      Тапсырыс берушінің атауы _____________________________________</w:t>
      </w:r>
    </w:p>
    <w:bookmarkEnd w:id="275"/>
    <w:bookmarkStart w:name="z340" w:id="276"/>
    <w:p>
      <w:pPr>
        <w:spacing w:after="0"/>
        <w:ind w:left="0"/>
        <w:jc w:val="both"/>
      </w:pPr>
      <w:r>
        <w:rPr>
          <w:rFonts w:ascii="Times New Roman"/>
          <w:b w:val="false"/>
          <w:i w:val="false"/>
          <w:color w:val="000000"/>
          <w:sz w:val="28"/>
        </w:rPr>
        <w:t>
      1. Әлеуетті өнім беруші туралы мәліметтер</w:t>
      </w:r>
    </w:p>
    <w:bookmarkEnd w:id="276"/>
    <w:bookmarkStart w:name="z341" w:id="277"/>
    <w:p>
      <w:pPr>
        <w:spacing w:after="0"/>
        <w:ind w:left="0"/>
        <w:jc w:val="both"/>
      </w:pPr>
      <w:r>
        <w:rPr>
          <w:rFonts w:ascii="Times New Roman"/>
          <w:b w:val="false"/>
          <w:i w:val="false"/>
          <w:color w:val="000000"/>
          <w:sz w:val="28"/>
        </w:rPr>
        <w:t>
      Әлеуетті өнім берушінің атауы _________________________________</w:t>
      </w:r>
    </w:p>
    <w:bookmarkEnd w:id="277"/>
    <w:bookmarkStart w:name="z342" w:id="278"/>
    <w:p>
      <w:pPr>
        <w:spacing w:after="0"/>
        <w:ind w:left="0"/>
        <w:jc w:val="both"/>
      </w:pPr>
      <w:r>
        <w:rPr>
          <w:rFonts w:ascii="Times New Roman"/>
          <w:b w:val="false"/>
          <w:i w:val="false"/>
          <w:color w:val="000000"/>
          <w:sz w:val="28"/>
        </w:rPr>
        <w:t>
      БСН/ЖСН/ ССН/ТТН_________________________________________</w:t>
      </w:r>
    </w:p>
    <w:bookmarkEnd w:id="278"/>
    <w:bookmarkStart w:name="z343" w:id="279"/>
    <w:p>
      <w:pPr>
        <w:spacing w:after="0"/>
        <w:ind w:left="0"/>
        <w:jc w:val="both"/>
      </w:pPr>
      <w:r>
        <w:rPr>
          <w:rFonts w:ascii="Times New Roman"/>
          <w:b w:val="false"/>
          <w:i w:val="false"/>
          <w:color w:val="000000"/>
          <w:sz w:val="28"/>
        </w:rPr>
        <w:t>
      Заңдық мекенжайы___________________________________________</w:t>
      </w:r>
    </w:p>
    <w:bookmarkEnd w:id="279"/>
    <w:bookmarkStart w:name="z344" w:id="280"/>
    <w:p>
      <w:pPr>
        <w:spacing w:after="0"/>
        <w:ind w:left="0"/>
        <w:jc w:val="both"/>
      </w:pPr>
      <w:r>
        <w:rPr>
          <w:rFonts w:ascii="Times New Roman"/>
          <w:b w:val="false"/>
          <w:i w:val="false"/>
          <w:color w:val="000000"/>
          <w:sz w:val="28"/>
        </w:rPr>
        <w:t>
      Нақты мекенжайы ___________________________________________</w:t>
      </w:r>
    </w:p>
    <w:bookmarkEnd w:id="280"/>
    <w:bookmarkStart w:name="z345" w:id="281"/>
    <w:p>
      <w:pPr>
        <w:spacing w:after="0"/>
        <w:ind w:left="0"/>
        <w:jc w:val="both"/>
      </w:pPr>
      <w:r>
        <w:rPr>
          <w:rFonts w:ascii="Times New Roman"/>
          <w:b w:val="false"/>
          <w:i w:val="false"/>
          <w:color w:val="000000"/>
          <w:sz w:val="28"/>
        </w:rPr>
        <w:t>
      Байланысатын адам (ТАӘ, телефон, e-mail)</w:t>
      </w:r>
    </w:p>
    <w:bookmarkEnd w:id="281"/>
    <w:bookmarkStart w:name="z346" w:id="282"/>
    <w:p>
      <w:pPr>
        <w:spacing w:after="0"/>
        <w:ind w:left="0"/>
        <w:jc w:val="both"/>
      </w:pPr>
      <w:r>
        <w:rPr>
          <w:rFonts w:ascii="Times New Roman"/>
          <w:b w:val="false"/>
          <w:i w:val="false"/>
          <w:color w:val="000000"/>
          <w:sz w:val="28"/>
        </w:rPr>
        <w:t>
      2. Біліктілік талаптарына сәйкестігі:</w:t>
      </w:r>
    </w:p>
    <w:bookmarkEnd w:id="282"/>
    <w:bookmarkStart w:name="z347" w:id="283"/>
    <w:p>
      <w:pPr>
        <w:spacing w:after="0"/>
        <w:ind w:left="0"/>
        <w:jc w:val="both"/>
      </w:pPr>
      <w:r>
        <w:rPr>
          <w:rFonts w:ascii="Times New Roman"/>
          <w:b w:val="false"/>
          <w:i w:val="false"/>
          <w:color w:val="000000"/>
          <w:sz w:val="28"/>
        </w:rPr>
        <w:t>
      1) Мемлекеттік органдардың ақпараттық жүйелерінде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нысанасына сәйкес келетін, "Рұқсаттар және хабарламалар туралы" Қазақстан Республикасының Заңында көзделген лицензияланатын қызмет түрінің кіші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4"/>
          <w:p>
            <w:pPr>
              <w:spacing w:after="20"/>
              <w:ind w:left="20"/>
              <w:jc w:val="both"/>
            </w:pPr>
            <w:r>
              <w:rPr>
                <w:rFonts w:ascii="Times New Roman"/>
                <w:b w:val="false"/>
                <w:i w:val="false"/>
                <w:color w:val="000000"/>
                <w:sz w:val="20"/>
              </w:rPr>
              <w:t>
Рұқсаттың (хабарламаның) электрондық көшірмесі</w:t>
            </w:r>
          </w:p>
          <w:bookmarkEnd w:id="284"/>
          <w:p>
            <w:pPr>
              <w:spacing w:after="20"/>
              <w:ind w:left="20"/>
              <w:jc w:val="both"/>
            </w:pPr>
            <w:r>
              <w:rPr>
                <w:rFonts w:ascii="Times New Roman"/>
                <w:b w:val="false"/>
                <w:i w:val="false"/>
                <w:color w:val="000000"/>
                <w:sz w:val="20"/>
              </w:rPr>
              <w:t>
(алдын ала біліктілік іріктеп сатып алу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85"/>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электрондық платформа мемлекеттік кірістер органдарының мәліметтері (мемлекеттік ақпараттық жүйелермен автоматтандырылған деректер алмасу енгізілгенге дейін әлеуетті өнім беруші салық төлеушінің жеке кабинетінен өтінім берілген күнге дейін бір жұмыс күні бұрын қалыптастырылған мәліметтерді ұсыну жолымен салық берешегінің жоқтығын растайды) негізінде автоматты түрде айқындайды</w:t>
      </w:r>
    </w:p>
    <w:bookmarkEnd w:id="285"/>
    <w:bookmarkStart w:name="z350" w:id="286"/>
    <w:p>
      <w:pPr>
        <w:spacing w:after="0"/>
        <w:ind w:left="0"/>
        <w:jc w:val="both"/>
      </w:pPr>
      <w:r>
        <w:rPr>
          <w:rFonts w:ascii="Times New Roman"/>
          <w:b w:val="false"/>
          <w:i w:val="false"/>
          <w:color w:val="000000"/>
          <w:sz w:val="28"/>
        </w:rPr>
        <w:t>
      3) Банкроттық немесе таратылу рәсімі туралы мәліметтер</w:t>
      </w:r>
    </w:p>
    <w:bookmarkEnd w:id="286"/>
    <w:bookmarkStart w:name="z351" w:id="287"/>
    <w:p>
      <w:pPr>
        <w:spacing w:after="0"/>
        <w:ind w:left="0"/>
        <w:jc w:val="both"/>
      </w:pPr>
      <w:r>
        <w:rPr>
          <w:rFonts w:ascii="Times New Roman"/>
          <w:b w:val="false"/>
          <w:i w:val="false"/>
          <w:color w:val="000000"/>
          <w:sz w:val="28"/>
        </w:rPr>
        <w:t>
      4) Еңбек ресурстарына ие болуы бойынша талап (Қазақстан Республикасының рұқсаттар және хабарламалар туралы заңнамасына сәйкес бірінші немесе екінші санаттағы рұқсаттармен қамтамасыз етілмейтін, сатып алу шарты бойынша міндеттемелерді орындауға қажетті тұйық цикл объектілеріне қатысты)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 қоса бере отырып, конкурстық құжаттамада талап етілетін саладағы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көшірмелерін қоса бере отырып, білімі туралы диплом, куәлік және басқа да құжаттар бойынша біліктілігі немесе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88"/>
    <w:p>
      <w:pPr>
        <w:spacing w:after="0"/>
        <w:ind w:left="0"/>
        <w:jc w:val="both"/>
      </w:pPr>
      <w:r>
        <w:rPr>
          <w:rFonts w:ascii="Times New Roman"/>
          <w:b w:val="false"/>
          <w:i w:val="false"/>
          <w:color w:val="000000"/>
          <w:sz w:val="28"/>
        </w:rPr>
        <w:t>
      5) Ағымдағы жылдың алдындағы соңғы он жыл ішінде конкурста сатып алынатын жұмыстарға ұқсас (бірдей) орындалған жұмыс тәжірибесінің болуы туралы мәліметтер</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құрылыс объектісі бойынша мәртебесі (бас мердігер, жобалаушы)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(жаңаларды тұрғызу, реконструкциялау, кеңейту, техникалық қайта жарақтандыру, жаңғырту, қолданыстағы объектілерді (ғимараттарды, құрылысжайларды және олардың кешендерін, коммуникацияларды)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жауапкершілік деңгейі (бірінші – жоғары, екінші – қалыпты, үшінші –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 объектілерге жататын ғимараттар мен құрылысжайлар және техникалық күрделі объектілерге жатпайтын ғимараттар мен құрылысжайлар) техникалық күрделілігі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9"/>
          <w:p>
            <w:pPr>
              <w:spacing w:after="20"/>
              <w:ind w:left="20"/>
              <w:jc w:val="both"/>
            </w:pPr>
            <w:r>
              <w:rPr>
                <w:rFonts w:ascii="Times New Roman"/>
                <w:b w:val="false"/>
                <w:i w:val="false"/>
                <w:color w:val="000000"/>
                <w:sz w:val="20"/>
              </w:rPr>
              <w:t>
Бас мердігер тәжірибесінің болуы туралы мәліметтер:</w:t>
            </w:r>
          </w:p>
          <w:bookmarkEnd w:id="2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0"/>
          <w:p>
            <w:pPr>
              <w:spacing w:after="20"/>
              <w:ind w:left="20"/>
              <w:jc w:val="both"/>
            </w:pPr>
            <w:r>
              <w:rPr>
                <w:rFonts w:ascii="Times New Roman"/>
                <w:b w:val="false"/>
                <w:i w:val="false"/>
                <w:color w:val="000000"/>
                <w:sz w:val="20"/>
              </w:rPr>
              <w:t>
Қосалқы мердігердің (бірлесіп орындаушының) тәжірибесінің болуы туралы мәліметтер:</w:t>
            </w:r>
          </w:p>
          <w:bookmarkEnd w:id="29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55" w:id="291"/>
    <w:p>
      <w:pPr>
        <w:spacing w:after="0"/>
        <w:ind w:left="0"/>
        <w:jc w:val="both"/>
      </w:pPr>
      <w:r>
        <w:rPr>
          <w:rFonts w:ascii="Times New Roman"/>
          <w:b w:val="false"/>
          <w:i w:val="false"/>
          <w:color w:val="000000"/>
          <w:sz w:val="28"/>
        </w:rPr>
        <w:t>
      Кестенің жалғасы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(өндірістік ғимараттар, құрылысжайлар, тұрғын үй-азаматтық мақсаттағы объектілер, өзге де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жұмыстарға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2"/>
          <w:p>
            <w:pPr>
              <w:spacing w:after="20"/>
              <w:ind w:left="20"/>
              <w:jc w:val="both"/>
            </w:pPr>
            <w:r>
              <w:rPr>
                <w:rFonts w:ascii="Times New Roman"/>
                <w:b w:val="false"/>
                <w:i w:val="false"/>
                <w:color w:val="000000"/>
                <w:sz w:val="20"/>
              </w:rPr>
              <w:t>
Құны</w:t>
            </w:r>
          </w:p>
          <w:bookmarkEnd w:id="292"/>
          <w:p>
            <w:pPr>
              <w:spacing w:after="20"/>
              <w:ind w:left="20"/>
              <w:jc w:val="both"/>
            </w:pPr>
            <w:r>
              <w:rPr>
                <w:rFonts w:ascii="Times New Roman"/>
                <w:b w:val="false"/>
                <w:i w:val="false"/>
                <w:color w:val="000000"/>
                <w:sz w:val="20"/>
              </w:rPr>
              <w:t>
(ҚҚС есепке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3"/>
          <w:p>
            <w:pPr>
              <w:spacing w:after="20"/>
              <w:ind w:left="20"/>
              <w:jc w:val="both"/>
            </w:pPr>
            <w:r>
              <w:rPr>
                <w:rFonts w:ascii="Times New Roman"/>
                <w:b w:val="false"/>
                <w:i w:val="false"/>
                <w:color w:val="000000"/>
                <w:sz w:val="20"/>
              </w:rPr>
              <w:t>
Қуаты</w:t>
            </w:r>
          </w:p>
          <w:bookmarkEnd w:id="293"/>
          <w:p>
            <w:pPr>
              <w:spacing w:after="20"/>
              <w:ind w:left="20"/>
              <w:jc w:val="both"/>
            </w:pPr>
            <w:r>
              <w:rPr>
                <w:rFonts w:ascii="Times New Roman"/>
                <w:b w:val="false"/>
                <w:i w:val="false"/>
                <w:color w:val="000000"/>
                <w:sz w:val="20"/>
              </w:rPr>
              <w:t>
(тізбектік емес объектілер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4"/>
          <w:p>
            <w:pPr>
              <w:spacing w:after="20"/>
              <w:ind w:left="20"/>
              <w:jc w:val="both"/>
            </w:pPr>
            <w:r>
              <w:rPr>
                <w:rFonts w:ascii="Times New Roman"/>
                <w:b w:val="false"/>
                <w:i w:val="false"/>
                <w:color w:val="000000"/>
                <w:sz w:val="20"/>
              </w:rPr>
              <w:t>
Қазақстан Республикасы Қаржы министрінің 2024 жылғы 26 қыркүйектегі № 646 бұйрығымен бекітілген Мемлекеттік сатып алу саласындағы тізілімдерді қалыптастыру және жүргізу қағидаларында айқындалған тәртіппен қалыптастырылатын, "расталған" мәртебесі бар әлеуетті өнім берушілердің жұмыс тәжірибесі тізілімінен орындалған жұмыстар жөніндегі мәліметтердің нөмірі</w:t>
            </w:r>
          </w:p>
          <w:bookmarkEnd w:id="294"/>
          <w:p>
            <w:pPr>
              <w:spacing w:after="20"/>
              <w:ind w:left="20"/>
              <w:jc w:val="both"/>
            </w:pPr>
            <w:r>
              <w:rPr>
                <w:rFonts w:ascii="Times New Roman"/>
                <w:b w:val="false"/>
                <w:i w:val="false"/>
                <w:color w:val="000000"/>
                <w:sz w:val="20"/>
              </w:rPr>
              <w:t>
(тізілім жолына сілтеме)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мәліметтің дұрыстығын растаймын.</w:t>
            </w:r>
          </w:p>
        </w:tc>
      </w:tr>
    </w:tbl>
    <w:bookmarkStart w:name="z359" w:id="295"/>
    <w:p>
      <w:pPr>
        <w:spacing w:after="0"/>
        <w:ind w:left="0"/>
        <w:jc w:val="both"/>
      </w:pPr>
      <w:r>
        <w:rPr>
          <w:rFonts w:ascii="Times New Roman"/>
          <w:b w:val="false"/>
          <w:i w:val="false"/>
          <w:color w:val="000000"/>
          <w:sz w:val="28"/>
        </w:rPr>
        <w:t>
      6) Әлеуетті өнім берушінің жүктемесінің рұқсат етілген көрсеткіші мемлекеттік кірістер органдарының мәліметтері, ЭКСЖ бойынша ұлттық жобаның электрондық сатып алу платформасы, мемлекеттік сатып алу веб-порталы және "Самұрық-Қазына" ҰӘҚ" АҚ сатып алу (жұмыс, қызмет көрсету) нысанасына қатысты сатып алудың электрондық порталы (мемлекеттік ақпараттық жүйелермен автоматтандырылған деректер алмасу енгізілгенге дейін әлеуетті өнім беруші 2-2-қосымшаға сәйкес мәліметтермен жүктеменің рұқсат етілген көрсеткішін растайды) негізінде электрондық платформа автоматты түрде айқындайды.</w:t>
      </w:r>
    </w:p>
    <w:bookmarkEnd w:id="295"/>
    <w:bookmarkStart w:name="z360" w:id="296"/>
    <w:p>
      <w:pPr>
        <w:spacing w:after="0"/>
        <w:ind w:left="0"/>
        <w:jc w:val="both"/>
      </w:pPr>
      <w:r>
        <w:rPr>
          <w:rFonts w:ascii="Times New Roman"/>
          <w:b w:val="false"/>
          <w:i w:val="false"/>
          <w:color w:val="000000"/>
          <w:sz w:val="28"/>
        </w:rPr>
        <w:t>
      3. Бағалық емес ұсыныстар</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кепілдігі: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конструкцияларға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 желілерге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7"/>
          <w:p>
            <w:pPr>
              <w:spacing w:after="20"/>
              <w:ind w:left="20"/>
              <w:jc w:val="both"/>
            </w:pPr>
            <w:r>
              <w:rPr>
                <w:rFonts w:ascii="Times New Roman"/>
                <w:b w:val="false"/>
                <w:i w:val="false"/>
                <w:color w:val="000000"/>
                <w:sz w:val="20"/>
              </w:rPr>
              <w:t>
Энергия тиімділігі сыныбы</w:t>
            </w:r>
          </w:p>
          <w:bookmarkEnd w:id="297"/>
          <w:p>
            <w:pPr>
              <w:spacing w:after="20"/>
              <w:ind w:left="20"/>
              <w:jc w:val="both"/>
            </w:pPr>
            <w:r>
              <w:rPr>
                <w:rFonts w:ascii="Times New Roman"/>
                <w:b w:val="false"/>
                <w:i w:val="false"/>
                <w:color w:val="000000"/>
                <w:sz w:val="20"/>
              </w:rPr>
              <w:t>
Әлеуетті өнім берушінің жұмыстарды орындау орны бойынша облыс, республикалық маңызы бар қалалар және астана шекараларындағы тиісті әкімшілік-аумақтық бірлікте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 (тұйық цикл объектілеріне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және іске қосу-реттеу жұмыстарын конкурстық құжаттамада белгіленген мерзімдерден бұрын орындау,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8"/>
          <w:p>
            <w:pPr>
              <w:spacing w:after="20"/>
              <w:ind w:left="20"/>
              <w:jc w:val="both"/>
            </w:pPr>
            <w:r>
              <w:rPr>
                <w:rFonts w:ascii="Times New Roman"/>
                <w:b w:val="false"/>
                <w:i w:val="false"/>
                <w:color w:val="000000"/>
                <w:sz w:val="20"/>
              </w:rPr>
              <w:t>
Қаржыландыру шарттары:</w:t>
            </w:r>
          </w:p>
          <w:bookmarkEnd w:id="298"/>
          <w:p>
            <w:pPr>
              <w:spacing w:after="20"/>
              <w:ind w:left="20"/>
              <w:jc w:val="both"/>
            </w:pPr>
            <w:r>
              <w:rPr>
                <w:rFonts w:ascii="Times New Roman"/>
                <w:b w:val="false"/>
                <w:i w:val="false"/>
                <w:color w:val="000000"/>
                <w:sz w:val="20"/>
              </w:rPr>
              <w:t>
Аванстық төлемдерден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толық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ішінара бас тарту, 10% аванс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ішінара бас тарту, 20% аванс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объектілерге (кешендерге) жататын бірінші (жоғарылатылған) және екінші (қалыпты) жауапкершілік деңгейіндегі объектілер үшін конкурсқа қатысу үшін өтінім берілген жылдың (ағымдағы жылды қоспағанда) алдындағы қатарынан соңғы 3 (үш) жыл ішінде әрбір күнтізбелік жыл үшін кемінде үш жүз миллион теңге мөлшерінде төленген салықтар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299"/>
    <w:p>
      <w:pPr>
        <w:spacing w:after="0"/>
        <w:ind w:left="0"/>
        <w:jc w:val="both"/>
      </w:pPr>
      <w:r>
        <w:rPr>
          <w:rFonts w:ascii="Times New Roman"/>
          <w:b w:val="false"/>
          <w:i w:val="false"/>
          <w:color w:val="000000"/>
          <w:sz w:val="28"/>
        </w:rPr>
        <w:t>
      * жоба өнім беруші есебінен қаржыландырылған жағдайда, объектіні одан әрі сенімгерлік басқаруға қабылдай отырып, өнім берушімен энергетикалық және коммуналдық секторларды жаңғырту жөніндегі ұлттық жобаны іске асыру шеңберінде "толық аяқталған" құрылыс туралы үлгілік шартқа 1-қосымшаға сәйкес объектіні сенімгерлік басқаруға беру шарттары туралы келісімге қосымша қол қойылады.</w:t>
      </w:r>
    </w:p>
    <w:bookmarkEnd w:id="299"/>
    <w:bookmarkStart w:name="z364" w:id="300"/>
    <w:p>
      <w:pPr>
        <w:spacing w:after="0"/>
        <w:ind w:left="0"/>
        <w:jc w:val="both"/>
      </w:pPr>
      <w:r>
        <w:rPr>
          <w:rFonts w:ascii="Times New Roman"/>
          <w:b w:val="false"/>
          <w:i w:val="false"/>
          <w:color w:val="000000"/>
          <w:sz w:val="28"/>
        </w:rPr>
        <w:t>
      4. Баға ұсынысы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ұсынған баға, ҚҚС есепке алмағанда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сомадан төмендету,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01"/>
    <w:p>
      <w:pPr>
        <w:spacing w:after="0"/>
        <w:ind w:left="0"/>
        <w:jc w:val="both"/>
      </w:pPr>
      <w:r>
        <w:rPr>
          <w:rFonts w:ascii="Times New Roman"/>
          <w:b w:val="false"/>
          <w:i w:val="false"/>
          <w:color w:val="000000"/>
          <w:sz w:val="28"/>
        </w:rPr>
        <w:t>
      5. Эскроу-шоттың болуы _________________________________</w:t>
      </w:r>
    </w:p>
    <w:bookmarkEnd w:id="301"/>
    <w:bookmarkStart w:name="z366" w:id="302"/>
    <w:p>
      <w:pPr>
        <w:spacing w:after="0"/>
        <w:ind w:left="0"/>
        <w:jc w:val="both"/>
      </w:pPr>
      <w:r>
        <w:rPr>
          <w:rFonts w:ascii="Times New Roman"/>
          <w:b w:val="false"/>
          <w:i w:val="false"/>
          <w:color w:val="000000"/>
          <w:sz w:val="28"/>
        </w:rPr>
        <w:t xml:space="preserve">
      Қол қою (ЭЦҚ): Барлық берілген мәліметтің дұрыстығын, конкурс шарттарымен және конкурстық құжаттаманың талаптарымен келісетінімді растаймын, сондай-ақ талап етілетін қамтамасыз етуді белгіленген мерзімде ұсынуға міндеттенемін. </w:t>
      </w:r>
    </w:p>
    <w:bookmarkEnd w:id="302"/>
    <w:bookmarkStart w:name="z367" w:id="303"/>
    <w:p>
      <w:pPr>
        <w:spacing w:after="0"/>
        <w:ind w:left="0"/>
        <w:jc w:val="both"/>
      </w:pPr>
      <w:r>
        <w:rPr>
          <w:rFonts w:ascii="Times New Roman"/>
          <w:b w:val="false"/>
          <w:i w:val="false"/>
          <w:color w:val="000000"/>
          <w:sz w:val="28"/>
        </w:rPr>
        <w:t xml:space="preserve">
      Аббревиатуралардың толық жазылуы: </w:t>
      </w:r>
    </w:p>
    <w:bookmarkEnd w:id="303"/>
    <w:bookmarkStart w:name="z368" w:id="304"/>
    <w:p>
      <w:pPr>
        <w:spacing w:after="0"/>
        <w:ind w:left="0"/>
        <w:jc w:val="both"/>
      </w:pPr>
      <w:r>
        <w:rPr>
          <w:rFonts w:ascii="Times New Roman"/>
          <w:b w:val="false"/>
          <w:i w:val="false"/>
          <w:color w:val="000000"/>
          <w:sz w:val="28"/>
        </w:rPr>
        <w:t>
      БСН – бизнес-сәйкестендіру нөмірі;</w:t>
      </w:r>
    </w:p>
    <w:bookmarkEnd w:id="304"/>
    <w:bookmarkStart w:name="z369" w:id="305"/>
    <w:p>
      <w:pPr>
        <w:spacing w:after="0"/>
        <w:ind w:left="0"/>
        <w:jc w:val="both"/>
      </w:pPr>
      <w:r>
        <w:rPr>
          <w:rFonts w:ascii="Times New Roman"/>
          <w:b w:val="false"/>
          <w:i w:val="false"/>
          <w:color w:val="000000"/>
          <w:sz w:val="28"/>
        </w:rPr>
        <w:t>
      ЖСН – жеке сәйкестендіру нөмірі;</w:t>
      </w:r>
    </w:p>
    <w:bookmarkEnd w:id="305"/>
    <w:bookmarkStart w:name="z370" w:id="306"/>
    <w:p>
      <w:pPr>
        <w:spacing w:after="0"/>
        <w:ind w:left="0"/>
        <w:jc w:val="both"/>
      </w:pPr>
      <w:r>
        <w:rPr>
          <w:rFonts w:ascii="Times New Roman"/>
          <w:b w:val="false"/>
          <w:i w:val="false"/>
          <w:color w:val="000000"/>
          <w:sz w:val="28"/>
        </w:rPr>
        <w:t xml:space="preserve">
      ССН – салық төлеушінің сәйкестендіру нөмірі; </w:t>
      </w:r>
    </w:p>
    <w:bookmarkEnd w:id="306"/>
    <w:bookmarkStart w:name="z371" w:id="307"/>
    <w:p>
      <w:pPr>
        <w:spacing w:after="0"/>
        <w:ind w:left="0"/>
        <w:jc w:val="both"/>
      </w:pPr>
      <w:r>
        <w:rPr>
          <w:rFonts w:ascii="Times New Roman"/>
          <w:b w:val="false"/>
          <w:i w:val="false"/>
          <w:color w:val="000000"/>
          <w:sz w:val="28"/>
        </w:rPr>
        <w:t>
      ТТН – төлеушінің тіркеу нөмірі;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Бұйрыққа 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373" w:id="308"/>
    <w:p>
      <w:pPr>
        <w:spacing w:after="0"/>
        <w:ind w:left="0"/>
        <w:jc w:val="left"/>
      </w:pPr>
      <w:r>
        <w:rPr>
          <w:rFonts w:ascii="Times New Roman"/>
          <w:b/>
          <w:i w:val="false"/>
          <w:color w:val="000000"/>
        </w:rPr>
        <w:t xml:space="preserve"> Көрсетілетін қызметтерді сатып алу кезінде конкурсқа қатысуға өтінім (әлеуетті өнім беруші толтырады)</w:t>
      </w:r>
    </w:p>
    <w:bookmarkEnd w:id="308"/>
    <w:bookmarkStart w:name="z374" w:id="309"/>
    <w:p>
      <w:pPr>
        <w:spacing w:after="0"/>
        <w:ind w:left="0"/>
        <w:jc w:val="both"/>
      </w:pPr>
      <w:r>
        <w:rPr>
          <w:rFonts w:ascii="Times New Roman"/>
          <w:b w:val="false"/>
          <w:i w:val="false"/>
          <w:color w:val="000000"/>
          <w:sz w:val="28"/>
        </w:rPr>
        <w:t>
      Конкурс № _______________________________________________________</w:t>
      </w:r>
    </w:p>
    <w:bookmarkEnd w:id="309"/>
    <w:bookmarkStart w:name="z375" w:id="310"/>
    <w:p>
      <w:pPr>
        <w:spacing w:after="0"/>
        <w:ind w:left="0"/>
        <w:jc w:val="both"/>
      </w:pPr>
      <w:r>
        <w:rPr>
          <w:rFonts w:ascii="Times New Roman"/>
          <w:b w:val="false"/>
          <w:i w:val="false"/>
          <w:color w:val="000000"/>
          <w:sz w:val="28"/>
        </w:rPr>
        <w:t>
      Конкурс атауы ____________________________________________________</w:t>
      </w:r>
    </w:p>
    <w:bookmarkEnd w:id="310"/>
    <w:bookmarkStart w:name="z376" w:id="311"/>
    <w:p>
      <w:pPr>
        <w:spacing w:after="0"/>
        <w:ind w:left="0"/>
        <w:jc w:val="both"/>
      </w:pPr>
      <w:r>
        <w:rPr>
          <w:rFonts w:ascii="Times New Roman"/>
          <w:b w:val="false"/>
          <w:i w:val="false"/>
          <w:color w:val="000000"/>
          <w:sz w:val="28"/>
        </w:rPr>
        <w:t>
      Тапсырыс берушінің атауы__________________________________________</w:t>
      </w:r>
    </w:p>
    <w:bookmarkEnd w:id="311"/>
    <w:p>
      <w:pPr>
        <w:spacing w:after="0"/>
        <w:ind w:left="0"/>
        <w:jc w:val="both"/>
      </w:pPr>
      <w:bookmarkStart w:name="z377" w:id="312"/>
      <w:r>
        <w:rPr>
          <w:rFonts w:ascii="Times New Roman"/>
          <w:b w:val="false"/>
          <w:i w:val="false"/>
          <w:color w:val="000000"/>
          <w:sz w:val="28"/>
        </w:rPr>
        <w:t>
      1. Әлеуетті өнім беруші туралы мәліметтер:</w:t>
      </w:r>
    </w:p>
    <w:bookmarkEnd w:id="312"/>
    <w:p>
      <w:pPr>
        <w:spacing w:after="0"/>
        <w:ind w:left="0"/>
        <w:jc w:val="both"/>
      </w:pPr>
      <w:r>
        <w:rPr>
          <w:rFonts w:ascii="Times New Roman"/>
          <w:b w:val="false"/>
          <w:i w:val="false"/>
          <w:color w:val="000000"/>
          <w:sz w:val="28"/>
        </w:rPr>
        <w:t>Әлеуетті өнім берушінің атауы ______________________________________</w:t>
      </w:r>
    </w:p>
    <w:bookmarkStart w:name="z378" w:id="313"/>
    <w:p>
      <w:pPr>
        <w:spacing w:after="0"/>
        <w:ind w:left="0"/>
        <w:jc w:val="both"/>
      </w:pPr>
      <w:r>
        <w:rPr>
          <w:rFonts w:ascii="Times New Roman"/>
          <w:b w:val="false"/>
          <w:i w:val="false"/>
          <w:color w:val="000000"/>
          <w:sz w:val="28"/>
        </w:rPr>
        <w:t>
      БСН/ЖСН/ ССН/ТТН ______________________________________________</w:t>
      </w:r>
    </w:p>
    <w:bookmarkEnd w:id="313"/>
    <w:bookmarkStart w:name="z379" w:id="314"/>
    <w:p>
      <w:pPr>
        <w:spacing w:after="0"/>
        <w:ind w:left="0"/>
        <w:jc w:val="both"/>
      </w:pPr>
      <w:r>
        <w:rPr>
          <w:rFonts w:ascii="Times New Roman"/>
          <w:b w:val="false"/>
          <w:i w:val="false"/>
          <w:color w:val="000000"/>
          <w:sz w:val="28"/>
        </w:rPr>
        <w:t>
      Заңдық мекенжайы________________________________________________</w:t>
      </w:r>
    </w:p>
    <w:bookmarkEnd w:id="314"/>
    <w:bookmarkStart w:name="z380" w:id="315"/>
    <w:p>
      <w:pPr>
        <w:spacing w:after="0"/>
        <w:ind w:left="0"/>
        <w:jc w:val="both"/>
      </w:pPr>
      <w:r>
        <w:rPr>
          <w:rFonts w:ascii="Times New Roman"/>
          <w:b w:val="false"/>
          <w:i w:val="false"/>
          <w:color w:val="000000"/>
          <w:sz w:val="28"/>
        </w:rPr>
        <w:t>
      Нақты мекенжайы ________________________________________________</w:t>
      </w:r>
    </w:p>
    <w:bookmarkEnd w:id="315"/>
    <w:bookmarkStart w:name="z381" w:id="316"/>
    <w:p>
      <w:pPr>
        <w:spacing w:after="0"/>
        <w:ind w:left="0"/>
        <w:jc w:val="both"/>
      </w:pPr>
      <w:r>
        <w:rPr>
          <w:rFonts w:ascii="Times New Roman"/>
          <w:b w:val="false"/>
          <w:i w:val="false"/>
          <w:color w:val="000000"/>
          <w:sz w:val="28"/>
        </w:rPr>
        <w:t>
      Байланысатын адам (ТАӘ, телефон, e-mail)</w:t>
      </w:r>
    </w:p>
    <w:bookmarkEnd w:id="316"/>
    <w:bookmarkStart w:name="z382" w:id="317"/>
    <w:p>
      <w:pPr>
        <w:spacing w:after="0"/>
        <w:ind w:left="0"/>
        <w:jc w:val="both"/>
      </w:pPr>
      <w:r>
        <w:rPr>
          <w:rFonts w:ascii="Times New Roman"/>
          <w:b w:val="false"/>
          <w:i w:val="false"/>
          <w:color w:val="000000"/>
          <w:sz w:val="28"/>
        </w:rPr>
        <w:t>
      2. Біліктілік талаптарына сәйкестігі:</w:t>
      </w:r>
    </w:p>
    <w:bookmarkEnd w:id="317"/>
    <w:bookmarkStart w:name="z383" w:id="318"/>
    <w:p>
      <w:pPr>
        <w:spacing w:after="0"/>
        <w:ind w:left="0"/>
        <w:jc w:val="both"/>
      </w:pPr>
      <w:r>
        <w:rPr>
          <w:rFonts w:ascii="Times New Roman"/>
          <w:b w:val="false"/>
          <w:i w:val="false"/>
          <w:color w:val="000000"/>
          <w:sz w:val="28"/>
        </w:rPr>
        <w:t>
      1) Мемлекеттік органдардың ақпараттық жүйелерінде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 (алдын ала біліктілік іріктеп сатып алу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19"/>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электрондық платформа мемлекеттік кірістер органдарының мәліметтері (мемлекеттік ақпараттық жүйелермен деректерді автоматтандырылған алмасу енгізілгенге дейін әлеуетті өнім беруші салық төлеушінің жеке кабинетінен өтінім берілген күнге дейін бір жұмыс күні бұрын қалыптастырылған мәліметтерді ұсыну жолымен салық берешегінің жоқтығын растайды) негізінде автоматты түрде айқындайды.</w:t>
      </w:r>
    </w:p>
    <w:bookmarkEnd w:id="319"/>
    <w:bookmarkStart w:name="z385" w:id="320"/>
    <w:p>
      <w:pPr>
        <w:spacing w:after="0"/>
        <w:ind w:left="0"/>
        <w:jc w:val="both"/>
      </w:pPr>
      <w:r>
        <w:rPr>
          <w:rFonts w:ascii="Times New Roman"/>
          <w:b w:val="false"/>
          <w:i w:val="false"/>
          <w:color w:val="000000"/>
          <w:sz w:val="28"/>
        </w:rPr>
        <w:t>
      3) Банкроттық немесе таратылу рәсімі туралы мәліметтер ______________________________________________________</w:t>
      </w:r>
    </w:p>
    <w:bookmarkEnd w:id="320"/>
    <w:bookmarkStart w:name="z386" w:id="321"/>
    <w:p>
      <w:pPr>
        <w:spacing w:after="0"/>
        <w:ind w:left="0"/>
        <w:jc w:val="both"/>
      </w:pPr>
      <w:r>
        <w:rPr>
          <w:rFonts w:ascii="Times New Roman"/>
          <w:b w:val="false"/>
          <w:i w:val="false"/>
          <w:color w:val="000000"/>
          <w:sz w:val="28"/>
        </w:rPr>
        <w:t>
      3. Ағымдағы жылдың алдындағы соңғы он жыл ішінде конкурста сатып алынатын жұмыстарға ұқсас орындалған жұмыстар тәжірибесінің болуы туралы мәліметтер.</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(орындаушы/бірлесіп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(жаңаларды тұрғызу, реконструкциялау, кеңейту, техникалық қайта жарақтандыру, жаңғырту, қолданыстағы объектілерді (ғимараттарды, құрылысжайларды және олардың кешендерін, коммуникацияларды)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жауапкершілік деңгейі (бірінші – жоғары, екінші – қалыпты, үшінші –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 объектілерге жататын ғимараттар мен құрылысжайлар және техникалық күрделі объектілерге жатпайтын ғимараттар мен құрылысжайлар) техникалық күрделілігі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2"/>
          <w:p>
            <w:pPr>
              <w:spacing w:after="20"/>
              <w:ind w:left="20"/>
              <w:jc w:val="both"/>
            </w:pPr>
            <w:r>
              <w:rPr>
                <w:rFonts w:ascii="Times New Roman"/>
                <w:b w:val="false"/>
                <w:i w:val="false"/>
                <w:color w:val="000000"/>
                <w:sz w:val="20"/>
              </w:rPr>
              <w:t>
Әлеуетті өнім берушінің тәжірибесінің болуы туралы мәліметтер:</w:t>
            </w:r>
          </w:p>
          <w:bookmarkEnd w:id="3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тәжірибесінің болуы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88" w:id="323"/>
    <w:p>
      <w:pPr>
        <w:spacing w:after="0"/>
        <w:ind w:left="0"/>
        <w:jc w:val="both"/>
      </w:pPr>
      <w:r>
        <w:rPr>
          <w:rFonts w:ascii="Times New Roman"/>
          <w:b w:val="false"/>
          <w:i w:val="false"/>
          <w:color w:val="000000"/>
          <w:sz w:val="28"/>
        </w:rPr>
        <w:t>
       Кестенің жалғасы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(өндірістік ғимараттар, құрылысжайлар, тұрғын үй-азаматтық мақсаттағы объектілер, өзге де құрылыстар)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жұмыстарға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(объектінің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4"/>
          <w:p>
            <w:pPr>
              <w:spacing w:after="20"/>
              <w:ind w:left="20"/>
              <w:jc w:val="both"/>
            </w:pPr>
            <w:r>
              <w:rPr>
                <w:rFonts w:ascii="Times New Roman"/>
                <w:b w:val="false"/>
                <w:i w:val="false"/>
                <w:color w:val="000000"/>
                <w:sz w:val="20"/>
              </w:rPr>
              <w:t>
Құны</w:t>
            </w:r>
          </w:p>
          <w:bookmarkEnd w:id="324"/>
          <w:p>
            <w:pPr>
              <w:spacing w:after="20"/>
              <w:ind w:left="20"/>
              <w:jc w:val="both"/>
            </w:pPr>
            <w:r>
              <w:rPr>
                <w:rFonts w:ascii="Times New Roman"/>
                <w:b w:val="false"/>
                <w:i w:val="false"/>
                <w:color w:val="000000"/>
                <w:sz w:val="20"/>
              </w:rPr>
              <w:t>
(ҚҚС есепке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5"/>
          <w:p>
            <w:pPr>
              <w:spacing w:after="20"/>
              <w:ind w:left="20"/>
              <w:jc w:val="both"/>
            </w:pPr>
            <w:r>
              <w:rPr>
                <w:rFonts w:ascii="Times New Roman"/>
                <w:b w:val="false"/>
                <w:i w:val="false"/>
                <w:color w:val="000000"/>
                <w:sz w:val="20"/>
              </w:rPr>
              <w:t>
Қуаты</w:t>
            </w:r>
          </w:p>
          <w:bookmarkEnd w:id="325"/>
          <w:p>
            <w:pPr>
              <w:spacing w:after="20"/>
              <w:ind w:left="20"/>
              <w:jc w:val="both"/>
            </w:pPr>
            <w:r>
              <w:rPr>
                <w:rFonts w:ascii="Times New Roman"/>
                <w:b w:val="false"/>
                <w:i w:val="false"/>
                <w:color w:val="000000"/>
                <w:sz w:val="20"/>
              </w:rPr>
              <w:t>
(тізбектік емес объектілер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2024 жылғы 26 қыркүйектегі № 646 бұйрығымен бекітілген Мемлекеттік сатып алу саласындағы тізілімдерді қалыптастыру және жүргізу қағидаларында айқындалған тәртіппен қалыптастырылатын, "расталған" мәртебесі бар әлеуетті өнім берушілердің жұмыс тәжірибесі тізілімінен орындалған жұмыстар жөніндегі мәліметтердің нөмірі (тізілім жолына сілтеме)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мәліметтің дұрыстығын растаймын.</w:t>
            </w:r>
          </w:p>
        </w:tc>
      </w:tr>
    </w:tbl>
    <w:bookmarkStart w:name="z391" w:id="326"/>
    <w:p>
      <w:pPr>
        <w:spacing w:after="0"/>
        <w:ind w:left="0"/>
        <w:jc w:val="both"/>
      </w:pPr>
      <w:r>
        <w:rPr>
          <w:rFonts w:ascii="Times New Roman"/>
          <w:b w:val="false"/>
          <w:i w:val="false"/>
          <w:color w:val="000000"/>
          <w:sz w:val="28"/>
        </w:rPr>
        <w:t>
      4. Әлеуетті өнім берушінің жүктемесінің рұқсат етілген көрсеткіші мемлекеттік кірістер органдарының мәліметтері, ЭКСЖ бойынша ұлттық жобаның электрондық сатып алу платформасы, мемлекеттік сатып алу веб-порталы және "Самұрық-Қазына" ҰӘҚ" АҚ сатып алу (жұмыс, қызмет көрсету) нысанасына қатысты сатып алудың электрондық порталы (мемлекеттік ақпараттық жүйелермен автоматтандырылған деректер алмасу енгізілгенге дейін (2026 жылғы 30 маусымға дейін) әлеуетті өнім беруші 2-2-қосымшаға сәйкес мәліметтермен жүктеменің рұқсат етілген көрсеткішін растайды) негізінде электрондық платформа автоматты түрде айқындайды.</w:t>
      </w:r>
    </w:p>
    <w:bookmarkEnd w:id="326"/>
    <w:bookmarkStart w:name="z392" w:id="327"/>
    <w:p>
      <w:pPr>
        <w:spacing w:after="0"/>
        <w:ind w:left="0"/>
        <w:jc w:val="both"/>
      </w:pPr>
      <w:r>
        <w:rPr>
          <w:rFonts w:ascii="Times New Roman"/>
          <w:b w:val="false"/>
          <w:i w:val="false"/>
          <w:color w:val="000000"/>
          <w:sz w:val="28"/>
        </w:rPr>
        <w:t>
      5. Бағалық емес ұсыныстар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 республикалық маңызы бар қалалар және астана шекараларындағы тиісті әкімшілік-аумақтық бірлікте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толық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ішінара бас тарту, 10% мөлшердегі аванс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ішінара бас тарту, 20% мөлшердегі аванс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объектілерге (кешендерге) жататын бірінші (жоғарылатылған) және екінші (қалыпты) жауапкершілік деңгейіндегі объектілер үшін конкурсқа қатысу үшін өтінім берілген жылдың (ағымдағы жылды қоспағанда) алдындағы қатарынан соңғы 3 (үш) жыл ішінде әрбір күнтізбелік жыл үшін кемінде үш жүз миллион теңге мөлшерінде төленген салықтар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28"/>
    <w:p>
      <w:pPr>
        <w:spacing w:after="0"/>
        <w:ind w:left="0"/>
        <w:jc w:val="both"/>
      </w:pPr>
      <w:r>
        <w:rPr>
          <w:rFonts w:ascii="Times New Roman"/>
          <w:b w:val="false"/>
          <w:i w:val="false"/>
          <w:color w:val="000000"/>
          <w:sz w:val="28"/>
        </w:rPr>
        <w:t>
      6. Баға ұсынысы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ұсынған баға, ҚҚС есепке алмағанда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сомадан төмендету,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29"/>
    <w:p>
      <w:pPr>
        <w:spacing w:after="0"/>
        <w:ind w:left="0"/>
        <w:jc w:val="both"/>
      </w:pPr>
      <w:r>
        <w:rPr>
          <w:rFonts w:ascii="Times New Roman"/>
          <w:b w:val="false"/>
          <w:i w:val="false"/>
          <w:color w:val="000000"/>
          <w:sz w:val="28"/>
        </w:rPr>
        <w:t>
      Қол қою (ЭЦҚ): Барлық берілген мәліметтің дұрыстығын, конкурс шарттарымен және конкурстық құжаттаманың талаптарымен келісетінімді растаймын, сондай-ақ талап етілетін қамтамасыз етуді белгіленген мерзімде ұсынуға міндеттенемін.</w:t>
      </w:r>
    </w:p>
    <w:bookmarkEnd w:id="329"/>
    <w:bookmarkStart w:name="z395" w:id="330"/>
    <w:p>
      <w:pPr>
        <w:spacing w:after="0"/>
        <w:ind w:left="0"/>
        <w:jc w:val="both"/>
      </w:pPr>
      <w:r>
        <w:rPr>
          <w:rFonts w:ascii="Times New Roman"/>
          <w:b w:val="false"/>
          <w:i w:val="false"/>
          <w:color w:val="000000"/>
          <w:sz w:val="28"/>
        </w:rPr>
        <w:t xml:space="preserve">
      Аббревиатуралардың толық жазылуы: </w:t>
      </w:r>
    </w:p>
    <w:bookmarkEnd w:id="330"/>
    <w:bookmarkStart w:name="z396" w:id="331"/>
    <w:p>
      <w:pPr>
        <w:spacing w:after="0"/>
        <w:ind w:left="0"/>
        <w:jc w:val="both"/>
      </w:pPr>
      <w:r>
        <w:rPr>
          <w:rFonts w:ascii="Times New Roman"/>
          <w:b w:val="false"/>
          <w:i w:val="false"/>
          <w:color w:val="000000"/>
          <w:sz w:val="28"/>
        </w:rPr>
        <w:t>
      БСН – бизнес-сәйкестендіру нөмірі;</w:t>
      </w:r>
    </w:p>
    <w:bookmarkEnd w:id="331"/>
    <w:bookmarkStart w:name="z397" w:id="332"/>
    <w:p>
      <w:pPr>
        <w:spacing w:after="0"/>
        <w:ind w:left="0"/>
        <w:jc w:val="both"/>
      </w:pPr>
      <w:r>
        <w:rPr>
          <w:rFonts w:ascii="Times New Roman"/>
          <w:b w:val="false"/>
          <w:i w:val="false"/>
          <w:color w:val="000000"/>
          <w:sz w:val="28"/>
        </w:rPr>
        <w:t>
      ЖСН – жеке сәйкестендіру нөмірі;</w:t>
      </w:r>
    </w:p>
    <w:bookmarkEnd w:id="332"/>
    <w:bookmarkStart w:name="z398" w:id="333"/>
    <w:p>
      <w:pPr>
        <w:spacing w:after="0"/>
        <w:ind w:left="0"/>
        <w:jc w:val="both"/>
      </w:pPr>
      <w:r>
        <w:rPr>
          <w:rFonts w:ascii="Times New Roman"/>
          <w:b w:val="false"/>
          <w:i w:val="false"/>
          <w:color w:val="000000"/>
          <w:sz w:val="28"/>
        </w:rPr>
        <w:t>
      ССН – салық төлеушінің сәйкестендіру нөмірі;</w:t>
      </w:r>
    </w:p>
    <w:bookmarkEnd w:id="333"/>
    <w:bookmarkStart w:name="z399" w:id="334"/>
    <w:p>
      <w:pPr>
        <w:spacing w:after="0"/>
        <w:ind w:left="0"/>
        <w:jc w:val="both"/>
      </w:pPr>
      <w:r>
        <w:rPr>
          <w:rFonts w:ascii="Times New Roman"/>
          <w:b w:val="false"/>
          <w:i w:val="false"/>
          <w:color w:val="000000"/>
          <w:sz w:val="28"/>
        </w:rPr>
        <w:t>
      ТТН – төлеушінің тіркеу нөмірі.</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Бұйрыққа 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2-2-қосымша</w:t>
            </w:r>
          </w:p>
        </w:tc>
      </w:tr>
    </w:tbl>
    <w:bookmarkStart w:name="z401" w:id="335"/>
    <w:p>
      <w:pPr>
        <w:spacing w:after="0"/>
        <w:ind w:left="0"/>
        <w:jc w:val="left"/>
      </w:pPr>
      <w:r>
        <w:rPr>
          <w:rFonts w:ascii="Times New Roman"/>
          <w:b/>
          <w:i w:val="false"/>
          <w:color w:val="000000"/>
        </w:rPr>
        <w:t xml:space="preserve"> Жүктеменің көрсеткішін есептеу үшін әлеуетті өнім берушінің мәліметтері </w:t>
      </w:r>
    </w:p>
    <w:bookmarkEnd w:id="335"/>
    <w:bookmarkStart w:name="z402" w:id="336"/>
    <w:p>
      <w:pPr>
        <w:spacing w:after="0"/>
        <w:ind w:left="0"/>
        <w:jc w:val="both"/>
      </w:pPr>
      <w:r>
        <w:rPr>
          <w:rFonts w:ascii="Times New Roman"/>
          <w:b w:val="false"/>
          <w:i w:val="false"/>
          <w:color w:val="000000"/>
          <w:sz w:val="28"/>
        </w:rPr>
        <w:t>
      Конкурс № _________________________________________________</w:t>
      </w:r>
    </w:p>
    <w:bookmarkEnd w:id="336"/>
    <w:bookmarkStart w:name="z403" w:id="337"/>
    <w:p>
      <w:pPr>
        <w:spacing w:after="0"/>
        <w:ind w:left="0"/>
        <w:jc w:val="both"/>
      </w:pPr>
      <w:r>
        <w:rPr>
          <w:rFonts w:ascii="Times New Roman"/>
          <w:b w:val="false"/>
          <w:i w:val="false"/>
          <w:color w:val="000000"/>
          <w:sz w:val="28"/>
        </w:rPr>
        <w:t>
      Конкурс атауы ______________________________________________</w:t>
      </w:r>
    </w:p>
    <w:bookmarkEnd w:id="337"/>
    <w:bookmarkStart w:name="z404" w:id="338"/>
    <w:p>
      <w:pPr>
        <w:spacing w:after="0"/>
        <w:ind w:left="0"/>
        <w:jc w:val="both"/>
      </w:pPr>
      <w:r>
        <w:rPr>
          <w:rFonts w:ascii="Times New Roman"/>
          <w:b w:val="false"/>
          <w:i w:val="false"/>
          <w:color w:val="000000"/>
          <w:sz w:val="28"/>
        </w:rPr>
        <w:t>
      Әлеуетті өнім берушінің атауы ________________________________</w:t>
      </w:r>
    </w:p>
    <w:bookmarkEnd w:id="338"/>
    <w:bookmarkStart w:name="z405" w:id="339"/>
    <w:p>
      <w:pPr>
        <w:spacing w:after="0"/>
        <w:ind w:left="0"/>
        <w:jc w:val="both"/>
      </w:pPr>
      <w:r>
        <w:rPr>
          <w:rFonts w:ascii="Times New Roman"/>
          <w:b w:val="false"/>
          <w:i w:val="false"/>
          <w:color w:val="000000"/>
          <w:sz w:val="28"/>
        </w:rPr>
        <w:t>
      Әлеуетті өнім берушінің бизнес-сәйкестендіру нөмірі _____________</w:t>
      </w:r>
    </w:p>
    <w:bookmarkEnd w:id="339"/>
    <w:bookmarkStart w:name="z406" w:id="340"/>
    <w:p>
      <w:pPr>
        <w:spacing w:after="0"/>
        <w:ind w:left="0"/>
        <w:jc w:val="both"/>
      </w:pPr>
      <w:r>
        <w:rPr>
          <w:rFonts w:ascii="Times New Roman"/>
          <w:b w:val="false"/>
          <w:i w:val="false"/>
          <w:color w:val="000000"/>
          <w:sz w:val="28"/>
        </w:rPr>
        <w:t>
      1. Әлеуетті өнім берушінің ағымдағы қаржы жылы қолданыстағы міндеттемелері бойынша мәліметтер:</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шарттың жүйелік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орындалуы тиіс қолданыстағы міндеттемелерінің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шартты көрсететін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қолданыстағы міндеттемелердің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07" w:id="341"/>
    <w:p>
      <w:pPr>
        <w:spacing w:after="0"/>
        <w:ind w:left="0"/>
        <w:jc w:val="both"/>
      </w:pPr>
      <w:r>
        <w:rPr>
          <w:rFonts w:ascii="Times New Roman"/>
          <w:b w:val="false"/>
          <w:i w:val="false"/>
          <w:color w:val="000000"/>
          <w:sz w:val="28"/>
        </w:rPr>
        <w:t>
      2. Әлеуетті өнім берушінің аяқталған үш қаржы жылы ішінде негізгі қызметінен түскен жылдық кірісінің мәліметтері: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42"/>
    <w:p>
      <w:pPr>
        <w:spacing w:after="0"/>
        <w:ind w:left="0"/>
        <w:jc w:val="both"/>
      </w:pPr>
      <w:r>
        <w:rPr>
          <w:rFonts w:ascii="Times New Roman"/>
          <w:b w:val="false"/>
          <w:i w:val="false"/>
          <w:color w:val="000000"/>
          <w:sz w:val="28"/>
        </w:rPr>
        <w:t>
      мұндағы:</w:t>
      </w:r>
    </w:p>
    <w:bookmarkEnd w:id="342"/>
    <w:bookmarkStart w:name="z409" w:id="343"/>
    <w:p>
      <w:pPr>
        <w:spacing w:after="0"/>
        <w:ind w:left="0"/>
        <w:jc w:val="both"/>
      </w:pPr>
      <w:r>
        <w:rPr>
          <w:rFonts w:ascii="Times New Roman"/>
          <w:b w:val="false"/>
          <w:i w:val="false"/>
          <w:color w:val="000000"/>
          <w:sz w:val="28"/>
        </w:rPr>
        <w:t>
      Қолданыстағы міндеттемелердің жалпы сомасы – әлеуетті өнім берушінің қолданыстағы шарттар және энергетикалық және коммуналдық секторларды жаңғырту жөніндегі ұлттық жоба шеңберінде сатып алудың электрондық платформасында, мемлекеттік сатып алу веб-порталында және "Самұрық-Қазына" ҰӘҚ" АҚ электрондық сатып алу порталында орналастырылған қорытынды хаттамалар бойынша әлі шарттар жасалмаған, сатып алу (құрылыс-монтаждау жұмыстары немесе техникалық қадағалау) нысанасына жататын, ағымдағы қаржы жылы орындалуы тиіс міндеттемелерінің жиынтық сомасы, ол:</w:t>
      </w:r>
    </w:p>
    <w:bookmarkEnd w:id="343"/>
    <w:bookmarkStart w:name="z410" w:id="344"/>
    <w:p>
      <w:pPr>
        <w:spacing w:after="0"/>
        <w:ind w:left="0"/>
        <w:jc w:val="both"/>
      </w:pPr>
      <w:r>
        <w:rPr>
          <w:rFonts w:ascii="Times New Roman"/>
          <w:b w:val="false"/>
          <w:i w:val="false"/>
          <w:color w:val="000000"/>
          <w:sz w:val="28"/>
        </w:rPr>
        <w:t>
      1) есеп айырысу күні және ағымдағы қаржы жылы орындалуы тиіс қолданыстағы және жасалған шарттар бойынша міндеттемелерді;</w:t>
      </w:r>
    </w:p>
    <w:bookmarkEnd w:id="344"/>
    <w:bookmarkStart w:name="z411" w:id="345"/>
    <w:p>
      <w:pPr>
        <w:spacing w:after="0"/>
        <w:ind w:left="0"/>
        <w:jc w:val="both"/>
      </w:pPr>
      <w:r>
        <w:rPr>
          <w:rFonts w:ascii="Times New Roman"/>
          <w:b w:val="false"/>
          <w:i w:val="false"/>
          <w:color w:val="000000"/>
          <w:sz w:val="28"/>
        </w:rPr>
        <w:t>
      2) алдыңғы кезеңдерден өткен және ағымдағы қаржы жылы орындалуы тиіс міндеттемелерді қамтиды.</w:t>
      </w:r>
    </w:p>
    <w:bookmarkEnd w:id="345"/>
    <w:bookmarkStart w:name="z412" w:id="346"/>
    <w:p>
      <w:pPr>
        <w:spacing w:after="0"/>
        <w:ind w:left="0"/>
        <w:jc w:val="both"/>
      </w:pPr>
      <w:r>
        <w:rPr>
          <w:rFonts w:ascii="Times New Roman"/>
          <w:b w:val="false"/>
          <w:i w:val="false"/>
          <w:color w:val="000000"/>
          <w:sz w:val="28"/>
        </w:rPr>
        <w:t>
      Әлеуетті өнім берушінің ең көп жылдық табысы – аяқталған кезең бойынша салық декларациялары не мемлекеттік сатып алу веб-порталындағы анықтама түрінде растайтын құжаттардың негізінде Біліктілік органы айқындайтын соңғы аяқталған 3 (үш) қаржы жылының біріндегі негізгі қызметтен түскен табыстың ең жоғарғы жылдық мәні.</w:t>
      </w:r>
    </w:p>
    <w:bookmarkEnd w:id="346"/>
    <w:bookmarkStart w:name="z413" w:id="347"/>
    <w:p>
      <w:pPr>
        <w:spacing w:after="0"/>
        <w:ind w:left="0"/>
        <w:jc w:val="both"/>
      </w:pPr>
      <w:r>
        <w:rPr>
          <w:rFonts w:ascii="Times New Roman"/>
          <w:b w:val="false"/>
          <w:i w:val="false"/>
          <w:color w:val="000000"/>
          <w:sz w:val="28"/>
        </w:rPr>
        <w:t>
      * Мемлекеттік ақпараттық жүйелермен деректерді автоматтандырылған алмасу енгізілгенге дейін жүктеменің көрсеткішін есептеу әлеуетті өнім беруші конкурсқа өтінім құрамында ұсынған растайтын құжаттардың негізінде жүзеге асырылады.</w:t>
      </w:r>
    </w:p>
    <w:bookmarkEnd w:id="347"/>
    <w:bookmarkStart w:name="z414" w:id="348"/>
    <w:p>
      <w:pPr>
        <w:spacing w:after="0"/>
        <w:ind w:left="0"/>
        <w:jc w:val="both"/>
      </w:pPr>
      <w:r>
        <w:rPr>
          <w:rFonts w:ascii="Times New Roman"/>
          <w:b w:val="false"/>
          <w:i w:val="false"/>
          <w:color w:val="000000"/>
          <w:sz w:val="28"/>
        </w:rPr>
        <w:t>
      * Аяқталған кезең бойынша салық декларациясы не мемлекеттік сатып алу веб-порталындағы анықтама ұсынылмаған жағдайда, әлеуетті өнім берушінің өтінімін біліктілік органы алдын ала біліктілік іріктеу сатысында сатып алуға қатысудан қайтаруы тиіс.</w:t>
      </w:r>
    </w:p>
    <w:bookmarkEnd w:id="348"/>
    <w:bookmarkStart w:name="z415" w:id="349"/>
    <w:p>
      <w:pPr>
        <w:spacing w:after="0"/>
        <w:ind w:left="0"/>
        <w:jc w:val="both"/>
      </w:pPr>
      <w:r>
        <w:rPr>
          <w:rFonts w:ascii="Times New Roman"/>
          <w:b w:val="false"/>
          <w:i w:val="false"/>
          <w:color w:val="000000"/>
          <w:sz w:val="28"/>
        </w:rPr>
        <w:t>
      Қол қою (ЭЦҚ): Барлық мәліметтің дұрыстығын, конкурс шарттарымен келісетінімді және белгіленген қамтамасыз етуді талап етілетін мерзімде және нысанда ұсыну міндеттемесін растаймын. Өтінім бір рет берілетінін және түзетуге жатпайтынын түсінемін.</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бұйрығына 4-қосымша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4-қосымша</w:t>
            </w:r>
          </w:p>
        </w:tc>
      </w:tr>
    </w:tbl>
    <w:bookmarkStart w:name="z417" w:id="350"/>
    <w:p>
      <w:pPr>
        <w:spacing w:after="0"/>
        <w:ind w:left="0"/>
        <w:jc w:val="left"/>
      </w:pPr>
      <w:r>
        <w:rPr>
          <w:rFonts w:ascii="Times New Roman"/>
          <w:b/>
          <w:i w:val="false"/>
          <w:color w:val="000000"/>
        </w:rPr>
        <w:t xml:space="preserve"> Жұмыстарды орындау бойынша қосалқы мердігерлер туралы мәліметтер, сондай-ақ әлеуетті өнім беруші қосалқы мердігерлерге (бірлесіп орындаушыларға) беретін жұмыстар түрлері (қосалқы мердігердің электрондық цифрлық қолтаңбасымен электрондық платформада куәландырылады)</w:t>
      </w:r>
    </w:p>
    <w:bookmarkEnd w:id="350"/>
    <w:bookmarkStart w:name="z418" w:id="351"/>
    <w:p>
      <w:pPr>
        <w:spacing w:after="0"/>
        <w:ind w:left="0"/>
        <w:jc w:val="both"/>
      </w:pPr>
      <w:r>
        <w:rPr>
          <w:rFonts w:ascii="Times New Roman"/>
          <w:b w:val="false"/>
          <w:i w:val="false"/>
          <w:color w:val="000000"/>
          <w:sz w:val="28"/>
        </w:rPr>
        <w:t>
      Конкурс № _________________________</w:t>
      </w:r>
    </w:p>
    <w:bookmarkEnd w:id="351"/>
    <w:bookmarkStart w:name="z419" w:id="352"/>
    <w:p>
      <w:pPr>
        <w:spacing w:after="0"/>
        <w:ind w:left="0"/>
        <w:jc w:val="both"/>
      </w:pPr>
      <w:r>
        <w:rPr>
          <w:rFonts w:ascii="Times New Roman"/>
          <w:b w:val="false"/>
          <w:i w:val="false"/>
          <w:color w:val="000000"/>
          <w:sz w:val="28"/>
        </w:rPr>
        <w:t>
      Конкурс атауы ______________________</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 А. 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/ССН/ТТН, оның толық заңдық және пошталық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өзіндік ерекшелікке сәйкес орындалатын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өзіндік ерекшелікке сәйкес орындалатын жұмыстардың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өзіндік ерекшелікке сәйкес орындалатын жұмыстардың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 (бірлесіп орындаушы)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420" w:id="353"/>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 әлеуетті</w:t>
      </w:r>
    </w:p>
    <w:bookmarkEnd w:id="353"/>
    <w:bookmarkStart w:name="z421" w:id="354"/>
    <w:p>
      <w:pPr>
        <w:spacing w:after="0"/>
        <w:ind w:left="0"/>
        <w:jc w:val="both"/>
      </w:pPr>
      <w:r>
        <w:rPr>
          <w:rFonts w:ascii="Times New Roman"/>
          <w:b w:val="false"/>
          <w:i w:val="false"/>
          <w:color w:val="000000"/>
          <w:sz w:val="28"/>
        </w:rPr>
        <w:t xml:space="preserve">
      өнім берушінің қосалқы мердігері (лері) (бірлесіп орындаушысы (лары) </w:t>
      </w:r>
    </w:p>
    <w:bookmarkEnd w:id="354"/>
    <w:bookmarkStart w:name="z422" w:id="355"/>
    <w:p>
      <w:pPr>
        <w:spacing w:after="0"/>
        <w:ind w:left="0"/>
        <w:jc w:val="both"/>
      </w:pPr>
      <w:r>
        <w:rPr>
          <w:rFonts w:ascii="Times New Roman"/>
          <w:b w:val="false"/>
          <w:i w:val="false"/>
          <w:color w:val="000000"/>
          <w:sz w:val="28"/>
        </w:rPr>
        <w:t>
      сатып алуға қатысу шарттары туралы хабардар екенін білдіреді</w:t>
      </w:r>
    </w:p>
    <w:bookmarkEnd w:id="355"/>
    <w:bookmarkStart w:name="z423" w:id="356"/>
    <w:p>
      <w:pPr>
        <w:spacing w:after="0"/>
        <w:ind w:left="0"/>
        <w:jc w:val="both"/>
      </w:pPr>
      <w:r>
        <w:rPr>
          <w:rFonts w:ascii="Times New Roman"/>
          <w:b w:val="false"/>
          <w:i w:val="false"/>
          <w:color w:val="000000"/>
          <w:sz w:val="28"/>
        </w:rPr>
        <w:t xml:space="preserve">
      және конкурстық құжаттамада әлеуетті өнім берушінің қосалқы мердігерлеріне </w:t>
      </w:r>
    </w:p>
    <w:bookmarkEnd w:id="356"/>
    <w:bookmarkStart w:name="z424" w:id="357"/>
    <w:p>
      <w:pPr>
        <w:spacing w:after="0"/>
        <w:ind w:left="0"/>
        <w:jc w:val="both"/>
      </w:pPr>
      <w:r>
        <w:rPr>
          <w:rFonts w:ascii="Times New Roman"/>
          <w:b w:val="false"/>
          <w:i w:val="false"/>
          <w:color w:val="000000"/>
          <w:sz w:val="28"/>
        </w:rPr>
        <w:t>
      (бірлесіп орындаушыларына) қатысты көзделген талаптарды бұзғаны үшін жауапкершілікті өзіне алады.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p>
            <w:pPr>
              <w:spacing w:after="20"/>
              <w:ind w:left="20"/>
              <w:jc w:val="both"/>
            </w:pPr>
            <w:r>
              <w:rPr>
                <w:rFonts w:ascii="Times New Roman"/>
                <w:b w:val="false"/>
                <w:i w:val="false"/>
                <w:color w:val="000000"/>
                <w:sz w:val="20"/>
              </w:rPr>
              <w:t>мердігердің</w:t>
            </w:r>
          </w:p>
          <w:p>
            <w:pPr>
              <w:spacing w:after="20"/>
              <w:ind w:left="20"/>
              <w:jc w:val="both"/>
            </w:pPr>
            <w:r>
              <w:rPr>
                <w:rFonts w:ascii="Times New Roman"/>
                <w:b w:val="false"/>
                <w:i w:val="false"/>
                <w:color w:val="000000"/>
                <w:sz w:val="20"/>
              </w:rPr>
              <w:t>(бірлесіп</w:t>
            </w:r>
          </w:p>
          <w:p>
            <w:pPr>
              <w:spacing w:after="20"/>
              <w:ind w:left="20"/>
              <w:jc w:val="both"/>
            </w:pPr>
            <w:r>
              <w:rPr>
                <w:rFonts w:ascii="Times New Roman"/>
                <w:b w:val="false"/>
                <w:i w:val="false"/>
                <w:color w:val="000000"/>
                <w:sz w:val="20"/>
              </w:rPr>
              <w:t>орындаушының)</w:t>
            </w:r>
          </w:p>
          <w:p>
            <w:pPr>
              <w:spacing w:after="20"/>
              <w:ind w:left="20"/>
              <w:jc w:val="both"/>
            </w:pPr>
            <w:r>
              <w:rPr>
                <w:rFonts w:ascii="Times New Roman"/>
                <w:b w:val="false"/>
                <w:i w:val="false"/>
                <w:color w:val="000000"/>
                <w:sz w:val="20"/>
              </w:rPr>
              <w:t>– заңды тұлғаның</w:t>
            </w:r>
          </w:p>
          <w:p>
            <w:pPr>
              <w:spacing w:after="20"/>
              <w:ind w:left="20"/>
              <w:jc w:val="both"/>
            </w:pPr>
            <w:r>
              <w:rPr>
                <w:rFonts w:ascii="Times New Roman"/>
                <w:b w:val="false"/>
                <w:i w:val="false"/>
                <w:color w:val="000000"/>
                <w:sz w:val="20"/>
              </w:rPr>
              <w:t>атауы не жеке тұлға</w:t>
            </w:r>
          </w:p>
          <w:p>
            <w:pPr>
              <w:spacing w:after="20"/>
              <w:ind w:left="20"/>
              <w:jc w:val="both"/>
            </w:pPr>
            <w:r>
              <w:rPr>
                <w:rFonts w:ascii="Times New Roman"/>
                <w:b w:val="false"/>
                <w:i w:val="false"/>
                <w:color w:val="000000"/>
                <w:sz w:val="20"/>
              </w:rPr>
              <w:t>болып табылатын</w:t>
            </w:r>
          </w:p>
          <w:p>
            <w:pPr>
              <w:spacing w:after="20"/>
              <w:ind w:left="20"/>
              <w:jc w:val="both"/>
            </w:pPr>
            <w:r>
              <w:rPr>
                <w:rFonts w:ascii="Times New Roman"/>
                <w:b w:val="false"/>
                <w:i w:val="false"/>
                <w:color w:val="000000"/>
                <w:sz w:val="20"/>
              </w:rPr>
              <w:t>қосалқы мердігердің</w:t>
            </w:r>
          </w:p>
          <w:p>
            <w:pPr>
              <w:spacing w:after="20"/>
              <w:ind w:left="20"/>
              <w:jc w:val="both"/>
            </w:pPr>
            <w:r>
              <w:rPr>
                <w:rFonts w:ascii="Times New Roman"/>
                <w:b w:val="false"/>
                <w:i w:val="false"/>
                <w:color w:val="000000"/>
                <w:sz w:val="20"/>
              </w:rPr>
              <w:t>(бірлесіп</w:t>
            </w:r>
          </w:p>
          <w:p>
            <w:pPr>
              <w:spacing w:after="20"/>
              <w:ind w:left="20"/>
              <w:jc w:val="both"/>
            </w:pPr>
            <w:r>
              <w:rPr>
                <w:rFonts w:ascii="Times New Roman"/>
                <w:b w:val="false"/>
                <w:i w:val="false"/>
                <w:color w:val="000000"/>
                <w:sz w:val="20"/>
              </w:rPr>
              <w:t>орындаушының)</w:t>
            </w:r>
          </w:p>
          <w:p>
            <w:pPr>
              <w:spacing w:after="20"/>
              <w:ind w:left="20"/>
              <w:jc w:val="both"/>
            </w:pPr>
            <w:r>
              <w:rPr>
                <w:rFonts w:ascii="Times New Roman"/>
                <w:b w:val="false"/>
                <w:i w:val="false"/>
                <w:color w:val="000000"/>
                <w:sz w:val="20"/>
              </w:rPr>
              <w:t>Т. А. Ә.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p>
            <w:pPr>
              <w:spacing w:after="20"/>
              <w:ind w:left="20"/>
              <w:jc w:val="both"/>
            </w:pPr>
            <w:r>
              <w:rPr>
                <w:rFonts w:ascii="Times New Roman"/>
                <w:b w:val="false"/>
                <w:i w:val="false"/>
                <w:color w:val="000000"/>
                <w:sz w:val="20"/>
              </w:rPr>
              <w:t>мердігердің</w:t>
            </w:r>
          </w:p>
          <w:p>
            <w:pPr>
              <w:spacing w:after="20"/>
              <w:ind w:left="20"/>
              <w:jc w:val="both"/>
            </w:pPr>
            <w:r>
              <w:rPr>
                <w:rFonts w:ascii="Times New Roman"/>
                <w:b w:val="false"/>
                <w:i w:val="false"/>
                <w:color w:val="000000"/>
                <w:sz w:val="20"/>
              </w:rPr>
              <w:t>(бірлесіп</w:t>
            </w:r>
          </w:p>
          <w:p>
            <w:pPr>
              <w:spacing w:after="20"/>
              <w:ind w:left="20"/>
              <w:jc w:val="both"/>
            </w:pPr>
            <w:r>
              <w:rPr>
                <w:rFonts w:ascii="Times New Roman"/>
                <w:b w:val="false"/>
                <w:i w:val="false"/>
                <w:color w:val="000000"/>
                <w:sz w:val="20"/>
              </w:rPr>
              <w:t>орындаушының)</w:t>
            </w:r>
          </w:p>
          <w:p>
            <w:pPr>
              <w:spacing w:after="20"/>
              <w:ind w:left="20"/>
              <w:jc w:val="both"/>
            </w:pPr>
            <w:r>
              <w:rPr>
                <w:rFonts w:ascii="Times New Roman"/>
                <w:b w:val="false"/>
                <w:i w:val="false"/>
                <w:color w:val="000000"/>
                <w:sz w:val="20"/>
              </w:rPr>
              <w:t>уәкілетті өкілінің</w:t>
            </w:r>
          </w:p>
          <w:p>
            <w:pPr>
              <w:spacing w:after="20"/>
              <w:ind w:left="20"/>
              <w:jc w:val="both"/>
            </w:pPr>
            <w:r>
              <w:rPr>
                <w:rFonts w:ascii="Times New Roman"/>
                <w:b w:val="false"/>
                <w:i w:val="false"/>
                <w:color w:val="000000"/>
                <w:sz w:val="20"/>
              </w:rPr>
              <w:t>Т. А. Ә.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8"/>
          <w:p>
            <w:pPr>
              <w:spacing w:after="20"/>
              <w:ind w:left="20"/>
              <w:jc w:val="both"/>
            </w:pPr>
            <w:r>
              <w:rPr>
                <w:rFonts w:ascii="Times New Roman"/>
                <w:b w:val="false"/>
                <w:i w:val="false"/>
                <w:color w:val="000000"/>
                <w:sz w:val="20"/>
              </w:rPr>
              <w:t>
Электрондық</w:t>
            </w:r>
          </w:p>
          <w:bookmarkEnd w:id="358"/>
          <w:p>
            <w:pPr>
              <w:spacing w:after="20"/>
              <w:ind w:left="20"/>
              <w:jc w:val="both"/>
            </w:pPr>
            <w:r>
              <w:rPr>
                <w:rFonts w:ascii="Times New Roman"/>
                <w:b w:val="false"/>
                <w:i w:val="false"/>
                <w:color w:val="000000"/>
                <w:sz w:val="20"/>
              </w:rPr>
              <w:t>
Цифрлық</w:t>
            </w:r>
          </w:p>
          <w:p>
            <w:pPr>
              <w:spacing w:after="20"/>
              <w:ind w:left="20"/>
              <w:jc w:val="both"/>
            </w:pPr>
            <w:r>
              <w:rPr>
                <w:rFonts w:ascii="Times New Roman"/>
                <w:b w:val="false"/>
                <w:i w:val="false"/>
                <w:color w:val="000000"/>
                <w:sz w:val="20"/>
              </w:rPr>
              <w:t>қолтаңбасы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 w:id="359"/>
      <w:r>
        <w:rPr>
          <w:rFonts w:ascii="Times New Roman"/>
          <w:b w:val="false"/>
          <w:i w:val="false"/>
          <w:color w:val="000000"/>
          <w:sz w:val="28"/>
        </w:rPr>
        <w:t xml:space="preserve">
      Әлеуетті өнім беруші қосалқы мердігерлерге </w:t>
      </w:r>
    </w:p>
    <w:bookmarkEnd w:id="359"/>
    <w:p>
      <w:pPr>
        <w:spacing w:after="0"/>
        <w:ind w:left="0"/>
        <w:jc w:val="both"/>
      </w:pPr>
      <w:r>
        <w:rPr>
          <w:rFonts w:ascii="Times New Roman"/>
          <w:b w:val="false"/>
          <w:i w:val="false"/>
          <w:color w:val="000000"/>
          <w:sz w:val="28"/>
        </w:rPr>
        <w:t xml:space="preserve">(бірлесіп орындаушыларға) беретін жұмыстар мен көрсетілетін </w:t>
      </w:r>
    </w:p>
    <w:bookmarkStart w:name="z427" w:id="360"/>
    <w:p>
      <w:pPr>
        <w:spacing w:after="0"/>
        <w:ind w:left="0"/>
        <w:jc w:val="both"/>
      </w:pPr>
      <w:r>
        <w:rPr>
          <w:rFonts w:ascii="Times New Roman"/>
          <w:b w:val="false"/>
          <w:i w:val="false"/>
          <w:color w:val="000000"/>
          <w:sz w:val="28"/>
        </w:rPr>
        <w:t xml:space="preserve">
      қызметтердің көлемі </w:t>
      </w:r>
    </w:p>
    <w:bookmarkEnd w:id="360"/>
    <w:bookmarkStart w:name="z428" w:id="361"/>
    <w:p>
      <w:pPr>
        <w:spacing w:after="0"/>
        <w:ind w:left="0"/>
        <w:jc w:val="both"/>
      </w:pPr>
      <w:r>
        <w:rPr>
          <w:rFonts w:ascii="Times New Roman"/>
          <w:b w:val="false"/>
          <w:i w:val="false"/>
          <w:color w:val="000000"/>
          <w:sz w:val="28"/>
        </w:rPr>
        <w:t>
      Қағидалардың 53-тармағына</w:t>
      </w:r>
    </w:p>
    <w:bookmarkEnd w:id="361"/>
    <w:bookmarkStart w:name="z429" w:id="362"/>
    <w:p>
      <w:pPr>
        <w:spacing w:after="0"/>
        <w:ind w:left="0"/>
        <w:jc w:val="both"/>
      </w:pPr>
      <w:r>
        <w:rPr>
          <w:rFonts w:ascii="Times New Roman"/>
          <w:b w:val="false"/>
          <w:i w:val="false"/>
          <w:color w:val="000000"/>
          <w:sz w:val="28"/>
        </w:rPr>
        <w:t xml:space="preserve">
       сәйкес орындалатын жұмыстардың немесе көрсетілетін </w:t>
      </w:r>
    </w:p>
    <w:bookmarkEnd w:id="362"/>
    <w:bookmarkStart w:name="z430" w:id="363"/>
    <w:p>
      <w:pPr>
        <w:spacing w:after="0"/>
        <w:ind w:left="0"/>
        <w:jc w:val="both"/>
      </w:pPr>
      <w:r>
        <w:rPr>
          <w:rFonts w:ascii="Times New Roman"/>
          <w:b w:val="false"/>
          <w:i w:val="false"/>
          <w:color w:val="000000"/>
          <w:sz w:val="28"/>
        </w:rPr>
        <w:t>
      қызметтердің жалпы көлемі жиынтығында елу пайыздан аспайды.</w:t>
      </w:r>
    </w:p>
    <w:bookmarkEnd w:id="363"/>
    <w:bookmarkStart w:name="z431" w:id="364"/>
    <w:p>
      <w:pPr>
        <w:spacing w:after="0"/>
        <w:ind w:left="0"/>
        <w:jc w:val="both"/>
      </w:pPr>
      <w:r>
        <w:rPr>
          <w:rFonts w:ascii="Times New Roman"/>
          <w:b w:val="false"/>
          <w:i w:val="false"/>
          <w:color w:val="000000"/>
          <w:sz w:val="28"/>
        </w:rPr>
        <w:t xml:space="preserve">
       Аббревиатуралардың толық жазылуы: </w:t>
      </w:r>
    </w:p>
    <w:bookmarkEnd w:id="364"/>
    <w:bookmarkStart w:name="z432" w:id="365"/>
    <w:p>
      <w:pPr>
        <w:spacing w:after="0"/>
        <w:ind w:left="0"/>
        <w:jc w:val="both"/>
      </w:pPr>
      <w:r>
        <w:rPr>
          <w:rFonts w:ascii="Times New Roman"/>
          <w:b w:val="false"/>
          <w:i w:val="false"/>
          <w:color w:val="000000"/>
          <w:sz w:val="28"/>
        </w:rPr>
        <w:t>
      БСН – бизнес-сәйкестендіру нөмірі;</w:t>
      </w:r>
    </w:p>
    <w:bookmarkEnd w:id="365"/>
    <w:bookmarkStart w:name="z433" w:id="366"/>
    <w:p>
      <w:pPr>
        <w:spacing w:after="0"/>
        <w:ind w:left="0"/>
        <w:jc w:val="both"/>
      </w:pPr>
      <w:r>
        <w:rPr>
          <w:rFonts w:ascii="Times New Roman"/>
          <w:b w:val="false"/>
          <w:i w:val="false"/>
          <w:color w:val="000000"/>
          <w:sz w:val="28"/>
        </w:rPr>
        <w:t>
      ЖСН – жеке сәйкестендіру нөмірі;</w:t>
      </w:r>
    </w:p>
    <w:bookmarkEnd w:id="366"/>
    <w:bookmarkStart w:name="z434" w:id="367"/>
    <w:p>
      <w:pPr>
        <w:spacing w:after="0"/>
        <w:ind w:left="0"/>
        <w:jc w:val="both"/>
      </w:pPr>
      <w:r>
        <w:rPr>
          <w:rFonts w:ascii="Times New Roman"/>
          <w:b w:val="false"/>
          <w:i w:val="false"/>
          <w:color w:val="000000"/>
          <w:sz w:val="28"/>
        </w:rPr>
        <w:t>
      ССН – салық төлеушінің сәйкестендіру нөмірі;</w:t>
      </w:r>
    </w:p>
    <w:bookmarkEnd w:id="367"/>
    <w:bookmarkStart w:name="z435" w:id="368"/>
    <w:p>
      <w:pPr>
        <w:spacing w:after="0"/>
        <w:ind w:left="0"/>
        <w:jc w:val="both"/>
      </w:pPr>
      <w:r>
        <w:rPr>
          <w:rFonts w:ascii="Times New Roman"/>
          <w:b w:val="false"/>
          <w:i w:val="false"/>
          <w:color w:val="000000"/>
          <w:sz w:val="28"/>
        </w:rPr>
        <w:t>
      ТТН – төлеушінің тіркеу нөмірі;</w:t>
      </w:r>
    </w:p>
    <w:bookmarkEnd w:id="368"/>
    <w:bookmarkStart w:name="z436" w:id="369"/>
    <w:p>
      <w:pPr>
        <w:spacing w:after="0"/>
        <w:ind w:left="0"/>
        <w:jc w:val="both"/>
      </w:pPr>
      <w:r>
        <w:rPr>
          <w:rFonts w:ascii="Times New Roman"/>
          <w:b w:val="false"/>
          <w:i w:val="false"/>
          <w:color w:val="000000"/>
          <w:sz w:val="28"/>
        </w:rPr>
        <w:t>
      Т.А.Ә. – тегі, аты, әкесінің аты (болған кезде).</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Бұйрыққа 5-қосымша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4-1-қосымша</w:t>
            </w:r>
          </w:p>
        </w:tc>
      </w:tr>
    </w:tbl>
    <w:bookmarkStart w:name="z438" w:id="370"/>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"толық аяқталған" құрылыс туралы шарт бойынша жұмыстарды орындау бойынша әлеуетті өнім берушінің келісімі (міндеттемелері)</w:t>
      </w:r>
    </w:p>
    <w:bookmarkEnd w:id="370"/>
    <w:bookmarkStart w:name="z439" w:id="371"/>
    <w:p>
      <w:pPr>
        <w:spacing w:after="0"/>
        <w:ind w:left="0"/>
        <w:jc w:val="both"/>
      </w:pPr>
      <w:r>
        <w:rPr>
          <w:rFonts w:ascii="Times New Roman"/>
          <w:b w:val="false"/>
          <w:i w:val="false"/>
          <w:color w:val="000000"/>
          <w:sz w:val="28"/>
        </w:rPr>
        <w:t>
      Конкурс №: ______________________________________________________</w:t>
      </w:r>
    </w:p>
    <w:bookmarkEnd w:id="371"/>
    <w:bookmarkStart w:name="z440" w:id="372"/>
    <w:p>
      <w:pPr>
        <w:spacing w:after="0"/>
        <w:ind w:left="0"/>
        <w:jc w:val="both"/>
      </w:pPr>
      <w:r>
        <w:rPr>
          <w:rFonts w:ascii="Times New Roman"/>
          <w:b w:val="false"/>
          <w:i w:val="false"/>
          <w:color w:val="000000"/>
          <w:sz w:val="28"/>
        </w:rPr>
        <w:t>
      Конкурстың атауы: ________________________________________________</w:t>
      </w:r>
    </w:p>
    <w:bookmarkEnd w:id="372"/>
    <w:bookmarkStart w:name="z441" w:id="373"/>
    <w:p>
      <w:pPr>
        <w:spacing w:after="0"/>
        <w:ind w:left="0"/>
        <w:jc w:val="both"/>
      </w:pPr>
      <w:r>
        <w:rPr>
          <w:rFonts w:ascii="Times New Roman"/>
          <w:b w:val="false"/>
          <w:i w:val="false"/>
          <w:color w:val="000000"/>
          <w:sz w:val="28"/>
        </w:rPr>
        <w:t>
      Тапсырыс берушінің атауы: ________________________________________</w:t>
      </w:r>
    </w:p>
    <w:bookmarkEnd w:id="373"/>
    <w:bookmarkStart w:name="z442" w:id="374"/>
    <w:p>
      <w:pPr>
        <w:spacing w:after="0"/>
        <w:ind w:left="0"/>
        <w:jc w:val="both"/>
      </w:pPr>
      <w:r>
        <w:rPr>
          <w:rFonts w:ascii="Times New Roman"/>
          <w:b w:val="false"/>
          <w:i w:val="false"/>
          <w:color w:val="000000"/>
          <w:sz w:val="28"/>
        </w:rPr>
        <w:t>
      Тапсырыс берушінің бизнес-сәйкестендіру нөмірі: __________________________________________</w:t>
      </w:r>
    </w:p>
    <w:bookmarkEnd w:id="374"/>
    <w:bookmarkStart w:name="z443" w:id="375"/>
    <w:p>
      <w:pPr>
        <w:spacing w:after="0"/>
        <w:ind w:left="0"/>
        <w:jc w:val="both"/>
      </w:pPr>
      <w:r>
        <w:rPr>
          <w:rFonts w:ascii="Times New Roman"/>
          <w:b w:val="false"/>
          <w:i w:val="false"/>
          <w:color w:val="000000"/>
          <w:sz w:val="28"/>
        </w:rPr>
        <w:t>
      Әлеуетті өнім берушінің атауы: _____________________________________</w:t>
      </w:r>
    </w:p>
    <w:bookmarkEnd w:id="375"/>
    <w:bookmarkStart w:name="z444" w:id="376"/>
    <w:p>
      <w:pPr>
        <w:spacing w:after="0"/>
        <w:ind w:left="0"/>
        <w:jc w:val="both"/>
      </w:pPr>
      <w:r>
        <w:rPr>
          <w:rFonts w:ascii="Times New Roman"/>
          <w:b w:val="false"/>
          <w:i w:val="false"/>
          <w:color w:val="000000"/>
          <w:sz w:val="28"/>
        </w:rPr>
        <w:t>
      Әлеуетті өнім берушінің бизнес-сәйкестендіру нөмірі: _______________________________________</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кепілдігі: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конструкцияларға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 желілерге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төлемдерден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толық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ішінара бас тарту, 10% мөлшеріндегі аванс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ішінара бас тарту, 20% мөлшеріндегі аванс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 (тұйық цикл объектілеріне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және іске қосу-реттеу жұмыстарын конкурстық құжаттамада белгіленген мерзімдерден бұрын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77"/>
    <w:p>
      <w:pPr>
        <w:spacing w:after="0"/>
        <w:ind w:left="0"/>
        <w:jc w:val="both"/>
      </w:pPr>
      <w:r>
        <w:rPr>
          <w:rFonts w:ascii="Times New Roman"/>
          <w:b w:val="false"/>
          <w:i w:val="false"/>
          <w:color w:val="000000"/>
          <w:sz w:val="28"/>
        </w:rPr>
        <w:t>
      Ескертпе:</w:t>
      </w:r>
    </w:p>
    <w:bookmarkEnd w:id="377"/>
    <w:bookmarkStart w:name="z446" w:id="378"/>
    <w:p>
      <w:pPr>
        <w:spacing w:after="0"/>
        <w:ind w:left="0"/>
        <w:jc w:val="both"/>
      </w:pPr>
      <w:r>
        <w:rPr>
          <w:rFonts w:ascii="Times New Roman"/>
          <w:b w:val="false"/>
          <w:i w:val="false"/>
          <w:color w:val="000000"/>
          <w:sz w:val="28"/>
        </w:rPr>
        <w:t>
      Біздің конкурсқа қатысуға өтініміміз жеңімпаз деп танылған және бізбен шарт жасалған жағдайда, жоғарыда көрсетілген барлық талап пен міндеттемелерді орындау бойынша міндеттемені өзімізге қабылдаймыз.</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бұйрығына 6-қосымша</w:t>
            </w:r>
            <w:r>
              <w:br/>
            </w:r>
            <w:r>
              <w:rPr>
                <w:rFonts w:ascii="Times New Roman"/>
                <w:b w:val="false"/>
                <w:i w:val="false"/>
                <w:color w:val="000000"/>
                <w:sz w:val="20"/>
              </w:rPr>
              <w:t xml:space="preserve">Конкурстық құжаттамаға </w:t>
            </w:r>
            <w:r>
              <w:br/>
            </w:r>
            <w:r>
              <w:rPr>
                <w:rFonts w:ascii="Times New Roman"/>
                <w:b w:val="false"/>
                <w:i w:val="false"/>
                <w:color w:val="000000"/>
                <w:sz w:val="20"/>
              </w:rPr>
              <w:t>4-2-қосымша</w:t>
            </w:r>
          </w:p>
        </w:tc>
      </w:tr>
    </w:tbl>
    <w:bookmarkStart w:name="z448" w:id="379"/>
    <w:p>
      <w:pPr>
        <w:spacing w:after="0"/>
        <w:ind w:left="0"/>
        <w:jc w:val="left"/>
      </w:pPr>
      <w:r>
        <w:rPr>
          <w:rFonts w:ascii="Times New Roman"/>
          <w:b/>
          <w:i w:val="false"/>
          <w:color w:val="000000"/>
        </w:rPr>
        <w:t xml:space="preserve"> Әлеуетті өнім берушінің сатып алу туралы шарт бойынша қызметтерді көрсетуге келісімі (міндеттемелер)</w:t>
      </w:r>
    </w:p>
    <w:bookmarkEnd w:id="379"/>
    <w:bookmarkStart w:name="z449" w:id="380"/>
    <w:p>
      <w:pPr>
        <w:spacing w:after="0"/>
        <w:ind w:left="0"/>
        <w:jc w:val="both"/>
      </w:pPr>
      <w:r>
        <w:rPr>
          <w:rFonts w:ascii="Times New Roman"/>
          <w:b w:val="false"/>
          <w:i w:val="false"/>
          <w:color w:val="000000"/>
          <w:sz w:val="28"/>
        </w:rPr>
        <w:t>
      Конкурс №: _________________________________________________________</w:t>
      </w:r>
    </w:p>
    <w:bookmarkEnd w:id="380"/>
    <w:bookmarkStart w:name="z450" w:id="381"/>
    <w:p>
      <w:pPr>
        <w:spacing w:after="0"/>
        <w:ind w:left="0"/>
        <w:jc w:val="both"/>
      </w:pPr>
      <w:r>
        <w:rPr>
          <w:rFonts w:ascii="Times New Roman"/>
          <w:b w:val="false"/>
          <w:i w:val="false"/>
          <w:color w:val="000000"/>
          <w:sz w:val="28"/>
        </w:rPr>
        <w:t>
      Тапсырыс берушінің атауы: ___________________________________________</w:t>
      </w:r>
    </w:p>
    <w:bookmarkEnd w:id="381"/>
    <w:bookmarkStart w:name="z451" w:id="382"/>
    <w:p>
      <w:pPr>
        <w:spacing w:after="0"/>
        <w:ind w:left="0"/>
        <w:jc w:val="both"/>
      </w:pPr>
      <w:r>
        <w:rPr>
          <w:rFonts w:ascii="Times New Roman"/>
          <w:b w:val="false"/>
          <w:i w:val="false"/>
          <w:color w:val="000000"/>
          <w:sz w:val="28"/>
        </w:rPr>
        <w:t>
      Конкурстың атауы: ___________________________________________________</w:t>
      </w:r>
    </w:p>
    <w:bookmarkEnd w:id="382"/>
    <w:bookmarkStart w:name="z452" w:id="383"/>
    <w:p>
      <w:pPr>
        <w:spacing w:after="0"/>
        <w:ind w:left="0"/>
        <w:jc w:val="both"/>
      </w:pPr>
      <w:r>
        <w:rPr>
          <w:rFonts w:ascii="Times New Roman"/>
          <w:b w:val="false"/>
          <w:i w:val="false"/>
          <w:color w:val="000000"/>
          <w:sz w:val="28"/>
        </w:rPr>
        <w:t>
      Тапсырыс берушінің бизнес сәйкестендіру нөмірі __________________________</w:t>
      </w:r>
    </w:p>
    <w:bookmarkEnd w:id="383"/>
    <w:bookmarkStart w:name="z453" w:id="384"/>
    <w:p>
      <w:pPr>
        <w:spacing w:after="0"/>
        <w:ind w:left="0"/>
        <w:jc w:val="both"/>
      </w:pPr>
      <w:r>
        <w:rPr>
          <w:rFonts w:ascii="Times New Roman"/>
          <w:b w:val="false"/>
          <w:i w:val="false"/>
          <w:color w:val="000000"/>
          <w:sz w:val="28"/>
        </w:rPr>
        <w:t>
      Әлеуетті өнім берушінің атауы __________________________________________</w:t>
      </w:r>
    </w:p>
    <w:bookmarkEnd w:id="384"/>
    <w:bookmarkStart w:name="z454" w:id="385"/>
    <w:p>
      <w:pPr>
        <w:spacing w:after="0"/>
        <w:ind w:left="0"/>
        <w:jc w:val="both"/>
      </w:pPr>
      <w:r>
        <w:rPr>
          <w:rFonts w:ascii="Times New Roman"/>
          <w:b w:val="false"/>
          <w:i w:val="false"/>
          <w:color w:val="000000"/>
          <w:sz w:val="28"/>
        </w:rPr>
        <w:t>
      Әлеуетті өнім берушінің бизнес сәйкестендіру нөмірі __________________</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жұмыс тәжірибесінің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 республикалық маңызы бар қалалар және астана шекараларындағы тиісті әкімшілік-аумақтық бірлікте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толық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ішінара бас тарту, 10% мөлшеріндегі аванс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аванстан ішінара бас тарту, 20% мөлшеріндегі аванс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объектілерге (кешендерге) жататын бірінші (жоғарылатылған) және екінші (қалыпты) жауапкершілік деңгейіндегі объектілер үшін конкурсқа қатысу үшін өтінім берілген жылдың (ағымдағы жылды қоспағанда) алдындағы қатарынан соңғы 3 (үш) жыл ішінде әрбір күнтізбелік жыл үшін кемінде үш жүз миллион теңге мөлшерінде төленген салықтар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386"/>
    <w:p>
      <w:pPr>
        <w:spacing w:after="0"/>
        <w:ind w:left="0"/>
        <w:jc w:val="both"/>
      </w:pPr>
      <w:r>
        <w:rPr>
          <w:rFonts w:ascii="Times New Roman"/>
          <w:b w:val="false"/>
          <w:i w:val="false"/>
          <w:color w:val="000000"/>
          <w:sz w:val="28"/>
        </w:rPr>
        <w:t>
      Ескертпе: Егер конкурсқа қатысуға өтініміміз жеңімпаз деп танылса және бізбен шарт жасалса, жоғарыда көрсетілген барлық шарт пен міндеттемелерді орындауға міндеттенеміз</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Бұйрыққа 7-қосымша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457" w:id="387"/>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жобаны іске асыру шеңберінде "толық аяқталған" құрылыс бойынша сатып алынатын жұмыстардың техникалық өзіндік ерекшелігі (тапсырыс беруші толтырады)</w:t>
      </w:r>
    </w:p>
    <w:bookmarkEnd w:id="387"/>
    <w:bookmarkStart w:name="z458" w:id="388"/>
    <w:p>
      <w:pPr>
        <w:spacing w:after="0"/>
        <w:ind w:left="0"/>
        <w:jc w:val="both"/>
      </w:pPr>
      <w:r>
        <w:rPr>
          <w:rFonts w:ascii="Times New Roman"/>
          <w:b w:val="false"/>
          <w:i w:val="false"/>
          <w:color w:val="000000"/>
          <w:sz w:val="28"/>
        </w:rPr>
        <w:t>
      Тапсырыс берушінің атауы: _____________________________________________</w:t>
      </w:r>
    </w:p>
    <w:bookmarkEnd w:id="388"/>
    <w:bookmarkStart w:name="z459" w:id="389"/>
    <w:p>
      <w:pPr>
        <w:spacing w:after="0"/>
        <w:ind w:left="0"/>
        <w:jc w:val="both"/>
      </w:pPr>
      <w:r>
        <w:rPr>
          <w:rFonts w:ascii="Times New Roman"/>
          <w:b w:val="false"/>
          <w:i w:val="false"/>
          <w:color w:val="000000"/>
          <w:sz w:val="28"/>
        </w:rPr>
        <w:t>
      Конкурс №: ___________________________________________________________</w:t>
      </w:r>
    </w:p>
    <w:bookmarkEnd w:id="389"/>
    <w:bookmarkStart w:name="z460" w:id="390"/>
    <w:p>
      <w:pPr>
        <w:spacing w:after="0"/>
        <w:ind w:left="0"/>
        <w:jc w:val="both"/>
      </w:pPr>
      <w:r>
        <w:rPr>
          <w:rFonts w:ascii="Times New Roman"/>
          <w:b w:val="false"/>
          <w:i w:val="false"/>
          <w:color w:val="000000"/>
          <w:sz w:val="28"/>
        </w:rPr>
        <w:t>
      Конкурстың атауы: ____________________________________________________</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тауарлар, жұмыстар, көрсетілетін қызметтер анықтамалығының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бірлік үшін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1"/>
          <w:p>
            <w:pPr>
              <w:spacing w:after="20"/>
              <w:ind w:left="20"/>
              <w:jc w:val="both"/>
            </w:pPr>
            <w:r>
              <w:rPr>
                <w:rFonts w:ascii="Times New Roman"/>
                <w:b w:val="false"/>
                <w:i w:val="false"/>
                <w:color w:val="000000"/>
                <w:sz w:val="20"/>
              </w:rPr>
              <w:t>
Кепілдік мерзімі (айлармен):</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Тірек конструкциялар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желілер</w:t>
            </w:r>
          </w:p>
          <w:p>
            <w:pPr>
              <w:spacing w:after="20"/>
              <w:ind w:left="20"/>
              <w:jc w:val="both"/>
            </w:pPr>
            <w:r>
              <w:rPr>
                <w:rFonts w:ascii="Times New Roman"/>
                <w:b w:val="false"/>
                <w:i w:val="false"/>
                <w:color w:val="000000"/>
                <w:sz w:val="20"/>
              </w:rPr>
              <w:t>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тиімділік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конкурс жеңімпазы деп танылған және онымен сатып алу туралы шарт жасалған жағдайда қойылатын талаптар (қажет болған жағдайда көрсетіледі): (Көрсетілмеген немесе ұсынылмаған мәліметтер үшін әлеуетті өнім берушіні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92"/>
    <w:p>
      <w:pPr>
        <w:spacing w:after="0"/>
        <w:ind w:left="0"/>
        <w:jc w:val="both"/>
      </w:pPr>
      <w:r>
        <w:rPr>
          <w:rFonts w:ascii="Times New Roman"/>
          <w:b w:val="false"/>
          <w:i w:val="false"/>
          <w:color w:val="000000"/>
          <w:sz w:val="28"/>
        </w:rPr>
        <w:t>
      * мәліметтер жобалар тізбесінен, оның ішінде шекті құн, объектінің қуаты қалыптастырылады (автоматты түрде көрсетіледі).</w:t>
      </w:r>
    </w:p>
    <w:bookmarkEnd w:id="392"/>
    <w:bookmarkStart w:name="z465" w:id="393"/>
    <w:p>
      <w:pPr>
        <w:spacing w:after="0"/>
        <w:ind w:left="0"/>
        <w:jc w:val="both"/>
      </w:pPr>
      <w:r>
        <w:rPr>
          <w:rFonts w:ascii="Times New Roman"/>
          <w:b w:val="false"/>
          <w:i w:val="false"/>
          <w:color w:val="000000"/>
          <w:sz w:val="28"/>
        </w:rPr>
        <w:t>
      Ескертпе: Осы техникалық өзіндік ерекшелікте әлеуетті өнім берушіге қойылатын біліктілік талаптарды белгілеуге жол берілмейді.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 бұйрығына</w:t>
            </w:r>
            <w:r>
              <w:br/>
            </w:r>
            <w:r>
              <w:rPr>
                <w:rFonts w:ascii="Times New Roman"/>
                <w:b w:val="false"/>
                <w:i w:val="false"/>
                <w:color w:val="000000"/>
                <w:sz w:val="20"/>
              </w:rPr>
              <w:t>8-қосымша</w:t>
            </w:r>
            <w:r>
              <w:br/>
            </w:r>
            <w:r>
              <w:rPr>
                <w:rFonts w:ascii="Times New Roman"/>
                <w:b w:val="false"/>
                <w:i w:val="false"/>
                <w:color w:val="000000"/>
                <w:sz w:val="20"/>
              </w:rPr>
              <w:t>Бірлескен қызмет туралы шартқа</w:t>
            </w:r>
            <w:r>
              <w:br/>
            </w:r>
            <w:r>
              <w:rPr>
                <w:rFonts w:ascii="Times New Roman"/>
                <w:b w:val="false"/>
                <w:i w:val="false"/>
                <w:color w:val="000000"/>
                <w:sz w:val="20"/>
              </w:rPr>
              <w:t>(консорциалдық келісімге)</w:t>
            </w:r>
            <w:r>
              <w:br/>
            </w:r>
            <w:r>
              <w:rPr>
                <w:rFonts w:ascii="Times New Roman"/>
                <w:b w:val="false"/>
                <w:i w:val="false"/>
                <w:color w:val="000000"/>
                <w:sz w:val="20"/>
              </w:rPr>
              <w:t>қосымша</w:t>
            </w:r>
          </w:p>
        </w:tc>
      </w:tr>
    </w:tbl>
    <w:bookmarkStart w:name="z467" w:id="394"/>
    <w:p>
      <w:pPr>
        <w:spacing w:after="0"/>
        <w:ind w:left="0"/>
        <w:jc w:val="left"/>
      </w:pPr>
      <w:r>
        <w:rPr>
          <w:rFonts w:ascii="Times New Roman"/>
          <w:b/>
          <w:i w:val="false"/>
          <w:color w:val="000000"/>
        </w:rPr>
        <w:t xml:space="preserve"> Сенімхат</w:t>
      </w:r>
    </w:p>
    <w:bookmarkEnd w:id="394"/>
    <w:bookmarkStart w:name="z468" w:id="395"/>
    <w:p>
      <w:pPr>
        <w:spacing w:after="0"/>
        <w:ind w:left="0"/>
        <w:jc w:val="both"/>
      </w:pPr>
      <w:r>
        <w:rPr>
          <w:rFonts w:ascii="Times New Roman"/>
          <w:b w:val="false"/>
          <w:i w:val="false"/>
          <w:color w:val="000000"/>
          <w:sz w:val="28"/>
        </w:rPr>
        <w:t>
      20__жылғы"___"______________ (күні)</w:t>
      </w:r>
    </w:p>
    <w:bookmarkEnd w:id="395"/>
    <w:bookmarkStart w:name="z469" w:id="396"/>
    <w:p>
      <w:pPr>
        <w:spacing w:after="0"/>
        <w:ind w:left="0"/>
        <w:jc w:val="both"/>
      </w:pPr>
      <w:r>
        <w:rPr>
          <w:rFonts w:ascii="Times New Roman"/>
          <w:b w:val="false"/>
          <w:i w:val="false"/>
          <w:color w:val="000000"/>
          <w:sz w:val="28"/>
        </w:rPr>
        <w:t>
      Осы сенімхатпен ______________________________________ атынан</w:t>
      </w:r>
    </w:p>
    <w:bookmarkEnd w:id="396"/>
    <w:bookmarkStart w:name="z470" w:id="397"/>
    <w:p>
      <w:pPr>
        <w:spacing w:after="0"/>
        <w:ind w:left="0"/>
        <w:jc w:val="both"/>
      </w:pPr>
      <w:r>
        <w:rPr>
          <w:rFonts w:ascii="Times New Roman"/>
          <w:b w:val="false"/>
          <w:i w:val="false"/>
          <w:color w:val="000000"/>
          <w:sz w:val="28"/>
        </w:rPr>
        <w:t>
      (консорциум қатысушысы) (басшының тегі, аты, әкесінің аты)</w:t>
      </w:r>
    </w:p>
    <w:bookmarkEnd w:id="397"/>
    <w:bookmarkStart w:name="z471" w:id="398"/>
    <w:p>
      <w:pPr>
        <w:spacing w:after="0"/>
        <w:ind w:left="0"/>
        <w:jc w:val="both"/>
      </w:pPr>
      <w:r>
        <w:rPr>
          <w:rFonts w:ascii="Times New Roman"/>
          <w:b w:val="false"/>
          <w:i w:val="false"/>
          <w:color w:val="000000"/>
          <w:sz w:val="28"/>
        </w:rPr>
        <w:t>
      ____ атынан _________________ мүдделерін білдіруді</w:t>
      </w:r>
    </w:p>
    <w:bookmarkEnd w:id="398"/>
    <w:bookmarkStart w:name="z472" w:id="399"/>
    <w:p>
      <w:pPr>
        <w:spacing w:after="0"/>
        <w:ind w:left="0"/>
        <w:jc w:val="both"/>
      </w:pPr>
      <w:r>
        <w:rPr>
          <w:rFonts w:ascii="Times New Roman"/>
          <w:b w:val="false"/>
          <w:i w:val="false"/>
          <w:color w:val="000000"/>
          <w:sz w:val="28"/>
        </w:rPr>
        <w:t>
      _____________________________________________</w:t>
      </w:r>
    </w:p>
    <w:bookmarkEnd w:id="399"/>
    <w:bookmarkStart w:name="z473" w:id="400"/>
    <w:p>
      <w:pPr>
        <w:spacing w:after="0"/>
        <w:ind w:left="0"/>
        <w:jc w:val="both"/>
      </w:pPr>
      <w:r>
        <w:rPr>
          <w:rFonts w:ascii="Times New Roman"/>
          <w:b w:val="false"/>
          <w:i w:val="false"/>
          <w:color w:val="000000"/>
          <w:sz w:val="28"/>
        </w:rPr>
        <w:t>
      (Негізгі қатысушы) (басшының тегі, аты, әкесінің аты (бар болса)</w:t>
      </w:r>
    </w:p>
    <w:bookmarkEnd w:id="400"/>
    <w:bookmarkStart w:name="z474" w:id="401"/>
    <w:p>
      <w:pPr>
        <w:spacing w:after="0"/>
        <w:ind w:left="0"/>
        <w:jc w:val="both"/>
      </w:pPr>
      <w:r>
        <w:rPr>
          <w:rFonts w:ascii="Times New Roman"/>
          <w:b w:val="false"/>
          <w:i w:val="false"/>
          <w:color w:val="000000"/>
          <w:sz w:val="28"/>
        </w:rPr>
        <w:t>
      _______________________ сеніп тапсырады.</w:t>
      </w:r>
    </w:p>
    <w:bookmarkEnd w:id="401"/>
    <w:bookmarkStart w:name="z475" w:id="402"/>
    <w:p>
      <w:pPr>
        <w:spacing w:after="0"/>
        <w:ind w:left="0"/>
        <w:jc w:val="both"/>
      </w:pPr>
      <w:r>
        <w:rPr>
          <w:rFonts w:ascii="Times New Roman"/>
          <w:b w:val="false"/>
          <w:i w:val="false"/>
          <w:color w:val="000000"/>
          <w:sz w:val="28"/>
        </w:rPr>
        <w:t>
      (консорциум қатысушысы)</w:t>
      </w:r>
    </w:p>
    <w:bookmarkEnd w:id="402"/>
    <w:bookmarkStart w:name="z476" w:id="403"/>
    <w:p>
      <w:pPr>
        <w:spacing w:after="0"/>
        <w:ind w:left="0"/>
        <w:jc w:val="both"/>
      </w:pPr>
      <w:r>
        <w:rPr>
          <w:rFonts w:ascii="Times New Roman"/>
          <w:b w:val="false"/>
          <w:i w:val="false"/>
          <w:color w:val="000000"/>
          <w:sz w:val="28"/>
        </w:rPr>
        <w:t>
      (тапсырыс берушінің атауы)</w:t>
      </w:r>
    </w:p>
    <w:bookmarkEnd w:id="403"/>
    <w:bookmarkStart w:name="z477" w:id="404"/>
    <w:p>
      <w:pPr>
        <w:spacing w:after="0"/>
        <w:ind w:left="0"/>
        <w:jc w:val="both"/>
      </w:pPr>
      <w:r>
        <w:rPr>
          <w:rFonts w:ascii="Times New Roman"/>
          <w:b w:val="false"/>
          <w:i w:val="false"/>
          <w:color w:val="000000"/>
          <w:sz w:val="28"/>
        </w:rPr>
        <w:t>
      Сол үшін өтінім беруге және Сатып алу туралы шарт жасауға құқық береді.</w:t>
      </w:r>
    </w:p>
    <w:bookmarkEnd w:id="404"/>
    <w:bookmarkStart w:name="z478" w:id="405"/>
    <w:p>
      <w:pPr>
        <w:spacing w:after="0"/>
        <w:ind w:left="0"/>
        <w:jc w:val="both"/>
      </w:pPr>
      <w:r>
        <w:rPr>
          <w:rFonts w:ascii="Times New Roman"/>
          <w:b w:val="false"/>
          <w:i w:val="false"/>
          <w:color w:val="000000"/>
          <w:sz w:val="28"/>
        </w:rPr>
        <w:t>
      Конкурстың № _____________</w:t>
      </w:r>
    </w:p>
    <w:bookmarkEnd w:id="405"/>
    <w:bookmarkStart w:name="z479" w:id="406"/>
    <w:p>
      <w:pPr>
        <w:spacing w:after="0"/>
        <w:ind w:left="0"/>
        <w:jc w:val="both"/>
      </w:pPr>
      <w:r>
        <w:rPr>
          <w:rFonts w:ascii="Times New Roman"/>
          <w:b w:val="false"/>
          <w:i w:val="false"/>
          <w:color w:val="000000"/>
          <w:sz w:val="28"/>
        </w:rPr>
        <w:t>
      Конкурстың атауы ______________</w:t>
      </w:r>
    </w:p>
    <w:bookmarkEnd w:id="406"/>
    <w:bookmarkStart w:name="z480" w:id="407"/>
    <w:p>
      <w:pPr>
        <w:spacing w:after="0"/>
        <w:ind w:left="0"/>
        <w:jc w:val="both"/>
      </w:pPr>
      <w:r>
        <w:rPr>
          <w:rFonts w:ascii="Times New Roman"/>
          <w:b w:val="false"/>
          <w:i w:val="false"/>
          <w:color w:val="000000"/>
          <w:sz w:val="28"/>
        </w:rPr>
        <w:t>
      Сенімхат №</w:t>
      </w:r>
    </w:p>
    <w:bookmarkEnd w:id="407"/>
    <w:bookmarkStart w:name="z481" w:id="408"/>
    <w:p>
      <w:pPr>
        <w:spacing w:after="0"/>
        <w:ind w:left="0"/>
        <w:jc w:val="both"/>
      </w:pPr>
      <w:r>
        <w:rPr>
          <w:rFonts w:ascii="Times New Roman"/>
          <w:b w:val="false"/>
          <w:i w:val="false"/>
          <w:color w:val="000000"/>
          <w:sz w:val="28"/>
        </w:rPr>
        <w:t>
      ____________________________________________________________________</w:t>
      </w:r>
    </w:p>
    <w:bookmarkEnd w:id="408"/>
    <w:bookmarkStart w:name="z482" w:id="409"/>
    <w:p>
      <w:pPr>
        <w:spacing w:after="0"/>
        <w:ind w:left="0"/>
        <w:jc w:val="both"/>
      </w:pPr>
      <w:r>
        <w:rPr>
          <w:rFonts w:ascii="Times New Roman"/>
          <w:b w:val="false"/>
          <w:i w:val="false"/>
          <w:color w:val="000000"/>
          <w:sz w:val="28"/>
        </w:rPr>
        <w:t>
      (конкурстың нөмірі мен атауы)</w:t>
      </w:r>
    </w:p>
    <w:bookmarkEnd w:id="409"/>
    <w:bookmarkStart w:name="z483" w:id="410"/>
    <w:p>
      <w:pPr>
        <w:spacing w:after="0"/>
        <w:ind w:left="0"/>
        <w:jc w:val="both"/>
      </w:pPr>
      <w:r>
        <w:rPr>
          <w:rFonts w:ascii="Times New Roman"/>
          <w:b w:val="false"/>
          <w:i w:val="false"/>
          <w:color w:val="000000"/>
          <w:sz w:val="28"/>
        </w:rPr>
        <w:t>
      конкурс бойынша Консорциалдық келісім қолданылатын мерзімге берілді.</w:t>
      </w:r>
    </w:p>
    <w:bookmarkEnd w:id="410"/>
    <w:bookmarkStart w:name="z484" w:id="411"/>
    <w:p>
      <w:pPr>
        <w:spacing w:after="0"/>
        <w:ind w:left="0"/>
        <w:jc w:val="both"/>
      </w:pPr>
      <w:r>
        <w:rPr>
          <w:rFonts w:ascii="Times New Roman"/>
          <w:b w:val="false"/>
          <w:i w:val="false"/>
          <w:color w:val="000000"/>
          <w:sz w:val="28"/>
        </w:rPr>
        <w:t>
      Осы сенімхатты мен _____________________________________________</w:t>
      </w:r>
    </w:p>
    <w:bookmarkEnd w:id="411"/>
    <w:bookmarkStart w:name="z485" w:id="412"/>
    <w:p>
      <w:pPr>
        <w:spacing w:after="0"/>
        <w:ind w:left="0"/>
        <w:jc w:val="both"/>
      </w:pPr>
      <w:r>
        <w:rPr>
          <w:rFonts w:ascii="Times New Roman"/>
          <w:b w:val="false"/>
          <w:i w:val="false"/>
          <w:color w:val="000000"/>
          <w:sz w:val="28"/>
        </w:rPr>
        <w:t>
      (басшының тегі, аты, әкесінің аты (бар болса)</w:t>
      </w:r>
    </w:p>
    <w:bookmarkEnd w:id="412"/>
    <w:bookmarkStart w:name="z486" w:id="413"/>
    <w:p>
      <w:pPr>
        <w:spacing w:after="0"/>
        <w:ind w:left="0"/>
        <w:jc w:val="both"/>
      </w:pPr>
      <w:r>
        <w:rPr>
          <w:rFonts w:ascii="Times New Roman"/>
          <w:b w:val="false"/>
          <w:i w:val="false"/>
          <w:color w:val="000000"/>
          <w:sz w:val="28"/>
        </w:rPr>
        <w:t>
      сатып алудың электрондық платформасы арқылы электрондық цифрлық қолтаңба көмегімен куәландырдым.</w:t>
      </w:r>
    </w:p>
    <w:bookmarkEnd w:id="413"/>
    <w:bookmarkStart w:name="z487" w:id="414"/>
    <w:p>
      <w:pPr>
        <w:spacing w:after="0"/>
        <w:ind w:left="0"/>
        <w:jc w:val="both"/>
      </w:pPr>
      <w:r>
        <w:rPr>
          <w:rFonts w:ascii="Times New Roman"/>
          <w:b w:val="false"/>
          <w:i w:val="false"/>
          <w:color w:val="000000"/>
          <w:sz w:val="28"/>
        </w:rPr>
        <w:t>
      ___________________________________________________________________</w:t>
      </w:r>
    </w:p>
    <w:bookmarkEnd w:id="414"/>
    <w:bookmarkStart w:name="z488" w:id="415"/>
    <w:p>
      <w:pPr>
        <w:spacing w:after="0"/>
        <w:ind w:left="0"/>
        <w:jc w:val="both"/>
      </w:pPr>
      <w:r>
        <w:rPr>
          <w:rFonts w:ascii="Times New Roman"/>
          <w:b w:val="false"/>
          <w:i w:val="false"/>
          <w:color w:val="000000"/>
          <w:sz w:val="28"/>
        </w:rPr>
        <w:t>
      (Қатысушы) Басшының қолы</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2026 года № 288</w:t>
            </w:r>
            <w:r>
              <w:br/>
            </w:r>
            <w:r>
              <w:rPr>
                <w:rFonts w:ascii="Times New Roman"/>
                <w:b w:val="false"/>
                <w:i w:val="false"/>
                <w:color w:val="000000"/>
                <w:sz w:val="20"/>
              </w:rPr>
              <w:t>бұйрығына 9-қосымша</w:t>
            </w:r>
            <w:r>
              <w:br/>
            </w:r>
            <w:r>
              <w:rPr>
                <w:rFonts w:ascii="Times New Roman"/>
                <w:b w:val="false"/>
                <w:i w:val="false"/>
                <w:color w:val="000000"/>
                <w:sz w:val="20"/>
              </w:rPr>
              <w:t>Энергетикалық және коммуналдық</w:t>
            </w:r>
            <w:r>
              <w:br/>
            </w:r>
            <w:r>
              <w:rPr>
                <w:rFonts w:ascii="Times New Roman"/>
                <w:b w:val="false"/>
                <w:i w:val="false"/>
                <w:color w:val="000000"/>
                <w:sz w:val="20"/>
              </w:rPr>
              <w:t xml:space="preserve">секторларды жаңғырту </w:t>
            </w:r>
            <w:r>
              <w:br/>
            </w:r>
            <w:r>
              <w:rPr>
                <w:rFonts w:ascii="Times New Roman"/>
                <w:b w:val="false"/>
                <w:i w:val="false"/>
                <w:color w:val="000000"/>
                <w:sz w:val="20"/>
              </w:rPr>
              <w:t>жөніндегі</w:t>
            </w:r>
            <w:r>
              <w:br/>
            </w:r>
            <w:r>
              <w:rPr>
                <w:rFonts w:ascii="Times New Roman"/>
                <w:b w:val="false"/>
                <w:i w:val="false"/>
                <w:color w:val="000000"/>
                <w:sz w:val="20"/>
              </w:rPr>
              <w:t xml:space="preserve">ұлттық жобаны іске асыру </w:t>
            </w:r>
            <w:r>
              <w:br/>
            </w:r>
            <w:r>
              <w:rPr>
                <w:rFonts w:ascii="Times New Roman"/>
                <w:b w:val="false"/>
                <w:i w:val="false"/>
                <w:color w:val="000000"/>
                <w:sz w:val="20"/>
              </w:rPr>
              <w:t>шеңберінде</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қызметтерді</w:t>
            </w:r>
            <w:r>
              <w:br/>
            </w:r>
            <w:r>
              <w:rPr>
                <w:rFonts w:ascii="Times New Roman"/>
                <w:b w:val="false"/>
                <w:i w:val="false"/>
                <w:color w:val="000000"/>
                <w:sz w:val="20"/>
              </w:rPr>
              <w:t>сатып алуды жүзеге асыру,</w:t>
            </w:r>
            <w:r>
              <w:br/>
            </w:r>
            <w:r>
              <w:rPr>
                <w:rFonts w:ascii="Times New Roman"/>
                <w:b w:val="false"/>
                <w:i w:val="false"/>
                <w:color w:val="000000"/>
                <w:sz w:val="20"/>
              </w:rPr>
              <w:t xml:space="preserve">жобалар мен өнім берушілерді </w:t>
            </w:r>
            <w:r>
              <w:br/>
            </w:r>
            <w:r>
              <w:rPr>
                <w:rFonts w:ascii="Times New Roman"/>
                <w:b w:val="false"/>
                <w:i w:val="false"/>
                <w:color w:val="000000"/>
                <w:sz w:val="20"/>
              </w:rPr>
              <w:t>іріктеу,</w:t>
            </w:r>
            <w:r>
              <w:br/>
            </w:r>
            <w:r>
              <w:rPr>
                <w:rFonts w:ascii="Times New Roman"/>
                <w:b w:val="false"/>
                <w:i w:val="false"/>
                <w:color w:val="000000"/>
                <w:sz w:val="20"/>
              </w:rPr>
              <w:t>шарттар жасасу қағидаларына</w:t>
            </w:r>
            <w:r>
              <w:br/>
            </w:r>
            <w:r>
              <w:rPr>
                <w:rFonts w:ascii="Times New Roman"/>
                <w:b w:val="false"/>
                <w:i w:val="false"/>
                <w:color w:val="000000"/>
                <w:sz w:val="20"/>
              </w:rPr>
              <w:t>2-қосымша</w:t>
            </w:r>
          </w:p>
        </w:tc>
      </w:tr>
    </w:tbl>
    <w:bookmarkStart w:name="z490" w:id="416"/>
    <w:p>
      <w:pPr>
        <w:spacing w:after="0"/>
        <w:ind w:left="0"/>
        <w:jc w:val="left"/>
      </w:pPr>
      <w:r>
        <w:rPr>
          <w:rFonts w:ascii="Times New Roman"/>
          <w:b/>
          <w:i w:val="false"/>
          <w:color w:val="000000"/>
        </w:rPr>
        <w:t xml:space="preserve"> Конкурстық құжаттаманың жобасын алдын ала талқылау хаттамасы</w:t>
      </w:r>
    </w:p>
    <w:bookmarkEnd w:id="416"/>
    <w:bookmarkStart w:name="z491" w:id="417"/>
    <w:p>
      <w:pPr>
        <w:spacing w:after="0"/>
        <w:ind w:left="0"/>
        <w:jc w:val="both"/>
      </w:pPr>
      <w:r>
        <w:rPr>
          <w:rFonts w:ascii="Times New Roman"/>
          <w:b w:val="false"/>
          <w:i w:val="false"/>
          <w:color w:val="000000"/>
          <w:sz w:val="28"/>
        </w:rPr>
        <w:t>
      Сатып алу № ______________</w:t>
      </w:r>
    </w:p>
    <w:bookmarkEnd w:id="417"/>
    <w:bookmarkStart w:name="z492" w:id="418"/>
    <w:p>
      <w:pPr>
        <w:spacing w:after="0"/>
        <w:ind w:left="0"/>
        <w:jc w:val="both"/>
      </w:pPr>
      <w:r>
        <w:rPr>
          <w:rFonts w:ascii="Times New Roman"/>
          <w:b w:val="false"/>
          <w:i w:val="false"/>
          <w:color w:val="000000"/>
          <w:sz w:val="28"/>
        </w:rPr>
        <w:t>
      Сатып алу атауы _______________</w:t>
      </w:r>
    </w:p>
    <w:bookmarkEnd w:id="418"/>
    <w:bookmarkStart w:name="z493" w:id="419"/>
    <w:p>
      <w:pPr>
        <w:spacing w:after="0"/>
        <w:ind w:left="0"/>
        <w:jc w:val="both"/>
      </w:pPr>
      <w:r>
        <w:rPr>
          <w:rFonts w:ascii="Times New Roman"/>
          <w:b w:val="false"/>
          <w:i w:val="false"/>
          <w:color w:val="000000"/>
          <w:sz w:val="28"/>
        </w:rPr>
        <w:t>
      Конкурстық құжаттаманың жобасына ескертулерді, сондай-ақ конкурстық құжаттаманың ережелерін түсіндіру туралы сұрау салуды қабылдау мерзімі __ бастап _____ аралығында</w:t>
      </w:r>
    </w:p>
    <w:bookmarkEnd w:id="419"/>
    <w:bookmarkStart w:name="z494" w:id="420"/>
    <w:p>
      <w:pPr>
        <w:spacing w:after="0"/>
        <w:ind w:left="0"/>
        <w:jc w:val="both"/>
      </w:pPr>
      <w:r>
        <w:rPr>
          <w:rFonts w:ascii="Times New Roman"/>
          <w:b w:val="false"/>
          <w:i w:val="false"/>
          <w:color w:val="000000"/>
          <w:sz w:val="28"/>
        </w:rPr>
        <w:t>
      Тапсырыс берушінің атауы _____</w:t>
      </w:r>
    </w:p>
    <w:bookmarkEnd w:id="420"/>
    <w:bookmarkStart w:name="z495" w:id="421"/>
    <w:p>
      <w:pPr>
        <w:spacing w:after="0"/>
        <w:ind w:left="0"/>
        <w:jc w:val="both"/>
      </w:pPr>
      <w:r>
        <w:rPr>
          <w:rFonts w:ascii="Times New Roman"/>
          <w:b w:val="false"/>
          <w:i w:val="false"/>
          <w:color w:val="000000"/>
          <w:sz w:val="28"/>
        </w:rPr>
        <w:t>
      Конкурстық құжаттаманың жобасына ескертуді(лер), сондай-ақ конкурстық құжаттаманың ережелерін түсіндіру туралы сұрау салуды(лар) жіберген әлеуетті өнім беруші(лер), олар бойынша мынадай шешім(дер) қабылданды: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 ССН/ТТН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типі (ескерту, түсіндіру туралы сұрау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түсіндіру туралы сұрау салужіберу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түсіндіру мәтіні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2"/>
          <w:p>
            <w:pPr>
              <w:spacing w:after="20"/>
              <w:ind w:left="20"/>
              <w:jc w:val="both"/>
            </w:pPr>
            <w:r>
              <w:rPr>
                <w:rFonts w:ascii="Times New Roman"/>
                <w:b w:val="false"/>
                <w:i w:val="false"/>
                <w:color w:val="000000"/>
                <w:sz w:val="20"/>
              </w:rPr>
              <w:t>
Бірінші басшы не оның міндеттерін</w:t>
            </w:r>
          </w:p>
          <w:bookmarkEnd w:id="422"/>
          <w:p>
            <w:pPr>
              <w:spacing w:after="20"/>
              <w:ind w:left="20"/>
              <w:jc w:val="both"/>
            </w:pPr>
            <w:r>
              <w:rPr>
                <w:rFonts w:ascii="Times New Roman"/>
                <w:b w:val="false"/>
                <w:i w:val="false"/>
                <w:color w:val="000000"/>
                <w:sz w:val="20"/>
              </w:rPr>
              <w:t>
атқаратын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bookmarkStart w:name="z497" w:id="423"/>
    <w:p>
      <w:pPr>
        <w:spacing w:after="0"/>
        <w:ind w:left="0"/>
        <w:jc w:val="both"/>
      </w:pPr>
      <w:r>
        <w:rPr>
          <w:rFonts w:ascii="Times New Roman"/>
          <w:b w:val="false"/>
          <w:i w:val="false"/>
          <w:color w:val="000000"/>
          <w:sz w:val="28"/>
        </w:rPr>
        <w:t xml:space="preserve">
      Аббревиатуралардың толық жазылуы: </w:t>
      </w:r>
    </w:p>
    <w:bookmarkEnd w:id="423"/>
    <w:bookmarkStart w:name="z498" w:id="424"/>
    <w:p>
      <w:pPr>
        <w:spacing w:after="0"/>
        <w:ind w:left="0"/>
        <w:jc w:val="both"/>
      </w:pPr>
      <w:r>
        <w:rPr>
          <w:rFonts w:ascii="Times New Roman"/>
          <w:b w:val="false"/>
          <w:i w:val="false"/>
          <w:color w:val="000000"/>
          <w:sz w:val="28"/>
        </w:rPr>
        <w:t>
      БСН – бизнес-сәйкестендіру нөмірі;</w:t>
      </w:r>
    </w:p>
    <w:bookmarkEnd w:id="424"/>
    <w:bookmarkStart w:name="z499" w:id="425"/>
    <w:p>
      <w:pPr>
        <w:spacing w:after="0"/>
        <w:ind w:left="0"/>
        <w:jc w:val="both"/>
      </w:pPr>
      <w:r>
        <w:rPr>
          <w:rFonts w:ascii="Times New Roman"/>
          <w:b w:val="false"/>
          <w:i w:val="false"/>
          <w:color w:val="000000"/>
          <w:sz w:val="28"/>
        </w:rPr>
        <w:t>
      ЖСН – жеке сәйкестендіру нөмірі;</w:t>
      </w:r>
    </w:p>
    <w:bookmarkEnd w:id="425"/>
    <w:bookmarkStart w:name="z500" w:id="426"/>
    <w:p>
      <w:pPr>
        <w:spacing w:after="0"/>
        <w:ind w:left="0"/>
        <w:jc w:val="both"/>
      </w:pPr>
      <w:r>
        <w:rPr>
          <w:rFonts w:ascii="Times New Roman"/>
          <w:b w:val="false"/>
          <w:i w:val="false"/>
          <w:color w:val="000000"/>
          <w:sz w:val="28"/>
        </w:rPr>
        <w:t>
      ССН – салық төлеушінің сәйкестендіру нөмірі;</w:t>
      </w:r>
    </w:p>
    <w:bookmarkEnd w:id="426"/>
    <w:bookmarkStart w:name="z501" w:id="427"/>
    <w:p>
      <w:pPr>
        <w:spacing w:after="0"/>
        <w:ind w:left="0"/>
        <w:jc w:val="both"/>
      </w:pPr>
      <w:r>
        <w:rPr>
          <w:rFonts w:ascii="Times New Roman"/>
          <w:b w:val="false"/>
          <w:i w:val="false"/>
          <w:color w:val="000000"/>
          <w:sz w:val="28"/>
        </w:rPr>
        <w:t>
      ТТН – төлеушінің тіркеу нөмірі;</w:t>
      </w:r>
    </w:p>
    <w:bookmarkEnd w:id="427"/>
    <w:bookmarkStart w:name="z502" w:id="428"/>
    <w:p>
      <w:pPr>
        <w:spacing w:after="0"/>
        <w:ind w:left="0"/>
        <w:jc w:val="both"/>
      </w:pPr>
      <w:r>
        <w:rPr>
          <w:rFonts w:ascii="Times New Roman"/>
          <w:b w:val="false"/>
          <w:i w:val="false"/>
          <w:color w:val="000000"/>
          <w:sz w:val="28"/>
        </w:rPr>
        <w:t>
      Т.А.Ә. – тегі, аты, әкесінің аты (болған кезде).</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бұйрығына 10-қосымша</w:t>
            </w:r>
            <w:r>
              <w:br/>
            </w:r>
            <w:r>
              <w:rPr>
                <w:rFonts w:ascii="Times New Roman"/>
                <w:b w:val="false"/>
                <w:i w:val="false"/>
                <w:color w:val="000000"/>
                <w:sz w:val="20"/>
              </w:rPr>
              <w:t xml:space="preserve">Энергетикалық және </w:t>
            </w:r>
            <w:r>
              <w:br/>
            </w:r>
            <w:r>
              <w:rPr>
                <w:rFonts w:ascii="Times New Roman"/>
                <w:b w:val="false"/>
                <w:i w:val="false"/>
                <w:color w:val="000000"/>
                <w:sz w:val="20"/>
              </w:rPr>
              <w:t>коммуналдық</w:t>
            </w:r>
            <w:r>
              <w:br/>
            </w:r>
            <w:r>
              <w:rPr>
                <w:rFonts w:ascii="Times New Roman"/>
                <w:b w:val="false"/>
                <w:i w:val="false"/>
                <w:color w:val="000000"/>
                <w:sz w:val="20"/>
              </w:rPr>
              <w:t xml:space="preserve">секторларды жаңғырту </w:t>
            </w:r>
            <w:r>
              <w:br/>
            </w:r>
            <w:r>
              <w:rPr>
                <w:rFonts w:ascii="Times New Roman"/>
                <w:b w:val="false"/>
                <w:i w:val="false"/>
                <w:color w:val="000000"/>
                <w:sz w:val="20"/>
              </w:rPr>
              <w:t>жөніндегі</w:t>
            </w:r>
            <w:r>
              <w:br/>
            </w:r>
            <w:r>
              <w:rPr>
                <w:rFonts w:ascii="Times New Roman"/>
                <w:b w:val="false"/>
                <w:i w:val="false"/>
                <w:color w:val="000000"/>
                <w:sz w:val="20"/>
              </w:rPr>
              <w:t xml:space="preserve">ұлттық жобаны іске асыру </w:t>
            </w:r>
            <w:r>
              <w:br/>
            </w:r>
            <w:r>
              <w:rPr>
                <w:rFonts w:ascii="Times New Roman"/>
                <w:b w:val="false"/>
                <w:i w:val="false"/>
                <w:color w:val="000000"/>
                <w:sz w:val="20"/>
              </w:rPr>
              <w:t>шеңберінде</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қызметтерді</w:t>
            </w:r>
            <w:r>
              <w:br/>
            </w:r>
            <w:r>
              <w:rPr>
                <w:rFonts w:ascii="Times New Roman"/>
                <w:b w:val="false"/>
                <w:i w:val="false"/>
                <w:color w:val="000000"/>
                <w:sz w:val="20"/>
              </w:rPr>
              <w:t xml:space="preserve">сатып алуды жүзеге асыру, </w:t>
            </w:r>
            <w:r>
              <w:br/>
            </w:r>
            <w:r>
              <w:rPr>
                <w:rFonts w:ascii="Times New Roman"/>
                <w:b w:val="false"/>
                <w:i w:val="false"/>
                <w:color w:val="000000"/>
                <w:sz w:val="20"/>
              </w:rPr>
              <w:t>жобалар</w:t>
            </w:r>
            <w:r>
              <w:br/>
            </w:r>
            <w:r>
              <w:rPr>
                <w:rFonts w:ascii="Times New Roman"/>
                <w:b w:val="false"/>
                <w:i w:val="false"/>
                <w:color w:val="000000"/>
                <w:sz w:val="20"/>
              </w:rPr>
              <w:t>мен өнім берушілерді іріктеу,</w:t>
            </w:r>
            <w:r>
              <w:br/>
            </w:r>
            <w:r>
              <w:rPr>
                <w:rFonts w:ascii="Times New Roman"/>
                <w:b w:val="false"/>
                <w:i w:val="false"/>
                <w:color w:val="000000"/>
                <w:sz w:val="20"/>
              </w:rPr>
              <w:t>шарттар жасасу қағидаларына</w:t>
            </w:r>
            <w:r>
              <w:br/>
            </w:r>
            <w:r>
              <w:rPr>
                <w:rFonts w:ascii="Times New Roman"/>
                <w:b w:val="false"/>
                <w:i w:val="false"/>
                <w:color w:val="000000"/>
                <w:sz w:val="20"/>
              </w:rPr>
              <w:t>3-қосымша</w:t>
            </w:r>
          </w:p>
        </w:tc>
      </w:tr>
    </w:tbl>
    <w:bookmarkStart w:name="z504" w:id="429"/>
    <w:p>
      <w:pPr>
        <w:spacing w:after="0"/>
        <w:ind w:left="0"/>
        <w:jc w:val="left"/>
      </w:pPr>
      <w:r>
        <w:rPr>
          <w:rFonts w:ascii="Times New Roman"/>
          <w:b/>
          <w:i w:val="false"/>
          <w:color w:val="000000"/>
        </w:rPr>
        <w:t xml:space="preserve"> Жұмыстар мен көрсетілетін қызметтерді сатып алу бойынша алдын ала біліктілік іріктеу хаттамасы</w:t>
      </w:r>
    </w:p>
    <w:bookmarkEnd w:id="429"/>
    <w:bookmarkStart w:name="z505" w:id="430"/>
    <w:p>
      <w:pPr>
        <w:spacing w:after="0"/>
        <w:ind w:left="0"/>
        <w:jc w:val="both"/>
      </w:pPr>
      <w:r>
        <w:rPr>
          <w:rFonts w:ascii="Times New Roman"/>
          <w:b w:val="false"/>
          <w:i w:val="false"/>
          <w:color w:val="000000"/>
          <w:sz w:val="28"/>
        </w:rPr>
        <w:t xml:space="preserve">
      Сатып алу атауы: ____________________________________________________ </w:t>
      </w:r>
    </w:p>
    <w:bookmarkEnd w:id="430"/>
    <w:bookmarkStart w:name="z506" w:id="431"/>
    <w:p>
      <w:pPr>
        <w:spacing w:after="0"/>
        <w:ind w:left="0"/>
        <w:jc w:val="both"/>
      </w:pPr>
      <w:r>
        <w:rPr>
          <w:rFonts w:ascii="Times New Roman"/>
          <w:b w:val="false"/>
          <w:i w:val="false"/>
          <w:color w:val="000000"/>
          <w:sz w:val="28"/>
        </w:rPr>
        <w:t>
      Сатып алу нөмірі: ____________________________________________________</w:t>
      </w:r>
    </w:p>
    <w:bookmarkEnd w:id="431"/>
    <w:bookmarkStart w:name="z507" w:id="432"/>
    <w:p>
      <w:pPr>
        <w:spacing w:after="0"/>
        <w:ind w:left="0"/>
        <w:jc w:val="both"/>
      </w:pPr>
      <w:r>
        <w:rPr>
          <w:rFonts w:ascii="Times New Roman"/>
          <w:b w:val="false"/>
          <w:i w:val="false"/>
          <w:color w:val="000000"/>
          <w:sz w:val="28"/>
        </w:rPr>
        <w:t>
      Сатып алу тәсілі:_____________________________________________________</w:t>
      </w:r>
    </w:p>
    <w:bookmarkEnd w:id="432"/>
    <w:bookmarkStart w:name="z508" w:id="433"/>
    <w:p>
      <w:pPr>
        <w:spacing w:after="0"/>
        <w:ind w:left="0"/>
        <w:jc w:val="both"/>
      </w:pPr>
      <w:r>
        <w:rPr>
          <w:rFonts w:ascii="Times New Roman"/>
          <w:b w:val="false"/>
          <w:i w:val="false"/>
          <w:color w:val="000000"/>
          <w:sz w:val="28"/>
        </w:rPr>
        <w:t>
      Күні мен уақыты:____________________________________________________</w:t>
      </w:r>
    </w:p>
    <w:bookmarkEnd w:id="433"/>
    <w:bookmarkStart w:name="z509" w:id="434"/>
    <w:p>
      <w:pPr>
        <w:spacing w:after="0"/>
        <w:ind w:left="0"/>
        <w:jc w:val="both"/>
      </w:pPr>
      <w:r>
        <w:rPr>
          <w:rFonts w:ascii="Times New Roman"/>
          <w:b w:val="false"/>
          <w:i w:val="false"/>
          <w:color w:val="000000"/>
          <w:sz w:val="28"/>
        </w:rPr>
        <w:t>
      Тапсырыс беруші:____________________________________________________</w:t>
      </w:r>
    </w:p>
    <w:bookmarkEnd w:id="434"/>
    <w:bookmarkStart w:name="z510" w:id="435"/>
    <w:p>
      <w:pPr>
        <w:spacing w:after="0"/>
        <w:ind w:left="0"/>
        <w:jc w:val="both"/>
      </w:pPr>
      <w:r>
        <w:rPr>
          <w:rFonts w:ascii="Times New Roman"/>
          <w:b w:val="false"/>
          <w:i w:val="false"/>
          <w:color w:val="000000"/>
          <w:sz w:val="28"/>
        </w:rPr>
        <w:t>
      Біліктілік органының құрамы___________________________________________</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органындағы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436"/>
    <w:p>
      <w:pPr>
        <w:spacing w:after="0"/>
        <w:ind w:left="0"/>
        <w:jc w:val="both"/>
      </w:pPr>
      <w:r>
        <w:rPr>
          <w:rFonts w:ascii="Times New Roman"/>
          <w:b w:val="false"/>
          <w:i w:val="false"/>
          <w:color w:val="000000"/>
          <w:sz w:val="28"/>
        </w:rPr>
        <w:t>
      Бақылаушылар құрамы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437"/>
    <w:p>
      <w:pPr>
        <w:spacing w:after="0"/>
        <w:ind w:left="0"/>
        <w:jc w:val="both"/>
      </w:pPr>
      <w:r>
        <w:rPr>
          <w:rFonts w:ascii="Times New Roman"/>
          <w:b w:val="false"/>
          <w:i w:val="false"/>
          <w:color w:val="000000"/>
          <w:sz w:val="28"/>
        </w:rPr>
        <w:t>
      1. Сатып алынатын жұмыстар мен көрсетілетін қызметтердің тізбесі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438"/>
    <w:p>
      <w:pPr>
        <w:spacing w:after="0"/>
        <w:ind w:left="0"/>
        <w:jc w:val="both"/>
      </w:pPr>
      <w:r>
        <w:rPr>
          <w:rFonts w:ascii="Times New Roman"/>
          <w:b w:val="false"/>
          <w:i w:val="false"/>
          <w:color w:val="000000"/>
          <w:sz w:val="28"/>
        </w:rPr>
        <w:t>
      2. Конкурсқа қатысуға ұсынылған өтінімдер туралы мәліметтер:</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39"/>
    <w:p>
      <w:pPr>
        <w:spacing w:after="0"/>
        <w:ind w:left="0"/>
        <w:jc w:val="both"/>
      </w:pPr>
      <w:r>
        <w:rPr>
          <w:rFonts w:ascii="Times New Roman"/>
          <w:b w:val="false"/>
          <w:i w:val="false"/>
          <w:color w:val="000000"/>
          <w:sz w:val="28"/>
        </w:rPr>
        <w:t>
      3. Конкурсқа қатысуға өтінімдерді қарау кезінде мынадай құжаттар сұратылды (сұрау салу жүзеге асырылған жағдайда толтырылады):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ұсынылған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40"/>
    <w:p>
      <w:pPr>
        <w:spacing w:after="0"/>
        <w:ind w:left="0"/>
        <w:jc w:val="both"/>
      </w:pPr>
      <w:r>
        <w:rPr>
          <w:rFonts w:ascii="Times New Roman"/>
          <w:b w:val="false"/>
          <w:i w:val="false"/>
          <w:color w:val="000000"/>
          <w:sz w:val="28"/>
        </w:rPr>
        <w:t>
      4. Біліктілік органының дауыс беру нәтижесі:</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ССН/ТТН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органының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органының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(біліктілік талаптарына сәйкессіздік, конкурстық құжаттаманың талаптарына сәйкессіздік)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құжаттардың біліктілік талаптарына және конкурстық құжаттаманың талаптарына сәйкессіздігін растайтынын көрсете отырып, қабылдамау себептерінің толық сипаттамасы</w:t>
            </w:r>
          </w:p>
        </w:tc>
      </w:tr>
    </w:tbl>
    <w:bookmarkStart w:name="z516" w:id="441"/>
    <w:p>
      <w:pPr>
        <w:spacing w:after="0"/>
        <w:ind w:left="0"/>
        <w:jc w:val="both"/>
      </w:pPr>
      <w:r>
        <w:rPr>
          <w:rFonts w:ascii="Times New Roman"/>
          <w:b w:val="false"/>
          <w:i w:val="false"/>
          <w:color w:val="000000"/>
          <w:sz w:val="28"/>
        </w:rPr>
        <w:t>
      5. Конкурсқа қатысуға қабылданбаған өтінімдер:</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2"/>
          <w:p>
            <w:pPr>
              <w:spacing w:after="20"/>
              <w:ind w:left="20"/>
              <w:jc w:val="both"/>
            </w:pPr>
            <w:r>
              <w:rPr>
                <w:rFonts w:ascii="Times New Roman"/>
                <w:b w:val="false"/>
                <w:i w:val="false"/>
                <w:color w:val="000000"/>
                <w:sz w:val="20"/>
              </w:rPr>
              <w:t>
Қабылдамау себебі</w:t>
            </w:r>
          </w:p>
          <w:bookmarkEnd w:id="442"/>
          <w:p>
            <w:pPr>
              <w:spacing w:after="20"/>
              <w:ind w:left="20"/>
              <w:jc w:val="both"/>
            </w:pPr>
            <w:r>
              <w:rPr>
                <w:rFonts w:ascii="Times New Roman"/>
                <w:b w:val="false"/>
                <w:i w:val="false"/>
                <w:color w:val="000000"/>
                <w:sz w:val="20"/>
              </w:rPr>
              <w:t>
(біліктілік талаптарына сәйкессіздік, конкурстық құжаттаманың талаптарына сәйкессіздік)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43"/>
    <w:p>
      <w:pPr>
        <w:spacing w:after="0"/>
        <w:ind w:left="0"/>
        <w:jc w:val="both"/>
      </w:pPr>
      <w:r>
        <w:rPr>
          <w:rFonts w:ascii="Times New Roman"/>
          <w:b w:val="false"/>
          <w:i w:val="false"/>
          <w:color w:val="000000"/>
          <w:sz w:val="28"/>
        </w:rPr>
        <w:t>
      8 Мына өтінімдерге конкурсқа қатысуға рұқсат берілді: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рұқсат етілген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44"/>
    <w:p>
      <w:pPr>
        <w:spacing w:after="0"/>
        <w:ind w:left="0"/>
        <w:jc w:val="both"/>
      </w:pPr>
      <w:r>
        <w:rPr>
          <w:rFonts w:ascii="Times New Roman"/>
          <w:b w:val="false"/>
          <w:i w:val="false"/>
          <w:color w:val="000000"/>
          <w:sz w:val="28"/>
        </w:rPr>
        <w:t>
      9. Бақылаушылардың ескертулері мен ұсыныстары</w:t>
      </w:r>
    </w:p>
    <w:bookmarkEnd w:id="444"/>
    <w:bookmarkStart w:name="z520" w:id="445"/>
    <w:p>
      <w:pPr>
        <w:spacing w:after="0"/>
        <w:ind w:left="0"/>
        <w:jc w:val="both"/>
      </w:pPr>
      <w:r>
        <w:rPr>
          <w:rFonts w:ascii="Times New Roman"/>
          <w:b w:val="false"/>
          <w:i w:val="false"/>
          <w:color w:val="000000"/>
          <w:sz w:val="28"/>
        </w:rPr>
        <w:t>
      (болған кезде, біліктілік органының уәжді ұстанымымен)</w:t>
      </w:r>
    </w:p>
    <w:bookmarkEnd w:id="445"/>
    <w:bookmarkStart w:name="z521" w:id="446"/>
    <w:p>
      <w:pPr>
        <w:spacing w:after="0"/>
        <w:ind w:left="0"/>
        <w:jc w:val="both"/>
      </w:pPr>
      <w:r>
        <w:rPr>
          <w:rFonts w:ascii="Times New Roman"/>
          <w:b w:val="false"/>
          <w:i w:val="false"/>
          <w:color w:val="000000"/>
          <w:sz w:val="28"/>
        </w:rPr>
        <w:t>
       ____________________________</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Бұйрыққа 11-қосымша</w:t>
            </w:r>
            <w:r>
              <w:br/>
            </w:r>
            <w:r>
              <w:rPr>
                <w:rFonts w:ascii="Times New Roman"/>
                <w:b w:val="false"/>
                <w:i w:val="false"/>
                <w:color w:val="000000"/>
                <w:sz w:val="20"/>
              </w:rPr>
              <w:t xml:space="preserve">Энергетикалық және </w:t>
            </w:r>
            <w:r>
              <w:br/>
            </w:r>
            <w:r>
              <w:rPr>
                <w:rFonts w:ascii="Times New Roman"/>
                <w:b w:val="false"/>
                <w:i w:val="false"/>
                <w:color w:val="000000"/>
                <w:sz w:val="20"/>
              </w:rPr>
              <w:t>коммуналдық</w:t>
            </w:r>
            <w:r>
              <w:br/>
            </w:r>
            <w:r>
              <w:rPr>
                <w:rFonts w:ascii="Times New Roman"/>
                <w:b w:val="false"/>
                <w:i w:val="false"/>
                <w:color w:val="000000"/>
                <w:sz w:val="20"/>
              </w:rPr>
              <w:t xml:space="preserve">секторларды жаңғырту </w:t>
            </w:r>
            <w:r>
              <w:br/>
            </w:r>
            <w:r>
              <w:rPr>
                <w:rFonts w:ascii="Times New Roman"/>
                <w:b w:val="false"/>
                <w:i w:val="false"/>
                <w:color w:val="000000"/>
                <w:sz w:val="20"/>
              </w:rPr>
              <w:t>жөніндегі ұлттық</w:t>
            </w:r>
            <w:r>
              <w:br/>
            </w:r>
            <w:r>
              <w:rPr>
                <w:rFonts w:ascii="Times New Roman"/>
                <w:b w:val="false"/>
                <w:i w:val="false"/>
                <w:color w:val="000000"/>
                <w:sz w:val="20"/>
              </w:rPr>
              <w:t>жобаны іске асыру шеңберінде</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қызметтерді</w:t>
            </w:r>
            <w:r>
              <w:br/>
            </w:r>
            <w:r>
              <w:rPr>
                <w:rFonts w:ascii="Times New Roman"/>
                <w:b w:val="false"/>
                <w:i w:val="false"/>
                <w:color w:val="000000"/>
                <w:sz w:val="20"/>
              </w:rPr>
              <w:t>сатып алуды жүзеге асыру,</w:t>
            </w:r>
            <w:r>
              <w:br/>
            </w:r>
            <w:r>
              <w:rPr>
                <w:rFonts w:ascii="Times New Roman"/>
                <w:b w:val="false"/>
                <w:i w:val="false"/>
                <w:color w:val="000000"/>
                <w:sz w:val="20"/>
              </w:rPr>
              <w:t>жобалар мен өнім берушілерді</w:t>
            </w:r>
            <w:r>
              <w:br/>
            </w:r>
            <w:r>
              <w:rPr>
                <w:rFonts w:ascii="Times New Roman"/>
                <w:b w:val="false"/>
                <w:i w:val="false"/>
                <w:color w:val="000000"/>
                <w:sz w:val="20"/>
              </w:rPr>
              <w:t>іріктеу, шарттар жасасу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23" w:id="447"/>
    <w:p>
      <w:pPr>
        <w:spacing w:after="0"/>
        <w:ind w:left="0"/>
        <w:jc w:val="left"/>
      </w:pPr>
      <w:r>
        <w:rPr>
          <w:rFonts w:ascii="Times New Roman"/>
          <w:b/>
          <w:i w:val="false"/>
          <w:color w:val="000000"/>
        </w:rPr>
        <w:t xml:space="preserve"> Жұмыстар мен көрсетілетін қызметтерді сатып алу қорытындысы туралы хаттама </w:t>
      </w:r>
    </w:p>
    <w:bookmarkEnd w:id="447"/>
    <w:bookmarkStart w:name="z524" w:id="448"/>
    <w:p>
      <w:pPr>
        <w:spacing w:after="0"/>
        <w:ind w:left="0"/>
        <w:jc w:val="both"/>
      </w:pPr>
      <w:r>
        <w:rPr>
          <w:rFonts w:ascii="Times New Roman"/>
          <w:b w:val="false"/>
          <w:i w:val="false"/>
          <w:color w:val="000000"/>
          <w:sz w:val="28"/>
        </w:rPr>
        <w:t>
      Сатып алу атауы:_________________________________</w:t>
      </w:r>
    </w:p>
    <w:bookmarkEnd w:id="448"/>
    <w:bookmarkStart w:name="z525" w:id="449"/>
    <w:p>
      <w:pPr>
        <w:spacing w:after="0"/>
        <w:ind w:left="0"/>
        <w:jc w:val="both"/>
      </w:pPr>
      <w:r>
        <w:rPr>
          <w:rFonts w:ascii="Times New Roman"/>
          <w:b w:val="false"/>
          <w:i w:val="false"/>
          <w:color w:val="000000"/>
          <w:sz w:val="28"/>
        </w:rPr>
        <w:t>
      Сатып алу нөмірі:________________________________</w:t>
      </w:r>
    </w:p>
    <w:bookmarkEnd w:id="449"/>
    <w:bookmarkStart w:name="z526" w:id="450"/>
    <w:p>
      <w:pPr>
        <w:spacing w:after="0"/>
        <w:ind w:left="0"/>
        <w:jc w:val="both"/>
      </w:pPr>
      <w:r>
        <w:rPr>
          <w:rFonts w:ascii="Times New Roman"/>
          <w:b w:val="false"/>
          <w:i w:val="false"/>
          <w:color w:val="000000"/>
          <w:sz w:val="28"/>
        </w:rPr>
        <w:t>
      Сатып алу тәсілі:_________________________________</w:t>
      </w:r>
    </w:p>
    <w:bookmarkEnd w:id="450"/>
    <w:bookmarkStart w:name="z527" w:id="451"/>
    <w:p>
      <w:pPr>
        <w:spacing w:after="0"/>
        <w:ind w:left="0"/>
        <w:jc w:val="both"/>
      </w:pPr>
      <w:r>
        <w:rPr>
          <w:rFonts w:ascii="Times New Roman"/>
          <w:b w:val="false"/>
          <w:i w:val="false"/>
          <w:color w:val="000000"/>
          <w:sz w:val="28"/>
        </w:rPr>
        <w:t>
      Күні мен уақыты:________________________________</w:t>
      </w:r>
    </w:p>
    <w:bookmarkEnd w:id="451"/>
    <w:bookmarkStart w:name="z528" w:id="452"/>
    <w:p>
      <w:pPr>
        <w:spacing w:after="0"/>
        <w:ind w:left="0"/>
        <w:jc w:val="both"/>
      </w:pPr>
      <w:r>
        <w:rPr>
          <w:rFonts w:ascii="Times New Roman"/>
          <w:b w:val="false"/>
          <w:i w:val="false"/>
          <w:color w:val="000000"/>
          <w:sz w:val="28"/>
        </w:rPr>
        <w:t>
      Тапсырыс беруші:________________________________</w:t>
      </w:r>
    </w:p>
    <w:bookmarkEnd w:id="452"/>
    <w:bookmarkStart w:name="z529" w:id="453"/>
    <w:p>
      <w:pPr>
        <w:spacing w:after="0"/>
        <w:ind w:left="0"/>
        <w:jc w:val="both"/>
      </w:pPr>
      <w:r>
        <w:rPr>
          <w:rFonts w:ascii="Times New Roman"/>
          <w:b w:val="false"/>
          <w:i w:val="false"/>
          <w:color w:val="000000"/>
          <w:sz w:val="28"/>
        </w:rPr>
        <w:t>
      1. Біліктілік органының құрамы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органындағы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54"/>
    <w:p>
      <w:pPr>
        <w:spacing w:after="0"/>
        <w:ind w:left="0"/>
        <w:jc w:val="both"/>
      </w:pPr>
      <w:r>
        <w:rPr>
          <w:rFonts w:ascii="Times New Roman"/>
          <w:b w:val="false"/>
          <w:i w:val="false"/>
          <w:color w:val="000000"/>
          <w:sz w:val="28"/>
        </w:rPr>
        <w:t>
      2. Бақылаушылар құрамы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55"/>
    <w:p>
      <w:pPr>
        <w:spacing w:after="0"/>
        <w:ind w:left="0"/>
        <w:jc w:val="both"/>
      </w:pPr>
      <w:r>
        <w:rPr>
          <w:rFonts w:ascii="Times New Roman"/>
          <w:b w:val="false"/>
          <w:i w:val="false"/>
          <w:color w:val="000000"/>
          <w:sz w:val="28"/>
        </w:rPr>
        <w:t>
      3. Сатып алынатын жұмыстар мен көрсетілетін қызметтер тізбесі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456"/>
    <w:p>
      <w:pPr>
        <w:spacing w:after="0"/>
        <w:ind w:left="0"/>
        <w:jc w:val="both"/>
      </w:pPr>
      <w:r>
        <w:rPr>
          <w:rFonts w:ascii="Times New Roman"/>
          <w:b w:val="false"/>
          <w:i w:val="false"/>
          <w:color w:val="000000"/>
          <w:sz w:val="28"/>
        </w:rPr>
        <w:t>
      4. Конкурсқа қатысуға ұсынылған өтінімдер туралы мәліметтер:</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457"/>
    <w:p>
      <w:pPr>
        <w:spacing w:after="0"/>
        <w:ind w:left="0"/>
        <w:jc w:val="both"/>
      </w:pPr>
      <w:r>
        <w:rPr>
          <w:rFonts w:ascii="Times New Roman"/>
          <w:b w:val="false"/>
          <w:i w:val="false"/>
          <w:color w:val="000000"/>
          <w:sz w:val="28"/>
        </w:rPr>
        <w:t>
      5. Конкурсқа қатысуға қабылданбаған өтінімдер:</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(біліктілік талаптарына сәйкессіздік, конкурстық құжаттаманың талаптарына сәйкессіздік)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458"/>
    <w:p>
      <w:pPr>
        <w:spacing w:after="0"/>
        <w:ind w:left="0"/>
        <w:jc w:val="both"/>
      </w:pPr>
      <w:r>
        <w:rPr>
          <w:rFonts w:ascii="Times New Roman"/>
          <w:b w:val="false"/>
          <w:i w:val="false"/>
          <w:color w:val="000000"/>
          <w:sz w:val="28"/>
        </w:rPr>
        <w:t>
      6. Мына өтінімдерге конкурсқа қатысуға рұқсат берілді: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 ТТН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рұқсат етілген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459"/>
    <w:p>
      <w:pPr>
        <w:spacing w:after="0"/>
        <w:ind w:left="0"/>
        <w:jc w:val="both"/>
      </w:pPr>
      <w:r>
        <w:rPr>
          <w:rFonts w:ascii="Times New Roman"/>
          <w:b w:val="false"/>
          <w:i w:val="false"/>
          <w:color w:val="000000"/>
          <w:sz w:val="28"/>
        </w:rPr>
        <w:t>
      7. Әлеуетті өнім берушілердің ұсыныстары: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 ТТН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ұсынған бағасы (баға өлшемшар ты бойынша балдары)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 сінің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 қамтама сыз 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кепілдігі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лігі сыныбы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облыстың, республика лық маңызы бар қалалардың және астананың шекаралар ында тиісті әкімшілік-аумақтық бірлікте жұмыстарды орындау, қызметтер көрсету орны бойынша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 трукция ларына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лік желілерге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460"/>
    <w:p>
      <w:pPr>
        <w:spacing w:after="0"/>
        <w:ind w:left="0"/>
        <w:jc w:val="both"/>
      </w:pPr>
      <w:r>
        <w:rPr>
          <w:rFonts w:ascii="Times New Roman"/>
          <w:b w:val="false"/>
          <w:i w:val="false"/>
          <w:color w:val="000000"/>
          <w:sz w:val="28"/>
        </w:rPr>
        <w:t>
      кестенің жалғасы: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бас тарту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 (тұйық цикл объектілеріне қолданылады)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және іске қосу-реттеу жұмыстарын конкурстық құжаттамада белгіленген мерзімдерден бұрын орындау міндеттемесі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объектілерге (кешендерге) жататын бірінші (жоғарылатылған) және екінші (қалыпты) жауапкершілік деңгейіндегі объектілер үшін конкурсқа қатысу үшін өтінім берілген жылдың (ағымдағы жылды қоспағанда) алдындағы қатарынан соңғы 3 (үш) жыл ішінде әрбір күнтізбелік жыл үшін кемінде үш жүз миллион теңге мөлшерінде төленген салықтар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толық бастарту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ішінара бас тарту, 20% мөлшердегі аванс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ішінара бас тарту, 10% мөлшердегі аванс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461"/>
    <w:p>
      <w:pPr>
        <w:spacing w:after="0"/>
        <w:ind w:left="0"/>
        <w:jc w:val="both"/>
      </w:pPr>
      <w:r>
        <w:rPr>
          <w:rFonts w:ascii="Times New Roman"/>
          <w:b w:val="false"/>
          <w:i w:val="false"/>
          <w:color w:val="000000"/>
          <w:sz w:val="28"/>
        </w:rPr>
        <w:t>
      8. Конкурсқа қатысуға ұсынылған барлық өтінімге өлшемшарттарды қолдану нәтижесі туралы ақпарат:</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2"/>
          <w:p>
            <w:pPr>
              <w:spacing w:after="20"/>
              <w:ind w:left="20"/>
              <w:jc w:val="both"/>
            </w:pPr>
            <w:r>
              <w:rPr>
                <w:rFonts w:ascii="Times New Roman"/>
                <w:b w:val="false"/>
                <w:i w:val="false"/>
                <w:color w:val="000000"/>
                <w:sz w:val="20"/>
              </w:rPr>
              <w:t>
БСН (ЖСН)/ ССН/</w:t>
            </w:r>
          </w:p>
          <w:bookmarkEnd w:id="462"/>
          <w:p>
            <w:pPr>
              <w:spacing w:after="20"/>
              <w:ind w:left="20"/>
              <w:jc w:val="both"/>
            </w:pPr>
            <w:r>
              <w:rPr>
                <w:rFonts w:ascii="Times New Roman"/>
                <w:b w:val="false"/>
                <w:i w:val="false"/>
                <w:color w:val="000000"/>
                <w:sz w:val="20"/>
              </w:rPr>
              <w:t>
ТТН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ұсынған бағасы (баға өлшемшар ты бойынша балдары)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 сінің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3"/>
          <w:p>
            <w:pPr>
              <w:spacing w:after="20"/>
              <w:ind w:left="20"/>
              <w:jc w:val="both"/>
            </w:pPr>
            <w:r>
              <w:rPr>
                <w:rFonts w:ascii="Times New Roman"/>
                <w:b w:val="false"/>
                <w:i w:val="false"/>
                <w:color w:val="000000"/>
                <w:sz w:val="20"/>
              </w:rPr>
              <w:t>
Жергілікті қамту үлесін қамтама</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сыз ету,</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кепілдігі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лігі сыныбы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облыстың, республика лық маңызы бар қалалардың және астананың шекаралар ында тиісті әкімшілік -аумақтық бірлікте жұмыстарды орындау, қызметтер көрсету орны бойынша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 трукция ларына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лік желілерге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464"/>
    <w:p>
      <w:pPr>
        <w:spacing w:after="0"/>
        <w:ind w:left="0"/>
        <w:jc w:val="both"/>
      </w:pPr>
      <w:r>
        <w:rPr>
          <w:rFonts w:ascii="Times New Roman"/>
          <w:b w:val="false"/>
          <w:i w:val="false"/>
          <w:color w:val="000000"/>
          <w:sz w:val="28"/>
        </w:rPr>
        <w:t>
      кестенің жалғасы: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бас тарту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конкурстық құжаттама талаптарыменжобаны өз қаражаты есебінен іске асыру (қарауы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және іске қосу-реттеу жұмыстарын конкурстық құжаттамада белгіленген мерзімдерден бұрын орындау бойынша міндеттемесі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объектілерге (кешендерге) жататын бірінші (жоғарылатылған) және екінші (қалыпты) жауапкершілік деңгейіндегі объектілер үшін конкурсқа қатысу үшін өтінім берілген жылдың (ағымдағы жылды қоспағанда) алдындағы қатарынан соңғы 3 (үш) жыл ішінде әрбір күнтізбелік жыл үшін кемінде үш жүз миллион теңге мөлшерінде төленген салықтар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жалпы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толық бастарту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ішінара бас тарту, 20% мөлшердегі аванс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ішінара бас тарту, 10% мөлшердегі аванс кезінде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465"/>
    <w:p>
      <w:pPr>
        <w:spacing w:after="0"/>
        <w:ind w:left="0"/>
        <w:jc w:val="both"/>
      </w:pPr>
      <w:r>
        <w:rPr>
          <w:rFonts w:ascii="Times New Roman"/>
          <w:b w:val="false"/>
          <w:i w:val="false"/>
          <w:color w:val="000000"/>
          <w:sz w:val="28"/>
        </w:rPr>
        <w:t>
      9. Әлеуетті өнім берушілердің балын есептеу:</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ССН/ТТН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жиынтық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466"/>
    <w:p>
      <w:pPr>
        <w:spacing w:after="0"/>
        <w:ind w:left="0"/>
        <w:jc w:val="both"/>
      </w:pPr>
      <w:r>
        <w:rPr>
          <w:rFonts w:ascii="Times New Roman"/>
          <w:b w:val="false"/>
          <w:i w:val="false"/>
          <w:color w:val="000000"/>
          <w:sz w:val="28"/>
        </w:rPr>
        <w:t>
      Конкурстық комиссияның шешімі:</w:t>
      </w:r>
    </w:p>
    <w:bookmarkEnd w:id="466"/>
    <w:bookmarkStart w:name="z544" w:id="467"/>
    <w:p>
      <w:pPr>
        <w:spacing w:after="0"/>
        <w:ind w:left="0"/>
        <w:jc w:val="both"/>
      </w:pPr>
      <w:r>
        <w:rPr>
          <w:rFonts w:ascii="Times New Roman"/>
          <w:b w:val="false"/>
          <w:i w:val="false"/>
          <w:color w:val="000000"/>
          <w:sz w:val="28"/>
        </w:rPr>
        <w:t xml:space="preserve">
      №___ сатып алу бойынша жеңімпазды анықтау: </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және екінші орын иеленген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иенің Т.А.Ә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иенің жеке басын куәландыратын құжат (құжаттың нөмірін және берілген күнін, азаматтығын, тұрғылықты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акциялардың (жарғылық капиталға қатысу үлесінің) 25 % және одан астамына иелік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дауыс беретін акциялардың (жарғылық капиталға қатысу үлесінің) 25 % және одан астамына иелік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директорлар кеңесінің немесе ұқсас басқарушы органның мүшелерінің көпшілігін тағайындау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Ешбір бенефициарлық ие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 айқындау мүмкін еместігі туралы ақпарат (құжат қоса беріледі)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468"/>
    <w:p>
      <w:pPr>
        <w:spacing w:after="0"/>
        <w:ind w:left="0"/>
        <w:jc w:val="both"/>
      </w:pPr>
      <w:r>
        <w:rPr>
          <w:rFonts w:ascii="Times New Roman"/>
          <w:b w:val="false"/>
          <w:i w:val="false"/>
          <w:color w:val="000000"/>
          <w:sz w:val="28"/>
        </w:rPr>
        <w:t>
      Жеңімпаз және екінші орынды иеленген әлеуетті өнім беруші: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және екінші орынды иеленген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469"/>
    <w:p>
      <w:pPr>
        <w:spacing w:after="0"/>
        <w:ind w:left="0"/>
        <w:jc w:val="both"/>
      </w:pPr>
      <w:r>
        <w:rPr>
          <w:rFonts w:ascii="Times New Roman"/>
          <w:b w:val="false"/>
          <w:i w:val="false"/>
          <w:color w:val="000000"/>
          <w:sz w:val="28"/>
        </w:rPr>
        <w:t>
      2. Тапсырыс берушіге (тапсырыс берушінің атауы) Заңда белгіленген мерзімде (БСН/ЖСН жеңімпаз әлеуетті өнім берушінің атауы) сатып алу туралы шарт жасасу.</w:t>
      </w:r>
    </w:p>
    <w:bookmarkEnd w:id="469"/>
    <w:bookmarkStart w:name="z547" w:id="470"/>
    <w:p>
      <w:pPr>
        <w:spacing w:after="0"/>
        <w:ind w:left="0"/>
        <w:jc w:val="both"/>
      </w:pPr>
      <w:r>
        <w:rPr>
          <w:rFonts w:ascii="Times New Roman"/>
          <w:b w:val="false"/>
          <w:i w:val="false"/>
          <w:color w:val="000000"/>
          <w:sz w:val="28"/>
        </w:rPr>
        <w:t xml:space="preserve">
      Не: </w:t>
      </w:r>
    </w:p>
    <w:bookmarkEnd w:id="470"/>
    <w:bookmarkStart w:name="z548" w:id="471"/>
    <w:p>
      <w:pPr>
        <w:spacing w:after="0"/>
        <w:ind w:left="0"/>
        <w:jc w:val="both"/>
      </w:pPr>
      <w:r>
        <w:rPr>
          <w:rFonts w:ascii="Times New Roman"/>
          <w:b w:val="false"/>
          <w:i w:val="false"/>
          <w:color w:val="000000"/>
          <w:sz w:val="28"/>
        </w:rPr>
        <w:t>
      ______________________ сатып алуды (сатып алудың атауы) _______________________ байланысты өткізілмеген деп тану:</w:t>
      </w:r>
    </w:p>
    <w:bookmarkEnd w:id="471"/>
    <w:bookmarkStart w:name="z549" w:id="472"/>
    <w:p>
      <w:pPr>
        <w:spacing w:after="0"/>
        <w:ind w:left="0"/>
        <w:jc w:val="both"/>
      </w:pPr>
      <w:r>
        <w:rPr>
          <w:rFonts w:ascii="Times New Roman"/>
          <w:b w:val="false"/>
          <w:i w:val="false"/>
          <w:color w:val="000000"/>
          <w:sz w:val="28"/>
        </w:rPr>
        <w:t xml:space="preserve">
       Ескертпе: </w:t>
      </w:r>
    </w:p>
    <w:bookmarkEnd w:id="472"/>
    <w:bookmarkStart w:name="z550" w:id="473"/>
    <w:p>
      <w:pPr>
        <w:spacing w:after="0"/>
        <w:ind w:left="0"/>
        <w:jc w:val="both"/>
      </w:pPr>
      <w:r>
        <w:rPr>
          <w:rFonts w:ascii="Times New Roman"/>
          <w:b w:val="false"/>
          <w:i w:val="false"/>
          <w:color w:val="000000"/>
          <w:sz w:val="28"/>
        </w:rPr>
        <w:t>
      * Келесі мәндердің бірі: "ұсынылған өтінімдердің болмауы"; "конкурсқа қатысуға ешбір әлеуетті өнім берушіге рұқсат берілмеді"</w:t>
      </w:r>
    </w:p>
    <w:bookmarkEnd w:id="473"/>
    <w:bookmarkStart w:name="z551" w:id="474"/>
    <w:p>
      <w:pPr>
        <w:spacing w:after="0"/>
        <w:ind w:left="0"/>
        <w:jc w:val="both"/>
      </w:pPr>
      <w:r>
        <w:rPr>
          <w:rFonts w:ascii="Times New Roman"/>
          <w:b w:val="false"/>
          <w:i w:val="false"/>
          <w:color w:val="000000"/>
          <w:sz w:val="28"/>
        </w:rPr>
        <w:t xml:space="preserve">
      Не </w:t>
      </w:r>
    </w:p>
    <w:bookmarkEnd w:id="474"/>
    <w:bookmarkStart w:name="z552" w:id="475"/>
    <w:p>
      <w:pPr>
        <w:spacing w:after="0"/>
        <w:ind w:left="0"/>
        <w:jc w:val="both"/>
      </w:pPr>
      <w:r>
        <w:rPr>
          <w:rFonts w:ascii="Times New Roman"/>
          <w:b w:val="false"/>
          <w:i w:val="false"/>
          <w:color w:val="000000"/>
          <w:sz w:val="28"/>
        </w:rPr>
        <w:t>
      Сатып алудың күшін жою жүргізілді, оның негізі: ______ж. № _________ Уәкілетті органдардың актілері (нұсқама, хабарлама, ұсыну, шешім)</w:t>
      </w:r>
    </w:p>
    <w:bookmarkEnd w:id="475"/>
    <w:bookmarkStart w:name="z553" w:id="476"/>
    <w:p>
      <w:pPr>
        <w:spacing w:after="0"/>
        <w:ind w:left="0"/>
        <w:jc w:val="both"/>
      </w:pPr>
      <w:r>
        <w:rPr>
          <w:rFonts w:ascii="Times New Roman"/>
          <w:b w:val="false"/>
          <w:i w:val="false"/>
          <w:color w:val="000000"/>
          <w:sz w:val="28"/>
        </w:rPr>
        <w:t>
      Күшін жою туралы шешім қабылдаған орган: (_______________________).</w:t>
      </w:r>
    </w:p>
    <w:bookmarkEnd w:id="476"/>
    <w:bookmarkStart w:name="z554" w:id="477"/>
    <w:p>
      <w:pPr>
        <w:spacing w:after="0"/>
        <w:ind w:left="0"/>
        <w:jc w:val="both"/>
      </w:pPr>
      <w:r>
        <w:rPr>
          <w:rFonts w:ascii="Times New Roman"/>
          <w:b w:val="false"/>
          <w:i w:val="false"/>
          <w:color w:val="000000"/>
          <w:sz w:val="28"/>
        </w:rPr>
        <w:t>
      Не:</w:t>
      </w:r>
    </w:p>
    <w:bookmarkEnd w:id="477"/>
    <w:bookmarkStart w:name="z555" w:id="478"/>
    <w:p>
      <w:pPr>
        <w:spacing w:after="0"/>
        <w:ind w:left="0"/>
        <w:jc w:val="both"/>
      </w:pPr>
      <w:r>
        <w:rPr>
          <w:rFonts w:ascii="Times New Roman"/>
          <w:b w:val="false"/>
          <w:i w:val="false"/>
          <w:color w:val="000000"/>
          <w:sz w:val="28"/>
        </w:rPr>
        <w:t>
      Осы Қағидаларға сәйкес сатып алудан бас тарту жүргізілді.</w:t>
      </w:r>
    </w:p>
    <w:bookmarkEnd w:id="478"/>
    <w:bookmarkStart w:name="z556" w:id="479"/>
    <w:p>
      <w:pPr>
        <w:spacing w:after="0"/>
        <w:ind w:left="0"/>
        <w:jc w:val="both"/>
      </w:pPr>
      <w:r>
        <w:rPr>
          <w:rFonts w:ascii="Times New Roman"/>
          <w:b w:val="false"/>
          <w:i w:val="false"/>
          <w:color w:val="000000"/>
          <w:sz w:val="28"/>
        </w:rPr>
        <w:t>
      Ескертпе:</w:t>
      </w:r>
    </w:p>
    <w:bookmarkEnd w:id="479"/>
    <w:bookmarkStart w:name="z557" w:id="480"/>
    <w:p>
      <w:pPr>
        <w:spacing w:after="0"/>
        <w:ind w:left="0"/>
        <w:jc w:val="both"/>
      </w:pPr>
      <w:r>
        <w:rPr>
          <w:rFonts w:ascii="Times New Roman"/>
          <w:b w:val="false"/>
          <w:i w:val="false"/>
          <w:color w:val="000000"/>
          <w:sz w:val="28"/>
        </w:rPr>
        <w:t xml:space="preserve">
      Аббревиатуралардың толық жазылуы: </w:t>
      </w:r>
    </w:p>
    <w:bookmarkEnd w:id="480"/>
    <w:bookmarkStart w:name="z558" w:id="481"/>
    <w:p>
      <w:pPr>
        <w:spacing w:after="0"/>
        <w:ind w:left="0"/>
        <w:jc w:val="both"/>
      </w:pPr>
      <w:r>
        <w:rPr>
          <w:rFonts w:ascii="Times New Roman"/>
          <w:b w:val="false"/>
          <w:i w:val="false"/>
          <w:color w:val="000000"/>
          <w:sz w:val="28"/>
        </w:rPr>
        <w:t>
      БСН – бизнес-сәйкестендіру нөмірі;</w:t>
      </w:r>
    </w:p>
    <w:bookmarkEnd w:id="481"/>
    <w:bookmarkStart w:name="z559" w:id="482"/>
    <w:p>
      <w:pPr>
        <w:spacing w:after="0"/>
        <w:ind w:left="0"/>
        <w:jc w:val="both"/>
      </w:pPr>
      <w:r>
        <w:rPr>
          <w:rFonts w:ascii="Times New Roman"/>
          <w:b w:val="false"/>
          <w:i w:val="false"/>
          <w:color w:val="000000"/>
          <w:sz w:val="28"/>
        </w:rPr>
        <w:t>
      ЖСН – жеке сәйкестендіру нөмірі;</w:t>
      </w:r>
    </w:p>
    <w:bookmarkEnd w:id="482"/>
    <w:bookmarkStart w:name="z560" w:id="483"/>
    <w:p>
      <w:pPr>
        <w:spacing w:after="0"/>
        <w:ind w:left="0"/>
        <w:jc w:val="both"/>
      </w:pPr>
      <w:r>
        <w:rPr>
          <w:rFonts w:ascii="Times New Roman"/>
          <w:b w:val="false"/>
          <w:i w:val="false"/>
          <w:color w:val="000000"/>
          <w:sz w:val="28"/>
        </w:rPr>
        <w:t>
      ССН – салық төлеушінің сәйкестендіру нөмірі;</w:t>
      </w:r>
    </w:p>
    <w:bookmarkEnd w:id="483"/>
    <w:bookmarkStart w:name="z561" w:id="484"/>
    <w:p>
      <w:pPr>
        <w:spacing w:after="0"/>
        <w:ind w:left="0"/>
        <w:jc w:val="both"/>
      </w:pPr>
      <w:r>
        <w:rPr>
          <w:rFonts w:ascii="Times New Roman"/>
          <w:b w:val="false"/>
          <w:i w:val="false"/>
          <w:color w:val="000000"/>
          <w:sz w:val="28"/>
        </w:rPr>
        <w:t>
      ТТН – төлеушінің тіркеу нөмірі;</w:t>
      </w:r>
    </w:p>
    <w:bookmarkEnd w:id="484"/>
    <w:bookmarkStart w:name="z562" w:id="485"/>
    <w:p>
      <w:pPr>
        <w:spacing w:after="0"/>
        <w:ind w:left="0"/>
        <w:jc w:val="both"/>
      </w:pPr>
      <w:r>
        <w:rPr>
          <w:rFonts w:ascii="Times New Roman"/>
          <w:b w:val="false"/>
          <w:i w:val="false"/>
          <w:color w:val="000000"/>
          <w:sz w:val="28"/>
        </w:rPr>
        <w:t>
      Т.А.Ә. – тегі, аты, әкесінің аты (болған кезде).</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288</w:t>
            </w:r>
            <w:r>
              <w:br/>
            </w:r>
            <w:r>
              <w:rPr>
                <w:rFonts w:ascii="Times New Roman"/>
                <w:b w:val="false"/>
                <w:i w:val="false"/>
                <w:color w:val="000000"/>
                <w:sz w:val="20"/>
              </w:rPr>
              <w:t>Бұйрыққа 12-қосымша</w:t>
            </w:r>
            <w:r>
              <w:br/>
            </w:r>
            <w:r>
              <w:rPr>
                <w:rFonts w:ascii="Times New Roman"/>
                <w:b w:val="false"/>
                <w:i w:val="false"/>
                <w:color w:val="000000"/>
                <w:sz w:val="20"/>
              </w:rPr>
              <w:t xml:space="preserve">Энергетикалық және </w:t>
            </w:r>
            <w:r>
              <w:br/>
            </w:r>
            <w:r>
              <w:rPr>
                <w:rFonts w:ascii="Times New Roman"/>
                <w:b w:val="false"/>
                <w:i w:val="false"/>
                <w:color w:val="000000"/>
                <w:sz w:val="20"/>
              </w:rPr>
              <w:t>коммуналдық</w:t>
            </w:r>
            <w:r>
              <w:br/>
            </w:r>
            <w:r>
              <w:rPr>
                <w:rFonts w:ascii="Times New Roman"/>
                <w:b w:val="false"/>
                <w:i w:val="false"/>
                <w:color w:val="000000"/>
                <w:sz w:val="20"/>
              </w:rPr>
              <w:t xml:space="preserve">секторларды жаңғырту </w:t>
            </w:r>
            <w:r>
              <w:br/>
            </w:r>
            <w:r>
              <w:rPr>
                <w:rFonts w:ascii="Times New Roman"/>
                <w:b w:val="false"/>
                <w:i w:val="false"/>
                <w:color w:val="000000"/>
                <w:sz w:val="20"/>
              </w:rPr>
              <w:t>жөніндегі</w:t>
            </w:r>
            <w:r>
              <w:br/>
            </w:r>
            <w:r>
              <w:rPr>
                <w:rFonts w:ascii="Times New Roman"/>
                <w:b w:val="false"/>
                <w:i w:val="false"/>
                <w:color w:val="000000"/>
                <w:sz w:val="20"/>
              </w:rPr>
              <w:t xml:space="preserve">ұлттық жобаны іске асыру </w:t>
            </w:r>
            <w:r>
              <w:br/>
            </w:r>
            <w:r>
              <w:rPr>
                <w:rFonts w:ascii="Times New Roman"/>
                <w:b w:val="false"/>
                <w:i w:val="false"/>
                <w:color w:val="000000"/>
                <w:sz w:val="20"/>
              </w:rPr>
              <w:t>шеңберінде</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қызметтерді</w:t>
            </w:r>
            <w:r>
              <w:br/>
            </w:r>
            <w:r>
              <w:rPr>
                <w:rFonts w:ascii="Times New Roman"/>
                <w:b w:val="false"/>
                <w:i w:val="false"/>
                <w:color w:val="000000"/>
                <w:sz w:val="20"/>
              </w:rPr>
              <w:t xml:space="preserve">сатып алуды жүзеге асыру, </w:t>
            </w:r>
            <w:r>
              <w:br/>
            </w:r>
            <w:r>
              <w:rPr>
                <w:rFonts w:ascii="Times New Roman"/>
                <w:b w:val="false"/>
                <w:i w:val="false"/>
                <w:color w:val="000000"/>
                <w:sz w:val="20"/>
              </w:rPr>
              <w:t>жобалар</w:t>
            </w:r>
            <w:r>
              <w:br/>
            </w:r>
            <w:r>
              <w:rPr>
                <w:rFonts w:ascii="Times New Roman"/>
                <w:b w:val="false"/>
                <w:i w:val="false"/>
                <w:color w:val="000000"/>
                <w:sz w:val="20"/>
              </w:rPr>
              <w:t>мен өнім берушілерді іріктеу,</w:t>
            </w:r>
            <w:r>
              <w:br/>
            </w:r>
            <w:r>
              <w:rPr>
                <w:rFonts w:ascii="Times New Roman"/>
                <w:b w:val="false"/>
                <w:i w:val="false"/>
                <w:color w:val="000000"/>
                <w:sz w:val="20"/>
              </w:rPr>
              <w:t>шарттар жасасу қағидаларына</w:t>
            </w:r>
            <w:r>
              <w:br/>
            </w:r>
            <w:r>
              <w:rPr>
                <w:rFonts w:ascii="Times New Roman"/>
                <w:b w:val="false"/>
                <w:i w:val="false"/>
                <w:color w:val="000000"/>
                <w:sz w:val="20"/>
              </w:rPr>
              <w:t>8-қосымша</w:t>
            </w:r>
          </w:p>
        </w:tc>
      </w:tr>
    </w:tbl>
    <w:bookmarkStart w:name="z564" w:id="486"/>
    <w:p>
      <w:pPr>
        <w:spacing w:after="0"/>
        <w:ind w:left="0"/>
        <w:jc w:val="left"/>
      </w:pPr>
      <w:r>
        <w:rPr>
          <w:rFonts w:ascii="Times New Roman"/>
          <w:b/>
          <w:i w:val="false"/>
          <w:color w:val="000000"/>
        </w:rPr>
        <w:t xml:space="preserve"> Жұмыстар мен көрсетілетін қызметтердің елішілік құндылығы туралы есеп</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7"/>
          <w:p>
            <w:pPr>
              <w:spacing w:after="20"/>
              <w:ind w:left="20"/>
              <w:jc w:val="both"/>
            </w:pPr>
            <w:r>
              <w:rPr>
                <w:rFonts w:ascii="Times New Roman"/>
                <w:b w:val="false"/>
                <w:i w:val="false"/>
                <w:color w:val="000000"/>
                <w:sz w:val="20"/>
              </w:rPr>
              <w:t>
Шарт</w:t>
            </w:r>
          </w:p>
          <w:bookmarkEnd w:id="487"/>
          <w:p>
            <w:pPr>
              <w:spacing w:after="20"/>
              <w:ind w:left="20"/>
              <w:jc w:val="both"/>
            </w:pPr>
            <w:r>
              <w:rPr>
                <w:rFonts w:ascii="Times New Roman"/>
                <w:b w:val="false"/>
                <w:i w:val="false"/>
                <w:color w:val="000000"/>
                <w:sz w:val="20"/>
              </w:rPr>
              <w:t>
№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8"/>
          <w:p>
            <w:pPr>
              <w:spacing w:after="20"/>
              <w:ind w:left="20"/>
              <w:jc w:val="both"/>
            </w:pPr>
            <w:r>
              <w:rPr>
                <w:rFonts w:ascii="Times New Roman"/>
                <w:b w:val="false"/>
                <w:i w:val="false"/>
                <w:color w:val="000000"/>
                <w:sz w:val="20"/>
              </w:rPr>
              <w:t>
Шарт шеңберінде тауарлар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дың </w:t>
            </w:r>
          </w:p>
          <w:p>
            <w:pPr>
              <w:spacing w:after="20"/>
              <w:ind w:left="20"/>
              <w:jc w:val="both"/>
            </w:pPr>
            <w:r>
              <w:rPr>
                <w:rFonts w:ascii="Times New Roman"/>
                <w:b w:val="false"/>
                <w:i w:val="false"/>
                <w:color w:val="000000"/>
                <w:sz w:val="20"/>
              </w:rPr>
              <w:t>
жиынтық құны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9"/>
          <w:p>
            <w:pPr>
              <w:spacing w:after="20"/>
              <w:ind w:left="20"/>
              <w:jc w:val="both"/>
            </w:pPr>
            <w:r>
              <w:rPr>
                <w:rFonts w:ascii="Times New Roman"/>
                <w:b w:val="false"/>
                <w:i w:val="false"/>
                <w:color w:val="000000"/>
                <w:sz w:val="20"/>
              </w:rPr>
              <w:t>
Шарт шеңберінде қосалқы мердігерлік шарттары</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(ССДj) </w:t>
            </w:r>
          </w:p>
          <w:p>
            <w:pPr>
              <w:spacing w:after="20"/>
              <w:ind w:left="20"/>
              <w:jc w:val="both"/>
            </w:pPr>
            <w:r>
              <w:rPr>
                <w:rFonts w:ascii="Times New Roman"/>
                <w:b w:val="false"/>
                <w:i w:val="false"/>
                <w:color w:val="000000"/>
                <w:sz w:val="20"/>
              </w:rPr>
              <w:t>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j-шартын орындайтын қазақстандық кадрлардың еңбегіне ақы төлеу қорының үлесі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берушісатып алған тауарлар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өндірушілердің тізілімінен үзінді көшірмеге сәйкес елішілік құндылық үлесі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өндірушілердің тізілімінен үзінді көшірме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572" w:id="490"/>
    <w:p>
      <w:pPr>
        <w:spacing w:after="0"/>
        <w:ind w:left="0"/>
        <w:jc w:val="both"/>
      </w:pPr>
      <w:r>
        <w:rPr>
          <w:rFonts w:ascii="Times New Roman"/>
          <w:b w:val="false"/>
          <w:i w:val="false"/>
          <w:color w:val="000000"/>
          <w:sz w:val="28"/>
        </w:rPr>
        <w:t>
      2015 жылғы 1 қаңтардан бастап жасалған жер қойнауын пайдалануға арналған келісімшарттар және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елішілік құндылықты (бұдан әрі – ж/қЕІҚ) есептеу Қазақстан Республикасы Инвестициялар және даму министрінің 2018 жылғы 20 сәуірдегі № 260 бұйрығымен бекітілген Ұйымдардың тауарларды, жұмыстар мен көрсетілетін қызметтерді сатып алу кезінде елішілік құндылықты есептеуінің бірыңғай әдістемесінің (Нормативтік құқықтық актілерді мемлекеттік тіркеу тізілімінде № 16942 болып тіркелген) (бұдан әрі – Бірыңғай әдістеме) 6-тармағына сәйкес мына формула бойынша жүргізіледі:</w:t>
      </w:r>
    </w:p>
    <w:bookmarkEnd w:id="490"/>
    <w:bookmarkStart w:name="z573"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7150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 w:id="492"/>
    <w:p>
      <w:pPr>
        <w:spacing w:after="0"/>
        <w:ind w:left="0"/>
        <w:jc w:val="both"/>
      </w:pPr>
      <w:r>
        <w:rPr>
          <w:rFonts w:ascii="Times New Roman"/>
          <w:b w:val="false"/>
          <w:i w:val="false"/>
          <w:color w:val="000000"/>
          <w:sz w:val="28"/>
        </w:rPr>
        <w:t>
      мұндағы:</w:t>
      </w:r>
    </w:p>
    <w:bookmarkEnd w:id="492"/>
    <w:bookmarkStart w:name="z575" w:id="493"/>
    <w:p>
      <w:pPr>
        <w:spacing w:after="0"/>
        <w:ind w:left="0"/>
        <w:jc w:val="both"/>
      </w:pPr>
      <w:r>
        <w:rPr>
          <w:rFonts w:ascii="Times New Roman"/>
          <w:b w:val="false"/>
          <w:i w:val="false"/>
          <w:color w:val="000000"/>
          <w:sz w:val="28"/>
        </w:rPr>
        <w:t>
      m – тапсырыс беруші мен өнім беруші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bookmarkEnd w:id="493"/>
    <w:bookmarkStart w:name="z576" w:id="494"/>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bookmarkEnd w:id="494"/>
    <w:bookmarkStart w:name="z577" w:id="495"/>
    <w:p>
      <w:pPr>
        <w:spacing w:after="0"/>
        <w:ind w:left="0"/>
        <w:jc w:val="both"/>
      </w:pPr>
      <w:r>
        <w:rPr>
          <w:rFonts w:ascii="Times New Roman"/>
          <w:b w:val="false"/>
          <w:i w:val="false"/>
          <w:color w:val="000000"/>
          <w:sz w:val="28"/>
        </w:rPr>
        <w:t>
      ШҚj – j-шартының құны;</w:t>
      </w:r>
    </w:p>
    <w:bookmarkEnd w:id="495"/>
    <w:bookmarkStart w:name="z578" w:id="496"/>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сатып алған тауарлардың жиынтық құны;</w:t>
      </w:r>
    </w:p>
    <w:bookmarkEnd w:id="496"/>
    <w:bookmarkStart w:name="z579" w:id="497"/>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орындаушы) шарттардың жиынтық құны;</w:t>
      </w:r>
    </w:p>
    <w:bookmarkEnd w:id="497"/>
    <w:bookmarkStart w:name="z580" w:id="498"/>
    <w:p>
      <w:pPr>
        <w:spacing w:after="0"/>
        <w:ind w:left="0"/>
        <w:jc w:val="both"/>
      </w:pPr>
      <w:r>
        <w:rPr>
          <w:rFonts w:ascii="Times New Roman"/>
          <w:b w:val="false"/>
          <w:i w:val="false"/>
          <w:color w:val="000000"/>
          <w:sz w:val="28"/>
        </w:rPr>
        <w:t>
      Rj – j-шартын орындайтын өнім беруші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w:t>
      </w:r>
    </w:p>
    <w:bookmarkEnd w:id="498"/>
    <w:bookmarkStart w:name="z581" w:id="499"/>
    <w:p>
      <w:pPr>
        <w:spacing w:after="0"/>
        <w:ind w:left="0"/>
        <w:jc w:val="both"/>
      </w:pPr>
      <w:r>
        <w:rPr>
          <w:rFonts w:ascii="Times New Roman"/>
          <w:b w:val="false"/>
          <w:i w:val="false"/>
          <w:color w:val="000000"/>
          <w:sz w:val="28"/>
        </w:rPr>
        <w:t>
      n – j-шартын орындау мақсатында өнім беруші немесе қосалқы мердігерлер (бірлесіп орындаушы) сатып алатын тауарлар атауының жалпы саны;</w:t>
      </w:r>
    </w:p>
    <w:bookmarkEnd w:id="499"/>
    <w:bookmarkStart w:name="z582" w:id="500"/>
    <w:p>
      <w:pPr>
        <w:spacing w:after="0"/>
        <w:ind w:left="0"/>
        <w:jc w:val="both"/>
      </w:pPr>
      <w:r>
        <w:rPr>
          <w:rFonts w:ascii="Times New Roman"/>
          <w:b w:val="false"/>
          <w:i w:val="false"/>
          <w:color w:val="000000"/>
          <w:sz w:val="28"/>
        </w:rPr>
        <w:t>
      i – j-шартын орындау мақсатында өнім беруші немесе қосалқы мердігер сатып алған тауардың реттік нөмірі;</w:t>
      </w:r>
    </w:p>
    <w:bookmarkEnd w:id="500"/>
    <w:bookmarkStart w:name="z583" w:id="501"/>
    <w:p>
      <w:pPr>
        <w:spacing w:after="0"/>
        <w:ind w:left="0"/>
        <w:jc w:val="both"/>
      </w:pPr>
      <w:r>
        <w:rPr>
          <w:rFonts w:ascii="Times New Roman"/>
          <w:b w:val="false"/>
          <w:i w:val="false"/>
          <w:color w:val="000000"/>
          <w:sz w:val="28"/>
        </w:rPr>
        <w:t xml:space="preserve">
      ТҚi – i-тауардың құны; </w:t>
      </w:r>
    </w:p>
    <w:bookmarkEnd w:id="501"/>
    <w:bookmarkStart w:name="z584" w:id="502"/>
    <w:p>
      <w:pPr>
        <w:spacing w:after="0"/>
        <w:ind w:left="0"/>
        <w:jc w:val="both"/>
      </w:pPr>
      <w:r>
        <w:rPr>
          <w:rFonts w:ascii="Times New Roman"/>
          <w:b w:val="false"/>
          <w:i w:val="false"/>
          <w:color w:val="000000"/>
          <w:sz w:val="28"/>
        </w:rPr>
        <w:t>
      Жi –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бұйрығына (Нормативтік құқықтық актілерді мемлекеттік тіркеу тізілімінде № 36717 болып тіркелген) сәйкес белгіленген тәртіппен берілген Қазақстандық тауар өндірушілердің тізілімінен үзінді көшірмеде көрсетілген тауардағы елішілік құндылық үлесі;</w:t>
      </w:r>
    </w:p>
    <w:bookmarkEnd w:id="502"/>
    <w:bookmarkStart w:name="z585" w:id="503"/>
    <w:p>
      <w:pPr>
        <w:spacing w:after="0"/>
        <w:ind w:left="0"/>
        <w:jc w:val="both"/>
      </w:pPr>
      <w:r>
        <w:rPr>
          <w:rFonts w:ascii="Times New Roman"/>
          <w:b w:val="false"/>
          <w:i w:val="false"/>
          <w:color w:val="000000"/>
          <w:sz w:val="28"/>
        </w:rPr>
        <w:t>
      Қазақстандық тауар өндірушілердің тізілімінен үзінді көшірме болмаған кезде Жi = 0;</w:t>
      </w:r>
    </w:p>
    <w:bookmarkEnd w:id="503"/>
    <w:bookmarkStart w:name="z586" w:id="504"/>
    <w:p>
      <w:pPr>
        <w:spacing w:after="0"/>
        <w:ind w:left="0"/>
        <w:jc w:val="both"/>
      </w:pPr>
      <w:r>
        <w:rPr>
          <w:rFonts w:ascii="Times New Roman"/>
          <w:b w:val="false"/>
          <w:i w:val="false"/>
          <w:color w:val="000000"/>
          <w:sz w:val="28"/>
        </w:rPr>
        <w:t>
      S – шарттың жалпы құны.</w:t>
      </w:r>
    </w:p>
    <w:bookmarkEnd w:id="504"/>
    <w:bookmarkStart w:name="z587" w:id="505"/>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 Бірыңғай әдістеменің 7-тармағына сәйкес мына формула бойынша есептеледі:</w:t>
      </w:r>
    </w:p>
    <w:bookmarkEnd w:id="505"/>
    <w:bookmarkStart w:name="z588" w:id="506"/>
    <w:p>
      <w:pPr>
        <w:spacing w:after="0"/>
        <w:ind w:left="0"/>
        <w:jc w:val="both"/>
      </w:pPr>
      <w:r>
        <w:rPr>
          <w:rFonts w:ascii="Times New Roman"/>
          <w:b w:val="false"/>
          <w:i w:val="false"/>
          <w:color w:val="000000"/>
          <w:sz w:val="28"/>
        </w:rPr>
        <w:t>
      Rj = ҚРЕТҚ/ЕЖҚ</w:t>
      </w:r>
    </w:p>
    <w:bookmarkEnd w:id="506"/>
    <w:bookmarkStart w:name="z589" w:id="507"/>
    <w:p>
      <w:pPr>
        <w:spacing w:after="0"/>
        <w:ind w:left="0"/>
        <w:jc w:val="both"/>
      </w:pPr>
      <w:r>
        <w:rPr>
          <w:rFonts w:ascii="Times New Roman"/>
          <w:b w:val="false"/>
          <w:i w:val="false"/>
          <w:color w:val="000000"/>
          <w:sz w:val="28"/>
        </w:rPr>
        <w:t>
      мұндағы:</w:t>
      </w:r>
    </w:p>
    <w:bookmarkEnd w:id="507"/>
    <w:bookmarkStart w:name="z590" w:id="508"/>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қазақстандық кадрларының еңбекақысын төлеу қоры;</w:t>
      </w:r>
    </w:p>
    <w:bookmarkEnd w:id="508"/>
    <w:bookmarkStart w:name="z591" w:id="509"/>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жұмыскерлерінің еңбекақысын төлеудің жалпы қоры.</w:t>
      </w:r>
    </w:p>
    <w:bookmarkEnd w:id="509"/>
    <w:bookmarkStart w:name="z592" w:id="510"/>
    <w:p>
      <w:pPr>
        <w:spacing w:after="0"/>
        <w:ind w:left="0"/>
        <w:jc w:val="both"/>
      </w:pPr>
      <w:r>
        <w:rPr>
          <w:rFonts w:ascii="Times New Roman"/>
          <w:b w:val="false"/>
          <w:i w:val="false"/>
          <w:color w:val="000000"/>
          <w:sz w:val="28"/>
        </w:rPr>
        <w:t>
      Заңды тұлғалардың филиалдары (өкілдіктері) өнім берушілер немесе қосалқы мердігерлер болып табылмайды.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bookmarkEnd w:id="510"/>
    <w:bookmarkStart w:name="z593" w:id="511"/>
    <w:p>
      <w:pPr>
        <w:spacing w:after="0"/>
        <w:ind w:left="0"/>
        <w:jc w:val="both"/>
      </w:pPr>
      <w:r>
        <w:rPr>
          <w:rFonts w:ascii="Times New Roman"/>
          <w:b w:val="false"/>
          <w:i w:val="false"/>
          <w:color w:val="000000"/>
          <w:sz w:val="28"/>
        </w:rPr>
        <w:t>
      Шартта елішілік құндылықтың үлесі (%): ____________________________ М.О.</w:t>
      </w:r>
    </w:p>
    <w:bookmarkEnd w:id="511"/>
    <w:bookmarkStart w:name="z594" w:id="512"/>
    <w:p>
      <w:pPr>
        <w:spacing w:after="0"/>
        <w:ind w:left="0"/>
        <w:jc w:val="both"/>
      </w:pPr>
      <w:r>
        <w:rPr>
          <w:rFonts w:ascii="Times New Roman"/>
          <w:b w:val="false"/>
          <w:i w:val="false"/>
          <w:color w:val="000000"/>
          <w:sz w:val="28"/>
        </w:rPr>
        <w:t>
      Басшының тегі, аты, әкесінің аты, қолы</w:t>
      </w:r>
    </w:p>
    <w:bookmarkEnd w:id="512"/>
    <w:bookmarkStart w:name="z595" w:id="513"/>
    <w:p>
      <w:pPr>
        <w:spacing w:after="0"/>
        <w:ind w:left="0"/>
        <w:jc w:val="both"/>
      </w:pPr>
      <w:r>
        <w:rPr>
          <w:rFonts w:ascii="Times New Roman"/>
          <w:b w:val="false"/>
          <w:i w:val="false"/>
          <w:color w:val="000000"/>
          <w:sz w:val="28"/>
        </w:rPr>
        <w:t>
      **ж/қЕІҚ = __________</w:t>
      </w:r>
    </w:p>
    <w:bookmarkEnd w:id="513"/>
    <w:bookmarkStart w:name="z596" w:id="514"/>
    <w:p>
      <w:pPr>
        <w:spacing w:after="0"/>
        <w:ind w:left="0"/>
        <w:jc w:val="both"/>
      </w:pPr>
      <w:r>
        <w:rPr>
          <w:rFonts w:ascii="Times New Roman"/>
          <w:b w:val="false"/>
          <w:i w:val="false"/>
          <w:color w:val="000000"/>
          <w:sz w:val="28"/>
        </w:rPr>
        <w:t>
      ** шарттағы елішілік құндылықтың қорытынды үлесі жүзінші үлеске дейін цифрлық форматта (0,00) көрсетіледі</w:t>
      </w:r>
    </w:p>
    <w:bookmarkEnd w:id="514"/>
    <w:bookmarkStart w:name="z597" w:id="515"/>
    <w:p>
      <w:pPr>
        <w:spacing w:after="0"/>
        <w:ind w:left="0"/>
        <w:jc w:val="both"/>
      </w:pPr>
      <w:r>
        <w:rPr>
          <w:rFonts w:ascii="Times New Roman"/>
          <w:b w:val="false"/>
          <w:i w:val="false"/>
          <w:color w:val="000000"/>
          <w:sz w:val="28"/>
        </w:rPr>
        <w:t>
      __________________________________</w:t>
      </w:r>
    </w:p>
    <w:bookmarkEnd w:id="515"/>
    <w:bookmarkStart w:name="z598" w:id="516"/>
    <w:p>
      <w:pPr>
        <w:spacing w:after="0"/>
        <w:ind w:left="0"/>
        <w:jc w:val="both"/>
      </w:pPr>
      <w:r>
        <w:rPr>
          <w:rFonts w:ascii="Times New Roman"/>
          <w:b w:val="false"/>
          <w:i w:val="false"/>
          <w:color w:val="000000"/>
          <w:sz w:val="28"/>
        </w:rPr>
        <w:t>
      Орындаушының тегі, аты, әкесінің аты, байланыс телефоны_____________</w:t>
      </w:r>
    </w:p>
    <w:bookmarkEnd w:id="516"/>
    <w:bookmarkStart w:name="z599" w:id="517"/>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мекемелердің сатып алуын қоспағанда, мемлекеттік мекемелер үшін көрсетіледі. Көрсеткіштер әрбір ерекшелік бойынша әр жылға бөлек көрсетіледі.</w:t>
      </w:r>
    </w:p>
    <w:bookmarkEnd w:id="517"/>
    <w:bookmarkStart w:name="z600" w:id="518"/>
    <w:p>
      <w:pPr>
        <w:spacing w:after="0"/>
        <w:ind w:left="0"/>
        <w:jc w:val="both"/>
      </w:pPr>
      <w:r>
        <w:rPr>
          <w:rFonts w:ascii="Times New Roman"/>
          <w:b w:val="false"/>
          <w:i w:val="false"/>
          <w:color w:val="000000"/>
          <w:sz w:val="28"/>
        </w:rPr>
        <w:t>
      2 Егер шарт бойынша аванс көзделген болса, осы абзац көрсетіледі.</w:t>
      </w:r>
    </w:p>
    <w:bookmarkEnd w:id="518"/>
    <w:bookmarkStart w:name="z601" w:id="519"/>
    <w:p>
      <w:pPr>
        <w:spacing w:after="0"/>
        <w:ind w:left="0"/>
        <w:jc w:val="both"/>
      </w:pPr>
      <w:r>
        <w:rPr>
          <w:rFonts w:ascii="Times New Roman"/>
          <w:b w:val="false"/>
          <w:i w:val="false"/>
          <w:color w:val="000000"/>
          <w:sz w:val="28"/>
        </w:rPr>
        <w:t>
      3 Егер шарт бойынша аванс көзделмесе, осы абзац көрсетіледі.</w:t>
      </w:r>
    </w:p>
    <w:bookmarkEnd w:id="519"/>
    <w:bookmarkStart w:name="z602" w:id="520"/>
    <w:p>
      <w:pPr>
        <w:spacing w:after="0"/>
        <w:ind w:left="0"/>
        <w:jc w:val="both"/>
      </w:pPr>
      <w:r>
        <w:rPr>
          <w:rFonts w:ascii="Times New Roman"/>
          <w:b w:val="false"/>
          <w:i w:val="false"/>
          <w:color w:val="000000"/>
          <w:sz w:val="28"/>
        </w:rPr>
        <w:t>
      4 Бұл мәтін қазынашылық сүйемелдеу шеңберіндегі шарттарды қоспағанда, сатып алудың барлық тәсілі үшін талаптар орындалған кезде көрсетіледі.</w:t>
      </w:r>
    </w:p>
    <w:bookmarkEnd w:id="520"/>
    <w:bookmarkStart w:name="z603" w:id="521"/>
    <w:p>
      <w:pPr>
        <w:spacing w:after="0"/>
        <w:ind w:left="0"/>
        <w:jc w:val="both"/>
      </w:pPr>
      <w:r>
        <w:rPr>
          <w:rFonts w:ascii="Times New Roman"/>
          <w:b w:val="false"/>
          <w:i w:val="false"/>
          <w:color w:val="000000"/>
          <w:sz w:val="28"/>
        </w:rPr>
        <w:t>
      5 Өнім берушіні құрылыс, құрылыс-монтаждау жұмыстарын орындау бойынша "Мердігер" ретінде таңдау кезінде 2-В нысаны бойынша орындалған жұмыстардың актісі көрсетіледі.</w:t>
      </w:r>
    </w:p>
    <w:bookmarkEnd w:id="5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