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46b0" w14:textId="9784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2026 жылғы 3 маусымдағы № 105 бұйрығы. Қазақстан Республикасының Әділет министрлігінде 2026 жылғы 5 маусымда № 38907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2026 жылғы 3 маусымдағы</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xml:space="preserve">
      "1. Осы Жануарлар дүниесін пайдалануға рұқсаттар беру қағидалары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59)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көрсетілетін қызметтер туралы заң) сәйкес әзірленді және жеке және заңды тұлғаларға (бұдан әрі – көрсетілетін қызметті алушы) Қазақстан Республикасының аумағында жануарлар дүниесін пайдалануға рұқсаттар беру (бұдан әрі – мемлекеттік көрсетілетін қызмет)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12"/>
    <w:p>
      <w:pPr>
        <w:spacing w:after="0"/>
        <w:ind w:left="0"/>
        <w:jc w:val="both"/>
      </w:pPr>
      <w:r>
        <w:rPr>
          <w:rFonts w:ascii="Times New Roman"/>
          <w:b w:val="false"/>
          <w:i w:val="false"/>
          <w:color w:val="000000"/>
          <w:sz w:val="28"/>
        </w:rPr>
        <w:t>
      "6.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"цифрлық үкіметтің" ақпараттық-комуникациялық инфрақұрылымның операторына және Бірыңғай байланыс орталығына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18" w:id="13"/>
    <w:p>
      <w:pPr>
        <w:spacing w:after="0"/>
        <w:ind w:left="0"/>
        <w:jc w:val="both"/>
      </w:pPr>
      <w:r>
        <w:rPr>
          <w:rFonts w:ascii="Times New Roman"/>
          <w:b w:val="false"/>
          <w:i w:val="false"/>
          <w:color w:val="000000"/>
          <w:sz w:val="28"/>
        </w:rPr>
        <w:t>
      "8.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келесі жұмыс күні жүзеге асырылады.</w:t>
      </w:r>
    </w:p>
    <w:bookmarkEnd w:id="14"/>
    <w:bookmarkStart w:name="z20" w:id="15"/>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bookmarkEnd w:id="15"/>
    <w:bookmarkStart w:name="z21" w:id="1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 басшысының ЭЦҚ қойылған цифрлық құжат нысанында өтінімді одан әрі қараудан дәлелді бас тарту дайындайды және көрсетілетін қызметті алушының "жеке кабинетіне" жібереді.</w:t>
      </w:r>
    </w:p>
    <w:bookmarkEnd w:id="16"/>
    <w:bookmarkStart w:name="z22" w:id="17"/>
    <w:p>
      <w:pPr>
        <w:spacing w:after="0"/>
        <w:ind w:left="0"/>
        <w:jc w:val="both"/>
      </w:pPr>
      <w:r>
        <w:rPr>
          <w:rFonts w:ascii="Times New Roman"/>
          <w:b w:val="false"/>
          <w:i w:val="false"/>
          <w:color w:val="000000"/>
          <w:sz w:val="28"/>
        </w:rPr>
        <w:t>
      9. Көрсетілетін қызметті алушы құжаттардың толық топтамасын ұсынған жағдайда көрсетілетін қызметті беруші осы Қағидалардың 8-тармағына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цифрлық құжат нысанында рұқсат не мемлекеттік қызметті көрсетуден дәлелді бас тартуды қалыптастырады және Портал арқылы "жеке кабинетіне" жіберіледі.</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18"/>
    <w:bookmarkStart w:name="z24" w:id="19"/>
    <w:p>
      <w:pPr>
        <w:spacing w:after="0"/>
        <w:ind w:left="0"/>
        <w:jc w:val="both"/>
      </w:pPr>
      <w:r>
        <w:rPr>
          <w:rFonts w:ascii="Times New Roman"/>
          <w:b w:val="false"/>
          <w:i w:val="false"/>
          <w:color w:val="000000"/>
          <w:sz w:val="28"/>
        </w:rPr>
        <w:t xml:space="preserve">
      10. Мемлекеттік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көрсетілетін қызметтер көрсету сатысы туралы деректердің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қызметтер көрсету мониторингінің ақпараттық жүйесіне енгізілуін қамтамасыз етеді.</w:t>
      </w:r>
    </w:p>
    <w:bookmarkEnd w:id="19"/>
    <w:bookmarkStart w:name="z25" w:id="20"/>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қызметтерді көрсету кезінде мемлекеттік көрсетілетін қызметтер көрсету сатысы туралы деректер мемлекеттік қызметтер көрсету мониторингінің цифрлық жүйесіне автоматты режимде келіп түседі.</w:t>
      </w:r>
    </w:p>
    <w:bookmarkEnd w:id="20"/>
    <w:bookmarkStart w:name="z26" w:id="21"/>
    <w:p>
      <w:pPr>
        <w:spacing w:after="0"/>
        <w:ind w:left="0"/>
        <w:jc w:val="both"/>
      </w:pPr>
      <w:r>
        <w:rPr>
          <w:rFonts w:ascii="Times New Roman"/>
          <w:b w:val="false"/>
          <w:i w:val="false"/>
          <w:color w:val="000000"/>
          <w:sz w:val="28"/>
        </w:rPr>
        <w:t>
      11. Мемлекеттік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1"/>
    <w:bookmarkStart w:name="z27" w:id="2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2"/>
    <w:bookmarkStart w:name="z28" w:id="2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3"/>
    <w:bookmarkStart w:name="z29" w:id="24"/>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24"/>
    <w:bookmarkStart w:name="z30" w:id="25"/>
    <w:p>
      <w:pPr>
        <w:spacing w:after="0"/>
        <w:ind w:left="0"/>
        <w:jc w:val="both"/>
      </w:pPr>
      <w:r>
        <w:rPr>
          <w:rFonts w:ascii="Times New Roman"/>
          <w:b w:val="false"/>
          <w:i w:val="false"/>
          <w:color w:val="000000"/>
          <w:sz w:val="28"/>
        </w:rPr>
        <w:t xml:space="preserve">
      Мемлекеттік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жатады.</w:t>
      </w:r>
    </w:p>
    <w:bookmarkEnd w:id="25"/>
    <w:bookmarkStart w:name="z31" w:id="2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End w:id="26"/>
    <w:bookmarkStart w:name="z32" w:id="27"/>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5" w:id="28"/>
    <w:p>
      <w:pPr>
        <w:spacing w:after="0"/>
        <w:ind w:left="0"/>
        <w:jc w:val="both"/>
      </w:pPr>
      <w:r>
        <w:rPr>
          <w:rFonts w:ascii="Times New Roman"/>
          <w:b w:val="false"/>
          <w:i w:val="false"/>
          <w:color w:val="000000"/>
          <w:sz w:val="28"/>
        </w:rPr>
        <w:t xml:space="preserve">
      2. "Аңшылар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10415 болып тіркелген) мынадай өзгерістер енгізілсін:</w:t>
      </w:r>
    </w:p>
    <w:bookmarkEnd w:id="28"/>
    <w:bookmarkStart w:name="z36" w:id="29"/>
    <w:p>
      <w:pPr>
        <w:spacing w:after="0"/>
        <w:ind w:left="0"/>
        <w:jc w:val="both"/>
      </w:pPr>
      <w:r>
        <w:rPr>
          <w:rFonts w:ascii="Times New Roman"/>
          <w:b w:val="false"/>
          <w:i w:val="false"/>
          <w:color w:val="000000"/>
          <w:sz w:val="28"/>
        </w:rPr>
        <w:t xml:space="preserve">
      көрсетілген бұйрықпен бекітілген Аңшылардың және аңшылық шаруашылығы субъектілерінің қоғамдық бірлестіктері республикалық қауымдастығының аңшылық минимумы бойынша емтихан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және 5) тармақшалары жаңа редакцияда жазылсын:</w:t>
      </w:r>
    </w:p>
    <w:bookmarkStart w:name="z38" w:id="30"/>
    <w:p>
      <w:pPr>
        <w:spacing w:after="0"/>
        <w:ind w:left="0"/>
        <w:jc w:val="both"/>
      </w:pPr>
      <w:r>
        <w:rPr>
          <w:rFonts w:ascii="Times New Roman"/>
          <w:b w:val="false"/>
          <w:i w:val="false"/>
          <w:color w:val="000000"/>
          <w:sz w:val="28"/>
        </w:rPr>
        <w:t xml:space="preserve">
      "2) сертификат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қауымдастық цифрлық немесе қағаз нысанда беретін аңшылық минимум бойынша емтихан тапсырғанын растайтын құжат;</w:t>
      </w:r>
    </w:p>
    <w:bookmarkEnd w:id="30"/>
    <w:bookmarkStart w:name="z39" w:id="31"/>
    <w:p>
      <w:pPr>
        <w:spacing w:after="0"/>
        <w:ind w:left="0"/>
        <w:jc w:val="both"/>
      </w:pPr>
      <w:r>
        <w:rPr>
          <w:rFonts w:ascii="Times New Roman"/>
          <w:b w:val="false"/>
          <w:i w:val="false"/>
          <w:color w:val="000000"/>
          <w:sz w:val="28"/>
        </w:rPr>
        <w:t>
      3) тестілеу – тыңдаушының таңдауы бойынша цифрлық немесе қағаз нысанда тест сұрақтары бойынша тыңдаушылардың аңшылық минимумының білімін тексеру;</w:t>
      </w:r>
    </w:p>
    <w:bookmarkEnd w:id="31"/>
    <w:bookmarkStart w:name="z40" w:id="32"/>
    <w:p>
      <w:pPr>
        <w:spacing w:after="0"/>
        <w:ind w:left="0"/>
        <w:jc w:val="both"/>
      </w:pPr>
      <w:r>
        <w:rPr>
          <w:rFonts w:ascii="Times New Roman"/>
          <w:b w:val="false"/>
          <w:i w:val="false"/>
          <w:color w:val="000000"/>
          <w:sz w:val="28"/>
        </w:rPr>
        <w:t>
      5) цифрлық жүйе – цифрлық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2" w:id="33"/>
    <w:p>
      <w:pPr>
        <w:spacing w:after="0"/>
        <w:ind w:left="0"/>
        <w:jc w:val="both"/>
      </w:pPr>
      <w:r>
        <w:rPr>
          <w:rFonts w:ascii="Times New Roman"/>
          <w:b w:val="false"/>
          <w:i w:val="false"/>
          <w:color w:val="000000"/>
          <w:sz w:val="28"/>
        </w:rPr>
        <w:t xml:space="preserve">
      "3. Тыңдаушы аңшылық минимумы бойынша емтихан тапсыру үшін Қазақстан Республикасы Ауыл шаруашылығы министрінің 2012 жылғы 10 сәуірде № 25-03-02/95 "Аңшылық минимумын бекіту туралы" (Нормативтік құқықтық актілерді мемлекеттік тіркеу тізілімінде № 7545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16 сағат ішінде аңшылық минимумы бойынша оқудан өтеді.</w:t>
      </w:r>
    </w:p>
    <w:bookmarkEnd w:id="33"/>
    <w:bookmarkStart w:name="z43" w:id="34"/>
    <w:p>
      <w:pPr>
        <w:spacing w:after="0"/>
        <w:ind w:left="0"/>
        <w:jc w:val="both"/>
      </w:pPr>
      <w:r>
        <w:rPr>
          <w:rFonts w:ascii="Times New Roman"/>
          <w:b w:val="false"/>
          <w:i w:val="false"/>
          <w:color w:val="000000"/>
          <w:sz w:val="28"/>
        </w:rPr>
        <w:t xml:space="preserve">
      Аңшылық минимумға оқыту цифрлық жүйе арқылы немесе қауымдастықтың оқу сыныптарында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14.00-ге дейінгі түскі үзіліспен сағат 09.00-ден 18.00-ге дейін жүргізіледі.</w:t>
      </w:r>
    </w:p>
    <w:bookmarkEnd w:id="34"/>
    <w:bookmarkStart w:name="z44" w:id="35"/>
    <w:p>
      <w:pPr>
        <w:spacing w:after="0"/>
        <w:ind w:left="0"/>
        <w:jc w:val="both"/>
      </w:pPr>
      <w:r>
        <w:rPr>
          <w:rFonts w:ascii="Times New Roman"/>
          <w:b w:val="false"/>
          <w:i w:val="false"/>
          <w:color w:val="000000"/>
          <w:sz w:val="28"/>
        </w:rPr>
        <w:t xml:space="preserve">
      Аңшылық минимум бойынша емтихан Қазақстан Республикасының еңбек заңнамасына және Мерекелер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14.00-ге дейінгі түскі үзіліспен сағат 10.00-ден 18.00-ге дейін цифрлық немесе цифрлық форматта тестілеу түрінде өткізіледі:</w:t>
      </w:r>
    </w:p>
    <w:bookmarkEnd w:id="35"/>
    <w:bookmarkStart w:name="z45" w:id="36"/>
    <w:p>
      <w:pPr>
        <w:spacing w:after="0"/>
        <w:ind w:left="0"/>
        <w:jc w:val="both"/>
      </w:pPr>
      <w:r>
        <w:rPr>
          <w:rFonts w:ascii="Times New Roman"/>
          <w:b w:val="false"/>
          <w:i w:val="false"/>
          <w:color w:val="000000"/>
          <w:sz w:val="28"/>
        </w:rPr>
        <w:t>
      1) аңшылық минимумы бойынша емтиханды қағаз форматта өткізу тыңдаушының еркін нысандағы жазбаша өтініші негізінде жүзеге асырылады.</w:t>
      </w:r>
    </w:p>
    <w:bookmarkEnd w:id="36"/>
    <w:bookmarkStart w:name="z46" w:id="37"/>
    <w:p>
      <w:pPr>
        <w:spacing w:after="0"/>
        <w:ind w:left="0"/>
        <w:jc w:val="both"/>
      </w:pPr>
      <w:r>
        <w:rPr>
          <w:rFonts w:ascii="Times New Roman"/>
          <w:b w:val="false"/>
          <w:i w:val="false"/>
          <w:color w:val="000000"/>
          <w:sz w:val="28"/>
        </w:rPr>
        <w:t>
      Тестілеуді аудио және видео жазу құрылғыларын қағаз форматта тіркеу арқылы емтихан комиссиялары (бұдан әрі – комиссия) өтініш түскен сәттен бастап 3 (үш) жұмыс күні ішінде қауымдастықтың филиалдарында немесе өкілдіктерінде өткізеді.</w:t>
      </w:r>
    </w:p>
    <w:bookmarkEnd w:id="37"/>
    <w:bookmarkStart w:name="z47" w:id="38"/>
    <w:p>
      <w:pPr>
        <w:spacing w:after="0"/>
        <w:ind w:left="0"/>
        <w:jc w:val="both"/>
      </w:pPr>
      <w:r>
        <w:rPr>
          <w:rFonts w:ascii="Times New Roman"/>
          <w:b w:val="false"/>
          <w:i w:val="false"/>
          <w:color w:val="000000"/>
          <w:sz w:val="28"/>
        </w:rPr>
        <w:t>
      Комиссия қауымдастық филиалы немесе өкілдігі басшысының бұйрығымен кемінде үш адамнан құрылады.</w:t>
      </w:r>
    </w:p>
    <w:bookmarkEnd w:id="38"/>
    <w:bookmarkStart w:name="z48" w:id="39"/>
    <w:p>
      <w:pPr>
        <w:spacing w:after="0"/>
        <w:ind w:left="0"/>
        <w:jc w:val="both"/>
      </w:pPr>
      <w:r>
        <w:rPr>
          <w:rFonts w:ascii="Times New Roman"/>
          <w:b w:val="false"/>
          <w:i w:val="false"/>
          <w:color w:val="000000"/>
          <w:sz w:val="28"/>
        </w:rPr>
        <w:t>
      Аңшылық минимум бойынша емтихан тапсырған жағдайда жауапты орындаушы тыңдаушыға 1 (бір) сағат ішінде сертификат береді.</w:t>
      </w:r>
    </w:p>
    <w:bookmarkEnd w:id="39"/>
    <w:bookmarkStart w:name="z49" w:id="40"/>
    <w:p>
      <w:pPr>
        <w:spacing w:after="0"/>
        <w:ind w:left="0"/>
        <w:jc w:val="both"/>
      </w:pPr>
      <w:r>
        <w:rPr>
          <w:rFonts w:ascii="Times New Roman"/>
          <w:b w:val="false"/>
          <w:i w:val="false"/>
          <w:color w:val="000000"/>
          <w:sz w:val="28"/>
        </w:rPr>
        <w:t>
      Аңшылық минимум бойынша тестілеудің теріс нәтижесін алған жағдайда, тыңдаушылар соңғы тестілеу уақытынан кейін кемінде күнтізбелік 1 (бір) күн өткен соң тестілеуді қайта өтуге құқылы.;</w:t>
      </w:r>
    </w:p>
    <w:bookmarkEnd w:id="40"/>
    <w:bookmarkStart w:name="z50" w:id="41"/>
    <w:p>
      <w:pPr>
        <w:spacing w:after="0"/>
        <w:ind w:left="0"/>
        <w:jc w:val="both"/>
      </w:pPr>
      <w:r>
        <w:rPr>
          <w:rFonts w:ascii="Times New Roman"/>
          <w:b w:val="false"/>
          <w:i w:val="false"/>
          <w:color w:val="000000"/>
          <w:sz w:val="28"/>
        </w:rPr>
        <w:t>
      2) тыңдаушының аңшылық минимум бойынша тестілеу цифрлық форматта өтуіне рұқсат беруді цифрлық жүйе тыңдаушы қауымдастықтың цифрлық жүйесінде авторландырылған сәттен бастап 3 (үш) жұмыс күні өткеннен кейін автоматты түрде береді.</w:t>
      </w:r>
    </w:p>
    <w:bookmarkEnd w:id="41"/>
    <w:bookmarkStart w:name="z51" w:id="42"/>
    <w:p>
      <w:pPr>
        <w:spacing w:after="0"/>
        <w:ind w:left="0"/>
        <w:jc w:val="both"/>
      </w:pPr>
      <w:r>
        <w:rPr>
          <w:rFonts w:ascii="Times New Roman"/>
          <w:b w:val="false"/>
          <w:i w:val="false"/>
          <w:color w:val="000000"/>
          <w:sz w:val="28"/>
        </w:rPr>
        <w:t>
      Аңшылық минимум бойынша емтихан тапсырған жағдайда сертификат автоматты түрде қалыптастырылады және 15 (он бес) минут ішінде тыңдаушының жеке кабинетіне жіберіледі.</w:t>
      </w:r>
    </w:p>
    <w:bookmarkEnd w:id="42"/>
    <w:bookmarkStart w:name="z52" w:id="43"/>
    <w:p>
      <w:pPr>
        <w:spacing w:after="0"/>
        <w:ind w:left="0"/>
        <w:jc w:val="both"/>
      </w:pPr>
      <w:r>
        <w:rPr>
          <w:rFonts w:ascii="Times New Roman"/>
          <w:b w:val="false"/>
          <w:i w:val="false"/>
          <w:color w:val="000000"/>
          <w:sz w:val="28"/>
        </w:rPr>
        <w:t>
      Аңшылық минимум бойынша тестілеудің теріс нәтижесін алған жағдайда, тыңдаушылар соңғы тестілеу уақытынан кейін кемінде күнтізбелік 1 (бір) күн өткен соң тестілеуді қайта өтуге құқылы.";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54" w:id="44"/>
    <w:p>
      <w:pPr>
        <w:spacing w:after="0"/>
        <w:ind w:left="0"/>
        <w:jc w:val="both"/>
      </w:pPr>
      <w:r>
        <w:rPr>
          <w:rFonts w:ascii="Times New Roman"/>
          <w:b w:val="false"/>
          <w:i w:val="false"/>
          <w:color w:val="000000"/>
          <w:sz w:val="28"/>
        </w:rPr>
        <w:t>
      "10. Тестілеу нәтижелері бойынша даулы мәселелер туындаған жағдайда, тыңдаушы үш жұмыс күні ішінде жазбаша немесе цифрлық нысанда тестілеу нәтижелерін қайта қарауға емтихан комиссиясына жүгіне алады.</w:t>
      </w:r>
    </w:p>
    <w:bookmarkEnd w:id="44"/>
    <w:bookmarkStart w:name="z55" w:id="45"/>
    <w:p>
      <w:pPr>
        <w:spacing w:after="0"/>
        <w:ind w:left="0"/>
        <w:jc w:val="both"/>
      </w:pPr>
      <w:r>
        <w:rPr>
          <w:rFonts w:ascii="Times New Roman"/>
          <w:b w:val="false"/>
          <w:i w:val="false"/>
          <w:color w:val="000000"/>
          <w:sz w:val="28"/>
        </w:rPr>
        <w:t>
      Тестілеу нәтижелерін қайта қарау туралы тыңдаушының өтінішін комиссия екі жұмыс күні ішінде қарайды.";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7" w:id="46"/>
    <w:p>
      <w:pPr>
        <w:spacing w:after="0"/>
        <w:ind w:left="0"/>
        <w:jc w:val="both"/>
      </w:pPr>
      <w:r>
        <w:rPr>
          <w:rFonts w:ascii="Times New Roman"/>
          <w:b w:val="false"/>
          <w:i w:val="false"/>
          <w:color w:val="000000"/>
          <w:sz w:val="28"/>
        </w:rPr>
        <w:t>
      "12. Сертификат аңшы куәлігін беру үшін негіз болып табылады.</w:t>
      </w:r>
    </w:p>
    <w:bookmarkEnd w:id="46"/>
    <w:bookmarkStart w:name="z58" w:id="47"/>
    <w:p>
      <w:pPr>
        <w:spacing w:after="0"/>
        <w:ind w:left="0"/>
        <w:jc w:val="both"/>
      </w:pPr>
      <w:r>
        <w:rPr>
          <w:rFonts w:ascii="Times New Roman"/>
          <w:b w:val="false"/>
          <w:i w:val="false"/>
          <w:color w:val="000000"/>
          <w:sz w:val="28"/>
        </w:rPr>
        <w:t xml:space="preserve">
      Қағаз форматта берілген сертификат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(тігілген, нөмірленген, қауымдастықтың мөрімен расталған) аңшылық минимум бойынша емтихан тапсырғаны туралы сертификаттарды тіркеу журналында тіркеледі, онда сертификаттар бланкілерінің қозғалысын есепке алу жүргізіледі.</w:t>
      </w:r>
    </w:p>
    <w:bookmarkEnd w:id="47"/>
    <w:bookmarkStart w:name="z59" w:id="48"/>
    <w:p>
      <w:pPr>
        <w:spacing w:after="0"/>
        <w:ind w:left="0"/>
        <w:jc w:val="both"/>
      </w:pPr>
      <w:r>
        <w:rPr>
          <w:rFonts w:ascii="Times New Roman"/>
          <w:b w:val="false"/>
          <w:i w:val="false"/>
          <w:color w:val="000000"/>
          <w:sz w:val="28"/>
        </w:rPr>
        <w:t xml:space="preserve">
      Сертификаттарды цифрлық форматта нөмірлеу мен тіркеуді цифрлық жүйе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аңшылық минимум бойынша емтихан тапсырғаны туралы сертификаттар тізілімінде автоматты түрде қалыптастырады.";</w:t>
      </w:r>
    </w:p>
    <w:bookmarkEnd w:id="48"/>
    <w:bookmarkStart w:name="z60" w:id="49"/>
    <w:p>
      <w:pPr>
        <w:spacing w:after="0"/>
        <w:ind w:left="0"/>
        <w:jc w:val="both"/>
      </w:pPr>
      <w:r>
        <w:rPr>
          <w:rFonts w:ascii="Times New Roman"/>
          <w:b w:val="false"/>
          <w:i w:val="false"/>
          <w:color w:val="000000"/>
          <w:sz w:val="28"/>
        </w:rPr>
        <w:t xml:space="preserve">
      3.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 2015 жылғы 27 ақпандағы № 18-03/153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мынадай өзгерістер енгізілсін: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62" w:id="5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50"/>
    <w:bookmarkStart w:name="z63" w:id="51"/>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5" w:id="52"/>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Қазақстан Республикасының Заңы 9-бабының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жануарларды интродукциялауды, реинтродукциялауды, будандастыруды жүргізуге рұқсат беру (бұдан әрі – мемлекеттік көрсетілетін қызмет) тәртібін айқындайды.";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67" w:id="53"/>
    <w:p>
      <w:pPr>
        <w:spacing w:after="0"/>
        <w:ind w:left="0"/>
        <w:jc w:val="both"/>
      </w:pPr>
      <w:r>
        <w:rPr>
          <w:rFonts w:ascii="Times New Roman"/>
          <w:b w:val="false"/>
          <w:i w:val="false"/>
          <w:color w:val="000000"/>
          <w:sz w:val="28"/>
        </w:rPr>
        <w:t xml:space="preserve">
      "4. Жануарларды интродукциялауды, реинтродукциялауды және будандастыруды жүргізуге рұқсат беруге өтінім (бұдан әрі – өтінім) "цифрлық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цифрлық түрде көрсетілетін қызметті берушіге жіберіледі.</w:t>
      </w:r>
    </w:p>
    <w:bookmarkEnd w:id="53"/>
    <w:bookmarkStart w:name="z68" w:id="54"/>
    <w:p>
      <w:pPr>
        <w:spacing w:after="0"/>
        <w:ind w:left="0"/>
        <w:jc w:val="both"/>
      </w:pPr>
      <w:r>
        <w:rPr>
          <w:rFonts w:ascii="Times New Roman"/>
          <w:b w:val="false"/>
          <w:i w:val="false"/>
          <w:color w:val="000000"/>
          <w:sz w:val="28"/>
        </w:rPr>
        <w:t>
      Мемлекеттік қызмет көрсету үшін қажет құжаттардың тізбесі:</w:t>
      </w:r>
    </w:p>
    <w:bookmarkEnd w:id="54"/>
    <w:bookmarkStart w:name="z69"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цифрлық құжат нысанындағы өтінім;</w:t>
      </w:r>
    </w:p>
    <w:bookmarkEnd w:id="55"/>
    <w:bookmarkStart w:name="z70" w:id="56"/>
    <w:p>
      <w:pPr>
        <w:spacing w:after="0"/>
        <w:ind w:left="0"/>
        <w:jc w:val="both"/>
      </w:pPr>
      <w:r>
        <w:rPr>
          <w:rFonts w:ascii="Times New Roman"/>
          <w:b w:val="false"/>
          <w:i w:val="false"/>
          <w:color w:val="000000"/>
          <w:sz w:val="28"/>
        </w:rPr>
        <w:t>
      2) жануарларды интродукциялауды, реинтродукциялауды және будандастыруды жүргізуге арналған биологиялық негіздеменің цифрлық көшірмесі.</w:t>
      </w:r>
    </w:p>
    <w:bookmarkEnd w:id="56"/>
    <w:bookmarkStart w:name="z71" w:id="57"/>
    <w:p>
      <w:pPr>
        <w:spacing w:after="0"/>
        <w:ind w:left="0"/>
        <w:jc w:val="both"/>
      </w:pPr>
      <w:r>
        <w:rPr>
          <w:rFonts w:ascii="Times New Roman"/>
          <w:b w:val="false"/>
          <w:i w:val="false"/>
          <w:color w:val="000000"/>
          <w:sz w:val="28"/>
        </w:rPr>
        <w:t xml:space="preserve">
      "Жануарларды интродукциялауға, реинтродукциялауға және гибридтеуге рұқсат беру" мемлекеттік көрсетілетін қызметті көрсетудің негізгі талаптарының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57"/>
    <w:bookmarkStart w:name="z72" w:id="5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цифрлық жүйелерден "цифрлық үкімет" шлюзі арқылы алады.</w:t>
      </w:r>
    </w:p>
    <w:bookmarkEnd w:id="58"/>
    <w:bookmarkStart w:name="z73" w:id="59"/>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цифрлық жүйелерде қамтылған, заңмен қорғалатын құпияны құрайтын мәліметтерді пайдалануға келісім береді.</w:t>
      </w:r>
    </w:p>
    <w:bookmarkEnd w:id="59"/>
    <w:bookmarkStart w:name="z74" w:id="6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60"/>
    <w:bookmarkStart w:name="z75" w:id="61"/>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61"/>
    <w:bookmarkStart w:name="z76" w:id="6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жүзеге асырылады.</w:t>
      </w:r>
    </w:p>
    <w:bookmarkEnd w:id="62"/>
    <w:bookmarkStart w:name="z77" w:id="63"/>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2 (екі) жұмыс күні ішінде ұсынылған құжаттардың толықтығын тексереді.</w:t>
      </w:r>
    </w:p>
    <w:bookmarkEnd w:id="63"/>
    <w:bookmarkStart w:name="z78" w:id="64"/>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цифрлық құжат нысанында өтінімді одан әрі қараудан дәлелді бас тартуды дайындайды және көрсетілетін қызметті алушының "жеке кабинетіне" жібереді.</w:t>
      </w:r>
    </w:p>
    <w:bookmarkEnd w:id="64"/>
    <w:bookmarkStart w:name="z79" w:id="65"/>
    <w:p>
      <w:pPr>
        <w:spacing w:after="0"/>
        <w:ind w:left="0"/>
        <w:jc w:val="both"/>
      </w:pPr>
      <w:r>
        <w:rPr>
          <w:rFonts w:ascii="Times New Roman"/>
          <w:b w:val="false"/>
          <w:i w:val="false"/>
          <w:color w:val="000000"/>
          <w:sz w:val="28"/>
        </w:rPr>
        <w:t xml:space="preserve">
      6. Ұсынылған құжаттардың толықтығы фактісі анықталған кезде жауапты бөлімшенің қызметкері 2 (екі)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қалыптастырады.</w:t>
      </w:r>
    </w:p>
    <w:bookmarkEnd w:id="65"/>
    <w:bookmarkStart w:name="z80" w:id="66"/>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цифрлық құжат нысанында жіберіледі және сақталады.</w:t>
      </w:r>
    </w:p>
    <w:bookmarkEnd w:id="66"/>
    <w:bookmarkStart w:name="z81" w:id="67"/>
    <w:p>
      <w:pPr>
        <w:spacing w:after="0"/>
        <w:ind w:left="0"/>
        <w:jc w:val="both"/>
      </w:pPr>
      <w:r>
        <w:rPr>
          <w:rFonts w:ascii="Times New Roman"/>
          <w:b w:val="false"/>
          <w:i w:val="false"/>
          <w:color w:val="000000"/>
          <w:sz w:val="28"/>
        </w:rPr>
        <w:t>
      Рұқсаттың қолданылу мерзімі бір күнтізбелік жылдан аспайды.</w:t>
      </w:r>
    </w:p>
    <w:bookmarkEnd w:id="67"/>
    <w:bookmarkStart w:name="z82" w:id="68"/>
    <w:p>
      <w:pPr>
        <w:spacing w:after="0"/>
        <w:ind w:left="0"/>
        <w:jc w:val="both"/>
      </w:pPr>
      <w:r>
        <w:rPr>
          <w:rFonts w:ascii="Times New Roman"/>
          <w:b w:val="false"/>
          <w:i w:val="false"/>
          <w:color w:val="000000"/>
          <w:sz w:val="28"/>
        </w:rPr>
        <w:t xml:space="preserve">
      Қазақстан Республикасының заңнамасында белгіленген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көрсетудің негізгі талаптарының тізбесінде баяндалған мемлекеттік көрсетілетін қызметті көрсетуден бас тарту үшін негіздер болған жағдайда, көрсетілетін қызметті беруші теріс жауап берген кезде уәжді бас тартуды ресімдеп, жолдайды.</w:t>
      </w:r>
    </w:p>
    <w:bookmarkEnd w:id="68"/>
    <w:bookmarkStart w:name="z83" w:id="69"/>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қызметтер көрсету сатысы туралы деректер енгізу қағидаларында белгіленген тәртіппен мемлекеттік қызметтер көрсету мониторингінің цифрлық жүйесіне мемлекеттік қызметтер көрсету сатысы туралы деректер енгізуді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86" w:id="70"/>
    <w:p>
      <w:pPr>
        <w:spacing w:after="0"/>
        <w:ind w:left="0"/>
        <w:jc w:val="both"/>
      </w:pPr>
      <w:r>
        <w:rPr>
          <w:rFonts w:ascii="Times New Roman"/>
          <w:b w:val="false"/>
          <w:i w:val="false"/>
          <w:color w:val="000000"/>
          <w:sz w:val="28"/>
        </w:rPr>
        <w:t xml:space="preserve">
      4.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мынадай өзгерістер енгізілсін:</w:t>
      </w:r>
    </w:p>
    <w:bookmarkEnd w:id="70"/>
    <w:bookmarkStart w:name="z87" w:id="71"/>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9" w:id="72"/>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 (бұдан әрі –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52)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жауапты көрсетілген қызметтер туралы" (бұдан әрі – Мемлекеттік көрсетілетін қызметтер туралы заң) Қазақстан Республикасының Заңына сәйкес әзірленеді және аумағында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w:t>
      </w:r>
      <w:r>
        <w:rPr>
          <w:rFonts w:ascii="Times New Roman"/>
          <w:b w:val="false"/>
          <w:i w:val="false"/>
          <w:color w:val="000000"/>
          <w:sz w:val="28"/>
        </w:rPr>
        <w:t xml:space="preserve"> жаңа редакцияда жазылсын:</w:t>
      </w:r>
    </w:p>
    <w:bookmarkStart w:name="z91" w:id="73"/>
    <w:p>
      <w:pPr>
        <w:spacing w:after="0"/>
        <w:ind w:left="0"/>
        <w:jc w:val="both"/>
      </w:pPr>
      <w:r>
        <w:rPr>
          <w:rFonts w:ascii="Times New Roman"/>
          <w:b w:val="false"/>
          <w:i w:val="false"/>
          <w:color w:val="000000"/>
          <w:sz w:val="28"/>
        </w:rPr>
        <w:t>
      "7. Мемлекеттік немесе әлеуметтік жауапкершілігі бар көрсетілетін қызметті алу үшін жеке және (немесе) заңды тұлғалар (бұдан әрі – көрсетілетін қызметті алушы) көрсетілетін қызметті берушіге "цифрлық үкіметтің" www.egov.kz, www.elісense.kz веб-порталы (бұдан әрі – портал) арқылы мынадай құжаттарды:</w:t>
      </w:r>
    </w:p>
    <w:bookmarkEnd w:id="73"/>
    <w:bookmarkStart w:name="z92" w:id="7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bookmarkEnd w:id="74"/>
    <w:bookmarkStart w:name="z93" w:id="75"/>
    <w:p>
      <w:pPr>
        <w:spacing w:after="0"/>
        <w:ind w:left="0"/>
        <w:jc w:val="both"/>
      </w:pPr>
      <w:r>
        <w:rPr>
          <w:rFonts w:ascii="Times New Roman"/>
          <w:b w:val="false"/>
          <w:i w:val="false"/>
          <w:color w:val="000000"/>
          <w:sz w:val="28"/>
        </w:rPr>
        <w:t>
      2)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келісімшарттың немесе шарттың цифрлық көшірмесін;</w:t>
      </w:r>
    </w:p>
    <w:bookmarkEnd w:id="75"/>
    <w:bookmarkStart w:name="z94" w:id="76"/>
    <w:p>
      <w:pPr>
        <w:spacing w:after="0"/>
        <w:ind w:left="0"/>
        <w:jc w:val="both"/>
      </w:pPr>
      <w:r>
        <w:rPr>
          <w:rFonts w:ascii="Times New Roman"/>
          <w:b w:val="false"/>
          <w:i w:val="false"/>
          <w:color w:val="000000"/>
          <w:sz w:val="28"/>
        </w:rPr>
        <w:t xml:space="preserve">
      3) үлгілерді Қазақстан Республикасының аумағына импорттау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жағдайда, экспорттауға арналған рұқсаттың немесе кері экспорттауға арналған сертификаттың цифрлық көшірмесін;</w:t>
      </w:r>
    </w:p>
    <w:bookmarkEnd w:id="76"/>
    <w:bookmarkStart w:name="z95" w:id="77"/>
    <w:p>
      <w:pPr>
        <w:spacing w:after="0"/>
        <w:ind w:left="0"/>
        <w:jc w:val="both"/>
      </w:pPr>
      <w:r>
        <w:rPr>
          <w:rFonts w:ascii="Times New Roman"/>
          <w:b w:val="false"/>
          <w:i w:val="false"/>
          <w:color w:val="000000"/>
          <w:sz w:val="28"/>
        </w:rPr>
        <w:t>
      4) ғылыми ұйым қорытындысының цифрлық көшірмесін;</w:t>
      </w:r>
    </w:p>
    <w:bookmarkEnd w:id="77"/>
    <w:bookmarkStart w:name="z96" w:id="78"/>
    <w:p>
      <w:pPr>
        <w:spacing w:after="0"/>
        <w:ind w:left="0"/>
        <w:jc w:val="both"/>
      </w:pPr>
      <w:r>
        <w:rPr>
          <w:rFonts w:ascii="Times New Roman"/>
          <w:b w:val="false"/>
          <w:i w:val="false"/>
          <w:color w:val="000000"/>
          <w:sz w:val="28"/>
        </w:rPr>
        <w:t xml:space="preserve">
      5) жануарлар түрлерін, олардың бөліктері мен дериваттарын Қазақстан Республикасының аумағында табиғи мекендеу ортасынан алу жағдайында, цифрлық құжат нысанындағы аң аулауға арналған рұқсатын береді. </w:t>
      </w:r>
    </w:p>
    <w:bookmarkEnd w:id="78"/>
    <w:bookmarkStart w:name="z97" w:id="79"/>
    <w:p>
      <w:pPr>
        <w:spacing w:after="0"/>
        <w:ind w:left="0"/>
        <w:jc w:val="both"/>
      </w:pPr>
      <w:r>
        <w:rPr>
          <w:rFonts w:ascii="Times New Roman"/>
          <w:b w:val="false"/>
          <w:i w:val="false"/>
          <w:color w:val="000000"/>
          <w:sz w:val="28"/>
        </w:rPr>
        <w:t>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w:t>
      </w:r>
    </w:p>
    <w:bookmarkEnd w:id="79"/>
    <w:bookmarkStart w:name="z98" w:id="8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мәліметтерді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үшін бюджетке мемлекеттік баж төлеуді, аң аулауға рұқсатты көрсетілетін қызметті беруші тиісті цифрлық жүйелерден "цифрлық үкімет" шлюзі арқылы алады.</w:t>
      </w:r>
    </w:p>
    <w:bookmarkEnd w:id="80"/>
    <w:bookmarkStart w:name="z99" w:id="81"/>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18.00-ден кейін немесе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81"/>
    <w:bookmarkStart w:name="z100" w:id="82"/>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цифрлық құжат нысанында көрсетілетін қызметті алушының "жеке кабинетіне" жібереді.</w:t>
      </w:r>
    </w:p>
    <w:bookmarkEnd w:id="82"/>
    <w:bookmarkStart w:name="z101" w:id="83"/>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 құжаттар түскен күннен бастап 3 (үш) жұмыс күні ішінде осы Қағидаларға сәйкестігін қарайды және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bookmarkEnd w:id="83"/>
    <w:bookmarkStart w:name="z102" w:id="84"/>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цифрлық құжат нысанында мемлекеттік қызмет көрсету нәтижесін беру орны туралы хабарлама жіберіледі.</w:t>
      </w:r>
    </w:p>
    <w:bookmarkEnd w:id="84"/>
    <w:bookmarkStart w:name="z103" w:id="85"/>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немесе әлеуметтік маңызы бар қызметті көрсетуден бас тартады:</w:t>
      </w:r>
    </w:p>
    <w:bookmarkEnd w:id="85"/>
    <w:bookmarkStart w:name="z104" w:id="86"/>
    <w:p>
      <w:pPr>
        <w:spacing w:after="0"/>
        <w:ind w:left="0"/>
        <w:jc w:val="both"/>
      </w:pPr>
      <w:r>
        <w:rPr>
          <w:rFonts w:ascii="Times New Roman"/>
          <w:b w:val="false"/>
          <w:i w:val="false"/>
          <w:color w:val="000000"/>
          <w:sz w:val="28"/>
        </w:rPr>
        <w:t>
      1) мемлекеттік немесе әлеуметтік жауапкершілігі бар қызметтерді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86"/>
    <w:bookmarkStart w:name="z105" w:id="87"/>
    <w:p>
      <w:pPr>
        <w:spacing w:after="0"/>
        <w:ind w:left="0"/>
        <w:jc w:val="both"/>
      </w:pPr>
      <w:r>
        <w:rPr>
          <w:rFonts w:ascii="Times New Roman"/>
          <w:b w:val="false"/>
          <w:i w:val="false"/>
          <w:color w:val="000000"/>
          <w:sz w:val="28"/>
        </w:rPr>
        <w:t>
      2) көрсетілетін қызметті алушының және (немесе) мемлекеттік немесе әлеуметтік жауапкершілігі бар қызметтерді көрсету үшін қажетті ұсынылған материалдардың, объектілердің, деректер мен мәліметтердің осы Қағидалардың талаптарына сәйкес келмеуі;</w:t>
      </w:r>
    </w:p>
    <w:bookmarkEnd w:id="87"/>
    <w:bookmarkStart w:name="z106" w:id="8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88"/>
    <w:bookmarkStart w:name="z107" w:id="8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соның негізінде көрсетілетін қызметті алушының мемлекеттік көрсетілетін қызметті алуға байланысты арнайы құқықтан айырылуы негіздері бойынша мемлекеттік қызмет көрсетуден бас тартады.</w:t>
      </w:r>
    </w:p>
    <w:bookmarkEnd w:id="89"/>
    <w:bookmarkStart w:name="z108" w:id="90"/>
    <w:p>
      <w:pPr>
        <w:spacing w:after="0"/>
        <w:ind w:left="0"/>
        <w:jc w:val="both"/>
      </w:pPr>
      <w:r>
        <w:rPr>
          <w:rFonts w:ascii="Times New Roman"/>
          <w:b w:val="false"/>
          <w:i w:val="false"/>
          <w:color w:val="000000"/>
          <w:sz w:val="28"/>
        </w:rPr>
        <w:t xml:space="preserve">
      5) Мемлекеттік көрсетілетін қызметтер туралы заңының </w:t>
      </w:r>
      <w:r>
        <w:rPr>
          <w:rFonts w:ascii="Times New Roman"/>
          <w:b w:val="false"/>
          <w:i w:val="false"/>
          <w:color w:val="000000"/>
          <w:sz w:val="28"/>
        </w:rPr>
        <w:t>19-1-бабының</w:t>
      </w:r>
      <w:r>
        <w:rPr>
          <w:rFonts w:ascii="Times New Roman"/>
          <w:b w:val="false"/>
          <w:i w:val="false"/>
          <w:color w:val="000000"/>
          <w:sz w:val="28"/>
        </w:rPr>
        <w:t xml:space="preserve"> 6) тармақшасына сәйкес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11" w:id="91"/>
    <w:p>
      <w:pPr>
        <w:spacing w:after="0"/>
        <w:ind w:left="0"/>
        <w:jc w:val="both"/>
      </w:pPr>
      <w:r>
        <w:rPr>
          <w:rFonts w:ascii="Times New Roman"/>
          <w:b w:val="false"/>
          <w:i w:val="false"/>
          <w:color w:val="000000"/>
          <w:sz w:val="28"/>
        </w:rPr>
        <w:t xml:space="preserve">
      5. "Жолдаманың үлгілік нысанын, сондай-ақ оны беру қағидасын бекіту туралы" Қазақстан Республикасы Ауыл шаруашылығы министрінің міндетті атқарушының 2015 жылғы 27 ақпандағы № 18-03/145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10702 болып тіркелген) мынадай өзгерістер енгізілсін: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13" w:id="92"/>
    <w:p>
      <w:pPr>
        <w:spacing w:after="0"/>
        <w:ind w:left="0"/>
        <w:jc w:val="both"/>
      </w:pPr>
      <w:r>
        <w:rPr>
          <w:rFonts w:ascii="Times New Roman"/>
          <w:b w:val="false"/>
          <w:i w:val="false"/>
          <w:color w:val="000000"/>
          <w:sz w:val="28"/>
        </w:rPr>
        <w:t xml:space="preserve">
      көрсетілген бұйрықпен бекітілген жолдама беру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115" w:id="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3"/>
    <w:bookmarkStart w:name="z116" w:id="94"/>
    <w:p>
      <w:pPr>
        <w:spacing w:after="0"/>
        <w:ind w:left="0"/>
        <w:jc w:val="both"/>
      </w:pPr>
      <w:r>
        <w:rPr>
          <w:rFonts w:ascii="Times New Roman"/>
          <w:b w:val="false"/>
          <w:i w:val="false"/>
          <w:color w:val="000000"/>
          <w:sz w:val="28"/>
        </w:rPr>
        <w:t>
      1) цифрлық жүйенің әкімшісі – цифрлық жүйенің жұмыс істеуі мәселелері бойынша пайдаланушылардың өтінімдеріне жедел ден қоюды жүзеге асыратын және жұмыс қабілеттілігін қамтамасыз ететін тұлға;</w:t>
      </w:r>
    </w:p>
    <w:bookmarkEnd w:id="94"/>
    <w:bookmarkStart w:name="z117" w:id="95"/>
    <w:p>
      <w:pPr>
        <w:spacing w:after="0"/>
        <w:ind w:left="0"/>
        <w:jc w:val="both"/>
      </w:pPr>
      <w:r>
        <w:rPr>
          <w:rFonts w:ascii="Times New Roman"/>
          <w:b w:val="false"/>
          <w:i w:val="false"/>
          <w:color w:val="000000"/>
          <w:sz w:val="28"/>
        </w:rPr>
        <w:t>
      2) цифрлық жүйе – жолдамаларды электрондық нысанда беруді қамтамасыз ететін жүйе.</w:t>
      </w:r>
    </w:p>
    <w:bookmarkEnd w:id="95"/>
    <w:bookmarkStart w:name="z118" w:id="96"/>
    <w:p>
      <w:pPr>
        <w:spacing w:after="0"/>
        <w:ind w:left="0"/>
        <w:jc w:val="both"/>
      </w:pPr>
      <w:r>
        <w:rPr>
          <w:rFonts w:ascii="Times New Roman"/>
          <w:b w:val="false"/>
          <w:i w:val="false"/>
          <w:color w:val="000000"/>
          <w:sz w:val="28"/>
        </w:rPr>
        <w:t>
      3. Цифрлық жүйенің әкімшісі электрондық жүйенің жұмыс істеуі мәселелері бойынша пайдаланушылардың өтінімдеріне жедел ден қоюды жүзеге асырады және жұмыс қабілеттілігін қамтамасыз етеді.</w:t>
      </w:r>
    </w:p>
    <w:bookmarkEnd w:id="96"/>
    <w:bookmarkStart w:name="z119" w:id="97"/>
    <w:p>
      <w:pPr>
        <w:spacing w:after="0"/>
        <w:ind w:left="0"/>
        <w:jc w:val="both"/>
      </w:pPr>
      <w:r>
        <w:rPr>
          <w:rFonts w:ascii="Times New Roman"/>
          <w:b w:val="false"/>
          <w:i w:val="false"/>
          <w:color w:val="000000"/>
          <w:sz w:val="28"/>
        </w:rPr>
        <w:t>
      4. Цифрлық жүйе мереке және демалыс күндерін қоса алғанда, қазақ және орыс тілдерінде, тәулік бойы үздіксіз жұмыс істейді.</w:t>
      </w:r>
    </w:p>
    <w:bookmarkEnd w:id="97"/>
    <w:bookmarkStart w:name="z120" w:id="98"/>
    <w:p>
      <w:pPr>
        <w:spacing w:after="0"/>
        <w:ind w:left="0"/>
        <w:jc w:val="both"/>
      </w:pPr>
      <w:r>
        <w:rPr>
          <w:rFonts w:ascii="Times New Roman"/>
          <w:b w:val="false"/>
          <w:i w:val="false"/>
          <w:color w:val="000000"/>
          <w:sz w:val="28"/>
        </w:rPr>
        <w:t>
      5. Цифрлық жүйенің жұмыс қабілеттілігін қамтамасыз ету мақсатында цифрлық жүйенің әкімшісі:</w:t>
      </w:r>
    </w:p>
    <w:bookmarkEnd w:id="98"/>
    <w:bookmarkStart w:name="z121" w:id="99"/>
    <w:p>
      <w:pPr>
        <w:spacing w:after="0"/>
        <w:ind w:left="0"/>
        <w:jc w:val="both"/>
      </w:pPr>
      <w:r>
        <w:rPr>
          <w:rFonts w:ascii="Times New Roman"/>
          <w:b w:val="false"/>
          <w:i w:val="false"/>
          <w:color w:val="000000"/>
          <w:sz w:val="28"/>
        </w:rPr>
        <w:t>
      1) берілген жолдамалар бойынша автоматтандырылған есепке алуды, жүйе істен шыққан немесе бүлінген жағдайда ақпараттың сақталуын, қорғалуын, қалпына келтірілуін;</w:t>
      </w:r>
    </w:p>
    <w:bookmarkEnd w:id="99"/>
    <w:bookmarkStart w:name="z122" w:id="100"/>
    <w:p>
      <w:pPr>
        <w:spacing w:after="0"/>
        <w:ind w:left="0"/>
        <w:jc w:val="both"/>
      </w:pPr>
      <w:r>
        <w:rPr>
          <w:rFonts w:ascii="Times New Roman"/>
          <w:b w:val="false"/>
          <w:i w:val="false"/>
          <w:color w:val="000000"/>
          <w:sz w:val="28"/>
        </w:rPr>
        <w:t xml:space="preserve">
      2) аңшылық шаруашылығы субъектісінің дербес деректерін жинау және өңдеу, сондай-ақ оларға "Дербес деректер және оларды қорғау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қол жетімділігін;</w:t>
      </w:r>
    </w:p>
    <w:bookmarkEnd w:id="100"/>
    <w:bookmarkStart w:name="z123" w:id="101"/>
    <w:p>
      <w:pPr>
        <w:spacing w:after="0"/>
        <w:ind w:left="0"/>
        <w:jc w:val="both"/>
      </w:pPr>
      <w:r>
        <w:rPr>
          <w:rFonts w:ascii="Times New Roman"/>
          <w:b w:val="false"/>
          <w:i w:val="false"/>
          <w:color w:val="000000"/>
          <w:sz w:val="28"/>
        </w:rPr>
        <w:t>
      3) мемлекеттік органдардың цифрлық жүйелерімен және ақпараттандырудың өзге де объектілерімен өзара іс-қимыл жасауын;</w:t>
      </w:r>
    </w:p>
    <w:bookmarkEnd w:id="101"/>
    <w:bookmarkStart w:name="z124" w:id="10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сұрау келіп түскен күннен бастап 3 (үш) жұмыс күн ішінде жануарлар дүниесін қорғау, өсімін молайту және пайдалану саласындағы уәкілетті органның сұрауы бойынша берілген жолдамалар жөнінде есеп ұсынуды;</w:t>
      </w:r>
    </w:p>
    <w:bookmarkEnd w:id="102"/>
    <w:bookmarkStart w:name="z125" w:id="103"/>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жануарлар дүниесін қорғау, өсімін молайту және пайдалану саласындағы уәкілетті тұлғаларға цифрлық жүйеге қол жеткізіп беруді қамтамасыз етеді.</w:t>
      </w:r>
    </w:p>
    <w:bookmarkEnd w:id="103"/>
    <w:bookmarkStart w:name="z126" w:id="104"/>
    <w:p>
      <w:pPr>
        <w:spacing w:after="0"/>
        <w:ind w:left="0"/>
        <w:jc w:val="both"/>
      </w:pPr>
      <w:r>
        <w:rPr>
          <w:rFonts w:ascii="Times New Roman"/>
          <w:b w:val="false"/>
          <w:i w:val="false"/>
          <w:color w:val="000000"/>
          <w:sz w:val="28"/>
        </w:rPr>
        <w:t>
      6. Жолдама аңшылық шаруашылығы субъектісінің жеке тұлғаларына олардың өтініші бойынша (ауызша немесе жазбаша) жануарлар дүниесін пайдалануға рұқсаты болған кезде жануарлар дүниесі объектілерін аулау мақсатында бекітілген аңшылық алқаптарға бару үшін беріледі.</w:t>
      </w:r>
    </w:p>
    <w:bookmarkEnd w:id="104"/>
    <w:bookmarkStart w:name="z127" w:id="105"/>
    <w:p>
      <w:pPr>
        <w:spacing w:after="0"/>
        <w:ind w:left="0"/>
        <w:jc w:val="both"/>
      </w:pPr>
      <w:r>
        <w:rPr>
          <w:rFonts w:ascii="Times New Roman"/>
          <w:b w:val="false"/>
          <w:i w:val="false"/>
          <w:color w:val="000000"/>
          <w:sz w:val="28"/>
        </w:rPr>
        <w:t>
      Жолдама аңшылық шаруашылығы субъектісінің жануарлар дүниесін пайдалануға рұқсаты болған кезде қағаз немесе цифрлық нысанда жеке тұлғаларға олардың өтініші бойынша ауызша, сондай-ақ жануарлар дүниесін алып қою мақсатында бекітілген аңшылық шаруашылықтарына бару үшін қағаз немесе цифрлық нысанда беріледі.</w:t>
      </w:r>
    </w:p>
    <w:bookmarkEnd w:id="105"/>
    <w:bookmarkStart w:name="z128" w:id="106"/>
    <w:p>
      <w:pPr>
        <w:spacing w:after="0"/>
        <w:ind w:left="0"/>
        <w:jc w:val="both"/>
      </w:pPr>
      <w:r>
        <w:rPr>
          <w:rFonts w:ascii="Times New Roman"/>
          <w:b w:val="false"/>
          <w:i w:val="false"/>
          <w:color w:val="000000"/>
          <w:sz w:val="28"/>
        </w:rPr>
        <w:t xml:space="preserve">
      Жеке тұлға цифрлық форматта жолдама алуға өтініш білдірген жағдайда ол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автоматты түрде қалыптастырылады және оның жеке кабинетіне жіберіледі.";</w:t>
      </w:r>
    </w:p>
    <w:bookmarkEnd w:id="106"/>
    <w:bookmarkStart w:name="z129" w:id="107"/>
    <w:p>
      <w:pPr>
        <w:spacing w:after="0"/>
        <w:ind w:left="0"/>
        <w:jc w:val="both"/>
      </w:pPr>
      <w:r>
        <w:rPr>
          <w:rFonts w:ascii="Times New Roman"/>
          <w:b w:val="false"/>
          <w:i w:val="false"/>
          <w:color w:val="000000"/>
          <w:sz w:val="28"/>
        </w:rPr>
        <w:t>
      9-тармақ жаңа редакцияда жазылсын:</w:t>
      </w:r>
    </w:p>
    <w:bookmarkEnd w:id="107"/>
    <w:bookmarkStart w:name="z130" w:id="108"/>
    <w:p>
      <w:pPr>
        <w:spacing w:after="0"/>
        <w:ind w:left="0"/>
        <w:jc w:val="both"/>
      </w:pPr>
      <w:r>
        <w:rPr>
          <w:rFonts w:ascii="Times New Roman"/>
          <w:b w:val="false"/>
          <w:i w:val="false"/>
          <w:color w:val="000000"/>
          <w:sz w:val="28"/>
        </w:rPr>
        <w:t xml:space="preserve">
      "9. Аңшылық шаруашылығы субъектілері жолдамаларды қағаз жеткізгіште берген жағдайда оларды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журналға тіркейді. Журнал нөмірленеді, тігіледі және жануарлар дүниесін қорғау, өсімін молайту және пайдалану саласындағы уәкілетті орган ведомствосының аумақтық бөлімшесінің мөрімен куәландырылады.</w:t>
      </w:r>
    </w:p>
    <w:bookmarkEnd w:id="108"/>
    <w:bookmarkStart w:name="z131" w:id="109"/>
    <w:p>
      <w:pPr>
        <w:spacing w:after="0"/>
        <w:ind w:left="0"/>
        <w:jc w:val="both"/>
      </w:pPr>
      <w:r>
        <w:rPr>
          <w:rFonts w:ascii="Times New Roman"/>
          <w:b w:val="false"/>
          <w:i w:val="false"/>
          <w:color w:val="000000"/>
          <w:sz w:val="28"/>
        </w:rPr>
        <w:t xml:space="preserve">
      Аңшылық шаруашылығы субъектілері жолдамаларды цифрлық форматта берген жағдайда олар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автоматты түрде тіркеледі және жануарлар дүниесін қорғау, өсімін молайту және пайдалану саласындағы инспектордың жеке кабинетіне жіберіледі.";</w:t>
      </w:r>
    </w:p>
    <w:bookmarkEnd w:id="109"/>
    <w:bookmarkStart w:name="z132" w:id="110"/>
    <w:p>
      <w:pPr>
        <w:spacing w:after="0"/>
        <w:ind w:left="0"/>
        <w:jc w:val="both"/>
      </w:pPr>
      <w:r>
        <w:rPr>
          <w:rFonts w:ascii="Times New Roman"/>
          <w:b w:val="false"/>
          <w:i w:val="false"/>
          <w:color w:val="000000"/>
          <w:sz w:val="28"/>
        </w:rPr>
        <w:t xml:space="preserve">
      6.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мынадай өзгерістер енгізілсін:</w:t>
      </w:r>
    </w:p>
    <w:bookmarkEnd w:id="110"/>
    <w:bookmarkStart w:name="z133" w:id="111"/>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5" w:id="112"/>
    <w:p>
      <w:pPr>
        <w:spacing w:after="0"/>
        <w:ind w:left="0"/>
        <w:jc w:val="both"/>
      </w:pPr>
      <w:r>
        <w:rPr>
          <w:rFonts w:ascii="Times New Roman"/>
          <w:b w:val="false"/>
          <w:i w:val="false"/>
          <w:color w:val="000000"/>
          <w:sz w:val="28"/>
        </w:rPr>
        <w:t xml:space="preserve">
      "1. Осы Жануарлар дүниесі объектілерін алып қою квоталарын бөлу қағидалары (бұдан әрі − Қағидалар) "Мемлекеттік және әлеуметтік жауапкершілігі бар көрсетілетін қызметтер туралы" Қазақстан Республикасының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"Жануарлар дүниесін қорғау, өсімін молайту және пайдалану туралы" Қазақстан Республикасы Заңының (бұдан әрі − Жануарлар дүниесін қорғау, өсімін молайту және пайдалану туралы Заң) 9-бабы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әзірленді және аңшылық шаруашылығы субъектілерінің арасында квоталарды бөлу тәртібін белгілейді.";</w:t>
      </w:r>
    </w:p>
    <w:bookmarkEnd w:id="112"/>
    <w:bookmarkStart w:name="z136" w:id="1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113"/>
    <w:bookmarkStart w:name="z137" w:id="114"/>
    <w:p>
      <w:pPr>
        <w:spacing w:after="0"/>
        <w:ind w:left="0"/>
        <w:jc w:val="both"/>
      </w:pPr>
      <w:r>
        <w:rPr>
          <w:rFonts w:ascii="Times New Roman"/>
          <w:b w:val="false"/>
          <w:i w:val="false"/>
          <w:color w:val="000000"/>
          <w:sz w:val="28"/>
        </w:rPr>
        <w:t>
      "7) "цифрлық үкіметтің" веб-порталы (бұдан әрі – портал)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шұғырландырылған ақпаратқа, сондай-ақ электрондық нысанда көрсетілетін қызметтерге қол жеткізудің "бірыңғай терезесін" білдіретін цифрлық объект;";</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139" w:id="115"/>
    <w:p>
      <w:pPr>
        <w:spacing w:after="0"/>
        <w:ind w:left="0"/>
        <w:jc w:val="both"/>
      </w:pPr>
      <w:r>
        <w:rPr>
          <w:rFonts w:ascii="Times New Roman"/>
          <w:b w:val="false"/>
          <w:i w:val="false"/>
          <w:color w:val="000000"/>
          <w:sz w:val="28"/>
        </w:rPr>
        <w:t>
      "6. "Бекітілген лимиттер негізінде жануарлар дүниесі объектілерін алып қоюға квоталар бөлу" мемлекеттік және әлеуметтік жауапкершілігі бар қызметтер (бұдан әрі – мемлекеттік көрсетілетін қызмет) аңшылар мен аңшылық шаруашылығы субъектілері қоғамдық бірлестіктерінің республикалық қауымдастықтары (бұдан әрі – көрсетілетін қызметті беруші) көрсетеді.</w:t>
      </w:r>
    </w:p>
    <w:bookmarkEnd w:id="115"/>
    <w:bookmarkStart w:name="z140" w:id="116"/>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тізбесі (бұдан әрі – Тізбе)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жазылған.</w:t>
      </w:r>
    </w:p>
    <w:bookmarkEnd w:id="116"/>
    <w:bookmarkStart w:name="z141" w:id="117"/>
    <w:p>
      <w:pPr>
        <w:spacing w:after="0"/>
        <w:ind w:left="0"/>
        <w:jc w:val="both"/>
      </w:pPr>
      <w:r>
        <w:rPr>
          <w:rFonts w:ascii="Times New Roman"/>
          <w:b w:val="false"/>
          <w:i w:val="false"/>
          <w:color w:val="000000"/>
          <w:sz w:val="28"/>
        </w:rPr>
        <w:t>
      Көрсетілетін қызмет беруші осы Қағидаларға өзгерістерді және (немесе) толықтыруларды енгізу туралы нормативтік құқықтық акті бекітілген күннен бастап үш жұмыс күні ішінде енгізілген өзгерістер және (немесе) толықтырулар туралы ақпаратты "цифрлық үкiметтiң" ақпараттық-коммуникациялық инфрақұрылымының операторына және Бірыңғай байланыс орталығына жібереді.</w:t>
      </w:r>
    </w:p>
    <w:bookmarkEnd w:id="117"/>
    <w:bookmarkStart w:name="z142" w:id="118"/>
    <w:p>
      <w:pPr>
        <w:spacing w:after="0"/>
        <w:ind w:left="0"/>
        <w:jc w:val="both"/>
      </w:pPr>
      <w:r>
        <w:rPr>
          <w:rFonts w:ascii="Times New Roman"/>
          <w:b w:val="false"/>
          <w:i w:val="false"/>
          <w:color w:val="000000"/>
          <w:sz w:val="28"/>
        </w:rPr>
        <w:t>
      8.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44" w:id="119"/>
    <w:p>
      <w:pPr>
        <w:spacing w:after="0"/>
        <w:ind w:left="0"/>
        <w:jc w:val="both"/>
      </w:pPr>
      <w:r>
        <w:rPr>
          <w:rFonts w:ascii="Times New Roman"/>
          <w:b w:val="false"/>
          <w:i w:val="false"/>
          <w:color w:val="000000"/>
          <w:sz w:val="28"/>
        </w:rPr>
        <w:t>
      "10. Мемлекеттік немесе әлеуметтік жауапкершілігі бар қызметті беруші көрсетілетін қызметті алушының порталдағы "жеке кабинетіне" уәкілетті тұлғаның ЭЦҚ қойылған цифрлық құжат нысанында жібереді.";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146" w:id="120"/>
    <w:p>
      <w:pPr>
        <w:spacing w:after="0"/>
        <w:ind w:left="0"/>
        <w:jc w:val="both"/>
      </w:pPr>
      <w:r>
        <w:rPr>
          <w:rFonts w:ascii="Times New Roman"/>
          <w:b w:val="false"/>
          <w:i w:val="false"/>
          <w:color w:val="000000"/>
          <w:sz w:val="28"/>
        </w:rPr>
        <w:t>
      "12. Көрсетілетін қызметті беруші мынадай негіздер бойынша мемлекеттік немесе әлеуметтік жауапкершілігі бар қызметтерді көрсетуден бас тартады:</w:t>
      </w:r>
    </w:p>
    <w:bookmarkEnd w:id="120"/>
    <w:bookmarkStart w:name="z147" w:id="121"/>
    <w:p>
      <w:pPr>
        <w:spacing w:after="0"/>
        <w:ind w:left="0"/>
        <w:jc w:val="both"/>
      </w:pPr>
      <w:r>
        <w:rPr>
          <w:rFonts w:ascii="Times New Roman"/>
          <w:b w:val="false"/>
          <w:i w:val="false"/>
          <w:color w:val="000000"/>
          <w:sz w:val="28"/>
        </w:rPr>
        <w:t>
      1) көрсетілетін қызметті алушы мемлекеттік немесе әлеуметтік жауапкершілігі бар қызметтерді алу үшін ұсынған құжаттардың және (немесе) олардағы деректердің (мәліметтердің) дұрыс еместігінің анықталуы;</w:t>
      </w:r>
    </w:p>
    <w:bookmarkEnd w:id="121"/>
    <w:bookmarkStart w:name="z148" w:id="122"/>
    <w:p>
      <w:pPr>
        <w:spacing w:after="0"/>
        <w:ind w:left="0"/>
        <w:jc w:val="both"/>
      </w:pPr>
      <w:r>
        <w:rPr>
          <w:rFonts w:ascii="Times New Roman"/>
          <w:b w:val="false"/>
          <w:i w:val="false"/>
          <w:color w:val="000000"/>
          <w:sz w:val="28"/>
        </w:rPr>
        <w:t>
      2) көрсетілетін қызметті алушының және (немесе) мемлекеттік немесе әлеуметтік жауапкершілігі бар қызметтерді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122"/>
    <w:bookmarkStart w:name="z149" w:id="12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23"/>
    <w:bookmarkStart w:name="z150" w:id="124"/>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немесе әлеуметтік жауапкершілігі бар көрсетілетін қызметті алумен байланысты арнайы құқығынан айрылған соттың заңды күшіне енген шешімінің болуы;</w:t>
      </w:r>
    </w:p>
    <w:bookmarkEnd w:id="124"/>
    <w:bookmarkStart w:name="z151" w:id="125"/>
    <w:p>
      <w:pPr>
        <w:spacing w:after="0"/>
        <w:ind w:left="0"/>
        <w:jc w:val="both"/>
      </w:pPr>
      <w:r>
        <w:rPr>
          <w:rFonts w:ascii="Times New Roman"/>
          <w:b w:val="false"/>
          <w:i w:val="false"/>
          <w:color w:val="000000"/>
          <w:sz w:val="28"/>
        </w:rPr>
        <w:t xml:space="preserve">
      5) Мемлекеттік көрсетілетін қызметтер туралы заңы </w:t>
      </w:r>
      <w:r>
        <w:rPr>
          <w:rFonts w:ascii="Times New Roman"/>
          <w:b w:val="false"/>
          <w:i w:val="false"/>
          <w:color w:val="000000"/>
          <w:sz w:val="28"/>
        </w:rPr>
        <w:t>19-1-бабының</w:t>
      </w:r>
      <w:r>
        <w:rPr>
          <w:rFonts w:ascii="Times New Roman"/>
          <w:b w:val="false"/>
          <w:i w:val="false"/>
          <w:color w:val="000000"/>
          <w:sz w:val="28"/>
        </w:rPr>
        <w:t xml:space="preserve"> 6) тармақшасына сәйкес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bookmarkEnd w:id="125"/>
    <w:bookmarkStart w:name="z152" w:id="126"/>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цифрландыру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154" w:id="127"/>
    <w:p>
      <w:pPr>
        <w:spacing w:after="0"/>
        <w:ind w:left="0"/>
        <w:jc w:val="both"/>
      </w:pPr>
      <w:r>
        <w:rPr>
          <w:rFonts w:ascii="Times New Roman"/>
          <w:b w:val="false"/>
          <w:i w:val="false"/>
          <w:color w:val="000000"/>
          <w:sz w:val="28"/>
        </w:rPr>
        <w:t>
      "27. Көрсетілетін қызметті берушінің және (немесе) оның лауазымды адамдарының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127"/>
    <w:bookmarkStart w:name="z155" w:id="128"/>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органға, лауазымды адамға;</w:t>
      </w:r>
    </w:p>
    <w:bookmarkEnd w:id="128"/>
    <w:bookmarkStart w:name="z156" w:id="12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129"/>
    <w:bookmarkStart w:name="z157" w:id="130"/>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End w:id="130"/>
    <w:bookmarkStart w:name="z158" w:id="131"/>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131"/>
    <w:bookmarkStart w:name="z159" w:id="132"/>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bookmarkEnd w:id="132"/>
    <w:bookmarkStart w:name="z160" w:id="1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bookmarkEnd w:id="133"/>
    <w:bookmarkStart w:name="z161" w:id="134"/>
    <w:p>
      <w:pPr>
        <w:spacing w:after="0"/>
        <w:ind w:left="0"/>
        <w:jc w:val="both"/>
      </w:pPr>
      <w:r>
        <w:rPr>
          <w:rFonts w:ascii="Times New Roman"/>
          <w:b w:val="false"/>
          <w:i w:val="false"/>
          <w:color w:val="000000"/>
          <w:sz w:val="28"/>
        </w:rPr>
        <w:t xml:space="preserve">
      Мемлекеттік көрсетілетін қызметтер туралы заңы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134"/>
    <w:bookmarkStart w:name="z162" w:id="1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5"/>
    <w:bookmarkStart w:name="z163" w:id="13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36"/>
    <w:bookmarkStart w:name="z164" w:id="13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7"/>
    <w:bookmarkStart w:name="z165" w:id="13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38"/>
    <w:bookmarkStart w:name="z166" w:id="139"/>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139"/>
    <w:bookmarkStart w:name="z167" w:id="140"/>
    <w:p>
      <w:pPr>
        <w:spacing w:after="0"/>
        <w:ind w:left="0"/>
        <w:jc w:val="both"/>
      </w:pPr>
      <w:r>
        <w:rPr>
          <w:rFonts w:ascii="Times New Roman"/>
          <w:b w:val="false"/>
          <w:i w:val="false"/>
          <w:color w:val="000000"/>
          <w:sz w:val="28"/>
        </w:rPr>
        <w:t xml:space="preserve">
      Шағымды қарайтын органның шешімімен келіспеген жағдайда, көрсетілетін қызметті алушы шағымды қарайтын басқа органға немесе Қазақстан Республикасы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170" w:id="141"/>
    <w:p>
      <w:pPr>
        <w:spacing w:after="0"/>
        <w:ind w:left="0"/>
        <w:jc w:val="both"/>
      </w:pPr>
      <w:r>
        <w:rPr>
          <w:rFonts w:ascii="Times New Roman"/>
          <w:b w:val="false"/>
          <w:i w:val="false"/>
          <w:color w:val="000000"/>
          <w:sz w:val="28"/>
        </w:rPr>
        <w:t xml:space="preserve">
      7. "Аңшылық алқаптарын бекітіп беру жөніндегі конкурсты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мынадай өзгерістер енгізілсін:</w:t>
      </w:r>
    </w:p>
    <w:bookmarkEnd w:id="141"/>
    <w:bookmarkStart w:name="z171" w:id="142"/>
    <w:p>
      <w:pPr>
        <w:spacing w:after="0"/>
        <w:ind w:left="0"/>
        <w:jc w:val="both"/>
      </w:pPr>
      <w:r>
        <w:rPr>
          <w:rFonts w:ascii="Times New Roman"/>
          <w:b w:val="false"/>
          <w:i w:val="false"/>
          <w:color w:val="000000"/>
          <w:sz w:val="28"/>
        </w:rPr>
        <w:t xml:space="preserve">
      көрсетілген бұйрықпен бекітілген Аңшылық алқаптарын бекітіп беру жөнiнде конкурс өткiзу </w:t>
      </w:r>
      <w:r>
        <w:rPr>
          <w:rFonts w:ascii="Times New Roman"/>
          <w:b w:val="false"/>
          <w:i w:val="false"/>
          <w:color w:val="000000"/>
          <w:sz w:val="28"/>
        </w:rPr>
        <w:t>қағидаларында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73" w:id="14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3"/>
    <w:bookmarkStart w:name="z174" w:id="144"/>
    <w:p>
      <w:pPr>
        <w:spacing w:after="0"/>
        <w:ind w:left="0"/>
        <w:jc w:val="both"/>
      </w:pPr>
      <w:r>
        <w:rPr>
          <w:rFonts w:ascii="Times New Roman"/>
          <w:b w:val="false"/>
          <w:i w:val="false"/>
          <w:color w:val="000000"/>
          <w:sz w:val="28"/>
        </w:rPr>
        <w:t>
      1) ағымдағы баға – конкурстың екінші кезеңі барысында қалыптасатын конкурс нысанасының бағасы;</w:t>
      </w:r>
    </w:p>
    <w:bookmarkEnd w:id="144"/>
    <w:bookmarkStart w:name="z175" w:id="145"/>
    <w:p>
      <w:pPr>
        <w:spacing w:after="0"/>
        <w:ind w:left="0"/>
        <w:jc w:val="both"/>
      </w:pPr>
      <w:r>
        <w:rPr>
          <w:rFonts w:ascii="Times New Roman"/>
          <w:b w:val="false"/>
          <w:i w:val="false"/>
          <w:color w:val="000000"/>
          <w:sz w:val="28"/>
        </w:rPr>
        <w:t>
      2) аукциондық зал – конкурстың екінші кезеңін өткізу үшін қажетті ақпаратты енгізу, сақтау және өңдеу мүмкіндігін қамтамасыз ететін тізілім веб-порталының бөлімі;</w:t>
      </w:r>
    </w:p>
    <w:bookmarkEnd w:id="145"/>
    <w:bookmarkStart w:name="z176" w:id="146"/>
    <w:p>
      <w:pPr>
        <w:spacing w:after="0"/>
        <w:ind w:left="0"/>
        <w:jc w:val="both"/>
      </w:pPr>
      <w:r>
        <w:rPr>
          <w:rFonts w:ascii="Times New Roman"/>
          <w:b w:val="false"/>
          <w:i w:val="false"/>
          <w:color w:val="000000"/>
          <w:sz w:val="28"/>
        </w:rPr>
        <w:t>
      3) аумақтық бөлімшелер – ведомствоның аумақтық бөлімшелері;</w:t>
      </w:r>
    </w:p>
    <w:bookmarkEnd w:id="146"/>
    <w:bookmarkStart w:name="z177" w:id="147"/>
    <w:p>
      <w:pPr>
        <w:spacing w:after="0"/>
        <w:ind w:left="0"/>
        <w:jc w:val="both"/>
      </w:pPr>
      <w:r>
        <w:rPr>
          <w:rFonts w:ascii="Times New Roman"/>
          <w:b w:val="false"/>
          <w:i w:val="false"/>
          <w:color w:val="000000"/>
          <w:sz w:val="28"/>
        </w:rPr>
        <w:t>
      4) басталатын баға – конкурстың әрбір нысаны бойынша конкурстың екінші кезеңі басталатын баға;</w:t>
      </w:r>
    </w:p>
    <w:bookmarkEnd w:id="147"/>
    <w:bookmarkStart w:name="z178" w:id="148"/>
    <w:p>
      <w:pPr>
        <w:spacing w:after="0"/>
        <w:ind w:left="0"/>
        <w:jc w:val="both"/>
      </w:pPr>
      <w:r>
        <w:rPr>
          <w:rFonts w:ascii="Times New Roman"/>
          <w:b w:val="false"/>
          <w:i w:val="false"/>
          <w:color w:val="000000"/>
          <w:sz w:val="28"/>
        </w:rPr>
        <w:t>
      5) бастапқы баға – осы Қағидалардың 9 және 10 – тармақтарына сәйкес конкурс ұйымдастырушылары айқындайтын және белгілейтін баға;</w:t>
      </w:r>
    </w:p>
    <w:bookmarkEnd w:id="148"/>
    <w:bookmarkStart w:name="z179" w:id="149"/>
    <w:p>
      <w:pPr>
        <w:spacing w:after="0"/>
        <w:ind w:left="0"/>
        <w:jc w:val="both"/>
      </w:pPr>
      <w:r>
        <w:rPr>
          <w:rFonts w:ascii="Times New Roman"/>
          <w:b w:val="false"/>
          <w:i w:val="false"/>
          <w:color w:val="000000"/>
          <w:sz w:val="28"/>
        </w:rPr>
        <w:t>
      6)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bookmarkEnd w:id="149"/>
    <w:bookmarkStart w:name="z180" w:id="150"/>
    <w:p>
      <w:pPr>
        <w:spacing w:after="0"/>
        <w:ind w:left="0"/>
        <w:jc w:val="both"/>
      </w:pPr>
      <w:r>
        <w:rPr>
          <w:rFonts w:ascii="Times New Roman"/>
          <w:b w:val="false"/>
          <w:i w:val="false"/>
          <w:color w:val="000000"/>
          <w:sz w:val="28"/>
        </w:rPr>
        <w:t>
      7) геоақпараттық сервис – жүргізілген шаруашылықаралық аңшылықты ұйымдастыру бойынша цифрлық картада графикалық және мәтіндік түрдегі ақпаратты орналастыруға арналған автоматтандырылған цифрлық жүйенің сервисі;</w:t>
      </w:r>
    </w:p>
    <w:bookmarkEnd w:id="150"/>
    <w:bookmarkStart w:name="z181" w:id="151"/>
    <w:p>
      <w:pPr>
        <w:spacing w:after="0"/>
        <w:ind w:left="0"/>
        <w:jc w:val="both"/>
      </w:pPr>
      <w:r>
        <w:rPr>
          <w:rFonts w:ascii="Times New Roman"/>
          <w:b w:val="false"/>
          <w:i w:val="false"/>
          <w:color w:val="000000"/>
          <w:sz w:val="28"/>
        </w:rPr>
        <w:t xml:space="preserve">
      8) жануарлар дүниесiн пайдаланушылар – "Жануарлар дүниесiн қорғау, өсiмiн молайту және пайдалану туралы"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дүниесiн пайдалану құқығы берiлген жеке және заңды тұлғалар;</w:t>
      </w:r>
    </w:p>
    <w:bookmarkEnd w:id="151"/>
    <w:bookmarkStart w:name="z182" w:id="152"/>
    <w:p>
      <w:pPr>
        <w:spacing w:after="0"/>
        <w:ind w:left="0"/>
        <w:jc w:val="both"/>
      </w:pPr>
      <w:r>
        <w:rPr>
          <w:rFonts w:ascii="Times New Roman"/>
          <w:b w:val="false"/>
          <w:i w:val="false"/>
          <w:color w:val="000000"/>
          <w:sz w:val="28"/>
        </w:rPr>
        <w:t>
      9) жеңімпаз – конкурс нысанасы үшін ең жоғары баға ұсынған конкурсқа қатысушы;</w:t>
      </w:r>
    </w:p>
    <w:bookmarkEnd w:id="152"/>
    <w:bookmarkStart w:name="z183" w:id="153"/>
    <w:p>
      <w:pPr>
        <w:spacing w:after="0"/>
        <w:ind w:left="0"/>
        <w:jc w:val="both"/>
      </w:pPr>
      <w:r>
        <w:rPr>
          <w:rFonts w:ascii="Times New Roman"/>
          <w:b w:val="false"/>
          <w:i w:val="false"/>
          <w:color w:val="000000"/>
          <w:sz w:val="28"/>
        </w:rPr>
        <w:t>
      10) кепілдік жарна – қатысушы конкурсқа қатысу үшін енгізетін ақша сомасы;</w:t>
      </w:r>
    </w:p>
    <w:bookmarkEnd w:id="153"/>
    <w:bookmarkStart w:name="z184" w:id="154"/>
    <w:p>
      <w:pPr>
        <w:spacing w:after="0"/>
        <w:ind w:left="0"/>
        <w:jc w:val="both"/>
      </w:pPr>
      <w:r>
        <w:rPr>
          <w:rFonts w:ascii="Times New Roman"/>
          <w:b w:val="false"/>
          <w:i w:val="false"/>
          <w:color w:val="000000"/>
          <w:sz w:val="28"/>
        </w:rPr>
        <w:t>
      11) конкурстың нысанасы – конкурс жеңімпазына бекітіліп берілетін аңшылық алқапта аңшылық шаруашылығын жүргізу құқығы;</w:t>
      </w:r>
    </w:p>
    <w:bookmarkEnd w:id="154"/>
    <w:bookmarkStart w:name="z185" w:id="155"/>
    <w:p>
      <w:pPr>
        <w:spacing w:after="0"/>
        <w:ind w:left="0"/>
        <w:jc w:val="both"/>
      </w:pPr>
      <w:r>
        <w:rPr>
          <w:rFonts w:ascii="Times New Roman"/>
          <w:b w:val="false"/>
          <w:i w:val="false"/>
          <w:color w:val="000000"/>
          <w:sz w:val="28"/>
        </w:rPr>
        <w:t>
      12) конкурс – конкурс жеңімпазына аңшылық шаруашылығын жүргізу құқығын беруге бағытталған сауда-саттық нысаны, бұл ретте жеңімпазды айқындаудың басты өлшемі қатысушылар ұсынатын баға болып табылады;</w:t>
      </w:r>
    </w:p>
    <w:bookmarkEnd w:id="155"/>
    <w:bookmarkStart w:name="z186" w:id="156"/>
    <w:p>
      <w:pPr>
        <w:spacing w:after="0"/>
        <w:ind w:left="0"/>
        <w:jc w:val="both"/>
      </w:pPr>
      <w:r>
        <w:rPr>
          <w:rFonts w:ascii="Times New Roman"/>
          <w:b w:val="false"/>
          <w:i w:val="false"/>
          <w:color w:val="000000"/>
          <w:sz w:val="28"/>
        </w:rPr>
        <w:t>
      13)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тізілім веб-порталы беретін бірегей нөмір;</w:t>
      </w:r>
    </w:p>
    <w:bookmarkEnd w:id="156"/>
    <w:bookmarkStart w:name="z187" w:id="157"/>
    <w:p>
      <w:pPr>
        <w:spacing w:after="0"/>
        <w:ind w:left="0"/>
        <w:jc w:val="both"/>
      </w:pPr>
      <w:r>
        <w:rPr>
          <w:rFonts w:ascii="Times New Roman"/>
          <w:b w:val="false"/>
          <w:i w:val="false"/>
          <w:color w:val="000000"/>
          <w:sz w:val="28"/>
        </w:rPr>
        <w:t>
      14) конкурсты ұйымдастырушы – конкурсты дайындау және өткізу жөніндегі ұйымдастыру іс-шараларын жүзеге асыратын және Мемлекеттік сатып алу туралы заңнамасына сәйкес бірыңғай оператормен өзара іс-қимыл жасайтын облыстық жергілікті атқарушы орган;</w:t>
      </w:r>
    </w:p>
    <w:bookmarkEnd w:id="157"/>
    <w:bookmarkStart w:name="z188" w:id="158"/>
    <w:p>
      <w:pPr>
        <w:spacing w:after="0"/>
        <w:ind w:left="0"/>
        <w:jc w:val="both"/>
      </w:pPr>
      <w:r>
        <w:rPr>
          <w:rFonts w:ascii="Times New Roman"/>
          <w:b w:val="false"/>
          <w:i w:val="false"/>
          <w:color w:val="000000"/>
          <w:sz w:val="28"/>
        </w:rPr>
        <w:t>
      15) қатысушы – конкурсқа қатысу үшін белгіленген тәртіппен тіркелген және өтінімді тізілімнің веб-порталы арқылы ұсынған жеке немесе заңды тұлға;</w:t>
      </w:r>
    </w:p>
    <w:bookmarkEnd w:id="158"/>
    <w:bookmarkStart w:name="z189" w:id="159"/>
    <w:p>
      <w:pPr>
        <w:spacing w:after="0"/>
        <w:ind w:left="0"/>
        <w:jc w:val="both"/>
      </w:pPr>
      <w:r>
        <w:rPr>
          <w:rFonts w:ascii="Times New Roman"/>
          <w:b w:val="false"/>
          <w:i w:val="false"/>
          <w:color w:val="000000"/>
          <w:sz w:val="28"/>
        </w:rPr>
        <w:t>
      16)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159"/>
    <w:bookmarkStart w:name="z190" w:id="160"/>
    <w:p>
      <w:pPr>
        <w:spacing w:after="0"/>
        <w:ind w:left="0"/>
        <w:jc w:val="both"/>
      </w:pPr>
      <w:r>
        <w:rPr>
          <w:rFonts w:ascii="Times New Roman"/>
          <w:b w:val="false"/>
          <w:i w:val="false"/>
          <w:color w:val="000000"/>
          <w:sz w:val="28"/>
        </w:rPr>
        <w:t>
      17) объект – аңшылық алқаптар;</w:t>
      </w:r>
    </w:p>
    <w:bookmarkEnd w:id="160"/>
    <w:bookmarkStart w:name="z191" w:id="161"/>
    <w:p>
      <w:pPr>
        <w:spacing w:after="0"/>
        <w:ind w:left="0"/>
        <w:jc w:val="both"/>
      </w:pPr>
      <w:r>
        <w:rPr>
          <w:rFonts w:ascii="Times New Roman"/>
          <w:b w:val="false"/>
          <w:i w:val="false"/>
          <w:color w:val="000000"/>
          <w:sz w:val="28"/>
        </w:rPr>
        <w:t>
      18) объектінің электрондық паспорты (бұдан әрі – электрондық паспорт) – объект туралы толық ақпаратты қамтитын электрондық құжат;</w:t>
      </w:r>
    </w:p>
    <w:bookmarkEnd w:id="161"/>
    <w:bookmarkStart w:name="z192" w:id="162"/>
    <w:p>
      <w:pPr>
        <w:spacing w:after="0"/>
        <w:ind w:left="0"/>
        <w:jc w:val="both"/>
      </w:pPr>
      <w:r>
        <w:rPr>
          <w:rFonts w:ascii="Times New Roman"/>
          <w:b w:val="false"/>
          <w:i w:val="false"/>
          <w:color w:val="000000"/>
          <w:sz w:val="28"/>
        </w:rPr>
        <w:t>
      19) түпкілікті баға – конкурстың екінші кезеңін аяқтау нәтижесінде белгіленген конкурс мәнінің бағасы;</w:t>
      </w:r>
    </w:p>
    <w:bookmarkEnd w:id="162"/>
    <w:bookmarkStart w:name="z193" w:id="163"/>
    <w:p>
      <w:pPr>
        <w:spacing w:after="0"/>
        <w:ind w:left="0"/>
        <w:jc w:val="both"/>
      </w:pPr>
      <w:r>
        <w:rPr>
          <w:rFonts w:ascii="Times New Roman"/>
          <w:b w:val="false"/>
          <w:i w:val="false"/>
          <w:color w:val="000000"/>
          <w:sz w:val="28"/>
        </w:rPr>
        <w:t>
      20) тізілімнің веб-порталы (бұдан әрі – веб портал) – www.gosreestr.kz мекенжайы бойынша Интернет желісінде орналасқан, тізілім деректеріне бірыңғай қол жеткізу нүктесін беретін интернет-ресурс;</w:t>
      </w:r>
    </w:p>
    <w:bookmarkEnd w:id="163"/>
    <w:bookmarkStart w:name="z194" w:id="164"/>
    <w:p>
      <w:pPr>
        <w:spacing w:after="0"/>
        <w:ind w:left="0"/>
        <w:jc w:val="both"/>
      </w:pPr>
      <w:r>
        <w:rPr>
          <w:rFonts w:ascii="Times New Roman"/>
          <w:b w:val="false"/>
          <w:i w:val="false"/>
          <w:color w:val="000000"/>
          <w:sz w:val="28"/>
        </w:rPr>
        <w:t>
      21) уәкілетті орган – мемлекеттік саясатты қалыптастыру және іске асыру, басқару процестерін үйлестіру салаларында, оның ішінде орман шаруашылығы, жануарлар дүниесін қорғау, өсімін молайту және пайдалану және ерекше қорғалатын табиғи аумақтар салаларында басшылықты жүзеге асыратын Қазақстан Республикасының орталық атқарушы органы;</w:t>
      </w:r>
    </w:p>
    <w:bookmarkEnd w:id="164"/>
    <w:bookmarkStart w:name="z195" w:id="165"/>
    <w:p>
      <w:pPr>
        <w:spacing w:after="0"/>
        <w:ind w:left="0"/>
        <w:jc w:val="both"/>
      </w:pPr>
      <w:r>
        <w:rPr>
          <w:rFonts w:ascii="Times New Roman"/>
          <w:b w:val="false"/>
          <w:i w:val="false"/>
          <w:color w:val="000000"/>
          <w:sz w:val="28"/>
        </w:rPr>
        <w:t>
      22) шарт –ведомствоның аумақтық бөлімшесі мен конкурс қорытындысы бойынша жеңімпаз арасында веб-порталда электрондық түрде жасалатын аңшылық шаруашылығын жүргізуге арналған екі жақты келісім;</w:t>
      </w:r>
    </w:p>
    <w:bookmarkEnd w:id="165"/>
    <w:bookmarkStart w:name="z196" w:id="166"/>
    <w:p>
      <w:pPr>
        <w:spacing w:after="0"/>
        <w:ind w:left="0"/>
        <w:jc w:val="both"/>
      </w:pPr>
      <w:r>
        <w:rPr>
          <w:rFonts w:ascii="Times New Roman"/>
          <w:b w:val="false"/>
          <w:i w:val="false"/>
          <w:color w:val="000000"/>
          <w:sz w:val="28"/>
        </w:rPr>
        <w:t>
      23) цифрлық құжат – ақпарат электрондық-цифрлық нысанда берілген және электрондық цифрлық қолтаңба арқылы куәландырылған құжат;</w:t>
      </w:r>
    </w:p>
    <w:bookmarkEnd w:id="166"/>
    <w:bookmarkStart w:name="z197" w:id="167"/>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тиесілілегін және мазмұнының өзгермейтіндігін растайтын электрондық цифрлық нышандар терімі.";</w:t>
      </w:r>
    </w:p>
    <w:bookmarkEnd w:id="167"/>
    <w:bookmarkStart w:name="z198" w:id="168"/>
    <w:p>
      <w:pPr>
        <w:spacing w:after="0"/>
        <w:ind w:left="0"/>
        <w:jc w:val="both"/>
      </w:pPr>
      <w:r>
        <w:rPr>
          <w:rFonts w:ascii="Times New Roman"/>
          <w:b w:val="false"/>
          <w:i w:val="false"/>
          <w:color w:val="000000"/>
          <w:sz w:val="28"/>
        </w:rPr>
        <w:t xml:space="preserve">
      8. Жануарлар дүниесiн мемлекеттiк есепке алуды, оның кадастры мен мониторингiн жүргiзу қағидаларын бекiту туралы" Қазақстан Республикасы Ауыл шаруашылығы министрінің 2015 жылғы 26 маусымдағы № 18-03/577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11800 болып тіркелген) мынадай өзгерістер енгізілсін: </w:t>
      </w:r>
    </w:p>
    <w:bookmarkEnd w:id="168"/>
    <w:bookmarkStart w:name="z199" w:id="169"/>
    <w:p>
      <w:pPr>
        <w:spacing w:after="0"/>
        <w:ind w:left="0"/>
        <w:jc w:val="both"/>
      </w:pPr>
      <w:r>
        <w:rPr>
          <w:rFonts w:ascii="Times New Roman"/>
          <w:b w:val="false"/>
          <w:i w:val="false"/>
          <w:color w:val="000000"/>
          <w:sz w:val="28"/>
        </w:rPr>
        <w:t xml:space="preserve">
      көрсетілген бұйрықта бекітілген Жануарлар дүниесiн мемлекеттiк есепке алуды, оның кадастры мен мониторингiн жүргiзу </w:t>
      </w:r>
      <w:r>
        <w:rPr>
          <w:rFonts w:ascii="Times New Roman"/>
          <w:b w:val="false"/>
          <w:i w:val="false"/>
          <w:color w:val="000000"/>
          <w:sz w:val="28"/>
        </w:rPr>
        <w:t>қағидаларында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01" w:id="170"/>
    <w:p>
      <w:pPr>
        <w:spacing w:after="0"/>
        <w:ind w:left="0"/>
        <w:jc w:val="both"/>
      </w:pPr>
      <w:r>
        <w:rPr>
          <w:rFonts w:ascii="Times New Roman"/>
          <w:b w:val="false"/>
          <w:i w:val="false"/>
          <w:color w:val="000000"/>
          <w:sz w:val="28"/>
        </w:rPr>
        <w:t>
      "3. Есепке алуды, оның кадастры мен мониторингін жануарлар дүниесiн қорғау, өсiмiн молайту және пайдалану саласындағы уәкiлеттi органның ведомствосы (бұдан әрi – уәкiлеттi орган) осы Қағидаларға сәйкес Қазақстан Республикасының бүкіл аумағында цифрлық нысанда жүргiзедi.</w:t>
      </w:r>
    </w:p>
    <w:bookmarkEnd w:id="170"/>
    <w:bookmarkStart w:name="z202" w:id="171"/>
    <w:p>
      <w:pPr>
        <w:spacing w:after="0"/>
        <w:ind w:left="0"/>
        <w:jc w:val="both"/>
      </w:pPr>
      <w:r>
        <w:rPr>
          <w:rFonts w:ascii="Times New Roman"/>
          <w:b w:val="false"/>
          <w:i w:val="false"/>
          <w:color w:val="000000"/>
          <w:sz w:val="28"/>
        </w:rPr>
        <w:t>
      Есепке алу, оның кадастры мен мониторингін жүргiзу үшiн мәлiметтер жинауды уәкiлеттi орган мен оның аумақтық бөлімшелері жүзеге асырады.</w:t>
      </w:r>
    </w:p>
    <w:bookmarkEnd w:id="171"/>
    <w:bookmarkStart w:name="z203" w:id="172"/>
    <w:p>
      <w:pPr>
        <w:spacing w:after="0"/>
        <w:ind w:left="0"/>
        <w:jc w:val="both"/>
      </w:pPr>
      <w:r>
        <w:rPr>
          <w:rFonts w:ascii="Times New Roman"/>
          <w:b w:val="false"/>
          <w:i w:val="false"/>
          <w:color w:val="000000"/>
          <w:sz w:val="28"/>
        </w:rPr>
        <w:t>
      Жануарлар дүниесiн пайдаланушылар жануарлар дүниесi объектілерiнiң санын есепке алады және мәліметтерді уәкiлеттi органның аумақтық бөлімшесіне бередi.";</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жаңа редакцияда жазылсын:</w:t>
      </w:r>
    </w:p>
    <w:bookmarkStart w:name="z205" w:id="173"/>
    <w:p>
      <w:pPr>
        <w:spacing w:after="0"/>
        <w:ind w:left="0"/>
        <w:jc w:val="both"/>
      </w:pPr>
      <w:r>
        <w:rPr>
          <w:rFonts w:ascii="Times New Roman"/>
          <w:b w:val="false"/>
          <w:i w:val="false"/>
          <w:color w:val="000000"/>
          <w:sz w:val="28"/>
        </w:rPr>
        <w:t>
      "10.Қазақстан Республикасы жануарлар дүниесiнiң кадастры цифрлық нысанда жабайы жануарлар түрлерінің таралуы, биологиялық жай-күйi, саны, шаруашылық мақсатта пайдаланылу сипаты мен қарқындылығы туралы қажеттi мәлiметтер мен құжаттар жүйесiн қамтиды.</w:t>
      </w:r>
    </w:p>
    <w:bookmarkEnd w:id="173"/>
    <w:bookmarkStart w:name="z206" w:id="174"/>
    <w:p>
      <w:pPr>
        <w:spacing w:after="0"/>
        <w:ind w:left="0"/>
        <w:jc w:val="both"/>
      </w:pPr>
      <w:r>
        <w:rPr>
          <w:rFonts w:ascii="Times New Roman"/>
          <w:b w:val="false"/>
          <w:i w:val="false"/>
          <w:color w:val="000000"/>
          <w:sz w:val="28"/>
        </w:rPr>
        <w:t>
      11. Жануарлар дүниесiнiң кадастры аң аулау объектілері болып табылатын жануарлар түрлері бойынша жүргізіледі.</w:t>
      </w:r>
    </w:p>
    <w:bookmarkEnd w:id="174"/>
    <w:bookmarkStart w:name="z207" w:id="175"/>
    <w:p>
      <w:pPr>
        <w:spacing w:after="0"/>
        <w:ind w:left="0"/>
        <w:jc w:val="both"/>
      </w:pPr>
      <w:r>
        <w:rPr>
          <w:rFonts w:ascii="Times New Roman"/>
          <w:b w:val="false"/>
          <w:i w:val="false"/>
          <w:color w:val="000000"/>
          <w:sz w:val="28"/>
        </w:rPr>
        <w:t xml:space="preserve">
      12.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қыркүйегіндегі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24277 болып тіркелген) сәйкес мемлекеттік кадастрлардың бірыңғай жүйесін жүргізу кадастрлық кітап нысанында және деректерді цифрлық интеграция құралдары арқылы цифрлық түрде беру жүргізіледі.".</w:t>
      </w:r>
    </w:p>
    <w:bookmarkEnd w:id="175"/>
    <w:bookmarkStart w:name="z208" w:id="176"/>
    <w:p>
      <w:pPr>
        <w:spacing w:after="0"/>
        <w:ind w:left="0"/>
        <w:jc w:val="both"/>
      </w:pPr>
      <w:r>
        <w:rPr>
          <w:rFonts w:ascii="Times New Roman"/>
          <w:b w:val="false"/>
          <w:i w:val="false"/>
          <w:color w:val="000000"/>
          <w:sz w:val="28"/>
        </w:rPr>
        <w:t xml:space="preserve">
      9.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19960 болып тіркелген) мынадай өзгерістер енгізілсін:</w:t>
      </w:r>
    </w:p>
    <w:bookmarkEnd w:id="176"/>
    <w:bookmarkStart w:name="z209" w:id="177"/>
    <w:p>
      <w:pPr>
        <w:spacing w:after="0"/>
        <w:ind w:left="0"/>
        <w:jc w:val="both"/>
      </w:pPr>
      <w:r>
        <w:rPr>
          <w:rFonts w:ascii="Times New Roman"/>
          <w:b w:val="false"/>
          <w:i w:val="false"/>
          <w:color w:val="000000"/>
          <w:sz w:val="28"/>
        </w:rPr>
        <w:t xml:space="preserve">
      көрсетілген бұйрықта бекітілген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11" w:id="178"/>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жаңа редакцияда жазылсын:</w:t>
      </w:r>
    </w:p>
    <w:bookmarkStart w:name="z213" w:id="179"/>
    <w:p>
      <w:pPr>
        <w:spacing w:after="0"/>
        <w:ind w:left="0"/>
        <w:jc w:val="both"/>
      </w:pPr>
      <w:r>
        <w:rPr>
          <w:rFonts w:ascii="Times New Roman"/>
          <w:b w:val="false"/>
          <w:i w:val="false"/>
          <w:color w:val="000000"/>
          <w:sz w:val="28"/>
        </w:rPr>
        <w:t xml:space="preserve">
      "18. Қызмет көрсетушінің қызметкерлерінің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және әлеуметтік маңызы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қызметтер туралы заң) сәйкес қызмет көрсетушінің басшысының атына және (немесе) мемлекеттік көрсетілетін қызметтердің сапасын бағалау және бақылау жөніндегі уәкілетті органға беріледі.</w:t>
      </w:r>
    </w:p>
    <w:bookmarkEnd w:id="179"/>
    <w:bookmarkStart w:name="z214" w:id="18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80"/>
    <w:bookmarkStart w:name="z215" w:id="181"/>
    <w:p>
      <w:pPr>
        <w:spacing w:after="0"/>
        <w:ind w:left="0"/>
        <w:jc w:val="both"/>
      </w:pPr>
      <w:r>
        <w:rPr>
          <w:rFonts w:ascii="Times New Roman"/>
          <w:b w:val="false"/>
          <w:i w:val="false"/>
          <w:color w:val="000000"/>
          <w:sz w:val="28"/>
        </w:rPr>
        <w:t xml:space="preserve">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15 (он бес) жұмыс күні ішінде қаралуға жатады.</w:t>
      </w:r>
    </w:p>
    <w:bookmarkEnd w:id="181"/>
    <w:bookmarkStart w:name="z216" w:id="182"/>
    <w:p>
      <w:pPr>
        <w:spacing w:after="0"/>
        <w:ind w:left="0"/>
        <w:jc w:val="both"/>
      </w:pPr>
      <w:r>
        <w:rPr>
          <w:rFonts w:ascii="Times New Roman"/>
          <w:b w:val="false"/>
          <w:i w:val="false"/>
          <w:color w:val="000000"/>
          <w:sz w:val="28"/>
        </w:rPr>
        <w:t xml:space="preserve">
      19. Көрсетілетін қызметті беруші шешімінің нәтижелерімен келіспеген жағдайда, көрсетілетін қызметті алушы Мемлекеттік көрсетілетін қызметтер туралы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Start w:name="z219" w:id="183"/>
    <w:p>
      <w:pPr>
        <w:spacing w:after="0"/>
        <w:ind w:left="0"/>
        <w:jc w:val="both"/>
      </w:pPr>
      <w:r>
        <w:rPr>
          <w:rFonts w:ascii="Times New Roman"/>
          <w:b w:val="false"/>
          <w:i w:val="false"/>
          <w:color w:val="000000"/>
          <w:sz w:val="28"/>
        </w:rPr>
        <w:t xml:space="preserve">
      10.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20856 болып тіркелген) мынадай өзгерістер енгізілсін:</w:t>
      </w:r>
    </w:p>
    <w:bookmarkEnd w:id="183"/>
    <w:bookmarkStart w:name="z220" w:id="184"/>
    <w:p>
      <w:pPr>
        <w:spacing w:after="0"/>
        <w:ind w:left="0"/>
        <w:jc w:val="both"/>
      </w:pPr>
      <w:r>
        <w:rPr>
          <w:rFonts w:ascii="Times New Roman"/>
          <w:b w:val="false"/>
          <w:i w:val="false"/>
          <w:color w:val="000000"/>
          <w:sz w:val="28"/>
        </w:rPr>
        <w:t xml:space="preserve">
      көрсетілген бұйрықта бекітілген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22" w:id="185"/>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 (бұдан әрі – Қағидалар)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18-4)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тармақтар</w:t>
      </w:r>
      <w:r>
        <w:rPr>
          <w:rFonts w:ascii="Times New Roman"/>
          <w:b w:val="false"/>
          <w:i w:val="false"/>
          <w:color w:val="000000"/>
          <w:sz w:val="28"/>
        </w:rPr>
        <w:t xml:space="preserve"> жаңа редакцияда жазылсын:</w:t>
      </w:r>
    </w:p>
    <w:bookmarkStart w:name="z224" w:id="186"/>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"цифрлық үкіметтің" www.egov.kz веб-порталы арқылы (бұдан әрі – портал) мынадай құжаттарды:</w:t>
      </w:r>
    </w:p>
    <w:bookmarkEnd w:id="186"/>
    <w:bookmarkStart w:name="z225" w:id="18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цифрлық құжат нысанында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алуға өтінімін;</w:t>
      </w:r>
    </w:p>
    <w:bookmarkEnd w:id="187"/>
    <w:bookmarkStart w:name="z226" w:id="188"/>
    <w:p>
      <w:pPr>
        <w:spacing w:after="0"/>
        <w:ind w:left="0"/>
        <w:jc w:val="both"/>
      </w:pPr>
      <w:r>
        <w:rPr>
          <w:rFonts w:ascii="Times New Roman"/>
          <w:b w:val="false"/>
          <w:i w:val="false"/>
          <w:color w:val="000000"/>
          <w:sz w:val="28"/>
        </w:rPr>
        <w:t>
      2) ғылыми ұйым қорытындысының цифрлық көшірмесін береді.</w:t>
      </w:r>
    </w:p>
    <w:bookmarkEnd w:id="188"/>
    <w:bookmarkStart w:name="z227" w:id="189"/>
    <w:p>
      <w:pPr>
        <w:spacing w:after="0"/>
        <w:ind w:left="0"/>
        <w:jc w:val="both"/>
      </w:pPr>
      <w:r>
        <w:rPr>
          <w:rFonts w:ascii="Times New Roman"/>
          <w:b w:val="false"/>
          <w:i w:val="false"/>
          <w:color w:val="000000"/>
          <w:sz w:val="28"/>
        </w:rPr>
        <w:t>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w:t>
      </w:r>
    </w:p>
    <w:bookmarkEnd w:id="189"/>
    <w:bookmarkStart w:name="z228" w:id="19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орман билеті туралы,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үшін бюджетке мемлекеттік баждың төленгенін растайтын мәліметтерді тиісті цифрлық жүйелерден "цифрлық үкімет" шлюзі арқылы алады.</w:t>
      </w:r>
    </w:p>
    <w:bookmarkEnd w:id="190"/>
    <w:bookmarkStart w:name="z229" w:id="191"/>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цифрлық құжат нысанында мемлекеттік қызмет көрсету нәтижесін беру орны туралы хабарлама жіберіледі.";</w:t>
      </w:r>
    </w:p>
    <w:bookmarkEnd w:id="191"/>
    <w:bookmarkStart w:name="z230" w:id="192"/>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17:00-ден кейін немесе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192"/>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1 (бір)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цифрлық құжат нысанында көрсетілетін қызметті алушының "жеке кабинетіне" жібереді.</w:t>
      </w:r>
    </w:p>
    <w:bookmarkStart w:name="z231" w:id="193"/>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 құжаттар түскен күннен бастап 1 (бір) жұмыс күні ішінде Конвенцияға сәйкестігін қарайды және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bookmarkEnd w:id="193"/>
    <w:bookmarkStart w:name="z232" w:id="194"/>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цифрлық құжат нысанында мемлекеттік қызмет көрсету нәтижесін беру орны туралы хабарлама жіберіледі.";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34" w:id="195"/>
    <w:p>
      <w:pPr>
        <w:spacing w:after="0"/>
        <w:ind w:left="0"/>
        <w:jc w:val="both"/>
      </w:pPr>
      <w:r>
        <w:rPr>
          <w:rFonts w:ascii="Times New Roman"/>
          <w:b w:val="false"/>
          <w:i w:val="false"/>
          <w:color w:val="000000"/>
          <w:sz w:val="28"/>
        </w:rPr>
        <w:t xml:space="preserve">
      "11.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цифрлық жүйесіне цифрландыру саласындағы уәкілетті орган белгілеген тәртіппен мемлекеттік қызмет көрсету сатысы туралы деректерді енгізуді қамтамасыз етеді.";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Start w:name="z238" w:id="196"/>
    <w:p>
      <w:pPr>
        <w:spacing w:after="0"/>
        <w:ind w:left="0"/>
        <w:jc w:val="both"/>
      </w:pPr>
      <w:r>
        <w:rPr>
          <w:rFonts w:ascii="Times New Roman"/>
          <w:b w:val="false"/>
          <w:i w:val="false"/>
          <w:color w:val="000000"/>
          <w:sz w:val="28"/>
        </w:rPr>
        <w:t xml:space="preserve">
      11.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21082 болып тіркелген) мынадай өзгерістер енгізілсін: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40" w:id="19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197"/>
    <w:bookmarkStart w:name="z241" w:id="198"/>
    <w:p>
      <w:pPr>
        <w:spacing w:after="0"/>
        <w:ind w:left="0"/>
        <w:jc w:val="both"/>
      </w:pPr>
      <w:r>
        <w:rPr>
          <w:rFonts w:ascii="Times New Roman"/>
          <w:b w:val="false"/>
          <w:i w:val="false"/>
          <w:color w:val="000000"/>
          <w:sz w:val="28"/>
        </w:rPr>
        <w:t xml:space="preserve">
      көрсетілген бұйрықта бекітілген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243" w:id="199"/>
    <w:p>
      <w:pPr>
        <w:spacing w:after="0"/>
        <w:ind w:left="0"/>
        <w:jc w:val="both"/>
      </w:pPr>
      <w:r>
        <w:rPr>
          <w:rFonts w:ascii="Times New Roman"/>
          <w:b w:val="false"/>
          <w:i w:val="false"/>
          <w:color w:val="000000"/>
          <w:sz w:val="28"/>
        </w:rPr>
        <w:t xml:space="preserve">
      "1. Осы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және әлеуметтік жауапкершілігі бар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(бұдан әрі – мемлекеттік көрсетілетін қызмет) тәртібін айқындайды.</w:t>
      </w:r>
    </w:p>
    <w:bookmarkEnd w:id="199"/>
    <w:bookmarkStart w:name="z244" w:id="200"/>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200"/>
    <w:bookmarkStart w:name="z245" w:id="201"/>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тірі жабайы жануарлардың, жекелеген жабайы өсетін өсімдіктердің және жабайы өсетін дәрілік шикізаттың экспортына лицензия алу үшін "цифрлық үкіметтің" www.egov.kz веб-порталы (бұдан әрі – портал) арқылы өтініш береді.</w:t>
      </w:r>
    </w:p>
    <w:bookmarkEnd w:id="201"/>
    <w:bookmarkStart w:name="z246" w:id="202"/>
    <w:p>
      <w:pPr>
        <w:spacing w:after="0"/>
        <w:ind w:left="0"/>
        <w:jc w:val="both"/>
      </w:pPr>
      <w:r>
        <w:rPr>
          <w:rFonts w:ascii="Times New Roman"/>
          <w:b w:val="false"/>
          <w:i w:val="false"/>
          <w:color w:val="000000"/>
          <w:sz w:val="28"/>
        </w:rPr>
        <w:t>
      Мемлекеттік көрсетілетін қызметті көрсету үшін қажет құжаттар тізбесі:</w:t>
      </w:r>
    </w:p>
    <w:bookmarkEnd w:id="202"/>
    <w:bookmarkStart w:name="z247" w:id="203"/>
    <w:p>
      <w:pPr>
        <w:spacing w:after="0"/>
        <w:ind w:left="0"/>
        <w:jc w:val="both"/>
      </w:pPr>
      <w:r>
        <w:rPr>
          <w:rFonts w:ascii="Times New Roman"/>
          <w:b w:val="false"/>
          <w:i w:val="false"/>
          <w:color w:val="000000"/>
          <w:sz w:val="28"/>
        </w:rPr>
        <w:t>
      1) лицензия алу үшін:</w:t>
      </w:r>
    </w:p>
    <w:bookmarkEnd w:id="203"/>
    <w:bookmarkStart w:name="z248" w:id="204"/>
    <w:p>
      <w:pPr>
        <w:spacing w:after="0"/>
        <w:ind w:left="0"/>
        <w:jc w:val="both"/>
      </w:pPr>
      <w:r>
        <w:rPr>
          <w:rFonts w:ascii="Times New Roman"/>
          <w:b w:val="false"/>
          <w:i w:val="false"/>
          <w:color w:val="000000"/>
          <w:sz w:val="28"/>
        </w:rPr>
        <w:t>
      сыртқы сауда шартының (келісімшартының) цифрлық көшірмесі, оған қосымшалар және (немесе) толықтырулар (біржолғы лицензия үшін), ал сыртқы сауда шарты (келісімшарты) болмаған жағдайда – тараптардың ниетін растайтын өзге құжаттың көшірмесі;</w:t>
      </w:r>
    </w:p>
    <w:bookmarkEnd w:id="204"/>
    <w:bookmarkStart w:name="z249" w:id="205"/>
    <w:p>
      <w:pPr>
        <w:spacing w:after="0"/>
        <w:ind w:left="0"/>
        <w:jc w:val="both"/>
      </w:pPr>
      <w:r>
        <w:rPr>
          <w:rFonts w:ascii="Times New Roman"/>
          <w:b w:val="false"/>
          <w:i w:val="false"/>
          <w:color w:val="000000"/>
          <w:sz w:val="28"/>
        </w:rPr>
        <w:t>
      егер мұндай қызмет түрі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цифрлық көшірмесі;</w:t>
      </w:r>
    </w:p>
    <w:bookmarkEnd w:id="205"/>
    <w:bookmarkStart w:name="z250" w:id="206"/>
    <w:p>
      <w:pPr>
        <w:spacing w:after="0"/>
        <w:ind w:left="0"/>
        <w:jc w:val="both"/>
      </w:pPr>
      <w:r>
        <w:rPr>
          <w:rFonts w:ascii="Times New Roman"/>
          <w:b w:val="false"/>
          <w:i w:val="false"/>
          <w:color w:val="000000"/>
          <w:sz w:val="28"/>
        </w:rPr>
        <w:t>
      "цифрлық үкіметтің" төлем шлюзі (бұдан әрі – ЦҮТШ)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цифрлық көшірмесі;</w:t>
      </w:r>
    </w:p>
    <w:bookmarkEnd w:id="206"/>
    <w:bookmarkStart w:name="z251" w:id="2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цифрлық көшірмесі;</w:t>
      </w:r>
    </w:p>
    <w:bookmarkEnd w:id="207"/>
    <w:bookmarkStart w:name="z252" w:id="208"/>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bookmarkEnd w:id="208"/>
    <w:bookmarkStart w:name="z253" w:id="209"/>
    <w:p>
      <w:pPr>
        <w:spacing w:after="0"/>
        <w:ind w:left="0"/>
        <w:jc w:val="both"/>
      </w:pPr>
      <w:r>
        <w:rPr>
          <w:rFonts w:ascii="Times New Roman"/>
          <w:b w:val="false"/>
          <w:i w:val="false"/>
          <w:color w:val="000000"/>
          <w:sz w:val="28"/>
        </w:rPr>
        <w:t>
      ЦҮТШ арқылы төлеуді қоспағанда, лицензиялық алымның төленгенін растайтын құжаттың цифрлық көшірмесі;</w:t>
      </w:r>
    </w:p>
    <w:bookmarkEnd w:id="209"/>
    <w:bookmarkStart w:name="z254" w:id="210"/>
    <w:p>
      <w:pPr>
        <w:spacing w:after="0"/>
        <w:ind w:left="0"/>
        <w:jc w:val="both"/>
      </w:pPr>
      <w:r>
        <w:rPr>
          <w:rFonts w:ascii="Times New Roman"/>
          <w:b w:val="false"/>
          <w:i w:val="false"/>
          <w:color w:val="000000"/>
          <w:sz w:val="28"/>
        </w:rPr>
        <w:t>
      мемлекеттік цифрлық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цифрлық көшірмесі.</w:t>
      </w:r>
    </w:p>
    <w:bookmarkEnd w:id="210"/>
    <w:bookmarkStart w:name="z255" w:id="211"/>
    <w:p>
      <w:pPr>
        <w:spacing w:after="0"/>
        <w:ind w:left="0"/>
        <w:jc w:val="both"/>
      </w:pPr>
      <w:r>
        <w:rPr>
          <w:rFonts w:ascii="Times New Roman"/>
          <w:b w:val="false"/>
          <w:i w:val="false"/>
          <w:color w:val="000000"/>
          <w:sz w:val="28"/>
        </w:rPr>
        <w:t xml:space="preserve">
      Мемлекеттік көрсетілетін қызметті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bookmarkEnd w:id="211"/>
    <w:bookmarkStart w:name="z256" w:id="21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"цифрлық үкімет" шлюзі арқылы алады.</w:t>
      </w:r>
    </w:p>
    <w:bookmarkEnd w:id="212"/>
    <w:bookmarkStart w:name="z257" w:id="213"/>
    <w:p>
      <w:pPr>
        <w:spacing w:after="0"/>
        <w:ind w:left="0"/>
        <w:jc w:val="both"/>
      </w:pPr>
      <w:r>
        <w:rPr>
          <w:rFonts w:ascii="Times New Roman"/>
          <w:b w:val="false"/>
          <w:i w:val="false"/>
          <w:color w:val="000000"/>
          <w:sz w:val="28"/>
        </w:rPr>
        <w:t>
      Өтініш беру кезінде,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bookmarkEnd w:id="213"/>
    <w:bookmarkStart w:name="z258" w:id="21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14"/>
    <w:bookmarkStart w:name="z259" w:id="215"/>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215"/>
    <w:bookmarkStart w:name="z260" w:id="21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216"/>
    <w:bookmarkStart w:name="z261" w:id="217"/>
    <w:p>
      <w:pPr>
        <w:spacing w:after="0"/>
        <w:ind w:left="0"/>
        <w:jc w:val="both"/>
      </w:pPr>
      <w:r>
        <w:rPr>
          <w:rFonts w:ascii="Times New Roman"/>
          <w:b w:val="false"/>
          <w:i w:val="false"/>
          <w:color w:val="000000"/>
          <w:sz w:val="28"/>
        </w:rPr>
        <w:t>
      Көрсетілетін қызметті беруші құжаттарды тіркеген сәттен бастап 1 (бір) жұмыс күні ішінде ұсынылған құжаттардың толықтығын тексереді.</w:t>
      </w:r>
    </w:p>
    <w:bookmarkEnd w:id="217"/>
    <w:bookmarkStart w:name="z262" w:id="218"/>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электрондық цифрлық қолтаңбасы (бұдан әрі – ЭЦҚ) қойылған цифрлық құжат нысанында өтінішті одан әрі қараудан дәлелді бас тарту дайындап, оны көрсетілетін қызметті алушының "жеке кабинетіне" жолдайды.";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264" w:id="219"/>
    <w:p>
      <w:pPr>
        <w:spacing w:after="0"/>
        <w:ind w:left="0"/>
        <w:jc w:val="both"/>
      </w:pPr>
      <w:r>
        <w:rPr>
          <w:rFonts w:ascii="Times New Roman"/>
          <w:b w:val="false"/>
          <w:i w:val="false"/>
          <w:color w:val="000000"/>
          <w:sz w:val="28"/>
        </w:rPr>
        <w:t>
      "6. Лицензияны және (немесе) лицензияға қосымшаны қайта ресімдеу:</w:t>
      </w:r>
    </w:p>
    <w:bookmarkEnd w:id="219"/>
    <w:bookmarkStart w:name="z265" w:id="220"/>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bookmarkEnd w:id="220"/>
    <w:bookmarkStart w:name="z266" w:id="221"/>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w:t>
      </w:r>
    </w:p>
    <w:bookmarkEnd w:id="221"/>
    <w:bookmarkStart w:name="z267" w:id="222"/>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ұйымдастыру;</w:t>
      </w:r>
    </w:p>
    <w:bookmarkEnd w:id="222"/>
    <w:bookmarkStart w:name="z268" w:id="223"/>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End w:id="223"/>
    <w:bookmarkStart w:name="z269" w:id="224"/>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объектілер көрсетілген лицензияға қосымшалар үшін нақты орын ауыстырусыз объектінің орналасқан жерінің мекенжайы өзгерген;</w:t>
      </w:r>
    </w:p>
    <w:bookmarkEnd w:id="224"/>
    <w:bookmarkStart w:name="z270" w:id="225"/>
    <w:p>
      <w:pPr>
        <w:spacing w:after="0"/>
        <w:ind w:left="0"/>
        <w:jc w:val="both"/>
      </w:pPr>
      <w:r>
        <w:rPr>
          <w:rFonts w:ascii="Times New Roman"/>
          <w:b w:val="false"/>
          <w:i w:val="false"/>
          <w:color w:val="000000"/>
          <w:sz w:val="28"/>
        </w:rPr>
        <w:t>
      6) қызмет түрінің және (немесе) кіші түрінің атауы өзгерген жағдайларда жүзеге асырылады,</w:t>
      </w:r>
    </w:p>
    <w:bookmarkEnd w:id="225"/>
    <w:bookmarkStart w:name="z271" w:id="226"/>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26"/>
    <w:bookmarkStart w:name="z272" w:id="227"/>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өзгертумен байланысты болса, Қағидалардың осы тармағының бірінші бөлігінің 2), 4) және 5) тармақшаларында көрсетілген жағдайларда жүзеге асырылмайды.</w:t>
      </w:r>
    </w:p>
    <w:bookmarkEnd w:id="227"/>
    <w:bookmarkStart w:name="z273" w:id="228"/>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осындай өзгерулері мемлекеттік цифрлық жүйелерді интеграциялау арқылы жүзеге асырылады.</w:t>
      </w:r>
    </w:p>
    <w:bookmarkEnd w:id="228"/>
    <w:bookmarkStart w:name="z274" w:id="229"/>
    <w:p>
      <w:pPr>
        <w:spacing w:after="0"/>
        <w:ind w:left="0"/>
        <w:jc w:val="both"/>
      </w:pPr>
      <w:r>
        <w:rPr>
          <w:rFonts w:ascii="Times New Roman"/>
          <w:b w:val="false"/>
          <w:i w:val="false"/>
          <w:color w:val="000000"/>
          <w:sz w:val="28"/>
        </w:rPr>
        <w:t xml:space="preserve">
      7. Мемлекеттік көрсетілетін қызметтер туралы заңы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цифрлық жүйесіне цифрландыру саласындағы уәкілетті орган белгілеген тәртіппен мемлекеттік қызмет көрсету сатысы туралы деректерді енгізуді қамтамасыз етеді.</w:t>
      </w:r>
    </w:p>
    <w:bookmarkEnd w:id="229"/>
    <w:bookmarkStart w:name="z275" w:id="230"/>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және "цифрлық үкіметтің" ақпараттық-коммуникациялық инфрақұрылымының операторына жібереді.";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Start w:name="z280" w:id="231"/>
    <w:p>
      <w:pPr>
        <w:spacing w:after="0"/>
        <w:ind w:left="0"/>
        <w:jc w:val="both"/>
      </w:pPr>
      <w:r>
        <w:rPr>
          <w:rFonts w:ascii="Times New Roman"/>
          <w:b w:val="false"/>
          <w:i w:val="false"/>
          <w:color w:val="000000"/>
          <w:sz w:val="28"/>
        </w:rPr>
        <w:t xml:space="preserve">
      көрсетілген бұйрықта бекітілген Қазақстан Республикасы Үкіметінің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282" w:id="232"/>
    <w:p>
      <w:pPr>
        <w:spacing w:after="0"/>
        <w:ind w:left="0"/>
        <w:jc w:val="both"/>
      </w:pPr>
      <w:r>
        <w:rPr>
          <w:rFonts w:ascii="Times New Roman"/>
          <w:b w:val="false"/>
          <w:i w:val="false"/>
          <w:color w:val="000000"/>
          <w:sz w:val="28"/>
        </w:rPr>
        <w:t xml:space="preserve">
      "1."Қазақстан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қағидаларына (бұдан әрі – Қағидалар)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тәртібін айқындайды.</w:t>
      </w:r>
    </w:p>
    <w:bookmarkEnd w:id="232"/>
    <w:bookmarkStart w:name="z283" w:id="233"/>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233"/>
    <w:bookmarkStart w:name="z284" w:id="23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Үкіметінің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және (немесе) лицензияға қосымша алу үшін "цифрлық үкіметтің" www.egov.kz веб-порталы (бұдан әрі – портал) арқылы өтініш береді.</w:t>
      </w:r>
    </w:p>
    <w:bookmarkEnd w:id="234"/>
    <w:bookmarkStart w:name="z285" w:id="235"/>
    <w:p>
      <w:pPr>
        <w:spacing w:after="0"/>
        <w:ind w:left="0"/>
        <w:jc w:val="both"/>
      </w:pPr>
      <w:r>
        <w:rPr>
          <w:rFonts w:ascii="Times New Roman"/>
          <w:b w:val="false"/>
          <w:i w:val="false"/>
          <w:color w:val="000000"/>
          <w:sz w:val="28"/>
        </w:rPr>
        <w:t>
      Мемлекеттік немесе әлеуметтік жауапкершілігі бар көрсетілетін қызметтер үшін қажетті құжаттар тізбесі:</w:t>
      </w:r>
    </w:p>
    <w:bookmarkEnd w:id="235"/>
    <w:bookmarkStart w:name="z286" w:id="236"/>
    <w:p>
      <w:pPr>
        <w:spacing w:after="0"/>
        <w:ind w:left="0"/>
        <w:jc w:val="both"/>
      </w:pPr>
      <w:r>
        <w:rPr>
          <w:rFonts w:ascii="Times New Roman"/>
          <w:b w:val="false"/>
          <w:i w:val="false"/>
          <w:color w:val="000000"/>
          <w:sz w:val="28"/>
        </w:rPr>
        <w:t>
      1) лицензия алу үшін:</w:t>
      </w:r>
    </w:p>
    <w:bookmarkEnd w:id="236"/>
    <w:bookmarkStart w:name="z287" w:id="237"/>
    <w:p>
      <w:pPr>
        <w:spacing w:after="0"/>
        <w:ind w:left="0"/>
        <w:jc w:val="both"/>
      </w:pPr>
      <w:r>
        <w:rPr>
          <w:rFonts w:ascii="Times New Roman"/>
          <w:b w:val="false"/>
          <w:i w:val="false"/>
          <w:color w:val="000000"/>
          <w:sz w:val="28"/>
        </w:rPr>
        <w:t>
      сыртқы сауда шартының (келісімшартының) цифрлық көшірмесі, оған қосымшалар және (немесе) толықтырулар (біржолғы лицензия үшін), ал сыртқы сауда шарты (келісімшарт) болмаған жағдайда – тараптардың ниетін растайтын өзге құжаттың көшірмесі;</w:t>
      </w:r>
    </w:p>
    <w:bookmarkEnd w:id="237"/>
    <w:bookmarkStart w:name="z288" w:id="238"/>
    <w:p>
      <w:pPr>
        <w:spacing w:after="0"/>
        <w:ind w:left="0"/>
        <w:jc w:val="both"/>
      </w:pPr>
      <w:r>
        <w:rPr>
          <w:rFonts w:ascii="Times New Roman"/>
          <w:b w:val="false"/>
          <w:i w:val="false"/>
          <w:color w:val="000000"/>
          <w:sz w:val="28"/>
        </w:rPr>
        <w:t>
      "цифрлық үкіметтің" төлем шлюзі (бұдан әрі – ЦҮТШ)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электрондық көшірмесі);</w:t>
      </w:r>
    </w:p>
    <w:bookmarkEnd w:id="238"/>
    <w:bookmarkStart w:name="z289" w:id="2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цифрлық көшірмесі;</w:t>
      </w:r>
    </w:p>
    <w:bookmarkEnd w:id="239"/>
    <w:bookmarkStart w:name="z290" w:id="240"/>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bookmarkEnd w:id="240"/>
    <w:bookmarkStart w:name="z291" w:id="241"/>
    <w:p>
      <w:pPr>
        <w:spacing w:after="0"/>
        <w:ind w:left="0"/>
        <w:jc w:val="both"/>
      </w:pPr>
      <w:r>
        <w:rPr>
          <w:rFonts w:ascii="Times New Roman"/>
          <w:b w:val="false"/>
          <w:i w:val="false"/>
          <w:color w:val="000000"/>
          <w:sz w:val="28"/>
        </w:rPr>
        <w:t>
      ЦҮТШ арқылы төлеуді қоспағанда, лицензиялық алымның төленгенін растайтын құжаттың цифрлық көшірмесі;</w:t>
      </w:r>
    </w:p>
    <w:bookmarkEnd w:id="241"/>
    <w:bookmarkStart w:name="z292" w:id="242"/>
    <w:p>
      <w:pPr>
        <w:spacing w:after="0"/>
        <w:ind w:left="0"/>
        <w:jc w:val="both"/>
      </w:pPr>
      <w:r>
        <w:rPr>
          <w:rFonts w:ascii="Times New Roman"/>
          <w:b w:val="false"/>
          <w:i w:val="false"/>
          <w:color w:val="000000"/>
          <w:sz w:val="28"/>
        </w:rPr>
        <w:t>
      мемлекеттік цифрлық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цифрлық көшірмесі.</w:t>
      </w:r>
    </w:p>
    <w:bookmarkEnd w:id="242"/>
    <w:bookmarkStart w:name="z293" w:id="243"/>
    <w:p>
      <w:pPr>
        <w:spacing w:after="0"/>
        <w:ind w:left="0"/>
        <w:jc w:val="both"/>
      </w:pPr>
      <w:r>
        <w:rPr>
          <w:rFonts w:ascii="Times New Roman"/>
          <w:b w:val="false"/>
          <w:i w:val="false"/>
          <w:color w:val="000000"/>
          <w:sz w:val="28"/>
        </w:rPr>
        <w:t xml:space="preserve">
      Мемлекеттік қызметтерді көрсету процесінің сипаттамасын, нысанын, мазмұны мен нәтижесін, сондай-ақ мемлекеттік қызметті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bookmarkEnd w:id="243"/>
    <w:bookmarkStart w:name="z294" w:id="244"/>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"цифрлық үкіметтің" шлюзі арқылы алады.</w:t>
      </w:r>
    </w:p>
    <w:bookmarkEnd w:id="244"/>
    <w:bookmarkStart w:name="z295" w:id="24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цифрлық жүйелерде қамтылған заңмен қорғалатын құпияны құрайтын мәліметтерді пайдалануға келісім береді.</w:t>
      </w:r>
    </w:p>
    <w:bookmarkEnd w:id="245"/>
    <w:bookmarkStart w:name="z296" w:id="24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қызметтер нәтижесін алу күні мен уақыты көрсетілген хабарлама жіберіледі.";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жаңа редакцияда жазылсын:</w:t>
      </w:r>
    </w:p>
    <w:bookmarkStart w:name="z298" w:id="247"/>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47"/>
    <w:bookmarkStart w:name="z299" w:id="248"/>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өзгертумен байланысты болса, Қағидалардың осы тармағының бірінші бөлігінің 2), 4) және 5) тармақшаларында көрсетілген жағдайларда жүзеге асырылмайды.</w:t>
      </w:r>
    </w:p>
    <w:bookmarkEnd w:id="248"/>
    <w:bookmarkStart w:name="z300" w:id="249"/>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осындай өзгерулері мемлекеттік цифрлық жүйелерді интеграциялау арқылы жүзеге асырылады.";</w:t>
      </w:r>
    </w:p>
    <w:bookmarkEnd w:id="249"/>
    <w:bookmarkStart w:name="z301" w:id="250"/>
    <w:p>
      <w:pPr>
        <w:spacing w:after="0"/>
        <w:ind w:left="0"/>
        <w:jc w:val="both"/>
      </w:pPr>
      <w:r>
        <w:rPr>
          <w:rFonts w:ascii="Times New Roman"/>
          <w:b w:val="false"/>
          <w:i w:val="false"/>
          <w:color w:val="000000"/>
          <w:sz w:val="28"/>
        </w:rPr>
        <w:t>
      7 және 8-тармақтар жаңа редакцияда жазылсын:</w:t>
      </w:r>
    </w:p>
    <w:bookmarkEnd w:id="250"/>
    <w:bookmarkStart w:name="z302" w:id="251"/>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цифрлық жүйесіне цифрландыру саласындағы уәкілетті орган белгілеген тәртіппен мемлекеттік қызмет көрсету сатысы туралы деректерді енгізуді қамтамасыз етеді.</w:t>
      </w:r>
    </w:p>
    <w:bookmarkEnd w:id="251"/>
    <w:bookmarkStart w:name="z303" w:id="252"/>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біріңғай байланыс орталығына және "цифрлық үкімет" ақпараттық-коммуникациялық инфрақұрылымының операторына жібереді.";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 </w:t>
      </w:r>
    </w:p>
    <w:bookmarkStart w:name="z308" w:id="253"/>
    <w:p>
      <w:pPr>
        <w:spacing w:after="0"/>
        <w:ind w:left="0"/>
        <w:jc w:val="both"/>
      </w:pPr>
      <w:r>
        <w:rPr>
          <w:rFonts w:ascii="Times New Roman"/>
          <w:b w:val="false"/>
          <w:i w:val="false"/>
          <w:color w:val="000000"/>
          <w:sz w:val="28"/>
        </w:rPr>
        <w:t xml:space="preserve">
      12.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22000 болып тіркелген) мынадай өзгерістер енгізілсін:</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310" w:id="254"/>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54"/>
    <w:bookmarkStart w:name="z311" w:id="255"/>
    <w:p>
      <w:pPr>
        <w:spacing w:after="0"/>
        <w:ind w:left="0"/>
        <w:jc w:val="both"/>
      </w:pPr>
      <w:r>
        <w:rPr>
          <w:rFonts w:ascii="Times New Roman"/>
          <w:b w:val="false"/>
          <w:i w:val="false"/>
          <w:color w:val="000000"/>
          <w:sz w:val="28"/>
        </w:rPr>
        <w:t xml:space="preserve">
      көрсетілген бұйрықта бекітілген "Саны реттеуге жататын жануарлар түрлерін алып қоюға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313" w:id="256"/>
    <w:p>
      <w:pPr>
        <w:spacing w:after="0"/>
        <w:ind w:left="0"/>
        <w:jc w:val="both"/>
      </w:pPr>
      <w:r>
        <w:rPr>
          <w:rFonts w:ascii="Times New Roman"/>
          <w:b w:val="false"/>
          <w:i w:val="false"/>
          <w:color w:val="000000"/>
          <w:sz w:val="28"/>
        </w:rPr>
        <w:t xml:space="preserve">
      "1. Осы "Саны реттеуге жататын жануарлар түрлерін алып қоюға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саны реттеуге жататын жануарлар түрлерін алып қоюға рұқсат беру (бұдан әрі - мемлекеттік көрсетілетін қызмет) тәртібін айқындайды.</w:t>
      </w:r>
    </w:p>
    <w:bookmarkEnd w:id="256"/>
    <w:bookmarkStart w:name="z314" w:id="257"/>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 Орман шаруашылығы және жануарлар дүниесі комитетінің аумақтық бөлімшелері инспекциялары (бұдан әрі – көрсетілетін қызметті беруші) жеке және (немесе) заңды тұлғаларға (бұдан әрі – көрсетілетін қызметті алушы) осы Қағидаларға сәйкес көрсетеді.</w:t>
      </w:r>
    </w:p>
    <w:bookmarkEnd w:id="257"/>
    <w:bookmarkStart w:name="z315" w:id="258"/>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саны реттеуге жататын жануарлар түрлерін алып қоюға рұқсат беруге арналған өтінім (бұдан әрі – өтінім) "цифрлық үкімет"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цифрлық түрде көрсетілетін қызметті берушіге жіберіледі.</w:t>
      </w:r>
    </w:p>
    <w:bookmarkEnd w:id="258"/>
    <w:bookmarkStart w:name="z316" w:id="259"/>
    <w:p>
      <w:pPr>
        <w:spacing w:after="0"/>
        <w:ind w:left="0"/>
        <w:jc w:val="both"/>
      </w:pPr>
      <w:r>
        <w:rPr>
          <w:rFonts w:ascii="Times New Roman"/>
          <w:b w:val="false"/>
          <w:i w:val="false"/>
          <w:color w:val="000000"/>
          <w:sz w:val="28"/>
        </w:rPr>
        <w:t xml:space="preserve">
      Мемлекеттік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қамтитын мемлекеттік қызметті көрсетуге қойылатын негізгі талаптардың тізбесі, жұмыс кестесі көрсетілетін қызметті берушінің, мемлекеттік корпорацияның және ақпарат объектілерінің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үшін көрсетілетін қызметті алушыдан талап етілетін мемлекеттік қызметті көрсетуден бас тарту үшін Қазақстан Республикасының заңдарында белгіленген негіздер "Саны реттелуге жататын жануарлар түрлерін алып қоюға рұқсат беру" мемлекеттік көрсетілетін қызметке қойылатын негізгі талаптардың тізбесінде баяндалған. </w:t>
      </w:r>
    </w:p>
    <w:bookmarkEnd w:id="259"/>
    <w:bookmarkStart w:name="z317" w:id="26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"цифрлық үкімет" шлюзі арқылы тиісті цифрлық жүйелерден алады.</w:t>
      </w:r>
    </w:p>
    <w:bookmarkEnd w:id="260"/>
    <w:bookmarkStart w:name="z318" w:id="261"/>
    <w:p>
      <w:pPr>
        <w:spacing w:after="0"/>
        <w:ind w:left="0"/>
        <w:jc w:val="both"/>
      </w:pPr>
      <w:r>
        <w:rPr>
          <w:rFonts w:ascii="Times New Roman"/>
          <w:b w:val="false"/>
          <w:i w:val="false"/>
          <w:color w:val="000000"/>
          <w:sz w:val="28"/>
        </w:rPr>
        <w:t>
      Өтінімді беру кезінде көрсетілетін қызметті алушы, егер Қазақстан Республикасының заңдарында өзгеше көзделмесе, мемлекеттік қызметтерді көрсету барысында цифрлық жүйелерде қамтылған, заңмен қорғалатын құпияны құрайтын мәліметтерді пайдалануға келісім береді.</w:t>
      </w:r>
    </w:p>
    <w:bookmarkEnd w:id="261"/>
    <w:bookmarkStart w:name="z319" w:id="262"/>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оның "жеке кабинетіне" мемлекеттік көрсетілетін қызметті көрсету үшін сұрау салудың қабылданғаны туралы мәртебе жіберіледі.</w:t>
      </w:r>
    </w:p>
    <w:bookmarkEnd w:id="262"/>
    <w:bookmarkStart w:name="z320" w:id="263"/>
    <w:p>
      <w:pPr>
        <w:spacing w:after="0"/>
        <w:ind w:left="0"/>
        <w:jc w:val="both"/>
      </w:pPr>
      <w:r>
        <w:rPr>
          <w:rFonts w:ascii="Times New Roman"/>
          <w:b w:val="false"/>
          <w:i w:val="false"/>
          <w:color w:val="000000"/>
          <w:sz w:val="28"/>
        </w:rPr>
        <w:t>
      4. Портал көрсетілетін қызметті алушының өтініші бойынша мемлекеттік көрсетілетін қызметті көрсету нәтижесін жұмыс күні ішінде жиырма минут ішінде көрсетілетін қызметті берушінің қатысуынсыз автоматты түрде өңдеп қалыптастырады және мемлекеттік қызметті көрсету нәтижесіне Порталдың көліктік қолтаңбасын қою арқылы рәсімдейді.</w:t>
      </w:r>
    </w:p>
    <w:bookmarkEnd w:id="263"/>
    <w:bookmarkStart w:name="z321" w:id="264"/>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Порталдың көліктік қолтаңбасымен куәландырылған цифрлық құжат нысанында не биологиялық негіздемеде көзделген лимиттің болмауына байланысты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дәлелді бас тарту түрінде жіберіледі.</w:t>
      </w:r>
    </w:p>
    <w:bookmarkEnd w:id="264"/>
    <w:bookmarkStart w:name="z322" w:id="265"/>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цифрлық құжат нысанында жіберіледі және сақталады. </w:t>
      </w:r>
    </w:p>
    <w:bookmarkEnd w:id="265"/>
    <w:bookmarkStart w:name="z323" w:id="266"/>
    <w:p>
      <w:pPr>
        <w:spacing w:after="0"/>
        <w:ind w:left="0"/>
        <w:jc w:val="both"/>
      </w:pPr>
      <w:r>
        <w:rPr>
          <w:rFonts w:ascii="Times New Roman"/>
          <w:b w:val="false"/>
          <w:i w:val="false"/>
          <w:color w:val="000000"/>
          <w:sz w:val="28"/>
        </w:rPr>
        <w:t>
      5. Цифрлық жүйе істен шыққан жағдайда көрсетілетін қызметті беруші техникалық ақау анықталған сәттен бастап дереу "цифрлық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266"/>
    <w:bookmarkStart w:name="z324" w:id="267"/>
    <w:p>
      <w:pPr>
        <w:spacing w:after="0"/>
        <w:ind w:left="0"/>
        <w:jc w:val="both"/>
      </w:pPr>
      <w:r>
        <w:rPr>
          <w:rFonts w:ascii="Times New Roman"/>
          <w:b w:val="false"/>
          <w:i w:val="false"/>
          <w:color w:val="000000"/>
          <w:sz w:val="28"/>
        </w:rPr>
        <w:t xml:space="preserve">
      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қызметті көрсету сатысы туралы мемлекеттік көрсетілетін қызметтерді көрсету мониторингінің цифрлық жүйесіне мемлекеттік көрсетілетін қызметті көрсету сатысы туралы деректерді енгізуді қамтамасыз етеді.";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1-қосымша </w:t>
            </w:r>
            <w:r>
              <w:br/>
            </w: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көрсетілетін қызметті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(индексі,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 xml:space="preserve">болса), телефон) көрсетілетін </w:t>
            </w:r>
            <w:r>
              <w:br/>
            </w:r>
            <w:r>
              <w:rPr>
                <w:rFonts w:ascii="Times New Roman"/>
                <w:b w:val="false"/>
                <w:i w:val="false"/>
                <w:color w:val="000000"/>
                <w:sz w:val="20"/>
              </w:rPr>
              <w:t xml:space="preserve">қызметті алушының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330" w:id="268"/>
    <w:p>
      <w:pPr>
        <w:spacing w:after="0"/>
        <w:ind w:left="0"/>
        <w:jc w:val="left"/>
      </w:pPr>
      <w:r>
        <w:rPr>
          <w:rFonts w:ascii="Times New Roman"/>
          <w:b/>
          <w:i w:val="false"/>
          <w:color w:val="000000"/>
        </w:rPr>
        <w:t xml:space="preserve"> Өтінім</w:t>
      </w:r>
    </w:p>
    <w:bookmarkEnd w:id="268"/>
    <w:p>
      <w:pPr>
        <w:spacing w:after="0"/>
        <w:ind w:left="0"/>
        <w:jc w:val="both"/>
      </w:pPr>
      <w:bookmarkStart w:name="z331" w:id="269"/>
      <w:r>
        <w:rPr>
          <w:rFonts w:ascii="Times New Roman"/>
          <w:b w:val="false"/>
          <w:i w:val="false"/>
          <w:color w:val="000000"/>
          <w:sz w:val="28"/>
        </w:rPr>
        <w:t>
      "Жануарлар дүниесін пайдалануға рұқсат" беруді сұраймын (аң аулауға, өсімін молайту мақсатына, жануарларды  ғылыми, мәдени-ағарту, тәрбиелік, эстетикалық мақсаттарда, сондай-ақ індеттің алдын алу мақсатында</w:t>
      </w:r>
    </w:p>
    <w:bookmarkEnd w:id="269"/>
    <w:p>
      <w:pPr>
        <w:spacing w:after="0"/>
        <w:ind w:left="0"/>
        <w:jc w:val="both"/>
      </w:pPr>
      <w:r>
        <w:rPr>
          <w:rFonts w:ascii="Times New Roman"/>
          <w:b w:val="false"/>
          <w:i w:val="false"/>
          <w:color w:val="000000"/>
          <w:sz w:val="28"/>
        </w:rPr>
        <w:t>
      пайдалануға)___________________________________________________</w:t>
      </w:r>
    </w:p>
    <w:p>
      <w:pPr>
        <w:spacing w:after="0"/>
        <w:ind w:left="0"/>
        <w:jc w:val="both"/>
      </w:pPr>
      <w:r>
        <w:rPr>
          <w:rFonts w:ascii="Times New Roman"/>
          <w:b w:val="false"/>
          <w:i w:val="false"/>
          <w:color w:val="000000"/>
          <w:sz w:val="28"/>
        </w:rPr>
        <w:t>Пайдалану түрі: ________________________________________________</w:t>
      </w:r>
    </w:p>
    <w:p>
      <w:pPr>
        <w:spacing w:after="0"/>
        <w:ind w:left="0"/>
        <w:jc w:val="both"/>
      </w:pPr>
      <w:r>
        <w:rPr>
          <w:rFonts w:ascii="Times New Roman"/>
          <w:b w:val="false"/>
          <w:i w:val="false"/>
          <w:color w:val="000000"/>
          <w:sz w:val="28"/>
        </w:rPr>
        <w:t>Алу мақсаты: __________________________________________________</w:t>
      </w:r>
    </w:p>
    <w:p>
      <w:pPr>
        <w:spacing w:after="0"/>
        <w:ind w:left="0"/>
        <w:jc w:val="both"/>
      </w:pPr>
      <w:r>
        <w:rPr>
          <w:rFonts w:ascii="Times New Roman"/>
          <w:b w:val="false"/>
          <w:i w:val="false"/>
          <w:color w:val="000000"/>
          <w:sz w:val="28"/>
        </w:rPr>
        <w:t>Алу тәсілдері: __________________________________________________</w:t>
      </w:r>
    </w:p>
    <w:p>
      <w:pPr>
        <w:spacing w:after="0"/>
        <w:ind w:left="0"/>
        <w:jc w:val="both"/>
      </w:pPr>
      <w:r>
        <w:rPr>
          <w:rFonts w:ascii="Times New Roman"/>
          <w:b w:val="false"/>
          <w:i w:val="false"/>
          <w:color w:val="000000"/>
          <w:sz w:val="28"/>
        </w:rPr>
        <w:t>Аңшылық шаруашылығын жүргізу шартының нөмірі мен күні: 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Рұқсатты пайдалану үшін жауапты адамдар: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w:t>
      </w:r>
    </w:p>
    <w:p>
      <w:pPr>
        <w:spacing w:after="0"/>
        <w:ind w:left="0"/>
        <w:jc w:val="both"/>
      </w:pPr>
      <w:r>
        <w:rPr>
          <w:rFonts w:ascii="Times New Roman"/>
          <w:b w:val="false"/>
          <w:i w:val="false"/>
          <w:color w:val="000000"/>
          <w:sz w:val="28"/>
        </w:rPr>
        <w:t xml:space="preserve">Аң аулауды қоспағанда, жануарлар дүниесі объектілерін алып қоюға қатысатын адамдардың тізімі: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Мекендеу ортасынан алу үшін жоспарланып отырған объектілердің тізбесі мен саны: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 (аумақ) және учаске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Жалпы құны (теңге) ________________________________________________</w:t>
      </w:r>
      <w:r>
        <w:br/>
      </w:r>
      <w:r>
        <w:rPr>
          <w:rFonts w:ascii="Times New Roman"/>
          <w:b w:val="false"/>
          <w:i w:val="false"/>
          <w:color w:val="000000"/>
          <w:sz w:val="28"/>
        </w:rPr>
        <w:t>Жыныстық-жас құрамы (қажет болған жағдайда): _______________________</w:t>
      </w:r>
      <w:r>
        <w:br/>
      </w:r>
      <w:r>
        <w:rPr>
          <w:rFonts w:ascii="Times New Roman"/>
          <w:b w:val="false"/>
          <w:i w:val="false"/>
          <w:color w:val="000000"/>
          <w:sz w:val="28"/>
        </w:rPr>
        <w:t>Aлу мерзімі: _______________________ бастап __________________ дейін.</w:t>
      </w:r>
      <w:r>
        <w:br/>
      </w:r>
      <w:r>
        <w:rPr>
          <w:rFonts w:ascii="Times New Roman"/>
          <w:b w:val="false"/>
          <w:i w:val="false"/>
          <w:color w:val="000000"/>
          <w:sz w:val="28"/>
        </w:rPr>
        <w:t xml:space="preserve">Ұсынылған ақпараттың дұрыстығын растаймын және теріс мәліметтер ұсынғаным үшін </w:t>
      </w:r>
      <w:r>
        <w:br/>
      </w:r>
      <w:r>
        <w:rPr>
          <w:rFonts w:ascii="Times New Roman"/>
          <w:b w:val="false"/>
          <w:i w:val="false"/>
          <w:color w:val="000000"/>
          <w:sz w:val="28"/>
        </w:rPr>
        <w:t xml:space="preserve">
      Қазақстан Республикасының заңнамасына сәйкес жауапкершілік жайында хабардармын. </w:t>
      </w:r>
      <w:r>
        <w:br/>
      </w:r>
      <w:r>
        <w:rPr>
          <w:rFonts w:ascii="Times New Roman"/>
          <w:b w:val="false"/>
          <w:i w:val="false"/>
          <w:color w:val="000000"/>
          <w:sz w:val="28"/>
        </w:rPr>
        <w:t xml:space="preserve">
      </w:t>
      </w:r>
      <w:r>
        <w:rPr>
          <w:rFonts w:ascii="Times New Roman"/>
          <w:b w:val="false"/>
          <w:i w:val="false"/>
          <w:color w:val="000000"/>
          <w:sz w:val="28"/>
        </w:rPr>
        <w:t>Цифрлық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Өтінімнің берілген күні 20___жылғы "___" 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(тегі, аты, әкесінің аты (бар болса),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r>
              <w:br/>
            </w: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0"/>
          <w:p>
            <w:pPr>
              <w:spacing w:after="20"/>
              <w:ind w:left="20"/>
              <w:jc w:val="both"/>
            </w:pPr>
            <w:r>
              <w:rPr>
                <w:rFonts w:ascii="Times New Roman"/>
                <w:b w:val="false"/>
                <w:i w:val="false"/>
                <w:color w:val="000000"/>
                <w:sz w:val="20"/>
              </w:rPr>
              <w:t>
"Жануарлар дүниесін пайдалануға рұқсат беру" мемлекеттік қызмет көрсетуге қойылатын негізгі талаптардың тізбесі</w:t>
            </w:r>
          </w:p>
          <w:bookmarkEnd w:id="270"/>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Жануарларды ғылыми, мәдени-ағартушылық, тәрбиелік, эстетикалық мақсаттарда, сондай-ақ эпизоотияны болдырмау мақсатында пайдалану</w:t>
            </w:r>
          </w:p>
          <w:p>
            <w:pPr>
              <w:spacing w:after="20"/>
              <w:ind w:left="20"/>
              <w:jc w:val="both"/>
            </w:pPr>
            <w:r>
              <w:rPr>
                <w:rFonts w:ascii="Times New Roman"/>
                <w:b w:val="false"/>
                <w:i w:val="false"/>
                <w:color w:val="000000"/>
                <w:sz w:val="20"/>
              </w:rPr>
              <w:t>
3.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немесе әлеуметтік жауапкершілігі бар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xml:space="preserve">
2) жануарларды ғылыми, мәдени-ағартушылық, тәрбиелік, эстетикалық мақсаттарда, сондай-ақ індетті болдырмау мақсатында пайдалану; </w:t>
            </w:r>
          </w:p>
          <w:p>
            <w:pPr>
              <w:spacing w:after="20"/>
              <w:ind w:left="20"/>
              <w:jc w:val="both"/>
            </w:pPr>
            <w:r>
              <w:rPr>
                <w:rFonts w:ascii="Times New Roman"/>
                <w:b w:val="false"/>
                <w:i w:val="false"/>
                <w:color w:val="000000"/>
                <w:sz w:val="20"/>
              </w:rPr>
              <w:t>
3)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p>
          <w:p>
            <w:pPr>
              <w:spacing w:after="20"/>
              <w:ind w:left="20"/>
              <w:jc w:val="both"/>
            </w:pPr>
            <w:r>
              <w:rPr>
                <w:rFonts w:ascii="Times New Roman"/>
                <w:b w:val="false"/>
                <w:i w:val="false"/>
                <w:color w:val="000000"/>
                <w:sz w:val="20"/>
              </w:rPr>
              <w:t xml:space="preserve">
Жануарлар дүниесін пайдаланғаны үшін төлемақы Қазақстан Республикасы Салық кодексінің </w:t>
            </w:r>
            <w:r>
              <w:rPr>
                <w:rFonts w:ascii="Times New Roman"/>
                <w:b w:val="false"/>
                <w:i w:val="false"/>
                <w:color w:val="000000"/>
                <w:sz w:val="20"/>
              </w:rPr>
              <w:t>629-бабының</w:t>
            </w:r>
            <w:r>
              <w:rPr>
                <w:rFonts w:ascii="Times New Roman"/>
                <w:b w:val="false"/>
                <w:i w:val="false"/>
                <w:color w:val="000000"/>
                <w:sz w:val="20"/>
              </w:rPr>
              <w:t xml:space="preserve"> 2-тармағына сәйкес алынады.</w:t>
            </w:r>
          </w:p>
          <w:p>
            <w:pPr>
              <w:spacing w:after="20"/>
              <w:ind w:left="20"/>
              <w:jc w:val="both"/>
            </w:pP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"цифрлық үкіметтің" төлем шлюзі (бұдан әрі – ЦҮТШ) арқылы жүргізіледі.</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w:t>
            </w:r>
          </w:p>
          <w:p>
            <w:pPr>
              <w:spacing w:after="20"/>
              <w:ind w:left="20"/>
              <w:jc w:val="both"/>
            </w:pPr>
            <w:r>
              <w:rPr>
                <w:rFonts w:ascii="Times New Roman"/>
                <w:b w:val="false"/>
                <w:i w:val="false"/>
                <w:color w:val="000000"/>
                <w:sz w:val="20"/>
              </w:rPr>
              <w:t>
Төлемақы:</w:t>
            </w:r>
          </w:p>
          <w:p>
            <w:pPr>
              <w:spacing w:after="20"/>
              <w:ind w:left="20"/>
              <w:jc w:val="both"/>
            </w:pP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3)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цифрлық құжат нысанындағы өтініш осы Қағидаларға 4-қосымшаға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 рет жүгінген кезде):</w:t>
            </w:r>
          </w:p>
          <w:p>
            <w:pPr>
              <w:spacing w:after="20"/>
              <w:ind w:left="20"/>
              <w:jc w:val="both"/>
            </w:pPr>
            <w:r>
              <w:rPr>
                <w:rFonts w:ascii="Times New Roman"/>
                <w:b w:val="false"/>
                <w:i w:val="false"/>
                <w:color w:val="000000"/>
                <w:sz w:val="20"/>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цифрлық көшірмесі;</w:t>
            </w:r>
          </w:p>
          <w:p>
            <w:pPr>
              <w:spacing w:after="20"/>
              <w:ind w:left="20"/>
              <w:jc w:val="both"/>
            </w:pPr>
            <w:r>
              <w:rPr>
                <w:rFonts w:ascii="Times New Roman"/>
                <w:b w:val="false"/>
                <w:i w:val="false"/>
                <w:color w:val="000000"/>
                <w:sz w:val="20"/>
              </w:rPr>
              <w:t>
2)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цифрлық көшірмесі (бар биологиялық негіздеме) беріледі.</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цифрлық көшірмесі, жануарлар дүниесі объектілерін алып қоюды негіздейтін материалдардың цифрлық көшірмесі (биологиялық негіздеме);</w:t>
            </w:r>
          </w:p>
          <w:p>
            <w:pPr>
              <w:spacing w:after="20"/>
              <w:ind w:left="20"/>
              <w:jc w:val="both"/>
            </w:pP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цифрлық көшірмесі;</w:t>
            </w:r>
          </w:p>
          <w:p>
            <w:pPr>
              <w:spacing w:after="20"/>
              <w:ind w:left="20"/>
              <w:jc w:val="both"/>
            </w:pPr>
            <w:r>
              <w:rPr>
                <w:rFonts w:ascii="Times New Roman"/>
                <w:b w:val="false"/>
                <w:i w:val="false"/>
                <w:color w:val="000000"/>
                <w:sz w:val="20"/>
              </w:rPr>
              <w:t>
Осы Қағидалардың 10-тармағында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(ЭЦҚ - сымен) қойылады және портал арқылы көрсетілетін қызметті алушының "жеке кабинетіне" цифрлық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цифрлық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r>
              <w:br/>
            </w: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 xml:space="preserve">будандастыруды жүргізуге </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не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__________________________</w:t>
            </w:r>
            <w:r>
              <w:br/>
            </w:r>
            <w:r>
              <w:rPr>
                <w:rFonts w:ascii="Times New Roman"/>
                <w:b w:val="false"/>
                <w:i w:val="false"/>
                <w:color w:val="000000"/>
                <w:sz w:val="20"/>
              </w:rPr>
              <w:t>(мекенжайы, телефон және факс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p>
        </w:tc>
      </w:tr>
    </w:tbl>
    <w:bookmarkStart w:name="z343" w:id="271"/>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беруге өтінім Жануарларды интродукциялауды, реинтродукциялауды және будандастыруды жүргізуге (қажеттісінің астын сызу) рұқсат беруді сұраймын.</w:t>
      </w:r>
    </w:p>
    <w:bookmarkEnd w:id="271"/>
    <w:p>
      <w:pPr>
        <w:spacing w:after="0"/>
        <w:ind w:left="0"/>
        <w:jc w:val="both"/>
      </w:pPr>
      <w:bookmarkStart w:name="z344" w:id="272"/>
      <w:r>
        <w:rPr>
          <w:rFonts w:ascii="Times New Roman"/>
          <w:b w:val="false"/>
          <w:i w:val="false"/>
          <w:color w:val="000000"/>
          <w:sz w:val="28"/>
        </w:rPr>
        <w:t>
      Жануарларды интродукциялауды, реинтродукциялауды және будандастыруды</w:t>
      </w:r>
    </w:p>
    <w:bookmarkEnd w:id="272"/>
    <w:p>
      <w:pPr>
        <w:spacing w:after="0"/>
        <w:ind w:left="0"/>
        <w:jc w:val="both"/>
      </w:pPr>
      <w:r>
        <w:rPr>
          <w:rFonts w:ascii="Times New Roman"/>
          <w:b w:val="false"/>
          <w:i w:val="false"/>
          <w:color w:val="000000"/>
          <w:sz w:val="28"/>
        </w:rPr>
        <w:t>жүргізудің мақсаты _____________________________________________</w:t>
      </w:r>
    </w:p>
    <w:p>
      <w:pPr>
        <w:spacing w:after="0"/>
        <w:ind w:left="0"/>
        <w:jc w:val="both"/>
      </w:pPr>
      <w:r>
        <w:rPr>
          <w:rFonts w:ascii="Times New Roman"/>
          <w:b w:val="false"/>
          <w:i w:val="false"/>
          <w:color w:val="000000"/>
          <w:sz w:val="28"/>
        </w:rPr>
        <w:t>Жануар түрі ___________________________________________________</w:t>
      </w:r>
    </w:p>
    <w:p>
      <w:pPr>
        <w:spacing w:after="0"/>
        <w:ind w:left="0"/>
        <w:jc w:val="both"/>
      </w:pPr>
      <w:r>
        <w:rPr>
          <w:rFonts w:ascii="Times New Roman"/>
          <w:b w:val="false"/>
          <w:i w:val="false"/>
          <w:color w:val="000000"/>
          <w:sz w:val="28"/>
        </w:rPr>
        <w:t>Жануардың саны мен салмағы ____________________________________</w:t>
      </w:r>
    </w:p>
    <w:p>
      <w:pPr>
        <w:spacing w:after="0"/>
        <w:ind w:left="0"/>
        <w:jc w:val="both"/>
      </w:pPr>
      <w:r>
        <w:rPr>
          <w:rFonts w:ascii="Times New Roman"/>
          <w:b w:val="false"/>
          <w:i w:val="false"/>
          <w:color w:val="000000"/>
          <w:sz w:val="28"/>
        </w:rPr>
        <w:t>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жүргізудің мерзімі ______________________________________________</w:t>
      </w:r>
    </w:p>
    <w:p>
      <w:pPr>
        <w:spacing w:after="0"/>
        <w:ind w:left="0"/>
        <w:jc w:val="both"/>
      </w:pPr>
      <w:r>
        <w:rPr>
          <w:rFonts w:ascii="Times New Roman"/>
          <w:b w:val="false"/>
          <w:i w:val="false"/>
          <w:color w:val="000000"/>
          <w:sz w:val="28"/>
        </w:rPr>
        <w:t>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 ауданы _________________________________________________</w:t>
      </w:r>
    </w:p>
    <w:p>
      <w:pPr>
        <w:spacing w:after="0"/>
        <w:ind w:left="0"/>
        <w:jc w:val="both"/>
      </w:pPr>
      <w:r>
        <w:rPr>
          <w:rFonts w:ascii="Times New Roman"/>
          <w:b w:val="false"/>
          <w:i w:val="false"/>
          <w:color w:val="000000"/>
          <w:sz w:val="28"/>
        </w:rPr>
        <w:t xml:space="preserve">Ұсынылған ақпараттың шынайылығын растаймын және теріс мәліметтер ұсынғаным үшін </w:t>
      </w:r>
    </w:p>
    <w:p>
      <w:pPr>
        <w:spacing w:after="0"/>
        <w:ind w:left="0"/>
        <w:jc w:val="both"/>
      </w:pPr>
      <w:r>
        <w:rPr>
          <w:rFonts w:ascii="Times New Roman"/>
          <w:b w:val="false"/>
          <w:i w:val="false"/>
          <w:color w:val="000000"/>
          <w:sz w:val="28"/>
        </w:rPr>
        <w:t>
      Қазақстан Республикасы заңнамасына сәйкес жауапкершілік туралы хабардармын. Цифрлық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Өтініш берілген күн 20____жылғы "___" 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4-қосымша</w:t>
            </w:r>
            <w:r>
              <w:br/>
            </w:r>
            <w:r>
              <w:rPr>
                <w:rFonts w:ascii="Times New Roman"/>
                <w:b w:val="false"/>
                <w:i w:val="false"/>
                <w:color w:val="000000"/>
                <w:sz w:val="20"/>
              </w:rPr>
              <w:t xml:space="preserve">Жануарларды </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3"/>
          <w:p>
            <w:pPr>
              <w:spacing w:after="20"/>
              <w:ind w:left="20"/>
              <w:jc w:val="both"/>
            </w:pPr>
            <w:r>
              <w:rPr>
                <w:rFonts w:ascii="Times New Roman"/>
                <w:b w:val="false"/>
                <w:i w:val="false"/>
                <w:color w:val="000000"/>
                <w:sz w:val="20"/>
              </w:rPr>
              <w:t>
</w:t>
            </w:r>
            <w:r>
              <w:rPr>
                <w:rFonts w:ascii="Times New Roman"/>
                <w:b/>
                <w:i w:val="false"/>
                <w:color w:val="000000"/>
                <w:sz w:val="20"/>
              </w:rPr>
              <w:t>"Жануарларды интродукциялау, реинтродукциялау және гибридтеу өндірісіне рұқсат беру" мемлекеттік көрсетілетін қызметті көрсетуге қойылатын негізгі талаптардың тізбесі</w:t>
            </w:r>
          </w:p>
          <w:bookmarkEnd w:id="2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 Мемлекеттік қызмет көрсету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Құжаттарды қабылдау және мемлекеттік қызмет көрсету нәтижелерін беру: сағат 9.00-ден 17.00-ге дейін, түскі үзілі ссағат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(бұдан әрі – ЭЦҚ) куәландырылған цифрлық құжат нысанындағы көрсетілетін қызметті берушіге өтінімі;</w:t>
            </w:r>
          </w:p>
          <w:p>
            <w:pPr>
              <w:spacing w:after="20"/>
              <w:ind w:left="20"/>
              <w:jc w:val="both"/>
            </w:pPr>
            <w:r>
              <w:rPr>
                <w:rFonts w:ascii="Times New Roman"/>
                <w:b w:val="false"/>
                <w:i w:val="false"/>
                <w:color w:val="000000"/>
                <w:sz w:val="20"/>
              </w:rPr>
              <w:t>
2) жануарларды интродукциялауды, реинтродукциялауды және будандастыруды жүргізуге арналған биологиялық негіздеменің цифрлық көшірмесі.</w:t>
            </w:r>
          </w:p>
          <w:p>
            <w:pPr>
              <w:spacing w:after="20"/>
              <w:ind w:left="20"/>
              <w:jc w:val="both"/>
            </w:pPr>
            <w:r>
              <w:rPr>
                <w:rFonts w:ascii="Times New Roman"/>
                <w:b w:val="false"/>
                <w:i w:val="false"/>
                <w:color w:val="000000"/>
                <w:sz w:val="20"/>
              </w:rPr>
              <w:t>
Жеке басын куәландаратын құжаттар, заңды тұлғаны мемлекеттік тіркеу (қайта тіркеу), жеке кәсіпкер ретінде мемлекеттік тіркеу немесе жеке кәсіпкер ретінде қызметін бастау туралы мәліметтерді көрсетілген қызметтерді беруші "Цифрлық үкімет" шлюзі арқылы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Портал арқылы цифрлық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5-қосымша</w:t>
            </w:r>
            <w:r>
              <w:br/>
            </w: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Қазақстан </w:t>
            </w:r>
            <w:r>
              <w:br/>
            </w:r>
            <w:r>
              <w:rPr>
                <w:rFonts w:ascii="Times New Roman"/>
                <w:b w:val="false"/>
                <w:i w:val="false"/>
                <w:color w:val="000000"/>
                <w:sz w:val="20"/>
              </w:rPr>
              <w:t xml:space="preserve">Республикасының аумағына </w:t>
            </w:r>
            <w:r>
              <w:br/>
            </w:r>
            <w:r>
              <w:rPr>
                <w:rFonts w:ascii="Times New Roman"/>
                <w:b w:val="false"/>
                <w:i w:val="false"/>
                <w:color w:val="000000"/>
                <w:sz w:val="20"/>
              </w:rPr>
              <w:t xml:space="preserve">импорттауға, Қазақстан </w:t>
            </w:r>
            <w:r>
              <w:br/>
            </w:r>
            <w:r>
              <w:rPr>
                <w:rFonts w:ascii="Times New Roman"/>
                <w:b w:val="false"/>
                <w:i w:val="false"/>
                <w:color w:val="000000"/>
                <w:sz w:val="20"/>
              </w:rPr>
              <w:t xml:space="preserve">Республикасының аумағынан </w:t>
            </w:r>
            <w:r>
              <w:br/>
            </w:r>
            <w:r>
              <w:rPr>
                <w:rFonts w:ascii="Times New Roman"/>
                <w:b w:val="false"/>
                <w:i w:val="false"/>
                <w:color w:val="000000"/>
                <w:sz w:val="20"/>
              </w:rPr>
              <w:t xml:space="preserve">экспорттауға және (немесе) кері </w:t>
            </w:r>
            <w:r>
              <w:br/>
            </w:r>
            <w:r>
              <w:rPr>
                <w:rFonts w:ascii="Times New Roman"/>
                <w:b w:val="false"/>
                <w:i w:val="false"/>
                <w:color w:val="000000"/>
                <w:sz w:val="20"/>
              </w:rPr>
              <w:t xml:space="preserve">экспорттауға әкімшілік </w:t>
            </w:r>
            <w:r>
              <w:br/>
            </w:r>
            <w:r>
              <w:rPr>
                <w:rFonts w:ascii="Times New Roman"/>
                <w:b w:val="false"/>
                <w:i w:val="false"/>
                <w:color w:val="000000"/>
                <w:sz w:val="20"/>
              </w:rPr>
              <w:t xml:space="preserve">органның рұқсаттар беру </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әкімшілік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кәсіпкердің)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w:t>
            </w:r>
            <w:r>
              <w:br/>
            </w:r>
            <w:r>
              <w:rPr>
                <w:rFonts w:ascii="Times New Roman"/>
                <w:b w:val="false"/>
                <w:i w:val="false"/>
                <w:color w:val="000000"/>
                <w:sz w:val="20"/>
              </w:rPr>
              <w:t>№ (бар болса),телефоны)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52" w:id="274"/>
    <w:p>
      <w:pPr>
        <w:spacing w:after="0"/>
        <w:ind w:left="0"/>
        <w:jc w:val="both"/>
      </w:pPr>
      <w:r>
        <w:rPr>
          <w:rFonts w:ascii="Times New Roman"/>
          <w:b w:val="false"/>
          <w:i w:val="false"/>
          <w:color w:val="000000"/>
          <w:sz w:val="28"/>
        </w:rPr>
        <w:t xml:space="preserve">
      Құрып кету қаупі төнген жабайы фауна мен флора түрлеріменхалықаралық сауда туралы конвенцияның күші қолданылатынжануарлар түрлерін Қазақстан Республикасыныңаумағына импорттауға, Қазақстан Республикасыныңаумағынан экспорттауға және (немесе)кері экспорттауға ғылыми қорытынды алуға арналған өтініш </w:t>
      </w:r>
    </w:p>
    <w:bookmarkEnd w:id="274"/>
    <w:bookmarkStart w:name="z353" w:id="275"/>
    <w:p>
      <w:pPr>
        <w:spacing w:after="0"/>
        <w:ind w:left="0"/>
        <w:jc w:val="both"/>
      </w:pPr>
      <w:r>
        <w:rPr>
          <w:rFonts w:ascii="Times New Roman"/>
          <w:b w:val="false"/>
          <w:i w:val="false"/>
          <w:color w:val="000000"/>
          <w:sz w:val="28"/>
        </w:rPr>
        <w:t>
      Үлгілерді импорттауға, экспорттауға және (немесе) кері экспорттауға ғылыми қорытынды беруіңізді сұраймын ____________________________________________________________________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берулер)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мәліметтерді ұсынғаным</w:t>
      </w:r>
      <w:r>
        <w:br/>
      </w:r>
      <w:r>
        <w:rPr>
          <w:rFonts w:ascii="Times New Roman"/>
          <w:b w:val="false"/>
          <w:i w:val="false"/>
          <w:color w:val="000000"/>
          <w:sz w:val="28"/>
        </w:rPr>
        <w:t>
       үшін Қазақстан Республикасы заңнамасына сәйкес жауапкершілік туралы хабардармын.</w:t>
      </w:r>
      <w:r>
        <w:br/>
      </w: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Өтініш берілген күн 20____жылғы "___"_____________________________.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(тегі, аты, әкесінің аты (бар болса), қолы, мөрдің (бар болса) орны </w:t>
      </w:r>
      <w:r>
        <w:br/>
      </w:r>
      <w:r>
        <w:rPr>
          <w:rFonts w:ascii="Times New Roman"/>
          <w:b w:val="false"/>
          <w:i w:val="false"/>
          <w:color w:val="000000"/>
          <w:sz w:val="28"/>
        </w:rPr>
        <w:t>(дара кәсіпкерлік субъектілері болып табылатын адамдарды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6-қосымша</w:t>
            </w:r>
            <w:r>
              <w:br/>
            </w: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импорттауға,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экспорттауға және (немесе)</w:t>
            </w:r>
            <w:r>
              <w:br/>
            </w:r>
            <w:r>
              <w:rPr>
                <w:rFonts w:ascii="Times New Roman"/>
                <w:b w:val="false"/>
                <w:i w:val="false"/>
                <w:color w:val="000000"/>
                <w:sz w:val="20"/>
              </w:rPr>
              <w:t>кері экспорттауға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6"/>
          <w:p>
            <w:pPr>
              <w:spacing w:after="20"/>
              <w:ind w:left="20"/>
              <w:jc w:val="both"/>
            </w:pPr>
            <w:r>
              <w:rPr>
                <w:rFonts w:ascii="Times New Roman"/>
                <w:b w:val="false"/>
                <w:i w:val="false"/>
                <w:color w:val="000000"/>
                <w:sz w:val="20"/>
              </w:rPr>
              <w:t>
</w:t>
            </w:r>
            <w:r>
              <w:rPr>
                <w:rFonts w:ascii="Times New Roman"/>
                <w:b/>
                <w:i w:val="false"/>
                <w:color w:val="000000"/>
                <w:sz w:val="20"/>
              </w:rPr>
              <w:t>"Аңшылардың және аңшылық шаруашылығы субъектілерінің қоғамдық бірлестіктерінің республикалық қауымдастықтарын аккредиттеу" мемлекеттік қызмет көрсетуге қойылатын негізгі талаптардың тізбесі</w:t>
            </w:r>
          </w:p>
          <w:bookmarkEnd w:id="27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"цифрлық үкіметтің" веб-порталы арқылы жүзеге асырылады: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жануарлардың халықаралық саудада жойылып кету қаупі төнген жабайы фауна мен флора түрлерімен сауда жасау туралы Конвенцияның қолданылу аясына жататын түрлерін импорттауға, Қазақстан Республикасының аумағынан экспорттауға және (немесе) реэкспорттауға арналған рұқсатты осы Қағидаларға 4-қосымшаға сәйкес нысан бойынша беру не мемлекеттік қызмет көрсетуден дәлелді бас тарту болып табылады. Мемлекеттік қызмет көрсету нәтижесін беру орны туралы хабарлама көрсетілетін қызметті алушының порталдағы "жеке кабинетіне" қызмет көрсетушінің уәкілетті тұлғасының ЭЦҚ-сымен қол қойылған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дүйсенбіден жұманы қоса алғанда,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сағат 8:00-ден 17:30-ға дейін, түскі үзіліс сағат 13:00-ден 14:30-ға дейін жұмыс істейді.Портал – жөндеу жұмыстарын жүргізуге байланысты техникалық үзілістерді қоспағанда, тәулік бойы жұмыс істейді (көрсетілетін қызметті алушы сағат 18:00-ден кейін немесе демалыс және мереке күндері,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 берген жағдайда, мемлекеттік қызмет көрсетуге арналған өтінішті қабылдау және нәтижесін беру келесі жұмыс күні жүзеге асырылады).Мемлекеттік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 www.ecogeo.gov.kz,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1)осы Қағидаларға 2-қосымшаға сәйкес нысан бойынша көрсетілетін қызметті алушының ЭЦҚ-сымен куәландырылған цифрлық құжат нысанындағы Қазақстан Республикасының аумағына әкелуге, Қазақстан Республикасының аумағынан жабайы фауна мен флораның жойылып кету қаупі төнген түрлерімен халықаралық сауда туралы конвенцияның қолданысына жататын жануарлар түрлерін әкетуге және (немесе) кері әкетуге рұқсат алуға өтініш;</w:t>
            </w:r>
          </w:p>
          <w:p>
            <w:pPr>
              <w:spacing w:after="20"/>
              <w:ind w:left="20"/>
              <w:jc w:val="both"/>
            </w:pPr>
            <w:r>
              <w:rPr>
                <w:rFonts w:ascii="Times New Roman"/>
                <w:b w:val="false"/>
                <w:i w:val="false"/>
                <w:color w:val="000000"/>
                <w:sz w:val="20"/>
              </w:rPr>
              <w:t>
2)экспорттаушы мен импорттаушы арасындағы аталған экспортты және (немесе) кері экспортты немесе импортты жүзеге асыру ниетін растайтын шарттың немесе келісімнің цифрлық көшірмесі, жеке мақсаттарда экспортты және (немесе) кері экспортты немесе импортты жүзеге асыратын тұлғаларды қоспағанда;</w:t>
            </w:r>
          </w:p>
          <w:p>
            <w:pPr>
              <w:spacing w:after="20"/>
              <w:ind w:left="20"/>
              <w:jc w:val="both"/>
            </w:pPr>
            <w:r>
              <w:rPr>
                <w:rFonts w:ascii="Times New Roman"/>
                <w:b w:val="false"/>
                <w:i w:val="false"/>
                <w:color w:val="000000"/>
                <w:sz w:val="20"/>
              </w:rPr>
              <w:t>
3)үлгілерді Қазақстан Республикасының аумағына импорттау кезінде, егер үлгі жабайы фауна мен флораның жойылып кету қаупі төнген түрлерімен халықаралық сауда туралы конвенцияның 1, 2, 3-қосымшаларына енгізілген болса, экспортқа және (немесе) кері экспортқа рұқсаттың немесе сертификаттың цифрлық көшірмесі;</w:t>
            </w:r>
          </w:p>
          <w:p>
            <w:pPr>
              <w:spacing w:after="20"/>
              <w:ind w:left="20"/>
              <w:jc w:val="both"/>
            </w:pPr>
            <w:r>
              <w:rPr>
                <w:rFonts w:ascii="Times New Roman"/>
                <w:b w:val="false"/>
                <w:i w:val="false"/>
                <w:color w:val="000000"/>
                <w:sz w:val="20"/>
              </w:rPr>
              <w:t>
4)ғылыми ұйым қорытындысының цифрлық көшірмесі;</w:t>
            </w:r>
          </w:p>
          <w:p>
            <w:pPr>
              <w:spacing w:after="20"/>
              <w:ind w:left="20"/>
              <w:jc w:val="both"/>
            </w:pPr>
            <w:r>
              <w:rPr>
                <w:rFonts w:ascii="Times New Roman"/>
                <w:b w:val="false"/>
                <w:i w:val="false"/>
                <w:color w:val="000000"/>
                <w:sz w:val="20"/>
              </w:rPr>
              <w:t>
5)Қазақстан Республикасының аумағында табиғи мекендеу ортасынан жануарлар түрлерін, олардың бөліктері мен дериваттарын алып қою жағдайында, цифрлық құжат нысанындағы аңшылыққа рұқсат.</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дара кәсіпкер ретінде мемлекеттік тіркеу не дара кәсіпкер ретінде қызметтің басталғаны туралы, сондай-ақ Қазақстан Республикасының аумағына әкелуге, Қазақстан Республикасының аумағынан жабайы фауна мен флораның жойылып кету қаупі төнген түрлерімен халықаралық сауда туралы конвенцияның қолданысына жататын жануарлар түрлерін әкетуге және (немесе) кері әкетуге рұқсаттар бергені үшін мемлекеттік баждың бюджетке төленгені туралы, аңшылыққа рұқсат туралы мәліметтерді көрсетілетін қызметті беруші "цифрлық үкімет" шлюзі арқылы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көрсетудің, оның ішінде цифрлық нысанда және Мемлекеттік корпорация арқылы көрсетілетін мемлекеттік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әкелуге, Қазақстан Республикасының аумағынан жабайы фауна мен флораның жойылып кету қаупі төнген түрлерімен халықаралық сауда туралы конвенцияның қолданысына жататын жануарлар түрлерін әкетуге және (немесе) кері әкетуге арналған рұқсат жабайы фауна мен флораның жойылып кету қаупі төнген түрлерімен халықаралық сауда туралы конвенцияның VI-бабының талаптарына сәйкес келеді.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цифрлық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 арқылы қашықтықтан қол жеткізу режимінде,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интернет-ресурсында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r>
              <w:br/>
            </w:r>
            <w:r>
              <w:rPr>
                <w:rFonts w:ascii="Times New Roman"/>
                <w:b w:val="false"/>
                <w:i w:val="false"/>
                <w:color w:val="000000"/>
                <w:sz w:val="20"/>
              </w:rPr>
              <w:t>(типовая форма)</w:t>
            </w:r>
          </w:p>
        </w:tc>
      </w:tr>
    </w:tbl>
    <w:p>
      <w:pPr>
        <w:spacing w:after="0"/>
        <w:ind w:left="0"/>
        <w:jc w:val="both"/>
      </w:pPr>
      <w:r>
        <w:rPr>
          <w:rFonts w:ascii="Times New Roman"/>
          <w:b w:val="false"/>
          <w:i w:val="false"/>
          <w:color w:val="000000"/>
          <w:sz w:val="28"/>
        </w:rPr>
        <w:t>
      Аң аулауға арналған жолдаманың үлгiлік нысаны Типовая форма путевки для осуществления охоты</w:t>
      </w:r>
    </w:p>
    <w:p>
      <w:pPr>
        <w:spacing w:after="0"/>
        <w:ind w:left="0"/>
        <w:jc w:val="both"/>
      </w:pPr>
      <w:r>
        <w:rPr>
          <w:rFonts w:ascii="Times New Roman"/>
          <w:b w:val="false"/>
          <w:i w:val="false"/>
          <w:color w:val="000000"/>
          <w:sz w:val="28"/>
        </w:rPr>
        <w:t>
      Жолдаманың алдыңғы беті (лицевая сторона путевки)</w:t>
      </w:r>
    </w:p>
    <w:p>
      <w:pPr>
        <w:spacing w:after="0"/>
        <w:ind w:left="0"/>
        <w:jc w:val="both"/>
      </w:pPr>
      <w:r>
        <w:rPr>
          <w:rFonts w:ascii="Times New Roman"/>
          <w:b w:val="false"/>
          <w:i w:val="false"/>
          <w:color w:val="000000"/>
          <w:sz w:val="28"/>
        </w:rPr>
        <w:t xml:space="preserve">
      Аңшылық шаруашылығы субъектісіне бекітілген аумақта ғана жарамды </w:t>
      </w:r>
    </w:p>
    <w:p>
      <w:pPr>
        <w:spacing w:after="0"/>
        <w:ind w:left="0"/>
        <w:jc w:val="both"/>
      </w:pPr>
      <w:r>
        <w:rPr>
          <w:rFonts w:ascii="Times New Roman"/>
          <w:b w:val="false"/>
          <w:i w:val="false"/>
          <w:color w:val="000000"/>
          <w:sz w:val="28"/>
        </w:rPr>
        <w:t xml:space="preserve">
      (действительно только на территории, закрепленной за субъектом </w:t>
      </w:r>
    </w:p>
    <w:p>
      <w:pPr>
        <w:spacing w:after="0"/>
        <w:ind w:left="0"/>
        <w:jc w:val="both"/>
      </w:pPr>
      <w:r>
        <w:rPr>
          <w:rFonts w:ascii="Times New Roman"/>
          <w:b w:val="false"/>
          <w:i w:val="false"/>
          <w:color w:val="000000"/>
          <w:sz w:val="28"/>
        </w:rPr>
        <w:t>охотничьего хозяйства)</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(аңшылық шаруашылығы субъектісінің атауы/ наименование субъекта охотничьего хозяйства)</w:t>
      </w:r>
    </w:p>
    <w:p>
      <w:pPr>
        <w:spacing w:after="0"/>
        <w:ind w:left="0"/>
        <w:jc w:val="both"/>
      </w:pPr>
      <w:r>
        <w:rPr>
          <w:rFonts w:ascii="Times New Roman"/>
          <w:b w:val="false"/>
          <w:i w:val="false"/>
          <w:color w:val="000000"/>
          <w:sz w:val="28"/>
        </w:rPr>
        <w:t>ЖОЛДАМА № _________________________________________________________</w:t>
      </w:r>
    </w:p>
    <w:p>
      <w:pPr>
        <w:spacing w:after="0"/>
        <w:ind w:left="0"/>
        <w:jc w:val="both"/>
      </w:pPr>
      <w:r>
        <w:rPr>
          <w:rFonts w:ascii="Times New Roman"/>
          <w:b w:val="false"/>
          <w:i w:val="false"/>
          <w:color w:val="000000"/>
          <w:sz w:val="28"/>
        </w:rPr>
        <w:t>ПУТЕВКА (тіркеу нөмірі / регистрационный номер)</w:t>
      </w:r>
    </w:p>
    <w:p>
      <w:pPr>
        <w:spacing w:after="0"/>
        <w:ind w:left="0"/>
        <w:jc w:val="both"/>
      </w:pPr>
      <w:r>
        <w:rPr>
          <w:rFonts w:ascii="Times New Roman"/>
          <w:b w:val="false"/>
          <w:i w:val="false"/>
          <w:color w:val="000000"/>
          <w:sz w:val="28"/>
        </w:rPr>
        <w:t>Бір жолғы, маусымдық / разовая, сезонная __________________________________</w:t>
      </w:r>
    </w:p>
    <w:p>
      <w:pPr>
        <w:spacing w:after="0"/>
        <w:ind w:left="0"/>
        <w:jc w:val="both"/>
      </w:pPr>
      <w:r>
        <w:rPr>
          <w:rFonts w:ascii="Times New Roman"/>
          <w:b w:val="false"/>
          <w:i w:val="false"/>
          <w:color w:val="000000"/>
          <w:sz w:val="28"/>
        </w:rPr>
        <w:t>Жолдама құны / стоимость путевки __________________________________ теңге</w:t>
      </w:r>
    </w:p>
    <w:p>
      <w:pPr>
        <w:spacing w:after="0"/>
        <w:ind w:left="0"/>
        <w:jc w:val="both"/>
      </w:pPr>
      <w:r>
        <w:rPr>
          <w:rFonts w:ascii="Times New Roman"/>
          <w:b w:val="false"/>
          <w:i w:val="false"/>
          <w:color w:val="000000"/>
          <w:sz w:val="28"/>
        </w:rPr>
        <w:t>Аңшының (тегі,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 охотника _________________________</w:t>
      </w:r>
    </w:p>
    <w:p>
      <w:pPr>
        <w:spacing w:after="0"/>
        <w:ind w:left="0"/>
        <w:jc w:val="both"/>
      </w:pPr>
      <w:r>
        <w:rPr>
          <w:rFonts w:ascii="Times New Roman"/>
          <w:b w:val="false"/>
          <w:i w:val="false"/>
          <w:color w:val="000000"/>
          <w:sz w:val="28"/>
        </w:rPr>
        <w:t>Аңшы куәлігінің № / № удостоверения охотника ___________________________</w:t>
      </w:r>
    </w:p>
    <w:p>
      <w:pPr>
        <w:spacing w:after="0"/>
        <w:ind w:left="0"/>
        <w:jc w:val="both"/>
      </w:pPr>
      <w:r>
        <w:rPr>
          <w:rFonts w:ascii="Times New Roman"/>
          <w:b w:val="false"/>
          <w:i w:val="false"/>
          <w:color w:val="000000"/>
          <w:sz w:val="28"/>
        </w:rPr>
        <w:t>Берілген күні / дата выдачи _____________________________________________</w:t>
      </w:r>
    </w:p>
    <w:p>
      <w:pPr>
        <w:spacing w:after="0"/>
        <w:ind w:left="0"/>
        <w:jc w:val="both"/>
      </w:pPr>
      <w:r>
        <w:rPr>
          <w:rFonts w:ascii="Times New Roman"/>
          <w:b w:val="false"/>
          <w:i w:val="false"/>
          <w:color w:val="000000"/>
          <w:sz w:val="28"/>
        </w:rPr>
        <w:t>Аңшылық шаруашылығының атауы / наименование охотничьего хозяйства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Қорықшыға жіберіледі / направляется к егерю ____________________________</w:t>
      </w:r>
    </w:p>
    <w:p>
      <w:pPr>
        <w:spacing w:after="0"/>
        <w:ind w:left="0"/>
        <w:jc w:val="both"/>
      </w:pPr>
      <w:r>
        <w:rPr>
          <w:rFonts w:ascii="Times New Roman"/>
          <w:b w:val="false"/>
          <w:i w:val="false"/>
          <w:color w:val="000000"/>
          <w:sz w:val="28"/>
        </w:rPr>
        <w:t>(тегі, аты, әкесінің аты (бар болса) / фамилия, имя, отчество (при его наличии))</w:t>
      </w:r>
    </w:p>
    <w:p>
      <w:pPr>
        <w:spacing w:after="0"/>
        <w:ind w:left="0"/>
        <w:jc w:val="both"/>
      </w:pPr>
      <w:r>
        <w:rPr>
          <w:rFonts w:ascii="Times New Roman"/>
          <w:b w:val="false"/>
          <w:i w:val="false"/>
          <w:color w:val="000000"/>
          <w:sz w:val="28"/>
        </w:rPr>
        <w:t>Қолданылу мерзімі 20__ жылғы "__" ______ бастап 20__ жылғы "__" дейін /</w:t>
      </w:r>
    </w:p>
    <w:p>
      <w:pPr>
        <w:spacing w:after="0"/>
        <w:ind w:left="0"/>
        <w:jc w:val="both"/>
      </w:pPr>
      <w:r>
        <w:rPr>
          <w:rFonts w:ascii="Times New Roman"/>
          <w:b w:val="false"/>
          <w:i w:val="false"/>
          <w:color w:val="000000"/>
          <w:sz w:val="28"/>
        </w:rPr>
        <w:t>Срок действия с "__" ______ 20__ года по "__" ______ 20__ года.</w:t>
      </w:r>
    </w:p>
    <w:p>
      <w:pPr>
        <w:spacing w:after="0"/>
        <w:ind w:left="0"/>
        <w:jc w:val="both"/>
      </w:pPr>
      <w:r>
        <w:rPr>
          <w:rFonts w:ascii="Times New Roman"/>
          <w:b w:val="false"/>
          <w:i w:val="false"/>
          <w:color w:val="000000"/>
          <w:sz w:val="28"/>
        </w:rPr>
        <w:t>Аңшылық шаруашылығының жолдама берген жауапты адамы/</w:t>
      </w:r>
    </w:p>
    <w:p>
      <w:pPr>
        <w:spacing w:after="0"/>
        <w:ind w:left="0"/>
        <w:jc w:val="both"/>
      </w:pPr>
      <w:r>
        <w:rPr>
          <w:rFonts w:ascii="Times New Roman"/>
          <w:b w:val="false"/>
          <w:i w:val="false"/>
          <w:color w:val="000000"/>
          <w:sz w:val="28"/>
        </w:rPr>
        <w:t>ответственное лицо охотничьего хозяйства выдавшее путевку 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қолы)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Аңшылық шаруашылығының ішкі тәртібі қағидаларымен таныстым/</w:t>
      </w:r>
    </w:p>
    <w:p>
      <w:pPr>
        <w:spacing w:after="0"/>
        <w:ind w:left="0"/>
        <w:jc w:val="both"/>
      </w:pPr>
      <w:r>
        <w:rPr>
          <w:rFonts w:ascii="Times New Roman"/>
          <w:b w:val="false"/>
          <w:i w:val="false"/>
          <w:color w:val="000000"/>
          <w:sz w:val="28"/>
        </w:rPr>
        <w:t>с правилами внутреннего распорядка охотничьего хозяйства ознакомлен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(аңшының қолы / подпись охотника) Цифрлық жүйе арқылы жолдама берілген</w:t>
      </w:r>
    </w:p>
    <w:p>
      <w:pPr>
        <w:spacing w:after="0"/>
        <w:ind w:left="0"/>
        <w:jc w:val="both"/>
      </w:pPr>
      <w:r>
        <w:rPr>
          <w:rFonts w:ascii="Times New Roman"/>
          <w:b w:val="false"/>
          <w:i w:val="false"/>
          <w:color w:val="000000"/>
          <w:sz w:val="28"/>
        </w:rPr>
        <w:t>жағдайда қорықшылар мен инспекторлардың жолдама деректерін</w:t>
      </w:r>
    </w:p>
    <w:p>
      <w:pPr>
        <w:spacing w:after="0"/>
        <w:ind w:left="0"/>
        <w:jc w:val="both"/>
      </w:pPr>
      <w:r>
        <w:rPr>
          <w:rFonts w:ascii="Times New Roman"/>
          <w:b w:val="false"/>
          <w:i w:val="false"/>
          <w:color w:val="000000"/>
          <w:sz w:val="28"/>
        </w:rPr>
        <w:t>
      сәйкестендіруге мүмкіндік беретін QR-код</w:t>
      </w:r>
    </w:p>
    <w:p>
      <w:pPr>
        <w:spacing w:after="0"/>
        <w:ind w:left="0"/>
        <w:jc w:val="both"/>
      </w:pPr>
      <w:r>
        <w:rPr>
          <w:rFonts w:ascii="Times New Roman"/>
          <w:b w:val="false"/>
          <w:i w:val="false"/>
          <w:color w:val="000000"/>
          <w:sz w:val="28"/>
        </w:rPr>
        <w:t>Жолдама берілген күн 20___ жылғы "__" __________________</w:t>
      </w:r>
    </w:p>
    <w:p>
      <w:pPr>
        <w:spacing w:after="0"/>
        <w:ind w:left="0"/>
        <w:jc w:val="both"/>
      </w:pPr>
      <w:r>
        <w:rPr>
          <w:rFonts w:ascii="Times New Roman"/>
          <w:b w:val="false"/>
          <w:i w:val="false"/>
          <w:color w:val="000000"/>
          <w:sz w:val="28"/>
        </w:rPr>
        <w:t>QR-код, позволяющий идентифицировать данные путевки егерями и</w:t>
      </w:r>
    </w:p>
    <w:p>
      <w:pPr>
        <w:spacing w:after="0"/>
        <w:ind w:left="0"/>
        <w:jc w:val="both"/>
      </w:pPr>
      <w:r>
        <w:rPr>
          <w:rFonts w:ascii="Times New Roman"/>
          <w:b w:val="false"/>
          <w:i w:val="false"/>
          <w:color w:val="000000"/>
          <w:sz w:val="28"/>
        </w:rPr>
        <w:t>
      инспекторами в случае выдачи путевки через цифровую систему</w:t>
      </w:r>
    </w:p>
    <w:p>
      <w:pPr>
        <w:spacing w:after="0"/>
        <w:ind w:left="0"/>
        <w:jc w:val="both"/>
      </w:pPr>
      <w:r>
        <w:rPr>
          <w:rFonts w:ascii="Times New Roman"/>
          <w:b w:val="false"/>
          <w:i w:val="false"/>
          <w:color w:val="000000"/>
          <w:sz w:val="28"/>
        </w:rPr>
        <w:t>Дата выдачи путевки "_____" _______ 20__ год</w:t>
      </w:r>
    </w:p>
    <w:p>
      <w:pPr>
        <w:spacing w:after="0"/>
        <w:ind w:left="0"/>
        <w:jc w:val="both"/>
      </w:pPr>
      <w:r>
        <w:rPr>
          <w:rFonts w:ascii="Times New Roman"/>
          <w:b w:val="false"/>
          <w:i w:val="false"/>
          <w:color w:val="000000"/>
          <w:sz w:val="28"/>
        </w:rPr>
        <w:t>Жолдаманың артқы беті (обратная сторона путевки)</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түрі туралы белгі соғу /отметка о виде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Жануардың саны/ количество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ауланғаны /фактически добыто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Қорықшының немесе аңшының қолы /подпись егеря или охотника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Ескерту/Примечание:</w:t>
      </w:r>
      <w:r>
        <w:br/>
      </w:r>
      <w:r>
        <w:rPr>
          <w:rFonts w:ascii="Times New Roman"/>
          <w:b w:val="false"/>
          <w:i w:val="false"/>
          <w:color w:val="000000"/>
          <w:sz w:val="28"/>
        </w:rPr>
        <w:t xml:space="preserve">
      </w:t>
      </w:r>
      <w:r>
        <w:rPr>
          <w:rFonts w:ascii="Times New Roman"/>
          <w:b w:val="false"/>
          <w:i w:val="false"/>
          <w:color w:val="000000"/>
          <w:sz w:val="28"/>
        </w:rPr>
        <w:t>1. Жануарларды нақты аулау туралы белгі соғуды қорықшы немесе ол жоқ кезде – аңшының өзі жүргізеді/ Отметка о фактической добыче животных производится егерем или при его отсутствии самим охотником;</w:t>
      </w:r>
      <w:r>
        <w:br/>
      </w:r>
      <w:r>
        <w:rPr>
          <w:rFonts w:ascii="Times New Roman"/>
          <w:b w:val="false"/>
          <w:i w:val="false"/>
          <w:color w:val="000000"/>
          <w:sz w:val="28"/>
        </w:rPr>
        <w:t xml:space="preserve">
      </w:t>
      </w:r>
      <w:r>
        <w:rPr>
          <w:rFonts w:ascii="Times New Roman"/>
          <w:b w:val="false"/>
          <w:i w:val="false"/>
          <w:color w:val="000000"/>
          <w:sz w:val="28"/>
        </w:rPr>
        <w:t>2. Жолдаманы басқа адамға беруге болмайды/ передача путевки другому лицу не производится.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8-қосымша</w:t>
            </w:r>
            <w:r>
              <w:br/>
            </w: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6" w:id="277"/>
    <w:p>
      <w:pPr>
        <w:spacing w:after="0"/>
        <w:ind w:left="0"/>
        <w:jc w:val="left"/>
      </w:pPr>
      <w:r>
        <w:rPr>
          <w:rFonts w:ascii="Times New Roman"/>
          <w:b/>
          <w:i w:val="false"/>
          <w:color w:val="000000"/>
        </w:rPr>
        <w:t xml:space="preserve"> "Бекітілген лимиттер негізінде жануарлар дүниесі объектілерін алып қоюға квоталар бөлу" мемлекеттік қызмет көрсетуге қойылатын негізгі талаптар тізбесі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"Бекітілген лимиттер негізінде жануарлар дүниесі объектілерін алып қоюға квоталар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(бұдан әрі – Көрсетілетін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 Мемлекеттік қызметті көрсету нәтижесін беру нысаны: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квоталарды бөлу кезінде мыналарды ұсыну қажет: осы Қағидаларға 2-қосымшаға сәйкес нысан бойынша көрсетілетін қызметті алушының ЭЦҚ-мен куәландырылған цифрлық құжат нысанында аңшылық шаруашылығы үшін аң аулау объектілері болып табылатын жануарлардың түрлері бойынша алып қою квотасын алуға арналған өтінім. Көрсетілетін қызметті алушы аң аулау объектілері болып табылатын жануарлар түрлері бойынша есептік деректер негізінде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 мынадай негіздер бойынша мемлекеттік қызметтерді көрсетуден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 портал арқылы мемлекеттік көрсетілетін қызметті цифрлық нысан түрінде ЭЦҚ болған жағдайда ала алады.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 Жануарлар түрлерін алып қоюға мәлімделген квота "Жануарлар дүниесін қорғау, өсімін молайту және пайдалану саласындағы нормативтерді бекіту туралы" (Нормативтік құқықтық актілерді мемлекеттік тіркеу тізілімінде № 11005 болып тіркелген) Қазақстан Республикасы Ауыл шаруашылығы министрінің 2015 жылғы 30 наурыздағы № 18-03/271а </w:t>
            </w:r>
            <w:r>
              <w:rPr>
                <w:rFonts w:ascii="Times New Roman"/>
                <w:b w:val="false"/>
                <w:i w:val="false"/>
                <w:color w:val="000000"/>
                <w:sz w:val="20"/>
              </w:rPr>
              <w:t>бұйрығымен</w:t>
            </w:r>
            <w:r>
              <w:rPr>
                <w:rFonts w:ascii="Times New Roman"/>
                <w:b w:val="false"/>
                <w:i w:val="false"/>
                <w:color w:val="000000"/>
                <w:sz w:val="20"/>
              </w:rPr>
              <w:t xml:space="preserve"> бекітілген, аң аулау нысаны болып табылатын жануарлар түрлерін алып қоюды белгіленген нормаларына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9-қосымша</w:t>
            </w:r>
            <w:r>
              <w:br/>
            </w: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69" w:id="278"/>
    <w:p>
      <w:pPr>
        <w:spacing w:after="0"/>
        <w:ind w:left="0"/>
        <w:jc w:val="left"/>
      </w:pPr>
      <w:r>
        <w:rPr>
          <w:rFonts w:ascii="Times New Roman"/>
          <w:b/>
          <w:i w:val="false"/>
          <w:color w:val="000000"/>
        </w:rPr>
        <w:t xml:space="preserve"> Нысан</w:t>
      </w:r>
    </w:p>
    <w:bookmarkEnd w:id="278"/>
    <w:bookmarkStart w:name="z370" w:id="279"/>
    <w:p>
      <w:pPr>
        <w:spacing w:after="0"/>
        <w:ind w:left="0"/>
        <w:jc w:val="both"/>
      </w:pPr>
      <w:r>
        <w:rPr>
          <w:rFonts w:ascii="Times New Roman"/>
          <w:b w:val="false"/>
          <w:i w:val="false"/>
          <w:color w:val="000000"/>
          <w:sz w:val="28"/>
        </w:rPr>
        <w:t>
      Аңшылық шаруашылығы үшін аң аулау объектілері болып табылатын жануарлар түрлері бойынша алып қою квоталарын алуға өтінім</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Жануардың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Үстіміздегі жылғы (дарақтар)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(дарақтар) алып қою квотасы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Сұралып отырған алу квотасы (дарақтар)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(тұяқтылар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Ұсынылған ақпараттың дұрыстығын растаймын және дұрыс емес мәліметтерді ұсынғаным </w:t>
      </w:r>
      <w:r>
        <w:br/>
      </w:r>
      <w:r>
        <w:rPr>
          <w:rFonts w:ascii="Times New Roman"/>
          <w:b w:val="false"/>
          <w:i w:val="false"/>
          <w:color w:val="000000"/>
          <w:sz w:val="28"/>
        </w:rPr>
        <w:t>
      үшін Қазақстан Республикасы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Цифрлық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Өтінімді берген күн "__"___________20___жыл. ______________________________________________________________________________</w:t>
      </w:r>
      <w:r>
        <w:br/>
      </w:r>
      <w:r>
        <w:rPr>
          <w:rFonts w:ascii="Times New Roman"/>
          <w:b w:val="false"/>
          <w:i w:val="false"/>
          <w:color w:val="000000"/>
          <w:sz w:val="28"/>
        </w:rPr>
        <w:t>(аңшылық шаруашылығы субъектісі басшысының тегі, аты, әкесінің аты (бар болса), қолы,</w:t>
      </w:r>
      <w:r>
        <w:br/>
      </w:r>
      <w:r>
        <w:rPr>
          <w:rFonts w:ascii="Times New Roman"/>
          <w:b w:val="false"/>
          <w:i w:val="false"/>
          <w:color w:val="000000"/>
          <w:sz w:val="28"/>
        </w:rPr>
        <w:t xml:space="preserve">
      </w:t>
      </w:r>
      <w:r>
        <w:rPr>
          <w:rFonts w:ascii="Times New Roman"/>
          <w:b w:val="false"/>
          <w:i w:val="false"/>
          <w:color w:val="000000"/>
          <w:sz w:val="28"/>
        </w:rPr>
        <w:t xml:space="preserve">мөрдің орны </w:t>
      </w:r>
      <w:r>
        <w:br/>
      </w:r>
      <w:r>
        <w:rPr>
          <w:rFonts w:ascii="Times New Roman"/>
          <w:b w:val="false"/>
          <w:i w:val="false"/>
          <w:color w:val="000000"/>
          <w:sz w:val="28"/>
        </w:rPr>
        <w:t xml:space="preserve">(жеке кәсіпкерлер </w:t>
      </w:r>
      <w:r>
        <w:br/>
      </w:r>
      <w:r>
        <w:rPr>
          <w:rFonts w:ascii="Times New Roman"/>
          <w:b w:val="false"/>
          <w:i w:val="false"/>
          <w:color w:val="000000"/>
          <w:sz w:val="28"/>
        </w:rPr>
        <w:t xml:space="preserve">болып табылатын </w:t>
      </w:r>
      <w:r>
        <w:br/>
      </w:r>
      <w:r>
        <w:rPr>
          <w:rFonts w:ascii="Times New Roman"/>
          <w:b w:val="false"/>
          <w:i w:val="false"/>
          <w:color w:val="000000"/>
          <w:sz w:val="28"/>
        </w:rPr>
        <w:t xml:space="preserve">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Тізбесіне 10-қосымша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 xml:space="preserve">республикалық </w:t>
            </w:r>
            <w:r>
              <w:br/>
            </w:r>
            <w:r>
              <w:rPr>
                <w:rFonts w:ascii="Times New Roman"/>
                <w:b w:val="false"/>
                <w:i w:val="false"/>
                <w:color w:val="000000"/>
                <w:sz w:val="20"/>
              </w:rPr>
              <w:t>қауымдастықтарын</w:t>
            </w:r>
            <w:r>
              <w:br/>
            </w:r>
            <w:r>
              <w:rPr>
                <w:rFonts w:ascii="Times New Roman"/>
                <w:b w:val="false"/>
                <w:i w:val="false"/>
                <w:color w:val="000000"/>
                <w:sz w:val="20"/>
              </w:rPr>
              <w:t>аккредиттеу, оларды</w:t>
            </w:r>
            <w:r>
              <w:br/>
            </w:r>
            <w:r>
              <w:rPr>
                <w:rFonts w:ascii="Times New Roman"/>
                <w:b w:val="false"/>
                <w:i w:val="false"/>
                <w:color w:val="000000"/>
                <w:sz w:val="20"/>
              </w:rPr>
              <w:t>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6" w:id="280"/>
    <w:p>
      <w:pPr>
        <w:spacing w:after="0"/>
        <w:ind w:left="0"/>
        <w:jc w:val="left"/>
      </w:pPr>
      <w:r>
        <w:rPr>
          <w:rFonts w:ascii="Times New Roman"/>
          <w:b/>
          <w:i w:val="false"/>
          <w:color w:val="000000"/>
        </w:rPr>
        <w:t xml:space="preserve"> Нысан Мәліметтер нысаны</w:t>
      </w:r>
    </w:p>
    <w:bookmarkEnd w:id="280"/>
    <w:p>
      <w:pPr>
        <w:spacing w:after="0"/>
        <w:ind w:left="0"/>
        <w:jc w:val="both"/>
      </w:pPr>
      <w:bookmarkStart w:name="z377" w:id="281"/>
      <w:r>
        <w:rPr>
          <w:rFonts w:ascii="Times New Roman"/>
          <w:b w:val="false"/>
          <w:i w:val="false"/>
          <w:color w:val="000000"/>
          <w:sz w:val="28"/>
        </w:rPr>
        <w:t>
      (аңшылардың және аңшылық шаруашылығы субъектілерінің қоғамдық бірлестіктерінің</w:t>
      </w:r>
    </w:p>
    <w:bookmarkEnd w:id="281"/>
    <w:p>
      <w:pPr>
        <w:spacing w:after="0"/>
        <w:ind w:left="0"/>
        <w:jc w:val="both"/>
      </w:pPr>
      <w:r>
        <w:rPr>
          <w:rFonts w:ascii="Times New Roman"/>
          <w:b w:val="false"/>
          <w:i w:val="false"/>
          <w:color w:val="000000"/>
          <w:sz w:val="28"/>
        </w:rPr>
        <w:t xml:space="preserve">
       республикалық қауымдастықтары үшін) Аңшылық минимумының бағдарламасы бойынша </w:t>
      </w:r>
    </w:p>
    <w:p>
      <w:pPr>
        <w:spacing w:after="0"/>
        <w:ind w:left="0"/>
        <w:jc w:val="both"/>
      </w:pPr>
      <w:r>
        <w:rPr>
          <w:rFonts w:ascii="Times New Roman"/>
          <w:b w:val="false"/>
          <w:i w:val="false"/>
          <w:color w:val="000000"/>
          <w:sz w:val="28"/>
        </w:rPr>
        <w:t>
      теориялық курс өткізу үшін жабдықталған үй-жайлар туралы мәліметтер</w:t>
      </w:r>
    </w:p>
    <w:p>
      <w:pPr>
        <w:spacing w:after="0"/>
        <w:ind w:left="0"/>
        <w:jc w:val="both"/>
      </w:pPr>
      <w:r>
        <w:rPr>
          <w:rFonts w:ascii="Times New Roman"/>
          <w:b w:val="false"/>
          <w:i w:val="false"/>
          <w:color w:val="000000"/>
          <w:sz w:val="28"/>
        </w:rPr>
        <w:t>1) Мекенжайы: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Үй-жайлардың сипаттамасы, жабдықтар және алаңы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Жеке меншік құқығын растайтын құжаттың нөмірі және күні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өкілдіктер және (немесе) филиалдар туралы мәліметтер (бар болса)</w:t>
      </w:r>
    </w:p>
    <w:p>
      <w:pPr>
        <w:spacing w:after="0"/>
        <w:ind w:left="0"/>
        <w:jc w:val="both"/>
      </w:pPr>
      <w:r>
        <w:rPr>
          <w:rFonts w:ascii="Times New Roman"/>
          <w:b w:val="false"/>
          <w:i w:val="false"/>
          <w:color w:val="000000"/>
          <w:sz w:val="28"/>
        </w:rPr>
        <w:t>4) Мекенжайы: ___________________________________________________________</w:t>
      </w:r>
    </w:p>
    <w:p>
      <w:pPr>
        <w:spacing w:after="0"/>
        <w:ind w:left="0"/>
        <w:jc w:val="both"/>
      </w:pPr>
      <w:r>
        <w:rPr>
          <w:rFonts w:ascii="Times New Roman"/>
          <w:b w:val="false"/>
          <w:i w:val="false"/>
          <w:color w:val="000000"/>
          <w:sz w:val="28"/>
        </w:rPr>
        <w:t>5) Атауы: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филиалды және (немесе) өкілдікті тіркеу туралы заңды және жеке тұлғалар үшін анықтама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Жануарлар дүниесiн қорғау, өсiмiн молайту және пайдалану саласындағы кәсіби білімі бар</w:t>
      </w:r>
    </w:p>
    <w:p>
      <w:pPr>
        <w:spacing w:after="0"/>
        <w:ind w:left="0"/>
        <w:jc w:val="both"/>
      </w:pPr>
      <w:r>
        <w:rPr>
          <w:rFonts w:ascii="Times New Roman"/>
          <w:b w:val="false"/>
          <w:i w:val="false"/>
          <w:color w:val="000000"/>
          <w:sz w:val="28"/>
        </w:rPr>
        <w:t>
      қызметкерлердің тиісті штатының болуы туралы мәліметтер</w:t>
      </w:r>
    </w:p>
    <w:p>
      <w:pPr>
        <w:spacing w:after="0"/>
        <w:ind w:left="0"/>
        <w:jc w:val="both"/>
      </w:pPr>
      <w:r>
        <w:rPr>
          <w:rFonts w:ascii="Times New Roman"/>
          <w:b w:val="false"/>
          <w:i w:val="false"/>
          <w:color w:val="000000"/>
          <w:sz w:val="28"/>
        </w:rPr>
        <w:t>7) Тегі, аты, әкесінің аты (бар болса) __________________________________________</w:t>
      </w:r>
    </w:p>
    <w:p>
      <w:pPr>
        <w:spacing w:after="0"/>
        <w:ind w:left="0"/>
        <w:jc w:val="both"/>
      </w:pPr>
      <w:r>
        <w:rPr>
          <w:rFonts w:ascii="Times New Roman"/>
          <w:b w:val="false"/>
          <w:i w:val="false"/>
          <w:color w:val="000000"/>
          <w:sz w:val="28"/>
        </w:rPr>
        <w:t>8) Лауазымы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Осы ұйымда жұмыс істейді _______________________________________________</w:t>
      </w:r>
    </w:p>
    <w:p>
      <w:pPr>
        <w:spacing w:after="0"/>
        <w:ind w:left="0"/>
        <w:jc w:val="both"/>
      </w:pPr>
      <w:r>
        <w:rPr>
          <w:rFonts w:ascii="Times New Roman"/>
          <w:b w:val="false"/>
          <w:i w:val="false"/>
          <w:color w:val="000000"/>
          <w:sz w:val="28"/>
        </w:rPr>
        <w:t>(тұрақты немесе уақытша екені көрсетілсін)</w:t>
      </w:r>
    </w:p>
    <w:p>
      <w:pPr>
        <w:spacing w:after="0"/>
        <w:ind w:left="0"/>
        <w:jc w:val="both"/>
      </w:pPr>
      <w:r>
        <w:rPr>
          <w:rFonts w:ascii="Times New Roman"/>
          <w:b w:val="false"/>
          <w:i w:val="false"/>
          <w:color w:val="000000"/>
          <w:sz w:val="28"/>
        </w:rPr>
        <w:t>10) Жұмыс өтілі: __________________________________________________________</w:t>
      </w:r>
    </w:p>
    <w:p>
      <w:pPr>
        <w:spacing w:after="0"/>
        <w:ind w:left="0"/>
        <w:jc w:val="both"/>
      </w:pPr>
      <w:r>
        <w:rPr>
          <w:rFonts w:ascii="Times New Roman"/>
          <w:b w:val="false"/>
          <w:i w:val="false"/>
          <w:color w:val="000000"/>
          <w:sz w:val="28"/>
        </w:rPr>
        <w:t>(мамандығы және атқаратын қызметі көрсетілсін)</w:t>
      </w:r>
    </w:p>
    <w:p>
      <w:pPr>
        <w:spacing w:after="0"/>
        <w:ind w:left="0"/>
        <w:jc w:val="both"/>
      </w:pPr>
      <w:r>
        <w:rPr>
          <w:rFonts w:ascii="Times New Roman"/>
          <w:b w:val="false"/>
          <w:i w:val="false"/>
          <w:color w:val="000000"/>
          <w:sz w:val="28"/>
        </w:rPr>
        <w:t>11) Оқу орнының атауы ____________________________________________________</w:t>
      </w:r>
    </w:p>
    <w:p>
      <w:pPr>
        <w:spacing w:after="0"/>
        <w:ind w:left="0"/>
        <w:jc w:val="both"/>
      </w:pPr>
      <w:r>
        <w:rPr>
          <w:rFonts w:ascii="Times New Roman"/>
          <w:b w:val="false"/>
          <w:i w:val="false"/>
          <w:color w:val="000000"/>
          <w:sz w:val="28"/>
        </w:rPr>
        <w:t>12) Оқу жылдары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13) Диплом бойынша біліктілігі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14) Диплом бойынша мамандығы __________________________________________</w:t>
      </w:r>
    </w:p>
    <w:p>
      <w:pPr>
        <w:spacing w:after="0"/>
        <w:ind w:left="0"/>
        <w:jc w:val="both"/>
      </w:pPr>
      <w:r>
        <w:rPr>
          <w:rFonts w:ascii="Times New Roman"/>
          <w:b w:val="false"/>
          <w:i w:val="false"/>
          <w:color w:val="000000"/>
          <w:sz w:val="28"/>
        </w:rPr>
        <w:t xml:space="preserve">Жануарлар дүниесін қорғау, өсімін молайту және пайдалану саласында арнайы әдебиеттің, </w:t>
      </w:r>
    </w:p>
    <w:p>
      <w:pPr>
        <w:spacing w:after="0"/>
        <w:ind w:left="0"/>
        <w:jc w:val="both"/>
      </w:pPr>
      <w:r>
        <w:rPr>
          <w:rFonts w:ascii="Times New Roman"/>
          <w:b w:val="false"/>
          <w:i w:val="false"/>
          <w:color w:val="000000"/>
          <w:sz w:val="28"/>
        </w:rPr>
        <w:t>
      аңшылық минимумы бойынша әдістемелік материалдардың, көмекші құралдар мен экспонаттардың</w:t>
      </w:r>
    </w:p>
    <w:p>
      <w:pPr>
        <w:spacing w:after="0"/>
        <w:ind w:left="0"/>
        <w:jc w:val="both"/>
      </w:pPr>
      <w:r>
        <w:rPr>
          <w:rFonts w:ascii="Times New Roman"/>
          <w:b w:val="false"/>
          <w:i w:val="false"/>
          <w:color w:val="000000"/>
          <w:sz w:val="28"/>
        </w:rPr>
        <w:t>15) Атауы: _____________________________________________________________</w:t>
      </w:r>
    </w:p>
    <w:p>
      <w:pPr>
        <w:spacing w:after="0"/>
        <w:ind w:left="0"/>
        <w:jc w:val="both"/>
      </w:pPr>
      <w:r>
        <w:rPr>
          <w:rFonts w:ascii="Times New Roman"/>
          <w:b w:val="false"/>
          <w:i w:val="false"/>
          <w:color w:val="000000"/>
          <w:sz w:val="28"/>
        </w:rPr>
        <w:t>16) Өлшем бірлігі: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17) Саны: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Веб-сайттың болуы туралы мәліметтер</w:t>
      </w:r>
    </w:p>
    <w:p>
      <w:pPr>
        <w:spacing w:after="0"/>
        <w:ind w:left="0"/>
        <w:jc w:val="both"/>
      </w:pPr>
      <w:r>
        <w:rPr>
          <w:rFonts w:ascii="Times New Roman"/>
          <w:b w:val="false"/>
          <w:i w:val="false"/>
          <w:color w:val="000000"/>
          <w:sz w:val="28"/>
        </w:rPr>
        <w:t>18) Атауы:____________________________________________________________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Өлшем бірлігі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Саны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21) Ескертпе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Қауымдастық құрылтайшыларында мүшелерінде аңшылық шаруашылығын жүргізу, </w:t>
      </w:r>
    </w:p>
    <w:p>
      <w:pPr>
        <w:spacing w:after="0"/>
        <w:ind w:left="0"/>
        <w:jc w:val="both"/>
      </w:pPr>
      <w:r>
        <w:rPr>
          <w:rFonts w:ascii="Times New Roman"/>
          <w:b w:val="false"/>
          <w:i w:val="false"/>
          <w:color w:val="000000"/>
          <w:sz w:val="28"/>
        </w:rPr>
        <w:t>
      азаматтарды аңшылық минимумына оқыту бойынша жұмыс тәжірибесінің болуы туралы мәліметтер</w:t>
      </w:r>
    </w:p>
    <w:p>
      <w:pPr>
        <w:spacing w:after="0"/>
        <w:ind w:left="0"/>
        <w:jc w:val="both"/>
      </w:pPr>
      <w:r>
        <w:rPr>
          <w:rFonts w:ascii="Times New Roman"/>
          <w:b w:val="false"/>
          <w:i w:val="false"/>
          <w:color w:val="000000"/>
          <w:sz w:val="28"/>
        </w:rPr>
        <w:t>22) Тегі, аты, әкесінің аты (бар болса) _______________________________________</w:t>
      </w:r>
    </w:p>
    <w:p>
      <w:pPr>
        <w:spacing w:after="0"/>
        <w:ind w:left="0"/>
        <w:jc w:val="both"/>
      </w:pPr>
      <w:r>
        <w:rPr>
          <w:rFonts w:ascii="Times New Roman"/>
          <w:b w:val="false"/>
          <w:i w:val="false"/>
          <w:color w:val="000000"/>
          <w:sz w:val="28"/>
        </w:rPr>
        <w:t>23) Лауазымы ___________________________________________________________</w:t>
      </w:r>
    </w:p>
    <w:p>
      <w:pPr>
        <w:spacing w:after="0"/>
        <w:ind w:left="0"/>
        <w:jc w:val="both"/>
      </w:pPr>
      <w:r>
        <w:rPr>
          <w:rFonts w:ascii="Times New Roman"/>
          <w:b w:val="false"/>
          <w:i w:val="false"/>
          <w:color w:val="000000"/>
          <w:sz w:val="28"/>
        </w:rPr>
        <w:t>24) Осы ұйымда жұмыс істейді ____________________________________________</w:t>
      </w:r>
    </w:p>
    <w:p>
      <w:pPr>
        <w:spacing w:after="0"/>
        <w:ind w:left="0"/>
        <w:jc w:val="both"/>
      </w:pPr>
      <w:r>
        <w:rPr>
          <w:rFonts w:ascii="Times New Roman"/>
          <w:b w:val="false"/>
          <w:i w:val="false"/>
          <w:color w:val="000000"/>
          <w:sz w:val="28"/>
        </w:rPr>
        <w:t>(тұрақты немесе уақытша екені көрсетілсін)</w:t>
      </w:r>
    </w:p>
    <w:p>
      <w:pPr>
        <w:spacing w:after="0"/>
        <w:ind w:left="0"/>
        <w:jc w:val="both"/>
      </w:pPr>
      <w:r>
        <w:rPr>
          <w:rFonts w:ascii="Times New Roman"/>
          <w:b w:val="false"/>
          <w:i w:val="false"/>
          <w:color w:val="000000"/>
          <w:sz w:val="28"/>
        </w:rPr>
        <w:t>25) Жұмыс өтілі: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(мамандығы және атқаратын қызметі көрсетілсін)</w:t>
      </w:r>
    </w:p>
    <w:p>
      <w:pPr>
        <w:spacing w:after="0"/>
        <w:ind w:left="0"/>
        <w:jc w:val="both"/>
      </w:pPr>
      <w:r>
        <w:rPr>
          <w:rFonts w:ascii="Times New Roman"/>
          <w:b w:val="false"/>
          <w:i w:val="false"/>
          <w:color w:val="000000"/>
          <w:sz w:val="28"/>
        </w:rPr>
        <w:t>26) Оқу орнының атауы __________________________________________________</w:t>
      </w:r>
    </w:p>
    <w:p>
      <w:pPr>
        <w:spacing w:after="0"/>
        <w:ind w:left="0"/>
        <w:jc w:val="both"/>
      </w:pPr>
      <w:r>
        <w:rPr>
          <w:rFonts w:ascii="Times New Roman"/>
          <w:b w:val="false"/>
          <w:i w:val="false"/>
          <w:color w:val="000000"/>
          <w:sz w:val="28"/>
        </w:rPr>
        <w:t>27) Оқу жылдары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28) Диплом бойынша біліктілігі __________________________________________</w:t>
      </w:r>
    </w:p>
    <w:p>
      <w:pPr>
        <w:spacing w:after="0"/>
        <w:ind w:left="0"/>
        <w:jc w:val="both"/>
      </w:pPr>
      <w:r>
        <w:rPr>
          <w:rFonts w:ascii="Times New Roman"/>
          <w:b w:val="false"/>
          <w:i w:val="false"/>
          <w:color w:val="000000"/>
          <w:sz w:val="28"/>
        </w:rPr>
        <w:t>29) Диплом бойынша мамандығы _________________________________________</w:t>
      </w:r>
    </w:p>
    <w:p>
      <w:pPr>
        <w:spacing w:after="0"/>
        <w:ind w:left="0"/>
        <w:jc w:val="both"/>
      </w:pPr>
      <w:r>
        <w:rPr>
          <w:rFonts w:ascii="Times New Roman"/>
          <w:b w:val="false"/>
          <w:i w:val="false"/>
          <w:color w:val="000000"/>
          <w:sz w:val="28"/>
        </w:rPr>
        <w:t>
      Қауымдастық құрамында аңшылар мен аңшылық шаруашылығы субъектілері қоғамдық бірлестіктерінің болуы туралы мәліметтер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Қоғамдық бірлестіктердің атауы _______________________________________</w:t>
      </w:r>
    </w:p>
    <w:p>
      <w:pPr>
        <w:spacing w:after="0"/>
        <w:ind w:left="0"/>
        <w:jc w:val="both"/>
      </w:pPr>
      <w:r>
        <w:rPr>
          <w:rFonts w:ascii="Times New Roman"/>
          <w:b w:val="false"/>
          <w:i w:val="false"/>
          <w:color w:val="000000"/>
          <w:sz w:val="28"/>
        </w:rPr>
        <w:t>31) Саны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 Мекенжайы:________________________________________________________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Берілген ақпараттың дұрыстығын растаймын және теріс мәліметтер бергені үшін Қазақстан </w:t>
      </w:r>
    </w:p>
    <w:p>
      <w:pPr>
        <w:spacing w:after="0"/>
        <w:ind w:left="0"/>
        <w:jc w:val="both"/>
      </w:pPr>
      <w:r>
        <w:rPr>
          <w:rFonts w:ascii="Times New Roman"/>
          <w:b w:val="false"/>
          <w:i w:val="false"/>
          <w:color w:val="000000"/>
          <w:sz w:val="28"/>
        </w:rPr>
        <w:t>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Цифрлық жүйелерде болатын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Өтініш берілген күн 20___ жылғы "__" 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(жеке кәсіпкерлер</w:t>
      </w:r>
    </w:p>
    <w:p>
      <w:pPr>
        <w:spacing w:after="0"/>
        <w:ind w:left="0"/>
        <w:jc w:val="both"/>
      </w:pPr>
      <w:r>
        <w:rPr>
          <w:rFonts w:ascii="Times New Roman"/>
          <w:b w:val="false"/>
          <w:i w:val="false"/>
          <w:color w:val="000000"/>
          <w:sz w:val="28"/>
        </w:rPr>
        <w:t>болып табылатын</w:t>
      </w:r>
    </w:p>
    <w:p>
      <w:pPr>
        <w:spacing w:after="0"/>
        <w:ind w:left="0"/>
        <w:jc w:val="both"/>
      </w:pPr>
      <w:r>
        <w:rPr>
          <w:rFonts w:ascii="Times New Roman"/>
          <w:b w:val="false"/>
          <w:i w:val="false"/>
          <w:color w:val="000000"/>
          <w:sz w:val="28"/>
        </w:rPr>
        <w:t>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Тізбесіне11-қосымша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 xml:space="preserve">республикалық </w:t>
            </w:r>
            <w:r>
              <w:br/>
            </w:r>
            <w:r>
              <w:rPr>
                <w:rFonts w:ascii="Times New Roman"/>
                <w:b w:val="false"/>
                <w:i w:val="false"/>
                <w:color w:val="000000"/>
                <w:sz w:val="20"/>
              </w:rPr>
              <w:t>қауымдастықтарын</w:t>
            </w:r>
            <w:r>
              <w:br/>
            </w:r>
            <w:r>
              <w:rPr>
                <w:rFonts w:ascii="Times New Roman"/>
                <w:b w:val="false"/>
                <w:i w:val="false"/>
                <w:color w:val="000000"/>
                <w:sz w:val="20"/>
              </w:rPr>
              <w:t>аккредиттеу, оларды</w:t>
            </w:r>
            <w:r>
              <w:br/>
            </w:r>
            <w:r>
              <w:rPr>
                <w:rFonts w:ascii="Times New Roman"/>
                <w:b w:val="false"/>
                <w:i w:val="false"/>
                <w:color w:val="000000"/>
                <w:sz w:val="20"/>
              </w:rPr>
              <w:t>аккредиттеуден өткізу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2"/>
          <w:p>
            <w:pPr>
              <w:spacing w:after="20"/>
              <w:ind w:left="20"/>
              <w:jc w:val="both"/>
            </w:pPr>
            <w:r>
              <w:rPr>
                <w:rFonts w:ascii="Times New Roman"/>
                <w:b w:val="false"/>
                <w:i w:val="false"/>
                <w:color w:val="000000"/>
                <w:sz w:val="20"/>
              </w:rPr>
              <w:t>
</w:t>
            </w:r>
            <w:r>
              <w:rPr>
                <w:rFonts w:ascii="Times New Roman"/>
                <w:b/>
                <w:i w:val="false"/>
                <w:color w:val="000000"/>
                <w:sz w:val="20"/>
              </w:rPr>
              <w:t>"Аңшылардың және аңшылық шаруашылығы субъектілерінің қоғамдық бірлестіктерінің республикалық қауымдастықтарын аккредиттеу" мемлекеттік қызмет көрсетуге қойылатын негізгі талаптардың тізбесі</w:t>
            </w:r>
          </w:p>
          <w:bookmarkEnd w:id="28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"цифрлық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дәлелді бас тарту береді Мемлекеттік қызмет көрсету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мыналардың бар екенін растайтын құжаттардың цифрлық көшірмелері:</w:t>
            </w:r>
          </w:p>
          <w:p>
            <w:pPr>
              <w:spacing w:after="20"/>
              <w:ind w:left="20"/>
              <w:jc w:val="both"/>
            </w:pPr>
            <w:r>
              <w:rPr>
                <w:rFonts w:ascii="Times New Roman"/>
                <w:b w:val="false"/>
                <w:i w:val="false"/>
                <w:color w:val="000000"/>
                <w:sz w:val="20"/>
              </w:rPr>
              <w:t>
аңшылық минимумы бағдарламасы бойынша теориялық курсты өткізуге арналған жабдықталған үй-жайлардың меншік құқығында және (немесе) өзге де заңды негіздерде болуы;</w:t>
            </w:r>
          </w:p>
          <w:p>
            <w:pPr>
              <w:spacing w:after="20"/>
              <w:ind w:left="20"/>
              <w:jc w:val="both"/>
            </w:pPr>
            <w:r>
              <w:rPr>
                <w:rFonts w:ascii="Times New Roman"/>
                <w:b w:val="false"/>
                <w:i w:val="false"/>
                <w:color w:val="000000"/>
                <w:sz w:val="20"/>
              </w:rPr>
              <w:t>
веб-сайттың болуы;</w:t>
            </w:r>
          </w:p>
          <w:p>
            <w:pPr>
              <w:spacing w:after="20"/>
              <w:ind w:left="20"/>
              <w:jc w:val="both"/>
            </w:pPr>
            <w:r>
              <w:rPr>
                <w:rFonts w:ascii="Times New Roman"/>
                <w:b w:val="false"/>
                <w:i w:val="false"/>
                <w:color w:val="000000"/>
                <w:sz w:val="20"/>
              </w:rPr>
              <w:t>
филиалдардың және (немесе) өкілдіктердің болуы (бар болған жағдайда);</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арнайы әдебиеттердің, аңшылық минимумы бойынша әдістемелік материалдардың, оқу құралдарының және экспонаттардың болуы.</w:t>
            </w:r>
          </w:p>
          <w:p>
            <w:pPr>
              <w:spacing w:after="20"/>
              <w:ind w:left="20"/>
              <w:jc w:val="both"/>
            </w:pPr>
            <w:r>
              <w:rPr>
                <w:rFonts w:ascii="Times New Roman"/>
                <w:b w:val="false"/>
                <w:i w:val="false"/>
                <w:color w:val="000000"/>
                <w:sz w:val="20"/>
              </w:rPr>
              <w:t>
Аталған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 кәсіби білімі бар тиісті қызметкерлер құрамының болуы;</w:t>
            </w:r>
          </w:p>
          <w:p>
            <w:pPr>
              <w:spacing w:after="20"/>
              <w:ind w:left="20"/>
              <w:jc w:val="both"/>
            </w:pPr>
            <w:r>
              <w:rPr>
                <w:rFonts w:ascii="Times New Roman"/>
                <w:b w:val="false"/>
                <w:i w:val="false"/>
                <w:color w:val="000000"/>
                <w:sz w:val="20"/>
              </w:rPr>
              <w:t>
қауымдастық құрамындағы әуесқой аңшылардың қоғамдық бірлестіктерінің болуы.</w:t>
            </w:r>
          </w:p>
          <w:p>
            <w:pPr>
              <w:spacing w:after="20"/>
              <w:ind w:left="20"/>
              <w:jc w:val="both"/>
            </w:pPr>
            <w:r>
              <w:rPr>
                <w:rFonts w:ascii="Times New Roman"/>
                <w:b w:val="false"/>
                <w:i w:val="false"/>
                <w:color w:val="000000"/>
                <w:sz w:val="20"/>
              </w:rPr>
              <w:t>
3) осы Қағидаларға 2-қосымшаға сәйкес нысан бойынша аңшылар қоғамдық бірлестіктерінің және аңшылық шаруашылығы субъектілерінің республикалық қауымдастықтарына арналған мәліметтер нысаны.</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цифрлық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бірыңғай интернет-ресурстар платформасында – www.gov.kz сайтында ("Экология және табиғи ресурстар министрлігі" бөлімінің "Қызметтер" кіші бөлімінде), сондай-ақ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цифрлық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12-қосымша</w:t>
            </w:r>
            <w:r>
              <w:br/>
            </w:r>
            <w:r>
              <w:rPr>
                <w:rFonts w:ascii="Times New Roman"/>
                <w:b w:val="false"/>
                <w:i w:val="false"/>
                <w:color w:val="000000"/>
                <w:sz w:val="20"/>
              </w:rPr>
              <w:t>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 күші</w:t>
            </w:r>
            <w:r>
              <w:br/>
            </w:r>
            <w:r>
              <w:rPr>
                <w:rFonts w:ascii="Times New Roman"/>
                <w:b w:val="false"/>
                <w:i w:val="false"/>
                <w:color w:val="000000"/>
                <w:sz w:val="20"/>
              </w:rPr>
              <w:t xml:space="preserve">қолданылатын өсімдіктер </w:t>
            </w:r>
            <w:r>
              <w:br/>
            </w:r>
            <w:r>
              <w:rPr>
                <w:rFonts w:ascii="Times New Roman"/>
                <w:b w:val="false"/>
                <w:i w:val="false"/>
                <w:color w:val="000000"/>
                <w:sz w:val="20"/>
              </w:rPr>
              <w:t xml:space="preserve">дүниесі объектілерін, олардың </w:t>
            </w:r>
            <w:r>
              <w:br/>
            </w:r>
            <w:r>
              <w:rPr>
                <w:rFonts w:ascii="Times New Roman"/>
                <w:b w:val="false"/>
                <w:i w:val="false"/>
                <w:color w:val="000000"/>
                <w:sz w:val="20"/>
              </w:rPr>
              <w:t xml:space="preserve">бөліктері мен дериваттарын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қаупi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w:t>
            </w:r>
            <w:r>
              <w:br/>
            </w:r>
            <w:r>
              <w:rPr>
                <w:rFonts w:ascii="Times New Roman"/>
                <w:b w:val="false"/>
                <w:i w:val="false"/>
                <w:color w:val="000000"/>
                <w:sz w:val="20"/>
              </w:rPr>
              <w:t>сауда туралы конвенция</w:t>
            </w:r>
            <w:r>
              <w:br/>
            </w:r>
            <w:r>
              <w:rPr>
                <w:rFonts w:ascii="Times New Roman"/>
                <w:b w:val="false"/>
                <w:i w:val="false"/>
                <w:color w:val="000000"/>
                <w:sz w:val="20"/>
              </w:rPr>
              <w:t>жөніндегі әкiмшiлiк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кәcіпкердің)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мекенжайы</w:t>
            </w:r>
            <w:r>
              <w:br/>
            </w:r>
            <w:r>
              <w:rPr>
                <w:rFonts w:ascii="Times New Roman"/>
                <w:b w:val="false"/>
                <w:i w:val="false"/>
                <w:color w:val="000000"/>
                <w:sz w:val="20"/>
              </w:rPr>
              <w:t>___________________________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 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 жеке 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w:t>
            </w:r>
          </w:p>
        </w:tc>
      </w:tr>
    </w:tbl>
    <w:bookmarkStart w:name="z421" w:id="28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және Қазақстан Республикасының аумағынан экспорттауға ғылыми қорытынды алуға арналған өтініш</w:t>
      </w:r>
    </w:p>
    <w:bookmarkEnd w:id="283"/>
    <w:bookmarkStart w:name="z422" w:id="284"/>
    <w:p>
      <w:pPr>
        <w:spacing w:after="0"/>
        <w:ind w:left="0"/>
        <w:jc w:val="both"/>
      </w:pPr>
      <w:r>
        <w:rPr>
          <w:rFonts w:ascii="Times New Roman"/>
          <w:b w:val="false"/>
          <w:i w:val="false"/>
          <w:color w:val="000000"/>
          <w:sz w:val="28"/>
        </w:rPr>
        <w:t>
      Үлгілерді импорттауға және экспорттауға ғылыми қорытынды беруіңізді сұраймын</w:t>
      </w:r>
    </w:p>
    <w:bookmarkEnd w:id="284"/>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 және экспорттау мақсаты (коммерциялық операциялар, ғылыми зерттеулер, өсiмдi молайту мақсаттары, жылжымалы көрмелер, ботаникалық бақтар және музейлер арасындағы алмасу, сондай-ақ жеке берулер)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өсімдіктер, тұқымдар, гүлдер, жапырақтар, тамырлар, сондай-ақ бұйымдар және басқалар, тірі өсімдіктер үшін –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мәліметтерді ұсынғаным</w:t>
      </w:r>
      <w:r>
        <w:br/>
      </w:r>
      <w:r>
        <w:rPr>
          <w:rFonts w:ascii="Times New Roman"/>
          <w:b w:val="false"/>
          <w:i w:val="false"/>
          <w:color w:val="000000"/>
          <w:sz w:val="28"/>
        </w:rPr>
        <w:t>
      үшін Қазақстан Республикасы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Цифрлық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Өтініш берілген күн 20____жылғы "___"___________________________</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(тегі, аты, әкесінің аты (бар болса), қолы, мөрдің (бар болса) орны (дара  </w:t>
      </w:r>
      <w:r>
        <w:br/>
      </w:r>
      <w:r>
        <w:rPr>
          <w:rFonts w:ascii="Times New Roman"/>
          <w:b w:val="false"/>
          <w:i w:val="false"/>
          <w:color w:val="000000"/>
          <w:sz w:val="28"/>
        </w:rPr>
        <w:t>кәсіпкерлік субъектілері болып табылатын адамдарды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13-қосымша</w:t>
            </w:r>
            <w:r>
              <w:br/>
            </w: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өсімдіктер</w:t>
            </w:r>
            <w:r>
              <w:br/>
            </w:r>
            <w:r>
              <w:rPr>
                <w:rFonts w:ascii="Times New Roman"/>
                <w:b w:val="false"/>
                <w:i w:val="false"/>
                <w:color w:val="000000"/>
                <w:sz w:val="20"/>
              </w:rPr>
              <w:t>дүниесі объектілерін, олардың</w:t>
            </w:r>
            <w:r>
              <w:br/>
            </w:r>
            <w:r>
              <w:rPr>
                <w:rFonts w:ascii="Times New Roman"/>
                <w:b w:val="false"/>
                <w:i w:val="false"/>
                <w:color w:val="000000"/>
                <w:sz w:val="20"/>
              </w:rPr>
              <w:t>бөліктері мен дериваттарын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 беру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 көрсету үшін міндетті құжаттар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жабайы фауна мен флораның жойылып кету қаупі төнген түрлерімен халықаралық сауда туралы конвенцияның қолданысына жататын өсімдіктер дүниесі объектілерін, олардың бөліктері мен дериваттарын әкелуге, Қазақстан Республикасының аумағынан әкетуге және (немесе) кері әкетуге арналған рұқсат осы Қағидаларға 4-қосымшаға сәйкес нысан бойынша не мемлекеттік қызмет көрсетуден дәлелді бас тарту беріледі. Порталдағы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цифрлық құжат нысанында мемлекеттік қызмет көрсету нәтижесін беру орны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корпарацияның және ақпарат обьектілерінің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дүйсенбіден жұманы қоса алғанда,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сағат 9:00-ден 18:30-ға дейін, түскі үзіліс сағат 13:00-ден 14:30-ға дейін жұмыс істейді.</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жұмыс істейді (көрсетілетін қызметті алушы сағат 17:00-ден кейін немесе демалыс және мереке күндері,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 берген жағдайда, мемлекеттік қызмет көрсетуге арналған өтінішті қабылдау және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нысан бойынша өтініш берушінің ЭЦҚ-мен куәландырылған цифрлық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20"/>
              <w:ind w:left="20"/>
              <w:jc w:val="both"/>
            </w:pPr>
            <w:r>
              <w:rPr>
                <w:rFonts w:ascii="Times New Roman"/>
                <w:b w:val="false"/>
                <w:i w:val="false"/>
                <w:color w:val="000000"/>
                <w:sz w:val="20"/>
              </w:rPr>
              <w:t>
2) ғылыми ұйым қорытындысының цифрлық көшірмесін.</w:t>
            </w:r>
          </w:p>
          <w:p>
            <w:pPr>
              <w:spacing w:after="20"/>
              <w:ind w:left="20"/>
              <w:jc w:val="both"/>
            </w:pPr>
            <w:r>
              <w:rPr>
                <w:rFonts w:ascii="Times New Roman"/>
                <w:b w:val="false"/>
                <w:i w:val="false"/>
                <w:color w:val="000000"/>
                <w:sz w:val="20"/>
              </w:rPr>
              <w:t>
3)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растайтын мәліметтерді тиісті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құжаттардың және (немесе) оларда қамтылған деректердің (мәліметтердің) анық еместігі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не әлеуметтік маңызы бар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келісу туралы сұрау салуға теріс жауабының болуы, сондай-ақ сараптама, зерттеу не тексеру нәтижелері бойынша теріс қорытындының берілуі;</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(үкімі) негізінде белгілі бір мемлекеттік немесе әлеуметтік маңызы бар қызметті алуға байланысты қызметпен айналысуға тыйым салынуы;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негізінде мемлекеттік немесе әлеуметтік маңызы бар қызметті алуға байланысты арнайы құқықтан айырудың болуы;</w:t>
            </w:r>
          </w:p>
          <w:p>
            <w:pPr>
              <w:spacing w:after="20"/>
              <w:ind w:left="20"/>
              <w:jc w:val="both"/>
            </w:pPr>
            <w:r>
              <w:rPr>
                <w:rFonts w:ascii="Times New Roman"/>
                <w:b w:val="false"/>
                <w:i w:val="false"/>
                <w:color w:val="000000"/>
                <w:sz w:val="20"/>
              </w:rPr>
              <w:t xml:space="preserve">
6)"Дербес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талап етілетін, мемлекеттік не әлеуметтік маңызы бар қызметті көрсету үшін қажетті шектеулі қолжетімді дербес деректерге қол 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3.Көрсетілетін қызметті алушы мемлекеттік немесе әлеуметтік жауапты көрсетілетін қызметті көрсетуден бас тартуға негіз болған себептерді жойған жағдайда, Қазақстан Республикасының заңнамасында белгіленген тәртіппен мемлекеттік немесе әлеуметтік жауапты көрсетілетін қызметті алу үшін қайтадан жүгінуге құқылы.</w:t>
            </w:r>
          </w:p>
          <w:p>
            <w:pPr>
              <w:spacing w:after="20"/>
              <w:ind w:left="20"/>
              <w:jc w:val="both"/>
            </w:pPr>
            <w:r>
              <w:rPr>
                <w:rFonts w:ascii="Times New Roman"/>
                <w:b w:val="false"/>
                <w:i w:val="false"/>
                <w:color w:val="000000"/>
                <w:sz w:val="20"/>
              </w:rPr>
              <w:t xml:space="preserve">
4.Осы баптың 2-тармағының күші Қазақстан Республикасының "Рұқсаттар және хабарламалар туралы"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лицензия алу жағдайларына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цифрлық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VI – бабының талаптарына жауап келеді.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немесе әлеуметтік жауапкершілігі бар қызметтер портал арқылы цифрлық нысанда алады.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14-қосымша</w:t>
            </w:r>
            <w:r>
              <w:br/>
            </w: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өсімдіктер</w:t>
            </w:r>
            <w:r>
              <w:br/>
            </w:r>
            <w:r>
              <w:rPr>
                <w:rFonts w:ascii="Times New Roman"/>
                <w:b w:val="false"/>
                <w:i w:val="false"/>
                <w:color w:val="000000"/>
                <w:sz w:val="20"/>
              </w:rPr>
              <w:t>дүниесі объектілерін, олардың</w:t>
            </w:r>
            <w:r>
              <w:br/>
            </w:r>
            <w:r>
              <w:rPr>
                <w:rFonts w:ascii="Times New Roman"/>
                <w:b w:val="false"/>
                <w:i w:val="false"/>
                <w:color w:val="000000"/>
                <w:sz w:val="20"/>
              </w:rPr>
              <w:t>бөліктері мен дериваттарын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Орман шаруашылығы</w:t>
            </w:r>
            <w:r>
              <w:br/>
            </w:r>
            <w:r>
              <w:rPr>
                <w:rFonts w:ascii="Times New Roman"/>
                <w:b w:val="false"/>
                <w:i w:val="false"/>
                <w:color w:val="000000"/>
                <w:sz w:val="20"/>
              </w:rPr>
              <w:t>және жануарлар дүниесі</w:t>
            </w:r>
            <w:r>
              <w:br/>
            </w:r>
            <w:r>
              <w:rPr>
                <w:rFonts w:ascii="Times New Roman"/>
                <w:b w:val="false"/>
                <w:i w:val="false"/>
                <w:color w:val="000000"/>
                <w:sz w:val="20"/>
              </w:rPr>
              <w:t>комитеті (кімнен)</w:t>
            </w:r>
            <w:r>
              <w:br/>
            </w:r>
            <w:r>
              <w:rPr>
                <w:rFonts w:ascii="Times New Roman"/>
                <w:b w:val="false"/>
                <w:i w:val="false"/>
                <w:color w:val="000000"/>
                <w:sz w:val="20"/>
              </w:rPr>
              <w:t>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(жеке кәcіпкердің)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тегі) мекенжайы</w:t>
            </w:r>
            <w:r>
              <w:br/>
            </w:r>
            <w:r>
              <w:rPr>
                <w:rFonts w:ascii="Times New Roman"/>
                <w:b w:val="false"/>
                <w:i w:val="false"/>
                <w:color w:val="000000"/>
                <w:sz w:val="20"/>
              </w:rPr>
              <w:t>____________________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 пәтер</w:t>
            </w:r>
            <w:r>
              <w:br/>
            </w:r>
            <w:r>
              <w:rPr>
                <w:rFonts w:ascii="Times New Roman"/>
                <w:b w:val="false"/>
                <w:i w:val="false"/>
                <w:color w:val="000000"/>
                <w:sz w:val="20"/>
              </w:rPr>
              <w:t>№ (бар болса), телефоны)</w:t>
            </w:r>
            <w:r>
              <w:br/>
            </w:r>
            <w:r>
              <w:rPr>
                <w:rFonts w:ascii="Times New Roman"/>
                <w:b w:val="false"/>
                <w:i w:val="false"/>
                <w:color w:val="000000"/>
                <w:sz w:val="20"/>
              </w:rPr>
              <w:t>Деректемелері</w:t>
            </w:r>
            <w:r>
              <w:br/>
            </w:r>
            <w:r>
              <w:rPr>
                <w:rFonts w:ascii="Times New Roman"/>
                <w:b w:val="false"/>
                <w:i w:val="false"/>
                <w:color w:val="000000"/>
                <w:sz w:val="20"/>
              </w:rPr>
              <w:t xml:space="preserve">_______________________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431" w:id="28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w:t>
      </w:r>
    </w:p>
    <w:bookmarkEnd w:id="285"/>
    <w:bookmarkStart w:name="z432" w:id="286"/>
    <w:p>
      <w:pPr>
        <w:spacing w:after="0"/>
        <w:ind w:left="0"/>
        <w:jc w:val="both"/>
      </w:pPr>
      <w:r>
        <w:rPr>
          <w:rFonts w:ascii="Times New Roman"/>
          <w:b w:val="false"/>
          <w:i w:val="false"/>
          <w:color w:val="000000"/>
          <w:sz w:val="28"/>
        </w:rPr>
        <w:t>
      Үлгілерді импорттауға, экспорттауға және (немесе) кері экспорттауға рұқсат беруді сұраймын.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 экспорттау және (немесе) реэкспорттау мақсаты (коммерциялық операциялар, ғылыми зерттеулер, өсiмдi молайту мақсаттары, жылжымалы көрмелер, ботаникалық бақтар және мұражайлар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өсімдіктер, тұқымдар, гүлдер, жапырақтар, тамырлар, сондай-ақ бұйымдар және басқалар, тірі өсімдіктер үшін –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 (экспорт және (немесе) кері экспорт кезінде уылдырық бойынша қосымша түрлері бойынша ыдыстардың саны мен көлемі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 арасындағы осы экспортты және (немесе) кері экспортты немесе импортты жүзеге асыру ниетін растайтын шарттың немесе келісімшарттың мәліметтері (күні, нөмірі, қолданылу мерзімі), жеке мақсаттарда экспортты және (немесе) кері экспортты немесе импортты жүзеге асыратын тұлғаларды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Қазақстан Республикасының аумағына импорттау кезінде, егер үлгі жабайы фауна мен флораның жойылып кету қаупі төнген түрлерімен халықаралық сауда туралы конвенцияның 1, 2, 3-қосымшаларына енгізілген болса, экспортқа және (немесе) кері экспортқа рұқсаттың немесе сертификаттың деректері (күні, нөмірі,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мемлекеттік баждың төленгенін растайтын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олардың бөліктері мен дериваттарын Қазақстан Республикасының мемлекеттік орман қоры аумағында мекендеу табиғи ортасынан алып қойған жағдайда орман билетінің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w:t>
      </w:r>
      <w:r>
        <w:br/>
      </w:r>
      <w:r>
        <w:rPr>
          <w:rFonts w:ascii="Times New Roman"/>
          <w:b w:val="false"/>
          <w:i w:val="false"/>
          <w:color w:val="000000"/>
          <w:sz w:val="28"/>
        </w:rPr>
        <w:t>
      үшін Қазақстан Республикасының заңнамасына сәйкес жауапкершілік жайында хабардармын.</w:t>
      </w:r>
      <w:r>
        <w:br/>
      </w:r>
      <w:r>
        <w:rPr>
          <w:rFonts w:ascii="Times New Roman"/>
          <w:b w:val="false"/>
          <w:i w:val="false"/>
          <w:color w:val="000000"/>
          <w:sz w:val="28"/>
        </w:rPr>
        <w:t xml:space="preserve">
      </w:t>
      </w:r>
      <w:r>
        <w:rPr>
          <w:rFonts w:ascii="Times New Roman"/>
          <w:b w:val="false"/>
          <w:i w:val="false"/>
          <w:color w:val="000000"/>
          <w:sz w:val="28"/>
        </w:rPr>
        <w:t>Цифрлық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Өтініш берілген күні 20____жылғы "_____"________________________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(аты, әкесінің аты (бар болса), тегі, қолы, мөр орны (дара кәсіпкерлік</w:t>
      </w:r>
      <w:r>
        <w:br/>
      </w:r>
      <w:r>
        <w:rPr>
          <w:rFonts w:ascii="Times New Roman"/>
          <w:b w:val="false"/>
          <w:i w:val="false"/>
          <w:color w:val="000000"/>
          <w:sz w:val="28"/>
        </w:rPr>
        <w:t>
       субъектілері болып табылатын адамдарды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15-қосымша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287"/>
    <w:p>
      <w:pPr>
        <w:spacing w:after="0"/>
        <w:ind w:left="0"/>
        <w:jc w:val="both"/>
      </w:pPr>
      <w:r>
        <w:rPr>
          <w:rFonts w:ascii="Times New Roman"/>
          <w:b w:val="false"/>
          <w:i w:val="false"/>
          <w:color w:val="000000"/>
          <w:sz w:val="28"/>
        </w:rPr>
        <w:t>
      Жабайы тірі жануарлардың, жекелеген жабайы өсетін өсімдіктердің және жабайы өсетін дәрілік шикізаттың экспортына лицензия алу үшін өтініш</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Цифрлық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 мен жабайы өсетін</w:t>
            </w:r>
            <w:r>
              <w:br/>
            </w:r>
            <w:r>
              <w:rPr>
                <w:rFonts w:ascii="Times New Roman"/>
                <w:b w:val="false"/>
                <w:i w:val="false"/>
                <w:color w:val="000000"/>
                <w:sz w:val="20"/>
              </w:rPr>
              <w:t>дәрілік шикізаттың экспортына</w:t>
            </w:r>
            <w:r>
              <w:br/>
            </w:r>
            <w:r>
              <w:rPr>
                <w:rFonts w:ascii="Times New Roman"/>
                <w:b w:val="false"/>
                <w:i w:val="false"/>
                <w:color w:val="000000"/>
                <w:sz w:val="20"/>
              </w:rPr>
              <w:t>лицензия алуға арналған</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440" w:id="288"/>
    <w:p>
      <w:pPr>
        <w:spacing w:after="0"/>
        <w:ind w:left="0"/>
        <w:jc w:val="both"/>
      </w:pPr>
      <w:r>
        <w:rPr>
          <w:rFonts w:ascii="Times New Roman"/>
          <w:b w:val="false"/>
          <w:i w:val="false"/>
          <w:color w:val="000000"/>
          <w:sz w:val="28"/>
        </w:rPr>
        <w:t>
      Жабайы тірі жануарлардың, жекелеген жабайы өсетін өсімдіктердің және жабайы өсетін дәрілік шикізаттың экспортына лицензия алуға арналған өтінішке қосымша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16-қосымша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44" w:id="289"/>
    <w:p>
      <w:pPr>
        <w:spacing w:after="0"/>
        <w:ind w:left="0"/>
        <w:jc w:val="both"/>
      </w:pPr>
      <w:r>
        <w:rPr>
          <w:rFonts w:ascii="Times New Roman"/>
          <w:b w:val="false"/>
          <w:i w:val="false"/>
          <w:color w:val="000000"/>
          <w:sz w:val="28"/>
        </w:rPr>
        <w:t xml:space="preserve">
      Жабайы тірі жануарлардың, жекелеген жабайы өсетін өсімдіктерді және жабайы өсетін </w:t>
      </w:r>
    </w:p>
    <w:bookmarkEnd w:id="289"/>
    <w:p>
      <w:pPr>
        <w:spacing w:after="0"/>
        <w:ind w:left="0"/>
        <w:jc w:val="both"/>
      </w:pPr>
      <w:r>
        <w:rPr>
          <w:rFonts w:ascii="Times New Roman"/>
          <w:b w:val="false"/>
          <w:i w:val="false"/>
          <w:color w:val="000000"/>
          <w:sz w:val="28"/>
        </w:rPr>
        <w:t>
      дәрілік шикізатты экспорттауға арналған лицензияны және</w:t>
      </w:r>
    </w:p>
    <w:p>
      <w:pPr>
        <w:spacing w:after="0"/>
        <w:ind w:left="0"/>
        <w:jc w:val="both"/>
      </w:pPr>
      <w:r>
        <w:rPr>
          <w:rFonts w:ascii="Times New Roman"/>
          <w:b w:val="false"/>
          <w:i w:val="false"/>
          <w:color w:val="000000"/>
          <w:sz w:val="28"/>
        </w:rPr>
        <w:t>
      (немесе) лицензияға қосымшаны қайта ресімдеу үшін заңды тұлғаның өтініші</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(лицензиаттың толық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бизнес-сәйкестендіру нөмірі) заңды тұлғада бизнес-сәйкестендіру нөмірі болмаған жағдайда – заңды тұлғаның (оның ішінде шетелдік заңды тұлғаның) нөмірі, шетелдік заңды тұлға филиалының немесе өкілдігінің бизнес-сәйкестендіру нөмірі) жүзеге асыруға</w:t>
      </w:r>
    </w:p>
    <w:p>
      <w:pPr>
        <w:spacing w:after="0"/>
        <w:ind w:left="0"/>
        <w:jc w:val="both"/>
      </w:pPr>
      <w:r>
        <w:rPr>
          <w:rFonts w:ascii="Times New Roman"/>
          <w:b w:val="false"/>
          <w:i w:val="false"/>
          <w:color w:val="000000"/>
          <w:sz w:val="28"/>
        </w:rPr>
        <w:t>
      20 ___ жылғы "___" ___________ берілген № _______ лицензияны және (немесе)</w:t>
      </w:r>
    </w:p>
    <w:p>
      <w:pPr>
        <w:spacing w:after="0"/>
        <w:ind w:left="0"/>
        <w:jc w:val="both"/>
      </w:pPr>
      <w:r>
        <w:rPr>
          <w:rFonts w:ascii="Times New Roman"/>
          <w:b w:val="false"/>
          <w:i w:val="false"/>
          <w:color w:val="000000"/>
          <w:sz w:val="28"/>
        </w:rPr>
        <w:t>
      лицензияға қосымшаны (ларды) (керегінің астын сызу) қайта ресімдеуді сұраймын (лицензияның және (немесе) лицензияға қосымшаның (қосымшасының) нөмірі, берілген күні, лицензияны және (немесе) лицензияға қосымшаны берген лицензиаттың атауы) (қызмет түрінің және (немесе) қызметтің кіші түрінің (түрлерінің) толық атауы) (тиісті ұяшықта Х көрсетіңіз):</w:t>
      </w:r>
    </w:p>
    <w:p>
      <w:pPr>
        <w:spacing w:after="0"/>
        <w:ind w:left="0"/>
        <w:jc w:val="both"/>
      </w:pPr>
      <w:bookmarkStart w:name="z445" w:id="290"/>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санда көрсетіңіз) ұяшық Х):бірігу____ түрлендіру____ қосу____</w:t>
      </w:r>
    </w:p>
    <w:bookmarkEnd w:id="290"/>
    <w:p>
      <w:pPr>
        <w:spacing w:after="0"/>
        <w:ind w:left="0"/>
        <w:jc w:val="both"/>
      </w:pPr>
      <w:r>
        <w:rPr>
          <w:rFonts w:ascii="Times New Roman"/>
          <w:b w:val="false"/>
          <w:i w:val="false"/>
          <w:color w:val="000000"/>
          <w:sz w:val="28"/>
        </w:rPr>
        <w:t>бөлу____</w:t>
      </w:r>
    </w:p>
    <w:p>
      <w:pPr>
        <w:spacing w:after="0"/>
        <w:ind w:left="0"/>
        <w:jc w:val="both"/>
      </w:pPr>
      <w:r>
        <w:rPr>
          <w:rFonts w:ascii="Times New Roman"/>
          <w:b w:val="false"/>
          <w:i w:val="false"/>
          <w:color w:val="000000"/>
          <w:sz w:val="28"/>
        </w:rPr>
        <w:t>ажырату____</w:t>
      </w:r>
    </w:p>
    <w:p>
      <w:pPr>
        <w:spacing w:after="0"/>
        <w:ind w:left="0"/>
        <w:jc w:val="both"/>
      </w:pPr>
      <w:bookmarkStart w:name="z446" w:id="291"/>
      <w:r>
        <w:rPr>
          <w:rFonts w:ascii="Times New Roman"/>
          <w:b w:val="false"/>
          <w:i w:val="false"/>
          <w:color w:val="000000"/>
          <w:sz w:val="28"/>
        </w:rPr>
        <w:t>
      2) заңды тұлға-лицензиаттың атауын өзгерту  ____________________________</w:t>
      </w:r>
    </w:p>
    <w:bookmarkEnd w:id="291"/>
    <w:p>
      <w:pPr>
        <w:spacing w:after="0"/>
        <w:ind w:left="0"/>
        <w:jc w:val="both"/>
      </w:pPr>
      <w:r>
        <w:rPr>
          <w:rFonts w:ascii="Times New Roman"/>
          <w:b w:val="false"/>
          <w:i w:val="false"/>
          <w:color w:val="000000"/>
          <w:sz w:val="28"/>
        </w:rPr>
        <w:t>3) заңды тұлға-лицензиаттың орналасқан жерін өзгерту ____________________</w:t>
      </w:r>
    </w:p>
    <w:bookmarkStart w:name="z448" w:id="292"/>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w:t>
      </w:r>
    </w:p>
    <w:bookmarkEnd w:id="292"/>
    <w:bookmarkStart w:name="z449" w:id="293"/>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w:t>
      </w:r>
    </w:p>
    <w:bookmarkEnd w:id="293"/>
    <w:p>
      <w:pPr>
        <w:spacing w:after="0"/>
        <w:ind w:left="0"/>
        <w:jc w:val="both"/>
      </w:pPr>
      <w:bookmarkStart w:name="z450" w:id="294"/>
      <w:r>
        <w:rPr>
          <w:rFonts w:ascii="Times New Roman"/>
          <w:b w:val="false"/>
          <w:i w:val="false"/>
          <w:color w:val="000000"/>
          <w:sz w:val="28"/>
        </w:rPr>
        <w:t>
      6) Қазақстан Республикасының заңдарында қайта ресімдеу туралы талаптың болуы</w:t>
      </w:r>
    </w:p>
    <w:bookmarkEnd w:id="294"/>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7) қызмет түрі атауының өзгеруі ______________________________</w:t>
      </w:r>
    </w:p>
    <w:p>
      <w:pPr>
        <w:spacing w:after="0"/>
        <w:ind w:left="0"/>
        <w:jc w:val="both"/>
      </w:pPr>
      <w:r>
        <w:rPr>
          <w:rFonts w:ascii="Times New Roman"/>
          <w:b w:val="false"/>
          <w:i w:val="false"/>
          <w:color w:val="000000"/>
          <w:sz w:val="28"/>
        </w:rPr>
        <w:t>8) қызметтің кіші түрі атауының өзгеруі ________________________</w:t>
      </w:r>
    </w:p>
    <w:p>
      <w:pPr>
        <w:spacing w:after="0"/>
        <w:ind w:left="0"/>
        <w:jc w:val="both"/>
      </w:pPr>
      <w:r>
        <w:rPr>
          <w:rFonts w:ascii="Times New Roman"/>
          <w:b w:val="false"/>
          <w:i w:val="false"/>
          <w:color w:val="000000"/>
          <w:sz w:val="28"/>
        </w:rPr>
        <w:t>заңды тұлғаның мекен-жайы _________________________________</w:t>
      </w:r>
    </w:p>
    <w:p>
      <w:pPr>
        <w:spacing w:after="0"/>
        <w:ind w:left="0"/>
        <w:jc w:val="both"/>
      </w:pPr>
      <w:r>
        <w:rPr>
          <w:rFonts w:ascii="Times New Roman"/>
          <w:b w:val="false"/>
          <w:i w:val="false"/>
          <w:color w:val="000000"/>
          <w:sz w:val="28"/>
        </w:rPr>
        <w:t>
      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Цифрлық пошта ___________________________________________</w:t>
      </w:r>
    </w:p>
    <w:p>
      <w:pPr>
        <w:spacing w:after="0"/>
        <w:ind w:left="0"/>
        <w:jc w:val="both"/>
      </w:pPr>
      <w:r>
        <w:rPr>
          <w:rFonts w:ascii="Times New Roman"/>
          <w:b w:val="false"/>
          <w:i w:val="false"/>
          <w:color w:val="000000"/>
          <w:sz w:val="28"/>
        </w:rPr>
        <w:t>Телефондар _______________________________________________</w:t>
      </w:r>
    </w:p>
    <w:p>
      <w:pPr>
        <w:spacing w:after="0"/>
        <w:ind w:left="0"/>
        <w:jc w:val="both"/>
      </w:pPr>
      <w:r>
        <w:rPr>
          <w:rFonts w:ascii="Times New Roman"/>
          <w:b w:val="false"/>
          <w:i w:val="false"/>
          <w:color w:val="000000"/>
          <w:sz w:val="28"/>
        </w:rPr>
        <w:t>Факс 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w:t>
      </w:r>
    </w:p>
    <w:p>
      <w:pPr>
        <w:spacing w:after="0"/>
        <w:ind w:left="0"/>
        <w:jc w:val="both"/>
      </w:pP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Басшы_______ ________________________________________________</w:t>
      </w:r>
    </w:p>
    <w:p>
      <w:pPr>
        <w:spacing w:after="0"/>
        <w:ind w:left="0"/>
        <w:jc w:val="both"/>
      </w:pPr>
      <w:r>
        <w:rPr>
          <w:rFonts w:ascii="Times New Roman"/>
          <w:b w:val="false"/>
          <w:i w:val="false"/>
          <w:color w:val="000000"/>
          <w:sz w:val="28"/>
        </w:rPr>
        <w:t>(Электрондық цифрлық қолтаңба) (тегі, аты, әкесінің аты (ол болса)</w:t>
      </w:r>
    </w:p>
    <w:p>
      <w:pPr>
        <w:spacing w:after="0"/>
        <w:ind w:left="0"/>
        <w:jc w:val="both"/>
      </w:pPr>
      <w:r>
        <w:rPr>
          <w:rFonts w:ascii="Times New Roman"/>
          <w:b w:val="false"/>
          <w:i w:val="false"/>
          <w:color w:val="000000"/>
          <w:sz w:val="28"/>
        </w:rPr>
        <w:t>Толтыру күні: "__" _________ 20__ жыл</w:t>
      </w:r>
    </w:p>
    <w:bookmarkStart w:name="z453" w:id="295"/>
    <w:p>
      <w:pPr>
        <w:spacing w:after="0"/>
        <w:ind w:left="0"/>
        <w:jc w:val="left"/>
      </w:pPr>
      <w:r>
        <w:rPr>
          <w:rFonts w:ascii="Times New Roman"/>
          <w:b/>
          <w:i w:val="false"/>
          <w:color w:val="000000"/>
        </w:rPr>
        <w:t xml:space="preserve"> 2-нысан</w:t>
      </w:r>
    </w:p>
    <w:bookmarkEnd w:id="295"/>
    <w:p>
      <w:pPr>
        <w:spacing w:after="0"/>
        <w:ind w:left="0"/>
        <w:jc w:val="both"/>
      </w:pPr>
      <w:bookmarkStart w:name="z454" w:id="296"/>
      <w:r>
        <w:rPr>
          <w:rFonts w:ascii="Times New Roman"/>
          <w:b w:val="false"/>
          <w:i w:val="false"/>
          <w:color w:val="000000"/>
          <w:sz w:val="28"/>
        </w:rPr>
        <w:t>
      Жабайы тірі жануарлардың, жекелеген жабайы өсетін өсімдіктердің және жабайы өсетін дәрілік шикізаттың экспортына лицензияны және (немесе) лицензияға қосымшаны қайта ресімдеуге арналған жеке тұлғаның өтініші</w:t>
      </w:r>
    </w:p>
    <w:bookmarkEnd w:id="2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(лицензиаттың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(ол болса), жеке сәйкестендіру нөмірі)</w:t>
      </w:r>
    </w:p>
    <w:p>
      <w:pPr>
        <w:spacing w:after="0"/>
        <w:ind w:left="0"/>
        <w:jc w:val="both"/>
      </w:pPr>
      <w:r>
        <w:rPr>
          <w:rFonts w:ascii="Times New Roman"/>
          <w:b w:val="false"/>
          <w:i w:val="false"/>
          <w:color w:val="000000"/>
          <w:sz w:val="28"/>
        </w:rPr>
        <w:t>____________________________________________________ жүзеге асыруға</w:t>
      </w:r>
    </w:p>
    <w:p>
      <w:pPr>
        <w:spacing w:after="0"/>
        <w:ind w:left="0"/>
        <w:jc w:val="both"/>
      </w:pPr>
      <w:r>
        <w:rPr>
          <w:rFonts w:ascii="Times New Roman"/>
          <w:b w:val="false"/>
          <w:i w:val="false"/>
          <w:color w:val="000000"/>
          <w:sz w:val="28"/>
        </w:rPr>
        <w:t>20___жылғы "___" _________ берілген №_____лицензияны және (немесе)</w:t>
      </w:r>
    </w:p>
    <w:p>
      <w:pPr>
        <w:spacing w:after="0"/>
        <w:ind w:left="0"/>
        <w:jc w:val="both"/>
      </w:pPr>
      <w:r>
        <w:rPr>
          <w:rFonts w:ascii="Times New Roman"/>
          <w:b w:val="false"/>
          <w:i w:val="false"/>
          <w:color w:val="000000"/>
          <w:sz w:val="28"/>
        </w:rPr>
        <w:t>
      лицензияға қосымшаны (ларды) (керегінің астын сызу) қайта ресімдеуді сұраймын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(лицензияның және (немесе) лицензияға қосымшаның (қосымшасының)</w:t>
      </w:r>
    </w:p>
    <w:p>
      <w:pPr>
        <w:spacing w:after="0"/>
        <w:ind w:left="0"/>
        <w:jc w:val="both"/>
      </w:pPr>
      <w:r>
        <w:rPr>
          <w:rFonts w:ascii="Times New Roman"/>
          <w:b w:val="false"/>
          <w:i w:val="false"/>
          <w:color w:val="000000"/>
          <w:sz w:val="28"/>
        </w:rPr>
        <w:t>
      нөмірі, берілген күні, лицензияны және (немесе) лицензияға қосымшаны</w:t>
      </w:r>
    </w:p>
    <w:p>
      <w:pPr>
        <w:spacing w:after="0"/>
        <w:ind w:left="0"/>
        <w:jc w:val="both"/>
      </w:pPr>
      <w:r>
        <w:rPr>
          <w:rFonts w:ascii="Times New Roman"/>
          <w:b w:val="false"/>
          <w:i w:val="false"/>
          <w:color w:val="000000"/>
          <w:sz w:val="28"/>
        </w:rPr>
        <w:t>
      берген лицензиаттың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тұлға-лицензиаттың тегі, аты, әкесінің аты (ол болса) өзгерген;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дара кәсіпкер-лицензиатты қайта тіркеу, оның атауын өзгерту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дара кәсіпкер-лицензиатты қайта тіркеу, оның заңды мекенжайын өзгерту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талаптардың болуы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7) қызмет түрі атауының өзгеруі _________________________________</w:t>
      </w:r>
    </w:p>
    <w:p>
      <w:pPr>
        <w:spacing w:after="0"/>
        <w:ind w:left="0"/>
        <w:jc w:val="both"/>
      </w:pPr>
      <w:r>
        <w:rPr>
          <w:rFonts w:ascii="Times New Roman"/>
          <w:b w:val="false"/>
          <w:i w:val="false"/>
          <w:color w:val="000000"/>
          <w:sz w:val="28"/>
        </w:rPr>
        <w:t>8) қызметтің кіші түрі атауының өзгеруі __________________________</w:t>
      </w:r>
    </w:p>
    <w:p>
      <w:pPr>
        <w:spacing w:after="0"/>
        <w:ind w:left="0"/>
        <w:jc w:val="both"/>
      </w:pPr>
      <w:r>
        <w:rPr>
          <w:rFonts w:ascii="Times New Roman"/>
          <w:b w:val="false"/>
          <w:i w:val="false"/>
          <w:color w:val="000000"/>
          <w:sz w:val="28"/>
        </w:rPr>
        <w:t>Жеке тұлғаның тұрғылықты мекенжайы___________________________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цифрлық пошта 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w:t>
      </w:r>
    </w:p>
    <w:p>
      <w:pPr>
        <w:spacing w:after="0"/>
        <w:ind w:left="0"/>
        <w:jc w:val="both"/>
      </w:pP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(тұрақты үй-жай) нөмірі)</w:t>
      </w:r>
    </w:p>
    <w:p>
      <w:pPr>
        <w:spacing w:after="0"/>
        <w:ind w:left="0"/>
        <w:jc w:val="both"/>
      </w:pPr>
      <w:r>
        <w:rPr>
          <w:rFonts w:ascii="Times New Roman"/>
          <w:b w:val="false"/>
          <w:i w:val="false"/>
          <w:color w:val="000000"/>
          <w:sz w:val="28"/>
        </w:rPr>
        <w:t>Қоса беріледі 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w:t>
      </w:r>
    </w:p>
    <w:p>
      <w:pPr>
        <w:spacing w:after="0"/>
        <w:ind w:left="0"/>
        <w:jc w:val="both"/>
      </w:pPr>
      <w:r>
        <w:rPr>
          <w:rFonts w:ascii="Times New Roman"/>
          <w:b w:val="false"/>
          <w:i w:val="false"/>
          <w:color w:val="000000"/>
          <w:sz w:val="28"/>
        </w:rPr>
        <w:t>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 беретінім расталады.</w:t>
      </w:r>
    </w:p>
    <w:p>
      <w:pPr>
        <w:spacing w:after="0"/>
        <w:ind w:left="0"/>
        <w:jc w:val="both"/>
      </w:pPr>
      <w:r>
        <w:rPr>
          <w:rFonts w:ascii="Times New Roman"/>
          <w:b w:val="false"/>
          <w:i w:val="false"/>
          <w:color w:val="000000"/>
          <w:sz w:val="28"/>
        </w:rPr>
        <w:t>Жеке тұлға 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Толтыру күні: "_" 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17-қосымша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7"/>
          <w:p>
            <w:pPr>
              <w:spacing w:after="20"/>
              <w:ind w:left="20"/>
              <w:jc w:val="both"/>
            </w:pPr>
            <w:r>
              <w:rPr>
                <w:rFonts w:ascii="Times New Roman"/>
                <w:b w:val="false"/>
                <w:i w:val="false"/>
                <w:color w:val="000000"/>
                <w:sz w:val="20"/>
              </w:rPr>
              <w:t>
</w:t>
            </w:r>
            <w:r>
              <w:rPr>
                <w:rFonts w:ascii="Times New Roman"/>
                <w:b/>
                <w:i w:val="false"/>
                <w:color w:val="000000"/>
                <w:sz w:val="20"/>
              </w:rPr>
              <w:t>"Жабайы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көрсетуге қойылатын негізгі талаптардың тізбесі</w:t>
            </w:r>
          </w:p>
          <w:bookmarkEnd w:id="297"/>
          <w:p>
            <w:pPr>
              <w:spacing w:after="20"/>
              <w:ind w:left="20"/>
              <w:jc w:val="both"/>
            </w:pPr>
            <w:r>
              <w:rPr>
                <w:rFonts w:ascii="Times New Roman"/>
                <w:b w:val="false"/>
                <w:i w:val="false"/>
                <w:color w:val="000000"/>
                <w:sz w:val="20"/>
              </w:rPr>
              <w:t>
</w:t>
            </w:r>
            <w:r>
              <w:rPr>
                <w:rFonts w:ascii="Times New Roman"/>
                <w:b/>
                <w:i w:val="false"/>
                <w:color w:val="000000"/>
                <w:sz w:val="20"/>
              </w:rPr>
              <w:t>1. Лицензия алу</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 жекелеген жабайы өсетін өсімдіктерді және жабайы өсетін дәрілік шикізатты экспорттауға арналған лицензия, қайта ресімделген лицензия және (немесе) жабайы тірі жануарларды, жекелеген жабайы өсетін өсімдіктерді және жабайы өсетін дәрілік шикізатты экспорттауға арналған лицензияға қосымша не дәлелді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w:t>
            </w:r>
            <w:r>
              <w:rPr>
                <w:rFonts w:ascii="Times New Roman"/>
                <w:b w:val="false"/>
                <w:i w:val="false"/>
                <w:color w:val="000000"/>
                <w:sz w:val="20"/>
              </w:rPr>
              <w:t>629-бабының</w:t>
            </w:r>
            <w:r>
              <w:rPr>
                <w:rFonts w:ascii="Times New Roman"/>
                <w:b w:val="false"/>
                <w:i w:val="false"/>
                <w:color w:val="000000"/>
                <w:sz w:val="20"/>
              </w:rPr>
              <w:t xml:space="preserve"> 2-тармағына сәйкес:</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"Электрондық үкіметтің" веб-порталы – www.egov.kz тәулік бойы жұмыс істейді, техникалық және жөндеу жұмыстарын жүргізуге байланысты үзілістерді қоспағанда (көрсетілетін қызметті алушы өтініш жасаған кезде жұмыс уақыты аяқталғаннан кейін, демалыс және мереке күндері Қазақстан Республикасының еңбек заңнамасына және Қазақстан Республикасының "Қазақстан Республикасындағы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(біржолғы лицензия үшін) цифрлық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цифрлық көшірмесі;</w:t>
            </w:r>
          </w:p>
          <w:p>
            <w:pPr>
              <w:spacing w:after="20"/>
              <w:ind w:left="20"/>
              <w:jc w:val="both"/>
            </w:pPr>
            <w:r>
              <w:rPr>
                <w:rFonts w:ascii="Times New Roman"/>
                <w:b w:val="false"/>
                <w:i w:val="false"/>
                <w:color w:val="000000"/>
                <w:sz w:val="20"/>
              </w:rPr>
              <w:t>
"цифрлық үкіметтің" төлем шлюзі (бұдан әрі – ЦҮТШ)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цифрлық көшірмесі;</w:t>
            </w:r>
          </w:p>
          <w:p>
            <w:pPr>
              <w:spacing w:after="20"/>
              <w:ind w:left="20"/>
              <w:jc w:val="both"/>
            </w:pPr>
            <w:r>
              <w:rPr>
                <w:rFonts w:ascii="Times New Roman"/>
                <w:b w:val="false"/>
                <w:i w:val="false"/>
                <w:color w:val="000000"/>
                <w:sz w:val="20"/>
              </w:rPr>
              <w:t>
осы Қағидаларға 5-қосымшаға сәйкес біліктілік талаптарына сәйкестігі туралы құжаттардың цифрлық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ЦҮТШ арқылы төлеуді қоспағанда, лицензиялық алымның төленгенін растайтын құжаттың цифрлық көшірмесі; мемлекеттік цифрлық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цифрлық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немесе әлеуметтік жауапкершілігі бар қызметтер қызметті электрондық цифрлық қолтаңбасы болған жағдайда Портал арқылы цифрлық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18-қосымша</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68" w:id="298"/>
    <w:p>
      <w:pPr>
        <w:spacing w:after="0"/>
        <w:ind w:left="0"/>
        <w:jc w:val="both"/>
      </w:pPr>
      <w:r>
        <w:rPr>
          <w:rFonts w:ascii="Times New Roman"/>
          <w:b w:val="false"/>
          <w:i w:val="false"/>
          <w:color w:val="000000"/>
          <w:sz w:val="28"/>
        </w:rPr>
        <w:t>
      Жабайы тірі жануарлардың,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 оларға сәйкестікті растайтын құжаттар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болып табылмайтын мемлекеттің аумағынан жабайы өсімдіктерді әкеткен жағдайда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"цифрлық үкімет" www.egov.kz веб-порталы арқылы құжаттарды ұсыну кезінде құжаттар көрсетілетін қызметті алушының электрондық цифрлық қолтаңбасымен куәландырылған цифрлық көшірмелер түрінде ұсынылады;</w:t>
      </w:r>
      <w:r>
        <w:br/>
      </w:r>
      <w:r>
        <w:rPr>
          <w:rFonts w:ascii="Times New Roman"/>
          <w:b w:val="false"/>
          <w:i w:val="false"/>
          <w:color w:val="000000"/>
          <w:sz w:val="28"/>
        </w:rPr>
        <w:t>
      көрсетілетін қызметті берушінің тиісті мемлекеттік цифрлық жүйелерден құжаттарда қамтылған ақпаратты алу мүмкіндігі болған жағдайда, құжаттарды ұсыну талап 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2006 жылғы </w:t>
            </w:r>
            <w:r>
              <w:br/>
            </w:r>
            <w:r>
              <w:rPr>
                <w:rFonts w:ascii="Times New Roman"/>
                <w:b w:val="false"/>
                <w:i w:val="false"/>
                <w:color w:val="000000"/>
                <w:sz w:val="20"/>
              </w:rPr>
              <w:t>31 қазандағы № 1034</w:t>
            </w:r>
            <w:r>
              <w:br/>
            </w:r>
            <w:r>
              <w:rPr>
                <w:rFonts w:ascii="Times New Roman"/>
                <w:b w:val="false"/>
                <w:i w:val="false"/>
                <w:color w:val="000000"/>
                <w:sz w:val="20"/>
              </w:rPr>
              <w:t xml:space="preserve">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2" w:id="299"/>
    <w:p>
      <w:pPr>
        <w:spacing w:after="0"/>
        <w:ind w:left="0"/>
        <w:jc w:val="both"/>
      </w:pPr>
      <w:r>
        <w:rPr>
          <w:rFonts w:ascii="Times New Roman"/>
          <w:b w:val="false"/>
          <w:i w:val="false"/>
          <w:color w:val="000000"/>
          <w:sz w:val="28"/>
        </w:rPr>
        <w:t>
      Нысан</w:t>
      </w:r>
    </w:p>
    <w:bookmarkEnd w:id="299"/>
    <w:bookmarkStart w:name="z473" w:id="300"/>
    <w:p>
      <w:pPr>
        <w:spacing w:after="0"/>
        <w:ind w:left="0"/>
        <w:jc w:val="both"/>
      </w:pPr>
      <w:r>
        <w:rPr>
          <w:rFonts w:ascii="Times New Roman"/>
          <w:b w:val="false"/>
          <w:i w:val="false"/>
          <w:color w:val="000000"/>
          <w:sz w:val="28"/>
        </w:rPr>
        <w:t xml:space="preserve">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 экспорттауға лицензия және (немесе) лицензияға қосымша алу үшін өтінім</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Цифрлық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2006 жылғы </w:t>
            </w:r>
            <w:r>
              <w:br/>
            </w:r>
            <w:r>
              <w:rPr>
                <w:rFonts w:ascii="Times New Roman"/>
                <w:b w:val="false"/>
                <w:i w:val="false"/>
                <w:color w:val="000000"/>
                <w:sz w:val="20"/>
              </w:rPr>
              <w:t xml:space="preserve">31 қазандағы № 1034 </w:t>
            </w:r>
            <w:r>
              <w:br/>
            </w:r>
            <w:r>
              <w:rPr>
                <w:rFonts w:ascii="Times New Roman"/>
                <w:b w:val="false"/>
                <w:i w:val="false"/>
                <w:color w:val="000000"/>
                <w:sz w:val="20"/>
              </w:rPr>
              <w:t>қаулысына сәйкес</w:t>
            </w:r>
            <w:r>
              <w:br/>
            </w: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 мен жабайы өсетін</w:t>
            </w:r>
            <w:r>
              <w:br/>
            </w:r>
            <w:r>
              <w:rPr>
                <w:rFonts w:ascii="Times New Roman"/>
                <w:b w:val="false"/>
                <w:i w:val="false"/>
                <w:color w:val="000000"/>
                <w:sz w:val="20"/>
              </w:rPr>
              <w:t>дәрілік шикізаттың экспортына</w:t>
            </w:r>
            <w:r>
              <w:br/>
            </w:r>
            <w:r>
              <w:rPr>
                <w:rFonts w:ascii="Times New Roman"/>
                <w:b w:val="false"/>
                <w:i w:val="false"/>
                <w:color w:val="000000"/>
                <w:sz w:val="20"/>
              </w:rPr>
              <w:t>лицензия алуға арналған</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475" w:id="301"/>
    <w:p>
      <w:pPr>
        <w:spacing w:after="0"/>
        <w:ind w:left="0"/>
        <w:jc w:val="both"/>
      </w:pPr>
      <w:r>
        <w:rPr>
          <w:rFonts w:ascii="Times New Roman"/>
          <w:b w:val="false"/>
          <w:i w:val="false"/>
          <w:color w:val="000000"/>
          <w:sz w:val="28"/>
        </w:rPr>
        <w:t>
      Жабайы тірі жануарлардың, жекелеген жабайы өсетін өсімдіктердің және жабайы өсетін дәрілік шикізаттың экспортына лицензия алуға арналған өтінішке қосымша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20-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2006 жылғы</w:t>
            </w:r>
            <w:r>
              <w:br/>
            </w:r>
            <w:r>
              <w:rPr>
                <w:rFonts w:ascii="Times New Roman"/>
                <w:b w:val="false"/>
                <w:i w:val="false"/>
                <w:color w:val="000000"/>
                <w:sz w:val="20"/>
              </w:rPr>
              <w:t xml:space="preserve">31 қазандағы№ 1034 </w:t>
            </w:r>
            <w:r>
              <w:br/>
            </w:r>
            <w:r>
              <w:rPr>
                <w:rFonts w:ascii="Times New Roman"/>
                <w:b w:val="false"/>
                <w:i w:val="false"/>
                <w:color w:val="000000"/>
                <w:sz w:val="20"/>
              </w:rPr>
              <w:t>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bookmarkStart w:name="z479" w:id="302"/>
      <w:r>
        <w:rPr>
          <w:rFonts w:ascii="Times New Roman"/>
          <w:b w:val="false"/>
          <w:i w:val="false"/>
          <w:color w:val="000000"/>
          <w:sz w:val="28"/>
        </w:rPr>
        <w:t xml:space="preserve">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лицензияны және (немесе) лицензияға қосымшаны қайта ресімдеу үшін заңды тұлғаның өтініші</w:t>
      </w:r>
    </w:p>
    <w:bookmarkEnd w:id="30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(лицензиаттың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(толық атауы, орналасқан жері, бизнес-сәйкестендіру нөмірі)</w:t>
      </w:r>
    </w:p>
    <w:p>
      <w:pPr>
        <w:spacing w:after="0"/>
        <w:ind w:left="0"/>
        <w:jc w:val="both"/>
      </w:pPr>
      <w:r>
        <w:rPr>
          <w:rFonts w:ascii="Times New Roman"/>
          <w:b w:val="false"/>
          <w:i w:val="false"/>
          <w:color w:val="000000"/>
          <w:sz w:val="28"/>
        </w:rPr>
        <w:t>
      заңды тұлғада бизнес-сәйкестендіру нөмірі болмаған жағдайда – заңды тұлғаның</w:t>
      </w:r>
    </w:p>
    <w:p>
      <w:pPr>
        <w:spacing w:after="0"/>
        <w:ind w:left="0"/>
        <w:jc w:val="both"/>
      </w:pPr>
      <w:r>
        <w:rPr>
          <w:rFonts w:ascii="Times New Roman"/>
          <w:b w:val="false"/>
          <w:i w:val="false"/>
          <w:color w:val="000000"/>
          <w:sz w:val="28"/>
        </w:rPr>
        <w:t>
      (оның ішінде шетелдік заңды тұлғаның) нөмірі,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___________________________________________________ жүзеге асыруға</w:t>
      </w:r>
    </w:p>
    <w:p>
      <w:pPr>
        <w:spacing w:after="0"/>
        <w:ind w:left="0"/>
        <w:jc w:val="both"/>
      </w:pPr>
      <w:r>
        <w:rPr>
          <w:rFonts w:ascii="Times New Roman"/>
          <w:b w:val="false"/>
          <w:i w:val="false"/>
          <w:color w:val="000000"/>
          <w:sz w:val="28"/>
        </w:rPr>
        <w:t>20___жылғы "___" _________ берілген №_____лицензияны және (немесе)</w:t>
      </w:r>
    </w:p>
    <w:p>
      <w:pPr>
        <w:spacing w:after="0"/>
        <w:ind w:left="0"/>
        <w:jc w:val="both"/>
      </w:pPr>
      <w:r>
        <w:rPr>
          <w:rFonts w:ascii="Times New Roman"/>
          <w:b w:val="false"/>
          <w:i w:val="false"/>
          <w:color w:val="000000"/>
          <w:sz w:val="28"/>
        </w:rPr>
        <w:t>
      лицензияға қосымшаны (ларды) (керегінің астын сызу) қайта ресімдеуді</w:t>
      </w:r>
    </w:p>
    <w:p>
      <w:pPr>
        <w:spacing w:after="0"/>
        <w:ind w:left="0"/>
        <w:jc w:val="both"/>
      </w:pPr>
      <w:r>
        <w:rPr>
          <w:rFonts w:ascii="Times New Roman"/>
          <w:b w:val="false"/>
          <w:i w:val="false"/>
          <w:color w:val="000000"/>
          <w:sz w:val="28"/>
        </w:rPr>
        <w:t>сұраймын ________________</w:t>
      </w:r>
    </w:p>
    <w:p>
      <w:pPr>
        <w:spacing w:after="0"/>
        <w:ind w:left="0"/>
        <w:jc w:val="both"/>
      </w:pPr>
      <w:r>
        <w:rPr>
          <w:rFonts w:ascii="Times New Roman"/>
          <w:b w:val="false"/>
          <w:i w:val="false"/>
          <w:color w:val="000000"/>
          <w:sz w:val="28"/>
        </w:rPr>
        <w:t>
      (лицензияның және (немесе) лицензияға қосымшаның (қосымшасының) нөмірі,</w:t>
      </w:r>
    </w:p>
    <w:p>
      <w:pPr>
        <w:spacing w:after="0"/>
        <w:ind w:left="0"/>
        <w:jc w:val="both"/>
      </w:pPr>
      <w:r>
        <w:rPr>
          <w:rFonts w:ascii="Times New Roman"/>
          <w:b w:val="false"/>
          <w:i w:val="false"/>
          <w:color w:val="000000"/>
          <w:sz w:val="28"/>
        </w:rPr>
        <w:t>
      берілген күні, лицензияны және (немесе) лицензияға қосымшаны берген</w:t>
      </w:r>
    </w:p>
    <w:p>
      <w:pPr>
        <w:spacing w:after="0"/>
        <w:ind w:left="0"/>
        <w:jc w:val="both"/>
      </w:pPr>
      <w:r>
        <w:rPr>
          <w:rFonts w:ascii="Times New Roman"/>
          <w:b w:val="false"/>
          <w:i w:val="false"/>
          <w:color w:val="000000"/>
          <w:sz w:val="28"/>
        </w:rPr>
        <w:t>
      лицензиаттың атауы) _________________________________________________</w:t>
      </w:r>
    </w:p>
    <w:p>
      <w:pPr>
        <w:spacing w:after="0"/>
        <w:ind w:left="0"/>
        <w:jc w:val="both"/>
      </w:pPr>
      <w:r>
        <w:rPr>
          <w:rFonts w:ascii="Times New Roman"/>
          <w:b w:val="false"/>
          <w:i w:val="false"/>
          <w:color w:val="000000"/>
          <w:sz w:val="28"/>
        </w:rPr>
        <w:t>(қызмет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заңды тұлға-лицензиатты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w:t>
      </w:r>
    </w:p>
    <w:p>
      <w:pPr>
        <w:spacing w:after="0"/>
        <w:ind w:left="0"/>
        <w:jc w:val="both"/>
      </w:pPr>
      <w:r>
        <w:rPr>
          <w:rFonts w:ascii="Times New Roman"/>
          <w:b w:val="false"/>
          <w:i w:val="false"/>
          <w:color w:val="000000"/>
          <w:sz w:val="28"/>
        </w:rPr>
        <w:t>
      сәйкес (тиісті санда көрсетіңіз) ұяшық Х):</w:t>
      </w:r>
    </w:p>
    <w:p>
      <w:pPr>
        <w:spacing w:after="0"/>
        <w:ind w:left="0"/>
        <w:jc w:val="both"/>
      </w:pPr>
      <w:r>
        <w:rPr>
          <w:rFonts w:ascii="Times New Roman"/>
          <w:b w:val="false"/>
          <w:i w:val="false"/>
          <w:color w:val="000000"/>
          <w:sz w:val="28"/>
        </w:rPr>
        <w:t>бірігу____</w:t>
      </w:r>
    </w:p>
    <w:p>
      <w:pPr>
        <w:spacing w:after="0"/>
        <w:ind w:left="0"/>
        <w:jc w:val="both"/>
      </w:pPr>
      <w:r>
        <w:rPr>
          <w:rFonts w:ascii="Times New Roman"/>
          <w:b w:val="false"/>
          <w:i w:val="false"/>
          <w:color w:val="000000"/>
          <w:sz w:val="28"/>
        </w:rPr>
        <w:t>түрлендіру____</w:t>
      </w:r>
    </w:p>
    <w:p>
      <w:pPr>
        <w:spacing w:after="0"/>
        <w:ind w:left="0"/>
        <w:jc w:val="both"/>
      </w:pPr>
      <w:r>
        <w:rPr>
          <w:rFonts w:ascii="Times New Roman"/>
          <w:b w:val="false"/>
          <w:i w:val="false"/>
          <w:color w:val="000000"/>
          <w:sz w:val="28"/>
        </w:rPr>
        <w:t>қосу____</w:t>
      </w:r>
    </w:p>
    <w:p>
      <w:pPr>
        <w:spacing w:after="0"/>
        <w:ind w:left="0"/>
        <w:jc w:val="both"/>
      </w:pPr>
      <w:r>
        <w:rPr>
          <w:rFonts w:ascii="Times New Roman"/>
          <w:b w:val="false"/>
          <w:i w:val="false"/>
          <w:color w:val="000000"/>
          <w:sz w:val="28"/>
        </w:rPr>
        <w:t>бөлу____</w:t>
      </w:r>
    </w:p>
    <w:p>
      <w:pPr>
        <w:spacing w:after="0"/>
        <w:ind w:left="0"/>
        <w:jc w:val="both"/>
      </w:pPr>
      <w:r>
        <w:rPr>
          <w:rFonts w:ascii="Times New Roman"/>
          <w:b w:val="false"/>
          <w:i w:val="false"/>
          <w:color w:val="000000"/>
          <w:sz w:val="28"/>
        </w:rPr>
        <w:t>ажырату____</w:t>
      </w:r>
    </w:p>
    <w:p>
      <w:pPr>
        <w:spacing w:after="0"/>
        <w:ind w:left="0"/>
        <w:jc w:val="both"/>
      </w:pPr>
      <w:r>
        <w:rPr>
          <w:rFonts w:ascii="Times New Roman"/>
          <w:b w:val="false"/>
          <w:i w:val="false"/>
          <w:color w:val="000000"/>
          <w:sz w:val="28"/>
        </w:rPr>
        <w:t>2) заңды тұлға-лицензиаттың атауын өзгерту _________________</w:t>
      </w:r>
    </w:p>
    <w:p>
      <w:pPr>
        <w:spacing w:after="0"/>
        <w:ind w:left="0"/>
        <w:jc w:val="both"/>
      </w:pPr>
      <w:r>
        <w:rPr>
          <w:rFonts w:ascii="Times New Roman"/>
          <w:b w:val="false"/>
          <w:i w:val="false"/>
          <w:color w:val="000000"/>
          <w:sz w:val="28"/>
        </w:rPr>
        <w:t>3) заңды тұлға-лицензиаттың орналасқан жерін өзгерту______________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______________________________</w:t>
      </w:r>
    </w:p>
    <w:p>
      <w:pPr>
        <w:spacing w:after="0"/>
        <w:ind w:left="0"/>
        <w:jc w:val="both"/>
      </w:pPr>
      <w:r>
        <w:rPr>
          <w:rFonts w:ascii="Times New Roman"/>
          <w:b w:val="false"/>
          <w:i w:val="false"/>
          <w:color w:val="000000"/>
          <w:sz w:val="28"/>
        </w:rPr>
        <w:t xml:space="preserve">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7) қызмет түрі атауының өзгеруі ______________________________</w:t>
      </w:r>
    </w:p>
    <w:p>
      <w:pPr>
        <w:spacing w:after="0"/>
        <w:ind w:left="0"/>
        <w:jc w:val="both"/>
      </w:pPr>
      <w:r>
        <w:rPr>
          <w:rFonts w:ascii="Times New Roman"/>
          <w:b w:val="false"/>
          <w:i w:val="false"/>
          <w:color w:val="000000"/>
          <w:sz w:val="28"/>
        </w:rPr>
        <w:t>8) қызметтің кіші түрі атауының өзгеруі _______________________</w:t>
      </w:r>
    </w:p>
    <w:p>
      <w:pPr>
        <w:spacing w:after="0"/>
        <w:ind w:left="0"/>
        <w:jc w:val="both"/>
      </w:pPr>
      <w:r>
        <w:rPr>
          <w:rFonts w:ascii="Times New Roman"/>
          <w:b w:val="false"/>
          <w:i w:val="false"/>
          <w:color w:val="000000"/>
          <w:sz w:val="28"/>
        </w:rPr>
        <w:t>заңды тұлғаның мекен-жайы_________________________________</w:t>
      </w:r>
    </w:p>
    <w:p>
      <w:pPr>
        <w:spacing w:after="0"/>
        <w:ind w:left="0"/>
        <w:jc w:val="both"/>
      </w:pPr>
      <w:r>
        <w:rPr>
          <w:rFonts w:ascii="Times New Roman"/>
          <w:b w:val="false"/>
          <w:i w:val="false"/>
          <w:color w:val="000000"/>
          <w:sz w:val="28"/>
        </w:rPr>
        <w:t>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Цифрлық пошта ____________________________________________</w:t>
      </w:r>
    </w:p>
    <w:p>
      <w:pPr>
        <w:spacing w:after="0"/>
        <w:ind w:left="0"/>
        <w:jc w:val="both"/>
      </w:pPr>
      <w:r>
        <w:rPr>
          <w:rFonts w:ascii="Times New Roman"/>
          <w:b w:val="false"/>
          <w:i w:val="false"/>
          <w:color w:val="000000"/>
          <w:sz w:val="28"/>
        </w:rPr>
        <w:t>Телефондар ________________________________________________</w:t>
      </w:r>
    </w:p>
    <w:p>
      <w:pPr>
        <w:spacing w:after="0"/>
        <w:ind w:left="0"/>
        <w:jc w:val="both"/>
      </w:pPr>
      <w:r>
        <w:rPr>
          <w:rFonts w:ascii="Times New Roman"/>
          <w:b w:val="false"/>
          <w:i w:val="false"/>
          <w:color w:val="000000"/>
          <w:sz w:val="28"/>
        </w:rPr>
        <w:t>Факс 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w:t>
      </w:r>
    </w:p>
    <w:p>
      <w:pPr>
        <w:spacing w:after="0"/>
        <w:ind w:left="0"/>
        <w:jc w:val="both"/>
      </w:pPr>
      <w:r>
        <w:rPr>
          <w:rFonts w:ascii="Times New Roman"/>
          <w:b w:val="false"/>
          <w:i w:val="false"/>
          <w:color w:val="000000"/>
          <w:sz w:val="28"/>
        </w:rPr>
        <w:t>(шот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Басшы_______ ________________________________________________</w:t>
      </w:r>
    </w:p>
    <w:p>
      <w:pPr>
        <w:spacing w:after="0"/>
        <w:ind w:left="0"/>
        <w:jc w:val="both"/>
      </w:pPr>
      <w:r>
        <w:rPr>
          <w:rFonts w:ascii="Times New Roman"/>
          <w:b w:val="false"/>
          <w:i w:val="false"/>
          <w:color w:val="000000"/>
          <w:sz w:val="28"/>
        </w:rPr>
        <w:t>(Электрондық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"__" _________ 20__ жыл</w:t>
      </w:r>
    </w:p>
    <w:bookmarkStart w:name="z488" w:id="303"/>
    <w:p>
      <w:pPr>
        <w:spacing w:after="0"/>
        <w:ind w:left="0"/>
        <w:jc w:val="both"/>
      </w:pPr>
      <w:r>
        <w:rPr>
          <w:rFonts w:ascii="Times New Roman"/>
          <w:b w:val="false"/>
          <w:i w:val="false"/>
          <w:color w:val="000000"/>
          <w:sz w:val="28"/>
        </w:rPr>
        <w:t>
      2-нысан</w:t>
      </w:r>
    </w:p>
    <w:bookmarkEnd w:id="3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w:t>
      </w:r>
      <w:r>
        <w:br/>
      </w:r>
      <w:r>
        <w:rPr>
          <w:rFonts w:ascii="Times New Roman"/>
          <w:b w:val="false"/>
          <w:i w:val="false"/>
          <w:color w:val="000000"/>
          <w:sz w:val="28"/>
        </w:rPr>
        <w:t xml:space="preserve">Қазақстан Республикасының Қызыл кітабына енгізілген сирек кездесетін және құрып кету </w:t>
      </w:r>
      <w:r>
        <w:br/>
      </w:r>
      <w:r>
        <w:rPr>
          <w:rFonts w:ascii="Times New Roman"/>
          <w:b w:val="false"/>
          <w:i w:val="false"/>
          <w:color w:val="000000"/>
          <w:sz w:val="28"/>
        </w:rPr>
        <w:t xml:space="preserve">қаупі төнген жабайы тірі жануарлар мен жабайы өсетін өсімдіктер түрлерінің экспортына </w:t>
      </w:r>
      <w:r>
        <w:br/>
      </w:r>
      <w:r>
        <w:rPr>
          <w:rFonts w:ascii="Times New Roman"/>
          <w:b w:val="false"/>
          <w:i w:val="false"/>
          <w:color w:val="000000"/>
          <w:sz w:val="28"/>
        </w:rPr>
        <w:t>лицензияны  және (немесе) лицензияға қосымшаны қайта ресімдеу үшін жеке тұлғаның өтініші</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(лицензиаттың толық атауы)  </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(жеке тұлғаның тегі, аты, әкесінің аты (ол болса), жеке сәйкестендіру нөмірі)</w:t>
      </w:r>
      <w:r>
        <w:br/>
      </w:r>
      <w:r>
        <w:rPr>
          <w:rFonts w:ascii="Times New Roman"/>
          <w:b w:val="false"/>
          <w:i w:val="false"/>
          <w:color w:val="000000"/>
          <w:sz w:val="28"/>
        </w:rPr>
        <w:t>____________________________________________________ жүзеге асыруға</w:t>
      </w:r>
      <w:r>
        <w:br/>
      </w:r>
      <w:r>
        <w:rPr>
          <w:rFonts w:ascii="Times New Roman"/>
          <w:b w:val="false"/>
          <w:i w:val="false"/>
          <w:color w:val="000000"/>
          <w:sz w:val="28"/>
        </w:rPr>
        <w:t>20___жылғы "___" _________ берілген №_____лицензияны және (немесе)</w:t>
      </w:r>
      <w:r>
        <w:br/>
      </w:r>
      <w:r>
        <w:rPr>
          <w:rFonts w:ascii="Times New Roman"/>
          <w:b w:val="false"/>
          <w:i w:val="false"/>
          <w:color w:val="000000"/>
          <w:sz w:val="28"/>
        </w:rPr>
        <w:t>
      лицензияға қосымшаны (ларды) (керегінің астын сызу) қайта ресімдеуді сұраймын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(лицензияның және (немесе) лицензияға қосымшаның (қосымшасының) нөмірі,</w:t>
      </w:r>
      <w:r>
        <w:br/>
      </w:r>
      <w:r>
        <w:rPr>
          <w:rFonts w:ascii="Times New Roman"/>
          <w:b w:val="false"/>
          <w:i w:val="false"/>
          <w:color w:val="000000"/>
          <w:sz w:val="28"/>
        </w:rPr>
        <w:t>берілген күні, лицензияны және (немесе) лицензияға қосымшаны берген</w:t>
      </w:r>
      <w:r>
        <w:br/>
      </w:r>
      <w:r>
        <w:rPr>
          <w:rFonts w:ascii="Times New Roman"/>
          <w:b w:val="false"/>
          <w:i w:val="false"/>
          <w:color w:val="000000"/>
          <w:sz w:val="28"/>
        </w:rPr>
        <w:t>лицензиаттың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(қызмет түрінің және (немесе) қызметтің кіші түрінің (түрлерінің) толық атауы)</w:t>
      </w:r>
      <w:r>
        <w:br/>
      </w:r>
      <w:r>
        <w:rPr>
          <w:rFonts w:ascii="Times New Roman"/>
          <w:b w:val="false"/>
          <w:i w:val="false"/>
          <w:color w:val="000000"/>
          <w:sz w:val="28"/>
        </w:rPr>
        <w:t>
      (тиісті ұяшықта Х көрсетіңіз):</w:t>
      </w:r>
      <w:r>
        <w:br/>
      </w:r>
      <w:r>
        <w:rPr>
          <w:rFonts w:ascii="Times New Roman"/>
          <w:b w:val="false"/>
          <w:i w:val="false"/>
          <w:color w:val="000000"/>
          <w:sz w:val="28"/>
        </w:rPr>
        <w:t xml:space="preserve">1) жеке тұлға-лицензиаттың тегі, аты, әкесінің аты (ол болса) өзгерген; </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2) дара кәсіпкер-лицензиатты қайта тіркеу, оның атауын өзгерту ________________</w:t>
      </w:r>
      <w:r>
        <w:br/>
      </w:r>
      <w:r>
        <w:rPr>
          <w:rFonts w:ascii="Times New Roman"/>
          <w:b w:val="false"/>
          <w:i w:val="false"/>
          <w:color w:val="000000"/>
          <w:sz w:val="28"/>
        </w:rPr>
        <w:t xml:space="preserve">3) дара кәсіпкер-лицензиатты қайта тіркеу, оның заңды мекенжайын өзгерту </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xml:space="preserve">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w:t>
      </w:r>
      <w:r>
        <w:br/>
      </w:r>
      <w:r>
        <w:rPr>
          <w:rFonts w:ascii="Times New Roman"/>
          <w:b w:val="false"/>
          <w:i w:val="false"/>
          <w:color w:val="000000"/>
          <w:sz w:val="28"/>
        </w:rPr>
        <w:t xml:space="preserve">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r>
        <w:br/>
      </w:r>
      <w:r>
        <w:rPr>
          <w:rFonts w:ascii="Times New Roman"/>
          <w:b w:val="false"/>
          <w:i w:val="false"/>
          <w:color w:val="000000"/>
          <w:sz w:val="28"/>
        </w:rPr>
        <w:t xml:space="preserve">
      </w:t>
      </w:r>
      <w:r>
        <w:rPr>
          <w:rFonts w:ascii="Times New Roman"/>
          <w:b w:val="false"/>
          <w:i w:val="false"/>
          <w:color w:val="000000"/>
          <w:sz w:val="28"/>
        </w:rPr>
        <w:t>5) объектілерді көрсете отырып, "объектілерге берілетін рұқсаттар" сыныбы бойынша берілген лицензия үшін немесе лицензияға қосымшалар</w:t>
      </w:r>
      <w:r>
        <w:br/>
      </w:r>
      <w:r>
        <w:rPr>
          <w:rFonts w:ascii="Times New Roman"/>
          <w:b w:val="false"/>
          <w:i w:val="false"/>
          <w:color w:val="000000"/>
          <w:sz w:val="28"/>
        </w:rPr>
        <w:t xml:space="preserve"> үшін нақты орын ауыстырусыз объектінің орналасқан жерінің мекенжайын өзгерту</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6) Қазақстан Республикасының заңдарында қайта ресімдеу туралы талаптардың болуы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7) қызмет түрі атауының өзгеруі _______________________________</w:t>
      </w:r>
      <w:r>
        <w:br/>
      </w:r>
      <w:r>
        <w:rPr>
          <w:rFonts w:ascii="Times New Roman"/>
          <w:b w:val="false"/>
          <w:i w:val="false"/>
          <w:color w:val="000000"/>
          <w:sz w:val="28"/>
        </w:rPr>
        <w:t>8) қызметтің кіші түрі атауының өзгеруі ________________________</w:t>
      </w:r>
      <w:r>
        <w:br/>
      </w:r>
      <w:r>
        <w:rPr>
          <w:rFonts w:ascii="Times New Roman"/>
          <w:b w:val="false"/>
          <w:i w:val="false"/>
          <w:color w:val="000000"/>
          <w:sz w:val="28"/>
        </w:rPr>
        <w:t>Жеке тұлғаның тұрғылықты мекенжайы_________________________</w:t>
      </w:r>
      <w:r>
        <w:br/>
      </w:r>
      <w:r>
        <w:rPr>
          <w:rFonts w:ascii="Times New Roman"/>
          <w:b w:val="false"/>
          <w:i w:val="false"/>
          <w:color w:val="000000"/>
          <w:sz w:val="28"/>
        </w:rPr>
        <w:t>(пошталық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Цифрлық пошта ___________________________________________</w:t>
      </w:r>
      <w:r>
        <w:br/>
      </w:r>
      <w:r>
        <w:rPr>
          <w:rFonts w:ascii="Times New Roman"/>
          <w:b w:val="false"/>
          <w:i w:val="false"/>
          <w:color w:val="000000"/>
          <w:sz w:val="28"/>
        </w:rPr>
        <w:t>Телефондар _________________________________________________</w:t>
      </w:r>
      <w:r>
        <w:br/>
      </w:r>
      <w:r>
        <w:rPr>
          <w:rFonts w:ascii="Times New Roman"/>
          <w:b w:val="false"/>
          <w:i w:val="false"/>
          <w:color w:val="000000"/>
          <w:sz w:val="28"/>
        </w:rPr>
        <w:t>Факс ________________________________________________________</w:t>
      </w:r>
      <w:r>
        <w:br/>
      </w:r>
      <w:r>
        <w:rPr>
          <w:rFonts w:ascii="Times New Roman"/>
          <w:b w:val="false"/>
          <w:i w:val="false"/>
          <w:color w:val="000000"/>
          <w:sz w:val="28"/>
        </w:rPr>
        <w:t>Банктік шот _________________________________________________</w:t>
      </w:r>
      <w:r>
        <w:br/>
      </w:r>
      <w:r>
        <w:rPr>
          <w:rFonts w:ascii="Times New Roman"/>
          <w:b w:val="false"/>
          <w:i w:val="false"/>
          <w:color w:val="000000"/>
          <w:sz w:val="28"/>
        </w:rPr>
        <w:t>(шот нөмірі, банктің атауы және орналасқан жері)</w:t>
      </w:r>
      <w:r>
        <w:br/>
      </w:r>
      <w:r>
        <w:rPr>
          <w:rFonts w:ascii="Times New Roman"/>
          <w:b w:val="false"/>
          <w:i w:val="false"/>
          <w:color w:val="000000"/>
          <w:sz w:val="28"/>
        </w:rPr>
        <w:t>
      Қызметті немесе әрекеттерді (операцияларды) жүзеге асыру объектісінің мекенжайы)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(пошталық индексі, облысы, қаласы, ауданы, елді мекені, көше атауы,</w:t>
      </w:r>
      <w:r>
        <w:br/>
      </w:r>
      <w:r>
        <w:rPr>
          <w:rFonts w:ascii="Times New Roman"/>
          <w:b w:val="false"/>
          <w:i w:val="false"/>
          <w:color w:val="000000"/>
          <w:sz w:val="28"/>
        </w:rPr>
        <w:t>
      үй/ғимарат (тұрақты үй-жай) нөмірі)</w:t>
      </w:r>
      <w:r>
        <w:br/>
      </w:r>
      <w:r>
        <w:rPr>
          <w:rFonts w:ascii="Times New Roman"/>
          <w:b w:val="false"/>
          <w:i w:val="false"/>
          <w:color w:val="000000"/>
          <w:sz w:val="28"/>
        </w:rPr>
        <w:t>
      Қоса беріледі ______ парақ.</w:t>
      </w:r>
      <w:r>
        <w:br/>
      </w:r>
      <w:r>
        <w:rPr>
          <w:rFonts w:ascii="Times New Roman"/>
          <w:b w:val="false"/>
          <w:i w:val="false"/>
          <w:color w:val="000000"/>
          <w:sz w:val="28"/>
        </w:rPr>
        <w:t xml:space="preserve">
      Осымен: көрсетілген барлық деректердің ресми байланыстар болып табылатыны және оларға лицензияны </w:t>
      </w:r>
      <w:r>
        <w:br/>
      </w:r>
      <w:r>
        <w:rPr>
          <w:rFonts w:ascii="Times New Roman"/>
          <w:b w:val="false"/>
          <w:i w:val="false"/>
          <w:color w:val="000000"/>
          <w:sz w:val="28"/>
        </w:rPr>
        <w:t>және (немесе) лицензияға қосымшаны беру немесе беруден бас тарту мәселелері бойынша кез келген ақпарат жіберілуі мүмкін екені;</w:t>
      </w:r>
      <w:r>
        <w:br/>
      </w:r>
      <w:r>
        <w:rPr>
          <w:rFonts w:ascii="Times New Roman"/>
          <w:b w:val="false"/>
          <w:i w:val="false"/>
          <w:color w:val="000000"/>
          <w:sz w:val="28"/>
        </w:rPr>
        <w:t>өтініш берушіге қызметтің лицензияланатын түрімен және (немесе) кіші түрімен айналысуға сотпен тыйым салынбағаны;</w:t>
      </w:r>
      <w:r>
        <w:br/>
      </w:r>
      <w:r>
        <w:rPr>
          <w:rFonts w:ascii="Times New Roman"/>
          <w:b w:val="false"/>
          <w:i w:val="false"/>
          <w:color w:val="000000"/>
          <w:sz w:val="28"/>
        </w:rPr>
        <w:t xml:space="preserve">барлық қоса берілген құжаттар шындыққа сәйкес келетіні және жарамды болып табылатыны; лицензияны және (немесе) лицензияға </w:t>
      </w:r>
      <w:r>
        <w:br/>
      </w:r>
      <w:r>
        <w:rPr>
          <w:rFonts w:ascii="Times New Roman"/>
          <w:b w:val="false"/>
          <w:i w:val="false"/>
          <w:color w:val="000000"/>
          <w:sz w:val="28"/>
        </w:rPr>
        <w:t>қосымшаны беру кезінде цифрлық жүйелерде қамтылған заңмен қорғалатын құпияны құрайтын қолжетімділігі шектеулі дербес деректерді</w:t>
      </w:r>
      <w:r>
        <w:br/>
      </w:r>
      <w:r>
        <w:rPr>
          <w:rFonts w:ascii="Times New Roman"/>
          <w:b w:val="false"/>
          <w:i w:val="false"/>
          <w:color w:val="000000"/>
          <w:sz w:val="28"/>
        </w:rPr>
        <w:t xml:space="preserve"> пайдалануға келісім беретінім расталады.</w:t>
      </w:r>
      <w:r>
        <w:br/>
      </w:r>
      <w:r>
        <w:rPr>
          <w:rFonts w:ascii="Times New Roman"/>
          <w:b w:val="false"/>
          <w:i w:val="false"/>
          <w:color w:val="000000"/>
          <w:sz w:val="28"/>
        </w:rPr>
        <w:t>Жеке тұлға ___________________________________________________</w:t>
      </w:r>
      <w:r>
        <w:br/>
      </w:r>
      <w:r>
        <w:rPr>
          <w:rFonts w:ascii="Times New Roman"/>
          <w:b w:val="false"/>
          <w:i w:val="false"/>
          <w:color w:val="000000"/>
          <w:sz w:val="28"/>
        </w:rPr>
        <w:t>(электрондық цифрлық қолтаңба) (тегі, аты, әкесінің аты (ол болса))</w:t>
      </w:r>
      <w:r>
        <w:br/>
      </w:r>
      <w:r>
        <w:rPr>
          <w:rFonts w:ascii="Times New Roman"/>
          <w:b w:val="false"/>
          <w:i w:val="false"/>
          <w:color w:val="000000"/>
          <w:sz w:val="28"/>
        </w:rPr>
        <w:t>Толтыру күні: "_" _____ 20_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2006 жылғы</w:t>
            </w:r>
            <w:r>
              <w:br/>
            </w:r>
            <w:r>
              <w:rPr>
                <w:rFonts w:ascii="Times New Roman"/>
                <w:b w:val="false"/>
                <w:i w:val="false"/>
                <w:color w:val="000000"/>
                <w:sz w:val="20"/>
              </w:rPr>
              <w:t>31 қазандағы № 1034</w:t>
            </w:r>
            <w:r>
              <w:br/>
            </w:r>
            <w:r>
              <w:rPr>
                <w:rFonts w:ascii="Times New Roman"/>
                <w:b w:val="false"/>
                <w:i w:val="false"/>
                <w:color w:val="000000"/>
                <w:sz w:val="20"/>
              </w:rPr>
              <w:t>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4"/>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көрсетуге қойылатын негізгі талаптардың тізбесі</w:t>
            </w:r>
          </w:p>
          <w:bookmarkEnd w:id="304"/>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өсетін өсімдіктер түрлерінің экспортына лицензия, тірі жабайы жануарлар, жекелеген жабайы өсетін өсімдіктер және жабайы өсетін дәрілік шикізат экспортына қайта ресімделген лицензия және (немесе) лицензияға қосымша не дәлелді бас тарту хаты. Мемлекеттік қызмет көрсету нәтижесін ұсыну нысаны: цифрлық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Салық кодексінің 629-бабының </w:t>
            </w:r>
            <w:r>
              <w:rPr>
                <w:rFonts w:ascii="Times New Roman"/>
                <w:b w:val="false"/>
                <w:i w:val="false"/>
                <w:color w:val="000000"/>
                <w:sz w:val="20"/>
              </w:rPr>
              <w:t>2-тармағына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сыртқы сауда шартының (келісімшартының), оған қосымшаның және (немесе) толықтырудың (біржолғы лицензия үшін) цифрлық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"цифрлық үкіметтің" төлем шлюзі (бұдан әрі – ЦҮТШ)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цифрлық көшірмесі;</w:t>
            </w:r>
          </w:p>
          <w:p>
            <w:pPr>
              <w:spacing w:after="20"/>
              <w:ind w:left="20"/>
              <w:jc w:val="both"/>
            </w:pPr>
            <w:r>
              <w:rPr>
                <w:rFonts w:ascii="Times New Roman"/>
                <w:b w:val="false"/>
                <w:i w:val="false"/>
                <w:color w:val="000000"/>
                <w:sz w:val="20"/>
              </w:rPr>
              <w:t>
осы Қағидаларға 5-қосымшаға сәйкес біліктілік талаптарына сәйкестігі туралы құжаттардың цифрлық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ЦҮТШ арқылы төлеуді қоспағанда, лицензиялық алымның төленгенін растайтын құжаттың цифрлық көшірмесі;</w:t>
            </w:r>
          </w:p>
          <w:p>
            <w:pPr>
              <w:spacing w:after="20"/>
              <w:ind w:left="20"/>
              <w:jc w:val="both"/>
            </w:pPr>
            <w:r>
              <w:rPr>
                <w:rFonts w:ascii="Times New Roman"/>
                <w:b w:val="false"/>
                <w:i w:val="false"/>
                <w:color w:val="000000"/>
                <w:sz w:val="20"/>
              </w:rPr>
              <w:t>
мемлекеттік цифрлық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цифрлық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p>
            <w:pPr>
              <w:spacing w:after="20"/>
              <w:ind w:left="20"/>
              <w:jc w:val="both"/>
            </w:pPr>
            <w:r>
              <w:rPr>
                <w:rFonts w:ascii="Times New Roman"/>
                <w:b w:val="false"/>
                <w:i w:val="false"/>
                <w:color w:val="000000"/>
                <w:sz w:val="20"/>
              </w:rPr>
              <w:t xml:space="preserve">
3)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0"/>
              </w:rPr>
              <w:t>19-1-бабының</w:t>
            </w:r>
            <w:r>
              <w:rPr>
                <w:rFonts w:ascii="Times New Roman"/>
                <w:b w:val="false"/>
                <w:i w:val="false"/>
                <w:color w:val="000000"/>
                <w:sz w:val="20"/>
              </w:rPr>
              <w:t xml:space="preserve"> 6) тармақшасына сәйкес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цифрлық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2006 жылғы</w:t>
            </w:r>
            <w:r>
              <w:br/>
            </w:r>
            <w:r>
              <w:rPr>
                <w:rFonts w:ascii="Times New Roman"/>
                <w:b w:val="false"/>
                <w:i w:val="false"/>
                <w:color w:val="000000"/>
                <w:sz w:val="20"/>
              </w:rPr>
              <w:t xml:space="preserve">31 қазандағы № 1034 </w:t>
            </w:r>
            <w:r>
              <w:br/>
            </w:r>
            <w:r>
              <w:rPr>
                <w:rFonts w:ascii="Times New Roman"/>
                <w:b w:val="false"/>
                <w:i w:val="false"/>
                <w:color w:val="000000"/>
                <w:sz w:val="20"/>
              </w:rPr>
              <w:t>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03" w:id="305"/>
    <w:p>
      <w:pPr>
        <w:spacing w:after="0"/>
        <w:ind w:left="0"/>
        <w:jc w:val="both"/>
      </w:pPr>
      <w:r>
        <w:rPr>
          <w:rFonts w:ascii="Times New Roman"/>
          <w:b w:val="false"/>
          <w:i w:val="false"/>
          <w:color w:val="000000"/>
          <w:sz w:val="28"/>
        </w:rPr>
        <w:t xml:space="preserve">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лицензиялау жөніндегі қызметке қойылатын біліктілік талаптары, оларға сәйкес келетінін растайтын құжаттар</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болып табылмайтын мемлекеттің аумағынан жабайы өсімдіктерді әкеткен жағдайда</w:t>
            </w:r>
          </w:p>
        </w:tc>
      </w:tr>
    </w:tbl>
    <w:bookmarkStart w:name="z504" w:id="306"/>
    <w:p>
      <w:pPr>
        <w:spacing w:after="0"/>
        <w:ind w:left="0"/>
        <w:jc w:val="both"/>
      </w:pPr>
      <w:r>
        <w:rPr>
          <w:rFonts w:ascii="Times New Roman"/>
          <w:b w:val="false"/>
          <w:i w:val="false"/>
          <w:color w:val="000000"/>
          <w:sz w:val="28"/>
        </w:rPr>
        <w:t>
      *Ескертпе:</w:t>
      </w:r>
    </w:p>
    <w:bookmarkEnd w:id="306"/>
    <w:p>
      <w:pPr>
        <w:spacing w:after="0"/>
        <w:ind w:left="0"/>
        <w:jc w:val="both"/>
      </w:pPr>
      <w:r>
        <w:rPr>
          <w:rFonts w:ascii="Times New Roman"/>
          <w:b w:val="false"/>
          <w:i w:val="false"/>
          <w:color w:val="000000"/>
          <w:sz w:val="28"/>
        </w:rPr>
        <w:t>
      құжаттарды "цифрлық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цифрлық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цифрлық жүйелерден алу мүмкіндігі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23-қосымша</w:t>
            </w:r>
            <w:r>
              <w:br/>
            </w: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 көрсетілетін</w:t>
            </w:r>
            <w:r>
              <w:br/>
            </w:r>
            <w:r>
              <w:rPr>
                <w:rFonts w:ascii="Times New Roman"/>
                <w:b w:val="false"/>
                <w:i w:val="false"/>
                <w:color w:val="000000"/>
                <w:sz w:val="20"/>
              </w:rPr>
              <w:t>қызметті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508" w:id="307"/>
    <w:p>
      <w:pPr>
        <w:spacing w:after="0"/>
        <w:ind w:left="0"/>
        <w:jc w:val="both"/>
      </w:pPr>
      <w:r>
        <w:rPr>
          <w:rFonts w:ascii="Times New Roman"/>
          <w:b w:val="false"/>
          <w:i w:val="false"/>
          <w:color w:val="000000"/>
          <w:sz w:val="28"/>
        </w:rPr>
        <w:t>
      Өтінім</w:t>
      </w:r>
    </w:p>
    <w:bookmarkEnd w:id="307"/>
    <w:bookmarkStart w:name="z509" w:id="308"/>
    <w:p>
      <w:pPr>
        <w:spacing w:after="0"/>
        <w:ind w:left="0"/>
        <w:jc w:val="both"/>
      </w:pPr>
      <w:r>
        <w:rPr>
          <w:rFonts w:ascii="Times New Roman"/>
          <w:b w:val="false"/>
          <w:i w:val="false"/>
          <w:color w:val="000000"/>
          <w:sz w:val="28"/>
        </w:rPr>
        <w:t>
      Саны реттелуге жататын жануарлар түрлерін алуға рұқсат беруді сұраймын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мақсаты және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қою тәсілдері (жою, олжалау, аулау, атып алу, жинау, соғып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Аңшылық куәлігінің және қызметтік қаруды және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рұқсатты пайдалануға жауапты тұлға. Шетелдік үшін </w:t>
            </w:r>
            <w:r>
              <w:rPr>
                <w:rFonts w:ascii="Times New Roman"/>
                <w:b/>
                <w:i w:val="false"/>
                <w:color w:val="000000"/>
                <w:sz w:val="20"/>
              </w:rPr>
              <w:t xml:space="preserve">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 мен объектілері болып табылмайтын жануарлардың атауы және алу көлемі (дарақ) (бір аңшыға қасқыр мен шибөріні үш дарақтан артық алмауға шектеу белгіленед)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Жануарлар-ды алу мерзімдері (күнтізбелік бір жылдан аспайды). Саны реттелуге жататын жануарлар түрлерін алып қою саны авиа -, автомото -, көлік құралдарын, оның ішінде қарда жүретін техниканы қолдана отырып реттелуге жататын жануарлар түрлерін алып қоюға </w:t>
            </w:r>
            <w:r>
              <w:rPr>
                <w:rFonts w:ascii="Times New Roman"/>
                <w:b/>
                <w:i w:val="false"/>
                <w:color w:val="000000"/>
                <w:sz w:val="20"/>
              </w:rPr>
              <w:t>арналған рұқсаттың негізінде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Жыныстық-жас құрамы (қажет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Цифрлық жүйелерде қамтылған заңмен қорғалатын құпияны құрайтын мәліметтерді</w:t>
      </w:r>
      <w:r>
        <w:br/>
      </w:r>
      <w:r>
        <w:rPr>
          <w:rFonts w:ascii="Times New Roman"/>
          <w:b w:val="false"/>
          <w:i w:val="false"/>
          <w:color w:val="000000"/>
          <w:sz w:val="28"/>
        </w:rPr>
        <w:t>пайдалануға келісемін.</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Өтінімнің берілген күні 20___жылғы "__" 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(тегі, аты, әкесінің аты (бар болса), ЭЦҚ)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24-қосымша</w:t>
            </w:r>
            <w:r>
              <w:br/>
            </w: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09"/>
          <w:p>
            <w:pPr>
              <w:spacing w:after="20"/>
              <w:ind w:left="20"/>
              <w:jc w:val="both"/>
            </w:pPr>
            <w:r>
              <w:rPr>
                <w:rFonts w:ascii="Times New Roman"/>
                <w:b w:val="false"/>
                <w:i w:val="false"/>
                <w:color w:val="000000"/>
                <w:sz w:val="20"/>
              </w:rPr>
              <w:t>
</w:t>
            </w:r>
            <w:r>
              <w:rPr>
                <w:rFonts w:ascii="Times New Roman"/>
                <w:b/>
                <w:i w:val="false"/>
                <w:color w:val="000000"/>
                <w:sz w:val="20"/>
              </w:rPr>
              <w:t>"Саны реттеуге жататын жануарлар түрлерін алып қоюға рұқсат беру" Мемлекеттік көрсетілетін қызмет көрсетуге қойылатын негізгі талаптар тізбесі</w:t>
            </w:r>
          </w:p>
          <w:bookmarkEnd w:id="30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 Орман шаруашылығы және жануарлар дүниесі комитетінің аумақтық бөлімшелері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немесе осы бұйрыққа 4-қосымшаға сәйкес нысан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цифрлық құжат нысанындағы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және "Жануарлар дүниесін қорғау, өсімін молайту және пайдалану туралы" Қазақстан Республикасы Заңының </w:t>
            </w:r>
            <w:r>
              <w:rPr>
                <w:rFonts w:ascii="Times New Roman"/>
                <w:b w:val="false"/>
                <w:i w:val="false"/>
                <w:color w:val="000000"/>
                <w:sz w:val="20"/>
              </w:rPr>
              <w:t>45-бабында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электрондық-цифрлық қолтаңба болған жағдайда Мемлекеттік көрсетілетін қызметті Портал арқылы цифрлық нысанда алады.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Заңның 23-бабының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 көрсетілетін қызметті берушіге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