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6463" w14:textId="0506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міндетін атқарушының,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1 маусымдағы № 130 бұйрығы. Қазақстан Республикасының Әділет министрлігінде 2026 жылғы 2 маусымда № 38885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міндетін атқарушының,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Көлік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7"/>
      <w:r>
        <w:rPr>
          <w:rFonts w:ascii="Times New Roman"/>
          <w:b w:val="false"/>
          <w:i w:val="false"/>
          <w:color w:val="000000"/>
          <w:sz w:val="28"/>
        </w:rPr>
        <w:t xml:space="preserve">
      "КЕЛІСІЛДІ" </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Жасынды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Сыртқы істер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130</w:t>
            </w:r>
            <w:r>
              <w:br/>
            </w:r>
            <w:r>
              <w:rPr>
                <w:rFonts w:ascii="Times New Roman"/>
                <w:b w:val="false"/>
                <w:i w:val="false"/>
                <w:color w:val="000000"/>
                <w:sz w:val="20"/>
              </w:rPr>
              <w:t>бұйрықпен бекітілген</w:t>
            </w:r>
          </w:p>
        </w:tc>
      </w:tr>
    </w:tbl>
    <w:bookmarkStart w:name="z16" w:id="8"/>
    <w:p>
      <w:pPr>
        <w:spacing w:after="0"/>
        <w:ind w:left="0"/>
        <w:jc w:val="left"/>
      </w:pPr>
      <w:r>
        <w:rPr>
          <w:rFonts w:ascii="Times New Roman"/>
          <w:b/>
          <w:i w:val="false"/>
          <w:color w:val="000000"/>
        </w:rPr>
        <w:t xml:space="preserve"> Қазақстан Республикасы Көлік және коммуникация министрінің міндетін атқарушының, Қазақстан Республикасы Инвестициялар және даму министрінің міндетін атқарушының, Қазақстан Республикасы Индустрия және инфрақұрылымдық даму министрінің кейбір бұйрықтарына енгізілетін өзгерістер мен толықтырулар тізбесі</w:t>
      </w:r>
    </w:p>
    <w:bookmarkEnd w:id="8"/>
    <w:bookmarkStart w:name="z17" w:id="9"/>
    <w:p>
      <w:pPr>
        <w:spacing w:after="0"/>
        <w:ind w:left="0"/>
        <w:jc w:val="both"/>
      </w:pPr>
      <w:r>
        <w:rPr>
          <w:rFonts w:ascii="Times New Roman"/>
          <w:b w:val="false"/>
          <w:i w:val="false"/>
          <w:color w:val="000000"/>
          <w:sz w:val="28"/>
        </w:rPr>
        <w:t xml:space="preserve">
      1.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6993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xml:space="preserve">
      "Ішкі су көлігі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13) тармақшасына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10"/>
    <w:bookmarkStart w:name="z20" w:id="11"/>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"1. Осы Кемелерді жасауды және материалдар мен бұйымдарды дайындауды техникалық бақылау қағидалары (бұдан әрі – Қағидалар) "Ішкі су көлігі туралы"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ішкі және аралас "өзен-теңіз" суларында жүзетін кемелерді сыныптау және жасау, сондай-ақ кемелерді жасау және оларға материалдар мен бұйымдарды дайындауды жүзеге асыру кезінде экологиялық қауіпсіздікті тексеру мақсатында Қазақстан Республикасы Көлік министрлігінің Теміржол және су көлігі комитеті "Қазақстан су жолдары" республикалық мемлекеттік қазыналық кәсіпорнының "Кеме қатынасы тіркелімі" филиалы (бұдан әрі – Кеме қатынасы тіркелімі) техникалық бақылауының нысанын, тәртібін, әдісін және көлемін, сондай-ақ "Ұйымдарды және сынақ зертханаларын техникалық куәландырудан өткізу" мемлекеттік қызметін көрсетудің тәртібін белгілейді.";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47</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"47. Тану туралы куәлік алу үшін көрсетілетін қызметті алушы "цифрлық үкімет" веб-порталы (бұдан әрі – портал) арқылы Кеме қатынасы тіркеліміне ұйымды немесе сынақ зертханасын тану туралы өтінімді (бұдан әрі – өтінім)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w:t>
      </w:r>
    </w:p>
    <w:bookmarkEnd w:id="13"/>
    <w:bookmarkStart w:name="z25" w:id="14"/>
    <w:p>
      <w:pPr>
        <w:spacing w:after="0"/>
        <w:ind w:left="0"/>
        <w:jc w:val="both"/>
      </w:pPr>
      <w:r>
        <w:rPr>
          <w:rFonts w:ascii="Times New Roman"/>
          <w:b w:val="false"/>
          <w:i w:val="false"/>
          <w:color w:val="000000"/>
          <w:sz w:val="28"/>
        </w:rPr>
        <w:t>
      "Ұйымдарды және сынақ зертханаларын техникалық куәландырудан өткізу" мемлекеттік қызметті көрсетуге қойылатын негізгі талаптардың тізбесі (бұдан әрі – Мемлекеттік қызметті көрсетуге қойылатын негізгі талаптардың тізбесі) осы Қағидаларға 3-</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14"/>
    <w:bookmarkStart w:name="z26" w:id="15"/>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 үшін сұрау салуды қабылдау туралы мәртебе, сондай-ақ мемлекеттік көрсетілетін қызметтің нәтижесін алу күнін және уақытын көрсете отырып хабарлама жолданады.</w:t>
      </w:r>
    </w:p>
    <w:bookmarkEnd w:id="15"/>
    <w:bookmarkStart w:name="z27" w:id="16"/>
    <w:p>
      <w:pPr>
        <w:spacing w:after="0"/>
        <w:ind w:left="0"/>
        <w:jc w:val="both"/>
      </w:pPr>
      <w:r>
        <w:rPr>
          <w:rFonts w:ascii="Times New Roman"/>
          <w:b w:val="false"/>
          <w:i w:val="false"/>
          <w:color w:val="000000"/>
          <w:sz w:val="28"/>
        </w:rPr>
        <w:t>
      Кеме қатынасы тіркелімі құжаттарды қараудың, куәландырудың және Тану туралы куәлікті берудің жалпы мерзімі 10 (он) жұмыс күнді құрайды.</w:t>
      </w:r>
    </w:p>
    <w:bookmarkEnd w:id="16"/>
    <w:bookmarkStart w:name="z28" w:id="17"/>
    <w:p>
      <w:pPr>
        <w:spacing w:after="0"/>
        <w:ind w:left="0"/>
        <w:jc w:val="both"/>
      </w:pPr>
      <w:r>
        <w:rPr>
          <w:rFonts w:ascii="Times New Roman"/>
          <w:b w:val="false"/>
          <w:i w:val="false"/>
          <w:color w:val="000000"/>
          <w:sz w:val="28"/>
        </w:rPr>
        <w:t>
      "Ұйымдарды және сынақ зертханаларын техникалық куәландырудан өткізу" мемлекеттік қызметі заңды тұлғаларға көрсетіледі.</w:t>
      </w:r>
    </w:p>
    <w:bookmarkEnd w:id="17"/>
    <w:bookmarkStart w:name="z29" w:id="18"/>
    <w:p>
      <w:pPr>
        <w:spacing w:after="0"/>
        <w:ind w:left="0"/>
        <w:jc w:val="both"/>
      </w:pPr>
      <w:r>
        <w:rPr>
          <w:rFonts w:ascii="Times New Roman"/>
          <w:b w:val="false"/>
          <w:i w:val="false"/>
          <w:color w:val="000000"/>
          <w:sz w:val="28"/>
        </w:rPr>
        <w:t xml:space="preserve">
      Уәкілетті орган нормативтік құқықтық актіні мемлекеттік тіркегеннен кейін үш жұмыс күні ішінде мемлекеттік қызмет көрсету тәртібін айқындайтын осы </w:t>
      </w:r>
      <w:r>
        <w:rPr>
          <w:rFonts w:ascii="Times New Roman"/>
          <w:b w:val="false"/>
          <w:i w:val="false"/>
          <w:color w:val="000000"/>
          <w:sz w:val="28"/>
        </w:rPr>
        <w:t>1-қосымшаға</w:t>
      </w:r>
      <w:r>
        <w:rPr>
          <w:rFonts w:ascii="Times New Roman"/>
          <w:b w:val="false"/>
          <w:i w:val="false"/>
          <w:color w:val="000000"/>
          <w:sz w:val="28"/>
        </w:rPr>
        <w:t xml:space="preserve"> енгізілген өзгерістер және (немесе) толықтырулар туралы ақпаратты көрсетілетін қызметті берушіге, "цифрлық үкімет" цифрлық инфрақұрылымының операторына және Бірыңғай байланыс орталығына жолдайды.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Жеке басын куәландыратын құжаттар, заңды тұлғаны мемлекеттік тіркеу (қайта тіркеу) туралы ақпарат, Кеме қатынасы тіркелімі тиісті мемлекеттік цифрлық жүйелерден "цифрлық үкімет" шлюзі арқылы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-тармағының бірінші бөлімі мынадай редакцияда жазылсын:</w:t>
      </w:r>
    </w:p>
    <w:bookmarkStart w:name="z32" w:id="19"/>
    <w:p>
      <w:pPr>
        <w:spacing w:after="0"/>
        <w:ind w:left="0"/>
        <w:jc w:val="both"/>
      </w:pPr>
      <w:r>
        <w:rPr>
          <w:rFonts w:ascii="Times New Roman"/>
          <w:b w:val="false"/>
          <w:i w:val="false"/>
          <w:color w:val="000000"/>
          <w:sz w:val="28"/>
        </w:rPr>
        <w:t>
      "</w:t>
      </w:r>
      <w:r>
        <w:rPr>
          <w:rFonts w:ascii="Times New Roman"/>
          <w:b w:val="false"/>
          <w:i w:val="false"/>
          <w:color w:val="000000"/>
          <w:sz w:val="28"/>
        </w:rPr>
        <w:t>47-2</w:t>
      </w:r>
      <w:r>
        <w:rPr>
          <w:rFonts w:ascii="Times New Roman"/>
          <w:b w:val="false"/>
          <w:i w:val="false"/>
          <w:color w:val="000000"/>
          <w:sz w:val="28"/>
        </w:rPr>
        <w:t>. Өтінімді өңдеу "Е-лицензиялау" мемлекеттік деректер базасында Кеме қатынасы тізілімімен оның тіркелген күнінен бастап екі жұмыс күні ішінде осы Қағидалардың талаптарына сәйкестігін тексеру жолымен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67-1-тармақ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w:t>
      </w:r>
      <w:r>
        <w:rPr>
          <w:rFonts w:ascii="Times New Roman"/>
          <w:b w:val="false"/>
          <w:i w:val="false"/>
          <w:color w:val="000000"/>
          <w:sz w:val="28"/>
        </w:rPr>
        <w:t>67-1</w:t>
      </w:r>
      <w:r>
        <w:rPr>
          <w:rFonts w:ascii="Times New Roman"/>
          <w:b w:val="false"/>
          <w:i w:val="false"/>
          <w:color w:val="000000"/>
          <w:sz w:val="28"/>
        </w:rPr>
        <w:t xml:space="preserve"> Кеме қатынасы тіркелімі мемлекеттік қызметтерді көрсету сатысы туралы мәліметтердің мемлекеттік қызмет көрсетуді бақылаудың цифрлық жүйесіне енгізілуін қамтамасыз 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144-тармағының</w:t>
      </w:r>
      <w:r>
        <w:rPr>
          <w:rFonts w:ascii="Times New Roman"/>
          <w:b w:val="false"/>
          <w:i w:val="false"/>
          <w:color w:val="000000"/>
          <w:sz w:val="28"/>
        </w:rPr>
        <w:t xml:space="preserve"> бірінші бөлімі мынадай редакцияда жазылсын:</w:t>
      </w:r>
    </w:p>
    <w:bookmarkStart w:name="z36" w:id="21"/>
    <w:p>
      <w:pPr>
        <w:spacing w:after="0"/>
        <w:ind w:left="0"/>
        <w:jc w:val="both"/>
      </w:pPr>
      <w:r>
        <w:rPr>
          <w:rFonts w:ascii="Times New Roman"/>
          <w:b w:val="false"/>
          <w:i w:val="false"/>
          <w:color w:val="000000"/>
          <w:sz w:val="28"/>
        </w:rPr>
        <w:t>
      "</w:t>
      </w:r>
      <w:r>
        <w:rPr>
          <w:rFonts w:ascii="Times New Roman"/>
          <w:b w:val="false"/>
          <w:i w:val="false"/>
          <w:color w:val="000000"/>
          <w:sz w:val="28"/>
        </w:rPr>
        <w:t>144</w:t>
      </w:r>
      <w:r>
        <w:rPr>
          <w:rFonts w:ascii="Times New Roman"/>
          <w:b w:val="false"/>
          <w:i w:val="false"/>
          <w:color w:val="000000"/>
          <w:sz w:val="28"/>
        </w:rPr>
        <w:t xml:space="preserve">. Компьютерлік қолданбалар Кеме қатынасы тіркелімімен келісілуге жатады және Қазақстан Республикасының Цифрлық </w:t>
      </w:r>
      <w:r>
        <w:rPr>
          <w:rFonts w:ascii="Times New Roman"/>
          <w:b w:val="false"/>
          <w:i w:val="false"/>
          <w:color w:val="000000"/>
          <w:sz w:val="28"/>
        </w:rPr>
        <w:t>кодексіне</w:t>
      </w:r>
      <w:r>
        <w:rPr>
          <w:rFonts w:ascii="Times New Roman"/>
          <w:b w:val="false"/>
          <w:i w:val="false"/>
          <w:color w:val="000000"/>
          <w:sz w:val="28"/>
        </w:rPr>
        <w:t xml:space="preserve"> сәйкес цифрлық объектілер ретінде танылады.";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"Ұйымдарды және сынақ зертханаларын техникалық куәландырудан өткізу" мемлекеттік қызмет көрсетуге қойылатын негізгі талаптардың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куәландырудан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 "Қазақстан су жолдары" республикалық мемлекеттік қазыналық кәсіпорнының "Кеме қатынасы тіркелімі"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 немесе осы Қағидаларға 3-2-қосымшаға сәйкес нысан бойынша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xml:space="preserve">
Мемлекеттік көрсетілетін қызмет "Мемлекеттік мүлік туралы" Қазақстан Республикасының Заңы </w:t>
            </w:r>
            <w:r>
              <w:rPr>
                <w:rFonts w:ascii="Times New Roman"/>
                <w:b w:val="false"/>
                <w:i w:val="false"/>
                <w:color w:val="000000"/>
                <w:sz w:val="20"/>
              </w:rPr>
              <w:t>156-бабының</w:t>
            </w:r>
            <w:r>
              <w:rPr>
                <w:rFonts w:ascii="Times New Roman"/>
                <w:b w:val="false"/>
                <w:i w:val="false"/>
                <w:color w:val="000000"/>
                <w:sz w:val="20"/>
              </w:rPr>
              <w:t xml:space="preserve"> 1-тармағына сәйкес ақылы негізде көрсетіледі.</w:t>
            </w:r>
          </w:p>
          <w:bookmarkEnd w:id="23"/>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"цифрлық үкімет"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 – Кодекске сәйкес демалыс және мереке күндерін қоспағанда, дүйсенбіден бастап жұманы қоса алғанда, белгіленген жұмыс кестесіне сәйкес сағат </w:t>
            </w:r>
          </w:p>
          <w:p>
            <w:pPr>
              <w:spacing w:after="20"/>
              <w:ind w:left="20"/>
              <w:jc w:val="both"/>
            </w:pPr>
            <w:r>
              <w:rPr>
                <w:rFonts w:ascii="Times New Roman"/>
                <w:b w:val="false"/>
                <w:i w:val="false"/>
                <w:color w:val="000000"/>
                <w:sz w:val="20"/>
              </w:rPr>
              <w:t>
12.00-ден 13.00-ға дейінгі түскі үзіліспен сағат 08.00-ден 17.00-ға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1) осы Қағидаларға 3-қосымшаға сәйкес нысан бойынша ұйымды немесе сынақ зертханасын тану туралы өтінім;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 кезінде көрсетілетін қызметті алушыдан алынатын төлем туралы түбіртектің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көрсетілген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байланыс-орталығы арқылы алуға мүмкіндігі бар.</w:t>
            </w:r>
          </w:p>
          <w:bookmarkEnd w:id="27"/>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және мемлекеттік қызметтер көрсету мәселелері жөніндегі бірыңғай байланыс орталығында көрсетілген: 1414, 8-800-080-7777.</w:t>
            </w:r>
          </w:p>
        </w:tc>
      </w:tr>
    </w:tbl>
    <w:bookmarkStart w:name="z48" w:id="28"/>
    <w:p>
      <w:pPr>
        <w:spacing w:after="0"/>
        <w:ind w:left="0"/>
        <w:jc w:val="both"/>
      </w:pPr>
      <w:r>
        <w:rPr>
          <w:rFonts w:ascii="Times New Roman"/>
          <w:b w:val="false"/>
          <w:i w:val="false"/>
          <w:color w:val="000000"/>
          <w:sz w:val="28"/>
        </w:rPr>
        <w:t>
      ".</w:t>
      </w:r>
    </w:p>
    <w:bookmarkEnd w:id="28"/>
    <w:bookmarkStart w:name="z49" w:id="29"/>
    <w:p>
      <w:pPr>
        <w:spacing w:after="0"/>
        <w:ind w:left="0"/>
        <w:jc w:val="both"/>
      </w:pPr>
      <w:r>
        <w:rPr>
          <w:rFonts w:ascii="Times New Roman"/>
          <w:b w:val="false"/>
          <w:i w:val="false"/>
          <w:color w:val="000000"/>
          <w:sz w:val="28"/>
        </w:rPr>
        <w:t xml:space="preserve">
      2. "Кеме экипажының ең аз құрамы туралы куәлікті беру қағидаларын бекіту туралы" Қазақстан Республикасы Инвестициялар және даму министрінің міндетін атқарушының 2015 жылғы 23 ақпандағы № </w:t>
      </w:r>
      <w:r>
        <w:rPr>
          <w:rFonts w:ascii="Times New Roman"/>
          <w:b w:val="false"/>
          <w:i w:val="false"/>
          <w:color w:val="000000"/>
          <w:sz w:val="28"/>
        </w:rPr>
        <w:t>145 бұйрығына</w:t>
      </w:r>
      <w:r>
        <w:rPr>
          <w:rFonts w:ascii="Times New Roman"/>
          <w:b w:val="false"/>
          <w:i w:val="false"/>
          <w:color w:val="000000"/>
          <w:sz w:val="28"/>
        </w:rPr>
        <w:t xml:space="preserve"> (Нормативтік құқықтық актілерді мемлекеттік тіркеу тізілімінде № 10790 болып тіркелген) мынадай өзгерістер енгізілсін:</w:t>
      </w:r>
    </w:p>
    <w:bookmarkEnd w:id="29"/>
    <w:bookmarkStart w:name="z50" w:id="30"/>
    <w:p>
      <w:pPr>
        <w:spacing w:after="0"/>
        <w:ind w:left="0"/>
        <w:jc w:val="both"/>
      </w:pPr>
      <w:r>
        <w:rPr>
          <w:rFonts w:ascii="Times New Roman"/>
          <w:b w:val="false"/>
          <w:i w:val="false"/>
          <w:color w:val="000000"/>
          <w:sz w:val="28"/>
        </w:rPr>
        <w:t>
      кіріспе мынадай редакцияда жазылсын:</w:t>
      </w:r>
    </w:p>
    <w:bookmarkEnd w:id="30"/>
    <w:bookmarkStart w:name="z51" w:id="31"/>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3-тармағының 54-1) тармақшасына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 xml:space="preserve">10-бабының </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1"/>
    <w:bookmarkStart w:name="z52" w:id="32"/>
    <w:p>
      <w:pPr>
        <w:spacing w:after="0"/>
        <w:ind w:left="0"/>
        <w:jc w:val="both"/>
      </w:pPr>
      <w:r>
        <w:rPr>
          <w:rFonts w:ascii="Times New Roman"/>
          <w:b w:val="false"/>
          <w:i w:val="false"/>
          <w:color w:val="000000"/>
          <w:sz w:val="28"/>
        </w:rPr>
        <w:t>
      көрсетілген бұйрықпен бекітілген Кеме экипажының ең аз құрамы туралы куәлікті беру қағидалары осы тізбіге 1-қосымшаға сәйкес жаңа редакцияда жазылсын.</w:t>
      </w:r>
    </w:p>
    <w:bookmarkEnd w:id="32"/>
    <w:bookmarkStart w:name="z53" w:id="33"/>
    <w:p>
      <w:pPr>
        <w:spacing w:after="0"/>
        <w:ind w:left="0"/>
        <w:jc w:val="both"/>
      </w:pPr>
      <w:r>
        <w:rPr>
          <w:rFonts w:ascii="Times New Roman"/>
          <w:b w:val="false"/>
          <w:i w:val="false"/>
          <w:color w:val="000000"/>
          <w:sz w:val="28"/>
        </w:rPr>
        <w:t xml:space="preserve">
      3. "Теңiзде жүзу кiтапшасының үлгiсiн, оны ресiмдеу және беру қағидаларын бекіту туралы" Қазақстан Республикасы Инвестициялар және даму министрінің міндетін атқарушының 2015 жылғы 24 ақпандағы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10661 болып тіркелген) мынадай өзгерістер енгізілсін: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3-тармағының 55-5) тармақшасына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4"/>
    <w:bookmarkStart w:name="z56" w:id="35"/>
    <w:p>
      <w:pPr>
        <w:spacing w:after="0"/>
        <w:ind w:left="0"/>
        <w:jc w:val="both"/>
      </w:pPr>
      <w:r>
        <w:rPr>
          <w:rFonts w:ascii="Times New Roman"/>
          <w:b w:val="false"/>
          <w:i w:val="false"/>
          <w:color w:val="000000"/>
          <w:sz w:val="28"/>
        </w:rPr>
        <w:t xml:space="preserve">
      көрсетілген бұйрықпен бекітілген Теңізде жүзу кітапшасын ресімдеу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xml:space="preserve">
      "1. Осы Теңізде жүзу кітапшасын ресімдеу және беру және "Теңізде жүзу кітапшасын беру" мемлекеттік көрсетілетін қызметін көрсету қағидалары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55-5)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теңізде жүзу кітапшасын ресімдеу мен беру және "Теңізде жүзу кітапшасын беру" мемлекеттік көрсетілетін қызметін көрсету тәртібін айқындайды.";</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"6. "Теңізде жүзу кітапшасын беру" мемлекеттік көрсетілетін қызметін (бұдан әрі – мемлекеттік көрсетілетін қызмет) "Қазақстан Республикасы Көлік министрігі Теміржол және су көлігі комитетінің "Қазақстан Республикасы порттарының теңіз әкімшілігі" республикалық мемлекеттік мекемесі (бұдан әрі – қызмет беруші) көрсетеді.";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2" w:id="38"/>
    <w:p>
      <w:pPr>
        <w:spacing w:after="0"/>
        <w:ind w:left="0"/>
        <w:jc w:val="both"/>
      </w:pPr>
      <w:r>
        <w:rPr>
          <w:rFonts w:ascii="Times New Roman"/>
          <w:b w:val="false"/>
          <w:i w:val="false"/>
          <w:color w:val="000000"/>
          <w:sz w:val="28"/>
        </w:rPr>
        <w:t xml:space="preserve">
      "15. Жеке басын куәландыратын құжаттардың мәліметтерін, көрсетілетін қызметті беруші тиісті мемлекеттік цифрлық жүйелерден "цифрлық үкімет" шлюзі арқылы алады. </w:t>
      </w:r>
    </w:p>
    <w:bookmarkEnd w:id="38"/>
    <w:bookmarkStart w:name="z63" w:id="3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тіркеген сәттен бастап 1 (бір) жұмыс күні ішінде өтінімді және ұсынылған құжаттардың толықтылығын тексереді.</w:t>
      </w:r>
    </w:p>
    <w:bookmarkEnd w:id="39"/>
    <w:bookmarkStart w:name="z64" w:id="40"/>
    <w:p>
      <w:pPr>
        <w:spacing w:after="0"/>
        <w:ind w:left="0"/>
        <w:jc w:val="both"/>
      </w:pPr>
      <w:r>
        <w:rPr>
          <w:rFonts w:ascii="Times New Roman"/>
          <w:b w:val="false"/>
          <w:i w:val="false"/>
          <w:color w:val="000000"/>
          <w:sz w:val="28"/>
        </w:rPr>
        <w:t>
      Өтінішті өңдеу оны қызмет көрсетушіге келіп түскен және мемлекеттік "Е-лицензиялау" деректер базасында тіркелген күннен бастап жүзеге асырылады.</w:t>
      </w:r>
    </w:p>
    <w:bookmarkEnd w:id="40"/>
    <w:bookmarkStart w:name="z65" w:id="41"/>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немесе мемлекеттік қызметті көрсету үшін қажетті мәліметтер жоқ болғанда, көрсетілетін қызметті беруші осы тармақтың екінші бөлігінде көрсетілген мерзімде көрсетілетін қызметті алушыға өтінімнің және/немесе құжаттар пакетінің сәйкес келмейтін себептерін және оларды түзету мерзімін көрсете отырып, хабарламаны жібереді.</w:t>
      </w:r>
    </w:p>
    <w:bookmarkEnd w:id="41"/>
    <w:bookmarkStart w:name="z66" w:id="42"/>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w:t>
      </w:r>
    </w:p>
    <w:bookmarkEnd w:id="42"/>
    <w:bookmarkStart w:name="z67" w:id="43"/>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өтінімді және/немесе құжаттар пакетін түзетпесе, көрсетілетін қызметті беруші өтінішті одан әрі қараудан бас тартады және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хабарлама жібереді.";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9" w:id="44"/>
    <w:p>
      <w:pPr>
        <w:spacing w:after="0"/>
        <w:ind w:left="0"/>
        <w:jc w:val="both"/>
      </w:pPr>
      <w:r>
        <w:rPr>
          <w:rFonts w:ascii="Times New Roman"/>
          <w:b w:val="false"/>
          <w:i w:val="false"/>
          <w:color w:val="000000"/>
          <w:sz w:val="28"/>
        </w:rPr>
        <w:t>
      "19. Көрсетілетін қызметті беруші сәйкес цифрлық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реттік нөмері 13-жол мынадай редакцияда жазылсын:</w:t>
      </w:r>
    </w:p>
    <w:bookmarkStart w:name="z71" w:id="45"/>
    <w:p>
      <w:pPr>
        <w:spacing w:after="0"/>
        <w:ind w:left="0"/>
        <w:jc w:val="both"/>
      </w:pPr>
      <w:r>
        <w:rPr>
          <w:rFonts w:ascii="Times New Roman"/>
          <w:b w:val="false"/>
          <w:i w:val="false"/>
          <w:color w:val="000000"/>
          <w:sz w:val="28"/>
        </w:rPr>
        <w:t>
      "13. Теңіз көлігі мамандарын даярлау куәліктері туралы мәліметтер__________________________________________________________</w:t>
      </w:r>
    </w:p>
    <w:bookmarkEnd w:id="45"/>
    <w:bookmarkStart w:name="z72" w:id="46"/>
    <w:p>
      <w:pPr>
        <w:spacing w:after="0"/>
        <w:ind w:left="0"/>
        <w:jc w:val="both"/>
      </w:pPr>
      <w:r>
        <w:rPr>
          <w:rFonts w:ascii="Times New Roman"/>
          <w:b w:val="false"/>
          <w:i w:val="false"/>
          <w:color w:val="000000"/>
          <w:sz w:val="28"/>
        </w:rPr>
        <w:t>
      Заңмен қорғалатын құпияны құрайтын мәліметтерді, цифрлық жүйелерде сақталатын деректерді пайдалануға келісемін.</w:t>
      </w:r>
    </w:p>
    <w:bookmarkEnd w:id="46"/>
    <w:bookmarkStart w:name="z73" w:id="47"/>
    <w:p>
      <w:pPr>
        <w:spacing w:after="0"/>
        <w:ind w:left="0"/>
        <w:jc w:val="both"/>
      </w:pPr>
      <w:r>
        <w:rPr>
          <w:rFonts w:ascii="Times New Roman"/>
          <w:b w:val="false"/>
          <w:i w:val="false"/>
          <w:color w:val="000000"/>
          <w:sz w:val="28"/>
        </w:rPr>
        <w:t xml:space="preserve">
      _____________ 20 __ жылғы "__" ________ </w:t>
      </w:r>
    </w:p>
    <w:bookmarkEnd w:id="47"/>
    <w:bookmarkStart w:name="z74" w:id="48"/>
    <w:p>
      <w:pPr>
        <w:spacing w:after="0"/>
        <w:ind w:left="0"/>
        <w:jc w:val="both"/>
      </w:pPr>
      <w:r>
        <w:rPr>
          <w:rFonts w:ascii="Times New Roman"/>
          <w:b w:val="false"/>
          <w:i w:val="false"/>
          <w:color w:val="000000"/>
          <w:sz w:val="28"/>
        </w:rPr>
        <w:t>
      (қолы)</w:t>
      </w:r>
    </w:p>
    <w:bookmarkEnd w:id="48"/>
    <w:bookmarkStart w:name="z75" w:id="49"/>
    <w:p>
      <w:pPr>
        <w:spacing w:after="0"/>
        <w:ind w:left="0"/>
        <w:jc w:val="both"/>
      </w:pPr>
      <w:r>
        <w:rPr>
          <w:rFonts w:ascii="Times New Roman"/>
          <w:b w:val="false"/>
          <w:i w:val="false"/>
          <w:color w:val="000000"/>
          <w:sz w:val="28"/>
        </w:rPr>
        <w:t>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мынадай редакцияда жазылсын:</w:t>
      </w:r>
    </w:p>
    <w:bookmarkStart w:name="z77" w:id="50"/>
    <w:p>
      <w:pPr>
        <w:spacing w:after="0"/>
        <w:ind w:left="0"/>
        <w:jc w:val="both"/>
      </w:pPr>
      <w:r>
        <w:rPr>
          <w:rFonts w:ascii="Times New Roman"/>
          <w:b w:val="false"/>
          <w:i w:val="false"/>
          <w:color w:val="000000"/>
          <w:sz w:val="28"/>
        </w:rPr>
        <w:t>
      "Теңізде жүзу кітапшасын беру" мемлекеттік қызмет көрсетуге қойылатын негізгі талаптардың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Мемлекеттік қызметті көрсетуге өтініштерді қабылдау "цифрлық үкімет" веб-порталы (бұдан әрі – портал) арқылы жүзеге асырылады.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көрсетудің нәтижесін беру мыналар арқылы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w:t>
            </w:r>
          </w:p>
          <w:p>
            <w:pPr>
              <w:spacing w:after="20"/>
              <w:ind w:left="20"/>
              <w:jc w:val="both"/>
            </w:pPr>
            <w:r>
              <w:rPr>
                <w:rFonts w:ascii="Times New Roman"/>
                <w:b w:val="false"/>
                <w:i w:val="false"/>
                <w:color w:val="000000"/>
                <w:sz w:val="20"/>
              </w:rPr>
              <w:t>
портал – мемлекеттік қызметті көрсетуден бас тарту туралы уәжде жауап беру жағдайында.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Электрондық (ішінара автоматтандырылған) /</w:t>
            </w:r>
          </w:p>
          <w:bookmarkEnd w:id="52"/>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Мемлекеттік корпорация арқылы: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теңізде жүзу кітапшасы.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w:t>
            </w:r>
          </w:p>
          <w:p>
            <w:pPr>
              <w:spacing w:after="20"/>
              <w:ind w:left="20"/>
              <w:jc w:val="both"/>
            </w:pPr>
            <w:r>
              <w:rPr>
                <w:rFonts w:ascii="Times New Roman"/>
                <w:b w:val="false"/>
                <w:i w:val="false"/>
                <w:color w:val="000000"/>
                <w:sz w:val="20"/>
              </w:rPr>
              <w:t>
портал арқылы өтінішті берген кезде көрсетілетін қызмет алушының "жеке кабинетіне" теңізде жүзу кітапшасының, оны алу күнін және жерін көрсете отырып дайындығы туралы мәртебе немесе мемлекеттік қызметті көрсетуден бас тарту туралы уәжді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4"/>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13.00-ден бастап 14.30-ға дейінгі түскі үзіліспен демалыс және мереке күндерін қоспағанда, белгіленген жұмыс кестесіне сәйкес дүйсенбіден жұмаға дейін, сағат 9.00-ден 18.30-ға дейін;</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жөндеу жұмыстарына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 қабылданады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өтініштерді қабылдау және мемлекеттік көрсетілетін қызметтердің дайын нәтижелерін беру Мемлекеттік корпорация арқылы дүйсенбіден жұманы қоса алғанда үзіліссіз сағат 9.00-ден 18.00-ге дейін, Мемлекеттік корпорацияның халыққа көмек көрсету кезекші бөлімдері </w:t>
            </w:r>
            <w:r>
              <w:rPr>
                <w:rFonts w:ascii="Times New Roman"/>
                <w:b w:val="false"/>
                <w:i w:val="false"/>
                <w:color w:val="000000"/>
                <w:sz w:val="20"/>
              </w:rPr>
              <w:t>Кодекске</w:t>
            </w:r>
            <w:r>
              <w:rPr>
                <w:rFonts w:ascii="Times New Roman"/>
                <w:b w:val="false"/>
                <w:i w:val="false"/>
                <w:color w:val="000000"/>
                <w:sz w:val="20"/>
              </w:rPr>
              <w:t xml:space="preserve"> сәйкес жексенбі және мереке күндерін қоспағанда, дүйсенбіден жұманы қоса алғанда үзіліссіз сағат 9.00-ден 20.00-ге дейін, сенбі күні сағат 9.00-ден 13.00-ге дейін жүзеге асырылады. Мемлекеттік қызмет көрсету орындарының мекенжайлары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1) өтініш;</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бас киімсіз бейнесі бар ашық түсті фондағы цифрлық фотосурет;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көрсетілген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Мемлекеттік қызметті көрсету мекенжайлары мынадай интернет-ресурстарда орналастырылған: Министрліктің – www.gov.kz, "Мемлекеттік көрсетілетін қызметтер" бөлімі; Мемлекеттік корпорация – www.gov4c.kz.</w:t>
            </w:r>
          </w:p>
          <w:bookmarkEnd w:id="57"/>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 Мемлекеттік қызметтер көрсету мәселелері жөніндегі бірыңғай байланыс орталығының телефоны: 1414, 8-800-080-7777.</w:t>
            </w:r>
          </w:p>
        </w:tc>
      </w:tr>
    </w:tbl>
    <w:bookmarkStart w:name="z93" w:id="58"/>
    <w:p>
      <w:pPr>
        <w:spacing w:after="0"/>
        <w:ind w:left="0"/>
        <w:jc w:val="both"/>
      </w:pPr>
      <w:r>
        <w:rPr>
          <w:rFonts w:ascii="Times New Roman"/>
          <w:b w:val="false"/>
          <w:i w:val="false"/>
          <w:color w:val="000000"/>
          <w:sz w:val="28"/>
        </w:rPr>
        <w:t>
      ".</w:t>
      </w:r>
    </w:p>
    <w:bookmarkEnd w:id="58"/>
    <w:bookmarkStart w:name="z94" w:id="59"/>
    <w:p>
      <w:pPr>
        <w:spacing w:after="0"/>
        <w:ind w:left="0"/>
        <w:jc w:val="both"/>
      </w:pPr>
      <w:r>
        <w:rPr>
          <w:rFonts w:ascii="Times New Roman"/>
          <w:b w:val="false"/>
          <w:i w:val="false"/>
          <w:color w:val="000000"/>
          <w:sz w:val="28"/>
        </w:rPr>
        <w:t xml:space="preserve">
      4. "Кемелерді және оларға құқықтарды мемлекеттік тіркеу қағидаларын бекіту туралы" Қазақстан Республикасы Инвестициялар және даму министрінің міндетін атқарушының 2015 жылғы 24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 мынадай өзгерістер мен толықтырулар енгізілсін: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6" w:id="60"/>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3-тармағының 55-2) тармақшасына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60"/>
    <w:bookmarkStart w:name="z97" w:id="61"/>
    <w:p>
      <w:pPr>
        <w:spacing w:after="0"/>
        <w:ind w:left="0"/>
        <w:jc w:val="both"/>
      </w:pPr>
      <w:r>
        <w:rPr>
          <w:rFonts w:ascii="Times New Roman"/>
          <w:b w:val="false"/>
          <w:i w:val="false"/>
          <w:color w:val="000000"/>
          <w:sz w:val="28"/>
        </w:rPr>
        <w:t>
      көрсетілген бұйрықпен бекітілген Кемелерді және оларға құқықтарды мемлекеттік тіркеу қағидаларында: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9" w:id="62"/>
    <w:p>
      <w:pPr>
        <w:spacing w:after="0"/>
        <w:ind w:left="0"/>
        <w:jc w:val="both"/>
      </w:pPr>
      <w:r>
        <w:rPr>
          <w:rFonts w:ascii="Times New Roman"/>
          <w:b w:val="false"/>
          <w:i w:val="false"/>
          <w:color w:val="000000"/>
          <w:sz w:val="28"/>
        </w:rPr>
        <w:t xml:space="preserve">
      "Осы Кемелерді және оларға құқықтарды мемлекеттiк тiркеу қағидалары (бұдан әрi – Қағидалар) "Сауда мақсатында теңiзде жүзу туралы" Қазақстан Республикасы Заңының (бұдан әрi – Заң)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әрi – Мемлекеттік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әзiрленген және кемелерді және оларға құқықтарды мемлекеттік тіркеу тәртібін айқындайды.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1" w:id="63"/>
    <w:p>
      <w:pPr>
        <w:spacing w:after="0"/>
        <w:ind w:left="0"/>
        <w:jc w:val="both"/>
      </w:pPr>
      <w:r>
        <w:rPr>
          <w:rFonts w:ascii="Times New Roman"/>
          <w:b w:val="false"/>
          <w:i w:val="false"/>
          <w:color w:val="000000"/>
          <w:sz w:val="28"/>
        </w:rPr>
        <w:t>
      "5. Теңiз кемелерiнiң мемлекеттiк кеме тiзiлiмiнде (бұдан әрі – Мемлекеттiк кеме тiзiлiмi), Қазақстан Республикасының халықаралық кеме тізілімінде (бұдан әрі – халықаралық кеме тізілімі) және бербоут-чартер тізілімінде кемелер мен оларға құқықтарды мемлекеттiк тiркеуді "Қазақстан Республикасы Көлік министрігі Теміржол және су көлігі комитетінің "Қазақстан Республикасы порттарының теңіз әкімшілігі" республикалық мемлекеттік мекемесі (бұдан әрі – Порттың теңіз әкімшілігі) жүзеге асырады.</w:t>
      </w:r>
    </w:p>
    <w:bookmarkEnd w:id="63"/>
    <w:bookmarkStart w:name="z102" w:id="64"/>
    <w:p>
      <w:pPr>
        <w:spacing w:after="0"/>
        <w:ind w:left="0"/>
        <w:jc w:val="both"/>
      </w:pPr>
      <w:r>
        <w:rPr>
          <w:rFonts w:ascii="Times New Roman"/>
          <w:b w:val="false"/>
          <w:i w:val="false"/>
          <w:color w:val="000000"/>
          <w:sz w:val="28"/>
        </w:rPr>
        <w:t>
      Қазақстан Республикасы теңіз кемелерінің тізілімдерін (Мемлекеттiк кеме тiзiлiмiн, халықаралық кеме тізілімін, бербоут-чартер тiзiлiмiн) жүргiзудi Порттың теңіз әкімшілігі электрондық жеткізгіште осы Қағидаларға 1-қосымшаға сәйкес нысандар бойынша жүзеге асырады.</w:t>
      </w:r>
    </w:p>
    <w:bookmarkEnd w:id="64"/>
    <w:bookmarkStart w:name="z103" w:id="65"/>
    <w:p>
      <w:pPr>
        <w:spacing w:after="0"/>
        <w:ind w:left="0"/>
        <w:jc w:val="both"/>
      </w:pPr>
      <w:r>
        <w:rPr>
          <w:rFonts w:ascii="Times New Roman"/>
          <w:b w:val="false"/>
          <w:i w:val="false"/>
          <w:color w:val="000000"/>
          <w:sz w:val="28"/>
        </w:rPr>
        <w:t>
      6. Порттың теңіз әкімшілігі мемлекеттік қызмет көрсету сатысы туралы деректерді цифрлық саласындағы уәкілетті орган белгілеген тәртіпте мемлекеттік қызмет көрсету мониторингінің цифрлық жүйесіне енгізуді қамтамасыз етеді.</w:t>
      </w:r>
    </w:p>
    <w:bookmarkEnd w:id="65"/>
    <w:bookmarkStart w:name="z104" w:id="66"/>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цифрлық жүйесіне түседі.</w:t>
      </w:r>
    </w:p>
    <w:bookmarkEnd w:id="66"/>
    <w:bookmarkStart w:name="z105" w:id="67"/>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күнтізбелік үш күн ішінде мемлекеттік қызмет көрсету тәртібін айқындайтын осы Қағидаларға енгізілген өзгерістер және (немесе) толықтырулар туралы ақпаратты көрсетілген қызметті берушіге және Бірыңғай байланыс орталығына жолдайды.";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7" w:id="68"/>
    <w:p>
      <w:pPr>
        <w:spacing w:after="0"/>
        <w:ind w:left="0"/>
        <w:jc w:val="both"/>
      </w:pPr>
      <w:r>
        <w:rPr>
          <w:rFonts w:ascii="Times New Roman"/>
          <w:b w:val="false"/>
          <w:i w:val="false"/>
          <w:color w:val="000000"/>
          <w:sz w:val="28"/>
        </w:rPr>
        <w:t>
      "13. Кемені Мемлекеттік кеме тізілімінде тіркеу үшін өтініш беруші "цифрлық үкімет" www.egov.kz порталы (бұдан әрі – портал) арқылы осы Қағидаларға 3-қосымшаға сәйкес "Кемелерді Теңіз кемелерінің мемлекеттік кеме тізілімінде мемлекеттік тіркеу" мемлекеттік қызмет көрсетуге қойылатын негізгі талаптардың тізбесіне (бұдан әрі – 1 мемлекеттік қызметті көрсетуге қойылатын негізгі талаптардың тізбесі) сәйкес құжаттарды қоса бере отырып, осы Қағидаларға 2-қосымшаға сәйкес өтінімді жолдайды.</w:t>
      </w:r>
    </w:p>
    <w:bookmarkEnd w:id="68"/>
    <w:bookmarkStart w:name="z108" w:id="69"/>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bookmarkEnd w:id="69"/>
    <w:bookmarkStart w:name="z109" w:id="70"/>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1 мемлекеттік қызметті көрсетуге қойылатын негізгі талаптардың тізбесінде жазылған.</w:t>
      </w:r>
    </w:p>
    <w:bookmarkEnd w:id="70"/>
    <w:bookmarkStart w:name="z110" w:id="71"/>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2 (екі) жұмыс күнін құрайды.</w:t>
      </w:r>
    </w:p>
    <w:bookmarkEnd w:id="71"/>
    <w:bookmarkStart w:name="z111" w:id="72"/>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3" w:id="73"/>
    <w:p>
      <w:pPr>
        <w:spacing w:after="0"/>
        <w:ind w:left="0"/>
        <w:jc w:val="both"/>
      </w:pPr>
      <w:r>
        <w:rPr>
          <w:rFonts w:ascii="Times New Roman"/>
          <w:b w:val="false"/>
          <w:i w:val="false"/>
          <w:color w:val="000000"/>
          <w:sz w:val="28"/>
        </w:rPr>
        <w:t>
      "15.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bookmarkEnd w:id="73"/>
    <w:bookmarkStart w:name="z114" w:id="74"/>
    <w:p>
      <w:pPr>
        <w:spacing w:after="0"/>
        <w:ind w:left="0"/>
        <w:jc w:val="both"/>
      </w:pPr>
      <w:r>
        <w:rPr>
          <w:rFonts w:ascii="Times New Roman"/>
          <w:b w:val="false"/>
          <w:i w:val="false"/>
          <w:color w:val="000000"/>
          <w:sz w:val="28"/>
        </w:rPr>
        <w:t>
      Өтінішті өңдеу оны қызмет көрсетушіге келіп түскен және мемлекеттік "Е-лицензиялау" деректер базасында тіркелген күннен бастап жүзеге асырылады.</w:t>
      </w:r>
    </w:p>
    <w:bookmarkEnd w:id="74"/>
    <w:bookmarkStart w:name="z115" w:id="75"/>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bookmarkEnd w:id="75"/>
    <w:bookmarkStart w:name="z116" w:id="76"/>
    <w:p>
      <w:pPr>
        <w:spacing w:after="0"/>
        <w:ind w:left="0"/>
        <w:jc w:val="both"/>
      </w:pPr>
      <w:r>
        <w:rPr>
          <w:rFonts w:ascii="Times New Roman"/>
          <w:b w:val="false"/>
          <w:i w:val="false"/>
          <w:color w:val="000000"/>
          <w:sz w:val="28"/>
        </w:rPr>
        <w:t>
      Мемлекеттік қызмет көрсетуден бас тарту 1 мемлекеттік қызметті көрсетуге қойылатын негізгі талаптардың тізбесіне сәйкес негіздер бойынша жүзеге асырылады.";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8" w:id="77"/>
    <w:p>
      <w:pPr>
        <w:spacing w:after="0"/>
        <w:ind w:left="0"/>
        <w:jc w:val="both"/>
      </w:pPr>
      <w:r>
        <w:rPr>
          <w:rFonts w:ascii="Times New Roman"/>
          <w:b w:val="false"/>
          <w:i w:val="false"/>
          <w:color w:val="000000"/>
          <w:sz w:val="28"/>
        </w:rPr>
        <w:t>
      "22. Уақытша куәлікті электрондық түрде алу үшін өтініш беруші осы Қағидаларға 8-қосымшаға сәйкес "Кеме шетелде сатып алынған жағдайда Қазақстан Республикасының мемлекеттiк туын көтеріп жүзу құқығына уақытша куәлiк беру" мемлекеттік қызметін көрсетуге қойылатын негізгі талаптардың тізбесіне (бұдан әрі – 2 мемлекеттік қызметті көрсетуге қойылатын негізгі талаптардың тізбесі) сәйкес құжаттарды қоса бере отырып, осы Қағидаларға 7-қосымшаға сәйкес өтінімді портал арқылы, уақытша куәлікті қағаз түрінде алу үшін – Қазақстан Республикасының консулдық лауазымды адамы арқылы жолдайды.</w:t>
      </w:r>
    </w:p>
    <w:bookmarkEnd w:id="77"/>
    <w:bookmarkStart w:name="z119" w:id="78"/>
    <w:p>
      <w:pPr>
        <w:spacing w:after="0"/>
        <w:ind w:left="0"/>
        <w:jc w:val="both"/>
      </w:pPr>
      <w:r>
        <w:rPr>
          <w:rFonts w:ascii="Times New Roman"/>
          <w:b w:val="false"/>
          <w:i w:val="false"/>
          <w:color w:val="000000"/>
          <w:sz w:val="28"/>
        </w:rPr>
        <w:t xml:space="preserve">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 </w:t>
      </w:r>
    </w:p>
    <w:bookmarkEnd w:id="78"/>
    <w:bookmarkStart w:name="z120" w:id="79"/>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2 мемлекеттік қызметті көрсетуге қойылатын негізгі талаптардың тізбесінде жазылған.</w:t>
      </w:r>
    </w:p>
    <w:bookmarkEnd w:id="79"/>
    <w:bookmarkStart w:name="z121" w:id="80"/>
    <w:p>
      <w:pPr>
        <w:spacing w:after="0"/>
        <w:ind w:left="0"/>
        <w:jc w:val="both"/>
      </w:pPr>
      <w:r>
        <w:rPr>
          <w:rFonts w:ascii="Times New Roman"/>
          <w:b w:val="false"/>
          <w:i w:val="false"/>
          <w:color w:val="000000"/>
          <w:sz w:val="28"/>
        </w:rPr>
        <w:t>
      Құжаттарды қарау және уақытша куәлікті беру жалпы мерзімі 5 (бес) жұмыс күнін құрайды.";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123" w:id="81"/>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25" w:id="82"/>
    <w:p>
      <w:pPr>
        <w:spacing w:after="0"/>
        <w:ind w:left="0"/>
        <w:jc w:val="both"/>
      </w:pPr>
      <w:r>
        <w:rPr>
          <w:rFonts w:ascii="Times New Roman"/>
          <w:b w:val="false"/>
          <w:i w:val="false"/>
          <w:color w:val="000000"/>
          <w:sz w:val="28"/>
        </w:rPr>
        <w:t>
      "35.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bookmarkEnd w:id="82"/>
    <w:bookmarkStart w:name="z126" w:id="83"/>
    <w:p>
      <w:pPr>
        <w:spacing w:after="0"/>
        <w:ind w:left="0"/>
        <w:jc w:val="both"/>
      </w:pPr>
      <w:r>
        <w:rPr>
          <w:rFonts w:ascii="Times New Roman"/>
          <w:b w:val="false"/>
          <w:i w:val="false"/>
          <w:color w:val="000000"/>
          <w:sz w:val="28"/>
        </w:rPr>
        <w:t>
      Өтінішті өңдеу оны қызмет көрсетушіге келіп түскен және мемлекеттік "Е-лицензиялау" деректер базасында тіркелген күннен бастап жүзеге асырылады.</w:t>
      </w:r>
    </w:p>
    <w:bookmarkEnd w:id="83"/>
    <w:bookmarkStart w:name="z127" w:id="84"/>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bookmarkEnd w:id="84"/>
    <w:bookmarkStart w:name="z128" w:id="85"/>
    <w:p>
      <w:pPr>
        <w:spacing w:after="0"/>
        <w:ind w:left="0"/>
        <w:jc w:val="both"/>
      </w:pPr>
      <w:r>
        <w:rPr>
          <w:rFonts w:ascii="Times New Roman"/>
          <w:b w:val="false"/>
          <w:i w:val="false"/>
          <w:color w:val="000000"/>
          <w:sz w:val="28"/>
        </w:rPr>
        <w:t>
      Өтінішті қабылдаудан бас тарту мемлекеттік қызмет көрсетушінің уәкілетті лауазымды адамы арқылы 3 мемлекеттік қызмет көрсетуге қойылатын негізгі талаптардың тізбесінің 9-тармағында көзделген негіздер бойынша жүзеге асырылады.";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екінші бөлігі мынадай редакцияда жазылсын:</w:t>
      </w:r>
    </w:p>
    <w:bookmarkStart w:name="z130" w:id="86"/>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32" w:id="87"/>
    <w:p>
      <w:pPr>
        <w:spacing w:after="0"/>
        <w:ind w:left="0"/>
        <w:jc w:val="both"/>
      </w:pPr>
      <w:r>
        <w:rPr>
          <w:rFonts w:ascii="Times New Roman"/>
          <w:b w:val="false"/>
          <w:i w:val="false"/>
          <w:color w:val="000000"/>
          <w:sz w:val="28"/>
        </w:rPr>
        <w:t>
      "45.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bookmarkEnd w:id="87"/>
    <w:bookmarkStart w:name="z133" w:id="88"/>
    <w:p>
      <w:pPr>
        <w:spacing w:after="0"/>
        <w:ind w:left="0"/>
        <w:jc w:val="both"/>
      </w:pPr>
      <w:r>
        <w:rPr>
          <w:rFonts w:ascii="Times New Roman"/>
          <w:b w:val="false"/>
          <w:i w:val="false"/>
          <w:color w:val="000000"/>
          <w:sz w:val="28"/>
        </w:rPr>
        <w:t>
      Өтінішті өңдеу оны қызмет көрсетушіге келіп түскен және мемлекеттік "Е-лицензиялау" деректер базасында тіркелген күннен бастап жүзеге асырылады.</w:t>
      </w:r>
    </w:p>
    <w:bookmarkEnd w:id="88"/>
    <w:bookmarkStart w:name="z134" w:id="89"/>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bookmarkEnd w:id="89"/>
    <w:bookmarkStart w:name="z135" w:id="90"/>
    <w:p>
      <w:pPr>
        <w:spacing w:after="0"/>
        <w:ind w:left="0"/>
        <w:jc w:val="both"/>
      </w:pPr>
      <w:r>
        <w:rPr>
          <w:rFonts w:ascii="Times New Roman"/>
          <w:b w:val="false"/>
          <w:i w:val="false"/>
          <w:color w:val="000000"/>
          <w:sz w:val="28"/>
        </w:rPr>
        <w:t>
      Мемлекеттік қызмет көрсетуден бас тарту 4 мемлекеттік қызметті көрсетуге қойылатын негізгі талаптардың тізбесіне сәйкес негіздер бойынша жүзеге асырылады.";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екінші бөлігі мынадай редакцияда жазылсын:</w:t>
      </w:r>
    </w:p>
    <w:bookmarkStart w:name="z137" w:id="91"/>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39" w:id="92"/>
    <w:p>
      <w:pPr>
        <w:spacing w:after="0"/>
        <w:ind w:left="0"/>
        <w:jc w:val="both"/>
      </w:pPr>
      <w:r>
        <w:rPr>
          <w:rFonts w:ascii="Times New Roman"/>
          <w:b w:val="false"/>
          <w:i w:val="false"/>
          <w:color w:val="000000"/>
          <w:sz w:val="28"/>
        </w:rPr>
        <w:t>
      "51. Көрсетілетін қызметті беруші көрсетілетін қызметті алушының құжаттарын тіркеген сәттен бастап 2 (екі) жұмыс күні ішінде өтінімді және ұсынылған құжаттардың толықтылығын тексереді.</w:t>
      </w:r>
    </w:p>
    <w:bookmarkEnd w:id="92"/>
    <w:bookmarkStart w:name="z140" w:id="93"/>
    <w:p>
      <w:pPr>
        <w:spacing w:after="0"/>
        <w:ind w:left="0"/>
        <w:jc w:val="both"/>
      </w:pPr>
      <w:r>
        <w:rPr>
          <w:rFonts w:ascii="Times New Roman"/>
          <w:b w:val="false"/>
          <w:i w:val="false"/>
          <w:color w:val="000000"/>
          <w:sz w:val="28"/>
        </w:rPr>
        <w:t>
      Өтінішті өңдеу оны қызмет көрсетушіге келіп түскен және мемлекеттік "Е-лицензиялау" деректер базасында тіркелген күннен бастап жүзеге асырылады.</w:t>
      </w:r>
    </w:p>
    <w:bookmarkEnd w:id="93"/>
    <w:bookmarkStart w:name="z141" w:id="94"/>
    <w:p>
      <w:pPr>
        <w:spacing w:after="0"/>
        <w:ind w:left="0"/>
        <w:jc w:val="both"/>
      </w:pPr>
      <w:r>
        <w:rPr>
          <w:rFonts w:ascii="Times New Roman"/>
          <w:b w:val="false"/>
          <w:i w:val="false"/>
          <w:color w:val="000000"/>
          <w:sz w:val="28"/>
        </w:rPr>
        <w:t>
      Көрсетілетін қызметті алушы құжаттардың толық емес пакетін, мерзімі өтіп кеткен құжаттарды ұсынған және/немесе мемлекеттік қызметті көрсету үшін қажетті мәліметтер болмағанда, көрсетілетін қызметті беруші осы тармақтың бірінші бөлігінде көрсетілген мерзімде көрсетілетін қызметті алушыға өтінімнің және/немесе құжаттар пакетінің сәйкес келмеу себептерін және мемлекеттік қызметті көрсету тоқтатыла тұрған кезеңге сәйкес келтіру мерзімін көрсете отырып, хабарламаны жібереді.</w:t>
      </w:r>
    </w:p>
    <w:bookmarkEnd w:id="94"/>
    <w:bookmarkStart w:name="z142" w:id="95"/>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w:t>
      </w:r>
    </w:p>
    <w:bookmarkEnd w:id="95"/>
    <w:bookmarkStart w:name="z143" w:id="96"/>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ескертулерді жоймаса, көрсетілетін қызметті беруші өтінішті одан әрі қараудан бас тартады.</w:t>
      </w:r>
    </w:p>
    <w:bookmarkEnd w:id="96"/>
    <w:bookmarkStart w:name="z144" w:id="97"/>
    <w:p>
      <w:pPr>
        <w:spacing w:after="0"/>
        <w:ind w:left="0"/>
        <w:jc w:val="both"/>
      </w:pPr>
      <w:r>
        <w:rPr>
          <w:rFonts w:ascii="Times New Roman"/>
          <w:b w:val="false"/>
          <w:i w:val="false"/>
          <w:color w:val="000000"/>
          <w:sz w:val="28"/>
        </w:rPr>
        <w:t>
      Мемлекеттік қызмет көрсетуден бас тарту 5 мемлекеттік қызметті көрсетуге қойылатын негізгі талаптардың тізбесіне сәйкес негіздер бойынша жүзеге асырылады.";</w:t>
      </w:r>
    </w:p>
    <w:bookmarkEnd w:id="97"/>
    <w:bookmarkStart w:name="z145" w:id="98"/>
    <w:p>
      <w:pPr>
        <w:spacing w:after="0"/>
        <w:ind w:left="0"/>
        <w:jc w:val="both"/>
      </w:pPr>
      <w:r>
        <w:rPr>
          <w:rFonts w:ascii="Times New Roman"/>
          <w:b w:val="false"/>
          <w:i w:val="false"/>
          <w:color w:val="000000"/>
          <w:sz w:val="28"/>
        </w:rPr>
        <w:t>
      мынадай мазмұндағы 9-тараумен толықтырылсын:</w:t>
      </w:r>
    </w:p>
    <w:bookmarkEnd w:id="98"/>
    <w:bookmarkStart w:name="z146" w:id="99"/>
    <w:p>
      <w:pPr>
        <w:spacing w:after="0"/>
        <w:ind w:left="0"/>
        <w:jc w:val="both"/>
      </w:pPr>
      <w:r>
        <w:rPr>
          <w:rFonts w:ascii="Times New Roman"/>
          <w:b w:val="false"/>
          <w:i w:val="false"/>
          <w:color w:val="000000"/>
          <w:sz w:val="28"/>
        </w:rPr>
        <w:t>
      "9-тарау. Кеменің немесе жасалып жатқан кеменің ипотекасын мемлекеттік тіркеу тәртібі</w:t>
      </w:r>
    </w:p>
    <w:bookmarkEnd w:id="99"/>
    <w:bookmarkStart w:name="z147" w:id="100"/>
    <w:p>
      <w:pPr>
        <w:spacing w:after="0"/>
        <w:ind w:left="0"/>
        <w:jc w:val="both"/>
      </w:pPr>
      <w:r>
        <w:rPr>
          <w:rFonts w:ascii="Times New Roman"/>
          <w:b w:val="false"/>
          <w:i w:val="false"/>
          <w:color w:val="000000"/>
          <w:sz w:val="28"/>
        </w:rPr>
        <w:t>
      61. Кеменің немесе жасалып жатқан кеменің ипотекасы кеме тіркелген тізілімде Порттың теңіз әкімшілігімен тіркеледі.</w:t>
      </w:r>
    </w:p>
    <w:bookmarkEnd w:id="100"/>
    <w:bookmarkStart w:name="z148" w:id="101"/>
    <w:p>
      <w:pPr>
        <w:spacing w:after="0"/>
        <w:ind w:left="0"/>
        <w:jc w:val="both"/>
      </w:pPr>
      <w:r>
        <w:rPr>
          <w:rFonts w:ascii="Times New Roman"/>
          <w:b w:val="false"/>
          <w:i w:val="false"/>
          <w:color w:val="000000"/>
          <w:sz w:val="28"/>
        </w:rPr>
        <w:t>
      62. Кеменің немесе жасалып жатқан кеменің ипотекасын мемлекеттік тіркеу туралы мәліметтер кіріс құжаттарын есепке алу кітабына және осы кеме тіркелген тиісті тізілімге енгізіледі.</w:t>
      </w:r>
    </w:p>
    <w:bookmarkEnd w:id="101"/>
    <w:bookmarkStart w:name="z149" w:id="102"/>
    <w:p>
      <w:pPr>
        <w:spacing w:after="0"/>
        <w:ind w:left="0"/>
        <w:jc w:val="both"/>
      </w:pPr>
      <w:r>
        <w:rPr>
          <w:rFonts w:ascii="Times New Roman"/>
          <w:b w:val="false"/>
          <w:i w:val="false"/>
          <w:color w:val="000000"/>
          <w:sz w:val="28"/>
        </w:rPr>
        <w:t>
      63. Кеменің немесе жасалып жатқан кеменің ипотекасын мемлекеттік тіркеу кезінде бұл туралы кемелік құжаттарға қандай да бір жазбалар енгізу талап етілмейді.</w:t>
      </w:r>
    </w:p>
    <w:bookmarkEnd w:id="102"/>
    <w:bookmarkStart w:name="z150" w:id="103"/>
    <w:p>
      <w:pPr>
        <w:spacing w:after="0"/>
        <w:ind w:left="0"/>
        <w:jc w:val="both"/>
      </w:pPr>
      <w:r>
        <w:rPr>
          <w:rFonts w:ascii="Times New Roman"/>
          <w:b w:val="false"/>
          <w:i w:val="false"/>
          <w:color w:val="000000"/>
          <w:sz w:val="28"/>
        </w:rPr>
        <w:t>
      64. Кеменің немесе жасалып жатқан кеменің ипотекасан мемлекеттік тіркеу кезінде кеменің немесе жасалып жатқан кеменің ипотекасан туралы куәлікті жоғалтқан жағдайда, өтініш беруші осы Қағидалардың 20 немесе 21-қосымшасына сәйкес нысан бойынша өтінішті "цифрлық үкімет" порталы арқылы осы Қағидалардың 22-қосымшасына сәйкес "Кеменің немесе жасалып жатқан кеменің ипотекасан мемлекеттік тіркеу" мемлекеттік қызметін көрсетуге қойылатын негізгі талаптардың тізбесіне сәйкес құжаттарды қоса бере отырып жібереді.</w:t>
      </w:r>
    </w:p>
    <w:bookmarkEnd w:id="103"/>
    <w:bookmarkStart w:name="z151" w:id="104"/>
    <w:p>
      <w:pPr>
        <w:spacing w:after="0"/>
        <w:ind w:left="0"/>
        <w:jc w:val="both"/>
      </w:pPr>
      <w:r>
        <w:rPr>
          <w:rFonts w:ascii="Times New Roman"/>
          <w:b w:val="false"/>
          <w:i w:val="false"/>
          <w:color w:val="000000"/>
          <w:sz w:val="28"/>
        </w:rPr>
        <w:t>
      Бұл ретте, қызмет көрсетуші куәліктің жоғалу фактісін және кеме кепілдігін мемлекеттік тіркеу тізілімінде қолданыстағы түпнұсқаның жоқтығын тексереді.</w:t>
      </w:r>
    </w:p>
    <w:bookmarkEnd w:id="104"/>
    <w:bookmarkStart w:name="z152" w:id="105"/>
    <w:p>
      <w:pPr>
        <w:spacing w:after="0"/>
        <w:ind w:left="0"/>
        <w:jc w:val="both"/>
      </w:pPr>
      <w:r>
        <w:rPr>
          <w:rFonts w:ascii="Times New Roman"/>
          <w:b w:val="false"/>
          <w:i w:val="false"/>
          <w:color w:val="000000"/>
          <w:sz w:val="28"/>
        </w:rPr>
        <w:t>
      65. Меншік иесінің жеке басын куәландыратын құжаттар (жеке тұлғаларға қатысты) немесе заңды тұлғаны-меншік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bookmarkEnd w:id="105"/>
    <w:bookmarkStart w:name="z153" w:id="106"/>
    <w:p>
      <w:pPr>
        <w:spacing w:after="0"/>
        <w:ind w:left="0"/>
        <w:jc w:val="both"/>
      </w:pPr>
      <w:r>
        <w:rPr>
          <w:rFonts w:ascii="Times New Roman"/>
          <w:b w:val="false"/>
          <w:i w:val="false"/>
          <w:color w:val="000000"/>
          <w:sz w:val="28"/>
        </w:rPr>
        <w:t>
      66. Мемлекеттік қызметті көрсету мерзімі – 1 (бір) жұмыс күні.</w:t>
      </w:r>
    </w:p>
    <w:bookmarkEnd w:id="106"/>
    <w:bookmarkStart w:name="z154" w:id="107"/>
    <w:p>
      <w:pPr>
        <w:spacing w:after="0"/>
        <w:ind w:left="0"/>
        <w:jc w:val="both"/>
      </w:pPr>
      <w:r>
        <w:rPr>
          <w:rFonts w:ascii="Times New Roman"/>
          <w:b w:val="false"/>
          <w:i w:val="false"/>
          <w:color w:val="000000"/>
          <w:sz w:val="28"/>
        </w:rPr>
        <w:t>
      Өтінішті өңдеу оны қызмет көрсетушіге келіп түскен және мемлекеттік "Е-лицензиялау" деректер базасында тіркелген күннен бастап жүзеге асырылады.</w:t>
      </w:r>
    </w:p>
    <w:bookmarkEnd w:id="107"/>
    <w:bookmarkStart w:name="z155" w:id="108"/>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End w:id="108"/>
    <w:bookmarkStart w:name="z156" w:id="109"/>
    <w:p>
      <w:pPr>
        <w:spacing w:after="0"/>
        <w:ind w:left="0"/>
        <w:jc w:val="both"/>
      </w:pPr>
      <w:r>
        <w:rPr>
          <w:rFonts w:ascii="Times New Roman"/>
          <w:b w:val="false"/>
          <w:i w:val="false"/>
          <w:color w:val="000000"/>
          <w:sz w:val="28"/>
        </w:rPr>
        <w:t>
      67. Көрсетілетін қызметті беруші көрсетілетін қызметті алушының құжаттары тіркелген сәттен бастап 1 (бір) жұмыс күні ішінде олардың толықтығын және Қағидалардың талаптарына сәйкестігін тексереді және нәтижелері бойынша мемлекеттік көрсетілетін қызметтің мынадай нәтижелерін береді:</w:t>
      </w:r>
    </w:p>
    <w:bookmarkEnd w:id="109"/>
    <w:bookmarkStart w:name="z157" w:id="110"/>
    <w:p>
      <w:pPr>
        <w:spacing w:after="0"/>
        <w:ind w:left="0"/>
        <w:jc w:val="both"/>
      </w:pPr>
      <w:r>
        <w:rPr>
          <w:rFonts w:ascii="Times New Roman"/>
          <w:b w:val="false"/>
          <w:i w:val="false"/>
          <w:color w:val="000000"/>
          <w:sz w:val="28"/>
        </w:rPr>
        <w:t>
      1) қызмет алушы толық құжаттар топтамасын ұсынған жағдайда, қызмет көрсетуші береді:</w:t>
      </w:r>
    </w:p>
    <w:bookmarkEnd w:id="110"/>
    <w:bookmarkStart w:name="z158" w:id="111"/>
    <w:p>
      <w:pPr>
        <w:spacing w:after="0"/>
        <w:ind w:left="0"/>
        <w:jc w:val="both"/>
      </w:pPr>
      <w:r>
        <w:rPr>
          <w:rFonts w:ascii="Times New Roman"/>
          <w:b w:val="false"/>
          <w:i w:val="false"/>
          <w:color w:val="000000"/>
          <w:sz w:val="28"/>
        </w:rPr>
        <w:t>
      кеменің ипотекасын мемлекеттік тіркеу туралы куәлікті не жасалып жатқан кеменің ипотекасын мемлекеттік тіркеу туралы куәлікті, немесе кеменің ипотекасын мемлекеттік тіркеу туралы куәліктің көшірмесін не жасалып жатқан кеменің ипотекасын мемлекеттік тіркеу туралы куәліктің көшірмесін осы Қағидаларға 23 немесе 24-қосымшаға сәйкес нысан бойынша береді;</w:t>
      </w:r>
    </w:p>
    <w:bookmarkEnd w:id="111"/>
    <w:bookmarkStart w:name="z159" w:id="112"/>
    <w:p>
      <w:pPr>
        <w:spacing w:after="0"/>
        <w:ind w:left="0"/>
        <w:jc w:val="both"/>
      </w:pPr>
      <w:r>
        <w:rPr>
          <w:rFonts w:ascii="Times New Roman"/>
          <w:b w:val="false"/>
          <w:i w:val="false"/>
          <w:color w:val="000000"/>
          <w:sz w:val="28"/>
        </w:rPr>
        <w:t>
      кеменің ипотекасын мемлекеттік тіркеу туралы куәлікке қосымша парақ не жасалып жатқан кеменің ипотекасын мемлекеттік тіркеу туралы куәлікке қосымша парақ осы Қағидаларға 25 немесе 26-қосымшаға сәйкес нысан бойынша;</w:t>
      </w:r>
    </w:p>
    <w:bookmarkEnd w:id="112"/>
    <w:bookmarkStart w:name="z160" w:id="113"/>
    <w:p>
      <w:pPr>
        <w:spacing w:after="0"/>
        <w:ind w:left="0"/>
        <w:jc w:val="both"/>
      </w:pPr>
      <w:r>
        <w:rPr>
          <w:rFonts w:ascii="Times New Roman"/>
          <w:b w:val="false"/>
          <w:i w:val="false"/>
          <w:color w:val="000000"/>
          <w:sz w:val="28"/>
        </w:rPr>
        <w:t>
      кеменің ипотекасын мемлекеттік тіркеуді тоқтату туралы ақпарат не жасалып жатқан кеменің ипотекасын мемлекеттік тіркеуді тоқтату туралы ақпарат осы Қағидаларға 27 немесе 28-қосымшаға сәйкес нысан бойынша;</w:t>
      </w:r>
    </w:p>
    <w:bookmarkEnd w:id="113"/>
    <w:bookmarkStart w:name="z161" w:id="114"/>
    <w:p>
      <w:pPr>
        <w:spacing w:after="0"/>
        <w:ind w:left="0"/>
        <w:jc w:val="both"/>
      </w:pPr>
      <w:r>
        <w:rPr>
          <w:rFonts w:ascii="Times New Roman"/>
          <w:b w:val="false"/>
          <w:i w:val="false"/>
          <w:color w:val="000000"/>
          <w:sz w:val="28"/>
        </w:rPr>
        <w:t>
      2) "Кеменің немесе жасалып жатқан кеменің ипотекасын мемлекеттік тіркеу" мемлекеттік қызметті көрсетуге қойылатын негізгі талаптардың тізбесінің 10-тармағында көзделген бас тарту негіздері анықталған жағдайда дәлелді бас тарту беріледі және ол портал арқылы электрондық құжат нысанында қызмет алушының жеке кабинетіне жіберіледі.</w:t>
      </w:r>
    </w:p>
    <w:bookmarkEnd w:id="114"/>
    <w:bookmarkStart w:name="z162" w:id="115"/>
    <w:p>
      <w:pPr>
        <w:spacing w:after="0"/>
        <w:ind w:left="0"/>
        <w:jc w:val="both"/>
      </w:pPr>
      <w:r>
        <w:rPr>
          <w:rFonts w:ascii="Times New Roman"/>
          <w:b w:val="false"/>
          <w:i w:val="false"/>
          <w:color w:val="000000"/>
          <w:sz w:val="28"/>
        </w:rPr>
        <w:t>
      68. Кеменің немесе жасалып жатқан кеменің ипотекасын мемлекеттік тіркеу туралы куәлікке өзгерістер және (немесе) толықтырулар енгізу осы Қағидалардың 25 немесе 26-қосымшасына сәйкес нысан бойынша аталған куәлікке қосымша парақтарды қоса отырып, кеменің немесе жасалып жатқан кеменің ипотекасы туралы шартқа өзгерістер және (немесе) толықтырулар енгізілгеннен кейін жүзеге асырылады.</w:t>
      </w:r>
    </w:p>
    <w:bookmarkEnd w:id="115"/>
    <w:bookmarkStart w:name="z163" w:id="116"/>
    <w:p>
      <w:pPr>
        <w:spacing w:after="0"/>
        <w:ind w:left="0"/>
        <w:jc w:val="both"/>
      </w:pPr>
      <w:r>
        <w:rPr>
          <w:rFonts w:ascii="Times New Roman"/>
          <w:b w:val="false"/>
          <w:i w:val="false"/>
          <w:color w:val="000000"/>
          <w:sz w:val="28"/>
        </w:rPr>
        <w:t>
      69. Қазақстан Республикасының азаматтық заңнамасында көзделген негіздер бойынша кеме немесе жасалып жатқан кеме ипотекасы тоқтатылған жағдайда, көрсетілетін қызметті беруші осы Қағидалардың 20 немесе 21-қосымшасына сәйкес нысан бойынша кепіл берушінің өтініші негізінде портал арқылы тиісті кеме немесе жасалып жатқан кеме ипотекасының тоқтатылғаны туралы мәліметті осы Қағидалардың 27 немесе 28-қосымшасына сәйкес нысан бойынша береді. Көрсетілетін қызметті беруші кеме немесе жасалып жатқан кеме ипотекасының тоқтатылғаны туралы тиісті тізілімге жазба енгізеді.</w:t>
      </w:r>
    </w:p>
    <w:bookmarkEnd w:id="116"/>
    <w:bookmarkStart w:name="z164" w:id="117"/>
    <w:p>
      <w:pPr>
        <w:spacing w:after="0"/>
        <w:ind w:left="0"/>
        <w:jc w:val="both"/>
      </w:pPr>
      <w:r>
        <w:rPr>
          <w:rFonts w:ascii="Times New Roman"/>
          <w:b w:val="false"/>
          <w:i w:val="false"/>
          <w:color w:val="000000"/>
          <w:sz w:val="28"/>
        </w:rPr>
        <w:t>
      70.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17"/>
    <w:bookmarkStart w:name="z165" w:id="11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bookmarkEnd w:id="118"/>
    <w:bookmarkStart w:name="z166" w:id="119"/>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119"/>
    <w:bookmarkStart w:name="z167" w:id="120"/>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120"/>
    <w:bookmarkStart w:name="z168" w:id="12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қызметтер туралы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21"/>
    <w:bookmarkStart w:name="z169" w:id="12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22"/>
    <w:bookmarkStart w:name="z170" w:id="12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 xml:space="preserve">-қосымшалар осы тізбеге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жазылсын;</w:t>
      </w:r>
    </w:p>
    <w:bookmarkStart w:name="z172" w:id="124"/>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20, 21, 22, 23, 24, 25, 26, 27 және 28-қосымшалармен толықтырылсын. </w:t>
      </w:r>
    </w:p>
    <w:bookmarkEnd w:id="124"/>
    <w:bookmarkStart w:name="z173" w:id="125"/>
    <w:p>
      <w:pPr>
        <w:spacing w:after="0"/>
        <w:ind w:left="0"/>
        <w:jc w:val="both"/>
      </w:pPr>
      <w:r>
        <w:rPr>
          <w:rFonts w:ascii="Times New Roman"/>
          <w:b w:val="false"/>
          <w:i w:val="false"/>
          <w:color w:val="000000"/>
          <w:sz w:val="28"/>
        </w:rPr>
        <w:t xml:space="preserve">
      5."Шет мемлекеттiң туын көтерiп жүзетiн кеменi Каспий теңізінің қазақстандық секторында пайдалануға рұқсат беру қағидаларын бекіту туралы" Қазақстан Республикасының Индустрия және инфрақұрылымдық даму министрінің 2019 жылғы 16 шілдедегі № 512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19057 болып тіркелген) мынадай өзгерістер енгізілсін:</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5" w:id="126"/>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 xml:space="preserve">55-6) тармақшасына </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10-бабының</w:t>
      </w:r>
      <w:r>
        <w:rPr>
          <w:rFonts w:ascii="Times New Roman"/>
          <w:b w:val="false"/>
          <w:i w:val="false"/>
          <w:color w:val="000000"/>
          <w:sz w:val="28"/>
        </w:rPr>
        <w:t xml:space="preserve"> сәйкес </w:t>
      </w:r>
      <w:r>
        <w:rPr>
          <w:rFonts w:ascii="Times New Roman"/>
          <w:b/>
          <w:i w:val="false"/>
          <w:color w:val="000000"/>
          <w:sz w:val="28"/>
        </w:rPr>
        <w:t>БҰЙЫРАМЫН:";</w:t>
      </w:r>
    </w:p>
    <w:bookmarkEnd w:id="126"/>
    <w:bookmarkStart w:name="z176" w:id="127"/>
    <w:p>
      <w:pPr>
        <w:spacing w:after="0"/>
        <w:ind w:left="0"/>
        <w:jc w:val="both"/>
      </w:pPr>
      <w:r>
        <w:rPr>
          <w:rFonts w:ascii="Times New Roman"/>
          <w:b w:val="false"/>
          <w:i w:val="false"/>
          <w:color w:val="000000"/>
          <w:sz w:val="28"/>
        </w:rPr>
        <w:t xml:space="preserve">
      көрсетілген бұйрықпен бекітілген Шет мемлекеттiң туын көтерiп жүзетiн кеменi Каспий теңізінің қазақстандық секторында пайдалануға рұқсат беру қағидаларында: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8" w:id="128"/>
    <w:p>
      <w:pPr>
        <w:spacing w:after="0"/>
        <w:ind w:left="0"/>
        <w:jc w:val="both"/>
      </w:pPr>
      <w:r>
        <w:rPr>
          <w:rFonts w:ascii="Times New Roman"/>
          <w:b w:val="false"/>
          <w:i w:val="false"/>
          <w:color w:val="000000"/>
          <w:sz w:val="28"/>
        </w:rPr>
        <w:t xml:space="preserve">
      "1. Осы Шет мемлекеттiң туын көтерiп жүзетiн кеменi Каспий теңізінің қазақстандық секторында пайдалануға рұқсат беру қағидалары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55-6)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шет мемлекеттiң туын көтерiп жүзетiн кеменi Каспий теңізінің қазақстандық секторында пайдалануға рұқсат беру тәртібін айқындайды.";</w:t>
      </w:r>
    </w:p>
    <w:bookmarkEnd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0" w:id="129"/>
    <w:p>
      <w:pPr>
        <w:spacing w:after="0"/>
        <w:ind w:left="0"/>
        <w:jc w:val="both"/>
      </w:pPr>
      <w:r>
        <w:rPr>
          <w:rFonts w:ascii="Times New Roman"/>
          <w:b w:val="false"/>
          <w:i w:val="false"/>
          <w:color w:val="000000"/>
          <w:sz w:val="28"/>
        </w:rPr>
        <w:t>
      "4. Өтініш беруші уәкілетті органға "цифрлық үкімет" веб-порталы (бұдан әрі – портал) арқылы осы Қағидаларға 1-қосымшаға сәйкес нысан бойынша Шет мемлекеттiң туын көтерiп жүзетiн кеменi Каспий теңізінің қазақстандық секторында пайдалануға рұқсат алу үшін өтінімді (бұдан әрі – өтінім) жолдайды.</w:t>
      </w:r>
    </w:p>
    <w:bookmarkEnd w:id="129"/>
    <w:bookmarkStart w:name="z181" w:id="130"/>
    <w:p>
      <w:pPr>
        <w:spacing w:after="0"/>
        <w:ind w:left="0"/>
        <w:jc w:val="both"/>
      </w:pPr>
      <w:r>
        <w:rPr>
          <w:rFonts w:ascii="Times New Roman"/>
          <w:b w:val="false"/>
          <w:i w:val="false"/>
          <w:color w:val="000000"/>
          <w:sz w:val="28"/>
        </w:rPr>
        <w:t>
      Өтінімге осы Қағидаларға 2-қосымшаға сәйкес "Шет мемлекеттiң туын көтерiп жүзетiн кеменi Каспий теңізінің қазақстандық секторында пайдалануға рұқсат беру" мемлекеттік қызметті көрсетуге қойылатын негізгі талаптар тізбесінде (бұдан әрі – Мемлекеттік қызметті көрсетуге қойылатын негізгі талаптардың тізбесі) келтірілген құжаттардың электрондық көшірмелері қоса беріледі.</w:t>
      </w:r>
    </w:p>
    <w:bookmarkEnd w:id="130"/>
    <w:bookmarkStart w:name="z182" w:id="131"/>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 осы Қағидаларға 2-қосымшаға сәйкес жазылған.</w:t>
      </w:r>
    </w:p>
    <w:bookmarkEnd w:id="131"/>
    <w:bookmarkStart w:name="z183" w:id="132"/>
    <w:p>
      <w:pPr>
        <w:spacing w:after="0"/>
        <w:ind w:left="0"/>
        <w:jc w:val="both"/>
      </w:pPr>
      <w:r>
        <w:rPr>
          <w:rFonts w:ascii="Times New Roman"/>
          <w:b w:val="false"/>
          <w:i w:val="false"/>
          <w:color w:val="000000"/>
          <w:sz w:val="28"/>
        </w:rPr>
        <w:t>
      Уәкілетті органның құжаттарды қарау және рұқсат берудің жалпы мерзімі 9 (тоғыз) жұмыс күнін құрайды.</w:t>
      </w:r>
    </w:p>
    <w:bookmarkEnd w:id="132"/>
    <w:bookmarkStart w:name="z184" w:id="133"/>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"цифрлық үкімет" цифрлық инфрақұрылымының операторына және Бірыңғай байланыс орталығына жолдайды.";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6" w:id="134"/>
    <w:p>
      <w:pPr>
        <w:spacing w:after="0"/>
        <w:ind w:left="0"/>
        <w:jc w:val="both"/>
      </w:pPr>
      <w:r>
        <w:rPr>
          <w:rFonts w:ascii="Times New Roman"/>
          <w:b w:val="false"/>
          <w:i w:val="false"/>
          <w:color w:val="000000"/>
          <w:sz w:val="28"/>
        </w:rPr>
        <w:t>
      "8. Уәкілетті орган құжаттар келіп түскен күні оларды қабылдауды және тіркеуді жүзеге асырады.</w:t>
      </w:r>
    </w:p>
    <w:bookmarkEnd w:id="134"/>
    <w:bookmarkStart w:name="z187" w:id="135"/>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bookmarkEnd w:id="135"/>
    <w:bookmarkStart w:name="z188" w:id="13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bookmarkEnd w:id="136"/>
    <w:bookmarkStart w:name="z189" w:id="137"/>
    <w:p>
      <w:pPr>
        <w:spacing w:after="0"/>
        <w:ind w:left="0"/>
        <w:jc w:val="both"/>
      </w:pPr>
      <w:r>
        <w:rPr>
          <w:rFonts w:ascii="Times New Roman"/>
          <w:b w:val="false"/>
          <w:i w:val="false"/>
          <w:color w:val="000000"/>
          <w:sz w:val="28"/>
        </w:rPr>
        <w:t>
      Өтінішті өңдеу оны қызмет көрсетушіге келіп түскен және мемлекеттік "Е-лицензиялау" деректер базасында тіркелген күннен бастап жүзеге асырылады.</w:t>
      </w:r>
    </w:p>
    <w:bookmarkEnd w:id="137"/>
    <w:bookmarkStart w:name="z190" w:id="138"/>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ұсынғанда, көрсетілетін қызметті беруші көрсетілген мерзімдерде осы Қағидаларға 3-қосымшаға сәйкес өтінішті одан әрі қараудан уәжді түрде бас тартады.</w:t>
      </w:r>
    </w:p>
    <w:bookmarkEnd w:id="138"/>
    <w:bookmarkStart w:name="z191" w:id="139"/>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139"/>
    <w:bookmarkStart w:name="z192" w:id="14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хабарламаны алған күннен бастап 2 (екі) жұмыс күнінен кешіктірілмей жүргізіледі.</w:t>
      </w:r>
    </w:p>
    <w:bookmarkEnd w:id="140"/>
    <w:bookmarkStart w:name="z193" w:id="141"/>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 Уәкілетті орган басшысы орынбасарының электрондық цифрлық қолтаңбасымен қол қойылған мемлекеттік қызметті көрсетудің нәтижесі портал арқылы электрондық құжат нысанында өтініш берушіге жіберіледі.</w:t>
      </w:r>
    </w:p>
    <w:bookmarkEnd w:id="141"/>
    <w:bookmarkStart w:name="z194" w:id="142"/>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 заңды тұлға-меншік иесін мемлекеттік тіркеу (заңды тұлғаларға қатысты ) туралы мәліметтерді көрсетілетін қызметті беруші тиісті мемлекеттік цифрлық жүйелерден "цифрлық үкімет" шлюзі арқылы алады.";</w:t>
      </w:r>
    </w:p>
    <w:bookmarkEnd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6" w:id="143"/>
    <w:p>
      <w:pPr>
        <w:spacing w:after="0"/>
        <w:ind w:left="0"/>
        <w:jc w:val="both"/>
      </w:pPr>
      <w:r>
        <w:rPr>
          <w:rFonts w:ascii="Times New Roman"/>
          <w:b w:val="false"/>
          <w:i w:val="false"/>
          <w:color w:val="000000"/>
          <w:sz w:val="28"/>
        </w:rPr>
        <w:t>
      "13. Уәкілетті орган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143"/>
    <w:bookmarkStart w:name="z197" w:id="144"/>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цифрлық жүйесіне автоматты режимде келіп түседі.";</w:t>
      </w:r>
    </w:p>
    <w:bookmarkEnd w:id="144"/>
    <w:bookmarkStart w:name="z198" w:id="145"/>
    <w:p>
      <w:pPr>
        <w:spacing w:after="0"/>
        <w:ind w:left="0"/>
        <w:jc w:val="both"/>
      </w:pPr>
      <w:r>
        <w:rPr>
          <w:rFonts w:ascii="Times New Roman"/>
          <w:b w:val="false"/>
          <w:i w:val="false"/>
          <w:color w:val="000000"/>
          <w:sz w:val="28"/>
        </w:rPr>
        <w:t>
      1-қосымшада реттік нөмері 17-жол мынадай редакцияда жазылсын:</w:t>
      </w:r>
    </w:p>
    <w:bookmarkEnd w:id="145"/>
    <w:bookmarkStart w:name="z199" w:id="146"/>
    <w:p>
      <w:pPr>
        <w:spacing w:after="0"/>
        <w:ind w:left="0"/>
        <w:jc w:val="both"/>
      </w:pPr>
      <w:r>
        <w:rPr>
          <w:rFonts w:ascii="Times New Roman"/>
          <w:b w:val="false"/>
          <w:i w:val="false"/>
          <w:color w:val="000000"/>
          <w:sz w:val="28"/>
        </w:rPr>
        <w:t>
      "17. Қазақстан Республикасының Мемлекеттік туын көтеріп жүзетін кемелердің өздеріне тиесілі шетел кемесі тартылатын қызметті жүзеге асыру мүмкіндігіне қатысты қазақстандық кеме иелерімен келіспеу себептері (бар болса) ______________________________________________________________</w:t>
      </w:r>
    </w:p>
    <w:bookmarkEnd w:id="146"/>
    <w:bookmarkStart w:name="z200" w:id="147"/>
    <w:p>
      <w:pPr>
        <w:spacing w:after="0"/>
        <w:ind w:left="0"/>
        <w:jc w:val="both"/>
      </w:pPr>
      <w:r>
        <w:rPr>
          <w:rFonts w:ascii="Times New Roman"/>
          <w:b w:val="false"/>
          <w:i w:val="false"/>
          <w:color w:val="000000"/>
          <w:sz w:val="28"/>
        </w:rPr>
        <w:t>
      Ұсынылған мәліметтердің және қоса берілетін құжаттардың дұрыстығын растаймын</w:t>
      </w:r>
    </w:p>
    <w:bookmarkEnd w:id="147"/>
    <w:bookmarkStart w:name="z201" w:id="148"/>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148"/>
    <w:bookmarkStart w:name="z202" w:id="149"/>
    <w:p>
      <w:pPr>
        <w:spacing w:after="0"/>
        <w:ind w:left="0"/>
        <w:jc w:val="both"/>
      </w:pPr>
      <w:r>
        <w:rPr>
          <w:rFonts w:ascii="Times New Roman"/>
          <w:b w:val="false"/>
          <w:i w:val="false"/>
          <w:color w:val="000000"/>
          <w:sz w:val="28"/>
        </w:rPr>
        <w:t xml:space="preserve">
      ___________ 20 __ жылғы "__" __________ </w:t>
      </w:r>
    </w:p>
    <w:bookmarkEnd w:id="149"/>
    <w:bookmarkStart w:name="z203" w:id="150"/>
    <w:p>
      <w:pPr>
        <w:spacing w:after="0"/>
        <w:ind w:left="0"/>
        <w:jc w:val="both"/>
      </w:pPr>
      <w:r>
        <w:rPr>
          <w:rFonts w:ascii="Times New Roman"/>
          <w:b w:val="false"/>
          <w:i w:val="false"/>
          <w:color w:val="000000"/>
          <w:sz w:val="28"/>
        </w:rPr>
        <w:t>
      (қолы) ";</w:t>
      </w:r>
    </w:p>
    <w:bookmarkEnd w:id="150"/>
    <w:bookmarkStart w:name="z204" w:id="151"/>
    <w:p>
      <w:pPr>
        <w:spacing w:after="0"/>
        <w:ind w:left="0"/>
        <w:jc w:val="both"/>
      </w:pPr>
      <w:r>
        <w:rPr>
          <w:rFonts w:ascii="Times New Roman"/>
          <w:b w:val="false"/>
          <w:i w:val="false"/>
          <w:color w:val="000000"/>
          <w:sz w:val="28"/>
        </w:rPr>
        <w:t>
      2-қосымша мынадай редакцияда жазылсын:</w:t>
      </w:r>
    </w:p>
    <w:bookmarkEnd w:id="151"/>
    <w:bookmarkStart w:name="z205" w:id="152"/>
    <w:p>
      <w:pPr>
        <w:spacing w:after="0"/>
        <w:ind w:left="0"/>
        <w:jc w:val="both"/>
      </w:pPr>
      <w:r>
        <w:rPr>
          <w:rFonts w:ascii="Times New Roman"/>
          <w:b w:val="false"/>
          <w:i w:val="false"/>
          <w:color w:val="000000"/>
          <w:sz w:val="28"/>
        </w:rPr>
        <w:t>
      ""Шет мемлекеттiң туын көтерiп жүзетiн кеменi Каспий теңізінің қазақстандық секторында пайдалануға рұқсат беру" мемлекеттік қызмет көрсетуге қойылатын негізгі талаптардың тізбесі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түрлерін ұсыну тәсілдері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3"/>
          <w:p>
            <w:pPr>
              <w:spacing w:after="20"/>
              <w:ind w:left="20"/>
              <w:jc w:val="both"/>
            </w:pPr>
            <w:r>
              <w:rPr>
                <w:rFonts w:ascii="Times New Roman"/>
                <w:b w:val="false"/>
                <w:i w:val="false"/>
                <w:color w:val="000000"/>
                <w:sz w:val="20"/>
              </w:rPr>
              <w:t>
Қызмет көрсету мерзімі – 9 (тоғыз) жұмыс күні.</w:t>
            </w:r>
          </w:p>
          <w:bookmarkEnd w:id="153"/>
          <w:p>
            <w:pPr>
              <w:spacing w:after="20"/>
              <w:ind w:left="20"/>
              <w:jc w:val="both"/>
            </w:pPr>
            <w:r>
              <w:rPr>
                <w:rFonts w:ascii="Times New Roman"/>
                <w:b w:val="false"/>
                <w:i w:val="false"/>
                <w:color w:val="000000"/>
                <w:sz w:val="20"/>
              </w:rPr>
              <w:t>
Көрсетілетін қызметті беруші ұсынылған құжаттардың толықтығын тексереді. Егер ұсынылған құжаттардың толық емес фактісі анықталса, көрсетілетін қызметті беруші екі жұмыс күні ішінде өтінішті одан әрі қараудан дәлелді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4"/>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не мемлекеттік қызметті көрсетуден бас тарту туралы уәжді жауап.</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нәтижесінің ұсыну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көсетілетін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12.00-ден 13.30-ға дейінгі түскі үзіліспен сағат 8.00-ден 17.30-ға дейін.</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www. egov. kz порталында және Қазақстан Республикасы Көлік министрлігінің www.gov.kz интернет-ресурсында ("Теміржол және су көлігі комитеті" бөлімінің "Мемлекеттік көрсетілетін қызметтер" кіші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6"/>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алуға өтінім.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Өтінімге мынадай құжаттардың электрондық көшірмелері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техникалық жарамдылығын растайтын сыныптау куәлігі немесе өзге де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 кемелері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тасымалдаушының жолаушылар алдындағы жауапкершілігін міндетті сақтандыру жөніндегі сақтандыру полисі*.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мың және одан да көп тонна көлемінде мұнай тасымалдауға арналған кемелер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кемелерден мұнаймен ластанудан болған залал үшін азаматтық жауапкершілікті сақтандыру немесе өзге де қаржылық қамтамасыз ету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Ұқсас түрдегі бос қазақстандық, осы мақсаттар үшін шетелдік кеме тартылатын қызметті жүзеге асыруға мүмкіндігі бар кемелердің болуы негізінде рұқсат беруден дәлелді бас тартумен келіспеген жағдайда өтініш беруші мынадай қосымша құжаттарды қоса бере отырып, өтінім қайта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танылған шетелдік сыныптау қоғамының еркін нысандағы қорытындысы (қазақстандық кеменің жұмыстарды жүзеге асыруға техникалық жарамсыздығын негіздеу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тапсырысты орындау үшін қажетті кемеге жұмысқа тапсырыс берушісінің еркін нысандағы техникалық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тіліндегі құжаттар қазақ немесе орыс тілдеріндегі нотариалды расталған аудармамен қамтамасыз етіледі. Нотариалды расталған аударманың электрондық көшірмесі шет тіліндегі құжатқа қоса беріледі.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көрсетілген қызметті беруші тиісті мемлекеттік цифрлық жүйелерден "цифрлық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7"/>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анық еместігін анықтау;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және (немесе) рұқсатты беру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берушіге қатысты белгілі бір мемлекеттік көрсетілетін қызметті алуды талап ететін қызметке немесе жекелеген қызмет түрлеріне тыйым салатын заңды күшіне енген сот шешімінің (үкімі)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8"/>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158"/>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және мемлекеттік қызметтер көрсету мәселелері жөніндегі бірыңғай байланыс орталығында көрсетілген: 1414, 8-800-080-7777.</w:t>
            </w:r>
          </w:p>
        </w:tc>
      </w:tr>
    </w:tbl>
    <w:bookmarkStart w:name="z228" w:id="159"/>
    <w:p>
      <w:pPr>
        <w:spacing w:after="0"/>
        <w:ind w:left="0"/>
        <w:jc w:val="both"/>
      </w:pPr>
      <w:r>
        <w:rPr>
          <w:rFonts w:ascii="Times New Roman"/>
          <w:b w:val="false"/>
          <w:i w:val="false"/>
          <w:color w:val="000000"/>
          <w:sz w:val="28"/>
        </w:rPr>
        <w:t>
      Ескертпе:</w:t>
      </w:r>
    </w:p>
    <w:bookmarkEnd w:id="159"/>
    <w:bookmarkStart w:name="z229" w:id="160"/>
    <w:p>
      <w:pPr>
        <w:spacing w:after="0"/>
        <w:ind w:left="0"/>
        <w:jc w:val="both"/>
      </w:pPr>
      <w:r>
        <w:rPr>
          <w:rFonts w:ascii="Times New Roman"/>
          <w:b w:val="false"/>
          <w:i w:val="false"/>
          <w:color w:val="000000"/>
          <w:sz w:val="28"/>
        </w:rPr>
        <w:t xml:space="preserve">
      * кемелерден мұнаймен ластанудан болған залал үшін азаматтық жауапкершілікті сақтандыру немесе өзге де қаржымен қамтамасыз ету туралы куәлік Қазақстан Республикасы Көлік және коммуникациялар министрінің 2002 жылғы 17 шілдедегі № 251-І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беріледі (Нормативтік құқықтық актілерді мемлекеттік тіркеу тізілімінде № 1956 болып тіркелген), тасымалдаушының жолаушылар алдындағы жауапкершілігін міндетті сақтандыру жөніндегі сақтандыру полисі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беріледі.</w:t>
      </w:r>
    </w:p>
    <w:bookmarkEnd w:id="160"/>
    <w:bookmarkStart w:name="z230" w:id="161"/>
    <w:p>
      <w:pPr>
        <w:spacing w:after="0"/>
        <w:ind w:left="0"/>
        <w:jc w:val="both"/>
      </w:pPr>
      <w:r>
        <w:rPr>
          <w:rFonts w:ascii="Times New Roman"/>
          <w:b w:val="false"/>
          <w:i w:val="false"/>
          <w:color w:val="000000"/>
          <w:sz w:val="28"/>
        </w:rPr>
        <w:t xml:space="preserve">
      Егер сыныптау куәлігін немесе кеменің техникалық жарамдылығын растайтын өзге де құжатты және жолаушылар куәлігін сауда мақсатында теңізде жүзу саласындағы уәкілетті орган заңнамада белгіленген тәртіппен танымаған шетелдік сыныптау қоғамы берсе, онда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танылған сыныптау қоғамынан растау қажет.".</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130</w:t>
            </w:r>
            <w:r>
              <w:br/>
            </w:r>
            <w:r>
              <w:rPr>
                <w:rFonts w:ascii="Times New Roman"/>
                <w:b w:val="false"/>
                <w:i w:val="false"/>
                <w:color w:val="000000"/>
                <w:sz w:val="20"/>
              </w:rPr>
              <w:t>Тізбеге 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23 ақпандағы </w:t>
            </w:r>
            <w:r>
              <w:br/>
            </w:r>
            <w:r>
              <w:rPr>
                <w:rFonts w:ascii="Times New Roman"/>
                <w:b w:val="false"/>
                <w:i w:val="false"/>
                <w:color w:val="000000"/>
                <w:sz w:val="20"/>
              </w:rPr>
              <w:t xml:space="preserve">№ 145 бұйрығымен </w:t>
            </w:r>
            <w:r>
              <w:br/>
            </w:r>
            <w:r>
              <w:rPr>
                <w:rFonts w:ascii="Times New Roman"/>
                <w:b w:val="false"/>
                <w:i w:val="false"/>
                <w:color w:val="000000"/>
                <w:sz w:val="20"/>
              </w:rPr>
              <w:t>бекітілген</w:t>
            </w:r>
          </w:p>
        </w:tc>
      </w:tr>
    </w:tbl>
    <w:bookmarkStart w:name="z232" w:id="162"/>
    <w:p>
      <w:pPr>
        <w:spacing w:after="0"/>
        <w:ind w:left="0"/>
        <w:jc w:val="left"/>
      </w:pPr>
      <w:r>
        <w:rPr>
          <w:rFonts w:ascii="Times New Roman"/>
          <w:b/>
          <w:i w:val="false"/>
          <w:color w:val="000000"/>
        </w:rPr>
        <w:t xml:space="preserve"> Кеме экипажының ең аз құрамы туралы куәлікті беру  қағидалары</w:t>
      </w:r>
    </w:p>
    <w:bookmarkEnd w:id="162"/>
    <w:bookmarkStart w:name="z233" w:id="163"/>
    <w:p>
      <w:pPr>
        <w:spacing w:after="0"/>
        <w:ind w:left="0"/>
        <w:jc w:val="left"/>
      </w:pPr>
      <w:r>
        <w:rPr>
          <w:rFonts w:ascii="Times New Roman"/>
          <w:b/>
          <w:i w:val="false"/>
          <w:color w:val="000000"/>
        </w:rPr>
        <w:t xml:space="preserve"> 1-тарау. Жалпы ережелер</w:t>
      </w:r>
    </w:p>
    <w:bookmarkEnd w:id="163"/>
    <w:bookmarkStart w:name="z234" w:id="164"/>
    <w:p>
      <w:pPr>
        <w:spacing w:after="0"/>
        <w:ind w:left="0"/>
        <w:jc w:val="both"/>
      </w:pPr>
      <w:r>
        <w:rPr>
          <w:rFonts w:ascii="Times New Roman"/>
          <w:b w:val="false"/>
          <w:i w:val="false"/>
          <w:color w:val="000000"/>
          <w:sz w:val="28"/>
        </w:rPr>
        <w:t xml:space="preserve">
      1. Осы Кеме экипажының ең аз құрамы туралы куәлікті беру қағидалары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54-1)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"Кеме экипажының ең аз құрамы туралы куәлік беру (сауда мақсатында теңізде жүзу)" мемлекеттік қызметін (бұдан әрі – мемлекеттік көрсетілетін қызмет) көрсету тәртібін айқындайды.</w:t>
      </w:r>
    </w:p>
    <w:bookmarkEnd w:id="164"/>
    <w:bookmarkStart w:name="z235" w:id="16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5"/>
    <w:bookmarkStart w:name="z236" w:id="166"/>
    <w:p>
      <w:pPr>
        <w:spacing w:after="0"/>
        <w:ind w:left="0"/>
        <w:jc w:val="both"/>
      </w:pPr>
      <w:r>
        <w:rPr>
          <w:rFonts w:ascii="Times New Roman"/>
          <w:b w:val="false"/>
          <w:i w:val="false"/>
          <w:color w:val="000000"/>
          <w:sz w:val="28"/>
        </w:rPr>
        <w:t>
      1) кеме – сауда мақсатында теңізде жүзуге пайдаланылатын, су ығыстырмайтын кеме мен гидроұшақты қоса алғанда, өздігінен жүретін немесе өздігінен жүрмейтін жүзбелі құрылыс;</w:t>
      </w:r>
    </w:p>
    <w:bookmarkEnd w:id="166"/>
    <w:bookmarkStart w:name="z237" w:id="167"/>
    <w:p>
      <w:pPr>
        <w:spacing w:after="0"/>
        <w:ind w:left="0"/>
        <w:jc w:val="both"/>
      </w:pPr>
      <w:r>
        <w:rPr>
          <w:rFonts w:ascii="Times New Roman"/>
          <w:b w:val="false"/>
          <w:i w:val="false"/>
          <w:color w:val="000000"/>
          <w:sz w:val="28"/>
        </w:rPr>
        <w:t>
      2) кеме иесі – кеменің меншік иесі болып табылатынына немесе оны өзге де заңды негізде пайдалануына қарамастан өз атынан кемені пайдаланатын адам;</w:t>
      </w:r>
    </w:p>
    <w:bookmarkEnd w:id="167"/>
    <w:bookmarkStart w:name="z238" w:id="168"/>
    <w:p>
      <w:pPr>
        <w:spacing w:after="0"/>
        <w:ind w:left="0"/>
        <w:jc w:val="both"/>
      </w:pPr>
      <w:r>
        <w:rPr>
          <w:rFonts w:ascii="Times New Roman"/>
          <w:b w:val="false"/>
          <w:i w:val="false"/>
          <w:color w:val="000000"/>
          <w:sz w:val="28"/>
        </w:rPr>
        <w:t xml:space="preserve">
      3) кеменің меншік иесі – Қазақстан Республикасы Инвестициялар және даму министрінің міндетін атқарушының 2015 жылғы 24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Кемелерді және оларға құқықтарды мемлекеттік тіркеу қағидаларына сәйкес кеме иесі ретінде тіркелген адам (Нормативтік құқықтық актілердің мемлекеттік тіркелімінде № 11125 болып тіркелген);</w:t>
      </w:r>
    </w:p>
    <w:bookmarkEnd w:id="168"/>
    <w:bookmarkStart w:name="z239" w:id="169"/>
    <w:p>
      <w:pPr>
        <w:spacing w:after="0"/>
        <w:ind w:left="0"/>
        <w:jc w:val="both"/>
      </w:pPr>
      <w:r>
        <w:rPr>
          <w:rFonts w:ascii="Times New Roman"/>
          <w:b w:val="false"/>
          <w:i w:val="false"/>
          <w:color w:val="000000"/>
          <w:sz w:val="28"/>
        </w:rPr>
        <w:t>
      4) уәкілетті орган – сауда мақсатында теңізде жүзу саласында басшылықты жүзеге асыратын орталық мемлекеттік орган.</w:t>
      </w:r>
    </w:p>
    <w:bookmarkEnd w:id="169"/>
    <w:bookmarkStart w:name="z240" w:id="170"/>
    <w:p>
      <w:pPr>
        <w:spacing w:after="0"/>
        <w:ind w:left="0"/>
        <w:jc w:val="left"/>
      </w:pPr>
      <w:r>
        <w:rPr>
          <w:rFonts w:ascii="Times New Roman"/>
          <w:b/>
          <w:i w:val="false"/>
          <w:color w:val="000000"/>
        </w:rPr>
        <w:t xml:space="preserve"> 2-тарау. Кеме экипажының ең аз құрамы туралы куәлікті беру тәртібі</w:t>
      </w:r>
    </w:p>
    <w:bookmarkEnd w:id="170"/>
    <w:bookmarkStart w:name="z241" w:id="171"/>
    <w:p>
      <w:pPr>
        <w:spacing w:after="0"/>
        <w:ind w:left="0"/>
        <w:jc w:val="both"/>
      </w:pPr>
      <w:r>
        <w:rPr>
          <w:rFonts w:ascii="Times New Roman"/>
          <w:b w:val="false"/>
          <w:i w:val="false"/>
          <w:color w:val="000000"/>
          <w:sz w:val="28"/>
        </w:rPr>
        <w:t xml:space="preserve">
      3. Кеме экипажының ең аз құрамы туралы куәлік (бұдан әрі – Куәлік) Қазақстан Республикасы Инвестициялар және даму министрінің 2014 жылғы 15 қыркүйектегі № 27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(бұдан әрі – Бұйрық) (Нормативтік құқықтық актілердің мемлекеттік тіркелімінде № 9883 болып тіркелген)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мекемесімен (бұдан әрі – көрсетілетін қызметті беруші) беріледі.</w:t>
      </w:r>
    </w:p>
    <w:bookmarkEnd w:id="171"/>
    <w:bookmarkStart w:name="z242" w:id="172"/>
    <w:p>
      <w:pPr>
        <w:spacing w:after="0"/>
        <w:ind w:left="0"/>
        <w:jc w:val="both"/>
      </w:pPr>
      <w:r>
        <w:rPr>
          <w:rFonts w:ascii="Times New Roman"/>
          <w:b w:val="false"/>
          <w:i w:val="false"/>
          <w:color w:val="000000"/>
          <w:sz w:val="28"/>
        </w:rPr>
        <w:t>
      Куәлік Қазақстан Республикасының тиісті теңіз тізілімінде кеменің қолданыстағы тіркеуі болған жағдайда беріледі.</w:t>
      </w:r>
    </w:p>
    <w:bookmarkEnd w:id="172"/>
    <w:bookmarkStart w:name="z243" w:id="173"/>
    <w:p>
      <w:pPr>
        <w:spacing w:after="0"/>
        <w:ind w:left="0"/>
        <w:jc w:val="both"/>
      </w:pPr>
      <w:r>
        <w:rPr>
          <w:rFonts w:ascii="Times New Roman"/>
          <w:b w:val="false"/>
          <w:i w:val="false"/>
          <w:color w:val="000000"/>
          <w:sz w:val="28"/>
        </w:rPr>
        <w:t>
      4. Кеме иесі және (немесе) кеме иеленуші (бұдан әрі – көрсетілетін қызметті алушы) Куәлікті алу үшін көрсетілетін қызметті берушіге "цифрлық үкімет" веб-порталы (бұдан әрі – портал) арқылы осы Қағидаларға 1-қосымшаға сәйкес нысан бойынша өтінішті және осы Қағидаларға 2-қосымшаға сәйкес "Кеме экипажының ең аз құрамы туралы куәлік беру (сауда мақсатында теңізде жүзу)" мемлекеттік қызметін көрсетуге қойылатын негізгі талаптар тізбесіне сәйкес құжаттарды жолдайды.</w:t>
      </w:r>
    </w:p>
    <w:bookmarkEnd w:id="173"/>
    <w:bookmarkStart w:name="z244" w:id="174"/>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куәландырады.</w:t>
      </w:r>
    </w:p>
    <w:bookmarkEnd w:id="174"/>
    <w:bookmarkStart w:name="z245" w:id="175"/>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bookmarkEnd w:id="175"/>
    <w:bookmarkStart w:name="z246" w:id="176"/>
    <w:p>
      <w:pPr>
        <w:spacing w:after="0"/>
        <w:ind w:left="0"/>
        <w:jc w:val="both"/>
      </w:pPr>
      <w:r>
        <w:rPr>
          <w:rFonts w:ascii="Times New Roman"/>
          <w:b w:val="false"/>
          <w:i w:val="false"/>
          <w:color w:val="000000"/>
          <w:sz w:val="28"/>
        </w:rPr>
        <w:t>
      5. Көрсетілетін қызметті алушының "жеке кабинетіне" мемлекеттік қызметті көрсету үшін сұрау салуды қабылдау туралы мәртебе, сондай-ақ мемлекеттік көрсетілетін қызмет нәтижесін алу күні мен уақыты көрсетілген хабарлама жіберіледі</w:t>
      </w:r>
    </w:p>
    <w:bookmarkEnd w:id="176"/>
    <w:bookmarkStart w:name="z247" w:id="177"/>
    <w:p>
      <w:pPr>
        <w:spacing w:after="0"/>
        <w:ind w:left="0"/>
        <w:jc w:val="both"/>
      </w:pPr>
      <w:r>
        <w:rPr>
          <w:rFonts w:ascii="Times New Roman"/>
          <w:b w:val="false"/>
          <w:i w:val="false"/>
          <w:color w:val="000000"/>
          <w:sz w:val="28"/>
        </w:rPr>
        <w:t>
      Құжаттарды қарау және Куәлікті беру бойынша көрсетілетін қызметті берушінің жалпы мерзімі 3 (үш) жұмыс күнін құрайды.</w:t>
      </w:r>
    </w:p>
    <w:bookmarkEnd w:id="177"/>
    <w:bookmarkStart w:name="z248" w:id="178"/>
    <w:p>
      <w:pPr>
        <w:spacing w:after="0"/>
        <w:ind w:left="0"/>
        <w:jc w:val="both"/>
      </w:pPr>
      <w:r>
        <w:rPr>
          <w:rFonts w:ascii="Times New Roman"/>
          <w:b w:val="false"/>
          <w:i w:val="false"/>
          <w:color w:val="000000"/>
          <w:sz w:val="28"/>
        </w:rPr>
        <w:t>
      Өтінішті өңдеу қызмет көрсетушіге келіп түскен және "Е-лицензиялау" мемлекеттік деректер қорында тіркелген кезден бастап жүзеге асырылады.</w:t>
      </w:r>
    </w:p>
    <w:bookmarkEnd w:id="178"/>
    <w:bookmarkStart w:name="z249" w:id="179"/>
    <w:p>
      <w:pPr>
        <w:spacing w:after="0"/>
        <w:ind w:left="0"/>
        <w:jc w:val="both"/>
      </w:pPr>
      <w:r>
        <w:rPr>
          <w:rFonts w:ascii="Times New Roman"/>
          <w:b w:val="false"/>
          <w:i w:val="false"/>
          <w:color w:val="000000"/>
          <w:sz w:val="28"/>
        </w:rPr>
        <w:t>
      6. Көрсетілетін қызметті беруші көрсетілетін қызметті алушының құжаттары тіркелген кезден бастап 2 (екі) жұмыс күні ішінде олардың толықтығын және осы Қағидалардың талаптарына сәйкестігін тексереді және көрсетілетін қызметті алушы құжаттардың толық топтамасын ұсынған жағдайда бұйрықпен бекітілген нысан бойынша куәлік береді.</w:t>
      </w:r>
    </w:p>
    <w:bookmarkEnd w:id="179"/>
    <w:bookmarkStart w:name="z250" w:id="18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көрсетілетін қызметті алушының "жеке кабинеті" порталы арқылы электрондық құжат нысанында өтінішті қабылдаудан бас тартады.</w:t>
      </w:r>
    </w:p>
    <w:bookmarkEnd w:id="180"/>
    <w:bookmarkStart w:name="z251" w:id="181"/>
    <w:p>
      <w:pPr>
        <w:spacing w:after="0"/>
        <w:ind w:left="0"/>
        <w:jc w:val="both"/>
      </w:pPr>
      <w:r>
        <w:rPr>
          <w:rFonts w:ascii="Times New Roman"/>
          <w:b w:val="false"/>
          <w:i w:val="false"/>
          <w:color w:val="000000"/>
          <w:sz w:val="28"/>
        </w:rPr>
        <w:t>
      Өтінішті қайта беру "цифрлық үкімет" порталы арқылы жалпы тәртіппен жүзеге асырылатынын көрсете отырып, көрсетілетін қызметті алушының бас тарту себептері жойылғаннан кейін қайта жүгіну құқығын көздейтін, ал қайта өтінішті қабылдаудан бас тартуға құжатпен расталған негіздер болған кезде ғана жол беріледі.</w:t>
      </w:r>
    </w:p>
    <w:bookmarkEnd w:id="181"/>
    <w:bookmarkStart w:name="z252" w:id="182"/>
    <w:p>
      <w:pPr>
        <w:spacing w:after="0"/>
        <w:ind w:left="0"/>
        <w:jc w:val="both"/>
      </w:pPr>
      <w:r>
        <w:rPr>
          <w:rFonts w:ascii="Times New Roman"/>
          <w:b w:val="false"/>
          <w:i w:val="false"/>
          <w:color w:val="000000"/>
          <w:sz w:val="28"/>
        </w:rPr>
        <w:t>
      7. Көрсетілетін қызметті беруші мемлекеттік қызметті көрсету сатысы туралы деректерді мемлекеттік қызметтер көрсету мониторингінің цифрлық жүйесіне енгізуді қамтамасыз етеді.</w:t>
      </w:r>
    </w:p>
    <w:bookmarkEnd w:id="182"/>
    <w:bookmarkStart w:name="z253" w:id="183"/>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қызметті көрсету сатысы туралы деректер мемлекеттік қызметтер көрсету мониторингінің цифрлық жүйесіне автоматты режимде келіп түседі.</w:t>
      </w:r>
    </w:p>
    <w:bookmarkEnd w:id="183"/>
    <w:bookmarkStart w:name="z254" w:id="184"/>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3 (үш) жұмыс күні ішінде мемлекеттік қызметті көрсету тәртібін айқындайтын осы Қағидаларға енгізілген өзгерістер және (немесе) толықтырулар туралы ақпаратты көрсетілетін қызметті берушіге және бірыңғай байланыс орталығына жібереді</w:t>
      </w:r>
    </w:p>
    <w:bookmarkEnd w:id="184"/>
    <w:bookmarkStart w:name="z255" w:id="185"/>
    <w:p>
      <w:pPr>
        <w:spacing w:after="0"/>
        <w:ind w:left="0"/>
        <w:jc w:val="both"/>
      </w:pPr>
      <w:r>
        <w:rPr>
          <w:rFonts w:ascii="Times New Roman"/>
          <w:b w:val="false"/>
          <w:i w:val="false"/>
          <w:color w:val="000000"/>
          <w:sz w:val="28"/>
        </w:rPr>
        <w:t>
      8. Куәлік қазақ, орыс және ағылшын тілдерінде жасалады және Қазақстан Республикасының Мемлекеттік кеме тізілімінде және халықаралық кеме тізілімінде тіркелген кемелерге үш жыл мерзімге беріледі. Бербоут-чартер тізілімінде тіркелген кемелерге куәлік Қазақстан Республикасының Мемлекеттік туын көтеріп жүзу құқығының қолданылу мерзіміне беріледі.</w:t>
      </w:r>
    </w:p>
    <w:bookmarkEnd w:id="185"/>
    <w:bookmarkStart w:name="z256" w:id="186"/>
    <w:p>
      <w:pPr>
        <w:spacing w:after="0"/>
        <w:ind w:left="0"/>
        <w:jc w:val="both"/>
      </w:pPr>
      <w:r>
        <w:rPr>
          <w:rFonts w:ascii="Times New Roman"/>
          <w:b w:val="false"/>
          <w:i w:val="false"/>
          <w:color w:val="000000"/>
          <w:sz w:val="28"/>
        </w:rPr>
        <w:t>
      9. Куәліктің қолданылуы мынадай жағдайларда тоқтатылады:</w:t>
      </w:r>
    </w:p>
    <w:bookmarkEnd w:id="186"/>
    <w:bookmarkStart w:name="z257" w:id="187"/>
    <w:p>
      <w:pPr>
        <w:spacing w:after="0"/>
        <w:ind w:left="0"/>
        <w:jc w:val="both"/>
      </w:pPr>
      <w:r>
        <w:rPr>
          <w:rFonts w:ascii="Times New Roman"/>
          <w:b w:val="false"/>
          <w:i w:val="false"/>
          <w:color w:val="000000"/>
          <w:sz w:val="28"/>
        </w:rPr>
        <w:t>
      1) куәліктің жарамдылық мерзімі кезінде;</w:t>
      </w:r>
    </w:p>
    <w:bookmarkEnd w:id="187"/>
    <w:bookmarkStart w:name="z258" w:id="188"/>
    <w:p>
      <w:pPr>
        <w:spacing w:after="0"/>
        <w:ind w:left="0"/>
        <w:jc w:val="both"/>
      </w:pPr>
      <w:r>
        <w:rPr>
          <w:rFonts w:ascii="Times New Roman"/>
          <w:b w:val="false"/>
          <w:i w:val="false"/>
          <w:color w:val="000000"/>
          <w:sz w:val="28"/>
        </w:rPr>
        <w:t>
      2) кеменің жалпы сыйымдылығының өзгеруі кезінде;</w:t>
      </w:r>
    </w:p>
    <w:bookmarkEnd w:id="188"/>
    <w:bookmarkStart w:name="z259" w:id="189"/>
    <w:p>
      <w:pPr>
        <w:spacing w:after="0"/>
        <w:ind w:left="0"/>
        <w:jc w:val="both"/>
      </w:pPr>
      <w:r>
        <w:rPr>
          <w:rFonts w:ascii="Times New Roman"/>
          <w:b w:val="false"/>
          <w:i w:val="false"/>
          <w:color w:val="000000"/>
          <w:sz w:val="28"/>
        </w:rPr>
        <w:t>
      3) кеменің экипажының штаттық кестесі өзгерген кезінде.</w:t>
      </w:r>
    </w:p>
    <w:bookmarkEnd w:id="189"/>
    <w:bookmarkStart w:name="z260" w:id="190"/>
    <w:p>
      <w:pPr>
        <w:spacing w:after="0"/>
        <w:ind w:left="0"/>
        <w:jc w:val="both"/>
      </w:pPr>
      <w:r>
        <w:rPr>
          <w:rFonts w:ascii="Times New Roman"/>
          <w:b w:val="false"/>
          <w:i w:val="false"/>
          <w:color w:val="000000"/>
          <w:sz w:val="28"/>
        </w:rPr>
        <w:t>
      10. Кеме иесі куәлікті жоғалтқан немесе бүлдірген жағдайда көрсетілетін қызметті беруші кеме иесінің немесе кеме иесінің еркін нысанда жасалған куәліктің телнұсқасын беру туралы өтініші бойынша оған көрсетілген куәліктің телнұсқасын өтінішті алған күннен бастап 3 (үш) жұмыс күні ішінде береді.</w:t>
      </w:r>
    </w:p>
    <w:bookmarkEnd w:id="190"/>
    <w:bookmarkStart w:name="z261" w:id="19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іс-әрекеттеріне (әрекетсіздігіне) шағымдану тәртібі</w:t>
      </w:r>
    </w:p>
    <w:bookmarkEnd w:id="191"/>
    <w:bookmarkStart w:name="z262" w:id="192"/>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92"/>
    <w:bookmarkStart w:name="z263" w:id="193"/>
    <w:p>
      <w:pPr>
        <w:spacing w:after="0"/>
        <w:ind w:left="0"/>
        <w:jc w:val="both"/>
      </w:pPr>
      <w:r>
        <w:rPr>
          <w:rFonts w:ascii="Times New Roman"/>
          <w:b w:val="false"/>
          <w:i w:val="false"/>
          <w:color w:val="000000"/>
          <w:sz w:val="28"/>
        </w:rPr>
        <w:t>
      Шағымды қарау нәтижелері шешіммен (хабарламамен) жазбаша немесе электрондық нысанда рәсімделеді, уәкілетті лауазымды адамның қолымен расталады және көрсетілетін қызметті алушыға шешім "цифрлық үкімет" порталы арқылы немесе шешім қабылданғаннан кейін бір жұмыс күнінен кешіктірілмейтін мерзімде басқа құжатпен расталатын тәсілмен жіберіледі.</w:t>
      </w:r>
    </w:p>
    <w:bookmarkEnd w:id="193"/>
    <w:bookmarkStart w:name="z264" w:id="19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194"/>
    <w:bookmarkStart w:name="z265" w:id="195"/>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195"/>
    <w:bookmarkStart w:name="z266" w:id="196"/>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жібермейді.</w:t>
      </w:r>
    </w:p>
    <w:bookmarkEnd w:id="196"/>
    <w:bookmarkStart w:name="z267" w:id="197"/>
    <w:p>
      <w:pPr>
        <w:spacing w:after="0"/>
        <w:ind w:left="0"/>
        <w:jc w:val="both"/>
      </w:pPr>
      <w:r>
        <w:rPr>
          <w:rFonts w:ascii="Times New Roman"/>
          <w:b w:val="false"/>
          <w:i w:val="false"/>
          <w:color w:val="000000"/>
          <w:sz w:val="28"/>
        </w:rPr>
        <w:t>
      Заңның 25-бабының 2-тармағына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197"/>
    <w:bookmarkStart w:name="z268" w:id="19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98"/>
    <w:bookmarkStart w:name="z269" w:id="199"/>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199"/>
    <w:bookmarkStart w:name="z270" w:id="200"/>
    <w:p>
      <w:pPr>
        <w:spacing w:after="0"/>
        <w:ind w:left="0"/>
        <w:jc w:val="both"/>
      </w:pPr>
      <w:r>
        <w:rPr>
          <w:rFonts w:ascii="Times New Roman"/>
          <w:b w:val="false"/>
          <w:i w:val="false"/>
          <w:color w:val="000000"/>
          <w:sz w:val="28"/>
        </w:rPr>
        <w:t>
      Жоғары тұрған әкімшілік орган лауазымды адам болмаған жағдайда, әкімшілік актіге, әкімшілік әрекетке (әрекетсіздікке) сотта шағым жасалуы мүмкін, бұл туралы әкімшілік іс бойынша шешім қабылдау кезінде әкімшілік актісіне, әкімшілік әрекетке (әрекетсіздікке) шағым жасалатын әкімшілік орган әкімшілік рәсімге қатысушыға хабарлайды.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 экипажының </w:t>
            </w:r>
            <w:r>
              <w:br/>
            </w:r>
            <w:r>
              <w:rPr>
                <w:rFonts w:ascii="Times New Roman"/>
                <w:b w:val="false"/>
                <w:i w:val="false"/>
                <w:color w:val="000000"/>
                <w:sz w:val="20"/>
              </w:rPr>
              <w:t>ең аз құрамы туралы</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72" w:id="201"/>
    <w:p>
      <w:pPr>
        <w:spacing w:after="0"/>
        <w:ind w:left="0"/>
        <w:jc w:val="left"/>
      </w:pPr>
      <w:r>
        <w:rPr>
          <w:rFonts w:ascii="Times New Roman"/>
          <w:b/>
          <w:i w:val="false"/>
          <w:color w:val="000000"/>
        </w:rPr>
        <w:t xml:space="preserve"> Кеме экипажынның ең аз құрамы туралы куәлікті алу туралы өтініш</w:t>
      </w:r>
    </w:p>
    <w:bookmarkEnd w:id="201"/>
    <w:bookmarkStart w:name="z273" w:id="202"/>
    <w:p>
      <w:pPr>
        <w:spacing w:after="0"/>
        <w:ind w:left="0"/>
        <w:jc w:val="both"/>
      </w:pPr>
      <w:r>
        <w:rPr>
          <w:rFonts w:ascii="Times New Roman"/>
          <w:b w:val="false"/>
          <w:i w:val="false"/>
          <w:color w:val="000000"/>
          <w:sz w:val="28"/>
        </w:rPr>
        <w:t>
      1. Тіркелді_____________________________________________________</w:t>
      </w:r>
    </w:p>
    <w:bookmarkEnd w:id="202"/>
    <w:bookmarkStart w:name="z274" w:id="203"/>
    <w:p>
      <w:pPr>
        <w:spacing w:after="0"/>
        <w:ind w:left="0"/>
        <w:jc w:val="both"/>
      </w:pPr>
      <w:r>
        <w:rPr>
          <w:rFonts w:ascii="Times New Roman"/>
          <w:b w:val="false"/>
          <w:i w:val="false"/>
          <w:color w:val="000000"/>
          <w:sz w:val="28"/>
        </w:rPr>
        <w:t>
      2. Тіркеу нөмірі_________________________________________________</w:t>
      </w:r>
    </w:p>
    <w:bookmarkEnd w:id="203"/>
    <w:bookmarkStart w:name="z275" w:id="204"/>
    <w:p>
      <w:pPr>
        <w:spacing w:after="0"/>
        <w:ind w:left="0"/>
        <w:jc w:val="both"/>
      </w:pPr>
      <w:r>
        <w:rPr>
          <w:rFonts w:ascii="Times New Roman"/>
          <w:b w:val="false"/>
          <w:i w:val="false"/>
          <w:color w:val="000000"/>
          <w:sz w:val="28"/>
        </w:rPr>
        <w:t>
      3. Тіркеу күні___________________________________________________</w:t>
      </w:r>
    </w:p>
    <w:bookmarkEnd w:id="204"/>
    <w:bookmarkStart w:name="z276" w:id="205"/>
    <w:p>
      <w:pPr>
        <w:spacing w:after="0"/>
        <w:ind w:left="0"/>
        <w:jc w:val="both"/>
      </w:pPr>
      <w:r>
        <w:rPr>
          <w:rFonts w:ascii="Times New Roman"/>
          <w:b w:val="false"/>
          <w:i w:val="false"/>
          <w:color w:val="000000"/>
          <w:sz w:val="28"/>
        </w:rPr>
        <w:t>
      4. Кеме атауы___________________________________________________</w:t>
      </w:r>
    </w:p>
    <w:bookmarkEnd w:id="205"/>
    <w:bookmarkStart w:name="z277" w:id="206"/>
    <w:p>
      <w:pPr>
        <w:spacing w:after="0"/>
        <w:ind w:left="0"/>
        <w:jc w:val="both"/>
      </w:pPr>
      <w:r>
        <w:rPr>
          <w:rFonts w:ascii="Times New Roman"/>
          <w:b w:val="false"/>
          <w:i w:val="false"/>
          <w:color w:val="000000"/>
          <w:sz w:val="28"/>
        </w:rPr>
        <w:t>
      5. Тіркеу нөмірі немесе шақыру сигналы____________________________</w:t>
      </w:r>
    </w:p>
    <w:bookmarkEnd w:id="206"/>
    <w:bookmarkStart w:name="z278" w:id="207"/>
    <w:p>
      <w:pPr>
        <w:spacing w:after="0"/>
        <w:ind w:left="0"/>
        <w:jc w:val="both"/>
      </w:pPr>
      <w:r>
        <w:rPr>
          <w:rFonts w:ascii="Times New Roman"/>
          <w:b w:val="false"/>
          <w:i w:val="false"/>
          <w:color w:val="000000"/>
          <w:sz w:val="28"/>
        </w:rPr>
        <w:t>
      6. IMO нөмірі___________________________________________________</w:t>
      </w:r>
    </w:p>
    <w:bookmarkEnd w:id="207"/>
    <w:bookmarkStart w:name="z279" w:id="208"/>
    <w:p>
      <w:pPr>
        <w:spacing w:after="0"/>
        <w:ind w:left="0"/>
        <w:jc w:val="both"/>
      </w:pPr>
      <w:r>
        <w:rPr>
          <w:rFonts w:ascii="Times New Roman"/>
          <w:b w:val="false"/>
          <w:i w:val="false"/>
          <w:color w:val="000000"/>
          <w:sz w:val="28"/>
        </w:rPr>
        <w:t>
      7. Тіркелген порты_______________________________________________</w:t>
      </w:r>
    </w:p>
    <w:bookmarkEnd w:id="208"/>
    <w:bookmarkStart w:name="z280" w:id="209"/>
    <w:p>
      <w:pPr>
        <w:spacing w:after="0"/>
        <w:ind w:left="0"/>
        <w:jc w:val="both"/>
      </w:pPr>
      <w:r>
        <w:rPr>
          <w:rFonts w:ascii="Times New Roman"/>
          <w:b w:val="false"/>
          <w:i w:val="false"/>
          <w:color w:val="000000"/>
          <w:sz w:val="28"/>
        </w:rPr>
        <w:t>
      8. Жалпы сыйымдылығы_________________________________________</w:t>
      </w:r>
    </w:p>
    <w:bookmarkEnd w:id="209"/>
    <w:bookmarkStart w:name="z281" w:id="210"/>
    <w:p>
      <w:pPr>
        <w:spacing w:after="0"/>
        <w:ind w:left="0"/>
        <w:jc w:val="both"/>
      </w:pPr>
      <w:r>
        <w:rPr>
          <w:rFonts w:ascii="Times New Roman"/>
          <w:b w:val="false"/>
          <w:i w:val="false"/>
          <w:color w:val="000000"/>
          <w:sz w:val="28"/>
        </w:rPr>
        <w:t>
      9. Негізгі қозғалтқыш қондырғысының қуаты, кВт___________________</w:t>
      </w:r>
    </w:p>
    <w:bookmarkEnd w:id="210"/>
    <w:bookmarkStart w:name="z282" w:id="211"/>
    <w:p>
      <w:pPr>
        <w:spacing w:after="0"/>
        <w:ind w:left="0"/>
        <w:jc w:val="both"/>
      </w:pPr>
      <w:r>
        <w:rPr>
          <w:rFonts w:ascii="Times New Roman"/>
          <w:b w:val="false"/>
          <w:i w:val="false"/>
          <w:color w:val="000000"/>
          <w:sz w:val="28"/>
        </w:rPr>
        <w:t>
      10. Кеме түрі____________________________________________________</w:t>
      </w:r>
    </w:p>
    <w:bookmarkEnd w:id="211"/>
    <w:bookmarkStart w:name="z283" w:id="212"/>
    <w:p>
      <w:pPr>
        <w:spacing w:after="0"/>
        <w:ind w:left="0"/>
        <w:jc w:val="both"/>
      </w:pPr>
      <w:r>
        <w:rPr>
          <w:rFonts w:ascii="Times New Roman"/>
          <w:b w:val="false"/>
          <w:i w:val="false"/>
          <w:color w:val="000000"/>
          <w:sz w:val="28"/>
        </w:rPr>
        <w:t>
      11. Кезеңмен вахтасыз қызмет көрсететін машиналық үйжайы</w:t>
      </w:r>
    </w:p>
    <w:bookmarkEnd w:id="212"/>
    <w:bookmarkStart w:name="z284" w:id="213"/>
    <w:p>
      <w:pPr>
        <w:spacing w:after="0"/>
        <w:ind w:left="0"/>
        <w:jc w:val="both"/>
      </w:pPr>
      <w:r>
        <w:rPr>
          <w:rFonts w:ascii="Times New Roman"/>
          <w:b w:val="false"/>
          <w:i w:val="false"/>
          <w:color w:val="000000"/>
          <w:sz w:val="28"/>
        </w:rPr>
        <w:t>
      _______________________________________________________________</w:t>
      </w:r>
    </w:p>
    <w:bookmarkEnd w:id="213"/>
    <w:bookmarkStart w:name="z285" w:id="214"/>
    <w:p>
      <w:pPr>
        <w:spacing w:after="0"/>
        <w:ind w:left="0"/>
        <w:jc w:val="both"/>
      </w:pPr>
      <w:r>
        <w:rPr>
          <w:rFonts w:ascii="Times New Roman"/>
          <w:b w:val="false"/>
          <w:i w:val="false"/>
          <w:color w:val="000000"/>
          <w:sz w:val="28"/>
        </w:rPr>
        <w:t>
      12. Жүзіп-қарау ауданы___________________________________________</w:t>
      </w:r>
    </w:p>
    <w:bookmarkEnd w:id="214"/>
    <w:bookmarkStart w:name="z286" w:id="215"/>
    <w:p>
      <w:pPr>
        <w:spacing w:after="0"/>
        <w:ind w:left="0"/>
        <w:jc w:val="both"/>
      </w:pPr>
      <w:r>
        <w:rPr>
          <w:rFonts w:ascii="Times New Roman"/>
          <w:b w:val="false"/>
          <w:i w:val="false"/>
          <w:color w:val="000000"/>
          <w:sz w:val="28"/>
        </w:rPr>
        <w:t>
      13. Пайдаланушы компания________________________________________</w:t>
      </w:r>
    </w:p>
    <w:bookmarkEnd w:id="215"/>
    <w:bookmarkStart w:name="z287" w:id="216"/>
    <w:p>
      <w:pPr>
        <w:spacing w:after="0"/>
        <w:ind w:left="0"/>
        <w:jc w:val="both"/>
      </w:pPr>
      <w:r>
        <w:rPr>
          <w:rFonts w:ascii="Times New Roman"/>
          <w:b w:val="false"/>
          <w:i w:val="false"/>
          <w:color w:val="000000"/>
          <w:sz w:val="28"/>
        </w:rPr>
        <w:t>
      Цифрлық жүйелерде құпия болып саналатын заңмен қорғалатын мәліметтерді пайдалануға келісемін.</w:t>
      </w:r>
    </w:p>
    <w:bookmarkEnd w:id="216"/>
    <w:bookmarkStart w:name="z288" w:id="217"/>
    <w:p>
      <w:pPr>
        <w:spacing w:after="0"/>
        <w:ind w:left="0"/>
        <w:jc w:val="both"/>
      </w:pPr>
      <w:r>
        <w:rPr>
          <w:rFonts w:ascii="Times New Roman"/>
          <w:b w:val="false"/>
          <w:i w:val="false"/>
          <w:color w:val="000000"/>
          <w:sz w:val="28"/>
        </w:rPr>
        <w:t>
      _____________ "___" _____________20___жыл</w:t>
      </w:r>
    </w:p>
    <w:bookmarkEnd w:id="217"/>
    <w:bookmarkStart w:name="z289" w:id="218"/>
    <w:p>
      <w:pPr>
        <w:spacing w:after="0"/>
        <w:ind w:left="0"/>
        <w:jc w:val="both"/>
      </w:pPr>
      <w:r>
        <w:rPr>
          <w:rFonts w:ascii="Times New Roman"/>
          <w:b w:val="false"/>
          <w:i w:val="false"/>
          <w:color w:val="000000"/>
          <w:sz w:val="28"/>
        </w:rPr>
        <w:t>
      (қолы)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 экипажының </w:t>
            </w:r>
            <w:r>
              <w:br/>
            </w:r>
            <w:r>
              <w:rPr>
                <w:rFonts w:ascii="Times New Roman"/>
                <w:b w:val="false"/>
                <w:i w:val="false"/>
                <w:color w:val="000000"/>
                <w:sz w:val="20"/>
              </w:rPr>
              <w:t>ең аз құрамы туралы</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2-қосымша</w:t>
            </w:r>
          </w:p>
        </w:tc>
      </w:tr>
    </w:tbl>
    <w:bookmarkStart w:name="z291" w:id="219"/>
    <w:p>
      <w:pPr>
        <w:spacing w:after="0"/>
        <w:ind w:left="0"/>
        <w:jc w:val="left"/>
      </w:pPr>
      <w:r>
        <w:rPr>
          <w:rFonts w:ascii="Times New Roman"/>
          <w:b/>
          <w:i w:val="false"/>
          <w:color w:val="000000"/>
        </w:rPr>
        <w:t xml:space="preserve"> "Кеме экипажының ең аз құрамы туралы куәлік беру (сауда мақсатында теңізде жүзу)" мемлекеттік қызмет көрсетуге қойылатын негізгі талаптардың тізбесі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беру (сауда мақсатында теңізде жүзу)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министрігі Теміржол және су көлігі комитетінің "Қазақстан Республикасы порттарының теңіз әкімшілігі" республикалық мемлекеттік мекемесі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түрлерін ұсыну тәсілдері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үкімет" веб-порталы (бұдан әрі – порт)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0"/>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2014 жылғы 15 қыркүйектегі № 27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Кеме экипажының ең аз құрамына куәлік (Нормативтік құқықтық актілерді мемлекеттік тіркеу тізілімінде № 9883 болып тіркелген) немесе мемлекеттік қызмет көрсетуден бас тарту туралы дәлелді жауап;</w:t>
            </w:r>
          </w:p>
          <w:bookmarkEnd w:id="220"/>
          <w:p>
            <w:pPr>
              <w:spacing w:after="20"/>
              <w:ind w:left="20"/>
              <w:jc w:val="both"/>
            </w:pPr>
            <w:r>
              <w:rPr>
                <w:rFonts w:ascii="Times New Roman"/>
                <w:b w:val="false"/>
                <w:i w:val="false"/>
                <w:color w:val="000000"/>
                <w:sz w:val="20"/>
              </w:rPr>
              <w:t>
2) Куәліктің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көсетілетін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1"/>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12.00-ден 13.30-ға дейінгі түскі үзіліспен сағат 8.00-ден 17.30-ға дейін.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мемлекеттік қызмет көрсету жөніндегі өтінішті тіркеу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Көлік министрлігінің интернет-ресурсында: www. gov. kz "Теміржол және су көлігі комитеті" бөлімнің "Мемлекеттік көрсетілетін қызметтер" кіші бөлімінде;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2"/>
          <w:p>
            <w:pPr>
              <w:spacing w:after="20"/>
              <w:ind w:left="20"/>
              <w:jc w:val="both"/>
            </w:pPr>
            <w:r>
              <w:rPr>
                <w:rFonts w:ascii="Times New Roman"/>
                <w:b w:val="false"/>
                <w:i w:val="false"/>
                <w:color w:val="000000"/>
                <w:sz w:val="20"/>
              </w:rPr>
              <w:t>
1) осы Қағидаларға 1-қосымшаға сәйкес өтініш;</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кеме экипажының штаттық кестесі (электронды көшірме).</w:t>
            </w:r>
          </w:p>
          <w:p>
            <w:pPr>
              <w:spacing w:after="20"/>
              <w:ind w:left="20"/>
              <w:jc w:val="both"/>
            </w:pPr>
            <w:r>
              <w:rPr>
                <w:rFonts w:ascii="Times New Roman"/>
                <w:b w:val="false"/>
                <w:i w:val="false"/>
                <w:color w:val="000000"/>
                <w:sz w:val="20"/>
              </w:rPr>
              <w:t>
3)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3"/>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анық еместігін анықтау;</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осы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болуы, оның негізінде көрсетілетін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"Жеке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жеке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4"/>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көрсетілетін қызметті алуға мүмкіндігі бар.</w:t>
            </w:r>
          </w:p>
          <w:bookmarkEnd w:id="224"/>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 көрсетілетін қызметті берушінің анықтамалық қызметтері, сондай-ақ "1414", 8 800 080 7777 Бірыңғай байланыс-орталығы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130</w:t>
            </w:r>
            <w:r>
              <w:br/>
            </w:r>
            <w:r>
              <w:rPr>
                <w:rFonts w:ascii="Times New Roman"/>
                <w:b w:val="false"/>
                <w:i w:val="false"/>
                <w:color w:val="000000"/>
                <w:sz w:val="20"/>
              </w:rPr>
              <w:t>Тізбеге 2-қосымша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bookmarkStart w:name="z303" w:id="225"/>
    <w:p>
      <w:pPr>
        <w:spacing w:after="0"/>
        <w:ind w:left="0"/>
        <w:jc w:val="left"/>
      </w:pPr>
      <w:r>
        <w:rPr>
          <w:rFonts w:ascii="Times New Roman"/>
          <w:b/>
          <w:i w:val="false"/>
          <w:color w:val="000000"/>
        </w:rPr>
        <w:t xml:space="preserve"> "Кемелерді Теңіз кемелерінің мемлекеттік кеме тізілімінде мемлекеттік тіркеу" мемлекеттік қызмет көрсетуге қойылатын негізгі талаптардың тізбесі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6"/>
          <w:p>
            <w:pPr>
              <w:spacing w:after="20"/>
              <w:ind w:left="20"/>
              <w:jc w:val="both"/>
            </w:pPr>
            <w:r>
              <w:rPr>
                <w:rFonts w:ascii="Times New Roman"/>
                <w:b w:val="false"/>
                <w:i w:val="false"/>
                <w:color w:val="000000"/>
                <w:sz w:val="20"/>
              </w:rPr>
              <w:t>
1. "Кемелерді Теңiз кемелерінің мемлекеттік кеме тiзiлімiнде тіркеу".</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 Теңiз кемелерінің мемлекеттік кеме тiзiлімiнде қайта тіркеу".</w:t>
            </w:r>
          </w:p>
          <w:p>
            <w:pPr>
              <w:spacing w:after="20"/>
              <w:ind w:left="20"/>
              <w:jc w:val="both"/>
            </w:pPr>
            <w:r>
              <w:rPr>
                <w:rFonts w:ascii="Times New Roman"/>
                <w:b w:val="false"/>
                <w:i w:val="false"/>
                <w:color w:val="000000"/>
                <w:sz w:val="20"/>
              </w:rPr>
              <w:t>
3. "Кемелерді Теңiз кемелерінің мемлекеттік кеме тiзiлімiнен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 (бұдан әрі – қызмет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"цифрлық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7"/>
          <w:p>
            <w:pPr>
              <w:spacing w:after="20"/>
              <w:ind w:left="20"/>
              <w:jc w:val="both"/>
            </w:pPr>
            <w:r>
              <w:rPr>
                <w:rFonts w:ascii="Times New Roman"/>
                <w:b w:val="false"/>
                <w:i w:val="false"/>
                <w:color w:val="000000"/>
                <w:sz w:val="20"/>
              </w:rPr>
              <w:t>
Кемелерді Теңiз кемелерінің мемлекеттік кеме тiзiлімiнде тіркеу және қайта тіркеу кезінде:</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Теңіз кемесінің Қазақстан Республикасының Мемлекеттік туын көтеріп жүзу құқығы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кемеге меншік құқығы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Кемелерді Теңiз кемелерінің мемлекеттік кеме тiзiлiмiнен алып тастау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17-қосымшаға сәйкес нысан бойынша кеменің Теңіз кемелерінің мемлекеттік кеме тiзiлiмiнен шығарылғаны туралы куәлік;</w:t>
            </w:r>
          </w:p>
          <w:p>
            <w:pPr>
              <w:spacing w:after="20"/>
              <w:ind w:left="20"/>
              <w:jc w:val="both"/>
            </w:pP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8"/>
          <w:p>
            <w:pPr>
              <w:spacing w:after="20"/>
              <w:ind w:left="20"/>
              <w:jc w:val="both"/>
            </w:pPr>
            <w:r>
              <w:rPr>
                <w:rFonts w:ascii="Times New Roman"/>
                <w:b w:val="false"/>
                <w:i w:val="false"/>
                <w:color w:val="000000"/>
                <w:sz w:val="20"/>
              </w:rPr>
              <w:t>
Мемлекеттік қызметті көрсету үшін алым Қазақстан Республикасының Салық кодексімен белгіленген мөлшерлемелер бойынша және тәртіппен жүзеге асырылады.</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Алым мөлшерлемелері: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"Кемелерді Теңiз кемелерінің мемлекеттік кеме тiзiлімiнде тіркеу" мемлекеттік көрсетілетін қызметтің кіші түрін көрсету үшін – 60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 Теңiз кемелерінің мемлекеттік кеме тiзiлімiнде қайта тіркеу"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"Кемелерді Теңiз кемелерінің мемлекеттік кеме тiзiлiмiнен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"цифрлық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9"/>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229"/>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0"/>
          <w:p>
            <w:pPr>
              <w:spacing w:after="20"/>
              <w:ind w:left="20"/>
              <w:jc w:val="both"/>
            </w:pPr>
            <w:r>
              <w:rPr>
                <w:rFonts w:ascii="Times New Roman"/>
                <w:b w:val="false"/>
                <w:i w:val="false"/>
                <w:color w:val="000000"/>
                <w:sz w:val="20"/>
              </w:rPr>
              <w:t>
"Кемелерді Теңiз кемелерінің мемлекеттік кеме тiзiлімiнде тіркеу" және "Кемелерді Теңiз кемелерінің мемлекеттік кеме тiзiлімiнде қайта тіркеу" мемлекеттік көрсетілетін қызметтің кіші түрлерін көрсету кезінде:</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кемеге меншік құқығын растайтын құжаттың электрондық көшірмесі; 2) өлшеу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сыныптау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мемлекеттің туын ауыстырғанға дейін тікелей тіркелген тізілімнен шет мемлекеттің кемесі алынып тасталғанын және ипотека ауырлығы жоқтығын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Қағидалардың 11-тармағында көрсетілген тұлғалардың жеке меншігіндегі кемелер үшін кеме Солтүстік Каспий жобасын іске асыру үшін тікелей жасалғанын (сатып алынғанын) және 1997 жылғы 18 қарашадағы Солтүстік Каспий бойынша өнімді бөлу туралы келісімде көзделген тәртіппен Солтүстік Каспий жобасы бойынша өкілетті органға беруге жататынын растайтын хатты қосымша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"Кемелерді Теңiз кемелерінің мемлекеттік кеме тiзiлiмiнен алып тастау" мемлекеттік көрсетілетін қызметтің кіші түрін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нысандағы өтініш.</w:t>
            </w:r>
          </w:p>
          <w:p>
            <w:pPr>
              <w:spacing w:after="20"/>
              <w:ind w:left="20"/>
              <w:jc w:val="both"/>
            </w:pPr>
            <w:r>
              <w:rPr>
                <w:rFonts w:ascii="Times New Roman"/>
                <w:b w:val="false"/>
                <w:i w:val="false"/>
                <w:color w:val="000000"/>
                <w:sz w:val="20"/>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1"/>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2"/>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болса портал арқылы электрондық нысанда мемлекеттік көрсетілетін қызметті алуға мүмкіндігі бар.</w:t>
            </w:r>
          </w:p>
          <w:bookmarkEnd w:id="232"/>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3-қосымша </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8-қосымша</w:t>
            </w:r>
          </w:p>
        </w:tc>
      </w:tr>
    </w:tbl>
    <w:bookmarkStart w:name="z329" w:id="233"/>
    <w:p>
      <w:pPr>
        <w:spacing w:after="0"/>
        <w:ind w:left="0"/>
        <w:jc w:val="left"/>
      </w:pPr>
      <w:r>
        <w:rPr>
          <w:rFonts w:ascii="Times New Roman"/>
          <w:b/>
          <w:i w:val="false"/>
          <w:color w:val="000000"/>
        </w:rPr>
        <w:t xml:space="preserve"> "Кеме шетелде сатып алынған жағдайда Қазақстан Республикасының мемлекеттік туын көтеріп жүзу құқығына уақытша куәлік беру" мемлекеттік қызмет көрсетуге қойылатын негізгі талаптардың тізбесі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түрлерін ұсыну тәсілдері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4"/>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шетелдегі мекемелері;</w:t>
            </w:r>
          </w:p>
          <w:p>
            <w:pPr>
              <w:spacing w:after="20"/>
              <w:ind w:left="20"/>
              <w:jc w:val="both"/>
            </w:pPr>
            <w:r>
              <w:rPr>
                <w:rFonts w:ascii="Times New Roman"/>
                <w:b w:val="false"/>
                <w:i w:val="false"/>
                <w:color w:val="000000"/>
                <w:sz w:val="20"/>
              </w:rPr>
              <w:t>
2) "цифрлық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5"/>
          <w:p>
            <w:pPr>
              <w:spacing w:after="20"/>
              <w:ind w:left="20"/>
              <w:jc w:val="both"/>
            </w:pPr>
            <w:r>
              <w:rPr>
                <w:rFonts w:ascii="Times New Roman"/>
                <w:b w:val="false"/>
                <w:i w:val="false"/>
                <w:color w:val="000000"/>
                <w:sz w:val="20"/>
              </w:rPr>
              <w:t>
осы Қағидаларға 6-қосымшаға сәйкес нысан бойынша кеме шетелде сатып алынған жағдайда Қазақстан Республикасының мемлекеттік туын көтеріп жүзу құқығына уақытша куәлік;</w:t>
            </w:r>
          </w:p>
          <w:bookmarkEnd w:id="235"/>
          <w:p>
            <w:pPr>
              <w:spacing w:after="20"/>
              <w:ind w:left="20"/>
              <w:jc w:val="both"/>
            </w:pP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6"/>
          <w:p>
            <w:pPr>
              <w:spacing w:after="20"/>
              <w:ind w:left="20"/>
              <w:jc w:val="both"/>
            </w:pPr>
            <w:r>
              <w:rPr>
                <w:rFonts w:ascii="Times New Roman"/>
                <w:b w:val="false"/>
                <w:i w:val="false"/>
                <w:color w:val="000000"/>
                <w:sz w:val="20"/>
              </w:rPr>
              <w:t xml:space="preserve">
Мемлекеттік қызметті көрсету үшін консулдық алым Қазақстан Республикасының Салық кодексіне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мөлшерлемелер бойынша жүзеге асырылады.</w:t>
            </w:r>
          </w:p>
          <w:bookmarkEnd w:id="236"/>
          <w:p>
            <w:pPr>
              <w:spacing w:after="20"/>
              <w:ind w:left="20"/>
              <w:jc w:val="both"/>
            </w:pPr>
            <w:r>
              <w:rPr>
                <w:rFonts w:ascii="Times New Roman"/>
                <w:b w:val="false"/>
                <w:i w:val="false"/>
                <w:color w:val="000000"/>
                <w:sz w:val="20"/>
              </w:rPr>
              <w:t>
Консулдық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"цифрлық үкімет"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күні қабылдамайды.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Климаты ыстық және ылғалды шет мемлекеттерде көрсетілетін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күту тәртібімен көрсетіледі,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Қазақстан Республикасы Көлік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мемлекеттік қызмет көрсету жөніндегі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8"/>
          <w:p>
            <w:pPr>
              <w:spacing w:after="20"/>
              <w:ind w:left="20"/>
              <w:jc w:val="both"/>
            </w:pPr>
            <w:r>
              <w:rPr>
                <w:rFonts w:ascii="Times New Roman"/>
                <w:b w:val="false"/>
                <w:i w:val="false"/>
                <w:color w:val="000000"/>
                <w:sz w:val="20"/>
              </w:rPr>
              <w:t>
1) жеке тұлғалар үшін:</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(жеке басын анықтау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кемеге меншік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сыныптау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 куәлігі (жолаушы кемелері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алымның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белгіленген тәртіппен куәландырылған көрсетілетін қызметті алушының құрылтай құжаттарының көшірмелері (салыстыру үшін түпнұсқа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атынан әрекет етудің өкілеттігін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кемеге меншік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сыныптау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 куәлігі (жолаушы кемелері үшін);</w:t>
            </w:r>
          </w:p>
          <w:p>
            <w:pPr>
              <w:spacing w:after="20"/>
              <w:ind w:left="20"/>
              <w:jc w:val="both"/>
            </w:pPr>
            <w:r>
              <w:rPr>
                <w:rFonts w:ascii="Times New Roman"/>
                <w:b w:val="false"/>
                <w:i w:val="false"/>
                <w:color w:val="000000"/>
                <w:sz w:val="20"/>
              </w:rPr>
              <w:t>
консулдық алымның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9"/>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0"/>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болса портал арқылы электрондық нысанда мемлекеттік көрсетілетін қызметті алуға мүмкіндігі бар.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4-қосымша </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11-қосымша</w:t>
            </w:r>
          </w:p>
        </w:tc>
      </w:tr>
    </w:tbl>
    <w:bookmarkStart w:name="z362" w:id="241"/>
    <w:p>
      <w:pPr>
        <w:spacing w:after="0"/>
        <w:ind w:left="0"/>
        <w:jc w:val="left"/>
      </w:pPr>
      <w:r>
        <w:rPr>
          <w:rFonts w:ascii="Times New Roman"/>
          <w:b/>
          <w:i w:val="false"/>
          <w:color w:val="000000"/>
        </w:rPr>
        <w:t xml:space="preserve"> "Кемелерді Қазақстан Республикасының халықаралық кеме тiзiлімiнде мемлекеттік тіркеу" мемлекеттік қызмет көрсетуге қойылатын негізгі талаптардың тізбесі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2"/>
          <w:p>
            <w:pPr>
              <w:spacing w:after="20"/>
              <w:ind w:left="20"/>
              <w:jc w:val="both"/>
            </w:pPr>
            <w:r>
              <w:rPr>
                <w:rFonts w:ascii="Times New Roman"/>
                <w:b w:val="false"/>
                <w:i w:val="false"/>
                <w:color w:val="000000"/>
                <w:sz w:val="20"/>
              </w:rPr>
              <w:t>
1. "Кемелерді Қазақстан Республикасының халықаралық кеме тiзiлімiнде тіркеу".</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 Қазақстан Республикасының халықаралық кеме тiзiлімiнде қайта тіркеу".</w:t>
            </w:r>
          </w:p>
          <w:p>
            <w:pPr>
              <w:spacing w:after="20"/>
              <w:ind w:left="20"/>
              <w:jc w:val="both"/>
            </w:pPr>
            <w:r>
              <w:rPr>
                <w:rFonts w:ascii="Times New Roman"/>
                <w:b w:val="false"/>
                <w:i w:val="false"/>
                <w:color w:val="000000"/>
                <w:sz w:val="20"/>
              </w:rPr>
              <w:t>
3. "Кемелерді Қазақстан Республикасының халықаралық кеме тiзiлімiнен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"цифрлық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түрлерін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3"/>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 және қайта тіркеу кезінде:</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меншік құқығындағы теңіз кемесі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Теңіз кемесінің Қазақстан Республикасының Мемлекеттiк туын көтерiп жүзу құқығы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кемеге меншiк құқығы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17-қосымшаға сәйкес нысан бойынша кеменің Қазақстан Республикасының халықаралық кеме тiзiлiмiнен шығарылғаны туралы куәлiк;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9-қосымшаға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Кемелерді Қазақстан Республикасының халықаралық кеме тiзiлімiнде тіркеу және қайта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бербоут-чартер бойынша пайдалануға ұсынылған теңіз кемесі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18-қосымшаға сәйкес нысан бойынша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17-қосымшаға сәйкес нысан бойынша кеменің Қазақстан Республикасының халықаралық кеме тiзiлiмiнен шығарылғаны туралы куәлiк;</w:t>
            </w:r>
          </w:p>
          <w:p>
            <w:pPr>
              <w:spacing w:after="20"/>
              <w:ind w:left="20"/>
              <w:jc w:val="both"/>
            </w:pP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4"/>
          <w:p>
            <w:pPr>
              <w:spacing w:after="20"/>
              <w:ind w:left="20"/>
              <w:jc w:val="both"/>
            </w:pPr>
            <w:r>
              <w:rPr>
                <w:rFonts w:ascii="Times New Roman"/>
                <w:b w:val="false"/>
                <w:i w:val="false"/>
                <w:color w:val="000000"/>
                <w:sz w:val="20"/>
              </w:rPr>
              <w:t xml:space="preserve">
Мемлекеттік қызметті көрсету үшін алым Қазақстан Республикасының Салық </w:t>
            </w:r>
            <w:r>
              <w:rPr>
                <w:rFonts w:ascii="Times New Roman"/>
                <w:b w:val="false"/>
                <w:i w:val="false"/>
                <w:color w:val="000000"/>
                <w:sz w:val="20"/>
              </w:rPr>
              <w:t>кодексiмен</w:t>
            </w:r>
            <w:r>
              <w:rPr>
                <w:rFonts w:ascii="Times New Roman"/>
                <w:b w:val="false"/>
                <w:i w:val="false"/>
                <w:color w:val="000000"/>
                <w:sz w:val="20"/>
              </w:rPr>
              <w:t xml:space="preserve"> белгiленген мөлшерлемелер бойынша және тәртiппен жүзеге асырылады.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Алым мөлшерлемелерi: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"Кемелерді Қазақстан Республикасының халықаралық кеме тiзiлімiнде тіркеу" мемлекеттік көрсетілетін қызметтің кіші түрін көрсету үшін – 60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 Қазақстан Республикасының халықаралық кеме тiзiлімiнде қайта тіркеу"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"Кемелерді Қазақстан Республикасының халықаралық кеме тiзiлімiнен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"цифрлық үкімет"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245"/>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6"/>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 және "Кемелерді Қазақстан Республикасының халықаралық кеме тiзiлімiнде қайта тіркеу" мемлекеттік көрсетілетін қызметтің кіші түрлерін көрсету кезінде:</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кемеге меншік құқығын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куәлiгiнің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сыныптау куәлiгiнің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мемлекеттің туын ауыстырғанға дейін тікелей тіркелген тізілімнен шет мемлекеттің кемесінің алынып тасталғанын және ипотека ауыртпалығы жоқтығын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кемелерінің мемлекеттiк кеме тiзiлiмiнде кеменiң тiркелуi жарамды болған жағдайда теңiз кемесiнiң Қазақстан Республикасының Мемлекеттiк туын көтерiп жүзу құқығы туралы куәлiк және кемеге меншiк құқығы туралы куәлiк тек электрондық көшiрмелерi ғана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Бербоут-чартер бойынша пайдалануға ұсынылған теңіз кемесі үшін Қазақстан Республикасының мемлекеттiк туын көтерiп жүзу құқығын уақытша беру туралы уәкілетті орган шешiмінiң электрондық көшiрмесi ғана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Бербоут-чартер тiзiлiмiнде кеменiң тiркелуi жарамды болған жағдайда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куәлiктiң электрондық көшiрмесi ғана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"Кемелерді Қазақстан Республикасының халықаралық кеме тiзiлімiнен алып тастау" мемлекеттік көрсетілетін қызметтің кіші түрін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нысандағы өтініш.</w:t>
            </w:r>
          </w:p>
          <w:p>
            <w:pPr>
              <w:spacing w:after="20"/>
              <w:ind w:left="20"/>
              <w:jc w:val="both"/>
            </w:pPr>
            <w:r>
              <w:rPr>
                <w:rFonts w:ascii="Times New Roman"/>
                <w:b w:val="false"/>
                <w:i w:val="false"/>
                <w:color w:val="000000"/>
                <w:sz w:val="20"/>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47"/>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48"/>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болса портал арқылы электрондық нысанда мемлекеттік көрсетілетін қызметті алуға мүмкіндігі бар.</w:t>
            </w:r>
          </w:p>
          <w:bookmarkEnd w:id="248"/>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5-қосымша </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14-қосымша</w:t>
            </w:r>
          </w:p>
        </w:tc>
      </w:tr>
    </w:tbl>
    <w:bookmarkStart w:name="z396" w:id="249"/>
    <w:p>
      <w:pPr>
        <w:spacing w:after="0"/>
        <w:ind w:left="0"/>
        <w:jc w:val="left"/>
      </w:pPr>
      <w:r>
        <w:rPr>
          <w:rFonts w:ascii="Times New Roman"/>
          <w:b/>
          <w:i w:val="false"/>
          <w:color w:val="000000"/>
        </w:rPr>
        <w:t xml:space="preserve"> "Бербоут-чартерлік тізілімде теңіз кемесін мемлекеттік тіркеу" мемлекеттік қызмет көрсетуге қойылатын негізгі талаптардың тізбесі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"Бербоут-чартерлік тізілімде теңіз кемесін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50"/>
          <w:p>
            <w:pPr>
              <w:spacing w:after="20"/>
              <w:ind w:left="20"/>
              <w:jc w:val="both"/>
            </w:pPr>
            <w:r>
              <w:rPr>
                <w:rFonts w:ascii="Times New Roman"/>
                <w:b w:val="false"/>
                <w:i w:val="false"/>
                <w:color w:val="000000"/>
                <w:sz w:val="20"/>
              </w:rPr>
              <w:t>
1. "Бербоут-чартерлік тізілімде теңіз кемесін тіркеу".</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"Бербоут-чартерлік тізілімде теңіз кемесін қайта тіркеу".</w:t>
            </w:r>
          </w:p>
          <w:p>
            <w:pPr>
              <w:spacing w:after="20"/>
              <w:ind w:left="20"/>
              <w:jc w:val="both"/>
            </w:pPr>
            <w:r>
              <w:rPr>
                <w:rFonts w:ascii="Times New Roman"/>
                <w:b w:val="false"/>
                <w:i w:val="false"/>
                <w:color w:val="000000"/>
                <w:sz w:val="20"/>
              </w:rPr>
              <w:t>
3. "Бербоут-чартерлік тізілімінен теңіз кемесін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"цифрлық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1"/>
          <w:p>
            <w:pPr>
              <w:spacing w:after="20"/>
              <w:ind w:left="20"/>
              <w:jc w:val="both"/>
            </w:pPr>
            <w:r>
              <w:rPr>
                <w:rFonts w:ascii="Times New Roman"/>
                <w:b w:val="false"/>
                <w:i w:val="false"/>
                <w:color w:val="000000"/>
                <w:sz w:val="20"/>
              </w:rPr>
              <w:t>
осы Қағидаларға 18-қосымшаға сәйкес нысан бойынша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w:t>
            </w:r>
          </w:p>
          <w:bookmarkEnd w:id="251"/>
          <w:p>
            <w:pPr>
              <w:spacing w:after="20"/>
              <w:ind w:left="20"/>
              <w:jc w:val="both"/>
            </w:pP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52"/>
          <w:p>
            <w:pPr>
              <w:spacing w:after="20"/>
              <w:ind w:left="20"/>
              <w:jc w:val="both"/>
            </w:pPr>
            <w:r>
              <w:rPr>
                <w:rFonts w:ascii="Times New Roman"/>
                <w:b w:val="false"/>
                <w:i w:val="false"/>
                <w:color w:val="000000"/>
                <w:sz w:val="20"/>
              </w:rPr>
              <w:t xml:space="preserve">
Мемлекеттік қызметті көрсету үшін алым Қазақстан Республикасының Салық </w:t>
            </w:r>
            <w:r>
              <w:rPr>
                <w:rFonts w:ascii="Times New Roman"/>
                <w:b w:val="false"/>
                <w:i w:val="false"/>
                <w:color w:val="000000"/>
                <w:sz w:val="20"/>
              </w:rPr>
              <w:t>кодексi</w:t>
            </w:r>
            <w:r>
              <w:rPr>
                <w:rFonts w:ascii="Times New Roman"/>
                <w:b w:val="false"/>
                <w:i w:val="false"/>
                <w:color w:val="000000"/>
                <w:sz w:val="20"/>
              </w:rPr>
              <w:t xml:space="preserve"> белгiленген мөлшерлемелер бойынша және тәртiппен жүзеге асырылады. Алым мөлшерлемелерi:</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"Бербоут-чартерлік тізілімде теңіз кемесін тіркеу" мемлекеттік көрсетілетін қызметтің кіші түрін көрсету үшін – 60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"Бербоут-чартерлік тізілімде теңіз кемесін қайта тіркеу"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"Бербоут-чартерлік тізілімінен теңіз кемесін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5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253"/>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54"/>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электрондық нысандағы өтініш.</w:t>
            </w:r>
          </w:p>
          <w:bookmarkEnd w:id="254"/>
          <w:p>
            <w:pPr>
              <w:spacing w:after="20"/>
              <w:ind w:left="20"/>
              <w:jc w:val="both"/>
            </w:pPr>
            <w:r>
              <w:rPr>
                <w:rFonts w:ascii="Times New Roman"/>
                <w:b w:val="false"/>
                <w:i w:val="false"/>
                <w:color w:val="000000"/>
                <w:sz w:val="20"/>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55"/>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56"/>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болса портал арқылы электрондық нысанда мемлекеттік көрсетілетін қызметті алуға мүмкіндігі бар.</w:t>
            </w:r>
          </w:p>
          <w:bookmarkEnd w:id="256"/>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6-қосымша </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16-қосымша</w:t>
            </w:r>
          </w:p>
        </w:tc>
      </w:tr>
    </w:tbl>
    <w:bookmarkStart w:name="z411" w:id="257"/>
    <w:p>
      <w:pPr>
        <w:spacing w:after="0"/>
        <w:ind w:left="0"/>
        <w:jc w:val="left"/>
      </w:pPr>
      <w:r>
        <w:rPr>
          <w:rFonts w:ascii="Times New Roman"/>
          <w:b/>
          <w:i w:val="false"/>
          <w:color w:val="000000"/>
        </w:rPr>
        <w:t xml:space="preserve"> "Жасалып жатқан кемелер тiзiлiмiнде жасалып жатқан кемеге меншiк құқығын мемлекеттік тiркеу" мемлекеттік қызмет көрсетуге қойылатын негізгі талаптардың тізбесі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мемлекеттік тiркеу"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58"/>
          <w:p>
            <w:pPr>
              <w:spacing w:after="20"/>
              <w:ind w:left="20"/>
              <w:jc w:val="both"/>
            </w:pPr>
            <w:r>
              <w:rPr>
                <w:rFonts w:ascii="Times New Roman"/>
                <w:b w:val="false"/>
                <w:i w:val="false"/>
                <w:color w:val="000000"/>
                <w:sz w:val="20"/>
              </w:rPr>
              <w:t>
1. "Жасалып жатқан кемелер тiзiлiмiнде жасалып жатқан кемеге меншiк құқығын тiркеу"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"Жасалып жатқан кемелер тiзiлiмiнде жасалып жатқан кемеге меншiк құқығын қайта тiркеу"</w:t>
            </w:r>
          </w:p>
          <w:p>
            <w:pPr>
              <w:spacing w:after="20"/>
              <w:ind w:left="20"/>
              <w:jc w:val="both"/>
            </w:pPr>
            <w:r>
              <w:rPr>
                <w:rFonts w:ascii="Times New Roman"/>
                <w:b w:val="false"/>
                <w:i w:val="false"/>
                <w:color w:val="000000"/>
                <w:sz w:val="20"/>
              </w:rPr>
              <w:t>
3. "Кемені жасалып жатқан кемелер тiзiлiмiнен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министрігі Теміржол және су көлігі комитетінің "Қазақстан Республикасы порттарының теңіз әкімшілігі" республикалық мемлекеттік мекемесі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"цифрлық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59"/>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тіркеу және қайта тiркеу кезінде:</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19-қосымшаға сәйкес нысан бойынша жасалып жатқан кемеге меншiк құқығын мемлекеттік тiркеу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жасалып жатқан кемелер тiзiлiмiнен алып тастау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17-қосымшаға сәйкес нысан бойынша кемені жасалып жатқан кемелер тiзiлiмiнен шығару туралы куәлік;</w:t>
            </w:r>
          </w:p>
          <w:p>
            <w:pPr>
              <w:spacing w:after="20"/>
              <w:ind w:left="20"/>
              <w:jc w:val="both"/>
            </w:pP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60"/>
          <w:p>
            <w:pPr>
              <w:spacing w:after="20"/>
              <w:ind w:left="20"/>
              <w:jc w:val="both"/>
            </w:pPr>
            <w:r>
              <w:rPr>
                <w:rFonts w:ascii="Times New Roman"/>
                <w:b w:val="false"/>
                <w:i w:val="false"/>
                <w:color w:val="000000"/>
                <w:sz w:val="20"/>
              </w:rPr>
              <w:t xml:space="preserve">
Мемлекеттік қызметті көрсету үшін алым Қазақстан Республикасының Салық </w:t>
            </w:r>
            <w:r>
              <w:rPr>
                <w:rFonts w:ascii="Times New Roman"/>
                <w:b w:val="false"/>
                <w:i w:val="false"/>
                <w:color w:val="000000"/>
                <w:sz w:val="20"/>
              </w:rPr>
              <w:t>кодексi</w:t>
            </w:r>
            <w:r>
              <w:rPr>
                <w:rFonts w:ascii="Times New Roman"/>
                <w:b w:val="false"/>
                <w:i w:val="false"/>
                <w:color w:val="000000"/>
                <w:sz w:val="20"/>
              </w:rPr>
              <w:t xml:space="preserve"> белгiленген мөлшерлемелер бойынша және тәртiппен жүзеге асырылады.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Алым мөлшерлемелерi: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"Жасалып жатқан кемелер тiзiлiмiнде жасалып жатқан кемеге меншiк құқығын тiркеу" мемлекеттік көрсетілетін қызметтің кіші түрін көрсету үшін – 60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"Жасалып жатқан кемелер тiзiлiмiнде жасалып жатқан кемеге меншiк құқығын қайта тiркеу"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"Кемені жасалып жатқан кемелер тiзiлiмiнен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"цифрлық үкімет"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61"/>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261"/>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62"/>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 және "Жасалып жатқан кемелер тiзiлiмiнде жасалып жатқан кемеге меншiк құқығын қайта тiркеу" мемлекеттік көрсетілетін қызметтің кіші түрлерін көрсету кезінде:</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кеменi жасауға арналған шарттың электрондық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жасау ұйымының киль салу немесе тең бағалы құрылыс жұмыстарын жүргiзудi растайтын сарапшының қорытындысы туралы жазбаша растауының электрондық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жасалып жатқан кемелер тiзiлiмiнен алып тастау" мемлекеттік көрсетілетін қызметтің кіші түрін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нысандағы өтініш.</w:t>
            </w:r>
          </w:p>
          <w:p>
            <w:pPr>
              <w:spacing w:after="20"/>
              <w:ind w:left="20"/>
              <w:jc w:val="both"/>
            </w:pPr>
            <w:r>
              <w:rPr>
                <w:rFonts w:ascii="Times New Roman"/>
                <w:b w:val="false"/>
                <w:i w:val="false"/>
                <w:color w:val="000000"/>
                <w:sz w:val="20"/>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63"/>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4"/>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болса портал арқылы электрондық нысанда мемлекеттік көрсетілетін қызметті алуға мүмкіндігі бар.</w:t>
            </w:r>
          </w:p>
          <w:bookmarkEnd w:id="264"/>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7-қосымша </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20-қосымша</w:t>
            </w:r>
            <w:r>
              <w:br/>
            </w:r>
            <w:r>
              <w:rPr>
                <w:rFonts w:ascii="Times New Roman"/>
                <w:b w:val="false"/>
                <w:i w:val="false"/>
                <w:color w:val="000000"/>
                <w:sz w:val="20"/>
              </w:rPr>
              <w:t xml:space="preserve">Нысан </w:t>
            </w:r>
          </w:p>
        </w:tc>
      </w:tr>
    </w:tbl>
    <w:bookmarkStart w:name="z434" w:id="265"/>
    <w:p>
      <w:pPr>
        <w:spacing w:after="0"/>
        <w:ind w:left="0"/>
        <w:jc w:val="left"/>
      </w:pPr>
      <w:r>
        <w:rPr>
          <w:rFonts w:ascii="Times New Roman"/>
          <w:b/>
          <w:i w:val="false"/>
          <w:color w:val="000000"/>
        </w:rPr>
        <w:t xml:space="preserve"> Өтініш</w:t>
      </w:r>
    </w:p>
    <w:bookmarkEnd w:id="265"/>
    <w:bookmarkStart w:name="z435" w:id="266"/>
    <w:p>
      <w:pPr>
        <w:spacing w:after="0"/>
        <w:ind w:left="0"/>
        <w:jc w:val="both"/>
      </w:pPr>
      <w:r>
        <w:rPr>
          <w:rFonts w:ascii="Times New Roman"/>
          <w:b w:val="false"/>
          <w:i w:val="false"/>
          <w:color w:val="000000"/>
          <w:sz w:val="28"/>
        </w:rPr>
        <w:t>
      Сізден __________________________________________________ тиесілі</w:t>
      </w:r>
    </w:p>
    <w:bookmarkEnd w:id="266"/>
    <w:bookmarkStart w:name="z436" w:id="267"/>
    <w:p>
      <w:pPr>
        <w:spacing w:after="0"/>
        <w:ind w:left="0"/>
        <w:jc w:val="both"/>
      </w:pPr>
      <w:r>
        <w:rPr>
          <w:rFonts w:ascii="Times New Roman"/>
          <w:b w:val="false"/>
          <w:i w:val="false"/>
          <w:color w:val="000000"/>
          <w:sz w:val="28"/>
        </w:rPr>
        <w:t>
      кеменің ипотекасын мемлекеттік тіркеу туралы куәлікті/кеменiң ипотекасын</w:t>
      </w:r>
    </w:p>
    <w:bookmarkEnd w:id="267"/>
    <w:bookmarkStart w:name="z437" w:id="268"/>
    <w:p>
      <w:pPr>
        <w:spacing w:after="0"/>
        <w:ind w:left="0"/>
        <w:jc w:val="both"/>
      </w:pPr>
      <w:r>
        <w:rPr>
          <w:rFonts w:ascii="Times New Roman"/>
          <w:b w:val="false"/>
          <w:i w:val="false"/>
          <w:color w:val="000000"/>
          <w:sz w:val="28"/>
        </w:rPr>
        <w:t>
      мемлекеттік тіркеу туралы куәліктің телнұсқасын/кеменің ипотекасын</w:t>
      </w:r>
    </w:p>
    <w:bookmarkEnd w:id="268"/>
    <w:bookmarkStart w:name="z438" w:id="269"/>
    <w:p>
      <w:pPr>
        <w:spacing w:after="0"/>
        <w:ind w:left="0"/>
        <w:jc w:val="both"/>
      </w:pPr>
      <w:r>
        <w:rPr>
          <w:rFonts w:ascii="Times New Roman"/>
          <w:b w:val="false"/>
          <w:i w:val="false"/>
          <w:color w:val="000000"/>
          <w:sz w:val="28"/>
        </w:rPr>
        <w:t>
      мемлекеттік тіркеу туралы куәлікке қосымша парақ/кеме ипотекасы тоқтатылған</w:t>
      </w:r>
    </w:p>
    <w:bookmarkEnd w:id="269"/>
    <w:bookmarkStart w:name="z439" w:id="270"/>
    <w:p>
      <w:pPr>
        <w:spacing w:after="0"/>
        <w:ind w:left="0"/>
        <w:jc w:val="both"/>
      </w:pPr>
      <w:r>
        <w:rPr>
          <w:rFonts w:ascii="Times New Roman"/>
          <w:b w:val="false"/>
          <w:i w:val="false"/>
          <w:color w:val="000000"/>
          <w:sz w:val="28"/>
        </w:rPr>
        <w:t>
      кезде туралы ақпарат беруді (қажетін белгілеу) сұраймын.</w:t>
      </w:r>
    </w:p>
    <w:bookmarkEnd w:id="270"/>
    <w:bookmarkStart w:name="z440" w:id="271"/>
    <w:p>
      <w:pPr>
        <w:spacing w:after="0"/>
        <w:ind w:left="0"/>
        <w:jc w:val="both"/>
      </w:pPr>
      <w:r>
        <w:rPr>
          <w:rFonts w:ascii="Times New Roman"/>
          <w:b w:val="false"/>
          <w:i w:val="false"/>
          <w:color w:val="000000"/>
          <w:sz w:val="28"/>
        </w:rPr>
        <w:t>
      _______________________________________________________________</w:t>
      </w:r>
    </w:p>
    <w:bookmarkEnd w:id="271"/>
    <w:bookmarkStart w:name="z441" w:id="272"/>
    <w:p>
      <w:pPr>
        <w:spacing w:after="0"/>
        <w:ind w:left="0"/>
        <w:jc w:val="both"/>
      </w:pPr>
      <w:r>
        <w:rPr>
          <w:rFonts w:ascii="Times New Roman"/>
          <w:b w:val="false"/>
          <w:i w:val="false"/>
          <w:color w:val="000000"/>
          <w:sz w:val="28"/>
        </w:rPr>
        <w:t>
      Кемені сәйкестендіретін деректер (кеменің атауы, тіркеу нөмірі, тіркеу орны,</w:t>
      </w:r>
    </w:p>
    <w:bookmarkEnd w:id="272"/>
    <w:bookmarkStart w:name="z442" w:id="273"/>
    <w:p>
      <w:pPr>
        <w:spacing w:after="0"/>
        <w:ind w:left="0"/>
        <w:jc w:val="both"/>
      </w:pPr>
      <w:r>
        <w:rPr>
          <w:rFonts w:ascii="Times New Roman"/>
          <w:b w:val="false"/>
          <w:i w:val="false"/>
          <w:color w:val="000000"/>
          <w:sz w:val="28"/>
        </w:rPr>
        <w:t>
       тіркелу нөмірі, кеменің үлгісі мен класы, тоннажы)</w:t>
      </w:r>
    </w:p>
    <w:bookmarkEnd w:id="273"/>
    <w:bookmarkStart w:name="z443" w:id="274"/>
    <w:p>
      <w:pPr>
        <w:spacing w:after="0"/>
        <w:ind w:left="0"/>
        <w:jc w:val="both"/>
      </w:pPr>
      <w:r>
        <w:rPr>
          <w:rFonts w:ascii="Times New Roman"/>
          <w:b w:val="false"/>
          <w:i w:val="false"/>
          <w:color w:val="000000"/>
          <w:sz w:val="28"/>
        </w:rPr>
        <w:t>
      Ипотеканың кепіл берушісінің аты мен мекенжайы______________________</w:t>
      </w:r>
    </w:p>
    <w:bookmarkEnd w:id="274"/>
    <w:bookmarkStart w:name="z444" w:id="275"/>
    <w:p>
      <w:pPr>
        <w:spacing w:after="0"/>
        <w:ind w:left="0"/>
        <w:jc w:val="both"/>
      </w:pP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 _______________________________</w:t>
      </w:r>
    </w:p>
    <w:bookmarkEnd w:id="275"/>
    <w:bookmarkStart w:name="z445" w:id="276"/>
    <w:p>
      <w:pPr>
        <w:spacing w:after="0"/>
        <w:ind w:left="0"/>
        <w:jc w:val="both"/>
      </w:pPr>
      <w:r>
        <w:rPr>
          <w:rFonts w:ascii="Times New Roman"/>
          <w:b w:val="false"/>
          <w:i w:val="false"/>
          <w:color w:val="000000"/>
          <w:sz w:val="28"/>
        </w:rPr>
        <w:t>
      Екі немесе одан да көп кемеге ипотека белгілеген кезде ипотекамен қамтамасыз етілген мiндеттемелердiң ең жоғары мөлшері; тараптардың бұл туралы келiсiмi болған кезде, міндеттемемен жеке-жеке әрбір кеме қамтамасыз етілетін мөлшер______________________________________________________</w:t>
      </w:r>
    </w:p>
    <w:bookmarkEnd w:id="276"/>
    <w:bookmarkStart w:name="z446" w:id="277"/>
    <w:p>
      <w:pPr>
        <w:spacing w:after="0"/>
        <w:ind w:left="0"/>
        <w:jc w:val="both"/>
      </w:pPr>
      <w:r>
        <w:rPr>
          <w:rFonts w:ascii="Times New Roman"/>
          <w:b w:val="false"/>
          <w:i w:val="false"/>
          <w:color w:val="000000"/>
          <w:sz w:val="28"/>
        </w:rPr>
        <w:t>
      Кеме ипотекасының аяқталу күні__________________________________</w:t>
      </w:r>
    </w:p>
    <w:bookmarkEnd w:id="277"/>
    <w:bookmarkStart w:name="z447" w:id="278"/>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 пайдалануға келісемін.</w:t>
      </w:r>
    </w:p>
    <w:bookmarkEnd w:id="278"/>
    <w:bookmarkStart w:name="z448" w:id="279"/>
    <w:p>
      <w:pPr>
        <w:spacing w:after="0"/>
        <w:ind w:left="0"/>
        <w:jc w:val="both"/>
      </w:pPr>
      <w:r>
        <w:rPr>
          <w:rFonts w:ascii="Times New Roman"/>
          <w:b w:val="false"/>
          <w:i w:val="false"/>
          <w:color w:val="000000"/>
          <w:sz w:val="28"/>
        </w:rPr>
        <w:t>
      20__ жылғы "__" _____________</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21-қосымша</w:t>
            </w:r>
          </w:p>
        </w:tc>
      </w:tr>
    </w:tbl>
    <w:bookmarkStart w:name="z450" w:id="280"/>
    <w:p>
      <w:pPr>
        <w:spacing w:after="0"/>
        <w:ind w:left="0"/>
        <w:jc w:val="left"/>
      </w:pPr>
      <w:r>
        <w:rPr>
          <w:rFonts w:ascii="Times New Roman"/>
          <w:b/>
          <w:i w:val="false"/>
          <w:color w:val="000000"/>
        </w:rPr>
        <w:t xml:space="preserve"> Өтініш</w:t>
      </w:r>
    </w:p>
    <w:bookmarkEnd w:id="280"/>
    <w:bookmarkStart w:name="z451" w:id="281"/>
    <w:p>
      <w:pPr>
        <w:spacing w:after="0"/>
        <w:ind w:left="0"/>
        <w:jc w:val="both"/>
      </w:pPr>
      <w:r>
        <w:rPr>
          <w:rFonts w:ascii="Times New Roman"/>
          <w:b w:val="false"/>
          <w:i w:val="false"/>
          <w:color w:val="000000"/>
          <w:sz w:val="28"/>
        </w:rPr>
        <w:t>
      Сізден жасалып жатқан кемені мемлекеттік тіркеу туралы куәлікті/ жасалып жатқан кемені мемлекеттік тіркеу туралы куәліктің телнұсқасын/ жасалып жатқан кемені мемлекеттік тіркеу туралы куәлікке қосымша парақ/жасалып жатқан кемені тоқтатылған кезде туралы ақпарат беруді (қажетін белгілеу) сұраймын.</w:t>
      </w:r>
    </w:p>
    <w:bookmarkEnd w:id="281"/>
    <w:bookmarkStart w:name="z452" w:id="282"/>
    <w:p>
      <w:pPr>
        <w:spacing w:after="0"/>
        <w:ind w:left="0"/>
        <w:jc w:val="both"/>
      </w:pPr>
      <w:r>
        <w:rPr>
          <w:rFonts w:ascii="Times New Roman"/>
          <w:b w:val="false"/>
          <w:i w:val="false"/>
          <w:color w:val="000000"/>
          <w:sz w:val="28"/>
        </w:rPr>
        <w:t>
      Кеменiң атауы___________________________________________________</w:t>
      </w:r>
    </w:p>
    <w:bookmarkEnd w:id="282"/>
    <w:bookmarkStart w:name="z453" w:id="283"/>
    <w:p>
      <w:pPr>
        <w:spacing w:after="0"/>
        <w:ind w:left="0"/>
        <w:jc w:val="both"/>
      </w:pPr>
      <w:r>
        <w:rPr>
          <w:rFonts w:ascii="Times New Roman"/>
          <w:b w:val="false"/>
          <w:i w:val="false"/>
          <w:color w:val="000000"/>
          <w:sz w:val="28"/>
        </w:rPr>
        <w:t>
      Кеменің тіркелген порты немесе орны______________________________</w:t>
      </w:r>
    </w:p>
    <w:bookmarkEnd w:id="283"/>
    <w:bookmarkStart w:name="z454" w:id="284"/>
    <w:p>
      <w:pPr>
        <w:spacing w:after="0"/>
        <w:ind w:left="0"/>
        <w:jc w:val="both"/>
      </w:pPr>
      <w:r>
        <w:rPr>
          <w:rFonts w:ascii="Times New Roman"/>
          <w:b w:val="false"/>
          <w:i w:val="false"/>
          <w:color w:val="000000"/>
          <w:sz w:val="28"/>
        </w:rPr>
        <w:t>
      Кеменің тіркелген нөмірі__________________________________________</w:t>
      </w:r>
    </w:p>
    <w:bookmarkEnd w:id="284"/>
    <w:bookmarkStart w:name="z455" w:id="285"/>
    <w:p>
      <w:pPr>
        <w:spacing w:after="0"/>
        <w:ind w:left="0"/>
        <w:jc w:val="both"/>
      </w:pPr>
      <w:r>
        <w:rPr>
          <w:rFonts w:ascii="Times New Roman"/>
          <w:b w:val="false"/>
          <w:i w:val="false"/>
          <w:color w:val="000000"/>
          <w:sz w:val="28"/>
        </w:rPr>
        <w:t>
      Кеменің типі _________________________________________</w:t>
      </w:r>
    </w:p>
    <w:bookmarkEnd w:id="285"/>
    <w:bookmarkStart w:name="z456" w:id="286"/>
    <w:p>
      <w:pPr>
        <w:spacing w:after="0"/>
        <w:ind w:left="0"/>
        <w:jc w:val="both"/>
      </w:pPr>
      <w:r>
        <w:rPr>
          <w:rFonts w:ascii="Times New Roman"/>
          <w:b w:val="false"/>
          <w:i w:val="false"/>
          <w:color w:val="000000"/>
          <w:sz w:val="28"/>
        </w:rPr>
        <w:t>
      Кеменің тоннажы________________________________________________</w:t>
      </w:r>
    </w:p>
    <w:bookmarkEnd w:id="286"/>
    <w:bookmarkStart w:name="z457" w:id="287"/>
    <w:p>
      <w:pPr>
        <w:spacing w:after="0"/>
        <w:ind w:left="0"/>
        <w:jc w:val="both"/>
      </w:pPr>
      <w:r>
        <w:rPr>
          <w:rFonts w:ascii="Times New Roman"/>
          <w:b w:val="false"/>
          <w:i w:val="false"/>
          <w:color w:val="000000"/>
          <w:sz w:val="28"/>
        </w:rPr>
        <w:t>
      Кемені жасау жүзеге асырылып жатқан орын________________________</w:t>
      </w:r>
    </w:p>
    <w:bookmarkEnd w:id="287"/>
    <w:bookmarkStart w:name="z458" w:id="288"/>
    <w:p>
      <w:pPr>
        <w:spacing w:after="0"/>
        <w:ind w:left="0"/>
        <w:jc w:val="both"/>
      </w:pPr>
      <w:r>
        <w:rPr>
          <w:rFonts w:ascii="Times New Roman"/>
          <w:b w:val="false"/>
          <w:i w:val="false"/>
          <w:color w:val="000000"/>
          <w:sz w:val="28"/>
        </w:rPr>
        <w:t>
      Кеменің жасалу нөмiрi___________________________________________</w:t>
      </w:r>
    </w:p>
    <w:bookmarkEnd w:id="288"/>
    <w:bookmarkStart w:name="z459" w:id="289"/>
    <w:p>
      <w:pPr>
        <w:spacing w:after="0"/>
        <w:ind w:left="0"/>
        <w:jc w:val="both"/>
      </w:pPr>
      <w:r>
        <w:rPr>
          <w:rFonts w:ascii="Times New Roman"/>
          <w:b w:val="false"/>
          <w:i w:val="false"/>
          <w:color w:val="000000"/>
          <w:sz w:val="28"/>
        </w:rPr>
        <w:t>
      Кеменiң класы__________________________________________________</w:t>
      </w:r>
    </w:p>
    <w:bookmarkEnd w:id="289"/>
    <w:bookmarkStart w:name="z460" w:id="290"/>
    <w:p>
      <w:pPr>
        <w:spacing w:after="0"/>
        <w:ind w:left="0"/>
        <w:jc w:val="both"/>
      </w:pPr>
      <w:r>
        <w:rPr>
          <w:rFonts w:ascii="Times New Roman"/>
          <w:b w:val="false"/>
          <w:i w:val="false"/>
          <w:color w:val="000000"/>
          <w:sz w:val="28"/>
        </w:rPr>
        <w:t>
      Кильдiң ұзындығы және басқа да негiзгi өлшемдер____________________</w:t>
      </w:r>
    </w:p>
    <w:bookmarkEnd w:id="290"/>
    <w:bookmarkStart w:name="z461" w:id="291"/>
    <w:p>
      <w:pPr>
        <w:spacing w:after="0"/>
        <w:ind w:left="0"/>
        <w:jc w:val="both"/>
      </w:pPr>
      <w:r>
        <w:rPr>
          <w:rFonts w:ascii="Times New Roman"/>
          <w:b w:val="false"/>
          <w:i w:val="false"/>
          <w:color w:val="000000"/>
          <w:sz w:val="28"/>
        </w:rPr>
        <w:t>
      Кеменің тiзілімдік нөмiрi__________________________________________</w:t>
      </w:r>
    </w:p>
    <w:bookmarkEnd w:id="291"/>
    <w:bookmarkStart w:name="z462" w:id="292"/>
    <w:p>
      <w:pPr>
        <w:spacing w:after="0"/>
        <w:ind w:left="0"/>
        <w:jc w:val="both"/>
      </w:pPr>
      <w:r>
        <w:rPr>
          <w:rFonts w:ascii="Times New Roman"/>
          <w:b w:val="false"/>
          <w:i w:val="false"/>
          <w:color w:val="000000"/>
          <w:sz w:val="28"/>
        </w:rPr>
        <w:t>
      Кепiл берушiнiң аты және мекенжайы______________________________</w:t>
      </w:r>
    </w:p>
    <w:bookmarkEnd w:id="292"/>
    <w:bookmarkStart w:name="z463" w:id="293"/>
    <w:p>
      <w:pPr>
        <w:spacing w:after="0"/>
        <w:ind w:left="0"/>
        <w:jc w:val="both"/>
      </w:pPr>
      <w:r>
        <w:rPr>
          <w:rFonts w:ascii="Times New Roman"/>
          <w:b w:val="false"/>
          <w:i w:val="false"/>
          <w:color w:val="000000"/>
          <w:sz w:val="28"/>
        </w:rPr>
        <w:t>
      Ипотекаға кепiл ұстаушының аты мен мекенжайы немесе оның ұсынушыға белгiленгенi туралы мәлiметтер______________________________</w:t>
      </w:r>
    </w:p>
    <w:bookmarkEnd w:id="293"/>
    <w:bookmarkStart w:name="z464" w:id="294"/>
    <w:p>
      <w:pPr>
        <w:spacing w:after="0"/>
        <w:ind w:left="0"/>
        <w:jc w:val="both"/>
      </w:pPr>
      <w:r>
        <w:rPr>
          <w:rFonts w:ascii="Times New Roman"/>
          <w:b w:val="false"/>
          <w:i w:val="false"/>
          <w:color w:val="000000"/>
          <w:sz w:val="28"/>
        </w:rPr>
        <w:t>
      Ипотекамен қамтамасыз етiлген мiндеттеменiң ең жоғары мөлшерi______</w:t>
      </w:r>
    </w:p>
    <w:bookmarkEnd w:id="294"/>
    <w:bookmarkStart w:name="z465" w:id="295"/>
    <w:p>
      <w:pPr>
        <w:spacing w:after="0"/>
        <w:ind w:left="0"/>
        <w:jc w:val="both"/>
      </w:pPr>
      <w:r>
        <w:rPr>
          <w:rFonts w:ascii="Times New Roman"/>
          <w:b w:val="false"/>
          <w:i w:val="false"/>
          <w:color w:val="000000"/>
          <w:sz w:val="28"/>
        </w:rPr>
        <w:t>
      Екi немесе одан астам кемеге не жасалып жатқан кемелерге ипотеканы белгiлеген кезде - тараптардың ол туралы келiсiмi болған кезде мiндеттеменi жеке алғанда әрбiр кеме қамтамасыз ететiн мөлшер________________</w:t>
      </w:r>
    </w:p>
    <w:bookmarkEnd w:id="295"/>
    <w:bookmarkStart w:name="z466" w:id="296"/>
    <w:p>
      <w:pPr>
        <w:spacing w:after="0"/>
        <w:ind w:left="0"/>
        <w:jc w:val="both"/>
      </w:pPr>
      <w:r>
        <w:rPr>
          <w:rFonts w:ascii="Times New Roman"/>
          <w:b w:val="false"/>
          <w:i w:val="false"/>
          <w:color w:val="000000"/>
          <w:sz w:val="28"/>
        </w:rPr>
        <w:t>
      Кеме жасалып жатқан аяқталу күнi ______________</w:t>
      </w:r>
    </w:p>
    <w:bookmarkEnd w:id="296"/>
    <w:bookmarkStart w:name="z467" w:id="297"/>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 пайдалануға келісемін.</w:t>
      </w:r>
    </w:p>
    <w:bookmarkEnd w:id="297"/>
    <w:bookmarkStart w:name="z468" w:id="298"/>
    <w:p>
      <w:pPr>
        <w:spacing w:after="0"/>
        <w:ind w:left="0"/>
        <w:jc w:val="both"/>
      </w:pPr>
      <w:r>
        <w:rPr>
          <w:rFonts w:ascii="Times New Roman"/>
          <w:b w:val="false"/>
          <w:i w:val="false"/>
          <w:color w:val="000000"/>
          <w:sz w:val="28"/>
        </w:rPr>
        <w:t>
      20__ жылғы "__"___</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471" w:id="299"/>
    <w:p>
      <w:pPr>
        <w:spacing w:after="0"/>
        <w:ind w:left="0"/>
        <w:jc w:val="left"/>
      </w:pPr>
      <w:r>
        <w:rPr>
          <w:rFonts w:ascii="Times New Roman"/>
          <w:b/>
          <w:i w:val="false"/>
          <w:color w:val="000000"/>
        </w:rPr>
        <w:t xml:space="preserve"> "Кеменің немесе жасалып жатқан кеменің ипотекасын мемлекеттік тіркеу" мемлекеттік қызмет көрсетуге қойылатын негізгі талаптардың тізбесі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00"/>
          <w:p>
            <w:pPr>
              <w:spacing w:after="20"/>
              <w:ind w:left="20"/>
              <w:jc w:val="both"/>
            </w:pPr>
            <w:r>
              <w:rPr>
                <w:rFonts w:ascii="Times New Roman"/>
                <w:b w:val="false"/>
                <w:i w:val="false"/>
                <w:color w:val="000000"/>
                <w:sz w:val="20"/>
              </w:rPr>
              <w:t>
1) "кеменің немесе жасалып жатқан кеменің ипотекасын мемлекеттік тіркеу туралы куәлікті беру";</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"кеменің немесе жасалып жатқан кеменің ипотекасын мемлекеттік тіркеу туралы куәліктің телнұсқасын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"кеменің немесе жасалып жатқан кеменің ипотекасын мемлекеттік тіркеу туралы куәлікке қосымша парақты беру";</w:t>
            </w:r>
          </w:p>
          <w:p>
            <w:pPr>
              <w:spacing w:after="20"/>
              <w:ind w:left="20"/>
              <w:jc w:val="both"/>
            </w:pPr>
            <w:r>
              <w:rPr>
                <w:rFonts w:ascii="Times New Roman"/>
                <w:b w:val="false"/>
                <w:i w:val="false"/>
                <w:color w:val="000000"/>
                <w:sz w:val="20"/>
              </w:rPr>
              <w:t>
4) "кеменің немесе жасалып жатқан кеменің ипотекасын тоқтату туралы ақпаратты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"цифрлық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және оның кіші түрлері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1"/>
          <w:p>
            <w:pPr>
              <w:spacing w:after="20"/>
              <w:ind w:left="20"/>
              <w:jc w:val="both"/>
            </w:pPr>
            <w:r>
              <w:rPr>
                <w:rFonts w:ascii="Times New Roman"/>
                <w:b w:val="false"/>
                <w:i w:val="false"/>
                <w:color w:val="000000"/>
                <w:sz w:val="20"/>
              </w:rPr>
              <w:t xml:space="preserve">
Барлық кіші түрлері бойынша: </w:t>
            </w:r>
          </w:p>
          <w:bookmarkEnd w:id="301"/>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02"/>
          <w:p>
            <w:pPr>
              <w:spacing w:after="20"/>
              <w:ind w:left="20"/>
              <w:jc w:val="both"/>
            </w:pPr>
            <w:r>
              <w:rPr>
                <w:rFonts w:ascii="Times New Roman"/>
                <w:b w:val="false"/>
                <w:i w:val="false"/>
                <w:color w:val="000000"/>
                <w:sz w:val="20"/>
              </w:rPr>
              <w:t>
1. Кеме ипотекасын мемлекеттік тіркеу туралы куәлік немесе бас тарту туралы дәлелді жауап;</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Кеме ипотекасын мемлекеттік тіркеу туралы куәліктің телнұсқасы немесе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ипотекасын мемлекеттік тіркеу туралы куәлікке қосымша парақ немесе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 ипотекасын тоқтату туралы ақпарат беру немесе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Жасалып жатқан кеменің мемлекеттік тіркеу туралы куәлік;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6.Жасалып жатқан кеменің мемлекеттік тіркеу туралы куәліктің телнұсқасы немесе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Жасалып жатқан кеменің мемлекеттік тіркеу туралы куәлікке қосымша парақ немесе бас тарту туралы дәлелді жауап;</w:t>
            </w:r>
          </w:p>
          <w:p>
            <w:pPr>
              <w:spacing w:after="20"/>
              <w:ind w:left="20"/>
              <w:jc w:val="both"/>
            </w:pPr>
            <w:r>
              <w:rPr>
                <w:rFonts w:ascii="Times New Roman"/>
                <w:b w:val="false"/>
                <w:i w:val="false"/>
                <w:color w:val="000000"/>
                <w:sz w:val="20"/>
              </w:rPr>
              <w:t>
8. Жасалып жатқан кеменің тоқтату туралы ақпарат беру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түрлері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0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303"/>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04"/>
          <w:p>
            <w:pPr>
              <w:spacing w:after="20"/>
              <w:ind w:left="20"/>
              <w:jc w:val="both"/>
            </w:pPr>
            <w:r>
              <w:rPr>
                <w:rFonts w:ascii="Times New Roman"/>
                <w:b w:val="false"/>
                <w:i w:val="false"/>
                <w:color w:val="000000"/>
                <w:sz w:val="20"/>
              </w:rPr>
              <w:t>
"Кеменің немесе жасалып жатқан кеменің ипотекасын мемлекеттік тіркеу туралы куәлікті беру", "Кеменің немесе жасалып жатқан кеменің ипотекасын мемлекеттік тіркеу туралы куәліктің телнұсқасын беру", "Кеменің немесе жасалып жатқан кеменің ипотекасын мемлекеттік тіркеу туралы куәлікке қосымша парақты беру" және "Кеменің немесе жасалып жатқан кеменің ипотекасын тоқтату туралы ақпаратты беру" мемлекеттік көрсетілетін қызметтің кіші түрлерін көрсету кезінде:</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тіркеу туралы куәлікті беру және куәліктің телнұсқасын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ипотекасын мемлекеттік тіркеу туралы куәлікті не кеменің ипотекасын мемлекеттік тіркеу туралы куәліктің телнұсқасын не кеме ипотекасын (жасалып жатқан кеменің) мемлекеттік тіркеу туралы куәлікті не кеме ипотекасын (жасалып жатқан кеменің) мемлекеттік тіркеу туралы куәліктің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қолтаңбамен (бұдан әрі – ЭЦҚ) куәландырылған осы Қағидаларға 20 және 21 қосымшаға сәйкес электрондық құжат нысанындағы өтініш (көрсетілетін қызметті алушы үшін қажетті мемлекеттік қызмет көрсету нәтижесіне қарай); осы шартта көрсетілген құжаттардың көшірмелері бар кеменің, жасалып жатқан кеменің ипотекасы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парақты беру кеменің ипотекасын мемлекеттік тіркеу туралы куәлікке қосымша парақты немесе жасалып жатқан кеменің мемлекеттік тіркеу туралы куәлікке қосымша парақты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куәландырылған осы Қағидаларға 20 және 21 қосымшаға сәйкес нысандағы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жасалып жатқан кеменің ипотекасы туралы шартқа осындай қосымша келісімде көрсетілген құжаттармен қосымша келісімнің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кеменің ипотекасын аяқтау туралы ақпаратты беру кеменің ипотекасын тоқтату туралы ақпаратты не кеме салынып жатқан ипотекасын тоқтату туралы ақпаратты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куәландырылған осы Қағидаларға 20 және 21 қосымшаға сәйкес электрондық құжат нысанындағы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шағын көлемді кеменің, жасалып жатқан кеменің ипотекасын өтеу туралы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Банктер және банк қызметі туралы" Қазақстан Республикасы Заңының </w:t>
            </w:r>
            <w:r>
              <w:rPr>
                <w:rFonts w:ascii="Times New Roman"/>
                <w:b w:val="false"/>
                <w:i w:val="false"/>
                <w:color w:val="000000"/>
                <w:sz w:val="20"/>
              </w:rPr>
              <w:t>61-4-бабында</w:t>
            </w:r>
            <w:r>
              <w:rPr>
                <w:rFonts w:ascii="Times New Roman"/>
                <w:b w:val="false"/>
                <w:i w:val="false"/>
                <w:color w:val="000000"/>
                <w:sz w:val="20"/>
              </w:rPr>
              <w:t xml:space="preserve"> көзделген тәртіппен операция жүргізген жағдайда,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(тапсыру актісін немесе одан үзінді-көшірме қоса беріле отырып), талап ету құқығын басқаға беру туралы талапты қамтитын шарттың нотариат куәландырған көшірмесі қоса беріледі.</w:t>
            </w:r>
          </w:p>
          <w:p>
            <w:pPr>
              <w:spacing w:after="20"/>
              <w:ind w:left="20"/>
              <w:jc w:val="both"/>
            </w:pPr>
            <w:r>
              <w:rPr>
                <w:rFonts w:ascii="Times New Roman"/>
                <w:b w:val="false"/>
                <w:i w:val="false"/>
                <w:color w:val="000000"/>
                <w:sz w:val="20"/>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"цифрлық үкімет" шлюзі арқылы тиісті мемлекеттік цифрлық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 (бар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05"/>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 анықталған;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заңнамасына сәйкес келмеуі;</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6"/>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bookmarkEnd w:id="306"/>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23-қосымша</w:t>
            </w:r>
          </w:p>
        </w:tc>
      </w:tr>
    </w:tbl>
    <w:bookmarkStart w:name="z502" w:id="307"/>
    <w:p>
      <w:pPr>
        <w:spacing w:after="0"/>
        <w:ind w:left="0"/>
        <w:jc w:val="left"/>
      </w:pPr>
      <w:r>
        <w:rPr>
          <w:rFonts w:ascii="Times New Roman"/>
          <w:b/>
          <w:i w:val="false"/>
          <w:color w:val="000000"/>
        </w:rPr>
        <w:t xml:space="preserve"> КЕМЕНІҢ ИПОТЕКАСЫН МЕМЛЕКЕТТІК ТІРКЕУ ТУРАЛЫ  КУӘЛІК СВИДЕТЕЛЬСТВО  О ГОСУДАРСТВЕННОЙ РЕГИСТРАЦИИ ИПОТЕКИ СУДНА</w:t>
      </w:r>
    </w:p>
    <w:bookmarkEnd w:id="307"/>
    <w:bookmarkStart w:name="z503" w:id="308"/>
    <w:p>
      <w:pPr>
        <w:spacing w:after="0"/>
        <w:ind w:left="0"/>
        <w:jc w:val="both"/>
      </w:pPr>
      <w:r>
        <w:rPr>
          <w:rFonts w:ascii="Times New Roman"/>
          <w:b w:val="false"/>
          <w:i w:val="false"/>
          <w:color w:val="000000"/>
          <w:sz w:val="28"/>
        </w:rPr>
        <w:t>
      20 ___ жылғы "__" _______ № _____ "__" _______ 20___ года</w:t>
      </w:r>
    </w:p>
    <w:bookmarkEnd w:id="308"/>
    <w:bookmarkStart w:name="z504" w:id="309"/>
    <w:p>
      <w:pPr>
        <w:spacing w:after="0"/>
        <w:ind w:left="0"/>
        <w:jc w:val="both"/>
      </w:pPr>
      <w:r>
        <w:rPr>
          <w:rFonts w:ascii="Times New Roman"/>
          <w:b w:val="false"/>
          <w:i w:val="false"/>
          <w:color w:val="000000"/>
          <w:sz w:val="28"/>
        </w:rPr>
        <w:t>
      Мемлекеттік кеме тізіліміне 20___ жылғы "__" _______ № ___ енгізілген</w:t>
      </w:r>
    </w:p>
    <w:bookmarkEnd w:id="309"/>
    <w:bookmarkStart w:name="z505" w:id="310"/>
    <w:p>
      <w:pPr>
        <w:spacing w:after="0"/>
        <w:ind w:left="0"/>
        <w:jc w:val="both"/>
      </w:pPr>
      <w:r>
        <w:rPr>
          <w:rFonts w:ascii="Times New Roman"/>
          <w:b w:val="false"/>
          <w:i w:val="false"/>
          <w:color w:val="000000"/>
          <w:sz w:val="28"/>
        </w:rPr>
        <w:t>
      деректер негізінде осы арқылы кемесінің ипотекасын мемлекеттік тіркеу</w:t>
      </w:r>
    </w:p>
    <w:bookmarkEnd w:id="310"/>
    <w:bookmarkStart w:name="z506" w:id="311"/>
    <w:p>
      <w:pPr>
        <w:spacing w:after="0"/>
        <w:ind w:left="0"/>
        <w:jc w:val="both"/>
      </w:pPr>
      <w:r>
        <w:rPr>
          <w:rFonts w:ascii="Times New Roman"/>
          <w:b w:val="false"/>
          <w:i w:val="false"/>
          <w:color w:val="000000"/>
          <w:sz w:val="28"/>
        </w:rPr>
        <w:t>
      куәландырылады._______________________________________ (кеменің атауы)</w:t>
      </w:r>
    </w:p>
    <w:bookmarkEnd w:id="311"/>
    <w:bookmarkStart w:name="z507" w:id="312"/>
    <w:p>
      <w:pPr>
        <w:spacing w:after="0"/>
        <w:ind w:left="0"/>
        <w:jc w:val="both"/>
      </w:pPr>
      <w:r>
        <w:rPr>
          <w:rFonts w:ascii="Times New Roman"/>
          <w:b w:val="false"/>
          <w:i w:val="false"/>
          <w:color w:val="000000"/>
          <w:sz w:val="28"/>
        </w:rPr>
        <w:t>
      На основании данных, внесенных в Государственный судовой реестр под</w:t>
      </w:r>
    </w:p>
    <w:bookmarkEnd w:id="312"/>
    <w:bookmarkStart w:name="z508" w:id="313"/>
    <w:p>
      <w:pPr>
        <w:spacing w:after="0"/>
        <w:ind w:left="0"/>
        <w:jc w:val="both"/>
      </w:pPr>
      <w:r>
        <w:rPr>
          <w:rFonts w:ascii="Times New Roman"/>
          <w:b w:val="false"/>
          <w:i w:val="false"/>
          <w:color w:val="000000"/>
          <w:sz w:val="28"/>
        </w:rPr>
        <w:t>
      № ___ от "__"_______ 20__ года, настоящим удостоверяется государственная</w:t>
      </w:r>
    </w:p>
    <w:bookmarkEnd w:id="313"/>
    <w:bookmarkStart w:name="z509" w:id="314"/>
    <w:p>
      <w:pPr>
        <w:spacing w:after="0"/>
        <w:ind w:left="0"/>
        <w:jc w:val="both"/>
      </w:pPr>
      <w:r>
        <w:rPr>
          <w:rFonts w:ascii="Times New Roman"/>
          <w:b w:val="false"/>
          <w:i w:val="false"/>
          <w:color w:val="000000"/>
          <w:sz w:val="28"/>
        </w:rPr>
        <w:t>
      регистрация ипотеки судна _________________________ (наименование судна)</w:t>
      </w:r>
    </w:p>
    <w:bookmarkEnd w:id="314"/>
    <w:bookmarkStart w:name="z510" w:id="315"/>
    <w:p>
      <w:pPr>
        <w:spacing w:after="0"/>
        <w:ind w:left="0"/>
        <w:jc w:val="both"/>
      </w:pPr>
      <w:r>
        <w:rPr>
          <w:rFonts w:ascii="Times New Roman"/>
          <w:b w:val="false"/>
          <w:i w:val="false"/>
          <w:color w:val="000000"/>
          <w:sz w:val="28"/>
        </w:rPr>
        <w:t>
      Кеменің ипотекасы нысанасының сипаттамасы/Описание предмета ипотеки</w:t>
      </w:r>
    </w:p>
    <w:bookmarkEnd w:id="315"/>
    <w:bookmarkStart w:name="z511" w:id="316"/>
    <w:p>
      <w:pPr>
        <w:spacing w:after="0"/>
        <w:ind w:left="0"/>
        <w:jc w:val="both"/>
      </w:pPr>
      <w:r>
        <w:rPr>
          <w:rFonts w:ascii="Times New Roman"/>
          <w:b w:val="false"/>
          <w:i w:val="false"/>
          <w:color w:val="000000"/>
          <w:sz w:val="28"/>
        </w:rPr>
        <w:t>
      судна______________________________________________________________</w:t>
      </w:r>
    </w:p>
    <w:bookmarkEnd w:id="316"/>
    <w:bookmarkStart w:name="z512" w:id="317"/>
    <w:p>
      <w:pPr>
        <w:spacing w:after="0"/>
        <w:ind w:left="0"/>
        <w:jc w:val="both"/>
      </w:pPr>
      <w:r>
        <w:rPr>
          <w:rFonts w:ascii="Times New Roman"/>
          <w:b w:val="false"/>
          <w:i w:val="false"/>
          <w:color w:val="000000"/>
          <w:sz w:val="28"/>
        </w:rPr>
        <w:t>
      (кеменің ипотекасы шартының деректемелері/(реквизиты договора ипотеки судна)</w:t>
      </w:r>
    </w:p>
    <w:bookmarkEnd w:id="317"/>
    <w:bookmarkStart w:name="z513" w:id="318"/>
    <w:p>
      <w:pPr>
        <w:spacing w:after="0"/>
        <w:ind w:left="0"/>
        <w:jc w:val="both"/>
      </w:pPr>
      <w:r>
        <w:rPr>
          <w:rFonts w:ascii="Times New Roman"/>
          <w:b w:val="false"/>
          <w:i w:val="false"/>
          <w:color w:val="000000"/>
          <w:sz w:val="28"/>
        </w:rPr>
        <w:t>
      _______________________________________________________________________</w:t>
      </w:r>
    </w:p>
    <w:bookmarkEnd w:id="318"/>
    <w:bookmarkStart w:name="z514" w:id="319"/>
    <w:p>
      <w:pPr>
        <w:spacing w:after="0"/>
        <w:ind w:left="0"/>
        <w:jc w:val="both"/>
      </w:pPr>
      <w:r>
        <w:rPr>
          <w:rFonts w:ascii="Times New Roman"/>
          <w:b w:val="false"/>
          <w:i w:val="false"/>
          <w:color w:val="000000"/>
          <w:sz w:val="28"/>
        </w:rPr>
        <w:t>
      Кепіл беруші/Залогодатель_____________________________________________</w:t>
      </w:r>
    </w:p>
    <w:bookmarkEnd w:id="319"/>
    <w:bookmarkStart w:name="z515" w:id="320"/>
    <w:p>
      <w:pPr>
        <w:spacing w:after="0"/>
        <w:ind w:left="0"/>
        <w:jc w:val="both"/>
      </w:pPr>
      <w:r>
        <w:rPr>
          <w:rFonts w:ascii="Times New Roman"/>
          <w:b w:val="false"/>
          <w:i w:val="false"/>
          <w:color w:val="000000"/>
          <w:sz w:val="28"/>
        </w:rPr>
        <w:t>
      _____________________________________________________________________</w:t>
      </w:r>
    </w:p>
    <w:bookmarkEnd w:id="320"/>
    <w:bookmarkStart w:name="z516" w:id="321"/>
    <w:p>
      <w:pPr>
        <w:spacing w:after="0"/>
        <w:ind w:left="0"/>
        <w:jc w:val="both"/>
      </w:pPr>
      <w:r>
        <w:rPr>
          <w:rFonts w:ascii="Times New Roman"/>
          <w:b w:val="false"/>
          <w:i w:val="false"/>
          <w:color w:val="000000"/>
          <w:sz w:val="28"/>
        </w:rPr>
        <w:t xml:space="preserve">
      (басқару органының атауы, орналасқан жері, мекенжайы (заңды тұлғалар ушін); тегі, </w:t>
      </w:r>
    </w:p>
    <w:bookmarkEnd w:id="321"/>
    <w:bookmarkStart w:name="z517" w:id="322"/>
    <w:p>
      <w:pPr>
        <w:spacing w:after="0"/>
        <w:ind w:left="0"/>
        <w:jc w:val="both"/>
      </w:pPr>
      <w:r>
        <w:rPr>
          <w:rFonts w:ascii="Times New Roman"/>
          <w:b w:val="false"/>
          <w:i w:val="false"/>
          <w:color w:val="000000"/>
          <w:sz w:val="28"/>
        </w:rPr>
        <w:t>
      аты</w:t>
      </w:r>
    </w:p>
    <w:bookmarkEnd w:id="322"/>
    <w:bookmarkStart w:name="z518" w:id="323"/>
    <w:p>
      <w:pPr>
        <w:spacing w:after="0"/>
        <w:ind w:left="0"/>
        <w:jc w:val="both"/>
      </w:pPr>
      <w:r>
        <w:rPr>
          <w:rFonts w:ascii="Times New Roman"/>
          <w:b w:val="false"/>
          <w:i w:val="false"/>
          <w:color w:val="000000"/>
          <w:sz w:val="28"/>
        </w:rPr>
        <w:t>
      (наименование, местонахождение, адрес органа, управления для юридических лиц);</w:t>
      </w:r>
    </w:p>
    <w:bookmarkEnd w:id="323"/>
    <w:bookmarkStart w:name="z519" w:id="324"/>
    <w:p>
      <w:pPr>
        <w:spacing w:after="0"/>
        <w:ind w:left="0"/>
        <w:jc w:val="both"/>
      </w:pPr>
      <w:r>
        <w:rPr>
          <w:rFonts w:ascii="Times New Roman"/>
          <w:b w:val="false"/>
          <w:i w:val="false"/>
          <w:color w:val="000000"/>
          <w:sz w:val="28"/>
        </w:rPr>
        <w:t>
      ____________________________________________________________________</w:t>
      </w:r>
    </w:p>
    <w:bookmarkEnd w:id="324"/>
    <w:bookmarkStart w:name="z520" w:id="325"/>
    <w:p>
      <w:pPr>
        <w:spacing w:after="0"/>
        <w:ind w:left="0"/>
        <w:jc w:val="both"/>
      </w:pPr>
      <w:r>
        <w:rPr>
          <w:rFonts w:ascii="Times New Roman"/>
          <w:b w:val="false"/>
          <w:i w:val="false"/>
          <w:color w:val="000000"/>
          <w:sz w:val="28"/>
        </w:rPr>
        <w:t>
      әкесінің аты (бар болған жағдайда), азаматтығы, толық мекенжайы (жеке тұлғалар</w:t>
      </w:r>
    </w:p>
    <w:bookmarkEnd w:id="325"/>
    <w:bookmarkStart w:name="z521" w:id="326"/>
    <w:p>
      <w:pPr>
        <w:spacing w:after="0"/>
        <w:ind w:left="0"/>
        <w:jc w:val="both"/>
      </w:pPr>
      <w:r>
        <w:rPr>
          <w:rFonts w:ascii="Times New Roman"/>
          <w:b w:val="false"/>
          <w:i w:val="false"/>
          <w:color w:val="000000"/>
          <w:sz w:val="28"/>
        </w:rPr>
        <w:t>
      ушін), сондай-ақ телефон, факс, телекс, электрондық почта</w:t>
      </w:r>
    </w:p>
    <w:bookmarkEnd w:id="326"/>
    <w:bookmarkStart w:name="z522" w:id="327"/>
    <w:p>
      <w:pPr>
        <w:spacing w:after="0"/>
        <w:ind w:left="0"/>
        <w:jc w:val="both"/>
      </w:pPr>
      <w:r>
        <w:rPr>
          <w:rFonts w:ascii="Times New Roman"/>
          <w:b w:val="false"/>
          <w:i w:val="false"/>
          <w:color w:val="000000"/>
          <w:sz w:val="28"/>
        </w:rPr>
        <w:t>
      фамилия, имя, отчество (при наличии), гражданство, полный адрес</w:t>
      </w:r>
    </w:p>
    <w:bookmarkEnd w:id="327"/>
    <w:bookmarkStart w:name="z523" w:id="328"/>
    <w:p>
      <w:pPr>
        <w:spacing w:after="0"/>
        <w:ind w:left="0"/>
        <w:jc w:val="both"/>
      </w:pPr>
      <w:r>
        <w:rPr>
          <w:rFonts w:ascii="Times New Roman"/>
          <w:b w:val="false"/>
          <w:i w:val="false"/>
          <w:color w:val="000000"/>
          <w:sz w:val="28"/>
        </w:rPr>
        <w:t>
      (для физических лиц), а также телефон, факс, телекс, электронная почта</w:t>
      </w:r>
    </w:p>
    <w:bookmarkEnd w:id="328"/>
    <w:bookmarkStart w:name="z524" w:id="329"/>
    <w:p>
      <w:pPr>
        <w:spacing w:after="0"/>
        <w:ind w:left="0"/>
        <w:jc w:val="both"/>
      </w:pPr>
      <w:r>
        <w:rPr>
          <w:rFonts w:ascii="Times New Roman"/>
          <w:b w:val="false"/>
          <w:i w:val="false"/>
          <w:color w:val="000000"/>
          <w:sz w:val="28"/>
        </w:rPr>
        <w:t>
      ___________________________________________________________________</w:t>
      </w:r>
    </w:p>
    <w:bookmarkEnd w:id="329"/>
    <w:bookmarkStart w:name="z525" w:id="330"/>
    <w:p>
      <w:pPr>
        <w:spacing w:after="0"/>
        <w:ind w:left="0"/>
        <w:jc w:val="both"/>
      </w:pPr>
      <w:r>
        <w:rPr>
          <w:rFonts w:ascii="Times New Roman"/>
          <w:b w:val="false"/>
          <w:i w:val="false"/>
          <w:color w:val="000000"/>
          <w:sz w:val="28"/>
        </w:rPr>
        <w:t>
      ____________________________________________________________________</w:t>
      </w:r>
    </w:p>
    <w:bookmarkEnd w:id="330"/>
    <w:bookmarkStart w:name="z526" w:id="331"/>
    <w:p>
      <w:pPr>
        <w:spacing w:after="0"/>
        <w:ind w:left="0"/>
        <w:jc w:val="both"/>
      </w:pPr>
      <w:r>
        <w:rPr>
          <w:rFonts w:ascii="Times New Roman"/>
          <w:b w:val="false"/>
          <w:i w:val="false"/>
          <w:color w:val="000000"/>
          <w:sz w:val="28"/>
        </w:rPr>
        <w:t>
      _______________________________________________________________________</w:t>
      </w:r>
    </w:p>
    <w:bookmarkEnd w:id="331"/>
    <w:bookmarkStart w:name="z527" w:id="332"/>
    <w:p>
      <w:pPr>
        <w:spacing w:after="0"/>
        <w:ind w:left="0"/>
        <w:jc w:val="both"/>
      </w:pPr>
      <w:r>
        <w:rPr>
          <w:rFonts w:ascii="Times New Roman"/>
          <w:b w:val="false"/>
          <w:i w:val="false"/>
          <w:color w:val="000000"/>
          <w:sz w:val="28"/>
        </w:rPr>
        <w:t>
      Кепіл ұстаушы/Залогодержатель_______________________________________</w:t>
      </w:r>
    </w:p>
    <w:bookmarkEnd w:id="332"/>
    <w:bookmarkStart w:name="z528" w:id="333"/>
    <w:p>
      <w:pPr>
        <w:spacing w:after="0"/>
        <w:ind w:left="0"/>
        <w:jc w:val="both"/>
      </w:pPr>
      <w:r>
        <w:rPr>
          <w:rFonts w:ascii="Times New Roman"/>
          <w:b w:val="false"/>
          <w:i w:val="false"/>
          <w:color w:val="000000"/>
          <w:sz w:val="28"/>
        </w:rPr>
        <w:t>
      _______________________________________________________________________</w:t>
      </w:r>
    </w:p>
    <w:bookmarkEnd w:id="333"/>
    <w:bookmarkStart w:name="z529" w:id="334"/>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w:t>
      </w:r>
    </w:p>
    <w:bookmarkEnd w:id="334"/>
    <w:bookmarkStart w:name="z530" w:id="335"/>
    <w:p>
      <w:pPr>
        <w:spacing w:after="0"/>
        <w:ind w:left="0"/>
        <w:jc w:val="both"/>
      </w:pPr>
      <w:r>
        <w:rPr>
          <w:rFonts w:ascii="Times New Roman"/>
          <w:b w:val="false"/>
          <w:i w:val="false"/>
          <w:color w:val="000000"/>
          <w:sz w:val="28"/>
        </w:rPr>
        <w:t>
      (наименование, местонахождение, адрес органа, управления (для юридических лиц);</w:t>
      </w:r>
    </w:p>
    <w:bookmarkEnd w:id="335"/>
    <w:bookmarkStart w:name="z531" w:id="336"/>
    <w:p>
      <w:pPr>
        <w:spacing w:after="0"/>
        <w:ind w:left="0"/>
        <w:jc w:val="both"/>
      </w:pPr>
      <w:r>
        <w:rPr>
          <w:rFonts w:ascii="Times New Roman"/>
          <w:b w:val="false"/>
          <w:i w:val="false"/>
          <w:color w:val="000000"/>
          <w:sz w:val="28"/>
        </w:rPr>
        <w:t>
      ____________________________________________________________________</w:t>
      </w:r>
    </w:p>
    <w:bookmarkEnd w:id="336"/>
    <w:bookmarkStart w:name="z532" w:id="337"/>
    <w:p>
      <w:pPr>
        <w:spacing w:after="0"/>
        <w:ind w:left="0"/>
        <w:jc w:val="both"/>
      </w:pPr>
      <w:r>
        <w:rPr>
          <w:rFonts w:ascii="Times New Roman"/>
          <w:b w:val="false"/>
          <w:i w:val="false"/>
          <w:color w:val="000000"/>
          <w:sz w:val="28"/>
        </w:rPr>
        <w:t>
      тегі, аты, әкесінің аты (бар болған жағдайда), азаматтығы, толық мекенжайы (жеке тұлғалар ушін),</w:t>
      </w:r>
    </w:p>
    <w:bookmarkEnd w:id="337"/>
    <w:bookmarkStart w:name="z533" w:id="338"/>
    <w:p>
      <w:pPr>
        <w:spacing w:after="0"/>
        <w:ind w:left="0"/>
        <w:jc w:val="both"/>
      </w:pPr>
      <w:r>
        <w:rPr>
          <w:rFonts w:ascii="Times New Roman"/>
          <w:b w:val="false"/>
          <w:i w:val="false"/>
          <w:color w:val="000000"/>
          <w:sz w:val="28"/>
        </w:rPr>
        <w:t>
      фамилия, имя, отчество (при наличии), гражданство, полный адрес (для физических лиц), а также</w:t>
      </w:r>
    </w:p>
    <w:bookmarkEnd w:id="338"/>
    <w:bookmarkStart w:name="z534" w:id="339"/>
    <w:p>
      <w:pPr>
        <w:spacing w:after="0"/>
        <w:ind w:left="0"/>
        <w:jc w:val="both"/>
      </w:pPr>
      <w:r>
        <w:rPr>
          <w:rFonts w:ascii="Times New Roman"/>
          <w:b w:val="false"/>
          <w:i w:val="false"/>
          <w:color w:val="000000"/>
          <w:sz w:val="28"/>
        </w:rPr>
        <w:t>
      ____________________________________________________________________</w:t>
      </w:r>
    </w:p>
    <w:bookmarkEnd w:id="339"/>
    <w:bookmarkStart w:name="z535" w:id="340"/>
    <w:p>
      <w:pPr>
        <w:spacing w:after="0"/>
        <w:ind w:left="0"/>
        <w:jc w:val="both"/>
      </w:pPr>
      <w:r>
        <w:rPr>
          <w:rFonts w:ascii="Times New Roman"/>
          <w:b w:val="false"/>
          <w:i w:val="false"/>
          <w:color w:val="000000"/>
          <w:sz w:val="28"/>
        </w:rPr>
        <w:t>
      сондай-ақ телефон, факс, телекс, электрондық почта</w:t>
      </w:r>
    </w:p>
    <w:bookmarkEnd w:id="340"/>
    <w:bookmarkStart w:name="z536" w:id="341"/>
    <w:p>
      <w:pPr>
        <w:spacing w:after="0"/>
        <w:ind w:left="0"/>
        <w:jc w:val="both"/>
      </w:pPr>
      <w:r>
        <w:rPr>
          <w:rFonts w:ascii="Times New Roman"/>
          <w:b w:val="false"/>
          <w:i w:val="false"/>
          <w:color w:val="000000"/>
          <w:sz w:val="28"/>
        </w:rPr>
        <w:t>
      телефон, факс, телекс, электронная почта</w:t>
      </w:r>
    </w:p>
    <w:bookmarkEnd w:id="341"/>
    <w:bookmarkStart w:name="z537" w:id="342"/>
    <w:p>
      <w:pPr>
        <w:spacing w:after="0"/>
        <w:ind w:left="0"/>
        <w:jc w:val="both"/>
      </w:pPr>
      <w:r>
        <w:rPr>
          <w:rFonts w:ascii="Times New Roman"/>
          <w:b w:val="false"/>
          <w:i w:val="false"/>
          <w:color w:val="000000"/>
          <w:sz w:val="28"/>
        </w:rPr>
        <w:t>
      _______________________________________________________________________</w:t>
      </w:r>
    </w:p>
    <w:bookmarkEnd w:id="342"/>
    <w:bookmarkStart w:name="z538" w:id="343"/>
    <w:p>
      <w:pPr>
        <w:spacing w:after="0"/>
        <w:ind w:left="0"/>
        <w:jc w:val="both"/>
      </w:pPr>
      <w:r>
        <w:rPr>
          <w:rFonts w:ascii="Times New Roman"/>
          <w:b w:val="false"/>
          <w:i w:val="false"/>
          <w:color w:val="000000"/>
          <w:sz w:val="28"/>
        </w:rPr>
        <w:t>
      Кеме ипотекасымен қамтамасыз етілген міндеттеменің ең көп мөлшері/</w:t>
      </w:r>
    </w:p>
    <w:bookmarkEnd w:id="343"/>
    <w:bookmarkStart w:name="z539" w:id="344"/>
    <w:p>
      <w:pPr>
        <w:spacing w:after="0"/>
        <w:ind w:left="0"/>
        <w:jc w:val="both"/>
      </w:pPr>
      <w:r>
        <w:rPr>
          <w:rFonts w:ascii="Times New Roman"/>
          <w:b w:val="false"/>
          <w:i w:val="false"/>
          <w:color w:val="000000"/>
          <w:sz w:val="28"/>
        </w:rPr>
        <w:t>
      Максимальный размер обязательства, обеспеченный ипотекой судна</w:t>
      </w:r>
    </w:p>
    <w:bookmarkEnd w:id="344"/>
    <w:bookmarkStart w:name="z540" w:id="345"/>
    <w:p>
      <w:pPr>
        <w:spacing w:after="0"/>
        <w:ind w:left="0"/>
        <w:jc w:val="both"/>
      </w:pPr>
      <w:r>
        <w:rPr>
          <w:rFonts w:ascii="Times New Roman"/>
          <w:b w:val="false"/>
          <w:i w:val="false"/>
          <w:color w:val="000000"/>
          <w:sz w:val="28"/>
        </w:rPr>
        <w:t>
      ______________________________________________________________________</w:t>
      </w:r>
    </w:p>
    <w:bookmarkEnd w:id="345"/>
    <w:bookmarkStart w:name="z541" w:id="346"/>
    <w:p>
      <w:pPr>
        <w:spacing w:after="0"/>
        <w:ind w:left="0"/>
        <w:jc w:val="both"/>
      </w:pPr>
      <w:r>
        <w:rPr>
          <w:rFonts w:ascii="Times New Roman"/>
          <w:b w:val="false"/>
          <w:i w:val="false"/>
          <w:color w:val="000000"/>
          <w:sz w:val="28"/>
        </w:rPr>
        <w:t>
      __________________________________________________________________</w:t>
      </w:r>
    </w:p>
    <w:bookmarkEnd w:id="346"/>
    <w:bookmarkStart w:name="z542" w:id="347"/>
    <w:p>
      <w:pPr>
        <w:spacing w:after="0"/>
        <w:ind w:left="0"/>
        <w:jc w:val="both"/>
      </w:pPr>
      <w:r>
        <w:rPr>
          <w:rFonts w:ascii="Times New Roman"/>
          <w:b w:val="false"/>
          <w:i w:val="false"/>
          <w:color w:val="000000"/>
          <w:sz w:val="28"/>
        </w:rPr>
        <w:t>
      Кеме ипотекасының аяқталу күні/Дата окончания ипотеки судна_____________</w:t>
      </w:r>
    </w:p>
    <w:bookmarkEnd w:id="347"/>
    <w:bookmarkStart w:name="z543" w:id="348"/>
    <w:p>
      <w:pPr>
        <w:spacing w:after="0"/>
        <w:ind w:left="0"/>
        <w:jc w:val="both"/>
      </w:pPr>
      <w:r>
        <w:rPr>
          <w:rFonts w:ascii="Times New Roman"/>
          <w:b w:val="false"/>
          <w:i w:val="false"/>
          <w:color w:val="000000"/>
          <w:sz w:val="28"/>
        </w:rPr>
        <w:t>
      Ерекше белгілер/Особые отметки_______________________________________</w:t>
      </w:r>
    </w:p>
    <w:bookmarkEnd w:id="348"/>
    <w:bookmarkStart w:name="z544" w:id="349"/>
    <w:p>
      <w:pPr>
        <w:spacing w:after="0"/>
        <w:ind w:left="0"/>
        <w:jc w:val="both"/>
      </w:pPr>
      <w:r>
        <w:rPr>
          <w:rFonts w:ascii="Times New Roman"/>
          <w:b w:val="false"/>
          <w:i w:val="false"/>
          <w:color w:val="000000"/>
          <w:sz w:val="28"/>
        </w:rPr>
        <w:t>
      _______________________________________________________________________</w:t>
      </w:r>
    </w:p>
    <w:bookmarkEnd w:id="349"/>
    <w:bookmarkStart w:name="z545" w:id="350"/>
    <w:p>
      <w:pPr>
        <w:spacing w:after="0"/>
        <w:ind w:left="0"/>
        <w:jc w:val="both"/>
      </w:pPr>
      <w:r>
        <w:rPr>
          <w:rFonts w:ascii="Times New Roman"/>
          <w:b w:val="false"/>
          <w:i w:val="false"/>
          <w:color w:val="000000"/>
          <w:sz w:val="28"/>
        </w:rPr>
        <w:t>
      Кеме туралы мәліметтер/Сведения о судне________________________________</w:t>
      </w:r>
    </w:p>
    <w:bookmarkEnd w:id="350"/>
    <w:bookmarkStart w:name="z546" w:id="351"/>
    <w:p>
      <w:pPr>
        <w:spacing w:after="0"/>
        <w:ind w:left="0"/>
        <w:jc w:val="both"/>
      </w:pPr>
      <w:r>
        <w:rPr>
          <w:rFonts w:ascii="Times New Roman"/>
          <w:b w:val="false"/>
          <w:i w:val="false"/>
          <w:color w:val="000000"/>
          <w:sz w:val="28"/>
        </w:rPr>
        <w:t>
      1. Кеменің үлгісі және мақсаты/Тип и назначение судна______________________</w:t>
      </w:r>
    </w:p>
    <w:bookmarkEnd w:id="351"/>
    <w:bookmarkStart w:name="z547" w:id="352"/>
    <w:p>
      <w:pPr>
        <w:spacing w:after="0"/>
        <w:ind w:left="0"/>
        <w:jc w:val="both"/>
      </w:pPr>
      <w:r>
        <w:rPr>
          <w:rFonts w:ascii="Times New Roman"/>
          <w:b w:val="false"/>
          <w:i w:val="false"/>
          <w:color w:val="000000"/>
          <w:sz w:val="28"/>
        </w:rPr>
        <w:t>
      2. Тіркеу орны/Место регистрации_______________________________________</w:t>
      </w:r>
    </w:p>
    <w:bookmarkEnd w:id="352"/>
    <w:bookmarkStart w:name="z548" w:id="353"/>
    <w:p>
      <w:pPr>
        <w:spacing w:after="0"/>
        <w:ind w:left="0"/>
        <w:jc w:val="both"/>
      </w:pPr>
      <w:r>
        <w:rPr>
          <w:rFonts w:ascii="Times New Roman"/>
          <w:b w:val="false"/>
          <w:i w:val="false"/>
          <w:color w:val="000000"/>
          <w:sz w:val="28"/>
        </w:rPr>
        <w:t>
      3. Жасалған орны мен уақыты/ Место и время постройки_____________________</w:t>
      </w:r>
    </w:p>
    <w:bookmarkEnd w:id="353"/>
    <w:bookmarkStart w:name="z549" w:id="354"/>
    <w:p>
      <w:pPr>
        <w:spacing w:after="0"/>
        <w:ind w:left="0"/>
        <w:jc w:val="both"/>
      </w:pPr>
      <w:r>
        <w:rPr>
          <w:rFonts w:ascii="Times New Roman"/>
          <w:b w:val="false"/>
          <w:i w:val="false"/>
          <w:color w:val="000000"/>
          <w:sz w:val="28"/>
        </w:rPr>
        <w:t>
      4. Басты мөлшерлер/Главные размеры: Ұзындығы _______ Ені _______</w:t>
      </w:r>
    </w:p>
    <w:bookmarkEnd w:id="354"/>
    <w:bookmarkStart w:name="z550" w:id="355"/>
    <w:p>
      <w:pPr>
        <w:spacing w:after="0"/>
        <w:ind w:left="0"/>
        <w:jc w:val="both"/>
      </w:pPr>
      <w:r>
        <w:rPr>
          <w:rFonts w:ascii="Times New Roman"/>
          <w:b w:val="false"/>
          <w:i w:val="false"/>
          <w:color w:val="000000"/>
          <w:sz w:val="28"/>
        </w:rPr>
        <w:t>
      Бортының биіктігі ________/ Длина________________ Ширина _______</w:t>
      </w:r>
    </w:p>
    <w:bookmarkEnd w:id="355"/>
    <w:bookmarkStart w:name="z551" w:id="356"/>
    <w:p>
      <w:pPr>
        <w:spacing w:after="0"/>
        <w:ind w:left="0"/>
        <w:jc w:val="both"/>
      </w:pPr>
      <w:r>
        <w:rPr>
          <w:rFonts w:ascii="Times New Roman"/>
          <w:b w:val="false"/>
          <w:i w:val="false"/>
          <w:color w:val="000000"/>
          <w:sz w:val="28"/>
        </w:rPr>
        <w:t>
      Высота борта ______</w:t>
      </w:r>
    </w:p>
    <w:bookmarkEnd w:id="356"/>
    <w:bookmarkStart w:name="z552" w:id="357"/>
    <w:p>
      <w:pPr>
        <w:spacing w:after="0"/>
        <w:ind w:left="0"/>
        <w:jc w:val="both"/>
      </w:pPr>
      <w:r>
        <w:rPr>
          <w:rFonts w:ascii="Times New Roman"/>
          <w:b w:val="false"/>
          <w:i w:val="false"/>
          <w:color w:val="000000"/>
          <w:sz w:val="28"/>
        </w:rPr>
        <w:t xml:space="preserve">
      5. Сыйымдылығы: Жалпы______ Таза________/ </w:t>
      </w:r>
    </w:p>
    <w:bookmarkEnd w:id="357"/>
    <w:bookmarkStart w:name="z553" w:id="358"/>
    <w:p>
      <w:pPr>
        <w:spacing w:after="0"/>
        <w:ind w:left="0"/>
        <w:jc w:val="both"/>
      </w:pPr>
      <w:r>
        <w:rPr>
          <w:rFonts w:ascii="Times New Roman"/>
          <w:b w:val="false"/>
          <w:i w:val="false"/>
          <w:color w:val="000000"/>
          <w:sz w:val="28"/>
        </w:rPr>
        <w:t xml:space="preserve">
      Вместимость: Валовая ___________ Чистая _______________ </w:t>
      </w:r>
    </w:p>
    <w:bookmarkEnd w:id="358"/>
    <w:bookmarkStart w:name="z554" w:id="359"/>
    <w:p>
      <w:pPr>
        <w:spacing w:after="0"/>
        <w:ind w:left="0"/>
        <w:jc w:val="both"/>
      </w:pPr>
      <w:r>
        <w:rPr>
          <w:rFonts w:ascii="Times New Roman"/>
          <w:b w:val="false"/>
          <w:i w:val="false"/>
          <w:color w:val="000000"/>
          <w:sz w:val="28"/>
        </w:rPr>
        <w:t>
      Осы Kyәлікті Порт теңіз әкімшілігі берді/Настоящее свидетельство выдано</w:t>
      </w:r>
    </w:p>
    <w:bookmarkEnd w:id="359"/>
    <w:bookmarkStart w:name="z555" w:id="360"/>
    <w:p>
      <w:pPr>
        <w:spacing w:after="0"/>
        <w:ind w:left="0"/>
        <w:jc w:val="both"/>
      </w:pPr>
      <w:r>
        <w:rPr>
          <w:rFonts w:ascii="Times New Roman"/>
          <w:b w:val="false"/>
          <w:i w:val="false"/>
          <w:color w:val="000000"/>
          <w:sz w:val="28"/>
        </w:rPr>
        <w:t>
      Морской администрацией порта</w:t>
      </w:r>
    </w:p>
    <w:bookmarkEnd w:id="360"/>
    <w:bookmarkStart w:name="z556" w:id="361"/>
    <w:p>
      <w:pPr>
        <w:spacing w:after="0"/>
        <w:ind w:left="0"/>
        <w:jc w:val="both"/>
      </w:pPr>
      <w:r>
        <w:rPr>
          <w:rFonts w:ascii="Times New Roman"/>
          <w:b w:val="false"/>
          <w:i w:val="false"/>
          <w:color w:val="000000"/>
          <w:sz w:val="28"/>
        </w:rPr>
        <w:t>
      20_____жыл/год "_______"______________________ (күні/дата) (айы/месяц)</w:t>
      </w:r>
    </w:p>
    <w:bookmarkEnd w:id="361"/>
    <w:bookmarkStart w:name="z557" w:id="362"/>
    <w:p>
      <w:pPr>
        <w:spacing w:after="0"/>
        <w:ind w:left="0"/>
        <w:jc w:val="both"/>
      </w:pPr>
      <w:r>
        <w:rPr>
          <w:rFonts w:ascii="Times New Roman"/>
          <w:b w:val="false"/>
          <w:i w:val="false"/>
          <w:color w:val="000000"/>
          <w:sz w:val="28"/>
        </w:rPr>
        <w:t>
      Порт теңіз әкімшілігі/Морская администрация порта_______________________</w:t>
      </w:r>
    </w:p>
    <w:bookmarkEnd w:id="362"/>
    <w:bookmarkStart w:name="z558" w:id="363"/>
    <w:p>
      <w:pPr>
        <w:spacing w:after="0"/>
        <w:ind w:left="0"/>
        <w:jc w:val="both"/>
      </w:pPr>
      <w:r>
        <w:rPr>
          <w:rFonts w:ascii="Times New Roman"/>
          <w:b w:val="false"/>
          <w:i w:val="false"/>
          <w:color w:val="000000"/>
          <w:sz w:val="28"/>
        </w:rPr>
        <w:t>
      (тегі, аты, әкесінің аты (бар болған жағдайда)/ фамилия, имя, отчество (при наличии))</w:t>
      </w:r>
    </w:p>
    <w:bookmarkEnd w:id="363"/>
    <w:bookmarkStart w:name="z559" w:id="364"/>
    <w:p>
      <w:pPr>
        <w:spacing w:after="0"/>
        <w:ind w:left="0"/>
        <w:jc w:val="both"/>
      </w:pPr>
      <w:r>
        <w:rPr>
          <w:rFonts w:ascii="Times New Roman"/>
          <w:b w:val="false"/>
          <w:i w:val="false"/>
          <w:color w:val="000000"/>
          <w:sz w:val="28"/>
        </w:rPr>
        <w:t>
      Порт теңіз әкімшілігінің бастығы/ Руководитель Морской администрации порта</w:t>
      </w:r>
    </w:p>
    <w:bookmarkEnd w:id="364"/>
    <w:bookmarkStart w:name="z560" w:id="365"/>
    <w:p>
      <w:pPr>
        <w:spacing w:after="0"/>
        <w:ind w:left="0"/>
        <w:jc w:val="both"/>
      </w:pPr>
      <w:r>
        <w:rPr>
          <w:rFonts w:ascii="Times New Roman"/>
          <w:b w:val="false"/>
          <w:i w:val="false"/>
          <w:color w:val="000000"/>
          <w:sz w:val="28"/>
        </w:rPr>
        <w:t>
      ______________________________________________</w:t>
      </w:r>
    </w:p>
    <w:bookmarkEnd w:id="365"/>
    <w:bookmarkStart w:name="z561" w:id="366"/>
    <w:p>
      <w:pPr>
        <w:spacing w:after="0"/>
        <w:ind w:left="0"/>
        <w:jc w:val="both"/>
      </w:pPr>
      <w:r>
        <w:rPr>
          <w:rFonts w:ascii="Times New Roman"/>
          <w:b w:val="false"/>
          <w:i w:val="false"/>
          <w:color w:val="000000"/>
          <w:sz w:val="28"/>
        </w:rPr>
        <w:t>
      (тегі, аты, әкесінің аты (бар болған жағдайда)/ фамилия, имя, отчество (при наличии))</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24-қосымша</w:t>
            </w:r>
          </w:p>
        </w:tc>
      </w:tr>
    </w:tbl>
    <w:bookmarkStart w:name="z563" w:id="367"/>
    <w:p>
      <w:pPr>
        <w:spacing w:after="0"/>
        <w:ind w:left="0"/>
        <w:jc w:val="left"/>
      </w:pPr>
      <w:r>
        <w:rPr>
          <w:rFonts w:ascii="Times New Roman"/>
          <w:b/>
          <w:i w:val="false"/>
          <w:color w:val="000000"/>
        </w:rPr>
        <w:t xml:space="preserve"> КЕМЕНІҢ ЖАСАЛЫП ЖАТҚАН МЕМЛЕКЕТТІК ТІРКЕУ ТУРАЛЫ КУӘЛІГІ СВИДЕТЕЛЬСТВО  О ГОСУДАРСТВЕННОЙ РЕГИСТРАЦИИ СТРОЯЩЕГОСЯ СУДНА</w:t>
      </w:r>
    </w:p>
    <w:bookmarkEnd w:id="367"/>
    <w:bookmarkStart w:name="z564" w:id="368"/>
    <w:p>
      <w:pPr>
        <w:spacing w:after="0"/>
        <w:ind w:left="0"/>
        <w:jc w:val="both"/>
      </w:pPr>
      <w:r>
        <w:rPr>
          <w:rFonts w:ascii="Times New Roman"/>
          <w:b w:val="false"/>
          <w:i w:val="false"/>
          <w:color w:val="000000"/>
          <w:sz w:val="28"/>
        </w:rPr>
        <w:t>
      20 ___ жылғы "__" _______ № _________ "__" _______ 20___года</w:t>
      </w:r>
    </w:p>
    <w:bookmarkEnd w:id="368"/>
    <w:bookmarkStart w:name="z565" w:id="369"/>
    <w:p>
      <w:pPr>
        <w:spacing w:after="0"/>
        <w:ind w:left="0"/>
        <w:jc w:val="both"/>
      </w:pPr>
      <w:r>
        <w:rPr>
          <w:rFonts w:ascii="Times New Roman"/>
          <w:b w:val="false"/>
          <w:i w:val="false"/>
          <w:color w:val="000000"/>
          <w:sz w:val="28"/>
        </w:rPr>
        <w:t>
      Мемлекеттік кеме тізіліміне 20___ жылғы "__" _______ № ___ енгізілген</w:t>
      </w:r>
    </w:p>
    <w:bookmarkEnd w:id="369"/>
    <w:bookmarkStart w:name="z566" w:id="370"/>
    <w:p>
      <w:pPr>
        <w:spacing w:after="0"/>
        <w:ind w:left="0"/>
        <w:jc w:val="both"/>
      </w:pPr>
      <w:r>
        <w:rPr>
          <w:rFonts w:ascii="Times New Roman"/>
          <w:b w:val="false"/>
          <w:i w:val="false"/>
          <w:color w:val="000000"/>
          <w:sz w:val="28"/>
        </w:rPr>
        <w:t>
      деректер негізінде _____________ кемесінің жасалып жатқан мемлекеттік тіркеу</w:t>
      </w:r>
    </w:p>
    <w:bookmarkEnd w:id="370"/>
    <w:bookmarkStart w:name="z567" w:id="371"/>
    <w:p>
      <w:pPr>
        <w:spacing w:after="0"/>
        <w:ind w:left="0"/>
        <w:jc w:val="both"/>
      </w:pPr>
      <w:r>
        <w:rPr>
          <w:rFonts w:ascii="Times New Roman"/>
          <w:b w:val="false"/>
          <w:i w:val="false"/>
          <w:color w:val="000000"/>
          <w:sz w:val="28"/>
        </w:rPr>
        <w:t>
      куәландырылады ______________________________________ (кеменің атауы)</w:t>
      </w:r>
    </w:p>
    <w:bookmarkEnd w:id="371"/>
    <w:bookmarkStart w:name="z568" w:id="372"/>
    <w:p>
      <w:pPr>
        <w:spacing w:after="0"/>
        <w:ind w:left="0"/>
        <w:jc w:val="both"/>
      </w:pPr>
      <w:r>
        <w:rPr>
          <w:rFonts w:ascii="Times New Roman"/>
          <w:b w:val="false"/>
          <w:i w:val="false"/>
          <w:color w:val="000000"/>
          <w:sz w:val="28"/>
        </w:rPr>
        <w:t>
      На основании данных, внесенных в __________________ реестр под № ___ от</w:t>
      </w:r>
    </w:p>
    <w:bookmarkEnd w:id="372"/>
    <w:bookmarkStart w:name="z569" w:id="373"/>
    <w:p>
      <w:pPr>
        <w:spacing w:after="0"/>
        <w:ind w:left="0"/>
        <w:jc w:val="both"/>
      </w:pPr>
      <w:r>
        <w:rPr>
          <w:rFonts w:ascii="Times New Roman"/>
          <w:b w:val="false"/>
          <w:i w:val="false"/>
          <w:color w:val="000000"/>
          <w:sz w:val="28"/>
        </w:rPr>
        <w:t>
      "__"_______ 20__ года, настоящим удостоверяется государственная регистрация</w:t>
      </w:r>
    </w:p>
    <w:bookmarkEnd w:id="373"/>
    <w:bookmarkStart w:name="z570" w:id="374"/>
    <w:p>
      <w:pPr>
        <w:spacing w:after="0"/>
        <w:ind w:left="0"/>
        <w:jc w:val="both"/>
      </w:pPr>
      <w:r>
        <w:rPr>
          <w:rFonts w:ascii="Times New Roman"/>
          <w:b w:val="false"/>
          <w:i w:val="false"/>
          <w:color w:val="000000"/>
          <w:sz w:val="28"/>
        </w:rPr>
        <w:t>
      строящегося судна ________________________________ (наименование судна)</w:t>
      </w:r>
    </w:p>
    <w:bookmarkEnd w:id="374"/>
    <w:bookmarkStart w:name="z571" w:id="375"/>
    <w:p>
      <w:pPr>
        <w:spacing w:after="0"/>
        <w:ind w:left="0"/>
        <w:jc w:val="both"/>
      </w:pPr>
      <w:r>
        <w:rPr>
          <w:rFonts w:ascii="Times New Roman"/>
          <w:b w:val="false"/>
          <w:i w:val="false"/>
          <w:color w:val="000000"/>
          <w:sz w:val="28"/>
        </w:rPr>
        <w:t>
      Кеменің жасалып жатқан нысанасының сипаттамасы</w:t>
      </w:r>
    </w:p>
    <w:bookmarkEnd w:id="375"/>
    <w:bookmarkStart w:name="z572" w:id="376"/>
    <w:p>
      <w:pPr>
        <w:spacing w:after="0"/>
        <w:ind w:left="0"/>
        <w:jc w:val="both"/>
      </w:pPr>
      <w:r>
        <w:rPr>
          <w:rFonts w:ascii="Times New Roman"/>
          <w:b w:val="false"/>
          <w:i w:val="false"/>
          <w:color w:val="000000"/>
          <w:sz w:val="28"/>
        </w:rPr>
        <w:t>
      Описание предмета строящегося судна</w:t>
      </w:r>
    </w:p>
    <w:bookmarkEnd w:id="376"/>
    <w:bookmarkStart w:name="z573" w:id="377"/>
    <w:p>
      <w:pPr>
        <w:spacing w:after="0"/>
        <w:ind w:left="0"/>
        <w:jc w:val="both"/>
      </w:pPr>
      <w:r>
        <w:rPr>
          <w:rFonts w:ascii="Times New Roman"/>
          <w:b w:val="false"/>
          <w:i w:val="false"/>
          <w:color w:val="000000"/>
          <w:sz w:val="28"/>
        </w:rPr>
        <w:t>
      ____________________________________________________________________</w:t>
      </w:r>
    </w:p>
    <w:bookmarkEnd w:id="377"/>
    <w:bookmarkStart w:name="z574" w:id="378"/>
    <w:p>
      <w:pPr>
        <w:spacing w:after="0"/>
        <w:ind w:left="0"/>
        <w:jc w:val="both"/>
      </w:pPr>
      <w:r>
        <w:rPr>
          <w:rFonts w:ascii="Times New Roman"/>
          <w:b w:val="false"/>
          <w:i w:val="false"/>
          <w:color w:val="000000"/>
          <w:sz w:val="28"/>
        </w:rPr>
        <w:t>
      (кеменің жасалып жатқан шартының деректемелері (реквизиты договора строящегося судна)</w:t>
      </w:r>
    </w:p>
    <w:bookmarkEnd w:id="378"/>
    <w:bookmarkStart w:name="z575" w:id="379"/>
    <w:p>
      <w:pPr>
        <w:spacing w:after="0"/>
        <w:ind w:left="0"/>
        <w:jc w:val="both"/>
      </w:pPr>
      <w:r>
        <w:rPr>
          <w:rFonts w:ascii="Times New Roman"/>
          <w:b w:val="false"/>
          <w:i w:val="false"/>
          <w:color w:val="000000"/>
          <w:sz w:val="28"/>
        </w:rPr>
        <w:t>
      Кепіл беруші Залогодатель___________________________________________</w:t>
      </w:r>
    </w:p>
    <w:bookmarkEnd w:id="379"/>
    <w:bookmarkStart w:name="z576" w:id="380"/>
    <w:p>
      <w:pPr>
        <w:spacing w:after="0"/>
        <w:ind w:left="0"/>
        <w:jc w:val="both"/>
      </w:pPr>
      <w:r>
        <w:rPr>
          <w:rFonts w:ascii="Times New Roman"/>
          <w:b w:val="false"/>
          <w:i w:val="false"/>
          <w:color w:val="000000"/>
          <w:sz w:val="28"/>
        </w:rPr>
        <w:t>
      ____________________________________________________________________ (басқару органының атауы, орналасқан жері, мекенжайы (заңды тұлғалар ушін); тегі, аты (наименование, местонахождение, адрес органа, управления (для юридических лиц); фамилия,____________________________________________________________________әкесінің аты (бар болған жағдайда), азаматтығы, толық мекенжайы (жеке тұлғалар ушін), сондай-ақ телефон, факс, телекс, электрондық почта___________________________________________________________________имя, отчество (при наличии), гражданство, полный адрес (для физических лиц),  а также телефон, факс, телекс, электронная почта</w:t>
      </w:r>
    </w:p>
    <w:bookmarkEnd w:id="380"/>
    <w:bookmarkStart w:name="z577" w:id="381"/>
    <w:p>
      <w:pPr>
        <w:spacing w:after="0"/>
        <w:ind w:left="0"/>
        <w:jc w:val="both"/>
      </w:pPr>
      <w:r>
        <w:rPr>
          <w:rFonts w:ascii="Times New Roman"/>
          <w:b w:val="false"/>
          <w:i w:val="false"/>
          <w:color w:val="000000"/>
          <w:sz w:val="28"/>
        </w:rPr>
        <w:t>
      Кепіл ұстаушы/Залогодержатель_______________________________________</w:t>
      </w:r>
    </w:p>
    <w:bookmarkEnd w:id="381"/>
    <w:bookmarkStart w:name="z578" w:id="382"/>
    <w:p>
      <w:pPr>
        <w:spacing w:after="0"/>
        <w:ind w:left="0"/>
        <w:jc w:val="both"/>
      </w:pPr>
      <w:r>
        <w:rPr>
          <w:rFonts w:ascii="Times New Roman"/>
          <w:b w:val="false"/>
          <w:i w:val="false"/>
          <w:color w:val="000000"/>
          <w:sz w:val="28"/>
        </w:rPr>
        <w:t>
      _______________________________________________________________________________  (басқару органының атауы, орналасқан жері, мекенжайы (заңды тұлғалар ушін); (наименование, местонахождение, адрес органа, управления (для юридических лиц); _______________________________________________________________________ тегі, аты, әкесінің аты (бар болған жағдайда), азаматтығы, толық мекенжайы (жеке тұлғалар ушін), фамилия, имя, отчество (при наличии), гражданство, полный адрес (для физических лиц), а также ____________________________________________________________________  сондай-ақ телефон, факс, телекс, электрондық почта)  телефон, факс, телекс, электронная почта)</w:t>
      </w:r>
    </w:p>
    <w:bookmarkEnd w:id="382"/>
    <w:bookmarkStart w:name="z579" w:id="383"/>
    <w:p>
      <w:pPr>
        <w:spacing w:after="0"/>
        <w:ind w:left="0"/>
        <w:jc w:val="both"/>
      </w:pPr>
      <w:r>
        <w:rPr>
          <w:rFonts w:ascii="Times New Roman"/>
          <w:b w:val="false"/>
          <w:i w:val="false"/>
          <w:color w:val="000000"/>
          <w:sz w:val="28"/>
        </w:rPr>
        <w:t>
      _______________________________________________________________________</w:t>
      </w:r>
    </w:p>
    <w:bookmarkEnd w:id="383"/>
    <w:bookmarkStart w:name="z580" w:id="384"/>
    <w:p>
      <w:pPr>
        <w:spacing w:after="0"/>
        <w:ind w:left="0"/>
        <w:jc w:val="both"/>
      </w:pPr>
      <w:r>
        <w:rPr>
          <w:rFonts w:ascii="Times New Roman"/>
          <w:b w:val="false"/>
          <w:i w:val="false"/>
          <w:color w:val="000000"/>
          <w:sz w:val="28"/>
        </w:rPr>
        <w:t>
      Жасалып жатқан кеме қамтамасыз ететін міндеттеменің ең көп мөлшері/</w:t>
      </w:r>
    </w:p>
    <w:bookmarkEnd w:id="384"/>
    <w:bookmarkStart w:name="z581" w:id="385"/>
    <w:p>
      <w:pPr>
        <w:spacing w:after="0"/>
        <w:ind w:left="0"/>
        <w:jc w:val="both"/>
      </w:pPr>
      <w:r>
        <w:rPr>
          <w:rFonts w:ascii="Times New Roman"/>
          <w:b w:val="false"/>
          <w:i w:val="false"/>
          <w:color w:val="000000"/>
          <w:sz w:val="28"/>
        </w:rPr>
        <w:t>
      Максимальный размер обязательства, обеспечиваемого строящимся судном_____________________________________________________________</w:t>
      </w:r>
    </w:p>
    <w:bookmarkEnd w:id="385"/>
    <w:bookmarkStart w:name="z582" w:id="386"/>
    <w:p>
      <w:pPr>
        <w:spacing w:after="0"/>
        <w:ind w:left="0"/>
        <w:jc w:val="both"/>
      </w:pPr>
      <w:r>
        <w:rPr>
          <w:rFonts w:ascii="Times New Roman"/>
          <w:b w:val="false"/>
          <w:i w:val="false"/>
          <w:color w:val="000000"/>
          <w:sz w:val="28"/>
        </w:rPr>
        <w:t>
      Жасалып жатқан кеменің аяқталу күні/Дата окончания строящегося судна________</w:t>
      </w:r>
    </w:p>
    <w:bookmarkEnd w:id="386"/>
    <w:bookmarkStart w:name="z583" w:id="387"/>
    <w:p>
      <w:pPr>
        <w:spacing w:after="0"/>
        <w:ind w:left="0"/>
        <w:jc w:val="both"/>
      </w:pPr>
      <w:r>
        <w:rPr>
          <w:rFonts w:ascii="Times New Roman"/>
          <w:b w:val="false"/>
          <w:i w:val="false"/>
          <w:color w:val="000000"/>
          <w:sz w:val="28"/>
        </w:rPr>
        <w:t>
      Ерекше белгілер/Особые отметки_______________________________________</w:t>
      </w:r>
    </w:p>
    <w:bookmarkEnd w:id="387"/>
    <w:bookmarkStart w:name="z584" w:id="388"/>
    <w:p>
      <w:pPr>
        <w:spacing w:after="0"/>
        <w:ind w:left="0"/>
        <w:jc w:val="both"/>
      </w:pPr>
      <w:r>
        <w:rPr>
          <w:rFonts w:ascii="Times New Roman"/>
          <w:b w:val="false"/>
          <w:i w:val="false"/>
          <w:color w:val="000000"/>
          <w:sz w:val="28"/>
        </w:rPr>
        <w:t>
      ____________________________________________________________________</w:t>
      </w:r>
    </w:p>
    <w:bookmarkEnd w:id="388"/>
    <w:bookmarkStart w:name="z585" w:id="389"/>
    <w:p>
      <w:pPr>
        <w:spacing w:after="0"/>
        <w:ind w:left="0"/>
        <w:jc w:val="both"/>
      </w:pPr>
      <w:r>
        <w:rPr>
          <w:rFonts w:ascii="Times New Roman"/>
          <w:b w:val="false"/>
          <w:i w:val="false"/>
          <w:color w:val="000000"/>
          <w:sz w:val="28"/>
        </w:rPr>
        <w:t>
      Кеме туралы мәліметтер/Сведения о судне________________________________</w:t>
      </w:r>
    </w:p>
    <w:bookmarkEnd w:id="389"/>
    <w:bookmarkStart w:name="z586" w:id="390"/>
    <w:p>
      <w:pPr>
        <w:spacing w:after="0"/>
        <w:ind w:left="0"/>
        <w:jc w:val="both"/>
      </w:pPr>
      <w:r>
        <w:rPr>
          <w:rFonts w:ascii="Times New Roman"/>
          <w:b w:val="false"/>
          <w:i w:val="false"/>
          <w:color w:val="000000"/>
          <w:sz w:val="28"/>
        </w:rPr>
        <w:t>
      1. Кеменің үлгісі және мақсаты/Тип и назначение судна______________________</w:t>
      </w:r>
    </w:p>
    <w:bookmarkEnd w:id="390"/>
    <w:bookmarkStart w:name="z587" w:id="391"/>
    <w:p>
      <w:pPr>
        <w:spacing w:after="0"/>
        <w:ind w:left="0"/>
        <w:jc w:val="both"/>
      </w:pPr>
      <w:r>
        <w:rPr>
          <w:rFonts w:ascii="Times New Roman"/>
          <w:b w:val="false"/>
          <w:i w:val="false"/>
          <w:color w:val="000000"/>
          <w:sz w:val="28"/>
        </w:rPr>
        <w:t>
      2. Тіркеу орны/Место регистрации______________________________________</w:t>
      </w:r>
    </w:p>
    <w:bookmarkEnd w:id="391"/>
    <w:bookmarkStart w:name="z588" w:id="392"/>
    <w:p>
      <w:pPr>
        <w:spacing w:after="0"/>
        <w:ind w:left="0"/>
        <w:jc w:val="both"/>
      </w:pPr>
      <w:r>
        <w:rPr>
          <w:rFonts w:ascii="Times New Roman"/>
          <w:b w:val="false"/>
          <w:i w:val="false"/>
          <w:color w:val="000000"/>
          <w:sz w:val="28"/>
        </w:rPr>
        <w:t>
      3. Жасалған орны мен уақыты/Место и время постройки_____________________</w:t>
      </w:r>
    </w:p>
    <w:bookmarkEnd w:id="392"/>
    <w:bookmarkStart w:name="z589" w:id="393"/>
    <w:p>
      <w:pPr>
        <w:spacing w:after="0"/>
        <w:ind w:left="0"/>
        <w:jc w:val="both"/>
      </w:pPr>
      <w:r>
        <w:rPr>
          <w:rFonts w:ascii="Times New Roman"/>
          <w:b w:val="false"/>
          <w:i w:val="false"/>
          <w:color w:val="000000"/>
          <w:sz w:val="28"/>
        </w:rPr>
        <w:t>
      4. Басты мөлшерлер: Ұзындығы _____ Ені ______ Бортының биіктігі _______/</w:t>
      </w:r>
    </w:p>
    <w:bookmarkEnd w:id="393"/>
    <w:bookmarkStart w:name="z590" w:id="394"/>
    <w:p>
      <w:pPr>
        <w:spacing w:after="0"/>
        <w:ind w:left="0"/>
        <w:jc w:val="both"/>
      </w:pPr>
      <w:r>
        <w:rPr>
          <w:rFonts w:ascii="Times New Roman"/>
          <w:b w:val="false"/>
          <w:i w:val="false"/>
          <w:color w:val="000000"/>
          <w:sz w:val="28"/>
        </w:rPr>
        <w:t>
      Главные размеры: Длина_________ Ширина _________ Высота борта ________</w:t>
      </w:r>
    </w:p>
    <w:bookmarkEnd w:id="394"/>
    <w:bookmarkStart w:name="z591" w:id="395"/>
    <w:p>
      <w:pPr>
        <w:spacing w:after="0"/>
        <w:ind w:left="0"/>
        <w:jc w:val="both"/>
      </w:pPr>
      <w:r>
        <w:rPr>
          <w:rFonts w:ascii="Times New Roman"/>
          <w:b w:val="false"/>
          <w:i w:val="false"/>
          <w:color w:val="000000"/>
          <w:sz w:val="28"/>
        </w:rPr>
        <w:t>
      5. Сыйымдылығы: Жалпы ______Таза_______ /</w:t>
      </w:r>
    </w:p>
    <w:bookmarkEnd w:id="395"/>
    <w:bookmarkStart w:name="z592" w:id="396"/>
    <w:p>
      <w:pPr>
        <w:spacing w:after="0"/>
        <w:ind w:left="0"/>
        <w:jc w:val="both"/>
      </w:pPr>
      <w:r>
        <w:rPr>
          <w:rFonts w:ascii="Times New Roman"/>
          <w:b w:val="false"/>
          <w:i w:val="false"/>
          <w:color w:val="000000"/>
          <w:sz w:val="28"/>
        </w:rPr>
        <w:t>
      Вместимость: _______ Валовая _______ Чистая ____________</w:t>
      </w:r>
    </w:p>
    <w:bookmarkEnd w:id="396"/>
    <w:bookmarkStart w:name="z593" w:id="397"/>
    <w:p>
      <w:pPr>
        <w:spacing w:after="0"/>
        <w:ind w:left="0"/>
        <w:jc w:val="both"/>
      </w:pPr>
      <w:r>
        <w:rPr>
          <w:rFonts w:ascii="Times New Roman"/>
          <w:b w:val="false"/>
          <w:i w:val="false"/>
          <w:color w:val="000000"/>
          <w:sz w:val="28"/>
        </w:rPr>
        <w:t>
      Осы Kyәлікті Порт теңіз әкімшілігі берді/Настоящее свидетельство выдано Морской администрацией порта</w:t>
      </w:r>
    </w:p>
    <w:bookmarkEnd w:id="397"/>
    <w:bookmarkStart w:name="z594" w:id="398"/>
    <w:p>
      <w:pPr>
        <w:spacing w:after="0"/>
        <w:ind w:left="0"/>
        <w:jc w:val="both"/>
      </w:pPr>
      <w:r>
        <w:rPr>
          <w:rFonts w:ascii="Times New Roman"/>
          <w:b w:val="false"/>
          <w:i w:val="false"/>
          <w:color w:val="000000"/>
          <w:sz w:val="28"/>
        </w:rPr>
        <w:t>
      20_____жыл/год "_______"______________________ (күні/дата) (айы/месяц)</w:t>
      </w:r>
    </w:p>
    <w:bookmarkEnd w:id="398"/>
    <w:bookmarkStart w:name="z595" w:id="399"/>
    <w:p>
      <w:pPr>
        <w:spacing w:after="0"/>
        <w:ind w:left="0"/>
        <w:jc w:val="both"/>
      </w:pPr>
      <w:r>
        <w:rPr>
          <w:rFonts w:ascii="Times New Roman"/>
          <w:b w:val="false"/>
          <w:i w:val="false"/>
          <w:color w:val="000000"/>
          <w:sz w:val="28"/>
        </w:rPr>
        <w:t>
      Порт теңіз әкімшілігі/Морская администрация порта________________________</w:t>
      </w:r>
    </w:p>
    <w:bookmarkEnd w:id="399"/>
    <w:bookmarkStart w:name="z596" w:id="400"/>
    <w:p>
      <w:pPr>
        <w:spacing w:after="0"/>
        <w:ind w:left="0"/>
        <w:jc w:val="both"/>
      </w:pPr>
      <w:r>
        <w:rPr>
          <w:rFonts w:ascii="Times New Roman"/>
          <w:b w:val="false"/>
          <w:i w:val="false"/>
          <w:color w:val="000000"/>
          <w:sz w:val="28"/>
        </w:rPr>
        <w:t>
      (тегі, аты, әкесінің аты (бар болған жағдайда)/ фамилия, имя, отчество (при наличии))</w:t>
      </w:r>
    </w:p>
    <w:bookmarkEnd w:id="400"/>
    <w:bookmarkStart w:name="z597" w:id="401"/>
    <w:p>
      <w:pPr>
        <w:spacing w:after="0"/>
        <w:ind w:left="0"/>
        <w:jc w:val="both"/>
      </w:pPr>
      <w:r>
        <w:rPr>
          <w:rFonts w:ascii="Times New Roman"/>
          <w:b w:val="false"/>
          <w:i w:val="false"/>
          <w:color w:val="000000"/>
          <w:sz w:val="28"/>
        </w:rPr>
        <w:t>
      Порт теңіз әкімшілігінің бастығы/ Руководитель Морской администрации порта</w:t>
      </w:r>
    </w:p>
    <w:bookmarkEnd w:id="401"/>
    <w:bookmarkStart w:name="z598" w:id="402"/>
    <w:p>
      <w:pPr>
        <w:spacing w:after="0"/>
        <w:ind w:left="0"/>
        <w:jc w:val="both"/>
      </w:pPr>
      <w:r>
        <w:rPr>
          <w:rFonts w:ascii="Times New Roman"/>
          <w:b w:val="false"/>
          <w:i w:val="false"/>
          <w:color w:val="000000"/>
          <w:sz w:val="28"/>
        </w:rPr>
        <w:t>
      ______________________________________________</w:t>
      </w:r>
    </w:p>
    <w:bookmarkEnd w:id="402"/>
    <w:bookmarkStart w:name="z599" w:id="403"/>
    <w:p>
      <w:pPr>
        <w:spacing w:after="0"/>
        <w:ind w:left="0"/>
        <w:jc w:val="both"/>
      </w:pPr>
      <w:r>
        <w:rPr>
          <w:rFonts w:ascii="Times New Roman"/>
          <w:b w:val="false"/>
          <w:i w:val="false"/>
          <w:color w:val="000000"/>
          <w:sz w:val="28"/>
        </w:rPr>
        <w:t>
      (тегі, аты, әкесінің аты (бар болған жағдайда)/ фамилия, имя, отчество (при наличии))</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12-қосымша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25-қосымша</w:t>
            </w:r>
          </w:p>
        </w:tc>
      </w:tr>
    </w:tbl>
    <w:bookmarkStart w:name="z601" w:id="404"/>
    <w:p>
      <w:pPr>
        <w:spacing w:after="0"/>
        <w:ind w:left="0"/>
        <w:jc w:val="left"/>
      </w:pPr>
      <w:r>
        <w:rPr>
          <w:rFonts w:ascii="Times New Roman"/>
          <w:b/>
          <w:i w:val="false"/>
          <w:color w:val="000000"/>
        </w:rPr>
        <w:t xml:space="preserve"> КЕМЕНІҢ ИПОТЕКАСЫН МЕМЛЕКЕТТІК ТІРКЕУ ТУРАЛЫ КУӘЛІККЕ  ҚОСЫМША ПАРАҚ ДОПОЛНИТЕЛЬНЫЙ ЛИСТ К СВИДЕТЕЛЬСТВУ О ГОСУДАРСТВЕННОЙ РЕГИСТРАЦИИ ИПОТЕКИ СУДНА</w:t>
      </w:r>
    </w:p>
    <w:bookmarkEnd w:id="404"/>
    <w:bookmarkStart w:name="z602" w:id="405"/>
    <w:p>
      <w:pPr>
        <w:spacing w:after="0"/>
        <w:ind w:left="0"/>
        <w:jc w:val="both"/>
      </w:pPr>
      <w:r>
        <w:rPr>
          <w:rFonts w:ascii="Times New Roman"/>
          <w:b w:val="false"/>
          <w:i w:val="false"/>
          <w:color w:val="000000"/>
          <w:sz w:val="28"/>
        </w:rPr>
        <w:t>
      20___ жылғы/год "__" ________ № ________</w:t>
      </w:r>
    </w:p>
    <w:bookmarkEnd w:id="405"/>
    <w:bookmarkStart w:name="z603" w:id="406"/>
    <w:p>
      <w:pPr>
        <w:spacing w:after="0"/>
        <w:ind w:left="0"/>
        <w:jc w:val="both"/>
      </w:pPr>
      <w:r>
        <w:rPr>
          <w:rFonts w:ascii="Times New Roman"/>
          <w:b w:val="false"/>
          <w:i w:val="false"/>
          <w:color w:val="000000"/>
          <w:sz w:val="28"/>
        </w:rPr>
        <w:t>
      Қосымша парақ Кеме ипотекасын мемлекеттік тіркеу туралы куәлікке берілді.</w:t>
      </w:r>
    </w:p>
    <w:bookmarkEnd w:id="406"/>
    <w:bookmarkStart w:name="z604" w:id="407"/>
    <w:p>
      <w:pPr>
        <w:spacing w:after="0"/>
        <w:ind w:left="0"/>
        <w:jc w:val="both"/>
      </w:pPr>
      <w:r>
        <w:rPr>
          <w:rFonts w:ascii="Times New Roman"/>
          <w:b w:val="false"/>
          <w:i w:val="false"/>
          <w:color w:val="000000"/>
          <w:sz w:val="28"/>
        </w:rPr>
        <w:t xml:space="preserve">
      Дополнительный лист выдан к Свидетельству о государственной регистрации </w:t>
      </w:r>
    </w:p>
    <w:bookmarkEnd w:id="407"/>
    <w:bookmarkStart w:name="z605" w:id="408"/>
    <w:p>
      <w:pPr>
        <w:spacing w:after="0"/>
        <w:ind w:left="0"/>
        <w:jc w:val="both"/>
      </w:pPr>
      <w:r>
        <w:rPr>
          <w:rFonts w:ascii="Times New Roman"/>
          <w:b w:val="false"/>
          <w:i w:val="false"/>
          <w:color w:val="000000"/>
          <w:sz w:val="28"/>
        </w:rPr>
        <w:t>
      ипотеки судна.</w:t>
      </w:r>
    </w:p>
    <w:bookmarkEnd w:id="408"/>
    <w:bookmarkStart w:name="z606" w:id="409"/>
    <w:p>
      <w:pPr>
        <w:spacing w:after="0"/>
        <w:ind w:left="0"/>
        <w:jc w:val="both"/>
      </w:pPr>
      <w:r>
        <w:rPr>
          <w:rFonts w:ascii="Times New Roman"/>
          <w:b w:val="false"/>
          <w:i w:val="false"/>
          <w:color w:val="000000"/>
          <w:sz w:val="28"/>
        </w:rPr>
        <w:t>
      Кеме ипотекасы туралы шартқа қосымша келісімнің нөмipi:_____________</w:t>
      </w:r>
    </w:p>
    <w:bookmarkEnd w:id="409"/>
    <w:bookmarkStart w:name="z607" w:id="410"/>
    <w:p>
      <w:pPr>
        <w:spacing w:after="0"/>
        <w:ind w:left="0"/>
        <w:jc w:val="both"/>
      </w:pPr>
      <w:r>
        <w:rPr>
          <w:rFonts w:ascii="Times New Roman"/>
          <w:b w:val="false"/>
          <w:i w:val="false"/>
          <w:color w:val="000000"/>
          <w:sz w:val="28"/>
        </w:rPr>
        <w:t>
      Номер дополнительного соглашения к договору об ипотеке судна</w:t>
      </w:r>
    </w:p>
    <w:bookmarkEnd w:id="410"/>
    <w:bookmarkStart w:name="z608" w:id="411"/>
    <w:p>
      <w:pPr>
        <w:spacing w:after="0"/>
        <w:ind w:left="0"/>
        <w:jc w:val="both"/>
      </w:pPr>
      <w:r>
        <w:rPr>
          <w:rFonts w:ascii="Times New Roman"/>
          <w:b w:val="false"/>
          <w:i w:val="false"/>
          <w:color w:val="000000"/>
          <w:sz w:val="28"/>
        </w:rPr>
        <w:t>
      Кеме ипотекасы туралы шартқа қосымша келісім жасалған күні:_________</w:t>
      </w:r>
    </w:p>
    <w:bookmarkEnd w:id="411"/>
    <w:bookmarkStart w:name="z609" w:id="412"/>
    <w:p>
      <w:pPr>
        <w:spacing w:after="0"/>
        <w:ind w:left="0"/>
        <w:jc w:val="both"/>
      </w:pPr>
      <w:r>
        <w:rPr>
          <w:rFonts w:ascii="Times New Roman"/>
          <w:b w:val="false"/>
          <w:i w:val="false"/>
          <w:color w:val="000000"/>
          <w:sz w:val="28"/>
        </w:rPr>
        <w:t>
      Дата заключения дополнительного соглашения к договору об ипотеке судна</w:t>
      </w:r>
    </w:p>
    <w:bookmarkEnd w:id="412"/>
    <w:bookmarkStart w:name="z610" w:id="413"/>
    <w:p>
      <w:pPr>
        <w:spacing w:after="0"/>
        <w:ind w:left="0"/>
        <w:jc w:val="both"/>
      </w:pPr>
      <w:r>
        <w:rPr>
          <w:rFonts w:ascii="Times New Roman"/>
          <w:b w:val="false"/>
          <w:i w:val="false"/>
          <w:color w:val="000000"/>
          <w:sz w:val="28"/>
        </w:rPr>
        <w:t>
      _________________________________________________________</w:t>
      </w:r>
    </w:p>
    <w:bookmarkEnd w:id="413"/>
    <w:bookmarkStart w:name="z611" w:id="414"/>
    <w:p>
      <w:pPr>
        <w:spacing w:after="0"/>
        <w:ind w:left="0"/>
        <w:jc w:val="both"/>
      </w:pPr>
      <w:r>
        <w:rPr>
          <w:rFonts w:ascii="Times New Roman"/>
          <w:b w:val="false"/>
          <w:i w:val="false"/>
          <w:color w:val="000000"/>
          <w:sz w:val="28"/>
        </w:rPr>
        <w:t>
      Кеме ипотекасы туралы шартқа енгізілген өзгерістер мен толықтырулардың мәні:</w:t>
      </w:r>
    </w:p>
    <w:bookmarkEnd w:id="414"/>
    <w:bookmarkStart w:name="z612" w:id="415"/>
    <w:p>
      <w:pPr>
        <w:spacing w:after="0"/>
        <w:ind w:left="0"/>
        <w:jc w:val="both"/>
      </w:pPr>
      <w:r>
        <w:rPr>
          <w:rFonts w:ascii="Times New Roman"/>
          <w:b w:val="false"/>
          <w:i w:val="false"/>
          <w:color w:val="000000"/>
          <w:sz w:val="28"/>
        </w:rPr>
        <w:t>
      Сущность внесенных изменений и (или) дополнений в договор об ипотеке судна</w:t>
      </w:r>
    </w:p>
    <w:bookmarkEnd w:id="415"/>
    <w:bookmarkStart w:name="z613" w:id="416"/>
    <w:p>
      <w:pPr>
        <w:spacing w:after="0"/>
        <w:ind w:left="0"/>
        <w:jc w:val="both"/>
      </w:pPr>
      <w:r>
        <w:rPr>
          <w:rFonts w:ascii="Times New Roman"/>
          <w:b w:val="false"/>
          <w:i w:val="false"/>
          <w:color w:val="000000"/>
          <w:sz w:val="28"/>
        </w:rPr>
        <w:t>
      _______________________________________________________________</w:t>
      </w:r>
    </w:p>
    <w:bookmarkEnd w:id="416"/>
    <w:bookmarkStart w:name="z614" w:id="417"/>
    <w:p>
      <w:pPr>
        <w:spacing w:after="0"/>
        <w:ind w:left="0"/>
        <w:jc w:val="both"/>
      </w:pPr>
      <w:r>
        <w:rPr>
          <w:rFonts w:ascii="Times New Roman"/>
          <w:b w:val="false"/>
          <w:i w:val="false"/>
          <w:color w:val="000000"/>
          <w:sz w:val="28"/>
        </w:rPr>
        <w:t xml:space="preserve">
      Егер, кеме ипотекасы туралы шарт бойынша борышкер кепіл бepyші болып </w:t>
      </w:r>
    </w:p>
    <w:bookmarkEnd w:id="417"/>
    <w:bookmarkStart w:name="z615" w:id="418"/>
    <w:p>
      <w:pPr>
        <w:spacing w:after="0"/>
        <w:ind w:left="0"/>
        <w:jc w:val="both"/>
      </w:pPr>
      <w:r>
        <w:rPr>
          <w:rFonts w:ascii="Times New Roman"/>
          <w:b w:val="false"/>
          <w:i w:val="false"/>
          <w:color w:val="000000"/>
          <w:sz w:val="28"/>
        </w:rPr>
        <w:t>
      табылмаса кепіл бepyшi және (немесе) борышкер ауысқан кезде:</w:t>
      </w:r>
    </w:p>
    <w:bookmarkEnd w:id="418"/>
    <w:bookmarkStart w:name="z616" w:id="419"/>
    <w:p>
      <w:pPr>
        <w:spacing w:after="0"/>
        <w:ind w:left="0"/>
        <w:jc w:val="both"/>
      </w:pPr>
      <w:r>
        <w:rPr>
          <w:rFonts w:ascii="Times New Roman"/>
          <w:b w:val="false"/>
          <w:i w:val="false"/>
          <w:color w:val="000000"/>
          <w:sz w:val="28"/>
        </w:rPr>
        <w:t xml:space="preserve">
      При смене залогодателя и (или) должника, если должник по договору об ипотеке </w:t>
      </w:r>
    </w:p>
    <w:bookmarkEnd w:id="419"/>
    <w:bookmarkStart w:name="z617" w:id="420"/>
    <w:p>
      <w:pPr>
        <w:spacing w:after="0"/>
        <w:ind w:left="0"/>
        <w:jc w:val="both"/>
      </w:pPr>
      <w:r>
        <w:rPr>
          <w:rFonts w:ascii="Times New Roman"/>
          <w:b w:val="false"/>
          <w:i w:val="false"/>
          <w:color w:val="000000"/>
          <w:sz w:val="28"/>
        </w:rPr>
        <w:t>
      судна не является залогодателем:</w:t>
      </w:r>
    </w:p>
    <w:bookmarkEnd w:id="420"/>
    <w:bookmarkStart w:name="z618" w:id="421"/>
    <w:p>
      <w:pPr>
        <w:spacing w:after="0"/>
        <w:ind w:left="0"/>
        <w:jc w:val="both"/>
      </w:pPr>
      <w:r>
        <w:rPr>
          <w:rFonts w:ascii="Times New Roman"/>
          <w:b w:val="false"/>
          <w:i w:val="false"/>
          <w:color w:val="000000"/>
          <w:sz w:val="28"/>
        </w:rPr>
        <w:t>
      Жаңа кепіл берушінің және (немесе) борышкердің атауы:______________</w:t>
      </w:r>
    </w:p>
    <w:bookmarkEnd w:id="421"/>
    <w:bookmarkStart w:name="z619" w:id="422"/>
    <w:p>
      <w:pPr>
        <w:spacing w:after="0"/>
        <w:ind w:left="0"/>
        <w:jc w:val="both"/>
      </w:pPr>
      <w:r>
        <w:rPr>
          <w:rFonts w:ascii="Times New Roman"/>
          <w:b w:val="false"/>
          <w:i w:val="false"/>
          <w:color w:val="000000"/>
          <w:sz w:val="28"/>
        </w:rPr>
        <w:t>
      Наименование нового залогодателя и (или) должника</w:t>
      </w:r>
    </w:p>
    <w:bookmarkEnd w:id="422"/>
    <w:bookmarkStart w:name="z620" w:id="423"/>
    <w:p>
      <w:pPr>
        <w:spacing w:after="0"/>
        <w:ind w:left="0"/>
        <w:jc w:val="both"/>
      </w:pPr>
      <w:r>
        <w:rPr>
          <w:rFonts w:ascii="Times New Roman"/>
          <w:b w:val="false"/>
          <w:i w:val="false"/>
          <w:color w:val="000000"/>
          <w:sz w:val="28"/>
        </w:rPr>
        <w:t>
      Жаңа кепіл берушінің және (немесе) борышкердің мекенжайы:__________</w:t>
      </w:r>
    </w:p>
    <w:bookmarkEnd w:id="423"/>
    <w:bookmarkStart w:name="z621" w:id="424"/>
    <w:p>
      <w:pPr>
        <w:spacing w:after="0"/>
        <w:ind w:left="0"/>
        <w:jc w:val="both"/>
      </w:pPr>
      <w:r>
        <w:rPr>
          <w:rFonts w:ascii="Times New Roman"/>
          <w:b w:val="false"/>
          <w:i w:val="false"/>
          <w:color w:val="000000"/>
          <w:sz w:val="28"/>
        </w:rPr>
        <w:t>
      Местожительство нового залогодателя и (или) должника</w:t>
      </w:r>
    </w:p>
    <w:bookmarkEnd w:id="424"/>
    <w:bookmarkStart w:name="z622" w:id="425"/>
    <w:p>
      <w:pPr>
        <w:spacing w:after="0"/>
        <w:ind w:left="0"/>
        <w:jc w:val="both"/>
      </w:pPr>
      <w:r>
        <w:rPr>
          <w:rFonts w:ascii="Times New Roman"/>
          <w:b w:val="false"/>
          <w:i w:val="false"/>
          <w:color w:val="000000"/>
          <w:sz w:val="28"/>
        </w:rPr>
        <w:t>
      Жаңа кепіл берушінің қолы:______________________________________</w:t>
      </w:r>
    </w:p>
    <w:bookmarkEnd w:id="425"/>
    <w:bookmarkStart w:name="z623" w:id="426"/>
    <w:p>
      <w:pPr>
        <w:spacing w:after="0"/>
        <w:ind w:left="0"/>
        <w:jc w:val="both"/>
      </w:pPr>
      <w:r>
        <w:rPr>
          <w:rFonts w:ascii="Times New Roman"/>
          <w:b w:val="false"/>
          <w:i w:val="false"/>
          <w:color w:val="000000"/>
          <w:sz w:val="28"/>
        </w:rPr>
        <w:t>
      Подпись нового залогодателя:</w:t>
      </w:r>
    </w:p>
    <w:bookmarkEnd w:id="426"/>
    <w:bookmarkStart w:name="z624" w:id="427"/>
    <w:p>
      <w:pPr>
        <w:spacing w:after="0"/>
        <w:ind w:left="0"/>
        <w:jc w:val="both"/>
      </w:pPr>
      <w:r>
        <w:rPr>
          <w:rFonts w:ascii="Times New Roman"/>
          <w:b w:val="false"/>
          <w:i w:val="false"/>
          <w:color w:val="000000"/>
          <w:sz w:val="28"/>
        </w:rPr>
        <w:t>
      Осы куәлікке қосымша парақты Порт теңіз әкімшілігі берді.</w:t>
      </w:r>
    </w:p>
    <w:bookmarkEnd w:id="427"/>
    <w:bookmarkStart w:name="z625" w:id="428"/>
    <w:p>
      <w:pPr>
        <w:spacing w:after="0"/>
        <w:ind w:left="0"/>
        <w:jc w:val="both"/>
      </w:pPr>
      <w:r>
        <w:rPr>
          <w:rFonts w:ascii="Times New Roman"/>
          <w:b w:val="false"/>
          <w:i w:val="false"/>
          <w:color w:val="000000"/>
          <w:sz w:val="28"/>
        </w:rPr>
        <w:t>
      __________________________________________________________________</w:t>
      </w:r>
    </w:p>
    <w:bookmarkEnd w:id="428"/>
    <w:bookmarkStart w:name="z626" w:id="429"/>
    <w:p>
      <w:pPr>
        <w:spacing w:after="0"/>
        <w:ind w:left="0"/>
        <w:jc w:val="both"/>
      </w:pPr>
      <w:r>
        <w:rPr>
          <w:rFonts w:ascii="Times New Roman"/>
          <w:b w:val="false"/>
          <w:i w:val="false"/>
          <w:color w:val="000000"/>
          <w:sz w:val="28"/>
        </w:rPr>
        <w:t xml:space="preserve">
      Настоящий дополнительный лист к свидетельству выдан Морской администрацией </w:t>
      </w:r>
    </w:p>
    <w:bookmarkEnd w:id="429"/>
    <w:bookmarkStart w:name="z627" w:id="430"/>
    <w:p>
      <w:pPr>
        <w:spacing w:after="0"/>
        <w:ind w:left="0"/>
        <w:jc w:val="both"/>
      </w:pPr>
      <w:r>
        <w:rPr>
          <w:rFonts w:ascii="Times New Roman"/>
          <w:b w:val="false"/>
          <w:i w:val="false"/>
          <w:color w:val="000000"/>
          <w:sz w:val="28"/>
        </w:rPr>
        <w:t>
      порта</w:t>
      </w:r>
    </w:p>
    <w:bookmarkEnd w:id="430"/>
    <w:bookmarkStart w:name="z628" w:id="431"/>
    <w:p>
      <w:pPr>
        <w:spacing w:after="0"/>
        <w:ind w:left="0"/>
        <w:jc w:val="both"/>
      </w:pPr>
      <w:r>
        <w:rPr>
          <w:rFonts w:ascii="Times New Roman"/>
          <w:b w:val="false"/>
          <w:i w:val="false"/>
          <w:color w:val="000000"/>
          <w:sz w:val="28"/>
        </w:rPr>
        <w:t>
      20_____жыл/год "_____" _______________ (күні/дата) (айы/месяц)</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13-қосымша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26-қосымша</w:t>
            </w:r>
          </w:p>
        </w:tc>
      </w:tr>
    </w:tbl>
    <w:bookmarkStart w:name="z630" w:id="432"/>
    <w:p>
      <w:pPr>
        <w:spacing w:after="0"/>
        <w:ind w:left="0"/>
        <w:jc w:val="left"/>
      </w:pPr>
      <w:r>
        <w:rPr>
          <w:rFonts w:ascii="Times New Roman"/>
          <w:b/>
          <w:i w:val="false"/>
          <w:color w:val="000000"/>
        </w:rPr>
        <w:t xml:space="preserve"> ЖАСАЛЫП ЖАТҚАН КЕМЕНІҢ МЕМЛЕКЕТТІК ТІРКЕУ ТУРАЛЫ КУӘЛІККЕ ҚОСЫМША ПАРАҚ ДОПОЛНИТЕЛЬНЫЙ ЛИСТ К СВИДЕТЕЛЬСТВУ О ГОСУДАРСТВЕННОЙ РЕГИСТРАЦИИ СТРОЯЩЕГОСЯ СУДНА</w:t>
      </w:r>
    </w:p>
    <w:bookmarkEnd w:id="432"/>
    <w:bookmarkStart w:name="z631" w:id="433"/>
    <w:p>
      <w:pPr>
        <w:spacing w:after="0"/>
        <w:ind w:left="0"/>
        <w:jc w:val="both"/>
      </w:pPr>
      <w:r>
        <w:rPr>
          <w:rFonts w:ascii="Times New Roman"/>
          <w:b w:val="false"/>
          <w:i w:val="false"/>
          <w:color w:val="000000"/>
          <w:sz w:val="28"/>
        </w:rPr>
        <w:t>
      20 ___ жылғы/год "____" ___________ № _________</w:t>
      </w:r>
    </w:p>
    <w:bookmarkEnd w:id="433"/>
    <w:bookmarkStart w:name="z632" w:id="434"/>
    <w:p>
      <w:pPr>
        <w:spacing w:after="0"/>
        <w:ind w:left="0"/>
        <w:jc w:val="both"/>
      </w:pPr>
      <w:r>
        <w:rPr>
          <w:rFonts w:ascii="Times New Roman"/>
          <w:b w:val="false"/>
          <w:i w:val="false"/>
          <w:color w:val="000000"/>
          <w:sz w:val="28"/>
        </w:rPr>
        <w:t>
      Қосымша парақ жасалып жатқан кеменің мемлекеттік тіркеу туралы куәлікке берілді.</w:t>
      </w:r>
    </w:p>
    <w:bookmarkEnd w:id="434"/>
    <w:bookmarkStart w:name="z633" w:id="435"/>
    <w:p>
      <w:pPr>
        <w:spacing w:after="0"/>
        <w:ind w:left="0"/>
        <w:jc w:val="both"/>
      </w:pPr>
      <w:r>
        <w:rPr>
          <w:rFonts w:ascii="Times New Roman"/>
          <w:b w:val="false"/>
          <w:i w:val="false"/>
          <w:color w:val="000000"/>
          <w:sz w:val="28"/>
        </w:rPr>
        <w:t xml:space="preserve">
      Дополнительный лист выдан к Свидетельству о государственной регистрации строящегося судна </w:t>
      </w:r>
    </w:p>
    <w:bookmarkEnd w:id="435"/>
    <w:bookmarkStart w:name="z634" w:id="436"/>
    <w:p>
      <w:pPr>
        <w:spacing w:after="0"/>
        <w:ind w:left="0"/>
        <w:jc w:val="both"/>
      </w:pPr>
      <w:r>
        <w:rPr>
          <w:rFonts w:ascii="Times New Roman"/>
          <w:b w:val="false"/>
          <w:i w:val="false"/>
          <w:color w:val="000000"/>
          <w:sz w:val="28"/>
        </w:rPr>
        <w:t>
      Жасалып жатқан кеме туралы 20_____ жылғы "____" ________№ ________ келісімге қосымша шарттың нөмірі:</w:t>
      </w:r>
    </w:p>
    <w:bookmarkEnd w:id="436"/>
    <w:bookmarkStart w:name="z635" w:id="437"/>
    <w:p>
      <w:pPr>
        <w:spacing w:after="0"/>
        <w:ind w:left="0"/>
        <w:jc w:val="both"/>
      </w:pPr>
      <w:r>
        <w:rPr>
          <w:rFonts w:ascii="Times New Roman"/>
          <w:b w:val="false"/>
          <w:i w:val="false"/>
          <w:color w:val="000000"/>
          <w:sz w:val="28"/>
        </w:rPr>
        <w:t xml:space="preserve">
      Дата заключения и номер дополнительного соглашения к договору о строящемся судне №____от "___"___ 20___ года. </w:t>
      </w:r>
    </w:p>
    <w:bookmarkEnd w:id="437"/>
    <w:bookmarkStart w:name="z636" w:id="438"/>
    <w:p>
      <w:pPr>
        <w:spacing w:after="0"/>
        <w:ind w:left="0"/>
        <w:jc w:val="both"/>
      </w:pPr>
      <w:r>
        <w:rPr>
          <w:rFonts w:ascii="Times New Roman"/>
          <w:b w:val="false"/>
          <w:i w:val="false"/>
          <w:color w:val="000000"/>
          <w:sz w:val="28"/>
        </w:rPr>
        <w:t>
      Жасалып жатқан кеме туралы келісімге енгізілген өзгерістер мен толықтырулардың мәні:</w:t>
      </w:r>
    </w:p>
    <w:bookmarkEnd w:id="438"/>
    <w:bookmarkStart w:name="z637" w:id="439"/>
    <w:p>
      <w:pPr>
        <w:spacing w:after="0"/>
        <w:ind w:left="0"/>
        <w:jc w:val="both"/>
      </w:pPr>
      <w:r>
        <w:rPr>
          <w:rFonts w:ascii="Times New Roman"/>
          <w:b w:val="false"/>
          <w:i w:val="false"/>
          <w:color w:val="000000"/>
          <w:sz w:val="28"/>
        </w:rPr>
        <w:t xml:space="preserve">
      Сущность внесенных изменений и (или) дополнений в договор об строящегося </w:t>
      </w:r>
    </w:p>
    <w:bookmarkEnd w:id="439"/>
    <w:bookmarkStart w:name="z638" w:id="440"/>
    <w:p>
      <w:pPr>
        <w:spacing w:after="0"/>
        <w:ind w:left="0"/>
        <w:jc w:val="both"/>
      </w:pPr>
      <w:r>
        <w:rPr>
          <w:rFonts w:ascii="Times New Roman"/>
          <w:b w:val="false"/>
          <w:i w:val="false"/>
          <w:color w:val="000000"/>
          <w:sz w:val="28"/>
        </w:rPr>
        <w:t>
      судна ______________________________________________________________</w:t>
      </w:r>
    </w:p>
    <w:bookmarkEnd w:id="440"/>
    <w:bookmarkStart w:name="z639" w:id="441"/>
    <w:p>
      <w:pPr>
        <w:spacing w:after="0"/>
        <w:ind w:left="0"/>
        <w:jc w:val="both"/>
      </w:pPr>
      <w:r>
        <w:rPr>
          <w:rFonts w:ascii="Times New Roman"/>
          <w:b w:val="false"/>
          <w:i w:val="false"/>
          <w:color w:val="000000"/>
          <w:sz w:val="28"/>
        </w:rPr>
        <w:t>
      ____________________________________________________________________</w:t>
      </w:r>
    </w:p>
    <w:bookmarkEnd w:id="441"/>
    <w:bookmarkStart w:name="z640" w:id="442"/>
    <w:p>
      <w:pPr>
        <w:spacing w:after="0"/>
        <w:ind w:left="0"/>
        <w:jc w:val="both"/>
      </w:pPr>
      <w:r>
        <w:rPr>
          <w:rFonts w:ascii="Times New Roman"/>
          <w:b w:val="false"/>
          <w:i w:val="false"/>
          <w:color w:val="000000"/>
          <w:sz w:val="28"/>
        </w:rPr>
        <w:t xml:space="preserve">
      Егер, жасалып жатқан кеме туралы келісім бойынша борышты кепіл беруші емес </w:t>
      </w:r>
    </w:p>
    <w:bookmarkEnd w:id="442"/>
    <w:bookmarkStart w:name="z641" w:id="443"/>
    <w:p>
      <w:pPr>
        <w:spacing w:after="0"/>
        <w:ind w:left="0"/>
        <w:jc w:val="both"/>
      </w:pPr>
      <w:r>
        <w:rPr>
          <w:rFonts w:ascii="Times New Roman"/>
          <w:b w:val="false"/>
          <w:i w:val="false"/>
          <w:color w:val="000000"/>
          <w:sz w:val="28"/>
        </w:rPr>
        <w:t>
      болып табылған кепіл беруші және (немесе) борышты ауысқан кезде:</w:t>
      </w:r>
    </w:p>
    <w:bookmarkEnd w:id="443"/>
    <w:bookmarkStart w:name="z642" w:id="444"/>
    <w:p>
      <w:pPr>
        <w:spacing w:after="0"/>
        <w:ind w:left="0"/>
        <w:jc w:val="both"/>
      </w:pPr>
      <w:r>
        <w:rPr>
          <w:rFonts w:ascii="Times New Roman"/>
          <w:b w:val="false"/>
          <w:i w:val="false"/>
          <w:color w:val="000000"/>
          <w:sz w:val="28"/>
        </w:rPr>
        <w:t>
      При смене залогодателя и (или) должника, если должник по договору об</w:t>
      </w:r>
    </w:p>
    <w:bookmarkEnd w:id="444"/>
    <w:bookmarkStart w:name="z643" w:id="445"/>
    <w:p>
      <w:pPr>
        <w:spacing w:after="0"/>
        <w:ind w:left="0"/>
        <w:jc w:val="both"/>
      </w:pPr>
      <w:r>
        <w:rPr>
          <w:rFonts w:ascii="Times New Roman"/>
          <w:b w:val="false"/>
          <w:i w:val="false"/>
          <w:color w:val="000000"/>
          <w:sz w:val="28"/>
        </w:rPr>
        <w:t>
      строящегося судна не является залогодателем: ___________________________</w:t>
      </w:r>
    </w:p>
    <w:bookmarkEnd w:id="445"/>
    <w:bookmarkStart w:name="z644" w:id="446"/>
    <w:p>
      <w:pPr>
        <w:spacing w:after="0"/>
        <w:ind w:left="0"/>
        <w:jc w:val="both"/>
      </w:pPr>
      <w:r>
        <w:rPr>
          <w:rFonts w:ascii="Times New Roman"/>
          <w:b w:val="false"/>
          <w:i w:val="false"/>
          <w:color w:val="000000"/>
          <w:sz w:val="28"/>
        </w:rPr>
        <w:t>
      ____________________________________________________________________</w:t>
      </w:r>
    </w:p>
    <w:bookmarkEnd w:id="446"/>
    <w:bookmarkStart w:name="z645" w:id="447"/>
    <w:p>
      <w:pPr>
        <w:spacing w:after="0"/>
        <w:ind w:left="0"/>
        <w:jc w:val="both"/>
      </w:pPr>
      <w:r>
        <w:rPr>
          <w:rFonts w:ascii="Times New Roman"/>
          <w:b w:val="false"/>
          <w:i w:val="false"/>
          <w:color w:val="000000"/>
          <w:sz w:val="28"/>
        </w:rPr>
        <w:t>
      Жаңа кепіл берушінің және (немесе) борыштының атауы:</w:t>
      </w:r>
    </w:p>
    <w:bookmarkEnd w:id="447"/>
    <w:bookmarkStart w:name="z646" w:id="448"/>
    <w:p>
      <w:pPr>
        <w:spacing w:after="0"/>
        <w:ind w:left="0"/>
        <w:jc w:val="both"/>
      </w:pPr>
      <w:r>
        <w:rPr>
          <w:rFonts w:ascii="Times New Roman"/>
          <w:b w:val="false"/>
          <w:i w:val="false"/>
          <w:color w:val="000000"/>
          <w:sz w:val="28"/>
        </w:rPr>
        <w:t>
      Наименование нового залогодателя и (или) должника:______________________</w:t>
      </w:r>
    </w:p>
    <w:bookmarkEnd w:id="448"/>
    <w:bookmarkStart w:name="z647" w:id="449"/>
    <w:p>
      <w:pPr>
        <w:spacing w:after="0"/>
        <w:ind w:left="0"/>
        <w:jc w:val="both"/>
      </w:pPr>
      <w:r>
        <w:rPr>
          <w:rFonts w:ascii="Times New Roman"/>
          <w:b w:val="false"/>
          <w:i w:val="false"/>
          <w:color w:val="000000"/>
          <w:sz w:val="28"/>
        </w:rPr>
        <w:t>
      Жаңа кепіл берушінің және (немесе) борыштының мекен жайы:</w:t>
      </w:r>
    </w:p>
    <w:bookmarkEnd w:id="449"/>
    <w:bookmarkStart w:name="z648" w:id="450"/>
    <w:p>
      <w:pPr>
        <w:spacing w:after="0"/>
        <w:ind w:left="0"/>
        <w:jc w:val="both"/>
      </w:pPr>
      <w:r>
        <w:rPr>
          <w:rFonts w:ascii="Times New Roman"/>
          <w:b w:val="false"/>
          <w:i w:val="false"/>
          <w:color w:val="000000"/>
          <w:sz w:val="28"/>
        </w:rPr>
        <w:t>
      Место жительства нового залогодателя и (или) должника____________________</w:t>
      </w:r>
    </w:p>
    <w:bookmarkEnd w:id="450"/>
    <w:bookmarkStart w:name="z649" w:id="451"/>
    <w:p>
      <w:pPr>
        <w:spacing w:after="0"/>
        <w:ind w:left="0"/>
        <w:jc w:val="both"/>
      </w:pPr>
      <w:r>
        <w:rPr>
          <w:rFonts w:ascii="Times New Roman"/>
          <w:b w:val="false"/>
          <w:i w:val="false"/>
          <w:color w:val="000000"/>
          <w:sz w:val="28"/>
        </w:rPr>
        <w:t>
      ____________________________________________________________________</w:t>
      </w:r>
    </w:p>
    <w:bookmarkEnd w:id="451"/>
    <w:bookmarkStart w:name="z650" w:id="452"/>
    <w:p>
      <w:pPr>
        <w:spacing w:after="0"/>
        <w:ind w:left="0"/>
        <w:jc w:val="both"/>
      </w:pPr>
      <w:r>
        <w:rPr>
          <w:rFonts w:ascii="Times New Roman"/>
          <w:b w:val="false"/>
          <w:i w:val="false"/>
          <w:color w:val="000000"/>
          <w:sz w:val="28"/>
        </w:rPr>
        <w:t>
      Жаңа кепіл берушінің қолы</w:t>
      </w:r>
    </w:p>
    <w:bookmarkEnd w:id="452"/>
    <w:bookmarkStart w:name="z651" w:id="453"/>
    <w:p>
      <w:pPr>
        <w:spacing w:after="0"/>
        <w:ind w:left="0"/>
        <w:jc w:val="both"/>
      </w:pPr>
      <w:r>
        <w:rPr>
          <w:rFonts w:ascii="Times New Roman"/>
          <w:b w:val="false"/>
          <w:i w:val="false"/>
          <w:color w:val="000000"/>
          <w:sz w:val="28"/>
        </w:rPr>
        <w:t>
      Подпись нового залогодателя и (или) должника___________________________</w:t>
      </w:r>
    </w:p>
    <w:bookmarkEnd w:id="453"/>
    <w:bookmarkStart w:name="z652" w:id="454"/>
    <w:p>
      <w:pPr>
        <w:spacing w:after="0"/>
        <w:ind w:left="0"/>
        <w:jc w:val="both"/>
      </w:pPr>
      <w:r>
        <w:rPr>
          <w:rFonts w:ascii="Times New Roman"/>
          <w:b w:val="false"/>
          <w:i w:val="false"/>
          <w:color w:val="000000"/>
          <w:sz w:val="28"/>
        </w:rPr>
        <w:t>
      Осы куәлікке қосымша парағы Порт теңіз әкімшілігі берілді.</w:t>
      </w:r>
    </w:p>
    <w:bookmarkEnd w:id="454"/>
    <w:bookmarkStart w:name="z653" w:id="455"/>
    <w:p>
      <w:pPr>
        <w:spacing w:after="0"/>
        <w:ind w:left="0"/>
        <w:jc w:val="both"/>
      </w:pPr>
      <w:r>
        <w:rPr>
          <w:rFonts w:ascii="Times New Roman"/>
          <w:b w:val="false"/>
          <w:i w:val="false"/>
          <w:color w:val="000000"/>
          <w:sz w:val="28"/>
        </w:rPr>
        <w:t>
      Настоящий дополнительный лист к свидетельству выдан Морской администрацией порта</w:t>
      </w:r>
    </w:p>
    <w:bookmarkEnd w:id="455"/>
    <w:bookmarkStart w:name="z654" w:id="456"/>
    <w:p>
      <w:pPr>
        <w:spacing w:after="0"/>
        <w:ind w:left="0"/>
        <w:jc w:val="both"/>
      </w:pPr>
      <w:r>
        <w:rPr>
          <w:rFonts w:ascii="Times New Roman"/>
          <w:b w:val="false"/>
          <w:i w:val="false"/>
          <w:color w:val="000000"/>
          <w:sz w:val="28"/>
        </w:rPr>
        <w:t>
      20_____жыл/год "________"_________________ (күні/дата) (айы/месяц)</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14-қосымша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27-қосымша</w:t>
            </w:r>
          </w:p>
        </w:tc>
      </w:tr>
    </w:tbl>
    <w:bookmarkStart w:name="z656" w:id="457"/>
    <w:p>
      <w:pPr>
        <w:spacing w:after="0"/>
        <w:ind w:left="0"/>
        <w:jc w:val="left"/>
      </w:pPr>
      <w:r>
        <w:rPr>
          <w:rFonts w:ascii="Times New Roman"/>
          <w:b/>
          <w:i w:val="false"/>
          <w:color w:val="000000"/>
        </w:rPr>
        <w:t xml:space="preserve"> Кеме ипотекасын тоқтату туралы ақпарат</w:t>
      </w:r>
    </w:p>
    <w:bookmarkEnd w:id="457"/>
    <w:bookmarkStart w:name="z657" w:id="458"/>
    <w:p>
      <w:pPr>
        <w:spacing w:after="0"/>
        <w:ind w:left="0"/>
        <w:jc w:val="both"/>
      </w:pPr>
      <w:r>
        <w:rPr>
          <w:rFonts w:ascii="Times New Roman"/>
          <w:b w:val="false"/>
          <w:i w:val="false"/>
          <w:color w:val="000000"/>
          <w:sz w:val="28"/>
        </w:rPr>
        <w:t>
      Кеме ипотекасы:</w:t>
      </w:r>
    </w:p>
    <w:bookmarkEnd w:id="458"/>
    <w:bookmarkStart w:name="z658" w:id="459"/>
    <w:p>
      <w:pPr>
        <w:spacing w:after="0"/>
        <w:ind w:left="0"/>
        <w:jc w:val="both"/>
      </w:pPr>
      <w:r>
        <w:rPr>
          <w:rFonts w:ascii="Times New Roman"/>
          <w:b w:val="false"/>
          <w:i w:val="false"/>
          <w:color w:val="000000"/>
          <w:sz w:val="28"/>
        </w:rPr>
        <w:t>
      1. Кеменің атауы ___________________________________________________</w:t>
      </w:r>
    </w:p>
    <w:bookmarkEnd w:id="459"/>
    <w:bookmarkStart w:name="z659" w:id="460"/>
    <w:p>
      <w:pPr>
        <w:spacing w:after="0"/>
        <w:ind w:left="0"/>
        <w:jc w:val="both"/>
      </w:pPr>
      <w:r>
        <w:rPr>
          <w:rFonts w:ascii="Times New Roman"/>
          <w:b w:val="false"/>
          <w:i w:val="false"/>
          <w:color w:val="000000"/>
          <w:sz w:val="28"/>
        </w:rPr>
        <w:t>
      2. Кеменің тіркеу нөмірі _____________________________________________</w:t>
      </w:r>
    </w:p>
    <w:bookmarkEnd w:id="460"/>
    <w:bookmarkStart w:name="z660" w:id="461"/>
    <w:p>
      <w:pPr>
        <w:spacing w:after="0"/>
        <w:ind w:left="0"/>
        <w:jc w:val="both"/>
      </w:pPr>
      <w:r>
        <w:rPr>
          <w:rFonts w:ascii="Times New Roman"/>
          <w:b w:val="false"/>
          <w:i w:val="false"/>
          <w:color w:val="000000"/>
          <w:sz w:val="28"/>
        </w:rPr>
        <w:t>
      3. Кеме ипотекасының тіркеу нөмірі__________________________________</w:t>
      </w:r>
    </w:p>
    <w:bookmarkEnd w:id="461"/>
    <w:bookmarkStart w:name="z661" w:id="462"/>
    <w:p>
      <w:pPr>
        <w:spacing w:after="0"/>
        <w:ind w:left="0"/>
        <w:jc w:val="both"/>
      </w:pPr>
      <w:r>
        <w:rPr>
          <w:rFonts w:ascii="Times New Roman"/>
          <w:b w:val="false"/>
          <w:i w:val="false"/>
          <w:color w:val="000000"/>
          <w:sz w:val="28"/>
        </w:rPr>
        <w:t>
      4. Кемені тіркеу орны________________________________________________</w:t>
      </w:r>
    </w:p>
    <w:bookmarkEnd w:id="462"/>
    <w:bookmarkStart w:name="z662" w:id="463"/>
    <w:p>
      <w:pPr>
        <w:spacing w:after="0"/>
        <w:ind w:left="0"/>
        <w:jc w:val="both"/>
      </w:pPr>
      <w:r>
        <w:rPr>
          <w:rFonts w:ascii="Times New Roman"/>
          <w:b w:val="false"/>
          <w:i w:val="false"/>
          <w:color w:val="000000"/>
          <w:sz w:val="28"/>
        </w:rPr>
        <w:t>
      5. Тіркеу нөмірі ____________________________________________________</w:t>
      </w:r>
    </w:p>
    <w:bookmarkEnd w:id="463"/>
    <w:bookmarkStart w:name="z663" w:id="464"/>
    <w:p>
      <w:pPr>
        <w:spacing w:after="0"/>
        <w:ind w:left="0"/>
        <w:jc w:val="both"/>
      </w:pPr>
      <w:r>
        <w:rPr>
          <w:rFonts w:ascii="Times New Roman"/>
          <w:b w:val="false"/>
          <w:i w:val="false"/>
          <w:color w:val="000000"/>
          <w:sz w:val="28"/>
        </w:rPr>
        <w:t>
      6. Кеме түрі ________________________________________________________</w:t>
      </w:r>
    </w:p>
    <w:bookmarkEnd w:id="464"/>
    <w:bookmarkStart w:name="z664" w:id="465"/>
    <w:p>
      <w:pPr>
        <w:spacing w:after="0"/>
        <w:ind w:left="0"/>
        <w:jc w:val="both"/>
      </w:pPr>
      <w:r>
        <w:rPr>
          <w:rFonts w:ascii="Times New Roman"/>
          <w:b w:val="false"/>
          <w:i w:val="false"/>
          <w:color w:val="000000"/>
          <w:sz w:val="28"/>
        </w:rPr>
        <w:t>
      7. Кеме сыныбы____________________________________________________</w:t>
      </w:r>
    </w:p>
    <w:bookmarkEnd w:id="465"/>
    <w:bookmarkStart w:name="z665" w:id="466"/>
    <w:p>
      <w:pPr>
        <w:spacing w:after="0"/>
        <w:ind w:left="0"/>
        <w:jc w:val="both"/>
      </w:pPr>
      <w:r>
        <w:rPr>
          <w:rFonts w:ascii="Times New Roman"/>
          <w:b w:val="false"/>
          <w:i w:val="false"/>
          <w:color w:val="000000"/>
          <w:sz w:val="28"/>
        </w:rPr>
        <w:t>
      8. Кеме тоннажы_________________________________________ тоқтатылған.</w:t>
      </w:r>
    </w:p>
    <w:bookmarkEnd w:id="466"/>
    <w:bookmarkStart w:name="z666" w:id="467"/>
    <w:p>
      <w:pPr>
        <w:spacing w:after="0"/>
        <w:ind w:left="0"/>
        <w:jc w:val="both"/>
      </w:pPr>
      <w:r>
        <w:rPr>
          <w:rFonts w:ascii="Times New Roman"/>
          <w:b w:val="false"/>
          <w:i w:val="false"/>
          <w:color w:val="000000"/>
          <w:sz w:val="28"/>
        </w:rPr>
        <w:t>
      Уәкілетті тұлғаның тегі, аты және әкесінің аты (бар болған жағдайда)/қолы</w:t>
      </w:r>
    </w:p>
    <w:bookmarkEnd w:id="467"/>
    <w:bookmarkStart w:name="z667" w:id="468"/>
    <w:p>
      <w:pPr>
        <w:spacing w:after="0"/>
        <w:ind w:left="0"/>
        <w:jc w:val="both"/>
      </w:pPr>
      <w:r>
        <w:rPr>
          <w:rFonts w:ascii="Times New Roman"/>
          <w:b w:val="false"/>
          <w:i w:val="false"/>
          <w:color w:val="000000"/>
          <w:sz w:val="28"/>
        </w:rPr>
        <w:t>
      ______________</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15-қосымша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28-қосымша</w:t>
            </w:r>
          </w:p>
        </w:tc>
      </w:tr>
    </w:tbl>
    <w:bookmarkStart w:name="z669" w:id="469"/>
    <w:p>
      <w:pPr>
        <w:spacing w:after="0"/>
        <w:ind w:left="0"/>
        <w:jc w:val="left"/>
      </w:pPr>
      <w:r>
        <w:rPr>
          <w:rFonts w:ascii="Times New Roman"/>
          <w:b/>
          <w:i w:val="false"/>
          <w:color w:val="000000"/>
        </w:rPr>
        <w:t xml:space="preserve"> Жасалып жатқан кеменің мемлекеттік тіркеуінің тоқтатылғаны туралы ақпарат</w:t>
      </w:r>
    </w:p>
    <w:bookmarkEnd w:id="469"/>
    <w:bookmarkStart w:name="z670" w:id="470"/>
    <w:p>
      <w:pPr>
        <w:spacing w:after="0"/>
        <w:ind w:left="0"/>
        <w:jc w:val="both"/>
      </w:pPr>
      <w:r>
        <w:rPr>
          <w:rFonts w:ascii="Times New Roman"/>
          <w:b w:val="false"/>
          <w:i w:val="false"/>
          <w:color w:val="000000"/>
          <w:sz w:val="28"/>
        </w:rPr>
        <w:t>
      Жасалып жатқан кемені мемлекеттік тіркеу</w:t>
      </w:r>
    </w:p>
    <w:bookmarkEnd w:id="470"/>
    <w:bookmarkStart w:name="z671" w:id="471"/>
    <w:p>
      <w:pPr>
        <w:spacing w:after="0"/>
        <w:ind w:left="0"/>
        <w:jc w:val="both"/>
      </w:pPr>
      <w:r>
        <w:rPr>
          <w:rFonts w:ascii="Times New Roman"/>
          <w:b w:val="false"/>
          <w:i w:val="false"/>
          <w:color w:val="000000"/>
          <w:sz w:val="28"/>
        </w:rPr>
        <w:t>
      1. Кеменің атауы ____________________________________________________</w:t>
      </w:r>
    </w:p>
    <w:bookmarkEnd w:id="471"/>
    <w:bookmarkStart w:name="z672" w:id="472"/>
    <w:p>
      <w:pPr>
        <w:spacing w:after="0"/>
        <w:ind w:left="0"/>
        <w:jc w:val="both"/>
      </w:pPr>
      <w:r>
        <w:rPr>
          <w:rFonts w:ascii="Times New Roman"/>
          <w:b w:val="false"/>
          <w:i w:val="false"/>
          <w:color w:val="000000"/>
          <w:sz w:val="28"/>
        </w:rPr>
        <w:t>
      2. Кеменің тіркеу нөмірі_____________________________________________</w:t>
      </w:r>
    </w:p>
    <w:bookmarkEnd w:id="472"/>
    <w:bookmarkStart w:name="z673" w:id="473"/>
    <w:p>
      <w:pPr>
        <w:spacing w:after="0"/>
        <w:ind w:left="0"/>
        <w:jc w:val="both"/>
      </w:pPr>
      <w:r>
        <w:rPr>
          <w:rFonts w:ascii="Times New Roman"/>
          <w:b w:val="false"/>
          <w:i w:val="false"/>
          <w:color w:val="000000"/>
          <w:sz w:val="28"/>
        </w:rPr>
        <w:t>
      3. Кеме ипотекасының тіркеу нөмірі___________________________________</w:t>
      </w:r>
    </w:p>
    <w:bookmarkEnd w:id="473"/>
    <w:bookmarkStart w:name="z674" w:id="474"/>
    <w:p>
      <w:pPr>
        <w:spacing w:after="0"/>
        <w:ind w:left="0"/>
        <w:jc w:val="both"/>
      </w:pPr>
      <w:r>
        <w:rPr>
          <w:rFonts w:ascii="Times New Roman"/>
          <w:b w:val="false"/>
          <w:i w:val="false"/>
          <w:color w:val="000000"/>
          <w:sz w:val="28"/>
        </w:rPr>
        <w:t>
      4. Кеменің тіркелген порты немесе орны________________________________</w:t>
      </w:r>
    </w:p>
    <w:bookmarkEnd w:id="474"/>
    <w:bookmarkStart w:name="z675" w:id="475"/>
    <w:p>
      <w:pPr>
        <w:spacing w:after="0"/>
        <w:ind w:left="0"/>
        <w:jc w:val="both"/>
      </w:pPr>
      <w:r>
        <w:rPr>
          <w:rFonts w:ascii="Times New Roman"/>
          <w:b w:val="false"/>
          <w:i w:val="false"/>
          <w:color w:val="000000"/>
          <w:sz w:val="28"/>
        </w:rPr>
        <w:t>
      5. Кеме түрі________________________________________________________</w:t>
      </w:r>
    </w:p>
    <w:bookmarkEnd w:id="475"/>
    <w:bookmarkStart w:name="z676" w:id="476"/>
    <w:p>
      <w:pPr>
        <w:spacing w:after="0"/>
        <w:ind w:left="0"/>
        <w:jc w:val="both"/>
      </w:pPr>
      <w:r>
        <w:rPr>
          <w:rFonts w:ascii="Times New Roman"/>
          <w:b w:val="false"/>
          <w:i w:val="false"/>
          <w:color w:val="000000"/>
          <w:sz w:val="28"/>
        </w:rPr>
        <w:t>
      6. Тіркеу нөмірі_____________________________________________________</w:t>
      </w:r>
    </w:p>
    <w:bookmarkEnd w:id="476"/>
    <w:bookmarkStart w:name="z677" w:id="477"/>
    <w:p>
      <w:pPr>
        <w:spacing w:after="0"/>
        <w:ind w:left="0"/>
        <w:jc w:val="both"/>
      </w:pPr>
      <w:r>
        <w:rPr>
          <w:rFonts w:ascii="Times New Roman"/>
          <w:b w:val="false"/>
          <w:i w:val="false"/>
          <w:color w:val="000000"/>
          <w:sz w:val="28"/>
        </w:rPr>
        <w:t>
      7. Кеме сыныбы____________________________________________________</w:t>
      </w:r>
    </w:p>
    <w:bookmarkEnd w:id="477"/>
    <w:bookmarkStart w:name="z678" w:id="478"/>
    <w:p>
      <w:pPr>
        <w:spacing w:after="0"/>
        <w:ind w:left="0"/>
        <w:jc w:val="both"/>
      </w:pPr>
      <w:r>
        <w:rPr>
          <w:rFonts w:ascii="Times New Roman"/>
          <w:b w:val="false"/>
          <w:i w:val="false"/>
          <w:color w:val="000000"/>
          <w:sz w:val="28"/>
        </w:rPr>
        <w:t>
      8. Кеме тоннажы____________________________________________________</w:t>
      </w:r>
    </w:p>
    <w:bookmarkEnd w:id="478"/>
    <w:bookmarkStart w:name="z679" w:id="479"/>
    <w:p>
      <w:pPr>
        <w:spacing w:after="0"/>
        <w:ind w:left="0"/>
        <w:jc w:val="both"/>
      </w:pPr>
      <w:r>
        <w:rPr>
          <w:rFonts w:ascii="Times New Roman"/>
          <w:b w:val="false"/>
          <w:i w:val="false"/>
          <w:color w:val="000000"/>
          <w:sz w:val="28"/>
        </w:rPr>
        <w:t>
      9. Кемені жасау жүзеге асырылатын орын_______________________________</w:t>
      </w:r>
    </w:p>
    <w:bookmarkEnd w:id="479"/>
    <w:bookmarkStart w:name="z680" w:id="480"/>
    <w:p>
      <w:pPr>
        <w:spacing w:after="0"/>
        <w:ind w:left="0"/>
        <w:jc w:val="both"/>
      </w:pPr>
      <w:r>
        <w:rPr>
          <w:rFonts w:ascii="Times New Roman"/>
          <w:b w:val="false"/>
          <w:i w:val="false"/>
          <w:color w:val="000000"/>
          <w:sz w:val="28"/>
        </w:rPr>
        <w:t>
      10. Кеменің салынған нөмірі__________________________________________</w:t>
      </w:r>
    </w:p>
    <w:bookmarkEnd w:id="480"/>
    <w:bookmarkStart w:name="z681" w:id="481"/>
    <w:p>
      <w:pPr>
        <w:spacing w:after="0"/>
        <w:ind w:left="0"/>
        <w:jc w:val="both"/>
      </w:pPr>
      <w:r>
        <w:rPr>
          <w:rFonts w:ascii="Times New Roman"/>
          <w:b w:val="false"/>
          <w:i w:val="false"/>
          <w:color w:val="000000"/>
          <w:sz w:val="28"/>
        </w:rPr>
        <w:t>
      11. Киль ұзындығы__________________________________________________</w:t>
      </w:r>
    </w:p>
    <w:bookmarkEnd w:id="481"/>
    <w:bookmarkStart w:name="z682" w:id="482"/>
    <w:p>
      <w:pPr>
        <w:spacing w:after="0"/>
        <w:ind w:left="0"/>
        <w:jc w:val="both"/>
      </w:pPr>
      <w:r>
        <w:rPr>
          <w:rFonts w:ascii="Times New Roman"/>
          <w:b w:val="false"/>
          <w:i w:val="false"/>
          <w:color w:val="000000"/>
          <w:sz w:val="28"/>
        </w:rPr>
        <w:t>
      12. Басқа негізгі өлшемдер_________________________________ тоқтатылған.</w:t>
      </w:r>
    </w:p>
    <w:bookmarkEnd w:id="482"/>
    <w:bookmarkStart w:name="z683" w:id="483"/>
    <w:p>
      <w:pPr>
        <w:spacing w:after="0"/>
        <w:ind w:left="0"/>
        <w:jc w:val="both"/>
      </w:pPr>
      <w:r>
        <w:rPr>
          <w:rFonts w:ascii="Times New Roman"/>
          <w:b w:val="false"/>
          <w:i w:val="false"/>
          <w:color w:val="000000"/>
          <w:sz w:val="28"/>
        </w:rPr>
        <w:t>
      Уәкілетті тұлғаның тегі, аты және әкесінің аты (бар болған жағдайда)/қолы</w:t>
      </w:r>
    </w:p>
    <w:bookmarkEnd w:id="483"/>
    <w:bookmarkStart w:name="z684" w:id="484"/>
    <w:p>
      <w:pPr>
        <w:spacing w:after="0"/>
        <w:ind w:left="0"/>
        <w:jc w:val="both"/>
      </w:pPr>
      <w:r>
        <w:rPr>
          <w:rFonts w:ascii="Times New Roman"/>
          <w:b w:val="false"/>
          <w:i w:val="false"/>
          <w:color w:val="000000"/>
          <w:sz w:val="28"/>
        </w:rPr>
        <w:t>
      ______________</w:t>
      </w:r>
    </w:p>
    <w:bookmarkEnd w:id="4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