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c844" w14:textId="a15c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30 мамырдағы № 225 бұйрығы. Қазақстан Республикасының Әділет министрлігінде 2026 жылғы 1 маусымда № 38851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Қолданысқа енгізілу тәртібін 4-т.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27595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"Халықтың көші-қоны туралы" Қазақстан Республикасы Заңының </w:t>
      </w:r>
      <w:r>
        <w:rPr>
          <w:rFonts w:ascii="Times New Roman"/>
          <w:b w:val="false"/>
          <w:i w:val="false"/>
          <w:color w:val="000000"/>
          <w:sz w:val="28"/>
        </w:rPr>
        <w:t>43-2-бабының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Еңбекші көшіп келушілерге рұқсат беру, ұзарту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Көші-қон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
    <w:bookmarkStart w:name="z14" w:id="7"/>
    <w:p>
      <w:pPr>
        <w:spacing w:after="0"/>
        <w:ind w:left="0"/>
        <w:jc w:val="both"/>
      </w:pPr>
      <w:r>
        <w:rPr>
          <w:rFonts w:ascii="Times New Roman"/>
          <w:b w:val="false"/>
          <w:i w:val="false"/>
          <w:color w:val="000000"/>
          <w:sz w:val="28"/>
        </w:rPr>
        <w:t>
      3) осы бұйрықтың 2-тармағының 1) және 2) тармақшаларының орындалуы туралы мәліметтерді Қазақстан Республикасы Еңбек және халықты әлеуметтік қорғау министрлігінің Заң қызметі департаментіне үш жұмыс күні ішінде ұсынуды;</w:t>
      </w:r>
    </w:p>
    <w:bookmarkEnd w:id="7"/>
    <w:bookmarkStart w:name="z15" w:id="8"/>
    <w:p>
      <w:pPr>
        <w:spacing w:after="0"/>
        <w:ind w:left="0"/>
        <w:jc w:val="both"/>
      </w:pPr>
      <w:r>
        <w:rPr>
          <w:rFonts w:ascii="Times New Roman"/>
          <w:b w:val="false"/>
          <w:i w:val="false"/>
          <w:color w:val="000000"/>
          <w:sz w:val="28"/>
        </w:rPr>
        <w:t>
      4) осы бұйрықты жұмыста басшылыққа алу үшін Қазақстан Республикасының Ішкі істер министрлігіне, астананың, облыстардың және республикалық маңызы бар қалалардың әкімдіктеріне жеткізілуін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bookmarkStart w:name="z18" w:id="11"/>
    <w:p>
      <w:pPr>
        <w:spacing w:after="0"/>
        <w:ind w:left="0"/>
        <w:jc w:val="both"/>
      </w:pPr>
      <w:r>
        <w:rPr>
          <w:rFonts w:ascii="Times New Roman"/>
          <w:b w:val="false"/>
          <w:i w:val="false"/>
          <w:color w:val="000000"/>
          <w:sz w:val="28"/>
        </w:rPr>
        <w:t>
      5. Мынадай болып белгіленсін:</w:t>
      </w:r>
    </w:p>
    <w:bookmarkEnd w:id="11"/>
    <w:bookmarkStart w:name="z19" w:id="12"/>
    <w:p>
      <w:pPr>
        <w:spacing w:after="0"/>
        <w:ind w:left="0"/>
        <w:jc w:val="both"/>
      </w:pPr>
      <w:r>
        <w:rPr>
          <w:rFonts w:ascii="Times New Roman"/>
          <w:b w:val="false"/>
          <w:i w:val="false"/>
          <w:color w:val="000000"/>
          <w:sz w:val="28"/>
        </w:rPr>
        <w:t>
      1) 2026 жылғы 1 шілдеден бастап:</w:t>
      </w:r>
    </w:p>
    <w:bookmarkEnd w:id="12"/>
    <w:bookmarkStart w:name="z20" w:id="13"/>
    <w:p>
      <w:pPr>
        <w:spacing w:after="0"/>
        <w:ind w:left="0"/>
        <w:jc w:val="both"/>
      </w:pPr>
      <w:r>
        <w:rPr>
          <w:rFonts w:ascii="Times New Roman"/>
          <w:b w:val="false"/>
          <w:i w:val="false"/>
          <w:color w:val="000000"/>
          <w:sz w:val="28"/>
        </w:rPr>
        <w:t xml:space="preserve">
      Қағидалардың 15-тармағының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қолданылады:</w:t>
      </w:r>
    </w:p>
    <w:bookmarkEnd w:id="13"/>
    <w:bookmarkStart w:name="z21" w:id="14"/>
    <w:p>
      <w:pPr>
        <w:spacing w:after="0"/>
        <w:ind w:left="0"/>
        <w:jc w:val="both"/>
      </w:pPr>
      <w:r>
        <w:rPr>
          <w:rFonts w:ascii="Times New Roman"/>
          <w:b w:val="false"/>
          <w:i w:val="false"/>
          <w:color w:val="000000"/>
          <w:sz w:val="28"/>
        </w:rPr>
        <w:t xml:space="preserve">
      "2) шетел азаматының азаматтығы "Халықтың көші-қоны туралы"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1-тармағының 1) тармақшасында көзделген шарттарға;";</w:t>
      </w:r>
    </w:p>
    <w:bookmarkEnd w:id="14"/>
    <w:bookmarkStart w:name="z22"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қолданылады;</w:t>
      </w:r>
    </w:p>
    <w:bookmarkEnd w:id="15"/>
    <w:bookmarkStart w:name="z23"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реттік нөмірі 10-жол мынадай редакцияда қолданылады:</w:t>
      </w:r>
    </w:p>
    <w:bookmarkEnd w:id="17"/>
    <w:bookmarkStart w:name="z2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 Еңбекші көшіп келушіге рұқсатты ресімдеу үшін мынадай құжаттар ұсынылады: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 азаматының,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Рұқсатты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5) Қазақстан Республикасының Еңбек кодексіне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bl>
    <w:bookmarkStart w:name="z38" w:id="20"/>
    <w:p>
      <w:pPr>
        <w:spacing w:after="0"/>
        <w:ind w:left="0"/>
        <w:jc w:val="both"/>
      </w:pPr>
      <w:r>
        <w:rPr>
          <w:rFonts w:ascii="Times New Roman"/>
          <w:b w:val="false"/>
          <w:i w:val="false"/>
          <w:color w:val="000000"/>
          <w:sz w:val="28"/>
        </w:rPr>
        <w:t>
      ";</w:t>
      </w:r>
    </w:p>
    <w:bookmarkEnd w:id="20"/>
    <w:bookmarkStart w:name="z39" w:id="21"/>
    <w:p>
      <w:pPr>
        <w:spacing w:after="0"/>
        <w:ind w:left="0"/>
        <w:jc w:val="both"/>
      </w:pPr>
      <w:r>
        <w:rPr>
          <w:rFonts w:ascii="Times New Roman"/>
          <w:b w:val="false"/>
          <w:i w:val="false"/>
          <w:color w:val="000000"/>
          <w:sz w:val="28"/>
        </w:rPr>
        <w:t>
      реттік нөмірі 11-жол мынадай редакцияда қолданылады:</w:t>
      </w:r>
    </w:p>
    <w:bookmarkEnd w:id="21"/>
    <w:bookmarkStart w:name="z40"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Еңбекші көшіп келушіге рұқсат беру және ұзарту кезінде:</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Еңбекші көшіп келушіге рұқсат беру, ұзарту және кері қайтарып алу қағидаларымен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шетел азаматының азаматтығының "Халықтың көші-қоны туралы" Қазақстан Республикасы Заңының </w:t>
            </w:r>
            <w:r>
              <w:rPr>
                <w:rFonts w:ascii="Times New Roman"/>
                <w:b w:val="false"/>
                <w:i w:val="false"/>
                <w:color w:val="000000"/>
                <w:sz w:val="20"/>
              </w:rPr>
              <w:t>43-1</w:t>
            </w:r>
            <w:r>
              <w:rPr>
                <w:rFonts w:ascii="Times New Roman"/>
                <w:b w:val="false"/>
                <w:i w:val="false"/>
                <w:color w:val="000000"/>
                <w:sz w:val="20"/>
              </w:rPr>
              <w:t>-бабы 1-тармағының 1) тармақшасында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"Халықтың көші-қоны туралы" Қазақстан Республикасы Заңының </w:t>
            </w:r>
            <w:r>
              <w:rPr>
                <w:rFonts w:ascii="Times New Roman"/>
                <w:b w:val="false"/>
                <w:i w:val="false"/>
                <w:color w:val="000000"/>
                <w:sz w:val="20"/>
              </w:rPr>
              <w:t>43-2-бабының</w:t>
            </w:r>
            <w:r>
              <w:rPr>
                <w:rFonts w:ascii="Times New Roman"/>
                <w:b w:val="false"/>
                <w:i w:val="false"/>
                <w:color w:val="000000"/>
                <w:sz w:val="20"/>
              </w:rPr>
              <w:t xml:space="preserve"> 5-тармағында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360-бабының</w:t>
            </w:r>
            <w:r>
              <w:rPr>
                <w:rFonts w:ascii="Times New Roman"/>
                <w:b w:val="false"/>
                <w:i w:val="false"/>
                <w:color w:val="000000"/>
                <w:sz w:val="20"/>
              </w:rPr>
              <w:t xml:space="preserve"> 2-тармағында немесе </w:t>
            </w:r>
            <w:r>
              <w:rPr>
                <w:rFonts w:ascii="Times New Roman"/>
                <w:b w:val="false"/>
                <w:i w:val="false"/>
                <w:color w:val="000000"/>
                <w:sz w:val="20"/>
              </w:rPr>
              <w:t>360-бабының</w:t>
            </w:r>
            <w:r>
              <w:rPr>
                <w:rFonts w:ascii="Times New Roman"/>
                <w:b w:val="false"/>
                <w:i w:val="false"/>
                <w:color w:val="000000"/>
                <w:sz w:val="20"/>
              </w:rPr>
              <w:t xml:space="preserve"> 5-тармағында көзделген жеке табыс салығы бойынша алдын ала төлем сомасының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bl>
    <w:bookmarkStart w:name="z50" w:id="24"/>
    <w:p>
      <w:pPr>
        <w:spacing w:after="0"/>
        <w:ind w:left="0"/>
        <w:jc w:val="both"/>
      </w:pPr>
      <w:r>
        <w:rPr>
          <w:rFonts w:ascii="Times New Roman"/>
          <w:b w:val="false"/>
          <w:i w:val="false"/>
          <w:color w:val="000000"/>
          <w:sz w:val="28"/>
        </w:rPr>
        <w:t>
      ";</w:t>
      </w:r>
    </w:p>
    <w:bookmarkEnd w:id="24"/>
    <w:bookmarkStart w:name="z51"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3-тармаққа </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қолданылады:</w:t>
      </w:r>
    </w:p>
    <w:bookmarkStart w:name="z54" w:id="26"/>
    <w:p>
      <w:pPr>
        <w:spacing w:after="0"/>
        <w:ind w:left="0"/>
        <w:jc w:val="both"/>
      </w:pPr>
      <w:r>
        <w:rPr>
          <w:rFonts w:ascii="Times New Roman"/>
          <w:b w:val="false"/>
          <w:i w:val="false"/>
          <w:color w:val="000000"/>
          <w:sz w:val="28"/>
        </w:rPr>
        <w:t>
      "Ескертпе: Осы Келісім шетел азаматының Қазақстан Республикасына кіруіне негіз болып табылмайды.".</w:t>
      </w:r>
    </w:p>
    <w:bookmarkEnd w:id="26"/>
    <w:bookmarkStart w:name="z55" w:id="27"/>
    <w:p>
      <w:pPr>
        <w:spacing w:after="0"/>
        <w:ind w:left="0"/>
        <w:jc w:val="both"/>
      </w:pPr>
      <w:r>
        <w:rPr>
          <w:rFonts w:ascii="Times New Roman"/>
          <w:b w:val="false"/>
          <w:i w:val="false"/>
          <w:color w:val="000000"/>
          <w:sz w:val="28"/>
        </w:rPr>
        <w:t>
      2) 2026 жылғы 12 шілдеден бастап:</w:t>
      </w:r>
    </w:p>
    <w:bookmarkEnd w:id="27"/>
    <w:bookmarkStart w:name="z56" w:id="2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w:t>
      </w:r>
    </w:p>
    <w:bookmarkEnd w:id="28"/>
    <w:bookmarkStart w:name="z57" w:id="29"/>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беруші-жеке тұлғамен (бұдан әрі – жұмыс беруші) бірлесіп, осы Қағидаларға 1-қосымшаға сәйкес нысан бойынша еңбекші көшіп келушіге рұқсат (бұдан әрі – рұқсат) беру/ұзарту туралы өтінішті "цифрлық үкіметтің" веб-порталы немесе "migration.enbek.kz" порталы арқылы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көрсетуге қойылатын негізгі талаптардың тізбесіне сәйкес құжаттарды береді.";</w:t>
      </w:r>
    </w:p>
    <w:bookmarkEnd w:id="29"/>
    <w:bookmarkStart w:name="z58" w:id="3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қолданылады:</w:t>
      </w:r>
    </w:p>
    <w:bookmarkEnd w:id="30"/>
    <w:bookmarkStart w:name="z59" w:id="31"/>
    <w:p>
      <w:pPr>
        <w:spacing w:after="0"/>
        <w:ind w:left="0"/>
        <w:jc w:val="both"/>
      </w:pPr>
      <w:r>
        <w:rPr>
          <w:rFonts w:ascii="Times New Roman"/>
          <w:b w:val="false"/>
          <w:i w:val="false"/>
          <w:color w:val="000000"/>
          <w:sz w:val="28"/>
        </w:rPr>
        <w:t xml:space="preserve">
      "8. Көрсетілетін қызметті алушы өтінішті "цифрлық үкіметтің" веб-порталы немесе "migration.enbek.kz" порталы арқылы берген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көрінеді."; </w:t>
      </w:r>
    </w:p>
    <w:bookmarkEnd w:id="31"/>
    <w:bookmarkStart w:name="z60" w:id="3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15-тармағының</w:t>
      </w:r>
      <w:r>
        <w:rPr>
          <w:rFonts w:ascii="Times New Roman"/>
          <w:b w:val="false"/>
          <w:i w:val="false"/>
          <w:color w:val="000000"/>
          <w:sz w:val="28"/>
        </w:rPr>
        <w:t xml:space="preserve"> бірінші абзацы мынадай редакцияда қолданылады:</w:t>
      </w:r>
    </w:p>
    <w:bookmarkEnd w:id="32"/>
    <w:bookmarkStart w:name="z61" w:id="33"/>
    <w:p>
      <w:pPr>
        <w:spacing w:after="0"/>
        <w:ind w:left="0"/>
        <w:jc w:val="both"/>
      </w:pPr>
      <w:r>
        <w:rPr>
          <w:rFonts w:ascii="Times New Roman"/>
          <w:b w:val="false"/>
          <w:i w:val="false"/>
          <w:color w:val="000000"/>
          <w:sz w:val="28"/>
        </w:rPr>
        <w:t>
      "15. Көрсетілетін қызметті беруші "Шетелдік жұмыс күші" автоматтандырылған цифрлық жүйесі (бұдан әрі – "ШЖК" АЦЖ) арқылы құжаттар келіп түскен күні:";</w:t>
      </w:r>
    </w:p>
    <w:bookmarkEnd w:id="33"/>
    <w:bookmarkStart w:name="z62" w:id="3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қолданылады:</w:t>
      </w:r>
    </w:p>
    <w:bookmarkEnd w:id="34"/>
    <w:bookmarkStart w:name="z63" w:id="35"/>
    <w:p>
      <w:pPr>
        <w:spacing w:after="0"/>
        <w:ind w:left="0"/>
        <w:jc w:val="both"/>
      </w:pPr>
      <w:r>
        <w:rPr>
          <w:rFonts w:ascii="Times New Roman"/>
          <w:b w:val="false"/>
          <w:i w:val="false"/>
          <w:color w:val="000000"/>
          <w:sz w:val="28"/>
        </w:rPr>
        <w:t xml:space="preserve">
      "16. "Цифрлық үкімет" веб-порталынан немесе "migration.enbek.kz" порталынан "ШЖК" АЦЖ-ға келіп түскен құжаттар автоматты түрде "Көші-қон полициясы" цифрлық жүйесіне (бұдан әрі – "КҚП" ЦЖ) қарауға жіберіледі. Аумақтық ішкі істер органдары келіп түскен құжаттарды 1 (бір) жұмыс күні ішінде қарайды."; </w:t>
      </w:r>
    </w:p>
    <w:bookmarkEnd w:id="35"/>
    <w:bookmarkStart w:name="z64"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қолданылады:</w:t>
      </w:r>
    </w:p>
    <w:bookmarkEnd w:id="36"/>
    <w:bookmarkStart w:name="z65" w:id="37"/>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АЦЖ-дан көрсетілетін қызметті алушының "цифрлық үкіметтің" веб-порталындағы немесе "migration.enbek.kz" порталындағы жеке кабинетіне жіберу арқылы жүзеге асырылады.";</w:t>
      </w:r>
    </w:p>
    <w:bookmarkEnd w:id="37"/>
    <w:bookmarkStart w:name="z66" w:id="3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27-тармағы</w:t>
      </w:r>
      <w:r>
        <w:rPr>
          <w:rFonts w:ascii="Times New Roman"/>
          <w:b w:val="false"/>
          <w:i w:val="false"/>
          <w:color w:val="000000"/>
          <w:sz w:val="28"/>
        </w:rPr>
        <w:t xml:space="preserve"> мынадай редакцияда қолданылады:</w:t>
      </w:r>
    </w:p>
    <w:bookmarkEnd w:id="38"/>
    <w:bookmarkStart w:name="z67" w:id="39"/>
    <w:p>
      <w:pPr>
        <w:spacing w:after="0"/>
        <w:ind w:left="0"/>
        <w:jc w:val="both"/>
      </w:pPr>
      <w:r>
        <w:rPr>
          <w:rFonts w:ascii="Times New Roman"/>
          <w:b w:val="false"/>
          <w:i w:val="false"/>
          <w:color w:val="000000"/>
          <w:sz w:val="28"/>
        </w:rPr>
        <w:t xml:space="preserve">
      "27. Үй шаруашылығында жұмыстарды орындау (қызметтер көрсету) аяқталған жағдайда жұмыс беруші еңбек шарты бұзылған күннен бастап 2 (екі) жұмыс күні ішінде көрсетілетін қызметті берушіге "цифрлық үкіметтің" веб-порталы немесе "migration.enbek.kz" 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еңбекші көшіп келушімен еңбек шартын бұзу туралы хабарламаны жібереді.";</w:t>
      </w:r>
    </w:p>
    <w:bookmarkEnd w:id="39"/>
    <w:bookmarkStart w:name="z68" w:id="4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29-тармағы</w:t>
      </w:r>
      <w:r>
        <w:rPr>
          <w:rFonts w:ascii="Times New Roman"/>
          <w:b w:val="false"/>
          <w:i w:val="false"/>
          <w:color w:val="000000"/>
          <w:sz w:val="28"/>
        </w:rPr>
        <w:t xml:space="preserve"> мынадай редакцияда қолданылады:</w:t>
      </w:r>
    </w:p>
    <w:bookmarkEnd w:id="40"/>
    <w:bookmarkStart w:name="z69" w:id="41"/>
    <w:p>
      <w:pPr>
        <w:spacing w:after="0"/>
        <w:ind w:left="0"/>
        <w:jc w:val="both"/>
      </w:pPr>
      <w:r>
        <w:rPr>
          <w:rFonts w:ascii="Times New Roman"/>
          <w:b w:val="false"/>
          <w:i w:val="false"/>
          <w:color w:val="000000"/>
          <w:sz w:val="28"/>
        </w:rPr>
        <w:t>
      "27. Көрсетілетін қызметті беруші жұмыс беруші мен еңбекші көшіп келушілер арасындағы еңбек шарттарын "ШЖК" АЦЖ жүйесінде тіркеуді жүзеге асырады.";</w:t>
      </w:r>
    </w:p>
    <w:bookmarkEnd w:id="41"/>
    <w:bookmarkStart w:name="z70" w:id="4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мынадай редакцияда қолданылады:</w:t>
      </w:r>
    </w:p>
    <w:bookmarkEnd w:id="42"/>
    <w:bookmarkStart w:name="z71" w:id="43"/>
    <w:p>
      <w:pPr>
        <w:spacing w:after="0"/>
        <w:ind w:left="0"/>
        <w:jc w:val="both"/>
      </w:pPr>
      <w:r>
        <w:rPr>
          <w:rFonts w:ascii="Times New Roman"/>
          <w:b w:val="false"/>
          <w:i w:val="false"/>
          <w:color w:val="000000"/>
          <w:sz w:val="28"/>
        </w:rPr>
        <w:t xml:space="preserve">
      "32. Кері қайтарып алу көрсетілетін қызметті берушімен "ШЖК" АЦЖ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рұқсатты кері қайтарып алу туралы хабарламаны көрсетілетін қызметті алушының "цифрлық үкіметтің" веб-порталындағы немесе "migration.enbek.kz" порталындағы жеке кабинетіне жолдай отырып жүзеге асырылады.</w:t>
      </w:r>
    </w:p>
    <w:bookmarkEnd w:id="43"/>
    <w:bookmarkStart w:name="z72" w:id="44"/>
    <w:p>
      <w:pPr>
        <w:spacing w:after="0"/>
        <w:ind w:left="0"/>
        <w:jc w:val="both"/>
      </w:pPr>
      <w:r>
        <w:rPr>
          <w:rFonts w:ascii="Times New Roman"/>
          <w:b w:val="false"/>
          <w:i w:val="false"/>
          <w:color w:val="000000"/>
          <w:sz w:val="28"/>
        </w:rPr>
        <w:t xml:space="preserve">
      33. Көрсетілетін қызметті беруші рұқсатты кері қайтарып алған күннен бастап 2 (екі) жұмыс күні ішінде "ШЖК" АЦЖ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аумақтық ішкі істер органдарына кері қайтарып алу туралы ақпаратты "КҚП" ЦЖ-ға жібереді.</w:t>
      </w:r>
    </w:p>
    <w:bookmarkEnd w:id="44"/>
    <w:bookmarkStart w:name="z73" w:id="45"/>
    <w:p>
      <w:pPr>
        <w:spacing w:after="0"/>
        <w:ind w:left="0"/>
        <w:jc w:val="both"/>
      </w:pPr>
      <w:r>
        <w:rPr>
          <w:rFonts w:ascii="Times New Roman"/>
          <w:b w:val="false"/>
          <w:i w:val="false"/>
          <w:color w:val="000000"/>
          <w:sz w:val="28"/>
        </w:rPr>
        <w:t>
      34. Аумақтық ішкі істер органдары хабарлама келіп түскен күні "КҚП" ЦЖ-ға кері қайтарып алу негіздерін көрсете отырып ақпарат енгізеді және еңбекші көшіп келушінің Қазақстан Республикасында уақытша болу мерзімін күнтізбелік 15 (он бес) күнге дейін қысқартады.";</w:t>
      </w:r>
    </w:p>
    <w:bookmarkEnd w:id="45"/>
    <w:bookmarkStart w:name="z74" w:id="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 xml:space="preserve">1-қосымша </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қолданылады;</w:t>
      </w:r>
    </w:p>
    <w:bookmarkEnd w:id="46"/>
    <w:bookmarkStart w:name="z75" w:id="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w:t>
      </w:r>
    </w:p>
    <w:bookmarkEnd w:id="47"/>
    <w:bookmarkStart w:name="z76"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қолданылады.</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225</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15 сәуірдегі № 123</w:t>
            </w:r>
            <w:r>
              <w:br/>
            </w:r>
            <w:r>
              <w:rPr>
                <w:rFonts w:ascii="Times New Roman"/>
                <w:b w:val="false"/>
                <w:i w:val="false"/>
                <w:color w:val="000000"/>
                <w:sz w:val="20"/>
              </w:rPr>
              <w:t>бұйрығына 1-қосымша</w:t>
            </w:r>
          </w:p>
        </w:tc>
      </w:tr>
    </w:tbl>
    <w:bookmarkStart w:name="z79" w:id="49"/>
    <w:p>
      <w:pPr>
        <w:spacing w:after="0"/>
        <w:ind w:left="0"/>
        <w:jc w:val="left"/>
      </w:pPr>
      <w:r>
        <w:rPr>
          <w:rFonts w:ascii="Times New Roman"/>
          <w:b/>
          <w:i w:val="false"/>
          <w:color w:val="000000"/>
        </w:rPr>
        <w:t xml:space="preserve"> Еңбекші көшіп келушіге рұқсат беру, ұзарту және кері қайтарып алу қағидалары</w:t>
      </w:r>
    </w:p>
    <w:bookmarkEnd w:id="49"/>
    <w:bookmarkStart w:name="z80" w:id="50"/>
    <w:p>
      <w:pPr>
        <w:spacing w:after="0"/>
        <w:ind w:left="0"/>
        <w:jc w:val="left"/>
      </w:pPr>
      <w:r>
        <w:rPr>
          <w:rFonts w:ascii="Times New Roman"/>
          <w:b/>
          <w:i w:val="false"/>
          <w:color w:val="000000"/>
        </w:rPr>
        <w:t xml:space="preserve"> 1-тарау. Жалпы ережелер</w:t>
      </w:r>
    </w:p>
    <w:bookmarkEnd w:id="50"/>
    <w:bookmarkStart w:name="z81" w:id="51"/>
    <w:p>
      <w:pPr>
        <w:spacing w:after="0"/>
        <w:ind w:left="0"/>
        <w:jc w:val="both"/>
      </w:pPr>
      <w:r>
        <w:rPr>
          <w:rFonts w:ascii="Times New Roman"/>
          <w:b w:val="false"/>
          <w:i w:val="false"/>
          <w:color w:val="000000"/>
          <w:sz w:val="28"/>
        </w:rPr>
        <w:t xml:space="preserve">
      1. Осы Еңбекші көшіп келушіге рұқсат беру, ұзарту және кері қайтарып алу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"Халықтың көші-қоны туралы" Қазақстан Республикасы Заңының </w:t>
      </w:r>
      <w:r>
        <w:rPr>
          <w:rFonts w:ascii="Times New Roman"/>
          <w:b w:val="false"/>
          <w:i w:val="false"/>
          <w:color w:val="000000"/>
          <w:sz w:val="28"/>
        </w:rPr>
        <w:t>43-2-бабының</w:t>
      </w:r>
      <w:r>
        <w:rPr>
          <w:rFonts w:ascii="Times New Roman"/>
          <w:b w:val="false"/>
          <w:i w:val="false"/>
          <w:color w:val="000000"/>
          <w:sz w:val="28"/>
        </w:rPr>
        <w:t xml:space="preserve"> 3-тармағына сәйкес әзірленді және еңбекші көшіп келушіге рұқсат беру, ұзарту және кері қайтарып алу тәртібін айқындайды.</w:t>
      </w:r>
    </w:p>
    <w:bookmarkEnd w:id="51"/>
    <w:bookmarkStart w:name="z82" w:id="5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2"/>
    <w:bookmarkStart w:name="z83" w:id="53"/>
    <w:p>
      <w:pPr>
        <w:spacing w:after="0"/>
        <w:ind w:left="0"/>
        <w:jc w:val="both"/>
      </w:pPr>
      <w:r>
        <w:rPr>
          <w:rFonts w:ascii="Times New Roman"/>
          <w:b w:val="false"/>
          <w:i w:val="false"/>
          <w:color w:val="000000"/>
          <w:sz w:val="28"/>
        </w:rPr>
        <w:t>
      1)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53"/>
    <w:bookmarkStart w:name="z84" w:id="54"/>
    <w:p>
      <w:pPr>
        <w:spacing w:after="0"/>
        <w:ind w:left="0"/>
        <w:jc w:val="both"/>
      </w:pPr>
      <w:r>
        <w:rPr>
          <w:rFonts w:ascii="Times New Roman"/>
          <w:b w:val="false"/>
          <w:i w:val="false"/>
          <w:color w:val="000000"/>
          <w:sz w:val="28"/>
        </w:rPr>
        <w:t>
      2)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54"/>
    <w:bookmarkStart w:name="z85" w:id="55"/>
    <w:p>
      <w:pPr>
        <w:spacing w:after="0"/>
        <w:ind w:left="0"/>
        <w:jc w:val="both"/>
      </w:pPr>
      <w:r>
        <w:rPr>
          <w:rFonts w:ascii="Times New Roman"/>
          <w:b w:val="false"/>
          <w:i w:val="false"/>
          <w:color w:val="000000"/>
          <w:sz w:val="28"/>
        </w:rPr>
        <w:t>
      3) жұмыс беруші жеке тұлға – үй шаруашылығында жұмыстарды орындау (қызметтер көрсету) үшін еңбекші көшіп келушіні тартатын тұлға;</w:t>
      </w:r>
    </w:p>
    <w:bookmarkEnd w:id="55"/>
    <w:bookmarkStart w:name="z86" w:id="56"/>
    <w:p>
      <w:pPr>
        <w:spacing w:after="0"/>
        <w:ind w:left="0"/>
        <w:jc w:val="both"/>
      </w:pPr>
      <w:r>
        <w:rPr>
          <w:rFonts w:ascii="Times New Roman"/>
          <w:b w:val="false"/>
          <w:i w:val="false"/>
          <w:color w:val="000000"/>
          <w:sz w:val="28"/>
        </w:rPr>
        <w:t>
      4) шетелдік жұмыс күшін тартуға арналған квота – Қазақстан Республикасының аумағында еңбек қызметін жүзеге асыру үшін жұмыс берушіге жеке тұлғаға тартуға рұқсат етілген шетелдік жұмыс күшінің рұқсат етілетін шекті саны.</w:t>
      </w:r>
    </w:p>
    <w:bookmarkEnd w:id="56"/>
    <w:bookmarkStart w:name="z87" w:id="57"/>
    <w:p>
      <w:pPr>
        <w:spacing w:after="0"/>
        <w:ind w:left="0"/>
        <w:jc w:val="both"/>
      </w:pPr>
      <w:r>
        <w:rPr>
          <w:rFonts w:ascii="Times New Roman"/>
          <w:b w:val="false"/>
          <w:i w:val="false"/>
          <w:color w:val="000000"/>
          <w:sz w:val="28"/>
        </w:rPr>
        <w:t>
      3. Осы Қағидаларға өзгерістер және (немесе) толықтырулар енгізілген кезде халықтың көші-қоны мәселелері жөніндегі уәкілетті орган Қазақстан Республикасының Әділет министрлігінде тіркелгеннен кейін 3 (үш) жұмыс күні ішінде енгізілген өзгерістер және (немесе) толықтырулар туралы ақпаратты астананың, облыстардың және республикалық маңызы бар қалалардың жергілікті атқарушы органдарына (бұдан әрі – көрсетілетін қызметті беруші) жібереді.</w:t>
      </w:r>
    </w:p>
    <w:bookmarkEnd w:id="57"/>
    <w:bookmarkStart w:name="z88" w:id="58"/>
    <w:p>
      <w:pPr>
        <w:spacing w:after="0"/>
        <w:ind w:left="0"/>
        <w:jc w:val="left"/>
      </w:pPr>
      <w:r>
        <w:rPr>
          <w:rFonts w:ascii="Times New Roman"/>
          <w:b/>
          <w:i w:val="false"/>
          <w:color w:val="000000"/>
        </w:rPr>
        <w:t xml:space="preserve"> 2-тарау. Еңбекші көшіп келушіге рұқсаттар беру, ұзарту және кері қайтарып алу тәртібі</w:t>
      </w:r>
    </w:p>
    <w:bookmarkEnd w:id="58"/>
    <w:bookmarkStart w:name="z89" w:id="59"/>
    <w:p>
      <w:pPr>
        <w:spacing w:after="0"/>
        <w:ind w:left="0"/>
        <w:jc w:val="both"/>
      </w:pPr>
      <w:r>
        <w:rPr>
          <w:rFonts w:ascii="Times New Roman"/>
          <w:b w:val="false"/>
          <w:i w:val="false"/>
          <w:color w:val="000000"/>
          <w:sz w:val="28"/>
        </w:rPr>
        <w:t>
      4. "Еңбекші көшіп келушіге рұқсат беру, ұзарту және кері қайтарып алу" мемлекеттік көрсетілетін қызметін (бұдан әрі – мемлекеттік көрсетілетін қызмет) көрсетілетін қызметті берушілер көрсетеді.</w:t>
      </w:r>
    </w:p>
    <w:bookmarkEnd w:id="59"/>
    <w:bookmarkStart w:name="z90" w:id="60"/>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беруші-жеке тұлғамен (бұдан әрі – жұмыс беруші) бірлесіп,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еңбекші көшіп келушіге рұқсат (бұдан әрі – рұқсат) беру/ұзарту туралы өтінішті "электрондық үкіметтің" веб-порталы немесе "migration.enbek.kz" порталы арқылы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көрсетуге қойылатын негізгі талаптардың тізбесіне сәйкес құжаттарды береді.</w:t>
      </w:r>
    </w:p>
    <w:bookmarkEnd w:id="60"/>
    <w:bookmarkStart w:name="z91" w:id="61"/>
    <w:p>
      <w:pPr>
        <w:spacing w:after="0"/>
        <w:ind w:left="0"/>
        <w:jc w:val="both"/>
      </w:pPr>
      <w:r>
        <w:rPr>
          <w:rFonts w:ascii="Times New Roman"/>
          <w:b w:val="false"/>
          <w:i w:val="false"/>
          <w:color w:val="000000"/>
          <w:sz w:val="28"/>
        </w:rPr>
        <w:t>
      6. Көрсетілетін қызмет беруші еңбекші көшіп келушіге рұқсат беру немесе ұзарту туралы шешім қабылдаған кезде аумақтық ішкі істер органдарымен келіседі.</w:t>
      </w:r>
    </w:p>
    <w:bookmarkEnd w:id="61"/>
    <w:bookmarkStart w:name="z92" w:id="62"/>
    <w:p>
      <w:pPr>
        <w:spacing w:after="0"/>
        <w:ind w:left="0"/>
        <w:jc w:val="both"/>
      </w:pPr>
      <w:r>
        <w:rPr>
          <w:rFonts w:ascii="Times New Roman"/>
          <w:b w:val="false"/>
          <w:i w:val="false"/>
          <w:color w:val="000000"/>
          <w:sz w:val="28"/>
        </w:rPr>
        <w:t>
      7. Рұқсатты беру немесе ұзарту не беруден немесе ұзартудан бас тарту туралы шешімді көрсетілетін қызметті берушілер өтініш берілген күнді есептемегенде 2 (екі) жұмыс күні ішінде қабылдайды.</w:t>
      </w:r>
    </w:p>
    <w:bookmarkEnd w:id="62"/>
    <w:bookmarkStart w:name="z93" w:id="63"/>
    <w:p>
      <w:pPr>
        <w:spacing w:after="0"/>
        <w:ind w:left="0"/>
        <w:jc w:val="both"/>
      </w:pPr>
      <w:r>
        <w:rPr>
          <w:rFonts w:ascii="Times New Roman"/>
          <w:b w:val="false"/>
          <w:i w:val="false"/>
          <w:color w:val="000000"/>
          <w:sz w:val="28"/>
        </w:rPr>
        <w:t>
      8. Көрсетілетін қызмет алушы өтінішті "электрондық үкіметтің" веб-порталы немесе "migration.enbek.kz" порталы арқылы берген кезде көрсетілетін қызметті алушының "жеке кабинетінде" мемлекеттік қызмет көрсету үшін өтініштің қабылданғаны туралы мәртебе, сондай-ақ мемлекеттік қызмет нәтижесін алу күні мен уақыты көрсетілген хабарлама көрінеді.</w:t>
      </w:r>
    </w:p>
    <w:bookmarkEnd w:id="63"/>
    <w:bookmarkStart w:name="z94" w:id="64"/>
    <w:p>
      <w:pPr>
        <w:spacing w:after="0"/>
        <w:ind w:left="0"/>
        <w:jc w:val="both"/>
      </w:pPr>
      <w:r>
        <w:rPr>
          <w:rFonts w:ascii="Times New Roman"/>
          <w:b w:val="false"/>
          <w:i w:val="false"/>
          <w:color w:val="000000"/>
          <w:sz w:val="28"/>
        </w:rPr>
        <w:t>
      9. Көрсетілетін қызметті алушы паспорттық деректерді көрсетіп және біліктілігі, дағдылары мен жұмыс өтілі туралы мәліметтерді толтырып, тіркеуді "migration.enbek.kz" порталында жүзеге асырады.</w:t>
      </w:r>
    </w:p>
    <w:bookmarkEnd w:id="64"/>
    <w:bookmarkStart w:name="z95" w:id="65"/>
    <w:p>
      <w:pPr>
        <w:spacing w:after="0"/>
        <w:ind w:left="0"/>
        <w:jc w:val="both"/>
      </w:pPr>
      <w:r>
        <w:rPr>
          <w:rFonts w:ascii="Times New Roman"/>
          <w:b w:val="false"/>
          <w:i w:val="false"/>
          <w:color w:val="000000"/>
          <w:sz w:val="28"/>
        </w:rPr>
        <w:t>
      10. Жұмыс берушілер шетелде жүрген, "migration.enbek.kz" порталында есептік жазбасы бар еңбекші көшіп келушілерді іздестіруді бос жұмыс орындары enbek.kz-да жарияланған күннен бастап 15 (он бес) күн өткен соң ғана жүзеге асырады.</w:t>
      </w:r>
    </w:p>
    <w:bookmarkEnd w:id="65"/>
    <w:bookmarkStart w:name="z96" w:id="66"/>
    <w:p>
      <w:pPr>
        <w:spacing w:after="0"/>
        <w:ind w:left="0"/>
        <w:jc w:val="both"/>
      </w:pPr>
      <w:r>
        <w:rPr>
          <w:rFonts w:ascii="Times New Roman"/>
          <w:b w:val="false"/>
          <w:i w:val="false"/>
          <w:color w:val="000000"/>
          <w:sz w:val="28"/>
        </w:rPr>
        <w:t>
      Бұл ретте еңбекші көшіп келушілерді тартуға өтінім осы тармақтың бірінші бөлігінде көрсетілген мерзім өткен күннен бастап 2 (екі) ай ішінде беріледі.</w:t>
      </w:r>
    </w:p>
    <w:bookmarkEnd w:id="66"/>
    <w:bookmarkStart w:name="z97" w:id="67"/>
    <w:p>
      <w:pPr>
        <w:spacing w:after="0"/>
        <w:ind w:left="0"/>
        <w:jc w:val="both"/>
      </w:pPr>
      <w:r>
        <w:rPr>
          <w:rFonts w:ascii="Times New Roman"/>
          <w:b w:val="false"/>
          <w:i w:val="false"/>
          <w:color w:val="000000"/>
          <w:sz w:val="28"/>
        </w:rPr>
        <w:t xml:space="preserve">
      11. "Мigration.enbek.kz" порталы арқылы рұқсат беру көрсетілетін қызметті алушы жұмыс берушімен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еңбек шартын жасасу ниеті туралы келісімге (бұдан әрі – ниет туралы келісім) қол қойған кезде және көрсетілетін қызметті алушы Қазақстан Республикасына келгеннен кейін жүзеге асырылады.</w:t>
      </w:r>
    </w:p>
    <w:bookmarkEnd w:id="67"/>
    <w:bookmarkStart w:name="z98" w:id="68"/>
    <w:p>
      <w:pPr>
        <w:spacing w:after="0"/>
        <w:ind w:left="0"/>
        <w:jc w:val="both"/>
      </w:pPr>
      <w:r>
        <w:rPr>
          <w:rFonts w:ascii="Times New Roman"/>
          <w:b w:val="false"/>
          <w:i w:val="false"/>
          <w:color w:val="000000"/>
          <w:sz w:val="28"/>
        </w:rPr>
        <w:t>
      12. Көрсетілетін қызметті алушы ниет туралы келісімге қол қойған күннен бастап күнтізбелік 10 (он) күн ішінде "migration.enbek.kz" порталы арқылы рұқсат алады, осы кезеңде көрсетілетін қызметті алушы үшін квота сақталады.</w:t>
      </w:r>
    </w:p>
    <w:bookmarkEnd w:id="68"/>
    <w:bookmarkStart w:name="z99" w:id="69"/>
    <w:p>
      <w:pPr>
        <w:spacing w:after="0"/>
        <w:ind w:left="0"/>
        <w:jc w:val="both"/>
      </w:pPr>
      <w:r>
        <w:rPr>
          <w:rFonts w:ascii="Times New Roman"/>
          <w:b w:val="false"/>
          <w:i w:val="false"/>
          <w:color w:val="000000"/>
          <w:sz w:val="28"/>
        </w:rPr>
        <w:t xml:space="preserve">
      13. "Migration.enbek.kz" порталы арқылы рұқсат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көрсетуге қойылатын негізгі талаптардың тізбесінде көзделген өтініш пен құжаттарды жібереді.</w:t>
      </w:r>
    </w:p>
    <w:bookmarkEnd w:id="69"/>
    <w:bookmarkStart w:name="z100" w:id="70"/>
    <w:p>
      <w:pPr>
        <w:spacing w:after="0"/>
        <w:ind w:left="0"/>
        <w:jc w:val="both"/>
      </w:pPr>
      <w:r>
        <w:rPr>
          <w:rFonts w:ascii="Times New Roman"/>
          <w:b w:val="false"/>
          <w:i w:val="false"/>
          <w:color w:val="000000"/>
          <w:sz w:val="28"/>
        </w:rPr>
        <w:t>
      14.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70"/>
    <w:bookmarkStart w:name="z101" w:id="71"/>
    <w:p>
      <w:pPr>
        <w:spacing w:after="0"/>
        <w:ind w:left="0"/>
        <w:jc w:val="both"/>
      </w:pPr>
      <w:r>
        <w:rPr>
          <w:rFonts w:ascii="Times New Roman"/>
          <w:b w:val="false"/>
          <w:i w:val="false"/>
          <w:color w:val="000000"/>
          <w:sz w:val="28"/>
        </w:rPr>
        <w:t>
      15. Көрсетілетін қызметті беруші "Шетелдік жұмыс күші" автоматтандырылған ақпараттық жүйесі (бұдан әрі – "ШЖК" ААЖ) арқылы құжаттар келіп түскен күні:</w:t>
      </w:r>
    </w:p>
    <w:bookmarkEnd w:id="71"/>
    <w:bookmarkStart w:name="z102" w:id="72"/>
    <w:p>
      <w:pPr>
        <w:spacing w:after="0"/>
        <w:ind w:left="0"/>
        <w:jc w:val="both"/>
      </w:pPr>
      <w:r>
        <w:rPr>
          <w:rFonts w:ascii="Times New Roman"/>
          <w:b w:val="false"/>
          <w:i w:val="false"/>
          <w:color w:val="000000"/>
          <w:sz w:val="28"/>
        </w:rPr>
        <w:t>
      1) осы Қағидаларға 2-қосымшаға сәйкес Мемлекеттік көрсетілетін қызметті көрсетуге қойылатын негізгі талаптардың тізбесінде көзделген құжаттардың;</w:t>
      </w:r>
    </w:p>
    <w:bookmarkEnd w:id="72"/>
    <w:bookmarkStart w:name="z103" w:id="73"/>
    <w:p>
      <w:pPr>
        <w:spacing w:after="0"/>
        <w:ind w:left="0"/>
        <w:jc w:val="both"/>
      </w:pPr>
      <w:r>
        <w:rPr>
          <w:rFonts w:ascii="Times New Roman"/>
          <w:b w:val="false"/>
          <w:i w:val="false"/>
          <w:color w:val="000000"/>
          <w:sz w:val="28"/>
        </w:rPr>
        <w:t xml:space="preserve">
      2) шетелдік азаматтығының "Халықтың көші-қоны туралы" Қазақстан Республикасы Заңының </w:t>
      </w:r>
      <w:r>
        <w:rPr>
          <w:rFonts w:ascii="Times New Roman"/>
          <w:b w:val="false"/>
          <w:i w:val="false"/>
          <w:color w:val="000000"/>
          <w:sz w:val="28"/>
        </w:rPr>
        <w:t xml:space="preserve">43-1-бабы </w:t>
      </w:r>
      <w:r>
        <w:rPr>
          <w:rFonts w:ascii="Times New Roman"/>
          <w:b w:val="false"/>
          <w:i w:val="false"/>
          <w:color w:val="000000"/>
          <w:sz w:val="28"/>
        </w:rPr>
        <w:t xml:space="preserve"> 1-тармағының 1) тармақшасында көзделген шарттарға;</w:t>
      </w:r>
    </w:p>
    <w:bookmarkEnd w:id="73"/>
    <w:bookmarkStart w:name="z104" w:id="74"/>
    <w:p>
      <w:pPr>
        <w:spacing w:after="0"/>
        <w:ind w:left="0"/>
        <w:jc w:val="both"/>
      </w:pPr>
      <w:r>
        <w:rPr>
          <w:rFonts w:ascii="Times New Roman"/>
          <w:b w:val="false"/>
          <w:i w:val="false"/>
          <w:color w:val="000000"/>
          <w:sz w:val="28"/>
        </w:rPr>
        <w:t xml:space="preserve">
      3) "Халықтың көші-қоны туралы" Қазақстан Республикасы Заңының </w:t>
      </w:r>
      <w:r>
        <w:rPr>
          <w:rFonts w:ascii="Times New Roman"/>
          <w:b w:val="false"/>
          <w:i w:val="false"/>
          <w:color w:val="000000"/>
          <w:sz w:val="28"/>
        </w:rPr>
        <w:t xml:space="preserve">43-2-бабының </w:t>
      </w:r>
      <w:r>
        <w:rPr>
          <w:rFonts w:ascii="Times New Roman"/>
          <w:b w:val="false"/>
          <w:i w:val="false"/>
          <w:color w:val="000000"/>
          <w:sz w:val="28"/>
        </w:rPr>
        <w:t xml:space="preserve"> 5-тармағында көзделген шарттарға;</w:t>
      </w:r>
    </w:p>
    <w:bookmarkEnd w:id="74"/>
    <w:bookmarkStart w:name="z105" w:id="75"/>
    <w:p>
      <w:pPr>
        <w:spacing w:after="0"/>
        <w:ind w:left="0"/>
        <w:jc w:val="both"/>
      </w:pPr>
      <w:r>
        <w:rPr>
          <w:rFonts w:ascii="Times New Roman"/>
          <w:b w:val="false"/>
          <w:i w:val="false"/>
          <w:color w:val="000000"/>
          <w:sz w:val="28"/>
        </w:rPr>
        <w:t xml:space="preserve">
      4) Қазақстан Республикасы Салық Кодексінің </w:t>
      </w:r>
      <w:r>
        <w:rPr>
          <w:rFonts w:ascii="Times New Roman"/>
          <w:b w:val="false"/>
          <w:i w:val="false"/>
          <w:color w:val="000000"/>
          <w:sz w:val="28"/>
        </w:rPr>
        <w:t>412-бабы</w:t>
      </w:r>
      <w:r>
        <w:rPr>
          <w:rFonts w:ascii="Times New Roman"/>
          <w:b w:val="false"/>
          <w:i w:val="false"/>
          <w:color w:val="000000"/>
          <w:sz w:val="28"/>
        </w:rPr>
        <w:t xml:space="preserve"> 4-тармағының 1) тармақшасына немесе </w:t>
      </w:r>
      <w:r>
        <w:rPr>
          <w:rFonts w:ascii="Times New Roman"/>
          <w:b w:val="false"/>
          <w:i w:val="false"/>
          <w:color w:val="000000"/>
          <w:sz w:val="28"/>
        </w:rPr>
        <w:t>696-бабына</w:t>
      </w:r>
      <w:r>
        <w:rPr>
          <w:rFonts w:ascii="Times New Roman"/>
          <w:b w:val="false"/>
          <w:i w:val="false"/>
          <w:color w:val="000000"/>
          <w:sz w:val="28"/>
        </w:rPr>
        <w:t xml:space="preserve"> сәйкес жеке табыс салығы бойынша төлем сомасының сәйкес келуіне тексеруді жүзеге асырады.</w:t>
      </w:r>
    </w:p>
    <w:bookmarkEnd w:id="75"/>
    <w:bookmarkStart w:name="z106" w:id="76"/>
    <w:p>
      <w:pPr>
        <w:spacing w:after="0"/>
        <w:ind w:left="0"/>
        <w:jc w:val="both"/>
      </w:pPr>
      <w:r>
        <w:rPr>
          <w:rFonts w:ascii="Times New Roman"/>
          <w:b w:val="false"/>
          <w:i w:val="false"/>
          <w:color w:val="000000"/>
          <w:sz w:val="28"/>
        </w:rPr>
        <w:t>
      16. "Электрондық үкімет" веб-порталынан немесе "migration.enbek.kz" порталынан "ШЖК" ААЖ-ға келіп түскен құжаттар автоматты түрде "Көші-қон полициясы" ақпараттық жүйесіне (бұдан әрі – "КҚП" АЖ) қарауға жіберіледі. Аумақтық ішкі істер органдары келіп түскен құжаттарды 1 (бір) жұмыс күні ішінде қарайды.</w:t>
      </w:r>
    </w:p>
    <w:bookmarkEnd w:id="76"/>
    <w:bookmarkStart w:name="z107" w:id="77"/>
    <w:p>
      <w:pPr>
        <w:spacing w:after="0"/>
        <w:ind w:left="0"/>
        <w:jc w:val="both"/>
      </w:pPr>
      <w:r>
        <w:rPr>
          <w:rFonts w:ascii="Times New Roman"/>
          <w:b w:val="false"/>
          <w:i w:val="false"/>
          <w:color w:val="000000"/>
          <w:sz w:val="28"/>
        </w:rPr>
        <w:t xml:space="preserve">
      17. Құжаттарды толық көлемде ұсынбаған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көрсетуге қойылатын негізгі талаптардың тізбесінде көзделген қолданылу мерзімі аяқталған құжаттарды ұсынған жағдайларда көрсетілетін қызметті беруші көрсетілетін қызметті алушыға электрондық құжат нысанында рұқсатты беруге немесе ұзартуға құжаттарды қабылдаудан дәлелді бас тартуды "жеке кабинетке" жібереді.</w:t>
      </w:r>
    </w:p>
    <w:bookmarkEnd w:id="77"/>
    <w:bookmarkStart w:name="z108" w:id="78"/>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ААЖ-дан көрсетілетін қызметті алушының "электрондық үкіметтің" веб-порталындағы немесе "migration.enbek.kz" порталындағы жеке кабинетіне жіберу арқылы жүзеге асырылады.</w:t>
      </w:r>
    </w:p>
    <w:bookmarkEnd w:id="78"/>
    <w:bookmarkStart w:name="z109" w:id="79"/>
    <w:p>
      <w:pPr>
        <w:spacing w:after="0"/>
        <w:ind w:left="0"/>
        <w:jc w:val="both"/>
      </w:pPr>
      <w:r>
        <w:rPr>
          <w:rFonts w:ascii="Times New Roman"/>
          <w:b w:val="false"/>
          <w:i w:val="false"/>
          <w:color w:val="000000"/>
          <w:sz w:val="28"/>
        </w:rPr>
        <w:t>
      19. Рұқсат көрсетілетін қызметті алушының рұқсатты беруге немесе ұзартуға арналған өтінішінде көрсетілген мерзімге беріледі және 1 (бір) айдан 12 (он екі) айға дейін болуы мүмкін. Еңбекші көшіп келушіге рұқсатты ұзартуды ескере отырып, ең ұзақ мерзім 12 (он екі) айдан аспайды.</w:t>
      </w:r>
    </w:p>
    <w:bookmarkEnd w:id="79"/>
    <w:bookmarkStart w:name="z110" w:id="80"/>
    <w:p>
      <w:pPr>
        <w:spacing w:after="0"/>
        <w:ind w:left="0"/>
        <w:jc w:val="both"/>
      </w:pPr>
      <w:r>
        <w:rPr>
          <w:rFonts w:ascii="Times New Roman"/>
          <w:b w:val="false"/>
          <w:i w:val="false"/>
          <w:color w:val="000000"/>
          <w:sz w:val="28"/>
        </w:rPr>
        <w:t>
      20. Көрсетілетін қызметті беруші халықты жұмыспен қамту мәселелері жөніндегі уәкілетті орган бөлген квота шегінде рұқсат береді.</w:t>
      </w:r>
    </w:p>
    <w:bookmarkEnd w:id="80"/>
    <w:bookmarkStart w:name="z111" w:id="81"/>
    <w:p>
      <w:pPr>
        <w:spacing w:after="0"/>
        <w:ind w:left="0"/>
        <w:jc w:val="both"/>
      </w:pPr>
      <w:r>
        <w:rPr>
          <w:rFonts w:ascii="Times New Roman"/>
          <w:b w:val="false"/>
          <w:i w:val="false"/>
          <w:color w:val="000000"/>
          <w:sz w:val="28"/>
        </w:rPr>
        <w:t>
      21. Рұқсатты ұзарту кезінде тиісті әкімшілік-аумақтық бірліктің аумағында бұрын берілген қолданыстағы рұқсаттардың саны бір квота есебіне кіреді.</w:t>
      </w:r>
    </w:p>
    <w:bookmarkEnd w:id="81"/>
    <w:bookmarkStart w:name="z112" w:id="82"/>
    <w:p>
      <w:pPr>
        <w:spacing w:after="0"/>
        <w:ind w:left="0"/>
        <w:jc w:val="both"/>
      </w:pPr>
      <w:r>
        <w:rPr>
          <w:rFonts w:ascii="Times New Roman"/>
          <w:b w:val="false"/>
          <w:i w:val="false"/>
          <w:color w:val="000000"/>
          <w:sz w:val="28"/>
        </w:rPr>
        <w:t>
      22. Көрсетілетін қызметті беруші берген рұқсат үшінші тұлғаларға берілмейді, тиісті әкімшілік-аумақтық бірліктің аумағында ғана қолданылады.</w:t>
      </w:r>
    </w:p>
    <w:bookmarkEnd w:id="82"/>
    <w:bookmarkStart w:name="z113" w:id="83"/>
    <w:p>
      <w:pPr>
        <w:spacing w:after="0"/>
        <w:ind w:left="0"/>
        <w:jc w:val="both"/>
      </w:pPr>
      <w:r>
        <w:rPr>
          <w:rFonts w:ascii="Times New Roman"/>
          <w:b w:val="false"/>
          <w:i w:val="false"/>
          <w:color w:val="000000"/>
          <w:sz w:val="28"/>
        </w:rPr>
        <w:t>
      23. Көрсетілетін қызметті алушыға рұқсат көрсетілетін қызметті алушы еңбек қызметін жүзеге асыруға ниет білдірген жұмыс берушінің меншік құқығындағы жылжымайтын мүлік мекенжайы сәйкес келген кезде беріледі.</w:t>
      </w:r>
    </w:p>
    <w:bookmarkEnd w:id="83"/>
    <w:bookmarkStart w:name="z114" w:id="84"/>
    <w:p>
      <w:pPr>
        <w:spacing w:after="0"/>
        <w:ind w:left="0"/>
        <w:jc w:val="both"/>
      </w:pPr>
      <w:r>
        <w:rPr>
          <w:rFonts w:ascii="Times New Roman"/>
          <w:b w:val="false"/>
          <w:i w:val="false"/>
          <w:color w:val="000000"/>
          <w:sz w:val="28"/>
        </w:rPr>
        <w:t>
      24. Ұзартуға өтініш күнтізбелік 30 (отыз) күннен ерте емес және еңбекші көшіп келушіге қолданыстағы рұқсат мерзімі аяқталғанға дейін күнтізбелік 5 (бес) күннен кешіктірілмей беріледі.</w:t>
      </w:r>
    </w:p>
    <w:bookmarkEnd w:id="84"/>
    <w:bookmarkStart w:name="z115" w:id="85"/>
    <w:p>
      <w:pPr>
        <w:spacing w:after="0"/>
        <w:ind w:left="0"/>
        <w:jc w:val="both"/>
      </w:pPr>
      <w:r>
        <w:rPr>
          <w:rFonts w:ascii="Times New Roman"/>
          <w:b w:val="false"/>
          <w:i w:val="false"/>
          <w:color w:val="000000"/>
          <w:sz w:val="28"/>
        </w:rPr>
        <w:t>
      25. Өтініш қолданыстағы рұқсат мерзімі аяқталғанға дейін күнтізбелік 5 (бес) күннен кешіктіріліп берілсе рұқсат ұзартылмайды.</w:t>
      </w:r>
    </w:p>
    <w:bookmarkEnd w:id="85"/>
    <w:bookmarkStart w:name="z116" w:id="86"/>
    <w:p>
      <w:pPr>
        <w:spacing w:after="0"/>
        <w:ind w:left="0"/>
        <w:jc w:val="both"/>
      </w:pPr>
      <w:r>
        <w:rPr>
          <w:rFonts w:ascii="Times New Roman"/>
          <w:b w:val="false"/>
          <w:i w:val="false"/>
          <w:color w:val="000000"/>
          <w:sz w:val="28"/>
        </w:rPr>
        <w:t>
      26. 12 (он екі) ай мерзімге рұқсат алған не ұзартуларды ескере отырып, рұқсаты 12 (он екі) айға жеткен көрсетілетін қызметті алушы қолданыстағы рұқсаттың мерзімі аяқталғанға дейін күнтізбелік 4 (төрт) күн ішінде жаңа рұқсатқа өтініш береді.</w:t>
      </w:r>
    </w:p>
    <w:bookmarkEnd w:id="86"/>
    <w:bookmarkStart w:name="z117" w:id="87"/>
    <w:p>
      <w:pPr>
        <w:spacing w:after="0"/>
        <w:ind w:left="0"/>
        <w:jc w:val="both"/>
      </w:pPr>
      <w:r>
        <w:rPr>
          <w:rFonts w:ascii="Times New Roman"/>
          <w:b w:val="false"/>
          <w:i w:val="false"/>
          <w:color w:val="000000"/>
          <w:sz w:val="28"/>
        </w:rPr>
        <w:t>
      Рұқсат алуға арналған құжаттар көрсетілген осы Қағидалардың 5-тармағына сәйкес белгіленген тәртіппен беріледі.</w:t>
      </w:r>
    </w:p>
    <w:bookmarkEnd w:id="87"/>
    <w:bookmarkStart w:name="z118" w:id="88"/>
    <w:p>
      <w:pPr>
        <w:spacing w:after="0"/>
        <w:ind w:left="0"/>
        <w:jc w:val="both"/>
      </w:pPr>
      <w:r>
        <w:rPr>
          <w:rFonts w:ascii="Times New Roman"/>
          <w:b w:val="false"/>
          <w:i w:val="false"/>
          <w:color w:val="000000"/>
          <w:sz w:val="28"/>
        </w:rPr>
        <w:t>
      27. Үй шаруашылығында жұмыстарды орындау (қызметтер көрсету) аяқталған жағдайда жұмыс беруші еңбек шарты бұзылған күннен бастап 2 (екі) жұмыс күні ішінде көрсетілетін қызметті берушіге "электрондық үкіметтің" веб-порталы немесе "migration.enbek.kz" порталы арқылы осы Қағидаларға 5-қосымшаға сәйкес нысан бойынша еңбекші көшіп келушімен еңбек шартын бұзу туралы хабарламаны жібереді.</w:t>
      </w:r>
    </w:p>
    <w:bookmarkEnd w:id="88"/>
    <w:bookmarkStart w:name="z119" w:id="89"/>
    <w:p>
      <w:pPr>
        <w:spacing w:after="0"/>
        <w:ind w:left="0"/>
        <w:jc w:val="both"/>
      </w:pPr>
      <w:r>
        <w:rPr>
          <w:rFonts w:ascii="Times New Roman"/>
          <w:b w:val="false"/>
          <w:i w:val="false"/>
          <w:color w:val="000000"/>
          <w:sz w:val="28"/>
        </w:rPr>
        <w:t xml:space="preserve">
      28. Рұқсат алған еңбекші көшіп келушіні тартатын жұмыс беруші еңбек шартын жасасу және тоқтату туралы ақпаратты Қазақстан Республикасы Еңбек кодексінің </w:t>
      </w:r>
      <w:r>
        <w:rPr>
          <w:rFonts w:ascii="Times New Roman"/>
          <w:b w:val="false"/>
          <w:i w:val="false"/>
          <w:color w:val="000000"/>
          <w:sz w:val="28"/>
        </w:rPr>
        <w:t>23-бабы</w:t>
      </w:r>
      <w:r>
        <w:rPr>
          <w:rFonts w:ascii="Times New Roman"/>
          <w:b w:val="false"/>
          <w:i w:val="false"/>
          <w:color w:val="000000"/>
          <w:sz w:val="28"/>
        </w:rPr>
        <w:t xml:space="preserve"> 2-тармағының 27) тармақшасында көзделген тәртіппен еңбек шарттарын есепке алудың бірыңғай жүйесіне енгізеді не "hr.enbek.kz" веб-порталында еңбек шартын жасасады.</w:t>
      </w:r>
    </w:p>
    <w:bookmarkEnd w:id="89"/>
    <w:bookmarkStart w:name="z120" w:id="90"/>
    <w:p>
      <w:pPr>
        <w:spacing w:after="0"/>
        <w:ind w:left="0"/>
        <w:jc w:val="both"/>
      </w:pPr>
      <w:r>
        <w:rPr>
          <w:rFonts w:ascii="Times New Roman"/>
          <w:b w:val="false"/>
          <w:i w:val="false"/>
          <w:color w:val="000000"/>
          <w:sz w:val="28"/>
        </w:rPr>
        <w:t>
      29. Көрсетілетін қызметті беруші жұмыс беруші мен еңбекші көшіп келушілер арасындағы еңбек шарттарын "ШЖК" ААЖ жүйесінде тіркеуді жүзеге асырады.</w:t>
      </w:r>
    </w:p>
    <w:bookmarkEnd w:id="90"/>
    <w:bookmarkStart w:name="z121" w:id="91"/>
    <w:p>
      <w:pPr>
        <w:spacing w:after="0"/>
        <w:ind w:left="0"/>
        <w:jc w:val="both"/>
      </w:pPr>
      <w:r>
        <w:rPr>
          <w:rFonts w:ascii="Times New Roman"/>
          <w:b w:val="false"/>
          <w:i w:val="false"/>
          <w:color w:val="000000"/>
          <w:sz w:val="28"/>
        </w:rPr>
        <w:t>
      30. Мемлекеттік қызмет көрсетуден бас тарту осы Қағидаларға 6-қосымшаға сәйкес нысан бойынша осы Қағидаларға 2-қосымшаға сәйкес Мемлекеттік көрсетілетін қызметті көрсетуге қойылатын негізгі талаптардың тізбесінде көзделген негіздер бойынша жүзеге асырылады.</w:t>
      </w:r>
    </w:p>
    <w:bookmarkEnd w:id="91"/>
    <w:bookmarkStart w:name="z122" w:id="92"/>
    <w:p>
      <w:pPr>
        <w:spacing w:after="0"/>
        <w:ind w:left="0"/>
        <w:jc w:val="left"/>
      </w:pPr>
      <w:r>
        <w:rPr>
          <w:rFonts w:ascii="Times New Roman"/>
          <w:b/>
          <w:i w:val="false"/>
          <w:color w:val="000000"/>
        </w:rPr>
        <w:t xml:space="preserve"> 3-тарау. Еңбекші көшіп келушіге рұқсатты кері қайтарып алу тәртібі</w:t>
      </w:r>
    </w:p>
    <w:bookmarkEnd w:id="92"/>
    <w:bookmarkStart w:name="z123" w:id="93"/>
    <w:p>
      <w:pPr>
        <w:spacing w:after="0"/>
        <w:ind w:left="0"/>
        <w:jc w:val="both"/>
      </w:pPr>
      <w:r>
        <w:rPr>
          <w:rFonts w:ascii="Times New Roman"/>
          <w:b w:val="false"/>
          <w:i w:val="false"/>
          <w:color w:val="000000"/>
          <w:sz w:val="28"/>
        </w:rPr>
        <w:t>
      31. Көрсетілетін қызметті беруші қолданыстағы рұқсатты:</w:t>
      </w:r>
    </w:p>
    <w:bookmarkEnd w:id="93"/>
    <w:bookmarkStart w:name="z124" w:id="94"/>
    <w:p>
      <w:pPr>
        <w:spacing w:after="0"/>
        <w:ind w:left="0"/>
        <w:jc w:val="both"/>
      </w:pPr>
      <w:r>
        <w:rPr>
          <w:rFonts w:ascii="Times New Roman"/>
          <w:b w:val="false"/>
          <w:i w:val="false"/>
          <w:color w:val="000000"/>
          <w:sz w:val="28"/>
        </w:rPr>
        <w:t>
      1)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үй шаруашылығындағы жұмыс берушілерде жұмыстарды орындаумен (қызметтер көрсетумен) байланысты емес еңбек қызметі жүзеге асырылған;</w:t>
      </w:r>
    </w:p>
    <w:bookmarkEnd w:id="94"/>
    <w:bookmarkStart w:name="z125" w:id="95"/>
    <w:p>
      <w:pPr>
        <w:spacing w:after="0"/>
        <w:ind w:left="0"/>
        <w:jc w:val="both"/>
      </w:pPr>
      <w:r>
        <w:rPr>
          <w:rFonts w:ascii="Times New Roman"/>
          <w:b w:val="false"/>
          <w:i w:val="false"/>
          <w:color w:val="000000"/>
          <w:sz w:val="28"/>
        </w:rPr>
        <w:t>
      2) берілген рұқсаттың мақсаттары мен талаптарына сәйкес келмейтін еңбек қызметі жүзеге асырылған;</w:t>
      </w:r>
    </w:p>
    <w:bookmarkEnd w:id="95"/>
    <w:bookmarkStart w:name="z126" w:id="96"/>
    <w:p>
      <w:pPr>
        <w:spacing w:after="0"/>
        <w:ind w:left="0"/>
        <w:jc w:val="both"/>
      </w:pPr>
      <w:r>
        <w:rPr>
          <w:rFonts w:ascii="Times New Roman"/>
          <w:b w:val="false"/>
          <w:i w:val="false"/>
          <w:color w:val="000000"/>
          <w:sz w:val="28"/>
        </w:rPr>
        <w:t>
      3) егер мұндай төлем рұқсаттың қолданылуының міндетті шарты болып табылса, жеке табыс салығы бойынша алдын ала төлемнің төлемеу не уақтылы төлемеген;</w:t>
      </w:r>
    </w:p>
    <w:bookmarkEnd w:id="96"/>
    <w:bookmarkStart w:name="z127" w:id="97"/>
    <w:p>
      <w:pPr>
        <w:spacing w:after="0"/>
        <w:ind w:left="0"/>
        <w:jc w:val="both"/>
      </w:pPr>
      <w:r>
        <w:rPr>
          <w:rFonts w:ascii="Times New Roman"/>
          <w:b w:val="false"/>
          <w:i w:val="false"/>
          <w:color w:val="000000"/>
          <w:sz w:val="28"/>
        </w:rPr>
        <w:t>
      4) рұқсатты ресімдеу кезінде көрсетілген жұмыс беруші – жеке тұлғаның еңбек қызметі тоқтатылған;</w:t>
      </w:r>
    </w:p>
    <w:bookmarkEnd w:id="97"/>
    <w:bookmarkStart w:name="z128" w:id="98"/>
    <w:p>
      <w:pPr>
        <w:spacing w:after="0"/>
        <w:ind w:left="0"/>
        <w:jc w:val="both"/>
      </w:pPr>
      <w:r>
        <w:rPr>
          <w:rFonts w:ascii="Times New Roman"/>
          <w:b w:val="false"/>
          <w:i w:val="false"/>
          <w:color w:val="000000"/>
          <w:sz w:val="28"/>
        </w:rPr>
        <w:t>
      5) еңбекші көшіп келушінің Қазақстан Республикасынан тыс жерлерге тұрақты тұруға кеткен;</w:t>
      </w:r>
    </w:p>
    <w:bookmarkEnd w:id="98"/>
    <w:bookmarkStart w:name="z129" w:id="99"/>
    <w:p>
      <w:pPr>
        <w:spacing w:after="0"/>
        <w:ind w:left="0"/>
        <w:jc w:val="both"/>
      </w:pPr>
      <w:r>
        <w:rPr>
          <w:rFonts w:ascii="Times New Roman"/>
          <w:b w:val="false"/>
          <w:i w:val="false"/>
          <w:color w:val="000000"/>
          <w:sz w:val="28"/>
        </w:rPr>
        <w:t>
      6) еңбекші көшіп келушіні Қазақстан Республикасынан тыс жерлерге шығарып жіберу туралы сот шешімінің заңды күшіне енген;</w:t>
      </w:r>
    </w:p>
    <w:bookmarkEnd w:id="99"/>
    <w:bookmarkStart w:name="z130" w:id="100"/>
    <w:p>
      <w:pPr>
        <w:spacing w:after="0"/>
        <w:ind w:left="0"/>
        <w:jc w:val="both"/>
      </w:pPr>
      <w:r>
        <w:rPr>
          <w:rFonts w:ascii="Times New Roman"/>
          <w:b w:val="false"/>
          <w:i w:val="false"/>
          <w:color w:val="000000"/>
          <w:sz w:val="28"/>
        </w:rPr>
        <w:t>
      7) еңбекші көшіп келушінің Қазақстан Республикасында болу мерзімін қысқарту туралы заңды күшіне енген шешімі болған;</w:t>
      </w:r>
    </w:p>
    <w:bookmarkEnd w:id="100"/>
    <w:bookmarkStart w:name="z131" w:id="101"/>
    <w:p>
      <w:pPr>
        <w:spacing w:after="0"/>
        <w:ind w:left="0"/>
        <w:jc w:val="both"/>
      </w:pPr>
      <w:r>
        <w:rPr>
          <w:rFonts w:ascii="Times New Roman"/>
          <w:b w:val="false"/>
          <w:i w:val="false"/>
          <w:color w:val="000000"/>
          <w:sz w:val="28"/>
        </w:rPr>
        <w:t>
      8) Қазақстан Республикасының заңдарында көзделген өзге де жағдайларда кері қайтарып алады.</w:t>
      </w:r>
    </w:p>
    <w:bookmarkEnd w:id="101"/>
    <w:bookmarkStart w:name="z132" w:id="102"/>
    <w:p>
      <w:pPr>
        <w:spacing w:after="0"/>
        <w:ind w:left="0"/>
        <w:jc w:val="both"/>
      </w:pPr>
      <w:r>
        <w:rPr>
          <w:rFonts w:ascii="Times New Roman"/>
          <w:b w:val="false"/>
          <w:i w:val="false"/>
          <w:color w:val="000000"/>
          <w:sz w:val="28"/>
        </w:rPr>
        <w:t xml:space="preserve">
      32. Кері қайтарып алуды көрсетілетін қызметті беруші көрсетілетін қызметті алушының "электрондық үкімет" веб-порталының жеке кабинетіне немесе "migration.enbek.kz" порталына,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рұқсатты кері қайтарып алу туралы хабарламаны жібере отырып "ШЖК" ААЖ арқылы жүргізеді.</w:t>
      </w:r>
    </w:p>
    <w:bookmarkEnd w:id="102"/>
    <w:bookmarkStart w:name="z133" w:id="103"/>
    <w:p>
      <w:pPr>
        <w:spacing w:after="0"/>
        <w:ind w:left="0"/>
        <w:jc w:val="both"/>
      </w:pPr>
      <w:r>
        <w:rPr>
          <w:rFonts w:ascii="Times New Roman"/>
          <w:b w:val="false"/>
          <w:i w:val="false"/>
          <w:color w:val="000000"/>
          <w:sz w:val="28"/>
        </w:rPr>
        <w:t xml:space="preserve">
      33. Көрсетілетін қызметті беруші рұқсатты кері қайтарып алған күннен бастап 2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кері қайтарып алу туралы ақпаратты "ШЖК" ААЖ арқылы "КҚП" АЖ-ға аумақтық ішкі істер органдарына жібереді.</w:t>
      </w:r>
    </w:p>
    <w:bookmarkEnd w:id="103"/>
    <w:bookmarkStart w:name="z134" w:id="104"/>
    <w:p>
      <w:pPr>
        <w:spacing w:after="0"/>
        <w:ind w:left="0"/>
        <w:jc w:val="both"/>
      </w:pPr>
      <w:r>
        <w:rPr>
          <w:rFonts w:ascii="Times New Roman"/>
          <w:b w:val="false"/>
          <w:i w:val="false"/>
          <w:color w:val="000000"/>
          <w:sz w:val="28"/>
        </w:rPr>
        <w:t>
      34. Аумақтық ішкі істер органдары хабарлама келіп түскен күні кері қайтарып алу негіздерін көрсете отырып, "КҚП" АЖ-ға ақпарат енгізеді және еңбекші көшіп келушінің Қазақстан Республикасында уақытша болу мерзімін күнтізбелік 15 (он бес) күнге дейін қысқартады.</w:t>
      </w:r>
    </w:p>
    <w:bookmarkEnd w:id="104"/>
    <w:bookmarkStart w:name="z135" w:id="105"/>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5"/>
    <w:bookmarkStart w:name="z136" w:id="106"/>
    <w:p>
      <w:pPr>
        <w:spacing w:after="0"/>
        <w:ind w:left="0"/>
        <w:jc w:val="both"/>
      </w:pPr>
      <w:r>
        <w:rPr>
          <w:rFonts w:ascii="Times New Roman"/>
          <w:b w:val="false"/>
          <w:i w:val="false"/>
          <w:color w:val="000000"/>
          <w:sz w:val="28"/>
        </w:rPr>
        <w:t>
      35. Мемлекеттік қызметтер көрсету мәселелері бойынша шағымды әкімшілік (сотқа дейінгі) тәртіппен қарауды шағымды қарайтын жоғары тұрған әкімшілік орган (лауазымды адам) жүргізеді.</w:t>
      </w:r>
    </w:p>
    <w:bookmarkEnd w:id="106"/>
    <w:bookmarkStart w:name="z137" w:id="107"/>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107"/>
    <w:bookmarkStart w:name="z138" w:id="10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08"/>
    <w:bookmarkStart w:name="z139" w:id="109"/>
    <w:p>
      <w:pPr>
        <w:spacing w:after="0"/>
        <w:ind w:left="0"/>
        <w:jc w:val="both"/>
      </w:pPr>
      <w:r>
        <w:rPr>
          <w:rFonts w:ascii="Times New Roman"/>
          <w:b w:val="false"/>
          <w:i w:val="false"/>
          <w:color w:val="000000"/>
          <w:sz w:val="28"/>
        </w:rPr>
        <w:t xml:space="preserve">
      36. Көрсетілетін қызметті алушы ҚР ӘРПК </w:t>
      </w:r>
      <w:r>
        <w:rPr>
          <w:rFonts w:ascii="Times New Roman"/>
          <w:b w:val="false"/>
          <w:i w:val="false"/>
          <w:color w:val="000000"/>
          <w:sz w:val="28"/>
        </w:rPr>
        <w:t>91-бабының</w:t>
      </w:r>
      <w:r>
        <w:rPr>
          <w:rFonts w:ascii="Times New Roman"/>
          <w:b w:val="false"/>
          <w:i w:val="false"/>
          <w:color w:val="000000"/>
          <w:sz w:val="28"/>
        </w:rPr>
        <w:t xml:space="preserve"> 1-тармағына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09"/>
    <w:bookmarkStart w:name="z140" w:id="110"/>
    <w:p>
      <w:pPr>
        <w:spacing w:after="0"/>
        <w:ind w:left="0"/>
        <w:jc w:val="both"/>
      </w:pPr>
      <w:r>
        <w:rPr>
          <w:rFonts w:ascii="Times New Roman"/>
          <w:b w:val="false"/>
          <w:i w:val="false"/>
          <w:color w:val="000000"/>
          <w:sz w:val="28"/>
        </w:rPr>
        <w:t xml:space="preserve">
      37.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тиіс.</w:t>
      </w:r>
    </w:p>
    <w:bookmarkEnd w:id="110"/>
    <w:bookmarkStart w:name="z141" w:id="111"/>
    <w:p>
      <w:pPr>
        <w:spacing w:after="0"/>
        <w:ind w:left="0"/>
        <w:jc w:val="both"/>
      </w:pPr>
      <w:r>
        <w:rPr>
          <w:rFonts w:ascii="Times New Roman"/>
          <w:b w:val="false"/>
          <w:i w:val="false"/>
          <w:color w:val="000000"/>
          <w:sz w:val="28"/>
        </w:rPr>
        <w:t>
      38.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тіркелген күнінен бастап 15 (он бес) жұмыс күні ішінде қаралуға жатады.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r>
              <w:br/>
            </w:r>
            <w:r>
              <w:rPr>
                <w:rFonts w:ascii="Times New Roman"/>
                <w:b w:val="false"/>
                <w:i w:val="false"/>
                <w:color w:val="000000"/>
                <w:sz w:val="20"/>
              </w:rPr>
              <w:t>азамат (қай елден</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жұмыс беруші 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 ол болған жағдайда)</w:t>
            </w:r>
            <w:r>
              <w:br/>
            </w:r>
            <w:r>
              <w:rPr>
                <w:rFonts w:ascii="Times New Roman"/>
                <w:b w:val="false"/>
                <w:i w:val="false"/>
                <w:color w:val="000000"/>
                <w:sz w:val="20"/>
              </w:rPr>
              <w:t>Еңбекші көшіп келушіге рұқсат беру/ұзарту туралы өтініш</w:t>
            </w:r>
          </w:p>
        </w:tc>
      </w:tr>
    </w:tbl>
    <w:p>
      <w:pPr>
        <w:spacing w:after="0"/>
        <w:ind w:left="0"/>
        <w:jc w:val="both"/>
      </w:pPr>
      <w:bookmarkStart w:name="z144" w:id="112"/>
      <w:r>
        <w:rPr>
          <w:rFonts w:ascii="Times New Roman"/>
          <w:b w:val="false"/>
          <w:i w:val="false"/>
          <w:color w:val="000000"/>
          <w:sz w:val="28"/>
        </w:rPr>
        <w:t>
      Сізден _________________________________________________________</w:t>
      </w:r>
    </w:p>
    <w:bookmarkEnd w:id="112"/>
    <w:p>
      <w:pPr>
        <w:spacing w:after="0"/>
        <w:ind w:left="0"/>
        <w:jc w:val="both"/>
      </w:pPr>
      <w:r>
        <w:rPr>
          <w:rFonts w:ascii="Times New Roman"/>
          <w:b w:val="false"/>
          <w:i w:val="false"/>
          <w:color w:val="000000"/>
          <w:sz w:val="28"/>
        </w:rPr>
        <w:t>(облыс/республикалық маңызы бар қала, көше, үй, пәтер)</w:t>
      </w:r>
    </w:p>
    <w:p>
      <w:pPr>
        <w:spacing w:after="0"/>
        <w:ind w:left="0"/>
        <w:jc w:val="both"/>
      </w:pPr>
      <w:r>
        <w:rPr>
          <w:rFonts w:ascii="Times New Roman"/>
          <w:b w:val="false"/>
          <w:i w:val="false"/>
          <w:color w:val="000000"/>
          <w:sz w:val="28"/>
        </w:rPr>
        <w:t>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p>
      <w:pPr>
        <w:spacing w:after="0"/>
        <w:ind w:left="0"/>
        <w:jc w:val="both"/>
      </w:pPr>
      <w:bookmarkStart w:name="z145" w:id="113"/>
      <w:r>
        <w:rPr>
          <w:rFonts w:ascii="Times New Roman"/>
          <w:b w:val="false"/>
          <w:i w:val="false"/>
          <w:color w:val="000000"/>
          <w:sz w:val="28"/>
        </w:rPr>
        <w:t>
      Өзім туралы мынадай мәліметтерді хабарлаймын:</w:t>
      </w:r>
    </w:p>
    <w:bookmarkEnd w:id="113"/>
    <w:p>
      <w:pPr>
        <w:spacing w:after="0"/>
        <w:ind w:left="0"/>
        <w:jc w:val="both"/>
      </w:pPr>
      <w:r>
        <w:rPr>
          <w:rFonts w:ascii="Times New Roman"/>
          <w:b w:val="false"/>
          <w:i w:val="false"/>
          <w:color w:val="000000"/>
          <w:sz w:val="28"/>
        </w:rPr>
        <w:t>1. Тұрғылықты тұратын жерім ____________________________________________________________________ (азаматтығы, тұрақты тұратын жері бойынша толық мекенжай, ел, облыс, қала, аудан, кент, көше, үй, телефон, оның ішінде ұялы телефон нөмірі көрсетіледі)</w:t>
      </w:r>
    </w:p>
    <w:p>
      <w:pPr>
        <w:spacing w:after="0"/>
        <w:ind w:left="0"/>
        <w:jc w:val="both"/>
      </w:pPr>
      <w:r>
        <w:rPr>
          <w:rFonts w:ascii="Times New Roman"/>
          <w:b w:val="false"/>
          <w:i w:val="false"/>
          <w:color w:val="000000"/>
          <w:sz w:val="28"/>
        </w:rPr>
        <w:t xml:space="preserve">2. Отбасы құрамы ________________________________________________ </w:t>
      </w:r>
    </w:p>
    <w:p>
      <w:pPr>
        <w:spacing w:after="0"/>
        <w:ind w:left="0"/>
        <w:jc w:val="both"/>
      </w:pPr>
      <w:r>
        <w:rPr>
          <w:rFonts w:ascii="Times New Roman"/>
          <w:b w:val="false"/>
          <w:i w:val="false"/>
          <w:color w:val="000000"/>
          <w:sz w:val="28"/>
        </w:rPr>
        <w:t>(отбасылық жағдайы, жұбайының анықтама деректері/және (тегі, аты және әкесінің аты (ол болған жағдайда), туған жылы, балалар саны, үй телефон нөмірі көрсетіледі)</w:t>
      </w:r>
    </w:p>
    <w:p>
      <w:pPr>
        <w:spacing w:after="0"/>
        <w:ind w:left="0"/>
        <w:jc w:val="both"/>
      </w:pPr>
      <w:r>
        <w:rPr>
          <w:rFonts w:ascii="Times New Roman"/>
          <w:b w:val="false"/>
          <w:i w:val="false"/>
          <w:color w:val="000000"/>
          <w:sz w:val="28"/>
        </w:rPr>
        <w:t xml:space="preserve">3. Қазақстан Республикасында уақытша тұратын мекенжайы___________________________________________________________ </w:t>
      </w:r>
    </w:p>
    <w:p>
      <w:pPr>
        <w:spacing w:after="0"/>
        <w:ind w:left="0"/>
        <w:jc w:val="both"/>
      </w:pPr>
      <w:r>
        <w:rPr>
          <w:rFonts w:ascii="Times New Roman"/>
          <w:b w:val="false"/>
          <w:i w:val="false"/>
          <w:color w:val="000000"/>
          <w:sz w:val="28"/>
        </w:rPr>
        <w:t>(қала,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Қазақстан Республикасының көші-қон және салық заңнамасын бұзғаны үшін жауаптылық туралы хабардармын.</w:t>
      </w:r>
    </w:p>
    <w:p>
      <w:pPr>
        <w:spacing w:after="0"/>
        <w:ind w:left="0"/>
        <w:jc w:val="both"/>
      </w:pPr>
      <w:r>
        <w:rPr>
          <w:rFonts w:ascii="Times New Roman"/>
          <w:b w:val="false"/>
          <w:i w:val="false"/>
          <w:color w:val="000000"/>
          <w:sz w:val="28"/>
        </w:rPr>
        <w:t>"Еңбекші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________________________ ________ 20__ ж. "____"__________________ </w:t>
      </w:r>
    </w:p>
    <w:p>
      <w:pPr>
        <w:spacing w:after="0"/>
        <w:ind w:left="0"/>
        <w:jc w:val="both"/>
      </w:pPr>
      <w:r>
        <w:rPr>
          <w:rFonts w:ascii="Times New Roman"/>
          <w:b w:val="false"/>
          <w:i w:val="false"/>
          <w:color w:val="000000"/>
          <w:sz w:val="28"/>
        </w:rPr>
        <w:t>Т.А.Ә. (ол болған жағдайда )             қолы</w:t>
      </w:r>
    </w:p>
    <w:p>
      <w:pPr>
        <w:spacing w:after="0"/>
        <w:ind w:left="0"/>
        <w:jc w:val="both"/>
      </w:pPr>
      <w:r>
        <w:rPr>
          <w:rFonts w:ascii="Times New Roman"/>
          <w:b w:val="false"/>
          <w:i w:val="false"/>
          <w:color w:val="000000"/>
          <w:sz w:val="28"/>
        </w:rPr>
        <w:t xml:space="preserve">Мен ___________________________________________________________ </w:t>
      </w:r>
    </w:p>
    <w:p>
      <w:pPr>
        <w:spacing w:after="0"/>
        <w:ind w:left="0"/>
        <w:jc w:val="both"/>
      </w:pPr>
      <w:r>
        <w:rPr>
          <w:rFonts w:ascii="Times New Roman"/>
          <w:b w:val="false"/>
          <w:i w:val="false"/>
          <w:color w:val="000000"/>
          <w:sz w:val="28"/>
        </w:rPr>
        <w:t xml:space="preserve">жұмыс берушінің тегі, аты, әкесінің аты (ол болған жағдайда), ____________________________________________________________________ </w:t>
      </w:r>
    </w:p>
    <w:p>
      <w:pPr>
        <w:spacing w:after="0"/>
        <w:ind w:left="0"/>
        <w:jc w:val="both"/>
      </w:pPr>
      <w:r>
        <w:rPr>
          <w:rFonts w:ascii="Times New Roman"/>
          <w:b w:val="false"/>
          <w:i w:val="false"/>
          <w:color w:val="000000"/>
          <w:sz w:val="28"/>
        </w:rPr>
        <w:t xml:space="preserve">туған жылы, ЖСН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(шетелдіктің Т.А.Ә. (ол болған жағдайда), азаматтығы)</w:t>
      </w:r>
    </w:p>
    <w:p>
      <w:pPr>
        <w:spacing w:after="0"/>
        <w:ind w:left="0"/>
        <w:jc w:val="both"/>
      </w:pPr>
      <w:r>
        <w:rPr>
          <w:rFonts w:ascii="Times New Roman"/>
          <w:b w:val="false"/>
          <w:i w:val="false"/>
          <w:color w:val="000000"/>
          <w:sz w:val="28"/>
        </w:rPr>
        <w:t xml:space="preserve">оларға тиісті рұқсат алғаннан кейін үй шаруашылығына еңбекші көшіп келуші ретінде тартуға ниеттенудемін. </w:t>
      </w:r>
    </w:p>
    <w:p>
      <w:pPr>
        <w:spacing w:after="0"/>
        <w:ind w:left="0"/>
        <w:jc w:val="both"/>
      </w:pPr>
      <w:r>
        <w:rPr>
          <w:rFonts w:ascii="Times New Roman"/>
          <w:b w:val="false"/>
          <w:i w:val="false"/>
          <w:color w:val="000000"/>
          <w:sz w:val="28"/>
        </w:rPr>
        <w:t xml:space="preserve">2. Тұрақты тұрғылықты мекенжайы___________________________________________________________ </w:t>
      </w:r>
    </w:p>
    <w:p>
      <w:pPr>
        <w:spacing w:after="0"/>
        <w:ind w:left="0"/>
        <w:jc w:val="both"/>
      </w:pPr>
      <w:r>
        <w:rPr>
          <w:rFonts w:ascii="Times New Roman"/>
          <w:b w:val="false"/>
          <w:i w:val="false"/>
          <w:color w:val="000000"/>
          <w:sz w:val="28"/>
        </w:rPr>
        <w:t>(қала, аудан, көше, үй, пәтер, телефон, оның ішінде ұялы телефон нөмірі).</w:t>
      </w:r>
    </w:p>
    <w:p>
      <w:pPr>
        <w:spacing w:after="0"/>
        <w:ind w:left="0"/>
        <w:jc w:val="both"/>
      </w:pPr>
      <w:r>
        <w:rPr>
          <w:rFonts w:ascii="Times New Roman"/>
          <w:b w:val="false"/>
          <w:i w:val="false"/>
          <w:color w:val="000000"/>
          <w:sz w:val="28"/>
        </w:rPr>
        <w:t xml:space="preserve">3. Еңбекші көшіп келушінің тұрғылықты жері мен жұмысы, сондай-ақ жұмыс беруші қабылдауды жоспарлап отырған кәсіп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Еңбекші көшіп келушіні "www.eqonaq.kz" веб-сайты және визалық-көші-қон порталының (www.vmp.gov.kz) көмегімен "e-Qonag" ақпараттық жүйесі арқылы хабардар етуге міндеттенемін.</w:t>
      </w:r>
    </w:p>
    <w:p>
      <w:pPr>
        <w:spacing w:after="0"/>
        <w:ind w:left="0"/>
        <w:jc w:val="both"/>
      </w:pPr>
      <w:r>
        <w:rPr>
          <w:rFonts w:ascii="Times New Roman"/>
          <w:b w:val="false"/>
          <w:i w:val="false"/>
          <w:color w:val="000000"/>
          <w:sz w:val="28"/>
        </w:rPr>
        <w:t>Қазақстан Республикасының көші-қон және салық заңнамасын бұзғаны үшін жауапкершілік туралы хабардар.</w:t>
      </w:r>
    </w:p>
    <w:p>
      <w:pPr>
        <w:spacing w:after="0"/>
        <w:ind w:left="0"/>
        <w:jc w:val="both"/>
      </w:pPr>
      <w:r>
        <w:rPr>
          <w:rFonts w:ascii="Times New Roman"/>
          <w:b w:val="false"/>
          <w:i w:val="false"/>
          <w:color w:val="000000"/>
          <w:sz w:val="28"/>
        </w:rPr>
        <w:t>"Еңбекші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______________________________ ____________ 20__ж. "___"_______</w:t>
      </w:r>
    </w:p>
    <w:p>
      <w:pPr>
        <w:spacing w:after="0"/>
        <w:ind w:left="0"/>
        <w:jc w:val="both"/>
      </w:pPr>
      <w:r>
        <w:rPr>
          <w:rFonts w:ascii="Times New Roman"/>
          <w:b w:val="false"/>
          <w:i w:val="false"/>
          <w:color w:val="000000"/>
          <w:sz w:val="28"/>
        </w:rPr>
        <w:t>      жұмыс берушінің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bl>
    <w:bookmarkStart w:name="z147" w:id="114"/>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 беру, ұзарту және кері қайтарып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 көшіп келушіге рұқсатты беру;</w:t>
            </w:r>
          </w:p>
          <w:p>
            <w:pPr>
              <w:spacing w:after="20"/>
              <w:ind w:left="20"/>
              <w:jc w:val="both"/>
            </w:pPr>
            <w:r>
              <w:rPr>
                <w:rFonts w:ascii="Times New Roman"/>
                <w:b w:val="false"/>
                <w:i w:val="false"/>
                <w:color w:val="000000"/>
                <w:sz w:val="20"/>
              </w:rPr>
              <w:t>
2) Еңбекші көшіп келушіге рұқсатты ұзарту;</w:t>
            </w:r>
          </w:p>
          <w:p>
            <w:pPr>
              <w:spacing w:after="20"/>
              <w:ind w:left="20"/>
              <w:jc w:val="both"/>
            </w:pPr>
            <w:r>
              <w:rPr>
                <w:rFonts w:ascii="Times New Roman"/>
                <w:b w:val="false"/>
                <w:i w:val="false"/>
                <w:color w:val="000000"/>
                <w:sz w:val="20"/>
              </w:rPr>
              <w:t>
3) Еңбекші көшіп келушіге рұқсатты кері қайтарып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облыстардың және республикалық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"электрондық үкіметтің" веб-порталы немесе "migration.enbek.kz"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топтамасы "электрондық үкімет" веб-порталы немесе "migration.enbek.kz" порталы арқылы тапсырған күннен бастап өтініш түскен күнді есептемегенде 2 (екі) жұмыс күні. "Электрондық үкімет" веб-порталы немесе "migration.enbek.kz" порталы арқылы жүгінген кезде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оның кіші түрлері: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осы Қағидаларда көзделген жағдайларда және негіздер бойынша еңбекші көшіп келушіге рұқсат беру және ұзарту не мемлекеттік қызметті көрсетуден бас тарту туралы дәлелді жауап. "Электрондық үкіметтің" веб-порталы немесе "migration.enbek.kz" порталында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тұлғасының ЭЦҚ-сымен қол қойылған электрондық құжат нысанында "жеке кабинетке" жіберіледі.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"Электрондық үкіметтің" веб-порталы немесе "migration.enbek.kz"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үкіметтің" веб-порталында;</w:t>
            </w:r>
          </w:p>
          <w:p>
            <w:pPr>
              <w:spacing w:after="20"/>
              <w:ind w:left="20"/>
              <w:jc w:val="both"/>
            </w:pPr>
            <w:r>
              <w:rPr>
                <w:rFonts w:ascii="Times New Roman"/>
                <w:b w:val="false"/>
                <w:i w:val="false"/>
                <w:color w:val="000000"/>
                <w:sz w:val="20"/>
              </w:rPr>
              <w:t>
2) "migration.enbek.kz" -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6"/>
          <w:p>
            <w:pPr>
              <w:spacing w:after="20"/>
              <w:ind w:left="20"/>
              <w:jc w:val="both"/>
            </w:pPr>
            <w:r>
              <w:rPr>
                <w:rFonts w:ascii="Times New Roman"/>
                <w:b w:val="false"/>
                <w:i w:val="false"/>
                <w:color w:val="000000"/>
                <w:sz w:val="20"/>
              </w:rPr>
              <w:t>
1. Еңбекші көшіп келушіге рұқсатты ресімдеу үшін мынадай құжаттар ұсынылады: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шетелдіктің,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Рұқсатты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xml:space="preserve">
5)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7"/>
          <w:p>
            <w:pPr>
              <w:spacing w:after="20"/>
              <w:ind w:left="20"/>
              <w:jc w:val="both"/>
            </w:pPr>
            <w:r>
              <w:rPr>
                <w:rFonts w:ascii="Times New Roman"/>
                <w:b w:val="false"/>
                <w:i w:val="false"/>
                <w:color w:val="000000"/>
                <w:sz w:val="20"/>
              </w:rPr>
              <w:t>
Еңбекші көшіп келушіге рұқсат беруден және ұзартудан мынадай жағдайларда бас тартылады: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Еңбекші көшіп келушіге рұқсат беру, ұзарту және кері қайтарып алу қағидаларымен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шетелдіктің азаматтығының "Халықтың көші-қоны туралы" Қазақстан Республикасы Заңының </w:t>
            </w:r>
            <w:r>
              <w:rPr>
                <w:rFonts w:ascii="Times New Roman"/>
                <w:b w:val="false"/>
                <w:i w:val="false"/>
                <w:color w:val="000000"/>
                <w:sz w:val="20"/>
              </w:rPr>
              <w:t>43-1-бабы</w:t>
            </w:r>
            <w:r>
              <w:rPr>
                <w:rFonts w:ascii="Times New Roman"/>
                <w:b w:val="false"/>
                <w:i w:val="false"/>
                <w:color w:val="000000"/>
                <w:sz w:val="20"/>
              </w:rPr>
              <w:t xml:space="preserve"> 1-тармағының 1) тармақшасында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"Халықтың көші-қоны туралы" Қазақстан Республикасы Заңының </w:t>
            </w:r>
            <w:r>
              <w:rPr>
                <w:rFonts w:ascii="Times New Roman"/>
                <w:b w:val="false"/>
                <w:i w:val="false"/>
                <w:color w:val="000000"/>
                <w:sz w:val="20"/>
              </w:rPr>
              <w:t>43-2-бабының</w:t>
            </w:r>
            <w:r>
              <w:rPr>
                <w:rFonts w:ascii="Times New Roman"/>
                <w:b w:val="false"/>
                <w:i w:val="false"/>
                <w:color w:val="000000"/>
                <w:sz w:val="20"/>
              </w:rPr>
              <w:t xml:space="preserve"> 5-тармағында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360-бабының</w:t>
            </w:r>
            <w:r>
              <w:rPr>
                <w:rFonts w:ascii="Times New Roman"/>
                <w:b w:val="false"/>
                <w:i w:val="false"/>
                <w:color w:val="000000"/>
                <w:sz w:val="20"/>
              </w:rPr>
              <w:t xml:space="preserve"> 2-тармағында немесе </w:t>
            </w:r>
            <w:r>
              <w:rPr>
                <w:rFonts w:ascii="Times New Roman"/>
                <w:b w:val="false"/>
                <w:i w:val="false"/>
                <w:color w:val="000000"/>
                <w:sz w:val="20"/>
              </w:rPr>
              <w:t>658-бабының</w:t>
            </w:r>
            <w:r>
              <w:rPr>
                <w:rFonts w:ascii="Times New Roman"/>
                <w:b w:val="false"/>
                <w:i w:val="false"/>
                <w:color w:val="000000"/>
                <w:sz w:val="20"/>
              </w:rPr>
              <w:t xml:space="preserve"> 5-тармағында көзделген жеке табыс салығы бойынша алдын ала төлем сомасының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8"/>
          <w:p>
            <w:pPr>
              <w:spacing w:after="20"/>
              <w:ind w:left="20"/>
              <w:jc w:val="both"/>
            </w:pPr>
            <w:r>
              <w:rPr>
                <w:rFonts w:ascii="Times New Roman"/>
                <w:b w:val="false"/>
                <w:i w:val="false"/>
                <w:color w:val="000000"/>
                <w:sz w:val="20"/>
              </w:rPr>
              <w:t>
1) Көрсетілетін қызметті алушының мемлекеттік қызметтер көрсету мәселелері жөніндегі бірыңғай байланыс-орталығы немесе порталдағы "жеке кабинет" арқылы қашықтықтан қолжетімділік режимінде мемлекеттік көрсетілетін қызмет тәртібі мен барысы туралы ақпарат алуға мүмкіндігі бар;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мәселелері бойынша анықтама қызметтерінің байланыс телефондары 1414, 8-800-080-7777;</w:t>
            </w:r>
          </w:p>
          <w:p>
            <w:pPr>
              <w:spacing w:after="20"/>
              <w:ind w:left="20"/>
              <w:jc w:val="both"/>
            </w:pPr>
            <w:r>
              <w:rPr>
                <w:rFonts w:ascii="Times New Roman"/>
                <w:b w:val="false"/>
                <w:i w:val="false"/>
                <w:color w:val="000000"/>
                <w:sz w:val="20"/>
              </w:rPr>
              <w:t>
3) көрсетілетін қызметті алушыда ЭЦҚ болған кезде, оның мемлекеттік көрсетілетін қызметті "электрондық үкіметтің" веб-порталы немесе "migration.enbek.kz" порталы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6" w:id="119"/>
    <w:p>
      <w:pPr>
        <w:spacing w:after="0"/>
        <w:ind w:left="0"/>
        <w:jc w:val="left"/>
      </w:pPr>
      <w:r>
        <w:rPr>
          <w:rFonts w:ascii="Times New Roman"/>
          <w:b/>
          <w:i w:val="false"/>
          <w:color w:val="000000"/>
        </w:rPr>
        <w:t xml:space="preserve"> Қазақстан Республикасында жұмыс беруші-жеке тұлғамен еңбек шартын жасасу ниеті туралы келісім</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bookmarkStart w:name="z177" w:id="120"/>
      <w:r>
        <w:rPr>
          <w:rFonts w:ascii="Times New Roman"/>
          <w:b w:val="false"/>
          <w:i w:val="false"/>
          <w:color w:val="000000"/>
          <w:sz w:val="28"/>
        </w:rPr>
        <w:t>
      Бұдан әрі "1-тарап" деп аталатын жұмыс беруші (жеке тұлға)</w:t>
      </w:r>
    </w:p>
    <w:bookmarkEnd w:id="120"/>
    <w:p>
      <w:pPr>
        <w:spacing w:after="0"/>
        <w:ind w:left="0"/>
        <w:jc w:val="both"/>
      </w:pPr>
      <w:r>
        <w:rPr>
          <w:rFonts w:ascii="Times New Roman"/>
          <w:b w:val="false"/>
          <w:i w:val="false"/>
          <w:color w:val="000000"/>
          <w:sz w:val="28"/>
        </w:rPr>
        <w:t>____________________________________________</w:t>
      </w:r>
    </w:p>
    <w:bookmarkStart w:name="z178" w:id="121"/>
    <w:p>
      <w:pPr>
        <w:spacing w:after="0"/>
        <w:ind w:left="0"/>
        <w:jc w:val="both"/>
      </w:pPr>
      <w:r>
        <w:rPr>
          <w:rFonts w:ascii="Times New Roman"/>
          <w:b w:val="false"/>
          <w:i w:val="false"/>
          <w:color w:val="000000"/>
          <w:sz w:val="28"/>
        </w:rPr>
        <w:t>
      (Т.А.Ә.)</w:t>
      </w:r>
    </w:p>
    <w:bookmarkEnd w:id="121"/>
    <w:bookmarkStart w:name="z179" w:id="122"/>
    <w:p>
      <w:pPr>
        <w:spacing w:after="0"/>
        <w:ind w:left="0"/>
        <w:jc w:val="both"/>
      </w:pPr>
      <w:r>
        <w:rPr>
          <w:rFonts w:ascii="Times New Roman"/>
          <w:b w:val="false"/>
          <w:i w:val="false"/>
          <w:color w:val="000000"/>
          <w:sz w:val="28"/>
        </w:rPr>
        <w:t>
      (жеке басын куәландыратын құжат № ____ 20__жылғы "___"_____, _________ берген)</w:t>
      </w:r>
    </w:p>
    <w:bookmarkEnd w:id="122"/>
    <w:bookmarkStart w:name="z180" w:id="123"/>
    <w:p>
      <w:pPr>
        <w:spacing w:after="0"/>
        <w:ind w:left="0"/>
        <w:jc w:val="both"/>
      </w:pPr>
      <w:r>
        <w:rPr>
          <w:rFonts w:ascii="Times New Roman"/>
          <w:b w:val="false"/>
          <w:i w:val="false"/>
          <w:color w:val="000000"/>
          <w:sz w:val="28"/>
        </w:rPr>
        <w:t>
      бір тараптан және бұдан әрі "2-тарап" деп аталатын жұмыскер ____________________</w:t>
      </w:r>
    </w:p>
    <w:bookmarkEnd w:id="123"/>
    <w:bookmarkStart w:name="z181" w:id="124"/>
    <w:p>
      <w:pPr>
        <w:spacing w:after="0"/>
        <w:ind w:left="0"/>
        <w:jc w:val="both"/>
      </w:pPr>
      <w:r>
        <w:rPr>
          <w:rFonts w:ascii="Times New Roman"/>
          <w:b w:val="false"/>
          <w:i w:val="false"/>
          <w:color w:val="000000"/>
          <w:sz w:val="28"/>
        </w:rPr>
        <w:t>
      ________________________________________,</w:t>
      </w:r>
    </w:p>
    <w:bookmarkEnd w:id="124"/>
    <w:bookmarkStart w:name="z182" w:id="125"/>
    <w:p>
      <w:pPr>
        <w:spacing w:after="0"/>
        <w:ind w:left="0"/>
        <w:jc w:val="both"/>
      </w:pPr>
      <w:r>
        <w:rPr>
          <w:rFonts w:ascii="Times New Roman"/>
          <w:b w:val="false"/>
          <w:i w:val="false"/>
          <w:color w:val="000000"/>
          <w:sz w:val="28"/>
        </w:rPr>
        <w:t>
      (Т.А.Ә.)</w:t>
      </w:r>
    </w:p>
    <w:bookmarkEnd w:id="125"/>
    <w:bookmarkStart w:name="z183" w:id="126"/>
    <w:p>
      <w:pPr>
        <w:spacing w:after="0"/>
        <w:ind w:left="0"/>
        <w:jc w:val="both"/>
      </w:pPr>
      <w:r>
        <w:rPr>
          <w:rFonts w:ascii="Times New Roman"/>
          <w:b w:val="false"/>
          <w:i w:val="false"/>
          <w:color w:val="000000"/>
          <w:sz w:val="28"/>
        </w:rPr>
        <w:t>
      (паспорт сериясы _______ 20__жылғы "_____"________, __________берген) екінші тараптан, "2-тарап" Қазақстан Республикасына кірген кезде мынадай талаптарды көздейтін еңбек шартын жасасу туралы ниетке қол қоюға келісті:</w:t>
      </w:r>
    </w:p>
    <w:bookmarkEnd w:id="126"/>
    <w:bookmarkStart w:name="z184" w:id="127"/>
    <w:p>
      <w:pPr>
        <w:spacing w:after="0"/>
        <w:ind w:left="0"/>
        <w:jc w:val="both"/>
      </w:pPr>
      <w:r>
        <w:rPr>
          <w:rFonts w:ascii="Times New Roman"/>
          <w:b w:val="false"/>
          <w:i w:val="false"/>
          <w:color w:val="000000"/>
          <w:sz w:val="28"/>
        </w:rPr>
        <w:t>
      1. 1-тарап пен 2-тарап орындалатын жұмыстардың көлемі, жұмыстарды орындау мерзімдері және үй шаруашылығында орындалатын басқа да шарттар туралы уағдаласты.</w:t>
      </w:r>
    </w:p>
    <w:bookmarkEnd w:id="127"/>
    <w:bookmarkStart w:name="z185" w:id="128"/>
    <w:p>
      <w:pPr>
        <w:spacing w:after="0"/>
        <w:ind w:left="0"/>
        <w:jc w:val="both"/>
      </w:pPr>
      <w:r>
        <w:rPr>
          <w:rFonts w:ascii="Times New Roman"/>
          <w:b w:val="false"/>
          <w:i w:val="false"/>
          <w:color w:val="000000"/>
          <w:sz w:val="28"/>
        </w:rPr>
        <w:t>
      2. 2-тарап 1-тараптың үй шаруашылығына _____________________ ретінде (кәсіптің атауы) қабылданады;</w:t>
      </w:r>
    </w:p>
    <w:bookmarkEnd w:id="128"/>
    <w:bookmarkStart w:name="z186" w:id="129"/>
    <w:p>
      <w:pPr>
        <w:spacing w:after="0"/>
        <w:ind w:left="0"/>
        <w:jc w:val="both"/>
      </w:pPr>
      <w:r>
        <w:rPr>
          <w:rFonts w:ascii="Times New Roman"/>
          <w:b w:val="false"/>
          <w:i w:val="false"/>
          <w:color w:val="000000"/>
          <w:sz w:val="28"/>
        </w:rPr>
        <w:t>
      3. 1-тарап осы Келісімде және еңбек шартында көзделген жалақыны ___________ теңге сомасында толық көлемде төлеуді жүзеге асырады;</w:t>
      </w:r>
    </w:p>
    <w:bookmarkEnd w:id="129"/>
    <w:bookmarkStart w:name="z187" w:id="130"/>
    <w:p>
      <w:pPr>
        <w:spacing w:after="0"/>
        <w:ind w:left="0"/>
        <w:jc w:val="both"/>
      </w:pPr>
      <w:r>
        <w:rPr>
          <w:rFonts w:ascii="Times New Roman"/>
          <w:b w:val="false"/>
          <w:i w:val="false"/>
          <w:color w:val="000000"/>
          <w:sz w:val="28"/>
        </w:rPr>
        <w:t>
      4. Тараптардың ҚР еңбек және көші-қон заңнамасын, сондай-ақ еңбек қауіпсіздігі техникасы қағидаларын және т. б. сақтауы;</w:t>
      </w:r>
    </w:p>
    <w:bookmarkEnd w:id="130"/>
    <w:bookmarkStart w:name="z188" w:id="131"/>
    <w:p>
      <w:pPr>
        <w:spacing w:after="0"/>
        <w:ind w:left="0"/>
        <w:jc w:val="both"/>
      </w:pPr>
      <w:r>
        <w:rPr>
          <w:rFonts w:ascii="Times New Roman"/>
          <w:b w:val="false"/>
          <w:i w:val="false"/>
          <w:color w:val="000000"/>
          <w:sz w:val="28"/>
        </w:rPr>
        <w:t>
      5. 2-тараптың Қазақстан Республикасының заңнамасында көзделген көшіп келушілердің келуі мен болуы жөніндегі талаптарды сақтауы;</w:t>
      </w:r>
    </w:p>
    <w:bookmarkEnd w:id="131"/>
    <w:bookmarkStart w:name="z189" w:id="132"/>
    <w:p>
      <w:pPr>
        <w:spacing w:after="0"/>
        <w:ind w:left="0"/>
        <w:jc w:val="both"/>
      </w:pPr>
      <w:r>
        <w:rPr>
          <w:rFonts w:ascii="Times New Roman"/>
          <w:b w:val="false"/>
          <w:i w:val="false"/>
          <w:color w:val="000000"/>
          <w:sz w:val="28"/>
        </w:rPr>
        <w:t>
      6. 1-тараптың ішкі істер органдарын 3 (үш) жұмыс күні ішінде еңбекші көшіп келушілердің келгені туралы хабарлауы;</w:t>
      </w:r>
    </w:p>
    <w:bookmarkEnd w:id="132"/>
    <w:bookmarkStart w:name="z190" w:id="133"/>
    <w:p>
      <w:pPr>
        <w:spacing w:after="0"/>
        <w:ind w:left="0"/>
        <w:jc w:val="both"/>
      </w:pPr>
      <w:r>
        <w:rPr>
          <w:rFonts w:ascii="Times New Roman"/>
          <w:b w:val="false"/>
          <w:i w:val="false"/>
          <w:color w:val="000000"/>
          <w:sz w:val="28"/>
        </w:rPr>
        <w:t>
      7. 1-тараптың 2 (екі) жұмыс күні ішінде еңбекші көшіп келушіге рұқсат берген органға 2-тараппен еңбек қатынастарын тоқтату туралы хабарлауы;</w:t>
      </w:r>
    </w:p>
    <w:bookmarkEnd w:id="133"/>
    <w:bookmarkStart w:name="z191" w:id="134"/>
    <w:p>
      <w:pPr>
        <w:spacing w:after="0"/>
        <w:ind w:left="0"/>
        <w:jc w:val="both"/>
      </w:pPr>
      <w:r>
        <w:rPr>
          <w:rFonts w:ascii="Times New Roman"/>
          <w:b w:val="false"/>
          <w:i w:val="false"/>
          <w:color w:val="000000"/>
          <w:sz w:val="28"/>
        </w:rPr>
        <w:t>
      8. 1-тарап жұмыскердің Қазақстан Республикасының заңнамасына сәйкес ЖСН, ЭЦҚ алуына 2-тарапқа жәрдемдеседі;</w:t>
      </w:r>
    </w:p>
    <w:bookmarkEnd w:id="134"/>
    <w:bookmarkStart w:name="z192" w:id="135"/>
    <w:p>
      <w:pPr>
        <w:spacing w:after="0"/>
        <w:ind w:left="0"/>
        <w:jc w:val="both"/>
      </w:pPr>
      <w:r>
        <w:rPr>
          <w:rFonts w:ascii="Times New Roman"/>
          <w:b w:val="false"/>
          <w:i w:val="false"/>
          <w:color w:val="000000"/>
          <w:sz w:val="28"/>
        </w:rPr>
        <w:t>
      9. 2-тарап рұқсат алғаннан кейін Тараптардың еңбек шартын жасасуы;</w:t>
      </w:r>
    </w:p>
    <w:bookmarkEnd w:id="135"/>
    <w:bookmarkStart w:name="z193" w:id="136"/>
    <w:p>
      <w:pPr>
        <w:spacing w:after="0"/>
        <w:ind w:left="0"/>
        <w:jc w:val="both"/>
      </w:pPr>
      <w:r>
        <w:rPr>
          <w:rFonts w:ascii="Times New Roman"/>
          <w:b w:val="false"/>
          <w:i w:val="false"/>
          <w:color w:val="000000"/>
          <w:sz w:val="28"/>
        </w:rPr>
        <w:t xml:space="preserve">
      10. 1-тараптың Қазақстан Республикасы Еңбек Кодексінің </w:t>
      </w:r>
      <w:r>
        <w:rPr>
          <w:rFonts w:ascii="Times New Roman"/>
          <w:b w:val="false"/>
          <w:i w:val="false"/>
          <w:color w:val="000000"/>
          <w:sz w:val="28"/>
        </w:rPr>
        <w:t>23-бабы</w:t>
      </w:r>
      <w:r>
        <w:rPr>
          <w:rFonts w:ascii="Times New Roman"/>
          <w:b w:val="false"/>
          <w:i w:val="false"/>
          <w:color w:val="000000"/>
          <w:sz w:val="28"/>
        </w:rPr>
        <w:t xml:space="preserve"> 2-тармағының 27) тармақшасында көзделген тәртіппен еңбек шарттарын есепке алудың бірыңғай жүйесінде еңбек шартын тіркеуі не еңбек шартын "hr.enbek.kz" веб-порталында жасасу.</w:t>
      </w:r>
    </w:p>
    <w:bookmarkEnd w:id="136"/>
    <w:bookmarkStart w:name="z194" w:id="137"/>
    <w:p>
      <w:pPr>
        <w:spacing w:after="0"/>
        <w:ind w:left="0"/>
        <w:jc w:val="both"/>
      </w:pPr>
      <w:r>
        <w:rPr>
          <w:rFonts w:ascii="Times New Roman"/>
          <w:b w:val="false"/>
          <w:i w:val="false"/>
          <w:color w:val="000000"/>
          <w:sz w:val="28"/>
        </w:rPr>
        <w:t>
      Ескертпе: Осы Келісім шетелдіктің Қазақстан Республикасына келуіне негіз болып табылмайды.</w:t>
      </w:r>
    </w:p>
    <w:bookmarkEnd w:id="137"/>
    <w:bookmarkStart w:name="z195" w:id="138"/>
    <w:p>
      <w:pPr>
        <w:spacing w:after="0"/>
        <w:ind w:left="0"/>
        <w:jc w:val="left"/>
      </w:pPr>
      <w:r>
        <w:rPr>
          <w:rFonts w:ascii="Times New Roman"/>
          <w:b/>
          <w:i w:val="false"/>
          <w:color w:val="000000"/>
        </w:rPr>
        <w:t xml:space="preserve"> Тараптардың деректемелері және басқа да мәліметтер:</w:t>
      </w:r>
    </w:p>
    <w:bookmarkEnd w:id="1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6" w:id="139"/>
          <w:p>
            <w:pPr>
              <w:spacing w:after="20"/>
              <w:ind w:left="20"/>
              <w:jc w:val="both"/>
            </w:pPr>
            <w:r>
              <w:rPr>
                <w:rFonts w:ascii="Times New Roman"/>
                <w:b w:val="false"/>
                <w:i w:val="false"/>
                <w:color w:val="000000"/>
                <w:sz w:val="20"/>
              </w:rPr>
              <w:t>
1-тарап</w:t>
            </w:r>
          </w:p>
          <w:bookmarkEnd w:id="139"/>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(Т.А.Ә. (ол болған жағдайда))</w:t>
            </w:r>
          </w:p>
          <w:p>
            <w:pPr>
              <w:spacing w:after="20"/>
              <w:ind w:left="20"/>
              <w:jc w:val="both"/>
            </w:pPr>
            <w:r>
              <w:rPr>
                <w:rFonts w:ascii="Times New Roman"/>
                <w:b w:val="false"/>
                <w:i w:val="false"/>
                <w:color w:val="000000"/>
                <w:sz w:val="20"/>
              </w:rPr>
              <w:t>ЖСН____________________________</w:t>
            </w:r>
          </w:p>
          <w:p>
            <w:pPr>
              <w:spacing w:after="20"/>
              <w:ind w:left="20"/>
              <w:jc w:val="both"/>
            </w:pPr>
            <w:r>
              <w:rPr>
                <w:rFonts w:ascii="Times New Roman"/>
                <w:b w:val="false"/>
                <w:i w:val="false"/>
                <w:color w:val="000000"/>
                <w:sz w:val="20"/>
              </w:rPr>
              <w:t xml:space="preserve">Тіркеу </w:t>
            </w:r>
          </w:p>
          <w:p>
            <w:pPr>
              <w:spacing w:after="20"/>
              <w:ind w:left="20"/>
              <w:jc w:val="both"/>
            </w:pPr>
            <w:r>
              <w:rPr>
                <w:rFonts w:ascii="Times New Roman"/>
                <w:b w:val="false"/>
                <w:i w:val="false"/>
                <w:color w:val="000000"/>
                <w:sz w:val="20"/>
              </w:rPr>
              <w:t>мекенжайы ______________________</w:t>
            </w:r>
          </w:p>
          <w:p>
            <w:pPr>
              <w:spacing w:after="20"/>
              <w:ind w:left="20"/>
              <w:jc w:val="both"/>
            </w:pPr>
            <w:r>
              <w:rPr>
                <w:rFonts w:ascii="Times New Roman"/>
                <w:b w:val="false"/>
                <w:i w:val="false"/>
                <w:color w:val="000000"/>
                <w:sz w:val="20"/>
              </w:rPr>
              <w:t>Телефон:_________________________</w:t>
            </w:r>
          </w:p>
          <w:p>
            <w:pPr>
              <w:spacing w:after="20"/>
              <w:ind w:left="20"/>
              <w:jc w:val="both"/>
            </w:pPr>
            <w:r>
              <w:rPr>
                <w:rFonts w:ascii="Times New Roman"/>
                <w:b w:val="false"/>
                <w:i w:val="false"/>
                <w:color w:val="000000"/>
                <w:sz w:val="20"/>
              </w:rPr>
              <w:t>Қолы _________________________</w:t>
            </w:r>
          </w:p>
        </w:tc>
        <w:tc>
          <w:tcPr>
            <w:tcW w:w="6150" w:type="dxa"/>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2-тарап</w:t>
            </w:r>
          </w:p>
          <w:bookmarkEnd w:id="140"/>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(Т.А.Ә.(ол болған жағдайда))</w:t>
            </w:r>
          </w:p>
          <w:p>
            <w:pPr>
              <w:spacing w:after="20"/>
              <w:ind w:left="20"/>
              <w:jc w:val="both"/>
            </w:pPr>
            <w:r>
              <w:rPr>
                <w:rFonts w:ascii="Times New Roman"/>
                <w:b w:val="false"/>
                <w:i w:val="false"/>
                <w:color w:val="000000"/>
                <w:sz w:val="20"/>
              </w:rPr>
              <w:t>ЖСН____________________________</w:t>
            </w:r>
          </w:p>
          <w:p>
            <w:pPr>
              <w:spacing w:after="20"/>
              <w:ind w:left="20"/>
              <w:jc w:val="both"/>
            </w:pPr>
            <w:r>
              <w:rPr>
                <w:rFonts w:ascii="Times New Roman"/>
                <w:b w:val="false"/>
                <w:i w:val="false"/>
                <w:color w:val="000000"/>
                <w:sz w:val="20"/>
              </w:rPr>
              <w:t>Тіркеу мекенжайы______________________</w:t>
            </w:r>
          </w:p>
          <w:p>
            <w:pPr>
              <w:spacing w:after="20"/>
              <w:ind w:left="20"/>
              <w:jc w:val="both"/>
            </w:pPr>
            <w:r>
              <w:rPr>
                <w:rFonts w:ascii="Times New Roman"/>
                <w:b w:val="false"/>
                <w:i w:val="false"/>
                <w:color w:val="000000"/>
                <w:sz w:val="20"/>
              </w:rPr>
              <w:t>Телефон:________________________</w:t>
            </w:r>
          </w:p>
          <w:p>
            <w:pPr>
              <w:spacing w:after="20"/>
              <w:ind w:left="20"/>
              <w:jc w:val="both"/>
            </w:pPr>
            <w:r>
              <w:rPr>
                <w:rFonts w:ascii="Times New Roman"/>
                <w:b w:val="false"/>
                <w:i w:val="false"/>
                <w:color w:val="000000"/>
                <w:sz w:val="20"/>
              </w:rPr>
              <w:t>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bl>
    <w:bookmarkStart w:name="z210" w:id="141"/>
    <w:p>
      <w:pPr>
        <w:spacing w:after="0"/>
        <w:ind w:left="0"/>
        <w:jc w:val="left"/>
      </w:pPr>
      <w:r>
        <w:rPr>
          <w:rFonts w:ascii="Times New Roman"/>
          <w:b/>
          <w:i w:val="false"/>
          <w:color w:val="000000"/>
        </w:rPr>
        <w:t xml:space="preserve"> Жұмыс беруші-жеке тұлғаларда еңбек қызметін жүзеге асыруға  ЕҢБЕКШІ КӨШІП КЕЛУШІГЕ РҰҚСАТ № &lt; Рұқсат нөмірі &gt;</w:t>
      </w:r>
    </w:p>
    <w:bookmarkEnd w:id="141"/>
    <w:bookmarkStart w:name="z211" w:id="142"/>
    <w:p>
      <w:pPr>
        <w:spacing w:after="0"/>
        <w:ind w:left="0"/>
        <w:jc w:val="left"/>
      </w:pPr>
      <w:r>
        <w:rPr>
          <w:rFonts w:ascii="Times New Roman"/>
          <w:b/>
          <w:i w:val="false"/>
          <w:color w:val="000000"/>
        </w:rPr>
        <w:t xml:space="preserve"> (ұзартылатын рұқсат нөмірі: №___________________)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3"/>
          <w:p>
            <w:pPr>
              <w:spacing w:after="20"/>
              <w:ind w:left="20"/>
              <w:jc w:val="both"/>
            </w:pPr>
            <w:r>
              <w:rPr>
                <w:rFonts w:ascii="Times New Roman"/>
                <w:b w:val="false"/>
                <w:i w:val="false"/>
                <w:color w:val="000000"/>
                <w:sz w:val="20"/>
              </w:rPr>
              <w:t>
Т.А.Ә.: &lt;тегі, аты, әкесінің аты (ол болған жағдайда) латын әліпбиінде &gt; төлқұжат №: &lt; төлқұжаттың сериясы және нөмірі &gt; азаматтығы: &lt; азаматтығы &gt; ЖСН: &lt; ЖСН нөмірі &gt; ЖҰМЫС БЕРУШІ-ЖЕКЕ ТҰЛҒАЛАРДА үй шаруашылығында ЕҢБЕК ҚЫЗМЕТІН ЖҮЗЕГЕ АСЫРУҒА РҰҚСАТ ЕТІЛЕДІ бастап &lt;басталу күні&gt; дейін &lt;аяқталу күні&gt;</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Өңір (облыс/республикалық маңызы бар қала,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Еңбекші көшіп келушінің ұлттық төлқұжатын көрсеткен кезде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берген уәкілетті органның атауы:__________________________________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Т.А.Ә. (ол болған жағдайда)</w:t>
            </w:r>
          </w:p>
          <w:p>
            <w:pPr>
              <w:spacing w:after="20"/>
              <w:ind w:left="20"/>
              <w:jc w:val="both"/>
            </w:pPr>
            <w:r>
              <w:rPr>
                <w:rFonts w:ascii="Times New Roman"/>
                <w:b w:val="false"/>
                <w:i w:val="false"/>
                <w:color w:val="000000"/>
                <w:sz w:val="20"/>
              </w:rPr>
              <w:t>
Рұқсат берілген күні: КК/АА/ЖЖЖЖ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4"/>
          <w:p>
            <w:pPr>
              <w:spacing w:after="20"/>
              <w:ind w:left="20"/>
              <w:jc w:val="both"/>
            </w:pPr>
            <w:r>
              <w:rPr>
                <w:rFonts w:ascii="Times New Roman"/>
                <w:b w:val="false"/>
                <w:i w:val="false"/>
                <w:color w:val="000000"/>
                <w:sz w:val="20"/>
              </w:rPr>
              <w:t>
Назар аударыңыз!</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Бұл құжат еңбекші көшіп келушіге Қазақстан Республикасында УАҚЫТША ТҰРУҒА НЕГІЗ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тұруға рұқсатты (бұдан – УТР) ресімдеу үшін қабылдаушы тарап (жұмыс беруші – жеке тұлға) көші-қон қызметі бөліміне немесе Мемлекеттік корпорацияға жүгінуге немесе "электрондық үкімет" веб-порталы немесе "migration.enbek.kz" порталында өтінім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УТР уақтылы ресімделмеген жағдайда, еңбекші көшіп келуші "Әкімшілік құқық бұзушылық туралы" Қазақстан Республикасы кодексінің </w:t>
            </w:r>
            <w:r>
              <w:rPr>
                <w:rFonts w:ascii="Times New Roman"/>
                <w:b w:val="false"/>
                <w:i w:val="false"/>
                <w:color w:val="000000"/>
                <w:sz w:val="20"/>
              </w:rPr>
              <w:t>517-бабына</w:t>
            </w:r>
            <w:r>
              <w:rPr>
                <w:rFonts w:ascii="Times New Roman"/>
                <w:b w:val="false"/>
                <w:i w:val="false"/>
                <w:color w:val="000000"/>
                <w:sz w:val="20"/>
              </w:rPr>
              <w:t xml:space="preserve"> сәйкес әкімшілік жауаптылыққа тартылуға жатады.</w:t>
            </w:r>
          </w:p>
          <w:p>
            <w:pPr>
              <w:spacing w:after="20"/>
              <w:ind w:left="20"/>
              <w:jc w:val="both"/>
            </w:pPr>
            <w:r>
              <w:rPr>
                <w:rFonts w:ascii="Times New Roman"/>
                <w:b w:val="false"/>
                <w:i w:val="false"/>
                <w:color w:val="000000"/>
                <w:sz w:val="20"/>
              </w:rPr>
              <w:t>
2. Еңбекші көшіп келушіге рұқсатты ұзарту үшін осы рұқсаттың қолданылу мерзімі аяқталғанға дейін кемінде күнтізбелік 30 (отыз) күн бұрын және кемінде 5 (бес) күнтізбелік күн бұрын "электрондық үкімет" веб-порталы немесе "migration.enbek.kz" порталы арқылы өтінішпен жүгіну қажет.</w:t>
            </w:r>
          </w:p>
        </w:tc>
      </w:tr>
    </w:tbl>
    <w:bookmarkStart w:name="z223"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2933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bookmarkStart w:name="z226" w:id="146"/>
    <w:p>
      <w:pPr>
        <w:spacing w:after="0"/>
        <w:ind w:left="0"/>
        <w:jc w:val="left"/>
      </w:pPr>
      <w:r>
        <w:rPr>
          <w:rFonts w:ascii="Times New Roman"/>
          <w:b/>
          <w:i w:val="false"/>
          <w:color w:val="000000"/>
        </w:rPr>
        <w:t xml:space="preserve"> Еңбекші көшіп келушімен еңбек шартын бұзу туралы  ХАБАРЛАМА</w:t>
      </w:r>
    </w:p>
    <w:bookmarkEnd w:id="146"/>
    <w:bookmarkStart w:name="z227" w:id="147"/>
    <w:p>
      <w:pPr>
        <w:spacing w:after="0"/>
        <w:ind w:left="0"/>
        <w:jc w:val="both"/>
      </w:pPr>
      <w:r>
        <w:rPr>
          <w:rFonts w:ascii="Times New Roman"/>
          <w:b w:val="false"/>
          <w:i w:val="false"/>
          <w:color w:val="000000"/>
          <w:sz w:val="28"/>
        </w:rPr>
        <w:t>
      Мен _____________________________________________</w:t>
      </w:r>
    </w:p>
    <w:bookmarkEnd w:id="147"/>
    <w:bookmarkStart w:name="z228" w:id="148"/>
    <w:p>
      <w:pPr>
        <w:spacing w:after="0"/>
        <w:ind w:left="0"/>
        <w:jc w:val="both"/>
      </w:pPr>
      <w:r>
        <w:rPr>
          <w:rFonts w:ascii="Times New Roman"/>
          <w:b w:val="false"/>
          <w:i w:val="false"/>
          <w:color w:val="000000"/>
          <w:sz w:val="28"/>
        </w:rPr>
        <w:t>
      Т.А.Ә. (ол болған жағдайда), ЖСН</w:t>
      </w:r>
    </w:p>
    <w:bookmarkEnd w:id="148"/>
    <w:bookmarkStart w:name="z229" w:id="149"/>
    <w:p>
      <w:pPr>
        <w:spacing w:after="0"/>
        <w:ind w:left="0"/>
        <w:jc w:val="both"/>
      </w:pPr>
      <w:r>
        <w:rPr>
          <w:rFonts w:ascii="Times New Roman"/>
          <w:b w:val="false"/>
          <w:i w:val="false"/>
          <w:color w:val="000000"/>
          <w:sz w:val="28"/>
        </w:rPr>
        <w:t>
      20__жылғы "____" __________ № _____ рұқсаттың негізінде жұмыс істеген еңбекші көшіп келуші ________________________________</w:t>
      </w:r>
    </w:p>
    <w:bookmarkEnd w:id="149"/>
    <w:bookmarkStart w:name="z230" w:id="150"/>
    <w:p>
      <w:pPr>
        <w:spacing w:after="0"/>
        <w:ind w:left="0"/>
        <w:jc w:val="both"/>
      </w:pPr>
      <w:r>
        <w:rPr>
          <w:rFonts w:ascii="Times New Roman"/>
          <w:b w:val="false"/>
          <w:i w:val="false"/>
          <w:color w:val="000000"/>
          <w:sz w:val="28"/>
        </w:rPr>
        <w:t>
      Т.А.Ә. (ол болған жағдайда), ЖСН</w:t>
      </w:r>
    </w:p>
    <w:bookmarkEnd w:id="150"/>
    <w:bookmarkStart w:name="z231" w:id="151"/>
    <w:p>
      <w:pPr>
        <w:spacing w:after="0"/>
        <w:ind w:left="0"/>
        <w:jc w:val="both"/>
      </w:pPr>
      <w:r>
        <w:rPr>
          <w:rFonts w:ascii="Times New Roman"/>
          <w:b w:val="false"/>
          <w:i w:val="false"/>
          <w:color w:val="000000"/>
          <w:sz w:val="28"/>
        </w:rPr>
        <w:t>
      20__жылғы "___" ________ бастап еңбек шарты тоқтатылғаны туралы хабарлаймын.</w:t>
      </w:r>
    </w:p>
    <w:bookmarkEnd w:id="151"/>
    <w:bookmarkStart w:name="z232" w:id="152"/>
    <w:p>
      <w:pPr>
        <w:spacing w:after="0"/>
        <w:ind w:left="0"/>
        <w:jc w:val="both"/>
      </w:pPr>
      <w:r>
        <w:rPr>
          <w:rFonts w:ascii="Times New Roman"/>
          <w:b w:val="false"/>
          <w:i w:val="false"/>
          <w:color w:val="000000"/>
          <w:sz w:val="28"/>
        </w:rPr>
        <w:t>
      __________________________________ ______</w:t>
      </w:r>
    </w:p>
    <w:bookmarkEnd w:id="152"/>
    <w:bookmarkStart w:name="z233" w:id="153"/>
    <w:p>
      <w:pPr>
        <w:spacing w:after="0"/>
        <w:ind w:left="0"/>
        <w:jc w:val="both"/>
      </w:pPr>
      <w:r>
        <w:rPr>
          <w:rFonts w:ascii="Times New Roman"/>
          <w:b w:val="false"/>
          <w:i w:val="false"/>
          <w:color w:val="000000"/>
          <w:sz w:val="28"/>
        </w:rPr>
        <w:t>
      (жұмыс беруші жеке тұлғаның Т.А.Ә. (ол болған жағдайда) қолы</w:t>
      </w:r>
    </w:p>
    <w:bookmarkEnd w:id="153"/>
    <w:bookmarkStart w:name="z234" w:id="154"/>
    <w:p>
      <w:pPr>
        <w:spacing w:after="0"/>
        <w:ind w:left="0"/>
        <w:jc w:val="both"/>
      </w:pPr>
      <w:r>
        <w:rPr>
          <w:rFonts w:ascii="Times New Roman"/>
          <w:b w:val="false"/>
          <w:i w:val="false"/>
          <w:color w:val="000000"/>
          <w:sz w:val="28"/>
        </w:rPr>
        <w:t>
      20__ жылғы "__" 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6" w:id="155"/>
    <w:p>
      <w:pPr>
        <w:spacing w:after="0"/>
        <w:ind w:left="0"/>
        <w:jc w:val="left"/>
      </w:pPr>
      <w:r>
        <w:rPr>
          <w:rFonts w:ascii="Times New Roman"/>
          <w:b/>
          <w:i w:val="false"/>
          <w:color w:val="000000"/>
        </w:rPr>
        <w:t xml:space="preserve"> "Еңбекші көшіп келушіге рұқсат беру, ұзарту және кері қайтарып алу" мемлекеттік қызметін көрсетуден  БАС ТАРТУ</w:t>
      </w:r>
    </w:p>
    <w:bookmarkEnd w:id="155"/>
    <w:bookmarkStart w:name="z237" w:id="156"/>
    <w:p>
      <w:pPr>
        <w:spacing w:after="0"/>
        <w:ind w:left="0"/>
        <w:jc w:val="both"/>
      </w:pPr>
      <w:r>
        <w:rPr>
          <w:rFonts w:ascii="Times New Roman"/>
          <w:b w:val="false"/>
          <w:i w:val="false"/>
          <w:color w:val="000000"/>
          <w:sz w:val="28"/>
        </w:rPr>
        <w:t>
      Т.А.Ә: &lt;тегі, аты, әкесінің аты (ол болған жағдайда) латын әліпбиінде&gt; төлқұжат №: &lt; төлқұжат сериясы және нөмірі&gt; азаматтық: &lt; азаматтық&gt;</w:t>
      </w:r>
    </w:p>
    <w:bookmarkEnd w:id="156"/>
    <w:bookmarkStart w:name="z238" w:id="157"/>
    <w:p>
      <w:pPr>
        <w:spacing w:after="0"/>
        <w:ind w:left="0"/>
        <w:jc w:val="both"/>
      </w:pPr>
      <w:r>
        <w:rPr>
          <w:rFonts w:ascii="Times New Roman"/>
          <w:b w:val="false"/>
          <w:i w:val="false"/>
          <w:color w:val="000000"/>
          <w:sz w:val="28"/>
        </w:rPr>
        <w:t xml:space="preserve">
      ЖЕКЕ ТҰЛҒАЛАРДА ҮЙ ШАРУАШЫЛЫҒЫНДА ЕҢБЕК ҚЫЗМЕТІН ЖҮЗЕГЕ АСЫРУҒА РҰҚСАТ БЕРУДЕН БАС ТАРТЫЛДЫ ("Мемлекеттік және әлеуметтік жауапкершілігі бар көрсетілетін қызметтер туралы" ҚР Заңының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w:t>
      </w:r>
    </w:p>
    <w:bookmarkEnd w:id="157"/>
    <w:bookmarkStart w:name="z239" w:id="158"/>
    <w:p>
      <w:pPr>
        <w:spacing w:after="0"/>
        <w:ind w:left="0"/>
        <w:jc w:val="both"/>
      </w:pPr>
      <w:r>
        <w:rPr>
          <w:rFonts w:ascii="Times New Roman"/>
          <w:b w:val="false"/>
          <w:i w:val="false"/>
          <w:color w:val="000000"/>
          <w:sz w:val="28"/>
        </w:rPr>
        <w:t>
      &lt;НЕГІЗ______________________________________________________________</w:t>
      </w:r>
    </w:p>
    <w:bookmarkEnd w:id="158"/>
    <w:bookmarkStart w:name="z240" w:id="159"/>
    <w:p>
      <w:pPr>
        <w:spacing w:after="0"/>
        <w:ind w:left="0"/>
        <w:jc w:val="both"/>
      </w:pPr>
      <w:r>
        <w:rPr>
          <w:rFonts w:ascii="Times New Roman"/>
          <w:b w:val="false"/>
          <w:i w:val="false"/>
          <w:color w:val="000000"/>
          <w:sz w:val="28"/>
        </w:rPr>
        <w:t>
      ___________________________________________________________________</w:t>
      </w:r>
    </w:p>
    <w:bookmarkEnd w:id="159"/>
    <w:bookmarkStart w:name="z241" w:id="160"/>
    <w:p>
      <w:pPr>
        <w:spacing w:after="0"/>
        <w:ind w:left="0"/>
        <w:jc w:val="both"/>
      </w:pPr>
      <w:r>
        <w:rPr>
          <w:rFonts w:ascii="Times New Roman"/>
          <w:b w:val="false"/>
          <w:i w:val="false"/>
          <w:color w:val="000000"/>
          <w:sz w:val="28"/>
        </w:rPr>
        <w:t>
      ___________________________________________________________________</w:t>
      </w:r>
    </w:p>
    <w:bookmarkEnd w:id="160"/>
    <w:bookmarkStart w:name="z242" w:id="161"/>
    <w:p>
      <w:pPr>
        <w:spacing w:after="0"/>
        <w:ind w:left="0"/>
        <w:jc w:val="both"/>
      </w:pPr>
      <w:r>
        <w:rPr>
          <w:rFonts w:ascii="Times New Roman"/>
          <w:b w:val="false"/>
          <w:i w:val="false"/>
          <w:color w:val="000000"/>
          <w:sz w:val="28"/>
        </w:rPr>
        <w:t>
      &lt;мемлекеттік қызметтен бас тартудың толық сипаттамасы&gt;</w:t>
      </w:r>
    </w:p>
    <w:bookmarkEnd w:id="161"/>
    <w:bookmarkStart w:name="z243" w:id="162"/>
    <w:p>
      <w:pPr>
        <w:spacing w:after="0"/>
        <w:ind w:left="0"/>
        <w:jc w:val="both"/>
      </w:pPr>
      <w:r>
        <w:rPr>
          <w:rFonts w:ascii="Times New Roman"/>
          <w:b w:val="false"/>
          <w:i w:val="false"/>
          <w:color w:val="000000"/>
          <w:sz w:val="28"/>
        </w:rPr>
        <w:t>
      Рұқсат берген уәкілетті органның атауы:_____________________________</w:t>
      </w:r>
    </w:p>
    <w:bookmarkEnd w:id="162"/>
    <w:bookmarkStart w:name="z244" w:id="163"/>
    <w:p>
      <w:pPr>
        <w:spacing w:after="0"/>
        <w:ind w:left="0"/>
        <w:jc w:val="both"/>
      </w:pPr>
      <w:r>
        <w:rPr>
          <w:rFonts w:ascii="Times New Roman"/>
          <w:b w:val="false"/>
          <w:i w:val="false"/>
          <w:color w:val="000000"/>
          <w:sz w:val="28"/>
        </w:rPr>
        <w:t>
      Күні: &lt;берілген күні&gt;</w:t>
      </w:r>
    </w:p>
    <w:bookmarkEnd w:id="163"/>
    <w:bookmarkStart w:name="z245"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933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еңбекші көшіп келушінің тегі,</w:t>
            </w:r>
            <w:r>
              <w:br/>
            </w:r>
            <w:r>
              <w:rPr>
                <w:rFonts w:ascii="Times New Roman"/>
                <w:b w:val="false"/>
                <w:i w:val="false"/>
                <w:color w:val="000000"/>
                <w:sz w:val="20"/>
              </w:rPr>
              <w:t>аты, әкесінің аты (ол болған жағдайда)</w:t>
            </w:r>
            <w:r>
              <w:br/>
            </w:r>
            <w:r>
              <w:rPr>
                <w:rFonts w:ascii="Times New Roman"/>
                <w:b w:val="false"/>
                <w:i w:val="false"/>
                <w:color w:val="000000"/>
                <w:sz w:val="20"/>
              </w:rPr>
              <w:t>қайдан _____________________</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органдарының атауы)</w:t>
            </w:r>
          </w:p>
        </w:tc>
      </w:tr>
    </w:tbl>
    <w:bookmarkStart w:name="z248" w:id="165"/>
    <w:p>
      <w:pPr>
        <w:spacing w:after="0"/>
        <w:ind w:left="0"/>
        <w:jc w:val="left"/>
      </w:pPr>
      <w:r>
        <w:rPr>
          <w:rFonts w:ascii="Times New Roman"/>
          <w:b/>
          <w:i w:val="false"/>
          <w:color w:val="000000"/>
        </w:rPr>
        <w:t xml:space="preserve"> Еңбекші көшіп келушіге берілген рұқсатты кері қайтарып алу туралы АҚПАРАТ</w:t>
      </w:r>
    </w:p>
    <w:bookmarkEnd w:id="165"/>
    <w:bookmarkStart w:name="z249" w:id="16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беру, ұзарту және кері қайтарып алу қағидаларының (нормативтік құқықтық актілерді мемлекеттік тіркеу тізілімінде № 27595 болып тіркелді)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-тармақтарына сәйкес 20___ жылғы "___"_________ берілген рұқсатты__________________________________________</w:t>
      </w:r>
    </w:p>
    <w:bookmarkEnd w:id="166"/>
    <w:bookmarkStart w:name="z250" w:id="167"/>
    <w:p>
      <w:pPr>
        <w:spacing w:after="0"/>
        <w:ind w:left="0"/>
        <w:jc w:val="both"/>
      </w:pPr>
      <w:r>
        <w:rPr>
          <w:rFonts w:ascii="Times New Roman"/>
          <w:b w:val="false"/>
          <w:i w:val="false"/>
          <w:color w:val="000000"/>
          <w:sz w:val="28"/>
        </w:rPr>
        <w:t>
      ____________________________</w:t>
      </w:r>
    </w:p>
    <w:bookmarkEnd w:id="167"/>
    <w:bookmarkStart w:name="z251" w:id="168"/>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органының атауы) қайтарып алды.</w:t>
      </w:r>
    </w:p>
    <w:bookmarkEnd w:id="168"/>
    <w:bookmarkStart w:name="z252" w:id="169"/>
    <w:p>
      <w:pPr>
        <w:spacing w:after="0"/>
        <w:ind w:left="0"/>
        <w:jc w:val="both"/>
      </w:pPr>
      <w:r>
        <w:rPr>
          <w:rFonts w:ascii="Times New Roman"/>
          <w:b w:val="false"/>
          <w:i w:val="false"/>
          <w:color w:val="000000"/>
          <w:sz w:val="28"/>
        </w:rPr>
        <w:t>
      Жұмыс беруші-жеке тұлғаның үй шаруашылығындағы жұмыстарға (қызметтер көрсетуге) қатысы жоқ еңбек қызметін жүзеге асыруыңызға байланысты рұқсатты кері қайтарып алу негізінде Сізге Қазақстан Республикасында уақытша болу мерзімі 20__ жылғы "____" ____________ дейін қысқартылды.</w:t>
      </w:r>
    </w:p>
    <w:bookmarkEnd w:id="169"/>
    <w:bookmarkStart w:name="z253" w:id="170"/>
    <w:p>
      <w:pPr>
        <w:spacing w:after="0"/>
        <w:ind w:left="0"/>
        <w:jc w:val="both"/>
      </w:pPr>
      <w:r>
        <w:rPr>
          <w:rFonts w:ascii="Times New Roman"/>
          <w:b w:val="false"/>
          <w:i w:val="false"/>
          <w:color w:val="000000"/>
          <w:sz w:val="28"/>
        </w:rPr>
        <w:t>
      Осыған байланысты, көші-қон заңнамасының сақталуын қамтамасыз ету үшін Сізге жоғарыда көрсетілген күннен кешіктірмей шығу керек.</w:t>
      </w:r>
    </w:p>
    <w:bookmarkEnd w:id="170"/>
    <w:bookmarkStart w:name="z254" w:id="171"/>
    <w:p>
      <w:pPr>
        <w:spacing w:after="0"/>
        <w:ind w:left="0"/>
        <w:jc w:val="both"/>
      </w:pPr>
      <w:r>
        <w:rPr>
          <w:rFonts w:ascii="Times New Roman"/>
          <w:b w:val="false"/>
          <w:i w:val="false"/>
          <w:color w:val="000000"/>
          <w:sz w:val="28"/>
        </w:rPr>
        <w:t>
      _________________________________</w:t>
      </w:r>
    </w:p>
    <w:bookmarkEnd w:id="171"/>
    <w:bookmarkStart w:name="z255" w:id="172"/>
    <w:p>
      <w:pPr>
        <w:spacing w:after="0"/>
        <w:ind w:left="0"/>
        <w:jc w:val="both"/>
      </w:pPr>
      <w:r>
        <w:rPr>
          <w:rFonts w:ascii="Times New Roman"/>
          <w:b w:val="false"/>
          <w:i w:val="false"/>
          <w:color w:val="000000"/>
          <w:sz w:val="28"/>
        </w:rPr>
        <w:t>
      (жергілікті атқарушы орган (Т.А.Ә. (ол болған жағдайда) басшысы лауазымының атауы)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еңбекші көшіп келушінің тегі,</w:t>
            </w:r>
            <w:r>
              <w:br/>
            </w:r>
            <w:r>
              <w:rPr>
                <w:rFonts w:ascii="Times New Roman"/>
                <w:b w:val="false"/>
                <w:i w:val="false"/>
                <w:color w:val="000000"/>
                <w:sz w:val="20"/>
              </w:rPr>
              <w:t>аты, әкесінің аты (ол болған жағдайда)</w:t>
            </w:r>
            <w:r>
              <w:br/>
            </w:r>
            <w:r>
              <w:rPr>
                <w:rFonts w:ascii="Times New Roman"/>
                <w:b w:val="false"/>
                <w:i w:val="false"/>
                <w:color w:val="000000"/>
                <w:sz w:val="20"/>
              </w:rPr>
              <w:t>қайдан _____________________</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органдарының атауы)</w:t>
            </w:r>
          </w:p>
        </w:tc>
      </w:tr>
    </w:tbl>
    <w:bookmarkStart w:name="z258" w:id="173"/>
    <w:p>
      <w:pPr>
        <w:spacing w:after="0"/>
        <w:ind w:left="0"/>
        <w:jc w:val="left"/>
      </w:pPr>
      <w:r>
        <w:rPr>
          <w:rFonts w:ascii="Times New Roman"/>
          <w:b/>
          <w:i w:val="false"/>
          <w:color w:val="000000"/>
        </w:rPr>
        <w:t xml:space="preserve"> Еңбекші көшіп келушіге берілген рұқсатты кері қайтарып алу туралы АҚПАРАТ</w:t>
      </w:r>
    </w:p>
    <w:bookmarkEnd w:id="173"/>
    <w:bookmarkStart w:name="z259" w:id="17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 беру, ұзарту және кері қайтарып алу қағидаларының (нормативтік құқықтық актілерді мемлекеттік тіркеу тізілімінде № 27595 болып тіркелді)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-тармақтарына сәйкес 20___ жылғы "___"_________ берілген рұқсатты___________________________________________________________________________________</w:t>
      </w:r>
    </w:p>
    <w:bookmarkEnd w:id="174"/>
    <w:bookmarkStart w:name="z260" w:id="175"/>
    <w:p>
      <w:pPr>
        <w:spacing w:after="0"/>
        <w:ind w:left="0"/>
        <w:jc w:val="both"/>
      </w:pPr>
      <w:r>
        <w:rPr>
          <w:rFonts w:ascii="Times New Roman"/>
          <w:b w:val="false"/>
          <w:i w:val="false"/>
          <w:color w:val="000000"/>
          <w:sz w:val="28"/>
        </w:rPr>
        <w:t>
      _________________________________________________________________________________________</w:t>
      </w:r>
    </w:p>
    <w:bookmarkEnd w:id="175"/>
    <w:bookmarkStart w:name="z261" w:id="176"/>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органының атауы) қайтарып алды:</w:t>
      </w:r>
    </w:p>
    <w:bookmarkEnd w:id="176"/>
    <w:bookmarkStart w:name="z262" w:id="177"/>
    <w:p>
      <w:pPr>
        <w:spacing w:after="0"/>
        <w:ind w:left="0"/>
        <w:jc w:val="both"/>
      </w:pPr>
      <w:r>
        <w:rPr>
          <w:rFonts w:ascii="Times New Roman"/>
          <w:b w:val="false"/>
          <w:i w:val="false"/>
          <w:color w:val="000000"/>
          <w:sz w:val="28"/>
        </w:rPr>
        <w:t>
      Жұмыс беруші-жеке тұлғаның үй шаруашылығындағы жұмыстарға (қызметтер көрсетуге) қатысы жоқ еңбек қызметін жүзеге асыруыңызға байланысты рұқсатты кері қайтарып алу негізінде Сізге Қазақстан Республикасында уақытша болу мерзімі 20__ жылғы "____" ____________ дейін қысқартылды.</w:t>
      </w:r>
    </w:p>
    <w:bookmarkEnd w:id="177"/>
    <w:bookmarkStart w:name="z263" w:id="178"/>
    <w:p>
      <w:pPr>
        <w:spacing w:after="0"/>
        <w:ind w:left="0"/>
        <w:jc w:val="both"/>
      </w:pPr>
      <w:r>
        <w:rPr>
          <w:rFonts w:ascii="Times New Roman"/>
          <w:b w:val="false"/>
          <w:i w:val="false"/>
          <w:color w:val="000000"/>
          <w:sz w:val="28"/>
        </w:rPr>
        <w:t>
      Осыған байланысты, көші-қон заңнамасының сақталуын қамтамасыз ету үшін Сізге жоғарыда көрсетілген күннен кешіктірмей шығу керек.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9"/>
          <w:p>
            <w:pPr>
              <w:spacing w:after="20"/>
              <w:ind w:left="20"/>
              <w:jc w:val="both"/>
            </w:pPr>
            <w:r>
              <w:rPr>
                <w:rFonts w:ascii="Times New Roman"/>
                <w:b w:val="false"/>
                <w:i w:val="false"/>
                <w:color w:val="000000"/>
                <w:sz w:val="20"/>
              </w:rPr>
              <w:t>
_____________________________</w:t>
            </w:r>
          </w:p>
          <w:bookmarkEnd w:id="179"/>
          <w:bookmarkStart w:name="z265" w:id="180"/>
          <w:p>
            <w:pPr>
              <w:spacing w:after="20"/>
              <w:ind w:left="20"/>
              <w:jc w:val="both"/>
            </w:pPr>
            <w:r>
              <w:rPr>
                <w:rFonts w:ascii="Times New Roman"/>
                <w:b w:val="false"/>
                <w:i w:val="false"/>
                <w:color w:val="000000"/>
                <w:sz w:val="20"/>
              </w:rPr>
              <w:t>
(жергілікті атқарушы орган басшысы</w:t>
            </w:r>
          </w:p>
          <w:bookmarkEnd w:id="180"/>
          <w:p>
            <w:pPr>
              <w:spacing w:after="20"/>
              <w:ind w:left="20"/>
              <w:jc w:val="both"/>
            </w:pPr>
            <w:r>
              <w:rPr>
                <w:rFonts w:ascii="Times New Roman"/>
                <w:b w:val="false"/>
                <w:i w:val="false"/>
                <w:color w:val="000000"/>
                <w:sz w:val="20"/>
              </w:rPr>
              <w:t>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1"/>
          <w:p>
            <w:pPr>
              <w:spacing w:after="20"/>
              <w:ind w:left="20"/>
              <w:jc w:val="both"/>
            </w:pPr>
            <w:r>
              <w:rPr>
                <w:rFonts w:ascii="Times New Roman"/>
                <w:b w:val="false"/>
                <w:i w:val="false"/>
                <w:color w:val="000000"/>
                <w:sz w:val="20"/>
              </w:rPr>
              <w:t>
_________</w:t>
            </w:r>
          </w:p>
          <w:bookmarkEnd w:id="181"/>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2"/>
          <w:p>
            <w:pPr>
              <w:spacing w:after="20"/>
              <w:ind w:left="20"/>
              <w:jc w:val="both"/>
            </w:pPr>
            <w:r>
              <w:rPr>
                <w:rFonts w:ascii="Times New Roman"/>
                <w:b w:val="false"/>
                <w:i w:val="false"/>
                <w:color w:val="000000"/>
                <w:sz w:val="20"/>
              </w:rPr>
              <w:t>
_____________________</w:t>
            </w:r>
          </w:p>
          <w:bookmarkEnd w:id="182"/>
          <w:p>
            <w:pPr>
              <w:spacing w:after="20"/>
              <w:ind w:left="20"/>
              <w:jc w:val="both"/>
            </w:pPr>
            <w:r>
              <w:rPr>
                <w:rFonts w:ascii="Times New Roman"/>
                <w:b w:val="false"/>
                <w:i w:val="false"/>
                <w:color w:val="000000"/>
                <w:sz w:val="20"/>
              </w:rPr>
              <w:t>
(Т.А.Ә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225</w:t>
            </w:r>
            <w:r>
              <w:br/>
            </w:r>
            <w:r>
              <w:rPr>
                <w:rFonts w:ascii="Times New Roman"/>
                <w:b w:val="false"/>
                <w:i w:val="false"/>
                <w:color w:val="000000"/>
                <w:sz w:val="20"/>
              </w:rPr>
              <w:t>Бұйрыққа 2-қосымша</w:t>
            </w:r>
            <w:r>
              <w:br/>
            </w: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r>
              <w:br/>
            </w:r>
            <w:r>
              <w:rPr>
                <w:rFonts w:ascii="Times New Roman"/>
                <w:b w:val="false"/>
                <w:i w:val="false"/>
                <w:color w:val="000000"/>
                <w:sz w:val="20"/>
              </w:rPr>
              <w:t>азамат (қай елден</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жұмыс беруші-жеке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 ол болған жағдайда)</w:t>
            </w:r>
          </w:p>
        </w:tc>
      </w:tr>
    </w:tbl>
    <w:bookmarkStart w:name="z270" w:id="183"/>
    <w:p>
      <w:pPr>
        <w:spacing w:after="0"/>
        <w:ind w:left="0"/>
        <w:jc w:val="left"/>
      </w:pPr>
      <w:r>
        <w:rPr>
          <w:rFonts w:ascii="Times New Roman"/>
          <w:b/>
          <w:i w:val="false"/>
          <w:color w:val="000000"/>
        </w:rPr>
        <w:t xml:space="preserve"> Еңбекші көшіп келушіге рұқсат беру/ұзарту туралы өтініш</w:t>
      </w:r>
    </w:p>
    <w:bookmarkEnd w:id="183"/>
    <w:bookmarkStart w:name="z271" w:id="184"/>
    <w:p>
      <w:pPr>
        <w:spacing w:after="0"/>
        <w:ind w:left="0"/>
        <w:jc w:val="both"/>
      </w:pPr>
      <w:r>
        <w:rPr>
          <w:rFonts w:ascii="Times New Roman"/>
          <w:b w:val="false"/>
          <w:i w:val="false"/>
          <w:color w:val="000000"/>
          <w:sz w:val="28"/>
        </w:rPr>
        <w:t xml:space="preserve">
      Сізден _________________________________________________________ </w:t>
      </w:r>
    </w:p>
    <w:bookmarkEnd w:id="184"/>
    <w:bookmarkStart w:name="z272" w:id="185"/>
    <w:p>
      <w:pPr>
        <w:spacing w:after="0"/>
        <w:ind w:left="0"/>
        <w:jc w:val="both"/>
      </w:pPr>
      <w:r>
        <w:rPr>
          <w:rFonts w:ascii="Times New Roman"/>
          <w:b w:val="false"/>
          <w:i w:val="false"/>
          <w:color w:val="000000"/>
          <w:sz w:val="28"/>
        </w:rPr>
        <w:t>
      (астана/облыс/республикалық маңызы бар қала, көше, үй, пәтер)</w:t>
      </w:r>
    </w:p>
    <w:bookmarkEnd w:id="185"/>
    <w:bookmarkStart w:name="z273" w:id="186"/>
    <w:p>
      <w:pPr>
        <w:spacing w:after="0"/>
        <w:ind w:left="0"/>
        <w:jc w:val="both"/>
      </w:pPr>
      <w:r>
        <w:rPr>
          <w:rFonts w:ascii="Times New Roman"/>
          <w:b w:val="false"/>
          <w:i w:val="false"/>
          <w:color w:val="000000"/>
          <w:sz w:val="28"/>
        </w:rPr>
        <w:t>
      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bookmarkEnd w:id="186"/>
    <w:bookmarkStart w:name="z274" w:id="187"/>
    <w:p>
      <w:pPr>
        <w:spacing w:after="0"/>
        <w:ind w:left="0"/>
        <w:jc w:val="both"/>
      </w:pPr>
      <w:r>
        <w:rPr>
          <w:rFonts w:ascii="Times New Roman"/>
          <w:b w:val="false"/>
          <w:i w:val="false"/>
          <w:color w:val="000000"/>
          <w:sz w:val="28"/>
        </w:rPr>
        <w:t>
      Өзім туралы мынадай мәліметтерді хабарлаймын:</w:t>
      </w:r>
    </w:p>
    <w:bookmarkEnd w:id="187"/>
    <w:bookmarkStart w:name="z275" w:id="188"/>
    <w:p>
      <w:pPr>
        <w:spacing w:after="0"/>
        <w:ind w:left="0"/>
        <w:jc w:val="both"/>
      </w:pPr>
      <w:r>
        <w:rPr>
          <w:rFonts w:ascii="Times New Roman"/>
          <w:b w:val="false"/>
          <w:i w:val="false"/>
          <w:color w:val="000000"/>
          <w:sz w:val="28"/>
        </w:rPr>
        <w:t>
      1.Тұрғылықты тұратын жерім __________________________________________________________________________</w:t>
      </w:r>
    </w:p>
    <w:bookmarkEnd w:id="188"/>
    <w:bookmarkStart w:name="z276" w:id="189"/>
    <w:p>
      <w:pPr>
        <w:spacing w:after="0"/>
        <w:ind w:left="0"/>
        <w:jc w:val="both"/>
      </w:pPr>
      <w:r>
        <w:rPr>
          <w:rFonts w:ascii="Times New Roman"/>
          <w:b w:val="false"/>
          <w:i w:val="false"/>
          <w:color w:val="000000"/>
          <w:sz w:val="28"/>
        </w:rPr>
        <w:t>
       (азаматтығы, тұрақты тұратын жері бойынша толық мекенжай, ел, облыс, қала, аудан,</w:t>
      </w:r>
    </w:p>
    <w:bookmarkEnd w:id="189"/>
    <w:bookmarkStart w:name="z277" w:id="190"/>
    <w:p>
      <w:pPr>
        <w:spacing w:after="0"/>
        <w:ind w:left="0"/>
        <w:jc w:val="both"/>
      </w:pPr>
      <w:r>
        <w:rPr>
          <w:rFonts w:ascii="Times New Roman"/>
          <w:b w:val="false"/>
          <w:i w:val="false"/>
          <w:color w:val="000000"/>
          <w:sz w:val="28"/>
        </w:rPr>
        <w:t>
       кент, көше, үй, телефон, оның ішінде ұялы телефон нөмірі көрсетіледі)</w:t>
      </w:r>
    </w:p>
    <w:bookmarkEnd w:id="190"/>
    <w:bookmarkStart w:name="z278" w:id="191"/>
    <w:p>
      <w:pPr>
        <w:spacing w:after="0"/>
        <w:ind w:left="0"/>
        <w:jc w:val="both"/>
      </w:pPr>
      <w:r>
        <w:rPr>
          <w:rFonts w:ascii="Times New Roman"/>
          <w:b w:val="false"/>
          <w:i w:val="false"/>
          <w:color w:val="000000"/>
          <w:sz w:val="28"/>
        </w:rPr>
        <w:t xml:space="preserve">
      2. Отбасы құрамы ________________________________________________ </w:t>
      </w:r>
    </w:p>
    <w:bookmarkEnd w:id="191"/>
    <w:bookmarkStart w:name="z279" w:id="192"/>
    <w:p>
      <w:pPr>
        <w:spacing w:after="0"/>
        <w:ind w:left="0"/>
        <w:jc w:val="both"/>
      </w:pPr>
      <w:r>
        <w:rPr>
          <w:rFonts w:ascii="Times New Roman"/>
          <w:b w:val="false"/>
          <w:i w:val="false"/>
          <w:color w:val="000000"/>
          <w:sz w:val="28"/>
        </w:rPr>
        <w:t>
      (отбасылық жағдайы, жұбайының анықтама деректері/және (тегі, аты және әкесінің аты (ол болған жағдайда), туған жылы, балалар саны, үй телефон нөмірі көрсетіледі)</w:t>
      </w:r>
    </w:p>
    <w:bookmarkEnd w:id="192"/>
    <w:bookmarkStart w:name="z280" w:id="193"/>
    <w:p>
      <w:pPr>
        <w:spacing w:after="0"/>
        <w:ind w:left="0"/>
        <w:jc w:val="both"/>
      </w:pPr>
      <w:r>
        <w:rPr>
          <w:rFonts w:ascii="Times New Roman"/>
          <w:b w:val="false"/>
          <w:i w:val="false"/>
          <w:color w:val="000000"/>
          <w:sz w:val="28"/>
        </w:rPr>
        <w:t xml:space="preserve">
      3. Қазақстан Республикасында уақытша тұратын мекенжайы___________________________________________________________ </w:t>
      </w:r>
    </w:p>
    <w:bookmarkEnd w:id="193"/>
    <w:bookmarkStart w:name="z281" w:id="194"/>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bookmarkEnd w:id="194"/>
    <w:bookmarkStart w:name="z282" w:id="195"/>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жауаптылық туралы хабардармын.</w:t>
      </w:r>
    </w:p>
    <w:bookmarkEnd w:id="195"/>
    <w:bookmarkStart w:name="z283" w:id="196"/>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bookmarkEnd w:id="196"/>
    <w:bookmarkStart w:name="z284" w:id="197"/>
    <w:p>
      <w:pPr>
        <w:spacing w:after="0"/>
        <w:ind w:left="0"/>
        <w:jc w:val="both"/>
      </w:pPr>
      <w:r>
        <w:rPr>
          <w:rFonts w:ascii="Times New Roman"/>
          <w:b w:val="false"/>
          <w:i w:val="false"/>
          <w:color w:val="000000"/>
          <w:sz w:val="28"/>
        </w:rPr>
        <w:t xml:space="preserve">
      ________________________ ________ 20__ ж. "____"__________________ </w:t>
      </w:r>
    </w:p>
    <w:bookmarkEnd w:id="197"/>
    <w:bookmarkStart w:name="z285" w:id="198"/>
    <w:p>
      <w:pPr>
        <w:spacing w:after="0"/>
        <w:ind w:left="0"/>
        <w:jc w:val="both"/>
      </w:pPr>
      <w:r>
        <w:rPr>
          <w:rFonts w:ascii="Times New Roman"/>
          <w:b w:val="false"/>
          <w:i w:val="false"/>
          <w:color w:val="000000"/>
          <w:sz w:val="28"/>
        </w:rPr>
        <w:t>
      Т.А.Ә. (ол болған жағдайда )             қолы</w:t>
      </w:r>
    </w:p>
    <w:bookmarkEnd w:id="198"/>
    <w:bookmarkStart w:name="z286" w:id="199"/>
    <w:p>
      <w:pPr>
        <w:spacing w:after="0"/>
        <w:ind w:left="0"/>
        <w:jc w:val="both"/>
      </w:pPr>
      <w:r>
        <w:rPr>
          <w:rFonts w:ascii="Times New Roman"/>
          <w:b w:val="false"/>
          <w:i w:val="false"/>
          <w:color w:val="000000"/>
          <w:sz w:val="28"/>
        </w:rPr>
        <w:t xml:space="preserve">
      Мен ___________________________________________________________ </w:t>
      </w:r>
    </w:p>
    <w:bookmarkEnd w:id="199"/>
    <w:bookmarkStart w:name="z287" w:id="200"/>
    <w:p>
      <w:pPr>
        <w:spacing w:after="0"/>
        <w:ind w:left="0"/>
        <w:jc w:val="both"/>
      </w:pPr>
      <w:r>
        <w:rPr>
          <w:rFonts w:ascii="Times New Roman"/>
          <w:b w:val="false"/>
          <w:i w:val="false"/>
          <w:color w:val="000000"/>
          <w:sz w:val="28"/>
        </w:rPr>
        <w:t xml:space="preserve">
      жұмыс берушінің тегі, аты, әкесінің аты (ол болған жағдайда), ____________________________________________________________________ </w:t>
      </w:r>
    </w:p>
    <w:bookmarkEnd w:id="200"/>
    <w:bookmarkStart w:name="z288" w:id="201"/>
    <w:p>
      <w:pPr>
        <w:spacing w:after="0"/>
        <w:ind w:left="0"/>
        <w:jc w:val="both"/>
      </w:pPr>
      <w:r>
        <w:rPr>
          <w:rFonts w:ascii="Times New Roman"/>
          <w:b w:val="false"/>
          <w:i w:val="false"/>
          <w:color w:val="000000"/>
          <w:sz w:val="28"/>
        </w:rPr>
        <w:t xml:space="preserve">
      туған жылы, ЖСН </w:t>
      </w:r>
    </w:p>
    <w:bookmarkEnd w:id="201"/>
    <w:bookmarkStart w:name="z289" w:id="202"/>
    <w:p>
      <w:pPr>
        <w:spacing w:after="0"/>
        <w:ind w:left="0"/>
        <w:jc w:val="both"/>
      </w:pPr>
      <w:r>
        <w:rPr>
          <w:rFonts w:ascii="Times New Roman"/>
          <w:b w:val="false"/>
          <w:i w:val="false"/>
          <w:color w:val="000000"/>
          <w:sz w:val="28"/>
        </w:rPr>
        <w:t xml:space="preserve">
      _______________________________________________________________ </w:t>
      </w:r>
    </w:p>
    <w:bookmarkEnd w:id="202"/>
    <w:bookmarkStart w:name="z290" w:id="203"/>
    <w:p>
      <w:pPr>
        <w:spacing w:after="0"/>
        <w:ind w:left="0"/>
        <w:jc w:val="both"/>
      </w:pPr>
      <w:r>
        <w:rPr>
          <w:rFonts w:ascii="Times New Roman"/>
          <w:b w:val="false"/>
          <w:i w:val="false"/>
          <w:color w:val="000000"/>
          <w:sz w:val="28"/>
        </w:rPr>
        <w:t xml:space="preserve">
      (шетел азаматының Т.А.Ә. (ол болған жағдайда), азаматтығы) </w:t>
      </w:r>
    </w:p>
    <w:bookmarkEnd w:id="203"/>
    <w:bookmarkStart w:name="z291" w:id="204"/>
    <w:p>
      <w:pPr>
        <w:spacing w:after="0"/>
        <w:ind w:left="0"/>
        <w:jc w:val="both"/>
      </w:pPr>
      <w:r>
        <w:rPr>
          <w:rFonts w:ascii="Times New Roman"/>
          <w:b w:val="false"/>
          <w:i w:val="false"/>
          <w:color w:val="000000"/>
          <w:sz w:val="28"/>
        </w:rPr>
        <w:t xml:space="preserve">
      оларға тиісті рұқсат алғаннан кейін үй шаруашылығында жұмыстарды орындау үшін (қызметтер көрсету) еңбекші көшіп келуші ретінде тартуға ниеттенудемін. </w:t>
      </w:r>
    </w:p>
    <w:bookmarkEnd w:id="204"/>
    <w:bookmarkStart w:name="z292" w:id="205"/>
    <w:p>
      <w:pPr>
        <w:spacing w:after="0"/>
        <w:ind w:left="0"/>
        <w:jc w:val="both"/>
      </w:pPr>
      <w:r>
        <w:rPr>
          <w:rFonts w:ascii="Times New Roman"/>
          <w:b w:val="false"/>
          <w:i w:val="false"/>
          <w:color w:val="000000"/>
          <w:sz w:val="28"/>
        </w:rPr>
        <w:t xml:space="preserve">
      2. Тұрақты тұрғылықты мекенжайы___________________________________________________________ </w:t>
      </w:r>
    </w:p>
    <w:bookmarkEnd w:id="205"/>
    <w:bookmarkStart w:name="z293" w:id="206"/>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bookmarkEnd w:id="206"/>
    <w:bookmarkStart w:name="z294" w:id="207"/>
    <w:p>
      <w:pPr>
        <w:spacing w:after="0"/>
        <w:ind w:left="0"/>
        <w:jc w:val="both"/>
      </w:pPr>
      <w:r>
        <w:rPr>
          <w:rFonts w:ascii="Times New Roman"/>
          <w:b w:val="false"/>
          <w:i w:val="false"/>
          <w:color w:val="000000"/>
          <w:sz w:val="28"/>
        </w:rPr>
        <w:t>
      3. Еңбекші көшіп келушінің тұрғылықты жері мен жұмысы, сондай-ақ жұмыс беруші қабылдауды жоспарлап отырған кәсіп ____________________________________________________________________</w:t>
      </w:r>
    </w:p>
    <w:bookmarkEnd w:id="207"/>
    <w:bookmarkStart w:name="z295" w:id="208"/>
    <w:p>
      <w:pPr>
        <w:spacing w:after="0"/>
        <w:ind w:left="0"/>
        <w:jc w:val="both"/>
      </w:pPr>
      <w:r>
        <w:rPr>
          <w:rFonts w:ascii="Times New Roman"/>
          <w:b w:val="false"/>
          <w:i w:val="false"/>
          <w:color w:val="000000"/>
          <w:sz w:val="28"/>
        </w:rPr>
        <w:t>
      Еңбекші көшіп келушіні www.eqonaq.kz веб-сайты және визалық-көші-қон порталының (www.vmp.gov.kz) көмегімен "e-Qonag" ақпараттық жүйесі арқылы хабардар етуге міндеттенемін.</w:t>
      </w:r>
    </w:p>
    <w:bookmarkEnd w:id="208"/>
    <w:bookmarkStart w:name="z296" w:id="209"/>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хабардар.</w:t>
      </w:r>
    </w:p>
    <w:bookmarkEnd w:id="209"/>
    <w:bookmarkStart w:name="z297" w:id="210"/>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bookmarkEnd w:id="210"/>
    <w:bookmarkStart w:name="z298" w:id="211"/>
    <w:p>
      <w:pPr>
        <w:spacing w:after="0"/>
        <w:ind w:left="0"/>
        <w:jc w:val="both"/>
      </w:pPr>
      <w:r>
        <w:rPr>
          <w:rFonts w:ascii="Times New Roman"/>
          <w:b w:val="false"/>
          <w:i w:val="false"/>
          <w:color w:val="000000"/>
          <w:sz w:val="28"/>
        </w:rPr>
        <w:t>
      ______________________________ ____________ 20__ж. "___"_______</w:t>
      </w:r>
    </w:p>
    <w:bookmarkEnd w:id="211"/>
    <w:bookmarkStart w:name="z299" w:id="212"/>
    <w:p>
      <w:pPr>
        <w:spacing w:after="0"/>
        <w:ind w:left="0"/>
        <w:jc w:val="both"/>
      </w:pPr>
      <w:r>
        <w:rPr>
          <w:rFonts w:ascii="Times New Roman"/>
          <w:b w:val="false"/>
          <w:i w:val="false"/>
          <w:color w:val="000000"/>
          <w:sz w:val="28"/>
        </w:rPr>
        <w:t>
            жұмыс берушінің Т.А.Ә. (ол болған жағдайда) қолы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225</w:t>
            </w:r>
            <w:r>
              <w:br/>
            </w:r>
            <w:r>
              <w:rPr>
                <w:rFonts w:ascii="Times New Roman"/>
                <w:b w:val="false"/>
                <w:i w:val="false"/>
                <w:color w:val="000000"/>
                <w:sz w:val="20"/>
              </w:rPr>
              <w:t>Бұйрыққа 3-қосымша</w:t>
            </w:r>
            <w:r>
              <w:br/>
            </w: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 xml:space="preserve">азамат (қай елден </w:t>
            </w:r>
            <w:r>
              <w:br/>
            </w:r>
            <w:r>
              <w:rPr>
                <w:rFonts w:ascii="Times New Roman"/>
                <w:b w:val="false"/>
                <w:i w:val="false"/>
                <w:color w:val="000000"/>
                <w:sz w:val="20"/>
              </w:rPr>
              <w:t>екенін көрсетіңіз)</w:t>
            </w:r>
            <w:r>
              <w:br/>
            </w:r>
            <w:r>
              <w:rPr>
                <w:rFonts w:ascii="Times New Roman"/>
                <w:b w:val="false"/>
                <w:i w:val="false"/>
                <w:color w:val="000000"/>
                <w:sz w:val="20"/>
              </w:rPr>
              <w:t>кімнен ______________________</w:t>
            </w:r>
            <w:r>
              <w:br/>
            </w:r>
            <w:r>
              <w:rPr>
                <w:rFonts w:ascii="Times New Roman"/>
                <w:b w:val="false"/>
                <w:i w:val="false"/>
                <w:color w:val="000000"/>
                <w:sz w:val="20"/>
              </w:rPr>
              <w:t>еңбекші көшіп келушінің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ЖСН _______________________</w:t>
            </w:r>
            <w:r>
              <w:br/>
            </w:r>
            <w:r>
              <w:rPr>
                <w:rFonts w:ascii="Times New Roman"/>
                <w:b w:val="false"/>
                <w:i w:val="false"/>
                <w:color w:val="000000"/>
                <w:sz w:val="20"/>
              </w:rPr>
              <w:t>Туған күні __________________</w:t>
            </w:r>
            <w:r>
              <w:br/>
            </w:r>
            <w:r>
              <w:rPr>
                <w:rFonts w:ascii="Times New Roman"/>
                <w:b w:val="false"/>
                <w:i w:val="false"/>
                <w:color w:val="000000"/>
                <w:sz w:val="20"/>
              </w:rPr>
              <w:t>Туған жері 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сериясы және №</w:t>
            </w:r>
            <w:r>
              <w:br/>
            </w:r>
            <w:r>
              <w:rPr>
                <w:rFonts w:ascii="Times New Roman"/>
                <w:b w:val="false"/>
                <w:i w:val="false"/>
                <w:color w:val="000000"/>
                <w:sz w:val="20"/>
              </w:rPr>
              <w:t>___________________________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жұмыс беруші-жеке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 ол болған жағдайда)</w:t>
            </w:r>
          </w:p>
        </w:tc>
      </w:tr>
    </w:tbl>
    <w:bookmarkStart w:name="z302" w:id="213"/>
    <w:p>
      <w:pPr>
        <w:spacing w:after="0"/>
        <w:ind w:left="0"/>
        <w:jc w:val="left"/>
      </w:pPr>
      <w:r>
        <w:rPr>
          <w:rFonts w:ascii="Times New Roman"/>
          <w:b/>
          <w:i w:val="false"/>
          <w:color w:val="000000"/>
        </w:rPr>
        <w:t xml:space="preserve"> Еңбекші көшіп келушіге рұқсат беру/ұзарту туралы өтініш</w:t>
      </w:r>
    </w:p>
    <w:bookmarkEnd w:id="213"/>
    <w:p>
      <w:pPr>
        <w:spacing w:after="0"/>
        <w:ind w:left="0"/>
        <w:jc w:val="both"/>
      </w:pPr>
      <w:bookmarkStart w:name="z303" w:id="214"/>
      <w:r>
        <w:rPr>
          <w:rFonts w:ascii="Times New Roman"/>
          <w:b w:val="false"/>
          <w:i w:val="false"/>
          <w:color w:val="000000"/>
          <w:sz w:val="28"/>
        </w:rPr>
        <w:t>
      Сізден _________________________________________________________</w:t>
      </w:r>
    </w:p>
    <w:bookmarkEnd w:id="214"/>
    <w:p>
      <w:pPr>
        <w:spacing w:after="0"/>
        <w:ind w:left="0"/>
        <w:jc w:val="both"/>
      </w:pPr>
      <w:r>
        <w:rPr>
          <w:rFonts w:ascii="Times New Roman"/>
          <w:b w:val="false"/>
          <w:i w:val="false"/>
          <w:color w:val="000000"/>
          <w:sz w:val="28"/>
        </w:rPr>
        <w:t>(астана/облыс/республикалық маңызы бар қала, көше, үй, пәтер)</w:t>
      </w:r>
    </w:p>
    <w:bookmarkStart w:name="z304" w:id="215"/>
    <w:p>
      <w:pPr>
        <w:spacing w:after="0"/>
        <w:ind w:left="0"/>
        <w:jc w:val="both"/>
      </w:pPr>
      <w:r>
        <w:rPr>
          <w:rFonts w:ascii="Times New Roman"/>
          <w:b w:val="false"/>
          <w:i w:val="false"/>
          <w:color w:val="000000"/>
          <w:sz w:val="28"/>
        </w:rPr>
        <w:t>
      мекенжай бойынша жұмыс беруші жеке тұлғаның (бұдан әрі – жұмыс беруші) үй шаруашылығында үй жұмыскері ретінде жұмыстарды орындау (қызметтер көрсету) үшін ____ айға (айларға) еңбекші көшіп келушіге рұқсат беруді/ұзартуды (қажет емесін сызып тастау) сұраймын.</w:t>
      </w:r>
    </w:p>
    <w:bookmarkEnd w:id="215"/>
    <w:bookmarkStart w:name="z305" w:id="216"/>
    <w:p>
      <w:pPr>
        <w:spacing w:after="0"/>
        <w:ind w:left="0"/>
        <w:jc w:val="both"/>
      </w:pPr>
      <w:r>
        <w:rPr>
          <w:rFonts w:ascii="Times New Roman"/>
          <w:b w:val="false"/>
          <w:i w:val="false"/>
          <w:color w:val="000000"/>
          <w:sz w:val="28"/>
        </w:rPr>
        <w:t>
      Өзім туралы мынадай мәліметтерді хабарлаймын:</w:t>
      </w:r>
    </w:p>
    <w:bookmarkEnd w:id="216"/>
    <w:bookmarkStart w:name="z306" w:id="217"/>
    <w:p>
      <w:pPr>
        <w:spacing w:after="0"/>
        <w:ind w:left="0"/>
        <w:jc w:val="both"/>
      </w:pPr>
      <w:r>
        <w:rPr>
          <w:rFonts w:ascii="Times New Roman"/>
          <w:b w:val="false"/>
          <w:i w:val="false"/>
          <w:color w:val="000000"/>
          <w:sz w:val="28"/>
        </w:rPr>
        <w:t>
      1. Тұрғылықты тұратын жерім ____________________________________________________________________ (азаматтығы, тұрақты тұратын жері бойынша толық мекенжай, ел, облыс, қала, аудан, кент, көше, үй, телефон, оның ішінде ұялы телефон нөмірі көрсетіледі)</w:t>
      </w:r>
    </w:p>
    <w:bookmarkEnd w:id="217"/>
    <w:bookmarkStart w:name="z307" w:id="218"/>
    <w:p>
      <w:pPr>
        <w:spacing w:after="0"/>
        <w:ind w:left="0"/>
        <w:jc w:val="both"/>
      </w:pPr>
      <w:r>
        <w:rPr>
          <w:rFonts w:ascii="Times New Roman"/>
          <w:b w:val="false"/>
          <w:i w:val="false"/>
          <w:color w:val="000000"/>
          <w:sz w:val="28"/>
        </w:rPr>
        <w:t>
      2. Отбасы құрамы ________________________________________________</w:t>
      </w:r>
    </w:p>
    <w:bookmarkEnd w:id="218"/>
    <w:bookmarkStart w:name="z308" w:id="219"/>
    <w:p>
      <w:pPr>
        <w:spacing w:after="0"/>
        <w:ind w:left="0"/>
        <w:jc w:val="both"/>
      </w:pPr>
      <w:r>
        <w:rPr>
          <w:rFonts w:ascii="Times New Roman"/>
          <w:b w:val="false"/>
          <w:i w:val="false"/>
          <w:color w:val="000000"/>
          <w:sz w:val="28"/>
        </w:rPr>
        <w:t>
      (отбасылық жағдайы, жұбайының анықтама деректері/және (тегі, аты және әкесінің аты (ол болған жағдайда), туған жылы, балалар саны, үй телефон нөмірі көрсетіледі)</w:t>
      </w:r>
    </w:p>
    <w:bookmarkEnd w:id="219"/>
    <w:bookmarkStart w:name="z309" w:id="220"/>
    <w:p>
      <w:pPr>
        <w:spacing w:after="0"/>
        <w:ind w:left="0"/>
        <w:jc w:val="both"/>
      </w:pPr>
      <w:r>
        <w:rPr>
          <w:rFonts w:ascii="Times New Roman"/>
          <w:b w:val="false"/>
          <w:i w:val="false"/>
          <w:color w:val="000000"/>
          <w:sz w:val="28"/>
        </w:rPr>
        <w:t>
      3. Қазақстан Республикасында уақытша тұратын мекенжайы___________________________________________________________</w:t>
      </w:r>
    </w:p>
    <w:bookmarkEnd w:id="220"/>
    <w:bookmarkStart w:name="z310" w:id="221"/>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bookmarkEnd w:id="221"/>
    <w:bookmarkStart w:name="z311" w:id="222"/>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жауаптылық туралы хабардармын.</w:t>
      </w:r>
    </w:p>
    <w:bookmarkEnd w:id="222"/>
    <w:bookmarkStart w:name="z312" w:id="223"/>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bookmarkEnd w:id="223"/>
    <w:bookmarkStart w:name="z313" w:id="224"/>
    <w:p>
      <w:pPr>
        <w:spacing w:after="0"/>
        <w:ind w:left="0"/>
        <w:jc w:val="both"/>
      </w:pPr>
      <w:r>
        <w:rPr>
          <w:rFonts w:ascii="Times New Roman"/>
          <w:b w:val="false"/>
          <w:i w:val="false"/>
          <w:color w:val="000000"/>
          <w:sz w:val="28"/>
        </w:rPr>
        <w:t>
      ________________________ ________ 20__ ж. "____"__________________</w:t>
      </w:r>
    </w:p>
    <w:bookmarkEnd w:id="224"/>
    <w:bookmarkStart w:name="z314" w:id="225"/>
    <w:p>
      <w:pPr>
        <w:spacing w:after="0"/>
        <w:ind w:left="0"/>
        <w:jc w:val="both"/>
      </w:pPr>
      <w:r>
        <w:rPr>
          <w:rFonts w:ascii="Times New Roman"/>
          <w:b w:val="false"/>
          <w:i w:val="false"/>
          <w:color w:val="000000"/>
          <w:sz w:val="28"/>
        </w:rPr>
        <w:t>
      Т.А.Ә. (ол болған жағдайда ) қолы</w:t>
      </w:r>
    </w:p>
    <w:bookmarkEnd w:id="225"/>
    <w:bookmarkStart w:name="z315" w:id="226"/>
    <w:p>
      <w:pPr>
        <w:spacing w:after="0"/>
        <w:ind w:left="0"/>
        <w:jc w:val="both"/>
      </w:pPr>
      <w:r>
        <w:rPr>
          <w:rFonts w:ascii="Times New Roman"/>
          <w:b w:val="false"/>
          <w:i w:val="false"/>
          <w:color w:val="000000"/>
          <w:sz w:val="28"/>
        </w:rPr>
        <w:t>
      Мен ___________________________________________________________</w:t>
      </w:r>
    </w:p>
    <w:bookmarkEnd w:id="226"/>
    <w:bookmarkStart w:name="z316" w:id="227"/>
    <w:p>
      <w:pPr>
        <w:spacing w:after="0"/>
        <w:ind w:left="0"/>
        <w:jc w:val="both"/>
      </w:pPr>
      <w:r>
        <w:rPr>
          <w:rFonts w:ascii="Times New Roman"/>
          <w:b w:val="false"/>
          <w:i w:val="false"/>
          <w:color w:val="000000"/>
          <w:sz w:val="28"/>
        </w:rPr>
        <w:t>
      жұмыс берушінің тегі, аты, әкесінің аты (ол болған жағдайда), ____________________________________________________________________</w:t>
      </w:r>
    </w:p>
    <w:bookmarkEnd w:id="227"/>
    <w:bookmarkStart w:name="z317" w:id="228"/>
    <w:p>
      <w:pPr>
        <w:spacing w:after="0"/>
        <w:ind w:left="0"/>
        <w:jc w:val="both"/>
      </w:pPr>
      <w:r>
        <w:rPr>
          <w:rFonts w:ascii="Times New Roman"/>
          <w:b w:val="false"/>
          <w:i w:val="false"/>
          <w:color w:val="000000"/>
          <w:sz w:val="28"/>
        </w:rPr>
        <w:t>
      туған жылы, ЖСН</w:t>
      </w:r>
    </w:p>
    <w:bookmarkEnd w:id="228"/>
    <w:bookmarkStart w:name="z318" w:id="229"/>
    <w:p>
      <w:pPr>
        <w:spacing w:after="0"/>
        <w:ind w:left="0"/>
        <w:jc w:val="both"/>
      </w:pPr>
      <w:r>
        <w:rPr>
          <w:rFonts w:ascii="Times New Roman"/>
          <w:b w:val="false"/>
          <w:i w:val="false"/>
          <w:color w:val="000000"/>
          <w:sz w:val="28"/>
        </w:rPr>
        <w:t>
      _______________________________________________________________</w:t>
      </w:r>
    </w:p>
    <w:bookmarkEnd w:id="229"/>
    <w:bookmarkStart w:name="z319" w:id="230"/>
    <w:p>
      <w:pPr>
        <w:spacing w:after="0"/>
        <w:ind w:left="0"/>
        <w:jc w:val="both"/>
      </w:pPr>
      <w:r>
        <w:rPr>
          <w:rFonts w:ascii="Times New Roman"/>
          <w:b w:val="false"/>
          <w:i w:val="false"/>
          <w:color w:val="000000"/>
          <w:sz w:val="28"/>
        </w:rPr>
        <w:t>
      (шетел азаматының Т.А.Ә. (ол болған жағдайда), азаматтығы)</w:t>
      </w:r>
    </w:p>
    <w:bookmarkEnd w:id="230"/>
    <w:bookmarkStart w:name="z320" w:id="231"/>
    <w:p>
      <w:pPr>
        <w:spacing w:after="0"/>
        <w:ind w:left="0"/>
        <w:jc w:val="both"/>
      </w:pPr>
      <w:r>
        <w:rPr>
          <w:rFonts w:ascii="Times New Roman"/>
          <w:b w:val="false"/>
          <w:i w:val="false"/>
          <w:color w:val="000000"/>
          <w:sz w:val="28"/>
        </w:rPr>
        <w:t>
      оларға тиісті рұқсат алғаннан кейін үй шаруашылығында жұмыстарды орындау үшін (қызметтер көрсету) еңбекші көшіп келуші ретінде тартуға ниеттенудемін.</w:t>
      </w:r>
    </w:p>
    <w:bookmarkEnd w:id="231"/>
    <w:bookmarkStart w:name="z321" w:id="232"/>
    <w:p>
      <w:pPr>
        <w:spacing w:after="0"/>
        <w:ind w:left="0"/>
        <w:jc w:val="both"/>
      </w:pPr>
      <w:r>
        <w:rPr>
          <w:rFonts w:ascii="Times New Roman"/>
          <w:b w:val="false"/>
          <w:i w:val="false"/>
          <w:color w:val="000000"/>
          <w:sz w:val="28"/>
        </w:rPr>
        <w:t>
      2. Тұрақты тұрғылықты мекенжайы___________________________________________________________</w:t>
      </w:r>
    </w:p>
    <w:bookmarkEnd w:id="232"/>
    <w:bookmarkStart w:name="z322" w:id="233"/>
    <w:p>
      <w:pPr>
        <w:spacing w:after="0"/>
        <w:ind w:left="0"/>
        <w:jc w:val="both"/>
      </w:pPr>
      <w:r>
        <w:rPr>
          <w:rFonts w:ascii="Times New Roman"/>
          <w:b w:val="false"/>
          <w:i w:val="false"/>
          <w:color w:val="000000"/>
          <w:sz w:val="28"/>
        </w:rPr>
        <w:t>
      (қала, аудан, көше, үй, пәтер, телефон, оның ішінде ұялы телефон нөмірі).</w:t>
      </w:r>
    </w:p>
    <w:bookmarkEnd w:id="233"/>
    <w:bookmarkStart w:name="z323" w:id="234"/>
    <w:p>
      <w:pPr>
        <w:spacing w:after="0"/>
        <w:ind w:left="0"/>
        <w:jc w:val="both"/>
      </w:pPr>
      <w:r>
        <w:rPr>
          <w:rFonts w:ascii="Times New Roman"/>
          <w:b w:val="false"/>
          <w:i w:val="false"/>
          <w:color w:val="000000"/>
          <w:sz w:val="28"/>
        </w:rPr>
        <w:t>
      3. Еңбекші көшіп келушінің тұрғылықты жері мен жұмысы, сондай-ақ жұмыс беруші қабылдауды жоспарлап отырған кәсіп ____________________________________________________________________</w:t>
      </w:r>
    </w:p>
    <w:bookmarkEnd w:id="234"/>
    <w:bookmarkStart w:name="z324" w:id="235"/>
    <w:p>
      <w:pPr>
        <w:spacing w:after="0"/>
        <w:ind w:left="0"/>
        <w:jc w:val="both"/>
      </w:pPr>
      <w:r>
        <w:rPr>
          <w:rFonts w:ascii="Times New Roman"/>
          <w:b w:val="false"/>
          <w:i w:val="false"/>
          <w:color w:val="000000"/>
          <w:sz w:val="28"/>
        </w:rPr>
        <w:t>
      Еңбекші көшіп келушіні www.eqonaq.kz веб-сайты және визалық-көші-қон порталының (www.vmp.gov.kz) көмегімен "e-Qonag" цифрлық жүйесі арқылы хабардар етуге міндеттенемін.</w:t>
      </w:r>
    </w:p>
    <w:bookmarkEnd w:id="235"/>
    <w:bookmarkStart w:name="z325" w:id="236"/>
    <w:p>
      <w:pPr>
        <w:spacing w:after="0"/>
        <w:ind w:left="0"/>
        <w:jc w:val="both"/>
      </w:pPr>
      <w:r>
        <w:rPr>
          <w:rFonts w:ascii="Times New Roman"/>
          <w:b w:val="false"/>
          <w:i w:val="false"/>
          <w:color w:val="000000"/>
          <w:sz w:val="28"/>
        </w:rPr>
        <w:t>
      Қазақстан Республикасының көші-қон және салық заңнамасын бұзғаны үшін жауапкершілік туралы хабардар.</w:t>
      </w:r>
    </w:p>
    <w:bookmarkEnd w:id="236"/>
    <w:bookmarkStart w:name="z326" w:id="237"/>
    <w:p>
      <w:pPr>
        <w:spacing w:after="0"/>
        <w:ind w:left="0"/>
        <w:jc w:val="both"/>
      </w:pPr>
      <w:r>
        <w:rPr>
          <w:rFonts w:ascii="Times New Roman"/>
          <w:b w:val="false"/>
          <w:i w:val="false"/>
          <w:color w:val="000000"/>
          <w:sz w:val="28"/>
        </w:rPr>
        <w:t>
      "Еңбекші көшіп келушілерге рұқсат беру және ұзарту" мемлекеттік қызметін көрсету үшін қажетті менің дербес деректерімді жинауға және өңдеуге келісім беремін.</w:t>
      </w:r>
    </w:p>
    <w:bookmarkEnd w:id="237"/>
    <w:bookmarkStart w:name="z327" w:id="238"/>
    <w:p>
      <w:pPr>
        <w:spacing w:after="0"/>
        <w:ind w:left="0"/>
        <w:jc w:val="both"/>
      </w:pPr>
      <w:r>
        <w:rPr>
          <w:rFonts w:ascii="Times New Roman"/>
          <w:b w:val="false"/>
          <w:i w:val="false"/>
          <w:color w:val="000000"/>
          <w:sz w:val="28"/>
        </w:rPr>
        <w:t>
      ______________________________ ____________ 20__ж. "___"_______</w:t>
      </w:r>
    </w:p>
    <w:bookmarkEnd w:id="238"/>
    <w:bookmarkStart w:name="z328" w:id="239"/>
    <w:p>
      <w:pPr>
        <w:spacing w:after="0"/>
        <w:ind w:left="0"/>
        <w:jc w:val="both"/>
      </w:pPr>
      <w:r>
        <w:rPr>
          <w:rFonts w:ascii="Times New Roman"/>
          <w:b w:val="false"/>
          <w:i w:val="false"/>
          <w:color w:val="000000"/>
          <w:sz w:val="28"/>
        </w:rPr>
        <w:t>
      жұмыс берушінің Т.А.Ә. (ол болған жағдайда) қолы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225</w:t>
            </w:r>
            <w:r>
              <w:br/>
            </w:r>
            <w:r>
              <w:rPr>
                <w:rFonts w:ascii="Times New Roman"/>
                <w:b w:val="false"/>
                <w:i w:val="false"/>
                <w:color w:val="000000"/>
                <w:sz w:val="20"/>
              </w:rPr>
              <w:t>Бұйрыққа 4-қосымша</w:t>
            </w:r>
            <w:r>
              <w:br/>
            </w:r>
            <w:r>
              <w:rPr>
                <w:rFonts w:ascii="Times New Roman"/>
                <w:b w:val="false"/>
                <w:i w:val="false"/>
                <w:color w:val="000000"/>
                <w:sz w:val="20"/>
              </w:rPr>
              <w:t>Еңбекші көшіп келушіге рұқсат</w:t>
            </w:r>
            <w:r>
              <w:br/>
            </w:r>
            <w:r>
              <w:rPr>
                <w:rFonts w:ascii="Times New Roman"/>
                <w:b w:val="false"/>
                <w:i w:val="false"/>
                <w:color w:val="000000"/>
                <w:sz w:val="20"/>
              </w:rPr>
              <w:t>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30" w:id="240"/>
    <w:p>
      <w:pPr>
        <w:spacing w:after="0"/>
        <w:ind w:left="0"/>
        <w:jc w:val="left"/>
      </w:pPr>
      <w:r>
        <w:rPr>
          <w:rFonts w:ascii="Times New Roman"/>
          <w:b/>
          <w:i w:val="false"/>
          <w:color w:val="000000"/>
        </w:rPr>
        <w:t xml:space="preserve"> Мемлекеттік қызметін көрсетуге қойылатын негізгі талаптардың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1"/>
          <w:p>
            <w:pPr>
              <w:spacing w:after="20"/>
              <w:ind w:left="20"/>
              <w:jc w:val="both"/>
            </w:pPr>
            <w:r>
              <w:rPr>
                <w:rFonts w:ascii="Times New Roman"/>
                <w:b w:val="false"/>
                <w:i w:val="false"/>
                <w:color w:val="000000"/>
                <w:sz w:val="20"/>
              </w:rPr>
              <w:t>
1) Еңбекші көшіп келушіге рұқсатты беру;</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Еңбекші көшіп келушіге рұқсатты ұзарту;</w:t>
            </w:r>
          </w:p>
          <w:p>
            <w:pPr>
              <w:spacing w:after="20"/>
              <w:ind w:left="20"/>
              <w:jc w:val="both"/>
            </w:pPr>
            <w:r>
              <w:rPr>
                <w:rFonts w:ascii="Times New Roman"/>
                <w:b w:val="false"/>
                <w:i w:val="false"/>
                <w:color w:val="000000"/>
                <w:sz w:val="20"/>
              </w:rPr>
              <w:t>
3) Еңбекші көшіп келушіге рұқсатты кері қайтарып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облыстардың және республикалық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"Цифрлық үкімет" веб-порталы немесе "migration.enbek.kz"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2"/>
          <w:p>
            <w:pPr>
              <w:spacing w:after="20"/>
              <w:ind w:left="20"/>
              <w:jc w:val="both"/>
            </w:pPr>
            <w:r>
              <w:rPr>
                <w:rFonts w:ascii="Times New Roman"/>
                <w:b w:val="false"/>
                <w:i w:val="false"/>
                <w:color w:val="000000"/>
                <w:sz w:val="20"/>
              </w:rPr>
              <w:t>
Қажетті құжаттар топтамасы "цифрлық үкімет" веб-порталы немесе "migration.enbek.kz" порталы арқылы тапсырған күннен бастап өтініш түскен күнді есептемегенде 2 (екі) жұмыс күні.</w:t>
            </w:r>
          </w:p>
          <w:bookmarkEnd w:id="242"/>
          <w:p>
            <w:pPr>
              <w:spacing w:after="20"/>
              <w:ind w:left="20"/>
              <w:jc w:val="both"/>
            </w:pPr>
            <w:r>
              <w:rPr>
                <w:rFonts w:ascii="Times New Roman"/>
                <w:b w:val="false"/>
                <w:i w:val="false"/>
                <w:color w:val="000000"/>
                <w:sz w:val="20"/>
              </w:rPr>
              <w:t>
"Цифрлық үкімет" веб-порталы немесе "migration.enbek.kz" порталы арқылы жүгінген кезде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оның кіші түрлері: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3"/>
          <w:p>
            <w:pPr>
              <w:spacing w:after="20"/>
              <w:ind w:left="20"/>
              <w:jc w:val="both"/>
            </w:pPr>
            <w:r>
              <w:rPr>
                <w:rFonts w:ascii="Times New Roman"/>
                <w:b w:val="false"/>
                <w:i w:val="false"/>
                <w:color w:val="000000"/>
                <w:sz w:val="20"/>
              </w:rPr>
              <w:t>
Мемлекеттік қызмет көрсету нәтижесі – осы Қағидаларда көзделген жағдайларда және негіздер бойынша еңбекші көшіп келушіге рұқсат беру және ұзарту не мемлекеттік қызметті көрсетуден бас тарту туралы дәлелді жауап.</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үкіметтің" веб-порталы немесе "migration.enbek.kz" порталында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тұлғасының ЭЦҚ-сымен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4"/>
          <w:p>
            <w:pPr>
              <w:spacing w:after="20"/>
              <w:ind w:left="20"/>
              <w:jc w:val="both"/>
            </w:pPr>
            <w:r>
              <w:rPr>
                <w:rFonts w:ascii="Times New Roman"/>
                <w:b w:val="false"/>
                <w:i w:val="false"/>
                <w:color w:val="000000"/>
                <w:sz w:val="20"/>
              </w:rPr>
              <w:t>
"Цифрлық үкіметтің" веб-порталы немесе "migration.enbek.kz"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үкіметтің" веб-порталында;</w:t>
            </w:r>
          </w:p>
          <w:p>
            <w:pPr>
              <w:spacing w:after="20"/>
              <w:ind w:left="20"/>
              <w:jc w:val="both"/>
            </w:pPr>
            <w:r>
              <w:rPr>
                <w:rFonts w:ascii="Times New Roman"/>
                <w:b w:val="false"/>
                <w:i w:val="false"/>
                <w:color w:val="000000"/>
                <w:sz w:val="20"/>
              </w:rPr>
              <w:t>
2) "migration.enbek.kz" -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5"/>
          <w:p>
            <w:pPr>
              <w:spacing w:after="20"/>
              <w:ind w:left="20"/>
              <w:jc w:val="both"/>
            </w:pPr>
            <w:r>
              <w:rPr>
                <w:rFonts w:ascii="Times New Roman"/>
                <w:b w:val="false"/>
                <w:i w:val="false"/>
                <w:color w:val="000000"/>
                <w:sz w:val="20"/>
              </w:rPr>
              <w:t>
1. Еңбекші көшіп келушіге рұқсатты ресімдеу үшін мынадай құжаттар ұсынылады: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 азаматының,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цифрлық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Рұқсатты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цифрлық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5) Қазақстан Республикасының Еңбек кодексіне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6"/>
          <w:p>
            <w:pPr>
              <w:spacing w:after="20"/>
              <w:ind w:left="20"/>
              <w:jc w:val="both"/>
            </w:pPr>
            <w:r>
              <w:rPr>
                <w:rFonts w:ascii="Times New Roman"/>
                <w:b w:val="false"/>
                <w:i w:val="false"/>
                <w:color w:val="000000"/>
                <w:sz w:val="20"/>
              </w:rPr>
              <w:t>
Еңбекші көшіп келушіге рұқсат беруден және ұзартудан мынадай жағдайларда бас тартылады: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w:t>
            </w:r>
            <w:r>
              <w:rPr>
                <w:rFonts w:ascii="Times New Roman"/>
                <w:b w:val="false"/>
                <w:i w:val="false"/>
                <w:color w:val="000000"/>
                <w:sz w:val="20"/>
              </w:rPr>
              <w:t>бұйрығымен</w:t>
            </w:r>
            <w:r>
              <w:rPr>
                <w:rFonts w:ascii="Times New Roman"/>
                <w:b w:val="false"/>
                <w:i w:val="false"/>
                <w:color w:val="000000"/>
                <w:sz w:val="20"/>
              </w:rPr>
              <w:t xml:space="preserve"> бекітілген Еңбекші көшіп келушіге рұқсат беру, ұзарту және кері қайтарып алу қағидаларымен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шетел азаматының азаматтығының "Халықтың көші-қоны туралы" Қазақстан Республикасы Заңының </w:t>
            </w:r>
            <w:r>
              <w:rPr>
                <w:rFonts w:ascii="Times New Roman"/>
                <w:b w:val="false"/>
                <w:i w:val="false"/>
                <w:color w:val="000000"/>
                <w:sz w:val="20"/>
              </w:rPr>
              <w:t>43-1</w:t>
            </w:r>
            <w:r>
              <w:rPr>
                <w:rFonts w:ascii="Times New Roman"/>
                <w:b w:val="false"/>
                <w:i w:val="false"/>
                <w:color w:val="000000"/>
                <w:sz w:val="20"/>
              </w:rPr>
              <w:t>-бабы 1-тармағының 1) тармақшасында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"Халықтың көші-қоны туралы" Қазақстан Республикасы Заңының </w:t>
            </w:r>
            <w:r>
              <w:rPr>
                <w:rFonts w:ascii="Times New Roman"/>
                <w:b w:val="false"/>
                <w:i w:val="false"/>
                <w:color w:val="000000"/>
                <w:sz w:val="20"/>
              </w:rPr>
              <w:t>43-2</w:t>
            </w:r>
            <w:r>
              <w:rPr>
                <w:rFonts w:ascii="Times New Roman"/>
                <w:b w:val="false"/>
                <w:i w:val="false"/>
                <w:color w:val="000000"/>
                <w:sz w:val="20"/>
              </w:rPr>
              <w:t>-бабының 5-тармағында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0"/>
              </w:rPr>
              <w:t>360-бабының</w:t>
            </w:r>
            <w:r>
              <w:rPr>
                <w:rFonts w:ascii="Times New Roman"/>
                <w:b w:val="false"/>
                <w:i w:val="false"/>
                <w:color w:val="000000"/>
                <w:sz w:val="20"/>
              </w:rPr>
              <w:t xml:space="preserve"> 2-тармағында немесе </w:t>
            </w:r>
            <w:r>
              <w:rPr>
                <w:rFonts w:ascii="Times New Roman"/>
                <w:b w:val="false"/>
                <w:i w:val="false"/>
                <w:color w:val="000000"/>
                <w:sz w:val="20"/>
              </w:rPr>
              <w:t>658</w:t>
            </w:r>
            <w:r>
              <w:rPr>
                <w:rFonts w:ascii="Times New Roman"/>
                <w:b w:val="false"/>
                <w:i w:val="false"/>
                <w:color w:val="000000"/>
                <w:sz w:val="20"/>
              </w:rPr>
              <w:t>-бабының 5-тармағында көзделген жеке табыс салығы бойынша алдын ала төлем сомасының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7"/>
          <w:p>
            <w:pPr>
              <w:spacing w:after="20"/>
              <w:ind w:left="20"/>
              <w:jc w:val="both"/>
            </w:pPr>
            <w:r>
              <w:rPr>
                <w:rFonts w:ascii="Times New Roman"/>
                <w:b w:val="false"/>
                <w:i w:val="false"/>
                <w:color w:val="000000"/>
                <w:sz w:val="20"/>
              </w:rPr>
              <w:t>
1) Көрсетілетін қызметті алушының мемлекеттік қызметтер көрсету мәселелері жөніндегі бірыңғай байланыс-орталығы немесе порталдағы "жеке кабинет" арқылы қашықтықтан қолжетімділік режимінде мемлекеттік көрсетілетін қызмет тәртібі мен барысы туралы ақпарат алуға мүмкіндігі бар;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мәселелері бойынша анықтама қызметтерінің байланыс телефондары 1414, 8-800-080-7777;</w:t>
            </w:r>
          </w:p>
          <w:p>
            <w:pPr>
              <w:spacing w:after="20"/>
              <w:ind w:left="20"/>
              <w:jc w:val="both"/>
            </w:pPr>
            <w:r>
              <w:rPr>
                <w:rFonts w:ascii="Times New Roman"/>
                <w:b w:val="false"/>
                <w:i w:val="false"/>
                <w:color w:val="000000"/>
                <w:sz w:val="20"/>
              </w:rPr>
              <w:t>
3) көрсетілетін қызметті алушыда ЭЦҚ болған кезде, оның мемлекеттік көрсетілетін қызметті "цифрлық үкіметтің" веб-порталы немесе "migration.enbek.kz" порталы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30 мамырдағы</w:t>
            </w:r>
            <w:r>
              <w:br/>
            </w:r>
            <w:r>
              <w:rPr>
                <w:rFonts w:ascii="Times New Roman"/>
                <w:b w:val="false"/>
                <w:i w:val="false"/>
                <w:color w:val="000000"/>
                <w:sz w:val="20"/>
              </w:rPr>
              <w:t>№ 225</w:t>
            </w:r>
            <w:r>
              <w:br/>
            </w:r>
            <w:r>
              <w:rPr>
                <w:rFonts w:ascii="Times New Roman"/>
                <w:b w:val="false"/>
                <w:i w:val="false"/>
                <w:color w:val="000000"/>
                <w:sz w:val="20"/>
              </w:rPr>
              <w:t>Бұйрыққа 5-қосымша</w:t>
            </w:r>
            <w:r>
              <w:br/>
            </w:r>
            <w:r>
              <w:rPr>
                <w:rFonts w:ascii="Times New Roman"/>
                <w:b w:val="false"/>
                <w:i w:val="false"/>
                <w:color w:val="000000"/>
                <w:sz w:val="20"/>
              </w:rPr>
              <w:t>Еңбекші көшіп келушіге</w:t>
            </w:r>
            <w:r>
              <w:br/>
            </w:r>
            <w:r>
              <w:rPr>
                <w:rFonts w:ascii="Times New Roman"/>
                <w:b w:val="false"/>
                <w:i w:val="false"/>
                <w:color w:val="000000"/>
                <w:sz w:val="20"/>
              </w:rPr>
              <w:t>рұқсат беру, ұзарту және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bl>
    <w:bookmarkStart w:name="z364" w:id="248"/>
    <w:p>
      <w:pPr>
        <w:spacing w:after="0"/>
        <w:ind w:left="0"/>
        <w:jc w:val="left"/>
      </w:pPr>
      <w:r>
        <w:rPr>
          <w:rFonts w:ascii="Times New Roman"/>
          <w:b/>
          <w:i w:val="false"/>
          <w:color w:val="000000"/>
        </w:rPr>
        <w:t xml:space="preserve"> Жұмыс беруші-жеке тұлғаларда еңбек қызметін жүзеге асыруға  ЕҢБЕКШІ КӨШІП КЕЛУШІГЕ РҰҚСАТ № &lt; Рұқсат нөмірі &gt;</w:t>
      </w:r>
    </w:p>
    <w:bookmarkEnd w:id="248"/>
    <w:bookmarkStart w:name="z365" w:id="249"/>
    <w:p>
      <w:pPr>
        <w:spacing w:after="0"/>
        <w:ind w:left="0"/>
        <w:jc w:val="left"/>
      </w:pPr>
      <w:r>
        <w:rPr>
          <w:rFonts w:ascii="Times New Roman"/>
          <w:b/>
          <w:i w:val="false"/>
          <w:color w:val="000000"/>
        </w:rPr>
        <w:t xml:space="preserve"> (ұзартылатын рұқсат нөмірі: №___________________)</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0"/>
          <w:p>
            <w:pPr>
              <w:spacing w:after="20"/>
              <w:ind w:left="20"/>
              <w:jc w:val="both"/>
            </w:pPr>
            <w:r>
              <w:rPr>
                <w:rFonts w:ascii="Times New Roman"/>
                <w:b w:val="false"/>
                <w:i w:val="false"/>
                <w:color w:val="000000"/>
                <w:sz w:val="20"/>
              </w:rPr>
              <w:t>
Т.А.Ә.: &lt;тегі, аты, әкесінің аты (ол болған жағдайда) латын әліпбиінде &gt; төлқұжат №: &lt; төлқұжаттың сериясы және нөмірі &gt; азаматтығы: &lt; азаматтығы &gt; ЖСН: &lt; ЖСН нөмірі &gt; ЖҰМЫС БЕРУШІ-ЖЕКЕ ТҰЛҒАЛАРДА үй шаруашылығында ЕҢБЕК ҚЫЗМЕТІН ЖҮЗЕГЕ АСЫРУҒА РҰҚСАТ ЕТІЛЕДІ бастап &lt;басталу күні&gt; дейін &lt;аяқталу күні&gt;</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Өңір (астана/облыс/республикалық маңызы бар 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Еңбекші көшіп келушінің ұлттық төлқұжатын көрсеткен кезде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берген уәкілетті органның атауы:_________________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Т.А.Ә. ( ол болған жағдайда )</w:t>
            </w:r>
          </w:p>
          <w:p>
            <w:pPr>
              <w:spacing w:after="20"/>
              <w:ind w:left="20"/>
              <w:jc w:val="both"/>
            </w:pPr>
            <w:r>
              <w:rPr>
                <w:rFonts w:ascii="Times New Roman"/>
                <w:b w:val="false"/>
                <w:i w:val="false"/>
                <w:color w:val="000000"/>
                <w:sz w:val="20"/>
              </w:rPr>
              <w:t>
Рұқсат берілген күні: КК/АА/ЖЖЖЖ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1"/>
          <w:p>
            <w:pPr>
              <w:spacing w:after="20"/>
              <w:ind w:left="20"/>
              <w:jc w:val="both"/>
            </w:pPr>
            <w:r>
              <w:rPr>
                <w:rFonts w:ascii="Times New Roman"/>
                <w:b w:val="false"/>
                <w:i w:val="false"/>
                <w:color w:val="000000"/>
                <w:sz w:val="20"/>
              </w:rPr>
              <w:t>
Назар аударыңыз!</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Бұл құжат еңбекші көшіп келушіге Қазақстан Республикасында УАҚЫТША ТҰРУҒА НЕГІЗ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тұруға рұқсатты (бұдан – УТР) ресімдеу үшін қабылдаушы тарап (жұмыс беруші – жеке тұлға) көші-қон қызметі бөліміне немесе Мемлекеттік корпорацияға жүгінуге немесе "цифрлық үкімет" веб-порталы немесе "migration.enbek.kz" порталында өтінім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УТР уақтылы ресімделмеген жағдайда, еңбекші көшіп келуші "Әкімшілік құқық бұзушылық туралы" Қазақстан Республикасы кодексінің </w:t>
            </w:r>
            <w:r>
              <w:rPr>
                <w:rFonts w:ascii="Times New Roman"/>
                <w:b w:val="false"/>
                <w:i w:val="false"/>
                <w:color w:val="000000"/>
                <w:sz w:val="20"/>
              </w:rPr>
              <w:t>517-бабына</w:t>
            </w:r>
            <w:r>
              <w:rPr>
                <w:rFonts w:ascii="Times New Roman"/>
                <w:b w:val="false"/>
                <w:i w:val="false"/>
                <w:color w:val="000000"/>
                <w:sz w:val="20"/>
              </w:rPr>
              <w:t xml:space="preserve"> сәйкес әкімшілік жауаптылыққа тартылуға жатады.</w:t>
            </w:r>
          </w:p>
          <w:p>
            <w:pPr>
              <w:spacing w:after="20"/>
              <w:ind w:left="20"/>
              <w:jc w:val="both"/>
            </w:pPr>
            <w:r>
              <w:rPr>
                <w:rFonts w:ascii="Times New Roman"/>
                <w:b w:val="false"/>
                <w:i w:val="false"/>
                <w:color w:val="000000"/>
                <w:sz w:val="20"/>
              </w:rPr>
              <w:t>
2. Еңбекші көшіп келушіге рұқсатты ұзарту үшін осы рұқсаттың қолданылу мерзімі аяқталғанға дейін кемінде күнтізбелік 30 (отыз) күн бұрын және кемінде 5 (бес) күнтізбелік күн бұрын "цифрлық үкімет" веб-порталы немесе "migration.enbek.kz" порталы арқылы өтінішпен жүгіну қажет.</w:t>
            </w:r>
          </w:p>
        </w:tc>
      </w:tr>
    </w:tbl>
    <w:bookmarkStart w:name="z377"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933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