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2e0f" w14:textId="fd72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мамырдағы № 223 бұйрығы. Қазақстан Республикасының Әділет министрлігінде 2026 жылғы 1 маусымда № 38850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Жұмыскерлердің, басшылардың және еңбек қауіпсіздігі мен еңбекті қорғауды қамтамасыз етуге жауапты адамдардың еңбек қауіпсіздігі және еңбекті қорғау мәселелері бойынша оқытуын, нұсқама беруін және білімін тексеруді жүргізу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қосымшаға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үш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223</w:t>
            </w:r>
            <w:r>
              <w:rPr>
                <w:rFonts w:ascii="Times New Roman"/>
                <w:b w:val="false"/>
                <w:i w:val="false"/>
                <w:color w:val="000000"/>
                <w:sz w:val="20"/>
              </w:rPr>
              <w:t xml:space="preserve">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1019 бұйрығымен</w:t>
            </w:r>
            <w:r>
              <w:br/>
            </w:r>
            <w:r>
              <w:rPr>
                <w:rFonts w:ascii="Times New Roman"/>
                <w:b w:val="false"/>
                <w:i w:val="false"/>
                <w:color w:val="000000"/>
                <w:sz w:val="20"/>
              </w:rPr>
              <w:t>бекітілген</w:t>
            </w:r>
          </w:p>
        </w:tc>
      </w:tr>
    </w:tbl>
    <w:bookmarkStart w:name="z28" w:id="9"/>
    <w:p>
      <w:pPr>
        <w:spacing w:after="0"/>
        <w:ind w:left="0"/>
        <w:jc w:val="left"/>
      </w:pPr>
      <w:r>
        <w:rPr>
          <w:rFonts w:ascii="Times New Roman"/>
          <w:b/>
          <w:i w:val="false"/>
          <w:color w:val="000000"/>
        </w:rPr>
        <w:t xml:space="preserve"> Жұмыскерлерді, басшыларды мен еңбек қауіпсіздігі және еңбекті қорғауды қамтамасыз етуге жауапты адамдарды еңбек қауіпсіздігі және еңбекті қорғау мәселелері бойынша оқытуды, нұсқама беруді және білімін тексеруді жүргізу қағидалары мен мерзімдері</w:t>
      </w:r>
    </w:p>
    <w:bookmarkEnd w:id="9"/>
    <w:bookmarkStart w:name="z29" w:id="10"/>
    <w:p>
      <w:pPr>
        <w:spacing w:after="0"/>
        <w:ind w:left="0"/>
        <w:jc w:val="left"/>
      </w:pPr>
      <w:r>
        <w:rPr>
          <w:rFonts w:ascii="Times New Roman"/>
          <w:b/>
          <w:i w:val="false"/>
          <w:color w:val="000000"/>
        </w:rPr>
        <w:t xml:space="preserve"> 1-тарау. Жалпы қағидалар</w:t>
      </w:r>
    </w:p>
    <w:bookmarkEnd w:id="10"/>
    <w:bookmarkStart w:name="z30" w:id="11"/>
    <w:p>
      <w:pPr>
        <w:spacing w:after="0"/>
        <w:ind w:left="0"/>
        <w:jc w:val="both"/>
      </w:pPr>
      <w:r>
        <w:rPr>
          <w:rFonts w:ascii="Times New Roman"/>
          <w:b w:val="false"/>
          <w:i w:val="false"/>
          <w:color w:val="000000"/>
          <w:sz w:val="28"/>
        </w:rPr>
        <w:t xml:space="preserve">
      1. Осы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өткізу қағидалары мен мерзімдері (бұдан әрі – Қағидалар) Қазақстан Республикасы Еңбек кодексінің (бұдан әрі – Кодекс) </w:t>
      </w:r>
      <w:r>
        <w:rPr>
          <w:rFonts w:ascii="Times New Roman"/>
          <w:b w:val="false"/>
          <w:i w:val="false"/>
          <w:color w:val="000000"/>
          <w:sz w:val="28"/>
        </w:rPr>
        <w:t>16-бабының</w:t>
      </w:r>
      <w:r>
        <w:rPr>
          <w:rFonts w:ascii="Times New Roman"/>
          <w:b w:val="false"/>
          <w:i w:val="false"/>
          <w:color w:val="000000"/>
          <w:sz w:val="28"/>
        </w:rPr>
        <w:t xml:space="preserve"> 30) тармақшасына сәйкес әзірленді және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 оларға нұсқау беру және білімін тексерудің тәртібі мен мерзімдерін айқындайды.</w:t>
      </w:r>
    </w:p>
    <w:bookmarkEnd w:id="11"/>
    <w:bookmarkStart w:name="z3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32" w:id="13"/>
    <w:p>
      <w:pPr>
        <w:spacing w:after="0"/>
        <w:ind w:left="0"/>
        <w:jc w:val="both"/>
      </w:pPr>
      <w:r>
        <w:rPr>
          <w:rFonts w:ascii="Times New Roman"/>
          <w:b w:val="false"/>
          <w:i w:val="false"/>
          <w:color w:val="000000"/>
          <w:sz w:val="28"/>
        </w:rPr>
        <w:t>
      1) арнайы кәсіптік құзыреттер – белгілі бір салада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bookmarkEnd w:id="13"/>
    <w:bookmarkStart w:name="z33" w:id="14"/>
    <w:p>
      <w:pPr>
        <w:spacing w:after="0"/>
        <w:ind w:left="0"/>
        <w:jc w:val="both"/>
      </w:pPr>
      <w:r>
        <w:rPr>
          <w:rFonts w:ascii="Times New Roman"/>
          <w:b w:val="false"/>
          <w:i w:val="false"/>
          <w:color w:val="000000"/>
          <w:sz w:val="28"/>
        </w:rPr>
        <w:t>
      2) әлеуметтік-еңбек саласының бірыңғай цифрлық жүйесі (бұдан әрі – БЦЖ) – халыққа әлеуметтік-еңбек саласында мемлекеттік қызметтер көрсету мақсатында уәкілетті мемлекеттік органның, халықты әлеуметтік қорғау және жұмыспен қамту мәселелері жөніндегі жергілікті атқарушы органдардың, еңбек ұтқырлығы орталықтарының, мансаптық орталықтардың, Еңбек ресурстарын дамыту орталығының және ведомствоаралық өзара іс-қимылдың цифрлық жүйесі;</w:t>
      </w:r>
    </w:p>
    <w:bookmarkEnd w:id="14"/>
    <w:bookmarkStart w:name="z34" w:id="15"/>
    <w:p>
      <w:pPr>
        <w:spacing w:after="0"/>
        <w:ind w:left="0"/>
        <w:jc w:val="both"/>
      </w:pPr>
      <w:r>
        <w:rPr>
          <w:rFonts w:ascii="Times New Roman"/>
          <w:b w:val="false"/>
          <w:i w:val="false"/>
          <w:color w:val="000000"/>
          <w:sz w:val="28"/>
        </w:rPr>
        <w:t>
      3) Бірыңғай оқу-әдістемелік орталығы – ақылы қызметтер көрсету арқылы өз қаражаты есебінен өз қызметін жүзеге асыратын және ұйымдастырушылық-әдістемелік сүйемелдеуді, еңбек қауіпсіздігі және еңбекті қорғау бойынша білімді тексеруді, үлгілік оқу бағдарламаларын әзірлеуді және оқытуды қамтамасыз ететін, "Қазақстан Республикасы Еңбек және халықты әлеуметтік қорғау министрлігінің Еңбекті қорғау жөніндегі республикалық ғылыми-зерттеу институты" шаруашылық жүргізу құқығындағы республикалық мемлекеттік кәсіпорынның құрылымдық бөлімшесі (бұдан әрі – БОӘО);</w:t>
      </w:r>
    </w:p>
    <w:bookmarkEnd w:id="15"/>
    <w:bookmarkStart w:name="z35" w:id="16"/>
    <w:p>
      <w:pPr>
        <w:spacing w:after="0"/>
        <w:ind w:left="0"/>
        <w:jc w:val="both"/>
      </w:pPr>
      <w:r>
        <w:rPr>
          <w:rFonts w:ascii="Times New Roman"/>
          <w:b w:val="false"/>
          <w:i w:val="false"/>
          <w:color w:val="000000"/>
          <w:sz w:val="28"/>
        </w:rPr>
        <w:t>
      4) еңбек жөніндегі уәкілетті мемлекеттік орган – Қазақстан Республикасының заңнамасына сәйкес еңбек қатынастары саласында мемлекеттік саясатты қалыптастыратын және жүзеге асыратын орталық атқарушы орган;</w:t>
      </w:r>
    </w:p>
    <w:bookmarkEnd w:id="16"/>
    <w:bookmarkStart w:name="z36" w:id="17"/>
    <w:p>
      <w:pPr>
        <w:spacing w:after="0"/>
        <w:ind w:left="0"/>
        <w:jc w:val="both"/>
      </w:pPr>
      <w:r>
        <w:rPr>
          <w:rFonts w:ascii="Times New Roman"/>
          <w:b w:val="false"/>
          <w:i w:val="false"/>
          <w:color w:val="000000"/>
          <w:sz w:val="28"/>
        </w:rPr>
        <w:t>
      5)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 жай-күйі;</w:t>
      </w:r>
    </w:p>
    <w:bookmarkEnd w:id="17"/>
    <w:bookmarkStart w:name="z37" w:id="18"/>
    <w:p>
      <w:pPr>
        <w:spacing w:after="0"/>
        <w:ind w:left="0"/>
        <w:jc w:val="both"/>
      </w:pPr>
      <w:r>
        <w:rPr>
          <w:rFonts w:ascii="Times New Roman"/>
          <w:b w:val="false"/>
          <w:i w:val="false"/>
          <w:color w:val="000000"/>
          <w:sz w:val="28"/>
        </w:rPr>
        <w:t>
      6) жалпы кәсіптік құзыреттер –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bookmarkEnd w:id="18"/>
    <w:bookmarkStart w:name="z38" w:id="19"/>
    <w:p>
      <w:pPr>
        <w:spacing w:after="0"/>
        <w:ind w:left="0"/>
        <w:jc w:val="both"/>
      </w:pPr>
      <w:r>
        <w:rPr>
          <w:rFonts w:ascii="Times New Roman"/>
          <w:b w:val="false"/>
          <w:i w:val="false"/>
          <w:color w:val="000000"/>
          <w:sz w:val="28"/>
        </w:rPr>
        <w:t>
      7) куәлік – жұмыскердің еңбек қауіпсіздігі және еңбекті қорғау жөніндегі қағидалар, нормалар мен нұсқаулықтар бойынша білімін тексеру емтиханынан өткенін растайтын, қағаз немесе цифрлық нысандағы, бірегей цифрлық сипаттамалары бар және цифрлық орта субъектілеріне Қазақстан Республикасының заңнамасында белгіленген көлемде иелену, пайдалану немесе билік ету құқықтарын жүзеге асыруға мүмкіндік беретін құжат;</w:t>
      </w:r>
    </w:p>
    <w:bookmarkEnd w:id="19"/>
    <w:bookmarkStart w:name="z39" w:id="20"/>
    <w:p>
      <w:pPr>
        <w:spacing w:after="0"/>
        <w:ind w:left="0"/>
        <w:jc w:val="both"/>
      </w:pPr>
      <w:r>
        <w:rPr>
          <w:rFonts w:ascii="Times New Roman"/>
          <w:b w:val="false"/>
          <w:i w:val="false"/>
          <w:color w:val="000000"/>
          <w:sz w:val="28"/>
        </w:rPr>
        <w:t>
      8)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w:t>
      </w:r>
    </w:p>
    <w:bookmarkEnd w:id="20"/>
    <w:bookmarkStart w:name="z40" w:id="21"/>
    <w:p>
      <w:pPr>
        <w:spacing w:after="0"/>
        <w:ind w:left="0"/>
        <w:jc w:val="both"/>
      </w:pPr>
      <w:r>
        <w:rPr>
          <w:rFonts w:ascii="Times New Roman"/>
          <w:b w:val="false"/>
          <w:i w:val="false"/>
          <w:color w:val="000000"/>
          <w:sz w:val="28"/>
        </w:rPr>
        <w:t>
      9) қашықтан оқыту – педагог пен білім алушылардың қашықтан, оның ішінде цифрлық технологиялар мен телекоммуникациялық құралдарды қолдана отырып өзара іс-қимыл жасауы кезінде жүзеге асырылатын оқыту;</w:t>
      </w:r>
    </w:p>
    <w:bookmarkEnd w:id="21"/>
    <w:bookmarkStart w:name="z41" w:id="22"/>
    <w:p>
      <w:pPr>
        <w:spacing w:after="0"/>
        <w:ind w:left="0"/>
        <w:jc w:val="both"/>
      </w:pPr>
      <w:r>
        <w:rPr>
          <w:rFonts w:ascii="Times New Roman"/>
          <w:b w:val="false"/>
          <w:i w:val="false"/>
          <w:color w:val="000000"/>
          <w:sz w:val="28"/>
        </w:rPr>
        <w:t>
      10) құзырет – еңбек функциясын құрайтын бір немесе бірнеше кәсіби міндеттерді орындауға мүмкіндік беретін дағдыларды қолдану қабілеті;</w:t>
      </w:r>
    </w:p>
    <w:bookmarkEnd w:id="22"/>
    <w:bookmarkStart w:name="z42" w:id="23"/>
    <w:p>
      <w:pPr>
        <w:spacing w:after="0"/>
        <w:ind w:left="0"/>
        <w:jc w:val="both"/>
      </w:pPr>
      <w:r>
        <w:rPr>
          <w:rFonts w:ascii="Times New Roman"/>
          <w:b w:val="false"/>
          <w:i w:val="false"/>
          <w:color w:val="000000"/>
          <w:sz w:val="28"/>
        </w:rPr>
        <w:t>
      11) оқытушы ұйымы – еңбек қауіпсіздігі және еңбекті қорғау мәселелері бойынша кәсіптік даярлау, қайта даярлау және біліктілікті арттыруды жүзеге асыратын, еңбек қауіпсіздігі және Еңбекті қорғау жөніндегі ұйымдардың тізбесіне енгізілген ұйым;</w:t>
      </w:r>
    </w:p>
    <w:bookmarkEnd w:id="23"/>
    <w:bookmarkStart w:name="z43" w:id="24"/>
    <w:p>
      <w:pPr>
        <w:spacing w:after="0"/>
        <w:ind w:left="0"/>
        <w:jc w:val="both"/>
      </w:pPr>
      <w:r>
        <w:rPr>
          <w:rFonts w:ascii="Times New Roman"/>
          <w:b w:val="false"/>
          <w:i w:val="false"/>
          <w:color w:val="000000"/>
          <w:sz w:val="28"/>
        </w:rPr>
        <w:t>
      12) оқытушы ұйымдарының тізбесі – БЦЖ-де еңбек жөніндегі уәкілетті мемлекеттік орган қалыптастыратын, оқытушы ұйымдар туралы ақпаратты қамтитын деректер базасы;</w:t>
      </w:r>
    </w:p>
    <w:bookmarkEnd w:id="24"/>
    <w:bookmarkStart w:name="z44" w:id="25"/>
    <w:p>
      <w:pPr>
        <w:spacing w:after="0"/>
        <w:ind w:left="0"/>
        <w:jc w:val="both"/>
      </w:pPr>
      <w:r>
        <w:rPr>
          <w:rFonts w:ascii="Times New Roman"/>
          <w:b w:val="false"/>
          <w:i w:val="false"/>
          <w:color w:val="000000"/>
          <w:sz w:val="28"/>
        </w:rPr>
        <w:t>
      13) наряд-рұқсаттама – қағаз немесе электрондық нысандағы, онда жұмыстардың мазмұны мен орындалу орны, олардың басталу және аяқталу уақыты, қауіпсіз орындау шарттары, қажетті қауіпсіздік шаралары, бригада құрамы, жауапты адамдар және тәуекелдерді бағалау нәтижелері көрсетілетін, жоғары қауіпті жұмыстарды орындауға рұқсат беретін құжат;</w:t>
      </w:r>
    </w:p>
    <w:bookmarkEnd w:id="25"/>
    <w:bookmarkStart w:name="z45" w:id="26"/>
    <w:p>
      <w:pPr>
        <w:spacing w:after="0"/>
        <w:ind w:left="0"/>
        <w:jc w:val="both"/>
      </w:pPr>
      <w:r>
        <w:rPr>
          <w:rFonts w:ascii="Times New Roman"/>
          <w:b w:val="false"/>
          <w:i w:val="false"/>
          <w:color w:val="000000"/>
          <w:sz w:val="28"/>
        </w:rPr>
        <w:t>
      14) бірыңғай сертификаттар тізбесі – еңбек қауіпсіздігі және еңбекті қорғау саласында оқудан және білімін тексеруден өту нәтижелері бойынша берілген сертификаттар туралы мәліметтерді қамтитын, еңбек жөніндегі уәкілетті мемлекеттік орган БЦЖ-нде қалыптастыратын және жүргізетін цифрлық деректер базасы;</w:t>
      </w:r>
    </w:p>
    <w:bookmarkEnd w:id="26"/>
    <w:bookmarkStart w:name="z46" w:id="27"/>
    <w:p>
      <w:pPr>
        <w:spacing w:after="0"/>
        <w:ind w:left="0"/>
        <w:jc w:val="both"/>
      </w:pPr>
      <w:r>
        <w:rPr>
          <w:rFonts w:ascii="Times New Roman"/>
          <w:b w:val="false"/>
          <w:i w:val="false"/>
          <w:color w:val="000000"/>
          <w:sz w:val="28"/>
        </w:rPr>
        <w:t>
      15) электрондық сертификат – басшылар мен еңбек қауіпсіздігі және еңбекті қорғауды қамтамасыз етуге жауапты адамдардың еңбек қауіпсіздігі және еңбекті қорғау мәселелері бойынша білімін тексеруден өткенін растайтын, бірегей цифрлық сипаттамалары бар және цифрлық орта субъектілеріне Қазақстан Республикасының заңнамасында белгіленген көлемде иелену, пайдалану немесе билік ету құқықтарын жүзеге асыруға мүмкіндік беретін, оқытушы ұйым БЦЖ-нде тіркеген электрондық құжат (бұдан әрі – сертификат).</w:t>
      </w:r>
    </w:p>
    <w:bookmarkEnd w:id="27"/>
    <w:bookmarkStart w:name="z47" w:id="28"/>
    <w:p>
      <w:pPr>
        <w:spacing w:after="0"/>
        <w:ind w:left="0"/>
        <w:jc w:val="both"/>
      </w:pPr>
      <w:r>
        <w:rPr>
          <w:rFonts w:ascii="Times New Roman"/>
          <w:b w:val="false"/>
          <w:i w:val="false"/>
          <w:color w:val="000000"/>
          <w:sz w:val="28"/>
        </w:rPr>
        <w:t>
      3. Еңбек қауіпсіздігі және еңбекті қорғау бойынша оқуға мыналар жатады:</w:t>
      </w:r>
    </w:p>
    <w:bookmarkEnd w:id="28"/>
    <w:bookmarkStart w:name="z48" w:id="29"/>
    <w:p>
      <w:pPr>
        <w:spacing w:after="0"/>
        <w:ind w:left="0"/>
        <w:jc w:val="both"/>
      </w:pPr>
      <w:r>
        <w:rPr>
          <w:rFonts w:ascii="Times New Roman"/>
          <w:b w:val="false"/>
          <w:i w:val="false"/>
          <w:color w:val="000000"/>
          <w:sz w:val="28"/>
        </w:rPr>
        <w:t>
      1) еңбек қауіпсіздігі және еңбекті қорғау жөніндегі нұсқамалар;</w:t>
      </w:r>
    </w:p>
    <w:bookmarkEnd w:id="29"/>
    <w:bookmarkStart w:name="z49" w:id="30"/>
    <w:p>
      <w:pPr>
        <w:spacing w:after="0"/>
        <w:ind w:left="0"/>
        <w:jc w:val="both"/>
      </w:pPr>
      <w:r>
        <w:rPr>
          <w:rFonts w:ascii="Times New Roman"/>
          <w:b w:val="false"/>
          <w:i w:val="false"/>
          <w:color w:val="000000"/>
          <w:sz w:val="28"/>
        </w:rPr>
        <w:t>
      2) жұмыс орнында тағылымдамадан өту;</w:t>
      </w:r>
    </w:p>
    <w:bookmarkEnd w:id="30"/>
    <w:bookmarkStart w:name="z50" w:id="31"/>
    <w:p>
      <w:pPr>
        <w:spacing w:after="0"/>
        <w:ind w:left="0"/>
        <w:jc w:val="both"/>
      </w:pPr>
      <w:r>
        <w:rPr>
          <w:rFonts w:ascii="Times New Roman"/>
          <w:b w:val="false"/>
          <w:i w:val="false"/>
          <w:color w:val="000000"/>
          <w:sz w:val="28"/>
        </w:rPr>
        <w:t>
      3) еңбек қызметі барысында қауіпсіз еңбек әдістері (дағдыларына) оқыту (оқытудың барлық түрлері мен нысандары бойынша);</w:t>
      </w:r>
    </w:p>
    <w:bookmarkEnd w:id="31"/>
    <w:bookmarkStart w:name="z51" w:id="32"/>
    <w:p>
      <w:pPr>
        <w:spacing w:after="0"/>
        <w:ind w:left="0"/>
        <w:jc w:val="both"/>
      </w:pPr>
      <w:r>
        <w:rPr>
          <w:rFonts w:ascii="Times New Roman"/>
          <w:b w:val="false"/>
          <w:i w:val="false"/>
          <w:color w:val="000000"/>
          <w:sz w:val="28"/>
        </w:rPr>
        <w:t>
      4) еңбек қауіпсіздігі және еңбекті қорғау саласында біліктілікті арттыру.</w:t>
      </w:r>
    </w:p>
    <w:bookmarkEnd w:id="32"/>
    <w:bookmarkStart w:name="z52" w:id="33"/>
    <w:p>
      <w:pPr>
        <w:spacing w:after="0"/>
        <w:ind w:left="0"/>
        <w:jc w:val="both"/>
      </w:pPr>
      <w:r>
        <w:rPr>
          <w:rFonts w:ascii="Times New Roman"/>
          <w:b w:val="false"/>
          <w:i w:val="false"/>
          <w:color w:val="000000"/>
          <w:sz w:val="28"/>
        </w:rPr>
        <w:t>
      4. Жұмысқа қабылданған, сондай-ақ басқа жұмысқа ауыстырылатын жұмыскерлер еңбек қауіпсіздігі және еңбекті қорғау мәселелері бойынша оқытудан кейін жұмыс беруші белгілеген, бірақ еңбек шарты жасалғаннан немесе оның талаптары өзгертілгеннен кейін бір айдан кешіктірілмейтін мерзімде білімін тексеруден өтеді.</w:t>
      </w:r>
    </w:p>
    <w:bookmarkEnd w:id="33"/>
    <w:bookmarkStart w:name="z53" w:id="34"/>
    <w:p>
      <w:pPr>
        <w:spacing w:after="0"/>
        <w:ind w:left="0"/>
        <w:jc w:val="left"/>
      </w:pPr>
      <w:r>
        <w:rPr>
          <w:rFonts w:ascii="Times New Roman"/>
          <w:b/>
          <w:i w:val="false"/>
          <w:color w:val="000000"/>
        </w:rPr>
        <w:t xml:space="preserve"> 2-тарау. Жұмыскерлерге еңбек қауіпсіздігі және еңбекті қорғау мәселелері бойынша оқыту және білімін тексеруді өткізу тәртібі, еңбек қауіпсіздігі және еңбекті қорғауды қамтамасыз етуге жауапты басшылар мен тұлғаларды қоспағанда</w:t>
      </w:r>
    </w:p>
    <w:bookmarkEnd w:id="34"/>
    <w:bookmarkStart w:name="z54" w:id="35"/>
    <w:p>
      <w:pPr>
        <w:spacing w:after="0"/>
        <w:ind w:left="0"/>
        <w:jc w:val="both"/>
      </w:pPr>
      <w:r>
        <w:rPr>
          <w:rFonts w:ascii="Times New Roman"/>
          <w:b w:val="false"/>
          <w:i w:val="false"/>
          <w:color w:val="000000"/>
          <w:sz w:val="28"/>
        </w:rPr>
        <w:t>
      5. Жұмыскерлерге еңбек қауіпсіздігі және еңбекті қорғау мәселелері бойынша кезекті оқыту және білімін тексеру жылына бір реттен сиретпей өткізіледі.</w:t>
      </w:r>
    </w:p>
    <w:bookmarkEnd w:id="35"/>
    <w:bookmarkStart w:name="z55" w:id="36"/>
    <w:p>
      <w:pPr>
        <w:spacing w:after="0"/>
        <w:ind w:left="0"/>
        <w:jc w:val="both"/>
      </w:pPr>
      <w:r>
        <w:rPr>
          <w:rFonts w:ascii="Times New Roman"/>
          <w:b w:val="false"/>
          <w:i w:val="false"/>
          <w:color w:val="000000"/>
          <w:sz w:val="28"/>
        </w:rPr>
        <w:t>
      6. Еңбек қауіпсіздігі және еңбекті қорғау мәселелері бойынша оқытудан және білімін тексеруден өтпеген жұмыскерлер жұмысқа жіберілмейді.</w:t>
      </w:r>
    </w:p>
    <w:bookmarkEnd w:id="36"/>
    <w:bookmarkStart w:name="z56" w:id="37"/>
    <w:p>
      <w:pPr>
        <w:spacing w:after="0"/>
        <w:ind w:left="0"/>
        <w:jc w:val="both"/>
      </w:pPr>
      <w:r>
        <w:rPr>
          <w:rFonts w:ascii="Times New Roman"/>
          <w:b w:val="false"/>
          <w:i w:val="false"/>
          <w:color w:val="000000"/>
          <w:sz w:val="28"/>
        </w:rPr>
        <w:t>
      Жұмыскерді басқа жұмыс орнына немесе басқа құрылымдық бөлімшеге, сол кәсіп (лауазым) шеңберінде ауыстырған кезде, егер жұмыскердің еңбек жағдайлары өзгермесе, қауіпсіздік және еңбекті қорғау талаптары бойынша қайта оқыту және білімін тексеру талап етілмейді.</w:t>
      </w:r>
    </w:p>
    <w:bookmarkEnd w:id="37"/>
    <w:bookmarkStart w:name="z57" w:id="38"/>
    <w:p>
      <w:pPr>
        <w:spacing w:after="0"/>
        <w:ind w:left="0"/>
        <w:jc w:val="both"/>
      </w:pPr>
      <w:r>
        <w:rPr>
          <w:rFonts w:ascii="Times New Roman"/>
          <w:b w:val="false"/>
          <w:i w:val="false"/>
          <w:color w:val="000000"/>
          <w:sz w:val="28"/>
        </w:rPr>
        <w:t>
      7. Кәсіптер (лауазымдар) тізбесін және оқыту жүргізілетін жұмыстардың тізбесін, сондай-ақ оқыту тәртібі мен нысанын жұмыс беруші кәсіптің сипатына, жұмыстардың түріне, өндірістің ерекшелігіне және еңбек жағдайларына қарай, қызметкерлер өкілдерімен (бар болған жағдайда) келісу арқылы айқындайды.</w:t>
      </w:r>
    </w:p>
    <w:bookmarkEnd w:id="38"/>
    <w:bookmarkStart w:name="z58" w:id="39"/>
    <w:p>
      <w:pPr>
        <w:spacing w:after="0"/>
        <w:ind w:left="0"/>
        <w:jc w:val="both"/>
      </w:pPr>
      <w:r>
        <w:rPr>
          <w:rFonts w:ascii="Times New Roman"/>
          <w:b w:val="false"/>
          <w:i w:val="false"/>
          <w:color w:val="000000"/>
          <w:sz w:val="28"/>
        </w:rPr>
        <w:t>
      8. Еңбек қауіпсіздігі және еңбекті қорғау бойынша білімін тексеруге жататын жұмыскерлерді жұмыс беруші оны өткізу басталғанға дейін бір айдан кешіктірмей ескертіледі.</w:t>
      </w:r>
    </w:p>
    <w:bookmarkEnd w:id="39"/>
    <w:bookmarkStart w:name="z59" w:id="40"/>
    <w:p>
      <w:pPr>
        <w:spacing w:after="0"/>
        <w:ind w:left="0"/>
        <w:jc w:val="both"/>
      </w:pPr>
      <w:r>
        <w:rPr>
          <w:rFonts w:ascii="Times New Roman"/>
          <w:b w:val="false"/>
          <w:i w:val="false"/>
          <w:color w:val="000000"/>
          <w:sz w:val="28"/>
        </w:rPr>
        <w:t>
      9. Жұмыстардың, лауазымның, кәсіптің осы түрі бойынша үш және одан да көп жыл, ал қауіптілігі жоғары жұмыстарда бір жылдан астам үзілісі бар жұмыскерлер еңбек қауіпсіздігі және еңбекті қорғау мәселелері бойынша оқыту мен білімін тексеруден өзіндік жұмысы басталғанға дейін өткізіледі.</w:t>
      </w:r>
    </w:p>
    <w:bookmarkEnd w:id="40"/>
    <w:bookmarkStart w:name="z60" w:id="41"/>
    <w:p>
      <w:pPr>
        <w:spacing w:after="0"/>
        <w:ind w:left="0"/>
        <w:jc w:val="both"/>
      </w:pPr>
      <w:r>
        <w:rPr>
          <w:rFonts w:ascii="Times New Roman"/>
          <w:b w:val="false"/>
          <w:i w:val="false"/>
          <w:color w:val="000000"/>
          <w:sz w:val="28"/>
        </w:rPr>
        <w:t>
      10. Жұмыскерлердің жұмыс берушіде еңбек қауіпсіздігі және еңбекті қорғау бойынша оқытуын жұмыс берушінің құрылымдық бөлімшесімен бірлесіп еңбек қауіпсіздігі және еңбекті қорғау қызметі ұйымдастырады.</w:t>
      </w:r>
    </w:p>
    <w:bookmarkEnd w:id="41"/>
    <w:bookmarkStart w:name="z61" w:id="42"/>
    <w:p>
      <w:pPr>
        <w:spacing w:after="0"/>
        <w:ind w:left="0"/>
        <w:jc w:val="both"/>
      </w:pPr>
      <w:r>
        <w:rPr>
          <w:rFonts w:ascii="Times New Roman"/>
          <w:b w:val="false"/>
          <w:i w:val="false"/>
          <w:color w:val="000000"/>
          <w:sz w:val="28"/>
        </w:rPr>
        <w:t>
      Мұндай құрылымдық бөлімше болмаған жағдайда жұмыс беруші осы Қағидалардың 77-тармағына сәйкес оқытушы ұйымдарының тізбесіне енгізілген оқытушы ұйымын тартады.</w:t>
      </w:r>
    </w:p>
    <w:bookmarkEnd w:id="42"/>
    <w:bookmarkStart w:name="z62" w:id="43"/>
    <w:p>
      <w:pPr>
        <w:spacing w:after="0"/>
        <w:ind w:left="0"/>
        <w:jc w:val="both"/>
      </w:pPr>
      <w:r>
        <w:rPr>
          <w:rFonts w:ascii="Times New Roman"/>
          <w:b w:val="false"/>
          <w:i w:val="false"/>
          <w:color w:val="000000"/>
          <w:sz w:val="28"/>
        </w:rPr>
        <w:t xml:space="preserve">
      Оқытуға өндіріс бейіні бойынша басшылар, бас мамандар, құрылымдық бөлімшелердің еңбек қауіпсіздігі және еңбекті қорғауды қамтамасыз етуге жауапты адамдары, еңбек қауіпсіздігі бойынша техникалық инспекторлар, ұйымның өзінде еңбек қауіпсіздігі және еңбекті қорғау қызметінің мамандары, кемінде 3 (үш) жыл жұмыс өтілі бар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сертификаттары барлар дәріскерлер ретінде тартылады.</w:t>
      </w:r>
    </w:p>
    <w:bookmarkEnd w:id="43"/>
    <w:bookmarkStart w:name="z63" w:id="44"/>
    <w:p>
      <w:pPr>
        <w:spacing w:after="0"/>
        <w:ind w:left="0"/>
        <w:jc w:val="both"/>
      </w:pPr>
      <w:r>
        <w:rPr>
          <w:rFonts w:ascii="Times New Roman"/>
          <w:b w:val="false"/>
          <w:i w:val="false"/>
          <w:color w:val="000000"/>
          <w:sz w:val="28"/>
        </w:rPr>
        <w:t>
      11. Еңбек қауіпсіздігі және еңбекті қорғау бойынша оқу бағдарламалары осы ұйымның ерекшелігін ескере отырып теориялық және өндірістік оқытуды қамтиды және жұмыс берушінің актісімен бекітіледі.</w:t>
      </w:r>
    </w:p>
    <w:bookmarkEnd w:id="44"/>
    <w:bookmarkStart w:name="z64" w:id="45"/>
    <w:p>
      <w:pPr>
        <w:spacing w:after="0"/>
        <w:ind w:left="0"/>
        <w:jc w:val="both"/>
      </w:pPr>
      <w:r>
        <w:rPr>
          <w:rFonts w:ascii="Times New Roman"/>
          <w:b w:val="false"/>
          <w:i w:val="false"/>
          <w:color w:val="000000"/>
          <w:sz w:val="28"/>
        </w:rPr>
        <w:t>
      12. Еңбек қауіпсіздігі және еңбекті қорғау бойынша теориялық оқыту қауіпсіздік және еңбекті қорғау нұсқаулықтарын, жұмыс орны мен жабдық ерекшеліктерін және жұмыстарды орындау кезінде туындайтын тәуекелдерді ескереді.</w:t>
      </w:r>
    </w:p>
    <w:bookmarkEnd w:id="45"/>
    <w:bookmarkStart w:name="z65" w:id="46"/>
    <w:p>
      <w:pPr>
        <w:spacing w:after="0"/>
        <w:ind w:left="0"/>
        <w:jc w:val="both"/>
      </w:pPr>
      <w:r>
        <w:rPr>
          <w:rFonts w:ascii="Times New Roman"/>
          <w:b w:val="false"/>
          <w:i w:val="false"/>
          <w:color w:val="000000"/>
          <w:sz w:val="28"/>
        </w:rPr>
        <w:t>
      Теориялық оқытудың ұзақтығы кемінде 10 (он) академиялық сағатты құрайды.</w:t>
      </w:r>
    </w:p>
    <w:bookmarkEnd w:id="46"/>
    <w:bookmarkStart w:name="z66" w:id="47"/>
    <w:p>
      <w:pPr>
        <w:spacing w:after="0"/>
        <w:ind w:left="0"/>
        <w:jc w:val="both"/>
      </w:pPr>
      <w:r>
        <w:rPr>
          <w:rFonts w:ascii="Times New Roman"/>
          <w:b w:val="false"/>
          <w:i w:val="false"/>
          <w:color w:val="000000"/>
          <w:sz w:val="28"/>
        </w:rPr>
        <w:t>
      Еңбек қауіпсіздігі және еңбекті қорғау, еңбектің қауіпсіз әдістері мен тәсілдері бойынша өндірістік оқыту нақты еңбек операцияларын, кәсіптерді орындау үшін қажетті практикалық дағдылар мен біліктерді қалыптастыруға бағытталады және шынайы өндіріс жағдайына барынша жақын ортада, жұмыс орындарында, полигондарда (жаттығу тренажерлері мен симуляторларда), кәсіпорындарда арнайы ұйымдастырылған алаңдарда жүргізіледі, ол ұйымның еңбек қауіпсіздігі мен еңбекті қорғауды қамтамасыз етуге жауапты басшылары мен тұлғаларының (бұдан әрі – жауапты жұмыскерлер) басшылығымен өткізіледі.</w:t>
      </w:r>
    </w:p>
    <w:bookmarkEnd w:id="47"/>
    <w:bookmarkStart w:name="z67" w:id="48"/>
    <w:p>
      <w:pPr>
        <w:spacing w:after="0"/>
        <w:ind w:left="0"/>
        <w:jc w:val="both"/>
      </w:pPr>
      <w:r>
        <w:rPr>
          <w:rFonts w:ascii="Times New Roman"/>
          <w:b w:val="false"/>
          <w:i w:val="false"/>
          <w:color w:val="000000"/>
          <w:sz w:val="28"/>
        </w:rPr>
        <w:t>
      Өндірістік оқытудың ұзақтығы орындалатын жұмыстардың түрлеріне, олардың күрделілігіне, технологиялық процеске байланысты белгіленеді және 16 (он алты) сағаттан кем болмауы тиіс.</w:t>
      </w:r>
    </w:p>
    <w:bookmarkEnd w:id="48"/>
    <w:bookmarkStart w:name="z68" w:id="49"/>
    <w:p>
      <w:pPr>
        <w:spacing w:after="0"/>
        <w:ind w:left="0"/>
        <w:jc w:val="both"/>
      </w:pPr>
      <w:r>
        <w:rPr>
          <w:rFonts w:ascii="Times New Roman"/>
          <w:b w:val="false"/>
          <w:i w:val="false"/>
          <w:color w:val="000000"/>
          <w:sz w:val="28"/>
        </w:rPr>
        <w:t>
      13. Еңбек қауіпсіздігінің заңнамада белгіленген арнайы талаптары қойылатын жұмыстармен байланысты жекелеген өндірістерде жұмыскерлер қосымша арнайы оқудан өтеді.</w:t>
      </w:r>
    </w:p>
    <w:bookmarkEnd w:id="49"/>
    <w:bookmarkStart w:name="z69" w:id="50"/>
    <w:p>
      <w:pPr>
        <w:spacing w:after="0"/>
        <w:ind w:left="0"/>
        <w:jc w:val="both"/>
      </w:pPr>
      <w:r>
        <w:rPr>
          <w:rFonts w:ascii="Times New Roman"/>
          <w:b w:val="false"/>
          <w:i w:val="false"/>
          <w:color w:val="000000"/>
          <w:sz w:val="28"/>
        </w:rPr>
        <w:t>
      14. Жұмыскерлерді еңбек қауіпсіздігі және еңбекті қорғау мәселелері бойынша оқыту еңбек қауіпсіздігі және еңбекті қорғау жөніндегі білімдерін тексерумен (емтиханмен) аяқталады.</w:t>
      </w:r>
    </w:p>
    <w:bookmarkEnd w:id="50"/>
    <w:bookmarkStart w:name="z70" w:id="51"/>
    <w:p>
      <w:pPr>
        <w:spacing w:after="0"/>
        <w:ind w:left="0"/>
        <w:jc w:val="both"/>
      </w:pPr>
      <w:r>
        <w:rPr>
          <w:rFonts w:ascii="Times New Roman"/>
          <w:b w:val="false"/>
          <w:i w:val="false"/>
          <w:color w:val="000000"/>
          <w:sz w:val="28"/>
        </w:rPr>
        <w:t>
      15. Еңбек қауіпсіздігі және еңбекті қорғау мәселелері бойынша білімдерді тексеруді жұмыс берушінің актісімен құрылатын, кемінде 3 (үш) адамнан тұратын емтихан комиссиясы өткізеді және комиссия төрағасы мен осы Қағидалардың 23-тармағында көзделген мамандардың ішінен комиссия мүшелерінен тұрады. Емтихан комиссиясының жұмысына жұмыскер өкілдерінің (бар болса) қатысуы міндетті.</w:t>
      </w:r>
    </w:p>
    <w:bookmarkEnd w:id="51"/>
    <w:bookmarkStart w:name="z71" w:id="52"/>
    <w:p>
      <w:pPr>
        <w:spacing w:after="0"/>
        <w:ind w:left="0"/>
        <w:jc w:val="both"/>
      </w:pPr>
      <w:r>
        <w:rPr>
          <w:rFonts w:ascii="Times New Roman"/>
          <w:b w:val="false"/>
          <w:i w:val="false"/>
          <w:color w:val="000000"/>
          <w:sz w:val="28"/>
        </w:rPr>
        <w:t>
      16. Емтихан комиссиясының қызметі тұрақты негізде жүзеге асырылады.</w:t>
      </w:r>
    </w:p>
    <w:bookmarkEnd w:id="52"/>
    <w:bookmarkStart w:name="z72" w:id="53"/>
    <w:p>
      <w:pPr>
        <w:spacing w:after="0"/>
        <w:ind w:left="0"/>
        <w:jc w:val="both"/>
      </w:pPr>
      <w:r>
        <w:rPr>
          <w:rFonts w:ascii="Times New Roman"/>
          <w:b w:val="false"/>
          <w:i w:val="false"/>
          <w:color w:val="000000"/>
          <w:sz w:val="28"/>
        </w:rPr>
        <w:t>
      17. Емтихан комиссиясының жұмыс тәртібі жұмыс берушінің актісімен белгіленеді.</w:t>
      </w:r>
    </w:p>
    <w:bookmarkEnd w:id="53"/>
    <w:bookmarkStart w:name="z73" w:id="54"/>
    <w:p>
      <w:pPr>
        <w:spacing w:after="0"/>
        <w:ind w:left="0"/>
        <w:jc w:val="both"/>
      </w:pPr>
      <w:r>
        <w:rPr>
          <w:rFonts w:ascii="Times New Roman"/>
          <w:b w:val="false"/>
          <w:i w:val="false"/>
          <w:color w:val="000000"/>
          <w:sz w:val="28"/>
        </w:rPr>
        <w:t xml:space="preserve">
      18. Жұмыскерлердің білімдерін тексеру нәтижелері хаттамамен ресімделеді. Хаттамаға төраға және емтихан комиссиясының мүшелері қол қояды. Қағидалардың, нормалар мен нұсқаулықтардың білімін тексеру жөніндегі емтихан комиссиясы отырысының хаттамасы қағаз жеткізгіште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емтихан комиссиясы төрағасының және мүшелерінің электрондық цифрлық қолтаңбасымен (бұдан әрі – ЭЦҚ) куәландырылған электрондық құжат нысанында ресімделеді.</w:t>
      </w:r>
    </w:p>
    <w:bookmarkEnd w:id="54"/>
    <w:bookmarkStart w:name="z74" w:id="55"/>
    <w:p>
      <w:pPr>
        <w:spacing w:after="0"/>
        <w:ind w:left="0"/>
        <w:jc w:val="both"/>
      </w:pPr>
      <w:r>
        <w:rPr>
          <w:rFonts w:ascii="Times New Roman"/>
          <w:b w:val="false"/>
          <w:i w:val="false"/>
          <w:color w:val="000000"/>
          <w:sz w:val="28"/>
        </w:rPr>
        <w:t xml:space="preserve">
      19. Емтиханды сәтті тапсырған жұмыскерге қауіпсіздік және еңбекті қорғау жөніндегі қағидалар, нормалар мен нұсқаулықтар бойынша білімін тексеру емтиханынан өткені туралы куәлік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қағаз немесе цифрлық түрде беріледі.</w:t>
      </w:r>
    </w:p>
    <w:bookmarkEnd w:id="55"/>
    <w:bookmarkStart w:name="z75" w:id="56"/>
    <w:p>
      <w:pPr>
        <w:spacing w:after="0"/>
        <w:ind w:left="0"/>
        <w:jc w:val="both"/>
      </w:pPr>
      <w:r>
        <w:rPr>
          <w:rFonts w:ascii="Times New Roman"/>
          <w:b w:val="false"/>
          <w:i w:val="false"/>
          <w:color w:val="000000"/>
          <w:sz w:val="28"/>
        </w:rPr>
        <w:t>
      Электрондық нысандағы куәлік емтихан комиссиясы төрағасының ЭЦҚ-сымен қол қойылады.</w:t>
      </w:r>
    </w:p>
    <w:bookmarkEnd w:id="56"/>
    <w:bookmarkStart w:name="z76" w:id="57"/>
    <w:p>
      <w:pPr>
        <w:spacing w:after="0"/>
        <w:ind w:left="0"/>
        <w:jc w:val="both"/>
      </w:pPr>
      <w:r>
        <w:rPr>
          <w:rFonts w:ascii="Times New Roman"/>
          <w:b w:val="false"/>
          <w:i w:val="false"/>
          <w:color w:val="000000"/>
          <w:sz w:val="28"/>
        </w:rPr>
        <w:t>
      20. Жұмыскер қанағаттанарлықсыз деген баға алған кезде білімін қайта тексеру бір айдан кешіктірмей белгіленеді. Жұмыскер қайта оқудан өтеді және білімін тексеруге дейін жұмыскер Кодекстің 48-бабы 2-тармағының 2) тармақшасында көзделген тәртіппен жұмыстан шеттетіледі.</w:t>
      </w:r>
    </w:p>
    <w:bookmarkEnd w:id="57"/>
    <w:bookmarkStart w:name="z77" w:id="58"/>
    <w:p>
      <w:pPr>
        <w:spacing w:after="0"/>
        <w:ind w:left="0"/>
        <w:jc w:val="both"/>
      </w:pPr>
      <w:r>
        <w:rPr>
          <w:rFonts w:ascii="Times New Roman"/>
          <w:b w:val="false"/>
          <w:i w:val="false"/>
          <w:color w:val="000000"/>
          <w:sz w:val="28"/>
        </w:rPr>
        <w:t>
      Еңбек қауіпсіздігі және еңбекті қорғау мәселелері бойынша жұмыскер білімін тексеруден қайта өтпеген жағдайда, жұмыс беруші Кодекстің 52-бабы 5-тармағына сәйкес, еңбек шартын бұзуға немесе өз қалауы бойынша жұмыскерді оқытуға және білімін тексеруге қайтадан жіберуге құқылы.</w:t>
      </w:r>
    </w:p>
    <w:bookmarkEnd w:id="58"/>
    <w:bookmarkStart w:name="z78" w:id="59"/>
    <w:p>
      <w:pPr>
        <w:spacing w:after="0"/>
        <w:ind w:left="0"/>
        <w:jc w:val="left"/>
      </w:pPr>
      <w:r>
        <w:rPr>
          <w:rFonts w:ascii="Times New Roman"/>
          <w:b/>
          <w:i w:val="false"/>
          <w:color w:val="000000"/>
        </w:rPr>
        <w:t xml:space="preserve"> 3-тарау.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өткізу тәртібі мен мерзімдері</w:t>
      </w:r>
    </w:p>
    <w:bookmarkEnd w:id="59"/>
    <w:bookmarkStart w:name="z79" w:id="60"/>
    <w:p>
      <w:pPr>
        <w:spacing w:after="0"/>
        <w:ind w:left="0"/>
        <w:jc w:val="both"/>
      </w:pPr>
      <w:r>
        <w:rPr>
          <w:rFonts w:ascii="Times New Roman"/>
          <w:b w:val="false"/>
          <w:i w:val="false"/>
          <w:color w:val="000000"/>
          <w:sz w:val="28"/>
        </w:rPr>
        <w:t>
      21. Басшылар мен еңбек қауіпсіздігін және еңбекті қорғауды қамтамасыз етуге жауапты адамдар күндізгі немесе қашықтықтан оқытушы ұйымдарында еңбек қауіпсіздігі және еңбекті қорғау мәселелері бойынша жалпы және арнайы кәсіптік құзыреттерді дамыту бойынша оқытудан өтеді.</w:t>
      </w:r>
    </w:p>
    <w:bookmarkEnd w:id="60"/>
    <w:bookmarkStart w:name="z80" w:id="61"/>
    <w:p>
      <w:pPr>
        <w:spacing w:after="0"/>
        <w:ind w:left="0"/>
        <w:jc w:val="both"/>
      </w:pPr>
      <w:r>
        <w:rPr>
          <w:rFonts w:ascii="Times New Roman"/>
          <w:b w:val="false"/>
          <w:i w:val="false"/>
          <w:color w:val="000000"/>
          <w:sz w:val="28"/>
        </w:rPr>
        <w:t>
      22. Еңбек қауіпсіздігі және еңбекті қорғау мәселелері бойынша жауапты жұмыскерлердің оқытылуы және білімін тексеруі үш жылда бір рет жүргізіледі және келесі бағыттар бойынша жүзеге асырылады:</w:t>
      </w:r>
    </w:p>
    <w:bookmarkEnd w:id="61"/>
    <w:bookmarkStart w:name="z81" w:id="62"/>
    <w:p>
      <w:pPr>
        <w:spacing w:after="0"/>
        <w:ind w:left="0"/>
        <w:jc w:val="both"/>
      </w:pPr>
      <w:r>
        <w:rPr>
          <w:rFonts w:ascii="Times New Roman"/>
          <w:b w:val="false"/>
          <w:i w:val="false"/>
          <w:color w:val="000000"/>
          <w:sz w:val="28"/>
        </w:rPr>
        <w:t>
      1) жалпы кәсіптік құзыреттерді дамыту;</w:t>
      </w:r>
    </w:p>
    <w:bookmarkEnd w:id="62"/>
    <w:bookmarkStart w:name="z82" w:id="63"/>
    <w:p>
      <w:pPr>
        <w:spacing w:after="0"/>
        <w:ind w:left="0"/>
        <w:jc w:val="both"/>
      </w:pPr>
      <w:r>
        <w:rPr>
          <w:rFonts w:ascii="Times New Roman"/>
          <w:b w:val="false"/>
          <w:i w:val="false"/>
          <w:color w:val="000000"/>
          <w:sz w:val="28"/>
        </w:rPr>
        <w:t>
      2) сала ерекшелігін және өндіріс бейінін ескере отырып арнайы кәсіптік құзыреттерді дамыту.</w:t>
      </w:r>
    </w:p>
    <w:bookmarkEnd w:id="63"/>
    <w:bookmarkStart w:name="z83" w:id="64"/>
    <w:p>
      <w:pPr>
        <w:spacing w:after="0"/>
        <w:ind w:left="0"/>
        <w:jc w:val="both"/>
      </w:pPr>
      <w:r>
        <w:rPr>
          <w:rFonts w:ascii="Times New Roman"/>
          <w:b w:val="false"/>
          <w:i w:val="false"/>
          <w:color w:val="000000"/>
          <w:sz w:val="28"/>
        </w:rPr>
        <w:t xml:space="preserve">
      23. Жауапты жұмыскерлерді еңбек қауіпсіздігі және еңбекті қорғау мәселелері бойынша оқыту (сабақтар, дәрістер, семинарлар) еңбек қауіпсіздігі және еңбекті қорғау мәселелері бойынша дәріскердің (бұдан әрі – ЕҚжЕҚ бойынша дәріскерлер) электрондық сертификаттары бар мамандарды, бейінді оқу орындарының оқытушыларын, заңгерлерді, инженерлік-техникалық жұмыскерлерді, еңбек қауіпсіздігі және еңбекті қорғау бойынша ірі өнеркәсіптік ұйымдардың мамандарын тартумен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жүргізіледі.</w:t>
      </w:r>
    </w:p>
    <w:bookmarkEnd w:id="64"/>
    <w:bookmarkStart w:name="z84" w:id="65"/>
    <w:p>
      <w:pPr>
        <w:spacing w:after="0"/>
        <w:ind w:left="0"/>
        <w:jc w:val="both"/>
      </w:pPr>
      <w:r>
        <w:rPr>
          <w:rFonts w:ascii="Times New Roman"/>
          <w:b w:val="false"/>
          <w:i w:val="false"/>
          <w:color w:val="000000"/>
          <w:sz w:val="28"/>
        </w:rPr>
        <w:t>
      24. Ұйымдар қауіпсіздік және еңбекті қорғау мәселелері бойынша жауапты қызметкерлердің тізімдерін және оқыту мен білімін тексеру кестелерін жасайды, олар жұмыс берушінің актісімен бекітіледі.</w:t>
      </w:r>
    </w:p>
    <w:bookmarkEnd w:id="65"/>
    <w:bookmarkStart w:name="z85" w:id="66"/>
    <w:p>
      <w:pPr>
        <w:spacing w:after="0"/>
        <w:ind w:left="0"/>
        <w:jc w:val="both"/>
      </w:pPr>
      <w:r>
        <w:rPr>
          <w:rFonts w:ascii="Times New Roman"/>
          <w:b w:val="false"/>
          <w:i w:val="false"/>
          <w:color w:val="000000"/>
          <w:sz w:val="28"/>
        </w:rPr>
        <w:t>
      25. Қауіпсіздік және еңбекті қорғау мәселелері бойынша жауапты қызметкерлердің жалпы кәсіптік құзыреттерін дамытуға арналған оқыту оқу тақырыптары, оқыту нысандары және сағат саны туралы ақпаратты қамтитын үлгілік оқу бағдарламаларына сәйкес жүргізіледі.</w:t>
      </w:r>
    </w:p>
    <w:bookmarkEnd w:id="66"/>
    <w:bookmarkStart w:name="z86" w:id="67"/>
    <w:p>
      <w:pPr>
        <w:spacing w:after="0"/>
        <w:ind w:left="0"/>
        <w:jc w:val="both"/>
      </w:pPr>
      <w:r>
        <w:rPr>
          <w:rFonts w:ascii="Times New Roman"/>
          <w:b w:val="false"/>
          <w:i w:val="false"/>
          <w:color w:val="000000"/>
          <w:sz w:val="28"/>
        </w:rPr>
        <w:t>
      Арнайы кәсіптік құзыреттерді дамытуға арналған оқыту саланың ерекшелігі мен өндіріс бейінін ескере отырып, үлгілік бағдарламалар негізінде әзірленген оқу бағдарламалары бойынша жүргізіледі.</w:t>
      </w:r>
    </w:p>
    <w:bookmarkEnd w:id="67"/>
    <w:bookmarkStart w:name="z87" w:id="68"/>
    <w:p>
      <w:pPr>
        <w:spacing w:after="0"/>
        <w:ind w:left="0"/>
        <w:jc w:val="both"/>
      </w:pPr>
      <w:r>
        <w:rPr>
          <w:rFonts w:ascii="Times New Roman"/>
          <w:b w:val="false"/>
          <w:i w:val="false"/>
          <w:color w:val="000000"/>
          <w:sz w:val="28"/>
        </w:rPr>
        <w:t>
      26. БОӘО жауапты жұмыскерлердің жалпы кәсіптік құзыреттерін дамытуға арналған үлгілік оқу бағдарламаларын әзірлейді.</w:t>
      </w:r>
    </w:p>
    <w:bookmarkEnd w:id="68"/>
    <w:bookmarkStart w:name="z88" w:id="69"/>
    <w:p>
      <w:pPr>
        <w:spacing w:after="0"/>
        <w:ind w:left="0"/>
        <w:jc w:val="both"/>
      </w:pPr>
      <w:r>
        <w:rPr>
          <w:rFonts w:ascii="Times New Roman"/>
          <w:b w:val="false"/>
          <w:i w:val="false"/>
          <w:color w:val="000000"/>
          <w:sz w:val="28"/>
        </w:rPr>
        <w:t>
      Үлгілік оқу бағдарламалары еңбек жөніндегі уәкілетті мемлекеттік органның сайтында орналастырылады.</w:t>
      </w:r>
    </w:p>
    <w:bookmarkEnd w:id="69"/>
    <w:bookmarkStart w:name="z89" w:id="70"/>
    <w:p>
      <w:pPr>
        <w:spacing w:after="0"/>
        <w:ind w:left="0"/>
        <w:jc w:val="both"/>
      </w:pPr>
      <w:r>
        <w:rPr>
          <w:rFonts w:ascii="Times New Roman"/>
          <w:b w:val="false"/>
          <w:i w:val="false"/>
          <w:color w:val="000000"/>
          <w:sz w:val="28"/>
        </w:rPr>
        <w:t>
      Құрылымдық бөлімшелердің басшыларын оқытуды жүргізуге арналған үлгілік оқу бағдарламаларының негізінде ұйымдардағы еңбек қауіпсіздігі және еңбекті қорғау қызметі басшылармен, өндіріс бейіні бойынша бас мамандармен және құрылымдық бөлімшелердегі еңбек қауіпсіздігі мен еңбекті қорғауды қамтамасыз етуге жауапты тұлғалармен бірлесіп, оқытушы ұйымының басшысы бекітетін өндіріс бейінін ескере отырып, арнайы құзыреттерді дамыту жөніндегі оқу бағдарламаларын әзірлейді.</w:t>
      </w:r>
    </w:p>
    <w:bookmarkEnd w:id="70"/>
    <w:bookmarkStart w:name="z90" w:id="71"/>
    <w:p>
      <w:pPr>
        <w:spacing w:after="0"/>
        <w:ind w:left="0"/>
        <w:jc w:val="both"/>
      </w:pPr>
      <w:r>
        <w:rPr>
          <w:rFonts w:ascii="Times New Roman"/>
          <w:b w:val="false"/>
          <w:i w:val="false"/>
          <w:color w:val="000000"/>
          <w:sz w:val="28"/>
        </w:rPr>
        <w:t>
      27. Жалпы кәсіптік құзыреттерді дамыту бойынша оқыту ұзақтығы еңбек қауіпсіздігі және еңбекті қорғау мәселелері бойынша мынаны құрайды:</w:t>
      </w:r>
    </w:p>
    <w:bookmarkEnd w:id="71"/>
    <w:bookmarkStart w:name="z91" w:id="72"/>
    <w:p>
      <w:pPr>
        <w:spacing w:after="0"/>
        <w:ind w:left="0"/>
        <w:jc w:val="both"/>
      </w:pPr>
      <w:r>
        <w:rPr>
          <w:rFonts w:ascii="Times New Roman"/>
          <w:b w:val="false"/>
          <w:i w:val="false"/>
          <w:color w:val="000000"/>
          <w:sz w:val="28"/>
        </w:rPr>
        <w:t>
      1) бірінші басшылар, олардың қауіпсіздік және еңбекті қорғау бойынша уәкілетті адамдары, сондай-ақ бес және одан да көп жалдамалы жұмыскері бар жеке кәсіпкерлер үшін – кемінде 16 (он алты) академиялық сағат, үш жылда бір рет;</w:t>
      </w:r>
    </w:p>
    <w:bookmarkEnd w:id="72"/>
    <w:bookmarkStart w:name="z92" w:id="73"/>
    <w:p>
      <w:pPr>
        <w:spacing w:after="0"/>
        <w:ind w:left="0"/>
        <w:jc w:val="both"/>
      </w:pPr>
      <w:r>
        <w:rPr>
          <w:rFonts w:ascii="Times New Roman"/>
          <w:b w:val="false"/>
          <w:i w:val="false"/>
          <w:color w:val="000000"/>
          <w:sz w:val="28"/>
        </w:rPr>
        <w:t>
      2) еңбекті қорғау қызметтерінің басшылары, ұйымдарда жұмыс берушінің бұйрығымен тағайындалған қауіпсіздік және еңбекті қорғау қызметінің функцияларын орындайтын тұлғалар үшін – кемінде 40 (қырық) академиялық сағат, үш жылда бір рет;</w:t>
      </w:r>
    </w:p>
    <w:bookmarkEnd w:id="73"/>
    <w:bookmarkStart w:name="z93" w:id="74"/>
    <w:p>
      <w:pPr>
        <w:spacing w:after="0"/>
        <w:ind w:left="0"/>
        <w:jc w:val="both"/>
      </w:pPr>
      <w:r>
        <w:rPr>
          <w:rFonts w:ascii="Times New Roman"/>
          <w:b w:val="false"/>
          <w:i w:val="false"/>
          <w:color w:val="000000"/>
          <w:sz w:val="28"/>
        </w:rPr>
        <w:t>
      3) еңбекті қорғау жөніндегі техникалық инспекторлар үшін – үш жылда бір рет өткізілу кезеңділігімен кемінде 24 (жиырма төрт) академиялық сағат;</w:t>
      </w:r>
    </w:p>
    <w:bookmarkEnd w:id="74"/>
    <w:bookmarkStart w:name="z94" w:id="75"/>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төрағалары үшін – кемінде 24 (жиырма төрт) академиялық сағат, кәсіби қызметінде бір рет.</w:t>
      </w:r>
    </w:p>
    <w:bookmarkEnd w:id="75"/>
    <w:bookmarkStart w:name="z95" w:id="76"/>
    <w:p>
      <w:pPr>
        <w:spacing w:after="0"/>
        <w:ind w:left="0"/>
        <w:jc w:val="both"/>
      </w:pPr>
      <w:r>
        <w:rPr>
          <w:rFonts w:ascii="Times New Roman"/>
          <w:b w:val="false"/>
          <w:i w:val="false"/>
          <w:color w:val="000000"/>
          <w:sz w:val="28"/>
        </w:rPr>
        <w:t>
      ЕҚжЕҚ бойынша дәріскерлерді және кәсіптік тәуекелдерді бағалау жөніндегі сарапшыларды (бұдан әрі – КТБ сарапшылары) оқыту ЕҚжЕҚ бойынша дәріскерлер үшін кемінде 72 (жетпіс екі) академиялық сағат және КТБ сарапшылары үшін кемінде 80 (сексен) академиялық сағат оқу бағдарламаларына сәйкес жүзеге асырылады және тестілеу нысанында білімдерін тексерумен аяқталады.</w:t>
      </w:r>
    </w:p>
    <w:bookmarkEnd w:id="76"/>
    <w:bookmarkStart w:name="z96" w:id="77"/>
    <w:p>
      <w:pPr>
        <w:spacing w:after="0"/>
        <w:ind w:left="0"/>
        <w:jc w:val="both"/>
      </w:pPr>
      <w:r>
        <w:rPr>
          <w:rFonts w:ascii="Times New Roman"/>
          <w:b w:val="false"/>
          <w:i w:val="false"/>
          <w:color w:val="000000"/>
          <w:sz w:val="28"/>
        </w:rPr>
        <w:t>
      1 (бір) академиялық сағат кемінде 40 (қырық) минутқа тең.</w:t>
      </w:r>
    </w:p>
    <w:bookmarkEnd w:id="77"/>
    <w:bookmarkStart w:name="z97" w:id="78"/>
    <w:p>
      <w:pPr>
        <w:spacing w:after="0"/>
        <w:ind w:left="0"/>
        <w:jc w:val="both"/>
      </w:pPr>
      <w:r>
        <w:rPr>
          <w:rFonts w:ascii="Times New Roman"/>
          <w:b w:val="false"/>
          <w:i w:val="false"/>
          <w:color w:val="000000"/>
          <w:sz w:val="28"/>
        </w:rPr>
        <w:t>
      28. Еңбек қауіпсіздігі және еңбекті қорғау мәселелері бойынша арнайы кәсіптік құзыреттерін дамытуға арналған оқытудың ұзақтығы мынаны құрайды:</w:t>
      </w:r>
    </w:p>
    <w:bookmarkEnd w:id="78"/>
    <w:bookmarkStart w:name="z98" w:id="79"/>
    <w:p>
      <w:pPr>
        <w:spacing w:after="0"/>
        <w:ind w:left="0"/>
        <w:jc w:val="both"/>
      </w:pPr>
      <w:r>
        <w:rPr>
          <w:rFonts w:ascii="Times New Roman"/>
          <w:b w:val="false"/>
          <w:i w:val="false"/>
          <w:color w:val="000000"/>
          <w:sz w:val="28"/>
        </w:rPr>
        <w:t>
      1) еңбекті қорғау қызметтерінің мамандары, сондай-ақ жұмыс берушінің бұйрығымен (өкімімен) еңбек қауіпсіздігі мен еңбекті қорғауды қамтамасыз етуге жауапты болып тағайындалған мамандар үшін – кемінде 40 (қырық) академиялық сағат, мерзімділігі үш жылда бір рет;</w:t>
      </w:r>
    </w:p>
    <w:bookmarkEnd w:id="79"/>
    <w:bookmarkStart w:name="z99" w:id="80"/>
    <w:p>
      <w:pPr>
        <w:spacing w:after="0"/>
        <w:ind w:left="0"/>
        <w:jc w:val="both"/>
      </w:pPr>
      <w:r>
        <w:rPr>
          <w:rFonts w:ascii="Times New Roman"/>
          <w:b w:val="false"/>
          <w:i w:val="false"/>
          <w:color w:val="000000"/>
          <w:sz w:val="28"/>
        </w:rPr>
        <w:t>
      2) еңбекті қорғау жөніндегі техникалық инспекторлар үшін – кемінде 40 (қырық) академиялық сағат, мерзімділігі жылына кемінде бір рет.</w:t>
      </w:r>
    </w:p>
    <w:bookmarkEnd w:id="80"/>
    <w:bookmarkStart w:name="z100" w:id="81"/>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кеңестердің төрағалары үшін – кемінде 40 (қырық) академиялық сағат, өз өкілеттігі (кәсіби қызметі) мерзімі ішінде бір рет.</w:t>
      </w:r>
    </w:p>
    <w:bookmarkEnd w:id="81"/>
    <w:bookmarkStart w:name="z101" w:id="82"/>
    <w:p>
      <w:pPr>
        <w:spacing w:after="0"/>
        <w:ind w:left="0"/>
        <w:jc w:val="both"/>
      </w:pPr>
      <w:r>
        <w:rPr>
          <w:rFonts w:ascii="Times New Roman"/>
          <w:b w:val="false"/>
          <w:i w:val="false"/>
          <w:color w:val="000000"/>
          <w:sz w:val="28"/>
        </w:rPr>
        <w:t>
      29. Оқытушы ұйымдарында жалпы кәсіптік құзыреттерді дамыту бойынша оқытудан: бірінші басшылар, олардың қауіпсіздік және еңбекті қорғау бойынша уәкілетті адамдары, бес және одан да көп жалдамалы жұмыскері бар жеке кәсіпкерлер, еңбекті қорғау қызметтерінің басшылары, сондай-ақ жұмыс берушінің бұйрығымен қауіпсіздік және еңбекті қорғау қызметінің функцияларын орындайтын адамдар өтеді.</w:t>
      </w:r>
    </w:p>
    <w:bookmarkEnd w:id="82"/>
    <w:bookmarkStart w:name="z102" w:id="83"/>
    <w:p>
      <w:pPr>
        <w:spacing w:after="0"/>
        <w:ind w:left="0"/>
        <w:jc w:val="both"/>
      </w:pPr>
      <w:r>
        <w:rPr>
          <w:rFonts w:ascii="Times New Roman"/>
          <w:b w:val="false"/>
          <w:i w:val="false"/>
          <w:color w:val="000000"/>
          <w:sz w:val="28"/>
        </w:rPr>
        <w:t>
      30. Оқытушы ұйымдарында арнайы кәсіптік құзыреттерді дамыту бойынша оқытудан еңбекті қорғау қызметтерінің мамандары, жұмыс берушінің бұйрығымен (өкімімен) қауіпсіздік және еңбекті қорғауды қамтамасыз етуге жауапты болып тағайындалған мамандар, еңбекті қорғау жөніндегі техникалық инспекторлар, сондай-ақ қауіпсіздік және еңбекті қорғау жөніндегі өндірістік кеңестердің төрағалары өтеді.</w:t>
      </w:r>
    </w:p>
    <w:bookmarkEnd w:id="83"/>
    <w:bookmarkStart w:name="z103" w:id="84"/>
    <w:p>
      <w:pPr>
        <w:spacing w:after="0"/>
        <w:ind w:left="0"/>
        <w:jc w:val="both"/>
      </w:pPr>
      <w:r>
        <w:rPr>
          <w:rFonts w:ascii="Times New Roman"/>
          <w:b w:val="false"/>
          <w:i w:val="false"/>
          <w:color w:val="000000"/>
          <w:sz w:val="28"/>
        </w:rPr>
        <w:t>
      31. БОӘО-да еңбек қауіпсіздігі және еңбекті қорғау мәселелері бойынша жалпы кәсіптік құзыреттіліктерді дамыту бойынша оқытудан еңбекті қорғау жөніндегі техникалық инспекторлар, еңбек қауіпсіздігі және еңбекті қорғау жөніндегі өндірістік кеңестердің төрағалары, ЕҚжЕҚ бойынша дәріскерлер, КТБ сарапшылары өтеді.</w:t>
      </w:r>
    </w:p>
    <w:bookmarkEnd w:id="84"/>
    <w:bookmarkStart w:name="z104" w:id="85"/>
    <w:p>
      <w:pPr>
        <w:spacing w:after="0"/>
        <w:ind w:left="0"/>
        <w:jc w:val="both"/>
      </w:pPr>
      <w:r>
        <w:rPr>
          <w:rFonts w:ascii="Times New Roman"/>
          <w:b w:val="false"/>
          <w:i w:val="false"/>
          <w:color w:val="000000"/>
          <w:sz w:val="28"/>
        </w:rPr>
        <w:t>
      32. Білімді тексеру үшін БОӘО жалпы кәсіптік құзыреттерді дамыту бойынша емтихандық тесттер әзірлейді.</w:t>
      </w:r>
    </w:p>
    <w:bookmarkEnd w:id="85"/>
    <w:bookmarkStart w:name="z105" w:id="86"/>
    <w:p>
      <w:pPr>
        <w:spacing w:after="0"/>
        <w:ind w:left="0"/>
        <w:jc w:val="both"/>
      </w:pPr>
      <w:r>
        <w:rPr>
          <w:rFonts w:ascii="Times New Roman"/>
          <w:b w:val="false"/>
          <w:i w:val="false"/>
          <w:color w:val="000000"/>
          <w:sz w:val="28"/>
        </w:rPr>
        <w:t>
      Тест сұрақтары үлгілік оқу бағдарламаларының мазмұны мен көлеміне сәйкес болуы тиіс және:</w:t>
      </w:r>
    </w:p>
    <w:bookmarkEnd w:id="86"/>
    <w:bookmarkStart w:name="z106" w:id="87"/>
    <w:p>
      <w:pPr>
        <w:spacing w:after="0"/>
        <w:ind w:left="0"/>
        <w:jc w:val="both"/>
      </w:pPr>
      <w:r>
        <w:rPr>
          <w:rFonts w:ascii="Times New Roman"/>
          <w:b w:val="false"/>
          <w:i w:val="false"/>
          <w:color w:val="000000"/>
          <w:sz w:val="28"/>
        </w:rPr>
        <w:t>
      1) бірінші басшылар, олардың қауіпсіздік және еңбекті қорғау бойынша уәкілетті тұлғалары, сондай-ақ бес және одан да көп жалдамалы жұмыскері бар жеке кәсіпкерлер үшін – кемінде 50 (елу) сұрақтан;</w:t>
      </w:r>
    </w:p>
    <w:bookmarkEnd w:id="87"/>
    <w:bookmarkStart w:name="z107" w:id="88"/>
    <w:p>
      <w:pPr>
        <w:spacing w:after="0"/>
        <w:ind w:left="0"/>
        <w:jc w:val="both"/>
      </w:pPr>
      <w:r>
        <w:rPr>
          <w:rFonts w:ascii="Times New Roman"/>
          <w:b w:val="false"/>
          <w:i w:val="false"/>
          <w:color w:val="000000"/>
          <w:sz w:val="28"/>
        </w:rPr>
        <w:t>
      2) қауіпсіздік және еңбекті қорғау жөніндегі Өндірістік кеңес төрағалары мен еңбекті қорғау жөніндегі техникалық инспекторлар үшін – 60 (алпыс) сұрақтан аспайды;</w:t>
      </w:r>
    </w:p>
    <w:bookmarkEnd w:id="88"/>
    <w:bookmarkStart w:name="z108" w:id="89"/>
    <w:p>
      <w:pPr>
        <w:spacing w:after="0"/>
        <w:ind w:left="0"/>
        <w:jc w:val="both"/>
      </w:pPr>
      <w:r>
        <w:rPr>
          <w:rFonts w:ascii="Times New Roman"/>
          <w:b w:val="false"/>
          <w:i w:val="false"/>
          <w:color w:val="000000"/>
          <w:sz w:val="28"/>
        </w:rPr>
        <w:t>
      3) еңбекті қорғау қызметтерінің басшылары, ұйымдарда жұмыс берушінің бұйрығымен тағайындалған қауіпсіздік және еңбекті қорғау қызметінің функцияларын орындайтын тұлғалар үшін – кемінде 80 (сексен) сұрақтан;</w:t>
      </w:r>
    </w:p>
    <w:bookmarkEnd w:id="89"/>
    <w:bookmarkStart w:name="z109" w:id="90"/>
    <w:p>
      <w:pPr>
        <w:spacing w:after="0"/>
        <w:ind w:left="0"/>
        <w:jc w:val="both"/>
      </w:pPr>
      <w:r>
        <w:rPr>
          <w:rFonts w:ascii="Times New Roman"/>
          <w:b w:val="false"/>
          <w:i w:val="false"/>
          <w:color w:val="000000"/>
          <w:sz w:val="28"/>
        </w:rPr>
        <w:t>
      4) ЕҚжЕҚ бойынша дәріскерлері үшін – 80 (сексен) сұрақтан аспайды;</w:t>
      </w:r>
    </w:p>
    <w:bookmarkEnd w:id="90"/>
    <w:bookmarkStart w:name="z110" w:id="91"/>
    <w:p>
      <w:pPr>
        <w:spacing w:after="0"/>
        <w:ind w:left="0"/>
        <w:jc w:val="both"/>
      </w:pPr>
      <w:r>
        <w:rPr>
          <w:rFonts w:ascii="Times New Roman"/>
          <w:b w:val="false"/>
          <w:i w:val="false"/>
          <w:color w:val="000000"/>
          <w:sz w:val="28"/>
        </w:rPr>
        <w:t>
      5) КТБ сарапшылары үшін – кемінде 80 (сексен) сұрақтан тұрады.</w:t>
      </w:r>
    </w:p>
    <w:bookmarkEnd w:id="91"/>
    <w:bookmarkStart w:name="z111" w:id="92"/>
    <w:p>
      <w:pPr>
        <w:spacing w:after="0"/>
        <w:ind w:left="0"/>
        <w:jc w:val="both"/>
      </w:pPr>
      <w:r>
        <w:rPr>
          <w:rFonts w:ascii="Times New Roman"/>
          <w:b w:val="false"/>
          <w:i w:val="false"/>
          <w:color w:val="000000"/>
          <w:sz w:val="28"/>
        </w:rPr>
        <w:t>
      Еңбек қауіпсіздігі және еңбекті қорғау бойынша білімді тексеруден өту үшін шекті көрсеткіш – тест бойынша дұрыс жауаптардың 70 (жетпіс) пайызын құрайды.</w:t>
      </w:r>
    </w:p>
    <w:bookmarkEnd w:id="92"/>
    <w:bookmarkStart w:name="z112" w:id="93"/>
    <w:p>
      <w:pPr>
        <w:spacing w:after="0"/>
        <w:ind w:left="0"/>
        <w:jc w:val="both"/>
      </w:pPr>
      <w:r>
        <w:rPr>
          <w:rFonts w:ascii="Times New Roman"/>
          <w:b w:val="false"/>
          <w:i w:val="false"/>
          <w:color w:val="000000"/>
          <w:sz w:val="28"/>
        </w:rPr>
        <w:t>
      1), 2)-тармақшаларда көрсетілген білім алушылардың санаттары үшін тестілерді орындаудың жалпы уақыты тармақшаларда көрсетілген 90 (тоқсан) минутты құрайды. Осы тармақтың 3), 4), 5)-тармақшаларындағы көрсетілген білім алушылардың санаттары үшін - 120 (жүз жиырма) минут. Тесттерді орындауға бөлінген уақыт өткеннен кейін тестілеу автоматты түрде аяқталады.</w:t>
      </w:r>
    </w:p>
    <w:bookmarkEnd w:id="93"/>
    <w:bookmarkStart w:name="z113" w:id="94"/>
    <w:p>
      <w:pPr>
        <w:spacing w:after="0"/>
        <w:ind w:left="0"/>
        <w:jc w:val="both"/>
      </w:pPr>
      <w:r>
        <w:rPr>
          <w:rFonts w:ascii="Times New Roman"/>
          <w:b w:val="false"/>
          <w:i w:val="false"/>
          <w:color w:val="000000"/>
          <w:sz w:val="28"/>
        </w:rPr>
        <w:t>
      Емтихандық тестілерді өзектендіру және жаңарту жыл сайын жүргізіледі және олардың жалпы санының кемінде 10 (он) пайызын құрайды.</w:t>
      </w:r>
    </w:p>
    <w:bookmarkEnd w:id="94"/>
    <w:bookmarkStart w:name="z114" w:id="95"/>
    <w:p>
      <w:pPr>
        <w:spacing w:after="0"/>
        <w:ind w:left="0"/>
        <w:jc w:val="both"/>
      </w:pPr>
      <w:r>
        <w:rPr>
          <w:rFonts w:ascii="Times New Roman"/>
          <w:b w:val="false"/>
          <w:i w:val="false"/>
          <w:color w:val="000000"/>
          <w:sz w:val="28"/>
        </w:rPr>
        <w:t>
      Білімді тексеруді ұйымдастыру және жүргізу үшін тестілеуден өту рәсімінің сақталуын бақылау мақсатында бейне және аудиофиксациясы бар прокторинг жүйесі пайдаланылады, ол техникалық жарақтандыруға және компьютердің болуына, Интернеттің кемінде 5 (бес) мб/сек тұрақты жылдамдығына, веб-камераға, микрофонға және жеткілікті көрінуді қамтамасыз ететін жарықтандыруға қойылатын талаптарды қояды.</w:t>
      </w:r>
    </w:p>
    <w:bookmarkEnd w:id="95"/>
    <w:bookmarkStart w:name="z115" w:id="96"/>
    <w:p>
      <w:pPr>
        <w:spacing w:after="0"/>
        <w:ind w:left="0"/>
        <w:jc w:val="both"/>
      </w:pPr>
      <w:r>
        <w:rPr>
          <w:rFonts w:ascii="Times New Roman"/>
          <w:b w:val="false"/>
          <w:i w:val="false"/>
          <w:color w:val="000000"/>
          <w:sz w:val="28"/>
        </w:rPr>
        <w:t>
      Алынған жазбалар негізінде тестілеу процесін бақылау барысы мен нәтижелері туралы мәліметтерді қамтитын прокторинг есебі қалыптастырылады. Прокторинг есебі тестілеуден өткен күннен бастап алты ай бойы сақталуға тиіс.</w:t>
      </w:r>
    </w:p>
    <w:bookmarkEnd w:id="96"/>
    <w:bookmarkStart w:name="z116" w:id="97"/>
    <w:p>
      <w:pPr>
        <w:spacing w:after="0"/>
        <w:ind w:left="0"/>
        <w:jc w:val="both"/>
      </w:pPr>
      <w:r>
        <w:rPr>
          <w:rFonts w:ascii="Times New Roman"/>
          <w:b w:val="false"/>
          <w:i w:val="false"/>
          <w:color w:val="000000"/>
          <w:sz w:val="28"/>
        </w:rPr>
        <w:t>
      Дербес деректерді қамтитын білімді тексеру нәтижелері Қазақстан Республикасының "Дербес деректер және оларды қорғау туралы" Заңына сәйкес жүзеге асырылады.</w:t>
      </w:r>
    </w:p>
    <w:bookmarkEnd w:id="97"/>
    <w:bookmarkStart w:name="z117" w:id="98"/>
    <w:p>
      <w:pPr>
        <w:spacing w:after="0"/>
        <w:ind w:left="0"/>
        <w:jc w:val="both"/>
      </w:pPr>
      <w:r>
        <w:rPr>
          <w:rFonts w:ascii="Times New Roman"/>
          <w:b w:val="false"/>
          <w:i w:val="false"/>
          <w:color w:val="000000"/>
          <w:sz w:val="28"/>
        </w:rPr>
        <w:t xml:space="preserve">
      33. Осы Қағидалардың 32-тармағында көрсетілген тұлғалардың білімін тексеруді ұйымдастыру және өткізу үшін оқытушы ұйымы білімін тексеруден өтуге үміткер тұлғалардың тізімімен өтінімді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электрондық құжат нысанында ұсынады. Өтінім оқытушы ұйымы басшысының ЭЦҚ-мен куәландырылады және БЦЖ-нде жеке кабинет арқылы білімін тексеру күніне дейін кемінде бір жұмыс күні бұрын жіберіледі.</w:t>
      </w:r>
    </w:p>
    <w:bookmarkEnd w:id="98"/>
    <w:bookmarkStart w:name="z118" w:id="99"/>
    <w:p>
      <w:pPr>
        <w:spacing w:after="0"/>
        <w:ind w:left="0"/>
        <w:jc w:val="both"/>
      </w:pPr>
      <w:r>
        <w:rPr>
          <w:rFonts w:ascii="Times New Roman"/>
          <w:b w:val="false"/>
          <w:i w:val="false"/>
          <w:color w:val="000000"/>
          <w:sz w:val="28"/>
        </w:rPr>
        <w:t>
      Өтінім тіркеледі, білімді тексеруден өту басталатын күні мен уақыты айқындалады, БЦЖ-не тіркелу үшін сілтеме қалыптастырылады және хабарлама оқытушы ұйымының жеке кабинетіне, сондай-ақ білімді тексеруден өтуге үміткер әрбір тұлғаның жеке кабинетіне және электрондық поштасына жіберіледі.</w:t>
      </w:r>
    </w:p>
    <w:bookmarkEnd w:id="99"/>
    <w:bookmarkStart w:name="z119" w:id="100"/>
    <w:p>
      <w:pPr>
        <w:spacing w:after="0"/>
        <w:ind w:left="0"/>
        <w:jc w:val="both"/>
      </w:pPr>
      <w:r>
        <w:rPr>
          <w:rFonts w:ascii="Times New Roman"/>
          <w:b w:val="false"/>
          <w:i w:val="false"/>
          <w:color w:val="000000"/>
          <w:sz w:val="28"/>
        </w:rPr>
        <w:t xml:space="preserve">
      Білімін тексеруден өтуге үміткер тұлға сілтеме арқылы өтіп, БЦЖ-нде тіркеледі және білімін тексеруден өтеді. </w:t>
      </w:r>
    </w:p>
    <w:bookmarkEnd w:id="100"/>
    <w:bookmarkStart w:name="z120" w:id="101"/>
    <w:p>
      <w:pPr>
        <w:spacing w:after="0"/>
        <w:ind w:left="0"/>
        <w:jc w:val="both"/>
      </w:pPr>
      <w:r>
        <w:rPr>
          <w:rFonts w:ascii="Times New Roman"/>
          <w:b w:val="false"/>
          <w:i w:val="false"/>
          <w:color w:val="000000"/>
          <w:sz w:val="28"/>
        </w:rPr>
        <w:t>
      34. Білімін тексеруден өтуге жеке сәйкестендіру нөмірі (бұдан әрі – ЖСН) бар Қазақстан Республикасының азаматтары жіберіледі.</w:t>
      </w:r>
    </w:p>
    <w:bookmarkEnd w:id="101"/>
    <w:bookmarkStart w:name="z121" w:id="102"/>
    <w:p>
      <w:pPr>
        <w:spacing w:after="0"/>
        <w:ind w:left="0"/>
        <w:jc w:val="both"/>
      </w:pPr>
      <w:r>
        <w:rPr>
          <w:rFonts w:ascii="Times New Roman"/>
          <w:b w:val="false"/>
          <w:i w:val="false"/>
          <w:color w:val="000000"/>
          <w:sz w:val="28"/>
        </w:rPr>
        <w:t xml:space="preserve">
      Білімін тексеруді бастамас бұрын электрондық сертификат алуға үміткер адам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білімін тексеруден өту тәртібі жөніндегі нұсқаулықпен танысуы қажет.</w:t>
      </w:r>
    </w:p>
    <w:bookmarkEnd w:id="102"/>
    <w:bookmarkStart w:name="z122" w:id="103"/>
    <w:p>
      <w:pPr>
        <w:spacing w:after="0"/>
        <w:ind w:left="0"/>
        <w:jc w:val="both"/>
      </w:pPr>
      <w:r>
        <w:rPr>
          <w:rFonts w:ascii="Times New Roman"/>
          <w:b w:val="false"/>
          <w:i w:val="false"/>
          <w:color w:val="000000"/>
          <w:sz w:val="28"/>
        </w:rPr>
        <w:t xml:space="preserve">
      35. Білімді тексеру нәтижелері бойынша БЦЖ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мынадай ақпарат қамтылатын электрондық хаттама қалыптастырылады:</w:t>
      </w:r>
    </w:p>
    <w:bookmarkEnd w:id="103"/>
    <w:bookmarkStart w:name="z123" w:id="104"/>
    <w:p>
      <w:pPr>
        <w:spacing w:after="0"/>
        <w:ind w:left="0"/>
        <w:jc w:val="both"/>
      </w:pPr>
      <w:r>
        <w:rPr>
          <w:rFonts w:ascii="Times New Roman"/>
          <w:b w:val="false"/>
          <w:i w:val="false"/>
          <w:color w:val="000000"/>
          <w:sz w:val="28"/>
        </w:rPr>
        <w:t>
      1) қауіпсіздік және еңбекті қорғау бойынша білімін тексеруден өтті;</w:t>
      </w:r>
    </w:p>
    <w:bookmarkEnd w:id="104"/>
    <w:bookmarkStart w:name="z124" w:id="105"/>
    <w:p>
      <w:pPr>
        <w:spacing w:after="0"/>
        <w:ind w:left="0"/>
        <w:jc w:val="both"/>
      </w:pPr>
      <w:r>
        <w:rPr>
          <w:rFonts w:ascii="Times New Roman"/>
          <w:b w:val="false"/>
          <w:i w:val="false"/>
          <w:color w:val="000000"/>
          <w:sz w:val="28"/>
        </w:rPr>
        <w:t>
      2) қауіпсіздік және еңбекті қорғау бойынша білімін қайта тексеруге жатады.</w:t>
      </w:r>
    </w:p>
    <w:bookmarkEnd w:id="105"/>
    <w:bookmarkStart w:name="z125" w:id="106"/>
    <w:p>
      <w:pPr>
        <w:spacing w:after="0"/>
        <w:ind w:left="0"/>
        <w:jc w:val="both"/>
      </w:pPr>
      <w:r>
        <w:rPr>
          <w:rFonts w:ascii="Times New Roman"/>
          <w:b w:val="false"/>
          <w:i w:val="false"/>
          <w:color w:val="000000"/>
          <w:sz w:val="28"/>
        </w:rPr>
        <w:t>
      Белгіленген үлгідегі сертификаттар мен хаттамаларды беру білімін тексеруден сәтті өткен тұлғаларға білім тексерілген сәттен бастап бір жұмыс күнінен кешіктірілмей БЦЖ-нде жүзеге асырылады.</w:t>
      </w:r>
    </w:p>
    <w:bookmarkEnd w:id="106"/>
    <w:bookmarkStart w:name="z126" w:id="107"/>
    <w:p>
      <w:pPr>
        <w:spacing w:after="0"/>
        <w:ind w:left="0"/>
        <w:jc w:val="both"/>
      </w:pPr>
      <w:r>
        <w:rPr>
          <w:rFonts w:ascii="Times New Roman"/>
          <w:b w:val="false"/>
          <w:i w:val="false"/>
          <w:color w:val="000000"/>
          <w:sz w:val="28"/>
        </w:rPr>
        <w:t>
      Осы Қағидалардың 32-тармағының 1), 2), 3)-тармақшаларында көрсетілген білім алушылардың санаттары үшін білімді қайта тексеру білімді тексеруден өткен күннен бастап бір ай ішінде жүргізіледі.</w:t>
      </w:r>
    </w:p>
    <w:bookmarkEnd w:id="107"/>
    <w:bookmarkStart w:name="z127" w:id="108"/>
    <w:p>
      <w:pPr>
        <w:spacing w:after="0"/>
        <w:ind w:left="0"/>
        <w:jc w:val="both"/>
      </w:pPr>
      <w:r>
        <w:rPr>
          <w:rFonts w:ascii="Times New Roman"/>
          <w:b w:val="false"/>
          <w:i w:val="false"/>
          <w:color w:val="000000"/>
          <w:sz w:val="28"/>
        </w:rPr>
        <w:t xml:space="preserve">
      ЕҚжЕҚ бойынша дәріскерлер мен КТБ сарапшыларының білімін тексерудің теріс нәтижесі кезінде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білімін тексеруден өту туралы қорытынды хаттама қалыптастырылады. </w:t>
      </w:r>
    </w:p>
    <w:bookmarkEnd w:id="108"/>
    <w:bookmarkStart w:name="z128" w:id="109"/>
    <w:p>
      <w:pPr>
        <w:spacing w:after="0"/>
        <w:ind w:left="0"/>
        <w:jc w:val="both"/>
      </w:pPr>
      <w:r>
        <w:rPr>
          <w:rFonts w:ascii="Times New Roman"/>
          <w:b w:val="false"/>
          <w:i w:val="false"/>
          <w:color w:val="000000"/>
          <w:sz w:val="28"/>
        </w:rPr>
        <w:t xml:space="preserve">
      Қанағаттанарлықсыз нәтиже болған жағдайда КТБ сарапшылары мен ЕҚжЕҚ бойынша дәріскерлер үшін білімді қайта тексеру білімді тексерген күннен бастап алты ай ішінде жүргізіледі. Қанағаттанарлықсыз нәтиже қайталанған жағдайда үміткерге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тестілеуден өтудің шекті мәнінен төмен нәтижелері бар тестілеуден өткені туралы анықтама беріледі. Анықтаманың қолданылу мерзімі ішінде емтиханды қайта тапсыру мүмкіндігі беріледі.</w:t>
      </w:r>
    </w:p>
    <w:bookmarkEnd w:id="109"/>
    <w:bookmarkStart w:name="z129" w:id="110"/>
    <w:p>
      <w:pPr>
        <w:spacing w:after="0"/>
        <w:ind w:left="0"/>
        <w:jc w:val="both"/>
      </w:pPr>
      <w:r>
        <w:rPr>
          <w:rFonts w:ascii="Times New Roman"/>
          <w:b w:val="false"/>
          <w:i w:val="false"/>
          <w:color w:val="000000"/>
          <w:sz w:val="28"/>
        </w:rPr>
        <w:t>
      36. Осы Қағидалардың 28-тармағында көрсетілген адамдардың біліміне тексеру жүргізу үшін оқытушы ұйымы арнайы кәсіптік құзыреттер бойынша емтихан тесттерін әзірлейді. Тест сұрақтары оқыту бағдарламасының әрбір тақырыбы бойынша жасалады және арнайы кәсіптік құзыреттіліктер бойынша оқу бағдарламаларының мазмұны мен көлеміне сәйкес келуі тиіс.</w:t>
      </w:r>
    </w:p>
    <w:bookmarkEnd w:id="110"/>
    <w:bookmarkStart w:name="z130" w:id="111"/>
    <w:p>
      <w:pPr>
        <w:spacing w:after="0"/>
        <w:ind w:left="0"/>
        <w:jc w:val="both"/>
      </w:pPr>
      <w:r>
        <w:rPr>
          <w:rFonts w:ascii="Times New Roman"/>
          <w:b w:val="false"/>
          <w:i w:val="false"/>
          <w:color w:val="000000"/>
          <w:sz w:val="28"/>
        </w:rPr>
        <w:t>
      Тест сұрақтарының жалпы саны 80 (сексен) аспайды, еңбек қауіпсіздігі және еңбекті қорғау бойынша білімдерін тексеруден өтудің шекті мәні дұрыс жауаптардың кемінде 70 (жетпіс) пайызын құрайды, тесттерді орындауға арналған жалпы уақыт - 120 (жүз жиырма) минут.</w:t>
      </w:r>
    </w:p>
    <w:bookmarkEnd w:id="111"/>
    <w:bookmarkStart w:name="z131" w:id="112"/>
    <w:p>
      <w:pPr>
        <w:spacing w:after="0"/>
        <w:ind w:left="0"/>
        <w:jc w:val="both"/>
      </w:pPr>
      <w:r>
        <w:rPr>
          <w:rFonts w:ascii="Times New Roman"/>
          <w:b w:val="false"/>
          <w:i w:val="false"/>
          <w:color w:val="000000"/>
          <w:sz w:val="28"/>
        </w:rPr>
        <w:t>
      37. Арнайы кәсіптік құзыреттер бойынша білімді тексеру оқытушы ұйымдарында күндізгі немесе қашықтықтан оқыту нысанын пайдалану арқылы, оның ішінде "on-line" режимінде тестілеу арқылы жүргізіледі.</w:t>
      </w:r>
    </w:p>
    <w:bookmarkEnd w:id="112"/>
    <w:bookmarkStart w:name="z132" w:id="113"/>
    <w:p>
      <w:pPr>
        <w:spacing w:after="0"/>
        <w:ind w:left="0"/>
        <w:jc w:val="both"/>
      </w:pPr>
      <w:r>
        <w:rPr>
          <w:rFonts w:ascii="Times New Roman"/>
          <w:b w:val="false"/>
          <w:i w:val="false"/>
          <w:color w:val="000000"/>
          <w:sz w:val="28"/>
        </w:rPr>
        <w:t xml:space="preserve">
      Білімді тексеру қорытындылары бойынша оқытушы ұйымдары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оқудан өткен және білімін тексеруден өткен тұлғалар туралы есепті БЦЖ-нде жеке кабинет арқылы ұсынады.</w:t>
      </w:r>
    </w:p>
    <w:bookmarkEnd w:id="113"/>
    <w:bookmarkStart w:name="z133" w:id="114"/>
    <w:p>
      <w:pPr>
        <w:spacing w:after="0"/>
        <w:ind w:left="0"/>
        <w:jc w:val="both"/>
      </w:pPr>
      <w:r>
        <w:rPr>
          <w:rFonts w:ascii="Times New Roman"/>
          <w:b w:val="false"/>
          <w:i w:val="false"/>
          <w:color w:val="000000"/>
          <w:sz w:val="28"/>
        </w:rPr>
        <w:t>
      Білімді тексеру емтихан тапсырушының таңдауы бойынша қазақ немесе орыс тілдерінде жүргізіледі.</w:t>
      </w:r>
    </w:p>
    <w:bookmarkEnd w:id="114"/>
    <w:bookmarkStart w:name="z134" w:id="115"/>
    <w:p>
      <w:pPr>
        <w:spacing w:after="0"/>
        <w:ind w:left="0"/>
        <w:jc w:val="both"/>
      </w:pPr>
      <w:r>
        <w:rPr>
          <w:rFonts w:ascii="Times New Roman"/>
          <w:b w:val="false"/>
          <w:i w:val="false"/>
          <w:color w:val="000000"/>
          <w:sz w:val="28"/>
        </w:rPr>
        <w:t xml:space="preserve">
      Білімін тексеру нәтижесі оң болған жағдайда оқытушы ұйымдары осы Қағидалардың 1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қағаз немесе электрондық нысанда сертификат және хаттама береді.</w:t>
      </w:r>
    </w:p>
    <w:bookmarkEnd w:id="115"/>
    <w:bookmarkStart w:name="z135" w:id="116"/>
    <w:p>
      <w:pPr>
        <w:spacing w:after="0"/>
        <w:ind w:left="0"/>
        <w:jc w:val="both"/>
      </w:pPr>
      <w:r>
        <w:rPr>
          <w:rFonts w:ascii="Times New Roman"/>
          <w:b w:val="false"/>
          <w:i w:val="false"/>
          <w:color w:val="000000"/>
          <w:sz w:val="28"/>
        </w:rPr>
        <w:t>
      38. Арнайы кәсіптік құзыреттер бойынша білімін тексеру нәтижелері жетекші актісімен құрылатын емтихан комиссиясының отырысының хаттамасымен ресімделеді, комиссия құрамында кемінде үш адам болады. Емтихан комиссиясының қызметі тұрақты негізде жүзеге асырылады.</w:t>
      </w:r>
    </w:p>
    <w:bookmarkEnd w:id="116"/>
    <w:bookmarkStart w:name="z136" w:id="117"/>
    <w:p>
      <w:pPr>
        <w:spacing w:after="0"/>
        <w:ind w:left="0"/>
        <w:jc w:val="both"/>
      </w:pPr>
      <w:r>
        <w:rPr>
          <w:rFonts w:ascii="Times New Roman"/>
          <w:b w:val="false"/>
          <w:i w:val="false"/>
          <w:color w:val="000000"/>
          <w:sz w:val="28"/>
        </w:rPr>
        <w:t>
      Емтихан комиссиясы төраға – оқытушы ұйымының жетекшісі және комиссия мүшелерінен тұрады. Комиссия құрамына осы Қағидалардың 23-тармағында көрсетілген мамандардан тұратын адамдар енгізіледі. Тұрақты комиссиялардың төрағасы мен мүшелері осы Қағидалардың 1 және 2-қосымшаларына сәйкес сертификаттарға ие болуы тиіс.</w:t>
      </w:r>
    </w:p>
    <w:bookmarkEnd w:id="117"/>
    <w:bookmarkStart w:name="z137" w:id="118"/>
    <w:p>
      <w:pPr>
        <w:spacing w:after="0"/>
        <w:ind w:left="0"/>
        <w:jc w:val="both"/>
      </w:pPr>
      <w:r>
        <w:rPr>
          <w:rFonts w:ascii="Times New Roman"/>
          <w:b w:val="false"/>
          <w:i w:val="false"/>
          <w:color w:val="000000"/>
          <w:sz w:val="28"/>
        </w:rPr>
        <w:t>
      Білімді тексеру жөніндегі емтихан комиссиясы отырысының хаттамасы қағаз немесе электрондық нысанда ресімделеді, оған емтихан комиссиясының төрағасы және барлық мүшелері қол қояды.</w:t>
      </w:r>
    </w:p>
    <w:bookmarkEnd w:id="118"/>
    <w:bookmarkStart w:name="z138" w:id="119"/>
    <w:p>
      <w:pPr>
        <w:spacing w:after="0"/>
        <w:ind w:left="0"/>
        <w:jc w:val="both"/>
      </w:pPr>
      <w:r>
        <w:rPr>
          <w:rFonts w:ascii="Times New Roman"/>
          <w:b w:val="false"/>
          <w:i w:val="false"/>
          <w:color w:val="000000"/>
          <w:sz w:val="28"/>
        </w:rPr>
        <w:t>
      39. Еңбек қауіпсіздігі және еңбекті қорғау мәселелері бойынша білімін тексеруден өткен жауапты қызметкерлерге осы Қағидаларға 2-қосымшаға сәйкес нысан бойынша электрондық сертификат беріледі. Сертификатқа берілген күннен бастап 3 (үш) жыл қолданылу мерзімі бар сертификаттардың Бірыңғай тізбесінде тіркелген бірегей код беріледі.</w:t>
      </w:r>
    </w:p>
    <w:bookmarkEnd w:id="119"/>
    <w:bookmarkStart w:name="z139" w:id="120"/>
    <w:p>
      <w:pPr>
        <w:spacing w:after="0"/>
        <w:ind w:left="0"/>
        <w:jc w:val="both"/>
      </w:pPr>
      <w:r>
        <w:rPr>
          <w:rFonts w:ascii="Times New Roman"/>
          <w:b w:val="false"/>
          <w:i w:val="false"/>
          <w:color w:val="000000"/>
          <w:sz w:val="28"/>
        </w:rPr>
        <w:t xml:space="preserve">
      Еңбек қауіпсіздігі және еңбекті қорғау мәселелері бойынша білімін тексеруден өткен ЕҚжЕҚ дәріскерлеріне және КТБ сарапшыларға осы Қағидаларға 5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электрондық сертификат беріледі. Еңбек қауіпсіздігі және еңбекті қорғау мәселелері жөніндегі дәріскер сертификатының қолданылу мерзімі – 5 (бес) жыл, КТБ сарапшылары-3 (үш) жыл.</w:t>
      </w:r>
    </w:p>
    <w:bookmarkEnd w:id="120"/>
    <w:bookmarkStart w:name="z140" w:id="121"/>
    <w:p>
      <w:pPr>
        <w:spacing w:after="0"/>
        <w:ind w:left="0"/>
        <w:jc w:val="both"/>
      </w:pPr>
      <w:r>
        <w:rPr>
          <w:rFonts w:ascii="Times New Roman"/>
          <w:b w:val="false"/>
          <w:i w:val="false"/>
          <w:color w:val="000000"/>
          <w:sz w:val="28"/>
        </w:rPr>
        <w:t>
      40. Жұмысқа қабылданған еңбек қауіпсіздігі және еңбекті қорғауды қамтамасыз етуге жауапты жұмыскерлер тағайындалған күннен бастап бір айдан кешіктірмей еңбек қауіпсіздігі және еңбекті қорғау бойынша білімін тексеруден өтеді.</w:t>
      </w:r>
    </w:p>
    <w:bookmarkEnd w:id="121"/>
    <w:bookmarkStart w:name="z141" w:id="122"/>
    <w:p>
      <w:pPr>
        <w:spacing w:after="0"/>
        <w:ind w:left="0"/>
        <w:jc w:val="both"/>
      </w:pPr>
      <w:r>
        <w:rPr>
          <w:rFonts w:ascii="Times New Roman"/>
          <w:b w:val="false"/>
          <w:i w:val="false"/>
          <w:color w:val="000000"/>
          <w:sz w:val="28"/>
        </w:rPr>
        <w:t xml:space="preserve">
      41. Еңбек қауіпсіздігі және еңбекті қорғау бойынша білімдерін тексеруден өтпеген жауапты жұмыскерлер оны қайта өткенге дейін Қазақстан Республикасы Еңбек кодексінің 48-бабы 2-тармағының 2) тармақшасына сәйкес жұмыстан шеттетіледі. </w:t>
      </w:r>
    </w:p>
    <w:bookmarkEnd w:id="122"/>
    <w:bookmarkStart w:name="z142" w:id="123"/>
    <w:p>
      <w:pPr>
        <w:spacing w:after="0"/>
        <w:ind w:left="0"/>
        <w:jc w:val="both"/>
      </w:pPr>
      <w:r>
        <w:rPr>
          <w:rFonts w:ascii="Times New Roman"/>
          <w:b w:val="false"/>
          <w:i w:val="false"/>
          <w:color w:val="000000"/>
          <w:sz w:val="28"/>
        </w:rPr>
        <w:t>
      Еңбек қауіпсіздігі және еңбекті қорғау мәселелері бойынша басшы және жауапты жұмыскер білімін тексеруден қайта өтпеген жағдайда, жұмыс беруші Кодекстің 52-бабы 5-тармағына сәйкес еңбек шартын бұзуға құқылы.</w:t>
      </w:r>
    </w:p>
    <w:bookmarkEnd w:id="123"/>
    <w:bookmarkStart w:name="z143" w:id="124"/>
    <w:p>
      <w:pPr>
        <w:spacing w:after="0"/>
        <w:ind w:left="0"/>
        <w:jc w:val="both"/>
      </w:pPr>
      <w:r>
        <w:rPr>
          <w:rFonts w:ascii="Times New Roman"/>
          <w:b w:val="false"/>
          <w:i w:val="false"/>
          <w:color w:val="000000"/>
          <w:sz w:val="28"/>
        </w:rPr>
        <w:t>
      42. Білімін тексеру нәтижелері келесі тексеруге дейін үш жыл бойы БЦЖ-нде сақталады.</w:t>
      </w:r>
    </w:p>
    <w:bookmarkEnd w:id="124"/>
    <w:bookmarkStart w:name="z144" w:id="125"/>
    <w:p>
      <w:pPr>
        <w:spacing w:after="0"/>
        <w:ind w:left="0"/>
        <w:jc w:val="both"/>
      </w:pPr>
      <w:r>
        <w:rPr>
          <w:rFonts w:ascii="Times New Roman"/>
          <w:b w:val="false"/>
          <w:i w:val="false"/>
          <w:color w:val="000000"/>
          <w:sz w:val="28"/>
        </w:rPr>
        <w:t xml:space="preserve">
      43. Білімін тексеру нәтижелерімен келіспеген жағдайда, оқытылған адам (бұдан әрі – Өтініш беруші)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БЦЖ-нде "Апелляция" бөлімінде білімін тексеруден өткеннен кейін 24 (жиырма төрт) сағат ішінде өтініш береді.</w:t>
      </w:r>
    </w:p>
    <w:bookmarkEnd w:id="125"/>
    <w:bookmarkStart w:name="z145" w:id="126"/>
    <w:p>
      <w:pPr>
        <w:spacing w:after="0"/>
        <w:ind w:left="0"/>
        <w:jc w:val="both"/>
      </w:pPr>
      <w:r>
        <w:rPr>
          <w:rFonts w:ascii="Times New Roman"/>
          <w:b w:val="false"/>
          <w:i w:val="false"/>
          <w:color w:val="000000"/>
          <w:sz w:val="28"/>
        </w:rPr>
        <w:t>
      Өтініш беру кезінде Өтініш беруші білімін тексеру нәтижесін мына себептер бойынша сараптай алады:</w:t>
      </w:r>
    </w:p>
    <w:bookmarkEnd w:id="126"/>
    <w:bookmarkStart w:name="z146" w:id="127"/>
    <w:p>
      <w:pPr>
        <w:spacing w:after="0"/>
        <w:ind w:left="0"/>
        <w:jc w:val="both"/>
      </w:pPr>
      <w:r>
        <w:rPr>
          <w:rFonts w:ascii="Times New Roman"/>
          <w:b w:val="false"/>
          <w:i w:val="false"/>
          <w:color w:val="000000"/>
          <w:sz w:val="28"/>
        </w:rPr>
        <w:t xml:space="preserve">
      1) прокторинг жүйесінің жұмысындағы, рәсімнің объективтілігіне әсер еткен бұзушылықтар; </w:t>
      </w:r>
    </w:p>
    <w:bookmarkEnd w:id="127"/>
    <w:bookmarkStart w:name="z147" w:id="128"/>
    <w:p>
      <w:pPr>
        <w:spacing w:after="0"/>
        <w:ind w:left="0"/>
        <w:jc w:val="both"/>
      </w:pPr>
      <w:r>
        <w:rPr>
          <w:rFonts w:ascii="Times New Roman"/>
          <w:b w:val="false"/>
          <w:i w:val="false"/>
          <w:color w:val="000000"/>
          <w:sz w:val="28"/>
        </w:rPr>
        <w:t>
      2) жүйенің техникалық ақаулары;</w:t>
      </w:r>
    </w:p>
    <w:bookmarkEnd w:id="128"/>
    <w:bookmarkStart w:name="z148" w:id="129"/>
    <w:p>
      <w:pPr>
        <w:spacing w:after="0"/>
        <w:ind w:left="0"/>
        <w:jc w:val="both"/>
      </w:pPr>
      <w:r>
        <w:rPr>
          <w:rFonts w:ascii="Times New Roman"/>
          <w:b w:val="false"/>
          <w:i w:val="false"/>
          <w:color w:val="000000"/>
          <w:sz w:val="28"/>
        </w:rPr>
        <w:t>
      3) басқа да себептер.</w:t>
      </w:r>
    </w:p>
    <w:bookmarkEnd w:id="129"/>
    <w:bookmarkStart w:name="z149" w:id="130"/>
    <w:p>
      <w:pPr>
        <w:spacing w:after="0"/>
        <w:ind w:left="0"/>
        <w:jc w:val="both"/>
      </w:pPr>
      <w:r>
        <w:rPr>
          <w:rFonts w:ascii="Times New Roman"/>
          <w:b w:val="false"/>
          <w:i w:val="false"/>
          <w:color w:val="000000"/>
          <w:sz w:val="28"/>
        </w:rPr>
        <w:t>
      44. Өтініш аппеляцияларды тіркеу журналында тіркеледі. Апелляция 5 (бес) жұмыс күні ішінде қарастырылады. Егер өтініш сағат 16:00-ден кейін келсе, тіркеу күні келесі жұмыс күні болып саналады.</w:t>
      </w:r>
    </w:p>
    <w:bookmarkEnd w:id="130"/>
    <w:bookmarkStart w:name="z150" w:id="131"/>
    <w:p>
      <w:pPr>
        <w:spacing w:after="0"/>
        <w:ind w:left="0"/>
        <w:jc w:val="both"/>
      </w:pPr>
      <w:r>
        <w:rPr>
          <w:rFonts w:ascii="Times New Roman"/>
          <w:b w:val="false"/>
          <w:i w:val="false"/>
          <w:color w:val="000000"/>
          <w:sz w:val="28"/>
        </w:rPr>
        <w:t>
      45. Апелляцияға өтініш берген тұлғаның білімін тексеру нәтижелері бойынша мыналарды қамтитын құжаттар дайындалады: тест сұрақтары мен жауаптары, апелляцияға өтініш берген адам жауаптары, прокторинг бойынша бұзушылықтар тізімі апелляциялық комиссия мүшелеріне танысу үшін жіберіледі.</w:t>
      </w:r>
    </w:p>
    <w:bookmarkEnd w:id="131"/>
    <w:bookmarkStart w:name="z151" w:id="132"/>
    <w:p>
      <w:pPr>
        <w:spacing w:after="0"/>
        <w:ind w:left="0"/>
        <w:jc w:val="both"/>
      </w:pPr>
      <w:r>
        <w:rPr>
          <w:rFonts w:ascii="Times New Roman"/>
          <w:b w:val="false"/>
          <w:i w:val="false"/>
          <w:color w:val="000000"/>
          <w:sz w:val="28"/>
        </w:rPr>
        <w:t>
      46. Апелляциялық комиссия білімді тексеру нәтижелеріне шағымдарды қарастыру мақсатында құрылып, оған БОӘО-ның тест сұрақтарын әзірлеуші 3 (үш) мүшесі кіреді.</w:t>
      </w:r>
    </w:p>
    <w:bookmarkEnd w:id="132"/>
    <w:bookmarkStart w:name="z152" w:id="133"/>
    <w:p>
      <w:pPr>
        <w:spacing w:after="0"/>
        <w:ind w:left="0"/>
        <w:jc w:val="both"/>
      </w:pPr>
      <w:r>
        <w:rPr>
          <w:rFonts w:ascii="Times New Roman"/>
          <w:b w:val="false"/>
          <w:i w:val="false"/>
          <w:color w:val="000000"/>
          <w:sz w:val="28"/>
        </w:rPr>
        <w:t>
      Апелляциялық комиссияның құрамы БОӘО-ның басшысы бұйрығымен бекітіледі.</w:t>
      </w:r>
    </w:p>
    <w:bookmarkEnd w:id="133"/>
    <w:bookmarkStart w:name="z153" w:id="134"/>
    <w:p>
      <w:pPr>
        <w:spacing w:after="0"/>
        <w:ind w:left="0"/>
        <w:jc w:val="both"/>
      </w:pPr>
      <w:r>
        <w:rPr>
          <w:rFonts w:ascii="Times New Roman"/>
          <w:b w:val="false"/>
          <w:i w:val="false"/>
          <w:color w:val="000000"/>
          <w:sz w:val="28"/>
        </w:rPr>
        <w:t>
      Апелляциялық комиссияның қызметін тәуелсіз бақылаушылар: заң шығарушы (өкілдік), атқарушы және басқа мемлекеттік органдар, бұқаралық ақпарат құралдары, қоғамдық бірлестіктер, кәсіподақтар, жоғары оқу орындары және басқа ұйымдардан қадағалайды. Тәуелсіз бақылаушылар (кемінде 5 (бес) адам) апелляциялық комиссияның қызметіне ай сайын мониторинг жүргізеді, апелляциялық комиссия отырыстарының материалдарын және қабылданған шешімдерін зерделейді.</w:t>
      </w:r>
    </w:p>
    <w:bookmarkEnd w:id="134"/>
    <w:bookmarkStart w:name="z154" w:id="135"/>
    <w:p>
      <w:pPr>
        <w:spacing w:after="0"/>
        <w:ind w:left="0"/>
        <w:jc w:val="both"/>
      </w:pPr>
      <w:r>
        <w:rPr>
          <w:rFonts w:ascii="Times New Roman"/>
          <w:b w:val="false"/>
          <w:i w:val="false"/>
          <w:color w:val="000000"/>
          <w:sz w:val="28"/>
        </w:rPr>
        <w:t>
      Апелляциялық комиссияның шешімдерімен келіспеген жағдайда, тәуелсіз бақылаушылар еркін нысанда қорытынды шығарады.</w:t>
      </w:r>
    </w:p>
    <w:bookmarkEnd w:id="135"/>
    <w:bookmarkStart w:name="z155" w:id="136"/>
    <w:p>
      <w:pPr>
        <w:spacing w:after="0"/>
        <w:ind w:left="0"/>
        <w:jc w:val="both"/>
      </w:pPr>
      <w:r>
        <w:rPr>
          <w:rFonts w:ascii="Times New Roman"/>
          <w:b w:val="false"/>
          <w:i w:val="false"/>
          <w:color w:val="000000"/>
          <w:sz w:val="28"/>
        </w:rPr>
        <w:t>
      Апелляциялық комиссия алынған қорытындыны қарап, 3 (үш) жұмыс күні ішінде негізделген жауап береді.</w:t>
      </w:r>
    </w:p>
    <w:bookmarkEnd w:id="136"/>
    <w:bookmarkStart w:name="z156" w:id="137"/>
    <w:p>
      <w:pPr>
        <w:spacing w:after="0"/>
        <w:ind w:left="0"/>
        <w:jc w:val="both"/>
      </w:pPr>
      <w:r>
        <w:rPr>
          <w:rFonts w:ascii="Times New Roman"/>
          <w:b w:val="false"/>
          <w:i w:val="false"/>
          <w:color w:val="000000"/>
          <w:sz w:val="28"/>
        </w:rPr>
        <w:t>
      47. Апелляциялық комиссияның жұмысын БОӘО басшысы немесе төраға болмаған жағдайда төраға орынбасары басқарады. Төраға орынбасары Апелляциялық комиссия мүшелерінің кезекті отырысында таңдалады.</w:t>
      </w:r>
    </w:p>
    <w:bookmarkEnd w:id="137"/>
    <w:bookmarkStart w:name="z157" w:id="138"/>
    <w:p>
      <w:pPr>
        <w:spacing w:after="0"/>
        <w:ind w:left="0"/>
        <w:jc w:val="both"/>
      </w:pPr>
      <w:r>
        <w:rPr>
          <w:rFonts w:ascii="Times New Roman"/>
          <w:b w:val="false"/>
          <w:i w:val="false"/>
          <w:color w:val="000000"/>
          <w:sz w:val="28"/>
        </w:rPr>
        <w:t>
      Апелляциялық комиссияның хаттамалық іс жүргізуі орталық жетекшінің бұйрығымен тағайындалған хатшы арқылы жүзеге асырылады.</w:t>
      </w:r>
    </w:p>
    <w:bookmarkEnd w:id="138"/>
    <w:bookmarkStart w:name="z158" w:id="139"/>
    <w:p>
      <w:pPr>
        <w:spacing w:after="0"/>
        <w:ind w:left="0"/>
        <w:jc w:val="both"/>
      </w:pPr>
      <w:r>
        <w:rPr>
          <w:rFonts w:ascii="Times New Roman"/>
          <w:b w:val="false"/>
          <w:i w:val="false"/>
          <w:color w:val="000000"/>
          <w:sz w:val="28"/>
        </w:rPr>
        <w:t xml:space="preserve">
      48. Апелляциялық комиссия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хаттамада Өтініш берушінің білімін тексеру нәтижелерін қарап, комиссия мүшелерінің жалпы санының көпшілік даусымен екі шешімнің бірін қабылдайды:</w:t>
      </w:r>
    </w:p>
    <w:bookmarkEnd w:id="139"/>
    <w:bookmarkStart w:name="z159" w:id="140"/>
    <w:p>
      <w:pPr>
        <w:spacing w:after="0"/>
        <w:ind w:left="0"/>
        <w:jc w:val="both"/>
      </w:pPr>
      <w:r>
        <w:rPr>
          <w:rFonts w:ascii="Times New Roman"/>
          <w:b w:val="false"/>
          <w:i w:val="false"/>
          <w:color w:val="000000"/>
          <w:sz w:val="28"/>
        </w:rPr>
        <w:t>
      1) апелляцияны қанағаттандырусыз қалдырады;</w:t>
      </w:r>
    </w:p>
    <w:bookmarkEnd w:id="140"/>
    <w:bookmarkStart w:name="z160" w:id="141"/>
    <w:p>
      <w:pPr>
        <w:spacing w:after="0"/>
        <w:ind w:left="0"/>
        <w:jc w:val="both"/>
      </w:pPr>
      <w:r>
        <w:rPr>
          <w:rFonts w:ascii="Times New Roman"/>
          <w:b w:val="false"/>
          <w:i w:val="false"/>
          <w:color w:val="000000"/>
          <w:sz w:val="28"/>
        </w:rPr>
        <w:t>
      2) апелляцияны қанағаттандыру және тұлғаны қайта тексеруге жіберу.</w:t>
      </w:r>
    </w:p>
    <w:bookmarkEnd w:id="141"/>
    <w:bookmarkStart w:name="z161" w:id="142"/>
    <w:p>
      <w:pPr>
        <w:spacing w:after="0"/>
        <w:ind w:left="0"/>
        <w:jc w:val="both"/>
      </w:pPr>
      <w:r>
        <w:rPr>
          <w:rFonts w:ascii="Times New Roman"/>
          <w:b w:val="false"/>
          <w:i w:val="false"/>
          <w:color w:val="000000"/>
          <w:sz w:val="28"/>
        </w:rPr>
        <w:t>
      Дауыстар тең болған жағдайда төрағаның дауысы шешуші болады. Апелляциялық комиссияның шешімі қатысқан барлық мүшелердің қолымен расталған хаттама арқылы ресімделеді. Апелляциялық комиссия отырысының хаттамасы бір жыл көлемінде сақталады.</w:t>
      </w:r>
    </w:p>
    <w:bookmarkEnd w:id="142"/>
    <w:bookmarkStart w:name="z162" w:id="143"/>
    <w:p>
      <w:pPr>
        <w:spacing w:after="0"/>
        <w:ind w:left="0"/>
        <w:jc w:val="both"/>
      </w:pPr>
      <w:r>
        <w:rPr>
          <w:rFonts w:ascii="Times New Roman"/>
          <w:b w:val="false"/>
          <w:i w:val="false"/>
          <w:color w:val="000000"/>
          <w:sz w:val="28"/>
        </w:rPr>
        <w:t xml:space="preserve">
      Апелляциялық комиссияның шешімі жалпы мүшелердің екі үшінші бөлігі қатысқанда ғана заңды күшке ие болады. </w:t>
      </w:r>
    </w:p>
    <w:bookmarkEnd w:id="143"/>
    <w:bookmarkStart w:name="z163" w:id="144"/>
    <w:p>
      <w:pPr>
        <w:spacing w:after="0"/>
        <w:ind w:left="0"/>
        <w:jc w:val="both"/>
      </w:pPr>
      <w:r>
        <w:rPr>
          <w:rFonts w:ascii="Times New Roman"/>
          <w:b w:val="false"/>
          <w:i w:val="false"/>
          <w:color w:val="000000"/>
          <w:sz w:val="28"/>
        </w:rPr>
        <w:t>
      49. Апелляциялық комиссияның хаттамасы негізінде БЦЖ-нде электрондық апелляция хаттамасы қалыптасады және өтініш берушінің жеке кабинеті мен электрондық поштасына жіберіледі.</w:t>
      </w:r>
    </w:p>
    <w:bookmarkEnd w:id="144"/>
    <w:bookmarkStart w:name="z164" w:id="145"/>
    <w:p>
      <w:pPr>
        <w:spacing w:after="0"/>
        <w:ind w:left="0"/>
        <w:jc w:val="both"/>
      </w:pPr>
      <w:r>
        <w:rPr>
          <w:rFonts w:ascii="Times New Roman"/>
          <w:b w:val="false"/>
          <w:i w:val="false"/>
          <w:color w:val="000000"/>
          <w:sz w:val="28"/>
        </w:rPr>
        <w:t>
      50. Апелляция нәтижесі оң болса, қайта тексеру күні және уақыты белгіленеді және оны өтініш берушінің жеке кабинетіне және электрондық поштасына жіберіледі.</w:t>
      </w:r>
    </w:p>
    <w:bookmarkEnd w:id="145"/>
    <w:bookmarkStart w:name="z165" w:id="146"/>
    <w:p>
      <w:pPr>
        <w:spacing w:after="0"/>
        <w:ind w:left="0"/>
        <w:jc w:val="both"/>
      </w:pPr>
      <w:r>
        <w:rPr>
          <w:rFonts w:ascii="Times New Roman"/>
          <w:b w:val="false"/>
          <w:i w:val="false"/>
          <w:color w:val="000000"/>
          <w:sz w:val="28"/>
        </w:rPr>
        <w:t>
      Бұл ретте өтініш беруші қайта тексеруге бір реттен артық жіберілмейді.</w:t>
      </w:r>
    </w:p>
    <w:bookmarkEnd w:id="146"/>
    <w:bookmarkStart w:name="z166" w:id="147"/>
    <w:p>
      <w:pPr>
        <w:spacing w:after="0"/>
        <w:ind w:left="0"/>
        <w:jc w:val="both"/>
      </w:pPr>
      <w:r>
        <w:rPr>
          <w:rFonts w:ascii="Times New Roman"/>
          <w:b w:val="false"/>
          <w:i w:val="false"/>
          <w:color w:val="000000"/>
          <w:sz w:val="28"/>
        </w:rPr>
        <w:t>
      Еңбек қауіпсіздігі және еңбекті қорғау бойынша білімді сәтті өткен тұлғалардың барлық есебі БЦЖ-нде жүргізіледі.</w:t>
      </w:r>
    </w:p>
    <w:bookmarkEnd w:id="147"/>
    <w:bookmarkStart w:name="z167" w:id="148"/>
    <w:p>
      <w:pPr>
        <w:spacing w:after="0"/>
        <w:ind w:left="0"/>
        <w:jc w:val="both"/>
      </w:pPr>
      <w:r>
        <w:rPr>
          <w:rFonts w:ascii="Times New Roman"/>
          <w:b w:val="false"/>
          <w:i w:val="false"/>
          <w:color w:val="000000"/>
          <w:sz w:val="28"/>
        </w:rPr>
        <w:t>
      51. Жауапты жұмыскерлер еңбек қауіпсіздігі және еңбекті қорғау бойынша білімдерін кезектен тыс тексеруден мынадай жағдайларда:</w:t>
      </w:r>
    </w:p>
    <w:bookmarkEnd w:id="148"/>
    <w:bookmarkStart w:name="z168" w:id="149"/>
    <w:p>
      <w:pPr>
        <w:spacing w:after="0"/>
        <w:ind w:left="0"/>
        <w:jc w:val="both"/>
      </w:pPr>
      <w:r>
        <w:rPr>
          <w:rFonts w:ascii="Times New Roman"/>
          <w:b w:val="false"/>
          <w:i w:val="false"/>
          <w:color w:val="000000"/>
          <w:sz w:val="28"/>
        </w:rPr>
        <w:t>
      1) еңбек қауіпсіздігі және еңбекті қорғау жөнінде жаңа нормативтік құқықтық актілер қолданысқа енгізілген, оларға өзгерістер мен толықтырулар енгізілген кезде;</w:t>
      </w:r>
    </w:p>
    <w:bookmarkEnd w:id="149"/>
    <w:bookmarkStart w:name="z169" w:id="150"/>
    <w:p>
      <w:pPr>
        <w:spacing w:after="0"/>
        <w:ind w:left="0"/>
        <w:jc w:val="both"/>
      </w:pPr>
      <w:r>
        <w:rPr>
          <w:rFonts w:ascii="Times New Roman"/>
          <w:b w:val="false"/>
          <w:i w:val="false"/>
          <w:color w:val="000000"/>
          <w:sz w:val="28"/>
        </w:rPr>
        <w:t>
      2) жұмыс берушінің шешімі бойынша жаңа жабдықтар мен жаңа технологиялық процестер пайдалануға енгізілген кезде;</w:t>
      </w:r>
    </w:p>
    <w:bookmarkEnd w:id="150"/>
    <w:bookmarkStart w:name="z170" w:id="151"/>
    <w:p>
      <w:pPr>
        <w:spacing w:after="0"/>
        <w:ind w:left="0"/>
        <w:jc w:val="both"/>
      </w:pPr>
      <w:r>
        <w:rPr>
          <w:rFonts w:ascii="Times New Roman"/>
          <w:b w:val="false"/>
          <w:i w:val="false"/>
          <w:color w:val="000000"/>
          <w:sz w:val="28"/>
        </w:rPr>
        <w:t>
      3) жұмыс берушінің шешімі бойынша жауапты жұмыскерді басқа жұмысқа ауыстырылған немесе ол еңбек қауіпсіздігі және еңбекті қорғау бойынша қосымша білімді талап ететін басқа лауазымға тағайындалған кезде;</w:t>
      </w:r>
    </w:p>
    <w:bookmarkEnd w:id="151"/>
    <w:bookmarkStart w:name="z171" w:id="152"/>
    <w:p>
      <w:pPr>
        <w:spacing w:after="0"/>
        <w:ind w:left="0"/>
        <w:jc w:val="both"/>
      </w:pPr>
      <w:r>
        <w:rPr>
          <w:rFonts w:ascii="Times New Roman"/>
          <w:b w:val="false"/>
          <w:i w:val="false"/>
          <w:color w:val="000000"/>
          <w:sz w:val="28"/>
        </w:rPr>
        <w:t>
      4) жазатайым оқиғаларды тергеп-тексеру жөніндегі комиссияның шешімі бойынша соңы адам өлімімен немесе ауыр (мүгедектікпен) аяқталған топтық жазатайым оқиғалар орын алған кезде, сондай-ақ авария, жарылыс, өрт немесе улану кезінде;</w:t>
      </w:r>
    </w:p>
    <w:bookmarkEnd w:id="152"/>
    <w:bookmarkStart w:name="z172" w:id="153"/>
    <w:p>
      <w:pPr>
        <w:spacing w:after="0"/>
        <w:ind w:left="0"/>
        <w:jc w:val="both"/>
      </w:pPr>
      <w:r>
        <w:rPr>
          <w:rFonts w:ascii="Times New Roman"/>
          <w:b w:val="false"/>
          <w:i w:val="false"/>
          <w:color w:val="000000"/>
          <w:sz w:val="28"/>
        </w:rPr>
        <w:t>
      5) жұмысында бір жылдан астам уақыт үзіліс болған кезде өтеді.</w:t>
      </w:r>
    </w:p>
    <w:bookmarkEnd w:id="153"/>
    <w:bookmarkStart w:name="z173" w:id="154"/>
    <w:p>
      <w:pPr>
        <w:spacing w:after="0"/>
        <w:ind w:left="0"/>
        <w:jc w:val="both"/>
      </w:pPr>
      <w:r>
        <w:rPr>
          <w:rFonts w:ascii="Times New Roman"/>
          <w:b w:val="false"/>
          <w:i w:val="false"/>
          <w:color w:val="000000"/>
          <w:sz w:val="28"/>
        </w:rPr>
        <w:t>
      52. Емтихан комиссиясының шешіміне байланысты дауларды еңбек жөніндегі уәкілетті мемлекеттік орган немесе сот қарайды.</w:t>
      </w:r>
    </w:p>
    <w:bookmarkEnd w:id="154"/>
    <w:bookmarkStart w:name="z174" w:id="155"/>
    <w:p>
      <w:pPr>
        <w:spacing w:after="0"/>
        <w:ind w:left="0"/>
        <w:jc w:val="both"/>
      </w:pPr>
      <w:r>
        <w:rPr>
          <w:rFonts w:ascii="Times New Roman"/>
          <w:b w:val="false"/>
          <w:i w:val="false"/>
          <w:color w:val="000000"/>
          <w:sz w:val="28"/>
        </w:rPr>
        <w:t>
      53. Ұйымдарда жауапты жұмыскерлерді оқудан және білімін тексеруден уақтылы өтуін бақылауды жұмыс беруші жүзеге асырады.</w:t>
      </w:r>
    </w:p>
    <w:bookmarkEnd w:id="155"/>
    <w:bookmarkStart w:name="z175" w:id="156"/>
    <w:p>
      <w:pPr>
        <w:spacing w:after="0"/>
        <w:ind w:left="0"/>
        <w:jc w:val="left"/>
      </w:pPr>
      <w:r>
        <w:rPr>
          <w:rFonts w:ascii="Times New Roman"/>
          <w:b/>
          <w:i w:val="false"/>
          <w:color w:val="000000"/>
        </w:rPr>
        <w:t xml:space="preserve"> 4-тарау. Жұмыскерлерге, басшыларға және еңбек қауіпсіздігін және еңбекті қорғауды қамтамасыз етуге жауапты адамдарға еңбек қауіпсіздігі және еңбекті қорғау мәселелері бойынша нұсқау беруді жүргізу тәртібі мен мерзімдері</w:t>
      </w:r>
    </w:p>
    <w:bookmarkEnd w:id="156"/>
    <w:bookmarkStart w:name="z176" w:id="157"/>
    <w:p>
      <w:pPr>
        <w:spacing w:after="0"/>
        <w:ind w:left="0"/>
        <w:jc w:val="both"/>
      </w:pPr>
      <w:r>
        <w:rPr>
          <w:rFonts w:ascii="Times New Roman"/>
          <w:b w:val="false"/>
          <w:i w:val="false"/>
          <w:color w:val="000000"/>
          <w:sz w:val="28"/>
        </w:rPr>
        <w:t>
      54. Нұсқау беру сипаты мен жүргізілу уақытына қарай былай бөлінеді:</w:t>
      </w:r>
    </w:p>
    <w:bookmarkEnd w:id="157"/>
    <w:bookmarkStart w:name="z177" w:id="158"/>
    <w:p>
      <w:pPr>
        <w:spacing w:after="0"/>
        <w:ind w:left="0"/>
        <w:jc w:val="both"/>
      </w:pPr>
      <w:r>
        <w:rPr>
          <w:rFonts w:ascii="Times New Roman"/>
          <w:b w:val="false"/>
          <w:i w:val="false"/>
          <w:color w:val="000000"/>
          <w:sz w:val="28"/>
        </w:rPr>
        <w:t>
      1) кіріспе;</w:t>
      </w:r>
    </w:p>
    <w:bookmarkEnd w:id="158"/>
    <w:bookmarkStart w:name="z178" w:id="159"/>
    <w:p>
      <w:pPr>
        <w:spacing w:after="0"/>
        <w:ind w:left="0"/>
        <w:jc w:val="both"/>
      </w:pPr>
      <w:r>
        <w:rPr>
          <w:rFonts w:ascii="Times New Roman"/>
          <w:b w:val="false"/>
          <w:i w:val="false"/>
          <w:color w:val="000000"/>
          <w:sz w:val="28"/>
        </w:rPr>
        <w:t>
      2) жұмыс орнындағы алғашқы;</w:t>
      </w:r>
    </w:p>
    <w:bookmarkEnd w:id="159"/>
    <w:bookmarkStart w:name="z179" w:id="160"/>
    <w:p>
      <w:pPr>
        <w:spacing w:after="0"/>
        <w:ind w:left="0"/>
        <w:jc w:val="both"/>
      </w:pPr>
      <w:r>
        <w:rPr>
          <w:rFonts w:ascii="Times New Roman"/>
          <w:b w:val="false"/>
          <w:i w:val="false"/>
          <w:color w:val="000000"/>
          <w:sz w:val="28"/>
        </w:rPr>
        <w:t>
      3) қайталама;</w:t>
      </w:r>
    </w:p>
    <w:bookmarkEnd w:id="160"/>
    <w:bookmarkStart w:name="z180" w:id="161"/>
    <w:p>
      <w:pPr>
        <w:spacing w:after="0"/>
        <w:ind w:left="0"/>
        <w:jc w:val="both"/>
      </w:pPr>
      <w:r>
        <w:rPr>
          <w:rFonts w:ascii="Times New Roman"/>
          <w:b w:val="false"/>
          <w:i w:val="false"/>
          <w:color w:val="000000"/>
          <w:sz w:val="28"/>
        </w:rPr>
        <w:t>
      4) жоспардан тыс;</w:t>
      </w:r>
    </w:p>
    <w:bookmarkEnd w:id="161"/>
    <w:bookmarkStart w:name="z181" w:id="162"/>
    <w:p>
      <w:pPr>
        <w:spacing w:after="0"/>
        <w:ind w:left="0"/>
        <w:jc w:val="both"/>
      </w:pPr>
      <w:r>
        <w:rPr>
          <w:rFonts w:ascii="Times New Roman"/>
          <w:b w:val="false"/>
          <w:i w:val="false"/>
          <w:color w:val="000000"/>
          <w:sz w:val="28"/>
        </w:rPr>
        <w:t>
      5) нысаналы.</w:t>
      </w:r>
    </w:p>
    <w:bookmarkEnd w:id="162"/>
    <w:bookmarkStart w:name="z182" w:id="163"/>
    <w:p>
      <w:pPr>
        <w:spacing w:after="0"/>
        <w:ind w:left="0"/>
        <w:jc w:val="both"/>
      </w:pPr>
      <w:r>
        <w:rPr>
          <w:rFonts w:ascii="Times New Roman"/>
          <w:b w:val="false"/>
          <w:i w:val="false"/>
          <w:color w:val="000000"/>
          <w:sz w:val="28"/>
        </w:rPr>
        <w:t>
      55. Нұсқаулықтар күндізгі нысанда немесе қашықтықтан "on-line" режимінде желілік технология бойынша жүргізіледі.</w:t>
      </w:r>
    </w:p>
    <w:bookmarkEnd w:id="163"/>
    <w:bookmarkStart w:name="z183" w:id="164"/>
    <w:p>
      <w:pPr>
        <w:spacing w:after="0"/>
        <w:ind w:left="0"/>
        <w:jc w:val="both"/>
      </w:pPr>
      <w:r>
        <w:rPr>
          <w:rFonts w:ascii="Times New Roman"/>
          <w:b w:val="false"/>
          <w:i w:val="false"/>
          <w:color w:val="000000"/>
          <w:sz w:val="28"/>
        </w:rPr>
        <w:t>
      56. Еңбек қауіпсіздігі және еңбекті қорғау бойынша кіріспе нұсқама жұмысқа жаңадан қабылданатын жұмыскерлерге олардың біліміне, осы кәсіп немесе лауазым бойынша жұмыс өтіліне қарамастан жүргізіледі.</w:t>
      </w:r>
    </w:p>
    <w:bookmarkEnd w:id="164"/>
    <w:bookmarkStart w:name="z184" w:id="165"/>
    <w:p>
      <w:pPr>
        <w:spacing w:after="0"/>
        <w:ind w:left="0"/>
        <w:jc w:val="both"/>
      </w:pPr>
      <w:r>
        <w:rPr>
          <w:rFonts w:ascii="Times New Roman"/>
          <w:b w:val="false"/>
          <w:i w:val="false"/>
          <w:color w:val="000000"/>
          <w:sz w:val="28"/>
        </w:rPr>
        <w:t>
      Еңбек қауіпсіздігін қамтамасыз ету мақсатында кіріспе және бастапқы нұсқама уақытша жұмысшыларға, іссапарға жіберілгендерге, өндірістік оқытуға немесе тәжірибеден өтуге келген оқушылар мен студенттерге жүргізіледі.</w:t>
      </w:r>
    </w:p>
    <w:bookmarkEnd w:id="165"/>
    <w:bookmarkStart w:name="z185" w:id="166"/>
    <w:p>
      <w:pPr>
        <w:spacing w:after="0"/>
        <w:ind w:left="0"/>
        <w:jc w:val="both"/>
      </w:pPr>
      <w:r>
        <w:rPr>
          <w:rFonts w:ascii="Times New Roman"/>
          <w:b w:val="false"/>
          <w:i w:val="false"/>
          <w:color w:val="000000"/>
          <w:sz w:val="28"/>
        </w:rPr>
        <w:t>
      Сонымен қатар кіріспе нұсқама өндірістік алаңдарға барған келушілерге және қауіпті өндірістік объектілерді пайдаланатын ұйымдардың аумағында жұмыстар жүргізетін мердігер ұйымдардың жұмыскерлеріне жүргізіледі.</w:t>
      </w:r>
    </w:p>
    <w:bookmarkEnd w:id="166"/>
    <w:bookmarkStart w:name="z186" w:id="167"/>
    <w:p>
      <w:pPr>
        <w:spacing w:after="0"/>
        <w:ind w:left="0"/>
        <w:jc w:val="both"/>
      </w:pPr>
      <w:r>
        <w:rPr>
          <w:rFonts w:ascii="Times New Roman"/>
          <w:b w:val="false"/>
          <w:i w:val="false"/>
          <w:color w:val="000000"/>
          <w:sz w:val="28"/>
        </w:rPr>
        <w:t>
      57. Кіріспе нұсқау беруді қауіпсіздік нормаларының талаптарын, стандарттарды,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еңбек қауіпсіздігі және еңбекті қорғау қызметі әзірлеген және жұмыс беруші бекіткен бағдарлама бойынша жүргізеді.</w:t>
      </w:r>
    </w:p>
    <w:bookmarkEnd w:id="167"/>
    <w:bookmarkStart w:name="z187" w:id="168"/>
    <w:p>
      <w:pPr>
        <w:spacing w:after="0"/>
        <w:ind w:left="0"/>
        <w:jc w:val="both"/>
      </w:pPr>
      <w:r>
        <w:rPr>
          <w:rFonts w:ascii="Times New Roman"/>
          <w:b w:val="false"/>
          <w:i w:val="false"/>
          <w:color w:val="000000"/>
          <w:sz w:val="28"/>
        </w:rPr>
        <w:t>
      58. Ұйымда (кәсіпорында) кіріспе нұсқаманы еңбек қауіпсіздігі және еңбекті қорғау қызметі немесе жұмыс берушінің актісімен осы міндеттер жүктелген тұлға жүргізеді.</w:t>
      </w:r>
    </w:p>
    <w:bookmarkEnd w:id="168"/>
    <w:bookmarkStart w:name="z188" w:id="169"/>
    <w:p>
      <w:pPr>
        <w:spacing w:after="0"/>
        <w:ind w:left="0"/>
        <w:jc w:val="both"/>
      </w:pPr>
      <w:r>
        <w:rPr>
          <w:rFonts w:ascii="Times New Roman"/>
          <w:b w:val="false"/>
          <w:i w:val="false"/>
          <w:color w:val="000000"/>
          <w:sz w:val="28"/>
        </w:rPr>
        <w:t xml:space="preserve">
      Кіріспе нұсқама білімді тексерумен (сұрау жүргізумен) аяқталады. Кіріспе нұсқаманы өткізу туралы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кіріспе нұсқаманы тіркеу журналында жазба жасалады, онда нұсқамадан өтуші мен нұсқама берушінің міндетті қолы қойылады. Кіріспе нұсқаманы тіркеу журналы Қазақстан Республикасының Цифрлық кодексінің талаптарын ескере отырып, қағаз немесе электрондық нысанда жүргізіледі.</w:t>
      </w:r>
    </w:p>
    <w:bookmarkEnd w:id="169"/>
    <w:bookmarkStart w:name="z189" w:id="170"/>
    <w:p>
      <w:pPr>
        <w:spacing w:after="0"/>
        <w:ind w:left="0"/>
        <w:jc w:val="both"/>
      </w:pPr>
      <w:r>
        <w:rPr>
          <w:rFonts w:ascii="Times New Roman"/>
          <w:b w:val="false"/>
          <w:i w:val="false"/>
          <w:color w:val="000000"/>
          <w:sz w:val="28"/>
        </w:rPr>
        <w:t>
      59. Жұмыс орнындағы бастапқы нұсқама ұйымның өндірістік және құрылымдық бөлімшелерінің басшылары әзірлеп, бекіткен бағдарламалар бойынша жүргізіледі. Бағдарламалар қауіпсіздік нормаларының, еңбек қауіпсіздігі және еңбекті қорғау қағидалары мен нұсқаулықтарының талаптарын, сондай-ақ өндірісте жұмыстарды қауіпсіз жүргізу бойынша жұмыс берушінің талаптарын ескере отырып әзірленеді.</w:t>
      </w:r>
    </w:p>
    <w:bookmarkEnd w:id="170"/>
    <w:bookmarkStart w:name="z190" w:id="171"/>
    <w:p>
      <w:pPr>
        <w:spacing w:after="0"/>
        <w:ind w:left="0"/>
        <w:jc w:val="both"/>
      </w:pPr>
      <w:r>
        <w:rPr>
          <w:rFonts w:ascii="Times New Roman"/>
          <w:b w:val="false"/>
          <w:i w:val="false"/>
          <w:color w:val="000000"/>
          <w:sz w:val="28"/>
        </w:rPr>
        <w:t>
      Жұмыс орнындағы бастапқы нұсқама ұйымның барлық жұмыскерлеріне дербес жұмыс басталғанға дейін, сондай-ақ өндірістік тәжірибеден өтуші адамдарға жүргізіледі.</w:t>
      </w:r>
    </w:p>
    <w:bookmarkEnd w:id="171"/>
    <w:bookmarkStart w:name="z191" w:id="172"/>
    <w:p>
      <w:pPr>
        <w:spacing w:after="0"/>
        <w:ind w:left="0"/>
        <w:jc w:val="both"/>
      </w:pPr>
      <w:r>
        <w:rPr>
          <w:rFonts w:ascii="Times New Roman"/>
          <w:b w:val="false"/>
          <w:i w:val="false"/>
          <w:color w:val="000000"/>
          <w:sz w:val="28"/>
        </w:rPr>
        <w:t>
      60. Жұмыс орнындағы бастапқы нұсқау беруді еңбектің қауіпсіз тәсілдерін практика жүзінде көрсете отырып, әрбір жұмыскерге жеке жүргізіледі.</w:t>
      </w:r>
    </w:p>
    <w:bookmarkEnd w:id="172"/>
    <w:bookmarkStart w:name="z192" w:id="173"/>
    <w:p>
      <w:pPr>
        <w:spacing w:after="0"/>
        <w:ind w:left="0"/>
        <w:jc w:val="both"/>
      </w:pPr>
      <w:r>
        <w:rPr>
          <w:rFonts w:ascii="Times New Roman"/>
          <w:b w:val="false"/>
          <w:i w:val="false"/>
          <w:color w:val="000000"/>
          <w:sz w:val="28"/>
        </w:rPr>
        <w:t>
      61. Еңбек міндеттері жабдықты қолдану, пайдалану, қызмет көрсету, сынау, реттеу және жөндеумен, электрлендірілген немесе басқа да механикаландырылған қол құралын пайдаланумен, шикізаттар мен материалдарды сақтаумен және қолданумен байланысты емес адамдар оқытуды ұйымдастырушының шешімімен жұмыс орнында бастапқы нұсқау беруден өтуден босатылады. Жұмыс орнында бастапқы нұсқау беруден өтуден босатылатын жұмыскерлердің кәсіптері мен лауазымдарының тізбесін жұмыс беруші бекітеді.</w:t>
      </w:r>
    </w:p>
    <w:bookmarkEnd w:id="173"/>
    <w:bookmarkStart w:name="z193" w:id="174"/>
    <w:p>
      <w:pPr>
        <w:spacing w:after="0"/>
        <w:ind w:left="0"/>
        <w:jc w:val="both"/>
      </w:pPr>
      <w:r>
        <w:rPr>
          <w:rFonts w:ascii="Times New Roman"/>
          <w:b w:val="false"/>
          <w:i w:val="false"/>
          <w:color w:val="000000"/>
          <w:sz w:val="28"/>
        </w:rPr>
        <w:t>
      62. Қайталама нұсқау беруден жұмыскерлер біліктілігі, білімі, өтілі, орындайтын жұмысының сипатына қарамастан кемінде жартыжылдықта бір рет (еңбек қауіпсіздігі және еңбекті қорғау курсы бойынша оқытуға жататын басшы айқындаған қызметкерлердің санаттарын қоспағанда) жұмыс уақытында өтеді.</w:t>
      </w:r>
    </w:p>
    <w:bookmarkEnd w:id="174"/>
    <w:bookmarkStart w:name="z194" w:id="175"/>
    <w:p>
      <w:pPr>
        <w:spacing w:after="0"/>
        <w:ind w:left="0"/>
        <w:jc w:val="both"/>
      </w:pPr>
      <w:r>
        <w:rPr>
          <w:rFonts w:ascii="Times New Roman"/>
          <w:b w:val="false"/>
          <w:i w:val="false"/>
          <w:color w:val="000000"/>
          <w:sz w:val="28"/>
        </w:rPr>
        <w:t>
      63. Қайталама нұсқау беруді алынған білім мен дағдыларды бекіту үшін жұмыс орнындағы бастапқы нұсқау беруге ұқсас өткізеді.</w:t>
      </w:r>
    </w:p>
    <w:bookmarkEnd w:id="175"/>
    <w:bookmarkStart w:name="z195" w:id="176"/>
    <w:p>
      <w:pPr>
        <w:spacing w:after="0"/>
        <w:ind w:left="0"/>
        <w:jc w:val="both"/>
      </w:pPr>
      <w:r>
        <w:rPr>
          <w:rFonts w:ascii="Times New Roman"/>
          <w:b w:val="false"/>
          <w:i w:val="false"/>
          <w:color w:val="000000"/>
          <w:sz w:val="28"/>
        </w:rPr>
        <w:t>
      64. Қайталама нұсқау беру бір типті жабдыққа қызмет көрсететін жұмыскерлерге жеке немесе топта және жалпы жұмыс орны шегінде жүргізіледі.</w:t>
      </w:r>
    </w:p>
    <w:bookmarkEnd w:id="176"/>
    <w:bookmarkStart w:name="z196" w:id="177"/>
    <w:p>
      <w:pPr>
        <w:spacing w:after="0"/>
        <w:ind w:left="0"/>
        <w:jc w:val="both"/>
      </w:pPr>
      <w:r>
        <w:rPr>
          <w:rFonts w:ascii="Times New Roman"/>
          <w:b w:val="false"/>
          <w:i w:val="false"/>
          <w:color w:val="000000"/>
          <w:sz w:val="28"/>
        </w:rPr>
        <w:t>
      65. Жоспардан тыс нұсқама жеке немесе бір кәсіп бойынша жұмыскерлер тобына жүргізіледі.</w:t>
      </w:r>
    </w:p>
    <w:bookmarkEnd w:id="177"/>
    <w:bookmarkStart w:name="z197" w:id="178"/>
    <w:p>
      <w:pPr>
        <w:spacing w:after="0"/>
        <w:ind w:left="0"/>
        <w:jc w:val="both"/>
      </w:pPr>
      <w:r>
        <w:rPr>
          <w:rFonts w:ascii="Times New Roman"/>
          <w:b w:val="false"/>
          <w:i w:val="false"/>
          <w:color w:val="000000"/>
          <w:sz w:val="28"/>
        </w:rPr>
        <w:t>
      Нұсқаманың көлемі мен мазмұнын оны өткізу қажеттілігін туындатқан себептер мен жағдайларға байланысты әрбір нақты жағдайда жауапты жұмыскер айқындайды.</w:t>
      </w:r>
    </w:p>
    <w:bookmarkEnd w:id="178"/>
    <w:bookmarkStart w:name="z198" w:id="179"/>
    <w:p>
      <w:pPr>
        <w:spacing w:after="0"/>
        <w:ind w:left="0"/>
        <w:jc w:val="both"/>
      </w:pPr>
      <w:r>
        <w:rPr>
          <w:rFonts w:ascii="Times New Roman"/>
          <w:b w:val="false"/>
          <w:i w:val="false"/>
          <w:color w:val="000000"/>
          <w:sz w:val="28"/>
        </w:rPr>
        <w:t>
      66. Жоспардан тыс нұсқама мынадай жағдайларда жүргізіледі:</w:t>
      </w:r>
    </w:p>
    <w:bookmarkEnd w:id="179"/>
    <w:bookmarkStart w:name="z199" w:id="180"/>
    <w:p>
      <w:pPr>
        <w:spacing w:after="0"/>
        <w:ind w:left="0"/>
        <w:jc w:val="both"/>
      </w:pPr>
      <w:r>
        <w:rPr>
          <w:rFonts w:ascii="Times New Roman"/>
          <w:b w:val="false"/>
          <w:i w:val="false"/>
          <w:color w:val="000000"/>
          <w:sz w:val="28"/>
        </w:rPr>
        <w:t>
      1) жаңа немесе қайта қаралған қауіпсіздік нормалары, қағидалары, еңбек қауіпсіздігі және еңбекті қорғау нұсқаулықтары енгізілген кезде;</w:t>
      </w:r>
    </w:p>
    <w:bookmarkEnd w:id="180"/>
    <w:bookmarkStart w:name="z200" w:id="181"/>
    <w:p>
      <w:pPr>
        <w:spacing w:after="0"/>
        <w:ind w:left="0"/>
        <w:jc w:val="both"/>
      </w:pPr>
      <w:r>
        <w:rPr>
          <w:rFonts w:ascii="Times New Roman"/>
          <w:b w:val="false"/>
          <w:i w:val="false"/>
          <w:color w:val="000000"/>
          <w:sz w:val="28"/>
        </w:rPr>
        <w:t>
      2) технологиялық процесс өзгергенде, жабдық, құрылғылар мен құралдар, бастапқы шикізат, материалдар және еңбек қауіпсіздігіне әсер ететін басқа факторлар ауыстырылған немесе жаңғыртылған кезде;</w:t>
      </w:r>
    </w:p>
    <w:bookmarkEnd w:id="181"/>
    <w:bookmarkStart w:name="z201" w:id="182"/>
    <w:p>
      <w:pPr>
        <w:spacing w:after="0"/>
        <w:ind w:left="0"/>
        <w:jc w:val="both"/>
      </w:pPr>
      <w:r>
        <w:rPr>
          <w:rFonts w:ascii="Times New Roman"/>
          <w:b w:val="false"/>
          <w:i w:val="false"/>
          <w:color w:val="000000"/>
          <w:sz w:val="28"/>
        </w:rPr>
        <w:t>
      3) жұмыскерлер еңбек қауіпсіздігі талаптарын бұзған жағдайда, бұл жарақатқа, аварияға, жарылысқа немесе өртке, улануға әкеп соққан немесе әкеп соғуы мүмкін болған кезде;</w:t>
      </w:r>
    </w:p>
    <w:bookmarkEnd w:id="182"/>
    <w:bookmarkStart w:name="z202" w:id="183"/>
    <w:p>
      <w:pPr>
        <w:spacing w:after="0"/>
        <w:ind w:left="0"/>
        <w:jc w:val="both"/>
      </w:pPr>
      <w:r>
        <w:rPr>
          <w:rFonts w:ascii="Times New Roman"/>
          <w:b w:val="false"/>
          <w:i w:val="false"/>
          <w:color w:val="000000"/>
          <w:sz w:val="28"/>
        </w:rPr>
        <w:t>
      4) бақылау және қадағалау органдарының, ұйымның өндірістік бақылаушы адамдарының талабы бойынша;</w:t>
      </w:r>
    </w:p>
    <w:bookmarkEnd w:id="183"/>
    <w:bookmarkStart w:name="z203" w:id="184"/>
    <w:p>
      <w:pPr>
        <w:spacing w:after="0"/>
        <w:ind w:left="0"/>
        <w:jc w:val="both"/>
      </w:pPr>
      <w:r>
        <w:rPr>
          <w:rFonts w:ascii="Times New Roman"/>
          <w:b w:val="false"/>
          <w:i w:val="false"/>
          <w:color w:val="000000"/>
          <w:sz w:val="28"/>
        </w:rPr>
        <w:t>
      5) жұмыс орнында бар факторларға қосымша, КТБ шеңберінде анықталған, жұмыскерлердің өмірі мен денсаулығына қауіп төндіретін зиянды және қауіпті өндірістік факторлар мен қауіп көздері анықталған кезде;</w:t>
      </w:r>
    </w:p>
    <w:bookmarkEnd w:id="184"/>
    <w:bookmarkStart w:name="z204" w:id="185"/>
    <w:p>
      <w:pPr>
        <w:spacing w:after="0"/>
        <w:ind w:left="0"/>
        <w:jc w:val="both"/>
      </w:pPr>
      <w:r>
        <w:rPr>
          <w:rFonts w:ascii="Times New Roman"/>
          <w:b w:val="false"/>
          <w:i w:val="false"/>
          <w:color w:val="000000"/>
          <w:sz w:val="28"/>
        </w:rPr>
        <w:t>
      6) жұмыс үзілісі 60 (алпыс) күнтізбелік күннен асқан кезде.</w:t>
      </w:r>
    </w:p>
    <w:bookmarkEnd w:id="185"/>
    <w:bookmarkStart w:name="z205" w:id="186"/>
    <w:p>
      <w:pPr>
        <w:spacing w:after="0"/>
        <w:ind w:left="0"/>
        <w:jc w:val="both"/>
      </w:pPr>
      <w:r>
        <w:rPr>
          <w:rFonts w:ascii="Times New Roman"/>
          <w:b w:val="false"/>
          <w:i w:val="false"/>
          <w:color w:val="000000"/>
          <w:sz w:val="28"/>
        </w:rPr>
        <w:t>
      Жоспардан тыс нұсқама тіркелген кезде оны өткізу себебі көрсетіледі.</w:t>
      </w:r>
    </w:p>
    <w:bookmarkEnd w:id="186"/>
    <w:bookmarkStart w:name="z206" w:id="187"/>
    <w:p>
      <w:pPr>
        <w:spacing w:after="0"/>
        <w:ind w:left="0"/>
        <w:jc w:val="both"/>
      </w:pPr>
      <w:r>
        <w:rPr>
          <w:rFonts w:ascii="Times New Roman"/>
          <w:b w:val="false"/>
          <w:i w:val="false"/>
          <w:color w:val="000000"/>
          <w:sz w:val="28"/>
        </w:rPr>
        <w:t>
      67. Мақсатты нұсқау беру мамандық бойынша міндеттермен тікелей байланысты емес біржолғы жұмыстарды (жүк арту, түсіру, аумақты жинау, ұйымнан, цехтан және учаскеден тыс біржолғы жұмыстар) орындаған кезде, авариялар, стихиялық апаттар мен катастрофалардың зардаптарын жою кезінде, рұқсат беру наряды бойынша жұмыс жүргізген кезде жүргізіледі.</w:t>
      </w:r>
    </w:p>
    <w:bookmarkEnd w:id="187"/>
    <w:bookmarkStart w:name="z207" w:id="188"/>
    <w:p>
      <w:pPr>
        <w:spacing w:after="0"/>
        <w:ind w:left="0"/>
        <w:jc w:val="both"/>
      </w:pPr>
      <w:r>
        <w:rPr>
          <w:rFonts w:ascii="Times New Roman"/>
          <w:b w:val="false"/>
          <w:i w:val="false"/>
          <w:color w:val="000000"/>
          <w:sz w:val="28"/>
        </w:rPr>
        <w:t>
      68. Төтенше жағдайлардың салдарын жою жұмыстары кезінде еңбек қауіпсіздігі және еңбекті қорғау бойынша нысаналы нұсқаманы төтенше жағдай салдарын жою жөніндегі жұмыстардың басшысы жедел тәртіппен жүргізеді. Нұсқаманы оны өткізу жөніндегі жазбаларды тіркеусіз өткізуге жол беріледі.</w:t>
      </w:r>
    </w:p>
    <w:bookmarkEnd w:id="188"/>
    <w:bookmarkStart w:name="z208" w:id="189"/>
    <w:p>
      <w:pPr>
        <w:spacing w:after="0"/>
        <w:ind w:left="0"/>
        <w:jc w:val="both"/>
      </w:pPr>
      <w:r>
        <w:rPr>
          <w:rFonts w:ascii="Times New Roman"/>
          <w:b w:val="false"/>
          <w:i w:val="false"/>
          <w:color w:val="000000"/>
          <w:sz w:val="28"/>
        </w:rPr>
        <w:t>
      69. Нұсқамалар ауызша сұрау немесе тестілеу түрінде білімді тексерумен аяқталады, қажет болған жағдайда қауіптілігі жоғары жұмыстарды қауіпсіз орындау дағдылары да тексеріледі.</w:t>
      </w:r>
    </w:p>
    <w:bookmarkEnd w:id="189"/>
    <w:bookmarkStart w:name="z209" w:id="190"/>
    <w:p>
      <w:pPr>
        <w:spacing w:after="0"/>
        <w:ind w:left="0"/>
        <w:jc w:val="both"/>
      </w:pPr>
      <w:r>
        <w:rPr>
          <w:rFonts w:ascii="Times New Roman"/>
          <w:b w:val="false"/>
          <w:i w:val="false"/>
          <w:color w:val="000000"/>
          <w:sz w:val="28"/>
        </w:rPr>
        <w:t>
      Білім мен дағдыларды нұсқаманы жүргізген жауапты жұмыскер тексереді.</w:t>
      </w:r>
    </w:p>
    <w:bookmarkEnd w:id="190"/>
    <w:bookmarkStart w:name="z210" w:id="191"/>
    <w:p>
      <w:pPr>
        <w:spacing w:after="0"/>
        <w:ind w:left="0"/>
        <w:jc w:val="both"/>
      </w:pPr>
      <w:r>
        <w:rPr>
          <w:rFonts w:ascii="Times New Roman"/>
          <w:b w:val="false"/>
          <w:i w:val="false"/>
          <w:color w:val="000000"/>
          <w:sz w:val="28"/>
        </w:rPr>
        <w:t>
      70. Қанағаттанарлықсыз білім көрсеткен жұмыскерлер өзіндік жұмысқа жіберілмейді және нұсқау беруден қайта өтеді.</w:t>
      </w:r>
    </w:p>
    <w:bookmarkEnd w:id="191"/>
    <w:bookmarkStart w:name="z211" w:id="192"/>
    <w:p>
      <w:pPr>
        <w:spacing w:after="0"/>
        <w:ind w:left="0"/>
        <w:jc w:val="both"/>
      </w:pPr>
      <w:r>
        <w:rPr>
          <w:rFonts w:ascii="Times New Roman"/>
          <w:b w:val="false"/>
          <w:i w:val="false"/>
          <w:color w:val="000000"/>
          <w:sz w:val="28"/>
        </w:rPr>
        <w:t xml:space="preserve">
      71. Жұмыс орнындағы бастапқы, қайталама, жоспардан тыс және мақсатты нұсқамаларды өткізу, сондай-ақ жұмысқа жіберу туралы нұсқама өткізген қызметкермен еңбек қауіпсіздігі және еңбекті қорғау бойынша жұмыс орнындағы нұсқамаларды тіркеу журналында (бұдан әрі – Нұсқамаларды тіркеу журналы)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нұсқама алушы мен нұсқама берушінің міндетті қол қоюымен жүргізіледі.</w:t>
      </w:r>
    </w:p>
    <w:bookmarkEnd w:id="192"/>
    <w:bookmarkStart w:name="z212" w:id="193"/>
    <w:p>
      <w:pPr>
        <w:spacing w:after="0"/>
        <w:ind w:left="0"/>
        <w:jc w:val="both"/>
      </w:pPr>
      <w:r>
        <w:rPr>
          <w:rFonts w:ascii="Times New Roman"/>
          <w:b w:val="false"/>
          <w:i w:val="false"/>
          <w:color w:val="000000"/>
          <w:sz w:val="28"/>
        </w:rPr>
        <w:t>
      Нұсқамаларды тіркеу журналы қағаз немесе электрондық форматта, Қазақстан Республикасының электрондық құжат және электрондық цифрлық қолтаңба туралы заңнамасының талаптарын ескере отырып жүргізіледі. Журналды электрондық форматта жүргізген жағдайда, оған енгізілген мәліметтер ЭЦҚ арқылы куәландырылады.</w:t>
      </w:r>
    </w:p>
    <w:bookmarkEnd w:id="193"/>
    <w:bookmarkStart w:name="z213" w:id="194"/>
    <w:p>
      <w:pPr>
        <w:spacing w:after="0"/>
        <w:ind w:left="0"/>
        <w:jc w:val="both"/>
      </w:pPr>
      <w:r>
        <w:rPr>
          <w:rFonts w:ascii="Times New Roman"/>
          <w:b w:val="false"/>
          <w:i w:val="false"/>
          <w:color w:val="000000"/>
          <w:sz w:val="28"/>
        </w:rPr>
        <w:t>
      Жоспардан тыс нұсқаманы тіркеу кезінде оны өткізу себебі көрсетіледі.</w:t>
      </w:r>
    </w:p>
    <w:bookmarkEnd w:id="194"/>
    <w:bookmarkStart w:name="z214" w:id="195"/>
    <w:p>
      <w:pPr>
        <w:spacing w:after="0"/>
        <w:ind w:left="0"/>
        <w:jc w:val="both"/>
      </w:pPr>
      <w:r>
        <w:rPr>
          <w:rFonts w:ascii="Times New Roman"/>
          <w:b w:val="false"/>
          <w:i w:val="false"/>
          <w:color w:val="000000"/>
          <w:sz w:val="28"/>
        </w:rPr>
        <w:t>
      Нұсқамаларды тіркеу журналын 1-қосымшаға сәйкес нысандағы сертификаты болған жағдайда еңбек қауіпсіздігі және еңбекті қорғауды қамтамасыз етуге жауапты, тиісті оқытудан өткен және білімін тексеруден өткен жұмыскер толтырады.</w:t>
      </w:r>
    </w:p>
    <w:bookmarkEnd w:id="195"/>
    <w:bookmarkStart w:name="z215" w:id="196"/>
    <w:p>
      <w:pPr>
        <w:spacing w:after="0"/>
        <w:ind w:left="0"/>
        <w:jc w:val="both"/>
      </w:pPr>
      <w:r>
        <w:rPr>
          <w:rFonts w:ascii="Times New Roman"/>
          <w:b w:val="false"/>
          <w:i w:val="false"/>
          <w:color w:val="000000"/>
          <w:sz w:val="28"/>
        </w:rPr>
        <w:t>
      72. Егер журнал қағаз түрінде жүргізілсе, ұйымның еңбек қауіпсіздігі және еңбекті қорғау қызметі (немесе міндеттері жүктелген адам) құрылымдық бөлімше басшысына журналды жүргізу басталған күнін көрсете отырып, қол қойдыру арқылы береді.</w:t>
      </w:r>
    </w:p>
    <w:bookmarkEnd w:id="196"/>
    <w:bookmarkStart w:name="z216" w:id="197"/>
    <w:p>
      <w:pPr>
        <w:spacing w:after="0"/>
        <w:ind w:left="0"/>
        <w:jc w:val="both"/>
      </w:pPr>
      <w:r>
        <w:rPr>
          <w:rFonts w:ascii="Times New Roman"/>
          <w:b w:val="false"/>
          <w:i w:val="false"/>
          <w:color w:val="000000"/>
          <w:sz w:val="28"/>
        </w:rPr>
        <w:t>
      Қағаз түріндегі нұсқама тіркеу журналының парақтары нөмірленіп, тігіледі, соңғы бетінде парақтардың саны көрсетілетін арнайы куәландыру парағымен бекітіледі, оған мөр басылып, құрылымдық бөлімше басшысының қолы қойылады.</w:t>
      </w:r>
    </w:p>
    <w:bookmarkEnd w:id="197"/>
    <w:bookmarkStart w:name="z217" w:id="198"/>
    <w:p>
      <w:pPr>
        <w:spacing w:after="0"/>
        <w:ind w:left="0"/>
        <w:jc w:val="both"/>
      </w:pPr>
      <w:r>
        <w:rPr>
          <w:rFonts w:ascii="Times New Roman"/>
          <w:b w:val="false"/>
          <w:i w:val="false"/>
          <w:color w:val="000000"/>
          <w:sz w:val="28"/>
        </w:rPr>
        <w:t>
      Журналды толтыру кезінде сызып тастауға және түзетуге жол берілмейді, ал қате толтырылған жағдайда, қате жолдар сызылады, "түзетілгені дұрыс" деген белгі қойылып, қолымен расталады. Нұсқама беруді тіркеу журналы жауапты тұлға толтырады.</w:t>
      </w:r>
    </w:p>
    <w:bookmarkEnd w:id="198"/>
    <w:bookmarkStart w:name="z218" w:id="199"/>
    <w:p>
      <w:pPr>
        <w:spacing w:after="0"/>
        <w:ind w:left="0"/>
        <w:jc w:val="both"/>
      </w:pPr>
      <w:r>
        <w:rPr>
          <w:rFonts w:ascii="Times New Roman"/>
          <w:b w:val="false"/>
          <w:i w:val="false"/>
          <w:color w:val="000000"/>
          <w:sz w:val="28"/>
        </w:rPr>
        <w:t>
      73. Жұмыс орнындағы алғашқы нұсқау беруді, қайталама, жоспардан тыс және мақсатты нұсқау берулерді жауапты жұмыскерлер - ұста, бөлім, цех бастығы, тікелей басшы жүргізеді.</w:t>
      </w:r>
    </w:p>
    <w:bookmarkEnd w:id="199"/>
    <w:bookmarkStart w:name="z219" w:id="200"/>
    <w:p>
      <w:pPr>
        <w:spacing w:after="0"/>
        <w:ind w:left="0"/>
        <w:jc w:val="left"/>
      </w:pPr>
      <w:r>
        <w:rPr>
          <w:rFonts w:ascii="Times New Roman"/>
          <w:b/>
          <w:i w:val="false"/>
          <w:color w:val="000000"/>
        </w:rPr>
        <w:t xml:space="preserve"> 5-тарау. Жұмыс орнында тағлымдамадан өткізуді ұйымдастыру және өткізу</w:t>
      </w:r>
    </w:p>
    <w:bookmarkEnd w:id="200"/>
    <w:bookmarkStart w:name="z220" w:id="201"/>
    <w:p>
      <w:pPr>
        <w:spacing w:after="0"/>
        <w:ind w:left="0"/>
        <w:jc w:val="both"/>
      </w:pPr>
      <w:r>
        <w:rPr>
          <w:rFonts w:ascii="Times New Roman"/>
          <w:b w:val="false"/>
          <w:i w:val="false"/>
          <w:color w:val="000000"/>
          <w:sz w:val="28"/>
        </w:rPr>
        <w:t>
      74. Жұмыс орнында еңбек қауіпсіздігі және еңбекті қорғау бойынша тағылымдама (бұдан әрі – жұмыс орнындағы тағылымдама) жұмыскерлердің тиісті кәсіп (лауазым) бойынша жұмыстарды орындаудың қауіпсіз әдістері мен тәсілдерін қолдану бойынша практикалық дағдыларын меңгеру мақсатында өткізіледі.</w:t>
      </w:r>
    </w:p>
    <w:bookmarkEnd w:id="201"/>
    <w:bookmarkStart w:name="z221" w:id="202"/>
    <w:p>
      <w:pPr>
        <w:spacing w:after="0"/>
        <w:ind w:left="0"/>
        <w:jc w:val="both"/>
      </w:pPr>
      <w:r>
        <w:rPr>
          <w:rFonts w:ascii="Times New Roman"/>
          <w:b w:val="false"/>
          <w:i w:val="false"/>
          <w:color w:val="000000"/>
          <w:sz w:val="28"/>
        </w:rPr>
        <w:t>
      Жұмыскерлердің тағылымдамадан өту мерзімдері орындалатын жұмыстардың түріне (күрделілігіне), пайдаланылатын техникалық құрылғылар мен жабдық түріне және кәсіп (лауазым) бойынша жұмыс үзілісіне байланысты белгіленеді.</w:t>
      </w:r>
    </w:p>
    <w:bookmarkEnd w:id="202"/>
    <w:bookmarkStart w:name="z222" w:id="203"/>
    <w:p>
      <w:pPr>
        <w:spacing w:after="0"/>
        <w:ind w:left="0"/>
        <w:jc w:val="both"/>
      </w:pPr>
      <w:r>
        <w:rPr>
          <w:rFonts w:ascii="Times New Roman"/>
          <w:b w:val="false"/>
          <w:i w:val="false"/>
          <w:color w:val="000000"/>
          <w:sz w:val="28"/>
        </w:rPr>
        <w:t>
      Жұмыс орнындағы тағылымдама ұзақтығы сол кәсіп бойынша жұмыс өтіліне, операциялардың күрделілігі мен әртүрлілігіне, зиянды және қауіпті өндірістік факторларға, қауіпті жұмыстың түрлеріне байланысты болады. Тағылымдама ұзақтығы біліксіз жұмыскерлер үшін кемінде 16 сағат, білікті жұмыскерлер үшін 40-тен 160 сағатқа дейін белгіленеді.</w:t>
      </w:r>
    </w:p>
    <w:bookmarkEnd w:id="203"/>
    <w:bookmarkStart w:name="z223" w:id="204"/>
    <w:p>
      <w:pPr>
        <w:spacing w:after="0"/>
        <w:ind w:left="0"/>
        <w:jc w:val="both"/>
      </w:pPr>
      <w:r>
        <w:rPr>
          <w:rFonts w:ascii="Times New Roman"/>
          <w:b w:val="false"/>
          <w:i w:val="false"/>
          <w:color w:val="000000"/>
          <w:sz w:val="28"/>
        </w:rPr>
        <w:t>
      Тағылымдама бағдарламаларының мазмұны мен оны өткізу тәртібі жұмыс берушімен белгіленеді.</w:t>
      </w:r>
    </w:p>
    <w:bookmarkEnd w:id="204"/>
    <w:bookmarkStart w:name="z224" w:id="205"/>
    <w:p>
      <w:pPr>
        <w:spacing w:after="0"/>
        <w:ind w:left="0"/>
        <w:jc w:val="both"/>
      </w:pPr>
      <w:r>
        <w:rPr>
          <w:rFonts w:ascii="Times New Roman"/>
          <w:b w:val="false"/>
          <w:i w:val="false"/>
          <w:color w:val="000000"/>
          <w:sz w:val="28"/>
        </w:rPr>
        <w:t>
      75. Жұмыс орнындағы тағылымдамаға енгізілетін жұмыскерлер алдын ала бекітілген тәртіппен бастапқы (кіріс) нұсқаулықтан сәтті өткен болуы тиіс.</w:t>
      </w:r>
    </w:p>
    <w:bookmarkEnd w:id="205"/>
    <w:bookmarkStart w:name="z225" w:id="206"/>
    <w:p>
      <w:pPr>
        <w:spacing w:after="0"/>
        <w:ind w:left="0"/>
        <w:jc w:val="both"/>
      </w:pPr>
      <w:r>
        <w:rPr>
          <w:rFonts w:ascii="Times New Roman"/>
          <w:b w:val="false"/>
          <w:i w:val="false"/>
          <w:color w:val="000000"/>
          <w:sz w:val="28"/>
        </w:rPr>
        <w:t>
      Өндірістік оқыту (тағылымдама, дубляж) жұмыс орнында құрылымдық бөлімше басшысымен тағайындалған, тиісті кәсіп бойынша кемінде 3 (үш) жыл жұмыс өтілі бар жоғары білікті жұмыскердің басшылығымен жүргізіледі.</w:t>
      </w:r>
    </w:p>
    <w:bookmarkEnd w:id="206"/>
    <w:bookmarkStart w:name="z226" w:id="207"/>
    <w:p>
      <w:pPr>
        <w:spacing w:after="0"/>
        <w:ind w:left="0"/>
        <w:jc w:val="both"/>
      </w:pPr>
      <w:r>
        <w:rPr>
          <w:rFonts w:ascii="Times New Roman"/>
          <w:b w:val="false"/>
          <w:i w:val="false"/>
          <w:color w:val="000000"/>
          <w:sz w:val="28"/>
        </w:rPr>
        <w:t>
      Тағылымдама кезінде жұмысшыға еңбектің қауіпсіз әдістері мен тәсілдері оқытылып, орындалатын жұмыстардың түрін және пайдаланылатын техникалық құрылғылар мен жабдықтарды ескере отырып, қауіпсіздік ережелерімен (талаптарымен) таныстырылады.</w:t>
      </w:r>
    </w:p>
    <w:bookmarkEnd w:id="207"/>
    <w:bookmarkStart w:name="z227" w:id="208"/>
    <w:p>
      <w:pPr>
        <w:spacing w:after="0"/>
        <w:ind w:left="0"/>
        <w:jc w:val="both"/>
      </w:pPr>
      <w:r>
        <w:rPr>
          <w:rFonts w:ascii="Times New Roman"/>
          <w:b w:val="false"/>
          <w:i w:val="false"/>
          <w:color w:val="000000"/>
          <w:sz w:val="28"/>
        </w:rPr>
        <w:t>
      76. Жұмыс берушінің шешімі бойынша кейбір жұмыстар үшін, соның ішінде құтқару жұмыстары бойынша, кезеңдік жаттығулар және/немесе оқу-жаттығулар қарастырылуы мүмкін. Осы жаттығулар мен оқу-жаттығулар құрамына қажетті жеке қорғаныс құралдарын қолдану (пайдалану) бойынша практикалық дағдыларды бекіту енгізілуі тиіс.</w:t>
      </w:r>
    </w:p>
    <w:bookmarkEnd w:id="208"/>
    <w:bookmarkStart w:name="z228" w:id="209"/>
    <w:p>
      <w:pPr>
        <w:spacing w:after="0"/>
        <w:ind w:left="0"/>
        <w:jc w:val="both"/>
      </w:pPr>
      <w:r>
        <w:rPr>
          <w:rFonts w:ascii="Times New Roman"/>
          <w:b w:val="false"/>
          <w:i w:val="false"/>
          <w:color w:val="000000"/>
          <w:sz w:val="28"/>
        </w:rPr>
        <w:t>
      Осындай жаттығулар мен оқу-жаттығулардың өткізілу жиілігі мен мазмұны жұмыс берушімен, мемлекеттік нормативтік еңбек қауіпсіздігі және еңбекті қорғау талаптарын қамтитын нормативтік құқықтық актілерді ескере отырып, белгіленеді.</w:t>
      </w:r>
    </w:p>
    <w:bookmarkEnd w:id="209"/>
    <w:bookmarkStart w:name="z229" w:id="210"/>
    <w:p>
      <w:pPr>
        <w:spacing w:after="0"/>
        <w:ind w:left="0"/>
        <w:jc w:val="left"/>
      </w:pPr>
      <w:r>
        <w:rPr>
          <w:rFonts w:ascii="Times New Roman"/>
          <w:b/>
          <w:i w:val="false"/>
          <w:color w:val="000000"/>
        </w:rPr>
        <w:t xml:space="preserve"> 6-тарау. Оқытушы ұйымдарының тізбесін және Сертификаттардың бірыңғай тізбесін жүргізу тәртібі</w:t>
      </w:r>
    </w:p>
    <w:bookmarkEnd w:id="210"/>
    <w:bookmarkStart w:name="z230" w:id="211"/>
    <w:p>
      <w:pPr>
        <w:spacing w:after="0"/>
        <w:ind w:left="0"/>
        <w:jc w:val="both"/>
      </w:pPr>
      <w:r>
        <w:rPr>
          <w:rFonts w:ascii="Times New Roman"/>
          <w:b w:val="false"/>
          <w:i w:val="false"/>
          <w:color w:val="000000"/>
          <w:sz w:val="28"/>
        </w:rPr>
        <w:t xml:space="preserve">
      77.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оқытушы ұйымдарының тізбесіне енгізу үшін оқытушы ұйымы жұмыс берушінің Жеке кабинеті арқылы БЦЖ-не өтінішті қазақ немесе орыс тілінде және мынадай құжаттарды береді:</w:t>
      </w:r>
    </w:p>
    <w:bookmarkEnd w:id="211"/>
    <w:bookmarkStart w:name="z231" w:id="212"/>
    <w:p>
      <w:pPr>
        <w:spacing w:after="0"/>
        <w:ind w:left="0"/>
        <w:jc w:val="both"/>
      </w:pPr>
      <w:r>
        <w:rPr>
          <w:rFonts w:ascii="Times New Roman"/>
          <w:b w:val="false"/>
          <w:i w:val="false"/>
          <w:color w:val="000000"/>
          <w:sz w:val="28"/>
        </w:rPr>
        <w:t>
      1) Жарғы;</w:t>
      </w:r>
    </w:p>
    <w:bookmarkEnd w:id="212"/>
    <w:bookmarkStart w:name="z232" w:id="213"/>
    <w:p>
      <w:pPr>
        <w:spacing w:after="0"/>
        <w:ind w:left="0"/>
        <w:jc w:val="both"/>
      </w:pPr>
      <w:r>
        <w:rPr>
          <w:rFonts w:ascii="Times New Roman"/>
          <w:b w:val="false"/>
          <w:i w:val="false"/>
          <w:color w:val="000000"/>
          <w:sz w:val="28"/>
        </w:rPr>
        <w:t xml:space="preserve">
      2) еңбек қауіпсіздігі және еңбекті қорғау мәселелері бойынша кәсіптік даярлау, қайта даярлау және біліктілікті арттыру саласындағы практикалық жұмыс тәжірибесінің 3 (үш) жылын растайтын өтініш берілген күнге заңды тұлғаны мемлекеттік тіркеу туралы анықтама; </w:t>
      </w:r>
    </w:p>
    <w:bookmarkEnd w:id="213"/>
    <w:bookmarkStart w:name="z233" w:id="214"/>
    <w:p>
      <w:pPr>
        <w:spacing w:after="0"/>
        <w:ind w:left="0"/>
        <w:jc w:val="both"/>
      </w:pPr>
      <w:r>
        <w:rPr>
          <w:rFonts w:ascii="Times New Roman"/>
          <w:b w:val="false"/>
          <w:i w:val="false"/>
          <w:color w:val="000000"/>
          <w:sz w:val="28"/>
        </w:rPr>
        <w:t xml:space="preserve">
      3) еңбек шарты бойынша немесе азаматтық-құқықтық сипаттағы шарт бойынша жұмыс істейтін,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сертификаттардың Бірыңғай тізбесінде тіркелген ЕҚжЕҚ бойынша дәріскерлердің электрондық сертификаттары бар кемінде 2 (екі) дәріскерлердің бар екендігі туралы растайтын құжаттар.</w:t>
      </w:r>
    </w:p>
    <w:bookmarkEnd w:id="214"/>
    <w:bookmarkStart w:name="z234" w:id="215"/>
    <w:p>
      <w:pPr>
        <w:spacing w:after="0"/>
        <w:ind w:left="0"/>
        <w:jc w:val="both"/>
      </w:pPr>
      <w:r>
        <w:rPr>
          <w:rFonts w:ascii="Times New Roman"/>
          <w:b w:val="false"/>
          <w:i w:val="false"/>
          <w:color w:val="000000"/>
          <w:sz w:val="28"/>
        </w:rPr>
        <w:t>
      Оқытушы ұйымы сенімсіз салық төлеушілер тізілімінде және жосықсыз өнім берушілер тізілімінде болмауға тиіс.</w:t>
      </w:r>
    </w:p>
    <w:bookmarkEnd w:id="215"/>
    <w:bookmarkStart w:name="z235" w:id="216"/>
    <w:p>
      <w:pPr>
        <w:spacing w:after="0"/>
        <w:ind w:left="0"/>
        <w:jc w:val="both"/>
      </w:pPr>
      <w:r>
        <w:rPr>
          <w:rFonts w:ascii="Times New Roman"/>
          <w:b w:val="false"/>
          <w:i w:val="false"/>
          <w:color w:val="000000"/>
          <w:sz w:val="28"/>
        </w:rPr>
        <w:t>
      Оқытушы ұйымының меншік құқығында немесе жалдау құқығында аудио-, бейнетехникамен, дербес компьютерлермен немесе планшеттермен жабдықталған оқу сыныбы; білім алушыға арналған оқу-әдістемелік және ұйымдастырушылық-әкімшілік ақпаратты қамтитын беттері бар білім беру порталы; салалық ерекшелік ескеріле отырып, қазақ және орыс тілдеріндегі әрбір оқыту бағыты бойынша оқу-әдістемелік материалдары (оқу құралдары, дәрістер), оқу жоспарлары мен бағдарламалары болуы және олар оқытушы ұйымының басшысымен бекітілуі тиіс.</w:t>
      </w:r>
    </w:p>
    <w:bookmarkEnd w:id="216"/>
    <w:bookmarkStart w:name="z236" w:id="217"/>
    <w:p>
      <w:pPr>
        <w:spacing w:after="0"/>
        <w:ind w:left="0"/>
        <w:jc w:val="both"/>
      </w:pPr>
      <w:r>
        <w:rPr>
          <w:rFonts w:ascii="Times New Roman"/>
          <w:b w:val="false"/>
          <w:i w:val="false"/>
          <w:color w:val="000000"/>
          <w:sz w:val="28"/>
        </w:rPr>
        <w:t>
      Құжаттарды ұсыну оларды мемлекеттік цифрлық жүйелерден, оның ішінде Қазақстан Республикасы Әкімшілік рәсімдік-процестік кодексінің 45-бабының 5-1-тармағына сәйкес цифрлық құжаттар сервисінен алу мүмкіндігі болған кезде талап етілмейді.</w:t>
      </w:r>
    </w:p>
    <w:bookmarkEnd w:id="217"/>
    <w:bookmarkStart w:name="z237" w:id="218"/>
    <w:p>
      <w:pPr>
        <w:spacing w:after="0"/>
        <w:ind w:left="0"/>
        <w:jc w:val="both"/>
      </w:pPr>
      <w:r>
        <w:rPr>
          <w:rFonts w:ascii="Times New Roman"/>
          <w:b w:val="false"/>
          <w:i w:val="false"/>
          <w:color w:val="000000"/>
          <w:sz w:val="28"/>
        </w:rPr>
        <w:t>
      БЦЖ-не цифрлық құжаттар Қазақстан Республикасының цифрлық заңнамасының талаптарына сәйкес, құжат иесінің келісімі болған жағдайда іске асырылған интеграция арқылы цифрлық құжаттар сервисінен келіп түседі.</w:t>
      </w:r>
    </w:p>
    <w:bookmarkEnd w:id="218"/>
    <w:bookmarkStart w:name="z238" w:id="219"/>
    <w:p>
      <w:pPr>
        <w:spacing w:after="0"/>
        <w:ind w:left="0"/>
        <w:jc w:val="both"/>
      </w:pPr>
      <w:r>
        <w:rPr>
          <w:rFonts w:ascii="Times New Roman"/>
          <w:b w:val="false"/>
          <w:i w:val="false"/>
          <w:color w:val="000000"/>
          <w:sz w:val="28"/>
        </w:rPr>
        <w:t>
      78. БОӘО өтініштерді есепке алу журналында БЦЖ арқылы тіркейді, өтінішті және оқытушы ұйымының растайтын құжаттарын олар тіркелген күннен бастап бес жұмыс күні ішінде қарайды.</w:t>
      </w:r>
    </w:p>
    <w:bookmarkEnd w:id="219"/>
    <w:bookmarkStart w:name="z239" w:id="220"/>
    <w:p>
      <w:pPr>
        <w:spacing w:after="0"/>
        <w:ind w:left="0"/>
        <w:jc w:val="both"/>
      </w:pPr>
      <w:r>
        <w:rPr>
          <w:rFonts w:ascii="Times New Roman"/>
          <w:b w:val="false"/>
          <w:i w:val="false"/>
          <w:color w:val="000000"/>
          <w:sz w:val="28"/>
        </w:rPr>
        <w:t xml:space="preserve">
      БОӘО қабылдаған оң шешім кезінде оқытушы ұйымы оқытушы ұйымдарының тізбесіне енгізіледі. Өтініш берушіге бес жұмыс күні ішінде білім беру ұйымдарының тізбесіне енгізу туралы БЦЖ-не электрондық хабарлама жіберіледі. </w:t>
      </w:r>
    </w:p>
    <w:bookmarkEnd w:id="220"/>
    <w:bookmarkStart w:name="z240" w:id="221"/>
    <w:p>
      <w:pPr>
        <w:spacing w:after="0"/>
        <w:ind w:left="0"/>
        <w:jc w:val="both"/>
      </w:pPr>
      <w:r>
        <w:rPr>
          <w:rFonts w:ascii="Times New Roman"/>
          <w:b w:val="false"/>
          <w:i w:val="false"/>
          <w:color w:val="000000"/>
          <w:sz w:val="28"/>
        </w:rPr>
        <w:t>
      Осы Қағидалардың 77-тармағының 1-3-тармақшаларында көрсетілген ұсынылған құжаттар толық болмаған жағдайда өтініш берушіге 5 (бес) жұмыс күні ішінде білім беру ұйымдарының тізбесіне енгізуден бас тарту туралы БЦЖ-не электрондық хабарлама жіберіледі.</w:t>
      </w:r>
    </w:p>
    <w:bookmarkEnd w:id="221"/>
    <w:bookmarkStart w:name="z241" w:id="222"/>
    <w:p>
      <w:pPr>
        <w:spacing w:after="0"/>
        <w:ind w:left="0"/>
        <w:jc w:val="both"/>
      </w:pPr>
      <w:r>
        <w:rPr>
          <w:rFonts w:ascii="Times New Roman"/>
          <w:b w:val="false"/>
          <w:i w:val="false"/>
          <w:color w:val="000000"/>
          <w:sz w:val="28"/>
        </w:rPr>
        <w:t>
      Бас тартуды алған кезде оқытушы ұйымы бас тарту себебін жояды және жаңа өтінім береді.</w:t>
      </w:r>
    </w:p>
    <w:bookmarkEnd w:id="222"/>
    <w:bookmarkStart w:name="z242" w:id="223"/>
    <w:p>
      <w:pPr>
        <w:spacing w:after="0"/>
        <w:ind w:left="0"/>
        <w:jc w:val="both"/>
      </w:pPr>
      <w:r>
        <w:rPr>
          <w:rFonts w:ascii="Times New Roman"/>
          <w:b w:val="false"/>
          <w:i w:val="false"/>
          <w:color w:val="000000"/>
          <w:sz w:val="28"/>
        </w:rPr>
        <w:t>
      79. Сертификаттардың бірыңғай тізбесі БЦЖ-нде білімді сәтті тексергеннен және осы Қағидаларға 2, 5 және 13-қосымшаларға сәйкес нысандар бойынша білімді тексеруден өткенін растайтын электрондық сертификатты автоматты түрде бергеннен кейін, даярлау, қайта даярлау немесе біліктілікті арттыру бағдарламасының бағытын көрсететін бірегей код беріле отырып қалыптастырылады.</w:t>
      </w:r>
    </w:p>
    <w:bookmarkEnd w:id="223"/>
    <w:bookmarkStart w:name="z243" w:id="224"/>
    <w:p>
      <w:pPr>
        <w:spacing w:after="0"/>
        <w:ind w:left="0"/>
        <w:jc w:val="both"/>
      </w:pPr>
      <w:r>
        <w:rPr>
          <w:rFonts w:ascii="Times New Roman"/>
          <w:b w:val="false"/>
          <w:i w:val="false"/>
          <w:color w:val="000000"/>
          <w:sz w:val="28"/>
        </w:rPr>
        <w:t>
      80. ЕҚжЕҚ бойынша дәріскерлердің электрондық сертификатын алуға және сертификаттардың бірыңғай тізбесіне енгізуге үміткер тұлға БЦЖ-ндегі жеке кабинеті арқылы ЭЦҚ-мен куәландырылған электрондық құжат нысанында оқуға өтінім береді.</w:t>
      </w:r>
    </w:p>
    <w:bookmarkEnd w:id="224"/>
    <w:bookmarkStart w:name="z244" w:id="225"/>
    <w:p>
      <w:pPr>
        <w:spacing w:after="0"/>
        <w:ind w:left="0"/>
        <w:jc w:val="both"/>
      </w:pPr>
      <w:r>
        <w:rPr>
          <w:rFonts w:ascii="Times New Roman"/>
          <w:b w:val="false"/>
          <w:i w:val="false"/>
          <w:color w:val="000000"/>
          <w:sz w:val="28"/>
        </w:rPr>
        <w:t>
      ЕҚжЕҚ бойынша дәріскердің электрондық сертификатын алуға және сертификаттардың Бірыңғай тізбесіне енгізуге үміткер адам мынадай біліктілік талаптарына сәйкес болуы тиіс:</w:t>
      </w:r>
    </w:p>
    <w:bookmarkEnd w:id="225"/>
    <w:bookmarkStart w:name="z245" w:id="226"/>
    <w:p>
      <w:pPr>
        <w:spacing w:after="0"/>
        <w:ind w:left="0"/>
        <w:jc w:val="both"/>
      </w:pPr>
      <w:r>
        <w:rPr>
          <w:rFonts w:ascii="Times New Roman"/>
          <w:b w:val="false"/>
          <w:i w:val="false"/>
          <w:color w:val="000000"/>
          <w:sz w:val="28"/>
        </w:rPr>
        <w:t>
      тиісті кадрларды даярлау бағыты бойынша жоғары (немесе жоғары оқу орнынан кейінгі) білім /құқық/техникалық/ – бакалавриат немесе мамандық; немесе жоғары (бейінді емес) білім – бакалавриат және қызмет бағыты бойынша қосымша кәсіби қайта даярлау бағдарламасы;</w:t>
      </w:r>
    </w:p>
    <w:bookmarkEnd w:id="226"/>
    <w:bookmarkStart w:name="z246" w:id="227"/>
    <w:p>
      <w:pPr>
        <w:spacing w:after="0"/>
        <w:ind w:left="0"/>
        <w:jc w:val="both"/>
      </w:pPr>
      <w:r>
        <w:rPr>
          <w:rFonts w:ascii="Times New Roman"/>
          <w:b w:val="false"/>
          <w:i w:val="false"/>
          <w:color w:val="000000"/>
          <w:sz w:val="28"/>
        </w:rPr>
        <w:t>
       еңбек қауіпсіздігі және еңбекті қорғау саласында немесе қауіпті өндірістік объектілерін пайдаланатын ұйымдарда, не оқытушы ұйымда кемінде 3 (үш) жыл жұмыс тәжірибесінің болуы;</w:t>
      </w:r>
    </w:p>
    <w:bookmarkEnd w:id="227"/>
    <w:bookmarkStart w:name="z247" w:id="228"/>
    <w:p>
      <w:pPr>
        <w:spacing w:after="0"/>
        <w:ind w:left="0"/>
        <w:jc w:val="both"/>
      </w:pPr>
      <w:r>
        <w:rPr>
          <w:rFonts w:ascii="Times New Roman"/>
          <w:b w:val="false"/>
          <w:i w:val="false"/>
          <w:color w:val="000000"/>
          <w:sz w:val="28"/>
        </w:rPr>
        <w:t>
      соңғы үш жыл ішінде еңбек қауіпсіздігі және еңбекті қорғау бойынша кемінде 40 (қырық) академиялық сағат көлемінде оқудан өтіп, білімін тексеру сертификатының болуы;</w:t>
      </w:r>
    </w:p>
    <w:bookmarkEnd w:id="228"/>
    <w:bookmarkStart w:name="z248" w:id="229"/>
    <w:p>
      <w:pPr>
        <w:spacing w:after="0"/>
        <w:ind w:left="0"/>
        <w:jc w:val="both"/>
      </w:pPr>
      <w:r>
        <w:rPr>
          <w:rFonts w:ascii="Times New Roman"/>
          <w:b w:val="false"/>
          <w:i w:val="false"/>
          <w:color w:val="000000"/>
          <w:sz w:val="28"/>
        </w:rPr>
        <w:t>
      біліктілігін, арнайы жобаларға қатысуын, оқудан өткенін немесе мәлімделген қызмет бағытына байланысты өзге де кәсіби қызметін растайтын құжаттардың болуы.</w:t>
      </w:r>
    </w:p>
    <w:bookmarkEnd w:id="229"/>
    <w:bookmarkStart w:name="z249" w:id="230"/>
    <w:p>
      <w:pPr>
        <w:spacing w:after="0"/>
        <w:ind w:left="0"/>
        <w:jc w:val="both"/>
      </w:pPr>
      <w:r>
        <w:rPr>
          <w:rFonts w:ascii="Times New Roman"/>
          <w:b w:val="false"/>
          <w:i w:val="false"/>
          <w:color w:val="000000"/>
          <w:sz w:val="28"/>
        </w:rPr>
        <w:t>
      Дәріскерлерді даярлаудың халықаралық бағдарламалары бойынша алынған сертификаттар Қазақстан Республикасының еңбек қауіпсіздігі және еңбекті қорғау саласындағы заңнама талаптары бойынша білімін тексеруден өткеннен кейін ЕҚжЕҚ бойынша дәріскерлердің электрондық сертификатына теңестіріледі.</w:t>
      </w:r>
    </w:p>
    <w:bookmarkEnd w:id="230"/>
    <w:bookmarkStart w:name="z250" w:id="231"/>
    <w:p>
      <w:pPr>
        <w:spacing w:after="0"/>
        <w:ind w:left="0"/>
        <w:jc w:val="both"/>
      </w:pPr>
      <w:r>
        <w:rPr>
          <w:rFonts w:ascii="Times New Roman"/>
          <w:b w:val="false"/>
          <w:i w:val="false"/>
          <w:color w:val="000000"/>
          <w:sz w:val="28"/>
        </w:rPr>
        <w:t>
      Дәріскерлерді даярлаудың халықаралық бағдарламалары бойынша сертификатталған адамдар сертификаттардың Бірыңғай Тізбесіне тіркелу үшін БЦЖ-ндегі жеке кабинеті арқылы ЭЦҚ-мен куәландырылған электрондық құжат нысанында білімін тексеруге өтінім береді.</w:t>
      </w:r>
    </w:p>
    <w:bookmarkEnd w:id="231"/>
    <w:bookmarkStart w:name="z251" w:id="232"/>
    <w:p>
      <w:pPr>
        <w:spacing w:after="0"/>
        <w:ind w:left="0"/>
        <w:jc w:val="both"/>
      </w:pPr>
      <w:r>
        <w:rPr>
          <w:rFonts w:ascii="Times New Roman"/>
          <w:b w:val="false"/>
          <w:i w:val="false"/>
          <w:color w:val="000000"/>
          <w:sz w:val="28"/>
        </w:rPr>
        <w:t>
      81. КТБ бойынша сарапшы сертификатын алуға үміткер адам БЦЖ-нде жеке кабинеті арқылы ЭЦҚ-мен куәландырылған электрондық құжат нысанында оқуға өтінім береді.</w:t>
      </w:r>
    </w:p>
    <w:bookmarkEnd w:id="232"/>
    <w:bookmarkStart w:name="z252" w:id="233"/>
    <w:p>
      <w:pPr>
        <w:spacing w:after="0"/>
        <w:ind w:left="0"/>
        <w:jc w:val="both"/>
      </w:pPr>
      <w:r>
        <w:rPr>
          <w:rFonts w:ascii="Times New Roman"/>
          <w:b w:val="false"/>
          <w:i w:val="false"/>
          <w:color w:val="000000"/>
          <w:sz w:val="28"/>
        </w:rPr>
        <w:t>
      КТБ бойынша сарапшы сертификатын алу және сертификаттардың бірыңғай тізбесіне енгізу үшін үміткер мынадай біліктілік талаптарына сәйкес келуі тиіс:</w:t>
      </w:r>
    </w:p>
    <w:bookmarkEnd w:id="233"/>
    <w:bookmarkStart w:name="z253" w:id="234"/>
    <w:p>
      <w:pPr>
        <w:spacing w:after="0"/>
        <w:ind w:left="0"/>
        <w:jc w:val="both"/>
      </w:pPr>
      <w:r>
        <w:rPr>
          <w:rFonts w:ascii="Times New Roman"/>
          <w:b w:val="false"/>
          <w:i w:val="false"/>
          <w:color w:val="000000"/>
          <w:sz w:val="28"/>
        </w:rPr>
        <w:t>
      тиісті кадрларды даярлау бағыты бойынша жоғары білім (жұмыс өтіліне талап қойылмайды) немесе кәсіптік білім және арнайы даярлық;</w:t>
      </w:r>
    </w:p>
    <w:bookmarkEnd w:id="234"/>
    <w:bookmarkStart w:name="z254" w:id="235"/>
    <w:p>
      <w:pPr>
        <w:spacing w:after="0"/>
        <w:ind w:left="0"/>
        <w:jc w:val="both"/>
      </w:pPr>
      <w:r>
        <w:rPr>
          <w:rFonts w:ascii="Times New Roman"/>
          <w:b w:val="false"/>
          <w:i w:val="false"/>
          <w:color w:val="000000"/>
          <w:sz w:val="28"/>
        </w:rPr>
        <w:t>
      еңбек жағдайлары бойынша өндірістік объектілерді аттестаттау саласында практикалық жұмыс тәжірибесінің және/немесе еңбек қауіпсіздігі және еңбекті қорғау саласында кемінде 3 (үш) жыл жұмыс тәжірибесінің болуы (халықтың санитариялық-эпидемиологиялық саламаттылық саласындағы сарапшыдан және Еңбек медицинасы (кәсіптік патология) саласындағы маманнан басқа);</w:t>
      </w:r>
    </w:p>
    <w:bookmarkEnd w:id="235"/>
    <w:bookmarkStart w:name="z255" w:id="236"/>
    <w:p>
      <w:pPr>
        <w:spacing w:after="0"/>
        <w:ind w:left="0"/>
        <w:jc w:val="both"/>
      </w:pPr>
      <w:r>
        <w:rPr>
          <w:rFonts w:ascii="Times New Roman"/>
          <w:b w:val="false"/>
          <w:i w:val="false"/>
          <w:color w:val="000000"/>
          <w:sz w:val="28"/>
        </w:rPr>
        <w:t>
      соңғы үш жыл ішінде еңбек қауіпсіздігі және еңбекті қорғау бойынша кемінде 40 (қырық) академиялық сағат көлемінде оқудан өтіп, білімін тексеру сертификатының болуы;</w:t>
      </w:r>
    </w:p>
    <w:bookmarkEnd w:id="236"/>
    <w:bookmarkStart w:name="z256" w:id="237"/>
    <w:p>
      <w:pPr>
        <w:spacing w:after="0"/>
        <w:ind w:left="0"/>
        <w:jc w:val="both"/>
      </w:pPr>
      <w:r>
        <w:rPr>
          <w:rFonts w:ascii="Times New Roman"/>
          <w:b w:val="false"/>
          <w:i w:val="false"/>
          <w:color w:val="000000"/>
          <w:sz w:val="28"/>
        </w:rPr>
        <w:t>
      өнеркәсіптік қауіпсіздік және өрт-техникалық минимум бойынша куәліктерінің болуы;</w:t>
      </w:r>
    </w:p>
    <w:bookmarkEnd w:id="237"/>
    <w:bookmarkStart w:name="z257" w:id="238"/>
    <w:p>
      <w:pPr>
        <w:spacing w:after="0"/>
        <w:ind w:left="0"/>
        <w:jc w:val="both"/>
      </w:pPr>
      <w:r>
        <w:rPr>
          <w:rFonts w:ascii="Times New Roman"/>
          <w:b w:val="false"/>
          <w:i w:val="false"/>
          <w:color w:val="000000"/>
          <w:sz w:val="28"/>
        </w:rPr>
        <w:t>
      кәсіби қызметтің жалпы және арнайы мәселелеріне сәйкес келетін қосымша сертификаттардың болуы (ол болған жағдайда).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rPr>
                <w:rFonts w:ascii="Times New Roman"/>
                <w:b w:val="false"/>
                <w:i w:val="false"/>
                <w:color w:val="000000"/>
                <w:sz w:val="20"/>
              </w:rPr>
              <w:t xml:space="preserve"> 1-қосымша</w:t>
            </w:r>
          </w:p>
        </w:tc>
      </w:tr>
    </w:tbl>
    <w:bookmarkStart w:name="z268" w:id="239"/>
    <w:p>
      <w:pPr>
        <w:spacing w:after="0"/>
        <w:ind w:left="0"/>
        <w:jc w:val="left"/>
      </w:pPr>
      <w:r>
        <w:rPr>
          <w:rFonts w:ascii="Times New Roman"/>
          <w:b/>
          <w:i w:val="false"/>
          <w:color w:val="000000"/>
        </w:rPr>
        <w:t xml:space="preserve"> Оқу орталығының атауы</w:t>
      </w:r>
    </w:p>
    <w:bookmarkEnd w:id="239"/>
    <w:bookmarkStart w:name="z269" w:id="240"/>
    <w:p>
      <w:pPr>
        <w:spacing w:after="0"/>
        <w:ind w:left="0"/>
        <w:jc w:val="left"/>
      </w:pPr>
      <w:r>
        <w:rPr>
          <w:rFonts w:ascii="Times New Roman"/>
          <w:b/>
          <w:i w:val="false"/>
          <w:color w:val="000000"/>
        </w:rPr>
        <w:t xml:space="preserve"> С Е Р Т И Ф И К А Т Бірегей нөмірі №_____________________ берілді _______________________________________________________________</w:t>
      </w:r>
      <w:r>
        <w:br/>
      </w:r>
      <w:r>
        <w:rPr>
          <w:rFonts w:ascii="Times New Roman"/>
          <w:b/>
          <w:i w:val="false"/>
          <w:color w:val="000000"/>
        </w:rPr>
        <w:t>(тегі, аты, әкесінің аты (ол болған жағдайда))</w:t>
      </w:r>
    </w:p>
    <w:bookmarkEnd w:id="240"/>
    <w:bookmarkStart w:name="z270" w:id="241"/>
    <w:p>
      <w:pPr>
        <w:spacing w:after="0"/>
        <w:ind w:left="0"/>
        <w:jc w:val="both"/>
      </w:pPr>
      <w:r>
        <w:rPr>
          <w:rFonts w:ascii="Times New Roman"/>
          <w:b w:val="false"/>
          <w:i w:val="false"/>
          <w:color w:val="000000"/>
          <w:sz w:val="28"/>
        </w:rPr>
        <w:t>
      Осы арқылы, ол еңбек қауіпсіздігі және еңбекті қорғау саласындағы арнайы кәсіптік</w:t>
      </w:r>
    </w:p>
    <w:bookmarkEnd w:id="241"/>
    <w:p>
      <w:pPr>
        <w:spacing w:after="0"/>
        <w:ind w:left="0"/>
        <w:jc w:val="both"/>
      </w:pPr>
      <w:r>
        <w:rPr>
          <w:rFonts w:ascii="Times New Roman"/>
          <w:b w:val="false"/>
          <w:i w:val="false"/>
          <w:color w:val="000000"/>
          <w:sz w:val="28"/>
        </w:rPr>
        <w:t xml:space="preserve">
      құзыреттерді дамыту бойынша оқытудан сәтті өткен және білімді тексеруден өткені </w:t>
      </w:r>
    </w:p>
    <w:bookmarkStart w:name="z271" w:id="242"/>
    <w:p>
      <w:pPr>
        <w:spacing w:after="0"/>
        <w:ind w:left="0"/>
        <w:jc w:val="both"/>
      </w:pPr>
      <w:r>
        <w:rPr>
          <w:rFonts w:ascii="Times New Roman"/>
          <w:b w:val="false"/>
          <w:i w:val="false"/>
          <w:color w:val="000000"/>
          <w:sz w:val="28"/>
        </w:rPr>
        <w:t>
      ______________ саласы үшін. оқу бағдарламасына сәйкес (_____ сағат) расталады.</w:t>
      </w:r>
    </w:p>
    <w:bookmarkEnd w:id="242"/>
    <w:bookmarkStart w:name="z272" w:id="243"/>
    <w:p>
      <w:pPr>
        <w:spacing w:after="0"/>
        <w:ind w:left="0"/>
        <w:jc w:val="both"/>
      </w:pPr>
      <w:r>
        <w:rPr>
          <w:rFonts w:ascii="Times New Roman"/>
          <w:b w:val="false"/>
          <w:i w:val="false"/>
          <w:color w:val="000000"/>
          <w:sz w:val="28"/>
        </w:rPr>
        <w:t>
      Білімді тексеру нәтижесі: _____</w:t>
      </w:r>
    </w:p>
    <w:bookmarkEnd w:id="243"/>
    <w:bookmarkStart w:name="z273" w:id="244"/>
    <w:p>
      <w:pPr>
        <w:spacing w:after="0"/>
        <w:ind w:left="0"/>
        <w:jc w:val="both"/>
      </w:pPr>
      <w:r>
        <w:rPr>
          <w:rFonts w:ascii="Times New Roman"/>
          <w:b w:val="false"/>
          <w:i w:val="false"/>
          <w:color w:val="000000"/>
          <w:sz w:val="28"/>
        </w:rPr>
        <w:t>
      Берілген күні: 20___ ж. " "_________</w:t>
      </w:r>
    </w:p>
    <w:bookmarkEnd w:id="244"/>
    <w:bookmarkStart w:name="z274" w:id="245"/>
    <w:p>
      <w:pPr>
        <w:spacing w:after="0"/>
        <w:ind w:left="0"/>
        <w:jc w:val="both"/>
      </w:pPr>
      <w:r>
        <w:rPr>
          <w:rFonts w:ascii="Times New Roman"/>
          <w:b w:val="false"/>
          <w:i w:val="false"/>
          <w:color w:val="000000"/>
          <w:sz w:val="28"/>
        </w:rPr>
        <w:t>
      Жарамдылық мерзімі: 202__ ж. "_____"___________</w:t>
      </w:r>
    </w:p>
    <w:bookmarkEnd w:id="245"/>
    <w:bookmarkStart w:name="z275" w:id="246"/>
    <w:p>
      <w:pPr>
        <w:spacing w:after="0"/>
        <w:ind w:left="0"/>
        <w:jc w:val="both"/>
      </w:pPr>
      <w:r>
        <w:rPr>
          <w:rFonts w:ascii="Times New Roman"/>
          <w:b w:val="false"/>
          <w:i w:val="false"/>
          <w:color w:val="000000"/>
          <w:sz w:val="28"/>
        </w:rPr>
        <w:t>
      Қала: _____________________</w:t>
      </w:r>
    </w:p>
    <w:bookmarkEnd w:id="246"/>
    <w:bookmarkStart w:name="z276" w:id="247"/>
    <w:p>
      <w:pPr>
        <w:spacing w:after="0"/>
        <w:ind w:left="0"/>
        <w:jc w:val="both"/>
      </w:pPr>
      <w:r>
        <w:rPr>
          <w:rFonts w:ascii="Times New Roman"/>
          <w:b w:val="false"/>
          <w:i w:val="false"/>
          <w:color w:val="000000"/>
          <w:sz w:val="28"/>
        </w:rPr>
        <w:t>
      Оқытушы ұйымының басшысының тегі, аты, әкесінің аты (ол бар болған</w:t>
      </w:r>
    </w:p>
    <w:bookmarkEnd w:id="247"/>
    <w:bookmarkStart w:name="z277" w:id="248"/>
    <w:p>
      <w:pPr>
        <w:spacing w:after="0"/>
        <w:ind w:left="0"/>
        <w:jc w:val="both"/>
      </w:pPr>
      <w:r>
        <w:rPr>
          <w:rFonts w:ascii="Times New Roman"/>
          <w:b w:val="false"/>
          <w:i w:val="false"/>
          <w:color w:val="000000"/>
          <w:sz w:val="28"/>
        </w:rPr>
        <w:t>
      жағдайда): _________________</w:t>
      </w:r>
    </w:p>
    <w:bookmarkEnd w:id="248"/>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rPr>
                <w:rFonts w:ascii="Times New Roman"/>
                <w:b w:val="false"/>
                <w:i w:val="false"/>
                <w:color w:val="000000"/>
                <w:sz w:val="20"/>
              </w:rPr>
              <w:t xml:space="preserve"> 2-қосымша</w:t>
            </w:r>
          </w:p>
        </w:tc>
      </w:tr>
    </w:tbl>
    <w:bookmarkStart w:name="z288" w:id="249"/>
    <w:p>
      <w:pPr>
        <w:spacing w:after="0"/>
        <w:ind w:left="0"/>
        <w:jc w:val="left"/>
      </w:pPr>
      <w:r>
        <w:rPr>
          <w:rFonts w:ascii="Times New Roman"/>
          <w:b/>
          <w:i w:val="false"/>
          <w:color w:val="000000"/>
        </w:rPr>
        <w:t xml:space="preserve"> Бірыңғай цифрлық жүйе</w:t>
      </w:r>
    </w:p>
    <w:bookmarkEnd w:id="249"/>
    <w:bookmarkStart w:name="z289" w:id="250"/>
    <w:p>
      <w:pPr>
        <w:spacing w:after="0"/>
        <w:ind w:left="0"/>
        <w:jc w:val="left"/>
      </w:pPr>
      <w:r>
        <w:rPr>
          <w:rFonts w:ascii="Times New Roman"/>
          <w:b/>
          <w:i w:val="false"/>
          <w:color w:val="000000"/>
        </w:rPr>
        <w:t xml:space="preserve"> С Е Р Т И Ф И К А Т</w:t>
      </w:r>
    </w:p>
    <w:bookmarkEnd w:id="250"/>
    <w:bookmarkStart w:name="z290" w:id="251"/>
    <w:p>
      <w:pPr>
        <w:spacing w:after="0"/>
        <w:ind w:left="0"/>
        <w:jc w:val="left"/>
      </w:pPr>
      <w:r>
        <w:rPr>
          <w:rFonts w:ascii="Times New Roman"/>
          <w:b/>
          <w:i w:val="false"/>
          <w:color w:val="000000"/>
        </w:rPr>
        <w:t xml:space="preserve"> Бірегей нөмірі №________________________ берілді: ________________________________________________________________</w:t>
      </w:r>
      <w:r>
        <w:br/>
      </w:r>
      <w:r>
        <w:rPr>
          <w:rFonts w:ascii="Times New Roman"/>
          <w:b/>
          <w:i w:val="false"/>
          <w:color w:val="000000"/>
        </w:rPr>
        <w:t>(тегі, аты, әкесінің аты (ол болған жағдайда))</w:t>
      </w:r>
    </w:p>
    <w:bookmarkEnd w:id="251"/>
    <w:bookmarkStart w:name="z291" w:id="252"/>
    <w:p>
      <w:pPr>
        <w:spacing w:after="0"/>
        <w:ind w:left="0"/>
        <w:jc w:val="both"/>
      </w:pPr>
      <w:r>
        <w:rPr>
          <w:rFonts w:ascii="Times New Roman"/>
          <w:b w:val="false"/>
          <w:i w:val="false"/>
          <w:color w:val="000000"/>
          <w:sz w:val="28"/>
        </w:rPr>
        <w:t>
      Осы арқылы, ол еңбек қауіпсіздігі және еңбекті қорғау мәселелері бойынша жалпы</w:t>
      </w:r>
    </w:p>
    <w:bookmarkEnd w:id="252"/>
    <w:bookmarkStart w:name="z292" w:id="253"/>
    <w:p>
      <w:pPr>
        <w:spacing w:after="0"/>
        <w:ind w:left="0"/>
        <w:jc w:val="both"/>
      </w:pPr>
      <w:r>
        <w:rPr>
          <w:rFonts w:ascii="Times New Roman"/>
          <w:b w:val="false"/>
          <w:i w:val="false"/>
          <w:color w:val="000000"/>
          <w:sz w:val="28"/>
        </w:rPr>
        <w:t>
      кәсіптік құзыреттерді дамыту бағдарламасына сәйкес (_____ сағат) білімді</w:t>
      </w:r>
    </w:p>
    <w:bookmarkEnd w:id="253"/>
    <w:bookmarkStart w:name="z293" w:id="254"/>
    <w:p>
      <w:pPr>
        <w:spacing w:after="0"/>
        <w:ind w:left="0"/>
        <w:jc w:val="both"/>
      </w:pPr>
      <w:r>
        <w:rPr>
          <w:rFonts w:ascii="Times New Roman"/>
          <w:b w:val="false"/>
          <w:i w:val="false"/>
          <w:color w:val="000000"/>
          <w:sz w:val="28"/>
        </w:rPr>
        <w:t>
      _____________________________________ үшін</w:t>
      </w:r>
    </w:p>
    <w:bookmarkEnd w:id="254"/>
    <w:bookmarkStart w:name="z294" w:id="255"/>
    <w:p>
      <w:pPr>
        <w:spacing w:after="0"/>
        <w:ind w:left="0"/>
        <w:jc w:val="both"/>
      </w:pPr>
      <w:r>
        <w:rPr>
          <w:rFonts w:ascii="Times New Roman"/>
          <w:b w:val="false"/>
          <w:i w:val="false"/>
          <w:color w:val="000000"/>
          <w:sz w:val="28"/>
        </w:rPr>
        <w:t>
      (оқытылатын тұлғалар санаты)</w:t>
      </w:r>
    </w:p>
    <w:bookmarkEnd w:id="255"/>
    <w:bookmarkStart w:name="z295" w:id="256"/>
    <w:p>
      <w:pPr>
        <w:spacing w:after="0"/>
        <w:ind w:left="0"/>
        <w:jc w:val="both"/>
      </w:pPr>
      <w:r>
        <w:rPr>
          <w:rFonts w:ascii="Times New Roman"/>
          <w:b w:val="false"/>
          <w:i w:val="false"/>
          <w:color w:val="000000"/>
          <w:sz w:val="28"/>
        </w:rPr>
        <w:t>
      Білімді тексеру нәтижесі: ________</w:t>
      </w:r>
    </w:p>
    <w:bookmarkEnd w:id="256"/>
    <w:bookmarkStart w:name="z296" w:id="257"/>
    <w:p>
      <w:pPr>
        <w:spacing w:after="0"/>
        <w:ind w:left="0"/>
        <w:jc w:val="both"/>
      </w:pPr>
      <w:r>
        <w:rPr>
          <w:rFonts w:ascii="Times New Roman"/>
          <w:b w:val="false"/>
          <w:i w:val="false"/>
          <w:color w:val="000000"/>
          <w:sz w:val="28"/>
        </w:rPr>
        <w:t>
      Берілген күні: 20___ ж. " "_________</w:t>
      </w:r>
    </w:p>
    <w:bookmarkEnd w:id="257"/>
    <w:p>
      <w:pPr>
        <w:spacing w:after="0"/>
        <w:ind w:left="0"/>
        <w:jc w:val="both"/>
      </w:pPr>
      <w:r>
        <w:rPr>
          <w:rFonts w:ascii="Times New Roman"/>
          <w:b w:val="false"/>
          <w:i w:val="false"/>
          <w:color w:val="000000"/>
          <w:sz w:val="28"/>
        </w:rPr>
        <w:t>
      Жарамдылық мерзімі: 202___ж.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rPr>
                <w:rFonts w:ascii="Times New Roman"/>
                <w:b w:val="false"/>
                <w:i w:val="false"/>
                <w:color w:val="000000"/>
                <w:sz w:val="20"/>
              </w:rPr>
              <w:t xml:space="preserve"> тексеруден</w:t>
            </w:r>
            <w:r>
              <w:br/>
            </w:r>
            <w:r>
              <w:rPr>
                <w:rFonts w:ascii="Times New Roman"/>
                <w:b w:val="false"/>
                <w:i w:val="false"/>
                <w:color w:val="000000"/>
                <w:sz w:val="20"/>
              </w:rPr>
              <w:t>өткізу қағидалары</w:t>
            </w:r>
            <w:r>
              <w:rPr>
                <w:rFonts w:ascii="Times New Roman"/>
                <w:b w:val="false"/>
                <w:i w:val="false"/>
                <w:color w:val="000000"/>
                <w:sz w:val="20"/>
              </w:rPr>
              <w:t xml:space="preserve"> мен</w:t>
            </w:r>
            <w:r>
              <w:br/>
            </w:r>
            <w:r>
              <w:rPr>
                <w:rFonts w:ascii="Times New Roman"/>
                <w:b w:val="false"/>
                <w:i w:val="false"/>
                <w:color w:val="000000"/>
                <w:sz w:val="20"/>
              </w:rPr>
              <w:t>мерзімдеріне</w:t>
            </w:r>
            <w:r>
              <w:rPr>
                <w:rFonts w:ascii="Times New Roman"/>
                <w:b w:val="false"/>
                <w:i w:val="false"/>
                <w:color w:val="000000"/>
                <w:sz w:val="20"/>
              </w:rPr>
              <w:t xml:space="preserve"> 3-қосымша</w:t>
            </w:r>
          </w:p>
        </w:tc>
      </w:tr>
    </w:tbl>
    <w:bookmarkStart w:name="z308" w:id="258"/>
    <w:p>
      <w:pPr>
        <w:spacing w:after="0"/>
        <w:ind w:left="0"/>
        <w:jc w:val="left"/>
      </w:pPr>
      <w:r>
        <w:rPr>
          <w:rFonts w:ascii="Times New Roman"/>
          <w:b/>
          <w:i w:val="false"/>
          <w:color w:val="000000"/>
        </w:rPr>
        <w:t xml:space="preserve"> (ұйым, кәсіпорын атауы)</w:t>
      </w:r>
    </w:p>
    <w:bookmarkEnd w:id="258"/>
    <w:bookmarkStart w:name="z309" w:id="259"/>
    <w:p>
      <w:pPr>
        <w:spacing w:after="0"/>
        <w:ind w:left="0"/>
        <w:jc w:val="left"/>
      </w:pPr>
      <w:r>
        <w:rPr>
          <w:rFonts w:ascii="Times New Roman"/>
          <w:b/>
          <w:i w:val="false"/>
          <w:color w:val="000000"/>
        </w:rPr>
        <w:t xml:space="preserve"> Еңбек қауіпсіздігі және еңбекті қорғау бойынша (жұмыс мамандықтары бойынша) білімді тексеру экзаменациялық комиссиясының отырысының хаттамасы</w:t>
      </w:r>
    </w:p>
    <w:bookmarkEnd w:id="259"/>
    <w:bookmarkStart w:name="z310" w:id="260"/>
    <w:p>
      <w:pPr>
        <w:spacing w:after="0"/>
        <w:ind w:left="0"/>
        <w:jc w:val="both"/>
      </w:pPr>
      <w:r>
        <w:rPr>
          <w:rFonts w:ascii="Times New Roman"/>
          <w:b w:val="false"/>
          <w:i w:val="false"/>
          <w:color w:val="000000"/>
          <w:sz w:val="28"/>
        </w:rPr>
        <w:t>
      20____ ж. "__" ____________</w:t>
      </w:r>
    </w:p>
    <w:bookmarkEnd w:id="260"/>
    <w:bookmarkStart w:name="z311" w:id="261"/>
    <w:p>
      <w:pPr>
        <w:spacing w:after="0"/>
        <w:ind w:left="0"/>
        <w:jc w:val="both"/>
      </w:pPr>
      <w:r>
        <w:rPr>
          <w:rFonts w:ascii="Times New Roman"/>
          <w:b w:val="false"/>
          <w:i w:val="false"/>
          <w:color w:val="000000"/>
          <w:sz w:val="28"/>
        </w:rPr>
        <w:t>
      Комиссия құрамы:</w:t>
      </w:r>
    </w:p>
    <w:bookmarkEnd w:id="261"/>
    <w:bookmarkStart w:name="z312" w:id="262"/>
    <w:p>
      <w:pPr>
        <w:spacing w:after="0"/>
        <w:ind w:left="0"/>
        <w:jc w:val="both"/>
      </w:pPr>
      <w:r>
        <w:rPr>
          <w:rFonts w:ascii="Times New Roman"/>
          <w:b w:val="false"/>
          <w:i w:val="false"/>
          <w:color w:val="000000"/>
          <w:sz w:val="28"/>
        </w:rPr>
        <w:t>
      Төраға:</w:t>
      </w:r>
    </w:p>
    <w:bookmarkEnd w:id="262"/>
    <w:bookmarkStart w:name="z313" w:id="263"/>
    <w:p>
      <w:pPr>
        <w:spacing w:after="0"/>
        <w:ind w:left="0"/>
        <w:jc w:val="both"/>
      </w:pPr>
      <w:r>
        <w:rPr>
          <w:rFonts w:ascii="Times New Roman"/>
          <w:b w:val="false"/>
          <w:i w:val="false"/>
          <w:color w:val="000000"/>
          <w:sz w:val="28"/>
        </w:rPr>
        <w:t>
      Лауазымы__________________________________</w:t>
      </w:r>
    </w:p>
    <w:bookmarkEnd w:id="263"/>
    <w:bookmarkStart w:name="z314" w:id="264"/>
    <w:p>
      <w:pPr>
        <w:spacing w:after="0"/>
        <w:ind w:left="0"/>
        <w:jc w:val="both"/>
      </w:pPr>
      <w:r>
        <w:rPr>
          <w:rFonts w:ascii="Times New Roman"/>
          <w:b w:val="false"/>
          <w:i w:val="false"/>
          <w:color w:val="000000"/>
          <w:sz w:val="28"/>
        </w:rPr>
        <w:t>
      Тегі, аты, әкесінің аты (ол болған жағдайда)</w:t>
      </w:r>
    </w:p>
    <w:bookmarkEnd w:id="264"/>
    <w:bookmarkStart w:name="z315" w:id="265"/>
    <w:p>
      <w:pPr>
        <w:spacing w:after="0"/>
        <w:ind w:left="0"/>
        <w:jc w:val="both"/>
      </w:pPr>
      <w:r>
        <w:rPr>
          <w:rFonts w:ascii="Times New Roman"/>
          <w:b w:val="false"/>
          <w:i w:val="false"/>
          <w:color w:val="000000"/>
          <w:sz w:val="28"/>
        </w:rPr>
        <w:t>
      _________________________</w:t>
      </w:r>
    </w:p>
    <w:bookmarkEnd w:id="265"/>
    <w:bookmarkStart w:name="z316" w:id="266"/>
    <w:p>
      <w:pPr>
        <w:spacing w:after="0"/>
        <w:ind w:left="0"/>
        <w:jc w:val="both"/>
      </w:pPr>
      <w:r>
        <w:rPr>
          <w:rFonts w:ascii="Times New Roman"/>
          <w:b w:val="false"/>
          <w:i w:val="false"/>
          <w:color w:val="000000"/>
          <w:sz w:val="28"/>
        </w:rPr>
        <w:t>
      Комиссия мүшелері: ____________________________</w:t>
      </w:r>
    </w:p>
    <w:bookmarkEnd w:id="266"/>
    <w:bookmarkStart w:name="z317" w:id="267"/>
    <w:p>
      <w:pPr>
        <w:spacing w:after="0"/>
        <w:ind w:left="0"/>
        <w:jc w:val="both"/>
      </w:pPr>
      <w:r>
        <w:rPr>
          <w:rFonts w:ascii="Times New Roman"/>
          <w:b w:val="false"/>
          <w:i w:val="false"/>
          <w:color w:val="000000"/>
          <w:sz w:val="28"/>
        </w:rPr>
        <w:t>
      Лауазымы__________________________________</w:t>
      </w:r>
    </w:p>
    <w:bookmarkEnd w:id="267"/>
    <w:bookmarkStart w:name="z318" w:id="268"/>
    <w:p>
      <w:pPr>
        <w:spacing w:after="0"/>
        <w:ind w:left="0"/>
        <w:jc w:val="both"/>
      </w:pPr>
      <w:r>
        <w:rPr>
          <w:rFonts w:ascii="Times New Roman"/>
          <w:b w:val="false"/>
          <w:i w:val="false"/>
          <w:color w:val="000000"/>
          <w:sz w:val="28"/>
        </w:rPr>
        <w:t>
      Тегі, аты, әкесінің аты (ол болған жағдайда) _________________________</w:t>
      </w:r>
    </w:p>
    <w:bookmarkEnd w:id="268"/>
    <w:bookmarkStart w:name="z319" w:id="269"/>
    <w:p>
      <w:pPr>
        <w:spacing w:after="0"/>
        <w:ind w:left="0"/>
        <w:jc w:val="both"/>
      </w:pPr>
      <w:r>
        <w:rPr>
          <w:rFonts w:ascii="Times New Roman"/>
          <w:b w:val="false"/>
          <w:i w:val="false"/>
          <w:color w:val="000000"/>
          <w:sz w:val="28"/>
        </w:rPr>
        <w:t>
      Лауазымы__________________________________</w:t>
      </w:r>
    </w:p>
    <w:bookmarkEnd w:id="269"/>
    <w:bookmarkStart w:name="z320" w:id="270"/>
    <w:p>
      <w:pPr>
        <w:spacing w:after="0"/>
        <w:ind w:left="0"/>
        <w:jc w:val="both"/>
      </w:pPr>
      <w:r>
        <w:rPr>
          <w:rFonts w:ascii="Times New Roman"/>
          <w:b w:val="false"/>
          <w:i w:val="false"/>
          <w:color w:val="000000"/>
          <w:sz w:val="28"/>
        </w:rPr>
        <w:t>
      Тегі, аты, әкесінің аты (ол болған жағдайда) _________________________</w:t>
      </w:r>
    </w:p>
    <w:bookmarkEnd w:id="270"/>
    <w:bookmarkStart w:name="z321" w:id="271"/>
    <w:p>
      <w:pPr>
        <w:spacing w:after="0"/>
        <w:ind w:left="0"/>
        <w:jc w:val="both"/>
      </w:pPr>
      <w:r>
        <w:rPr>
          <w:rFonts w:ascii="Times New Roman"/>
          <w:b w:val="false"/>
          <w:i w:val="false"/>
          <w:color w:val="000000"/>
          <w:sz w:val="28"/>
        </w:rPr>
        <w:t>
      20___ж. "__ " _____________ № _____ бұйрығына сәйкес</w:t>
      </w:r>
    </w:p>
    <w:bookmarkEnd w:id="271"/>
    <w:bookmarkStart w:name="z322" w:id="272"/>
    <w:p>
      <w:pPr>
        <w:spacing w:after="0"/>
        <w:ind w:left="0"/>
        <w:jc w:val="both"/>
      </w:pPr>
      <w:r>
        <w:rPr>
          <w:rFonts w:ascii="Times New Roman"/>
          <w:b w:val="false"/>
          <w:i w:val="false"/>
          <w:color w:val="000000"/>
          <w:sz w:val="28"/>
        </w:rPr>
        <w:t>
      комиссия емтихан қабылдап, білімді тексерудің түрін анықтады:</w:t>
      </w:r>
    </w:p>
    <w:bookmarkEnd w:id="272"/>
    <w:bookmarkStart w:name="z323" w:id="273"/>
    <w:p>
      <w:pPr>
        <w:spacing w:after="0"/>
        <w:ind w:left="0"/>
        <w:jc w:val="both"/>
      </w:pPr>
      <w:r>
        <w:rPr>
          <w:rFonts w:ascii="Times New Roman"/>
          <w:b w:val="false"/>
          <w:i w:val="false"/>
          <w:color w:val="000000"/>
          <w:sz w:val="28"/>
        </w:rPr>
        <w:t>
      (уақытша, қайтадан)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4"/>
          <w:p>
            <w:pPr>
              <w:spacing w:after="20"/>
              <w:ind w:left="20"/>
              <w:jc w:val="both"/>
            </w:pPr>
            <w:r>
              <w:rPr>
                <w:rFonts w:ascii="Times New Roman"/>
                <w:b w:val="false"/>
                <w:i w:val="false"/>
                <w:color w:val="000000"/>
                <w:sz w:val="20"/>
              </w:rPr>
              <w:t>
№</w:t>
            </w:r>
          </w:p>
          <w:bookmarkEnd w:id="27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(лауазым)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цех,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белгісі (тапсырған / білімді қайтадан тексеруге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25" w:id="275"/>
    <w:p>
      <w:pPr>
        <w:spacing w:after="0"/>
        <w:ind w:left="0"/>
        <w:jc w:val="both"/>
      </w:pPr>
      <w:r>
        <w:rPr>
          <w:rFonts w:ascii="Times New Roman"/>
          <w:b w:val="false"/>
          <w:i w:val="false"/>
          <w:color w:val="000000"/>
          <w:sz w:val="28"/>
        </w:rPr>
        <w:t>
      Комиссия төрағасы: ______________________</w:t>
      </w:r>
    </w:p>
    <w:bookmarkEnd w:id="275"/>
    <w:bookmarkStart w:name="z327" w:id="276"/>
    <w:p>
      <w:pPr>
        <w:spacing w:after="0"/>
        <w:ind w:left="0"/>
        <w:jc w:val="both"/>
      </w:pPr>
      <w:r>
        <w:rPr>
          <w:rFonts w:ascii="Times New Roman"/>
          <w:b w:val="false"/>
          <w:i w:val="false"/>
          <w:color w:val="000000"/>
          <w:sz w:val="28"/>
        </w:rPr>
        <w:t>
      ________________________________</w:t>
      </w:r>
    </w:p>
    <w:bookmarkEnd w:id="276"/>
    <w:bookmarkStart w:name="z328" w:id="277"/>
    <w:p>
      <w:pPr>
        <w:spacing w:after="0"/>
        <w:ind w:left="0"/>
        <w:jc w:val="both"/>
      </w:pPr>
      <w:r>
        <w:rPr>
          <w:rFonts w:ascii="Times New Roman"/>
          <w:b w:val="false"/>
          <w:i w:val="false"/>
          <w:color w:val="000000"/>
          <w:sz w:val="28"/>
        </w:rPr>
        <w:t>
      Тегі, аты, әкесінің аты (ол болған жағдайда) _________________________</w:t>
      </w:r>
    </w:p>
    <w:bookmarkEnd w:id="277"/>
    <w:bookmarkStart w:name="z329" w:id="278"/>
    <w:p>
      <w:pPr>
        <w:spacing w:after="0"/>
        <w:ind w:left="0"/>
        <w:jc w:val="both"/>
      </w:pPr>
      <w:r>
        <w:rPr>
          <w:rFonts w:ascii="Times New Roman"/>
          <w:b w:val="false"/>
          <w:i w:val="false"/>
          <w:color w:val="000000"/>
          <w:sz w:val="28"/>
        </w:rPr>
        <w:t>
      Қолы: ___________</w:t>
      </w:r>
    </w:p>
    <w:bookmarkEnd w:id="278"/>
    <w:p>
      <w:pPr>
        <w:spacing w:after="0"/>
        <w:ind w:left="0"/>
        <w:jc w:val="both"/>
      </w:pPr>
      <w:r>
        <w:rPr>
          <w:rFonts w:ascii="Times New Roman"/>
          <w:b w:val="false"/>
          <w:i w:val="false"/>
          <w:color w:val="000000"/>
          <w:sz w:val="28"/>
        </w:rPr>
        <w:t xml:space="preserve">
      Комиссия мүшелері: ____________________________ </w:t>
      </w:r>
    </w:p>
    <w:bookmarkStart w:name="z330" w:id="279"/>
    <w:p>
      <w:pPr>
        <w:spacing w:after="0"/>
        <w:ind w:left="0"/>
        <w:jc w:val="both"/>
      </w:pPr>
      <w:r>
        <w:rPr>
          <w:rFonts w:ascii="Times New Roman"/>
          <w:b w:val="false"/>
          <w:i w:val="false"/>
          <w:color w:val="000000"/>
          <w:sz w:val="28"/>
        </w:rPr>
        <w:t>
      ________________________________</w:t>
      </w:r>
    </w:p>
    <w:bookmarkEnd w:id="279"/>
    <w:bookmarkStart w:name="z331" w:id="280"/>
    <w:p>
      <w:pPr>
        <w:spacing w:after="0"/>
        <w:ind w:left="0"/>
        <w:jc w:val="both"/>
      </w:pPr>
      <w:r>
        <w:rPr>
          <w:rFonts w:ascii="Times New Roman"/>
          <w:b w:val="false"/>
          <w:i w:val="false"/>
          <w:color w:val="000000"/>
          <w:sz w:val="28"/>
        </w:rPr>
        <w:t>
      Тегі, аты, әкесінің аты (ол болған жағдайда) _________________________</w:t>
      </w:r>
    </w:p>
    <w:bookmarkEnd w:id="280"/>
    <w:bookmarkStart w:name="z332" w:id="281"/>
    <w:p>
      <w:pPr>
        <w:spacing w:after="0"/>
        <w:ind w:left="0"/>
        <w:jc w:val="both"/>
      </w:pPr>
      <w:r>
        <w:rPr>
          <w:rFonts w:ascii="Times New Roman"/>
          <w:b w:val="false"/>
          <w:i w:val="false"/>
          <w:color w:val="000000"/>
          <w:sz w:val="28"/>
        </w:rPr>
        <w:t>
      Қолы: ___________</w:t>
      </w:r>
    </w:p>
    <w:bookmarkEnd w:id="281"/>
    <w:p>
      <w:pPr>
        <w:spacing w:after="0"/>
        <w:ind w:left="0"/>
        <w:jc w:val="both"/>
      </w:pPr>
      <w:r>
        <w:rPr>
          <w:rFonts w:ascii="Times New Roman"/>
          <w:b w:val="false"/>
          <w:i w:val="false"/>
          <w:color w:val="000000"/>
          <w:sz w:val="28"/>
        </w:rPr>
        <w:t>
      Мөр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rPr>
                <w:rFonts w:ascii="Times New Roman"/>
                <w:b w:val="false"/>
                <w:i w:val="false"/>
                <w:color w:val="000000"/>
                <w:sz w:val="20"/>
              </w:rPr>
              <w:t xml:space="preserve"> 4-қосымша</w:t>
            </w:r>
          </w:p>
        </w:tc>
      </w:tr>
    </w:tbl>
    <w:bookmarkStart w:name="z344" w:id="282"/>
    <w:p>
      <w:pPr>
        <w:spacing w:after="0"/>
        <w:ind w:left="0"/>
        <w:jc w:val="left"/>
      </w:pPr>
      <w:r>
        <w:rPr>
          <w:rFonts w:ascii="Times New Roman"/>
          <w:b/>
          <w:i w:val="false"/>
          <w:color w:val="000000"/>
        </w:rPr>
        <w:t xml:space="preserve"> Еңбек қауіпсіздігі және еңбекті қорғау жөніндегі қағидалар, нормалар мен нұсқаулықтар бойынша білімді тексеру емтиханынан өткені туралы  КУӘЛІК</w:t>
      </w:r>
    </w:p>
    <w:bookmarkEnd w:id="282"/>
    <w:bookmarkStart w:name="z345" w:id="283"/>
    <w:p>
      <w:pPr>
        <w:spacing w:after="0"/>
        <w:ind w:left="0"/>
        <w:jc w:val="both"/>
      </w:pPr>
      <w:r>
        <w:rPr>
          <w:rFonts w:ascii="Times New Roman"/>
          <w:b w:val="false"/>
          <w:i w:val="false"/>
          <w:color w:val="000000"/>
          <w:sz w:val="28"/>
        </w:rPr>
        <w:t>
      ___________________________________________________________________</w:t>
      </w:r>
    </w:p>
    <w:bookmarkEnd w:id="283"/>
    <w:bookmarkStart w:name="z346" w:id="284"/>
    <w:p>
      <w:pPr>
        <w:spacing w:after="0"/>
        <w:ind w:left="0"/>
        <w:jc w:val="both"/>
      </w:pPr>
      <w:r>
        <w:rPr>
          <w:rFonts w:ascii="Times New Roman"/>
          <w:b w:val="false"/>
          <w:i w:val="false"/>
          <w:color w:val="000000"/>
          <w:sz w:val="28"/>
        </w:rPr>
        <w:t>
      Тегі, аты, әкесінің аты (ол болған жағдайда) ____________________</w:t>
      </w:r>
    </w:p>
    <w:bookmarkEnd w:id="284"/>
    <w:bookmarkStart w:name="z347" w:id="285"/>
    <w:p>
      <w:pPr>
        <w:spacing w:after="0"/>
        <w:ind w:left="0"/>
        <w:jc w:val="both"/>
      </w:pPr>
      <w:r>
        <w:rPr>
          <w:rFonts w:ascii="Times New Roman"/>
          <w:b w:val="false"/>
          <w:i w:val="false"/>
          <w:color w:val="000000"/>
          <w:sz w:val="28"/>
        </w:rPr>
        <w:t>
      __________________________________________________________________"</w:t>
      </w:r>
    </w:p>
    <w:bookmarkEnd w:id="285"/>
    <w:bookmarkStart w:name="z348" w:id="286"/>
    <w:p>
      <w:pPr>
        <w:spacing w:after="0"/>
        <w:ind w:left="0"/>
        <w:jc w:val="both"/>
      </w:pPr>
      <w:r>
        <w:rPr>
          <w:rFonts w:ascii="Times New Roman"/>
          <w:b w:val="false"/>
          <w:i w:val="false"/>
          <w:color w:val="000000"/>
          <w:sz w:val="28"/>
        </w:rPr>
        <w:t>
      курсы бойынша оқу бағдарламасын сәтті аяқтады:</w:t>
      </w:r>
    </w:p>
    <w:bookmarkEnd w:id="286"/>
    <w:bookmarkStart w:name="z349" w:id="287"/>
    <w:p>
      <w:pPr>
        <w:spacing w:after="0"/>
        <w:ind w:left="0"/>
        <w:jc w:val="both"/>
      </w:pPr>
      <w:r>
        <w:rPr>
          <w:rFonts w:ascii="Times New Roman"/>
          <w:b w:val="false"/>
          <w:i w:val="false"/>
          <w:color w:val="000000"/>
          <w:sz w:val="28"/>
        </w:rPr>
        <w:t>
      "__________________________________________________________________"</w:t>
      </w:r>
    </w:p>
    <w:bookmarkEnd w:id="287"/>
    <w:bookmarkStart w:name="z350" w:id="288"/>
    <w:p>
      <w:pPr>
        <w:spacing w:after="0"/>
        <w:ind w:left="0"/>
        <w:jc w:val="both"/>
      </w:pPr>
      <w:r>
        <w:rPr>
          <w:rFonts w:ascii="Times New Roman"/>
          <w:b w:val="false"/>
          <w:i w:val="false"/>
          <w:color w:val="000000"/>
          <w:sz w:val="28"/>
        </w:rPr>
        <w:t>
      Комиссия төрағасы:___________________ _________________</w:t>
      </w:r>
    </w:p>
    <w:bookmarkEnd w:id="288"/>
    <w:bookmarkStart w:name="z351" w:id="289"/>
    <w:p>
      <w:pPr>
        <w:spacing w:after="0"/>
        <w:ind w:left="0"/>
        <w:jc w:val="both"/>
      </w:pPr>
      <w:r>
        <w:rPr>
          <w:rFonts w:ascii="Times New Roman"/>
          <w:b w:val="false"/>
          <w:i w:val="false"/>
          <w:color w:val="000000"/>
          <w:sz w:val="28"/>
        </w:rPr>
        <w:t>
      Лауазымы__________________________________</w:t>
      </w:r>
    </w:p>
    <w:bookmarkEnd w:id="289"/>
    <w:bookmarkStart w:name="z352" w:id="290"/>
    <w:p>
      <w:pPr>
        <w:spacing w:after="0"/>
        <w:ind w:left="0"/>
        <w:jc w:val="both"/>
      </w:pPr>
      <w:r>
        <w:rPr>
          <w:rFonts w:ascii="Times New Roman"/>
          <w:b w:val="false"/>
          <w:i w:val="false"/>
          <w:color w:val="000000"/>
          <w:sz w:val="28"/>
        </w:rPr>
        <w:t>
      Тегі, аты, әкесінің аты (ол болған жағдайда) _________________________</w:t>
      </w:r>
    </w:p>
    <w:bookmarkEnd w:id="290"/>
    <w:bookmarkStart w:name="z353" w:id="291"/>
    <w:p>
      <w:pPr>
        <w:spacing w:after="0"/>
        <w:ind w:left="0"/>
        <w:jc w:val="both"/>
      </w:pPr>
      <w:r>
        <w:rPr>
          <w:rFonts w:ascii="Times New Roman"/>
          <w:b w:val="false"/>
          <w:i w:val="false"/>
          <w:color w:val="000000"/>
          <w:sz w:val="28"/>
        </w:rPr>
        <w:t>
      Комиссия мүшелері: ____________________________</w:t>
      </w:r>
    </w:p>
    <w:bookmarkEnd w:id="291"/>
    <w:bookmarkStart w:name="z354" w:id="292"/>
    <w:p>
      <w:pPr>
        <w:spacing w:after="0"/>
        <w:ind w:left="0"/>
        <w:jc w:val="both"/>
      </w:pPr>
      <w:r>
        <w:rPr>
          <w:rFonts w:ascii="Times New Roman"/>
          <w:b w:val="false"/>
          <w:i w:val="false"/>
          <w:color w:val="000000"/>
          <w:sz w:val="28"/>
        </w:rPr>
        <w:t>
      _________________________________</w:t>
      </w:r>
    </w:p>
    <w:bookmarkEnd w:id="292"/>
    <w:bookmarkStart w:name="z355" w:id="293"/>
    <w:p>
      <w:pPr>
        <w:spacing w:after="0"/>
        <w:ind w:left="0"/>
        <w:jc w:val="both"/>
      </w:pPr>
      <w:r>
        <w:rPr>
          <w:rFonts w:ascii="Times New Roman"/>
          <w:b w:val="false"/>
          <w:i w:val="false"/>
          <w:color w:val="000000"/>
          <w:sz w:val="28"/>
        </w:rPr>
        <w:t>
      Лауазымы__________________________________</w:t>
      </w:r>
    </w:p>
    <w:bookmarkEnd w:id="293"/>
    <w:bookmarkStart w:name="z356" w:id="294"/>
    <w:p>
      <w:pPr>
        <w:spacing w:after="0"/>
        <w:ind w:left="0"/>
        <w:jc w:val="both"/>
      </w:pPr>
      <w:r>
        <w:rPr>
          <w:rFonts w:ascii="Times New Roman"/>
          <w:b w:val="false"/>
          <w:i w:val="false"/>
          <w:color w:val="000000"/>
          <w:sz w:val="28"/>
        </w:rPr>
        <w:t>
      Тегі, аты, әкесінің аты (ол болған жағдайда) _________________________</w:t>
      </w:r>
    </w:p>
    <w:bookmarkEnd w:id="294"/>
    <w:bookmarkStart w:name="z357" w:id="295"/>
    <w:p>
      <w:pPr>
        <w:spacing w:after="0"/>
        <w:ind w:left="0"/>
        <w:jc w:val="both"/>
      </w:pPr>
      <w:r>
        <w:rPr>
          <w:rFonts w:ascii="Times New Roman"/>
          <w:b w:val="false"/>
          <w:i w:val="false"/>
          <w:color w:val="000000"/>
          <w:sz w:val="28"/>
        </w:rPr>
        <w:t>
      Қала: _____________________</w:t>
      </w:r>
    </w:p>
    <w:bookmarkEnd w:id="295"/>
    <w:bookmarkStart w:name="z358" w:id="296"/>
    <w:p>
      <w:pPr>
        <w:spacing w:after="0"/>
        <w:ind w:left="0"/>
        <w:jc w:val="both"/>
      </w:pPr>
      <w:r>
        <w:rPr>
          <w:rFonts w:ascii="Times New Roman"/>
          <w:b w:val="false"/>
          <w:i w:val="false"/>
          <w:color w:val="000000"/>
          <w:sz w:val="28"/>
        </w:rPr>
        <w:t>
      Тіркеу нөмірі: ___________________________________________</w:t>
      </w:r>
    </w:p>
    <w:bookmarkEnd w:id="296"/>
    <w:bookmarkStart w:name="z359" w:id="297"/>
    <w:p>
      <w:pPr>
        <w:spacing w:after="0"/>
        <w:ind w:left="0"/>
        <w:jc w:val="both"/>
      </w:pPr>
      <w:r>
        <w:rPr>
          <w:rFonts w:ascii="Times New Roman"/>
          <w:b w:val="false"/>
          <w:i w:val="false"/>
          <w:color w:val="000000"/>
          <w:sz w:val="28"/>
        </w:rPr>
        <w:t>
      20___ ж. ______________</w:t>
      </w:r>
    </w:p>
    <w:bookmarkEnd w:id="297"/>
    <w:bookmarkStart w:name="z360" w:id="298"/>
    <w:p>
      <w:pPr>
        <w:spacing w:after="0"/>
        <w:ind w:left="0"/>
        <w:jc w:val="both"/>
      </w:pPr>
      <w:r>
        <w:rPr>
          <w:rFonts w:ascii="Times New Roman"/>
          <w:b w:val="false"/>
          <w:i w:val="false"/>
          <w:color w:val="000000"/>
          <w:sz w:val="28"/>
        </w:rPr>
        <w:t>
      Мөр (МО)</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rPr>
                <w:rFonts w:ascii="Times New Roman"/>
                <w:b w:val="false"/>
                <w:i w:val="false"/>
                <w:color w:val="000000"/>
                <w:sz w:val="20"/>
              </w:rPr>
              <w:t xml:space="preserve"> 5-қосымша</w:t>
            </w:r>
          </w:p>
        </w:tc>
      </w:tr>
    </w:tbl>
    <w:bookmarkStart w:name="z371" w:id="299"/>
    <w:p>
      <w:pPr>
        <w:spacing w:after="0"/>
        <w:ind w:left="0"/>
        <w:jc w:val="left"/>
      </w:pPr>
      <w:r>
        <w:rPr>
          <w:rFonts w:ascii="Times New Roman"/>
          <w:b/>
          <w:i w:val="false"/>
          <w:color w:val="000000"/>
        </w:rPr>
        <w:t xml:space="preserve"> С Е Р Т И Ф И К А Т</w:t>
      </w:r>
    </w:p>
    <w:bookmarkEnd w:id="299"/>
    <w:bookmarkStart w:name="z372" w:id="300"/>
    <w:p>
      <w:pPr>
        <w:spacing w:after="0"/>
        <w:ind w:left="0"/>
        <w:jc w:val="left"/>
      </w:pPr>
      <w:r>
        <w:rPr>
          <w:rFonts w:ascii="Times New Roman"/>
          <w:b/>
          <w:i w:val="false"/>
          <w:color w:val="000000"/>
        </w:rPr>
        <w:t xml:space="preserve"> Бірегей нөмір №______________________________________ берілді: ___________________________________________________________</w:t>
      </w:r>
      <w:r>
        <w:br/>
      </w:r>
      <w:r>
        <w:rPr>
          <w:rFonts w:ascii="Times New Roman"/>
          <w:b/>
          <w:i w:val="false"/>
          <w:color w:val="000000"/>
        </w:rPr>
        <w:t>(тегі, аты, әкесінің аты (ол болған жағдайда)</w:t>
      </w:r>
    </w:p>
    <w:bookmarkEnd w:id="300"/>
    <w:bookmarkStart w:name="z373" w:id="301"/>
    <w:p>
      <w:pPr>
        <w:spacing w:after="0"/>
        <w:ind w:left="0"/>
        <w:jc w:val="both"/>
      </w:pPr>
      <w:r>
        <w:rPr>
          <w:rFonts w:ascii="Times New Roman"/>
          <w:b w:val="false"/>
          <w:i w:val="false"/>
          <w:color w:val="000000"/>
          <w:sz w:val="28"/>
        </w:rPr>
        <w:t>
      Осы арқылы расталады, ол: 72 сағат көлемінде дәріскерлерді дайындау, қайта даярлау</w:t>
      </w:r>
    </w:p>
    <w:bookmarkEnd w:id="301"/>
    <w:p>
      <w:pPr>
        <w:spacing w:after="0"/>
        <w:ind w:left="0"/>
        <w:jc w:val="both"/>
      </w:pPr>
      <w:r>
        <w:rPr>
          <w:rFonts w:ascii="Times New Roman"/>
          <w:b w:val="false"/>
          <w:i w:val="false"/>
          <w:color w:val="000000"/>
          <w:sz w:val="28"/>
        </w:rPr>
        <w:t xml:space="preserve">
      және біліктілігін арттыру теориялық курсын аяқтап, еңбек қауіпсіздігі және еңбекті </w:t>
      </w:r>
    </w:p>
    <w:p>
      <w:pPr>
        <w:spacing w:after="0"/>
        <w:ind w:left="0"/>
        <w:jc w:val="both"/>
      </w:pPr>
      <w:r>
        <w:rPr>
          <w:rFonts w:ascii="Times New Roman"/>
          <w:b w:val="false"/>
          <w:i w:val="false"/>
          <w:color w:val="000000"/>
          <w:sz w:val="28"/>
        </w:rPr>
        <w:t xml:space="preserve">
      қорғау саласында дәріскерлік қызмет көрсетуге қажетті білімді куәландыратын </w:t>
      </w:r>
    </w:p>
    <w:bookmarkStart w:name="z374" w:id="302"/>
    <w:p>
      <w:pPr>
        <w:spacing w:after="0"/>
        <w:ind w:left="0"/>
        <w:jc w:val="both"/>
      </w:pPr>
      <w:r>
        <w:rPr>
          <w:rFonts w:ascii="Times New Roman"/>
          <w:b w:val="false"/>
          <w:i w:val="false"/>
          <w:color w:val="000000"/>
          <w:sz w:val="28"/>
        </w:rPr>
        <w:t>
      емтиханды тапсырды.</w:t>
      </w:r>
    </w:p>
    <w:bookmarkEnd w:id="302"/>
    <w:bookmarkStart w:name="z375" w:id="303"/>
    <w:p>
      <w:pPr>
        <w:spacing w:after="0"/>
        <w:ind w:left="0"/>
        <w:jc w:val="both"/>
      </w:pPr>
      <w:r>
        <w:rPr>
          <w:rFonts w:ascii="Times New Roman"/>
          <w:b w:val="false"/>
          <w:i w:val="false"/>
          <w:color w:val="000000"/>
          <w:sz w:val="28"/>
        </w:rPr>
        <w:t>
      Білімді тексеру нәтижесі: ______</w:t>
      </w:r>
    </w:p>
    <w:bookmarkEnd w:id="303"/>
    <w:bookmarkStart w:name="z376" w:id="304"/>
    <w:p>
      <w:pPr>
        <w:spacing w:after="0"/>
        <w:ind w:left="0"/>
        <w:jc w:val="both"/>
      </w:pPr>
      <w:r>
        <w:rPr>
          <w:rFonts w:ascii="Times New Roman"/>
          <w:b w:val="false"/>
          <w:i w:val="false"/>
          <w:color w:val="000000"/>
          <w:sz w:val="28"/>
        </w:rPr>
        <w:t>
      Берілген күні: 20___ ж. " "_________</w:t>
      </w:r>
    </w:p>
    <w:bookmarkEnd w:id="304"/>
    <w:p>
      <w:pPr>
        <w:spacing w:after="0"/>
        <w:ind w:left="0"/>
        <w:jc w:val="both"/>
      </w:pPr>
      <w:r>
        <w:rPr>
          <w:rFonts w:ascii="Times New Roman"/>
          <w:b w:val="false"/>
          <w:i w:val="false"/>
          <w:color w:val="000000"/>
          <w:sz w:val="28"/>
        </w:rPr>
        <w:t>
      Жарамдылық мерзімі: 202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rPr>
                <w:rFonts w:ascii="Times New Roman"/>
                <w:b w:val="false"/>
                <w:i w:val="false"/>
                <w:color w:val="000000"/>
                <w:sz w:val="20"/>
              </w:rPr>
              <w:t xml:space="preserve"> тексеруден</w:t>
            </w:r>
            <w:r>
              <w:br/>
            </w:r>
            <w:r>
              <w:rPr>
                <w:rFonts w:ascii="Times New Roman"/>
                <w:b w:val="false"/>
                <w:i w:val="false"/>
                <w:color w:val="000000"/>
                <w:sz w:val="20"/>
              </w:rPr>
              <w:t>өткізу қағидалары</w:t>
            </w:r>
            <w:r>
              <w:rPr>
                <w:rFonts w:ascii="Times New Roman"/>
                <w:b w:val="false"/>
                <w:i w:val="false"/>
                <w:color w:val="000000"/>
                <w:sz w:val="20"/>
              </w:rPr>
              <w:t xml:space="preserve"> мен</w:t>
            </w:r>
            <w:r>
              <w:br/>
            </w:r>
            <w:r>
              <w:rPr>
                <w:rFonts w:ascii="Times New Roman"/>
                <w:b w:val="false"/>
                <w:i w:val="false"/>
                <w:color w:val="000000"/>
                <w:sz w:val="20"/>
              </w:rPr>
              <w:t>мерзімдеріне</w:t>
            </w:r>
            <w:r>
              <w:rPr>
                <w:rFonts w:ascii="Times New Roman"/>
                <w:b w:val="false"/>
                <w:i w:val="false"/>
                <w:color w:val="000000"/>
                <w:sz w:val="20"/>
              </w:rPr>
              <w:t xml:space="preserve"> 6-қосымша</w:t>
            </w:r>
          </w:p>
        </w:tc>
      </w:tr>
    </w:tbl>
    <w:bookmarkStart w:name="z388" w:id="305"/>
    <w:p>
      <w:pPr>
        <w:spacing w:after="0"/>
        <w:ind w:left="0"/>
        <w:jc w:val="left"/>
      </w:pPr>
      <w:r>
        <w:rPr>
          <w:rFonts w:ascii="Times New Roman"/>
          <w:b/>
          <w:i w:val="false"/>
          <w:color w:val="000000"/>
        </w:rPr>
        <w:t xml:space="preserve"> Оқытушы ұйымынан білімді тексеруге ӨТІНІШ </w:t>
      </w:r>
    </w:p>
    <w:bookmarkEnd w:id="305"/>
    <w:bookmarkStart w:name="z389" w:id="306"/>
    <w:p>
      <w:pPr>
        <w:spacing w:after="0"/>
        <w:ind w:left="0"/>
        <w:jc w:val="both"/>
      </w:pPr>
      <w:r>
        <w:rPr>
          <w:rFonts w:ascii="Times New Roman"/>
          <w:b w:val="false"/>
          <w:i w:val="false"/>
          <w:color w:val="000000"/>
          <w:sz w:val="28"/>
        </w:rPr>
        <w:t>
      Оқытушы ұйымының атауы: ________________________</w:t>
      </w:r>
    </w:p>
    <w:bookmarkEnd w:id="306"/>
    <w:bookmarkStart w:name="z390" w:id="307"/>
    <w:p>
      <w:pPr>
        <w:spacing w:after="0"/>
        <w:ind w:left="0"/>
        <w:jc w:val="both"/>
      </w:pPr>
      <w:r>
        <w:rPr>
          <w:rFonts w:ascii="Times New Roman"/>
          <w:b w:val="false"/>
          <w:i w:val="false"/>
          <w:color w:val="000000"/>
          <w:sz w:val="28"/>
        </w:rPr>
        <w:t>
      БСН: __________________________________________</w:t>
      </w:r>
    </w:p>
    <w:bookmarkEnd w:id="307"/>
    <w:bookmarkStart w:name="z391" w:id="308"/>
    <w:p>
      <w:pPr>
        <w:spacing w:after="0"/>
        <w:ind w:left="0"/>
        <w:jc w:val="both"/>
      </w:pPr>
      <w:r>
        <w:rPr>
          <w:rFonts w:ascii="Times New Roman"/>
          <w:b w:val="false"/>
          <w:i w:val="false"/>
          <w:color w:val="000000"/>
          <w:sz w:val="28"/>
        </w:rPr>
        <w:t>
      Өтініш берілген күні: ___________________________</w:t>
      </w:r>
    </w:p>
    <w:bookmarkEnd w:id="308"/>
    <w:bookmarkStart w:name="z392" w:id="309"/>
    <w:p>
      <w:pPr>
        <w:spacing w:after="0"/>
        <w:ind w:left="0"/>
        <w:jc w:val="both"/>
      </w:pPr>
      <w:r>
        <w:rPr>
          <w:rFonts w:ascii="Times New Roman"/>
          <w:b w:val="false"/>
          <w:i w:val="false"/>
          <w:color w:val="000000"/>
          <w:sz w:val="28"/>
        </w:rPr>
        <w:t>
      Оқытылатын категорияның атауы (оқыту тақырыбы): ______________</w:t>
      </w:r>
    </w:p>
    <w:bookmarkEnd w:id="309"/>
    <w:bookmarkStart w:name="z393" w:id="310"/>
    <w:p>
      <w:pPr>
        <w:spacing w:after="0"/>
        <w:ind w:left="0"/>
        <w:jc w:val="both"/>
      </w:pPr>
      <w:r>
        <w:rPr>
          <w:rFonts w:ascii="Times New Roman"/>
          <w:b w:val="false"/>
          <w:i w:val="false"/>
          <w:color w:val="000000"/>
          <w:sz w:val="28"/>
        </w:rPr>
        <w:t>
      Оқыту бағдарламасының академиялық сағат саны: ____________</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атауыпредприятяия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Оқушыға ОҰ тағайындаған бірегей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rPr>
                <w:rFonts w:ascii="Times New Roman"/>
                <w:b w:val="false"/>
                <w:i w:val="false"/>
                <w:color w:val="000000"/>
                <w:sz w:val="20"/>
              </w:rPr>
              <w:t xml:space="preserve"> еңбекті</w:t>
            </w:r>
            <w:r>
              <w:br/>
            </w:r>
            <w:r>
              <w:rPr>
                <w:rFonts w:ascii="Times New Roman"/>
                <w:b w:val="false"/>
                <w:i w:val="false"/>
                <w:color w:val="000000"/>
                <w:sz w:val="20"/>
              </w:rPr>
              <w:t>қорғау мәселелері</w:t>
            </w:r>
            <w:r>
              <w:rPr>
                <w:rFonts w:ascii="Times New Roman"/>
                <w:b w:val="false"/>
                <w:i w:val="false"/>
                <w:color w:val="000000"/>
                <w:sz w:val="20"/>
              </w:rPr>
              <w:t xml:space="preserve"> бойынша</w:t>
            </w:r>
            <w:r>
              <w:br/>
            </w:r>
            <w:r>
              <w:rPr>
                <w:rFonts w:ascii="Times New Roman"/>
                <w:b w:val="false"/>
                <w:i w:val="false"/>
                <w:color w:val="000000"/>
                <w:sz w:val="20"/>
              </w:rPr>
              <w:t>оқытудан, нұсқау</w:t>
            </w:r>
            <w:r>
              <w:rPr>
                <w:rFonts w:ascii="Times New Roman"/>
                <w:b w:val="false"/>
                <w:i w:val="false"/>
                <w:color w:val="000000"/>
                <w:sz w:val="20"/>
              </w:rPr>
              <w:t xml:space="preserve"> беруден және</w:t>
            </w:r>
            <w:r>
              <w:br/>
            </w:r>
            <w:r>
              <w:rPr>
                <w:rFonts w:ascii="Times New Roman"/>
                <w:b w:val="false"/>
                <w:i w:val="false"/>
                <w:color w:val="000000"/>
                <w:sz w:val="20"/>
              </w:rPr>
              <w:t>білімін</w:t>
            </w:r>
            <w:r>
              <w:rPr>
                <w:rFonts w:ascii="Times New Roman"/>
                <w:b w:val="false"/>
                <w:i w:val="false"/>
                <w:color w:val="000000"/>
                <w:sz w:val="20"/>
              </w:rPr>
              <w:t xml:space="preserve"> тексеруден өткізу</w:t>
            </w:r>
            <w:r>
              <w:br/>
            </w:r>
            <w:r>
              <w:rPr>
                <w:rFonts w:ascii="Times New Roman"/>
                <w:b w:val="false"/>
                <w:i w:val="false"/>
                <w:color w:val="000000"/>
                <w:sz w:val="20"/>
              </w:rPr>
              <w:t>қағидалары</w:t>
            </w:r>
            <w:r>
              <w:rPr>
                <w:rFonts w:ascii="Times New Roman"/>
                <w:b w:val="false"/>
                <w:i w:val="false"/>
                <w:color w:val="000000"/>
                <w:sz w:val="20"/>
              </w:rPr>
              <w:t xml:space="preserve"> мен мерзімдеріне</w:t>
            </w:r>
            <w:r>
              <w:br/>
            </w:r>
            <w:r>
              <w:rPr>
                <w:rFonts w:ascii="Times New Roman"/>
                <w:b w:val="false"/>
                <w:i w:val="false"/>
                <w:color w:val="000000"/>
                <w:sz w:val="20"/>
              </w:rPr>
              <w:t>7-қосымша</w:t>
            </w:r>
          </w:p>
        </w:tc>
      </w:tr>
    </w:tbl>
    <w:bookmarkStart w:name="z405" w:id="311"/>
    <w:p>
      <w:pPr>
        <w:spacing w:after="0"/>
        <w:ind w:left="0"/>
        <w:jc w:val="left"/>
      </w:pPr>
      <w:r>
        <w:rPr>
          <w:rFonts w:ascii="Times New Roman"/>
          <w:b/>
          <w:i w:val="false"/>
          <w:color w:val="000000"/>
        </w:rPr>
        <w:t xml:space="preserve"> Білімді тексеруден өту нұсқаулығы</w:t>
      </w:r>
    </w:p>
    <w:bookmarkEnd w:id="311"/>
    <w:bookmarkStart w:name="z406" w:id="312"/>
    <w:p>
      <w:pPr>
        <w:spacing w:after="0"/>
        <w:ind w:left="0"/>
        <w:jc w:val="both"/>
      </w:pPr>
      <w:r>
        <w:rPr>
          <w:rFonts w:ascii="Times New Roman"/>
          <w:b w:val="false"/>
          <w:i w:val="false"/>
          <w:color w:val="000000"/>
          <w:sz w:val="28"/>
        </w:rPr>
        <w:t>
      1. Электрондық сертификат алу үшін білімді тексеруден өтетін тұлға тіркелуден өтіп, логин мен пароль алады да, Skills.enbek.kz жүйесіндегі жеке кабинет арқылы белгіленген уақыт пен күннен кешіктірмей білімді тексеруді бастайды.</w:t>
      </w:r>
    </w:p>
    <w:bookmarkEnd w:id="312"/>
    <w:bookmarkStart w:name="z407" w:id="313"/>
    <w:p>
      <w:pPr>
        <w:spacing w:after="0"/>
        <w:ind w:left="0"/>
        <w:jc w:val="both"/>
      </w:pPr>
      <w:r>
        <w:rPr>
          <w:rFonts w:ascii="Times New Roman"/>
          <w:b w:val="false"/>
          <w:i w:val="false"/>
          <w:color w:val="000000"/>
          <w:sz w:val="28"/>
        </w:rPr>
        <w:t>
      2. Білімді тексеру барысында электрондық сертификат алуға үміткер тұлға:</w:t>
      </w:r>
    </w:p>
    <w:bookmarkEnd w:id="313"/>
    <w:bookmarkStart w:name="z408" w:id="314"/>
    <w:p>
      <w:pPr>
        <w:spacing w:after="0"/>
        <w:ind w:left="0"/>
        <w:jc w:val="both"/>
      </w:pPr>
      <w:r>
        <w:rPr>
          <w:rFonts w:ascii="Times New Roman"/>
          <w:b w:val="false"/>
          <w:i w:val="false"/>
          <w:color w:val="000000"/>
          <w:sz w:val="28"/>
        </w:rPr>
        <w:t>
      тек өз қатысуын қамтамасыз етеді, бөгде адамдар болмауы керек; орыннан шықпайды; экраннан басын аудармайды; бейнежазбаны жауып қоймайды; веб-камераны ажыртпайды; жүйенің сұрауы бойынша тұрған орнын 360 градусқа айналдырып көрсетеді; телефонмен сөйлеспейді; басқа адамдарға компьютерге қол жеткізуге мүмкіндік беретін қосымшаларды (қашықтықтан қол жеткізу бағдарламалары), құлаққап, қосымша электронды, баспа немесе қағаз материалдарды, сондай-ақ басқа заттарды пайдаланбайды.</w:t>
      </w:r>
    </w:p>
    <w:bookmarkEnd w:id="314"/>
    <w:bookmarkStart w:name="z409" w:id="315"/>
    <w:p>
      <w:pPr>
        <w:spacing w:after="0"/>
        <w:ind w:left="0"/>
        <w:jc w:val="both"/>
      </w:pPr>
      <w:r>
        <w:rPr>
          <w:rFonts w:ascii="Times New Roman"/>
          <w:b w:val="false"/>
          <w:i w:val="false"/>
          <w:color w:val="000000"/>
          <w:sz w:val="28"/>
        </w:rPr>
        <w:t>
      Білімін тексеруден өту кезінде электрондық сертификат алуға үміткерге қажет болған жағдайда таза қағазды, қарындашты немесе қаламды пайдалануға рұқсат етіледі.</w:t>
      </w:r>
    </w:p>
    <w:bookmarkEnd w:id="315"/>
    <w:bookmarkStart w:name="z410" w:id="316"/>
    <w:p>
      <w:pPr>
        <w:spacing w:after="0"/>
        <w:ind w:left="0"/>
        <w:jc w:val="both"/>
      </w:pPr>
      <w:r>
        <w:rPr>
          <w:rFonts w:ascii="Times New Roman"/>
          <w:b w:val="false"/>
          <w:i w:val="false"/>
          <w:color w:val="000000"/>
          <w:sz w:val="28"/>
        </w:rPr>
        <w:t>
      3. Білімді тексеруді бастамас бұрын электрондық сертификат алуға үміткер тұлға осы нұсқаулықпен танысуы тиіс.</w:t>
      </w:r>
    </w:p>
    <w:bookmarkEnd w:id="316"/>
    <w:bookmarkStart w:name="z411" w:id="317"/>
    <w:p>
      <w:pPr>
        <w:spacing w:after="0"/>
        <w:ind w:left="0"/>
        <w:jc w:val="both"/>
      </w:pPr>
      <w:r>
        <w:rPr>
          <w:rFonts w:ascii="Times New Roman"/>
          <w:b w:val="false"/>
          <w:i w:val="false"/>
          <w:color w:val="000000"/>
          <w:sz w:val="28"/>
        </w:rPr>
        <w:t>
      4. Білімін тексеру жүргізу сәтінде денсаулық жағдайы қанағаттанарлықсыз болған тұлғалар бұл туралы оқытушы ұйымына хабарлайды, ал оқытушы ұйымы өз кезегінде білімін тексеру басталғанға дейін ЕУМЦ-ты хабардар етеді. Бұл жағдайда мұндай тұлғалардың білімін тексеру сол күн ішінде басқа уақытта немесе басқа күні өткізіледі.</w:t>
      </w:r>
    </w:p>
    <w:bookmarkEnd w:id="317"/>
    <w:bookmarkStart w:name="z412" w:id="318"/>
    <w:p>
      <w:pPr>
        <w:spacing w:after="0"/>
        <w:ind w:left="0"/>
        <w:jc w:val="both"/>
      </w:pPr>
      <w:r>
        <w:rPr>
          <w:rFonts w:ascii="Times New Roman"/>
          <w:b w:val="false"/>
          <w:i w:val="false"/>
          <w:color w:val="000000"/>
          <w:sz w:val="28"/>
        </w:rPr>
        <w:t>
      5. Білімін тексеру барысында жалған тұлға анықталған жағдайда, мұндай тұлғаның білімін тексеру үдерісі тоқтатылады және оған қолжетімділік жабылады.</w:t>
      </w:r>
    </w:p>
    <w:bookmarkEnd w:id="318"/>
    <w:bookmarkStart w:name="z413" w:id="319"/>
    <w:p>
      <w:pPr>
        <w:spacing w:after="0"/>
        <w:ind w:left="0"/>
        <w:jc w:val="both"/>
      </w:pPr>
      <w:r>
        <w:rPr>
          <w:rFonts w:ascii="Times New Roman"/>
          <w:b w:val="false"/>
          <w:i w:val="false"/>
          <w:color w:val="000000"/>
          <w:sz w:val="28"/>
        </w:rPr>
        <w:t>
      Бұл ретте, осы Нұсқаулықтың 1-қосымшасына сәйкес нысан бойынша білімін тексеру барысында жалған тұлға анықталғаны туралы акт жасалады.</w:t>
      </w:r>
    </w:p>
    <w:bookmarkEnd w:id="319"/>
    <w:bookmarkStart w:name="z414" w:id="320"/>
    <w:p>
      <w:pPr>
        <w:spacing w:after="0"/>
        <w:ind w:left="0"/>
        <w:jc w:val="both"/>
      </w:pPr>
      <w:r>
        <w:rPr>
          <w:rFonts w:ascii="Times New Roman"/>
          <w:b w:val="false"/>
          <w:i w:val="false"/>
          <w:color w:val="000000"/>
          <w:sz w:val="28"/>
        </w:rPr>
        <w:t>
      6. Осы Нұсқаулықтың 2-тармағының талаптарын тестіленуші бұзған жағдайда, мұндай тұлғаның білімін тексеру үдерісі тоқтатылады және оған қолжетімділік жабылады.</w:t>
      </w:r>
    </w:p>
    <w:bookmarkEnd w:id="320"/>
    <w:bookmarkStart w:name="z415" w:id="321"/>
    <w:p>
      <w:pPr>
        <w:spacing w:after="0"/>
        <w:ind w:left="0"/>
        <w:jc w:val="both"/>
      </w:pPr>
      <w:r>
        <w:rPr>
          <w:rFonts w:ascii="Times New Roman"/>
          <w:b w:val="false"/>
          <w:i w:val="false"/>
          <w:color w:val="000000"/>
          <w:sz w:val="28"/>
        </w:rPr>
        <w:t>
      Бұл ретте осы Нұсқаулықтың 2-қосымшасына сәйкес нысан бойынша осы Қағидалардың бұзылуы туралы акт (бұдан әрі – бұзушылық туралы акт) бір жұмыс күні ішінде жасалады.</w:t>
      </w:r>
    </w:p>
    <w:bookmarkEnd w:id="321"/>
    <w:bookmarkStart w:name="z416" w:id="322"/>
    <w:p>
      <w:pPr>
        <w:spacing w:after="0"/>
        <w:ind w:left="0"/>
        <w:jc w:val="both"/>
      </w:pPr>
      <w:r>
        <w:rPr>
          <w:rFonts w:ascii="Times New Roman"/>
          <w:b w:val="false"/>
          <w:i w:val="false"/>
          <w:color w:val="000000"/>
          <w:sz w:val="28"/>
        </w:rPr>
        <w:t>
      Бұзушылық туралы акт жасалған тұлғалар қайта тестілеуден бұзушылық жасалған күннен бастап күнтізбелік 15 (он бес) күннен ерте емес мерзімде өтеді. Осы Нұсқаулықтың 2-тармағының талаптарын бұзған тұлғалардың білімін тексеру нәтижелері жойылады және қанағаттанарлықсыз деп есептеледі, сондай-ақ жүйе осы Қағидалардың 7-қосымшасына сәйкес нысан бойынша "өтпеді" деген белгісі бар хаттаманы қалыптастырады.</w:t>
      </w:r>
    </w:p>
    <w:bookmarkEnd w:id="322"/>
    <w:bookmarkStart w:name="z417" w:id="323"/>
    <w:p>
      <w:pPr>
        <w:spacing w:after="0"/>
        <w:ind w:left="0"/>
        <w:jc w:val="both"/>
      </w:pPr>
      <w:r>
        <w:rPr>
          <w:rFonts w:ascii="Times New Roman"/>
          <w:b w:val="false"/>
          <w:i w:val="false"/>
          <w:color w:val="000000"/>
          <w:sz w:val="28"/>
        </w:rPr>
        <w:t>
      7. Еңсерілмейтін күш жағдайлары (табиғи апаттар, әскери іс-қимылдар), сондай-ақ жүйенің техникалық ақауы (техникалық іркіліс) салдарынан тестілеуді жалғастыру мүмкін болмаған жағдайда, білімін тексерудің тиісті кезеңі автоматты түрде аяқталады, ал білімін тексеру рәсімінің әкімшісі жүйеде осы Нұсқаулықтың 3-қосымшасына сәйкес нысан бойынша техникалық ақау туралы актіні тіркейді.</w:t>
      </w:r>
    </w:p>
    <w:bookmarkEnd w:id="323"/>
    <w:bookmarkStart w:name="z418" w:id="324"/>
    <w:p>
      <w:pPr>
        <w:spacing w:after="0"/>
        <w:ind w:left="0"/>
        <w:jc w:val="both"/>
      </w:pPr>
      <w:r>
        <w:rPr>
          <w:rFonts w:ascii="Times New Roman"/>
          <w:b w:val="false"/>
          <w:i w:val="false"/>
          <w:color w:val="000000"/>
          <w:sz w:val="28"/>
        </w:rPr>
        <w:t>
      8. Бұл ретте электрондық сертификат алуға үміткер тұлға білімін тексеруден қайта өтуге жазылу үшін жиырма төрт сағат ішінде жүгінеді.</w:t>
      </w:r>
    </w:p>
    <w:bookmarkEnd w:id="324"/>
    <w:bookmarkStart w:name="z419" w:id="325"/>
    <w:p>
      <w:pPr>
        <w:spacing w:after="0"/>
        <w:ind w:left="0"/>
        <w:jc w:val="both"/>
      </w:pPr>
      <w:r>
        <w:rPr>
          <w:rFonts w:ascii="Times New Roman"/>
          <w:b w:val="false"/>
          <w:i w:val="false"/>
          <w:color w:val="000000"/>
          <w:sz w:val="28"/>
        </w:rPr>
        <w:t>
      9. Тест тапсырмаларын орындауға берілген уақыт аяқталғаннан кейін білімді тексеру автоматты түрде аяқталады.</w:t>
      </w:r>
    </w:p>
    <w:bookmarkEnd w:id="325"/>
    <w:bookmarkStart w:name="z420" w:id="326"/>
    <w:p>
      <w:pPr>
        <w:spacing w:after="0"/>
        <w:ind w:left="0"/>
        <w:jc w:val="both"/>
      </w:pPr>
      <w:r>
        <w:rPr>
          <w:rFonts w:ascii="Times New Roman"/>
          <w:b w:val="false"/>
          <w:i w:val="false"/>
          <w:color w:val="000000"/>
          <w:sz w:val="28"/>
        </w:rPr>
        <w:t>
      10. Электрондық сертификат алуға үміткер тұлға тарапынан осы Нұсқаулықтың 2-тармағының талаптары бұзылғаны проктор тарапынан анықталған жағдайда, бір жұмыс күні ішінде жүйе арқылы бұзушылықтар тізімі жасалып, ол электрондық сертификат алуға үміткер тұлғаның жеке кабинетінге жіберіледі. Осы Нұсқаулықтың 9-тармағының талаптарын бұзған тұлғалардың білімін тексеру нәтижелері жойылады және қанағаттанарлықсыз деп есептеледі, сондай-ақ жүйе осы Қағидалардың 7-қосымшасына сәйкес нысан бойынша "өтпеді" деген белгісі бар хаттаманы қалыптастырады.</w:t>
      </w:r>
    </w:p>
    <w:bookmarkEnd w:id="326"/>
    <w:bookmarkStart w:name="z421" w:id="327"/>
    <w:p>
      <w:pPr>
        <w:spacing w:after="0"/>
        <w:ind w:left="0"/>
        <w:jc w:val="both"/>
      </w:pPr>
      <w:r>
        <w:rPr>
          <w:rFonts w:ascii="Times New Roman"/>
          <w:b w:val="false"/>
          <w:i w:val="false"/>
          <w:color w:val="000000"/>
          <w:sz w:val="28"/>
        </w:rPr>
        <w:t>
      11. Электрондық сертификат алуға үміткер тұлға осы Нұсқаулықтың 10-тармағының талаптарын бұзған жағдайда, бір жұмыс күні ішінде білімін тексеру барысында прокторинг жүйесі тіркеген бұзушылықтар тізімі жасалып, ол жүйе арқылы электрондық сертификат алуға үміткер тұлғаның "жеке кабинетіне" жіберіледі. Бұл ретте білімін тексеру нәтижелері автоматты түрде жойылады.</w:t>
      </w:r>
    </w:p>
    <w:bookmarkEnd w:id="327"/>
    <w:bookmarkStart w:name="z422" w:id="328"/>
    <w:p>
      <w:pPr>
        <w:spacing w:after="0"/>
        <w:ind w:left="0"/>
        <w:jc w:val="both"/>
      </w:pPr>
      <w:r>
        <w:rPr>
          <w:rFonts w:ascii="Times New Roman"/>
          <w:b w:val="false"/>
          <w:i w:val="false"/>
          <w:color w:val="000000"/>
          <w:sz w:val="28"/>
        </w:rPr>
        <w:t>
      12. Осы Нұсқаулықтың 10-тармағында көрсетілген тұлғалар үшін білімін қайта тексеру білімін тексеруден өткен күннен бастап кемінде 15 жұмыс күні өткеннен кейін ғана рұқсат етіледі.</w:t>
      </w:r>
    </w:p>
    <w:bookmarkEnd w:id="328"/>
    <w:bookmarkStart w:name="z423" w:id="329"/>
    <w:p>
      <w:pPr>
        <w:spacing w:after="0"/>
        <w:ind w:left="0"/>
        <w:jc w:val="both"/>
      </w:pPr>
      <w:r>
        <w:rPr>
          <w:rFonts w:ascii="Times New Roman"/>
          <w:b w:val="false"/>
          <w:i w:val="false"/>
          <w:color w:val="000000"/>
          <w:sz w:val="28"/>
        </w:rPr>
        <w:t>
      13. Тест тапсырмаларын орындауға бөлінген уақыт аяқталғаннан кейін білімін тексеру автоматты түрде аяқталады.</w:t>
      </w:r>
    </w:p>
    <w:bookmarkEnd w:id="329"/>
    <w:bookmarkStart w:name="z424" w:id="330"/>
    <w:p>
      <w:pPr>
        <w:spacing w:after="0"/>
        <w:ind w:left="0"/>
        <w:jc w:val="both"/>
      </w:pPr>
      <w:r>
        <w:rPr>
          <w:rFonts w:ascii="Times New Roman"/>
          <w:b w:val="false"/>
          <w:i w:val="false"/>
          <w:color w:val="000000"/>
          <w:sz w:val="28"/>
        </w:rPr>
        <w:t>
      14. Дұрыс жауаптар жүйе арқылы автоматты түрде есептеледі.</w:t>
      </w:r>
    </w:p>
    <w:bookmarkEnd w:id="330"/>
    <w:bookmarkStart w:name="z425" w:id="331"/>
    <w:p>
      <w:pPr>
        <w:spacing w:after="0"/>
        <w:ind w:left="0"/>
        <w:jc w:val="both"/>
      </w:pPr>
      <w:r>
        <w:rPr>
          <w:rFonts w:ascii="Times New Roman"/>
          <w:b w:val="false"/>
          <w:i w:val="false"/>
          <w:color w:val="000000"/>
          <w:sz w:val="28"/>
        </w:rPr>
        <w:t>
      15. Білімді тексеру аяқталғаннан кейін жүйе сәйкес нәтижені көрсетеді.</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Білімді тексеруден </w:t>
            </w:r>
            <w:r>
              <w:rPr>
                <w:rFonts w:ascii="Times New Roman"/>
                <w:b w:val="false"/>
                <w:i w:val="false"/>
                <w:color w:val="000000"/>
                <w:sz w:val="20"/>
              </w:rPr>
              <w:t>өту</w:t>
            </w:r>
            <w:r>
              <w:br/>
            </w:r>
            <w:r>
              <w:rPr>
                <w:rFonts w:ascii="Times New Roman"/>
                <w:b w:val="false"/>
                <w:i w:val="false"/>
                <w:color w:val="000000"/>
                <w:sz w:val="20"/>
              </w:rPr>
              <w:t xml:space="preserve">нұсқаулығына </w:t>
            </w:r>
            <w:r>
              <w:rPr>
                <w:rFonts w:ascii="Times New Roman"/>
                <w:b w:val="false"/>
                <w:i w:val="false"/>
                <w:color w:val="000000"/>
                <w:sz w:val="20"/>
              </w:rPr>
              <w:t>1-қосымша</w:t>
            </w:r>
          </w:p>
        </w:tc>
      </w:tr>
    </w:tbl>
    <w:bookmarkStart w:name="z429" w:id="332"/>
    <w:p>
      <w:pPr>
        <w:spacing w:after="0"/>
        <w:ind w:left="0"/>
        <w:jc w:val="left"/>
      </w:pPr>
      <w:r>
        <w:rPr>
          <w:rFonts w:ascii="Times New Roman"/>
          <w:b/>
          <w:i w:val="false"/>
          <w:color w:val="000000"/>
        </w:rPr>
        <w:t xml:space="preserve"> Білімді тексеру кезінде жалған тұлғаны анықтау актісі</w:t>
      </w:r>
    </w:p>
    <w:bookmarkEnd w:id="332"/>
    <w:bookmarkStart w:name="z430" w:id="333"/>
    <w:p>
      <w:pPr>
        <w:spacing w:after="0"/>
        <w:ind w:left="0"/>
        <w:jc w:val="both"/>
      </w:pPr>
      <w:r>
        <w:rPr>
          <w:rFonts w:ascii="Times New Roman"/>
          <w:b w:val="false"/>
          <w:i w:val="false"/>
          <w:color w:val="000000"/>
          <w:sz w:val="28"/>
        </w:rPr>
        <w:t>
      202 _ ж. "____" __________ ____ с. ______ мин.</w:t>
      </w:r>
    </w:p>
    <w:bookmarkEnd w:id="333"/>
    <w:bookmarkStart w:name="z432" w:id="334"/>
    <w:p>
      <w:pPr>
        <w:spacing w:after="0"/>
        <w:ind w:left="0"/>
        <w:jc w:val="both"/>
      </w:pPr>
      <w:r>
        <w:rPr>
          <w:rFonts w:ascii="Times New Roman"/>
          <w:b w:val="false"/>
          <w:i w:val="false"/>
          <w:color w:val="000000"/>
          <w:sz w:val="28"/>
        </w:rPr>
        <w:t>
      ____________________________(БОӘО қызметкері)</w:t>
      </w:r>
    </w:p>
    <w:bookmarkEnd w:id="334"/>
    <w:bookmarkStart w:name="z433" w:id="335"/>
    <w:p>
      <w:pPr>
        <w:spacing w:after="0"/>
        <w:ind w:left="0"/>
        <w:jc w:val="both"/>
      </w:pPr>
      <w:r>
        <w:rPr>
          <w:rFonts w:ascii="Times New Roman"/>
          <w:b w:val="false"/>
          <w:i w:val="false"/>
          <w:color w:val="000000"/>
          <w:sz w:val="28"/>
        </w:rPr>
        <w:t>
      (тегі, аты, әкесінің аты (ол болған жағдайда))</w:t>
      </w:r>
    </w:p>
    <w:bookmarkEnd w:id="335"/>
    <w:bookmarkStart w:name="z434" w:id="336"/>
    <w:p>
      <w:pPr>
        <w:spacing w:after="0"/>
        <w:ind w:left="0"/>
        <w:jc w:val="both"/>
      </w:pPr>
      <w:r>
        <w:rPr>
          <w:rFonts w:ascii="Times New Roman"/>
          <w:b w:val="false"/>
          <w:i w:val="false"/>
          <w:color w:val="000000"/>
          <w:sz w:val="28"/>
        </w:rPr>
        <w:t>
      Азаматтың орнына тестілеуден өту әрекеті анықталды:</w:t>
      </w:r>
    </w:p>
    <w:bookmarkEnd w:id="336"/>
    <w:bookmarkStart w:name="z435" w:id="337"/>
    <w:p>
      <w:pPr>
        <w:spacing w:after="0"/>
        <w:ind w:left="0"/>
        <w:jc w:val="both"/>
      </w:pPr>
      <w:r>
        <w:rPr>
          <w:rFonts w:ascii="Times New Roman"/>
          <w:b w:val="false"/>
          <w:i w:val="false"/>
          <w:color w:val="000000"/>
          <w:sz w:val="28"/>
        </w:rPr>
        <w:t>
      ЖСН____________________________________</w:t>
      </w:r>
    </w:p>
    <w:bookmarkEnd w:id="337"/>
    <w:bookmarkStart w:name="z436" w:id="338"/>
    <w:p>
      <w:pPr>
        <w:spacing w:after="0"/>
        <w:ind w:left="0"/>
        <w:jc w:val="both"/>
      </w:pPr>
      <w:r>
        <w:rPr>
          <w:rFonts w:ascii="Times New Roman"/>
          <w:b w:val="false"/>
          <w:i w:val="false"/>
          <w:color w:val="000000"/>
          <w:sz w:val="28"/>
        </w:rPr>
        <w:t>
      (тегі, аты, әкесінің аты (ол болған жағдайда))</w:t>
      </w:r>
    </w:p>
    <w:bookmarkEnd w:id="338"/>
    <w:bookmarkStart w:name="z437" w:id="339"/>
    <w:p>
      <w:pPr>
        <w:spacing w:after="0"/>
        <w:ind w:left="0"/>
        <w:jc w:val="both"/>
      </w:pPr>
      <w:r>
        <w:rPr>
          <w:rFonts w:ascii="Times New Roman"/>
          <w:b w:val="false"/>
          <w:i w:val="false"/>
          <w:color w:val="000000"/>
          <w:sz w:val="28"/>
        </w:rPr>
        <w:t>
      Азамат:________________</w:t>
      </w:r>
    </w:p>
    <w:bookmarkEnd w:id="339"/>
    <w:bookmarkStart w:name="z438" w:id="340"/>
    <w:p>
      <w:pPr>
        <w:spacing w:after="0"/>
        <w:ind w:left="0"/>
        <w:jc w:val="both"/>
      </w:pPr>
      <w:r>
        <w:rPr>
          <w:rFonts w:ascii="Times New Roman"/>
          <w:b w:val="false"/>
          <w:i w:val="false"/>
          <w:color w:val="000000"/>
          <w:sz w:val="28"/>
        </w:rPr>
        <w:t>
      ЖСН ______________________________</w:t>
      </w:r>
    </w:p>
    <w:bookmarkEnd w:id="340"/>
    <w:bookmarkStart w:name="z439" w:id="341"/>
    <w:p>
      <w:pPr>
        <w:spacing w:after="0"/>
        <w:ind w:left="0"/>
        <w:jc w:val="both"/>
      </w:pPr>
      <w:r>
        <w:rPr>
          <w:rFonts w:ascii="Times New Roman"/>
          <w:b w:val="false"/>
          <w:i w:val="false"/>
          <w:color w:val="000000"/>
          <w:sz w:val="28"/>
        </w:rPr>
        <w:t>
      (тегі, аты, әкесінің аты (ол болған жағдайда))</w:t>
      </w:r>
    </w:p>
    <w:bookmarkEnd w:id="341"/>
    <w:bookmarkStart w:name="z440" w:id="342"/>
    <w:p>
      <w:pPr>
        <w:spacing w:after="0"/>
        <w:ind w:left="0"/>
        <w:jc w:val="both"/>
      </w:pPr>
      <w:r>
        <w:rPr>
          <w:rFonts w:ascii="Times New Roman"/>
          <w:b w:val="false"/>
          <w:i w:val="false"/>
          <w:color w:val="000000"/>
          <w:sz w:val="28"/>
        </w:rPr>
        <w:t>
      БОӘО өкілі қолы:: ___________________</w:t>
      </w:r>
    </w:p>
    <w:bookmarkEnd w:id="342"/>
    <w:bookmarkStart w:name="z441" w:id="343"/>
    <w:p>
      <w:pPr>
        <w:spacing w:after="0"/>
        <w:ind w:left="0"/>
        <w:jc w:val="both"/>
      </w:pPr>
      <w:r>
        <w:rPr>
          <w:rFonts w:ascii="Times New Roman"/>
          <w:b w:val="false"/>
          <w:i w:val="false"/>
          <w:color w:val="000000"/>
          <w:sz w:val="28"/>
        </w:rPr>
        <w:t>
      Актіні оқып таныстым:</w:t>
      </w:r>
    </w:p>
    <w:bookmarkEnd w:id="343"/>
    <w:bookmarkStart w:name="z442" w:id="344"/>
    <w:p>
      <w:pPr>
        <w:spacing w:after="0"/>
        <w:ind w:left="0"/>
        <w:jc w:val="both"/>
      </w:pPr>
      <w:r>
        <w:rPr>
          <w:rFonts w:ascii="Times New Roman"/>
          <w:b w:val="false"/>
          <w:i w:val="false"/>
          <w:color w:val="000000"/>
          <w:sz w:val="28"/>
        </w:rPr>
        <w:t>
      _____________________________________</w:t>
      </w:r>
    </w:p>
    <w:bookmarkEnd w:id="344"/>
    <w:p>
      <w:pPr>
        <w:spacing w:after="0"/>
        <w:ind w:left="0"/>
        <w:jc w:val="both"/>
      </w:pPr>
      <w:r>
        <w:rPr>
          <w:rFonts w:ascii="Times New Roman"/>
          <w:b w:val="false"/>
          <w:i w:val="false"/>
          <w:color w:val="000000"/>
          <w:sz w:val="28"/>
        </w:rPr>
        <w:t>
      (жоғарыда көрсетілген бұзушылықты жасаған азаматтың қолы, тегі, аты, әкесінің аты</w:t>
      </w:r>
    </w:p>
    <w:bookmarkStart w:name="z443" w:id="345"/>
    <w:p>
      <w:pPr>
        <w:spacing w:after="0"/>
        <w:ind w:left="0"/>
        <w:jc w:val="both"/>
      </w:pPr>
      <w:r>
        <w:rPr>
          <w:rFonts w:ascii="Times New Roman"/>
          <w:b w:val="false"/>
          <w:i w:val="false"/>
          <w:color w:val="000000"/>
          <w:sz w:val="28"/>
        </w:rPr>
        <w:t>
      (ол болған жағдайда))</w:t>
      </w:r>
    </w:p>
    <w:bookmarkEnd w:id="345"/>
    <w:p>
      <w:pPr>
        <w:spacing w:after="0"/>
        <w:ind w:left="0"/>
        <w:jc w:val="both"/>
      </w:pPr>
      <w:r>
        <w:rPr>
          <w:rFonts w:ascii="Times New Roman"/>
          <w:b w:val="false"/>
          <w:i w:val="false"/>
          <w:color w:val="000000"/>
          <w:sz w:val="28"/>
        </w:rPr>
        <w:t xml:space="preserve">
      Жоғарыда көрсетілген бұзушылықты жасаған азамат актіні қол қоюдан бас тартқан </w:t>
      </w:r>
    </w:p>
    <w:bookmarkStart w:name="z444" w:id="346"/>
    <w:p>
      <w:pPr>
        <w:spacing w:after="0"/>
        <w:ind w:left="0"/>
        <w:jc w:val="both"/>
      </w:pPr>
      <w:r>
        <w:rPr>
          <w:rFonts w:ascii="Times New Roman"/>
          <w:b w:val="false"/>
          <w:i w:val="false"/>
          <w:color w:val="000000"/>
          <w:sz w:val="28"/>
        </w:rPr>
        <w:t>
      жағдайда – сәйкес жазба:</w:t>
      </w:r>
    </w:p>
    <w:bookmarkEnd w:id="346"/>
    <w:bookmarkStart w:name="z445" w:id="347"/>
    <w:p>
      <w:pPr>
        <w:spacing w:after="0"/>
        <w:ind w:left="0"/>
        <w:jc w:val="both"/>
      </w:pPr>
      <w:r>
        <w:rPr>
          <w:rFonts w:ascii="Times New Roman"/>
          <w:b w:val="false"/>
          <w:i w:val="false"/>
          <w:color w:val="000000"/>
          <w:sz w:val="28"/>
        </w:rPr>
        <w:t>
      _______________________________________________</w:t>
      </w:r>
    </w:p>
    <w:bookmarkEnd w:id="347"/>
    <w:p>
      <w:pPr>
        <w:spacing w:after="0"/>
        <w:ind w:left="0"/>
        <w:jc w:val="both"/>
      </w:pPr>
      <w:r>
        <w:rPr>
          <w:rFonts w:ascii="Times New Roman"/>
          <w:b w:val="false"/>
          <w:i w:val="false"/>
          <w:color w:val="000000"/>
          <w:sz w:val="28"/>
        </w:rPr>
        <w:t>
      (қол, тегі, аты, әкесінің аты (ол болған жағдайда), ЖСН – актіні қол қоюдан бас</w:t>
      </w:r>
    </w:p>
    <w:p>
      <w:pPr>
        <w:spacing w:after="0"/>
        <w:ind w:left="0"/>
        <w:jc w:val="both"/>
      </w:pPr>
      <w:r>
        <w:rPr>
          <w:rFonts w:ascii="Times New Roman"/>
          <w:b w:val="false"/>
          <w:i w:val="false"/>
          <w:color w:val="000000"/>
          <w:sz w:val="28"/>
        </w:rPr>
        <w:t>
      тартқанын растайтын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Білімді тексеруден</w:t>
            </w:r>
            <w:r>
              <w:rPr>
                <w:rFonts w:ascii="Times New Roman"/>
                <w:b w:val="false"/>
                <w:i w:val="false"/>
                <w:color w:val="000000"/>
                <w:sz w:val="20"/>
              </w:rPr>
              <w:t xml:space="preserve"> өту</w:t>
            </w:r>
            <w:r>
              <w:br/>
            </w:r>
            <w:r>
              <w:rPr>
                <w:rFonts w:ascii="Times New Roman"/>
                <w:b w:val="false"/>
                <w:i w:val="false"/>
                <w:color w:val="000000"/>
                <w:sz w:val="20"/>
              </w:rPr>
              <w:t xml:space="preserve">нұсқаулығына </w:t>
            </w:r>
            <w:r>
              <w:rPr>
                <w:rFonts w:ascii="Times New Roman"/>
                <w:b w:val="false"/>
                <w:i w:val="false"/>
                <w:color w:val="000000"/>
                <w:sz w:val="20"/>
              </w:rPr>
              <w:t xml:space="preserve"> 2-қосымша</w:t>
            </w:r>
          </w:p>
        </w:tc>
      </w:tr>
    </w:tbl>
    <w:bookmarkStart w:name="z449" w:id="348"/>
    <w:p>
      <w:pPr>
        <w:spacing w:after="0"/>
        <w:ind w:left="0"/>
        <w:jc w:val="left"/>
      </w:pPr>
      <w:r>
        <w:rPr>
          <w:rFonts w:ascii="Times New Roman"/>
          <w:b/>
          <w:i w:val="false"/>
          <w:color w:val="000000"/>
        </w:rPr>
        <w:t xml:space="preserve"> Білімді тексеру ережелерін бұзу актісі</w:t>
      </w:r>
    </w:p>
    <w:bookmarkEnd w:id="348"/>
    <w:bookmarkStart w:name="z450" w:id="349"/>
    <w:p>
      <w:pPr>
        <w:spacing w:after="0"/>
        <w:ind w:left="0"/>
        <w:jc w:val="both"/>
      </w:pPr>
      <w:r>
        <w:rPr>
          <w:rFonts w:ascii="Times New Roman"/>
          <w:b w:val="false"/>
          <w:i w:val="false"/>
          <w:color w:val="000000"/>
          <w:sz w:val="28"/>
        </w:rPr>
        <w:t>
      202 _ ж. "____" __________ ____ с. ______ мин.</w:t>
      </w:r>
    </w:p>
    <w:bookmarkEnd w:id="349"/>
    <w:bookmarkStart w:name="z452" w:id="350"/>
    <w:p>
      <w:pPr>
        <w:spacing w:after="0"/>
        <w:ind w:left="0"/>
        <w:jc w:val="both"/>
      </w:pPr>
      <w:r>
        <w:rPr>
          <w:rFonts w:ascii="Times New Roman"/>
          <w:b w:val="false"/>
          <w:i w:val="false"/>
          <w:color w:val="000000"/>
          <w:sz w:val="28"/>
        </w:rPr>
        <w:t>
      Тестілеу операторы____________________________________________</w:t>
      </w:r>
    </w:p>
    <w:bookmarkEnd w:id="350"/>
    <w:bookmarkStart w:name="z453" w:id="351"/>
    <w:p>
      <w:pPr>
        <w:spacing w:after="0"/>
        <w:ind w:left="0"/>
        <w:jc w:val="both"/>
      </w:pPr>
      <w:r>
        <w:rPr>
          <w:rFonts w:ascii="Times New Roman"/>
          <w:b w:val="false"/>
          <w:i w:val="false"/>
          <w:color w:val="000000"/>
          <w:sz w:val="28"/>
        </w:rPr>
        <w:t>
      (тегі, аты, әкесінің аты (ол болған жағдайда))</w:t>
      </w:r>
    </w:p>
    <w:bookmarkEnd w:id="351"/>
    <w:bookmarkStart w:name="z454" w:id="352"/>
    <w:p>
      <w:pPr>
        <w:spacing w:after="0"/>
        <w:ind w:left="0"/>
        <w:jc w:val="both"/>
      </w:pPr>
      <w:r>
        <w:rPr>
          <w:rFonts w:ascii="Times New Roman"/>
          <w:b w:val="false"/>
          <w:i w:val="false"/>
          <w:color w:val="000000"/>
          <w:sz w:val="28"/>
        </w:rPr>
        <w:t>
      Білімді тексеруден өтетін тұлғаның 2-тармақтағы талаптарды бұзғаны анықталды:</w:t>
      </w:r>
    </w:p>
    <w:bookmarkEnd w:id="352"/>
    <w:bookmarkStart w:name="z455" w:id="353"/>
    <w:p>
      <w:pPr>
        <w:spacing w:after="0"/>
        <w:ind w:left="0"/>
        <w:jc w:val="both"/>
      </w:pPr>
      <w:r>
        <w:rPr>
          <w:rFonts w:ascii="Times New Roman"/>
          <w:b w:val="false"/>
          <w:i w:val="false"/>
          <w:color w:val="000000"/>
          <w:sz w:val="28"/>
        </w:rPr>
        <w:t>
      __________________ ________________________</w:t>
      </w:r>
    </w:p>
    <w:bookmarkEnd w:id="353"/>
    <w:bookmarkStart w:name="z456" w:id="354"/>
    <w:p>
      <w:pPr>
        <w:spacing w:after="0"/>
        <w:ind w:left="0"/>
        <w:jc w:val="both"/>
      </w:pPr>
      <w:r>
        <w:rPr>
          <w:rFonts w:ascii="Times New Roman"/>
          <w:b w:val="false"/>
          <w:i w:val="false"/>
          <w:color w:val="000000"/>
          <w:sz w:val="28"/>
        </w:rPr>
        <w:t>
      ЖСН__________________</w:t>
      </w:r>
    </w:p>
    <w:bookmarkEnd w:id="354"/>
    <w:bookmarkStart w:name="z457" w:id="355"/>
    <w:p>
      <w:pPr>
        <w:spacing w:after="0"/>
        <w:ind w:left="0"/>
        <w:jc w:val="both"/>
      </w:pPr>
      <w:r>
        <w:rPr>
          <w:rFonts w:ascii="Times New Roman"/>
          <w:b w:val="false"/>
          <w:i w:val="false"/>
          <w:color w:val="000000"/>
          <w:sz w:val="28"/>
        </w:rPr>
        <w:t>
      (тегі, аты, әкесінің аты (ол болған жағдайда))</w:t>
      </w:r>
    </w:p>
    <w:bookmarkEnd w:id="355"/>
    <w:p>
      <w:pPr>
        <w:spacing w:after="0"/>
        <w:ind w:left="0"/>
        <w:jc w:val="both"/>
      </w:pPr>
      <w:r>
        <w:rPr>
          <w:rFonts w:ascii="Times New Roman"/>
          <w:b w:val="false"/>
          <w:i w:val="false"/>
          <w:color w:val="000000"/>
          <w:sz w:val="28"/>
        </w:rPr>
        <w:t xml:space="preserve">
      2-тармақ "Білімді тексеруден өту нұсқаулығы" бойынша, Қауіпсіздік пен еңбекті </w:t>
      </w:r>
    </w:p>
    <w:p>
      <w:pPr>
        <w:spacing w:after="0"/>
        <w:ind w:left="0"/>
        <w:jc w:val="both"/>
      </w:pPr>
      <w:r>
        <w:rPr>
          <w:rFonts w:ascii="Times New Roman"/>
          <w:b w:val="false"/>
          <w:i w:val="false"/>
          <w:color w:val="000000"/>
          <w:sz w:val="28"/>
        </w:rPr>
        <w:t xml:space="preserve">
      қорғау мәселелері бойынша қызметкерлердің, басшылардың және қауіпсіздік пен </w:t>
      </w:r>
    </w:p>
    <w:p>
      <w:pPr>
        <w:spacing w:after="0"/>
        <w:ind w:left="0"/>
        <w:jc w:val="both"/>
      </w:pPr>
      <w:r>
        <w:rPr>
          <w:rFonts w:ascii="Times New Roman"/>
          <w:b w:val="false"/>
          <w:i w:val="false"/>
          <w:color w:val="000000"/>
          <w:sz w:val="28"/>
        </w:rPr>
        <w:t xml:space="preserve">
      еңбекті қорғауды қамтамасыз етуге жауапты тұлғалардың оқыту, нұсқаулық жүргізу </w:t>
      </w:r>
    </w:p>
    <w:bookmarkStart w:name="z458" w:id="356"/>
    <w:p>
      <w:pPr>
        <w:spacing w:after="0"/>
        <w:ind w:left="0"/>
        <w:jc w:val="both"/>
      </w:pPr>
      <w:r>
        <w:rPr>
          <w:rFonts w:ascii="Times New Roman"/>
          <w:b w:val="false"/>
          <w:i w:val="false"/>
          <w:color w:val="000000"/>
          <w:sz w:val="28"/>
        </w:rPr>
        <w:t>
      және білімді тексеру ережелері мен мерзімдері туралы</w:t>
      </w:r>
    </w:p>
    <w:bookmarkEnd w:id="356"/>
    <w:bookmarkStart w:name="z459" w:id="357"/>
    <w:p>
      <w:pPr>
        <w:spacing w:after="0"/>
        <w:ind w:left="0"/>
        <w:jc w:val="both"/>
      </w:pPr>
      <w:r>
        <w:rPr>
          <w:rFonts w:ascii="Times New Roman"/>
          <w:b w:val="false"/>
          <w:i w:val="false"/>
          <w:color w:val="000000"/>
          <w:sz w:val="28"/>
        </w:rPr>
        <w:t>
      Ереженің 8 қосымшасы ________________________________________</w:t>
      </w:r>
    </w:p>
    <w:bookmarkEnd w:id="357"/>
    <w:bookmarkStart w:name="z460" w:id="358"/>
    <w:p>
      <w:pPr>
        <w:spacing w:after="0"/>
        <w:ind w:left="0"/>
        <w:jc w:val="both"/>
      </w:pPr>
      <w:r>
        <w:rPr>
          <w:rFonts w:ascii="Times New Roman"/>
          <w:b w:val="false"/>
          <w:i w:val="false"/>
          <w:color w:val="000000"/>
          <w:sz w:val="28"/>
        </w:rPr>
        <w:t>
      ________________________________________</w:t>
      </w:r>
    </w:p>
    <w:bookmarkEnd w:id="358"/>
    <w:bookmarkStart w:name="z461" w:id="359"/>
    <w:p>
      <w:pPr>
        <w:spacing w:after="0"/>
        <w:ind w:left="0"/>
        <w:jc w:val="both"/>
      </w:pPr>
      <w:r>
        <w:rPr>
          <w:rFonts w:ascii="Times New Roman"/>
          <w:b w:val="false"/>
          <w:i w:val="false"/>
          <w:color w:val="000000"/>
          <w:sz w:val="28"/>
        </w:rPr>
        <w:t>
      (бұзушылықтың қысқаша сипаттамасы))</w:t>
      </w:r>
    </w:p>
    <w:bookmarkEnd w:id="359"/>
    <w:bookmarkStart w:name="z462" w:id="360"/>
    <w:p>
      <w:pPr>
        <w:spacing w:after="0"/>
        <w:ind w:left="0"/>
        <w:jc w:val="both"/>
      </w:pPr>
      <w:r>
        <w:rPr>
          <w:rFonts w:ascii="Times New Roman"/>
          <w:b w:val="false"/>
          <w:i w:val="false"/>
          <w:color w:val="000000"/>
          <w:sz w:val="28"/>
        </w:rPr>
        <w:t>
      Ұйымдастырушы қолы: _________________________</w:t>
      </w:r>
    </w:p>
    <w:bookmarkEnd w:id="360"/>
    <w:bookmarkStart w:name="z463" w:id="361"/>
    <w:p>
      <w:pPr>
        <w:spacing w:after="0"/>
        <w:ind w:left="0"/>
        <w:jc w:val="both"/>
      </w:pPr>
      <w:r>
        <w:rPr>
          <w:rFonts w:ascii="Times New Roman"/>
          <w:b w:val="false"/>
          <w:i w:val="false"/>
          <w:color w:val="000000"/>
          <w:sz w:val="28"/>
        </w:rPr>
        <w:t>
      Актімен таныстым: _________________</w:t>
      </w:r>
    </w:p>
    <w:bookmarkEnd w:id="361"/>
    <w:p>
      <w:pPr>
        <w:spacing w:after="0"/>
        <w:ind w:left="0"/>
        <w:jc w:val="both"/>
      </w:pPr>
      <w:r>
        <w:rPr>
          <w:rFonts w:ascii="Times New Roman"/>
          <w:b w:val="false"/>
          <w:i w:val="false"/>
          <w:color w:val="000000"/>
          <w:sz w:val="28"/>
        </w:rPr>
        <w:t xml:space="preserve">
      (жоғарыда көрсетілген бұзушылықты жасаған тұлғаның қолы, тегі, аты, әкесінің аты </w:t>
      </w:r>
    </w:p>
    <w:bookmarkStart w:name="z464" w:id="362"/>
    <w:p>
      <w:pPr>
        <w:spacing w:after="0"/>
        <w:ind w:left="0"/>
        <w:jc w:val="both"/>
      </w:pPr>
      <w:r>
        <w:rPr>
          <w:rFonts w:ascii="Times New Roman"/>
          <w:b w:val="false"/>
          <w:i w:val="false"/>
          <w:color w:val="000000"/>
          <w:sz w:val="28"/>
        </w:rPr>
        <w:t>
      (ол бар болған жағдайда))</w:t>
      </w:r>
    </w:p>
    <w:bookmarkEnd w:id="362"/>
    <w:p>
      <w:pPr>
        <w:spacing w:after="0"/>
        <w:ind w:left="0"/>
        <w:jc w:val="both"/>
      </w:pPr>
      <w:r>
        <w:rPr>
          <w:rFonts w:ascii="Times New Roman"/>
          <w:b w:val="false"/>
          <w:i w:val="false"/>
          <w:color w:val="000000"/>
          <w:sz w:val="28"/>
        </w:rPr>
        <w:t xml:space="preserve">
      Білімді тексеруден өтетін тұлға актіні қол қоюдан бас тартқан жағдайда – сәйкес </w:t>
      </w:r>
    </w:p>
    <w:bookmarkStart w:name="z465" w:id="363"/>
    <w:p>
      <w:pPr>
        <w:spacing w:after="0"/>
        <w:ind w:left="0"/>
        <w:jc w:val="both"/>
      </w:pPr>
      <w:r>
        <w:rPr>
          <w:rFonts w:ascii="Times New Roman"/>
          <w:b w:val="false"/>
          <w:i w:val="false"/>
          <w:color w:val="000000"/>
          <w:sz w:val="28"/>
        </w:rPr>
        <w:t>
      жазба:_______________________________________________</w:t>
      </w:r>
    </w:p>
    <w:bookmarkEnd w:id="363"/>
    <w:p>
      <w:pPr>
        <w:spacing w:after="0"/>
        <w:ind w:left="0"/>
        <w:jc w:val="both"/>
      </w:pPr>
      <w:r>
        <w:rPr>
          <w:rFonts w:ascii="Times New Roman"/>
          <w:b w:val="false"/>
          <w:i w:val="false"/>
          <w:color w:val="000000"/>
          <w:sz w:val="28"/>
        </w:rPr>
        <w:t xml:space="preserve">
      (қол, тегі, аты, әкесінің аты (ол болған жағдайда), ЖСН – актіні қол қоюдан бас </w:t>
      </w:r>
    </w:p>
    <w:p>
      <w:pPr>
        <w:spacing w:after="0"/>
        <w:ind w:left="0"/>
        <w:jc w:val="both"/>
      </w:pPr>
      <w:r>
        <w:rPr>
          <w:rFonts w:ascii="Times New Roman"/>
          <w:b w:val="false"/>
          <w:i w:val="false"/>
          <w:color w:val="000000"/>
          <w:sz w:val="28"/>
        </w:rPr>
        <w:t>
      тартқанын растайтын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Білімді тексеруден</w:t>
            </w:r>
            <w:r>
              <w:rPr>
                <w:rFonts w:ascii="Times New Roman"/>
                <w:b w:val="false"/>
                <w:i w:val="false"/>
                <w:color w:val="000000"/>
                <w:sz w:val="20"/>
              </w:rPr>
              <w:t xml:space="preserve"> өту</w:t>
            </w:r>
            <w:r>
              <w:br/>
            </w:r>
            <w:r>
              <w:rPr>
                <w:rFonts w:ascii="Times New Roman"/>
                <w:b w:val="false"/>
                <w:i w:val="false"/>
                <w:color w:val="000000"/>
                <w:sz w:val="20"/>
              </w:rPr>
              <w:t xml:space="preserve">нұсқаулығына </w:t>
            </w:r>
            <w:r>
              <w:rPr>
                <w:rFonts w:ascii="Times New Roman"/>
                <w:b w:val="false"/>
                <w:i w:val="false"/>
                <w:color w:val="000000"/>
                <w:sz w:val="20"/>
              </w:rPr>
              <w:t xml:space="preserve"> 3-қосымша</w:t>
            </w:r>
          </w:p>
        </w:tc>
      </w:tr>
    </w:tbl>
    <w:bookmarkStart w:name="z469" w:id="364"/>
    <w:p>
      <w:pPr>
        <w:spacing w:after="0"/>
        <w:ind w:left="0"/>
        <w:jc w:val="left"/>
      </w:pPr>
      <w:r>
        <w:rPr>
          <w:rFonts w:ascii="Times New Roman"/>
          <w:b/>
          <w:i w:val="false"/>
          <w:color w:val="000000"/>
        </w:rPr>
        <w:t xml:space="preserve"> Білімді тексеру рәсімін уақытша тоқтату актісі</w:t>
      </w:r>
    </w:p>
    <w:bookmarkEnd w:id="364"/>
    <w:bookmarkStart w:name="z470" w:id="365"/>
    <w:p>
      <w:pPr>
        <w:spacing w:after="0"/>
        <w:ind w:left="0"/>
        <w:jc w:val="both"/>
      </w:pPr>
      <w:r>
        <w:rPr>
          <w:rFonts w:ascii="Times New Roman"/>
          <w:b w:val="false"/>
          <w:i w:val="false"/>
          <w:color w:val="000000"/>
          <w:sz w:val="28"/>
        </w:rPr>
        <w:t>
      Күні: ___________ Қала: ______________</w:t>
      </w:r>
    </w:p>
    <w:bookmarkEnd w:id="365"/>
    <w:p>
      <w:pPr>
        <w:spacing w:after="0"/>
        <w:ind w:left="0"/>
        <w:jc w:val="both"/>
      </w:pPr>
      <w:r>
        <w:rPr>
          <w:rFonts w:ascii="Times New Roman"/>
          <w:b w:val="false"/>
          <w:i w:val="false"/>
          <w:color w:val="000000"/>
          <w:sz w:val="28"/>
        </w:rPr>
        <w:t xml:space="preserve">
      Біз, төменде қол қойғандар, мынаны растаймыз: 20___ж. "___" _____ сағ. __ мин. </w:t>
      </w:r>
    </w:p>
    <w:bookmarkStart w:name="z472" w:id="366"/>
    <w:p>
      <w:pPr>
        <w:spacing w:after="0"/>
        <w:ind w:left="0"/>
        <w:jc w:val="both"/>
      </w:pPr>
      <w:r>
        <w:rPr>
          <w:rFonts w:ascii="Times New Roman"/>
          <w:b w:val="false"/>
          <w:i w:val="false"/>
          <w:color w:val="000000"/>
          <w:sz w:val="28"/>
        </w:rPr>
        <w:t>
      тестілеу тоқтатылды, себебі:</w:t>
      </w:r>
    </w:p>
    <w:bookmarkEnd w:id="366"/>
    <w:bookmarkStart w:name="z473" w:id="367"/>
    <w:p>
      <w:pPr>
        <w:spacing w:after="0"/>
        <w:ind w:left="0"/>
        <w:jc w:val="both"/>
      </w:pPr>
      <w:r>
        <w:rPr>
          <w:rFonts w:ascii="Times New Roman"/>
          <w:b w:val="false"/>
          <w:i w:val="false"/>
          <w:color w:val="000000"/>
          <w:sz w:val="28"/>
        </w:rPr>
        <w:t>
      ____________________ байланыс ақауы</w:t>
      </w:r>
    </w:p>
    <w:bookmarkEnd w:id="367"/>
    <w:bookmarkStart w:name="z474" w:id="368"/>
    <w:p>
      <w:pPr>
        <w:spacing w:after="0"/>
        <w:ind w:left="0"/>
        <w:jc w:val="both"/>
      </w:pPr>
      <w:r>
        <w:rPr>
          <w:rFonts w:ascii="Times New Roman"/>
          <w:b w:val="false"/>
          <w:i w:val="false"/>
          <w:color w:val="000000"/>
          <w:sz w:val="28"/>
        </w:rPr>
        <w:t>
      ____________________ компьютерлік техника ақауы</w:t>
      </w:r>
    </w:p>
    <w:bookmarkEnd w:id="368"/>
    <w:bookmarkStart w:name="z475" w:id="369"/>
    <w:p>
      <w:pPr>
        <w:spacing w:after="0"/>
        <w:ind w:left="0"/>
        <w:jc w:val="both"/>
      </w:pPr>
      <w:r>
        <w:rPr>
          <w:rFonts w:ascii="Times New Roman"/>
          <w:b w:val="false"/>
          <w:i w:val="false"/>
          <w:color w:val="000000"/>
          <w:sz w:val="28"/>
        </w:rPr>
        <w:t>
      ____________________ электр желісі ақауы</w:t>
      </w:r>
    </w:p>
    <w:bookmarkEnd w:id="369"/>
    <w:bookmarkStart w:name="z476" w:id="370"/>
    <w:p>
      <w:pPr>
        <w:spacing w:after="0"/>
        <w:ind w:left="0"/>
        <w:jc w:val="both"/>
      </w:pPr>
      <w:r>
        <w:rPr>
          <w:rFonts w:ascii="Times New Roman"/>
          <w:b w:val="false"/>
          <w:i w:val="false"/>
          <w:color w:val="000000"/>
          <w:sz w:val="28"/>
        </w:rPr>
        <w:t>
      ____________________ басқа себептер</w:t>
      </w:r>
    </w:p>
    <w:bookmarkEnd w:id="370"/>
    <w:bookmarkStart w:name="z477" w:id="371"/>
    <w:p>
      <w:pPr>
        <w:spacing w:after="0"/>
        <w:ind w:left="0"/>
        <w:jc w:val="both"/>
      </w:pPr>
      <w:r>
        <w:rPr>
          <w:rFonts w:ascii="Times New Roman"/>
          <w:b w:val="false"/>
          <w:i w:val="false"/>
          <w:color w:val="000000"/>
          <w:sz w:val="28"/>
        </w:rPr>
        <w:t>
      Тестілеуді тоқтатудың қосымша себептері:</w:t>
      </w:r>
    </w:p>
    <w:bookmarkEnd w:id="371"/>
    <w:bookmarkStart w:name="z478" w:id="372"/>
    <w:p>
      <w:pPr>
        <w:spacing w:after="0"/>
        <w:ind w:left="0"/>
        <w:jc w:val="both"/>
      </w:pPr>
      <w:r>
        <w:rPr>
          <w:rFonts w:ascii="Times New Roman"/>
          <w:b w:val="false"/>
          <w:i w:val="false"/>
          <w:color w:val="000000"/>
          <w:sz w:val="28"/>
        </w:rPr>
        <w:t>
      _____________________________________________________________________</w:t>
      </w:r>
    </w:p>
    <w:bookmarkEnd w:id="372"/>
    <w:bookmarkStart w:name="z479" w:id="373"/>
    <w:p>
      <w:pPr>
        <w:spacing w:after="0"/>
        <w:ind w:left="0"/>
        <w:jc w:val="both"/>
      </w:pPr>
      <w:r>
        <w:rPr>
          <w:rFonts w:ascii="Times New Roman"/>
          <w:b w:val="false"/>
          <w:i w:val="false"/>
          <w:color w:val="000000"/>
          <w:sz w:val="28"/>
        </w:rPr>
        <w:t>
      Тестілеу төмендегі тұлғаларға қатысты тоқтатылды:</w:t>
      </w:r>
    </w:p>
    <w:bookmarkEnd w:id="373"/>
    <w:bookmarkStart w:name="z480" w:id="374"/>
    <w:p>
      <w:pPr>
        <w:spacing w:after="0"/>
        <w:ind w:left="0"/>
        <w:jc w:val="both"/>
      </w:pPr>
      <w:r>
        <w:rPr>
          <w:rFonts w:ascii="Times New Roman"/>
          <w:b w:val="false"/>
          <w:i w:val="false"/>
          <w:color w:val="000000"/>
          <w:sz w:val="28"/>
        </w:rPr>
        <w:t>
      Тегі, Аты, Әкесінің аты (ол болған жағдайда) ЖСН Қолы</w:t>
      </w:r>
    </w:p>
    <w:bookmarkEnd w:id="374"/>
    <w:p>
      <w:pPr>
        <w:spacing w:after="0"/>
        <w:ind w:left="0"/>
        <w:jc w:val="both"/>
      </w:pPr>
      <w:r>
        <w:rPr>
          <w:rFonts w:ascii="Times New Roman"/>
          <w:b w:val="false"/>
          <w:i w:val="false"/>
          <w:color w:val="000000"/>
          <w:sz w:val="28"/>
        </w:rPr>
        <w:t xml:space="preserve">
      Тестілеу залының Бірыңғай оқу-әдістемелік орталығы қызметкерінің тегі, аты, әкесінің </w:t>
      </w:r>
    </w:p>
    <w:p>
      <w:pPr>
        <w:spacing w:after="0"/>
        <w:ind w:left="0"/>
        <w:jc w:val="both"/>
      </w:pPr>
      <w:r>
        <w:rPr>
          <w:rFonts w:ascii="Times New Roman"/>
          <w:b w:val="false"/>
          <w:i w:val="false"/>
          <w:color w:val="000000"/>
          <w:sz w:val="28"/>
        </w:rPr>
        <w:t>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rPr>
                <w:rFonts w:ascii="Times New Roman"/>
                <w:b w:val="false"/>
                <w:i w:val="false"/>
                <w:color w:val="000000"/>
                <w:sz w:val="20"/>
              </w:rPr>
              <w:t xml:space="preserve"> тексеруден</w:t>
            </w:r>
            <w:r>
              <w:br/>
            </w:r>
            <w:r>
              <w:rPr>
                <w:rFonts w:ascii="Times New Roman"/>
                <w:b w:val="false"/>
                <w:i w:val="false"/>
                <w:color w:val="000000"/>
                <w:sz w:val="20"/>
              </w:rPr>
              <w:t>өткізу қағидалары</w:t>
            </w:r>
            <w:r>
              <w:rPr>
                <w:rFonts w:ascii="Times New Roman"/>
                <w:b w:val="false"/>
                <w:i w:val="false"/>
                <w:color w:val="000000"/>
                <w:sz w:val="20"/>
              </w:rPr>
              <w:t xml:space="preserve"> мен</w:t>
            </w:r>
            <w:r>
              <w:br/>
            </w:r>
            <w:r>
              <w:rPr>
                <w:rFonts w:ascii="Times New Roman"/>
                <w:b w:val="false"/>
                <w:i w:val="false"/>
                <w:color w:val="000000"/>
                <w:sz w:val="20"/>
              </w:rPr>
              <w:t>мерзімдеріне</w:t>
            </w:r>
            <w:r>
              <w:rPr>
                <w:rFonts w:ascii="Times New Roman"/>
                <w:b w:val="false"/>
                <w:i w:val="false"/>
                <w:color w:val="000000"/>
                <w:sz w:val="20"/>
              </w:rPr>
              <w:t xml:space="preserve"> 8-қосымша</w:t>
            </w:r>
          </w:p>
        </w:tc>
      </w:tr>
    </w:tbl>
    <w:bookmarkStart w:name="z492" w:id="375"/>
    <w:p>
      <w:pPr>
        <w:spacing w:after="0"/>
        <w:ind w:left="0"/>
        <w:jc w:val="left"/>
      </w:pPr>
      <w:r>
        <w:rPr>
          <w:rFonts w:ascii="Times New Roman"/>
          <w:b/>
          <w:i w:val="false"/>
          <w:color w:val="000000"/>
        </w:rPr>
        <w:t xml:space="preserve"> Еңбек қауіпсіздігі және еңбекті қорғау бойынша Бірыңғай оқу-әдістемелік орталығында  БІЛІМДІ ТЕКСЕРУ ХАТТАМАСЫ</w:t>
      </w:r>
    </w:p>
    <w:bookmarkEnd w:id="375"/>
    <w:bookmarkStart w:name="z493" w:id="376"/>
    <w:p>
      <w:pPr>
        <w:spacing w:after="0"/>
        <w:ind w:left="0"/>
        <w:jc w:val="both"/>
      </w:pPr>
      <w:r>
        <w:rPr>
          <w:rFonts w:ascii="Times New Roman"/>
          <w:b w:val="false"/>
          <w:i w:val="false"/>
          <w:color w:val="000000"/>
          <w:sz w:val="28"/>
        </w:rPr>
        <w:t>
      Оқытушы ұйымының атауы____________________________________</w:t>
      </w:r>
    </w:p>
    <w:bookmarkEnd w:id="376"/>
    <w:bookmarkStart w:name="z494" w:id="377"/>
    <w:p>
      <w:pPr>
        <w:spacing w:after="0"/>
        <w:ind w:left="0"/>
        <w:jc w:val="both"/>
      </w:pPr>
      <w:r>
        <w:rPr>
          <w:rFonts w:ascii="Times New Roman"/>
          <w:b w:val="false"/>
          <w:i w:val="false"/>
          <w:color w:val="000000"/>
          <w:sz w:val="28"/>
        </w:rPr>
        <w:t>
      БСН_____________________________</w:t>
      </w:r>
    </w:p>
    <w:bookmarkEnd w:id="377"/>
    <w:bookmarkStart w:name="z495" w:id="378"/>
    <w:p>
      <w:pPr>
        <w:spacing w:after="0"/>
        <w:ind w:left="0"/>
        <w:jc w:val="both"/>
      </w:pPr>
      <w:r>
        <w:rPr>
          <w:rFonts w:ascii="Times New Roman"/>
          <w:b w:val="false"/>
          <w:i w:val="false"/>
          <w:color w:val="000000"/>
          <w:sz w:val="28"/>
        </w:rPr>
        <w:t>
      Оқытушы ұйымының білімді тексеру сұранысының нөмірі _____________________</w:t>
      </w:r>
    </w:p>
    <w:bookmarkEnd w:id="378"/>
    <w:bookmarkStart w:name="z496" w:id="379"/>
    <w:p>
      <w:pPr>
        <w:spacing w:after="0"/>
        <w:ind w:left="0"/>
        <w:jc w:val="both"/>
      </w:pPr>
      <w:r>
        <w:rPr>
          <w:rFonts w:ascii="Times New Roman"/>
          <w:b w:val="false"/>
          <w:i w:val="false"/>
          <w:color w:val="000000"/>
          <w:sz w:val="28"/>
        </w:rPr>
        <w:t>
      Оқытушы ұйымында өткізілген оқыту күні:_________________________________</w:t>
      </w:r>
    </w:p>
    <w:bookmarkEnd w:id="379"/>
    <w:bookmarkStart w:name="z497" w:id="380"/>
    <w:p>
      <w:pPr>
        <w:spacing w:after="0"/>
        <w:ind w:left="0"/>
        <w:jc w:val="both"/>
      </w:pPr>
      <w:r>
        <w:rPr>
          <w:rFonts w:ascii="Times New Roman"/>
          <w:b w:val="false"/>
          <w:i w:val="false"/>
          <w:color w:val="000000"/>
          <w:sz w:val="28"/>
        </w:rPr>
        <w:t>
      Оқытылатын категорияның атауы:___________________________</w:t>
      </w:r>
    </w:p>
    <w:bookmarkEnd w:id="380"/>
    <w:bookmarkStart w:name="z498" w:id="381"/>
    <w:p>
      <w:pPr>
        <w:spacing w:after="0"/>
        <w:ind w:left="0"/>
        <w:jc w:val="both"/>
      </w:pPr>
      <w:r>
        <w:rPr>
          <w:rFonts w:ascii="Times New Roman"/>
          <w:b w:val="false"/>
          <w:i w:val="false"/>
          <w:color w:val="000000"/>
          <w:sz w:val="28"/>
        </w:rPr>
        <w:t>
      Оқыту бағдарламасының академиялық сағат саны: _____________________</w:t>
      </w:r>
    </w:p>
    <w:bookmarkEnd w:id="381"/>
    <w:bookmarkStart w:name="z499" w:id="382"/>
    <w:p>
      <w:pPr>
        <w:spacing w:after="0"/>
        <w:ind w:left="0"/>
        <w:jc w:val="both"/>
      </w:pPr>
      <w:r>
        <w:rPr>
          <w:rFonts w:ascii="Times New Roman"/>
          <w:b w:val="false"/>
          <w:i w:val="false"/>
          <w:color w:val="000000"/>
          <w:sz w:val="28"/>
        </w:rPr>
        <w:t>
      Білімді тексеру күні:_______________________________</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 мен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ERM/LHS-БСН/курстың аяқталу күні/тіркеу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3"/>
          <w:p>
            <w:pPr>
              <w:spacing w:after="20"/>
              <w:ind w:left="20"/>
              <w:jc w:val="both"/>
            </w:pPr>
            <w:r>
              <w:rPr>
                <w:rFonts w:ascii="Times New Roman"/>
                <w:b w:val="false"/>
                <w:i w:val="false"/>
                <w:color w:val="000000"/>
                <w:sz w:val="20"/>
              </w:rPr>
              <w:t>
Білімді тексеру нәтижесі Прокторинг нәтижесі (өткен/өтпеген) Білімді тексеру белгісі (қабылдаған/қабылдамаған) Ескертпе</w:t>
            </w:r>
          </w:p>
          <w:bookmarkEnd w:id="383"/>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Прокторинг нәтижесі (өткен/өтпеген)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белгісі (тапсырды/тапсырмады)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1" w:id="384"/>
    <w:p>
      <w:pPr>
        <w:spacing w:after="0"/>
        <w:ind w:left="0"/>
        <w:jc w:val="both"/>
      </w:pPr>
      <w:r>
        <w:rPr>
          <w:rFonts w:ascii="Times New Roman"/>
          <w:b w:val="false"/>
          <w:i w:val="false"/>
          <w:color w:val="000000"/>
          <w:sz w:val="28"/>
        </w:rPr>
        <w:t>
      Келесі білімді тексеру күні:_____________________________________</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rPr>
                <w:rFonts w:ascii="Times New Roman"/>
                <w:b w:val="false"/>
                <w:i w:val="false"/>
                <w:color w:val="000000"/>
                <w:sz w:val="20"/>
              </w:rPr>
              <w:t xml:space="preserve"> еңбек</w:t>
            </w:r>
            <w:r>
              <w:br/>
            </w:r>
            <w:r>
              <w:rPr>
                <w:rFonts w:ascii="Times New Roman"/>
                <w:b w:val="false"/>
                <w:i w:val="false"/>
                <w:color w:val="000000"/>
                <w:sz w:val="20"/>
              </w:rPr>
              <w:t>қауіпсіздігі және</w:t>
            </w:r>
            <w:r>
              <w:rPr>
                <w:rFonts w:ascii="Times New Roman"/>
                <w:b w:val="false"/>
                <w:i w:val="false"/>
                <w:color w:val="000000"/>
                <w:sz w:val="20"/>
              </w:rPr>
              <w:t xml:space="preserve"> еңбекті қорғау</w:t>
            </w:r>
            <w:r>
              <w:br/>
            </w:r>
            <w:r>
              <w:rPr>
                <w:rFonts w:ascii="Times New Roman"/>
                <w:b w:val="false"/>
                <w:i w:val="false"/>
                <w:color w:val="000000"/>
                <w:sz w:val="20"/>
              </w:rPr>
              <w:t>мәселелері</w:t>
            </w:r>
            <w:r>
              <w:rPr>
                <w:rFonts w:ascii="Times New Roman"/>
                <w:b w:val="false"/>
                <w:i w:val="false"/>
                <w:color w:val="000000"/>
                <w:sz w:val="20"/>
              </w:rPr>
              <w:t xml:space="preserve"> бойынша оқытудан,</w:t>
            </w:r>
            <w:r>
              <w:br/>
            </w:r>
            <w:r>
              <w:rPr>
                <w:rFonts w:ascii="Times New Roman"/>
                <w:b w:val="false"/>
                <w:i w:val="false"/>
                <w:color w:val="000000"/>
                <w:sz w:val="20"/>
              </w:rPr>
              <w:t>нұсқау</w:t>
            </w:r>
            <w:r>
              <w:rPr>
                <w:rFonts w:ascii="Times New Roman"/>
                <w:b w:val="false"/>
                <w:i w:val="false"/>
                <w:color w:val="000000"/>
                <w:sz w:val="20"/>
              </w:rPr>
              <w:t xml:space="preserve">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rPr>
                <w:rFonts w:ascii="Times New Roman"/>
                <w:b w:val="false"/>
                <w:i w:val="false"/>
                <w:color w:val="000000"/>
                <w:sz w:val="20"/>
              </w:rPr>
              <w:t xml:space="preserve"> 9-қосымша</w:t>
            </w:r>
          </w:p>
        </w:tc>
      </w:tr>
    </w:tbl>
    <w:bookmarkStart w:name="z513" w:id="385"/>
    <w:p>
      <w:pPr>
        <w:spacing w:after="0"/>
        <w:ind w:left="0"/>
        <w:jc w:val="left"/>
      </w:pPr>
      <w:r>
        <w:rPr>
          <w:rFonts w:ascii="Times New Roman"/>
          <w:b/>
          <w:i w:val="false"/>
          <w:color w:val="000000"/>
        </w:rPr>
        <w:t xml:space="preserve"> Оқу-әдістемелік орталықта дәріскерлер/эксперттердің білімін тексерудің ҚОРЫТЫНДЫ ХАТТАМАСЫ</w:t>
      </w:r>
    </w:p>
    <w:bookmarkEnd w:id="385"/>
    <w:bookmarkStart w:name="z514" w:id="386"/>
    <w:p>
      <w:pPr>
        <w:spacing w:after="0"/>
        <w:ind w:left="0"/>
        <w:jc w:val="both"/>
      </w:pPr>
      <w:r>
        <w:rPr>
          <w:rFonts w:ascii="Times New Roman"/>
          <w:b w:val="false"/>
          <w:i w:val="false"/>
          <w:color w:val="000000"/>
          <w:sz w:val="28"/>
        </w:rPr>
        <w:t>
      Оқу бағдарламасының атауы: _____________________________</w:t>
      </w:r>
    </w:p>
    <w:bookmarkEnd w:id="386"/>
    <w:bookmarkStart w:name="z515" w:id="387"/>
    <w:p>
      <w:pPr>
        <w:spacing w:after="0"/>
        <w:ind w:left="0"/>
        <w:jc w:val="both"/>
      </w:pPr>
      <w:r>
        <w:rPr>
          <w:rFonts w:ascii="Times New Roman"/>
          <w:b w:val="false"/>
          <w:i w:val="false"/>
          <w:color w:val="000000"/>
          <w:sz w:val="28"/>
        </w:rPr>
        <w:t>
      Академиялық сағат саны: _____________________________</w:t>
      </w:r>
    </w:p>
    <w:bookmarkEnd w:id="387"/>
    <w:bookmarkStart w:name="z516" w:id="388"/>
    <w:p>
      <w:pPr>
        <w:spacing w:after="0"/>
        <w:ind w:left="0"/>
        <w:jc w:val="both"/>
      </w:pPr>
      <w:r>
        <w:rPr>
          <w:rFonts w:ascii="Times New Roman"/>
          <w:b w:val="false"/>
          <w:i w:val="false"/>
          <w:color w:val="000000"/>
          <w:sz w:val="28"/>
        </w:rPr>
        <w:t>
      Емтихан өткізу күні: ____________</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ERM/LHS-БСН/курстың аяқталу күні/тіркеу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Прокторинг нәтижесі (тапсырған / тапсырмаған)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 тапсырмаған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rPr>
                <w:rFonts w:ascii="Times New Roman"/>
                <w:b w:val="false"/>
                <w:i w:val="false"/>
                <w:color w:val="000000"/>
                <w:sz w:val="20"/>
              </w:rPr>
              <w:t xml:space="preserve"> тексеруден</w:t>
            </w:r>
            <w:r>
              <w:br/>
            </w:r>
            <w:r>
              <w:rPr>
                <w:rFonts w:ascii="Times New Roman"/>
                <w:b w:val="false"/>
                <w:i w:val="false"/>
                <w:color w:val="000000"/>
                <w:sz w:val="20"/>
              </w:rPr>
              <w:t>өткізу қағидалары</w:t>
            </w:r>
            <w:r>
              <w:rPr>
                <w:rFonts w:ascii="Times New Roman"/>
                <w:b w:val="false"/>
                <w:i w:val="false"/>
                <w:color w:val="000000"/>
                <w:sz w:val="20"/>
              </w:rPr>
              <w:t xml:space="preserve"> мен</w:t>
            </w:r>
            <w:r>
              <w:br/>
            </w:r>
            <w:r>
              <w:rPr>
                <w:rFonts w:ascii="Times New Roman"/>
                <w:b w:val="false"/>
                <w:i w:val="false"/>
                <w:color w:val="000000"/>
                <w:sz w:val="20"/>
              </w:rPr>
              <w:t>мерзімдеріне</w:t>
            </w:r>
            <w:r>
              <w:rPr>
                <w:rFonts w:ascii="Times New Roman"/>
                <w:b w:val="false"/>
                <w:i w:val="false"/>
                <w:color w:val="000000"/>
                <w:sz w:val="20"/>
              </w:rPr>
              <w:t xml:space="preserve"> 10-қосымша</w:t>
            </w:r>
          </w:p>
        </w:tc>
      </w:tr>
    </w:tbl>
    <w:bookmarkStart w:name="z529" w:id="390"/>
    <w:p>
      <w:pPr>
        <w:spacing w:after="0"/>
        <w:ind w:left="0"/>
        <w:jc w:val="left"/>
      </w:pPr>
      <w:r>
        <w:rPr>
          <w:rFonts w:ascii="Times New Roman"/>
          <w:b/>
          <w:i w:val="false"/>
          <w:color w:val="000000"/>
        </w:rPr>
        <w:t xml:space="preserve"> АНЫҚТАМА</w:t>
      </w:r>
    </w:p>
    <w:bookmarkEnd w:id="390"/>
    <w:bookmarkStart w:name="z530" w:id="391"/>
    <w:p>
      <w:pPr>
        <w:spacing w:after="0"/>
        <w:ind w:left="0"/>
        <w:jc w:val="both"/>
      </w:pPr>
      <w:r>
        <w:rPr>
          <w:rFonts w:ascii="Times New Roman"/>
          <w:b w:val="false"/>
          <w:i w:val="false"/>
          <w:color w:val="000000"/>
          <w:sz w:val="28"/>
        </w:rPr>
        <w:t>
      Берілді:</w:t>
      </w:r>
    </w:p>
    <w:bookmarkEnd w:id="391"/>
    <w:bookmarkStart w:name="z531" w:id="392"/>
    <w:p>
      <w:pPr>
        <w:spacing w:after="0"/>
        <w:ind w:left="0"/>
        <w:jc w:val="both"/>
      </w:pPr>
      <w:r>
        <w:rPr>
          <w:rFonts w:ascii="Times New Roman"/>
          <w:b w:val="false"/>
          <w:i w:val="false"/>
          <w:color w:val="000000"/>
          <w:sz w:val="28"/>
        </w:rPr>
        <w:t>
      (тегі, аты, әкесінің аты) (ол болған жағдайда) __________________________</w:t>
      </w:r>
    </w:p>
    <w:bookmarkEnd w:id="392"/>
    <w:p>
      <w:pPr>
        <w:spacing w:after="0"/>
        <w:ind w:left="0"/>
        <w:jc w:val="both"/>
      </w:pPr>
      <w:r>
        <w:rPr>
          <w:rFonts w:ascii="Times New Roman"/>
          <w:b w:val="false"/>
          <w:i w:val="false"/>
          <w:color w:val="000000"/>
          <w:sz w:val="28"/>
        </w:rPr>
        <w:t xml:space="preserve">
      Осы арқылы, ол 202__ ж. " "_____ — " " _____аралығында "Еңбек қауіпсіздігі және </w:t>
      </w:r>
    </w:p>
    <w:p>
      <w:pPr>
        <w:spacing w:after="0"/>
        <w:ind w:left="0"/>
        <w:jc w:val="both"/>
      </w:pPr>
      <w:r>
        <w:rPr>
          <w:rFonts w:ascii="Times New Roman"/>
          <w:b w:val="false"/>
          <w:i w:val="false"/>
          <w:color w:val="000000"/>
          <w:sz w:val="28"/>
        </w:rPr>
        <w:t xml:space="preserve">
      еңбекті қорғау саласындағы дәріскерлерді дайындау, қайта даярлау және біліктілігін </w:t>
      </w:r>
    </w:p>
    <w:p>
      <w:pPr>
        <w:spacing w:after="0"/>
        <w:ind w:left="0"/>
        <w:jc w:val="both"/>
      </w:pPr>
      <w:r>
        <w:rPr>
          <w:rFonts w:ascii="Times New Roman"/>
          <w:b w:val="false"/>
          <w:i w:val="false"/>
          <w:color w:val="000000"/>
          <w:sz w:val="28"/>
        </w:rPr>
        <w:t xml:space="preserve">
      арттыру" бағдарламасы бойынша теориялық курс тыңдағаны (_____ академиялық </w:t>
      </w:r>
    </w:p>
    <w:bookmarkStart w:name="z533" w:id="393"/>
    <w:p>
      <w:pPr>
        <w:spacing w:after="0"/>
        <w:ind w:left="0"/>
        <w:jc w:val="both"/>
      </w:pPr>
      <w:r>
        <w:rPr>
          <w:rFonts w:ascii="Times New Roman"/>
          <w:b w:val="false"/>
          <w:i w:val="false"/>
          <w:color w:val="000000"/>
          <w:sz w:val="28"/>
        </w:rPr>
        <w:t>
      сағат көлемінде) расталады.</w:t>
      </w:r>
    </w:p>
    <w:bookmarkEnd w:id="393"/>
    <w:bookmarkStart w:name="z534" w:id="394"/>
    <w:p>
      <w:pPr>
        <w:spacing w:after="0"/>
        <w:ind w:left="0"/>
        <w:jc w:val="both"/>
      </w:pPr>
      <w:r>
        <w:rPr>
          <w:rFonts w:ascii="Times New Roman"/>
          <w:b w:val="false"/>
          <w:i w:val="false"/>
          <w:color w:val="000000"/>
          <w:sz w:val="28"/>
        </w:rPr>
        <w:t>
      Анықтама берілген негізі:</w:t>
      </w:r>
    </w:p>
    <w:bookmarkEnd w:id="394"/>
    <w:bookmarkStart w:name="z535" w:id="395"/>
    <w:p>
      <w:pPr>
        <w:spacing w:after="0"/>
        <w:ind w:left="0"/>
        <w:jc w:val="both"/>
      </w:pPr>
      <w:r>
        <w:rPr>
          <w:rFonts w:ascii="Times New Roman"/>
          <w:b w:val="false"/>
          <w:i w:val="false"/>
          <w:color w:val="000000"/>
          <w:sz w:val="28"/>
        </w:rPr>
        <w:t>
      Соңғы хаттамасы №___ 20 ж. "_"____________</w:t>
      </w:r>
    </w:p>
    <w:bookmarkEnd w:id="395"/>
    <w:bookmarkStart w:name="z536" w:id="396"/>
    <w:p>
      <w:pPr>
        <w:spacing w:after="0"/>
        <w:ind w:left="0"/>
        <w:jc w:val="both"/>
      </w:pPr>
      <w:r>
        <w:rPr>
          <w:rFonts w:ascii="Times New Roman"/>
          <w:b w:val="false"/>
          <w:i w:val="false"/>
          <w:color w:val="000000"/>
          <w:sz w:val="28"/>
        </w:rPr>
        <w:t>
      Жарамдылық мерзімі: 202 ж. "__"___________</w:t>
      </w:r>
    </w:p>
    <w:bookmarkEnd w:id="396"/>
    <w:bookmarkStart w:name="z537" w:id="397"/>
    <w:p>
      <w:pPr>
        <w:spacing w:after="0"/>
        <w:ind w:left="0"/>
        <w:jc w:val="both"/>
      </w:pPr>
      <w:r>
        <w:rPr>
          <w:rFonts w:ascii="Times New Roman"/>
          <w:b w:val="false"/>
          <w:i w:val="false"/>
          <w:color w:val="000000"/>
          <w:sz w:val="28"/>
        </w:rPr>
        <w:t>
      Басшы: ______________________ (тегі, аты, әкесінің аты (ол болған жағдайда))</w:t>
      </w:r>
    </w:p>
    <w:bookmarkEnd w:id="397"/>
    <w:p>
      <w:pPr>
        <w:spacing w:after="0"/>
        <w:ind w:left="0"/>
        <w:jc w:val="both"/>
      </w:pPr>
      <w:r>
        <w:rPr>
          <w:rFonts w:ascii="Times New Roman"/>
          <w:b w:val="false"/>
          <w:i w:val="false"/>
          <w:color w:val="000000"/>
          <w:sz w:val="28"/>
        </w:rPr>
        <w:t>
      (қолы)</w:t>
      </w:r>
    </w:p>
    <w:bookmarkStart w:name="z538" w:id="398"/>
    <w:p>
      <w:pPr>
        <w:spacing w:after="0"/>
        <w:ind w:left="0"/>
        <w:jc w:val="left"/>
      </w:pPr>
      <w:r>
        <w:rPr>
          <w:rFonts w:ascii="Times New Roman"/>
          <w:b/>
          <w:i w:val="false"/>
          <w:color w:val="000000"/>
        </w:rPr>
        <w:t xml:space="preserve"> АНЫҚТАМА</w:t>
      </w:r>
    </w:p>
    <w:bookmarkEnd w:id="398"/>
    <w:bookmarkStart w:name="z539" w:id="399"/>
    <w:p>
      <w:pPr>
        <w:spacing w:after="0"/>
        <w:ind w:left="0"/>
        <w:jc w:val="both"/>
      </w:pPr>
      <w:r>
        <w:rPr>
          <w:rFonts w:ascii="Times New Roman"/>
          <w:b w:val="false"/>
          <w:i w:val="false"/>
          <w:color w:val="000000"/>
          <w:sz w:val="28"/>
        </w:rPr>
        <w:t>
      Берілді:</w:t>
      </w:r>
    </w:p>
    <w:bookmarkEnd w:id="399"/>
    <w:bookmarkStart w:name="z541" w:id="400"/>
    <w:p>
      <w:pPr>
        <w:spacing w:after="0"/>
        <w:ind w:left="0"/>
        <w:jc w:val="both"/>
      </w:pPr>
      <w:r>
        <w:rPr>
          <w:rFonts w:ascii="Times New Roman"/>
          <w:b w:val="false"/>
          <w:i w:val="false"/>
          <w:color w:val="000000"/>
          <w:sz w:val="28"/>
        </w:rPr>
        <w:t>
      (тегі, аты, әкесінің аты (ол болған жағдайда)) __________________________</w:t>
      </w:r>
    </w:p>
    <w:bookmarkEnd w:id="400"/>
    <w:bookmarkStart w:name="z542" w:id="401"/>
    <w:p>
      <w:pPr>
        <w:spacing w:after="0"/>
        <w:ind w:left="0"/>
        <w:jc w:val="both"/>
      </w:pPr>
      <w:r>
        <w:rPr>
          <w:rFonts w:ascii="Times New Roman"/>
          <w:b w:val="false"/>
          <w:i w:val="false"/>
          <w:color w:val="000000"/>
          <w:sz w:val="28"/>
        </w:rPr>
        <w:t>
      Осы арқылы, ол 202 ж. "___"_____ — "___"______аралығында "Кәсіптік тәуекелдерді бағалау бойынша экспертті дайындау және біліктілігін арттыру" бағдарламасы бойынша теориялық курс тыңдағаны (_____ академиялық сағат көлемінде) расталады.</w:t>
      </w:r>
    </w:p>
    <w:bookmarkEnd w:id="401"/>
    <w:bookmarkStart w:name="z543" w:id="402"/>
    <w:p>
      <w:pPr>
        <w:spacing w:after="0"/>
        <w:ind w:left="0"/>
        <w:jc w:val="both"/>
      </w:pPr>
      <w:r>
        <w:rPr>
          <w:rFonts w:ascii="Times New Roman"/>
          <w:b w:val="false"/>
          <w:i w:val="false"/>
          <w:color w:val="000000"/>
          <w:sz w:val="28"/>
        </w:rPr>
        <w:t>
      Анықтама берілген негізі:</w:t>
      </w:r>
    </w:p>
    <w:bookmarkEnd w:id="402"/>
    <w:bookmarkStart w:name="z544" w:id="403"/>
    <w:p>
      <w:pPr>
        <w:spacing w:after="0"/>
        <w:ind w:left="0"/>
        <w:jc w:val="both"/>
      </w:pPr>
      <w:r>
        <w:rPr>
          <w:rFonts w:ascii="Times New Roman"/>
          <w:b w:val="false"/>
          <w:i w:val="false"/>
          <w:color w:val="000000"/>
          <w:sz w:val="28"/>
        </w:rPr>
        <w:t>
      Соңғы хаттамасы №___ 20  ж. "_ "____________</w:t>
      </w:r>
    </w:p>
    <w:bookmarkEnd w:id="403"/>
    <w:bookmarkStart w:name="z545" w:id="404"/>
    <w:p>
      <w:pPr>
        <w:spacing w:after="0"/>
        <w:ind w:left="0"/>
        <w:jc w:val="both"/>
      </w:pPr>
      <w:r>
        <w:rPr>
          <w:rFonts w:ascii="Times New Roman"/>
          <w:b w:val="false"/>
          <w:i w:val="false"/>
          <w:color w:val="000000"/>
          <w:sz w:val="28"/>
        </w:rPr>
        <w:t xml:space="preserve">
      Жарамдылық мерзімі: "__"___________ 202 ж. </w:t>
      </w:r>
    </w:p>
    <w:bookmarkEnd w:id="404"/>
    <w:bookmarkStart w:name="z546" w:id="405"/>
    <w:p>
      <w:pPr>
        <w:spacing w:after="0"/>
        <w:ind w:left="0"/>
        <w:jc w:val="both"/>
      </w:pPr>
      <w:r>
        <w:rPr>
          <w:rFonts w:ascii="Times New Roman"/>
          <w:b w:val="false"/>
          <w:i w:val="false"/>
          <w:color w:val="000000"/>
          <w:sz w:val="28"/>
        </w:rPr>
        <w:t>
      Басшы: ___________________ (тегі, аты, әкесінің аты (ол болған жағдайда))</w:t>
      </w:r>
    </w:p>
    <w:bookmarkEnd w:id="405"/>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558" w:id="406"/>
    <w:p>
      <w:pPr>
        <w:spacing w:after="0"/>
        <w:ind w:left="0"/>
        <w:jc w:val="left"/>
      </w:pPr>
      <w:r>
        <w:rPr>
          <w:rFonts w:ascii="Times New Roman"/>
          <w:b/>
          <w:i w:val="false"/>
          <w:color w:val="000000"/>
        </w:rPr>
        <w:t xml:space="preserve"> "Еңбек қауіпсіздігі және еңбекті қорғау саласындағы арнайы кәсіптік құзыреттерді дамыту" біліктілікті арттыру курсы бойынша оқытылған және білімді тексеруден өткен тұлғалар туралы ЕСЕП</w:t>
      </w:r>
    </w:p>
    <w:bookmarkEnd w:id="406"/>
    <w:bookmarkStart w:name="z559" w:id="407"/>
    <w:p>
      <w:pPr>
        <w:spacing w:after="0"/>
        <w:ind w:left="0"/>
        <w:jc w:val="both"/>
      </w:pPr>
      <w:r>
        <w:rPr>
          <w:rFonts w:ascii="Times New Roman"/>
          <w:b w:val="false"/>
          <w:i w:val="false"/>
          <w:color w:val="000000"/>
          <w:sz w:val="28"/>
        </w:rPr>
        <w:t>
      Оқытушы ұйымының атауы:</w:t>
      </w:r>
    </w:p>
    <w:bookmarkEnd w:id="407"/>
    <w:bookmarkStart w:name="z560" w:id="408"/>
    <w:p>
      <w:pPr>
        <w:spacing w:after="0"/>
        <w:ind w:left="0"/>
        <w:jc w:val="both"/>
      </w:pPr>
      <w:r>
        <w:rPr>
          <w:rFonts w:ascii="Times New Roman"/>
          <w:b w:val="false"/>
          <w:i w:val="false"/>
          <w:color w:val="000000"/>
          <w:sz w:val="28"/>
        </w:rPr>
        <w:t>
      Есептің жасалған күні 202___ж. "_____"____________</w:t>
      </w:r>
    </w:p>
    <w:bookmarkEnd w:id="408"/>
    <w:bookmarkStart w:name="z561" w:id="409"/>
    <w:p>
      <w:pPr>
        <w:spacing w:after="0"/>
        <w:ind w:left="0"/>
        <w:jc w:val="both"/>
      </w:pPr>
      <w:r>
        <w:rPr>
          <w:rFonts w:ascii="Times New Roman"/>
          <w:b w:val="false"/>
          <w:i w:val="false"/>
          <w:color w:val="000000"/>
          <w:sz w:val="28"/>
        </w:rPr>
        <w:t>
      БСН ___________________________</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жарамдылық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573" w:id="410"/>
    <w:p>
      <w:pPr>
        <w:spacing w:after="0"/>
        <w:ind w:left="0"/>
        <w:jc w:val="left"/>
      </w:pPr>
      <w:r>
        <w:rPr>
          <w:rFonts w:ascii="Times New Roman"/>
          <w:b/>
          <w:i w:val="false"/>
          <w:color w:val="000000"/>
        </w:rPr>
        <w:t xml:space="preserve"> Оқытушы ұйымның атауы</w:t>
      </w:r>
    </w:p>
    <w:bookmarkEnd w:id="410"/>
    <w:bookmarkStart w:name="z574" w:id="411"/>
    <w:p>
      <w:pPr>
        <w:spacing w:after="0"/>
        <w:ind w:left="0"/>
        <w:jc w:val="left"/>
      </w:pPr>
      <w:r>
        <w:rPr>
          <w:rFonts w:ascii="Times New Roman"/>
          <w:b/>
          <w:i w:val="false"/>
          <w:color w:val="000000"/>
        </w:rPr>
        <w:t xml:space="preserve"> Еңбек қауіпсіздігі және еңбекті қорғау жөніндегі білімді тексеру жөніндегі емтихан комиссиясы отырысының хаттамасы</w:t>
      </w:r>
    </w:p>
    <w:bookmarkEnd w:id="411"/>
    <w:bookmarkStart w:name="z575" w:id="412"/>
    <w:p>
      <w:pPr>
        <w:spacing w:after="0"/>
        <w:ind w:left="0"/>
        <w:jc w:val="both"/>
      </w:pPr>
      <w:r>
        <w:rPr>
          <w:rFonts w:ascii="Times New Roman"/>
          <w:b w:val="false"/>
          <w:i w:val="false"/>
          <w:color w:val="000000"/>
          <w:sz w:val="28"/>
        </w:rPr>
        <w:t>
      Білім алушылар санатының атауы ____________________________</w:t>
      </w:r>
    </w:p>
    <w:bookmarkEnd w:id="412"/>
    <w:bookmarkStart w:name="z576" w:id="413"/>
    <w:p>
      <w:pPr>
        <w:spacing w:after="0"/>
        <w:ind w:left="0"/>
        <w:jc w:val="both"/>
      </w:pPr>
      <w:r>
        <w:rPr>
          <w:rFonts w:ascii="Times New Roman"/>
          <w:b w:val="false"/>
          <w:i w:val="false"/>
          <w:color w:val="000000"/>
          <w:sz w:val="28"/>
        </w:rPr>
        <w:t>
      Оқу бағдарламасының академиялық сағаттарының саны ____________________</w:t>
      </w:r>
    </w:p>
    <w:bookmarkEnd w:id="413"/>
    <w:bookmarkStart w:name="z577" w:id="414"/>
    <w:p>
      <w:pPr>
        <w:spacing w:after="0"/>
        <w:ind w:left="0"/>
        <w:jc w:val="both"/>
      </w:pPr>
      <w:r>
        <w:rPr>
          <w:rFonts w:ascii="Times New Roman"/>
          <w:b w:val="false"/>
          <w:i w:val="false"/>
          <w:color w:val="000000"/>
          <w:sz w:val="28"/>
        </w:rPr>
        <w:t>
      Білімді тексеру күні "_____" ____________ 20____ жыл</w:t>
      </w:r>
    </w:p>
    <w:bookmarkEnd w:id="414"/>
    <w:bookmarkStart w:name="z578" w:id="415"/>
    <w:p>
      <w:pPr>
        <w:spacing w:after="0"/>
        <w:ind w:left="0"/>
        <w:jc w:val="both"/>
      </w:pPr>
      <w:r>
        <w:rPr>
          <w:rFonts w:ascii="Times New Roman"/>
          <w:b w:val="false"/>
          <w:i w:val="false"/>
          <w:color w:val="000000"/>
          <w:sz w:val="28"/>
        </w:rPr>
        <w:t>
      Комиссия құрамында:</w:t>
      </w:r>
    </w:p>
    <w:bookmarkEnd w:id="415"/>
    <w:bookmarkStart w:name="z579" w:id="416"/>
    <w:p>
      <w:pPr>
        <w:spacing w:after="0"/>
        <w:ind w:left="0"/>
        <w:jc w:val="both"/>
      </w:pPr>
      <w:r>
        <w:rPr>
          <w:rFonts w:ascii="Times New Roman"/>
          <w:b w:val="false"/>
          <w:i w:val="false"/>
          <w:color w:val="000000"/>
          <w:sz w:val="28"/>
        </w:rPr>
        <w:t>
      Төраға__________________________________</w:t>
      </w:r>
    </w:p>
    <w:bookmarkEnd w:id="416"/>
    <w:bookmarkStart w:name="z580" w:id="417"/>
    <w:p>
      <w:pPr>
        <w:spacing w:after="0"/>
        <w:ind w:left="0"/>
        <w:jc w:val="both"/>
      </w:pPr>
      <w:r>
        <w:rPr>
          <w:rFonts w:ascii="Times New Roman"/>
          <w:b w:val="false"/>
          <w:i w:val="false"/>
          <w:color w:val="000000"/>
          <w:sz w:val="28"/>
        </w:rPr>
        <w:t>
      лауазымы, тегі, аты, әкесінің аты (ол болған жағдайда)</w:t>
      </w:r>
    </w:p>
    <w:bookmarkEnd w:id="417"/>
    <w:bookmarkStart w:name="z581" w:id="418"/>
    <w:p>
      <w:pPr>
        <w:spacing w:after="0"/>
        <w:ind w:left="0"/>
        <w:jc w:val="both"/>
      </w:pPr>
      <w:r>
        <w:rPr>
          <w:rFonts w:ascii="Times New Roman"/>
          <w:b w:val="false"/>
          <w:i w:val="false"/>
          <w:color w:val="000000"/>
          <w:sz w:val="28"/>
        </w:rPr>
        <w:t>
      Комиссия мүшелері ____________________________________________</w:t>
      </w:r>
    </w:p>
    <w:bookmarkEnd w:id="418"/>
    <w:bookmarkStart w:name="z582" w:id="419"/>
    <w:p>
      <w:pPr>
        <w:spacing w:after="0"/>
        <w:ind w:left="0"/>
        <w:jc w:val="both"/>
      </w:pPr>
      <w:r>
        <w:rPr>
          <w:rFonts w:ascii="Times New Roman"/>
          <w:b w:val="false"/>
          <w:i w:val="false"/>
          <w:color w:val="000000"/>
          <w:sz w:val="28"/>
        </w:rPr>
        <w:t>
      лауазымы, тегі, аты, әкесінің аты (ол болған жағдайда)</w:t>
      </w:r>
    </w:p>
    <w:bookmarkEnd w:id="419"/>
    <w:bookmarkStart w:name="z583" w:id="420"/>
    <w:p>
      <w:pPr>
        <w:spacing w:after="0"/>
        <w:ind w:left="0"/>
        <w:jc w:val="both"/>
      </w:pPr>
      <w:r>
        <w:rPr>
          <w:rFonts w:ascii="Times New Roman"/>
          <w:b w:val="false"/>
          <w:i w:val="false"/>
          <w:color w:val="000000"/>
          <w:sz w:val="28"/>
        </w:rPr>
        <w:t>
      Бұйрық негізінде"____" _____________ 20____ жыл № _____</w:t>
      </w:r>
    </w:p>
    <w:bookmarkEnd w:id="420"/>
    <w:bookmarkStart w:name="z584" w:id="421"/>
    <w:p>
      <w:pPr>
        <w:spacing w:after="0"/>
        <w:ind w:left="0"/>
        <w:jc w:val="both"/>
      </w:pPr>
      <w:r>
        <w:rPr>
          <w:rFonts w:ascii="Times New Roman"/>
          <w:b w:val="false"/>
          <w:i w:val="false"/>
          <w:color w:val="000000"/>
          <w:sz w:val="28"/>
        </w:rPr>
        <w:t>
      мен емтиханды қабылдадым және белгіледім:</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 мен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ERM/LHS-БСН/курстың аяқталу күні/тіркеу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22"/>
          <w:p>
            <w:pPr>
              <w:spacing w:after="20"/>
              <w:ind w:left="20"/>
              <w:jc w:val="both"/>
            </w:pPr>
            <w:r>
              <w:rPr>
                <w:rFonts w:ascii="Times New Roman"/>
                <w:b w:val="false"/>
                <w:i w:val="false"/>
                <w:color w:val="000000"/>
                <w:sz w:val="20"/>
              </w:rPr>
              <w:t>
Білімді тексеру нәтижесі Прокторинг нәтижесі (өткен/өтпеген) Білімді тексеру белгісі (қабылдаған/қабылдамаған) Ескертпе</w:t>
            </w:r>
          </w:p>
          <w:bookmarkEnd w:id="422"/>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Прокторинг нәтижесі (өткен/өтпеген)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белгісі (тапсырды/тапсырмады)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86" w:id="423"/>
    <w:p>
      <w:pPr>
        <w:spacing w:after="0"/>
        <w:ind w:left="0"/>
        <w:jc w:val="both"/>
      </w:pPr>
      <w:r>
        <w:rPr>
          <w:rFonts w:ascii="Times New Roman"/>
          <w:b w:val="false"/>
          <w:i w:val="false"/>
          <w:color w:val="000000"/>
          <w:sz w:val="28"/>
        </w:rPr>
        <w:t xml:space="preserve">
      Комиссия төрағасы _________________________________________ </w:t>
      </w:r>
    </w:p>
    <w:bookmarkEnd w:id="423"/>
    <w:bookmarkStart w:name="z587" w:id="424"/>
    <w:p>
      <w:pPr>
        <w:spacing w:after="0"/>
        <w:ind w:left="0"/>
        <w:jc w:val="both"/>
      </w:pPr>
      <w:r>
        <w:rPr>
          <w:rFonts w:ascii="Times New Roman"/>
          <w:b w:val="false"/>
          <w:i w:val="false"/>
          <w:color w:val="000000"/>
          <w:sz w:val="28"/>
        </w:rPr>
        <w:t>
      Тегі, Аты, Әкесінің аты (ол болған жағдайда), қолы</w:t>
      </w:r>
    </w:p>
    <w:bookmarkEnd w:id="424"/>
    <w:bookmarkStart w:name="z588" w:id="425"/>
    <w:p>
      <w:pPr>
        <w:spacing w:after="0"/>
        <w:ind w:left="0"/>
        <w:jc w:val="both"/>
      </w:pPr>
      <w:r>
        <w:rPr>
          <w:rFonts w:ascii="Times New Roman"/>
          <w:b w:val="false"/>
          <w:i w:val="false"/>
          <w:color w:val="000000"/>
          <w:sz w:val="28"/>
        </w:rPr>
        <w:t>
      Комиссия мүшелері _________________________</w:t>
      </w:r>
    </w:p>
    <w:bookmarkEnd w:id="425"/>
    <w:bookmarkStart w:name="z589" w:id="426"/>
    <w:p>
      <w:pPr>
        <w:spacing w:after="0"/>
        <w:ind w:left="0"/>
        <w:jc w:val="both"/>
      </w:pPr>
      <w:r>
        <w:rPr>
          <w:rFonts w:ascii="Times New Roman"/>
          <w:b w:val="false"/>
          <w:i w:val="false"/>
          <w:color w:val="000000"/>
          <w:sz w:val="28"/>
        </w:rPr>
        <w:t>
      Тегі, Аты, Әкесінің аты (ол болған жағдайда), қолы</w:t>
      </w:r>
    </w:p>
    <w:bookmarkEnd w:id="426"/>
    <w:bookmarkStart w:name="z590" w:id="427"/>
    <w:p>
      <w:pPr>
        <w:spacing w:after="0"/>
        <w:ind w:left="0"/>
        <w:jc w:val="both"/>
      </w:pPr>
      <w:r>
        <w:rPr>
          <w:rFonts w:ascii="Times New Roman"/>
          <w:b w:val="false"/>
          <w:i w:val="false"/>
          <w:color w:val="000000"/>
          <w:sz w:val="28"/>
        </w:rPr>
        <w:t>
      ___________________________</w:t>
      </w:r>
    </w:p>
    <w:bookmarkEnd w:id="427"/>
    <w:bookmarkStart w:name="z591" w:id="428"/>
    <w:p>
      <w:pPr>
        <w:spacing w:after="0"/>
        <w:ind w:left="0"/>
        <w:jc w:val="both"/>
      </w:pPr>
      <w:r>
        <w:rPr>
          <w:rFonts w:ascii="Times New Roman"/>
          <w:b w:val="false"/>
          <w:i w:val="false"/>
          <w:color w:val="000000"/>
          <w:sz w:val="28"/>
        </w:rPr>
        <w:t>
      Тегі, Аты, Әкесінің аты (ол болған жағдайда), қолы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603" w:id="429"/>
    <w:p>
      <w:pPr>
        <w:spacing w:after="0"/>
        <w:ind w:left="0"/>
        <w:jc w:val="left"/>
      </w:pPr>
      <w:r>
        <w:rPr>
          <w:rFonts w:ascii="Times New Roman"/>
          <w:b/>
          <w:i w:val="false"/>
          <w:color w:val="000000"/>
        </w:rPr>
        <w:t xml:space="preserve"> С Е Р Т И Ф И К А Т</w:t>
      </w:r>
    </w:p>
    <w:bookmarkEnd w:id="429"/>
    <w:bookmarkStart w:name="z604" w:id="430"/>
    <w:p>
      <w:pPr>
        <w:spacing w:after="0"/>
        <w:ind w:left="0"/>
        <w:jc w:val="left"/>
      </w:pPr>
      <w:r>
        <w:rPr>
          <w:rFonts w:ascii="Times New Roman"/>
          <w:b/>
          <w:i w:val="false"/>
          <w:color w:val="000000"/>
        </w:rPr>
        <w:t xml:space="preserve"> Бірегей нөмір №________________________ берілді: ________________________________________________________</w:t>
      </w:r>
      <w:r>
        <w:br/>
      </w:r>
      <w:r>
        <w:rPr>
          <w:rFonts w:ascii="Times New Roman"/>
          <w:b/>
          <w:i w:val="false"/>
          <w:color w:val="000000"/>
        </w:rPr>
        <w:t>(тегі, аты, әкесінің аты (ол болған жағдайда))</w:t>
      </w:r>
    </w:p>
    <w:bookmarkEnd w:id="430"/>
    <w:bookmarkStart w:name="z605" w:id="431"/>
    <w:p>
      <w:pPr>
        <w:spacing w:after="0"/>
        <w:ind w:left="0"/>
        <w:jc w:val="both"/>
      </w:pPr>
      <w:r>
        <w:rPr>
          <w:rFonts w:ascii="Times New Roman"/>
          <w:b w:val="false"/>
          <w:i w:val="false"/>
          <w:color w:val="000000"/>
          <w:sz w:val="28"/>
        </w:rPr>
        <w:t>
      Осы арқылы расталады, ол "___"____________-ден "___"_________ 202__ ж. дейін 80</w:t>
      </w:r>
    </w:p>
    <w:bookmarkEnd w:id="431"/>
    <w:p>
      <w:pPr>
        <w:spacing w:after="0"/>
        <w:ind w:left="0"/>
        <w:jc w:val="both"/>
      </w:pPr>
      <w:r>
        <w:rPr>
          <w:rFonts w:ascii="Times New Roman"/>
          <w:b w:val="false"/>
          <w:i w:val="false"/>
          <w:color w:val="000000"/>
          <w:sz w:val="28"/>
        </w:rPr>
        <w:t xml:space="preserve">
      сағат көлемінде еңбек жағдайларын және кәсіптік тәуекелдерді бағалау бойынша </w:t>
      </w:r>
    </w:p>
    <w:p>
      <w:pPr>
        <w:spacing w:after="0"/>
        <w:ind w:left="0"/>
        <w:jc w:val="both"/>
      </w:pPr>
      <w:r>
        <w:rPr>
          <w:rFonts w:ascii="Times New Roman"/>
          <w:b w:val="false"/>
          <w:i w:val="false"/>
          <w:color w:val="000000"/>
          <w:sz w:val="28"/>
        </w:rPr>
        <w:t xml:space="preserve">
      эксперттерді дайындау және біліктілігін арттыру теориялық курсын аяқтап, еңбек </w:t>
      </w:r>
    </w:p>
    <w:p>
      <w:pPr>
        <w:spacing w:after="0"/>
        <w:ind w:left="0"/>
        <w:jc w:val="both"/>
      </w:pPr>
      <w:r>
        <w:rPr>
          <w:rFonts w:ascii="Times New Roman"/>
          <w:b w:val="false"/>
          <w:i w:val="false"/>
          <w:color w:val="000000"/>
          <w:sz w:val="28"/>
        </w:rPr>
        <w:t xml:space="preserve">
      қауіпсіздігі және еңбекті қорғау саласында кәсіптік тәуекелдерді бағалау жұмыстарын </w:t>
      </w:r>
    </w:p>
    <w:bookmarkStart w:name="z606" w:id="432"/>
    <w:p>
      <w:pPr>
        <w:spacing w:after="0"/>
        <w:ind w:left="0"/>
        <w:jc w:val="both"/>
      </w:pPr>
      <w:r>
        <w:rPr>
          <w:rFonts w:ascii="Times New Roman"/>
          <w:b w:val="false"/>
          <w:i w:val="false"/>
          <w:color w:val="000000"/>
          <w:sz w:val="28"/>
        </w:rPr>
        <w:t>
      жүргізуге қажетті білімді куәландыратын емтиханды тапсырды.</w:t>
      </w:r>
    </w:p>
    <w:bookmarkEnd w:id="432"/>
    <w:bookmarkStart w:name="z607" w:id="433"/>
    <w:p>
      <w:pPr>
        <w:spacing w:after="0"/>
        <w:ind w:left="0"/>
        <w:jc w:val="both"/>
      </w:pPr>
      <w:r>
        <w:rPr>
          <w:rFonts w:ascii="Times New Roman"/>
          <w:b w:val="false"/>
          <w:i w:val="false"/>
          <w:color w:val="000000"/>
          <w:sz w:val="28"/>
        </w:rPr>
        <w:t>
      Білімді тексеру нәтижесі: ______</w:t>
      </w:r>
    </w:p>
    <w:bookmarkEnd w:id="433"/>
    <w:bookmarkStart w:name="z608" w:id="434"/>
    <w:p>
      <w:pPr>
        <w:spacing w:after="0"/>
        <w:ind w:left="0"/>
        <w:jc w:val="both"/>
      </w:pPr>
      <w:r>
        <w:rPr>
          <w:rFonts w:ascii="Times New Roman"/>
          <w:b w:val="false"/>
          <w:i w:val="false"/>
          <w:color w:val="000000"/>
          <w:sz w:val="28"/>
        </w:rPr>
        <w:t>
      Берілген күні: 20___ ж. " "_________</w:t>
      </w:r>
    </w:p>
    <w:bookmarkEnd w:id="434"/>
    <w:p>
      <w:pPr>
        <w:spacing w:after="0"/>
        <w:ind w:left="0"/>
        <w:jc w:val="both"/>
      </w:pPr>
      <w:r>
        <w:rPr>
          <w:rFonts w:ascii="Times New Roman"/>
          <w:b w:val="false"/>
          <w:i w:val="false"/>
          <w:color w:val="000000"/>
          <w:sz w:val="28"/>
        </w:rPr>
        <w:t>
      Жарамдылық мерзімі: 202 ж.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620" w:id="435"/>
    <w:p>
      <w:pPr>
        <w:spacing w:after="0"/>
        <w:ind w:left="0"/>
        <w:jc w:val="left"/>
      </w:pPr>
      <w:r>
        <w:rPr>
          <w:rFonts w:ascii="Times New Roman"/>
          <w:b/>
          <w:i w:val="false"/>
          <w:color w:val="000000"/>
        </w:rPr>
        <w:t xml:space="preserve"> Апелляцияға өтініш нысаны</w:t>
      </w:r>
    </w:p>
    <w:bookmarkEnd w:id="435"/>
    <w:bookmarkStart w:name="z621" w:id="436"/>
    <w:p>
      <w:pPr>
        <w:spacing w:after="0"/>
        <w:ind w:left="0"/>
        <w:jc w:val="both"/>
      </w:pPr>
      <w:r>
        <w:rPr>
          <w:rFonts w:ascii="Times New Roman"/>
          <w:b w:val="false"/>
          <w:i w:val="false"/>
          <w:color w:val="000000"/>
          <w:sz w:val="28"/>
        </w:rPr>
        <w:t xml:space="preserve">
      Кімге: Бірыңғай оқу-әдістемелік орталық </w:t>
      </w:r>
    </w:p>
    <w:bookmarkEnd w:id="436"/>
    <w:bookmarkStart w:name="z622" w:id="437"/>
    <w:p>
      <w:pPr>
        <w:spacing w:after="0"/>
        <w:ind w:left="0"/>
        <w:jc w:val="both"/>
      </w:pPr>
      <w:r>
        <w:rPr>
          <w:rFonts w:ascii="Times New Roman"/>
          <w:b w:val="false"/>
          <w:i w:val="false"/>
          <w:color w:val="000000"/>
          <w:sz w:val="28"/>
        </w:rPr>
        <w:t>
      ЖСН:-__________________________________________</w:t>
      </w:r>
    </w:p>
    <w:bookmarkEnd w:id="437"/>
    <w:bookmarkStart w:name="z623" w:id="438"/>
    <w:p>
      <w:pPr>
        <w:spacing w:after="0"/>
        <w:ind w:left="0"/>
        <w:jc w:val="both"/>
      </w:pPr>
      <w:r>
        <w:rPr>
          <w:rFonts w:ascii="Times New Roman"/>
          <w:b w:val="false"/>
          <w:i w:val="false"/>
          <w:color w:val="000000"/>
          <w:sz w:val="28"/>
        </w:rPr>
        <w:t>
      Тегі, аты, әкесінің аты (ол болған жағдайда): _______________________</w:t>
      </w:r>
    </w:p>
    <w:bookmarkEnd w:id="438"/>
    <w:bookmarkStart w:name="z624" w:id="439"/>
    <w:p>
      <w:pPr>
        <w:spacing w:after="0"/>
        <w:ind w:left="0"/>
        <w:jc w:val="both"/>
      </w:pPr>
      <w:r>
        <w:rPr>
          <w:rFonts w:ascii="Times New Roman"/>
          <w:b w:val="false"/>
          <w:i w:val="false"/>
          <w:color w:val="000000"/>
          <w:sz w:val="28"/>
        </w:rPr>
        <w:t>
      Оқушының бірегей коды: LHS-I – ЖСН-кк/аа/жж-реттік нөмір</w:t>
      </w:r>
    </w:p>
    <w:bookmarkEnd w:id="439"/>
    <w:bookmarkStart w:name="z625" w:id="440"/>
    <w:p>
      <w:pPr>
        <w:spacing w:after="0"/>
        <w:ind w:left="0"/>
        <w:jc w:val="both"/>
      </w:pPr>
      <w:r>
        <w:rPr>
          <w:rFonts w:ascii="Times New Roman"/>
          <w:b w:val="false"/>
          <w:i w:val="false"/>
          <w:color w:val="000000"/>
          <w:sz w:val="28"/>
        </w:rPr>
        <w:t>
      Байланыс телефоны: ___________</w:t>
      </w:r>
    </w:p>
    <w:bookmarkEnd w:id="440"/>
    <w:bookmarkStart w:name="z626" w:id="441"/>
    <w:p>
      <w:pPr>
        <w:spacing w:after="0"/>
        <w:ind w:left="0"/>
        <w:jc w:val="both"/>
      </w:pPr>
      <w:r>
        <w:rPr>
          <w:rFonts w:ascii="Times New Roman"/>
          <w:b w:val="false"/>
          <w:i w:val="false"/>
          <w:color w:val="000000"/>
          <w:sz w:val="28"/>
        </w:rPr>
        <w:t>
      Электрондық пошта: _________________________</w:t>
      </w:r>
    </w:p>
    <w:bookmarkEnd w:id="441"/>
    <w:bookmarkStart w:name="z627" w:id="442"/>
    <w:p>
      <w:pPr>
        <w:spacing w:after="0"/>
        <w:ind w:left="0"/>
        <w:jc w:val="both"/>
      </w:pPr>
      <w:r>
        <w:rPr>
          <w:rFonts w:ascii="Times New Roman"/>
          <w:b w:val="false"/>
          <w:i w:val="false"/>
          <w:color w:val="000000"/>
          <w:sz w:val="28"/>
        </w:rPr>
        <w:t>
      Білімді тексеру күні: ________________________________</w:t>
      </w:r>
    </w:p>
    <w:bookmarkEnd w:id="442"/>
    <w:bookmarkStart w:name="z628" w:id="443"/>
    <w:p>
      <w:pPr>
        <w:spacing w:after="0"/>
        <w:ind w:left="0"/>
        <w:jc w:val="both"/>
      </w:pPr>
      <w:r>
        <w:rPr>
          <w:rFonts w:ascii="Times New Roman"/>
          <w:b w:val="false"/>
          <w:i w:val="false"/>
          <w:color w:val="000000"/>
          <w:sz w:val="28"/>
        </w:rPr>
        <w:t>
      Мен өзімнің білімді тексеру нәтижесіне қатысты апелляциямды қарауды сұраймын:</w:t>
      </w:r>
    </w:p>
    <w:bookmarkEnd w:id="443"/>
    <w:bookmarkStart w:name="z629" w:id="444"/>
    <w:p>
      <w:pPr>
        <w:spacing w:after="0"/>
        <w:ind w:left="0"/>
        <w:jc w:val="both"/>
      </w:pPr>
      <w:r>
        <w:rPr>
          <w:rFonts w:ascii="Times New Roman"/>
          <w:b w:val="false"/>
          <w:i w:val="false"/>
          <w:color w:val="000000"/>
          <w:sz w:val="28"/>
        </w:rPr>
        <w:t>
      _________________________________________________</w:t>
      </w:r>
    </w:p>
    <w:bookmarkEnd w:id="444"/>
    <w:bookmarkStart w:name="z630" w:id="445"/>
    <w:p>
      <w:pPr>
        <w:spacing w:after="0"/>
        <w:ind w:left="0"/>
        <w:jc w:val="both"/>
      </w:pPr>
      <w:r>
        <w:rPr>
          <w:rFonts w:ascii="Times New Roman"/>
          <w:b w:val="false"/>
          <w:i w:val="false"/>
          <w:color w:val="000000"/>
          <w:sz w:val="28"/>
        </w:rPr>
        <w:t>
      Апелляция негізі (қажетін белгілеңіз):</w:t>
      </w:r>
    </w:p>
    <w:bookmarkEnd w:id="445"/>
    <w:bookmarkStart w:name="z631" w:id="446"/>
    <w:p>
      <w:pPr>
        <w:spacing w:after="0"/>
        <w:ind w:left="0"/>
        <w:jc w:val="both"/>
      </w:pPr>
      <w:r>
        <w:rPr>
          <w:rFonts w:ascii="Times New Roman"/>
          <w:b w:val="false"/>
          <w:i w:val="false"/>
          <w:color w:val="000000"/>
          <w:sz w:val="28"/>
        </w:rPr>
        <w:t>
      1. Прокторинг жүйесі;</w:t>
      </w:r>
    </w:p>
    <w:bookmarkEnd w:id="446"/>
    <w:bookmarkStart w:name="z632" w:id="447"/>
    <w:p>
      <w:pPr>
        <w:spacing w:after="0"/>
        <w:ind w:left="0"/>
        <w:jc w:val="both"/>
      </w:pPr>
      <w:r>
        <w:rPr>
          <w:rFonts w:ascii="Times New Roman"/>
          <w:b w:val="false"/>
          <w:i w:val="false"/>
          <w:color w:val="000000"/>
          <w:sz w:val="28"/>
        </w:rPr>
        <w:t>
      2. Жүйенің техникалық ақаулары;</w:t>
      </w:r>
    </w:p>
    <w:bookmarkEnd w:id="447"/>
    <w:bookmarkStart w:name="z633" w:id="448"/>
    <w:p>
      <w:pPr>
        <w:spacing w:after="0"/>
        <w:ind w:left="0"/>
        <w:jc w:val="both"/>
      </w:pPr>
      <w:r>
        <w:rPr>
          <w:rFonts w:ascii="Times New Roman"/>
          <w:b w:val="false"/>
          <w:i w:val="false"/>
          <w:color w:val="000000"/>
          <w:sz w:val="28"/>
        </w:rPr>
        <w:t>
      3. Басқа себептер</w:t>
      </w:r>
    </w:p>
    <w:bookmarkEnd w:id="448"/>
    <w:bookmarkStart w:name="z634" w:id="449"/>
    <w:p>
      <w:pPr>
        <w:spacing w:after="0"/>
        <w:ind w:left="0"/>
        <w:jc w:val="both"/>
      </w:pPr>
      <w:r>
        <w:rPr>
          <w:rFonts w:ascii="Times New Roman"/>
          <w:b w:val="false"/>
          <w:i w:val="false"/>
          <w:color w:val="000000"/>
          <w:sz w:val="28"/>
        </w:rPr>
        <w:t>
      Апелляцияның толық негіздемесі:</w:t>
      </w:r>
    </w:p>
    <w:bookmarkEnd w:id="449"/>
    <w:bookmarkStart w:name="z635" w:id="450"/>
    <w:p>
      <w:pPr>
        <w:spacing w:after="0"/>
        <w:ind w:left="0"/>
        <w:jc w:val="both"/>
      </w:pPr>
      <w:r>
        <w:rPr>
          <w:rFonts w:ascii="Times New Roman"/>
          <w:b w:val="false"/>
          <w:i w:val="false"/>
          <w:color w:val="000000"/>
          <w:sz w:val="28"/>
        </w:rPr>
        <w:t>
      ____________________________________________________________</w:t>
      </w:r>
    </w:p>
    <w:bookmarkEnd w:id="450"/>
    <w:bookmarkStart w:name="z636" w:id="451"/>
    <w:p>
      <w:pPr>
        <w:spacing w:after="0"/>
        <w:ind w:left="0"/>
        <w:jc w:val="both"/>
      </w:pPr>
      <w:r>
        <w:rPr>
          <w:rFonts w:ascii="Times New Roman"/>
          <w:b w:val="false"/>
          <w:i w:val="false"/>
          <w:color w:val="000000"/>
          <w:sz w:val="28"/>
        </w:rPr>
        <w:t>
      ____________________________________________________________</w:t>
      </w:r>
    </w:p>
    <w:bookmarkEnd w:id="451"/>
    <w:bookmarkStart w:name="z637" w:id="452"/>
    <w:p>
      <w:pPr>
        <w:spacing w:after="0"/>
        <w:ind w:left="0"/>
        <w:jc w:val="both"/>
      </w:pPr>
      <w:r>
        <w:rPr>
          <w:rFonts w:ascii="Times New Roman"/>
          <w:b w:val="false"/>
          <w:i w:val="false"/>
          <w:color w:val="000000"/>
          <w:sz w:val="28"/>
        </w:rPr>
        <w:t>
      Апелляция тапсыру ережелерімен таныстым. Берілген ақпараттың дұрыстығын</w:t>
      </w:r>
    </w:p>
    <w:bookmarkEnd w:id="452"/>
    <w:bookmarkStart w:name="z638" w:id="453"/>
    <w:p>
      <w:pPr>
        <w:spacing w:after="0"/>
        <w:ind w:left="0"/>
        <w:jc w:val="both"/>
      </w:pPr>
      <w:r>
        <w:rPr>
          <w:rFonts w:ascii="Times New Roman"/>
          <w:b w:val="false"/>
          <w:i w:val="false"/>
          <w:color w:val="000000"/>
          <w:sz w:val="28"/>
        </w:rPr>
        <w:t>
      растаймын.</w:t>
      </w:r>
    </w:p>
    <w:bookmarkEnd w:id="453"/>
    <w:bookmarkStart w:name="z639" w:id="454"/>
    <w:p>
      <w:pPr>
        <w:spacing w:after="0"/>
        <w:ind w:left="0"/>
        <w:jc w:val="both"/>
      </w:pPr>
      <w:r>
        <w:rPr>
          <w:rFonts w:ascii="Times New Roman"/>
          <w:b w:val="false"/>
          <w:i w:val="false"/>
          <w:color w:val="000000"/>
          <w:sz w:val="28"/>
        </w:rPr>
        <w:t xml:space="preserve">
      Өтініш берілген күн: 202_ ж. "____" ________________ </w:t>
      </w:r>
    </w:p>
    <w:bookmarkEnd w:id="454"/>
    <w:p>
      <w:pPr>
        <w:spacing w:after="0"/>
        <w:ind w:left="0"/>
        <w:jc w:val="both"/>
      </w:pPr>
      <w:r>
        <w:rPr>
          <w:rFonts w:ascii="Times New Roman"/>
          <w:b w:val="false"/>
          <w:i w:val="false"/>
          <w:color w:val="000000"/>
          <w:sz w:val="28"/>
        </w:rPr>
        <w:t>
      Өтініш берушінің қолы: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651" w:id="455"/>
    <w:p>
      <w:pPr>
        <w:spacing w:after="0"/>
        <w:ind w:left="0"/>
        <w:jc w:val="left"/>
      </w:pPr>
      <w:r>
        <w:rPr>
          <w:rFonts w:ascii="Times New Roman"/>
          <w:b/>
          <w:i w:val="false"/>
          <w:color w:val="000000"/>
        </w:rPr>
        <w:t xml:space="preserve"> Апелляциялық комиссияның отырысының  ХАТТАМАСЫ (қағаз нұсқасы) №_______</w:t>
      </w:r>
    </w:p>
    <w:bookmarkEnd w:id="455"/>
    <w:bookmarkStart w:name="z652" w:id="456"/>
    <w:p>
      <w:pPr>
        <w:spacing w:after="0"/>
        <w:ind w:left="0"/>
        <w:jc w:val="both"/>
      </w:pPr>
      <w:r>
        <w:rPr>
          <w:rFonts w:ascii="Times New Roman"/>
          <w:b w:val="false"/>
          <w:i w:val="false"/>
          <w:color w:val="000000"/>
          <w:sz w:val="28"/>
        </w:rPr>
        <w:t>
      Күні: 20___ ж._____ "___"________</w:t>
      </w:r>
    </w:p>
    <w:bookmarkEnd w:id="456"/>
    <w:bookmarkStart w:name="z653" w:id="457"/>
    <w:p>
      <w:pPr>
        <w:spacing w:after="0"/>
        <w:ind w:left="0"/>
        <w:jc w:val="both"/>
      </w:pPr>
      <w:r>
        <w:rPr>
          <w:rFonts w:ascii="Times New Roman"/>
          <w:b w:val="false"/>
          <w:i w:val="false"/>
          <w:color w:val="000000"/>
          <w:sz w:val="28"/>
        </w:rPr>
        <w:t>
      Құрылу негізі: Апелляция берушінің өтініші №__________________</w:t>
      </w:r>
    </w:p>
    <w:bookmarkEnd w:id="457"/>
    <w:bookmarkStart w:name="z654" w:id="458"/>
    <w:p>
      <w:pPr>
        <w:spacing w:after="0"/>
        <w:ind w:left="0"/>
        <w:jc w:val="both"/>
      </w:pPr>
      <w:r>
        <w:rPr>
          <w:rFonts w:ascii="Times New Roman"/>
          <w:b w:val="false"/>
          <w:i w:val="false"/>
          <w:color w:val="000000"/>
          <w:sz w:val="28"/>
        </w:rPr>
        <w:t>
      Толық тегі, аты, әкесінің аты (ол болған жағдайда) :_______________________</w:t>
      </w:r>
    </w:p>
    <w:bookmarkEnd w:id="458"/>
    <w:bookmarkStart w:name="z655" w:id="459"/>
    <w:p>
      <w:pPr>
        <w:spacing w:after="0"/>
        <w:ind w:left="0"/>
        <w:jc w:val="both"/>
      </w:pPr>
      <w:r>
        <w:rPr>
          <w:rFonts w:ascii="Times New Roman"/>
          <w:b w:val="false"/>
          <w:i w:val="false"/>
          <w:color w:val="000000"/>
          <w:sz w:val="28"/>
        </w:rPr>
        <w:t>
      Құжаттар пакетінің қаралу нәтижелерінің қысқаша</w:t>
      </w:r>
    </w:p>
    <w:bookmarkEnd w:id="459"/>
    <w:bookmarkStart w:name="z656" w:id="460"/>
    <w:p>
      <w:pPr>
        <w:spacing w:after="0"/>
        <w:ind w:left="0"/>
        <w:jc w:val="both"/>
      </w:pPr>
      <w:r>
        <w:rPr>
          <w:rFonts w:ascii="Times New Roman"/>
          <w:b w:val="false"/>
          <w:i w:val="false"/>
          <w:color w:val="000000"/>
          <w:sz w:val="28"/>
        </w:rPr>
        <w:t>
      сипаттамасы:_________________________________________________________</w:t>
      </w:r>
    </w:p>
    <w:bookmarkEnd w:id="460"/>
    <w:bookmarkStart w:name="z657" w:id="461"/>
    <w:p>
      <w:pPr>
        <w:spacing w:after="0"/>
        <w:ind w:left="0"/>
        <w:jc w:val="both"/>
      </w:pPr>
      <w:r>
        <w:rPr>
          <w:rFonts w:ascii="Times New Roman"/>
          <w:b w:val="false"/>
          <w:i w:val="false"/>
          <w:color w:val="000000"/>
          <w:sz w:val="28"/>
        </w:rPr>
        <w:t>
      Апелляциялық комиссияның шешімі:</w:t>
      </w:r>
    </w:p>
    <w:bookmarkEnd w:id="461"/>
    <w:bookmarkStart w:name="z658" w:id="462"/>
    <w:p>
      <w:pPr>
        <w:spacing w:after="0"/>
        <w:ind w:left="0"/>
        <w:jc w:val="both"/>
      </w:pPr>
      <w:r>
        <w:rPr>
          <w:rFonts w:ascii="Times New Roman"/>
          <w:b w:val="false"/>
          <w:i w:val="false"/>
          <w:color w:val="000000"/>
          <w:sz w:val="28"/>
        </w:rPr>
        <w:t>
       апелляцияны қанағаттандырмау;</w:t>
      </w:r>
    </w:p>
    <w:bookmarkEnd w:id="462"/>
    <w:bookmarkStart w:name="z659" w:id="463"/>
    <w:p>
      <w:pPr>
        <w:spacing w:after="0"/>
        <w:ind w:left="0"/>
        <w:jc w:val="both"/>
      </w:pPr>
      <w:r>
        <w:rPr>
          <w:rFonts w:ascii="Times New Roman"/>
          <w:b w:val="false"/>
          <w:i w:val="false"/>
          <w:color w:val="000000"/>
          <w:sz w:val="28"/>
        </w:rPr>
        <w:t>
       оқытылған тұлғаның апелляциясын қанағаттандыру және оны тестілеуді қайта</w:t>
      </w:r>
    </w:p>
    <w:bookmarkEnd w:id="463"/>
    <w:bookmarkStart w:name="z660" w:id="464"/>
    <w:p>
      <w:pPr>
        <w:spacing w:after="0"/>
        <w:ind w:left="0"/>
        <w:jc w:val="both"/>
      </w:pPr>
      <w:r>
        <w:rPr>
          <w:rFonts w:ascii="Times New Roman"/>
          <w:b w:val="false"/>
          <w:i w:val="false"/>
          <w:color w:val="000000"/>
          <w:sz w:val="28"/>
        </w:rPr>
        <w:t>
      тапсыруға рұқсат беру.</w:t>
      </w:r>
    </w:p>
    <w:bookmarkEnd w:id="464"/>
    <w:p>
      <w:pPr>
        <w:spacing w:after="0"/>
        <w:ind w:left="0"/>
        <w:jc w:val="both"/>
      </w:pPr>
      <w:r>
        <w:rPr>
          <w:rFonts w:ascii="Times New Roman"/>
          <w:b w:val="false"/>
          <w:i w:val="false"/>
          <w:color w:val="000000"/>
          <w:sz w:val="28"/>
        </w:rPr>
        <w:t xml:space="preserve">
      Апелляциялық комиссия мүшелерінің тегі, аты, әкесінің аты (ол болған жағдайда) </w:t>
      </w:r>
    </w:p>
    <w:bookmarkStart w:name="z661" w:id="465"/>
    <w:p>
      <w:pPr>
        <w:spacing w:after="0"/>
        <w:ind w:left="0"/>
        <w:jc w:val="both"/>
      </w:pPr>
      <w:r>
        <w:rPr>
          <w:rFonts w:ascii="Times New Roman"/>
          <w:b w:val="false"/>
          <w:i w:val="false"/>
          <w:color w:val="000000"/>
          <w:sz w:val="28"/>
        </w:rPr>
        <w:t xml:space="preserve">
      және қолтаңбалары </w:t>
      </w:r>
    </w:p>
    <w:bookmarkEnd w:id="465"/>
    <w:bookmarkStart w:name="z662" w:id="466"/>
    <w:p>
      <w:pPr>
        <w:spacing w:after="0"/>
        <w:ind w:left="0"/>
        <w:jc w:val="both"/>
      </w:pPr>
      <w:r>
        <w:rPr>
          <w:rFonts w:ascii="Times New Roman"/>
          <w:b w:val="false"/>
          <w:i w:val="false"/>
          <w:color w:val="000000"/>
          <w:sz w:val="28"/>
        </w:rPr>
        <w:t>
      _____________________________________________________________________</w:t>
      </w:r>
    </w:p>
    <w:bookmarkEnd w:id="466"/>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674" w:id="467"/>
    <w:p>
      <w:pPr>
        <w:spacing w:after="0"/>
        <w:ind w:left="0"/>
        <w:jc w:val="left"/>
      </w:pPr>
      <w:r>
        <w:rPr>
          <w:rFonts w:ascii="Times New Roman"/>
          <w:b/>
          <w:i w:val="false"/>
          <w:color w:val="000000"/>
        </w:rPr>
        <w:t xml:space="preserve"> Кіріспе нұсқаулама тіркеу  ЖУРНАЛЫ _______________________________________________ (ұйым, кәсіпорын, оқу орны)</w:t>
      </w:r>
    </w:p>
    <w:bookmarkEnd w:id="467"/>
    <w:bookmarkStart w:name="z675" w:id="468"/>
    <w:p>
      <w:pPr>
        <w:spacing w:after="0"/>
        <w:ind w:left="0"/>
        <w:jc w:val="both"/>
      </w:pPr>
      <w:r>
        <w:rPr>
          <w:rFonts w:ascii="Times New Roman"/>
          <w:b w:val="false"/>
          <w:i w:val="false"/>
          <w:color w:val="000000"/>
          <w:sz w:val="28"/>
        </w:rPr>
        <w:t xml:space="preserve">
      Мұқаба </w:t>
      </w:r>
    </w:p>
    <w:bookmarkEnd w:id="468"/>
    <w:bookmarkStart w:name="z676" w:id="469"/>
    <w:p>
      <w:pPr>
        <w:spacing w:after="0"/>
        <w:ind w:left="0"/>
        <w:jc w:val="both"/>
      </w:pPr>
      <w:r>
        <w:rPr>
          <w:rFonts w:ascii="Times New Roman"/>
          <w:b w:val="false"/>
          <w:i w:val="false"/>
          <w:color w:val="000000"/>
          <w:sz w:val="28"/>
        </w:rPr>
        <w:t xml:space="preserve">
      Басталған күні: _______________ жыл </w:t>
      </w:r>
    </w:p>
    <w:bookmarkEnd w:id="469"/>
    <w:bookmarkStart w:name="z677" w:id="470"/>
    <w:p>
      <w:pPr>
        <w:spacing w:after="0"/>
        <w:ind w:left="0"/>
        <w:jc w:val="both"/>
      </w:pPr>
      <w:r>
        <w:rPr>
          <w:rFonts w:ascii="Times New Roman"/>
          <w:b w:val="false"/>
          <w:i w:val="false"/>
          <w:color w:val="000000"/>
          <w:sz w:val="28"/>
        </w:rPr>
        <w:t xml:space="preserve">
      Аяқталған күні: _______________ жыл </w:t>
      </w:r>
    </w:p>
    <w:bookmarkEnd w:id="470"/>
    <w:bookmarkStart w:name="z678" w:id="471"/>
    <w:p>
      <w:pPr>
        <w:spacing w:after="0"/>
        <w:ind w:left="0"/>
        <w:jc w:val="both"/>
      </w:pPr>
      <w:r>
        <w:rPr>
          <w:rFonts w:ascii="Times New Roman"/>
          <w:b w:val="false"/>
          <w:i w:val="false"/>
          <w:color w:val="000000"/>
          <w:sz w:val="28"/>
        </w:rPr>
        <w:t>
      Мазмұны: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алған адамның толық тегі, аты, әкесінің аты (ол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лауазымы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алған адамның қолтаңбасы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өткізген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1" w:id="472"/>
    <w:p>
      <w:pPr>
        <w:spacing w:after="0"/>
        <w:ind w:left="0"/>
        <w:jc w:val="left"/>
      </w:pPr>
      <w:r>
        <w:rPr>
          <w:rFonts w:ascii="Times New Roman"/>
          <w:b/>
          <w:i w:val="false"/>
          <w:color w:val="000000"/>
        </w:rPr>
        <w:t xml:space="preserve"> Жұмыс орнындағы еңбек қауіпсіздігі және еңбекті қорғау жөніндегі нұсқаманы тіркеу журналы</w:t>
      </w:r>
    </w:p>
    <w:bookmarkEnd w:id="472"/>
    <w:bookmarkStart w:name="z692" w:id="473"/>
    <w:p>
      <w:pPr>
        <w:spacing w:after="0"/>
        <w:ind w:left="0"/>
        <w:jc w:val="both"/>
      </w:pPr>
      <w:r>
        <w:rPr>
          <w:rFonts w:ascii="Times New Roman"/>
          <w:b w:val="false"/>
          <w:i w:val="false"/>
          <w:color w:val="000000"/>
          <w:sz w:val="28"/>
        </w:rPr>
        <w:t>
      Мұқаба ________________________________ ұйым, кәсіпорын</w:t>
      </w:r>
    </w:p>
    <w:bookmarkEnd w:id="473"/>
    <w:bookmarkStart w:name="z693" w:id="474"/>
    <w:p>
      <w:pPr>
        <w:spacing w:after="0"/>
        <w:ind w:left="0"/>
        <w:jc w:val="both"/>
      </w:pPr>
      <w:r>
        <w:rPr>
          <w:rFonts w:ascii="Times New Roman"/>
          <w:b w:val="false"/>
          <w:i w:val="false"/>
          <w:color w:val="000000"/>
          <w:sz w:val="28"/>
        </w:rPr>
        <w:t>
      Басталды 20____ жылғы ______________</w:t>
      </w:r>
    </w:p>
    <w:bookmarkEnd w:id="474"/>
    <w:bookmarkStart w:name="z694" w:id="475"/>
    <w:p>
      <w:pPr>
        <w:spacing w:after="0"/>
        <w:ind w:left="0"/>
        <w:jc w:val="both"/>
      </w:pPr>
      <w:r>
        <w:rPr>
          <w:rFonts w:ascii="Times New Roman"/>
          <w:b w:val="false"/>
          <w:i w:val="false"/>
          <w:color w:val="000000"/>
          <w:sz w:val="28"/>
        </w:rPr>
        <w:t>
      Аяқталды 20____ жылғы ____________</w:t>
      </w:r>
    </w:p>
    <w:bookmarkEnd w:id="475"/>
    <w:bookmarkStart w:name="z695" w:id="476"/>
    <w:p>
      <w:pPr>
        <w:spacing w:after="0"/>
        <w:ind w:left="0"/>
        <w:jc w:val="both"/>
      </w:pPr>
      <w:r>
        <w:rPr>
          <w:rFonts w:ascii="Times New Roman"/>
          <w:b w:val="false"/>
          <w:i w:val="false"/>
          <w:color w:val="000000"/>
          <w:sz w:val="28"/>
        </w:rPr>
        <w:t>
      Кейінгі беттер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алған адамның толық тегі, аты, әкесінің аты (ол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лауазымы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 (жұмыс орнында бастапқы, қайталау, жоспардан тыс)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нұсқау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тегі, аты, әкесінің аты (ол болған жағдайда), лауазымы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тексеру нәтижесі (өтіп шықты/өтіп шықпады)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алған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707" w:id="477"/>
    <w:p>
      <w:pPr>
        <w:spacing w:after="0"/>
        <w:ind w:left="0"/>
        <w:jc w:val="left"/>
      </w:pPr>
      <w:r>
        <w:rPr>
          <w:rFonts w:ascii="Times New Roman"/>
          <w:b/>
          <w:i w:val="false"/>
          <w:color w:val="000000"/>
        </w:rPr>
        <w:t xml:space="preserve"> Еңбек қауіпсіздігі және еңбекті қорғау жөніндегі оқытушы ұйымдарының тізбесі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еңбек қауіпсіздігін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етуге жауапты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қауіпсіздігі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еңбекті қорғау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оқытудан, нұсқау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беруден және білімін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тексеруден өткізу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720" w:id="479"/>
    <w:p>
      <w:pPr>
        <w:spacing w:after="0"/>
        <w:ind w:left="0"/>
        <w:jc w:val="left"/>
      </w:pPr>
      <w:r>
        <w:rPr>
          <w:rFonts w:ascii="Times New Roman"/>
          <w:b/>
          <w:i w:val="false"/>
          <w:color w:val="000000"/>
        </w:rPr>
        <w:t xml:space="preserve"> Еңбек қауіпсіздігі және еңбекті қорғау бойынша сертификаттардың бірыңғай тізбесі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бірегей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жарамдылық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қайтару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HS-00001/2512/1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LHS-0001/25/1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