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c5ad" w14:textId="08cc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"Педагогтердің біліктілігін арттыру курстарын, сондай-ақ педагогтің қызметін курстан кейінгі сүйемелдеуді ұйымдастыру ж&amp;#601;не өткізу қағидаларын бекіту туралы" Қазақстан Республикасы Білім ж&amp;#601;не ғылым министрінің 2016 жылғы 28 қаңтардағы №95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2026 жылғы 29 мамырдағы № 145-НҚ бұйрығы. Қазақстан Республикасының Әділет министрлігінде 2026 жылғы 1 маусымда № 38849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"Педагогтердің біліктілігін арттыру курстарын, сондай-ақ педагогтің қызметін курстан кейінгі сүйемелдеуді ұйымдастыру жəне өткізу қағидаларын бекіту туралы" Қазақстан Республикасы Білім және ғылым министрінің 2016 жылғы 28 қаңтардағы № 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13420 болып тіркелген) мынадай өзгеріс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Педагогтердің біліктілігін арттыру курстарын, сондай-ақ педагогтің қызметін курстан кейінгі сүйемелдеуді ұйымдастыру жəне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бірінші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bookmarkStart w:name="z13" w:id="9"/>
    <w:p>
      <w:pPr>
        <w:spacing w:after="0"/>
        <w:ind w:left="0"/>
        <w:jc w:val="both"/>
      </w:pPr>
      <w:r>
        <w:rPr>
          <w:rFonts w:ascii="Times New Roman"/>
          <w:b w:val="false"/>
          <w:i w:val="false"/>
          <w:color w:val="000000"/>
          <w:sz w:val="28"/>
        </w:rPr>
        <w:t xml:space="preserve">
      2026 жылғы 12 шілдеден бастап Қағидалардың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және </w:t>
      </w:r>
      <w:r>
        <w:rPr>
          <w:rFonts w:ascii="Times New Roman"/>
          <w:b w:val="false"/>
          <w:i w:val="false"/>
          <w:color w:val="000000"/>
          <w:sz w:val="28"/>
        </w:rPr>
        <w:t>20-тармағы</w:t>
      </w:r>
      <w:r>
        <w:rPr>
          <w:rFonts w:ascii="Times New Roman"/>
          <w:b w:val="false"/>
          <w:i w:val="false"/>
          <w:color w:val="000000"/>
          <w:sz w:val="28"/>
        </w:rPr>
        <w:t xml:space="preserve"> мынадай редакцияда қолданылады деп белгіленсін:</w:t>
      </w:r>
    </w:p>
    <w:bookmarkEnd w:id="9"/>
    <w:bookmarkStart w:name="z14" w:id="10"/>
    <w:p>
      <w:pPr>
        <w:spacing w:after="0"/>
        <w:ind w:left="0"/>
        <w:jc w:val="both"/>
      </w:pPr>
      <w:r>
        <w:rPr>
          <w:rFonts w:ascii="Times New Roman"/>
          <w:b w:val="false"/>
          <w:i w:val="false"/>
          <w:color w:val="000000"/>
          <w:sz w:val="28"/>
        </w:rPr>
        <w:t>
      "4) оқытуды басқару жүйесі Learning management system – LMS (Ленинг менеджмент жүйелері – LMS) (бұдан әрі – LMS) – оқу процесін басқаруды автоматтандыруға арналған цифрландыру объектісі.";</w:t>
      </w:r>
    </w:p>
    <w:bookmarkEnd w:id="10"/>
    <w:bookmarkStart w:name="z15" w:id="11"/>
    <w:p>
      <w:pPr>
        <w:spacing w:after="0"/>
        <w:ind w:left="0"/>
        <w:jc w:val="both"/>
      </w:pPr>
      <w:r>
        <w:rPr>
          <w:rFonts w:ascii="Times New Roman"/>
          <w:b w:val="false"/>
          <w:i w:val="false"/>
          <w:color w:val="000000"/>
          <w:sz w:val="28"/>
        </w:rPr>
        <w:t>
      "8) Педагогтердің бірыңғай деректер қоры" цифрлық объектісі (бұдан әрі – ПБДҚ) – білім беру саласындағы уәкілетті орган айқындаған, педагогтің біліктілігін арттыру курстарынан өткені туралы деректерді жинауды, өңдеуді және верификациялауды қамтамасыз ететін Ұйымның цифрлық жүйесі;";</w:t>
      </w:r>
    </w:p>
    <w:bookmarkEnd w:id="11"/>
    <w:bookmarkStart w:name="z16" w:id="12"/>
    <w:p>
      <w:pPr>
        <w:spacing w:after="0"/>
        <w:ind w:left="0"/>
        <w:jc w:val="both"/>
      </w:pPr>
      <w:r>
        <w:rPr>
          <w:rFonts w:ascii="Times New Roman"/>
          <w:b w:val="false"/>
          <w:i w:val="false"/>
          <w:color w:val="000000"/>
          <w:sz w:val="28"/>
        </w:rPr>
        <w:t>
      "20. Тыңдаушыларды бюджет қаражаты есебінен Курстарға қабылдау Ұйым басшысының бұйрығымен Білім басқармаларының хаттары негізінде тыңдаушылар тізімдерін қоса бере отырып ресімделеді.</w:t>
      </w:r>
    </w:p>
    <w:bookmarkEnd w:id="12"/>
    <w:bookmarkStart w:name="z17" w:id="13"/>
    <w:p>
      <w:pPr>
        <w:spacing w:after="0"/>
        <w:ind w:left="0"/>
        <w:jc w:val="both"/>
      </w:pPr>
      <w:r>
        <w:rPr>
          <w:rFonts w:ascii="Times New Roman"/>
          <w:b w:val="false"/>
          <w:i w:val="false"/>
          <w:color w:val="000000"/>
          <w:sz w:val="28"/>
        </w:rPr>
        <w:t>
      Курстарға жіберілген педагог ұйымға жеке басын куәландыратын құжаттың көшірмесін ұсынады.</w:t>
      </w:r>
    </w:p>
    <w:bookmarkEnd w:id="13"/>
    <w:bookmarkStart w:name="z18" w:id="14"/>
    <w:p>
      <w:pPr>
        <w:spacing w:after="0"/>
        <w:ind w:left="0"/>
        <w:jc w:val="both"/>
      </w:pPr>
      <w:r>
        <w:rPr>
          <w:rFonts w:ascii="Times New Roman"/>
          <w:b w:val="false"/>
          <w:i w:val="false"/>
          <w:color w:val="000000"/>
          <w:sz w:val="28"/>
        </w:rPr>
        <w:t>
      Педагогтер туралы деректерді қамтитын цифрландыру объектісі болған кезде жеке басын куәландыратын құжаттың көшірмесі талап етілмейді.".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2026 жылғы 29 мамырдағы</w:t>
            </w:r>
            <w:r>
              <w:br/>
            </w:r>
            <w:r>
              <w:rPr>
                <w:rFonts w:ascii="Times New Roman"/>
                <w:b w:val="false"/>
                <w:i w:val="false"/>
                <w:color w:val="000000"/>
                <w:sz w:val="20"/>
              </w:rPr>
              <w:t>№ 145-НҚ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95 бұйрығымен</w:t>
            </w:r>
            <w:r>
              <w:br/>
            </w:r>
            <w:r>
              <w:rPr>
                <w:rFonts w:ascii="Times New Roman"/>
                <w:b w:val="false"/>
                <w:i w:val="false"/>
                <w:color w:val="000000"/>
                <w:sz w:val="20"/>
              </w:rPr>
              <w:t>бекітілген</w:t>
            </w:r>
          </w:p>
        </w:tc>
      </w:tr>
    </w:tbl>
    <w:bookmarkStart w:name="z21" w:id="15"/>
    <w:p>
      <w:pPr>
        <w:spacing w:after="0"/>
        <w:ind w:left="0"/>
        <w:jc w:val="left"/>
      </w:pPr>
      <w:r>
        <w:rPr>
          <w:rFonts w:ascii="Times New Roman"/>
          <w:b/>
          <w:i w:val="false"/>
          <w:color w:val="000000"/>
        </w:rPr>
        <w:t xml:space="preserve"> Педагогтердің біліктілігін арттыру курстарын ұйымдастыру және жүргізу, сондай-ақ педагог қызметін курстан кейінгі қолдау қағидалары</w:t>
      </w:r>
    </w:p>
    <w:bookmarkEnd w:id="15"/>
    <w:bookmarkStart w:name="z22" w:id="16"/>
    <w:p>
      <w:pPr>
        <w:spacing w:after="0"/>
        <w:ind w:left="0"/>
        <w:jc w:val="left"/>
      </w:pPr>
      <w:r>
        <w:rPr>
          <w:rFonts w:ascii="Times New Roman"/>
          <w:b/>
          <w:i w:val="false"/>
          <w:color w:val="000000"/>
        </w:rPr>
        <w:t xml:space="preserve"> 1-тарау. Жалпы ереже</w:t>
      </w:r>
    </w:p>
    <w:bookmarkEnd w:id="16"/>
    <w:bookmarkStart w:name="z23" w:id="17"/>
    <w:p>
      <w:pPr>
        <w:spacing w:after="0"/>
        <w:ind w:left="0"/>
        <w:jc w:val="both"/>
      </w:pPr>
      <w:r>
        <w:rPr>
          <w:rFonts w:ascii="Times New Roman"/>
          <w:b w:val="false"/>
          <w:i w:val="false"/>
          <w:color w:val="000000"/>
          <w:sz w:val="28"/>
        </w:rPr>
        <w:t xml:space="preserve">
      1. Осы педагогтердің біліктілігін арттыру курстарын ұйымдастыру және жүргізу, сондай-ақ педагогтің қызметін курстан кейінгі қолдау қағидалары (бұдан әрі – Қағидалар) "Білім туралы" Қазақстан Республикасы Заңының 5-бабының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педагогтердің біліктілігін арттыру курстарын ұйымдастыру және жүргізу, сондай-ақ педагогтің қызметін курстан кейінгі қолдау тәртібін айқындайды.</w:t>
      </w:r>
    </w:p>
    <w:bookmarkEnd w:id="17"/>
    <w:bookmarkStart w:name="z24" w:id="1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8"/>
    <w:bookmarkStart w:name="z25" w:id="19"/>
    <w:p>
      <w:pPr>
        <w:spacing w:after="0"/>
        <w:ind w:left="0"/>
        <w:jc w:val="both"/>
      </w:pPr>
      <w:r>
        <w:rPr>
          <w:rFonts w:ascii="Times New Roman"/>
          <w:b w:val="false"/>
          <w:i w:val="false"/>
          <w:color w:val="000000"/>
          <w:sz w:val="28"/>
        </w:rPr>
        <w:t>
      1) біліктілік – тиісті кәсіби қызмет түрі шеңберінде жұмыстарды орындау үшін қажетті кәсіби білім, іскерлік, дағды және жұмыс тәжірибесінің жиынтығы;</w:t>
      </w:r>
    </w:p>
    <w:bookmarkEnd w:id="19"/>
    <w:bookmarkStart w:name="z26" w:id="20"/>
    <w:p>
      <w:pPr>
        <w:spacing w:after="0"/>
        <w:ind w:left="0"/>
        <w:jc w:val="both"/>
      </w:pPr>
      <w:r>
        <w:rPr>
          <w:rFonts w:ascii="Times New Roman"/>
          <w:b w:val="false"/>
          <w:i w:val="false"/>
          <w:color w:val="000000"/>
          <w:sz w:val="28"/>
        </w:rPr>
        <w:t>
      2) жаттықтырушы-оқытушы – Курстардың білім беру бағдарламаларын бойынша іске асырушы тұлға;</w:t>
      </w:r>
    </w:p>
    <w:bookmarkEnd w:id="20"/>
    <w:bookmarkStart w:name="z27" w:id="21"/>
    <w:p>
      <w:pPr>
        <w:spacing w:after="0"/>
        <w:ind w:left="0"/>
        <w:jc w:val="both"/>
      </w:pPr>
      <w:r>
        <w:rPr>
          <w:rFonts w:ascii="Times New Roman"/>
          <w:b w:val="false"/>
          <w:i w:val="false"/>
          <w:color w:val="000000"/>
          <w:sz w:val="28"/>
        </w:rPr>
        <w:t>
      3) қорытынды бағалау – педагогтің Курстың білім беру бағдарламасын меңгеру дәрежесін анықтау мақсатында жүргізілетін рәсім;</w:t>
      </w:r>
    </w:p>
    <w:bookmarkEnd w:id="21"/>
    <w:bookmarkStart w:name="z28" w:id="22"/>
    <w:p>
      <w:pPr>
        <w:spacing w:after="0"/>
        <w:ind w:left="0"/>
        <w:jc w:val="both"/>
      </w:pPr>
      <w:r>
        <w:rPr>
          <w:rFonts w:ascii="Times New Roman"/>
          <w:b w:val="false"/>
          <w:i w:val="false"/>
          <w:color w:val="000000"/>
          <w:sz w:val="28"/>
        </w:rPr>
        <w:t>
      4) оқытуды басқару жүйесі Learning management system – LMS (Ленинг менеджмент жүйелері – LMS) (бұдан әрі – LMS) – оқу процесін басқаруды автоматтандыруға арналған ақпараттандыру объектісі;</w:t>
      </w:r>
    </w:p>
    <w:bookmarkEnd w:id="22"/>
    <w:bookmarkStart w:name="z29" w:id="23"/>
    <w:p>
      <w:pPr>
        <w:spacing w:after="0"/>
        <w:ind w:left="0"/>
        <w:jc w:val="both"/>
      </w:pPr>
      <w:r>
        <w:rPr>
          <w:rFonts w:ascii="Times New Roman"/>
          <w:b w:val="false"/>
          <w:i w:val="false"/>
          <w:color w:val="000000"/>
          <w:sz w:val="28"/>
        </w:rPr>
        <w:t>
      5) педагогтердің біліктілігін арттыру курсы (бұдан әрі – Курс) - қосымша кәсіптік білім берудің білім беру бағдарламасы бойынша іске асырылатын оқыту нысаны;</w:t>
      </w:r>
    </w:p>
    <w:bookmarkEnd w:id="23"/>
    <w:bookmarkStart w:name="z30" w:id="24"/>
    <w:p>
      <w:pPr>
        <w:spacing w:after="0"/>
        <w:ind w:left="0"/>
        <w:jc w:val="both"/>
      </w:pPr>
      <w:r>
        <w:rPr>
          <w:rFonts w:ascii="Times New Roman"/>
          <w:b w:val="false"/>
          <w:i w:val="false"/>
          <w:color w:val="000000"/>
          <w:sz w:val="28"/>
        </w:rPr>
        <w:t>
      6) педагогтердің біліктілігін арттыру – оқыту мен оқыту сапасын арттыру үшін жаңа білім алуға, сондай-ақ бұрын алған кәсіби құзыреттерін қолдауға, кеңейтуге, тереңдетуге және жетілдіруге мүмкіндік беретін кәсіптік оқыту нысаны;</w:t>
      </w:r>
    </w:p>
    <w:bookmarkEnd w:id="24"/>
    <w:bookmarkStart w:name="z31" w:id="25"/>
    <w:p>
      <w:pPr>
        <w:spacing w:after="0"/>
        <w:ind w:left="0"/>
        <w:jc w:val="both"/>
      </w:pPr>
      <w:r>
        <w:rPr>
          <w:rFonts w:ascii="Times New Roman"/>
          <w:b w:val="false"/>
          <w:i w:val="false"/>
          <w:color w:val="000000"/>
          <w:sz w:val="28"/>
        </w:rPr>
        <w:t xml:space="preserve">
      7) педагогтердің біліктілігін арттыру ұйымы – үздіксіз білім беру жүйесінде педагогтердің біліктілігін арттыру Курстарының білім беру бағдарламаларын іске асыратын ұйым (бұдан әрі – Ұйым); </w:t>
      </w:r>
    </w:p>
    <w:bookmarkEnd w:id="25"/>
    <w:bookmarkStart w:name="z32" w:id="26"/>
    <w:p>
      <w:pPr>
        <w:spacing w:after="0"/>
        <w:ind w:left="0"/>
        <w:jc w:val="both"/>
      </w:pPr>
      <w:r>
        <w:rPr>
          <w:rFonts w:ascii="Times New Roman"/>
          <w:b w:val="false"/>
          <w:i w:val="false"/>
          <w:color w:val="000000"/>
          <w:sz w:val="28"/>
        </w:rPr>
        <w:t>
       8) "Педагогтердің бірыңғай деректер қоры" ақпараттық объектісі (бұдан әрі – ПБДҚ) – білім беру саласындағы уәкілетті орган (бұдан әрі – Уәкілетті орган) айқындаған, педагогтің біліктілігін арттыру курстарынан өткені туралы деректерді жинауды, өңдеуді және верификациялауды қамтамасыз ететін Ұйымның ақпараттандыру объектісі;</w:t>
      </w:r>
    </w:p>
    <w:bookmarkEnd w:id="26"/>
    <w:bookmarkStart w:name="z33" w:id="27"/>
    <w:p>
      <w:pPr>
        <w:spacing w:after="0"/>
        <w:ind w:left="0"/>
        <w:jc w:val="both"/>
      </w:pPr>
      <w:r>
        <w:rPr>
          <w:rFonts w:ascii="Times New Roman"/>
          <w:b w:val="false"/>
          <w:i w:val="false"/>
          <w:color w:val="000000"/>
          <w:sz w:val="28"/>
        </w:rPr>
        <w:t>
      9) педагог қызметін курстан кейінгі сүйемелдеу – педагогтің курстан кейінгі қызметін үздіксіз мониторингтеу және әдістемелік, консультациялық көмек көрсету арқылы оның кәсіби құзыреттілігін дамытуды қамтамасыз ететін іс-шаралар жүйесі;</w:t>
      </w:r>
    </w:p>
    <w:bookmarkEnd w:id="27"/>
    <w:bookmarkStart w:name="z34" w:id="28"/>
    <w:p>
      <w:pPr>
        <w:spacing w:after="0"/>
        <w:ind w:left="0"/>
        <w:jc w:val="both"/>
      </w:pPr>
      <w:r>
        <w:rPr>
          <w:rFonts w:ascii="Times New Roman"/>
          <w:b w:val="false"/>
          <w:i w:val="false"/>
          <w:color w:val="000000"/>
          <w:sz w:val="28"/>
        </w:rPr>
        <w:t>
      10) сертификат – біліктілікті арттыру курстарының білім беру бағдарламасына сәйкес қорытынды бағалаудан табысты өткен тыңдаушыларға берілетін құжат;</w:t>
      </w:r>
    </w:p>
    <w:bookmarkEnd w:id="28"/>
    <w:bookmarkStart w:name="z35" w:id="29"/>
    <w:p>
      <w:pPr>
        <w:spacing w:after="0"/>
        <w:ind w:left="0"/>
        <w:jc w:val="both"/>
      </w:pPr>
      <w:r>
        <w:rPr>
          <w:rFonts w:ascii="Times New Roman"/>
          <w:b w:val="false"/>
          <w:i w:val="false"/>
          <w:color w:val="000000"/>
          <w:sz w:val="28"/>
        </w:rPr>
        <w:t>
      11) сертификатқа қосымша – бағалары көрсетілген білім беру бағдарламасының меңгерілген модульдерінің тізбесі бар құжат;</w:t>
      </w:r>
    </w:p>
    <w:bookmarkEnd w:id="29"/>
    <w:bookmarkStart w:name="z36" w:id="30"/>
    <w:p>
      <w:pPr>
        <w:spacing w:after="0"/>
        <w:ind w:left="0"/>
        <w:jc w:val="both"/>
      </w:pPr>
      <w:r>
        <w:rPr>
          <w:rFonts w:ascii="Times New Roman"/>
          <w:b w:val="false"/>
          <w:i w:val="false"/>
          <w:color w:val="000000"/>
          <w:sz w:val="28"/>
        </w:rPr>
        <w:t>
      12) тыңдаушы – Курстан өтуші тұлға.</w:t>
      </w:r>
    </w:p>
    <w:bookmarkEnd w:id="30"/>
    <w:bookmarkStart w:name="z37" w:id="31"/>
    <w:p>
      <w:pPr>
        <w:spacing w:after="0"/>
        <w:ind w:left="0"/>
        <w:jc w:val="both"/>
      </w:pPr>
      <w:r>
        <w:rPr>
          <w:rFonts w:ascii="Times New Roman"/>
          <w:b w:val="false"/>
          <w:i w:val="false"/>
          <w:color w:val="000000"/>
          <w:sz w:val="28"/>
        </w:rPr>
        <w:t xml:space="preserve">
      3. Курстарды білім беру қызметін жүзеге асыратын және: </w:t>
      </w:r>
    </w:p>
    <w:bookmarkEnd w:id="31"/>
    <w:bookmarkStart w:name="z38" w:id="32"/>
    <w:p>
      <w:pPr>
        <w:spacing w:after="0"/>
        <w:ind w:left="0"/>
        <w:jc w:val="both"/>
      </w:pPr>
      <w:r>
        <w:rPr>
          <w:rFonts w:ascii="Times New Roman"/>
          <w:b w:val="false"/>
          <w:i w:val="false"/>
          <w:color w:val="000000"/>
          <w:sz w:val="28"/>
        </w:rPr>
        <w:t xml:space="preserve">
      1) біліктілікті арттыру курстарының білім беру бағдарламасының бағыты бойынша кемінде 3 (үш) жыл жұмыс өтілі бар жаттықтырушы-оқытушылар. Бұл ретте ұйым жаттықтырушы-оқытушыларының жалпы санының кемінде 40% – мынадай дәрежелер мен біліктіліктердің бірі болуы тиіс: </w:t>
      </w:r>
    </w:p>
    <w:bookmarkEnd w:id="32"/>
    <w:bookmarkStart w:name="z39" w:id="33"/>
    <w:p>
      <w:pPr>
        <w:spacing w:after="0"/>
        <w:ind w:left="0"/>
        <w:jc w:val="both"/>
      </w:pPr>
      <w:r>
        <w:rPr>
          <w:rFonts w:ascii="Times New Roman"/>
          <w:b w:val="false"/>
          <w:i w:val="false"/>
          <w:color w:val="000000"/>
          <w:sz w:val="28"/>
        </w:rPr>
        <w:t>
      ғылым кандидаты (ғылым докторы, философия докторы (PhD), бейіні бойынша доктор) немесе магистр дәрежесі;</w:t>
      </w:r>
    </w:p>
    <w:bookmarkEnd w:id="33"/>
    <w:bookmarkStart w:name="z40" w:id="34"/>
    <w:p>
      <w:pPr>
        <w:spacing w:after="0"/>
        <w:ind w:left="0"/>
        <w:jc w:val="both"/>
      </w:pPr>
      <w:r>
        <w:rPr>
          <w:rFonts w:ascii="Times New Roman"/>
          <w:b w:val="false"/>
          <w:i w:val="false"/>
          <w:color w:val="000000"/>
          <w:sz w:val="28"/>
        </w:rPr>
        <w:t>
      "педагог-зерттеуші" біліктілік санаты;</w:t>
      </w:r>
    </w:p>
    <w:bookmarkEnd w:id="34"/>
    <w:bookmarkStart w:name="z41" w:id="35"/>
    <w:p>
      <w:pPr>
        <w:spacing w:after="0"/>
        <w:ind w:left="0"/>
        <w:jc w:val="both"/>
      </w:pPr>
      <w:r>
        <w:rPr>
          <w:rFonts w:ascii="Times New Roman"/>
          <w:b w:val="false"/>
          <w:i w:val="false"/>
          <w:color w:val="000000"/>
          <w:sz w:val="28"/>
        </w:rPr>
        <w:t>
      "педагог-шебер" біліктілік санаты;</w:t>
      </w:r>
    </w:p>
    <w:bookmarkEnd w:id="35"/>
    <w:bookmarkStart w:name="z42" w:id="36"/>
    <w:p>
      <w:pPr>
        <w:spacing w:after="0"/>
        <w:ind w:left="0"/>
        <w:jc w:val="both"/>
      </w:pPr>
      <w:r>
        <w:rPr>
          <w:rFonts w:ascii="Times New Roman"/>
          <w:b w:val="false"/>
          <w:i w:val="false"/>
          <w:color w:val="000000"/>
          <w:sz w:val="28"/>
        </w:rPr>
        <w:t>
      немесе тиісті бейін бойынша ұйымдардың (өндірістік кәсіпорындардың) мамандары мен қызметкерлерінің болуы;</w:t>
      </w:r>
    </w:p>
    <w:bookmarkEnd w:id="36"/>
    <w:bookmarkStart w:name="z43" w:id="37"/>
    <w:p>
      <w:pPr>
        <w:spacing w:after="0"/>
        <w:ind w:left="0"/>
        <w:jc w:val="both"/>
      </w:pPr>
      <w:r>
        <w:rPr>
          <w:rFonts w:ascii="Times New Roman"/>
          <w:b w:val="false"/>
          <w:i w:val="false"/>
          <w:color w:val="000000"/>
          <w:sz w:val="28"/>
        </w:rPr>
        <w:t>
      2) қашықтан немесе аралас нысанда оқытуды жүзеге асыру кезінде LMS пайдалану туралы мәліметтер қамтылған Ұйымның интернет-ресурсы;</w:t>
      </w:r>
    </w:p>
    <w:bookmarkEnd w:id="37"/>
    <w:bookmarkStart w:name="z44" w:id="38"/>
    <w:p>
      <w:pPr>
        <w:spacing w:after="0"/>
        <w:ind w:left="0"/>
        <w:jc w:val="both"/>
      </w:pPr>
      <w:r>
        <w:rPr>
          <w:rFonts w:ascii="Times New Roman"/>
          <w:b w:val="false"/>
          <w:i w:val="false"/>
          <w:color w:val="000000"/>
          <w:sz w:val="28"/>
        </w:rPr>
        <w:t>
      3) санитарлық қағидалар мен өрт қауіпсіздігі талаптарына сәйкес келетін меншікті немесе шаруашылық жүргізу немесе жедел басқару немесе сенімгерлік басқару құқығындағы материалдық активтер немесе жалға берілетін материалдық активтер.</w:t>
      </w:r>
    </w:p>
    <w:bookmarkEnd w:id="38"/>
    <w:bookmarkStart w:name="z45" w:id="39"/>
    <w:p>
      <w:pPr>
        <w:spacing w:after="0"/>
        <w:ind w:left="0"/>
        <w:jc w:val="both"/>
      </w:pPr>
      <w:r>
        <w:rPr>
          <w:rFonts w:ascii="Times New Roman"/>
          <w:b w:val="false"/>
          <w:i w:val="false"/>
          <w:color w:val="000000"/>
          <w:sz w:val="28"/>
        </w:rPr>
        <w:t>
      Курстарды өткізу кезеңінде жекелеген дәрістерді оқуға және практикалық сабақтарды жүргізуге ұйымның шешімі бойынша өңірлік палаталардың, кәсіпорындардың және қызметкерлер қауымдастықтарының өкілдері тартылады.</w:t>
      </w:r>
    </w:p>
    <w:bookmarkEnd w:id="39"/>
    <w:bookmarkStart w:name="z46" w:id="40"/>
    <w:p>
      <w:pPr>
        <w:spacing w:after="0"/>
        <w:ind w:left="0"/>
        <w:jc w:val="left"/>
      </w:pPr>
      <w:r>
        <w:rPr>
          <w:rFonts w:ascii="Times New Roman"/>
          <w:b/>
          <w:i w:val="false"/>
          <w:color w:val="000000"/>
        </w:rPr>
        <w:t xml:space="preserve"> 2-тарау. Педагогтердің біліктілігін арттыру курстарын ұйымдастыру тәртібі</w:t>
      </w:r>
    </w:p>
    <w:bookmarkEnd w:id="40"/>
    <w:bookmarkStart w:name="z47" w:id="41"/>
    <w:p>
      <w:pPr>
        <w:spacing w:after="0"/>
        <w:ind w:left="0"/>
        <w:jc w:val="both"/>
      </w:pPr>
      <w:r>
        <w:rPr>
          <w:rFonts w:ascii="Times New Roman"/>
          <w:b w:val="false"/>
          <w:i w:val="false"/>
          <w:color w:val="000000"/>
          <w:sz w:val="28"/>
        </w:rPr>
        <w:t>
      4. Ұйым білім саласындағы уәкілетті органға (бұдан әрі - Уәкілетті орган) келесі құжаттарды (бұдан әрі – Құжаттар) ұсынады:</w:t>
      </w:r>
    </w:p>
    <w:bookmarkEnd w:id="41"/>
    <w:bookmarkStart w:name="z48" w:id="42"/>
    <w:p>
      <w:pPr>
        <w:spacing w:after="0"/>
        <w:ind w:left="0"/>
        <w:jc w:val="both"/>
      </w:pPr>
      <w:r>
        <w:rPr>
          <w:rFonts w:ascii="Times New Roman"/>
          <w:b w:val="false"/>
          <w:i w:val="false"/>
          <w:color w:val="000000"/>
          <w:sz w:val="28"/>
        </w:rPr>
        <w:t>
      1) осы Қағидалардың 1-қосымшасына сәйкес нысан бойынша өтініш;</w:t>
      </w:r>
    </w:p>
    <w:bookmarkEnd w:id="42"/>
    <w:bookmarkStart w:name="z49" w:id="43"/>
    <w:p>
      <w:pPr>
        <w:spacing w:after="0"/>
        <w:ind w:left="0"/>
        <w:jc w:val="both"/>
      </w:pPr>
      <w:r>
        <w:rPr>
          <w:rFonts w:ascii="Times New Roman"/>
          <w:b w:val="false"/>
          <w:i w:val="false"/>
          <w:color w:val="000000"/>
          <w:sz w:val="28"/>
        </w:rPr>
        <w:t>
      2) заңды тұлғаны мемлекеттік тіркеу (қайта тіркеу) туралы анықтама не куәліктің көшірмесі, нотариалдық куәландырылған Ұйымның жарғысы;</w:t>
      </w:r>
    </w:p>
    <w:bookmarkEnd w:id="43"/>
    <w:bookmarkStart w:name="z50" w:id="44"/>
    <w:p>
      <w:pPr>
        <w:spacing w:after="0"/>
        <w:ind w:left="0"/>
        <w:jc w:val="both"/>
      </w:pPr>
      <w:r>
        <w:rPr>
          <w:rFonts w:ascii="Times New Roman"/>
          <w:b w:val="false"/>
          <w:i w:val="false"/>
          <w:color w:val="000000"/>
          <w:sz w:val="28"/>
        </w:rPr>
        <w:t>
      3) жаттықтырушы-оқытушылардың білімі, дәрежесі немесе біліктілік санатының берілгенін, сондай-ақ өндірістік кәсіпорындағы кемінде 3 (үш) жылдық жұмыс өтілін растайтын құжаттардың көшірмелері;</w:t>
      </w:r>
    </w:p>
    <w:bookmarkEnd w:id="44"/>
    <w:bookmarkStart w:name="z51" w:id="45"/>
    <w:p>
      <w:pPr>
        <w:spacing w:after="0"/>
        <w:ind w:left="0"/>
        <w:jc w:val="both"/>
      </w:pPr>
      <w:r>
        <w:rPr>
          <w:rFonts w:ascii="Times New Roman"/>
          <w:b w:val="false"/>
          <w:i w:val="false"/>
          <w:color w:val="000000"/>
          <w:sz w:val="28"/>
        </w:rPr>
        <w:t>
      4) жаттықтырушы-оқытушылармен жасалған еңбек-шартының немесе Курсты өткізу бойынша өтеулі қызметтер көрсету шартының көшірмесі;</w:t>
      </w:r>
    </w:p>
    <w:bookmarkEnd w:id="45"/>
    <w:bookmarkStart w:name="z52" w:id="46"/>
    <w:p>
      <w:pPr>
        <w:spacing w:after="0"/>
        <w:ind w:left="0"/>
        <w:jc w:val="both"/>
      </w:pPr>
      <w:r>
        <w:rPr>
          <w:rFonts w:ascii="Times New Roman"/>
          <w:b w:val="false"/>
          <w:i w:val="false"/>
          <w:color w:val="000000"/>
          <w:sz w:val="28"/>
        </w:rPr>
        <w:t xml:space="preserve">
      5) жеке ғимаратының бар екендігін растайтын немесе шаруашылық жүргізу немесе жедел басқару немесе материалдық активтерді сенімгерлік басқару құқығына жататын құжаттардың көшірмелері немесе оқу құралдарымен жабдықталған арнайы кабинеті бар жалға берілетін материалдық активтер; </w:t>
      </w:r>
    </w:p>
    <w:bookmarkEnd w:id="46"/>
    <w:bookmarkStart w:name="z53" w:id="47"/>
    <w:p>
      <w:pPr>
        <w:spacing w:after="0"/>
        <w:ind w:left="0"/>
        <w:jc w:val="both"/>
      </w:pPr>
      <w:r>
        <w:rPr>
          <w:rFonts w:ascii="Times New Roman"/>
          <w:b w:val="false"/>
          <w:i w:val="false"/>
          <w:color w:val="000000"/>
          <w:sz w:val="28"/>
        </w:rPr>
        <w:t>
      6) санитарлық-эпидемиологиялық қорытындының (актінің) және өрт қауіпсіздігі саласындағы сәйкестікті тексеру нәтижелері туралы актінің (хаттың) көшірмесі;</w:t>
      </w:r>
    </w:p>
    <w:bookmarkEnd w:id="47"/>
    <w:bookmarkStart w:name="z54" w:id="48"/>
    <w:p>
      <w:pPr>
        <w:spacing w:after="0"/>
        <w:ind w:left="0"/>
        <w:jc w:val="both"/>
      </w:pPr>
      <w:r>
        <w:rPr>
          <w:rFonts w:ascii="Times New Roman"/>
          <w:b w:val="false"/>
          <w:i w:val="false"/>
          <w:color w:val="000000"/>
          <w:sz w:val="28"/>
        </w:rPr>
        <w:t>
      7) қашықтан немесе аралас нысанда оқытуды жүзеге асыру кезінде LMS-ті пайдалану туралы мәліметтер қамтылған Ұйымның интернет-ресурсына сілтемесі және LMS-тің жұмыс істеуі мен пайдаланылуын растайтын құжаттар, оның ішінде оны енгізу туралы бұйрық, пайдалануға беру актісі немесе қызметтер көрсетуге арналған келісімшарт.</w:t>
      </w:r>
    </w:p>
    <w:bookmarkEnd w:id="48"/>
    <w:bookmarkStart w:name="z55" w:id="49"/>
    <w:p>
      <w:pPr>
        <w:spacing w:after="0"/>
        <w:ind w:left="0"/>
        <w:jc w:val="both"/>
      </w:pPr>
      <w:r>
        <w:rPr>
          <w:rFonts w:ascii="Times New Roman"/>
          <w:b w:val="false"/>
          <w:i w:val="false"/>
          <w:color w:val="000000"/>
          <w:sz w:val="28"/>
        </w:rPr>
        <w:t>
      5. Ұйымның құжаттарының осы Қағидалардың 3-тармағының талаптарына сәйкестігін қарау және мониторинг жүргізу үшін Уәкілетті органның бұйрығымен өкілеттік мерзімі – 3 (үш) жыл болатын Комиссия құрылады.</w:t>
      </w:r>
    </w:p>
    <w:bookmarkEnd w:id="49"/>
    <w:bookmarkStart w:name="z56" w:id="50"/>
    <w:p>
      <w:pPr>
        <w:spacing w:after="0"/>
        <w:ind w:left="0"/>
        <w:jc w:val="both"/>
      </w:pPr>
      <w:r>
        <w:rPr>
          <w:rFonts w:ascii="Times New Roman"/>
          <w:b w:val="false"/>
          <w:i w:val="false"/>
          <w:color w:val="000000"/>
          <w:sz w:val="28"/>
        </w:rPr>
        <w:t>
      Комиссия құрамына Уәкілетті органның құрылымдық бөлімшелерінің қызметкерлері мен білім беру саласындағы қоғамдық бірлестіктердің мүшелерінен кемінде 5 (бес) адамнан құрылады.</w:t>
      </w:r>
    </w:p>
    <w:bookmarkEnd w:id="50"/>
    <w:bookmarkStart w:name="z57" w:id="51"/>
    <w:p>
      <w:pPr>
        <w:spacing w:after="0"/>
        <w:ind w:left="0"/>
        <w:jc w:val="both"/>
      </w:pPr>
      <w:r>
        <w:rPr>
          <w:rFonts w:ascii="Times New Roman"/>
          <w:b w:val="false"/>
          <w:i w:val="false"/>
          <w:color w:val="000000"/>
          <w:sz w:val="28"/>
        </w:rPr>
        <w:t>
      Комиссия қызметінде мүдделер қақтығысы туындаған жағдайда Комиссия құрамы қайта қаралады.</w:t>
      </w:r>
    </w:p>
    <w:bookmarkEnd w:id="51"/>
    <w:bookmarkStart w:name="z58" w:id="52"/>
    <w:p>
      <w:pPr>
        <w:spacing w:after="0"/>
        <w:ind w:left="0"/>
        <w:jc w:val="both"/>
      </w:pPr>
      <w:r>
        <w:rPr>
          <w:rFonts w:ascii="Times New Roman"/>
          <w:b w:val="false"/>
          <w:i w:val="false"/>
          <w:color w:val="000000"/>
          <w:sz w:val="28"/>
        </w:rPr>
        <w:t>
      Мүдделер қақтығысы деп Комиссия құрамына кіретін адамдардың жеке мүдделері олардың өз міндеттерін орындамауына немесе тиісті деңгейде орындамауына әкеп соғуы мүмкін жағдай түсініледі.</w:t>
      </w:r>
    </w:p>
    <w:bookmarkEnd w:id="52"/>
    <w:bookmarkStart w:name="z59" w:id="53"/>
    <w:p>
      <w:pPr>
        <w:spacing w:after="0"/>
        <w:ind w:left="0"/>
        <w:jc w:val="both"/>
      </w:pPr>
      <w:r>
        <w:rPr>
          <w:rFonts w:ascii="Times New Roman"/>
          <w:b w:val="false"/>
          <w:i w:val="false"/>
          <w:color w:val="000000"/>
          <w:sz w:val="28"/>
        </w:rPr>
        <w:t>
      Комиссия отырысы оның мүшелерінің кемінде үштен екісі қатысқан кезде заңды деп танылады.</w:t>
      </w:r>
    </w:p>
    <w:bookmarkEnd w:id="53"/>
    <w:bookmarkStart w:name="z60" w:id="54"/>
    <w:p>
      <w:pPr>
        <w:spacing w:after="0"/>
        <w:ind w:left="0"/>
        <w:jc w:val="both"/>
      </w:pPr>
      <w:r>
        <w:rPr>
          <w:rFonts w:ascii="Times New Roman"/>
          <w:b w:val="false"/>
          <w:i w:val="false"/>
          <w:color w:val="000000"/>
          <w:sz w:val="28"/>
        </w:rPr>
        <w:t>
      6. Уәкілетті орган құжаттар келіп түскен күннен бастап 5 (бес) жұмыс күні ішінде оларды Комиссияның қарауына жібереді. Құжаттарды қарау мерзімі – 10 (он) жұмыс күні.</w:t>
      </w:r>
    </w:p>
    <w:bookmarkEnd w:id="54"/>
    <w:bookmarkStart w:name="z61" w:id="55"/>
    <w:p>
      <w:pPr>
        <w:spacing w:after="0"/>
        <w:ind w:left="0"/>
        <w:jc w:val="both"/>
      </w:pPr>
      <w:r>
        <w:rPr>
          <w:rFonts w:ascii="Times New Roman"/>
          <w:b w:val="false"/>
          <w:i w:val="false"/>
          <w:color w:val="000000"/>
          <w:sz w:val="28"/>
        </w:rPr>
        <w:t>
      Ұйымның құжаттарын қарау қорытындылары бойынша Комиссия мынадай шешімдердің бірін қабылдайды: осы Қағидалардың 3-тармағында белгіленген өлшемшарттарға "сәйкес келеді" немесе "сәйкес келмейді".</w:t>
      </w:r>
    </w:p>
    <w:bookmarkEnd w:id="55"/>
    <w:bookmarkStart w:name="z62" w:id="56"/>
    <w:p>
      <w:pPr>
        <w:spacing w:after="0"/>
        <w:ind w:left="0"/>
        <w:jc w:val="both"/>
      </w:pPr>
      <w:r>
        <w:rPr>
          <w:rFonts w:ascii="Times New Roman"/>
          <w:b w:val="false"/>
          <w:i w:val="false"/>
          <w:color w:val="000000"/>
          <w:sz w:val="28"/>
        </w:rPr>
        <w:t xml:space="preserve">
      "Сәйкес келмейді" деген шешім шығарылған кезде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Уәкілетті орган Ұйымға бас тарту туралы алдын ала шешім, тыңдауды өткізу уақыты мен орны туралы хабарлама жібереді. Тыңдау нәтижелері туралы уәкілетті тұлға қол қойған хабарламаны Уәкілетті орган Ұйымға жолдайды.</w:t>
      </w:r>
    </w:p>
    <w:bookmarkEnd w:id="56"/>
    <w:bookmarkStart w:name="z63" w:id="57"/>
    <w:p>
      <w:pPr>
        <w:spacing w:after="0"/>
        <w:ind w:left="0"/>
        <w:jc w:val="both"/>
      </w:pPr>
      <w:r>
        <w:rPr>
          <w:rFonts w:ascii="Times New Roman"/>
          <w:b w:val="false"/>
          <w:i w:val="false"/>
          <w:color w:val="000000"/>
          <w:sz w:val="28"/>
        </w:rPr>
        <w:t xml:space="preserve">
      Комиссияның шешімімен келіспеген жағдайда, егер Қазақстан Республикасының заңдарында өзгеше көзделмесе, сотқа шағым жасауға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57"/>
    <w:bookmarkStart w:name="z64" w:id="58"/>
    <w:p>
      <w:pPr>
        <w:spacing w:after="0"/>
        <w:ind w:left="0"/>
        <w:jc w:val="both"/>
      </w:pPr>
      <w:r>
        <w:rPr>
          <w:rFonts w:ascii="Times New Roman"/>
          <w:b w:val="false"/>
          <w:i w:val="false"/>
          <w:color w:val="000000"/>
          <w:sz w:val="28"/>
        </w:rPr>
        <w:t>
      7. Уәкілетті орган Комиссияның осы Қағидалардың 3-тармағында белгіленген талаптарға сәйкестігі туралы шешімі негізінде Ұйымды осы Қағидаларға 2-қосымшаға сәйкес Педагогтердің біліктілігін арттыру ұйымдарының тізіліміне (бұдан әрі – Тізілім) 3 (үш) жыл мерзімге енгізеді.</w:t>
      </w:r>
    </w:p>
    <w:bookmarkEnd w:id="58"/>
    <w:bookmarkStart w:name="z65" w:id="59"/>
    <w:p>
      <w:pPr>
        <w:spacing w:after="0"/>
        <w:ind w:left="0"/>
        <w:jc w:val="both"/>
      </w:pPr>
      <w:r>
        <w:rPr>
          <w:rFonts w:ascii="Times New Roman"/>
          <w:b w:val="false"/>
          <w:i w:val="false"/>
          <w:color w:val="000000"/>
          <w:sz w:val="28"/>
        </w:rPr>
        <w:t>
      Тізілім Уәкілетті органның интернет-ресурсында орналастырылады.</w:t>
      </w:r>
    </w:p>
    <w:bookmarkEnd w:id="59"/>
    <w:bookmarkStart w:name="z66" w:id="60"/>
    <w:p>
      <w:pPr>
        <w:spacing w:after="0"/>
        <w:ind w:left="0"/>
        <w:jc w:val="both"/>
      </w:pPr>
      <w:r>
        <w:rPr>
          <w:rFonts w:ascii="Times New Roman"/>
          <w:b w:val="false"/>
          <w:i w:val="false"/>
          <w:color w:val="000000"/>
          <w:sz w:val="28"/>
        </w:rPr>
        <w:t>
      8. Тізілімде болу мерзімін мерзім аяқталғанға дейін күнтізбелік 30 (отыз) күн бұрын ұзарту үшін уәкілетті органға осы Қағидалардың 4-тармағында көзделген құжаттар ұсынылады және осы Қағидалардың 6-тармағында белгіленген мерзімдерде қаралады.</w:t>
      </w:r>
    </w:p>
    <w:bookmarkEnd w:id="60"/>
    <w:bookmarkStart w:name="z67" w:id="61"/>
    <w:p>
      <w:pPr>
        <w:spacing w:after="0"/>
        <w:ind w:left="0"/>
        <w:jc w:val="both"/>
      </w:pPr>
      <w:r>
        <w:rPr>
          <w:rFonts w:ascii="Times New Roman"/>
          <w:b w:val="false"/>
          <w:i w:val="false"/>
          <w:color w:val="000000"/>
          <w:sz w:val="28"/>
        </w:rPr>
        <w:t>
      Мерзімдерді ұзарту үшін құжаттарды қарау нәтижелері бойынша уәкілетті орган 3 (үш) жылға ұзарту туралы немесе мерзімді ұзартудан бас тарту туралы шешім қабылдайды.</w:t>
      </w:r>
    </w:p>
    <w:bookmarkEnd w:id="61"/>
    <w:bookmarkStart w:name="z68" w:id="62"/>
    <w:p>
      <w:pPr>
        <w:spacing w:after="0"/>
        <w:ind w:left="0"/>
        <w:jc w:val="both"/>
      </w:pPr>
      <w:r>
        <w:rPr>
          <w:rFonts w:ascii="Times New Roman"/>
          <w:b w:val="false"/>
          <w:i w:val="false"/>
          <w:color w:val="000000"/>
          <w:sz w:val="28"/>
        </w:rPr>
        <w:t>
      9. Тізілімге енгізілген ұйымдардың мониторингін Комиссия жүргізеді.</w:t>
      </w:r>
    </w:p>
    <w:bookmarkEnd w:id="62"/>
    <w:bookmarkStart w:name="z69" w:id="63"/>
    <w:p>
      <w:pPr>
        <w:spacing w:after="0"/>
        <w:ind w:left="0"/>
        <w:jc w:val="both"/>
      </w:pPr>
      <w:r>
        <w:rPr>
          <w:rFonts w:ascii="Times New Roman"/>
          <w:b w:val="false"/>
          <w:i w:val="false"/>
          <w:color w:val="000000"/>
          <w:sz w:val="28"/>
        </w:rPr>
        <w:t>
      Ұйым жыл сайын есепті жылдан кейінгі жылдың 1 ақпанына дейін ПБДҚ-на педагогтердің біліктілігін арттыру бағдарламаларын іске асыру бойынша қызмет нәтижелері туралы есеп орналастырады.</w:t>
      </w:r>
    </w:p>
    <w:bookmarkEnd w:id="63"/>
    <w:bookmarkStart w:name="z70" w:id="64"/>
    <w:p>
      <w:pPr>
        <w:spacing w:after="0"/>
        <w:ind w:left="0"/>
        <w:jc w:val="both"/>
      </w:pPr>
      <w:r>
        <w:rPr>
          <w:rFonts w:ascii="Times New Roman"/>
          <w:b w:val="false"/>
          <w:i w:val="false"/>
          <w:color w:val="000000"/>
          <w:sz w:val="28"/>
        </w:rPr>
        <w:t>
      Ұйым педагогтердің біліктілігін арттыру бағдарламаларын іске асыру бойынша қызмет нәтижелері туралы есепті өткен күнтізбелік жыл үшін ұсынады. Ұйым Тізілімге енгізілген жылы көрсетілген есеп Тізілімге енгізілген күннен бастап тиісті күнтізбелік жыл аяқталғанға дейінгі кезең үшін ұсынылады.</w:t>
      </w:r>
    </w:p>
    <w:bookmarkEnd w:id="64"/>
    <w:bookmarkStart w:name="z71" w:id="65"/>
    <w:p>
      <w:pPr>
        <w:spacing w:after="0"/>
        <w:ind w:left="0"/>
        <w:jc w:val="both"/>
      </w:pPr>
      <w:r>
        <w:rPr>
          <w:rFonts w:ascii="Times New Roman"/>
          <w:b w:val="false"/>
          <w:i w:val="false"/>
          <w:color w:val="000000"/>
          <w:sz w:val="28"/>
        </w:rPr>
        <w:t>
      Іске асырылған біліктілікті арттыру курстары мен тыңдаушылар туралы мәліметтер ұйым ПБДҚ-на енгізген мәліметтер негізінде қалыптастырылады.</w:t>
      </w:r>
    </w:p>
    <w:bookmarkEnd w:id="65"/>
    <w:bookmarkStart w:name="z72" w:id="66"/>
    <w:p>
      <w:pPr>
        <w:spacing w:after="0"/>
        <w:ind w:left="0"/>
        <w:jc w:val="both"/>
      </w:pPr>
      <w:r>
        <w:rPr>
          <w:rFonts w:ascii="Times New Roman"/>
          <w:b w:val="false"/>
          <w:i w:val="false"/>
          <w:color w:val="000000"/>
          <w:sz w:val="28"/>
        </w:rPr>
        <w:t>
      Ұйымның қызмет нәтижелері туралы есебіне:</w:t>
      </w:r>
    </w:p>
    <w:bookmarkEnd w:id="66"/>
    <w:bookmarkStart w:name="z73" w:id="67"/>
    <w:p>
      <w:pPr>
        <w:spacing w:after="0"/>
        <w:ind w:left="0"/>
        <w:jc w:val="both"/>
      </w:pPr>
      <w:r>
        <w:rPr>
          <w:rFonts w:ascii="Times New Roman"/>
          <w:b w:val="false"/>
          <w:i w:val="false"/>
          <w:color w:val="000000"/>
          <w:sz w:val="28"/>
        </w:rPr>
        <w:t xml:space="preserve">
      педагогтердің біліктілігін арттырудың іске асырылған бағдарламалары туралы; </w:t>
      </w:r>
    </w:p>
    <w:bookmarkEnd w:id="67"/>
    <w:bookmarkStart w:name="z74" w:id="68"/>
    <w:p>
      <w:pPr>
        <w:spacing w:after="0"/>
        <w:ind w:left="0"/>
        <w:jc w:val="both"/>
      </w:pPr>
      <w:r>
        <w:rPr>
          <w:rFonts w:ascii="Times New Roman"/>
          <w:b w:val="false"/>
          <w:i w:val="false"/>
          <w:color w:val="000000"/>
          <w:sz w:val="28"/>
        </w:rPr>
        <w:t>
      біліктілікті арттыру бағдарламаларын іске асыруға қатысатын тиісті бейін бойынша жаттықтырушы-оқытушылардың, ұйымдардың (өндірістік кәсіпорындардың) мамандары мен қызметкерлерінің білімі, дәрежесі немесе біліктілігі туралы;</w:t>
      </w:r>
    </w:p>
    <w:bookmarkEnd w:id="68"/>
    <w:bookmarkStart w:name="z75" w:id="69"/>
    <w:p>
      <w:pPr>
        <w:spacing w:after="0"/>
        <w:ind w:left="0"/>
        <w:jc w:val="both"/>
      </w:pPr>
      <w:r>
        <w:rPr>
          <w:rFonts w:ascii="Times New Roman"/>
          <w:b w:val="false"/>
          <w:i w:val="false"/>
          <w:color w:val="000000"/>
          <w:sz w:val="28"/>
        </w:rPr>
        <w:t>
      Курстарды өткізу нысаны туралы (күндізгі, қашықтықтан немесе аралас оқыту нысаны);</w:t>
      </w:r>
    </w:p>
    <w:bookmarkEnd w:id="69"/>
    <w:bookmarkStart w:name="z76" w:id="70"/>
    <w:p>
      <w:pPr>
        <w:spacing w:after="0"/>
        <w:ind w:left="0"/>
        <w:jc w:val="both"/>
      </w:pPr>
      <w:r>
        <w:rPr>
          <w:rFonts w:ascii="Times New Roman"/>
          <w:b w:val="false"/>
          <w:i w:val="false"/>
          <w:color w:val="000000"/>
          <w:sz w:val="28"/>
        </w:rPr>
        <w:t>
      тыңдаушыларды қорытынды бағалау нәтижелері және олардың Курстардың сапасы бойынша кері байланысы туралы;</w:t>
      </w:r>
    </w:p>
    <w:bookmarkEnd w:id="70"/>
    <w:bookmarkStart w:name="z77" w:id="71"/>
    <w:p>
      <w:pPr>
        <w:spacing w:after="0"/>
        <w:ind w:left="0"/>
        <w:jc w:val="both"/>
      </w:pPr>
      <w:r>
        <w:rPr>
          <w:rFonts w:ascii="Times New Roman"/>
          <w:b w:val="false"/>
          <w:i w:val="false"/>
          <w:color w:val="000000"/>
          <w:sz w:val="28"/>
        </w:rPr>
        <w:t>
      Курстардың мазмұны мен ұйымдастырылуын жетілдіру бойынша ұйым қабылдаған шаралар туралы ақпарат кіреді.</w:t>
      </w:r>
    </w:p>
    <w:bookmarkEnd w:id="71"/>
    <w:bookmarkStart w:name="z78" w:id="72"/>
    <w:p>
      <w:pPr>
        <w:spacing w:after="0"/>
        <w:ind w:left="0"/>
        <w:jc w:val="both"/>
      </w:pPr>
      <w:r>
        <w:rPr>
          <w:rFonts w:ascii="Times New Roman"/>
          <w:b w:val="false"/>
          <w:i w:val="false"/>
          <w:color w:val="000000"/>
          <w:sz w:val="28"/>
        </w:rPr>
        <w:t>
      Ұйым қызмет нәтижелері туралы есеп бергеннен кейін Комиссия күнтізбелік 30 (отыз) күн ішінде ПБДҚ-дағы ұсынылған мәліметтер мен деректерге талдау жүргізеді.</w:t>
      </w:r>
    </w:p>
    <w:bookmarkEnd w:id="72"/>
    <w:bookmarkStart w:name="z79" w:id="73"/>
    <w:p>
      <w:pPr>
        <w:spacing w:after="0"/>
        <w:ind w:left="0"/>
        <w:jc w:val="both"/>
      </w:pPr>
      <w:r>
        <w:rPr>
          <w:rFonts w:ascii="Times New Roman"/>
          <w:b w:val="false"/>
          <w:i w:val="false"/>
          <w:color w:val="000000"/>
          <w:sz w:val="28"/>
        </w:rPr>
        <w:t>
      Қажет болған жағдайда жұмыс тобы:</w:t>
      </w:r>
    </w:p>
    <w:bookmarkEnd w:id="73"/>
    <w:bookmarkStart w:name="z80" w:id="74"/>
    <w:p>
      <w:pPr>
        <w:spacing w:after="0"/>
        <w:ind w:left="0"/>
        <w:jc w:val="both"/>
      </w:pPr>
      <w:r>
        <w:rPr>
          <w:rFonts w:ascii="Times New Roman"/>
          <w:b w:val="false"/>
          <w:i w:val="false"/>
          <w:color w:val="000000"/>
          <w:sz w:val="28"/>
        </w:rPr>
        <w:t>
      Курстардың өткізілуіне бақылауды жүзеге асырады;</w:t>
      </w:r>
    </w:p>
    <w:bookmarkEnd w:id="74"/>
    <w:bookmarkStart w:name="z81" w:id="75"/>
    <w:p>
      <w:pPr>
        <w:spacing w:after="0"/>
        <w:ind w:left="0"/>
        <w:jc w:val="both"/>
      </w:pPr>
      <w:r>
        <w:rPr>
          <w:rFonts w:ascii="Times New Roman"/>
          <w:b w:val="false"/>
          <w:i w:val="false"/>
          <w:color w:val="000000"/>
          <w:sz w:val="28"/>
        </w:rPr>
        <w:t>
      Курс Тыңдаушылар арасында сауалнама жүргізеді.</w:t>
      </w:r>
    </w:p>
    <w:bookmarkEnd w:id="75"/>
    <w:bookmarkStart w:name="z82" w:id="76"/>
    <w:p>
      <w:pPr>
        <w:spacing w:after="0"/>
        <w:ind w:left="0"/>
        <w:jc w:val="both"/>
      </w:pPr>
      <w:r>
        <w:rPr>
          <w:rFonts w:ascii="Times New Roman"/>
          <w:b w:val="false"/>
          <w:i w:val="false"/>
          <w:color w:val="000000"/>
          <w:sz w:val="28"/>
        </w:rPr>
        <w:t>
      Мониторинг жүргізу кезінде мынадай негізгі көрсеткіштер ескеріледі:</w:t>
      </w:r>
    </w:p>
    <w:bookmarkEnd w:id="76"/>
    <w:bookmarkStart w:name="z83" w:id="77"/>
    <w:p>
      <w:pPr>
        <w:spacing w:after="0"/>
        <w:ind w:left="0"/>
        <w:jc w:val="both"/>
      </w:pPr>
      <w:r>
        <w:rPr>
          <w:rFonts w:ascii="Times New Roman"/>
          <w:b w:val="false"/>
          <w:i w:val="false"/>
          <w:color w:val="000000"/>
          <w:sz w:val="28"/>
        </w:rPr>
        <w:t>
      осы Қағидалардың 3 және 4 тармақтарына сәйкестігі;</w:t>
      </w:r>
    </w:p>
    <w:bookmarkEnd w:id="77"/>
    <w:bookmarkStart w:name="z84" w:id="78"/>
    <w:p>
      <w:pPr>
        <w:spacing w:after="0"/>
        <w:ind w:left="0"/>
        <w:jc w:val="both"/>
      </w:pPr>
      <w:r>
        <w:rPr>
          <w:rFonts w:ascii="Times New Roman"/>
          <w:b w:val="false"/>
          <w:i w:val="false"/>
          <w:color w:val="000000"/>
          <w:sz w:val="28"/>
        </w:rPr>
        <w:t>
      ПБДҚ-ға енгізілген өткізілген Курстар мен тыңдаушылар туралы мәліметтердің толықтығы мен дұрыстығы;</w:t>
      </w:r>
    </w:p>
    <w:bookmarkEnd w:id="78"/>
    <w:bookmarkStart w:name="z85" w:id="79"/>
    <w:p>
      <w:pPr>
        <w:spacing w:after="0"/>
        <w:ind w:left="0"/>
        <w:jc w:val="both"/>
      </w:pPr>
      <w:r>
        <w:rPr>
          <w:rFonts w:ascii="Times New Roman"/>
          <w:b w:val="false"/>
          <w:i w:val="false"/>
          <w:color w:val="000000"/>
          <w:sz w:val="28"/>
        </w:rPr>
        <w:t>
      тыңдаушыларды қорытынды бағалау нәтижелері;</w:t>
      </w:r>
    </w:p>
    <w:bookmarkEnd w:id="79"/>
    <w:bookmarkStart w:name="z86" w:id="80"/>
    <w:p>
      <w:pPr>
        <w:spacing w:after="0"/>
        <w:ind w:left="0"/>
        <w:jc w:val="both"/>
      </w:pPr>
      <w:r>
        <w:rPr>
          <w:rFonts w:ascii="Times New Roman"/>
          <w:b w:val="false"/>
          <w:i w:val="false"/>
          <w:color w:val="000000"/>
          <w:sz w:val="28"/>
        </w:rPr>
        <w:t>
      біліктілікті арттыру курстарының сапасы бойынша тыңдаушылардың кері байланыс нәтижелері.</w:t>
      </w:r>
    </w:p>
    <w:bookmarkEnd w:id="80"/>
    <w:bookmarkStart w:name="z87" w:id="81"/>
    <w:p>
      <w:pPr>
        <w:spacing w:after="0"/>
        <w:ind w:left="0"/>
        <w:jc w:val="both"/>
      </w:pPr>
      <w:r>
        <w:rPr>
          <w:rFonts w:ascii="Times New Roman"/>
          <w:b w:val="false"/>
          <w:i w:val="false"/>
          <w:color w:val="000000"/>
          <w:sz w:val="28"/>
        </w:rPr>
        <w:t>
      Мониторинг нәтижелері бойынша Комиссия осы Қағидалардың талаптарына сәйкестігі немесе сәйкес еместігі туралы қорытынды қалыптастырады және оны Уәкілетті органға жолдайды.</w:t>
      </w:r>
    </w:p>
    <w:bookmarkEnd w:id="81"/>
    <w:bookmarkStart w:name="z88" w:id="82"/>
    <w:p>
      <w:pPr>
        <w:spacing w:after="0"/>
        <w:ind w:left="0"/>
        <w:jc w:val="both"/>
      </w:pPr>
      <w:r>
        <w:rPr>
          <w:rFonts w:ascii="Times New Roman"/>
          <w:b w:val="false"/>
          <w:i w:val="false"/>
          <w:color w:val="000000"/>
          <w:sz w:val="28"/>
        </w:rPr>
        <w:t>
      Көрсетілген қорытындының негізінде Уәкілетті орган 3 (үш) жұмыс күні ішінде осы Қағидаларға сәйкес Ұйымның Тізілімде болуын растау немесе одан шығару туралы шешім қабылдайды және оны Ұйымға ПБДҚ арқылы жолдайды.</w:t>
      </w:r>
    </w:p>
    <w:bookmarkEnd w:id="82"/>
    <w:bookmarkStart w:name="z89" w:id="83"/>
    <w:p>
      <w:pPr>
        <w:spacing w:after="0"/>
        <w:ind w:left="0"/>
        <w:jc w:val="both"/>
      </w:pPr>
      <w:r>
        <w:rPr>
          <w:rFonts w:ascii="Times New Roman"/>
          <w:b w:val="false"/>
          <w:i w:val="false"/>
          <w:color w:val="000000"/>
          <w:sz w:val="28"/>
        </w:rPr>
        <w:t>
      10. Ұйымның тізілімде болуын растаудан бас тарту үшін негіздер анықталған кезде Уәкілетті орган мониторинг мерзімі аяқталғанға дейін 3 (үш) жұмыс күнінен кешіктірмей ҚР ӘРПК 73-бабына сәйкес Ұйымға бас тарту туралы алдын ала шешім, тыңдауды өткізу уақыты мен орны туралы хабарлама жібереді.</w:t>
      </w:r>
    </w:p>
    <w:bookmarkEnd w:id="83"/>
    <w:bookmarkStart w:name="z90" w:id="84"/>
    <w:p>
      <w:pPr>
        <w:spacing w:after="0"/>
        <w:ind w:left="0"/>
        <w:jc w:val="both"/>
      </w:pPr>
      <w:r>
        <w:rPr>
          <w:rFonts w:ascii="Times New Roman"/>
          <w:b w:val="false"/>
          <w:i w:val="false"/>
          <w:color w:val="000000"/>
          <w:sz w:val="28"/>
        </w:rPr>
        <w:t xml:space="preserve">
      Уәкілетті тұлға қол қойған тыңдау нәтижелері туралы хабарламаны Уәкілетті орган ПБДҚ-да орналастырады. </w:t>
      </w:r>
    </w:p>
    <w:bookmarkEnd w:id="84"/>
    <w:bookmarkStart w:name="z91" w:id="85"/>
    <w:p>
      <w:pPr>
        <w:spacing w:after="0"/>
        <w:ind w:left="0"/>
        <w:jc w:val="both"/>
      </w:pPr>
      <w:r>
        <w:rPr>
          <w:rFonts w:ascii="Times New Roman"/>
          <w:b w:val="false"/>
          <w:i w:val="false"/>
          <w:color w:val="000000"/>
          <w:sz w:val="28"/>
        </w:rPr>
        <w:t>
      11. Ұйым тізілімнен келесі жағдайларда шығарылады:</w:t>
      </w:r>
    </w:p>
    <w:bookmarkEnd w:id="85"/>
    <w:bookmarkStart w:name="z92" w:id="86"/>
    <w:p>
      <w:pPr>
        <w:spacing w:after="0"/>
        <w:ind w:left="0"/>
        <w:jc w:val="both"/>
      </w:pPr>
      <w:r>
        <w:rPr>
          <w:rFonts w:ascii="Times New Roman"/>
          <w:b w:val="false"/>
          <w:i w:val="false"/>
          <w:color w:val="000000"/>
          <w:sz w:val="28"/>
        </w:rPr>
        <w:t>
      1) ерікті түрде алып тастау туралы өтінішті ұсынғанда;</w:t>
      </w:r>
    </w:p>
    <w:bookmarkEnd w:id="86"/>
    <w:bookmarkStart w:name="z93" w:id="87"/>
    <w:p>
      <w:pPr>
        <w:spacing w:after="0"/>
        <w:ind w:left="0"/>
        <w:jc w:val="both"/>
      </w:pPr>
      <w:r>
        <w:rPr>
          <w:rFonts w:ascii="Times New Roman"/>
          <w:b w:val="false"/>
          <w:i w:val="false"/>
          <w:color w:val="000000"/>
          <w:sz w:val="28"/>
        </w:rPr>
        <w:t>
      2) Ұйымның таратылғанда;</w:t>
      </w:r>
    </w:p>
    <w:bookmarkEnd w:id="87"/>
    <w:bookmarkStart w:name="z94" w:id="88"/>
    <w:p>
      <w:pPr>
        <w:spacing w:after="0"/>
        <w:ind w:left="0"/>
        <w:jc w:val="both"/>
      </w:pPr>
      <w:r>
        <w:rPr>
          <w:rFonts w:ascii="Times New Roman"/>
          <w:b w:val="false"/>
          <w:i w:val="false"/>
          <w:color w:val="000000"/>
          <w:sz w:val="28"/>
        </w:rPr>
        <w:t>
      3) Тізілімде болу мерзімінің өткенде;</w:t>
      </w:r>
    </w:p>
    <w:bookmarkEnd w:id="88"/>
    <w:bookmarkStart w:name="z95" w:id="89"/>
    <w:p>
      <w:pPr>
        <w:spacing w:after="0"/>
        <w:ind w:left="0"/>
        <w:jc w:val="both"/>
      </w:pPr>
      <w:r>
        <w:rPr>
          <w:rFonts w:ascii="Times New Roman"/>
          <w:b w:val="false"/>
          <w:i w:val="false"/>
          <w:color w:val="000000"/>
          <w:sz w:val="28"/>
        </w:rPr>
        <w:t>
      4) мониторинг нәтижелері бойынша осы Қағидалардың 3 және 4-тармақтарына сәйкессіздік анықталған кезде.</w:t>
      </w:r>
    </w:p>
    <w:bookmarkEnd w:id="89"/>
    <w:bookmarkStart w:name="z96" w:id="90"/>
    <w:p>
      <w:pPr>
        <w:spacing w:after="0"/>
        <w:ind w:left="0"/>
        <w:jc w:val="both"/>
      </w:pPr>
      <w:r>
        <w:rPr>
          <w:rFonts w:ascii="Times New Roman"/>
          <w:b w:val="false"/>
          <w:i w:val="false"/>
          <w:color w:val="000000"/>
          <w:sz w:val="28"/>
        </w:rPr>
        <w:t xml:space="preserve">
      Уәкілетті органның шешімімен келіспеген жағдайда, егер Қазақстан Республикасының заңдарында өзгеше көзделмесе, сотқа шағым жасауға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90"/>
    <w:bookmarkStart w:name="z97" w:id="91"/>
    <w:p>
      <w:pPr>
        <w:spacing w:after="0"/>
        <w:ind w:left="0"/>
        <w:jc w:val="both"/>
      </w:pPr>
      <w:r>
        <w:rPr>
          <w:rFonts w:ascii="Times New Roman"/>
          <w:b w:val="false"/>
          <w:i w:val="false"/>
          <w:color w:val="000000"/>
          <w:sz w:val="28"/>
        </w:rPr>
        <w:t xml:space="preserve">
      12. Педагог кәсіби құзыреттерді қолдау және дамыту мақсатында мемлекеттік бюджет есебінен де, басқа да көздер есебінен де біліктілікті арттыру курстарынан өтеді. </w:t>
      </w:r>
    </w:p>
    <w:bookmarkEnd w:id="91"/>
    <w:bookmarkStart w:name="z98" w:id="92"/>
    <w:p>
      <w:pPr>
        <w:spacing w:after="0"/>
        <w:ind w:left="0"/>
        <w:jc w:val="both"/>
      </w:pPr>
      <w:r>
        <w:rPr>
          <w:rFonts w:ascii="Times New Roman"/>
          <w:b w:val="false"/>
          <w:i w:val="false"/>
          <w:color w:val="000000"/>
          <w:sz w:val="28"/>
        </w:rPr>
        <w:t xml:space="preserve">
      Педагог мемлекеттік бюджет есебінен курстардан өту үшін білім беру ұйымына осы Қағидаларға 3-қосымшасындағы нысанға сәйкес өтініш береді. </w:t>
      </w:r>
    </w:p>
    <w:bookmarkEnd w:id="92"/>
    <w:bookmarkStart w:name="z99" w:id="93"/>
    <w:p>
      <w:pPr>
        <w:spacing w:after="0"/>
        <w:ind w:left="0"/>
        <w:jc w:val="both"/>
      </w:pPr>
      <w:r>
        <w:rPr>
          <w:rFonts w:ascii="Times New Roman"/>
          <w:b w:val="false"/>
          <w:i w:val="false"/>
          <w:color w:val="000000"/>
          <w:sz w:val="28"/>
        </w:rPr>
        <w:t>
      13. Жыл сайын білім беру ұйымы:</w:t>
      </w:r>
    </w:p>
    <w:bookmarkEnd w:id="93"/>
    <w:bookmarkStart w:name="z100" w:id="94"/>
    <w:p>
      <w:pPr>
        <w:spacing w:after="0"/>
        <w:ind w:left="0"/>
        <w:jc w:val="both"/>
      </w:pPr>
      <w:r>
        <w:rPr>
          <w:rFonts w:ascii="Times New Roman"/>
          <w:b w:val="false"/>
          <w:i w:val="false"/>
          <w:color w:val="000000"/>
          <w:sz w:val="28"/>
        </w:rPr>
        <w:t>
      1) келесі күнтізбелік жылға педагогтердің біліктілігін арттыру жоспарын жасайды және өтінім дайындайды;</w:t>
      </w:r>
    </w:p>
    <w:bookmarkEnd w:id="94"/>
    <w:bookmarkStart w:name="z101" w:id="95"/>
    <w:p>
      <w:pPr>
        <w:spacing w:after="0"/>
        <w:ind w:left="0"/>
        <w:jc w:val="both"/>
      </w:pPr>
      <w:r>
        <w:rPr>
          <w:rFonts w:ascii="Times New Roman"/>
          <w:b w:val="false"/>
          <w:i w:val="false"/>
          <w:color w:val="000000"/>
          <w:sz w:val="28"/>
        </w:rPr>
        <w:t>
      2) 1 (бірінші) маусымға дейін осы Қағидалардың 4-қосымшасындағы нысанға сәйкес аудандардың (облыстық маңызы бар қалалардың) білім бөлімдеріне және Уәкілетті органға (республикалық білім беру ұйымдарына) педагогтерді курстарға жіберу туралы өтінім береді.</w:t>
      </w:r>
    </w:p>
    <w:bookmarkEnd w:id="95"/>
    <w:bookmarkStart w:name="z102" w:id="96"/>
    <w:p>
      <w:pPr>
        <w:spacing w:after="0"/>
        <w:ind w:left="0"/>
        <w:jc w:val="both"/>
      </w:pPr>
      <w:r>
        <w:rPr>
          <w:rFonts w:ascii="Times New Roman"/>
          <w:b w:val="false"/>
          <w:i w:val="false"/>
          <w:color w:val="000000"/>
          <w:sz w:val="28"/>
        </w:rPr>
        <w:t>
      14. Аудандардың (облыстық маңызы бар қалалардың) білім бөлімі педагогтердің біліктілігін арттыру жоспарын қалыптастырады, ұсынылған өтінімдерді қарайды және оларды жыл сайын 1 (бірінші) шілдеге дейін облыстардың, республикалық маңызы бар қалалардың, астананың білім басқармасына (бұдан әрі – Білім басқармасы) жібереді.</w:t>
      </w:r>
    </w:p>
    <w:bookmarkEnd w:id="96"/>
    <w:bookmarkStart w:name="z103" w:id="97"/>
    <w:p>
      <w:pPr>
        <w:spacing w:after="0"/>
        <w:ind w:left="0"/>
        <w:jc w:val="both"/>
      </w:pPr>
      <w:r>
        <w:rPr>
          <w:rFonts w:ascii="Times New Roman"/>
          <w:b w:val="false"/>
          <w:i w:val="false"/>
          <w:color w:val="000000"/>
          <w:sz w:val="28"/>
        </w:rPr>
        <w:t>
      15. Білім басқармасы жыл сайын 1 (бірінші) қыркүйекке дейін педагогтерді курстарға бөле отырып, алдағы қаржы жылына арналған облыс педагогтерінің біліктілігін арттыру жоспарын қалыптастырады және уәкілетті органға ұсынады.</w:t>
      </w:r>
    </w:p>
    <w:bookmarkEnd w:id="97"/>
    <w:bookmarkStart w:name="z104" w:id="98"/>
    <w:p>
      <w:pPr>
        <w:spacing w:after="0"/>
        <w:ind w:left="0"/>
        <w:jc w:val="both"/>
      </w:pPr>
      <w:r>
        <w:rPr>
          <w:rFonts w:ascii="Times New Roman"/>
          <w:b w:val="false"/>
          <w:i w:val="false"/>
          <w:color w:val="000000"/>
          <w:sz w:val="28"/>
        </w:rPr>
        <w:t>
      16. Білім басқармасы Уәкілетті органға бекітілген жоспарларға сәйкес Курстар басталғанға дейін 2 (екі) ай бұрын осы Қағидаларға 4-қосымшаға сәйкес нысан бойынша педагогтерді курстарға жіберу туралы өтінім жібереді.</w:t>
      </w:r>
    </w:p>
    <w:bookmarkEnd w:id="98"/>
    <w:bookmarkStart w:name="z105" w:id="99"/>
    <w:p>
      <w:pPr>
        <w:spacing w:after="0"/>
        <w:ind w:left="0"/>
        <w:jc w:val="both"/>
      </w:pPr>
      <w:r>
        <w:rPr>
          <w:rFonts w:ascii="Times New Roman"/>
          <w:b w:val="false"/>
          <w:i w:val="false"/>
          <w:color w:val="000000"/>
          <w:sz w:val="28"/>
        </w:rPr>
        <w:t>
      17. Ұйым Курстарды өткізудің жылдық кестесін әзірлейді және келіседі:</w:t>
      </w:r>
    </w:p>
    <w:bookmarkEnd w:id="99"/>
    <w:bookmarkStart w:name="z106" w:id="100"/>
    <w:p>
      <w:pPr>
        <w:spacing w:after="0"/>
        <w:ind w:left="0"/>
        <w:jc w:val="both"/>
      </w:pPr>
      <w:r>
        <w:rPr>
          <w:rFonts w:ascii="Times New Roman"/>
          <w:b w:val="false"/>
          <w:i w:val="false"/>
          <w:color w:val="000000"/>
          <w:sz w:val="28"/>
        </w:rPr>
        <w:t>
      1) жергілікті бюджет қаражаты есебінен Курстардың білім беру бағдарламаларын іске асыру кезінде білім басқармасымен;</w:t>
      </w:r>
    </w:p>
    <w:bookmarkEnd w:id="100"/>
    <w:bookmarkStart w:name="z107" w:id="101"/>
    <w:p>
      <w:pPr>
        <w:spacing w:after="0"/>
        <w:ind w:left="0"/>
        <w:jc w:val="both"/>
      </w:pPr>
      <w:r>
        <w:rPr>
          <w:rFonts w:ascii="Times New Roman"/>
          <w:b w:val="false"/>
          <w:i w:val="false"/>
          <w:color w:val="000000"/>
          <w:sz w:val="28"/>
        </w:rPr>
        <w:t>
      2) республикалық бюджет қаражаты есебінен Курстардың білім беру бағдарламаларын іске асыру кезінде Уәкілетті органмен және Білім басқармасымен.</w:t>
      </w:r>
    </w:p>
    <w:bookmarkEnd w:id="101"/>
    <w:bookmarkStart w:name="z108" w:id="102"/>
    <w:p>
      <w:pPr>
        <w:spacing w:after="0"/>
        <w:ind w:left="0"/>
        <w:jc w:val="both"/>
      </w:pPr>
      <w:r>
        <w:rPr>
          <w:rFonts w:ascii="Times New Roman"/>
          <w:b w:val="false"/>
          <w:i w:val="false"/>
          <w:color w:val="000000"/>
          <w:sz w:val="28"/>
        </w:rPr>
        <w:t>
      18. Педагогтер білім беру ұйымдары, білім бөлімдері, білім басқармалары басшыларының бұйрықтарының негіздерінде Курстарға жіберіледі.</w:t>
      </w:r>
    </w:p>
    <w:bookmarkEnd w:id="102"/>
    <w:bookmarkStart w:name="z109" w:id="103"/>
    <w:p>
      <w:pPr>
        <w:spacing w:after="0"/>
        <w:ind w:left="0"/>
        <w:jc w:val="both"/>
      </w:pPr>
      <w:r>
        <w:rPr>
          <w:rFonts w:ascii="Times New Roman"/>
          <w:b w:val="false"/>
          <w:i w:val="false"/>
          <w:color w:val="000000"/>
          <w:sz w:val="28"/>
        </w:rPr>
        <w:t>
      19. Курстарды ұйымдастыру және өткізу жылдық кестемен және сабақ кестесімен реттеледі.</w:t>
      </w:r>
    </w:p>
    <w:bookmarkEnd w:id="103"/>
    <w:bookmarkStart w:name="z110" w:id="104"/>
    <w:p>
      <w:pPr>
        <w:spacing w:after="0"/>
        <w:ind w:left="0"/>
        <w:jc w:val="both"/>
      </w:pPr>
      <w:r>
        <w:rPr>
          <w:rFonts w:ascii="Times New Roman"/>
          <w:b w:val="false"/>
          <w:i w:val="false"/>
          <w:color w:val="000000"/>
          <w:sz w:val="28"/>
        </w:rPr>
        <w:t>
      20. Тыңдаушыларды бюджет қаражаты есебінен Курстарға қабылдау Ұйым басшысының бұйрығымен Білім басқармаларының хаттары негізінде тыңдаушылар тізімдерін қоса бере отырып ресімделеді.</w:t>
      </w:r>
    </w:p>
    <w:bookmarkEnd w:id="104"/>
    <w:bookmarkStart w:name="z111" w:id="105"/>
    <w:p>
      <w:pPr>
        <w:spacing w:after="0"/>
        <w:ind w:left="0"/>
        <w:jc w:val="both"/>
      </w:pPr>
      <w:r>
        <w:rPr>
          <w:rFonts w:ascii="Times New Roman"/>
          <w:b w:val="false"/>
          <w:i w:val="false"/>
          <w:color w:val="000000"/>
          <w:sz w:val="28"/>
        </w:rPr>
        <w:t>
      Курстарға жіберілген педагог ұйымға жеке басын куәландыратын құжаттың көшірмесін ұсынады.</w:t>
      </w:r>
    </w:p>
    <w:bookmarkEnd w:id="105"/>
    <w:bookmarkStart w:name="z112" w:id="106"/>
    <w:p>
      <w:pPr>
        <w:spacing w:after="0"/>
        <w:ind w:left="0"/>
        <w:jc w:val="both"/>
      </w:pPr>
      <w:r>
        <w:rPr>
          <w:rFonts w:ascii="Times New Roman"/>
          <w:b w:val="false"/>
          <w:i w:val="false"/>
          <w:color w:val="000000"/>
          <w:sz w:val="28"/>
        </w:rPr>
        <w:t>
      Педагогтер туралы деректерді қамтитын ақпараттандыру объектісі болған кезде жеке басын куәландыратын құжаттың көшірмесі талап етілмейді.</w:t>
      </w:r>
    </w:p>
    <w:bookmarkEnd w:id="106"/>
    <w:bookmarkStart w:name="z113" w:id="107"/>
    <w:p>
      <w:pPr>
        <w:spacing w:after="0"/>
        <w:ind w:left="0"/>
        <w:jc w:val="both"/>
      </w:pPr>
      <w:r>
        <w:rPr>
          <w:rFonts w:ascii="Times New Roman"/>
          <w:b w:val="false"/>
          <w:i w:val="false"/>
          <w:color w:val="000000"/>
          <w:sz w:val="28"/>
        </w:rPr>
        <w:t>
      21. Ұйым ПБДҚ-да курстардан өткен педагогтердің мәліметтерін толтырады. Деректер педагог Курстарды аяқтаған күнінен бастап 10 (он) жұмыс күнінен кешіктірілмей толтырылады.</w:t>
      </w:r>
    </w:p>
    <w:bookmarkEnd w:id="107"/>
    <w:bookmarkStart w:name="z114" w:id="108"/>
    <w:p>
      <w:pPr>
        <w:spacing w:after="0"/>
        <w:ind w:left="0"/>
        <w:jc w:val="both"/>
      </w:pPr>
      <w:r>
        <w:rPr>
          <w:rFonts w:ascii="Times New Roman"/>
          <w:b w:val="false"/>
          <w:i w:val="false"/>
          <w:color w:val="000000"/>
          <w:sz w:val="28"/>
        </w:rPr>
        <w:t>
      22. Білім басқармасы жыл сайын 25 желтоқсанға дейінгі мерзімде жергілікті бюджет қаражаты есебінен іске асырылған курстардың білім беру бағдарламалары туралы ақпаратты уәкілетті органға ұсынады.</w:t>
      </w:r>
    </w:p>
    <w:bookmarkEnd w:id="108"/>
    <w:bookmarkStart w:name="z115" w:id="109"/>
    <w:p>
      <w:pPr>
        <w:spacing w:after="0"/>
        <w:ind w:left="0"/>
        <w:jc w:val="left"/>
      </w:pPr>
      <w:r>
        <w:rPr>
          <w:rFonts w:ascii="Times New Roman"/>
          <w:b/>
          <w:i w:val="false"/>
          <w:color w:val="000000"/>
        </w:rPr>
        <w:t xml:space="preserve"> 3-тарау. Педагогтердің біліктіліктерін арттыру курстарын жүргізу тәртібі</w:t>
      </w:r>
    </w:p>
    <w:bookmarkEnd w:id="109"/>
    <w:bookmarkStart w:name="z116" w:id="110"/>
    <w:p>
      <w:pPr>
        <w:spacing w:after="0"/>
        <w:ind w:left="0"/>
        <w:jc w:val="both"/>
      </w:pPr>
      <w:r>
        <w:rPr>
          <w:rFonts w:ascii="Times New Roman"/>
          <w:b w:val="false"/>
          <w:i w:val="false"/>
          <w:color w:val="000000"/>
          <w:sz w:val="28"/>
        </w:rPr>
        <w:t>
      23. Курстар:</w:t>
      </w:r>
    </w:p>
    <w:bookmarkEnd w:id="110"/>
    <w:bookmarkStart w:name="z117" w:id="111"/>
    <w:p>
      <w:pPr>
        <w:spacing w:after="0"/>
        <w:ind w:left="0"/>
        <w:jc w:val="both"/>
      </w:pPr>
      <w:r>
        <w:rPr>
          <w:rFonts w:ascii="Times New Roman"/>
          <w:b w:val="false"/>
          <w:i w:val="false"/>
          <w:color w:val="000000"/>
          <w:sz w:val="28"/>
        </w:rPr>
        <w:t>
      1) күндізгі нысанда (жалақысын сақтай отырып, еңбек қызметінен қол үзіп);</w:t>
      </w:r>
    </w:p>
    <w:bookmarkEnd w:id="111"/>
    <w:bookmarkStart w:name="z118" w:id="112"/>
    <w:p>
      <w:pPr>
        <w:spacing w:after="0"/>
        <w:ind w:left="0"/>
        <w:jc w:val="both"/>
      </w:pPr>
      <w:r>
        <w:rPr>
          <w:rFonts w:ascii="Times New Roman"/>
          <w:b w:val="false"/>
          <w:i w:val="false"/>
          <w:color w:val="000000"/>
          <w:sz w:val="28"/>
        </w:rPr>
        <w:t>
      2) қашықтық нысанда (еңбек қызметінен қол үзбей);</w:t>
      </w:r>
    </w:p>
    <w:bookmarkEnd w:id="112"/>
    <w:bookmarkStart w:name="z119" w:id="113"/>
    <w:p>
      <w:pPr>
        <w:spacing w:after="0"/>
        <w:ind w:left="0"/>
        <w:jc w:val="both"/>
      </w:pPr>
      <w:r>
        <w:rPr>
          <w:rFonts w:ascii="Times New Roman"/>
          <w:b w:val="false"/>
          <w:i w:val="false"/>
          <w:color w:val="000000"/>
          <w:sz w:val="28"/>
        </w:rPr>
        <w:t>
      3) аралас нысанда (қашықтықтан оқыту нысанын қолдана отырып, күндізгі нысанда ұйымдастырылады.</w:t>
      </w:r>
    </w:p>
    <w:bookmarkEnd w:id="113"/>
    <w:bookmarkStart w:name="z120" w:id="114"/>
    <w:p>
      <w:pPr>
        <w:spacing w:after="0"/>
        <w:ind w:left="0"/>
        <w:jc w:val="both"/>
      </w:pPr>
      <w:r>
        <w:rPr>
          <w:rFonts w:ascii="Times New Roman"/>
          <w:b w:val="false"/>
          <w:i w:val="false"/>
          <w:color w:val="000000"/>
          <w:sz w:val="28"/>
        </w:rPr>
        <w:t>
      24. Қашықтықтан немесе аралас нысанда оқыту LMS-те жүзеге асырылады, оған:</w:t>
      </w:r>
    </w:p>
    <w:bookmarkEnd w:id="114"/>
    <w:bookmarkStart w:name="z121" w:id="115"/>
    <w:p>
      <w:pPr>
        <w:spacing w:after="0"/>
        <w:ind w:left="0"/>
        <w:jc w:val="both"/>
      </w:pPr>
      <w:r>
        <w:rPr>
          <w:rFonts w:ascii="Times New Roman"/>
          <w:b w:val="false"/>
          <w:i w:val="false"/>
          <w:color w:val="000000"/>
          <w:sz w:val="28"/>
        </w:rPr>
        <w:t>
      1) тыңдаушының жеке кабинеті;</w:t>
      </w:r>
    </w:p>
    <w:bookmarkEnd w:id="115"/>
    <w:bookmarkStart w:name="z122" w:id="116"/>
    <w:p>
      <w:pPr>
        <w:spacing w:after="0"/>
        <w:ind w:left="0"/>
        <w:jc w:val="both"/>
      </w:pPr>
      <w:r>
        <w:rPr>
          <w:rFonts w:ascii="Times New Roman"/>
          <w:b w:val="false"/>
          <w:i w:val="false"/>
          <w:color w:val="000000"/>
          <w:sz w:val="28"/>
        </w:rPr>
        <w:t>
      2) оқыту және бағалау материалдары мен ресурстары;</w:t>
      </w:r>
    </w:p>
    <w:bookmarkEnd w:id="116"/>
    <w:bookmarkStart w:name="z123" w:id="117"/>
    <w:p>
      <w:pPr>
        <w:spacing w:after="0"/>
        <w:ind w:left="0"/>
        <w:jc w:val="both"/>
      </w:pPr>
      <w:r>
        <w:rPr>
          <w:rFonts w:ascii="Times New Roman"/>
          <w:b w:val="false"/>
          <w:i w:val="false"/>
          <w:color w:val="000000"/>
          <w:sz w:val="28"/>
        </w:rPr>
        <w:t>
      3) оқу сабақтарының кестесі;</w:t>
      </w:r>
    </w:p>
    <w:bookmarkEnd w:id="117"/>
    <w:bookmarkStart w:name="z124" w:id="118"/>
    <w:p>
      <w:pPr>
        <w:spacing w:after="0"/>
        <w:ind w:left="0"/>
        <w:jc w:val="both"/>
      </w:pPr>
      <w:r>
        <w:rPr>
          <w:rFonts w:ascii="Times New Roman"/>
          <w:b w:val="false"/>
          <w:i w:val="false"/>
          <w:color w:val="000000"/>
          <w:sz w:val="28"/>
        </w:rPr>
        <w:t>
      4) педагогтердің қызметін курстан кейінгі сүйемелдеу материалдары кіреді.</w:t>
      </w:r>
    </w:p>
    <w:bookmarkEnd w:id="118"/>
    <w:bookmarkStart w:name="z125" w:id="119"/>
    <w:p>
      <w:pPr>
        <w:spacing w:after="0"/>
        <w:ind w:left="0"/>
        <w:jc w:val="both"/>
      </w:pPr>
      <w:r>
        <w:rPr>
          <w:rFonts w:ascii="Times New Roman"/>
          <w:b w:val="false"/>
          <w:i w:val="false"/>
          <w:color w:val="000000"/>
          <w:sz w:val="28"/>
        </w:rPr>
        <w:t>
      25. Курстардың ұзақтығы 36 және одан да көп академиялық сағатты құрайды. Курстың бір академиялық сағаты 45 минутты құрайды.</w:t>
      </w:r>
    </w:p>
    <w:bookmarkEnd w:id="119"/>
    <w:bookmarkStart w:name="z126" w:id="120"/>
    <w:p>
      <w:pPr>
        <w:spacing w:after="0"/>
        <w:ind w:left="0"/>
        <w:jc w:val="both"/>
      </w:pPr>
      <w:r>
        <w:rPr>
          <w:rFonts w:ascii="Times New Roman"/>
          <w:b w:val="false"/>
          <w:i w:val="false"/>
          <w:color w:val="000000"/>
          <w:sz w:val="28"/>
        </w:rPr>
        <w:t>
      26. Осы Қағидаларға 5-қосымшаға сәйкес нысанда Тыңдаушы Ұйыммен оқытуға арналған шарт жасасады.</w:t>
      </w:r>
    </w:p>
    <w:bookmarkEnd w:id="120"/>
    <w:bookmarkStart w:name="z127" w:id="121"/>
    <w:p>
      <w:pPr>
        <w:spacing w:after="0"/>
        <w:ind w:left="0"/>
        <w:jc w:val="both"/>
      </w:pPr>
      <w:r>
        <w:rPr>
          <w:rFonts w:ascii="Times New Roman"/>
          <w:b w:val="false"/>
          <w:i w:val="false"/>
          <w:color w:val="000000"/>
          <w:sz w:val="28"/>
        </w:rPr>
        <w:t>
      27. Курс аяқталғаннан кейін Ұйым білім беру бағдарламасына сәйкес нысан бойынша қорытынды бағалау өткізеді.</w:t>
      </w:r>
    </w:p>
    <w:bookmarkEnd w:id="121"/>
    <w:bookmarkStart w:name="z128" w:id="122"/>
    <w:p>
      <w:pPr>
        <w:spacing w:after="0"/>
        <w:ind w:left="0"/>
        <w:jc w:val="both"/>
      </w:pPr>
      <w:r>
        <w:rPr>
          <w:rFonts w:ascii="Times New Roman"/>
          <w:b w:val="false"/>
          <w:i w:val="false"/>
          <w:color w:val="000000"/>
          <w:sz w:val="28"/>
        </w:rPr>
        <w:t>
      28. Қорытынды бағалаудан өткен тыңдаушыларға осы Қағидаларға 6-қосымшаға сәйкес қағаз немесе цифрлық түрде сертификат беріледі.</w:t>
      </w:r>
    </w:p>
    <w:bookmarkEnd w:id="122"/>
    <w:bookmarkStart w:name="z129" w:id="123"/>
    <w:p>
      <w:pPr>
        <w:spacing w:after="0"/>
        <w:ind w:left="0"/>
        <w:jc w:val="both"/>
      </w:pPr>
      <w:r>
        <w:rPr>
          <w:rFonts w:ascii="Times New Roman"/>
          <w:b w:val="false"/>
          <w:i w:val="false"/>
          <w:color w:val="000000"/>
          <w:sz w:val="28"/>
        </w:rPr>
        <w:t xml:space="preserve">
      Қағаз түріндегі сертификат арнайы қорғау деңгейін талап етеді және оны Қазақстан Республикасы Үкіметінің 2024 жылғы 3 қазандағы № 815 "Арнаулы дәрежеде қорғауды талап ететін баспа өнімін берушіні айқындау, сондай-ақ одан сатып алынатын осындай өнімнің тізбесін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сатып алынады.</w:t>
      </w:r>
    </w:p>
    <w:bookmarkEnd w:id="123"/>
    <w:bookmarkStart w:name="z130" w:id="124"/>
    <w:p>
      <w:pPr>
        <w:spacing w:after="0"/>
        <w:ind w:left="0"/>
        <w:jc w:val="both"/>
      </w:pPr>
      <w:r>
        <w:rPr>
          <w:rFonts w:ascii="Times New Roman"/>
          <w:b w:val="false"/>
          <w:i w:val="false"/>
          <w:color w:val="000000"/>
          <w:sz w:val="28"/>
        </w:rPr>
        <w:t>
      Цифрлық сертификат Ұйым тарапынан міндетті түрде QR-кодты (кью ар-кодты) пайдалану және ПБДҚ-да верификациялау арқылы беріледі. Осыған байланысты қағаз сертификаттарды беру талап етілмейді.</w:t>
      </w:r>
    </w:p>
    <w:bookmarkEnd w:id="124"/>
    <w:bookmarkStart w:name="z131" w:id="125"/>
    <w:p>
      <w:pPr>
        <w:spacing w:after="0"/>
        <w:ind w:left="0"/>
        <w:jc w:val="both"/>
      </w:pPr>
      <w:r>
        <w:rPr>
          <w:rFonts w:ascii="Times New Roman"/>
          <w:b w:val="false"/>
          <w:i w:val="false"/>
          <w:color w:val="000000"/>
          <w:sz w:val="28"/>
        </w:rPr>
        <w:t>
      29. Тағылымдама техникалық және кәсіптік білім, орта білімнен кейінгі білім беру ұйымдарының тыңдаушылары үшін Курстың бір бөлігі болып табылады.</w:t>
      </w:r>
    </w:p>
    <w:bookmarkEnd w:id="125"/>
    <w:bookmarkStart w:name="z132" w:id="126"/>
    <w:p>
      <w:pPr>
        <w:spacing w:after="0"/>
        <w:ind w:left="0"/>
        <w:jc w:val="both"/>
      </w:pPr>
      <w:r>
        <w:rPr>
          <w:rFonts w:ascii="Times New Roman"/>
          <w:b w:val="false"/>
          <w:i w:val="false"/>
          <w:color w:val="000000"/>
          <w:sz w:val="28"/>
        </w:rPr>
        <w:t>
      Тағылымдама Курстың бекітілген оқу бағдарламасына сәйкес кәсіпорындарда (ұйымдарда) ұйымдастырылады.</w:t>
      </w:r>
    </w:p>
    <w:bookmarkEnd w:id="126"/>
    <w:bookmarkStart w:name="z133" w:id="127"/>
    <w:p>
      <w:pPr>
        <w:spacing w:after="0"/>
        <w:ind w:left="0"/>
        <w:jc w:val="both"/>
      </w:pPr>
      <w:r>
        <w:rPr>
          <w:rFonts w:ascii="Times New Roman"/>
          <w:b w:val="false"/>
          <w:i w:val="false"/>
          <w:color w:val="000000"/>
          <w:sz w:val="28"/>
        </w:rPr>
        <w:t>
      Ұйым кәсіпорынмен (Ұйыммен) тағылымдаманы ұйымдастыру туралы меморандум жасайды.</w:t>
      </w:r>
    </w:p>
    <w:bookmarkEnd w:id="127"/>
    <w:bookmarkStart w:name="z134" w:id="128"/>
    <w:p>
      <w:pPr>
        <w:spacing w:after="0"/>
        <w:ind w:left="0"/>
        <w:jc w:val="both"/>
      </w:pPr>
      <w:r>
        <w:rPr>
          <w:rFonts w:ascii="Times New Roman"/>
          <w:b w:val="false"/>
          <w:i w:val="false"/>
          <w:color w:val="000000"/>
          <w:sz w:val="28"/>
        </w:rPr>
        <w:t>
      30. Қорытынды бағалаудан өтпеген тыңдаушыларға Ұйым осы Қағидаларға 7-қосымшаға сәйкес Курсты тыңдағаны туралы анықтама береді.</w:t>
      </w:r>
    </w:p>
    <w:bookmarkEnd w:id="128"/>
    <w:bookmarkStart w:name="z135" w:id="129"/>
    <w:p>
      <w:pPr>
        <w:spacing w:after="0"/>
        <w:ind w:left="0"/>
        <w:jc w:val="both"/>
      </w:pPr>
      <w:r>
        <w:rPr>
          <w:rFonts w:ascii="Times New Roman"/>
          <w:b w:val="false"/>
          <w:i w:val="false"/>
          <w:color w:val="000000"/>
          <w:sz w:val="28"/>
        </w:rPr>
        <w:t>
      Курсты тыңдау туралы анықтама тыңдаушыны оқыту бойынша Ұйымның міндеттемелерін орындағанын растайтын қорытынды құжат болып табылады.</w:t>
      </w:r>
    </w:p>
    <w:bookmarkEnd w:id="129"/>
    <w:bookmarkStart w:name="z136" w:id="130"/>
    <w:p>
      <w:pPr>
        <w:spacing w:after="0"/>
        <w:ind w:left="0"/>
        <w:jc w:val="both"/>
      </w:pPr>
      <w:r>
        <w:rPr>
          <w:rFonts w:ascii="Times New Roman"/>
          <w:b w:val="false"/>
          <w:i w:val="false"/>
          <w:color w:val="000000"/>
          <w:sz w:val="28"/>
        </w:rPr>
        <w:t>
      Курсты тыңдау туралы анықтаманы алған тыңдаушылар жылына бір реттен артық емес қорытынды бағалаудан қайта өту мүмкіндігіне ие болады.</w:t>
      </w:r>
    </w:p>
    <w:bookmarkEnd w:id="130"/>
    <w:bookmarkStart w:name="z137" w:id="131"/>
    <w:p>
      <w:pPr>
        <w:spacing w:after="0"/>
        <w:ind w:left="0"/>
        <w:jc w:val="both"/>
      </w:pPr>
      <w:r>
        <w:rPr>
          <w:rFonts w:ascii="Times New Roman"/>
          <w:b w:val="false"/>
          <w:i w:val="false"/>
          <w:color w:val="000000"/>
          <w:sz w:val="28"/>
        </w:rPr>
        <w:t>
      31. Курсты өту туралы келісімнің шарттарын дәлелді себепсіз орындамаған тыңдаушылар Ұйым басшысының бұйрығы негізінде оқудан шығарылады.</w:t>
      </w:r>
    </w:p>
    <w:bookmarkEnd w:id="131"/>
    <w:bookmarkStart w:name="z138" w:id="132"/>
    <w:p>
      <w:pPr>
        <w:spacing w:after="0"/>
        <w:ind w:left="0"/>
        <w:jc w:val="both"/>
      </w:pPr>
      <w:r>
        <w:rPr>
          <w:rFonts w:ascii="Times New Roman"/>
          <w:b w:val="false"/>
          <w:i w:val="false"/>
          <w:color w:val="000000"/>
          <w:sz w:val="28"/>
        </w:rPr>
        <w:t>
      Дәлелді себептер ретінде Тыңдаушыға байланысты емес және оның келісім шарттарын орындауына кедергі келтіретін, құжаттамалық расталған мән-жайлар, оның ішінде уақытша еңбекке жарамсыздық, науқас баланы күту қажеттілігі, жақын туысының қайтыс болуы, процестік әрекеттерге қатысуы, төтенше жағдайлар танылады.</w:t>
      </w:r>
    </w:p>
    <w:bookmarkEnd w:id="132"/>
    <w:bookmarkStart w:name="z139" w:id="133"/>
    <w:p>
      <w:pPr>
        <w:spacing w:after="0"/>
        <w:ind w:left="0"/>
        <w:jc w:val="both"/>
      </w:pPr>
      <w:r>
        <w:rPr>
          <w:rFonts w:ascii="Times New Roman"/>
          <w:b w:val="false"/>
          <w:i w:val="false"/>
          <w:color w:val="000000"/>
          <w:sz w:val="28"/>
        </w:rPr>
        <w:t>
      Мемлекеттік бюджет қаражаты есебінен төленген қаражатты қайта есептеу және қайтару Қазақстан Республикасының заңнамасында белгіленген тәртіппен тыңдаушының қаражаты есебінен жүзеге асырылады.</w:t>
      </w:r>
    </w:p>
    <w:bookmarkEnd w:id="133"/>
    <w:bookmarkStart w:name="z140" w:id="134"/>
    <w:p>
      <w:pPr>
        <w:spacing w:after="0"/>
        <w:ind w:left="0"/>
        <w:jc w:val="both"/>
      </w:pPr>
      <w:r>
        <w:rPr>
          <w:rFonts w:ascii="Times New Roman"/>
          <w:b w:val="false"/>
          <w:i w:val="false"/>
          <w:color w:val="000000"/>
          <w:sz w:val="28"/>
        </w:rPr>
        <w:t>
      Өзге де көздер есебінен төленген қаражатты қайта есептеу және қайтару Қазақстан Республикасының заңнамасында белгіленген тәртіппен жүзеге асырылады.</w:t>
      </w:r>
    </w:p>
    <w:bookmarkEnd w:id="134"/>
    <w:bookmarkStart w:name="z141" w:id="135"/>
    <w:p>
      <w:pPr>
        <w:spacing w:after="0"/>
        <w:ind w:left="0"/>
        <w:jc w:val="both"/>
      </w:pPr>
      <w:r>
        <w:rPr>
          <w:rFonts w:ascii="Times New Roman"/>
          <w:b w:val="false"/>
          <w:i w:val="false"/>
          <w:color w:val="000000"/>
          <w:sz w:val="28"/>
        </w:rPr>
        <w:t>
      Оқуды дәлелді себептермен аяқтамаған Тыңдаушы қаржыландыру көздеріне қарамастан төленген қаражат шеңберінде ағымдағы күнтізбелік жыл ішінде басқа топқа ауыстырылады.</w:t>
      </w:r>
    </w:p>
    <w:bookmarkEnd w:id="135"/>
    <w:bookmarkStart w:name="z142" w:id="136"/>
    <w:p>
      <w:pPr>
        <w:spacing w:after="0"/>
        <w:ind w:left="0"/>
        <w:jc w:val="both"/>
      </w:pPr>
      <w:r>
        <w:rPr>
          <w:rFonts w:ascii="Times New Roman"/>
          <w:b w:val="false"/>
          <w:i w:val="false"/>
          <w:color w:val="000000"/>
          <w:sz w:val="28"/>
        </w:rPr>
        <w:t>
      Тиісті құжаттармен расталған дәлелді себеп бойынша оқуды жалғастыру мүмкін болмаған жағдайда, тыңдаушы өтініші негізінде оқудан шығарылады. Көрсетілмеген қызмет үшін қаражатты қайта есептеу немесе қайтару Қазақстан Республикасының заңнамасында белгіленген тәртіппен жүзеге асырылады.</w:t>
      </w:r>
    </w:p>
    <w:bookmarkEnd w:id="136"/>
    <w:bookmarkStart w:name="z143" w:id="137"/>
    <w:p>
      <w:pPr>
        <w:spacing w:after="0"/>
        <w:ind w:left="0"/>
        <w:jc w:val="both"/>
      </w:pPr>
      <w:r>
        <w:rPr>
          <w:rFonts w:ascii="Times New Roman"/>
          <w:b w:val="false"/>
          <w:i w:val="false"/>
          <w:color w:val="000000"/>
          <w:sz w:val="28"/>
        </w:rPr>
        <w:t>
      Ұйым тыңдаушының жұмыс берушісіне оқудан шығарылғаны жөнінде хабарлайды.</w:t>
      </w:r>
    </w:p>
    <w:bookmarkEnd w:id="137"/>
    <w:bookmarkStart w:name="z144" w:id="138"/>
    <w:p>
      <w:pPr>
        <w:spacing w:after="0"/>
        <w:ind w:left="0"/>
        <w:jc w:val="both"/>
      </w:pPr>
      <w:r>
        <w:rPr>
          <w:rFonts w:ascii="Times New Roman"/>
          <w:b w:val="false"/>
          <w:i w:val="false"/>
          <w:color w:val="000000"/>
          <w:sz w:val="28"/>
        </w:rPr>
        <w:t>
      32. Ұйым басшысы берілген күннен бастап 3 (үш) жыл ішінде жарамды сертификатқа және сертификаттың түпнұсқалығын тексеру үшін QR-коды (кью ар-коды) бар қосымшаға қол қояды.</w:t>
      </w:r>
    </w:p>
    <w:bookmarkEnd w:id="138"/>
    <w:bookmarkStart w:name="z145" w:id="139"/>
    <w:p>
      <w:pPr>
        <w:spacing w:after="0"/>
        <w:ind w:left="0"/>
        <w:jc w:val="left"/>
      </w:pPr>
      <w:r>
        <w:rPr>
          <w:rFonts w:ascii="Times New Roman"/>
          <w:b/>
          <w:i w:val="false"/>
          <w:color w:val="000000"/>
        </w:rPr>
        <w:t xml:space="preserve"> 4-тарау. Педагогтің қызметіне курстан кейінгі қолдауды ұйымдастыру және жүргізу тәртібі</w:t>
      </w:r>
    </w:p>
    <w:bookmarkEnd w:id="139"/>
    <w:bookmarkStart w:name="z146" w:id="140"/>
    <w:p>
      <w:pPr>
        <w:spacing w:after="0"/>
        <w:ind w:left="0"/>
        <w:jc w:val="both"/>
      </w:pPr>
      <w:r>
        <w:rPr>
          <w:rFonts w:ascii="Times New Roman"/>
          <w:b w:val="false"/>
          <w:i w:val="false"/>
          <w:color w:val="000000"/>
          <w:sz w:val="28"/>
        </w:rPr>
        <w:t>
      33. Ұйым педагогтің Курсқа жіберген білім беру ұйымымен бірлесіп, педагог қызметін курстан кейінгі сүйемелдеуді жүзеге асырады.</w:t>
      </w:r>
    </w:p>
    <w:bookmarkEnd w:id="140"/>
    <w:bookmarkStart w:name="z147" w:id="141"/>
    <w:p>
      <w:pPr>
        <w:spacing w:after="0"/>
        <w:ind w:left="0"/>
        <w:jc w:val="both"/>
      </w:pPr>
      <w:r>
        <w:rPr>
          <w:rFonts w:ascii="Times New Roman"/>
          <w:b w:val="false"/>
          <w:i w:val="false"/>
          <w:color w:val="000000"/>
          <w:sz w:val="28"/>
        </w:rPr>
        <w:t>
      Курстан кейінгі қолдаудың мазмұны Курстардың білім беру бағдарламасының мақсаттарымен, міндеттерімен және күтілетін нәтижелерімен анықталады. Жаттықтырушы-оқытушылармен курстан кейінгі сүйемелдеудің ұзақтығы Курстардың ұзақтығына сәйкес белгіленеді және оқытудың әрбір академиялық сағатына курстан кейінгі сүйемелдеудің кемінде 2 (екі) академиялық сағатын құрайды.</w:t>
      </w:r>
    </w:p>
    <w:bookmarkEnd w:id="141"/>
    <w:bookmarkStart w:name="z148" w:id="142"/>
    <w:p>
      <w:pPr>
        <w:spacing w:after="0"/>
        <w:ind w:left="0"/>
        <w:jc w:val="both"/>
      </w:pPr>
      <w:r>
        <w:rPr>
          <w:rFonts w:ascii="Times New Roman"/>
          <w:b w:val="false"/>
          <w:i w:val="false"/>
          <w:color w:val="000000"/>
          <w:sz w:val="28"/>
        </w:rPr>
        <w:t>
      34. Курстан кейінгі сүйемелдеу курс аяқталғаннан кейін бір күнтізбелік жыл ішінде Ұйым белгілеген мерзімде жүргізіледі.</w:t>
      </w:r>
    </w:p>
    <w:bookmarkEnd w:id="142"/>
    <w:bookmarkStart w:name="z149" w:id="143"/>
    <w:p>
      <w:pPr>
        <w:spacing w:after="0"/>
        <w:ind w:left="0"/>
        <w:jc w:val="both"/>
      </w:pPr>
      <w:r>
        <w:rPr>
          <w:rFonts w:ascii="Times New Roman"/>
          <w:b w:val="false"/>
          <w:i w:val="false"/>
          <w:color w:val="000000"/>
          <w:sz w:val="28"/>
        </w:rPr>
        <w:t>
      35. Курстан кейінгі сүйемелдеуді жүзеге асыру барысында педагог:</w:t>
      </w:r>
    </w:p>
    <w:bookmarkEnd w:id="143"/>
    <w:bookmarkStart w:name="z150" w:id="144"/>
    <w:p>
      <w:pPr>
        <w:spacing w:after="0"/>
        <w:ind w:left="0"/>
        <w:jc w:val="both"/>
      </w:pPr>
      <w:r>
        <w:rPr>
          <w:rFonts w:ascii="Times New Roman"/>
          <w:b w:val="false"/>
          <w:i w:val="false"/>
          <w:color w:val="000000"/>
          <w:sz w:val="28"/>
        </w:rPr>
        <w:t>
      1) курстан кейінгі сүйемелдеудің жеке жоспарын жасайды және Курстар аяқталғаннан кейін 2 (екі) апта ішінде білім беру ұйымының басшысына бекітуге ұсынады;</w:t>
      </w:r>
    </w:p>
    <w:bookmarkEnd w:id="144"/>
    <w:bookmarkStart w:name="z151" w:id="145"/>
    <w:p>
      <w:pPr>
        <w:spacing w:after="0"/>
        <w:ind w:left="0"/>
        <w:jc w:val="both"/>
      </w:pPr>
      <w:r>
        <w:rPr>
          <w:rFonts w:ascii="Times New Roman"/>
          <w:b w:val="false"/>
          <w:i w:val="false"/>
          <w:color w:val="000000"/>
          <w:sz w:val="28"/>
        </w:rPr>
        <w:t>
      2) Ұйымға сабақтың (оқу сабағының, ұйымдастырылған іс-әрекеттің, іс-шараның) жоспарын ұсынады және жоспарлау бойынша кері байланыс алады;</w:t>
      </w:r>
    </w:p>
    <w:bookmarkEnd w:id="145"/>
    <w:bookmarkStart w:name="z152" w:id="146"/>
    <w:p>
      <w:pPr>
        <w:spacing w:after="0"/>
        <w:ind w:left="0"/>
        <w:jc w:val="both"/>
      </w:pPr>
      <w:r>
        <w:rPr>
          <w:rFonts w:ascii="Times New Roman"/>
          <w:b w:val="false"/>
          <w:i w:val="false"/>
          <w:color w:val="000000"/>
          <w:sz w:val="28"/>
        </w:rPr>
        <w:t>
      3) кері байланысты ескере отырып, сабақтар (сабақтар, іс-шаралар) өткізеді;</w:t>
      </w:r>
    </w:p>
    <w:bookmarkEnd w:id="146"/>
    <w:bookmarkStart w:name="z153" w:id="147"/>
    <w:p>
      <w:pPr>
        <w:spacing w:after="0"/>
        <w:ind w:left="0"/>
        <w:jc w:val="both"/>
      </w:pPr>
      <w:r>
        <w:rPr>
          <w:rFonts w:ascii="Times New Roman"/>
          <w:b w:val="false"/>
          <w:i w:val="false"/>
          <w:color w:val="000000"/>
          <w:sz w:val="28"/>
        </w:rPr>
        <w:t>
      4) меңгерген құзыреттерді қолдануды талдайды және Ұйымға сабақтың (оқу сабағының, ұйымдастырылған іс-әрекеттің, іс-шараның) қорытындысы бойынша талдамалық есеп ұсынады;</w:t>
      </w:r>
    </w:p>
    <w:bookmarkEnd w:id="147"/>
    <w:bookmarkStart w:name="z154" w:id="148"/>
    <w:p>
      <w:pPr>
        <w:spacing w:after="0"/>
        <w:ind w:left="0"/>
        <w:jc w:val="both"/>
      </w:pPr>
      <w:r>
        <w:rPr>
          <w:rFonts w:ascii="Times New Roman"/>
          <w:b w:val="false"/>
          <w:i w:val="false"/>
          <w:color w:val="000000"/>
          <w:sz w:val="28"/>
        </w:rPr>
        <w:t>
      5) меңгерген құзыреттерді енгізгенге дейін және енгізгеннен кейін білім алушылардың (тәрбиеленушілердің) білім беру нәтижелеріне білімді диагностикалық бағалау және сауалнама жүргізу арқылы мониторинг жүргізеді;</w:t>
      </w:r>
    </w:p>
    <w:bookmarkEnd w:id="148"/>
    <w:bookmarkStart w:name="z155" w:id="149"/>
    <w:p>
      <w:pPr>
        <w:spacing w:after="0"/>
        <w:ind w:left="0"/>
        <w:jc w:val="both"/>
      </w:pPr>
      <w:r>
        <w:rPr>
          <w:rFonts w:ascii="Times New Roman"/>
          <w:b w:val="false"/>
          <w:i w:val="false"/>
          <w:color w:val="000000"/>
          <w:sz w:val="28"/>
        </w:rPr>
        <w:t>
      6) білім беру ұйымының педагогтері үшін әдістемелік іс-шара өткізеді;</w:t>
      </w:r>
    </w:p>
    <w:bookmarkEnd w:id="149"/>
    <w:bookmarkStart w:name="z156" w:id="150"/>
    <w:p>
      <w:pPr>
        <w:spacing w:after="0"/>
        <w:ind w:left="0"/>
        <w:jc w:val="both"/>
      </w:pPr>
      <w:r>
        <w:rPr>
          <w:rFonts w:ascii="Times New Roman"/>
          <w:b w:val="false"/>
          <w:i w:val="false"/>
          <w:color w:val="000000"/>
          <w:sz w:val="28"/>
        </w:rPr>
        <w:t>
      7) Ұйым өткізетін курстан кейінгі сүйемелдеу іс-шараларына (конкурстарға, конференцияларға, семинарларға, дөңгелек үстелдерге және басқа да білім беру іс-шараларына) қатысады.</w:t>
      </w:r>
    </w:p>
    <w:bookmarkEnd w:id="150"/>
    <w:bookmarkStart w:name="z157" w:id="151"/>
    <w:p>
      <w:pPr>
        <w:spacing w:after="0"/>
        <w:ind w:left="0"/>
        <w:jc w:val="both"/>
      </w:pPr>
      <w:r>
        <w:rPr>
          <w:rFonts w:ascii="Times New Roman"/>
          <w:b w:val="false"/>
          <w:i w:val="false"/>
          <w:color w:val="000000"/>
          <w:sz w:val="28"/>
        </w:rPr>
        <w:t>
      Білім беру ұйымы:</w:t>
      </w:r>
    </w:p>
    <w:bookmarkEnd w:id="151"/>
    <w:bookmarkStart w:name="z158" w:id="152"/>
    <w:p>
      <w:pPr>
        <w:spacing w:after="0"/>
        <w:ind w:left="0"/>
        <w:jc w:val="both"/>
      </w:pPr>
      <w:r>
        <w:rPr>
          <w:rFonts w:ascii="Times New Roman"/>
          <w:b w:val="false"/>
          <w:i w:val="false"/>
          <w:color w:val="000000"/>
          <w:sz w:val="28"/>
        </w:rPr>
        <w:t>
      1) курстан кейінгі сүйемелдеу жоспарын бекітеді;</w:t>
      </w:r>
    </w:p>
    <w:bookmarkEnd w:id="152"/>
    <w:bookmarkStart w:name="z159" w:id="153"/>
    <w:p>
      <w:pPr>
        <w:spacing w:after="0"/>
        <w:ind w:left="0"/>
        <w:jc w:val="both"/>
      </w:pPr>
      <w:r>
        <w:rPr>
          <w:rFonts w:ascii="Times New Roman"/>
          <w:b w:val="false"/>
          <w:i w:val="false"/>
          <w:color w:val="000000"/>
          <w:sz w:val="28"/>
        </w:rPr>
        <w:t>
      2) сабақты (сабақтарды, іс-шараларды) бағалау арқылы педагогтің алған құзыреттерін қолдануына бақылауды және мониторингілеуді жүзеге асырады;</w:t>
      </w:r>
    </w:p>
    <w:bookmarkEnd w:id="153"/>
    <w:bookmarkStart w:name="z160" w:id="154"/>
    <w:p>
      <w:pPr>
        <w:spacing w:after="0"/>
        <w:ind w:left="0"/>
        <w:jc w:val="both"/>
      </w:pPr>
      <w:r>
        <w:rPr>
          <w:rFonts w:ascii="Times New Roman"/>
          <w:b w:val="false"/>
          <w:i w:val="false"/>
          <w:color w:val="000000"/>
          <w:sz w:val="28"/>
        </w:rPr>
        <w:t>
      3) Ұйым өткізетін курстан кейінгі сүйемелдеу іс-шараларына қолжетімділікті және педагогтің қатысуын қамтамасыз етеді;</w:t>
      </w:r>
    </w:p>
    <w:bookmarkEnd w:id="154"/>
    <w:bookmarkStart w:name="z161" w:id="155"/>
    <w:p>
      <w:pPr>
        <w:spacing w:after="0"/>
        <w:ind w:left="0"/>
        <w:jc w:val="both"/>
      </w:pPr>
      <w:r>
        <w:rPr>
          <w:rFonts w:ascii="Times New Roman"/>
          <w:b w:val="false"/>
          <w:i w:val="false"/>
          <w:color w:val="000000"/>
          <w:sz w:val="28"/>
        </w:rPr>
        <w:t>
      4) педагогке осы Қағидаларға 8-қосымшаға сәйкес нысан бойынша курстан кейінгі сүйемелдеуден өткені туралы анықтама береді.</w:t>
      </w:r>
    </w:p>
    <w:bookmarkEnd w:id="155"/>
    <w:bookmarkStart w:name="z162" w:id="156"/>
    <w:p>
      <w:pPr>
        <w:spacing w:after="0"/>
        <w:ind w:left="0"/>
        <w:jc w:val="both"/>
      </w:pPr>
      <w:r>
        <w:rPr>
          <w:rFonts w:ascii="Times New Roman"/>
          <w:b w:val="false"/>
          <w:i w:val="false"/>
          <w:color w:val="000000"/>
          <w:sz w:val="28"/>
        </w:rPr>
        <w:t>
      Ұйым:</w:t>
      </w:r>
    </w:p>
    <w:bookmarkEnd w:id="156"/>
    <w:bookmarkStart w:name="z163" w:id="157"/>
    <w:p>
      <w:pPr>
        <w:spacing w:after="0"/>
        <w:ind w:left="0"/>
        <w:jc w:val="both"/>
      </w:pPr>
      <w:r>
        <w:rPr>
          <w:rFonts w:ascii="Times New Roman"/>
          <w:b w:val="false"/>
          <w:i w:val="false"/>
          <w:color w:val="000000"/>
          <w:sz w:val="28"/>
        </w:rPr>
        <w:t>
      1) Курста оқытудың бірінші және соңғы күні педагогтерге білім беру бағдарламаларының өзектілігі мен мазмұнына қанағаттану деңгейі, Курсты өткізу сапасын бағалау бойынша сауалнама жүргізу арқылы білім беру бағдарламаларының тиімділігіне мониторинг жүргізеді;</w:t>
      </w:r>
    </w:p>
    <w:bookmarkEnd w:id="157"/>
    <w:bookmarkStart w:name="z164" w:id="158"/>
    <w:p>
      <w:pPr>
        <w:spacing w:after="0"/>
        <w:ind w:left="0"/>
        <w:jc w:val="both"/>
      </w:pPr>
      <w:r>
        <w:rPr>
          <w:rFonts w:ascii="Times New Roman"/>
          <w:b w:val="false"/>
          <w:i w:val="false"/>
          <w:color w:val="000000"/>
          <w:sz w:val="28"/>
        </w:rPr>
        <w:t>
      2) Курстар аяқталғаннан кейін 2 (екі) апта ішінде курстан кейінгі сүйемелдеу бағыттарын айқындау үшін қажеттіліктерге талдау жүргізеді;</w:t>
      </w:r>
    </w:p>
    <w:bookmarkEnd w:id="158"/>
    <w:bookmarkStart w:name="z165" w:id="159"/>
    <w:p>
      <w:pPr>
        <w:spacing w:after="0"/>
        <w:ind w:left="0"/>
        <w:jc w:val="both"/>
      </w:pPr>
      <w:r>
        <w:rPr>
          <w:rFonts w:ascii="Times New Roman"/>
          <w:b w:val="false"/>
          <w:i w:val="false"/>
          <w:color w:val="000000"/>
          <w:sz w:val="28"/>
        </w:rPr>
        <w:t>
      3) курстан кейінгі сүйемелдеудің жеке жоспарын әзірлеу кезінде педагогтерге әдістемелік және консультациялық қолдау көрсетеді;</w:t>
      </w:r>
    </w:p>
    <w:bookmarkEnd w:id="159"/>
    <w:bookmarkStart w:name="z166" w:id="160"/>
    <w:p>
      <w:pPr>
        <w:spacing w:after="0"/>
        <w:ind w:left="0"/>
        <w:jc w:val="both"/>
      </w:pPr>
      <w:r>
        <w:rPr>
          <w:rFonts w:ascii="Times New Roman"/>
          <w:b w:val="false"/>
          <w:i w:val="false"/>
          <w:color w:val="000000"/>
          <w:sz w:val="28"/>
        </w:rPr>
        <w:t>
      4) сабақты (оқу сабақтарын, іс-шараны) жоспарлау кезінде педагогке әдістемелік және консультациялық қолдау көрсетеді, сабақ жоспары (оқу сабақтары, іс-шаралар) бойынша кері байланыс ұсынады;</w:t>
      </w:r>
    </w:p>
    <w:bookmarkEnd w:id="160"/>
    <w:bookmarkStart w:name="z167" w:id="161"/>
    <w:p>
      <w:pPr>
        <w:spacing w:after="0"/>
        <w:ind w:left="0"/>
        <w:jc w:val="both"/>
      </w:pPr>
      <w:r>
        <w:rPr>
          <w:rFonts w:ascii="Times New Roman"/>
          <w:b w:val="false"/>
          <w:i w:val="false"/>
          <w:color w:val="000000"/>
          <w:sz w:val="28"/>
        </w:rPr>
        <w:t>
      5) білім беру ұйымының сұрауы бойынша сабақтарды (оқу сабақтарын, іс-шараларды) байқау арқылы педагогтердің тәжірибесіндегі өзгерістер динамикасына талдау және бағалау жүргізеді;</w:t>
      </w:r>
    </w:p>
    <w:bookmarkEnd w:id="161"/>
    <w:bookmarkStart w:name="z168" w:id="162"/>
    <w:p>
      <w:pPr>
        <w:spacing w:after="0"/>
        <w:ind w:left="0"/>
        <w:jc w:val="both"/>
      </w:pPr>
      <w:r>
        <w:rPr>
          <w:rFonts w:ascii="Times New Roman"/>
          <w:b w:val="false"/>
          <w:i w:val="false"/>
          <w:color w:val="000000"/>
          <w:sz w:val="28"/>
        </w:rPr>
        <w:t>
      6) педагогтердің алған құзыреттерін қолдану тәжірибесімен алмасу бойынша курстан кейінгі сүйемелдеу іс-шараларын жүргізеді;</w:t>
      </w:r>
    </w:p>
    <w:bookmarkEnd w:id="162"/>
    <w:bookmarkStart w:name="z169" w:id="163"/>
    <w:p>
      <w:pPr>
        <w:spacing w:after="0"/>
        <w:ind w:left="0"/>
        <w:jc w:val="both"/>
      </w:pPr>
      <w:r>
        <w:rPr>
          <w:rFonts w:ascii="Times New Roman"/>
          <w:b w:val="false"/>
          <w:i w:val="false"/>
          <w:color w:val="000000"/>
          <w:sz w:val="28"/>
        </w:rPr>
        <w:t>
      7) ПБДҚ-на курстан кейінгі сүйемелдеуден өткені туралы анықтаманы жүктейді.</w:t>
      </w:r>
    </w:p>
    <w:bookmarkEnd w:id="163"/>
    <w:bookmarkStart w:name="z170" w:id="164"/>
    <w:p>
      <w:pPr>
        <w:spacing w:after="0"/>
        <w:ind w:left="0"/>
        <w:jc w:val="both"/>
      </w:pPr>
      <w:r>
        <w:rPr>
          <w:rFonts w:ascii="Times New Roman"/>
          <w:b w:val="false"/>
          <w:i w:val="false"/>
          <w:color w:val="000000"/>
          <w:sz w:val="28"/>
        </w:rPr>
        <w:t>
      Білім басқармасы:</w:t>
      </w:r>
    </w:p>
    <w:bookmarkEnd w:id="164"/>
    <w:bookmarkStart w:name="z171" w:id="165"/>
    <w:p>
      <w:pPr>
        <w:spacing w:after="0"/>
        <w:ind w:left="0"/>
        <w:jc w:val="both"/>
      </w:pPr>
      <w:r>
        <w:rPr>
          <w:rFonts w:ascii="Times New Roman"/>
          <w:b w:val="false"/>
          <w:i w:val="false"/>
          <w:color w:val="000000"/>
          <w:sz w:val="28"/>
        </w:rPr>
        <w:t>
      1) педагогтердің меңгерген кәсіби білімдері мен дағдыларын тәжірибеге енгізуі бойынша әдістемелік сүйемелдеу көрсетеді;</w:t>
      </w:r>
    </w:p>
    <w:bookmarkEnd w:id="165"/>
    <w:bookmarkStart w:name="z172" w:id="166"/>
    <w:p>
      <w:pPr>
        <w:spacing w:after="0"/>
        <w:ind w:left="0"/>
        <w:jc w:val="both"/>
      </w:pPr>
      <w:r>
        <w:rPr>
          <w:rFonts w:ascii="Times New Roman"/>
          <w:b w:val="false"/>
          <w:i w:val="false"/>
          <w:color w:val="000000"/>
          <w:sz w:val="28"/>
        </w:rPr>
        <w:t>
      2) сабақтарды (оқу сабақтарын, ұйымдастырылған іс-әрекеттерді, іс-шараларды) бақылау арқылы педагогтердің практикасындағы өзгерістер динамикасына талдау және бағалау жүргізеді;</w:t>
      </w:r>
    </w:p>
    <w:bookmarkEnd w:id="166"/>
    <w:bookmarkStart w:name="z173" w:id="167"/>
    <w:p>
      <w:pPr>
        <w:spacing w:after="0"/>
        <w:ind w:left="0"/>
        <w:jc w:val="both"/>
      </w:pPr>
      <w:r>
        <w:rPr>
          <w:rFonts w:ascii="Times New Roman"/>
          <w:b w:val="false"/>
          <w:i w:val="false"/>
          <w:color w:val="000000"/>
          <w:sz w:val="28"/>
        </w:rPr>
        <w:t>
      3) білім алушылардың білім беру жетістіктеріне жүргізілген мониторинг нәтижелері бойынша есептілікті жүргізеді.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Педагогтердің біліктілігін</w:t>
            </w:r>
            <w:r>
              <w:br/>
            </w:r>
            <w:r>
              <w:rPr>
                <w:rFonts w:ascii="Times New Roman"/>
                <w:b w:val="false"/>
                <w:i w:val="false"/>
                <w:color w:val="000000"/>
                <w:sz w:val="20"/>
              </w:rPr>
              <w:t>арттыру курстарын</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курстан кейінгі қолдау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75" w:id="168"/>
    <w:p>
      <w:pPr>
        <w:spacing w:after="0"/>
        <w:ind w:left="0"/>
        <w:jc w:val="left"/>
      </w:pPr>
      <w:r>
        <w:rPr>
          <w:rFonts w:ascii="Times New Roman"/>
          <w:b/>
          <w:i w:val="false"/>
          <w:color w:val="000000"/>
        </w:rPr>
        <w:t xml:space="preserve"> Өтініш</w:t>
      </w:r>
    </w:p>
    <w:bookmarkEnd w:id="168"/>
    <w:bookmarkStart w:name="z176" w:id="169"/>
    <w:p>
      <w:pPr>
        <w:spacing w:after="0"/>
        <w:ind w:left="0"/>
        <w:jc w:val="both"/>
      </w:pPr>
      <w:r>
        <w:rPr>
          <w:rFonts w:ascii="Times New Roman"/>
          <w:b w:val="false"/>
          <w:i w:val="false"/>
          <w:color w:val="000000"/>
          <w:sz w:val="28"/>
        </w:rPr>
        <w:t>
      ____________________________________________</w:t>
      </w:r>
    </w:p>
    <w:bookmarkEnd w:id="169"/>
    <w:bookmarkStart w:name="z177" w:id="170"/>
    <w:p>
      <w:pPr>
        <w:spacing w:after="0"/>
        <w:ind w:left="0"/>
        <w:jc w:val="both"/>
      </w:pPr>
      <w:r>
        <w:rPr>
          <w:rFonts w:ascii="Times New Roman"/>
          <w:b w:val="false"/>
          <w:i w:val="false"/>
          <w:color w:val="000000"/>
          <w:sz w:val="28"/>
        </w:rPr>
        <w:t>
      (заңды тұлғаның толық атауы)</w:t>
      </w:r>
    </w:p>
    <w:bookmarkEnd w:id="170"/>
    <w:bookmarkStart w:name="z178" w:id="171"/>
    <w:p>
      <w:pPr>
        <w:spacing w:after="0"/>
        <w:ind w:left="0"/>
        <w:jc w:val="both"/>
      </w:pPr>
      <w:r>
        <w:rPr>
          <w:rFonts w:ascii="Times New Roman"/>
          <w:b w:val="false"/>
          <w:i w:val="false"/>
          <w:color w:val="000000"/>
          <w:sz w:val="28"/>
        </w:rPr>
        <w:t>
      Педагогтердің біліктілігін арттыру ұйымдарының Тізіліміне енгізуді сұраймын.</w:t>
      </w:r>
    </w:p>
    <w:bookmarkEnd w:id="171"/>
    <w:bookmarkStart w:name="z179" w:id="172"/>
    <w:p>
      <w:pPr>
        <w:spacing w:after="0"/>
        <w:ind w:left="0"/>
        <w:jc w:val="both"/>
      </w:pPr>
      <w:r>
        <w:rPr>
          <w:rFonts w:ascii="Times New Roman"/>
          <w:b w:val="false"/>
          <w:i w:val="false"/>
          <w:color w:val="000000"/>
          <w:sz w:val="28"/>
        </w:rPr>
        <w:t>
      Заңды тұлғаның мекен-жайы ______________________________________</w:t>
      </w:r>
    </w:p>
    <w:bookmarkEnd w:id="172"/>
    <w:bookmarkStart w:name="z180" w:id="173"/>
    <w:p>
      <w:pPr>
        <w:spacing w:after="0"/>
        <w:ind w:left="0"/>
        <w:jc w:val="both"/>
      </w:pPr>
      <w:r>
        <w:rPr>
          <w:rFonts w:ascii="Times New Roman"/>
          <w:b w:val="false"/>
          <w:i w:val="false"/>
          <w:color w:val="000000"/>
          <w:sz w:val="28"/>
        </w:rPr>
        <w:t>
      Электрондық поштасы ___________________________________________</w:t>
      </w:r>
    </w:p>
    <w:bookmarkEnd w:id="173"/>
    <w:bookmarkStart w:name="z181" w:id="174"/>
    <w:p>
      <w:pPr>
        <w:spacing w:after="0"/>
        <w:ind w:left="0"/>
        <w:jc w:val="both"/>
      </w:pPr>
      <w:r>
        <w:rPr>
          <w:rFonts w:ascii="Times New Roman"/>
          <w:b w:val="false"/>
          <w:i w:val="false"/>
          <w:color w:val="000000"/>
          <w:sz w:val="28"/>
        </w:rPr>
        <w:t>
      Телефондары __________________________________________________</w:t>
      </w:r>
    </w:p>
    <w:bookmarkEnd w:id="174"/>
    <w:bookmarkStart w:name="z182" w:id="175"/>
    <w:p>
      <w:pPr>
        <w:spacing w:after="0"/>
        <w:ind w:left="0"/>
        <w:jc w:val="both"/>
      </w:pPr>
      <w:r>
        <w:rPr>
          <w:rFonts w:ascii="Times New Roman"/>
          <w:b w:val="false"/>
          <w:i w:val="false"/>
          <w:color w:val="000000"/>
          <w:sz w:val="28"/>
        </w:rPr>
        <w:t>
      Басшы _____________________________________________________</w:t>
      </w:r>
    </w:p>
    <w:bookmarkEnd w:id="175"/>
    <w:bookmarkStart w:name="z183" w:id="176"/>
    <w:p>
      <w:pPr>
        <w:spacing w:after="0"/>
        <w:ind w:left="0"/>
        <w:jc w:val="both"/>
      </w:pPr>
      <w:r>
        <w:rPr>
          <w:rFonts w:ascii="Times New Roman"/>
          <w:b w:val="false"/>
          <w:i w:val="false"/>
          <w:color w:val="000000"/>
          <w:sz w:val="28"/>
        </w:rPr>
        <w:t>
      (мөр орны) (Қолтаңба) (ТАӘ (ол болған жағдайда)</w:t>
      </w:r>
    </w:p>
    <w:bookmarkEnd w:id="176"/>
    <w:bookmarkStart w:name="z184" w:id="177"/>
    <w:p>
      <w:pPr>
        <w:spacing w:after="0"/>
        <w:ind w:left="0"/>
        <w:jc w:val="both"/>
      </w:pPr>
      <w:r>
        <w:rPr>
          <w:rFonts w:ascii="Times New Roman"/>
          <w:b w:val="false"/>
          <w:i w:val="false"/>
          <w:color w:val="000000"/>
          <w:sz w:val="28"/>
        </w:rPr>
        <w:t>
      "______" _________________ 20_____ж.</w:t>
      </w:r>
    </w:p>
    <w:bookmarkEnd w:id="177"/>
    <w:bookmarkStart w:name="z185" w:id="178"/>
    <w:p>
      <w:pPr>
        <w:spacing w:after="0"/>
        <w:ind w:left="0"/>
        <w:jc w:val="both"/>
      </w:pPr>
      <w:r>
        <w:rPr>
          <w:rFonts w:ascii="Times New Roman"/>
          <w:b w:val="false"/>
          <w:i w:val="false"/>
          <w:color w:val="000000"/>
          <w:sz w:val="28"/>
        </w:rPr>
        <w:t>
      (Толтырған мерзімі)</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Педагогтердің біліктілігін</w:t>
            </w:r>
            <w:r>
              <w:br/>
            </w:r>
            <w:r>
              <w:rPr>
                <w:rFonts w:ascii="Times New Roman"/>
                <w:b w:val="false"/>
                <w:i w:val="false"/>
                <w:color w:val="000000"/>
                <w:sz w:val="20"/>
              </w:rPr>
              <w:t>арттыру курстарын</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курстан кейінгі қолдау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87" w:id="179"/>
    <w:p>
      <w:pPr>
        <w:spacing w:after="0"/>
        <w:ind w:left="0"/>
        <w:jc w:val="left"/>
      </w:pPr>
      <w:r>
        <w:rPr>
          <w:rFonts w:ascii="Times New Roman"/>
          <w:b/>
          <w:i w:val="false"/>
          <w:color w:val="000000"/>
        </w:rPr>
        <w:t xml:space="preserve"> Педагогтердің біліктілігін арттыру ұйымдарының Тізілімі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 ұйымы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Педагогтердің біліктілігін</w:t>
            </w:r>
            <w:r>
              <w:br/>
            </w:r>
            <w:r>
              <w:rPr>
                <w:rFonts w:ascii="Times New Roman"/>
                <w:b w:val="false"/>
                <w:i w:val="false"/>
                <w:color w:val="000000"/>
                <w:sz w:val="20"/>
              </w:rPr>
              <w:t>арттыру курстарын</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курстан кейінгі қолдау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Басшыға</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(ТАӘ (ол болған жағдайда)</w:t>
            </w:r>
            <w:r>
              <w:br/>
            </w:r>
            <w:r>
              <w:rPr>
                <w:rFonts w:ascii="Times New Roman"/>
                <w:b w:val="false"/>
                <w:i w:val="false"/>
                <w:color w:val="000000"/>
                <w:sz w:val="20"/>
              </w:rPr>
              <w:t>кімнен ______________________</w:t>
            </w:r>
            <w:r>
              <w:br/>
            </w:r>
            <w:r>
              <w:rPr>
                <w:rFonts w:ascii="Times New Roman"/>
                <w:b w:val="false"/>
                <w:i w:val="false"/>
                <w:color w:val="000000"/>
                <w:sz w:val="20"/>
              </w:rPr>
              <w:t>(ТАӘ (ол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(қызметі)</w:t>
            </w:r>
          </w:p>
        </w:tc>
      </w:tr>
    </w:tbl>
    <w:bookmarkStart w:name="z189" w:id="180"/>
    <w:p>
      <w:pPr>
        <w:spacing w:after="0"/>
        <w:ind w:left="0"/>
        <w:jc w:val="left"/>
      </w:pPr>
      <w:r>
        <w:rPr>
          <w:rFonts w:ascii="Times New Roman"/>
          <w:b/>
          <w:i w:val="false"/>
          <w:color w:val="000000"/>
        </w:rPr>
        <w:t xml:space="preserve"> Өтініш</w:t>
      </w:r>
    </w:p>
    <w:bookmarkEnd w:id="180"/>
    <w:bookmarkStart w:name="z190" w:id="181"/>
    <w:p>
      <w:pPr>
        <w:spacing w:after="0"/>
        <w:ind w:left="0"/>
        <w:jc w:val="both"/>
      </w:pPr>
      <w:r>
        <w:rPr>
          <w:rFonts w:ascii="Times New Roman"/>
          <w:b w:val="false"/>
          <w:i w:val="false"/>
          <w:color w:val="000000"/>
          <w:sz w:val="28"/>
        </w:rPr>
        <w:t>
      Мен, _____________________________</w:t>
      </w:r>
    </w:p>
    <w:bookmarkEnd w:id="181"/>
    <w:bookmarkStart w:name="z191" w:id="182"/>
    <w:p>
      <w:pPr>
        <w:spacing w:after="0"/>
        <w:ind w:left="0"/>
        <w:jc w:val="both"/>
      </w:pPr>
      <w:r>
        <w:rPr>
          <w:rFonts w:ascii="Times New Roman"/>
          <w:b w:val="false"/>
          <w:i w:val="false"/>
          <w:color w:val="000000"/>
          <w:sz w:val="28"/>
        </w:rPr>
        <w:t>
      (ТАӘ (ол болған жағдайда)</w:t>
      </w:r>
    </w:p>
    <w:bookmarkEnd w:id="182"/>
    <w:bookmarkStart w:name="z192" w:id="183"/>
    <w:p>
      <w:pPr>
        <w:spacing w:after="0"/>
        <w:ind w:left="0"/>
        <w:jc w:val="both"/>
      </w:pPr>
      <w:r>
        <w:rPr>
          <w:rFonts w:ascii="Times New Roman"/>
          <w:b w:val="false"/>
          <w:i w:val="false"/>
          <w:color w:val="000000"/>
          <w:sz w:val="28"/>
        </w:rPr>
        <w:t>
      Қазақстан Республикасы педагогтерінің біліктілігін арттыру курсында оқу ______________ тілінде жүргізілетін топта оқу үшін кандидатурамды қарауыңызды өтінемін.</w:t>
      </w:r>
    </w:p>
    <w:bookmarkEnd w:id="183"/>
    <w:bookmarkStart w:name="z193" w:id="184"/>
    <w:p>
      <w:pPr>
        <w:spacing w:after="0"/>
        <w:ind w:left="0"/>
        <w:jc w:val="both"/>
      </w:pPr>
      <w:r>
        <w:rPr>
          <w:rFonts w:ascii="Times New Roman"/>
          <w:b w:val="false"/>
          <w:i w:val="false"/>
          <w:color w:val="000000"/>
          <w:sz w:val="28"/>
        </w:rPr>
        <w:t>
      __________________</w:t>
      </w:r>
    </w:p>
    <w:bookmarkEnd w:id="184"/>
    <w:bookmarkStart w:name="z194" w:id="185"/>
    <w:p>
      <w:pPr>
        <w:spacing w:after="0"/>
        <w:ind w:left="0"/>
        <w:jc w:val="both"/>
      </w:pPr>
      <w:r>
        <w:rPr>
          <w:rFonts w:ascii="Times New Roman"/>
          <w:b w:val="false"/>
          <w:i w:val="false"/>
          <w:color w:val="000000"/>
          <w:sz w:val="28"/>
        </w:rPr>
        <w:t>
      (өтініш берушінің қолы)</w:t>
      </w:r>
    </w:p>
    <w:bookmarkEnd w:id="185"/>
    <w:bookmarkStart w:name="z195" w:id="186"/>
    <w:p>
      <w:pPr>
        <w:spacing w:after="0"/>
        <w:ind w:left="0"/>
        <w:jc w:val="both"/>
      </w:pPr>
      <w:r>
        <w:rPr>
          <w:rFonts w:ascii="Times New Roman"/>
          <w:b w:val="false"/>
          <w:i w:val="false"/>
          <w:color w:val="000000"/>
          <w:sz w:val="28"/>
        </w:rPr>
        <w:t>
      "____" _______20____ жыл</w:t>
      </w:r>
    </w:p>
    <w:bookmarkEnd w:id="186"/>
    <w:bookmarkStart w:name="z196" w:id="187"/>
    <w:p>
      <w:pPr>
        <w:spacing w:after="0"/>
        <w:ind w:left="0"/>
        <w:jc w:val="both"/>
      </w:pPr>
      <w:r>
        <w:rPr>
          <w:rFonts w:ascii="Times New Roman"/>
          <w:b w:val="false"/>
          <w:i w:val="false"/>
          <w:color w:val="000000"/>
          <w:sz w:val="28"/>
        </w:rPr>
        <w:t>
      (өтініш берілген күні)</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Педагогтердің біліктілігін</w:t>
            </w:r>
            <w:r>
              <w:br/>
            </w:r>
            <w:r>
              <w:rPr>
                <w:rFonts w:ascii="Times New Roman"/>
                <w:b w:val="false"/>
                <w:i w:val="false"/>
                <w:color w:val="000000"/>
                <w:sz w:val="20"/>
              </w:rPr>
              <w:t>арттыру курстарын</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курстан кейінгі қолдау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98" w:id="188"/>
    <w:p>
      <w:pPr>
        <w:spacing w:after="0"/>
        <w:ind w:left="0"/>
        <w:jc w:val="both"/>
      </w:pPr>
      <w:r>
        <w:rPr>
          <w:rFonts w:ascii="Times New Roman"/>
          <w:b w:val="false"/>
          <w:i w:val="false"/>
          <w:color w:val="000000"/>
          <w:sz w:val="28"/>
        </w:rPr>
        <w:t>
      Білім беру ұйымы/Білім басқармасы _______________________________________</w:t>
      </w:r>
    </w:p>
    <w:bookmarkEnd w:id="188"/>
    <w:bookmarkStart w:name="z199" w:id="189"/>
    <w:p>
      <w:pPr>
        <w:spacing w:after="0"/>
        <w:ind w:left="0"/>
        <w:jc w:val="both"/>
      </w:pPr>
      <w:r>
        <w:rPr>
          <w:rFonts w:ascii="Times New Roman"/>
          <w:b w:val="false"/>
          <w:i w:val="false"/>
          <w:color w:val="000000"/>
          <w:sz w:val="28"/>
        </w:rPr>
        <w:t>
      білім беру ұйымының/білім басқармасының атауы</w:t>
      </w:r>
    </w:p>
    <w:bookmarkEnd w:id="189"/>
    <w:bookmarkStart w:name="z200" w:id="190"/>
    <w:p>
      <w:pPr>
        <w:spacing w:after="0"/>
        <w:ind w:left="0"/>
        <w:jc w:val="both"/>
      </w:pPr>
      <w:r>
        <w:rPr>
          <w:rFonts w:ascii="Times New Roman"/>
          <w:b w:val="false"/>
          <w:i w:val="false"/>
          <w:color w:val="000000"/>
          <w:sz w:val="28"/>
        </w:rPr>
        <w:t>
      "___" ____________20___жыл</w:t>
      </w:r>
    </w:p>
    <w:bookmarkEnd w:id="190"/>
    <w:bookmarkStart w:name="z201" w:id="191"/>
    <w:p>
      <w:pPr>
        <w:spacing w:after="0"/>
        <w:ind w:left="0"/>
        <w:jc w:val="both"/>
      </w:pPr>
      <w:r>
        <w:rPr>
          <w:rFonts w:ascii="Times New Roman"/>
          <w:b w:val="false"/>
          <w:i w:val="false"/>
          <w:color w:val="000000"/>
          <w:sz w:val="28"/>
        </w:rPr>
        <w:t>
      Педагогтердің біліктілігін арттыру курстарына арналған педагогтер тізімі _______ жыл</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92"/>
    <w:p>
      <w:pPr>
        <w:spacing w:after="0"/>
        <w:ind w:left="0"/>
        <w:jc w:val="both"/>
      </w:pPr>
      <w:r>
        <w:rPr>
          <w:rFonts w:ascii="Times New Roman"/>
          <w:b w:val="false"/>
          <w:i w:val="false"/>
          <w:color w:val="000000"/>
          <w:sz w:val="28"/>
        </w:rPr>
        <w:t>
      Білім беру ұйымының/білім басқармасының басшысы:</w:t>
      </w:r>
    </w:p>
    <w:bookmarkEnd w:id="192"/>
    <w:bookmarkStart w:name="z203" w:id="193"/>
    <w:p>
      <w:pPr>
        <w:spacing w:after="0"/>
        <w:ind w:left="0"/>
        <w:jc w:val="both"/>
      </w:pPr>
      <w:r>
        <w:rPr>
          <w:rFonts w:ascii="Times New Roman"/>
          <w:b w:val="false"/>
          <w:i w:val="false"/>
          <w:color w:val="000000"/>
          <w:sz w:val="28"/>
        </w:rPr>
        <w:t>
      ТАӘ: ___________________________</w:t>
      </w:r>
    </w:p>
    <w:bookmarkEnd w:id="193"/>
    <w:bookmarkStart w:name="z204" w:id="194"/>
    <w:p>
      <w:pPr>
        <w:spacing w:after="0"/>
        <w:ind w:left="0"/>
        <w:jc w:val="both"/>
      </w:pPr>
      <w:r>
        <w:rPr>
          <w:rFonts w:ascii="Times New Roman"/>
          <w:b w:val="false"/>
          <w:i w:val="false"/>
          <w:color w:val="000000"/>
          <w:sz w:val="28"/>
        </w:rPr>
        <w:t>
      Қолы: ___________________________</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Педагогтердің біліктілігін</w:t>
            </w:r>
            <w:r>
              <w:br/>
            </w:r>
            <w:r>
              <w:rPr>
                <w:rFonts w:ascii="Times New Roman"/>
                <w:b w:val="false"/>
                <w:i w:val="false"/>
                <w:color w:val="000000"/>
                <w:sz w:val="20"/>
              </w:rPr>
              <w:t>арттыру курстарын</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курстан кейінгі қолдау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06" w:id="195"/>
    <w:p>
      <w:pPr>
        <w:spacing w:after="0"/>
        <w:ind w:left="0"/>
        <w:jc w:val="left"/>
      </w:pPr>
      <w:r>
        <w:rPr>
          <w:rFonts w:ascii="Times New Roman"/>
          <w:b/>
          <w:i w:val="false"/>
          <w:color w:val="000000"/>
        </w:rPr>
        <w:t xml:space="preserve"> Біліктілікті арттыру курсы бойынша оқыту туралы келісім</w:t>
      </w:r>
    </w:p>
    <w:bookmarkEnd w:id="195"/>
    <w:bookmarkStart w:name="z207" w:id="196"/>
    <w:p>
      <w:pPr>
        <w:spacing w:after="0"/>
        <w:ind w:left="0"/>
        <w:jc w:val="both"/>
      </w:pPr>
      <w:r>
        <w:rPr>
          <w:rFonts w:ascii="Times New Roman"/>
          <w:b w:val="false"/>
          <w:i w:val="false"/>
          <w:color w:val="000000"/>
          <w:sz w:val="28"/>
        </w:rPr>
        <w:t>
      Мен, _____________________________________________</w:t>
      </w:r>
    </w:p>
    <w:bookmarkEnd w:id="196"/>
    <w:bookmarkStart w:name="z208" w:id="197"/>
    <w:p>
      <w:pPr>
        <w:spacing w:after="0"/>
        <w:ind w:left="0"/>
        <w:jc w:val="both"/>
      </w:pPr>
      <w:r>
        <w:rPr>
          <w:rFonts w:ascii="Times New Roman"/>
          <w:b w:val="false"/>
          <w:i w:val="false"/>
          <w:color w:val="000000"/>
          <w:sz w:val="28"/>
        </w:rPr>
        <w:t>
      (ТАӘ (ол болған жағдайда)</w:t>
      </w:r>
    </w:p>
    <w:bookmarkEnd w:id="197"/>
    <w:bookmarkStart w:name="z209" w:id="198"/>
    <w:p>
      <w:pPr>
        <w:spacing w:after="0"/>
        <w:ind w:left="0"/>
        <w:jc w:val="both"/>
      </w:pPr>
      <w:r>
        <w:rPr>
          <w:rFonts w:ascii="Times New Roman"/>
          <w:b w:val="false"/>
          <w:i w:val="false"/>
          <w:color w:val="000000"/>
          <w:sz w:val="28"/>
        </w:rPr>
        <w:t>
      "___________________________________________" "___"________ бастап</w:t>
      </w:r>
    </w:p>
    <w:bookmarkEnd w:id="198"/>
    <w:p>
      <w:pPr>
        <w:spacing w:after="0"/>
        <w:ind w:left="0"/>
        <w:jc w:val="both"/>
      </w:pPr>
      <w:r>
        <w:rPr>
          <w:rFonts w:ascii="Times New Roman"/>
          <w:b w:val="false"/>
          <w:i w:val="false"/>
          <w:color w:val="000000"/>
          <w:sz w:val="28"/>
        </w:rPr>
        <w:t>
      "___"____________ 202 _____ аралығындағы тиісті бағыт бойынша</w:t>
      </w:r>
    </w:p>
    <w:bookmarkStart w:name="z210" w:id="199"/>
    <w:p>
      <w:pPr>
        <w:spacing w:after="0"/>
        <w:ind w:left="0"/>
        <w:jc w:val="both"/>
      </w:pPr>
      <w:r>
        <w:rPr>
          <w:rFonts w:ascii="Times New Roman"/>
          <w:b w:val="false"/>
          <w:i w:val="false"/>
          <w:color w:val="000000"/>
          <w:sz w:val="28"/>
        </w:rPr>
        <w:t>
      ______________________базасынды өткізілген ________ (бұдан әрі - Ұйым)</w:t>
      </w:r>
    </w:p>
    <w:bookmarkEnd w:id="199"/>
    <w:p>
      <w:pPr>
        <w:spacing w:after="0"/>
        <w:ind w:left="0"/>
        <w:jc w:val="both"/>
      </w:pPr>
      <w:r>
        <w:rPr>
          <w:rFonts w:ascii="Times New Roman"/>
          <w:b w:val="false"/>
          <w:i w:val="false"/>
          <w:color w:val="000000"/>
          <w:sz w:val="28"/>
        </w:rPr>
        <w:t>
      ________________________________________</w:t>
      </w:r>
    </w:p>
    <w:bookmarkStart w:name="z211" w:id="200"/>
    <w:p>
      <w:pPr>
        <w:spacing w:after="0"/>
        <w:ind w:left="0"/>
        <w:jc w:val="both"/>
      </w:pPr>
      <w:r>
        <w:rPr>
          <w:rFonts w:ascii="Times New Roman"/>
          <w:b w:val="false"/>
          <w:i w:val="false"/>
          <w:color w:val="000000"/>
          <w:sz w:val="28"/>
        </w:rPr>
        <w:t>
      тақырыбындағы біліктілікті арттыру курсының тыңдаушысы екендігімді растаймын.</w:t>
      </w:r>
    </w:p>
    <w:bookmarkEnd w:id="200"/>
    <w:bookmarkStart w:name="z212" w:id="201"/>
    <w:p>
      <w:pPr>
        <w:spacing w:after="0"/>
        <w:ind w:left="0"/>
        <w:jc w:val="both"/>
      </w:pPr>
      <w:r>
        <w:rPr>
          <w:rFonts w:ascii="Times New Roman"/>
          <w:b w:val="false"/>
          <w:i w:val="false"/>
          <w:color w:val="000000"/>
          <w:sz w:val="28"/>
        </w:rPr>
        <w:t>
      Осыған байланысты мынадай міндеттемелерді аламын:</w:t>
      </w:r>
    </w:p>
    <w:bookmarkEnd w:id="201"/>
    <w:bookmarkStart w:name="z213" w:id="202"/>
    <w:p>
      <w:pPr>
        <w:spacing w:after="0"/>
        <w:ind w:left="0"/>
        <w:jc w:val="both"/>
      </w:pPr>
      <w:r>
        <w:rPr>
          <w:rFonts w:ascii="Times New Roman"/>
          <w:b w:val="false"/>
          <w:i w:val="false"/>
          <w:color w:val="000000"/>
          <w:sz w:val="28"/>
        </w:rPr>
        <w:t>
      1) бекітілген оқу кестесі, оқу жоспары және сабақ кестесіне сәйкес білім алу;</w:t>
      </w:r>
    </w:p>
    <w:bookmarkEnd w:id="202"/>
    <w:bookmarkStart w:name="z214" w:id="203"/>
    <w:p>
      <w:pPr>
        <w:spacing w:after="0"/>
        <w:ind w:left="0"/>
        <w:jc w:val="both"/>
      </w:pPr>
      <w:r>
        <w:rPr>
          <w:rFonts w:ascii="Times New Roman"/>
          <w:b w:val="false"/>
          <w:i w:val="false"/>
          <w:color w:val="000000"/>
          <w:sz w:val="28"/>
        </w:rPr>
        <w:t>
      2) оқу тәртібін және этикалық нормаларды сақтау, жаттықтырушы-оқытушыларға және басқа тыңдаушыларға құрметпен қарау;</w:t>
      </w:r>
    </w:p>
    <w:bookmarkEnd w:id="203"/>
    <w:bookmarkStart w:name="z215" w:id="204"/>
    <w:p>
      <w:pPr>
        <w:spacing w:after="0"/>
        <w:ind w:left="0"/>
        <w:jc w:val="both"/>
      </w:pPr>
      <w:r>
        <w:rPr>
          <w:rFonts w:ascii="Times New Roman"/>
          <w:b w:val="false"/>
          <w:i w:val="false"/>
          <w:color w:val="000000"/>
          <w:sz w:val="28"/>
        </w:rPr>
        <w:t>
      3) біліктілікті арттыру курсының сабақтарына сабақ кестесіне сәйкес толық көлемде қатысу;</w:t>
      </w:r>
    </w:p>
    <w:bookmarkEnd w:id="204"/>
    <w:bookmarkStart w:name="z216" w:id="205"/>
    <w:p>
      <w:pPr>
        <w:spacing w:after="0"/>
        <w:ind w:left="0"/>
        <w:jc w:val="both"/>
      </w:pPr>
      <w:r>
        <w:rPr>
          <w:rFonts w:ascii="Times New Roman"/>
          <w:b w:val="false"/>
          <w:i w:val="false"/>
          <w:color w:val="000000"/>
          <w:sz w:val="28"/>
        </w:rPr>
        <w:t>
      4) қорытынды бағалаудан белгіленген түрде өту.</w:t>
      </w:r>
    </w:p>
    <w:bookmarkEnd w:id="205"/>
    <w:bookmarkStart w:name="z217" w:id="206"/>
    <w:p>
      <w:pPr>
        <w:spacing w:after="0"/>
        <w:ind w:left="0"/>
        <w:jc w:val="both"/>
      </w:pPr>
      <w:r>
        <w:rPr>
          <w:rFonts w:ascii="Times New Roman"/>
          <w:b w:val="false"/>
          <w:i w:val="false"/>
          <w:color w:val="000000"/>
          <w:sz w:val="28"/>
        </w:rPr>
        <w:t>
      Осы келісімнің міндеттемелерін бұзған жағдайда, Ұйым Жұмыс берушіні/Білім басқармасын бұл туралы хабардар етуге құқылы екеніне келісемін.</w:t>
      </w:r>
    </w:p>
    <w:bookmarkEnd w:id="206"/>
    <w:bookmarkStart w:name="z218" w:id="207"/>
    <w:p>
      <w:pPr>
        <w:spacing w:after="0"/>
        <w:ind w:left="0"/>
        <w:jc w:val="both"/>
      </w:pPr>
      <w:r>
        <w:rPr>
          <w:rFonts w:ascii="Times New Roman"/>
          <w:b w:val="false"/>
          <w:i w:val="false"/>
          <w:color w:val="000000"/>
          <w:sz w:val="28"/>
        </w:rPr>
        <w:t>
      Осы келісім шеңберінде менің дербес деректерімді және заңмен қорғалатын құпияны құрайтын мәліметтерді жинауға және өңдеуге, оның ішінде үшінші тұлғаларға беруге келісім беремін.</w:t>
      </w:r>
    </w:p>
    <w:bookmarkEnd w:id="207"/>
    <w:bookmarkStart w:name="z219" w:id="208"/>
    <w:p>
      <w:pPr>
        <w:spacing w:after="0"/>
        <w:ind w:left="0"/>
        <w:jc w:val="both"/>
      </w:pPr>
      <w:r>
        <w:rPr>
          <w:rFonts w:ascii="Times New Roman"/>
          <w:b w:val="false"/>
          <w:i w:val="false"/>
          <w:color w:val="000000"/>
          <w:sz w:val="28"/>
        </w:rPr>
        <w:t>
      Дербес деректерді жинауға және өңдеуге берілген келісімнің мерзімі осы келісімнің қолданылу кезеңінде қолданылады.</w:t>
      </w:r>
    </w:p>
    <w:bookmarkEnd w:id="208"/>
    <w:bookmarkStart w:name="z220" w:id="209"/>
    <w:p>
      <w:pPr>
        <w:spacing w:after="0"/>
        <w:ind w:left="0"/>
        <w:jc w:val="both"/>
      </w:pPr>
      <w:r>
        <w:rPr>
          <w:rFonts w:ascii="Times New Roman"/>
          <w:b w:val="false"/>
          <w:i w:val="false"/>
          <w:color w:val="000000"/>
          <w:sz w:val="28"/>
        </w:rPr>
        <w:t>
      ________________ "_____"______ 20___ жыл (қолы)</w:t>
      </w:r>
    </w:p>
    <w:bookmarkEnd w:id="209"/>
    <w:bookmarkStart w:name="z221" w:id="210"/>
    <w:p>
      <w:pPr>
        <w:spacing w:after="0"/>
        <w:ind w:left="0"/>
        <w:jc w:val="both"/>
      </w:pPr>
      <w:r>
        <w:rPr>
          <w:rFonts w:ascii="Times New Roman"/>
          <w:b w:val="false"/>
          <w:i w:val="false"/>
          <w:color w:val="000000"/>
          <w:sz w:val="28"/>
        </w:rPr>
        <w:t>
      "___"______ 20____ жыл</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Педагогтердің біліктілігін</w:t>
            </w:r>
            <w:r>
              <w:br/>
            </w:r>
            <w:r>
              <w:rPr>
                <w:rFonts w:ascii="Times New Roman"/>
                <w:b w:val="false"/>
                <w:i w:val="false"/>
                <w:color w:val="000000"/>
                <w:sz w:val="20"/>
              </w:rPr>
              <w:t>арттыру курстарын</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курстан кейінгі қолдау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1"/>
          <w:p>
            <w:pPr>
              <w:spacing w:after="20"/>
              <w:ind w:left="20"/>
              <w:jc w:val="both"/>
            </w:pPr>
            <w:r>
              <w:rPr>
                <w:rFonts w:ascii="Times New Roman"/>
                <w:b w:val="false"/>
                <w:i w:val="false"/>
                <w:color w:val="000000"/>
                <w:sz w:val="20"/>
              </w:rPr>
              <w:t>
Ұйымның</w:t>
            </w:r>
          </w:p>
          <w:bookmarkEnd w:id="211"/>
          <w:p>
            <w:pPr>
              <w:spacing w:after="20"/>
              <w:ind w:left="20"/>
              <w:jc w:val="both"/>
            </w:pPr>
            <w:r>
              <w:rPr>
                <w:rFonts w:ascii="Times New Roman"/>
                <w:b w:val="false"/>
                <w:i w:val="false"/>
                <w:color w:val="000000"/>
                <w:sz w:val="20"/>
              </w:rPr>
              <w:t>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2"/>
          <w:p>
            <w:pPr>
              <w:spacing w:after="20"/>
              <w:ind w:left="20"/>
              <w:jc w:val="both"/>
            </w:pPr>
            <w:r>
              <w:rPr>
                <w:rFonts w:ascii="Times New Roman"/>
                <w:b w:val="false"/>
                <w:i w:val="false"/>
                <w:color w:val="000000"/>
                <w:sz w:val="20"/>
              </w:rPr>
              <w:t>
Ұйымның</w:t>
            </w:r>
          </w:p>
          <w:bookmarkEnd w:id="212"/>
          <w:p>
            <w:pPr>
              <w:spacing w:after="20"/>
              <w:ind w:left="20"/>
              <w:jc w:val="both"/>
            </w:pPr>
            <w:r>
              <w:rPr>
                <w:rFonts w:ascii="Times New Roman"/>
                <w:b w:val="false"/>
                <w:i w:val="false"/>
                <w:color w:val="000000"/>
                <w:sz w:val="20"/>
              </w:rPr>
              <w:t>
логотипі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r>
              <w:rPr>
                <w:rFonts w:ascii="Times New Roman"/>
                <w:b w:val="false"/>
                <w:i w:val="false"/>
                <w:color w:val="000000"/>
                <w:sz w:val="20"/>
              </w:rPr>
              <w:t>
Официальное наименование</w:t>
            </w:r>
          </w:p>
          <w:bookmarkEnd w:id="213"/>
          <w:p>
            <w:pPr>
              <w:spacing w:after="20"/>
              <w:ind w:left="20"/>
              <w:jc w:val="both"/>
            </w:pPr>
            <w:r>
              <w:rPr>
                <w:rFonts w:ascii="Times New Roman"/>
                <w:b w:val="false"/>
                <w:i w:val="false"/>
                <w:color w:val="000000"/>
                <w:sz w:val="20"/>
              </w:rPr>
              <w:t>
организации</w:t>
            </w:r>
          </w:p>
        </w:tc>
      </w:tr>
    </w:tbl>
    <w:bookmarkStart w:name="z226" w:id="214"/>
    <w:p>
      <w:pPr>
        <w:spacing w:after="0"/>
        <w:ind w:left="0"/>
        <w:jc w:val="left"/>
      </w:pPr>
      <w:r>
        <w:rPr>
          <w:rFonts w:ascii="Times New Roman"/>
          <w:b/>
          <w:i w:val="false"/>
          <w:color w:val="000000"/>
        </w:rPr>
        <w:t xml:space="preserve"> СЕРТИФИКАТ</w:t>
      </w:r>
    </w:p>
    <w:bookmarkEnd w:id="214"/>
    <w:bookmarkStart w:name="z227" w:id="215"/>
    <w:p>
      <w:pPr>
        <w:spacing w:after="0"/>
        <w:ind w:left="0"/>
        <w:jc w:val="both"/>
      </w:pPr>
      <w:r>
        <w:rPr>
          <w:rFonts w:ascii="Times New Roman"/>
          <w:b w:val="false"/>
          <w:i w:val="false"/>
          <w:color w:val="000000"/>
          <w:sz w:val="28"/>
        </w:rPr>
        <w:t>
      Осымен ____________________________________ біліктілікті арттыру</w:t>
      </w:r>
    </w:p>
    <w:bookmarkEnd w:id="215"/>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курсын ________________________________________ тақырыбы бойынша</w:t>
      </w:r>
    </w:p>
    <w:p>
      <w:pPr>
        <w:spacing w:after="0"/>
        <w:ind w:left="0"/>
        <w:jc w:val="both"/>
      </w:pPr>
      <w:r>
        <w:rPr>
          <w:rFonts w:ascii="Times New Roman"/>
          <w:b w:val="false"/>
          <w:i w:val="false"/>
          <w:color w:val="000000"/>
          <w:sz w:val="28"/>
        </w:rPr>
        <w:t>
      (курс тақырыбы)</w:t>
      </w:r>
    </w:p>
    <w:p>
      <w:pPr>
        <w:spacing w:after="0"/>
        <w:ind w:left="0"/>
        <w:jc w:val="both"/>
      </w:pPr>
      <w:r>
        <w:rPr>
          <w:rFonts w:ascii="Times New Roman"/>
          <w:b w:val="false"/>
          <w:i w:val="false"/>
          <w:color w:val="000000"/>
          <w:sz w:val="28"/>
        </w:rPr>
        <w:t>
      ______________________ академиялық сағат көлемінде өткендігін растайды.</w:t>
      </w:r>
    </w:p>
    <w:bookmarkStart w:name="z228" w:id="216"/>
    <w:p>
      <w:pPr>
        <w:spacing w:after="0"/>
        <w:ind w:left="0"/>
        <w:jc w:val="both"/>
      </w:pPr>
      <w:r>
        <w:rPr>
          <w:rFonts w:ascii="Times New Roman"/>
          <w:b w:val="false"/>
          <w:i w:val="false"/>
          <w:color w:val="000000"/>
          <w:sz w:val="28"/>
        </w:rPr>
        <w:t>
      Ұйым басшысы ____________________________ ____________</w:t>
      </w:r>
    </w:p>
    <w:bookmarkEnd w:id="216"/>
    <w:p>
      <w:pPr>
        <w:spacing w:after="0"/>
        <w:ind w:left="0"/>
        <w:jc w:val="both"/>
      </w:pPr>
      <w:r>
        <w:rPr>
          <w:rFonts w:ascii="Times New Roman"/>
          <w:b w:val="false"/>
          <w:i w:val="false"/>
          <w:color w:val="000000"/>
          <w:sz w:val="28"/>
        </w:rPr>
        <w:t>
      (ТАӘ (ол болған жағдайда) (қолы)</w:t>
      </w:r>
    </w:p>
    <w:bookmarkStart w:name="z229" w:id="217"/>
    <w:p>
      <w:pPr>
        <w:spacing w:after="0"/>
        <w:ind w:left="0"/>
        <w:jc w:val="both"/>
      </w:pPr>
      <w:r>
        <w:rPr>
          <w:rFonts w:ascii="Times New Roman"/>
          <w:b w:val="false"/>
          <w:i w:val="false"/>
          <w:color w:val="000000"/>
          <w:sz w:val="28"/>
        </w:rPr>
        <w:t>
      Мөр орны (бар болған жағдайда)</w:t>
      </w:r>
    </w:p>
    <w:bookmarkEnd w:id="217"/>
    <w:bookmarkStart w:name="z230" w:id="218"/>
    <w:p>
      <w:pPr>
        <w:spacing w:after="0"/>
        <w:ind w:left="0"/>
        <w:jc w:val="both"/>
      </w:pPr>
      <w:r>
        <w:rPr>
          <w:rFonts w:ascii="Times New Roman"/>
          <w:b w:val="false"/>
          <w:i w:val="false"/>
          <w:color w:val="000000"/>
          <w:sz w:val="28"/>
        </w:rPr>
        <w:t xml:space="preserve">
      Тіркеу нөмірі № ________ </w:t>
      </w:r>
    </w:p>
    <w:bookmarkEnd w:id="218"/>
    <w:bookmarkStart w:name="z231" w:id="219"/>
    <w:p>
      <w:pPr>
        <w:spacing w:after="0"/>
        <w:ind w:left="0"/>
        <w:jc w:val="both"/>
      </w:pPr>
      <w:r>
        <w:rPr>
          <w:rFonts w:ascii="Times New Roman"/>
          <w:b w:val="false"/>
          <w:i w:val="false"/>
          <w:color w:val="000000"/>
          <w:sz w:val="28"/>
        </w:rPr>
        <w:t>
      Берілген күні: "___"____________ 20__жыл</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0"/>
          <w:p>
            <w:pPr>
              <w:spacing w:after="20"/>
              <w:ind w:left="20"/>
              <w:jc w:val="both"/>
            </w:pPr>
            <w:r>
              <w:rPr>
                <w:rFonts w:ascii="Times New Roman"/>
                <w:b w:val="false"/>
                <w:i w:val="false"/>
                <w:color w:val="000000"/>
                <w:sz w:val="20"/>
              </w:rPr>
              <w:t>
Ұйымның</w:t>
            </w:r>
          </w:p>
          <w:bookmarkEnd w:id="220"/>
          <w:p>
            <w:pPr>
              <w:spacing w:after="20"/>
              <w:ind w:left="20"/>
              <w:jc w:val="both"/>
            </w:pPr>
            <w:r>
              <w:rPr>
                <w:rFonts w:ascii="Times New Roman"/>
                <w:b w:val="false"/>
                <w:i w:val="false"/>
                <w:color w:val="000000"/>
                <w:sz w:val="20"/>
              </w:rPr>
              <w:t>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1"/>
          <w:p>
            <w:pPr>
              <w:spacing w:after="20"/>
              <w:ind w:left="20"/>
              <w:jc w:val="both"/>
            </w:pPr>
            <w:r>
              <w:rPr>
                <w:rFonts w:ascii="Times New Roman"/>
                <w:b w:val="false"/>
                <w:i w:val="false"/>
                <w:color w:val="000000"/>
                <w:sz w:val="20"/>
              </w:rPr>
              <w:t>
Ұйымның</w:t>
            </w:r>
          </w:p>
          <w:bookmarkEnd w:id="221"/>
          <w:p>
            <w:pPr>
              <w:spacing w:after="20"/>
              <w:ind w:left="20"/>
              <w:jc w:val="both"/>
            </w:pPr>
            <w:r>
              <w:rPr>
                <w:rFonts w:ascii="Times New Roman"/>
                <w:b w:val="false"/>
                <w:i w:val="false"/>
                <w:color w:val="000000"/>
                <w:sz w:val="20"/>
              </w:rPr>
              <w:t>
логотипі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2"/>
          <w:p>
            <w:pPr>
              <w:spacing w:after="20"/>
              <w:ind w:left="20"/>
              <w:jc w:val="both"/>
            </w:pPr>
            <w:r>
              <w:rPr>
                <w:rFonts w:ascii="Times New Roman"/>
                <w:b w:val="false"/>
                <w:i w:val="false"/>
                <w:color w:val="000000"/>
                <w:sz w:val="20"/>
              </w:rPr>
              <w:t>
Официальное наименование</w:t>
            </w:r>
          </w:p>
          <w:bookmarkEnd w:id="222"/>
          <w:p>
            <w:pPr>
              <w:spacing w:after="20"/>
              <w:ind w:left="20"/>
              <w:jc w:val="both"/>
            </w:pPr>
            <w:r>
              <w:rPr>
                <w:rFonts w:ascii="Times New Roman"/>
                <w:b w:val="false"/>
                <w:i w:val="false"/>
                <w:color w:val="000000"/>
                <w:sz w:val="20"/>
              </w:rPr>
              <w:t>
организации</w:t>
            </w:r>
          </w:p>
        </w:tc>
      </w:tr>
    </w:tbl>
    <w:bookmarkStart w:name="z235" w:id="223"/>
    <w:p>
      <w:pPr>
        <w:spacing w:after="0"/>
        <w:ind w:left="0"/>
        <w:jc w:val="both"/>
      </w:pPr>
      <w:r>
        <w:rPr>
          <w:rFonts w:ascii="Times New Roman"/>
          <w:b w:val="false"/>
          <w:i w:val="false"/>
          <w:color w:val="000000"/>
          <w:sz w:val="28"/>
        </w:rPr>
        <w:t>
      СЕРТИФИКАТҚА ҚОСЫМША _____________________________________</w:t>
      </w:r>
    </w:p>
    <w:bookmarkEnd w:id="223"/>
    <w:bookmarkStart w:name="z236" w:id="224"/>
    <w:p>
      <w:pPr>
        <w:spacing w:after="0"/>
        <w:ind w:left="0"/>
        <w:jc w:val="both"/>
      </w:pPr>
      <w:r>
        <w:rPr>
          <w:rFonts w:ascii="Times New Roman"/>
          <w:b w:val="false"/>
          <w:i w:val="false"/>
          <w:color w:val="000000"/>
          <w:sz w:val="28"/>
        </w:rPr>
        <w:t>
      (ТАӘ (ол болған жағдайда)</w:t>
      </w:r>
    </w:p>
    <w:bookmarkEnd w:id="224"/>
    <w:bookmarkStart w:name="z237" w:id="225"/>
    <w:p>
      <w:pPr>
        <w:spacing w:after="0"/>
        <w:ind w:left="0"/>
        <w:jc w:val="both"/>
      </w:pPr>
      <w:r>
        <w:rPr>
          <w:rFonts w:ascii="Times New Roman"/>
          <w:b w:val="false"/>
          <w:i w:val="false"/>
          <w:color w:val="000000"/>
          <w:sz w:val="28"/>
        </w:rPr>
        <w:t>
      Біліктілікті арттыру курстарында оқу кезінде келесі модульдер бойынша тиісті білім мен дағдыларды көрсетті:</w:t>
      </w:r>
    </w:p>
    <w:bookmarkEnd w:id="225"/>
    <w:bookmarkStart w:name="z238" w:id="226"/>
    <w:p>
      <w:pPr>
        <w:spacing w:after="0"/>
        <w:ind w:left="0"/>
        <w:jc w:val="both"/>
      </w:pPr>
      <w:r>
        <w:rPr>
          <w:rFonts w:ascii="Times New Roman"/>
          <w:b w:val="false"/>
          <w:i w:val="false"/>
          <w:color w:val="000000"/>
          <w:sz w:val="28"/>
        </w:rPr>
        <w:t>
      № Бағдарлама модульдерінің атауы Сағат саны Баға</w:t>
      </w:r>
    </w:p>
    <w:bookmarkEnd w:id="226"/>
    <w:bookmarkStart w:name="z239" w:id="227"/>
    <w:p>
      <w:pPr>
        <w:spacing w:after="0"/>
        <w:ind w:left="0"/>
        <w:jc w:val="both"/>
      </w:pPr>
      <w:r>
        <w:rPr>
          <w:rFonts w:ascii="Times New Roman"/>
          <w:b w:val="false"/>
          <w:i w:val="false"/>
          <w:color w:val="000000"/>
          <w:sz w:val="28"/>
        </w:rPr>
        <w:t>
      Ұйым басшысы ____________________________</w:t>
      </w:r>
    </w:p>
    <w:bookmarkEnd w:id="227"/>
    <w:p>
      <w:pPr>
        <w:spacing w:after="0"/>
        <w:ind w:left="0"/>
        <w:jc w:val="both"/>
      </w:pPr>
      <w:r>
        <w:rPr>
          <w:rFonts w:ascii="Times New Roman"/>
          <w:b w:val="false"/>
          <w:i w:val="false"/>
          <w:color w:val="000000"/>
          <w:sz w:val="28"/>
        </w:rPr>
        <w:t>
      (ТАӘ (ол болған жағдайда) (қолы)</w:t>
      </w:r>
    </w:p>
    <w:bookmarkStart w:name="z240" w:id="228"/>
    <w:p>
      <w:pPr>
        <w:spacing w:after="0"/>
        <w:ind w:left="0"/>
        <w:jc w:val="both"/>
      </w:pPr>
      <w:r>
        <w:rPr>
          <w:rFonts w:ascii="Times New Roman"/>
          <w:b w:val="false"/>
          <w:i w:val="false"/>
          <w:color w:val="000000"/>
          <w:sz w:val="28"/>
        </w:rPr>
        <w:t>
      Мөр орны (бар болған жағдайда)</w:t>
      </w:r>
    </w:p>
    <w:bookmarkEnd w:id="228"/>
    <w:bookmarkStart w:name="z241" w:id="229"/>
    <w:p>
      <w:pPr>
        <w:spacing w:after="0"/>
        <w:ind w:left="0"/>
        <w:jc w:val="both"/>
      </w:pPr>
      <w:r>
        <w:rPr>
          <w:rFonts w:ascii="Times New Roman"/>
          <w:b w:val="false"/>
          <w:i w:val="false"/>
          <w:color w:val="000000"/>
          <w:sz w:val="28"/>
        </w:rPr>
        <w:t>
      Тіркеу номері № _________</w:t>
      </w:r>
    </w:p>
    <w:bookmarkEnd w:id="229"/>
    <w:bookmarkStart w:name="z242" w:id="230"/>
    <w:p>
      <w:pPr>
        <w:spacing w:after="0"/>
        <w:ind w:left="0"/>
        <w:jc w:val="both"/>
      </w:pPr>
      <w:r>
        <w:rPr>
          <w:rFonts w:ascii="Times New Roman"/>
          <w:b w:val="false"/>
          <w:i w:val="false"/>
          <w:color w:val="000000"/>
          <w:sz w:val="28"/>
        </w:rPr>
        <w:t>
      Берілген күні: "___"____________ 20__жыл</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Педагогтердің біліктілігін</w:t>
            </w:r>
            <w:r>
              <w:br/>
            </w:r>
            <w:r>
              <w:rPr>
                <w:rFonts w:ascii="Times New Roman"/>
                <w:b w:val="false"/>
                <w:i w:val="false"/>
                <w:color w:val="000000"/>
                <w:sz w:val="20"/>
              </w:rPr>
              <w:t>арттыру курстарын</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курстан кейінгі қолдау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44" w:id="231"/>
    <w:p>
      <w:pPr>
        <w:spacing w:after="0"/>
        <w:ind w:left="0"/>
        <w:jc w:val="left"/>
      </w:pPr>
      <w:r>
        <w:rPr>
          <w:rFonts w:ascii="Times New Roman"/>
          <w:b/>
          <w:i w:val="false"/>
          <w:color w:val="000000"/>
        </w:rPr>
        <w:t xml:space="preserve"> Курсты тыңдағаны туралы анықтама</w:t>
      </w:r>
    </w:p>
    <w:bookmarkEnd w:id="231"/>
    <w:bookmarkStart w:name="z245" w:id="232"/>
    <w:p>
      <w:pPr>
        <w:spacing w:after="0"/>
        <w:ind w:left="0"/>
        <w:jc w:val="both"/>
      </w:pPr>
      <w:r>
        <w:rPr>
          <w:rFonts w:ascii="Times New Roman"/>
          <w:b w:val="false"/>
          <w:i w:val="false"/>
          <w:color w:val="000000"/>
          <w:sz w:val="28"/>
        </w:rPr>
        <w:t>
      ___________________________________________________________ берілді.</w:t>
      </w:r>
    </w:p>
    <w:bookmarkEnd w:id="232"/>
    <w:bookmarkStart w:name="z246" w:id="233"/>
    <w:p>
      <w:pPr>
        <w:spacing w:after="0"/>
        <w:ind w:left="0"/>
        <w:jc w:val="both"/>
      </w:pPr>
      <w:r>
        <w:rPr>
          <w:rFonts w:ascii="Times New Roman"/>
          <w:b w:val="false"/>
          <w:i w:val="false"/>
          <w:color w:val="000000"/>
          <w:sz w:val="28"/>
        </w:rPr>
        <w:t>
      (ТАӘ (ол болған жағдайда)</w:t>
      </w:r>
    </w:p>
    <w:bookmarkEnd w:id="233"/>
    <w:bookmarkStart w:name="z247" w:id="234"/>
    <w:p>
      <w:pPr>
        <w:spacing w:after="0"/>
        <w:ind w:left="0"/>
        <w:jc w:val="both"/>
      </w:pPr>
      <w:r>
        <w:rPr>
          <w:rFonts w:ascii="Times New Roman"/>
          <w:b w:val="false"/>
          <w:i w:val="false"/>
          <w:color w:val="000000"/>
          <w:sz w:val="28"/>
        </w:rPr>
        <w:t>
      Ол 20___жылғы "___" ___________ 20____ жылғы "___"____________</w:t>
      </w:r>
    </w:p>
    <w:bookmarkEnd w:id="234"/>
    <w:p>
      <w:pPr>
        <w:spacing w:after="0"/>
        <w:ind w:left="0"/>
        <w:jc w:val="both"/>
      </w:pPr>
      <w:r>
        <w:rPr>
          <w:rFonts w:ascii="Times New Roman"/>
          <w:b w:val="false"/>
          <w:i w:val="false"/>
          <w:color w:val="000000"/>
          <w:sz w:val="28"/>
        </w:rPr>
        <w:t>
      аралығында _______________________________________________ бойынша</w:t>
      </w:r>
    </w:p>
    <w:p>
      <w:pPr>
        <w:spacing w:after="0"/>
        <w:ind w:left="0"/>
        <w:jc w:val="both"/>
      </w:pPr>
      <w:r>
        <w:rPr>
          <w:rFonts w:ascii="Times New Roman"/>
          <w:b w:val="false"/>
          <w:i w:val="false"/>
          <w:color w:val="000000"/>
          <w:sz w:val="28"/>
        </w:rPr>
        <w:t>
      (мамандықтың және біліктіліктің атауы)</w:t>
      </w:r>
    </w:p>
    <w:p>
      <w:pPr>
        <w:spacing w:after="0"/>
        <w:ind w:left="0"/>
        <w:jc w:val="both"/>
      </w:pPr>
      <w:r>
        <w:rPr>
          <w:rFonts w:ascii="Times New Roman"/>
          <w:b w:val="false"/>
          <w:i w:val="false"/>
          <w:color w:val="000000"/>
          <w:sz w:val="28"/>
        </w:rPr>
        <w:t>
      __________________________________ базасында ______бастап ______дейін</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______________________________ академиялық сағат көлемінде курстан өтті</w:t>
      </w:r>
    </w:p>
    <w:p>
      <w:pPr>
        <w:spacing w:after="0"/>
        <w:ind w:left="0"/>
        <w:jc w:val="both"/>
      </w:pPr>
      <w:r>
        <w:rPr>
          <w:rFonts w:ascii="Times New Roman"/>
          <w:b w:val="false"/>
          <w:i w:val="false"/>
          <w:color w:val="000000"/>
          <w:sz w:val="28"/>
        </w:rPr>
        <w:t>
      __________________________________________________________ бойынша</w:t>
      </w:r>
    </w:p>
    <w:p>
      <w:pPr>
        <w:spacing w:after="0"/>
        <w:ind w:left="0"/>
        <w:jc w:val="both"/>
      </w:pP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функционалдық міндеттерін атқарды ___________________________ кәсіби</w:t>
      </w:r>
    </w:p>
    <w:p>
      <w:pPr>
        <w:spacing w:after="0"/>
        <w:ind w:left="0"/>
        <w:jc w:val="both"/>
      </w:pPr>
      <w:r>
        <w:rPr>
          <w:rFonts w:ascii="Times New Roman"/>
          <w:b w:val="false"/>
          <w:i w:val="false"/>
          <w:color w:val="000000"/>
          <w:sz w:val="28"/>
        </w:rPr>
        <w:t>
      дағдыларға ие болды.</w:t>
      </w:r>
    </w:p>
    <w:bookmarkStart w:name="z248" w:id="235"/>
    <w:p>
      <w:pPr>
        <w:spacing w:after="0"/>
        <w:ind w:left="0"/>
        <w:jc w:val="both"/>
      </w:pPr>
      <w:r>
        <w:rPr>
          <w:rFonts w:ascii="Times New Roman"/>
          <w:b w:val="false"/>
          <w:i w:val="false"/>
          <w:color w:val="000000"/>
          <w:sz w:val="28"/>
        </w:rPr>
        <w:t>
      Ұйым басшысы ___________________________________ ______</w:t>
      </w:r>
    </w:p>
    <w:bookmarkEnd w:id="235"/>
    <w:p>
      <w:pPr>
        <w:spacing w:after="0"/>
        <w:ind w:left="0"/>
        <w:jc w:val="both"/>
      </w:pPr>
      <w:r>
        <w:rPr>
          <w:rFonts w:ascii="Times New Roman"/>
          <w:b w:val="false"/>
          <w:i w:val="false"/>
          <w:color w:val="000000"/>
          <w:sz w:val="28"/>
        </w:rPr>
        <w:t>
      (ТАӘ (ол болған жағдайда) (қолы)</w:t>
      </w:r>
    </w:p>
    <w:bookmarkStart w:name="z249" w:id="236"/>
    <w:p>
      <w:pPr>
        <w:spacing w:after="0"/>
        <w:ind w:left="0"/>
        <w:jc w:val="both"/>
      </w:pPr>
      <w:r>
        <w:rPr>
          <w:rFonts w:ascii="Times New Roman"/>
          <w:b w:val="false"/>
          <w:i w:val="false"/>
          <w:color w:val="000000"/>
          <w:sz w:val="28"/>
        </w:rPr>
        <w:t>
      Мөр орны (бар болған жағдайда)</w:t>
      </w:r>
    </w:p>
    <w:bookmarkEnd w:id="236"/>
    <w:bookmarkStart w:name="z250" w:id="237"/>
    <w:p>
      <w:pPr>
        <w:spacing w:after="0"/>
        <w:ind w:left="0"/>
        <w:jc w:val="both"/>
      </w:pPr>
      <w:r>
        <w:rPr>
          <w:rFonts w:ascii="Times New Roman"/>
          <w:b w:val="false"/>
          <w:i w:val="false"/>
          <w:color w:val="000000"/>
          <w:sz w:val="28"/>
        </w:rPr>
        <w:t>
      Тіркеу номері № _________</w:t>
      </w:r>
    </w:p>
    <w:bookmarkEnd w:id="237"/>
    <w:bookmarkStart w:name="z251" w:id="238"/>
    <w:p>
      <w:pPr>
        <w:spacing w:after="0"/>
        <w:ind w:left="0"/>
        <w:jc w:val="both"/>
      </w:pPr>
      <w:r>
        <w:rPr>
          <w:rFonts w:ascii="Times New Roman"/>
          <w:b w:val="false"/>
          <w:i w:val="false"/>
          <w:color w:val="000000"/>
          <w:sz w:val="28"/>
        </w:rPr>
        <w:t>
      Берілген күні: "___"____________ 20__жыл</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Педагогтердің біліктілігін</w:t>
            </w:r>
            <w:r>
              <w:br/>
            </w:r>
            <w:r>
              <w:rPr>
                <w:rFonts w:ascii="Times New Roman"/>
                <w:b w:val="false"/>
                <w:i w:val="false"/>
                <w:color w:val="000000"/>
                <w:sz w:val="20"/>
              </w:rPr>
              <w:t>арттыру курстарын</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курстан кейінгі қолдау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53" w:id="239"/>
    <w:p>
      <w:pPr>
        <w:spacing w:after="0"/>
        <w:ind w:left="0"/>
        <w:jc w:val="left"/>
      </w:pPr>
      <w:r>
        <w:rPr>
          <w:rFonts w:ascii="Times New Roman"/>
          <w:b/>
          <w:i w:val="false"/>
          <w:color w:val="000000"/>
        </w:rPr>
        <w:t xml:space="preserve"> Курстан кейінгі қолдау қызметінен өту туралы анықтама берілді</w:t>
      </w:r>
    </w:p>
    <w:bookmarkEnd w:id="239"/>
    <w:bookmarkStart w:name="z254" w:id="240"/>
    <w:p>
      <w:pPr>
        <w:spacing w:after="0"/>
        <w:ind w:left="0"/>
        <w:jc w:val="both"/>
      </w:pPr>
      <w:r>
        <w:rPr>
          <w:rFonts w:ascii="Times New Roman"/>
          <w:b w:val="false"/>
          <w:i w:val="false"/>
          <w:color w:val="000000"/>
          <w:sz w:val="28"/>
        </w:rPr>
        <w:t>
      _____________________________________________,</w:t>
      </w:r>
    </w:p>
    <w:bookmarkEnd w:id="240"/>
    <w:bookmarkStart w:name="z255" w:id="241"/>
    <w:p>
      <w:pPr>
        <w:spacing w:after="0"/>
        <w:ind w:left="0"/>
        <w:jc w:val="both"/>
      </w:pPr>
      <w:r>
        <w:rPr>
          <w:rFonts w:ascii="Times New Roman"/>
          <w:b w:val="false"/>
          <w:i w:val="false"/>
          <w:color w:val="000000"/>
          <w:sz w:val="28"/>
        </w:rPr>
        <w:t>
      (ТАӘ (ол болған жағдайда)</w:t>
      </w:r>
    </w:p>
    <w:bookmarkEnd w:id="241"/>
    <w:bookmarkStart w:name="z256" w:id="242"/>
    <w:p>
      <w:pPr>
        <w:spacing w:after="0"/>
        <w:ind w:left="0"/>
        <w:jc w:val="both"/>
      </w:pPr>
      <w:r>
        <w:rPr>
          <w:rFonts w:ascii="Times New Roman"/>
          <w:b w:val="false"/>
          <w:i w:val="false"/>
          <w:color w:val="000000"/>
          <w:sz w:val="28"/>
        </w:rPr>
        <w:t>
      "___"_________ 20__ ж. бастап "___" _________ 20 ж. дейін біліктілікті арттыру</w:t>
      </w:r>
    </w:p>
    <w:bookmarkEnd w:id="242"/>
    <w:p>
      <w:pPr>
        <w:spacing w:after="0"/>
        <w:ind w:left="0"/>
        <w:jc w:val="both"/>
      </w:pPr>
      <w:r>
        <w:rPr>
          <w:rFonts w:ascii="Times New Roman"/>
          <w:b w:val="false"/>
          <w:i w:val="false"/>
          <w:color w:val="000000"/>
          <w:sz w:val="28"/>
        </w:rPr>
        <w:t>
      курсы аясында курстан кейінгі қолдауға қатысып, __________________________</w:t>
      </w:r>
    </w:p>
    <w:p>
      <w:pPr>
        <w:spacing w:after="0"/>
        <w:ind w:left="0"/>
        <w:jc w:val="both"/>
      </w:pPr>
      <w:r>
        <w:rPr>
          <w:rFonts w:ascii="Times New Roman"/>
          <w:b w:val="false"/>
          <w:i w:val="false"/>
          <w:color w:val="000000"/>
          <w:sz w:val="28"/>
        </w:rPr>
        <w:t>
      тақырыбы бойынша _________________________ академиялық сағат көлемінде</w:t>
      </w:r>
    </w:p>
    <w:p>
      <w:pPr>
        <w:spacing w:after="0"/>
        <w:ind w:left="0"/>
        <w:jc w:val="both"/>
      </w:pPr>
      <w:r>
        <w:rPr>
          <w:rFonts w:ascii="Times New Roman"/>
          <w:b w:val="false"/>
          <w:i w:val="false"/>
          <w:color w:val="000000"/>
          <w:sz w:val="28"/>
        </w:rPr>
        <w:t>
      курсты өтті және кәсіби құзыреттерді педагогикалық тәжірибеге енгізу жөніндегі</w:t>
      </w:r>
    </w:p>
    <w:p>
      <w:pPr>
        <w:spacing w:after="0"/>
        <w:ind w:left="0"/>
        <w:jc w:val="both"/>
      </w:pPr>
      <w:r>
        <w:rPr>
          <w:rFonts w:ascii="Times New Roman"/>
          <w:b w:val="false"/>
          <w:i w:val="false"/>
          <w:color w:val="000000"/>
          <w:sz w:val="28"/>
        </w:rPr>
        <w:t>
      материалдарды ұсынды.</w:t>
      </w:r>
    </w:p>
    <w:bookmarkStart w:name="z257" w:id="243"/>
    <w:p>
      <w:pPr>
        <w:spacing w:after="0"/>
        <w:ind w:left="0"/>
        <w:jc w:val="both"/>
      </w:pPr>
      <w:r>
        <w:rPr>
          <w:rFonts w:ascii="Times New Roman"/>
          <w:b w:val="false"/>
          <w:i w:val="false"/>
          <w:color w:val="000000"/>
          <w:sz w:val="28"/>
        </w:rPr>
        <w:t>
      Білім беру ұйымының басшысы _____________________________ __________</w:t>
      </w:r>
    </w:p>
    <w:bookmarkEnd w:id="243"/>
    <w:bookmarkStart w:name="z258" w:id="244"/>
    <w:p>
      <w:pPr>
        <w:spacing w:after="0"/>
        <w:ind w:left="0"/>
        <w:jc w:val="both"/>
      </w:pPr>
      <w:r>
        <w:rPr>
          <w:rFonts w:ascii="Times New Roman"/>
          <w:b w:val="false"/>
          <w:i w:val="false"/>
          <w:color w:val="000000"/>
          <w:sz w:val="28"/>
        </w:rPr>
        <w:t>
      (ТАӘ (ол болған жағдайда) (қолы)</w:t>
      </w:r>
    </w:p>
    <w:bookmarkEnd w:id="244"/>
    <w:bookmarkStart w:name="z259" w:id="245"/>
    <w:p>
      <w:pPr>
        <w:spacing w:after="0"/>
        <w:ind w:left="0"/>
        <w:jc w:val="both"/>
      </w:pPr>
      <w:r>
        <w:rPr>
          <w:rFonts w:ascii="Times New Roman"/>
          <w:b w:val="false"/>
          <w:i w:val="false"/>
          <w:color w:val="000000"/>
          <w:sz w:val="28"/>
        </w:rPr>
        <w:t>
      Мөр орны (бар болған жағдайда)</w:t>
      </w:r>
    </w:p>
    <w:bookmarkEnd w:id="245"/>
    <w:bookmarkStart w:name="z260" w:id="246"/>
    <w:p>
      <w:pPr>
        <w:spacing w:after="0"/>
        <w:ind w:left="0"/>
        <w:jc w:val="both"/>
      </w:pPr>
      <w:r>
        <w:rPr>
          <w:rFonts w:ascii="Times New Roman"/>
          <w:b w:val="false"/>
          <w:i w:val="false"/>
          <w:color w:val="000000"/>
          <w:sz w:val="28"/>
        </w:rPr>
        <w:t>
      Берілген күні: "___"____________ 20__жыл</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