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e94a" w14:textId="936e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және Қазақстан Республикасы Әділет министрінің міндетін атқарушының өзгерістер енгізілетін кейбір бұйрықтарының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30 мамырдағы № 510 бұйрығы. Қазақстан Республикасының Әділет министрлігінде 2026 жылғы 30 мамырда № 38845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 </w:t>
      </w:r>
      <w:r>
        <w:rPr>
          <w:rFonts w:ascii="Times New Roman"/>
          <w:b w:val="false"/>
          <w:i w:val="false"/>
          <w:color w:val="000000"/>
          <w:sz w:val="28"/>
        </w:rPr>
        <w:t xml:space="preserve">12.07.2026 </w:t>
      </w:r>
      <w:r>
        <w:rPr>
          <w:rFonts w:ascii="Times New Roman"/>
          <w:b w:val="false"/>
          <w:i w:val="false"/>
          <w:color w:val="000000"/>
          <w:sz w:val="28"/>
        </w:rPr>
        <w:t>ж. бастап қолданысқа енгізіледі</w:t>
      </w:r>
    </w:p>
    <w:bookmarkEnd w:id="1"/>
    <w:bookmarkStart w:name="z6" w:id="2"/>
    <w:p>
      <w:pPr>
        <w:spacing w:after="0"/>
        <w:ind w:left="0"/>
        <w:jc w:val="both"/>
      </w:pPr>
      <w:r>
        <w:rPr>
          <w:rFonts w:ascii="Times New Roman"/>
          <w:b w:val="false"/>
          <w:i w:val="false"/>
          <w:color w:val="000000"/>
          <w:sz w:val="28"/>
        </w:rPr>
        <w:t>
      БҰЙЫРАМЫН:</w:t>
      </w:r>
    </w:p>
    <w:bookmarkEnd w:id="2"/>
    <w:bookmarkStart w:name="z7" w:id="3"/>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Әділет министрінің және Қазақстан Республикасы Әділет министрінің міндетін атқарушының өзгерістер енгізілетін кейбір бұйрықтарының </w:t>
      </w:r>
      <w:r>
        <w:rPr>
          <w:rFonts w:ascii="Times New Roman"/>
          <w:b w:val="false"/>
          <w:i w:val="false"/>
          <w:color w:val="000000"/>
          <w:sz w:val="28"/>
        </w:rPr>
        <w:t xml:space="preserve">тізбесі </w:t>
      </w:r>
      <w:r>
        <w:rPr>
          <w:rFonts w:ascii="Times New Roman"/>
          <w:b w:val="false"/>
          <w:i w:val="false"/>
          <w:color w:val="000000"/>
          <w:sz w:val="28"/>
        </w:rPr>
        <w:t>бекітілсін.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510 Бұйрыққа қосымша</w:t>
            </w:r>
          </w:p>
        </w:tc>
      </w:tr>
    </w:tbl>
    <w:bookmarkStart w:name="z18" w:id="9"/>
    <w:p>
      <w:pPr>
        <w:spacing w:after="0"/>
        <w:ind w:left="0"/>
        <w:jc w:val="left"/>
      </w:pPr>
      <w:r>
        <w:rPr>
          <w:rFonts w:ascii="Times New Roman"/>
          <w:b/>
          <w:i w:val="false"/>
          <w:color w:val="000000"/>
        </w:rPr>
        <w:t xml:space="preserve"> Қазақстан Республикасы Әділет министрінің және Қазақстан Республикасы Әділет министрінің міндетін атқарушының өзгерістер енгізілетін кейбір бұйрықтарының тізбесі</w:t>
      </w:r>
    </w:p>
    <w:bookmarkEnd w:id="9"/>
    <w:bookmarkStart w:name="z19" w:id="10"/>
    <w:p>
      <w:pPr>
        <w:spacing w:after="0"/>
        <w:ind w:left="0"/>
        <w:jc w:val="both"/>
      </w:pPr>
      <w:r>
        <w:rPr>
          <w:rFonts w:ascii="Times New Roman"/>
          <w:b w:val="false"/>
          <w:i w:val="false"/>
          <w:color w:val="000000"/>
          <w:sz w:val="28"/>
        </w:rPr>
        <w:t xml:space="preserve">
      1. "Жеке сот орындаушыларының есептік тіркеу қағидасын бекіту туралы" Қазақстан Республикасы Әділет министрінің м.а. 2014 жылғы 7 наурыздағы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9258 болып тіркелген) келесідей өзгерістер енгізілсін:</w:t>
      </w:r>
    </w:p>
    <w:bookmarkEnd w:id="10"/>
    <w:bookmarkStart w:name="z860" w:id="11"/>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есептік тіркеу </w:t>
      </w:r>
      <w:r>
        <w:rPr>
          <w:rFonts w:ascii="Times New Roman"/>
          <w:b w:val="false"/>
          <w:i w:val="false"/>
          <w:color w:val="000000"/>
          <w:sz w:val="28"/>
        </w:rPr>
        <w:t>қағидасында</w:t>
      </w:r>
      <w:r>
        <w:rPr>
          <w:rFonts w:ascii="Times New Roman"/>
          <w:b w:val="false"/>
          <w:i w:val="false"/>
          <w:color w:val="000000"/>
          <w:sz w:val="28"/>
        </w:rPr>
        <w:t>:</w:t>
      </w:r>
    </w:p>
    <w:bookmarkEnd w:id="11"/>
    <w:bookmarkStart w:name="z861" w:id="12"/>
    <w:p>
      <w:pPr>
        <w:spacing w:after="0"/>
        <w:ind w:left="0"/>
        <w:jc w:val="both"/>
      </w:pPr>
      <w:r>
        <w:rPr>
          <w:rFonts w:ascii="Times New Roman"/>
          <w:b w:val="false"/>
          <w:i w:val="false"/>
          <w:color w:val="000000"/>
          <w:sz w:val="28"/>
        </w:rPr>
        <w:t xml:space="preserve">
      Жеке сот орындаушыларының есептік тіркеу қағидасына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bookmarkStart w:name="z22" w:id="13"/>
    <w:p>
      <w:pPr>
        <w:spacing w:after="0"/>
        <w:ind w:left="0"/>
        <w:jc w:val="both"/>
      </w:pPr>
      <w:r>
        <w:rPr>
          <w:rFonts w:ascii="Times New Roman"/>
          <w:b w:val="false"/>
          <w:i w:val="false"/>
          <w:color w:val="000000"/>
          <w:sz w:val="28"/>
        </w:rPr>
        <w:t xml:space="preserve">
      2. "Жеке сот орындаушыларының қызметі үшін біліктілік талаптары мен оларға сәйкестікті растайтын құжаттар тізбесі" Қазақстан Республикасы Әділет министрінің 2015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10308 болып тіркелген) келесідей өзгерістер енгізілсін:</w:t>
      </w:r>
    </w:p>
    <w:bookmarkEnd w:id="13"/>
    <w:bookmarkStart w:name="z862" w:id="14"/>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 үшін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Жеке сот орындаушыларының қызметі үшін біліктілік талаптары мен оларға сәйкестікті растайтын құжаттар тізбесіне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5"/>
    <w:bookmarkStart w:name="z25" w:id="16"/>
    <w:p>
      <w:pPr>
        <w:spacing w:after="0"/>
        <w:ind w:left="0"/>
        <w:jc w:val="both"/>
      </w:pPr>
      <w:r>
        <w:rPr>
          <w:rFonts w:ascii="Times New Roman"/>
          <w:b w:val="false"/>
          <w:i w:val="false"/>
          <w:color w:val="000000"/>
          <w:sz w:val="28"/>
        </w:rPr>
        <w:t xml:space="preserve">
      3.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10321 болып тіркелген) келесідей өзгерістер енгізілсін:</w:t>
      </w:r>
    </w:p>
    <w:bookmarkEnd w:id="16"/>
    <w:bookmarkStart w:name="z26" w:id="17"/>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оның ішінде электрондық аукцион нысанындағы сауда-саттықта өткізу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 мынадай редакцияда жазылсын: </w:t>
      </w:r>
    </w:p>
    <w:bookmarkEnd w:id="18"/>
    <w:bookmarkStart w:name="z28" w:id="19"/>
    <w:p>
      <w:pPr>
        <w:spacing w:after="0"/>
        <w:ind w:left="0"/>
        <w:jc w:val="both"/>
      </w:pPr>
      <w:r>
        <w:rPr>
          <w:rFonts w:ascii="Times New Roman"/>
          <w:b w:val="false"/>
          <w:i w:val="false"/>
          <w:color w:val="000000"/>
          <w:sz w:val="28"/>
        </w:rPr>
        <w:t>
      "1) бірыңғай электрондық сауда-саттық алаңы (бұдан әрі – БЭСА) – цифрлық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19"/>
    <w:bookmarkStart w:name="z29" w:id="20"/>
    <w:p>
      <w:pPr>
        <w:spacing w:after="0"/>
        <w:ind w:left="0"/>
        <w:jc w:val="both"/>
      </w:pPr>
      <w:r>
        <w:rPr>
          <w:rFonts w:ascii="Times New Roman"/>
          <w:b w:val="false"/>
          <w:i w:val="false"/>
          <w:color w:val="000000"/>
          <w:sz w:val="28"/>
        </w:rPr>
        <w:t>
      3) Е - Заң көмегі - адвокаттық қызметті және заң консультанттарының қызметін автоматтандыруға арналған цифрлық жүйе;";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"16. Сот орындаушысының электрондық аукционға мүлікті қоюы БЭСА-ға атқарушылық құжаттың, мүлікті өткізуге қою туралы қаулының, борышкерді және өндіріп алушыны мүліктің бағасымен тиісінше хабардар ету немесе таныстыруды растайтын құжаттардың көшірмесін қоса бере отырып, өтінімді атқарушылық іс жүргізу бойынша автоматтандырылған цифрлық жүйе арқылы жіберу арқылы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3" w:id="22"/>
    <w:p>
      <w:pPr>
        <w:spacing w:after="0"/>
        <w:ind w:left="0"/>
        <w:jc w:val="both"/>
      </w:pPr>
      <w:r>
        <w:rPr>
          <w:rFonts w:ascii="Times New Roman"/>
          <w:b w:val="false"/>
          <w:i w:val="false"/>
          <w:color w:val="000000"/>
          <w:sz w:val="28"/>
        </w:rPr>
        <w:t>
      "30. Электрондық аукцион қатысушыларының тізілімін БЭСА операторы цифрлық форматта жүргізеді және онда мынадай мәліметтер:".</w:t>
      </w:r>
    </w:p>
    <w:bookmarkEnd w:id="22"/>
    <w:bookmarkStart w:name="z34" w:id="23"/>
    <w:p>
      <w:pPr>
        <w:spacing w:after="0"/>
        <w:ind w:left="0"/>
        <w:jc w:val="both"/>
      </w:pPr>
      <w:r>
        <w:rPr>
          <w:rFonts w:ascii="Times New Roman"/>
          <w:b w:val="false"/>
          <w:i w:val="false"/>
          <w:color w:val="000000"/>
          <w:sz w:val="28"/>
        </w:rPr>
        <w:t xml:space="preserve">
      4.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12848 болып тіркелген) келесідей өзгерістер енгізілсін:</w:t>
      </w:r>
    </w:p>
    <w:bookmarkEnd w:id="23"/>
    <w:bookmarkStart w:name="z35" w:id="24"/>
    <w:p>
      <w:pPr>
        <w:spacing w:after="0"/>
        <w:ind w:left="0"/>
        <w:jc w:val="both"/>
      </w:pPr>
      <w:r>
        <w:rPr>
          <w:rFonts w:ascii="Times New Roman"/>
          <w:b w:val="false"/>
          <w:i w:val="false"/>
          <w:color w:val="000000"/>
          <w:sz w:val="28"/>
        </w:rPr>
        <w:t>
      көрсетілген бұйрықпен бекітілген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"Атқарушылық құжаттарды жеке сот орындаушылары арасында атқарушылық іс жүргізудің мемлекеттік автоматтандырылған цифрлық жүйесі арқылы бөлу қағидалары";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бөлу қағидалары "Атқарушылық іс жүргізу және сот орындаушыларының мәртебесі туралы" Қазақстан Республикасы Заңының (бұдан әрі – Заң)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162-бабы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сот орындаушылары өңірлік палатасының (бұдан әрі – өңірлік палата) атқарушылық құжаттарды жеке сот орындаушылары арасында атқарушылық іс жүргізудің мемлекеттік автоматтандырылған цифрлық жүйесі арқылы бөлу тәртібін айқындайды.";</w:t>
      </w:r>
    </w:p>
    <w:bookmarkEnd w:id="26"/>
    <w:bookmarkStart w:name="z40" w:id="27"/>
    <w:p>
      <w:pPr>
        <w:spacing w:after="0"/>
        <w:ind w:left="0"/>
        <w:jc w:val="both"/>
      </w:pPr>
      <w:r>
        <w:rPr>
          <w:rFonts w:ascii="Times New Roman"/>
          <w:b w:val="false"/>
          <w:i w:val="false"/>
          <w:color w:val="000000"/>
          <w:sz w:val="28"/>
        </w:rPr>
        <w:t xml:space="preserve">
      2-тармағының 1) </w:t>
      </w:r>
      <w:r>
        <w:rPr>
          <w:rFonts w:ascii="Times New Roman"/>
          <w:b w:val="false"/>
          <w:i w:val="false"/>
          <w:color w:val="000000"/>
          <w:sz w:val="28"/>
        </w:rPr>
        <w:t>тармақшасы</w:t>
      </w:r>
      <w:r>
        <w:rPr>
          <w:rFonts w:ascii="Times New Roman"/>
          <w:b w:val="false"/>
          <w:i w:val="false"/>
          <w:color w:val="000000"/>
          <w:sz w:val="28"/>
        </w:rPr>
        <w:t xml:space="preserve">  мынадай редакцияда жазылсын:</w:t>
      </w:r>
    </w:p>
    <w:bookmarkEnd w:id="27"/>
    <w:bookmarkStart w:name="z41" w:id="28"/>
    <w:p>
      <w:pPr>
        <w:spacing w:after="0"/>
        <w:ind w:left="0"/>
        <w:jc w:val="both"/>
      </w:pPr>
      <w:r>
        <w:rPr>
          <w:rFonts w:ascii="Times New Roman"/>
          <w:b w:val="false"/>
          <w:i w:val="false"/>
          <w:color w:val="000000"/>
          <w:sz w:val="28"/>
        </w:rPr>
        <w:t>
      "1) атқарушылық іс жүргізудің мемлекеттік автоматтандырылған цифрлық жүйесі (бұдан әрі – Цифрлық жүйе) – атқарушылық іс жүргізулерді цифрлық нысанда есепке алуға, сот орындаушысының процестік әрекеттерін автоматтандыруға, сондай-ақ атқарушылық іс жүргізу тараптарының іс жүргізу барысы туралы мәліметтер алуына арналған цифрлық жүйе;";</w:t>
      </w:r>
    </w:p>
    <w:bookmarkEnd w:id="28"/>
    <w:bookmarkStart w:name="z42" w:id="29"/>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29"/>
    <w:bookmarkStart w:name="z43" w:id="30"/>
    <w:p>
      <w:pPr>
        <w:spacing w:after="0"/>
        <w:ind w:left="0"/>
        <w:jc w:val="both"/>
      </w:pPr>
      <w:r>
        <w:rPr>
          <w:rFonts w:ascii="Times New Roman"/>
          <w:b w:val="false"/>
          <w:i w:val="false"/>
          <w:color w:val="000000"/>
          <w:sz w:val="28"/>
        </w:rPr>
        <w:t>
      "Атқарушылық құжаттарды бөлу Цифрлық жүйе арқылы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"1) қағаз жеткізгіштегі атқарушылық құжаттың түпнұсқасын қоса бере отырып, өтініш беру арқылы;</w:t>
      </w:r>
    </w:p>
    <w:bookmarkEnd w:id="31"/>
    <w:bookmarkStart w:name="z46" w:id="32"/>
    <w:p>
      <w:pPr>
        <w:spacing w:after="0"/>
        <w:ind w:left="0"/>
        <w:jc w:val="both"/>
      </w:pPr>
      <w:r>
        <w:rPr>
          <w:rFonts w:ascii="Times New Roman"/>
          <w:b w:val="false"/>
          <w:i w:val="false"/>
          <w:color w:val="000000"/>
          <w:sz w:val="28"/>
        </w:rPr>
        <w:t>
      2) атқарушылық құжатты берген органға оны мәжбүрлеп орындату үшін Цифрлық жүйеге жіберу туралы өтініш беру арқылы ұсынылады.";</w:t>
      </w:r>
    </w:p>
    <w:bookmarkEnd w:id="32"/>
    <w:bookmarkStart w:name="z47" w:id="33"/>
    <w:p>
      <w:pPr>
        <w:spacing w:after="0"/>
        <w:ind w:left="0"/>
        <w:jc w:val="both"/>
      </w:pPr>
      <w:r>
        <w:rPr>
          <w:rFonts w:ascii="Times New Roman"/>
          <w:b w:val="false"/>
          <w:i w:val="false"/>
          <w:color w:val="000000"/>
          <w:sz w:val="28"/>
        </w:rPr>
        <w:t>
      Атқарушылық құжатты өндіріп алушының не оның өкілінің өтініші негізінде оны беруге уәкілетті адам, орган, сот Цифрлық жүйеге жібереді.</w:t>
      </w:r>
    </w:p>
    <w:bookmarkEnd w:id="33"/>
    <w:bookmarkStart w:name="z48" w:id="34"/>
    <w:p>
      <w:pPr>
        <w:spacing w:after="0"/>
        <w:ind w:left="0"/>
        <w:jc w:val="both"/>
      </w:pPr>
      <w:r>
        <w:rPr>
          <w:rFonts w:ascii="Times New Roman"/>
          <w:b w:val="false"/>
          <w:i w:val="false"/>
          <w:color w:val="000000"/>
          <w:sz w:val="28"/>
        </w:rPr>
        <w:t>
      Электрондық атқарушылық құжатты өндіріп алушының не оның өкілінің өтініші негізінде оны беруге уәкілетті адам, орган, сот Цифрлық жүйеге жібереді.</w:t>
      </w:r>
    </w:p>
    <w:bookmarkEnd w:id="34"/>
    <w:bookmarkStart w:name="z49" w:id="35"/>
    <w:p>
      <w:pPr>
        <w:spacing w:after="0"/>
        <w:ind w:left="0"/>
        <w:jc w:val="both"/>
      </w:pPr>
      <w:r>
        <w:rPr>
          <w:rFonts w:ascii="Times New Roman"/>
          <w:b w:val="false"/>
          <w:i w:val="false"/>
          <w:color w:val="000000"/>
          <w:sz w:val="28"/>
        </w:rPr>
        <w:t>
      Атқарушылық құжаттарды өндіріп алушының өтінішінсіз, Цифрлық жүйемен интеграцияланған мемлекеттік органдардың цифрлық жүйелері арқылы ұсыну мемлекет пайдасына өндіріп алу туралы істер санаттары бойынша, сондай-ақ заңнамамен тікелей көзделген жағдайларда жол беріледі.</w:t>
      </w:r>
    </w:p>
    <w:bookmarkEnd w:id="35"/>
    <w:bookmarkStart w:name="z50" w:id="36"/>
    <w:p>
      <w:pPr>
        <w:spacing w:after="0"/>
        <w:ind w:left="0"/>
        <w:jc w:val="both"/>
      </w:pPr>
      <w:r>
        <w:rPr>
          <w:rFonts w:ascii="Times New Roman"/>
          <w:b w:val="false"/>
          <w:i w:val="false"/>
          <w:color w:val="000000"/>
          <w:sz w:val="28"/>
        </w:rPr>
        <w:t>
      Бұрын орындалмай қайтарылған қағаз жеткізгіштегі атқарушылық құжатты өндіріп алушының не оның өкілінің ұсынуы осы Қағидаларда көзделген тәртіппен жүзеге асырылады.</w:t>
      </w:r>
    </w:p>
    <w:bookmarkEnd w:id="36"/>
    <w:bookmarkStart w:name="z51" w:id="37"/>
    <w:p>
      <w:pPr>
        <w:spacing w:after="0"/>
        <w:ind w:left="0"/>
        <w:jc w:val="both"/>
      </w:pPr>
      <w:r>
        <w:rPr>
          <w:rFonts w:ascii="Times New Roman"/>
          <w:b w:val="false"/>
          <w:i w:val="false"/>
          <w:color w:val="000000"/>
          <w:sz w:val="28"/>
        </w:rPr>
        <w:t>
      Бұрын орындалмай қайтарылған электрондық атқарушылық құжатты өндіріп алушының не оның өкілінің ұсынуы Цифрлық жүйеге өтініш беру арқылы жүзеге асырылады. Өтініш түскеннен кейін Цифрлық жүйе бұрын тіркелген электрондық атқарушылық құжатты және оған қоса берілген материалдарды автоматты түрде шығарып алады, кейіннен оларды осы Қағидаларда көзделген тәртіппен жеке сот орындаушысына бөледі.";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"6. Өңірлік палата қағаз жеткізгіштегі атқарушылық құжатты бөлгенге дейін Цифрлық жүйеде атқарушылық құжат туралы барлық қажетті мәліметтерді (атқарушылық құжатты берген органның, адамның, соттың атауы, атқарушылық құжаттың нөмірі мен күні, атқарушылық құжат талабының мәні, борышкер мен өндіріп алушы туралы мәліметтер) толтырады.";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"7. Атқарушылық құжаттарды жеке сот орындаушыларына бөлуді және беруді өңірлік палата Цифрлық жүйе арқылы олардың өңірлік палатаға келіп түсуіне негіз болған мән-жайлар басталған кезден бастап үш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57" w:id="40"/>
    <w:p>
      <w:pPr>
        <w:spacing w:after="0"/>
        <w:ind w:left="0"/>
        <w:jc w:val="both"/>
      </w:pPr>
      <w:r>
        <w:rPr>
          <w:rFonts w:ascii="Times New Roman"/>
          <w:b w:val="false"/>
          <w:i w:val="false"/>
          <w:color w:val="000000"/>
          <w:sz w:val="28"/>
        </w:rPr>
        <w:t xml:space="preserve">
      "Жеке сот орындаушылары арасында атқарушылық құжаттарды бөлу туралы есеп Цифрлық жүйеде қалыптастырылады және жарияланады.". </w:t>
      </w:r>
    </w:p>
    <w:bookmarkEnd w:id="40"/>
    <w:bookmarkStart w:name="z58" w:id="41"/>
    <w:p>
      <w:pPr>
        <w:spacing w:after="0"/>
        <w:ind w:left="0"/>
        <w:jc w:val="both"/>
      </w:pPr>
      <w:r>
        <w:rPr>
          <w:rFonts w:ascii="Times New Roman"/>
          <w:b w:val="false"/>
          <w:i w:val="false"/>
          <w:color w:val="000000"/>
          <w:sz w:val="28"/>
        </w:rPr>
        <w:t xml:space="preserve">
      5.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келесідей өзгерістер енгізілсін: </w:t>
      </w:r>
    </w:p>
    <w:bookmarkEnd w:id="41"/>
    <w:bookmarkStart w:name="z59" w:id="4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20-1-тармақтары</w:t>
      </w:r>
      <w:r>
        <w:rPr>
          <w:rFonts w:ascii="Times New Roman"/>
          <w:b w:val="false"/>
          <w:i w:val="false"/>
          <w:color w:val="000000"/>
          <w:sz w:val="28"/>
        </w:rPr>
        <w:t>20-1-тармақтары</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цифрлық жүйесі" цифрлық жүйесі және атқарушылық іс жүргізу материалдары арқылы жүзеге асырылады.</w:t>
      </w:r>
    </w:p>
    <w:bookmarkEnd w:id="43"/>
    <w:bookmarkStart w:name="z62" w:id="44"/>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алғаннан кейін, бес жұмыс күні ішінде қорытындыда көрсетілген бұзушылықтарды жоюдың дұрыстығын "Атқарушылық іс жүргізудің мемлекеттік автоматтандырылған цифрлық жүйесі" цифрлық жүйесі және атқарушылық іс жүргізу материалдары арқылы салыстырады.</w:t>
      </w:r>
    </w:p>
    <w:bookmarkEnd w:id="44"/>
    <w:bookmarkStart w:name="z63" w:id="45"/>
    <w:p>
      <w:pPr>
        <w:spacing w:after="0"/>
        <w:ind w:left="0"/>
        <w:jc w:val="both"/>
      </w:pPr>
      <w:r>
        <w:rPr>
          <w:rFonts w:ascii="Times New Roman"/>
          <w:b w:val="false"/>
          <w:i w:val="false"/>
          <w:color w:val="000000"/>
          <w:sz w:val="28"/>
        </w:rPr>
        <w:t xml:space="preserve">
      6. "Мемлекеттік сот орындаушылары қаулыларының үлгі нысандарын бекіту туралы" Қазақстан Республикасы Әділет министрінің 2019 жылғы 20 наурыздағы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18432 болып тіркелген) келесідей өзгерістер енгізілсін:</w:t>
      </w:r>
    </w:p>
    <w:bookmarkEnd w:id="45"/>
    <w:bookmarkStart w:name="z64" w:id="46"/>
    <w:p>
      <w:pPr>
        <w:spacing w:after="0"/>
        <w:ind w:left="0"/>
        <w:jc w:val="both"/>
      </w:pPr>
      <w:r>
        <w:rPr>
          <w:rFonts w:ascii="Times New Roman"/>
          <w:b w:val="false"/>
          <w:i w:val="false"/>
          <w:color w:val="000000"/>
          <w:sz w:val="28"/>
        </w:rPr>
        <w:t>
      көрсетілген бұйрықпен бекітілген Мемлекеттік сот орындаушылары қаулыларының үлгі нысандарында:</w:t>
      </w:r>
    </w:p>
    <w:bookmarkEnd w:id="46"/>
    <w:bookmarkStart w:name="z65" w:id="47"/>
    <w:p>
      <w:pPr>
        <w:spacing w:after="0"/>
        <w:ind w:left="0"/>
        <w:jc w:val="both"/>
      </w:pPr>
      <w:r>
        <w:rPr>
          <w:rFonts w:ascii="Times New Roman"/>
          <w:b w:val="false"/>
          <w:i w:val="false"/>
          <w:color w:val="000000"/>
          <w:sz w:val="28"/>
        </w:rPr>
        <w:t xml:space="preserve">
      Мемлекеттік сот орындаушыларының қаулыларының үлгілік нысандарына </w:t>
      </w:r>
      <w:r>
        <w:rPr>
          <w:rFonts w:ascii="Times New Roman"/>
          <w:b w:val="false"/>
          <w:i w:val="false"/>
          <w:color w:val="000000"/>
          <w:sz w:val="28"/>
        </w:rPr>
        <w:t xml:space="preserve">12-қосымша </w:t>
      </w:r>
      <w:r>
        <w:rPr>
          <w:rFonts w:ascii="Times New Roman"/>
          <w:b w:val="false"/>
          <w:i w:val="false"/>
          <w:color w:val="000000"/>
          <w:sz w:val="28"/>
        </w:rPr>
        <w:t xml:space="preserve"> осы Тізбеге 3-қосымшаға сәйкес редакцияда жазылсын;</w:t>
      </w:r>
    </w:p>
    <w:bookmarkEnd w:id="47"/>
    <w:bookmarkStart w:name="z66" w:id="48"/>
    <w:p>
      <w:pPr>
        <w:spacing w:after="0"/>
        <w:ind w:left="0"/>
        <w:jc w:val="both"/>
      </w:pPr>
      <w:r>
        <w:rPr>
          <w:rFonts w:ascii="Times New Roman"/>
          <w:b w:val="false"/>
          <w:i w:val="false"/>
          <w:color w:val="000000"/>
          <w:sz w:val="28"/>
        </w:rPr>
        <w:t xml:space="preserve">
      Мемлекеттік сот орындаушыларының қаулыларының үлгілік нысандарына </w:t>
      </w:r>
      <w:r>
        <w:rPr>
          <w:rFonts w:ascii="Times New Roman"/>
          <w:b w:val="false"/>
          <w:i w:val="false"/>
          <w:color w:val="000000"/>
          <w:sz w:val="28"/>
        </w:rPr>
        <w:t>13-қосымша</w:t>
      </w:r>
      <w:r>
        <w:rPr>
          <w:rFonts w:ascii="Times New Roman"/>
          <w:b w:val="false"/>
          <w:i w:val="false"/>
          <w:color w:val="000000"/>
          <w:sz w:val="28"/>
        </w:rPr>
        <w:t xml:space="preserve"> осы Тізбеге 4-қосымшаға сәйкес редакцияда жазылсын;</w:t>
      </w:r>
    </w:p>
    <w:bookmarkEnd w:id="48"/>
    <w:bookmarkStart w:name="z67" w:id="49"/>
    <w:p>
      <w:pPr>
        <w:spacing w:after="0"/>
        <w:ind w:left="0"/>
        <w:jc w:val="both"/>
      </w:pPr>
      <w:r>
        <w:rPr>
          <w:rFonts w:ascii="Times New Roman"/>
          <w:b w:val="false"/>
          <w:i w:val="false"/>
          <w:color w:val="000000"/>
          <w:sz w:val="28"/>
        </w:rPr>
        <w:t xml:space="preserve">
      Мемлекеттік сот орындаушыларының қаулыларының үлгілік нысандарына </w:t>
      </w:r>
      <w:r>
        <w:rPr>
          <w:rFonts w:ascii="Times New Roman"/>
          <w:b w:val="false"/>
          <w:i w:val="false"/>
          <w:color w:val="000000"/>
          <w:sz w:val="28"/>
        </w:rPr>
        <w:t>14-қосымша</w:t>
      </w:r>
      <w:r>
        <w:rPr>
          <w:rFonts w:ascii="Times New Roman"/>
          <w:b w:val="false"/>
          <w:i w:val="false"/>
          <w:color w:val="000000"/>
          <w:sz w:val="28"/>
        </w:rPr>
        <w:t xml:space="preserve"> осы Тізбеге 5-қосымшаға сәйкес редакцияда жазылсын.</w:t>
      </w:r>
    </w:p>
    <w:bookmarkEnd w:id="49"/>
    <w:bookmarkStart w:name="z68" w:id="50"/>
    <w:p>
      <w:pPr>
        <w:spacing w:after="0"/>
        <w:ind w:left="0"/>
        <w:jc w:val="both"/>
      </w:pPr>
      <w:r>
        <w:rPr>
          <w:rFonts w:ascii="Times New Roman"/>
          <w:b w:val="false"/>
          <w:i w:val="false"/>
          <w:color w:val="000000"/>
          <w:sz w:val="28"/>
        </w:rPr>
        <w:t xml:space="preserve">
      7. "Жеке сот орындаушыларының қаулыларының үлгілік нысандарын бекіту туралы" Қазақстан Республикасы Әділет министрінің 2019 жылғы 28 наурыздағы №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18493 болып тіркелген) келесідей өзгерістер енгізілсін:</w:t>
      </w:r>
    </w:p>
    <w:bookmarkEnd w:id="50"/>
    <w:bookmarkStart w:name="z69" w:id="51"/>
    <w:p>
      <w:pPr>
        <w:spacing w:after="0"/>
        <w:ind w:left="0"/>
        <w:jc w:val="both"/>
      </w:pPr>
      <w:r>
        <w:rPr>
          <w:rFonts w:ascii="Times New Roman"/>
          <w:b w:val="false"/>
          <w:i w:val="false"/>
          <w:color w:val="000000"/>
          <w:sz w:val="28"/>
        </w:rPr>
        <w:t>
      көрсетілген бұйрықпен бекітілген Жеке сот орындаушыларының қаулыларының үлгілік нысандарында:</w:t>
      </w:r>
    </w:p>
    <w:bookmarkEnd w:id="51"/>
    <w:bookmarkStart w:name="z70" w:id="52"/>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52"/>
    <w:bookmarkStart w:name="z71" w:id="53"/>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 xml:space="preserve">29-қосымша </w:t>
      </w:r>
      <w:r>
        <w:rPr>
          <w:rFonts w:ascii="Times New Roman"/>
          <w:b w:val="false"/>
          <w:i w:val="false"/>
          <w:color w:val="000000"/>
          <w:sz w:val="28"/>
        </w:rPr>
        <w:t xml:space="preserve"> осы Тізбеге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редакцияда жазылсын;</w:t>
      </w:r>
    </w:p>
    <w:bookmarkEnd w:id="53"/>
    <w:bookmarkStart w:name="z72" w:id="54"/>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30-қосымша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54"/>
    <w:bookmarkStart w:name="z73" w:id="55"/>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55"/>
    <w:bookmarkStart w:name="z74" w:id="56"/>
    <w:p>
      <w:pPr>
        <w:spacing w:after="0"/>
        <w:ind w:left="0"/>
        <w:jc w:val="both"/>
      </w:pPr>
      <w:r>
        <w:rPr>
          <w:rFonts w:ascii="Times New Roman"/>
          <w:b w:val="false"/>
          <w:i w:val="false"/>
          <w:color w:val="000000"/>
          <w:sz w:val="28"/>
        </w:rPr>
        <w:t>
      Жеке сот орындаушыларының қаулыларының үлгілік нысандарына</w:t>
      </w:r>
      <w:r>
        <w:rPr>
          <w:rFonts w:ascii="Times New Roman"/>
          <w:b w:val="false"/>
          <w:i w:val="false"/>
          <w:color w:val="000000"/>
          <w:sz w:val="28"/>
        </w:rPr>
        <w:t xml:space="preserve"> 32-қосымша </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56"/>
    <w:bookmarkStart w:name="z75" w:id="57"/>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33-қосымша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57"/>
    <w:bookmarkStart w:name="z76" w:id="58"/>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34-қосымша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58"/>
    <w:bookmarkStart w:name="z77" w:id="59"/>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 xml:space="preserve">35-қосымша </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59"/>
    <w:bookmarkStart w:name="z78" w:id="60"/>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 xml:space="preserve">41-қосымша </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60"/>
    <w:bookmarkStart w:name="z79" w:id="61"/>
    <w:p>
      <w:pPr>
        <w:spacing w:after="0"/>
        <w:ind w:left="0"/>
        <w:jc w:val="both"/>
      </w:pPr>
      <w:r>
        <w:rPr>
          <w:rFonts w:ascii="Times New Roman"/>
          <w:b w:val="false"/>
          <w:i w:val="false"/>
          <w:color w:val="000000"/>
          <w:sz w:val="28"/>
        </w:rPr>
        <w:t xml:space="preserve">
      8. "Тыйым салынған мүлікті өткізу бойынша бірыңғай электрондық сауда-саттық алаңын таңдауды жүзеге асыру қағидаларын бекіту" Қазақстан Республикасы Әділет министрінің 2020 жылғы 11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21235 болып тіркелген) келесідей өзгерістер енгізілсін:</w:t>
      </w:r>
    </w:p>
    <w:bookmarkEnd w:id="61"/>
    <w:bookmarkStart w:name="z80" w:id="62"/>
    <w:p>
      <w:pPr>
        <w:spacing w:after="0"/>
        <w:ind w:left="0"/>
        <w:jc w:val="both"/>
      </w:pPr>
      <w:r>
        <w:rPr>
          <w:rFonts w:ascii="Times New Roman"/>
          <w:b w:val="false"/>
          <w:i w:val="false"/>
          <w:color w:val="000000"/>
          <w:sz w:val="28"/>
        </w:rPr>
        <w:t>
      көрсетілген бұйрықпен бекітілген Тыйым салынған мүлікті өткізу бойынша бірыңғай электрондық сауда-саттық алаңын таңдауды жүзеге асыру қағидаларында:</w:t>
      </w:r>
    </w:p>
    <w:bookmarkEnd w:id="62"/>
    <w:bookmarkStart w:name="z81" w:id="6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82" w:id="64"/>
    <w:p>
      <w:pPr>
        <w:spacing w:after="0"/>
        <w:ind w:left="0"/>
        <w:jc w:val="both"/>
      </w:pPr>
      <w:r>
        <w:rPr>
          <w:rFonts w:ascii="Times New Roman"/>
          <w:b w:val="false"/>
          <w:i w:val="false"/>
          <w:color w:val="000000"/>
          <w:sz w:val="28"/>
        </w:rPr>
        <w:t>
       "2) бірыңғай электрондық сауда-саттық алаңы (бұдан әрі – БЭСА) - цифрлық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64"/>
    <w:bookmarkStart w:name="z83" w:id="65"/>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 мынадай редакцияда жазылсын:</w:t>
      </w:r>
    </w:p>
    <w:bookmarkEnd w:id="65"/>
    <w:bookmarkStart w:name="z84" w:id="66"/>
    <w:p>
      <w:pPr>
        <w:spacing w:after="0"/>
        <w:ind w:left="0"/>
        <w:jc w:val="both"/>
      </w:pPr>
      <w:r>
        <w:rPr>
          <w:rFonts w:ascii="Times New Roman"/>
          <w:b w:val="false"/>
          <w:i w:val="false"/>
          <w:color w:val="000000"/>
          <w:sz w:val="28"/>
        </w:rPr>
        <w:t>
       "5) электрондық құжат айналымын, цифрлық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 үшін пайдаланушылардың қол жеткізу құқықтарының аражігін ажыратуды негізге алады;</w:t>
      </w:r>
    </w:p>
    <w:bookmarkEnd w:id="66"/>
    <w:bookmarkStart w:name="z85" w:id="67"/>
    <w:p>
      <w:pPr>
        <w:spacing w:after="0"/>
        <w:ind w:left="0"/>
        <w:jc w:val="both"/>
      </w:pPr>
      <w:r>
        <w:rPr>
          <w:rFonts w:ascii="Times New Roman"/>
          <w:b w:val="false"/>
          <w:i w:val="false"/>
          <w:color w:val="000000"/>
          <w:sz w:val="28"/>
        </w:rPr>
        <w:t>
      6) "Ақпараттандыру туралы" 2015 жылғы 15 қарашадағы Қазақстан Республикасының Заңына (бұдан әрі – Заң) сәйкес "цифрлық үкіметтің" шлюзі арқылы атқарушылық іс жүргізудің мемлекеттік автоматтандырылған цифрлық жүйесі (бұдан әрі – АІЖ МАЦЖ) цифрлық өзара әрекеттестігі арқылы сот орындаушыларының электрондық өтініштері мен электрондық құжаттарын алуды қамтамасыз ету, сондай-ақ лоттар туралы, АІЖ МАЦЖ электрондық аукцион өткізу тәртібі және оның нәтижелері туралы мәліметтер беру;</w:t>
      </w:r>
    </w:p>
    <w:bookmarkEnd w:id="67"/>
    <w:bookmarkStart w:name="z86" w:id="68"/>
    <w:p>
      <w:pPr>
        <w:spacing w:after="0"/>
        <w:ind w:left="0"/>
        <w:jc w:val="both"/>
      </w:pPr>
      <w:r>
        <w:rPr>
          <w:rFonts w:ascii="Times New Roman"/>
          <w:b w:val="false"/>
          <w:i w:val="false"/>
          <w:color w:val="000000"/>
          <w:sz w:val="28"/>
        </w:rPr>
        <w:t>
      7) цифрлық жүйені өнеркәсіптік қолданысқа қабылдау туралы актінің, Заңға сәйкес киберқауіпсіздік талаптарына, техникалық құжаттама және сараптамасына сәйкестік аттестатына және киберқауіпсіздік талаптарына сәйкестігіне сынаудың оң нәтижесі бар актінің болуы.";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8" w:id="69"/>
    <w:p>
      <w:pPr>
        <w:spacing w:after="0"/>
        <w:ind w:left="0"/>
        <w:jc w:val="both"/>
      </w:pPr>
      <w:r>
        <w:rPr>
          <w:rFonts w:ascii="Times New Roman"/>
          <w:b w:val="false"/>
          <w:i w:val="false"/>
          <w:color w:val="000000"/>
          <w:sz w:val="28"/>
        </w:rPr>
        <w:t>
      "5. Республикалық палата әлеуетті өнім берушілер ұсынатын жұмыстардың, техникалық ерекшеліктердің сәйкестігіне қатысты сараптамалық қорытынды дайындау үшін "цифрлық үкімет" сервисінің интеграторына әлеуетті өнім берушілердің ұсыныстарын жолдайды.".</w:t>
      </w:r>
    </w:p>
    <w:bookmarkEnd w:id="69"/>
    <w:bookmarkStart w:name="z89" w:id="70"/>
    <w:p>
      <w:pPr>
        <w:spacing w:after="0"/>
        <w:ind w:left="0"/>
        <w:jc w:val="both"/>
      </w:pPr>
      <w:r>
        <w:rPr>
          <w:rFonts w:ascii="Times New Roman"/>
          <w:b w:val="false"/>
          <w:i w:val="false"/>
          <w:color w:val="000000"/>
          <w:sz w:val="28"/>
        </w:rPr>
        <w:t xml:space="preserve">
      9.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21209 болып тіркелген) келесідей өзгерістер енгізілсін:</w:t>
      </w:r>
    </w:p>
    <w:bookmarkEnd w:id="70"/>
    <w:bookmarkStart w:name="z90" w:id="71"/>
    <w:p>
      <w:pPr>
        <w:spacing w:after="0"/>
        <w:ind w:left="0"/>
        <w:jc w:val="both"/>
      </w:pPr>
      <w:r>
        <w:rPr>
          <w:rFonts w:ascii="Times New Roman"/>
          <w:b w:val="false"/>
          <w:i w:val="false"/>
          <w:color w:val="000000"/>
          <w:sz w:val="28"/>
        </w:rPr>
        <w:t xml:space="preserve">
      көрсетілген бұйрықпен бекітілген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w:t>
      </w:r>
      <w:r>
        <w:rPr>
          <w:rFonts w:ascii="Times New Roman"/>
          <w:b w:val="false"/>
          <w:i w:val="false"/>
          <w:color w:val="000000"/>
          <w:sz w:val="28"/>
        </w:rPr>
        <w:t>қағидаларын</w:t>
      </w:r>
      <w:r>
        <w:rPr>
          <w:rFonts w:ascii="Times New Roman"/>
          <w:b w:val="false"/>
          <w:i w:val="false"/>
          <w:color w:val="000000"/>
          <w:sz w:val="28"/>
        </w:rPr>
        <w:t xml:space="preserve"> және өкімнің нысанында: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2" w:id="72"/>
    <w:p>
      <w:pPr>
        <w:spacing w:after="0"/>
        <w:ind w:left="0"/>
        <w:jc w:val="both"/>
      </w:pPr>
      <w:r>
        <w:rPr>
          <w:rFonts w:ascii="Times New Roman"/>
          <w:b w:val="false"/>
          <w:i w:val="false"/>
          <w:color w:val="000000"/>
          <w:sz w:val="28"/>
        </w:rPr>
        <w:t>
       "4. Атқарушылық құжаттарды орындау саласындағы уәкілетті орган немесе оның аумақтық органдары шығыс операцияларын тоқтата тұру туралы өкімді екінші деңгейдегі банктерге немесе банк операцияларының жекелеген түрлерін жүзеге асыратын ұйымдарға жеке сот орындаушысы лицензиясының қолданысы тоқтатыла тұрған немесе тоқтатылған не одан айырылған, сондай-ақ оны Жеке сот орындаушыларының республикалық палатасынан шығарған күннен бастап үш жұмыс күнінен кешіктірмей цифрлық нысанда немесе қағаз жеткізгіште жібереді.";</w:t>
      </w:r>
    </w:p>
    <w:bookmarkEnd w:id="72"/>
    <w:bookmarkStart w:name="z93" w:id="73"/>
    <w:p>
      <w:pPr>
        <w:spacing w:after="0"/>
        <w:ind w:left="0"/>
        <w:jc w:val="both"/>
      </w:pPr>
      <w:r>
        <w:rPr>
          <w:rFonts w:ascii="Times New Roman"/>
          <w:b w:val="false"/>
          <w:i w:val="false"/>
          <w:color w:val="000000"/>
          <w:sz w:val="28"/>
        </w:rPr>
        <w:t>
      5-тармақ мынадай редакцияда жазылсын:</w:t>
      </w:r>
    </w:p>
    <w:bookmarkEnd w:id="73"/>
    <w:bookmarkStart w:name="z94" w:id="74"/>
    <w:p>
      <w:pPr>
        <w:spacing w:after="0"/>
        <w:ind w:left="0"/>
        <w:jc w:val="both"/>
      </w:pPr>
      <w:r>
        <w:rPr>
          <w:rFonts w:ascii="Times New Roman"/>
          <w:b w:val="false"/>
          <w:i w:val="false"/>
          <w:color w:val="000000"/>
          <w:sz w:val="28"/>
        </w:rPr>
        <w:t>
       "5. Шығыс операцияларын тоқтата тұру туралы өкім атқарушылық іс жүргізудің мемлекеттік автоматтандырылған цифрлық жүйесі арқылы электрондық нысанда немесе қағаз жеткізгіште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6" w:id="75"/>
    <w:p>
      <w:pPr>
        <w:spacing w:after="0"/>
        <w:ind w:left="0"/>
        <w:jc w:val="both"/>
      </w:pPr>
      <w:r>
        <w:rPr>
          <w:rFonts w:ascii="Times New Roman"/>
          <w:b w:val="false"/>
          <w:i w:val="false"/>
          <w:color w:val="000000"/>
          <w:sz w:val="28"/>
        </w:rPr>
        <w:t>
       "8. Шығыс операцияларын тоқтата тұрудың күшін жою туралы өкім атқарушылық іс жүргізудің мемлекеттік автоматтандырылған цифрлық жүйесі арқылы цифрлық нысанда немесе қағаз жеткізгіште беріледі.";</w:t>
      </w:r>
    </w:p>
    <w:bookmarkEnd w:id="75"/>
    <w:bookmarkStart w:name="z97" w:id="76"/>
    <w:p>
      <w:pPr>
        <w:spacing w:after="0"/>
        <w:ind w:left="0"/>
        <w:jc w:val="both"/>
      </w:pPr>
      <w:r>
        <w:rPr>
          <w:rFonts w:ascii="Times New Roman"/>
          <w:b w:val="false"/>
          <w:i w:val="false"/>
          <w:color w:val="000000"/>
          <w:sz w:val="28"/>
        </w:rPr>
        <w:t xml:space="preserve">
      10. "Оңайлатылған іс жүргізуді жүзеге асыру қағидаларын бекіту туралы" Қазақстан Республикасы Әділет министрінің м.а 2024 жылғы 16 тамыздағы № 697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34936 болып тіркелген) келесідей өзгерістер енгізілсін:</w:t>
      </w:r>
    </w:p>
    <w:bookmarkEnd w:id="76"/>
    <w:bookmarkStart w:name="z98" w:id="77"/>
    <w:p>
      <w:pPr>
        <w:spacing w:after="0"/>
        <w:ind w:left="0"/>
        <w:jc w:val="both"/>
      </w:pPr>
      <w:r>
        <w:rPr>
          <w:rFonts w:ascii="Times New Roman"/>
          <w:b w:val="false"/>
          <w:i w:val="false"/>
          <w:color w:val="000000"/>
          <w:sz w:val="28"/>
        </w:rPr>
        <w:t xml:space="preserve">
      көрсетілген бұйрықпен бекітілген Оңайлатылған іс жүргізуді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7"/>
    <w:bookmarkStart w:name="z99" w:id="78"/>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-тармақшасы мынадай редакцияда жазылсын:</w:t>
      </w:r>
    </w:p>
    <w:bookmarkEnd w:id="78"/>
    <w:bookmarkStart w:name="z100" w:id="79"/>
    <w:p>
      <w:pPr>
        <w:spacing w:after="0"/>
        <w:ind w:left="0"/>
        <w:jc w:val="both"/>
      </w:pPr>
      <w:r>
        <w:rPr>
          <w:rFonts w:ascii="Times New Roman"/>
          <w:b w:val="false"/>
          <w:i w:val="false"/>
          <w:color w:val="000000"/>
          <w:sz w:val="28"/>
        </w:rPr>
        <w:t>
      "1) атқарушылық іс жүргізудің мемлекеттік автоматтандырылған цифрлық жүйесі (бұдан әрі – АІЖМАЦЖ) – атқарушылық іс жүргізуді есепке алуды электронды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цифрлық жүйе;</w:t>
      </w:r>
    </w:p>
    <w:bookmarkEnd w:id="79"/>
    <w:bookmarkStart w:name="z101" w:id="80"/>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цифрлық жүйе, сондай-ақ әкімшілік құқық бұзушылық істерін цифрлық нысанда жүргізу жүзеге асырылады;</w:t>
      </w:r>
    </w:p>
    <w:bookmarkEnd w:id="80"/>
    <w:bookmarkStart w:name="z102" w:id="81"/>
    <w:p>
      <w:pPr>
        <w:spacing w:after="0"/>
        <w:ind w:left="0"/>
        <w:jc w:val="both"/>
      </w:pPr>
      <w:r>
        <w:rPr>
          <w:rFonts w:ascii="Times New Roman"/>
          <w:b w:val="false"/>
          <w:i w:val="false"/>
          <w:color w:val="000000"/>
          <w:sz w:val="28"/>
        </w:rPr>
        <w:t>
      4) оңайлатылған іс жүргізу – аумақтық әділет орган (бұдан әрі – аумақтық орган) АІЖМАЦЖ-і арқылы жүзеге асыратын атқарушылық құжаттардың автоматтандырылған орындалуы;";</w:t>
      </w:r>
    </w:p>
    <w:bookmarkEnd w:id="81"/>
    <w:bookmarkStart w:name="z103"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82"/>
    <w:bookmarkStart w:name="z104" w:id="83"/>
    <w:p>
      <w:pPr>
        <w:spacing w:after="0"/>
        <w:ind w:left="0"/>
        <w:jc w:val="both"/>
      </w:pPr>
      <w:r>
        <w:rPr>
          <w:rFonts w:ascii="Times New Roman"/>
          <w:b w:val="false"/>
          <w:i w:val="false"/>
          <w:color w:val="000000"/>
          <w:sz w:val="28"/>
        </w:rPr>
        <w:t>
      "3. Атқарушылық құжаттар оңайлатылған іс жүргізу шеңберінде АІЖМАЦЖ-не ӘІБТ-ден, біріктірілген салықтық цифрлық жүйесі цифрлық жүйесінен, сондай-ақ Қазақстан Республикасы сот органдарының автоматтандырылған ақпараттық-талдау жүйесінен цифрлық нысанда келіп түседі.";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6" w:id="84"/>
    <w:p>
      <w:pPr>
        <w:spacing w:after="0"/>
        <w:ind w:left="0"/>
        <w:jc w:val="both"/>
      </w:pPr>
      <w:r>
        <w:rPr>
          <w:rFonts w:ascii="Times New Roman"/>
          <w:b w:val="false"/>
          <w:i w:val="false"/>
          <w:color w:val="000000"/>
          <w:sz w:val="28"/>
        </w:rPr>
        <w:t xml:space="preserve">
      "5. АІЖМАЦЖ-і арқылы цифрлық нысандағы атқарушылық құжаттың негізінде аумақтық орган оңайлатылған іс жүргізуді дереу қозғайды, ол жөнінде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қаулы шығарылады.";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8" w:id="85"/>
    <w:p>
      <w:pPr>
        <w:spacing w:after="0"/>
        <w:ind w:left="0"/>
        <w:jc w:val="both"/>
      </w:pPr>
      <w:r>
        <w:rPr>
          <w:rFonts w:ascii="Times New Roman"/>
          <w:b w:val="false"/>
          <w:i w:val="false"/>
          <w:color w:val="000000"/>
          <w:sz w:val="28"/>
        </w:rPr>
        <w:t>
      "6. Борышкерге оңайлатылған іс жүргізуді қозғау туралы хабарлама Мобильді азаматтар базасында тіркелген ұялы байланыстың абоненттік нөмірі бойынша мәтіндік хабарлама жіберу арқылы не (және) цифрлық үкіметтің, сондай-ақ екінші деңгейдегі банктердің мобильді қосымшаларында push-хабарлама жіберу арқылы жүзеге асырылады. Хабархатта оңайлатылған іс жүргізуді қозғау туралы қаулымен танысуға және жүктеуге арналған сілтеме бар.";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0" w:id="86"/>
    <w:p>
      <w:pPr>
        <w:spacing w:after="0"/>
        <w:ind w:left="0"/>
        <w:jc w:val="both"/>
      </w:pPr>
      <w:r>
        <w:rPr>
          <w:rFonts w:ascii="Times New Roman"/>
          <w:b w:val="false"/>
          <w:i w:val="false"/>
          <w:color w:val="000000"/>
          <w:sz w:val="28"/>
        </w:rPr>
        <w:t>
      "7. Борышкер оңайлатылған іс жүргізудің кез келген сатысында оңайлатылған іс жүргізуді қозғау туралы қаулымен танысқаннан кейін алынған сілтеме бойынша өтіп, АІЖМАЦЖ-де көрсетілген "Терезеде" "Келіспеймін" батырмасын басу арқылы оңайлатылған іс жүргізуде атқарушылық құжаттың талаптарын орындаудан бас тарта алады.</w:t>
      </w:r>
    </w:p>
    <w:bookmarkEnd w:id="86"/>
    <w:bookmarkStart w:name="z111" w:id="87"/>
    <w:p>
      <w:pPr>
        <w:spacing w:after="0"/>
        <w:ind w:left="0"/>
        <w:jc w:val="both"/>
      </w:pPr>
      <w:r>
        <w:rPr>
          <w:rFonts w:ascii="Times New Roman"/>
          <w:b w:val="false"/>
          <w:i w:val="false"/>
          <w:color w:val="000000"/>
          <w:sz w:val="28"/>
        </w:rPr>
        <w:t>
      Борышкер оңайлатылған іс жүргізу шеңберінде атқарушылық құжаттың талаптарын орындаудан бас тарту не атқарушылық құжаттың талаптарын орындалуымен байланысты мәселелері бойынша тиісті жазбаша өтінішпен аумақтық органға жүгіне алады.</w:t>
      </w:r>
    </w:p>
    <w:bookmarkEnd w:id="87"/>
    <w:bookmarkStart w:name="z112" w:id="88"/>
    <w:p>
      <w:pPr>
        <w:spacing w:after="0"/>
        <w:ind w:left="0"/>
        <w:jc w:val="both"/>
      </w:pPr>
      <w:r>
        <w:rPr>
          <w:rFonts w:ascii="Times New Roman"/>
          <w:b w:val="false"/>
          <w:i w:val="false"/>
          <w:color w:val="000000"/>
          <w:sz w:val="28"/>
        </w:rPr>
        <w:t xml:space="preserve">
      Борышкер сілтеме бойынша өту жолымен оңайлатылған іс жүргізу шеңберінде атқарушылық құжаттың талаптарын орындаудан бас тартқан жағдайда, аумақтық орган АІЖМАЦЖ-де Қазақстан Республикасы Әділет министрінің 2015 жылғы 29 желтоқсандағы № 652 </w:t>
      </w:r>
      <w:r>
        <w:rPr>
          <w:rFonts w:ascii="Times New Roman"/>
          <w:b w:val="false"/>
          <w:i w:val="false"/>
          <w:color w:val="000000"/>
          <w:sz w:val="28"/>
        </w:rPr>
        <w:t>бұйрығымен</w:t>
      </w:r>
      <w:r>
        <w:rPr>
          <w:rFonts w:ascii="Times New Roman"/>
          <w:b w:val="false"/>
          <w:i w:val="false"/>
          <w:color w:val="000000"/>
          <w:sz w:val="28"/>
        </w:rPr>
        <w:t xml:space="preserve"> бекітілген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қағидаларында (Нормативтік құқықтық актілерді мемлекеттік тіркеу тізілімінде № 12848 болып тіркелген) көзделген тәртіппен атқарушылық құжатты жеке сот орындаушысының орындауына беру туралы қаулысын (бұдан әрі – атқарушылық құжатты жеке сот орындаушысының орындауына беру туралы қаулы)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дереу қалыптастырады.</w:t>
      </w:r>
    </w:p>
    <w:bookmarkEnd w:id="88"/>
    <w:bookmarkStart w:name="z113" w:id="89"/>
    <w:p>
      <w:pPr>
        <w:spacing w:after="0"/>
        <w:ind w:left="0"/>
        <w:jc w:val="both"/>
      </w:pPr>
      <w:r>
        <w:rPr>
          <w:rFonts w:ascii="Times New Roman"/>
          <w:b w:val="false"/>
          <w:i w:val="false"/>
          <w:color w:val="000000"/>
          <w:sz w:val="28"/>
        </w:rPr>
        <w:t>
      Аумақтық органда борышкердің өтініші тіркелген күннен бастап үш жұмыс күні ішінде АІЖМАЦЖ-де атқарушылық құжатты жеке сот орындаушысының орындауына беру туралы қаулыны аумақтық орган қалыптастырады.";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5" w:id="90"/>
    <w:p>
      <w:pPr>
        <w:spacing w:after="0"/>
        <w:ind w:left="0"/>
        <w:jc w:val="both"/>
      </w:pPr>
      <w:r>
        <w:rPr>
          <w:rFonts w:ascii="Times New Roman"/>
          <w:b w:val="false"/>
          <w:i w:val="false"/>
          <w:color w:val="000000"/>
          <w:sz w:val="28"/>
        </w:rPr>
        <w:t xml:space="preserve">
      "10. Аумақтық орган басшысының немесе оның орынбасарының ЭЦҚ-сы арқылы куәландырылған аумақтық органның АІЖМАЦЖ-де қалыптастырылған, банктердегі, банк операцияларының жекелеген түрлерін жүзеге асыратын ұйымдардағы банктік шоттардың нөмірлері және онда ақшаның бар-жоғы туралы ақпаратты талап ету және оларға тыйым салу туралы қаулысы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банктерге, банк операцияларының жекелеген түрлерін жүзеге асыратын ұйымдарға оңайлатылған іс жүргізу қозғалған күннен бастап күнтізбелік бес күн өткен соң АІЖМАЦЖ-і арқылы ұсынылады.</w:t>
      </w:r>
    </w:p>
    <w:bookmarkEnd w:id="90"/>
    <w:bookmarkStart w:name="z116" w:id="91"/>
    <w:p>
      <w:pPr>
        <w:spacing w:after="0"/>
        <w:ind w:left="0"/>
        <w:jc w:val="both"/>
      </w:pPr>
      <w:r>
        <w:rPr>
          <w:rFonts w:ascii="Times New Roman"/>
          <w:b w:val="false"/>
          <w:i w:val="false"/>
          <w:color w:val="000000"/>
          <w:sz w:val="28"/>
        </w:rPr>
        <w:t>
      АІЖМАЦЖ-і мен банктердің және банк операцияларының жекелеген түрлерін жүзеге асыратын ұйымдардың цифрлық жүйелері арасындағы оңайлатылған іс жүргізу шеңберінде өзара іс-қимыл цифрлық форматта жүзеге асырылады.";</w:t>
      </w:r>
    </w:p>
    <w:bookmarkEnd w:id="91"/>
    <w:bookmarkStart w:name="z117"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92"/>
    <w:bookmarkStart w:name="z118" w:id="93"/>
    <w:p>
      <w:pPr>
        <w:spacing w:after="0"/>
        <w:ind w:left="0"/>
        <w:jc w:val="both"/>
      </w:pPr>
      <w:r>
        <w:rPr>
          <w:rFonts w:ascii="Times New Roman"/>
          <w:b w:val="false"/>
          <w:i w:val="false"/>
          <w:color w:val="000000"/>
          <w:sz w:val="28"/>
        </w:rPr>
        <w:t>
      "11. Аумақтық органға оңайлатылған іс жүргізу шеңберінде АІЖМАЦЖ-де қалыптастырылған және аумақтық орган басшысының немесе оның орынбасарының ЭЦҚ-сы арқылы куәландырылған қаулысы негізінде, 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туралы мәліметтер беріледі.";</w:t>
      </w:r>
    </w:p>
    <w:bookmarkEnd w:id="93"/>
    <w:bookmarkStart w:name="z11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End w:id="94"/>
    <w:bookmarkStart w:name="z120" w:id="95"/>
    <w:p>
      <w:pPr>
        <w:spacing w:after="0"/>
        <w:ind w:left="0"/>
        <w:jc w:val="both"/>
      </w:pPr>
      <w:r>
        <w:rPr>
          <w:rFonts w:ascii="Times New Roman"/>
          <w:b w:val="false"/>
          <w:i w:val="false"/>
          <w:color w:val="000000"/>
          <w:sz w:val="28"/>
        </w:rPr>
        <w:t>
      "12. АІЖМАЦЖ-і арқылы алынған, оңайлатылған іс жүргізу шеңберіндегі аумақтық органның қаулысы негізінде атқарушылық құжаттың орындалуын қамтамасыз ету үшін тыйым салу кезінде тыйым салынатын ақша сомасы атқарушылық құжатта көрсетілген сомадан аспауы тиіс.";</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2" w:id="96"/>
    <w:p>
      <w:pPr>
        <w:spacing w:after="0"/>
        <w:ind w:left="0"/>
        <w:jc w:val="both"/>
      </w:pPr>
      <w:r>
        <w:rPr>
          <w:rFonts w:ascii="Times New Roman"/>
          <w:b w:val="false"/>
          <w:i w:val="false"/>
          <w:color w:val="000000"/>
          <w:sz w:val="28"/>
        </w:rPr>
        <w:t xml:space="preserve">
      "13. Оңайлатылған іс жүргізуді қозғағаннан кейін күнтізбелік он күн өткен соң, Бірыңғай нотариаттық цифрлық жүйеде АІЖМАЦЖ-і арқылы борышкерге мүлікке билік ету жөнінде белгілі бір іс-әрекеттер жасауға тыйым салынады, ол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қаулы шығарылады.";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4" w:id="97"/>
    <w:p>
      <w:pPr>
        <w:spacing w:after="0"/>
        <w:ind w:left="0"/>
        <w:jc w:val="both"/>
      </w:pPr>
      <w:r>
        <w:rPr>
          <w:rFonts w:ascii="Times New Roman"/>
          <w:b w:val="false"/>
          <w:i w:val="false"/>
          <w:color w:val="000000"/>
          <w:sz w:val="28"/>
        </w:rPr>
        <w:t>
      "14. Банктердегі немесе банк операцияларының жекелеген түрлерін жүзеге асыратын ұйымдардағы борышкердің ақшасын өндіріп алу АІЖМАЦЖ-де қалыптастырылған аумақтық органның инкассолық өкімі негізінде жүзеге асырылады. Инкассолық өкім оңайлатылған іс жүргізу қозғалған күннен бастап күнтізбелік жиырма күн өткен соң цифрлық нысанда өндіріп алудың негізділігін растайтын атқарушылық құжаттарды қоса бере отырып, банкке немесе банк операцияларының жекелеген түрлерін жүзеге асыратын ұйымға жолданады.";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6" w:id="98"/>
    <w:p>
      <w:pPr>
        <w:spacing w:after="0"/>
        <w:ind w:left="0"/>
        <w:jc w:val="both"/>
      </w:pPr>
      <w:r>
        <w:rPr>
          <w:rFonts w:ascii="Times New Roman"/>
          <w:b w:val="false"/>
          <w:i w:val="false"/>
          <w:color w:val="000000"/>
          <w:sz w:val="28"/>
        </w:rPr>
        <w:t>
      "15. Аумақтық орган оңайлатылған іс жүргізу шеңберіндегі инкассолық өкімді АІЖМАЦЖ-де сот орындаушысының ЭЦҚ-сы қол қойған борышкердің жалақысына және табысының өзге де түрлеріне өндіріп алу туралы қаулы және инкассолық өкім болған жағдайда қоймайды.";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8" w:id="99"/>
    <w:p>
      <w:pPr>
        <w:spacing w:after="0"/>
        <w:ind w:left="0"/>
        <w:jc w:val="both"/>
      </w:pPr>
      <w:r>
        <w:rPr>
          <w:rFonts w:ascii="Times New Roman"/>
          <w:b w:val="false"/>
          <w:i w:val="false"/>
          <w:color w:val="000000"/>
          <w:sz w:val="28"/>
        </w:rPr>
        <w:t>
       "18. Борышкердің оңайлатылған іс жүргізу шеңберінде берешекті төлеуі АІЖМАЦЖ-мен интеграцияланған төлем жүйелері арқылы жүзеге асырылады.";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0" w:id="100"/>
    <w:p>
      <w:pPr>
        <w:spacing w:after="0"/>
        <w:ind w:left="0"/>
        <w:jc w:val="both"/>
      </w:pPr>
      <w:r>
        <w:rPr>
          <w:rFonts w:ascii="Times New Roman"/>
          <w:b w:val="false"/>
          <w:i w:val="false"/>
          <w:color w:val="000000"/>
          <w:sz w:val="28"/>
        </w:rPr>
        <w:t xml:space="preserve">
      "19. Оңайлатылған іс жүргізу тоқтатылған жағдайларда аумақтық орган АІЖМАЦЖ-де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дереу қаулы шығарады.";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2" w:id="101"/>
    <w:p>
      <w:pPr>
        <w:spacing w:after="0"/>
        <w:ind w:left="0"/>
        <w:jc w:val="both"/>
      </w:pPr>
      <w:r>
        <w:rPr>
          <w:rFonts w:ascii="Times New Roman"/>
          <w:b w:val="false"/>
          <w:i w:val="false"/>
          <w:color w:val="000000"/>
          <w:sz w:val="28"/>
        </w:rPr>
        <w:t>
      "21. Аумақтық орган оңайлатылған іс жүргізу тоқтатылған жағдайда, АІЖМАЦЖ-де орындалмаған инкассолық өкімдерді төлем құжатын кері қайтарып алу туралы өкімнің негізінде кері қайтарып алады.";</w:t>
      </w:r>
    </w:p>
    <w:bookmarkEnd w:id="101"/>
    <w:bookmarkStart w:name="z133"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және үшінші бөліктері мынадай редакцияда жазылсын:</w:t>
      </w:r>
    </w:p>
    <w:bookmarkEnd w:id="102"/>
    <w:bookmarkStart w:name="z134" w:id="103"/>
    <w:p>
      <w:pPr>
        <w:spacing w:after="0"/>
        <w:ind w:left="0"/>
        <w:jc w:val="both"/>
      </w:pPr>
      <w:r>
        <w:rPr>
          <w:rFonts w:ascii="Times New Roman"/>
          <w:b w:val="false"/>
          <w:i w:val="false"/>
          <w:color w:val="000000"/>
          <w:sz w:val="28"/>
        </w:rPr>
        <w:t>
      "23. Аумақтық орган оңайлатылған іс жүргізу берілген жағдайда, АІЖМАЦЖ-де қойылған инкассолық өкімдерді төлем құжатын кері қайтарып алу туралы өкімнің негізінде кері қайтарып алады.</w:t>
      </w:r>
    </w:p>
    <w:bookmarkEnd w:id="103"/>
    <w:bookmarkStart w:name="z135" w:id="104"/>
    <w:p>
      <w:pPr>
        <w:spacing w:after="0"/>
        <w:ind w:left="0"/>
        <w:jc w:val="both"/>
      </w:pPr>
      <w:r>
        <w:rPr>
          <w:rFonts w:ascii="Times New Roman"/>
          <w:b w:val="false"/>
          <w:i w:val="false"/>
          <w:color w:val="000000"/>
          <w:sz w:val="28"/>
        </w:rPr>
        <w:t>
       Атқарушылық құжатты оңайлатылған іс жүргізуден жеке сот орындаушысына беру туралы банктерді, банк операцияларының жекелеген түрлерін жүзеге асыратын ұйымдарды хабардар ету цифрлық форматта жүзеге асырылады.";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7" w:id="105"/>
    <w:p>
      <w:pPr>
        <w:spacing w:after="0"/>
        <w:ind w:left="0"/>
        <w:jc w:val="both"/>
      </w:pPr>
      <w:r>
        <w:rPr>
          <w:rFonts w:ascii="Times New Roman"/>
          <w:b w:val="false"/>
          <w:i w:val="false"/>
          <w:color w:val="000000"/>
          <w:sz w:val="28"/>
        </w:rPr>
        <w:t>
      "24. Атқарушылық құжатты берген кезде аумақтық орган АІЖМАЦЖ-де атқарушылық құжатты жеке сот орындаушысының орындауына беру туралы қаулы шығарады. Жеке сот орындаушысы атқарушылық құжатты орындауға қабылдау туралы қаулы шығарады.".</w:t>
      </w:r>
    </w:p>
    <w:bookmarkEnd w:id="105"/>
    <w:bookmarkStart w:name="z138" w:id="106"/>
    <w:p>
      <w:pPr>
        <w:spacing w:after="0"/>
        <w:ind w:left="0"/>
        <w:jc w:val="both"/>
      </w:pPr>
      <w:r>
        <w:rPr>
          <w:rFonts w:ascii="Times New Roman"/>
          <w:b w:val="false"/>
          <w:i w:val="false"/>
          <w:color w:val="000000"/>
          <w:sz w:val="28"/>
        </w:rPr>
        <w:t xml:space="preserve">
      Оңайлатылған іс жүргізуді жүзеге асыру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106"/>
    <w:bookmarkStart w:name="z139" w:id="107"/>
    <w:p>
      <w:pPr>
        <w:spacing w:after="0"/>
        <w:ind w:left="0"/>
        <w:jc w:val="both"/>
      </w:pPr>
      <w:r>
        <w:rPr>
          <w:rFonts w:ascii="Times New Roman"/>
          <w:b w:val="false"/>
          <w:i w:val="false"/>
          <w:color w:val="000000"/>
          <w:sz w:val="28"/>
        </w:rPr>
        <w:t xml:space="preserve">
      Оңайлатылған іс жүргізуді жүзеге асыру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107"/>
    <w:bookmarkStart w:name="z140" w:id="108"/>
    <w:p>
      <w:pPr>
        <w:spacing w:after="0"/>
        <w:ind w:left="0"/>
        <w:jc w:val="both"/>
      </w:pPr>
      <w:r>
        <w:rPr>
          <w:rFonts w:ascii="Times New Roman"/>
          <w:b w:val="false"/>
          <w:i w:val="false"/>
          <w:color w:val="000000"/>
          <w:sz w:val="28"/>
        </w:rPr>
        <w:t xml:space="preserve">
      Оңайлатылған іс жүргізуді жүзеге асыру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қағидасының</w:t>
            </w:r>
            <w:r>
              <w:br/>
            </w:r>
            <w:r>
              <w:rPr>
                <w:rFonts w:ascii="Times New Roman"/>
                <w:b w:val="false"/>
                <w:i w:val="false"/>
                <w:color w:val="000000"/>
                <w:sz w:val="20"/>
              </w:rPr>
              <w:t>1-қосымшасы</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r>
              <w:br/>
            </w:r>
            <w:r>
              <w:rPr>
                <w:rFonts w:ascii="Times New Roman"/>
                <w:b w:val="false"/>
                <w:i w:val="false"/>
                <w:color w:val="000000"/>
                <w:sz w:val="20"/>
              </w:rPr>
              <w:t>(аумақтық әділет органы)</w:t>
            </w:r>
            <w:r>
              <w:br/>
            </w:r>
            <w:r>
              <w:rPr>
                <w:rFonts w:ascii="Times New Roman"/>
                <w:b w:val="false"/>
                <w:i w:val="false"/>
                <w:color w:val="000000"/>
                <w:sz w:val="20"/>
              </w:rPr>
              <w:t>кімнен_________________________________________________</w:t>
            </w:r>
            <w:r>
              <w:br/>
            </w:r>
            <w:r>
              <w:rPr>
                <w:rFonts w:ascii="Times New Roman"/>
                <w:b w:val="false"/>
                <w:i w:val="false"/>
                <w:color w:val="000000"/>
                <w:sz w:val="20"/>
              </w:rPr>
              <w:t>(тегі, аты, жөні (болған жағдайда) және ЖСН)</w:t>
            </w:r>
          </w:p>
        </w:tc>
      </w:tr>
    </w:tbl>
    <w:bookmarkStart w:name="z157" w:id="109"/>
    <w:p>
      <w:pPr>
        <w:spacing w:after="0"/>
        <w:ind w:left="0"/>
        <w:jc w:val="both"/>
      </w:pPr>
      <w:r>
        <w:rPr>
          <w:rFonts w:ascii="Times New Roman"/>
          <w:b w:val="false"/>
          <w:i w:val="false"/>
          <w:color w:val="000000"/>
          <w:sz w:val="28"/>
        </w:rPr>
        <w:t>
      Естептік тіркеуге қою туралы хабарлама</w:t>
      </w:r>
    </w:p>
    <w:bookmarkEnd w:id="109"/>
    <w:bookmarkStart w:name="z158" w:id="110"/>
    <w:p>
      <w:pPr>
        <w:spacing w:after="0"/>
        <w:ind w:left="0"/>
        <w:jc w:val="both"/>
      </w:pPr>
      <w:r>
        <w:rPr>
          <w:rFonts w:ascii="Times New Roman"/>
          <w:b w:val="false"/>
          <w:i w:val="false"/>
          <w:color w:val="000000"/>
          <w:sz w:val="28"/>
        </w:rPr>
        <w:t>
      Жеке сот орындаушыларының Республикалық палатасының мүшелігіне өтуіме байланысты, аумақтық әділет органына есептік тіркеуге қою үшін өзім туралы ресми мәліметті жолдаймын: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ұялы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11"/>
    <w:p>
      <w:pPr>
        <w:spacing w:after="0"/>
        <w:ind w:left="0"/>
        <w:jc w:val="both"/>
      </w:pPr>
      <w:r>
        <w:rPr>
          <w:rFonts w:ascii="Times New Roman"/>
          <w:b w:val="false"/>
          <w:i w:val="false"/>
          <w:color w:val="000000"/>
          <w:sz w:val="28"/>
        </w:rPr>
        <w:t>
      Қосымша:</w:t>
      </w:r>
    </w:p>
    <w:bookmarkEnd w:id="111"/>
    <w:bookmarkStart w:name="z160" w:id="112"/>
    <w:p>
      <w:pPr>
        <w:spacing w:after="0"/>
        <w:ind w:left="0"/>
        <w:jc w:val="both"/>
      </w:pPr>
      <w:r>
        <w:rPr>
          <w:rFonts w:ascii="Times New Roman"/>
          <w:b w:val="false"/>
          <w:i w:val="false"/>
          <w:color w:val="000000"/>
          <w:sz w:val="28"/>
        </w:rPr>
        <w:t>
      1)</w:t>
      </w:r>
    </w:p>
    <w:bookmarkEnd w:id="112"/>
    <w:bookmarkStart w:name="z161" w:id="113"/>
    <w:p>
      <w:pPr>
        <w:spacing w:after="0"/>
        <w:ind w:left="0"/>
        <w:jc w:val="both"/>
      </w:pPr>
      <w:r>
        <w:rPr>
          <w:rFonts w:ascii="Times New Roman"/>
          <w:b w:val="false"/>
          <w:i w:val="false"/>
          <w:color w:val="000000"/>
          <w:sz w:val="28"/>
        </w:rPr>
        <w:t>
      _____________________________________________________________________</w:t>
      </w:r>
    </w:p>
    <w:bookmarkEnd w:id="113"/>
    <w:bookmarkStart w:name="z162" w:id="114"/>
    <w:p>
      <w:pPr>
        <w:spacing w:after="0"/>
        <w:ind w:left="0"/>
        <w:jc w:val="both"/>
      </w:pPr>
      <w:r>
        <w:rPr>
          <w:rFonts w:ascii="Times New Roman"/>
          <w:b w:val="false"/>
          <w:i w:val="false"/>
          <w:color w:val="000000"/>
          <w:sz w:val="28"/>
        </w:rPr>
        <w:t>
      2)</w:t>
      </w:r>
    </w:p>
    <w:bookmarkEnd w:id="114"/>
    <w:bookmarkStart w:name="z163" w:id="115"/>
    <w:p>
      <w:pPr>
        <w:spacing w:after="0"/>
        <w:ind w:left="0"/>
        <w:jc w:val="both"/>
      </w:pPr>
      <w:r>
        <w:rPr>
          <w:rFonts w:ascii="Times New Roman"/>
          <w:b w:val="false"/>
          <w:i w:val="false"/>
          <w:color w:val="000000"/>
          <w:sz w:val="28"/>
        </w:rPr>
        <w:t>
      ______________________________________________________________________</w:t>
      </w:r>
    </w:p>
    <w:bookmarkEnd w:id="115"/>
    <w:bookmarkStart w:name="z164" w:id="116"/>
    <w:p>
      <w:pPr>
        <w:spacing w:after="0"/>
        <w:ind w:left="0"/>
        <w:jc w:val="both"/>
      </w:pPr>
      <w:r>
        <w:rPr>
          <w:rFonts w:ascii="Times New Roman"/>
          <w:b w:val="false"/>
          <w:i w:val="false"/>
          <w:color w:val="000000"/>
          <w:sz w:val="28"/>
        </w:rPr>
        <w:t>
      3)</w:t>
      </w:r>
    </w:p>
    <w:bookmarkEnd w:id="116"/>
    <w:bookmarkStart w:name="z165" w:id="117"/>
    <w:p>
      <w:pPr>
        <w:spacing w:after="0"/>
        <w:ind w:left="0"/>
        <w:jc w:val="both"/>
      </w:pPr>
      <w:r>
        <w:rPr>
          <w:rFonts w:ascii="Times New Roman"/>
          <w:b w:val="false"/>
          <w:i w:val="false"/>
          <w:color w:val="000000"/>
          <w:sz w:val="28"/>
        </w:rPr>
        <w:t>
      ______________________________________________________________________</w:t>
      </w:r>
    </w:p>
    <w:bookmarkEnd w:id="117"/>
    <w:bookmarkStart w:name="z166" w:id="118"/>
    <w:p>
      <w:pPr>
        <w:spacing w:after="0"/>
        <w:ind w:left="0"/>
        <w:jc w:val="both"/>
      </w:pPr>
      <w:r>
        <w:rPr>
          <w:rFonts w:ascii="Times New Roman"/>
          <w:b w:val="false"/>
          <w:i w:val="false"/>
          <w:color w:val="000000"/>
          <w:sz w:val="28"/>
        </w:rPr>
        <w:t>
      Қағаз түрінде ұсынылса: ___________________________ (күні және қолы)</w:t>
      </w:r>
    </w:p>
    <w:bookmarkEnd w:id="118"/>
    <w:bookmarkStart w:name="z167" w:id="119"/>
    <w:p>
      <w:pPr>
        <w:spacing w:after="0"/>
        <w:ind w:left="0"/>
        <w:jc w:val="both"/>
      </w:pPr>
      <w:r>
        <w:rPr>
          <w:rFonts w:ascii="Times New Roman"/>
          <w:b w:val="false"/>
          <w:i w:val="false"/>
          <w:color w:val="000000"/>
          <w:sz w:val="28"/>
        </w:rPr>
        <w:t>
      Цифрлық түрде ұсынылса: _________________________ (күні және ЭЦҚ қойылған уақыты)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bookmarkStart w:name="z176" w:id="120"/>
      <w:r>
        <w:rPr>
          <w:rFonts w:ascii="Times New Roman"/>
          <w:b w:val="false"/>
          <w:i w:val="false"/>
          <w:color w:val="000000"/>
          <w:sz w:val="28"/>
        </w:rPr>
        <w:t xml:space="preserve">
      </w:t>
      </w:r>
      <w:r>
        <w:rPr>
          <w:rFonts w:ascii="Times New Roman"/>
          <w:b/>
          <w:i w:val="false"/>
          <w:color w:val="000000"/>
          <w:sz w:val="28"/>
        </w:rPr>
        <w:t xml:space="preserve">Жеке сот </w:t>
      </w:r>
      <w:r>
        <w:rPr>
          <w:rFonts w:ascii="Times New Roman"/>
          <w:b/>
          <w:i w:val="false"/>
          <w:color w:val="000000"/>
          <w:sz w:val="28"/>
        </w:rPr>
        <w:t>орындаушыларының</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біліктілік</w:t>
      </w:r>
    </w:p>
    <w:bookmarkEnd w:id="120"/>
    <w:p>
      <w:pPr>
        <w:spacing w:after="0"/>
        <w:ind w:left="0"/>
        <w:jc w:val="both"/>
      </w:pPr>
      <w:r>
        <w:rPr>
          <w:rFonts w:ascii="Times New Roman"/>
          <w:b/>
          <w:i w:val="false"/>
          <w:color w:val="000000"/>
          <w:sz w:val="28"/>
        </w:rPr>
        <w:t>талаптары</w:t>
      </w:r>
      <w:r>
        <w:rPr>
          <w:rFonts w:ascii="Times New Roman"/>
          <w:b/>
          <w:i w:val="false"/>
          <w:color w:val="000000"/>
          <w:sz w:val="28"/>
        </w:rPr>
        <w:t xml:space="preserve"> мен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сәйкестікті</w:t>
      </w:r>
      <w:r>
        <w:rPr>
          <w:rFonts w:ascii="Times New Roman"/>
          <w:b w:val="false"/>
          <w:i w:val="false"/>
          <w:color w:val="000000"/>
          <w:sz w:val="28"/>
        </w:rPr>
        <w:t xml:space="preserve"> </w:t>
      </w:r>
      <w:r>
        <w:rPr>
          <w:rFonts w:ascii="Times New Roman"/>
          <w:b/>
          <w:i w:val="false"/>
          <w:color w:val="000000"/>
          <w:sz w:val="28"/>
        </w:rPr>
        <w:t>растайтын</w:t>
      </w:r>
      <w:r>
        <w:rPr>
          <w:rFonts w:ascii="Times New Roman"/>
          <w:b w:val="false"/>
          <w:i w:val="false"/>
          <w:color w:val="000000"/>
          <w:sz w:val="28"/>
        </w:rPr>
        <w:t xml:space="preserve"> </w:t>
      </w:r>
      <w:r>
        <w:rPr>
          <w:rFonts w:ascii="Times New Roman"/>
          <w:b/>
          <w:i w:val="false"/>
          <w:color w:val="000000"/>
          <w:sz w:val="28"/>
        </w:rPr>
        <w:t>құжаттар</w:t>
      </w:r>
      <w:r>
        <w:rPr>
          <w:rFonts w:ascii="Times New Roman"/>
          <w:b w:val="false"/>
          <w:i w:val="false"/>
          <w:color w:val="000000"/>
          <w:sz w:val="28"/>
        </w:rPr>
        <w:t xml:space="preserve"> </w:t>
      </w:r>
      <w:r>
        <w:rPr>
          <w:rFonts w:ascii="Times New Roman"/>
          <w:b/>
          <w:i w:val="false"/>
          <w:color w:val="00000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21"/>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жоғары оқу орнынан кейінгі білімі бар кадрларды даярлау бағыттарының сыныптауышына сәйкес жоғары білімінің болуы.</w:t>
            </w:r>
          </w:p>
          <w:bookmarkEnd w:id="121"/>
          <w:p>
            <w:pPr>
              <w:spacing w:after="20"/>
              <w:ind w:left="20"/>
              <w:jc w:val="both"/>
            </w:pPr>
            <w:r>
              <w:rPr>
                <w:rFonts w:ascii="Times New Roman"/>
                <w:b w:val="false"/>
                <w:i w:val="false"/>
                <w:color w:val="000000"/>
                <w:sz w:val="20"/>
              </w:rPr>
              <w:t xml:space="preserve">
Шетелдік білім мекемелері берген дипломдар үшін, "Білім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нострификациялау немесе тану рәсімінен өткендігі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22"/>
          <w:p>
            <w:pPr>
              <w:spacing w:after="20"/>
              <w:ind w:left="20"/>
              <w:jc w:val="both"/>
            </w:pPr>
            <w:r>
              <w:rPr>
                <w:rFonts w:ascii="Times New Roman"/>
                <w:b w:val="false"/>
                <w:i w:val="false"/>
                <w:color w:val="000000"/>
                <w:sz w:val="20"/>
              </w:rPr>
              <w:t>
Мына талаптардың біріне сәйкес келуі: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жеке сот орындаушысының қызметімен айналысуға аттестаттауды сәтті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Жоғары Сот Кеңесі жанындағы біліктілік комиссиясында біліктілік емтиханын тапсыру, сотта тағылымдамадан ойдағыдай өткен және облыстық немесе оған теңестірілген соттың жалпы отырысының оң пікірінің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судья лауазымында болу,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0"/>
              </w:rPr>
              <w:t>34-бабы</w:t>
            </w:r>
            <w:r>
              <w:rPr>
                <w:rFonts w:ascii="Times New Roman"/>
                <w:b w:val="false"/>
                <w:i w:val="false"/>
                <w:color w:val="000000"/>
                <w:sz w:val="20"/>
              </w:rPr>
              <w:t xml:space="preserve"> 1-тармағының 1), 2), 3), 9), 10) және 12) тармақшаларында көзделген негіздер бойынша судья өкілеттігін тоқтатқан адам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прокурор немесе тергеуші лауазымында кемінде бес жыл еңбек өтілінің болуы</w:t>
            </w:r>
          </w:p>
          <w:p>
            <w:pPr>
              <w:spacing w:after="20"/>
              <w:ind w:left="20"/>
              <w:jc w:val="both"/>
            </w:pPr>
            <w:r>
              <w:rPr>
                <w:rFonts w:ascii="Times New Roman"/>
                <w:b w:val="false"/>
                <w:i w:val="false"/>
                <w:color w:val="000000"/>
                <w:sz w:val="20"/>
              </w:rPr>
              <w:t>
5) атқарушылық құжаттардың орындалуын қамтамасыз ету саласындағы мемлекеттік органдарда кемінде екі жыл еңбек өтілінің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3"/>
          <w:p>
            <w:pPr>
              <w:spacing w:after="20"/>
              <w:ind w:left="20"/>
              <w:jc w:val="both"/>
            </w:pPr>
            <w:r>
              <w:rPr>
                <w:rFonts w:ascii="Times New Roman"/>
                <w:b w:val="false"/>
                <w:i w:val="false"/>
                <w:color w:val="000000"/>
                <w:sz w:val="20"/>
              </w:rPr>
              <w:t>
1) жеке сот орындаушысының қызметімен айналысуға аттестат</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 комиссиясының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 растайтын құжат, Президент Жарлығы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өтілін растайтын құжат, қызметтік тізім</w:t>
            </w:r>
          </w:p>
          <w:p>
            <w:pPr>
              <w:spacing w:after="20"/>
              <w:ind w:left="20"/>
              <w:jc w:val="both"/>
            </w:pPr>
            <w:r>
              <w:rPr>
                <w:rFonts w:ascii="Times New Roman"/>
                <w:b w:val="false"/>
                <w:i w:val="false"/>
                <w:color w:val="000000"/>
                <w:sz w:val="20"/>
              </w:rPr>
              <w:t>
5) еңбек өтілін растайтын құжат, қызметтік тізім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140-бабының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жүйеден алынған электрондық цифрлық қолтаңбамен куәландырылған мәліметтер нысаны</w:t>
            </w:r>
          </w:p>
        </w:tc>
      </w:tr>
    </w:tbl>
    <w:bookmarkStart w:name="z188" w:id="124"/>
    <w:p>
      <w:pPr>
        <w:spacing w:after="0"/>
        <w:ind w:left="0"/>
        <w:jc w:val="both"/>
      </w:pPr>
      <w:r>
        <w:rPr>
          <w:rFonts w:ascii="Times New Roman"/>
          <w:b w:val="false"/>
          <w:i w:val="false"/>
          <w:color w:val="000000"/>
          <w:sz w:val="28"/>
        </w:rPr>
        <w:t>
      * Ескертпе: Мемлекеттік цифрлық жүйелердің дерекқоры құжаттар тізбесінде көзделген материалдар бойынша алынатын ақпарат көзі болып табылады.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11-қосымша</w:t>
            </w:r>
            <w:r>
              <w:br/>
            </w:r>
            <w:r>
              <w:rPr>
                <w:rFonts w:ascii="Times New Roman"/>
                <w:b w:val="false"/>
                <w:i w:val="false"/>
                <w:color w:val="000000"/>
                <w:sz w:val="20"/>
              </w:rPr>
              <w:t>"САНКЦИЯЛАЙМЫН"</w:t>
            </w:r>
            <w:r>
              <w:br/>
            </w:r>
            <w:r>
              <w:rPr>
                <w:rFonts w:ascii="Times New Roman"/>
                <w:b w:val="false"/>
                <w:i w:val="false"/>
                <w:color w:val="000000"/>
                <w:sz w:val="20"/>
              </w:rPr>
              <w:t>Судья _______________________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10" w:id="125"/>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қаулының үлгі нысаны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атауы)</w:t>
            </w:r>
          </w:p>
        </w:tc>
      </w:tr>
    </w:tbl>
    <w:p>
      <w:pPr>
        <w:spacing w:after="0"/>
        <w:ind w:left="0"/>
        <w:jc w:val="both"/>
      </w:pPr>
      <w:bookmarkStart w:name="z211" w:id="126"/>
      <w:r>
        <w:rPr>
          <w:rFonts w:ascii="Times New Roman"/>
          <w:b w:val="false"/>
          <w:i w:val="false"/>
          <w:color w:val="000000"/>
          <w:sz w:val="28"/>
        </w:rPr>
        <w:t>
      __________________________________________________________________________</w:t>
      </w:r>
    </w:p>
    <w:bookmarkEnd w:id="126"/>
    <w:p>
      <w:pPr>
        <w:spacing w:after="0"/>
        <w:ind w:left="0"/>
        <w:jc w:val="both"/>
      </w:pPr>
      <w:r>
        <w:rPr>
          <w:rFonts w:ascii="Times New Roman"/>
          <w:b w:val="false"/>
          <w:i w:val="false"/>
          <w:color w:val="000000"/>
          <w:sz w:val="28"/>
        </w:rPr>
        <w:t>(әділет департаментінің аумақтық бөлімінің атауы)</w:t>
      </w:r>
    </w:p>
    <w:bookmarkStart w:name="z212" w:id="127"/>
    <w:p>
      <w:pPr>
        <w:spacing w:after="0"/>
        <w:ind w:left="0"/>
        <w:jc w:val="both"/>
      </w:pPr>
      <w:r>
        <w:rPr>
          <w:rFonts w:ascii="Times New Roman"/>
          <w:b w:val="false"/>
          <w:i w:val="false"/>
          <w:color w:val="000000"/>
          <w:sz w:val="28"/>
        </w:rPr>
        <w:t>
      мемлекеттік сот орындаушысы _____________________________________</w:t>
      </w:r>
    </w:p>
    <w:bookmarkEnd w:id="127"/>
    <w:bookmarkStart w:name="z213" w:id="128"/>
    <w:p>
      <w:pPr>
        <w:spacing w:after="0"/>
        <w:ind w:left="0"/>
        <w:jc w:val="both"/>
      </w:pPr>
      <w:r>
        <w:rPr>
          <w:rFonts w:ascii="Times New Roman"/>
          <w:b w:val="false"/>
          <w:i w:val="false"/>
          <w:color w:val="000000"/>
          <w:sz w:val="28"/>
        </w:rPr>
        <w:t>
      (сот орындаушысының аты, әкесінің аты (бар болған жағдайда)және тегі)</w:t>
      </w:r>
    </w:p>
    <w:bookmarkEnd w:id="128"/>
    <w:p>
      <w:pPr>
        <w:spacing w:after="0"/>
        <w:ind w:left="0"/>
        <w:jc w:val="both"/>
      </w:pPr>
      <w:bookmarkStart w:name="z214" w:id="129"/>
      <w:r>
        <w:rPr>
          <w:rFonts w:ascii="Times New Roman"/>
          <w:b w:val="false"/>
          <w:i w:val="false"/>
          <w:color w:val="000000"/>
          <w:sz w:val="28"/>
        </w:rPr>
        <w:t>
      ________________________________________________________________</w:t>
      </w:r>
    </w:p>
    <w:bookmarkEnd w:id="129"/>
    <w:p>
      <w:pPr>
        <w:spacing w:after="0"/>
        <w:ind w:left="0"/>
        <w:jc w:val="both"/>
      </w:pPr>
      <w:r>
        <w:rPr>
          <w:rFonts w:ascii="Times New Roman"/>
          <w:b w:val="false"/>
          <w:i w:val="false"/>
          <w:color w:val="000000"/>
          <w:sz w:val="28"/>
        </w:rPr>
        <w:t>негізінде қозғалған</w:t>
      </w:r>
    </w:p>
    <w:bookmarkStart w:name="z215" w:id="130"/>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bookmarkEnd w:id="130"/>
    <w:bookmarkStart w:name="z216" w:id="131"/>
    <w:p>
      <w:pPr>
        <w:spacing w:after="0"/>
        <w:ind w:left="0"/>
        <w:jc w:val="both"/>
      </w:pPr>
      <w:r>
        <w:rPr>
          <w:rFonts w:ascii="Times New Roman"/>
          <w:b w:val="false"/>
          <w:i w:val="false"/>
          <w:color w:val="000000"/>
          <w:sz w:val="28"/>
        </w:rPr>
        <w:t>
      20__ жылғы "____" __________________________________________________________</w:t>
      </w:r>
    </w:p>
    <w:bookmarkEnd w:id="131"/>
    <w:bookmarkStart w:name="z217" w:id="132"/>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 деректемелері) жүргізу материалдарын қарап,</w:t>
      </w:r>
    </w:p>
    <w:bookmarkEnd w:id="132"/>
    <w:bookmarkStart w:name="z218" w:id="133"/>
    <w:p>
      <w:pPr>
        <w:spacing w:after="0"/>
        <w:ind w:left="0"/>
        <w:jc w:val="both"/>
      </w:pPr>
      <w:r>
        <w:rPr>
          <w:rFonts w:ascii="Times New Roman"/>
          <w:b w:val="false"/>
          <w:i w:val="false"/>
          <w:color w:val="000000"/>
          <w:sz w:val="28"/>
        </w:rPr>
        <w:t>
      АНЫҚТАДЫ:</w:t>
      </w:r>
    </w:p>
    <w:bookmarkEnd w:id="133"/>
    <w:p>
      <w:pPr>
        <w:spacing w:after="0"/>
        <w:ind w:left="0"/>
        <w:jc w:val="both"/>
      </w:pPr>
      <w:bookmarkStart w:name="z219" w:id="134"/>
      <w:r>
        <w:rPr>
          <w:rFonts w:ascii="Times New Roman"/>
          <w:b w:val="false"/>
          <w:i w:val="false"/>
          <w:color w:val="000000"/>
          <w:sz w:val="28"/>
        </w:rPr>
        <w:t>
      __________________________________________________________________________</w:t>
      </w:r>
    </w:p>
    <w:bookmarkEnd w:id="134"/>
    <w:p>
      <w:pPr>
        <w:spacing w:after="0"/>
        <w:ind w:left="0"/>
        <w:jc w:val="both"/>
      </w:pPr>
      <w:r>
        <w:rPr>
          <w:rFonts w:ascii="Times New Roman"/>
          <w:b w:val="false"/>
          <w:i w:val="false"/>
          <w:color w:val="000000"/>
          <w:sz w:val="28"/>
        </w:rPr>
        <w:t>(қолданыстағы Заңға немесе өзге де нормативтік құқықтық актілерге сілтеме жасай отырып, сот орындаушысына келуден жалтарып жүрген адамды күштеп келтіру негізі)</w:t>
      </w:r>
    </w:p>
    <w:bookmarkStart w:name="z220" w:id="135"/>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27-бабының</w:t>
      </w:r>
      <w:r>
        <w:rPr>
          <w:rFonts w:ascii="Times New Roman"/>
          <w:b w:val="false"/>
          <w:i w:val="false"/>
          <w:color w:val="000000"/>
          <w:sz w:val="28"/>
        </w:rPr>
        <w:t xml:space="preserve"> 5-тармағын, 35-1,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36) тармақшасын басшылыққа ала отырып,</w:t>
      </w:r>
    </w:p>
    <w:bookmarkEnd w:id="135"/>
    <w:bookmarkStart w:name="z221" w:id="136"/>
    <w:p>
      <w:pPr>
        <w:spacing w:after="0"/>
        <w:ind w:left="0"/>
        <w:jc w:val="both"/>
      </w:pPr>
      <w:r>
        <w:rPr>
          <w:rFonts w:ascii="Times New Roman"/>
          <w:b w:val="false"/>
          <w:i w:val="false"/>
          <w:color w:val="000000"/>
          <w:sz w:val="28"/>
        </w:rPr>
        <w:t>
      ҚАУЛЫ ЕТТІ:</w:t>
      </w:r>
    </w:p>
    <w:bookmarkEnd w:id="136"/>
    <w:p>
      <w:pPr>
        <w:spacing w:after="0"/>
        <w:ind w:left="0"/>
        <w:jc w:val="both"/>
      </w:pPr>
      <w:bookmarkStart w:name="z222" w:id="137"/>
      <w:r>
        <w:rPr>
          <w:rFonts w:ascii="Times New Roman"/>
          <w:b w:val="false"/>
          <w:i w:val="false"/>
          <w:color w:val="000000"/>
          <w:sz w:val="28"/>
        </w:rPr>
        <w:t>
      1. ______________________________________________________________</w:t>
      </w:r>
    </w:p>
    <w:bookmarkEnd w:id="137"/>
    <w:p>
      <w:pPr>
        <w:spacing w:after="0"/>
        <w:ind w:left="0"/>
        <w:jc w:val="both"/>
      </w:pPr>
      <w:r>
        <w:rPr>
          <w:rFonts w:ascii="Times New Roman"/>
          <w:b w:val="false"/>
          <w:i w:val="false"/>
          <w:color w:val="000000"/>
          <w:sz w:val="28"/>
        </w:rPr>
        <w:t>мекенжайы</w:t>
      </w:r>
      <w:r>
        <w:rPr>
          <w:rFonts w:ascii="Times New Roman"/>
          <w:b w:val="false"/>
          <w:i w:val="false"/>
          <w:color w:val="000000"/>
          <w:sz w:val="28"/>
        </w:rPr>
        <w:t xml:space="preserve"> (жеке тұлғаның тіркелген (тұрғылықты) жері, заңды тұлғаның орналасқан жері бойынша мекенжайы)</w:t>
      </w:r>
    </w:p>
    <w:bookmarkStart w:name="z224" w:id="138"/>
    <w:p>
      <w:pPr>
        <w:spacing w:after="0"/>
        <w:ind w:left="0"/>
        <w:jc w:val="both"/>
      </w:pPr>
      <w:r>
        <w:rPr>
          <w:rFonts w:ascii="Times New Roman"/>
          <w:b w:val="false"/>
          <w:i w:val="false"/>
          <w:color w:val="000000"/>
          <w:sz w:val="28"/>
        </w:rPr>
        <w:t>
      бойынша тұратын (жұмыс атқаратын) _________________________________________</w:t>
      </w:r>
    </w:p>
    <w:bookmarkEnd w:id="138"/>
    <w:bookmarkStart w:name="z225" w:id="139"/>
    <w:p>
      <w:pPr>
        <w:spacing w:after="0"/>
        <w:ind w:left="0"/>
        <w:jc w:val="both"/>
      </w:pPr>
      <w:r>
        <w:rPr>
          <w:rFonts w:ascii="Times New Roman"/>
          <w:b w:val="false"/>
          <w:i w:val="false"/>
          <w:color w:val="000000"/>
          <w:sz w:val="28"/>
        </w:rPr>
        <w:t>
      (аты, әкесінің аты және тегі (болған жағдайда))</w:t>
      </w:r>
    </w:p>
    <w:bookmarkEnd w:id="139"/>
    <w:bookmarkStart w:name="z226" w:id="140"/>
    <w:p>
      <w:pPr>
        <w:spacing w:after="0"/>
        <w:ind w:left="0"/>
        <w:jc w:val="both"/>
      </w:pPr>
      <w:r>
        <w:rPr>
          <w:rFonts w:ascii="Times New Roman"/>
          <w:b w:val="false"/>
          <w:i w:val="false"/>
          <w:color w:val="000000"/>
          <w:sz w:val="28"/>
        </w:rPr>
        <w:t>
      жеке тұлғаның ЖСН, заңды тұлғаның атауы, заңды тұлғаның басшысының аты, әкесінің аты және тегі (болған жағдайда), ЖСН)</w:t>
      </w:r>
    </w:p>
    <w:bookmarkEnd w:id="140"/>
    <w:bookmarkStart w:name="z227" w:id="141"/>
    <w:p>
      <w:pPr>
        <w:spacing w:after="0"/>
        <w:ind w:left="0"/>
        <w:jc w:val="both"/>
      </w:pPr>
      <w:r>
        <w:rPr>
          <w:rFonts w:ascii="Times New Roman"/>
          <w:b w:val="false"/>
          <w:i w:val="false"/>
          <w:color w:val="000000"/>
          <w:sz w:val="28"/>
        </w:rPr>
        <w:t>
      _________________________________________________________________ ғимараты</w:t>
      </w:r>
    </w:p>
    <w:bookmarkEnd w:id="141"/>
    <w:bookmarkStart w:name="z228" w:id="142"/>
    <w:p>
      <w:pPr>
        <w:spacing w:after="0"/>
        <w:ind w:left="0"/>
        <w:jc w:val="both"/>
      </w:pPr>
      <w:r>
        <w:rPr>
          <w:rFonts w:ascii="Times New Roman"/>
          <w:b w:val="false"/>
          <w:i w:val="false"/>
          <w:color w:val="000000"/>
          <w:sz w:val="28"/>
        </w:rPr>
        <w:t>
      (Әділет департаменті аумақтық бөлімінің атауы, заңды мекенжайы)</w:t>
      </w:r>
    </w:p>
    <w:bookmarkEnd w:id="142"/>
    <w:bookmarkStart w:name="z229" w:id="143"/>
    <w:p>
      <w:pPr>
        <w:spacing w:after="0"/>
        <w:ind w:left="0"/>
        <w:jc w:val="both"/>
      </w:pPr>
      <w:r>
        <w:rPr>
          <w:rFonts w:ascii="Times New Roman"/>
          <w:b w:val="false"/>
          <w:i w:val="false"/>
          <w:color w:val="000000"/>
          <w:sz w:val="28"/>
        </w:rPr>
        <w:t>
      кабинетке жергілікті уақыт бойынша сағат __ минутта __ күштеп әкелу қамтамасыз етілсін.</w:t>
      </w:r>
    </w:p>
    <w:bookmarkEnd w:id="143"/>
    <w:bookmarkStart w:name="z230" w:id="144"/>
    <w:p>
      <w:pPr>
        <w:spacing w:after="0"/>
        <w:ind w:left="0"/>
        <w:jc w:val="both"/>
      </w:pPr>
      <w:r>
        <w:rPr>
          <w:rFonts w:ascii="Times New Roman"/>
          <w:b w:val="false"/>
          <w:i w:val="false"/>
          <w:color w:val="000000"/>
          <w:sz w:val="28"/>
        </w:rPr>
        <w:t>
      2. Қаулы көмек көрсету үшін______________________________________ жолдансын.</w:t>
      </w:r>
    </w:p>
    <w:bookmarkEnd w:id="144"/>
    <w:bookmarkStart w:name="z231" w:id="145"/>
    <w:p>
      <w:pPr>
        <w:spacing w:after="0"/>
        <w:ind w:left="0"/>
        <w:jc w:val="both"/>
      </w:pPr>
      <w:r>
        <w:rPr>
          <w:rFonts w:ascii="Times New Roman"/>
          <w:b w:val="false"/>
          <w:i w:val="false"/>
          <w:color w:val="000000"/>
          <w:sz w:val="28"/>
        </w:rPr>
        <w:t>
      (ішкі істер органының атауы)</w:t>
      </w:r>
    </w:p>
    <w:bookmarkEnd w:id="145"/>
    <w:bookmarkStart w:name="z232" w:id="146"/>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146"/>
    <w:bookmarkStart w:name="z233" w:id="147"/>
    <w:p>
      <w:pPr>
        <w:spacing w:after="0"/>
        <w:ind w:left="0"/>
        <w:jc w:val="both"/>
      </w:pPr>
      <w:r>
        <w:rPr>
          <w:rFonts w:ascii="Times New Roman"/>
          <w:b w:val="false"/>
          <w:i w:val="false"/>
          <w:color w:val="000000"/>
          <w:sz w:val="28"/>
        </w:rPr>
        <w:t>
      4. Қаулының орындалу нәтижесі туралы сот орындаушысына ______________________</w:t>
      </w:r>
    </w:p>
    <w:bookmarkEnd w:id="147"/>
    <w:bookmarkStart w:name="z234" w:id="148"/>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bookmarkEnd w:id="148"/>
    <w:p>
      <w:pPr>
        <w:spacing w:after="0"/>
        <w:ind w:left="0"/>
        <w:jc w:val="both"/>
      </w:pPr>
      <w:bookmarkStart w:name="z235" w:id="149"/>
      <w:r>
        <w:rPr>
          <w:rFonts w:ascii="Times New Roman"/>
          <w:b w:val="false"/>
          <w:i w:val="false"/>
          <w:color w:val="000000"/>
          <w:sz w:val="28"/>
        </w:rPr>
        <w:t>
      ____________________________________________</w:t>
      </w:r>
    </w:p>
    <w:bookmarkEnd w:id="149"/>
    <w:p>
      <w:pPr>
        <w:spacing w:after="0"/>
        <w:ind w:left="0"/>
        <w:jc w:val="both"/>
      </w:pPr>
      <w:r>
        <w:rPr>
          <w:rFonts w:ascii="Times New Roman"/>
          <w:b w:val="false"/>
          <w:i w:val="false"/>
          <w:color w:val="000000"/>
          <w:sz w:val="28"/>
        </w:rPr>
        <w:t>мекенжайы бойынша хабарлансын.</w:t>
      </w:r>
    </w:p>
    <w:bookmarkStart w:name="z236" w:id="150"/>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50"/>
    <w:bookmarkStart w:name="z237" w:id="15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151"/>
    <w:bookmarkStart w:name="z238" w:id="152"/>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152"/>
    <w:bookmarkStart w:name="z239" w:id="153"/>
    <w:p>
      <w:pPr>
        <w:spacing w:after="0"/>
        <w:ind w:left="0"/>
        <w:jc w:val="both"/>
      </w:pPr>
      <w:r>
        <w:rPr>
          <w:rFonts w:ascii="Times New Roman"/>
          <w:b w:val="false"/>
          <w:i w:val="false"/>
          <w:color w:val="000000"/>
          <w:sz w:val="28"/>
        </w:rPr>
        <w:t>
      Мемлекеттік сот орындаушы __________________________</w:t>
      </w:r>
    </w:p>
    <w:bookmarkEnd w:id="153"/>
    <w:bookmarkStart w:name="z240" w:id="154"/>
    <w:p>
      <w:pPr>
        <w:spacing w:after="0"/>
        <w:ind w:left="0"/>
        <w:jc w:val="both"/>
      </w:pPr>
      <w:r>
        <w:rPr>
          <w:rFonts w:ascii="Times New Roman"/>
          <w:b w:val="false"/>
          <w:i w:val="false"/>
          <w:color w:val="000000"/>
          <w:sz w:val="28"/>
        </w:rPr>
        <w:t>
      Мөрдің орны (қолы, инициалдары және тегі)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12-қосымша</w:t>
            </w:r>
            <w:r>
              <w:br/>
            </w:r>
            <w:r>
              <w:rPr>
                <w:rFonts w:ascii="Times New Roman"/>
                <w:b w:val="false"/>
                <w:i w:val="false"/>
                <w:color w:val="000000"/>
                <w:sz w:val="20"/>
              </w:rPr>
              <w:t>"САНКЦИЯЛАЙМЫН"</w:t>
            </w:r>
            <w:r>
              <w:br/>
            </w:r>
            <w:r>
              <w:rPr>
                <w:rFonts w:ascii="Times New Roman"/>
                <w:b w:val="false"/>
                <w:i w:val="false"/>
                <w:color w:val="000000"/>
                <w:sz w:val="20"/>
              </w:rPr>
              <w:t>Судья ______________________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262" w:id="155"/>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 туралы қаулының үлгі нысаны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атауы)</w:t>
            </w:r>
          </w:p>
        </w:tc>
      </w:tr>
    </w:tbl>
    <w:p>
      <w:pPr>
        <w:spacing w:after="0"/>
        <w:ind w:left="0"/>
        <w:jc w:val="both"/>
      </w:pPr>
      <w:bookmarkStart w:name="z263" w:id="156"/>
      <w:r>
        <w:rPr>
          <w:rFonts w:ascii="Times New Roman"/>
          <w:b w:val="false"/>
          <w:i w:val="false"/>
          <w:color w:val="000000"/>
          <w:sz w:val="28"/>
        </w:rPr>
        <w:t>
      _______________________________</w:t>
      </w:r>
    </w:p>
    <w:bookmarkEnd w:id="156"/>
    <w:p>
      <w:pPr>
        <w:spacing w:after="0"/>
        <w:ind w:left="0"/>
        <w:jc w:val="both"/>
      </w:pPr>
      <w:r>
        <w:rPr>
          <w:rFonts w:ascii="Times New Roman"/>
          <w:b w:val="false"/>
          <w:i w:val="false"/>
          <w:color w:val="000000"/>
          <w:sz w:val="28"/>
        </w:rPr>
        <w:t>(әділет департаментінің аумақтық бөлімінің атауы)</w:t>
      </w:r>
    </w:p>
    <w:bookmarkStart w:name="z264" w:id="157"/>
    <w:p>
      <w:pPr>
        <w:spacing w:after="0"/>
        <w:ind w:left="0"/>
        <w:jc w:val="both"/>
      </w:pPr>
      <w:r>
        <w:rPr>
          <w:rFonts w:ascii="Times New Roman"/>
          <w:b w:val="false"/>
          <w:i w:val="false"/>
          <w:color w:val="000000"/>
          <w:sz w:val="28"/>
        </w:rPr>
        <w:t>
      мемлекеттік сот орындаушысы _______________________________________________</w:t>
      </w:r>
    </w:p>
    <w:bookmarkEnd w:id="157"/>
    <w:bookmarkStart w:name="z265" w:id="158"/>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bookmarkEnd w:id="158"/>
    <w:bookmarkStart w:name="z266" w:id="159"/>
    <w:p>
      <w:pPr>
        <w:spacing w:after="0"/>
        <w:ind w:left="0"/>
        <w:jc w:val="both"/>
      </w:pPr>
      <w:r>
        <w:rPr>
          <w:rFonts w:ascii="Times New Roman"/>
          <w:b w:val="false"/>
          <w:i w:val="false"/>
          <w:color w:val="000000"/>
          <w:sz w:val="28"/>
        </w:rPr>
        <w:t>
      ___________________________________________________________________________</w:t>
      </w:r>
    </w:p>
    <w:bookmarkEnd w:id="159"/>
    <w:bookmarkStart w:name="z267" w:id="160"/>
    <w:p>
      <w:pPr>
        <w:spacing w:after="0"/>
        <w:ind w:left="0"/>
        <w:jc w:val="both"/>
      </w:pPr>
      <w:r>
        <w:rPr>
          <w:rFonts w:ascii="Times New Roman"/>
          <w:b w:val="false"/>
          <w:i w:val="false"/>
          <w:color w:val="000000"/>
          <w:sz w:val="28"/>
        </w:rPr>
        <w:t>
      негізінде қозғалған (атқарушылық құжаттың атауы, атқарушылық құжатын берген соттың немесе органның атауы, берілген күні)</w:t>
      </w:r>
    </w:p>
    <w:bookmarkEnd w:id="160"/>
    <w:bookmarkStart w:name="z268" w:id="161"/>
    <w:p>
      <w:pPr>
        <w:spacing w:after="0"/>
        <w:ind w:left="0"/>
        <w:jc w:val="both"/>
      </w:pPr>
      <w:r>
        <w:rPr>
          <w:rFonts w:ascii="Times New Roman"/>
          <w:b w:val="false"/>
          <w:i w:val="false"/>
          <w:color w:val="000000"/>
          <w:sz w:val="28"/>
        </w:rPr>
        <w:t>
      20__ жылғы "____" ___________________________________________ атқарушылық іс</w:t>
      </w:r>
    </w:p>
    <w:bookmarkEnd w:id="161"/>
    <w:bookmarkStart w:name="z269" w:id="162"/>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162"/>
    <w:bookmarkStart w:name="z270" w:id="163"/>
    <w:p>
      <w:pPr>
        <w:spacing w:after="0"/>
        <w:ind w:left="0"/>
        <w:jc w:val="both"/>
      </w:pPr>
      <w:r>
        <w:rPr>
          <w:rFonts w:ascii="Times New Roman"/>
          <w:b w:val="false"/>
          <w:i w:val="false"/>
          <w:color w:val="000000"/>
          <w:sz w:val="28"/>
        </w:rPr>
        <w:t>
      АНЫҚТАДЫ:</w:t>
      </w:r>
    </w:p>
    <w:bookmarkEnd w:id="163"/>
    <w:bookmarkStart w:name="z271" w:id="164"/>
    <w:p>
      <w:pPr>
        <w:spacing w:after="0"/>
        <w:ind w:left="0"/>
        <w:jc w:val="both"/>
      </w:pPr>
      <w:r>
        <w:rPr>
          <w:rFonts w:ascii="Times New Roman"/>
          <w:b w:val="false"/>
          <w:i w:val="false"/>
          <w:color w:val="000000"/>
          <w:sz w:val="28"/>
        </w:rPr>
        <w:t>
      __________________________________________________________________________</w:t>
      </w:r>
    </w:p>
    <w:bookmarkEnd w:id="164"/>
    <w:bookmarkStart w:name="z272" w:id="165"/>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bookmarkEnd w:id="165"/>
    <w:bookmarkStart w:name="z273" w:id="166"/>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1-тармағын,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End w:id="166"/>
    <w:bookmarkStart w:name="z274" w:id="167"/>
    <w:p>
      <w:pPr>
        <w:spacing w:after="0"/>
        <w:ind w:left="0"/>
        <w:jc w:val="both"/>
      </w:pPr>
      <w:r>
        <w:rPr>
          <w:rFonts w:ascii="Times New Roman"/>
          <w:b w:val="false"/>
          <w:i w:val="false"/>
          <w:color w:val="000000"/>
          <w:sz w:val="28"/>
        </w:rPr>
        <w:t>
      ҚАУЛЫ ЕТТІ:</w:t>
      </w:r>
    </w:p>
    <w:bookmarkEnd w:id="167"/>
    <w:bookmarkStart w:name="z275" w:id="168"/>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168"/>
    <w:p>
      <w:pPr>
        <w:spacing w:after="0"/>
        <w:ind w:left="0"/>
        <w:jc w:val="both"/>
      </w:pPr>
      <w:bookmarkStart w:name="z276" w:id="169"/>
      <w:r>
        <w:rPr>
          <w:rFonts w:ascii="Times New Roman"/>
          <w:b w:val="false"/>
          <w:i w:val="false"/>
          <w:color w:val="000000"/>
          <w:sz w:val="28"/>
        </w:rPr>
        <w:t>
      ____________________________________________________________________</w:t>
      </w:r>
    </w:p>
    <w:bookmarkEnd w:id="169"/>
    <w:p>
      <w:pPr>
        <w:spacing w:after="0"/>
        <w:ind w:left="0"/>
        <w:jc w:val="both"/>
      </w:pPr>
      <w:r>
        <w:rPr>
          <w:rFonts w:ascii="Times New Roman"/>
          <w:b w:val="false"/>
          <w:i w:val="false"/>
          <w:color w:val="000000"/>
          <w:sz w:val="28"/>
        </w:rPr>
        <w:t>Қазақстан Республикасынан шығуына шектеу</w:t>
      </w:r>
    </w:p>
    <w:bookmarkStart w:name="z277" w:id="170"/>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End w:id="170"/>
    <w:bookmarkStart w:name="z278" w:id="171"/>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171"/>
    <w:bookmarkStart w:name="z279" w:id="17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172"/>
    <w:bookmarkStart w:name="z280" w:id="173"/>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73"/>
    <w:bookmarkStart w:name="z281" w:id="174"/>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174"/>
    <w:bookmarkStart w:name="z282" w:id="175"/>
    <w:p>
      <w:pPr>
        <w:spacing w:after="0"/>
        <w:ind w:left="0"/>
        <w:jc w:val="both"/>
      </w:pPr>
      <w:r>
        <w:rPr>
          <w:rFonts w:ascii="Times New Roman"/>
          <w:b w:val="false"/>
          <w:i w:val="false"/>
          <w:color w:val="000000"/>
          <w:sz w:val="28"/>
        </w:rPr>
        <w:t>
      Ескерту: қаулы жазбаша нысанда немесе цифрлық нысанында санкциялауға жатады. Бұл ретте, электрондық құжаттың нысаныөзгертілуі мүмкін. Судьяның электронды цифрлық қолы, сондай-ақ оныңаты,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175"/>
    <w:bookmarkStart w:name="z283" w:id="176"/>
    <w:p>
      <w:pPr>
        <w:spacing w:after="0"/>
        <w:ind w:left="0"/>
        <w:jc w:val="both"/>
      </w:pPr>
      <w:r>
        <w:rPr>
          <w:rFonts w:ascii="Times New Roman"/>
          <w:b w:val="false"/>
          <w:i w:val="false"/>
          <w:color w:val="000000"/>
          <w:sz w:val="28"/>
        </w:rPr>
        <w:t>
      Мемлекеттік сот орындаушы __________________________</w:t>
      </w:r>
    </w:p>
    <w:bookmarkEnd w:id="176"/>
    <w:bookmarkStart w:name="z284" w:id="177"/>
    <w:p>
      <w:pPr>
        <w:spacing w:after="0"/>
        <w:ind w:left="0"/>
        <w:jc w:val="both"/>
      </w:pPr>
      <w:r>
        <w:rPr>
          <w:rFonts w:ascii="Times New Roman"/>
          <w:b w:val="false"/>
          <w:i w:val="false"/>
          <w:color w:val="000000"/>
          <w:sz w:val="28"/>
        </w:rPr>
        <w:t>
      Мөрдің орны (қолы, инициалдары және тегі)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306" w:id="178"/>
    <w:p>
      <w:pPr>
        <w:spacing w:after="0"/>
        <w:ind w:left="0"/>
        <w:jc w:val="left"/>
      </w:pPr>
      <w:r>
        <w:rPr>
          <w:rFonts w:ascii="Times New Roman"/>
          <w:b/>
          <w:i w:val="false"/>
          <w:color w:val="000000"/>
        </w:rPr>
        <w:t xml:space="preserve">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туралы қаулының үлгі нысаны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атауы)</w:t>
            </w:r>
          </w:p>
        </w:tc>
      </w:tr>
    </w:tbl>
    <w:bookmarkStart w:name="z307" w:id="179"/>
    <w:p>
      <w:pPr>
        <w:spacing w:after="0"/>
        <w:ind w:left="0"/>
        <w:jc w:val="both"/>
      </w:pPr>
      <w:r>
        <w:rPr>
          <w:rFonts w:ascii="Times New Roman"/>
          <w:b w:val="false"/>
          <w:i w:val="false"/>
          <w:color w:val="000000"/>
          <w:sz w:val="28"/>
        </w:rPr>
        <w:t>
      _______________________________ (әділет департаментінің аумақтық бөлімінің атауы)</w:t>
      </w:r>
    </w:p>
    <w:bookmarkEnd w:id="179"/>
    <w:bookmarkStart w:name="z308" w:id="180"/>
    <w:p>
      <w:pPr>
        <w:spacing w:after="0"/>
        <w:ind w:left="0"/>
        <w:jc w:val="both"/>
      </w:pPr>
      <w:r>
        <w:rPr>
          <w:rFonts w:ascii="Times New Roman"/>
          <w:b w:val="false"/>
          <w:i w:val="false"/>
          <w:color w:val="000000"/>
          <w:sz w:val="28"/>
        </w:rPr>
        <w:t>
      мемлекеттік сот орындаушысы _______________________________________________</w:t>
      </w:r>
    </w:p>
    <w:bookmarkEnd w:id="180"/>
    <w:bookmarkStart w:name="z309" w:id="181"/>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bookmarkEnd w:id="181"/>
    <w:bookmarkStart w:name="z310" w:id="182"/>
    <w:p>
      <w:pPr>
        <w:spacing w:after="0"/>
        <w:ind w:left="0"/>
        <w:jc w:val="both"/>
      </w:pPr>
      <w:r>
        <w:rPr>
          <w:rFonts w:ascii="Times New Roman"/>
          <w:b w:val="false"/>
          <w:i w:val="false"/>
          <w:color w:val="000000"/>
          <w:sz w:val="28"/>
        </w:rPr>
        <w:t>
      __________________________________________________________ негізінде қозғалған (атқарушылық құжаттың атауы, атқарушылық құжатын берген соттың немесе органның атауы, берілген күні)</w:t>
      </w:r>
    </w:p>
    <w:bookmarkEnd w:id="182"/>
    <w:bookmarkStart w:name="z311" w:id="183"/>
    <w:p>
      <w:pPr>
        <w:spacing w:after="0"/>
        <w:ind w:left="0"/>
        <w:jc w:val="both"/>
      </w:pPr>
      <w:r>
        <w:rPr>
          <w:rFonts w:ascii="Times New Roman"/>
          <w:b w:val="false"/>
          <w:i w:val="false"/>
          <w:color w:val="000000"/>
          <w:sz w:val="28"/>
        </w:rPr>
        <w:t>
      20__ жылғы "____" ___________________________________________ атқарушылық іс</w:t>
      </w:r>
    </w:p>
    <w:bookmarkEnd w:id="183"/>
    <w:bookmarkStart w:name="z312" w:id="184"/>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деректемелері)жүргізу материалдарын қарап,</w:t>
      </w:r>
    </w:p>
    <w:bookmarkEnd w:id="184"/>
    <w:bookmarkStart w:name="z313" w:id="185"/>
    <w:p>
      <w:pPr>
        <w:spacing w:after="0"/>
        <w:ind w:left="0"/>
        <w:jc w:val="both"/>
      </w:pPr>
      <w:r>
        <w:rPr>
          <w:rFonts w:ascii="Times New Roman"/>
          <w:b w:val="false"/>
          <w:i w:val="false"/>
          <w:color w:val="000000"/>
          <w:sz w:val="28"/>
        </w:rPr>
        <w:t>
      АНЫҚТАДЫ:</w:t>
      </w:r>
    </w:p>
    <w:bookmarkEnd w:id="185"/>
    <w:bookmarkStart w:name="z314" w:id="186"/>
    <w:p>
      <w:pPr>
        <w:spacing w:after="0"/>
        <w:ind w:left="0"/>
        <w:jc w:val="both"/>
      </w:pPr>
      <w:r>
        <w:rPr>
          <w:rFonts w:ascii="Times New Roman"/>
          <w:b w:val="false"/>
          <w:i w:val="false"/>
          <w:color w:val="000000"/>
          <w:sz w:val="28"/>
        </w:rPr>
        <w:t>
      __________________________________________________________________________</w:t>
      </w:r>
    </w:p>
    <w:bookmarkEnd w:id="186"/>
    <w:bookmarkStart w:name="z315" w:id="187"/>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борышкердің шығуына уақытша шектеуді тоқтата тұру негізі)</w:t>
      </w:r>
    </w:p>
    <w:bookmarkEnd w:id="187"/>
    <w:bookmarkStart w:name="z316" w:id="188"/>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3-тармағын,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End w:id="188"/>
    <w:bookmarkStart w:name="z317" w:id="189"/>
    <w:p>
      <w:pPr>
        <w:spacing w:after="0"/>
        <w:ind w:left="0"/>
        <w:jc w:val="both"/>
      </w:pPr>
      <w:r>
        <w:rPr>
          <w:rFonts w:ascii="Times New Roman"/>
          <w:b w:val="false"/>
          <w:i w:val="false"/>
          <w:color w:val="000000"/>
          <w:sz w:val="28"/>
        </w:rPr>
        <w:t>
      ҚАУЛЫ ЕТТІ:</w:t>
      </w:r>
    </w:p>
    <w:bookmarkEnd w:id="189"/>
    <w:bookmarkStart w:name="z318" w:id="190"/>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190"/>
    <w:bookmarkStart w:name="z319" w:id="191"/>
    <w:p>
      <w:pPr>
        <w:spacing w:after="0"/>
        <w:ind w:left="0"/>
        <w:jc w:val="both"/>
      </w:pPr>
      <w:r>
        <w:rPr>
          <w:rFonts w:ascii="Times New Roman"/>
          <w:b w:val="false"/>
          <w:i w:val="false"/>
          <w:color w:val="000000"/>
          <w:sz w:val="28"/>
        </w:rPr>
        <w:t>
      ____________________________________________ 20__жылғы "____" _________</w:t>
      </w:r>
    </w:p>
    <w:bookmarkEnd w:id="191"/>
    <w:bookmarkStart w:name="z320" w:id="192"/>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bookmarkEnd w:id="192"/>
    <w:bookmarkStart w:name="z321" w:id="193"/>
    <w:p>
      <w:pPr>
        <w:spacing w:after="0"/>
        <w:ind w:left="0"/>
        <w:jc w:val="both"/>
      </w:pPr>
      <w:r>
        <w:rPr>
          <w:rFonts w:ascii="Times New Roman"/>
          <w:b w:val="false"/>
          <w:i w:val="false"/>
          <w:color w:val="000000"/>
          <w:sz w:val="28"/>
        </w:rPr>
        <w:t>
      20__жылғы "____" __________ дейін емделуі үшін Қазақстан Республикасынан шығуына уақытша шектеу тоқтатыла тұрылсын.</w:t>
      </w:r>
    </w:p>
    <w:bookmarkEnd w:id="193"/>
    <w:bookmarkStart w:name="z322" w:id="194"/>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194"/>
    <w:bookmarkStart w:name="z323" w:id="19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195"/>
    <w:bookmarkStart w:name="z324" w:id="196"/>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196"/>
    <w:bookmarkStart w:name="z325" w:id="197"/>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197"/>
    <w:bookmarkStart w:name="z326" w:id="198"/>
    <w:p>
      <w:pPr>
        <w:spacing w:after="0"/>
        <w:ind w:left="0"/>
        <w:jc w:val="both"/>
      </w:pPr>
      <w:r>
        <w:rPr>
          <w:rFonts w:ascii="Times New Roman"/>
          <w:b w:val="false"/>
          <w:i w:val="false"/>
          <w:color w:val="000000"/>
          <w:sz w:val="28"/>
        </w:rPr>
        <w:t>
      Ескерту: қаулы жазбаша нысанда немесе цифрлық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198"/>
    <w:bookmarkStart w:name="z327" w:id="199"/>
    <w:p>
      <w:pPr>
        <w:spacing w:after="0"/>
        <w:ind w:left="0"/>
        <w:jc w:val="both"/>
      </w:pPr>
      <w:r>
        <w:rPr>
          <w:rFonts w:ascii="Times New Roman"/>
          <w:b w:val="false"/>
          <w:i w:val="false"/>
          <w:color w:val="000000"/>
          <w:sz w:val="28"/>
        </w:rPr>
        <w:t>
      Мемлекеттік сот орындаушы __________________________</w:t>
      </w:r>
    </w:p>
    <w:bookmarkEnd w:id="199"/>
    <w:bookmarkStart w:name="z328" w:id="200"/>
    <w:p>
      <w:pPr>
        <w:spacing w:after="0"/>
        <w:ind w:left="0"/>
        <w:jc w:val="both"/>
      </w:pPr>
      <w:r>
        <w:rPr>
          <w:rFonts w:ascii="Times New Roman"/>
          <w:b w:val="false"/>
          <w:i w:val="false"/>
          <w:color w:val="000000"/>
          <w:sz w:val="28"/>
        </w:rPr>
        <w:t>
      Мөрдің орны (қолы, инициалдары және тегі)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14-қосымша</w:t>
            </w:r>
          </w:p>
        </w:tc>
      </w:tr>
    </w:tbl>
    <w:bookmarkStart w:name="z342" w:id="201"/>
    <w:p>
      <w:pPr>
        <w:spacing w:after="0"/>
        <w:ind w:left="0"/>
        <w:jc w:val="left"/>
      </w:pPr>
      <w:r>
        <w:rPr>
          <w:rFonts w:ascii="Times New Roman"/>
          <w:b/>
          <w:i w:val="false"/>
          <w:color w:val="000000"/>
        </w:rPr>
        <w:t xml:space="preserve"> Борышкер болып табылатын жеке тұлғадан, заңды тұлға басшысынан (міндетін атқарушыдан) Қазақстан Республикасынан шығуына уақытша шектеуді алып тастау туралы қаулының үлгі нысаны</w:t>
      </w:r>
    </w:p>
    <w:bookmarkEnd w:id="201"/>
    <w:bookmarkStart w:name="z343" w:id="202"/>
    <w:p>
      <w:pPr>
        <w:spacing w:after="0"/>
        <w:ind w:left="0"/>
        <w:jc w:val="both"/>
      </w:pPr>
      <w:r>
        <w:rPr>
          <w:rFonts w:ascii="Times New Roman"/>
          <w:b w:val="false"/>
          <w:i w:val="false"/>
          <w:color w:val="000000"/>
          <w:sz w:val="28"/>
        </w:rPr>
        <w:t>
      20__ жыл "__" __________ __________________________</w:t>
      </w:r>
    </w:p>
    <w:bookmarkEnd w:id="202"/>
    <w:bookmarkStart w:name="z344" w:id="203"/>
    <w:p>
      <w:pPr>
        <w:spacing w:after="0"/>
        <w:ind w:left="0"/>
        <w:jc w:val="both"/>
      </w:pPr>
      <w:r>
        <w:rPr>
          <w:rFonts w:ascii="Times New Roman"/>
          <w:b w:val="false"/>
          <w:i w:val="false"/>
          <w:color w:val="000000"/>
          <w:sz w:val="28"/>
        </w:rPr>
        <w:t>
      (қаланың, ауданның атауы)</w:t>
      </w:r>
    </w:p>
    <w:bookmarkEnd w:id="203"/>
    <w:bookmarkStart w:name="z345" w:id="204"/>
    <w:p>
      <w:pPr>
        <w:spacing w:after="0"/>
        <w:ind w:left="0"/>
        <w:jc w:val="both"/>
      </w:pPr>
      <w:r>
        <w:rPr>
          <w:rFonts w:ascii="Times New Roman"/>
          <w:b w:val="false"/>
          <w:i w:val="false"/>
          <w:color w:val="000000"/>
          <w:sz w:val="28"/>
        </w:rPr>
        <w:t>
      _______________________________(әділет департаментінің аумақтық бөлімінің атауы)</w:t>
      </w:r>
    </w:p>
    <w:bookmarkEnd w:id="204"/>
    <w:bookmarkStart w:name="z346" w:id="205"/>
    <w:p>
      <w:pPr>
        <w:spacing w:after="0"/>
        <w:ind w:left="0"/>
        <w:jc w:val="both"/>
      </w:pPr>
      <w:r>
        <w:rPr>
          <w:rFonts w:ascii="Times New Roman"/>
          <w:b w:val="false"/>
          <w:i w:val="false"/>
          <w:color w:val="000000"/>
          <w:sz w:val="28"/>
        </w:rPr>
        <w:t>
      мемлекеттік сот орындаушысы _______________________________________________(сот орындаушысының аты, әкесінің аты (бар болған жағдайда) және тегі)</w:t>
      </w:r>
    </w:p>
    <w:bookmarkEnd w:id="205"/>
    <w:bookmarkStart w:name="z347" w:id="206"/>
    <w:p>
      <w:pPr>
        <w:spacing w:after="0"/>
        <w:ind w:left="0"/>
        <w:jc w:val="both"/>
      </w:pPr>
      <w:r>
        <w:rPr>
          <w:rFonts w:ascii="Times New Roman"/>
          <w:b w:val="false"/>
          <w:i w:val="false"/>
          <w:color w:val="000000"/>
          <w:sz w:val="28"/>
        </w:rPr>
        <w:t>
      _________________________________________________________ негізінде қозғалған</w:t>
      </w:r>
    </w:p>
    <w:bookmarkEnd w:id="206"/>
    <w:bookmarkStart w:name="z348" w:id="207"/>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bookmarkEnd w:id="207"/>
    <w:bookmarkStart w:name="z349" w:id="208"/>
    <w:p>
      <w:pPr>
        <w:spacing w:after="0"/>
        <w:ind w:left="0"/>
        <w:jc w:val="both"/>
      </w:pPr>
      <w:r>
        <w:rPr>
          <w:rFonts w:ascii="Times New Roman"/>
          <w:b w:val="false"/>
          <w:i w:val="false"/>
          <w:color w:val="000000"/>
          <w:sz w:val="28"/>
        </w:rPr>
        <w:t>
      20__ жылғы "____" ___________________________________________ атқарушылық іс</w:t>
      </w:r>
    </w:p>
    <w:bookmarkEnd w:id="208"/>
    <w:bookmarkStart w:name="z350" w:id="209"/>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209"/>
    <w:bookmarkStart w:name="z351" w:id="210"/>
    <w:p>
      <w:pPr>
        <w:spacing w:after="0"/>
        <w:ind w:left="0"/>
        <w:jc w:val="both"/>
      </w:pPr>
      <w:r>
        <w:rPr>
          <w:rFonts w:ascii="Times New Roman"/>
          <w:b w:val="false"/>
          <w:i w:val="false"/>
          <w:color w:val="000000"/>
          <w:sz w:val="28"/>
        </w:rPr>
        <w:t>
      АНЫҚТАДЫ:</w:t>
      </w:r>
    </w:p>
    <w:bookmarkEnd w:id="210"/>
    <w:bookmarkStart w:name="z352"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353" w:id="212"/>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bookmarkEnd w:id="212"/>
    <w:bookmarkStart w:name="z354" w:id="213"/>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w:t>
      </w:r>
      <w:r>
        <w:rPr>
          <w:rFonts w:ascii="Times New Roman"/>
          <w:b w:val="false"/>
          <w:i w:val="false"/>
          <w:color w:val="000000"/>
          <w:sz w:val="28"/>
        </w:rPr>
        <w:t xml:space="preserve"> 3-тармағының __) тармақшасын, </w:t>
      </w:r>
      <w:r>
        <w:rPr>
          <w:rFonts w:ascii="Times New Roman"/>
          <w:b w:val="false"/>
          <w:i w:val="false"/>
          <w:color w:val="000000"/>
          <w:sz w:val="28"/>
        </w:rPr>
        <w:t>126-бабы</w:t>
      </w:r>
      <w:r>
        <w:rPr>
          <w:rFonts w:ascii="Times New Roman"/>
          <w:b w:val="false"/>
          <w:i w:val="false"/>
          <w:color w:val="000000"/>
          <w:sz w:val="28"/>
        </w:rPr>
        <w:t xml:space="preserve"> 1-тармағының 1) тармақшасын басшылыққа ала отырып,</w:t>
      </w:r>
    </w:p>
    <w:bookmarkEnd w:id="213"/>
    <w:bookmarkStart w:name="z355" w:id="214"/>
    <w:p>
      <w:pPr>
        <w:spacing w:after="0"/>
        <w:ind w:left="0"/>
        <w:jc w:val="both"/>
      </w:pPr>
      <w:r>
        <w:rPr>
          <w:rFonts w:ascii="Times New Roman"/>
          <w:b w:val="false"/>
          <w:i w:val="false"/>
          <w:color w:val="000000"/>
          <w:sz w:val="28"/>
        </w:rPr>
        <w:t>
      ҚАУЛЫ ЕТТІ:</w:t>
      </w:r>
    </w:p>
    <w:bookmarkEnd w:id="214"/>
    <w:bookmarkStart w:name="z356" w:id="215"/>
    <w:p>
      <w:pPr>
        <w:spacing w:after="0"/>
        <w:ind w:left="0"/>
        <w:jc w:val="both"/>
      </w:pPr>
      <w:r>
        <w:rPr>
          <w:rFonts w:ascii="Times New Roman"/>
          <w:b w:val="false"/>
          <w:i w:val="false"/>
          <w:color w:val="000000"/>
          <w:sz w:val="28"/>
        </w:rPr>
        <w:t>
      1. Борышкер болып табылатын (заңды тұлғаның басшысы</w:t>
      </w:r>
    </w:p>
    <w:bookmarkEnd w:id="215"/>
    <w:bookmarkStart w:name="z357" w:id="216"/>
    <w:p>
      <w:pPr>
        <w:spacing w:after="0"/>
        <w:ind w:left="0"/>
        <w:jc w:val="both"/>
      </w:pPr>
      <w:r>
        <w:rPr>
          <w:rFonts w:ascii="Times New Roman"/>
          <w:b w:val="false"/>
          <w:i w:val="false"/>
          <w:color w:val="000000"/>
          <w:sz w:val="28"/>
        </w:rPr>
        <w:t>
      (міндетін атқарушы))________________________________________________________</w:t>
      </w:r>
    </w:p>
    <w:bookmarkEnd w:id="216"/>
    <w:bookmarkStart w:name="z358" w:id="217"/>
    <w:p>
      <w:pPr>
        <w:spacing w:after="0"/>
        <w:ind w:left="0"/>
        <w:jc w:val="both"/>
      </w:pPr>
      <w:r>
        <w:rPr>
          <w:rFonts w:ascii="Times New Roman"/>
          <w:b w:val="false"/>
          <w:i w:val="false"/>
          <w:color w:val="000000"/>
          <w:sz w:val="28"/>
        </w:rPr>
        <w:t>
      Қазақстан Республикасынан (жеке тұлға-борышкердің аты, әкесінің аты және тегі (бар болған жағдайда), ЖСН, заңды тұлға басшысының аты, әкесінің аты, тегі (бар болған жағдайда), БСН) шығуына уақытша шектеу алып тасталсын.</w:t>
      </w:r>
    </w:p>
    <w:bookmarkEnd w:id="217"/>
    <w:bookmarkStart w:name="z359" w:id="218"/>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цифрлық жүйесі арқылы Қазақстан Республикасы Ұлттық қауіпсіздік комитетінің Шекара қызметіне орындау үшін жолдансын.</w:t>
      </w:r>
    </w:p>
    <w:bookmarkEnd w:id="218"/>
    <w:bookmarkStart w:name="z360" w:id="21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219"/>
    <w:bookmarkStart w:name="z361" w:id="220"/>
    <w:p>
      <w:pPr>
        <w:spacing w:after="0"/>
        <w:ind w:left="0"/>
        <w:jc w:val="both"/>
      </w:pPr>
      <w:r>
        <w:rPr>
          <w:rFonts w:ascii="Times New Roman"/>
          <w:b w:val="false"/>
          <w:i w:val="false"/>
          <w:color w:val="000000"/>
          <w:sz w:val="28"/>
        </w:rPr>
        <w:t>
      4.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220"/>
    <w:bookmarkStart w:name="z362" w:id="221"/>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221"/>
    <w:bookmarkStart w:name="z363" w:id="222"/>
    <w:p>
      <w:pPr>
        <w:spacing w:after="0"/>
        <w:ind w:left="0"/>
        <w:jc w:val="both"/>
      </w:pPr>
      <w:r>
        <w:rPr>
          <w:rFonts w:ascii="Times New Roman"/>
          <w:b w:val="false"/>
          <w:i w:val="false"/>
          <w:color w:val="000000"/>
          <w:sz w:val="28"/>
        </w:rPr>
        <w:t>
      Мемлекеттік сот орындаушы __________________________ Мөрдің орны (қолы, инициалдары және тегі)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11-қосымша</w:t>
            </w:r>
            <w:r>
              <w:br/>
            </w:r>
            <w:r>
              <w:rPr>
                <w:rFonts w:ascii="Times New Roman"/>
                <w:b w:val="false"/>
                <w:i w:val="false"/>
                <w:color w:val="000000"/>
                <w:sz w:val="20"/>
              </w:rPr>
              <w:t>Үлгі нысаны</w:t>
            </w:r>
          </w:p>
        </w:tc>
      </w:tr>
    </w:tbl>
    <w:bookmarkStart w:name="z378" w:id="223"/>
    <w:p>
      <w:pPr>
        <w:spacing w:after="0"/>
        <w:ind w:left="0"/>
        <w:jc w:val="left"/>
      </w:pPr>
      <w:r>
        <w:rPr>
          <w:rFonts w:ascii="Times New Roman"/>
          <w:b/>
          <w:i w:val="false"/>
          <w:color w:val="000000"/>
        </w:rPr>
        <w:t xml:space="preserve"> Атқарушылық құжатты қайтару туралы ҚАУЛЫ</w:t>
      </w:r>
    </w:p>
    <w:bookmarkEnd w:id="223"/>
    <w:bookmarkStart w:name="z379" w:id="224"/>
    <w:p>
      <w:pPr>
        <w:spacing w:after="0"/>
        <w:ind w:left="0"/>
        <w:jc w:val="both"/>
      </w:pPr>
      <w:r>
        <w:rPr>
          <w:rFonts w:ascii="Times New Roman"/>
          <w:b w:val="false"/>
          <w:i w:val="false"/>
          <w:color w:val="000000"/>
          <w:sz w:val="28"/>
        </w:rPr>
        <w:t>
      20__жылғы "__" ________ ___________________________________ (қала, облыс атауы)</w:t>
      </w:r>
    </w:p>
    <w:bookmarkEnd w:id="224"/>
    <w:bookmarkStart w:name="z380" w:id="225"/>
    <w:p>
      <w:pPr>
        <w:spacing w:after="0"/>
        <w:ind w:left="0"/>
        <w:jc w:val="both"/>
      </w:pPr>
      <w:r>
        <w:rPr>
          <w:rFonts w:ascii="Times New Roman"/>
          <w:b w:val="false"/>
          <w:i w:val="false"/>
          <w:color w:val="000000"/>
          <w:sz w:val="28"/>
        </w:rPr>
        <w:t>
      Жеке сот орындаушысы________________________________________________________</w:t>
      </w:r>
    </w:p>
    <w:bookmarkEnd w:id="225"/>
    <w:bookmarkStart w:name="z381" w:id="226"/>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226"/>
    <w:bookmarkStart w:name="z382" w:id="227"/>
    <w:p>
      <w:pPr>
        <w:spacing w:after="0"/>
        <w:ind w:left="0"/>
        <w:jc w:val="both"/>
      </w:pPr>
      <w:r>
        <w:rPr>
          <w:rFonts w:ascii="Times New Roman"/>
          <w:b w:val="false"/>
          <w:i w:val="false"/>
          <w:color w:val="000000"/>
          <w:sz w:val="28"/>
        </w:rPr>
        <w:t>
      __________________________________________________________________ негізінде</w:t>
      </w:r>
    </w:p>
    <w:bookmarkEnd w:id="227"/>
    <w:bookmarkStart w:name="z383" w:id="228"/>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228"/>
    <w:bookmarkStart w:name="z384" w:id="229"/>
    <w:p>
      <w:pPr>
        <w:spacing w:after="0"/>
        <w:ind w:left="0"/>
        <w:jc w:val="both"/>
      </w:pPr>
      <w:r>
        <w:rPr>
          <w:rFonts w:ascii="Times New Roman"/>
          <w:b w:val="false"/>
          <w:i w:val="false"/>
          <w:color w:val="000000"/>
          <w:sz w:val="28"/>
        </w:rPr>
        <w:t>
      20__ жылғы "____" _____________________________________________________________</w:t>
      </w:r>
    </w:p>
    <w:bookmarkEnd w:id="229"/>
    <w:bookmarkStart w:name="z385" w:id="230"/>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w:t>
      </w:r>
    </w:p>
    <w:bookmarkEnd w:id="230"/>
    <w:bookmarkStart w:name="z386" w:id="231"/>
    <w:p>
      <w:pPr>
        <w:spacing w:after="0"/>
        <w:ind w:left="0"/>
        <w:jc w:val="both"/>
      </w:pPr>
      <w:r>
        <w:rPr>
          <w:rFonts w:ascii="Times New Roman"/>
          <w:b w:val="false"/>
          <w:i w:val="false"/>
          <w:color w:val="000000"/>
          <w:sz w:val="28"/>
        </w:rPr>
        <w:t>
      деректемелері) жүргізу материалдарын қарап,</w:t>
      </w:r>
    </w:p>
    <w:bookmarkEnd w:id="231"/>
    <w:bookmarkStart w:name="z387" w:id="232"/>
    <w:p>
      <w:pPr>
        <w:spacing w:after="0"/>
        <w:ind w:left="0"/>
        <w:jc w:val="both"/>
      </w:pPr>
      <w:r>
        <w:rPr>
          <w:rFonts w:ascii="Times New Roman"/>
          <w:b w:val="false"/>
          <w:i w:val="false"/>
          <w:color w:val="000000"/>
          <w:sz w:val="28"/>
        </w:rPr>
        <w:t>
      АНЫҚТАДЫ:</w:t>
      </w:r>
    </w:p>
    <w:bookmarkEnd w:id="232"/>
    <w:bookmarkStart w:name="z388" w:id="233"/>
    <w:p>
      <w:pPr>
        <w:spacing w:after="0"/>
        <w:ind w:left="0"/>
        <w:jc w:val="both"/>
      </w:pPr>
      <w:r>
        <w:rPr>
          <w:rFonts w:ascii="Times New Roman"/>
          <w:b w:val="false"/>
          <w:i w:val="false"/>
          <w:color w:val="000000"/>
          <w:sz w:val="28"/>
        </w:rPr>
        <w:t>
      _____________________________________________________________________________</w:t>
      </w:r>
    </w:p>
    <w:bookmarkEnd w:id="233"/>
    <w:bookmarkStart w:name="z389" w:id="234"/>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 атқарушылық іс жүргізуді тоқтату негізі)</w:t>
      </w:r>
    </w:p>
    <w:bookmarkEnd w:id="234"/>
    <w:bookmarkStart w:name="z877" w:id="235"/>
    <w:p>
      <w:pPr>
        <w:spacing w:after="0"/>
        <w:ind w:left="0"/>
        <w:jc w:val="both"/>
      </w:pPr>
      <w:r>
        <w:rPr>
          <w:rFonts w:ascii="Times New Roman"/>
          <w:b w:val="false"/>
          <w:i w:val="false"/>
          <w:color w:val="000000"/>
          <w:sz w:val="28"/>
        </w:rPr>
        <w:t xml:space="preserve">
      Ескерту: Заңның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тармақшасының тәртібімен борышкер шетелдікке не азаматтығы жоқ адамға қатысты әкімшілік айыппұлды мемлекет кірісіне өндіру туралы атқарушылық құжаты қайтарылған кезде мыналар көрсетіледі: - борышкердiң өзiндегi не басқа да жеке немесе заңды тұлғалардағы,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тыйым салуға мүмкін болмаған мүлкінің болмауы (Заңның </w:t>
      </w:r>
      <w:r>
        <w:rPr>
          <w:rFonts w:ascii="Times New Roman"/>
          <w:b w:val="false"/>
          <w:i w:val="false"/>
          <w:color w:val="000000"/>
          <w:sz w:val="28"/>
        </w:rPr>
        <w:t>32-бабы</w:t>
      </w:r>
      <w:r>
        <w:rPr>
          <w:rFonts w:ascii="Times New Roman"/>
          <w:b w:val="false"/>
          <w:i w:val="false"/>
          <w:color w:val="000000"/>
          <w:sz w:val="28"/>
        </w:rPr>
        <w:t xml:space="preserve"> 2-тармағының 1) және 1-1) тармақшалары); - шетелдіктердің Қазақстан Республикасына келуін - кетуін және болуын бақылау жөніндегі "Бүркіт" бірыңғай цифрлық жүйесі арқылы алынған борышкер шетелдіктің не азаматтығы жоқ адамның Қазақстан Республикасының шегінен тыс шыққанын растайтын мәліметтер.</w:t>
      </w:r>
    </w:p>
    <w:bookmarkEnd w:id="235"/>
    <w:bookmarkStart w:name="z390" w:id="236"/>
    <w:p>
      <w:pPr>
        <w:spacing w:after="0"/>
        <w:ind w:left="0"/>
        <w:jc w:val="both"/>
      </w:pPr>
      <w:r>
        <w:rPr>
          <w:rFonts w:ascii="Times New Roman"/>
          <w:b w:val="false"/>
          <w:i w:val="false"/>
          <w:color w:val="000000"/>
          <w:sz w:val="28"/>
        </w:rPr>
        <w:t xml:space="preserve">
      Жоғарыда аталғанның негізінде, </w:t>
      </w:r>
      <w:r>
        <w:rPr>
          <w:rFonts w:ascii="Times New Roman"/>
          <w:b w:val="false"/>
          <w:i w:val="false"/>
          <w:color w:val="000000"/>
          <w:sz w:val="28"/>
        </w:rPr>
        <w:t>Заңның</w:t>
      </w:r>
      <w:r>
        <w:rPr>
          <w:rFonts w:ascii="Times New Roman"/>
          <w:b w:val="false"/>
          <w:i w:val="false"/>
          <w:color w:val="000000"/>
          <w:sz w:val="28"/>
        </w:rPr>
        <w:t xml:space="preserve"> 10-бабының 1-тармағын, </w:t>
      </w:r>
      <w:r>
        <w:rPr>
          <w:rFonts w:ascii="Times New Roman"/>
          <w:b w:val="false"/>
          <w:i w:val="false"/>
          <w:color w:val="000000"/>
          <w:sz w:val="28"/>
        </w:rPr>
        <w:t>48-бабы</w:t>
      </w:r>
      <w:r>
        <w:rPr>
          <w:rFonts w:ascii="Times New Roman"/>
          <w:b w:val="false"/>
          <w:i w:val="false"/>
          <w:color w:val="000000"/>
          <w:sz w:val="28"/>
        </w:rPr>
        <w:t xml:space="preserve"> 1-тармағының __) тармақшасын, </w:t>
      </w:r>
      <w:r>
        <w:rPr>
          <w:rFonts w:ascii="Times New Roman"/>
          <w:b w:val="false"/>
          <w:i w:val="false"/>
          <w:color w:val="000000"/>
          <w:sz w:val="28"/>
        </w:rPr>
        <w:t>48-бабы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236"/>
    <w:bookmarkStart w:name="z391" w:id="237"/>
    <w:p>
      <w:pPr>
        <w:spacing w:after="0"/>
        <w:ind w:left="0"/>
        <w:jc w:val="both"/>
      </w:pPr>
      <w:r>
        <w:rPr>
          <w:rFonts w:ascii="Times New Roman"/>
          <w:b w:val="false"/>
          <w:i w:val="false"/>
          <w:color w:val="000000"/>
          <w:sz w:val="28"/>
        </w:rPr>
        <w:t>
      ҚАУЛЫ ЕТТІ:</w:t>
      </w:r>
    </w:p>
    <w:bookmarkEnd w:id="237"/>
    <w:bookmarkStart w:name="z392" w:id="238"/>
    <w:p>
      <w:pPr>
        <w:spacing w:after="0"/>
        <w:ind w:left="0"/>
        <w:jc w:val="both"/>
      </w:pPr>
      <w:r>
        <w:rPr>
          <w:rFonts w:ascii="Times New Roman"/>
          <w:b w:val="false"/>
          <w:i w:val="false"/>
          <w:color w:val="000000"/>
          <w:sz w:val="28"/>
        </w:rPr>
        <w:t>
       1. _____________________________________________________________________________</w:t>
      </w:r>
    </w:p>
    <w:bookmarkEnd w:id="238"/>
    <w:bookmarkStart w:name="z393" w:id="239"/>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End w:id="239"/>
    <w:bookmarkStart w:name="z394" w:id="24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240"/>
    <w:bookmarkStart w:name="z395" w:id="241"/>
    <w:p>
      <w:pPr>
        <w:spacing w:after="0"/>
        <w:ind w:left="0"/>
        <w:jc w:val="both"/>
      </w:pPr>
      <w:r>
        <w:rPr>
          <w:rFonts w:ascii="Times New Roman"/>
          <w:b w:val="false"/>
          <w:i w:val="false"/>
          <w:color w:val="000000"/>
          <w:sz w:val="28"/>
        </w:rPr>
        <w:t xml:space="preserve">
      3. Қабылданған шешім туралы атқарушылық іс жүргізу тараптарына немесе олардың өкілдеріне хабарлансын. Ескерту: борышкер шетелдіктің не азаматтығы жоқ адамның Қазақстан Республикасының шегінен тыс басқа мемлекеттің (_____________) аумағына кету фактісі анықталған жағдайда, жеке сот орындаушысы Заңның </w:t>
      </w:r>
      <w:r>
        <w:rPr>
          <w:rFonts w:ascii="Times New Roman"/>
          <w:b w:val="false"/>
          <w:i w:val="false"/>
          <w:color w:val="000000"/>
          <w:sz w:val="28"/>
        </w:rPr>
        <w:t>48-бабы</w:t>
      </w:r>
      <w:r>
        <w:rPr>
          <w:rFonts w:ascii="Times New Roman"/>
          <w:b w:val="false"/>
          <w:i w:val="false"/>
          <w:color w:val="000000"/>
          <w:sz w:val="28"/>
        </w:rPr>
        <w:t xml:space="preserve"> 3-тармағының 1) және 2) тармақшаларының тәртібімен әкімшілік айыппұлды мемлекет кірісіне өндіріп алу туралы атқарушылық құжатты оны шығарған (бастамашы болған) құқық қорғау органына не арнайы мемлекеттік органға Қазақстан Республикасының заңнамасына сәйкес құзыреті шегінде шаралар қабылдау үшін қайтарады.</w:t>
      </w:r>
    </w:p>
    <w:bookmarkEnd w:id="241"/>
    <w:bookmarkStart w:name="z396" w:id="24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48-бабы</w:t>
      </w:r>
      <w:r>
        <w:rPr>
          <w:rFonts w:ascii="Times New Roman"/>
          <w:b w:val="false"/>
          <w:i w:val="false"/>
          <w:color w:val="000000"/>
          <w:sz w:val="28"/>
        </w:rPr>
        <w:t xml:space="preserve"> 2-тармақшасына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bookmarkEnd w:id="242"/>
    <w:bookmarkStart w:name="z397" w:id="243"/>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43"/>
    <w:bookmarkStart w:name="z398" w:id="244"/>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bookmarkEnd w:id="244"/>
    <w:bookmarkStart w:name="z399" w:id="245"/>
    <w:p>
      <w:pPr>
        <w:spacing w:after="0"/>
        <w:ind w:left="0"/>
        <w:jc w:val="both"/>
      </w:pPr>
      <w:r>
        <w:rPr>
          <w:rFonts w:ascii="Times New Roman"/>
          <w:b w:val="false"/>
          <w:i w:val="false"/>
          <w:color w:val="000000"/>
          <w:sz w:val="28"/>
        </w:rPr>
        <w:t>
      Жеке сот орындаушысы ___________________________</w:t>
      </w:r>
    </w:p>
    <w:bookmarkEnd w:id="245"/>
    <w:bookmarkStart w:name="z400" w:id="246"/>
    <w:p>
      <w:pPr>
        <w:spacing w:after="0"/>
        <w:ind w:left="0"/>
        <w:jc w:val="both"/>
      </w:pPr>
      <w:r>
        <w:rPr>
          <w:rFonts w:ascii="Times New Roman"/>
          <w:b w:val="false"/>
          <w:i w:val="false"/>
          <w:color w:val="000000"/>
          <w:sz w:val="28"/>
        </w:rPr>
        <w:t>
      Мөрдің орны (қолы, инициалдары және тегі)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29-қосымша</w:t>
            </w:r>
            <w:r>
              <w:br/>
            </w:r>
            <w:r>
              <w:rPr>
                <w:rFonts w:ascii="Times New Roman"/>
                <w:b w:val="false"/>
                <w:i w:val="false"/>
                <w:color w:val="000000"/>
                <w:sz w:val="20"/>
              </w:rPr>
              <w:t>Үлгі нысаны</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424" w:id="247"/>
    <w:p>
      <w:pPr>
        <w:spacing w:after="0"/>
        <w:ind w:left="0"/>
        <w:jc w:val="left"/>
      </w:pPr>
      <w:r>
        <w:rPr>
          <w:rFonts w:ascii="Times New Roman"/>
          <w:b/>
          <w:i w:val="false"/>
          <w:color w:val="000000"/>
        </w:rPr>
        <w:t xml:space="preserve"> Мүліктен өндіріп алу туралы ҚАУЛЫ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425" w:id="248"/>
    <w:p>
      <w:pPr>
        <w:spacing w:after="0"/>
        <w:ind w:left="0"/>
        <w:jc w:val="both"/>
      </w:pPr>
      <w:r>
        <w:rPr>
          <w:rFonts w:ascii="Times New Roman"/>
          <w:b w:val="false"/>
          <w:i w:val="false"/>
          <w:color w:val="000000"/>
          <w:sz w:val="28"/>
        </w:rPr>
        <w:t>
      Жеке сот орындаушысы___________________________________________________________</w:t>
      </w:r>
    </w:p>
    <w:bookmarkEnd w:id="248"/>
    <w:bookmarkStart w:name="z426" w:id="249"/>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249"/>
    <w:bookmarkStart w:name="z427" w:id="250"/>
    <w:p>
      <w:pPr>
        <w:spacing w:after="0"/>
        <w:ind w:left="0"/>
        <w:jc w:val="both"/>
      </w:pPr>
      <w:r>
        <w:rPr>
          <w:rFonts w:ascii="Times New Roman"/>
          <w:b w:val="false"/>
          <w:i w:val="false"/>
          <w:color w:val="000000"/>
          <w:sz w:val="28"/>
        </w:rPr>
        <w:t>
       _______________________________________________________________________ негізінде</w:t>
      </w:r>
    </w:p>
    <w:bookmarkEnd w:id="250"/>
    <w:bookmarkStart w:name="z428" w:id="251"/>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251"/>
    <w:bookmarkStart w:name="z429" w:id="252"/>
    <w:p>
      <w:pPr>
        <w:spacing w:after="0"/>
        <w:ind w:left="0"/>
        <w:jc w:val="both"/>
      </w:pPr>
      <w:r>
        <w:rPr>
          <w:rFonts w:ascii="Times New Roman"/>
          <w:b w:val="false"/>
          <w:i w:val="false"/>
          <w:color w:val="000000"/>
          <w:sz w:val="28"/>
        </w:rPr>
        <w:t>
      20__ жылғы "____" _________________________________________________ атқарушылық іс</w:t>
      </w:r>
    </w:p>
    <w:bookmarkEnd w:id="252"/>
    <w:bookmarkStart w:name="z430" w:id="253"/>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253"/>
    <w:bookmarkStart w:name="z431" w:id="254"/>
    <w:p>
      <w:pPr>
        <w:spacing w:after="0"/>
        <w:ind w:left="0"/>
        <w:jc w:val="both"/>
      </w:pPr>
      <w:r>
        <w:rPr>
          <w:rFonts w:ascii="Times New Roman"/>
          <w:b w:val="false"/>
          <w:i w:val="false"/>
          <w:color w:val="000000"/>
          <w:sz w:val="28"/>
        </w:rPr>
        <w:t>
      АНЫҚТАДЫ:</w:t>
      </w:r>
    </w:p>
    <w:bookmarkEnd w:id="254"/>
    <w:bookmarkStart w:name="z432" w:id="255"/>
    <w:p>
      <w:pPr>
        <w:spacing w:after="0"/>
        <w:ind w:left="0"/>
        <w:jc w:val="both"/>
      </w:pPr>
      <w:r>
        <w:rPr>
          <w:rFonts w:ascii="Times New Roman"/>
          <w:b w:val="false"/>
          <w:i w:val="false"/>
          <w:color w:val="000000"/>
          <w:sz w:val="28"/>
        </w:rPr>
        <w:t>
      ______________________________________________________________________________</w:t>
      </w:r>
    </w:p>
    <w:bookmarkEnd w:id="255"/>
    <w:bookmarkStart w:name="z433" w:id="256"/>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мүліктен өндіріп алу негізі)</w:t>
      </w:r>
    </w:p>
    <w:bookmarkEnd w:id="256"/>
    <w:bookmarkStart w:name="z434" w:id="257"/>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257"/>
    <w:bookmarkStart w:name="z435" w:id="258"/>
    <w:p>
      <w:pPr>
        <w:spacing w:after="0"/>
        <w:ind w:left="0"/>
        <w:jc w:val="both"/>
      </w:pPr>
      <w:r>
        <w:rPr>
          <w:rFonts w:ascii="Times New Roman"/>
          <w:b w:val="false"/>
          <w:i w:val="false"/>
          <w:color w:val="000000"/>
          <w:sz w:val="28"/>
        </w:rPr>
        <w:t>
      ҚАУЛЫ ЕТТІ:</w:t>
      </w:r>
    </w:p>
    <w:bookmarkEnd w:id="258"/>
    <w:bookmarkStart w:name="z436" w:id="259"/>
    <w:p>
      <w:pPr>
        <w:spacing w:after="0"/>
        <w:ind w:left="0"/>
        <w:jc w:val="both"/>
      </w:pPr>
      <w:r>
        <w:rPr>
          <w:rFonts w:ascii="Times New Roman"/>
          <w:b w:val="false"/>
          <w:i w:val="false"/>
          <w:color w:val="000000"/>
          <w:sz w:val="28"/>
        </w:rPr>
        <w:t>
      1. _____________________________________________________________ орналасқан</w:t>
      </w:r>
    </w:p>
    <w:bookmarkEnd w:id="259"/>
    <w:bookmarkStart w:name="z437" w:id="260"/>
    <w:p>
      <w:pPr>
        <w:spacing w:after="0"/>
        <w:ind w:left="0"/>
        <w:jc w:val="both"/>
      </w:pPr>
      <w:r>
        <w:rPr>
          <w:rFonts w:ascii="Times New Roman"/>
          <w:b w:val="false"/>
          <w:i w:val="false"/>
          <w:color w:val="000000"/>
          <w:sz w:val="28"/>
        </w:rPr>
        <w:t>
      (мүліктің орналасқан жері көрсетіледі)</w:t>
      </w:r>
    </w:p>
    <w:bookmarkEnd w:id="260"/>
    <w:bookmarkStart w:name="z438" w:id="261"/>
    <w:p>
      <w:pPr>
        <w:spacing w:after="0"/>
        <w:ind w:left="0"/>
        <w:jc w:val="both"/>
      </w:pPr>
      <w:r>
        <w:rPr>
          <w:rFonts w:ascii="Times New Roman"/>
          <w:b w:val="false"/>
          <w:i w:val="false"/>
          <w:color w:val="000000"/>
          <w:sz w:val="28"/>
        </w:rPr>
        <w:t>
      ________________________________________________________________________ тиесілі</w:t>
      </w:r>
    </w:p>
    <w:bookmarkEnd w:id="261"/>
    <w:bookmarkStart w:name="z439" w:id="262"/>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bookmarkEnd w:id="262"/>
    <w:bookmarkStart w:name="z440" w:id="263"/>
    <w:p>
      <w:pPr>
        <w:spacing w:after="0"/>
        <w:ind w:left="0"/>
        <w:jc w:val="both"/>
      </w:pPr>
      <w:r>
        <w:rPr>
          <w:rFonts w:ascii="Times New Roman"/>
          <w:b w:val="false"/>
          <w:i w:val="false"/>
          <w:color w:val="000000"/>
          <w:sz w:val="28"/>
        </w:rPr>
        <w:t>
      _______________________________________________________ мүлкінен өндіріп алынсын.</w:t>
      </w:r>
    </w:p>
    <w:bookmarkEnd w:id="263"/>
    <w:bookmarkStart w:name="z441" w:id="264"/>
    <w:p>
      <w:pPr>
        <w:spacing w:after="0"/>
        <w:ind w:left="0"/>
        <w:jc w:val="both"/>
      </w:pPr>
      <w:r>
        <w:rPr>
          <w:rFonts w:ascii="Times New Roman"/>
          <w:b w:val="false"/>
          <w:i w:val="false"/>
          <w:color w:val="000000"/>
          <w:sz w:val="28"/>
        </w:rPr>
        <w:t>
      (мүліктің атауы)</w:t>
      </w:r>
    </w:p>
    <w:bookmarkEnd w:id="264"/>
    <w:bookmarkStart w:name="z442" w:id="265"/>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265"/>
    <w:bookmarkStart w:name="z443" w:id="266"/>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266"/>
    <w:bookmarkStart w:name="z444" w:id="26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67"/>
    <w:bookmarkStart w:name="z445" w:id="268"/>
    <w:p>
      <w:pPr>
        <w:spacing w:after="0"/>
        <w:ind w:left="0"/>
        <w:jc w:val="both"/>
      </w:pPr>
      <w:r>
        <w:rPr>
          <w:rFonts w:ascii="Times New Roman"/>
          <w:b w:val="false"/>
          <w:i w:val="false"/>
          <w:color w:val="000000"/>
          <w:sz w:val="28"/>
        </w:rPr>
        <w:t>
      Ескерту: қаулы жазбаша нысанда немесе цифрлық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жақбұрышында "Санкциялаймын" грифі, прокуратураның атауы, прокурордың инициалдары және тегі, сондай-ақ күні көрсетілмейді.</w:t>
      </w:r>
    </w:p>
    <w:bookmarkEnd w:id="268"/>
    <w:bookmarkStart w:name="z446" w:id="269"/>
    <w:p>
      <w:pPr>
        <w:spacing w:after="0"/>
        <w:ind w:left="0"/>
        <w:jc w:val="both"/>
      </w:pPr>
      <w:r>
        <w:rPr>
          <w:rFonts w:ascii="Times New Roman"/>
          <w:b w:val="false"/>
          <w:i w:val="false"/>
          <w:color w:val="000000"/>
          <w:sz w:val="28"/>
        </w:rPr>
        <w:t>
      Жеке сот орындаушы ___________________________</w:t>
      </w:r>
    </w:p>
    <w:bookmarkEnd w:id="269"/>
    <w:bookmarkStart w:name="z447" w:id="270"/>
    <w:p>
      <w:pPr>
        <w:spacing w:after="0"/>
        <w:ind w:left="0"/>
        <w:jc w:val="both"/>
      </w:pPr>
      <w:r>
        <w:rPr>
          <w:rFonts w:ascii="Times New Roman"/>
          <w:b w:val="false"/>
          <w:i w:val="false"/>
          <w:color w:val="000000"/>
          <w:sz w:val="28"/>
        </w:rPr>
        <w:t>
      Мөрдің орны (қолы, инициалдары және тегі)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30-қосымша</w:t>
            </w:r>
            <w:r>
              <w:br/>
            </w:r>
            <w:r>
              <w:rPr>
                <w:rFonts w:ascii="Times New Roman"/>
                <w:b w:val="false"/>
                <w:i w:val="false"/>
                <w:color w:val="000000"/>
                <w:sz w:val="20"/>
              </w:rPr>
              <w:t>Үлгі нысаны</w:t>
            </w:r>
            <w:r>
              <w:br/>
            </w:r>
            <w:r>
              <w:rPr>
                <w:rFonts w:ascii="Times New Roman"/>
                <w:b w:val="false"/>
                <w:i w:val="false"/>
                <w:color w:val="000000"/>
                <w:sz w:val="20"/>
              </w:rPr>
              <w:t>"САНКЦИЯЛАЙМЫН"</w:t>
            </w:r>
            <w:r>
              <w:br/>
            </w:r>
            <w:r>
              <w:rPr>
                <w:rFonts w:ascii="Times New Roman"/>
                <w:b w:val="false"/>
                <w:i w:val="false"/>
                <w:color w:val="000000"/>
                <w:sz w:val="20"/>
              </w:rPr>
              <w:t>Судья _____________________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470" w:id="271"/>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 туралы ҚАУЛЫ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471" w:id="272"/>
    <w:p>
      <w:pPr>
        <w:spacing w:after="0"/>
        <w:ind w:left="0"/>
        <w:jc w:val="both"/>
      </w:pPr>
      <w:r>
        <w:rPr>
          <w:rFonts w:ascii="Times New Roman"/>
          <w:b w:val="false"/>
          <w:i w:val="false"/>
          <w:color w:val="000000"/>
          <w:sz w:val="28"/>
        </w:rPr>
        <w:t>
      Жеке сот орындаушысы________________________________________________________ (жеке сот орындаушысының аты, әкесінің аты (бар болған жағдайда) және тегі)</w:t>
      </w:r>
    </w:p>
    <w:bookmarkEnd w:id="272"/>
    <w:bookmarkStart w:name="z472" w:id="273"/>
    <w:p>
      <w:pPr>
        <w:spacing w:after="0"/>
        <w:ind w:left="0"/>
        <w:jc w:val="both"/>
      </w:pPr>
      <w:r>
        <w:rPr>
          <w:rFonts w:ascii="Times New Roman"/>
          <w:b w:val="false"/>
          <w:i w:val="false"/>
          <w:color w:val="000000"/>
          <w:sz w:val="28"/>
        </w:rPr>
        <w:t>
      _____________________________________________________________________ негізінде</w:t>
      </w:r>
    </w:p>
    <w:bookmarkEnd w:id="273"/>
    <w:bookmarkStart w:name="z473" w:id="274"/>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274"/>
    <w:bookmarkStart w:name="z474" w:id="275"/>
    <w:p>
      <w:pPr>
        <w:spacing w:after="0"/>
        <w:ind w:left="0"/>
        <w:jc w:val="both"/>
      </w:pPr>
      <w:r>
        <w:rPr>
          <w:rFonts w:ascii="Times New Roman"/>
          <w:b w:val="false"/>
          <w:i w:val="false"/>
          <w:color w:val="000000"/>
          <w:sz w:val="28"/>
        </w:rPr>
        <w:t>
      20__ жылғы "____" _________________________________________________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End w:id="275"/>
    <w:bookmarkStart w:name="z475" w:id="276"/>
    <w:p>
      <w:pPr>
        <w:spacing w:after="0"/>
        <w:ind w:left="0"/>
        <w:jc w:val="both"/>
      </w:pPr>
      <w:r>
        <w:rPr>
          <w:rFonts w:ascii="Times New Roman"/>
          <w:b w:val="false"/>
          <w:i w:val="false"/>
          <w:color w:val="000000"/>
          <w:sz w:val="28"/>
        </w:rPr>
        <w:t>
      АНЫҚТАДЫ:</w:t>
      </w:r>
    </w:p>
    <w:bookmarkEnd w:id="276"/>
    <w:bookmarkStart w:name="z476" w:id="277"/>
    <w:p>
      <w:pPr>
        <w:spacing w:after="0"/>
        <w:ind w:left="0"/>
        <w:jc w:val="both"/>
      </w:pPr>
      <w:r>
        <w:rPr>
          <w:rFonts w:ascii="Times New Roman"/>
          <w:b w:val="false"/>
          <w:i w:val="false"/>
          <w:color w:val="000000"/>
          <w:sz w:val="28"/>
        </w:rPr>
        <w:t>
      __________________________________________________________________________</w:t>
      </w:r>
    </w:p>
    <w:bookmarkEnd w:id="277"/>
    <w:bookmarkStart w:name="z477" w:id="278"/>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bookmarkEnd w:id="278"/>
    <w:bookmarkStart w:name="z478" w:id="279"/>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1-тармағын,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279"/>
    <w:bookmarkStart w:name="z479" w:id="280"/>
    <w:p>
      <w:pPr>
        <w:spacing w:after="0"/>
        <w:ind w:left="0"/>
        <w:jc w:val="both"/>
      </w:pPr>
      <w:r>
        <w:rPr>
          <w:rFonts w:ascii="Times New Roman"/>
          <w:b w:val="false"/>
          <w:i w:val="false"/>
          <w:color w:val="000000"/>
          <w:sz w:val="28"/>
        </w:rPr>
        <w:t>
      ҚАУЛЫ ЕТТІ:</w:t>
      </w:r>
    </w:p>
    <w:bookmarkEnd w:id="280"/>
    <w:bookmarkStart w:name="z480" w:id="281"/>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281"/>
    <w:bookmarkStart w:name="z481" w:id="282"/>
    <w:p>
      <w:pPr>
        <w:spacing w:after="0"/>
        <w:ind w:left="0"/>
        <w:jc w:val="both"/>
      </w:pPr>
      <w:r>
        <w:rPr>
          <w:rFonts w:ascii="Times New Roman"/>
          <w:b w:val="false"/>
          <w:i w:val="false"/>
          <w:color w:val="000000"/>
          <w:sz w:val="28"/>
        </w:rPr>
        <w:t>
      ______________________________________________________________________</w:t>
      </w:r>
    </w:p>
    <w:bookmarkEnd w:id="282"/>
    <w:bookmarkStart w:name="z482" w:id="283"/>
    <w:p>
      <w:pPr>
        <w:spacing w:after="0"/>
        <w:ind w:left="0"/>
        <w:jc w:val="both"/>
      </w:pPr>
      <w:r>
        <w:rPr>
          <w:rFonts w:ascii="Times New Roman"/>
          <w:b w:val="false"/>
          <w:i w:val="false"/>
          <w:color w:val="000000"/>
          <w:sz w:val="28"/>
        </w:rPr>
        <w:t>
      Қазақстан Республикасынан шығуына шектеу (жеке тұлға-борышкердің аты, әкесінің аты және тегі (бар болған жағдайда), ЖСН, заңды тұлға басшысының аты, әкесінің аты, тегі (бар болған жағдайда), БСН) қойылсын.</w:t>
      </w:r>
    </w:p>
    <w:bookmarkEnd w:id="283"/>
    <w:bookmarkStart w:name="z483" w:id="284"/>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284"/>
    <w:bookmarkStart w:name="z484" w:id="285"/>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85"/>
    <w:bookmarkStart w:name="z485" w:id="286"/>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286"/>
    <w:bookmarkStart w:name="z486" w:id="28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87"/>
    <w:bookmarkStart w:name="z487" w:id="288"/>
    <w:p>
      <w:pPr>
        <w:spacing w:after="0"/>
        <w:ind w:left="0"/>
        <w:jc w:val="both"/>
      </w:pPr>
      <w:r>
        <w:rPr>
          <w:rFonts w:ascii="Times New Roman"/>
          <w:b w:val="false"/>
          <w:i w:val="false"/>
          <w:color w:val="000000"/>
          <w:sz w:val="28"/>
        </w:rPr>
        <w:t>
      Ескерту: қаулы жазбаша нысанда немесе цифрлық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288"/>
    <w:bookmarkStart w:name="z488" w:id="289"/>
    <w:p>
      <w:pPr>
        <w:spacing w:after="0"/>
        <w:ind w:left="0"/>
        <w:jc w:val="both"/>
      </w:pPr>
      <w:r>
        <w:rPr>
          <w:rFonts w:ascii="Times New Roman"/>
          <w:b w:val="false"/>
          <w:i w:val="false"/>
          <w:color w:val="000000"/>
          <w:sz w:val="28"/>
        </w:rPr>
        <w:t>
      Жеке сот орындаушы ___________________________</w:t>
      </w:r>
    </w:p>
    <w:bookmarkEnd w:id="289"/>
    <w:bookmarkStart w:name="z489" w:id="290"/>
    <w:p>
      <w:pPr>
        <w:spacing w:after="0"/>
        <w:ind w:left="0"/>
        <w:jc w:val="both"/>
      </w:pPr>
      <w:r>
        <w:rPr>
          <w:rFonts w:ascii="Times New Roman"/>
          <w:b w:val="false"/>
          <w:i w:val="false"/>
          <w:color w:val="000000"/>
          <w:sz w:val="28"/>
        </w:rPr>
        <w:t>
      Мөрдің орны (қолы, инициалдары және тегі)</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r>
              <w:br/>
            </w:r>
            <w:r>
              <w:rPr>
                <w:rFonts w:ascii="Times New Roman"/>
                <w:b w:val="false"/>
                <w:i w:val="false"/>
                <w:color w:val="000000"/>
                <w:sz w:val="20"/>
              </w:rPr>
              <w:t>"САНКЦИЯЛАЙМЫН"</w:t>
            </w:r>
            <w:r>
              <w:br/>
            </w:r>
            <w:r>
              <w:rPr>
                <w:rFonts w:ascii="Times New Roman"/>
                <w:b w:val="false"/>
                <w:i w:val="false"/>
                <w:color w:val="000000"/>
                <w:sz w:val="20"/>
              </w:rPr>
              <w:t>Судья _____________________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 "__"__________</w:t>
            </w:r>
            <w:r>
              <w:br/>
            </w:r>
            <w:r>
              <w:rPr>
                <w:rFonts w:ascii="Times New Roman"/>
                <w:b w:val="false"/>
                <w:i w:val="false"/>
                <w:color w:val="000000"/>
                <w:sz w:val="20"/>
              </w:rPr>
              <w:t>Мөрдің орны</w:t>
            </w:r>
          </w:p>
        </w:tc>
      </w:tr>
    </w:tbl>
    <w:bookmarkStart w:name="z511" w:id="291"/>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шектеуді тоқтата тұру туралы ҚАУЛЫ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512" w:id="292"/>
    <w:p>
      <w:pPr>
        <w:spacing w:after="0"/>
        <w:ind w:left="0"/>
        <w:jc w:val="both"/>
      </w:pPr>
      <w:r>
        <w:rPr>
          <w:rFonts w:ascii="Times New Roman"/>
          <w:b w:val="false"/>
          <w:i w:val="false"/>
          <w:color w:val="000000"/>
          <w:sz w:val="28"/>
        </w:rPr>
        <w:t>
      Жеке сот орындаушысы________________________________________________________ (жеке сот орындаушысының аты, әкесінің аты (бар болған жағдайда) және тегі)</w:t>
      </w:r>
    </w:p>
    <w:bookmarkEnd w:id="292"/>
    <w:bookmarkStart w:name="z513" w:id="293"/>
    <w:p>
      <w:pPr>
        <w:spacing w:after="0"/>
        <w:ind w:left="0"/>
        <w:jc w:val="both"/>
      </w:pPr>
      <w:r>
        <w:rPr>
          <w:rFonts w:ascii="Times New Roman"/>
          <w:b w:val="false"/>
          <w:i w:val="false"/>
          <w:color w:val="000000"/>
          <w:sz w:val="28"/>
        </w:rPr>
        <w:t>
      ________________________________________________________________________ негізінде</w:t>
      </w:r>
    </w:p>
    <w:bookmarkEnd w:id="293"/>
    <w:bookmarkStart w:name="z514" w:id="294"/>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294"/>
    <w:bookmarkStart w:name="z515" w:id="295"/>
    <w:p>
      <w:pPr>
        <w:spacing w:after="0"/>
        <w:ind w:left="0"/>
        <w:jc w:val="both"/>
      </w:pPr>
      <w:r>
        <w:rPr>
          <w:rFonts w:ascii="Times New Roman"/>
          <w:b w:val="false"/>
          <w:i w:val="false"/>
          <w:color w:val="000000"/>
          <w:sz w:val="28"/>
        </w:rPr>
        <w:t>
       20__ жылғы "____" _________________________________________________ атқарушылық іс</w:t>
      </w:r>
    </w:p>
    <w:bookmarkEnd w:id="295"/>
    <w:bookmarkStart w:name="z516" w:id="296"/>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296"/>
    <w:bookmarkStart w:name="z517" w:id="297"/>
    <w:p>
      <w:pPr>
        <w:spacing w:after="0"/>
        <w:ind w:left="0"/>
        <w:jc w:val="both"/>
      </w:pPr>
      <w:r>
        <w:rPr>
          <w:rFonts w:ascii="Times New Roman"/>
          <w:b w:val="false"/>
          <w:i w:val="false"/>
          <w:color w:val="000000"/>
          <w:sz w:val="28"/>
        </w:rPr>
        <w:t>
      АНЫҚТАДЫ:</w:t>
      </w:r>
    </w:p>
    <w:bookmarkEnd w:id="297"/>
    <w:bookmarkStart w:name="z518" w:id="298"/>
    <w:p>
      <w:pPr>
        <w:spacing w:after="0"/>
        <w:ind w:left="0"/>
        <w:jc w:val="both"/>
      </w:pPr>
      <w:r>
        <w:rPr>
          <w:rFonts w:ascii="Times New Roman"/>
          <w:b w:val="false"/>
          <w:i w:val="false"/>
          <w:color w:val="000000"/>
          <w:sz w:val="28"/>
        </w:rPr>
        <w:t>
      ______________________________________________________________________________</w:t>
      </w:r>
    </w:p>
    <w:bookmarkEnd w:id="298"/>
    <w:bookmarkStart w:name="z519" w:id="299"/>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 борышкердің шығуына уақытша шектеуді тоқтата тұру негізі)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33-бабының</w:t>
      </w:r>
      <w:r>
        <w:rPr>
          <w:rFonts w:ascii="Times New Roman"/>
          <w:b w:val="false"/>
          <w:i w:val="false"/>
          <w:color w:val="000000"/>
          <w:sz w:val="28"/>
        </w:rPr>
        <w:t xml:space="preserve"> 3-тармағын,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299"/>
    <w:bookmarkStart w:name="z520" w:id="300"/>
    <w:p>
      <w:pPr>
        <w:spacing w:after="0"/>
        <w:ind w:left="0"/>
        <w:jc w:val="both"/>
      </w:pPr>
      <w:r>
        <w:rPr>
          <w:rFonts w:ascii="Times New Roman"/>
          <w:b w:val="false"/>
          <w:i w:val="false"/>
          <w:color w:val="000000"/>
          <w:sz w:val="28"/>
        </w:rPr>
        <w:t>
      ҚАУЛЫ ЕТТІ:</w:t>
      </w:r>
    </w:p>
    <w:bookmarkEnd w:id="300"/>
    <w:bookmarkStart w:name="z521" w:id="301"/>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301"/>
    <w:bookmarkStart w:name="z522" w:id="302"/>
    <w:p>
      <w:pPr>
        <w:spacing w:after="0"/>
        <w:ind w:left="0"/>
        <w:jc w:val="both"/>
      </w:pPr>
      <w:r>
        <w:rPr>
          <w:rFonts w:ascii="Times New Roman"/>
          <w:b w:val="false"/>
          <w:i w:val="false"/>
          <w:color w:val="000000"/>
          <w:sz w:val="28"/>
        </w:rPr>
        <w:t>
      _____________________________________________________ 20__жылғы "____" _________</w:t>
      </w:r>
    </w:p>
    <w:bookmarkEnd w:id="302"/>
    <w:bookmarkStart w:name="z523" w:id="303"/>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bookmarkEnd w:id="303"/>
    <w:bookmarkStart w:name="z524" w:id="304"/>
    <w:p>
      <w:pPr>
        <w:spacing w:after="0"/>
        <w:ind w:left="0"/>
        <w:jc w:val="both"/>
      </w:pPr>
      <w:r>
        <w:rPr>
          <w:rFonts w:ascii="Times New Roman"/>
          <w:b w:val="false"/>
          <w:i w:val="false"/>
          <w:color w:val="000000"/>
          <w:sz w:val="28"/>
        </w:rPr>
        <w:t>
      20__жылғы "____" __________ дейін Қазақстан Республикасынан шығуына уақытша шектеу тоқтатыла тұрылсын.</w:t>
      </w:r>
    </w:p>
    <w:bookmarkEnd w:id="304"/>
    <w:bookmarkStart w:name="z525" w:id="305"/>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305"/>
    <w:bookmarkStart w:name="z526" w:id="306"/>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306"/>
    <w:bookmarkStart w:name="z527" w:id="307"/>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307"/>
    <w:bookmarkStart w:name="z528" w:id="30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08"/>
    <w:bookmarkStart w:name="z529" w:id="309"/>
    <w:p>
      <w:pPr>
        <w:spacing w:after="0"/>
        <w:ind w:left="0"/>
        <w:jc w:val="both"/>
      </w:pPr>
      <w:r>
        <w:rPr>
          <w:rFonts w:ascii="Times New Roman"/>
          <w:b w:val="false"/>
          <w:i w:val="false"/>
          <w:color w:val="000000"/>
          <w:sz w:val="28"/>
        </w:rPr>
        <w:t>
      Ескерту: қаулы жазбаша нысанда немесе цифрлық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309"/>
    <w:bookmarkStart w:name="z530" w:id="310"/>
    <w:p>
      <w:pPr>
        <w:spacing w:after="0"/>
        <w:ind w:left="0"/>
        <w:jc w:val="both"/>
      </w:pPr>
      <w:r>
        <w:rPr>
          <w:rFonts w:ascii="Times New Roman"/>
          <w:b w:val="false"/>
          <w:i w:val="false"/>
          <w:color w:val="000000"/>
          <w:sz w:val="28"/>
        </w:rPr>
        <w:t>
      Жеке сот орындаушы ___________________________</w:t>
      </w:r>
    </w:p>
    <w:bookmarkEnd w:id="310"/>
    <w:bookmarkStart w:name="z531" w:id="311"/>
    <w:p>
      <w:pPr>
        <w:spacing w:after="0"/>
        <w:ind w:left="0"/>
        <w:jc w:val="both"/>
      </w:pPr>
      <w:r>
        <w:rPr>
          <w:rFonts w:ascii="Times New Roman"/>
          <w:b w:val="false"/>
          <w:i w:val="false"/>
          <w:color w:val="000000"/>
          <w:sz w:val="28"/>
        </w:rPr>
        <w:t>
      Мөрдің орны қолы, инициалдары және тегі)</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32-қосымша</w:t>
            </w:r>
            <w:r>
              <w:br/>
            </w:r>
            <w:r>
              <w:rPr>
                <w:rFonts w:ascii="Times New Roman"/>
                <w:b w:val="false"/>
                <w:i w:val="false"/>
                <w:color w:val="000000"/>
                <w:sz w:val="20"/>
              </w:rPr>
              <w:t>Үлгі нысаны</w:t>
            </w:r>
          </w:p>
        </w:tc>
      </w:tr>
    </w:tbl>
    <w:bookmarkStart w:name="z546" w:id="312"/>
    <w:p>
      <w:pPr>
        <w:spacing w:after="0"/>
        <w:ind w:left="0"/>
        <w:jc w:val="left"/>
      </w:pPr>
      <w:r>
        <w:rPr>
          <w:rFonts w:ascii="Times New Roman"/>
          <w:b/>
          <w:i w:val="false"/>
          <w:color w:val="000000"/>
        </w:rPr>
        <w:t xml:space="preserve"> Жеке тұлғаның, заңды тұлғаның басшысының (міндетін атқарушыдан) Қазақстан Республикасынан шығуына уақытша шектеуді алып тастау туралы ҚАУЛЫ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547" w:id="313"/>
    <w:p>
      <w:pPr>
        <w:spacing w:after="0"/>
        <w:ind w:left="0"/>
        <w:jc w:val="both"/>
      </w:pPr>
      <w:r>
        <w:rPr>
          <w:rFonts w:ascii="Times New Roman"/>
          <w:b w:val="false"/>
          <w:i w:val="false"/>
          <w:color w:val="000000"/>
          <w:sz w:val="28"/>
        </w:rPr>
        <w:t>
      Жеке сот</w:t>
      </w:r>
    </w:p>
    <w:bookmarkEnd w:id="313"/>
    <w:bookmarkStart w:name="z548" w:id="314"/>
    <w:p>
      <w:pPr>
        <w:spacing w:after="0"/>
        <w:ind w:left="0"/>
        <w:jc w:val="both"/>
      </w:pPr>
      <w:r>
        <w:rPr>
          <w:rFonts w:ascii="Times New Roman"/>
          <w:b w:val="false"/>
          <w:i w:val="false"/>
          <w:color w:val="000000"/>
          <w:sz w:val="28"/>
        </w:rPr>
        <w:t>
      орындаушысы___________________________________________________________</w:t>
      </w:r>
    </w:p>
    <w:bookmarkEnd w:id="314"/>
    <w:bookmarkStart w:name="z549" w:id="315"/>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315"/>
    <w:bookmarkStart w:name="z550" w:id="316"/>
    <w:p>
      <w:pPr>
        <w:spacing w:after="0"/>
        <w:ind w:left="0"/>
        <w:jc w:val="both"/>
      </w:pPr>
      <w:r>
        <w:rPr>
          <w:rFonts w:ascii="Times New Roman"/>
          <w:b w:val="false"/>
          <w:i w:val="false"/>
          <w:color w:val="000000"/>
          <w:sz w:val="28"/>
        </w:rPr>
        <w:t>
      _______________________________________________________________ негізінде</w:t>
      </w:r>
    </w:p>
    <w:bookmarkEnd w:id="316"/>
    <w:bookmarkStart w:name="z551" w:id="317"/>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317"/>
    <w:bookmarkStart w:name="z552" w:id="318"/>
    <w:p>
      <w:pPr>
        <w:spacing w:after="0"/>
        <w:ind w:left="0"/>
        <w:jc w:val="both"/>
      </w:pPr>
      <w:r>
        <w:rPr>
          <w:rFonts w:ascii="Times New Roman"/>
          <w:b w:val="false"/>
          <w:i w:val="false"/>
          <w:color w:val="000000"/>
          <w:sz w:val="28"/>
        </w:rPr>
        <w:t>
      20__ жылғы "____" _________________________________________________ атқарушылық іс</w:t>
      </w:r>
    </w:p>
    <w:bookmarkEnd w:id="318"/>
    <w:bookmarkStart w:name="z553" w:id="319"/>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319"/>
    <w:bookmarkStart w:name="z554" w:id="320"/>
    <w:p>
      <w:pPr>
        <w:spacing w:after="0"/>
        <w:ind w:left="0"/>
        <w:jc w:val="both"/>
      </w:pPr>
      <w:r>
        <w:rPr>
          <w:rFonts w:ascii="Times New Roman"/>
          <w:b w:val="false"/>
          <w:i w:val="false"/>
          <w:color w:val="000000"/>
          <w:sz w:val="28"/>
        </w:rPr>
        <w:t>
      АНЫҚТАДЫ:</w:t>
      </w:r>
    </w:p>
    <w:bookmarkEnd w:id="320"/>
    <w:bookmarkStart w:name="z555" w:id="321"/>
    <w:p>
      <w:pPr>
        <w:spacing w:after="0"/>
        <w:ind w:left="0"/>
        <w:jc w:val="both"/>
      </w:pPr>
      <w:r>
        <w:rPr>
          <w:rFonts w:ascii="Times New Roman"/>
          <w:b w:val="false"/>
          <w:i w:val="false"/>
          <w:color w:val="000000"/>
          <w:sz w:val="28"/>
        </w:rPr>
        <w:t>
      __________________________________________________________________________</w:t>
      </w:r>
    </w:p>
    <w:bookmarkEnd w:id="321"/>
    <w:bookmarkStart w:name="z556" w:id="322"/>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33-бабы</w:t>
      </w:r>
      <w:r>
        <w:rPr>
          <w:rFonts w:ascii="Times New Roman"/>
          <w:b w:val="false"/>
          <w:i w:val="false"/>
          <w:color w:val="000000"/>
          <w:sz w:val="28"/>
        </w:rPr>
        <w:t xml:space="preserve"> 4-тармағының 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322"/>
    <w:bookmarkStart w:name="z557" w:id="323"/>
    <w:p>
      <w:pPr>
        <w:spacing w:after="0"/>
        <w:ind w:left="0"/>
        <w:jc w:val="both"/>
      </w:pPr>
      <w:r>
        <w:rPr>
          <w:rFonts w:ascii="Times New Roman"/>
          <w:b w:val="false"/>
          <w:i w:val="false"/>
          <w:color w:val="000000"/>
          <w:sz w:val="28"/>
        </w:rPr>
        <w:t>
      ҚАУЛЫ ЕТТІ:</w:t>
      </w:r>
    </w:p>
    <w:bookmarkEnd w:id="323"/>
    <w:bookmarkStart w:name="z558" w:id="324"/>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324"/>
    <w:bookmarkStart w:name="z559" w:id="325"/>
    <w:p>
      <w:pPr>
        <w:spacing w:after="0"/>
        <w:ind w:left="0"/>
        <w:jc w:val="both"/>
      </w:pPr>
      <w:r>
        <w:rPr>
          <w:rFonts w:ascii="Times New Roman"/>
          <w:b w:val="false"/>
          <w:i w:val="false"/>
          <w:color w:val="000000"/>
          <w:sz w:val="28"/>
        </w:rPr>
        <w:t>
      _________________________________________________ Қазақстан Республикасынан</w:t>
      </w:r>
    </w:p>
    <w:bookmarkEnd w:id="325"/>
    <w:bookmarkStart w:name="z560" w:id="326"/>
    <w:p>
      <w:pPr>
        <w:spacing w:after="0"/>
        <w:ind w:left="0"/>
        <w:jc w:val="both"/>
      </w:pPr>
      <w:r>
        <w:rPr>
          <w:rFonts w:ascii="Times New Roman"/>
          <w:b w:val="false"/>
          <w:i w:val="false"/>
          <w:color w:val="000000"/>
          <w:sz w:val="28"/>
        </w:rPr>
        <w:t>
      (жеке тұлға-борышкердің аты, әкесінің аты және тегі (бар болғанжағдайда), ЖСН, заңды тұлға басшысының аты, әкесінің аты, тегі (бар болғанжағдайда), БСН) шығуына уақытша шектеу алып тасталсын.</w:t>
      </w:r>
    </w:p>
    <w:bookmarkEnd w:id="326"/>
    <w:bookmarkStart w:name="z561" w:id="327"/>
    <w:p>
      <w:pPr>
        <w:spacing w:after="0"/>
        <w:ind w:left="0"/>
        <w:jc w:val="both"/>
      </w:pPr>
      <w:r>
        <w:rPr>
          <w:rFonts w:ascii="Times New Roman"/>
          <w:b w:val="false"/>
          <w:i w:val="false"/>
          <w:color w:val="000000"/>
          <w:sz w:val="28"/>
        </w:rPr>
        <w:t>
      2. Сот орындаушысыныңқаулысы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bookmarkEnd w:id="327"/>
    <w:bookmarkStart w:name="z562" w:id="328"/>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328"/>
    <w:bookmarkStart w:name="z563" w:id="329"/>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329"/>
    <w:bookmarkStart w:name="z564" w:id="33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30"/>
    <w:bookmarkStart w:name="z565" w:id="331"/>
    <w:p>
      <w:pPr>
        <w:spacing w:after="0"/>
        <w:ind w:left="0"/>
        <w:jc w:val="both"/>
      </w:pPr>
      <w:r>
        <w:rPr>
          <w:rFonts w:ascii="Times New Roman"/>
          <w:b w:val="false"/>
          <w:i w:val="false"/>
          <w:color w:val="000000"/>
          <w:sz w:val="28"/>
        </w:rPr>
        <w:t>
      Жеке сот орындаушы ___________________________</w:t>
      </w:r>
    </w:p>
    <w:bookmarkEnd w:id="331"/>
    <w:bookmarkStart w:name="z566" w:id="332"/>
    <w:p>
      <w:pPr>
        <w:spacing w:after="0"/>
        <w:ind w:left="0"/>
        <w:jc w:val="both"/>
      </w:pPr>
      <w:r>
        <w:rPr>
          <w:rFonts w:ascii="Times New Roman"/>
          <w:b w:val="false"/>
          <w:i w:val="false"/>
          <w:color w:val="000000"/>
          <w:sz w:val="28"/>
        </w:rPr>
        <w:t>
      Мөрдің орны (қолы, инициалдары және тегі)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32-қосымша</w:t>
            </w:r>
            <w:r>
              <w:br/>
            </w:r>
            <w:r>
              <w:rPr>
                <w:rFonts w:ascii="Times New Roman"/>
                <w:b w:val="false"/>
                <w:i w:val="false"/>
                <w:color w:val="000000"/>
                <w:sz w:val="20"/>
              </w:rPr>
              <w:t>Үлгі нысаны</w:t>
            </w:r>
          </w:p>
        </w:tc>
      </w:tr>
    </w:tbl>
    <w:bookmarkStart w:name="z581" w:id="333"/>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582" w:id="334"/>
    <w:p>
      <w:pPr>
        <w:spacing w:after="0"/>
        <w:ind w:left="0"/>
        <w:jc w:val="both"/>
      </w:pPr>
      <w:r>
        <w:rPr>
          <w:rFonts w:ascii="Times New Roman"/>
          <w:b w:val="false"/>
          <w:i w:val="false"/>
          <w:color w:val="000000"/>
          <w:sz w:val="28"/>
        </w:rPr>
        <w:t>
      Жеке сот</w:t>
      </w:r>
    </w:p>
    <w:bookmarkEnd w:id="334"/>
    <w:bookmarkStart w:name="z583" w:id="335"/>
    <w:p>
      <w:pPr>
        <w:spacing w:after="0"/>
        <w:ind w:left="0"/>
        <w:jc w:val="both"/>
      </w:pPr>
      <w:r>
        <w:rPr>
          <w:rFonts w:ascii="Times New Roman"/>
          <w:b w:val="false"/>
          <w:i w:val="false"/>
          <w:color w:val="000000"/>
          <w:sz w:val="28"/>
        </w:rPr>
        <w:t>
      орындаушысы___________________________________________________________</w:t>
      </w:r>
    </w:p>
    <w:bookmarkEnd w:id="335"/>
    <w:bookmarkStart w:name="z584" w:id="336"/>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336"/>
    <w:bookmarkStart w:name="z585" w:id="337"/>
    <w:p>
      <w:pPr>
        <w:spacing w:after="0"/>
        <w:ind w:left="0"/>
        <w:jc w:val="both"/>
      </w:pPr>
      <w:r>
        <w:rPr>
          <w:rFonts w:ascii="Times New Roman"/>
          <w:b w:val="false"/>
          <w:i w:val="false"/>
          <w:color w:val="000000"/>
          <w:sz w:val="28"/>
        </w:rPr>
        <w:t>
      _______________________________________________________________ негізінде</w:t>
      </w:r>
    </w:p>
    <w:bookmarkEnd w:id="337"/>
    <w:bookmarkStart w:name="z586" w:id="338"/>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338"/>
    <w:bookmarkStart w:name="z587" w:id="339"/>
    <w:p>
      <w:pPr>
        <w:spacing w:after="0"/>
        <w:ind w:left="0"/>
        <w:jc w:val="both"/>
      </w:pPr>
      <w:r>
        <w:rPr>
          <w:rFonts w:ascii="Times New Roman"/>
          <w:b w:val="false"/>
          <w:i w:val="false"/>
          <w:color w:val="000000"/>
          <w:sz w:val="28"/>
        </w:rPr>
        <w:t>
      20__ жылғы "____" _________________________________________________ атқарушылық іс</w:t>
      </w:r>
    </w:p>
    <w:bookmarkEnd w:id="339"/>
    <w:bookmarkStart w:name="z588" w:id="340"/>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340"/>
    <w:bookmarkStart w:name="z589" w:id="341"/>
    <w:p>
      <w:pPr>
        <w:spacing w:after="0"/>
        <w:ind w:left="0"/>
        <w:jc w:val="both"/>
      </w:pPr>
      <w:r>
        <w:rPr>
          <w:rFonts w:ascii="Times New Roman"/>
          <w:b w:val="false"/>
          <w:i w:val="false"/>
          <w:color w:val="000000"/>
          <w:sz w:val="28"/>
        </w:rPr>
        <w:t>
      АНЫҚТАДЫ:</w:t>
      </w:r>
    </w:p>
    <w:bookmarkEnd w:id="341"/>
    <w:bookmarkStart w:name="z590" w:id="342"/>
    <w:p>
      <w:pPr>
        <w:spacing w:after="0"/>
        <w:ind w:left="0"/>
        <w:jc w:val="both"/>
      </w:pPr>
      <w:r>
        <w:rPr>
          <w:rFonts w:ascii="Times New Roman"/>
          <w:b w:val="false"/>
          <w:i w:val="false"/>
          <w:color w:val="000000"/>
          <w:sz w:val="28"/>
        </w:rPr>
        <w:t>
      __________________________________________________________________________</w:t>
      </w:r>
    </w:p>
    <w:bookmarkEnd w:id="342"/>
    <w:bookmarkStart w:name="z591" w:id="343"/>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 сот орындаушысына келуден жалтарып жүрген адамды күштеп келтіру негізі)</w:t>
      </w:r>
    </w:p>
    <w:bookmarkEnd w:id="343"/>
    <w:bookmarkStart w:name="z592" w:id="344"/>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27-бабының</w:t>
      </w:r>
      <w:r>
        <w:rPr>
          <w:rFonts w:ascii="Times New Roman"/>
          <w:b w:val="false"/>
          <w:i w:val="false"/>
          <w:color w:val="000000"/>
          <w:sz w:val="28"/>
        </w:rPr>
        <w:t xml:space="preserve"> 5-тармағын, </w:t>
      </w:r>
      <w:r>
        <w:rPr>
          <w:rFonts w:ascii="Times New Roman"/>
          <w:b w:val="false"/>
          <w:i w:val="false"/>
          <w:color w:val="000000"/>
          <w:sz w:val="28"/>
        </w:rPr>
        <w:t>35</w:t>
      </w:r>
      <w:r>
        <w:rPr>
          <w:rFonts w:ascii="Times New Roman"/>
          <w:b w:val="false"/>
          <w:i w:val="false"/>
          <w:color w:val="000000"/>
          <w:sz w:val="28"/>
        </w:rPr>
        <w:t xml:space="preserve">-1,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36) тармақшасын басшылыққа ала отырып,</w:t>
      </w:r>
    </w:p>
    <w:bookmarkEnd w:id="344"/>
    <w:bookmarkStart w:name="z593" w:id="345"/>
    <w:p>
      <w:pPr>
        <w:spacing w:after="0"/>
        <w:ind w:left="0"/>
        <w:jc w:val="both"/>
      </w:pPr>
      <w:r>
        <w:rPr>
          <w:rFonts w:ascii="Times New Roman"/>
          <w:b w:val="false"/>
          <w:i w:val="false"/>
          <w:color w:val="000000"/>
          <w:sz w:val="28"/>
        </w:rPr>
        <w:t>
      ҚАУЛЫ ЕТТІ:</w:t>
      </w:r>
    </w:p>
    <w:bookmarkEnd w:id="345"/>
    <w:bookmarkStart w:name="z594" w:id="346"/>
    <w:p>
      <w:pPr>
        <w:spacing w:after="0"/>
        <w:ind w:left="0"/>
        <w:jc w:val="both"/>
      </w:pPr>
      <w:r>
        <w:rPr>
          <w:rFonts w:ascii="Times New Roman"/>
          <w:b w:val="false"/>
          <w:i w:val="false"/>
          <w:color w:val="000000"/>
          <w:sz w:val="28"/>
        </w:rPr>
        <w:t>
      1. ______________________________________________________ мекенжайы бойынша</w:t>
      </w:r>
    </w:p>
    <w:bookmarkEnd w:id="346"/>
    <w:bookmarkStart w:name="z595" w:id="347"/>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 тұратын (жұмыс атқаратын)</w:t>
      </w:r>
    </w:p>
    <w:bookmarkEnd w:id="347"/>
    <w:bookmarkStart w:name="z596" w:id="348"/>
    <w:p>
      <w:pPr>
        <w:spacing w:after="0"/>
        <w:ind w:left="0"/>
        <w:jc w:val="both"/>
      </w:pPr>
      <w:r>
        <w:rPr>
          <w:rFonts w:ascii="Times New Roman"/>
          <w:b w:val="false"/>
          <w:i w:val="false"/>
          <w:color w:val="000000"/>
          <w:sz w:val="28"/>
        </w:rPr>
        <w:t>
      __________________________________________________________________________</w:t>
      </w:r>
    </w:p>
    <w:bookmarkEnd w:id="348"/>
    <w:bookmarkStart w:name="z597" w:id="349"/>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 заңды тұлғаның басшысының аты, әкесінің аты және тегі (болған жағдайда), ЖСН)</w:t>
      </w:r>
    </w:p>
    <w:bookmarkEnd w:id="349"/>
    <w:bookmarkStart w:name="z598" w:id="350"/>
    <w:p>
      <w:pPr>
        <w:spacing w:after="0"/>
        <w:ind w:left="0"/>
        <w:jc w:val="both"/>
      </w:pPr>
      <w:r>
        <w:rPr>
          <w:rFonts w:ascii="Times New Roman"/>
          <w:b w:val="false"/>
          <w:i w:val="false"/>
          <w:color w:val="000000"/>
          <w:sz w:val="28"/>
        </w:rPr>
        <w:t>
      _________________________________________________________________ ғимараты</w:t>
      </w:r>
    </w:p>
    <w:bookmarkEnd w:id="350"/>
    <w:bookmarkStart w:name="z599" w:id="351"/>
    <w:p>
      <w:pPr>
        <w:spacing w:after="0"/>
        <w:ind w:left="0"/>
        <w:jc w:val="both"/>
      </w:pPr>
      <w:r>
        <w:rPr>
          <w:rFonts w:ascii="Times New Roman"/>
          <w:b w:val="false"/>
          <w:i w:val="false"/>
          <w:color w:val="000000"/>
          <w:sz w:val="28"/>
        </w:rPr>
        <w:t>
      (жеке сот орындаушысының кеңсесіне, сотқа, Әділет департаментіне немесе басқа мекенжай) __ кабинетке жергілікті уақыт бойынша сағат __ минутта__күштеп әкелу қамтамасыз етілсін.</w:t>
      </w:r>
    </w:p>
    <w:bookmarkEnd w:id="351"/>
    <w:bookmarkStart w:name="z600" w:id="352"/>
    <w:p>
      <w:pPr>
        <w:spacing w:after="0"/>
        <w:ind w:left="0"/>
        <w:jc w:val="both"/>
      </w:pPr>
      <w:r>
        <w:rPr>
          <w:rFonts w:ascii="Times New Roman"/>
          <w:b w:val="false"/>
          <w:i w:val="false"/>
          <w:color w:val="000000"/>
          <w:sz w:val="28"/>
        </w:rPr>
        <w:t>
      2. Қаулы көмек көрсету үшін________________________________________ жолдансын. (ішкі істер органының атауы)</w:t>
      </w:r>
    </w:p>
    <w:bookmarkEnd w:id="352"/>
    <w:bookmarkStart w:name="z601" w:id="353"/>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353"/>
    <w:bookmarkStart w:name="z602" w:id="354"/>
    <w:p>
      <w:pPr>
        <w:spacing w:after="0"/>
        <w:ind w:left="0"/>
        <w:jc w:val="both"/>
      </w:pPr>
      <w:r>
        <w:rPr>
          <w:rFonts w:ascii="Times New Roman"/>
          <w:b w:val="false"/>
          <w:i w:val="false"/>
          <w:color w:val="000000"/>
          <w:sz w:val="28"/>
        </w:rPr>
        <w:t>
      4. Борышкерге күштеп әкелу туралы ______________ мекенжайы бойынша хабарлансын. (мекенжайы, телефоны, қажет болған жағдайда электрондық поштасына)</w:t>
      </w:r>
    </w:p>
    <w:bookmarkEnd w:id="354"/>
    <w:bookmarkStart w:name="z603" w:id="355"/>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355"/>
    <w:bookmarkStart w:name="z604" w:id="356"/>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56"/>
    <w:bookmarkStart w:name="z605" w:id="357"/>
    <w:p>
      <w:pPr>
        <w:spacing w:after="0"/>
        <w:ind w:left="0"/>
        <w:jc w:val="both"/>
      </w:pPr>
      <w:r>
        <w:rPr>
          <w:rFonts w:ascii="Times New Roman"/>
          <w:b w:val="false"/>
          <w:i w:val="false"/>
          <w:color w:val="000000"/>
          <w:sz w:val="28"/>
        </w:rPr>
        <w:t>
      Ескерту: қаулы жазбаша нысанда немесе цифрлы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bookmarkEnd w:id="357"/>
    <w:bookmarkStart w:name="z606" w:id="358"/>
    <w:p>
      <w:pPr>
        <w:spacing w:after="0"/>
        <w:ind w:left="0"/>
        <w:jc w:val="both"/>
      </w:pPr>
      <w:r>
        <w:rPr>
          <w:rFonts w:ascii="Times New Roman"/>
          <w:b w:val="false"/>
          <w:i w:val="false"/>
          <w:color w:val="000000"/>
          <w:sz w:val="28"/>
        </w:rPr>
        <w:t>
      Жеке сот орындаушы ___________________________</w:t>
      </w:r>
    </w:p>
    <w:bookmarkEnd w:id="358"/>
    <w:bookmarkStart w:name="z607" w:id="359"/>
    <w:p>
      <w:pPr>
        <w:spacing w:after="0"/>
        <w:ind w:left="0"/>
        <w:jc w:val="both"/>
      </w:pPr>
      <w:r>
        <w:rPr>
          <w:rFonts w:ascii="Times New Roman"/>
          <w:b w:val="false"/>
          <w:i w:val="false"/>
          <w:color w:val="000000"/>
          <w:sz w:val="28"/>
        </w:rPr>
        <w:t>
      Мөрдің орны (қолы, инициалдары және тегі)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34-қосымша</w:t>
            </w:r>
            <w:r>
              <w:br/>
            </w:r>
            <w:r>
              <w:rPr>
                <w:rFonts w:ascii="Times New Roman"/>
                <w:b w:val="false"/>
                <w:i w:val="false"/>
                <w:color w:val="000000"/>
                <w:sz w:val="20"/>
              </w:rPr>
              <w:t>Үлгі нысаны</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631" w:id="360"/>
    <w:p>
      <w:pPr>
        <w:spacing w:after="0"/>
        <w:ind w:left="0"/>
        <w:jc w:val="left"/>
      </w:pPr>
      <w:r>
        <w:rPr>
          <w:rFonts w:ascii="Times New Roman"/>
          <w:b/>
          <w:i w:val="false"/>
          <w:color w:val="000000"/>
        </w:rPr>
        <w:t xml:space="preserve"> Жылжымайтын мүлікті алып қою туралы ҚАУЛЫ</w:t>
      </w:r>
    </w:p>
    <w:bookmarkEnd w:id="360"/>
    <w:bookmarkStart w:name="z632" w:id="361"/>
    <w:p>
      <w:pPr>
        <w:spacing w:after="0"/>
        <w:ind w:left="0"/>
        <w:jc w:val="both"/>
      </w:pPr>
      <w:r>
        <w:rPr>
          <w:rFonts w:ascii="Times New Roman"/>
          <w:b w:val="false"/>
          <w:i w:val="false"/>
          <w:color w:val="000000"/>
          <w:sz w:val="28"/>
        </w:rPr>
        <w:t>
      20__жылғы "__" ________ _________________________</w:t>
      </w:r>
    </w:p>
    <w:bookmarkEnd w:id="361"/>
    <w:bookmarkStart w:name="z633" w:id="362"/>
    <w:p>
      <w:pPr>
        <w:spacing w:after="0"/>
        <w:ind w:left="0"/>
        <w:jc w:val="both"/>
      </w:pPr>
      <w:r>
        <w:rPr>
          <w:rFonts w:ascii="Times New Roman"/>
          <w:b w:val="false"/>
          <w:i w:val="false"/>
          <w:color w:val="000000"/>
          <w:sz w:val="28"/>
        </w:rPr>
        <w:t>
      (қала, аудан атауы)</w:t>
      </w:r>
    </w:p>
    <w:bookmarkEnd w:id="362"/>
    <w:bookmarkStart w:name="z634" w:id="363"/>
    <w:p>
      <w:pPr>
        <w:spacing w:after="0"/>
        <w:ind w:left="0"/>
        <w:jc w:val="both"/>
      </w:pPr>
      <w:r>
        <w:rPr>
          <w:rFonts w:ascii="Times New Roman"/>
          <w:b w:val="false"/>
          <w:i w:val="false"/>
          <w:color w:val="000000"/>
          <w:sz w:val="28"/>
        </w:rPr>
        <w:t>
      Жеке сот</w:t>
      </w:r>
    </w:p>
    <w:bookmarkEnd w:id="363"/>
    <w:bookmarkStart w:name="z635" w:id="364"/>
    <w:p>
      <w:pPr>
        <w:spacing w:after="0"/>
        <w:ind w:left="0"/>
        <w:jc w:val="both"/>
      </w:pPr>
      <w:r>
        <w:rPr>
          <w:rFonts w:ascii="Times New Roman"/>
          <w:b w:val="false"/>
          <w:i w:val="false"/>
          <w:color w:val="000000"/>
          <w:sz w:val="28"/>
        </w:rPr>
        <w:t>
      орындаушысы___________________________________________________________</w:t>
      </w:r>
    </w:p>
    <w:bookmarkEnd w:id="364"/>
    <w:bookmarkStart w:name="z636" w:id="365"/>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365"/>
    <w:bookmarkStart w:name="z637" w:id="366"/>
    <w:p>
      <w:pPr>
        <w:spacing w:after="0"/>
        <w:ind w:left="0"/>
        <w:jc w:val="both"/>
      </w:pPr>
      <w:r>
        <w:rPr>
          <w:rFonts w:ascii="Times New Roman"/>
          <w:b w:val="false"/>
          <w:i w:val="false"/>
          <w:color w:val="000000"/>
          <w:sz w:val="28"/>
        </w:rPr>
        <w:t>
      _______________________________________________________________ негізінде</w:t>
      </w:r>
    </w:p>
    <w:bookmarkEnd w:id="366"/>
    <w:bookmarkStart w:name="z638" w:id="367"/>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367"/>
    <w:bookmarkStart w:name="z639" w:id="368"/>
    <w:p>
      <w:pPr>
        <w:spacing w:after="0"/>
        <w:ind w:left="0"/>
        <w:jc w:val="both"/>
      </w:pPr>
      <w:r>
        <w:rPr>
          <w:rFonts w:ascii="Times New Roman"/>
          <w:b w:val="false"/>
          <w:i w:val="false"/>
          <w:color w:val="000000"/>
          <w:sz w:val="28"/>
        </w:rPr>
        <w:t>
      20__ жылғы "____" _________________________________________________ атқарушылық іс (атқарушылық құжаттың талаптары, өндіріп алушы мен борышкердің деректемелері) жүргізу материалдарын қарап,</w:t>
      </w:r>
    </w:p>
    <w:bookmarkEnd w:id="368"/>
    <w:bookmarkStart w:name="z640" w:id="369"/>
    <w:p>
      <w:pPr>
        <w:spacing w:after="0"/>
        <w:ind w:left="0"/>
        <w:jc w:val="both"/>
      </w:pPr>
      <w:r>
        <w:rPr>
          <w:rFonts w:ascii="Times New Roman"/>
          <w:b w:val="false"/>
          <w:i w:val="false"/>
          <w:color w:val="000000"/>
          <w:sz w:val="28"/>
        </w:rPr>
        <w:t>
      АНЫҚТАДЫ:</w:t>
      </w:r>
    </w:p>
    <w:bookmarkEnd w:id="369"/>
    <w:bookmarkStart w:name="z641" w:id="370"/>
    <w:p>
      <w:pPr>
        <w:spacing w:after="0"/>
        <w:ind w:left="0"/>
        <w:jc w:val="both"/>
      </w:pPr>
      <w:r>
        <w:rPr>
          <w:rFonts w:ascii="Times New Roman"/>
          <w:b w:val="false"/>
          <w:i w:val="false"/>
          <w:color w:val="000000"/>
          <w:sz w:val="28"/>
        </w:rPr>
        <w:t>
      __________________________________________________________________________</w:t>
      </w:r>
    </w:p>
    <w:bookmarkEnd w:id="370"/>
    <w:bookmarkStart w:name="z642" w:id="371"/>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Заңының</w:t>
      </w:r>
      <w:r>
        <w:rPr>
          <w:rFonts w:ascii="Times New Roman"/>
          <w:b w:val="false"/>
          <w:i w:val="false"/>
          <w:color w:val="000000"/>
          <w:sz w:val="28"/>
        </w:rPr>
        <w:t xml:space="preserve"> (бұдан әрі - Заң) немесе өзге де нормативтік құқықтық актілерге сілтеме жасай отырып, жылжымайтын мүлікті алып қою негізі)</w:t>
      </w:r>
    </w:p>
    <w:bookmarkEnd w:id="371"/>
    <w:bookmarkStart w:name="z643" w:id="372"/>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2-1) тармақшасын, </w:t>
      </w:r>
      <w:r>
        <w:rPr>
          <w:rFonts w:ascii="Times New Roman"/>
          <w:b w:val="false"/>
          <w:i w:val="false"/>
          <w:color w:val="000000"/>
          <w:sz w:val="28"/>
        </w:rPr>
        <w:t>126-бабын</w:t>
      </w:r>
      <w:r>
        <w:rPr>
          <w:rFonts w:ascii="Times New Roman"/>
          <w:b w:val="false"/>
          <w:i w:val="false"/>
          <w:color w:val="000000"/>
          <w:sz w:val="28"/>
        </w:rPr>
        <w:t>, басшылыққа ала отырып,</w:t>
      </w:r>
    </w:p>
    <w:bookmarkEnd w:id="372"/>
    <w:bookmarkStart w:name="z644" w:id="373"/>
    <w:p>
      <w:pPr>
        <w:spacing w:after="0"/>
        <w:ind w:left="0"/>
        <w:jc w:val="both"/>
      </w:pPr>
      <w:r>
        <w:rPr>
          <w:rFonts w:ascii="Times New Roman"/>
          <w:b w:val="false"/>
          <w:i w:val="false"/>
          <w:color w:val="000000"/>
          <w:sz w:val="28"/>
        </w:rPr>
        <w:t>
      ҚАУЛЫ ЕТТІ:</w:t>
      </w:r>
    </w:p>
    <w:bookmarkEnd w:id="373"/>
    <w:bookmarkStart w:name="z645" w:id="374"/>
    <w:p>
      <w:pPr>
        <w:spacing w:after="0"/>
        <w:ind w:left="0"/>
        <w:jc w:val="both"/>
      </w:pPr>
      <w:r>
        <w:rPr>
          <w:rFonts w:ascii="Times New Roman"/>
          <w:b w:val="false"/>
          <w:i w:val="false"/>
          <w:color w:val="000000"/>
          <w:sz w:val="28"/>
        </w:rPr>
        <w:t>
      1. ________________________________________________________________________ тиесілі</w:t>
      </w:r>
    </w:p>
    <w:bookmarkEnd w:id="374"/>
    <w:bookmarkStart w:name="z646" w:id="375"/>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bookmarkEnd w:id="375"/>
    <w:bookmarkStart w:name="z647" w:id="376"/>
    <w:p>
      <w:pPr>
        <w:spacing w:after="0"/>
        <w:ind w:left="0"/>
        <w:jc w:val="both"/>
      </w:pPr>
      <w:r>
        <w:rPr>
          <w:rFonts w:ascii="Times New Roman"/>
          <w:b w:val="false"/>
          <w:i w:val="false"/>
          <w:color w:val="000000"/>
          <w:sz w:val="28"/>
        </w:rPr>
        <w:t>
      _______________________________________________ жылжымайтын мүлкі алып қойылсын.</w:t>
      </w:r>
    </w:p>
    <w:bookmarkEnd w:id="376"/>
    <w:bookmarkStart w:name="z648" w:id="37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bookmarkEnd w:id="377"/>
    <w:bookmarkStart w:name="z649" w:id="378"/>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378"/>
    <w:bookmarkStart w:name="z650" w:id="379"/>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79"/>
    <w:bookmarkStart w:name="z651" w:id="380"/>
    <w:p>
      <w:pPr>
        <w:spacing w:after="0"/>
        <w:ind w:left="0"/>
        <w:jc w:val="both"/>
      </w:pPr>
      <w:r>
        <w:rPr>
          <w:rFonts w:ascii="Times New Roman"/>
          <w:b w:val="false"/>
          <w:i w:val="false"/>
          <w:color w:val="000000"/>
          <w:sz w:val="28"/>
        </w:rPr>
        <w:t>
      Ескерту: қаулы жазбаша нысанда немесе цифрлы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bookmarkEnd w:id="380"/>
    <w:bookmarkStart w:name="z652" w:id="381"/>
    <w:p>
      <w:pPr>
        <w:spacing w:after="0"/>
        <w:ind w:left="0"/>
        <w:jc w:val="both"/>
      </w:pPr>
      <w:r>
        <w:rPr>
          <w:rFonts w:ascii="Times New Roman"/>
          <w:b w:val="false"/>
          <w:i w:val="false"/>
          <w:color w:val="000000"/>
          <w:sz w:val="28"/>
        </w:rPr>
        <w:t>
      Жеке сот орындаушы ___________________________</w:t>
      </w:r>
    </w:p>
    <w:bookmarkEnd w:id="381"/>
    <w:bookmarkStart w:name="z653" w:id="382"/>
    <w:p>
      <w:pPr>
        <w:spacing w:after="0"/>
        <w:ind w:left="0"/>
        <w:jc w:val="both"/>
      </w:pPr>
      <w:r>
        <w:rPr>
          <w:rFonts w:ascii="Times New Roman"/>
          <w:b w:val="false"/>
          <w:i w:val="false"/>
          <w:color w:val="000000"/>
          <w:sz w:val="28"/>
        </w:rPr>
        <w:t>
      Мөрдің орны (қолы, инициалдары және тегі)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35-қосымша</w:t>
            </w:r>
            <w:r>
              <w:br/>
            </w:r>
            <w:r>
              <w:rPr>
                <w:rFonts w:ascii="Times New Roman"/>
                <w:b w:val="false"/>
                <w:i w:val="false"/>
                <w:color w:val="000000"/>
                <w:sz w:val="20"/>
              </w:rPr>
              <w:t>Үлгі нысаны</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677" w:id="383"/>
    <w:p>
      <w:pPr>
        <w:spacing w:after="0"/>
        <w:ind w:left="0"/>
        <w:jc w:val="left"/>
      </w:pPr>
      <w:r>
        <w:rPr>
          <w:rFonts w:ascii="Times New Roman"/>
          <w:b/>
          <w:i w:val="false"/>
          <w:color w:val="000000"/>
        </w:rPr>
        <w:t xml:space="preserve"> Құқықты белгілейтін құжаттарды алып қою туралы ҚАУЛЫ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r>
    </w:tbl>
    <w:bookmarkStart w:name="z678" w:id="384"/>
    <w:p>
      <w:pPr>
        <w:spacing w:after="0"/>
        <w:ind w:left="0"/>
        <w:jc w:val="both"/>
      </w:pPr>
      <w:r>
        <w:rPr>
          <w:rFonts w:ascii="Times New Roman"/>
          <w:b w:val="false"/>
          <w:i w:val="false"/>
          <w:color w:val="000000"/>
          <w:sz w:val="28"/>
        </w:rPr>
        <w:t>
      Жеке сот</w:t>
      </w:r>
    </w:p>
    <w:bookmarkEnd w:id="384"/>
    <w:bookmarkStart w:name="z679" w:id="385"/>
    <w:p>
      <w:pPr>
        <w:spacing w:after="0"/>
        <w:ind w:left="0"/>
        <w:jc w:val="both"/>
      </w:pPr>
      <w:r>
        <w:rPr>
          <w:rFonts w:ascii="Times New Roman"/>
          <w:b w:val="false"/>
          <w:i w:val="false"/>
          <w:color w:val="000000"/>
          <w:sz w:val="28"/>
        </w:rPr>
        <w:t>
      орындаушысы___________________________________________________________</w:t>
      </w:r>
    </w:p>
    <w:bookmarkEnd w:id="385"/>
    <w:bookmarkStart w:name="z680" w:id="386"/>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386"/>
    <w:bookmarkStart w:name="z681" w:id="387"/>
    <w:p>
      <w:pPr>
        <w:spacing w:after="0"/>
        <w:ind w:left="0"/>
        <w:jc w:val="both"/>
      </w:pPr>
      <w:r>
        <w:rPr>
          <w:rFonts w:ascii="Times New Roman"/>
          <w:b w:val="false"/>
          <w:i w:val="false"/>
          <w:color w:val="000000"/>
          <w:sz w:val="28"/>
        </w:rPr>
        <w:t>
      _______________________________________________________________ негізінде</w:t>
      </w:r>
    </w:p>
    <w:bookmarkEnd w:id="387"/>
    <w:bookmarkStart w:name="z682" w:id="388"/>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bookmarkEnd w:id="388"/>
    <w:bookmarkStart w:name="z683" w:id="389"/>
    <w:p>
      <w:pPr>
        <w:spacing w:after="0"/>
        <w:ind w:left="0"/>
        <w:jc w:val="both"/>
      </w:pPr>
      <w:r>
        <w:rPr>
          <w:rFonts w:ascii="Times New Roman"/>
          <w:b w:val="false"/>
          <w:i w:val="false"/>
          <w:color w:val="000000"/>
          <w:sz w:val="28"/>
        </w:rPr>
        <w:t>
      20__ жылғы "____" _________________________________________________ атқарушылық іс</w:t>
      </w:r>
    </w:p>
    <w:bookmarkEnd w:id="389"/>
    <w:bookmarkStart w:name="z684" w:id="390"/>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390"/>
    <w:bookmarkStart w:name="z685" w:id="391"/>
    <w:p>
      <w:pPr>
        <w:spacing w:after="0"/>
        <w:ind w:left="0"/>
        <w:jc w:val="both"/>
      </w:pPr>
      <w:r>
        <w:rPr>
          <w:rFonts w:ascii="Times New Roman"/>
          <w:b w:val="false"/>
          <w:i w:val="false"/>
          <w:color w:val="000000"/>
          <w:sz w:val="28"/>
        </w:rPr>
        <w:t>
      АНЫҚТАДЫ:</w:t>
      </w:r>
    </w:p>
    <w:bookmarkEnd w:id="391"/>
    <w:bookmarkStart w:name="z686" w:id="392"/>
    <w:p>
      <w:pPr>
        <w:spacing w:after="0"/>
        <w:ind w:left="0"/>
        <w:jc w:val="both"/>
      </w:pPr>
      <w:r>
        <w:rPr>
          <w:rFonts w:ascii="Times New Roman"/>
          <w:b w:val="false"/>
          <w:i w:val="false"/>
          <w:color w:val="000000"/>
          <w:sz w:val="28"/>
        </w:rPr>
        <w:t>
      __________________________________________________________________________</w:t>
      </w:r>
    </w:p>
    <w:bookmarkEnd w:id="392"/>
    <w:bookmarkStart w:name="z687" w:id="393"/>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w:t>
      </w:r>
      <w:r>
        <w:rPr>
          <w:rFonts w:ascii="Times New Roman"/>
          <w:b w:val="false"/>
          <w:i w:val="false"/>
          <w:color w:val="000000"/>
          <w:sz w:val="28"/>
        </w:rPr>
        <w:t>Заңының</w:t>
      </w:r>
      <w:r>
        <w:rPr>
          <w:rFonts w:ascii="Times New Roman"/>
          <w:b w:val="false"/>
          <w:i w:val="false"/>
          <w:color w:val="000000"/>
          <w:sz w:val="28"/>
        </w:rPr>
        <w:t xml:space="preserve"> (бұдан әрі - Заң) немесе өзге де нормативтік құқықтық актілерге сілтеме жасай отырып, құқықты белгілейтін құжаттарды алып қою негізі)</w:t>
      </w:r>
    </w:p>
    <w:bookmarkEnd w:id="393"/>
    <w:bookmarkStart w:name="z688" w:id="394"/>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32-бабы</w:t>
      </w:r>
      <w:r>
        <w:rPr>
          <w:rFonts w:ascii="Times New Roman"/>
          <w:b w:val="false"/>
          <w:i w:val="false"/>
          <w:color w:val="000000"/>
          <w:sz w:val="28"/>
        </w:rPr>
        <w:t xml:space="preserve"> 2-тармағының 6)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394"/>
    <w:bookmarkStart w:name="z689" w:id="395"/>
    <w:p>
      <w:pPr>
        <w:spacing w:after="0"/>
        <w:ind w:left="0"/>
        <w:jc w:val="both"/>
      </w:pPr>
      <w:r>
        <w:rPr>
          <w:rFonts w:ascii="Times New Roman"/>
          <w:b w:val="false"/>
          <w:i w:val="false"/>
          <w:color w:val="000000"/>
          <w:sz w:val="28"/>
        </w:rPr>
        <w:t>
      ҚАУЛЫ ЕТТІ:</w:t>
      </w:r>
    </w:p>
    <w:bookmarkEnd w:id="395"/>
    <w:bookmarkStart w:name="z690" w:id="396"/>
    <w:p>
      <w:pPr>
        <w:spacing w:after="0"/>
        <w:ind w:left="0"/>
        <w:jc w:val="both"/>
      </w:pPr>
      <w:r>
        <w:rPr>
          <w:rFonts w:ascii="Times New Roman"/>
          <w:b w:val="false"/>
          <w:i w:val="false"/>
          <w:color w:val="000000"/>
          <w:sz w:val="28"/>
        </w:rPr>
        <w:t>
      1. ________________________________________________________________________ тиесілі</w:t>
      </w:r>
    </w:p>
    <w:bookmarkEnd w:id="396"/>
    <w:bookmarkStart w:name="z691" w:id="397"/>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w:t>
      </w:r>
    </w:p>
    <w:bookmarkEnd w:id="397"/>
    <w:bookmarkStart w:name="z692" w:id="398"/>
    <w:p>
      <w:pPr>
        <w:spacing w:after="0"/>
        <w:ind w:left="0"/>
        <w:jc w:val="both"/>
      </w:pPr>
      <w:r>
        <w:rPr>
          <w:rFonts w:ascii="Times New Roman"/>
          <w:b w:val="false"/>
          <w:i w:val="false"/>
          <w:color w:val="000000"/>
          <w:sz w:val="28"/>
        </w:rPr>
        <w:t>
      тұлғаның атауы, БСН)</w:t>
      </w:r>
    </w:p>
    <w:bookmarkEnd w:id="398"/>
    <w:bookmarkStart w:name="z693" w:id="399"/>
    <w:p>
      <w:pPr>
        <w:spacing w:after="0"/>
        <w:ind w:left="0"/>
        <w:jc w:val="both"/>
      </w:pPr>
      <w:r>
        <w:rPr>
          <w:rFonts w:ascii="Times New Roman"/>
          <w:b w:val="false"/>
          <w:i w:val="false"/>
          <w:color w:val="000000"/>
          <w:sz w:val="28"/>
        </w:rPr>
        <w:t>
      ____________________________________ құқық белгілейтін құжаттар алып қойылсын.</w:t>
      </w:r>
    </w:p>
    <w:bookmarkEnd w:id="399"/>
    <w:bookmarkStart w:name="z694" w:id="400"/>
    <w:p>
      <w:pPr>
        <w:spacing w:after="0"/>
        <w:ind w:left="0"/>
        <w:jc w:val="both"/>
      </w:pPr>
      <w:r>
        <w:rPr>
          <w:rFonts w:ascii="Times New Roman"/>
          <w:b w:val="false"/>
          <w:i w:val="false"/>
          <w:color w:val="000000"/>
          <w:sz w:val="28"/>
        </w:rPr>
        <w:t>
      (құжаттың атауы)</w:t>
      </w:r>
    </w:p>
    <w:bookmarkEnd w:id="400"/>
    <w:bookmarkStart w:name="z695" w:id="401"/>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bookmarkEnd w:id="401"/>
    <w:bookmarkStart w:name="z696" w:id="402"/>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402"/>
    <w:bookmarkStart w:name="z697" w:id="40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03"/>
    <w:bookmarkStart w:name="z698" w:id="404"/>
    <w:p>
      <w:pPr>
        <w:spacing w:after="0"/>
        <w:ind w:left="0"/>
        <w:jc w:val="both"/>
      </w:pPr>
      <w:r>
        <w:rPr>
          <w:rFonts w:ascii="Times New Roman"/>
          <w:b w:val="false"/>
          <w:i w:val="false"/>
          <w:color w:val="000000"/>
          <w:sz w:val="28"/>
        </w:rPr>
        <w:t>
      Ескерту: қаулы жазбаша нысанда немесе цифрлы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bookmarkEnd w:id="404"/>
    <w:bookmarkStart w:name="z699" w:id="405"/>
    <w:p>
      <w:pPr>
        <w:spacing w:after="0"/>
        <w:ind w:left="0"/>
        <w:jc w:val="both"/>
      </w:pPr>
      <w:r>
        <w:rPr>
          <w:rFonts w:ascii="Times New Roman"/>
          <w:b w:val="false"/>
          <w:i w:val="false"/>
          <w:color w:val="000000"/>
          <w:sz w:val="28"/>
        </w:rPr>
        <w:t>
      Жеке сот орындаушы ___________________________</w:t>
      </w:r>
    </w:p>
    <w:bookmarkEnd w:id="405"/>
    <w:bookmarkStart w:name="z700" w:id="406"/>
    <w:p>
      <w:pPr>
        <w:spacing w:after="0"/>
        <w:ind w:left="0"/>
        <w:jc w:val="both"/>
      </w:pPr>
      <w:r>
        <w:rPr>
          <w:rFonts w:ascii="Times New Roman"/>
          <w:b w:val="false"/>
          <w:i w:val="false"/>
          <w:color w:val="000000"/>
          <w:sz w:val="28"/>
        </w:rPr>
        <w:t>
      Мөрдің орны (қолы, инициалдары және тегі)</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41-қосымша</w:t>
            </w:r>
            <w:r>
              <w:br/>
            </w: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723" w:id="407"/>
    <w:p>
      <w:pPr>
        <w:spacing w:after="0"/>
        <w:ind w:left="0"/>
        <w:jc w:val="left"/>
      </w:pPr>
      <w:r>
        <w:rPr>
          <w:rFonts w:ascii="Times New Roman"/>
          <w:b/>
          <w:i w:val="false"/>
          <w:color w:val="000000"/>
        </w:rPr>
        <w:t xml:space="preserve"> Борышкер іздеу салу туралы ҚАУЛЫ</w:t>
      </w:r>
    </w:p>
    <w:bookmarkEnd w:id="407"/>
    <w:bookmarkStart w:name="z724" w:id="408"/>
    <w:p>
      <w:pPr>
        <w:spacing w:after="0"/>
        <w:ind w:left="0"/>
        <w:jc w:val="both"/>
      </w:pPr>
      <w:r>
        <w:rPr>
          <w:rFonts w:ascii="Times New Roman"/>
          <w:b w:val="false"/>
          <w:i w:val="false"/>
          <w:color w:val="000000"/>
          <w:sz w:val="28"/>
        </w:rPr>
        <w:t>
      20__ жыл "__" __________ ____________________</w:t>
      </w:r>
    </w:p>
    <w:bookmarkEnd w:id="408"/>
    <w:bookmarkStart w:name="z725" w:id="409"/>
    <w:p>
      <w:pPr>
        <w:spacing w:after="0"/>
        <w:ind w:left="0"/>
        <w:jc w:val="both"/>
      </w:pPr>
      <w:r>
        <w:rPr>
          <w:rFonts w:ascii="Times New Roman"/>
          <w:b w:val="false"/>
          <w:i w:val="false"/>
          <w:color w:val="000000"/>
          <w:sz w:val="28"/>
        </w:rPr>
        <w:t>
      (қаланың, ауданның атауы)</w:t>
      </w:r>
    </w:p>
    <w:bookmarkEnd w:id="409"/>
    <w:bookmarkStart w:name="z726" w:id="410"/>
    <w:p>
      <w:pPr>
        <w:spacing w:after="0"/>
        <w:ind w:left="0"/>
        <w:jc w:val="both"/>
      </w:pPr>
      <w:r>
        <w:rPr>
          <w:rFonts w:ascii="Times New Roman"/>
          <w:b w:val="false"/>
          <w:i w:val="false"/>
          <w:color w:val="000000"/>
          <w:sz w:val="28"/>
        </w:rPr>
        <w:t>
      _______________________________( жеке сот орындаушысының аты, әкесінің аты (бар болған жағдайда) және тегі)</w:t>
      </w:r>
    </w:p>
    <w:bookmarkEnd w:id="410"/>
    <w:bookmarkStart w:name="z727" w:id="411"/>
    <w:p>
      <w:pPr>
        <w:spacing w:after="0"/>
        <w:ind w:left="0"/>
        <w:jc w:val="both"/>
      </w:pPr>
      <w:r>
        <w:rPr>
          <w:rFonts w:ascii="Times New Roman"/>
          <w:b w:val="false"/>
          <w:i w:val="false"/>
          <w:color w:val="000000"/>
          <w:sz w:val="28"/>
        </w:rPr>
        <w:t>
      Жеке сот орындаушысы _______________________________________________</w:t>
      </w:r>
    </w:p>
    <w:bookmarkEnd w:id="411"/>
    <w:bookmarkStart w:name="z728" w:id="412"/>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bookmarkEnd w:id="412"/>
    <w:bookmarkStart w:name="z729" w:id="413"/>
    <w:p>
      <w:pPr>
        <w:spacing w:after="0"/>
        <w:ind w:left="0"/>
        <w:jc w:val="both"/>
      </w:pPr>
      <w:r>
        <w:rPr>
          <w:rFonts w:ascii="Times New Roman"/>
          <w:b w:val="false"/>
          <w:i w:val="false"/>
          <w:color w:val="000000"/>
          <w:sz w:val="28"/>
        </w:rPr>
        <w:t>
      __________________________________________________________негізінде қозғалған</w:t>
      </w:r>
    </w:p>
    <w:bookmarkEnd w:id="413"/>
    <w:bookmarkStart w:name="z730" w:id="414"/>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bookmarkEnd w:id="414"/>
    <w:bookmarkStart w:name="z731" w:id="415"/>
    <w:p>
      <w:pPr>
        <w:spacing w:after="0"/>
        <w:ind w:left="0"/>
        <w:jc w:val="both"/>
      </w:pPr>
      <w:r>
        <w:rPr>
          <w:rFonts w:ascii="Times New Roman"/>
          <w:b w:val="false"/>
          <w:i w:val="false"/>
          <w:color w:val="000000"/>
          <w:sz w:val="28"/>
        </w:rPr>
        <w:t>
      20__ жылғы "____" ___________________________________________ атқарушылық іс</w:t>
      </w:r>
    </w:p>
    <w:bookmarkEnd w:id="415"/>
    <w:bookmarkStart w:name="z732" w:id="416"/>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bookmarkEnd w:id="416"/>
    <w:bookmarkStart w:name="z733" w:id="417"/>
    <w:p>
      <w:pPr>
        <w:spacing w:after="0"/>
        <w:ind w:left="0"/>
        <w:jc w:val="both"/>
      </w:pPr>
      <w:r>
        <w:rPr>
          <w:rFonts w:ascii="Times New Roman"/>
          <w:b w:val="false"/>
          <w:i w:val="false"/>
          <w:color w:val="000000"/>
          <w:sz w:val="28"/>
        </w:rPr>
        <w:t>
      АНЫҚТАДЫ:</w:t>
      </w:r>
    </w:p>
    <w:bookmarkEnd w:id="417"/>
    <w:bookmarkStart w:name="z734" w:id="418"/>
    <w:p>
      <w:pPr>
        <w:spacing w:after="0"/>
        <w:ind w:left="0"/>
        <w:jc w:val="both"/>
      </w:pPr>
      <w:r>
        <w:rPr>
          <w:rFonts w:ascii="Times New Roman"/>
          <w:b w:val="false"/>
          <w:i w:val="false"/>
          <w:color w:val="000000"/>
          <w:sz w:val="28"/>
        </w:rPr>
        <w:t>
      __________________________________________________________________________</w:t>
      </w:r>
    </w:p>
    <w:bookmarkEnd w:id="418"/>
    <w:bookmarkStart w:name="z735" w:id="419"/>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bookmarkEnd w:id="419"/>
    <w:bookmarkStart w:name="z736" w:id="420"/>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End w:id="420"/>
    <w:bookmarkStart w:name="z737" w:id="421"/>
    <w:p>
      <w:pPr>
        <w:spacing w:after="0"/>
        <w:ind w:left="0"/>
        <w:jc w:val="both"/>
      </w:pPr>
      <w:r>
        <w:rPr>
          <w:rFonts w:ascii="Times New Roman"/>
          <w:b w:val="false"/>
          <w:i w:val="false"/>
          <w:color w:val="000000"/>
          <w:sz w:val="28"/>
        </w:rPr>
        <w:t>
      ҚАУЛЫ ЕТТІ:</w:t>
      </w:r>
    </w:p>
    <w:bookmarkEnd w:id="421"/>
    <w:bookmarkStart w:name="z738" w:id="422"/>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bookmarkEnd w:id="422"/>
    <w:bookmarkStart w:name="z739" w:id="423"/>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bookmarkEnd w:id="423"/>
    <w:bookmarkStart w:name="z740" w:id="424"/>
    <w:p>
      <w:pPr>
        <w:spacing w:after="0"/>
        <w:ind w:left="0"/>
        <w:jc w:val="both"/>
      </w:pPr>
      <w:r>
        <w:rPr>
          <w:rFonts w:ascii="Times New Roman"/>
          <w:b w:val="false"/>
          <w:i w:val="false"/>
          <w:color w:val="000000"/>
          <w:sz w:val="28"/>
        </w:rPr>
        <w:t>
      2. Борышкер болып табылатын тұлғаға іздеу жариялау туралы қаулы Қазақстан Республикасы ішкі істер,сыбайлас жемқорлыққа қарсы кызметі,экономикалық тергеу қызметі аумақтық органдарына орындау үшін жолдансын.</w:t>
      </w:r>
    </w:p>
    <w:bookmarkEnd w:id="424"/>
    <w:bookmarkStart w:name="z741" w:id="42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bookmarkEnd w:id="425"/>
    <w:bookmarkStart w:name="z742" w:id="426"/>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426"/>
    <w:bookmarkStart w:name="z743" w:id="42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27"/>
    <w:bookmarkStart w:name="z744" w:id="428"/>
    <w:p>
      <w:pPr>
        <w:spacing w:after="0"/>
        <w:ind w:left="0"/>
        <w:jc w:val="both"/>
      </w:pPr>
      <w:r>
        <w:rPr>
          <w:rFonts w:ascii="Times New Roman"/>
          <w:b w:val="false"/>
          <w:i w:val="false"/>
          <w:color w:val="000000"/>
          <w:sz w:val="28"/>
        </w:rPr>
        <w:t>
      Ескерту: қаулы жазбаша нысанда немесе цифрлы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bookmarkEnd w:id="428"/>
    <w:bookmarkStart w:name="z745" w:id="429"/>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429"/>
    <w:bookmarkStart w:name="z746" w:id="430"/>
    <w:p>
      <w:pPr>
        <w:spacing w:after="0"/>
        <w:ind w:left="0"/>
        <w:jc w:val="both"/>
      </w:pPr>
      <w:r>
        <w:rPr>
          <w:rFonts w:ascii="Times New Roman"/>
          <w:b w:val="false"/>
          <w:i w:val="false"/>
          <w:color w:val="000000"/>
          <w:sz w:val="28"/>
        </w:rPr>
        <w:t>
      Жеке сот орындаушы __________________________</w:t>
      </w:r>
    </w:p>
    <w:bookmarkEnd w:id="430"/>
    <w:bookmarkStart w:name="z747" w:id="431"/>
    <w:p>
      <w:pPr>
        <w:spacing w:after="0"/>
        <w:ind w:left="0"/>
        <w:jc w:val="both"/>
      </w:pPr>
      <w:r>
        <w:rPr>
          <w:rFonts w:ascii="Times New Roman"/>
          <w:b w:val="false"/>
          <w:i w:val="false"/>
          <w:color w:val="000000"/>
          <w:sz w:val="28"/>
        </w:rPr>
        <w:t>
      Мөрдің орны (қолы, инициалдары және тегі)</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r>
              <w:br/>
            </w:r>
            <w:r>
              <w:rPr>
                <w:rFonts w:ascii="Times New Roman"/>
                <w:b w:val="false"/>
                <w:i w:val="false"/>
                <w:color w:val="000000"/>
                <w:sz w:val="20"/>
              </w:rPr>
              <w:t>Оңайлатылған іс жүргізуді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759" w:id="432"/>
    <w:p>
      <w:pPr>
        <w:spacing w:after="0"/>
        <w:ind w:left="0"/>
        <w:jc w:val="left"/>
      </w:pPr>
      <w:r>
        <w:rPr>
          <w:rFonts w:ascii="Times New Roman"/>
          <w:b/>
          <w:i w:val="false"/>
          <w:color w:val="000000"/>
        </w:rPr>
        <w:t xml:space="preserve"> Оңайлатылған іс жүргізуді қозғау туралы ҚАУЛЫ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атауы)</w:t>
            </w:r>
          </w:p>
        </w:tc>
      </w:tr>
    </w:tbl>
    <w:bookmarkStart w:name="z760" w:id="433"/>
    <w:p>
      <w:pPr>
        <w:spacing w:after="0"/>
        <w:ind w:left="0"/>
        <w:jc w:val="both"/>
      </w:pPr>
      <w:r>
        <w:rPr>
          <w:rFonts w:ascii="Times New Roman"/>
          <w:b w:val="false"/>
          <w:i w:val="false"/>
          <w:color w:val="000000"/>
          <w:sz w:val="28"/>
        </w:rPr>
        <w:t>
      _________________________________________________________________________</w:t>
      </w:r>
    </w:p>
    <w:bookmarkEnd w:id="433"/>
    <w:bookmarkStart w:name="z761" w:id="434"/>
    <w:p>
      <w:pPr>
        <w:spacing w:after="0"/>
        <w:ind w:left="0"/>
        <w:jc w:val="both"/>
      </w:pPr>
      <w:r>
        <w:rPr>
          <w:rFonts w:ascii="Times New Roman"/>
          <w:b w:val="false"/>
          <w:i w:val="false"/>
          <w:color w:val="000000"/>
          <w:sz w:val="28"/>
        </w:rPr>
        <w:t>
      (Аумақтық органның атауы)</w:t>
      </w:r>
    </w:p>
    <w:bookmarkEnd w:id="434"/>
    <w:bookmarkStart w:name="z762" w:id="435"/>
    <w:p>
      <w:pPr>
        <w:spacing w:after="0"/>
        <w:ind w:left="0"/>
        <w:jc w:val="both"/>
      </w:pPr>
      <w:r>
        <w:rPr>
          <w:rFonts w:ascii="Times New Roman"/>
          <w:b w:val="false"/>
          <w:i w:val="false"/>
          <w:color w:val="000000"/>
          <w:sz w:val="28"/>
        </w:rPr>
        <w:t>
      _________________________________________________________________________</w:t>
      </w:r>
    </w:p>
    <w:bookmarkEnd w:id="435"/>
    <w:bookmarkStart w:name="z763" w:id="436"/>
    <w:p>
      <w:pPr>
        <w:spacing w:after="0"/>
        <w:ind w:left="0"/>
        <w:jc w:val="both"/>
      </w:pPr>
      <w:r>
        <w:rPr>
          <w:rFonts w:ascii="Times New Roman"/>
          <w:b w:val="false"/>
          <w:i w:val="false"/>
          <w:color w:val="000000"/>
          <w:sz w:val="28"/>
        </w:rPr>
        <w:t>
      (атқарушылық құжатты берген соттың не органның атауы көрсетіледі)</w:t>
      </w:r>
    </w:p>
    <w:bookmarkEnd w:id="436"/>
    <w:bookmarkStart w:name="z764" w:id="437"/>
    <w:p>
      <w:pPr>
        <w:spacing w:after="0"/>
        <w:ind w:left="0"/>
        <w:jc w:val="both"/>
      </w:pPr>
      <w:r>
        <w:rPr>
          <w:rFonts w:ascii="Times New Roman"/>
          <w:b w:val="false"/>
          <w:i w:val="false"/>
          <w:color w:val="000000"/>
          <w:sz w:val="28"/>
        </w:rPr>
        <w:t>
      20__ жылғы "____" ______ атқарушылық іс жүргізудің мемлекеттік</w:t>
      </w:r>
    </w:p>
    <w:bookmarkEnd w:id="437"/>
    <w:bookmarkStart w:name="z765" w:id="438"/>
    <w:p>
      <w:pPr>
        <w:spacing w:after="0"/>
        <w:ind w:left="0"/>
        <w:jc w:val="both"/>
      </w:pPr>
      <w:r>
        <w:rPr>
          <w:rFonts w:ascii="Times New Roman"/>
          <w:b w:val="false"/>
          <w:i w:val="false"/>
          <w:color w:val="000000"/>
          <w:sz w:val="28"/>
        </w:rPr>
        <w:t>
      автоматтандырылған цифрлық жүйесіне келіп түскен</w:t>
      </w:r>
    </w:p>
    <w:bookmarkEnd w:id="438"/>
    <w:bookmarkStart w:name="z766" w:id="439"/>
    <w:p>
      <w:pPr>
        <w:spacing w:after="0"/>
        <w:ind w:left="0"/>
        <w:jc w:val="both"/>
      </w:pPr>
      <w:r>
        <w:rPr>
          <w:rFonts w:ascii="Times New Roman"/>
          <w:b w:val="false"/>
          <w:i w:val="false"/>
          <w:color w:val="000000"/>
          <w:sz w:val="28"/>
        </w:rPr>
        <w:t>
      _________________________________________________________________________</w:t>
      </w:r>
    </w:p>
    <w:bookmarkEnd w:id="439"/>
    <w:bookmarkStart w:name="z767" w:id="440"/>
    <w:p>
      <w:pPr>
        <w:spacing w:after="0"/>
        <w:ind w:left="0"/>
        <w:jc w:val="both"/>
      </w:pPr>
      <w:r>
        <w:rPr>
          <w:rFonts w:ascii="Times New Roman"/>
          <w:b w:val="false"/>
          <w:i w:val="false"/>
          <w:color w:val="000000"/>
          <w:sz w:val="28"/>
        </w:rPr>
        <w:t>
      (атқарушылық іс жүргізудің мемлекеттік автоматтандырылған цифрлық жүйесіне</w:t>
      </w:r>
    </w:p>
    <w:bookmarkEnd w:id="440"/>
    <w:bookmarkStart w:name="z768" w:id="441"/>
    <w:p>
      <w:pPr>
        <w:spacing w:after="0"/>
        <w:ind w:left="0"/>
        <w:jc w:val="both"/>
      </w:pPr>
      <w:r>
        <w:rPr>
          <w:rFonts w:ascii="Times New Roman"/>
          <w:b w:val="false"/>
          <w:i w:val="false"/>
          <w:color w:val="000000"/>
          <w:sz w:val="28"/>
        </w:rPr>
        <w:t>
      келіп түскен күні)</w:t>
      </w:r>
    </w:p>
    <w:bookmarkEnd w:id="441"/>
    <w:bookmarkStart w:name="z769" w:id="442"/>
    <w:p>
      <w:pPr>
        <w:spacing w:after="0"/>
        <w:ind w:left="0"/>
        <w:jc w:val="both"/>
      </w:pPr>
      <w:r>
        <w:rPr>
          <w:rFonts w:ascii="Times New Roman"/>
          <w:b w:val="false"/>
          <w:i w:val="false"/>
          <w:color w:val="000000"/>
          <w:sz w:val="28"/>
        </w:rPr>
        <w:t>
      __________________________________________________________________________</w:t>
      </w:r>
    </w:p>
    <w:bookmarkEnd w:id="442"/>
    <w:bookmarkStart w:name="z770" w:id="443"/>
    <w:p>
      <w:pPr>
        <w:spacing w:after="0"/>
        <w:ind w:left="0"/>
        <w:jc w:val="both"/>
      </w:pPr>
      <w:r>
        <w:rPr>
          <w:rFonts w:ascii="Times New Roman"/>
          <w:b w:val="false"/>
          <w:i w:val="false"/>
          <w:color w:val="000000"/>
          <w:sz w:val="28"/>
        </w:rPr>
        <w:t>
      (атқарушылық құжаттың талаптары, борышкерге қатысты деректер (тегі, аты, әкесінің</w:t>
      </w:r>
    </w:p>
    <w:bookmarkEnd w:id="443"/>
    <w:bookmarkStart w:name="z771" w:id="444"/>
    <w:p>
      <w:pPr>
        <w:spacing w:after="0"/>
        <w:ind w:left="0"/>
        <w:jc w:val="both"/>
      </w:pPr>
      <w:r>
        <w:rPr>
          <w:rFonts w:ascii="Times New Roman"/>
          <w:b w:val="false"/>
          <w:i w:val="false"/>
          <w:color w:val="000000"/>
          <w:sz w:val="28"/>
        </w:rPr>
        <w:t>
      аты (ол болған жағдайда), жеке сәйкестендіру нөмірі көрсетіледі)</w:t>
      </w:r>
    </w:p>
    <w:bookmarkEnd w:id="444"/>
    <w:bookmarkStart w:name="z772" w:id="445"/>
    <w:p>
      <w:pPr>
        <w:spacing w:after="0"/>
        <w:ind w:left="0"/>
        <w:jc w:val="both"/>
      </w:pPr>
      <w:r>
        <w:rPr>
          <w:rFonts w:ascii="Times New Roman"/>
          <w:b w:val="false"/>
          <w:i w:val="false"/>
          <w:color w:val="000000"/>
          <w:sz w:val="28"/>
        </w:rPr>
        <w:t>
      __________________________________________________________________________</w:t>
      </w:r>
    </w:p>
    <w:bookmarkEnd w:id="445"/>
    <w:bookmarkStart w:name="z773" w:id="446"/>
    <w:p>
      <w:pPr>
        <w:spacing w:after="0"/>
        <w:ind w:left="0"/>
        <w:jc w:val="both"/>
      </w:pPr>
      <w:r>
        <w:rPr>
          <w:rFonts w:ascii="Times New Roman"/>
          <w:b w:val="false"/>
          <w:i w:val="false"/>
          <w:color w:val="000000"/>
          <w:sz w:val="28"/>
        </w:rPr>
        <w:t>
      (атқарушылық құжаттың атауы, атқарушылық құжаттың нөмірі мен күні көрсетіледі)</w:t>
      </w:r>
    </w:p>
    <w:bookmarkEnd w:id="446"/>
    <w:bookmarkStart w:name="z774" w:id="447"/>
    <w:p>
      <w:pPr>
        <w:spacing w:after="0"/>
        <w:ind w:left="0"/>
        <w:jc w:val="both"/>
      </w:pPr>
      <w:r>
        <w:rPr>
          <w:rFonts w:ascii="Times New Roman"/>
          <w:b w:val="false"/>
          <w:i w:val="false"/>
          <w:color w:val="000000"/>
          <w:sz w:val="28"/>
        </w:rPr>
        <w:t>
      қарап,</w:t>
      </w:r>
    </w:p>
    <w:bookmarkEnd w:id="447"/>
    <w:bookmarkStart w:name="z775" w:id="448"/>
    <w:p>
      <w:pPr>
        <w:spacing w:after="0"/>
        <w:ind w:left="0"/>
        <w:jc w:val="both"/>
      </w:pPr>
      <w:r>
        <w:rPr>
          <w:rFonts w:ascii="Times New Roman"/>
          <w:b w:val="false"/>
          <w:i w:val="false"/>
          <w:color w:val="000000"/>
          <w:sz w:val="28"/>
        </w:rPr>
        <w:t>
      АНЫҚТАДЫ:</w:t>
      </w:r>
    </w:p>
    <w:bookmarkEnd w:id="448"/>
    <w:bookmarkStart w:name="z776" w:id="449"/>
    <w:p>
      <w:pPr>
        <w:spacing w:after="0"/>
        <w:ind w:left="0"/>
        <w:jc w:val="both"/>
      </w:pPr>
      <w:r>
        <w:rPr>
          <w:rFonts w:ascii="Times New Roman"/>
          <w:b w:val="false"/>
          <w:i w:val="false"/>
          <w:color w:val="000000"/>
          <w:sz w:val="28"/>
        </w:rPr>
        <w:t>
      Атқарушылық құжат атқарушылық құжаттарға қойылатын талаптарға сәйкес келеді.</w:t>
      </w:r>
    </w:p>
    <w:bookmarkEnd w:id="449"/>
    <w:bookmarkStart w:name="z777" w:id="450"/>
    <w:p>
      <w:pPr>
        <w:spacing w:after="0"/>
        <w:ind w:left="0"/>
        <w:jc w:val="both"/>
      </w:pPr>
      <w:r>
        <w:rPr>
          <w:rFonts w:ascii="Times New Roman"/>
          <w:b w:val="false"/>
          <w:i w:val="false"/>
          <w:color w:val="000000"/>
          <w:sz w:val="28"/>
        </w:rPr>
        <w:t>
      Атқарушылық құжаттың ұсыну мерзімі өтпеген.</w:t>
      </w:r>
    </w:p>
    <w:bookmarkEnd w:id="450"/>
    <w:bookmarkStart w:name="z778" w:id="451"/>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1-тармағын басшылыққа ала отырып,</w:t>
      </w:r>
    </w:p>
    <w:bookmarkEnd w:id="451"/>
    <w:bookmarkStart w:name="z779" w:id="452"/>
    <w:p>
      <w:pPr>
        <w:spacing w:after="0"/>
        <w:ind w:left="0"/>
        <w:jc w:val="both"/>
      </w:pPr>
      <w:r>
        <w:rPr>
          <w:rFonts w:ascii="Times New Roman"/>
          <w:b w:val="false"/>
          <w:i w:val="false"/>
          <w:color w:val="000000"/>
          <w:sz w:val="28"/>
        </w:rPr>
        <w:t>
      ҚАУЛЫ ЕТТІ:</w:t>
      </w:r>
    </w:p>
    <w:bookmarkEnd w:id="452"/>
    <w:bookmarkStart w:name="z780" w:id="453"/>
    <w:p>
      <w:pPr>
        <w:spacing w:after="0"/>
        <w:ind w:left="0"/>
        <w:jc w:val="both"/>
      </w:pPr>
      <w:r>
        <w:rPr>
          <w:rFonts w:ascii="Times New Roman"/>
          <w:b w:val="false"/>
          <w:i w:val="false"/>
          <w:color w:val="000000"/>
          <w:sz w:val="28"/>
        </w:rPr>
        <w:t>
      1. Оңайлатылған іс жүргізу қозғалсын.</w:t>
      </w:r>
    </w:p>
    <w:bookmarkEnd w:id="453"/>
    <w:bookmarkStart w:name="z781" w:id="454"/>
    <w:p>
      <w:pPr>
        <w:spacing w:after="0"/>
        <w:ind w:left="0"/>
        <w:jc w:val="both"/>
      </w:pPr>
      <w:r>
        <w:rPr>
          <w:rFonts w:ascii="Times New Roman"/>
          <w:b w:val="false"/>
          <w:i w:val="false"/>
          <w:color w:val="000000"/>
          <w:sz w:val="28"/>
        </w:rPr>
        <w:t>
      2. Оңайлатылған іс жүргізуге № _________________ берілсін.</w:t>
      </w:r>
    </w:p>
    <w:bookmarkEnd w:id="454"/>
    <w:bookmarkStart w:name="z782" w:id="455"/>
    <w:p>
      <w:pPr>
        <w:spacing w:after="0"/>
        <w:ind w:left="0"/>
        <w:jc w:val="both"/>
      </w:pPr>
      <w:r>
        <w:rPr>
          <w:rFonts w:ascii="Times New Roman"/>
          <w:b w:val="false"/>
          <w:i w:val="false"/>
          <w:color w:val="000000"/>
          <w:sz w:val="28"/>
        </w:rPr>
        <w:t>
      3. Атқарушылық құжатты қозғалған күннен бастап күнтізбелік 30 күн ішінде орындалмаған жағдайда, атқарушылық құжаты жеке сот орындаушысының мәжбүрлеп орындауына жіберілетіндігі туралы</w:t>
      </w:r>
    </w:p>
    <w:bookmarkEnd w:id="455"/>
    <w:bookmarkStart w:name="z783" w:id="456"/>
    <w:p>
      <w:pPr>
        <w:spacing w:after="0"/>
        <w:ind w:left="0"/>
        <w:jc w:val="both"/>
      </w:pPr>
      <w:r>
        <w:rPr>
          <w:rFonts w:ascii="Times New Roman"/>
          <w:b w:val="false"/>
          <w:i w:val="false"/>
          <w:color w:val="000000"/>
          <w:sz w:val="28"/>
        </w:rPr>
        <w:t>
      __________________________________________________________________________</w:t>
      </w:r>
    </w:p>
    <w:bookmarkEnd w:id="456"/>
    <w:bookmarkStart w:name="z784" w:id="457"/>
    <w:p>
      <w:pPr>
        <w:spacing w:after="0"/>
        <w:ind w:left="0"/>
        <w:jc w:val="both"/>
      </w:pPr>
      <w:r>
        <w:rPr>
          <w:rFonts w:ascii="Times New Roman"/>
          <w:b w:val="false"/>
          <w:i w:val="false"/>
          <w:color w:val="000000"/>
          <w:sz w:val="28"/>
        </w:rPr>
        <w:t>
      (борышкердің тегі, аты және әкесінің аты (ол болған жағдайда)) ескертілсін.</w:t>
      </w:r>
    </w:p>
    <w:bookmarkEnd w:id="457"/>
    <w:bookmarkStart w:name="z785" w:id="458"/>
    <w:p>
      <w:pPr>
        <w:spacing w:after="0"/>
        <w:ind w:left="0"/>
        <w:jc w:val="both"/>
      </w:pPr>
      <w:r>
        <w:rPr>
          <w:rFonts w:ascii="Times New Roman"/>
          <w:b w:val="false"/>
          <w:i w:val="false"/>
          <w:color w:val="000000"/>
          <w:sz w:val="28"/>
        </w:rPr>
        <w:t>
      4. Қабылданған шешім туралы оңайлатылған іс жүргізу тараптарына хабарлансын.</w:t>
      </w:r>
    </w:p>
    <w:bookmarkEnd w:id="458"/>
    <w:bookmarkStart w:name="z786" w:id="459"/>
    <w:p>
      <w:pPr>
        <w:spacing w:after="0"/>
        <w:ind w:left="0"/>
        <w:jc w:val="both"/>
      </w:pPr>
      <w:r>
        <w:rPr>
          <w:rFonts w:ascii="Times New Roman"/>
          <w:b w:val="false"/>
          <w:i w:val="false"/>
          <w:color w:val="000000"/>
          <w:sz w:val="28"/>
        </w:rPr>
        <w:t xml:space="preserve">
      5. Қаулы шыққан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459"/>
    <w:bookmarkStart w:name="z787" w:id="460"/>
    <w:p>
      <w:pPr>
        <w:spacing w:after="0"/>
        <w:ind w:left="0"/>
        <w:jc w:val="both"/>
      </w:pPr>
      <w:r>
        <w:rPr>
          <w:rFonts w:ascii="Times New Roman"/>
          <w:b w:val="false"/>
          <w:i w:val="false"/>
          <w:color w:val="000000"/>
          <w:sz w:val="28"/>
        </w:rPr>
        <w:t>
      Аумақтық органның басшысы/</w:t>
      </w:r>
    </w:p>
    <w:bookmarkEnd w:id="460"/>
    <w:bookmarkStart w:name="z788" w:id="461"/>
    <w:p>
      <w:pPr>
        <w:spacing w:after="0"/>
        <w:ind w:left="0"/>
        <w:jc w:val="both"/>
      </w:pPr>
      <w:r>
        <w:rPr>
          <w:rFonts w:ascii="Times New Roman"/>
          <w:b w:val="false"/>
          <w:i w:val="false"/>
          <w:color w:val="000000"/>
          <w:sz w:val="28"/>
        </w:rPr>
        <w:t>
      басшысының орынбасары ____________________________________________</w:t>
      </w:r>
    </w:p>
    <w:bookmarkEnd w:id="461"/>
    <w:bookmarkStart w:name="z789" w:id="462"/>
    <w:p>
      <w:pPr>
        <w:spacing w:after="0"/>
        <w:ind w:left="0"/>
        <w:jc w:val="both"/>
      </w:pPr>
      <w:r>
        <w:rPr>
          <w:rFonts w:ascii="Times New Roman"/>
          <w:b w:val="false"/>
          <w:i w:val="false"/>
          <w:color w:val="000000"/>
          <w:sz w:val="28"/>
        </w:rPr>
        <w:t>
      Электрондық цифрлық қолтаңбаның орны</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Оңайлатылған іс жүргізуді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801" w:id="463"/>
    <w:p>
      <w:pPr>
        <w:spacing w:after="0"/>
        <w:ind w:left="0"/>
        <w:jc w:val="left"/>
      </w:pPr>
      <w:r>
        <w:rPr>
          <w:rFonts w:ascii="Times New Roman"/>
          <w:b/>
          <w:i w:val="false"/>
          <w:color w:val="000000"/>
        </w:rPr>
        <w:t xml:space="preserve"> Банктердегі, банк операцияларының жекелеген түрлерін жүзеге асыратын ұйымдардағы банктік шоттардың нөмірлері және онда ақшаның бар-жоғы туралы ақпаратты талап ету және оларға тыйым салу туралы ҚАУЛЫ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атауы)</w:t>
            </w:r>
          </w:p>
        </w:tc>
      </w:tr>
    </w:tbl>
    <w:bookmarkStart w:name="z802" w:id="464"/>
    <w:p>
      <w:pPr>
        <w:spacing w:after="0"/>
        <w:ind w:left="0"/>
        <w:jc w:val="both"/>
      </w:pPr>
      <w:r>
        <w:rPr>
          <w:rFonts w:ascii="Times New Roman"/>
          <w:b w:val="false"/>
          <w:i w:val="false"/>
          <w:color w:val="000000"/>
          <w:sz w:val="28"/>
        </w:rPr>
        <w:t>
      __________________________________________________________________________</w:t>
      </w:r>
    </w:p>
    <w:bookmarkEnd w:id="464"/>
    <w:bookmarkStart w:name="z803" w:id="465"/>
    <w:p>
      <w:pPr>
        <w:spacing w:after="0"/>
        <w:ind w:left="0"/>
        <w:jc w:val="both"/>
      </w:pPr>
      <w:r>
        <w:rPr>
          <w:rFonts w:ascii="Times New Roman"/>
          <w:b w:val="false"/>
          <w:i w:val="false"/>
          <w:color w:val="000000"/>
          <w:sz w:val="28"/>
        </w:rPr>
        <w:t>
      (Аумақтық органның атауы)</w:t>
      </w:r>
    </w:p>
    <w:bookmarkEnd w:id="465"/>
    <w:bookmarkStart w:name="z804" w:id="466"/>
    <w:p>
      <w:pPr>
        <w:spacing w:after="0"/>
        <w:ind w:left="0"/>
        <w:jc w:val="both"/>
      </w:pPr>
      <w:r>
        <w:rPr>
          <w:rFonts w:ascii="Times New Roman"/>
          <w:b w:val="false"/>
          <w:i w:val="false"/>
          <w:color w:val="000000"/>
          <w:sz w:val="28"/>
        </w:rPr>
        <w:t>
      __________________________________________________________________________</w:t>
      </w:r>
    </w:p>
    <w:bookmarkEnd w:id="466"/>
    <w:bookmarkStart w:name="z805" w:id="467"/>
    <w:p>
      <w:pPr>
        <w:spacing w:after="0"/>
        <w:ind w:left="0"/>
        <w:jc w:val="both"/>
      </w:pPr>
      <w:r>
        <w:rPr>
          <w:rFonts w:ascii="Times New Roman"/>
          <w:b w:val="false"/>
          <w:i w:val="false"/>
          <w:color w:val="000000"/>
          <w:sz w:val="28"/>
        </w:rPr>
        <w:t>
      (атқарушылық құжаттың атауы, атқарушылық құжатты берген соттың не органның</w:t>
      </w:r>
    </w:p>
    <w:bookmarkEnd w:id="467"/>
    <w:bookmarkStart w:name="z806" w:id="468"/>
    <w:p>
      <w:pPr>
        <w:spacing w:after="0"/>
        <w:ind w:left="0"/>
        <w:jc w:val="both"/>
      </w:pPr>
      <w:r>
        <w:rPr>
          <w:rFonts w:ascii="Times New Roman"/>
          <w:b w:val="false"/>
          <w:i w:val="false"/>
          <w:color w:val="000000"/>
          <w:sz w:val="28"/>
        </w:rPr>
        <w:t>
      атауы, берілген күні) негізінде қозғалған 20__ жылғы "____"</w:t>
      </w:r>
    </w:p>
    <w:bookmarkEnd w:id="468"/>
    <w:bookmarkStart w:name="z807" w:id="469"/>
    <w:p>
      <w:pPr>
        <w:spacing w:after="0"/>
        <w:ind w:left="0"/>
        <w:jc w:val="both"/>
      </w:pPr>
      <w:r>
        <w:rPr>
          <w:rFonts w:ascii="Times New Roman"/>
          <w:b w:val="false"/>
          <w:i w:val="false"/>
          <w:color w:val="000000"/>
          <w:sz w:val="28"/>
        </w:rPr>
        <w:t>
      _________________________________________________________________________</w:t>
      </w:r>
    </w:p>
    <w:bookmarkEnd w:id="469"/>
    <w:bookmarkStart w:name="z808" w:id="470"/>
    <w:p>
      <w:pPr>
        <w:spacing w:after="0"/>
        <w:ind w:left="0"/>
        <w:jc w:val="both"/>
      </w:pPr>
      <w:r>
        <w:rPr>
          <w:rFonts w:ascii="Times New Roman"/>
          <w:b w:val="false"/>
          <w:i w:val="false"/>
          <w:color w:val="000000"/>
          <w:sz w:val="28"/>
        </w:rPr>
        <w:t>
      № ____________ (атқарушылық құжаттың талаптары, борышкерге қатысты деректер</w:t>
      </w:r>
    </w:p>
    <w:bookmarkEnd w:id="470"/>
    <w:bookmarkStart w:name="z809" w:id="471"/>
    <w:p>
      <w:pPr>
        <w:spacing w:after="0"/>
        <w:ind w:left="0"/>
        <w:jc w:val="both"/>
      </w:pPr>
      <w:r>
        <w:rPr>
          <w:rFonts w:ascii="Times New Roman"/>
          <w:b w:val="false"/>
          <w:i w:val="false"/>
          <w:color w:val="000000"/>
          <w:sz w:val="28"/>
        </w:rPr>
        <w:t>
      (тегі, аты, әкесінің аты (ол болған жағдайда)) оңайлатылған іс жүргізу материалдарын қарап,</w:t>
      </w:r>
    </w:p>
    <w:bookmarkEnd w:id="471"/>
    <w:bookmarkStart w:name="z810" w:id="472"/>
    <w:p>
      <w:pPr>
        <w:spacing w:after="0"/>
        <w:ind w:left="0"/>
        <w:jc w:val="both"/>
      </w:pPr>
      <w:r>
        <w:rPr>
          <w:rFonts w:ascii="Times New Roman"/>
          <w:b w:val="false"/>
          <w:i w:val="false"/>
          <w:color w:val="000000"/>
          <w:sz w:val="28"/>
        </w:rPr>
        <w:t>
      АНЫҚТАДЫ:</w:t>
      </w:r>
    </w:p>
    <w:bookmarkEnd w:id="472"/>
    <w:bookmarkStart w:name="z811" w:id="473"/>
    <w:p>
      <w:pPr>
        <w:spacing w:after="0"/>
        <w:ind w:left="0"/>
        <w:jc w:val="both"/>
      </w:pPr>
      <w:r>
        <w:rPr>
          <w:rFonts w:ascii="Times New Roman"/>
          <w:b w:val="false"/>
          <w:i w:val="false"/>
          <w:color w:val="000000"/>
          <w:sz w:val="28"/>
        </w:rPr>
        <w:t xml:space="preserve">
      Атқарушылық құжаттың талаптарын орындау үшін оңайлатылған іс жүргізу шеңберінде "Атқарушылық іс жүргізу және сот орындаушыларының мәртебесі туралы" Қазақстан Республикасы Заңның </w:t>
      </w:r>
      <w:r>
        <w:rPr>
          <w:rFonts w:ascii="Times New Roman"/>
          <w:b w:val="false"/>
          <w:i w:val="false"/>
          <w:color w:val="000000"/>
          <w:sz w:val="28"/>
        </w:rPr>
        <w:t>32-бабы</w:t>
      </w:r>
      <w:r>
        <w:rPr>
          <w:rFonts w:ascii="Times New Roman"/>
          <w:b w:val="false"/>
          <w:i w:val="false"/>
          <w:color w:val="000000"/>
          <w:sz w:val="28"/>
        </w:rPr>
        <w:t xml:space="preserve"> 2-тармағының 1-1) тармақшасында көзделген атқарушылық құжаттардың орындалуын қамтамасыз ету жөнінде шара қабылданады.</w:t>
      </w:r>
    </w:p>
    <w:bookmarkEnd w:id="473"/>
    <w:bookmarkStart w:name="z812" w:id="474"/>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10-3-бабын</w:t>
      </w:r>
      <w:r>
        <w:rPr>
          <w:rFonts w:ascii="Times New Roman"/>
          <w:b w:val="false"/>
          <w:i w:val="false"/>
          <w:color w:val="000000"/>
          <w:sz w:val="28"/>
        </w:rPr>
        <w:t xml:space="preserve"> басшылыққа ала отырып,</w:t>
      </w:r>
    </w:p>
    <w:bookmarkEnd w:id="474"/>
    <w:bookmarkStart w:name="z813" w:id="475"/>
    <w:p>
      <w:pPr>
        <w:spacing w:after="0"/>
        <w:ind w:left="0"/>
        <w:jc w:val="both"/>
      </w:pPr>
      <w:r>
        <w:rPr>
          <w:rFonts w:ascii="Times New Roman"/>
          <w:b w:val="false"/>
          <w:i w:val="false"/>
          <w:color w:val="000000"/>
          <w:sz w:val="28"/>
        </w:rPr>
        <w:t>
      ҚАУЛЫ ЕТТІ:</w:t>
      </w:r>
    </w:p>
    <w:bookmarkEnd w:id="475"/>
    <w:bookmarkStart w:name="z814" w:id="476"/>
    <w:p>
      <w:pPr>
        <w:spacing w:after="0"/>
        <w:ind w:left="0"/>
        <w:jc w:val="both"/>
      </w:pPr>
      <w:r>
        <w:rPr>
          <w:rFonts w:ascii="Times New Roman"/>
          <w:b w:val="false"/>
          <w:i w:val="false"/>
          <w:color w:val="000000"/>
          <w:sz w:val="28"/>
        </w:rPr>
        <w:t>
      1. ________________________________________________________________________</w:t>
      </w:r>
    </w:p>
    <w:bookmarkEnd w:id="476"/>
    <w:bookmarkStart w:name="z815" w:id="477"/>
    <w:p>
      <w:pPr>
        <w:spacing w:after="0"/>
        <w:ind w:left="0"/>
        <w:jc w:val="both"/>
      </w:pPr>
      <w:r>
        <w:rPr>
          <w:rFonts w:ascii="Times New Roman"/>
          <w:b w:val="false"/>
          <w:i w:val="false"/>
          <w:color w:val="000000"/>
          <w:sz w:val="28"/>
        </w:rPr>
        <w:t>
      (Аумақтық органның атауы)</w:t>
      </w:r>
    </w:p>
    <w:bookmarkEnd w:id="477"/>
    <w:bookmarkStart w:name="z816" w:id="478"/>
    <w:p>
      <w:pPr>
        <w:spacing w:after="0"/>
        <w:ind w:left="0"/>
        <w:jc w:val="both"/>
      </w:pPr>
      <w:r>
        <w:rPr>
          <w:rFonts w:ascii="Times New Roman"/>
          <w:b w:val="false"/>
          <w:i w:val="false"/>
          <w:color w:val="000000"/>
          <w:sz w:val="28"/>
        </w:rPr>
        <w:t>
      борышкерге (тегі, аты, әкесінің аты (ол болған жағдайда), жеке сәйкестендіру нөмірі) қатысты банк шоттарының нөмірлері және ақшаның болуы туралы ақпарат берілсін және ___________ теңге көлемінде ақшаға тыйым салынсын.</w:t>
      </w:r>
    </w:p>
    <w:bookmarkEnd w:id="478"/>
    <w:bookmarkStart w:name="z817" w:id="479"/>
    <w:p>
      <w:pPr>
        <w:spacing w:after="0"/>
        <w:ind w:left="0"/>
        <w:jc w:val="both"/>
      </w:pPr>
      <w:r>
        <w:rPr>
          <w:rFonts w:ascii="Times New Roman"/>
          <w:b w:val="false"/>
          <w:i w:val="false"/>
          <w:color w:val="000000"/>
          <w:sz w:val="28"/>
        </w:rPr>
        <w:t>
      2. Қаулыны орындау үшін және осы қаулының орындалуы туралы ақпаратты _________________________ (аумақтық органның атауы) атқарушылық іс жүргізудің мемлекеттік автоматтандырылған цифрлық жүйесі арқылы ұсынылу үшін екінші деңгейдегі банктерге және "Қазпошта" АҚ-ға жіберілсін.</w:t>
      </w:r>
    </w:p>
    <w:bookmarkEnd w:id="479"/>
    <w:bookmarkStart w:name="z818" w:id="480"/>
    <w:p>
      <w:pPr>
        <w:spacing w:after="0"/>
        <w:ind w:left="0"/>
        <w:jc w:val="both"/>
      </w:pPr>
      <w:r>
        <w:rPr>
          <w:rFonts w:ascii="Times New Roman"/>
          <w:b w:val="false"/>
          <w:i w:val="false"/>
          <w:color w:val="000000"/>
          <w:sz w:val="28"/>
        </w:rPr>
        <w:t>
      3. Қабылданған шешім туралы оңайлатылған іс жүргізу тараптарына хабардар етілсін.</w:t>
      </w:r>
    </w:p>
    <w:bookmarkEnd w:id="480"/>
    <w:bookmarkStart w:name="z819" w:id="481"/>
    <w:p>
      <w:pPr>
        <w:spacing w:after="0"/>
        <w:ind w:left="0"/>
        <w:jc w:val="both"/>
      </w:pPr>
      <w:r>
        <w:rPr>
          <w:rFonts w:ascii="Times New Roman"/>
          <w:b w:val="false"/>
          <w:i w:val="false"/>
          <w:color w:val="000000"/>
          <w:sz w:val="28"/>
        </w:rPr>
        <w:t xml:space="preserve">
      4. Қаулы шығарылған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End w:id="481"/>
    <w:bookmarkStart w:name="z820" w:id="482"/>
    <w:p>
      <w:pPr>
        <w:spacing w:after="0"/>
        <w:ind w:left="0"/>
        <w:jc w:val="both"/>
      </w:pPr>
      <w:r>
        <w:rPr>
          <w:rFonts w:ascii="Times New Roman"/>
          <w:b w:val="false"/>
          <w:i w:val="false"/>
          <w:color w:val="000000"/>
          <w:sz w:val="28"/>
        </w:rPr>
        <w:t>
      Аумақтық органның басшысы/</w:t>
      </w:r>
    </w:p>
    <w:bookmarkEnd w:id="482"/>
    <w:bookmarkStart w:name="z821" w:id="483"/>
    <w:p>
      <w:pPr>
        <w:spacing w:after="0"/>
        <w:ind w:left="0"/>
        <w:jc w:val="both"/>
      </w:pPr>
      <w:r>
        <w:rPr>
          <w:rFonts w:ascii="Times New Roman"/>
          <w:b w:val="false"/>
          <w:i w:val="false"/>
          <w:color w:val="000000"/>
          <w:sz w:val="28"/>
        </w:rPr>
        <w:t>
      басшысының орынбасары ____________________________________________</w:t>
      </w:r>
    </w:p>
    <w:bookmarkEnd w:id="483"/>
    <w:bookmarkStart w:name="z822" w:id="484"/>
    <w:p>
      <w:pPr>
        <w:spacing w:after="0"/>
        <w:ind w:left="0"/>
        <w:jc w:val="both"/>
      </w:pPr>
      <w:r>
        <w:rPr>
          <w:rFonts w:ascii="Times New Roman"/>
          <w:b w:val="false"/>
          <w:i w:val="false"/>
          <w:color w:val="000000"/>
          <w:sz w:val="28"/>
        </w:rPr>
        <w:t>
      Электрондық цифрлық қолтаңбаның орны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Әділет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Оңайлатылған іс жүргізуді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834" w:id="485"/>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облыс атауы)</w:t>
            </w:r>
          </w:p>
        </w:tc>
      </w:tr>
    </w:tbl>
    <w:bookmarkStart w:name="z835" w:id="486"/>
    <w:p>
      <w:pPr>
        <w:spacing w:after="0"/>
        <w:ind w:left="0"/>
        <w:jc w:val="both"/>
      </w:pPr>
      <w:r>
        <w:rPr>
          <w:rFonts w:ascii="Times New Roman"/>
          <w:b w:val="false"/>
          <w:i w:val="false"/>
          <w:color w:val="000000"/>
          <w:sz w:val="28"/>
        </w:rPr>
        <w:t>
      __________________________________________________________________________</w:t>
      </w:r>
    </w:p>
    <w:bookmarkEnd w:id="486"/>
    <w:bookmarkStart w:name="z836" w:id="487"/>
    <w:p>
      <w:pPr>
        <w:spacing w:after="0"/>
        <w:ind w:left="0"/>
        <w:jc w:val="both"/>
      </w:pPr>
      <w:r>
        <w:rPr>
          <w:rFonts w:ascii="Times New Roman"/>
          <w:b w:val="false"/>
          <w:i w:val="false"/>
          <w:color w:val="000000"/>
          <w:sz w:val="28"/>
        </w:rPr>
        <w:t>
      (Аумақтық органның атауы)</w:t>
      </w:r>
    </w:p>
    <w:bookmarkEnd w:id="487"/>
    <w:bookmarkStart w:name="z837" w:id="488"/>
    <w:p>
      <w:pPr>
        <w:spacing w:after="0"/>
        <w:ind w:left="0"/>
        <w:jc w:val="both"/>
      </w:pPr>
      <w:r>
        <w:rPr>
          <w:rFonts w:ascii="Times New Roman"/>
          <w:b w:val="false"/>
          <w:i w:val="false"/>
          <w:color w:val="000000"/>
          <w:sz w:val="28"/>
        </w:rPr>
        <w:t>
      __________________________________________________________________________</w:t>
      </w:r>
    </w:p>
    <w:bookmarkEnd w:id="488"/>
    <w:bookmarkStart w:name="z838" w:id="489"/>
    <w:p>
      <w:pPr>
        <w:spacing w:after="0"/>
        <w:ind w:left="0"/>
        <w:jc w:val="both"/>
      </w:pPr>
      <w:r>
        <w:rPr>
          <w:rFonts w:ascii="Times New Roman"/>
          <w:b w:val="false"/>
          <w:i w:val="false"/>
          <w:color w:val="000000"/>
          <w:sz w:val="28"/>
        </w:rPr>
        <w:t>
      (атқарушылық құжаттың атауы, атқарушылық құжатты берген соттың немесе органның</w:t>
      </w:r>
    </w:p>
    <w:bookmarkEnd w:id="489"/>
    <w:bookmarkStart w:name="z839" w:id="490"/>
    <w:p>
      <w:pPr>
        <w:spacing w:after="0"/>
        <w:ind w:left="0"/>
        <w:jc w:val="both"/>
      </w:pPr>
      <w:r>
        <w:rPr>
          <w:rFonts w:ascii="Times New Roman"/>
          <w:b w:val="false"/>
          <w:i w:val="false"/>
          <w:color w:val="000000"/>
          <w:sz w:val="28"/>
        </w:rPr>
        <w:t>
      атауы, берілген күні) негізінде қозғалған 20__ жылғы "____"</w:t>
      </w:r>
    </w:p>
    <w:bookmarkEnd w:id="490"/>
    <w:bookmarkStart w:name="z840" w:id="491"/>
    <w:p>
      <w:pPr>
        <w:spacing w:after="0"/>
        <w:ind w:left="0"/>
        <w:jc w:val="both"/>
      </w:pPr>
      <w:r>
        <w:rPr>
          <w:rFonts w:ascii="Times New Roman"/>
          <w:b w:val="false"/>
          <w:i w:val="false"/>
          <w:color w:val="000000"/>
          <w:sz w:val="28"/>
        </w:rPr>
        <w:t>
      _________________________________________________________________________</w:t>
      </w:r>
    </w:p>
    <w:bookmarkEnd w:id="491"/>
    <w:bookmarkStart w:name="z841" w:id="492"/>
    <w:p>
      <w:pPr>
        <w:spacing w:after="0"/>
        <w:ind w:left="0"/>
        <w:jc w:val="both"/>
      </w:pPr>
      <w:r>
        <w:rPr>
          <w:rFonts w:ascii="Times New Roman"/>
          <w:b w:val="false"/>
          <w:i w:val="false"/>
          <w:color w:val="000000"/>
          <w:sz w:val="28"/>
        </w:rPr>
        <w:t>
      № ____________ (атқарушылық құжаттың талаптары, борышкерге қатысты деректер</w:t>
      </w:r>
    </w:p>
    <w:bookmarkEnd w:id="492"/>
    <w:bookmarkStart w:name="z842" w:id="493"/>
    <w:p>
      <w:pPr>
        <w:spacing w:after="0"/>
        <w:ind w:left="0"/>
        <w:jc w:val="both"/>
      </w:pPr>
      <w:r>
        <w:rPr>
          <w:rFonts w:ascii="Times New Roman"/>
          <w:b w:val="false"/>
          <w:i w:val="false"/>
          <w:color w:val="000000"/>
          <w:sz w:val="28"/>
        </w:rPr>
        <w:t>
      (тегі, аты, әкесінің аты (ол болған жағдайда)) оңайлатылған іс жүргізу материалдарын</w:t>
      </w:r>
    </w:p>
    <w:bookmarkEnd w:id="493"/>
    <w:bookmarkStart w:name="z843" w:id="494"/>
    <w:p>
      <w:pPr>
        <w:spacing w:after="0"/>
        <w:ind w:left="0"/>
        <w:jc w:val="both"/>
      </w:pPr>
      <w:r>
        <w:rPr>
          <w:rFonts w:ascii="Times New Roman"/>
          <w:b w:val="false"/>
          <w:i w:val="false"/>
          <w:color w:val="000000"/>
          <w:sz w:val="28"/>
        </w:rPr>
        <w:t>
      қарап,</w:t>
      </w:r>
    </w:p>
    <w:bookmarkEnd w:id="494"/>
    <w:bookmarkStart w:name="z844" w:id="495"/>
    <w:p>
      <w:pPr>
        <w:spacing w:after="0"/>
        <w:ind w:left="0"/>
        <w:jc w:val="both"/>
      </w:pPr>
      <w:r>
        <w:rPr>
          <w:rFonts w:ascii="Times New Roman"/>
          <w:b w:val="false"/>
          <w:i w:val="false"/>
          <w:color w:val="000000"/>
          <w:sz w:val="28"/>
        </w:rPr>
        <w:t>
      АНЫҚТАДЫ:</w:t>
      </w:r>
    </w:p>
    <w:bookmarkEnd w:id="495"/>
    <w:bookmarkStart w:name="z845" w:id="496"/>
    <w:p>
      <w:pPr>
        <w:spacing w:after="0"/>
        <w:ind w:left="0"/>
        <w:jc w:val="both"/>
      </w:pPr>
      <w:r>
        <w:rPr>
          <w:rFonts w:ascii="Times New Roman"/>
          <w:b w:val="false"/>
          <w:i w:val="false"/>
          <w:color w:val="000000"/>
          <w:sz w:val="28"/>
        </w:rPr>
        <w:t xml:space="preserve">
      Атқарушылық құжаттың талаптарын орындау үшін оңайлатылған іс жүргізу шеңберінде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32-бабы</w:t>
      </w:r>
      <w:r>
        <w:rPr>
          <w:rFonts w:ascii="Times New Roman"/>
          <w:b w:val="false"/>
          <w:i w:val="false"/>
          <w:color w:val="000000"/>
          <w:sz w:val="28"/>
        </w:rPr>
        <w:t xml:space="preserve"> 2-тармағының 3) тармақшасында көзделген атқарушылық құжаттардың орындалуын қамтамасыз ету жөніндегі шара қабылданады.</w:t>
      </w:r>
    </w:p>
    <w:bookmarkEnd w:id="496"/>
    <w:bookmarkStart w:name="z846" w:id="497"/>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10-3-бабын</w:t>
      </w:r>
      <w:r>
        <w:rPr>
          <w:rFonts w:ascii="Times New Roman"/>
          <w:b w:val="false"/>
          <w:i w:val="false"/>
          <w:color w:val="000000"/>
          <w:sz w:val="28"/>
        </w:rPr>
        <w:t xml:space="preserve">, </w:t>
      </w:r>
      <w:r>
        <w:rPr>
          <w:rFonts w:ascii="Times New Roman"/>
          <w:b w:val="false"/>
          <w:i w:val="false"/>
          <w:color w:val="000000"/>
          <w:sz w:val="28"/>
        </w:rPr>
        <w:t>32-бабы</w:t>
      </w:r>
      <w:r>
        <w:rPr>
          <w:rFonts w:ascii="Times New Roman"/>
          <w:b w:val="false"/>
          <w:i w:val="false"/>
          <w:color w:val="000000"/>
          <w:sz w:val="28"/>
        </w:rPr>
        <w:t xml:space="preserve"> 2-тармағының 3) тармақшасын басшылыққа ала отырып,</w:t>
      </w:r>
    </w:p>
    <w:bookmarkEnd w:id="497"/>
    <w:bookmarkStart w:name="z847" w:id="498"/>
    <w:p>
      <w:pPr>
        <w:spacing w:after="0"/>
        <w:ind w:left="0"/>
        <w:jc w:val="both"/>
      </w:pPr>
      <w:r>
        <w:rPr>
          <w:rFonts w:ascii="Times New Roman"/>
          <w:b w:val="false"/>
          <w:i w:val="false"/>
          <w:color w:val="000000"/>
          <w:sz w:val="28"/>
        </w:rPr>
        <w:t>
      ҚАУЛЫ ЕТТІ:</w:t>
      </w:r>
    </w:p>
    <w:bookmarkEnd w:id="498"/>
    <w:bookmarkStart w:name="z848" w:id="499"/>
    <w:p>
      <w:pPr>
        <w:spacing w:after="0"/>
        <w:ind w:left="0"/>
        <w:jc w:val="both"/>
      </w:pPr>
      <w:r>
        <w:rPr>
          <w:rFonts w:ascii="Times New Roman"/>
          <w:b w:val="false"/>
          <w:i w:val="false"/>
          <w:color w:val="000000"/>
          <w:sz w:val="28"/>
        </w:rPr>
        <w:t>
      1. Борышкерге</w:t>
      </w:r>
    </w:p>
    <w:bookmarkEnd w:id="499"/>
    <w:bookmarkStart w:name="z849" w:id="500"/>
    <w:p>
      <w:pPr>
        <w:spacing w:after="0"/>
        <w:ind w:left="0"/>
        <w:jc w:val="both"/>
      </w:pPr>
      <w:r>
        <w:rPr>
          <w:rFonts w:ascii="Times New Roman"/>
          <w:b w:val="false"/>
          <w:i w:val="false"/>
          <w:color w:val="000000"/>
          <w:sz w:val="28"/>
        </w:rPr>
        <w:t>
      __________________________________________________________________________</w:t>
      </w:r>
    </w:p>
    <w:bookmarkEnd w:id="500"/>
    <w:bookmarkStart w:name="z850" w:id="501"/>
    <w:p>
      <w:pPr>
        <w:spacing w:after="0"/>
        <w:ind w:left="0"/>
        <w:jc w:val="both"/>
      </w:pPr>
      <w:r>
        <w:rPr>
          <w:rFonts w:ascii="Times New Roman"/>
          <w:b w:val="false"/>
          <w:i w:val="false"/>
          <w:color w:val="000000"/>
          <w:sz w:val="28"/>
        </w:rPr>
        <w:t>
      борышкерге қатысты деректер (тегі, аты, әкесінің аты (ол болған жағдайда) мүлікке, мүліктік құқықтарға билік ету бойынша белгілі бір әрекеттер (мәмілелер) жасауға тыйым салынсын.</w:t>
      </w:r>
    </w:p>
    <w:bookmarkEnd w:id="501"/>
    <w:bookmarkStart w:name="z851" w:id="502"/>
    <w:p>
      <w:pPr>
        <w:spacing w:after="0"/>
        <w:ind w:left="0"/>
        <w:jc w:val="both"/>
      </w:pPr>
      <w:r>
        <w:rPr>
          <w:rFonts w:ascii="Times New Roman"/>
          <w:b w:val="false"/>
          <w:i w:val="false"/>
          <w:color w:val="000000"/>
          <w:sz w:val="28"/>
        </w:rPr>
        <w:t>
      2. Қаулының орындалуы туралы ақпарат</w:t>
      </w:r>
    </w:p>
    <w:bookmarkEnd w:id="502"/>
    <w:bookmarkStart w:name="z852" w:id="503"/>
    <w:p>
      <w:pPr>
        <w:spacing w:after="0"/>
        <w:ind w:left="0"/>
        <w:jc w:val="both"/>
      </w:pPr>
      <w:r>
        <w:rPr>
          <w:rFonts w:ascii="Times New Roman"/>
          <w:b w:val="false"/>
          <w:i w:val="false"/>
          <w:color w:val="000000"/>
          <w:sz w:val="28"/>
        </w:rPr>
        <w:t>
      ________________________________________________________________________</w:t>
      </w:r>
    </w:p>
    <w:bookmarkEnd w:id="503"/>
    <w:bookmarkStart w:name="z853" w:id="504"/>
    <w:p>
      <w:pPr>
        <w:spacing w:after="0"/>
        <w:ind w:left="0"/>
        <w:jc w:val="both"/>
      </w:pPr>
      <w:r>
        <w:rPr>
          <w:rFonts w:ascii="Times New Roman"/>
          <w:b w:val="false"/>
          <w:i w:val="false"/>
          <w:color w:val="000000"/>
          <w:sz w:val="28"/>
        </w:rPr>
        <w:t>
      (аумақтық органның атауы) атқарушылық іс жүргізудің мемлекеттік автоматтандырылған цифрлық жүйесі арқылы ұсынылсын.</w:t>
      </w:r>
    </w:p>
    <w:bookmarkEnd w:id="504"/>
    <w:bookmarkStart w:name="z854" w:id="505"/>
    <w:p>
      <w:pPr>
        <w:spacing w:after="0"/>
        <w:ind w:left="0"/>
        <w:jc w:val="both"/>
      </w:pPr>
      <w:r>
        <w:rPr>
          <w:rFonts w:ascii="Times New Roman"/>
          <w:b w:val="false"/>
          <w:i w:val="false"/>
          <w:color w:val="000000"/>
          <w:sz w:val="28"/>
        </w:rPr>
        <w:t>
      3. Қаулы орындау үшін Бірыңғай нотариаттық цифрлық жүйеге жолдансын.</w:t>
      </w:r>
    </w:p>
    <w:bookmarkEnd w:id="505"/>
    <w:bookmarkStart w:name="z855" w:id="506"/>
    <w:p>
      <w:pPr>
        <w:spacing w:after="0"/>
        <w:ind w:left="0"/>
        <w:jc w:val="both"/>
      </w:pPr>
      <w:r>
        <w:rPr>
          <w:rFonts w:ascii="Times New Roman"/>
          <w:b w:val="false"/>
          <w:i w:val="false"/>
          <w:color w:val="000000"/>
          <w:sz w:val="28"/>
        </w:rPr>
        <w:t>
      4. Қабылданған шешім туралы оңайлатылған іс жүргізу тараптарына хабарлансын.</w:t>
      </w:r>
    </w:p>
    <w:bookmarkEnd w:id="506"/>
    <w:bookmarkStart w:name="z856" w:id="507"/>
    <w:p>
      <w:pPr>
        <w:spacing w:after="0"/>
        <w:ind w:left="0"/>
        <w:jc w:val="both"/>
      </w:pPr>
      <w:r>
        <w:rPr>
          <w:rFonts w:ascii="Times New Roman"/>
          <w:b w:val="false"/>
          <w:i w:val="false"/>
          <w:color w:val="000000"/>
          <w:sz w:val="28"/>
        </w:rPr>
        <w:t>
      5. Қаулы шыққан күнінен бастап күшіне енеді және оған Қазақстан Республикасының Әкімшілік рәсімдік-процестік кодексіне сәйкес шағым жасалуы мүмкін.</w:t>
      </w:r>
    </w:p>
    <w:bookmarkEnd w:id="507"/>
    <w:bookmarkStart w:name="z857" w:id="508"/>
    <w:p>
      <w:pPr>
        <w:spacing w:after="0"/>
        <w:ind w:left="0"/>
        <w:jc w:val="both"/>
      </w:pPr>
      <w:r>
        <w:rPr>
          <w:rFonts w:ascii="Times New Roman"/>
          <w:b w:val="false"/>
          <w:i w:val="false"/>
          <w:color w:val="000000"/>
          <w:sz w:val="28"/>
        </w:rPr>
        <w:t>
      Аумақтық органның басшысы/</w:t>
      </w:r>
    </w:p>
    <w:bookmarkEnd w:id="508"/>
    <w:bookmarkStart w:name="z858" w:id="509"/>
    <w:p>
      <w:pPr>
        <w:spacing w:after="0"/>
        <w:ind w:left="0"/>
        <w:jc w:val="both"/>
      </w:pPr>
      <w:r>
        <w:rPr>
          <w:rFonts w:ascii="Times New Roman"/>
          <w:b w:val="false"/>
          <w:i w:val="false"/>
          <w:color w:val="000000"/>
          <w:sz w:val="28"/>
        </w:rPr>
        <w:t>
      басшысының орынбасары ____________________________________________</w:t>
      </w:r>
    </w:p>
    <w:bookmarkEnd w:id="509"/>
    <w:bookmarkStart w:name="z859" w:id="510"/>
    <w:p>
      <w:pPr>
        <w:spacing w:after="0"/>
        <w:ind w:left="0"/>
        <w:jc w:val="both"/>
      </w:pPr>
      <w:r>
        <w:rPr>
          <w:rFonts w:ascii="Times New Roman"/>
          <w:b w:val="false"/>
          <w:i w:val="false"/>
          <w:color w:val="000000"/>
          <w:sz w:val="28"/>
        </w:rPr>
        <w:t>
      Электрондық цифрлық қолтаңбаның орны</w:t>
      </w:r>
    </w:p>
    <w:bookmarkEnd w:id="5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