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ea05" w14:textId="f37e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30 мамырдағы № 509 бұйрығы. Қазақстан Республикасының Әділет министрлігінде 2026 жылғы 30 мамырда № 38844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Қолданысқа енгізілу тәртібін 4-тармақтан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20836 болып тіркелген):</w:t>
      </w:r>
    </w:p>
    <w:bookmarkEnd w:id="1"/>
    <w:bookmarkStart w:name="z6"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val="false"/>
          <w:i w:val="false"/>
          <w:color w:val="000000"/>
          <w:sz w:val="28"/>
        </w:rPr>
        <w:t>преамбула</w:t>
      </w:r>
      <w:r>
        <w:rPr>
          <w:rFonts w:ascii="Times New Roman"/>
          <w:b w:val="false"/>
          <w:i w:val="false"/>
          <w:color w:val="000000"/>
          <w:sz w:val="28"/>
        </w:rPr>
        <w:t xml:space="preserve"> жаңа редакцияда жазылсын: </w:t>
      </w:r>
      <w:r>
        <w:rPr>
          <w:rFonts w:ascii="Times New Roman"/>
          <w:b/>
          <w:i w:val="false"/>
          <w:color w:val="000000"/>
          <w:sz w:val="28"/>
        </w:rPr>
        <w:t>БҰЙЫРАМЫН:</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Қөрсетілген бұйрықпен бекітілген "Жеке сот орындаушысы қызметімен айналысу құқығына үміткер адамдарды аттестаттаудан өткізу" мемлекеттік көрсетілетін қызмет </w:t>
      </w:r>
      <w:r>
        <w:rPr>
          <w:rFonts w:ascii="Times New Roman"/>
          <w:b w:val="false"/>
          <w:i w:val="false"/>
          <w:color w:val="000000"/>
          <w:sz w:val="28"/>
        </w:rPr>
        <w:t>қағидаларының</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"Жеке сот орындаушысы қызметімен айналысу құқығына үміткер адамдарды аттестаттаудан өткізу" мемлекеттік көрсетілетін қызметтің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"Жеке сот орындаушысы қызметімен айналысу құқығына үміткер адамдарды аттестаттаудан өткізу" мемлекеттік қызметті көрсету (бұдан әрі – мемлекеттік көрсетілетін қызмет)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 Бір өтініш негізінде көрсетілетін бірнеше мемлекеттік қызметтерді біріктіруді көздейтін мемлекеттік көрсетілетін қызмет композиттік қызмет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-тармақтар мынадай редакцияда жазылсын:</w:t>
      </w:r>
    </w:p>
    <w:bookmarkStart w:name="z13" w:id="6"/>
    <w:p>
      <w:pPr>
        <w:spacing w:after="0"/>
        <w:ind w:left="0"/>
        <w:jc w:val="both"/>
      </w:pPr>
      <w:r>
        <w:rPr>
          <w:rFonts w:ascii="Times New Roman"/>
          <w:b w:val="false"/>
          <w:i w:val="false"/>
          <w:color w:val="000000"/>
          <w:sz w:val="28"/>
        </w:rPr>
        <w:t>
      "4. Мемлекеттік қызмет жеке сот орындаушысы қызметімен айналысу құқығына үміткер адамдарға көрсетіледі.</w:t>
      </w:r>
    </w:p>
    <w:bookmarkEnd w:id="6"/>
    <w:bookmarkStart w:name="z14" w:id="7"/>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оның ішінде мемлекеттік көрсетілетін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нысаны/мемлекеттік қызмет көрсету нәтижесін ұсыну нысаны, мемлекеттік қызметті көрсету нәтижесі, мемлекеттік қызметті көрсету кезінде көрсетілетін қызметті алушыдан алынатын алым сомасы және Қазақстан Республикасының заңнамасында көзделген жағдайларда оны алу тәсілдері, көрсетілетін қызметті берушінің жұмыс кестесі, мемлекеттік қызметті көрсету үшін көрсетілетін қызметті алушыдан сұралатын құжаттар мен мәліметтердің тізбесі және Қазақстан Республикасының заңында белгіленген мемлекеттік қызмет көрсетуден бас тарту негіздері, сондай-ақ мемлекеттік қызмет көрсету ерекшеліктері ескерілетін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көрсетілген.</w:t>
      </w:r>
    </w:p>
    <w:bookmarkEnd w:id="7"/>
    <w:bookmarkStart w:name="z15" w:id="8"/>
    <w:p>
      <w:pPr>
        <w:spacing w:after="0"/>
        <w:ind w:left="0"/>
        <w:jc w:val="both"/>
      </w:pPr>
      <w:r>
        <w:rPr>
          <w:rFonts w:ascii="Times New Roman"/>
          <w:b w:val="false"/>
          <w:i w:val="false"/>
          <w:color w:val="000000"/>
          <w:sz w:val="28"/>
        </w:rPr>
        <w:t xml:space="preserve">
      Жеке тұлға (бұдан әрі – көрсетілетін қызметті алушы) мемлекеттік көрсетілетін қызметті алу үшін көрсетілетін қызметті берушіге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"цифрлық үкімет" www.egov.kz веб-порталы арқылы нысан бойынша электрондық құжат нысанында жолдайды.</w:t>
      </w:r>
    </w:p>
    <w:bookmarkEnd w:id="8"/>
    <w:bookmarkStart w:name="z16" w:id="9"/>
    <w:p>
      <w:pPr>
        <w:spacing w:after="0"/>
        <w:ind w:left="0"/>
        <w:jc w:val="both"/>
      </w:pPr>
      <w:r>
        <w:rPr>
          <w:rFonts w:ascii="Times New Roman"/>
          <w:b w:val="false"/>
          <w:i w:val="false"/>
          <w:color w:val="000000"/>
          <w:sz w:val="28"/>
        </w:rPr>
        <w:t>
      5. Егер Қазақстан Республикасының заңдарында өзгеше көзделмесе, көрсетілетін қызметті беруші мемлекеттік қызметтерді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bookmarkEnd w:id="9"/>
    <w:bookmarkStart w:name="z17" w:id="10"/>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кабинетке"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End w:id="10"/>
    <w:bookmarkStart w:name="z18" w:id="11"/>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мүгедектігі туралы мәліметтерді көрсетілетін қызметті беруші тиісті цифрлық жүйелерден "цифрлық үкімет" шлюзі арқылы алады.</w:t>
      </w:r>
    </w:p>
    <w:bookmarkEnd w:id="11"/>
    <w:bookmarkStart w:name="z19" w:id="12"/>
    <w:p>
      <w:pPr>
        <w:spacing w:after="0"/>
        <w:ind w:left="0"/>
        <w:jc w:val="both"/>
      </w:pPr>
      <w:r>
        <w:rPr>
          <w:rFonts w:ascii="Times New Roman"/>
          <w:b w:val="false"/>
          <w:i w:val="false"/>
          <w:color w:val="000000"/>
          <w:sz w:val="28"/>
        </w:rPr>
        <w:t>
      Көрсетілетін қызметті беруші құжаттар түскен сәттен бастап бір жұмыс күні ішінде оларды қабылдауды және тіркеуді жүзеге асырады. Мемлекеттік көрсетілетін қызметке өтініштің қабылданғаны туралы мәртебе көрсетілетін қызметті алушының "жеке кабинетіне" портал арқылы жіберіледі.</w:t>
      </w:r>
    </w:p>
    <w:bookmarkEnd w:id="12"/>
    <w:bookmarkStart w:name="z20" w:id="1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кодексіне және "Қазақстан Республикасындағы мерекелер туралы" Қазақстан Республикасының Заңына сәйкес өтінішті қабылдау және мемлекеттік қызметті көрсету келесі жұмыс күні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 Көрсетілетін қызметті беруші аттестацияға жіберу туралы шешім қабылданған сәттен бастап бір жұмыс күні ішінде тестілеу рәсімдерін ұйымдастыруға және "Кәсіби қызметпен айналысу құқығына кешенді тестілеуді өткізуге және автоматтандырылған режимде біліктілікті беруге арналған бағдарламалық қамтамасыз ету" цифрлық жүйесін техникалық сүйемелдеуге жауапты операторға (бұдан әрі – тестілеу операторы) аттестацияға жіберілген адамдардың тізімін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w:t>
      </w:r>
      <w:r>
        <w:rPr>
          <w:rFonts w:ascii="Times New Roman"/>
          <w:b w:val="false"/>
          <w:i w:val="false"/>
          <w:color w:val="000000"/>
          <w:sz w:val="28"/>
        </w:rPr>
        <w:t>-тармақтар мынадай редакцияда жазылсын:</w:t>
      </w:r>
    </w:p>
    <w:bookmarkStart w:name="z24" w:id="15"/>
    <w:p>
      <w:pPr>
        <w:spacing w:after="0"/>
        <w:ind w:left="0"/>
        <w:jc w:val="both"/>
      </w:pPr>
      <w:r>
        <w:rPr>
          <w:rFonts w:ascii="Times New Roman"/>
          <w:b w:val="false"/>
          <w:i w:val="false"/>
          <w:color w:val="000000"/>
          <w:sz w:val="28"/>
        </w:rPr>
        <w:t xml:space="preserve">
      "33. Көрсетілетін қызметті алушы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екі мемлекеттік көрсетілетін қызметтің композиттік көрсетілетін қызметін алу үшін көрсетілетін қызметті берушіге "цифрлық үкімет" www.egov.kz веб-порталы арқылы бір өтінішті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жолдайды.</w:t>
      </w:r>
    </w:p>
    <w:bookmarkEnd w:id="15"/>
    <w:bookmarkStart w:name="z25" w:id="16"/>
    <w:p>
      <w:pPr>
        <w:spacing w:after="0"/>
        <w:ind w:left="0"/>
        <w:jc w:val="both"/>
      </w:pPr>
      <w:r>
        <w:rPr>
          <w:rFonts w:ascii="Times New Roman"/>
          <w:b w:val="false"/>
          <w:i w:val="false"/>
          <w:color w:val="000000"/>
          <w:sz w:val="28"/>
        </w:rPr>
        <w:t>
      Жеке сот орындаушысы қызметімен айналысу құқығына үміткер тұлғаны аттестаттау туралы шешім "Жеке сот орындаушысы қызметімен айналысуға лицензия беру" мемлекеттік қызметін одан әрі көрсету үшін Қазақстан Республикасының Әділет министрлігіне жіберіледі.</w:t>
      </w:r>
    </w:p>
    <w:bookmarkEnd w:id="16"/>
    <w:bookmarkStart w:name="z26" w:id="17"/>
    <w:p>
      <w:pPr>
        <w:spacing w:after="0"/>
        <w:ind w:left="0"/>
        <w:jc w:val="both"/>
      </w:pPr>
      <w:r>
        <w:rPr>
          <w:rFonts w:ascii="Times New Roman"/>
          <w:b w:val="false"/>
          <w:i w:val="false"/>
          <w:color w:val="000000"/>
          <w:sz w:val="28"/>
        </w:rPr>
        <w:t xml:space="preserve">
      Композиттік қызметтер осы </w:t>
      </w:r>
      <w:r>
        <w:rPr>
          <w:rFonts w:ascii="Times New Roman"/>
          <w:b w:val="false"/>
          <w:i w:val="false"/>
          <w:color w:val="000000"/>
          <w:sz w:val="28"/>
        </w:rPr>
        <w:t>Қағидалардың</w:t>
      </w:r>
      <w:r>
        <w:rPr>
          <w:rFonts w:ascii="Times New Roman"/>
          <w:b w:val="false"/>
          <w:i w:val="false"/>
          <w:color w:val="000000"/>
          <w:sz w:val="28"/>
        </w:rPr>
        <w:t xml:space="preserve"> және "Жеке сот орындаушысы қызметімен айналысуға лицензия беру" мемлекеттік қызметін көрсету қағидаларының талаптары ескеріле отырып көрсетіледі.</w:t>
      </w:r>
    </w:p>
    <w:bookmarkEnd w:id="17"/>
    <w:bookmarkStart w:name="z27" w:id="18"/>
    <w:p>
      <w:pPr>
        <w:spacing w:after="0"/>
        <w:ind w:left="0"/>
        <w:jc w:val="both"/>
      </w:pPr>
      <w:r>
        <w:rPr>
          <w:rFonts w:ascii="Times New Roman"/>
          <w:b w:val="false"/>
          <w:i w:val="false"/>
          <w:color w:val="000000"/>
          <w:sz w:val="28"/>
        </w:rPr>
        <w:t xml:space="preserve">
      34. Көрсетілетін қызметті беруші мемлекеттік қызметті көрсету мониторингінің цифрлық жүйесіне мемлекеттік қызметті көрсету сатысы туралы деректерді енгізуді қамтамасыз етеді. </w:t>
      </w:r>
    </w:p>
    <w:bookmarkEnd w:id="18"/>
    <w:bookmarkStart w:name="z28" w:id="1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өзгерістер және (немесе) толықтырулар енгізу кезінде Әділет министрлігі "цифрлық үкіметтің" цифрлық инфрақұрылымының операторына, "Бірыңғай байланыс орталығына", көрсетілетін қызметті берушіге тиісті нормативтік құқықтық актіні әділет органдарында мемлекеттік тіркегеннен кейін үш жұмыс күні ішінде осындай өзгерістер және (немесе) толықтырулар туралы ақпаратты жібереді.</w:t>
      </w:r>
    </w:p>
    <w:bookmarkEnd w:id="19"/>
    <w:bookmarkStart w:name="z29" w:id="20"/>
    <w:p>
      <w:pPr>
        <w:spacing w:after="0"/>
        <w:ind w:left="0"/>
        <w:jc w:val="both"/>
      </w:pPr>
      <w:r>
        <w:rPr>
          <w:rFonts w:ascii="Times New Roman"/>
          <w:b w:val="false"/>
          <w:i w:val="false"/>
          <w:color w:val="000000"/>
          <w:sz w:val="28"/>
        </w:rPr>
        <w:t>
      35. Цифрлық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20"/>
    <w:bookmarkStart w:name="z30" w:id="21"/>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 xml:space="preserve">1-қосымша </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2"/>
    <w:bookmarkStart w:name="z32" w:id="23"/>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Көрсетілген бұйрықпен бекітілген "Жеке сот орындаушысы қызметімен айналысуға лицензия беру" мемлекеттік көрсетілетін қызмет қағидаларында: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xml:space="preserve">
      "1. "Жеке сот орындаушысы қызметімен айналысуға лицензия беру"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1)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"Жеке сот орындаушысы қызметімен айналысуға лицензия беру" мемлекеттік көрсетілетін қызмет (бұдан әрі – мемлекеттік көрсетілетін қызмет)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-тармақтар мынадай редакцияда жазылсын:</w:t>
      </w:r>
    </w:p>
    <w:bookmarkStart w:name="z37" w:id="26"/>
    <w:p>
      <w:pPr>
        <w:spacing w:after="0"/>
        <w:ind w:left="0"/>
        <w:jc w:val="both"/>
      </w:pPr>
      <w:r>
        <w:rPr>
          <w:rFonts w:ascii="Times New Roman"/>
          <w:b w:val="false"/>
          <w:i w:val="false"/>
          <w:color w:val="000000"/>
          <w:sz w:val="28"/>
        </w:rPr>
        <w:t>
      "3. Бір өтініш негізінде көрсетілетін бірнеше мемлекеттік қызметтерді біріктіруді көздейтін мемлекеттік көрсетілетін қызмет композиттік қызмет болып табылады.</w:t>
      </w:r>
    </w:p>
    <w:bookmarkEnd w:id="26"/>
    <w:bookmarkStart w:name="z38" w:id="27"/>
    <w:p>
      <w:pPr>
        <w:spacing w:after="0"/>
        <w:ind w:left="0"/>
        <w:jc w:val="both"/>
      </w:pPr>
      <w:r>
        <w:rPr>
          <w:rFonts w:ascii="Times New Roman"/>
          <w:b w:val="false"/>
          <w:i w:val="false"/>
          <w:color w:val="000000"/>
          <w:sz w:val="28"/>
        </w:rPr>
        <w:t>
      4. Жеке тұлға (бұдан әрі – көрсетілетін қызметті алушы) жеке сот орындаушысы қызметімен айналысуға лицензия алу үшін көрсетілетін қызметті берушіге өтінішті "цифрлық үкімет" www.egov.kz веб-порталы арқылы жолдайды";</w:t>
      </w:r>
    </w:p>
    <w:bookmarkEnd w:id="27"/>
    <w:bookmarkStart w:name="z39" w:id="28"/>
    <w:p>
      <w:pPr>
        <w:spacing w:after="0"/>
        <w:ind w:left="0"/>
        <w:jc w:val="both"/>
      </w:pPr>
      <w:r>
        <w:rPr>
          <w:rFonts w:ascii="Times New Roman"/>
          <w:b w:val="false"/>
          <w:i w:val="false"/>
          <w:color w:val="000000"/>
          <w:sz w:val="28"/>
        </w:rPr>
        <w:t>
      8-</w:t>
      </w:r>
      <w:r>
        <w:rPr>
          <w:rFonts w:ascii="Times New Roman"/>
          <w:b w:val="false"/>
          <w:i w:val="false"/>
          <w:color w:val="000000"/>
          <w:sz w:val="28"/>
        </w:rPr>
        <w:t>тармақ</w:t>
      </w:r>
      <w:r>
        <w:rPr>
          <w:rFonts w:ascii="Times New Roman"/>
          <w:b w:val="false"/>
          <w:i w:val="false"/>
          <w:color w:val="000000"/>
          <w:sz w:val="28"/>
        </w:rPr>
        <w:t xml:space="preserve"> мынадай редакцияда жазылсын:</w:t>
      </w:r>
    </w:p>
    <w:bookmarkEnd w:id="28"/>
    <w:bookmarkStart w:name="z40" w:id="29"/>
    <w:p>
      <w:pPr>
        <w:spacing w:after="0"/>
        <w:ind w:left="0"/>
        <w:jc w:val="both"/>
      </w:pPr>
      <w:r>
        <w:rPr>
          <w:rFonts w:ascii="Times New Roman"/>
          <w:b w:val="false"/>
          <w:i w:val="false"/>
          <w:color w:val="000000"/>
          <w:sz w:val="28"/>
        </w:rPr>
        <w:t>
      "8. Жеке басын куәландыратын құжат туралы, әрекетке қабілеттілігіне немесе әрекет қабілеттілігі шектеулі шектеулердің жоқтығы туралы, жеке сот орындаушысы лауазымына тағайындалғанға дейін үш жыл ішінде сот тәртібімен әкімшілік жаза қолданылған сыбайлас жемқорлық құқық бұзушылықтар туралы, жасалған сыбайлас жемқорлық құқық бұзушылықтар жайлы мәліметтердің жоқтығы туралы, заңда белгіленген тәртіппен өтелмеген немесе алынбаған соттылығының жоқтығы туралы, мемлекеттік, әскери қызметтен, құқық қорғау және арнаулы мемлекеттік органдардан, соттардан және әділет органдарынан жағымсыз себептер бойынша бұрын босатылғандар туралы мәліметтердің жоқтығы туралы, жеке сот орындаушысы қызметімен айналысу құқығына берілген лицензиядан айыру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мемлекеттік ақпараттық жүйелерде қамтылған мәліметтерді көрсетілетін қызметті беруші мемлекеттік цифрлық жүйелерден "цифрлық үкімет" шлюзі арқылы алады.</w:t>
      </w:r>
    </w:p>
    <w:bookmarkEnd w:id="29"/>
    <w:bookmarkStart w:name="z41" w:id="30"/>
    <w:p>
      <w:pPr>
        <w:spacing w:after="0"/>
        <w:ind w:left="0"/>
        <w:jc w:val="both"/>
      </w:pPr>
      <w:r>
        <w:rPr>
          <w:rFonts w:ascii="Times New Roman"/>
          <w:b w:val="false"/>
          <w:i w:val="false"/>
          <w:color w:val="000000"/>
          <w:sz w:val="28"/>
        </w:rPr>
        <w:t xml:space="preserve">
      Көрсетілетін қызметті алушы, егер Қазақстан Республикасының заңдарында өзгеше көзделмесе, мемлекеттік қызметтерді көрсету кезінде цифрлық жүйелердегі заңмен қорғалатын құпияны құрайтын мәліметтерді пайдалануға көрсетілетін қызметті беруші келісім береді"; </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xml:space="preserve">
      "13. Лицензияны қайта ресімдеуге арналған жеке тұлғаның өтініші "цифрлық үкімет" веб-порталы арқылы ЭЦҚ қойылған электрондық құжат нысанында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отыз күн ішінде беріледі.</w:t>
      </w:r>
    </w:p>
    <w:bookmarkEnd w:id="31"/>
    <w:bookmarkStart w:name="z44" w:id="32"/>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"цифрлық үкімет" шлюзі арқылы "Жеке тұлғалар" мемлекеттік деректер базасынан алады.</w:t>
      </w:r>
    </w:p>
    <w:bookmarkEnd w:id="32"/>
    <w:bookmarkStart w:name="z45" w:id="33"/>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33"/>
    <w:bookmarkStart w:name="z46" w:id="34"/>
    <w:p>
      <w:pPr>
        <w:spacing w:after="0"/>
        <w:ind w:left="0"/>
        <w:jc w:val="both"/>
      </w:pPr>
      <w:r>
        <w:rPr>
          <w:rFonts w:ascii="Times New Roman"/>
          <w:b w:val="false"/>
          <w:i w:val="false"/>
          <w:color w:val="000000"/>
          <w:sz w:val="28"/>
        </w:rPr>
        <w:t>
      "Цифрлық үкімет" веб-порталы арқылы көрсетілетін қызметті алушының өтініші бойынша мемлекеттік қызмет көрсету нәтижесін "цифрлық үкімет" веб-порталының көліктік қолтаңбасы арқылы көрсетілетін қызметті берушінің қатысуынсыз жұмыс күнінде жиырма минут ішінде толық автоматты түрде өңдейді және қалыптастырады.</w:t>
      </w:r>
    </w:p>
    <w:bookmarkEnd w:id="34"/>
    <w:bookmarkStart w:name="z47" w:id="35"/>
    <w:p>
      <w:pPr>
        <w:spacing w:after="0"/>
        <w:ind w:left="0"/>
        <w:jc w:val="both"/>
      </w:pPr>
      <w:r>
        <w:rPr>
          <w:rFonts w:ascii="Times New Roman"/>
          <w:b w:val="false"/>
          <w:i w:val="false"/>
          <w:color w:val="000000"/>
          <w:sz w:val="28"/>
        </w:rPr>
        <w:t xml:space="preserve">
      Мемлекеттік қызметті көрсету нәтижесі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"Цифрлық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-тармақтар мынадай редакцияда жазылсын:</w:t>
      </w:r>
    </w:p>
    <w:bookmarkStart w:name="z49" w:id="36"/>
    <w:p>
      <w:pPr>
        <w:spacing w:after="0"/>
        <w:ind w:left="0"/>
        <w:jc w:val="both"/>
      </w:pPr>
      <w:r>
        <w:rPr>
          <w:rFonts w:ascii="Times New Roman"/>
          <w:b w:val="false"/>
          <w:i w:val="false"/>
          <w:color w:val="000000"/>
          <w:sz w:val="28"/>
        </w:rPr>
        <w:t>
      "17.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композиттік мемлекеттік көрсетілетін қызметті алу үшін көрсетілетін қызметті берушіге "цифрлық үкімет" www.egov.kz веб-порталы арқылы бір өтінішті жолдайды.</w:t>
      </w:r>
    </w:p>
    <w:bookmarkEnd w:id="36"/>
    <w:bookmarkStart w:name="z50" w:id="37"/>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bookmarkEnd w:id="37"/>
    <w:bookmarkStart w:name="z51" w:id="38"/>
    <w:p>
      <w:pPr>
        <w:spacing w:after="0"/>
        <w:ind w:left="0"/>
        <w:jc w:val="both"/>
      </w:pPr>
      <w:r>
        <w:rPr>
          <w:rFonts w:ascii="Times New Roman"/>
          <w:b w:val="false"/>
          <w:i w:val="false"/>
          <w:color w:val="000000"/>
          <w:sz w:val="28"/>
        </w:rPr>
        <w:t xml:space="preserve">
      Композиттік көрсетілетін қызмет осы </w:t>
      </w:r>
      <w:r>
        <w:rPr>
          <w:rFonts w:ascii="Times New Roman"/>
          <w:b w:val="false"/>
          <w:i w:val="false"/>
          <w:color w:val="000000"/>
          <w:sz w:val="28"/>
        </w:rPr>
        <w:t>Қағидалардың</w:t>
      </w:r>
      <w:r>
        <w:rPr>
          <w:rFonts w:ascii="Times New Roman"/>
          <w:b w:val="false"/>
          <w:i w:val="false"/>
          <w:color w:val="000000"/>
          <w:sz w:val="28"/>
        </w:rPr>
        <w:t xml:space="preserve"> және "Жеке сот орындаушысы қызметімен айналысу құқығына үміткер адамдарды аттестаттаудан өткізу" мемлекеттік көрсетілетін қызмет қағидаларының талаптары ескеріліп көрсетіледі.</w:t>
      </w:r>
    </w:p>
    <w:bookmarkEnd w:id="38"/>
    <w:bookmarkStart w:name="z52" w:id="39"/>
    <w:p>
      <w:pPr>
        <w:spacing w:after="0"/>
        <w:ind w:left="0"/>
        <w:jc w:val="both"/>
      </w:pPr>
      <w:r>
        <w:rPr>
          <w:rFonts w:ascii="Times New Roman"/>
          <w:b w:val="false"/>
          <w:i w:val="false"/>
          <w:color w:val="000000"/>
          <w:sz w:val="28"/>
        </w:rPr>
        <w:t>
      18. Көрсетілетін қызметті беруші мемлекеттік қызметтерді көрсету мониторингінің цифрлық жүйесіне мемлекеттік қызмет көрсету сатысы туралы деректерді енгізуді қамтамасыз етеді.</w:t>
      </w:r>
    </w:p>
    <w:bookmarkEnd w:id="39"/>
    <w:bookmarkStart w:name="z53" w:id="4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Қағидаларға</w:t>
      </w:r>
      <w:r>
        <w:rPr>
          <w:rFonts w:ascii="Times New Roman"/>
          <w:b w:val="false"/>
          <w:i w:val="false"/>
          <w:color w:val="000000"/>
          <w:sz w:val="28"/>
        </w:rPr>
        <w:t xml:space="preserve"> өзгерістер және (немесе) толықтырулар енгізу кезінде, Әділет министрлігі "цифрлық үкімет" цифрлық инфрақұрылымының операторына, "Бірыңғай байланыс орталығына" тиісті нормативтік құқықтық акт әділет органдарында мемлекеттік тіркелгеннен кейін үш жұмыс күні ішінде осындай өзгерістер және (немесе) толықтырулар туралы ақпаратты жібереді.</w:t>
      </w:r>
    </w:p>
    <w:bookmarkEnd w:id="40"/>
    <w:bookmarkStart w:name="z54" w:id="41"/>
    <w:p>
      <w:pPr>
        <w:spacing w:after="0"/>
        <w:ind w:left="0"/>
        <w:jc w:val="both"/>
      </w:pPr>
      <w:r>
        <w:rPr>
          <w:rFonts w:ascii="Times New Roman"/>
          <w:b w:val="false"/>
          <w:i w:val="false"/>
          <w:color w:val="000000"/>
          <w:sz w:val="28"/>
        </w:rPr>
        <w:t>
      19. Цифрлық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41"/>
    <w:bookmarkStart w:name="z55" w:id="42"/>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қызметтің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2"/>
    <w:bookmarkStart w:name="z56" w:id="43"/>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қызметтің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3"/>
    <w:bookmarkStart w:name="z57" w:id="44"/>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қызметтің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4"/>
    <w:bookmarkStart w:name="z58" w:id="45"/>
    <w:p>
      <w:pPr>
        <w:spacing w:after="0"/>
        <w:ind w:left="0"/>
        <w:jc w:val="both"/>
      </w:pPr>
      <w:r>
        <w:rPr>
          <w:rFonts w:ascii="Times New Roman"/>
          <w:b w:val="false"/>
          <w:i w:val="false"/>
          <w:color w:val="000000"/>
          <w:sz w:val="28"/>
        </w:rPr>
        <w:t xml:space="preserve">
      көрсетілген бұйрықпен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"1. Осы "Өндіріп алушының өтініші бойынша атқарушылық құжаттың негізінде атқарушылық іс жүргізуді қозғау"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"Өндіріп алушының өтініші бойынша атқарушылық құжат негізінде атқарушылық іс жүргізуді қозғау" мемлекеттік көрсетілетін қызмет (бұдан әрі – мемлекеттік көрсетілетін қызмет) тәртібін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7"/>
    <w:bookmarkStart w:name="z63" w:id="48"/>
    <w:p>
      <w:pPr>
        <w:spacing w:after="0"/>
        <w:ind w:left="0"/>
        <w:jc w:val="both"/>
      </w:pPr>
      <w:r>
        <w:rPr>
          <w:rFonts w:ascii="Times New Roman"/>
          <w:b w:val="false"/>
          <w:i w:val="false"/>
          <w:color w:val="000000"/>
          <w:sz w:val="28"/>
        </w:rPr>
        <w:t>
      1) Бірыңғай байланыс орталығы – Қазақстан Республикасының Үкіметі анықтайтын, көрсетілетін қызметті алушыларға мемлекеттік және өзге де қызметтер көрсету мәселелері бойынша ақпаратты, сондай-ақ мемлекеттік органдарға ақпараттық-коммуникациялық қызметтер көрсету мәселелері бойынша ақпаратты беру жөніндегі ақпараттық-анықтамалық қызмет функцияларын орындайтын заңды тұлға;</w:t>
      </w:r>
    </w:p>
    <w:bookmarkEnd w:id="48"/>
    <w:bookmarkStart w:name="z64" w:id="49"/>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49"/>
    <w:bookmarkStart w:name="z65" w:id="50"/>
    <w:p>
      <w:pPr>
        <w:spacing w:after="0"/>
        <w:ind w:left="0"/>
        <w:jc w:val="both"/>
      </w:pPr>
      <w:r>
        <w:rPr>
          <w:rFonts w:ascii="Times New Roman"/>
          <w:b w:val="false"/>
          <w:i w:val="false"/>
          <w:color w:val="000000"/>
          <w:sz w:val="28"/>
        </w:rPr>
        <w:t>
      3)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50"/>
    <w:bookmarkStart w:name="z66" w:id="51"/>
    <w:p>
      <w:pPr>
        <w:spacing w:after="0"/>
        <w:ind w:left="0"/>
        <w:jc w:val="both"/>
      </w:pPr>
      <w:r>
        <w:rPr>
          <w:rFonts w:ascii="Times New Roman"/>
          <w:b w:val="false"/>
          <w:i w:val="false"/>
          <w:color w:val="000000"/>
          <w:sz w:val="28"/>
        </w:rPr>
        <w:t>
      4) "цифрлық үкімет" веб-портал – нормативтік құқықтық базаны қоса алғанда, мемлекеттік органдар мен мемлекеттік қызметтерді көрсетуге қатысатын басқа да субъектілер орналастыратын шоғырландырылған ақпаратқа, сондай-ақ электрондық нысанда көрсетілетін мемлекеттік және өзге де қызметтерге қолжетімділік үшін "бір терезені" білдіретін цифрлық нысан;</w:t>
      </w:r>
    </w:p>
    <w:bookmarkEnd w:id="51"/>
    <w:bookmarkStart w:name="z67" w:id="52"/>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кілтін және электрондық цифрлық қолтаңба құралдарын пайдалана отырып жасалған, электрондық құжаттың түпнұсқалығын, оның меншік құқығын және мазмұнының өзгермейтіндігін растайтын цифрлық жазба (цифрлық деректер жиынтығы).";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-тармақтар мынадай редакцияда жазылсын:</w:t>
      </w:r>
    </w:p>
    <w:bookmarkStart w:name="z69" w:id="53"/>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53"/>
    <w:bookmarkStart w:name="z70" w:id="5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Қағидаларға</w:t>
      </w:r>
      <w:r>
        <w:rPr>
          <w:rFonts w:ascii="Times New Roman"/>
          <w:b w:val="false"/>
          <w:i w:val="false"/>
          <w:color w:val="000000"/>
          <w:sz w:val="28"/>
        </w:rPr>
        <w:t xml:space="preserve"> өзгерістер және (немесе) толықтырулар енгізу кезінде, Әділет министрлігі "цифрлық үкімет" цифрлық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үш жұмыс күні ішінде осындай өзгерістер және (немесе) толықтырулар туралы ақпаратты жібереді.</w:t>
      </w:r>
    </w:p>
    <w:bookmarkEnd w:id="54"/>
    <w:bookmarkStart w:name="z71" w:id="55"/>
    <w:p>
      <w:pPr>
        <w:spacing w:after="0"/>
        <w:ind w:left="0"/>
        <w:jc w:val="both"/>
      </w:pPr>
      <w:r>
        <w:rPr>
          <w:rFonts w:ascii="Times New Roman"/>
          <w:b w:val="false"/>
          <w:i w:val="false"/>
          <w:color w:val="000000"/>
          <w:sz w:val="28"/>
        </w:rPr>
        <w:t>
      10. Цифрлық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55"/>
    <w:bookmarkStart w:name="z72" w:id="56"/>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6"/>
    <w:bookmarkStart w:name="z73" w:id="57"/>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7"/>
    <w:bookmarkStart w:name="z74" w:id="58"/>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8"/>
    <w:bookmarkStart w:name="z75" w:id="59"/>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9"/>
    <w:bookmarkStart w:name="z76" w:id="60"/>
    <w:p>
      <w:pPr>
        <w:spacing w:after="0"/>
        <w:ind w:left="0"/>
        <w:jc w:val="both"/>
      </w:pPr>
      <w:r>
        <w:rPr>
          <w:rFonts w:ascii="Times New Roman"/>
          <w:b w:val="false"/>
          <w:i w:val="false"/>
          <w:color w:val="000000"/>
          <w:sz w:val="28"/>
        </w:rPr>
        <w:t xml:space="preserve">
      2. Қазақстан Республикасы Әділет министрлігінің Мәжбүрлеп орындату комитетіне Қазақстан Республикасының заңнамасымен белгіленген тәртіппен: </w:t>
      </w:r>
    </w:p>
    <w:bookmarkEnd w:id="60"/>
    <w:bookmarkStart w:name="z77" w:id="61"/>
    <w:p>
      <w:pPr>
        <w:spacing w:after="0"/>
        <w:ind w:left="0"/>
        <w:jc w:val="both"/>
      </w:pPr>
      <w:r>
        <w:rPr>
          <w:rFonts w:ascii="Times New Roman"/>
          <w:b w:val="false"/>
          <w:i w:val="false"/>
          <w:color w:val="000000"/>
          <w:sz w:val="28"/>
        </w:rPr>
        <w:t>
      1) осы бұйрықты мемлекеттік тіркеуді;</w:t>
      </w:r>
    </w:p>
    <w:bookmarkEnd w:id="61"/>
    <w:bookmarkStart w:name="z78" w:id="6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62"/>
    <w:bookmarkStart w:name="z79" w:id="6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Әділет вице-министріне жүктелсін. </w:t>
      </w:r>
    </w:p>
    <w:bookmarkEnd w:id="63"/>
    <w:bookmarkStart w:name="z80" w:id="6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жетінші, сегізінші, тоғызыншы, оныншы, он бірінші, он екінші, он үшінші, он төртінші, он бесінші, он алтыншы,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төртінші, отыз бесінші, отыз алтыншы, отыз жетінші, отыз сегізінші, отыз тоғызыншы, қырқыншы және қырық бірінші абзацтарын қоспағанда, алғашқы ресми жарияланған күнінен кейін күнтізбелік он күн өткен соң қолданысқа енгізіледі. </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2" w:id="65"/>
    <w:p>
      <w:pPr>
        <w:spacing w:after="0"/>
        <w:ind w:left="0"/>
        <w:jc w:val="both"/>
      </w:pPr>
      <w:r>
        <w:rPr>
          <w:rFonts w:ascii="Times New Roman"/>
          <w:b w:val="false"/>
          <w:i w:val="false"/>
          <w:color w:val="000000"/>
          <w:sz w:val="28"/>
        </w:rPr>
        <w:t>
      "КЕЛІСІЛДІ"</w:t>
      </w:r>
    </w:p>
    <w:bookmarkEnd w:id="65"/>
    <w:p>
      <w:pPr>
        <w:spacing w:after="0"/>
        <w:ind w:left="0"/>
        <w:jc w:val="both"/>
      </w:pPr>
      <w:bookmarkStart w:name="z83" w:id="66"/>
      <w:r>
        <w:rPr>
          <w:rFonts w:ascii="Times New Roman"/>
          <w:b w:val="false"/>
          <w:i w:val="false"/>
          <w:color w:val="000000"/>
          <w:sz w:val="28"/>
        </w:rPr>
        <w:t>
      Қазақстан Республикасының</w:t>
      </w:r>
    </w:p>
    <w:bookmarkEnd w:id="66"/>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1- 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аттестаттаудан өткізу" мемлекеттік көрсетілетін қызметке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және астананың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уақыттан бастап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нысанын/мемлекеттік қызмет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цифрландырылған)/ "Композиттік қызмет" көрсетілетін) бір өтініш негізінде көрсетілетін бірнеше мемлекеттік қызметтердің жиынтығын көздейді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төлемақы мөлшері және Қазақстан Республикасының заңнамасында көзделген мән-жайларда оны алу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Жұмыс кестесі: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 өтінімдерді қабылдау - 9.00-ден 17.30-ға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жіберу туралы Қағидалардың 2-қосымшасына сәйкес электрондық құжат нысанындағы өтініш.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мүгедектігі туралы мәліметтерді көрсетілетін қызметті беруші тиісті ақпараттық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"Атқарушылық iс жүргiзу және сот орындаушыларының мәртебесi туралы" Қазақстан Республикасы Заңының 140-бабының 2-тармағында белгіленген шектеулер анықталғанда.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бұйрығымен (Нормативтік құқықтық актілерді мемлекеттік тіркеу тізілімінде № 19669 болып тіркелген) белгіленген талаптарға сәйкес келмегенде.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мекенжайлары көрсетілетін қызметті берушінің ресми интернет-ресурсы - www.adilet.gov.kz орналастырылған.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 Көрсетілетін қызметті алушы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композиттік қызметін алу үшін электрондық құжат нысанында "цифрлық үкімет" www.egov.kz веб-порталы арқылы көрсетілетін қызметті берушіге бір өтініш жолдайды.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2- 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аумақтық әділет органына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әкесiнiң аты(болған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 жеке сәйкестендіру нөмірі)</w:t>
            </w:r>
          </w:p>
        </w:tc>
      </w:tr>
    </w:tbl>
    <w:bookmarkStart w:name="z94" w:id="69"/>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үшін өтініш</w:t>
      </w:r>
    </w:p>
    <w:bookmarkEnd w:id="69"/>
    <w:bookmarkStart w:name="z95" w:id="70"/>
    <w:p>
      <w:pPr>
        <w:spacing w:after="0"/>
        <w:ind w:left="0"/>
        <w:jc w:val="both"/>
      </w:pPr>
      <w:r>
        <w:rPr>
          <w:rFonts w:ascii="Times New Roman"/>
          <w:b w:val="false"/>
          <w:i w:val="false"/>
          <w:color w:val="000000"/>
          <w:sz w:val="28"/>
        </w:rPr>
        <w:t>
      1. Мені жеке сот орындаушысы қызметімен айналысуға үміткер адамдарды аттестаттауға жіберуіңізді сұраймын</w:t>
      </w:r>
    </w:p>
    <w:bookmarkEnd w:id="70"/>
    <w:bookmarkStart w:name="z96" w:id="71"/>
    <w:p>
      <w:pPr>
        <w:spacing w:after="0"/>
        <w:ind w:left="0"/>
        <w:jc w:val="both"/>
      </w:pPr>
      <w:r>
        <w:rPr>
          <w:rFonts w:ascii="Times New Roman"/>
          <w:b w:val="false"/>
          <w:i w:val="false"/>
          <w:color w:val="000000"/>
          <w:sz w:val="28"/>
        </w:rPr>
        <w:t>
      1) Дипломы туралы мәліметтер:</w:t>
      </w:r>
    </w:p>
    <w:bookmarkEnd w:id="71"/>
    <w:bookmarkStart w:name="z97" w:id="72"/>
    <w:p>
      <w:pPr>
        <w:spacing w:after="0"/>
        <w:ind w:left="0"/>
        <w:jc w:val="both"/>
      </w:pPr>
      <w:r>
        <w:rPr>
          <w:rFonts w:ascii="Times New Roman"/>
          <w:b w:val="false"/>
          <w:i w:val="false"/>
          <w:color w:val="000000"/>
          <w:sz w:val="28"/>
        </w:rPr>
        <w:t>
      1. Жоғары оқу орнының атауы _________________________</w:t>
      </w:r>
    </w:p>
    <w:bookmarkEnd w:id="72"/>
    <w:bookmarkStart w:name="z98" w:id="73"/>
    <w:p>
      <w:pPr>
        <w:spacing w:after="0"/>
        <w:ind w:left="0"/>
        <w:jc w:val="both"/>
      </w:pPr>
      <w:r>
        <w:rPr>
          <w:rFonts w:ascii="Times New Roman"/>
          <w:b w:val="false"/>
          <w:i w:val="false"/>
          <w:color w:val="000000"/>
          <w:sz w:val="28"/>
        </w:rPr>
        <w:t>
      2. Мамандық шифрі _______________________</w:t>
      </w:r>
    </w:p>
    <w:bookmarkEnd w:id="73"/>
    <w:bookmarkStart w:name="z99" w:id="74"/>
    <w:p>
      <w:pPr>
        <w:spacing w:after="0"/>
        <w:ind w:left="0"/>
        <w:jc w:val="both"/>
      </w:pPr>
      <w:r>
        <w:rPr>
          <w:rFonts w:ascii="Times New Roman"/>
          <w:b w:val="false"/>
          <w:i w:val="false"/>
          <w:color w:val="000000"/>
          <w:sz w:val="28"/>
        </w:rPr>
        <w:t>
      3. Дипломның нөмірі_______________________</w:t>
      </w:r>
    </w:p>
    <w:bookmarkEnd w:id="74"/>
    <w:bookmarkStart w:name="z100" w:id="75"/>
    <w:p>
      <w:pPr>
        <w:spacing w:after="0"/>
        <w:ind w:left="0"/>
        <w:jc w:val="both"/>
      </w:pPr>
      <w:r>
        <w:rPr>
          <w:rFonts w:ascii="Times New Roman"/>
          <w:b w:val="false"/>
          <w:i w:val="false"/>
          <w:color w:val="000000"/>
          <w:sz w:val="28"/>
        </w:rPr>
        <w:t>
      4. Дипломның берілген күні ____________________________</w:t>
      </w:r>
    </w:p>
    <w:bookmarkEnd w:id="75"/>
    <w:bookmarkStart w:name="z101" w:id="76"/>
    <w:p>
      <w:pPr>
        <w:spacing w:after="0"/>
        <w:ind w:left="0"/>
        <w:jc w:val="both"/>
      </w:pPr>
      <w:r>
        <w:rPr>
          <w:rFonts w:ascii="Times New Roman"/>
          <w:b w:val="false"/>
          <w:i w:val="false"/>
          <w:color w:val="000000"/>
          <w:sz w:val="28"/>
        </w:rPr>
        <w:t>
      2) "Білім туралы" Қазақстан Республикасы Заңына сәйкес нострификациялау немесе</w:t>
      </w:r>
    </w:p>
    <w:bookmarkEnd w:id="76"/>
    <w:bookmarkStart w:name="z102" w:id="77"/>
    <w:p>
      <w:pPr>
        <w:spacing w:after="0"/>
        <w:ind w:left="0"/>
        <w:jc w:val="both"/>
      </w:pPr>
      <w:r>
        <w:rPr>
          <w:rFonts w:ascii="Times New Roman"/>
          <w:b w:val="false"/>
          <w:i w:val="false"/>
          <w:color w:val="000000"/>
          <w:sz w:val="28"/>
        </w:rPr>
        <w:t>
      тану рәсімдерінен өткенін растайтын құжат:</w:t>
      </w:r>
    </w:p>
    <w:bookmarkEnd w:id="77"/>
    <w:bookmarkStart w:name="z103" w:id="78"/>
    <w:p>
      <w:pPr>
        <w:spacing w:after="0"/>
        <w:ind w:left="0"/>
        <w:jc w:val="both"/>
      </w:pPr>
      <w:r>
        <w:rPr>
          <w:rFonts w:ascii="Times New Roman"/>
          <w:b w:val="false"/>
          <w:i w:val="false"/>
          <w:color w:val="000000"/>
          <w:sz w:val="28"/>
        </w:rPr>
        <w:t>
      Сериясы және нөмірі ___________________________________________</w:t>
      </w:r>
    </w:p>
    <w:bookmarkEnd w:id="78"/>
    <w:bookmarkStart w:name="z104" w:id="79"/>
    <w:p>
      <w:pPr>
        <w:spacing w:after="0"/>
        <w:ind w:left="0"/>
        <w:jc w:val="both"/>
      </w:pPr>
      <w:r>
        <w:rPr>
          <w:rFonts w:ascii="Times New Roman"/>
          <w:b w:val="false"/>
          <w:i w:val="false"/>
          <w:color w:val="000000"/>
          <w:sz w:val="28"/>
        </w:rPr>
        <w:t>
      3) Тағылымдамадан өткені туралы қорытынды:</w:t>
      </w:r>
    </w:p>
    <w:bookmarkEnd w:id="79"/>
    <w:bookmarkStart w:name="z105" w:id="80"/>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bookmarkEnd w:id="80"/>
    <w:bookmarkStart w:name="z106" w:id="81"/>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bookmarkEnd w:id="81"/>
    <w:bookmarkStart w:name="z107" w:id="82"/>
    <w:p>
      <w:pPr>
        <w:spacing w:after="0"/>
        <w:ind w:left="0"/>
        <w:jc w:val="both"/>
      </w:pPr>
      <w:r>
        <w:rPr>
          <w:rFonts w:ascii="Times New Roman"/>
          <w:b w:val="false"/>
          <w:i w:val="false"/>
          <w:color w:val="000000"/>
          <w:sz w:val="28"/>
        </w:rPr>
        <w:t>
      3. Тағылымдаманың жетекшісі____________________________________</w:t>
      </w:r>
    </w:p>
    <w:bookmarkEnd w:id="82"/>
    <w:bookmarkStart w:name="z108" w:id="83"/>
    <w:p>
      <w:pPr>
        <w:spacing w:after="0"/>
        <w:ind w:left="0"/>
        <w:jc w:val="both"/>
      </w:pPr>
      <w:r>
        <w:rPr>
          <w:rFonts w:ascii="Times New Roman"/>
          <w:b w:val="false"/>
          <w:i w:val="false"/>
          <w:color w:val="000000"/>
          <w:sz w:val="28"/>
        </w:rPr>
        <w:t>
      4. Тағылымдаманың басталу күні____________________________________</w:t>
      </w:r>
    </w:p>
    <w:bookmarkEnd w:id="83"/>
    <w:bookmarkStart w:name="z109" w:id="84"/>
    <w:p>
      <w:pPr>
        <w:spacing w:after="0"/>
        <w:ind w:left="0"/>
        <w:jc w:val="both"/>
      </w:pPr>
      <w:r>
        <w:rPr>
          <w:rFonts w:ascii="Times New Roman"/>
          <w:b w:val="false"/>
          <w:i w:val="false"/>
          <w:color w:val="000000"/>
          <w:sz w:val="28"/>
        </w:rPr>
        <w:t>
      5. Тағылымдаманың аяқталған күні _________________________________</w:t>
      </w:r>
    </w:p>
    <w:bookmarkEnd w:id="84"/>
    <w:bookmarkStart w:name="z110" w:id="85"/>
    <w:p>
      <w:pPr>
        <w:spacing w:after="0"/>
        <w:ind w:left="0"/>
        <w:jc w:val="both"/>
      </w:pPr>
      <w:r>
        <w:rPr>
          <w:rFonts w:ascii="Times New Roman"/>
          <w:b w:val="false"/>
          <w:i w:val="false"/>
          <w:color w:val="000000"/>
          <w:sz w:val="28"/>
        </w:rPr>
        <w:t>
      Жеке тұлғаның тұрғылықты жері, мекенжайы _______________________, электрондық поштасы _____________, байланыс телефоны__________________</w:t>
      </w:r>
    </w:p>
    <w:bookmarkEnd w:id="85"/>
    <w:bookmarkStart w:name="z111" w:id="86"/>
    <w:p>
      <w:pPr>
        <w:spacing w:after="0"/>
        <w:ind w:left="0"/>
        <w:jc w:val="both"/>
      </w:pPr>
      <w:r>
        <w:rPr>
          <w:rFonts w:ascii="Times New Roman"/>
          <w:b w:val="false"/>
          <w:i w:val="false"/>
          <w:color w:val="000000"/>
          <w:sz w:val="28"/>
        </w:rPr>
        <w:t>
      Осымен:</w:t>
      </w:r>
    </w:p>
    <w:bookmarkEnd w:id="86"/>
    <w:bookmarkStart w:name="z112" w:id="87"/>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bookmarkEnd w:id="87"/>
    <w:bookmarkStart w:name="z113" w:id="88"/>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салынмағаны;</w:t>
      </w:r>
    </w:p>
    <w:bookmarkEnd w:id="88"/>
    <w:bookmarkStart w:name="z114" w:id="89"/>
    <w:p>
      <w:pPr>
        <w:spacing w:after="0"/>
        <w:ind w:left="0"/>
        <w:jc w:val="both"/>
      </w:pPr>
      <w:r>
        <w:rPr>
          <w:rFonts w:ascii="Times New Roman"/>
          <w:b w:val="false"/>
          <w:i w:val="false"/>
          <w:color w:val="000000"/>
          <w:sz w:val="28"/>
        </w:rPr>
        <w:t>
      Өсы өтініште көрсетілген барлық деректер шынайы, ұсынған деректер үшін жеке жауапты болатыны;</w:t>
      </w:r>
    </w:p>
    <w:bookmarkEnd w:id="89"/>
    <w:bookmarkStart w:name="z115" w:id="90"/>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bookmarkEnd w:id="90"/>
    <w:bookmarkStart w:name="z116" w:id="91"/>
    <w:p>
      <w:pPr>
        <w:spacing w:after="0"/>
        <w:ind w:left="0"/>
        <w:jc w:val="both"/>
      </w:pPr>
      <w:r>
        <w:rPr>
          <w:rFonts w:ascii="Times New Roman"/>
          <w:b w:val="false"/>
          <w:i w:val="false"/>
          <w:color w:val="000000"/>
          <w:sz w:val="28"/>
        </w:rPr>
        <w:t>
      Денсаулық сақтау ұйымдарына "Наркологиялық науқастар тіркелімі" және "Психикалық науқастар тіркелімі"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bookmarkEnd w:id="91"/>
    <w:p>
      <w:pPr>
        <w:spacing w:after="0"/>
        <w:ind w:left="0"/>
        <w:jc w:val="both"/>
      </w:pPr>
      <w:bookmarkStart w:name="z117" w:id="92"/>
      <w:r>
        <w:rPr>
          <w:rFonts w:ascii="Times New Roman"/>
          <w:b w:val="false"/>
          <w:i w:val="false"/>
          <w:color w:val="000000"/>
          <w:sz w:val="28"/>
        </w:rPr>
        <w:t>
      ______________________________________________</w:t>
      </w:r>
    </w:p>
    <w:bookmarkEnd w:id="92"/>
    <w:p>
      <w:pPr>
        <w:spacing w:after="0"/>
        <w:ind w:left="0"/>
        <w:jc w:val="both"/>
      </w:pPr>
      <w:r>
        <w:rPr>
          <w:rFonts w:ascii="Times New Roman"/>
          <w:b w:val="false"/>
          <w:i w:val="false"/>
          <w:color w:val="000000"/>
          <w:sz w:val="28"/>
        </w:rPr>
        <w:t>(ЭЦҚ) (тегі, аты, әкесінің аты (болған жағдайда)</w:t>
      </w:r>
    </w:p>
    <w:p>
      <w:pPr>
        <w:spacing w:after="0"/>
        <w:ind w:left="0"/>
        <w:jc w:val="both"/>
      </w:pPr>
      <w:r>
        <w:rPr>
          <w:rFonts w:ascii="Times New Roman"/>
          <w:b w:val="false"/>
          <w:i w:val="false"/>
          <w:color w:val="000000"/>
          <w:sz w:val="28"/>
        </w:rPr>
        <w:t>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3-қосымша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 xml:space="preserve">астананың аумақтық әділет </w:t>
            </w:r>
            <w:r>
              <w:br/>
            </w:r>
            <w:r>
              <w:rPr>
                <w:rFonts w:ascii="Times New Roman"/>
                <w:b w:val="false"/>
                <w:i w:val="false"/>
                <w:color w:val="000000"/>
                <w:sz w:val="20"/>
              </w:rPr>
              <w:t>органына</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тегi, аты, әкесiнiң аты</w:t>
            </w:r>
            <w:r>
              <w:br/>
            </w:r>
            <w:r>
              <w:rPr>
                <w:rFonts w:ascii="Times New Roman"/>
                <w:b w:val="false"/>
                <w:i w:val="false"/>
                <w:color w:val="000000"/>
                <w:sz w:val="20"/>
              </w:rPr>
              <w:t>(болған жағдайда), жеке</w:t>
            </w:r>
            <w:r>
              <w:br/>
            </w:r>
            <w:r>
              <w:rPr>
                <w:rFonts w:ascii="Times New Roman"/>
                <w:b w:val="false"/>
                <w:i w:val="false"/>
                <w:color w:val="000000"/>
                <w:sz w:val="20"/>
              </w:rPr>
              <w:t>сәйкестендіру нөмірі)</w:t>
            </w:r>
          </w:p>
        </w:tc>
      </w:tr>
    </w:tbl>
    <w:bookmarkStart w:name="z121" w:id="93"/>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аттестаттауға және жеке сот орындаушысы қызметімен айналысуға лицензия беру туралы өтініш</w:t>
      </w:r>
    </w:p>
    <w:bookmarkEnd w:id="93"/>
    <w:bookmarkStart w:name="z122" w:id="94"/>
    <w:p>
      <w:pPr>
        <w:spacing w:after="0"/>
        <w:ind w:left="0"/>
        <w:jc w:val="both"/>
      </w:pPr>
      <w:r>
        <w:rPr>
          <w:rFonts w:ascii="Times New Roman"/>
          <w:b w:val="false"/>
          <w:i w:val="false"/>
          <w:color w:val="000000"/>
          <w:sz w:val="28"/>
        </w:rPr>
        <w:t>
      1. Мені жеке сот орындаушысы қызметімен айналысу құқығына үміткер адамдарды аттестаттауға жіберуіңізді сұраймын</w:t>
      </w:r>
    </w:p>
    <w:bookmarkEnd w:id="94"/>
    <w:bookmarkStart w:name="z123" w:id="95"/>
    <w:p>
      <w:pPr>
        <w:spacing w:after="0"/>
        <w:ind w:left="0"/>
        <w:jc w:val="both"/>
      </w:pPr>
      <w:r>
        <w:rPr>
          <w:rFonts w:ascii="Times New Roman"/>
          <w:b w:val="false"/>
          <w:i w:val="false"/>
          <w:color w:val="000000"/>
          <w:sz w:val="28"/>
        </w:rPr>
        <w:t>
      1) Дипломы туралы мәліметтер:</w:t>
      </w:r>
    </w:p>
    <w:bookmarkEnd w:id="95"/>
    <w:bookmarkStart w:name="z124" w:id="96"/>
    <w:p>
      <w:pPr>
        <w:spacing w:after="0"/>
        <w:ind w:left="0"/>
        <w:jc w:val="both"/>
      </w:pPr>
      <w:r>
        <w:rPr>
          <w:rFonts w:ascii="Times New Roman"/>
          <w:b w:val="false"/>
          <w:i w:val="false"/>
          <w:color w:val="000000"/>
          <w:sz w:val="28"/>
        </w:rPr>
        <w:t>
      1. Жоғары оқу орнының атауы _________________________</w:t>
      </w:r>
    </w:p>
    <w:bookmarkEnd w:id="96"/>
    <w:bookmarkStart w:name="z125" w:id="97"/>
    <w:p>
      <w:pPr>
        <w:spacing w:after="0"/>
        <w:ind w:left="0"/>
        <w:jc w:val="both"/>
      </w:pPr>
      <w:r>
        <w:rPr>
          <w:rFonts w:ascii="Times New Roman"/>
          <w:b w:val="false"/>
          <w:i w:val="false"/>
          <w:color w:val="000000"/>
          <w:sz w:val="28"/>
        </w:rPr>
        <w:t>
      2. Мамандық шифрі __________________________________</w:t>
      </w:r>
    </w:p>
    <w:bookmarkEnd w:id="97"/>
    <w:bookmarkStart w:name="z126" w:id="98"/>
    <w:p>
      <w:pPr>
        <w:spacing w:after="0"/>
        <w:ind w:left="0"/>
        <w:jc w:val="both"/>
      </w:pPr>
      <w:r>
        <w:rPr>
          <w:rFonts w:ascii="Times New Roman"/>
          <w:b w:val="false"/>
          <w:i w:val="false"/>
          <w:color w:val="000000"/>
          <w:sz w:val="28"/>
        </w:rPr>
        <w:t>
      3. Дипломның нөмірі_________________________________</w:t>
      </w:r>
    </w:p>
    <w:bookmarkEnd w:id="98"/>
    <w:bookmarkStart w:name="z127" w:id="99"/>
    <w:p>
      <w:pPr>
        <w:spacing w:after="0"/>
        <w:ind w:left="0"/>
        <w:jc w:val="both"/>
      </w:pPr>
      <w:r>
        <w:rPr>
          <w:rFonts w:ascii="Times New Roman"/>
          <w:b w:val="false"/>
          <w:i w:val="false"/>
          <w:color w:val="000000"/>
          <w:sz w:val="28"/>
        </w:rPr>
        <w:t>
      4. Дипломның берілген күні ____________________________</w:t>
      </w:r>
    </w:p>
    <w:bookmarkEnd w:id="99"/>
    <w:bookmarkStart w:name="z128" w:id="100"/>
    <w:p>
      <w:pPr>
        <w:spacing w:after="0"/>
        <w:ind w:left="0"/>
        <w:jc w:val="both"/>
      </w:pPr>
      <w:r>
        <w:rPr>
          <w:rFonts w:ascii="Times New Roman"/>
          <w:b w:val="false"/>
          <w:i w:val="false"/>
          <w:color w:val="000000"/>
          <w:sz w:val="28"/>
        </w:rPr>
        <w:t>
      2) "Білім туралы" Қазақстан Республикасы Заңына сәйкес нострификациялау немесе тану рәсімдерінен өткенін растайтын құжат:</w:t>
      </w:r>
    </w:p>
    <w:bookmarkEnd w:id="100"/>
    <w:bookmarkStart w:name="z129" w:id="101"/>
    <w:p>
      <w:pPr>
        <w:spacing w:after="0"/>
        <w:ind w:left="0"/>
        <w:jc w:val="both"/>
      </w:pPr>
      <w:r>
        <w:rPr>
          <w:rFonts w:ascii="Times New Roman"/>
          <w:b w:val="false"/>
          <w:i w:val="false"/>
          <w:color w:val="000000"/>
          <w:sz w:val="28"/>
        </w:rPr>
        <w:t>
      Сериясы және нөмірі ___________________________________________</w:t>
      </w:r>
    </w:p>
    <w:bookmarkEnd w:id="101"/>
    <w:bookmarkStart w:name="z130" w:id="102"/>
    <w:p>
      <w:pPr>
        <w:spacing w:after="0"/>
        <w:ind w:left="0"/>
        <w:jc w:val="both"/>
      </w:pPr>
      <w:r>
        <w:rPr>
          <w:rFonts w:ascii="Times New Roman"/>
          <w:b w:val="false"/>
          <w:i w:val="false"/>
          <w:color w:val="000000"/>
          <w:sz w:val="28"/>
        </w:rPr>
        <w:t>
      3) Тағылымдамадан өткені туралы қорытынды:</w:t>
      </w:r>
    </w:p>
    <w:bookmarkEnd w:id="102"/>
    <w:bookmarkStart w:name="z131" w:id="103"/>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bookmarkEnd w:id="103"/>
    <w:bookmarkStart w:name="z132" w:id="104"/>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bookmarkEnd w:id="104"/>
    <w:bookmarkStart w:name="z133" w:id="105"/>
    <w:p>
      <w:pPr>
        <w:spacing w:after="0"/>
        <w:ind w:left="0"/>
        <w:jc w:val="both"/>
      </w:pPr>
      <w:r>
        <w:rPr>
          <w:rFonts w:ascii="Times New Roman"/>
          <w:b w:val="false"/>
          <w:i w:val="false"/>
          <w:color w:val="000000"/>
          <w:sz w:val="28"/>
        </w:rPr>
        <w:t>
      3. Тағылымдаманың жетекшісі____________________________________</w:t>
      </w:r>
    </w:p>
    <w:bookmarkEnd w:id="105"/>
    <w:bookmarkStart w:name="z134" w:id="106"/>
    <w:p>
      <w:pPr>
        <w:spacing w:after="0"/>
        <w:ind w:left="0"/>
        <w:jc w:val="both"/>
      </w:pPr>
      <w:r>
        <w:rPr>
          <w:rFonts w:ascii="Times New Roman"/>
          <w:b w:val="false"/>
          <w:i w:val="false"/>
          <w:color w:val="000000"/>
          <w:sz w:val="28"/>
        </w:rPr>
        <w:t>
      4. Тағылымдаманың басталу күні____________________________________</w:t>
      </w:r>
    </w:p>
    <w:bookmarkEnd w:id="106"/>
    <w:bookmarkStart w:name="z135" w:id="107"/>
    <w:p>
      <w:pPr>
        <w:spacing w:after="0"/>
        <w:ind w:left="0"/>
        <w:jc w:val="both"/>
      </w:pPr>
      <w:r>
        <w:rPr>
          <w:rFonts w:ascii="Times New Roman"/>
          <w:b w:val="false"/>
          <w:i w:val="false"/>
          <w:color w:val="000000"/>
          <w:sz w:val="28"/>
        </w:rPr>
        <w:t>
      5. Тағылымдаманың аяқталған күні _________________________________</w:t>
      </w:r>
    </w:p>
    <w:bookmarkEnd w:id="107"/>
    <w:bookmarkStart w:name="z136" w:id="108"/>
    <w:p>
      <w:pPr>
        <w:spacing w:after="0"/>
        <w:ind w:left="0"/>
        <w:jc w:val="both"/>
      </w:pPr>
      <w:r>
        <w:rPr>
          <w:rFonts w:ascii="Times New Roman"/>
          <w:b w:val="false"/>
          <w:i w:val="false"/>
          <w:color w:val="000000"/>
          <w:sz w:val="28"/>
        </w:rPr>
        <w:t>
      4) Қызметтің жекелеген түрлерімен айналысу құқығы үшін лицензиялық алым ______________</w:t>
      </w:r>
    </w:p>
    <w:bookmarkEnd w:id="108"/>
    <w:bookmarkStart w:name="z137" w:id="109"/>
    <w:p>
      <w:pPr>
        <w:spacing w:after="0"/>
        <w:ind w:left="0"/>
        <w:jc w:val="both"/>
      </w:pPr>
      <w:r>
        <w:rPr>
          <w:rFonts w:ascii="Times New Roman"/>
          <w:b w:val="false"/>
          <w:i w:val="false"/>
          <w:color w:val="000000"/>
          <w:sz w:val="28"/>
        </w:rPr>
        <w:t>
      2. Жеке сот орындаушысы қызметімен айналысуға лицензия беруді сұраймын.</w:t>
      </w:r>
    </w:p>
    <w:bookmarkEnd w:id="109"/>
    <w:bookmarkStart w:name="z138" w:id="110"/>
    <w:p>
      <w:pPr>
        <w:spacing w:after="0"/>
        <w:ind w:left="0"/>
        <w:jc w:val="both"/>
      </w:pPr>
      <w:r>
        <w:rPr>
          <w:rFonts w:ascii="Times New Roman"/>
          <w:b w:val="false"/>
          <w:i w:val="false"/>
          <w:color w:val="000000"/>
          <w:sz w:val="28"/>
        </w:rPr>
        <w:t>
      Жеке тұлғаның тұрғылықты жері, мекенжайы _______________________, электрондық</w:t>
      </w:r>
    </w:p>
    <w:bookmarkEnd w:id="110"/>
    <w:bookmarkStart w:name="z139" w:id="111"/>
    <w:p>
      <w:pPr>
        <w:spacing w:after="0"/>
        <w:ind w:left="0"/>
        <w:jc w:val="both"/>
      </w:pPr>
      <w:r>
        <w:rPr>
          <w:rFonts w:ascii="Times New Roman"/>
          <w:b w:val="false"/>
          <w:i w:val="false"/>
          <w:color w:val="000000"/>
          <w:sz w:val="28"/>
        </w:rPr>
        <w:t>
      поштасы _____________, байланыс телефоны__________________</w:t>
      </w:r>
    </w:p>
    <w:bookmarkEnd w:id="111"/>
    <w:bookmarkStart w:name="z140" w:id="112"/>
    <w:p>
      <w:pPr>
        <w:spacing w:after="0"/>
        <w:ind w:left="0"/>
        <w:jc w:val="both"/>
      </w:pPr>
      <w:r>
        <w:rPr>
          <w:rFonts w:ascii="Times New Roman"/>
          <w:b w:val="false"/>
          <w:i w:val="false"/>
          <w:color w:val="000000"/>
          <w:sz w:val="28"/>
        </w:rPr>
        <w:t>
      Осымен:</w:t>
      </w:r>
    </w:p>
    <w:bookmarkEnd w:id="112"/>
    <w:bookmarkStart w:name="z141" w:id="113"/>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bookmarkEnd w:id="113"/>
    <w:bookmarkStart w:name="z142" w:id="114"/>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салмағаны;</w:t>
      </w:r>
    </w:p>
    <w:bookmarkEnd w:id="114"/>
    <w:bookmarkStart w:name="z143" w:id="115"/>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bookmarkEnd w:id="115"/>
    <w:bookmarkStart w:name="z144" w:id="116"/>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bookmarkEnd w:id="116"/>
    <w:bookmarkStart w:name="z145" w:id="117"/>
    <w:p>
      <w:pPr>
        <w:spacing w:after="0"/>
        <w:ind w:left="0"/>
        <w:jc w:val="both"/>
      </w:pPr>
      <w:r>
        <w:rPr>
          <w:rFonts w:ascii="Times New Roman"/>
          <w:b w:val="false"/>
          <w:i w:val="false"/>
          <w:color w:val="000000"/>
          <w:sz w:val="28"/>
        </w:rPr>
        <w:t>
      Денсаулық сақтау ұйымдарына "Наркологиялық науқастар тіркелімі" және "Психикалық науқастар тіркелімі"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bookmarkEnd w:id="117"/>
    <w:p>
      <w:pPr>
        <w:spacing w:after="0"/>
        <w:ind w:left="0"/>
        <w:jc w:val="both"/>
      </w:pPr>
      <w:r>
        <w:rPr>
          <w:rFonts w:ascii="Times New Roman"/>
          <w:b w:val="false"/>
          <w:i w:val="false"/>
          <w:color w:val="000000"/>
          <w:sz w:val="28"/>
        </w:rPr>
        <w:t>
      ______________________________________________</w:t>
      </w:r>
    </w:p>
    <w:p>
      <w:pPr>
        <w:spacing w:after="0"/>
        <w:ind w:left="0"/>
        <w:jc w:val="both"/>
      </w:pPr>
      <w:bookmarkStart w:name="z146" w:id="118"/>
      <w:r>
        <w:rPr>
          <w:rFonts w:ascii="Times New Roman"/>
          <w:b w:val="false"/>
          <w:i w:val="false"/>
          <w:color w:val="000000"/>
          <w:sz w:val="28"/>
        </w:rPr>
        <w:t>
      (ЭЦҚ) (тегі, аты, әкесінің аты (болған жағдайда)</w:t>
      </w:r>
    </w:p>
    <w:bookmarkEnd w:id="118"/>
    <w:p>
      <w:pPr>
        <w:spacing w:after="0"/>
        <w:ind w:left="0"/>
        <w:jc w:val="both"/>
      </w:pPr>
      <w:r>
        <w:rPr>
          <w:rFonts w:ascii="Times New Roman"/>
          <w:b w:val="false"/>
          <w:i w:val="false"/>
          <w:color w:val="000000"/>
          <w:sz w:val="28"/>
        </w:rPr>
        <w:t>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4-қосымша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 мемлекеттік көрсетілетін қызметке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Порталға жүгінген сәттен бастап, жұмыс режимі мен құжаттарды қабылдау уақытын ескере отырып:</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лицензия беру кезінде – 10 (он) жұмыс күні;</w:t>
            </w:r>
          </w:p>
          <w:p>
            <w:pPr>
              <w:spacing w:after="20"/>
              <w:ind w:left="20"/>
              <w:jc w:val="both"/>
            </w:pPr>
            <w:r>
              <w:rPr>
                <w:rFonts w:ascii="Times New Roman"/>
                <w:b w:val="false"/>
                <w:i w:val="false"/>
                <w:color w:val="000000"/>
                <w:sz w:val="20"/>
              </w:rPr>
              <w:t>
– лицензияны қайта ресімдеу кезінде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Жеке сот орындаушысы қызметімен айналысуға лицензия беру – электрондық "(ішінара цифрландырылған)", "композиттік қызмет" ретінде көрсетілетін, бір өтініш негізінде бірнеше мемлекеттік қызметтер жиынтығын қамтитын нысан.</w:t>
            </w:r>
          </w:p>
          <w:bookmarkEnd w:id="120"/>
          <w:p>
            <w:pPr>
              <w:spacing w:after="20"/>
              <w:ind w:left="20"/>
              <w:jc w:val="both"/>
            </w:pPr>
            <w:r>
              <w:rPr>
                <w:rFonts w:ascii="Times New Roman"/>
                <w:b w:val="false"/>
                <w:i w:val="false"/>
                <w:color w:val="000000"/>
                <w:sz w:val="20"/>
              </w:rPr>
              <w:t>
Лицензияны қайта ресімдеу –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Жеке сот орындаушысы қызметімен айналысуға лицензия беру, қайта ресімдеу немесе ден бас тарту туралы уәжді жауап.</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көрсетудің нәтижесін ұсыну нысаны – электрондық.</w:t>
            </w:r>
          </w:p>
          <w:p>
            <w:pPr>
              <w:spacing w:after="20"/>
              <w:ind w:left="20"/>
              <w:jc w:val="both"/>
            </w:pPr>
            <w:r>
              <w:rPr>
                <w:rFonts w:ascii="Times New Roman"/>
                <w:b w:val="false"/>
                <w:i w:val="false"/>
                <w:color w:val="000000"/>
                <w:sz w:val="20"/>
              </w:rPr>
              <w:t>
Қызмет нәтижесі қызмет алушының "жеке кабинетіне" электрондық құжат түрінде, қызмет көрсетушінің уәкілетті тұлғасының ЭЦҚ-мен қол қойылып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үшін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Жеке сот орындаушысы қызметімен айналысуға лицензия беру/қайта ресімдеу үшін Қазақстан Республикасының 2025 жылғы 18 шілдедегі Салық кодексінің 616-бабына сәйкес, жекелеген қызмет түрлерімен айналысу құқығы үшін лицензиялық алым алынады, ол мынадай мөлшерде белгіленеді: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 6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 лицензия беру кезінде белгіленген мөлшерлеменің 10 %-ы.</w:t>
            </w:r>
          </w:p>
          <w:p>
            <w:pPr>
              <w:spacing w:after="20"/>
              <w:ind w:left="20"/>
              <w:jc w:val="both"/>
            </w:pPr>
            <w:r>
              <w:rPr>
                <w:rFonts w:ascii="Times New Roman"/>
                <w:b w:val="false"/>
                <w:i w:val="false"/>
                <w:color w:val="000000"/>
                <w:sz w:val="20"/>
              </w:rPr>
              <w:t>
Мемлекеттік қызметті көрсету үшін төлем екінші деңгейлі банктер және банк операцияларының жекелеген түрлерін жүзеге асыратын ұйымдар арқылы қолма-қол және (немесе) қолма-қолсыз нысанда жүргізіледі, олар төлемнің мөлшері мен күнін растайтын құжатты (түбіртекті) береді, не ПШЭП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Жұмыс кестесі: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демалыс және мереке күндерін қоспағанда, дүйсенбі- жұма аралығында сағат 09.00- ден 18.30-ға дейін, сағат 13.00- ден 14.30-ға дейінгі түскі үзіліспен; өтінімдерді қабылдау - 9.00-ден 17.30-ға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Еңбек кодексіне және "Қазақстан Республикасындағы мерекелер туралы" 2001 жылғы 13 желтоқсандағы Қазақстан Республикасы Заңына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Мемлекеттік қызметтің кіші түрлі көрсетуге арналған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Лицензия алу үшін: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лицензия және (немесе) лицензияға қосымша алу туралы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3-қосымшаға сәйкес жеке сот орындаушысы қызметін жүзеге асыру талаптарына сәйкестік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қызмет түрлерімен айналысу құқығы үшін лицензиялық алымның төленгенін растайтын құжаттың көшірмесі ("Электрондық үкімет" төлем шлюзі арқылы төлеу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прокуратура немесе тергеу органдарынан босатылған адамдар үшін, егер прокурор немесе тергеуші лауазымында кемінде бес жыл жұмыс өтілі болған жағдайда, Қазақстан Республикасының Еңбек кодексінің 35-бабына сәйкес прокуратура немесе тергеу органдарындағы еңбек өтілін растайтын электрондық құжат (теріс себептермен босатылғандарды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атқарушылық құжаттардың орындалуын қамтамасыз ету саласындағы мемлекеттік органдарда кемінде екі жыл жұмыс өтілі болған жағдайда, Қазақстан Республикасының Еңбек кодексінің 35-бабына сәйкес мемлекеттік органдардағы еңбек өтілін растайтын электрондық құжат (теріс себептермен босатылғандарды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4-қосымшаға сәйкес нысан бойынша өтініш;</w:t>
            </w:r>
          </w:p>
          <w:p>
            <w:pPr>
              <w:spacing w:after="20"/>
              <w:ind w:left="20"/>
              <w:jc w:val="both"/>
            </w:pPr>
            <w:r>
              <w:rPr>
                <w:rFonts w:ascii="Times New Roman"/>
                <w:b w:val="false"/>
                <w:i w:val="false"/>
                <w:color w:val="000000"/>
                <w:sz w:val="20"/>
              </w:rPr>
              <w:t>
лицензиялық алымның төленгенін және лицензияны (немесе лицензияға қосымшаны) қайта ресімдеуге негіз болған өзгерістерді растайтын мәліметтер мемлекеттік цифрлық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Мемлекеттік көрсетілетін қызметтің қіші түрін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Мемлекеттік қызметті көрсетуден бас тарту негіздері: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осы санаттағы жеке немесе заңды тұлғалар үшін Қазақстан Республикасының заңдарымен қызмет түрімен айналысуға тыйым салынса;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 беруші орган тиісті келісуші мемлекеттік органнан өтініш берушінің лицензиялау негізінде қойылатын талаптарына сәйкес келмейтіні туралы жауап 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берушіге қатысты лицензияланатын қызметті қызметтің жекелеген түрлерін тоқтата тұру немесе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орындаушысының ұсынуы негізінде сот өтініш беруші-борышкерге лицензия беруге уақытша тыйым салынса;</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xml:space="preserve">
Мемлекеттік қызметтің Мемлекеттік қызметті/кіші </w:t>
            </w:r>
          </w:p>
          <w:bookmarkEnd w:id="126"/>
          <w:p>
            <w:pPr>
              <w:spacing w:after="20"/>
              <w:ind w:left="20"/>
              <w:jc w:val="both"/>
            </w:pPr>
            <w:r>
              <w:rPr>
                <w:rFonts w:ascii="Times New Roman"/>
                <w:b w:val="false"/>
                <w:i w:val="false"/>
                <w:color w:val="000000"/>
                <w:sz w:val="20"/>
              </w:rPr>
              <w:t>
түрін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байланыс телефондары 8 (7172) 74-06-23.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композитті қызметті алу үшін көрсетілетін қызметті берушіге "цифрлық үкімет" www.egov.kz веб-порталы арқылы бір өтінішті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5-қосымша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2-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лицензиардың толық атауы) </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(жеке тұлғаның, аты, әкесiнiң </w:t>
            </w:r>
            <w:r>
              <w:br/>
            </w:r>
            <w:r>
              <w:rPr>
                <w:rFonts w:ascii="Times New Roman"/>
                <w:b w:val="false"/>
                <w:i w:val="false"/>
                <w:color w:val="000000"/>
                <w:sz w:val="20"/>
              </w:rPr>
              <w:t xml:space="preserve">аты (болған жағдайда), тегi), </w:t>
            </w:r>
            <w:r>
              <w:br/>
            </w:r>
            <w:r>
              <w:rPr>
                <w:rFonts w:ascii="Times New Roman"/>
                <w:b w:val="false"/>
                <w:i w:val="false"/>
                <w:color w:val="000000"/>
                <w:sz w:val="20"/>
              </w:rPr>
              <w:t>жеке сәйкестендіру нөмірі)</w:t>
            </w:r>
          </w:p>
        </w:tc>
      </w:tr>
    </w:tbl>
    <w:bookmarkStart w:name="z178" w:id="12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28"/>
    <w:bookmarkStart w:name="z179" w:id="129"/>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  (қызмет түрiнің және (немесе) қызметтiң кіші түрі(лері)нің толық атауы көрсетiлсiн) жүзеге асыруға лицензияны және (немесе) лицензияға қосымшаны қағаз жеткізгіште ______ (лицензияны қағаз жеткізгіште алу қажет болған жағдайда Х белгісін қою керек) беруiңiздi сұраймын.</w:t>
      </w:r>
    </w:p>
    <w:bookmarkEnd w:id="129"/>
    <w:bookmarkStart w:name="z180" w:id="130"/>
    <w:p>
      <w:pPr>
        <w:spacing w:after="0"/>
        <w:ind w:left="0"/>
        <w:jc w:val="both"/>
      </w:pPr>
      <w:r>
        <w:rPr>
          <w:rFonts w:ascii="Times New Roman"/>
          <w:b w:val="false"/>
          <w:i w:val="false"/>
          <w:color w:val="000000"/>
          <w:sz w:val="28"/>
        </w:rPr>
        <w:t>
      Жеке тұлғаның тұрғылықты жерінің мекенжайы</w:t>
      </w:r>
    </w:p>
    <w:bookmarkEnd w:id="130"/>
    <w:bookmarkStart w:name="z181" w:id="131"/>
    <w:p>
      <w:pPr>
        <w:spacing w:after="0"/>
        <w:ind w:left="0"/>
        <w:jc w:val="both"/>
      </w:pPr>
      <w:r>
        <w:rPr>
          <w:rFonts w:ascii="Times New Roman"/>
          <w:b w:val="false"/>
          <w:i w:val="false"/>
          <w:color w:val="000000"/>
          <w:sz w:val="28"/>
        </w:rPr>
        <w:t>
      __________________________________________________________________ (пошталық индексі, облысы, қаласы, ауданы, елді мекені, көше атауы, үй/ғимарат нөмірі)</w:t>
      </w:r>
    </w:p>
    <w:bookmarkEnd w:id="131"/>
    <w:bookmarkStart w:name="z182" w:id="132"/>
    <w:p>
      <w:pPr>
        <w:spacing w:after="0"/>
        <w:ind w:left="0"/>
        <w:jc w:val="both"/>
      </w:pPr>
      <w:r>
        <w:rPr>
          <w:rFonts w:ascii="Times New Roman"/>
          <w:b w:val="false"/>
          <w:i w:val="false"/>
          <w:color w:val="000000"/>
          <w:sz w:val="28"/>
        </w:rPr>
        <w:t>
      Электрондық пошта ____________________________________________</w:t>
      </w:r>
    </w:p>
    <w:bookmarkEnd w:id="132"/>
    <w:bookmarkStart w:name="z183" w:id="133"/>
    <w:p>
      <w:pPr>
        <w:spacing w:after="0"/>
        <w:ind w:left="0"/>
        <w:jc w:val="both"/>
      </w:pPr>
      <w:r>
        <w:rPr>
          <w:rFonts w:ascii="Times New Roman"/>
          <w:b w:val="false"/>
          <w:i w:val="false"/>
          <w:color w:val="000000"/>
          <w:sz w:val="28"/>
        </w:rPr>
        <w:t>
      Телефондар ___________________________________________________</w:t>
      </w:r>
    </w:p>
    <w:bookmarkEnd w:id="133"/>
    <w:bookmarkStart w:name="z184" w:id="134"/>
    <w:p>
      <w:pPr>
        <w:spacing w:after="0"/>
        <w:ind w:left="0"/>
        <w:jc w:val="both"/>
      </w:pPr>
      <w:r>
        <w:rPr>
          <w:rFonts w:ascii="Times New Roman"/>
          <w:b w:val="false"/>
          <w:i w:val="false"/>
          <w:color w:val="000000"/>
          <w:sz w:val="28"/>
        </w:rPr>
        <w:t>
      Факс _________________________________________________________</w:t>
      </w:r>
    </w:p>
    <w:bookmarkEnd w:id="134"/>
    <w:bookmarkStart w:name="z185" w:id="135"/>
    <w:p>
      <w:pPr>
        <w:spacing w:after="0"/>
        <w:ind w:left="0"/>
        <w:jc w:val="both"/>
      </w:pPr>
      <w:r>
        <w:rPr>
          <w:rFonts w:ascii="Times New Roman"/>
          <w:b w:val="false"/>
          <w:i w:val="false"/>
          <w:color w:val="000000"/>
          <w:sz w:val="28"/>
        </w:rPr>
        <w:t>
      Банктік шот ___________________________________________________</w:t>
      </w:r>
    </w:p>
    <w:bookmarkEnd w:id="135"/>
    <w:bookmarkStart w:name="z186" w:id="136"/>
    <w:p>
      <w:pPr>
        <w:spacing w:after="0"/>
        <w:ind w:left="0"/>
        <w:jc w:val="both"/>
      </w:pPr>
      <w:r>
        <w:rPr>
          <w:rFonts w:ascii="Times New Roman"/>
          <w:b w:val="false"/>
          <w:i w:val="false"/>
          <w:color w:val="000000"/>
          <w:sz w:val="28"/>
        </w:rPr>
        <w:t>
      (шот нөмірі, банктiң атауы және орналасқан жерi)</w:t>
      </w:r>
    </w:p>
    <w:bookmarkEnd w:id="136"/>
    <w:p>
      <w:pPr>
        <w:spacing w:after="0"/>
        <w:ind w:left="0"/>
        <w:jc w:val="both"/>
      </w:pPr>
      <w:bookmarkStart w:name="z187" w:id="137"/>
      <w:r>
        <w:rPr>
          <w:rFonts w:ascii="Times New Roman"/>
          <w:b w:val="false"/>
          <w:i w:val="false"/>
          <w:color w:val="000000"/>
          <w:sz w:val="28"/>
        </w:rPr>
        <w:t>
      Қызметті немесе іс-қимылды (операцияларды) жүзеге асыру объектісінің мекенжайы</w:t>
      </w:r>
    </w:p>
    <w:bookmarkEnd w:id="137"/>
    <w:p>
      <w:pPr>
        <w:spacing w:after="0"/>
        <w:ind w:left="0"/>
        <w:jc w:val="both"/>
      </w:pPr>
      <w:r>
        <w:rPr>
          <w:rFonts w:ascii="Times New Roman"/>
          <w:b w:val="false"/>
          <w:i w:val="false"/>
          <w:color w:val="000000"/>
          <w:sz w:val="28"/>
        </w:rPr>
        <w:t>_________________________________________________________  (пошталық индексі, облысы, қаласы, ауданы, елді мекені, көше атауы, үй/ғимарат (стационарлық үй-жайлар) нөмірі) ______ парақ қоса беріліп отыр.</w:t>
      </w:r>
    </w:p>
    <w:bookmarkStart w:name="z188" w:id="138"/>
    <w:p>
      <w:pPr>
        <w:spacing w:after="0"/>
        <w:ind w:left="0"/>
        <w:jc w:val="both"/>
      </w:pPr>
      <w:r>
        <w:rPr>
          <w:rFonts w:ascii="Times New Roman"/>
          <w:b w:val="false"/>
          <w:i w:val="false"/>
          <w:color w:val="000000"/>
          <w:sz w:val="28"/>
        </w:rPr>
        <w:t>
      Осымен:</w:t>
      </w:r>
    </w:p>
    <w:bookmarkEnd w:id="138"/>
    <w:p>
      <w:pPr>
        <w:spacing w:after="0"/>
        <w:ind w:left="0"/>
        <w:jc w:val="both"/>
      </w:pPr>
      <w:bookmarkStart w:name="z189" w:id="139"/>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End w:id="139"/>
    <w:p>
      <w:pPr>
        <w:spacing w:after="0"/>
        <w:ind w:left="0"/>
        <w:jc w:val="both"/>
      </w:pPr>
      <w:r>
        <w:rPr>
          <w:rFonts w:ascii="Times New Roman"/>
          <w:b w:val="false"/>
          <w:i w:val="false"/>
          <w:color w:val="000000"/>
          <w:sz w:val="28"/>
        </w:rPr>
        <w:t xml:space="preserve">өтініш берушіге қызметтің лицензияланатын түрімен және (немесе) кіші түрімен айналысуға сот тыйым салмайтыны; </w:t>
      </w:r>
    </w:p>
    <w:bookmarkStart w:name="z190" w:id="140"/>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w:t>
      </w:r>
    </w:p>
    <w:bookmarkEnd w:id="140"/>
    <w:p>
      <w:pPr>
        <w:spacing w:after="0"/>
        <w:ind w:left="0"/>
        <w:jc w:val="both"/>
      </w:pPr>
      <w:bookmarkStart w:name="z191" w:id="141"/>
      <w:r>
        <w:rPr>
          <w:rFonts w:ascii="Times New Roman"/>
          <w:b w:val="false"/>
          <w:i w:val="false"/>
          <w:color w:val="000000"/>
          <w:sz w:val="28"/>
        </w:rPr>
        <w:t xml:space="preserve">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 </w:t>
      </w:r>
    </w:p>
    <w:bookmarkEnd w:id="141"/>
    <w:p>
      <w:pPr>
        <w:spacing w:after="0"/>
        <w:ind w:left="0"/>
        <w:jc w:val="both"/>
      </w:pPr>
      <w:r>
        <w:rPr>
          <w:rFonts w:ascii="Times New Roman"/>
          <w:b w:val="false"/>
          <w:i w:val="false"/>
          <w:color w:val="000000"/>
          <w:sz w:val="28"/>
        </w:rPr>
        <w:t xml:space="preserve">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bookmarkStart w:name="z192" w:id="142"/>
      <w:r>
        <w:rPr>
          <w:rFonts w:ascii="Times New Roman"/>
          <w:b w:val="false"/>
          <w:i w:val="false"/>
          <w:color w:val="000000"/>
          <w:sz w:val="28"/>
        </w:rPr>
        <w:t>
      Жеке тұлға ___________________________________________________</w:t>
      </w:r>
    </w:p>
    <w:bookmarkEnd w:id="142"/>
    <w:p>
      <w:pPr>
        <w:spacing w:after="0"/>
        <w:ind w:left="0"/>
        <w:jc w:val="both"/>
      </w:pPr>
      <w:r>
        <w:rPr>
          <w:rFonts w:ascii="Times New Roman"/>
          <w:b w:val="false"/>
          <w:i w:val="false"/>
          <w:color w:val="000000"/>
          <w:sz w:val="28"/>
        </w:rPr>
        <w:t>(электрондық цифрлық қолтаңба) (аты, әкесінің аты (болған жағдайда), тегі)</w:t>
      </w:r>
    </w:p>
    <w:bookmarkStart w:name="z193" w:id="143"/>
    <w:p>
      <w:pPr>
        <w:spacing w:after="0"/>
        <w:ind w:left="0"/>
        <w:jc w:val="both"/>
      </w:pPr>
      <w:r>
        <w:rPr>
          <w:rFonts w:ascii="Times New Roman"/>
          <w:b w:val="false"/>
          <w:i w:val="false"/>
          <w:color w:val="000000"/>
          <w:sz w:val="28"/>
        </w:rPr>
        <w:t>
      Толтыру күні: 20___ жылғы "__" 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6-қосымша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лицензиардың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тегi, аты, әкесiнiң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(ол болған жағдайда),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bl>
    <w:bookmarkStart w:name="z197" w:id="144"/>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144"/>
    <w:bookmarkStart w:name="z198" w:id="145"/>
    <w:p>
      <w:pPr>
        <w:spacing w:after="0"/>
        <w:ind w:left="0"/>
        <w:jc w:val="both"/>
      </w:pPr>
      <w:r>
        <w:rPr>
          <w:rFonts w:ascii="Times New Roman"/>
          <w:b w:val="false"/>
          <w:i w:val="false"/>
          <w:color w:val="000000"/>
          <w:sz w:val="28"/>
        </w:rPr>
        <w:t>
      __________________________________________________________________________  Тегімнің, атымның, әкемнің атының (ол болған жағдайда) өзгеруіне байланысты жеке сот орындаушысы қызметін жүзеге асыруға 20___ жылғы "____" № __________, __________________________________________________________________________ (лицензияның нөмірі(лері), лицензияны берген лицензиардың атауы) берілген лицензияны қайта ресімдеуіңізді сұраймын.</w:t>
      </w:r>
    </w:p>
    <w:bookmarkEnd w:id="145"/>
    <w:bookmarkStart w:name="z199" w:id="146"/>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цифрлық жүйелерде қамтылған, заңмен қорғалатын құпияны құрайтын қолжетімділігі шектеулі дербес деректерді пайдалануға келісімін береді.</w:t>
      </w:r>
    </w:p>
    <w:bookmarkEnd w:id="146"/>
    <w:bookmarkStart w:name="z200" w:id="147"/>
    <w:p>
      <w:pPr>
        <w:spacing w:after="0"/>
        <w:ind w:left="0"/>
        <w:jc w:val="both"/>
      </w:pPr>
      <w:r>
        <w:rPr>
          <w:rFonts w:ascii="Times New Roman"/>
          <w:b w:val="false"/>
          <w:i w:val="false"/>
          <w:color w:val="000000"/>
          <w:sz w:val="28"/>
        </w:rPr>
        <w:t>
      Жеке тұлға _______________________________________________________________  (қолы) (тегi, аты, әкесiнiң аты (ол болған жағдайда)</w:t>
      </w:r>
    </w:p>
    <w:bookmarkEnd w:id="147"/>
    <w:bookmarkStart w:name="z201" w:id="148"/>
    <w:p>
      <w:pPr>
        <w:spacing w:after="0"/>
        <w:ind w:left="0"/>
        <w:jc w:val="both"/>
      </w:pPr>
      <w:r>
        <w:rPr>
          <w:rFonts w:ascii="Times New Roman"/>
          <w:b w:val="false"/>
          <w:i w:val="false"/>
          <w:color w:val="000000"/>
          <w:sz w:val="28"/>
        </w:rPr>
        <w:t>
      Толтыру күні: 20__ жылғы "__" 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7-қосымша</w:t>
            </w:r>
            <w:r>
              <w:br/>
            </w: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 құжаттың</w:t>
            </w:r>
            <w:r>
              <w:br/>
            </w:r>
            <w:r>
              <w:rPr>
                <w:rFonts w:ascii="Times New Roman"/>
                <w:b w:val="false"/>
                <w:i w:val="false"/>
                <w:color w:val="000000"/>
                <w:sz w:val="20"/>
              </w:rPr>
              <w:t>негізінде атқарушылық іс жүргізуді қозғау"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 мемлекеттік көрсетілетін қызметке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атқарушылық әрекеттердің жасалу орны бойынша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9"/>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3) "цифрлық үкімет" www.egov.kz веб -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орындаушысының атқарушылық іс жүргізуді қозғау туралы немесе атқарушылық іс жүргізуді қозғаудан бас тарту туралы қаулысы.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көрсетілетін қызмет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Жұмыс кестесі:</w:t>
            </w:r>
          </w:p>
          <w:bookmarkEnd w:id="150"/>
          <w:p>
            <w:pPr>
              <w:spacing w:after="20"/>
              <w:ind w:left="20"/>
              <w:jc w:val="both"/>
            </w:pPr>
            <w:r>
              <w:rPr>
                <w:rFonts w:ascii="Times New Roman"/>
                <w:b w:val="false"/>
                <w:i w:val="false"/>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p>
          <w:p>
            <w:pPr>
              <w:spacing w:after="20"/>
              <w:ind w:left="20"/>
              <w:jc w:val="both"/>
            </w:pPr>
            <w:r>
              <w:rPr>
                <w:rFonts w:ascii="Times New Roman"/>
                <w:b w:val="false"/>
                <w:i w:val="false"/>
                <w:color w:val="000000"/>
                <w:sz w:val="20"/>
              </w:rPr>
              <w:t>Өтінішті қабылдау және мемлекеттік көрсетілетін қызметтің нәтижесін беру - сағат 13.00-ден 14.30-ға дейiнгі түскі үзіліспен, сағат 9.00-ден 17.30-ға дейін.</w:t>
            </w:r>
          </w:p>
          <w:p>
            <w:pPr>
              <w:spacing w:after="20"/>
              <w:ind w:left="20"/>
              <w:jc w:val="both"/>
            </w:pPr>
            <w:r>
              <w:rPr>
                <w:rFonts w:ascii="Times New Roman"/>
                <w:b w:val="false"/>
                <w:i w:val="false"/>
                <w:color w:val="000000"/>
                <w:sz w:val="20"/>
              </w:rPr>
              <w:t>Мемлекеттік көрсетілетін қызмет алдын -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2) Мемлекеттік корпорация – дүйсенбіден жұманы қоса алғанда сағат 9.00-ден 18.00-ге дейін үзіліссіз, Қазақстан Республикасының Еңбек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Қабылдау атқарушылық әрекеттерді жасау орны бойынша "электрондық" кезек тәртібімен жеделдетілген қызмет көрсетусіз жүзеге асырылады, портал арқылы электрондық кезекті брондауға болады, рәсімдеу уақыты 15 минуттан аспайды, күту уақыты 15 минуттан аспайды;</w:t>
            </w:r>
          </w:p>
          <w:p>
            <w:pPr>
              <w:spacing w:after="20"/>
              <w:ind w:left="20"/>
              <w:jc w:val="both"/>
            </w:pPr>
            <w:r>
              <w:rPr>
                <w:rFonts w:ascii="Times New Roman"/>
                <w:b w:val="false"/>
                <w:i w:val="false"/>
                <w:color w:val="000000"/>
                <w:sz w:val="20"/>
              </w:rPr>
              <w:t>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жүгінген кезде, көрсетілетін қызметті алушы жұмыс уақыты аяқталғаннан кейін, демалыс және мереке күндері жүгінген кезде, Қазақстан Республикасы Еңбек кодексіне және "Қазақстан Республикасындағы мерекелер туралы" Қазақстан Республикасы Заңына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1"/>
          <w:p>
            <w:pPr>
              <w:spacing w:after="20"/>
              <w:ind w:left="20"/>
              <w:jc w:val="both"/>
            </w:pPr>
            <w:r>
              <w:rPr>
                <w:rFonts w:ascii="Times New Roman"/>
                <w:b w:val="false"/>
                <w:i w:val="false"/>
                <w:color w:val="000000"/>
                <w:sz w:val="20"/>
              </w:rPr>
              <w:t>
Қағидаларға 2, 3-қосымшаға сәйкес нысан бойынша атқарушылық құжатты жазып беру және мәжбүрлеп орындауға жолдау, атқарушылық іс жүргізуді қозғау туралы өтініш.</w:t>
            </w:r>
          </w:p>
          <w:bookmarkEnd w:id="151"/>
          <w:p>
            <w:pPr>
              <w:spacing w:after="20"/>
              <w:ind w:left="20"/>
              <w:jc w:val="both"/>
            </w:pPr>
            <w:r>
              <w:rPr>
                <w:rFonts w:ascii="Times New Roman"/>
                <w:b w:val="false"/>
                <w:i w:val="false"/>
                <w:color w:val="000000"/>
                <w:sz w:val="20"/>
              </w:rPr>
              <w:t>Атқарушылық құжат.</w:t>
            </w:r>
          </w:p>
          <w:p>
            <w:pPr>
              <w:spacing w:after="20"/>
              <w:ind w:left="20"/>
              <w:jc w:val="both"/>
            </w:pP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Көрсетілетін қызметті берушілер цифрлық құжаттарды "цифрлық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"цифрлық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дәйексіздігі анықталғанда;</w:t>
            </w:r>
          </w:p>
          <w:bookmarkEnd w:id="152"/>
          <w:p>
            <w:pPr>
              <w:spacing w:after="20"/>
              <w:ind w:left="20"/>
              <w:jc w:val="both"/>
            </w:pPr>
            <w:r>
              <w:rPr>
                <w:rFonts w:ascii="Times New Roman"/>
                <w:b w:val="false"/>
                <w:i w:val="false"/>
                <w:color w:val="000000"/>
                <w:sz w:val="20"/>
              </w:rPr>
              <w:t>2) мемлекеттік қызмет көрсету үшін қажетті ұсынылған материалдардың, объектілердің, деректердің және мәліметтердің "Атқарушылық iс жүргiзу және сот орындаушыларының мәртебесi туралы" Қазақстан Республикасының Заңының 38-бабында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3"/>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8-қосымша</w:t>
            </w:r>
            <w:r>
              <w:br/>
            </w: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 атқарушылық</w:t>
            </w:r>
            <w:r>
              <w:br/>
            </w:r>
            <w:r>
              <w:rPr>
                <w:rFonts w:ascii="Times New Roman"/>
                <w:b w:val="false"/>
                <w:i w:val="false"/>
                <w:color w:val="000000"/>
                <w:sz w:val="20"/>
              </w:rPr>
              <w:t>іс жүргізуді 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________________________________________________________(көрсетілетін қызметті берушінің толық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және</w:t>
            </w:r>
            <w:r>
              <w:br/>
            </w:r>
            <w:r>
              <w:rPr>
                <w:rFonts w:ascii="Times New Roman"/>
                <w:b w:val="false"/>
                <w:i w:val="false"/>
                <w:color w:val="000000"/>
                <w:sz w:val="20"/>
              </w:rPr>
              <w:t>БСН /жеке тұлғаның Т.А.Ә.</w:t>
            </w:r>
            <w:r>
              <w:br/>
            </w:r>
            <w:r>
              <w:rPr>
                <w:rFonts w:ascii="Times New Roman"/>
                <w:b w:val="false"/>
                <w:i w:val="false"/>
                <w:color w:val="000000"/>
                <w:sz w:val="20"/>
              </w:rPr>
              <w:t>(бар болса) және ЖСН)</w:t>
            </w:r>
          </w:p>
        </w:tc>
      </w:tr>
    </w:tbl>
    <w:bookmarkStart w:name="z224" w:id="154"/>
    <w:p>
      <w:pPr>
        <w:spacing w:after="0"/>
        <w:ind w:left="0"/>
        <w:jc w:val="left"/>
      </w:pPr>
      <w:r>
        <w:rPr>
          <w:rFonts w:ascii="Times New Roman"/>
          <w:b/>
          <w:i w:val="false"/>
          <w:color w:val="000000"/>
        </w:rPr>
        <w:t xml:space="preserve"> Атқарушылық іс жүргізуді қозғау туралы өтініш</w:t>
      </w:r>
    </w:p>
    <w:bookmarkEnd w:id="154"/>
    <w:bookmarkStart w:name="z225" w:id="155"/>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bookmarkEnd w:id="155"/>
    <w:bookmarkStart w:name="z226" w:id="156"/>
    <w:p>
      <w:pPr>
        <w:spacing w:after="0"/>
        <w:ind w:left="0"/>
        <w:jc w:val="both"/>
      </w:pPr>
      <w:r>
        <w:rPr>
          <w:rFonts w:ascii="Times New Roman"/>
          <w:b w:val="false"/>
          <w:i w:val="false"/>
          <w:color w:val="000000"/>
          <w:sz w:val="28"/>
        </w:rPr>
        <w:t>
      Жеке тұлғаның тұрғылықты жерінің, заңды тұлғаның орналасқан жерінің</w:t>
      </w:r>
    </w:p>
    <w:bookmarkEnd w:id="156"/>
    <w:bookmarkStart w:name="z227" w:id="157"/>
    <w:p>
      <w:pPr>
        <w:spacing w:after="0"/>
        <w:ind w:left="0"/>
        <w:jc w:val="both"/>
      </w:pPr>
      <w:r>
        <w:rPr>
          <w:rFonts w:ascii="Times New Roman"/>
          <w:b w:val="false"/>
          <w:i w:val="false"/>
          <w:color w:val="000000"/>
          <w:sz w:val="28"/>
        </w:rPr>
        <w:t>
      мекенжайы ________________________________________________________________  (пошталық индексі, облыс, қала, аудан, елді мекен,  _________________________________________________________________________.  көшенің атауы, үйдің/ғимараттың нөмірі)</w:t>
      </w:r>
    </w:p>
    <w:bookmarkEnd w:id="157"/>
    <w:p>
      <w:pPr>
        <w:spacing w:after="0"/>
        <w:ind w:left="0"/>
        <w:jc w:val="both"/>
      </w:pPr>
      <w:bookmarkStart w:name="z228" w:id="158"/>
      <w:r>
        <w:rPr>
          <w:rFonts w:ascii="Times New Roman"/>
          <w:b w:val="false"/>
          <w:i w:val="false"/>
          <w:color w:val="000000"/>
          <w:sz w:val="28"/>
        </w:rPr>
        <w:t>
      Электрондық пошта________________________________________________________.</w:t>
      </w:r>
    </w:p>
    <w:bookmarkEnd w:id="158"/>
    <w:p>
      <w:pPr>
        <w:spacing w:after="0"/>
        <w:ind w:left="0"/>
        <w:jc w:val="both"/>
      </w:pPr>
      <w:r>
        <w:rPr>
          <w:rFonts w:ascii="Times New Roman"/>
          <w:b w:val="false"/>
          <w:i w:val="false"/>
          <w:color w:val="000000"/>
          <w:sz w:val="28"/>
        </w:rPr>
        <w:t>Телефондары _____________________________________________________________.</w:t>
      </w:r>
    </w:p>
    <w:p>
      <w:pPr>
        <w:spacing w:after="0"/>
        <w:ind w:left="0"/>
        <w:jc w:val="both"/>
      </w:pPr>
      <w:r>
        <w:rPr>
          <w:rFonts w:ascii="Times New Roman"/>
          <w:b w:val="false"/>
          <w:i w:val="false"/>
          <w:color w:val="000000"/>
          <w:sz w:val="28"/>
        </w:rPr>
        <w:t>Осы арқылы:</w:t>
      </w:r>
    </w:p>
    <w:p>
      <w:pPr>
        <w:spacing w:after="0"/>
        <w:ind w:left="0"/>
        <w:jc w:val="both"/>
      </w:pPr>
      <w:r>
        <w:rPr>
          <w:rFonts w:ascii="Times New Roman"/>
          <w:b w:val="false"/>
          <w:i w:val="false"/>
          <w:color w:val="000000"/>
          <w:sz w:val="28"/>
        </w:rPr>
        <w:t>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қоса берілетін барлық құжаттар шындыққа сәйкес келетіні және дәйекті болып абылатыны расталады.</w:t>
      </w:r>
    </w:p>
    <w:p>
      <w:pPr>
        <w:spacing w:after="0"/>
        <w:ind w:left="0"/>
        <w:jc w:val="both"/>
      </w:pPr>
      <w:r>
        <w:rPr>
          <w:rFonts w:ascii="Times New Roman"/>
          <w:b w:val="false"/>
          <w:i w:val="false"/>
          <w:color w:val="000000"/>
          <w:sz w:val="28"/>
        </w:rPr>
        <w:t>__________________________________________________________________________  (қолы) (тегі, аты, әкесінің аты (ол болса))</w:t>
      </w:r>
    </w:p>
    <w:p>
      <w:pPr>
        <w:spacing w:after="0"/>
        <w:ind w:left="0"/>
        <w:jc w:val="both"/>
      </w:pPr>
      <w:r>
        <w:rPr>
          <w:rFonts w:ascii="Times New Roman"/>
          <w:b w:val="false"/>
          <w:i w:val="false"/>
          <w:color w:val="000000"/>
          <w:sz w:val="28"/>
        </w:rPr>
        <w:t>Цифрлық жүйелерде қамтылған заңмен қорғалатын құпия болып табылатын мәліметтерді пайдалануға келісемін 20 ___ жылғы "___" ____________ (қолы)___________________</w:t>
      </w:r>
    </w:p>
    <w:p>
      <w:pPr>
        <w:spacing w:after="0"/>
        <w:ind w:left="0"/>
        <w:jc w:val="both"/>
      </w:pPr>
      <w:r>
        <w:rPr>
          <w:rFonts w:ascii="Times New Roman"/>
          <w:b w:val="false"/>
          <w:i w:val="false"/>
          <w:color w:val="000000"/>
          <w:sz w:val="28"/>
        </w:rPr>
        <w:t>Заңды тұлғалар үшін мөр орны (бар болса)</w:t>
      </w:r>
    </w:p>
    <w:p>
      <w:pPr>
        <w:spacing w:after="0"/>
        <w:ind w:left="0"/>
        <w:jc w:val="both"/>
      </w:pPr>
      <w:r>
        <w:rPr>
          <w:rFonts w:ascii="Times New Roman"/>
          <w:b w:val="false"/>
          <w:i w:val="false"/>
          <w:color w:val="000000"/>
          <w:sz w:val="28"/>
        </w:rPr>
        <w:t>Толтырылған күні: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9-қосымша</w:t>
            </w:r>
            <w:r>
              <w:br/>
            </w: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 атқарушылық</w:t>
            </w:r>
            <w:r>
              <w:br/>
            </w:r>
            <w:r>
              <w:rPr>
                <w:rFonts w:ascii="Times New Roman"/>
                <w:b w:val="false"/>
                <w:i w:val="false"/>
                <w:color w:val="000000"/>
                <w:sz w:val="20"/>
              </w:rPr>
              <w:t>іс жүргізуді 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және</w:t>
            </w:r>
            <w:r>
              <w:br/>
            </w:r>
            <w:r>
              <w:rPr>
                <w:rFonts w:ascii="Times New Roman"/>
                <w:b w:val="false"/>
                <w:i w:val="false"/>
                <w:color w:val="000000"/>
                <w:sz w:val="20"/>
              </w:rPr>
              <w:t>БСН / жеке тұлғаның</w:t>
            </w:r>
            <w:r>
              <w:br/>
            </w:r>
            <w:r>
              <w:rPr>
                <w:rFonts w:ascii="Times New Roman"/>
                <w:b w:val="false"/>
                <w:i w:val="false"/>
                <w:color w:val="000000"/>
                <w:sz w:val="20"/>
              </w:rPr>
              <w:t>Т.А.Ә. (бар болса) және ЖСН</w:t>
            </w:r>
          </w:p>
        </w:tc>
      </w:tr>
    </w:tbl>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bookmarkStart w:name="z241" w:id="159"/>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құжатты жазып беруді және/немесе мәжбүрлеп орындауға жолдауды және атқарушылық іс жүргізуді қозғауды сұраймын.</w:t>
      </w:r>
    </w:p>
    <w:bookmarkEnd w:id="159"/>
    <w:p>
      <w:pPr>
        <w:spacing w:after="0"/>
        <w:ind w:left="0"/>
        <w:jc w:val="both"/>
      </w:pPr>
      <w:bookmarkStart w:name="z243" w:id="160"/>
      <w:r>
        <w:rPr>
          <w:rFonts w:ascii="Times New Roman"/>
          <w:b w:val="false"/>
          <w:i w:val="false"/>
          <w:color w:val="000000"/>
          <w:sz w:val="28"/>
        </w:rPr>
        <w:t xml:space="preserve">
      Жеке тұлғаның тұрғылықты жерінің, заңды тұлғаның орналасқан жерінің мекенжайы ________________________________________________________________________________ </w:t>
      </w:r>
    </w:p>
    <w:bookmarkEnd w:id="160"/>
    <w:p>
      <w:pPr>
        <w:spacing w:after="0"/>
        <w:ind w:left="0"/>
        <w:jc w:val="both"/>
      </w:pPr>
      <w:r>
        <w:rPr>
          <w:rFonts w:ascii="Times New Roman"/>
          <w:b w:val="false"/>
          <w:i w:val="false"/>
          <w:color w:val="000000"/>
          <w:sz w:val="28"/>
        </w:rPr>
        <w:t>(пошталық индексі, облыс, қала, аудан, елді мекен.</w:t>
      </w:r>
    </w:p>
    <w:p>
      <w:pPr>
        <w:spacing w:after="0"/>
        <w:ind w:left="0"/>
        <w:jc w:val="both"/>
      </w:pPr>
      <w:bookmarkStart w:name="z244" w:id="161"/>
      <w:r>
        <w:rPr>
          <w:rFonts w:ascii="Times New Roman"/>
          <w:b w:val="false"/>
          <w:i w:val="false"/>
          <w:color w:val="000000"/>
          <w:sz w:val="28"/>
        </w:rPr>
        <w:t>
      ________________________________________________________________________________</w:t>
      </w:r>
    </w:p>
    <w:bookmarkEnd w:id="161"/>
    <w:p>
      <w:pPr>
        <w:spacing w:after="0"/>
        <w:ind w:left="0"/>
        <w:jc w:val="both"/>
      </w:pPr>
      <w:r>
        <w:rPr>
          <w:rFonts w:ascii="Times New Roman"/>
          <w:b w:val="false"/>
          <w:i w:val="false"/>
          <w:color w:val="000000"/>
          <w:sz w:val="28"/>
        </w:rPr>
        <w:t xml:space="preserve"> көшенің атауы, үйдің/ғимараттың нөмірі).</w:t>
      </w:r>
    </w:p>
    <w:bookmarkStart w:name="z246" w:id="162"/>
    <w:p>
      <w:pPr>
        <w:spacing w:after="0"/>
        <w:ind w:left="0"/>
        <w:jc w:val="both"/>
      </w:pPr>
      <w:r>
        <w:rPr>
          <w:rFonts w:ascii="Times New Roman"/>
          <w:b w:val="false"/>
          <w:i w:val="false"/>
          <w:color w:val="000000"/>
          <w:sz w:val="28"/>
        </w:rPr>
        <w:t>
      Электрондық пошта____________________________________________.</w:t>
      </w:r>
    </w:p>
    <w:bookmarkEnd w:id="162"/>
    <w:p>
      <w:pPr>
        <w:spacing w:after="0"/>
        <w:ind w:left="0"/>
        <w:jc w:val="both"/>
      </w:pPr>
      <w:r>
        <w:rPr>
          <w:rFonts w:ascii="Times New Roman"/>
          <w:b w:val="false"/>
          <w:i w:val="false"/>
          <w:color w:val="000000"/>
          <w:sz w:val="28"/>
        </w:rPr>
        <w:t>
      Телефондары _________________________________________________.</w:t>
      </w:r>
    </w:p>
    <w:bookmarkStart w:name="z248" w:id="163"/>
    <w:p>
      <w:pPr>
        <w:spacing w:after="0"/>
        <w:ind w:left="0"/>
        <w:jc w:val="both"/>
      </w:pPr>
      <w:r>
        <w:rPr>
          <w:rFonts w:ascii="Times New Roman"/>
          <w:b w:val="false"/>
          <w:i w:val="false"/>
          <w:color w:val="000000"/>
          <w:sz w:val="28"/>
        </w:rPr>
        <w:t>
      Осы арқылы:</w:t>
      </w:r>
    </w:p>
    <w:bookmarkEnd w:id="163"/>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bookmarkStart w:name="z250" w:id="164"/>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bookmarkEnd w:id="16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52" w:id="165"/>
    <w:p>
      <w:pPr>
        <w:spacing w:after="0"/>
        <w:ind w:left="0"/>
        <w:jc w:val="both"/>
      </w:pPr>
      <w:r>
        <w:rPr>
          <w:rFonts w:ascii="Times New Roman"/>
          <w:b w:val="false"/>
          <w:i w:val="false"/>
          <w:color w:val="000000"/>
          <w:sz w:val="28"/>
        </w:rPr>
        <w:t>
      (қолы) (тегі, аты, әкесінің аты (ол болса))</w:t>
      </w:r>
    </w:p>
    <w:bookmarkEnd w:id="165"/>
    <w:bookmarkStart w:name="z253" w:id="166"/>
    <w:p>
      <w:pPr>
        <w:spacing w:after="0"/>
        <w:ind w:left="0"/>
        <w:jc w:val="both"/>
      </w:pPr>
      <w:r>
        <w:rPr>
          <w:rFonts w:ascii="Times New Roman"/>
          <w:b w:val="false"/>
          <w:i w:val="false"/>
          <w:color w:val="000000"/>
          <w:sz w:val="28"/>
        </w:rPr>
        <w:t>
      Цифрлық жүйелердегі заңмен қорғалатын құпия болып табылатын мәліметтерді пайдалануға келісемін 20 ___ жылғы "____" _______________ (қолы)</w:t>
      </w:r>
    </w:p>
    <w:bookmarkEnd w:id="166"/>
    <w:p>
      <w:pPr>
        <w:spacing w:after="0"/>
        <w:ind w:left="0"/>
        <w:jc w:val="both"/>
      </w:pPr>
      <w:r>
        <w:rPr>
          <w:rFonts w:ascii="Times New Roman"/>
          <w:b w:val="false"/>
          <w:i w:val="false"/>
          <w:color w:val="000000"/>
          <w:sz w:val="28"/>
        </w:rPr>
        <w:t>
      Заңды тұлғалар үшін мөр орны (бар болса)</w:t>
      </w:r>
    </w:p>
    <w:bookmarkStart w:name="z256" w:id="167"/>
    <w:p>
      <w:pPr>
        <w:spacing w:after="0"/>
        <w:ind w:left="0"/>
        <w:jc w:val="both"/>
      </w:pPr>
      <w:r>
        <w:rPr>
          <w:rFonts w:ascii="Times New Roman"/>
          <w:b w:val="false"/>
          <w:i w:val="false"/>
          <w:color w:val="000000"/>
          <w:sz w:val="28"/>
        </w:rPr>
        <w:t>
      Толтырылған күні: 20 __ жылғы "___" 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509 бұйрыққа</w:t>
            </w:r>
            <w:r>
              <w:br/>
            </w:r>
            <w:r>
              <w:rPr>
                <w:rFonts w:ascii="Times New Roman"/>
                <w:b w:val="false"/>
                <w:i w:val="false"/>
                <w:color w:val="000000"/>
                <w:sz w:val="20"/>
              </w:rPr>
              <w:t>10-қосымша</w:t>
            </w:r>
            <w:r>
              <w:br/>
            </w: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 атқарушылық</w:t>
            </w:r>
            <w:r>
              <w:br/>
            </w:r>
            <w:r>
              <w:rPr>
                <w:rFonts w:ascii="Times New Roman"/>
                <w:b w:val="false"/>
                <w:i w:val="false"/>
                <w:color w:val="000000"/>
                <w:sz w:val="20"/>
              </w:rPr>
              <w:t>іс жүргізуді қозғау"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(бар болса) не ұйымының атауы) ____________________________</w:t>
            </w:r>
            <w:r>
              <w:br/>
            </w:r>
            <w:r>
              <w:rPr>
                <w:rFonts w:ascii="Times New Roman"/>
                <w:b w:val="false"/>
                <w:i w:val="false"/>
                <w:color w:val="000000"/>
                <w:sz w:val="20"/>
              </w:rPr>
              <w:t>________________(көрсетілетін</w:t>
            </w:r>
            <w:r>
              <w:br/>
            </w:r>
            <w:r>
              <w:rPr>
                <w:rFonts w:ascii="Times New Roman"/>
                <w:b w:val="false"/>
                <w:i w:val="false"/>
                <w:color w:val="000000"/>
                <w:sz w:val="20"/>
              </w:rPr>
              <w:t>қызмет алушының мекенжайы)</w:t>
            </w:r>
            <w:r>
              <w:br/>
            </w:r>
            <w:r>
              <w:rPr>
                <w:rFonts w:ascii="Times New Roman"/>
                <w:b w:val="false"/>
                <w:i w:val="false"/>
                <w:color w:val="000000"/>
                <w:sz w:val="20"/>
              </w:rPr>
              <w:t>Нысан</w:t>
            </w:r>
          </w:p>
        </w:tc>
      </w:tr>
    </w:tbl>
    <w:bookmarkStart w:name="z258" w:id="168"/>
    <w:p>
      <w:pPr>
        <w:spacing w:after="0"/>
        <w:ind w:left="0"/>
        <w:jc w:val="left"/>
      </w:pPr>
      <w:r>
        <w:rPr>
          <w:rFonts w:ascii="Times New Roman"/>
          <w:b/>
          <w:i w:val="false"/>
          <w:color w:val="000000"/>
        </w:rPr>
        <w:t xml:space="preserve"> Құжаттарды қабылдаудан бас тарту туралы қолхат</w:t>
      </w:r>
    </w:p>
    <w:bookmarkEnd w:id="168"/>
    <w:p>
      <w:pPr>
        <w:spacing w:after="0"/>
        <w:ind w:left="0"/>
        <w:jc w:val="both"/>
      </w:pPr>
      <w:bookmarkStart w:name="z259" w:id="169"/>
      <w:r>
        <w:rPr>
          <w:rFonts w:ascii="Times New Roman"/>
          <w:b w:val="false"/>
          <w:i w:val="false"/>
          <w:color w:val="000000"/>
          <w:sz w:val="28"/>
        </w:rPr>
        <w:t>
      "Мемлекеттік және әлеуметтік жауапкершілігі бар көрсетілетін қызметтер туралы"</w:t>
      </w:r>
    </w:p>
    <w:bookmarkEnd w:id="169"/>
    <w:p>
      <w:pPr>
        <w:spacing w:after="0"/>
        <w:ind w:left="0"/>
        <w:jc w:val="both"/>
      </w:pPr>
      <w:r>
        <w:rPr>
          <w:rFonts w:ascii="Times New Roman"/>
          <w:b w:val="false"/>
          <w:i w:val="false"/>
          <w:color w:val="000000"/>
          <w:sz w:val="28"/>
        </w:rPr>
        <w:t>2013 жылғы 15 сәуірдегі Қазақстан Республикасы Заңының 19-бабын, 20-бабының</w:t>
      </w:r>
    </w:p>
    <w:p>
      <w:pPr>
        <w:spacing w:after="0"/>
        <w:ind w:left="0"/>
        <w:jc w:val="both"/>
      </w:pPr>
      <w:r>
        <w:rPr>
          <w:rFonts w:ascii="Times New Roman"/>
          <w:b w:val="false"/>
          <w:i w:val="false"/>
          <w:color w:val="000000"/>
          <w:sz w:val="28"/>
        </w:rPr>
        <w:t>2-тармағын басшылыққа алып, Сіз құжаттардың толық топтамасын ұсынбағаңызға,</w:t>
      </w:r>
    </w:p>
    <w:p>
      <w:pPr>
        <w:spacing w:after="0"/>
        <w:ind w:left="0"/>
        <w:jc w:val="both"/>
      </w:pPr>
      <w:r>
        <w:rPr>
          <w:rFonts w:ascii="Times New Roman"/>
          <w:b w:val="false"/>
          <w:i w:val="false"/>
          <w:color w:val="000000"/>
          <w:sz w:val="28"/>
        </w:rPr>
        <w:t>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және (немесе) қолданылу мерзімі өтіп кеткен құжаттарды ұсынуыңызға байланысты</w:t>
      </w:r>
    </w:p>
    <w:p>
      <w:pPr>
        <w:spacing w:after="0"/>
        <w:ind w:left="0"/>
        <w:jc w:val="both"/>
      </w:pPr>
      <w:r>
        <w:rPr>
          <w:rFonts w:ascii="Times New Roman"/>
          <w:b w:val="false"/>
          <w:i w:val="false"/>
          <w:color w:val="000000"/>
          <w:sz w:val="28"/>
        </w:rPr>
        <w:t>"Өндіріп алушының өтініші бойынша атқарушылық құжаттың негізінде атқарушылық</w:t>
      </w:r>
    </w:p>
    <w:p>
      <w:pPr>
        <w:spacing w:after="0"/>
        <w:ind w:left="0"/>
        <w:jc w:val="both"/>
      </w:pPr>
      <w:r>
        <w:rPr>
          <w:rFonts w:ascii="Times New Roman"/>
          <w:b w:val="false"/>
          <w:i w:val="false"/>
          <w:color w:val="000000"/>
          <w:sz w:val="28"/>
        </w:rPr>
        <w:t>іс жүргізуді қозғау" мемлекеттік қызмет көрсетуге құжаттарды қабылдаудан</w:t>
      </w:r>
    </w:p>
    <w:p>
      <w:pPr>
        <w:spacing w:after="0"/>
        <w:ind w:left="0"/>
        <w:jc w:val="both"/>
      </w:pPr>
      <w:r>
        <w:rPr>
          <w:rFonts w:ascii="Times New Roman"/>
          <w:b w:val="false"/>
          <w:i w:val="false"/>
          <w:color w:val="000000"/>
          <w:sz w:val="28"/>
        </w:rPr>
        <w:t>бас тартылады.</w:t>
      </w:r>
    </w:p>
    <w:p>
      <w:pPr>
        <w:spacing w:after="0"/>
        <w:ind w:left="0"/>
        <w:jc w:val="both"/>
      </w:pPr>
      <w:bookmarkStart w:name="z261" w:id="170"/>
      <w:r>
        <w:rPr>
          <w:rFonts w:ascii="Times New Roman"/>
          <w:b w:val="false"/>
          <w:i w:val="false"/>
          <w:color w:val="000000"/>
          <w:sz w:val="28"/>
        </w:rPr>
        <w:t>
      Осы қолхат әрбір тарапқа бір-бірден 2 данада жасалды.</w:t>
      </w:r>
    </w:p>
    <w:bookmarkEnd w:id="170"/>
    <w:p>
      <w:pPr>
        <w:spacing w:after="0"/>
        <w:ind w:left="0"/>
        <w:jc w:val="both"/>
      </w:pPr>
      <w:r>
        <w:rPr>
          <w:rFonts w:ascii="Times New Roman"/>
          <w:b w:val="false"/>
          <w:i w:val="false"/>
          <w:color w:val="000000"/>
          <w:sz w:val="28"/>
        </w:rPr>
        <w:t>Т.А.Ә. (қызметкері) (қолы)</w:t>
      </w:r>
    </w:p>
    <w:p>
      <w:pPr>
        <w:spacing w:after="0"/>
        <w:ind w:left="0"/>
        <w:jc w:val="both"/>
      </w:pPr>
      <w:bookmarkStart w:name="z262" w:id="171"/>
      <w:r>
        <w:rPr>
          <w:rFonts w:ascii="Times New Roman"/>
          <w:b w:val="false"/>
          <w:i w:val="false"/>
          <w:color w:val="000000"/>
          <w:sz w:val="28"/>
        </w:rPr>
        <w:t>
      Орындаушы: Т.А.Ә. (бар болса) _______________________</w:t>
      </w:r>
    </w:p>
    <w:bookmarkEnd w:id="171"/>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 _________________</w:t>
      </w:r>
    </w:p>
    <w:p>
      <w:pPr>
        <w:spacing w:after="0"/>
        <w:ind w:left="0"/>
        <w:jc w:val="both"/>
      </w:pPr>
      <w:r>
        <w:rPr>
          <w:rFonts w:ascii="Times New Roman"/>
          <w:b w:val="false"/>
          <w:i w:val="false"/>
          <w:color w:val="000000"/>
          <w:sz w:val="28"/>
        </w:rPr>
        <w:t>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