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73d3" w14:textId="fcc7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29 мамырдағы № 220 бұйрығы. Қазақстан Республикасының Әділет министрлігінде 2026 жылғы 30 мамырда № 38842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№32850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"Қазақстан Республикасының Әлеуметтік кодексінің 98-бабының </w:t>
      </w:r>
      <w:r>
        <w:rPr>
          <w:rFonts w:ascii="Times New Roman"/>
          <w:b w:val="false"/>
          <w:i w:val="false"/>
          <w:color w:val="000000"/>
          <w:sz w:val="28"/>
        </w:rPr>
        <w:t>1-тармағына</w:t>
      </w:r>
      <w:r>
        <w:rPr>
          <w:rFonts w:ascii="Times New Roman"/>
          <w:b w:val="false"/>
          <w:i w:val="false"/>
          <w:color w:val="000000"/>
          <w:sz w:val="28"/>
        </w:rPr>
        <w:t xml:space="preserve">, 99-бабының </w:t>
      </w:r>
      <w:r>
        <w:rPr>
          <w:rFonts w:ascii="Times New Roman"/>
          <w:b w:val="false"/>
          <w:i w:val="false"/>
          <w:color w:val="000000"/>
          <w:sz w:val="28"/>
        </w:rPr>
        <w:t>1-тармағына</w:t>
      </w:r>
      <w:r>
        <w:rPr>
          <w:rFonts w:ascii="Times New Roman"/>
          <w:b w:val="false"/>
          <w:i w:val="false"/>
          <w:color w:val="000000"/>
          <w:sz w:val="28"/>
        </w:rPr>
        <w:t xml:space="preserve">, 106-бабының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және әлеуметтік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Жұмыс іздеп жүрген адамдарды, жұмыссыздарды тіркеу және мансап орталықтары көрсететін еңбек делдалдығын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Халықты жұмыспен қамту департаменті заңнамада белгіленген тәртіппен: </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3) осы тармақтың 1) және 2) тармақшалары орындалғаннан кейін үш жұмыс күні ішінде Қазақстан Республикасы Еңбек және халықты әлеуметтік қорғау министрлігінің Заң қызметі департаментіне олардың орындалуы туралы ақпаратты ұсынуды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күнтізбелік он күн өткен соң қолданысқа енгізіледі.</w:t>
      </w:r>
    </w:p>
    <w:bookmarkEnd w:id="9"/>
    <w:bookmarkStart w:name="z16" w:id="10"/>
    <w:p>
      <w:pPr>
        <w:spacing w:after="0"/>
        <w:ind w:left="0"/>
        <w:jc w:val="both"/>
      </w:pPr>
      <w:r>
        <w:rPr>
          <w:rFonts w:ascii="Times New Roman"/>
          <w:b w:val="false"/>
          <w:i w:val="false"/>
          <w:color w:val="000000"/>
          <w:sz w:val="28"/>
        </w:rPr>
        <w:t xml:space="preserve">
      Бұл ретте 2026 жылғы 12 шілдеден бастап </w:t>
      </w:r>
      <w:r>
        <w:rPr>
          <w:rFonts w:ascii="Times New Roman"/>
          <w:b w:val="false"/>
          <w:i w:val="false"/>
          <w:color w:val="000000"/>
          <w:sz w:val="28"/>
        </w:rPr>
        <w:t>Қағидалар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қолданылады деп белгіленсін.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18"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Жасанды интеллект және цифрлық даму </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29 мамырдағы</w:t>
            </w:r>
            <w:r>
              <w:br/>
            </w:r>
            <w:r>
              <w:rPr>
                <w:rFonts w:ascii="Times New Roman"/>
                <w:b w:val="false"/>
                <w:i w:val="false"/>
                <w:color w:val="000000"/>
                <w:sz w:val="20"/>
              </w:rPr>
              <w:t>№ 220</w:t>
            </w:r>
            <w:r>
              <w:br/>
            </w: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 214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12"/>
    <w:p>
      <w:pPr>
        <w:spacing w:after="0"/>
        <w:ind w:left="0"/>
        <w:jc w:val="left"/>
      </w:pPr>
      <w:r>
        <w:rPr>
          <w:rFonts w:ascii="Times New Roman"/>
          <w:b/>
          <w:i w:val="false"/>
          <w:color w:val="000000"/>
        </w:rPr>
        <w:t xml:space="preserve"> Жұмыс іздеп жүрген адамдарды, жұмыссыздарды тіркеу және мансап орталықтары көрсететін еңбек делдалдығын жүзеге асыру қағидалары</w:t>
      </w:r>
    </w:p>
    <w:bookmarkEnd w:id="12"/>
    <w:bookmarkStart w:name="z22" w:id="13"/>
    <w:p>
      <w:pPr>
        <w:spacing w:after="0"/>
        <w:ind w:left="0"/>
        <w:jc w:val="left"/>
      </w:pPr>
      <w:r>
        <w:rPr>
          <w:rFonts w:ascii="Times New Roman"/>
          <w:b/>
          <w:i w:val="false"/>
          <w:color w:val="000000"/>
        </w:rPr>
        <w:t xml:space="preserve"> 1-тарау. Жалпы ережелер</w:t>
      </w:r>
    </w:p>
    <w:bookmarkEnd w:id="13"/>
    <w:bookmarkStart w:name="z23" w:id="14"/>
    <w:p>
      <w:pPr>
        <w:spacing w:after="0"/>
        <w:ind w:left="0"/>
        <w:jc w:val="both"/>
      </w:pPr>
      <w:r>
        <w:rPr>
          <w:rFonts w:ascii="Times New Roman"/>
          <w:b w:val="false"/>
          <w:i w:val="false"/>
          <w:color w:val="000000"/>
          <w:sz w:val="28"/>
        </w:rPr>
        <w:t xml:space="preserve">
      1. Осы Жұмыс іздеуші адамдарды, жұмыссыздарды тіркеу және мансап орталықтары көрсететін еңбек делдалдығын жүзеге асыру қағидалары (бұдан әрі - Қағидалар) Қазақстан Республикасы Әлеуметтік кодексінің 98-бабының </w:t>
      </w:r>
      <w:r>
        <w:rPr>
          <w:rFonts w:ascii="Times New Roman"/>
          <w:b w:val="false"/>
          <w:i w:val="false"/>
          <w:color w:val="000000"/>
          <w:sz w:val="28"/>
        </w:rPr>
        <w:t>1-тармағына</w:t>
      </w:r>
      <w:r>
        <w:rPr>
          <w:rFonts w:ascii="Times New Roman"/>
          <w:b w:val="false"/>
          <w:i w:val="false"/>
          <w:color w:val="000000"/>
          <w:sz w:val="28"/>
        </w:rPr>
        <w:t xml:space="preserve">, 99-бабының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106-бабының</w:t>
      </w:r>
      <w:r>
        <w:rPr>
          <w:rFonts w:ascii="Times New Roman"/>
          <w:b w:val="false"/>
          <w:i w:val="false"/>
          <w:color w:val="000000"/>
          <w:sz w:val="28"/>
        </w:rPr>
        <w:t xml:space="preserve"> 3-тармағына және "Мемлекеттік және әлеуметтік маңызы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жұмыс іздеуші адамдарды тіркеу, жұмыссыздарды тіркеу, мансап орталықтарының еңбек делдалдығын жүзеге асыру тәртібін айқындайды.</w:t>
      </w:r>
    </w:p>
    <w:bookmarkEnd w:id="14"/>
    <w:bookmarkStart w:name="z24"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25" w:id="16"/>
    <w:p>
      <w:pPr>
        <w:spacing w:after="0"/>
        <w:ind w:left="0"/>
        <w:jc w:val="both"/>
      </w:pPr>
      <w:r>
        <w:rPr>
          <w:rFonts w:ascii="Times New Roman"/>
          <w:b w:val="false"/>
          <w:i w:val="false"/>
          <w:color w:val="000000"/>
          <w:sz w:val="28"/>
        </w:rPr>
        <w:t>
      1) ассистент –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 көрсету жөніндегі функцияларды орындайтын мансап орталығының қызметкері;</w:t>
      </w:r>
    </w:p>
    <w:bookmarkEnd w:id="16"/>
    <w:bookmarkStart w:name="z26" w:id="17"/>
    <w:p>
      <w:pPr>
        <w:spacing w:after="0"/>
        <w:ind w:left="0"/>
        <w:jc w:val="both"/>
      </w:pPr>
      <w:r>
        <w:rPr>
          <w:rFonts w:ascii="Times New Roman"/>
          <w:b w:val="false"/>
          <w:i w:val="false"/>
          <w:color w:val="000000"/>
          <w:sz w:val="28"/>
        </w:rPr>
        <w:t>
      2) әлеуметтік төлемдер – Мемлекеттік әлеуметтік сақтандыру қоры әлеуметтік төлемді алушының пайдасына жүзеге асыратын төлемдер;</w:t>
      </w:r>
    </w:p>
    <w:bookmarkEnd w:id="17"/>
    <w:bookmarkStart w:name="z27" w:id="18"/>
    <w:p>
      <w:pPr>
        <w:spacing w:after="0"/>
        <w:ind w:left="0"/>
        <w:jc w:val="both"/>
      </w:pPr>
      <w:r>
        <w:rPr>
          <w:rFonts w:ascii="Times New Roman"/>
          <w:b w:val="false"/>
          <w:i w:val="false"/>
          <w:color w:val="000000"/>
          <w:sz w:val="28"/>
        </w:rPr>
        <w:t>
      3) бос жұмыс орын - жұмыс берушідегі бос жұмыс орны (лауазым);</w:t>
      </w:r>
    </w:p>
    <w:bookmarkEnd w:id="18"/>
    <w:bookmarkStart w:name="z28" w:id="19"/>
    <w:p>
      <w:pPr>
        <w:spacing w:after="0"/>
        <w:ind w:left="0"/>
        <w:jc w:val="both"/>
      </w:pPr>
      <w:r>
        <w:rPr>
          <w:rFonts w:ascii="Times New Roman"/>
          <w:b w:val="false"/>
          <w:i w:val="false"/>
          <w:color w:val="000000"/>
          <w:sz w:val="28"/>
        </w:rPr>
        <w:t>
      4) "Еңбек нарығы" автоматтандырылған ақпараттық жүйесі (бұдан әрі – "Еңбек нарығы" ААЖ) – әлеуметтік-еңбек саласының бірыңғай ақпараттық жүйесінің құрамындағы жұмысқа орналастыруға делдалдық көрсету, есептілікке мониторинг жүргізу және қалыптастыру мақсатында еңбек мобильділігі орталықтарының, мансап орталықтарының қызметін автоматтандыруға және мемлекеттік органдардың ақпараттық жүйелерімен интеграциялаумен қоса ведомствоаралық өзара іс-қимылға арналған автоматтандырылған ақпараттық жүйе;</w:t>
      </w:r>
    </w:p>
    <w:bookmarkEnd w:id="19"/>
    <w:bookmarkStart w:name="z29" w:id="20"/>
    <w:p>
      <w:pPr>
        <w:spacing w:after="0"/>
        <w:ind w:left="0"/>
        <w:jc w:val="both"/>
      </w:pPr>
      <w:r>
        <w:rPr>
          <w:rFonts w:ascii="Times New Roman"/>
          <w:b w:val="false"/>
          <w:i w:val="false"/>
          <w:color w:val="000000"/>
          <w:sz w:val="28"/>
        </w:rPr>
        <w:t>
      5) жұмыс іздеп жүрген адам – жұмыспен қамтуға жәрдемдесу үшін мансап орталығына жүгінген жеке тұлға;</w:t>
      </w:r>
    </w:p>
    <w:bookmarkEnd w:id="20"/>
    <w:bookmarkStart w:name="z30" w:id="21"/>
    <w:p>
      <w:pPr>
        <w:spacing w:after="0"/>
        <w:ind w:left="0"/>
        <w:jc w:val="both"/>
      </w:pPr>
      <w:r>
        <w:rPr>
          <w:rFonts w:ascii="Times New Roman"/>
          <w:b w:val="false"/>
          <w:i w:val="false"/>
          <w:color w:val="000000"/>
          <w:sz w:val="28"/>
        </w:rPr>
        <w:t>
      6) жұмысқа орналастыру – халықты жұмыспен қамтуды қамтамасыз етуге жәрдемдесуге арналған ұйымдастырушылық, экономикалық және құқықтық іс-шаралар кешені;</w:t>
      </w:r>
    </w:p>
    <w:bookmarkEnd w:id="21"/>
    <w:bookmarkStart w:name="z31" w:id="22"/>
    <w:p>
      <w:pPr>
        <w:spacing w:after="0"/>
        <w:ind w:left="0"/>
        <w:jc w:val="both"/>
      </w:pPr>
      <w:r>
        <w:rPr>
          <w:rFonts w:ascii="Times New Roman"/>
          <w:b w:val="false"/>
          <w:i w:val="false"/>
          <w:color w:val="000000"/>
          <w:sz w:val="28"/>
        </w:rPr>
        <w:t>
      7) жұмысқа орналастырудың жеке жоспары – жұмыссыздың жеке деректері, жұмыспен қамтуға жәрдемдесу жөнінде жоспарланатын және іске асырылатын іс-шаралар көрсетілетін құжат;</w:t>
      </w:r>
    </w:p>
    <w:bookmarkEnd w:id="22"/>
    <w:bookmarkStart w:name="z32" w:id="23"/>
    <w:p>
      <w:pPr>
        <w:spacing w:after="0"/>
        <w:ind w:left="0"/>
        <w:jc w:val="both"/>
      </w:pPr>
      <w:r>
        <w:rPr>
          <w:rFonts w:ascii="Times New Roman"/>
          <w:b w:val="false"/>
          <w:i w:val="false"/>
          <w:color w:val="000000"/>
          <w:sz w:val="28"/>
        </w:rPr>
        <w:t>
      8) жұмыспен қамтудың жеке картасы – жеке деректері, жұмыспен қамтылу тарихы, ұсынылатын және іске асырылатын іс-шаралар, жұмыспен қамтуға жәрдемдесу мақсаттары және олардың орындалуы көрсетілетін құжат;</w:t>
      </w:r>
    </w:p>
    <w:bookmarkEnd w:id="23"/>
    <w:bookmarkStart w:name="z33" w:id="24"/>
    <w:p>
      <w:pPr>
        <w:spacing w:after="0"/>
        <w:ind w:left="0"/>
        <w:jc w:val="both"/>
      </w:pPr>
      <w:r>
        <w:rPr>
          <w:rFonts w:ascii="Times New Roman"/>
          <w:b w:val="false"/>
          <w:i w:val="false"/>
          <w:color w:val="000000"/>
          <w:sz w:val="28"/>
        </w:rPr>
        <w:t>
      9) жұмыссыз адам – жұмыс іздеп жүрген және жұмысқа кірісуге дайын жеке тұлға;</w:t>
      </w:r>
    </w:p>
    <w:bookmarkEnd w:id="24"/>
    <w:bookmarkStart w:name="z34" w:id="25"/>
    <w:p>
      <w:pPr>
        <w:spacing w:after="0"/>
        <w:ind w:left="0"/>
        <w:jc w:val="both"/>
      </w:pPr>
      <w:r>
        <w:rPr>
          <w:rFonts w:ascii="Times New Roman"/>
          <w:b w:val="false"/>
          <w:i w:val="false"/>
          <w:color w:val="000000"/>
          <w:sz w:val="28"/>
        </w:rPr>
        <w:t>
      10) лайықты жұмыс - кәсіптік даярлығына, еңбек өтіліне және бұрынғы мамандығы бойынша еңбек тәжірибесіне, денсаулық жағдайына, жұмыс уақытының режиміне, жұмыс орнына көліктің қолайлығына сәйкес келетін, оның ішінде уақытша сипаттағы жұмыс;</w:t>
      </w:r>
    </w:p>
    <w:bookmarkEnd w:id="25"/>
    <w:bookmarkStart w:name="z35" w:id="26"/>
    <w:p>
      <w:pPr>
        <w:spacing w:after="0"/>
        <w:ind w:left="0"/>
        <w:jc w:val="both"/>
      </w:pPr>
      <w:r>
        <w:rPr>
          <w:rFonts w:ascii="Times New Roman"/>
          <w:b w:val="false"/>
          <w:i w:val="false"/>
          <w:color w:val="000000"/>
          <w:sz w:val="28"/>
        </w:rPr>
        <w:t>
      11) мансап орталығы –аудандарда, облыстық және республикалық маңызы бар қалаларда, астанада оның функцияларын орындауды жүзеге асыратын еңбек мобильділігі орталығының филиалы;</w:t>
      </w:r>
    </w:p>
    <w:bookmarkEnd w:id="26"/>
    <w:bookmarkStart w:name="z36" w:id="27"/>
    <w:p>
      <w:pPr>
        <w:spacing w:after="0"/>
        <w:ind w:left="0"/>
        <w:jc w:val="both"/>
      </w:pPr>
      <w:r>
        <w:rPr>
          <w:rFonts w:ascii="Times New Roman"/>
          <w:b w:val="false"/>
          <w:i w:val="false"/>
          <w:color w:val="000000"/>
          <w:sz w:val="28"/>
        </w:rPr>
        <w:t>
      12)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7"/>
    <w:bookmarkStart w:name="z37" w:id="28"/>
    <w:p>
      <w:pPr>
        <w:spacing w:after="0"/>
        <w:ind w:left="0"/>
        <w:jc w:val="both"/>
      </w:pPr>
      <w:r>
        <w:rPr>
          <w:rFonts w:ascii="Times New Roman"/>
          <w:b w:val="false"/>
          <w:i w:val="false"/>
          <w:color w:val="000000"/>
          <w:sz w:val="28"/>
        </w:rPr>
        <w:t>
      13)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bookmarkEnd w:id="28"/>
    <w:bookmarkStart w:name="z38" w:id="29"/>
    <w:p>
      <w:pPr>
        <w:spacing w:after="0"/>
        <w:ind w:left="0"/>
        <w:jc w:val="both"/>
      </w:pPr>
      <w:r>
        <w:rPr>
          <w:rFonts w:ascii="Times New Roman"/>
          <w:b w:val="false"/>
          <w:i w:val="false"/>
          <w:color w:val="000000"/>
          <w:sz w:val="28"/>
        </w:rPr>
        <w:t>
      14) мемлекеттік органдардың ақпараттық жүйесі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9"/>
    <w:bookmarkStart w:name="z39" w:id="30"/>
    <w:p>
      <w:pPr>
        <w:spacing w:after="0"/>
        <w:ind w:left="0"/>
        <w:jc w:val="both"/>
      </w:pPr>
      <w:r>
        <w:rPr>
          <w:rFonts w:ascii="Times New Roman"/>
          <w:b w:val="false"/>
          <w:i w:val="false"/>
          <w:color w:val="000000"/>
          <w:sz w:val="28"/>
        </w:rPr>
        <w:t>
      15)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30"/>
    <w:bookmarkStart w:name="z40" w:id="31"/>
    <w:p>
      <w:pPr>
        <w:spacing w:after="0"/>
        <w:ind w:left="0"/>
        <w:jc w:val="both"/>
      </w:pPr>
      <w:r>
        <w:rPr>
          <w:rFonts w:ascii="Times New Roman"/>
          <w:b w:val="false"/>
          <w:i w:val="false"/>
          <w:color w:val="000000"/>
          <w:sz w:val="28"/>
        </w:rPr>
        <w:t>
      16) ақпараттық-коммуникациялық технологиялар -электрондық ақпараттық ресурстармен жұмыс істеу әдістерінің және аппараттық-бағдарламалық кешен мен телекомуникациялар желілерін қолдана отырып жүзеге асырылатын ақпараттық өзара іс-қимыл әдістерінің жиынтығы;</w:t>
      </w:r>
    </w:p>
    <w:bookmarkEnd w:id="31"/>
    <w:bookmarkStart w:name="z41" w:id="32"/>
    <w:p>
      <w:pPr>
        <w:spacing w:after="0"/>
        <w:ind w:left="0"/>
        <w:jc w:val="both"/>
      </w:pPr>
      <w:r>
        <w:rPr>
          <w:rFonts w:ascii="Times New Roman"/>
          <w:b w:val="false"/>
          <w:i w:val="false"/>
          <w:color w:val="000000"/>
          <w:sz w:val="28"/>
        </w:rPr>
        <w:t xml:space="preserve">
      17) Электрондық еңбек биржасы – Қазақстан Республикасы </w:t>
      </w:r>
      <w:r>
        <w:rPr>
          <w:rFonts w:ascii="Times New Roman"/>
          <w:b w:val="false"/>
          <w:i w:val="false"/>
          <w:color w:val="000000"/>
          <w:sz w:val="28"/>
        </w:rPr>
        <w:t>Әлеуметтік кодекске</w:t>
      </w:r>
      <w:r>
        <w:rPr>
          <w:rFonts w:ascii="Times New Roman"/>
          <w:b w:val="false"/>
          <w:i w:val="false"/>
          <w:color w:val="000000"/>
          <w:sz w:val="28"/>
        </w:rPr>
        <w:t xml:space="preserve"> сәйкес жұмыс іздеуді және персоналды іріктеуге, жұмыспен қамту саласында электрондық және проактивті форматта қызметтер көрсетуге жәрдемдесуді қамтамасыз ететін, ізденушілер мен жұмыс берушілер үшін жұмыспен қамтудың бірыңғай ақпараттандыру тұғырнамасын білдіретін ақпараттандыру объектісі.</w:t>
      </w:r>
    </w:p>
    <w:bookmarkEnd w:id="32"/>
    <w:bookmarkStart w:name="z42" w:id="33"/>
    <w:p>
      <w:pPr>
        <w:spacing w:after="0"/>
        <w:ind w:left="0"/>
        <w:jc w:val="both"/>
      </w:pPr>
      <w:r>
        <w:rPr>
          <w:rFonts w:ascii="Times New Roman"/>
          <w:b w:val="false"/>
          <w:i w:val="false"/>
          <w:color w:val="000000"/>
          <w:sz w:val="28"/>
        </w:rPr>
        <w:t>
      3. Процесс сипаттамасын, нысанын, мазмұны мен нәтижесін, сондай-ақ мемлекеттік қызмет көрсету ерекшеліктерін, өзге де мәліметтерді қамтитын Мемлекеттік қызметтер көрсетуге қойылатын негізгі талаптардың тізбесі (бұдан әрі – Талаптар тізбесі) осы Қағидалардың "Жұмыс іздеп жүрген адамдарды тіркеу" мемлекеттік көрсетілетін қызметті көрсетуге қойылатын негізгі талаптардың тізбесі 1-қосымшасына және "Жұмыссыздарды тіркеу" мемлекеттік қызметін көрсетуге қойылатын негізгі талаптардың тізбесі 2-қосымшасына сәйкес мемлекеттік қызметті көрсету ерекшеліктерін ескере отырып келтірілген.</w:t>
      </w:r>
    </w:p>
    <w:bookmarkEnd w:id="33"/>
    <w:bookmarkStart w:name="z43" w:id="34"/>
    <w:p>
      <w:pPr>
        <w:spacing w:after="0"/>
        <w:ind w:left="0"/>
        <w:jc w:val="left"/>
      </w:pPr>
      <w:r>
        <w:rPr>
          <w:rFonts w:ascii="Times New Roman"/>
          <w:b/>
          <w:i w:val="false"/>
          <w:color w:val="000000"/>
        </w:rPr>
        <w:t xml:space="preserve"> 2-тарау. Жұмыс іздеуші адамдарды тіркеу тәртібі</w:t>
      </w:r>
    </w:p>
    <w:bookmarkEnd w:id="34"/>
    <w:bookmarkStart w:name="z44" w:id="35"/>
    <w:p>
      <w:pPr>
        <w:spacing w:after="0"/>
        <w:ind w:left="0"/>
        <w:jc w:val="both"/>
      </w:pPr>
      <w:r>
        <w:rPr>
          <w:rFonts w:ascii="Times New Roman"/>
          <w:b w:val="false"/>
          <w:i w:val="false"/>
          <w:color w:val="000000"/>
          <w:sz w:val="28"/>
        </w:rPr>
        <w:t>
      4. Жұмысы және (немесе) табысы (кірісі) жоқ, лайықты жұмыс іздеп жүрген адам (бұдан әрі – ізденуші) жұмысқа орналасуға жәрдемдесу үшін жүгінген кезде жұмыс іздеуші адам ретінде:</w:t>
      </w:r>
    </w:p>
    <w:bookmarkEnd w:id="35"/>
    <w:bookmarkStart w:name="z45" w:id="36"/>
    <w:p>
      <w:pPr>
        <w:spacing w:after="0"/>
        <w:ind w:left="0"/>
        <w:jc w:val="both"/>
      </w:pPr>
      <w:r>
        <w:rPr>
          <w:rFonts w:ascii="Times New Roman"/>
          <w:b w:val="false"/>
          <w:i w:val="false"/>
          <w:color w:val="000000"/>
          <w:sz w:val="28"/>
        </w:rPr>
        <w:t>
      1) тұрғылықты жері бойынша мансап орталығы арқылы;</w:t>
      </w:r>
    </w:p>
    <w:bookmarkEnd w:id="36"/>
    <w:bookmarkStart w:name="z46" w:id="37"/>
    <w:p>
      <w:pPr>
        <w:spacing w:after="0"/>
        <w:ind w:left="0"/>
        <w:jc w:val="both"/>
      </w:pPr>
      <w:r>
        <w:rPr>
          <w:rFonts w:ascii="Times New Roman"/>
          <w:b w:val="false"/>
          <w:i w:val="false"/>
          <w:color w:val="000000"/>
          <w:sz w:val="28"/>
        </w:rPr>
        <w:t>
      2) "Электрондық үкімет" веб-порталы арқылы;</w:t>
      </w:r>
    </w:p>
    <w:bookmarkEnd w:id="37"/>
    <w:bookmarkStart w:name="z47" w:id="38"/>
    <w:p>
      <w:pPr>
        <w:spacing w:after="0"/>
        <w:ind w:left="0"/>
        <w:jc w:val="both"/>
      </w:pPr>
      <w:r>
        <w:rPr>
          <w:rFonts w:ascii="Times New Roman"/>
          <w:b w:val="false"/>
          <w:i w:val="false"/>
          <w:color w:val="000000"/>
          <w:sz w:val="28"/>
        </w:rPr>
        <w:t>
      3) "Электрондық еңбек биржасы" бірыңғай цифрлық жұмыспен қамту платформасы (бұдан әрі – Электрондық еңбек биржасы) арқылы тіркеледі.</w:t>
      </w:r>
    </w:p>
    <w:bookmarkEnd w:id="38"/>
    <w:bookmarkStart w:name="z48" w:id="39"/>
    <w:p>
      <w:pPr>
        <w:spacing w:after="0"/>
        <w:ind w:left="0"/>
        <w:jc w:val="left"/>
      </w:pPr>
      <w:r>
        <w:rPr>
          <w:rFonts w:ascii="Times New Roman"/>
          <w:b/>
          <w:i w:val="false"/>
          <w:color w:val="000000"/>
        </w:rPr>
        <w:t xml:space="preserve"> 1-параграф. Жұмыспен қамту орталығына жүгінген кезде жұмыс іздеп жүрген адамдарды тіркеу тәртібі</w:t>
      </w:r>
    </w:p>
    <w:bookmarkEnd w:id="39"/>
    <w:bookmarkStart w:name="z49" w:id="40"/>
    <w:p>
      <w:pPr>
        <w:spacing w:after="0"/>
        <w:ind w:left="0"/>
        <w:jc w:val="both"/>
      </w:pPr>
      <w:r>
        <w:rPr>
          <w:rFonts w:ascii="Times New Roman"/>
          <w:b w:val="false"/>
          <w:i w:val="false"/>
          <w:color w:val="000000"/>
          <w:sz w:val="28"/>
        </w:rPr>
        <w:t>
      5. Жұмыс іздеп жүрген адам ретінде тіркелу үшін ізденуші тұрғылықты жері бойынша мансап орталығына немесе уақытша орналасқан жері бойынша осы Қағидаларға 1-қосымшаға сәйкес Талаптар тізбесінде көзделген тізбеге сәйкес құжаттарды ұсынады.</w:t>
      </w:r>
    </w:p>
    <w:bookmarkEnd w:id="40"/>
    <w:bookmarkStart w:name="z50" w:id="41"/>
    <w:p>
      <w:pPr>
        <w:spacing w:after="0"/>
        <w:ind w:left="0"/>
        <w:jc w:val="both"/>
      </w:pPr>
      <w:r>
        <w:rPr>
          <w:rFonts w:ascii="Times New Roman"/>
          <w:b w:val="false"/>
          <w:i w:val="false"/>
          <w:color w:val="000000"/>
          <w:sz w:val="28"/>
        </w:rPr>
        <w:t>
      Жеке басын куәландырғаннан және "Еңбек нарығы" ААЖ-ға деректерді енгізгеннен кейін құжаттар ізденушіге қайтарылады.</w:t>
      </w:r>
    </w:p>
    <w:bookmarkEnd w:id="41"/>
    <w:bookmarkStart w:name="z51" w:id="42"/>
    <w:p>
      <w:pPr>
        <w:spacing w:after="0"/>
        <w:ind w:left="0"/>
        <w:jc w:val="both"/>
      </w:pPr>
      <w:r>
        <w:rPr>
          <w:rFonts w:ascii="Times New Roman"/>
          <w:b w:val="false"/>
          <w:i w:val="false"/>
          <w:color w:val="000000"/>
          <w:sz w:val="28"/>
        </w:rPr>
        <w:t>
      6. Он алты жасқа толмаған адам сондай-ақ заңды өкілдерінің бірінің еркін нысандағы өтінішін ұсынады.</w:t>
      </w:r>
    </w:p>
    <w:bookmarkEnd w:id="42"/>
    <w:bookmarkStart w:name="z52" w:id="43"/>
    <w:p>
      <w:pPr>
        <w:spacing w:after="0"/>
        <w:ind w:left="0"/>
        <w:jc w:val="both"/>
      </w:pPr>
      <w:r>
        <w:rPr>
          <w:rFonts w:ascii="Times New Roman"/>
          <w:b w:val="false"/>
          <w:i w:val="false"/>
          <w:color w:val="000000"/>
          <w:sz w:val="28"/>
        </w:rPr>
        <w:t>
      7. Мансап орталығының маманы мемлекеттік органдардың және (немесе) ұйымдардың ақпараттық жүйелерінен алынатын мәліметтер негізінде ізденуші ұсынған құжаттар мен дербес деректердің (мәліметтердің) дұрыстығын тексереді.</w:t>
      </w:r>
    </w:p>
    <w:bookmarkEnd w:id="43"/>
    <w:bookmarkStart w:name="z53" w:id="44"/>
    <w:p>
      <w:pPr>
        <w:spacing w:after="0"/>
        <w:ind w:left="0"/>
        <w:jc w:val="both"/>
      </w:pPr>
      <w:r>
        <w:rPr>
          <w:rFonts w:ascii="Times New Roman"/>
          <w:b w:val="false"/>
          <w:i w:val="false"/>
          <w:color w:val="000000"/>
          <w:sz w:val="28"/>
        </w:rPr>
        <w:t xml:space="preserve">
      8. Ұсынылған дербес деректердің (мәліметтердің), құжаттардың және (немесе) олардағы деректердің (мәліметтердің) анық еместігі анықталған жағдайда, мансап орталығы олар келіп түскен күннен бастап бір жұмыс күні ішінде өтінішке қоса берілген құжаттарды қайтарады және ізденушіге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жұмыс іздеп жүрген адам ретінде тіркеуден бас тарту туралы хабарлама береді.</w:t>
      </w:r>
    </w:p>
    <w:bookmarkEnd w:id="44"/>
    <w:bookmarkStart w:name="z54" w:id="45"/>
    <w:p>
      <w:pPr>
        <w:spacing w:after="0"/>
        <w:ind w:left="0"/>
        <w:jc w:val="both"/>
      </w:pPr>
      <w:r>
        <w:rPr>
          <w:rFonts w:ascii="Times New Roman"/>
          <w:b w:val="false"/>
          <w:i w:val="false"/>
          <w:color w:val="000000"/>
          <w:sz w:val="28"/>
        </w:rPr>
        <w:t>
      9. Мансап орталығының қызметкері ізденушіге жұмыспен қамтуға жәрдемдесудің мемлекеттік шаралары және мансап орталығы көрсететін қызметтер туралы толық ақпарат ұсынады.</w:t>
      </w:r>
    </w:p>
    <w:bookmarkEnd w:id="45"/>
    <w:bookmarkStart w:name="z55" w:id="46"/>
    <w:p>
      <w:pPr>
        <w:spacing w:after="0"/>
        <w:ind w:left="0"/>
        <w:jc w:val="both"/>
      </w:pPr>
      <w:r>
        <w:rPr>
          <w:rFonts w:ascii="Times New Roman"/>
          <w:b w:val="false"/>
          <w:i w:val="false"/>
          <w:color w:val="000000"/>
          <w:sz w:val="28"/>
        </w:rPr>
        <w:t>
      10. Мансап орталығының қызметкері ізденушінің жеке сәйкестендіру нөмірінің негізінде ол туралы дербес ақпарат алу үшін "Еңбек нарығы" ААЖ-да мемлекеттік органдардың және (немесе) ұйымдардың ақпараттық жүйелеріне сұрау салуды қалыптастырады, сондай-ақ "Еңбек нарығы" ААЖ-дағы Жұмыспен қамтудың жеке картасына ізденушінің дербес деректерін енгізеді.</w:t>
      </w:r>
    </w:p>
    <w:bookmarkEnd w:id="46"/>
    <w:bookmarkStart w:name="z56" w:id="47"/>
    <w:p>
      <w:pPr>
        <w:spacing w:after="0"/>
        <w:ind w:left="0"/>
        <w:jc w:val="both"/>
      </w:pPr>
      <w:r>
        <w:rPr>
          <w:rFonts w:ascii="Times New Roman"/>
          <w:b w:val="false"/>
          <w:i w:val="false"/>
          <w:color w:val="000000"/>
          <w:sz w:val="28"/>
        </w:rPr>
        <w:t>
      11. "Еңбек нарығы" ААЖ-да жұмыспен қамтудың жеке картасына енгізген дербес деректердің негізінде, жұмыссыздық кезеңінің болжамды ұзақтығына қарай ізденушінің тиісті санаты автоматты түрде айқындалады.</w:t>
      </w:r>
    </w:p>
    <w:bookmarkEnd w:id="47"/>
    <w:bookmarkStart w:name="z57" w:id="48"/>
    <w:p>
      <w:pPr>
        <w:spacing w:after="0"/>
        <w:ind w:left="0"/>
        <w:jc w:val="both"/>
      </w:pPr>
      <w:r>
        <w:rPr>
          <w:rFonts w:ascii="Times New Roman"/>
          <w:b w:val="false"/>
          <w:i w:val="false"/>
          <w:color w:val="000000"/>
          <w:sz w:val="28"/>
        </w:rPr>
        <w:t xml:space="preserve">
      12. Ұсынылған құжаттардың және (немесе) олардағы деректердің (мәліметтердің) анықтығы анықталғаннан кейін халықты мансап орталығы олар келіп түскен күннен бастап бір жұмыс күні ішінде ізденушіні жұмыс іздеп жүрген адамдар ретінде тіркейді және ізденушіге осы Қағидаларға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жұмыс іздеп жүрген адам ретінде тіркелгені туралы хабарлама береді.</w:t>
      </w:r>
    </w:p>
    <w:bookmarkEnd w:id="48"/>
    <w:bookmarkStart w:name="z58" w:id="49"/>
    <w:p>
      <w:pPr>
        <w:spacing w:after="0"/>
        <w:ind w:left="0"/>
        <w:jc w:val="both"/>
      </w:pPr>
      <w:r>
        <w:rPr>
          <w:rFonts w:ascii="Times New Roman"/>
          <w:b w:val="false"/>
          <w:i w:val="false"/>
          <w:color w:val="000000"/>
          <w:sz w:val="28"/>
        </w:rPr>
        <w:t xml:space="preserve">
      Адам ақпараттық-коммуникациялық технологиялар және (немесе) ұялы байланыс абоненттік құрылғысы арқылы жұмыс іздеп жүрген адам ретінде тіркелгені туралы хабар алады. </w:t>
      </w:r>
    </w:p>
    <w:bookmarkEnd w:id="49"/>
    <w:bookmarkStart w:name="z59" w:id="50"/>
    <w:p>
      <w:pPr>
        <w:spacing w:after="0"/>
        <w:ind w:left="0"/>
        <w:jc w:val="both"/>
      </w:pPr>
      <w:r>
        <w:rPr>
          <w:rFonts w:ascii="Times New Roman"/>
          <w:b w:val="false"/>
          <w:i w:val="false"/>
          <w:color w:val="000000"/>
          <w:sz w:val="28"/>
        </w:rPr>
        <w:t>
      13. Мансап орталығының қызметкері ізденушіні жұмыс іздеп жүрген адам ретінде тіркеген кезде Электрондық еңбек биржасын пайдалану мүмкіндіктері туралы хабардар етеді.</w:t>
      </w:r>
    </w:p>
    <w:bookmarkEnd w:id="50"/>
    <w:bookmarkStart w:name="z60" w:id="51"/>
    <w:p>
      <w:pPr>
        <w:spacing w:after="0"/>
        <w:ind w:left="0"/>
        <w:jc w:val="both"/>
      </w:pPr>
      <w:r>
        <w:rPr>
          <w:rFonts w:ascii="Times New Roman"/>
          <w:b w:val="false"/>
          <w:i w:val="false"/>
          <w:color w:val="000000"/>
          <w:sz w:val="28"/>
        </w:rPr>
        <w:t>
      14. Ауылдық елді мекенде мансап орталығы болмаған жағдайда ізденуші ауылдық округ әкімдігінің аппаратына ассистентке жұмыс іздеп жүрген адам ретінде тіркелу үшін жүгінеді. Ассистент ізденушінінің деректерін алдын ала толтыруды жүргізеді.</w:t>
      </w:r>
    </w:p>
    <w:bookmarkEnd w:id="51"/>
    <w:bookmarkStart w:name="z61" w:id="52"/>
    <w:p>
      <w:pPr>
        <w:spacing w:after="0"/>
        <w:ind w:left="0"/>
        <w:jc w:val="both"/>
      </w:pPr>
      <w:r>
        <w:rPr>
          <w:rFonts w:ascii="Times New Roman"/>
          <w:b w:val="false"/>
          <w:i w:val="false"/>
          <w:color w:val="000000"/>
          <w:sz w:val="28"/>
        </w:rPr>
        <w:t xml:space="preserve">
      15. Ізденуші ассистентке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Талаптар тізбесінде көрсетілген тізбеге сәйкес құжаттарды ұсынады.</w:t>
      </w:r>
    </w:p>
    <w:bookmarkEnd w:id="52"/>
    <w:bookmarkStart w:name="z62" w:id="53"/>
    <w:p>
      <w:pPr>
        <w:spacing w:after="0"/>
        <w:ind w:left="0"/>
        <w:jc w:val="both"/>
      </w:pPr>
      <w:r>
        <w:rPr>
          <w:rFonts w:ascii="Times New Roman"/>
          <w:b w:val="false"/>
          <w:i w:val="false"/>
          <w:color w:val="000000"/>
          <w:sz w:val="28"/>
        </w:rPr>
        <w:t>
      Ассистент ізденуші ұсынған құжаттар мен дербес деректердің (мәліметтердің) дұрыстығын тексереді.</w:t>
      </w:r>
    </w:p>
    <w:bookmarkEnd w:id="53"/>
    <w:bookmarkStart w:name="z63" w:id="54"/>
    <w:p>
      <w:pPr>
        <w:spacing w:after="0"/>
        <w:ind w:left="0"/>
        <w:jc w:val="both"/>
      </w:pPr>
      <w:r>
        <w:rPr>
          <w:rFonts w:ascii="Times New Roman"/>
          <w:b w:val="false"/>
          <w:i w:val="false"/>
          <w:color w:val="000000"/>
          <w:sz w:val="28"/>
        </w:rPr>
        <w:t>
      16. Ассистент ізденушінің деректерін толтыру кезінде "Еңбек нарығы" ААЖ-да жұмыспен қамтудың жеке картасына дербес деректерді енгізеді. "Еңбек нарығы" ААЖ-ға қолжетімділік болмаған жағдайда ассистент жұмыспен қамтудың жеке картасын электрондық нысанда немесе қағаз түрінде толтырады.</w:t>
      </w:r>
    </w:p>
    <w:bookmarkEnd w:id="54"/>
    <w:bookmarkStart w:name="z64" w:id="55"/>
    <w:p>
      <w:pPr>
        <w:spacing w:after="0"/>
        <w:ind w:left="0"/>
        <w:jc w:val="both"/>
      </w:pPr>
      <w:r>
        <w:rPr>
          <w:rFonts w:ascii="Times New Roman"/>
          <w:b w:val="false"/>
          <w:i w:val="false"/>
          <w:color w:val="000000"/>
          <w:sz w:val="28"/>
        </w:rPr>
        <w:t>
      17. "Еңбек нарығы" ААЖ-да осы Қағидалардың 11-тармағына сәйкес жұмыссыздық кезеңінің болжамды ұзақтығын негізге ала отырып, ізденушіні санаттарға бөлуді жүргізіледі.</w:t>
      </w:r>
    </w:p>
    <w:bookmarkEnd w:id="55"/>
    <w:bookmarkStart w:name="z65" w:id="56"/>
    <w:p>
      <w:pPr>
        <w:spacing w:after="0"/>
        <w:ind w:left="0"/>
        <w:jc w:val="both"/>
      </w:pPr>
      <w:r>
        <w:rPr>
          <w:rFonts w:ascii="Times New Roman"/>
          <w:b w:val="false"/>
          <w:i w:val="false"/>
          <w:color w:val="000000"/>
          <w:sz w:val="28"/>
        </w:rPr>
        <w:t>
      18. Ассистент ізденушіні Электрондық еңбек биржасын пайдалану мүмкіндіктері туралы хабардар етеді.</w:t>
      </w:r>
    </w:p>
    <w:bookmarkEnd w:id="56"/>
    <w:bookmarkStart w:name="z66" w:id="57"/>
    <w:p>
      <w:pPr>
        <w:spacing w:after="0"/>
        <w:ind w:left="0"/>
        <w:jc w:val="both"/>
      </w:pPr>
      <w:r>
        <w:rPr>
          <w:rFonts w:ascii="Times New Roman"/>
          <w:b w:val="false"/>
          <w:i w:val="false"/>
          <w:color w:val="000000"/>
          <w:sz w:val="28"/>
        </w:rPr>
        <w:t>
      19. Ассистент ұсынылған құжаттардың және (немесе) оларда қамтылған деректерің (мәліметтердің) дәйектілігін анықтағаннан кейін бір жұмыс күні ішінде мансап орталығына осы Қағидаларға 1-қосымшаға сәйкес Талаптар тізбесінде көрсетілген құжаттарды жібереді.</w:t>
      </w:r>
    </w:p>
    <w:bookmarkEnd w:id="57"/>
    <w:bookmarkStart w:name="z67" w:id="58"/>
    <w:p>
      <w:pPr>
        <w:spacing w:after="0"/>
        <w:ind w:left="0"/>
        <w:jc w:val="both"/>
      </w:pPr>
      <w:r>
        <w:rPr>
          <w:rFonts w:ascii="Times New Roman"/>
          <w:b w:val="false"/>
          <w:i w:val="false"/>
          <w:color w:val="000000"/>
          <w:sz w:val="28"/>
        </w:rPr>
        <w:t>
      20. Мансап орталығының қызметкері ассистенттен құжаттарды алған күннен бастап бір жұмыс күні ішінде ізденушінің дербес деректерін "Еңбек нарығы" ААЖ-ға енгізеді, ізденушіні жұмыс іздеп жүрген адам ретінде тіркегені туралы белгі қояды және ізденушіге ассистент немесе ақпараттық-коммуникациялық технологиялар және (немесе) ұялы байланыс желісінің абоненттік құрылғысы арқылы тіркеу күні туралы хабарлайды.</w:t>
      </w:r>
    </w:p>
    <w:bookmarkEnd w:id="58"/>
    <w:bookmarkStart w:name="z68" w:id="59"/>
    <w:p>
      <w:pPr>
        <w:spacing w:after="0"/>
        <w:ind w:left="0"/>
        <w:jc w:val="both"/>
      </w:pPr>
      <w:r>
        <w:rPr>
          <w:rFonts w:ascii="Times New Roman"/>
          <w:b w:val="false"/>
          <w:i w:val="false"/>
          <w:color w:val="000000"/>
          <w:sz w:val="28"/>
        </w:rPr>
        <w:t>
      21. Ізденуші жұмыс іздеп жүрген адам ретінде тіркелу үшін қайта жүгінген кезде мансап орталығының қызметкері ізденушінің бұрын ұсынған дербес деректері мен мәліметтерінің дәйектілігін тексеруді жүзеге асырады және (немесе) және жұмыспен қамтудың жеке картасына тиісті өзгерістерді енгізеді.</w:t>
      </w:r>
    </w:p>
    <w:bookmarkEnd w:id="59"/>
    <w:bookmarkStart w:name="z69" w:id="60"/>
    <w:p>
      <w:pPr>
        <w:spacing w:after="0"/>
        <w:ind w:left="0"/>
        <w:jc w:val="both"/>
      </w:pPr>
      <w:r>
        <w:rPr>
          <w:rFonts w:ascii="Times New Roman"/>
          <w:b w:val="false"/>
          <w:i w:val="false"/>
          <w:color w:val="000000"/>
          <w:sz w:val="28"/>
        </w:rPr>
        <w:t>
      22. Мансап орталығы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60"/>
    <w:bookmarkStart w:name="z70" w:id="61"/>
    <w:p>
      <w:pPr>
        <w:spacing w:after="0"/>
        <w:ind w:left="0"/>
        <w:jc w:val="both"/>
      </w:pPr>
      <w:r>
        <w:rPr>
          <w:rFonts w:ascii="Times New Roman"/>
          <w:b w:val="false"/>
          <w:i w:val="false"/>
          <w:color w:val="000000"/>
          <w:sz w:val="28"/>
        </w:rPr>
        <w:t>
      23. Мансап орталығы жұмыс іздеп жүрген адамды тіркеген күннен бастап екі жұмыс күні ішінде осы Қағидалардың 5-тарауына сәйкес оған лайықты жұмыс таңдауда жәрдем көрсетеді.</w:t>
      </w:r>
    </w:p>
    <w:bookmarkEnd w:id="61"/>
    <w:bookmarkStart w:name="z71" w:id="62"/>
    <w:p>
      <w:pPr>
        <w:spacing w:after="0"/>
        <w:ind w:left="0"/>
        <w:jc w:val="left"/>
      </w:pPr>
      <w:r>
        <w:rPr>
          <w:rFonts w:ascii="Times New Roman"/>
          <w:b/>
          <w:i w:val="false"/>
          <w:color w:val="000000"/>
        </w:rPr>
        <w:t xml:space="preserve"> 2-параграф. Жұмыс іздеп жүрген адамдарды "Электрондық үкімет" веб-порталы арқылы тіркеу тәртібі</w:t>
      </w:r>
    </w:p>
    <w:bookmarkEnd w:id="62"/>
    <w:bookmarkStart w:name="z72" w:id="63"/>
    <w:p>
      <w:pPr>
        <w:spacing w:after="0"/>
        <w:ind w:left="0"/>
        <w:jc w:val="both"/>
      </w:pPr>
      <w:r>
        <w:rPr>
          <w:rFonts w:ascii="Times New Roman"/>
          <w:b w:val="false"/>
          <w:i w:val="false"/>
          <w:color w:val="000000"/>
          <w:sz w:val="28"/>
        </w:rPr>
        <w:t>
      24. Ізденуші электрондық цифрлық қолтаңбасы болған кезде "электрондық үкімет" веб-порталы арқылы электрондық нысанда жұмыс іздеп жүрген адам ретінде тіркеледі.</w:t>
      </w:r>
    </w:p>
    <w:bookmarkEnd w:id="63"/>
    <w:bookmarkStart w:name="z73" w:id="64"/>
    <w:p>
      <w:pPr>
        <w:spacing w:after="0"/>
        <w:ind w:left="0"/>
        <w:jc w:val="both"/>
      </w:pPr>
      <w:r>
        <w:rPr>
          <w:rFonts w:ascii="Times New Roman"/>
          <w:b w:val="false"/>
          <w:i w:val="false"/>
          <w:color w:val="000000"/>
          <w:sz w:val="28"/>
        </w:rPr>
        <w:t>
      25. Ізденуші "электрондық үкімет" веб-порталы арқылы жұмыс іздеп жүрген адам ретінде тіркелу үшін жеке деректерін көрсете отырып, мемлекеттік қызмет көрсетуге өтінімді толтырады.</w:t>
      </w:r>
    </w:p>
    <w:bookmarkEnd w:id="64"/>
    <w:bookmarkStart w:name="z74" w:id="65"/>
    <w:p>
      <w:pPr>
        <w:spacing w:after="0"/>
        <w:ind w:left="0"/>
        <w:jc w:val="both"/>
      </w:pPr>
      <w:r>
        <w:rPr>
          <w:rFonts w:ascii="Times New Roman"/>
          <w:b w:val="false"/>
          <w:i w:val="false"/>
          <w:color w:val="000000"/>
          <w:sz w:val="28"/>
        </w:rPr>
        <w:t>
      Мемлекеттік қызмет көрсетуге сұрау салудың қабылданғаны туралы статус ізденушінің "жеке кабинетіне" жіберіледі.</w:t>
      </w:r>
    </w:p>
    <w:bookmarkEnd w:id="65"/>
    <w:bookmarkStart w:name="z75" w:id="66"/>
    <w:p>
      <w:pPr>
        <w:spacing w:after="0"/>
        <w:ind w:left="0"/>
        <w:jc w:val="both"/>
      </w:pPr>
      <w:r>
        <w:rPr>
          <w:rFonts w:ascii="Times New Roman"/>
          <w:b w:val="false"/>
          <w:i w:val="false"/>
          <w:color w:val="000000"/>
          <w:sz w:val="28"/>
        </w:rPr>
        <w:t>
      26. Ізденушінің деректері "Еңбек нарығы" ААЖ-не автоматты түрде тұрғылықты жері немесе уақытша орналасқан жері бойынша мансап орталығына жіберіледі.</w:t>
      </w:r>
    </w:p>
    <w:bookmarkEnd w:id="66"/>
    <w:bookmarkStart w:name="z76" w:id="67"/>
    <w:p>
      <w:pPr>
        <w:spacing w:after="0"/>
        <w:ind w:left="0"/>
        <w:jc w:val="both"/>
      </w:pPr>
      <w:r>
        <w:rPr>
          <w:rFonts w:ascii="Times New Roman"/>
          <w:b w:val="false"/>
          <w:i w:val="false"/>
          <w:color w:val="000000"/>
          <w:sz w:val="28"/>
        </w:rPr>
        <w:t>
      27. Мансап орталығынының қызметкері осы Қағидалардың 7, 8, 9, 10, 11 және 12-тармақтарына сәйкес жұмыс іздеп жүрген адамды тіркейді.</w:t>
      </w:r>
    </w:p>
    <w:bookmarkEnd w:id="67"/>
    <w:bookmarkStart w:name="z77" w:id="68"/>
    <w:p>
      <w:pPr>
        <w:spacing w:after="0"/>
        <w:ind w:left="0"/>
        <w:jc w:val="both"/>
      </w:pPr>
      <w:r>
        <w:rPr>
          <w:rFonts w:ascii="Times New Roman"/>
          <w:b w:val="false"/>
          <w:i w:val="false"/>
          <w:color w:val="000000"/>
          <w:sz w:val="28"/>
        </w:rPr>
        <w:t>
      Мансап орталығының қызметкері жеке басты куәландыратын құжаттың мәліметтерін "электрондық үкімет" шлюзі арқылы мемлекеттік органдардың тиісті ақпараттық жүйелерінен алады.</w:t>
      </w:r>
    </w:p>
    <w:bookmarkEnd w:id="68"/>
    <w:bookmarkStart w:name="z78" w:id="69"/>
    <w:p>
      <w:pPr>
        <w:spacing w:after="0"/>
        <w:ind w:left="0"/>
        <w:jc w:val="both"/>
      </w:pPr>
      <w:r>
        <w:rPr>
          <w:rFonts w:ascii="Times New Roman"/>
          <w:b w:val="false"/>
          <w:i w:val="false"/>
          <w:color w:val="000000"/>
          <w:sz w:val="28"/>
        </w:rPr>
        <w:t>
      28. "Электрондық үкімет" веб-порталында мемлекеттік қызметті көрсету нәтижесі көрсетілетін қызметті алушының "жеке кабинетіне" мансап орталығы директорының немесе ол уәкілеттік берген адамның электрондық цифрлық қолтаңбасымен қол қойылған электрондық құжат түрінде жіберіледі және сақталады.</w:t>
      </w:r>
    </w:p>
    <w:bookmarkEnd w:id="69"/>
    <w:bookmarkStart w:name="z79" w:id="70"/>
    <w:p>
      <w:pPr>
        <w:spacing w:after="0"/>
        <w:ind w:left="0"/>
        <w:jc w:val="left"/>
      </w:pPr>
      <w:r>
        <w:rPr>
          <w:rFonts w:ascii="Times New Roman"/>
          <w:b/>
          <w:i w:val="false"/>
          <w:color w:val="000000"/>
        </w:rPr>
        <w:t xml:space="preserve"> 3-параграф. Жұмыс іздеп жүрген адамдарды Электрондық еңбек биржасы арқылы тіркеу тәртібі</w:t>
      </w:r>
    </w:p>
    <w:bookmarkEnd w:id="70"/>
    <w:bookmarkStart w:name="z80" w:id="71"/>
    <w:p>
      <w:pPr>
        <w:spacing w:after="0"/>
        <w:ind w:left="0"/>
        <w:jc w:val="both"/>
      </w:pPr>
      <w:r>
        <w:rPr>
          <w:rFonts w:ascii="Times New Roman"/>
          <w:b w:val="false"/>
          <w:i w:val="false"/>
          <w:color w:val="000000"/>
          <w:sz w:val="28"/>
        </w:rPr>
        <w:t>
      29. Ізденуші электрондық цифрлық қолтаңбасы болған кезде Электрондық еңбек биржасы арқылы жұмыс іздеп жүрген адам ретінде тіркеледі.</w:t>
      </w:r>
    </w:p>
    <w:bookmarkEnd w:id="71"/>
    <w:bookmarkStart w:name="z81" w:id="72"/>
    <w:p>
      <w:pPr>
        <w:spacing w:after="0"/>
        <w:ind w:left="0"/>
        <w:jc w:val="both"/>
      </w:pPr>
      <w:r>
        <w:rPr>
          <w:rFonts w:ascii="Times New Roman"/>
          <w:b w:val="false"/>
          <w:i w:val="false"/>
          <w:color w:val="000000"/>
          <w:sz w:val="28"/>
        </w:rPr>
        <w:t>
      30. Ізденуші Электрондық еңбек биржасындағы "жеке кабинетінде" өзінің тұрғылықты жеріне сәйкес мансап орталығын таңдайды.</w:t>
      </w:r>
    </w:p>
    <w:bookmarkEnd w:id="72"/>
    <w:bookmarkStart w:name="z82" w:id="73"/>
    <w:p>
      <w:pPr>
        <w:spacing w:after="0"/>
        <w:ind w:left="0"/>
        <w:jc w:val="both"/>
      </w:pPr>
      <w:r>
        <w:rPr>
          <w:rFonts w:ascii="Times New Roman"/>
          <w:b w:val="false"/>
          <w:i w:val="false"/>
          <w:color w:val="000000"/>
          <w:sz w:val="28"/>
        </w:rPr>
        <w:t>
      31. Ізденуші енгізген жеке сәйкестендіру нөмірінің негізінде Электрондық еңбек биржасында ізденуші туралы дербес ақпарат алу үшін мемлекеттік органдардың және (немесе) ұйымдардың ақпараттық жүйелеріне сұрау салу қалыптастырылады.</w:t>
      </w:r>
    </w:p>
    <w:bookmarkEnd w:id="73"/>
    <w:bookmarkStart w:name="z83" w:id="74"/>
    <w:p>
      <w:pPr>
        <w:spacing w:after="0"/>
        <w:ind w:left="0"/>
        <w:jc w:val="both"/>
      </w:pPr>
      <w:r>
        <w:rPr>
          <w:rFonts w:ascii="Times New Roman"/>
          <w:b w:val="false"/>
          <w:i w:val="false"/>
          <w:color w:val="000000"/>
          <w:sz w:val="28"/>
        </w:rPr>
        <w:t>
      32. Ізденуші Электрондық еңбек биржасындағы "жеке кабинетінде" дербес деректерін көрсете отырып, мемлекеттік қызметті алуға өтінімді толтырады.</w:t>
      </w:r>
    </w:p>
    <w:bookmarkEnd w:id="74"/>
    <w:bookmarkStart w:name="z84" w:id="75"/>
    <w:p>
      <w:pPr>
        <w:spacing w:after="0"/>
        <w:ind w:left="0"/>
        <w:jc w:val="both"/>
      </w:pPr>
      <w:r>
        <w:rPr>
          <w:rFonts w:ascii="Times New Roman"/>
          <w:b w:val="false"/>
          <w:i w:val="false"/>
          <w:color w:val="000000"/>
          <w:sz w:val="28"/>
        </w:rPr>
        <w:t>
      33. Электрондық еңбек биржасында ізденушіні жұмыс іздеп жүрген адам ретінде тіркеу автоматты түрде жүзеге асырылады.</w:t>
      </w:r>
    </w:p>
    <w:bookmarkEnd w:id="75"/>
    <w:bookmarkStart w:name="z85" w:id="76"/>
    <w:p>
      <w:pPr>
        <w:spacing w:after="0"/>
        <w:ind w:left="0"/>
        <w:jc w:val="both"/>
      </w:pPr>
      <w:r>
        <w:rPr>
          <w:rFonts w:ascii="Times New Roman"/>
          <w:b w:val="false"/>
          <w:i w:val="false"/>
          <w:color w:val="000000"/>
          <w:sz w:val="28"/>
        </w:rPr>
        <w:t>
      34. Жұмыс іздеп жүрген адам ретінде тіркелу туралы ақпарат ізденушінің тұрғылықты жері бойынша мансап орталығына "Еңбек нарығы" ААЖ-ға түседі. "Еңбек нарығы" ААЖ-да жұмыс іздеп жүрген адамның жұмыспен қамтылуының жеке картасы автоматты түрде қалыптастырылады.</w:t>
      </w:r>
    </w:p>
    <w:bookmarkEnd w:id="76"/>
    <w:bookmarkStart w:name="z86" w:id="77"/>
    <w:p>
      <w:pPr>
        <w:spacing w:after="0"/>
        <w:ind w:left="0"/>
        <w:jc w:val="both"/>
      </w:pPr>
      <w:r>
        <w:rPr>
          <w:rFonts w:ascii="Times New Roman"/>
          <w:b w:val="false"/>
          <w:i w:val="false"/>
          <w:color w:val="000000"/>
          <w:sz w:val="28"/>
        </w:rPr>
        <w:t>
      35. Электрондық еңбек биржасы жұмыс іздеп жүрген адамға жұмыс іздеп жүрген адам ретінде тіркелгені туралы хабарламаны Электрондық еңбек биржасындағы "жеке кабинетіне", сондай-ақ ұялы байланыс абоненттік құрылғысына хабарлама беру арқылы жібереді.</w:t>
      </w:r>
    </w:p>
    <w:bookmarkEnd w:id="77"/>
    <w:bookmarkStart w:name="z87" w:id="78"/>
    <w:p>
      <w:pPr>
        <w:spacing w:after="0"/>
        <w:ind w:left="0"/>
        <w:jc w:val="both"/>
      </w:pPr>
      <w:r>
        <w:rPr>
          <w:rFonts w:ascii="Times New Roman"/>
          <w:b w:val="false"/>
          <w:i w:val="false"/>
          <w:color w:val="000000"/>
          <w:sz w:val="28"/>
        </w:rPr>
        <w:t xml:space="preserve">
      36. Электрондық еңбек биржасы жұмыс іздеп жүрген адам тіркелген күннен бастап екі жұмыс күні ішінде осы Қағидалардың 5-бөлімінің </w:t>
      </w:r>
      <w:r>
        <w:rPr>
          <w:rFonts w:ascii="Times New Roman"/>
          <w:b w:val="false"/>
          <w:i w:val="false"/>
          <w:color w:val="000000"/>
          <w:sz w:val="28"/>
        </w:rPr>
        <w:t>4-параграфына</w:t>
      </w:r>
      <w:r>
        <w:rPr>
          <w:rFonts w:ascii="Times New Roman"/>
          <w:b w:val="false"/>
          <w:i w:val="false"/>
          <w:color w:val="000000"/>
          <w:sz w:val="28"/>
        </w:rPr>
        <w:t xml:space="preserve"> сәйкес бос жұмыс орындарын автоматты түрде таңдайды.</w:t>
      </w:r>
    </w:p>
    <w:bookmarkEnd w:id="78"/>
    <w:bookmarkStart w:name="z88" w:id="79"/>
    <w:p>
      <w:pPr>
        <w:spacing w:after="0"/>
        <w:ind w:left="0"/>
        <w:jc w:val="both"/>
      </w:pPr>
      <w:r>
        <w:rPr>
          <w:rFonts w:ascii="Times New Roman"/>
          <w:b w:val="false"/>
          <w:i w:val="false"/>
          <w:color w:val="000000"/>
          <w:sz w:val="28"/>
        </w:rPr>
        <w:t>
      37. Жұмыс іздеп жүрген адам Электрондық еңбек биржасы арқылы және мансап орталығынан алынған бос орындарына үн қатады.</w:t>
      </w:r>
    </w:p>
    <w:bookmarkEnd w:id="79"/>
    <w:bookmarkStart w:name="z89" w:id="80"/>
    <w:p>
      <w:pPr>
        <w:spacing w:after="0"/>
        <w:ind w:left="0"/>
        <w:jc w:val="both"/>
      </w:pPr>
      <w:r>
        <w:rPr>
          <w:rFonts w:ascii="Times New Roman"/>
          <w:b w:val="false"/>
          <w:i w:val="false"/>
          <w:color w:val="000000"/>
          <w:sz w:val="28"/>
        </w:rPr>
        <w:t>
      Жұмыс іздеп жүрген адам мансап орталығын, ал ауылдық елді мекенде тұратындар кент, ауыл, ауылдық округ әкімін ақпараттық-коммуникациялық технологиялар және (немесе) ұялы байланыс абоненттік құрылғысы арқылы ұсынылған лайықты жұмысқа келісу немесе одан бас тарту туралы хабарлайды.</w:t>
      </w:r>
    </w:p>
    <w:bookmarkEnd w:id="80"/>
    <w:bookmarkStart w:name="z90" w:id="81"/>
    <w:p>
      <w:pPr>
        <w:spacing w:after="0"/>
        <w:ind w:left="0"/>
        <w:jc w:val="left"/>
      </w:pPr>
      <w:r>
        <w:rPr>
          <w:rFonts w:ascii="Times New Roman"/>
          <w:b/>
          <w:i w:val="false"/>
          <w:color w:val="000000"/>
        </w:rPr>
        <w:t xml:space="preserve"> 3-тарау. Жұмыссыз адамдарды тіркеу тәртібі</w:t>
      </w:r>
    </w:p>
    <w:bookmarkEnd w:id="81"/>
    <w:bookmarkStart w:name="z91" w:id="82"/>
    <w:p>
      <w:pPr>
        <w:spacing w:after="0"/>
        <w:ind w:left="0"/>
        <w:jc w:val="both"/>
      </w:pPr>
      <w:r>
        <w:rPr>
          <w:rFonts w:ascii="Times New Roman"/>
          <w:b w:val="false"/>
          <w:i w:val="false"/>
          <w:color w:val="000000"/>
          <w:sz w:val="28"/>
        </w:rPr>
        <w:t>
      38. Егер мансап орталығы осы Қағидалардың 23-тармағында көрсетілген кезең өткеннен кейін жұмыс іздеп жүрген адам үшін лайықты жұмыс таба алмаса немесе жұмыс іздеп жүрген адам ұсынылған жұмыстан бас тартса, онда "Еңбек нарығы" ААЖ-да жұмыс іздеп жүрген адам автоматты түрде жұмыссыз ретінде тіркеледі.</w:t>
      </w:r>
    </w:p>
    <w:bookmarkEnd w:id="82"/>
    <w:bookmarkStart w:name="z92" w:id="83"/>
    <w:p>
      <w:pPr>
        <w:spacing w:after="0"/>
        <w:ind w:left="0"/>
        <w:jc w:val="both"/>
      </w:pPr>
      <w:r>
        <w:rPr>
          <w:rFonts w:ascii="Times New Roman"/>
          <w:b w:val="false"/>
          <w:i w:val="false"/>
          <w:color w:val="000000"/>
          <w:sz w:val="28"/>
        </w:rPr>
        <w:t>
      "Еңбек нарығы" ААЖ осы Қағидалардың 40-тармағында көзделген негіздер бойынша жұмыс іздеп жүрген адамды жұмыссыз ретінде тіркеу үшін мемлекеттік органдардың және (немесе) ұйымдардың ақпараттық жүйелерінен алынған ақпараттың дұрыстығын тексеруді жүзеге асырады.</w:t>
      </w:r>
    </w:p>
    <w:bookmarkEnd w:id="83"/>
    <w:bookmarkStart w:name="z93" w:id="84"/>
    <w:p>
      <w:pPr>
        <w:spacing w:after="0"/>
        <w:ind w:left="0"/>
        <w:jc w:val="both"/>
      </w:pPr>
      <w:r>
        <w:rPr>
          <w:rFonts w:ascii="Times New Roman"/>
          <w:b w:val="false"/>
          <w:i w:val="false"/>
          <w:color w:val="000000"/>
          <w:sz w:val="28"/>
        </w:rPr>
        <w:t>
      Жұмыс іздеп жүрген адамға Электрондық еңбек биржасы және (немесе) ұялы байланыс желісінің абоненттік құрылғысы арқылы жұмыссыз ретінде тіркелгені немесе бас тартқаны туралы хабарлама жіберіледі.</w:t>
      </w:r>
    </w:p>
    <w:bookmarkEnd w:id="84"/>
    <w:bookmarkStart w:name="z94" w:id="85"/>
    <w:p>
      <w:pPr>
        <w:spacing w:after="0"/>
        <w:ind w:left="0"/>
        <w:jc w:val="both"/>
      </w:pPr>
      <w:r>
        <w:rPr>
          <w:rFonts w:ascii="Times New Roman"/>
          <w:b w:val="false"/>
          <w:i w:val="false"/>
          <w:color w:val="000000"/>
          <w:sz w:val="28"/>
        </w:rPr>
        <w:t xml:space="preserve">
      39. Мансап орталығының қызметкері сұрау салу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жұмыссыз ретінде тіркелгені туралы хабарлама не осы Қағидалардың 41-тармағында көзделген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 іздеп жүрген адамды жұмыссыз ретінде тіркеуден бас тарту туралы хабарлама береді.</w:t>
      </w:r>
    </w:p>
    <w:bookmarkEnd w:id="85"/>
    <w:bookmarkStart w:name="z95" w:id="86"/>
    <w:p>
      <w:pPr>
        <w:spacing w:after="0"/>
        <w:ind w:left="0"/>
        <w:jc w:val="both"/>
      </w:pPr>
      <w:r>
        <w:rPr>
          <w:rFonts w:ascii="Times New Roman"/>
          <w:b w:val="false"/>
          <w:i w:val="false"/>
          <w:color w:val="000000"/>
          <w:sz w:val="28"/>
        </w:rPr>
        <w:t>
      40. Мынадай:</w:t>
      </w:r>
    </w:p>
    <w:bookmarkEnd w:id="86"/>
    <w:bookmarkStart w:name="z96" w:id="87"/>
    <w:p>
      <w:pPr>
        <w:spacing w:after="0"/>
        <w:ind w:left="0"/>
        <w:jc w:val="both"/>
      </w:pPr>
      <w:r>
        <w:rPr>
          <w:rFonts w:ascii="Times New Roman"/>
          <w:b w:val="false"/>
          <w:i w:val="false"/>
          <w:color w:val="000000"/>
          <w:sz w:val="28"/>
        </w:rPr>
        <w:t>
      1) он алты жасқа толмаған;</w:t>
      </w:r>
    </w:p>
    <w:bookmarkEnd w:id="87"/>
    <w:bookmarkStart w:name="z97" w:id="88"/>
    <w:p>
      <w:pPr>
        <w:spacing w:after="0"/>
        <w:ind w:left="0"/>
        <w:jc w:val="both"/>
      </w:pPr>
      <w:r>
        <w:rPr>
          <w:rFonts w:ascii="Times New Roman"/>
          <w:b w:val="false"/>
          <w:i w:val="false"/>
          <w:color w:val="000000"/>
          <w:sz w:val="28"/>
        </w:rPr>
        <w:t>
      2) жұмыспен қамтылған адамдар;</w:t>
      </w:r>
    </w:p>
    <w:bookmarkEnd w:id="88"/>
    <w:bookmarkStart w:name="z98" w:id="89"/>
    <w:p>
      <w:pPr>
        <w:spacing w:after="0"/>
        <w:ind w:left="0"/>
        <w:jc w:val="both"/>
      </w:pPr>
      <w:r>
        <w:rPr>
          <w:rFonts w:ascii="Times New Roman"/>
          <w:b w:val="false"/>
          <w:i w:val="false"/>
          <w:color w:val="000000"/>
          <w:sz w:val="28"/>
        </w:rPr>
        <w:t xml:space="preserve">
      3) Қазақстан Республикасының Әлеуметтік кодекстің 207-бабының </w:t>
      </w:r>
      <w:r>
        <w:rPr>
          <w:rFonts w:ascii="Times New Roman"/>
          <w:b w:val="false"/>
          <w:i w:val="false"/>
          <w:color w:val="000000"/>
          <w:sz w:val="28"/>
        </w:rPr>
        <w:t>207-бабының</w:t>
      </w:r>
      <w:r>
        <w:rPr>
          <w:rFonts w:ascii="Times New Roman"/>
          <w:b w:val="false"/>
          <w:i w:val="false"/>
          <w:color w:val="000000"/>
          <w:sz w:val="28"/>
        </w:rPr>
        <w:t xml:space="preserve"> 1, 2 және 3-тармақтарында белгіленген зейнеткерлік жасқа толған;</w:t>
      </w:r>
    </w:p>
    <w:bookmarkEnd w:id="89"/>
    <w:bookmarkStart w:name="z99" w:id="90"/>
    <w:p>
      <w:pPr>
        <w:spacing w:after="0"/>
        <w:ind w:left="0"/>
        <w:jc w:val="both"/>
      </w:pPr>
      <w:r>
        <w:rPr>
          <w:rFonts w:ascii="Times New Roman"/>
          <w:b w:val="false"/>
          <w:i w:val="false"/>
          <w:color w:val="000000"/>
          <w:sz w:val="28"/>
        </w:rPr>
        <w:t>
      4) жұмысы мен жалақысының (кірісінің) болмауы туралы көрінеу жалған мәліметтерді қамтитын құжаттар, сондай-ақ басқа да дәйексіз мәліметтер ұсынған адамдар;</w:t>
      </w:r>
    </w:p>
    <w:bookmarkEnd w:id="90"/>
    <w:bookmarkStart w:name="z100" w:id="91"/>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Әлеуметтік кодексе</w:t>
      </w:r>
      <w:r>
        <w:rPr>
          <w:rFonts w:ascii="Times New Roman"/>
          <w:b w:val="false"/>
          <w:i w:val="false"/>
          <w:color w:val="000000"/>
          <w:sz w:val="28"/>
        </w:rPr>
        <w:t xml:space="preserve">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bookmarkEnd w:id="91"/>
    <w:bookmarkStart w:name="z101" w:id="92"/>
    <w:p>
      <w:pPr>
        <w:spacing w:after="0"/>
        <w:ind w:left="0"/>
        <w:jc w:val="both"/>
      </w:pPr>
      <w:r>
        <w:rPr>
          <w:rFonts w:ascii="Times New Roman"/>
          <w:b w:val="false"/>
          <w:i w:val="false"/>
          <w:color w:val="000000"/>
          <w:sz w:val="28"/>
        </w:rPr>
        <w:t>
      6) сот шешімі бойынша түзеу жұмыстарына не мәжбүрлеу жұмыстарына, сондай-ақ бас бостандығынан айыру түріндегі жаза шартты түрде тағайындалмаған жағдайда, осындай жазаға сотталған адамдар жұмыссыз ретінде тіркелмейді.</w:t>
      </w:r>
    </w:p>
    <w:bookmarkEnd w:id="92"/>
    <w:bookmarkStart w:name="z102" w:id="93"/>
    <w:p>
      <w:pPr>
        <w:spacing w:after="0"/>
        <w:ind w:left="0"/>
        <w:jc w:val="both"/>
      </w:pPr>
      <w:r>
        <w:rPr>
          <w:rFonts w:ascii="Times New Roman"/>
          <w:b w:val="false"/>
          <w:i w:val="false"/>
          <w:color w:val="000000"/>
          <w:sz w:val="28"/>
        </w:rPr>
        <w:t>
      41. Мансап орталығының қызметкері тіркелген күннен бастап бір жұмыс күні ішінде жұмыссызды Мемлекеттік әлеуметтік сақтандыру қорынан жұмысынан айырылған жағдайда берілетін әлеуметтік төлемді тағайындау үшін қажетті құжаттардың тізбесі туралы хабардар етеді.</w:t>
      </w:r>
    </w:p>
    <w:bookmarkEnd w:id="93"/>
    <w:bookmarkStart w:name="z103" w:id="94"/>
    <w:p>
      <w:pPr>
        <w:spacing w:after="0"/>
        <w:ind w:left="0"/>
        <w:jc w:val="both"/>
      </w:pPr>
      <w:r>
        <w:rPr>
          <w:rFonts w:ascii="Times New Roman"/>
          <w:b w:val="false"/>
          <w:i w:val="false"/>
          <w:color w:val="000000"/>
          <w:sz w:val="28"/>
        </w:rPr>
        <w:t>
      42. Халықты мансап орталығы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94"/>
    <w:bookmarkStart w:name="z104" w:id="95"/>
    <w:p>
      <w:pPr>
        <w:spacing w:after="0"/>
        <w:ind w:left="0"/>
        <w:jc w:val="both"/>
      </w:pPr>
      <w:r>
        <w:rPr>
          <w:rFonts w:ascii="Times New Roman"/>
          <w:b w:val="false"/>
          <w:i w:val="false"/>
          <w:color w:val="000000"/>
          <w:sz w:val="28"/>
        </w:rPr>
        <w:t xml:space="preserve">
      43. Еңбек мобильділігі орталығында тіркелген жұмыссыздар Қазақстан Республикасының </w:t>
      </w:r>
      <w:r>
        <w:rPr>
          <w:rFonts w:ascii="Times New Roman"/>
          <w:b w:val="false"/>
          <w:i w:val="false"/>
          <w:color w:val="000000"/>
          <w:sz w:val="28"/>
        </w:rPr>
        <w:t>Әлеуметтік кодекске</w:t>
      </w:r>
      <w:r>
        <w:rPr>
          <w:rFonts w:ascii="Times New Roman"/>
          <w:b w:val="false"/>
          <w:i w:val="false"/>
          <w:color w:val="000000"/>
          <w:sz w:val="28"/>
        </w:rPr>
        <w:t xml:space="preserve"> және осы Қағидаларға сәйкес келу тәртібін, шарттарын және мерзімдерін немесе мансап орталығының хабарламаларын сақтайды.</w:t>
      </w:r>
    </w:p>
    <w:bookmarkEnd w:id="95"/>
    <w:bookmarkStart w:name="z105" w:id="96"/>
    <w:p>
      <w:pPr>
        <w:spacing w:after="0"/>
        <w:ind w:left="0"/>
        <w:jc w:val="both"/>
      </w:pPr>
      <w:r>
        <w:rPr>
          <w:rFonts w:ascii="Times New Roman"/>
          <w:b w:val="false"/>
          <w:i w:val="false"/>
          <w:color w:val="000000"/>
          <w:sz w:val="28"/>
        </w:rPr>
        <w:t xml:space="preserve">
      44. Жұмыссыз ретінде тіркелгендігі туралы ақпарат беру жұмыссыздың сұрауы бойынша Электрондық еңбек биржасы, "электрондық үкімет" веб-порталы және (немесе) ақпараттандыру объектілері арқылы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құжат түріндегі электрондық цифрлық қолтаңба болған кезде жүзеге асырылады.</w:t>
      </w:r>
    </w:p>
    <w:bookmarkEnd w:id="96"/>
    <w:bookmarkStart w:name="z106" w:id="97"/>
    <w:p>
      <w:pPr>
        <w:spacing w:after="0"/>
        <w:ind w:left="0"/>
        <w:jc w:val="both"/>
      </w:pPr>
      <w:r>
        <w:rPr>
          <w:rFonts w:ascii="Times New Roman"/>
          <w:b w:val="false"/>
          <w:i w:val="false"/>
          <w:color w:val="000000"/>
          <w:sz w:val="28"/>
        </w:rPr>
        <w:t>
      Жұмыссыз ретінде тіркеу туралы ақпараттың қолданылу мерзімі оны берген күннен бастап күнтізбелік отыз күнді құрайды.</w:t>
      </w:r>
    </w:p>
    <w:bookmarkEnd w:id="97"/>
    <w:bookmarkStart w:name="z107" w:id="98"/>
    <w:p>
      <w:pPr>
        <w:spacing w:after="0"/>
        <w:ind w:left="0"/>
        <w:jc w:val="both"/>
      </w:pPr>
      <w:r>
        <w:rPr>
          <w:rFonts w:ascii="Times New Roman"/>
          <w:b w:val="false"/>
          <w:i w:val="false"/>
          <w:color w:val="000000"/>
          <w:sz w:val="28"/>
        </w:rPr>
        <w:t>
      45. Еңбек мобильділігі орталығы "Еңбек нарығы" ААЖ арқылы халықты мансап орталығынан тиісті ақпаратты алған күннен бастап екі жұмыс күні ішінде жұмыссызды мынадай жағдайларда:</w:t>
      </w:r>
    </w:p>
    <w:bookmarkEnd w:id="98"/>
    <w:bookmarkStart w:name="z108" w:id="99"/>
    <w:p>
      <w:pPr>
        <w:spacing w:after="0"/>
        <w:ind w:left="0"/>
        <w:jc w:val="both"/>
      </w:pPr>
      <w:r>
        <w:rPr>
          <w:rFonts w:ascii="Times New Roman"/>
          <w:b w:val="false"/>
          <w:i w:val="false"/>
          <w:color w:val="000000"/>
          <w:sz w:val="28"/>
        </w:rPr>
        <w:t>
      1) жұмыссыз үшін міндетті әлеуметтік медициналық сақтандыру аударымдары, міндетті зейнетақы жарналары және әлеуметтік аударымдар түскен кезде;</w:t>
      </w:r>
    </w:p>
    <w:bookmarkEnd w:id="99"/>
    <w:bookmarkStart w:name="z109" w:id="100"/>
    <w:p>
      <w:pPr>
        <w:spacing w:after="0"/>
        <w:ind w:left="0"/>
        <w:jc w:val="both"/>
      </w:pPr>
      <w:r>
        <w:rPr>
          <w:rFonts w:ascii="Times New Roman"/>
          <w:b w:val="false"/>
          <w:i w:val="false"/>
          <w:color w:val="000000"/>
          <w:sz w:val="28"/>
        </w:rPr>
        <w:t>
      2) Мансап орталығы ұсынған лайықты жұмыстың үш нұсқасынан бас тартқанда немесе мансап орталығын, ал ауылдық елді мекендерде тұратын адам кент, ауыл, ауылдық округ әкімін лайықты жұмыстың ұсынылған нұсқаларымен келісетіні немесе олардан бас тартатыны туралы уақтылы хабардар етпегенде;</w:t>
      </w:r>
    </w:p>
    <w:bookmarkEnd w:id="100"/>
    <w:bookmarkStart w:name="z110" w:id="101"/>
    <w:p>
      <w:pPr>
        <w:spacing w:after="0"/>
        <w:ind w:left="0"/>
        <w:jc w:val="both"/>
      </w:pPr>
      <w:r>
        <w:rPr>
          <w:rFonts w:ascii="Times New Roman"/>
          <w:b w:val="false"/>
          <w:i w:val="false"/>
          <w:color w:val="000000"/>
          <w:sz w:val="28"/>
        </w:rPr>
        <w:t>
      3) жұмыссыздың дәлелсiз себептермен:</w:t>
      </w:r>
    </w:p>
    <w:bookmarkEnd w:id="101"/>
    <w:bookmarkStart w:name="z111" w:id="102"/>
    <w:p>
      <w:pPr>
        <w:spacing w:after="0"/>
        <w:ind w:left="0"/>
        <w:jc w:val="both"/>
      </w:pPr>
      <w:r>
        <w:rPr>
          <w:rFonts w:ascii="Times New Roman"/>
          <w:b w:val="false"/>
          <w:i w:val="false"/>
          <w:color w:val="000000"/>
          <w:sz w:val="28"/>
        </w:rPr>
        <w:t>
      мансап орталығыхабардар еткен күннен бастап бес жұмыс күнi iшiнде ұсынылған жұмысқа орналасу орнына немесе оқу орнына келмегенде;</w:t>
      </w:r>
    </w:p>
    <w:bookmarkEnd w:id="102"/>
    <w:bookmarkStart w:name="z112" w:id="103"/>
    <w:p>
      <w:pPr>
        <w:spacing w:after="0"/>
        <w:ind w:left="0"/>
        <w:jc w:val="both"/>
      </w:pPr>
      <w:r>
        <w:rPr>
          <w:rFonts w:ascii="Times New Roman"/>
          <w:b w:val="false"/>
          <w:i w:val="false"/>
          <w:color w:val="000000"/>
          <w:sz w:val="28"/>
        </w:rPr>
        <w:t>
      шақыру бойынша халықты жұмыспен қамтуға жәрдемдесудің белсенді шараларына қатысу үшін үш жұмыс күнi ішінде халықты мансап орталығына келмегенде;</w:t>
      </w:r>
    </w:p>
    <w:bookmarkEnd w:id="103"/>
    <w:bookmarkStart w:name="z113" w:id="104"/>
    <w:p>
      <w:pPr>
        <w:spacing w:after="0"/>
        <w:ind w:left="0"/>
        <w:jc w:val="both"/>
      </w:pPr>
      <w:r>
        <w:rPr>
          <w:rFonts w:ascii="Times New Roman"/>
          <w:b w:val="false"/>
          <w:i w:val="false"/>
          <w:color w:val="000000"/>
          <w:sz w:val="28"/>
        </w:rPr>
        <w:t>
      жұмыспен қамтуға жәрдемдесудің белсенді шараларына қатысуды өз бетiнше тоқтатқанда;</w:t>
      </w:r>
    </w:p>
    <w:bookmarkEnd w:id="104"/>
    <w:bookmarkStart w:name="z114" w:id="105"/>
    <w:p>
      <w:pPr>
        <w:spacing w:after="0"/>
        <w:ind w:left="0"/>
        <w:jc w:val="both"/>
      </w:pPr>
      <w:r>
        <w:rPr>
          <w:rFonts w:ascii="Times New Roman"/>
          <w:b w:val="false"/>
          <w:i w:val="false"/>
          <w:color w:val="000000"/>
          <w:sz w:val="28"/>
        </w:rPr>
        <w:t>
      4) жұмыссыз мансап орталығына барудың немесе оны хабардар етудің осы Қағидалардың 44-тармағында көзделген мерзiмдерiн дәлелсiз себептермен бұзғанда;</w:t>
      </w:r>
    </w:p>
    <w:bookmarkEnd w:id="105"/>
    <w:bookmarkStart w:name="z115" w:id="106"/>
    <w:p>
      <w:pPr>
        <w:spacing w:after="0"/>
        <w:ind w:left="0"/>
        <w:jc w:val="both"/>
      </w:pPr>
      <w:r>
        <w:rPr>
          <w:rFonts w:ascii="Times New Roman"/>
          <w:b w:val="false"/>
          <w:i w:val="false"/>
          <w:color w:val="000000"/>
          <w:sz w:val="28"/>
        </w:rPr>
        <w:t>
      5) жұмыссыз бас бостандығынан айыру түрiндегi жазамен сотталғанда не заңды күшіне енген сот шешiмi бойынша мәжбүрлеп емдеуге жiберiлгенде;</w:t>
      </w:r>
    </w:p>
    <w:bookmarkEnd w:id="106"/>
    <w:bookmarkStart w:name="z116" w:id="107"/>
    <w:p>
      <w:pPr>
        <w:spacing w:after="0"/>
        <w:ind w:left="0"/>
        <w:jc w:val="both"/>
      </w:pPr>
      <w:r>
        <w:rPr>
          <w:rFonts w:ascii="Times New Roman"/>
          <w:b w:val="false"/>
          <w:i w:val="false"/>
          <w:color w:val="000000"/>
          <w:sz w:val="28"/>
        </w:rPr>
        <w:t>
      6) мансап орталығына:</w:t>
      </w:r>
    </w:p>
    <w:bookmarkEnd w:id="107"/>
    <w:bookmarkStart w:name="z117" w:id="108"/>
    <w:p>
      <w:pPr>
        <w:spacing w:after="0"/>
        <w:ind w:left="0"/>
        <w:jc w:val="both"/>
      </w:pPr>
      <w:r>
        <w:rPr>
          <w:rFonts w:ascii="Times New Roman"/>
          <w:b w:val="false"/>
          <w:i w:val="false"/>
          <w:color w:val="000000"/>
          <w:sz w:val="28"/>
        </w:rPr>
        <w:t>
      тұрғылықты жерiн ауыстыруды;</w:t>
      </w:r>
    </w:p>
    <w:bookmarkEnd w:id="108"/>
    <w:bookmarkStart w:name="z118" w:id="109"/>
    <w:p>
      <w:pPr>
        <w:spacing w:after="0"/>
        <w:ind w:left="0"/>
        <w:jc w:val="both"/>
      </w:pPr>
      <w:r>
        <w:rPr>
          <w:rFonts w:ascii="Times New Roman"/>
          <w:b w:val="false"/>
          <w:i w:val="false"/>
          <w:color w:val="000000"/>
          <w:sz w:val="28"/>
        </w:rPr>
        <w:t>
      тұрақты, уақытша жұмысқа, азаматтық-құқықтық сипаттағы шарттар бойынша жұмысқа орналасуды;</w:t>
      </w:r>
    </w:p>
    <w:bookmarkEnd w:id="109"/>
    <w:bookmarkStart w:name="z119" w:id="110"/>
    <w:p>
      <w:pPr>
        <w:spacing w:after="0"/>
        <w:ind w:left="0"/>
        <w:jc w:val="both"/>
      </w:pPr>
      <w:r>
        <w:rPr>
          <w:rFonts w:ascii="Times New Roman"/>
          <w:b w:val="false"/>
          <w:i w:val="false"/>
          <w:color w:val="000000"/>
          <w:sz w:val="28"/>
        </w:rPr>
        <w:t>
      кәсiпкерлiк қызметпен айналысуды;</w:t>
      </w:r>
    </w:p>
    <w:bookmarkEnd w:id="110"/>
    <w:bookmarkStart w:name="z120" w:id="111"/>
    <w:p>
      <w:pPr>
        <w:spacing w:after="0"/>
        <w:ind w:left="0"/>
        <w:jc w:val="both"/>
      </w:pPr>
      <w:r>
        <w:rPr>
          <w:rFonts w:ascii="Times New Roman"/>
          <w:b w:val="false"/>
          <w:i w:val="false"/>
          <w:color w:val="000000"/>
          <w:sz w:val="28"/>
        </w:rPr>
        <w:t>
      ұйымдық-құқықтық нысаны мен меншiк нысанына қарамастан, ұйымға құрылтайшы (ортақ құрылтайшы) болуды;</w:t>
      </w:r>
    </w:p>
    <w:bookmarkEnd w:id="111"/>
    <w:bookmarkStart w:name="z121" w:id="112"/>
    <w:p>
      <w:pPr>
        <w:spacing w:after="0"/>
        <w:ind w:left="0"/>
        <w:jc w:val="both"/>
      </w:pPr>
      <w:r>
        <w:rPr>
          <w:rFonts w:ascii="Times New Roman"/>
          <w:b w:val="false"/>
          <w:i w:val="false"/>
          <w:color w:val="000000"/>
          <w:sz w:val="28"/>
        </w:rPr>
        <w:t>
      мүгедектiк тобын белгiлеудi немесе оның өзгеруiн;</w:t>
      </w:r>
    </w:p>
    <w:bookmarkEnd w:id="112"/>
    <w:bookmarkStart w:name="z122" w:id="113"/>
    <w:p>
      <w:pPr>
        <w:spacing w:after="0"/>
        <w:ind w:left="0"/>
        <w:jc w:val="both"/>
      </w:pPr>
      <w:r>
        <w:rPr>
          <w:rFonts w:ascii="Times New Roman"/>
          <w:b w:val="false"/>
          <w:i w:val="false"/>
          <w:color w:val="000000"/>
          <w:sz w:val="28"/>
        </w:rPr>
        <w:t>
      зейнетақы төлемдерін тағайындауды қоса алғанда, жұмыссызбен алдағы уақытта жұмыс iстеу тәртiбiне ықпал ететiн өзгерiстер туралы мәлiметтердi уақтылы, бес жұмыс күнi iшiнде ұсынбағанда;</w:t>
      </w:r>
    </w:p>
    <w:bookmarkEnd w:id="113"/>
    <w:bookmarkStart w:name="z123" w:id="114"/>
    <w:p>
      <w:pPr>
        <w:spacing w:after="0"/>
        <w:ind w:left="0"/>
        <w:jc w:val="both"/>
      </w:pPr>
      <w:r>
        <w:rPr>
          <w:rFonts w:ascii="Times New Roman"/>
          <w:b w:val="false"/>
          <w:i w:val="false"/>
          <w:color w:val="000000"/>
          <w:sz w:val="28"/>
        </w:rPr>
        <w:t>
      7) көрінеу жалған немесе қолдан жасалған құжаттар бергенде есептен шығарады.</w:t>
      </w:r>
    </w:p>
    <w:bookmarkEnd w:id="114"/>
    <w:bookmarkStart w:name="z124" w:id="115"/>
    <w:p>
      <w:pPr>
        <w:spacing w:after="0"/>
        <w:ind w:left="0"/>
        <w:jc w:val="both"/>
      </w:pPr>
      <w:r>
        <w:rPr>
          <w:rFonts w:ascii="Times New Roman"/>
          <w:b w:val="false"/>
          <w:i w:val="false"/>
          <w:color w:val="000000"/>
          <w:sz w:val="28"/>
        </w:rPr>
        <w:t>
      46. Мансап орталығы жұмыссыз есептен шығарылған күннен бастап екі жұмыс күні ішінде оны бұл туралы ақпараттық-коммуникациялық технологиялар және (немесе) ұялы байланыс абоненттік құрылғысы арқылы, ал ауылдық жердің тұрғындарын кент, ауыл және ауылдық округтің әкімі арқылы хабардар етеді.</w:t>
      </w:r>
    </w:p>
    <w:bookmarkEnd w:id="115"/>
    <w:bookmarkStart w:name="z125" w:id="116"/>
    <w:p>
      <w:pPr>
        <w:spacing w:after="0"/>
        <w:ind w:left="0"/>
        <w:jc w:val="both"/>
      </w:pPr>
      <w:r>
        <w:rPr>
          <w:rFonts w:ascii="Times New Roman"/>
          <w:b w:val="false"/>
          <w:i w:val="false"/>
          <w:color w:val="000000"/>
          <w:sz w:val="28"/>
        </w:rPr>
        <w:t>
      47. Егер Электрондық еңбек биржасы немесе мансап орталығы осы Қағидалардың 36-тармағында көрсетілген кезең өткеннен кейін лайықты жұмыс таңдамаса немесе жұмыс іздеп жүрген адам ұсынылған жұмыстан бас тартса, онда жұмыс іздеп жүрген адам автоматты түрде жұмыссыз ретінде тіркеледі.</w:t>
      </w:r>
    </w:p>
    <w:bookmarkEnd w:id="116"/>
    <w:bookmarkStart w:name="z126" w:id="117"/>
    <w:p>
      <w:pPr>
        <w:spacing w:after="0"/>
        <w:ind w:left="0"/>
        <w:jc w:val="both"/>
      </w:pPr>
      <w:r>
        <w:rPr>
          <w:rFonts w:ascii="Times New Roman"/>
          <w:b w:val="false"/>
          <w:i w:val="false"/>
          <w:color w:val="000000"/>
          <w:sz w:val="28"/>
        </w:rPr>
        <w:t>
      48. Электрондық еңбек биржасы осы Қағидалардың 40-тармағында көзделген негіздер бойынша жұмыс іздеп жүрген адамды жұмыссыз ретінде тіркеу үшін мемлекеттік органдардың және (немесе) ұйымдардың ақпараттық жүйелерінен алынған ақпараттың анықтығын тексеруді жүзеге асырады.</w:t>
      </w:r>
    </w:p>
    <w:bookmarkEnd w:id="117"/>
    <w:bookmarkStart w:name="z127" w:id="118"/>
    <w:p>
      <w:pPr>
        <w:spacing w:after="0"/>
        <w:ind w:left="0"/>
        <w:jc w:val="both"/>
      </w:pPr>
      <w:r>
        <w:rPr>
          <w:rFonts w:ascii="Times New Roman"/>
          <w:b w:val="false"/>
          <w:i w:val="false"/>
          <w:color w:val="000000"/>
          <w:sz w:val="28"/>
        </w:rPr>
        <w:t>
      49. Жұмыссыз ретінде тіркелу туралы ақпарат ізденушінің тұрғылықты жері бойынша мансап орталығына "Еңбек нарығы" ААЖ-ға түседі.</w:t>
      </w:r>
    </w:p>
    <w:bookmarkEnd w:id="118"/>
    <w:bookmarkStart w:name="z128" w:id="119"/>
    <w:p>
      <w:pPr>
        <w:spacing w:after="0"/>
        <w:ind w:left="0"/>
        <w:jc w:val="both"/>
      </w:pPr>
      <w:r>
        <w:rPr>
          <w:rFonts w:ascii="Times New Roman"/>
          <w:b w:val="false"/>
          <w:i w:val="false"/>
          <w:color w:val="000000"/>
          <w:sz w:val="28"/>
        </w:rPr>
        <w:t>
      50. Жұмыс іздеп жүрген адамға ақпараттық-коммуникациялық технологиялар және (немесе) ұялы байланыс абоненттік құрылғысы арқылы жұмыссыз ретінде тіркелгені немесе бас тартылғаны туралы хабарлама жіберіледі.</w:t>
      </w:r>
    </w:p>
    <w:bookmarkEnd w:id="119"/>
    <w:bookmarkStart w:name="z129" w:id="120"/>
    <w:p>
      <w:pPr>
        <w:spacing w:after="0"/>
        <w:ind w:left="0"/>
        <w:jc w:val="both"/>
      </w:pPr>
      <w:r>
        <w:rPr>
          <w:rFonts w:ascii="Times New Roman"/>
          <w:b w:val="false"/>
          <w:i w:val="false"/>
          <w:color w:val="000000"/>
          <w:sz w:val="28"/>
        </w:rPr>
        <w:t>
      51. Егер жұмыссыз міндетті әлеуметтік сақтандыру жүйесінің қатысушысы болып табылса, ол Электрондық еңбек биржасындағы "жеке кабинетінде" жұмыссыз жұмысынан айырылған жағдайда Мемлекеттік әлеуметтік сақтандыру қорынан әлеуметтік төлем алу үшін өтінім мен банк шотының нөмірін толтырады.</w:t>
      </w:r>
    </w:p>
    <w:bookmarkEnd w:id="120"/>
    <w:bookmarkStart w:name="z130" w:id="121"/>
    <w:p>
      <w:pPr>
        <w:spacing w:after="0"/>
        <w:ind w:left="0"/>
        <w:jc w:val="both"/>
      </w:pPr>
      <w:r>
        <w:rPr>
          <w:rFonts w:ascii="Times New Roman"/>
          <w:b w:val="false"/>
          <w:i w:val="false"/>
          <w:color w:val="000000"/>
          <w:sz w:val="28"/>
        </w:rPr>
        <w:t>
      52. Жұмыссызды есептен шығару осы Қағидалардың 45-тармағына сәйкес жүзеге асырылады.</w:t>
      </w:r>
    </w:p>
    <w:bookmarkEnd w:id="121"/>
    <w:bookmarkStart w:name="z131" w:id="122"/>
    <w:p>
      <w:pPr>
        <w:spacing w:after="0"/>
        <w:ind w:left="0"/>
        <w:jc w:val="left"/>
      </w:pPr>
      <w:r>
        <w:rPr>
          <w:rFonts w:ascii="Times New Roman"/>
          <w:b/>
          <w:i w:val="false"/>
          <w:color w:val="000000"/>
        </w:rPr>
        <w:t xml:space="preserve"> 4-тарау. Еңбек мобильділігі орталығының және (немесе) оның лауазымды адамдарының, мансап орталығының және (немесе) оның лауазымды адамдарының шешімдеріне, әрекеттеріне (әрекетсіздігіне) шағымдану тәртібі</w:t>
      </w:r>
    </w:p>
    <w:bookmarkEnd w:id="122"/>
    <w:bookmarkStart w:name="z132" w:id="123"/>
    <w:p>
      <w:pPr>
        <w:spacing w:after="0"/>
        <w:ind w:left="0"/>
        <w:jc w:val="both"/>
      </w:pPr>
      <w:r>
        <w:rPr>
          <w:rFonts w:ascii="Times New Roman"/>
          <w:b w:val="false"/>
          <w:i w:val="false"/>
          <w:color w:val="000000"/>
          <w:sz w:val="28"/>
        </w:rPr>
        <w:t xml:space="preserve">
      53. Еңбек мобильділігі орталығының және (немесе) оның лауазымды адамдарының, мансап орталығының және (немесе) оның лауазымды адамдарының мемлекеттік қызметтер көрсету мәселелері бойынша шешімдеріне, әрекеттеріне (әрекетсіздігіне) шағым Әкімшілік рәсімдік процессуалдық кодекстің </w:t>
      </w:r>
      <w:r>
        <w:rPr>
          <w:rFonts w:ascii="Times New Roman"/>
          <w:b w:val="false"/>
          <w:i w:val="false"/>
          <w:color w:val="000000"/>
          <w:sz w:val="28"/>
        </w:rPr>
        <w:t>91-бабына</w:t>
      </w:r>
      <w:r>
        <w:rPr>
          <w:rFonts w:ascii="Times New Roman"/>
          <w:b w:val="false"/>
          <w:i w:val="false"/>
          <w:color w:val="000000"/>
          <w:sz w:val="28"/>
        </w:rPr>
        <w:t xml:space="preserve"> сәйкес беріледі.</w:t>
      </w:r>
    </w:p>
    <w:bookmarkEnd w:id="123"/>
    <w:bookmarkStart w:name="z133" w:id="124"/>
    <w:p>
      <w:pPr>
        <w:spacing w:after="0"/>
        <w:ind w:left="0"/>
        <w:jc w:val="both"/>
      </w:pPr>
      <w:r>
        <w:rPr>
          <w:rFonts w:ascii="Times New Roman"/>
          <w:b w:val="false"/>
          <w:i w:val="false"/>
          <w:color w:val="000000"/>
          <w:sz w:val="28"/>
        </w:rPr>
        <w:t xml:space="preserve">
      54. Мемлекеттік қызметті көрсету нәтижелерімен келіспеген жағдайларда көрсетілетін қызметті алушы Қазақстан Республикасының </w:t>
      </w:r>
      <w:r>
        <w:rPr>
          <w:rFonts w:ascii="Times New Roman"/>
          <w:b w:val="false"/>
          <w:i w:val="false"/>
          <w:color w:val="000000"/>
          <w:sz w:val="28"/>
        </w:rPr>
        <w:t>Әкімшілік рәсімдік процессуалдық кодексінде</w:t>
      </w:r>
      <w:r>
        <w:rPr>
          <w:rFonts w:ascii="Times New Roman"/>
          <w:b w:val="false"/>
          <w:i w:val="false"/>
          <w:color w:val="000000"/>
          <w:sz w:val="28"/>
        </w:rPr>
        <w:t xml:space="preserve"> белгіленген тәртіппен сотқа жүгінеді.</w:t>
      </w:r>
    </w:p>
    <w:bookmarkEnd w:id="124"/>
    <w:bookmarkStart w:name="z134" w:id="125"/>
    <w:p>
      <w:pPr>
        <w:spacing w:after="0"/>
        <w:ind w:left="0"/>
        <w:jc w:val="left"/>
      </w:pPr>
      <w:r>
        <w:rPr>
          <w:rFonts w:ascii="Times New Roman"/>
          <w:b/>
          <w:i w:val="false"/>
          <w:color w:val="000000"/>
        </w:rPr>
        <w:t xml:space="preserve"> 5-тарау. Еңбек делдалдығын жүзеге асыру тәртібі</w:t>
      </w:r>
    </w:p>
    <w:bookmarkEnd w:id="125"/>
    <w:bookmarkStart w:name="z135" w:id="126"/>
    <w:p>
      <w:pPr>
        <w:spacing w:after="0"/>
        <w:ind w:left="0"/>
        <w:jc w:val="left"/>
      </w:pPr>
      <w:r>
        <w:rPr>
          <w:rFonts w:ascii="Times New Roman"/>
          <w:b/>
          <w:i w:val="false"/>
          <w:color w:val="000000"/>
        </w:rPr>
        <w:t xml:space="preserve"> 1-параграф. Жұмысқа орналастырудың жеке жоспарын әзірлеу</w:t>
      </w:r>
    </w:p>
    <w:bookmarkEnd w:id="126"/>
    <w:bookmarkStart w:name="z136" w:id="127"/>
    <w:p>
      <w:pPr>
        <w:spacing w:after="0"/>
        <w:ind w:left="0"/>
        <w:jc w:val="both"/>
      </w:pPr>
      <w:r>
        <w:rPr>
          <w:rFonts w:ascii="Times New Roman"/>
          <w:b w:val="false"/>
          <w:i w:val="false"/>
          <w:color w:val="000000"/>
          <w:sz w:val="28"/>
        </w:rPr>
        <w:t>
      55. Жұмыс берушілерге лайықты маман таңдауға, ал жұмыс іздеп жүрген адамдарға, жұмыссыздарға және өзге де жүгінген адамдарға лайықты жұмыс таңдауда жәрдемдесу үшін еңбек делдалдығы жүзеге асырылады.</w:t>
      </w:r>
    </w:p>
    <w:bookmarkEnd w:id="127"/>
    <w:bookmarkStart w:name="z137" w:id="128"/>
    <w:p>
      <w:pPr>
        <w:spacing w:after="0"/>
        <w:ind w:left="0"/>
        <w:jc w:val="both"/>
      </w:pPr>
      <w:r>
        <w:rPr>
          <w:rFonts w:ascii="Times New Roman"/>
          <w:b w:val="false"/>
          <w:i w:val="false"/>
          <w:color w:val="000000"/>
          <w:sz w:val="28"/>
        </w:rPr>
        <w:t xml:space="preserve">
      Еңбек делдалдығын жүзеге асыру мақсатында мансап орталығының қызметкері Еңбек мобильділігі орталығы жұмыс іздеп жүрген адамды жұмыссыз ретінде тіркеген күннен бастап екі жұмыс күні ішінде "Еңбек нарығы" ААЖ-да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сай нысан бойынша жұмысқа орналастырудың жеке жоспарын жасайды.</w:t>
      </w:r>
    </w:p>
    <w:bookmarkEnd w:id="128"/>
    <w:bookmarkStart w:name="z138" w:id="129"/>
    <w:p>
      <w:pPr>
        <w:spacing w:after="0"/>
        <w:ind w:left="0"/>
        <w:jc w:val="both"/>
      </w:pPr>
      <w:r>
        <w:rPr>
          <w:rFonts w:ascii="Times New Roman"/>
          <w:b w:val="false"/>
          <w:i w:val="false"/>
          <w:color w:val="000000"/>
          <w:sz w:val="28"/>
        </w:rPr>
        <w:t>
      56. Жұмысқа орналастырудың жеке жоспары толтырылғаннан кейін жұмыссыз және жоспарды әзірлеген мансап орталығының қызметкері оған қол қояды. Жұмысқа орналастырудың жеке жоспарының бір данасы жұмыссызға беріледі.</w:t>
      </w:r>
    </w:p>
    <w:bookmarkEnd w:id="129"/>
    <w:bookmarkStart w:name="z139" w:id="130"/>
    <w:p>
      <w:pPr>
        <w:spacing w:after="0"/>
        <w:ind w:left="0"/>
        <w:jc w:val="both"/>
      </w:pPr>
      <w:r>
        <w:rPr>
          <w:rFonts w:ascii="Times New Roman"/>
          <w:b w:val="false"/>
          <w:i w:val="false"/>
          <w:color w:val="000000"/>
          <w:sz w:val="28"/>
        </w:rPr>
        <w:t>
      57. Еңбек мобильділігі орталығыда тіркелген жұмыссыз жұмысқа орналастырудың жеке жоспарында белгіленген іс-шараларды орындайды және мерзімдерді сақтайды.</w:t>
      </w:r>
    </w:p>
    <w:bookmarkEnd w:id="130"/>
    <w:bookmarkStart w:name="z140" w:id="131"/>
    <w:p>
      <w:pPr>
        <w:spacing w:after="0"/>
        <w:ind w:left="0"/>
        <w:jc w:val="both"/>
      </w:pPr>
      <w:r>
        <w:rPr>
          <w:rFonts w:ascii="Times New Roman"/>
          <w:b w:val="false"/>
          <w:i w:val="false"/>
          <w:color w:val="000000"/>
          <w:sz w:val="28"/>
        </w:rPr>
        <w:t>
      58. Еңбек мобильділігі орталығында тіркелген жұмыссыз өзімен одан әрі жұмыс істеуге әсер ететін жағдайлар туындаған күннен бастап бес жұмыс күні ішінде мансап орталығына мыналарға байланысты тиісті ақпаратты ұсынады:</w:t>
      </w:r>
    </w:p>
    <w:bookmarkEnd w:id="131"/>
    <w:bookmarkStart w:name="z141" w:id="132"/>
    <w:p>
      <w:pPr>
        <w:spacing w:after="0"/>
        <w:ind w:left="0"/>
        <w:jc w:val="both"/>
      </w:pPr>
      <w:r>
        <w:rPr>
          <w:rFonts w:ascii="Times New Roman"/>
          <w:b w:val="false"/>
          <w:i w:val="false"/>
          <w:color w:val="000000"/>
          <w:sz w:val="28"/>
        </w:rPr>
        <w:t>
      1) тұрғылықты жерін ауыстыруды;</w:t>
      </w:r>
    </w:p>
    <w:bookmarkEnd w:id="132"/>
    <w:bookmarkStart w:name="z142" w:id="133"/>
    <w:p>
      <w:pPr>
        <w:spacing w:after="0"/>
        <w:ind w:left="0"/>
        <w:jc w:val="both"/>
      </w:pPr>
      <w:r>
        <w:rPr>
          <w:rFonts w:ascii="Times New Roman"/>
          <w:b w:val="false"/>
          <w:i w:val="false"/>
          <w:color w:val="000000"/>
          <w:sz w:val="28"/>
        </w:rPr>
        <w:t>
      2) тұрақты, уақытша жұмысқа, азаматтық-құқықтық сипаттағы шарттар бойынша жұмысқа орналасуды;</w:t>
      </w:r>
    </w:p>
    <w:bookmarkEnd w:id="133"/>
    <w:bookmarkStart w:name="z143" w:id="134"/>
    <w:p>
      <w:pPr>
        <w:spacing w:after="0"/>
        <w:ind w:left="0"/>
        <w:jc w:val="both"/>
      </w:pPr>
      <w:r>
        <w:rPr>
          <w:rFonts w:ascii="Times New Roman"/>
          <w:b w:val="false"/>
          <w:i w:val="false"/>
          <w:color w:val="000000"/>
          <w:sz w:val="28"/>
        </w:rPr>
        <w:t>
      3) кәсіпкерлік қызметпен айналысуды;</w:t>
      </w:r>
    </w:p>
    <w:bookmarkEnd w:id="134"/>
    <w:bookmarkStart w:name="z144" w:id="135"/>
    <w:p>
      <w:pPr>
        <w:spacing w:after="0"/>
        <w:ind w:left="0"/>
        <w:jc w:val="both"/>
      </w:pPr>
      <w:r>
        <w:rPr>
          <w:rFonts w:ascii="Times New Roman"/>
          <w:b w:val="false"/>
          <w:i w:val="false"/>
          <w:color w:val="000000"/>
          <w:sz w:val="28"/>
        </w:rPr>
        <w:t>
      4) ұйымдық-құқықтық нысаны мен меншік нысанына қарамастан, ұйымға құрылтайшы (ортақ құрылтайшы) болуды;</w:t>
      </w:r>
    </w:p>
    <w:bookmarkEnd w:id="135"/>
    <w:bookmarkStart w:name="z145" w:id="136"/>
    <w:p>
      <w:pPr>
        <w:spacing w:after="0"/>
        <w:ind w:left="0"/>
        <w:jc w:val="both"/>
      </w:pPr>
      <w:r>
        <w:rPr>
          <w:rFonts w:ascii="Times New Roman"/>
          <w:b w:val="false"/>
          <w:i w:val="false"/>
          <w:color w:val="000000"/>
          <w:sz w:val="28"/>
        </w:rPr>
        <w:t>
      5) мүгедектік тобын белгілеуді немесе оның өзгеруін;</w:t>
      </w:r>
    </w:p>
    <w:bookmarkEnd w:id="136"/>
    <w:bookmarkStart w:name="z146" w:id="137"/>
    <w:p>
      <w:pPr>
        <w:spacing w:after="0"/>
        <w:ind w:left="0"/>
        <w:jc w:val="both"/>
      </w:pPr>
      <w:r>
        <w:rPr>
          <w:rFonts w:ascii="Times New Roman"/>
          <w:b w:val="false"/>
          <w:i w:val="false"/>
          <w:color w:val="000000"/>
          <w:sz w:val="28"/>
        </w:rPr>
        <w:t>
      6) зейнетақы төлемдерін тағайындауды қоса алғанда, жұмыссызбен одан арғы жұмыс тәртібіне ықпал ететін өзгерістер туралы ақпаратты уақтылы, бес жұмыс күні ішінде мансап орталығына ұсынады.</w:t>
      </w:r>
    </w:p>
    <w:bookmarkEnd w:id="137"/>
    <w:bookmarkStart w:name="z147" w:id="138"/>
    <w:p>
      <w:pPr>
        <w:spacing w:after="0"/>
        <w:ind w:left="0"/>
        <w:jc w:val="both"/>
      </w:pPr>
      <w:r>
        <w:rPr>
          <w:rFonts w:ascii="Times New Roman"/>
          <w:b w:val="false"/>
          <w:i w:val="false"/>
          <w:color w:val="000000"/>
          <w:sz w:val="28"/>
        </w:rPr>
        <w:t>
      Мансап орталығының қызметкері жұмыссыздың жұмысқа орналастырудың жеке жоспарының іс-шараларын орындауына мониторинг жүргізеді.</w:t>
      </w:r>
    </w:p>
    <w:bookmarkEnd w:id="138"/>
    <w:bookmarkStart w:name="z148" w:id="139"/>
    <w:p>
      <w:pPr>
        <w:spacing w:after="0"/>
        <w:ind w:left="0"/>
        <w:jc w:val="both"/>
      </w:pPr>
      <w:r>
        <w:rPr>
          <w:rFonts w:ascii="Times New Roman"/>
          <w:b w:val="false"/>
          <w:i w:val="false"/>
          <w:color w:val="000000"/>
          <w:sz w:val="28"/>
        </w:rPr>
        <w:t xml:space="preserve">
      59. Мансап орталығы адамды жұмыссыз ретінде тіркегеннен кейін осы тараудың 3-параграфына сәйкес оған лайықты жұмыс таңдауда жәрдем көрсетеді немесе оны жұмысқа орналастырудың жеке жоспарына сәйкес жұмыспен қамтуға жәрдемдесудің белсенді шараларына жібереді. </w:t>
      </w:r>
    </w:p>
    <w:bookmarkEnd w:id="139"/>
    <w:bookmarkStart w:name="z149" w:id="140"/>
    <w:p>
      <w:pPr>
        <w:spacing w:after="0"/>
        <w:ind w:left="0"/>
        <w:jc w:val="left"/>
      </w:pPr>
      <w:r>
        <w:rPr>
          <w:rFonts w:ascii="Times New Roman"/>
          <w:b/>
          <w:i w:val="false"/>
          <w:color w:val="000000"/>
        </w:rPr>
        <w:t xml:space="preserve"> 2-параграф. Жұмыс берушілер мансап орталығына ұсынған бос орындарды тіркеу тәртібі</w:t>
      </w:r>
    </w:p>
    <w:bookmarkEnd w:id="140"/>
    <w:bookmarkStart w:name="z150" w:id="141"/>
    <w:p>
      <w:pPr>
        <w:spacing w:after="0"/>
        <w:ind w:left="0"/>
        <w:jc w:val="both"/>
      </w:pPr>
      <w:r>
        <w:rPr>
          <w:rFonts w:ascii="Times New Roman"/>
          <w:b w:val="false"/>
          <w:i w:val="false"/>
          <w:color w:val="000000"/>
          <w:sz w:val="28"/>
        </w:rPr>
        <w:t>
      60. Мемлекеттік қызметшілердің, мемлекеттік сайланбалы қызметтердің, Парламент және мәслихаттар депутаттарының, Қазақстан Республикасы судьяларының, әскери қызметте тұрған адамдардың, арнаулы мемлекеттік, құқық қорғау органдары мен мемлекеттік фельдъегерлік қызмет қызметкерлерінің, Қазақстан Республикасының Ұлттық Банкі және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жұмыс беруші мансап орталығына Электрондық еңбек биржасы арқылы бос жұмыс орындарының бар екені туралы ақпаратты еңбек жағдайлары және ақы төлеуді көрсетіп, олар пайда болған күннен бастап бес жұмыс күні ішінде жібереді.</w:t>
      </w:r>
    </w:p>
    <w:bookmarkEnd w:id="141"/>
    <w:bookmarkStart w:name="z151" w:id="142"/>
    <w:p>
      <w:pPr>
        <w:spacing w:after="0"/>
        <w:ind w:left="0"/>
        <w:jc w:val="both"/>
      </w:pPr>
      <w:r>
        <w:rPr>
          <w:rFonts w:ascii="Times New Roman"/>
          <w:b w:val="false"/>
          <w:i w:val="false"/>
          <w:color w:val="000000"/>
          <w:sz w:val="28"/>
        </w:rPr>
        <w:t xml:space="preserve">
      61. Жұмыс берушілер бос орындардың бар екені туралы мәліметтерді Электрондық еңбек биржасы арқылы жолдаған кезде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"жеке кабинеті" арқылы орналастырады.</w:t>
      </w:r>
    </w:p>
    <w:bookmarkEnd w:id="142"/>
    <w:bookmarkStart w:name="z152" w:id="143"/>
    <w:p>
      <w:pPr>
        <w:spacing w:after="0"/>
        <w:ind w:left="0"/>
        <w:jc w:val="both"/>
      </w:pPr>
      <w:r>
        <w:rPr>
          <w:rFonts w:ascii="Times New Roman"/>
          <w:b w:val="false"/>
          <w:i w:val="false"/>
          <w:color w:val="000000"/>
          <w:sz w:val="28"/>
        </w:rPr>
        <w:t>
      Жұмыс беруші Электрондық еңбек биржасында қалыптастырған бос орындар туралы мәліметтер автоматты түрде "Еңбек нарығы" ААЖ-да орналастырылады.</w:t>
      </w:r>
    </w:p>
    <w:bookmarkEnd w:id="143"/>
    <w:bookmarkStart w:name="z153" w:id="144"/>
    <w:p>
      <w:pPr>
        <w:spacing w:after="0"/>
        <w:ind w:left="0"/>
        <w:jc w:val="left"/>
      </w:pPr>
      <w:r>
        <w:rPr>
          <w:rFonts w:ascii="Times New Roman"/>
          <w:b/>
          <w:i w:val="false"/>
          <w:color w:val="000000"/>
        </w:rPr>
        <w:t xml:space="preserve"> 3-параграф. Бос жұмыс орындарына кандидаттарды іріктеу және оларды жұмыс берушілерге жіберу</w:t>
      </w:r>
    </w:p>
    <w:bookmarkEnd w:id="144"/>
    <w:bookmarkStart w:name="z154" w:id="145"/>
    <w:p>
      <w:pPr>
        <w:spacing w:after="0"/>
        <w:ind w:left="0"/>
        <w:jc w:val="both"/>
      </w:pPr>
      <w:r>
        <w:rPr>
          <w:rFonts w:ascii="Times New Roman"/>
          <w:b w:val="false"/>
          <w:i w:val="false"/>
          <w:color w:val="000000"/>
          <w:sz w:val="28"/>
        </w:rPr>
        <w:t>
      62. Жұмыс берушілер мансап орталығына Электрондық еңбек биржасы арқылы жіберген бос орындарды тіркегеннен кейін мансап орталығы бір жұмыс күні ішінде осы тараудың 2-параграфына сәйкес бос орындарға кандидаттар таңдауды жүргізеді.</w:t>
      </w:r>
    </w:p>
    <w:bookmarkEnd w:id="145"/>
    <w:bookmarkStart w:name="z155" w:id="146"/>
    <w:p>
      <w:pPr>
        <w:spacing w:after="0"/>
        <w:ind w:left="0"/>
        <w:jc w:val="both"/>
      </w:pPr>
      <w:r>
        <w:rPr>
          <w:rFonts w:ascii="Times New Roman"/>
          <w:b w:val="false"/>
          <w:i w:val="false"/>
          <w:color w:val="000000"/>
          <w:sz w:val="28"/>
        </w:rPr>
        <w:t>
      Мансап орталығы бос орындарға кандидаттарды "Еңбек нарығы" ААЖ-да мансап орталығы тіркеген жұмыс іздеп жүрген адамдар мен жұмыссыздар және Электрондық еңбек биржасында өз бетінше тіркелген адамдар арасынан таңдауды жүргізеді.</w:t>
      </w:r>
    </w:p>
    <w:bookmarkEnd w:id="146"/>
    <w:bookmarkStart w:name="z156" w:id="147"/>
    <w:p>
      <w:pPr>
        <w:spacing w:after="0"/>
        <w:ind w:left="0"/>
        <w:jc w:val="both"/>
      </w:pPr>
      <w:r>
        <w:rPr>
          <w:rFonts w:ascii="Times New Roman"/>
          <w:b w:val="false"/>
          <w:i w:val="false"/>
          <w:color w:val="000000"/>
          <w:sz w:val="28"/>
        </w:rPr>
        <w:t>
      Мансап орталығы "Еңбек нарығы" ААЖ-да тіркелген, жұмыс іздеп жүрген адамдар, жұмыссыздар және басқа да жүгінген адамдар үшін бос орындарды таңдауды қамтамасыз етеді.</w:t>
      </w:r>
    </w:p>
    <w:bookmarkEnd w:id="147"/>
    <w:bookmarkStart w:name="z157" w:id="148"/>
    <w:p>
      <w:pPr>
        <w:spacing w:after="0"/>
        <w:ind w:left="0"/>
        <w:jc w:val="both"/>
      </w:pPr>
      <w:r>
        <w:rPr>
          <w:rFonts w:ascii="Times New Roman"/>
          <w:b w:val="false"/>
          <w:i w:val="false"/>
          <w:color w:val="000000"/>
          <w:sz w:val="28"/>
        </w:rPr>
        <w:t>
      63. Мансап орталығының қызметкері кандидаттың кәсібін (лауазымын), кәсіптік даярлық және біліктілік деңгейін, жұмыс тәжірибесі мен дағдыларын, жалақы деңгейін, жұмыс уақытының режимін ескере отырып, сондай-ақ жұмыс беруші бос орындарды тіркеу кезінде кандидаттар үшін белгілеген басқа да талаптар мен шарттарға сәйкес бос орындарға кандидаттарды іріктеуді жүргізеді.</w:t>
      </w:r>
    </w:p>
    <w:bookmarkEnd w:id="148"/>
    <w:bookmarkStart w:name="z158" w:id="149"/>
    <w:p>
      <w:pPr>
        <w:spacing w:after="0"/>
        <w:ind w:left="0"/>
        <w:jc w:val="both"/>
      </w:pPr>
      <w:r>
        <w:rPr>
          <w:rFonts w:ascii="Times New Roman"/>
          <w:b w:val="false"/>
          <w:i w:val="false"/>
          <w:color w:val="000000"/>
          <w:sz w:val="28"/>
        </w:rPr>
        <w:t>
      64. Мансап ансап орталығының қызметкері бос жұмыс орны пайда болған күннен бастап бір жұмыс күні ішінде лайықты жұмыстың бар екені туралы жұмыс іздеп жүрген адамға және (немесе) жұмыссызға және (немесе) өзге де жүгінген адамдарға:</w:t>
      </w:r>
    </w:p>
    <w:bookmarkEnd w:id="149"/>
    <w:bookmarkStart w:name="z159" w:id="150"/>
    <w:p>
      <w:pPr>
        <w:spacing w:after="0"/>
        <w:ind w:left="0"/>
        <w:jc w:val="both"/>
      </w:pPr>
      <w:r>
        <w:rPr>
          <w:rFonts w:ascii="Times New Roman"/>
          <w:b w:val="false"/>
          <w:i w:val="false"/>
          <w:color w:val="000000"/>
          <w:sz w:val="28"/>
        </w:rPr>
        <w:t>
      1) ол мансап орталығына жеке келген кезде;</w:t>
      </w:r>
    </w:p>
    <w:bookmarkEnd w:id="150"/>
    <w:bookmarkStart w:name="z160" w:id="151"/>
    <w:p>
      <w:pPr>
        <w:spacing w:after="0"/>
        <w:ind w:left="0"/>
        <w:jc w:val="both"/>
      </w:pPr>
      <w:r>
        <w:rPr>
          <w:rFonts w:ascii="Times New Roman"/>
          <w:b w:val="false"/>
          <w:i w:val="false"/>
          <w:color w:val="000000"/>
          <w:sz w:val="28"/>
        </w:rPr>
        <w:t>
      2) Электрондық еңбек биржасындағы "жеке кабинет" арқылы;</w:t>
      </w:r>
    </w:p>
    <w:bookmarkEnd w:id="151"/>
    <w:bookmarkStart w:name="z161" w:id="152"/>
    <w:p>
      <w:pPr>
        <w:spacing w:after="0"/>
        <w:ind w:left="0"/>
        <w:jc w:val="both"/>
      </w:pPr>
      <w:r>
        <w:rPr>
          <w:rFonts w:ascii="Times New Roman"/>
          <w:b w:val="false"/>
          <w:i w:val="false"/>
          <w:color w:val="000000"/>
          <w:sz w:val="28"/>
        </w:rPr>
        <w:t>
      3) ұялы байланыс желісінің абоненттік құрылғысы арқылы хабарлайды.</w:t>
      </w:r>
    </w:p>
    <w:bookmarkEnd w:id="152"/>
    <w:bookmarkStart w:name="z162" w:id="153"/>
    <w:p>
      <w:pPr>
        <w:spacing w:after="0"/>
        <w:ind w:left="0"/>
        <w:jc w:val="both"/>
      </w:pPr>
      <w:r>
        <w:rPr>
          <w:rFonts w:ascii="Times New Roman"/>
          <w:b w:val="false"/>
          <w:i w:val="false"/>
          <w:color w:val="000000"/>
          <w:sz w:val="28"/>
        </w:rPr>
        <w:t>
      Егер жұмыс іздеп жүрген адам немесе жұмыссыз немесе өзге де жүгінген адам ауылдық жерде тұрса, мансап орталығының қызметкері лайықты жұмыстың бар екені туралы оларға ассистент арқылы хабарлайды.</w:t>
      </w:r>
    </w:p>
    <w:bookmarkEnd w:id="153"/>
    <w:bookmarkStart w:name="z163" w:id="154"/>
    <w:p>
      <w:pPr>
        <w:spacing w:after="0"/>
        <w:ind w:left="0"/>
        <w:jc w:val="both"/>
      </w:pPr>
      <w:r>
        <w:rPr>
          <w:rFonts w:ascii="Times New Roman"/>
          <w:b w:val="false"/>
          <w:i w:val="false"/>
          <w:color w:val="000000"/>
          <w:sz w:val="28"/>
        </w:rPr>
        <w:t xml:space="preserve">
      65. Мансап орталығынан лайықты жұмыстың болуы туралы ұсыныстар алған кезде жұмыс іздеп жүрген адам бір жұмыс күні ішінде, жұмыссыз және өзге де жүгінген адам үш жұмыс күні ішінде жеке өзі немесе ақпараттық-коммуникациялық технологиялар және (немесе) ұялы байланыстың абоненттік құрылғысы арқылы мансап орталығын ұсынылған лайықты жұмысқа келісетіні немесе одан бас тартатыны туралы хабардар етеді. </w:t>
      </w:r>
    </w:p>
    <w:bookmarkEnd w:id="154"/>
    <w:bookmarkStart w:name="z164" w:id="155"/>
    <w:p>
      <w:pPr>
        <w:spacing w:after="0"/>
        <w:ind w:left="0"/>
        <w:jc w:val="both"/>
      </w:pPr>
      <w:r>
        <w:rPr>
          <w:rFonts w:ascii="Times New Roman"/>
          <w:b w:val="false"/>
          <w:i w:val="false"/>
          <w:color w:val="000000"/>
          <w:sz w:val="28"/>
        </w:rPr>
        <w:t>
      66. Кандидаттардың деректері (түйіндемелері) Электрондық еңбек биржасында жұмыс берушінің "Жеке кабинетінде" көрсетіледі. Мансап орталығының маманы ақпараттық-коммуникациялық технологиялар және (немесе) ұялы байланыс абоненттік құрылғысы арқылы жұмыс берушіге оған жіберілген кандидаттардың деректері (түйіндемесі) туралы хабарлайды. Мансап орталығының маманы ақпараттық-коммуникациялық технологиялар және (немесе) ұялы байланыс абоненттік құрылғысы арқылы жұмыс берушіге оған жіберілген кандидаттардың деректері (түйіндемесі) туралы хабарлайды.</w:t>
      </w:r>
    </w:p>
    <w:bookmarkEnd w:id="155"/>
    <w:bookmarkStart w:name="z165" w:id="156"/>
    <w:p>
      <w:pPr>
        <w:spacing w:after="0"/>
        <w:ind w:left="0"/>
        <w:jc w:val="both"/>
      </w:pPr>
      <w:r>
        <w:rPr>
          <w:rFonts w:ascii="Times New Roman"/>
          <w:b w:val="false"/>
          <w:i w:val="false"/>
          <w:color w:val="000000"/>
          <w:sz w:val="28"/>
        </w:rPr>
        <w:t>
      Қажет болған жағдайда, мансап орталығының маманы жұмыс берушіге кандидаттардың деректерін (түйіндемесін) қарауды және өзінің шешімі туралы ұялы байланыс абоненттік құрылғысы арқылы хабарлауды ескертеді.</w:t>
      </w:r>
    </w:p>
    <w:bookmarkEnd w:id="156"/>
    <w:bookmarkStart w:name="z166" w:id="157"/>
    <w:p>
      <w:pPr>
        <w:spacing w:after="0"/>
        <w:ind w:left="0"/>
        <w:jc w:val="both"/>
      </w:pPr>
      <w:r>
        <w:rPr>
          <w:rFonts w:ascii="Times New Roman"/>
          <w:b w:val="false"/>
          <w:i w:val="false"/>
          <w:color w:val="000000"/>
          <w:sz w:val="28"/>
        </w:rPr>
        <w:t>
      Мансап орталығының маманы жұмыс берушіні қызықтырған кандидаттармен әңгімелесу уақыты мен орнын жұмыс берушімен келіседі.</w:t>
      </w:r>
    </w:p>
    <w:bookmarkEnd w:id="157"/>
    <w:bookmarkStart w:name="z167" w:id="158"/>
    <w:p>
      <w:pPr>
        <w:spacing w:after="0"/>
        <w:ind w:left="0"/>
        <w:jc w:val="both"/>
      </w:pPr>
      <w:r>
        <w:rPr>
          <w:rFonts w:ascii="Times New Roman"/>
          <w:b w:val="false"/>
          <w:i w:val="false"/>
          <w:color w:val="000000"/>
          <w:sz w:val="28"/>
        </w:rPr>
        <w:t>
      Мансап орталығының маманы ұялы байланыс желісінің абоненттік құрылғысы арқылы кандидаттарды жұмыс берушімен әңгімелесу өткізу уақыты мен орны туралы хабардар етеді.</w:t>
      </w:r>
    </w:p>
    <w:bookmarkEnd w:id="158"/>
    <w:bookmarkStart w:name="z168" w:id="159"/>
    <w:p>
      <w:pPr>
        <w:spacing w:after="0"/>
        <w:ind w:left="0"/>
        <w:jc w:val="both"/>
      </w:pPr>
      <w:r>
        <w:rPr>
          <w:rFonts w:ascii="Times New Roman"/>
          <w:b w:val="false"/>
          <w:i w:val="false"/>
          <w:color w:val="000000"/>
          <w:sz w:val="28"/>
        </w:rPr>
        <w:t>
      Егер жұмыс іздеп жүрген адам, жұмыссыз немесе өзге де өтініш білдірген адам ауылдық жерде тұрса, мансап орталығының маманы оларды жұмыс берушімен әңгімелесу өткізілетін уақыт пен орын туралы ассистент арқылы хабардар етеді.</w:t>
      </w:r>
    </w:p>
    <w:bookmarkEnd w:id="159"/>
    <w:bookmarkStart w:name="z169" w:id="160"/>
    <w:p>
      <w:pPr>
        <w:spacing w:after="0"/>
        <w:ind w:left="0"/>
        <w:jc w:val="both"/>
      </w:pPr>
      <w:r>
        <w:rPr>
          <w:rFonts w:ascii="Times New Roman"/>
          <w:b w:val="false"/>
          <w:i w:val="false"/>
          <w:color w:val="000000"/>
          <w:sz w:val="28"/>
        </w:rPr>
        <w:t>
      67. Еңбек мобильділігі орталығында тіркелген жұмыссыз мансап орталығы әңгімелесу уақыты мен орны туралы хабарлаған күннен бастап үш жұмыс күні ішінде жұмысқа орналасу мәселесі бойынша жұмыс берушіге жүгінеді.</w:t>
      </w:r>
    </w:p>
    <w:bookmarkEnd w:id="160"/>
    <w:bookmarkStart w:name="z170" w:id="161"/>
    <w:p>
      <w:pPr>
        <w:spacing w:after="0"/>
        <w:ind w:left="0"/>
        <w:jc w:val="both"/>
      </w:pPr>
      <w:r>
        <w:rPr>
          <w:rFonts w:ascii="Times New Roman"/>
          <w:b w:val="false"/>
          <w:i w:val="false"/>
          <w:color w:val="000000"/>
          <w:sz w:val="28"/>
        </w:rPr>
        <w:t>
      68. Жұмыс беруші Электрондық еңбек биржасындағы "жеке кабинеті" арқылы кандидатты жұмысқа қабылдау немесе жұмысқа қабылдаудан бас тарту туралы белгі қояды. Кандидаттың жұмысқа орналасуы немесе жұмысқа орналасудан бас тарту туралы ақпарат "Еңбек нарығы" ААЖ-ға түседі.</w:t>
      </w:r>
    </w:p>
    <w:bookmarkEnd w:id="161"/>
    <w:bookmarkStart w:name="z171" w:id="162"/>
    <w:p>
      <w:pPr>
        <w:spacing w:after="0"/>
        <w:ind w:left="0"/>
        <w:jc w:val="both"/>
      </w:pPr>
      <w:r>
        <w:rPr>
          <w:rFonts w:ascii="Times New Roman"/>
          <w:b w:val="false"/>
          <w:i w:val="false"/>
          <w:color w:val="000000"/>
          <w:sz w:val="28"/>
        </w:rPr>
        <w:t xml:space="preserve">
      "Еңбек нарығы" ААЖ арқылы бес жұмыс күні ішінде жұмысқа қабылдау туралы ақпараттың болмауы ұсынылған кандидатты жұмысқа орналастырудан бас тарту болып саналады. </w:t>
      </w:r>
    </w:p>
    <w:bookmarkEnd w:id="162"/>
    <w:bookmarkStart w:name="z172" w:id="163"/>
    <w:p>
      <w:pPr>
        <w:spacing w:after="0"/>
        <w:ind w:left="0"/>
        <w:jc w:val="both"/>
      </w:pPr>
      <w:r>
        <w:rPr>
          <w:rFonts w:ascii="Times New Roman"/>
          <w:b w:val="false"/>
          <w:i w:val="false"/>
          <w:color w:val="000000"/>
          <w:sz w:val="28"/>
        </w:rPr>
        <w:t>
      69. Жұмыс беруші кандидатты жұмысқа орналастырғанын растаған жағдайда тиісті бос орын Электрондық еңбек биржасынан және "Еңбек нарығы" ААЖ-дан автоматты түрде жойылады.</w:t>
      </w:r>
    </w:p>
    <w:bookmarkEnd w:id="163"/>
    <w:bookmarkStart w:name="z173" w:id="164"/>
    <w:p>
      <w:pPr>
        <w:spacing w:after="0"/>
        <w:ind w:left="0"/>
        <w:jc w:val="both"/>
      </w:pPr>
      <w:r>
        <w:rPr>
          <w:rFonts w:ascii="Times New Roman"/>
          <w:b w:val="false"/>
          <w:i w:val="false"/>
          <w:color w:val="000000"/>
          <w:sz w:val="28"/>
        </w:rPr>
        <w:t>
      70. Мансап орталығы Электрондық еңбек биржасы арқылы ізденушілер үшін резюмесін өз бетінше орналастыру және бос орындарды іздеу және жұмыс берушілер үшін өз бетінше персонал іздеу мүмкіндігі берілетін, сондай-ақ Электрондық еңбек биржасын пайдалану мәселелері бойынша халыққа консультация жүзеге асырылатын өзі-өзіне қызмет көрсету аймағының жұмыс істеуін қамтамасыз етеді.</w:t>
      </w:r>
    </w:p>
    <w:bookmarkEnd w:id="164"/>
    <w:bookmarkStart w:name="z174" w:id="165"/>
    <w:p>
      <w:pPr>
        <w:spacing w:after="0"/>
        <w:ind w:left="0"/>
        <w:jc w:val="left"/>
      </w:pPr>
      <w:r>
        <w:rPr>
          <w:rFonts w:ascii="Times New Roman"/>
          <w:b/>
          <w:i w:val="false"/>
          <w:color w:val="000000"/>
        </w:rPr>
        <w:t xml:space="preserve"> 4-параграф. Электрондық еңбек биржасы арқылы еңбек делдалдығын жүзеге асыру тәртібі</w:t>
      </w:r>
    </w:p>
    <w:bookmarkEnd w:id="165"/>
    <w:bookmarkStart w:name="z175" w:id="166"/>
    <w:p>
      <w:pPr>
        <w:spacing w:after="0"/>
        <w:ind w:left="0"/>
        <w:jc w:val="both"/>
      </w:pPr>
      <w:r>
        <w:rPr>
          <w:rFonts w:ascii="Times New Roman"/>
          <w:b w:val="false"/>
          <w:i w:val="false"/>
          <w:color w:val="000000"/>
          <w:sz w:val="28"/>
        </w:rPr>
        <w:t>
      71. Бос орындары туралы ақпарат жұмыс іздеп жүрген адамның немесе жұмыссыздың Электрондық еңбек биржасыдағы "жеке кабинетіне" түседі.</w:t>
      </w:r>
    </w:p>
    <w:bookmarkEnd w:id="166"/>
    <w:bookmarkStart w:name="z176" w:id="167"/>
    <w:p>
      <w:pPr>
        <w:spacing w:after="0"/>
        <w:ind w:left="0"/>
        <w:jc w:val="both"/>
      </w:pPr>
      <w:r>
        <w:rPr>
          <w:rFonts w:ascii="Times New Roman"/>
          <w:b w:val="false"/>
          <w:i w:val="false"/>
          <w:color w:val="000000"/>
          <w:sz w:val="28"/>
        </w:rPr>
        <w:t>
      72. Электрондық еңбек биржасы жұмыс іздеп жүрген адамға немесе жұмыссызға ақпараттық-коммуникациялық технологиялар және (немесе) ұялы байланыс абоненттік құрылғысы арқылы жұмыс берушінің әңгімелесуді белгілегені туралы хабарлама жібереді.</w:t>
      </w:r>
    </w:p>
    <w:bookmarkEnd w:id="167"/>
    <w:bookmarkStart w:name="z177" w:id="168"/>
    <w:p>
      <w:pPr>
        <w:spacing w:after="0"/>
        <w:ind w:left="0"/>
        <w:jc w:val="both"/>
      </w:pPr>
      <w:r>
        <w:rPr>
          <w:rFonts w:ascii="Times New Roman"/>
          <w:b w:val="false"/>
          <w:i w:val="false"/>
          <w:color w:val="000000"/>
          <w:sz w:val="28"/>
        </w:rPr>
        <w:t>
      73. Жұмыс іздеп жүрген адамдар немесе жұмыссыздар Электрондық еңбек биржасында "жеке кабинет" арқылы әңгімелесуден бас тартуына болады.</w:t>
      </w:r>
    </w:p>
    <w:bookmarkEnd w:id="168"/>
    <w:bookmarkStart w:name="z178" w:id="169"/>
    <w:p>
      <w:pPr>
        <w:spacing w:after="0"/>
        <w:ind w:left="0"/>
        <w:jc w:val="both"/>
      </w:pPr>
      <w:r>
        <w:rPr>
          <w:rFonts w:ascii="Times New Roman"/>
          <w:b w:val="false"/>
          <w:i w:val="false"/>
          <w:color w:val="000000"/>
          <w:sz w:val="28"/>
        </w:rPr>
        <w:t>
      74. Жұмыс берушілер жұмыс іздеп жүрген адамды немесе жұмыссызды жұмысқа қабылдаған жағдайда Электрондық еңбек биржасыдағы "жеке кабинет" арқылы жұмысқа қабылдау туралы белгі қояды.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іздеуші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іздеп</w:t>
            </w:r>
            <w:r>
              <w:rPr>
                <w:rFonts w:ascii="Times New Roman"/>
                <w:b w:val="false"/>
                <w:i w:val="false"/>
                <w:color w:val="000000"/>
                <w:sz w:val="20"/>
              </w:rPr>
              <w:t xml:space="preserve"> </w:t>
            </w:r>
            <w:r>
              <w:rPr>
                <w:rFonts w:ascii="Times New Roman"/>
                <w:b/>
                <w:i w:val="false"/>
                <w:color w:val="000000"/>
                <w:sz w:val="20"/>
              </w:rPr>
              <w:t>жүрген</w:t>
            </w:r>
            <w:r>
              <w:rPr>
                <w:rFonts w:ascii="Times New Roman"/>
                <w:b w:val="false"/>
                <w:i w:val="false"/>
                <w:color w:val="000000"/>
                <w:sz w:val="20"/>
              </w:rPr>
              <w:t xml:space="preserve"> </w:t>
            </w:r>
            <w:r>
              <w:rPr>
                <w:rFonts w:ascii="Times New Roman"/>
                <w:b/>
                <w:i w:val="false"/>
                <w:color w:val="000000"/>
                <w:sz w:val="20"/>
              </w:rPr>
              <w:t>адамдарды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1) көрсетілетін қызметті беруші;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 веб-порталы: www.egov.kz;</w:t>
            </w:r>
          </w:p>
          <w:p>
            <w:pPr>
              <w:spacing w:after="20"/>
              <w:ind w:left="20"/>
              <w:jc w:val="both"/>
            </w:pPr>
            <w:r>
              <w:rPr>
                <w:rFonts w:ascii="Times New Roman"/>
                <w:b w:val="false"/>
                <w:i w:val="false"/>
                <w:color w:val="000000"/>
                <w:sz w:val="20"/>
              </w:rPr>
              <w:t>
3) Электрондық еңбек биржасы: www.enbek.kz.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 ретінде тіркелгені туралы хабарлама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жұмаға дейін сағат 13.00-ден 14.30-ға дейінгі түскі үзіліспен сағат 9.00-ден 18.30-ға дейін;</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"Электрондық үкімет" веб-порталында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Электрондық еңбек биржасында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1. Жұмыс іздеп жүрген адам ретінде тіркелу үшін көрсетілетін қызметті алушы көрсетілетін қызметті берушіге:</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тізбеге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куәландыратын құжат не ақпараттық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қызметін растайтын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білімі, біліктілігі, арнайы білімінің немесе кәсіптік даярлығының болуы туралы құжат (бар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куәландырғаннан және "Еңбек нарығы" ААЖ-ға деректерді енгізгеннен кейін құжаттар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"Электрондық үкімет" веб-порталы немесе Электрондық еңбек биржасы мемлекеттік ақпараттық порталы арқылы жұмыс іздеп жүрген адам ретінде тіркелу үшін көрсетілетін қызметті алушы "Жұмыспен қамтудың жеке картасын және оны толтыру нысанын бекіту туралы" Қазақстан Республикасы Премьер-Министрінің орынбасары – Еңбек және халықты әлеуметтік қорғау министрінің 2023 жылғы 1 қыркүйектегі № 365 бұйрығына (нормативтік құқықтық актілерді мемлекеттік тіркеу тізілімінде № 33380 болып тіркелді) </w:t>
            </w:r>
            <w:r>
              <w:rPr>
                <w:rFonts w:ascii="Times New Roman"/>
                <w:b w:val="false"/>
                <w:i w:val="false"/>
                <w:color w:val="000000"/>
                <w:sz w:val="20"/>
              </w:rPr>
              <w:t>1-қосымшаға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куәландырылған электрондық құжат нысанында жұмыс іздеп жүрген адам ретінде тіркелу үшін мәліметтер нысанын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құжаттың, еңбек қызметін растайтын құжаттың, білім туралы құжаттың мәліметтерін көрсетілетін қызметті беруші көрсетілетін қызметті беруші "Электрондық үкімет" шлюзі арқылы мемлекеттік органдардың тиісті ақпараттық жүйелерінен алады.</w:t>
            </w:r>
          </w:p>
          <w:p>
            <w:pPr>
              <w:spacing w:after="20"/>
              <w:ind w:left="20"/>
              <w:jc w:val="both"/>
            </w:pPr>
            <w:r>
              <w:rPr>
                <w:rFonts w:ascii="Times New Roman"/>
                <w:b w:val="false"/>
                <w:i w:val="false"/>
                <w:color w:val="000000"/>
                <w:sz w:val="20"/>
              </w:rPr>
              <w:t>
"Электрондық үкімет" веб-порталында мемлекеттік көрсетілетін қызмет нәтижесін алған күнін көрсете отырып, өтінімнің қабылданғаны туралы хабарлама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3"/>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173"/>
          <w:p>
            <w:pPr>
              <w:spacing w:after="20"/>
              <w:ind w:left="20"/>
              <w:jc w:val="both"/>
            </w:pPr>
            <w:r>
              <w:rPr>
                <w:rFonts w:ascii="Times New Roman"/>
                <w:b w:val="false"/>
                <w:i w:val="false"/>
                <w:color w:val="000000"/>
                <w:sz w:val="20"/>
              </w:rPr>
              <w:t>
2) көрсетілетін қызметті алушы ұсынған мемлекеттік қызметті көрсету үшін қажетті мәліметтердің осы Талаптар тізбесінде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4"/>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www.gov.kz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"Электрондық үкімет" www.egov.kz веб-порталында орналастырылған.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www. egov.kz интернет-ресурста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байланыс орталығы: "1414" .</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содан кейін "цифрлық құжаттар" бөліміне өтіп, қажетті құжатты таңдау қажет. Цифрлық құжаттар сервисі мобильді қосымшада уәкілетті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қызметті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201" w:id="175"/>
      <w:r>
        <w:rPr>
          <w:rFonts w:ascii="Times New Roman"/>
          <w:b w:val="false"/>
          <w:i w:val="false"/>
          <w:color w:val="000000"/>
          <w:sz w:val="28"/>
        </w:rPr>
        <w:t>
      __________________ мансап орталығы</w:t>
      </w:r>
    </w:p>
    <w:bookmarkEnd w:id="175"/>
    <w:p>
      <w:pPr>
        <w:spacing w:after="0"/>
        <w:ind w:left="0"/>
        <w:jc w:val="both"/>
      </w:pPr>
      <w:r>
        <w:rPr>
          <w:rFonts w:ascii="Times New Roman"/>
          <w:b w:val="false"/>
          <w:i w:val="false"/>
          <w:color w:val="000000"/>
          <w:sz w:val="28"/>
        </w:rPr>
        <w:t>кімнен</w:t>
      </w:r>
    </w:p>
    <w:p>
      <w:pPr>
        <w:spacing w:after="0"/>
        <w:ind w:left="0"/>
        <w:jc w:val="both"/>
      </w:pPr>
      <w:r>
        <w:rPr>
          <w:rFonts w:ascii="Times New Roman"/>
          <w:b w:val="false"/>
          <w:i w:val="false"/>
          <w:color w:val="000000"/>
          <w:sz w:val="28"/>
        </w:rPr>
        <w:t>Өтініш берушінің тегі, аты, әкесінің аты (ол болған жағдайда) : ____________________;</w:t>
      </w:r>
    </w:p>
    <w:p>
      <w:pPr>
        <w:spacing w:after="0"/>
        <w:ind w:left="0"/>
        <w:jc w:val="both"/>
      </w:pPr>
      <w:r>
        <w:rPr>
          <w:rFonts w:ascii="Times New Roman"/>
          <w:b w:val="false"/>
          <w:i w:val="false"/>
          <w:color w:val="000000"/>
          <w:sz w:val="28"/>
        </w:rPr>
        <w:t>Жеке сәйкестендіру нөмірі: ____________________;</w:t>
      </w:r>
    </w:p>
    <w:p>
      <w:pPr>
        <w:spacing w:after="0"/>
        <w:ind w:left="0"/>
        <w:jc w:val="both"/>
      </w:pPr>
    </w:p>
    <w:bookmarkStart w:name="z202" w:id="176"/>
    <w:p>
      <w:pPr>
        <w:spacing w:after="0"/>
        <w:ind w:left="0"/>
        <w:jc w:val="left"/>
      </w:pPr>
      <w:r>
        <w:rPr>
          <w:rFonts w:ascii="Times New Roman"/>
          <w:b/>
          <w:i w:val="false"/>
          <w:color w:val="000000"/>
        </w:rPr>
        <w:t xml:space="preserve">                                Өтініш</w:t>
      </w:r>
      <w:r>
        <w:br/>
      </w:r>
      <w:r>
        <w:rPr>
          <w:rFonts w:ascii="Times New Roman"/>
          <w:b/>
          <w:i w:val="false"/>
          <w:color w:val="000000"/>
        </w:rPr>
        <w:t xml:space="preserve">             Мені жұмыс іздеуші ретінде тіркеуді сұраймын, сонымен қатар:</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биржасында (www.enbek.kz) түйіндеме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7"/>
          <w:p>
            <w:pPr>
              <w:spacing w:after="20"/>
              <w:ind w:left="20"/>
              <w:jc w:val="both"/>
            </w:pPr>
            <w:r>
              <w:rPr>
                <w:rFonts w:ascii="Times New Roman"/>
                <w:b w:val="false"/>
                <w:i w:val="false"/>
                <w:color w:val="000000"/>
                <w:sz w:val="20"/>
              </w:rPr>
              <w:t>
Ия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Жоқ □</w:t>
            </w:r>
          </w:p>
          <w:p>
            <w:pPr>
              <w:spacing w:after="20"/>
              <w:ind w:left="20"/>
              <w:jc w:val="both"/>
            </w:pPr>
            <w:r>
              <w:rPr>
                <w:rFonts w:ascii="Times New Roman"/>
                <w:b w:val="false"/>
                <w:i w:val="false"/>
                <w:color w:val="000000"/>
                <w:sz w:val="20"/>
              </w:rPr>
              <w:t>
(белгі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саласындағы көрсетілетін қызметтерді аутсорсинг арқылы жұмысқа орналастыруға жәрдемдесу, сондай-ақ көрсетілетін қызметтерді аутсорсинг шеңберінде жеке жұмыспен қамту агенттіктеріне дербес деректерді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8"/>
          <w:p>
            <w:pPr>
              <w:spacing w:after="20"/>
              <w:ind w:left="20"/>
              <w:jc w:val="both"/>
            </w:pPr>
            <w:r>
              <w:rPr>
                <w:rFonts w:ascii="Times New Roman"/>
                <w:b w:val="false"/>
                <w:i w:val="false"/>
                <w:color w:val="000000"/>
                <w:sz w:val="20"/>
              </w:rPr>
              <w:t>
Ия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Жоқ □</w:t>
            </w:r>
          </w:p>
          <w:p>
            <w:pPr>
              <w:spacing w:after="20"/>
              <w:ind w:left="20"/>
              <w:jc w:val="both"/>
            </w:pPr>
            <w:r>
              <w:rPr>
                <w:rFonts w:ascii="Times New Roman"/>
                <w:b w:val="false"/>
                <w:i w:val="false"/>
                <w:color w:val="000000"/>
                <w:sz w:val="20"/>
              </w:rPr>
              <w:t>
(белгі қою)</w:t>
            </w:r>
          </w:p>
        </w:tc>
      </w:tr>
    </w:tbl>
    <w:p>
      <w:pPr>
        <w:spacing w:after="0"/>
        <w:ind w:left="0"/>
        <w:jc w:val="both"/>
      </w:pPr>
      <w:bookmarkStart w:name="z207" w:id="179"/>
      <w:r>
        <w:rPr>
          <w:rFonts w:ascii="Times New Roman"/>
          <w:b w:val="false"/>
          <w:i w:val="false"/>
          <w:color w:val="000000"/>
          <w:sz w:val="28"/>
        </w:rPr>
        <w:t>
       "Жұмыс іздеп жүрген адамдарды тіркеу" мемлекеттік қызметін көрсету үшін қажетті</w:t>
      </w:r>
    </w:p>
    <w:bookmarkEnd w:id="179"/>
    <w:p>
      <w:pPr>
        <w:spacing w:after="0"/>
        <w:ind w:left="0"/>
        <w:jc w:val="both"/>
      </w:pPr>
      <w:r>
        <w:rPr>
          <w:rFonts w:ascii="Times New Roman"/>
          <w:b w:val="false"/>
          <w:i w:val="false"/>
          <w:color w:val="000000"/>
          <w:sz w:val="28"/>
        </w:rPr>
        <w:t xml:space="preserve">"Дербес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Жалған мәліметтер мен жалған құжаттарды ұсынғаны үшін жауапкершілік туралы </w:t>
      </w:r>
    </w:p>
    <w:p>
      <w:pPr>
        <w:spacing w:after="0"/>
        <w:ind w:left="0"/>
        <w:jc w:val="both"/>
      </w:pPr>
      <w:r>
        <w:rPr>
          <w:rFonts w:ascii="Times New Roman"/>
          <w:b w:val="false"/>
          <w:i w:val="false"/>
          <w:color w:val="000000"/>
          <w:sz w:val="28"/>
        </w:rPr>
        <w:t>ескертілді.</w:t>
      </w:r>
    </w:p>
    <w:p>
      <w:pPr>
        <w:spacing w:after="0"/>
        <w:ind w:left="0"/>
        <w:jc w:val="both"/>
      </w:pPr>
      <w:r>
        <w:rPr>
          <w:rFonts w:ascii="Times New Roman"/>
          <w:b w:val="false"/>
          <w:i w:val="false"/>
          <w:color w:val="000000"/>
          <w:sz w:val="28"/>
        </w:rPr>
        <w:t>Өтініш берушінің байланыс деректері:</w:t>
      </w:r>
    </w:p>
    <w:p>
      <w:pPr>
        <w:spacing w:after="0"/>
        <w:ind w:left="0"/>
        <w:jc w:val="both"/>
      </w:pPr>
      <w:r>
        <w:rPr>
          <w:rFonts w:ascii="Times New Roman"/>
          <w:b w:val="false"/>
          <w:i w:val="false"/>
          <w:color w:val="000000"/>
          <w:sz w:val="28"/>
        </w:rPr>
        <w:t>Телефон: ___________Ұялы телефон: __________E-mail: _________________;</w:t>
      </w:r>
    </w:p>
    <w:p>
      <w:pPr>
        <w:spacing w:after="0"/>
        <w:ind w:left="0"/>
        <w:jc w:val="both"/>
      </w:pPr>
      <w:r>
        <w:rPr>
          <w:rFonts w:ascii="Times New Roman"/>
          <w:b w:val="false"/>
          <w:i w:val="false"/>
          <w:color w:val="000000"/>
          <w:sz w:val="28"/>
        </w:rPr>
        <w:t>"___" ___________ 20____ жыл.</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Өтініш берушінің қолы: 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Азаматтың(шаның) өтініші ________________________________ қабылданды</w:t>
      </w:r>
    </w:p>
    <w:p>
      <w:pPr>
        <w:spacing w:after="0"/>
        <w:ind w:left="0"/>
        <w:jc w:val="both"/>
      </w:pPr>
      <w:r>
        <w:rPr>
          <w:rFonts w:ascii="Times New Roman"/>
          <w:b w:val="false"/>
          <w:i w:val="false"/>
          <w:color w:val="000000"/>
          <w:sz w:val="28"/>
        </w:rPr>
        <w:t>"___" _________ 20___ жылы № _____тіркелді, құжаттарды қабылдаған адамның</w:t>
      </w:r>
    </w:p>
    <w:p>
      <w:pPr>
        <w:spacing w:after="0"/>
        <w:ind w:left="0"/>
        <w:jc w:val="both"/>
      </w:pPr>
      <w:r>
        <w:rPr>
          <w:rFonts w:ascii="Times New Roman"/>
          <w:b w:val="false"/>
          <w:i w:val="false"/>
          <w:color w:val="000000"/>
          <w:sz w:val="28"/>
        </w:rPr>
        <w:t>тегі, аты, әкесінің аты (ол болған жағдайда), лауазымы және қолы: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 _______________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Жұмыссыздарды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тізбе</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АЦЖ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тіркелгені туралы хабарлама не осы талаптар тізбесінің 9-тармағында көзделген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0"/>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жұмаға дейін сағат 13.00-ден 14.30-ға дейінгі түскі үзіліспен сағат 9.00-ден 18.30-ға дейін;</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мансап орталығында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"Электрондық үкімет" веб-порталында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4) Электрондық еңбек биржасында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1"/>
          <w:p>
            <w:pPr>
              <w:spacing w:after="20"/>
              <w:ind w:left="20"/>
              <w:jc w:val="both"/>
            </w:pPr>
            <w:r>
              <w:rPr>
                <w:rFonts w:ascii="Times New Roman"/>
                <w:b w:val="false"/>
                <w:i w:val="false"/>
                <w:color w:val="000000"/>
                <w:sz w:val="20"/>
              </w:rPr>
              <w:t>
Мыналар:</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он алты жасқа толмаған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қамтылған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Қазақстан Республикасының Әлеуметтік кодекстің </w:t>
            </w:r>
            <w:r>
              <w:rPr>
                <w:rFonts w:ascii="Times New Roman"/>
                <w:b w:val="false"/>
                <w:i w:val="false"/>
                <w:color w:val="000000"/>
                <w:sz w:val="20"/>
              </w:rPr>
              <w:t>207-бабының</w:t>
            </w:r>
            <w:r>
              <w:rPr>
                <w:rFonts w:ascii="Times New Roman"/>
                <w:b w:val="false"/>
                <w:i w:val="false"/>
                <w:color w:val="000000"/>
                <w:sz w:val="20"/>
              </w:rPr>
              <w:t xml:space="preserve"> 1-3-тармақтарында белгіленген зейнеткерлік жасқа толған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Әлеуметтік кодекске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p>
            <w:pPr>
              <w:spacing w:after="20"/>
              <w:ind w:left="20"/>
              <w:jc w:val="both"/>
            </w:pPr>
            <w:r>
              <w:rPr>
                <w:rFonts w:ascii="Times New Roman"/>
                <w:b w:val="false"/>
                <w:i w:val="false"/>
                <w:color w:val="000000"/>
                <w:sz w:val="20"/>
              </w:rPr>
              <w:t>
6) сот шешімі бойынша түзеу жұмыстарына не мәжбүрлеу жұмыстарына, сондай-ақ бас бостандығынан айыру түріндегі жаза шартты түрде тағайындалмаған жағдайда, осындай жазаға сотталған адамдар жұмыссыз адам ретінде тіркелмейді.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2"/>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www.gov.kz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 www.egov.kz веб-порталында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интернет-ресурста көрсетілген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байланыс орталығы: "1414".</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содан кейін "цифрлық құжаттар" бөліміне өтіп, қажетті құжатты таңдау қажет. Цифрлық құжаттар сервисі мобильді қосымшада уәкілетті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83"/>
    <w:p>
      <w:pPr>
        <w:spacing w:after="0"/>
        <w:ind w:left="0"/>
        <w:jc w:val="left"/>
      </w:pPr>
      <w:r>
        <w:rPr>
          <w:rFonts w:ascii="Times New Roman"/>
          <w:b/>
          <w:i w:val="false"/>
          <w:color w:val="000000"/>
        </w:rPr>
        <w:t xml:space="preserve">                    Жұмыс іздеп жүрген адам ретінде тіркеуден бас тарту</w:t>
      </w:r>
      <w:r>
        <w:br/>
      </w:r>
      <w:r>
        <w:rPr>
          <w:rFonts w:ascii="Times New Roman"/>
          <w:b/>
          <w:i w:val="false"/>
          <w:color w:val="000000"/>
        </w:rPr>
        <w:t xml:space="preserve">                               туралы хабарлама</w:t>
      </w:r>
    </w:p>
    <w:bookmarkEnd w:id="183"/>
    <w:p>
      <w:pPr>
        <w:spacing w:after="0"/>
        <w:ind w:left="0"/>
        <w:jc w:val="both"/>
      </w:pPr>
      <w:bookmarkStart w:name="z227" w:id="184"/>
      <w:r>
        <w:rPr>
          <w:rFonts w:ascii="Times New Roman"/>
          <w:b w:val="false"/>
          <w:i w:val="false"/>
          <w:color w:val="000000"/>
          <w:sz w:val="28"/>
        </w:rPr>
        <w:t>
      "Мемлекеттік және әлеуметтік жауапкершілігі бар көрсетілетін қызметтер туралы"</w:t>
      </w:r>
    </w:p>
    <w:bookmarkEnd w:id="184"/>
    <w:p>
      <w:pPr>
        <w:spacing w:after="0"/>
        <w:ind w:left="0"/>
        <w:jc w:val="both"/>
      </w:pPr>
      <w:r>
        <w:rPr>
          <w:rFonts w:ascii="Times New Roman"/>
          <w:b w:val="false"/>
          <w:i w:val="false"/>
          <w:color w:val="000000"/>
          <w:sz w:val="28"/>
        </w:rPr>
        <w:t xml:space="preserve">Қазақстан Республикасы Заңының 5-бабы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көрсетілетін қызметті берушінің толық атауы</w:t>
      </w:r>
    </w:p>
    <w:p>
      <w:pPr>
        <w:spacing w:after="0"/>
        <w:ind w:left="0"/>
        <w:jc w:val="both"/>
      </w:pPr>
      <w:r>
        <w:rPr>
          <w:rFonts w:ascii="Times New Roman"/>
          <w:b w:val="false"/>
          <w:i w:val="false"/>
          <w:color w:val="000000"/>
          <w:sz w:val="28"/>
        </w:rPr>
        <w:t xml:space="preserve">Сізге 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 xml:space="preserve">себебі бойынша мемлекеттік қызмет көрсетуден бас тартады.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себебін көрсету</w:t>
      </w:r>
    </w:p>
    <w:p>
      <w:pPr>
        <w:spacing w:after="0"/>
        <w:ind w:left="0"/>
        <w:jc w:val="both"/>
      </w:pPr>
      <w:r>
        <w:rPr>
          <w:rFonts w:ascii="Times New Roman"/>
          <w:b w:val="false"/>
          <w:i w:val="false"/>
          <w:color w:val="000000"/>
          <w:sz w:val="28"/>
        </w:rPr>
        <w:t>Берілген күні: 20___ жылғы "___"___________.</w:t>
      </w:r>
    </w:p>
    <w:p>
      <w:pPr>
        <w:spacing w:after="0"/>
        <w:ind w:left="0"/>
        <w:jc w:val="both"/>
      </w:pPr>
      <w:r>
        <w:rPr>
          <w:rFonts w:ascii="Times New Roman"/>
          <w:b w:val="false"/>
          <w:i w:val="false"/>
          <w:color w:val="000000"/>
          <w:sz w:val="28"/>
        </w:rPr>
        <w:t>Мансап орталығының маманы 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185"/>
    <w:p>
      <w:pPr>
        <w:spacing w:after="0"/>
        <w:ind w:left="0"/>
        <w:jc w:val="left"/>
      </w:pPr>
      <w:r>
        <w:rPr>
          <w:rFonts w:ascii="Times New Roman"/>
          <w:b/>
          <w:i w:val="false"/>
          <w:color w:val="000000"/>
        </w:rPr>
        <w:t xml:space="preserve">                    Жұмыс іздеуші ретінде тіркелгені</w:t>
      </w:r>
      <w:r>
        <w:br/>
      </w:r>
      <w:r>
        <w:rPr>
          <w:rFonts w:ascii="Times New Roman"/>
          <w:b/>
          <w:i w:val="false"/>
          <w:color w:val="000000"/>
        </w:rPr>
        <w:t xml:space="preserve">                         туралы хабарлама</w:t>
      </w:r>
    </w:p>
    <w:bookmarkEnd w:id="185"/>
    <w:p>
      <w:pPr>
        <w:spacing w:after="0"/>
        <w:ind w:left="0"/>
        <w:jc w:val="both"/>
      </w:pPr>
      <w:bookmarkStart w:name="z231" w:id="186"/>
      <w:r>
        <w:rPr>
          <w:rFonts w:ascii="Times New Roman"/>
          <w:b w:val="false"/>
          <w:i w:val="false"/>
          <w:color w:val="000000"/>
          <w:sz w:val="28"/>
        </w:rPr>
        <w:t xml:space="preserve">
      Сіз ____________________________________________________________ </w:t>
      </w:r>
    </w:p>
    <w:bookmarkEnd w:id="186"/>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 xml:space="preserve">Қазақстан Республикасының Әлеуметтік кодексінің </w:t>
      </w:r>
      <w:r>
        <w:rPr>
          <w:rFonts w:ascii="Times New Roman"/>
          <w:b w:val="false"/>
          <w:i w:val="false"/>
          <w:color w:val="000000"/>
          <w:sz w:val="28"/>
        </w:rPr>
        <w:t>98-бабына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20___ жылғы "___" ____________ бастап_________________________________ </w:t>
      </w:r>
    </w:p>
    <w:p>
      <w:pPr>
        <w:spacing w:after="0"/>
        <w:ind w:left="0"/>
        <w:jc w:val="both"/>
      </w:pPr>
      <w:r>
        <w:rPr>
          <w:rFonts w:ascii="Times New Roman"/>
          <w:b w:val="false"/>
          <w:i w:val="false"/>
          <w:color w:val="000000"/>
          <w:sz w:val="28"/>
        </w:rPr>
        <w:t>Мансап орталығының атауы</w:t>
      </w:r>
    </w:p>
    <w:p>
      <w:pPr>
        <w:spacing w:after="0"/>
        <w:ind w:left="0"/>
        <w:jc w:val="both"/>
      </w:pPr>
      <w:r>
        <w:rPr>
          <w:rFonts w:ascii="Times New Roman"/>
          <w:b w:val="false"/>
          <w:i w:val="false"/>
          <w:color w:val="000000"/>
          <w:sz w:val="28"/>
        </w:rPr>
        <w:t>жұмыс іздеуші ретінде тіркелдіңіз.</w:t>
      </w:r>
    </w:p>
    <w:p>
      <w:pPr>
        <w:spacing w:after="0"/>
        <w:ind w:left="0"/>
        <w:jc w:val="both"/>
      </w:pPr>
      <w:r>
        <w:rPr>
          <w:rFonts w:ascii="Times New Roman"/>
          <w:b w:val="false"/>
          <w:i w:val="false"/>
          <w:color w:val="000000"/>
          <w:sz w:val="28"/>
        </w:rPr>
        <w:t>Берілген күні: 20___ жылғы "___" __________.</w:t>
      </w:r>
    </w:p>
    <w:p>
      <w:pPr>
        <w:spacing w:after="0"/>
        <w:ind w:left="0"/>
        <w:jc w:val="both"/>
      </w:pPr>
      <w:r>
        <w:rPr>
          <w:rFonts w:ascii="Times New Roman"/>
          <w:b w:val="false"/>
          <w:i w:val="false"/>
          <w:color w:val="000000"/>
          <w:sz w:val="28"/>
        </w:rPr>
        <w:t>Мансап орталығының маманы 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87"/>
    <w:p>
      <w:pPr>
        <w:spacing w:after="0"/>
        <w:ind w:left="0"/>
        <w:jc w:val="left"/>
      </w:pPr>
      <w:r>
        <w:rPr>
          <w:rFonts w:ascii="Times New Roman"/>
          <w:b/>
          <w:i w:val="false"/>
          <w:color w:val="000000"/>
        </w:rPr>
        <w:t xml:space="preserve">                    Жұмыссыз ретінде тіркелгені туралы хабарлама</w:t>
      </w:r>
    </w:p>
    <w:bookmarkEnd w:id="187"/>
    <w:p>
      <w:pPr>
        <w:spacing w:after="0"/>
        <w:ind w:left="0"/>
        <w:jc w:val="both"/>
      </w:pPr>
      <w:bookmarkStart w:name="z235" w:id="188"/>
      <w:r>
        <w:rPr>
          <w:rFonts w:ascii="Times New Roman"/>
          <w:b w:val="false"/>
          <w:i w:val="false"/>
          <w:color w:val="000000"/>
          <w:sz w:val="28"/>
        </w:rPr>
        <w:t xml:space="preserve">
      Сіз _____________________________________________________________________ </w:t>
      </w:r>
    </w:p>
    <w:bookmarkEnd w:id="188"/>
    <w:p>
      <w:pPr>
        <w:spacing w:after="0"/>
        <w:ind w:left="0"/>
        <w:jc w:val="both"/>
      </w:pPr>
      <w:r>
        <w:rPr>
          <w:rFonts w:ascii="Times New Roman"/>
          <w:b w:val="false"/>
          <w:i w:val="false"/>
          <w:color w:val="000000"/>
          <w:sz w:val="28"/>
        </w:rPr>
        <w:t xml:space="preserve">Тегі, аты, әкесінің аты (ол болған жағдайда) </w:t>
      </w:r>
    </w:p>
    <w:p>
      <w:pPr>
        <w:spacing w:after="0"/>
        <w:ind w:left="0"/>
        <w:jc w:val="both"/>
      </w:pPr>
      <w:r>
        <w:rPr>
          <w:rFonts w:ascii="Times New Roman"/>
          <w:b w:val="false"/>
          <w:i w:val="false"/>
          <w:color w:val="000000"/>
          <w:sz w:val="28"/>
        </w:rPr>
        <w:t xml:space="preserve">Қазақстан Республикасының Әлеуметтік кодексінің </w:t>
      </w:r>
      <w:r>
        <w:rPr>
          <w:rFonts w:ascii="Times New Roman"/>
          <w:b w:val="false"/>
          <w:i w:val="false"/>
          <w:color w:val="000000"/>
          <w:sz w:val="28"/>
        </w:rPr>
        <w:t>99-бабына</w:t>
      </w:r>
      <w:r>
        <w:rPr>
          <w:rFonts w:ascii="Times New Roman"/>
          <w:b w:val="false"/>
          <w:i w:val="false"/>
          <w:color w:val="000000"/>
          <w:sz w:val="28"/>
        </w:rPr>
        <w:t xml:space="preserve"> сәйкес 20___ жылғы </w:t>
      </w:r>
    </w:p>
    <w:p>
      <w:pPr>
        <w:spacing w:after="0"/>
        <w:ind w:left="0"/>
        <w:jc w:val="both"/>
      </w:pPr>
      <w:r>
        <w:rPr>
          <w:rFonts w:ascii="Times New Roman"/>
          <w:b w:val="false"/>
          <w:i w:val="false"/>
          <w:color w:val="000000"/>
          <w:sz w:val="28"/>
        </w:rPr>
        <w:t>"___" ____________ бастап</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Еңбек мобильділігі орталығының атауы </w:t>
      </w:r>
    </w:p>
    <w:p>
      <w:pPr>
        <w:spacing w:after="0"/>
        <w:ind w:left="0"/>
        <w:jc w:val="both"/>
      </w:pPr>
      <w:r>
        <w:rPr>
          <w:rFonts w:ascii="Times New Roman"/>
          <w:b w:val="false"/>
          <w:i w:val="false"/>
          <w:color w:val="000000"/>
          <w:sz w:val="28"/>
        </w:rPr>
        <w:t xml:space="preserve">жұмыссыз ретінде тіркелдіңіз. </w:t>
      </w:r>
    </w:p>
    <w:p>
      <w:pPr>
        <w:spacing w:after="0"/>
        <w:ind w:left="0"/>
        <w:jc w:val="both"/>
      </w:pPr>
      <w:r>
        <w:rPr>
          <w:rFonts w:ascii="Times New Roman"/>
          <w:b w:val="false"/>
          <w:i w:val="false"/>
          <w:color w:val="000000"/>
          <w:sz w:val="28"/>
        </w:rPr>
        <w:t xml:space="preserve">Берілген күні: 20___ жылғы "___" __________. </w:t>
      </w:r>
    </w:p>
    <w:p>
      <w:pPr>
        <w:spacing w:after="0"/>
        <w:ind w:left="0"/>
        <w:jc w:val="both"/>
      </w:pPr>
      <w:r>
        <w:rPr>
          <w:rFonts w:ascii="Times New Roman"/>
          <w:b w:val="false"/>
          <w:i w:val="false"/>
          <w:color w:val="000000"/>
          <w:sz w:val="28"/>
        </w:rPr>
        <w:t xml:space="preserve">Мансап орталығының маманы____________________________________. </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189"/>
    <w:p>
      <w:pPr>
        <w:spacing w:after="0"/>
        <w:ind w:left="0"/>
        <w:jc w:val="left"/>
      </w:pPr>
      <w:r>
        <w:rPr>
          <w:rFonts w:ascii="Times New Roman"/>
          <w:b/>
          <w:i w:val="false"/>
          <w:color w:val="000000"/>
        </w:rPr>
        <w:t xml:space="preserve">              Жұмыссыз ретінде тіркеуден бас тарту туралы хабарлама</w:t>
      </w:r>
    </w:p>
    <w:bookmarkEnd w:id="189"/>
    <w:p>
      <w:pPr>
        <w:spacing w:after="0"/>
        <w:ind w:left="0"/>
        <w:jc w:val="both"/>
      </w:pPr>
      <w:bookmarkStart w:name="z239" w:id="190"/>
      <w:r>
        <w:rPr>
          <w:rFonts w:ascii="Times New Roman"/>
          <w:b w:val="false"/>
          <w:i w:val="false"/>
          <w:color w:val="000000"/>
          <w:sz w:val="28"/>
        </w:rPr>
        <w:t>
      "Мемлекеттік және әлеуметтік жауапкершілігі бар көрсетілетін қызметтер туралы"</w:t>
      </w:r>
    </w:p>
    <w:bookmarkEnd w:id="190"/>
    <w:p>
      <w:pPr>
        <w:spacing w:after="0"/>
        <w:ind w:left="0"/>
        <w:jc w:val="both"/>
      </w:pPr>
      <w:r>
        <w:rPr>
          <w:rFonts w:ascii="Times New Roman"/>
          <w:b w:val="false"/>
          <w:i w:val="false"/>
          <w:color w:val="000000"/>
          <w:sz w:val="28"/>
        </w:rPr>
        <w:t xml:space="preserve">Қазақстан Республикасы Заңының 5-бабы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көрсетілетін қызметті берушінің толық атауы </w:t>
      </w:r>
    </w:p>
    <w:p>
      <w:pPr>
        <w:spacing w:after="0"/>
        <w:ind w:left="0"/>
        <w:jc w:val="both"/>
      </w:pPr>
      <w:r>
        <w:rPr>
          <w:rFonts w:ascii="Times New Roman"/>
          <w:b w:val="false"/>
          <w:i w:val="false"/>
          <w:color w:val="000000"/>
          <w:sz w:val="28"/>
        </w:rPr>
        <w:t xml:space="preserve">Сізге ______________________________________________________________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себебін көрсету</w:t>
      </w:r>
    </w:p>
    <w:p>
      <w:pPr>
        <w:spacing w:after="0"/>
        <w:ind w:left="0"/>
        <w:jc w:val="both"/>
      </w:pPr>
      <w:r>
        <w:rPr>
          <w:rFonts w:ascii="Times New Roman"/>
          <w:b w:val="false"/>
          <w:i w:val="false"/>
          <w:color w:val="000000"/>
          <w:sz w:val="28"/>
        </w:rPr>
        <w:t xml:space="preserve">себебі бойынша мемлекеттік қызмет көрсетуден бас тартылады. </w:t>
      </w:r>
    </w:p>
    <w:p>
      <w:pPr>
        <w:spacing w:after="0"/>
        <w:ind w:left="0"/>
        <w:jc w:val="both"/>
      </w:pPr>
      <w:r>
        <w:rPr>
          <w:rFonts w:ascii="Times New Roman"/>
          <w:b w:val="false"/>
          <w:i w:val="false"/>
          <w:color w:val="000000"/>
          <w:sz w:val="28"/>
        </w:rPr>
        <w:t xml:space="preserve">Берілген күні: 20___ жылғы "___" __________. </w:t>
      </w:r>
    </w:p>
    <w:p>
      <w:pPr>
        <w:spacing w:after="0"/>
        <w:ind w:left="0"/>
        <w:jc w:val="both"/>
      </w:pPr>
      <w:r>
        <w:rPr>
          <w:rFonts w:ascii="Times New Roman"/>
          <w:b w:val="false"/>
          <w:i w:val="false"/>
          <w:color w:val="000000"/>
          <w:sz w:val="28"/>
        </w:rPr>
        <w:t xml:space="preserve">Мансап орталығының маманы 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191"/>
    <w:p>
      <w:pPr>
        <w:spacing w:after="0"/>
        <w:ind w:left="0"/>
        <w:jc w:val="left"/>
      </w:pPr>
      <w:r>
        <w:rPr>
          <w:rFonts w:ascii="Times New Roman"/>
          <w:b/>
          <w:i w:val="false"/>
          <w:color w:val="000000"/>
        </w:rPr>
        <w:t xml:space="preserve">              Жұмыссыз ретінде тіркеу/не тіркелмегені туралы ақпарат</w:t>
      </w:r>
    </w:p>
    <w:bookmarkEnd w:id="191"/>
    <w:p>
      <w:pPr>
        <w:spacing w:after="0"/>
        <w:ind w:left="0"/>
        <w:jc w:val="both"/>
      </w:pPr>
      <w:bookmarkStart w:name="z243" w:id="192"/>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жұмыссыз</w:t>
      </w:r>
    </w:p>
    <w:bookmarkEnd w:id="192"/>
    <w:p>
      <w:pPr>
        <w:spacing w:after="0"/>
        <w:ind w:left="0"/>
        <w:jc w:val="both"/>
      </w:pPr>
      <w:r>
        <w:rPr>
          <w:rFonts w:ascii="Times New Roman"/>
          <w:b w:val="false"/>
          <w:i w:val="false"/>
          <w:color w:val="000000"/>
          <w:sz w:val="28"/>
        </w:rPr>
        <w:t>ретінде тіркелгені/тіркелмегені туралы осы анықтама</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 xml:space="preserve">20___ жылғы "___" ____________ бастап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Еңбек мобильділігі орталығының атауы берілді. </w:t>
      </w:r>
    </w:p>
    <w:p>
      <w:pPr>
        <w:spacing w:after="0"/>
        <w:ind w:left="0"/>
        <w:jc w:val="both"/>
      </w:pPr>
      <w:r>
        <w:rPr>
          <w:rFonts w:ascii="Times New Roman"/>
          <w:b w:val="false"/>
          <w:i w:val="false"/>
          <w:color w:val="000000"/>
          <w:sz w:val="28"/>
        </w:rPr>
        <w:t xml:space="preserve">Берілген күні: 20___ жылғы "___" __________. </w:t>
      </w:r>
    </w:p>
    <w:p>
      <w:pPr>
        <w:spacing w:after="0"/>
        <w:ind w:left="0"/>
        <w:jc w:val="both"/>
      </w:pPr>
      <w:r>
        <w:rPr>
          <w:rFonts w:ascii="Times New Roman"/>
          <w:b w:val="false"/>
          <w:i w:val="false"/>
          <w:color w:val="000000"/>
          <w:sz w:val="28"/>
        </w:rPr>
        <w:t xml:space="preserve">Анықтаманың қолданылу мерзімі: 20__ жылғы "__" _____ қоса алғанға дейін жарамды. </w:t>
      </w:r>
    </w:p>
    <w:p>
      <w:pPr>
        <w:spacing w:after="0"/>
        <w:ind w:left="0"/>
        <w:jc w:val="both"/>
      </w:pPr>
      <w:r>
        <w:rPr>
          <w:rFonts w:ascii="Times New Roman"/>
          <w:b w:val="false"/>
          <w:i w:val="false"/>
          <w:color w:val="000000"/>
          <w:sz w:val="28"/>
        </w:rPr>
        <w:t>Мансап орталығының маманы 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247" w:id="193"/>
      <w:r>
        <w:rPr>
          <w:rFonts w:ascii="Times New Roman"/>
          <w:b w:val="false"/>
          <w:i w:val="false"/>
          <w:color w:val="000000"/>
          <w:sz w:val="28"/>
        </w:rPr>
        <w:t>
      ____________________________________________________________________</w:t>
      </w:r>
    </w:p>
    <w:bookmarkEnd w:id="193"/>
    <w:p>
      <w:pPr>
        <w:spacing w:after="0"/>
        <w:ind w:left="0"/>
        <w:jc w:val="both"/>
      </w:pPr>
      <w:r>
        <w:rPr>
          <w:rFonts w:ascii="Times New Roman"/>
          <w:b w:val="false"/>
          <w:i w:val="false"/>
          <w:color w:val="000000"/>
          <w:sz w:val="28"/>
        </w:rPr>
        <w:t>қаланың, республикалық маңызы бар қаланың, астананың, ауданның мансап</w:t>
      </w:r>
    </w:p>
    <w:p>
      <w:pPr>
        <w:spacing w:after="0"/>
        <w:ind w:left="0"/>
        <w:jc w:val="both"/>
      </w:pPr>
      <w:r>
        <w:rPr>
          <w:rFonts w:ascii="Times New Roman"/>
          <w:b w:val="false"/>
          <w:i w:val="false"/>
          <w:color w:val="000000"/>
          <w:sz w:val="28"/>
        </w:rPr>
        <w:t>орталығының атауы</w:t>
      </w:r>
    </w:p>
    <w:p>
      <w:pPr>
        <w:spacing w:after="0"/>
        <w:ind w:left="0"/>
        <w:jc w:val="both"/>
      </w:pPr>
    </w:p>
    <w:bookmarkStart w:name="z248" w:id="194"/>
    <w:p>
      <w:pPr>
        <w:spacing w:after="0"/>
        <w:ind w:left="0"/>
        <w:jc w:val="left"/>
      </w:pPr>
      <w:r>
        <w:rPr>
          <w:rFonts w:ascii="Times New Roman"/>
          <w:b/>
          <w:i w:val="false"/>
          <w:color w:val="000000"/>
        </w:rPr>
        <w:t xml:space="preserve">              ЖҰМЫСҚА ОРНАЛАСТЫРУДЫҢ ЖЕКЕ ЖОСПАРЫ</w:t>
      </w:r>
    </w:p>
    <w:bookmarkEnd w:id="194"/>
    <w:p>
      <w:pPr>
        <w:spacing w:after="0"/>
        <w:ind w:left="0"/>
        <w:jc w:val="both"/>
      </w:pPr>
      <w:bookmarkStart w:name="z249" w:id="195"/>
      <w:r>
        <w:rPr>
          <w:rFonts w:ascii="Times New Roman"/>
          <w:b w:val="false"/>
          <w:i w:val="false"/>
          <w:color w:val="000000"/>
          <w:sz w:val="28"/>
        </w:rPr>
        <w:t xml:space="preserve">
      1. ЖҰМЫССЫЗ ТУРАЛЫ АҚПАРАТ </w:t>
      </w:r>
    </w:p>
    <w:bookmarkEnd w:id="195"/>
    <w:p>
      <w:pPr>
        <w:spacing w:after="0"/>
        <w:ind w:left="0"/>
        <w:jc w:val="both"/>
      </w:pPr>
      <w:r>
        <w:rPr>
          <w:rFonts w:ascii="Times New Roman"/>
          <w:b w:val="false"/>
          <w:i w:val="false"/>
          <w:color w:val="000000"/>
          <w:sz w:val="28"/>
        </w:rPr>
        <w:t xml:space="preserve">Жұмыссыз___________________________________________________________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(ол болған жағдайда) толық </w:t>
      </w:r>
    </w:p>
    <w:p>
      <w:pPr>
        <w:spacing w:after="0"/>
        <w:ind w:left="0"/>
        <w:jc w:val="both"/>
      </w:pPr>
      <w:r>
        <w:rPr>
          <w:rFonts w:ascii="Times New Roman"/>
          <w:b w:val="false"/>
          <w:i w:val="false"/>
          <w:color w:val="000000"/>
          <w:sz w:val="28"/>
        </w:rPr>
        <w:t xml:space="preserve">Жұмыссыз ретінде тіркеу күні__________________________________________ </w:t>
      </w:r>
    </w:p>
    <w:p>
      <w:pPr>
        <w:spacing w:after="0"/>
        <w:ind w:left="0"/>
        <w:jc w:val="both"/>
      </w:pPr>
      <w:r>
        <w:rPr>
          <w:rFonts w:ascii="Times New Roman"/>
          <w:b w:val="false"/>
          <w:i w:val="false"/>
          <w:color w:val="000000"/>
          <w:sz w:val="28"/>
        </w:rPr>
        <w:t xml:space="preserve">Мақсаты ____________________________________________________________ </w:t>
      </w:r>
    </w:p>
    <w:p>
      <w:pPr>
        <w:spacing w:after="0"/>
        <w:ind w:left="0"/>
        <w:jc w:val="both"/>
      </w:pPr>
      <w:r>
        <w:rPr>
          <w:rFonts w:ascii="Times New Roman"/>
          <w:b w:val="false"/>
          <w:i w:val="false"/>
          <w:color w:val="000000"/>
          <w:sz w:val="28"/>
        </w:rPr>
        <w:t xml:space="preserve">Білімі _______________________________________________________________ </w:t>
      </w:r>
    </w:p>
    <w:p>
      <w:pPr>
        <w:spacing w:after="0"/>
        <w:ind w:left="0"/>
        <w:jc w:val="both"/>
      </w:pPr>
      <w:r>
        <w:rPr>
          <w:rFonts w:ascii="Times New Roman"/>
          <w:b w:val="false"/>
          <w:i w:val="false"/>
          <w:color w:val="000000"/>
          <w:sz w:val="28"/>
        </w:rPr>
        <w:t xml:space="preserve">Мамандығы (кәсібі)___________________________________________________ </w:t>
      </w:r>
    </w:p>
    <w:p>
      <w:pPr>
        <w:spacing w:after="0"/>
        <w:ind w:left="0"/>
        <w:jc w:val="both"/>
      </w:pPr>
      <w:r>
        <w:rPr>
          <w:rFonts w:ascii="Times New Roman"/>
          <w:b w:val="false"/>
          <w:i w:val="false"/>
          <w:color w:val="000000"/>
          <w:sz w:val="28"/>
        </w:rPr>
        <w:t>2. ІС-ӘРЕКЕТ ЖОСПАРЫ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6"/>
          <w:p>
            <w:pPr>
              <w:spacing w:after="20"/>
              <w:ind w:left="20"/>
              <w:jc w:val="both"/>
            </w:pPr>
            <w:r>
              <w:rPr>
                <w:rFonts w:ascii="Times New Roman"/>
                <w:b w:val="false"/>
                <w:i w:val="false"/>
                <w:color w:val="000000"/>
                <w:sz w:val="20"/>
              </w:rPr>
              <w:t>
Әлеуметтік кәсіптік бағдарлау жүргізу</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кәсіп таңдау және жұмыс орны бойынша консультация беру, кәсіптік бағдарлау тестісінен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нарығының ахуалы, мамандығы бойынша жұмысқа орналасу немесе оқудан өту мүмкіндігі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делдалдығы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мансап орталығының дерекқорда бос жұмыс орындарының (бос орындардың) болуы туралы хабардар 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ізденушінің Электрондық еңбек биржасы арқылы жұмыс іздестіруі;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ізденушінің жұмыспен қамтудың жекеше агенттіктері және жұмысқа орналастыру бойынша интернет-алаңдар арқылы жұмыс іздестіруі;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берушілермен әңгімелесуге бару.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қамтуға жәрдемдесудің белсенді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оқытуға қатысу (даярлау, қайта даярлау және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жұмыс орындарындағы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жастар практикасынан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кәсіпкерлік бастамаға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қоғамдық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Жұмыссыздарға әлеуметтік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жұмыссыздарға Мемлекеттік әлеуметтік сақтандыру қорынан жұмысынан айырылу жағдайына берілетін әлеуметтік төлемдер;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атаулы әлеуметтік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іздестіру дағдыларын жақсарту жөніндегі іс-шаралар</w:t>
            </w:r>
          </w:p>
          <w:p>
            <w:pPr>
              <w:spacing w:after="20"/>
              <w:ind w:left="20"/>
              <w:jc w:val="both"/>
            </w:pPr>
            <w:r>
              <w:rPr>
                <w:rFonts w:ascii="Times New Roman"/>
                <w:b w:val="false"/>
                <w:i w:val="false"/>
                <w:color w:val="000000"/>
                <w:sz w:val="20"/>
              </w:rPr>
              <w:t>
1) белсенді жұмыс іздестіру, жұмыс берушімен әңгімелесуден өту және т.б. негіздеріне оқыту курстарына бару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97"/>
    <w:p>
      <w:pPr>
        <w:spacing w:after="0"/>
        <w:ind w:left="0"/>
        <w:jc w:val="both"/>
      </w:pPr>
      <w:r>
        <w:rPr>
          <w:rFonts w:ascii="Times New Roman"/>
          <w:b w:val="false"/>
          <w:i w:val="false"/>
          <w:color w:val="000000"/>
          <w:sz w:val="28"/>
        </w:rPr>
        <w:t>
      3. МАНСАП ОРТАЛЫҒЫМЕН ӨЗАРА ІС-ӘРЕКЕТ ГРАФИГІ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bl>
    <w:bookmarkStart w:name="z269" w:id="198"/>
    <w:p>
      <w:pPr>
        <w:spacing w:after="0"/>
        <w:ind w:left="0"/>
        <w:jc w:val="both"/>
      </w:pPr>
      <w:r>
        <w:rPr>
          <w:rFonts w:ascii="Times New Roman"/>
          <w:b w:val="false"/>
          <w:i w:val="false"/>
          <w:color w:val="000000"/>
          <w:sz w:val="28"/>
        </w:rPr>
        <w:t>
      Жұмысқа орналастырудың жеке жоспары 20___жылғы "__"______ дейін қолданылады.</w:t>
      </w:r>
    </w:p>
    <w:bookmarkEnd w:id="198"/>
    <w:bookmarkStart w:name="z270" w:id="199"/>
    <w:p>
      <w:pPr>
        <w:spacing w:after="0"/>
        <w:ind w:left="0"/>
        <w:jc w:val="both"/>
      </w:pPr>
      <w:r>
        <w:rPr>
          <w:rFonts w:ascii="Times New Roman"/>
          <w:b w:val="false"/>
          <w:i w:val="false"/>
          <w:color w:val="000000"/>
          <w:sz w:val="28"/>
        </w:rPr>
        <w:t>
      Мансап орталығының маманы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0"/>
          <w:p>
            <w:pPr>
              <w:spacing w:after="20"/>
              <w:ind w:left="20"/>
              <w:jc w:val="both"/>
            </w:pPr>
            <w:r>
              <w:rPr>
                <w:rFonts w:ascii="Times New Roman"/>
                <w:b w:val="false"/>
                <w:i w:val="false"/>
                <w:color w:val="000000"/>
                <w:sz w:val="20"/>
              </w:rPr>
              <w:t xml:space="preserve">
 _________________________________ </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(жұмыссыз адамның тегі, аты, әкесінің аты (ол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Мобильді 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Электрондық пошта (бар болса): </w:t>
            </w:r>
          </w:p>
          <w:p>
            <w:pPr>
              <w:spacing w:after="20"/>
              <w:ind w:left="20"/>
              <w:jc w:val="both"/>
            </w:pPr>
            <w:r>
              <w:rPr>
                <w:rFonts w:ascii="Times New Roman"/>
                <w:b w:val="false"/>
                <w:i w:val="false"/>
                <w:color w:val="000000"/>
                <w:sz w:val="20"/>
              </w:rPr>
              <w:t>
20___ жылғы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1"/>
          <w:p>
            <w:pPr>
              <w:spacing w:after="20"/>
              <w:ind w:left="20"/>
              <w:jc w:val="both"/>
            </w:pPr>
            <w:r>
              <w:rPr>
                <w:rFonts w:ascii="Times New Roman"/>
                <w:b w:val="false"/>
                <w:i w:val="false"/>
                <w:color w:val="000000"/>
                <w:sz w:val="20"/>
              </w:rPr>
              <w:t xml:space="preserve">
 ____________________________________ </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 аты, әкесінің аты (ол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Байланыс телефоны: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пошта: </w:t>
            </w:r>
          </w:p>
          <w:p>
            <w:pPr>
              <w:spacing w:after="20"/>
              <w:ind w:left="20"/>
              <w:jc w:val="both"/>
            </w:pPr>
            <w:r>
              <w:rPr>
                <w:rFonts w:ascii="Times New Roman"/>
                <w:b w:val="false"/>
                <w:i w:val="false"/>
                <w:color w:val="000000"/>
                <w:sz w:val="20"/>
              </w:rPr>
              <w:t>
20___ жылғы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202"/>
    <w:p>
      <w:pPr>
        <w:spacing w:after="0"/>
        <w:ind w:left="0"/>
        <w:jc w:val="left"/>
      </w:pPr>
      <w:r>
        <w:rPr>
          <w:rFonts w:ascii="Times New Roman"/>
          <w:b/>
          <w:i w:val="false"/>
          <w:color w:val="000000"/>
        </w:rPr>
        <w:t xml:space="preserve">                    Бос жұмыс орны туралы мәліметтер</w:t>
      </w:r>
    </w:p>
    <w:bookmarkEnd w:id="202"/>
    <w:p>
      <w:pPr>
        <w:spacing w:after="0"/>
        <w:ind w:left="0"/>
        <w:jc w:val="both"/>
      </w:pPr>
      <w:bookmarkStart w:name="z286" w:id="203"/>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p>
    <w:bookmarkEnd w:id="203"/>
    <w:p>
      <w:pPr>
        <w:spacing w:after="0"/>
        <w:ind w:left="0"/>
        <w:jc w:val="both"/>
      </w:pPr>
      <w:r>
        <w:rPr>
          <w:rFonts w:ascii="Times New Roman"/>
          <w:b w:val="false"/>
          <w:i w:val="false"/>
          <w:color w:val="000000"/>
          <w:sz w:val="28"/>
        </w:rPr>
        <w:t>Кәсіпорын * _________________________________________________________</w:t>
      </w:r>
    </w:p>
    <w:p>
      <w:pPr>
        <w:spacing w:after="0"/>
        <w:ind w:left="0"/>
        <w:jc w:val="both"/>
      </w:pPr>
      <w:r>
        <w:rPr>
          <w:rFonts w:ascii="Times New Roman"/>
          <w:b w:val="false"/>
          <w:i w:val="false"/>
          <w:color w:val="000000"/>
          <w:sz w:val="28"/>
        </w:rPr>
        <w:t>(кәсіпорынның атауы)</w:t>
      </w:r>
    </w:p>
    <w:p>
      <w:pPr>
        <w:spacing w:after="0"/>
        <w:ind w:left="0"/>
        <w:jc w:val="both"/>
      </w:pPr>
      <w:r>
        <w:rPr>
          <w:rFonts w:ascii="Times New Roman"/>
          <w:b w:val="false"/>
          <w:i w:val="false"/>
          <w:color w:val="000000"/>
          <w:sz w:val="28"/>
        </w:rPr>
        <w:t>Кәсіби сала (қажетті таңдау):___________________________________________</w:t>
      </w:r>
    </w:p>
    <w:p>
      <w:pPr>
        <w:spacing w:after="0"/>
        <w:ind w:left="0"/>
        <w:jc w:val="both"/>
      </w:pPr>
      <w:r>
        <w:rPr>
          <w:rFonts w:ascii="Times New Roman"/>
          <w:b w:val="false"/>
          <w:i w:val="false"/>
          <w:color w:val="000000"/>
          <w:sz w:val="28"/>
        </w:rPr>
        <w:t>(анықтамалықтан таңдалады-мысалы, қауіпсіздік және төтенше жағдай,</w:t>
      </w:r>
    </w:p>
    <w:p>
      <w:pPr>
        <w:spacing w:after="0"/>
        <w:ind w:left="0"/>
        <w:jc w:val="both"/>
      </w:pPr>
      <w:r>
        <w:rPr>
          <w:rFonts w:ascii="Times New Roman"/>
          <w:b w:val="false"/>
          <w:i w:val="false"/>
          <w:color w:val="000000"/>
          <w:sz w:val="28"/>
        </w:rPr>
        <w:t>Мемлекеттік қызмет, IT және телекоммуникация және т. б.)</w:t>
      </w:r>
    </w:p>
    <w:p>
      <w:pPr>
        <w:spacing w:after="0"/>
        <w:ind w:left="0"/>
        <w:jc w:val="both"/>
      </w:pPr>
      <w:r>
        <w:rPr>
          <w:rFonts w:ascii="Times New Roman"/>
          <w:b w:val="false"/>
          <w:i w:val="false"/>
          <w:color w:val="000000"/>
          <w:sz w:val="28"/>
        </w:rPr>
        <w:t>Лауазымның атауы (қажеттісін таңдау):*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(ұлттық сабақ классификаторының анықтамалығынан таңдалады)</w:t>
      </w:r>
    </w:p>
    <w:p>
      <w:pPr>
        <w:spacing w:after="0"/>
        <w:ind w:left="0"/>
        <w:jc w:val="both"/>
      </w:pPr>
      <w:r>
        <w:rPr>
          <w:rFonts w:ascii="Times New Roman"/>
          <w:b w:val="false"/>
          <w:i w:val="false"/>
          <w:color w:val="000000"/>
          <w:sz w:val="28"/>
        </w:rPr>
        <w:t>Лауазымын нақтылау __________________________________________________</w:t>
      </w:r>
    </w:p>
    <w:p>
      <w:pPr>
        <w:spacing w:after="0"/>
        <w:ind w:left="0"/>
        <w:jc w:val="both"/>
      </w:pPr>
      <w:r>
        <w:rPr>
          <w:rFonts w:ascii="Times New Roman"/>
          <w:b w:val="false"/>
          <w:i w:val="false"/>
          <w:color w:val="000000"/>
          <w:sz w:val="28"/>
        </w:rPr>
        <w:t>Қала немесе аудан (қажетті таңдау):*______________________________________</w:t>
      </w:r>
    </w:p>
    <w:p>
      <w:pPr>
        <w:spacing w:after="0"/>
        <w:ind w:left="0"/>
        <w:jc w:val="both"/>
      </w:pPr>
      <w:r>
        <w:rPr>
          <w:rFonts w:ascii="Times New Roman"/>
          <w:b w:val="false"/>
          <w:i w:val="false"/>
          <w:color w:val="000000"/>
          <w:sz w:val="28"/>
        </w:rPr>
        <w:t>(анықтамалықтан таңдалады - мысалы, Ақмола облысы, Ақкөл ауданы және т. б.)</w:t>
      </w:r>
    </w:p>
    <w:p>
      <w:pPr>
        <w:spacing w:after="0"/>
        <w:ind w:left="0"/>
        <w:jc w:val="both"/>
      </w:pPr>
      <w:r>
        <w:rPr>
          <w:rFonts w:ascii="Times New Roman"/>
          <w:b w:val="false"/>
          <w:i w:val="false"/>
          <w:color w:val="000000"/>
          <w:sz w:val="28"/>
        </w:rPr>
        <w:t>Елді мекен (қажеттісін таңдау):*__________________________________________</w:t>
      </w:r>
    </w:p>
    <w:p>
      <w:pPr>
        <w:spacing w:after="0"/>
        <w:ind w:left="0"/>
        <w:jc w:val="both"/>
      </w:pPr>
      <w:r>
        <w:rPr>
          <w:rFonts w:ascii="Times New Roman"/>
          <w:b w:val="false"/>
          <w:i w:val="false"/>
          <w:color w:val="000000"/>
          <w:sz w:val="28"/>
        </w:rPr>
        <w:t>(анықтамалықтан таңдалады-мысалы, Ақкөл қаласы және т. б.)</w:t>
      </w:r>
    </w:p>
    <w:p>
      <w:pPr>
        <w:spacing w:after="0"/>
        <w:ind w:left="0"/>
        <w:jc w:val="both"/>
      </w:pPr>
      <w:r>
        <w:rPr>
          <w:rFonts w:ascii="Times New Roman"/>
          <w:b w:val="false"/>
          <w:i w:val="false"/>
          <w:color w:val="000000"/>
          <w:sz w:val="28"/>
        </w:rPr>
        <w:t>Мекен-жайы __________________________________________________________</w:t>
      </w:r>
    </w:p>
    <w:p>
      <w:pPr>
        <w:spacing w:after="0"/>
        <w:ind w:left="0"/>
        <w:jc w:val="both"/>
      </w:pPr>
      <w:r>
        <w:rPr>
          <w:rFonts w:ascii="Times New Roman"/>
          <w:b w:val="false"/>
          <w:i w:val="false"/>
          <w:color w:val="000000"/>
          <w:sz w:val="28"/>
        </w:rPr>
        <w:t>Жұмыс режимі (қажетті таңдау):*________________________________________</w:t>
      </w:r>
    </w:p>
    <w:p>
      <w:pPr>
        <w:spacing w:after="0"/>
        <w:ind w:left="0"/>
        <w:jc w:val="both"/>
      </w:pPr>
      <w:r>
        <w:rPr>
          <w:rFonts w:ascii="Times New Roman"/>
          <w:b w:val="false"/>
          <w:i w:val="false"/>
          <w:color w:val="000000"/>
          <w:sz w:val="28"/>
        </w:rPr>
        <w:t>(анықтамалықтан таңдалады - мысалы, бес күндік немесе алты күндік жұмыс аптасы,</w:t>
      </w:r>
    </w:p>
    <w:p>
      <w:pPr>
        <w:spacing w:after="0"/>
        <w:ind w:left="0"/>
        <w:jc w:val="both"/>
      </w:pPr>
      <w:r>
        <w:rPr>
          <w:rFonts w:ascii="Times New Roman"/>
          <w:b w:val="false"/>
          <w:i w:val="false"/>
          <w:color w:val="000000"/>
          <w:sz w:val="28"/>
        </w:rPr>
        <w:t xml:space="preserve">ауысымдық жұмыс режимі, толық емес жұмыс уақыты, еңбек заңнамасында көзделген </w:t>
      </w:r>
    </w:p>
    <w:p>
      <w:pPr>
        <w:spacing w:after="0"/>
        <w:ind w:left="0"/>
        <w:jc w:val="both"/>
      </w:pPr>
      <w:r>
        <w:rPr>
          <w:rFonts w:ascii="Times New Roman"/>
          <w:b w:val="false"/>
          <w:i w:val="false"/>
          <w:color w:val="000000"/>
          <w:sz w:val="28"/>
        </w:rPr>
        <w:t>ұмыс уақытының өзге де режимдері)</w:t>
      </w:r>
    </w:p>
    <w:p>
      <w:pPr>
        <w:spacing w:after="0"/>
        <w:ind w:left="0"/>
        <w:jc w:val="both"/>
      </w:pPr>
      <w:r>
        <w:rPr>
          <w:rFonts w:ascii="Times New Roman"/>
          <w:b w:val="false"/>
          <w:i w:val="false"/>
          <w:color w:val="000000"/>
          <w:sz w:val="28"/>
        </w:rPr>
        <w:t>Жұмыс сипаты (қажетті таңдау):*________________________________________</w:t>
      </w:r>
    </w:p>
    <w:p>
      <w:pPr>
        <w:spacing w:after="0"/>
        <w:ind w:left="0"/>
        <w:jc w:val="both"/>
      </w:pPr>
      <w:r>
        <w:rPr>
          <w:rFonts w:ascii="Times New Roman"/>
          <w:b w:val="false"/>
          <w:i w:val="false"/>
          <w:color w:val="000000"/>
          <w:sz w:val="28"/>
        </w:rPr>
        <w:t>(анықтамалықтан таңдалады - мысалы, жұмыстың вахталық сипаты, жүріп-тұру сипаты</w:t>
      </w:r>
    </w:p>
    <w:p>
      <w:pPr>
        <w:spacing w:after="0"/>
        <w:ind w:left="0"/>
        <w:jc w:val="both"/>
      </w:pPr>
      <w:r>
        <w:rPr>
          <w:rFonts w:ascii="Times New Roman"/>
          <w:b w:val="false"/>
          <w:i w:val="false"/>
          <w:color w:val="000000"/>
          <w:sz w:val="28"/>
        </w:rPr>
        <w:t xml:space="preserve">бар жұмысы, қашықтан жұмыс істеу, жолда өтетін жұмыс, еңбек функциясын орындауды </w:t>
      </w:r>
    </w:p>
    <w:p>
      <w:pPr>
        <w:spacing w:after="0"/>
        <w:ind w:left="0"/>
        <w:jc w:val="both"/>
      </w:pPr>
      <w:r>
        <w:rPr>
          <w:rFonts w:ascii="Times New Roman"/>
          <w:b w:val="false"/>
          <w:i w:val="false"/>
          <w:color w:val="000000"/>
          <w:sz w:val="28"/>
        </w:rPr>
        <w:t>йымдастыруға байланысты жұмыс сипатының өзге де түрлері)</w:t>
      </w:r>
    </w:p>
    <w:p>
      <w:pPr>
        <w:spacing w:after="0"/>
        <w:ind w:left="0"/>
        <w:jc w:val="both"/>
      </w:pPr>
      <w:r>
        <w:rPr>
          <w:rFonts w:ascii="Times New Roman"/>
          <w:b w:val="false"/>
          <w:i w:val="false"/>
          <w:color w:val="000000"/>
          <w:sz w:val="28"/>
        </w:rPr>
        <w:t>Жұмыс түрі:*_________________________________________________________</w:t>
      </w:r>
    </w:p>
    <w:p>
      <w:pPr>
        <w:spacing w:after="0"/>
        <w:ind w:left="0"/>
        <w:jc w:val="both"/>
      </w:pPr>
      <w:r>
        <w:rPr>
          <w:rFonts w:ascii="Times New Roman"/>
          <w:b w:val="false"/>
          <w:i w:val="false"/>
          <w:color w:val="000000"/>
          <w:sz w:val="28"/>
        </w:rPr>
        <w:t>(анықтамалықтан таңдалады - мысалы, уақытша, тұрақты, маусымдық және т. б.)</w:t>
      </w:r>
    </w:p>
    <w:p>
      <w:pPr>
        <w:spacing w:after="0"/>
        <w:ind w:left="0"/>
        <w:jc w:val="both"/>
      </w:pPr>
      <w:r>
        <w:rPr>
          <w:rFonts w:ascii="Times New Roman"/>
          <w:b w:val="false"/>
          <w:i w:val="false"/>
          <w:color w:val="000000"/>
          <w:sz w:val="28"/>
        </w:rPr>
        <w:t>Еңбек жағдайлары (қажеттісін таңдау):*___________________________________</w:t>
      </w:r>
    </w:p>
    <w:p>
      <w:pPr>
        <w:spacing w:after="0"/>
        <w:ind w:left="0"/>
        <w:jc w:val="both"/>
      </w:pPr>
      <w:r>
        <w:rPr>
          <w:rFonts w:ascii="Times New Roman"/>
          <w:b w:val="false"/>
          <w:i w:val="false"/>
          <w:color w:val="000000"/>
          <w:sz w:val="28"/>
        </w:rPr>
        <w:t>(анықтамалықтан таңдалады - мысалы, қалыпты, ауыр жұмыстар, зиянды және (немесе)</w:t>
      </w:r>
    </w:p>
    <w:p>
      <w:pPr>
        <w:spacing w:after="0"/>
        <w:ind w:left="0"/>
        <w:jc w:val="both"/>
      </w:pPr>
      <w:r>
        <w:rPr>
          <w:rFonts w:ascii="Times New Roman"/>
          <w:b w:val="false"/>
          <w:i w:val="false"/>
          <w:color w:val="000000"/>
          <w:sz w:val="28"/>
        </w:rPr>
        <w:t>қауіпті еңбек жағдайлары және т. б.)</w:t>
      </w:r>
    </w:p>
    <w:p>
      <w:pPr>
        <w:spacing w:after="0"/>
        <w:ind w:left="0"/>
        <w:jc w:val="both"/>
      </w:pPr>
      <w:r>
        <w:rPr>
          <w:rFonts w:ascii="Times New Roman"/>
          <w:b w:val="false"/>
          <w:i w:val="false"/>
          <w:color w:val="000000"/>
          <w:sz w:val="28"/>
        </w:rPr>
        <w:t>Еңбекақы төлеу * бастап______________________дейін_____________________</w:t>
      </w:r>
    </w:p>
    <w:p>
      <w:pPr>
        <w:spacing w:after="0"/>
        <w:ind w:left="0"/>
        <w:jc w:val="both"/>
      </w:pPr>
      <w:r>
        <w:rPr>
          <w:rFonts w:ascii="Times New Roman"/>
          <w:b w:val="false"/>
          <w:i w:val="false"/>
          <w:color w:val="000000"/>
          <w:sz w:val="28"/>
        </w:rPr>
        <w:t>Бос орындардың жалпы саны:*__________________________________________</w:t>
      </w:r>
    </w:p>
    <w:p>
      <w:pPr>
        <w:spacing w:after="0"/>
        <w:ind w:left="0"/>
        <w:jc w:val="both"/>
      </w:pPr>
      <w:r>
        <w:rPr>
          <w:rFonts w:ascii="Times New Roman"/>
          <w:b w:val="false"/>
          <w:i w:val="false"/>
          <w:color w:val="000000"/>
          <w:sz w:val="28"/>
        </w:rPr>
        <w:t>Оның ішінде жастар үшін ______________________________________________</w:t>
      </w:r>
    </w:p>
    <w:p>
      <w:pPr>
        <w:spacing w:after="0"/>
        <w:ind w:left="0"/>
        <w:jc w:val="both"/>
      </w:pPr>
      <w:r>
        <w:rPr>
          <w:rFonts w:ascii="Times New Roman"/>
          <w:b w:val="false"/>
          <w:i w:val="false"/>
          <w:color w:val="000000"/>
          <w:sz w:val="28"/>
        </w:rPr>
        <w:t>Оның ішінде мүгедектігі бар адамдар үшін ________________________________</w:t>
      </w:r>
    </w:p>
    <w:p>
      <w:pPr>
        <w:spacing w:after="0"/>
        <w:ind w:left="0"/>
        <w:jc w:val="both"/>
      </w:pPr>
      <w:r>
        <w:rPr>
          <w:rFonts w:ascii="Times New Roman"/>
          <w:b w:val="false"/>
          <w:i w:val="false"/>
          <w:color w:val="000000"/>
          <w:sz w:val="28"/>
        </w:rPr>
        <w:t>Олардың ішінде пробация қызметінің есебінде тұрғандар үшін ________________</w:t>
      </w:r>
    </w:p>
    <w:p>
      <w:pPr>
        <w:spacing w:after="0"/>
        <w:ind w:left="0"/>
        <w:jc w:val="both"/>
      </w:pPr>
      <w:r>
        <w:rPr>
          <w:rFonts w:ascii="Times New Roman"/>
          <w:b w:val="false"/>
          <w:i w:val="false"/>
          <w:color w:val="000000"/>
          <w:sz w:val="28"/>
        </w:rPr>
        <w:t xml:space="preserve">Оның ішінде бас бостандығынан айыру орындарынан босатылған адамдар </w:t>
      </w:r>
    </w:p>
    <w:p>
      <w:pPr>
        <w:spacing w:after="0"/>
        <w:ind w:left="0"/>
        <w:jc w:val="both"/>
      </w:pPr>
      <w:r>
        <w:rPr>
          <w:rFonts w:ascii="Times New Roman"/>
          <w:b w:val="false"/>
          <w:i w:val="false"/>
          <w:color w:val="000000"/>
          <w:sz w:val="28"/>
        </w:rPr>
        <w:t>үшін_________________________________________________________________</w:t>
      </w:r>
    </w:p>
    <w:p>
      <w:pPr>
        <w:spacing w:after="0"/>
        <w:ind w:left="0"/>
        <w:jc w:val="both"/>
      </w:pPr>
      <w:r>
        <w:rPr>
          <w:rFonts w:ascii="Times New Roman"/>
          <w:b w:val="false"/>
          <w:i w:val="false"/>
          <w:color w:val="000000"/>
          <w:sz w:val="28"/>
        </w:rPr>
        <w:t xml:space="preserve">Оның ішінде ата-анасының қамқорлығынсыз жастар үшін (кәмелетке толғанға дейін)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Оның ішінде шетелдік азаматтар _____________________________________</w:t>
      </w:r>
    </w:p>
    <w:p>
      <w:pPr>
        <w:spacing w:after="0"/>
        <w:ind w:left="0"/>
        <w:jc w:val="both"/>
      </w:pPr>
      <w:r>
        <w:rPr>
          <w:rFonts w:ascii="Times New Roman"/>
          <w:b w:val="false"/>
          <w:i w:val="false"/>
          <w:color w:val="000000"/>
          <w:sz w:val="28"/>
        </w:rPr>
        <w:t xml:space="preserve">Қосымша шарттар, әлеуметтік қолдау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i w:val="false"/>
          <w:color w:val="000000"/>
          <w:sz w:val="28"/>
        </w:rPr>
        <w:t>Өтін</w:t>
      </w:r>
      <w:r>
        <w:rPr>
          <w:rFonts w:ascii="Times New Roman"/>
          <w:b/>
          <w:i w:val="false"/>
          <w:color w:val="000000"/>
          <w:sz w:val="28"/>
        </w:rPr>
        <w:t>іш</w:t>
      </w:r>
      <w:r>
        <w:rPr>
          <w:rFonts w:ascii="Times New Roman"/>
          <w:b w:val="false"/>
          <w:i w:val="false"/>
          <w:color w:val="000000"/>
          <w:sz w:val="28"/>
        </w:rPr>
        <w:t xml:space="preserve"> </w:t>
      </w:r>
      <w:r>
        <w:rPr>
          <w:rFonts w:ascii="Times New Roman"/>
          <w:b/>
          <w:i w:val="false"/>
          <w:color w:val="000000"/>
          <w:sz w:val="28"/>
        </w:rPr>
        <w:t>берушіге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p>
      <w:pPr>
        <w:spacing w:after="0"/>
        <w:ind w:left="0"/>
        <w:jc w:val="both"/>
      </w:pPr>
      <w:r>
        <w:rPr>
          <w:rFonts w:ascii="Times New Roman"/>
          <w:b w:val="false"/>
          <w:i w:val="false"/>
          <w:color w:val="000000"/>
          <w:sz w:val="28"/>
        </w:rPr>
        <w:t xml:space="preserve">Мамандық бойынша жұмыс өтілі (қажеттісін таңдау):*_______________________ </w:t>
      </w:r>
    </w:p>
    <w:p>
      <w:pPr>
        <w:spacing w:after="0"/>
        <w:ind w:left="0"/>
        <w:jc w:val="both"/>
      </w:pPr>
      <w:r>
        <w:rPr>
          <w:rFonts w:ascii="Times New Roman"/>
          <w:b w:val="false"/>
          <w:i w:val="false"/>
          <w:color w:val="000000"/>
          <w:sz w:val="28"/>
        </w:rPr>
        <w:t>(анықтамалықтан таңдалады-мысалы, тәжірибе қажет емес, 1 жыл, 2 жыл және т. б.)</w:t>
      </w:r>
    </w:p>
    <w:p>
      <w:pPr>
        <w:spacing w:after="0"/>
        <w:ind w:left="0"/>
        <w:jc w:val="both"/>
      </w:pPr>
      <w:r>
        <w:rPr>
          <w:rFonts w:ascii="Times New Roman"/>
          <w:b w:val="false"/>
          <w:i w:val="false"/>
          <w:color w:val="000000"/>
          <w:sz w:val="28"/>
        </w:rPr>
        <w:t>Кәсіби дағдылар _______________________________________________________</w:t>
      </w:r>
    </w:p>
    <w:p>
      <w:pPr>
        <w:spacing w:after="0"/>
        <w:ind w:left="0"/>
        <w:jc w:val="both"/>
      </w:pPr>
      <w:r>
        <w:rPr>
          <w:rFonts w:ascii="Times New Roman"/>
          <w:b w:val="false"/>
          <w:i w:val="false"/>
          <w:color w:val="000000"/>
          <w:sz w:val="28"/>
        </w:rPr>
        <w:t xml:space="preserve">(дағдылар анықтамалығынан таңдалады-мысалы, тоқылған бұйымдарды өндіру </w:t>
      </w:r>
    </w:p>
    <w:p>
      <w:pPr>
        <w:spacing w:after="0"/>
        <w:ind w:left="0"/>
        <w:jc w:val="both"/>
      </w:pPr>
      <w:r>
        <w:rPr>
          <w:rFonts w:ascii="Times New Roman"/>
          <w:b w:val="false"/>
          <w:i w:val="false"/>
          <w:color w:val="000000"/>
          <w:sz w:val="28"/>
        </w:rPr>
        <w:t>технологияларын талдау, тоқылған бұйымдарды жобалау және т. б.)</w:t>
      </w:r>
    </w:p>
    <w:p>
      <w:pPr>
        <w:spacing w:after="0"/>
        <w:ind w:left="0"/>
        <w:jc w:val="both"/>
      </w:pPr>
      <w:r>
        <w:rPr>
          <w:rFonts w:ascii="Times New Roman"/>
          <w:b w:val="false"/>
          <w:i w:val="false"/>
          <w:color w:val="000000"/>
          <w:sz w:val="28"/>
        </w:rPr>
        <w:t>Жеке қасиеттер*_______________________________________________________</w:t>
      </w:r>
    </w:p>
    <w:p>
      <w:pPr>
        <w:spacing w:after="0"/>
        <w:ind w:left="0"/>
        <w:jc w:val="both"/>
      </w:pPr>
      <w:r>
        <w:rPr>
          <w:rFonts w:ascii="Times New Roman"/>
          <w:b w:val="false"/>
          <w:i w:val="false"/>
          <w:color w:val="000000"/>
          <w:sz w:val="28"/>
        </w:rPr>
        <w:t xml:space="preserve">(дағдылар анықтамалығынан таңдалады – мысалы, көшбасшылық, логикалық ойлау, дәлдік </w:t>
      </w:r>
    </w:p>
    <w:p>
      <w:pPr>
        <w:spacing w:after="0"/>
        <w:ind w:left="0"/>
        <w:jc w:val="both"/>
      </w:pPr>
      <w:r>
        <w:rPr>
          <w:rFonts w:ascii="Times New Roman"/>
          <w:b w:val="false"/>
          <w:i w:val="false"/>
          <w:color w:val="000000"/>
          <w:sz w:val="28"/>
        </w:rPr>
        <w:t>және т. б.)</w:t>
      </w:r>
    </w:p>
    <w:p>
      <w:pPr>
        <w:spacing w:after="0"/>
        <w:ind w:left="0"/>
        <w:jc w:val="both"/>
      </w:pPr>
      <w:r>
        <w:rPr>
          <w:rFonts w:ascii="Times New Roman"/>
          <w:b w:val="false"/>
          <w:i w:val="false"/>
          <w:color w:val="000000"/>
          <w:sz w:val="28"/>
        </w:rPr>
        <w:t xml:space="preserve">Білім деңгейі (қажеттісін таңдау):* (анықтамалықтан таңдалады – мысалы, техникалық және </w:t>
      </w:r>
    </w:p>
    <w:p>
      <w:pPr>
        <w:spacing w:after="0"/>
        <w:ind w:left="0"/>
        <w:jc w:val="both"/>
      </w:pPr>
      <w:r>
        <w:rPr>
          <w:rFonts w:ascii="Times New Roman"/>
          <w:b w:val="false"/>
          <w:i w:val="false"/>
          <w:color w:val="000000"/>
          <w:sz w:val="28"/>
        </w:rPr>
        <w:t>кәсіби, жоғары, жоғары оқу орнынан кейінгі және т. б.)</w:t>
      </w:r>
    </w:p>
    <w:p>
      <w:pPr>
        <w:spacing w:after="0"/>
        <w:ind w:left="0"/>
        <w:jc w:val="both"/>
      </w:pPr>
      <w:r>
        <w:rPr>
          <w:rFonts w:ascii="Times New Roman"/>
          <w:b w:val="false"/>
          <w:i w:val="false"/>
          <w:color w:val="000000"/>
          <w:sz w:val="28"/>
        </w:rPr>
        <w:t>Лауазымдық міндеттері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Жүргізуші куәлігі (Санаттар) (қажеттісін таңдау): </w:t>
      </w:r>
    </w:p>
    <w:p>
      <w:pPr>
        <w:spacing w:after="0"/>
        <w:ind w:left="0"/>
        <w:jc w:val="both"/>
      </w:pPr>
      <w:r>
        <w:rPr>
          <w:rFonts w:ascii="Times New Roman"/>
          <w:b w:val="false"/>
          <w:i w:val="false"/>
          <w:color w:val="000000"/>
          <w:sz w:val="28"/>
        </w:rPr>
        <w:t>(анықтамалықтан таңдалады-мысалы, "А", "В", "С" және т. б.)</w:t>
      </w:r>
    </w:p>
    <w:p>
      <w:pPr>
        <w:spacing w:after="0"/>
        <w:ind w:left="0"/>
        <w:jc w:val="both"/>
      </w:pPr>
      <w:r>
        <w:rPr>
          <w:rFonts w:ascii="Times New Roman"/>
          <w:b w:val="false"/>
          <w:i w:val="false"/>
          <w:color w:val="000000"/>
          <w:sz w:val="28"/>
        </w:rPr>
        <w:t>Тілдерді меңгеру ______________________________________________________</w:t>
      </w:r>
    </w:p>
    <w:p>
      <w:pPr>
        <w:spacing w:after="0"/>
        <w:ind w:left="0"/>
        <w:jc w:val="both"/>
      </w:pPr>
      <w:r>
        <w:rPr>
          <w:rFonts w:ascii="Times New Roman"/>
          <w:b/>
          <w:i w:val="false"/>
          <w:color w:val="000000"/>
          <w:sz w:val="28"/>
        </w:rPr>
        <w:t>Басқалары</w:t>
      </w:r>
    </w:p>
    <w:p>
      <w:pPr>
        <w:spacing w:after="0"/>
        <w:ind w:left="0"/>
        <w:jc w:val="both"/>
      </w:pPr>
      <w:r>
        <w:rPr>
          <w:rFonts w:ascii="Times New Roman"/>
          <w:b w:val="false"/>
          <w:i w:val="false"/>
          <w:color w:val="000000"/>
          <w:sz w:val="28"/>
        </w:rPr>
        <w:t xml:space="preserve">Электрондық еңбек биржасында жариялау мерзімі (қажеттісін таңдау):* </w:t>
      </w:r>
    </w:p>
    <w:p>
      <w:pPr>
        <w:spacing w:after="0"/>
        <w:ind w:left="0"/>
        <w:jc w:val="both"/>
      </w:pPr>
      <w:r>
        <w:rPr>
          <w:rFonts w:ascii="Times New Roman"/>
          <w:b w:val="false"/>
          <w:i w:val="false"/>
          <w:color w:val="000000"/>
          <w:sz w:val="28"/>
        </w:rPr>
        <w:t>(анықтамалықтан таңдалады-мысалы, 1 апта, 1 ай және т.</w:t>
      </w:r>
    </w:p>
    <w:p>
      <w:pPr>
        <w:spacing w:after="0"/>
        <w:ind w:left="0"/>
        <w:jc w:val="both"/>
      </w:pPr>
      <w:r>
        <w:rPr>
          <w:rFonts w:ascii="Times New Roman"/>
          <w:b w:val="false"/>
          <w:i w:val="false"/>
          <w:color w:val="000000"/>
          <w:sz w:val="28"/>
        </w:rPr>
        <w:t>б.)_________________________</w:t>
      </w:r>
    </w:p>
    <w:p>
      <w:pPr>
        <w:spacing w:after="0"/>
        <w:ind w:left="0"/>
        <w:jc w:val="both"/>
      </w:pPr>
      <w:r>
        <w:rPr>
          <w:rFonts w:ascii="Times New Roman"/>
          <w:b w:val="false"/>
          <w:i w:val="false"/>
          <w:color w:val="000000"/>
          <w:sz w:val="28"/>
        </w:rPr>
        <w:t>* міндетті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 214 бұйрығымен</w:t>
            </w:r>
            <w:r>
              <w:br/>
            </w:r>
            <w:r>
              <w:rPr>
                <w:rFonts w:ascii="Times New Roman"/>
                <w:b w:val="false"/>
                <w:i w:val="false"/>
                <w:color w:val="000000"/>
                <w:sz w:val="20"/>
              </w:rPr>
              <w:t>бекітілген</w:t>
            </w:r>
          </w:p>
        </w:tc>
      </w:tr>
    </w:tbl>
    <w:bookmarkStart w:name="z288" w:id="204"/>
    <w:p>
      <w:pPr>
        <w:spacing w:after="0"/>
        <w:ind w:left="0"/>
        <w:jc w:val="left"/>
      </w:pPr>
      <w:r>
        <w:rPr>
          <w:rFonts w:ascii="Times New Roman"/>
          <w:b/>
          <w:i w:val="false"/>
          <w:color w:val="000000"/>
        </w:rPr>
        <w:t xml:space="preserve"> Жұмыс іздеп жүрген адамдарды, жұмыссыздарды тіркеу және мансап орталықтары көрсететін еңбек делдалдығын жүзеге асыру қағидалары</w:t>
      </w:r>
    </w:p>
    <w:bookmarkEnd w:id="204"/>
    <w:bookmarkStart w:name="z289" w:id="205"/>
    <w:p>
      <w:pPr>
        <w:spacing w:after="0"/>
        <w:ind w:left="0"/>
        <w:jc w:val="left"/>
      </w:pPr>
      <w:r>
        <w:rPr>
          <w:rFonts w:ascii="Times New Roman"/>
          <w:b/>
          <w:i w:val="false"/>
          <w:color w:val="000000"/>
        </w:rPr>
        <w:t xml:space="preserve"> 1-тарау. Жалпы ережелер</w:t>
      </w:r>
    </w:p>
    <w:bookmarkEnd w:id="205"/>
    <w:bookmarkStart w:name="z290" w:id="206"/>
    <w:p>
      <w:pPr>
        <w:spacing w:after="0"/>
        <w:ind w:left="0"/>
        <w:jc w:val="both"/>
      </w:pPr>
      <w:r>
        <w:rPr>
          <w:rFonts w:ascii="Times New Roman"/>
          <w:b w:val="false"/>
          <w:i w:val="false"/>
          <w:color w:val="000000"/>
          <w:sz w:val="28"/>
        </w:rPr>
        <w:t xml:space="preserve">
      1. Осы Жұмыс іздеуші адамдарды, жұмыссыздарды тіркеу және мансап орталықтары көрсететін еңбек делдалдығын жүзеге асыру қағидалары (бұдан әрі – Қағидалар) Қазақстан Республикасы Әлеуметтік кодексінің 98-бабының </w:t>
      </w:r>
      <w:r>
        <w:rPr>
          <w:rFonts w:ascii="Times New Roman"/>
          <w:b w:val="false"/>
          <w:i w:val="false"/>
          <w:color w:val="000000"/>
          <w:sz w:val="28"/>
        </w:rPr>
        <w:t>1-тармағына</w:t>
      </w:r>
      <w:r>
        <w:rPr>
          <w:rFonts w:ascii="Times New Roman"/>
          <w:b w:val="false"/>
          <w:i w:val="false"/>
          <w:color w:val="000000"/>
          <w:sz w:val="28"/>
        </w:rPr>
        <w:t xml:space="preserve">, 99-бабының </w:t>
      </w:r>
      <w:r>
        <w:rPr>
          <w:rFonts w:ascii="Times New Roman"/>
          <w:b w:val="false"/>
          <w:i w:val="false"/>
          <w:color w:val="000000"/>
          <w:sz w:val="28"/>
        </w:rPr>
        <w:t>1-тармағына</w:t>
      </w:r>
      <w:r>
        <w:rPr>
          <w:rFonts w:ascii="Times New Roman"/>
          <w:b w:val="false"/>
          <w:i w:val="false"/>
          <w:color w:val="000000"/>
          <w:sz w:val="28"/>
        </w:rPr>
        <w:t xml:space="preserve">, 106-бабының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және әлеуметтік маңызы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жұмыс іздеуші адамдарды тіркеу, жұмыссыздарды тіркеу, мансап орталықтарының еңбек делдалдығын жүзеге асыру тәртібін айқындайды.</w:t>
      </w:r>
    </w:p>
    <w:bookmarkEnd w:id="206"/>
    <w:bookmarkStart w:name="z291" w:id="207"/>
    <w:p>
      <w:pPr>
        <w:spacing w:after="0"/>
        <w:ind w:left="0"/>
        <w:jc w:val="both"/>
      </w:pPr>
      <w:r>
        <w:rPr>
          <w:rFonts w:ascii="Times New Roman"/>
          <w:b w:val="false"/>
          <w:i w:val="false"/>
          <w:color w:val="000000"/>
          <w:sz w:val="28"/>
        </w:rPr>
        <w:t>
      2. Осы Қағидаларда мынадай ұғымдар пайдаланылады:</w:t>
      </w:r>
    </w:p>
    <w:bookmarkEnd w:id="207"/>
    <w:bookmarkStart w:name="z292" w:id="208"/>
    <w:p>
      <w:pPr>
        <w:spacing w:after="0"/>
        <w:ind w:left="0"/>
        <w:jc w:val="both"/>
      </w:pPr>
      <w:r>
        <w:rPr>
          <w:rFonts w:ascii="Times New Roman"/>
          <w:b w:val="false"/>
          <w:i w:val="false"/>
          <w:color w:val="000000"/>
          <w:sz w:val="28"/>
        </w:rPr>
        <w:t>
      1) ассистент –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 көрсету жөніндегі функцияларды орындайтын мансап орталығының қызметкері;</w:t>
      </w:r>
    </w:p>
    <w:bookmarkEnd w:id="208"/>
    <w:bookmarkStart w:name="z293" w:id="209"/>
    <w:p>
      <w:pPr>
        <w:spacing w:after="0"/>
        <w:ind w:left="0"/>
        <w:jc w:val="both"/>
      </w:pPr>
      <w:r>
        <w:rPr>
          <w:rFonts w:ascii="Times New Roman"/>
          <w:b w:val="false"/>
          <w:i w:val="false"/>
          <w:color w:val="000000"/>
          <w:sz w:val="28"/>
        </w:rPr>
        <w:t>
      2) әлеуметтік төлемдер – Мемлекеттік әлеуметтік сақтандыру қоры әлеуметтік төлемді алушының пайдасына жүзеге асыратын төлемдер;</w:t>
      </w:r>
    </w:p>
    <w:bookmarkEnd w:id="209"/>
    <w:bookmarkStart w:name="z294" w:id="210"/>
    <w:p>
      <w:pPr>
        <w:spacing w:after="0"/>
        <w:ind w:left="0"/>
        <w:jc w:val="both"/>
      </w:pPr>
      <w:r>
        <w:rPr>
          <w:rFonts w:ascii="Times New Roman"/>
          <w:b w:val="false"/>
          <w:i w:val="false"/>
          <w:color w:val="000000"/>
          <w:sz w:val="28"/>
        </w:rPr>
        <w:t>
      3) бос жұмыс орын – жұмыс берушідегі бос жұмыс орны (лауазым);</w:t>
      </w:r>
    </w:p>
    <w:bookmarkEnd w:id="210"/>
    <w:bookmarkStart w:name="z295" w:id="211"/>
    <w:p>
      <w:pPr>
        <w:spacing w:after="0"/>
        <w:ind w:left="0"/>
        <w:jc w:val="both"/>
      </w:pPr>
      <w:r>
        <w:rPr>
          <w:rFonts w:ascii="Times New Roman"/>
          <w:b w:val="false"/>
          <w:i w:val="false"/>
          <w:color w:val="000000"/>
          <w:sz w:val="28"/>
        </w:rPr>
        <w:t>
      4) "Еңбек нарығы" автоматтандырылған цифрлық жүйесі (бұдан әрі – "Еңбек нарығы" АЦЖ) – әлеуметтік-еңбек саласының бірыңғай цифрлық жүйесінің құрамындағы жұмысқа орналастыруға делдалдық көрсету, есептілікке мониторинг жүргізу және қалыптастыру мақсатында еңбек мобильділігі орталықтарының, мансап орталықтарының қызметін автоматтандыруға және мемлекеттік органдардың цифрлық жүйелерімен интеграциялаумен қоса ведомствоаралық өзара іс-қимылға арналған автоматтандырылған цифрлық жүйе;</w:t>
      </w:r>
    </w:p>
    <w:bookmarkEnd w:id="211"/>
    <w:bookmarkStart w:name="z296" w:id="212"/>
    <w:p>
      <w:pPr>
        <w:spacing w:after="0"/>
        <w:ind w:left="0"/>
        <w:jc w:val="both"/>
      </w:pPr>
      <w:r>
        <w:rPr>
          <w:rFonts w:ascii="Times New Roman"/>
          <w:b w:val="false"/>
          <w:i w:val="false"/>
          <w:color w:val="000000"/>
          <w:sz w:val="28"/>
        </w:rPr>
        <w:t xml:space="preserve">
      5) жұмыс іздеуші адам – жұмыспен қамтуға жәрдемдесу үшін мансап орталығына жүгінген жеке тұлға; </w:t>
      </w:r>
    </w:p>
    <w:bookmarkEnd w:id="212"/>
    <w:bookmarkStart w:name="z297" w:id="213"/>
    <w:p>
      <w:pPr>
        <w:spacing w:after="0"/>
        <w:ind w:left="0"/>
        <w:jc w:val="both"/>
      </w:pPr>
      <w:r>
        <w:rPr>
          <w:rFonts w:ascii="Times New Roman"/>
          <w:b w:val="false"/>
          <w:i w:val="false"/>
          <w:color w:val="000000"/>
          <w:sz w:val="28"/>
        </w:rPr>
        <w:t>
      6) жұмысқа орналастыру – халықты жұмыспен қамтуды қамтамасыз етуге жәрдемдесуге арналған ұйымдастырушылық, экономикалық және құқықтық іс-шаралар кешені;</w:t>
      </w:r>
    </w:p>
    <w:bookmarkEnd w:id="213"/>
    <w:bookmarkStart w:name="z298" w:id="214"/>
    <w:p>
      <w:pPr>
        <w:spacing w:after="0"/>
        <w:ind w:left="0"/>
        <w:jc w:val="both"/>
      </w:pPr>
      <w:r>
        <w:rPr>
          <w:rFonts w:ascii="Times New Roman"/>
          <w:b w:val="false"/>
          <w:i w:val="false"/>
          <w:color w:val="000000"/>
          <w:sz w:val="28"/>
        </w:rPr>
        <w:t>
      7) жұмысқа орналастырудың жеке жоспары – жұмыссыздың жеке деректері, жұмыспен қамтуға жәрдемдесу жөнінде жоспарланатын және іске асырылатын іс-шаралар көрсетілетін құжат;</w:t>
      </w:r>
    </w:p>
    <w:bookmarkEnd w:id="214"/>
    <w:bookmarkStart w:name="z299" w:id="215"/>
    <w:p>
      <w:pPr>
        <w:spacing w:after="0"/>
        <w:ind w:left="0"/>
        <w:jc w:val="both"/>
      </w:pPr>
      <w:r>
        <w:rPr>
          <w:rFonts w:ascii="Times New Roman"/>
          <w:b w:val="false"/>
          <w:i w:val="false"/>
          <w:color w:val="000000"/>
          <w:sz w:val="28"/>
        </w:rPr>
        <w:t>
      8) жұмыспен қамтудың жеке картасы – жеке деректері, жұмыспен қамтылу тарихы, ұсынылатын және іске асырылатын іс-шаралар, жұмыспен қамтуға жәрдемдесу мақсаттары және олардың орындалуы көрсетілетін құжат;</w:t>
      </w:r>
    </w:p>
    <w:bookmarkEnd w:id="215"/>
    <w:bookmarkStart w:name="z300" w:id="216"/>
    <w:p>
      <w:pPr>
        <w:spacing w:after="0"/>
        <w:ind w:left="0"/>
        <w:jc w:val="both"/>
      </w:pPr>
      <w:r>
        <w:rPr>
          <w:rFonts w:ascii="Times New Roman"/>
          <w:b w:val="false"/>
          <w:i w:val="false"/>
          <w:color w:val="000000"/>
          <w:sz w:val="28"/>
        </w:rPr>
        <w:t>
      9) жұмыссыз – жұмыс іздеп жүрген және жұмысқа кірісуге дайын жеке тұлға;</w:t>
      </w:r>
    </w:p>
    <w:bookmarkEnd w:id="216"/>
    <w:bookmarkStart w:name="z301" w:id="217"/>
    <w:p>
      <w:pPr>
        <w:spacing w:after="0"/>
        <w:ind w:left="0"/>
        <w:jc w:val="both"/>
      </w:pPr>
      <w:r>
        <w:rPr>
          <w:rFonts w:ascii="Times New Roman"/>
          <w:b w:val="false"/>
          <w:i w:val="false"/>
          <w:color w:val="000000"/>
          <w:sz w:val="28"/>
        </w:rPr>
        <w:t>
      10) лайықты жұмыс - кәсіптік даярлығына, еңбек өтіліне және бұрынғы мамандығы бойынша еңбек тәжірибесіне, денсаулық жағдайына, жұмыс уақытының режиміне, жұмыс орнына көліктің қолайлығына сәйкес келетін, оның ішінде уақытша сипаттағы жұмыс;</w:t>
      </w:r>
    </w:p>
    <w:bookmarkEnd w:id="217"/>
    <w:bookmarkStart w:name="z302" w:id="218"/>
    <w:p>
      <w:pPr>
        <w:spacing w:after="0"/>
        <w:ind w:left="0"/>
        <w:jc w:val="both"/>
      </w:pPr>
      <w:r>
        <w:rPr>
          <w:rFonts w:ascii="Times New Roman"/>
          <w:b w:val="false"/>
          <w:i w:val="false"/>
          <w:color w:val="000000"/>
          <w:sz w:val="28"/>
        </w:rPr>
        <w:t xml:space="preserve">
      11) мансап орталығы –аудандарда, облыстық және республикалық маңызы бар қалаларда, астанада оның функцияларын орындауды жүзеге асыратын еңбек мобильділігі орталығының филиалы; </w:t>
      </w:r>
    </w:p>
    <w:bookmarkEnd w:id="218"/>
    <w:bookmarkStart w:name="z303" w:id="219"/>
    <w:p>
      <w:pPr>
        <w:spacing w:after="0"/>
        <w:ind w:left="0"/>
        <w:jc w:val="both"/>
      </w:pPr>
      <w:r>
        <w:rPr>
          <w:rFonts w:ascii="Times New Roman"/>
          <w:b w:val="false"/>
          <w:i w:val="false"/>
          <w:color w:val="000000"/>
          <w:sz w:val="28"/>
        </w:rPr>
        <w:t>
      12)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19"/>
    <w:bookmarkStart w:name="z304" w:id="220"/>
    <w:p>
      <w:pPr>
        <w:spacing w:after="0"/>
        <w:ind w:left="0"/>
        <w:jc w:val="both"/>
      </w:pPr>
      <w:r>
        <w:rPr>
          <w:rFonts w:ascii="Times New Roman"/>
          <w:b w:val="false"/>
          <w:i w:val="false"/>
          <w:color w:val="000000"/>
          <w:sz w:val="28"/>
        </w:rPr>
        <w:t>
      13) мемлекеттік қызметтер көрсету мониторингінің цифрлық жүйесі – мемлекеттік қызметтер көрсету, оның ішінде "Азаматтарға арналған үкімет" мемлекеттік корпорациясы арқылы көрсету процесін цифрландыруға және мониторингтеуге арналған цифрлық жүйе;</w:t>
      </w:r>
    </w:p>
    <w:bookmarkEnd w:id="220"/>
    <w:bookmarkStart w:name="z305" w:id="221"/>
    <w:p>
      <w:pPr>
        <w:spacing w:after="0"/>
        <w:ind w:left="0"/>
        <w:jc w:val="both"/>
      </w:pPr>
      <w:r>
        <w:rPr>
          <w:rFonts w:ascii="Times New Roman"/>
          <w:b w:val="false"/>
          <w:i w:val="false"/>
          <w:color w:val="000000"/>
          <w:sz w:val="28"/>
        </w:rPr>
        <w:t>
      14) мемлекеттік органдардың цифрлық жүйесі – цифрлық деректерді құруды, жинауды, өңдеуді, сақтауды және таратуды қамтамасыз ету мақсатында цифрлық инфрақұрылым объектілерін пайдаланатын, сондай-ақ цифрлық орта субъектілерінің өзара іс-қимылын автоматтандыратын және (немесе) цифрлық ортада қызметтер көрсетуді қамтамасыз ететін функционалдық байланысты цифрлық ресурстар кешені;</w:t>
      </w:r>
    </w:p>
    <w:bookmarkEnd w:id="221"/>
    <w:bookmarkStart w:name="z306" w:id="222"/>
    <w:p>
      <w:pPr>
        <w:spacing w:after="0"/>
        <w:ind w:left="0"/>
        <w:jc w:val="both"/>
      </w:pPr>
      <w:r>
        <w:rPr>
          <w:rFonts w:ascii="Times New Roman"/>
          <w:b w:val="false"/>
          <w:i w:val="false"/>
          <w:color w:val="000000"/>
          <w:sz w:val="28"/>
        </w:rPr>
        <w:t>
      15)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222"/>
    <w:bookmarkStart w:name="z307" w:id="223"/>
    <w:p>
      <w:pPr>
        <w:spacing w:after="0"/>
        <w:ind w:left="0"/>
        <w:jc w:val="both"/>
      </w:pPr>
      <w:r>
        <w:rPr>
          <w:rFonts w:ascii="Times New Roman"/>
          <w:b w:val="false"/>
          <w:i w:val="false"/>
          <w:color w:val="000000"/>
          <w:sz w:val="28"/>
        </w:rPr>
        <w:t>
      16) цифрлық технологиялар – цифрлық ресурстармен жұмыс істеу әдістерінің және аппараттық-бағдарламалық кешен мен телекомуникациялар желілерін қолдана отырып жүзеге асырылатын ақпараттық өзара іс-қимыл әдістерінің жиынтығы;</w:t>
      </w:r>
    </w:p>
    <w:bookmarkEnd w:id="223"/>
    <w:bookmarkStart w:name="z308" w:id="224"/>
    <w:p>
      <w:pPr>
        <w:spacing w:after="0"/>
        <w:ind w:left="0"/>
        <w:jc w:val="both"/>
      </w:pPr>
      <w:r>
        <w:rPr>
          <w:rFonts w:ascii="Times New Roman"/>
          <w:b w:val="false"/>
          <w:i w:val="false"/>
          <w:color w:val="000000"/>
          <w:sz w:val="28"/>
        </w:rPr>
        <w:t xml:space="preserve">
      17) Электрондық еңбек биржасы – Қазақстан Республикасы </w:t>
      </w:r>
      <w:r>
        <w:rPr>
          <w:rFonts w:ascii="Times New Roman"/>
          <w:b w:val="false"/>
          <w:i w:val="false"/>
          <w:color w:val="000000"/>
          <w:sz w:val="28"/>
        </w:rPr>
        <w:t>Әлеуметтік кодекске</w:t>
      </w:r>
      <w:r>
        <w:rPr>
          <w:rFonts w:ascii="Times New Roman"/>
          <w:b w:val="false"/>
          <w:i w:val="false"/>
          <w:color w:val="000000"/>
          <w:sz w:val="28"/>
        </w:rPr>
        <w:t xml:space="preserve"> сәйкес жұмыс іздеуді және персоналды іріктеуге, жұмыспен қамту саласында электрондық және проактивті форматта қызметтер көрсетуге жәрдемдесуді қамтамасыз ететін, ізденушілер мен жұмыс берушілер үшін жұмыспен қамтудың бірыңғай цифрлық тұғырнамасын білдіретін цифрлық объектісі.</w:t>
      </w:r>
    </w:p>
    <w:bookmarkEnd w:id="224"/>
    <w:bookmarkStart w:name="z309" w:id="225"/>
    <w:p>
      <w:pPr>
        <w:spacing w:after="0"/>
        <w:ind w:left="0"/>
        <w:jc w:val="both"/>
      </w:pPr>
      <w:r>
        <w:rPr>
          <w:rFonts w:ascii="Times New Roman"/>
          <w:b w:val="false"/>
          <w:i w:val="false"/>
          <w:color w:val="000000"/>
          <w:sz w:val="28"/>
        </w:rPr>
        <w:t xml:space="preserve">
      3. Процесс сипаттамасын, нысанын, мазмұны мен нәтижесін, сондай-ақ мемлекеттік қызмет көрсету ерекшеліктерін, өзге де мәліметтерді қамтитын Мемлекеттік қызметтер көрсетуге қойылатын негізгі талаптардың тізбесі (бұдан әрі – Талаптар тізбесі) осы Қағидалардың "Жұмыс іздеп жүрген адамдарды тіркеу" мемлекеттік көрсетілетін қызметті көрсетуге қойылатын негізгі талаптардың тізбесі </w:t>
      </w:r>
      <w:r>
        <w:rPr>
          <w:rFonts w:ascii="Times New Roman"/>
          <w:b w:val="false"/>
          <w:i w:val="false"/>
          <w:color w:val="000000"/>
          <w:sz w:val="28"/>
        </w:rPr>
        <w:t>1-қосымшасына</w:t>
      </w:r>
      <w:r>
        <w:rPr>
          <w:rFonts w:ascii="Times New Roman"/>
          <w:b w:val="false"/>
          <w:i w:val="false"/>
          <w:color w:val="000000"/>
          <w:sz w:val="28"/>
        </w:rPr>
        <w:t xml:space="preserve"> және "Жұмыссыздарды тіркеу" мемлекеттік қызметін көрсетуге қойылатын негізгі талаптардың тізбесі 2-қосымшасына сәйкес мемлекеттік қызметті көрсету ерекшеліктерін ескере отырып келтірілген.</w:t>
      </w:r>
    </w:p>
    <w:bookmarkEnd w:id="225"/>
    <w:bookmarkStart w:name="z310" w:id="226"/>
    <w:p>
      <w:pPr>
        <w:spacing w:after="0"/>
        <w:ind w:left="0"/>
        <w:jc w:val="left"/>
      </w:pPr>
      <w:r>
        <w:rPr>
          <w:rFonts w:ascii="Times New Roman"/>
          <w:b/>
          <w:i w:val="false"/>
          <w:color w:val="000000"/>
        </w:rPr>
        <w:t xml:space="preserve"> 2-тарау. Жұмыс іздеуші адамдарды тіркеу тәртібі</w:t>
      </w:r>
    </w:p>
    <w:bookmarkEnd w:id="226"/>
    <w:bookmarkStart w:name="z311" w:id="227"/>
    <w:p>
      <w:pPr>
        <w:spacing w:after="0"/>
        <w:ind w:left="0"/>
        <w:jc w:val="both"/>
      </w:pPr>
      <w:r>
        <w:rPr>
          <w:rFonts w:ascii="Times New Roman"/>
          <w:b w:val="false"/>
          <w:i w:val="false"/>
          <w:color w:val="000000"/>
          <w:sz w:val="28"/>
        </w:rPr>
        <w:t>
      4. Жұмысы және (немесе) табысы (кірісі) жоқ, лайықты жұмыс іздеп жүрген адам (бұдан әрі – ізденуші) жұмысқа орналасуға жәрдемдесу үшін жүгінген кезде жұмыс іздеуші адам ретінде:</w:t>
      </w:r>
    </w:p>
    <w:bookmarkEnd w:id="227"/>
    <w:bookmarkStart w:name="z312" w:id="228"/>
    <w:p>
      <w:pPr>
        <w:spacing w:after="0"/>
        <w:ind w:left="0"/>
        <w:jc w:val="both"/>
      </w:pPr>
      <w:r>
        <w:rPr>
          <w:rFonts w:ascii="Times New Roman"/>
          <w:b w:val="false"/>
          <w:i w:val="false"/>
          <w:color w:val="000000"/>
          <w:sz w:val="28"/>
        </w:rPr>
        <w:t>
      1) тұрғылықты жері бойынша мансап орталығы арқылы;</w:t>
      </w:r>
    </w:p>
    <w:bookmarkEnd w:id="228"/>
    <w:bookmarkStart w:name="z313" w:id="229"/>
    <w:p>
      <w:pPr>
        <w:spacing w:after="0"/>
        <w:ind w:left="0"/>
        <w:jc w:val="both"/>
      </w:pPr>
      <w:r>
        <w:rPr>
          <w:rFonts w:ascii="Times New Roman"/>
          <w:b w:val="false"/>
          <w:i w:val="false"/>
          <w:color w:val="000000"/>
          <w:sz w:val="28"/>
        </w:rPr>
        <w:t>
      2) "цифрлық үкімет" веб-порталы арқылы;</w:t>
      </w:r>
    </w:p>
    <w:bookmarkEnd w:id="229"/>
    <w:bookmarkStart w:name="z314" w:id="230"/>
    <w:p>
      <w:pPr>
        <w:spacing w:after="0"/>
        <w:ind w:left="0"/>
        <w:jc w:val="both"/>
      </w:pPr>
      <w:r>
        <w:rPr>
          <w:rFonts w:ascii="Times New Roman"/>
          <w:b w:val="false"/>
          <w:i w:val="false"/>
          <w:color w:val="000000"/>
          <w:sz w:val="28"/>
        </w:rPr>
        <w:t>
      3) "Электрондық еңбек биржасы" бірыңғай цифрлық жұмыспен қамту платформасы (бұдан әрі – Электрондық еңбек биржасы) арқылы тіркеледі.</w:t>
      </w:r>
    </w:p>
    <w:bookmarkEnd w:id="230"/>
    <w:bookmarkStart w:name="z315" w:id="231"/>
    <w:p>
      <w:pPr>
        <w:spacing w:after="0"/>
        <w:ind w:left="0"/>
        <w:jc w:val="left"/>
      </w:pPr>
      <w:r>
        <w:rPr>
          <w:rFonts w:ascii="Times New Roman"/>
          <w:b/>
          <w:i w:val="false"/>
          <w:color w:val="000000"/>
        </w:rPr>
        <w:t xml:space="preserve"> 1-параграф. Жұмыспен қамту орталығына жүгінген кезде жұмыс іздеп жүрген адамдарды тіркеу тәртібі</w:t>
      </w:r>
    </w:p>
    <w:bookmarkEnd w:id="231"/>
    <w:bookmarkStart w:name="z316" w:id="232"/>
    <w:p>
      <w:pPr>
        <w:spacing w:after="0"/>
        <w:ind w:left="0"/>
        <w:jc w:val="both"/>
      </w:pPr>
      <w:r>
        <w:rPr>
          <w:rFonts w:ascii="Times New Roman"/>
          <w:b w:val="false"/>
          <w:i w:val="false"/>
          <w:color w:val="000000"/>
          <w:sz w:val="28"/>
        </w:rPr>
        <w:t xml:space="preserve">
      5. Жұмыс іздеп жүрген адам ретінде тіркелу үшін ізденуші тұрғылықты жері бойынша мансап орталығына немесе уақытша орналасқан жері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Талаптар тізбесінде көзделген тізбеге сәйкес құжаттарды ұсынады.</w:t>
      </w:r>
    </w:p>
    <w:bookmarkEnd w:id="232"/>
    <w:bookmarkStart w:name="z317" w:id="233"/>
    <w:p>
      <w:pPr>
        <w:spacing w:after="0"/>
        <w:ind w:left="0"/>
        <w:jc w:val="both"/>
      </w:pPr>
      <w:r>
        <w:rPr>
          <w:rFonts w:ascii="Times New Roman"/>
          <w:b w:val="false"/>
          <w:i w:val="false"/>
          <w:color w:val="000000"/>
          <w:sz w:val="28"/>
        </w:rPr>
        <w:t>
      Жеке басын куәландырғаннан және "Еңбек нарығы" АЦЖ-ға деректерді енгізгеннен кейін құжаттар ізденушіге қайтарылады.</w:t>
      </w:r>
    </w:p>
    <w:bookmarkEnd w:id="233"/>
    <w:bookmarkStart w:name="z318" w:id="234"/>
    <w:p>
      <w:pPr>
        <w:spacing w:after="0"/>
        <w:ind w:left="0"/>
        <w:jc w:val="both"/>
      </w:pPr>
      <w:r>
        <w:rPr>
          <w:rFonts w:ascii="Times New Roman"/>
          <w:b w:val="false"/>
          <w:i w:val="false"/>
          <w:color w:val="000000"/>
          <w:sz w:val="28"/>
        </w:rPr>
        <w:t>
      6. Он алты жасқа толмаған адам сондай-ақ заңды өкілдерінің бірінің еркін нысандағы өтінішін ұсынады.</w:t>
      </w:r>
    </w:p>
    <w:bookmarkEnd w:id="234"/>
    <w:bookmarkStart w:name="z319" w:id="235"/>
    <w:p>
      <w:pPr>
        <w:spacing w:after="0"/>
        <w:ind w:left="0"/>
        <w:jc w:val="both"/>
      </w:pPr>
      <w:r>
        <w:rPr>
          <w:rFonts w:ascii="Times New Roman"/>
          <w:b w:val="false"/>
          <w:i w:val="false"/>
          <w:color w:val="000000"/>
          <w:sz w:val="28"/>
        </w:rPr>
        <w:t>
      7. Мансап орталығының маманы ізденуші ұсынған құжаттар мен дербес деректердің (мәліметтердің) дұрыстығын мемлекеттік органдардың және (немесе) ұйымдардың цифрлық жүйелерінен алынатын мәліметтер негізінде тексереді.</w:t>
      </w:r>
    </w:p>
    <w:bookmarkEnd w:id="235"/>
    <w:bookmarkStart w:name="z320" w:id="236"/>
    <w:p>
      <w:pPr>
        <w:spacing w:after="0"/>
        <w:ind w:left="0"/>
        <w:jc w:val="both"/>
      </w:pPr>
      <w:r>
        <w:rPr>
          <w:rFonts w:ascii="Times New Roman"/>
          <w:b w:val="false"/>
          <w:i w:val="false"/>
          <w:color w:val="000000"/>
          <w:sz w:val="28"/>
        </w:rPr>
        <w:t xml:space="preserve">
      8. Ұсынылған дербес деректердің (мәліметтердің), құжаттардың және (немесе) олардағы деректердің (мәліметтердің) анық еместігі анықталған жағдайда, мансап орталығы олар келіп түскен күннен бастап бір жұмыс күні ішінде өтінішке қоса берілген құжаттарды қайтарады және ізденушіге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жұмыс іздеп жүрген адам ретінде тіркеуден бас тарту туралы хабарлама береді.</w:t>
      </w:r>
    </w:p>
    <w:bookmarkEnd w:id="236"/>
    <w:bookmarkStart w:name="z321" w:id="237"/>
    <w:p>
      <w:pPr>
        <w:spacing w:after="0"/>
        <w:ind w:left="0"/>
        <w:jc w:val="both"/>
      </w:pPr>
      <w:r>
        <w:rPr>
          <w:rFonts w:ascii="Times New Roman"/>
          <w:b w:val="false"/>
          <w:i w:val="false"/>
          <w:color w:val="000000"/>
          <w:sz w:val="28"/>
        </w:rPr>
        <w:t>
      9. Мансап орталығының қызметкері ізденушіге жұмыспен қамтуға жәрдемдесудің мемлекеттік шаралары және мансап орталығы көрсететін қызметтер туралы толық ақпарат ұсынады.</w:t>
      </w:r>
    </w:p>
    <w:bookmarkEnd w:id="237"/>
    <w:bookmarkStart w:name="z322" w:id="238"/>
    <w:p>
      <w:pPr>
        <w:spacing w:after="0"/>
        <w:ind w:left="0"/>
        <w:jc w:val="both"/>
      </w:pPr>
      <w:r>
        <w:rPr>
          <w:rFonts w:ascii="Times New Roman"/>
          <w:b w:val="false"/>
          <w:i w:val="false"/>
          <w:color w:val="000000"/>
          <w:sz w:val="28"/>
        </w:rPr>
        <w:t>
      10. Мансап орталығының қызметкері ізденушінің жеке сәйкестендіру нөмірінің негізінде ол туралы дербес ақпарат алу үшін "Еңбек нарығы" АЦЖ-да мемлекеттік органдардың және (немесе) ұйымдардың цифрлық жүйелеріне сұрау салуды қалыптастырады, сондай-ақ "Еңбек нарығы" АЦЖ-дағы Жұмыспен қамтудың жеке картасына ізденушінің дербес деректерін енгізеді.</w:t>
      </w:r>
    </w:p>
    <w:bookmarkEnd w:id="238"/>
    <w:bookmarkStart w:name="z323" w:id="239"/>
    <w:p>
      <w:pPr>
        <w:spacing w:after="0"/>
        <w:ind w:left="0"/>
        <w:jc w:val="both"/>
      </w:pPr>
      <w:r>
        <w:rPr>
          <w:rFonts w:ascii="Times New Roman"/>
          <w:b w:val="false"/>
          <w:i w:val="false"/>
          <w:color w:val="000000"/>
          <w:sz w:val="28"/>
        </w:rPr>
        <w:t>
      11. "Еңбек нарығы" АЦЖ-да жұмыспен қамтудың жеке картасына енгізген дербес деректердің негізінде, жұмыссыздық кезеңінің болжамды ұзақтығына қарай ізденушінің тиісті санаты автоматты түрде айқындалады.</w:t>
      </w:r>
    </w:p>
    <w:bookmarkEnd w:id="239"/>
    <w:bookmarkStart w:name="z324" w:id="240"/>
    <w:p>
      <w:pPr>
        <w:spacing w:after="0"/>
        <w:ind w:left="0"/>
        <w:jc w:val="both"/>
      </w:pPr>
      <w:r>
        <w:rPr>
          <w:rFonts w:ascii="Times New Roman"/>
          <w:b w:val="false"/>
          <w:i w:val="false"/>
          <w:color w:val="000000"/>
          <w:sz w:val="28"/>
        </w:rPr>
        <w:t xml:space="preserve">
      12. Ұсынылған құжаттардың және (немесе) олардағы деректердің (мәліметтердің) анықтығы анықталғаннан кейін халықты мансап орталығы олар келіп түскен күннен бастап бір жұмыс күні ішінде ізденушіні жұмыс іздеп жүрген адамдар ретінде тіркейді және ізденушіге осы Қағидаларға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жұмыс іздеп жүрген адам ретінде тіркелгені туралы хабарлама береді.</w:t>
      </w:r>
    </w:p>
    <w:bookmarkEnd w:id="240"/>
    <w:bookmarkStart w:name="z325" w:id="241"/>
    <w:p>
      <w:pPr>
        <w:spacing w:after="0"/>
        <w:ind w:left="0"/>
        <w:jc w:val="both"/>
      </w:pPr>
      <w:r>
        <w:rPr>
          <w:rFonts w:ascii="Times New Roman"/>
          <w:b w:val="false"/>
          <w:i w:val="false"/>
          <w:color w:val="000000"/>
          <w:sz w:val="28"/>
        </w:rPr>
        <w:t>
      Адам цифрлық технологиялар және (немесе) ұялы байланыс абоненттік құрылғысы арқылы жұмыс іздеп жүрген адам ретінде тіркелгені туралы хабар алады.</w:t>
      </w:r>
    </w:p>
    <w:bookmarkEnd w:id="241"/>
    <w:bookmarkStart w:name="z326" w:id="242"/>
    <w:p>
      <w:pPr>
        <w:spacing w:after="0"/>
        <w:ind w:left="0"/>
        <w:jc w:val="both"/>
      </w:pPr>
      <w:r>
        <w:rPr>
          <w:rFonts w:ascii="Times New Roman"/>
          <w:b w:val="false"/>
          <w:i w:val="false"/>
          <w:color w:val="000000"/>
          <w:sz w:val="28"/>
        </w:rPr>
        <w:t>
      13. Мансап орталығының қызметкері ізденушіні жұмыс іздеп жүрген адам ретінде тіркеген кезде Электрондық еңбек биржасын пайдалану мүмкіндіктері туралы хабардар етеді.</w:t>
      </w:r>
    </w:p>
    <w:bookmarkEnd w:id="242"/>
    <w:bookmarkStart w:name="z327" w:id="243"/>
    <w:p>
      <w:pPr>
        <w:spacing w:after="0"/>
        <w:ind w:left="0"/>
        <w:jc w:val="both"/>
      </w:pPr>
      <w:r>
        <w:rPr>
          <w:rFonts w:ascii="Times New Roman"/>
          <w:b w:val="false"/>
          <w:i w:val="false"/>
          <w:color w:val="000000"/>
          <w:sz w:val="28"/>
        </w:rPr>
        <w:t>
      14. Ауылдық елді мекенде мансап орталығы болмаған жағдайда ізденуші ауылдық округ әкімдігінің аппаратына ассистентке жұмыс іздеп жүрген адам ретінде тіркелу үшін жүгінеді. Ассистент ізденушінінің деректерін алдын ала толтыруды жүргізеді.</w:t>
      </w:r>
    </w:p>
    <w:bookmarkEnd w:id="243"/>
    <w:bookmarkStart w:name="z328" w:id="244"/>
    <w:p>
      <w:pPr>
        <w:spacing w:after="0"/>
        <w:ind w:left="0"/>
        <w:jc w:val="both"/>
      </w:pPr>
      <w:r>
        <w:rPr>
          <w:rFonts w:ascii="Times New Roman"/>
          <w:b w:val="false"/>
          <w:i w:val="false"/>
          <w:color w:val="000000"/>
          <w:sz w:val="28"/>
        </w:rPr>
        <w:t xml:space="preserve">
      15. Ізденуші ассистентке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Талаптар тізбесінде көрсетілген тізбеге сәйкес құжаттарды ұсынады.</w:t>
      </w:r>
    </w:p>
    <w:bookmarkEnd w:id="244"/>
    <w:bookmarkStart w:name="z329" w:id="245"/>
    <w:p>
      <w:pPr>
        <w:spacing w:after="0"/>
        <w:ind w:left="0"/>
        <w:jc w:val="both"/>
      </w:pPr>
      <w:r>
        <w:rPr>
          <w:rFonts w:ascii="Times New Roman"/>
          <w:b w:val="false"/>
          <w:i w:val="false"/>
          <w:color w:val="000000"/>
          <w:sz w:val="28"/>
        </w:rPr>
        <w:t>
      Ассистент ізденуші ұсынған құжаттар мен дербес деректердің (мәліметтердің) дұрыстығын тексереді.</w:t>
      </w:r>
    </w:p>
    <w:bookmarkEnd w:id="245"/>
    <w:bookmarkStart w:name="z330" w:id="246"/>
    <w:p>
      <w:pPr>
        <w:spacing w:after="0"/>
        <w:ind w:left="0"/>
        <w:jc w:val="both"/>
      </w:pPr>
      <w:r>
        <w:rPr>
          <w:rFonts w:ascii="Times New Roman"/>
          <w:b w:val="false"/>
          <w:i w:val="false"/>
          <w:color w:val="000000"/>
          <w:sz w:val="28"/>
        </w:rPr>
        <w:t>
      16. Ассистент ізденушінің деректерін толтыру кезінде "Еңбек нарығы" АЦЖ-да жұмыспен қамтудың жеке картасына дербес деректерді енгізеді. "Еңбек нарығы" АЦЖ-ға қолжетімділік болмаған жағдайда ассистент жұмыспен қамтудың жеке картасын электрондық нысанда немесе қағаз түрінде толтырады.</w:t>
      </w:r>
    </w:p>
    <w:bookmarkEnd w:id="246"/>
    <w:bookmarkStart w:name="z331" w:id="247"/>
    <w:p>
      <w:pPr>
        <w:spacing w:after="0"/>
        <w:ind w:left="0"/>
        <w:jc w:val="both"/>
      </w:pPr>
      <w:r>
        <w:rPr>
          <w:rFonts w:ascii="Times New Roman"/>
          <w:b w:val="false"/>
          <w:i w:val="false"/>
          <w:color w:val="000000"/>
          <w:sz w:val="28"/>
        </w:rPr>
        <w:t>
      17. "Еңбек нарығы" АЦЖ-да осы Қағидалардың 11-тармағына сәйкес жұмыссыздық кезеңінің болжамды ұзақтығын негізге ала отырып, ізденушіні санаттарға бөлуді жүргізіледі.</w:t>
      </w:r>
    </w:p>
    <w:bookmarkEnd w:id="247"/>
    <w:bookmarkStart w:name="z332" w:id="248"/>
    <w:p>
      <w:pPr>
        <w:spacing w:after="0"/>
        <w:ind w:left="0"/>
        <w:jc w:val="both"/>
      </w:pPr>
      <w:r>
        <w:rPr>
          <w:rFonts w:ascii="Times New Roman"/>
          <w:b w:val="false"/>
          <w:i w:val="false"/>
          <w:color w:val="000000"/>
          <w:sz w:val="28"/>
        </w:rPr>
        <w:t>
      18. Ассистент ізденушіні Электрондық еңбек биржасын пайдалану мүмкіндіктері туралы хабардар етеді.</w:t>
      </w:r>
    </w:p>
    <w:bookmarkEnd w:id="248"/>
    <w:bookmarkStart w:name="z333" w:id="249"/>
    <w:p>
      <w:pPr>
        <w:spacing w:after="0"/>
        <w:ind w:left="0"/>
        <w:jc w:val="both"/>
      </w:pPr>
      <w:r>
        <w:rPr>
          <w:rFonts w:ascii="Times New Roman"/>
          <w:b w:val="false"/>
          <w:i w:val="false"/>
          <w:color w:val="000000"/>
          <w:sz w:val="28"/>
        </w:rPr>
        <w:t>
      19. Ассистент ұсынылған құжаттардың және (немесе) оларда қамтылған деректерің (мәліметтердің) дәйектілігін анықтағаннан кейін бір жұмыс күні ішінде мансап орталығына осы Қағидаларға 1-қосымшаға сәйкес Талаптар тізбесінде көрсетілген құжаттарды жібереді.</w:t>
      </w:r>
    </w:p>
    <w:bookmarkEnd w:id="249"/>
    <w:bookmarkStart w:name="z334" w:id="250"/>
    <w:p>
      <w:pPr>
        <w:spacing w:after="0"/>
        <w:ind w:left="0"/>
        <w:jc w:val="both"/>
      </w:pPr>
      <w:r>
        <w:rPr>
          <w:rFonts w:ascii="Times New Roman"/>
          <w:b w:val="false"/>
          <w:i w:val="false"/>
          <w:color w:val="000000"/>
          <w:sz w:val="28"/>
        </w:rPr>
        <w:t>
      20. Мансап орталығының қызметкері ассистенттен құжаттарды алған күннен бастап бір жұмыс күні ішінде ізденушінің дербес деректерін "Еңбек нарығы" АЦЖ-ға енгізеді, ізденушіні жұмыс іздеп жүрген адам ретінде тіркегені туралы белгі қояды және ізденушіге ассистент немесе цифрлық технологиялар және (немесе) ұялы байланыс желісінің абоненттік құрылғысы арқылы тіркеу күні туралы хабарлайды.</w:t>
      </w:r>
    </w:p>
    <w:bookmarkEnd w:id="250"/>
    <w:bookmarkStart w:name="z335" w:id="251"/>
    <w:p>
      <w:pPr>
        <w:spacing w:after="0"/>
        <w:ind w:left="0"/>
        <w:jc w:val="both"/>
      </w:pPr>
      <w:r>
        <w:rPr>
          <w:rFonts w:ascii="Times New Roman"/>
          <w:b w:val="false"/>
          <w:i w:val="false"/>
          <w:color w:val="000000"/>
          <w:sz w:val="28"/>
        </w:rPr>
        <w:t>
      21. Ізденуші жұмыс іздеп жүрген адам ретінде тіркелу үшін қайта жүгінген кезде мансап орталығының қызметкері ізденушінің бұрын ұсынған дербес деректері мен мәліметтерінің дәйектілігін тексеруді жүзеге асырады және (немесе) және жұмыспен қамтудың жеке картасына тиісті өзгерістерді енгізеді.</w:t>
      </w:r>
    </w:p>
    <w:bookmarkEnd w:id="251"/>
    <w:bookmarkStart w:name="z336" w:id="252"/>
    <w:p>
      <w:pPr>
        <w:spacing w:after="0"/>
        <w:ind w:left="0"/>
        <w:jc w:val="both"/>
      </w:pPr>
      <w:r>
        <w:rPr>
          <w:rFonts w:ascii="Times New Roman"/>
          <w:b w:val="false"/>
          <w:i w:val="false"/>
          <w:color w:val="000000"/>
          <w:sz w:val="28"/>
        </w:rPr>
        <w:t>
      22. Мансап орталығы мемлекеттік қызмет көрсетудің сатысы туралы деректерді мемлекеттік қызметтер көрсетуді мониторингілеудің цифрлық жүйесіне енгізуді қамтамасыз етеді.</w:t>
      </w:r>
    </w:p>
    <w:bookmarkEnd w:id="252"/>
    <w:bookmarkStart w:name="z337" w:id="253"/>
    <w:p>
      <w:pPr>
        <w:spacing w:after="0"/>
        <w:ind w:left="0"/>
        <w:jc w:val="both"/>
      </w:pPr>
      <w:r>
        <w:rPr>
          <w:rFonts w:ascii="Times New Roman"/>
          <w:b w:val="false"/>
          <w:i w:val="false"/>
          <w:color w:val="000000"/>
          <w:sz w:val="28"/>
        </w:rPr>
        <w:t>
      23. Мансап орталығы жұмыс іздеп жүрген адамды тіркеген күннен бастап екі жұмыс күні ішінде осы Қағидалардың 5-тарауына сәйкес оған лайықты жұмыс таңдауда жәрдем көрсетеді.</w:t>
      </w:r>
    </w:p>
    <w:bookmarkEnd w:id="253"/>
    <w:bookmarkStart w:name="z338" w:id="254"/>
    <w:p>
      <w:pPr>
        <w:spacing w:after="0"/>
        <w:ind w:left="0"/>
        <w:jc w:val="left"/>
      </w:pPr>
      <w:r>
        <w:rPr>
          <w:rFonts w:ascii="Times New Roman"/>
          <w:b/>
          <w:i w:val="false"/>
          <w:color w:val="000000"/>
        </w:rPr>
        <w:t xml:space="preserve"> 2-параграф. Жұмыс іздеп жүрген адамдарды "цифрлық үкімет" веб-порталы арқылы тіркеу тәртібі</w:t>
      </w:r>
    </w:p>
    <w:bookmarkEnd w:id="254"/>
    <w:bookmarkStart w:name="z339" w:id="255"/>
    <w:p>
      <w:pPr>
        <w:spacing w:after="0"/>
        <w:ind w:left="0"/>
        <w:jc w:val="both"/>
      </w:pPr>
      <w:r>
        <w:rPr>
          <w:rFonts w:ascii="Times New Roman"/>
          <w:b w:val="false"/>
          <w:i w:val="false"/>
          <w:color w:val="000000"/>
          <w:sz w:val="28"/>
        </w:rPr>
        <w:t>
      24. Ізденуші электрондық цифрлық қолтаңбасы болған кезде "цифрлық үкімет" веб-порталы арқылы электрондық нысанда жұмыс іздеп жүрген адам ретінде тіркеледі.</w:t>
      </w:r>
    </w:p>
    <w:bookmarkEnd w:id="255"/>
    <w:bookmarkStart w:name="z340" w:id="256"/>
    <w:p>
      <w:pPr>
        <w:spacing w:after="0"/>
        <w:ind w:left="0"/>
        <w:jc w:val="both"/>
      </w:pPr>
      <w:r>
        <w:rPr>
          <w:rFonts w:ascii="Times New Roman"/>
          <w:b w:val="false"/>
          <w:i w:val="false"/>
          <w:color w:val="000000"/>
          <w:sz w:val="28"/>
        </w:rPr>
        <w:t>
      25. Ізденуші "цифрлық үкімет" веб-порталы арқылы жұмыс іздеп жүрген адам ретінде тіркелу үшін жеке деректерін көрсете отырып, мемлекеттік қызмет көрсетуге өтінімді толтырады.</w:t>
      </w:r>
    </w:p>
    <w:bookmarkEnd w:id="256"/>
    <w:bookmarkStart w:name="z341" w:id="257"/>
    <w:p>
      <w:pPr>
        <w:spacing w:after="0"/>
        <w:ind w:left="0"/>
        <w:jc w:val="both"/>
      </w:pPr>
      <w:r>
        <w:rPr>
          <w:rFonts w:ascii="Times New Roman"/>
          <w:b w:val="false"/>
          <w:i w:val="false"/>
          <w:color w:val="000000"/>
          <w:sz w:val="28"/>
        </w:rPr>
        <w:t>
      Мемлекеттік қызмет көрсетуге сұрау салудың қабылданғаны туралы статус ізденушінің "жеке кабинетіне" жіберіледі.</w:t>
      </w:r>
    </w:p>
    <w:bookmarkEnd w:id="257"/>
    <w:bookmarkStart w:name="z342" w:id="258"/>
    <w:p>
      <w:pPr>
        <w:spacing w:after="0"/>
        <w:ind w:left="0"/>
        <w:jc w:val="both"/>
      </w:pPr>
      <w:r>
        <w:rPr>
          <w:rFonts w:ascii="Times New Roman"/>
          <w:b w:val="false"/>
          <w:i w:val="false"/>
          <w:color w:val="000000"/>
          <w:sz w:val="28"/>
        </w:rPr>
        <w:t>
      26. Ізденушінің деректері "Еңбек нарығы" АЦЖ-не автоматты түрде тұрғылықты жері немесе уақытша орналасқан жері бойынша мансап орталығына жіберіледі.</w:t>
      </w:r>
    </w:p>
    <w:bookmarkEnd w:id="258"/>
    <w:bookmarkStart w:name="z343" w:id="259"/>
    <w:p>
      <w:pPr>
        <w:spacing w:after="0"/>
        <w:ind w:left="0"/>
        <w:jc w:val="both"/>
      </w:pPr>
      <w:r>
        <w:rPr>
          <w:rFonts w:ascii="Times New Roman"/>
          <w:b w:val="false"/>
          <w:i w:val="false"/>
          <w:color w:val="000000"/>
          <w:sz w:val="28"/>
        </w:rPr>
        <w:t xml:space="preserve">
      27. Мансап орталығының қызметкері осы Қағидалардың 7, 8, 9, 10, 11 және </w:t>
      </w:r>
    </w:p>
    <w:bookmarkEnd w:id="259"/>
    <w:bookmarkStart w:name="z344" w:id="260"/>
    <w:p>
      <w:pPr>
        <w:spacing w:after="0"/>
        <w:ind w:left="0"/>
        <w:jc w:val="both"/>
      </w:pPr>
      <w:r>
        <w:rPr>
          <w:rFonts w:ascii="Times New Roman"/>
          <w:b w:val="false"/>
          <w:i w:val="false"/>
          <w:color w:val="000000"/>
          <w:sz w:val="28"/>
        </w:rPr>
        <w:t>
      12-тармақтарына сәйкес жұмыс іздеуші адамды тіркеуді жүргізеді.</w:t>
      </w:r>
    </w:p>
    <w:bookmarkEnd w:id="260"/>
    <w:bookmarkStart w:name="z345" w:id="261"/>
    <w:p>
      <w:pPr>
        <w:spacing w:after="0"/>
        <w:ind w:left="0"/>
        <w:jc w:val="both"/>
      </w:pPr>
      <w:r>
        <w:rPr>
          <w:rFonts w:ascii="Times New Roman"/>
          <w:b w:val="false"/>
          <w:i w:val="false"/>
          <w:color w:val="000000"/>
          <w:sz w:val="28"/>
        </w:rPr>
        <w:t>
      Мансап орталығының қызметкері жеке басты куәландыратын құжаттың мәліметтерін "цифрлық үкімет" шлюзі арқылы мемлекеттік органдардың тиісті цифрлық жүйелерінен алады.</w:t>
      </w:r>
    </w:p>
    <w:bookmarkEnd w:id="261"/>
    <w:bookmarkStart w:name="z346" w:id="262"/>
    <w:p>
      <w:pPr>
        <w:spacing w:after="0"/>
        <w:ind w:left="0"/>
        <w:jc w:val="both"/>
      </w:pPr>
      <w:r>
        <w:rPr>
          <w:rFonts w:ascii="Times New Roman"/>
          <w:b w:val="false"/>
          <w:i w:val="false"/>
          <w:color w:val="000000"/>
          <w:sz w:val="28"/>
        </w:rPr>
        <w:t>
      28. "Цифрлық үкімет" веб-порталында мемлекеттік қызметті көрсету нәтижесі көрсетілетін қызметті алушының "жеке кабинетіне" мансап орталығы директорының немесе ол уәкілеттік берген адамның электрондық цифрлық қолтаңбасымен қол қойылған электрондық құжат түрінде жіберіледі және сақталады.</w:t>
      </w:r>
    </w:p>
    <w:bookmarkEnd w:id="262"/>
    <w:bookmarkStart w:name="z347" w:id="263"/>
    <w:p>
      <w:pPr>
        <w:spacing w:after="0"/>
        <w:ind w:left="0"/>
        <w:jc w:val="left"/>
      </w:pPr>
      <w:r>
        <w:rPr>
          <w:rFonts w:ascii="Times New Roman"/>
          <w:b/>
          <w:i w:val="false"/>
          <w:color w:val="000000"/>
        </w:rPr>
        <w:t xml:space="preserve"> 3-параграф. Жұмыс іздеп жүрген адамдарды Электрондық еңбек биржасы арқылы тіркеу тәртібі</w:t>
      </w:r>
    </w:p>
    <w:bookmarkEnd w:id="263"/>
    <w:bookmarkStart w:name="z348" w:id="264"/>
    <w:p>
      <w:pPr>
        <w:spacing w:after="0"/>
        <w:ind w:left="0"/>
        <w:jc w:val="both"/>
      </w:pPr>
      <w:r>
        <w:rPr>
          <w:rFonts w:ascii="Times New Roman"/>
          <w:b w:val="false"/>
          <w:i w:val="false"/>
          <w:color w:val="000000"/>
          <w:sz w:val="28"/>
        </w:rPr>
        <w:t>
      29. Ізденуші электрондық цифрлық қолтаңбасы болған кезде Электрондық еңбек биржасы арқылы жұмыс іздеп жүрген адам ретінде тіркеледі.</w:t>
      </w:r>
    </w:p>
    <w:bookmarkEnd w:id="264"/>
    <w:bookmarkStart w:name="z349" w:id="265"/>
    <w:p>
      <w:pPr>
        <w:spacing w:after="0"/>
        <w:ind w:left="0"/>
        <w:jc w:val="both"/>
      </w:pPr>
      <w:r>
        <w:rPr>
          <w:rFonts w:ascii="Times New Roman"/>
          <w:b w:val="false"/>
          <w:i w:val="false"/>
          <w:color w:val="000000"/>
          <w:sz w:val="28"/>
        </w:rPr>
        <w:t>
      30. Ізденуші Электрондық еңбек биржасындағы "жеке кабинетінде" өзінің тұрғылықты жеріне сәйкес мансап орталығын таңдайды.</w:t>
      </w:r>
    </w:p>
    <w:bookmarkEnd w:id="265"/>
    <w:bookmarkStart w:name="z350" w:id="266"/>
    <w:p>
      <w:pPr>
        <w:spacing w:after="0"/>
        <w:ind w:left="0"/>
        <w:jc w:val="both"/>
      </w:pPr>
      <w:r>
        <w:rPr>
          <w:rFonts w:ascii="Times New Roman"/>
          <w:b w:val="false"/>
          <w:i w:val="false"/>
          <w:color w:val="000000"/>
          <w:sz w:val="28"/>
        </w:rPr>
        <w:t>
      31. Ізденуші енгізген жеке сәйкестендіру нөмірінің негізінде Электрондық еңбек биржасында ізденуші туралы дербес ақпарат алу үшін мемлекеттік органдардың және (немесе) ұйымдардың цифрлық жүйелеріне сұрау салу қалыптастырылады</w:t>
      </w:r>
    </w:p>
    <w:bookmarkEnd w:id="266"/>
    <w:bookmarkStart w:name="z351" w:id="267"/>
    <w:p>
      <w:pPr>
        <w:spacing w:after="0"/>
        <w:ind w:left="0"/>
        <w:jc w:val="both"/>
      </w:pPr>
      <w:r>
        <w:rPr>
          <w:rFonts w:ascii="Times New Roman"/>
          <w:b w:val="false"/>
          <w:i w:val="false"/>
          <w:color w:val="000000"/>
          <w:sz w:val="28"/>
        </w:rPr>
        <w:t>
      32. Ізденуші Электрондық еңбек биржасындағы "жеке кабинетінде" дербес деректерін көрсете отырып, мемлекеттік қызметті алуға өтінімді толтырады.</w:t>
      </w:r>
    </w:p>
    <w:bookmarkEnd w:id="267"/>
    <w:bookmarkStart w:name="z352" w:id="268"/>
    <w:p>
      <w:pPr>
        <w:spacing w:after="0"/>
        <w:ind w:left="0"/>
        <w:jc w:val="both"/>
      </w:pPr>
      <w:r>
        <w:rPr>
          <w:rFonts w:ascii="Times New Roman"/>
          <w:b w:val="false"/>
          <w:i w:val="false"/>
          <w:color w:val="000000"/>
          <w:sz w:val="28"/>
        </w:rPr>
        <w:t>
      33. Электрондық еңбек биржасында ізденушіні жұмыс іздеп жүрген адам ретінде тіркеу автоматты түрде жүзеге асырылады.</w:t>
      </w:r>
    </w:p>
    <w:bookmarkEnd w:id="268"/>
    <w:bookmarkStart w:name="z353" w:id="269"/>
    <w:p>
      <w:pPr>
        <w:spacing w:after="0"/>
        <w:ind w:left="0"/>
        <w:jc w:val="both"/>
      </w:pPr>
      <w:r>
        <w:rPr>
          <w:rFonts w:ascii="Times New Roman"/>
          <w:b w:val="false"/>
          <w:i w:val="false"/>
          <w:color w:val="000000"/>
          <w:sz w:val="28"/>
        </w:rPr>
        <w:t>
      34. Жұмыс іздеп жүрген адам ретінде тіркелу туралы ақпарат ізденушінің тұрғылықты жері бойынша мансап орталығына "Еңбек нарығы" АЦЖ-ға түседі. "Еңбек нарығы" АЦЖ-да жұмыс іздеп жүрген адамның жұмыспен қамтылуының жеке картасы автоматты түрде қалыптасады.</w:t>
      </w:r>
    </w:p>
    <w:bookmarkEnd w:id="269"/>
    <w:bookmarkStart w:name="z354" w:id="270"/>
    <w:p>
      <w:pPr>
        <w:spacing w:after="0"/>
        <w:ind w:left="0"/>
        <w:jc w:val="both"/>
      </w:pPr>
      <w:r>
        <w:rPr>
          <w:rFonts w:ascii="Times New Roman"/>
          <w:b w:val="false"/>
          <w:i w:val="false"/>
          <w:color w:val="000000"/>
          <w:sz w:val="28"/>
        </w:rPr>
        <w:t>
      35. Электрондық еңбек биржасы жұмыс іздеп жүрген адамға жұмыс іздеп жүрген адам ретінде тіркелгені туралы хабарламаны Электрондық еңбек биржасындағы "жеке кабинетіне", сондай-ақ ұялы байланыс абоненттік құрылғысына хабарлама беру арқылы жолдайды.</w:t>
      </w:r>
    </w:p>
    <w:bookmarkEnd w:id="270"/>
    <w:bookmarkStart w:name="z355" w:id="271"/>
    <w:p>
      <w:pPr>
        <w:spacing w:after="0"/>
        <w:ind w:left="0"/>
        <w:jc w:val="both"/>
      </w:pPr>
      <w:r>
        <w:rPr>
          <w:rFonts w:ascii="Times New Roman"/>
          <w:b w:val="false"/>
          <w:i w:val="false"/>
          <w:color w:val="000000"/>
          <w:sz w:val="28"/>
        </w:rPr>
        <w:t xml:space="preserve">
      36. Электрондық еңбек биржасы жұмыс іздеп жүрген адам тіркелген күннен бастап екі жұмыс күні ішінде осы Қағидалардың 5-бөлімінің </w:t>
      </w:r>
      <w:r>
        <w:rPr>
          <w:rFonts w:ascii="Times New Roman"/>
          <w:b w:val="false"/>
          <w:i w:val="false"/>
          <w:color w:val="000000"/>
          <w:sz w:val="28"/>
        </w:rPr>
        <w:t>4-параграфына</w:t>
      </w:r>
      <w:r>
        <w:rPr>
          <w:rFonts w:ascii="Times New Roman"/>
          <w:b w:val="false"/>
          <w:i w:val="false"/>
          <w:color w:val="000000"/>
          <w:sz w:val="28"/>
        </w:rPr>
        <w:t xml:space="preserve"> сәйкес бос жұмыс орындарын автоматты түрде таңдайды.</w:t>
      </w:r>
    </w:p>
    <w:bookmarkEnd w:id="271"/>
    <w:bookmarkStart w:name="z356" w:id="272"/>
    <w:p>
      <w:pPr>
        <w:spacing w:after="0"/>
        <w:ind w:left="0"/>
        <w:jc w:val="both"/>
      </w:pPr>
      <w:r>
        <w:rPr>
          <w:rFonts w:ascii="Times New Roman"/>
          <w:b w:val="false"/>
          <w:i w:val="false"/>
          <w:color w:val="000000"/>
          <w:sz w:val="28"/>
        </w:rPr>
        <w:t>
      37. Жұмыс іздеп жүрген адам Электрондық еңбек биржасы арқылы және мансап орталығынан алынған бос орындарына үн қатады.</w:t>
      </w:r>
    </w:p>
    <w:bookmarkEnd w:id="272"/>
    <w:bookmarkStart w:name="z357" w:id="273"/>
    <w:p>
      <w:pPr>
        <w:spacing w:after="0"/>
        <w:ind w:left="0"/>
        <w:jc w:val="both"/>
      </w:pPr>
      <w:r>
        <w:rPr>
          <w:rFonts w:ascii="Times New Roman"/>
          <w:b w:val="false"/>
          <w:i w:val="false"/>
          <w:color w:val="000000"/>
          <w:sz w:val="28"/>
        </w:rPr>
        <w:t>
      Жұмыс іздеп жүрген адам мансап орталығын, ал ауылдық елді мекенде тұратындар кент, ауыл, ауылдық округ әкімін цифрлық технологиялар және (немесе) ұялы байланыс абоненттік құрылғысы арқылы ұсынылған лайықты жұмысқа келісу немесе одан бас тарту туралы хабарлайды.</w:t>
      </w:r>
    </w:p>
    <w:bookmarkEnd w:id="273"/>
    <w:bookmarkStart w:name="z358" w:id="274"/>
    <w:p>
      <w:pPr>
        <w:spacing w:after="0"/>
        <w:ind w:left="0"/>
        <w:jc w:val="left"/>
      </w:pPr>
      <w:r>
        <w:rPr>
          <w:rFonts w:ascii="Times New Roman"/>
          <w:b/>
          <w:i w:val="false"/>
          <w:color w:val="000000"/>
        </w:rPr>
        <w:t xml:space="preserve"> 3-тарау. Жұмыссыз адамдарды тіркеу тәртібі</w:t>
      </w:r>
    </w:p>
    <w:bookmarkEnd w:id="274"/>
    <w:bookmarkStart w:name="z359" w:id="275"/>
    <w:p>
      <w:pPr>
        <w:spacing w:after="0"/>
        <w:ind w:left="0"/>
        <w:jc w:val="both"/>
      </w:pPr>
      <w:r>
        <w:rPr>
          <w:rFonts w:ascii="Times New Roman"/>
          <w:b w:val="false"/>
          <w:i w:val="false"/>
          <w:color w:val="000000"/>
          <w:sz w:val="28"/>
        </w:rPr>
        <w:t>
      38. Егер мансап орталығы осы Қағидалардың 23-тармағында көрсетілген кезең өткеннен кейін жұмыс іздеп жүрген адам үшін лайықты жұмыс таба алмаса немесе жұмыс іздеп жүрген адам ұсынылған жұмыстан бас тартса, онда "Еңбек нарығы" АЦЖ-да жұмыс іздеп жүрген адам автоматты түрде жұмыссыз ретінде тіркеледі.</w:t>
      </w:r>
    </w:p>
    <w:bookmarkEnd w:id="275"/>
    <w:bookmarkStart w:name="z360" w:id="276"/>
    <w:p>
      <w:pPr>
        <w:spacing w:after="0"/>
        <w:ind w:left="0"/>
        <w:jc w:val="both"/>
      </w:pPr>
      <w:r>
        <w:rPr>
          <w:rFonts w:ascii="Times New Roman"/>
          <w:b w:val="false"/>
          <w:i w:val="false"/>
          <w:color w:val="000000"/>
          <w:sz w:val="28"/>
        </w:rPr>
        <w:t>
       "Еңбек нарығы" АЦЖ осы Қағидалардың 40-тармағында көзделген негіздер бойынша жұмыс іздеп жүрген адамды жұмыссыз ретінде тіркеу үшін мемлекеттік органдардың және (немесе) ұйымдардың цифрлық жүйелерінен алынған ақпараттың дұрыстығын тексеруді жүзеге асырады.</w:t>
      </w:r>
    </w:p>
    <w:bookmarkEnd w:id="276"/>
    <w:bookmarkStart w:name="z361" w:id="277"/>
    <w:p>
      <w:pPr>
        <w:spacing w:after="0"/>
        <w:ind w:left="0"/>
        <w:jc w:val="both"/>
      </w:pPr>
      <w:r>
        <w:rPr>
          <w:rFonts w:ascii="Times New Roman"/>
          <w:b w:val="false"/>
          <w:i w:val="false"/>
          <w:color w:val="000000"/>
          <w:sz w:val="28"/>
        </w:rPr>
        <w:t>
      Жұмыс іздеп жүрген адамға Электрондық еңбек биржасы және (немесе) ұялы байланыс желісінің абоненттік құрылғысы арқылы жұмыссыз ретінде тіркелгені немесе бас тартқаны туралы хабарлама жіберіледі.</w:t>
      </w:r>
    </w:p>
    <w:bookmarkEnd w:id="277"/>
    <w:bookmarkStart w:name="z362" w:id="278"/>
    <w:p>
      <w:pPr>
        <w:spacing w:after="0"/>
        <w:ind w:left="0"/>
        <w:jc w:val="both"/>
      </w:pPr>
      <w:r>
        <w:rPr>
          <w:rFonts w:ascii="Times New Roman"/>
          <w:b w:val="false"/>
          <w:i w:val="false"/>
          <w:color w:val="000000"/>
          <w:sz w:val="28"/>
        </w:rPr>
        <w:t xml:space="preserve">
      39. Мансап орталығының қызметкері сұрау салу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жұмыссыз ретінде тіркелгені туралы хабарлама не осы Қағидалардың 41-тармағында көзделген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 іздеп жүрген адамды жұмыссыз ретінде тіркеуден бас тарту туралы хабарлама береді.</w:t>
      </w:r>
    </w:p>
    <w:bookmarkEnd w:id="278"/>
    <w:bookmarkStart w:name="z363" w:id="279"/>
    <w:p>
      <w:pPr>
        <w:spacing w:after="0"/>
        <w:ind w:left="0"/>
        <w:jc w:val="both"/>
      </w:pPr>
      <w:r>
        <w:rPr>
          <w:rFonts w:ascii="Times New Roman"/>
          <w:b w:val="false"/>
          <w:i w:val="false"/>
          <w:color w:val="000000"/>
          <w:sz w:val="28"/>
        </w:rPr>
        <w:t>
      40. Мынадай:</w:t>
      </w:r>
    </w:p>
    <w:bookmarkEnd w:id="279"/>
    <w:bookmarkStart w:name="z364" w:id="280"/>
    <w:p>
      <w:pPr>
        <w:spacing w:after="0"/>
        <w:ind w:left="0"/>
        <w:jc w:val="both"/>
      </w:pPr>
      <w:r>
        <w:rPr>
          <w:rFonts w:ascii="Times New Roman"/>
          <w:b w:val="false"/>
          <w:i w:val="false"/>
          <w:color w:val="000000"/>
          <w:sz w:val="28"/>
        </w:rPr>
        <w:t>
      1) он алты жасқа толмағандар;</w:t>
      </w:r>
    </w:p>
    <w:bookmarkEnd w:id="280"/>
    <w:bookmarkStart w:name="z365" w:id="281"/>
    <w:p>
      <w:pPr>
        <w:spacing w:after="0"/>
        <w:ind w:left="0"/>
        <w:jc w:val="both"/>
      </w:pPr>
      <w:r>
        <w:rPr>
          <w:rFonts w:ascii="Times New Roman"/>
          <w:b w:val="false"/>
          <w:i w:val="false"/>
          <w:color w:val="000000"/>
          <w:sz w:val="28"/>
        </w:rPr>
        <w:t>
      2) жұмыспен қамтылған тұлғалар;</w:t>
      </w:r>
    </w:p>
    <w:bookmarkEnd w:id="281"/>
    <w:bookmarkStart w:name="z366" w:id="282"/>
    <w:p>
      <w:pPr>
        <w:spacing w:after="0"/>
        <w:ind w:left="0"/>
        <w:jc w:val="both"/>
      </w:pPr>
      <w:r>
        <w:rPr>
          <w:rFonts w:ascii="Times New Roman"/>
          <w:b w:val="false"/>
          <w:i w:val="false"/>
          <w:color w:val="000000"/>
          <w:sz w:val="28"/>
        </w:rPr>
        <w:t xml:space="preserve">
      3) Қазақстан Республикасының Әлеуметтік кодекстің </w:t>
      </w:r>
      <w:r>
        <w:rPr>
          <w:rFonts w:ascii="Times New Roman"/>
          <w:b w:val="false"/>
          <w:i w:val="false"/>
          <w:color w:val="000000"/>
          <w:sz w:val="28"/>
        </w:rPr>
        <w:t>207-бабының</w:t>
      </w:r>
      <w:r>
        <w:rPr>
          <w:rFonts w:ascii="Times New Roman"/>
          <w:b w:val="false"/>
          <w:i w:val="false"/>
          <w:color w:val="000000"/>
          <w:sz w:val="28"/>
        </w:rPr>
        <w:t xml:space="preserve"> 1, 2 және 3-тармақтарында белгіленген зейнеткерлік жасқа толған тұлғалар;</w:t>
      </w:r>
    </w:p>
    <w:bookmarkEnd w:id="282"/>
    <w:bookmarkStart w:name="z367" w:id="283"/>
    <w:p>
      <w:pPr>
        <w:spacing w:after="0"/>
        <w:ind w:left="0"/>
        <w:jc w:val="both"/>
      </w:pPr>
      <w:r>
        <w:rPr>
          <w:rFonts w:ascii="Times New Roman"/>
          <w:b w:val="false"/>
          <w:i w:val="false"/>
          <w:color w:val="000000"/>
          <w:sz w:val="28"/>
        </w:rPr>
        <w:t>
      4) жұмысы мен табысының (кірісінің) жоқтығы туралы көрінеу жалған мәліметтер бар құжаттарды, сондай-ақ басқа де дұрыс емес мәліметтерді ұсынғандар;</w:t>
      </w:r>
    </w:p>
    <w:bookmarkEnd w:id="283"/>
    <w:bookmarkStart w:name="z368" w:id="284"/>
    <w:p>
      <w:pPr>
        <w:spacing w:after="0"/>
        <w:ind w:left="0"/>
        <w:jc w:val="both"/>
      </w:pPr>
      <w:r>
        <w:rPr>
          <w:rFonts w:ascii="Times New Roman"/>
          <w:b w:val="false"/>
          <w:i w:val="false"/>
          <w:color w:val="000000"/>
          <w:sz w:val="28"/>
        </w:rPr>
        <w:t>
      5) Қазақстан Республикасының Әлеуметтік кодекске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bookmarkEnd w:id="284"/>
    <w:bookmarkStart w:name="z369" w:id="285"/>
    <w:p>
      <w:pPr>
        <w:spacing w:after="0"/>
        <w:ind w:left="0"/>
        <w:jc w:val="both"/>
      </w:pPr>
      <w:r>
        <w:rPr>
          <w:rFonts w:ascii="Times New Roman"/>
          <w:b w:val="false"/>
          <w:i w:val="false"/>
          <w:color w:val="000000"/>
          <w:sz w:val="28"/>
        </w:rPr>
        <w:t>
      6) сот шешімі бойынша түзеу жұмыстарына не қоғамдық жұмыстарына, сондай-ақ бас бостандығынан айыру түріндегі жаза шартты түрде тағайындалмаған жағдайда, осындай жазаға сотталған адамдар жұмыссыз ретінде тіркелмейді.</w:t>
      </w:r>
    </w:p>
    <w:bookmarkEnd w:id="285"/>
    <w:bookmarkStart w:name="z370" w:id="286"/>
    <w:p>
      <w:pPr>
        <w:spacing w:after="0"/>
        <w:ind w:left="0"/>
        <w:jc w:val="both"/>
      </w:pPr>
      <w:r>
        <w:rPr>
          <w:rFonts w:ascii="Times New Roman"/>
          <w:b w:val="false"/>
          <w:i w:val="false"/>
          <w:color w:val="000000"/>
          <w:sz w:val="28"/>
        </w:rPr>
        <w:t>
      41. Мансап орталығының қызметкері тіркелген күннен бастап бір жұмыс күні ішінде жұмыссызды Мемлекеттік әлеуметтік сақтандыру қорынан жұмысынан айырылған жағдайда берілетін әлеуметтік төлемді тағайындау үшін қажетті құжаттардың тізбесі туралы хабардар етеді.</w:t>
      </w:r>
    </w:p>
    <w:bookmarkEnd w:id="286"/>
    <w:bookmarkStart w:name="z371" w:id="287"/>
    <w:p>
      <w:pPr>
        <w:spacing w:after="0"/>
        <w:ind w:left="0"/>
        <w:jc w:val="both"/>
      </w:pPr>
      <w:r>
        <w:rPr>
          <w:rFonts w:ascii="Times New Roman"/>
          <w:b w:val="false"/>
          <w:i w:val="false"/>
          <w:color w:val="000000"/>
          <w:sz w:val="28"/>
        </w:rPr>
        <w:t>
      42. Халықты мансап орталығы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287"/>
    <w:bookmarkStart w:name="z372" w:id="288"/>
    <w:p>
      <w:pPr>
        <w:spacing w:after="0"/>
        <w:ind w:left="0"/>
        <w:jc w:val="both"/>
      </w:pPr>
      <w:r>
        <w:rPr>
          <w:rFonts w:ascii="Times New Roman"/>
          <w:b w:val="false"/>
          <w:i w:val="false"/>
          <w:color w:val="000000"/>
          <w:sz w:val="28"/>
        </w:rPr>
        <w:t>
      43. Еңбек мобильділігі орталығында тіркелген жұмыссыздар Әлеуметтік кодекске және осы Қағидаларға сәйкес келу тәртібін, шарттарын және мерзімдерін немесе мансап орталығының хабарламаларын сақтайды.</w:t>
      </w:r>
    </w:p>
    <w:bookmarkEnd w:id="288"/>
    <w:bookmarkStart w:name="z373" w:id="289"/>
    <w:p>
      <w:pPr>
        <w:spacing w:after="0"/>
        <w:ind w:left="0"/>
        <w:jc w:val="both"/>
      </w:pPr>
      <w:r>
        <w:rPr>
          <w:rFonts w:ascii="Times New Roman"/>
          <w:b w:val="false"/>
          <w:i w:val="false"/>
          <w:color w:val="000000"/>
          <w:sz w:val="28"/>
        </w:rPr>
        <w:t xml:space="preserve">
      44. Жұмыссыз ретінде тіркелгендігі туралы ақпарат беру жұмыссыздың сұрауы бойынша Электрондық еңбек биржасы, "цифрлық үкімет" веб-порталы және (немесе) цифрлық объектілері арқылы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құжат түріндегі электрондық цифрлық қолтаңба болған кезде жүзеге асырылады.</w:t>
      </w:r>
    </w:p>
    <w:bookmarkEnd w:id="289"/>
    <w:bookmarkStart w:name="z374" w:id="290"/>
    <w:p>
      <w:pPr>
        <w:spacing w:after="0"/>
        <w:ind w:left="0"/>
        <w:jc w:val="both"/>
      </w:pPr>
      <w:r>
        <w:rPr>
          <w:rFonts w:ascii="Times New Roman"/>
          <w:b w:val="false"/>
          <w:i w:val="false"/>
          <w:color w:val="000000"/>
          <w:sz w:val="28"/>
        </w:rPr>
        <w:t>
      Жұмыссыз ретінде тіркеу туралы ақпараттың қолданылу мерзімі оны берген күннен бастап күнтізбелік отыз күнді құрайды.</w:t>
      </w:r>
    </w:p>
    <w:bookmarkEnd w:id="290"/>
    <w:bookmarkStart w:name="z375" w:id="291"/>
    <w:p>
      <w:pPr>
        <w:spacing w:after="0"/>
        <w:ind w:left="0"/>
        <w:jc w:val="both"/>
      </w:pPr>
      <w:r>
        <w:rPr>
          <w:rFonts w:ascii="Times New Roman"/>
          <w:b w:val="false"/>
          <w:i w:val="false"/>
          <w:color w:val="000000"/>
          <w:sz w:val="28"/>
        </w:rPr>
        <w:t>
      45. Еңбек мобильділігі орталығы "Еңбек нарығы" АЦЖ арқылы халықты мансап орталығынан тиісті ақпаратты алған күннен бастап екі жұмыс күні ішінде жұмыссызды мынадай жағдайларда:</w:t>
      </w:r>
    </w:p>
    <w:bookmarkEnd w:id="291"/>
    <w:bookmarkStart w:name="z376" w:id="292"/>
    <w:p>
      <w:pPr>
        <w:spacing w:after="0"/>
        <w:ind w:left="0"/>
        <w:jc w:val="both"/>
      </w:pPr>
      <w:r>
        <w:rPr>
          <w:rFonts w:ascii="Times New Roman"/>
          <w:b w:val="false"/>
          <w:i w:val="false"/>
          <w:color w:val="000000"/>
          <w:sz w:val="28"/>
        </w:rPr>
        <w:t>
      1) жұмыссыз үшін міндетті әлеуметтік медициналық сақтандыру аударымдары, міндетті зейнетақы жарналары және әлеуметтік аударымдар түскенде;</w:t>
      </w:r>
    </w:p>
    <w:bookmarkEnd w:id="292"/>
    <w:bookmarkStart w:name="z377" w:id="293"/>
    <w:p>
      <w:pPr>
        <w:spacing w:after="0"/>
        <w:ind w:left="0"/>
        <w:jc w:val="both"/>
      </w:pPr>
      <w:r>
        <w:rPr>
          <w:rFonts w:ascii="Times New Roman"/>
          <w:b w:val="false"/>
          <w:i w:val="false"/>
          <w:color w:val="000000"/>
          <w:sz w:val="28"/>
        </w:rPr>
        <w:t>
      2) Мансап орталығы ұсынған лайықты жұмыстың үш нұсқасынан бас тартқанда немесе мансап орталығын, ал ауылдық елді мекендерде тұратын адам кент, ауыл, ауылдық округ әкімін лайықты жұмыстың ұсынылған нұсқаларымен келісетіні немесе олардан бас тартатыны туралы уақтылы хабарламағанда;</w:t>
      </w:r>
    </w:p>
    <w:bookmarkEnd w:id="293"/>
    <w:bookmarkStart w:name="z378" w:id="294"/>
    <w:p>
      <w:pPr>
        <w:spacing w:after="0"/>
        <w:ind w:left="0"/>
        <w:jc w:val="both"/>
      </w:pPr>
      <w:r>
        <w:rPr>
          <w:rFonts w:ascii="Times New Roman"/>
          <w:b w:val="false"/>
          <w:i w:val="false"/>
          <w:color w:val="000000"/>
          <w:sz w:val="28"/>
        </w:rPr>
        <w:t>
      3) жұмыссыздың дәлелсiз себептермен:</w:t>
      </w:r>
    </w:p>
    <w:bookmarkEnd w:id="294"/>
    <w:bookmarkStart w:name="z379" w:id="295"/>
    <w:p>
      <w:pPr>
        <w:spacing w:after="0"/>
        <w:ind w:left="0"/>
        <w:jc w:val="both"/>
      </w:pPr>
      <w:r>
        <w:rPr>
          <w:rFonts w:ascii="Times New Roman"/>
          <w:b w:val="false"/>
          <w:i w:val="false"/>
          <w:color w:val="000000"/>
          <w:sz w:val="28"/>
        </w:rPr>
        <w:t>
      мансап орталығыхабардар еткен күннен бастап бес жұмыс күнi iшiнде ұсынылған жұмысқа орналасу орнына немесе оқу орнына келмегенде;</w:t>
      </w:r>
    </w:p>
    <w:bookmarkEnd w:id="295"/>
    <w:bookmarkStart w:name="z380" w:id="296"/>
    <w:p>
      <w:pPr>
        <w:spacing w:after="0"/>
        <w:ind w:left="0"/>
        <w:jc w:val="both"/>
      </w:pPr>
      <w:r>
        <w:rPr>
          <w:rFonts w:ascii="Times New Roman"/>
          <w:b w:val="false"/>
          <w:i w:val="false"/>
          <w:color w:val="000000"/>
          <w:sz w:val="28"/>
        </w:rPr>
        <w:t>
      шақыру бойынша халықты жұмыспен қамтуға жәрдемдесудің белсенді шараларына қатысу үшін үш жұмыс күнi ішінде халықты мансап орталығына келмегенде;</w:t>
      </w:r>
    </w:p>
    <w:bookmarkEnd w:id="296"/>
    <w:bookmarkStart w:name="z381" w:id="297"/>
    <w:p>
      <w:pPr>
        <w:spacing w:after="0"/>
        <w:ind w:left="0"/>
        <w:jc w:val="both"/>
      </w:pPr>
      <w:r>
        <w:rPr>
          <w:rFonts w:ascii="Times New Roman"/>
          <w:b w:val="false"/>
          <w:i w:val="false"/>
          <w:color w:val="000000"/>
          <w:sz w:val="28"/>
        </w:rPr>
        <w:t>
      жұмыспен қамтуға жәрдемдесудің белсенді шараларына қатысуды өз бетiнше тоқтатқанда;</w:t>
      </w:r>
    </w:p>
    <w:bookmarkEnd w:id="297"/>
    <w:bookmarkStart w:name="z382" w:id="298"/>
    <w:p>
      <w:pPr>
        <w:spacing w:after="0"/>
        <w:ind w:left="0"/>
        <w:jc w:val="both"/>
      </w:pPr>
      <w:r>
        <w:rPr>
          <w:rFonts w:ascii="Times New Roman"/>
          <w:b w:val="false"/>
          <w:i w:val="false"/>
          <w:color w:val="000000"/>
          <w:sz w:val="28"/>
        </w:rPr>
        <w:t xml:space="preserve">
      4) жұмыссыз мансап орталығына барудың немесе оны хабардар етудің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көзделген мерзiмдерiн дәлелсiз себептермен бұзғанда;</w:t>
      </w:r>
    </w:p>
    <w:bookmarkEnd w:id="298"/>
    <w:bookmarkStart w:name="z383" w:id="299"/>
    <w:p>
      <w:pPr>
        <w:spacing w:after="0"/>
        <w:ind w:left="0"/>
        <w:jc w:val="both"/>
      </w:pPr>
      <w:r>
        <w:rPr>
          <w:rFonts w:ascii="Times New Roman"/>
          <w:b w:val="false"/>
          <w:i w:val="false"/>
          <w:color w:val="000000"/>
          <w:sz w:val="28"/>
        </w:rPr>
        <w:t>
      5) жұмыссыз бас бостандығынан айыру түрiндегi жазамен сотталғанда не заңды күшіне енген сот шешiмi бойынша мәжбүрлеп емдеуге жiберiлгенде;</w:t>
      </w:r>
    </w:p>
    <w:bookmarkEnd w:id="299"/>
    <w:bookmarkStart w:name="z384" w:id="300"/>
    <w:p>
      <w:pPr>
        <w:spacing w:after="0"/>
        <w:ind w:left="0"/>
        <w:jc w:val="both"/>
      </w:pPr>
      <w:r>
        <w:rPr>
          <w:rFonts w:ascii="Times New Roman"/>
          <w:b w:val="false"/>
          <w:i w:val="false"/>
          <w:color w:val="000000"/>
          <w:sz w:val="28"/>
        </w:rPr>
        <w:t>
      6) мансап орталығына:</w:t>
      </w:r>
    </w:p>
    <w:bookmarkEnd w:id="300"/>
    <w:bookmarkStart w:name="z385" w:id="301"/>
    <w:p>
      <w:pPr>
        <w:spacing w:after="0"/>
        <w:ind w:left="0"/>
        <w:jc w:val="both"/>
      </w:pPr>
      <w:r>
        <w:rPr>
          <w:rFonts w:ascii="Times New Roman"/>
          <w:b w:val="false"/>
          <w:i w:val="false"/>
          <w:color w:val="000000"/>
          <w:sz w:val="28"/>
        </w:rPr>
        <w:t>
      тұрғылықты жерiн ауыстыруды;</w:t>
      </w:r>
    </w:p>
    <w:bookmarkEnd w:id="301"/>
    <w:bookmarkStart w:name="z386" w:id="302"/>
    <w:p>
      <w:pPr>
        <w:spacing w:after="0"/>
        <w:ind w:left="0"/>
        <w:jc w:val="both"/>
      </w:pPr>
      <w:r>
        <w:rPr>
          <w:rFonts w:ascii="Times New Roman"/>
          <w:b w:val="false"/>
          <w:i w:val="false"/>
          <w:color w:val="000000"/>
          <w:sz w:val="28"/>
        </w:rPr>
        <w:t>
      тұрақты, уақытша жұмысқа, азаматтық-құқықтық сипаттағы шарттар бойынша жұмысқа орналасуды;</w:t>
      </w:r>
    </w:p>
    <w:bookmarkEnd w:id="302"/>
    <w:bookmarkStart w:name="z387" w:id="303"/>
    <w:p>
      <w:pPr>
        <w:spacing w:after="0"/>
        <w:ind w:left="0"/>
        <w:jc w:val="both"/>
      </w:pPr>
      <w:r>
        <w:rPr>
          <w:rFonts w:ascii="Times New Roman"/>
          <w:b w:val="false"/>
          <w:i w:val="false"/>
          <w:color w:val="000000"/>
          <w:sz w:val="28"/>
        </w:rPr>
        <w:t>
      кәсiпкерлiк қызметпен айналысуды;</w:t>
      </w:r>
    </w:p>
    <w:bookmarkEnd w:id="303"/>
    <w:bookmarkStart w:name="z388" w:id="304"/>
    <w:p>
      <w:pPr>
        <w:spacing w:after="0"/>
        <w:ind w:left="0"/>
        <w:jc w:val="both"/>
      </w:pPr>
      <w:r>
        <w:rPr>
          <w:rFonts w:ascii="Times New Roman"/>
          <w:b w:val="false"/>
          <w:i w:val="false"/>
          <w:color w:val="000000"/>
          <w:sz w:val="28"/>
        </w:rPr>
        <w:t>
      ұйымдық-құқықтық нысаны мен меншiк нысанына қарамастан, ұйымға құрылтайшы (ортақ құрылтайшы) болуды;</w:t>
      </w:r>
    </w:p>
    <w:bookmarkEnd w:id="304"/>
    <w:bookmarkStart w:name="z389" w:id="305"/>
    <w:p>
      <w:pPr>
        <w:spacing w:after="0"/>
        <w:ind w:left="0"/>
        <w:jc w:val="both"/>
      </w:pPr>
      <w:r>
        <w:rPr>
          <w:rFonts w:ascii="Times New Roman"/>
          <w:b w:val="false"/>
          <w:i w:val="false"/>
          <w:color w:val="000000"/>
          <w:sz w:val="28"/>
        </w:rPr>
        <w:t>
      мүгедектiк тобын белгiлеудi немесе оның өзгеруiн;</w:t>
      </w:r>
    </w:p>
    <w:bookmarkEnd w:id="305"/>
    <w:bookmarkStart w:name="z390" w:id="306"/>
    <w:p>
      <w:pPr>
        <w:spacing w:after="0"/>
        <w:ind w:left="0"/>
        <w:jc w:val="both"/>
      </w:pPr>
      <w:r>
        <w:rPr>
          <w:rFonts w:ascii="Times New Roman"/>
          <w:b w:val="false"/>
          <w:i w:val="false"/>
          <w:color w:val="000000"/>
          <w:sz w:val="28"/>
        </w:rPr>
        <w:t>
      зейнетақы төлемдерін тағайындауды қоса алғанда, жұмыссызбен алдағы уақытта жұмыс iстеу тәртiбiне ықпал ететiн өзгерiстер туралы мәлiметтердi уақтылы, бес жұмыс күнi iшiнде ұсынбағанда;</w:t>
      </w:r>
    </w:p>
    <w:bookmarkEnd w:id="306"/>
    <w:bookmarkStart w:name="z391" w:id="307"/>
    <w:p>
      <w:pPr>
        <w:spacing w:after="0"/>
        <w:ind w:left="0"/>
        <w:jc w:val="both"/>
      </w:pPr>
      <w:r>
        <w:rPr>
          <w:rFonts w:ascii="Times New Roman"/>
          <w:b w:val="false"/>
          <w:i w:val="false"/>
          <w:color w:val="000000"/>
          <w:sz w:val="28"/>
        </w:rPr>
        <w:t>
      7) көрінеу жалған немесе қолдан жасалған құжаттар бергенде есептен шығарады.</w:t>
      </w:r>
    </w:p>
    <w:bookmarkEnd w:id="307"/>
    <w:bookmarkStart w:name="z392" w:id="308"/>
    <w:p>
      <w:pPr>
        <w:spacing w:after="0"/>
        <w:ind w:left="0"/>
        <w:jc w:val="both"/>
      </w:pPr>
      <w:r>
        <w:rPr>
          <w:rFonts w:ascii="Times New Roman"/>
          <w:b w:val="false"/>
          <w:i w:val="false"/>
          <w:color w:val="000000"/>
          <w:sz w:val="28"/>
        </w:rPr>
        <w:t>
      46. Мансап орталығы жұмыссыз есептен шығарылған күннен бастап екі жұмыс күні ішінде оны бұл туралы цифрлық технологиялар және (немесе) ұялы байланыс абоненттік құрылғысы арқылы, ал ауылдық жердің тұрғындарын кент, ауыл және ауылдық округтің әкімі арқылы хабарлайды.</w:t>
      </w:r>
    </w:p>
    <w:bookmarkEnd w:id="308"/>
    <w:bookmarkStart w:name="z393" w:id="309"/>
    <w:p>
      <w:pPr>
        <w:spacing w:after="0"/>
        <w:ind w:left="0"/>
        <w:jc w:val="both"/>
      </w:pPr>
      <w:r>
        <w:rPr>
          <w:rFonts w:ascii="Times New Roman"/>
          <w:b w:val="false"/>
          <w:i w:val="false"/>
          <w:color w:val="000000"/>
          <w:sz w:val="28"/>
        </w:rPr>
        <w:t xml:space="preserve">
      47. Егер Электрондық еңбек биржасы немесе мансап орталығы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кезең өткеннен кейін лайықты жұмыс таңдамаса немесе жұмыс іздеп жүрген адам ұсынылған жұмыстан бас тартса, онда жұмыс іздеп жүрген адам автоматты түрде жұмыссыз ретінде тіркеледі.</w:t>
      </w:r>
    </w:p>
    <w:bookmarkEnd w:id="309"/>
    <w:bookmarkStart w:name="z394" w:id="310"/>
    <w:p>
      <w:pPr>
        <w:spacing w:after="0"/>
        <w:ind w:left="0"/>
        <w:jc w:val="both"/>
      </w:pPr>
      <w:r>
        <w:rPr>
          <w:rFonts w:ascii="Times New Roman"/>
          <w:b w:val="false"/>
          <w:i w:val="false"/>
          <w:color w:val="000000"/>
          <w:sz w:val="28"/>
        </w:rPr>
        <w:t xml:space="preserve">
      48. Электрондық еңбек биржасы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негіздер бойынша жұмыс іздеп жүрген адамды жұмыссыз ретінде тіркеу үшін мемлекеттік органдардың және (немесе) ұйымдардың цифрлық жүйелерінен алынған ақпараттың анықтығын тексеруді жүзеге асырады.</w:t>
      </w:r>
    </w:p>
    <w:bookmarkEnd w:id="310"/>
    <w:bookmarkStart w:name="z395" w:id="311"/>
    <w:p>
      <w:pPr>
        <w:spacing w:after="0"/>
        <w:ind w:left="0"/>
        <w:jc w:val="both"/>
      </w:pPr>
      <w:r>
        <w:rPr>
          <w:rFonts w:ascii="Times New Roman"/>
          <w:b w:val="false"/>
          <w:i w:val="false"/>
          <w:color w:val="000000"/>
          <w:sz w:val="28"/>
        </w:rPr>
        <w:t>
      49. Жұмыссыз ретінде тіркелу туралы ақпарат ізденушінің тұрғылықты жері бойынша мансап орталығына "Еңбек нарығы" АЦЖ-ға түседі.</w:t>
      </w:r>
    </w:p>
    <w:bookmarkEnd w:id="311"/>
    <w:bookmarkStart w:name="z396" w:id="312"/>
    <w:p>
      <w:pPr>
        <w:spacing w:after="0"/>
        <w:ind w:left="0"/>
        <w:jc w:val="both"/>
      </w:pPr>
      <w:r>
        <w:rPr>
          <w:rFonts w:ascii="Times New Roman"/>
          <w:b w:val="false"/>
          <w:i w:val="false"/>
          <w:color w:val="000000"/>
          <w:sz w:val="28"/>
        </w:rPr>
        <w:t>
      50. Жұмыс іздеуші тұлғаға жұмыссыз ретінде тіркелгені немесе бас тартылғаны туралы хабарлама цифрлық технологиялар және (немесе) ұялы байланыс желісінің абоненттік құрылғысы арқылы жіберіледі.</w:t>
      </w:r>
    </w:p>
    <w:bookmarkEnd w:id="312"/>
    <w:bookmarkStart w:name="z397" w:id="313"/>
    <w:p>
      <w:pPr>
        <w:spacing w:after="0"/>
        <w:ind w:left="0"/>
        <w:jc w:val="both"/>
      </w:pPr>
      <w:r>
        <w:rPr>
          <w:rFonts w:ascii="Times New Roman"/>
          <w:b w:val="false"/>
          <w:i w:val="false"/>
          <w:color w:val="000000"/>
          <w:sz w:val="28"/>
        </w:rPr>
        <w:t>
      51. Егер жұмыссыз міндетті әлеуметтік сақтандыру жүйесінің қатысушысы болса, ол Электрондық еңбек биржасындағы "жеке кабинетінде" Мемлекеттік әлеуметтік сақтандыру қорынан жұмысынан айырылған жағдайда төленетін әлеуметтік төлемді алу үшін өтінімді толтырады және банктік шот нөмірін көрсетеді.</w:t>
      </w:r>
    </w:p>
    <w:bookmarkEnd w:id="313"/>
    <w:bookmarkStart w:name="z398" w:id="314"/>
    <w:p>
      <w:pPr>
        <w:spacing w:after="0"/>
        <w:ind w:left="0"/>
        <w:jc w:val="both"/>
      </w:pPr>
      <w:r>
        <w:rPr>
          <w:rFonts w:ascii="Times New Roman"/>
          <w:b w:val="false"/>
          <w:i w:val="false"/>
          <w:color w:val="000000"/>
          <w:sz w:val="28"/>
        </w:rPr>
        <w:t xml:space="preserve">
      52. Жұмыссызды есептен шығару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жүзеге асырылады.</w:t>
      </w:r>
    </w:p>
    <w:bookmarkEnd w:id="314"/>
    <w:bookmarkStart w:name="z399" w:id="315"/>
    <w:p>
      <w:pPr>
        <w:spacing w:after="0"/>
        <w:ind w:left="0"/>
        <w:jc w:val="left"/>
      </w:pPr>
      <w:r>
        <w:rPr>
          <w:rFonts w:ascii="Times New Roman"/>
          <w:b/>
          <w:i w:val="false"/>
          <w:color w:val="000000"/>
        </w:rPr>
        <w:t xml:space="preserve"> 4-тарау. Еңбек мобильділігі орталығының және (немесе) оның лауазымды адамдарының, мансап орталығының және (немесе) оның лауазымды адамдарының шешімдеріне, әрекеттеріне (әрекетсіздігіне) шағымдану тәртібі</w:t>
      </w:r>
    </w:p>
    <w:bookmarkEnd w:id="315"/>
    <w:bookmarkStart w:name="z400" w:id="316"/>
    <w:p>
      <w:pPr>
        <w:spacing w:after="0"/>
        <w:ind w:left="0"/>
        <w:jc w:val="both"/>
      </w:pPr>
      <w:r>
        <w:rPr>
          <w:rFonts w:ascii="Times New Roman"/>
          <w:b w:val="false"/>
          <w:i w:val="false"/>
          <w:color w:val="000000"/>
          <w:sz w:val="28"/>
        </w:rPr>
        <w:t xml:space="preserve">
      53. Еңбек мобильділігі орталығының және (немесе) оның лауазымды адамдарының, мансап орталығының және (немесе) оның лауазымды адамдарының мемлекеттік қызметтер көрсету мәселелері бойынша шешімдеріне, әрекеттеріне (әрекетсіздігіне) шағым Әкімшілік рәсімдік процессуалдық кодекстің </w:t>
      </w:r>
      <w:r>
        <w:rPr>
          <w:rFonts w:ascii="Times New Roman"/>
          <w:b w:val="false"/>
          <w:i w:val="false"/>
          <w:color w:val="000000"/>
          <w:sz w:val="28"/>
        </w:rPr>
        <w:t>91-бабына</w:t>
      </w:r>
      <w:r>
        <w:rPr>
          <w:rFonts w:ascii="Times New Roman"/>
          <w:b w:val="false"/>
          <w:i w:val="false"/>
          <w:color w:val="000000"/>
          <w:sz w:val="28"/>
        </w:rPr>
        <w:t xml:space="preserve"> сәйкес беріледі.</w:t>
      </w:r>
    </w:p>
    <w:bookmarkEnd w:id="316"/>
    <w:bookmarkStart w:name="z401" w:id="317"/>
    <w:p>
      <w:pPr>
        <w:spacing w:after="0"/>
        <w:ind w:left="0"/>
        <w:jc w:val="both"/>
      </w:pPr>
      <w:r>
        <w:rPr>
          <w:rFonts w:ascii="Times New Roman"/>
          <w:b w:val="false"/>
          <w:i w:val="false"/>
          <w:color w:val="000000"/>
          <w:sz w:val="28"/>
        </w:rPr>
        <w:t>
      54. Мемлекеттік қызметті көрсету нәтижелерімен келіспеген жағдайларда көрсетілетін қызметті алушы Қазақстан Республикасының Әкімшілік рәсімдік процессуалдық кодексінде белгіленген тәртіппен сотқа жүгінеді.</w:t>
      </w:r>
    </w:p>
    <w:bookmarkEnd w:id="317"/>
    <w:bookmarkStart w:name="z402" w:id="318"/>
    <w:p>
      <w:pPr>
        <w:spacing w:after="0"/>
        <w:ind w:left="0"/>
        <w:jc w:val="left"/>
      </w:pPr>
      <w:r>
        <w:rPr>
          <w:rFonts w:ascii="Times New Roman"/>
          <w:b/>
          <w:i w:val="false"/>
          <w:color w:val="000000"/>
        </w:rPr>
        <w:t xml:space="preserve"> 5-тарау. Еңбек делдалдығын жүзеге асыру тәртібі</w:t>
      </w:r>
    </w:p>
    <w:bookmarkEnd w:id="318"/>
    <w:bookmarkStart w:name="z403" w:id="319"/>
    <w:p>
      <w:pPr>
        <w:spacing w:after="0"/>
        <w:ind w:left="0"/>
        <w:jc w:val="left"/>
      </w:pPr>
      <w:r>
        <w:rPr>
          <w:rFonts w:ascii="Times New Roman"/>
          <w:b/>
          <w:i w:val="false"/>
          <w:color w:val="000000"/>
        </w:rPr>
        <w:t xml:space="preserve"> 1-параграф. Жұмысқа орналастырудың жеке жоспарын әзірлеу</w:t>
      </w:r>
    </w:p>
    <w:bookmarkEnd w:id="319"/>
    <w:bookmarkStart w:name="z404" w:id="320"/>
    <w:p>
      <w:pPr>
        <w:spacing w:after="0"/>
        <w:ind w:left="0"/>
        <w:jc w:val="both"/>
      </w:pPr>
      <w:r>
        <w:rPr>
          <w:rFonts w:ascii="Times New Roman"/>
          <w:b w:val="false"/>
          <w:i w:val="false"/>
          <w:color w:val="000000"/>
          <w:sz w:val="28"/>
        </w:rPr>
        <w:t>
      55. Жұмыс берушілерге лайықты маман таңдауға, ал жұмыс іздеп жүрген адамдарға, жұмыссыздарға және өзге де жүгінген адамдарға лайықты жұмыс таңдауда жәрдемдесу үшін еңбек делдалдығы жүзеге асырылады.</w:t>
      </w:r>
    </w:p>
    <w:bookmarkEnd w:id="320"/>
    <w:bookmarkStart w:name="z405" w:id="321"/>
    <w:p>
      <w:pPr>
        <w:spacing w:after="0"/>
        <w:ind w:left="0"/>
        <w:jc w:val="both"/>
      </w:pPr>
      <w:r>
        <w:rPr>
          <w:rFonts w:ascii="Times New Roman"/>
          <w:b w:val="false"/>
          <w:i w:val="false"/>
          <w:color w:val="000000"/>
          <w:sz w:val="28"/>
        </w:rPr>
        <w:t>
      Еңбек делдалдығын жүзеге асыру мақсатында мансап орталығының қызметкері Еңбек мобильділігі орталығы жұмыс іздеп жүрген адамды жұмыссыз ретінде тіркеген күннен бастап екі жұмыс күні ішінде "Еңбек нарығы" АЦЖ-да осы Қағидаларға 8-қосымшаға сай нысан бойынша жұмысқа орналастырудың жеке жоспарын құрайды.</w:t>
      </w:r>
    </w:p>
    <w:bookmarkEnd w:id="321"/>
    <w:bookmarkStart w:name="z406" w:id="322"/>
    <w:p>
      <w:pPr>
        <w:spacing w:after="0"/>
        <w:ind w:left="0"/>
        <w:jc w:val="both"/>
      </w:pPr>
      <w:r>
        <w:rPr>
          <w:rFonts w:ascii="Times New Roman"/>
          <w:b w:val="false"/>
          <w:i w:val="false"/>
          <w:color w:val="000000"/>
          <w:sz w:val="28"/>
        </w:rPr>
        <w:t>
      56. Жұмысқа орналастырудың жеке жоспары толтырылғаннан кейін жұмыссыз және жоспарды әзірлеген мансап орталығының қызметкері оған қол қояды. Жұмысқа орналастырудың жеке жоспарының бір данасы жұмыссызға беріледі.</w:t>
      </w:r>
    </w:p>
    <w:bookmarkEnd w:id="322"/>
    <w:bookmarkStart w:name="z407" w:id="323"/>
    <w:p>
      <w:pPr>
        <w:spacing w:after="0"/>
        <w:ind w:left="0"/>
        <w:jc w:val="both"/>
      </w:pPr>
      <w:r>
        <w:rPr>
          <w:rFonts w:ascii="Times New Roman"/>
          <w:b w:val="false"/>
          <w:i w:val="false"/>
          <w:color w:val="000000"/>
          <w:sz w:val="28"/>
        </w:rPr>
        <w:t>
      57. Еңбек мобильділігі орталығыда тіркелген жұмыссыз жұмысқа орналастырудың жеке жоспарында белгіленген іс-шараларды орындайды және мерзімдерді сақтайды.</w:t>
      </w:r>
    </w:p>
    <w:bookmarkEnd w:id="323"/>
    <w:bookmarkStart w:name="z408" w:id="324"/>
    <w:p>
      <w:pPr>
        <w:spacing w:after="0"/>
        <w:ind w:left="0"/>
        <w:jc w:val="both"/>
      </w:pPr>
      <w:r>
        <w:rPr>
          <w:rFonts w:ascii="Times New Roman"/>
          <w:b w:val="false"/>
          <w:i w:val="false"/>
          <w:color w:val="000000"/>
          <w:sz w:val="28"/>
        </w:rPr>
        <w:t>
      58. Еңбек мобильділігі орталығында тіркелген жұмыссыз өзімен одан әрі жұмыс істеуге әсер ететін жағдайлар туындаған күннен бастап бес жұмыс күні ішінде мансап орталығына мыналарға байланысты тиісті ақпаратты ұсынады:</w:t>
      </w:r>
    </w:p>
    <w:bookmarkEnd w:id="324"/>
    <w:bookmarkStart w:name="z409" w:id="325"/>
    <w:p>
      <w:pPr>
        <w:spacing w:after="0"/>
        <w:ind w:left="0"/>
        <w:jc w:val="both"/>
      </w:pPr>
      <w:r>
        <w:rPr>
          <w:rFonts w:ascii="Times New Roman"/>
          <w:b w:val="false"/>
          <w:i w:val="false"/>
          <w:color w:val="000000"/>
          <w:sz w:val="28"/>
        </w:rPr>
        <w:t>
      1) тұрғылықты жерін ауыстыруды;</w:t>
      </w:r>
    </w:p>
    <w:bookmarkEnd w:id="325"/>
    <w:bookmarkStart w:name="z410" w:id="326"/>
    <w:p>
      <w:pPr>
        <w:spacing w:after="0"/>
        <w:ind w:left="0"/>
        <w:jc w:val="both"/>
      </w:pPr>
      <w:r>
        <w:rPr>
          <w:rFonts w:ascii="Times New Roman"/>
          <w:b w:val="false"/>
          <w:i w:val="false"/>
          <w:color w:val="000000"/>
          <w:sz w:val="28"/>
        </w:rPr>
        <w:t>
      2) тұрақты, уақытша жұмысқа, азаматтық-құқықтық сипаттағы шарттар бойынша жұмысқа орналасуды;</w:t>
      </w:r>
    </w:p>
    <w:bookmarkEnd w:id="326"/>
    <w:bookmarkStart w:name="z411" w:id="327"/>
    <w:p>
      <w:pPr>
        <w:spacing w:after="0"/>
        <w:ind w:left="0"/>
        <w:jc w:val="both"/>
      </w:pPr>
      <w:r>
        <w:rPr>
          <w:rFonts w:ascii="Times New Roman"/>
          <w:b w:val="false"/>
          <w:i w:val="false"/>
          <w:color w:val="000000"/>
          <w:sz w:val="28"/>
        </w:rPr>
        <w:t>
      3) кәсіпкерлік қызметпен айналысуды;</w:t>
      </w:r>
    </w:p>
    <w:bookmarkEnd w:id="327"/>
    <w:bookmarkStart w:name="z412" w:id="328"/>
    <w:p>
      <w:pPr>
        <w:spacing w:after="0"/>
        <w:ind w:left="0"/>
        <w:jc w:val="both"/>
      </w:pPr>
      <w:r>
        <w:rPr>
          <w:rFonts w:ascii="Times New Roman"/>
          <w:b w:val="false"/>
          <w:i w:val="false"/>
          <w:color w:val="000000"/>
          <w:sz w:val="28"/>
        </w:rPr>
        <w:t>
      4) ұйымдық-құқықтық нысаны мен меншік нысанына қарамастан, ұйымға құрылтайшы (ортақ құрылтайшы) болуды;</w:t>
      </w:r>
    </w:p>
    <w:bookmarkEnd w:id="328"/>
    <w:bookmarkStart w:name="z413" w:id="329"/>
    <w:p>
      <w:pPr>
        <w:spacing w:after="0"/>
        <w:ind w:left="0"/>
        <w:jc w:val="both"/>
      </w:pPr>
      <w:r>
        <w:rPr>
          <w:rFonts w:ascii="Times New Roman"/>
          <w:b w:val="false"/>
          <w:i w:val="false"/>
          <w:color w:val="000000"/>
          <w:sz w:val="28"/>
        </w:rPr>
        <w:t>
      5) мүгедектік тобын белгілеуді немесе оның өзгеруін;</w:t>
      </w:r>
    </w:p>
    <w:bookmarkEnd w:id="329"/>
    <w:bookmarkStart w:name="z414" w:id="330"/>
    <w:p>
      <w:pPr>
        <w:spacing w:after="0"/>
        <w:ind w:left="0"/>
        <w:jc w:val="both"/>
      </w:pPr>
      <w:r>
        <w:rPr>
          <w:rFonts w:ascii="Times New Roman"/>
          <w:b w:val="false"/>
          <w:i w:val="false"/>
          <w:color w:val="000000"/>
          <w:sz w:val="28"/>
        </w:rPr>
        <w:t>
      6) зейнетақы төлемдерін тағайындауды қоса алғанда, жұмыссызбен одан арғы жұмыс тәртібіне ықпал ететін өзгерістер туралы ақпаратты уақтылы, бес жұмыс күні ішінде мансап орталығына ұсынады.</w:t>
      </w:r>
    </w:p>
    <w:bookmarkEnd w:id="330"/>
    <w:bookmarkStart w:name="z415" w:id="331"/>
    <w:p>
      <w:pPr>
        <w:spacing w:after="0"/>
        <w:ind w:left="0"/>
        <w:jc w:val="both"/>
      </w:pPr>
      <w:r>
        <w:rPr>
          <w:rFonts w:ascii="Times New Roman"/>
          <w:b w:val="false"/>
          <w:i w:val="false"/>
          <w:color w:val="000000"/>
          <w:sz w:val="28"/>
        </w:rPr>
        <w:t>
      Мансап орталығының қызметкері жұмыссыздың жұмысқа орналастырудың жеке жоспарының іс-шараларын орындауына мониторинг жүргізеді.</w:t>
      </w:r>
    </w:p>
    <w:bookmarkEnd w:id="331"/>
    <w:bookmarkStart w:name="z416" w:id="332"/>
    <w:p>
      <w:pPr>
        <w:spacing w:after="0"/>
        <w:ind w:left="0"/>
        <w:jc w:val="both"/>
      </w:pPr>
      <w:r>
        <w:rPr>
          <w:rFonts w:ascii="Times New Roman"/>
          <w:b w:val="false"/>
          <w:i w:val="false"/>
          <w:color w:val="000000"/>
          <w:sz w:val="28"/>
        </w:rPr>
        <w:t>
      59. Мансап орталығыадамды жұмыссыз ретінде тіркегеннен кейін осы тараудың 3-параграфына сәйкес оған лайықты жұмыс таңдауда жәрдем көрсетеді немесе оны жұмысқа орналастырудың жеке жоспарына сәйкес жұмыспен қамтуға жәрдемдесудің белсенді шараларына жібереді.</w:t>
      </w:r>
    </w:p>
    <w:bookmarkEnd w:id="332"/>
    <w:bookmarkStart w:name="z417" w:id="333"/>
    <w:p>
      <w:pPr>
        <w:spacing w:after="0"/>
        <w:ind w:left="0"/>
        <w:jc w:val="left"/>
      </w:pPr>
      <w:r>
        <w:rPr>
          <w:rFonts w:ascii="Times New Roman"/>
          <w:b/>
          <w:i w:val="false"/>
          <w:color w:val="000000"/>
        </w:rPr>
        <w:t xml:space="preserve"> 2-параграф. Жұмыс берушілер мансап орталығына ұсынған бос орындарды тіркеу тәртібі</w:t>
      </w:r>
    </w:p>
    <w:bookmarkEnd w:id="333"/>
    <w:bookmarkStart w:name="z418" w:id="334"/>
    <w:p>
      <w:pPr>
        <w:spacing w:after="0"/>
        <w:ind w:left="0"/>
        <w:jc w:val="both"/>
      </w:pPr>
      <w:r>
        <w:rPr>
          <w:rFonts w:ascii="Times New Roman"/>
          <w:b w:val="false"/>
          <w:i w:val="false"/>
          <w:color w:val="000000"/>
          <w:sz w:val="28"/>
        </w:rPr>
        <w:t>
      60. Мемлекеттік қызметшілердің, мемлекеттік сайланбалы қызметтердің, Парламент және мәслихаттар депутаттарының, Қазақстан Республикасы судьяларының, әскери қызметте тұрған адамдардың, арнаулы мемлекеттік, құқық қорғау органдары мен мемлекеттік фельдъегерлік қызмет қызметкерлерінің, Қазақстан Республикасының Ұлттық Банкі және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жұмыс беруші мансап орталығына Электрондық еңбек биржасы арқылы бос жұмыс орындарының бар екені туралы ақпаратты еңбек жағдайлары және ақы төлеуді көрсетіп, олар пайда болған күннен бастап бес жұмыс күні ішінде жібереді.</w:t>
      </w:r>
    </w:p>
    <w:bookmarkEnd w:id="334"/>
    <w:bookmarkStart w:name="z419" w:id="335"/>
    <w:p>
      <w:pPr>
        <w:spacing w:after="0"/>
        <w:ind w:left="0"/>
        <w:jc w:val="both"/>
      </w:pPr>
      <w:r>
        <w:rPr>
          <w:rFonts w:ascii="Times New Roman"/>
          <w:b w:val="false"/>
          <w:i w:val="false"/>
          <w:color w:val="000000"/>
          <w:sz w:val="28"/>
        </w:rPr>
        <w:t xml:space="preserve">
      61. Жұмыс берушілер бос орындардың бар екені туралы мәліметтерді Электрондық еңбек биржасы арқылы жолдаған кезде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"жеке кабинеті" арқылы орналастырады.</w:t>
      </w:r>
    </w:p>
    <w:bookmarkEnd w:id="335"/>
    <w:bookmarkStart w:name="z420" w:id="336"/>
    <w:p>
      <w:pPr>
        <w:spacing w:after="0"/>
        <w:ind w:left="0"/>
        <w:jc w:val="both"/>
      </w:pPr>
      <w:r>
        <w:rPr>
          <w:rFonts w:ascii="Times New Roman"/>
          <w:b w:val="false"/>
          <w:i w:val="false"/>
          <w:color w:val="000000"/>
          <w:sz w:val="28"/>
        </w:rPr>
        <w:t>
      Жұмыс беруші Электрондық еңбек биржасында қалыптастырған бос орындар туралы мәліметтер автоматты түрде "Еңбек нарығы" АЦЖ-да орналастырылады.</w:t>
      </w:r>
    </w:p>
    <w:bookmarkEnd w:id="336"/>
    <w:bookmarkStart w:name="z421" w:id="337"/>
    <w:p>
      <w:pPr>
        <w:spacing w:after="0"/>
        <w:ind w:left="0"/>
        <w:jc w:val="left"/>
      </w:pPr>
      <w:r>
        <w:rPr>
          <w:rFonts w:ascii="Times New Roman"/>
          <w:b/>
          <w:i w:val="false"/>
          <w:color w:val="000000"/>
        </w:rPr>
        <w:t xml:space="preserve"> 3-параграф. Бос жұмыс орындарына кандидаттарды іріктеу және оларды жұмыс берушілерге жіберу</w:t>
      </w:r>
    </w:p>
    <w:bookmarkEnd w:id="337"/>
    <w:bookmarkStart w:name="z422" w:id="338"/>
    <w:p>
      <w:pPr>
        <w:spacing w:after="0"/>
        <w:ind w:left="0"/>
        <w:jc w:val="both"/>
      </w:pPr>
      <w:r>
        <w:rPr>
          <w:rFonts w:ascii="Times New Roman"/>
          <w:b w:val="false"/>
          <w:i w:val="false"/>
          <w:color w:val="000000"/>
          <w:sz w:val="28"/>
        </w:rPr>
        <w:t>
      62. Жұмыс берушілер мансап орталығына Электрондық еңбек биржасы арқылы жіберген бос орындарды тіркегеннен кейін мансап орталығы бір жұмыс күні ішінде осы тараудың 2-параграфына сәйкес бос орындарға кандидаттар таңдауды жүргізеді.</w:t>
      </w:r>
    </w:p>
    <w:bookmarkEnd w:id="338"/>
    <w:bookmarkStart w:name="z423" w:id="339"/>
    <w:p>
      <w:pPr>
        <w:spacing w:after="0"/>
        <w:ind w:left="0"/>
        <w:jc w:val="both"/>
      </w:pPr>
      <w:r>
        <w:rPr>
          <w:rFonts w:ascii="Times New Roman"/>
          <w:b w:val="false"/>
          <w:i w:val="false"/>
          <w:color w:val="000000"/>
          <w:sz w:val="28"/>
        </w:rPr>
        <w:t>
      Мансап орталығы бос орындарға кандидаттарды "Еңбек нарығы" АЦЖ-да мансап орталығы тіркеген жұмыс іздеп жүрген адамдар мен жұмыссыздар және Электрондық еңбек биржасында өз бетінше тіркелген адамдар арасынан таңдауды жүргізеді.</w:t>
      </w:r>
    </w:p>
    <w:bookmarkEnd w:id="339"/>
    <w:bookmarkStart w:name="z424" w:id="340"/>
    <w:p>
      <w:pPr>
        <w:spacing w:after="0"/>
        <w:ind w:left="0"/>
        <w:jc w:val="both"/>
      </w:pPr>
      <w:r>
        <w:rPr>
          <w:rFonts w:ascii="Times New Roman"/>
          <w:b w:val="false"/>
          <w:i w:val="false"/>
          <w:color w:val="000000"/>
          <w:sz w:val="28"/>
        </w:rPr>
        <w:t>
      Мансап орталығы "Еңбек нарығы" АЦЖ-да тіркелген, жұмыс іздеп жүрген адамдар, жұмыссыздар және басқа да жүгінген адамдар үшін бос орындарды таңдауды қамтамасыз етеді.</w:t>
      </w:r>
    </w:p>
    <w:bookmarkEnd w:id="340"/>
    <w:bookmarkStart w:name="z425" w:id="341"/>
    <w:p>
      <w:pPr>
        <w:spacing w:after="0"/>
        <w:ind w:left="0"/>
        <w:jc w:val="both"/>
      </w:pPr>
      <w:r>
        <w:rPr>
          <w:rFonts w:ascii="Times New Roman"/>
          <w:b w:val="false"/>
          <w:i w:val="false"/>
          <w:color w:val="000000"/>
          <w:sz w:val="28"/>
        </w:rPr>
        <w:t>
      63. Мансап орталығының қызметкері кандидаттың кәсібін (лауазымын), кәсіптік даярлық және біліктілік деңгейін, жұмыс тәжірибесі мен дағдыларын, жалақы деңгейін, жұмыс уақытының режимін ескере отырып, сондай-ақ жұмыс беруші бос орындарды тіркеу кезінде кандидаттар үшін белгілеген басқа да талаптар мен шарттарға сәйкес бос орындарға кандидаттарды іріктеуді жүргізеді.</w:t>
      </w:r>
    </w:p>
    <w:bookmarkEnd w:id="341"/>
    <w:bookmarkStart w:name="z426" w:id="342"/>
    <w:p>
      <w:pPr>
        <w:spacing w:after="0"/>
        <w:ind w:left="0"/>
        <w:jc w:val="both"/>
      </w:pPr>
      <w:r>
        <w:rPr>
          <w:rFonts w:ascii="Times New Roman"/>
          <w:b w:val="false"/>
          <w:i w:val="false"/>
          <w:color w:val="000000"/>
          <w:sz w:val="28"/>
        </w:rPr>
        <w:t>
      64. Мансап ансап орталығының қызметкері бос жұмыс орны пайда болған күннен бастап бір жұмыс күні ішінде лайықты жұмыстың бар екені туралы жұмыс іздеп жүрген адамға және (немесе) жұмыссызға және (немесе) өзге де жүгінген адамдарға:</w:t>
      </w:r>
    </w:p>
    <w:bookmarkEnd w:id="342"/>
    <w:bookmarkStart w:name="z427" w:id="343"/>
    <w:p>
      <w:pPr>
        <w:spacing w:after="0"/>
        <w:ind w:left="0"/>
        <w:jc w:val="both"/>
      </w:pPr>
      <w:r>
        <w:rPr>
          <w:rFonts w:ascii="Times New Roman"/>
          <w:b w:val="false"/>
          <w:i w:val="false"/>
          <w:color w:val="000000"/>
          <w:sz w:val="28"/>
        </w:rPr>
        <w:t>
      1) ол мансап орталығына жеке келген кезде;</w:t>
      </w:r>
    </w:p>
    <w:bookmarkEnd w:id="343"/>
    <w:bookmarkStart w:name="z428" w:id="344"/>
    <w:p>
      <w:pPr>
        <w:spacing w:after="0"/>
        <w:ind w:left="0"/>
        <w:jc w:val="both"/>
      </w:pPr>
      <w:r>
        <w:rPr>
          <w:rFonts w:ascii="Times New Roman"/>
          <w:b w:val="false"/>
          <w:i w:val="false"/>
          <w:color w:val="000000"/>
          <w:sz w:val="28"/>
        </w:rPr>
        <w:t>
      2) Электрондық еңбек биржасындағы "жеке кабинет" арқылы;</w:t>
      </w:r>
    </w:p>
    <w:bookmarkEnd w:id="344"/>
    <w:bookmarkStart w:name="z429" w:id="345"/>
    <w:p>
      <w:pPr>
        <w:spacing w:after="0"/>
        <w:ind w:left="0"/>
        <w:jc w:val="both"/>
      </w:pPr>
      <w:r>
        <w:rPr>
          <w:rFonts w:ascii="Times New Roman"/>
          <w:b w:val="false"/>
          <w:i w:val="false"/>
          <w:color w:val="000000"/>
          <w:sz w:val="28"/>
        </w:rPr>
        <w:t>
      3) ұялы байланыс желісінің абоненттік құрылғысы арқылы хабарлайды.</w:t>
      </w:r>
    </w:p>
    <w:bookmarkEnd w:id="345"/>
    <w:bookmarkStart w:name="z430" w:id="346"/>
    <w:p>
      <w:pPr>
        <w:spacing w:after="0"/>
        <w:ind w:left="0"/>
        <w:jc w:val="both"/>
      </w:pPr>
      <w:r>
        <w:rPr>
          <w:rFonts w:ascii="Times New Roman"/>
          <w:b w:val="false"/>
          <w:i w:val="false"/>
          <w:color w:val="000000"/>
          <w:sz w:val="28"/>
        </w:rPr>
        <w:t>
      Егер жұмыс іздеп жүрген адам немесе жұмыссыз немесе өзге де жүгінген адам ауылдық жерде тұрса, мансап орталығының қызметкері лайықты жұмыстың бар екені туралы оларға ассистент арқылы хабарлайды.</w:t>
      </w:r>
    </w:p>
    <w:bookmarkEnd w:id="346"/>
    <w:bookmarkStart w:name="z431" w:id="347"/>
    <w:p>
      <w:pPr>
        <w:spacing w:after="0"/>
        <w:ind w:left="0"/>
        <w:jc w:val="both"/>
      </w:pPr>
      <w:r>
        <w:rPr>
          <w:rFonts w:ascii="Times New Roman"/>
          <w:b w:val="false"/>
          <w:i w:val="false"/>
          <w:color w:val="000000"/>
          <w:sz w:val="28"/>
        </w:rPr>
        <w:t xml:space="preserve">
      65. Мансап орталығынан лайықты жұмыстың болуы туралы ұсыныстар алған кезде жұмыс іздеп жүрген адам бір жұмыс күні ішінде, жұмыссыз және өзге де жүгінген адам үш жұмыс күні ішінде жеке өзі немесе цифрлық технологиялар және (немесе) ұялы байланыстың абоненттік құрылғысы арқылы мансап орталығын ұсынылған лайықты жұмысқа келісетіні немесе одан бас тартатыны туралы хабардар етеді. </w:t>
      </w:r>
    </w:p>
    <w:bookmarkEnd w:id="347"/>
    <w:bookmarkStart w:name="z432" w:id="348"/>
    <w:p>
      <w:pPr>
        <w:spacing w:after="0"/>
        <w:ind w:left="0"/>
        <w:jc w:val="both"/>
      </w:pPr>
      <w:r>
        <w:rPr>
          <w:rFonts w:ascii="Times New Roman"/>
          <w:b w:val="false"/>
          <w:i w:val="false"/>
          <w:color w:val="000000"/>
          <w:sz w:val="28"/>
        </w:rPr>
        <w:t>
      66. Кандидаттардың деректері (түйіндемелері) Электрондық еңбек биржасында жұмыс берушінің "Жеке кабинетінде" көрсетіледі. Мансап орталығының маманы цифрлық технологиялар және (немесе) ұялы байланыс абоненттік құрылғысы арқылы жұмыс берушіге оған жіберілген кандидаттардың деректері (түйіндемесі) туралы хабарлайды. Мансап орталығының маманы цифрлық технологиялар және (немесе) ұялы байланыс абоненттік құрылғысы арқылы жұмыс берушіге оған жіберілген кандидаттардың деректері (түйіндемесі) туралы хабарлайды.</w:t>
      </w:r>
    </w:p>
    <w:bookmarkEnd w:id="348"/>
    <w:bookmarkStart w:name="z433" w:id="349"/>
    <w:p>
      <w:pPr>
        <w:spacing w:after="0"/>
        <w:ind w:left="0"/>
        <w:jc w:val="both"/>
      </w:pPr>
      <w:r>
        <w:rPr>
          <w:rFonts w:ascii="Times New Roman"/>
          <w:b w:val="false"/>
          <w:i w:val="false"/>
          <w:color w:val="000000"/>
          <w:sz w:val="28"/>
        </w:rPr>
        <w:t>
      Қажет болған жағдайда, мансап орталығының маманы жұмыс берушіге кандидаттардың деректерін (түйіндемесін) қарауды және өзінің шешімі туралы ұялы байланыс абоненттік құрылғысы арқылы хабарлауды ескертеді.</w:t>
      </w:r>
    </w:p>
    <w:bookmarkEnd w:id="349"/>
    <w:bookmarkStart w:name="z434" w:id="350"/>
    <w:p>
      <w:pPr>
        <w:spacing w:after="0"/>
        <w:ind w:left="0"/>
        <w:jc w:val="both"/>
      </w:pPr>
      <w:r>
        <w:rPr>
          <w:rFonts w:ascii="Times New Roman"/>
          <w:b w:val="false"/>
          <w:i w:val="false"/>
          <w:color w:val="000000"/>
          <w:sz w:val="28"/>
        </w:rPr>
        <w:t>
      Мансап орталығының маманы жұмыс берушіні қызықтырған кандидаттармен әңгімелесу уақыты мен орнын жұмыс берушімен келіседі.</w:t>
      </w:r>
    </w:p>
    <w:bookmarkEnd w:id="350"/>
    <w:bookmarkStart w:name="z435" w:id="351"/>
    <w:p>
      <w:pPr>
        <w:spacing w:after="0"/>
        <w:ind w:left="0"/>
        <w:jc w:val="both"/>
      </w:pPr>
      <w:r>
        <w:rPr>
          <w:rFonts w:ascii="Times New Roman"/>
          <w:b w:val="false"/>
          <w:i w:val="false"/>
          <w:color w:val="000000"/>
          <w:sz w:val="28"/>
        </w:rPr>
        <w:t>
      Мансап орталығының маманы ұялы байланыс желісінің абоненттік құрылғысы арқылы кандидаттарды жұмыс берушімен әңгімелесу өткізу уақыты мен орны туралы хабардар етеді.</w:t>
      </w:r>
    </w:p>
    <w:bookmarkEnd w:id="351"/>
    <w:bookmarkStart w:name="z436" w:id="352"/>
    <w:p>
      <w:pPr>
        <w:spacing w:after="0"/>
        <w:ind w:left="0"/>
        <w:jc w:val="both"/>
      </w:pPr>
      <w:r>
        <w:rPr>
          <w:rFonts w:ascii="Times New Roman"/>
          <w:b w:val="false"/>
          <w:i w:val="false"/>
          <w:color w:val="000000"/>
          <w:sz w:val="28"/>
        </w:rPr>
        <w:t>
      Егер жұмыс іздеп жүрген адам, жұмыссыз немесе өзге де өтініш білдірген адам ауылдық жерде тұрса, мансап орталығының маманы оларды жұмыс берушімен әңгімелесу өткізілетін уақыт пен орын туралы ассистент арқылы хабардар етеді.</w:t>
      </w:r>
    </w:p>
    <w:bookmarkEnd w:id="352"/>
    <w:bookmarkStart w:name="z437" w:id="353"/>
    <w:p>
      <w:pPr>
        <w:spacing w:after="0"/>
        <w:ind w:left="0"/>
        <w:jc w:val="both"/>
      </w:pPr>
      <w:r>
        <w:rPr>
          <w:rFonts w:ascii="Times New Roman"/>
          <w:b w:val="false"/>
          <w:i w:val="false"/>
          <w:color w:val="000000"/>
          <w:sz w:val="28"/>
        </w:rPr>
        <w:t>
      67. Еңбек мобильділігі орталығында тіркелген жұмыссыз мансап орталығы әңгімелесу уақыты мен орны туралы хабарлаған күннен бастап үш жұмыс күні ішінде жұмысқа орналасу мәселесі бойынша жұмыс берушіге жүгінеді.</w:t>
      </w:r>
    </w:p>
    <w:bookmarkEnd w:id="353"/>
    <w:bookmarkStart w:name="z438" w:id="354"/>
    <w:p>
      <w:pPr>
        <w:spacing w:after="0"/>
        <w:ind w:left="0"/>
        <w:jc w:val="both"/>
      </w:pPr>
      <w:r>
        <w:rPr>
          <w:rFonts w:ascii="Times New Roman"/>
          <w:b w:val="false"/>
          <w:i w:val="false"/>
          <w:color w:val="000000"/>
          <w:sz w:val="28"/>
        </w:rPr>
        <w:t>
      68. Жұмыс беруші Электрондық еңбек биржасындағы "жеке кабинеті" арқылы кандидатты жұмысқа қабылдау немесе жұмысқа қабылдаудан бас тарту туралы белгілі қояды. Кандидаттың жұмысқа орналасуы немесе жұмысқа орналасудан бас тарту туралы ақпарат "Еңбек нарығы" АЦЖ-не түседі.</w:t>
      </w:r>
    </w:p>
    <w:bookmarkEnd w:id="354"/>
    <w:bookmarkStart w:name="z439" w:id="355"/>
    <w:p>
      <w:pPr>
        <w:spacing w:after="0"/>
        <w:ind w:left="0"/>
        <w:jc w:val="both"/>
      </w:pPr>
      <w:r>
        <w:rPr>
          <w:rFonts w:ascii="Times New Roman"/>
          <w:b w:val="false"/>
          <w:i w:val="false"/>
          <w:color w:val="000000"/>
          <w:sz w:val="28"/>
        </w:rPr>
        <w:t xml:space="preserve">
      "Еңбек нарығы" АЦЖ арқылы бес жұмыс күні ішінде жұмысқа қабылдау туралы ақпараттың болмауы ұсынылған кандидатты жұмысқа орналастырудан бас тарту болып есептеледі. </w:t>
      </w:r>
    </w:p>
    <w:bookmarkEnd w:id="355"/>
    <w:bookmarkStart w:name="z440" w:id="356"/>
    <w:p>
      <w:pPr>
        <w:spacing w:after="0"/>
        <w:ind w:left="0"/>
        <w:jc w:val="both"/>
      </w:pPr>
      <w:r>
        <w:rPr>
          <w:rFonts w:ascii="Times New Roman"/>
          <w:b w:val="false"/>
          <w:i w:val="false"/>
          <w:color w:val="000000"/>
          <w:sz w:val="28"/>
        </w:rPr>
        <w:t>
      69. Жұмыс беруші кандидатты жұмысқа орналастырғанын растаған жағдайда тиісті бос орын Электрондық еңбек биржасынан және "Еңбек нарығы" АЦЖ-дан автоматты түрде жойылады.</w:t>
      </w:r>
    </w:p>
    <w:bookmarkEnd w:id="356"/>
    <w:bookmarkStart w:name="z441" w:id="357"/>
    <w:p>
      <w:pPr>
        <w:spacing w:after="0"/>
        <w:ind w:left="0"/>
        <w:jc w:val="both"/>
      </w:pPr>
      <w:r>
        <w:rPr>
          <w:rFonts w:ascii="Times New Roman"/>
          <w:b w:val="false"/>
          <w:i w:val="false"/>
          <w:color w:val="000000"/>
          <w:sz w:val="28"/>
        </w:rPr>
        <w:t>
      70. Мансап орталығы Электрондық еңбек биржасы арқылы ізденушілер үшін резюмесін өз бетінше орналастыру және бос орындарды іздеу және жұмыс берушілер үшін өз бетінше персонал іздеу мүмкіндігі берілетін, сондай-ақ Электрондық еңбек биржасын пайдалану мәселелері бойынша халыққа консультация жүзеге асырылатын өзі-өзіне қызмет көрсету аймағының жұмыс істеуін қамтамасыз етеді.</w:t>
      </w:r>
    </w:p>
    <w:bookmarkEnd w:id="357"/>
    <w:bookmarkStart w:name="z442" w:id="358"/>
    <w:p>
      <w:pPr>
        <w:spacing w:after="0"/>
        <w:ind w:left="0"/>
        <w:jc w:val="left"/>
      </w:pPr>
      <w:r>
        <w:rPr>
          <w:rFonts w:ascii="Times New Roman"/>
          <w:b/>
          <w:i w:val="false"/>
          <w:color w:val="000000"/>
        </w:rPr>
        <w:t xml:space="preserve"> 4-параграф. Электрондық еңбек биржасы арқылы еңбек делдалдығын жүзеге асыру тәртібі</w:t>
      </w:r>
    </w:p>
    <w:bookmarkEnd w:id="358"/>
    <w:bookmarkStart w:name="z443" w:id="359"/>
    <w:p>
      <w:pPr>
        <w:spacing w:after="0"/>
        <w:ind w:left="0"/>
        <w:jc w:val="both"/>
      </w:pPr>
      <w:r>
        <w:rPr>
          <w:rFonts w:ascii="Times New Roman"/>
          <w:b w:val="false"/>
          <w:i w:val="false"/>
          <w:color w:val="000000"/>
          <w:sz w:val="28"/>
        </w:rPr>
        <w:t>
      71. Бос орындары туралы ақпарат жұмыс іздеп жүрген адамның немесе жұмыссыздың Электрондық еңбек биржасыдағы "жеке кабинетіне" түседі.</w:t>
      </w:r>
    </w:p>
    <w:bookmarkEnd w:id="359"/>
    <w:bookmarkStart w:name="z444" w:id="360"/>
    <w:p>
      <w:pPr>
        <w:spacing w:after="0"/>
        <w:ind w:left="0"/>
        <w:jc w:val="both"/>
      </w:pPr>
      <w:r>
        <w:rPr>
          <w:rFonts w:ascii="Times New Roman"/>
          <w:b w:val="false"/>
          <w:i w:val="false"/>
          <w:color w:val="000000"/>
          <w:sz w:val="28"/>
        </w:rPr>
        <w:t>
      72. Электрондық еңбек биржасы жұмыс іздеп жүрген адамға немесе жұмыссызға цифрлық технологиялар және (немесе) ұялы байланыс абоненттік құрылғысы арқылы жұмыс берушінің әңгімелесуді белгілегені туралы хабарлама жібереді.</w:t>
      </w:r>
    </w:p>
    <w:bookmarkEnd w:id="360"/>
    <w:bookmarkStart w:name="z445" w:id="361"/>
    <w:p>
      <w:pPr>
        <w:spacing w:after="0"/>
        <w:ind w:left="0"/>
        <w:jc w:val="both"/>
      </w:pPr>
      <w:r>
        <w:rPr>
          <w:rFonts w:ascii="Times New Roman"/>
          <w:b w:val="false"/>
          <w:i w:val="false"/>
          <w:color w:val="000000"/>
          <w:sz w:val="28"/>
        </w:rPr>
        <w:t>
      73. Жұмыс іздеп жүрген адамдар немесе жұмыссыздар Электрондық еңбек биржасында "жеке кабинет" арқылы әңгімелесуден бас тартуына болады.</w:t>
      </w:r>
    </w:p>
    <w:bookmarkEnd w:id="361"/>
    <w:bookmarkStart w:name="z446" w:id="362"/>
    <w:p>
      <w:pPr>
        <w:spacing w:after="0"/>
        <w:ind w:left="0"/>
        <w:jc w:val="both"/>
      </w:pPr>
      <w:r>
        <w:rPr>
          <w:rFonts w:ascii="Times New Roman"/>
          <w:b w:val="false"/>
          <w:i w:val="false"/>
          <w:color w:val="000000"/>
          <w:sz w:val="28"/>
        </w:rPr>
        <w:t>
      74. Жұмыс берушілер жұмыс іздеп жүрген адамды немесе жұмыссызды жұмысқа қабылдаған жағдайда Электрондық еңбек биржасыдағы "жеке кабинет" арқылы жұмысқа қабылдау туралы белгі қояды.</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іздеуші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іздеп</w:t>
            </w:r>
            <w:r>
              <w:rPr>
                <w:rFonts w:ascii="Times New Roman"/>
                <w:b w:val="false"/>
                <w:i w:val="false"/>
                <w:color w:val="000000"/>
                <w:sz w:val="20"/>
              </w:rPr>
              <w:t xml:space="preserve"> </w:t>
            </w:r>
            <w:r>
              <w:rPr>
                <w:rFonts w:ascii="Times New Roman"/>
                <w:b/>
                <w:i w:val="false"/>
                <w:color w:val="000000"/>
                <w:sz w:val="20"/>
              </w:rPr>
              <w:t>жүрген</w:t>
            </w:r>
            <w:r>
              <w:rPr>
                <w:rFonts w:ascii="Times New Roman"/>
                <w:b w:val="false"/>
                <w:i w:val="false"/>
                <w:color w:val="000000"/>
                <w:sz w:val="20"/>
              </w:rPr>
              <w:t xml:space="preserve"> </w:t>
            </w:r>
            <w:r>
              <w:rPr>
                <w:rFonts w:ascii="Times New Roman"/>
                <w:b/>
                <w:i w:val="false"/>
                <w:color w:val="000000"/>
                <w:sz w:val="20"/>
              </w:rPr>
              <w:t>адамдарды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3"/>
          <w:p>
            <w:pPr>
              <w:spacing w:after="20"/>
              <w:ind w:left="20"/>
              <w:jc w:val="both"/>
            </w:pPr>
            <w:r>
              <w:rPr>
                <w:rFonts w:ascii="Times New Roman"/>
                <w:b w:val="false"/>
                <w:i w:val="false"/>
                <w:color w:val="000000"/>
                <w:sz w:val="20"/>
              </w:rPr>
              <w:t>
1) көрсетілетін қызметті беруші;</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 веб-порталы: www.egov.kz;</w:t>
            </w:r>
          </w:p>
          <w:p>
            <w:pPr>
              <w:spacing w:after="20"/>
              <w:ind w:left="20"/>
              <w:jc w:val="both"/>
            </w:pPr>
            <w:r>
              <w:rPr>
                <w:rFonts w:ascii="Times New Roman"/>
                <w:b w:val="false"/>
                <w:i w:val="false"/>
                <w:color w:val="000000"/>
                <w:sz w:val="20"/>
              </w:rPr>
              <w:t>
3) Электрондық еңбек биржасы: www.enbek.kz.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көрсетілетін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 ретінде тіркелгені туралы хабарлама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64"/>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жұмаға дейін сағат 13.00-ден 14.30-ға дейінгі түскі үзіліспен сағат 9.00-ден 18.30-ға дейін;</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"цифрлық үкімет" веб-порталында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Электрондық еңбек биржасында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5"/>
          <w:p>
            <w:pPr>
              <w:spacing w:after="20"/>
              <w:ind w:left="20"/>
              <w:jc w:val="both"/>
            </w:pPr>
            <w:r>
              <w:rPr>
                <w:rFonts w:ascii="Times New Roman"/>
                <w:b w:val="false"/>
                <w:i w:val="false"/>
                <w:color w:val="000000"/>
                <w:sz w:val="20"/>
              </w:rPr>
              <w:t>
1. Жұмыс іздеп жүрген адам ретінде тіркелу үшін көрсетілетін қызметті алушы көрсетілетін қызметті берушіге:</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тізбеге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куәландыратын құжат не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қызметін растайтын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білімі, біліктілігі, арнайы білімінің немесе кәсіптік даярлығының болуы туралы құжат (бар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куәландырғаннан және "Еңбек нарығы" АЦЖ-ға деректерді енгізгеннен кейін құжаттар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"Цифрлық үкімет" веб-порталы немесе Электрондық еңбек биржасы мемлекеттік цифрлық порталы арқылы жұмыс іздеп жүрген адам ретінде тіркелу үшін көрсетілетін қызметті алушы "Жұмыспен қамтудың жеке картасын және оны толтыру нысанын бекіту туралы" Қазақстан Республикасы Премьер-Министрінің орынбасары – Еңбек және халықты әлеуметтік қорғау министрінің 2023 жылғы 1 қыркүйектегі № 365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33380 болып тіркелді) 1-қосымшаға сәйкес көрсетілетін қызметті алушының электрондық цифрлық қолтаңбасымен куәландырылған электрондық құжат нысанында жұмыс іздеп жүрген адам ретінде тіркелу үшін мәліметтер нысанын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құжаттың, еңбек қызметін растайтын құжаттың, білім туралы құжаттың мәліметтерін көрсетілетін қызметті беруші көрсетілетін қызметті беруші "цифрлық үкімет" шлюзі арқылы мемлекеттік органдардың тиісті цифрлық жүйелерінен алады.</w:t>
            </w:r>
          </w:p>
          <w:p>
            <w:pPr>
              <w:spacing w:after="20"/>
              <w:ind w:left="20"/>
              <w:jc w:val="both"/>
            </w:pPr>
            <w:r>
              <w:rPr>
                <w:rFonts w:ascii="Times New Roman"/>
                <w:b w:val="false"/>
                <w:i w:val="false"/>
                <w:color w:val="000000"/>
                <w:sz w:val="20"/>
              </w:rPr>
              <w:t>
"Цифрлық үкімет" веб-порталында мемлекеттік көрсетілетін қызмет нәтижесін алған күнін көрсете отырып, өтінімнің қабылданғаны туралы хабарлама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66"/>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366"/>
          <w:p>
            <w:pPr>
              <w:spacing w:after="20"/>
              <w:ind w:left="20"/>
              <w:jc w:val="both"/>
            </w:pPr>
            <w:r>
              <w:rPr>
                <w:rFonts w:ascii="Times New Roman"/>
                <w:b w:val="false"/>
                <w:i w:val="false"/>
                <w:color w:val="000000"/>
                <w:sz w:val="20"/>
              </w:rPr>
              <w:t>
2) көрсетілетін қызметті алушы ұсынған мемлекеттік қызметті көрсету үшін қажетті мәліметтердің осы Талаптар тізбесінде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7"/>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www.gov.kz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 www.egov.kz веб-порталында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www.gov.kz интернет-ресурста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байланыс орталығы: "1414" .</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содан кейін "цифрлық құжаттар" бөліміне өтіп, қажетті құжатты таңдау қажет. Цифрлық құжаттар сервисі мобильді қосымшада уәкілетті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қызметті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тізбелеріне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469" w:id="368"/>
      <w:r>
        <w:rPr>
          <w:rFonts w:ascii="Times New Roman"/>
          <w:b w:val="false"/>
          <w:i w:val="false"/>
          <w:color w:val="000000"/>
          <w:sz w:val="28"/>
        </w:rPr>
        <w:t>
      __________________ мансап орталығы</w:t>
      </w:r>
    </w:p>
    <w:bookmarkEnd w:id="368"/>
    <w:p>
      <w:pPr>
        <w:spacing w:after="0"/>
        <w:ind w:left="0"/>
        <w:jc w:val="both"/>
      </w:pPr>
      <w:r>
        <w:rPr>
          <w:rFonts w:ascii="Times New Roman"/>
          <w:b w:val="false"/>
          <w:i w:val="false"/>
          <w:color w:val="000000"/>
          <w:sz w:val="28"/>
        </w:rPr>
        <w:t>кімнен</w:t>
      </w:r>
    </w:p>
    <w:p>
      <w:pPr>
        <w:spacing w:after="0"/>
        <w:ind w:left="0"/>
        <w:jc w:val="both"/>
      </w:pPr>
      <w:r>
        <w:rPr>
          <w:rFonts w:ascii="Times New Roman"/>
          <w:b w:val="false"/>
          <w:i w:val="false"/>
          <w:color w:val="000000"/>
          <w:sz w:val="28"/>
        </w:rPr>
        <w:t>Өтініш берушінің тегі, аты, әкесінің аты (ол болған жағдайда) : ____________________;</w:t>
      </w:r>
    </w:p>
    <w:p>
      <w:pPr>
        <w:spacing w:after="0"/>
        <w:ind w:left="0"/>
        <w:jc w:val="both"/>
      </w:pPr>
      <w:r>
        <w:rPr>
          <w:rFonts w:ascii="Times New Roman"/>
          <w:b w:val="false"/>
          <w:i w:val="false"/>
          <w:color w:val="000000"/>
          <w:sz w:val="28"/>
        </w:rPr>
        <w:t>Жеке сәйкестендіру нөмірі: ____________________;</w:t>
      </w:r>
    </w:p>
    <w:bookmarkStart w:name="z470" w:id="369"/>
    <w:p>
      <w:pPr>
        <w:spacing w:after="0"/>
        <w:ind w:left="0"/>
        <w:jc w:val="left"/>
      </w:pPr>
      <w:r>
        <w:rPr>
          <w:rFonts w:ascii="Times New Roman"/>
          <w:b/>
          <w:i w:val="false"/>
          <w:color w:val="000000"/>
        </w:rPr>
        <w:t xml:space="preserve">                                Өтініш</w:t>
      </w:r>
    </w:p>
    <w:bookmarkEnd w:id="369"/>
    <w:bookmarkStart w:name="z471" w:id="370"/>
    <w:p>
      <w:pPr>
        <w:spacing w:after="0"/>
        <w:ind w:left="0"/>
        <w:jc w:val="both"/>
      </w:pPr>
      <w:r>
        <w:rPr>
          <w:rFonts w:ascii="Times New Roman"/>
          <w:b w:val="false"/>
          <w:i w:val="false"/>
          <w:color w:val="000000"/>
          <w:sz w:val="28"/>
        </w:rPr>
        <w:t>
      Мені жұмыс іздеуші ретінде тіркеуді сұраймын, сонымен қатар:</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биржасында</w:t>
            </w:r>
            <w:r>
              <w:rPr>
                <w:rFonts w:ascii="Times New Roman"/>
                <w:b/>
                <w:i w:val="false"/>
                <w:color w:val="000000"/>
                <w:sz w:val="20"/>
              </w:rPr>
              <w:t xml:space="preserve"> (www.enbek.kz) </w:t>
            </w:r>
            <w:r>
              <w:rPr>
                <w:rFonts w:ascii="Times New Roman"/>
                <w:b/>
                <w:i w:val="false"/>
                <w:color w:val="000000"/>
                <w:sz w:val="20"/>
              </w:rPr>
              <w:t>түйіндеме</w:t>
            </w:r>
            <w:r>
              <w:rPr>
                <w:rFonts w:ascii="Times New Roman"/>
                <w:b w:val="false"/>
                <w:i w:val="false"/>
                <w:color w:val="000000"/>
                <w:sz w:val="20"/>
              </w:rPr>
              <w:t xml:space="preserve"> </w:t>
            </w:r>
            <w:r>
              <w:rPr>
                <w:rFonts w:ascii="Times New Roman"/>
                <w:b/>
                <w:i w:val="false"/>
                <w:color w:val="000000"/>
                <w:sz w:val="20"/>
              </w:rPr>
              <w:t>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71"/>
          <w:p>
            <w:pPr>
              <w:spacing w:after="20"/>
              <w:ind w:left="20"/>
              <w:jc w:val="both"/>
            </w:pPr>
            <w:r>
              <w:rPr>
                <w:rFonts w:ascii="Times New Roman"/>
                <w:b w:val="false"/>
                <w:i w:val="false"/>
                <w:color w:val="000000"/>
                <w:sz w:val="20"/>
              </w:rPr>
              <w:t>
</w:t>
            </w:r>
            <w:r>
              <w:rPr>
                <w:rFonts w:ascii="Times New Roman"/>
                <w:b/>
                <w:i w:val="false"/>
                <w:color w:val="000000"/>
                <w:sz w:val="20"/>
              </w:rPr>
              <w:t>Ия □</w:t>
            </w:r>
          </w:p>
          <w:bookmarkEnd w:id="371"/>
          <w:p>
            <w:pPr>
              <w:spacing w:after="20"/>
              <w:ind w:left="20"/>
              <w:jc w:val="both"/>
            </w:pPr>
            <w:r>
              <w:rPr>
                <w:rFonts w:ascii="Times New Roman"/>
                <w:b w:val="false"/>
                <w:i w:val="false"/>
                <w:color w:val="000000"/>
                <w:sz w:val="20"/>
              </w:rPr>
              <w:t>
</w:t>
            </w:r>
            <w:r>
              <w:rPr>
                <w:rFonts w:ascii="Times New Roman"/>
                <w:b/>
                <w:i w:val="false"/>
                <w:color w:val="000000"/>
                <w:sz w:val="20"/>
              </w:rPr>
              <w:t>Жоқ</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белгі</w:t>
            </w:r>
            <w:r>
              <w:rPr>
                <w:rFonts w:ascii="Times New Roman"/>
                <w:b w:val="false"/>
                <w:i w:val="false"/>
                <w:color w:val="000000"/>
                <w:sz w:val="20"/>
              </w:rPr>
              <w:t xml:space="preserve"> </w:t>
            </w:r>
            <w:r>
              <w:rPr>
                <w:rFonts w:ascii="Times New Roman"/>
                <w:b/>
                <w:i w:val="false"/>
                <w:color w:val="000000"/>
                <w:sz w:val="20"/>
              </w:rPr>
              <w:t>қою</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саласындағы көрсетілетін қызметтерді аутсорсинг арқылы жұмысқа орналастыруға жәрдемдесу, сондай-ақ көрсетілетін қызметтерді аутсорсинг шеңберінде жеке жұмыспен қамту агенттіктеріне дербес деректерді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2"/>
          <w:p>
            <w:pPr>
              <w:spacing w:after="20"/>
              <w:ind w:left="20"/>
              <w:jc w:val="both"/>
            </w:pPr>
            <w:r>
              <w:rPr>
                <w:rFonts w:ascii="Times New Roman"/>
                <w:b w:val="false"/>
                <w:i w:val="false"/>
                <w:color w:val="000000"/>
                <w:sz w:val="20"/>
              </w:rPr>
              <w:t>
Ия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Жоқ □</w:t>
            </w:r>
          </w:p>
          <w:p>
            <w:pPr>
              <w:spacing w:after="20"/>
              <w:ind w:left="20"/>
              <w:jc w:val="both"/>
            </w:pPr>
            <w:r>
              <w:rPr>
                <w:rFonts w:ascii="Times New Roman"/>
                <w:b w:val="false"/>
                <w:i w:val="false"/>
                <w:color w:val="000000"/>
                <w:sz w:val="20"/>
              </w:rPr>
              <w:t>
(белгі қою)</w:t>
            </w:r>
          </w:p>
        </w:tc>
      </w:tr>
    </w:tbl>
    <w:p>
      <w:pPr>
        <w:spacing w:after="0"/>
        <w:ind w:left="0"/>
        <w:jc w:val="both"/>
      </w:pPr>
      <w:bookmarkStart w:name="z476" w:id="373"/>
      <w:r>
        <w:rPr>
          <w:rFonts w:ascii="Times New Roman"/>
          <w:b w:val="false"/>
          <w:i w:val="false"/>
          <w:color w:val="000000"/>
          <w:sz w:val="28"/>
        </w:rPr>
        <w:t>
       "Жұмыс іздеп жүрген адамдарды тіркеу" мемлекеттік қызметін көрсету үшін қажетті</w:t>
      </w:r>
    </w:p>
    <w:bookmarkEnd w:id="373"/>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Жалған мәліметтер мен жалған құжаттарды ұсынғаны үшін жауапкершілік туралы </w:t>
      </w:r>
    </w:p>
    <w:p>
      <w:pPr>
        <w:spacing w:after="0"/>
        <w:ind w:left="0"/>
        <w:jc w:val="both"/>
      </w:pPr>
      <w:r>
        <w:rPr>
          <w:rFonts w:ascii="Times New Roman"/>
          <w:b w:val="false"/>
          <w:i w:val="false"/>
          <w:color w:val="000000"/>
          <w:sz w:val="28"/>
        </w:rPr>
        <w:t>ескертілді.</w:t>
      </w:r>
    </w:p>
    <w:p>
      <w:pPr>
        <w:spacing w:after="0"/>
        <w:ind w:left="0"/>
        <w:jc w:val="both"/>
      </w:pPr>
      <w:r>
        <w:rPr>
          <w:rFonts w:ascii="Times New Roman"/>
          <w:b w:val="false"/>
          <w:i w:val="false"/>
          <w:color w:val="000000"/>
          <w:sz w:val="28"/>
        </w:rPr>
        <w:t>Өтініш берушінің байланыс деректері:</w:t>
      </w:r>
    </w:p>
    <w:p>
      <w:pPr>
        <w:spacing w:after="0"/>
        <w:ind w:left="0"/>
        <w:jc w:val="both"/>
      </w:pPr>
      <w:r>
        <w:rPr>
          <w:rFonts w:ascii="Times New Roman"/>
          <w:b w:val="false"/>
          <w:i w:val="false"/>
          <w:color w:val="000000"/>
          <w:sz w:val="28"/>
        </w:rPr>
        <w:t>Телефон: ___________Ұялы телефон: __________E-mail: _________________;</w:t>
      </w:r>
    </w:p>
    <w:p>
      <w:pPr>
        <w:spacing w:after="0"/>
        <w:ind w:left="0"/>
        <w:jc w:val="both"/>
      </w:pPr>
      <w:r>
        <w:rPr>
          <w:rFonts w:ascii="Times New Roman"/>
          <w:b w:val="false"/>
          <w:i w:val="false"/>
          <w:color w:val="000000"/>
          <w:sz w:val="28"/>
        </w:rPr>
        <w:t>"___" ___________ 20____ жыл.</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Өтініш берушінің қолы: 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Азаматтың(шаның) өтініші ________________________________ қабылданды</w:t>
      </w:r>
    </w:p>
    <w:p>
      <w:pPr>
        <w:spacing w:after="0"/>
        <w:ind w:left="0"/>
        <w:jc w:val="both"/>
      </w:pPr>
      <w:r>
        <w:rPr>
          <w:rFonts w:ascii="Times New Roman"/>
          <w:b w:val="false"/>
          <w:i w:val="false"/>
          <w:color w:val="000000"/>
          <w:sz w:val="28"/>
        </w:rPr>
        <w:t>"___" _________ 20___ жылы № _____тіркелді, құжаттарды қабылдаған адамның тегі, аты,</w:t>
      </w:r>
    </w:p>
    <w:p>
      <w:pPr>
        <w:spacing w:after="0"/>
        <w:ind w:left="0"/>
        <w:jc w:val="both"/>
      </w:pPr>
      <w:r>
        <w:rPr>
          <w:rFonts w:ascii="Times New Roman"/>
          <w:b w:val="false"/>
          <w:i w:val="false"/>
          <w:color w:val="000000"/>
          <w:sz w:val="28"/>
        </w:rPr>
        <w:t xml:space="preserve"> әкесінің аты (ол болған жағдайда), лауазымы және қолы: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 _______________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Жұмыссыздарды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тізбе</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АЦЖ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тіркелгені туралы хабарлама не осы талаптар тізбесінің 9-тармағында көзделген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74"/>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жұмаға дейін сағат 13.00-ден 14.30-ға дейінгі түскі үзіліспен сағат 9.00-ден 18.30-ға дейін;</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мансап орталығында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"цифрлық үкімет" веб-порталында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4) Электрондық еңбек биржасында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75"/>
          <w:p>
            <w:pPr>
              <w:spacing w:after="20"/>
              <w:ind w:left="20"/>
              <w:jc w:val="both"/>
            </w:pPr>
            <w:r>
              <w:rPr>
                <w:rFonts w:ascii="Times New Roman"/>
                <w:b w:val="false"/>
                <w:i w:val="false"/>
                <w:color w:val="000000"/>
                <w:sz w:val="20"/>
              </w:rPr>
              <w:t>
Мыналар: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он алты жасқа толмаған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қамтылған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Қазақстан Республикасының Әлеуметтік кодекстің </w:t>
            </w:r>
            <w:r>
              <w:rPr>
                <w:rFonts w:ascii="Times New Roman"/>
                <w:b w:val="false"/>
                <w:i w:val="false"/>
                <w:color w:val="000000"/>
                <w:sz w:val="20"/>
              </w:rPr>
              <w:t>207-бабының</w:t>
            </w:r>
            <w:r>
              <w:rPr>
                <w:rFonts w:ascii="Times New Roman"/>
                <w:b w:val="false"/>
                <w:i w:val="false"/>
                <w:color w:val="000000"/>
                <w:sz w:val="20"/>
              </w:rPr>
              <w:t xml:space="preserve"> 1-3-тармақтарында белгіленген зейнеткерлік жасқа толған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Әлеуметтік кодекске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p>
            <w:pPr>
              <w:spacing w:after="20"/>
              <w:ind w:left="20"/>
              <w:jc w:val="both"/>
            </w:pPr>
            <w:r>
              <w:rPr>
                <w:rFonts w:ascii="Times New Roman"/>
                <w:b w:val="false"/>
                <w:i w:val="false"/>
                <w:color w:val="000000"/>
                <w:sz w:val="20"/>
              </w:rPr>
              <w:t>
6) сот шешімі бойынша түзеу жұмыстарына не мәжбүрлеу жұмыстарына, сондай-ақ бас бостандығынан айыру түріндегі жаза шартты түрде тағайындалмаған жағдайда, осындай жазаға сотталған адамдар жұмыссыз адам ретінде тіркелмейді.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76"/>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www.gov.kz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 www.egov.kz веб-порталында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байланыс орталығы: "1414".</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интернет-ресурста көрсетілген www.gov.kz.</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содан кейін "цифрлық құжаттар" бөліміне өтіп, қажетті құжатты таңдау қажет. Цифрлық құжаттар сервисі мобильді қосымшада уәкілетті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5" w:id="377"/>
    <w:p>
      <w:pPr>
        <w:spacing w:after="0"/>
        <w:ind w:left="0"/>
        <w:jc w:val="left"/>
      </w:pPr>
      <w:r>
        <w:rPr>
          <w:rFonts w:ascii="Times New Roman"/>
          <w:b/>
          <w:i w:val="false"/>
          <w:color w:val="000000"/>
        </w:rPr>
        <w:t xml:space="preserve">              Жұмыс іздеп жүрген адам ретінде тіркеуден</w:t>
      </w:r>
      <w:r>
        <w:br/>
      </w:r>
      <w:r>
        <w:rPr>
          <w:rFonts w:ascii="Times New Roman"/>
          <w:b/>
          <w:i w:val="false"/>
          <w:color w:val="000000"/>
        </w:rPr>
        <w:t xml:space="preserve">                   бас тарту туралы хабарлама</w:t>
      </w:r>
    </w:p>
    <w:bookmarkEnd w:id="377"/>
    <w:p>
      <w:pPr>
        <w:spacing w:after="0"/>
        <w:ind w:left="0"/>
        <w:jc w:val="both"/>
      </w:pPr>
      <w:bookmarkStart w:name="z496" w:id="378"/>
      <w:r>
        <w:rPr>
          <w:rFonts w:ascii="Times New Roman"/>
          <w:b w:val="false"/>
          <w:i w:val="false"/>
          <w:color w:val="000000"/>
          <w:sz w:val="28"/>
        </w:rPr>
        <w:t>
      "Мемлекеттік және әлеуметтік жауапкершілігі бар көрсетілетін қызметтер туралы"</w:t>
      </w:r>
    </w:p>
    <w:bookmarkEnd w:id="378"/>
    <w:p>
      <w:pPr>
        <w:spacing w:after="0"/>
        <w:ind w:left="0"/>
        <w:jc w:val="both"/>
      </w:pPr>
      <w:r>
        <w:rPr>
          <w:rFonts w:ascii="Times New Roman"/>
          <w:b w:val="false"/>
          <w:i w:val="false"/>
          <w:color w:val="000000"/>
          <w:sz w:val="28"/>
        </w:rPr>
        <w:t xml:space="preserve">Қазақстан Республикасы Заңының 5-бабы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көрсетілетін қызметті берушінің толық атауы</w:t>
      </w:r>
    </w:p>
    <w:p>
      <w:pPr>
        <w:spacing w:after="0"/>
        <w:ind w:left="0"/>
        <w:jc w:val="both"/>
      </w:pPr>
      <w:r>
        <w:rPr>
          <w:rFonts w:ascii="Times New Roman"/>
          <w:b w:val="false"/>
          <w:i w:val="false"/>
          <w:color w:val="000000"/>
          <w:sz w:val="28"/>
        </w:rPr>
        <w:t xml:space="preserve">Сізге 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 xml:space="preserve">себебі бойынша мемлекеттік қызмет көрсетуден бас тартады.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себебін көрсету</w:t>
      </w:r>
    </w:p>
    <w:p>
      <w:pPr>
        <w:spacing w:after="0"/>
        <w:ind w:left="0"/>
        <w:jc w:val="both"/>
      </w:pPr>
      <w:r>
        <w:rPr>
          <w:rFonts w:ascii="Times New Roman"/>
          <w:b w:val="false"/>
          <w:i w:val="false"/>
          <w:color w:val="000000"/>
          <w:sz w:val="28"/>
        </w:rPr>
        <w:t>Берілген күні: 20___ жылғы "___"___________.</w:t>
      </w:r>
    </w:p>
    <w:p>
      <w:pPr>
        <w:spacing w:after="0"/>
        <w:ind w:left="0"/>
        <w:jc w:val="both"/>
      </w:pPr>
      <w:r>
        <w:rPr>
          <w:rFonts w:ascii="Times New Roman"/>
          <w:b w:val="false"/>
          <w:i w:val="false"/>
          <w:color w:val="000000"/>
          <w:sz w:val="28"/>
        </w:rPr>
        <w:t>Мансап орталығының маманы 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9" w:id="379"/>
    <w:p>
      <w:pPr>
        <w:spacing w:after="0"/>
        <w:ind w:left="0"/>
        <w:jc w:val="left"/>
      </w:pPr>
      <w:r>
        <w:rPr>
          <w:rFonts w:ascii="Times New Roman"/>
          <w:b/>
          <w:i w:val="false"/>
          <w:color w:val="000000"/>
        </w:rPr>
        <w:t xml:space="preserve">              Жұмыс іздеуші ретінде тіркелгені туралы хабарлама</w:t>
      </w:r>
    </w:p>
    <w:bookmarkEnd w:id="379"/>
    <w:p>
      <w:pPr>
        <w:spacing w:after="0"/>
        <w:ind w:left="0"/>
        <w:jc w:val="both"/>
      </w:pPr>
      <w:bookmarkStart w:name="z500" w:id="380"/>
      <w:r>
        <w:rPr>
          <w:rFonts w:ascii="Times New Roman"/>
          <w:b w:val="false"/>
          <w:i w:val="false"/>
          <w:color w:val="000000"/>
          <w:sz w:val="28"/>
        </w:rPr>
        <w:t xml:space="preserve">
      Сіз ____________________________________________________________ </w:t>
      </w:r>
    </w:p>
    <w:bookmarkEnd w:id="380"/>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 xml:space="preserve">Қазақстан Республикасының Әлеуметтік кодексінің 98-бабына сәйкес </w:t>
      </w:r>
    </w:p>
    <w:p>
      <w:pPr>
        <w:spacing w:after="0"/>
        <w:ind w:left="0"/>
        <w:jc w:val="both"/>
      </w:pPr>
      <w:r>
        <w:rPr>
          <w:rFonts w:ascii="Times New Roman"/>
          <w:b w:val="false"/>
          <w:i w:val="false"/>
          <w:color w:val="000000"/>
          <w:sz w:val="28"/>
        </w:rPr>
        <w:t xml:space="preserve">20___ жылғы "___" ____________ бастап_________________________________ </w:t>
      </w:r>
    </w:p>
    <w:p>
      <w:pPr>
        <w:spacing w:after="0"/>
        <w:ind w:left="0"/>
        <w:jc w:val="both"/>
      </w:pPr>
      <w:r>
        <w:rPr>
          <w:rFonts w:ascii="Times New Roman"/>
          <w:b w:val="false"/>
          <w:i w:val="false"/>
          <w:color w:val="000000"/>
          <w:sz w:val="28"/>
        </w:rPr>
        <w:t>Мансап орталығының атауы</w:t>
      </w:r>
    </w:p>
    <w:p>
      <w:pPr>
        <w:spacing w:after="0"/>
        <w:ind w:left="0"/>
        <w:jc w:val="both"/>
      </w:pPr>
      <w:r>
        <w:rPr>
          <w:rFonts w:ascii="Times New Roman"/>
          <w:b w:val="false"/>
          <w:i w:val="false"/>
          <w:color w:val="000000"/>
          <w:sz w:val="28"/>
        </w:rPr>
        <w:t>жұмыс іздеуші ретінде тіркелдіңіз.</w:t>
      </w:r>
    </w:p>
    <w:p>
      <w:pPr>
        <w:spacing w:after="0"/>
        <w:ind w:left="0"/>
        <w:jc w:val="both"/>
      </w:pPr>
      <w:r>
        <w:rPr>
          <w:rFonts w:ascii="Times New Roman"/>
          <w:b w:val="false"/>
          <w:i w:val="false"/>
          <w:color w:val="000000"/>
          <w:sz w:val="28"/>
        </w:rPr>
        <w:t>Берілген күні: 20___ жылғы "___" __________.</w:t>
      </w:r>
    </w:p>
    <w:p>
      <w:pPr>
        <w:spacing w:after="0"/>
        <w:ind w:left="0"/>
        <w:jc w:val="both"/>
      </w:pPr>
      <w:r>
        <w:rPr>
          <w:rFonts w:ascii="Times New Roman"/>
          <w:b w:val="false"/>
          <w:i w:val="false"/>
          <w:color w:val="000000"/>
          <w:sz w:val="28"/>
        </w:rPr>
        <w:t>Мансап орталығының маманы 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3" w:id="381"/>
    <w:p>
      <w:pPr>
        <w:spacing w:after="0"/>
        <w:ind w:left="0"/>
        <w:jc w:val="left"/>
      </w:pPr>
      <w:r>
        <w:rPr>
          <w:rFonts w:ascii="Times New Roman"/>
          <w:b/>
          <w:i w:val="false"/>
          <w:color w:val="000000"/>
        </w:rPr>
        <w:t xml:space="preserve">              Жұмыссыз ретінде тіркелгені туралы хабарлама</w:t>
      </w:r>
    </w:p>
    <w:bookmarkEnd w:id="381"/>
    <w:p>
      <w:pPr>
        <w:spacing w:after="0"/>
        <w:ind w:left="0"/>
        <w:jc w:val="both"/>
      </w:pPr>
      <w:bookmarkStart w:name="z504" w:id="382"/>
      <w:r>
        <w:rPr>
          <w:rFonts w:ascii="Times New Roman"/>
          <w:b w:val="false"/>
          <w:i w:val="false"/>
          <w:color w:val="000000"/>
          <w:sz w:val="28"/>
        </w:rPr>
        <w:t xml:space="preserve">
      Сіз _____________________________________________________________________ </w:t>
      </w:r>
    </w:p>
    <w:bookmarkEnd w:id="382"/>
    <w:p>
      <w:pPr>
        <w:spacing w:after="0"/>
        <w:ind w:left="0"/>
        <w:jc w:val="both"/>
      </w:pPr>
      <w:r>
        <w:rPr>
          <w:rFonts w:ascii="Times New Roman"/>
          <w:b w:val="false"/>
          <w:i w:val="false"/>
          <w:color w:val="000000"/>
          <w:sz w:val="28"/>
        </w:rPr>
        <w:t xml:space="preserve">Тегі, аты, әкесінің аты (ол болған жағдайда) </w:t>
      </w:r>
    </w:p>
    <w:p>
      <w:pPr>
        <w:spacing w:after="0"/>
        <w:ind w:left="0"/>
        <w:jc w:val="both"/>
      </w:pPr>
      <w:r>
        <w:rPr>
          <w:rFonts w:ascii="Times New Roman"/>
          <w:b w:val="false"/>
          <w:i w:val="false"/>
          <w:color w:val="000000"/>
          <w:sz w:val="28"/>
        </w:rPr>
        <w:t xml:space="preserve">Қазақстан Республикасының Әлеуметтік кодексінің 99-бабына сәйкес 20___ жылғы </w:t>
      </w:r>
    </w:p>
    <w:p>
      <w:pPr>
        <w:spacing w:after="0"/>
        <w:ind w:left="0"/>
        <w:jc w:val="both"/>
      </w:pPr>
      <w:r>
        <w:rPr>
          <w:rFonts w:ascii="Times New Roman"/>
          <w:b w:val="false"/>
          <w:i w:val="false"/>
          <w:color w:val="000000"/>
          <w:sz w:val="28"/>
        </w:rPr>
        <w:t>"___" ____________ бастап</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Еңбек мобильділігі орталығының атауы </w:t>
      </w:r>
    </w:p>
    <w:p>
      <w:pPr>
        <w:spacing w:after="0"/>
        <w:ind w:left="0"/>
        <w:jc w:val="both"/>
      </w:pPr>
      <w:r>
        <w:rPr>
          <w:rFonts w:ascii="Times New Roman"/>
          <w:b w:val="false"/>
          <w:i w:val="false"/>
          <w:color w:val="000000"/>
          <w:sz w:val="28"/>
        </w:rPr>
        <w:t xml:space="preserve">жұмыссыз ретінде тіркелдіңіз. </w:t>
      </w:r>
    </w:p>
    <w:p>
      <w:pPr>
        <w:spacing w:after="0"/>
        <w:ind w:left="0"/>
        <w:jc w:val="both"/>
      </w:pPr>
      <w:r>
        <w:rPr>
          <w:rFonts w:ascii="Times New Roman"/>
          <w:b w:val="false"/>
          <w:i w:val="false"/>
          <w:color w:val="000000"/>
          <w:sz w:val="28"/>
        </w:rPr>
        <w:t xml:space="preserve">Берілген күні: 20___ жылғы "___" __________. </w:t>
      </w:r>
    </w:p>
    <w:p>
      <w:pPr>
        <w:spacing w:after="0"/>
        <w:ind w:left="0"/>
        <w:jc w:val="both"/>
      </w:pPr>
      <w:r>
        <w:rPr>
          <w:rFonts w:ascii="Times New Roman"/>
          <w:b w:val="false"/>
          <w:i w:val="false"/>
          <w:color w:val="000000"/>
          <w:sz w:val="28"/>
        </w:rPr>
        <w:t xml:space="preserve">Мансап орталығының маманы____________________________________. </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7" w:id="383"/>
    <w:p>
      <w:pPr>
        <w:spacing w:after="0"/>
        <w:ind w:left="0"/>
        <w:jc w:val="left"/>
      </w:pPr>
      <w:r>
        <w:rPr>
          <w:rFonts w:ascii="Times New Roman"/>
          <w:b/>
          <w:i w:val="false"/>
          <w:color w:val="000000"/>
        </w:rPr>
        <w:t xml:space="preserve">        Жұмыссыз ретінде тіркеуден бас тарту туралы хабарлама</w:t>
      </w:r>
    </w:p>
    <w:bookmarkEnd w:id="383"/>
    <w:p>
      <w:pPr>
        <w:spacing w:after="0"/>
        <w:ind w:left="0"/>
        <w:jc w:val="both"/>
      </w:pPr>
      <w:bookmarkStart w:name="z508" w:id="384"/>
      <w:r>
        <w:rPr>
          <w:rFonts w:ascii="Times New Roman"/>
          <w:b w:val="false"/>
          <w:i w:val="false"/>
          <w:color w:val="000000"/>
          <w:sz w:val="28"/>
        </w:rPr>
        <w:t>
      "Мемлекеттік және әлеуметтік жауапкершілігі бар көрсетілетін қызметтер</w:t>
      </w:r>
    </w:p>
    <w:bookmarkEnd w:id="384"/>
    <w:p>
      <w:pPr>
        <w:spacing w:after="0"/>
        <w:ind w:left="0"/>
        <w:jc w:val="both"/>
      </w:pPr>
      <w:r>
        <w:rPr>
          <w:rFonts w:ascii="Times New Roman"/>
          <w:b w:val="false"/>
          <w:i w:val="false"/>
          <w:color w:val="000000"/>
          <w:sz w:val="28"/>
        </w:rPr>
        <w:t xml:space="preserve">туралы" Қазақстан Республикасы Заңының 5-бабы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көрсетілетін қызметті берушінің толық атауы</w:t>
      </w:r>
    </w:p>
    <w:p>
      <w:pPr>
        <w:spacing w:after="0"/>
        <w:ind w:left="0"/>
        <w:jc w:val="both"/>
      </w:pPr>
      <w:r>
        <w:rPr>
          <w:rFonts w:ascii="Times New Roman"/>
          <w:b w:val="false"/>
          <w:i w:val="false"/>
          <w:color w:val="000000"/>
          <w:sz w:val="28"/>
        </w:rPr>
        <w:t>Сізге 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себебін көрсету</w:t>
      </w:r>
    </w:p>
    <w:p>
      <w:pPr>
        <w:spacing w:after="0"/>
        <w:ind w:left="0"/>
        <w:jc w:val="both"/>
      </w:pPr>
      <w:r>
        <w:rPr>
          <w:rFonts w:ascii="Times New Roman"/>
          <w:b w:val="false"/>
          <w:i w:val="false"/>
          <w:color w:val="000000"/>
          <w:sz w:val="28"/>
        </w:rPr>
        <w:t>себебі бойынша мемлекеттік қызмет көрсетуден бас тартылады.</w:t>
      </w:r>
    </w:p>
    <w:p>
      <w:pPr>
        <w:spacing w:after="0"/>
        <w:ind w:left="0"/>
        <w:jc w:val="both"/>
      </w:pPr>
      <w:r>
        <w:rPr>
          <w:rFonts w:ascii="Times New Roman"/>
          <w:b w:val="false"/>
          <w:i w:val="false"/>
          <w:color w:val="000000"/>
          <w:sz w:val="28"/>
        </w:rPr>
        <w:t>Берілген күні: 20___ жылғы "___" __________.</w:t>
      </w:r>
    </w:p>
    <w:p>
      <w:pPr>
        <w:spacing w:after="0"/>
        <w:ind w:left="0"/>
        <w:jc w:val="both"/>
      </w:pPr>
      <w:r>
        <w:rPr>
          <w:rFonts w:ascii="Times New Roman"/>
          <w:b w:val="false"/>
          <w:i w:val="false"/>
          <w:color w:val="000000"/>
          <w:sz w:val="28"/>
        </w:rPr>
        <w:t>Мансап орталығының маманы 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2" w:id="385"/>
    <w:p>
      <w:pPr>
        <w:spacing w:after="0"/>
        <w:ind w:left="0"/>
        <w:jc w:val="left"/>
      </w:pPr>
      <w:r>
        <w:rPr>
          <w:rFonts w:ascii="Times New Roman"/>
          <w:b/>
          <w:i w:val="false"/>
          <w:color w:val="000000"/>
        </w:rPr>
        <w:t xml:space="preserve">        Жұмыссыз ретінде тіркеу/не тіркелмегені туралы ақпарат</w:t>
      </w:r>
    </w:p>
    <w:bookmarkEnd w:id="385"/>
    <w:p>
      <w:pPr>
        <w:spacing w:after="0"/>
        <w:ind w:left="0"/>
        <w:jc w:val="both"/>
      </w:pPr>
      <w:bookmarkStart w:name="z513" w:id="386"/>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98-бабына</w:t>
      </w:r>
      <w:r>
        <w:rPr>
          <w:rFonts w:ascii="Times New Roman"/>
          <w:b w:val="false"/>
          <w:i w:val="false"/>
          <w:color w:val="000000"/>
          <w:sz w:val="28"/>
        </w:rPr>
        <w:t xml:space="preserve"> сәйкес</w:t>
      </w:r>
    </w:p>
    <w:bookmarkEnd w:id="386"/>
    <w:p>
      <w:pPr>
        <w:spacing w:after="0"/>
        <w:ind w:left="0"/>
        <w:jc w:val="both"/>
      </w:pPr>
      <w:r>
        <w:rPr>
          <w:rFonts w:ascii="Times New Roman"/>
          <w:b w:val="false"/>
          <w:i w:val="false"/>
          <w:color w:val="000000"/>
          <w:sz w:val="28"/>
        </w:rPr>
        <w:t>жұмыссыз ретінде тіркелгені/тіркелмегені туралы осы анықтама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20___ жылғы "___" ____________ бастап</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Еңбек мобильділігі орталығының атауы берілді.</w:t>
      </w:r>
    </w:p>
    <w:p>
      <w:pPr>
        <w:spacing w:after="0"/>
        <w:ind w:left="0"/>
        <w:jc w:val="both"/>
      </w:pPr>
      <w:r>
        <w:rPr>
          <w:rFonts w:ascii="Times New Roman"/>
          <w:b w:val="false"/>
          <w:i w:val="false"/>
          <w:color w:val="000000"/>
          <w:sz w:val="28"/>
        </w:rPr>
        <w:t>Берілген күні: 20___ жылғы "___" __________.</w:t>
      </w:r>
    </w:p>
    <w:p>
      <w:pPr>
        <w:spacing w:after="0"/>
        <w:ind w:left="0"/>
        <w:jc w:val="both"/>
      </w:pPr>
      <w:r>
        <w:rPr>
          <w:rFonts w:ascii="Times New Roman"/>
          <w:b w:val="false"/>
          <w:i w:val="false"/>
          <w:color w:val="000000"/>
          <w:sz w:val="28"/>
        </w:rPr>
        <w:t>Анықтаманың қолданылу мерзімі: 20__ жылғы "__" _____ қоса алғанға дейін жарамды.</w:t>
      </w:r>
    </w:p>
    <w:p>
      <w:pPr>
        <w:spacing w:after="0"/>
        <w:ind w:left="0"/>
        <w:jc w:val="both"/>
      </w:pPr>
      <w:r>
        <w:rPr>
          <w:rFonts w:ascii="Times New Roman"/>
          <w:b w:val="false"/>
          <w:i w:val="false"/>
          <w:color w:val="000000"/>
          <w:sz w:val="28"/>
        </w:rPr>
        <w:t>Мансап орталығының маманы 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516" w:id="387"/>
      <w:r>
        <w:rPr>
          <w:rFonts w:ascii="Times New Roman"/>
          <w:b w:val="false"/>
          <w:i w:val="false"/>
          <w:color w:val="000000"/>
          <w:sz w:val="28"/>
        </w:rPr>
        <w:t>
      ____________________________________________________________________</w:t>
      </w:r>
    </w:p>
    <w:bookmarkEnd w:id="387"/>
    <w:p>
      <w:pPr>
        <w:spacing w:after="0"/>
        <w:ind w:left="0"/>
        <w:jc w:val="both"/>
      </w:pPr>
      <w:r>
        <w:rPr>
          <w:rFonts w:ascii="Times New Roman"/>
          <w:b w:val="false"/>
          <w:i w:val="false"/>
          <w:color w:val="000000"/>
          <w:sz w:val="28"/>
        </w:rPr>
        <w:t>қаланың, республикалық маңызы бар қаланың, астананың, ауданның мансап орталығының атауы</w:t>
      </w:r>
    </w:p>
    <w:bookmarkStart w:name="z517" w:id="388"/>
    <w:p>
      <w:pPr>
        <w:spacing w:after="0"/>
        <w:ind w:left="0"/>
        <w:jc w:val="left"/>
      </w:pPr>
      <w:r>
        <w:rPr>
          <w:rFonts w:ascii="Times New Roman"/>
          <w:b/>
          <w:i w:val="false"/>
          <w:color w:val="000000"/>
        </w:rPr>
        <w:t xml:space="preserve">              ЖҰМЫСҚА ОРНАЛАСТЫРУДЫҢ ЖЕКЕ ЖОСПАРЫ</w:t>
      </w:r>
    </w:p>
    <w:bookmarkEnd w:id="388"/>
    <w:p>
      <w:pPr>
        <w:spacing w:after="0"/>
        <w:ind w:left="0"/>
        <w:jc w:val="both"/>
      </w:pPr>
      <w:bookmarkStart w:name="z518" w:id="389"/>
      <w:r>
        <w:rPr>
          <w:rFonts w:ascii="Times New Roman"/>
          <w:b w:val="false"/>
          <w:i w:val="false"/>
          <w:color w:val="000000"/>
          <w:sz w:val="28"/>
        </w:rPr>
        <w:t xml:space="preserve">
      1. ЖҰМЫССЫЗ ТУРАЛЫ АҚПАРАТ </w:t>
      </w:r>
    </w:p>
    <w:bookmarkEnd w:id="389"/>
    <w:p>
      <w:pPr>
        <w:spacing w:after="0"/>
        <w:ind w:left="0"/>
        <w:jc w:val="both"/>
      </w:pPr>
      <w:r>
        <w:rPr>
          <w:rFonts w:ascii="Times New Roman"/>
          <w:b w:val="false"/>
          <w:i w:val="false"/>
          <w:color w:val="000000"/>
          <w:sz w:val="28"/>
        </w:rPr>
        <w:t xml:space="preserve">Жұмыссыз___________________________________________________________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(ол болған жағдайда) толық </w:t>
      </w:r>
    </w:p>
    <w:p>
      <w:pPr>
        <w:spacing w:after="0"/>
        <w:ind w:left="0"/>
        <w:jc w:val="both"/>
      </w:pPr>
      <w:r>
        <w:rPr>
          <w:rFonts w:ascii="Times New Roman"/>
          <w:b w:val="false"/>
          <w:i w:val="false"/>
          <w:color w:val="000000"/>
          <w:sz w:val="28"/>
        </w:rPr>
        <w:t xml:space="preserve">Жұмыссыз ретінде тіркеу күні__________________________________________ </w:t>
      </w:r>
    </w:p>
    <w:p>
      <w:pPr>
        <w:spacing w:after="0"/>
        <w:ind w:left="0"/>
        <w:jc w:val="both"/>
      </w:pPr>
      <w:r>
        <w:rPr>
          <w:rFonts w:ascii="Times New Roman"/>
          <w:b w:val="false"/>
          <w:i w:val="false"/>
          <w:color w:val="000000"/>
          <w:sz w:val="28"/>
        </w:rPr>
        <w:t xml:space="preserve">Мақсаты ____________________________________________________________ </w:t>
      </w:r>
    </w:p>
    <w:p>
      <w:pPr>
        <w:spacing w:after="0"/>
        <w:ind w:left="0"/>
        <w:jc w:val="both"/>
      </w:pPr>
      <w:r>
        <w:rPr>
          <w:rFonts w:ascii="Times New Roman"/>
          <w:b w:val="false"/>
          <w:i w:val="false"/>
          <w:color w:val="000000"/>
          <w:sz w:val="28"/>
        </w:rPr>
        <w:t xml:space="preserve">Білімі _______________________________________________________________ </w:t>
      </w:r>
    </w:p>
    <w:p>
      <w:pPr>
        <w:spacing w:after="0"/>
        <w:ind w:left="0"/>
        <w:jc w:val="both"/>
      </w:pPr>
      <w:r>
        <w:rPr>
          <w:rFonts w:ascii="Times New Roman"/>
          <w:b w:val="false"/>
          <w:i w:val="false"/>
          <w:color w:val="000000"/>
          <w:sz w:val="28"/>
        </w:rPr>
        <w:t xml:space="preserve">Мамандығы (кәсібі)___________________________________________________ </w:t>
      </w:r>
    </w:p>
    <w:p>
      <w:pPr>
        <w:spacing w:after="0"/>
        <w:ind w:left="0"/>
        <w:jc w:val="both"/>
      </w:pPr>
      <w:r>
        <w:rPr>
          <w:rFonts w:ascii="Times New Roman"/>
          <w:b w:val="false"/>
          <w:i w:val="false"/>
          <w:color w:val="000000"/>
          <w:sz w:val="28"/>
        </w:rPr>
        <w:t>2. ІС-ӘРЕКЕТ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90"/>
          <w:p>
            <w:pPr>
              <w:spacing w:after="20"/>
              <w:ind w:left="20"/>
              <w:jc w:val="both"/>
            </w:pPr>
            <w:r>
              <w:rPr>
                <w:rFonts w:ascii="Times New Roman"/>
                <w:b w:val="false"/>
                <w:i w:val="false"/>
                <w:color w:val="000000"/>
                <w:sz w:val="20"/>
              </w:rPr>
              <w:t>
Әлеуметтік кәсіптік бағдарлау жүргізу</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кәсіп таңдау және жұмыс орны бойынша консультация беру, кәсіптік бағдарлау тестісінен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нарығының ахуалы, мамандығы бойынша жұмысқа орналасу немесе оқудан өту мүмкіндігі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делдалдығы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мансап орталығының дерекқорда бос жұмыс орындарының (бос орындардың) болуы туралы хабардар 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ізденушінің Электрондық еңбек биржасы арқылы жұмыс іздестіруі;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ізденушінің жұмыспен қамтудың жекеше агенттіктері және жұмысқа орналастыру бойынша интернет-алаңдар арқылы жұмыс іздестіруі;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берушілермен әңгімелесуге бару.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қамтуға жәрдемдесудің белсенді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оқытуға қатысу (даярлау, қайта даярлау және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жұмыс орындарындағы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жастар практикасынан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кәсіпкерлік бастамаға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қоғамдық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Жұмыссыздарға әлеуметтік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жұмыссыздарға Мемлекеттік әлеуметтік сақтандыру қорынан жұмысынан айырылу жағдайына берілетін әлеуметтік төлемдер;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атаулы әлеуметтік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іздестіру дағдыларын жақсарту жөніндегі іс-шаралар</w:t>
            </w:r>
          </w:p>
          <w:p>
            <w:pPr>
              <w:spacing w:after="20"/>
              <w:ind w:left="20"/>
              <w:jc w:val="both"/>
            </w:pPr>
            <w:r>
              <w:rPr>
                <w:rFonts w:ascii="Times New Roman"/>
                <w:b w:val="false"/>
                <w:i w:val="false"/>
                <w:color w:val="000000"/>
                <w:sz w:val="20"/>
              </w:rPr>
              <w:t>
1) белсенді жұмыс іздестіру, жұмыс берушімен әңгімелесуден өту және т.б. негіздеріне оқыту курстарына бару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391"/>
    <w:p>
      <w:pPr>
        <w:spacing w:after="0"/>
        <w:ind w:left="0"/>
        <w:jc w:val="both"/>
      </w:pPr>
      <w:r>
        <w:rPr>
          <w:rFonts w:ascii="Times New Roman"/>
          <w:b w:val="false"/>
          <w:i w:val="false"/>
          <w:color w:val="000000"/>
          <w:sz w:val="28"/>
        </w:rPr>
        <w:t>
      3. МАНСАП ОРТАЛЫҒЫМЕН ӨЗАРА ІС-ӘРЕКЕТ ГРАФИГІ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bl>
    <w:bookmarkStart w:name="z538" w:id="392"/>
    <w:p>
      <w:pPr>
        <w:spacing w:after="0"/>
        <w:ind w:left="0"/>
        <w:jc w:val="both"/>
      </w:pPr>
      <w:r>
        <w:rPr>
          <w:rFonts w:ascii="Times New Roman"/>
          <w:b w:val="false"/>
          <w:i w:val="false"/>
          <w:color w:val="000000"/>
          <w:sz w:val="28"/>
        </w:rPr>
        <w:t>
      Жұмысқа орналастырудың жеке жоспары 20___жылғы "__"________ дейін қолданылады.</w:t>
      </w:r>
    </w:p>
    <w:bookmarkEnd w:id="392"/>
    <w:bookmarkStart w:name="z539" w:id="393"/>
    <w:p>
      <w:pPr>
        <w:spacing w:after="0"/>
        <w:ind w:left="0"/>
        <w:jc w:val="both"/>
      </w:pPr>
      <w:r>
        <w:rPr>
          <w:rFonts w:ascii="Times New Roman"/>
          <w:b w:val="false"/>
          <w:i w:val="false"/>
          <w:color w:val="000000"/>
          <w:sz w:val="28"/>
        </w:rPr>
        <w:t>
      Мансап орталығының маманы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94"/>
          <w:p>
            <w:pPr>
              <w:spacing w:after="20"/>
              <w:ind w:left="20"/>
              <w:jc w:val="both"/>
            </w:pPr>
            <w:r>
              <w:rPr>
                <w:rFonts w:ascii="Times New Roman"/>
                <w:b w:val="false"/>
                <w:i w:val="false"/>
                <w:color w:val="000000"/>
                <w:sz w:val="20"/>
              </w:rPr>
              <w:t>
_________________________________</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(жұмыссыз адамның тегі, аты,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пошта (бар болса):</w:t>
            </w:r>
          </w:p>
          <w:p>
            <w:pPr>
              <w:spacing w:after="20"/>
              <w:ind w:left="20"/>
              <w:jc w:val="both"/>
            </w:pPr>
            <w:r>
              <w:rPr>
                <w:rFonts w:ascii="Times New Roman"/>
                <w:b w:val="false"/>
                <w:i w:val="false"/>
                <w:color w:val="000000"/>
                <w:sz w:val="20"/>
              </w:rPr>
              <w:t>
20___ жылғы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95"/>
          <w:p>
            <w:pPr>
              <w:spacing w:after="20"/>
              <w:ind w:left="20"/>
              <w:jc w:val="both"/>
            </w:pPr>
            <w:r>
              <w:rPr>
                <w:rFonts w:ascii="Times New Roman"/>
                <w:b w:val="false"/>
                <w:i w:val="false"/>
                <w:color w:val="000000"/>
                <w:sz w:val="20"/>
              </w:rPr>
              <w:t>
____________________________________</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
20___ жылғы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4" w:id="396"/>
    <w:p>
      <w:pPr>
        <w:spacing w:after="0"/>
        <w:ind w:left="0"/>
        <w:jc w:val="left"/>
      </w:pPr>
      <w:r>
        <w:rPr>
          <w:rFonts w:ascii="Times New Roman"/>
          <w:b/>
          <w:i w:val="false"/>
          <w:color w:val="000000"/>
        </w:rPr>
        <w:t xml:space="preserve">                    Бос жұмыс орны туралы мәліметтер</w:t>
      </w:r>
    </w:p>
    <w:bookmarkEnd w:id="396"/>
    <w:p>
      <w:pPr>
        <w:spacing w:after="0"/>
        <w:ind w:left="0"/>
        <w:jc w:val="both"/>
      </w:pPr>
      <w:bookmarkStart w:name="z555" w:id="397"/>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p>
    <w:bookmarkEnd w:id="397"/>
    <w:p>
      <w:pPr>
        <w:spacing w:after="0"/>
        <w:ind w:left="0"/>
        <w:jc w:val="both"/>
      </w:pPr>
      <w:r>
        <w:rPr>
          <w:rFonts w:ascii="Times New Roman"/>
          <w:b w:val="false"/>
          <w:i w:val="false"/>
          <w:color w:val="000000"/>
          <w:sz w:val="28"/>
        </w:rPr>
        <w:t>Кәсіпорын * _________________________________________________________</w:t>
      </w:r>
    </w:p>
    <w:p>
      <w:pPr>
        <w:spacing w:after="0"/>
        <w:ind w:left="0"/>
        <w:jc w:val="both"/>
      </w:pPr>
      <w:r>
        <w:rPr>
          <w:rFonts w:ascii="Times New Roman"/>
          <w:b w:val="false"/>
          <w:i w:val="false"/>
          <w:color w:val="000000"/>
          <w:sz w:val="28"/>
        </w:rPr>
        <w:t>(кәсіпорынның атауы)</w:t>
      </w:r>
    </w:p>
    <w:p>
      <w:pPr>
        <w:spacing w:after="0"/>
        <w:ind w:left="0"/>
        <w:jc w:val="both"/>
      </w:pPr>
      <w:r>
        <w:rPr>
          <w:rFonts w:ascii="Times New Roman"/>
          <w:b w:val="false"/>
          <w:i w:val="false"/>
          <w:color w:val="000000"/>
          <w:sz w:val="28"/>
        </w:rPr>
        <w:t>Кәсіби сала (қажетті таңдау):___________________________________________</w:t>
      </w:r>
    </w:p>
    <w:p>
      <w:pPr>
        <w:spacing w:after="0"/>
        <w:ind w:left="0"/>
        <w:jc w:val="both"/>
      </w:pPr>
      <w:r>
        <w:rPr>
          <w:rFonts w:ascii="Times New Roman"/>
          <w:b w:val="false"/>
          <w:i w:val="false"/>
          <w:color w:val="000000"/>
          <w:sz w:val="28"/>
        </w:rPr>
        <w:t>(анықтамалықтан таңдалады-мысалы, қауіпсіздік және төтенше жағдай,</w:t>
      </w:r>
    </w:p>
    <w:p>
      <w:pPr>
        <w:spacing w:after="0"/>
        <w:ind w:left="0"/>
        <w:jc w:val="both"/>
      </w:pPr>
      <w:r>
        <w:rPr>
          <w:rFonts w:ascii="Times New Roman"/>
          <w:b w:val="false"/>
          <w:i w:val="false"/>
          <w:color w:val="000000"/>
          <w:sz w:val="28"/>
        </w:rPr>
        <w:t>Мемлекеттік қызмет, IT және телекоммуникация және т. б.)</w:t>
      </w:r>
    </w:p>
    <w:p>
      <w:pPr>
        <w:spacing w:after="0"/>
        <w:ind w:left="0"/>
        <w:jc w:val="both"/>
      </w:pPr>
      <w:r>
        <w:rPr>
          <w:rFonts w:ascii="Times New Roman"/>
          <w:b w:val="false"/>
          <w:i w:val="false"/>
          <w:color w:val="000000"/>
          <w:sz w:val="28"/>
        </w:rPr>
        <w:t>Лауазымның атауы (қажеттісін таңдау):*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(ұлттық сабақ классификаторының анықтамалығынан таңдалады)</w:t>
      </w:r>
    </w:p>
    <w:p>
      <w:pPr>
        <w:spacing w:after="0"/>
        <w:ind w:left="0"/>
        <w:jc w:val="both"/>
      </w:pPr>
      <w:r>
        <w:rPr>
          <w:rFonts w:ascii="Times New Roman"/>
          <w:b w:val="false"/>
          <w:i w:val="false"/>
          <w:color w:val="000000"/>
          <w:sz w:val="28"/>
        </w:rPr>
        <w:t>Лауазымын нақтылау __________________________________________________</w:t>
      </w:r>
    </w:p>
    <w:p>
      <w:pPr>
        <w:spacing w:after="0"/>
        <w:ind w:left="0"/>
        <w:jc w:val="both"/>
      </w:pPr>
      <w:r>
        <w:rPr>
          <w:rFonts w:ascii="Times New Roman"/>
          <w:b w:val="false"/>
          <w:i w:val="false"/>
          <w:color w:val="000000"/>
          <w:sz w:val="28"/>
        </w:rPr>
        <w:t>Қала немесе аудан (қажетті таңдау):*______________________________________</w:t>
      </w:r>
    </w:p>
    <w:p>
      <w:pPr>
        <w:spacing w:after="0"/>
        <w:ind w:left="0"/>
        <w:jc w:val="both"/>
      </w:pPr>
      <w:r>
        <w:rPr>
          <w:rFonts w:ascii="Times New Roman"/>
          <w:b w:val="false"/>
          <w:i w:val="false"/>
          <w:color w:val="000000"/>
          <w:sz w:val="28"/>
        </w:rPr>
        <w:t>(анықтамалықтан таңдалады - мысалы, Ақмола облысы, Ақкөл ауданы және т. б.)</w:t>
      </w:r>
    </w:p>
    <w:p>
      <w:pPr>
        <w:spacing w:after="0"/>
        <w:ind w:left="0"/>
        <w:jc w:val="both"/>
      </w:pPr>
      <w:r>
        <w:rPr>
          <w:rFonts w:ascii="Times New Roman"/>
          <w:b w:val="false"/>
          <w:i w:val="false"/>
          <w:color w:val="000000"/>
          <w:sz w:val="28"/>
        </w:rPr>
        <w:t>Елді мекен (қажеттісін таңдау):*__________________________________________</w:t>
      </w:r>
    </w:p>
    <w:p>
      <w:pPr>
        <w:spacing w:after="0"/>
        <w:ind w:left="0"/>
        <w:jc w:val="both"/>
      </w:pPr>
      <w:r>
        <w:rPr>
          <w:rFonts w:ascii="Times New Roman"/>
          <w:b w:val="false"/>
          <w:i w:val="false"/>
          <w:color w:val="000000"/>
          <w:sz w:val="28"/>
        </w:rPr>
        <w:t>(анықтамалықтан таңдалады-мысалы, Ақкөл қаласы және т. б.)</w:t>
      </w:r>
    </w:p>
    <w:p>
      <w:pPr>
        <w:spacing w:after="0"/>
        <w:ind w:left="0"/>
        <w:jc w:val="both"/>
      </w:pPr>
      <w:r>
        <w:rPr>
          <w:rFonts w:ascii="Times New Roman"/>
          <w:b w:val="false"/>
          <w:i w:val="false"/>
          <w:color w:val="000000"/>
          <w:sz w:val="28"/>
        </w:rPr>
        <w:t>Мекен-жайы __________________________________________________________</w:t>
      </w:r>
    </w:p>
    <w:p>
      <w:pPr>
        <w:spacing w:after="0"/>
        <w:ind w:left="0"/>
        <w:jc w:val="both"/>
      </w:pPr>
      <w:r>
        <w:rPr>
          <w:rFonts w:ascii="Times New Roman"/>
          <w:b w:val="false"/>
          <w:i w:val="false"/>
          <w:color w:val="000000"/>
          <w:sz w:val="28"/>
        </w:rPr>
        <w:t>Жұмыс режимі (қажетті таңдау):*________________________________________</w:t>
      </w:r>
    </w:p>
    <w:p>
      <w:pPr>
        <w:spacing w:after="0"/>
        <w:ind w:left="0"/>
        <w:jc w:val="both"/>
      </w:pPr>
      <w:r>
        <w:rPr>
          <w:rFonts w:ascii="Times New Roman"/>
          <w:b w:val="false"/>
          <w:i w:val="false"/>
          <w:color w:val="000000"/>
          <w:sz w:val="28"/>
        </w:rPr>
        <w:t xml:space="preserve">(анықтамалықтан таңдалады - мысалы, бес күндік немесе алты күндік жұмыс аптасы, </w:t>
      </w:r>
    </w:p>
    <w:p>
      <w:pPr>
        <w:spacing w:after="0"/>
        <w:ind w:left="0"/>
        <w:jc w:val="both"/>
      </w:pPr>
      <w:r>
        <w:rPr>
          <w:rFonts w:ascii="Times New Roman"/>
          <w:b w:val="false"/>
          <w:i w:val="false"/>
          <w:color w:val="000000"/>
          <w:sz w:val="28"/>
        </w:rPr>
        <w:t>ауысымдық жұмыс режимі, толық емес жұмыс уақыты, еңбек заңнамасында көзделген</w:t>
      </w:r>
    </w:p>
    <w:p>
      <w:pPr>
        <w:spacing w:after="0"/>
        <w:ind w:left="0"/>
        <w:jc w:val="both"/>
      </w:pPr>
      <w:r>
        <w:rPr>
          <w:rFonts w:ascii="Times New Roman"/>
          <w:b w:val="false"/>
          <w:i w:val="false"/>
          <w:color w:val="000000"/>
          <w:sz w:val="28"/>
        </w:rPr>
        <w:t xml:space="preserve"> жұмыс уақытының өзге де режимдері)</w:t>
      </w:r>
    </w:p>
    <w:p>
      <w:pPr>
        <w:spacing w:after="0"/>
        <w:ind w:left="0"/>
        <w:jc w:val="both"/>
      </w:pPr>
      <w:r>
        <w:rPr>
          <w:rFonts w:ascii="Times New Roman"/>
          <w:b w:val="false"/>
          <w:i w:val="false"/>
          <w:color w:val="000000"/>
          <w:sz w:val="28"/>
        </w:rPr>
        <w:t>Жұмыс сипаты (қажетті таңдау):*________________________________________</w:t>
      </w:r>
    </w:p>
    <w:p>
      <w:pPr>
        <w:spacing w:after="0"/>
        <w:ind w:left="0"/>
        <w:jc w:val="both"/>
      </w:pPr>
      <w:r>
        <w:rPr>
          <w:rFonts w:ascii="Times New Roman"/>
          <w:b w:val="false"/>
          <w:i w:val="false"/>
          <w:color w:val="000000"/>
          <w:sz w:val="28"/>
        </w:rPr>
        <w:t xml:space="preserve">(анықтамалықтан таңдалады - мысалы, жұмыстың вахталық сипаты, жүріп-тұру сипаты бар </w:t>
      </w:r>
    </w:p>
    <w:p>
      <w:pPr>
        <w:spacing w:after="0"/>
        <w:ind w:left="0"/>
        <w:jc w:val="both"/>
      </w:pPr>
      <w:r>
        <w:rPr>
          <w:rFonts w:ascii="Times New Roman"/>
          <w:b w:val="false"/>
          <w:i w:val="false"/>
          <w:color w:val="000000"/>
          <w:sz w:val="28"/>
        </w:rPr>
        <w:t xml:space="preserve">жұмысы, қашықтан жұмыс істеу, жолда өтетін жұмыс, еңбек функциясын орындауды </w:t>
      </w:r>
    </w:p>
    <w:p>
      <w:pPr>
        <w:spacing w:after="0"/>
        <w:ind w:left="0"/>
        <w:jc w:val="both"/>
      </w:pPr>
      <w:r>
        <w:rPr>
          <w:rFonts w:ascii="Times New Roman"/>
          <w:b w:val="false"/>
          <w:i w:val="false"/>
          <w:color w:val="000000"/>
          <w:sz w:val="28"/>
        </w:rPr>
        <w:t>ұйымдастыруға байланысты жұмыс сипатының өзге де түрлері)</w:t>
      </w:r>
    </w:p>
    <w:p>
      <w:pPr>
        <w:spacing w:after="0"/>
        <w:ind w:left="0"/>
        <w:jc w:val="both"/>
      </w:pPr>
      <w:r>
        <w:rPr>
          <w:rFonts w:ascii="Times New Roman"/>
          <w:b w:val="false"/>
          <w:i w:val="false"/>
          <w:color w:val="000000"/>
          <w:sz w:val="28"/>
        </w:rPr>
        <w:t>Жұмыс түрі:*_________________________________________________________</w:t>
      </w:r>
    </w:p>
    <w:p>
      <w:pPr>
        <w:spacing w:after="0"/>
        <w:ind w:left="0"/>
        <w:jc w:val="both"/>
      </w:pPr>
      <w:r>
        <w:rPr>
          <w:rFonts w:ascii="Times New Roman"/>
          <w:b w:val="false"/>
          <w:i w:val="false"/>
          <w:color w:val="000000"/>
          <w:sz w:val="28"/>
        </w:rPr>
        <w:t>(анықтамалықтан таңдалады - мысалы, уақытша, тұрақты, маусымдық және т. б.)</w:t>
      </w:r>
    </w:p>
    <w:p>
      <w:pPr>
        <w:spacing w:after="0"/>
        <w:ind w:left="0"/>
        <w:jc w:val="both"/>
      </w:pPr>
      <w:r>
        <w:rPr>
          <w:rFonts w:ascii="Times New Roman"/>
          <w:b w:val="false"/>
          <w:i w:val="false"/>
          <w:color w:val="000000"/>
          <w:sz w:val="28"/>
        </w:rPr>
        <w:t>Еңбек жағдайлары (қажеттісін таңдау):*___________________________________</w:t>
      </w:r>
    </w:p>
    <w:p>
      <w:pPr>
        <w:spacing w:after="0"/>
        <w:ind w:left="0"/>
        <w:jc w:val="both"/>
      </w:pPr>
      <w:r>
        <w:rPr>
          <w:rFonts w:ascii="Times New Roman"/>
          <w:b w:val="false"/>
          <w:i w:val="false"/>
          <w:color w:val="000000"/>
          <w:sz w:val="28"/>
        </w:rPr>
        <w:t xml:space="preserve">(анықтамалықтан таңдалады - мысалы, қалыпты, ауыр жұмыстар, зиянды және (немесе) </w:t>
      </w:r>
    </w:p>
    <w:p>
      <w:pPr>
        <w:spacing w:after="0"/>
        <w:ind w:left="0"/>
        <w:jc w:val="both"/>
      </w:pPr>
      <w:r>
        <w:rPr>
          <w:rFonts w:ascii="Times New Roman"/>
          <w:b w:val="false"/>
          <w:i w:val="false"/>
          <w:color w:val="000000"/>
          <w:sz w:val="28"/>
        </w:rPr>
        <w:t>қауіпті еңбек жағдайлары және т. б.)</w:t>
      </w:r>
    </w:p>
    <w:p>
      <w:pPr>
        <w:spacing w:after="0"/>
        <w:ind w:left="0"/>
        <w:jc w:val="both"/>
      </w:pPr>
      <w:r>
        <w:rPr>
          <w:rFonts w:ascii="Times New Roman"/>
          <w:b w:val="false"/>
          <w:i w:val="false"/>
          <w:color w:val="000000"/>
          <w:sz w:val="28"/>
        </w:rPr>
        <w:t>Еңбекақы төлеу * бастап______________________дейін_____________________</w:t>
      </w:r>
    </w:p>
    <w:p>
      <w:pPr>
        <w:spacing w:after="0"/>
        <w:ind w:left="0"/>
        <w:jc w:val="both"/>
      </w:pPr>
      <w:r>
        <w:rPr>
          <w:rFonts w:ascii="Times New Roman"/>
          <w:b w:val="false"/>
          <w:i w:val="false"/>
          <w:color w:val="000000"/>
          <w:sz w:val="28"/>
        </w:rPr>
        <w:t>Бос орындардың жалпы саны:*__________________________________________</w:t>
      </w:r>
    </w:p>
    <w:p>
      <w:pPr>
        <w:spacing w:after="0"/>
        <w:ind w:left="0"/>
        <w:jc w:val="both"/>
      </w:pPr>
      <w:r>
        <w:rPr>
          <w:rFonts w:ascii="Times New Roman"/>
          <w:b w:val="false"/>
          <w:i w:val="false"/>
          <w:color w:val="000000"/>
          <w:sz w:val="28"/>
        </w:rPr>
        <w:t>Оның ішінде жастар үшін ______________________________________________</w:t>
      </w:r>
    </w:p>
    <w:p>
      <w:pPr>
        <w:spacing w:after="0"/>
        <w:ind w:left="0"/>
        <w:jc w:val="both"/>
      </w:pPr>
      <w:r>
        <w:rPr>
          <w:rFonts w:ascii="Times New Roman"/>
          <w:b w:val="false"/>
          <w:i w:val="false"/>
          <w:color w:val="000000"/>
          <w:sz w:val="28"/>
        </w:rPr>
        <w:t>Оның ішінде мүгедектігі бар адамдар үшін ________________________________</w:t>
      </w:r>
    </w:p>
    <w:p>
      <w:pPr>
        <w:spacing w:after="0"/>
        <w:ind w:left="0"/>
        <w:jc w:val="both"/>
      </w:pPr>
      <w:r>
        <w:rPr>
          <w:rFonts w:ascii="Times New Roman"/>
          <w:b w:val="false"/>
          <w:i w:val="false"/>
          <w:color w:val="000000"/>
          <w:sz w:val="28"/>
        </w:rPr>
        <w:t>Олардың ішінде пробация қызметінің есебінде тұрғандар үшін ________________</w:t>
      </w:r>
    </w:p>
    <w:p>
      <w:pPr>
        <w:spacing w:after="0"/>
        <w:ind w:left="0"/>
        <w:jc w:val="both"/>
      </w:pPr>
      <w:r>
        <w:rPr>
          <w:rFonts w:ascii="Times New Roman"/>
          <w:b w:val="false"/>
          <w:i w:val="false"/>
          <w:color w:val="000000"/>
          <w:sz w:val="28"/>
        </w:rPr>
        <w:t xml:space="preserve">Оның ішінде бас бостандығынан айыру орындарынан босатылған адамдар </w:t>
      </w:r>
    </w:p>
    <w:p>
      <w:pPr>
        <w:spacing w:after="0"/>
        <w:ind w:left="0"/>
        <w:jc w:val="both"/>
      </w:pPr>
      <w:r>
        <w:rPr>
          <w:rFonts w:ascii="Times New Roman"/>
          <w:b w:val="false"/>
          <w:i w:val="false"/>
          <w:color w:val="000000"/>
          <w:sz w:val="28"/>
        </w:rPr>
        <w:t>үшін_________________________________________________________________</w:t>
      </w:r>
    </w:p>
    <w:p>
      <w:pPr>
        <w:spacing w:after="0"/>
        <w:ind w:left="0"/>
        <w:jc w:val="both"/>
      </w:pPr>
      <w:r>
        <w:rPr>
          <w:rFonts w:ascii="Times New Roman"/>
          <w:b w:val="false"/>
          <w:i w:val="false"/>
          <w:color w:val="000000"/>
          <w:sz w:val="28"/>
        </w:rPr>
        <w:t xml:space="preserve">Оның ішінде ата-анасының қамқорлығынсыз жастар үшін (кәмелетке толғанға дейін)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Оның ішінде шетелдік қызметкерлер _____________________________________</w:t>
      </w:r>
    </w:p>
    <w:p>
      <w:pPr>
        <w:spacing w:after="0"/>
        <w:ind w:left="0"/>
        <w:jc w:val="both"/>
      </w:pPr>
      <w:r>
        <w:rPr>
          <w:rFonts w:ascii="Times New Roman"/>
          <w:b w:val="false"/>
          <w:i w:val="false"/>
          <w:color w:val="000000"/>
          <w:sz w:val="28"/>
        </w:rPr>
        <w:t xml:space="preserve">Қосымша шарттар, әлеуметтік қолдау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i w:val="false"/>
          <w:color w:val="000000"/>
          <w:sz w:val="28"/>
        </w:rPr>
        <w:t>Өтініш</w:t>
      </w:r>
      <w:r>
        <w:rPr>
          <w:rFonts w:ascii="Times New Roman"/>
          <w:b w:val="false"/>
          <w:i w:val="false"/>
          <w:color w:val="000000"/>
          <w:sz w:val="28"/>
        </w:rPr>
        <w:t xml:space="preserve"> </w:t>
      </w:r>
      <w:r>
        <w:rPr>
          <w:rFonts w:ascii="Times New Roman"/>
          <w:b/>
          <w:i w:val="false"/>
          <w:color w:val="000000"/>
          <w:sz w:val="28"/>
        </w:rPr>
        <w:t>берушіге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p>
      <w:pPr>
        <w:spacing w:after="0"/>
        <w:ind w:left="0"/>
        <w:jc w:val="both"/>
      </w:pPr>
      <w:r>
        <w:rPr>
          <w:rFonts w:ascii="Times New Roman"/>
          <w:b w:val="false"/>
          <w:i w:val="false"/>
          <w:color w:val="000000"/>
          <w:sz w:val="28"/>
        </w:rPr>
        <w:t xml:space="preserve">Мамандық бойынша жұмыс өтілі (қажеттісін таңдау):*_______________________ </w:t>
      </w:r>
    </w:p>
    <w:p>
      <w:pPr>
        <w:spacing w:after="0"/>
        <w:ind w:left="0"/>
        <w:jc w:val="both"/>
      </w:pPr>
      <w:r>
        <w:rPr>
          <w:rFonts w:ascii="Times New Roman"/>
          <w:b w:val="false"/>
          <w:i w:val="false"/>
          <w:color w:val="000000"/>
          <w:sz w:val="28"/>
        </w:rPr>
        <w:t>(анықтамалықтан таңдалады-мысалы, тәжірибе қажет емес, 1 жыл, 2 жыл және т. б.)</w:t>
      </w:r>
    </w:p>
    <w:p>
      <w:pPr>
        <w:spacing w:after="0"/>
        <w:ind w:left="0"/>
        <w:jc w:val="both"/>
      </w:pPr>
      <w:r>
        <w:rPr>
          <w:rFonts w:ascii="Times New Roman"/>
          <w:b w:val="false"/>
          <w:i w:val="false"/>
          <w:color w:val="000000"/>
          <w:sz w:val="28"/>
        </w:rPr>
        <w:t>Кәсіби дағдылар _______________________________________________________</w:t>
      </w:r>
    </w:p>
    <w:p>
      <w:pPr>
        <w:spacing w:after="0"/>
        <w:ind w:left="0"/>
        <w:jc w:val="both"/>
      </w:pPr>
      <w:r>
        <w:rPr>
          <w:rFonts w:ascii="Times New Roman"/>
          <w:b w:val="false"/>
          <w:i w:val="false"/>
          <w:color w:val="000000"/>
          <w:sz w:val="28"/>
        </w:rPr>
        <w:t>(дағдылар анықтамалығынан таңдалады-мысалы, тоқылған бұйымдарды өндіру</w:t>
      </w:r>
    </w:p>
    <w:p>
      <w:pPr>
        <w:spacing w:after="0"/>
        <w:ind w:left="0"/>
        <w:jc w:val="both"/>
      </w:pPr>
      <w:r>
        <w:rPr>
          <w:rFonts w:ascii="Times New Roman"/>
          <w:b w:val="false"/>
          <w:i w:val="false"/>
          <w:color w:val="000000"/>
          <w:sz w:val="28"/>
        </w:rPr>
        <w:t xml:space="preserve"> технологияларын талдау, тоқылған бұйымдарды жобалау және т. б.)</w:t>
      </w:r>
    </w:p>
    <w:p>
      <w:pPr>
        <w:spacing w:after="0"/>
        <w:ind w:left="0"/>
        <w:jc w:val="both"/>
      </w:pPr>
      <w:r>
        <w:rPr>
          <w:rFonts w:ascii="Times New Roman"/>
          <w:b w:val="false"/>
          <w:i w:val="false"/>
          <w:color w:val="000000"/>
          <w:sz w:val="28"/>
        </w:rPr>
        <w:t>Жеке қасиеттер*_______________________________________________________</w:t>
      </w:r>
    </w:p>
    <w:p>
      <w:pPr>
        <w:spacing w:after="0"/>
        <w:ind w:left="0"/>
        <w:jc w:val="both"/>
      </w:pPr>
      <w:r>
        <w:rPr>
          <w:rFonts w:ascii="Times New Roman"/>
          <w:b w:val="false"/>
          <w:i w:val="false"/>
          <w:color w:val="000000"/>
          <w:sz w:val="28"/>
        </w:rPr>
        <w:t>(дағдылар анықтамалығынан таңдалады – мысалы, көшбасшылық, логикалық ойлау, дәлдік</w:t>
      </w:r>
    </w:p>
    <w:p>
      <w:pPr>
        <w:spacing w:after="0"/>
        <w:ind w:left="0"/>
        <w:jc w:val="both"/>
      </w:pPr>
      <w:r>
        <w:rPr>
          <w:rFonts w:ascii="Times New Roman"/>
          <w:b w:val="false"/>
          <w:i w:val="false"/>
          <w:color w:val="000000"/>
          <w:sz w:val="28"/>
        </w:rPr>
        <w:t xml:space="preserve"> және т. б.)</w:t>
      </w:r>
    </w:p>
    <w:p>
      <w:pPr>
        <w:spacing w:after="0"/>
        <w:ind w:left="0"/>
        <w:jc w:val="both"/>
      </w:pPr>
      <w:r>
        <w:rPr>
          <w:rFonts w:ascii="Times New Roman"/>
          <w:b w:val="false"/>
          <w:i w:val="false"/>
          <w:color w:val="000000"/>
          <w:sz w:val="28"/>
        </w:rPr>
        <w:t>Білім деңгейі (қажеттісін таңдау):* (анықтамалықтан таңдалады – мысалы, техникалық және</w:t>
      </w:r>
    </w:p>
    <w:p>
      <w:pPr>
        <w:spacing w:after="0"/>
        <w:ind w:left="0"/>
        <w:jc w:val="both"/>
      </w:pPr>
      <w:r>
        <w:rPr>
          <w:rFonts w:ascii="Times New Roman"/>
          <w:b w:val="false"/>
          <w:i w:val="false"/>
          <w:color w:val="000000"/>
          <w:sz w:val="28"/>
        </w:rPr>
        <w:t xml:space="preserve"> кәсіби, жоғары, жоғары оқу орнынан кейінгі және т. б.)</w:t>
      </w:r>
    </w:p>
    <w:p>
      <w:pPr>
        <w:spacing w:after="0"/>
        <w:ind w:left="0"/>
        <w:jc w:val="both"/>
      </w:pPr>
      <w:r>
        <w:rPr>
          <w:rFonts w:ascii="Times New Roman"/>
          <w:b w:val="false"/>
          <w:i w:val="false"/>
          <w:color w:val="000000"/>
          <w:sz w:val="28"/>
        </w:rPr>
        <w:t>Лауазымдық міндеттері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Жүргізуші куәлігі (Санаттар) (қажеттісін таңдау): </w:t>
      </w:r>
    </w:p>
    <w:p>
      <w:pPr>
        <w:spacing w:after="0"/>
        <w:ind w:left="0"/>
        <w:jc w:val="both"/>
      </w:pPr>
      <w:r>
        <w:rPr>
          <w:rFonts w:ascii="Times New Roman"/>
          <w:b w:val="false"/>
          <w:i w:val="false"/>
          <w:color w:val="000000"/>
          <w:sz w:val="28"/>
        </w:rPr>
        <w:t>(анықтамалықтан таңдалады-мысалы, "А", "В", "С" және т. б.)</w:t>
      </w:r>
    </w:p>
    <w:p>
      <w:pPr>
        <w:spacing w:after="0"/>
        <w:ind w:left="0"/>
        <w:jc w:val="both"/>
      </w:pPr>
      <w:r>
        <w:rPr>
          <w:rFonts w:ascii="Times New Roman"/>
          <w:b w:val="false"/>
          <w:i w:val="false"/>
          <w:color w:val="000000"/>
          <w:sz w:val="28"/>
        </w:rPr>
        <w:t>Тілдерді меңгеру ______________________________________________________</w:t>
      </w:r>
    </w:p>
    <w:p>
      <w:pPr>
        <w:spacing w:after="0"/>
        <w:ind w:left="0"/>
        <w:jc w:val="both"/>
      </w:pPr>
      <w:r>
        <w:rPr>
          <w:rFonts w:ascii="Times New Roman"/>
          <w:b/>
          <w:i w:val="false"/>
          <w:color w:val="000000"/>
          <w:sz w:val="28"/>
        </w:rPr>
        <w:t>Басқалары</w:t>
      </w:r>
    </w:p>
    <w:p>
      <w:pPr>
        <w:spacing w:after="0"/>
        <w:ind w:left="0"/>
        <w:jc w:val="both"/>
      </w:pPr>
      <w:r>
        <w:rPr>
          <w:rFonts w:ascii="Times New Roman"/>
          <w:b w:val="false"/>
          <w:i w:val="false"/>
          <w:color w:val="000000"/>
          <w:sz w:val="28"/>
        </w:rPr>
        <w:t xml:space="preserve">Электрондық еңбек биржасында жариялау мерзімі (қажеттісін таңдау):* </w:t>
      </w:r>
    </w:p>
    <w:p>
      <w:pPr>
        <w:spacing w:after="0"/>
        <w:ind w:left="0"/>
        <w:jc w:val="both"/>
      </w:pPr>
      <w:r>
        <w:rPr>
          <w:rFonts w:ascii="Times New Roman"/>
          <w:b w:val="false"/>
          <w:i w:val="false"/>
          <w:color w:val="000000"/>
          <w:sz w:val="28"/>
        </w:rPr>
        <w:t>(анықтамалықтан таңдалады-мысалы, 1 апта, 1 ай және т. б.)_________________________</w:t>
      </w:r>
    </w:p>
    <w:p>
      <w:pPr>
        <w:spacing w:after="0"/>
        <w:ind w:left="0"/>
        <w:jc w:val="both"/>
      </w:pPr>
      <w:r>
        <w:rPr>
          <w:rFonts w:ascii="Times New Roman"/>
          <w:b w:val="false"/>
          <w:i w:val="false"/>
          <w:color w:val="000000"/>
          <w:sz w:val="28"/>
        </w:rPr>
        <w:t>* міндетті түрде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