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6f97" w14:textId="4f76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2026 жылғы 28 мамырдағы № 377 бұйрығы. Қазақстан Республикасының Әділет министрлігінде 2026 жылғы 29 мамырда № 38839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министрінің кейбір бұйрықтарының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Әкімшілік полиция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Ішкі істер министрлігінің интернет-ресурсында орналастыруды қамтамасыз етсін;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1) және 2) тармақшаларына сәйкес іс-шаралардың орындалуы туралы мәліметтерді Қазақстан Республикасы Ішкі істер министрлігінің Заң мен норма шығармашылығын үйлестіру департаментіне ұсынуды қамтамасыз етсін.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күнтiзбелiк он күн өткен соң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министрінің күші жойылған кейбір бұйрықтарының  тізбесі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"Табиғатты қорғау іс-шараларына қатысу бойынша ішкі істер органдарының жұмысын ұйымдастыру қағидаларын бекіту туралы" Ішкі істер министрінің 2015 жылғы 29 желтоқсандағы № 1096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13046 болып тіркелген);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"Табиғатты қорғау іс-шараларына қатысу бойынша ішкі істер органдарының жұмысын ұйымдастыру қағидаларын бекіту туралы" Қазақстан Республикасы Ішкі істер министрінің 2015 жылғы 29 желтоқсандағы № 1096 бұйрығына өзгерістер енгізу туралы" Қазақстан Республикасы Ішкі істер министрінің 2020 жылғы 13 қарашадағы № 773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21636 болып тіркелген);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Ішкі істер министрінің кейбір бұйрықтарына өзгерістер енгізу туралы" Қазақстан Республикасы Ішкі істер министрінің 2022 жылғы 8 тамыздағы № 655 бұйрығымен бекітілген Қазақстан Республикасы Ішкі істер министрінің өзгерістер енгізілетін кейбір бұйрықтарының тізімінің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29063 болып тіркелген).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