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aa0a" w14:textId="c7ca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29 мамырдағы № 209 бұйрығы. Қазақстан Республикасының Әділет министрлігінде 2026 жылғы 29 мамырда № 38833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 әрі Тізбе) бекітілсін.</w:t>
      </w:r>
    </w:p>
    <w:bookmarkEnd w:id="0"/>
    <w:bookmarkStart w:name="z6"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0"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екінші, бесінші және жиырмасыншы абзацтарын, Тізбенің </w:t>
      </w:r>
      <w:r>
        <w:rPr>
          <w:rFonts w:ascii="Times New Roman"/>
          <w:b w:val="false"/>
          <w:i w:val="false"/>
          <w:color w:val="000000"/>
          <w:sz w:val="28"/>
        </w:rPr>
        <w:t>2-тармағының</w:t>
      </w:r>
      <w:r>
        <w:rPr>
          <w:rFonts w:ascii="Times New Roman"/>
          <w:b w:val="false"/>
          <w:i w:val="false"/>
          <w:color w:val="000000"/>
          <w:sz w:val="28"/>
        </w:rPr>
        <w:t xml:space="preserve"> екінші, төртінші және алтыншы абзацтарын, Тізбенің </w:t>
      </w:r>
      <w:r>
        <w:rPr>
          <w:rFonts w:ascii="Times New Roman"/>
          <w:b w:val="false"/>
          <w:i w:val="false"/>
          <w:color w:val="000000"/>
          <w:sz w:val="28"/>
        </w:rPr>
        <w:t>3-тармағының</w:t>
      </w:r>
      <w:r>
        <w:rPr>
          <w:rFonts w:ascii="Times New Roman"/>
          <w:b w:val="false"/>
          <w:i w:val="false"/>
          <w:color w:val="000000"/>
          <w:sz w:val="28"/>
        </w:rPr>
        <w:t xml:space="preserve"> екінші, төртінші, алтыншы және он төртінші абзацтарын, Тізбенің </w:t>
      </w:r>
      <w:r>
        <w:rPr>
          <w:rFonts w:ascii="Times New Roman"/>
          <w:b w:val="false"/>
          <w:i w:val="false"/>
          <w:color w:val="000000"/>
          <w:sz w:val="28"/>
        </w:rPr>
        <w:t>4-тармағының</w:t>
      </w:r>
      <w:r>
        <w:rPr>
          <w:rFonts w:ascii="Times New Roman"/>
          <w:b w:val="false"/>
          <w:i w:val="false"/>
          <w:color w:val="000000"/>
          <w:sz w:val="28"/>
        </w:rPr>
        <w:t xml:space="preserve"> екінші абзацын, Тізбенің </w:t>
      </w:r>
      <w:r>
        <w:rPr>
          <w:rFonts w:ascii="Times New Roman"/>
          <w:b w:val="false"/>
          <w:i w:val="false"/>
          <w:color w:val="000000"/>
          <w:sz w:val="28"/>
        </w:rPr>
        <w:t>5-тармағының</w:t>
      </w:r>
      <w:r>
        <w:rPr>
          <w:rFonts w:ascii="Times New Roman"/>
          <w:b w:val="false"/>
          <w:i w:val="false"/>
          <w:color w:val="000000"/>
          <w:sz w:val="28"/>
        </w:rPr>
        <w:t xml:space="preserve"> екінші және бесінші абзацтарын қоспағанда, 2026 жылғы 12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29 мамырдағы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Ауыл шаруашылығы министрiнiң  өзгерістер енгізілетін кейбір бұйрықтарының тізбесі</w:t>
      </w:r>
    </w:p>
    <w:bookmarkEnd w:id="9"/>
    <w:bookmarkStart w:name="z17" w:id="10"/>
    <w:p>
      <w:pPr>
        <w:spacing w:after="0"/>
        <w:ind w:left="0"/>
        <w:jc w:val="both"/>
      </w:pPr>
      <w:r>
        <w:rPr>
          <w:rFonts w:ascii="Times New Roman"/>
          <w:b w:val="false"/>
          <w:i w:val="false"/>
          <w:color w:val="000000"/>
          <w:sz w:val="28"/>
        </w:rPr>
        <w:t xml:space="preserve">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"1. Осы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30)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Еуразиялық экономикалық одақтың кедендік шекарасында және Еуразиялық экономикалық одақтың кедендік аумағында ветеринариялық бақылауды (қадағалауды) жүзеге асырудың бірыңғай тәртібі туралы ережеге (бұдан әрі – Ереже) және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(ветеринариялық-санитариялық) талаптар) сәйкес әзірленді және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айқындайды.";</w:t>
      </w:r>
    </w:p>
    <w:bookmarkEnd w:id="13"/>
    <w:bookmarkStart w:name="z23"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"3) "цифрлық үкіметтің" веб-порталы (бұдан әрі – портал)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"6. Жеке және заңды тұлғалар (бұдан әрі – көрсетілетін қызметті алушылар) тиісті аумақтағы эпизоотиялық жағдайды бағалауды ескере отырып, орны ауыстырылатын (тасымалданатын) объектілердің экспортына, импортына рұқсат алу үшін болжамды орын ауыстыру басталғанға дейін портал арқылы көрсетілетін қызметті алушының электрондық цифрлық қолтаңбасымен (бұдан әрі – ЭЦҚ) куәландырылған электрондық құжат нысанында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ұсынады. </w:t>
      </w:r>
    </w:p>
    <w:bookmarkEnd w:id="16"/>
    <w:bookmarkStart w:name="z27" w:id="17"/>
    <w:p>
      <w:pPr>
        <w:spacing w:after="0"/>
        <w:ind w:left="0"/>
        <w:jc w:val="both"/>
      </w:pPr>
      <w:r>
        <w:rPr>
          <w:rFonts w:ascii="Times New Roman"/>
          <w:b w:val="false"/>
          <w:i w:val="false"/>
          <w:color w:val="000000"/>
          <w:sz w:val="28"/>
        </w:rPr>
        <w:t>
      Өтініш жануарларды өсіруді, жануарларды, жануарлардан алынатын өнімдер мен шикізатты дайындауды (союды), сақтауды, қайта өндеуді және өткізуді жүзеге асыратын өндіріс объектісінің, соңдай-ақ орны ауыстырылатын (тасымалданатын) объектілердің экспорты (импорты) жоспарланатын, ветеринариялық препараттарды, азықты және азықтық қоспаларды өндіру, сақтау және өткізу жөніндегі ұйымдардың орналасқан жері бойынша беріледі.</w:t>
      </w:r>
    </w:p>
    <w:bookmarkEnd w:id="17"/>
    <w:bookmarkStart w:name="z28" w:id="18"/>
    <w:p>
      <w:pPr>
        <w:spacing w:after="0"/>
        <w:ind w:left="0"/>
        <w:jc w:val="both"/>
      </w:pPr>
      <w:r>
        <w:rPr>
          <w:rFonts w:ascii="Times New Roman"/>
          <w:b w:val="false"/>
          <w:i w:val="false"/>
          <w:color w:val="000000"/>
          <w:sz w:val="28"/>
        </w:rPr>
        <w:t xml:space="preserve">
      Заңды тұлғаны тіркеу (қайта тіркеу) туралы анықтама,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тиісті мемлекеттік ақпараттық жүйелерден не цифрлық құжаттар сервисінен алады. </w:t>
      </w:r>
    </w:p>
    <w:bookmarkEnd w:id="18"/>
    <w:bookmarkStart w:name="z29" w:id="19"/>
    <w:p>
      <w:pPr>
        <w:spacing w:after="0"/>
        <w:ind w:left="0"/>
        <w:jc w:val="both"/>
      </w:pPr>
      <w:r>
        <w:rPr>
          <w:rFonts w:ascii="Times New Roman"/>
          <w:b w:val="false"/>
          <w:i w:val="false"/>
          <w:color w:val="000000"/>
          <w:sz w:val="28"/>
        </w:rPr>
        <w:t>
      Портал мен цифрлық жүйелердің ақпараттық өзара іс-қимылы цифрлық заңнамаға сәйкес жүзеге асырылады.</w:t>
      </w:r>
    </w:p>
    <w:bookmarkEnd w:id="19"/>
    <w:bookmarkStart w:name="z30" w:id="20"/>
    <w:p>
      <w:pPr>
        <w:spacing w:after="0"/>
        <w:ind w:left="0"/>
        <w:jc w:val="both"/>
      </w:pPr>
      <w:r>
        <w:rPr>
          <w:rFonts w:ascii="Times New Roman"/>
          <w:b w:val="false"/>
          <w:i w:val="false"/>
          <w:color w:val="000000"/>
          <w:sz w:val="28"/>
        </w:rPr>
        <w:t>
      Өтініш берілгеннен кейін порталда көрсетілетін қызметті алушының "жеке кабинетінде" мемлекеттік қызметті көрсету үшін сұранымның қабылданғаны туралы мәртебе, сондай-ақ мемлекеттік қызметті көрсету нәтижесін алу күні мен уақыты көрсетілген хабарлама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"9. Ведомствоның аумақтық бөлімшесінің жауапты орындаушысы өтінішті алған сәттен бастап 1 (бір) жұмыс күні ішінде өтініштегі деректердің (мәліметтердің) толықтығын және дұрыстығын тексереді және ұсынылған деректердің (мәліметтердің) толық және дұрыс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үшін негіз дайындап, "Е-Аgriculture" агроөнеркәсіптік кешен салаларын басқарудың бірыңғай автоматтандырылған жүйесі" цифрлық жүйесі (бұдан әрі - цифрлық жүйе) арқылы ведомствоға жібереді.</w:t>
      </w:r>
    </w:p>
    <w:bookmarkEnd w:id="21"/>
    <w:bookmarkStart w:name="z33" w:id="22"/>
    <w:p>
      <w:pPr>
        <w:spacing w:after="0"/>
        <w:ind w:left="0"/>
        <w:jc w:val="both"/>
      </w:pPr>
      <w:r>
        <w:rPr>
          <w:rFonts w:ascii="Times New Roman"/>
          <w:b w:val="false"/>
          <w:i w:val="false"/>
          <w:color w:val="000000"/>
          <w:sz w:val="28"/>
        </w:rPr>
        <w:t>
      Көрсетілетін қызметті алушы толық және дұрыс деректерді (мәліметтерді) ұсынған жағдайда, ведомствоның аумақтық бөлімшесінің жауапты орындаушысы өтініш келіп түскен сәттен бастап 1 (бір) жұмыс күні ішінде өтініштен алынған деректерді (мәліметтерді) цифрлық жүйеге енгізеді және цифрлық жүйе арқылы ведомствоға жолдайды.</w:t>
      </w:r>
    </w:p>
    <w:bookmarkEnd w:id="22"/>
    <w:bookmarkStart w:name="z34" w:id="23"/>
    <w:p>
      <w:pPr>
        <w:spacing w:after="0"/>
        <w:ind w:left="0"/>
        <w:jc w:val="both"/>
      </w:pPr>
      <w:r>
        <w:rPr>
          <w:rFonts w:ascii="Times New Roman"/>
          <w:b w:val="false"/>
          <w:i w:val="false"/>
          <w:color w:val="000000"/>
          <w:sz w:val="28"/>
        </w:rPr>
        <w:t xml:space="preserve">
      10. Ведомствоның жауапты жұмыскері 1 (бір) жұмыс күні ішінде көрсетілетін қызметті алушының өтінішінен алынған деректерді (мәліметтерді) цифрлық жүйеде қарайды және олардың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сәйкестігін тексереді.</w:t>
      </w:r>
    </w:p>
    <w:bookmarkEnd w:id="23"/>
    <w:bookmarkStart w:name="z35" w:id="24"/>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басқа мемлекеттердің қызметтерімен транзиттік келісу кезінде ведомствоның жауапты жұмыскері 1 (бір) жұмыс күні ішінде орны ауыстырылатын (тасымалданатын) объектіні транзиттік алып өтуге сұраным дайындап, басқа мемлекеттердің қызметтеріне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көрсетілетін қызметтерді көрсету мониторингінің цифрлық жүйесіне мемлекеттік көрсетілетін қызметті көрсету сатысы туралы деректердің енгізілуін қамтамасыз етеді.</w:t>
      </w:r>
    </w:p>
    <w:bookmarkEnd w:id="25"/>
    <w:bookmarkStart w:name="z39" w:id="26"/>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келіп түседі.";</w:t>
      </w:r>
    </w:p>
    <w:bookmarkEnd w:id="26"/>
    <w:bookmarkStart w:name="z40"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Қазақстан Республикасы Ауыл шаруашылығы министрінің өзгерістер енгізілетін кейбір бұйрықтарының тізбесіне (бұдан әрі – Тізбесі)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7"/>
    <w:bookmarkStart w:name="z41" w:id="28"/>
    <w:p>
      <w:pPr>
        <w:spacing w:after="0"/>
        <w:ind w:left="0"/>
        <w:jc w:val="both"/>
      </w:pPr>
      <w:r>
        <w:rPr>
          <w:rFonts w:ascii="Times New Roman"/>
          <w:b w:val="false"/>
          <w:i w:val="false"/>
          <w:color w:val="000000"/>
          <w:sz w:val="28"/>
        </w:rPr>
        <w:t xml:space="preserve">
      2.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0"/>
    <w:bookmarkStart w:name="z45" w:id="31"/>
    <w:p>
      <w:pPr>
        <w:spacing w:after="0"/>
        <w:ind w:left="0"/>
        <w:jc w:val="both"/>
      </w:pPr>
      <w:r>
        <w:rPr>
          <w:rFonts w:ascii="Times New Roman"/>
          <w:b w:val="false"/>
          <w:i w:val="false"/>
          <w:color w:val="000000"/>
          <w:sz w:val="28"/>
        </w:rPr>
        <w:t xml:space="preserve">
      көрсетілген бұйрықпен бекітілген Сараптама актісін (сынақ хаттамасын) беру </w:t>
      </w:r>
      <w:r>
        <w:rPr>
          <w:rFonts w:ascii="Times New Roman"/>
          <w:b w:val="false"/>
          <w:i w:val="false"/>
          <w:color w:val="000000"/>
          <w:sz w:val="28"/>
        </w:rPr>
        <w:t>қағидаларында: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xml:space="preserve">
      "1. Осы Сараптама актісін (сынақ хаттамасын) беру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46-13)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сараптама актісін (сынақ хаттамасын) беру тәртібін, сондай-ақ "Ветеринариялық зертханалар беретін сараптама актілерін (сынау хаттамаларын) беру" мемлекеттік қызметін (бұдан әрі – мемлекеттік көрсетілетін қызмет) көрсету тәртібін айқындайды.";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"1) "Е-Аgriculture" агроөнеркәсіптік кешен салаларын басқарудың бірыңғай автоматтандырылған жүйесі" цифрлық жүйесі (бұдан әрі – цифрлық жүйе) – сараптама актілері (сынақ хаттамалары) туралы мәліметтердің орталықтандырылған есепке алынуын қамтамасыз етуге арналған ақпараттық-коммуникациялық технологиялардың, қызмет көрсететін персоналдың және техникалық құжаттаманың ұйымдастырылып реттелген жиынтығы;";</w:t>
      </w:r>
    </w:p>
    <w:bookmarkEnd w:id="33"/>
    <w:bookmarkStart w:name="z51" w:id="34"/>
    <w:p>
      <w:pPr>
        <w:spacing w:after="0"/>
        <w:ind w:left="0"/>
        <w:jc w:val="both"/>
      </w:pPr>
      <w:r>
        <w:rPr>
          <w:rFonts w:ascii="Times New Roman"/>
          <w:b w:val="false"/>
          <w:i w:val="false"/>
          <w:color w:val="000000"/>
          <w:sz w:val="28"/>
        </w:rPr>
        <w:t>
      7) тармақша мынадай редакцияда жазылсын:</w:t>
      </w:r>
    </w:p>
    <w:bookmarkEnd w:id="34"/>
    <w:bookmarkStart w:name="z52" w:id="35"/>
    <w:p>
      <w:pPr>
        <w:spacing w:after="0"/>
        <w:ind w:left="0"/>
        <w:jc w:val="both"/>
      </w:pPr>
      <w:r>
        <w:rPr>
          <w:rFonts w:ascii="Times New Roman"/>
          <w:b w:val="false"/>
          <w:i w:val="false"/>
          <w:color w:val="000000"/>
          <w:sz w:val="28"/>
        </w:rPr>
        <w:t>
      "7)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5) тармақшасы мынадай редакцияда жазылсын:</w:t>
      </w:r>
    </w:p>
    <w:bookmarkStart w:name="z54" w:id="36"/>
    <w:p>
      <w:pPr>
        <w:spacing w:after="0"/>
        <w:ind w:left="0"/>
        <w:jc w:val="both"/>
      </w:pPr>
      <w:r>
        <w:rPr>
          <w:rFonts w:ascii="Times New Roman"/>
          <w:b w:val="false"/>
          <w:i w:val="false"/>
          <w:color w:val="000000"/>
          <w:sz w:val="28"/>
        </w:rPr>
        <w:t>
      "5) цифрлық жүйені пайдалана отырып, диагностикалық зерттеулер нәтижелері бойынша сараптама актісін (сынақ хаттамасын) ресімдеуді және беруді қамтиды.";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56" w:id="37"/>
    <w:p>
      <w:pPr>
        <w:spacing w:after="0"/>
        <w:ind w:left="0"/>
        <w:jc w:val="both"/>
      </w:pPr>
      <w:r>
        <w:rPr>
          <w:rFonts w:ascii="Times New Roman"/>
          <w:b w:val="false"/>
          <w:i w:val="false"/>
          <w:color w:val="000000"/>
          <w:sz w:val="28"/>
        </w:rPr>
        <w:t>
      "5) цифрлық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58" w:id="38"/>
    <w:p>
      <w:pPr>
        <w:spacing w:after="0"/>
        <w:ind w:left="0"/>
        <w:jc w:val="both"/>
      </w:pPr>
      <w:r>
        <w:rPr>
          <w:rFonts w:ascii="Times New Roman"/>
          <w:b w:val="false"/>
          <w:i w:val="false"/>
          <w:color w:val="000000"/>
          <w:sz w:val="28"/>
        </w:rPr>
        <w:t>
      "4) цифрлық жүйені пайдалана отырып ветеринариялық-санитариялық сараптама нәтижелері бойынша сараптама актісін (сынақ хаттамасын) ресімдеуді және беруді қамтиды.";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xml:space="preserve">
      "13. Жеке немесе заңды тұлға (бұдан әрі – көрсетілетін қызметті алушы) орны ауыстырылатын (тасымалданатын) объектілердің орнын ауыстыру (тасу) (импорт/экспорт) кезінде, сондай-ақ Заңның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іс-шараларды жүргізу кезінде аумақтық бөлімшенің кеңсесі арқылы не облыстың, республикалық маңызы бар қаланың, астананың жергілікті атқарушы органының (бұдан әрі – ЖАО) кеңсесі арқылы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39"/>
    <w:bookmarkStart w:name="z61" w:id="40"/>
    <w:p>
      <w:pPr>
        <w:spacing w:after="0"/>
        <w:ind w:left="0"/>
        <w:jc w:val="both"/>
      </w:pPr>
      <w:r>
        <w:rPr>
          <w:rFonts w:ascii="Times New Roman"/>
          <w:b w:val="false"/>
          <w:i w:val="false"/>
          <w:color w:val="000000"/>
          <w:sz w:val="28"/>
        </w:rPr>
        <w:t xml:space="preserve">
      Орны ауыстырылатын (тасымалданатын) объектілердің орнын ауыстыру (тасу) (импорт/экспорт) кезінде, сондай-ақ Заңның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іс-шараларды жүргізу кезінде мемлекеттік ветеринариялық-санитариялық бақылау және қадағалау объектілерін диагностикалау немесе ветеринариялық-санитариялық сараптау үшін олардан сынамалар алуды тиісті әкімшілік аумақтық бірліктердің мемлекеттік ветеринариялық-санитариялық инспекторлары жүргізеді.</w:t>
      </w:r>
    </w:p>
    <w:bookmarkEnd w:id="40"/>
    <w:bookmarkStart w:name="z62" w:id="41"/>
    <w:p>
      <w:pPr>
        <w:spacing w:after="0"/>
        <w:ind w:left="0"/>
        <w:jc w:val="both"/>
      </w:pPr>
      <w:r>
        <w:rPr>
          <w:rFonts w:ascii="Times New Roman"/>
          <w:b w:val="false"/>
          <w:i w:val="false"/>
          <w:color w:val="000000"/>
          <w:sz w:val="28"/>
        </w:rPr>
        <w:t xml:space="preserve">
      Заңның 35-бабы 2-тармағының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 тармақшаларында</w:t>
      </w:r>
      <w:r>
        <w:rPr>
          <w:rFonts w:ascii="Times New Roman"/>
          <w:b w:val="false"/>
          <w:i w:val="false"/>
          <w:color w:val="000000"/>
          <w:sz w:val="28"/>
        </w:rPr>
        <w:t xml:space="preserve"> көзделген іс-шараларды жүргізу кезінде диагностикалауға арналған биологиялық материалдың сынамаларын алуды тиісті әкімшілік-аумақтық бірліктердің мемлекеттік ветеринариялық ұйымдарының ветеринария саласындағы мамандары жүргізеді.</w:t>
      </w:r>
    </w:p>
    <w:bookmarkEnd w:id="41"/>
    <w:bookmarkStart w:name="z63" w:id="42"/>
    <w:p>
      <w:pPr>
        <w:spacing w:after="0"/>
        <w:ind w:left="0"/>
        <w:jc w:val="both"/>
      </w:pPr>
      <w:r>
        <w:rPr>
          <w:rFonts w:ascii="Times New Roman"/>
          <w:b w:val="false"/>
          <w:i w:val="false"/>
          <w:color w:val="000000"/>
          <w:sz w:val="28"/>
        </w:rPr>
        <w:t>
      Заңды тұлғаны тіркеу (қайта тіркеу) туралы анықтама,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аумақтық бөлімшенің/ЖАО-ның қызметкерлері "цифрлық үкіметтің" шлюзі арқылы тиісті мемлекеттік ақпараттық жүйелерден алады.</w:t>
      </w:r>
    </w:p>
    <w:bookmarkEnd w:id="42"/>
    <w:bookmarkStart w:name="z64" w:id="43"/>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43"/>
    <w:bookmarkStart w:name="z65" w:id="44"/>
    <w:p>
      <w:pPr>
        <w:spacing w:after="0"/>
        <w:ind w:left="0"/>
        <w:jc w:val="both"/>
      </w:pPr>
      <w:r>
        <w:rPr>
          <w:rFonts w:ascii="Times New Roman"/>
          <w:b w:val="false"/>
          <w:i w:val="false"/>
          <w:color w:val="000000"/>
          <w:sz w:val="28"/>
        </w:rPr>
        <w:t>
      Портал мен цифрлық жүйелердің ақпараттық өзара іс-қимылы Қазақстан Республикасының цифрлық заңнамасына сәйкес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абзацы мынадай редакцияда жазылсын:</w:t>
      </w:r>
    </w:p>
    <w:bookmarkStart w:name="z67" w:id="45"/>
    <w:p>
      <w:pPr>
        <w:spacing w:after="0"/>
        <w:ind w:left="0"/>
        <w:jc w:val="both"/>
      </w:pPr>
      <w:r>
        <w:rPr>
          <w:rFonts w:ascii="Times New Roman"/>
          <w:b w:val="false"/>
          <w:i w:val="false"/>
          <w:color w:val="000000"/>
          <w:sz w:val="28"/>
        </w:rPr>
        <w:t xml:space="preserve">
      "Диагностикалық зерттеулер және ветеринариялық-санитариялық сараптама нәтижелері бойынша көрсетілетін қызметті берушінің қызметкері 1 (бір) жұмыс күні ішінде мемлекеттік қызмет көрсету нәтижесін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сараптама актісін (сынақ хаттамасын) не цифрлық жүйені пайдалана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уәжді бас тартуды ресімдейді.";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xml:space="preserve">
      "20.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46"/>
    <w:bookmarkStart w:name="z70" w:id="47"/>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47"/>
    <w:bookmarkStart w:name="z71" w:id="4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8"/>
    <w:bookmarkStart w:name="z72" w:id="49"/>
    <w:p>
      <w:pPr>
        <w:spacing w:after="0"/>
        <w:ind w:left="0"/>
        <w:jc w:val="both"/>
      </w:pPr>
      <w:r>
        <w:rPr>
          <w:rFonts w:ascii="Times New Roman"/>
          <w:b w:val="false"/>
          <w:i w:val="false"/>
          <w:color w:val="000000"/>
          <w:sz w:val="28"/>
        </w:rPr>
        <w:t xml:space="preserve">
      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мынадай өзгерістер енгізілсін: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4" w:id="5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2) тармақшасы алып тасталсын;</w:t>
      </w:r>
    </w:p>
    <w:bookmarkStart w:name="z76" w:id="51"/>
    <w:p>
      <w:pPr>
        <w:spacing w:after="0"/>
        <w:ind w:left="0"/>
        <w:jc w:val="both"/>
      </w:pPr>
      <w:r>
        <w:rPr>
          <w:rFonts w:ascii="Times New Roman"/>
          <w:b w:val="false"/>
          <w:i w:val="false"/>
          <w:color w:val="000000"/>
          <w:sz w:val="28"/>
        </w:rPr>
        <w:t>
      көрсетілген бұйрықпен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xml:space="preserve">
      "1. Осы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 (бұдан әрі – Қағидалар) "Ветеринария туралы" Қазақстан Республикасы Заңының 8-бабы </w:t>
      </w:r>
      <w:r>
        <w:rPr>
          <w:rFonts w:ascii="Times New Roman"/>
          <w:b w:val="false"/>
          <w:i w:val="false"/>
          <w:color w:val="000000"/>
          <w:sz w:val="28"/>
        </w:rPr>
        <w:t>32)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0" w:id="53"/>
    <w:p>
      <w:pPr>
        <w:spacing w:after="0"/>
        <w:ind w:left="0"/>
        <w:jc w:val="both"/>
      </w:pPr>
      <w:r>
        <w:rPr>
          <w:rFonts w:ascii="Times New Roman"/>
          <w:b w:val="false"/>
          <w:i w:val="false"/>
          <w:color w:val="000000"/>
          <w:sz w:val="28"/>
        </w:rPr>
        <w:t>
      4) тармақша мынадай редакцияда жазылсын:</w:t>
      </w:r>
    </w:p>
    <w:bookmarkEnd w:id="53"/>
    <w:bookmarkStart w:name="z81" w:id="54"/>
    <w:p>
      <w:pPr>
        <w:spacing w:after="0"/>
        <w:ind w:left="0"/>
        <w:jc w:val="both"/>
      </w:pPr>
      <w:r>
        <w:rPr>
          <w:rFonts w:ascii="Times New Roman"/>
          <w:b w:val="false"/>
          <w:i w:val="false"/>
          <w:color w:val="000000"/>
          <w:sz w:val="28"/>
        </w:rPr>
        <w:t>
      "4) геоақпараттық сервис – пайдаланушының цифрлық картада өндіріс объектісінің координаттарын (ендік пен бойлық) қалыптастыру үшін бұрылыс нүктелерін таңдауына арналған цифрлық жүйенің сервисі;";</w:t>
      </w:r>
    </w:p>
    <w:bookmarkEnd w:id="54"/>
    <w:bookmarkStart w:name="z82" w:id="55"/>
    <w:p>
      <w:pPr>
        <w:spacing w:after="0"/>
        <w:ind w:left="0"/>
        <w:jc w:val="both"/>
      </w:pPr>
      <w:r>
        <w:rPr>
          <w:rFonts w:ascii="Times New Roman"/>
          <w:b w:val="false"/>
          <w:i w:val="false"/>
          <w:color w:val="000000"/>
          <w:sz w:val="28"/>
        </w:rPr>
        <w:t>
      7) және 8) тармақшалар мынадай редакцияда жазылсын:</w:t>
      </w:r>
    </w:p>
    <w:bookmarkEnd w:id="55"/>
    <w:bookmarkStart w:name="z83" w:id="56"/>
    <w:p>
      <w:pPr>
        <w:spacing w:after="0"/>
        <w:ind w:left="0"/>
        <w:jc w:val="both"/>
      </w:pPr>
      <w:r>
        <w:rPr>
          <w:rFonts w:ascii="Times New Roman"/>
          <w:b w:val="false"/>
          <w:i w:val="false"/>
          <w:color w:val="000000"/>
          <w:sz w:val="28"/>
        </w:rPr>
        <w:t>
      "7) өндіріс объектілерінің есепке алу нөмірлерінің цифрлық тізілімі – өтініштер, өндіріс объектілері туралы мәліметтердің, сондай-ақ берілген есепке алу нөмірлері туралы мәліметтердің жиынтығы;</w:t>
      </w:r>
    </w:p>
    <w:bookmarkEnd w:id="56"/>
    <w:bookmarkStart w:name="z84" w:id="57"/>
    <w:p>
      <w:pPr>
        <w:spacing w:after="0"/>
        <w:ind w:left="0"/>
        <w:jc w:val="both"/>
      </w:pPr>
      <w:r>
        <w:rPr>
          <w:rFonts w:ascii="Times New Roman"/>
          <w:b w:val="false"/>
          <w:i w:val="false"/>
          <w:color w:val="000000"/>
          <w:sz w:val="28"/>
        </w:rPr>
        <w:t>
      8) "цифрлық үкіметтің" веб-порталы (бұдан әрі – портал)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7"/>
    <w:bookmarkStart w:name="z85" w:id="58"/>
    <w:p>
      <w:pPr>
        <w:spacing w:after="0"/>
        <w:ind w:left="0"/>
        <w:jc w:val="both"/>
      </w:pPr>
      <w:r>
        <w:rPr>
          <w:rFonts w:ascii="Times New Roman"/>
          <w:b w:val="false"/>
          <w:i w:val="false"/>
          <w:color w:val="000000"/>
          <w:sz w:val="28"/>
        </w:rPr>
        <w:t>
      8-1) тармақша алып тасталсын;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қол қойылған электрондық құжат нысанында өндіріс объектісіне есепке алу нөмірін беруге арналған өтінішті жолдайды.</w:t>
      </w:r>
    </w:p>
    <w:bookmarkEnd w:id="59"/>
    <w:bookmarkStart w:name="z88" w:id="60"/>
    <w:p>
      <w:pPr>
        <w:spacing w:after="0"/>
        <w:ind w:left="0"/>
        <w:jc w:val="both"/>
      </w:pPr>
      <w:r>
        <w:rPr>
          <w:rFonts w:ascii="Times New Roman"/>
          <w:b w:val="false"/>
          <w:i w:val="false"/>
          <w:color w:val="000000"/>
          <w:sz w:val="28"/>
        </w:rPr>
        <w:t>
      Заңды тұлғаны тіркеу (қайта тіркеу) туралы анықтаманы, жеке тұлғаның жеке басын куәландыратын құжат туралы,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бар-жоғы туралы мәліметтерді көрсетілетін қызметті беруші мемлекеттік қызметтерді көрсету үшін пайдаланылатын мемлекеттік цифрлық жүйелерден не цифрлық құжаттар сервисінен алады.</w:t>
      </w:r>
    </w:p>
    <w:bookmarkEnd w:id="60"/>
    <w:bookmarkStart w:name="z89" w:id="61"/>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61"/>
    <w:bookmarkStart w:name="z90" w:id="62"/>
    <w:p>
      <w:pPr>
        <w:spacing w:after="0"/>
        <w:ind w:left="0"/>
        <w:jc w:val="both"/>
      </w:pPr>
      <w:r>
        <w:rPr>
          <w:rFonts w:ascii="Times New Roman"/>
          <w:b w:val="false"/>
          <w:i w:val="false"/>
          <w:color w:val="000000"/>
          <w:sz w:val="28"/>
        </w:rPr>
        <w:t>
      Портал мен цифрлық жүйелердің ақпараттық өзара іс-қимылы Қазақстан Республикасының цифрлық заңнамасына сәйкес жүзеге асырылады.</w:t>
      </w:r>
    </w:p>
    <w:bookmarkEnd w:id="62"/>
    <w:bookmarkStart w:name="z91" w:id="63"/>
    <w:p>
      <w:pPr>
        <w:spacing w:after="0"/>
        <w:ind w:left="0"/>
        <w:jc w:val="both"/>
      </w:pPr>
      <w:r>
        <w:rPr>
          <w:rFonts w:ascii="Times New Roman"/>
          <w:b w:val="false"/>
          <w:i w:val="false"/>
          <w:color w:val="000000"/>
          <w:sz w:val="28"/>
        </w:rPr>
        <w:t>
      Мемлекеттік қызметті көрсету үшін сұранымның қабылданғаны туралы жеке кабинеттегі тиісті мәртебе порталда өтініштің қабылданғанын растау болып табылады.";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3" w:id="64"/>
    <w:p>
      <w:pPr>
        <w:spacing w:after="0"/>
        <w:ind w:left="0"/>
        <w:jc w:val="both"/>
      </w:pPr>
      <w:r>
        <w:rPr>
          <w:rFonts w:ascii="Times New Roman"/>
          <w:b w:val="false"/>
          <w:i w:val="false"/>
          <w:color w:val="000000"/>
          <w:sz w:val="28"/>
        </w:rPr>
        <w:t xml:space="preserve">
      "10. Жеке тұлғаның аты, әкесінің аты (бар болса), тегі өзгерген, дара кәсіпкерді қайта тіркеу және (немесе) оның атауы өзгерген, заңды тұлғаның атауы өзгерген және (немесе) заңды тұлға бірігу, қайта құру, заңды тұлғаның басқа заңды тұлғаға қосылуы, бөліп шығару және бөліну нысанында қайта ұйымдастырылған, өндірістік үй-жайларға меншік құқығы өзгерген немесе өндірістік үй-жайларды жалға беру шарты (өтеусіз пайдалану шарты) өзгерген, бұзылған, тоқтатылған жағдайда, көрсетілетін қызметті алушы өзгерістер туындаған сәттен бастап 1 (бір) ай ішінде көрсетілетін қызметті берушіге ақпараты мемлекеттік цифрлық жүйелерде қамтылған құжаттарды қоспағанда, өзгерістер туралы ақпаратты растайтын тиісті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объектісіне есепке алу нөмірін беруге өтініш береді.</w:t>
      </w:r>
    </w:p>
    <w:bookmarkEnd w:id="64"/>
    <w:bookmarkStart w:name="z94" w:id="65"/>
    <w:p>
      <w:pPr>
        <w:spacing w:after="0"/>
        <w:ind w:left="0"/>
        <w:jc w:val="both"/>
      </w:pPr>
      <w:r>
        <w:rPr>
          <w:rFonts w:ascii="Times New Roman"/>
          <w:b w:val="false"/>
          <w:i w:val="false"/>
          <w:color w:val="000000"/>
          <w:sz w:val="28"/>
        </w:rPr>
        <w:t>
      Егер осы тармақтың бірінші бөлігінде көрсетілген өзгерістер өндіріс объектісінің жүзеге асырылатын қызмет түрінің өзгеруіне әкеп соқпаса, онда көрсетілетін қызметті беруші өтініш тіркелген сәттен бастап 2 (екі) жұмыс күні ішінде өндіріс объектісіне есепке алу нөмірінің берілгені туралы растауды қайта ресімдейді.</w:t>
      </w:r>
    </w:p>
    <w:bookmarkEnd w:id="65"/>
    <w:bookmarkStart w:name="z95" w:id="66"/>
    <w:p>
      <w:pPr>
        <w:spacing w:after="0"/>
        <w:ind w:left="0"/>
        <w:jc w:val="both"/>
      </w:pPr>
      <w:r>
        <w:rPr>
          <w:rFonts w:ascii="Times New Roman"/>
          <w:b w:val="false"/>
          <w:i w:val="false"/>
          <w:color w:val="000000"/>
          <w:sz w:val="28"/>
        </w:rPr>
        <w:t>
      Қызмет түрі өзгерген жағдайда, өндіріс объектісі осы Қағидаларға сәйкес есепке алу нөмірін беру рәсімінен қайта өтеді.</w:t>
      </w:r>
    </w:p>
    <w:bookmarkEnd w:id="66"/>
    <w:bookmarkStart w:name="z96" w:id="67"/>
    <w:p>
      <w:pPr>
        <w:spacing w:after="0"/>
        <w:ind w:left="0"/>
        <w:jc w:val="both"/>
      </w:pPr>
      <w:r>
        <w:rPr>
          <w:rFonts w:ascii="Times New Roman"/>
          <w:b w:val="false"/>
          <w:i w:val="false"/>
          <w:color w:val="000000"/>
          <w:sz w:val="28"/>
        </w:rPr>
        <w:t>
      Жылжымалы (мобильді) объектілері бар өндіріс объектілері оларды қолданыстағы есепке алу нөміріне байланыстырады.</w:t>
      </w:r>
    </w:p>
    <w:bookmarkEnd w:id="67"/>
    <w:bookmarkStart w:name="z97" w:id="68"/>
    <w:p>
      <w:pPr>
        <w:spacing w:after="0"/>
        <w:ind w:left="0"/>
        <w:jc w:val="both"/>
      </w:pPr>
      <w:r>
        <w:rPr>
          <w:rFonts w:ascii="Times New Roman"/>
          <w:b w:val="false"/>
          <w:i w:val="false"/>
          <w:color w:val="000000"/>
          <w:sz w:val="28"/>
        </w:rPr>
        <w:t xml:space="preserve">
      11. Өндіріс объектісіндегі қызмет тоқтатылған (уақытша тоқтатылған) кезде көрсетілетін қызметті алушы өндіріс объектісін есептен шығаруға бастамашылық жасайды және өндіріс объектісіндегі қызмет тоқтатылған (уақытша тоқтатылған) сәттен бастап 5 (бес)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 объектісіндегі қызметті тоқтату (уақытша тоқтату) туралы өтініш береді.</w:t>
      </w:r>
    </w:p>
    <w:bookmarkEnd w:id="68"/>
    <w:bookmarkStart w:name="z98" w:id="69"/>
    <w:p>
      <w:pPr>
        <w:spacing w:after="0"/>
        <w:ind w:left="0"/>
        <w:jc w:val="both"/>
      </w:pPr>
      <w:r>
        <w:rPr>
          <w:rFonts w:ascii="Times New Roman"/>
          <w:b w:val="false"/>
          <w:i w:val="false"/>
          <w:color w:val="000000"/>
          <w:sz w:val="28"/>
        </w:rPr>
        <w:t>
      Өндіріс объектісіндегі қызметті тоқтату (уақытша тоқтату) туралы өтінішті көрсетілетін қызметті беруші өтініш тіркелген сәттен бастап 1 (бір) жұмыс күні ішінде қарайды және "e-Agriculture" агроөнеркәсіптік кешен салаларын басқарудың бірыңғай автоматтандырылған жүйесі" цифрлық жүйесінде (бұдан әрі – цифрлық жүйе) өндіріс объектісінің мәртебесін өзгертуді жүзеге асырады.";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0" w:id="70"/>
    <w:p>
      <w:pPr>
        <w:spacing w:after="0"/>
        <w:ind w:left="0"/>
        <w:jc w:val="both"/>
      </w:pPr>
      <w:r>
        <w:rPr>
          <w:rFonts w:ascii="Times New Roman"/>
          <w:b w:val="false"/>
          <w:i w:val="false"/>
          <w:color w:val="000000"/>
          <w:sz w:val="28"/>
        </w:rPr>
        <w:t xml:space="preserve">
      "15. Елдің ветеринариялық (ветеринариялық-санитариялық) талаптарына сәйкес келген кезде экспортты/импортты жүзеге асыратын өндіріс объектілеріне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өндіріс объектілерін есепке алу нөмірлерінің цифрлық тізілімінде "Экспорт/Импорт" беріледі және есепке алу нөміріне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"Е" (экспорттаушылар үшін), "I" (импорттаушылар үшін) символы қосымша енгізіледі.";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02" w:id="71"/>
    <w:p>
      <w:pPr>
        <w:spacing w:after="0"/>
        <w:ind w:left="0"/>
        <w:jc w:val="both"/>
      </w:pPr>
      <w:r>
        <w:rPr>
          <w:rFonts w:ascii="Times New Roman"/>
          <w:b w:val="false"/>
          <w:i w:val="false"/>
          <w:color w:val="000000"/>
          <w:sz w:val="28"/>
        </w:rPr>
        <w:t>
      "18. Мемлекеттік қызметті көрсету үшін қажетті мәліметтерді қамтитын ақпараттық жүйе істен шыққан жағдайда, көрсетілетін қызметті беруші бұл туралы техникалық істен шығу пайда болған сәттен бастап дереу "цифрлық үкіметтің" операторын (бұдан әрі – оператор) хабардар етеді.</w:t>
      </w:r>
    </w:p>
    <w:bookmarkEnd w:id="71"/>
    <w:bookmarkStart w:name="z103" w:id="72"/>
    <w:p>
      <w:pPr>
        <w:spacing w:after="0"/>
        <w:ind w:left="0"/>
        <w:jc w:val="both"/>
      </w:pPr>
      <w:r>
        <w:rPr>
          <w:rFonts w:ascii="Times New Roman"/>
          <w:b w:val="false"/>
          <w:i w:val="false"/>
          <w:color w:val="000000"/>
          <w:sz w:val="28"/>
        </w:rPr>
        <w:t>
      Бұл ретте, туындаған істен шығуды жою бойынша жұмыстар жүргізілгеннен кейін оператор 1 (бір) жұмыс күні ішінде техникалық проблема туралы еркін нысанда хаттама жасайды және оған көрсетілетін қызметті беруші қол қояды.</w:t>
      </w:r>
    </w:p>
    <w:bookmarkEnd w:id="72"/>
    <w:bookmarkStart w:name="z104" w:id="73"/>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73"/>
    <w:bookmarkStart w:name="z105" w:id="74"/>
    <w:p>
      <w:pPr>
        <w:spacing w:after="0"/>
        <w:ind w:left="0"/>
        <w:jc w:val="both"/>
      </w:pPr>
      <w:r>
        <w:rPr>
          <w:rFonts w:ascii="Times New Roman"/>
          <w:b w:val="false"/>
          <w:i w:val="false"/>
          <w:color w:val="000000"/>
          <w:sz w:val="28"/>
        </w:rPr>
        <w:t>
      Мемлекеттік қызметті рұқсаттар мен хабарламалардың мемлекеттік цифрлық жүйесі арқылы көрсету кезінде мемлекеттік қызметті көрсету сатысы туралы деректер мемлекеттік қызметтерді көрсету мониторингінің цифрлық жүйесіне автоматты режимде келіп түседі.</w:t>
      </w:r>
    </w:p>
    <w:bookmarkEnd w:id="74"/>
    <w:bookmarkStart w:name="z106" w:id="75"/>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мемлекетік қызмет көрсету тәртібі туралы ақпаратты өзектендіреді және Бірыңғай байланыс орталығына жібереді.";</w:t>
      </w:r>
    </w:p>
    <w:bookmarkEnd w:id="75"/>
    <w:bookmarkStart w:name="z107"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76"/>
    <w:bookmarkStart w:name="z108" w:id="77"/>
    <w:p>
      <w:pPr>
        <w:spacing w:after="0"/>
        <w:ind w:left="0"/>
        <w:jc w:val="both"/>
      </w:pPr>
      <w:r>
        <w:rPr>
          <w:rFonts w:ascii="Times New Roman"/>
          <w:b w:val="false"/>
          <w:i w:val="false"/>
          <w:color w:val="000000"/>
          <w:sz w:val="28"/>
        </w:rPr>
        <w:t xml:space="preserve">
      4. "Ветеринария саласындағы қызметке қойылатын біліктілік талаптары мен олардың сәйкестіктігін растайтын құжаттардың тізбесін бекіту туралы" Қазақстан Республикасы Ауыл шаруашылығы министрінің 2015 жылғы 30 қаңтардағы № 7-1/69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мынадай өзгерістер енгізілсін:</w:t>
      </w:r>
    </w:p>
    <w:bookmarkEnd w:id="77"/>
    <w:bookmarkStart w:name="z109" w:id="7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78"/>
    <w:bookmarkStart w:name="z110" w:id="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79"/>
    <w:bookmarkStart w:name="z111" w:id="80"/>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21364 болып тіркелген) мынадай өзгерістер енгізілсін: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3" w:id="81"/>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81"/>
    <w:bookmarkStart w:name="z114" w:id="82"/>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қызметпен айналысуға арналған лицензия беру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116" w:id="83"/>
    <w:p>
      <w:pPr>
        <w:spacing w:after="0"/>
        <w:ind w:left="0"/>
        <w:jc w:val="both"/>
      </w:pPr>
      <w:r>
        <w:rPr>
          <w:rFonts w:ascii="Times New Roman"/>
          <w:b w:val="false"/>
          <w:i w:val="false"/>
          <w:color w:val="000000"/>
          <w:sz w:val="28"/>
        </w:rPr>
        <w:t xml:space="preserve">
      "1. Осы Ветеринария саласындағы қызметпен айналысуға арналған лицензия беру қағидалары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 саласындағы қызметпен айналысуға лицензия беру тәртібін айқындайды.";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8" w:id="84"/>
    <w:p>
      <w:pPr>
        <w:spacing w:after="0"/>
        <w:ind w:left="0"/>
        <w:jc w:val="both"/>
      </w:pPr>
      <w:r>
        <w:rPr>
          <w:rFonts w:ascii="Times New Roman"/>
          <w:b w:val="false"/>
          <w:i w:val="false"/>
          <w:color w:val="000000"/>
          <w:sz w:val="28"/>
        </w:rPr>
        <w:t>
      5), 6) және 7) тармақшалар мынадай редакцияда жазылсын:</w:t>
      </w:r>
    </w:p>
    <w:bookmarkEnd w:id="84"/>
    <w:bookmarkStart w:name="z119" w:id="85"/>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мемлекеттік көрсетілетін қызметтер ұсынуға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85"/>
    <w:bookmarkStart w:name="z120" w:id="86"/>
    <w:p>
      <w:pPr>
        <w:spacing w:after="0"/>
        <w:ind w:left="0"/>
        <w:jc w:val="both"/>
      </w:pPr>
      <w:r>
        <w:rPr>
          <w:rFonts w:ascii="Times New Roman"/>
          <w:b w:val="false"/>
          <w:i w:val="false"/>
          <w:color w:val="000000"/>
          <w:sz w:val="28"/>
        </w:rPr>
        <w:t>
      6) "цифрлық үкіметтің" төлем шлюзі (бұдан әрі – ЦҮТШ) – өтеулі қызметтер көрсету шеңберінде төлемдер жүргізу туралы ақпаратты беру процестерін автоматтандыратын цифрлық объект;</w:t>
      </w:r>
    </w:p>
    <w:bookmarkEnd w:id="86"/>
    <w:bookmarkStart w:name="z121" w:id="8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мынадай редакцияда жазылсын:</w:t>
      </w:r>
    </w:p>
    <w:bookmarkStart w:name="z123" w:id="88"/>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88"/>
    <w:bookmarkStart w:name="z124" w:id="89"/>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Тізбенің 8-тармағында көрсетілген құжаттарды жолдайды.</w:t>
      </w:r>
    </w:p>
    <w:bookmarkEnd w:id="89"/>
    <w:bookmarkStart w:name="z125" w:id="90"/>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90"/>
    <w:bookmarkStart w:name="z126" w:id="91"/>
    <w:p>
      <w:pPr>
        <w:spacing w:after="0"/>
        <w:ind w:left="0"/>
        <w:jc w:val="both"/>
      </w:pPr>
      <w:r>
        <w:rPr>
          <w:rFonts w:ascii="Times New Roman"/>
          <w:b w:val="false"/>
          <w:i w:val="false"/>
          <w:color w:val="000000"/>
          <w:sz w:val="28"/>
        </w:rPr>
        <w:t>
      Заңды тұлғаны тіркеу (қайта тіркеу) туралы анықтаманы, жеке тұлғаның жеке басын куәландыратын құжат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"цифрлық үкіметтің" шлюзі арқылы мемлекеттік қызмет көрсету үшін пайдаланылатын мемлекеттік цифрлық жүйелерден не цифрлық құжаттар сервисінен алады.</w:t>
      </w:r>
    </w:p>
    <w:bookmarkEnd w:id="91"/>
    <w:bookmarkStart w:name="z127" w:id="92"/>
    <w:p>
      <w:pPr>
        <w:spacing w:after="0"/>
        <w:ind w:left="0"/>
        <w:jc w:val="both"/>
      </w:pPr>
      <w:r>
        <w:rPr>
          <w:rFonts w:ascii="Times New Roman"/>
          <w:b w:val="false"/>
          <w:i w:val="false"/>
          <w:color w:val="000000"/>
          <w:sz w:val="28"/>
        </w:rPr>
        <w:t>
      Портал мен цифрлық жүйелердің ақпараттық өзара іс-қимылы Қазақстан Республикасының цифрлық заңнамасына сәйкес жүзеге асырылады.";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9" w:id="93"/>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қызметтерді көрсету мониторингінің цифрлық жүйесіне мемлекеттік қызметті көрсету сатысы туралы деректердің енгізілуін қамтамасыз етеді.</w:t>
      </w:r>
    </w:p>
    <w:bookmarkEnd w:id="93"/>
    <w:bookmarkStart w:name="z130" w:id="9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абзацы мынадай редакцияда жазылсын:</w:t>
      </w:r>
    </w:p>
    <w:bookmarkStart w:name="z132" w:id="95"/>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өзгерсе, онда осы Қағидалардың осы тармағы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мекенжайларына мұндай өзгерістер мемлекеттік цифрлық жүйелерді біріктіру арқылы жүзеге асырылады.";</w:t>
      </w:r>
    </w:p>
    <w:bookmarkEnd w:id="95"/>
    <w:bookmarkStart w:name="z133" w:id="9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1-қосымша </w:t>
            </w:r>
            <w:r>
              <w:br/>
            </w: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5" w:id="97"/>
    <w:p>
      <w:pPr>
        <w:spacing w:after="0"/>
        <w:ind w:left="0"/>
        <w:jc w:val="left"/>
      </w:pPr>
      <w:r>
        <w:rPr>
          <w:rFonts w:ascii="Times New Roman"/>
          <w:b/>
          <w:i w:val="false"/>
          <w:color w:val="000000"/>
        </w:rPr>
        <w:t xml:space="preserve"> "Тиісті аумақтағы эпизоотиялық жағдайды бағалауды ескере отырып, орны ауыстырылатын (тасымалданатын) обьектілердің экспортына және импортына рұқсат беру" мемлекеттік қызметін көрсетуге қойылатын негізгі талаптар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аумақтағы</w:t>
            </w:r>
            <w:r>
              <w:rPr>
                <w:rFonts w:ascii="Times New Roman"/>
                <w:b w:val="false"/>
                <w:i w:val="false"/>
                <w:color w:val="000000"/>
                <w:sz w:val="20"/>
              </w:rPr>
              <w:t xml:space="preserve"> </w:t>
            </w:r>
            <w:r>
              <w:rPr>
                <w:rFonts w:ascii="Times New Roman"/>
                <w:b/>
                <w:i w:val="false"/>
                <w:color w:val="000000"/>
                <w:sz w:val="20"/>
              </w:rPr>
              <w:t>эпизоотиялық</w:t>
            </w:r>
            <w:r>
              <w:rPr>
                <w:rFonts w:ascii="Times New Roman"/>
                <w:b w:val="false"/>
                <w:i w:val="false"/>
                <w:color w:val="000000"/>
                <w:sz w:val="20"/>
              </w:rPr>
              <w:t xml:space="preserve"> </w:t>
            </w:r>
            <w:r>
              <w:rPr>
                <w:rFonts w:ascii="Times New Roman"/>
                <w:b/>
                <w:i w:val="false"/>
                <w:color w:val="000000"/>
                <w:sz w:val="20"/>
              </w:rPr>
              <w:t>жағдайды</w:t>
            </w:r>
            <w:r>
              <w:rPr>
                <w:rFonts w:ascii="Times New Roman"/>
                <w:b w:val="false"/>
                <w:i w:val="false"/>
                <w:color w:val="000000"/>
                <w:sz w:val="20"/>
              </w:rPr>
              <w:t xml:space="preserve">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ауыстырылатын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тасымалданатын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обьектілердің</w:t>
            </w:r>
            <w:r>
              <w:rPr>
                <w:rFonts w:ascii="Times New Roman"/>
                <w:b w:val="false"/>
                <w:i w:val="false"/>
                <w:color w:val="000000"/>
                <w:sz w:val="20"/>
              </w:rPr>
              <w:t xml:space="preserve"> </w:t>
            </w:r>
            <w:r>
              <w:rPr>
                <w:rFonts w:ascii="Times New Roman"/>
                <w:b/>
                <w:i w:val="false"/>
                <w:color w:val="000000"/>
                <w:sz w:val="20"/>
              </w:rPr>
              <w:t>экспортына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импортына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xml:space="preserve">
Мемлекеттік қызметті </w:t>
            </w:r>
          </w:p>
          <w:bookmarkEnd w:id="98"/>
          <w:p>
            <w:pPr>
              <w:spacing w:after="20"/>
              <w:ind w:left="20"/>
              <w:jc w:val="both"/>
            </w:pPr>
            <w:r>
              <w:rPr>
                <w:rFonts w:ascii="Times New Roman"/>
                <w:b w:val="false"/>
                <w:i w:val="false"/>
                <w:color w:val="000000"/>
                <w:sz w:val="20"/>
              </w:rPr>
              <w:t>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Орны ауыстырылатын (тасымалданатын) объектілердің экспортына және импортына арналған рұқсат – 2 (екі) жұмыс күні.</w:t>
            </w:r>
          </w:p>
          <w:bookmarkEnd w:id="99"/>
          <w:p>
            <w:pPr>
              <w:spacing w:after="20"/>
              <w:ind w:left="20"/>
              <w:jc w:val="both"/>
            </w:pPr>
            <w:r>
              <w:rPr>
                <w:rFonts w:ascii="Times New Roman"/>
                <w:b w:val="false"/>
                <w:i w:val="false"/>
                <w:color w:val="000000"/>
                <w:sz w:val="20"/>
              </w:rPr>
              <w:t>
Орны ауыстырылатын (тасымалданатын) объектілердің транзитіне басқа мемлекеттердің қызметтерімен транзиттік келісуді қажет ететін рұқсаттар – 30 (отыз)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немесе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сағат 17-00-ден кейін, демалыс және мереке күндері жүгінген жағдайда, өтінішті қабылдау келесі жұмыс күні жүзеге асырылады).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17.00-ден кейін келіп түскен жағдайда, мемлекеттік көрсетілетін қызметті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1"/>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9 желтоқсандағы № 16-04/647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10254 болып тіркелген) бекітілген Тиісті аумақтағы эпизоотиялық жағдайды бағалауды ескере отырып, орны ауыстырылатын (тасымалданатын) обьектілердің экспортына, импортына және транзитке рұқсат беру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мемлекеттік қызметтерді көрсету үшін пайдаланылатын мемлекеттік ақпараттық жүйелерден не цифрлық құжаттар сервисінен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орны ауыстырылатын (тасымалданатын) объектінің, көлік құралының, мемлекеттік қызметті көрсету үшін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Министрліктің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r>
              <w:br/>
            </w:r>
            <w:r>
              <w:rPr>
                <w:rFonts w:ascii="Times New Roman"/>
                <w:b w:val="false"/>
                <w:i w:val="false"/>
                <w:color w:val="000000"/>
                <w:sz w:val="20"/>
              </w:rPr>
              <w:t>Тиісті аумақтағы эпизоотиялық</w:t>
            </w:r>
            <w:r>
              <w:br/>
            </w:r>
            <w:r>
              <w:rPr>
                <w:rFonts w:ascii="Times New Roman"/>
                <w:b w:val="false"/>
                <w:i w:val="false"/>
                <w:color w:val="000000"/>
                <w:sz w:val="20"/>
              </w:rPr>
              <w:t>жағдайды бағалауды</w:t>
            </w:r>
            <w:r>
              <w:br/>
            </w:r>
            <w:r>
              <w:rPr>
                <w:rFonts w:ascii="Times New Roman"/>
                <w:b w:val="false"/>
                <w:i w:val="false"/>
                <w:color w:val="000000"/>
                <w:sz w:val="20"/>
              </w:rPr>
              <w:t>ескере отырып, орны ауыстырылатын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(тасымалданатын) обьектілердің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транзитіне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0" w:id="104"/>
    <w:p>
      <w:pPr>
        <w:spacing w:after="0"/>
        <w:ind w:left="0"/>
        <w:jc w:val="both"/>
      </w:pPr>
      <w:r>
        <w:rPr>
          <w:rFonts w:ascii="Times New Roman"/>
          <w:b w:val="false"/>
          <w:i w:val="false"/>
          <w:color w:val="000000"/>
          <w:sz w:val="28"/>
        </w:rPr>
        <w:t>
      Нысан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кімнен: __________________________</w:t>
            </w:r>
            <w:r>
              <w:br/>
            </w:r>
            <w:r>
              <w:rPr>
                <w:rFonts w:ascii="Times New Roman"/>
                <w:b w:val="false"/>
                <w:i w:val="false"/>
                <w:color w:val="000000"/>
                <w:sz w:val="20"/>
              </w:rPr>
              <w:t>(заңды тұлғалар үшін: толық атауы,</w:t>
            </w:r>
            <w:r>
              <w:br/>
            </w:r>
            <w:r>
              <w:rPr>
                <w:rFonts w:ascii="Times New Roman"/>
                <w:b w:val="false"/>
                <w:i w:val="false"/>
                <w:color w:val="000000"/>
                <w:sz w:val="20"/>
              </w:rPr>
              <w:t>бизнес- сәйкестендіру нөмірі, орны</w:t>
            </w:r>
            <w:r>
              <w:br/>
            </w:r>
            <w:r>
              <w:rPr>
                <w:rFonts w:ascii="Times New Roman"/>
                <w:b w:val="false"/>
                <w:i w:val="false"/>
                <w:color w:val="000000"/>
                <w:sz w:val="20"/>
              </w:rPr>
              <w:t>ауыстырылатын (тасымалданатын)</w:t>
            </w:r>
            <w:r>
              <w:br/>
            </w:r>
            <w:r>
              <w:rPr>
                <w:rFonts w:ascii="Times New Roman"/>
                <w:b w:val="false"/>
                <w:i w:val="false"/>
                <w:color w:val="000000"/>
                <w:sz w:val="20"/>
              </w:rPr>
              <w:t>объектілерді тасымалдауды</w:t>
            </w:r>
            <w:r>
              <w:br/>
            </w:r>
            <w:r>
              <w:rPr>
                <w:rFonts w:ascii="Times New Roman"/>
                <w:b w:val="false"/>
                <w:i w:val="false"/>
                <w:color w:val="000000"/>
                <w:sz w:val="20"/>
              </w:rPr>
              <w:t>(орнын ауыстыруды) жүзеге асыратын</w:t>
            </w:r>
            <w:r>
              <w:br/>
            </w:r>
            <w:r>
              <w:rPr>
                <w:rFonts w:ascii="Times New Roman"/>
                <w:b w:val="false"/>
                <w:i w:val="false"/>
                <w:color w:val="000000"/>
                <w:sz w:val="20"/>
              </w:rPr>
              <w:t>жеке тұлғалар үшін: аты, әкесінің</w:t>
            </w:r>
            <w:r>
              <w:br/>
            </w:r>
            <w:r>
              <w:rPr>
                <w:rFonts w:ascii="Times New Roman"/>
                <w:b w:val="false"/>
                <w:i w:val="false"/>
                <w:color w:val="000000"/>
                <w:sz w:val="20"/>
              </w:rPr>
              <w:t>аты (бар болса), тегі, жеке</w:t>
            </w:r>
            <w:r>
              <w:br/>
            </w:r>
            <w:r>
              <w:rPr>
                <w:rFonts w:ascii="Times New Roman"/>
                <w:b w:val="false"/>
                <w:i w:val="false"/>
                <w:color w:val="000000"/>
                <w:sz w:val="20"/>
              </w:rPr>
              <w:t>сәйкестендіру нөмірі, абонеттік</w:t>
            </w:r>
            <w:r>
              <w:br/>
            </w:r>
            <w:r>
              <w:rPr>
                <w:rFonts w:ascii="Times New Roman"/>
                <w:b w:val="false"/>
                <w:i w:val="false"/>
                <w:color w:val="000000"/>
                <w:sz w:val="20"/>
              </w:rPr>
              <w:t>телефонның нөмірі)</w:t>
            </w:r>
          </w:p>
        </w:tc>
      </w:tr>
    </w:tbl>
    <w:bookmarkStart w:name="z152" w:id="105"/>
    <w:p>
      <w:pPr>
        <w:spacing w:after="0"/>
        <w:ind w:left="0"/>
        <w:jc w:val="left"/>
      </w:pPr>
      <w:r>
        <w:rPr>
          <w:rFonts w:ascii="Times New Roman"/>
          <w:b/>
          <w:i w:val="false"/>
          <w:color w:val="000000"/>
        </w:rPr>
        <w:t xml:space="preserve"> Өтініш</w:t>
      </w:r>
    </w:p>
    <w:bookmarkEnd w:id="105"/>
    <w:bookmarkStart w:name="z153" w:id="106"/>
    <w:p>
      <w:pPr>
        <w:spacing w:after="0"/>
        <w:ind w:left="0"/>
        <w:jc w:val="both"/>
      </w:pPr>
      <w:r>
        <w:rPr>
          <w:rFonts w:ascii="Times New Roman"/>
          <w:b w:val="false"/>
          <w:i w:val="false"/>
          <w:color w:val="000000"/>
          <w:sz w:val="28"/>
        </w:rPr>
        <w:t>
      Сізден _________________________________ рұқсат беруіңізді сұраймын. (экспортқа/импортқа керегін көрсету қажет)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w:t>
            </w:r>
            <w:r>
              <w:rPr>
                <w:rFonts w:ascii="Times New Roman"/>
                <w:b w:val="false"/>
                <w:i w:val="false"/>
                <w:color w:val="000000"/>
                <w:sz w:val="20"/>
              </w:rPr>
              <w:t xml:space="preserve"> </w:t>
            </w:r>
            <w:r>
              <w:rPr>
                <w:rFonts w:ascii="Times New Roman"/>
                <w:b/>
                <w:i w:val="false"/>
                <w:color w:val="000000"/>
                <w:sz w:val="20"/>
              </w:rPr>
              <w:t>ауыстырылатын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тасымалданатын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саны, оның өлшем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бақылаудағы тауардың сыртқы экономикалық қызметінің тауар номенклатурасының коды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тауарының коды (Еуразиялық экономикалық одаққа мүше мемлекеттерден тыс) (алғашқы төрт 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 (кәсіпорынның есепке алу нөмірі*, кәсіпорынның атауы, аттестатталған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(кәсіпорынның атауы),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мекенжайы (ел, аймақ,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нақты орналасқан жері,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(импорттаушы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(импорттау кезіндегі есепке алу нөмірі *),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мекенжайы (ел, өңір, аудан,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(иә/жоқ, елді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экспорты, импорты кезінде пайдаланылуы болжанатын көлік түрі (бірізді орын ауыстыру тәртібімен).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(мақсаттар цифрлық жүйеде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жабайы фауна мен флора түрлерімен халықаралық сауда туралы конвенцияның (бұдан әрі – СИТЕС) ықпалына түсетін жануарлар түрлерін Қазақстан Республикасы аумағына әкелуге немесе жойылып кету қаупі төнген және СИТЕС ықпалына түсетін тірі жануарларды, аңшылық олжаларын немесе олардың оңай танылатын бөліктерін немесе туындысын (дериватын), оның ішінде құжаттары, орама жапсырмалары немесе басқа белгілері бойынша жануарлардың бөліктері немесе туындылары (дериваттары) болатындарды немесе бола алатындарды әкеткен жағдайда, Қазақстан Республикасы аумағынан әкетуге арналған рұқсаттардың берілген күндері және нөмірлері.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7"/>
          <w:p>
            <w:pPr>
              <w:spacing w:after="20"/>
              <w:ind w:left="20"/>
              <w:jc w:val="both"/>
            </w:pPr>
            <w:r>
              <w:rPr>
                <w:rFonts w:ascii="Times New Roman"/>
                <w:b w:val="false"/>
                <w:i w:val="false"/>
                <w:color w:val="000000"/>
                <w:sz w:val="20"/>
              </w:rPr>
              <w:t>
Ветеринариялық препараттардың немесе азықтық қоспалардың шыққан елін және тіркеу куәлігінің нөмірін (тіркелген, қайта тіркелген күні) көрсете отырып, өндіруші ұйымдардың ветеринариялық препараттардың, азықтық қоспалардың экспорты кезінде.</w:t>
            </w:r>
          </w:p>
          <w:bookmarkEnd w:id="107"/>
          <w:p>
            <w:pPr>
              <w:spacing w:after="20"/>
              <w:ind w:left="20"/>
              <w:jc w:val="both"/>
            </w:pPr>
            <w:r>
              <w:rPr>
                <w:rFonts w:ascii="Times New Roman"/>
                <w:b w:val="false"/>
                <w:i w:val="false"/>
                <w:color w:val="000000"/>
                <w:sz w:val="20"/>
              </w:rPr>
              <w:t xml:space="preserve">
Ветеринариялық препараттардың немесе азықтық қоспалардың шыққан елін және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 мүше мемлекеттің атауы) көрсете отырып өндіруші ұйымдардың ветеринариялық препараттардың, азықтық қоспалардың импорты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және асыл тұқымды өнімнің (материалдың) импорты кезінде асыл тұқымды малдың, асыл тұқымды өнімнің (материалдың) импорты туралы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тұқымы және жыныстық-жас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елдің, өңірдің, ауданның, қаланың атауы көрсетілген жануарларды карантиндеу орны. Орны ауыстырылатын (тасымалданатын) объектіні карантиндеу, өндіру,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 (рефрижератор − VIN коды, дезинфекция туралы анықтаманың нөмірі және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08"/>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жатқызылған тауарларға қойылатын бірыңғай ветеринариялық (ветеринариялық-санитариялық) талаптардан ерекшеленетін талаптар бойынша Қазақстан Республикасына үшінші елдерден (Еуразиялық экономикалық одаққа мүше болып табылмайтын мемлекеттер) әкелінген орны ауыстырылатын (тасымалданатын) объектінің Еуразиялық экономикалық одаққа мүше мемлекеттерге әкетілуіне жол бермеу туралы келісімді растаймын.</w:t>
      </w:r>
    </w:p>
    <w:bookmarkEnd w:id="108"/>
    <w:bookmarkStart w:name="z156" w:id="109"/>
    <w:p>
      <w:pPr>
        <w:spacing w:after="0"/>
        <w:ind w:left="0"/>
        <w:jc w:val="both"/>
      </w:pPr>
      <w:r>
        <w:rPr>
          <w:rFonts w:ascii="Times New Roman"/>
          <w:b w:val="false"/>
          <w:i w:val="false"/>
          <w:color w:val="000000"/>
          <w:sz w:val="28"/>
        </w:rPr>
        <w:t>
      _____________________________________________________________________</w:t>
      </w:r>
    </w:p>
    <w:bookmarkEnd w:id="109"/>
    <w:bookmarkStart w:name="z157" w:id="110"/>
    <w:p>
      <w:pPr>
        <w:spacing w:after="0"/>
        <w:ind w:left="0"/>
        <w:jc w:val="both"/>
      </w:pPr>
      <w:r>
        <w:rPr>
          <w:rFonts w:ascii="Times New Roman"/>
          <w:b w:val="false"/>
          <w:i w:val="false"/>
          <w:color w:val="000000"/>
          <w:sz w:val="28"/>
        </w:rPr>
        <w:t>
      _______________________________________________________________________</w:t>
      </w:r>
    </w:p>
    <w:bookmarkEnd w:id="110"/>
    <w:bookmarkStart w:name="z158" w:id="111"/>
    <w:p>
      <w:pPr>
        <w:spacing w:after="0"/>
        <w:ind w:left="0"/>
        <w:jc w:val="both"/>
      </w:pPr>
      <w:r>
        <w:rPr>
          <w:rFonts w:ascii="Times New Roman"/>
          <w:b w:val="false"/>
          <w:i w:val="false"/>
          <w:color w:val="000000"/>
          <w:sz w:val="28"/>
        </w:rPr>
        <w:t>
      (өтініш беру күні) (аты, әкесінің аты (бар болса), тегі, телефоны) (электрондық цифрлық қолтаңбасы)</w:t>
      </w:r>
    </w:p>
    <w:bookmarkEnd w:id="111"/>
    <w:bookmarkStart w:name="z159" w:id="112"/>
    <w:p>
      <w:pPr>
        <w:spacing w:after="0"/>
        <w:ind w:left="0"/>
        <w:jc w:val="both"/>
      </w:pPr>
      <w:r>
        <w:rPr>
          <w:rFonts w:ascii="Times New Roman"/>
          <w:b w:val="false"/>
          <w:i w:val="false"/>
          <w:color w:val="000000"/>
          <w:sz w:val="28"/>
        </w:rPr>
        <w:t xml:space="preserve">
      Ескертпе: * Қазақстан Республикасы Ауыл шаруашылығы министрінің 2015 жылғы 23 қаңтардағы № 7-1/37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бұйрығымен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есепке алу нөмірі көрсетіледі;</w:t>
      </w:r>
    </w:p>
    <w:bookmarkEnd w:id="112"/>
    <w:bookmarkStart w:name="z160" w:id="113"/>
    <w:p>
      <w:pPr>
        <w:spacing w:after="0"/>
        <w:ind w:left="0"/>
        <w:jc w:val="both"/>
      </w:pPr>
      <w:r>
        <w:rPr>
          <w:rFonts w:ascii="Times New Roman"/>
          <w:b w:val="false"/>
          <w:i w:val="false"/>
          <w:color w:val="000000"/>
          <w:sz w:val="28"/>
        </w:rPr>
        <w:t>
      ** Еуразиялық экономикалық одақтың бақылаудағы тауардың сыртқы экономикалық қызметінің тауар номенклатурасының коды бар 1001 19 000 0, 1001 99 000 0, 1002 90 000 0, 1003 90 000 0, 1004 90 000 0, 1005 90 000 0, 1201 90 000 0, 2309 (жемдік астық) тауарлар үшін экспорттау кезінде импорттаушы ел туралы мәліметтерден басқа, жүк алушыны көрсету қажет етілмейді;</w:t>
      </w:r>
    </w:p>
    <w:bookmarkEnd w:id="113"/>
    <w:bookmarkStart w:name="z161" w:id="114"/>
    <w:p>
      <w:pPr>
        <w:spacing w:after="0"/>
        <w:ind w:left="0"/>
        <w:jc w:val="both"/>
      </w:pPr>
      <w:r>
        <w:rPr>
          <w:rFonts w:ascii="Times New Roman"/>
          <w:b w:val="false"/>
          <w:i w:val="false"/>
          <w:color w:val="000000"/>
          <w:sz w:val="28"/>
        </w:rPr>
        <w:t>
      *** Қазақстан Республикасында және Еуразиялық экономикалық одаққа мүше мемлекеттерде тіркелмеген ветеринариялық препаратты, азықтық қоспаларды мемлекеттік тіркеу үшін ветеринариялық препараттарды, азықтық қоспаларды байқаудан өткізу, тіркеу сынақтарын жүргізу үшін қажетті мөлшерде және көлемде ветеринариялық препараттардың немесе азықтық қоспалардың тіркеу куәлігінің нөмірін (тіркеу, қайта тіркеу күні)/Еуразиялық экономикалық одаққа мүше мемлекетте тіркелгенін растайтын құжатты (тіркеу, қайта тіркеу күні, Еуразиялық экономикалық одаққа мүше мемлекеттің атауы) көрсетпей әкелуге жол беріледі.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r>
              <w:br/>
            </w:r>
            <w:r>
              <w:rPr>
                <w:rFonts w:ascii="Times New Roman"/>
                <w:b w:val="false"/>
                <w:i w:val="false"/>
                <w:color w:val="000000"/>
                <w:sz w:val="20"/>
              </w:rPr>
              <w:t>Сараптама актісін (сынақ</w:t>
            </w:r>
            <w:r>
              <w:br/>
            </w:r>
            <w:r>
              <w:rPr>
                <w:rFonts w:ascii="Times New Roman"/>
                <w:b w:val="false"/>
                <w:i w:val="false"/>
                <w:color w:val="000000"/>
                <w:sz w:val="20"/>
              </w:rPr>
              <w:t>хаттамасын) беру қағидаларына</w:t>
            </w:r>
            <w:r>
              <w:br/>
            </w:r>
            <w:r>
              <w:rPr>
                <w:rFonts w:ascii="Times New Roman"/>
                <w:b w:val="false"/>
                <w:i w:val="false"/>
                <w:color w:val="000000"/>
                <w:sz w:val="20"/>
              </w:rPr>
              <w:t>1-қосымша</w:t>
            </w:r>
          </w:p>
        </w:tc>
      </w:tr>
    </w:tbl>
    <w:bookmarkStart w:name="z163" w:id="115"/>
    <w:p>
      <w:pPr>
        <w:spacing w:after="0"/>
        <w:ind w:left="0"/>
        <w:jc w:val="left"/>
      </w:pPr>
      <w:r>
        <w:rPr>
          <w:rFonts w:ascii="Times New Roman"/>
          <w:b/>
          <w:i w:val="false"/>
          <w:color w:val="000000"/>
        </w:rPr>
        <w:t xml:space="preserve"> "Ветеринариялық зертханалар беретін cараптама актісін (сынақ хаттамасын) беру" мемлекеттік қызметін көрсетуге қойылатын негізгі талаптар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Ветеринариялық</w:t>
            </w:r>
            <w:r>
              <w:rPr>
                <w:rFonts w:ascii="Times New Roman"/>
                <w:b w:val="false"/>
                <w:i w:val="false"/>
                <w:color w:val="000000"/>
                <w:sz w:val="20"/>
              </w:rPr>
              <w:t xml:space="preserve"> </w:t>
            </w:r>
            <w:r>
              <w:rPr>
                <w:rFonts w:ascii="Times New Roman"/>
                <w:b/>
                <w:i w:val="false"/>
                <w:color w:val="000000"/>
                <w:sz w:val="20"/>
              </w:rPr>
              <w:t>зертханалар</w:t>
            </w:r>
            <w:r>
              <w:rPr>
                <w:rFonts w:ascii="Times New Roman"/>
                <w:b w:val="false"/>
                <w:i w:val="false"/>
                <w:color w:val="000000"/>
                <w:sz w:val="20"/>
              </w:rPr>
              <w:t xml:space="preserve"> </w:t>
            </w:r>
            <w:r>
              <w:rPr>
                <w:rFonts w:ascii="Times New Roman"/>
                <w:b/>
                <w:i w:val="false"/>
                <w:color w:val="000000"/>
                <w:sz w:val="20"/>
              </w:rPr>
              <w:t>беретін</w:t>
            </w:r>
            <w:r>
              <w:rPr>
                <w:rFonts w:ascii="Times New Roman"/>
                <w:b w:val="false"/>
                <w:i w:val="false"/>
                <w:color w:val="000000"/>
                <w:sz w:val="20"/>
              </w:rPr>
              <w:t xml:space="preserve"> </w:t>
            </w:r>
            <w:r>
              <w:rPr>
                <w:rFonts w:ascii="Times New Roman"/>
                <w:b/>
                <w:i w:val="false"/>
                <w:color w:val="000000"/>
                <w:sz w:val="20"/>
              </w:rPr>
              <w:t>cараптама</w:t>
            </w:r>
            <w:r>
              <w:rPr>
                <w:rFonts w:ascii="Times New Roman"/>
                <w:b w:val="false"/>
                <w:i w:val="false"/>
                <w:color w:val="000000"/>
                <w:sz w:val="20"/>
              </w:rPr>
              <w:t xml:space="preserve"> </w:t>
            </w:r>
            <w:r>
              <w:rPr>
                <w:rFonts w:ascii="Times New Roman"/>
                <w:b/>
                <w:i w:val="false"/>
                <w:color w:val="000000"/>
                <w:sz w:val="20"/>
              </w:rPr>
              <w:t>актісін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сынақ</w:t>
            </w:r>
            <w:r>
              <w:rPr>
                <w:rFonts w:ascii="Times New Roman"/>
                <w:b w:val="false"/>
                <w:i w:val="false"/>
                <w:color w:val="000000"/>
                <w:sz w:val="20"/>
              </w:rPr>
              <w:t xml:space="preserve"> </w:t>
            </w:r>
            <w:r>
              <w:rPr>
                <w:rFonts w:ascii="Times New Roman"/>
                <w:b/>
                <w:i w:val="false"/>
                <w:color w:val="000000"/>
                <w:sz w:val="20"/>
              </w:rPr>
              <w:t>хаттамасын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 және оның филиалдары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6"/>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 Ветеринариялық бақылау және қадағалау комитетінің аумақтық инспекциялары/ облыстардың, Астана, Алматы және Шымкент қалаларының жергілікті атқарушы органдары (бұдан әрі – аумақтық бөлімшелер/ЖАО);</w:t>
            </w:r>
          </w:p>
          <w:p>
            <w:pPr>
              <w:spacing w:after="20"/>
              <w:ind w:left="20"/>
              <w:jc w:val="both"/>
            </w:pPr>
            <w:r>
              <w:rPr>
                <w:rFonts w:ascii="Times New Roman"/>
                <w:b w:val="false"/>
                <w:i w:val="false"/>
                <w:color w:val="000000"/>
                <w:sz w:val="20"/>
              </w:rPr>
              <w:t>
2) "цифрлық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7"/>
          <w:p>
            <w:pPr>
              <w:spacing w:after="20"/>
              <w:ind w:left="20"/>
              <w:jc w:val="both"/>
            </w:pPr>
            <w:r>
              <w:rPr>
                <w:rFonts w:ascii="Times New Roman"/>
                <w:b w:val="false"/>
                <w:i w:val="false"/>
                <w:color w:val="000000"/>
                <w:sz w:val="20"/>
              </w:rPr>
              <w:t>
Диагностикалық зерттеулер немесе ветеринариялық-санитариялық сараптама аяқталғаннан кейін 1 (бір) жұмыс күні ішінде. Диагностикалық зерттеулер немесе ветеринариялық-санитариялық сараптама мынадай мерзімдерде жүргізіледі: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серологиялық зерттеулер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классикалық – 5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иммундық-ферменттік талдау (ИФТ) – 20 (жиырма) жұмыс күні ішінде (сынамалардың жиналуына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вирусологиялық зерттеулер – 25 (жиырма бес)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молекулярлық-генетикалық зерттеулер (МГЗ) – 20 (жиырма) жұмыс күні ішінде (сынамалардың жиналуына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бактериялогиялық зерттеулер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микроскопия – 2 (екі)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сынама – 70 (жетпіс) жұмыс күні ішінде (зерттеулер жөніндегі әдістемелерге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паразитологиялық зерттеулер бойынша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өнімдерінің, азық және азықтық қоспалардың қауіпсіздігі көрсеткіштерін анықтау бойынша – 8 (сегіз)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өнімдерін міндетті және қосымша зерттеулер бойынша – 1 (бір) жұмыс күні ішінде.</w:t>
            </w:r>
          </w:p>
          <w:p>
            <w:pPr>
              <w:spacing w:after="20"/>
              <w:ind w:left="20"/>
              <w:jc w:val="both"/>
            </w:pPr>
            <w:r>
              <w:rPr>
                <w:rFonts w:ascii="Times New Roman"/>
                <w:b w:val="false"/>
                <w:i w:val="false"/>
                <w:color w:val="000000"/>
                <w:sz w:val="20"/>
              </w:rPr>
              <w:t>
Сынамаларды алу және оларды зертханаға зерттеуге жолдау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 (сынақ хаттамасы)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8"/>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алушылар) ақылы негізде көрсетіледі.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қызметі көрсету құнын көрсетілетін қызметі беруші Қазақстан Республикасы Кәсіпкерлік кодексінің 116-бабы 1-тармағына және "Ветеринария туралы" Қазақстан Республикасы Заңының 35-бабы 2-тармағының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w:t>
            </w:r>
            <w:r>
              <w:rPr>
                <w:rFonts w:ascii="Times New Roman"/>
                <w:b w:val="false"/>
                <w:i w:val="false"/>
                <w:color w:val="000000"/>
                <w:sz w:val="20"/>
              </w:rPr>
              <w:t>6-3)</w:t>
            </w:r>
            <w:r>
              <w:rPr>
                <w:rFonts w:ascii="Times New Roman"/>
                <w:b w:val="false"/>
                <w:i w:val="false"/>
                <w:color w:val="000000"/>
                <w:sz w:val="20"/>
              </w:rPr>
              <w:t xml:space="preserve"> және </w:t>
            </w:r>
            <w:r>
              <w:rPr>
                <w:rFonts w:ascii="Times New Roman"/>
                <w:b w:val="false"/>
                <w:i w:val="false"/>
                <w:color w:val="000000"/>
                <w:sz w:val="20"/>
              </w:rPr>
              <w:t>7)</w:t>
            </w:r>
            <w:r>
              <w:rPr>
                <w:rFonts w:ascii="Times New Roman"/>
                <w:b w:val="false"/>
                <w:i w:val="false"/>
                <w:color w:val="000000"/>
                <w:sz w:val="20"/>
              </w:rPr>
              <w:t xml:space="preserve"> тармақшаларына сәйкес белгілейді және интернет-ресурста және үй-жайларда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қызметке қолма-қол және қолма-қол ақшасыз нысанда екінші деңгейдегі банктер және банк операцияларының жекелеген түрлерін жүзеге асыратын ұйымдар арқылы аудару жолымен не зертханалардың кассаларына қолма-қол ақшамен немесе шарттық міндеттемелер шеңберінде ақы төлейді.</w:t>
            </w:r>
          </w:p>
          <w:p>
            <w:pPr>
              <w:spacing w:after="20"/>
              <w:ind w:left="20"/>
              <w:jc w:val="both"/>
            </w:pPr>
            <w:r>
              <w:rPr>
                <w:rFonts w:ascii="Times New Roman"/>
                <w:b w:val="false"/>
                <w:i w:val="false"/>
                <w:color w:val="000000"/>
                <w:sz w:val="20"/>
              </w:rPr>
              <w:t>
Мемлекеттік ветеринариялық бақылау және қадағалау объектілерінен диагностика немесе ветеринариялық-санитариялық сараптама үшін сынамалар алу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9"/>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уақытының белгіленген ұзақтығынан тыс уақытта өтінішті қабылдау және мемлекеттік қызметті көрсету нәтижесін беруді көрсетілетін қызметті беруші жұмыс уақытының кестесіне сәйкес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қызметті көрсету орындарының мекенжайлары Министрліктің www. gov.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0"/>
          <w:p>
            <w:pPr>
              <w:spacing w:after="20"/>
              <w:ind w:left="20"/>
              <w:jc w:val="both"/>
            </w:pPr>
            <w:r>
              <w:rPr>
                <w:rFonts w:ascii="Times New Roman"/>
                <w:b w:val="false"/>
                <w:i w:val="false"/>
                <w:color w:val="000000"/>
                <w:sz w:val="20"/>
              </w:rPr>
              <w:t>
Аумақтық бөлімшелер/ЖАО арқылы көрсетілетін қызметті берушіге:</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және өкілдің өкілеттігін растайтын құжат не цифрлық құжаттар сервисінен электрондық құжат (сәйкестендіру үшін); 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электрондық цифрлық қолтаңбасымен (бұдан әрі – ЭЦҚ) куәландырылған электрондық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аумақтық бөлімшелердің/ЖАО-ның қызметкерлері "цифрлық үкіметтің" шлюзі арқылы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жүйелерден алуға болатын құжаттарды көрсетілетін қызметті алушылардан талап етуге жол берілмейді.</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1"/>
          <w:p>
            <w:pPr>
              <w:spacing w:after="20"/>
              <w:ind w:left="20"/>
              <w:jc w:val="both"/>
            </w:pPr>
            <w:r>
              <w:rPr>
                <w:rFonts w:ascii="Times New Roman"/>
                <w:b w:val="false"/>
                <w:i w:val="false"/>
                <w:color w:val="000000"/>
                <w:sz w:val="20"/>
              </w:rPr>
              <w:t>
1) көрсетілетін қызметті алушының сараптама актісін (сынақ хаттамасын) алу үшін ұсынған құжаттарының және (немесе) оларда қамтылған деректердің (мәліметтердің) дұрыс еместігінің анықталуы;</w:t>
            </w:r>
          </w:p>
          <w:bookmarkEnd w:id="121"/>
          <w:p>
            <w:pPr>
              <w:spacing w:after="20"/>
              <w:ind w:left="20"/>
              <w:jc w:val="both"/>
            </w:pPr>
            <w:r>
              <w:rPr>
                <w:rFonts w:ascii="Times New Roman"/>
                <w:b w:val="false"/>
                <w:i w:val="false"/>
                <w:color w:val="000000"/>
                <w:sz w:val="20"/>
              </w:rPr>
              <w:t>
2) көрсетілетін қызметті алушыға қатысты сараптама актісін (сынақ хаттамасын)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2"/>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порталда орналастырылған.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цифрлық жүйелерде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ақпарат пайдаланушылар мобильді қосымшада және цифрлық жүйелерде қолжетімді әдістермен авторландырудан өтуі тиіс, одан әрі "Цифрлық құжаттар" бөліміне әрі қарай пайдалану үшін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r>
              <w:br/>
            </w:r>
            <w:r>
              <w:rPr>
                <w:rFonts w:ascii="Times New Roman"/>
                <w:b w:val="false"/>
                <w:i w:val="false"/>
                <w:color w:val="000000"/>
                <w:sz w:val="20"/>
              </w:rPr>
              <w:t>Жануарлар өсіруді, жануарларды,</w:t>
            </w:r>
            <w:r>
              <w:br/>
            </w:r>
            <w:r>
              <w:rPr>
                <w:rFonts w:ascii="Times New Roman"/>
                <w:b w:val="false"/>
                <w:i w:val="false"/>
                <w:color w:val="000000"/>
                <w:sz w:val="20"/>
              </w:rPr>
              <w:t>жануарлардан алынатын өнім мен</w:t>
            </w:r>
            <w:r>
              <w:br/>
            </w:r>
            <w:r>
              <w:rPr>
                <w:rFonts w:ascii="Times New Roman"/>
                <w:b w:val="false"/>
                <w:i w:val="false"/>
                <w:color w:val="000000"/>
                <w:sz w:val="20"/>
              </w:rPr>
              <w:t>шикізатты 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w:t>
            </w:r>
            <w:r>
              <w:br/>
            </w:r>
            <w:r>
              <w:rPr>
                <w:rFonts w:ascii="Times New Roman"/>
                <w:b w:val="false"/>
                <w:i w:val="false"/>
                <w:color w:val="000000"/>
                <w:sz w:val="20"/>
              </w:rPr>
              <w:t>өндіру, сақтау және өткізу жөніндегі</w:t>
            </w:r>
            <w:r>
              <w:br/>
            </w:r>
            <w:r>
              <w:rPr>
                <w:rFonts w:ascii="Times New Roman"/>
                <w:b w:val="false"/>
                <w:i w:val="false"/>
                <w:color w:val="000000"/>
                <w:sz w:val="20"/>
              </w:rPr>
              <w:t>ұйымдарға есептік</w:t>
            </w:r>
            <w:r>
              <w:br/>
            </w:r>
            <w:r>
              <w:rPr>
                <w:rFonts w:ascii="Times New Roman"/>
                <w:b w:val="false"/>
                <w:i w:val="false"/>
                <w:color w:val="000000"/>
                <w:sz w:val="20"/>
              </w:rPr>
              <w:t>нөмірлер беру қағидаларына</w:t>
            </w:r>
            <w:r>
              <w:br/>
            </w:r>
            <w:r>
              <w:rPr>
                <w:rFonts w:ascii="Times New Roman"/>
                <w:b w:val="false"/>
                <w:i w:val="false"/>
                <w:color w:val="000000"/>
                <w:sz w:val="20"/>
              </w:rPr>
              <w:t>2-қосымша</w:t>
            </w:r>
          </w:p>
        </w:tc>
      </w:tr>
    </w:tbl>
    <w:bookmarkStart w:name="z197" w:id="123"/>
    <w:p>
      <w:pPr>
        <w:spacing w:after="0"/>
        <w:ind w:left="0"/>
        <w:jc w:val="left"/>
      </w:pPr>
      <w:r>
        <w:rPr>
          <w:rFonts w:ascii="Times New Roman"/>
          <w:b/>
          <w:i w:val="false"/>
          <w:color w:val="00000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мемлекеттік қызметін көрсетуге қойылатын негізгі талаптардың тізбесі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өсіруді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жануарларды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жануарлардан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шикізатты</w:t>
            </w:r>
            <w:r>
              <w:rPr>
                <w:rFonts w:ascii="Times New Roman"/>
                <w:b w:val="false"/>
                <w:i w:val="false"/>
                <w:color w:val="000000"/>
                <w:sz w:val="20"/>
              </w:rPr>
              <w:t xml:space="preserve"> </w:t>
            </w:r>
            <w:r>
              <w:rPr>
                <w:rFonts w:ascii="Times New Roman"/>
                <w:b/>
                <w:i w:val="false"/>
                <w:color w:val="000000"/>
                <w:sz w:val="20"/>
              </w:rPr>
              <w:t>дайындауды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союды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сақтауды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объектілеріне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ветеринариялық</w:t>
            </w:r>
            <w:r>
              <w:rPr>
                <w:rFonts w:ascii="Times New Roman"/>
                <w:b w:val="false"/>
                <w:i w:val="false"/>
                <w:color w:val="000000"/>
                <w:sz w:val="20"/>
              </w:rPr>
              <w:t xml:space="preserve"> </w:t>
            </w:r>
            <w:r>
              <w:rPr>
                <w:rFonts w:ascii="Times New Roman"/>
                <w:b/>
                <w:i w:val="false"/>
                <w:color w:val="000000"/>
                <w:sz w:val="20"/>
              </w:rPr>
              <w:t>препараттарды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жемшөп</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жемшөп</w:t>
            </w:r>
            <w:r>
              <w:rPr>
                <w:rFonts w:ascii="Times New Roman"/>
                <w:b w:val="false"/>
                <w:i w:val="false"/>
                <w:color w:val="000000"/>
                <w:sz w:val="20"/>
              </w:rPr>
              <w:t xml:space="preserve"> </w:t>
            </w:r>
            <w:r>
              <w:rPr>
                <w:rFonts w:ascii="Times New Roman"/>
                <w:b/>
                <w:i w:val="false"/>
                <w:color w:val="000000"/>
                <w:sz w:val="20"/>
              </w:rPr>
              <w:t>қоспаларын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нөмірлер</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облыстардағы, Астана, Алматы және Шымкент қалаларындағы аумақтық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нәтижесін беру "цифрлық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4"/>
          <w:p>
            <w:pPr>
              <w:spacing w:after="20"/>
              <w:ind w:left="20"/>
              <w:jc w:val="both"/>
            </w:pPr>
            <w:r>
              <w:rPr>
                <w:rFonts w:ascii="Times New Roman"/>
                <w:b w:val="false"/>
                <w:i w:val="false"/>
                <w:color w:val="000000"/>
                <w:sz w:val="20"/>
              </w:rPr>
              <w:t>
2 (екі) жұмыс күні.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мемлекеттік қызметті көрсету мерзімі – 6 (алты) жұмыс күні,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ветеринариялық-санитариялық бақылау объектілеріне ветеринариялық-санитариялық қорытынды беру – 4 (төрт) жұмыс күні;</w:t>
            </w:r>
          </w:p>
          <w:p>
            <w:pPr>
              <w:spacing w:after="20"/>
              <w:ind w:left="20"/>
              <w:jc w:val="both"/>
            </w:pPr>
            <w:r>
              <w:rPr>
                <w:rFonts w:ascii="Times New Roman"/>
                <w:b w:val="false"/>
                <w:i w:val="false"/>
                <w:color w:val="000000"/>
                <w:sz w:val="20"/>
              </w:rPr>
              <w:t>
өндіріс объектілеріне есепке алу нөмірін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Өндіріс объектісіне есепке алу нөмірін беру туралы растау не мемлекеттік қызмет көрсетуден уәжді бас тарту.</w:t>
            </w:r>
          </w:p>
          <w:bookmarkEnd w:id="125"/>
          <w:p>
            <w:pPr>
              <w:spacing w:after="20"/>
              <w:ind w:left="20"/>
              <w:jc w:val="both"/>
            </w:pPr>
            <w:r>
              <w:rPr>
                <w:rFonts w:ascii="Times New Roman"/>
                <w:b w:val="false"/>
                <w:i w:val="false"/>
                <w:color w:val="000000"/>
                <w:sz w:val="20"/>
              </w:rPr>
              <w:t>
"Бір өтініш" қағидаты бойынша мемлекеттік қызметті көрсеткен кезде – мемлекеттік ветеринариялық-санитариялық бақылау объектілеріне ветеринариялық-санитариялық қорытынды беру және жануарлар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 жөніндегі ұйымдарға есепке алу нөмірлерін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Жұмыс уақытының белгіленген ұзақтығынан тыс өтінішті қабылдау және мемлекеттік қызмет көрсету нәтижесін беруді көрсетілетін қызметті беруші жұмыс уақытының графигіне сәйкес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алу үшін:</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мүлікке тіркелген құқықтар (ауыртпалықтар) және оның техникалық сипаттамалары туралы мәліметтер ("цифрлық үкіметтің" шлюзінде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өтеусіз пайдалану шарты негізінде өндірістік үй-жайларда қызметін жүзеге асыратын өндіріс объектілері үшін: өндірістік үй-жайды жалға беру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өтініш" қағидаты бойынша мемлекеттік көрсетілетін қызметті алу үшін көрсетілетін қызметті алушы 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куәландырылған электрондық құжат нысанындағы ветеринариялық-санитариялық қорытындыны және "бір өтініш" қағидаты бойынша есепке алу нөмірін беруге арналған өтінішті;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жылжымайтын мүлікке тіркелген құқықтар (ауыртпалықтар) және оның техникалық сипаттамалары туралы мәліметтерді ("электрондық үкімет" шлюзінде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жалға беру, өтеусіз пайдалану шарты негізінде өндірістік үй-жайларда қызметін жүзеге асыратын өндіріс объектілері үшін: өндірістік үй-жайды жалдау шартының (өндірістік үй-жайды өтеусіз пайдалану шартының) электрондық көшірмесін ұсынады.</w:t>
            </w:r>
          </w:p>
          <w:p>
            <w:pPr>
              <w:spacing w:after="20"/>
              <w:ind w:left="20"/>
              <w:jc w:val="both"/>
            </w:pPr>
            <w:r>
              <w:rPr>
                <w:rFonts w:ascii="Times New Roman"/>
                <w:b w:val="false"/>
                <w:i w:val="false"/>
                <w:color w:val="000000"/>
                <w:sz w:val="20"/>
              </w:rPr>
              <w:t>
Заңды тұлғаны тіркеу (қайта тіркеу) туралы аңықтама, жеке тұлғаның жеке басын куәландыратын құжат туралы мәліметтер, дара кәсіпкерді тіркеу туралы не дара кәсіпкер ретінде қызметінің басталғаны туралы, өндіріс объектісіне бұрын берілген есепке алу нөмірі туралы, өндіріс объектісіне ветеринариялық-санитариялық қорытындының бар-жоғы туралы, меншік құқығында немесе өзге де заңды негізде (бір жылдан астам мерзімге жалға беру/өтеусіз пайдалану) өндірістік үй-жайлардың болуы туралы, меншік құқығындағы тиісті үй-жайлардың бар-жоғы туралы мәліметтерді көрсетілетін қызметті беруші мемлекеттік қызметтерді көрсету үшін пайдаланылатын мемлекеттік цифрлық жүйелерден не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есепке алу нөмірін алу үшін қажетті ұсынылған құжаттардың, объектілердің және (немесе) деректер мен мәліметтердің Қазақстан Республикасы Ауыл шаруашылығы министрінің 2015 жылғы 23 қаңтардағы № 7-1/37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көрсетілетін қызметті алушының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9"/>
          <w:p>
            <w:pPr>
              <w:spacing w:after="20"/>
              <w:ind w:left="20"/>
              <w:jc w:val="both"/>
            </w:pPr>
            <w:r>
              <w:rPr>
                <w:rFonts w:ascii="Times New Roman"/>
                <w:b w:val="false"/>
                <w:i w:val="false"/>
                <w:color w:val="000000"/>
                <w:sz w:val="20"/>
              </w:rPr>
              <w:t>
Көрсетілетін қызметті алушының мемлекеттік қызметті ЭЦҚ-сы болған жағдайда портал арқылы электрондық нысанда алуға мүмкіндігі бар және "жеке кабинет" арқылы қашықтықтан қол жеткізу режимінде мемлекеттік қызметті көрсету мәртебесі туралы ақпаратты алу мүмкіндігі бар. Мемлекеттік көрсетілетін қызмет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қызметімен бірге "бір өтініш" қағидаты бойынша көрсетілуі мүмкін.</w:t>
            </w:r>
          </w:p>
          <w:bookmarkEnd w:id="129"/>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және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5-қосымша </w:t>
            </w:r>
            <w:r>
              <w:br/>
            </w:r>
            <w:r>
              <w:rPr>
                <w:rFonts w:ascii="Times New Roman"/>
                <w:b w:val="false"/>
                <w:i w:val="false"/>
                <w:color w:val="000000"/>
                <w:sz w:val="20"/>
              </w:rPr>
              <w:t>Жануарлар өсіруді, жануарларды,</w:t>
            </w:r>
            <w:r>
              <w:br/>
            </w:r>
            <w:r>
              <w:rPr>
                <w:rFonts w:ascii="Times New Roman"/>
                <w:b w:val="false"/>
                <w:i w:val="false"/>
                <w:color w:val="000000"/>
                <w:sz w:val="20"/>
              </w:rPr>
              <w:t>жануарлардан алынатын өнім</w:t>
            </w:r>
            <w:r>
              <w:br/>
            </w:r>
            <w:r>
              <w:rPr>
                <w:rFonts w:ascii="Times New Roman"/>
                <w:b w:val="false"/>
                <w:i w:val="false"/>
                <w:color w:val="000000"/>
                <w:sz w:val="20"/>
              </w:rPr>
              <w:t>мен шикізатты дайындауды (союды),</w:t>
            </w:r>
            <w:r>
              <w:br/>
            </w:r>
            <w:r>
              <w:rPr>
                <w:rFonts w:ascii="Times New Roman"/>
                <w:b w:val="false"/>
                <w:i w:val="false"/>
                <w:color w:val="000000"/>
                <w:sz w:val="20"/>
              </w:rPr>
              <w:t>сақтауды, өңдеуді және өткізуді</w:t>
            </w:r>
            <w:r>
              <w:br/>
            </w:r>
            <w:r>
              <w:rPr>
                <w:rFonts w:ascii="Times New Roman"/>
                <w:b w:val="false"/>
                <w:i w:val="false"/>
                <w:color w:val="000000"/>
                <w:sz w:val="20"/>
              </w:rPr>
              <w:t>жүзеге асыратын өндіріс</w:t>
            </w:r>
            <w:r>
              <w:br/>
            </w:r>
            <w:r>
              <w:rPr>
                <w:rFonts w:ascii="Times New Roman"/>
                <w:b w:val="false"/>
                <w:i w:val="false"/>
                <w:color w:val="000000"/>
                <w:sz w:val="20"/>
              </w:rPr>
              <w:t>объектілеріне, сондай-ақ</w:t>
            </w:r>
            <w:r>
              <w:br/>
            </w: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пен жемшөп қоспаларын</w:t>
            </w:r>
            <w:r>
              <w:br/>
            </w:r>
            <w:r>
              <w:rPr>
                <w:rFonts w:ascii="Times New Roman"/>
                <w:b w:val="false"/>
                <w:i w:val="false"/>
                <w:color w:val="000000"/>
                <w:sz w:val="20"/>
              </w:rPr>
              <w:t>өндіру, сақтау және өткізу</w:t>
            </w:r>
            <w:r>
              <w:br/>
            </w:r>
            <w:r>
              <w:rPr>
                <w:rFonts w:ascii="Times New Roman"/>
                <w:b w:val="false"/>
                <w:i w:val="false"/>
                <w:color w:val="000000"/>
                <w:sz w:val="20"/>
              </w:rPr>
              <w:t>жөніндегі ұйымдарға есептік</w:t>
            </w:r>
            <w:r>
              <w:br/>
            </w:r>
            <w:r>
              <w:rPr>
                <w:rFonts w:ascii="Times New Roman"/>
                <w:b w:val="false"/>
                <w:i w:val="false"/>
                <w:color w:val="000000"/>
                <w:sz w:val="20"/>
              </w:rPr>
              <w:t>нөмірлер беру қағидаларына</w:t>
            </w:r>
            <w:r>
              <w:br/>
            </w:r>
            <w:r>
              <w:rPr>
                <w:rFonts w:ascii="Times New Roman"/>
                <w:b w:val="false"/>
                <w:i w:val="false"/>
                <w:color w:val="000000"/>
                <w:sz w:val="20"/>
              </w:rPr>
              <w:t>3-қосымша</w:t>
            </w:r>
          </w:p>
        </w:tc>
      </w:tr>
    </w:tbl>
    <w:bookmarkStart w:name="z216" w:id="130"/>
    <w:p>
      <w:pPr>
        <w:spacing w:after="0"/>
        <w:ind w:left="0"/>
        <w:jc w:val="both"/>
      </w:pPr>
      <w:r>
        <w:rPr>
          <w:rFonts w:ascii="Times New Roman"/>
          <w:b w:val="false"/>
          <w:i w:val="false"/>
          <w:color w:val="000000"/>
          <w:sz w:val="28"/>
        </w:rPr>
        <w:t>
      Нысан</w:t>
      </w:r>
    </w:p>
    <w:bookmarkEnd w:id="130"/>
    <w:bookmarkStart w:name="z217" w:id="131"/>
    <w:p>
      <w:pPr>
        <w:spacing w:after="0"/>
        <w:ind w:left="0"/>
        <w:jc w:val="left"/>
      </w:pPr>
      <w:r>
        <w:rPr>
          <w:rFonts w:ascii="Times New Roman"/>
          <w:b/>
          <w:i w:val="false"/>
          <w:color w:val="000000"/>
        </w:rPr>
        <w:t xml:space="preserve">              Өндіріс объектісіне есепке алу нөмірін беру туралы растау</w:t>
      </w:r>
    </w:p>
    <w:bookmarkEnd w:id="131"/>
    <w:p>
      <w:pPr>
        <w:spacing w:after="0"/>
        <w:ind w:left="0"/>
        <w:jc w:val="both"/>
      </w:pPr>
      <w:bookmarkStart w:name="z218" w:id="132"/>
      <w:r>
        <w:rPr>
          <w:rFonts w:ascii="Times New Roman"/>
          <w:b w:val="false"/>
          <w:i w:val="false"/>
          <w:color w:val="000000"/>
          <w:sz w:val="28"/>
        </w:rPr>
        <w:t>
      Осы растау __________________________________________________________</w:t>
      </w:r>
    </w:p>
    <w:bookmarkEnd w:id="132"/>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(өндіріс объектісінің қызмет түрі көрсетіледі)</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23</w:t>
      </w:r>
    </w:p>
    <w:p>
      <w:pPr>
        <w:spacing w:after="0"/>
        <w:ind w:left="0"/>
        <w:jc w:val="both"/>
      </w:pPr>
      <w:r>
        <w:rPr>
          <w:rFonts w:ascii="Times New Roman"/>
          <w:b w:val="false"/>
          <w:i w:val="false"/>
          <w:color w:val="000000"/>
          <w:sz w:val="28"/>
        </w:rPr>
        <w:t xml:space="preserve">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w:t>
      </w:r>
    </w:p>
    <w:p>
      <w:pPr>
        <w:spacing w:after="0"/>
        <w:ind w:left="0"/>
        <w:jc w:val="both"/>
      </w:pPr>
      <w:r>
        <w:rPr>
          <w:rFonts w:ascii="Times New Roman"/>
          <w:b w:val="false"/>
          <w:i w:val="false"/>
          <w:color w:val="000000"/>
          <w:sz w:val="28"/>
        </w:rPr>
        <w:t>тізілімінде № 10466 болып тіркелген) бекітілген Жануарлар өсіруді, жануарларды,</w:t>
      </w:r>
    </w:p>
    <w:p>
      <w:pPr>
        <w:spacing w:after="0"/>
        <w:ind w:left="0"/>
        <w:jc w:val="both"/>
      </w:pPr>
      <w:r>
        <w:rPr>
          <w:rFonts w:ascii="Times New Roman"/>
          <w:b w:val="false"/>
          <w:i w:val="false"/>
          <w:color w:val="000000"/>
          <w:sz w:val="28"/>
        </w:rPr>
        <w:t xml:space="preserve"> жануарлардан алынатын өнім мен шикізатты дайындауды (союды), сақтауды, қайта өңдеуді</w:t>
      </w:r>
    </w:p>
    <w:p>
      <w:pPr>
        <w:spacing w:after="0"/>
        <w:ind w:left="0"/>
        <w:jc w:val="both"/>
      </w:pPr>
      <w:r>
        <w:rPr>
          <w:rFonts w:ascii="Times New Roman"/>
          <w:b w:val="false"/>
          <w:i w:val="false"/>
          <w:color w:val="000000"/>
          <w:sz w:val="28"/>
        </w:rPr>
        <w:t>және өткізуді жүзеге асыратын өндіріс объектілеріне, сондай-ақ ветеринариялық</w:t>
      </w:r>
    </w:p>
    <w:p>
      <w:pPr>
        <w:spacing w:after="0"/>
        <w:ind w:left="0"/>
        <w:jc w:val="both"/>
      </w:pPr>
      <w:r>
        <w:rPr>
          <w:rFonts w:ascii="Times New Roman"/>
          <w:b w:val="false"/>
          <w:i w:val="false"/>
          <w:color w:val="000000"/>
          <w:sz w:val="28"/>
        </w:rPr>
        <w:t xml:space="preserve"> препараттарды, жемшөп пен жемшөп қоспаларын өндіру, сақтау және өткізу жөніндегі</w:t>
      </w:r>
    </w:p>
    <w:p>
      <w:pPr>
        <w:spacing w:after="0"/>
        <w:ind w:left="0"/>
        <w:jc w:val="both"/>
      </w:pPr>
      <w:r>
        <w:rPr>
          <w:rFonts w:ascii="Times New Roman"/>
          <w:b w:val="false"/>
          <w:i w:val="false"/>
          <w:color w:val="000000"/>
          <w:sz w:val="28"/>
        </w:rPr>
        <w:t xml:space="preserve"> ұйымдарға есептік нөмірлер беру қағидаларына сәйкес өндіріс объектісіне 20 ___ жылғы</w:t>
      </w:r>
    </w:p>
    <w:p>
      <w:pPr>
        <w:spacing w:after="0"/>
        <w:ind w:left="0"/>
        <w:jc w:val="both"/>
      </w:pPr>
      <w:r>
        <w:rPr>
          <w:rFonts w:ascii="Times New Roman"/>
          <w:b w:val="false"/>
          <w:i w:val="false"/>
          <w:color w:val="000000"/>
          <w:sz w:val="28"/>
        </w:rPr>
        <w:t xml:space="preserve"> "___" _______ есепке алу нөмірі берілгені туралы берілді.</w:t>
      </w:r>
    </w:p>
    <w:p>
      <w:pPr>
        <w:spacing w:after="0"/>
        <w:ind w:left="0"/>
        <w:jc w:val="both"/>
      </w:pPr>
      <w:r>
        <w:rPr>
          <w:rFonts w:ascii="Times New Roman"/>
          <w:b w:val="false"/>
          <w:i w:val="false"/>
          <w:color w:val="000000"/>
          <w:sz w:val="28"/>
        </w:rPr>
        <w:t xml:space="preserve">       Есепке алу нөмірінің қолданылу мерзімі 20 __ жылғы "___" ______ бастап 20 __жылғы</w:t>
      </w:r>
    </w:p>
    <w:p>
      <w:pPr>
        <w:spacing w:after="0"/>
        <w:ind w:left="0"/>
        <w:jc w:val="both"/>
      </w:pPr>
      <w:r>
        <w:rPr>
          <w:rFonts w:ascii="Times New Roman"/>
          <w:b w:val="false"/>
          <w:i w:val="false"/>
          <w:color w:val="000000"/>
          <w:sz w:val="28"/>
        </w:rPr>
        <w:t xml:space="preserve"> "___" _____ дейін:</w:t>
      </w:r>
    </w:p>
    <w:p>
      <w:pPr>
        <w:spacing w:after="0"/>
        <w:ind w:left="0"/>
        <w:jc w:val="both"/>
      </w:pPr>
      <w:r>
        <w:rPr>
          <w:rFonts w:ascii="Times New Roman"/>
          <w:b w:val="false"/>
          <w:i w:val="false"/>
          <w:color w:val="000000"/>
          <w:sz w:val="28"/>
        </w:rPr>
        <w:t>(кемінде 3 (үш) жыл мерзімге жалдау немесе өтеусіз пайдалану шарты негізінде қызметін</w:t>
      </w:r>
    </w:p>
    <w:p>
      <w:pPr>
        <w:spacing w:after="0"/>
        <w:ind w:left="0"/>
        <w:jc w:val="both"/>
      </w:pPr>
      <w:r>
        <w:rPr>
          <w:rFonts w:ascii="Times New Roman"/>
          <w:b w:val="false"/>
          <w:i w:val="false"/>
          <w:color w:val="000000"/>
          <w:sz w:val="28"/>
        </w:rPr>
        <w:t xml:space="preserve"> жүзеге асыратын өндіріс объектілерін қоспағанда, өндіріс объектілеріне есепке алу</w:t>
      </w:r>
    </w:p>
    <w:p>
      <w:pPr>
        <w:spacing w:after="0"/>
        <w:ind w:left="0"/>
        <w:jc w:val="both"/>
      </w:pPr>
      <w:r>
        <w:rPr>
          <w:rFonts w:ascii="Times New Roman"/>
          <w:b w:val="false"/>
          <w:i w:val="false"/>
          <w:color w:val="000000"/>
          <w:sz w:val="28"/>
        </w:rPr>
        <w:t xml:space="preserve"> нөмірлері 3 (үш) жыл мерзімге беріледі).</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 аумақтық бөлімшесінің</w:t>
      </w:r>
    </w:p>
    <w:p>
      <w:pPr>
        <w:spacing w:after="0"/>
        <w:ind w:left="0"/>
        <w:jc w:val="both"/>
      </w:pPr>
      <w:r>
        <w:rPr>
          <w:rFonts w:ascii="Times New Roman"/>
          <w:b w:val="false"/>
          <w:i w:val="false"/>
          <w:color w:val="000000"/>
          <w:sz w:val="28"/>
        </w:rPr>
        <w:t xml:space="preserve">басшысы____________________________________________________________ </w:t>
      </w:r>
    </w:p>
    <w:p>
      <w:pPr>
        <w:spacing w:after="0"/>
        <w:ind w:left="0"/>
        <w:jc w:val="both"/>
      </w:pPr>
      <w:r>
        <w:rPr>
          <w:rFonts w:ascii="Times New Roman"/>
          <w:b w:val="false"/>
          <w:i w:val="false"/>
          <w:color w:val="000000"/>
          <w:sz w:val="28"/>
        </w:rPr>
        <w:t>(аты,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20 __ жылғы "___" ______</w:t>
      </w:r>
    </w:p>
    <w:bookmarkStart w:name="z21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968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Жануарлар өсіруді, жануарларды,</w:t>
            </w:r>
            <w:r>
              <w:br/>
            </w:r>
            <w:r>
              <w:rPr>
                <w:rFonts w:ascii="Times New Roman"/>
                <w:b w:val="false"/>
                <w:i w:val="false"/>
                <w:color w:val="000000"/>
                <w:sz w:val="20"/>
              </w:rPr>
              <w:t>жануарлардан алынатын өнім мен</w:t>
            </w:r>
            <w:r>
              <w:br/>
            </w:r>
            <w:r>
              <w:rPr>
                <w:rFonts w:ascii="Times New Roman"/>
                <w:b w:val="false"/>
                <w:i w:val="false"/>
                <w:color w:val="000000"/>
                <w:sz w:val="20"/>
              </w:rPr>
              <w:t>шикізатты дайындауды (союды), сақтауды,</w:t>
            </w:r>
            <w:r>
              <w:br/>
            </w:r>
            <w:r>
              <w:rPr>
                <w:rFonts w:ascii="Times New Roman"/>
                <w:b w:val="false"/>
                <w:i w:val="false"/>
                <w:color w:val="000000"/>
                <w:sz w:val="20"/>
              </w:rPr>
              <w:t>өңдеуді және өткізуді жүзеге</w:t>
            </w:r>
            <w:r>
              <w:br/>
            </w:r>
            <w:r>
              <w:rPr>
                <w:rFonts w:ascii="Times New Roman"/>
                <w:b w:val="false"/>
                <w:i w:val="false"/>
                <w:color w:val="000000"/>
                <w:sz w:val="20"/>
              </w:rPr>
              <w:t>асыратын өндіріс объектілеріне,</w:t>
            </w:r>
            <w:r>
              <w:br/>
            </w:r>
            <w:r>
              <w:rPr>
                <w:rFonts w:ascii="Times New Roman"/>
                <w:b w:val="false"/>
                <w:i w:val="false"/>
                <w:color w:val="000000"/>
                <w:sz w:val="20"/>
              </w:rPr>
              <w:t>сондай-ақ ветеринариялық</w:t>
            </w:r>
            <w:r>
              <w:br/>
            </w:r>
            <w:r>
              <w:rPr>
                <w:rFonts w:ascii="Times New Roman"/>
                <w:b w:val="false"/>
                <w:i w:val="false"/>
                <w:color w:val="000000"/>
                <w:sz w:val="20"/>
              </w:rPr>
              <w:t>препараттарды, жемшөп пен</w:t>
            </w:r>
            <w:r>
              <w:br/>
            </w:r>
            <w:r>
              <w:rPr>
                <w:rFonts w:ascii="Times New Roman"/>
                <w:b w:val="false"/>
                <w:i w:val="false"/>
                <w:color w:val="000000"/>
                <w:sz w:val="20"/>
              </w:rPr>
              <w:t>жемшөп қоспаларын өндіру,</w:t>
            </w:r>
            <w:r>
              <w:br/>
            </w:r>
            <w:r>
              <w:rPr>
                <w:rFonts w:ascii="Times New Roman"/>
                <w:b w:val="false"/>
                <w:i w:val="false"/>
                <w:color w:val="000000"/>
                <w:sz w:val="20"/>
              </w:rPr>
              <w:t>сақтау және өткізу жөніндегі</w:t>
            </w:r>
            <w:r>
              <w:br/>
            </w:r>
            <w:r>
              <w:rPr>
                <w:rFonts w:ascii="Times New Roman"/>
                <w:b w:val="false"/>
                <w:i w:val="false"/>
                <w:color w:val="000000"/>
                <w:sz w:val="20"/>
              </w:rPr>
              <w:t>ұйымдарға есептік</w:t>
            </w:r>
            <w:r>
              <w:br/>
            </w:r>
            <w:r>
              <w:rPr>
                <w:rFonts w:ascii="Times New Roman"/>
                <w:b w:val="false"/>
                <w:i w:val="false"/>
                <w:color w:val="000000"/>
                <w:sz w:val="20"/>
              </w:rPr>
              <w:t>нөмірлер беру қағидаларына</w:t>
            </w:r>
            <w:r>
              <w:br/>
            </w:r>
            <w:r>
              <w:rPr>
                <w:rFonts w:ascii="Times New Roman"/>
                <w:b w:val="false"/>
                <w:i w:val="false"/>
                <w:color w:val="000000"/>
                <w:sz w:val="20"/>
              </w:rPr>
              <w:t>8-қосымша</w:t>
            </w:r>
          </w:p>
        </w:tc>
      </w:tr>
    </w:tbl>
    <w:bookmarkStart w:name="z221" w:id="134"/>
    <w:p>
      <w:pPr>
        <w:spacing w:after="0"/>
        <w:ind w:left="0"/>
        <w:jc w:val="both"/>
      </w:pPr>
      <w:r>
        <w:rPr>
          <w:rFonts w:ascii="Times New Roman"/>
          <w:b w:val="false"/>
          <w:i w:val="false"/>
          <w:color w:val="000000"/>
          <w:sz w:val="28"/>
        </w:rPr>
        <w:t>
      Нысан</w:t>
      </w:r>
    </w:p>
    <w:bookmarkEnd w:id="134"/>
    <w:bookmarkStart w:name="z222" w:id="135"/>
    <w:p>
      <w:pPr>
        <w:spacing w:after="0"/>
        <w:ind w:left="0"/>
        <w:jc w:val="left"/>
      </w:pPr>
      <w:r>
        <w:rPr>
          <w:rFonts w:ascii="Times New Roman"/>
          <w:b/>
          <w:i w:val="false"/>
          <w:color w:val="000000"/>
        </w:rPr>
        <w:t xml:space="preserve"> Өндіріс объектілерін есепке алу нөмірлерінің цифрлық тізілімі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иесінің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стационарлық</w:t>
            </w:r>
            <w:r>
              <w:rPr>
                <w:rFonts w:ascii="Times New Roman"/>
                <w:b/>
                <w:i w:val="false"/>
                <w:color w:val="000000"/>
                <w:sz w:val="20"/>
              </w:rPr>
              <w:t>/</w:t>
            </w:r>
            <w:r>
              <w:rPr>
                <w:rFonts w:ascii="Times New Roman"/>
                <w:b/>
                <w:i w:val="false"/>
                <w:color w:val="000000"/>
                <w:sz w:val="20"/>
              </w:rPr>
              <w:t>мобильді</w:t>
            </w:r>
            <w:r>
              <w:rPr>
                <w:rFonts w:ascii="Times New Roman"/>
                <w:b/>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w:t>
            </w:r>
            <w:r>
              <w:rPr>
                <w:rFonts w:ascii="Times New Roman"/>
                <w:b w:val="false"/>
                <w:i w:val="false"/>
                <w:color w:val="000000"/>
                <w:sz w:val="20"/>
              </w:rPr>
              <w:t xml:space="preserve"> </w:t>
            </w:r>
            <w:r>
              <w:rPr>
                <w:rFonts w:ascii="Times New Roman"/>
                <w:b/>
                <w:i w:val="false"/>
                <w:color w:val="000000"/>
                <w:sz w:val="20"/>
              </w:rPr>
              <w:t>мобильді</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мемлекет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тіркеудің</w:t>
            </w:r>
            <w:r>
              <w:rPr>
                <w:rFonts w:ascii="Times New Roman"/>
                <w:b w:val="false"/>
                <w:i w:val="false"/>
                <w:color w:val="000000"/>
                <w:sz w:val="20"/>
              </w:rPr>
              <w:t xml:space="preserve"> </w:t>
            </w:r>
            <w:r>
              <w:rPr>
                <w:rFonts w:ascii="Times New Roman"/>
                <w:b/>
                <w:i w:val="false"/>
                <w:color w:val="000000"/>
                <w:sz w:val="20"/>
              </w:rPr>
              <w:t>нөмірлік</w:t>
            </w:r>
            <w:r>
              <w:rPr>
                <w:rFonts w:ascii="Times New Roman"/>
                <w:b w:val="false"/>
                <w:i w:val="false"/>
                <w:color w:val="000000"/>
                <w:sz w:val="20"/>
              </w:rPr>
              <w:t xml:space="preserve"> </w:t>
            </w:r>
            <w:r>
              <w:rPr>
                <w:rFonts w:ascii="Times New Roman"/>
                <w:b/>
                <w:i w:val="false"/>
                <w:color w:val="000000"/>
                <w:sz w:val="20"/>
              </w:rPr>
              <w:t>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аумақтың</w:t>
            </w:r>
            <w:r>
              <w:rPr>
                <w:rFonts w:ascii="Times New Roman"/>
                <w:b w:val="false"/>
                <w:i w:val="false"/>
                <w:color w:val="000000"/>
                <w:sz w:val="20"/>
              </w:rPr>
              <w:t xml:space="preserve"> </w:t>
            </w:r>
            <w:r>
              <w:rPr>
                <w:rFonts w:ascii="Times New Roman"/>
                <w:b/>
                <w:i w:val="false"/>
                <w:color w:val="000000"/>
                <w:sz w:val="20"/>
              </w:rPr>
              <w:t>бұрылыс</w:t>
            </w:r>
            <w:r>
              <w:rPr>
                <w:rFonts w:ascii="Times New Roman"/>
                <w:b w:val="false"/>
                <w:i w:val="false"/>
                <w:color w:val="000000"/>
                <w:sz w:val="20"/>
              </w:rPr>
              <w:t xml:space="preserve"> </w:t>
            </w:r>
            <w:r>
              <w:rPr>
                <w:rFonts w:ascii="Times New Roman"/>
                <w:b/>
                <w:i w:val="false"/>
                <w:color w:val="000000"/>
                <w:sz w:val="20"/>
              </w:rPr>
              <w:t>нүктелерінің</w:t>
            </w:r>
            <w:r>
              <w:rPr>
                <w:rFonts w:ascii="Times New Roman"/>
                <w:b w:val="false"/>
                <w:i w:val="false"/>
                <w:color w:val="000000"/>
                <w:sz w:val="20"/>
              </w:rPr>
              <w:t xml:space="preserve"> </w:t>
            </w:r>
            <w:r>
              <w:rPr>
                <w:rFonts w:ascii="Times New Roman"/>
                <w:b/>
                <w:i w:val="false"/>
                <w:color w:val="000000"/>
                <w:sz w:val="20"/>
              </w:rPr>
              <w:t>координаттары</w:t>
            </w:r>
          </w:p>
          <w:bookmarkEnd w:id="13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геоақпараттық</w:t>
            </w:r>
            <w:r>
              <w:rPr>
                <w:rFonts w:ascii="Times New Roman"/>
                <w:b w:val="false"/>
                <w:i w:val="false"/>
                <w:color w:val="000000"/>
                <w:sz w:val="20"/>
              </w:rPr>
              <w:t xml:space="preserve"> </w:t>
            </w:r>
            <w:r>
              <w:rPr>
                <w:rFonts w:ascii="Times New Roman"/>
                <w:b/>
                <w:i w:val="false"/>
                <w:color w:val="000000"/>
                <w:sz w:val="20"/>
              </w:rPr>
              <w:t>сервис</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4" w:id="137"/>
    <w:p>
      <w:pPr>
        <w:spacing w:after="0"/>
        <w:ind w:left="0"/>
        <w:jc w:val="both"/>
      </w:pPr>
      <w:r>
        <w:rPr>
          <w:rFonts w:ascii="Times New Roman"/>
          <w:b w:val="false"/>
          <w:i w:val="false"/>
          <w:color w:val="000000"/>
          <w:sz w:val="28"/>
        </w:rPr>
        <w:t>
      Кестенің жалғасы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нөмірін</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нөмірін</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берді</w:t>
            </w:r>
          </w:p>
          <w:bookmarkEnd w:id="13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ұйым</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объектісін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тастады</w:t>
            </w:r>
          </w:p>
          <w:bookmarkEnd w:id="13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ұйым</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Белсенді</w:t>
            </w:r>
            <w:r>
              <w:rPr>
                <w:rFonts w:ascii="Times New Roman"/>
                <w:b/>
                <w:i w:val="false"/>
                <w:color w:val="000000"/>
                <w:sz w:val="20"/>
              </w:rPr>
              <w:t>)</w:t>
            </w:r>
          </w:p>
          <w:bookmarkEnd w:id="14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Белсенді</w:t>
            </w:r>
            <w:r>
              <w:rPr>
                <w:rFonts w:ascii="Times New Roman"/>
                <w:b w:val="false"/>
                <w:i w:val="false"/>
                <w:color w:val="000000"/>
                <w:sz w:val="20"/>
              </w:rPr>
              <w:t xml:space="preserve"> </w:t>
            </w:r>
            <w:r>
              <w:rPr>
                <w:rFonts w:ascii="Times New Roman"/>
                <w:b/>
                <w:i w:val="false"/>
                <w:color w:val="000000"/>
                <w:sz w:val="20"/>
              </w:rPr>
              <w:t>емес</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Экспорт/Импорт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8" w:id="141"/>
    <w:p>
      <w:pPr>
        <w:spacing w:after="0"/>
        <w:ind w:left="0"/>
        <w:jc w:val="both"/>
      </w:pPr>
      <w:r>
        <w:rPr>
          <w:rFonts w:ascii="Times New Roman"/>
          <w:b w:val="false"/>
          <w:i w:val="false"/>
          <w:color w:val="000000"/>
          <w:sz w:val="28"/>
        </w:rPr>
        <w:t xml:space="preserve">
      Ескертпе: </w:t>
      </w:r>
    </w:p>
    <w:bookmarkEnd w:id="141"/>
    <w:bookmarkStart w:name="z229" w:id="142"/>
    <w:p>
      <w:pPr>
        <w:spacing w:after="0"/>
        <w:ind w:left="0"/>
        <w:jc w:val="both"/>
      </w:pPr>
      <w:r>
        <w:rPr>
          <w:rFonts w:ascii="Times New Roman"/>
          <w:b w:val="false"/>
          <w:i w:val="false"/>
          <w:color w:val="000000"/>
          <w:sz w:val="28"/>
        </w:rPr>
        <w:t>
      * Өндіріс объектісі орналасқан аумақтың бұрылыс нүктелерінің координаттары (бойлық және ендік) техникалық мүмкіндік болса, геоақпараттық сервис арқылы анықталады.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7-қосымша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1-қосымша</w:t>
            </w:r>
          </w:p>
        </w:tc>
      </w:tr>
    </w:tbl>
    <w:bookmarkStart w:name="z231" w:id="143"/>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4"/>
          <w:p>
            <w:pPr>
              <w:spacing w:after="20"/>
              <w:ind w:left="20"/>
              <w:jc w:val="both"/>
            </w:pPr>
            <w:r>
              <w:rPr>
                <w:rFonts w:ascii="Times New Roman"/>
                <w:b w:val="false"/>
                <w:i w:val="false"/>
                <w:color w:val="000000"/>
                <w:sz w:val="20"/>
              </w:rPr>
              <w:t>
Жануарлар ауруларын емдеу және олардың профилактикасы бойынша препараттар шығару үшін мыналардың болуы: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виварияның;</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изоляторлардың;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температураны және ылғалдылықты (қажет болған жағдайда) тіркейтін датчиктермен жабдықталған термостаттық бөлменің;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ыдыстарды, қоректік орталарды, құралдарды стерильдеуге және микробтық өсірінділерді, залалданған материалды және басқа да биологиялық қалдықтарды залалсыздандыруға (зарарсыздандыруға) арналған автоклавтың;</w:t>
            </w:r>
          </w:p>
          <w:p>
            <w:pPr>
              <w:spacing w:after="20"/>
              <w:ind w:left="20"/>
              <w:jc w:val="both"/>
            </w:pPr>
            <w:r>
              <w:rPr>
                <w:rFonts w:ascii="Times New Roman"/>
                <w:b w:val="false"/>
                <w:i w:val="false"/>
                <w:color w:val="000000"/>
                <w:sz w:val="20"/>
              </w:rPr>
              <w:t>
</w:t>
            </w:r>
            <w:r>
              <w:rPr>
                <w:rFonts w:ascii="Times New Roman"/>
                <w:b w:val="false"/>
                <w:i w:val="false"/>
                <w:color w:val="000000"/>
                <w:sz w:val="20"/>
              </w:rPr>
              <w:t>8)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9)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12)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5"/>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жылжымайтын мүліктің бірыңғай мемлекеттік кадастры цифрлық жүйесінен алынады.</w:t>
            </w:r>
          </w:p>
          <w:bookmarkEnd w:id="145"/>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6"/>
          <w:p>
            <w:pPr>
              <w:spacing w:after="20"/>
              <w:ind w:left="20"/>
              <w:jc w:val="both"/>
            </w:pPr>
            <w:r>
              <w:rPr>
                <w:rFonts w:ascii="Times New Roman"/>
                <w:b w:val="false"/>
                <w:i w:val="false"/>
                <w:color w:val="000000"/>
                <w:sz w:val="20"/>
              </w:rPr>
              <w:t>
Жануарлар ауруларын диагностикалау бойынша препараттар шығару үшін: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қосалқы материалдарды, химиялық ерітінділерді, қоректік орталарды, жасушалардың өсірінділерін дайындайтын үй-жайлардың;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бойынша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8)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7"/>
          <w:p>
            <w:pPr>
              <w:spacing w:after="20"/>
              <w:ind w:left="20"/>
              <w:jc w:val="both"/>
            </w:pPr>
            <w:r>
              <w:rPr>
                <w:rFonts w:ascii="Times New Roman"/>
                <w:b w:val="false"/>
                <w:i w:val="false"/>
                <w:color w:val="000000"/>
                <w:sz w:val="20"/>
              </w:rPr>
              <w:t xml:space="preserve">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цифрлық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8"/>
          <w:p>
            <w:pPr>
              <w:spacing w:after="20"/>
              <w:ind w:left="20"/>
              <w:jc w:val="both"/>
            </w:pPr>
            <w:r>
              <w:rPr>
                <w:rFonts w:ascii="Times New Roman"/>
                <w:b w:val="false"/>
                <w:i w:val="false"/>
                <w:color w:val="000000"/>
                <w:sz w:val="20"/>
              </w:rPr>
              <w:t>
Фармакологиялық белсенділігі бар препараттар шығару үшін: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49"/>
          <w:p>
            <w:pPr>
              <w:spacing w:after="20"/>
              <w:ind w:left="20"/>
              <w:jc w:val="both"/>
            </w:pPr>
            <w:r>
              <w:rPr>
                <w:rFonts w:ascii="Times New Roman"/>
                <w:b w:val="false"/>
                <w:i w:val="false"/>
                <w:color w:val="000000"/>
                <w:sz w:val="20"/>
              </w:rPr>
              <w:t xml:space="preserve">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цифрлық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0"/>
          <w:p>
            <w:pPr>
              <w:spacing w:after="20"/>
              <w:ind w:left="20"/>
              <w:jc w:val="both"/>
            </w:pPr>
            <w:r>
              <w:rPr>
                <w:rFonts w:ascii="Times New Roman"/>
                <w:b w:val="false"/>
                <w:i w:val="false"/>
                <w:color w:val="000000"/>
                <w:sz w:val="20"/>
              </w:rPr>
              <w:t>
Жануарлардың өнімділігін арттыруға арналған препараттар шығару үшін: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1"/>
          <w:p>
            <w:pPr>
              <w:spacing w:after="20"/>
              <w:ind w:left="20"/>
              <w:jc w:val="both"/>
            </w:pPr>
            <w:r>
              <w:rPr>
                <w:rFonts w:ascii="Times New Roman"/>
                <w:b w:val="false"/>
                <w:i w:val="false"/>
                <w:color w:val="000000"/>
                <w:sz w:val="20"/>
              </w:rPr>
              <w:t xml:space="preserve">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цифрлық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2"/>
          <w:p>
            <w:pPr>
              <w:spacing w:after="20"/>
              <w:ind w:left="20"/>
              <w:jc w:val="both"/>
            </w:pPr>
            <w:r>
              <w:rPr>
                <w:rFonts w:ascii="Times New Roman"/>
                <w:b w:val="false"/>
                <w:i w:val="false"/>
                <w:color w:val="000000"/>
                <w:sz w:val="20"/>
              </w:rPr>
              <w:t>
Дезинфекциялауға, дератизациялауға, дезинсекциялауға арналған препараттар шығару үшін: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ветеринариялық препаратты өндіретін үй-жайлардың (цехтың, бөлімнің);</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өндірушінің өндірістік бақылау бөлімшелерінің;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3) ыдыстарды жуу және дайындау үшін жуу бөлмесінің;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буып-түюге арналған үй-жайдың;</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ветеринариялық препараттарды сақтауға арналған қойма үй-жайының;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стационарлық коммуникациялардың – өндірістің жұмыс істеуін қамтамасыз ететін ыстық және суық сумен жабдықтаудың, электрмен жабдықтаудың және кәріздің;</w:t>
            </w:r>
          </w:p>
          <w:p>
            <w:pPr>
              <w:spacing w:after="20"/>
              <w:ind w:left="20"/>
              <w:jc w:val="both"/>
            </w:pPr>
            <w:r>
              <w:rPr>
                <w:rFonts w:ascii="Times New Roman"/>
                <w:b w:val="false"/>
                <w:i w:val="false"/>
                <w:color w:val="000000"/>
                <w:sz w:val="20"/>
              </w:rPr>
              <w:t>
7) өндіріс қалдықтарын және сарқынды суларды залалсыздандыру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Бұйрыққа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3"/>
          <w:p>
            <w:pPr>
              <w:spacing w:after="20"/>
              <w:ind w:left="20"/>
              <w:jc w:val="both"/>
            </w:pPr>
            <w:r>
              <w:rPr>
                <w:rFonts w:ascii="Times New Roman"/>
                <w:b w:val="false"/>
                <w:i w:val="false"/>
                <w:color w:val="000000"/>
                <w:sz w:val="20"/>
              </w:rPr>
              <w:t xml:space="preserve">
Меншік құқығында немесе өзге де заңды негізде (бір жылдан астам мерзімге жалға алу/өтеусіз пайдалану/сенімгерлік басқару) өндірістік үй-жайлар бар болған жағдайда, ақпарат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цифрлық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Заңына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4"/>
          <w:p>
            <w:pPr>
              <w:spacing w:after="20"/>
              <w:ind w:left="20"/>
              <w:jc w:val="both"/>
            </w:pPr>
            <w:r>
              <w:rPr>
                <w:rFonts w:ascii="Times New Roman"/>
                <w:b w:val="false"/>
                <w:i w:val="false"/>
                <w:color w:val="000000"/>
                <w:sz w:val="20"/>
              </w:rPr>
              <w:t>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154"/>
          <w:p>
            <w:pPr>
              <w:spacing w:after="20"/>
              <w:ind w:left="20"/>
              <w:jc w:val="both"/>
            </w:pPr>
            <w:r>
              <w:rPr>
                <w:rFonts w:ascii="Times New Roman"/>
                <w:b w:val="false"/>
                <w:i w:val="false"/>
                <w:color w:val="000000"/>
                <w:sz w:val="20"/>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мақсаттағы </w:t>
            </w:r>
            <w:r>
              <w:br/>
            </w:r>
            <w:r>
              <w:rPr>
                <w:rFonts w:ascii="Times New Roman"/>
                <w:b w:val="false"/>
                <w:i w:val="false"/>
                <w:color w:val="000000"/>
                <w:sz w:val="20"/>
              </w:rPr>
              <w:t>препараттарды өндіру бойынша</w:t>
            </w:r>
            <w:r>
              <w:br/>
            </w:r>
            <w:r>
              <w:rPr>
                <w:rFonts w:ascii="Times New Roman"/>
                <w:b w:val="false"/>
                <w:i w:val="false"/>
                <w:color w:val="000000"/>
                <w:sz w:val="20"/>
              </w:rPr>
              <w:t xml:space="preserve"> ветеринария саласындағы қызметті </w:t>
            </w:r>
            <w:r>
              <w:br/>
            </w:r>
            <w:r>
              <w:rPr>
                <w:rFonts w:ascii="Times New Roman"/>
                <w:b w:val="false"/>
                <w:i w:val="false"/>
                <w:color w:val="000000"/>
                <w:sz w:val="20"/>
              </w:rPr>
              <w:t xml:space="preserve">жүзеге асыру үшін қойылатын </w:t>
            </w:r>
            <w:r>
              <w:br/>
            </w:r>
            <w:r>
              <w:rPr>
                <w:rFonts w:ascii="Times New Roman"/>
                <w:b w:val="false"/>
                <w:i w:val="false"/>
                <w:color w:val="000000"/>
                <w:sz w:val="20"/>
              </w:rPr>
              <w:t xml:space="preserve">біліктілік талаптары мен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 xml:space="preserve">құжаттар тізбесіне </w:t>
            </w:r>
            <w:r>
              <w:br/>
            </w:r>
            <w:r>
              <w:rPr>
                <w:rFonts w:ascii="Times New Roman"/>
                <w:b w:val="false"/>
                <w:i w:val="false"/>
                <w:color w:val="000000"/>
                <w:sz w:val="20"/>
              </w:rPr>
              <w:t>қосымша</w:t>
            </w:r>
          </w:p>
        </w:tc>
      </w:tr>
    </w:tbl>
    <w:bookmarkStart w:name="z284" w:id="155"/>
    <w:p>
      <w:pPr>
        <w:spacing w:after="0"/>
        <w:ind w:left="0"/>
        <w:jc w:val="left"/>
      </w:pPr>
      <w:r>
        <w:rPr>
          <w:rFonts w:ascii="Times New Roman"/>
          <w:b/>
          <w:i w:val="false"/>
          <w:color w:val="000000"/>
        </w:rPr>
        <w:t xml:space="preserve"> Ветеринариялық мақсаттағы препараттарды өндіру бойынша ветеринария саласындағы қызметті жүзеге асыруға арналған ақпаратты қамтитын мәліметтер нысаны</w:t>
      </w:r>
    </w:p>
    <w:bookmarkEnd w:id="155"/>
    <w:bookmarkStart w:name="z285" w:id="156"/>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156"/>
    <w:bookmarkStart w:name="z286" w:id="157"/>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w:t>
      </w:r>
    </w:p>
    <w:bookmarkEnd w:id="157"/>
    <w:bookmarkStart w:name="z287"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288" w:id="159"/>
    <w:p>
      <w:pPr>
        <w:spacing w:after="0"/>
        <w:ind w:left="0"/>
        <w:jc w:val="both"/>
      </w:pPr>
      <w:r>
        <w:rPr>
          <w:rFonts w:ascii="Times New Roman"/>
          <w:b w:val="false"/>
          <w:i w:val="false"/>
          <w:color w:val="000000"/>
          <w:sz w:val="28"/>
        </w:rPr>
        <w:t>
      сәйкестендіру нөмірі _________________________________________________</w:t>
      </w:r>
    </w:p>
    <w:bookmarkEnd w:id="159"/>
    <w:bookmarkStart w:name="z289" w:id="160"/>
    <w:p>
      <w:pPr>
        <w:spacing w:after="0"/>
        <w:ind w:left="0"/>
        <w:jc w:val="both"/>
      </w:pPr>
      <w:r>
        <w:rPr>
          <w:rFonts w:ascii="Times New Roman"/>
          <w:b w:val="false"/>
          <w:i w:val="false"/>
          <w:color w:val="000000"/>
          <w:sz w:val="28"/>
        </w:rPr>
        <w:t xml:space="preserve">
      2. Өндірілетін ветеринариялық препараттың техникалық шарттарына сәйкес ветеринариялық мақсаттағы препараттарды өндіруге арналған технологиялық, өлшеу және сынау жабдықтарының болуы, өндiрiлетiн ветеринариялық препараттардың сапасын бақылауды жүзеге асыру үшiн аспаптармен және жабдықтармен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 көрсетілетін қызметті алушының қолымен расталған бақылау аспаптары, қосалқы материалдар мен жабдық,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 сондай-ақ сынақ зертханасын аккредиттеу аттестаты не аккредиттелген сынақ зертханамен жасалған шарт) жабдықталған аккредиттелген сынақ зертханасының не көрсетілген зертханалары бар ұйымдармен сынақ жұмыстарын (көрсетілетін қызметтерді) орындау туралы шарттың болуы:</w:t>
      </w:r>
    </w:p>
    <w:bookmarkEnd w:id="160"/>
    <w:bookmarkStart w:name="z290" w:id="161"/>
    <w:p>
      <w:pPr>
        <w:spacing w:after="0"/>
        <w:ind w:left="0"/>
        <w:jc w:val="both"/>
      </w:pPr>
      <w:r>
        <w:rPr>
          <w:rFonts w:ascii="Times New Roman"/>
          <w:b w:val="false"/>
          <w:i w:val="false"/>
          <w:color w:val="000000"/>
          <w:sz w:val="28"/>
        </w:rPr>
        <w:t>
      1)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161"/>
    <w:bookmarkStart w:name="z291" w:id="162"/>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 ____________________________________________</w:t>
      </w:r>
    </w:p>
    <w:bookmarkEnd w:id="162"/>
    <w:bookmarkStart w:name="z292" w:id="163"/>
    <w:p>
      <w:pPr>
        <w:spacing w:after="0"/>
        <w:ind w:left="0"/>
        <w:jc w:val="both"/>
      </w:pPr>
      <w:r>
        <w:rPr>
          <w:rFonts w:ascii="Times New Roman"/>
          <w:b w:val="false"/>
          <w:i w:val="false"/>
          <w:color w:val="000000"/>
          <w:sz w:val="28"/>
        </w:rPr>
        <w:t>
      өлшеу құралдарының атауы және қысқаша сипаттамасы________________</w:t>
      </w:r>
    </w:p>
    <w:bookmarkEnd w:id="163"/>
    <w:bookmarkStart w:name="z293" w:id="164"/>
    <w:p>
      <w:pPr>
        <w:spacing w:after="0"/>
        <w:ind w:left="0"/>
        <w:jc w:val="both"/>
      </w:pPr>
      <w:r>
        <w:rPr>
          <w:rFonts w:ascii="Times New Roman"/>
          <w:b w:val="false"/>
          <w:i w:val="false"/>
          <w:color w:val="000000"/>
          <w:sz w:val="28"/>
        </w:rPr>
        <w:t>
      _____________________________________________________________________</w:t>
      </w:r>
    </w:p>
    <w:bookmarkEnd w:id="164"/>
    <w:bookmarkStart w:name="z294" w:id="165"/>
    <w:p>
      <w:pPr>
        <w:spacing w:after="0"/>
        <w:ind w:left="0"/>
        <w:jc w:val="both"/>
      </w:pPr>
      <w:r>
        <w:rPr>
          <w:rFonts w:ascii="Times New Roman"/>
          <w:b w:val="false"/>
          <w:i w:val="false"/>
          <w:color w:val="000000"/>
          <w:sz w:val="28"/>
        </w:rPr>
        <w:t>
      _____________________________________________________________________</w:t>
      </w:r>
    </w:p>
    <w:bookmarkEnd w:id="165"/>
    <w:bookmarkStart w:name="z295" w:id="166"/>
    <w:p>
      <w:pPr>
        <w:spacing w:after="0"/>
        <w:ind w:left="0"/>
        <w:jc w:val="both"/>
      </w:pPr>
      <w:r>
        <w:rPr>
          <w:rFonts w:ascii="Times New Roman"/>
          <w:b w:val="false"/>
          <w:i w:val="false"/>
          <w:color w:val="000000"/>
          <w:sz w:val="28"/>
        </w:rPr>
        <w:t>
      __________________________________________________________________</w:t>
      </w:r>
    </w:p>
    <w:bookmarkEnd w:id="166"/>
    <w:bookmarkStart w:name="z296" w:id="167"/>
    <w:p>
      <w:pPr>
        <w:spacing w:after="0"/>
        <w:ind w:left="0"/>
        <w:jc w:val="both"/>
      </w:pPr>
      <w:r>
        <w:rPr>
          <w:rFonts w:ascii="Times New Roman"/>
          <w:b w:val="false"/>
          <w:i w:val="false"/>
          <w:color w:val="000000"/>
          <w:sz w:val="28"/>
        </w:rPr>
        <w:t>
      ____________________________________________________________________</w:t>
      </w:r>
    </w:p>
    <w:bookmarkEnd w:id="167"/>
    <w:bookmarkStart w:name="z297" w:id="168"/>
    <w:p>
      <w:pPr>
        <w:spacing w:after="0"/>
        <w:ind w:left="0"/>
        <w:jc w:val="both"/>
      </w:pPr>
      <w:r>
        <w:rPr>
          <w:rFonts w:ascii="Times New Roman"/>
          <w:b w:val="false"/>
          <w:i w:val="false"/>
          <w:color w:val="000000"/>
          <w:sz w:val="28"/>
        </w:rPr>
        <w:t>
      өлшеу құралдарының мақсаты_____________________________________</w:t>
      </w:r>
    </w:p>
    <w:bookmarkEnd w:id="168"/>
    <w:bookmarkStart w:name="z298"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299" w:id="170"/>
    <w:p>
      <w:pPr>
        <w:spacing w:after="0"/>
        <w:ind w:left="0"/>
        <w:jc w:val="both"/>
      </w:pPr>
      <w:r>
        <w:rPr>
          <w:rFonts w:ascii="Times New Roman"/>
          <w:b w:val="false"/>
          <w:i w:val="false"/>
          <w:color w:val="000000"/>
          <w:sz w:val="28"/>
        </w:rPr>
        <w:t>
      шығарылған жылы және өндіруші ел _______________________________</w:t>
      </w:r>
    </w:p>
    <w:bookmarkEnd w:id="170"/>
    <w:bookmarkStart w:name="z300" w:id="171"/>
    <w:p>
      <w:pPr>
        <w:spacing w:after="0"/>
        <w:ind w:left="0"/>
        <w:jc w:val="both"/>
      </w:pPr>
      <w:r>
        <w:rPr>
          <w:rFonts w:ascii="Times New Roman"/>
          <w:b w:val="false"/>
          <w:i w:val="false"/>
          <w:color w:val="000000"/>
          <w:sz w:val="28"/>
        </w:rPr>
        <w:t>
      _______________________________________________________________</w:t>
      </w:r>
    </w:p>
    <w:bookmarkEnd w:id="171"/>
    <w:bookmarkStart w:name="z301" w:id="172"/>
    <w:p>
      <w:pPr>
        <w:spacing w:after="0"/>
        <w:ind w:left="0"/>
        <w:jc w:val="both"/>
      </w:pPr>
      <w:r>
        <w:rPr>
          <w:rFonts w:ascii="Times New Roman"/>
          <w:b w:val="false"/>
          <w:i w:val="false"/>
          <w:color w:val="000000"/>
          <w:sz w:val="28"/>
        </w:rPr>
        <w:t>
      зауыттық нөмірі және түгендеу күні ______________________________</w:t>
      </w:r>
    </w:p>
    <w:bookmarkEnd w:id="172"/>
    <w:bookmarkStart w:name="z302" w:id="173"/>
    <w:p>
      <w:pPr>
        <w:spacing w:after="0"/>
        <w:ind w:left="0"/>
        <w:jc w:val="both"/>
      </w:pPr>
      <w:r>
        <w:rPr>
          <w:rFonts w:ascii="Times New Roman"/>
          <w:b w:val="false"/>
          <w:i w:val="false"/>
          <w:color w:val="000000"/>
          <w:sz w:val="28"/>
        </w:rPr>
        <w:t>
      техникалық паспорт нөмірі ________________________________________</w:t>
      </w:r>
    </w:p>
    <w:bookmarkEnd w:id="173"/>
    <w:bookmarkStart w:name="z303" w:id="174"/>
    <w:p>
      <w:pPr>
        <w:spacing w:after="0"/>
        <w:ind w:left="0"/>
        <w:jc w:val="both"/>
      </w:pPr>
      <w:r>
        <w:rPr>
          <w:rFonts w:ascii="Times New Roman"/>
          <w:b w:val="false"/>
          <w:i w:val="false"/>
          <w:color w:val="000000"/>
          <w:sz w:val="28"/>
        </w:rPr>
        <w:t>
      2)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174"/>
    <w:bookmarkStart w:name="z304" w:id="175"/>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w:t>
      </w:r>
    </w:p>
    <w:bookmarkEnd w:id="175"/>
    <w:bookmarkStart w:name="z305" w:id="176"/>
    <w:p>
      <w:pPr>
        <w:spacing w:after="0"/>
        <w:ind w:left="0"/>
        <w:jc w:val="both"/>
      </w:pPr>
      <w:r>
        <w:rPr>
          <w:rFonts w:ascii="Times New Roman"/>
          <w:b w:val="false"/>
          <w:i w:val="false"/>
          <w:color w:val="000000"/>
          <w:sz w:val="28"/>
        </w:rPr>
        <w:t>
      қысқаша сипаттамасы _________________________________________________</w:t>
      </w:r>
    </w:p>
    <w:bookmarkEnd w:id="176"/>
    <w:bookmarkStart w:name="z306"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307" w:id="178"/>
    <w:p>
      <w:pPr>
        <w:spacing w:after="0"/>
        <w:ind w:left="0"/>
        <w:jc w:val="both"/>
      </w:pPr>
      <w:r>
        <w:rPr>
          <w:rFonts w:ascii="Times New Roman"/>
          <w:b w:val="false"/>
          <w:i w:val="false"/>
          <w:color w:val="000000"/>
          <w:sz w:val="28"/>
        </w:rPr>
        <w:t>
      паспорттың нөмірі ______________________________________________</w:t>
      </w:r>
    </w:p>
    <w:bookmarkEnd w:id="178"/>
    <w:bookmarkStart w:name="z308" w:id="179"/>
    <w:p>
      <w:pPr>
        <w:spacing w:after="0"/>
        <w:ind w:left="0"/>
        <w:jc w:val="both"/>
      </w:pPr>
      <w:r>
        <w:rPr>
          <w:rFonts w:ascii="Times New Roman"/>
          <w:b w:val="false"/>
          <w:i w:val="false"/>
          <w:color w:val="000000"/>
          <w:sz w:val="28"/>
        </w:rPr>
        <w:t>
      паспорттың берілген күні_________________________________________</w:t>
      </w:r>
    </w:p>
    <w:bookmarkEnd w:id="179"/>
    <w:bookmarkStart w:name="z309" w:id="180"/>
    <w:p>
      <w:pPr>
        <w:spacing w:after="0"/>
        <w:ind w:left="0"/>
        <w:jc w:val="both"/>
      </w:pPr>
      <w:r>
        <w:rPr>
          <w:rFonts w:ascii="Times New Roman"/>
          <w:b w:val="false"/>
          <w:i w:val="false"/>
          <w:color w:val="000000"/>
          <w:sz w:val="28"/>
        </w:rPr>
        <w:t>
      паспортты берген орган _______________________________</w:t>
      </w:r>
    </w:p>
    <w:bookmarkEnd w:id="180"/>
    <w:bookmarkStart w:name="z310" w:id="181"/>
    <w:p>
      <w:pPr>
        <w:spacing w:after="0"/>
        <w:ind w:left="0"/>
        <w:jc w:val="both"/>
      </w:pPr>
      <w:r>
        <w:rPr>
          <w:rFonts w:ascii="Times New Roman"/>
          <w:b w:val="false"/>
          <w:i w:val="false"/>
          <w:color w:val="000000"/>
          <w:sz w:val="28"/>
        </w:rPr>
        <w:t>
      жабдықтың мақсаты_________________________________</w:t>
      </w:r>
    </w:p>
    <w:bookmarkEnd w:id="181"/>
    <w:bookmarkStart w:name="z311" w:id="182"/>
    <w:p>
      <w:pPr>
        <w:spacing w:after="0"/>
        <w:ind w:left="0"/>
        <w:jc w:val="both"/>
      </w:pPr>
      <w:r>
        <w:rPr>
          <w:rFonts w:ascii="Times New Roman"/>
          <w:b w:val="false"/>
          <w:i w:val="false"/>
          <w:color w:val="000000"/>
          <w:sz w:val="28"/>
        </w:rPr>
        <w:t>
      3)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182"/>
    <w:bookmarkStart w:name="z312" w:id="183"/>
    <w:p>
      <w:pPr>
        <w:spacing w:after="0"/>
        <w:ind w:left="0"/>
        <w:jc w:val="both"/>
      </w:pPr>
      <w:r>
        <w:rPr>
          <w:rFonts w:ascii="Times New Roman"/>
          <w:b w:val="false"/>
          <w:i w:val="false"/>
          <w:color w:val="000000"/>
          <w:sz w:val="28"/>
        </w:rPr>
        <w:t>
      сертификаттар нөмірлері_________________________________________</w:t>
      </w:r>
    </w:p>
    <w:bookmarkEnd w:id="183"/>
    <w:bookmarkStart w:name="z313" w:id="184"/>
    <w:p>
      <w:pPr>
        <w:spacing w:after="0"/>
        <w:ind w:left="0"/>
        <w:jc w:val="both"/>
      </w:pPr>
      <w:r>
        <w:rPr>
          <w:rFonts w:ascii="Times New Roman"/>
          <w:b w:val="false"/>
          <w:i w:val="false"/>
          <w:color w:val="000000"/>
          <w:sz w:val="28"/>
        </w:rPr>
        <w:t>
      берілген күні __________________________________________________</w:t>
      </w:r>
    </w:p>
    <w:bookmarkEnd w:id="184"/>
    <w:bookmarkStart w:name="z314" w:id="185"/>
    <w:p>
      <w:pPr>
        <w:spacing w:after="0"/>
        <w:ind w:left="0"/>
        <w:jc w:val="both"/>
      </w:pPr>
      <w:r>
        <w:rPr>
          <w:rFonts w:ascii="Times New Roman"/>
          <w:b w:val="false"/>
          <w:i w:val="false"/>
          <w:color w:val="000000"/>
          <w:sz w:val="28"/>
        </w:rPr>
        <w:t>
      сертификаттарды берген орган ___________________________________</w:t>
      </w:r>
    </w:p>
    <w:bookmarkEnd w:id="185"/>
    <w:bookmarkStart w:name="z315" w:id="186"/>
    <w:p>
      <w:pPr>
        <w:spacing w:after="0"/>
        <w:ind w:left="0"/>
        <w:jc w:val="both"/>
      </w:pPr>
      <w:r>
        <w:rPr>
          <w:rFonts w:ascii="Times New Roman"/>
          <w:b w:val="false"/>
          <w:i w:val="false"/>
          <w:color w:val="000000"/>
          <w:sz w:val="28"/>
        </w:rPr>
        <w:t>
      сертификаттардың қолданылу мерзімі ___________бастап _______дейін</w:t>
      </w:r>
    </w:p>
    <w:bookmarkEnd w:id="186"/>
    <w:bookmarkStart w:name="z316" w:id="187"/>
    <w:p>
      <w:pPr>
        <w:spacing w:after="0"/>
        <w:ind w:left="0"/>
        <w:jc w:val="both"/>
      </w:pPr>
      <w:r>
        <w:rPr>
          <w:rFonts w:ascii="Times New Roman"/>
          <w:b w:val="false"/>
          <w:i w:val="false"/>
          <w:color w:val="000000"/>
          <w:sz w:val="28"/>
        </w:rPr>
        <w:t>
      4) сынақ зертханасын аккредиттеу аттестаты не аккредиттелген сынақ зертханамен жасалған шарттар туралы мәліметтер:</w:t>
      </w:r>
    </w:p>
    <w:bookmarkEnd w:id="187"/>
    <w:bookmarkStart w:name="z317" w:id="188"/>
    <w:p>
      <w:pPr>
        <w:spacing w:after="0"/>
        <w:ind w:left="0"/>
        <w:jc w:val="both"/>
      </w:pPr>
      <w:r>
        <w:rPr>
          <w:rFonts w:ascii="Times New Roman"/>
          <w:b w:val="false"/>
          <w:i w:val="false"/>
          <w:color w:val="000000"/>
          <w:sz w:val="28"/>
        </w:rPr>
        <w:t>
      сынақ зертханасын аккредиттеу аттестатының нөмірі _________________</w:t>
      </w:r>
    </w:p>
    <w:bookmarkEnd w:id="188"/>
    <w:bookmarkStart w:name="z318" w:id="189"/>
    <w:p>
      <w:pPr>
        <w:spacing w:after="0"/>
        <w:ind w:left="0"/>
        <w:jc w:val="both"/>
      </w:pPr>
      <w:r>
        <w:rPr>
          <w:rFonts w:ascii="Times New Roman"/>
          <w:b w:val="false"/>
          <w:i w:val="false"/>
          <w:color w:val="000000"/>
          <w:sz w:val="28"/>
        </w:rPr>
        <w:t>
      _______________________________________________________________</w:t>
      </w:r>
    </w:p>
    <w:bookmarkEnd w:id="189"/>
    <w:bookmarkStart w:name="z319" w:id="190"/>
    <w:p>
      <w:pPr>
        <w:spacing w:after="0"/>
        <w:ind w:left="0"/>
        <w:jc w:val="both"/>
      </w:pPr>
      <w:r>
        <w:rPr>
          <w:rFonts w:ascii="Times New Roman"/>
          <w:b w:val="false"/>
          <w:i w:val="false"/>
          <w:color w:val="000000"/>
          <w:sz w:val="28"/>
        </w:rPr>
        <w:t>
      берілген күні___________________________________________________</w:t>
      </w:r>
    </w:p>
    <w:bookmarkEnd w:id="190"/>
    <w:bookmarkStart w:name="z320" w:id="191"/>
    <w:p>
      <w:pPr>
        <w:spacing w:after="0"/>
        <w:ind w:left="0"/>
        <w:jc w:val="both"/>
      </w:pPr>
      <w:r>
        <w:rPr>
          <w:rFonts w:ascii="Times New Roman"/>
          <w:b w:val="false"/>
          <w:i w:val="false"/>
          <w:color w:val="000000"/>
          <w:sz w:val="28"/>
        </w:rPr>
        <w:t>
      аккредиттеу аттестатын берген орган _______________________________</w:t>
      </w:r>
    </w:p>
    <w:bookmarkEnd w:id="191"/>
    <w:bookmarkStart w:name="z321" w:id="192"/>
    <w:p>
      <w:pPr>
        <w:spacing w:after="0"/>
        <w:ind w:left="0"/>
        <w:jc w:val="both"/>
      </w:pPr>
      <w:r>
        <w:rPr>
          <w:rFonts w:ascii="Times New Roman"/>
          <w:b w:val="false"/>
          <w:i w:val="false"/>
          <w:color w:val="000000"/>
          <w:sz w:val="28"/>
        </w:rPr>
        <w:t>
      құжаттың қолданылу мерзімі ____________ бастап ______________дейін</w:t>
      </w:r>
    </w:p>
    <w:bookmarkEnd w:id="192"/>
    <w:bookmarkStart w:name="z322" w:id="193"/>
    <w:p>
      <w:pPr>
        <w:spacing w:after="0"/>
        <w:ind w:left="0"/>
        <w:jc w:val="both"/>
      </w:pPr>
      <w:r>
        <w:rPr>
          <w:rFonts w:ascii="Times New Roman"/>
          <w:b w:val="false"/>
          <w:i w:val="false"/>
          <w:color w:val="000000"/>
          <w:sz w:val="28"/>
        </w:rPr>
        <w:t>
      аккредиттелген сынақ зертханамен жасалған шарттың нөмірі __________</w:t>
      </w:r>
    </w:p>
    <w:bookmarkEnd w:id="193"/>
    <w:bookmarkStart w:name="z323" w:id="194"/>
    <w:p>
      <w:pPr>
        <w:spacing w:after="0"/>
        <w:ind w:left="0"/>
        <w:jc w:val="both"/>
      </w:pPr>
      <w:r>
        <w:rPr>
          <w:rFonts w:ascii="Times New Roman"/>
          <w:b w:val="false"/>
          <w:i w:val="false"/>
          <w:color w:val="000000"/>
          <w:sz w:val="28"/>
        </w:rPr>
        <w:t>
      ____________________________________________________________________</w:t>
      </w:r>
    </w:p>
    <w:bookmarkEnd w:id="194"/>
    <w:bookmarkStart w:name="z324" w:id="195"/>
    <w:p>
      <w:pPr>
        <w:spacing w:after="0"/>
        <w:ind w:left="0"/>
        <w:jc w:val="both"/>
      </w:pPr>
      <w:r>
        <w:rPr>
          <w:rFonts w:ascii="Times New Roman"/>
          <w:b w:val="false"/>
          <w:i w:val="false"/>
          <w:color w:val="000000"/>
          <w:sz w:val="28"/>
        </w:rPr>
        <w:t>
      шарттың жасалған күні______________________</w:t>
      </w:r>
    </w:p>
    <w:bookmarkEnd w:id="195"/>
    <w:bookmarkStart w:name="z325" w:id="196"/>
    <w:p>
      <w:pPr>
        <w:spacing w:after="0"/>
        <w:ind w:left="0"/>
        <w:jc w:val="both"/>
      </w:pPr>
      <w:r>
        <w:rPr>
          <w:rFonts w:ascii="Times New Roman"/>
          <w:b w:val="false"/>
          <w:i w:val="false"/>
          <w:color w:val="000000"/>
          <w:sz w:val="28"/>
        </w:rPr>
        <w:t>
      шарттың қолданылу мерзімі _________ бастап _________ дейін</w:t>
      </w:r>
    </w:p>
    <w:bookmarkEnd w:id="196"/>
    <w:bookmarkStart w:name="z326" w:id="197"/>
    <w:p>
      <w:pPr>
        <w:spacing w:after="0"/>
        <w:ind w:left="0"/>
        <w:jc w:val="both"/>
      </w:pPr>
      <w:r>
        <w:rPr>
          <w:rFonts w:ascii="Times New Roman"/>
          <w:b w:val="false"/>
          <w:i w:val="false"/>
          <w:color w:val="000000"/>
          <w:sz w:val="28"/>
        </w:rPr>
        <w:t>
      3. Заңды тұлғалар үшін: басшылар мен мамандардың білікті құрамының: ветеринариялық препараттар өндірумен және өндірістік бақылаумен тікелей айналысатын бөлімшелерде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бар мамандардың (кемінде бір ветеринариялық дәрігер немесе фельдшер); ветеринариялық препараттар өндірумен және өндірістік бақылаумен тікелей айналысатын бөлімшелерде биотехнологиялық, химиялық немесе биологиялық жоғары немесе орташа білімі бар мамандардың; ветеринариялық препараттар өндірумен тікелей айналысатын бөлімшелер басшыларының және/немесе өндірістік бақылау бөлімшесі жұмыскерінің мамандық бойынша кемінде екі жыл жұмыс өтілінің, соңғы 5 жылда мамандануы немесе біліктілігін жетілдіру және біліктілігін арттырудың басқа да түрлерінің болуы.</w:t>
      </w:r>
    </w:p>
    <w:bookmarkEnd w:id="197"/>
    <w:bookmarkStart w:name="z327" w:id="198"/>
    <w:p>
      <w:pPr>
        <w:spacing w:after="0"/>
        <w:ind w:left="0"/>
        <w:jc w:val="both"/>
      </w:pPr>
      <w:r>
        <w:rPr>
          <w:rFonts w:ascii="Times New Roman"/>
          <w:b w:val="false"/>
          <w:i w:val="false"/>
          <w:color w:val="000000"/>
          <w:sz w:val="28"/>
        </w:rPr>
        <w:t>
      Жеке тұлғалар үшін: "ветеринариялық медицина", "ветеринариялық санитария" мамандықтары бойынша жоғары және (немесе) жоғары оқу орнынан кейiнгi білімнің және (немесе) "ветеринария" мамандығы бойынша техникалық және кәсiптік (колледж) білімнің, мамандығы бойынша кемінде екі жыл жұмыс өтілінің, соңғы 5 жылда мамандануы немесе жетілдіруі және біліктілігін арттырудың басқа да түрлерінің болуы.</w:t>
      </w:r>
    </w:p>
    <w:bookmarkEnd w:id="198"/>
    <w:bookmarkStart w:name="z328" w:id="199"/>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199"/>
    <w:bookmarkStart w:name="z329" w:id="200"/>
    <w:p>
      <w:pPr>
        <w:spacing w:after="0"/>
        <w:ind w:left="0"/>
        <w:jc w:val="both"/>
      </w:pPr>
      <w:r>
        <w:rPr>
          <w:rFonts w:ascii="Times New Roman"/>
          <w:b w:val="false"/>
          <w:i w:val="false"/>
          <w:color w:val="000000"/>
          <w:sz w:val="28"/>
        </w:rPr>
        <w:t>
      жоғарғы оқу орнының атауы______________________________________</w:t>
      </w:r>
    </w:p>
    <w:bookmarkEnd w:id="200"/>
    <w:bookmarkStart w:name="z330" w:id="201"/>
    <w:p>
      <w:pPr>
        <w:spacing w:after="0"/>
        <w:ind w:left="0"/>
        <w:jc w:val="both"/>
      </w:pPr>
      <w:r>
        <w:rPr>
          <w:rFonts w:ascii="Times New Roman"/>
          <w:b w:val="false"/>
          <w:i w:val="false"/>
          <w:color w:val="000000"/>
          <w:sz w:val="28"/>
        </w:rPr>
        <w:t>
      мамандық және біліктілік ________________________________________</w:t>
      </w:r>
    </w:p>
    <w:bookmarkEnd w:id="201"/>
    <w:bookmarkStart w:name="z331" w:id="202"/>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bookmarkEnd w:id="202"/>
    <w:bookmarkStart w:name="z332" w:id="203"/>
    <w:p>
      <w:pPr>
        <w:spacing w:after="0"/>
        <w:ind w:left="0"/>
        <w:jc w:val="both"/>
      </w:pPr>
      <w:r>
        <w:rPr>
          <w:rFonts w:ascii="Times New Roman"/>
          <w:b w:val="false"/>
          <w:i w:val="false"/>
          <w:color w:val="000000"/>
          <w:sz w:val="28"/>
        </w:rPr>
        <w:t>
      дипломның нөмірі _____________________________________________</w:t>
      </w:r>
    </w:p>
    <w:bookmarkEnd w:id="203"/>
    <w:bookmarkStart w:name="z333" w:id="204"/>
    <w:p>
      <w:pPr>
        <w:spacing w:after="0"/>
        <w:ind w:left="0"/>
        <w:jc w:val="both"/>
      </w:pPr>
      <w:r>
        <w:rPr>
          <w:rFonts w:ascii="Times New Roman"/>
          <w:b w:val="false"/>
          <w:i w:val="false"/>
          <w:color w:val="000000"/>
          <w:sz w:val="28"/>
        </w:rPr>
        <w:t>
      дипломның берілген күні _________________________________________</w:t>
      </w:r>
    </w:p>
    <w:bookmarkEnd w:id="204"/>
    <w:bookmarkStart w:name="z334" w:id="205"/>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205"/>
    <w:bookmarkStart w:name="z335" w:id="206"/>
    <w:p>
      <w:pPr>
        <w:spacing w:after="0"/>
        <w:ind w:left="0"/>
        <w:jc w:val="both"/>
      </w:pPr>
      <w:r>
        <w:rPr>
          <w:rFonts w:ascii="Times New Roman"/>
          <w:b w:val="false"/>
          <w:i w:val="false"/>
          <w:color w:val="000000"/>
          <w:sz w:val="28"/>
        </w:rPr>
        <w:t>
      маманданудан/біліктілікті арттырудан өткен мекеменің атауы __________</w:t>
      </w:r>
    </w:p>
    <w:bookmarkEnd w:id="206"/>
    <w:bookmarkStart w:name="z336" w:id="207"/>
    <w:p>
      <w:pPr>
        <w:spacing w:after="0"/>
        <w:ind w:left="0"/>
        <w:jc w:val="both"/>
      </w:pPr>
      <w:r>
        <w:rPr>
          <w:rFonts w:ascii="Times New Roman"/>
          <w:b w:val="false"/>
          <w:i w:val="false"/>
          <w:color w:val="000000"/>
          <w:sz w:val="28"/>
        </w:rPr>
        <w:t>
      _______________________________________________________________</w:t>
      </w:r>
    </w:p>
    <w:bookmarkEnd w:id="207"/>
    <w:bookmarkStart w:name="z337" w:id="208"/>
    <w:p>
      <w:pPr>
        <w:spacing w:after="0"/>
        <w:ind w:left="0"/>
        <w:jc w:val="both"/>
      </w:pPr>
      <w:r>
        <w:rPr>
          <w:rFonts w:ascii="Times New Roman"/>
          <w:b w:val="false"/>
          <w:i w:val="false"/>
          <w:color w:val="000000"/>
          <w:sz w:val="28"/>
        </w:rPr>
        <w:t>
      пән____________________________________________________________</w:t>
      </w:r>
    </w:p>
    <w:bookmarkEnd w:id="208"/>
    <w:bookmarkStart w:name="z338" w:id="209"/>
    <w:p>
      <w:pPr>
        <w:spacing w:after="0"/>
        <w:ind w:left="0"/>
        <w:jc w:val="both"/>
      </w:pPr>
      <w:r>
        <w:rPr>
          <w:rFonts w:ascii="Times New Roman"/>
          <w:b w:val="false"/>
          <w:i w:val="false"/>
          <w:color w:val="000000"/>
          <w:sz w:val="28"/>
        </w:rPr>
        <w:t>
      сертификаттың нөмірі ____________________________</w:t>
      </w:r>
    </w:p>
    <w:bookmarkEnd w:id="209"/>
    <w:bookmarkStart w:name="z339" w:id="210"/>
    <w:p>
      <w:pPr>
        <w:spacing w:after="0"/>
        <w:ind w:left="0"/>
        <w:jc w:val="both"/>
      </w:pPr>
      <w:r>
        <w:rPr>
          <w:rFonts w:ascii="Times New Roman"/>
          <w:b w:val="false"/>
          <w:i w:val="false"/>
          <w:color w:val="000000"/>
          <w:sz w:val="28"/>
        </w:rPr>
        <w:t>
      сертификаттың берілген күні_____________________________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8-қосымша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7-1/69 бұйрығына</w:t>
            </w:r>
            <w:r>
              <w:br/>
            </w:r>
            <w:r>
              <w:rPr>
                <w:rFonts w:ascii="Times New Roman"/>
                <w:b w:val="false"/>
                <w:i w:val="false"/>
                <w:color w:val="000000"/>
                <w:sz w:val="20"/>
              </w:rPr>
              <w:t>2-қосымша</w:t>
            </w:r>
          </w:p>
        </w:tc>
      </w:tr>
    </w:tbl>
    <w:bookmarkStart w:name="z341" w:id="211"/>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 үшін қойылатын біліктілік талаптары мен оларға сәйкестікті растайтын құжаттар тізбесі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Өндірістік-техникалық базаға құқық белгілейтін құжаттар немесе осы шарттар бір жылдан кем мерзімге жасалған жағдайда жалға алу немесе өтеусіз пайдалану немесе сенімгерлік басқару шартының көшірмелері;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11898 болып тіркелген) (бұдан әрі ̶ Бұйрық) сәйкес берілетін ветеринариялық-санитариялық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12"/>
          <w:p>
            <w:pPr>
              <w:spacing w:after="20"/>
              <w:ind w:left="20"/>
              <w:jc w:val="both"/>
            </w:pPr>
            <w:r>
              <w:rPr>
                <w:rFonts w:ascii="Times New Roman"/>
                <w:b w:val="false"/>
                <w:i w:val="false"/>
                <w:color w:val="000000"/>
                <w:sz w:val="20"/>
              </w:rPr>
              <w:t xml:space="preserve">
Меншік құқығында немесе өзге де заңды негізде (бір жылдан астам мерзімге жалға алу/өтеусіз пайдалану/сенімгерлік басқару) өндірістік-техникалық база болған жағдайда, ақпарат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мүліктің бірыңғай мемлекеттік кадастры цифрлық жүйесінен алынады.</w:t>
            </w:r>
          </w:p>
          <w:p>
            <w:pPr>
              <w:spacing w:after="20"/>
              <w:ind w:left="20"/>
              <w:jc w:val="both"/>
            </w:pPr>
            <w:r>
              <w:rPr>
                <w:rFonts w:ascii="Times New Roman"/>
                <w:b w:val="false"/>
                <w:i w:val="false"/>
                <w:color w:val="000000"/>
                <w:sz w:val="20"/>
              </w:rPr>
              <w:t>
Ветеринариялық-санитариялық қорытынды туралы мәліметтерді көрсетілетін қызметті беруші "Е-лицензиялау" цифрлық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13"/>
          <w:p>
            <w:pPr>
              <w:spacing w:after="20"/>
              <w:ind w:left="20"/>
              <w:jc w:val="both"/>
            </w:pPr>
            <w:r>
              <w:rPr>
                <w:rFonts w:ascii="Times New Roman"/>
                <w:b w:val="false"/>
                <w:i w:val="false"/>
                <w:color w:val="000000"/>
                <w:sz w:val="20"/>
              </w:rPr>
              <w:t>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213"/>
          <w:p>
            <w:pPr>
              <w:spacing w:after="20"/>
              <w:ind w:left="20"/>
              <w:jc w:val="both"/>
            </w:pPr>
            <w:r>
              <w:rPr>
                <w:rFonts w:ascii="Times New Roman"/>
                <w:b w:val="false"/>
                <w:i w:val="false"/>
                <w:color w:val="000000"/>
                <w:sz w:val="20"/>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14"/>
    <w:p>
      <w:pPr>
        <w:spacing w:after="0"/>
        <w:ind w:left="0"/>
        <w:jc w:val="both"/>
      </w:pPr>
      <w:r>
        <w:rPr>
          <w:rFonts w:ascii="Times New Roman"/>
          <w:b w:val="false"/>
          <w:i w:val="false"/>
          <w:color w:val="000000"/>
          <w:sz w:val="28"/>
        </w:rPr>
        <w:t>
      Еспертпе:</w:t>
      </w:r>
    </w:p>
    <w:bookmarkEnd w:id="214"/>
    <w:bookmarkStart w:name="z346" w:id="215"/>
    <w:p>
      <w:pPr>
        <w:spacing w:after="0"/>
        <w:ind w:left="0"/>
        <w:jc w:val="both"/>
      </w:pPr>
      <w:r>
        <w:rPr>
          <w:rFonts w:ascii="Times New Roman"/>
          <w:b w:val="false"/>
          <w:i w:val="false"/>
          <w:color w:val="000000"/>
          <w:sz w:val="28"/>
        </w:rPr>
        <w:t>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 өнімдер</w:t>
            </w:r>
            <w:r>
              <w:br/>
            </w:r>
            <w:r>
              <w:rPr>
                <w:rFonts w:ascii="Times New Roman"/>
                <w:b w:val="false"/>
                <w:i w:val="false"/>
                <w:color w:val="000000"/>
                <w:sz w:val="20"/>
              </w:rPr>
              <w:t>мен шикізатқа ветеринариялық-</w:t>
            </w:r>
            <w:r>
              <w:br/>
            </w:r>
            <w:r>
              <w:rPr>
                <w:rFonts w:ascii="Times New Roman"/>
                <w:b w:val="false"/>
                <w:i w:val="false"/>
                <w:color w:val="000000"/>
                <w:sz w:val="20"/>
              </w:rPr>
              <w:t xml:space="preserve">санитариялық сараптама жүргізу </w:t>
            </w:r>
            <w:r>
              <w:br/>
            </w:r>
            <w:r>
              <w:rPr>
                <w:rFonts w:ascii="Times New Roman"/>
                <w:b w:val="false"/>
                <w:i w:val="false"/>
                <w:color w:val="000000"/>
                <w:sz w:val="20"/>
              </w:rPr>
              <w:t xml:space="preserve">бойынша ветеринария саласындағы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 xml:space="preserve">мен оларға сәйкестікті растайтын </w:t>
            </w:r>
            <w:r>
              <w:br/>
            </w:r>
            <w:r>
              <w:rPr>
                <w:rFonts w:ascii="Times New Roman"/>
                <w:b w:val="false"/>
                <w:i w:val="false"/>
                <w:color w:val="000000"/>
                <w:sz w:val="20"/>
              </w:rPr>
              <w:t xml:space="preserve">құжаттар тізбесіне </w:t>
            </w:r>
            <w:r>
              <w:br/>
            </w:r>
            <w:r>
              <w:rPr>
                <w:rFonts w:ascii="Times New Roman"/>
                <w:b w:val="false"/>
                <w:i w:val="false"/>
                <w:color w:val="000000"/>
                <w:sz w:val="20"/>
              </w:rPr>
              <w:t>қосымша</w:t>
            </w:r>
          </w:p>
        </w:tc>
      </w:tr>
    </w:tbl>
    <w:bookmarkStart w:name="z348" w:id="216"/>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 нысаны</w:t>
      </w:r>
    </w:p>
    <w:bookmarkEnd w:id="216"/>
    <w:bookmarkStart w:name="z349" w:id="217"/>
    <w:p>
      <w:pPr>
        <w:spacing w:after="0"/>
        <w:ind w:left="0"/>
        <w:jc w:val="both"/>
      </w:pPr>
      <w:r>
        <w:rPr>
          <w:rFonts w:ascii="Times New Roman"/>
          <w:b w:val="false"/>
          <w:i w:val="false"/>
          <w:color w:val="000000"/>
          <w:sz w:val="28"/>
        </w:rPr>
        <w:t>
      1. Тиісті әкімшілік-аумақтық бірліктің мемлекеттік ветеринариялық-санитариялық инспекторы берген ветеринариялық-санитариялық қорытынды туралы мәліметтер:</w:t>
      </w:r>
    </w:p>
    <w:bookmarkEnd w:id="217"/>
    <w:bookmarkStart w:name="z350" w:id="218"/>
    <w:p>
      <w:pPr>
        <w:spacing w:after="0"/>
        <w:ind w:left="0"/>
        <w:jc w:val="both"/>
      </w:pPr>
      <w:r>
        <w:rPr>
          <w:rFonts w:ascii="Times New Roman"/>
          <w:b w:val="false"/>
          <w:i w:val="false"/>
          <w:color w:val="000000"/>
          <w:sz w:val="28"/>
        </w:rPr>
        <w:t>
      ветеринариялық-санитариялық қорытындының нөмірі және берілген күні ____________________________________________________________________</w:t>
      </w:r>
    </w:p>
    <w:bookmarkEnd w:id="218"/>
    <w:bookmarkStart w:name="z351" w:id="219"/>
    <w:p>
      <w:pPr>
        <w:spacing w:after="0"/>
        <w:ind w:left="0"/>
        <w:jc w:val="both"/>
      </w:pPr>
      <w:r>
        <w:rPr>
          <w:rFonts w:ascii="Times New Roman"/>
          <w:b w:val="false"/>
          <w:i w:val="false"/>
          <w:color w:val="000000"/>
          <w:sz w:val="28"/>
        </w:rPr>
        <w:t>
      сәйкестендіру нөмірі ____________________________________________</w:t>
      </w:r>
    </w:p>
    <w:bookmarkEnd w:id="219"/>
    <w:bookmarkStart w:name="z352" w:id="220"/>
    <w:p>
      <w:pPr>
        <w:spacing w:after="0"/>
        <w:ind w:left="0"/>
        <w:jc w:val="both"/>
      </w:pPr>
      <w:r>
        <w:rPr>
          <w:rFonts w:ascii="Times New Roman"/>
          <w:b w:val="false"/>
          <w:i w:val="false"/>
          <w:color w:val="000000"/>
          <w:sz w:val="28"/>
        </w:rPr>
        <w:t xml:space="preserve">
      2. Стандарттау жөніндегі құжаттардың (ұлттық және өңірлік стандарттар, жануарлардан алынатын өнімдер мен шикізатқа ветеринариялық-санитариялық сараптама жүргізу үшін өлшемдерді орындау әдістемелері) бар болуы.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құралдарының бар болуы,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өлшеу құралдарындағы салыстырып тексеру туралы сертификаттардың және (немесе) салыстырып тексеру таңбасының бедерлерінің және/немесе өлшем құралдарын калибрлеу туралы сертификаттардың бар болуы, ветеринариялық-санитариялық сараптама жүргізу үшін стандартты тестілердің бар болуы:</w:t>
      </w:r>
    </w:p>
    <w:bookmarkEnd w:id="220"/>
    <w:bookmarkStart w:name="z353" w:id="221"/>
    <w:p>
      <w:pPr>
        <w:spacing w:after="0"/>
        <w:ind w:left="0"/>
        <w:jc w:val="both"/>
      </w:pPr>
      <w:r>
        <w:rPr>
          <w:rFonts w:ascii="Times New Roman"/>
          <w:b w:val="false"/>
          <w:i w:val="false"/>
          <w:color w:val="000000"/>
          <w:sz w:val="28"/>
        </w:rPr>
        <w:t>
      1) стандарттау жөніндегі құжаттар (ұлттық және өңірлік стандарттар, жануарлардан алынатын өнім мен шикізатқа ветеринариялық-санитариялық сараптама жүргізу үшін өлшемдерді орындау әдістемелері) иә/жоқ (құжаттың атауын көрсету керек) _________________________________________________</w:t>
      </w:r>
    </w:p>
    <w:bookmarkEnd w:id="221"/>
    <w:bookmarkStart w:name="z354" w:id="222"/>
    <w:p>
      <w:pPr>
        <w:spacing w:after="0"/>
        <w:ind w:left="0"/>
        <w:jc w:val="both"/>
      </w:pPr>
      <w:r>
        <w:rPr>
          <w:rFonts w:ascii="Times New Roman"/>
          <w:b w:val="false"/>
          <w:i w:val="false"/>
          <w:color w:val="000000"/>
          <w:sz w:val="28"/>
        </w:rPr>
        <w:t>
      _______________________________________________________________;</w:t>
      </w:r>
    </w:p>
    <w:bookmarkEnd w:id="222"/>
    <w:bookmarkStart w:name="z355" w:id="223"/>
    <w:p>
      <w:pPr>
        <w:spacing w:after="0"/>
        <w:ind w:left="0"/>
        <w:jc w:val="both"/>
      </w:pPr>
      <w:r>
        <w:rPr>
          <w:rFonts w:ascii="Times New Roman"/>
          <w:b w:val="false"/>
          <w:i w:val="false"/>
          <w:color w:val="000000"/>
          <w:sz w:val="28"/>
        </w:rPr>
        <w:t>
      2) өлшеу құралдарының типін бекіту немесе метрологиялық аттестаттау мақсатында сынақтардың нәтижелері бойынша Қазақстан Республикасының өлшем бірлігін қамтамасыз етудің мемлекеттік жүйесінің тізіліміне енгізілген өлшеу құралдары:</w:t>
      </w:r>
    </w:p>
    <w:bookmarkEnd w:id="223"/>
    <w:bookmarkStart w:name="z356" w:id="224"/>
    <w:p>
      <w:pPr>
        <w:spacing w:after="0"/>
        <w:ind w:left="0"/>
        <w:jc w:val="both"/>
      </w:pPr>
      <w:r>
        <w:rPr>
          <w:rFonts w:ascii="Times New Roman"/>
          <w:b w:val="false"/>
          <w:i w:val="false"/>
          <w:color w:val="000000"/>
          <w:sz w:val="28"/>
        </w:rPr>
        <w:t>
      меншік құқығын растайтын құжат немесе заңды құқықтарды растайтын құжат</w:t>
      </w:r>
    </w:p>
    <w:bookmarkEnd w:id="224"/>
    <w:bookmarkStart w:name="z357" w:id="225"/>
    <w:p>
      <w:pPr>
        <w:spacing w:after="0"/>
        <w:ind w:left="0"/>
        <w:jc w:val="both"/>
      </w:pPr>
      <w:r>
        <w:rPr>
          <w:rFonts w:ascii="Times New Roman"/>
          <w:b w:val="false"/>
          <w:i w:val="false"/>
          <w:color w:val="000000"/>
          <w:sz w:val="28"/>
        </w:rPr>
        <w:t>
      _________________________________________________________________</w:t>
      </w:r>
    </w:p>
    <w:bookmarkEnd w:id="225"/>
    <w:bookmarkStart w:name="z358" w:id="226"/>
    <w:p>
      <w:pPr>
        <w:spacing w:after="0"/>
        <w:ind w:left="0"/>
        <w:jc w:val="both"/>
      </w:pPr>
      <w:r>
        <w:rPr>
          <w:rFonts w:ascii="Times New Roman"/>
          <w:b w:val="false"/>
          <w:i w:val="false"/>
          <w:color w:val="000000"/>
          <w:sz w:val="28"/>
        </w:rPr>
        <w:t>
      ____________________________________________________</w:t>
      </w:r>
    </w:p>
    <w:bookmarkEnd w:id="226"/>
    <w:bookmarkStart w:name="z359" w:id="227"/>
    <w:p>
      <w:pPr>
        <w:spacing w:after="0"/>
        <w:ind w:left="0"/>
        <w:jc w:val="both"/>
      </w:pPr>
      <w:r>
        <w:rPr>
          <w:rFonts w:ascii="Times New Roman"/>
          <w:b w:val="false"/>
          <w:i w:val="false"/>
          <w:color w:val="000000"/>
          <w:sz w:val="28"/>
        </w:rPr>
        <w:t>
      өлшеу құралдарының атауы және қысқаша сипаттамасы ______________</w:t>
      </w:r>
    </w:p>
    <w:bookmarkEnd w:id="227"/>
    <w:bookmarkStart w:name="z360" w:id="228"/>
    <w:p>
      <w:pPr>
        <w:spacing w:after="0"/>
        <w:ind w:left="0"/>
        <w:jc w:val="both"/>
      </w:pPr>
      <w:r>
        <w:rPr>
          <w:rFonts w:ascii="Times New Roman"/>
          <w:b w:val="false"/>
          <w:i w:val="false"/>
          <w:color w:val="000000"/>
          <w:sz w:val="28"/>
        </w:rPr>
        <w:t>
      _________________________________________________________________</w:t>
      </w:r>
    </w:p>
    <w:bookmarkEnd w:id="228"/>
    <w:bookmarkStart w:name="z361" w:id="229"/>
    <w:p>
      <w:pPr>
        <w:spacing w:after="0"/>
        <w:ind w:left="0"/>
        <w:jc w:val="both"/>
      </w:pPr>
      <w:r>
        <w:rPr>
          <w:rFonts w:ascii="Times New Roman"/>
          <w:b w:val="false"/>
          <w:i w:val="false"/>
          <w:color w:val="000000"/>
          <w:sz w:val="28"/>
        </w:rPr>
        <w:t>
      _________________________________________________________________</w:t>
      </w:r>
    </w:p>
    <w:bookmarkEnd w:id="229"/>
    <w:bookmarkStart w:name="z362" w:id="230"/>
    <w:p>
      <w:pPr>
        <w:spacing w:after="0"/>
        <w:ind w:left="0"/>
        <w:jc w:val="both"/>
      </w:pPr>
      <w:r>
        <w:rPr>
          <w:rFonts w:ascii="Times New Roman"/>
          <w:b w:val="false"/>
          <w:i w:val="false"/>
          <w:color w:val="000000"/>
          <w:sz w:val="28"/>
        </w:rPr>
        <w:t>
      өлшеу құралдарының мақсаты___________________________________</w:t>
      </w:r>
    </w:p>
    <w:bookmarkEnd w:id="230"/>
    <w:bookmarkStart w:name="z363" w:id="231"/>
    <w:p>
      <w:pPr>
        <w:spacing w:after="0"/>
        <w:ind w:left="0"/>
        <w:jc w:val="both"/>
      </w:pPr>
      <w:r>
        <w:rPr>
          <w:rFonts w:ascii="Times New Roman"/>
          <w:b w:val="false"/>
          <w:i w:val="false"/>
          <w:color w:val="000000"/>
          <w:sz w:val="28"/>
        </w:rPr>
        <w:t>
      __________________________________________________________________</w:t>
      </w:r>
    </w:p>
    <w:bookmarkEnd w:id="231"/>
    <w:bookmarkStart w:name="z364" w:id="232"/>
    <w:p>
      <w:pPr>
        <w:spacing w:after="0"/>
        <w:ind w:left="0"/>
        <w:jc w:val="both"/>
      </w:pPr>
      <w:r>
        <w:rPr>
          <w:rFonts w:ascii="Times New Roman"/>
          <w:b w:val="false"/>
          <w:i w:val="false"/>
          <w:color w:val="000000"/>
          <w:sz w:val="28"/>
        </w:rPr>
        <w:t>
      шығарылған жылы және өндіруші-ел _____________________________</w:t>
      </w:r>
    </w:p>
    <w:bookmarkEnd w:id="232"/>
    <w:bookmarkStart w:name="z365" w:id="233"/>
    <w:p>
      <w:pPr>
        <w:spacing w:after="0"/>
        <w:ind w:left="0"/>
        <w:jc w:val="both"/>
      </w:pPr>
      <w:r>
        <w:rPr>
          <w:rFonts w:ascii="Times New Roman"/>
          <w:b w:val="false"/>
          <w:i w:val="false"/>
          <w:color w:val="000000"/>
          <w:sz w:val="28"/>
        </w:rPr>
        <w:t>
      ________________________________________________________________</w:t>
      </w:r>
    </w:p>
    <w:bookmarkEnd w:id="233"/>
    <w:bookmarkStart w:name="z366" w:id="234"/>
    <w:p>
      <w:pPr>
        <w:spacing w:after="0"/>
        <w:ind w:left="0"/>
        <w:jc w:val="both"/>
      </w:pPr>
      <w:r>
        <w:rPr>
          <w:rFonts w:ascii="Times New Roman"/>
          <w:b w:val="false"/>
          <w:i w:val="false"/>
          <w:color w:val="000000"/>
          <w:sz w:val="28"/>
        </w:rPr>
        <w:t>
      зауыттық нөмірі және түгендеу күні ______________________________</w:t>
      </w:r>
    </w:p>
    <w:bookmarkEnd w:id="234"/>
    <w:bookmarkStart w:name="z367" w:id="235"/>
    <w:p>
      <w:pPr>
        <w:spacing w:after="0"/>
        <w:ind w:left="0"/>
        <w:jc w:val="both"/>
      </w:pPr>
      <w:r>
        <w:rPr>
          <w:rFonts w:ascii="Times New Roman"/>
          <w:b w:val="false"/>
          <w:i w:val="false"/>
          <w:color w:val="000000"/>
          <w:sz w:val="28"/>
        </w:rPr>
        <w:t>
      __________________________________________________________________</w:t>
      </w:r>
    </w:p>
    <w:bookmarkEnd w:id="235"/>
    <w:bookmarkStart w:name="z368" w:id="236"/>
    <w:p>
      <w:pPr>
        <w:spacing w:after="0"/>
        <w:ind w:left="0"/>
        <w:jc w:val="both"/>
      </w:pPr>
      <w:r>
        <w:rPr>
          <w:rFonts w:ascii="Times New Roman"/>
          <w:b w:val="false"/>
          <w:i w:val="false"/>
          <w:color w:val="000000"/>
          <w:sz w:val="28"/>
        </w:rPr>
        <w:t>
      техникалық паспорт нөмірі ______________________________________</w:t>
      </w:r>
    </w:p>
    <w:bookmarkEnd w:id="236"/>
    <w:bookmarkStart w:name="z369" w:id="237"/>
    <w:p>
      <w:pPr>
        <w:spacing w:after="0"/>
        <w:ind w:left="0"/>
        <w:jc w:val="both"/>
      </w:pPr>
      <w:r>
        <w:rPr>
          <w:rFonts w:ascii="Times New Roman"/>
          <w:b w:val="false"/>
          <w:i w:val="false"/>
          <w:color w:val="000000"/>
          <w:sz w:val="28"/>
        </w:rPr>
        <w:t>
      ________________________________________________________________;</w:t>
      </w:r>
    </w:p>
    <w:bookmarkEnd w:id="237"/>
    <w:bookmarkStart w:name="z370" w:id="238"/>
    <w:p>
      <w:pPr>
        <w:spacing w:after="0"/>
        <w:ind w:left="0"/>
        <w:jc w:val="both"/>
      </w:pPr>
      <w:r>
        <w:rPr>
          <w:rFonts w:ascii="Times New Roman"/>
          <w:b w:val="false"/>
          <w:i w:val="false"/>
          <w:color w:val="000000"/>
          <w:sz w:val="28"/>
        </w:rPr>
        <w:t>
      3) көрсетілетін қызметті алушының қолымен расталған бақылау аспаптарына, қосалқы материалдарға, жабдыққа дайындаушы зауыттардың пайдалану паспорттарынан алынған мәліметтер:</w:t>
      </w:r>
    </w:p>
    <w:bookmarkEnd w:id="238"/>
    <w:bookmarkStart w:name="z371" w:id="239"/>
    <w:p>
      <w:pPr>
        <w:spacing w:after="0"/>
        <w:ind w:left="0"/>
        <w:jc w:val="both"/>
      </w:pPr>
      <w:r>
        <w:rPr>
          <w:rFonts w:ascii="Times New Roman"/>
          <w:b w:val="false"/>
          <w:i w:val="false"/>
          <w:color w:val="000000"/>
          <w:sz w:val="28"/>
        </w:rPr>
        <w:t>
      бақылау аспаптарының, қосалқы материалдар мен жабдықтың атауы және</w:t>
      </w:r>
    </w:p>
    <w:bookmarkEnd w:id="239"/>
    <w:bookmarkStart w:name="z372" w:id="240"/>
    <w:p>
      <w:pPr>
        <w:spacing w:after="0"/>
        <w:ind w:left="0"/>
        <w:jc w:val="both"/>
      </w:pPr>
      <w:r>
        <w:rPr>
          <w:rFonts w:ascii="Times New Roman"/>
          <w:b w:val="false"/>
          <w:i w:val="false"/>
          <w:color w:val="000000"/>
          <w:sz w:val="28"/>
        </w:rPr>
        <w:t>
      қысқаша сипаттамасы _____________________________________________</w:t>
      </w:r>
    </w:p>
    <w:bookmarkEnd w:id="240"/>
    <w:bookmarkStart w:name="z373" w:id="241"/>
    <w:p>
      <w:pPr>
        <w:spacing w:after="0"/>
        <w:ind w:left="0"/>
        <w:jc w:val="both"/>
      </w:pPr>
      <w:r>
        <w:rPr>
          <w:rFonts w:ascii="Times New Roman"/>
          <w:b w:val="false"/>
          <w:i w:val="false"/>
          <w:color w:val="000000"/>
          <w:sz w:val="28"/>
        </w:rPr>
        <w:t>
      _________________________________________________________________</w:t>
      </w:r>
    </w:p>
    <w:bookmarkEnd w:id="241"/>
    <w:bookmarkStart w:name="z374" w:id="242"/>
    <w:p>
      <w:pPr>
        <w:spacing w:after="0"/>
        <w:ind w:left="0"/>
        <w:jc w:val="both"/>
      </w:pPr>
      <w:r>
        <w:rPr>
          <w:rFonts w:ascii="Times New Roman"/>
          <w:b w:val="false"/>
          <w:i w:val="false"/>
          <w:color w:val="000000"/>
          <w:sz w:val="28"/>
        </w:rPr>
        <w:t>
      паспорт нөмірі________________________________________________</w:t>
      </w:r>
    </w:p>
    <w:bookmarkEnd w:id="242"/>
    <w:bookmarkStart w:name="z375" w:id="243"/>
    <w:p>
      <w:pPr>
        <w:spacing w:after="0"/>
        <w:ind w:left="0"/>
        <w:jc w:val="both"/>
      </w:pPr>
      <w:r>
        <w:rPr>
          <w:rFonts w:ascii="Times New Roman"/>
          <w:b w:val="false"/>
          <w:i w:val="false"/>
          <w:color w:val="000000"/>
          <w:sz w:val="28"/>
        </w:rPr>
        <w:t>
      паспорттың берілген күні________________________________________</w:t>
      </w:r>
    </w:p>
    <w:bookmarkEnd w:id="243"/>
    <w:bookmarkStart w:name="z376" w:id="244"/>
    <w:p>
      <w:pPr>
        <w:spacing w:after="0"/>
        <w:ind w:left="0"/>
        <w:jc w:val="both"/>
      </w:pPr>
      <w:r>
        <w:rPr>
          <w:rFonts w:ascii="Times New Roman"/>
          <w:b w:val="false"/>
          <w:i w:val="false"/>
          <w:color w:val="000000"/>
          <w:sz w:val="28"/>
        </w:rPr>
        <w:t>
      паспортты берген орган _____________________________________</w:t>
      </w:r>
    </w:p>
    <w:bookmarkEnd w:id="244"/>
    <w:bookmarkStart w:name="z377" w:id="245"/>
    <w:p>
      <w:pPr>
        <w:spacing w:after="0"/>
        <w:ind w:left="0"/>
        <w:jc w:val="both"/>
      </w:pPr>
      <w:r>
        <w:rPr>
          <w:rFonts w:ascii="Times New Roman"/>
          <w:b w:val="false"/>
          <w:i w:val="false"/>
          <w:color w:val="000000"/>
          <w:sz w:val="28"/>
        </w:rPr>
        <w:t>
      жабдықтың мақсаты_________________________________;</w:t>
      </w:r>
    </w:p>
    <w:bookmarkEnd w:id="245"/>
    <w:bookmarkStart w:name="z378" w:id="246"/>
    <w:p>
      <w:pPr>
        <w:spacing w:after="0"/>
        <w:ind w:left="0"/>
        <w:jc w:val="both"/>
      </w:pPr>
      <w:r>
        <w:rPr>
          <w:rFonts w:ascii="Times New Roman"/>
          <w:b w:val="false"/>
          <w:i w:val="false"/>
          <w:color w:val="000000"/>
          <w:sz w:val="28"/>
        </w:rPr>
        <w:t>
      4) өлшеу құралдарындағы салыстырып тексеру туралы сертификаттар және (немесе) салыстырып тексеру таңбасының бедерлері және/немесе өлшем құралдарын калибрлеу туралы сертификаттар:</w:t>
      </w:r>
    </w:p>
    <w:bookmarkEnd w:id="246"/>
    <w:bookmarkStart w:name="z379" w:id="247"/>
    <w:p>
      <w:pPr>
        <w:spacing w:after="0"/>
        <w:ind w:left="0"/>
        <w:jc w:val="both"/>
      </w:pPr>
      <w:r>
        <w:rPr>
          <w:rFonts w:ascii="Times New Roman"/>
          <w:b w:val="false"/>
          <w:i w:val="false"/>
          <w:color w:val="000000"/>
          <w:sz w:val="28"/>
        </w:rPr>
        <w:t>
      сертификаттар нөмірлері__________________________________________</w:t>
      </w:r>
    </w:p>
    <w:bookmarkEnd w:id="247"/>
    <w:bookmarkStart w:name="z380" w:id="248"/>
    <w:p>
      <w:pPr>
        <w:spacing w:after="0"/>
        <w:ind w:left="0"/>
        <w:jc w:val="both"/>
      </w:pPr>
      <w:r>
        <w:rPr>
          <w:rFonts w:ascii="Times New Roman"/>
          <w:b w:val="false"/>
          <w:i w:val="false"/>
          <w:color w:val="000000"/>
          <w:sz w:val="28"/>
        </w:rPr>
        <w:t>
      берілген күні _________________________________</w:t>
      </w:r>
    </w:p>
    <w:bookmarkEnd w:id="248"/>
    <w:bookmarkStart w:name="z381" w:id="249"/>
    <w:p>
      <w:pPr>
        <w:spacing w:after="0"/>
        <w:ind w:left="0"/>
        <w:jc w:val="both"/>
      </w:pPr>
      <w:r>
        <w:rPr>
          <w:rFonts w:ascii="Times New Roman"/>
          <w:b w:val="false"/>
          <w:i w:val="false"/>
          <w:color w:val="000000"/>
          <w:sz w:val="28"/>
        </w:rPr>
        <w:t>
      сертификаттарды берген орган __________________________</w:t>
      </w:r>
    </w:p>
    <w:bookmarkEnd w:id="249"/>
    <w:bookmarkStart w:name="z382" w:id="250"/>
    <w:p>
      <w:pPr>
        <w:spacing w:after="0"/>
        <w:ind w:left="0"/>
        <w:jc w:val="both"/>
      </w:pPr>
      <w:r>
        <w:rPr>
          <w:rFonts w:ascii="Times New Roman"/>
          <w:b w:val="false"/>
          <w:i w:val="false"/>
          <w:color w:val="000000"/>
          <w:sz w:val="28"/>
        </w:rPr>
        <w:t>
      сертификаттардың қолданылу мерзімі ________бастап _______дейін;</w:t>
      </w:r>
    </w:p>
    <w:bookmarkEnd w:id="250"/>
    <w:bookmarkStart w:name="z383" w:id="251"/>
    <w:p>
      <w:pPr>
        <w:spacing w:after="0"/>
        <w:ind w:left="0"/>
        <w:jc w:val="both"/>
      </w:pPr>
      <w:r>
        <w:rPr>
          <w:rFonts w:ascii="Times New Roman"/>
          <w:b w:val="false"/>
          <w:i w:val="false"/>
          <w:color w:val="000000"/>
          <w:sz w:val="28"/>
        </w:rPr>
        <w:t>
      5) базарларда ветеринариялық-санитариялық сараптама жүргізуге арналған стандарттық тесттердің бар-жоғы туралы мәліметтер______________.</w:t>
      </w:r>
    </w:p>
    <w:bookmarkEnd w:id="251"/>
    <w:bookmarkStart w:name="z384" w:id="252"/>
    <w:p>
      <w:pPr>
        <w:spacing w:after="0"/>
        <w:ind w:left="0"/>
        <w:jc w:val="both"/>
      </w:pPr>
      <w:r>
        <w:rPr>
          <w:rFonts w:ascii="Times New Roman"/>
          <w:b w:val="false"/>
          <w:i w:val="false"/>
          <w:color w:val="000000"/>
          <w:sz w:val="28"/>
        </w:rPr>
        <w:t>
      3. Заңды тұлға басшысының "ветеринариялық медицина", "ветеринариялық санитария" мамандықтары бойынша жоғары және (немесе) жоғары оқу орнынан кейiнгi білімінің, мамандығы бойынша кемінде үш жыл жұмыс өтілінің болуы.</w:t>
      </w:r>
    </w:p>
    <w:bookmarkEnd w:id="252"/>
    <w:bookmarkStart w:name="z385" w:id="253"/>
    <w:p>
      <w:pPr>
        <w:spacing w:after="0"/>
        <w:ind w:left="0"/>
        <w:jc w:val="both"/>
      </w:pPr>
      <w:r>
        <w:rPr>
          <w:rFonts w:ascii="Times New Roman"/>
          <w:b w:val="false"/>
          <w:i w:val="false"/>
          <w:color w:val="000000"/>
          <w:sz w:val="28"/>
        </w:rPr>
        <w:t>
      Заңды тұлғаның немесе заңды тұлғаның мамандандырылған бөлімшесінің штатында: ветеринариялық-санитариялық сараптама зертханасында "ветеринариялық медицина", "ветеринариялық санитария" мамандықтары бойынша жоғары және (немесе) жоғары оқу орнынан кейiнгi білімі және (немесе) "ветеринария" мамандығы бойынша техникалық және кәсiптік (колледж) білімі, соңғы 5 жылда мамандануы немесе біліктілігін жетілдіру және біліктілікті арттырудың басқа да түрлері бар мамандардың (кемінде бір ветеринариялық дәрігер немесе фельдшер) болуы*:</w:t>
      </w:r>
    </w:p>
    <w:bookmarkEnd w:id="253"/>
    <w:bookmarkStart w:name="z386" w:id="254"/>
    <w:p>
      <w:pPr>
        <w:spacing w:after="0"/>
        <w:ind w:left="0"/>
        <w:jc w:val="both"/>
      </w:pPr>
      <w:r>
        <w:rPr>
          <w:rFonts w:ascii="Times New Roman"/>
          <w:b w:val="false"/>
          <w:i w:val="false"/>
          <w:color w:val="000000"/>
          <w:sz w:val="28"/>
        </w:rPr>
        <w:t>
      1) техникалық басшылар мен мамандардың білікті құрамы туралы мәліметтер:</w:t>
      </w:r>
    </w:p>
    <w:bookmarkEnd w:id="254"/>
    <w:bookmarkStart w:name="z387" w:id="255"/>
    <w:p>
      <w:pPr>
        <w:spacing w:after="0"/>
        <w:ind w:left="0"/>
        <w:jc w:val="both"/>
      </w:pPr>
      <w:r>
        <w:rPr>
          <w:rFonts w:ascii="Times New Roman"/>
          <w:b w:val="false"/>
          <w:i w:val="false"/>
          <w:color w:val="000000"/>
          <w:sz w:val="28"/>
        </w:rPr>
        <w:t>
      мамандық және біліктілік ________________________________________</w:t>
      </w:r>
    </w:p>
    <w:bookmarkEnd w:id="255"/>
    <w:bookmarkStart w:name="z388" w:id="256"/>
    <w:p>
      <w:pPr>
        <w:spacing w:after="0"/>
        <w:ind w:left="0"/>
        <w:jc w:val="both"/>
      </w:pPr>
      <w:r>
        <w:rPr>
          <w:rFonts w:ascii="Times New Roman"/>
          <w:b w:val="false"/>
          <w:i w:val="false"/>
          <w:color w:val="000000"/>
          <w:sz w:val="28"/>
        </w:rPr>
        <w:t>
      лицензияланатын қызмет түрінің бейіні бойынша жоғары/орта білімі туралы</w:t>
      </w:r>
    </w:p>
    <w:bookmarkEnd w:id="256"/>
    <w:bookmarkStart w:name="z389" w:id="257"/>
    <w:p>
      <w:pPr>
        <w:spacing w:after="0"/>
        <w:ind w:left="0"/>
        <w:jc w:val="both"/>
      </w:pPr>
      <w:r>
        <w:rPr>
          <w:rFonts w:ascii="Times New Roman"/>
          <w:b w:val="false"/>
          <w:i w:val="false"/>
          <w:color w:val="000000"/>
          <w:sz w:val="28"/>
        </w:rPr>
        <w:t>
      дипломның нөмірі ____________________________________________</w:t>
      </w:r>
    </w:p>
    <w:bookmarkEnd w:id="257"/>
    <w:bookmarkStart w:name="z390" w:id="258"/>
    <w:p>
      <w:pPr>
        <w:spacing w:after="0"/>
        <w:ind w:left="0"/>
        <w:jc w:val="both"/>
      </w:pPr>
      <w:r>
        <w:rPr>
          <w:rFonts w:ascii="Times New Roman"/>
          <w:b w:val="false"/>
          <w:i w:val="false"/>
          <w:color w:val="000000"/>
          <w:sz w:val="28"/>
        </w:rPr>
        <w:t>
      дипломның берілген күні ________________________________________</w:t>
      </w:r>
    </w:p>
    <w:bookmarkEnd w:id="258"/>
    <w:bookmarkStart w:name="z391" w:id="259"/>
    <w:p>
      <w:pPr>
        <w:spacing w:after="0"/>
        <w:ind w:left="0"/>
        <w:jc w:val="both"/>
      </w:pPr>
      <w:r>
        <w:rPr>
          <w:rFonts w:ascii="Times New Roman"/>
          <w:b w:val="false"/>
          <w:i w:val="false"/>
          <w:color w:val="000000"/>
          <w:sz w:val="28"/>
        </w:rPr>
        <w:t>
      жоғарғы оқу орнының атауы_______________________________________</w:t>
      </w:r>
    </w:p>
    <w:bookmarkEnd w:id="259"/>
    <w:bookmarkStart w:name="z392" w:id="260"/>
    <w:p>
      <w:pPr>
        <w:spacing w:after="0"/>
        <w:ind w:left="0"/>
        <w:jc w:val="both"/>
      </w:pPr>
      <w:r>
        <w:rPr>
          <w:rFonts w:ascii="Times New Roman"/>
          <w:b w:val="false"/>
          <w:i w:val="false"/>
          <w:color w:val="000000"/>
          <w:sz w:val="28"/>
        </w:rPr>
        <w:t>
      _________________________________________________________</w:t>
      </w:r>
    </w:p>
    <w:bookmarkEnd w:id="260"/>
    <w:bookmarkStart w:name="z393" w:id="261"/>
    <w:p>
      <w:pPr>
        <w:spacing w:after="0"/>
        <w:ind w:left="0"/>
        <w:jc w:val="both"/>
      </w:pPr>
      <w:r>
        <w:rPr>
          <w:rFonts w:ascii="Times New Roman"/>
          <w:b w:val="false"/>
          <w:i w:val="false"/>
          <w:color w:val="000000"/>
          <w:sz w:val="28"/>
        </w:rPr>
        <w:t>
      2) маманданудан/біліктілікті арттырудан өткені туралы мәліметтер:</w:t>
      </w:r>
    </w:p>
    <w:bookmarkEnd w:id="261"/>
    <w:bookmarkStart w:name="z394" w:id="262"/>
    <w:p>
      <w:pPr>
        <w:spacing w:after="0"/>
        <w:ind w:left="0"/>
        <w:jc w:val="both"/>
      </w:pPr>
      <w:r>
        <w:rPr>
          <w:rFonts w:ascii="Times New Roman"/>
          <w:b w:val="false"/>
          <w:i w:val="false"/>
          <w:color w:val="000000"/>
          <w:sz w:val="28"/>
        </w:rPr>
        <w:t>
      маманданудан/біліктілікті арттырудан өткен мекеменің атауы</w:t>
      </w:r>
    </w:p>
    <w:bookmarkEnd w:id="262"/>
    <w:bookmarkStart w:name="z395" w:id="263"/>
    <w:p>
      <w:pPr>
        <w:spacing w:after="0"/>
        <w:ind w:left="0"/>
        <w:jc w:val="both"/>
      </w:pPr>
      <w:r>
        <w:rPr>
          <w:rFonts w:ascii="Times New Roman"/>
          <w:b w:val="false"/>
          <w:i w:val="false"/>
          <w:color w:val="000000"/>
          <w:sz w:val="28"/>
        </w:rPr>
        <w:t>
      _______________________________________________________________</w:t>
      </w:r>
    </w:p>
    <w:bookmarkEnd w:id="263"/>
    <w:bookmarkStart w:name="z396" w:id="264"/>
    <w:p>
      <w:pPr>
        <w:spacing w:after="0"/>
        <w:ind w:left="0"/>
        <w:jc w:val="both"/>
      </w:pPr>
      <w:r>
        <w:rPr>
          <w:rFonts w:ascii="Times New Roman"/>
          <w:b w:val="false"/>
          <w:i w:val="false"/>
          <w:color w:val="000000"/>
          <w:sz w:val="28"/>
        </w:rPr>
        <w:t>
      _______________________________________________________________</w:t>
      </w:r>
    </w:p>
    <w:bookmarkEnd w:id="264"/>
    <w:bookmarkStart w:name="z397" w:id="265"/>
    <w:p>
      <w:pPr>
        <w:spacing w:after="0"/>
        <w:ind w:left="0"/>
        <w:jc w:val="both"/>
      </w:pPr>
      <w:r>
        <w:rPr>
          <w:rFonts w:ascii="Times New Roman"/>
          <w:b w:val="false"/>
          <w:i w:val="false"/>
          <w:color w:val="000000"/>
          <w:sz w:val="28"/>
        </w:rPr>
        <w:t>
      пән _________________________________________________________</w:t>
      </w:r>
    </w:p>
    <w:bookmarkEnd w:id="265"/>
    <w:bookmarkStart w:name="z398" w:id="266"/>
    <w:p>
      <w:pPr>
        <w:spacing w:after="0"/>
        <w:ind w:left="0"/>
        <w:jc w:val="both"/>
      </w:pPr>
      <w:r>
        <w:rPr>
          <w:rFonts w:ascii="Times New Roman"/>
          <w:b w:val="false"/>
          <w:i w:val="false"/>
          <w:color w:val="000000"/>
          <w:sz w:val="28"/>
        </w:rPr>
        <w:t>
      сертификаттың нөмірі ____________________________________________</w:t>
      </w:r>
    </w:p>
    <w:bookmarkEnd w:id="266"/>
    <w:bookmarkStart w:name="z399" w:id="267"/>
    <w:p>
      <w:pPr>
        <w:spacing w:after="0"/>
        <w:ind w:left="0"/>
        <w:jc w:val="both"/>
      </w:pPr>
      <w:r>
        <w:rPr>
          <w:rFonts w:ascii="Times New Roman"/>
          <w:b w:val="false"/>
          <w:i w:val="false"/>
          <w:color w:val="000000"/>
          <w:sz w:val="28"/>
        </w:rPr>
        <w:t>
      сертификаттың берілген күні______________________________________</w:t>
      </w:r>
    </w:p>
    <w:bookmarkEnd w:id="267"/>
    <w:bookmarkStart w:name="z400" w:id="268"/>
    <w:p>
      <w:pPr>
        <w:spacing w:after="0"/>
        <w:ind w:left="0"/>
        <w:jc w:val="both"/>
      </w:pPr>
      <w:r>
        <w:rPr>
          <w:rFonts w:ascii="Times New Roman"/>
          <w:b w:val="false"/>
          <w:i w:val="false"/>
          <w:color w:val="000000"/>
          <w:sz w:val="28"/>
        </w:rPr>
        <w:t>
      Ескертпе: *заңды тұлғаның басшысы бір мезгілде ветеринариялық-санитариялық сараптама зертханасында маман (ветеринариялық дәрігер немесе фельдшер) функцияларын орындаған жағдайда, талап осы тұлға біліктілік талаптарына сәйкес келген жағдайда қолданылмайды.</w:t>
      </w:r>
    </w:p>
    <w:bookmarkEnd w:id="268"/>
    <w:bookmarkStart w:name="z401" w:id="269"/>
    <w:p>
      <w:pPr>
        <w:spacing w:after="0"/>
        <w:ind w:left="0"/>
        <w:jc w:val="both"/>
      </w:pPr>
      <w:r>
        <w:rPr>
          <w:rFonts w:ascii="Times New Roman"/>
          <w:b w:val="false"/>
          <w:i w:val="false"/>
          <w:color w:val="000000"/>
          <w:sz w:val="28"/>
        </w:rPr>
        <w:t>
      4. Осы Нысанға қосымшада көзделген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жиынтығының болуы.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Жануарлардан алынатын</w:t>
            </w:r>
            <w:r>
              <w:br/>
            </w:r>
            <w:r>
              <w:rPr>
                <w:rFonts w:ascii="Times New Roman"/>
                <w:b w:val="false"/>
                <w:i w:val="false"/>
                <w:color w:val="000000"/>
                <w:sz w:val="20"/>
              </w:rPr>
              <w:t>өнімдер мен шикізатқа</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сараптама жүргізу бойынша</w:t>
            </w:r>
            <w:r>
              <w:br/>
            </w:r>
            <w:r>
              <w:rPr>
                <w:rFonts w:ascii="Times New Roman"/>
                <w:b w:val="false"/>
                <w:i w:val="false"/>
                <w:color w:val="000000"/>
                <w:sz w:val="20"/>
              </w:rPr>
              <w:t>ветеринария саласындағы</w:t>
            </w:r>
            <w:r>
              <w:br/>
            </w:r>
            <w:r>
              <w:rPr>
                <w:rFonts w:ascii="Times New Roman"/>
                <w:b w:val="false"/>
                <w:i w:val="false"/>
                <w:color w:val="000000"/>
                <w:sz w:val="20"/>
              </w:rPr>
              <w:t>қызметті жүзеге асыруға</w:t>
            </w:r>
            <w:r>
              <w:br/>
            </w:r>
            <w:r>
              <w:rPr>
                <w:rFonts w:ascii="Times New Roman"/>
                <w:b w:val="false"/>
                <w:i w:val="false"/>
                <w:color w:val="000000"/>
                <w:sz w:val="20"/>
              </w:rPr>
              <w:t>арналған ақпаратты қамтитын</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03" w:id="270"/>
    <w:p>
      <w:pPr>
        <w:spacing w:after="0"/>
        <w:ind w:left="0"/>
        <w:jc w:val="left"/>
      </w:pPr>
      <w:r>
        <w:rPr>
          <w:rFonts w:ascii="Times New Roman"/>
          <w:b/>
          <w:i w:val="false"/>
          <w:color w:val="000000"/>
        </w:rPr>
        <w:t xml:space="preserve">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жабдықтардың ең аз жиынтығы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1"/>
          <w:p>
            <w:pPr>
              <w:spacing w:after="20"/>
              <w:ind w:left="20"/>
              <w:jc w:val="both"/>
            </w:pPr>
            <w:r>
              <w:rPr>
                <w:rFonts w:ascii="Times New Roman"/>
                <w:b w:val="false"/>
                <w:i w:val="false"/>
                <w:color w:val="000000"/>
                <w:sz w:val="20"/>
              </w:rPr>
              <w:t>
Р/с</w:t>
            </w:r>
          </w:p>
          <w:bookmarkEnd w:id="27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2"/>
          <w:p>
            <w:pPr>
              <w:spacing w:after="20"/>
              <w:ind w:left="20"/>
              <w:jc w:val="both"/>
            </w:pPr>
            <w:r>
              <w:rPr>
                <w:rFonts w:ascii="Times New Roman"/>
                <w:b w:val="false"/>
                <w:i w:val="false"/>
                <w:color w:val="000000"/>
                <w:sz w:val="20"/>
              </w:rPr>
              <w:t>
Ең аз саны</w:t>
            </w:r>
          </w:p>
          <w:bookmarkEnd w:id="272"/>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 микроскопқа арналған жарықтандырғыш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иондарын анықтауға арналған аспап (иономер,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 ветеринариялық-санитариялық сараптама жүргізетін зертханаларда трихинеллоскопияға арналған проекциялық камера немесе трихинеллоскоп (компрессориялары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Стерилдейтін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термометрлер (етке арналған, металл стилеті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Радиологиялық өлшем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Жұмыртқаларға ветеринариялық-санитариялық сараптама жүргізетін зертханаларға арналған овоскоп*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Гомогенизатор немесе зертханалық ет тартқыш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 сапасының талдағышы*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ветеринариялық-санитариялық сараптама жүргізетін зертханаларға арналған сүттің тазалық дәрежесін анықтауға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Компрeccoрий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үлкейткiш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стерилдеуге арналған электрлі cтeрилизатор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шыны ыдыстар (Петри тостағаны, пипеткалар, колбалар, стақандар, пробиркалар, өлшеуіш цилиндрлар, эксикаторлар, заттық және жапқыш шынылар, микробюреткалар, тамызғылар, спиртовкалар, мензуркалар) және реактивтер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(үстелдер, орындықтар, шкафтар), құралдар (пышақ, іскек, қайшы, қандауыр)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сынаулар үшін</w:t>
            </w:r>
          </w:p>
        </w:tc>
      </w:tr>
    </w:tbl>
    <w:bookmarkStart w:name="z406" w:id="273"/>
    <w:p>
      <w:pPr>
        <w:spacing w:after="0"/>
        <w:ind w:left="0"/>
        <w:jc w:val="both"/>
      </w:pPr>
      <w:r>
        <w:rPr>
          <w:rFonts w:ascii="Times New Roman"/>
          <w:b w:val="false"/>
          <w:i w:val="false"/>
          <w:color w:val="000000"/>
          <w:sz w:val="28"/>
        </w:rPr>
        <w:t>
      Ескертпе:</w:t>
      </w:r>
    </w:p>
    <w:bookmarkEnd w:id="273"/>
    <w:bookmarkStart w:name="z407" w:id="274"/>
    <w:p>
      <w:pPr>
        <w:spacing w:after="0"/>
        <w:ind w:left="0"/>
        <w:jc w:val="both"/>
      </w:pPr>
      <w:r>
        <w:rPr>
          <w:rFonts w:ascii="Times New Roman"/>
          <w:b w:val="false"/>
          <w:i w:val="false"/>
          <w:color w:val="000000"/>
          <w:sz w:val="28"/>
        </w:rPr>
        <w:t>
      * ет өңдейтін кәсіпорынға және сою пунктіне қолданылмайды;</w:t>
      </w:r>
    </w:p>
    <w:bookmarkEnd w:id="274"/>
    <w:bookmarkStart w:name="z408" w:id="275"/>
    <w:p>
      <w:pPr>
        <w:spacing w:after="0"/>
        <w:ind w:left="0"/>
        <w:jc w:val="both"/>
      </w:pPr>
      <w:r>
        <w:rPr>
          <w:rFonts w:ascii="Times New Roman"/>
          <w:b w:val="false"/>
          <w:i w:val="false"/>
          <w:color w:val="000000"/>
          <w:sz w:val="28"/>
        </w:rPr>
        <w:t>
      ** сою пунктіне қолданылмайды;</w:t>
      </w:r>
    </w:p>
    <w:bookmarkEnd w:id="275"/>
    <w:bookmarkStart w:name="z409" w:id="276"/>
    <w:p>
      <w:pPr>
        <w:spacing w:after="0"/>
        <w:ind w:left="0"/>
        <w:jc w:val="both"/>
      </w:pPr>
      <w:r>
        <w:rPr>
          <w:rFonts w:ascii="Times New Roman"/>
          <w:b w:val="false"/>
          <w:i w:val="false"/>
          <w:color w:val="000000"/>
          <w:sz w:val="28"/>
        </w:rPr>
        <w:t>
      ***әр бөлме-жайға бір-бірден.</w:t>
      </w:r>
    </w:p>
    <w:bookmarkEnd w:id="276"/>
    <w:bookmarkStart w:name="z410" w:id="277"/>
    <w:p>
      <w:pPr>
        <w:spacing w:after="0"/>
        <w:ind w:left="0"/>
        <w:jc w:val="both"/>
      </w:pPr>
      <w:r>
        <w:rPr>
          <w:rFonts w:ascii="Times New Roman"/>
          <w:b w:val="false"/>
          <w:i w:val="false"/>
          <w:color w:val="000000"/>
          <w:sz w:val="28"/>
        </w:rPr>
        <w:t>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қажетті ең аз жиынтыққа қосымша жабдық қолдануға, сондай-ақ ең аз жиынтықты өзге жабдықпен алмастыруға жол беріледі.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министрінің </w:t>
            </w:r>
            <w:r>
              <w:br/>
            </w:r>
            <w:r>
              <w:rPr>
                <w:rFonts w:ascii="Times New Roman"/>
                <w:b w:val="false"/>
                <w:i w:val="false"/>
                <w:color w:val="000000"/>
                <w:sz w:val="20"/>
              </w:rPr>
              <w:t xml:space="preserve">өзгерістер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 xml:space="preserve">9-қосымша </w:t>
            </w:r>
            <w:r>
              <w:br/>
            </w: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1-қосымша</w:t>
            </w:r>
          </w:p>
        </w:tc>
      </w:tr>
    </w:tbl>
    <w:bookmarkStart w:name="z412" w:id="278"/>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Ветеринария саласындағы қызметпен айналысуға арналған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79"/>
          <w:p>
            <w:pPr>
              <w:spacing w:after="20"/>
              <w:ind w:left="20"/>
              <w:jc w:val="both"/>
            </w:pPr>
            <w:r>
              <w:rPr>
                <w:rFonts w:ascii="Times New Roman"/>
                <w:b w:val="false"/>
                <w:i w:val="false"/>
                <w:color w:val="000000"/>
                <w:sz w:val="20"/>
              </w:rPr>
              <w:t>
1) ветеринариялық мақсаттағы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bookmarkEnd w:id="279"/>
          <w:p>
            <w:pPr>
              <w:spacing w:after="20"/>
              <w:ind w:left="20"/>
              <w:jc w:val="both"/>
            </w:pPr>
            <w:r>
              <w:rPr>
                <w:rFonts w:ascii="Times New Roman"/>
                <w:b w:val="false"/>
                <w:i w:val="false"/>
                <w:color w:val="000000"/>
                <w:sz w:val="20"/>
              </w:rPr>
              <w:t>
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80"/>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bookmarkEnd w:id="280"/>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1"/>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үшін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бергені үшін төленетін алым мөлшерлемесінің 10 (он) пайызын құрайды.</w:t>
            </w:r>
          </w:p>
          <w:p>
            <w:pPr>
              <w:spacing w:after="20"/>
              <w:ind w:left="20"/>
              <w:jc w:val="both"/>
            </w:pPr>
            <w:r>
              <w:rPr>
                <w:rFonts w:ascii="Times New Roman"/>
                <w:b w:val="false"/>
                <w:i w:val="false"/>
                <w:color w:val="000000"/>
                <w:sz w:val="20"/>
              </w:rPr>
              <w:t>
Лицензиялық алымды төлеу қолма-қол нысанда және екінші деңгейдегі банктер және банк операцияларының жекелеген түрлерін жүзеге асыратын ұйымдар арқылы, сондай-ақ "цифрлық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Өтініш демалыс (сенбі, жексенбі) және мереке күндерін қоспағанда кешкі сағат 17-00-ден кейін келіп түскен жағдайда, мемлекеттік қызмет келесі жұмыс күні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(сенбі және жексенбі) және мереке күндері сағат 17-00-ден кейін келіп түскен жағдайда,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3"/>
          <w:p>
            <w:pPr>
              <w:spacing w:after="20"/>
              <w:ind w:left="20"/>
              <w:jc w:val="both"/>
            </w:pPr>
            <w:r>
              <w:rPr>
                <w:rFonts w:ascii="Times New Roman"/>
                <w:b w:val="false"/>
                <w:i w:val="false"/>
                <w:color w:val="000000"/>
                <w:sz w:val="20"/>
              </w:rPr>
              <w:t>
Лицензияны және (немесе) лицензияға қосымшаны алу үшін:</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 (бұдан әрі – ЭЦҚ) қойылған, электрондық құжат нысанындағы осы Тізбеге 1-қосымшаға сәйкес нысан бойынша жеке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қойылған электрондық құжат нысанындағы осы Тізбеге 2-қосымшаға сәйкес нысан бойынша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10898 болып тіркелген) (бұдан әрі - Бұйрық)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нысанындағы осы Тізбеге 3-қосымшаға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қойылған, электрондық құжат нысанындағы осы Тізбеге 4-қосымшаға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нысанындағы осы Тізбеге 3-қосымшаға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қойылған электрондық құжат нысанындағы осы Тізбеге 4-қосымшаға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Бұйрықпен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тіркеу (қайта тіркеу) туралы анықтаманы, жеке тұлғаның жеке басын куәландыратын құжат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цифрлық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Цифрлық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84"/>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салынуы;</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Бұйрықпен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ұсынымы негізінде көрсетілетін қызметті алушыға − борышкерге соттың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5"/>
          <w:p>
            <w:pPr>
              <w:spacing w:after="20"/>
              <w:ind w:left="20"/>
              <w:jc w:val="both"/>
            </w:pPr>
            <w:r>
              <w:rPr>
                <w:rFonts w:ascii="Times New Roman"/>
                <w:b w:val="false"/>
                <w:i w:val="false"/>
                <w:color w:val="000000"/>
                <w:sz w:val="20"/>
              </w:rPr>
              <w:t>
Көрсетілетін қызметті алушының мемлекеттік қызметті көрсету сатысы туралы ақпаратты қашықтықтан қол жеткізу режимінде порталдағы "жеке кабинеті", сондай-ақ Бірыңғай байланыс орталығы арқылы алуға мүмкіндігі бар: 1414, 8 (7172) 701 998.</w:t>
            </w:r>
          </w:p>
          <w:bookmarkEnd w:id="285"/>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www.gov.kz интернет-ресурсында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3" w:id="286"/>
    <w:p>
      <w:pPr>
        <w:spacing w:after="0"/>
        <w:ind w:left="0"/>
        <w:jc w:val="both"/>
      </w:pPr>
      <w:r>
        <w:rPr>
          <w:rFonts w:ascii="Times New Roman"/>
          <w:b w:val="false"/>
          <w:i w:val="false"/>
          <w:color w:val="000000"/>
          <w:sz w:val="28"/>
        </w:rPr>
        <w:t>
      Нысан</w:t>
      </w:r>
    </w:p>
    <w:bookmarkEnd w:id="286"/>
    <w:bookmarkStart w:name="z454" w:id="287"/>
    <w:p>
      <w:pPr>
        <w:spacing w:after="0"/>
        <w:ind w:left="0"/>
        <w:jc w:val="left"/>
      </w:pPr>
      <w:r>
        <w:rPr>
          <w:rFonts w:ascii="Times New Roman"/>
          <w:b/>
          <w:i w:val="false"/>
          <w:color w:val="000000"/>
        </w:rPr>
        <w:t xml:space="preserve">                    Жеке тұлғаның лицензияны және (немесе) </w:t>
      </w:r>
      <w:r>
        <w:br/>
      </w:r>
      <w:r>
        <w:rPr>
          <w:rFonts w:ascii="Times New Roman"/>
          <w:b/>
          <w:i w:val="false"/>
          <w:color w:val="000000"/>
        </w:rPr>
        <w:t xml:space="preserve">                   лицензияға қосымшаны алуға арналған </w:t>
      </w:r>
      <w:r>
        <w:br/>
      </w:r>
      <w:r>
        <w:rPr>
          <w:rFonts w:ascii="Times New Roman"/>
          <w:b/>
          <w:i w:val="false"/>
          <w:color w:val="000000"/>
        </w:rPr>
        <w:t xml:space="preserve">                                     өтініші</w:t>
      </w:r>
    </w:p>
    <w:bookmarkEnd w:id="287"/>
    <w:p>
      <w:pPr>
        <w:spacing w:after="0"/>
        <w:ind w:left="0"/>
        <w:jc w:val="both"/>
      </w:pPr>
      <w:bookmarkStart w:name="z455" w:id="288"/>
      <w:r>
        <w:rPr>
          <w:rFonts w:ascii="Times New Roman"/>
          <w:b w:val="false"/>
          <w:i w:val="false"/>
          <w:color w:val="000000"/>
          <w:sz w:val="28"/>
        </w:rPr>
        <w:t xml:space="preserve">
      Кімге__________________________________________________________ </w:t>
      </w:r>
    </w:p>
    <w:bookmarkEnd w:id="288"/>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bookmarkStart w:name="z456" w:id="289"/>
      <w:r>
        <w:rPr>
          <w:rFonts w:ascii="Times New Roman"/>
          <w:b w:val="false"/>
          <w:i w:val="false"/>
          <w:color w:val="000000"/>
          <w:sz w:val="28"/>
        </w:rPr>
        <w:t>
      кімнен__________________________________________________________</w:t>
      </w:r>
    </w:p>
    <w:bookmarkEnd w:id="289"/>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(қызмет түрінің және (немесе) қызметтің кіші түрінің (лерінің) толық атауын көрсету керек)</w:t>
      </w:r>
    </w:p>
    <w:p>
      <w:pPr>
        <w:spacing w:after="0"/>
        <w:ind w:left="0"/>
        <w:jc w:val="both"/>
      </w:pPr>
      <w:r>
        <w:rPr>
          <w:rFonts w:ascii="Times New Roman"/>
          <w:b w:val="false"/>
          <w:i w:val="false"/>
          <w:color w:val="000000"/>
          <w:sz w:val="28"/>
        </w:rPr>
        <w:t xml:space="preserve"> ___________________________________________________ жүзеге асыруға лицензияны</w:t>
      </w:r>
    </w:p>
    <w:p>
      <w:pPr>
        <w:spacing w:after="0"/>
        <w:ind w:left="0"/>
        <w:jc w:val="both"/>
      </w:pPr>
      <w:r>
        <w:rPr>
          <w:rFonts w:ascii="Times New Roman"/>
          <w:b w:val="false"/>
          <w:i w:val="false"/>
          <w:color w:val="000000"/>
          <w:sz w:val="28"/>
        </w:rPr>
        <w:t xml:space="preserve"> және (немесе) лицензияға қосымшаны беруіңізді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Электрондық почтасы 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w:t>
      </w:r>
    </w:p>
    <w:p>
      <w:pPr>
        <w:spacing w:after="0"/>
        <w:ind w:left="0"/>
        <w:jc w:val="both"/>
      </w:pPr>
      <w:r>
        <w:rPr>
          <w:rFonts w:ascii="Times New Roman"/>
          <w:b w:val="false"/>
          <w:i w:val="false"/>
          <w:color w:val="000000"/>
          <w:sz w:val="28"/>
        </w:rPr>
        <w:t xml:space="preserve">       Факсы _________________________________________________________</w:t>
      </w:r>
    </w:p>
    <w:p>
      <w:pPr>
        <w:spacing w:after="0"/>
        <w:ind w:left="0"/>
        <w:jc w:val="both"/>
      </w:pPr>
      <w:r>
        <w:rPr>
          <w:rFonts w:ascii="Times New Roman"/>
          <w:b w:val="false"/>
          <w:i w:val="false"/>
          <w:color w:val="000000"/>
          <w:sz w:val="28"/>
        </w:rPr>
        <w:t xml:space="preserve">       Банктік шоты____________________________________________________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w:t>
      </w:r>
    </w:p>
    <w:p>
      <w:pPr>
        <w:spacing w:after="0"/>
        <w:ind w:left="0"/>
        <w:jc w:val="both"/>
      </w:pPr>
      <w:r>
        <w:rPr>
          <w:rFonts w:ascii="Times New Roman"/>
          <w:b w:val="false"/>
          <w:i w:val="false"/>
          <w:color w:val="000000"/>
          <w:sz w:val="28"/>
        </w:rPr>
        <w:t xml:space="preserve"> мекенжайы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w:t>
      </w:r>
    </w:p>
    <w:p>
      <w:pPr>
        <w:spacing w:after="0"/>
        <w:ind w:left="0"/>
        <w:jc w:val="both"/>
      </w:pPr>
      <w:r>
        <w:rPr>
          <w:rFonts w:ascii="Times New Roman"/>
          <w:b w:val="false"/>
          <w:i w:val="false"/>
          <w:color w:val="000000"/>
          <w:sz w:val="28"/>
        </w:rPr>
        <w:t xml:space="preserve">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xml:space="preserve">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 __________ _____________________ ______________________________ </w:t>
      </w:r>
    </w:p>
    <w:p>
      <w:pPr>
        <w:spacing w:after="0"/>
        <w:ind w:left="0"/>
        <w:jc w:val="both"/>
      </w:pPr>
      <w:r>
        <w:rPr>
          <w:rFonts w:ascii="Times New Roman"/>
          <w:b w:val="false"/>
          <w:i w:val="false"/>
          <w:color w:val="000000"/>
          <w:sz w:val="28"/>
        </w:rPr>
        <w:t xml:space="preserve">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xml:space="preserve">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 xml:space="preserve"> негізгі талаптардың тізбесіне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9" w:id="290"/>
    <w:p>
      <w:pPr>
        <w:spacing w:after="0"/>
        <w:ind w:left="0"/>
        <w:jc w:val="both"/>
      </w:pPr>
      <w:r>
        <w:rPr>
          <w:rFonts w:ascii="Times New Roman"/>
          <w:b w:val="false"/>
          <w:i w:val="false"/>
          <w:color w:val="000000"/>
          <w:sz w:val="28"/>
        </w:rPr>
        <w:t>
      Нысан</w:t>
      </w:r>
    </w:p>
    <w:bookmarkEnd w:id="290"/>
    <w:bookmarkStart w:name="z460" w:id="291"/>
    <w:p>
      <w:pPr>
        <w:spacing w:after="0"/>
        <w:ind w:left="0"/>
        <w:jc w:val="left"/>
      </w:pPr>
      <w:r>
        <w:rPr>
          <w:rFonts w:ascii="Times New Roman"/>
          <w:b/>
          <w:i w:val="false"/>
          <w:color w:val="000000"/>
        </w:rPr>
        <w:t xml:space="preserve">                    Заңды тұлғаның лицензияны және (немесе) </w:t>
      </w:r>
      <w:r>
        <w:br/>
      </w:r>
      <w:r>
        <w:rPr>
          <w:rFonts w:ascii="Times New Roman"/>
          <w:b/>
          <w:i w:val="false"/>
          <w:color w:val="000000"/>
        </w:rPr>
        <w:t xml:space="preserve">                   лицензияға қосымшаны алуға арналған </w:t>
      </w:r>
      <w:r>
        <w:br/>
      </w:r>
      <w:r>
        <w:rPr>
          <w:rFonts w:ascii="Times New Roman"/>
          <w:b/>
          <w:i w:val="false"/>
          <w:color w:val="000000"/>
        </w:rPr>
        <w:t xml:space="preserve">                                     өтініші</w:t>
      </w:r>
    </w:p>
    <w:bookmarkEnd w:id="291"/>
    <w:p>
      <w:pPr>
        <w:spacing w:after="0"/>
        <w:ind w:left="0"/>
        <w:jc w:val="both"/>
      </w:pPr>
      <w:bookmarkStart w:name="z461" w:id="292"/>
      <w:r>
        <w:rPr>
          <w:rFonts w:ascii="Times New Roman"/>
          <w:b w:val="false"/>
          <w:i w:val="false"/>
          <w:color w:val="000000"/>
          <w:sz w:val="28"/>
        </w:rPr>
        <w:t xml:space="preserve">
      Кімге___________________________________________________________ </w:t>
      </w:r>
    </w:p>
    <w:bookmarkEnd w:id="292"/>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bookmarkStart w:name="z462" w:id="293"/>
      <w:r>
        <w:rPr>
          <w:rFonts w:ascii="Times New Roman"/>
          <w:b w:val="false"/>
          <w:i w:val="false"/>
          <w:color w:val="000000"/>
          <w:sz w:val="28"/>
        </w:rPr>
        <w:t>
      кімнен____________________________________________________________</w:t>
      </w:r>
    </w:p>
    <w:bookmarkEnd w:id="293"/>
    <w:p>
      <w:pPr>
        <w:spacing w:after="0"/>
        <w:ind w:left="0"/>
        <w:jc w:val="both"/>
      </w:pPr>
      <w:r>
        <w:rPr>
          <w:rFonts w:ascii="Times New Roman"/>
          <w:b w:val="false"/>
          <w:i w:val="false"/>
          <w:color w:val="000000"/>
          <w:sz w:val="28"/>
        </w:rPr>
        <w:t xml:space="preserve">(заңды тұлғаның (оның ішінде шетелдік заңды тұлғаның) толық атауы, орналасқан жері, </w:t>
      </w:r>
    </w:p>
    <w:p>
      <w:pPr>
        <w:spacing w:after="0"/>
        <w:ind w:left="0"/>
        <w:jc w:val="both"/>
      </w:pPr>
      <w:r>
        <w:rPr>
          <w:rFonts w:ascii="Times New Roman"/>
          <w:b w:val="false"/>
          <w:i w:val="false"/>
          <w:color w:val="000000"/>
          <w:sz w:val="28"/>
        </w:rPr>
        <w:t xml:space="preserve">бизнес-сәйкестендіру нөмірі, заңды тұлғаның бизнес- сәйкестендіру нөмірі болмаған </w:t>
      </w:r>
    </w:p>
    <w:p>
      <w:pPr>
        <w:spacing w:after="0"/>
        <w:ind w:left="0"/>
        <w:jc w:val="both"/>
      </w:pPr>
      <w:r>
        <w:rPr>
          <w:rFonts w:ascii="Times New Roman"/>
          <w:b w:val="false"/>
          <w:i w:val="false"/>
          <w:color w:val="000000"/>
          <w:sz w:val="28"/>
        </w:rPr>
        <w:t xml:space="preserve">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нөмірі)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(қызмет түрінің және (немесе) қызметтің кіші түрінің (лерінің) толық атауын </w:t>
      </w:r>
    </w:p>
    <w:p>
      <w:pPr>
        <w:spacing w:after="0"/>
        <w:ind w:left="0"/>
        <w:jc w:val="both"/>
      </w:pPr>
      <w:r>
        <w:rPr>
          <w:rFonts w:ascii="Times New Roman"/>
          <w:b w:val="false"/>
          <w:i w:val="false"/>
          <w:color w:val="000000"/>
          <w:sz w:val="28"/>
        </w:rPr>
        <w:t xml:space="preserve"> көрсету керек) 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беруіңізді </w:t>
      </w:r>
    </w:p>
    <w:p>
      <w:pPr>
        <w:spacing w:after="0"/>
        <w:ind w:left="0"/>
        <w:jc w:val="both"/>
      </w:pPr>
      <w:r>
        <w:rPr>
          <w:rFonts w:ascii="Times New Roman"/>
          <w:b w:val="false"/>
          <w:i w:val="false"/>
          <w:color w:val="000000"/>
          <w:sz w:val="28"/>
        </w:rPr>
        <w:t xml:space="preserve">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Филиалдың немесе шетелдік заңды тұлғаның мекенжайы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елді мекені, </w:t>
      </w:r>
    </w:p>
    <w:p>
      <w:pPr>
        <w:spacing w:after="0"/>
        <w:ind w:left="0"/>
        <w:jc w:val="both"/>
      </w:pPr>
      <w:r>
        <w:rPr>
          <w:rFonts w:ascii="Times New Roman"/>
          <w:b w:val="false"/>
          <w:i w:val="false"/>
          <w:color w:val="000000"/>
          <w:sz w:val="28"/>
        </w:rPr>
        <w:t xml:space="preserve">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почтасы 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w:t>
      </w:r>
    </w:p>
    <w:p>
      <w:pPr>
        <w:spacing w:after="0"/>
        <w:ind w:left="0"/>
        <w:jc w:val="both"/>
      </w:pPr>
      <w:r>
        <w:rPr>
          <w:rFonts w:ascii="Times New Roman"/>
          <w:b w:val="false"/>
          <w:i w:val="false"/>
          <w:color w:val="000000"/>
          <w:sz w:val="28"/>
        </w:rPr>
        <w:t xml:space="preserve">       Факсы 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 </w:t>
      </w:r>
    </w:p>
    <w:p>
      <w:pPr>
        <w:spacing w:after="0"/>
        <w:ind w:left="0"/>
        <w:jc w:val="both"/>
      </w:pPr>
      <w:r>
        <w:rPr>
          <w:rFonts w:ascii="Times New Roman"/>
          <w:b w:val="false"/>
          <w:i w:val="false"/>
          <w:color w:val="000000"/>
          <w:sz w:val="28"/>
        </w:rPr>
        <w:t xml:space="preserve">                         (шот нөмірі, бактің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w:t>
      </w:r>
    </w:p>
    <w:p>
      <w:pPr>
        <w:spacing w:after="0"/>
        <w:ind w:left="0"/>
        <w:jc w:val="both"/>
      </w:pPr>
      <w:r>
        <w:rPr>
          <w:rFonts w:ascii="Times New Roman"/>
          <w:b w:val="false"/>
          <w:i w:val="false"/>
          <w:color w:val="000000"/>
          <w:sz w:val="28"/>
        </w:rPr>
        <w:t xml:space="preserve"> мекенжайы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(стационарлық үй-жай) нөмірі)</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xml:space="preserve"> және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xml:space="preserve">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 (немесе)</w:t>
      </w:r>
    </w:p>
    <w:p>
      <w:pPr>
        <w:spacing w:after="0"/>
        <w:ind w:left="0"/>
        <w:jc w:val="both"/>
      </w:pPr>
      <w:r>
        <w:rPr>
          <w:rFonts w:ascii="Times New Roman"/>
          <w:b w:val="false"/>
          <w:i w:val="false"/>
          <w:color w:val="000000"/>
          <w:sz w:val="28"/>
        </w:rPr>
        <w:t xml:space="preserve">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xml:space="preserve">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w:t>
      </w:r>
    </w:p>
    <w:p>
      <w:pPr>
        <w:spacing w:after="0"/>
        <w:ind w:left="0"/>
        <w:jc w:val="both"/>
      </w:pPr>
      <w:r>
        <w:rPr>
          <w:rFonts w:ascii="Times New Roman"/>
          <w:b w:val="false"/>
          <w:i w:val="false"/>
          <w:color w:val="000000"/>
          <w:sz w:val="28"/>
        </w:rPr>
        <w:t xml:space="preserve"> 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 xml:space="preserve"> ________________________________                   _______________________________</w:t>
      </w:r>
    </w:p>
    <w:p>
      <w:pPr>
        <w:spacing w:after="0"/>
        <w:ind w:left="0"/>
        <w:jc w:val="both"/>
      </w:pPr>
      <w:r>
        <w:rPr>
          <w:rFonts w:ascii="Times New Roman"/>
          <w:b w:val="false"/>
          <w:i w:val="false"/>
          <w:color w:val="000000"/>
          <w:sz w:val="28"/>
        </w:rPr>
        <w:t xml:space="preserve">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xml:space="preserve">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bookmarkStart w:name="z464" w:id="294"/>
    <w:p>
      <w:pPr>
        <w:spacing w:after="0"/>
        <w:ind w:left="0"/>
        <w:jc w:val="both"/>
      </w:pPr>
      <w:r>
        <w:rPr>
          <w:rFonts w:ascii="Times New Roman"/>
          <w:b w:val="false"/>
          <w:i w:val="false"/>
          <w:color w:val="000000"/>
          <w:sz w:val="28"/>
        </w:rPr>
        <w:t>
      Нысан</w:t>
      </w:r>
    </w:p>
    <w:bookmarkEnd w:id="294"/>
    <w:bookmarkStart w:name="z465" w:id="295"/>
    <w:p>
      <w:pPr>
        <w:spacing w:after="0"/>
        <w:ind w:left="0"/>
        <w:jc w:val="left"/>
      </w:pPr>
      <w:r>
        <w:rPr>
          <w:rFonts w:ascii="Times New Roman"/>
          <w:b/>
          <w:i w:val="false"/>
          <w:color w:val="000000"/>
        </w:rPr>
        <w:t xml:space="preserve">                    Жеке тұлғаның лицензияны және (немесе) </w:t>
      </w:r>
      <w:r>
        <w:br/>
      </w:r>
      <w:r>
        <w:rPr>
          <w:rFonts w:ascii="Times New Roman"/>
          <w:b/>
          <w:i w:val="false"/>
          <w:color w:val="000000"/>
        </w:rPr>
        <w:t xml:space="preserve">             лицензияға қосымшаны қайта ресімдеуге арналған </w:t>
      </w:r>
      <w:r>
        <w:br/>
      </w:r>
      <w:r>
        <w:rPr>
          <w:rFonts w:ascii="Times New Roman"/>
          <w:b/>
          <w:i w:val="false"/>
          <w:color w:val="000000"/>
        </w:rPr>
        <w:t xml:space="preserve">                                     өтініші</w:t>
      </w:r>
    </w:p>
    <w:bookmarkEnd w:id="295"/>
    <w:p>
      <w:pPr>
        <w:spacing w:after="0"/>
        <w:ind w:left="0"/>
        <w:jc w:val="both"/>
      </w:pPr>
      <w:bookmarkStart w:name="z466" w:id="296"/>
      <w:r>
        <w:rPr>
          <w:rFonts w:ascii="Times New Roman"/>
          <w:b w:val="false"/>
          <w:i w:val="false"/>
          <w:color w:val="000000"/>
          <w:sz w:val="28"/>
        </w:rPr>
        <w:t xml:space="preserve">
      Кімге__________________________________________________________ </w:t>
      </w:r>
    </w:p>
    <w:bookmarkEnd w:id="296"/>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кімнен_______________________________________________________________ </w:t>
      </w:r>
    </w:p>
    <w:p>
      <w:pPr>
        <w:spacing w:after="0"/>
        <w:ind w:left="0"/>
        <w:jc w:val="both"/>
      </w:pPr>
      <w:r>
        <w:rPr>
          <w:rFonts w:ascii="Times New Roman"/>
          <w:b w:val="false"/>
          <w:i w:val="false"/>
          <w:color w:val="000000"/>
          <w:sz w:val="28"/>
        </w:rPr>
        <w:t xml:space="preserve">(жеке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(қызмет түрінің және (немесе) кіші түрі(лері)нің толық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жүзеге асыруға 20___ жылғы "___" _________ №__________ берілген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(лицензияның және (немесе) лицензияға қосымшаның (лардың) нөмірі (лері), берілген күні, </w:t>
      </w:r>
    </w:p>
    <w:p>
      <w:pPr>
        <w:spacing w:after="0"/>
        <w:ind w:left="0"/>
        <w:jc w:val="both"/>
      </w:pPr>
      <w:r>
        <w:rPr>
          <w:rFonts w:ascii="Times New Roman"/>
          <w:b w:val="false"/>
          <w:i w:val="false"/>
          <w:color w:val="000000"/>
          <w:sz w:val="28"/>
        </w:rPr>
        <w:t>лицензияны және (немесе) лицензияға қосымшаны (ларды) берген</w:t>
      </w:r>
    </w:p>
    <w:p>
      <w:pPr>
        <w:spacing w:after="0"/>
        <w:ind w:left="0"/>
        <w:jc w:val="both"/>
      </w:pPr>
      <w:r>
        <w:rPr>
          <w:rFonts w:ascii="Times New Roman"/>
          <w:b w:val="false"/>
          <w:i w:val="false"/>
          <w:color w:val="000000"/>
          <w:sz w:val="28"/>
        </w:rPr>
        <w:t>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(керегінің астын сызу)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мынадай негіздер бойынша:</w:t>
      </w:r>
    </w:p>
    <w:p>
      <w:pPr>
        <w:spacing w:after="0"/>
        <w:ind w:left="0"/>
        <w:jc w:val="both"/>
      </w:pPr>
      <w:r>
        <w:rPr>
          <w:rFonts w:ascii="Times New Roman"/>
          <w:b w:val="false"/>
          <w:i w:val="false"/>
          <w:color w:val="000000"/>
          <w:sz w:val="28"/>
        </w:rPr>
        <w:t xml:space="preserve">       1) жеке тұлға-лицензиаттың атының, әкесінің атының (бар болса), тегінің өзгеруі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2) дара кәсіпкер-лицензиаттың қайта тіркелуі, атауының өзгеруі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3) дара кәсіпкер-лицензиаттың қайта тіркелуі, заңды мекенжайының өзгеруі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4) қызмет түрі атауының өзгеруі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қызметтің кіші түрі атауының өзгеруі 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(тиісті тор көзде Х көрсетіңіз) қайта ресімдеуді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xml:space="preserve">       Электрондық почтасы 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w:t>
      </w:r>
    </w:p>
    <w:p>
      <w:pPr>
        <w:spacing w:after="0"/>
        <w:ind w:left="0"/>
        <w:jc w:val="both"/>
      </w:pPr>
      <w:r>
        <w:rPr>
          <w:rFonts w:ascii="Times New Roman"/>
          <w:b w:val="false"/>
          <w:i w:val="false"/>
          <w:color w:val="000000"/>
          <w:sz w:val="28"/>
        </w:rPr>
        <w:t xml:space="preserve">       Факсы 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w:t>
      </w:r>
    </w:p>
    <w:p>
      <w:pPr>
        <w:spacing w:after="0"/>
        <w:ind w:left="0"/>
        <w:jc w:val="both"/>
      </w:pPr>
      <w:r>
        <w:rPr>
          <w:rFonts w:ascii="Times New Roman"/>
          <w:b w:val="false"/>
          <w:i w:val="false"/>
          <w:color w:val="000000"/>
          <w:sz w:val="28"/>
        </w:rPr>
        <w:t xml:space="preserve">мекенжайы _________________________________________________ </w:t>
      </w:r>
    </w:p>
    <w:p>
      <w:pPr>
        <w:spacing w:after="0"/>
        <w:ind w:left="0"/>
        <w:jc w:val="both"/>
      </w:pPr>
      <w:r>
        <w:rPr>
          <w:rFonts w:ascii="Times New Roman"/>
          <w:b w:val="false"/>
          <w:i w:val="false"/>
          <w:color w:val="000000"/>
          <w:sz w:val="28"/>
        </w:rPr>
        <w:t xml:space="preserve">(почталық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xml:space="preserve"> (стационарлық үй-жай) нөмірі)</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мәселелері бойынша кез келген ақпаратты жіберуге болатындығы;</w:t>
      </w:r>
    </w:p>
    <w:p>
      <w:pPr>
        <w:spacing w:after="0"/>
        <w:ind w:left="0"/>
        <w:jc w:val="both"/>
      </w:pPr>
      <w:bookmarkStart w:name="z467" w:id="297"/>
      <w:r>
        <w:rPr>
          <w:rFonts w:ascii="Times New Roman"/>
          <w:b w:val="false"/>
          <w:i w:val="false"/>
          <w:color w:val="000000"/>
          <w:sz w:val="28"/>
        </w:rPr>
        <w:t xml:space="preserve">
      көрсетілетін қызметті алушыға қызметтің лицензияланатын түрімен және (немесе) </w:t>
      </w:r>
    </w:p>
    <w:bookmarkEnd w:id="297"/>
    <w:p>
      <w:pPr>
        <w:spacing w:after="0"/>
        <w:ind w:left="0"/>
        <w:jc w:val="both"/>
      </w:pPr>
      <w:r>
        <w:rPr>
          <w:rFonts w:ascii="Times New Roman"/>
          <w:b w:val="false"/>
          <w:i w:val="false"/>
          <w:color w:val="000000"/>
          <w:sz w:val="28"/>
        </w:rPr>
        <w:t>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 жарамды</w:t>
      </w:r>
    </w:p>
    <w:p>
      <w:pPr>
        <w:spacing w:after="0"/>
        <w:ind w:left="0"/>
        <w:jc w:val="both"/>
      </w:pPr>
      <w:r>
        <w:rPr>
          <w:rFonts w:ascii="Times New Roman"/>
          <w:b w:val="false"/>
          <w:i w:val="false"/>
          <w:color w:val="000000"/>
          <w:sz w:val="28"/>
        </w:rPr>
        <w:t xml:space="preserve">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 қосымшаны </w:t>
      </w:r>
    </w:p>
    <w:p>
      <w:pPr>
        <w:spacing w:after="0"/>
        <w:ind w:left="0"/>
        <w:jc w:val="both"/>
      </w:pPr>
      <w:r>
        <w:rPr>
          <w:rFonts w:ascii="Times New Roman"/>
          <w:b w:val="false"/>
          <w:i w:val="false"/>
          <w:color w:val="000000"/>
          <w:sz w:val="28"/>
        </w:rPr>
        <w:t xml:space="preserve">беру кезінде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w:t>
      </w:r>
    </w:p>
    <w:p>
      <w:pPr>
        <w:spacing w:after="0"/>
        <w:ind w:left="0"/>
        <w:jc w:val="both"/>
      </w:pPr>
      <w:r>
        <w:rPr>
          <w:rFonts w:ascii="Times New Roman"/>
          <w:b w:val="false"/>
          <w:i w:val="false"/>
          <w:color w:val="000000"/>
          <w:sz w:val="28"/>
        </w:rPr>
        <w:t>_______________________________       _______________________________________</w:t>
      </w:r>
    </w:p>
    <w:p>
      <w:pPr>
        <w:spacing w:after="0"/>
        <w:ind w:left="0"/>
        <w:jc w:val="both"/>
      </w:pPr>
      <w:r>
        <w:rPr>
          <w:rFonts w:ascii="Times New Roman"/>
          <w:b w:val="false"/>
          <w:i w:val="false"/>
          <w:color w:val="000000"/>
          <w:sz w:val="28"/>
        </w:rPr>
        <w:t xml:space="preserve"> (электрондық цифрлық қолтаңбасы )       (аты, әкесінің аты (бар болса), тегі)</w:t>
      </w:r>
    </w:p>
    <w:p>
      <w:pPr>
        <w:spacing w:after="0"/>
        <w:ind w:left="0"/>
        <w:jc w:val="both"/>
      </w:pPr>
      <w:r>
        <w:rPr>
          <w:rFonts w:ascii="Times New Roman"/>
          <w:b w:val="false"/>
          <w:i w:val="false"/>
          <w:color w:val="000000"/>
          <w:sz w:val="28"/>
        </w:rPr>
        <w:t xml:space="preserve">       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 саласындағы </w:t>
            </w:r>
            <w:r>
              <w:br/>
            </w:r>
            <w:r>
              <w:rPr>
                <w:rFonts w:ascii="Times New Roman"/>
                <w:b w:val="false"/>
                <w:i w:val="false"/>
                <w:color w:val="000000"/>
                <w:sz w:val="20"/>
              </w:rPr>
              <w:t xml:space="preserve">қызметпен айналысуға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bl>
    <w:bookmarkStart w:name="z469" w:id="298"/>
    <w:p>
      <w:pPr>
        <w:spacing w:after="0"/>
        <w:ind w:left="0"/>
        <w:jc w:val="both"/>
      </w:pPr>
      <w:r>
        <w:rPr>
          <w:rFonts w:ascii="Times New Roman"/>
          <w:b w:val="false"/>
          <w:i w:val="false"/>
          <w:color w:val="000000"/>
          <w:sz w:val="28"/>
        </w:rPr>
        <w:t>
      Нысан</w:t>
      </w:r>
    </w:p>
    <w:bookmarkEnd w:id="298"/>
    <w:bookmarkStart w:name="z470" w:id="299"/>
    <w:p>
      <w:pPr>
        <w:spacing w:after="0"/>
        <w:ind w:left="0"/>
        <w:jc w:val="left"/>
      </w:pPr>
      <w:r>
        <w:rPr>
          <w:rFonts w:ascii="Times New Roman"/>
          <w:b/>
          <w:i w:val="false"/>
          <w:color w:val="000000"/>
        </w:rPr>
        <w:t xml:space="preserve">                    Заңды тұлғаның лицензияны және (немесе) </w:t>
      </w:r>
      <w:r>
        <w:br/>
      </w:r>
      <w:r>
        <w:rPr>
          <w:rFonts w:ascii="Times New Roman"/>
          <w:b/>
          <w:i w:val="false"/>
          <w:color w:val="000000"/>
        </w:rPr>
        <w:t xml:space="preserve">              лицензияға қосымшаны қайта ресімдеуге арналған </w:t>
      </w:r>
      <w:r>
        <w:br/>
      </w:r>
      <w:r>
        <w:rPr>
          <w:rFonts w:ascii="Times New Roman"/>
          <w:b/>
          <w:i w:val="false"/>
          <w:color w:val="000000"/>
        </w:rPr>
        <w:t xml:space="preserve">                               өтініші</w:t>
      </w:r>
    </w:p>
    <w:bookmarkEnd w:id="299"/>
    <w:p>
      <w:pPr>
        <w:spacing w:after="0"/>
        <w:ind w:left="0"/>
        <w:jc w:val="both"/>
      </w:pPr>
      <w:bookmarkStart w:name="z471" w:id="300"/>
      <w:r>
        <w:rPr>
          <w:rFonts w:ascii="Times New Roman"/>
          <w:b w:val="false"/>
          <w:i w:val="false"/>
          <w:color w:val="000000"/>
          <w:sz w:val="28"/>
        </w:rPr>
        <w:t xml:space="preserve">
      Кімге__________________________________________________________ </w:t>
      </w:r>
    </w:p>
    <w:bookmarkEnd w:id="300"/>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кімнен___________________________________________________________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xml:space="preserve"> нөмірі) 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жүзеге асыруға 20___ жылғы "___" _________ №__________ берілген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(лицензияның және (немесе) лицензияға қосымшаның (лардың) нөмірі (лері), берілген күні, </w:t>
      </w:r>
    </w:p>
    <w:p>
      <w:pPr>
        <w:spacing w:after="0"/>
        <w:ind w:left="0"/>
        <w:jc w:val="both"/>
      </w:pPr>
      <w:r>
        <w:rPr>
          <w:rFonts w:ascii="Times New Roman"/>
          <w:b w:val="false"/>
          <w:i w:val="false"/>
          <w:color w:val="000000"/>
          <w:sz w:val="28"/>
        </w:rPr>
        <w:t>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 (ларды) (керегінің астын сызу)</w:t>
      </w:r>
    </w:p>
    <w:p>
      <w:pPr>
        <w:spacing w:after="0"/>
        <w:ind w:left="0"/>
        <w:jc w:val="both"/>
      </w:pPr>
      <w:r>
        <w:rPr>
          <w:rFonts w:ascii="Times New Roman"/>
          <w:b w:val="false"/>
          <w:i w:val="false"/>
          <w:color w:val="000000"/>
          <w:sz w:val="28"/>
        </w:rPr>
        <w:t xml:space="preserve">       мынадай негіздер бойынша:</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бірігу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қайта құру ______________________________________________________</w:t>
      </w:r>
    </w:p>
    <w:p>
      <w:pPr>
        <w:spacing w:after="0"/>
        <w:ind w:left="0"/>
        <w:jc w:val="both"/>
      </w:pPr>
      <w:r>
        <w:rPr>
          <w:rFonts w:ascii="Times New Roman"/>
          <w:b w:val="false"/>
          <w:i w:val="false"/>
          <w:color w:val="000000"/>
          <w:sz w:val="28"/>
        </w:rPr>
        <w:t xml:space="preserve">       қосылу _________________________________________________________</w:t>
      </w:r>
    </w:p>
    <w:p>
      <w:pPr>
        <w:spacing w:after="0"/>
        <w:ind w:left="0"/>
        <w:jc w:val="both"/>
      </w:pPr>
      <w:r>
        <w:rPr>
          <w:rFonts w:ascii="Times New Roman"/>
          <w:b w:val="false"/>
          <w:i w:val="false"/>
          <w:color w:val="000000"/>
          <w:sz w:val="28"/>
        </w:rPr>
        <w:t xml:space="preserve">       бөліп шығару __________________________________________________</w:t>
      </w:r>
    </w:p>
    <w:p>
      <w:pPr>
        <w:spacing w:after="0"/>
        <w:ind w:left="0"/>
        <w:jc w:val="both"/>
      </w:pPr>
      <w:r>
        <w:rPr>
          <w:rFonts w:ascii="Times New Roman"/>
          <w:b w:val="false"/>
          <w:i w:val="false"/>
          <w:color w:val="000000"/>
          <w:sz w:val="28"/>
        </w:rPr>
        <w:t xml:space="preserve">       бөліну жолымен қайта ұйымдастырылуы____________________________;</w:t>
      </w:r>
    </w:p>
    <w:p>
      <w:pPr>
        <w:spacing w:after="0"/>
        <w:ind w:left="0"/>
        <w:jc w:val="both"/>
      </w:pPr>
      <w:r>
        <w:rPr>
          <w:rFonts w:ascii="Times New Roman"/>
          <w:b w:val="false"/>
          <w:i w:val="false"/>
          <w:color w:val="000000"/>
          <w:sz w:val="28"/>
        </w:rPr>
        <w:t xml:space="preserve">       2) заңды тұлға-лицензиат атауының өзгеруі 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4) қызмет түрі атауының өзгеруі 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5) қызметтің кіші түрі атауының өзгеруі 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(тиісті тор көзде Х қою қажет) қайта ресімдеуді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Филиалдың немесе шетелдік заңды тұлғаның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(почталық индексі, елі (шетелдік заңды тұлға үшін), облысы, қаласы, ауданы, елді </w:t>
      </w:r>
    </w:p>
    <w:p>
      <w:pPr>
        <w:spacing w:after="0"/>
        <w:ind w:left="0"/>
        <w:jc w:val="both"/>
      </w:pPr>
      <w:r>
        <w:rPr>
          <w:rFonts w:ascii="Times New Roman"/>
          <w:b w:val="false"/>
          <w:i w:val="false"/>
          <w:color w:val="000000"/>
          <w:sz w:val="28"/>
        </w:rPr>
        <w:t xml:space="preserve"> мекені,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почтасы ____________________________________________</w:t>
      </w:r>
    </w:p>
    <w:p>
      <w:pPr>
        <w:spacing w:after="0"/>
        <w:ind w:left="0"/>
        <w:jc w:val="both"/>
      </w:pPr>
      <w:r>
        <w:rPr>
          <w:rFonts w:ascii="Times New Roman"/>
          <w:b w:val="false"/>
          <w:i w:val="false"/>
          <w:color w:val="000000"/>
          <w:sz w:val="28"/>
        </w:rPr>
        <w:t xml:space="preserve">       Телефондары ___________________________________________________</w:t>
      </w:r>
    </w:p>
    <w:p>
      <w:pPr>
        <w:spacing w:after="0"/>
        <w:ind w:left="0"/>
        <w:jc w:val="both"/>
      </w:pPr>
      <w:r>
        <w:rPr>
          <w:rFonts w:ascii="Times New Roman"/>
          <w:b w:val="false"/>
          <w:i w:val="false"/>
          <w:color w:val="000000"/>
          <w:sz w:val="28"/>
        </w:rPr>
        <w:t xml:space="preserve">       Факсы 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w:t>
      </w:r>
    </w:p>
    <w:p>
      <w:pPr>
        <w:spacing w:after="0"/>
        <w:ind w:left="0"/>
        <w:jc w:val="both"/>
      </w:pPr>
      <w:r>
        <w:rPr>
          <w:rFonts w:ascii="Times New Roman"/>
          <w:b w:val="false"/>
          <w:i w:val="false"/>
          <w:color w:val="000000"/>
          <w:sz w:val="28"/>
        </w:rPr>
        <w:t xml:space="preserve">мекенжайы 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(почталық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(стационарлық үй-жай) нөмірі)</w:t>
      </w:r>
    </w:p>
    <w:p>
      <w:pPr>
        <w:spacing w:after="0"/>
        <w:ind w:left="0"/>
        <w:jc w:val="both"/>
      </w:pPr>
      <w:r>
        <w:rPr>
          <w:rFonts w:ascii="Times New Roman"/>
          <w:b w:val="false"/>
          <w:i w:val="false"/>
          <w:color w:val="000000"/>
          <w:sz w:val="28"/>
        </w:rPr>
        <w:t xml:space="preserve">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w:t>
      </w:r>
    </w:p>
    <w:p>
      <w:pPr>
        <w:spacing w:after="0"/>
        <w:ind w:left="0"/>
        <w:jc w:val="both"/>
      </w:pPr>
      <w:r>
        <w:rPr>
          <w:rFonts w:ascii="Times New Roman"/>
          <w:b w:val="false"/>
          <w:i w:val="false"/>
          <w:color w:val="000000"/>
          <w:sz w:val="28"/>
        </w:rPr>
        <w:t>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xml:space="preserve">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көрсетілетін қызметті алушыға қызметтің лицензияланатын түрімен және</w:t>
      </w:r>
    </w:p>
    <w:p>
      <w:pPr>
        <w:spacing w:after="0"/>
        <w:ind w:left="0"/>
        <w:jc w:val="both"/>
      </w:pPr>
      <w:r>
        <w:rPr>
          <w:rFonts w:ascii="Times New Roman"/>
          <w:b w:val="false"/>
          <w:i w:val="false"/>
          <w:color w:val="000000"/>
          <w:sz w:val="28"/>
        </w:rPr>
        <w:t xml:space="preserve"> (немесе) кіші түрімен айналысуға соттың тыйым салмағандығы;</w:t>
      </w:r>
    </w:p>
    <w:p>
      <w:pPr>
        <w:spacing w:after="0"/>
        <w:ind w:left="0"/>
        <w:jc w:val="both"/>
      </w:pPr>
      <w:r>
        <w:rPr>
          <w:rFonts w:ascii="Times New Roman"/>
          <w:b w:val="false"/>
          <w:i w:val="false"/>
          <w:color w:val="000000"/>
          <w:sz w:val="28"/>
        </w:rPr>
        <w:t xml:space="preserve">       қоса беріліп отырған құжаттардың барлығы шындыққа сәйкес келетіні және</w:t>
      </w:r>
    </w:p>
    <w:p>
      <w:pPr>
        <w:spacing w:after="0"/>
        <w:ind w:left="0"/>
        <w:jc w:val="both"/>
      </w:pPr>
      <w:r>
        <w:rPr>
          <w:rFonts w:ascii="Times New Roman"/>
          <w:b w:val="false"/>
          <w:i w:val="false"/>
          <w:color w:val="000000"/>
          <w:sz w:val="28"/>
        </w:rPr>
        <w:t xml:space="preserve"> жарамды болып табылатындығы;</w:t>
      </w:r>
    </w:p>
    <w:p>
      <w:pPr>
        <w:spacing w:after="0"/>
        <w:ind w:left="0"/>
        <w:jc w:val="both"/>
      </w:pPr>
      <w:r>
        <w:rPr>
          <w:rFonts w:ascii="Times New Roman"/>
          <w:b w:val="false"/>
          <w:i w:val="false"/>
          <w:color w:val="000000"/>
          <w:sz w:val="28"/>
        </w:rPr>
        <w:t xml:space="preserve">       көрсетілетін қызметті алушының лицензияны және (немесе) лицензияға</w:t>
      </w:r>
    </w:p>
    <w:p>
      <w:pPr>
        <w:spacing w:after="0"/>
        <w:ind w:left="0"/>
        <w:jc w:val="both"/>
      </w:pPr>
      <w:r>
        <w:rPr>
          <w:rFonts w:ascii="Times New Roman"/>
          <w:b w:val="false"/>
          <w:i w:val="false"/>
          <w:color w:val="000000"/>
          <w:sz w:val="28"/>
        </w:rPr>
        <w:t xml:space="preserve"> қосымшаны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xml:space="preserve"> құпияны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xml:space="preserve"> келісетіндігі расталады.</w:t>
      </w:r>
    </w:p>
    <w:p>
      <w:pPr>
        <w:spacing w:after="0"/>
        <w:ind w:left="0"/>
        <w:jc w:val="both"/>
      </w:pPr>
      <w:r>
        <w:rPr>
          <w:rFonts w:ascii="Times New Roman"/>
          <w:b w:val="false"/>
          <w:i w:val="false"/>
          <w:color w:val="000000"/>
          <w:sz w:val="28"/>
        </w:rPr>
        <w:t xml:space="preserve">       Басшы</w:t>
      </w:r>
    </w:p>
    <w:p>
      <w:pPr>
        <w:spacing w:after="0"/>
        <w:ind w:left="0"/>
        <w:jc w:val="both"/>
      </w:pPr>
      <w:r>
        <w:rPr>
          <w:rFonts w:ascii="Times New Roman"/>
          <w:b w:val="false"/>
          <w:i w:val="false"/>
          <w:color w:val="000000"/>
          <w:sz w:val="28"/>
        </w:rPr>
        <w:t>_______________________________ ________________________________________</w:t>
      </w:r>
    </w:p>
    <w:p>
      <w:pPr>
        <w:spacing w:after="0"/>
        <w:ind w:left="0"/>
        <w:jc w:val="both"/>
      </w:pPr>
      <w:r>
        <w:rPr>
          <w:rFonts w:ascii="Times New Roman"/>
          <w:b w:val="false"/>
          <w:i w:val="false"/>
          <w:color w:val="000000"/>
          <w:sz w:val="28"/>
        </w:rPr>
        <w:t xml:space="preserve">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Толтырылған күні: 20__ жылғы "__"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