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6270" w14:textId="cd56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Ғимараттардың және құрылысжайлардың сенімділігі мен орнықтылығын техникалық зерттеп-қарауды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29 мамырдағы № 263 бұйрығы. Қазақстан Республикасының Әділет министрлігінде 2026 жылғы 29 мамырда № 38827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01.07.2026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Қазақстан Республикасы Құрылыс Кодексі 24-бабының </w:t>
      </w:r>
      <w:r>
        <w:rPr>
          <w:rFonts w:ascii="Times New Roman"/>
          <w:b w:val="false"/>
          <w:i w:val="false"/>
          <w:color w:val="000000"/>
          <w:sz w:val="28"/>
        </w:rPr>
        <w:t>71) тармақшасына</w:t>
      </w:r>
      <w:r>
        <w:rPr>
          <w:rFonts w:ascii="Times New Roman"/>
          <w:b w:val="false"/>
          <w:i w:val="false"/>
          <w:color w:val="000000"/>
          <w:sz w:val="28"/>
        </w:rPr>
        <w:t xml:space="preserve"> және 60- 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Ғимараттардың және құрылысжайлардың сенімділігі мен орнықтылығын техникалық зерттеп-қарауды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"Ғимараттар мен құрылыстардың сенімділігін және орнықтылығын техникалық зерттеп-қарауды жүзеге асыру қағидаларын бекіту туралы" Қазақстан Республикасы Ұлттық экономика министрінің 2015 жылғы 19 қарашадағы № 702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 мемлекеттік тіркеу тізілімінде № 12425 болып тіркелген) күші жойылды деп танылсын.</w:t>
      </w:r>
    </w:p>
    <w:bookmarkEnd w:id="2"/>
    <w:bookmarkStart w:name="z8"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Өнеркәсіп және құрылыс министрлігінің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2" w:id="7"/>
    <w:p>
      <w:pPr>
        <w:spacing w:after="0"/>
        <w:ind w:left="0"/>
        <w:jc w:val="both"/>
      </w:pPr>
      <w:r>
        <w:rPr>
          <w:rFonts w:ascii="Times New Roman"/>
          <w:b w:val="false"/>
          <w:i w:val="false"/>
          <w:color w:val="000000"/>
          <w:sz w:val="28"/>
        </w:rPr>
        <w:t>
      5. Осы бұйрық 2026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29 мамырдағы</w:t>
            </w:r>
            <w:r>
              <w:br/>
            </w:r>
            <w:r>
              <w:rPr>
                <w:rFonts w:ascii="Times New Roman"/>
                <w:b w:val="false"/>
                <w:i w:val="false"/>
                <w:color w:val="000000"/>
                <w:sz w:val="20"/>
              </w:rPr>
              <w:t>№ 263 бұйрығымен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Ғимараттар мен құрылыстардың сенімділігін және орнықтылығын техникалық зерттеп-қарауды жүзеге асыру қағидалары</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Ғимараттар мен құрылыстардың сенімділігін және орнықтылығын техникалық зерттеп-қарауды жүзеге асыру қағидалары (бұдан әрі – Қағидалар) Қазақстан Республикасы Құрылыс Кодексінің (бұдан әрі – Кодекс) 24-бабының </w:t>
      </w:r>
      <w:r>
        <w:rPr>
          <w:rFonts w:ascii="Times New Roman"/>
          <w:b w:val="false"/>
          <w:i w:val="false"/>
          <w:color w:val="000000"/>
          <w:sz w:val="28"/>
        </w:rPr>
        <w:t>71) тармақшасына</w:t>
      </w:r>
      <w:r>
        <w:rPr>
          <w:rFonts w:ascii="Times New Roman"/>
          <w:b w:val="false"/>
          <w:i w:val="false"/>
          <w:color w:val="000000"/>
          <w:sz w:val="28"/>
        </w:rPr>
        <w:t xml:space="preserve"> және 60-бабының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ғимараттар мен құрылыстардың сенімділігін және орнықтылығын техникалық зерттеп-қарауды жүзеге асыру тәртібін регламенттейді.</w:t>
      </w:r>
    </w:p>
    <w:bookmarkEnd w:id="10"/>
    <w:bookmarkStart w:name="z18" w:id="11"/>
    <w:p>
      <w:pPr>
        <w:spacing w:after="0"/>
        <w:ind w:left="0"/>
        <w:jc w:val="both"/>
      </w:pPr>
      <w:r>
        <w:rPr>
          <w:rFonts w:ascii="Times New Roman"/>
          <w:b w:val="false"/>
          <w:i w:val="false"/>
          <w:color w:val="000000"/>
          <w:sz w:val="28"/>
        </w:rPr>
        <w:t>
      2. Осы Қағидаларда Кодекспен және сәулет, қала құрылысы және құрылыс саласындағы мемлекеттік нормативтік құжаттармен анықталған ұғымдар пайдаланылады.</w:t>
      </w:r>
    </w:p>
    <w:bookmarkEnd w:id="11"/>
    <w:bookmarkStart w:name="z19" w:id="12"/>
    <w:p>
      <w:pPr>
        <w:spacing w:after="0"/>
        <w:ind w:left="0"/>
        <w:jc w:val="left"/>
      </w:pPr>
      <w:r>
        <w:rPr>
          <w:rFonts w:ascii="Times New Roman"/>
          <w:b/>
          <w:i w:val="false"/>
          <w:color w:val="000000"/>
        </w:rPr>
        <w:t xml:space="preserve"> 2-тарау. Ғимараттар мен құрылыстардың сенімділігін және орнықтылығын техникалық зерттеп-қарауды жүзеге асыру тәртібі</w:t>
      </w:r>
    </w:p>
    <w:bookmarkEnd w:id="12"/>
    <w:bookmarkStart w:name="z20" w:id="13"/>
    <w:p>
      <w:pPr>
        <w:spacing w:after="0"/>
        <w:ind w:left="0"/>
        <w:jc w:val="left"/>
      </w:pPr>
      <w:r>
        <w:rPr>
          <w:rFonts w:ascii="Times New Roman"/>
          <w:b/>
          <w:i w:val="false"/>
          <w:color w:val="000000"/>
        </w:rPr>
        <w:t xml:space="preserve"> 1-параграф. Ғимараттар мен құрылыстардың сенімділігін және орнықтылығын техникалық зерттеп-қарауды жүзеге асыруды ұйымдастыру</w:t>
      </w:r>
    </w:p>
    <w:bookmarkEnd w:id="13"/>
    <w:bookmarkStart w:name="z21" w:id="14"/>
    <w:p>
      <w:pPr>
        <w:spacing w:after="0"/>
        <w:ind w:left="0"/>
        <w:jc w:val="both"/>
      </w:pPr>
      <w:r>
        <w:rPr>
          <w:rFonts w:ascii="Times New Roman"/>
          <w:b w:val="false"/>
          <w:i w:val="false"/>
          <w:color w:val="000000"/>
          <w:sz w:val="28"/>
        </w:rPr>
        <w:t>
      3. Ғимараттар мен құрылыстардың сенімділігін және орнықтылығын техникалық зерттеп-қарау:</w:t>
      </w:r>
    </w:p>
    <w:bookmarkEnd w:id="14"/>
    <w:bookmarkStart w:name="z22" w:id="15"/>
    <w:p>
      <w:pPr>
        <w:spacing w:after="0"/>
        <w:ind w:left="0"/>
        <w:jc w:val="both"/>
      </w:pPr>
      <w:r>
        <w:rPr>
          <w:rFonts w:ascii="Times New Roman"/>
          <w:b w:val="false"/>
          <w:i w:val="false"/>
          <w:color w:val="000000"/>
          <w:sz w:val="28"/>
        </w:rPr>
        <w:t>
      1) жауапты (тіреу) элементтері мен қосылуларда бұзылу қаупін тудыратын ақаулар мен бүлінулер, қолданылған құрылыс материалдарының, бұйымдарының, конструкцияларының сапалық көрсеткіштерінің сәйкес келмеуі анықталған;</w:t>
      </w:r>
    </w:p>
    <w:bookmarkEnd w:id="15"/>
    <w:bookmarkStart w:name="z23" w:id="16"/>
    <w:p>
      <w:pPr>
        <w:spacing w:after="0"/>
        <w:ind w:left="0"/>
        <w:jc w:val="both"/>
      </w:pPr>
      <w:r>
        <w:rPr>
          <w:rFonts w:ascii="Times New Roman"/>
          <w:b w:val="false"/>
          <w:i w:val="false"/>
          <w:color w:val="000000"/>
          <w:sz w:val="28"/>
        </w:rPr>
        <w:t>
      2) өрт және төтенше жағдайлар салдары;</w:t>
      </w:r>
    </w:p>
    <w:bookmarkEnd w:id="16"/>
    <w:bookmarkStart w:name="z24" w:id="17"/>
    <w:p>
      <w:pPr>
        <w:spacing w:after="0"/>
        <w:ind w:left="0"/>
        <w:jc w:val="both"/>
      </w:pPr>
      <w:r>
        <w:rPr>
          <w:rFonts w:ascii="Times New Roman"/>
          <w:b w:val="false"/>
          <w:i w:val="false"/>
          <w:color w:val="000000"/>
          <w:sz w:val="28"/>
        </w:rPr>
        <w:t>
      3) мемлекеттік сәулет-құрылыс бақылауы мен қадағалауы қорытындылары бойынша бұзушылықтарды жою туралы актілер берілген;</w:t>
      </w:r>
    </w:p>
    <w:bookmarkEnd w:id="17"/>
    <w:bookmarkStart w:name="z25" w:id="18"/>
    <w:p>
      <w:pPr>
        <w:spacing w:after="0"/>
        <w:ind w:left="0"/>
        <w:jc w:val="both"/>
      </w:pPr>
      <w:r>
        <w:rPr>
          <w:rFonts w:ascii="Times New Roman"/>
          <w:b w:val="false"/>
          <w:i w:val="false"/>
          <w:color w:val="000000"/>
          <w:sz w:val="28"/>
        </w:rPr>
        <w:t>
      4) ғимараттар мен құрылысжайлардың конструктивтік схемасын, өндіріс технологиясын өзгертуге байланысты құрылыс жобасы түзетілген;</w:t>
      </w:r>
    </w:p>
    <w:bookmarkEnd w:id="18"/>
    <w:bookmarkStart w:name="z26" w:id="19"/>
    <w:p>
      <w:pPr>
        <w:spacing w:after="0"/>
        <w:ind w:left="0"/>
        <w:jc w:val="both"/>
      </w:pPr>
      <w:r>
        <w:rPr>
          <w:rFonts w:ascii="Times New Roman"/>
          <w:b w:val="false"/>
          <w:i w:val="false"/>
          <w:color w:val="000000"/>
          <w:sz w:val="28"/>
        </w:rPr>
        <w:t>
      5) ғимаратты немесе құрылысжайды пайдаланудың нормативтік мерзімдері өтіп кеткен;</w:t>
      </w:r>
    </w:p>
    <w:bookmarkEnd w:id="19"/>
    <w:bookmarkStart w:name="z27" w:id="20"/>
    <w:p>
      <w:pPr>
        <w:spacing w:after="0"/>
        <w:ind w:left="0"/>
        <w:jc w:val="both"/>
      </w:pPr>
      <w:r>
        <w:rPr>
          <w:rFonts w:ascii="Times New Roman"/>
          <w:b w:val="false"/>
          <w:i w:val="false"/>
          <w:color w:val="000000"/>
          <w:sz w:val="28"/>
        </w:rPr>
        <w:t>
      6) күрделі жөндеудің немесе реконструкциялаудың экономикалық тұрғыдан орындылығы айқындалған;</w:t>
      </w:r>
    </w:p>
    <w:bookmarkEnd w:id="20"/>
    <w:bookmarkStart w:name="z28" w:id="21"/>
    <w:p>
      <w:pPr>
        <w:spacing w:after="0"/>
        <w:ind w:left="0"/>
        <w:jc w:val="both"/>
      </w:pPr>
      <w:r>
        <w:rPr>
          <w:rFonts w:ascii="Times New Roman"/>
          <w:b w:val="false"/>
          <w:i w:val="false"/>
          <w:color w:val="000000"/>
          <w:sz w:val="28"/>
        </w:rPr>
        <w:t>
      7) нормаланатын табиғи-климаттық әсер ету (қардың, желдің әсері) ұлғайған;</w:t>
      </w:r>
    </w:p>
    <w:bookmarkEnd w:id="21"/>
    <w:bookmarkStart w:name="z29" w:id="22"/>
    <w:p>
      <w:pPr>
        <w:spacing w:after="0"/>
        <w:ind w:left="0"/>
        <w:jc w:val="both"/>
      </w:pPr>
      <w:r>
        <w:rPr>
          <w:rFonts w:ascii="Times New Roman"/>
          <w:b w:val="false"/>
          <w:i w:val="false"/>
          <w:color w:val="000000"/>
          <w:sz w:val="28"/>
        </w:rPr>
        <w:t>
      8) құрылыс объектілерін техникалық пайдалану кезінде (тұрақты) техникалық байқаудың белгіленген мерзімдері басталған;</w:t>
      </w:r>
    </w:p>
    <w:bookmarkEnd w:id="22"/>
    <w:bookmarkStart w:name="z30" w:id="23"/>
    <w:p>
      <w:pPr>
        <w:spacing w:after="0"/>
        <w:ind w:left="0"/>
        <w:jc w:val="both"/>
      </w:pPr>
      <w:r>
        <w:rPr>
          <w:rFonts w:ascii="Times New Roman"/>
          <w:b w:val="false"/>
          <w:i w:val="false"/>
          <w:color w:val="000000"/>
          <w:sz w:val="28"/>
        </w:rPr>
        <w:t>
      9) құрылысы аяқталмаған объектілер алты айдан астам мерзімге консервацияланған не тоқтатыла тұрған;</w:t>
      </w:r>
    </w:p>
    <w:bookmarkEnd w:id="23"/>
    <w:bookmarkStart w:name="z31" w:id="24"/>
    <w:p>
      <w:pPr>
        <w:spacing w:after="0"/>
        <w:ind w:left="0"/>
        <w:jc w:val="both"/>
      </w:pPr>
      <w:r>
        <w:rPr>
          <w:rFonts w:ascii="Times New Roman"/>
          <w:b w:val="false"/>
          <w:i w:val="false"/>
          <w:color w:val="000000"/>
          <w:sz w:val="28"/>
        </w:rPr>
        <w:t>
      10) құрылыс объектісі кеңейтілген, жаңғыртылған, реконструкцияланған, техникалық қайта жарақтандырылған, реставрацияланған, күрделі жөнделген және оның нысаналы мақсаты өзгерген жағдайларда жүргізіледі.</w:t>
      </w:r>
    </w:p>
    <w:bookmarkEnd w:id="24"/>
    <w:bookmarkStart w:name="z32" w:id="25"/>
    <w:p>
      <w:pPr>
        <w:spacing w:after="0"/>
        <w:ind w:left="0"/>
        <w:jc w:val="both"/>
      </w:pPr>
      <w:r>
        <w:rPr>
          <w:rFonts w:ascii="Times New Roman"/>
          <w:b w:val="false"/>
          <w:i w:val="false"/>
          <w:color w:val="000000"/>
          <w:sz w:val="28"/>
        </w:rPr>
        <w:t>
      4. Ғимараттар мен құрылысжайлардың сенімділігі мен орнықтылығын техникалық зерттеп-қарауды тапсырыс беруші жауапкершіліктің барлық деңгейіндегі ғимараттар мен құрылысжайлардың сенімділігі мен орнықтылығын техникалық зерттеп-қарау бойынша сараптама жұмыстарын жүзеге асыруға аккредиттелген заңды тұлғаларды (бұдан әрі – ұйым) және ғимараттар мен құрылысжайлардың сенімділігі мен орнықтылығын техникалық зерттеп-қарау бойынша сараптама жұмыстарын жүзеге асыру құқығына арналған маман сертификаты бар жеке тұлғаларды тарта отырып, шарт негізінде жүзеге асырады (бұдан әрі – маман).</w:t>
      </w:r>
    </w:p>
    <w:bookmarkEnd w:id="25"/>
    <w:bookmarkStart w:name="z33" w:id="26"/>
    <w:p>
      <w:pPr>
        <w:spacing w:after="0"/>
        <w:ind w:left="0"/>
        <w:jc w:val="both"/>
      </w:pPr>
      <w:r>
        <w:rPr>
          <w:rFonts w:ascii="Times New Roman"/>
          <w:b w:val="false"/>
          <w:i w:val="false"/>
          <w:color w:val="000000"/>
          <w:sz w:val="28"/>
        </w:rPr>
        <w:t>
      5. Ғимараттар мен құрылыстардың сенімділігін және орнықтылығын техникалық зерттеп-қарау техникалық тапсырмаға сәйкес ғимараттар мен құрылыстардың сенімділігін және орнықтылығын техникалық зерттеп-қарау жүзеге асыруға арналған шартқа (бұдан әрі – шарт) сәйкес жүзеге асырылады.</w:t>
      </w:r>
    </w:p>
    <w:bookmarkEnd w:id="26"/>
    <w:bookmarkStart w:name="z34" w:id="27"/>
    <w:p>
      <w:pPr>
        <w:spacing w:after="0"/>
        <w:ind w:left="0"/>
        <w:jc w:val="both"/>
      </w:pPr>
      <w:r>
        <w:rPr>
          <w:rFonts w:ascii="Times New Roman"/>
          <w:b w:val="false"/>
          <w:i w:val="false"/>
          <w:color w:val="000000"/>
          <w:sz w:val="28"/>
        </w:rPr>
        <w:t>
      6. Ғимараттар мен құрылысжайлардың сенімділігі мен орнықтылығын техникалық зерттеп-қарауды жауапкершіліктің бірінші және екінші деңгейіндегі объектілерде ғимараттар мен құрылысжайлардың сенімділігі мен орнықтылығын техникалық зерттеп-қарау жөніндегі сараптама жұмыстарын жүзеге асыруға аккредиттелген және құрамында жауапкершіліктің бірінші және екінші деңгейіндегі объектілерде ғимараттар мен құрылысжайлардың сенімділігі мен орнықтылығын техникалық зерттеп-қарау жөніндегі сараптама жұмыстарын жүзеге асыру құқығына арналған сертификаты бар кемінде үш маман, сондай-ақ жауапкершіліктің бірінші және екінші деңгейіндегі объектілерде қызметін жүзеге асыратын, "конструкциялық бөлік" мамандануы бойынша жобалау-сметалық құжаттаманың сараптамасы жөніндегі сертификаты бар бір маман (сарапшы), инженер-геодезист бар заңды тұлғалар жүргізуге тиіс және ғимараттар мен құрылысжайлардың сенімділігі мен орнықтылығын техникалық зерттеп-қарау бойынша сараптама жұмыстарын жүзеге асыру құқығына арналған маман сертификаты бар жеке тұлғалар жауапкершіліктің үшінші деңгейіндегі құрылыс объектілерінде техникалық зерттеп-қарауды жеке жүзеге асырады.</w:t>
      </w:r>
    </w:p>
    <w:bookmarkEnd w:id="27"/>
    <w:bookmarkStart w:name="z35" w:id="28"/>
    <w:p>
      <w:pPr>
        <w:spacing w:after="0"/>
        <w:ind w:left="0"/>
        <w:jc w:val="left"/>
      </w:pPr>
      <w:r>
        <w:rPr>
          <w:rFonts w:ascii="Times New Roman"/>
          <w:b/>
          <w:i w:val="false"/>
          <w:color w:val="000000"/>
        </w:rPr>
        <w:t xml:space="preserve"> 2-параграф. Ғимараттар мен құрылыстардың сенімділігін және орнықтылығын техникалық зерттеп-қарауды жүзеге асыру</w:t>
      </w:r>
    </w:p>
    <w:bookmarkEnd w:id="28"/>
    <w:bookmarkStart w:name="z36" w:id="29"/>
    <w:p>
      <w:pPr>
        <w:spacing w:after="0"/>
        <w:ind w:left="0"/>
        <w:jc w:val="both"/>
      </w:pPr>
      <w:r>
        <w:rPr>
          <w:rFonts w:ascii="Times New Roman"/>
          <w:b w:val="false"/>
          <w:i w:val="false"/>
          <w:color w:val="000000"/>
          <w:sz w:val="28"/>
        </w:rPr>
        <w:t>
      7. Ғимараттар мен құрылыстардың сенімділігін және орнықтылығын техникалық зерттеп-қарауды жүргізу кезінде маман не ұйым мынадай функцияларды жүзеге асырады:</w:t>
      </w:r>
    </w:p>
    <w:bookmarkEnd w:id="29"/>
    <w:bookmarkStart w:name="z37" w:id="30"/>
    <w:p>
      <w:pPr>
        <w:spacing w:after="0"/>
        <w:ind w:left="0"/>
        <w:jc w:val="both"/>
      </w:pPr>
      <w:r>
        <w:rPr>
          <w:rFonts w:ascii="Times New Roman"/>
          <w:b w:val="false"/>
          <w:i w:val="false"/>
          <w:color w:val="000000"/>
          <w:sz w:val="28"/>
        </w:rPr>
        <w:t>
      1) Тапсырыс берушіден тексерудің бастапқы деректерін: қолданыстағы жобалау-сметалық құжаттаманы, сараптамалық қорытындысын, инженерлік-геологиялық ізденістер жөніндегі қорытындыны, атқарушылық-техникалық құжаттаманы, рұқсат беру құжаттамасын, құқық белгілейтін құжаттарды сұратады;</w:t>
      </w:r>
    </w:p>
    <w:bookmarkEnd w:id="30"/>
    <w:bookmarkStart w:name="z38" w:id="31"/>
    <w:p>
      <w:pPr>
        <w:spacing w:after="0"/>
        <w:ind w:left="0"/>
        <w:jc w:val="both"/>
      </w:pPr>
      <w:r>
        <w:rPr>
          <w:rFonts w:ascii="Times New Roman"/>
          <w:b w:val="false"/>
          <w:i w:val="false"/>
          <w:color w:val="000000"/>
          <w:sz w:val="28"/>
        </w:rPr>
        <w:t>
      2) ақауларды суретке түсіріп, қарап тексеру жүргізеді;</w:t>
      </w:r>
    </w:p>
    <w:bookmarkEnd w:id="31"/>
    <w:bookmarkStart w:name="z39" w:id="32"/>
    <w:p>
      <w:pPr>
        <w:spacing w:after="0"/>
        <w:ind w:left="0"/>
        <w:jc w:val="both"/>
      </w:pPr>
      <w:r>
        <w:rPr>
          <w:rFonts w:ascii="Times New Roman"/>
          <w:b w:val="false"/>
          <w:i w:val="false"/>
          <w:color w:val="000000"/>
          <w:sz w:val="28"/>
        </w:rPr>
        <w:t>
      3) Тапсырыс беруші объектіні техникалық зерттеп-қарауды дайындау бойынша барлық қажетті іс-қимылдарды ұйымдастыруы және орындауы үшін тіреу конструкцияларын қажетті ашу орындары бар іс-қимылдар бағдарламасын Тапсырыс берушіге ұсынады;</w:t>
      </w:r>
    </w:p>
    <w:bookmarkEnd w:id="32"/>
    <w:bookmarkStart w:name="z40" w:id="33"/>
    <w:p>
      <w:pPr>
        <w:spacing w:after="0"/>
        <w:ind w:left="0"/>
        <w:jc w:val="both"/>
      </w:pPr>
      <w:r>
        <w:rPr>
          <w:rFonts w:ascii="Times New Roman"/>
          <w:b w:val="false"/>
          <w:i w:val="false"/>
          <w:color w:val="000000"/>
          <w:sz w:val="28"/>
        </w:rPr>
        <w:t>
      4) ұсынылған бастапқы деректерді алдын ала зерделеу мен талдауды жүргізеді;</w:t>
      </w:r>
    </w:p>
    <w:bookmarkEnd w:id="33"/>
    <w:bookmarkStart w:name="z41" w:id="34"/>
    <w:p>
      <w:pPr>
        <w:spacing w:after="0"/>
        <w:ind w:left="0"/>
        <w:jc w:val="both"/>
      </w:pPr>
      <w:r>
        <w:rPr>
          <w:rFonts w:ascii="Times New Roman"/>
          <w:b w:val="false"/>
          <w:i w:val="false"/>
          <w:color w:val="000000"/>
          <w:sz w:val="28"/>
        </w:rPr>
        <w:t>
      5) негiзгі тіреу және қоршау конструкцияларына, оның ішінде негіздемелер мен iргетастарға егжей-тегжейлі аспаптық тексеру жүргізеді;</w:t>
      </w:r>
    </w:p>
    <w:bookmarkEnd w:id="34"/>
    <w:bookmarkStart w:name="z42" w:id="35"/>
    <w:p>
      <w:pPr>
        <w:spacing w:after="0"/>
        <w:ind w:left="0"/>
        <w:jc w:val="both"/>
      </w:pPr>
      <w:r>
        <w:rPr>
          <w:rFonts w:ascii="Times New Roman"/>
          <w:b w:val="false"/>
          <w:i w:val="false"/>
          <w:color w:val="000000"/>
          <w:sz w:val="28"/>
        </w:rPr>
        <w:t>
      6) егжей-тегжейлі аспаптық зерттеп-қарау жүргізген кезде аккредиттелген мамандандырылған зертхананы тартады;</w:t>
      </w:r>
    </w:p>
    <w:bookmarkEnd w:id="35"/>
    <w:bookmarkStart w:name="z43" w:id="36"/>
    <w:p>
      <w:pPr>
        <w:spacing w:after="0"/>
        <w:ind w:left="0"/>
        <w:jc w:val="both"/>
      </w:pPr>
      <w:r>
        <w:rPr>
          <w:rFonts w:ascii="Times New Roman"/>
          <w:b w:val="false"/>
          <w:i w:val="false"/>
          <w:color w:val="000000"/>
          <w:sz w:val="28"/>
        </w:rPr>
        <w:t>
      7) зерттеп-қарау жатқан бүкіл объекті мен оның конструкциялық элементтерінің нормативтік талаптардан ауытқуларын анықтау үшін олардың инженерлік-геодезиялық түсірілімін жүргізеді;</w:t>
      </w:r>
    </w:p>
    <w:bookmarkEnd w:id="36"/>
    <w:bookmarkStart w:name="z44" w:id="37"/>
    <w:p>
      <w:pPr>
        <w:spacing w:after="0"/>
        <w:ind w:left="0"/>
        <w:jc w:val="both"/>
      </w:pPr>
      <w:r>
        <w:rPr>
          <w:rFonts w:ascii="Times New Roman"/>
          <w:b w:val="false"/>
          <w:i w:val="false"/>
          <w:color w:val="000000"/>
          <w:sz w:val="28"/>
        </w:rPr>
        <w:t>
      8) объектілерде қолданылатын құрылыс материалдарының, конструкциялары мен бұйымдарының сапасын тексереді, олардың Қазақстан Республикасында қолданыстағы стандарттар мен басқа да нормативтік техникалық құжаттарға сәйкес зертханалық сынақтарын ұйымдастырады және сапасын растайтын құжаттардың (техникалық паспорттар, сертификаттар, зертханалық сынақтардың қорытындылары және басқалары) бар-жоғын тексереді;</w:t>
      </w:r>
    </w:p>
    <w:bookmarkEnd w:id="37"/>
    <w:bookmarkStart w:name="z45" w:id="38"/>
    <w:p>
      <w:pPr>
        <w:spacing w:after="0"/>
        <w:ind w:left="0"/>
        <w:jc w:val="both"/>
      </w:pPr>
      <w:r>
        <w:rPr>
          <w:rFonts w:ascii="Times New Roman"/>
          <w:b w:val="false"/>
          <w:i w:val="false"/>
          <w:color w:val="000000"/>
          <w:sz w:val="28"/>
        </w:rPr>
        <w:t>
      9) зерттеп-қарау барысында алынған нәтижелерге зерделеу жүргізеді;</w:t>
      </w:r>
    </w:p>
    <w:bookmarkEnd w:id="38"/>
    <w:bookmarkStart w:name="z46" w:id="39"/>
    <w:p>
      <w:pPr>
        <w:spacing w:after="0"/>
        <w:ind w:left="0"/>
        <w:jc w:val="both"/>
      </w:pPr>
      <w:r>
        <w:rPr>
          <w:rFonts w:ascii="Times New Roman"/>
          <w:b w:val="false"/>
          <w:i w:val="false"/>
          <w:color w:val="000000"/>
          <w:sz w:val="28"/>
        </w:rPr>
        <w:t>
      10) зерттеп-қарау барысында алынған нәтижелер мен зертханалық деректерді ескеріп, ұсынылған бағдарламалық кешендерде ғимаратты (құрылысты) тексеру есебін жүргізеді;</w:t>
      </w:r>
    </w:p>
    <w:bookmarkEnd w:id="39"/>
    <w:bookmarkStart w:name="z47" w:id="40"/>
    <w:p>
      <w:pPr>
        <w:spacing w:after="0"/>
        <w:ind w:left="0"/>
        <w:jc w:val="both"/>
      </w:pPr>
      <w:r>
        <w:rPr>
          <w:rFonts w:ascii="Times New Roman"/>
          <w:b w:val="false"/>
          <w:i w:val="false"/>
          <w:color w:val="000000"/>
          <w:sz w:val="28"/>
        </w:rPr>
        <w:t>
      11) барлық алынған деректерге инженерлік талдау жүргізеді (конструкциялардың жұмыс істеу қабілеті санатын айқындай отырып, бастапқы деректерді, тексеру нәтижелері мен тексеру есептерін талдау);</w:t>
      </w:r>
    </w:p>
    <w:bookmarkEnd w:id="40"/>
    <w:bookmarkStart w:name="z48" w:id="41"/>
    <w:p>
      <w:pPr>
        <w:spacing w:after="0"/>
        <w:ind w:left="0"/>
        <w:jc w:val="both"/>
      </w:pPr>
      <w:r>
        <w:rPr>
          <w:rFonts w:ascii="Times New Roman"/>
          <w:b w:val="false"/>
          <w:i w:val="false"/>
          <w:color w:val="000000"/>
          <w:sz w:val="28"/>
        </w:rPr>
        <w:t>
      12) объектінің нақты деректері бойынша қажетті қосымшалары (жоспарлар, бөліністер, тіреу конструкцияларының атқарушылық түсірілімі, суретқосымша, зертхана хаттамалары, растайтын материалдар) бар, объектінің сенімділігі мен орнықтылығына жүргізілген техникалық зерттеп-қарау нәтижелері туралы қорытынды жасап, жүргізілген техникалық зерттеп-қарауды инженерлік талдау нәтижелері бойынша қорытынды жасайды;</w:t>
      </w:r>
    </w:p>
    <w:bookmarkEnd w:id="41"/>
    <w:bookmarkStart w:name="z49" w:id="42"/>
    <w:p>
      <w:pPr>
        <w:spacing w:after="0"/>
        <w:ind w:left="0"/>
        <w:jc w:val="both"/>
      </w:pPr>
      <w:r>
        <w:rPr>
          <w:rFonts w:ascii="Times New Roman"/>
          <w:b w:val="false"/>
          <w:i w:val="false"/>
          <w:color w:val="000000"/>
          <w:sz w:val="28"/>
        </w:rPr>
        <w:t>
      13) жасалған қорытындылардың негізінде қажетті конструкцияларды күшейту (қалпына келтіру) жөнінде ұсынымдар әзірлейді;</w:t>
      </w:r>
    </w:p>
    <w:bookmarkEnd w:id="42"/>
    <w:bookmarkStart w:name="z50" w:id="43"/>
    <w:p>
      <w:pPr>
        <w:spacing w:after="0"/>
        <w:ind w:left="0"/>
        <w:jc w:val="both"/>
      </w:pPr>
      <w:r>
        <w:rPr>
          <w:rFonts w:ascii="Times New Roman"/>
          <w:b w:val="false"/>
          <w:i w:val="false"/>
          <w:color w:val="000000"/>
          <w:sz w:val="28"/>
        </w:rPr>
        <w:t>
      14) объектіге қажетті конструкцияларды күшейту (қалпына келтіру) бойынша қортындылар мен ұсыныстары бар объектіні техникалық зерттеп-қарау жөніндегі қорытындыны Тапсырыс берушіге береді.</w:t>
      </w:r>
    </w:p>
    <w:bookmarkEnd w:id="43"/>
    <w:bookmarkStart w:name="z51" w:id="44"/>
    <w:p>
      <w:pPr>
        <w:spacing w:after="0"/>
        <w:ind w:left="0"/>
        <w:jc w:val="both"/>
      </w:pPr>
      <w:r>
        <w:rPr>
          <w:rFonts w:ascii="Times New Roman"/>
          <w:b w:val="false"/>
          <w:i w:val="false"/>
          <w:color w:val="000000"/>
          <w:sz w:val="28"/>
        </w:rPr>
        <w:t>
      8. Тапсырыс беруші ғимараттар мен құрылыстардың сенімділігін және орнықтылығын техникалық зерттеп-қарауды жүзеге асырған кезде маманға немесе ұйымға толық техникалық жәрдем көрсетеді.</w:t>
      </w:r>
    </w:p>
    <w:bookmarkEnd w:id="44"/>
    <w:bookmarkStart w:name="z52" w:id="45"/>
    <w:p>
      <w:pPr>
        <w:spacing w:after="0"/>
        <w:ind w:left="0"/>
        <w:jc w:val="both"/>
      </w:pPr>
      <w:r>
        <w:rPr>
          <w:rFonts w:ascii="Times New Roman"/>
          <w:b w:val="false"/>
          <w:i w:val="false"/>
          <w:color w:val="000000"/>
          <w:sz w:val="28"/>
        </w:rPr>
        <w:t>
      9. Ғимараттар мен құрылысжайлардың сенімділігі мен орнықтылығын техникалық зерттеп-қарауды жүргізу кезінде ғимараттар мен құрылысжайлардың сенімділігі мен орнықтылығын техникалық зерттеп-қарауды жүзеге асыру құқығына арналған сертификаты бар мамандарға осы құрылыс объектісінде қолданылатын қауіпсіздік техникасының арнаулы қағидалары туралы нұсқау берілуге тиіс.</w:t>
      </w:r>
    </w:p>
    <w:bookmarkEnd w:id="45"/>
    <w:bookmarkStart w:name="z53" w:id="46"/>
    <w:p>
      <w:pPr>
        <w:spacing w:after="0"/>
        <w:ind w:left="0"/>
        <w:jc w:val="both"/>
      </w:pPr>
      <w:r>
        <w:rPr>
          <w:rFonts w:ascii="Times New Roman"/>
          <w:b w:val="false"/>
          <w:i w:val="false"/>
          <w:color w:val="000000"/>
          <w:sz w:val="28"/>
        </w:rPr>
        <w:t>
      10. Ғимараттар мен құрылыстардың сенімділігін және орнықтылығын техникалық зерттеп-қарау бойынша сараптамалық жұмыстарды орындау мерзімі шартпен айқындалады және мынадай:</w:t>
      </w:r>
    </w:p>
    <w:bookmarkEnd w:id="46"/>
    <w:bookmarkStart w:name="z54" w:id="47"/>
    <w:p>
      <w:pPr>
        <w:spacing w:after="0"/>
        <w:ind w:left="0"/>
        <w:jc w:val="both"/>
      </w:pPr>
      <w:r>
        <w:rPr>
          <w:rFonts w:ascii="Times New Roman"/>
          <w:b w:val="false"/>
          <w:i w:val="false"/>
          <w:color w:val="000000"/>
          <w:sz w:val="28"/>
        </w:rPr>
        <w:t>
      техникалық тұрғыдан күрделі емес объектілер үшін күнтізбелік отыз күннен;</w:t>
      </w:r>
    </w:p>
    <w:bookmarkEnd w:id="47"/>
    <w:bookmarkStart w:name="z55" w:id="48"/>
    <w:p>
      <w:pPr>
        <w:spacing w:after="0"/>
        <w:ind w:left="0"/>
        <w:jc w:val="both"/>
      </w:pPr>
      <w:r>
        <w:rPr>
          <w:rFonts w:ascii="Times New Roman"/>
          <w:b w:val="false"/>
          <w:i w:val="false"/>
          <w:color w:val="000000"/>
          <w:sz w:val="28"/>
        </w:rPr>
        <w:t>
      бірінші және екінші жауапкершілік деңгейлеріндегі бірегей және техникалық күрделі объектілер үшін күнтізбелік алпыс күннен;</w:t>
      </w:r>
    </w:p>
    <w:bookmarkEnd w:id="48"/>
    <w:bookmarkStart w:name="z56" w:id="49"/>
    <w:p>
      <w:pPr>
        <w:spacing w:after="0"/>
        <w:ind w:left="0"/>
        <w:jc w:val="both"/>
      </w:pPr>
      <w:r>
        <w:rPr>
          <w:rFonts w:ascii="Times New Roman"/>
          <w:b w:val="false"/>
          <w:i w:val="false"/>
          <w:color w:val="000000"/>
          <w:sz w:val="28"/>
        </w:rPr>
        <w:t>
      бірінші жауапкершілік деңгейіндегі өндiрiстiк мақсаттағы бірегей және техникалық тұрғыдан күрделі объектілер үшін күнтізбелік бір жүз жиырма күннен аспайды.</w:t>
      </w:r>
    </w:p>
    <w:bookmarkEnd w:id="49"/>
    <w:bookmarkStart w:name="z57" w:id="50"/>
    <w:p>
      <w:pPr>
        <w:spacing w:after="0"/>
        <w:ind w:left="0"/>
        <w:jc w:val="both"/>
      </w:pPr>
      <w:r>
        <w:rPr>
          <w:rFonts w:ascii="Times New Roman"/>
          <w:b w:val="false"/>
          <w:i w:val="false"/>
          <w:color w:val="000000"/>
          <w:sz w:val="28"/>
        </w:rPr>
        <w:t>
      11. Ғимараттар мен құрылыстардың сенімділігін және орнықтылығын техникалық зерттеп-қарауды орындайтын маман жүргізілетін зерттеулердің сапасына, шығарылған шешімдердің дұрыстығына және әзірленген ұсынымдардың толықтығына Кодекстің 60-бабының 11-тармағына сәйкес жауапты болады,</w:t>
      </w:r>
    </w:p>
    <w:bookmarkEnd w:id="50"/>
    <w:bookmarkStart w:name="z58" w:id="51"/>
    <w:p>
      <w:pPr>
        <w:spacing w:after="0"/>
        <w:ind w:left="0"/>
        <w:jc w:val="both"/>
      </w:pPr>
      <w:r>
        <w:rPr>
          <w:rFonts w:ascii="Times New Roman"/>
          <w:b w:val="false"/>
          <w:i w:val="false"/>
          <w:color w:val="000000"/>
          <w:sz w:val="28"/>
        </w:rPr>
        <w:t>
      12. Ғимараттар мен құрылыстардың сенімділігі мен орнықтылығына техникалық зерттеп-қарау жүргізу барысында мамандардың кәсіби қызметіне араласуға болмайды.</w:t>
      </w:r>
    </w:p>
    <w:bookmarkEnd w:id="51"/>
    <w:bookmarkStart w:name="z59" w:id="52"/>
    <w:p>
      <w:pPr>
        <w:spacing w:after="0"/>
        <w:ind w:left="0"/>
        <w:jc w:val="left"/>
      </w:pPr>
      <w:r>
        <w:rPr>
          <w:rFonts w:ascii="Times New Roman"/>
          <w:b/>
          <w:i w:val="false"/>
          <w:color w:val="000000"/>
        </w:rPr>
        <w:t xml:space="preserve"> 3-параграф. Ғимараттар мен құрылыстардың сенімділігін және орнықтылығын техникалық зерттеп-қарау жөніндегі сараптамалық қорытындыға қойылатын талаптар</w:t>
      </w:r>
    </w:p>
    <w:bookmarkEnd w:id="52"/>
    <w:bookmarkStart w:name="z60" w:id="53"/>
    <w:p>
      <w:pPr>
        <w:spacing w:after="0"/>
        <w:ind w:left="0"/>
        <w:jc w:val="both"/>
      </w:pPr>
      <w:r>
        <w:rPr>
          <w:rFonts w:ascii="Times New Roman"/>
          <w:b w:val="false"/>
          <w:i w:val="false"/>
          <w:color w:val="000000"/>
          <w:sz w:val="28"/>
        </w:rPr>
        <w:t>
      13. Ғимараттар мен құрылыстардың сенімділігін және орнықтылығын техникалық зерттеп-қарау жөніндегі қорытынды мыналарды қамтиды:</w:t>
      </w:r>
    </w:p>
    <w:bookmarkEnd w:id="53"/>
    <w:bookmarkStart w:name="z61" w:id="54"/>
    <w:p>
      <w:pPr>
        <w:spacing w:after="0"/>
        <w:ind w:left="0"/>
        <w:jc w:val="both"/>
      </w:pPr>
      <w:r>
        <w:rPr>
          <w:rFonts w:ascii="Times New Roman"/>
          <w:b w:val="false"/>
          <w:i w:val="false"/>
          <w:color w:val="000000"/>
          <w:sz w:val="28"/>
        </w:rPr>
        <w:t>
      1) мұқаба парақ (орындаушы ұйымның атауы, объектінің атауы мен мекенжайы, кім бекітеді, тіркеу нөмірі, күні);</w:t>
      </w:r>
    </w:p>
    <w:bookmarkEnd w:id="54"/>
    <w:bookmarkStart w:name="z62" w:id="55"/>
    <w:p>
      <w:pPr>
        <w:spacing w:after="0"/>
        <w:ind w:left="0"/>
        <w:jc w:val="both"/>
      </w:pPr>
      <w:r>
        <w:rPr>
          <w:rFonts w:ascii="Times New Roman"/>
          <w:b w:val="false"/>
          <w:i w:val="false"/>
          <w:color w:val="000000"/>
          <w:sz w:val="28"/>
        </w:rPr>
        <w:t>
      2) қорытындының мазмұны (беттері көрсетілген бөлімдер мен қосымшалардың тізбесі);</w:t>
      </w:r>
    </w:p>
    <w:bookmarkEnd w:id="55"/>
    <w:bookmarkStart w:name="z63" w:id="56"/>
    <w:p>
      <w:pPr>
        <w:spacing w:after="0"/>
        <w:ind w:left="0"/>
        <w:jc w:val="both"/>
      </w:pPr>
      <w:r>
        <w:rPr>
          <w:rFonts w:ascii="Times New Roman"/>
          <w:b w:val="false"/>
          <w:i w:val="false"/>
          <w:color w:val="000000"/>
          <w:sz w:val="28"/>
        </w:rPr>
        <w:t>
      3) техникалық зерттеп-қарау жүргізу үшін негіздеме (шарттың нөмірі мен күні, ғимараттар мен құрылыстардың сенімділігін және орнықтылығын техникалық тексеруге арналған техникалық тапсырма);</w:t>
      </w:r>
    </w:p>
    <w:bookmarkEnd w:id="56"/>
    <w:bookmarkStart w:name="z64" w:id="57"/>
    <w:p>
      <w:pPr>
        <w:spacing w:after="0"/>
        <w:ind w:left="0"/>
        <w:jc w:val="both"/>
      </w:pPr>
      <w:r>
        <w:rPr>
          <w:rFonts w:ascii="Times New Roman"/>
          <w:b w:val="false"/>
          <w:i w:val="false"/>
          <w:color w:val="000000"/>
          <w:sz w:val="28"/>
        </w:rPr>
        <w:t>
      4) зерттеп-қарауға Тапсырыс берушінің ұсынған бастапқы деректерінің тізбесі;</w:t>
      </w:r>
    </w:p>
    <w:bookmarkEnd w:id="57"/>
    <w:bookmarkStart w:name="z65" w:id="58"/>
    <w:p>
      <w:pPr>
        <w:spacing w:after="0"/>
        <w:ind w:left="0"/>
        <w:jc w:val="both"/>
      </w:pPr>
      <w:r>
        <w:rPr>
          <w:rFonts w:ascii="Times New Roman"/>
          <w:b w:val="false"/>
          <w:i w:val="false"/>
          <w:color w:val="000000"/>
          <w:sz w:val="28"/>
        </w:rPr>
        <w:t>
      5) зерттеп-қарау жүргізіліп жатқан объектінің орналасқан алаңы бойынша жалпы сипаттама (орналасқан алаңның, климаттық жағдайлардың, алаңның инженерлік-геологиялық жағдайларының сипаттамасы);</w:t>
      </w:r>
    </w:p>
    <w:bookmarkEnd w:id="58"/>
    <w:bookmarkStart w:name="z66" w:id="59"/>
    <w:p>
      <w:pPr>
        <w:spacing w:after="0"/>
        <w:ind w:left="0"/>
        <w:jc w:val="both"/>
      </w:pPr>
      <w:r>
        <w:rPr>
          <w:rFonts w:ascii="Times New Roman"/>
          <w:b w:val="false"/>
          <w:i w:val="false"/>
          <w:color w:val="000000"/>
          <w:sz w:val="28"/>
        </w:rPr>
        <w:t>
      6) көлемдік-жоспарлық және сындарлы шешімдер (қабылданған көлемдік-жоспарлық және конструкциялық шешімдердің сипаттамасы), инженерлік жүйелер туралы мәліметтер;</w:t>
      </w:r>
    </w:p>
    <w:bookmarkEnd w:id="59"/>
    <w:bookmarkStart w:name="z67" w:id="60"/>
    <w:p>
      <w:pPr>
        <w:spacing w:after="0"/>
        <w:ind w:left="0"/>
        <w:jc w:val="both"/>
      </w:pPr>
      <w:r>
        <w:rPr>
          <w:rFonts w:ascii="Times New Roman"/>
          <w:b w:val="false"/>
          <w:i w:val="false"/>
          <w:color w:val="000000"/>
          <w:sz w:val="28"/>
        </w:rPr>
        <w:t>
      7) тексеру нәтижелері (жүргізілген тексерулердің, анықталған ақаулар мен бұзушылықтардың сипаттамасы);</w:t>
      </w:r>
    </w:p>
    <w:bookmarkEnd w:id="60"/>
    <w:bookmarkStart w:name="z68" w:id="61"/>
    <w:p>
      <w:pPr>
        <w:spacing w:after="0"/>
        <w:ind w:left="0"/>
        <w:jc w:val="both"/>
      </w:pPr>
      <w:r>
        <w:rPr>
          <w:rFonts w:ascii="Times New Roman"/>
          <w:b w:val="false"/>
          <w:i w:val="false"/>
          <w:color w:val="000000"/>
          <w:sz w:val="28"/>
        </w:rPr>
        <w:t>
      8) зерттеп-қарау есебінің нәтижелері (қолданылған есептеу бағдарламасын көрсету, есептеу схемасының сипаттамасы, жүктемелер жинағының кестесі, объектінің есептік модельдері, есептеу хаттамалары, тіреу элементтеріндегі күш түсу схемалары, есеп бөлімі бойынша қорытындылар);</w:t>
      </w:r>
    </w:p>
    <w:bookmarkEnd w:id="61"/>
    <w:bookmarkStart w:name="z69" w:id="62"/>
    <w:p>
      <w:pPr>
        <w:spacing w:after="0"/>
        <w:ind w:left="0"/>
        <w:jc w:val="both"/>
      </w:pPr>
      <w:r>
        <w:rPr>
          <w:rFonts w:ascii="Times New Roman"/>
          <w:b w:val="false"/>
          <w:i w:val="false"/>
          <w:color w:val="000000"/>
          <w:sz w:val="28"/>
        </w:rPr>
        <w:t>
      9) барлық алынған деректердің инженерлік талдау;</w:t>
      </w:r>
    </w:p>
    <w:bookmarkEnd w:id="62"/>
    <w:bookmarkStart w:name="z70" w:id="63"/>
    <w:p>
      <w:pPr>
        <w:spacing w:after="0"/>
        <w:ind w:left="0"/>
        <w:jc w:val="both"/>
      </w:pPr>
      <w:r>
        <w:rPr>
          <w:rFonts w:ascii="Times New Roman"/>
          <w:b w:val="false"/>
          <w:i w:val="false"/>
          <w:color w:val="000000"/>
          <w:sz w:val="28"/>
        </w:rPr>
        <w:t>
      10) қорытынды;</w:t>
      </w:r>
    </w:p>
    <w:bookmarkEnd w:id="63"/>
    <w:bookmarkStart w:name="z71" w:id="64"/>
    <w:p>
      <w:pPr>
        <w:spacing w:after="0"/>
        <w:ind w:left="0"/>
        <w:jc w:val="both"/>
      </w:pPr>
      <w:r>
        <w:rPr>
          <w:rFonts w:ascii="Times New Roman"/>
          <w:b w:val="false"/>
          <w:i w:val="false"/>
          <w:color w:val="000000"/>
          <w:sz w:val="28"/>
        </w:rPr>
        <w:t>
      11) ұсынымдар;</w:t>
      </w:r>
    </w:p>
    <w:bookmarkEnd w:id="64"/>
    <w:bookmarkStart w:name="z72" w:id="65"/>
    <w:p>
      <w:pPr>
        <w:spacing w:after="0"/>
        <w:ind w:left="0"/>
        <w:jc w:val="both"/>
      </w:pPr>
      <w:r>
        <w:rPr>
          <w:rFonts w:ascii="Times New Roman"/>
          <w:b w:val="false"/>
          <w:i w:val="false"/>
          <w:color w:val="000000"/>
          <w:sz w:val="28"/>
        </w:rPr>
        <w:t>
      12) қосымшалар (фотоматериалдар, инженерлік-геологиялық сынақтар бойынша қорытынды, графикалық материалдар, атқарушылық түсірілім, зертханалық сынақтар хаттамалары, атқарушылық-техникалық құжаттама, орындаушы ұйымның аккредиттеу туралы куәлігі, ғимараттар мен құрылыстардың сенімділігі мен орнықтылығын техникалық тексеру бойынша сараптамалық жұмыстарды жүргізу құқығына мамандардың сертификаттары).</w:t>
      </w:r>
    </w:p>
    <w:bookmarkEnd w:id="65"/>
    <w:bookmarkStart w:name="z73" w:id="66"/>
    <w:p>
      <w:pPr>
        <w:spacing w:after="0"/>
        <w:ind w:left="0"/>
        <w:jc w:val="both"/>
      </w:pPr>
      <w:r>
        <w:rPr>
          <w:rFonts w:ascii="Times New Roman"/>
          <w:b w:val="false"/>
          <w:i w:val="false"/>
          <w:color w:val="000000"/>
          <w:sz w:val="28"/>
        </w:rPr>
        <w:t>
      14. Ғимараттар мен құрылыстардың сенімділігін және орнықтылығын техникалық зерттеп-қарау жөніндегі қорытындыға техникалық зерттеп-қарау жүргізген ұйым барлық сертификатталған мамандары қол қояды, жеке мөртаңба қойылады және оны ұйымның бірінші басшысымен бекітеді.</w:t>
      </w:r>
    </w:p>
    <w:bookmarkEnd w:id="66"/>
    <w:bookmarkStart w:name="z74" w:id="67"/>
    <w:p>
      <w:pPr>
        <w:spacing w:after="0"/>
        <w:ind w:left="0"/>
        <w:jc w:val="both"/>
      </w:pPr>
      <w:r>
        <w:rPr>
          <w:rFonts w:ascii="Times New Roman"/>
          <w:b w:val="false"/>
          <w:i w:val="false"/>
          <w:color w:val="000000"/>
          <w:sz w:val="28"/>
        </w:rPr>
        <w:t>
      Ғимараттар мен құрылыстардың сенімділігін және орнықтылығын техникалық зерттеп қарау жөніндегі қорытындыға техникалық тексеруді жүргізген мамандар қол қояды, жеке мөртаңба қойылады.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