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dcd5" w14:textId="35cd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28 мамырдағы № 209 бұйрығы. Қазақстан Республикасының Әділет министрлігінде 2026 жылғы 29 мамырда № 38821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Жұмыс күшінің ұтқырлығын арттыру үшін адамдарды ерікті түрде қоныс аудару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әлеуметтік еңбек саласындағы бірыңғай цифрлық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обьектісі;";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жалдаушы – тұрғынжайды жалдау шартындағы тұрғынжайды немесе оның бір бөлігін пайдалануға алушы тарап;";</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астананың, облыстың, республикалық маңызы бар қаланың жергілікті атқарушы органы құратын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"9) қандастарды қабылдау жөніндегі комиссия – этникалық қазақтардың қандас мәртебесін беруге, ал қоныстандыру өңірлерінде оған қосымша қандастарды қабылдаудың өңірлік квотасына енгізуге өтініштерін қарауға астананың, облыстардың, республикалық маңызы бар қалалардың халықты әлеуметтік қорғау және жұмыспен қамту мәселелері жөніндегі жергілікті атқарушы органдарымен құрылатын комиссия;";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"10) қандастарды бейімдеу және интеграциялау орталығы – Қазақстан Республикасының заңнамасына сәйкес астананың, облыстардың, республикалық маңызы бар қалалардың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"15)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"19) халықты әлеуметтік қорғау және жұмыспен қамту жөніндегі жергілікті атқарушы орган – астананың, облыстың, республикалық маңызы бар қалалардың халықты әлеуметтік қорғау және жұмыспен қамту саласындағы бағыттарын айқындайтын жергілікті атқарушы органы;</w:t>
      </w:r>
    </w:p>
    <w:bookmarkEnd w:id="9"/>
    <w:bookmarkStart w:name="z22" w:id="10"/>
    <w:p>
      <w:pPr>
        <w:spacing w:after="0"/>
        <w:ind w:left="0"/>
        <w:jc w:val="both"/>
      </w:pPr>
      <w:r>
        <w:rPr>
          <w:rFonts w:ascii="Times New Roman"/>
          <w:b w:val="false"/>
          <w:i w:val="false"/>
          <w:color w:val="000000"/>
          <w:sz w:val="28"/>
        </w:rPr>
        <w:t>
      20) халықты жұмыспен қамту мәселелері жөніндегі өңірлік комиссия – облыстың (астананың, республикалық маңызы бар қаланың) жергілікті атқарушы органының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xml:space="preserve">
      "31) Электрондық еңбек биржасы - </w:t>
      </w:r>
      <w:r>
        <w:rPr>
          <w:rFonts w:ascii="Times New Roman"/>
          <w:b w:val="false"/>
          <w:i w:val="false"/>
          <w:color w:val="000000"/>
          <w:sz w:val="28"/>
        </w:rPr>
        <w:t>Әлеуметтік кодекске</w:t>
      </w:r>
      <w:r>
        <w:rPr>
          <w:rFonts w:ascii="Times New Roman"/>
          <w:b w:val="false"/>
          <w:i w:val="false"/>
          <w:color w:val="000000"/>
          <w:sz w:val="28"/>
        </w:rPr>
        <w:t xml:space="preserve"> сәйкес жұмыс іздеуді және персоналды іріктеуді, жұмыспен қамту саласында электрондық және проактивті форматта қызметтер көрсетуге жәрдемдесуді қамтамасыз ететін, іздеушілер мен жұмыс берушілерге арналған жұмыспен қамтудың бірыңғай цифрлық тұғырнамасын білдіретін цифрлық объектісі;</w:t>
      </w:r>
    </w:p>
    <w:bookmarkEnd w:id="11"/>
    <w:bookmarkStart w:name="z25" w:id="12"/>
    <w:p>
      <w:pPr>
        <w:spacing w:after="0"/>
        <w:ind w:left="0"/>
        <w:jc w:val="both"/>
      </w:pPr>
      <w:r>
        <w:rPr>
          <w:rFonts w:ascii="Times New Roman"/>
          <w:b w:val="false"/>
          <w:i w:val="false"/>
          <w:color w:val="000000"/>
          <w:sz w:val="28"/>
        </w:rPr>
        <w:t>
      32)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"5. Халықты жұмыспен қамту мәселелері жөніндегі өңірлік, аудандық (қалалық) комиссия облыс (астана, республикалық маңызы бар қала), аудан (облыстық маңызы бар қала) аумағында орналасқан мемлекеттік органдар мен басқа да ұйымдардың, аудандық маңызы бар қалалардың, ауылдардың, кенттердің, ауылдық округтердің әкімдерінің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"14. Осы Қағидалардың 18, 49 және 76-1-тармақтарында көзделген жұмыс күшінің ұтқырлығын арттыру үшін адамдардың ерікті түрде қоныс аудару шаралары туралы мәліметтерді мансап орталықтары әлеуметтік-еңбек саласындағы бірыңғай цифрлық жүйеде және (немесе) Электрондық еңбек биржасында орналастырады.";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"18. Ерікті қоныс аударатын адамдарды мемлекеттік қолдау мыналарды:</w:t>
      </w:r>
    </w:p>
    <w:bookmarkEnd w:id="16"/>
    <w:bookmarkStart w:name="z34" w:id="17"/>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Қағидаларда айқындалған тәртіппен экономикалық мобильділік сертификаттары түрінде материалдық көмек беруді;</w:t>
      </w:r>
    </w:p>
    <w:bookmarkEnd w:id="17"/>
    <w:bookmarkStart w:name="z35" w:id="18"/>
    <w:p>
      <w:pPr>
        <w:spacing w:after="0"/>
        <w:ind w:left="0"/>
        <w:jc w:val="both"/>
      </w:pPr>
      <w:r>
        <w:rPr>
          <w:rFonts w:ascii="Times New Roman"/>
          <w:b w:val="false"/>
          <w:i w:val="false"/>
          <w:color w:val="000000"/>
          <w:sz w:val="28"/>
        </w:rPr>
        <w:t>
      2) жұмыс беруші жұмыскерге тұрғын үй-жай берген жағдайларды қоспағанда, жатақханаларда қызметтік тұрғын үйлер немесе бөлмелер беруді;</w:t>
      </w:r>
    </w:p>
    <w:bookmarkEnd w:id="18"/>
    <w:bookmarkStart w:name="z36" w:id="19"/>
    <w:p>
      <w:pPr>
        <w:spacing w:after="0"/>
        <w:ind w:left="0"/>
        <w:jc w:val="both"/>
      </w:pPr>
      <w:r>
        <w:rPr>
          <w:rFonts w:ascii="Times New Roman"/>
          <w:b w:val="false"/>
          <w:i w:val="false"/>
          <w:color w:val="000000"/>
          <w:sz w:val="28"/>
        </w:rPr>
        <w:t>
      3) жұмыс берушінің қажеттілігі болған кезде кәсіптік оқытуды;</w:t>
      </w:r>
    </w:p>
    <w:bookmarkEnd w:id="19"/>
    <w:bookmarkStart w:name="z37" w:id="20"/>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bookmarkEnd w:id="20"/>
    <w:bookmarkStart w:name="z38" w:id="21"/>
    <w:p>
      <w:pPr>
        <w:spacing w:after="0"/>
        <w:ind w:left="0"/>
        <w:jc w:val="both"/>
      </w:pPr>
      <w:r>
        <w:rPr>
          <w:rFonts w:ascii="Times New Roman"/>
          <w:b w:val="false"/>
          <w:i w:val="false"/>
          <w:color w:val="000000"/>
          <w:sz w:val="28"/>
        </w:rPr>
        <w:t>
      5) жұмысқа орналасуға субсидиялар бере отырып, жұмыс күшінің ұтқырлығын арттыру үшін ерікті қоныс аудару шараларына қатысатын жұмыс берушілерде жұмысқа орналасуға жәрдемдесуді қамтиды.";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"20. Мансап орталықтары үш жұмыс күні ішінде цифрлық технологиялар және (немесе) желінің абоненттік құрылғысы және "цифрлық үкіметтің" веб-порталы арқылы өтініш берушілерді хабардар етеді және оларға әлеуметтік қорғау және жұмыспен қамту мәселелері жөніндегі қабылдау өңірінің жергілікті атқарушы органы, сондай-ақ, қандастарды қабылдау комиссиясы қабылдаған шешімдердің көшірмелерін ұсынады, үміткерді жаңа тұрғылықты жерде қабылдауға дайын екендігі туралы хабардар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"34. Мансап орталығы цифрлық технологиялар және (немесе) желінің абоненттік құрылғысы арқылы жұмыс берушіні қабылданған шешім туралы хабардар етеді.</w:t>
      </w:r>
    </w:p>
    <w:bookmarkEnd w:id="23"/>
    <w:bookmarkStart w:name="z43" w:id="24"/>
    <w:p>
      <w:pPr>
        <w:spacing w:after="0"/>
        <w:ind w:left="0"/>
        <w:jc w:val="both"/>
      </w:pPr>
      <w:r>
        <w:rPr>
          <w:rFonts w:ascii="Times New Roman"/>
          <w:b w:val="false"/>
          <w:i w:val="false"/>
          <w:color w:val="000000"/>
          <w:sz w:val="28"/>
        </w:rPr>
        <w:t>
      35. Жұмыс беруші цифрлық технологиялар немесе желінің абоненттік құрылғысы арқылы жұмыс іздеушіні шығу өңірінен жаңа тұрғылықты жерде қабылдау дайындығы және жайластыру және үй беру мүмкіндіктері туралы хабардар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5" w:id="25"/>
    <w:p>
      <w:pPr>
        <w:spacing w:after="0"/>
        <w:ind w:left="0"/>
        <w:jc w:val="both"/>
      </w:pPr>
      <w:r>
        <w:rPr>
          <w:rFonts w:ascii="Times New Roman"/>
          <w:b w:val="false"/>
          <w:i w:val="false"/>
          <w:color w:val="000000"/>
          <w:sz w:val="28"/>
        </w:rPr>
        <w:t xml:space="preserve">
      "39.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тіркелді) бекітілген Еңбек шарттарын есепке алудың бірыңғай жүйесінде еңбек шарты туралы мәліметтерді ұсыну және алу қағидаларына сәйкес жұмыс беруші қандастар және қоныс аударушылар қатарынан жұмысқа орналастырылған жұмыскерлердің еңбек шарттары бойынша мәліметтерді "Электрондық еңбек шарттарын есепке алудың бірыңғай жүйесі" АЦЖ-ға орналастыруды қамтамасыз 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7" w:id="26"/>
    <w:p>
      <w:pPr>
        <w:spacing w:after="0"/>
        <w:ind w:left="0"/>
        <w:jc w:val="both"/>
      </w:pPr>
      <w:r>
        <w:rPr>
          <w:rFonts w:ascii="Times New Roman"/>
          <w:b w:val="false"/>
          <w:i w:val="false"/>
          <w:color w:val="000000"/>
          <w:sz w:val="28"/>
        </w:rPr>
        <w:t xml:space="preserve">
      "66. Әлеуметтік кодекстің 112-бабы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материалдық көмек, қандастарды немесе қоныс аударушыларды қабылдаудың өңірлік квотасына енгізілген қандастар мен қоныс аударушыларды, осы Қағидалардың 68, 70 және 72-тармақтарында көзделген жаңа тұрғылықты жерінде жұмыспен қамтудың әрбір кезеңі аяқталғаннан кейін, аталған тармақтарда белгіленген талаптар орындалған жағдайда кезең-кезеңімен төленеді.</w:t>
      </w:r>
    </w:p>
    <w:bookmarkEnd w:id="26"/>
    <w:bookmarkStart w:name="z48" w:id="27"/>
    <w:p>
      <w:pPr>
        <w:spacing w:after="0"/>
        <w:ind w:left="0"/>
        <w:jc w:val="both"/>
      </w:pPr>
      <w:r>
        <w:rPr>
          <w:rFonts w:ascii="Times New Roman"/>
          <w:b w:val="false"/>
          <w:i w:val="false"/>
          <w:color w:val="000000"/>
          <w:sz w:val="28"/>
        </w:rPr>
        <w:t>
      Еңбек ұтқырлығын арттыру үшін адамдарды ерікті түрде қоныс аудару шараларына қатысқанға дейін соңғы 36 ай бұрын некені (ерлі-зайыптылықты) бұзған адамдар азаматтық хал актілерін жазу кітабында некені (ерлі-зайыптылықты) бұзуды мемлекеттік тіркеу туралы анықтаманы ұсынады.</w:t>
      </w:r>
    </w:p>
    <w:bookmarkEnd w:id="27"/>
    <w:bookmarkStart w:name="z49" w:id="28"/>
    <w:p>
      <w:pPr>
        <w:spacing w:after="0"/>
        <w:ind w:left="0"/>
        <w:jc w:val="both"/>
      </w:pPr>
      <w:r>
        <w:rPr>
          <w:rFonts w:ascii="Times New Roman"/>
          <w:b w:val="false"/>
          <w:i w:val="false"/>
          <w:color w:val="000000"/>
          <w:sz w:val="28"/>
        </w:rPr>
        <w:t xml:space="preserve">
      Әлеуметтік кодекстің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материалдық көмек алу үшін қандас немесе қоныс аударушы осы Қағидаларға 7 және 8-қосымшаларға сәйкес нысан бойынша өтінішті "www.migration.enbek.kz." порталы арқылы электрондық нысанда ұсынады, өтінішке өтініш берушінің ЭЦҚ-мен қол қойылады немесе куәландырылады.</w:t>
      </w:r>
    </w:p>
    <w:bookmarkEnd w:id="28"/>
    <w:bookmarkStart w:name="z50" w:id="29"/>
    <w:p>
      <w:pPr>
        <w:spacing w:after="0"/>
        <w:ind w:left="0"/>
        <w:jc w:val="both"/>
      </w:pPr>
      <w:r>
        <w:rPr>
          <w:rFonts w:ascii="Times New Roman"/>
          <w:b w:val="false"/>
          <w:i w:val="false"/>
          <w:color w:val="000000"/>
          <w:sz w:val="28"/>
        </w:rPr>
        <w:t>
      "Migration.enbek.kz" порталы (бұдан әрі – портал) арқылы берілген өтініш жүгінген күні тіркеледі.</w:t>
      </w:r>
    </w:p>
    <w:bookmarkEnd w:id="29"/>
    <w:bookmarkStart w:name="z51" w:id="30"/>
    <w:p>
      <w:pPr>
        <w:spacing w:after="0"/>
        <w:ind w:left="0"/>
        <w:jc w:val="both"/>
      </w:pPr>
      <w:r>
        <w:rPr>
          <w:rFonts w:ascii="Times New Roman"/>
          <w:b w:val="false"/>
          <w:i w:val="false"/>
          <w:color w:val="000000"/>
          <w:sz w:val="28"/>
        </w:rPr>
        <w:t>
      Осы Қағидаларға 7 және 8-қосымшада көзделген құжаттардың толық топтамасы берілген жағдайда қандас пен қоныс аударушының "жеке кабинетінде" материалдық көмек көрсету үшін өтінішті қабылдау туралы мәртебе көрсетіледі.</w:t>
      </w:r>
    </w:p>
    <w:bookmarkEnd w:id="30"/>
    <w:bookmarkStart w:name="z52" w:id="31"/>
    <w:p>
      <w:pPr>
        <w:spacing w:after="0"/>
        <w:ind w:left="0"/>
        <w:jc w:val="both"/>
      </w:pPr>
      <w:r>
        <w:rPr>
          <w:rFonts w:ascii="Times New Roman"/>
          <w:b w:val="false"/>
          <w:i w:val="false"/>
          <w:color w:val="000000"/>
          <w:sz w:val="28"/>
        </w:rPr>
        <w:t>
      Осы Қағидалардың 73-1-тармағында көзделген негіздер болған кезде мансап орталығы құжаттарды қабылдаудан бас тартады.</w:t>
      </w:r>
    </w:p>
    <w:bookmarkEnd w:id="31"/>
    <w:bookmarkStart w:name="z53" w:id="32"/>
    <w:p>
      <w:pPr>
        <w:spacing w:after="0"/>
        <w:ind w:left="0"/>
        <w:jc w:val="both"/>
      </w:pPr>
      <w:r>
        <w:rPr>
          <w:rFonts w:ascii="Times New Roman"/>
          <w:b w:val="false"/>
          <w:i w:val="false"/>
          <w:color w:val="000000"/>
          <w:sz w:val="28"/>
        </w:rPr>
        <w:t>
      Еңбек мобильділігі орталығы төлемді тағайындау туралы шешімді не материалдық көмек төлеуден бас тарту туралы шешімді портал арқылы қандастар мен қоныс аударушыларға "жеке кабинетке" жібереді.</w:t>
      </w:r>
    </w:p>
    <w:bookmarkEnd w:id="32"/>
    <w:bookmarkStart w:name="z54" w:id="33"/>
    <w:p>
      <w:pPr>
        <w:spacing w:after="0"/>
        <w:ind w:left="0"/>
        <w:jc w:val="both"/>
      </w:pPr>
      <w:r>
        <w:rPr>
          <w:rFonts w:ascii="Times New Roman"/>
          <w:b w:val="false"/>
          <w:i w:val="false"/>
          <w:color w:val="000000"/>
          <w:sz w:val="28"/>
        </w:rPr>
        <w:t>
      Бұл ретте осы Қағидалардың 68, 70 және 72-тармақтарында көзделген талаптар тиісті материалдық көмекті алу құқығының туындау мерзімі ескеріле отырып қолданылады.";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бөлігі мынадай редакцияда жазылсын:</w:t>
      </w:r>
    </w:p>
    <w:bookmarkStart w:name="z56" w:id="34"/>
    <w:p>
      <w:pPr>
        <w:spacing w:after="0"/>
        <w:ind w:left="0"/>
        <w:jc w:val="both"/>
      </w:pPr>
      <w:r>
        <w:rPr>
          <w:rFonts w:ascii="Times New Roman"/>
          <w:b w:val="false"/>
          <w:i w:val="false"/>
          <w:color w:val="000000"/>
          <w:sz w:val="28"/>
        </w:rPr>
        <w:t>
      "67. Экономикалық мобильділік сертификаты Қазақстан Республикасының Ұлттық Банкімен бекітілген ипотекалық бағдарламасы, және (немесе) Мемлекеттік жоспарлау жүйесінің құжаттары, оның ішінде Тұрғын үй-коммуналдық инфрақұрылымды дамыту тұжырымдамасы, Қазақстан Республикасы Мемлекет Басшысының тапсырмасы бойынша іске асырылатын "Наурыз" тұрғын үй бағдарламасы, сондай-ақ қаржы институттарының ипотекалық кредиттеу құралдары мен тұрғын үй құрылыс жинақ жүйесі шеңберінде осы Қағидалардың 68 және 69-тармақтарында көзделген тәртіппен және шарттармен елді мекендерде тұрғын үйді сатып алу кезінде бастапқы жарнаны төлеу үшін ипотекалық тұрғын үй несиелері бойынша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58" w:id="35"/>
    <w:p>
      <w:pPr>
        <w:spacing w:after="0"/>
        <w:ind w:left="0"/>
        <w:jc w:val="both"/>
      </w:pPr>
      <w:r>
        <w:rPr>
          <w:rFonts w:ascii="Times New Roman"/>
          <w:b w:val="false"/>
          <w:i w:val="false"/>
          <w:color w:val="000000"/>
          <w:sz w:val="28"/>
        </w:rPr>
        <w:t>
      "68. Экономикалық мобильділік сертификатын алу үшін қандастар мен қоныс аударушылар осы Қағидаларға 7-қосымшаға сәйкес нысан бойынша өтінішті портал арқылы мыналарды:</w:t>
      </w:r>
    </w:p>
    <w:bookmarkEnd w:id="35"/>
    <w:bookmarkStart w:name="z59" w:id="36"/>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берген қандастар мен қоныс аударушыларды қабылдаудың өңірлік квотасына енгізу туралы шешімді;</w:t>
      </w:r>
    </w:p>
    <w:bookmarkEnd w:id="36"/>
    <w:bookmarkStart w:name="z60" w:id="37"/>
    <w:p>
      <w:pPr>
        <w:spacing w:after="0"/>
        <w:ind w:left="0"/>
        <w:jc w:val="both"/>
      </w:pPr>
      <w:r>
        <w:rPr>
          <w:rFonts w:ascii="Times New Roman"/>
          <w:b w:val="false"/>
          <w:i w:val="false"/>
          <w:color w:val="000000"/>
          <w:sz w:val="28"/>
        </w:rPr>
        <w:t>
      2) екінші деңгейдегі банктердің ипотекалық тұрғын үй несиелері бойынша тұрғын үй сатып алу жағдайында қарызды беруді мақұлдауы;</w:t>
      </w:r>
    </w:p>
    <w:bookmarkEnd w:id="37"/>
    <w:bookmarkStart w:name="z61" w:id="38"/>
    <w:p>
      <w:pPr>
        <w:spacing w:after="0"/>
        <w:ind w:left="0"/>
        <w:jc w:val="both"/>
      </w:pPr>
      <w:r>
        <w:rPr>
          <w:rFonts w:ascii="Times New Roman"/>
          <w:b w:val="false"/>
          <w:i w:val="false"/>
          <w:color w:val="000000"/>
          <w:sz w:val="28"/>
        </w:rPr>
        <w:t>
      3) екінші деңгейдегі банктегі тұрғын үй қарыз шарты бойынша екінші деңгейдегі банкте сатушының немесе қарыз алушының ағымдағы шоттарын;</w:t>
      </w:r>
    </w:p>
    <w:bookmarkEnd w:id="38"/>
    <w:bookmarkStart w:name="z62" w:id="39"/>
    <w:p>
      <w:pPr>
        <w:spacing w:after="0"/>
        <w:ind w:left="0"/>
        <w:jc w:val="both"/>
      </w:pPr>
      <w:r>
        <w:rPr>
          <w:rFonts w:ascii="Times New Roman"/>
          <w:b w:val="false"/>
          <w:i w:val="false"/>
          <w:color w:val="000000"/>
          <w:sz w:val="28"/>
        </w:rPr>
        <w:t>
      4) сатып алынатын жылжымайтын мүліктің сатып алу-сату шартының және бағалау актісінің көшірмелері;</w:t>
      </w:r>
    </w:p>
    <w:bookmarkEnd w:id="39"/>
    <w:bookmarkStart w:name="z63" w:id="40"/>
    <w:p>
      <w:pPr>
        <w:spacing w:after="0"/>
        <w:ind w:left="0"/>
        <w:jc w:val="both"/>
      </w:pPr>
      <w:r>
        <w:rPr>
          <w:rFonts w:ascii="Times New Roman"/>
          <w:b w:val="false"/>
          <w:i w:val="false"/>
          <w:color w:val="000000"/>
          <w:sz w:val="28"/>
        </w:rPr>
        <w:t>
      5) жаңа тұрғылықты жері бойынша заңнамаға сәйкес ол үшін кемінде қатарынан 12 (он екі) ай ішінде міндетті әлеуметтік аударымдар жүргізіле отырып, еңбек қызметінің жүзеге асырылуын растайтын құжаттар.</w:t>
      </w:r>
    </w:p>
    <w:bookmarkEnd w:id="40"/>
    <w:bookmarkStart w:name="z64" w:id="41"/>
    <w:p>
      <w:pPr>
        <w:spacing w:after="0"/>
        <w:ind w:left="0"/>
        <w:jc w:val="both"/>
      </w:pPr>
      <w:r>
        <w:rPr>
          <w:rFonts w:ascii="Times New Roman"/>
          <w:b w:val="false"/>
          <w:i w:val="false"/>
          <w:color w:val="000000"/>
          <w:sz w:val="28"/>
        </w:rPr>
        <w:t>
      Жеке басын куәландыратын құжаттар қандастар, қоныс аударушылар мен отбасы мүшелері қандастар мен қоныс аударушыларды қабылдаудың өңірлік квотасына енгізілгенге дейін өтініш берушіде және оның отбасы мүшелерінде қоныстандыру өңірлерінде жылжымайтын мүліктің болмауы (болуы) туралы анықтаманы, көрсетілетін қызметті алушының жаңа тұрғылықты жеріндегі олардың еңбек қызметін растайтын құжатты еңбек мобильділігі орталығы цифрлық жүйелерден алады.</w:t>
      </w:r>
    </w:p>
    <w:bookmarkEnd w:id="41"/>
    <w:bookmarkStart w:name="z65" w:id="42"/>
    <w:p>
      <w:pPr>
        <w:spacing w:after="0"/>
        <w:ind w:left="0"/>
        <w:jc w:val="both"/>
      </w:pPr>
      <w:r>
        <w:rPr>
          <w:rFonts w:ascii="Times New Roman"/>
          <w:b w:val="false"/>
          <w:i w:val="false"/>
          <w:color w:val="000000"/>
          <w:sz w:val="28"/>
        </w:rPr>
        <w:t>
      Қызмет көрсетілген кезде көрсетілетін қандас немес қоныс аударушы заңмен қорғалатын құпия құрайтын мәліметтерді пайдалануға келісім береді, егер Қазақстан Республикасының заңдарында өзгеше көзделмесе, бұл мәліметтер цифрлық жүйелерде сақталады.</w:t>
      </w:r>
    </w:p>
    <w:bookmarkEnd w:id="42"/>
    <w:bookmarkStart w:name="z66" w:id="43"/>
    <w:p>
      <w:pPr>
        <w:spacing w:after="0"/>
        <w:ind w:left="0"/>
        <w:jc w:val="both"/>
      </w:pPr>
      <w:r>
        <w:rPr>
          <w:rFonts w:ascii="Times New Roman"/>
          <w:b w:val="false"/>
          <w:i w:val="false"/>
          <w:color w:val="000000"/>
          <w:sz w:val="28"/>
        </w:rPr>
        <w:t>
      Қандастар мен қоныс аударушылардан цифрлық жүйелерден алынған құжаттар мен мәліметтерді талап етуге жол берілмейді.</w:t>
      </w:r>
    </w:p>
    <w:bookmarkEnd w:id="43"/>
    <w:bookmarkStart w:name="z67" w:id="44"/>
    <w:p>
      <w:pPr>
        <w:spacing w:after="0"/>
        <w:ind w:left="0"/>
        <w:jc w:val="both"/>
      </w:pPr>
      <w:r>
        <w:rPr>
          <w:rFonts w:ascii="Times New Roman"/>
          <w:b w:val="false"/>
          <w:i w:val="false"/>
          <w:color w:val="000000"/>
          <w:sz w:val="28"/>
        </w:rPr>
        <w:t>
      Қандас немесе қоныс аударушының жылжымайтын мүлікті жұбайынан (зайыбынан) және өзінің жақын туыстарынан, сондай-ақ алушының (өтініш берушінің) жұбайының (зайыбының) жақын туыстарынан сатып алуына экономикалық мобильділік сертификатын пайдалануға жол берілмейді.</w:t>
      </w:r>
    </w:p>
    <w:bookmarkEnd w:id="44"/>
    <w:bookmarkStart w:name="z68" w:id="45"/>
    <w:p>
      <w:pPr>
        <w:spacing w:after="0"/>
        <w:ind w:left="0"/>
        <w:jc w:val="both"/>
      </w:pPr>
      <w:r>
        <w:rPr>
          <w:rFonts w:ascii="Times New Roman"/>
          <w:b w:val="false"/>
          <w:i w:val="false"/>
          <w:color w:val="000000"/>
          <w:sz w:val="28"/>
        </w:rPr>
        <w:t>
      Экономикалық мобильділік сертификатын пайдалана отырып, меншікке ресімделген жылжымайтын мүлікті 5 (бес) жыл ішінде сатуға жол берілмейді.</w:t>
      </w:r>
    </w:p>
    <w:bookmarkEnd w:id="45"/>
    <w:bookmarkStart w:name="z69" w:id="46"/>
    <w:p>
      <w:pPr>
        <w:spacing w:after="0"/>
        <w:ind w:left="0"/>
        <w:jc w:val="both"/>
      </w:pPr>
      <w:r>
        <w:rPr>
          <w:rFonts w:ascii="Times New Roman"/>
          <w:b w:val="false"/>
          <w:i w:val="false"/>
          <w:color w:val="000000"/>
          <w:sz w:val="28"/>
        </w:rPr>
        <w:t>
      Мансап орталықтары құжаттардың көшірмелерінің сапасын және олардың негізгі талаптар тізбесіне сәйкес өтініш беруші ұсынған түпнұсқаларға сәйкестігін қамтамасыз етеді, қандастар немесе қоныс аударушылардың экономикалық мобильділік сертификатын беру туралы өтініштері мен құжаттарын тіркеуді жүзеге асырады, сондай-ақ қандас немесе қоныс аударушы ұсынған экономикалық мобильділік сертификатын пайдалана отырып сатып алынатын жылжымайтын мүлік объектісі бойынша құжаттардың толықтығы мен дұрыстығы тұрғысынан және үш жұмыс күні ішінде салыстырып тексеруді жүзеге асырады, өтініш тіркелген күннен бастап қандастың немесе қоныс аударушының экономикалық мобильділік сертификаты бойынша ақшалай төлемді беру туралы өтінішін еңбек мобильділігі орталығына қарау үшін жібереді.</w:t>
      </w:r>
    </w:p>
    <w:bookmarkEnd w:id="46"/>
    <w:bookmarkStart w:name="z70" w:id="47"/>
    <w:p>
      <w:pPr>
        <w:spacing w:after="0"/>
        <w:ind w:left="0"/>
        <w:jc w:val="both"/>
      </w:pPr>
      <w:r>
        <w:rPr>
          <w:rFonts w:ascii="Times New Roman"/>
          <w:b w:val="false"/>
          <w:i w:val="false"/>
          <w:color w:val="000000"/>
          <w:sz w:val="28"/>
        </w:rPr>
        <w:t>
      Экономикалық мобильділік сертификатын пайдалана отырып сатып алынатын жылжымайтын мүлік объектісі туралы ұсынылған құжаттар мен мәліметтердің дұрыстығы мен толықтығы тұрғысынан қосымша салыстыру мансап орталығы маманының мәміле объектісіне оны толық және мұқият тексеру үшін шығуын жүргізу туралы еңбек мобильділігі орталығының шешімі бойынша жүзеге асырылады.</w:t>
      </w:r>
    </w:p>
    <w:bookmarkEnd w:id="47"/>
    <w:bookmarkStart w:name="z71" w:id="48"/>
    <w:p>
      <w:pPr>
        <w:spacing w:after="0"/>
        <w:ind w:left="0"/>
        <w:jc w:val="both"/>
      </w:pPr>
      <w:r>
        <w:rPr>
          <w:rFonts w:ascii="Times New Roman"/>
          <w:b w:val="false"/>
          <w:i w:val="false"/>
          <w:color w:val="000000"/>
          <w:sz w:val="28"/>
        </w:rPr>
        <w:t>
      Мансап орталығы экономикалық мобильділік сертификатын пайдалана отырып сатып алынатын жылжымайтын мүлік объектісін толық және мұқият қарап шыққаннан кейін фото және видео материалдармен қоса қорытынды ұсынады және оларды еңбек мобильділігі орталығына жібереді.</w:t>
      </w:r>
    </w:p>
    <w:bookmarkEnd w:id="48"/>
    <w:bookmarkStart w:name="z72" w:id="49"/>
    <w:p>
      <w:pPr>
        <w:spacing w:after="0"/>
        <w:ind w:left="0"/>
        <w:jc w:val="both"/>
      </w:pPr>
      <w:r>
        <w:rPr>
          <w:rFonts w:ascii="Times New Roman"/>
          <w:b w:val="false"/>
          <w:i w:val="false"/>
          <w:color w:val="000000"/>
          <w:sz w:val="28"/>
        </w:rPr>
        <w:t>
      Бағалау туралы есепте белгіленген бағалау объектісінің нарықтық немесе өзге де құнының дұрыстығына қатысты дау туындаған жағдайда, соның ішінде осы объект бойынша өзге бағалау туралы есебінің болуына байланысты, Қазақстан Республикасының заңнамасына сәйкес бағалау туралы есепке сараптама жүргізілуі мүмкін.</w:t>
      </w:r>
    </w:p>
    <w:bookmarkEnd w:id="49"/>
    <w:bookmarkStart w:name="z73" w:id="50"/>
    <w:p>
      <w:pPr>
        <w:spacing w:after="0"/>
        <w:ind w:left="0"/>
        <w:jc w:val="both"/>
      </w:pPr>
      <w:r>
        <w:rPr>
          <w:rFonts w:ascii="Times New Roman"/>
          <w:b w:val="false"/>
          <w:i w:val="false"/>
          <w:color w:val="000000"/>
          <w:sz w:val="28"/>
        </w:rPr>
        <w:t>
      Бағалау туралы есепке қорытынды берген бағалаушылар палатасы мен осы есепке дау білдірген тұлғаның арасындағы даулар сот тәртібімен қаралады.</w:t>
      </w:r>
    </w:p>
    <w:bookmarkEnd w:id="50"/>
    <w:bookmarkStart w:name="z74" w:id="51"/>
    <w:p>
      <w:pPr>
        <w:spacing w:after="0"/>
        <w:ind w:left="0"/>
        <w:jc w:val="both"/>
      </w:pPr>
      <w:r>
        <w:rPr>
          <w:rFonts w:ascii="Times New Roman"/>
          <w:b w:val="false"/>
          <w:i w:val="false"/>
          <w:color w:val="000000"/>
          <w:sz w:val="28"/>
        </w:rPr>
        <w:t>
      Сатып алынатын жылжымайтын мүліктің құнын бағалауға дау айту туралы талап арыз беру экономикалық мобильділік сертификатын төлеу туралы өтінішті қарау мерзімдерін тоқтата тұрады.</w:t>
      </w:r>
    </w:p>
    <w:bookmarkEnd w:id="51"/>
    <w:bookmarkStart w:name="z75" w:id="52"/>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Қағидалардың 11-қосымшасына сәйкес нысан бойынша өтініш берушіге экономикалық мобильділік сертификаты бойынша ақшалай төлемді беру туралы шешім шығарады не осы Қағидаларға 14-қосымшаға сәйкес нысан бойынша себептерін дәлелді негіздей отырып, оны беруден бас тарту туралы шешім қабылдайды, сондай-ақ өтініш берушіні қабылданған шешім туралы хабарлайды.</w:t>
      </w:r>
    </w:p>
    <w:bookmarkEnd w:id="52"/>
    <w:bookmarkStart w:name="z76" w:id="53"/>
    <w:p>
      <w:pPr>
        <w:spacing w:after="0"/>
        <w:ind w:left="0"/>
        <w:jc w:val="both"/>
      </w:pPr>
      <w:r>
        <w:rPr>
          <w:rFonts w:ascii="Times New Roman"/>
          <w:b w:val="false"/>
          <w:i w:val="false"/>
          <w:color w:val="000000"/>
          <w:sz w:val="28"/>
        </w:rPr>
        <w:t>
      Мыналар:</w:t>
      </w:r>
    </w:p>
    <w:bookmarkEnd w:id="53"/>
    <w:bookmarkStart w:name="z77" w:id="54"/>
    <w:p>
      <w:pPr>
        <w:spacing w:after="0"/>
        <w:ind w:left="0"/>
        <w:jc w:val="both"/>
      </w:pPr>
      <w:r>
        <w:rPr>
          <w:rFonts w:ascii="Times New Roman"/>
          <w:b w:val="false"/>
          <w:i w:val="false"/>
          <w:color w:val="000000"/>
          <w:sz w:val="28"/>
        </w:rPr>
        <w:t>
      1) өтініш берушінің осы тармақтың бірінші бөлігінде көзделген құжаттарды ұсынбауы;</w:t>
      </w:r>
    </w:p>
    <w:bookmarkEnd w:id="54"/>
    <w:bookmarkStart w:name="z78" w:id="55"/>
    <w:p>
      <w:pPr>
        <w:spacing w:after="0"/>
        <w:ind w:left="0"/>
        <w:jc w:val="both"/>
      </w:pPr>
      <w:r>
        <w:rPr>
          <w:rFonts w:ascii="Times New Roman"/>
          <w:b w:val="false"/>
          <w:i w:val="false"/>
          <w:color w:val="000000"/>
          <w:sz w:val="28"/>
        </w:rPr>
        <w:t>
      2) ұсынылған құжаттарда қамтылған деректердің (мәліметтердің) дұрыс екенін анықтау;</w:t>
      </w:r>
    </w:p>
    <w:bookmarkEnd w:id="55"/>
    <w:bookmarkStart w:name="z79" w:id="56"/>
    <w:p>
      <w:pPr>
        <w:spacing w:after="0"/>
        <w:ind w:left="0"/>
        <w:jc w:val="both"/>
      </w:pPr>
      <w:r>
        <w:rPr>
          <w:rFonts w:ascii="Times New Roman"/>
          <w:b w:val="false"/>
          <w:i w:val="false"/>
          <w:color w:val="000000"/>
          <w:sz w:val="28"/>
        </w:rPr>
        <w:t>
      3) жылжымайтын мүліктің мемлекеттік кадастрының бірыңғай цифрлық жүйесіне алынған осы Қағидалардың 76-тармағында көзделген негіздердің болуы;</w:t>
      </w:r>
    </w:p>
    <w:bookmarkEnd w:id="56"/>
    <w:bookmarkStart w:name="z80" w:id="57"/>
    <w:p>
      <w:pPr>
        <w:spacing w:after="0"/>
        <w:ind w:left="0"/>
        <w:jc w:val="both"/>
      </w:pPr>
      <w:r>
        <w:rPr>
          <w:rFonts w:ascii="Times New Roman"/>
          <w:b w:val="false"/>
          <w:i w:val="false"/>
          <w:color w:val="000000"/>
          <w:sz w:val="28"/>
        </w:rPr>
        <w:t>
      4) қандасқа немесе қоныс аударушыға мансап орталығы берген қоныс аударуға жолдамада көрсетілген межелі елді мекеннен тыс жерлерде тұрғын үй сатып алу;</w:t>
      </w:r>
    </w:p>
    <w:bookmarkEnd w:id="57"/>
    <w:bookmarkStart w:name="z81" w:id="58"/>
    <w:p>
      <w:pPr>
        <w:spacing w:after="0"/>
        <w:ind w:left="0"/>
        <w:jc w:val="both"/>
      </w:pPr>
      <w:r>
        <w:rPr>
          <w:rFonts w:ascii="Times New Roman"/>
          <w:b w:val="false"/>
          <w:i w:val="false"/>
          <w:color w:val="000000"/>
          <w:sz w:val="28"/>
        </w:rPr>
        <w:t>
      5) тұрғын үйді сатып алу, егер аталған тұрғын үйді бұрын қоныс аударушы немесе қандас, немесе олардың отбасы мүшелері экономикалық мобильділік сертификаты бойынша ақшалай төлем есебінен сатып алған жағдайда экономикалық мобильділік сертификатын беруден бас тартуға негіз болып табылады.";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екінші бөлігі мынадай редакцияда жазылсын:</w:t>
      </w:r>
    </w:p>
    <w:bookmarkStart w:name="z83" w:id="59"/>
    <w:p>
      <w:pPr>
        <w:spacing w:after="0"/>
        <w:ind w:left="0"/>
        <w:jc w:val="both"/>
      </w:pPr>
      <w:r>
        <w:rPr>
          <w:rFonts w:ascii="Times New Roman"/>
          <w:b w:val="false"/>
          <w:i w:val="false"/>
          <w:color w:val="000000"/>
          <w:sz w:val="28"/>
        </w:rPr>
        <w:t>
      "Көшу шығыстарын өтеу үшін қандастар мен қоныс аударушылар осы Қағидалардың 66-тармағында көзделген тәртіппен отбасындағы мүшелердің уақытша еңбекке жарамсыздығын қоспағанда, өтініш пен өтініш берушінің және (немесе) отбасының еңбекке қабілетті мүшесінің жаңа тұрғылықты жері бойынша заңнамаға сәйкес ол үшін кемінде қатарынан 3 (үш) ай ішінде міндетті әлеуметтік аударымдар жүргізіле отырып, еңбек қызметінің жүзеге асырылуын растайтын құжаттарды ұсынады.";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бірінші бөлігі мынадай редакцияда жазылсын:</w:t>
      </w:r>
    </w:p>
    <w:bookmarkStart w:name="z85" w:id="60"/>
    <w:p>
      <w:pPr>
        <w:spacing w:after="0"/>
        <w:ind w:left="0"/>
        <w:jc w:val="both"/>
      </w:pPr>
      <w:r>
        <w:rPr>
          <w:rFonts w:ascii="Times New Roman"/>
          <w:b w:val="false"/>
          <w:i w:val="false"/>
          <w:color w:val="000000"/>
          <w:sz w:val="28"/>
        </w:rPr>
        <w:t>
      "72. Тұрғын үйді жалдау (жалға алу) және коммуналдық қызметтерге ақы төлеу бойынша шығыстарды өтеуге субсидия төлеу үшін қандастар немесе қоныс аударушылар осы Қағидаларға 8-қосымшаға сәйкес нысан бойынша өтініш береді, өтінішке тұрғын үйді жалдау (жалға алу) шартының көшірмесі мен отбасындағы мүшелердің уақытша еңбекке жарамсыздығын қоспағанда, өтініш берушінің және (немесе) отбасының еңбекке қабілетті мүшесінің жаңа тұрғылықты жері бойынша заңнамаға сәйкес ол үшін кемінде қатарынан 6 (алты) ай ішінде міндетті әлеуметтік аударымдар жүргізіле отырып, еңбек қызметінің жүзеге асырылуын растайтын құжаттар қоса беріледі.";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87" w:id="61"/>
    <w:p>
      <w:pPr>
        <w:spacing w:after="0"/>
        <w:ind w:left="0"/>
        <w:jc w:val="both"/>
      </w:pPr>
      <w:r>
        <w:rPr>
          <w:rFonts w:ascii="Times New Roman"/>
          <w:b w:val="false"/>
          <w:i w:val="false"/>
          <w:color w:val="000000"/>
          <w:sz w:val="28"/>
        </w:rPr>
        <w:t>
      "73. Материалдық көмек осы Қағидалардың 68, 70 және 72-тармақтарында көзделген шарттар сақталған кезде беріледі.</w:t>
      </w:r>
    </w:p>
    <w:bookmarkEnd w:id="61"/>
    <w:bookmarkStart w:name="z88" w:id="62"/>
    <w:p>
      <w:pPr>
        <w:spacing w:after="0"/>
        <w:ind w:left="0"/>
        <w:jc w:val="both"/>
      </w:pPr>
      <w:r>
        <w:rPr>
          <w:rFonts w:ascii="Times New Roman"/>
          <w:b w:val="false"/>
          <w:i w:val="false"/>
          <w:color w:val="000000"/>
          <w:sz w:val="28"/>
        </w:rPr>
        <w:t>
      Экономикалық мобильділік сертификатын беруге өтініш тиісті қаржы жылы ішінде беріледі.</w:t>
      </w:r>
    </w:p>
    <w:bookmarkEnd w:id="62"/>
    <w:bookmarkStart w:name="z89" w:id="63"/>
    <w:p>
      <w:pPr>
        <w:spacing w:after="0"/>
        <w:ind w:left="0"/>
        <w:jc w:val="both"/>
      </w:pPr>
      <w:r>
        <w:rPr>
          <w:rFonts w:ascii="Times New Roman"/>
          <w:b w:val="false"/>
          <w:i w:val="false"/>
          <w:color w:val="000000"/>
          <w:sz w:val="28"/>
        </w:rPr>
        <w:t>
      Материалдық көмек алу құқығын қалпына келтіру алты айлық мерзім өткеннен кейін үш ай ішінде берілген өтініш берушінің өтінішхаты бойынша жүзеге асырылады.</w:t>
      </w:r>
    </w:p>
    <w:bookmarkEnd w:id="63"/>
    <w:bookmarkStart w:name="z90" w:id="64"/>
    <w:p>
      <w:pPr>
        <w:spacing w:after="0"/>
        <w:ind w:left="0"/>
        <w:jc w:val="both"/>
      </w:pPr>
      <w:r>
        <w:rPr>
          <w:rFonts w:ascii="Times New Roman"/>
          <w:b w:val="false"/>
          <w:i w:val="false"/>
          <w:color w:val="000000"/>
          <w:sz w:val="28"/>
        </w:rPr>
        <w:t>
      Өтінішке көрсетілген алты ай мерзімде материалдық көмек төлеу туралы өтініш беруге кедергі келтірген өтініш берушіге тәуелді емес мән-жайлар көрсетілген құжат және (немесе) осы мән-жайлардың болуын растайтын құжат қоса беріледі.";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73-1-тармақ</w:t>
      </w:r>
      <w:r>
        <w:rPr>
          <w:rFonts w:ascii="Times New Roman"/>
          <w:b w:val="false"/>
          <w:i w:val="false"/>
          <w:color w:val="000000"/>
          <w:sz w:val="28"/>
        </w:rPr>
        <w:t xml:space="preserve"> мынадай редакцияда жазылсын:</w:t>
      </w:r>
    </w:p>
    <w:bookmarkStart w:name="z92" w:id="65"/>
    <w:p>
      <w:pPr>
        <w:spacing w:after="0"/>
        <w:ind w:left="0"/>
        <w:jc w:val="both"/>
      </w:pPr>
      <w:r>
        <w:rPr>
          <w:rFonts w:ascii="Times New Roman"/>
          <w:b w:val="false"/>
          <w:i w:val="false"/>
          <w:color w:val="000000"/>
          <w:sz w:val="28"/>
        </w:rPr>
        <w:t xml:space="preserve">
      "73-1. Қазақстан Республикасының Әлеуметтік кодексінің 112-бабы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материалдық көмек төлеуге өтінішті қабылдаудан бас тарту үшін мыналар негіз болып табылады:</w:t>
      </w:r>
    </w:p>
    <w:bookmarkEnd w:id="65"/>
    <w:bookmarkStart w:name="z93" w:id="66"/>
    <w:p>
      <w:pPr>
        <w:spacing w:after="0"/>
        <w:ind w:left="0"/>
        <w:jc w:val="both"/>
      </w:pPr>
      <w:r>
        <w:rPr>
          <w:rFonts w:ascii="Times New Roman"/>
          <w:b w:val="false"/>
          <w:i w:val="false"/>
          <w:color w:val="000000"/>
          <w:sz w:val="28"/>
        </w:rPr>
        <w:t>
      1) өтініш берушінің Қазақстан Республикасының заңнамасына сәйкес құжаттардың және (немесе) қолданылу мерзімі өткен құжаттардың және (немесе) көшуге субсидиялар түріндегі материалдық көмек төлемдерін тағайындау немесе тағайындаудан бас тарту туралы шешім қабылданған күнге қолданылу мерзімі аяқталатын толық емес құжаттар топтамасын ұсынуы, жалдау (жалға алу) бойынша шығыстарды өтеуі тұрғын үй, коммуналдық қызметтерге ақы төлеу, сондай-ақ экономикалық мобильділік сертификаттары;</w:t>
      </w:r>
    </w:p>
    <w:bookmarkEnd w:id="66"/>
    <w:bookmarkStart w:name="z94" w:id="67"/>
    <w:p>
      <w:pPr>
        <w:spacing w:after="0"/>
        <w:ind w:left="0"/>
        <w:jc w:val="both"/>
      </w:pPr>
      <w:r>
        <w:rPr>
          <w:rFonts w:ascii="Times New Roman"/>
          <w:b w:val="false"/>
          <w:i w:val="false"/>
          <w:color w:val="000000"/>
          <w:sz w:val="28"/>
        </w:rPr>
        <w:t>
      2) осы Қағидалардың 73-тармағында көзделген мерзімнің аяқталуы.";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96" w:id="68"/>
    <w:p>
      <w:pPr>
        <w:spacing w:after="0"/>
        <w:ind w:left="0"/>
        <w:jc w:val="both"/>
      </w:pPr>
      <w:r>
        <w:rPr>
          <w:rFonts w:ascii="Times New Roman"/>
          <w:b w:val="false"/>
          <w:i w:val="false"/>
          <w:color w:val="000000"/>
          <w:sz w:val="28"/>
        </w:rPr>
        <w:t>
      "87. Тұрғын үйді сатып алуды (өтеп алуды) түпкілікті қаржыландыру құрылыс объектісін пайдалануға қабылдап алу актісі алынғанға дейін жүргізілмейді.";</w:t>
      </w:r>
    </w:p>
    <w:bookmarkEnd w:id="68"/>
    <w:bookmarkStart w:name="z97" w:id="6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9"/>
    <w:bookmarkStart w:name="z98" w:id="7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0"/>
    <w:bookmarkStart w:name="z99" w:id="7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3-2-қосымшалары</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71"/>
    <w:bookmarkStart w:name="z100" w:id="7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2"/>
    <w:bookmarkStart w:name="z101" w:id="7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3"/>
    <w:bookmarkStart w:name="z102" w:id="7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74"/>
    <w:bookmarkStart w:name="z103" w:id="7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75"/>
    <w:bookmarkStart w:name="z104" w:id="7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8-қосымшасы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76"/>
    <w:bookmarkStart w:name="z105" w:id="7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14-қосымшалары</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77"/>
    <w:bookmarkStart w:name="z106" w:id="7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78"/>
    <w:bookmarkStart w:name="z107" w:id="7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9"/>
    <w:bookmarkStart w:name="z108" w:id="8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орналастыруды;</w:t>
      </w:r>
    </w:p>
    <w:bookmarkEnd w:id="80"/>
    <w:bookmarkStart w:name="z109" w:id="8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w:t>
      </w:r>
    </w:p>
    <w:bookmarkEnd w:id="81"/>
    <w:bookmarkStart w:name="z110" w:id="82"/>
    <w:p>
      <w:pPr>
        <w:spacing w:after="0"/>
        <w:ind w:left="0"/>
        <w:jc w:val="both"/>
      </w:pPr>
      <w:r>
        <w:rPr>
          <w:rFonts w:ascii="Times New Roman"/>
          <w:b w:val="false"/>
          <w:i w:val="false"/>
          <w:color w:val="000000"/>
          <w:sz w:val="28"/>
        </w:rPr>
        <w:t>
      4) осы бұйрықты облыстар мен Астана, Алматы және Шымкент қалалары әкімдіктерінің назарына жеткізуді қамтамасыз етсін.</w:t>
      </w:r>
    </w:p>
    <w:bookmarkEnd w:id="82"/>
    <w:bookmarkStart w:name="z111" w:id="8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83"/>
    <w:bookmarkStart w:name="z112" w:id="84"/>
    <w:p>
      <w:pPr>
        <w:spacing w:after="0"/>
        <w:ind w:left="0"/>
        <w:jc w:val="both"/>
      </w:pPr>
      <w:r>
        <w:rPr>
          <w:rFonts w:ascii="Times New Roman"/>
          <w:b w:val="false"/>
          <w:i w:val="false"/>
          <w:color w:val="000000"/>
          <w:sz w:val="28"/>
        </w:rPr>
        <w:t>
      4. Осы бұйрық:</w:t>
      </w:r>
    </w:p>
    <w:bookmarkEnd w:id="84"/>
    <w:bookmarkStart w:name="z113" w:id="85"/>
    <w:p>
      <w:pPr>
        <w:spacing w:after="0"/>
        <w:ind w:left="0"/>
        <w:jc w:val="both"/>
      </w:pPr>
      <w:r>
        <w:rPr>
          <w:rFonts w:ascii="Times New Roman"/>
          <w:b w:val="false"/>
          <w:i w:val="false"/>
          <w:color w:val="000000"/>
          <w:sz w:val="28"/>
        </w:rPr>
        <w:t xml:space="preserve">
      1) 2026 жылғы 1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сегізінші, тоғызыншы, оныншы, он бірінші, он екінші, он үшінші, он төртінші, он бесінші, он алтыншы, он жетінші, он сегізінші, жиырма екінші және жиырма үшінші абзацтарын;</w:t>
      </w:r>
    </w:p>
    <w:bookmarkEnd w:id="85"/>
    <w:bookmarkStart w:name="z114" w:id="86"/>
    <w:p>
      <w:pPr>
        <w:spacing w:after="0"/>
        <w:ind w:left="0"/>
        <w:jc w:val="both"/>
      </w:pPr>
      <w:r>
        <w:rPr>
          <w:rFonts w:ascii="Times New Roman"/>
          <w:b w:val="false"/>
          <w:i w:val="false"/>
          <w:color w:val="000000"/>
          <w:sz w:val="28"/>
        </w:rPr>
        <w:t xml:space="preserve">
      2)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он тоғызыншы, жиырмасыншы, жиырма бірінші, жиырма алтыншы, жиырма жетінші, отыз бесінші, отыз алтыншы, отыз жетінші, отыз сегізінші, отыз тоғызыншы, қырқыншы, қырық бірінші, алпысыншы, алпыс бірінші, алпыс екінші, жетпіс бесінші, тоқсан төртінші, тоқсан тоғызыншы абзацтарын қоспағанда, алғашқы ресми жарияланған күнінен кейін күнтізбелік он күн өткен соң қолданысқа енгізіледі.</w:t>
      </w:r>
    </w:p>
    <w:bookmarkEnd w:id="86"/>
    <w:bookmarkStart w:name="z115" w:id="87"/>
    <w:p>
      <w:pPr>
        <w:spacing w:after="0"/>
        <w:ind w:left="0"/>
        <w:jc w:val="both"/>
      </w:pPr>
      <w:r>
        <w:rPr>
          <w:rFonts w:ascii="Times New Roman"/>
          <w:b w:val="false"/>
          <w:i w:val="false"/>
          <w:color w:val="000000"/>
          <w:sz w:val="28"/>
        </w:rPr>
        <w:t xml:space="preserve">
      2026 жылғы 12 шілдеге дейін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алпысыншы, алпыс бірінші, алпыс екінші абзацтары мынадай редакцияда қолданылады деп белгіленсін:</w:t>
      </w:r>
    </w:p>
    <w:bookmarkEnd w:id="87"/>
    <w:bookmarkStart w:name="z116" w:id="88"/>
    <w:p>
      <w:pPr>
        <w:spacing w:after="0"/>
        <w:ind w:left="0"/>
        <w:jc w:val="both"/>
      </w:pPr>
      <w:r>
        <w:rPr>
          <w:rFonts w:ascii="Times New Roman"/>
          <w:b w:val="false"/>
          <w:i w:val="false"/>
          <w:color w:val="000000"/>
          <w:sz w:val="28"/>
        </w:rPr>
        <w:t>
      "Жеке басын куәландыратын құжаттар қандастар, қоныс аударушылар мен отбасы мүшелері қандастар мен қоныс аударушыларды қабылдаудың өңірлік квотасына енгізілгенге дейін өтініш берушіде және оның отбасы мүшелерінде қоныстандыру өңірлерінде жылжымайтын мүліктің болмауы (болуы) туралы анықтаманы, көрсетілетін қызметті алушының жаңа тұрғылықты жеріндегі олардың еңбек қызметін растайтын құжатты еңбек мобильділігі орталығы ақпараттық жүйелерден алады.</w:t>
      </w:r>
    </w:p>
    <w:bookmarkEnd w:id="88"/>
    <w:bookmarkStart w:name="z117" w:id="89"/>
    <w:p>
      <w:pPr>
        <w:spacing w:after="0"/>
        <w:ind w:left="0"/>
        <w:jc w:val="both"/>
      </w:pPr>
      <w:r>
        <w:rPr>
          <w:rFonts w:ascii="Times New Roman"/>
          <w:b w:val="false"/>
          <w:i w:val="false"/>
          <w:color w:val="000000"/>
          <w:sz w:val="28"/>
        </w:rPr>
        <w:t>
      Қызмет көрсетілген кезде көрсетілетін қандас немес қоныс аударушы заңмен қорғалатын құпия құрайтын мәліметтерді пайдалануға келісім береді, егер Қазақстан Республикасының заңдарында өзгеше көзделмесе, бұл мәліметтер ақпараттық жүйелерде сақталады.</w:t>
      </w:r>
    </w:p>
    <w:bookmarkEnd w:id="89"/>
    <w:bookmarkStart w:name="z118" w:id="90"/>
    <w:p>
      <w:pPr>
        <w:spacing w:after="0"/>
        <w:ind w:left="0"/>
        <w:jc w:val="both"/>
      </w:pPr>
      <w:r>
        <w:rPr>
          <w:rFonts w:ascii="Times New Roman"/>
          <w:b w:val="false"/>
          <w:i w:val="false"/>
          <w:color w:val="000000"/>
          <w:sz w:val="28"/>
        </w:rPr>
        <w:t>
      Қандастар мен қоныс аударушылардан ақпараттық жүйелерден алынған құжаттар мен мәліметтерді талап етуге жол берілмейді.".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20" w:id="91"/>
    <w:p>
      <w:pPr>
        <w:spacing w:after="0"/>
        <w:ind w:left="0"/>
        <w:jc w:val="both"/>
      </w:pPr>
      <w:r>
        <w:rPr>
          <w:rFonts w:ascii="Times New Roman"/>
          <w:b w:val="false"/>
          <w:i w:val="false"/>
          <w:color w:val="000000"/>
          <w:sz w:val="28"/>
        </w:rPr>
        <w:t>
      "КЕЛІСІЛДІ"</w:t>
      </w:r>
    </w:p>
    <w:bookmarkEnd w:id="91"/>
    <w:bookmarkStart w:name="z121" w:id="92"/>
    <w:p>
      <w:pPr>
        <w:spacing w:after="0"/>
        <w:ind w:left="0"/>
        <w:jc w:val="both"/>
      </w:pPr>
      <w:r>
        <w:rPr>
          <w:rFonts w:ascii="Times New Roman"/>
          <w:b w:val="false"/>
          <w:i w:val="false"/>
          <w:color w:val="000000"/>
          <w:sz w:val="28"/>
        </w:rPr>
        <w:t>
      Қазақстан Республикасының</w:t>
      </w:r>
    </w:p>
    <w:bookmarkEnd w:id="92"/>
    <w:bookmarkStart w:name="z122" w:id="93"/>
    <w:p>
      <w:pPr>
        <w:spacing w:after="0"/>
        <w:ind w:left="0"/>
        <w:jc w:val="both"/>
      </w:pPr>
      <w:r>
        <w:rPr>
          <w:rFonts w:ascii="Times New Roman"/>
          <w:b w:val="false"/>
          <w:i w:val="false"/>
          <w:color w:val="000000"/>
          <w:sz w:val="28"/>
        </w:rPr>
        <w:t>
      Қаржы министрлігі</w:t>
      </w:r>
    </w:p>
    <w:bookmarkEnd w:id="93"/>
    <w:bookmarkStart w:name="z123" w:id="94"/>
    <w:p>
      <w:pPr>
        <w:spacing w:after="0"/>
        <w:ind w:left="0"/>
        <w:jc w:val="both"/>
      </w:pPr>
      <w:r>
        <w:rPr>
          <w:rFonts w:ascii="Times New Roman"/>
          <w:b w:val="false"/>
          <w:i w:val="false"/>
          <w:color w:val="000000"/>
          <w:sz w:val="28"/>
        </w:rPr>
        <w:t>
      "КЕЛІСІЛДІ"</w:t>
      </w:r>
    </w:p>
    <w:bookmarkEnd w:id="94"/>
    <w:bookmarkStart w:name="z124" w:id="95"/>
    <w:p>
      <w:pPr>
        <w:spacing w:after="0"/>
        <w:ind w:left="0"/>
        <w:jc w:val="both"/>
      </w:pPr>
      <w:r>
        <w:rPr>
          <w:rFonts w:ascii="Times New Roman"/>
          <w:b w:val="false"/>
          <w:i w:val="false"/>
          <w:color w:val="000000"/>
          <w:sz w:val="28"/>
        </w:rPr>
        <w:t>
      Қазақстан Республикасының</w:t>
      </w:r>
    </w:p>
    <w:bookmarkEnd w:id="95"/>
    <w:bookmarkStart w:name="z125" w:id="96"/>
    <w:p>
      <w:pPr>
        <w:spacing w:after="0"/>
        <w:ind w:left="0"/>
        <w:jc w:val="both"/>
      </w:pPr>
      <w:r>
        <w:rPr>
          <w:rFonts w:ascii="Times New Roman"/>
          <w:b w:val="false"/>
          <w:i w:val="false"/>
          <w:color w:val="000000"/>
          <w:sz w:val="28"/>
        </w:rPr>
        <w:t>
      Ұлттық экономика министрлігі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1-қосымша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7" w:id="97"/>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97"/>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8"/>
    <w:p>
      <w:pPr>
        <w:spacing w:after="0"/>
        <w:ind w:left="0"/>
        <w:jc w:val="both"/>
      </w:pPr>
      <w:r>
        <w:rPr>
          <w:rFonts w:ascii="Times New Roman"/>
          <w:b w:val="false"/>
          <w:i w:val="false"/>
          <w:color w:val="000000"/>
          <w:sz w:val="28"/>
        </w:rPr>
        <w:t>
      ____________________________________________________</w:t>
      </w:r>
    </w:p>
    <w:bookmarkEnd w:id="98"/>
    <w:bookmarkStart w:name="z129" w:id="99"/>
    <w:p>
      <w:pPr>
        <w:spacing w:after="0"/>
        <w:ind w:left="0"/>
        <w:jc w:val="both"/>
      </w:pPr>
      <w:r>
        <w:rPr>
          <w:rFonts w:ascii="Times New Roman"/>
          <w:b w:val="false"/>
          <w:i w:val="false"/>
          <w:color w:val="000000"/>
          <w:sz w:val="28"/>
        </w:rPr>
        <w:t>
      Бұдан әрі "Еңбек мобильділігі орталығы" деп аталатын</w:t>
      </w:r>
    </w:p>
    <w:bookmarkEnd w:id="99"/>
    <w:bookmarkStart w:name="z130" w:id="100"/>
    <w:p>
      <w:pPr>
        <w:spacing w:after="0"/>
        <w:ind w:left="0"/>
        <w:jc w:val="both"/>
      </w:pPr>
      <w:r>
        <w:rPr>
          <w:rFonts w:ascii="Times New Roman"/>
          <w:b w:val="false"/>
          <w:i w:val="false"/>
          <w:color w:val="000000"/>
          <w:sz w:val="28"/>
        </w:rPr>
        <w:t>
      ___________________________________________________________________</w:t>
      </w:r>
    </w:p>
    <w:bookmarkEnd w:id="100"/>
    <w:bookmarkStart w:name="z131" w:id="101"/>
    <w:p>
      <w:pPr>
        <w:spacing w:after="0"/>
        <w:ind w:left="0"/>
        <w:jc w:val="both"/>
      </w:pPr>
      <w:r>
        <w:rPr>
          <w:rFonts w:ascii="Times New Roman"/>
          <w:b w:val="false"/>
          <w:i w:val="false"/>
          <w:color w:val="000000"/>
          <w:sz w:val="28"/>
        </w:rPr>
        <w:t>
      (Еңбек мобильділігі орталығының атауы, бизнес сәйкестендіру нөмірі) атынан</w:t>
      </w:r>
    </w:p>
    <w:bookmarkEnd w:id="101"/>
    <w:bookmarkStart w:name="z132" w:id="102"/>
    <w:p>
      <w:pPr>
        <w:spacing w:after="0"/>
        <w:ind w:left="0"/>
        <w:jc w:val="both"/>
      </w:pPr>
      <w:r>
        <w:rPr>
          <w:rFonts w:ascii="Times New Roman"/>
          <w:b w:val="false"/>
          <w:i w:val="false"/>
          <w:color w:val="000000"/>
          <w:sz w:val="28"/>
        </w:rPr>
        <w:t>
      ___________________________________________________________________</w:t>
      </w:r>
    </w:p>
    <w:bookmarkEnd w:id="102"/>
    <w:bookmarkStart w:name="z133" w:id="103"/>
    <w:p>
      <w:pPr>
        <w:spacing w:after="0"/>
        <w:ind w:left="0"/>
        <w:jc w:val="both"/>
      </w:pPr>
      <w:r>
        <w:rPr>
          <w:rFonts w:ascii="Times New Roman"/>
          <w:b w:val="false"/>
          <w:i w:val="false"/>
          <w:color w:val="000000"/>
          <w:sz w:val="28"/>
        </w:rPr>
        <w:t>
      (лауазымы, тегі, аты, әкесінің аты (ол болған жағдайда)</w:t>
      </w:r>
    </w:p>
    <w:bookmarkEnd w:id="103"/>
    <w:bookmarkStart w:name="z134" w:id="104"/>
    <w:p>
      <w:pPr>
        <w:spacing w:after="0"/>
        <w:ind w:left="0"/>
        <w:jc w:val="both"/>
      </w:pPr>
      <w:r>
        <w:rPr>
          <w:rFonts w:ascii="Times New Roman"/>
          <w:b w:val="false"/>
          <w:i w:val="false"/>
          <w:color w:val="000000"/>
          <w:sz w:val="28"/>
        </w:rPr>
        <w:t>
      бір тараптан және бұдан әрі "Ерікті қоныс аударуға қатысушы" деп аталатын</w:t>
      </w:r>
    </w:p>
    <w:bookmarkEnd w:id="104"/>
    <w:bookmarkStart w:name="z135" w:id="105"/>
    <w:p>
      <w:pPr>
        <w:spacing w:after="0"/>
        <w:ind w:left="0"/>
        <w:jc w:val="both"/>
      </w:pPr>
      <w:r>
        <w:rPr>
          <w:rFonts w:ascii="Times New Roman"/>
          <w:b w:val="false"/>
          <w:i w:val="false"/>
          <w:color w:val="000000"/>
          <w:sz w:val="28"/>
        </w:rPr>
        <w:t>
      ___________________________________________________________________</w:t>
      </w:r>
    </w:p>
    <w:bookmarkEnd w:id="105"/>
    <w:bookmarkStart w:name="z136" w:id="106"/>
    <w:p>
      <w:pPr>
        <w:spacing w:after="0"/>
        <w:ind w:left="0"/>
        <w:jc w:val="both"/>
      </w:pPr>
      <w:r>
        <w:rPr>
          <w:rFonts w:ascii="Times New Roman"/>
          <w:b w:val="false"/>
          <w:i w:val="false"/>
          <w:color w:val="000000"/>
          <w:sz w:val="28"/>
        </w:rPr>
        <w:t>
      ___________________________________________________________________,</w:t>
      </w:r>
    </w:p>
    <w:bookmarkEnd w:id="106"/>
    <w:bookmarkStart w:name="z137" w:id="107"/>
    <w:p>
      <w:pPr>
        <w:spacing w:after="0"/>
        <w:ind w:left="0"/>
        <w:jc w:val="both"/>
      </w:pPr>
      <w:r>
        <w:rPr>
          <w:rFonts w:ascii="Times New Roman"/>
          <w:b w:val="false"/>
          <w:i w:val="false"/>
          <w:color w:val="000000"/>
          <w:sz w:val="28"/>
        </w:rPr>
        <w:t>
      (тегі, аты, әкесінің аты (ол болған жағдайда), жеке сәйкестендіру нөмірі, жеке басты куәландыратын құжаттың сериясы, нөмірі, қашан және кім берген), екінші тараптан төмендегілер туралы осы әлеуметтік келісімшартты (бұдан әрі – Келісімшарт) жасасты:</w:t>
      </w:r>
    </w:p>
    <w:bookmarkEnd w:id="107"/>
    <w:bookmarkStart w:name="z138" w:id="108"/>
    <w:p>
      <w:pPr>
        <w:spacing w:after="0"/>
        <w:ind w:left="0"/>
        <w:jc w:val="left"/>
      </w:pPr>
      <w:r>
        <w:rPr>
          <w:rFonts w:ascii="Times New Roman"/>
          <w:b/>
          <w:i w:val="false"/>
          <w:color w:val="000000"/>
        </w:rPr>
        <w:t xml:space="preserve"> 1-тарау. Келісімшарттың мәні</w:t>
      </w:r>
    </w:p>
    <w:bookmarkEnd w:id="108"/>
    <w:bookmarkStart w:name="z139" w:id="109"/>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bookmarkEnd w:id="109"/>
    <w:bookmarkStart w:name="z140" w:id="110"/>
    <w:p>
      <w:pPr>
        <w:spacing w:after="0"/>
        <w:ind w:left="0"/>
        <w:jc w:val="both"/>
      </w:pPr>
      <w:r>
        <w:rPr>
          <w:rFonts w:ascii="Times New Roman"/>
          <w:b w:val="false"/>
          <w:i w:val="false"/>
          <w:color w:val="000000"/>
          <w:sz w:val="28"/>
        </w:rPr>
        <w:t>
      2. Еңбек мобильділігі орталығының филиалы ретінде Мансап орталығы және Ерікті қоныс аударуға қатысушы Келісімшарттың тараптары ретінде қатысады.</w:t>
      </w:r>
    </w:p>
    <w:bookmarkEnd w:id="110"/>
    <w:bookmarkStart w:name="z141" w:id="111"/>
    <w:p>
      <w:pPr>
        <w:spacing w:after="0"/>
        <w:ind w:left="0"/>
        <w:jc w:val="both"/>
      </w:pPr>
      <w:r>
        <w:rPr>
          <w:rFonts w:ascii="Times New Roman"/>
          <w:b w:val="false"/>
          <w:i w:val="false"/>
          <w:color w:val="000000"/>
          <w:sz w:val="28"/>
        </w:rPr>
        <w:t>
      Келісімшарт шеңберінде ерікті қоныс аударуға қатысушыға мынадай мемлекеттік қолдау шаралары ұсынылады:</w:t>
      </w:r>
    </w:p>
    <w:bookmarkEnd w:id="111"/>
    <w:bookmarkStart w:name="z142" w:id="112"/>
    <w:p>
      <w:pPr>
        <w:spacing w:after="0"/>
        <w:ind w:left="0"/>
        <w:jc w:val="both"/>
      </w:pPr>
      <w:r>
        <w:rPr>
          <w:rFonts w:ascii="Times New Roman"/>
          <w:b w:val="false"/>
          <w:i w:val="false"/>
          <w:color w:val="000000"/>
          <w:sz w:val="28"/>
        </w:rPr>
        <w:t>
      __________________________________________________________</w:t>
      </w:r>
    </w:p>
    <w:bookmarkEnd w:id="112"/>
    <w:bookmarkStart w:name="z143" w:id="113"/>
    <w:p>
      <w:pPr>
        <w:spacing w:after="0"/>
        <w:ind w:left="0"/>
        <w:jc w:val="both"/>
      </w:pPr>
      <w:r>
        <w:rPr>
          <w:rFonts w:ascii="Times New Roman"/>
          <w:b w:val="false"/>
          <w:i w:val="false"/>
          <w:color w:val="000000"/>
          <w:sz w:val="28"/>
        </w:rPr>
        <w:t>
      (мемлекеттік қолдау шараларын көрсету)</w:t>
      </w:r>
    </w:p>
    <w:bookmarkEnd w:id="113"/>
    <w:bookmarkStart w:name="z144" w:id="114"/>
    <w:p>
      <w:pPr>
        <w:spacing w:after="0"/>
        <w:ind w:left="0"/>
        <w:jc w:val="both"/>
      </w:pPr>
      <w:r>
        <w:rPr>
          <w:rFonts w:ascii="Times New Roman"/>
          <w:b w:val="false"/>
          <w:i w:val="false"/>
          <w:color w:val="000000"/>
          <w:sz w:val="28"/>
        </w:rPr>
        <w:t>
      3. Келісімшарт Еңбек мобильділігі орталығы басшысының бұйрығы негізінде жасалды.</w:t>
      </w:r>
    </w:p>
    <w:bookmarkEnd w:id="114"/>
    <w:bookmarkStart w:name="z145" w:id="115"/>
    <w:p>
      <w:pPr>
        <w:spacing w:after="0"/>
        <w:ind w:left="0"/>
        <w:jc w:val="left"/>
      </w:pPr>
      <w:r>
        <w:rPr>
          <w:rFonts w:ascii="Times New Roman"/>
          <w:b/>
          <w:i w:val="false"/>
          <w:color w:val="000000"/>
        </w:rPr>
        <w:t xml:space="preserve"> 2-тарау. Тараптардың құқықтары мен міндеттері</w:t>
      </w:r>
    </w:p>
    <w:bookmarkEnd w:id="115"/>
    <w:bookmarkStart w:name="z146" w:id="116"/>
    <w:p>
      <w:pPr>
        <w:spacing w:after="0"/>
        <w:ind w:left="0"/>
        <w:jc w:val="both"/>
      </w:pPr>
      <w:r>
        <w:rPr>
          <w:rFonts w:ascii="Times New Roman"/>
          <w:b w:val="false"/>
          <w:i w:val="false"/>
          <w:color w:val="000000"/>
          <w:sz w:val="28"/>
        </w:rPr>
        <w:t>
      4. Мансап орталығының:</w:t>
      </w:r>
    </w:p>
    <w:bookmarkEnd w:id="116"/>
    <w:bookmarkStart w:name="z147" w:id="117"/>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bookmarkEnd w:id="117"/>
    <w:bookmarkStart w:name="z148" w:id="118"/>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bookmarkEnd w:id="118"/>
    <w:bookmarkStart w:name="z149" w:id="119"/>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жалдау (жалға алу) шартын жасасуға;</w:t>
      </w:r>
    </w:p>
    <w:bookmarkEnd w:id="119"/>
    <w:bookmarkStart w:name="z150" w:id="120"/>
    <w:p>
      <w:pPr>
        <w:spacing w:after="0"/>
        <w:ind w:left="0"/>
        <w:jc w:val="both"/>
      </w:pPr>
      <w:r>
        <w:rPr>
          <w:rFonts w:ascii="Times New Roman"/>
          <w:b w:val="false"/>
          <w:i w:val="false"/>
          <w:color w:val="000000"/>
          <w:sz w:val="28"/>
        </w:rPr>
        <w:t>
      4) материалдық көмек төлеу туралы шешім қабылдау және ерікті қоныс аударуға Қатысушының дербес шотына субсидиялар аудару үшін Еңбек мобильділігі орталығына жібереді;</w:t>
      </w:r>
    </w:p>
    <w:bookmarkEnd w:id="120"/>
    <w:bookmarkStart w:name="z151" w:id="121"/>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bookmarkEnd w:id="121"/>
    <w:bookmarkStart w:name="z152" w:id="122"/>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bookmarkEnd w:id="122"/>
    <w:bookmarkStart w:name="z153" w:id="123"/>
    <w:p>
      <w:pPr>
        <w:spacing w:after="0"/>
        <w:ind w:left="0"/>
        <w:jc w:val="both"/>
      </w:pPr>
      <w:r>
        <w:rPr>
          <w:rFonts w:ascii="Times New Roman"/>
          <w:b w:val="false"/>
          <w:i w:val="false"/>
          <w:color w:val="000000"/>
          <w:sz w:val="28"/>
        </w:rPr>
        <w:t>
      7) Қазақстан Республикасы Премьер-Министрінің орынбасары – Еңбек және халықты әлеуметтік қорғау министрінің 2023 жылғы 22 маусымдағы № 234 бұйрығымен (Нормативтік құқықтық актілерді мемлекеттік тіркеу тізілімінде № 32880 болып тіркелген) бекітілген Жұмыс күшінің ұтқырлығын арттыру үшін адамдардың ерікті түрде қоныс аудару қағидаларында келісілген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w:t>
      </w:r>
    </w:p>
    <w:bookmarkEnd w:id="123"/>
    <w:bookmarkStart w:name="z154" w:id="124"/>
    <w:p>
      <w:pPr>
        <w:spacing w:after="0"/>
        <w:ind w:left="0"/>
        <w:jc w:val="both"/>
      </w:pPr>
      <w:r>
        <w:rPr>
          <w:rFonts w:ascii="Times New Roman"/>
          <w:b w:val="false"/>
          <w:i w:val="false"/>
          <w:color w:val="000000"/>
          <w:sz w:val="28"/>
        </w:rPr>
        <w:t>
      5. Мансап орталығы:</w:t>
      </w:r>
    </w:p>
    <w:bookmarkEnd w:id="124"/>
    <w:bookmarkStart w:name="z155" w:id="125"/>
    <w:p>
      <w:pPr>
        <w:spacing w:after="0"/>
        <w:ind w:left="0"/>
        <w:jc w:val="both"/>
      </w:pPr>
      <w:r>
        <w:rPr>
          <w:rFonts w:ascii="Times New Roman"/>
          <w:b w:val="false"/>
          <w:i w:val="false"/>
          <w:color w:val="000000"/>
          <w:sz w:val="28"/>
        </w:rPr>
        <w:t>
      1) Жаңа тұрғылықты жерінде тұруды ұйымдастыруға жәрдемдесу, оның ішінде тұрғын үйдің қолжетімді нұсқалары туралы ақпарат беру,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w:t>
      </w:r>
    </w:p>
    <w:bookmarkEnd w:id="125"/>
    <w:bookmarkStart w:name="z156" w:id="126"/>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bookmarkEnd w:id="126"/>
    <w:bookmarkStart w:name="z157" w:id="127"/>
    <w:p>
      <w:pPr>
        <w:spacing w:after="0"/>
        <w:ind w:left="0"/>
        <w:jc w:val="both"/>
      </w:pPr>
      <w:r>
        <w:rPr>
          <w:rFonts w:ascii="Times New Roman"/>
          <w:b w:val="false"/>
          <w:i w:val="false"/>
          <w:color w:val="000000"/>
          <w:sz w:val="28"/>
        </w:rPr>
        <w:t>
      3) Тараптардың міндеттемелерді орындауына мониторингті жүзеге асыруға қажетті ақпаратты, құжаттарды және материалдарды тараптардан сұратуға және алуға;</w:t>
      </w:r>
    </w:p>
    <w:bookmarkEnd w:id="127"/>
    <w:bookmarkStart w:name="z158" w:id="128"/>
    <w:p>
      <w:pPr>
        <w:spacing w:after="0"/>
        <w:ind w:left="0"/>
        <w:jc w:val="both"/>
      </w:pPr>
      <w:r>
        <w:rPr>
          <w:rFonts w:ascii="Times New Roman"/>
          <w:b w:val="false"/>
          <w:i w:val="false"/>
          <w:color w:val="000000"/>
          <w:sz w:val="28"/>
        </w:rPr>
        <w:t>
      4)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bookmarkEnd w:id="128"/>
    <w:bookmarkStart w:name="z159" w:id="129"/>
    <w:p>
      <w:pPr>
        <w:spacing w:after="0"/>
        <w:ind w:left="0"/>
        <w:jc w:val="both"/>
      </w:pPr>
      <w:r>
        <w:rPr>
          <w:rFonts w:ascii="Times New Roman"/>
          <w:b w:val="false"/>
          <w:i w:val="false"/>
          <w:color w:val="000000"/>
          <w:sz w:val="28"/>
        </w:rPr>
        <w:t>
      5)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bookmarkEnd w:id="129"/>
    <w:bookmarkStart w:name="z160" w:id="130"/>
    <w:p>
      <w:pPr>
        <w:spacing w:after="0"/>
        <w:ind w:left="0"/>
        <w:jc w:val="both"/>
      </w:pPr>
      <w:r>
        <w:rPr>
          <w:rFonts w:ascii="Times New Roman"/>
          <w:b w:val="false"/>
          <w:i w:val="false"/>
          <w:color w:val="000000"/>
          <w:sz w:val="28"/>
        </w:rPr>
        <w:t>
      6) кәсіптік құзыреттерді бағалау, білім деңгейі негізінде айқындалған қажеттілік болған жағдайда және өңірлік еңбек нарығының қажеттілігін ескере отырып, қандастарды техникалық және басқа да мамандықтар бойынша даярлау, қайта даярлау және біліктілігін арттыру курстарынан өтуін, оның ішінде кәсіпкерлікті дамыту курстарынан өтуін қамтамасыз ету.</w:t>
      </w:r>
    </w:p>
    <w:bookmarkEnd w:id="130"/>
    <w:bookmarkStart w:name="z161" w:id="131"/>
    <w:p>
      <w:pPr>
        <w:spacing w:after="0"/>
        <w:ind w:left="0"/>
        <w:jc w:val="both"/>
      </w:pPr>
      <w:r>
        <w:rPr>
          <w:rFonts w:ascii="Times New Roman"/>
          <w:b w:val="false"/>
          <w:i w:val="false"/>
          <w:color w:val="000000"/>
          <w:sz w:val="28"/>
        </w:rPr>
        <w:t>
      6. Ерікті қоныс аударуға қатысушының:</w:t>
      </w:r>
    </w:p>
    <w:bookmarkEnd w:id="131"/>
    <w:bookmarkStart w:name="z162" w:id="132"/>
    <w:p>
      <w:pPr>
        <w:spacing w:after="0"/>
        <w:ind w:left="0"/>
        <w:jc w:val="both"/>
      </w:pPr>
      <w:r>
        <w:rPr>
          <w:rFonts w:ascii="Times New Roman"/>
          <w:b w:val="false"/>
          <w:i w:val="false"/>
          <w:color w:val="000000"/>
          <w:sz w:val="28"/>
        </w:rPr>
        <w:t>
      1) Мансап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bookmarkEnd w:id="132"/>
    <w:bookmarkStart w:name="z163" w:id="133"/>
    <w:p>
      <w:pPr>
        <w:spacing w:after="0"/>
        <w:ind w:left="0"/>
        <w:jc w:val="both"/>
      </w:pPr>
      <w:r>
        <w:rPr>
          <w:rFonts w:ascii="Times New Roman"/>
          <w:b w:val="false"/>
          <w:i w:val="false"/>
          <w:color w:val="000000"/>
          <w:sz w:val="28"/>
        </w:rPr>
        <w:t>
      2) шыққан жерінің Мансап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bookmarkEnd w:id="133"/>
    <w:bookmarkStart w:name="z164" w:id="134"/>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bookmarkEnd w:id="134"/>
    <w:bookmarkStart w:name="z165" w:id="135"/>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bookmarkEnd w:id="135"/>
    <w:bookmarkStart w:name="z166" w:id="136"/>
    <w:p>
      <w:pPr>
        <w:spacing w:after="0"/>
        <w:ind w:left="0"/>
        <w:jc w:val="both"/>
      </w:pPr>
      <w:r>
        <w:rPr>
          <w:rFonts w:ascii="Times New Roman"/>
          <w:b w:val="false"/>
          <w:i w:val="false"/>
          <w:color w:val="000000"/>
          <w:sz w:val="28"/>
        </w:rPr>
        <w:t>
      5) мансап орталығымен тұрғын үйді, қызметтік тұрғын үйді (еңбек жастарына арналған жатақханалардағы бөлмелерді) жалға алу шартын жасасуға және оған белгіленген мерзімде қоныстануға;</w:t>
      </w:r>
    </w:p>
    <w:bookmarkEnd w:id="136"/>
    <w:bookmarkStart w:name="z167" w:id="137"/>
    <w:p>
      <w:pPr>
        <w:spacing w:after="0"/>
        <w:ind w:left="0"/>
        <w:jc w:val="both"/>
      </w:pPr>
      <w:r>
        <w:rPr>
          <w:rFonts w:ascii="Times New Roman"/>
          <w:b w:val="false"/>
          <w:i w:val="false"/>
          <w:color w:val="000000"/>
          <w:sz w:val="28"/>
        </w:rPr>
        <w:t>
      6) әзірленген бизнес-жоспарға сәйкес дара кәсіпкер, заңды тұлға, жеке практикамен айналысатын тұлға ретінде немесе шаруа немесе фермер қожалықтары нысанында міндетті түрде тіркей отырып, кәсіпкерлік қызметпен айналысуға;</w:t>
      </w:r>
    </w:p>
    <w:bookmarkEnd w:id="137"/>
    <w:bookmarkStart w:name="z168" w:id="138"/>
    <w:p>
      <w:pPr>
        <w:spacing w:after="0"/>
        <w:ind w:left="0"/>
        <w:jc w:val="both"/>
      </w:pPr>
      <w:r>
        <w:rPr>
          <w:rFonts w:ascii="Times New Roman"/>
          <w:b w:val="false"/>
          <w:i w:val="false"/>
          <w:color w:val="000000"/>
          <w:sz w:val="28"/>
        </w:rPr>
        <w:t>
      7) жұмыс беруші ұсынған тұрақты жұмыс орнына жұмысқа орналасуға не кейіннен жұмысқа орналаса отырып, кәсіптік оқудан өтуге құқығы бар.</w:t>
      </w:r>
    </w:p>
    <w:bookmarkEnd w:id="138"/>
    <w:bookmarkStart w:name="z169" w:id="139"/>
    <w:p>
      <w:pPr>
        <w:spacing w:after="0"/>
        <w:ind w:left="0"/>
        <w:jc w:val="both"/>
      </w:pPr>
      <w:r>
        <w:rPr>
          <w:rFonts w:ascii="Times New Roman"/>
          <w:b w:val="false"/>
          <w:i w:val="false"/>
          <w:color w:val="000000"/>
          <w:sz w:val="28"/>
        </w:rPr>
        <w:t>
      7. Ерікті қоныс аударуға қатысушы:</w:t>
      </w:r>
    </w:p>
    <w:bookmarkEnd w:id="139"/>
    <w:bookmarkStart w:name="z170" w:id="140"/>
    <w:p>
      <w:pPr>
        <w:spacing w:after="0"/>
        <w:ind w:left="0"/>
        <w:jc w:val="both"/>
      </w:pPr>
      <w:r>
        <w:rPr>
          <w:rFonts w:ascii="Times New Roman"/>
          <w:b w:val="false"/>
          <w:i w:val="false"/>
          <w:color w:val="000000"/>
          <w:sz w:val="28"/>
        </w:rPr>
        <w:t>
      1) Қазақстан Республикасы Ішкі істер министрінің 2020 жылғы 30 наурыздағы № 267 бұйрығымен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bookmarkEnd w:id="140"/>
    <w:bookmarkStart w:name="z171" w:id="141"/>
    <w:p>
      <w:pPr>
        <w:spacing w:after="0"/>
        <w:ind w:left="0"/>
        <w:jc w:val="both"/>
      </w:pPr>
      <w:r>
        <w:rPr>
          <w:rFonts w:ascii="Times New Roman"/>
          <w:b w:val="false"/>
          <w:i w:val="false"/>
          <w:color w:val="000000"/>
          <w:sz w:val="28"/>
        </w:rPr>
        <w:t>
      2) коммуналдық және жалға алу ақысын уақтылы төлеуге;</w:t>
      </w:r>
    </w:p>
    <w:bookmarkEnd w:id="141"/>
    <w:bookmarkStart w:name="z172" w:id="142"/>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bookmarkEnd w:id="142"/>
    <w:bookmarkStart w:name="z173" w:id="143"/>
    <w:p>
      <w:pPr>
        <w:spacing w:after="0"/>
        <w:ind w:left="0"/>
        <w:jc w:val="both"/>
      </w:pPr>
      <w:r>
        <w:rPr>
          <w:rFonts w:ascii="Times New Roman"/>
          <w:b w:val="false"/>
          <w:i w:val="false"/>
          <w:color w:val="000000"/>
          <w:sz w:val="28"/>
        </w:rPr>
        <w:t>
      4) өзіне көрсетілетін мемлекеттік қолдау шаралары шеңберінде жүктелген міндеттемелерді адал атқаруға;</w:t>
      </w:r>
    </w:p>
    <w:bookmarkEnd w:id="143"/>
    <w:bookmarkStart w:name="z174" w:id="144"/>
    <w:p>
      <w:pPr>
        <w:spacing w:after="0"/>
        <w:ind w:left="0"/>
        <w:jc w:val="both"/>
      </w:pPr>
      <w:r>
        <w:rPr>
          <w:rFonts w:ascii="Times New Roman"/>
          <w:b w:val="false"/>
          <w:i w:val="false"/>
          <w:color w:val="000000"/>
          <w:sz w:val="28"/>
        </w:rPr>
        <w:t>
      5) ерікті қоныс аударуға қатысушы мен оның отбасы мүшесінің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шараларын Қазақстан Республикасының Үкіметі айқындаған өңірлерден тыс жерлерге өз еркімен ішкі көші-қон жағдайларында бес жыл ішінде толық көлемде мерзімінен бұрын қайтаруға құқылы;</w:t>
      </w:r>
    </w:p>
    <w:bookmarkEnd w:id="144"/>
    <w:bookmarkStart w:name="z175" w:id="145"/>
    <w:p>
      <w:pPr>
        <w:spacing w:after="0"/>
        <w:ind w:left="0"/>
        <w:jc w:val="both"/>
      </w:pPr>
      <w:r>
        <w:rPr>
          <w:rFonts w:ascii="Times New Roman"/>
          <w:b w:val="false"/>
          <w:i w:val="false"/>
          <w:color w:val="000000"/>
          <w:sz w:val="28"/>
        </w:rPr>
        <w:t>
      6) қандастар мен қоныс аударушыларды қабылдаудың өңірлік квотасына енгізілген сәттен бастап бес жыл ішінде жаңа тұрғылықты жерінде отбасымен бірге тұру;</w:t>
      </w:r>
    </w:p>
    <w:bookmarkEnd w:id="145"/>
    <w:bookmarkStart w:name="z176" w:id="146"/>
    <w:p>
      <w:pPr>
        <w:spacing w:after="0"/>
        <w:ind w:left="0"/>
        <w:jc w:val="both"/>
      </w:pPr>
      <w:r>
        <w:rPr>
          <w:rFonts w:ascii="Times New Roman"/>
          <w:b w:val="false"/>
          <w:i w:val="false"/>
          <w:color w:val="000000"/>
          <w:sz w:val="28"/>
        </w:rPr>
        <w:t>
      7) бейімдеу және интеграциялық қызметтерді алу;</w:t>
      </w:r>
    </w:p>
    <w:bookmarkEnd w:id="146"/>
    <w:bookmarkStart w:name="z177" w:id="147"/>
    <w:p>
      <w:pPr>
        <w:spacing w:after="0"/>
        <w:ind w:left="0"/>
        <w:jc w:val="both"/>
      </w:pPr>
      <w:r>
        <w:rPr>
          <w:rFonts w:ascii="Times New Roman"/>
          <w:b w:val="false"/>
          <w:i w:val="false"/>
          <w:color w:val="000000"/>
          <w:sz w:val="28"/>
        </w:rPr>
        <w:t>
      8) Қазақстан Республикасының көші-қон заңнамасын бұзбау;</w:t>
      </w:r>
    </w:p>
    <w:bookmarkEnd w:id="147"/>
    <w:bookmarkStart w:name="z178" w:id="148"/>
    <w:p>
      <w:pPr>
        <w:spacing w:after="0"/>
        <w:ind w:left="0"/>
        <w:jc w:val="both"/>
      </w:pPr>
      <w:r>
        <w:rPr>
          <w:rFonts w:ascii="Times New Roman"/>
          <w:b w:val="false"/>
          <w:i w:val="false"/>
          <w:color w:val="000000"/>
          <w:sz w:val="28"/>
        </w:rPr>
        <w:t>
      9) еңбек қатынастарын ресімдей отырып жұмысқа орналасқан болу және/немесе жеке кәсіпкер ретінде ресми тіркелген болу;</w:t>
      </w:r>
    </w:p>
    <w:bookmarkEnd w:id="148"/>
    <w:bookmarkStart w:name="z179" w:id="149"/>
    <w:p>
      <w:pPr>
        <w:spacing w:after="0"/>
        <w:ind w:left="0"/>
        <w:jc w:val="both"/>
      </w:pPr>
      <w:r>
        <w:rPr>
          <w:rFonts w:ascii="Times New Roman"/>
          <w:b w:val="false"/>
          <w:i w:val="false"/>
          <w:color w:val="000000"/>
          <w:sz w:val="28"/>
        </w:rPr>
        <w:t>
      10) мансап орталығы ерікті қоныс аударуға қатысушының кәсіби дағдыларын, білім деңгейін бағалау негізінде айқындаған қажеттілік болған жағдайда және өңірлік еңбек нарығының қажеттіліктерін ескере отырып, техникалық және басқа да мамандықтар бойынша даярлау, қайта даярлау және біліктілігін арттыру бойынша міндетті курстардан, оның ішінде кәсіпкерлікті дамыту курстарынан өту.</w:t>
      </w:r>
    </w:p>
    <w:bookmarkEnd w:id="149"/>
    <w:bookmarkStart w:name="z180" w:id="150"/>
    <w:p>
      <w:pPr>
        <w:spacing w:after="0"/>
        <w:ind w:left="0"/>
        <w:jc w:val="both"/>
      </w:pPr>
      <w:r>
        <w:rPr>
          <w:rFonts w:ascii="Times New Roman"/>
          <w:b w:val="false"/>
          <w:i w:val="false"/>
          <w:color w:val="000000"/>
          <w:sz w:val="28"/>
        </w:rPr>
        <w:t>
      8. Ерікті қоныс аударуға қатысушы және оның отбасы мүшесі (мүшелері) алған мемлекеттік қолдау шараларын бюджетке қайтару вахталық әдіспен жұмысқа орналасу, әскери қызметке шақырылу, осы елді мекенде тұруға мүмкіндік бермейтін ауру, ерікті қоныс аударуға қатысушының және оның отбасы мүшесінің қоныстану өңірінен тыс жерлердегі оқу орындарында оқуы жағдайларын қоспағанда, Қазақстан Республикасы Премьер-Министрінің орынбасары – Еңбек және халықты әлеуметтік қорғау министрінің 2023 жылғы 22 маусымдағы № 234 (нормативтік құқықтық актілерді мемлекеттік тіркеу тізілімінде № 32880 болып тіркелген) бұйрығымен бекітілген Жұмыс күшінің ұтқырлығын арттыру үшін адамдардың ерікті түрде қоныс аудару қағидаларында көзделген тәртіппен жүзеге асырылады.</w:t>
      </w:r>
    </w:p>
    <w:bookmarkEnd w:id="150"/>
    <w:bookmarkStart w:name="z181" w:id="151"/>
    <w:p>
      <w:pPr>
        <w:spacing w:after="0"/>
        <w:ind w:left="0"/>
        <w:jc w:val="left"/>
      </w:pPr>
      <w:r>
        <w:rPr>
          <w:rFonts w:ascii="Times New Roman"/>
          <w:b/>
          <w:i w:val="false"/>
          <w:color w:val="000000"/>
        </w:rPr>
        <w:t xml:space="preserve"> 3-тарау. Тараптардың жауапкершілігі</w:t>
      </w:r>
    </w:p>
    <w:bookmarkEnd w:id="151"/>
    <w:bookmarkStart w:name="z182" w:id="152"/>
    <w:p>
      <w:pPr>
        <w:spacing w:after="0"/>
        <w:ind w:left="0"/>
        <w:jc w:val="both"/>
      </w:pPr>
      <w:r>
        <w:rPr>
          <w:rFonts w:ascii="Times New Roman"/>
          <w:b w:val="false"/>
          <w:i w:val="false"/>
          <w:color w:val="000000"/>
          <w:sz w:val="28"/>
        </w:rPr>
        <w:t>
      9. Мансап орталығы мен Ерікті қоныс аударуға қатысушы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152"/>
    <w:bookmarkStart w:name="z183" w:id="153"/>
    <w:p>
      <w:pPr>
        <w:spacing w:after="0"/>
        <w:ind w:left="0"/>
        <w:jc w:val="both"/>
      </w:pPr>
      <w:r>
        <w:rPr>
          <w:rFonts w:ascii="Times New Roman"/>
          <w:b w:val="false"/>
          <w:i w:val="false"/>
          <w:color w:val="000000"/>
          <w:sz w:val="28"/>
        </w:rPr>
        <w:t>
      10. Мансап орталығы мен Ерікті қоныс аударуға қатысушы осы Келісімшартта көзделмеген жауапкершілік шаралары Қазақстан Республикасының азаматтық заңнамасының нормаларына сәйкес қолданылады.</w:t>
      </w:r>
    </w:p>
    <w:bookmarkEnd w:id="153"/>
    <w:bookmarkStart w:name="z184" w:id="154"/>
    <w:p>
      <w:pPr>
        <w:spacing w:after="0"/>
        <w:ind w:left="0"/>
        <w:jc w:val="both"/>
      </w:pPr>
      <w:r>
        <w:rPr>
          <w:rFonts w:ascii="Times New Roman"/>
          <w:b w:val="false"/>
          <w:i w:val="false"/>
          <w:color w:val="000000"/>
          <w:sz w:val="28"/>
        </w:rPr>
        <w:t>
      11. Осы Келісімшарттың қолданылу мерзімінің аяқталуы Мансап орталығын және Ерікті қоныс аударуға қатысушыларды осы мерзімнің аяқталуына дейін болған бұзушылық үшін жауапкершіліктен босатпайды.</w:t>
      </w:r>
    </w:p>
    <w:bookmarkEnd w:id="154"/>
    <w:bookmarkStart w:name="z185" w:id="155"/>
    <w:p>
      <w:pPr>
        <w:spacing w:after="0"/>
        <w:ind w:left="0"/>
        <w:jc w:val="left"/>
      </w:pPr>
      <w:r>
        <w:rPr>
          <w:rFonts w:ascii="Times New Roman"/>
          <w:b/>
          <w:i w:val="false"/>
          <w:color w:val="000000"/>
        </w:rPr>
        <w:t xml:space="preserve"> 4-тарау. Еңсерілмейтін күш жағдаяттары</w:t>
      </w:r>
    </w:p>
    <w:bookmarkEnd w:id="155"/>
    <w:bookmarkStart w:name="z186" w:id="156"/>
    <w:p>
      <w:pPr>
        <w:spacing w:after="0"/>
        <w:ind w:left="0"/>
        <w:jc w:val="both"/>
      </w:pPr>
      <w:r>
        <w:rPr>
          <w:rFonts w:ascii="Times New Roman"/>
          <w:b w:val="false"/>
          <w:i w:val="false"/>
          <w:color w:val="000000"/>
          <w:sz w:val="28"/>
        </w:rPr>
        <w:t>
      12. Мансап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156"/>
    <w:bookmarkStart w:name="z187" w:id="157"/>
    <w:p>
      <w:pPr>
        <w:spacing w:after="0"/>
        <w:ind w:left="0"/>
        <w:jc w:val="both"/>
      </w:pPr>
      <w:r>
        <w:rPr>
          <w:rFonts w:ascii="Times New Roman"/>
          <w:b w:val="false"/>
          <w:i w:val="false"/>
          <w:color w:val="000000"/>
          <w:sz w:val="28"/>
        </w:rPr>
        <w:t>
      13. Форс-мажорлық жағдаяттар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bookmarkEnd w:id="157"/>
    <w:bookmarkStart w:name="z188" w:id="158"/>
    <w:p>
      <w:pPr>
        <w:spacing w:after="0"/>
        <w:ind w:left="0"/>
        <w:jc w:val="both"/>
      </w:pPr>
      <w:r>
        <w:rPr>
          <w:rFonts w:ascii="Times New Roman"/>
          <w:b w:val="false"/>
          <w:i w:val="false"/>
          <w:color w:val="000000"/>
          <w:sz w:val="28"/>
        </w:rPr>
        <w:t>
      14. Хабардар етпеу немесе уақтылы хабарламау, мұндай хабардар етпеу немесе уақтылы хабарламау тиісті форс-мажорлық жағдайлардан тікелей туындаған жағдайларды қоспағанда, Мансап орталығы мен ерікті қоныс аударуға Қатысушыны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158"/>
    <w:bookmarkStart w:name="z189" w:id="159"/>
    <w:p>
      <w:pPr>
        <w:spacing w:after="0"/>
        <w:ind w:left="0"/>
        <w:jc w:val="both"/>
      </w:pPr>
      <w:r>
        <w:rPr>
          <w:rFonts w:ascii="Times New Roman"/>
          <w:b w:val="false"/>
          <w:i w:val="false"/>
          <w:color w:val="000000"/>
          <w:sz w:val="28"/>
        </w:rPr>
        <w:t>
      15.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және Ерікті қоныс аударуға қатысушының осы Келісімшарт бойынша міндеттемелердің толық немесе ішінара орындалмауы ____ (кезеңі көрсетілсін) асатын болса, онда Мансап орталығы мен ерікті қоныс аударуға қатысушы осы Келісімшартты бұзуға құқылы.</w:t>
      </w:r>
    </w:p>
    <w:bookmarkEnd w:id="159"/>
    <w:bookmarkStart w:name="z190" w:id="160"/>
    <w:p>
      <w:pPr>
        <w:spacing w:after="0"/>
        <w:ind w:left="0"/>
        <w:jc w:val="left"/>
      </w:pPr>
      <w:r>
        <w:rPr>
          <w:rFonts w:ascii="Times New Roman"/>
          <w:b/>
          <w:i w:val="false"/>
          <w:color w:val="000000"/>
        </w:rPr>
        <w:t xml:space="preserve"> 5-тарау. Басқа да жағдайлар</w:t>
      </w:r>
    </w:p>
    <w:bookmarkEnd w:id="160"/>
    <w:bookmarkStart w:name="z191" w:id="161"/>
    <w:p>
      <w:pPr>
        <w:spacing w:after="0"/>
        <w:ind w:left="0"/>
        <w:jc w:val="both"/>
      </w:pPr>
      <w:r>
        <w:rPr>
          <w:rFonts w:ascii="Times New Roman"/>
          <w:b w:val="false"/>
          <w:i w:val="false"/>
          <w:color w:val="000000"/>
          <w:sz w:val="28"/>
        </w:rPr>
        <w:t>
      16. Келісімшартқа тараптардың келісуі бойынша қосымша келісімшартқа қол қою арқылы өзгерістер мен толықтырулар енгізіледі.</w:t>
      </w:r>
    </w:p>
    <w:bookmarkEnd w:id="161"/>
    <w:bookmarkStart w:name="z192" w:id="162"/>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 8-бабына сәйкес Келісімшартта көзделген міндеттемелердің орындалуына мониторинг жүргізу үшін осы Келісімшартқа қол қоя отырып, Қатысушы өзінің және оның отбасы мүшелерінің дербес деректерін жинауға және өңдеуге келісім береді.</w:t>
      </w:r>
    </w:p>
    <w:bookmarkEnd w:id="162"/>
    <w:bookmarkStart w:name="z193" w:id="163"/>
    <w:p>
      <w:pPr>
        <w:spacing w:after="0"/>
        <w:ind w:left="0"/>
        <w:jc w:val="both"/>
      </w:pPr>
      <w:r>
        <w:rPr>
          <w:rFonts w:ascii="Times New Roman"/>
          <w:b w:val="false"/>
          <w:i w:val="false"/>
          <w:color w:val="000000"/>
          <w:sz w:val="28"/>
        </w:rPr>
        <w:t>
      17. Осы Келісімшарт оған Еңбек мобильділігі орталығы және Ерікті қоныс аударуға қатысушы қол қойған сәттен бастап күшіне енеді және 20__ "__" ______ жылға дейін қолданылады.</w:t>
      </w:r>
    </w:p>
    <w:bookmarkEnd w:id="163"/>
    <w:bookmarkStart w:name="z194" w:id="164"/>
    <w:p>
      <w:pPr>
        <w:spacing w:after="0"/>
        <w:ind w:left="0"/>
        <w:jc w:val="left"/>
      </w:pPr>
      <w:r>
        <w:rPr>
          <w:rFonts w:ascii="Times New Roman"/>
          <w:b/>
          <w:i w:val="false"/>
          <w:color w:val="000000"/>
        </w:rPr>
        <w:t xml:space="preserve"> 6-тарау. Тараптардың мекенжайлары мен деректемелері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5"/>
          <w:p>
            <w:pPr>
              <w:spacing w:after="20"/>
              <w:ind w:left="20"/>
              <w:jc w:val="both"/>
            </w:pPr>
            <w:r>
              <w:rPr>
                <w:rFonts w:ascii="Times New Roman"/>
                <w:b w:val="false"/>
                <w:i w:val="false"/>
                <w:color w:val="000000"/>
                <w:sz w:val="20"/>
              </w:rPr>
              <w:t>
__________________________________</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мобильділігі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өкілдің тегі, аты, әкесінің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6"/>
          <w:p>
            <w:pPr>
              <w:spacing w:after="20"/>
              <w:ind w:left="20"/>
              <w:jc w:val="both"/>
            </w:pPr>
            <w:r>
              <w:rPr>
                <w:rFonts w:ascii="Times New Roman"/>
                <w:b w:val="false"/>
                <w:i w:val="false"/>
                <w:color w:val="000000"/>
                <w:sz w:val="20"/>
              </w:rPr>
              <w:t>
__________________________________</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2-қосымша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22" w:id="167"/>
    <w:p>
      <w:pPr>
        <w:spacing w:after="0"/>
        <w:ind w:left="0"/>
        <w:jc w:val="left"/>
      </w:pPr>
      <w:r>
        <w:rPr>
          <w:rFonts w:ascii="Times New Roman"/>
          <w:b/>
          <w:i w:val="false"/>
          <w:color w:val="000000"/>
        </w:rPr>
        <w:t xml:space="preserve"> Өтініш</w:t>
      </w:r>
    </w:p>
    <w:bookmarkEnd w:id="167"/>
    <w:bookmarkStart w:name="z223" w:id="168"/>
    <w:p>
      <w:pPr>
        <w:spacing w:after="0"/>
        <w:ind w:left="0"/>
        <w:jc w:val="both"/>
      </w:pPr>
      <w:r>
        <w:rPr>
          <w:rFonts w:ascii="Times New Roman"/>
          <w:b w:val="false"/>
          <w:i w:val="false"/>
          <w:color w:val="000000"/>
          <w:sz w:val="28"/>
        </w:rPr>
        <w:t>
      ______________________________________________________________</w:t>
      </w:r>
    </w:p>
    <w:bookmarkEnd w:id="168"/>
    <w:bookmarkStart w:name="z224" w:id="169"/>
    <w:p>
      <w:pPr>
        <w:spacing w:after="0"/>
        <w:ind w:left="0"/>
        <w:jc w:val="both"/>
      </w:pPr>
      <w:r>
        <w:rPr>
          <w:rFonts w:ascii="Times New Roman"/>
          <w:b w:val="false"/>
          <w:i w:val="false"/>
          <w:color w:val="000000"/>
          <w:sz w:val="28"/>
        </w:rPr>
        <w:t>
      _____________________________________________ негізінде әрекет ететін</w:t>
      </w:r>
    </w:p>
    <w:bookmarkEnd w:id="169"/>
    <w:bookmarkStart w:name="z225" w:id="170"/>
    <w:p>
      <w:pPr>
        <w:spacing w:after="0"/>
        <w:ind w:left="0"/>
        <w:jc w:val="both"/>
      </w:pPr>
      <w:r>
        <w:rPr>
          <w:rFonts w:ascii="Times New Roman"/>
          <w:b w:val="false"/>
          <w:i w:val="false"/>
          <w:color w:val="000000"/>
          <w:sz w:val="28"/>
        </w:rPr>
        <w:t>
      (Ереже, жарғы)</w:t>
      </w:r>
    </w:p>
    <w:bookmarkEnd w:id="170"/>
    <w:bookmarkStart w:name="z226"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227" w:id="172"/>
    <w:p>
      <w:pPr>
        <w:spacing w:after="0"/>
        <w:ind w:left="0"/>
        <w:jc w:val="both"/>
      </w:pPr>
      <w:r>
        <w:rPr>
          <w:rFonts w:ascii="Times New Roman"/>
          <w:b w:val="false"/>
          <w:i w:val="false"/>
          <w:color w:val="000000"/>
          <w:sz w:val="28"/>
        </w:rPr>
        <w:t>
      ____________________________________________________________________</w:t>
      </w:r>
    </w:p>
    <w:bookmarkEnd w:id="172"/>
    <w:bookmarkStart w:name="z228" w:id="173"/>
    <w:p>
      <w:pPr>
        <w:spacing w:after="0"/>
        <w:ind w:left="0"/>
        <w:jc w:val="both"/>
      </w:pPr>
      <w:r>
        <w:rPr>
          <w:rFonts w:ascii="Times New Roman"/>
          <w:b w:val="false"/>
          <w:i w:val="false"/>
          <w:color w:val="000000"/>
          <w:sz w:val="28"/>
        </w:rPr>
        <w:t>
       (жұмыс берушінің атауы)</w:t>
      </w:r>
    </w:p>
    <w:bookmarkEnd w:id="173"/>
    <w:bookmarkStart w:name="z229" w:id="174"/>
    <w:p>
      <w:pPr>
        <w:spacing w:after="0"/>
        <w:ind w:left="0"/>
        <w:jc w:val="both"/>
      </w:pPr>
      <w:r>
        <w:rPr>
          <w:rFonts w:ascii="Times New Roman"/>
          <w:b w:val="false"/>
          <w:i w:val="false"/>
          <w:color w:val="000000"/>
          <w:sz w:val="28"/>
        </w:rPr>
        <w:t>
      атынан ________________________________________________________</w:t>
      </w:r>
    </w:p>
    <w:bookmarkEnd w:id="174"/>
    <w:bookmarkStart w:name="z230"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231" w:id="176"/>
    <w:p>
      <w:pPr>
        <w:spacing w:after="0"/>
        <w:ind w:left="0"/>
        <w:jc w:val="both"/>
      </w:pPr>
      <w:r>
        <w:rPr>
          <w:rFonts w:ascii="Times New Roman"/>
          <w:b w:val="false"/>
          <w:i w:val="false"/>
          <w:color w:val="000000"/>
          <w:sz w:val="28"/>
        </w:rPr>
        <w:t>
      _____________</w:t>
      </w:r>
    </w:p>
    <w:bookmarkEnd w:id="176"/>
    <w:bookmarkStart w:name="z232" w:id="177"/>
    <w:p>
      <w:pPr>
        <w:spacing w:after="0"/>
        <w:ind w:left="0"/>
        <w:jc w:val="both"/>
      </w:pPr>
      <w:r>
        <w:rPr>
          <w:rFonts w:ascii="Times New Roman"/>
          <w:b w:val="false"/>
          <w:i w:val="false"/>
          <w:color w:val="000000"/>
          <w:sz w:val="28"/>
        </w:rPr>
        <w:t>
      (уәкілетті өкілдің лауазымы, тегі, аты, әкесінің аты (ол болған жағдайда)</w:t>
      </w:r>
    </w:p>
    <w:bookmarkEnd w:id="177"/>
    <w:bookmarkStart w:name="z233" w:id="178"/>
    <w:p>
      <w:pPr>
        <w:spacing w:after="0"/>
        <w:ind w:left="0"/>
        <w:jc w:val="both"/>
      </w:pPr>
      <w:r>
        <w:rPr>
          <w:rFonts w:ascii="Times New Roman"/>
          <w:b w:val="false"/>
          <w:i w:val="false"/>
          <w:color w:val="000000"/>
          <w:sz w:val="28"/>
        </w:rPr>
        <w:t>
      жұмыс беруші ретінде ерікті өңіраралық қоныс аударуға қатысушылар құрамына қосуды және 400 АЕК мөлшерінде субсидия тағайындауды немесе тұрғын үй шығыстарын өтеуді сұраймын.</w:t>
      </w:r>
    </w:p>
    <w:bookmarkEnd w:id="178"/>
    <w:bookmarkStart w:name="z234" w:id="179"/>
    <w:p>
      <w:pPr>
        <w:spacing w:after="0"/>
        <w:ind w:left="0"/>
        <w:jc w:val="both"/>
      </w:pPr>
      <w:r>
        <w:rPr>
          <w:rFonts w:ascii="Times New Roman"/>
          <w:b w:val="false"/>
          <w:i w:val="false"/>
          <w:color w:val="000000"/>
          <w:sz w:val="28"/>
        </w:rPr>
        <w:t>
      Мәселе оң шешiлген жағдайда төмендегілер туралы:</w:t>
      </w:r>
    </w:p>
    <w:bookmarkEnd w:id="179"/>
    <w:bookmarkStart w:name="z235" w:id="180"/>
    <w:p>
      <w:pPr>
        <w:spacing w:after="0"/>
        <w:ind w:left="0"/>
        <w:jc w:val="both"/>
      </w:pPr>
      <w:r>
        <w:rPr>
          <w:rFonts w:ascii="Times New Roman"/>
          <w:b w:val="false"/>
          <w:i w:val="false"/>
          <w:color w:val="000000"/>
          <w:sz w:val="28"/>
        </w:rPr>
        <w:t>
      1) ерікті түрде қоныс аударуға қатысушыны кемінде екі немесе бес жыл мерзімге тұрақты жұмысқа орналастыруға;</w:t>
      </w:r>
    </w:p>
    <w:bookmarkEnd w:id="180"/>
    <w:bookmarkStart w:name="z236" w:id="181"/>
    <w:p>
      <w:pPr>
        <w:spacing w:after="0"/>
        <w:ind w:left="0"/>
        <w:jc w:val="both"/>
      </w:pPr>
      <w:r>
        <w:rPr>
          <w:rFonts w:ascii="Times New Roman"/>
          <w:b w:val="false"/>
          <w:i w:val="false"/>
          <w:color w:val="000000"/>
          <w:sz w:val="28"/>
        </w:rPr>
        <w:t>
      2) жұмысқа орналастырылған қызметкерлердің еңбек шарттары бойынша мәліметтерді "Электрондық еңбек шарттарын есепке алудың бірыңғай жүйесі" АЦЖ-да орналастыруды қамтамасыз ету;</w:t>
      </w:r>
    </w:p>
    <w:bookmarkEnd w:id="181"/>
    <w:bookmarkStart w:name="z237" w:id="182"/>
    <w:p>
      <w:pPr>
        <w:spacing w:after="0"/>
        <w:ind w:left="0"/>
        <w:jc w:val="both"/>
      </w:pPr>
      <w:r>
        <w:rPr>
          <w:rFonts w:ascii="Times New Roman"/>
          <w:b w:val="false"/>
          <w:i w:val="false"/>
          <w:color w:val="000000"/>
          <w:sz w:val="28"/>
        </w:rPr>
        <w:t>
      3) Ерікті түрде қоныс аударуға қатысушының көшуі, жаңа тұрғылықты жерінде жайластыруға жәрдемақы беру, қызметтік тұрғын үй беру жөніндегі немесе жұмыскердің тұрғын үй жалдау жөніндегі шығыстарын өтеу, жұмыскердің тұрғын үй сатып алуға жұмсаған шығыстарын ішінара өтеу, жұмыскердің шығыстарын толық немесе ішінара өтеу міндеттемелерін қабылдаймын.</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83"/>
    <w:p>
      <w:pPr>
        <w:spacing w:after="0"/>
        <w:ind w:left="0"/>
        <w:jc w:val="both"/>
      </w:pPr>
      <w:r>
        <w:rPr>
          <w:rFonts w:ascii="Times New Roman"/>
          <w:b w:val="false"/>
          <w:i w:val="false"/>
          <w:color w:val="000000"/>
          <w:sz w:val="28"/>
        </w:rPr>
        <w:t>
      Қосымша:</w:t>
      </w:r>
    </w:p>
    <w:bookmarkEnd w:id="183"/>
    <w:bookmarkStart w:name="z239" w:id="184"/>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bookmarkEnd w:id="184"/>
    <w:bookmarkStart w:name="z240" w:id="185"/>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bookmarkEnd w:id="185"/>
    <w:bookmarkStart w:name="z241" w:id="186"/>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bookmarkEnd w:id="186"/>
    <w:bookmarkStart w:name="z242" w:id="187"/>
    <w:p>
      <w:pPr>
        <w:spacing w:after="0"/>
        <w:ind w:left="0"/>
        <w:jc w:val="both"/>
      </w:pPr>
      <w:r>
        <w:rPr>
          <w:rFonts w:ascii="Times New Roman"/>
          <w:b w:val="false"/>
          <w:i w:val="false"/>
          <w:color w:val="000000"/>
          <w:sz w:val="28"/>
        </w:rPr>
        <w:t>
      4) шығыстарды өтеу кезінде тұрғын-үйді сату-сатып алу келісімшартын;</w:t>
      </w:r>
    </w:p>
    <w:bookmarkEnd w:id="187"/>
    <w:bookmarkStart w:name="z243" w:id="188"/>
    <w:p>
      <w:pPr>
        <w:spacing w:after="0"/>
        <w:ind w:left="0"/>
        <w:jc w:val="both"/>
      </w:pPr>
      <w:r>
        <w:rPr>
          <w:rFonts w:ascii="Times New Roman"/>
          <w:b w:val="false"/>
          <w:i w:val="false"/>
          <w:color w:val="000000"/>
          <w:sz w:val="28"/>
        </w:rPr>
        <w:t>
      5) жалдау немесе қайтарымсыз негізде пайдалану келісімшарты.</w:t>
      </w:r>
    </w:p>
    <w:bookmarkEnd w:id="188"/>
    <w:bookmarkStart w:name="z244" w:id="189"/>
    <w:p>
      <w:pPr>
        <w:spacing w:after="0"/>
        <w:ind w:left="0"/>
        <w:jc w:val="both"/>
      </w:pPr>
      <w:r>
        <w:rPr>
          <w:rFonts w:ascii="Times New Roman"/>
          <w:b w:val="false"/>
          <w:i w:val="false"/>
          <w:color w:val="000000"/>
          <w:sz w:val="28"/>
        </w:rPr>
        <w:t>
      Басшы _____________________ ________________ қолы күні</w:t>
      </w:r>
    </w:p>
    <w:bookmarkEnd w:id="189"/>
    <w:bookmarkStart w:name="z245" w:id="190"/>
    <w:p>
      <w:pPr>
        <w:spacing w:after="0"/>
        <w:ind w:left="0"/>
        <w:jc w:val="both"/>
      </w:pPr>
      <w:r>
        <w:rPr>
          <w:rFonts w:ascii="Times New Roman"/>
          <w:b w:val="false"/>
          <w:i w:val="false"/>
          <w:color w:val="000000"/>
          <w:sz w:val="28"/>
        </w:rPr>
        <w:t>
      М.О. (ол бар болса)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3-қосымша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3-1- қосымша</w:t>
            </w:r>
            <w:r>
              <w:br/>
            </w:r>
            <w:r>
              <w:rPr>
                <w:rFonts w:ascii="Times New Roman"/>
                <w:b w:val="false"/>
                <w:i w:val="false"/>
                <w:color w:val="000000"/>
                <w:sz w:val="20"/>
              </w:rPr>
              <w:t>Нысан</w:t>
            </w:r>
          </w:p>
        </w:tc>
      </w:tr>
    </w:tbl>
    <w:bookmarkStart w:name="z247" w:id="191"/>
    <w:p>
      <w:pPr>
        <w:spacing w:after="0"/>
        <w:ind w:left="0"/>
        <w:jc w:val="left"/>
      </w:pPr>
      <w:r>
        <w:rPr>
          <w:rFonts w:ascii="Times New Roman"/>
          <w:b/>
          <w:i w:val="false"/>
          <w:color w:val="000000"/>
        </w:rPr>
        <w:t xml:space="preserve"> Жұмыспен қамту субсидияларын төлеу туралы ШЕШІМ 20___ жылғы "___" ___________ № _______</w:t>
      </w:r>
    </w:p>
    <w:bookmarkEnd w:id="191"/>
    <w:bookmarkStart w:name="z248" w:id="192"/>
    <w:p>
      <w:pPr>
        <w:spacing w:after="0"/>
        <w:ind w:left="0"/>
        <w:jc w:val="both"/>
      </w:pPr>
      <w:r>
        <w:rPr>
          <w:rFonts w:ascii="Times New Roman"/>
          <w:b w:val="false"/>
          <w:i w:val="false"/>
          <w:color w:val="000000"/>
          <w:sz w:val="28"/>
        </w:rPr>
        <w:t>
      _____________________________ облысының Еңбек мобильділігі орталығы Жұмыс күшінің ұтқырлығын арттыру үшін адамдардың ерікті түрде қоныс аудару қағидаларының 36-тармағы 1-тармақшасына сәйкес субсидия төлеу туралы өтінішті қарап, төмендегі шешімді қабылдады:</w:t>
      </w:r>
    </w:p>
    <w:bookmarkEnd w:id="192"/>
    <w:bookmarkStart w:name="z249" w:id="193"/>
    <w:p>
      <w:pPr>
        <w:spacing w:after="0"/>
        <w:ind w:left="0"/>
        <w:jc w:val="both"/>
      </w:pPr>
      <w:r>
        <w:rPr>
          <w:rFonts w:ascii="Times New Roman"/>
          <w:b w:val="false"/>
          <w:i w:val="false"/>
          <w:color w:val="000000"/>
          <w:sz w:val="28"/>
        </w:rPr>
        <w:t>
      1. ________________________________________________________</w:t>
      </w:r>
    </w:p>
    <w:bookmarkEnd w:id="193"/>
    <w:bookmarkStart w:name="z250" w:id="194"/>
    <w:p>
      <w:pPr>
        <w:spacing w:after="0"/>
        <w:ind w:left="0"/>
        <w:jc w:val="both"/>
      </w:pPr>
      <w:r>
        <w:rPr>
          <w:rFonts w:ascii="Times New Roman"/>
          <w:b w:val="false"/>
          <w:i w:val="false"/>
          <w:color w:val="000000"/>
          <w:sz w:val="28"/>
        </w:rPr>
        <w:t>
      (жұмыс берушінің атауы)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 дің тегі, аты, әкесінің аты (ол болған жағдайда)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95"/>
    <w:p>
      <w:pPr>
        <w:spacing w:after="0"/>
        <w:ind w:left="0"/>
        <w:jc w:val="both"/>
      </w:pPr>
      <w:r>
        <w:rPr>
          <w:rFonts w:ascii="Times New Roman"/>
          <w:b w:val="false"/>
          <w:i w:val="false"/>
          <w:color w:val="000000"/>
          <w:sz w:val="28"/>
        </w:rPr>
        <w:t>
      жұмысқа орналасуға мынадай мөлшерде субсидия төленсін:</w:t>
      </w:r>
    </w:p>
    <w:bookmarkEnd w:id="195"/>
    <w:bookmarkStart w:name="z252" w:id="196"/>
    <w:p>
      <w:pPr>
        <w:spacing w:after="0"/>
        <w:ind w:left="0"/>
        <w:jc w:val="both"/>
      </w:pPr>
      <w:r>
        <w:rPr>
          <w:rFonts w:ascii="Times New Roman"/>
          <w:b w:val="false"/>
          <w:i w:val="false"/>
          <w:color w:val="000000"/>
          <w:sz w:val="28"/>
        </w:rPr>
        <w:t>
      2. Жұмыс берушінің ағымдағы шотына аудару KZ</w:t>
      </w:r>
    </w:p>
    <w:bookmarkEnd w:id="196"/>
    <w:bookmarkStart w:name="z253" w:id="197"/>
    <w:p>
      <w:pPr>
        <w:spacing w:after="0"/>
        <w:ind w:left="0"/>
        <w:jc w:val="both"/>
      </w:pPr>
      <w:r>
        <w:rPr>
          <w:rFonts w:ascii="Times New Roman"/>
          <w:b w:val="false"/>
          <w:i w:val="false"/>
          <w:color w:val="000000"/>
          <w:sz w:val="28"/>
        </w:rPr>
        <w:t>
      ___________________________________________________________</w:t>
      </w:r>
    </w:p>
    <w:bookmarkEnd w:id="197"/>
    <w:bookmarkStart w:name="z254" w:id="198"/>
    <w:p>
      <w:pPr>
        <w:spacing w:after="0"/>
        <w:ind w:left="0"/>
        <w:jc w:val="both"/>
      </w:pPr>
      <w:r>
        <w:rPr>
          <w:rFonts w:ascii="Times New Roman"/>
          <w:b w:val="false"/>
          <w:i w:val="false"/>
          <w:color w:val="000000"/>
          <w:sz w:val="28"/>
        </w:rPr>
        <w:t>
      (банктің атауын, банктің жеке сәйкестендіру нөмірін, банктің банктік</w:t>
      </w:r>
    </w:p>
    <w:bookmarkEnd w:id="198"/>
    <w:bookmarkStart w:name="z255" w:id="199"/>
    <w:p>
      <w:pPr>
        <w:spacing w:after="0"/>
        <w:ind w:left="0"/>
        <w:jc w:val="both"/>
      </w:pPr>
      <w:r>
        <w:rPr>
          <w:rFonts w:ascii="Times New Roman"/>
          <w:b w:val="false"/>
          <w:i w:val="false"/>
          <w:color w:val="000000"/>
          <w:sz w:val="28"/>
        </w:rPr>
        <w:t>
      сәйкестендіру кодын, алушының банктік шотының нөмірін көрсету)</w:t>
      </w:r>
    </w:p>
    <w:bookmarkEnd w:id="199"/>
    <w:bookmarkStart w:name="z256" w:id="200"/>
    <w:p>
      <w:pPr>
        <w:spacing w:after="0"/>
        <w:ind w:left="0"/>
        <w:jc w:val="both"/>
      </w:pPr>
      <w:r>
        <w:rPr>
          <w:rFonts w:ascii="Times New Roman"/>
          <w:b w:val="false"/>
          <w:i w:val="false"/>
          <w:color w:val="000000"/>
          <w:sz w:val="28"/>
        </w:rPr>
        <w:t>
      Басшының қолы _______________/ (Тегі, аты, әкесінің аты (ол болған жағдайда))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4-қосымша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bookmarkStart w:name="z258" w:id="201"/>
    <w:p>
      <w:pPr>
        <w:spacing w:after="0"/>
        <w:ind w:left="0"/>
        <w:jc w:val="left"/>
      </w:pPr>
      <w:r>
        <w:rPr>
          <w:rFonts w:ascii="Times New Roman"/>
          <w:b/>
          <w:i w:val="false"/>
          <w:color w:val="000000"/>
        </w:rPr>
        <w:t xml:space="preserve"> Қоныс аударушының немесе қандастың отбасына тұрғын үй беру үшін жұмыс берушінің шығыстарының бір бөлігін өтеу туралы ШЕШІМ 20___ жылғы "___" _____ № _______</w:t>
      </w:r>
    </w:p>
    <w:bookmarkEnd w:id="201"/>
    <w:bookmarkStart w:name="z259" w:id="202"/>
    <w:p>
      <w:pPr>
        <w:spacing w:after="0"/>
        <w:ind w:left="0"/>
        <w:jc w:val="both"/>
      </w:pPr>
      <w:r>
        <w:rPr>
          <w:rFonts w:ascii="Times New Roman"/>
          <w:b w:val="false"/>
          <w:i w:val="false"/>
          <w:color w:val="000000"/>
          <w:sz w:val="28"/>
        </w:rPr>
        <w:t>
      _________________________________ облысының Еңбек мобильділігі</w:t>
      </w:r>
    </w:p>
    <w:bookmarkEnd w:id="202"/>
    <w:bookmarkStart w:name="z260" w:id="203"/>
    <w:p>
      <w:pPr>
        <w:spacing w:after="0"/>
        <w:ind w:left="0"/>
        <w:jc w:val="both"/>
      </w:pPr>
      <w:r>
        <w:rPr>
          <w:rFonts w:ascii="Times New Roman"/>
          <w:b w:val="false"/>
          <w:i w:val="false"/>
          <w:color w:val="000000"/>
          <w:sz w:val="28"/>
        </w:rPr>
        <w:t>
      орталығы жұмыс күшінің ұтқырлығын арттыру үшін адамдарды ерікті түрде</w:t>
      </w:r>
    </w:p>
    <w:bookmarkEnd w:id="203"/>
    <w:bookmarkStart w:name="z261" w:id="204"/>
    <w:p>
      <w:pPr>
        <w:spacing w:after="0"/>
        <w:ind w:left="0"/>
        <w:jc w:val="both"/>
      </w:pPr>
      <w:r>
        <w:rPr>
          <w:rFonts w:ascii="Times New Roman"/>
          <w:b w:val="false"/>
          <w:i w:val="false"/>
          <w:color w:val="000000"/>
          <w:sz w:val="28"/>
        </w:rPr>
        <w:t>
      көшіру қағидаларының 36-тармағының 2) тармақшасына сәйкес субсидиялар</w:t>
      </w:r>
    </w:p>
    <w:bookmarkEnd w:id="204"/>
    <w:bookmarkStart w:name="z262" w:id="205"/>
    <w:p>
      <w:pPr>
        <w:spacing w:after="0"/>
        <w:ind w:left="0"/>
        <w:jc w:val="both"/>
      </w:pPr>
      <w:r>
        <w:rPr>
          <w:rFonts w:ascii="Times New Roman"/>
          <w:b w:val="false"/>
          <w:i w:val="false"/>
          <w:color w:val="000000"/>
          <w:sz w:val="28"/>
        </w:rPr>
        <w:t>
      төлеу туралы өтінішті қарап, мынадай шешім қабылдады:</w:t>
      </w:r>
    </w:p>
    <w:bookmarkEnd w:id="205"/>
    <w:bookmarkStart w:name="z263" w:id="206"/>
    <w:p>
      <w:pPr>
        <w:spacing w:after="0"/>
        <w:ind w:left="0"/>
        <w:jc w:val="both"/>
      </w:pPr>
      <w:r>
        <w:rPr>
          <w:rFonts w:ascii="Times New Roman"/>
          <w:b w:val="false"/>
          <w:i w:val="false"/>
          <w:color w:val="000000"/>
          <w:sz w:val="28"/>
        </w:rPr>
        <w:t>
      1.___________________________________________________________</w:t>
      </w:r>
    </w:p>
    <w:bookmarkEnd w:id="206"/>
    <w:bookmarkStart w:name="z264" w:id="207"/>
    <w:p>
      <w:pPr>
        <w:spacing w:after="0"/>
        <w:ind w:left="0"/>
        <w:jc w:val="both"/>
      </w:pPr>
      <w:r>
        <w:rPr>
          <w:rFonts w:ascii="Times New Roman"/>
          <w:b w:val="false"/>
          <w:i w:val="false"/>
          <w:color w:val="000000"/>
          <w:sz w:val="28"/>
        </w:rPr>
        <w:t>
      (жұмыс берушінің атауы)</w:t>
      </w:r>
    </w:p>
    <w:bookmarkEnd w:id="207"/>
    <w:bookmarkStart w:name="z265" w:id="208"/>
    <w:p>
      <w:pPr>
        <w:spacing w:after="0"/>
        <w:ind w:left="0"/>
        <w:jc w:val="both"/>
      </w:pPr>
      <w:r>
        <w:rPr>
          <w:rFonts w:ascii="Times New Roman"/>
          <w:b w:val="false"/>
          <w:i w:val="false"/>
          <w:color w:val="000000"/>
          <w:sz w:val="28"/>
        </w:rPr>
        <w:t>
      қоныс аударушының немесе қандастың отбасына тұрғын үй беру үшін</w:t>
      </w:r>
    </w:p>
    <w:bookmarkEnd w:id="208"/>
    <w:bookmarkStart w:name="z266" w:id="209"/>
    <w:p>
      <w:pPr>
        <w:spacing w:after="0"/>
        <w:ind w:left="0"/>
        <w:jc w:val="both"/>
      </w:pPr>
      <w:r>
        <w:rPr>
          <w:rFonts w:ascii="Times New Roman"/>
          <w:b w:val="false"/>
          <w:i w:val="false"/>
          <w:color w:val="000000"/>
          <w:sz w:val="28"/>
        </w:rPr>
        <w:t>
      жұмыс берушінің шығыстарының бір бөлігі мынадай сомада төленсін:</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 дің тегі, аты, әкесінің аты (ол болған жағдайда)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10"/>
    <w:p>
      <w:pPr>
        <w:spacing w:after="0"/>
        <w:ind w:left="0"/>
        <w:jc w:val="both"/>
      </w:pPr>
      <w:r>
        <w:rPr>
          <w:rFonts w:ascii="Times New Roman"/>
          <w:b w:val="false"/>
          <w:i w:val="false"/>
          <w:color w:val="000000"/>
          <w:sz w:val="28"/>
        </w:rPr>
        <w:t>
      2. Жұмыс берушінің ағымдағы шотына аудару KZ ________________</w:t>
      </w:r>
    </w:p>
    <w:bookmarkEnd w:id="210"/>
    <w:bookmarkStart w:name="z268" w:id="211"/>
    <w:p>
      <w:pPr>
        <w:spacing w:after="0"/>
        <w:ind w:left="0"/>
        <w:jc w:val="both"/>
      </w:pPr>
      <w:r>
        <w:rPr>
          <w:rFonts w:ascii="Times New Roman"/>
          <w:b w:val="false"/>
          <w:i w:val="false"/>
          <w:color w:val="000000"/>
          <w:sz w:val="28"/>
        </w:rPr>
        <w:t>
      ___________________________________________________________</w:t>
      </w:r>
    </w:p>
    <w:bookmarkEnd w:id="211"/>
    <w:bookmarkStart w:name="z269" w:id="212"/>
    <w:p>
      <w:pPr>
        <w:spacing w:after="0"/>
        <w:ind w:left="0"/>
        <w:jc w:val="both"/>
      </w:pPr>
      <w:r>
        <w:rPr>
          <w:rFonts w:ascii="Times New Roman"/>
          <w:b w:val="false"/>
          <w:i w:val="false"/>
          <w:color w:val="000000"/>
          <w:sz w:val="28"/>
        </w:rPr>
        <w:t>
      (банктің атауы, банктің жеке сәйкестендіру нөмірі, банктің банктік</w:t>
      </w:r>
    </w:p>
    <w:bookmarkEnd w:id="212"/>
    <w:bookmarkStart w:name="z270" w:id="213"/>
    <w:p>
      <w:pPr>
        <w:spacing w:after="0"/>
        <w:ind w:left="0"/>
        <w:jc w:val="both"/>
      </w:pPr>
      <w:r>
        <w:rPr>
          <w:rFonts w:ascii="Times New Roman"/>
          <w:b w:val="false"/>
          <w:i w:val="false"/>
          <w:color w:val="000000"/>
          <w:sz w:val="28"/>
        </w:rPr>
        <w:t>
      сәйкестендіру коды, алушының банктік шотының нөмірі көрсетіледі).</w:t>
      </w:r>
    </w:p>
    <w:bookmarkEnd w:id="213"/>
    <w:bookmarkStart w:name="z271" w:id="214"/>
    <w:p>
      <w:pPr>
        <w:spacing w:after="0"/>
        <w:ind w:left="0"/>
        <w:jc w:val="both"/>
      </w:pPr>
      <w:r>
        <w:rPr>
          <w:rFonts w:ascii="Times New Roman"/>
          <w:b w:val="false"/>
          <w:i w:val="false"/>
          <w:color w:val="000000"/>
          <w:sz w:val="28"/>
        </w:rPr>
        <w:t>
      Басшының қолы _______________/ (Тегі, аты, әкесінің аты (ол болған</w:t>
      </w:r>
    </w:p>
    <w:bookmarkEnd w:id="214"/>
    <w:bookmarkStart w:name="z272" w:id="215"/>
    <w:p>
      <w:pPr>
        <w:spacing w:after="0"/>
        <w:ind w:left="0"/>
        <w:jc w:val="both"/>
      </w:pPr>
      <w:r>
        <w:rPr>
          <w:rFonts w:ascii="Times New Roman"/>
          <w:b w:val="false"/>
          <w:i w:val="false"/>
          <w:color w:val="000000"/>
          <w:sz w:val="28"/>
        </w:rPr>
        <w:t>
      жағдайда))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5-қосымша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74" w:id="216"/>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w:t>
      </w:r>
    </w:p>
    <w:bookmarkEnd w:id="216"/>
    <w:bookmarkStart w:name="z275" w:id="217"/>
    <w:p>
      <w:pPr>
        <w:spacing w:after="0"/>
        <w:ind w:left="0"/>
        <w:jc w:val="both"/>
      </w:pPr>
      <w:r>
        <w:rPr>
          <w:rFonts w:ascii="Times New Roman"/>
          <w:b w:val="false"/>
          <w:i w:val="false"/>
          <w:color w:val="000000"/>
          <w:sz w:val="28"/>
        </w:rPr>
        <w:t>
      __________________________________________________ 20__ жылғы "___"</w:t>
      </w:r>
    </w:p>
    <w:bookmarkEnd w:id="217"/>
    <w:bookmarkStart w:name="z276" w:id="218"/>
    <w:p>
      <w:pPr>
        <w:spacing w:after="0"/>
        <w:ind w:left="0"/>
        <w:jc w:val="both"/>
      </w:pPr>
      <w:r>
        <w:rPr>
          <w:rFonts w:ascii="Times New Roman"/>
          <w:b w:val="false"/>
          <w:i w:val="false"/>
          <w:color w:val="000000"/>
          <w:sz w:val="28"/>
        </w:rPr>
        <w:t>
      (жасалған орны)</w:t>
      </w:r>
    </w:p>
    <w:bookmarkEnd w:id="218"/>
    <w:bookmarkStart w:name="z277" w:id="219"/>
    <w:p>
      <w:pPr>
        <w:spacing w:after="0"/>
        <w:ind w:left="0"/>
        <w:jc w:val="both"/>
      </w:pPr>
      <w:r>
        <w:rPr>
          <w:rFonts w:ascii="Times New Roman"/>
          <w:b w:val="false"/>
          <w:i w:val="false"/>
          <w:color w:val="000000"/>
          <w:sz w:val="28"/>
        </w:rPr>
        <w:t>
      Бұдан әрі "Еңбек мобильділігі орталығы" деп аталатын</w:t>
      </w:r>
    </w:p>
    <w:bookmarkEnd w:id="219"/>
    <w:bookmarkStart w:name="z278" w:id="220"/>
    <w:p>
      <w:pPr>
        <w:spacing w:after="0"/>
        <w:ind w:left="0"/>
        <w:jc w:val="both"/>
      </w:pPr>
      <w:r>
        <w:rPr>
          <w:rFonts w:ascii="Times New Roman"/>
          <w:b w:val="false"/>
          <w:i w:val="false"/>
          <w:color w:val="000000"/>
          <w:sz w:val="28"/>
        </w:rPr>
        <w:t>
      _______________________________________________________________</w:t>
      </w:r>
    </w:p>
    <w:bookmarkEnd w:id="220"/>
    <w:bookmarkStart w:name="z279" w:id="221"/>
    <w:p>
      <w:pPr>
        <w:spacing w:after="0"/>
        <w:ind w:left="0"/>
        <w:jc w:val="both"/>
      </w:pPr>
      <w:r>
        <w:rPr>
          <w:rFonts w:ascii="Times New Roman"/>
          <w:b w:val="false"/>
          <w:i w:val="false"/>
          <w:color w:val="000000"/>
          <w:sz w:val="28"/>
        </w:rPr>
        <w:t>
      (Еңбек мобильділігі орталығының атауы, бизнес-сәйкестендіру нөмірі, лауазымы,</w:t>
      </w:r>
    </w:p>
    <w:bookmarkEnd w:id="221"/>
    <w:bookmarkStart w:name="z280" w:id="222"/>
    <w:p>
      <w:pPr>
        <w:spacing w:after="0"/>
        <w:ind w:left="0"/>
        <w:jc w:val="both"/>
      </w:pPr>
      <w:r>
        <w:rPr>
          <w:rFonts w:ascii="Times New Roman"/>
          <w:b w:val="false"/>
          <w:i w:val="false"/>
          <w:color w:val="000000"/>
          <w:sz w:val="28"/>
        </w:rPr>
        <w:t>
      ____________________________________________________________________</w:t>
      </w:r>
    </w:p>
    <w:bookmarkEnd w:id="222"/>
    <w:bookmarkStart w:name="z281" w:id="223"/>
    <w:p>
      <w:pPr>
        <w:spacing w:after="0"/>
        <w:ind w:left="0"/>
        <w:jc w:val="both"/>
      </w:pPr>
      <w:r>
        <w:rPr>
          <w:rFonts w:ascii="Times New Roman"/>
          <w:b w:val="false"/>
          <w:i w:val="false"/>
          <w:color w:val="000000"/>
          <w:sz w:val="28"/>
        </w:rPr>
        <w:t>
      тегі, аты, әкесінің аты (ол болған жағдайда)</w:t>
      </w:r>
    </w:p>
    <w:bookmarkEnd w:id="223"/>
    <w:bookmarkStart w:name="z282" w:id="224"/>
    <w:p>
      <w:pPr>
        <w:spacing w:after="0"/>
        <w:ind w:left="0"/>
        <w:jc w:val="both"/>
      </w:pPr>
      <w:r>
        <w:rPr>
          <w:rFonts w:ascii="Times New Roman"/>
          <w:b w:val="false"/>
          <w:i w:val="false"/>
          <w:color w:val="000000"/>
          <w:sz w:val="28"/>
        </w:rPr>
        <w:t>
      атынан ______________________________________________________________</w:t>
      </w:r>
    </w:p>
    <w:bookmarkEnd w:id="224"/>
    <w:bookmarkStart w:name="z283" w:id="225"/>
    <w:p>
      <w:pPr>
        <w:spacing w:after="0"/>
        <w:ind w:left="0"/>
        <w:jc w:val="both"/>
      </w:pPr>
      <w:r>
        <w:rPr>
          <w:rFonts w:ascii="Times New Roman"/>
          <w:b w:val="false"/>
          <w:i w:val="false"/>
          <w:color w:val="000000"/>
          <w:sz w:val="28"/>
        </w:rPr>
        <w:t>
      _____________ бір тараптан, бұдан әрі – "Ерікті қоныс аударуға қатысушы" деп</w:t>
      </w:r>
    </w:p>
    <w:bookmarkEnd w:id="225"/>
    <w:bookmarkStart w:name="z284" w:id="226"/>
    <w:p>
      <w:pPr>
        <w:spacing w:after="0"/>
        <w:ind w:left="0"/>
        <w:jc w:val="both"/>
      </w:pPr>
      <w:r>
        <w:rPr>
          <w:rFonts w:ascii="Times New Roman"/>
          <w:b w:val="false"/>
          <w:i w:val="false"/>
          <w:color w:val="000000"/>
          <w:sz w:val="28"/>
        </w:rPr>
        <w:t>
      аталатын ____________________________________________________________</w:t>
      </w:r>
    </w:p>
    <w:bookmarkEnd w:id="226"/>
    <w:bookmarkStart w:name="z285" w:id="227"/>
    <w:p>
      <w:pPr>
        <w:spacing w:after="0"/>
        <w:ind w:left="0"/>
        <w:jc w:val="both"/>
      </w:pPr>
      <w:r>
        <w:rPr>
          <w:rFonts w:ascii="Times New Roman"/>
          <w:b w:val="false"/>
          <w:i w:val="false"/>
          <w:color w:val="000000"/>
          <w:sz w:val="28"/>
        </w:rPr>
        <w:t>
      ____________________________________________________________________</w:t>
      </w:r>
    </w:p>
    <w:bookmarkEnd w:id="227"/>
    <w:bookmarkStart w:name="z286" w:id="228"/>
    <w:p>
      <w:pPr>
        <w:spacing w:after="0"/>
        <w:ind w:left="0"/>
        <w:jc w:val="both"/>
      </w:pPr>
      <w:r>
        <w:rPr>
          <w:rFonts w:ascii="Times New Roman"/>
          <w:b w:val="false"/>
          <w:i w:val="false"/>
          <w:color w:val="000000"/>
          <w:sz w:val="28"/>
        </w:rPr>
        <w:t>
      ____________ (тегі, аты, әкесінің аты (ол болған жағдайда) жеке сәйкестендіру</w:t>
      </w:r>
    </w:p>
    <w:bookmarkEnd w:id="228"/>
    <w:bookmarkStart w:name="z287" w:id="229"/>
    <w:p>
      <w:pPr>
        <w:spacing w:after="0"/>
        <w:ind w:left="0"/>
        <w:jc w:val="both"/>
      </w:pPr>
      <w:r>
        <w:rPr>
          <w:rFonts w:ascii="Times New Roman"/>
          <w:b w:val="false"/>
          <w:i w:val="false"/>
          <w:color w:val="000000"/>
          <w:sz w:val="28"/>
        </w:rPr>
        <w:t>
      нөмірі, жеке басын куәландыратын құжаттың сериясы, нөмірі, қашан және кім</w:t>
      </w:r>
    </w:p>
    <w:bookmarkEnd w:id="229"/>
    <w:bookmarkStart w:name="z288" w:id="230"/>
    <w:p>
      <w:pPr>
        <w:spacing w:after="0"/>
        <w:ind w:left="0"/>
        <w:jc w:val="both"/>
      </w:pPr>
      <w:r>
        <w:rPr>
          <w:rFonts w:ascii="Times New Roman"/>
          <w:b w:val="false"/>
          <w:i w:val="false"/>
          <w:color w:val="000000"/>
          <w:sz w:val="28"/>
        </w:rPr>
        <w:t>
      берген) атынан екінші тараптан және "Жұмыс беруші" деп аталатын</w:t>
      </w:r>
    </w:p>
    <w:bookmarkEnd w:id="230"/>
    <w:bookmarkStart w:name="z289" w:id="231"/>
    <w:p>
      <w:pPr>
        <w:spacing w:after="0"/>
        <w:ind w:left="0"/>
        <w:jc w:val="both"/>
      </w:pPr>
      <w:r>
        <w:rPr>
          <w:rFonts w:ascii="Times New Roman"/>
          <w:b w:val="false"/>
          <w:i w:val="false"/>
          <w:color w:val="000000"/>
          <w:sz w:val="28"/>
        </w:rPr>
        <w:t>
      _______________________________________________________________</w:t>
      </w:r>
    </w:p>
    <w:bookmarkEnd w:id="231"/>
    <w:bookmarkStart w:name="z290" w:id="232"/>
    <w:p>
      <w:pPr>
        <w:spacing w:after="0"/>
        <w:ind w:left="0"/>
        <w:jc w:val="both"/>
      </w:pPr>
      <w:r>
        <w:rPr>
          <w:rFonts w:ascii="Times New Roman"/>
          <w:b w:val="false"/>
          <w:i w:val="false"/>
          <w:color w:val="000000"/>
          <w:sz w:val="28"/>
        </w:rPr>
        <w:t>
      ____________________________________________________________________</w:t>
      </w:r>
    </w:p>
    <w:bookmarkEnd w:id="232"/>
    <w:bookmarkStart w:name="z291" w:id="233"/>
    <w:p>
      <w:pPr>
        <w:spacing w:after="0"/>
        <w:ind w:left="0"/>
        <w:jc w:val="both"/>
      </w:pPr>
      <w:r>
        <w:rPr>
          <w:rFonts w:ascii="Times New Roman"/>
          <w:b w:val="false"/>
          <w:i w:val="false"/>
          <w:color w:val="000000"/>
          <w:sz w:val="28"/>
        </w:rPr>
        <w:t>
      (жұмыс берушінің атауы, заңды өкілінің тегі, аты, әкесінің аты (ол болған</w:t>
      </w:r>
    </w:p>
    <w:bookmarkEnd w:id="233"/>
    <w:bookmarkStart w:name="z292" w:id="234"/>
    <w:p>
      <w:pPr>
        <w:spacing w:after="0"/>
        <w:ind w:left="0"/>
        <w:jc w:val="both"/>
      </w:pPr>
      <w:r>
        <w:rPr>
          <w:rFonts w:ascii="Times New Roman"/>
          <w:b w:val="false"/>
          <w:i w:val="false"/>
          <w:color w:val="000000"/>
          <w:sz w:val="28"/>
        </w:rPr>
        <w:t>
      жағдайда), бизнес сәйкестендіру нөмірі, жұмыс берушінің заңды мекенжайы)</w:t>
      </w:r>
    </w:p>
    <w:bookmarkEnd w:id="234"/>
    <w:bookmarkStart w:name="z293" w:id="235"/>
    <w:p>
      <w:pPr>
        <w:spacing w:after="0"/>
        <w:ind w:left="0"/>
        <w:jc w:val="both"/>
      </w:pPr>
      <w:r>
        <w:rPr>
          <w:rFonts w:ascii="Times New Roman"/>
          <w:b w:val="false"/>
          <w:i w:val="false"/>
          <w:color w:val="000000"/>
          <w:sz w:val="28"/>
        </w:rPr>
        <w:t>
      үшінші тараптар төмендегі туралы осы әлеуметтік келісімшартты (бұдан әрі –</w:t>
      </w:r>
    </w:p>
    <w:bookmarkEnd w:id="235"/>
    <w:bookmarkStart w:name="z294" w:id="236"/>
    <w:p>
      <w:pPr>
        <w:spacing w:after="0"/>
        <w:ind w:left="0"/>
        <w:jc w:val="both"/>
      </w:pPr>
      <w:r>
        <w:rPr>
          <w:rFonts w:ascii="Times New Roman"/>
          <w:b w:val="false"/>
          <w:i w:val="false"/>
          <w:color w:val="000000"/>
          <w:sz w:val="28"/>
        </w:rPr>
        <w:t>
      Келісімшарт) жасасты:</w:t>
      </w:r>
    </w:p>
    <w:bookmarkEnd w:id="236"/>
    <w:bookmarkStart w:name="z295" w:id="237"/>
    <w:p>
      <w:pPr>
        <w:spacing w:after="0"/>
        <w:ind w:left="0"/>
        <w:jc w:val="left"/>
      </w:pPr>
      <w:r>
        <w:rPr>
          <w:rFonts w:ascii="Times New Roman"/>
          <w:b/>
          <w:i w:val="false"/>
          <w:color w:val="000000"/>
        </w:rPr>
        <w:t xml:space="preserve"> 1-тарау. Келісімшарттың мәні</w:t>
      </w:r>
    </w:p>
    <w:bookmarkEnd w:id="237"/>
    <w:bookmarkStart w:name="z296" w:id="238"/>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bookmarkEnd w:id="238"/>
    <w:bookmarkStart w:name="z297" w:id="239"/>
    <w:p>
      <w:pPr>
        <w:spacing w:after="0"/>
        <w:ind w:left="0"/>
        <w:jc w:val="both"/>
      </w:pPr>
      <w:r>
        <w:rPr>
          <w:rFonts w:ascii="Times New Roman"/>
          <w:b w:val="false"/>
          <w:i w:val="false"/>
          <w:color w:val="000000"/>
          <w:sz w:val="28"/>
        </w:rPr>
        <w:t>
      2. Еңбек мобильділігі орталығының филиалы ретінде Мансап орталығы, Ерікті қоныс аударуға қатысушы және Жұмыс беруші Келісімшарт тараптары болады.</w:t>
      </w:r>
    </w:p>
    <w:bookmarkEnd w:id="239"/>
    <w:bookmarkStart w:name="z298" w:id="240"/>
    <w:p>
      <w:pPr>
        <w:spacing w:after="0"/>
        <w:ind w:left="0"/>
        <w:jc w:val="both"/>
      </w:pPr>
      <w:r>
        <w:rPr>
          <w:rFonts w:ascii="Times New Roman"/>
          <w:b w:val="false"/>
          <w:i w:val="false"/>
          <w:color w:val="000000"/>
          <w:sz w:val="28"/>
        </w:rPr>
        <w:t>
      Келісімшарт шеңберінде жұмыс беруші Ерікті қоныс аударуға қатысушыға мынадай қолдау шараларын ұсынуға міндеттеледі:</w:t>
      </w:r>
    </w:p>
    <w:bookmarkEnd w:id="240"/>
    <w:bookmarkStart w:name="z299" w:id="241"/>
    <w:p>
      <w:pPr>
        <w:spacing w:after="0"/>
        <w:ind w:left="0"/>
        <w:jc w:val="both"/>
      </w:pPr>
      <w:r>
        <w:rPr>
          <w:rFonts w:ascii="Times New Roman"/>
          <w:b w:val="false"/>
          <w:i w:val="false"/>
          <w:color w:val="000000"/>
          <w:sz w:val="28"/>
        </w:rPr>
        <w:t>
      __________________________________________________________________</w:t>
      </w:r>
    </w:p>
    <w:bookmarkEnd w:id="241"/>
    <w:bookmarkStart w:name="z300" w:id="242"/>
    <w:p>
      <w:pPr>
        <w:spacing w:after="0"/>
        <w:ind w:left="0"/>
        <w:jc w:val="both"/>
      </w:pPr>
      <w:r>
        <w:rPr>
          <w:rFonts w:ascii="Times New Roman"/>
          <w:b w:val="false"/>
          <w:i w:val="false"/>
          <w:color w:val="000000"/>
          <w:sz w:val="28"/>
        </w:rPr>
        <w:t>
      __________________________________________________________________</w:t>
      </w:r>
    </w:p>
    <w:bookmarkEnd w:id="242"/>
    <w:bookmarkStart w:name="z301" w:id="243"/>
    <w:p>
      <w:pPr>
        <w:spacing w:after="0"/>
        <w:ind w:left="0"/>
        <w:jc w:val="both"/>
      </w:pPr>
      <w:r>
        <w:rPr>
          <w:rFonts w:ascii="Times New Roman"/>
          <w:b w:val="false"/>
          <w:i w:val="false"/>
          <w:color w:val="000000"/>
          <w:sz w:val="28"/>
        </w:rPr>
        <w:t>
      (Ерікті қоныс аударуға қатысушыға көрсетілетін мемлекеттік қолдау шараларын көрсету)</w:t>
      </w:r>
    </w:p>
    <w:bookmarkEnd w:id="243"/>
    <w:bookmarkStart w:name="z302" w:id="244"/>
    <w:p>
      <w:pPr>
        <w:spacing w:after="0"/>
        <w:ind w:left="0"/>
        <w:jc w:val="both"/>
      </w:pPr>
      <w:r>
        <w:rPr>
          <w:rFonts w:ascii="Times New Roman"/>
          <w:b w:val="false"/>
          <w:i w:val="false"/>
          <w:color w:val="000000"/>
          <w:sz w:val="28"/>
        </w:rPr>
        <w:t>
      3. Келісімшарт Еңбек мобильділігі орталығы басшысының 20 ___ жылғы "___" _____________ № ____ бұйрығы негізінде жасалды.</w:t>
      </w:r>
    </w:p>
    <w:bookmarkEnd w:id="244"/>
    <w:bookmarkStart w:name="z303" w:id="245"/>
    <w:p>
      <w:pPr>
        <w:spacing w:after="0"/>
        <w:ind w:left="0"/>
        <w:jc w:val="left"/>
      </w:pPr>
      <w:r>
        <w:rPr>
          <w:rFonts w:ascii="Times New Roman"/>
          <w:b/>
          <w:i w:val="false"/>
          <w:color w:val="000000"/>
        </w:rPr>
        <w:t xml:space="preserve"> 2-тарау. Тараптардың құқықтары мен міндеттері</w:t>
      </w:r>
    </w:p>
    <w:bookmarkEnd w:id="245"/>
    <w:bookmarkStart w:name="z304" w:id="246"/>
    <w:p>
      <w:pPr>
        <w:spacing w:after="0"/>
        <w:ind w:left="0"/>
        <w:jc w:val="both"/>
      </w:pPr>
      <w:r>
        <w:rPr>
          <w:rFonts w:ascii="Times New Roman"/>
          <w:b w:val="false"/>
          <w:i w:val="false"/>
          <w:color w:val="000000"/>
          <w:sz w:val="28"/>
        </w:rPr>
        <w:t>
      4. Мансап орталығының:</w:t>
      </w:r>
    </w:p>
    <w:bookmarkEnd w:id="246"/>
    <w:bookmarkStart w:name="z305" w:id="247"/>
    <w:p>
      <w:pPr>
        <w:spacing w:after="0"/>
        <w:ind w:left="0"/>
        <w:jc w:val="both"/>
      </w:pPr>
      <w:r>
        <w:rPr>
          <w:rFonts w:ascii="Times New Roman"/>
          <w:b w:val="false"/>
          <w:i w:val="false"/>
          <w:color w:val="000000"/>
          <w:sz w:val="28"/>
        </w:rPr>
        <w:t>
      1) Жұмыс берушіден жұмыс берушінің шығыстарын өтеу үшін өтініш пен құжаттар топтамасын қабылдауға;</w:t>
      </w:r>
    </w:p>
    <w:bookmarkEnd w:id="247"/>
    <w:bookmarkStart w:name="z306" w:id="248"/>
    <w:p>
      <w:pPr>
        <w:spacing w:after="0"/>
        <w:ind w:left="0"/>
        <w:jc w:val="both"/>
      </w:pPr>
      <w:r>
        <w:rPr>
          <w:rFonts w:ascii="Times New Roman"/>
          <w:b w:val="false"/>
          <w:i w:val="false"/>
          <w:color w:val="000000"/>
          <w:sz w:val="28"/>
        </w:rPr>
        <w:t>
      2) жаңа тұрғылықты жері бойынша Ерікті түрде қоныс аударуға қатысушыны тіркеуге жәрдем көрсетуге;</w:t>
      </w:r>
    </w:p>
    <w:bookmarkEnd w:id="248"/>
    <w:bookmarkStart w:name="z307" w:id="249"/>
    <w:p>
      <w:pPr>
        <w:spacing w:after="0"/>
        <w:ind w:left="0"/>
        <w:jc w:val="both"/>
      </w:pPr>
      <w:r>
        <w:rPr>
          <w:rFonts w:ascii="Times New Roman"/>
          <w:b w:val="false"/>
          <w:i w:val="false"/>
          <w:color w:val="000000"/>
          <w:sz w:val="28"/>
        </w:rPr>
        <w:t>
      3) Қағидаларда айтылған жағдайларда Ерікті түрде қоныс аударуға қатысушының кәмелетке толған басқа да отбасы мүшелерімен тұрғын үйді жалдау шартын қайта жасасуға құқығы бар.</w:t>
      </w:r>
    </w:p>
    <w:bookmarkEnd w:id="249"/>
    <w:bookmarkStart w:name="z308" w:id="250"/>
    <w:p>
      <w:pPr>
        <w:spacing w:after="0"/>
        <w:ind w:left="0"/>
        <w:jc w:val="both"/>
      </w:pPr>
      <w:r>
        <w:rPr>
          <w:rFonts w:ascii="Times New Roman"/>
          <w:b w:val="false"/>
          <w:i w:val="false"/>
          <w:color w:val="000000"/>
          <w:sz w:val="28"/>
        </w:rPr>
        <w:t>
      5. Мансап орталығы міндетті:</w:t>
      </w:r>
    </w:p>
    <w:bookmarkEnd w:id="250"/>
    <w:bookmarkStart w:name="z309" w:id="251"/>
    <w:p>
      <w:pPr>
        <w:spacing w:after="0"/>
        <w:ind w:left="0"/>
        <w:jc w:val="both"/>
      </w:pPr>
      <w:r>
        <w:rPr>
          <w:rFonts w:ascii="Times New Roman"/>
          <w:b w:val="false"/>
          <w:i w:val="false"/>
          <w:color w:val="000000"/>
          <w:sz w:val="28"/>
        </w:rPr>
        <w:t>
      1) жұмысқа орналастырылған күннен бастап екі және бес жыл ішінде Ерікті қоныс аударуға қатысушының жұмыс орнының сақталуына бақылауды жүзеге асыруға;</w:t>
      </w:r>
    </w:p>
    <w:bookmarkEnd w:id="251"/>
    <w:bookmarkStart w:name="z310" w:id="252"/>
    <w:p>
      <w:pPr>
        <w:spacing w:after="0"/>
        <w:ind w:left="0"/>
        <w:jc w:val="both"/>
      </w:pPr>
      <w:r>
        <w:rPr>
          <w:rFonts w:ascii="Times New Roman"/>
          <w:b w:val="false"/>
          <w:i w:val="false"/>
          <w:color w:val="000000"/>
          <w:sz w:val="28"/>
        </w:rPr>
        <w:t>
      2) Ерікті қоныс аударуға қатысушының және жұмыс берушінің Келісімшартты орындауына мониторингті жүзеге асыруға;</w:t>
      </w:r>
    </w:p>
    <w:bookmarkEnd w:id="252"/>
    <w:bookmarkStart w:name="z311" w:id="253"/>
    <w:p>
      <w:pPr>
        <w:spacing w:after="0"/>
        <w:ind w:left="0"/>
        <w:jc w:val="both"/>
      </w:pPr>
      <w:r>
        <w:rPr>
          <w:rFonts w:ascii="Times New Roman"/>
          <w:b w:val="false"/>
          <w:i w:val="false"/>
          <w:color w:val="000000"/>
          <w:sz w:val="28"/>
        </w:rPr>
        <w:t>
      3) тараптардың міндеттемелерін орындау мониторингін жүзеге асыру үшін қажетті ақпаратты, құжаттар мен материалдарды тараптардан сұратуға және алуға;</w:t>
      </w:r>
    </w:p>
    <w:bookmarkEnd w:id="253"/>
    <w:bookmarkStart w:name="z312" w:id="254"/>
    <w:p>
      <w:pPr>
        <w:spacing w:after="0"/>
        <w:ind w:left="0"/>
        <w:jc w:val="both"/>
      </w:pPr>
      <w:r>
        <w:rPr>
          <w:rFonts w:ascii="Times New Roman"/>
          <w:b w:val="false"/>
          <w:i w:val="false"/>
          <w:color w:val="000000"/>
          <w:sz w:val="28"/>
        </w:rPr>
        <w:t>
      4) Ерікті қоныс аударуға қатысушыдан және жұмыс берушіден Келісімшарт талаптарының уақтылы және тиісінше орындалуын талап етуге міндетті;</w:t>
      </w:r>
    </w:p>
    <w:bookmarkEnd w:id="254"/>
    <w:bookmarkStart w:name="z313" w:id="255"/>
    <w:p>
      <w:pPr>
        <w:spacing w:after="0"/>
        <w:ind w:left="0"/>
        <w:jc w:val="both"/>
      </w:pPr>
      <w:r>
        <w:rPr>
          <w:rFonts w:ascii="Times New Roman"/>
          <w:b w:val="false"/>
          <w:i w:val="false"/>
          <w:color w:val="000000"/>
          <w:sz w:val="28"/>
        </w:rPr>
        <w:t>
      5) жеке жұмысқа орналастыру картасында қоныс аударғаннан кейін Ерікті қоныс аударуға қатысушылардың тұрақты жұмысқа орналасуы туралы мәліметтерді көрсетуге міндетті.</w:t>
      </w:r>
    </w:p>
    <w:bookmarkEnd w:id="255"/>
    <w:bookmarkStart w:name="z314" w:id="256"/>
    <w:p>
      <w:pPr>
        <w:spacing w:after="0"/>
        <w:ind w:left="0"/>
        <w:jc w:val="both"/>
      </w:pPr>
      <w:r>
        <w:rPr>
          <w:rFonts w:ascii="Times New Roman"/>
          <w:b w:val="false"/>
          <w:i w:val="false"/>
          <w:color w:val="000000"/>
          <w:sz w:val="28"/>
        </w:rPr>
        <w:t>
      6. Ерікті қоныс аударуға қатысушының:</w:t>
      </w:r>
    </w:p>
    <w:bookmarkEnd w:id="256"/>
    <w:bookmarkStart w:name="z315" w:id="257"/>
    <w:p>
      <w:pPr>
        <w:spacing w:after="0"/>
        <w:ind w:left="0"/>
        <w:jc w:val="both"/>
      </w:pPr>
      <w:r>
        <w:rPr>
          <w:rFonts w:ascii="Times New Roman"/>
          <w:b w:val="false"/>
          <w:i w:val="false"/>
          <w:color w:val="000000"/>
          <w:sz w:val="28"/>
        </w:rPr>
        <w:t>
      1) Келісімшарт тараптарынан Келісімшарттың уақтылы және тиісінше орындалуын талап етуге;</w:t>
      </w:r>
    </w:p>
    <w:bookmarkEnd w:id="257"/>
    <w:bookmarkStart w:name="z316" w:id="258"/>
    <w:p>
      <w:pPr>
        <w:spacing w:after="0"/>
        <w:ind w:left="0"/>
        <w:jc w:val="both"/>
      </w:pPr>
      <w:r>
        <w:rPr>
          <w:rFonts w:ascii="Times New Roman"/>
          <w:b w:val="false"/>
          <w:i w:val="false"/>
          <w:color w:val="000000"/>
          <w:sz w:val="28"/>
        </w:rPr>
        <w:t>
      2) Жұмыс берушіден Келісімшартта көзделген қолдау шараларын алуға құқығы бар;</w:t>
      </w:r>
    </w:p>
    <w:bookmarkEnd w:id="258"/>
    <w:bookmarkStart w:name="z317" w:id="259"/>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орналаса отырып, жұмыс берушінің өтінімі бойынша кәсіптік оқудан өтуге құқығы бар.</w:t>
      </w:r>
    </w:p>
    <w:bookmarkEnd w:id="259"/>
    <w:bookmarkStart w:name="z318" w:id="260"/>
    <w:p>
      <w:pPr>
        <w:spacing w:after="0"/>
        <w:ind w:left="0"/>
        <w:jc w:val="both"/>
      </w:pPr>
      <w:r>
        <w:rPr>
          <w:rFonts w:ascii="Times New Roman"/>
          <w:b w:val="false"/>
          <w:i w:val="false"/>
          <w:color w:val="000000"/>
          <w:sz w:val="28"/>
        </w:rPr>
        <w:t>
      7. Ерікті қоныс аударуға қатысушы:</w:t>
      </w:r>
    </w:p>
    <w:bookmarkEnd w:id="260"/>
    <w:bookmarkStart w:name="z319" w:id="261"/>
    <w:p>
      <w:pPr>
        <w:spacing w:after="0"/>
        <w:ind w:left="0"/>
        <w:jc w:val="both"/>
      </w:pPr>
      <w:r>
        <w:rPr>
          <w:rFonts w:ascii="Times New Roman"/>
          <w:b w:val="false"/>
          <w:i w:val="false"/>
          <w:color w:val="000000"/>
          <w:sz w:val="28"/>
        </w:rPr>
        <w:t>
      1) Қазақстан Республикасы Ішкі істер министрінің 2020 жылғы 30 наурыздағы № 267 бұйрығымен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bookmarkEnd w:id="261"/>
    <w:bookmarkStart w:name="z320" w:id="262"/>
    <w:p>
      <w:pPr>
        <w:spacing w:after="0"/>
        <w:ind w:left="0"/>
        <w:jc w:val="both"/>
      </w:pPr>
      <w:r>
        <w:rPr>
          <w:rFonts w:ascii="Times New Roman"/>
          <w:b w:val="false"/>
          <w:i w:val="false"/>
          <w:color w:val="000000"/>
          <w:sz w:val="28"/>
        </w:rPr>
        <w:t>
      2)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bookmarkEnd w:id="262"/>
    <w:bookmarkStart w:name="z321" w:id="263"/>
    <w:p>
      <w:pPr>
        <w:spacing w:after="0"/>
        <w:ind w:left="0"/>
        <w:jc w:val="both"/>
      </w:pPr>
      <w:r>
        <w:rPr>
          <w:rFonts w:ascii="Times New Roman"/>
          <w:b w:val="false"/>
          <w:i w:val="false"/>
          <w:color w:val="000000"/>
          <w:sz w:val="28"/>
        </w:rPr>
        <w:t>
      3) өзіне көрсетілетін мемлекеттік қолдау шаралары шеңберінде жүктелген міндеттемелерді адал атқаруға міндетті;</w:t>
      </w:r>
    </w:p>
    <w:bookmarkEnd w:id="263"/>
    <w:bookmarkStart w:name="z322" w:id="264"/>
    <w:p>
      <w:pPr>
        <w:spacing w:after="0"/>
        <w:ind w:left="0"/>
        <w:jc w:val="both"/>
      </w:pPr>
      <w:r>
        <w:rPr>
          <w:rFonts w:ascii="Times New Roman"/>
          <w:b w:val="false"/>
          <w:i w:val="false"/>
          <w:color w:val="000000"/>
          <w:sz w:val="28"/>
        </w:rPr>
        <w:t>
      8. Жұмыс берушінің:</w:t>
      </w:r>
    </w:p>
    <w:bookmarkEnd w:id="264"/>
    <w:bookmarkStart w:name="z323" w:id="265"/>
    <w:p>
      <w:pPr>
        <w:spacing w:after="0"/>
        <w:ind w:left="0"/>
        <w:jc w:val="both"/>
      </w:pPr>
      <w:r>
        <w:rPr>
          <w:rFonts w:ascii="Times New Roman"/>
          <w:b w:val="false"/>
          <w:i w:val="false"/>
          <w:color w:val="000000"/>
          <w:sz w:val="28"/>
        </w:rPr>
        <w:t>
      1) Мансап орталығына субсидиялар тағайындау, шығыстарды өтеу үшін қажетті өтініш пен құжаттар топтамасын беруге;</w:t>
      </w:r>
    </w:p>
    <w:bookmarkEnd w:id="265"/>
    <w:bookmarkStart w:name="z324" w:id="266"/>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bookmarkEnd w:id="266"/>
    <w:bookmarkStart w:name="z325" w:id="267"/>
    <w:p>
      <w:pPr>
        <w:spacing w:after="0"/>
        <w:ind w:left="0"/>
        <w:jc w:val="both"/>
      </w:pPr>
      <w:r>
        <w:rPr>
          <w:rFonts w:ascii="Times New Roman"/>
          <w:b w:val="false"/>
          <w:i w:val="false"/>
          <w:color w:val="000000"/>
          <w:sz w:val="28"/>
        </w:rPr>
        <w:t>
      9. Жұмыс беруші:</w:t>
      </w:r>
    </w:p>
    <w:bookmarkEnd w:id="267"/>
    <w:bookmarkStart w:name="z326" w:id="268"/>
    <w:p>
      <w:pPr>
        <w:spacing w:after="0"/>
        <w:ind w:left="0"/>
        <w:jc w:val="both"/>
      </w:pPr>
      <w:r>
        <w:rPr>
          <w:rFonts w:ascii="Times New Roman"/>
          <w:b w:val="false"/>
          <w:i w:val="false"/>
          <w:color w:val="000000"/>
          <w:sz w:val="28"/>
        </w:rPr>
        <w:t>
      1) жұмысқа қабылдау немесе одан бас тарту туралы мансап орталығын Қазақстан Республикасының заңнамасында белгіленген мерзімдерде хабардар етуге;</w:t>
      </w:r>
    </w:p>
    <w:bookmarkEnd w:id="268"/>
    <w:bookmarkStart w:name="z327" w:id="269"/>
    <w:p>
      <w:pPr>
        <w:spacing w:after="0"/>
        <w:ind w:left="0"/>
        <w:jc w:val="both"/>
      </w:pPr>
      <w:r>
        <w:rPr>
          <w:rFonts w:ascii="Times New Roman"/>
          <w:b w:val="false"/>
          <w:i w:val="false"/>
          <w:color w:val="000000"/>
          <w:sz w:val="28"/>
        </w:rPr>
        <w:t xml:space="preserve">
      2) Ерікті қоныс аударуға қатысушымен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еңбек шартын жасауға;</w:t>
      </w:r>
    </w:p>
    <w:bookmarkEnd w:id="269"/>
    <w:bookmarkStart w:name="z328" w:id="270"/>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"Міндетті әлеуметтік сақтандыру туралы" Қазақстан Республикасының Заңына,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қоныс аударуға қатысушылар алған кірістерден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Ерікті қоныс аударуға қатысушыларға төленетін жұмыс берушінің табыс түріндегі төлейтін шығыстарынан әлеуметтік аударымдар аударуды жүргізуге;</w:t>
      </w:r>
    </w:p>
    <w:bookmarkEnd w:id="270"/>
    <w:bookmarkStart w:name="z329" w:id="271"/>
    <w:p>
      <w:pPr>
        <w:spacing w:after="0"/>
        <w:ind w:left="0"/>
        <w:jc w:val="both"/>
      </w:pPr>
      <w:r>
        <w:rPr>
          <w:rFonts w:ascii="Times New Roman"/>
          <w:b w:val="false"/>
          <w:i w:val="false"/>
          <w:color w:val="000000"/>
          <w:sz w:val="28"/>
        </w:rPr>
        <w:t>
      4) ерікті қоныс аударуға қатысушыны кейіннен жұмысқа орналастыра отырып, кәсіптік оқытуға жіберуге міндетті.</w:t>
      </w:r>
    </w:p>
    <w:bookmarkEnd w:id="271"/>
    <w:bookmarkStart w:name="z330" w:id="272"/>
    <w:p>
      <w:pPr>
        <w:spacing w:after="0"/>
        <w:ind w:left="0"/>
        <w:jc w:val="both"/>
      </w:pPr>
      <w:r>
        <w:rPr>
          <w:rFonts w:ascii="Times New Roman"/>
          <w:b w:val="false"/>
          <w:i w:val="false"/>
          <w:color w:val="000000"/>
          <w:sz w:val="28"/>
        </w:rPr>
        <w:t xml:space="preserve">
      10. Әлеуметтік келісімшарттың талаптарына сәйкес, ерікті қоныс аударуға қатысушының өз еркі бойынша Қазақстан Республикасының Үкіметі айқындаған өңірлерден тыс жерлерге ішкі дербес көші-қоны жағдайында бес жыл ішінде жұмыс беруші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толық көлемде мерзімінен бұрын қайтаруға міндетті.</w:t>
      </w:r>
    </w:p>
    <w:bookmarkEnd w:id="272"/>
    <w:bookmarkStart w:name="z331" w:id="273"/>
    <w:p>
      <w:pPr>
        <w:spacing w:after="0"/>
        <w:ind w:left="0"/>
        <w:jc w:val="left"/>
      </w:pPr>
      <w:r>
        <w:rPr>
          <w:rFonts w:ascii="Times New Roman"/>
          <w:b/>
          <w:i w:val="false"/>
          <w:color w:val="000000"/>
        </w:rPr>
        <w:t xml:space="preserve"> 3-тарау. Тараптардың жауапкершілігі</w:t>
      </w:r>
    </w:p>
    <w:bookmarkEnd w:id="273"/>
    <w:bookmarkStart w:name="z332" w:id="274"/>
    <w:p>
      <w:pPr>
        <w:spacing w:after="0"/>
        <w:ind w:left="0"/>
        <w:jc w:val="both"/>
      </w:pPr>
      <w:r>
        <w:rPr>
          <w:rFonts w:ascii="Times New Roman"/>
          <w:b w:val="false"/>
          <w:i w:val="false"/>
          <w:color w:val="000000"/>
          <w:sz w:val="28"/>
        </w:rPr>
        <w:t>
      11. Мансап орталығы, Ерікті қоныс аударуға қатысушы және жұмыс беруші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274"/>
    <w:bookmarkStart w:name="z333" w:id="275"/>
    <w:p>
      <w:pPr>
        <w:spacing w:after="0"/>
        <w:ind w:left="0"/>
        <w:jc w:val="both"/>
      </w:pPr>
      <w:r>
        <w:rPr>
          <w:rFonts w:ascii="Times New Roman"/>
          <w:b w:val="false"/>
          <w:i w:val="false"/>
          <w:color w:val="000000"/>
          <w:sz w:val="28"/>
        </w:rPr>
        <w:t>
      12. Жұмыс берушілер Ерікті қоныс аударуға қатысушыны жұмысқа орналастыру жөніндегі міндеттемені орындамаған жағдайда жұмыс берушілер жұмыскердің көшу, жаңа тұрғылықты жерде орнығуға жәрдемақы ұсынуға, қызметтік тұрғын үй беруге жұмыскердің шығыстарын өтеуге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 көтерген шығыстарды өтейді.</w:t>
      </w:r>
    </w:p>
    <w:bookmarkEnd w:id="275"/>
    <w:bookmarkStart w:name="z334" w:id="276"/>
    <w:p>
      <w:pPr>
        <w:spacing w:after="0"/>
        <w:ind w:left="0"/>
        <w:jc w:val="both"/>
      </w:pPr>
      <w:r>
        <w:rPr>
          <w:rFonts w:ascii="Times New Roman"/>
          <w:b w:val="false"/>
          <w:i w:val="false"/>
          <w:color w:val="000000"/>
          <w:sz w:val="28"/>
        </w:rPr>
        <w:t>
      13. Мансап орталығының мен Ерікті қоныс аударуға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bookmarkEnd w:id="276"/>
    <w:bookmarkStart w:name="z335" w:id="277"/>
    <w:p>
      <w:pPr>
        <w:spacing w:after="0"/>
        <w:ind w:left="0"/>
        <w:jc w:val="both"/>
      </w:pPr>
      <w:r>
        <w:rPr>
          <w:rFonts w:ascii="Times New Roman"/>
          <w:b w:val="false"/>
          <w:i w:val="false"/>
          <w:color w:val="000000"/>
          <w:sz w:val="28"/>
        </w:rPr>
        <w:t>
      14. Осы Келісімшарттың қолданылу мерзімінің аяқталуы Мансап орталығын Ерікті қоныс аударуға қатысушыды және жұмыс берушіні осы мерзімнің аяқталуына дейін болған оны бұзғаны үшін жауапкершіліктен босатпайды.</w:t>
      </w:r>
    </w:p>
    <w:bookmarkEnd w:id="277"/>
    <w:bookmarkStart w:name="z336" w:id="278"/>
    <w:p>
      <w:pPr>
        <w:spacing w:after="0"/>
        <w:ind w:left="0"/>
        <w:jc w:val="left"/>
      </w:pPr>
      <w:r>
        <w:rPr>
          <w:rFonts w:ascii="Times New Roman"/>
          <w:b/>
          <w:i w:val="false"/>
          <w:color w:val="000000"/>
        </w:rPr>
        <w:t xml:space="preserve"> 4-тарау. Еңсерілмейтін күш жағдаяттары</w:t>
      </w:r>
    </w:p>
    <w:bookmarkEnd w:id="278"/>
    <w:bookmarkStart w:name="z337" w:id="279"/>
    <w:p>
      <w:pPr>
        <w:spacing w:after="0"/>
        <w:ind w:left="0"/>
        <w:jc w:val="both"/>
      </w:pPr>
      <w:r>
        <w:rPr>
          <w:rFonts w:ascii="Times New Roman"/>
          <w:b w:val="false"/>
          <w:i w:val="false"/>
          <w:color w:val="000000"/>
          <w:sz w:val="28"/>
        </w:rPr>
        <w:t>
      15. Мансап орталығы Ерікті қоныс аударуға қатысушы және жұмыс беруші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279"/>
    <w:bookmarkStart w:name="z338" w:id="280"/>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Ерікті қоныс аударуға қатысушы және жұмыс беруші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bookmarkEnd w:id="280"/>
    <w:bookmarkStart w:name="z339" w:id="281"/>
    <w:p>
      <w:pPr>
        <w:spacing w:after="0"/>
        <w:ind w:left="0"/>
        <w:jc w:val="both"/>
      </w:pPr>
      <w:r>
        <w:rPr>
          <w:rFonts w:ascii="Times New Roman"/>
          <w:b w:val="false"/>
          <w:i w:val="false"/>
          <w:color w:val="000000"/>
          <w:sz w:val="28"/>
        </w:rPr>
        <w:t>
      17. Хабардар етпеу немесе уақтылы хабарламау Мансап орталығы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bookmarkEnd w:id="281"/>
    <w:bookmarkStart w:name="z340" w:id="282"/>
    <w:p>
      <w:pPr>
        <w:spacing w:after="0"/>
        <w:ind w:left="0"/>
        <w:jc w:val="both"/>
      </w:pPr>
      <w:r>
        <w:rPr>
          <w:rFonts w:ascii="Times New Roman"/>
          <w:b w:val="false"/>
          <w:i w:val="false"/>
          <w:color w:val="000000"/>
          <w:sz w:val="28"/>
        </w:rPr>
        <w:t>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bookmarkEnd w:id="282"/>
    <w:bookmarkStart w:name="z341" w:id="283"/>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Ерікті қоныс аударуға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End w:id="283"/>
    <w:bookmarkStart w:name="z342" w:id="284"/>
    <w:p>
      <w:pPr>
        <w:spacing w:after="0"/>
        <w:ind w:left="0"/>
        <w:jc w:val="left"/>
      </w:pPr>
      <w:r>
        <w:rPr>
          <w:rFonts w:ascii="Times New Roman"/>
          <w:b/>
          <w:i w:val="false"/>
          <w:color w:val="000000"/>
        </w:rPr>
        <w:t xml:space="preserve"> 5-тарау. Басқа да жағдайлар</w:t>
      </w:r>
    </w:p>
    <w:bookmarkEnd w:id="284"/>
    <w:bookmarkStart w:name="z343" w:id="285"/>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bookmarkEnd w:id="285"/>
    <w:bookmarkStart w:name="z344" w:id="286"/>
    <w:p>
      <w:pPr>
        <w:spacing w:after="0"/>
        <w:ind w:left="0"/>
        <w:jc w:val="both"/>
      </w:pPr>
      <w:r>
        <w:rPr>
          <w:rFonts w:ascii="Times New Roman"/>
          <w:b w:val="false"/>
          <w:i w:val="false"/>
          <w:color w:val="000000"/>
          <w:sz w:val="28"/>
        </w:rPr>
        <w:t>
      20. Осы Келісімшарт оған Мансап орталығы, Ерікті қоныс аударуға қатысушы және жұмыс беруші қол қойған сәттен бастап күшіне енеді және 20__ жылғы "__" ______ дейін қолданылады.</w:t>
      </w:r>
    </w:p>
    <w:bookmarkEnd w:id="286"/>
    <w:bookmarkStart w:name="z345" w:id="287"/>
    <w:p>
      <w:pPr>
        <w:spacing w:after="0"/>
        <w:ind w:left="0"/>
        <w:jc w:val="left"/>
      </w:pPr>
      <w:r>
        <w:rPr>
          <w:rFonts w:ascii="Times New Roman"/>
          <w:b/>
          <w:i w:val="false"/>
          <w:color w:val="000000"/>
        </w:rPr>
        <w:t xml:space="preserve"> 6-тарау. Тараптардың мекенжайлары мен деректемелері</w:t>
      </w:r>
    </w:p>
    <w:bookmarkEnd w:id="2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46" w:id="288"/>
          <w:p>
            <w:pPr>
              <w:spacing w:after="20"/>
              <w:ind w:left="20"/>
              <w:jc w:val="both"/>
            </w:pPr>
            <w:r>
              <w:rPr>
                <w:rFonts w:ascii="Times New Roman"/>
                <w:b w:val="false"/>
                <w:i w:val="false"/>
                <w:color w:val="000000"/>
                <w:sz w:val="20"/>
              </w:rPr>
              <w:t>
Еңбек мобильділігі орталығы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мобильділігі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орталығының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өкілдің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(ол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bookmarkStart w:name="z363" w:id="289"/>
          <w:p>
            <w:pPr>
              <w:spacing w:after="20"/>
              <w:ind w:left="20"/>
              <w:jc w:val="both"/>
            </w:pPr>
            <w:r>
              <w:rPr>
                <w:rFonts w:ascii="Times New Roman"/>
                <w:b w:val="false"/>
                <w:i w:val="false"/>
                <w:color w:val="000000"/>
                <w:sz w:val="20"/>
              </w:rPr>
              <w:t>
Ерікті қоныс аударуға</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bookmarkStart w:name="z378" w:id="290"/>
          <w:p>
            <w:pPr>
              <w:spacing w:after="20"/>
              <w:ind w:left="20"/>
              <w:jc w:val="both"/>
            </w:pPr>
            <w:r>
              <w:rPr>
                <w:rFonts w:ascii="Times New Roman"/>
                <w:b w:val="false"/>
                <w:i w:val="false"/>
                <w:color w:val="000000"/>
                <w:sz w:val="20"/>
              </w:rPr>
              <w:t>
Жұмыс беруші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жеке тұлғаның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аты-жөні, 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өкілдің тегі,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(қолы)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6-қосымша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мансап орталығының</w:t>
            </w:r>
            <w:r>
              <w:br/>
            </w:r>
            <w:r>
              <w:rPr>
                <w:rFonts w:ascii="Times New Roman"/>
                <w:b w:val="false"/>
                <w:i w:val="false"/>
                <w:color w:val="000000"/>
                <w:sz w:val="20"/>
              </w:rPr>
              <w:t>директорына 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400" w:id="291"/>
    <w:p>
      <w:pPr>
        <w:spacing w:after="0"/>
        <w:ind w:left="0"/>
        <w:jc w:val="left"/>
      </w:pPr>
      <w:r>
        <w:rPr>
          <w:rFonts w:ascii="Times New Roman"/>
          <w:b/>
          <w:i w:val="false"/>
          <w:color w:val="000000"/>
        </w:rPr>
        <w:t xml:space="preserve"> Ерікті облысішілік қоныс аударуға қатысушылар қатарына қосу туралы өтініш</w:t>
      </w:r>
    </w:p>
    <w:bookmarkEnd w:id="291"/>
    <w:bookmarkStart w:name="z401" w:id="292"/>
    <w:p>
      <w:pPr>
        <w:spacing w:after="0"/>
        <w:ind w:left="0"/>
        <w:jc w:val="both"/>
      </w:pPr>
      <w:r>
        <w:rPr>
          <w:rFonts w:ascii="Times New Roman"/>
          <w:b w:val="false"/>
          <w:i w:val="false"/>
          <w:color w:val="000000"/>
          <w:sz w:val="28"/>
        </w:rPr>
        <w:t>
      Мені/мені және менің отбасымының мүшелерін ерікті облысішілік қоныс аударуға қатысушылар қатарына қосуыңызды өтінемін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293"/>
    <w:p>
      <w:pPr>
        <w:spacing w:after="0"/>
        <w:ind w:left="0"/>
        <w:jc w:val="both"/>
      </w:pPr>
      <w:r>
        <w:rPr>
          <w:rFonts w:ascii="Times New Roman"/>
          <w:b w:val="false"/>
          <w:i w:val="false"/>
          <w:color w:val="000000"/>
          <w:sz w:val="28"/>
        </w:rPr>
        <w:t>
      Төмендегідей отбасымның құрамы бар:</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294"/>
    <w:p>
      <w:pPr>
        <w:spacing w:after="0"/>
        <w:ind w:left="0"/>
        <w:jc w:val="both"/>
      </w:pPr>
      <w:r>
        <w:rPr>
          <w:rFonts w:ascii="Times New Roman"/>
          <w:b w:val="false"/>
          <w:i w:val="false"/>
          <w:color w:val="000000"/>
          <w:sz w:val="28"/>
        </w:rPr>
        <w:t>
      Өтінішке мынадай құжаттарды қоса беремін:</w:t>
      </w:r>
    </w:p>
    <w:bookmarkEnd w:id="294"/>
    <w:bookmarkStart w:name="z404" w:id="295"/>
    <w:p>
      <w:pPr>
        <w:spacing w:after="0"/>
        <w:ind w:left="0"/>
        <w:jc w:val="both"/>
      </w:pPr>
      <w:r>
        <w:rPr>
          <w:rFonts w:ascii="Times New Roman"/>
          <w:b w:val="false"/>
          <w:i w:val="false"/>
          <w:color w:val="000000"/>
          <w:sz w:val="28"/>
        </w:rPr>
        <w:t>
      _______________________________________________________________;</w:t>
      </w:r>
    </w:p>
    <w:bookmarkEnd w:id="295"/>
    <w:bookmarkStart w:name="z405" w:id="296"/>
    <w:p>
      <w:pPr>
        <w:spacing w:after="0"/>
        <w:ind w:left="0"/>
        <w:jc w:val="both"/>
      </w:pPr>
      <w:r>
        <w:rPr>
          <w:rFonts w:ascii="Times New Roman"/>
          <w:b w:val="false"/>
          <w:i w:val="false"/>
          <w:color w:val="000000"/>
          <w:sz w:val="28"/>
        </w:rPr>
        <w:t>
      _______________________________________________________________;</w:t>
      </w:r>
    </w:p>
    <w:bookmarkEnd w:id="296"/>
    <w:bookmarkStart w:name="z406" w:id="297"/>
    <w:p>
      <w:pPr>
        <w:spacing w:after="0"/>
        <w:ind w:left="0"/>
        <w:jc w:val="both"/>
      </w:pPr>
      <w:r>
        <w:rPr>
          <w:rFonts w:ascii="Times New Roman"/>
          <w:b w:val="false"/>
          <w:i w:val="false"/>
          <w:color w:val="000000"/>
          <w:sz w:val="28"/>
        </w:rPr>
        <w:t>
      _______________________________________________________________;</w:t>
      </w:r>
    </w:p>
    <w:bookmarkEnd w:id="297"/>
    <w:bookmarkStart w:name="z407" w:id="298"/>
    <w:p>
      <w:pPr>
        <w:spacing w:after="0"/>
        <w:ind w:left="0"/>
        <w:jc w:val="both"/>
      </w:pPr>
      <w:r>
        <w:rPr>
          <w:rFonts w:ascii="Times New Roman"/>
          <w:b w:val="false"/>
          <w:i w:val="false"/>
          <w:color w:val="000000"/>
          <w:sz w:val="28"/>
        </w:rPr>
        <w:t>
      Осымен ерікті облысішілік қоныс аударуға қатысушылар қатарына қосу үшін қажетті менің дербес деректерімді жинауға және өңдеуге өз келісімімді беремін.</w:t>
      </w:r>
    </w:p>
    <w:bookmarkEnd w:id="298"/>
    <w:bookmarkStart w:name="z408" w:id="299"/>
    <w:p>
      <w:pPr>
        <w:spacing w:after="0"/>
        <w:ind w:left="0"/>
        <w:jc w:val="both"/>
      </w:pPr>
      <w:r>
        <w:rPr>
          <w:rFonts w:ascii="Times New Roman"/>
          <w:b w:val="false"/>
          <w:i w:val="false"/>
          <w:color w:val="000000"/>
          <w:sz w:val="28"/>
        </w:rPr>
        <w:t>
      20 ___ "___" ___________ _________________________________________</w:t>
      </w:r>
    </w:p>
    <w:bookmarkEnd w:id="299"/>
    <w:bookmarkStart w:name="z409" w:id="300"/>
    <w:p>
      <w:pPr>
        <w:spacing w:after="0"/>
        <w:ind w:left="0"/>
        <w:jc w:val="both"/>
      </w:pPr>
      <w:r>
        <w:rPr>
          <w:rFonts w:ascii="Times New Roman"/>
          <w:b w:val="false"/>
          <w:i w:val="false"/>
          <w:color w:val="000000"/>
          <w:sz w:val="28"/>
        </w:rPr>
        <w:t>
      (өтініш берушінің қолы )</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7-қосымша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11" w:id="301"/>
    <w:p>
      <w:pPr>
        <w:spacing w:after="0"/>
        <w:ind w:left="0"/>
        <w:jc w:val="left"/>
      </w:pPr>
      <w:r>
        <w:rPr>
          <w:rFonts w:ascii="Times New Roman"/>
          <w:b/>
          <w:i w:val="false"/>
          <w:color w:val="000000"/>
        </w:rPr>
        <w:t xml:space="preserve"> Қоныс аударуға №___ жолдама</w:t>
      </w:r>
    </w:p>
    <w:bookmarkEnd w:id="301"/>
    <w:bookmarkStart w:name="z412" w:id="302"/>
    <w:p>
      <w:pPr>
        <w:spacing w:after="0"/>
        <w:ind w:left="0"/>
        <w:jc w:val="both"/>
      </w:pPr>
      <w:r>
        <w:rPr>
          <w:rFonts w:ascii="Times New Roman"/>
          <w:b w:val="false"/>
          <w:i w:val="false"/>
          <w:color w:val="000000"/>
          <w:sz w:val="28"/>
        </w:rPr>
        <w:t>
      Қатысушы ___________________________________________________</w:t>
      </w:r>
    </w:p>
    <w:bookmarkEnd w:id="302"/>
    <w:bookmarkStart w:name="z413" w:id="303"/>
    <w:p>
      <w:pPr>
        <w:spacing w:after="0"/>
        <w:ind w:left="0"/>
        <w:jc w:val="both"/>
      </w:pPr>
      <w:r>
        <w:rPr>
          <w:rFonts w:ascii="Times New Roman"/>
          <w:b w:val="false"/>
          <w:i w:val="false"/>
          <w:color w:val="000000"/>
          <w:sz w:val="28"/>
        </w:rPr>
        <w:t>
      __________________________________________________________________</w:t>
      </w:r>
    </w:p>
    <w:bookmarkEnd w:id="303"/>
    <w:bookmarkStart w:name="z414" w:id="304"/>
    <w:p>
      <w:pPr>
        <w:spacing w:after="0"/>
        <w:ind w:left="0"/>
        <w:jc w:val="both"/>
      </w:pPr>
      <w:r>
        <w:rPr>
          <w:rFonts w:ascii="Times New Roman"/>
          <w:b w:val="false"/>
          <w:i w:val="false"/>
          <w:color w:val="000000"/>
          <w:sz w:val="28"/>
        </w:rPr>
        <w:t>
      (тегі, аты, әкесінің аты (ол болған жағдайда), жеке сәйкестендіру нөмірі)</w:t>
      </w:r>
    </w:p>
    <w:bookmarkEnd w:id="304"/>
    <w:bookmarkStart w:name="z415" w:id="305"/>
    <w:p>
      <w:pPr>
        <w:spacing w:after="0"/>
        <w:ind w:left="0"/>
        <w:jc w:val="both"/>
      </w:pPr>
      <w:r>
        <w:rPr>
          <w:rFonts w:ascii="Times New Roman"/>
          <w:b w:val="false"/>
          <w:i w:val="false"/>
          <w:color w:val="000000"/>
          <w:sz w:val="28"/>
        </w:rPr>
        <w:t>
      өңірлік комиссияның 20 ___ жылғы "___" ______________ №____ шешіміне</w:t>
      </w:r>
    </w:p>
    <w:bookmarkEnd w:id="305"/>
    <w:bookmarkStart w:name="z416" w:id="306"/>
    <w:p>
      <w:pPr>
        <w:spacing w:after="0"/>
        <w:ind w:left="0"/>
        <w:jc w:val="both"/>
      </w:pPr>
      <w:r>
        <w:rPr>
          <w:rFonts w:ascii="Times New Roman"/>
          <w:b w:val="false"/>
          <w:i w:val="false"/>
          <w:color w:val="000000"/>
          <w:sz w:val="28"/>
        </w:rPr>
        <w:t>
      сәйкес ____________________________________________________________</w:t>
      </w:r>
    </w:p>
    <w:bookmarkEnd w:id="306"/>
    <w:bookmarkStart w:name="z417" w:id="307"/>
    <w:p>
      <w:pPr>
        <w:spacing w:after="0"/>
        <w:ind w:left="0"/>
        <w:jc w:val="both"/>
      </w:pPr>
      <w:r>
        <w:rPr>
          <w:rFonts w:ascii="Times New Roman"/>
          <w:b w:val="false"/>
          <w:i w:val="false"/>
          <w:color w:val="000000"/>
          <w:sz w:val="28"/>
        </w:rPr>
        <w:t>
      __________________________________________________________________</w:t>
      </w:r>
    </w:p>
    <w:bookmarkEnd w:id="307"/>
    <w:bookmarkStart w:name="z418" w:id="308"/>
    <w:p>
      <w:pPr>
        <w:spacing w:after="0"/>
        <w:ind w:left="0"/>
        <w:jc w:val="both"/>
      </w:pPr>
      <w:r>
        <w:rPr>
          <w:rFonts w:ascii="Times New Roman"/>
          <w:b w:val="false"/>
          <w:i w:val="false"/>
          <w:color w:val="000000"/>
          <w:sz w:val="28"/>
        </w:rPr>
        <w:t>
      __________________________________________________________________</w:t>
      </w:r>
    </w:p>
    <w:bookmarkEnd w:id="308"/>
    <w:bookmarkStart w:name="z419" w:id="309"/>
    <w:p>
      <w:pPr>
        <w:spacing w:after="0"/>
        <w:ind w:left="0"/>
        <w:jc w:val="both"/>
      </w:pPr>
      <w:r>
        <w:rPr>
          <w:rFonts w:ascii="Times New Roman"/>
          <w:b w:val="false"/>
          <w:i w:val="false"/>
          <w:color w:val="000000"/>
          <w:sz w:val="28"/>
        </w:rPr>
        <w:t>
      (елді мекеннің/ауданның/облыстың атауы) тұру және</w:t>
      </w:r>
    </w:p>
    <w:bookmarkEnd w:id="309"/>
    <w:bookmarkStart w:name="z420" w:id="310"/>
    <w:p>
      <w:pPr>
        <w:spacing w:after="0"/>
        <w:ind w:left="0"/>
        <w:jc w:val="both"/>
      </w:pPr>
      <w:r>
        <w:rPr>
          <w:rFonts w:ascii="Times New Roman"/>
          <w:b w:val="false"/>
          <w:i w:val="false"/>
          <w:color w:val="000000"/>
          <w:sz w:val="28"/>
        </w:rPr>
        <w:t>
      __________________________________________________ (кәсіп/мамандық</w:t>
      </w:r>
    </w:p>
    <w:bookmarkEnd w:id="310"/>
    <w:bookmarkStart w:name="z421" w:id="311"/>
    <w:p>
      <w:pPr>
        <w:spacing w:after="0"/>
        <w:ind w:left="0"/>
        <w:jc w:val="both"/>
      </w:pPr>
      <w:r>
        <w:rPr>
          <w:rFonts w:ascii="Times New Roman"/>
          <w:b w:val="false"/>
          <w:i w:val="false"/>
          <w:color w:val="000000"/>
          <w:sz w:val="28"/>
        </w:rPr>
        <w:t>
      атауы) мамандығы (кәсібі) бойынша жұмысқа орналасу үшін жіберіледі.</w:t>
      </w:r>
    </w:p>
    <w:bookmarkEnd w:id="311"/>
    <w:bookmarkStart w:name="z422" w:id="312"/>
    <w:p>
      <w:pPr>
        <w:spacing w:after="0"/>
        <w:ind w:left="0"/>
        <w:jc w:val="both"/>
      </w:pPr>
      <w:r>
        <w:rPr>
          <w:rFonts w:ascii="Times New Roman"/>
          <w:b w:val="false"/>
          <w:i w:val="false"/>
          <w:color w:val="000000"/>
          <w:sz w:val="28"/>
        </w:rPr>
        <w:t>
      Онымен бірге: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13"/>
    <w:p>
      <w:pPr>
        <w:spacing w:after="0"/>
        <w:ind w:left="0"/>
        <w:jc w:val="both"/>
      </w:pPr>
      <w:r>
        <w:rPr>
          <w:rFonts w:ascii="Times New Roman"/>
          <w:b w:val="false"/>
          <w:i w:val="false"/>
          <w:color w:val="000000"/>
          <w:sz w:val="28"/>
        </w:rPr>
        <w:t>
      қоныс аударады</w:t>
      </w:r>
    </w:p>
    <w:bookmarkEnd w:id="313"/>
    <w:bookmarkStart w:name="z424" w:id="314"/>
    <w:p>
      <w:pPr>
        <w:spacing w:after="0"/>
        <w:ind w:left="0"/>
        <w:jc w:val="both"/>
      </w:pPr>
      <w:r>
        <w:rPr>
          <w:rFonts w:ascii="Times New Roman"/>
          <w:b w:val="false"/>
          <w:i w:val="false"/>
          <w:color w:val="000000"/>
          <w:sz w:val="28"/>
        </w:rPr>
        <w:t>
      Мансап орталығының директоры</w:t>
      </w:r>
    </w:p>
    <w:bookmarkEnd w:id="314"/>
    <w:bookmarkStart w:name="z425" w:id="315"/>
    <w:p>
      <w:pPr>
        <w:spacing w:after="0"/>
        <w:ind w:left="0"/>
        <w:jc w:val="both"/>
      </w:pPr>
      <w:r>
        <w:rPr>
          <w:rFonts w:ascii="Times New Roman"/>
          <w:b w:val="false"/>
          <w:i w:val="false"/>
          <w:color w:val="000000"/>
          <w:sz w:val="28"/>
        </w:rPr>
        <w:t>
      _________________________________________________</w:t>
      </w:r>
    </w:p>
    <w:bookmarkEnd w:id="315"/>
    <w:bookmarkStart w:name="z426" w:id="316"/>
    <w:p>
      <w:pPr>
        <w:spacing w:after="0"/>
        <w:ind w:left="0"/>
        <w:jc w:val="both"/>
      </w:pPr>
      <w:r>
        <w:rPr>
          <w:rFonts w:ascii="Times New Roman"/>
          <w:b w:val="false"/>
          <w:i w:val="false"/>
          <w:color w:val="000000"/>
          <w:sz w:val="28"/>
        </w:rPr>
        <w:t>
      (тегі, аты, әкесінің аты (ол болған жағдайда)) (қолы)</w:t>
      </w:r>
    </w:p>
    <w:bookmarkEnd w:id="316"/>
    <w:bookmarkStart w:name="z427" w:id="317"/>
    <w:p>
      <w:pPr>
        <w:spacing w:after="0"/>
        <w:ind w:left="0"/>
        <w:jc w:val="both"/>
      </w:pPr>
      <w:r>
        <w:rPr>
          <w:rFonts w:ascii="Times New Roman"/>
          <w:b w:val="false"/>
          <w:i w:val="false"/>
          <w:color w:val="000000"/>
          <w:sz w:val="28"/>
        </w:rPr>
        <w:t>
      Берілген күні __________________</w:t>
      </w:r>
    </w:p>
    <w:bookmarkEnd w:id="317"/>
    <w:bookmarkStart w:name="z428" w:id="318"/>
    <w:p>
      <w:pPr>
        <w:spacing w:after="0"/>
        <w:ind w:left="0"/>
        <w:jc w:val="both"/>
      </w:pPr>
      <w:r>
        <w:rPr>
          <w:rFonts w:ascii="Times New Roman"/>
          <w:b w:val="false"/>
          <w:i w:val="false"/>
          <w:color w:val="000000"/>
          <w:sz w:val="28"/>
        </w:rPr>
        <w:t>
      М.О.</w:t>
      </w:r>
    </w:p>
    <w:bookmarkEnd w:id="318"/>
    <w:bookmarkStart w:name="z429" w:id="319"/>
    <w:p>
      <w:pPr>
        <w:spacing w:after="0"/>
        <w:ind w:left="0"/>
        <w:jc w:val="both"/>
      </w:pPr>
      <w:r>
        <w:rPr>
          <w:rFonts w:ascii="Times New Roman"/>
          <w:b w:val="false"/>
          <w:i w:val="false"/>
          <w:color w:val="000000"/>
          <w:sz w:val="28"/>
        </w:rPr>
        <w:t>
      -------------------------------------------------------------------------------------------------------</w:t>
      </w:r>
    </w:p>
    <w:bookmarkEnd w:id="319"/>
    <w:bookmarkStart w:name="z430" w:id="320"/>
    <w:p>
      <w:pPr>
        <w:spacing w:after="0"/>
        <w:ind w:left="0"/>
        <w:jc w:val="both"/>
      </w:pPr>
      <w:r>
        <w:rPr>
          <w:rFonts w:ascii="Times New Roman"/>
          <w:b w:val="false"/>
          <w:i w:val="false"/>
          <w:color w:val="000000"/>
          <w:sz w:val="28"/>
        </w:rPr>
        <w:t>
      (кесу сызығы)</w:t>
      </w:r>
    </w:p>
    <w:bookmarkEnd w:id="320"/>
    <w:bookmarkStart w:name="z431" w:id="321"/>
    <w:p>
      <w:pPr>
        <w:spacing w:after="0"/>
        <w:ind w:left="0"/>
        <w:jc w:val="both"/>
      </w:pPr>
      <w:r>
        <w:rPr>
          <w:rFonts w:ascii="Times New Roman"/>
          <w:b w:val="false"/>
          <w:i w:val="false"/>
          <w:color w:val="000000"/>
          <w:sz w:val="28"/>
        </w:rPr>
        <w:t>
      Жолдама берген мансап орталығына қайтарылады.</w:t>
      </w:r>
    </w:p>
    <w:bookmarkEnd w:id="321"/>
    <w:bookmarkStart w:name="z432" w:id="322"/>
    <w:p>
      <w:pPr>
        <w:spacing w:after="0"/>
        <w:ind w:left="0"/>
        <w:jc w:val="both"/>
      </w:pPr>
      <w:r>
        <w:rPr>
          <w:rFonts w:ascii="Times New Roman"/>
          <w:b w:val="false"/>
          <w:i w:val="false"/>
          <w:color w:val="000000"/>
          <w:sz w:val="28"/>
        </w:rPr>
        <w:t>
      № ____ жолдамаға хабарлама</w:t>
      </w:r>
    </w:p>
    <w:bookmarkEnd w:id="322"/>
    <w:bookmarkStart w:name="z433" w:id="323"/>
    <w:p>
      <w:pPr>
        <w:spacing w:after="0"/>
        <w:ind w:left="0"/>
        <w:jc w:val="both"/>
      </w:pPr>
      <w:r>
        <w:rPr>
          <w:rFonts w:ascii="Times New Roman"/>
          <w:b w:val="false"/>
          <w:i w:val="false"/>
          <w:color w:val="000000"/>
          <w:sz w:val="28"/>
        </w:rPr>
        <w:t>
      ________________________________________________________________</w:t>
      </w:r>
    </w:p>
    <w:bookmarkEnd w:id="323"/>
    <w:bookmarkStart w:name="z434" w:id="324"/>
    <w:p>
      <w:pPr>
        <w:spacing w:after="0"/>
        <w:ind w:left="0"/>
        <w:jc w:val="both"/>
      </w:pPr>
      <w:r>
        <w:rPr>
          <w:rFonts w:ascii="Times New Roman"/>
          <w:b w:val="false"/>
          <w:i w:val="false"/>
          <w:color w:val="000000"/>
          <w:sz w:val="28"/>
        </w:rPr>
        <w:t>
      ________________________________________________________________</w:t>
      </w:r>
    </w:p>
    <w:bookmarkEnd w:id="324"/>
    <w:bookmarkStart w:name="z435" w:id="325"/>
    <w:p>
      <w:pPr>
        <w:spacing w:after="0"/>
        <w:ind w:left="0"/>
        <w:jc w:val="both"/>
      </w:pPr>
      <w:r>
        <w:rPr>
          <w:rFonts w:ascii="Times New Roman"/>
          <w:b w:val="false"/>
          <w:i w:val="false"/>
          <w:color w:val="000000"/>
          <w:sz w:val="28"/>
        </w:rPr>
        <w:t>
      ________________________________________________________________</w:t>
      </w:r>
    </w:p>
    <w:bookmarkEnd w:id="325"/>
    <w:bookmarkStart w:name="z436" w:id="326"/>
    <w:p>
      <w:pPr>
        <w:spacing w:after="0"/>
        <w:ind w:left="0"/>
        <w:jc w:val="both"/>
      </w:pPr>
      <w:r>
        <w:rPr>
          <w:rFonts w:ascii="Times New Roman"/>
          <w:b w:val="false"/>
          <w:i w:val="false"/>
          <w:color w:val="000000"/>
          <w:sz w:val="28"/>
        </w:rPr>
        <w:t>
      (қоныстанған аудан/қала, облыстың мансап орталығы)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27"/>
    <w:p>
      <w:pPr>
        <w:spacing w:after="0"/>
        <w:ind w:left="0"/>
        <w:jc w:val="both"/>
      </w:pPr>
      <w:r>
        <w:rPr>
          <w:rFonts w:ascii="Times New Roman"/>
          <w:b w:val="false"/>
          <w:i w:val="false"/>
          <w:color w:val="000000"/>
          <w:sz w:val="28"/>
        </w:rPr>
        <w:t>
      20 __ жылғы "___" ___________ жасалған № ________ әлеуметтік келісімшартқа сәйкес</w:t>
      </w:r>
    </w:p>
    <w:bookmarkEnd w:id="327"/>
    <w:bookmarkStart w:name="z438" w:id="328"/>
    <w:p>
      <w:pPr>
        <w:spacing w:after="0"/>
        <w:ind w:left="0"/>
        <w:jc w:val="both"/>
      </w:pPr>
      <w:r>
        <w:rPr>
          <w:rFonts w:ascii="Times New Roman"/>
          <w:b w:val="false"/>
          <w:i w:val="false"/>
          <w:color w:val="000000"/>
          <w:sz w:val="28"/>
        </w:rPr>
        <w:t>
      (20_ жылғы________ № ___ бұйрық) ерікті облысішілік қоныс аударуға қатысушы болып табылады және оған</w:t>
      </w:r>
    </w:p>
    <w:bookmarkEnd w:id="328"/>
    <w:bookmarkStart w:name="z439" w:id="329"/>
    <w:p>
      <w:pPr>
        <w:spacing w:after="0"/>
        <w:ind w:left="0"/>
        <w:jc w:val="both"/>
      </w:pPr>
      <w:r>
        <w:rPr>
          <w:rFonts w:ascii="Times New Roman"/>
          <w:b w:val="false"/>
          <w:i w:val="false"/>
          <w:color w:val="000000"/>
          <w:sz w:val="28"/>
        </w:rPr>
        <w:t>
      ________________________________________________________________</w:t>
      </w:r>
    </w:p>
    <w:bookmarkEnd w:id="329"/>
    <w:bookmarkStart w:name="z440" w:id="330"/>
    <w:p>
      <w:pPr>
        <w:spacing w:after="0"/>
        <w:ind w:left="0"/>
        <w:jc w:val="both"/>
      </w:pPr>
      <w:r>
        <w:rPr>
          <w:rFonts w:ascii="Times New Roman"/>
          <w:b w:val="false"/>
          <w:i w:val="false"/>
          <w:color w:val="000000"/>
          <w:sz w:val="28"/>
        </w:rPr>
        <w:t>
      (елді мекеннің/ауданның/облыстың атауы)</w:t>
      </w:r>
    </w:p>
    <w:bookmarkEnd w:id="330"/>
    <w:bookmarkStart w:name="z441" w:id="331"/>
    <w:p>
      <w:pPr>
        <w:spacing w:after="0"/>
        <w:ind w:left="0"/>
        <w:jc w:val="both"/>
      </w:pPr>
      <w:r>
        <w:rPr>
          <w:rFonts w:ascii="Times New Roman"/>
          <w:b w:val="false"/>
          <w:i w:val="false"/>
          <w:color w:val="000000"/>
          <w:sz w:val="28"/>
        </w:rPr>
        <w:t>
      ________________________________________________________________</w:t>
      </w:r>
    </w:p>
    <w:bookmarkEnd w:id="331"/>
    <w:bookmarkStart w:name="z442" w:id="332"/>
    <w:p>
      <w:pPr>
        <w:spacing w:after="0"/>
        <w:ind w:left="0"/>
        <w:jc w:val="both"/>
      </w:pPr>
      <w:r>
        <w:rPr>
          <w:rFonts w:ascii="Times New Roman"/>
          <w:b w:val="false"/>
          <w:i w:val="false"/>
          <w:color w:val="000000"/>
          <w:sz w:val="28"/>
        </w:rPr>
        <w:t>
      (жұмыс берушінің атауы, заңды мекенжайы, байланыс телефондары)</w:t>
      </w:r>
    </w:p>
    <w:bookmarkEnd w:id="332"/>
    <w:bookmarkStart w:name="z443" w:id="333"/>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(қажеттінің астын сызу).</w:t>
      </w:r>
    </w:p>
    <w:bookmarkEnd w:id="333"/>
    <w:bookmarkStart w:name="z444" w:id="334"/>
    <w:p>
      <w:pPr>
        <w:spacing w:after="0"/>
        <w:ind w:left="0"/>
        <w:jc w:val="both"/>
      </w:pPr>
      <w:r>
        <w:rPr>
          <w:rFonts w:ascii="Times New Roman"/>
          <w:b w:val="false"/>
          <w:i w:val="false"/>
          <w:color w:val="000000"/>
          <w:sz w:val="28"/>
        </w:rPr>
        <w:t>
      Мансап орталығының директоры</w:t>
      </w:r>
    </w:p>
    <w:bookmarkEnd w:id="334"/>
    <w:bookmarkStart w:name="z445" w:id="335"/>
    <w:p>
      <w:pPr>
        <w:spacing w:after="0"/>
        <w:ind w:left="0"/>
        <w:jc w:val="both"/>
      </w:pPr>
      <w:r>
        <w:rPr>
          <w:rFonts w:ascii="Times New Roman"/>
          <w:b w:val="false"/>
          <w:i w:val="false"/>
          <w:color w:val="000000"/>
          <w:sz w:val="28"/>
        </w:rPr>
        <w:t>
      ________________________________ ___________________</w:t>
      </w:r>
    </w:p>
    <w:bookmarkEnd w:id="335"/>
    <w:bookmarkStart w:name="z446" w:id="336"/>
    <w:p>
      <w:pPr>
        <w:spacing w:after="0"/>
        <w:ind w:left="0"/>
        <w:jc w:val="both"/>
      </w:pPr>
      <w:r>
        <w:rPr>
          <w:rFonts w:ascii="Times New Roman"/>
          <w:b w:val="false"/>
          <w:i w:val="false"/>
          <w:color w:val="000000"/>
          <w:sz w:val="28"/>
        </w:rPr>
        <w:t>
      (Тегі, аты, әкесінің аты (ол болған жағдайда) (қолы)</w:t>
      </w:r>
    </w:p>
    <w:bookmarkEnd w:id="336"/>
    <w:bookmarkStart w:name="z447" w:id="337"/>
    <w:p>
      <w:pPr>
        <w:spacing w:after="0"/>
        <w:ind w:left="0"/>
        <w:jc w:val="both"/>
      </w:pPr>
      <w:r>
        <w:rPr>
          <w:rFonts w:ascii="Times New Roman"/>
          <w:b w:val="false"/>
          <w:i w:val="false"/>
          <w:color w:val="000000"/>
          <w:sz w:val="28"/>
        </w:rPr>
        <w:t>
      Күні __________________</w:t>
      </w:r>
    </w:p>
    <w:bookmarkEnd w:id="337"/>
    <w:bookmarkStart w:name="z448" w:id="338"/>
    <w:p>
      <w:pPr>
        <w:spacing w:after="0"/>
        <w:ind w:left="0"/>
        <w:jc w:val="both"/>
      </w:pPr>
      <w:r>
        <w:rPr>
          <w:rFonts w:ascii="Times New Roman"/>
          <w:b w:val="false"/>
          <w:i w:val="false"/>
          <w:color w:val="000000"/>
          <w:sz w:val="28"/>
        </w:rPr>
        <w:t>
      М.О.</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8-қосымша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ауданның (қаланың) Мансап</w:t>
            </w:r>
            <w:r>
              <w:br/>
            </w:r>
            <w:r>
              <w:rPr>
                <w:rFonts w:ascii="Times New Roman"/>
                <w:b w:val="false"/>
                <w:i w:val="false"/>
                <w:color w:val="000000"/>
                <w:sz w:val="20"/>
              </w:rPr>
              <w:t>орталығының 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450" w:id="339"/>
    <w:p>
      <w:pPr>
        <w:spacing w:after="0"/>
        <w:ind w:left="0"/>
        <w:jc w:val="left"/>
      </w:pPr>
      <w:r>
        <w:rPr>
          <w:rFonts w:ascii="Times New Roman"/>
          <w:b/>
          <w:i w:val="false"/>
          <w:color w:val="000000"/>
        </w:rPr>
        <w:t xml:space="preserve"> Өтініш</w:t>
      </w:r>
    </w:p>
    <w:bookmarkEnd w:id="339"/>
    <w:bookmarkStart w:name="z451" w:id="340"/>
    <w:p>
      <w:pPr>
        <w:spacing w:after="0"/>
        <w:ind w:left="0"/>
        <w:jc w:val="both"/>
      </w:pPr>
      <w:r>
        <w:rPr>
          <w:rFonts w:ascii="Times New Roman"/>
          <w:b w:val="false"/>
          <w:i w:val="false"/>
          <w:color w:val="000000"/>
          <w:sz w:val="28"/>
        </w:rPr>
        <w:t>
      Маған, тұрғын үйді меншікке сатып алу құқығын іске асыру үшін материалдық көмек түріндегі экономикалық мобильділік сертификаты бойынша тиесілі соманы төлеуді сұраймын.</w:t>
      </w:r>
    </w:p>
    <w:bookmarkEnd w:id="340"/>
    <w:bookmarkStart w:name="z452" w:id="341"/>
    <w:p>
      <w:pPr>
        <w:spacing w:after="0"/>
        <w:ind w:left="0"/>
        <w:jc w:val="both"/>
      </w:pPr>
      <w:r>
        <w:rPr>
          <w:rFonts w:ascii="Times New Roman"/>
          <w:b w:val="false"/>
          <w:i w:val="false"/>
          <w:color w:val="000000"/>
          <w:sz w:val="28"/>
        </w:rPr>
        <w:t>
      Экономикалық мобильділік сертификаты:</w:t>
      </w:r>
    </w:p>
    <w:bookmarkEnd w:id="341"/>
    <w:bookmarkStart w:name="z453" w:id="342"/>
    <w:p>
      <w:pPr>
        <w:spacing w:after="0"/>
        <w:ind w:left="0"/>
        <w:jc w:val="both"/>
      </w:pPr>
      <w:r>
        <w:rPr>
          <w:rFonts w:ascii="Times New Roman"/>
          <w:b w:val="false"/>
          <w:i w:val="false"/>
          <w:color w:val="000000"/>
          <w:sz w:val="28"/>
        </w:rPr>
        <w:t>
      (дұрыс таңдау және астын сызу)</w:t>
      </w:r>
    </w:p>
    <w:bookmarkEnd w:id="342"/>
    <w:bookmarkStart w:name="z454" w:id="343"/>
    <w:p>
      <w:pPr>
        <w:spacing w:after="0"/>
        <w:ind w:left="0"/>
        <w:jc w:val="both"/>
      </w:pPr>
      <w:r>
        <w:rPr>
          <w:rFonts w:ascii="Times New Roman"/>
          <w:b w:val="false"/>
          <w:i w:val="false"/>
          <w:color w:val="000000"/>
          <w:sz w:val="28"/>
        </w:rPr>
        <w:t>
      - тұрғын үй сатып алу үшін _______________________________________;</w:t>
      </w:r>
    </w:p>
    <w:bookmarkEnd w:id="343"/>
    <w:bookmarkStart w:name="z455" w:id="344"/>
    <w:p>
      <w:pPr>
        <w:spacing w:after="0"/>
        <w:ind w:left="0"/>
        <w:jc w:val="both"/>
      </w:pPr>
      <w:r>
        <w:rPr>
          <w:rFonts w:ascii="Times New Roman"/>
          <w:b w:val="false"/>
          <w:i w:val="false"/>
          <w:color w:val="000000"/>
          <w:sz w:val="28"/>
        </w:rPr>
        <w:t>
      - ипотекалық тұрғын үй заемы бойынша бастапқы жарна үшін</w:t>
      </w:r>
    </w:p>
    <w:bookmarkEnd w:id="344"/>
    <w:bookmarkStart w:name="z456" w:id="345"/>
    <w:p>
      <w:pPr>
        <w:spacing w:after="0"/>
        <w:ind w:left="0"/>
        <w:jc w:val="both"/>
      </w:pPr>
      <w:r>
        <w:rPr>
          <w:rFonts w:ascii="Times New Roman"/>
          <w:b w:val="false"/>
          <w:i w:val="false"/>
          <w:color w:val="000000"/>
          <w:sz w:val="28"/>
        </w:rPr>
        <w:t>
      _______________________________________________________________;</w:t>
      </w:r>
    </w:p>
    <w:bookmarkEnd w:id="345"/>
    <w:bookmarkStart w:name="z457" w:id="346"/>
    <w:p>
      <w:pPr>
        <w:spacing w:after="0"/>
        <w:ind w:left="0"/>
        <w:jc w:val="both"/>
      </w:pPr>
      <w:r>
        <w:rPr>
          <w:rFonts w:ascii="Times New Roman"/>
          <w:b w:val="false"/>
          <w:i w:val="false"/>
          <w:color w:val="000000"/>
          <w:sz w:val="28"/>
        </w:rPr>
        <w:t>
      (екінші деңгейдегі банктің атауы, банктің жеке сәйкестендіру нөмірі, банктің</w:t>
      </w:r>
    </w:p>
    <w:bookmarkEnd w:id="346"/>
    <w:bookmarkStart w:name="z458" w:id="347"/>
    <w:p>
      <w:pPr>
        <w:spacing w:after="0"/>
        <w:ind w:left="0"/>
        <w:jc w:val="both"/>
      </w:pPr>
      <w:r>
        <w:rPr>
          <w:rFonts w:ascii="Times New Roman"/>
          <w:b w:val="false"/>
          <w:i w:val="false"/>
          <w:color w:val="000000"/>
          <w:sz w:val="28"/>
        </w:rPr>
        <w:t>
      банктік сәйкестендіру коды, алушының Жеке шотының нөмірі көрсетіледі)</w:t>
      </w:r>
    </w:p>
    <w:bookmarkEnd w:id="347"/>
    <w:bookmarkStart w:name="z459" w:id="348"/>
    <w:p>
      <w:pPr>
        <w:spacing w:after="0"/>
        <w:ind w:left="0"/>
        <w:jc w:val="both"/>
      </w:pPr>
      <w:r>
        <w:rPr>
          <w:rFonts w:ascii="Times New Roman"/>
          <w:b w:val="false"/>
          <w:i w:val="false"/>
          <w:color w:val="000000"/>
          <w:sz w:val="28"/>
        </w:rPr>
        <w:t>
      Тұрғын үй мекенжайы: қала (аудан, ауыл), көше, үй.</w:t>
      </w:r>
    </w:p>
    <w:bookmarkEnd w:id="348"/>
    <w:bookmarkStart w:name="z460" w:id="349"/>
    <w:p>
      <w:pPr>
        <w:spacing w:after="0"/>
        <w:ind w:left="0"/>
        <w:jc w:val="both"/>
      </w:pPr>
      <w:r>
        <w:rPr>
          <w:rFonts w:ascii="Times New Roman"/>
          <w:b w:val="false"/>
          <w:i w:val="false"/>
          <w:color w:val="000000"/>
          <w:sz w:val="28"/>
        </w:rPr>
        <w:t>
      _______________________________________________________________.</w:t>
      </w:r>
    </w:p>
    <w:bookmarkEnd w:id="349"/>
    <w:bookmarkStart w:name="z461" w:id="350"/>
    <w:p>
      <w:pPr>
        <w:spacing w:after="0"/>
        <w:ind w:left="0"/>
        <w:jc w:val="both"/>
      </w:pPr>
      <w:r>
        <w:rPr>
          <w:rFonts w:ascii="Times New Roman"/>
          <w:b w:val="false"/>
          <w:i w:val="false"/>
          <w:color w:val="000000"/>
          <w:sz w:val="28"/>
        </w:rPr>
        <w:t>
      Өтінішке мынадай құжаттар қоса беріледі:</w:t>
      </w:r>
    </w:p>
    <w:bookmarkEnd w:id="350"/>
    <w:bookmarkStart w:name="z462" w:id="351"/>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берген қандастар мен қоныс аударушыларды қабылдаудың өңірлік квотасына енгізу туралы шешім;</w:t>
      </w:r>
    </w:p>
    <w:bookmarkEnd w:id="351"/>
    <w:bookmarkStart w:name="z463" w:id="352"/>
    <w:p>
      <w:pPr>
        <w:spacing w:after="0"/>
        <w:ind w:left="0"/>
        <w:jc w:val="both"/>
      </w:pPr>
      <w:r>
        <w:rPr>
          <w:rFonts w:ascii="Times New Roman"/>
          <w:b w:val="false"/>
          <w:i w:val="false"/>
          <w:color w:val="000000"/>
          <w:sz w:val="28"/>
        </w:rPr>
        <w:t>
      2) екінші деңгейдегі банктердің ипотекалық тұрғын үй қарыздары бойынша тұрғын үйді сатып алған жағдайларда қарыз беруді мақұлдау;</w:t>
      </w:r>
    </w:p>
    <w:bookmarkEnd w:id="352"/>
    <w:bookmarkStart w:name="z464" w:id="353"/>
    <w:p>
      <w:pPr>
        <w:spacing w:after="0"/>
        <w:ind w:left="0"/>
        <w:jc w:val="both"/>
      </w:pPr>
      <w:r>
        <w:rPr>
          <w:rFonts w:ascii="Times New Roman"/>
          <w:b w:val="false"/>
          <w:i w:val="false"/>
          <w:color w:val="000000"/>
          <w:sz w:val="28"/>
        </w:rPr>
        <w:t>
      3) тұрғын үй қарызы шартына сәйкес екінші деңгейдегі банктегі сатушының не қарыз алушының ағымдағы шоты;</w:t>
      </w:r>
    </w:p>
    <w:bookmarkEnd w:id="353"/>
    <w:bookmarkStart w:name="z465" w:id="354"/>
    <w:p>
      <w:pPr>
        <w:spacing w:after="0"/>
        <w:ind w:left="0"/>
        <w:jc w:val="both"/>
      </w:pPr>
      <w:r>
        <w:rPr>
          <w:rFonts w:ascii="Times New Roman"/>
          <w:b w:val="false"/>
          <w:i w:val="false"/>
          <w:color w:val="000000"/>
          <w:sz w:val="28"/>
        </w:rPr>
        <w:t>
      4) сатып алынатын жылжымайтын мүлікке арналған сату-сатып алу шартының алдын ала келісімі және бағалау актісінің көшірмелері;</w:t>
      </w:r>
    </w:p>
    <w:bookmarkEnd w:id="354"/>
    <w:bookmarkStart w:name="z466" w:id="355"/>
    <w:p>
      <w:pPr>
        <w:spacing w:after="0"/>
        <w:ind w:left="0"/>
        <w:jc w:val="both"/>
      </w:pPr>
      <w:r>
        <w:rPr>
          <w:rFonts w:ascii="Times New Roman"/>
          <w:b w:val="false"/>
          <w:i w:val="false"/>
          <w:color w:val="000000"/>
          <w:sz w:val="28"/>
        </w:rPr>
        <w:t>
      5) өтініш берушінің жаңа тұрғылықты жеріндегі еңбек қызметін растайтын құжаттың көшірмелері;</w:t>
      </w:r>
    </w:p>
    <w:bookmarkEnd w:id="355"/>
    <w:bookmarkStart w:name="z467" w:id="356"/>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356"/>
    <w:bookmarkStart w:name="z468" w:id="357"/>
    <w:p>
      <w:pPr>
        <w:spacing w:after="0"/>
        <w:ind w:left="0"/>
        <w:jc w:val="both"/>
      </w:pPr>
      <w:r>
        <w:rPr>
          <w:rFonts w:ascii="Times New Roman"/>
          <w:b w:val="false"/>
          <w:i w:val="false"/>
          <w:color w:val="000000"/>
          <w:sz w:val="28"/>
        </w:rPr>
        <w:t>
      _______ __________</w:t>
      </w:r>
    </w:p>
    <w:bookmarkEnd w:id="357"/>
    <w:bookmarkStart w:name="z469" w:id="358"/>
    <w:p>
      <w:pPr>
        <w:spacing w:after="0"/>
        <w:ind w:left="0"/>
        <w:jc w:val="both"/>
      </w:pPr>
      <w:r>
        <w:rPr>
          <w:rFonts w:ascii="Times New Roman"/>
          <w:b w:val="false"/>
          <w:i w:val="false"/>
          <w:color w:val="000000"/>
          <w:sz w:val="28"/>
        </w:rPr>
        <w:t>
      (күні) (қолы)</w:t>
      </w:r>
    </w:p>
    <w:bookmarkEnd w:id="358"/>
    <w:bookmarkStart w:name="z470" w:id="359"/>
    <w:p>
      <w:pPr>
        <w:spacing w:after="0"/>
        <w:ind w:left="0"/>
        <w:jc w:val="both"/>
      </w:pPr>
      <w:r>
        <w:rPr>
          <w:rFonts w:ascii="Times New Roman"/>
          <w:b w:val="false"/>
          <w:i w:val="false"/>
          <w:color w:val="000000"/>
          <w:sz w:val="28"/>
        </w:rPr>
        <w:t>
      Құжаттар қабылданды: 20____ жылғы "____" ________</w:t>
      </w:r>
    </w:p>
    <w:bookmarkEnd w:id="359"/>
    <w:bookmarkStart w:name="z471" w:id="360"/>
    <w:p>
      <w:pPr>
        <w:spacing w:after="0"/>
        <w:ind w:left="0"/>
        <w:jc w:val="both"/>
      </w:pPr>
      <w:r>
        <w:rPr>
          <w:rFonts w:ascii="Times New Roman"/>
          <w:b w:val="false"/>
          <w:i w:val="false"/>
          <w:color w:val="000000"/>
          <w:sz w:val="28"/>
        </w:rPr>
        <w:t>
      _______________________________________________________________</w:t>
      </w:r>
    </w:p>
    <w:bookmarkEnd w:id="360"/>
    <w:bookmarkStart w:name="z472" w:id="361"/>
    <w:p>
      <w:pPr>
        <w:spacing w:after="0"/>
        <w:ind w:left="0"/>
        <w:jc w:val="both"/>
      </w:pPr>
      <w:r>
        <w:rPr>
          <w:rFonts w:ascii="Times New Roman"/>
          <w:b w:val="false"/>
          <w:i w:val="false"/>
          <w:color w:val="000000"/>
          <w:sz w:val="28"/>
        </w:rPr>
        <w:t>
      Құжаттарды қабылдаған лауазымды адамның тегі, аты, әкесінің аты</w:t>
      </w:r>
    </w:p>
    <w:bookmarkEnd w:id="361"/>
    <w:bookmarkStart w:name="z473" w:id="362"/>
    <w:p>
      <w:pPr>
        <w:spacing w:after="0"/>
        <w:ind w:left="0"/>
        <w:jc w:val="both"/>
      </w:pPr>
      <w:r>
        <w:rPr>
          <w:rFonts w:ascii="Times New Roman"/>
          <w:b w:val="false"/>
          <w:i w:val="false"/>
          <w:color w:val="000000"/>
          <w:sz w:val="28"/>
        </w:rPr>
        <w:t>
      (ол болған жағдайда) қолы</w:t>
      </w:r>
    </w:p>
    <w:bookmarkEnd w:id="362"/>
    <w:bookmarkStart w:name="z474" w:id="363"/>
    <w:p>
      <w:pPr>
        <w:spacing w:after="0"/>
        <w:ind w:left="0"/>
        <w:jc w:val="both"/>
      </w:pPr>
      <w:r>
        <w:rPr>
          <w:rFonts w:ascii="Times New Roman"/>
          <w:b w:val="false"/>
          <w:i w:val="false"/>
          <w:color w:val="000000"/>
          <w:sz w:val="28"/>
        </w:rPr>
        <w:t>
      _______________________________________________________________</w:t>
      </w:r>
    </w:p>
    <w:bookmarkEnd w:id="363"/>
    <w:bookmarkStart w:name="z475" w:id="364"/>
    <w:p>
      <w:pPr>
        <w:spacing w:after="0"/>
        <w:ind w:left="0"/>
        <w:jc w:val="both"/>
      </w:pPr>
      <w:r>
        <w:rPr>
          <w:rFonts w:ascii="Times New Roman"/>
          <w:b w:val="false"/>
          <w:i w:val="false"/>
          <w:color w:val="000000"/>
          <w:sz w:val="28"/>
        </w:rPr>
        <w:t>
      Қандастың немесе/және қоныс аударушының мәлімдемесі</w:t>
      </w:r>
    </w:p>
    <w:bookmarkEnd w:id="364"/>
    <w:bookmarkStart w:name="z476" w:id="365"/>
    <w:p>
      <w:pPr>
        <w:spacing w:after="0"/>
        <w:ind w:left="0"/>
        <w:jc w:val="both"/>
      </w:pPr>
      <w:r>
        <w:rPr>
          <w:rFonts w:ascii="Times New Roman"/>
          <w:b w:val="false"/>
          <w:i w:val="false"/>
          <w:color w:val="000000"/>
          <w:sz w:val="28"/>
        </w:rPr>
        <w:t>
      __________________________________ қоса берілген құжаттармен бірге</w:t>
      </w:r>
    </w:p>
    <w:bookmarkEnd w:id="365"/>
    <w:bookmarkStart w:name="z477" w:id="366"/>
    <w:p>
      <w:pPr>
        <w:spacing w:after="0"/>
        <w:ind w:left="0"/>
        <w:jc w:val="both"/>
      </w:pPr>
      <w:r>
        <w:rPr>
          <w:rFonts w:ascii="Times New Roman"/>
          <w:b w:val="false"/>
          <w:i w:val="false"/>
          <w:color w:val="000000"/>
          <w:sz w:val="28"/>
        </w:rPr>
        <w:t>
      ______ дана қабылданды 20___ жылғы "_____" __________.</w:t>
      </w:r>
    </w:p>
    <w:bookmarkEnd w:id="366"/>
    <w:bookmarkStart w:name="z478" w:id="367"/>
    <w:p>
      <w:pPr>
        <w:spacing w:after="0"/>
        <w:ind w:left="0"/>
        <w:jc w:val="both"/>
      </w:pPr>
      <w:r>
        <w:rPr>
          <w:rFonts w:ascii="Times New Roman"/>
          <w:b w:val="false"/>
          <w:i w:val="false"/>
          <w:color w:val="000000"/>
          <w:sz w:val="28"/>
        </w:rPr>
        <w:t>
      ____ _________________________________________________________</w:t>
      </w:r>
    </w:p>
    <w:bookmarkEnd w:id="367"/>
    <w:bookmarkStart w:name="z479" w:id="368"/>
    <w:p>
      <w:pPr>
        <w:spacing w:after="0"/>
        <w:ind w:left="0"/>
        <w:jc w:val="both"/>
      </w:pPr>
      <w:r>
        <w:rPr>
          <w:rFonts w:ascii="Times New Roman"/>
          <w:b w:val="false"/>
          <w:i w:val="false"/>
          <w:color w:val="000000"/>
          <w:sz w:val="28"/>
        </w:rPr>
        <w:t>
      Құжаттарды қабылдаған лауазымды адамның тегі, аты, әкесінің аты</w:t>
      </w:r>
    </w:p>
    <w:bookmarkEnd w:id="368"/>
    <w:bookmarkStart w:name="z480" w:id="369"/>
    <w:p>
      <w:pPr>
        <w:spacing w:after="0"/>
        <w:ind w:left="0"/>
        <w:jc w:val="both"/>
      </w:pPr>
      <w:r>
        <w:rPr>
          <w:rFonts w:ascii="Times New Roman"/>
          <w:b w:val="false"/>
          <w:i w:val="false"/>
          <w:color w:val="000000"/>
          <w:sz w:val="28"/>
        </w:rPr>
        <w:t>
      (ол болған жағдайда) қолы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9-қосымша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Мансап орталығының</w:t>
            </w:r>
            <w:r>
              <w:br/>
            </w:r>
            <w:r>
              <w:rPr>
                <w:rFonts w:ascii="Times New Roman"/>
                <w:b w:val="false"/>
                <w:i w:val="false"/>
                <w:color w:val="000000"/>
                <w:sz w:val="20"/>
              </w:rPr>
              <w:t>директорына_________________</w:t>
            </w:r>
            <w:r>
              <w:br/>
            </w:r>
            <w:r>
              <w:rPr>
                <w:rFonts w:ascii="Times New Roman"/>
                <w:b w:val="false"/>
                <w:i w:val="false"/>
                <w:color w:val="000000"/>
                <w:sz w:val="20"/>
              </w:rPr>
              <w:t>аудан (қала)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482" w:id="370"/>
    <w:p>
      <w:pPr>
        <w:spacing w:after="0"/>
        <w:ind w:left="0"/>
        <w:jc w:val="left"/>
      </w:pPr>
      <w:r>
        <w:rPr>
          <w:rFonts w:ascii="Times New Roman"/>
          <w:b/>
          <w:i w:val="false"/>
          <w:color w:val="000000"/>
        </w:rPr>
        <w:t xml:space="preserve"> Өтініш</w:t>
      </w:r>
    </w:p>
    <w:bookmarkEnd w:id="370"/>
    <w:bookmarkStart w:name="z483" w:id="371"/>
    <w:p>
      <w:pPr>
        <w:spacing w:after="0"/>
        <w:ind w:left="0"/>
        <w:jc w:val="both"/>
      </w:pPr>
      <w:r>
        <w:rPr>
          <w:rFonts w:ascii="Times New Roman"/>
          <w:b w:val="false"/>
          <w:i w:val="false"/>
          <w:color w:val="000000"/>
          <w:sz w:val="28"/>
        </w:rPr>
        <w:t>
      Көшуге субсидиялар төлеу және (немесе) тұрғын үйді жалдау (жалға алу) және</w:t>
      </w:r>
    </w:p>
    <w:bookmarkEnd w:id="371"/>
    <w:bookmarkStart w:name="z484" w:id="372"/>
    <w:p>
      <w:pPr>
        <w:spacing w:after="0"/>
        <w:ind w:left="0"/>
        <w:jc w:val="both"/>
      </w:pPr>
      <w:r>
        <w:rPr>
          <w:rFonts w:ascii="Times New Roman"/>
          <w:b w:val="false"/>
          <w:i w:val="false"/>
          <w:color w:val="000000"/>
          <w:sz w:val="28"/>
        </w:rPr>
        <w:t>
      коммуналдық қызметтерге ақы төлеу жөніндегі шығыстарды өтеу туралы өтініш.</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373"/>
    <w:p>
      <w:pPr>
        <w:spacing w:after="0"/>
        <w:ind w:left="0"/>
        <w:jc w:val="both"/>
      </w:pPr>
      <w:r>
        <w:rPr>
          <w:rFonts w:ascii="Times New Roman"/>
          <w:b w:val="false"/>
          <w:i w:val="false"/>
          <w:color w:val="000000"/>
          <w:sz w:val="28"/>
        </w:rPr>
        <w:t>
      маған және менің отбасы мүшелеріме көшуге және (немесе) жалдау (жалға алу) бойынша шығыстарды өтеу туралы субсидиялар төлеуді сұраймын (керегінің астын сызу)</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 w:id="374"/>
    <w:p>
      <w:pPr>
        <w:spacing w:after="0"/>
        <w:ind w:left="0"/>
        <w:jc w:val="both"/>
      </w:pPr>
      <w:r>
        <w:rPr>
          <w:rFonts w:ascii="Times New Roman"/>
          <w:b w:val="false"/>
          <w:i w:val="false"/>
          <w:color w:val="000000"/>
          <w:sz w:val="28"/>
        </w:rPr>
        <w:t>
      Бізге тиесілі көшуге және (немесе) жалдау (жалға алу) бойынша шығыстарды өтеуге арналған субсидиялар сомасы аударылсын</w:t>
      </w:r>
    </w:p>
    <w:bookmarkEnd w:id="374"/>
    <w:bookmarkStart w:name="z487" w:id="375"/>
    <w:p>
      <w:pPr>
        <w:spacing w:after="0"/>
        <w:ind w:left="0"/>
        <w:jc w:val="both"/>
      </w:pPr>
      <w:r>
        <w:rPr>
          <w:rFonts w:ascii="Times New Roman"/>
          <w:b w:val="false"/>
          <w:i w:val="false"/>
          <w:color w:val="000000"/>
          <w:sz w:val="28"/>
        </w:rPr>
        <w:t>
      _____________________________________________________</w:t>
      </w:r>
    </w:p>
    <w:bookmarkEnd w:id="375"/>
    <w:bookmarkStart w:name="z488" w:id="376"/>
    <w:p>
      <w:pPr>
        <w:spacing w:after="0"/>
        <w:ind w:left="0"/>
        <w:jc w:val="both"/>
      </w:pPr>
      <w:r>
        <w:rPr>
          <w:rFonts w:ascii="Times New Roman"/>
          <w:b w:val="false"/>
          <w:i w:val="false"/>
          <w:color w:val="000000"/>
          <w:sz w:val="28"/>
        </w:rPr>
        <w:t>
      (банк атауы, жеке сәйкестендіру нөмірі, банктің сәйкестендіру коды мекенжайы, дербес шотының нөмірі көрсетіледі)</w:t>
      </w:r>
    </w:p>
    <w:bookmarkEnd w:id="376"/>
    <w:bookmarkStart w:name="z489" w:id="377"/>
    <w:p>
      <w:pPr>
        <w:spacing w:after="0"/>
        <w:ind w:left="0"/>
        <w:jc w:val="both"/>
      </w:pPr>
      <w:r>
        <w:rPr>
          <w:rFonts w:ascii="Times New Roman"/>
          <w:b w:val="false"/>
          <w:i w:val="false"/>
          <w:color w:val="000000"/>
          <w:sz w:val="28"/>
        </w:rPr>
        <w:t>
      бойынша тұрамын</w:t>
      </w:r>
    </w:p>
    <w:bookmarkEnd w:id="377"/>
    <w:bookmarkStart w:name="z490" w:id="378"/>
    <w:p>
      <w:pPr>
        <w:spacing w:after="0"/>
        <w:ind w:left="0"/>
        <w:jc w:val="both"/>
      </w:pPr>
      <w:r>
        <w:rPr>
          <w:rFonts w:ascii="Times New Roman"/>
          <w:b w:val="false"/>
          <w:i w:val="false"/>
          <w:color w:val="000000"/>
          <w:sz w:val="28"/>
        </w:rPr>
        <w:t>
      _____________________________________________________________________</w:t>
      </w:r>
    </w:p>
    <w:bookmarkEnd w:id="378"/>
    <w:bookmarkStart w:name="z491" w:id="379"/>
    <w:p>
      <w:pPr>
        <w:spacing w:after="0"/>
        <w:ind w:left="0"/>
        <w:jc w:val="both"/>
      </w:pPr>
      <w:r>
        <w:rPr>
          <w:rFonts w:ascii="Times New Roman"/>
          <w:b w:val="false"/>
          <w:i w:val="false"/>
          <w:color w:val="000000"/>
          <w:sz w:val="28"/>
        </w:rPr>
        <w:t>
      (нақты тұрғылықты мекенжайы, (өңір, қала / аудан, елді мекен, көше, үй, пәтер)</w:t>
      </w:r>
    </w:p>
    <w:bookmarkEnd w:id="379"/>
    <w:bookmarkStart w:name="z492" w:id="380"/>
    <w:p>
      <w:pPr>
        <w:spacing w:after="0"/>
        <w:ind w:left="0"/>
        <w:jc w:val="both"/>
      </w:pPr>
      <w:r>
        <w:rPr>
          <w:rFonts w:ascii="Times New Roman"/>
          <w:b w:val="false"/>
          <w:i w:val="false"/>
          <w:color w:val="000000"/>
          <w:sz w:val="28"/>
        </w:rPr>
        <w:t>
      Өтінішке мынадай құжаттар қоса беріледі:</w:t>
      </w:r>
    </w:p>
    <w:bookmarkEnd w:id="380"/>
    <w:bookmarkStart w:name="z493" w:id="381"/>
    <w:p>
      <w:pPr>
        <w:spacing w:after="0"/>
        <w:ind w:left="0"/>
        <w:jc w:val="both"/>
      </w:pPr>
      <w:r>
        <w:rPr>
          <w:rFonts w:ascii="Times New Roman"/>
          <w:b w:val="false"/>
          <w:i w:val="false"/>
          <w:color w:val="000000"/>
          <w:sz w:val="28"/>
        </w:rPr>
        <w:t>
      1) екінші деңгейдегі банктерде ашылған ағымдағы шот нөмірі;</w:t>
      </w:r>
    </w:p>
    <w:bookmarkEnd w:id="381"/>
    <w:bookmarkStart w:name="z494" w:id="382"/>
    <w:p>
      <w:pPr>
        <w:spacing w:after="0"/>
        <w:ind w:left="0"/>
        <w:jc w:val="both"/>
      </w:pPr>
      <w:r>
        <w:rPr>
          <w:rFonts w:ascii="Times New Roman"/>
          <w:b w:val="false"/>
          <w:i w:val="false"/>
          <w:color w:val="000000"/>
          <w:sz w:val="28"/>
        </w:rPr>
        <w:t>
      2) тұрғын үйді жалдау шарты.</w:t>
      </w:r>
    </w:p>
    <w:bookmarkEnd w:id="382"/>
    <w:bookmarkStart w:name="z495" w:id="383"/>
    <w:p>
      <w:pPr>
        <w:spacing w:after="0"/>
        <w:ind w:left="0"/>
        <w:jc w:val="both"/>
      </w:pPr>
      <w:r>
        <w:rPr>
          <w:rFonts w:ascii="Times New Roman"/>
          <w:b w:val="false"/>
          <w:i w:val="false"/>
          <w:color w:val="000000"/>
          <w:sz w:val="28"/>
        </w:rPr>
        <w:t>
      ____________________________________________</w:t>
      </w:r>
    </w:p>
    <w:bookmarkEnd w:id="383"/>
    <w:bookmarkStart w:name="z496" w:id="384"/>
    <w:p>
      <w:pPr>
        <w:spacing w:after="0"/>
        <w:ind w:left="0"/>
        <w:jc w:val="both"/>
      </w:pPr>
      <w:r>
        <w:rPr>
          <w:rFonts w:ascii="Times New Roman"/>
          <w:b w:val="false"/>
          <w:i w:val="false"/>
          <w:color w:val="000000"/>
          <w:sz w:val="28"/>
        </w:rPr>
        <w:t>
      _____________________________________________</w:t>
      </w:r>
    </w:p>
    <w:bookmarkEnd w:id="384"/>
    <w:bookmarkStart w:name="z497" w:id="385"/>
    <w:p>
      <w:pPr>
        <w:spacing w:after="0"/>
        <w:ind w:left="0"/>
        <w:jc w:val="both"/>
      </w:pPr>
      <w:r>
        <w:rPr>
          <w:rFonts w:ascii="Times New Roman"/>
          <w:b w:val="false"/>
          <w:i w:val="false"/>
          <w:color w:val="000000"/>
          <w:sz w:val="28"/>
        </w:rPr>
        <w:t>
      20__жылғы "___" _____</w:t>
      </w:r>
    </w:p>
    <w:bookmarkEnd w:id="385"/>
    <w:bookmarkStart w:name="z498" w:id="386"/>
    <w:p>
      <w:pPr>
        <w:spacing w:after="0"/>
        <w:ind w:left="0"/>
        <w:jc w:val="both"/>
      </w:pPr>
      <w:r>
        <w:rPr>
          <w:rFonts w:ascii="Times New Roman"/>
          <w:b w:val="false"/>
          <w:i w:val="false"/>
          <w:color w:val="000000"/>
          <w:sz w:val="28"/>
        </w:rPr>
        <w:t>
      ________________________</w:t>
      </w:r>
    </w:p>
    <w:bookmarkEnd w:id="386"/>
    <w:bookmarkStart w:name="z499" w:id="387"/>
    <w:p>
      <w:pPr>
        <w:spacing w:after="0"/>
        <w:ind w:left="0"/>
        <w:jc w:val="both"/>
      </w:pPr>
      <w:r>
        <w:rPr>
          <w:rFonts w:ascii="Times New Roman"/>
          <w:b w:val="false"/>
          <w:i w:val="false"/>
          <w:color w:val="000000"/>
          <w:sz w:val="28"/>
        </w:rPr>
        <w:t>
      (өтініш берушінің қолы)</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10-қосымша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501" w:id="388"/>
    <w:p>
      <w:pPr>
        <w:spacing w:after="0"/>
        <w:ind w:left="0"/>
        <w:jc w:val="left"/>
      </w:pPr>
      <w:r>
        <w:rPr>
          <w:rFonts w:ascii="Times New Roman"/>
          <w:b/>
          <w:i w:val="false"/>
          <w:color w:val="000000"/>
        </w:rPr>
        <w:t xml:space="preserve"> Экономикалық мобильділік сертификаты бойынша материалдық көмек төлеу туралы ШЕШІМ</w:t>
      </w:r>
    </w:p>
    <w:bookmarkEnd w:id="388"/>
    <w:bookmarkStart w:name="z502" w:id="389"/>
    <w:p>
      <w:pPr>
        <w:spacing w:after="0"/>
        <w:ind w:left="0"/>
        <w:jc w:val="left"/>
      </w:pPr>
      <w:r>
        <w:rPr>
          <w:rFonts w:ascii="Times New Roman"/>
          <w:b/>
          <w:i w:val="false"/>
          <w:color w:val="000000"/>
        </w:rPr>
        <w:t xml:space="preserve"> 20___ жылғы "___" ___________№ _______</w:t>
      </w:r>
    </w:p>
    <w:bookmarkEnd w:id="389"/>
    <w:bookmarkStart w:name="z503" w:id="390"/>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көшіру қағидаларының 68-тармағына сәйкес субсидиялар төлеу туралы өтінішті қарап, мынадай шешім қабылдады:</w:t>
      </w:r>
    </w:p>
    <w:bookmarkEnd w:id="390"/>
    <w:bookmarkStart w:name="z504" w:id="391"/>
    <w:p>
      <w:pPr>
        <w:spacing w:after="0"/>
        <w:ind w:left="0"/>
        <w:jc w:val="both"/>
      </w:pPr>
      <w:r>
        <w:rPr>
          <w:rFonts w:ascii="Times New Roman"/>
          <w:b w:val="false"/>
          <w:i w:val="false"/>
          <w:color w:val="000000"/>
          <w:sz w:val="28"/>
        </w:rPr>
        <w:t>
      1. Өтініш берушіге экономикалық мобильділік сертификаты бойынша материалдық көмек __________________ (сомасы жазбаша) теңге мөлшерінде төленсін.</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тұрғын үйдің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505" w:id="392"/>
    <w:p>
      <w:pPr>
        <w:spacing w:after="0"/>
        <w:ind w:left="0"/>
        <w:jc w:val="both"/>
      </w:pPr>
      <w:r>
        <w:rPr>
          <w:rFonts w:ascii="Times New Roman"/>
          <w:b w:val="false"/>
          <w:i w:val="false"/>
          <w:color w:val="000000"/>
          <w:sz w:val="28"/>
        </w:rPr>
        <w:t>
      2. KZ _____________________________________ағымдағы шотына аудару (банктің атауы, банктің БСН, Банктің БСК, алушының банктік шотының нөмірі көрсетіледі)</w:t>
      </w:r>
    </w:p>
    <w:bookmarkEnd w:id="392"/>
    <w:bookmarkStart w:name="z506" w:id="393"/>
    <w:p>
      <w:pPr>
        <w:spacing w:after="0"/>
        <w:ind w:left="0"/>
        <w:jc w:val="both"/>
      </w:pPr>
      <w:r>
        <w:rPr>
          <w:rFonts w:ascii="Times New Roman"/>
          <w:b w:val="false"/>
          <w:i w:val="false"/>
          <w:color w:val="000000"/>
          <w:sz w:val="28"/>
        </w:rPr>
        <w:t>
      Басшының қолы _______________/(Тегі, аты, әкесінің аты (ол болған жағдайда)</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w:t>
            </w:r>
            <w:r>
              <w:br/>
            </w:r>
            <w:r>
              <w:rPr>
                <w:rFonts w:ascii="Times New Roman"/>
                <w:b w:val="false"/>
                <w:i w:val="false"/>
                <w:color w:val="000000"/>
                <w:sz w:val="20"/>
              </w:rPr>
              <w:t>11-қосымша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508" w:id="394"/>
    <w:p>
      <w:pPr>
        <w:spacing w:after="0"/>
        <w:ind w:left="0"/>
        <w:jc w:val="left"/>
      </w:pPr>
      <w:r>
        <w:rPr>
          <w:rFonts w:ascii="Times New Roman"/>
          <w:b/>
          <w:i w:val="false"/>
          <w:color w:val="000000"/>
        </w:rPr>
        <w:t xml:space="preserve"> Материалдық көмек төлеу түрінде көшуге субсидия туралы ШЕШІМ 20___ жылы "___" _____ № _______</w:t>
      </w:r>
    </w:p>
    <w:bookmarkEnd w:id="394"/>
    <w:bookmarkStart w:name="z509" w:id="395"/>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қоныс аудару қағидаларының 70-тармағына сәйкес субсидиялар төлеу туралы өтінішті қарап, мынадай шешім қабылдады:</w:t>
      </w:r>
    </w:p>
    <w:bookmarkEnd w:id="395"/>
    <w:bookmarkStart w:name="z510" w:id="396"/>
    <w:p>
      <w:pPr>
        <w:spacing w:after="0"/>
        <w:ind w:left="0"/>
        <w:jc w:val="both"/>
      </w:pPr>
      <w:r>
        <w:rPr>
          <w:rFonts w:ascii="Times New Roman"/>
          <w:b w:val="false"/>
          <w:i w:val="false"/>
          <w:color w:val="000000"/>
          <w:sz w:val="28"/>
        </w:rPr>
        <w:t>
      1) өтініш берушіге және оның отбасы мүшелеріне (бар болса) өтініш берушіге көшуге субсидия мынадай мөлшерде төленсін:</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397"/>
    <w:p>
      <w:pPr>
        <w:spacing w:after="0"/>
        <w:ind w:left="0"/>
        <w:jc w:val="both"/>
      </w:pPr>
      <w:r>
        <w:rPr>
          <w:rFonts w:ascii="Times New Roman"/>
          <w:b w:val="false"/>
          <w:i w:val="false"/>
          <w:color w:val="000000"/>
          <w:sz w:val="28"/>
        </w:rPr>
        <w:t>
      2. KZ _______________________________ағымдағы шотына аудару</w:t>
      </w:r>
    </w:p>
    <w:bookmarkEnd w:id="397"/>
    <w:bookmarkStart w:name="z512" w:id="398"/>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bookmarkEnd w:id="398"/>
    <w:bookmarkStart w:name="z513" w:id="399"/>
    <w:p>
      <w:pPr>
        <w:spacing w:after="0"/>
        <w:ind w:left="0"/>
        <w:jc w:val="both"/>
      </w:pPr>
      <w:r>
        <w:rPr>
          <w:rFonts w:ascii="Times New Roman"/>
          <w:b w:val="false"/>
          <w:i w:val="false"/>
          <w:color w:val="000000"/>
          <w:sz w:val="28"/>
        </w:rPr>
        <w:t>
      Басшының қолы _______________/(Тегі, аты, әкесінің аты (ол болған жағдайда)</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12-қосымша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515" w:id="400"/>
    <w:p>
      <w:pPr>
        <w:spacing w:after="0"/>
        <w:ind w:left="0"/>
        <w:jc w:val="left"/>
      </w:pPr>
      <w:r>
        <w:rPr>
          <w:rFonts w:ascii="Times New Roman"/>
          <w:b/>
          <w:i w:val="false"/>
          <w:color w:val="000000"/>
        </w:rPr>
        <w:t xml:space="preserve"> Субсидиялар түрінде материалдық көмек тұрғын үйді жалдау (жалға алу), коммуналдық қызметтерге ақы төлеу бойынша шығыстарды төлеу туралы ШЕШІМ</w:t>
      </w:r>
    </w:p>
    <w:bookmarkEnd w:id="400"/>
    <w:bookmarkStart w:name="z516" w:id="401"/>
    <w:p>
      <w:pPr>
        <w:spacing w:after="0"/>
        <w:ind w:left="0"/>
        <w:jc w:val="left"/>
      </w:pPr>
      <w:r>
        <w:rPr>
          <w:rFonts w:ascii="Times New Roman"/>
          <w:b/>
          <w:i w:val="false"/>
          <w:color w:val="000000"/>
        </w:rPr>
        <w:t xml:space="preserve"> 20___ жылы "___" _____ № _______</w:t>
      </w:r>
    </w:p>
    <w:bookmarkEnd w:id="401"/>
    <w:bookmarkStart w:name="z517" w:id="402"/>
    <w:p>
      <w:pPr>
        <w:spacing w:after="0"/>
        <w:ind w:left="0"/>
        <w:jc w:val="both"/>
      </w:pPr>
      <w:r>
        <w:rPr>
          <w:rFonts w:ascii="Times New Roman"/>
          <w:b w:val="false"/>
          <w:i w:val="false"/>
          <w:color w:val="000000"/>
          <w:sz w:val="28"/>
        </w:rPr>
        <w:t>
      _______________________________ облыстарының еңбек ұтқырлығы орталығы жұмыс күшінің ұтқырлығын арттыру үшін адамдарды ерікті түрде қоныс аудару қағидаларының 71-тармағына сәйкес субсидиялар төлеу туралы өтінішті қарап, мынадай шешім қабылдады:</w:t>
      </w:r>
    </w:p>
    <w:bookmarkEnd w:id="402"/>
    <w:bookmarkStart w:name="z518" w:id="403"/>
    <w:p>
      <w:pPr>
        <w:spacing w:after="0"/>
        <w:ind w:left="0"/>
        <w:jc w:val="both"/>
      </w:pPr>
      <w:r>
        <w:rPr>
          <w:rFonts w:ascii="Times New Roman"/>
          <w:b w:val="false"/>
          <w:i w:val="false"/>
          <w:color w:val="000000"/>
          <w:sz w:val="28"/>
        </w:rPr>
        <w:t>
      1. Өтініш берушіге және оның отбасы мүшелеріне (бар болса) тұрғын үйді жалдау (жалға алу), Коммуналдық қызметтерге ақы төлеу бойынша шығыстарды өтеуге мынадай мөлшерде субсидиялар төленсін:</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04"/>
    <w:p>
      <w:pPr>
        <w:spacing w:after="0"/>
        <w:ind w:left="0"/>
        <w:jc w:val="both"/>
      </w:pPr>
      <w:r>
        <w:rPr>
          <w:rFonts w:ascii="Times New Roman"/>
          <w:b w:val="false"/>
          <w:i w:val="false"/>
          <w:color w:val="000000"/>
          <w:sz w:val="28"/>
        </w:rPr>
        <w:t>
      2. KZ _______________________________ағымдағы шотына аудару (банктің атауы, банктің БСН, Банктің БСК, алушының банктік шотының нөмірі көрсетіледі)</w:t>
      </w:r>
    </w:p>
    <w:bookmarkEnd w:id="404"/>
    <w:bookmarkStart w:name="z520" w:id="405"/>
    <w:p>
      <w:pPr>
        <w:spacing w:after="0"/>
        <w:ind w:left="0"/>
        <w:jc w:val="both"/>
      </w:pPr>
      <w:r>
        <w:rPr>
          <w:rFonts w:ascii="Times New Roman"/>
          <w:b w:val="false"/>
          <w:i w:val="false"/>
          <w:color w:val="000000"/>
          <w:sz w:val="28"/>
        </w:rPr>
        <w:t>
      Басшының қолы_______________/(Тегі, аты, әкесінің аты (ол болған жағдайда)</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209 Бұйрыққа</w:t>
            </w:r>
            <w:r>
              <w:br/>
            </w:r>
            <w:r>
              <w:rPr>
                <w:rFonts w:ascii="Times New Roman"/>
                <w:b w:val="false"/>
                <w:i w:val="false"/>
                <w:color w:val="000000"/>
                <w:sz w:val="20"/>
              </w:rPr>
              <w:t>13-қосымша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14-қосымшпа</w:t>
            </w:r>
          </w:p>
        </w:tc>
      </w:tr>
    </w:tbl>
    <w:bookmarkStart w:name="z522" w:id="406"/>
    <w:p>
      <w:pPr>
        <w:spacing w:after="0"/>
        <w:ind w:left="0"/>
        <w:jc w:val="left"/>
      </w:pPr>
      <w:r>
        <w:rPr>
          <w:rFonts w:ascii="Times New Roman"/>
          <w:b/>
          <w:i w:val="false"/>
          <w:color w:val="000000"/>
        </w:rPr>
        <w:t xml:space="preserve"> Экономикалық мобильділік сертификаты бойынша материалдық көмектен бас тарту туралы ШЕШІМ 20___ жылы "___" _____ № _______</w:t>
      </w:r>
    </w:p>
    <w:bookmarkEnd w:id="406"/>
    <w:bookmarkStart w:name="z523" w:id="407"/>
    <w:p>
      <w:pPr>
        <w:spacing w:after="0"/>
        <w:ind w:left="0"/>
        <w:jc w:val="both"/>
      </w:pPr>
      <w:r>
        <w:rPr>
          <w:rFonts w:ascii="Times New Roman"/>
          <w:b w:val="false"/>
          <w:i w:val="false"/>
          <w:color w:val="000000"/>
          <w:sz w:val="28"/>
        </w:rPr>
        <w:t>
      ___________________________________ облыстарының еңбек мобильділігі орталығы экономикалық мобильділік сертификаты бойынша төлем туралы өтінішті қарап шықты.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08"/>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 аудару қағидаларының 68-тармағы жетінші бөлігінің __ тармақшасында көзделген негіздер бойынша экономикалық мобильділік сертификатын төлеуден бас тартады.</w:t>
      </w:r>
    </w:p>
    <w:bookmarkEnd w:id="408"/>
    <w:bookmarkStart w:name="z525" w:id="409"/>
    <w:p>
      <w:pPr>
        <w:spacing w:after="0"/>
        <w:ind w:left="0"/>
        <w:jc w:val="both"/>
      </w:pPr>
      <w:r>
        <w:rPr>
          <w:rFonts w:ascii="Times New Roman"/>
          <w:b w:val="false"/>
          <w:i w:val="false"/>
          <w:color w:val="000000"/>
          <w:sz w:val="28"/>
        </w:rPr>
        <w:t>
      Басшының қолы _______________/ (Тегі, аты, әкесінің аты (ол болған жағдайда)</w:t>
      </w:r>
    </w:p>
    <w:bookmarkEnd w:id="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