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a3a8" w14:textId="715a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мемлекеттік жер кадастрын жүргізу ережесін бекіту туралы" Қазақстан Республикасы Ұлттық экономика министрінің 2014 жылғы 23 желтоқсандағы № 160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2026 жылғы 28 мамырдағы № 206 бұйрығы. Қазақстан Республикасының Әділет министрлігінде 2026 жылғы 29 мамырда № 38817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мемлекеттік жер кадастрын жүргізу ережесін бекіту туралы" Қазақстан Республикасы Ұлттық экономика министрінің 2014 жылғы 23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10147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мемлекеттік жер кадастрын жүргізудің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Жер кодексінің 152-бабының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Кадастрдың деректерін есепке алу мен оларды сақтау бірлігі тұйық шекарада бөліп шығарылған, белгіленген тәртіппен жер құқығы қатынастарының субъектілеріне бекітілген жер учаскесі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Мемлекеттік жер кадастрының мәліметтерін қалыптастыру топографиялық-геодезиялық, аэроғарыштық, картографиялық, жерге орналастыру жұмыстарын, топырақ зерттеу, геоботаникалық зерттеулер мен іздестірулер, жер мониторингі бойынша жұмыстарды, жерді сандық және сапалық есепке алуды жүргізумен, нақты жер учаскесіне жер-кадастр ісін жасаумен, жер-кадастр карталары мен жер учаскесіне сәйкестендіру құжаты дайындаумен қамтамасыз етіледі.";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Кадастр қағаз тасығышта, сондай-ақ ақпараттарды жинаудың, өңдеудің және сақтаудың цифрлық жүйелерін пайдалана отырып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Кадастрдың автоматтандырылған цифрлық жүйелері мамандандырылған бағдарламалық-техникалық кешендердің базасында құрылады.".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12 шілдеден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және оныншы абзацтарын қоспағанда, алғашқы ресми жарияланған күнінен кейін күнтізбелік он күн өткеннен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