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2434" w14:textId="b872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мамырдағы № 195 бұйрығы. Қазақстан Республикасының Әділет министрлігінде 2026 жылғы 28 мамырда № 38809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өзгерістер)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енгізілетін өзгерістердің 1-тармағының елу төртінші, елу бесінші, елу алтыншы, алпысыншы, алпыс бірінші абзацтарын, 2-тармағының екінші, үшінші, бесінші, алтыншы, сексен алтыншы, тоқсаныншы, тоқсан үшінші, тоқсан жетінші, жүзінші, жүз екінші, жүз төртінші абзацтарын, 3-тармағының үшінші, төртінші, бесінші, алтыншы, жетінші, сегізінші, тоғызыншы, он екінші, он үшінші, он сегізінші, он тоғызыншы, жиырма екінші, жиырма үшінші, жиырма төртінші, жиырма сегізінші абзацтарын, 4-тармағының екінші, үшінші, бесінші, алтыншы, отыз төртінші, отыз бесінші, қырық үшінші, қырық төртінші, қырық алтыншы, қырық тоғызыншы, елу бірінші, елу екінші, елу үшінші абзацтарын, 5-тармағының екінші, үшінші, бесінші, алтыншы, алпыс алтыншы, жетпісінші, жетпіс үшінші, жетпіс алтыншы, жетпіс сегізінші абзацтарын, 6-тармағының екінші, үшінші, бесінші, алтыншы, елуінші, елу бірінші, елу екінші, елу үшінші, елу төртінші, елу бесінші, алпыс сегізінші, алпыс тоғызыншы, жетпісінші, жетпіс бірінші, жетпіс екінші абзацтарын қоспағанда, 2026 жылғы 12 шілдеден бастап қолданысқа енгізіледі.</w:t>
      </w:r>
    </w:p>
    <w:bookmarkEnd w:id="6"/>
    <w:bookmarkStart w:name="z8" w:id="7"/>
    <w:p>
      <w:pPr>
        <w:spacing w:after="0"/>
        <w:ind w:left="0"/>
        <w:jc w:val="both"/>
      </w:pPr>
      <w:r>
        <w:rPr>
          <w:rFonts w:ascii="Times New Roman"/>
          <w:b w:val="false"/>
          <w:i w:val="false"/>
          <w:color w:val="000000"/>
          <w:sz w:val="28"/>
        </w:rPr>
        <w:t xml:space="preserve">
      2026 жылғы 12 шілдеге дейін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32571 болып тіркелген) бекітілген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10-қосымшалары</w:t>
      </w:r>
      <w:r>
        <w:rPr>
          <w:rFonts w:ascii="Times New Roman"/>
          <w:b w:val="false"/>
          <w:i w:val="false"/>
          <w:color w:val="000000"/>
          <w:sz w:val="28"/>
        </w:rPr>
        <w:t xml:space="preserve">,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32659 болып тіркелген) бекітілген Арнаулы мемлекеттік жәрдемақы тағайындау және төлеу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32851 болып тіркелген) бекітілген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және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бекітілген Мемлекеттік атаулы әлеуметтік көмекті тағайындау және төлеу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редакцияда қолданылады деп белгіленсін.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xml:space="preserve">№ 195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"Атаулы әлеуметтік көмек саласындағы есептілік құжаттама нысандарын бекіту туралы" Қазақстан Республикасы Еңбек және халықты әлеуметтік қорғау министрінің 2023 жылғы 24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32567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"Мемлекеттік атаулы әлеуметтік көмек тағайындау және төлеу туралы ай сайынғы есеп" есептік деректер нысанын толтыру бойынша түсіндірмесінің (1-МАӘК, ай сайын) 4-тармағы мынадай редакцияда жазылсын:</w:t>
      </w:r>
    </w:p>
    <w:bookmarkEnd w:id="10"/>
    <w:bookmarkStart w:name="z14" w:id="11"/>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өсу қорытындысымен көрсетіледі, бұл ретте әрбір нақты өтініш беруші (отбасы), отбасы мүшесі есепті кезең ішінде мемлекеттік атаулы әлеуметтік көмек алуға қайта жүгіну санына қарамастан ескеріледі және есепке тек бір рет қана қосылады.";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түсіндірмесінің (1-ШсАКМАӘК, ай сайын) 4-тармағы мынадай редакцияда жазылсын:</w:t>
      </w:r>
    </w:p>
    <w:bookmarkEnd w:id="12"/>
    <w:bookmarkStart w:name="z17" w:id="13"/>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қорытындымен көрсетіледі,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қосылады.";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түсіндірмесінің (1-ШАКМАӘК, ай сайын) 4-тармағы мынадай редакцияда жазылсын:</w:t>
      </w:r>
    </w:p>
    <w:bookmarkEnd w:id="14"/>
    <w:bookmarkStart w:name="z20" w:id="15"/>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қорытындысымен көрсетіледі, бұл ретте әрбір нақты өтініш беруші (отбасы), отбасы мүшесі есепті кезең ішінде шартты ақшалай көмек түріндегі мемлекеттік атаулы әлеуметтік көмекке жүгіну санына қарамастан ескеріледі және есепке бір рет қана қосылады.";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2" w:id="16"/>
    <w:p>
      <w:pPr>
        <w:spacing w:after="0"/>
        <w:ind w:left="0"/>
        <w:jc w:val="both"/>
      </w:pPr>
      <w:r>
        <w:rPr>
          <w:rFonts w:ascii="Times New Roman"/>
          <w:b w:val="false"/>
          <w:i w:val="false"/>
          <w:color w:val="000000"/>
          <w:sz w:val="28"/>
        </w:rPr>
        <w:t>
      "Мемлекеттік атаулы әлеуметтік көмек тағайындау және төлеу туралы тоқсан сайынғы есеп" есептік деректер нысанын толтыру бойынша түсіндірмесінің (1-ТМАӘК, тоқсан сайын) 4-тармағы мынадай редакцияда жазылсын:</w:t>
      </w:r>
    </w:p>
    <w:bookmarkEnd w:id="16"/>
    <w:bookmarkStart w:name="z23" w:id="17"/>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ішіндегі мемлекеттік атаулы әлеуметтік көмекке жүгіну санына қарамастан ескеріледі және есепке қосылады.";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көмекті тағайындау және төлеу туралы тоқсан сайынғы есеп" есептік деректердің нысанын толтыру бойынша түсіндірмесінің (1-ТШсАКМАӘК, тоқсан сайын) 4-тармағы мынадай редакцияда жазылсын:</w:t>
      </w:r>
    </w:p>
    <w:bookmarkEnd w:id="18"/>
    <w:bookmarkStart w:name="z26" w:id="19"/>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тағайындау және төлеу туралы тоқсан сайынғы есеп" әкімшілік деректерін жинауға арналған нысанды толтыру бойынша түсіндірмесінің (1-ТШАКМАӘК, тоқсан сайын) 4-тармағы мынадай редакцияда жазылсын:</w:t>
      </w:r>
    </w:p>
    <w:bookmarkEnd w:id="20"/>
    <w:bookmarkStart w:name="z29" w:id="21"/>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"Мемлекеттік атаулы әлеуметтік көмек тағайындалған алушылар туралы ай сайынғы есеп" есептік деректер нысанды толтыру бойынша түсіндірмесінің (1-МАӘКАТЕ, ай сайын) 4-тармағы мынадай редакцияда жазылсын:</w:t>
      </w:r>
    </w:p>
    <w:bookmarkEnd w:id="22"/>
    <w:bookmarkStart w:name="z32" w:id="23"/>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w:t>
      </w:r>
    </w:p>
    <w:bookmarkStart w:name="z34" w:id="24"/>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түсіндірмесінің (1-ШсАКМАӘКАТЕ, ай сайын) 4-тармағы мынадай редакцияда жазылсын:</w:t>
      </w:r>
    </w:p>
    <w:bookmarkEnd w:id="24"/>
    <w:bookmarkStart w:name="z35" w:id="25"/>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37" w:id="26"/>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түсіндірмесінің (1-ШАКМАӘКАТЕ, ай сайын) 4-тармағы мынадай редакцияда жазылсын:</w:t>
      </w:r>
    </w:p>
    <w:bookmarkEnd w:id="26"/>
    <w:bookmarkStart w:name="z38" w:id="27"/>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"Мемлекеттік атаулы әлеуметтік көмек тағайындалған алушылар туралы тоқсан сайынғы есеп" есептік деректер нысанын толтыру бойынша түсіндірмесінің (1-ТМАӘКАТЕ, тоқсан сайын) 4-тармағы мынадай редакцияда жазылсын:</w:t>
      </w:r>
    </w:p>
    <w:bookmarkEnd w:id="28"/>
    <w:bookmarkStart w:name="z41" w:id="29"/>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43" w:id="30"/>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түсіндірмесінің (1-ТШсАКМАӘКАТЕ, тоқсан сайын) 4-тармағы мынадай редакцияда жазылсын:</w:t>
      </w:r>
    </w:p>
    <w:bookmarkEnd w:id="30"/>
    <w:bookmarkStart w:name="z44" w:id="31"/>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мемлекеттік атаулы әлеуметтік көмекке жүгіну санына қарамастан ескеріледі және есепке қосылады.";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түсіндірмесінің (1-ТШАКМАӘКАТЕ, тоқсан сайын) 4-тармағы мынадай редакцияда жазылсын:</w:t>
      </w:r>
    </w:p>
    <w:bookmarkEnd w:id="32"/>
    <w:bookmarkStart w:name="z47" w:id="33"/>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49" w:id="34"/>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алушылардың жан басына шаққандағы табыстары туралы есеп" есептік деректер нысанын толтыру бойынша түсіндірмесінің (1-ШАКМАӘКАЖБШТЕ, ай сайын) 4-тармағы мынадай редакцияда жазылсын:</w:t>
      </w:r>
    </w:p>
    <w:bookmarkEnd w:id="34"/>
    <w:bookmarkStart w:name="z50" w:id="35"/>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үдемелі қорытындымен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52" w:id="36"/>
    <w:p>
      <w:pPr>
        <w:spacing w:after="0"/>
        <w:ind w:left="0"/>
        <w:jc w:val="both"/>
      </w:pPr>
      <w:r>
        <w:rPr>
          <w:rFonts w:ascii="Times New Roman"/>
          <w:b w:val="false"/>
          <w:i w:val="false"/>
          <w:color w:val="000000"/>
          <w:sz w:val="28"/>
        </w:rPr>
        <w:t>
      "Мемлекеттік атаулы әлеуметтік көмек төлемін тоқтату немесе тағайындаудан бас тарту жөніндегі есеп" есептік деректер нысанын толтыру бойынша түсіндірмесінің (1-МАӘКТБТЕ, ай сайын) 4-тармағы мынадай редакцияда жазылсын:</w:t>
      </w:r>
    </w:p>
    <w:bookmarkEnd w:id="36"/>
    <w:bookmarkStart w:name="z53" w:id="37"/>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 қорытындысымен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bookmarkStart w:name="z55" w:id="38"/>
    <w:p>
      <w:pPr>
        <w:spacing w:after="0"/>
        <w:ind w:left="0"/>
        <w:jc w:val="both"/>
      </w:pPr>
      <w:r>
        <w:rPr>
          <w:rFonts w:ascii="Times New Roman"/>
          <w:b w:val="false"/>
          <w:i w:val="false"/>
          <w:color w:val="000000"/>
          <w:sz w:val="28"/>
        </w:rPr>
        <w:t>
      "Мемлекеттік атаулы әлеуметтік көмек тағайындау үшін өткізілген консультациялар бойынша есеп" есептік деректер нысанын толтыру бойынша түсіндірмесінің (1-МАӘКТҮӨКЕ, ай сайын) 4-тармағы мынадай редакцияда жазылсын:</w:t>
      </w:r>
    </w:p>
    <w:bookmarkEnd w:id="38"/>
    <w:bookmarkStart w:name="z56" w:id="39"/>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бір рет қана қосылады.";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w:t>
      </w:r>
    </w:p>
    <w:bookmarkStart w:name="z58" w:id="40"/>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төлемді тағайындау және төлеу туралы ай сайынғы есеп" есептік деректер нысанын толтыру бойынша түсініктемесінің (1-МАӘКҚТ, ай сайын) 4-тармағы мынадай редакцияда жазылсын:</w:t>
      </w:r>
    </w:p>
    <w:bookmarkEnd w:id="40"/>
    <w:bookmarkStart w:name="z59" w:id="41"/>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жылдың басынан бері өсуі қорытындысымен көрсетіледі.";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w:t>
      </w:r>
    </w:p>
    <w:bookmarkStart w:name="z61" w:id="42"/>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төлемді тағайындау және төлеу туралы тоқсан сайынғы есеп" есептік деректер нысанын толтыру бойынша түсініктемесінің (1-ТМАӘКҚТ, тоқсан сайын) 4-тармағы мынадай редакцияда жазылсын:</w:t>
      </w:r>
    </w:p>
    <w:bookmarkEnd w:id="42"/>
    <w:bookmarkStart w:name="z62" w:id="43"/>
    <w:p>
      <w:pPr>
        <w:spacing w:after="0"/>
        <w:ind w:left="0"/>
        <w:jc w:val="both"/>
      </w:pPr>
      <w:r>
        <w:rPr>
          <w:rFonts w:ascii="Times New Roman"/>
          <w:b w:val="false"/>
          <w:i w:val="false"/>
          <w:color w:val="000000"/>
          <w:sz w:val="28"/>
        </w:rPr>
        <w:t>
      "4. Есептің нысаны есепті тоқсаннан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қалыптастырылады. Есептің барлық көрсеткіштері ағымдағы тоқсанның басынан бері өсу қорытындысымен келтіріледі.";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w:t>
      </w:r>
    </w:p>
    <w:bookmarkStart w:name="z64" w:id="44"/>
    <w:p>
      <w:pPr>
        <w:spacing w:after="0"/>
        <w:ind w:left="0"/>
        <w:jc w:val="both"/>
      </w:pPr>
      <w:r>
        <w:rPr>
          <w:rFonts w:ascii="Times New Roman"/>
          <w:b w:val="false"/>
          <w:i w:val="false"/>
          <w:color w:val="000000"/>
          <w:sz w:val="28"/>
        </w:rPr>
        <w:t>
      1-кестеде:</w:t>
      </w:r>
    </w:p>
    <w:bookmarkEnd w:id="44"/>
    <w:bookmarkStart w:name="z65" w:id="45"/>
    <w:p>
      <w:pPr>
        <w:spacing w:after="0"/>
        <w:ind w:left="0"/>
        <w:jc w:val="both"/>
      </w:pPr>
      <w:r>
        <w:rPr>
          <w:rFonts w:ascii="Times New Roman"/>
          <w:b w:val="false"/>
          <w:i w:val="false"/>
          <w:color w:val="000000"/>
          <w:sz w:val="28"/>
        </w:rPr>
        <w:t>
      реттік нөмірі 1-жолдың 5-бағаны мынадай редакцияда жазылсын:</w:t>
      </w:r>
    </w:p>
    <w:bookmarkEnd w:id="45"/>
    <w:bookmarkStart w:name="z66" w:id="46"/>
    <w:p>
      <w:pPr>
        <w:spacing w:after="0"/>
        <w:ind w:left="0"/>
        <w:jc w:val="both"/>
      </w:pPr>
      <w:r>
        <w:rPr>
          <w:rFonts w:ascii="Times New Roman"/>
          <w:b w:val="false"/>
          <w:i w:val="false"/>
          <w:color w:val="000000"/>
          <w:sz w:val="28"/>
        </w:rPr>
        <w:t>
      "Жеке жоспарда көрсетілген іс-шаралар көзделген өтініш берушінің және отбасы мүшелерінің тегі, аты, әкесінің аты (ол болған жағдайда)";</w:t>
      </w:r>
    </w:p>
    <w:bookmarkEnd w:id="46"/>
    <w:bookmarkStart w:name="z67" w:id="47"/>
    <w:p>
      <w:pPr>
        <w:spacing w:after="0"/>
        <w:ind w:left="0"/>
        <w:jc w:val="both"/>
      </w:pPr>
      <w:r>
        <w:rPr>
          <w:rFonts w:ascii="Times New Roman"/>
          <w:b w:val="false"/>
          <w:i w:val="false"/>
          <w:color w:val="000000"/>
          <w:sz w:val="28"/>
        </w:rPr>
        <w:t>
      "Ассистенттің әлеуметтік келісімшартты сүйемелдеу туралы ай сайынғы есеп" есептік деректер нысанын толтыру бойынша түсіндірмесінде (1-ААЕ, ай сайын):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 арқылы автоматты түрде қалыптастырады. Есептің барлық көрсеткіштері ағымдағы айдың басынан бері өсу қорытындысымен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"9. 4-баған жеке жоспарда жұмыспен қамтудың белсенді шараларына тарту және әлеуметтік бейімдеу бойынша іс-шаралар көзделген өтініш беруші мен отбасы мүшелерінің тегін, атын, әкесінің атын (ол болған жағдайда) қамтиды.";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w:t>
      </w:r>
    </w:p>
    <w:bookmarkStart w:name="z73" w:id="50"/>
    <w:p>
      <w:pPr>
        <w:spacing w:after="0"/>
        <w:ind w:left="0"/>
        <w:jc w:val="both"/>
      </w:pPr>
      <w:r>
        <w:rPr>
          <w:rFonts w:ascii="Times New Roman"/>
          <w:b w:val="false"/>
          <w:i w:val="false"/>
          <w:color w:val="000000"/>
          <w:sz w:val="28"/>
        </w:rPr>
        <w:t>
      "Әлеуметтік жұмыс жөніндегі консультанттың әлеуметтік келісімшартты сүйемелдеу туралы ай сайынғы есебі" есептік деректер нысанын толтыру бойынша түсіндірмесінің (1-ӘЖКАЕ, ай сайын) 4-тармағы мынадай редакцияда жазылсын:</w:t>
      </w:r>
    </w:p>
    <w:bookmarkEnd w:id="50"/>
    <w:bookmarkStart w:name="z74" w:id="51"/>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цифрлық жүйесі арқылы автоматты түрде қалыптастырады. Есептің барлық көрсеткіштері ағымдағы айдың басынан бері қорытындысымен көрсетіледі.".</w:t>
      </w:r>
    </w:p>
    <w:bookmarkEnd w:id="51"/>
    <w:bookmarkStart w:name="z75" w:id="52"/>
    <w:p>
      <w:pPr>
        <w:spacing w:after="0"/>
        <w:ind w:left="0"/>
        <w:jc w:val="both"/>
      </w:pPr>
      <w:r>
        <w:rPr>
          <w:rFonts w:ascii="Times New Roman"/>
          <w:b w:val="false"/>
          <w:i w:val="false"/>
          <w:color w:val="000000"/>
          <w:sz w:val="28"/>
        </w:rPr>
        <w:t xml:space="preserve">
      2.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32571 болып тіркелген) мынадай өзгерістер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xml:space="preserve">
      "Қазақстан Республикасы Әлеуметтік кодексінің 72-бабы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сәйкес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53"/>
    <w:bookmarkStart w:name="z78" w:id="54"/>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80" w:id="55"/>
    <w:p>
      <w:pPr>
        <w:spacing w:after="0"/>
        <w:ind w:left="0"/>
        <w:jc w:val="both"/>
      </w:pPr>
      <w:r>
        <w:rPr>
          <w:rFonts w:ascii="Times New Roman"/>
          <w:b w:val="false"/>
          <w:i w:val="false"/>
          <w:color w:val="000000"/>
          <w:sz w:val="28"/>
        </w:rPr>
        <w:t>
      "1. Осы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 (бұдан әрі – Қағидалар) Қазақстан Республикасы Әлеуметтік кодексінің 72-бабы 2-тармағының екінші абзацына (бұдан әрі – Кодекс) және "Мемлекеттік және әлеуметтік жауапкершілігі бар көрсетілетін қызметтер туралы" (бұдан әрі – Заң) Қазақстан Республикасының Заңы 10-бабының 1) тармақшасына сәйкес әзірленді және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82" w:id="56"/>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"Азаматтарға арналған үкімет" мемлекеттік корпорациясын, "цифрлық үкімет"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85" w:id="57"/>
    <w:p>
      <w:pPr>
        <w:spacing w:after="0"/>
        <w:ind w:left="0"/>
        <w:jc w:val="both"/>
      </w:pPr>
      <w:r>
        <w:rPr>
          <w:rFonts w:ascii="Times New Roman"/>
          <w:b w:val="false"/>
          <w:i w:val="false"/>
          <w:color w:val="000000"/>
          <w:sz w:val="28"/>
        </w:rPr>
        <w:t>
      "2) цифрлық жүйе – цифрлық өзара іс-қимыл арқылы белгілі бір технологиялық әрекеттерді іске асыратын және нақты функционалдық міндеттерді шешуге арналған цифрлық технологиялардың, қызмет көрсетуші персоналдың және техникалық құжаттаманың ұйымдастырушылықпен ретке келтірілген жиынтығы;</w:t>
      </w:r>
    </w:p>
    <w:bookmarkEnd w:id="57"/>
    <w:bookmarkStart w:name="z86" w:id="58"/>
    <w:p>
      <w:pPr>
        <w:spacing w:after="0"/>
        <w:ind w:left="0"/>
        <w:jc w:val="both"/>
      </w:pPr>
      <w:r>
        <w:rPr>
          <w:rFonts w:ascii="Times New Roman"/>
          <w:b w:val="false"/>
          <w:i w:val="false"/>
          <w:color w:val="000000"/>
          <w:sz w:val="28"/>
        </w:rPr>
        <w:t>
      3) екінші деңгейдегі банктердің цифрлық объектілері – екінші деңгейдегі банктердің цифрлық ресурстары, бағдарламалық қамтылымы, интернет-ресурсы және цифрлық инфрақұрылымы;";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Start w:name="z88" w:id="59"/>
    <w:p>
      <w:pPr>
        <w:spacing w:after="0"/>
        <w:ind w:left="0"/>
        <w:jc w:val="both"/>
      </w:pPr>
      <w:r>
        <w:rPr>
          <w:rFonts w:ascii="Times New Roman"/>
          <w:b w:val="false"/>
          <w:i w:val="false"/>
          <w:color w:val="000000"/>
          <w:sz w:val="28"/>
        </w:rPr>
        <w:t>
      "16)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9"/>
    <w:bookmarkStart w:name="z89" w:id="60"/>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1" w:id="61"/>
    <w:p>
      <w:pPr>
        <w:spacing w:after="0"/>
        <w:ind w:left="0"/>
        <w:jc w:val="both"/>
      </w:pPr>
      <w:r>
        <w:rPr>
          <w:rFonts w:ascii="Times New Roman"/>
          <w:b w:val="false"/>
          <w:i w:val="false"/>
          <w:color w:val="000000"/>
          <w:sz w:val="28"/>
        </w:rPr>
        <w:t xml:space="preserve">
      "5. Бала туғанда берілетін және бала күтіміне байланысты жәрдемақыларды тағайындау үшін өтініш беруші Мемлекеттік корпорация, портал немесе екінші деңгейдегі банктердің цифрлық объектілері арқылы жәрдемақы тағайындау жөніндегі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"Бала туғанда берілетін және бала күтіміне байланысты жәрдемақыларды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61"/>
    <w:bookmarkStart w:name="z92" w:id="62"/>
    <w:p>
      <w:pPr>
        <w:spacing w:after="0"/>
        <w:ind w:left="0"/>
        <w:jc w:val="both"/>
      </w:pPr>
      <w:r>
        <w:rPr>
          <w:rFonts w:ascii="Times New Roman"/>
          <w:b w:val="false"/>
          <w:i w:val="false"/>
          <w:color w:val="000000"/>
          <w:sz w:val="28"/>
        </w:rPr>
        <w:t>
      Бала туғанда берілетін және бала күтімі жөніндегі жәрдемақыларды тағайындау үшін өтініш ұсыну Заңға сәйкес жәрдемақыны проактивті көрсетілетін қызмет арқылы тағайындаған кезде талап етілмейді.</w:t>
      </w:r>
    </w:p>
    <w:bookmarkEnd w:id="62"/>
    <w:bookmarkStart w:name="z93" w:id="63"/>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салуларға сәйкес "цифрлық үкімет" шлюзі арқылы тиісті мемлекеттік цифрлық жүйелерден (бұдан әрі – цифрлық жүйелер) алынады.</w:t>
      </w:r>
    </w:p>
    <w:bookmarkEnd w:id="63"/>
    <w:bookmarkStart w:name="z94" w:id="64"/>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атқарушысының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bookmarkEnd w:id="64"/>
    <w:bookmarkStart w:name="z95" w:id="65"/>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салуға сәйкес көрсетілген құжаттарда қамтылған ақпарат расталған кезде талап етілмейді.</w:t>
      </w:r>
    </w:p>
    <w:bookmarkEnd w:id="65"/>
    <w:bookmarkStart w:name="z96" w:id="66"/>
    <w:p>
      <w:pPr>
        <w:spacing w:after="0"/>
        <w:ind w:left="0"/>
        <w:jc w:val="both"/>
      </w:pPr>
      <w:r>
        <w:rPr>
          <w:rFonts w:ascii="Times New Roman"/>
          <w:b w:val="false"/>
          <w:i w:val="false"/>
          <w:color w:val="000000"/>
          <w:sz w:val="28"/>
        </w:rPr>
        <w:t>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цифрлық объектілердің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3-қосымшаға сәйкес мемлекеттік қызметті көрсетуге қойылатын негізгі талаптар тізбесінде келтірілген.</w:t>
      </w:r>
    </w:p>
    <w:bookmarkEnd w:id="66"/>
    <w:bookmarkStart w:name="z97" w:id="67"/>
    <w:p>
      <w:pPr>
        <w:spacing w:after="0"/>
        <w:ind w:left="0"/>
        <w:jc w:val="both"/>
      </w:pPr>
      <w:r>
        <w:rPr>
          <w:rFonts w:ascii="Times New Roman"/>
          <w:b w:val="false"/>
          <w:i w:val="false"/>
          <w:color w:val="000000"/>
          <w:sz w:val="28"/>
        </w:rPr>
        <w:t>
      Баланың (балалардың) тууын тіркеген кезде көрсетілетін қызметті алушының таңдауы бойынша "Бала туғанда берілетін және бала күтіміне байланысты жәрдемақыларды тағайындау" мемлекеттік қызметі "бір өтініш" қағидаты бойынша көрсетіледі.";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9" w:id="68"/>
    <w:p>
      <w:pPr>
        <w:spacing w:after="0"/>
        <w:ind w:left="0"/>
        <w:jc w:val="both"/>
      </w:pPr>
      <w:r>
        <w:rPr>
          <w:rFonts w:ascii="Times New Roman"/>
          <w:b w:val="false"/>
          <w:i w:val="false"/>
          <w:color w:val="000000"/>
          <w:sz w:val="28"/>
        </w:rPr>
        <w:t xml:space="preserve">
      "7.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4-қосымшаға сәйкес мемлекеттік органдардың және (немесе) ұйымдардың цифрлық жүйелеріне сұрау салуға сәйкес "цифрлық үкімет" шлюзі арқылы тиісті мемлекеттік цифрлық жүйелерден (бұдан әрі – цифрлық жүйелер) алынады. </w:t>
      </w:r>
    </w:p>
    <w:bookmarkEnd w:id="68"/>
    <w:bookmarkStart w:name="z100" w:id="69"/>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bookmarkEnd w:id="69"/>
    <w:bookmarkStart w:name="z101" w:id="70"/>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(бұзу)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салуға сәйкес көрсетілген құжаттарда қамтылған ақпарат расталған кезде талап етілмейді.</w:t>
      </w:r>
    </w:p>
    <w:bookmarkEnd w:id="70"/>
    <w:bookmarkStart w:name="z102" w:id="71"/>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цифрлық объектілердің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04" w:id="72"/>
    <w:p>
      <w:pPr>
        <w:spacing w:after="0"/>
        <w:ind w:left="0"/>
        <w:jc w:val="both"/>
      </w:pPr>
      <w:r>
        <w:rPr>
          <w:rFonts w:ascii="Times New Roman"/>
          <w:b w:val="false"/>
          <w:i w:val="false"/>
          <w:color w:val="000000"/>
          <w:sz w:val="28"/>
        </w:rPr>
        <w:t xml:space="preserve">
      "13. Наградталған аналарға арналған жәрдемақыны тағайындау үшін Мемлекеттік корпорацияға немесе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тізбесінде көрсетілген құжаттар қоса беріледі.</w:t>
      </w:r>
    </w:p>
    <w:bookmarkEnd w:id="72"/>
    <w:p>
      <w:pPr>
        <w:spacing w:after="0"/>
        <w:ind w:left="0"/>
        <w:jc w:val="both"/>
      </w:pPr>
      <w:r>
        <w:rPr>
          <w:rFonts w:ascii="Times New Roman"/>
          <w:b w:val="false"/>
          <w:i w:val="false"/>
          <w:color w:val="000000"/>
          <w:sz w:val="28"/>
        </w:rPr>
        <w:t xml:space="preserve">
      Жеке басын куәландыратын,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 тұрғылықты жері бойынша тіркелгенін куәландыратын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салуға сәйкес цифрлық жүйелерден алынады.</w:t>
      </w:r>
    </w:p>
    <w:p>
      <w:pPr>
        <w:spacing w:after="0"/>
        <w:ind w:left="0"/>
        <w:jc w:val="both"/>
      </w:pPr>
      <w:r>
        <w:rPr>
          <w:rFonts w:ascii="Times New Roman"/>
          <w:b w:val="false"/>
          <w:i w:val="false"/>
          <w:color w:val="000000"/>
          <w:sz w:val="28"/>
        </w:rPr>
        <w:t xml:space="preserve">
      Наградталған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банк шотының нөмірі туралы мәліметтерді ұсыну, оларда қамтылған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тізбесінде келтірілген.</w:t>
      </w:r>
    </w:p>
    <w:bookmarkStart w:name="z105" w:id="73"/>
    <w:p>
      <w:pPr>
        <w:spacing w:after="0"/>
        <w:ind w:left="0"/>
        <w:jc w:val="both"/>
      </w:pPr>
      <w:r>
        <w:rPr>
          <w:rFonts w:ascii="Times New Roman"/>
          <w:b w:val="false"/>
          <w:i w:val="false"/>
          <w:color w:val="000000"/>
          <w:sz w:val="28"/>
        </w:rPr>
        <w:t>
      14. Өтініш беруші жәрдемақы тағайындау үшін тиісті құжаттар ұсынғаннан кейін оның қатысуымен Мемлекеттік корпорацияның қалалық, аудандық бөлімшесінің маманы (бұдан әрі – Мемлекеттік корпорация бөлімшесі), егер Қазақстан Республикасының заңдарында өзгеше көзделмесе, мемлекеттік қызмет көрсету кезінде дербес деректерді жинауға және өңдеуге, цифрлық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73"/>
    <w:p>
      <w:pPr>
        <w:spacing w:after="0"/>
        <w:ind w:left="0"/>
        <w:jc w:val="both"/>
      </w:pPr>
      <w:r>
        <w:rPr>
          <w:rFonts w:ascii="Times New Roman"/>
          <w:b w:val="false"/>
          <w:i w:val="false"/>
          <w:color w:val="000000"/>
          <w:sz w:val="28"/>
        </w:rPr>
        <w:t xml:space="preserve">
      мемлекеттік органдардың және (немесе) ұйымдардың цифрлық жүйелеріне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салуды;</w:t>
      </w:r>
    </w:p>
    <w:p>
      <w:pPr>
        <w:spacing w:after="0"/>
        <w:ind w:left="0"/>
        <w:jc w:val="both"/>
      </w:pPr>
      <w:r>
        <w:rPr>
          <w:rFonts w:ascii="Times New Roman"/>
          <w:b w:val="false"/>
          <w:i w:val="false"/>
          <w:color w:val="000000"/>
          <w:sz w:val="28"/>
        </w:rPr>
        <w:t>
      уәкілетті мемлекеттік органның цифрлық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күтіміне байланысты жәрдемақыны тағайындау үшін)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құжаттардың қабылданғаны туралы қолхат береді.</w:t>
      </w:r>
    </w:p>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xml:space="preserve">
      Уәкілетті мемлекеттік органның цифрлық жүйесінен жәрдемақыларды тағайындау, төлеу немесе тағайындауға өтініш беру фактісін растайтын ақпарат алған кезде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7" w:id="74"/>
    <w:p>
      <w:pPr>
        <w:spacing w:after="0"/>
        <w:ind w:left="0"/>
        <w:jc w:val="both"/>
      </w:pPr>
      <w:r>
        <w:rPr>
          <w:rFonts w:ascii="Times New Roman"/>
          <w:b w:val="false"/>
          <w:i w:val="false"/>
          <w:color w:val="000000"/>
          <w:sz w:val="28"/>
        </w:rPr>
        <w:t>
      "16.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цифрлық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74"/>
    <w:bookmarkStart w:name="z108" w:id="7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0" w:id="76"/>
    <w:p>
      <w:pPr>
        <w:spacing w:after="0"/>
        <w:ind w:left="0"/>
        <w:jc w:val="both"/>
      </w:pPr>
      <w:r>
        <w:rPr>
          <w:rFonts w:ascii="Times New Roman"/>
          <w:b w:val="false"/>
          <w:i w:val="false"/>
          <w:color w:val="000000"/>
          <w:sz w:val="28"/>
        </w:rPr>
        <w:t xml:space="preserve">
      "18. Бала туғанда берілетін жәрдемақы және (немесе) бала күтіміне байланысты, көпбалалы отбасыға және наградталған аналарға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цифрлық жүйелеріне сұрау салуды өтініш берушінің өзі жүзеге асырады.</w:t>
      </w:r>
    </w:p>
    <w:bookmarkEnd w:id="76"/>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күтіміне байланысты, көпбалалы отбасыға немесе наградталған аналарға берілетін жәрдемақыны тағайындау туралы электрондық өтінішті өзінің ЭЦҚ-сы арқылы куәландырады және оны уәкілетті мемлекеттік органның автоматтандырылған цифрлық жүйесіне жібереді.</w:t>
      </w:r>
    </w:p>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2" w:id="77"/>
    <w:p>
      <w:pPr>
        <w:spacing w:after="0"/>
        <w:ind w:left="0"/>
        <w:jc w:val="both"/>
      </w:pPr>
      <w:r>
        <w:rPr>
          <w:rFonts w:ascii="Times New Roman"/>
          <w:b w:val="false"/>
          <w:i w:val="false"/>
          <w:color w:val="000000"/>
          <w:sz w:val="28"/>
        </w:rPr>
        <w:t xml:space="preserve">
      "20.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77"/>
    <w:p>
      <w:pPr>
        <w:spacing w:after="0"/>
        <w:ind w:left="0"/>
        <w:jc w:val="both"/>
      </w:pPr>
      <w:r>
        <w:rPr>
          <w:rFonts w:ascii="Times New Roman"/>
          <w:b w:val="false"/>
          <w:i w:val="false"/>
          <w:color w:val="000000"/>
          <w:sz w:val="28"/>
        </w:rPr>
        <w:t xml:space="preserve">
      Портал немесе екінші деңгейдегі банктердің цифрлық объектілері арқылы келіп түскен электрондық өтінімдер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портал немесе екінші деңгейдегі банктердің цифрлық объектілері арқылы келіп түскен азаматтардың өтініштерін тіркеудің электрондық журналында тіркеледі.</w:t>
      </w:r>
    </w:p>
    <w:p>
      <w:pPr>
        <w:spacing w:after="0"/>
        <w:ind w:left="0"/>
        <w:jc w:val="both"/>
      </w:pPr>
      <w:r>
        <w:rPr>
          <w:rFonts w:ascii="Times New Roman"/>
          <w:b w:val="false"/>
          <w:i w:val="false"/>
          <w:color w:val="000000"/>
          <w:sz w:val="28"/>
        </w:rPr>
        <w:t>
      Қажетті құжаттары, оның ішінде электрондық құжаттары бар өтінішті уәкілетті орган оны Мемлекеттік корпорацияда тіркеген күннен бастап, ал цифрлық жүйелер өтініш беруші туралы бұрын болмаған мәліметтердің болуын белгіленген тәртіппен растаған жағдайда – мемлекеттік органдардың және (немесе) ұйымдардың цифрлық жүйелері өтініш беруші туралы мәліметтерді растаған күннен бастап жеті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sms-хабарлама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хабарламалар журналында тіркеледі. Smsс-хабарлама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sms-хабарламаның электрондық журналында тіркеледі.</w:t>
      </w:r>
    </w:p>
    <w:bookmarkStart w:name="z114" w:id="78"/>
    <w:p>
      <w:pPr>
        <w:spacing w:after="0"/>
        <w:ind w:left="0"/>
        <w:jc w:val="both"/>
      </w:pPr>
      <w:r>
        <w:rPr>
          <w:rFonts w:ascii="Times New Roman"/>
          <w:b w:val="false"/>
          <w:i w:val="false"/>
          <w:color w:val="000000"/>
          <w:sz w:val="28"/>
        </w:rPr>
        <w:t xml:space="preserve">
      Жәрдемақы тағайындау жөніндегі уәкілетті орган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цифрландыру саласындағы уәкілетті орган белгілеген тәртіппен мемлекеттік қызмет көрсетуді мониторингтеу цифрлық жүйесіне мемлекеттік қызмет көрсету кезеңі туралы деректер енгізуді қамтамасыз етеді.</w:t>
      </w:r>
    </w:p>
    <w:bookmarkEnd w:id="78"/>
    <w:bookmarkStart w:name="z115" w:id="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порталда тіркеу кезінде жәрдемақыларды тағайындау және тілді таңдау мүмкіндігі туралы хабардың "Е-макет" автоматтандырылған цифрлық жүйесі (бұдан әрі – "Е-макет" АЦЖ) арқылы бастамашылық жасалады.";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7" w:id="80"/>
    <w:p>
      <w:pPr>
        <w:spacing w:after="0"/>
        <w:ind w:left="0"/>
        <w:jc w:val="both"/>
      </w:pPr>
      <w:r>
        <w:rPr>
          <w:rFonts w:ascii="Times New Roman"/>
          <w:b w:val="false"/>
          <w:i w:val="false"/>
          <w:color w:val="000000"/>
          <w:sz w:val="28"/>
        </w:rPr>
        <w:t xml:space="preserve">
      "32. Проактивті қызмет арқылы жәрдемақыларды тағайындау кезінде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қажетті мәліметтерді алу үшін мемлекеттік органдардың және (немесе) ұйымдардың цифрлық жүйелеріне сұрау салу "Е-макет" АЦЖ арқылы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атауы мынадай редакцияда жазылсын:</w:t>
      </w:r>
    </w:p>
    <w:bookmarkStart w:name="z119" w:id="81"/>
    <w:p>
      <w:pPr>
        <w:spacing w:after="0"/>
        <w:ind w:left="0"/>
        <w:jc w:val="both"/>
      </w:pPr>
      <w:r>
        <w:rPr>
          <w:rFonts w:ascii="Times New Roman"/>
          <w:b w:val="false"/>
          <w:i w:val="false"/>
          <w:color w:val="000000"/>
          <w:sz w:val="28"/>
        </w:rPr>
        <w:t>
      "6-параграф. Екінші деңгейдегі банктердің цифрлық объектілері арқылы көрсету тәртібі";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w:t>
      </w:r>
      <w:r>
        <w:rPr>
          <w:rFonts w:ascii="Times New Roman"/>
          <w:b w:val="false"/>
          <w:i w:val="false"/>
          <w:color w:val="000000"/>
          <w:sz w:val="28"/>
        </w:rPr>
        <w:t xml:space="preserve"> мынадай редакцияда жазылсын:</w:t>
      </w:r>
    </w:p>
    <w:bookmarkStart w:name="z121" w:id="82"/>
    <w:p>
      <w:pPr>
        <w:spacing w:after="0"/>
        <w:ind w:left="0"/>
        <w:jc w:val="both"/>
      </w:pPr>
      <w:r>
        <w:rPr>
          <w:rFonts w:ascii="Times New Roman"/>
          <w:b w:val="false"/>
          <w:i w:val="false"/>
          <w:color w:val="000000"/>
          <w:sz w:val="28"/>
        </w:rPr>
        <w:t xml:space="preserve">
      "35-1.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бала туғанда берілетін, бала күтіміне байланысты және көпбалалы отбасыға берілетін жәрдемақыларды тағайындау құқығы туындаған кезде өтініш беруші екінші деңгейдегі банктердің цифрлық объектілері арқылы жәрдемақыларды тағайындауға автоматтандырылған режимде қалыптастыруға бастамашылық жасайды, онда ол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w:t>
      </w:r>
    </w:p>
    <w:bookmarkEnd w:id="82"/>
    <w:bookmarkStart w:name="z122" w:id="83"/>
    <w:p>
      <w:pPr>
        <w:spacing w:after="0"/>
        <w:ind w:left="0"/>
        <w:jc w:val="both"/>
      </w:pPr>
      <w:r>
        <w:rPr>
          <w:rFonts w:ascii="Times New Roman"/>
          <w:b w:val="false"/>
          <w:i w:val="false"/>
          <w:color w:val="000000"/>
          <w:sz w:val="28"/>
        </w:rPr>
        <w:t xml:space="preserve">
      Екінші деңгейдегі банктердің цифрлық объектілері арқылы жәрдемақы тағайындау барысында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нысанында көзделген мәліметтерді, екінші деңгейдегі банктердің цифрлық объектісі тиісті мемлекеттік органдардың және (немесе) ұйымдардың цифрлық жүйесінен "цифрлық үкіметтің" шлюзіне сұрау салу арқылы алады.</w:t>
      </w:r>
    </w:p>
    <w:bookmarkEnd w:id="83"/>
    <w:bookmarkStart w:name="z123" w:id="84"/>
    <w:p>
      <w:pPr>
        <w:spacing w:after="0"/>
        <w:ind w:left="0"/>
        <w:jc w:val="both"/>
      </w:pPr>
      <w:r>
        <w:rPr>
          <w:rFonts w:ascii="Times New Roman"/>
          <w:b w:val="false"/>
          <w:i w:val="false"/>
          <w:color w:val="000000"/>
          <w:sz w:val="28"/>
        </w:rPr>
        <w:t>
      35-2. Осы Қағидалардың 35-1-тармағының екінші бөлігінде көзделген тәртіппен мәліметтерді алғаннан кейін екінші деңгейлі банктердің цифрлық объектісі жәрдемақы тағайындау, жүзеге асыру, оны тағайындауға проактивті қызмет арқылы өтініш немесе келісім беру фактілерінің жоқтығы туралы мәліметтерді алуға "Е-макет" АЦЖ-ға сұрау салуды жүзеге асырады.</w:t>
      </w:r>
    </w:p>
    <w:bookmarkEnd w:id="84"/>
    <w:bookmarkStart w:name="z124" w:id="85"/>
    <w:p>
      <w:pPr>
        <w:spacing w:after="0"/>
        <w:ind w:left="0"/>
        <w:jc w:val="both"/>
      </w:pPr>
      <w:r>
        <w:rPr>
          <w:rFonts w:ascii="Times New Roman"/>
          <w:b w:val="false"/>
          <w:i w:val="false"/>
          <w:color w:val="000000"/>
          <w:sz w:val="28"/>
        </w:rPr>
        <w:t>
      Осы тармақтың бірінші бөлігінде көзделген фактілер болмаған кезде өтініш беруші танысатын және оған өз ЭЦҚ-мен қол қоятын мемлекеттік органдардың және (немесе) ұйымдардың цифрлық жүйесінен алынған мәліметтер негізінде электрондық өтініш қалыптастырылады.</w:t>
      </w:r>
    </w:p>
    <w:bookmarkEnd w:id="85"/>
    <w:bookmarkStart w:name="z125" w:id="86"/>
    <w:p>
      <w:pPr>
        <w:spacing w:after="0"/>
        <w:ind w:left="0"/>
        <w:jc w:val="both"/>
      </w:pPr>
      <w:r>
        <w:rPr>
          <w:rFonts w:ascii="Times New Roman"/>
          <w:b w:val="false"/>
          <w:i w:val="false"/>
          <w:color w:val="000000"/>
          <w:sz w:val="28"/>
        </w:rPr>
        <w:t>
      Жәрдемақы тағайындауға өтініш жасалған күн өтініш берушінің өзінің ЭЦҚ-мен екінші деңгейдегі банктердің цифрлық объектілері арқылы жәрдемақы тағайындауға өтініш жасалған күн болып табылады.</w:t>
      </w:r>
    </w:p>
    <w:bookmarkEnd w:id="86"/>
    <w:bookmarkStart w:name="z126" w:id="87"/>
    <w:p>
      <w:pPr>
        <w:spacing w:after="0"/>
        <w:ind w:left="0"/>
        <w:jc w:val="both"/>
      </w:pPr>
      <w:r>
        <w:rPr>
          <w:rFonts w:ascii="Times New Roman"/>
          <w:b w:val="false"/>
          <w:i w:val="false"/>
          <w:color w:val="000000"/>
          <w:sz w:val="28"/>
        </w:rPr>
        <w:t xml:space="preserve">
      35-3. Екінші деңгейлі банктердің цифрлық объектісі "Е-макет" АЦЖ-ға электрондық өтініш жіберуге бастамашылық жасайды, онда ол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ақпараттардың толықтығы тексеруден өтеді, тексеру аяқталғаннан кейін өтініш автоматты түрде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электрондық өтініштерді тіркеу журналына тіркеледі, содан кейін өтініш берушіге өтініштің қабылданғаны туралы хабарлама жіберіледі.</w:t>
      </w:r>
    </w:p>
    <w:bookmarkEnd w:id="87"/>
    <w:bookmarkStart w:name="z127" w:id="88"/>
    <w:p>
      <w:pPr>
        <w:spacing w:after="0"/>
        <w:ind w:left="0"/>
        <w:jc w:val="both"/>
      </w:pPr>
      <w:r>
        <w:rPr>
          <w:rFonts w:ascii="Times New Roman"/>
          <w:b w:val="false"/>
          <w:i w:val="false"/>
          <w:color w:val="000000"/>
          <w:sz w:val="28"/>
        </w:rPr>
        <w:t>
      "Е-макет" АЦЖ-да электрондық іс макеті және шешім жобасы автоматты түрде қалыптастырылады және ол жәрдемақы тағайындау жөніндегі уәкілетті органға түседі.</w:t>
      </w:r>
    </w:p>
    <w:bookmarkEnd w:id="88"/>
    <w:bookmarkStart w:name="z128" w:id="89"/>
    <w:p>
      <w:pPr>
        <w:spacing w:after="0"/>
        <w:ind w:left="0"/>
        <w:jc w:val="both"/>
      </w:pPr>
      <w:r>
        <w:rPr>
          <w:rFonts w:ascii="Times New Roman"/>
          <w:b w:val="false"/>
          <w:i w:val="false"/>
          <w:color w:val="000000"/>
          <w:sz w:val="28"/>
        </w:rPr>
        <w:t>
      Жәрдемақы тағайындау жөніндегі уәкілетті орган қызметкерлерінің іс-әрекеттері осы Қағидалардың 24-28-тармақтарында көзделген.";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30" w:id="90"/>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w:t>
      </w:r>
    </w:p>
    <w:bookmarkEnd w:id="90"/>
    <w:bookmarkStart w:name="z131" w:id="91"/>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91"/>
    <w:bookmarkStart w:name="z132" w:id="92"/>
    <w:p>
      <w:pPr>
        <w:spacing w:after="0"/>
        <w:ind w:left="0"/>
        <w:jc w:val="both"/>
      </w:pPr>
      <w:r>
        <w:rPr>
          <w:rFonts w:ascii="Times New Roman"/>
          <w:b w:val="false"/>
          <w:i w:val="false"/>
          <w:color w:val="000000"/>
          <w:sz w:val="28"/>
        </w:rPr>
        <w:t>
      2) алушылар қатарынан іздеуде жүрген адамдардың хабарсыз кету, іздеуде жүру фактісінің, оның ішінде цифрлық жүйелерден анықталғаны туралы;</w:t>
      </w:r>
    </w:p>
    <w:bookmarkEnd w:id="92"/>
    <w:bookmarkStart w:name="z133" w:id="93"/>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цифрлық жүйелерден анықталғаны туралы;</w:t>
      </w:r>
    </w:p>
    <w:bookmarkEnd w:id="93"/>
    <w:bookmarkStart w:name="z134" w:id="94"/>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цифрлық жүйелерден анықталғаны туралы;</w:t>
      </w:r>
    </w:p>
    <w:bookmarkEnd w:id="94"/>
    <w:bookmarkStart w:name="z135" w:id="95"/>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95"/>
    <w:bookmarkStart w:name="z136" w:id="96"/>
    <w:p>
      <w:pPr>
        <w:spacing w:after="0"/>
        <w:ind w:left="0"/>
        <w:jc w:val="both"/>
      </w:pPr>
      <w:r>
        <w:rPr>
          <w:rFonts w:ascii="Times New Roman"/>
          <w:b w:val="false"/>
          <w:i w:val="false"/>
          <w:color w:val="000000"/>
          <w:sz w:val="28"/>
        </w:rPr>
        <w:t>
      6) арнаулы әлеуметтік қызметтердің кепілдендірілген көлемінен басқа қызметтер көрсетілетін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қамсыздандыруында болуы туралы;</w:t>
      </w:r>
    </w:p>
    <w:bookmarkEnd w:id="96"/>
    <w:bookmarkStart w:name="z137" w:id="97"/>
    <w:p>
      <w:pPr>
        <w:spacing w:after="0"/>
        <w:ind w:left="0"/>
        <w:jc w:val="both"/>
      </w:pPr>
      <w:r>
        <w:rPr>
          <w:rFonts w:ascii="Times New Roman"/>
          <w:b w:val="false"/>
          <w:i w:val="false"/>
          <w:color w:val="000000"/>
          <w:sz w:val="28"/>
        </w:rPr>
        <w:t>
      7) жәрдемақы алушылардың және асырауындағылардың қайтыс болу фактісінің, оның ішінде цифрлық жүйелерден анықталғаны туралы;</w:t>
      </w:r>
    </w:p>
    <w:bookmarkEnd w:id="97"/>
    <w:bookmarkStart w:name="z138" w:id="98"/>
    <w:p>
      <w:pPr>
        <w:spacing w:after="0"/>
        <w:ind w:left="0"/>
        <w:jc w:val="both"/>
      </w:pPr>
      <w:r>
        <w:rPr>
          <w:rFonts w:ascii="Times New Roman"/>
          <w:b w:val="false"/>
          <w:i w:val="false"/>
          <w:color w:val="000000"/>
          <w:sz w:val="28"/>
        </w:rPr>
        <w:t>
      8) күндізгі оқу орнында тиісті курста оқу фактісінің болмауы туралы, білім алушының академиялық демалысқа шығуы туралы;</w:t>
      </w:r>
    </w:p>
    <w:bookmarkEnd w:id="98"/>
    <w:bookmarkStart w:name="z139" w:id="99"/>
    <w:p>
      <w:pPr>
        <w:spacing w:after="0"/>
        <w:ind w:left="0"/>
        <w:jc w:val="both"/>
      </w:pPr>
      <w:r>
        <w:rPr>
          <w:rFonts w:ascii="Times New Roman"/>
          <w:b w:val="false"/>
          <w:i w:val="false"/>
          <w:color w:val="000000"/>
          <w:sz w:val="28"/>
        </w:rPr>
        <w:t>
      9) көпбалалы отбасыға жәрдемақы төлеу үшін баланың он сегіз жасқа толуы туралы өтініш берушіден және (немесе) цифрлық жүйелерден мәліметтер келіп түскен айдан кейінгі айдың бірінші күнінен бастап төлемдерді тоқтата тұрады.";</w:t>
      </w:r>
    </w:p>
    <w:bookmarkEnd w:id="99"/>
    <w:bookmarkStart w:name="z140" w:id="100"/>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0"/>
    <w:bookmarkStart w:name="z141" w:id="101"/>
    <w:p>
      <w:pPr>
        <w:spacing w:after="0"/>
        <w:ind w:left="0"/>
        <w:jc w:val="both"/>
      </w:pPr>
      <w:r>
        <w:rPr>
          <w:rFonts w:ascii="Times New Roman"/>
          <w:b w:val="false"/>
          <w:i w:val="false"/>
          <w:color w:val="000000"/>
          <w:sz w:val="28"/>
        </w:rPr>
        <w:t>
      "4) Қазақстан Республикасының азаматтығын тоқтату фактісі анықталған, оның ішінде цифрлық жүйелерден алған жағдайларда;";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43" w:id="102"/>
    <w:p>
      <w:pPr>
        <w:spacing w:after="0"/>
        <w:ind w:left="0"/>
        <w:jc w:val="both"/>
      </w:pPr>
      <w:r>
        <w:rPr>
          <w:rFonts w:ascii="Times New Roman"/>
          <w:b w:val="false"/>
          <w:i w:val="false"/>
          <w:color w:val="000000"/>
          <w:sz w:val="28"/>
        </w:rPr>
        <w:t>
      "53. Жәрдемақы тағайындалған электрондық іс макеттері уәкілетті органның цифрлық жүйесінде сақталады.";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цифрландыру саласындағы уәкілетті органға беріледі.";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Start w:name="z145" w:id="10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осы Тізбеге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жаңа редакцияда жазылсын;</w:t>
      </w:r>
    </w:p>
    <w:bookmarkEnd w:id="103"/>
    <w:bookmarkStart w:name="z146" w:id="10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28-қосымша</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104"/>
    <w:bookmarkStart w:name="z147" w:id="1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29-қосымша</w:t>
      </w:r>
      <w:r>
        <w:rPr>
          <w:rFonts w:ascii="Times New Roman"/>
          <w:b w:val="false"/>
          <w:i w:val="false"/>
          <w:color w:val="000000"/>
          <w:sz w:val="28"/>
        </w:rPr>
        <w:t xml:space="preserve"> осы Тізбеге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End w:id="105"/>
    <w:bookmarkStart w:name="z148" w:id="106"/>
    <w:p>
      <w:pPr>
        <w:spacing w:after="0"/>
        <w:ind w:left="0"/>
        <w:jc w:val="both"/>
      </w:pPr>
      <w:r>
        <w:rPr>
          <w:rFonts w:ascii="Times New Roman"/>
          <w:b w:val="false"/>
          <w:i w:val="false"/>
          <w:color w:val="000000"/>
          <w:sz w:val="28"/>
        </w:rPr>
        <w:t xml:space="preserve">
      3.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мынадай өзгерістер енгізілсін:</w:t>
      </w:r>
    </w:p>
    <w:bookmarkEnd w:id="106"/>
    <w:bookmarkStart w:name="z149" w:id="107"/>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кірісін есептеу </w:t>
      </w:r>
      <w:r>
        <w:rPr>
          <w:rFonts w:ascii="Times New Roman"/>
          <w:b w:val="false"/>
          <w:i w:val="false"/>
          <w:color w:val="000000"/>
          <w:sz w:val="28"/>
        </w:rPr>
        <w:t>бұйрығына</w:t>
      </w:r>
      <w:r>
        <w:rPr>
          <w:rFonts w:ascii="Times New Roman"/>
          <w:b w:val="false"/>
          <w:i w:val="false"/>
          <w:color w:val="000000"/>
          <w:sz w:val="28"/>
        </w:rPr>
        <w:t>:</w:t>
      </w:r>
    </w:p>
    <w:bookmarkEnd w:id="107"/>
    <w:bookmarkStart w:name="z150" w:id="10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08"/>
    <w:bookmarkStart w:name="z151" w:id="109"/>
    <w:p>
      <w:pPr>
        <w:spacing w:after="0"/>
        <w:ind w:left="0"/>
        <w:jc w:val="both"/>
      </w:pPr>
      <w:r>
        <w:rPr>
          <w:rFonts w:ascii="Times New Roman"/>
          <w:b w:val="false"/>
          <w:i w:val="false"/>
          <w:color w:val="000000"/>
          <w:sz w:val="28"/>
        </w:rPr>
        <w:t xml:space="preserve">
      "13)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(Нормативтік құқықтық актілерді мемлекеттік тіркеу тізілімінде № 32880 болып тіркелген) Жұмыс күшінің ұтқырлығын арттыру үшін адамдардың ерікті түрде қоныс аудару туралы </w:t>
      </w:r>
      <w:r>
        <w:rPr>
          <w:rFonts w:ascii="Times New Roman"/>
          <w:b w:val="false"/>
          <w:i w:val="false"/>
          <w:color w:val="000000"/>
          <w:sz w:val="28"/>
        </w:rPr>
        <w:t>қағидалары</w:t>
      </w:r>
      <w:r>
        <w:rPr>
          <w:rFonts w:ascii="Times New Roman"/>
          <w:b w:val="false"/>
          <w:i w:val="false"/>
          <w:color w:val="000000"/>
          <w:sz w:val="28"/>
        </w:rPr>
        <w:t xml:space="preserve"> (әрі қарай – Ерікте түрде қоныс аудару қағидалары) шеңберінде ерікті қоныс аударуға қатысушыларға (отбасының әрбір мүшесіне) көшуге арналған біржолғы төлемді қоспағанда, жұмыспен қамтуға жәрдемдесудің белсенді шараларына қатысудан алынған кірістер.";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54" w:id="110"/>
    <w:p>
      <w:pPr>
        <w:spacing w:after="0"/>
        <w:ind w:left="0"/>
        <w:jc w:val="both"/>
      </w:pPr>
      <w:r>
        <w:rPr>
          <w:rFonts w:ascii="Times New Roman"/>
          <w:b w:val="false"/>
          <w:i w:val="false"/>
          <w:color w:val="000000"/>
          <w:sz w:val="28"/>
        </w:rPr>
        <w:t xml:space="preserve">
      "13) Қазақстан Республикасының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қағидаларымен</w:t>
      </w:r>
      <w:r>
        <w:rPr>
          <w:rFonts w:ascii="Times New Roman"/>
          <w:b w:val="false"/>
          <w:i w:val="false"/>
          <w:color w:val="000000"/>
          <w:sz w:val="28"/>
        </w:rPr>
        <w:t xml:space="preserve"> (бұдан әрі – Үлгілік қағидалар) бекітілген азық-түлік өнімдері бағасының қымбаттауына байланысты табысы аз азаматтарға мемлекеттік бюджеттен және өзге де көздерден көрсетілген ақшалай немесе зат түріндегі көмек;";</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56" w:id="111"/>
    <w:p>
      <w:pPr>
        <w:spacing w:after="0"/>
        <w:ind w:left="0"/>
        <w:jc w:val="both"/>
      </w:pPr>
      <w:r>
        <w:rPr>
          <w:rFonts w:ascii="Times New Roman"/>
          <w:b w:val="false"/>
          <w:i w:val="false"/>
          <w:color w:val="000000"/>
          <w:sz w:val="28"/>
        </w:rPr>
        <w:t xml:space="preserve">
      "26) Қазақстан Республикасы Өнеркәсіп және құрылыс министрінің міндетін атқарушысының 2025 жылғы 30 сәуірдегі № 152 бұйрығымен бекітілген (Нормативтік құқықтық актілерді мемлекеттік тіркеу тізілімінде № 36055 болып тіркелген) Жеке тұрғын үй қорынан жалға алынған тұрғынжай үшін жалдау ақысының бір бөлігін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8" w:id="112"/>
    <w:p>
      <w:pPr>
        <w:spacing w:after="0"/>
        <w:ind w:left="0"/>
        <w:jc w:val="both"/>
      </w:pPr>
      <w:r>
        <w:rPr>
          <w:rFonts w:ascii="Times New Roman"/>
          <w:b w:val="false"/>
          <w:i w:val="false"/>
          <w:color w:val="000000"/>
          <w:sz w:val="28"/>
        </w:rPr>
        <w:t>
      "9. Мансап орталығы өтініш берушінің келісімімен өтініш берушінің кірістерін уәкілетті мемлекеттік органның және (немесе) тиісті мемлекеттік органдардың және (немесе) ұйымдардың автоматтандырылған цифрлық жүйесінің деректерімен, мансап орталығының немесе ауыл, кент, ауылдық округ әкімінің сұрау салуы бойынша мемлекеттік органдар және (немесе) ұйымдар ұсынған жазбаша құжаттармен, мемлекеттік органдардың және (немесе) ұйымдардың тиісті цифрлық жүйелерінде мәліметтердің болмауына байланысты өтініш беруші ұсынған құжаттармен салыстырып тексереді.";</w:t>
      </w:r>
    </w:p>
    <w:bookmarkEnd w:id="112"/>
    <w:bookmarkStart w:name="z159" w:id="113"/>
    <w:p>
      <w:pPr>
        <w:spacing w:after="0"/>
        <w:ind w:left="0"/>
        <w:jc w:val="both"/>
      </w:pPr>
      <w:r>
        <w:rPr>
          <w:rFonts w:ascii="Times New Roman"/>
          <w:b w:val="false"/>
          <w:i w:val="false"/>
          <w:color w:val="000000"/>
          <w:sz w:val="28"/>
        </w:rPr>
        <w:t>
      13-тармақ мынадай редакцияда жазылсын:</w:t>
      </w:r>
    </w:p>
    <w:bookmarkEnd w:id="113"/>
    <w:bookmarkStart w:name="z160" w:id="114"/>
    <w:p>
      <w:pPr>
        <w:spacing w:after="0"/>
        <w:ind w:left="0"/>
        <w:jc w:val="both"/>
      </w:pPr>
      <w:r>
        <w:rPr>
          <w:rFonts w:ascii="Times New Roman"/>
          <w:b w:val="false"/>
          <w:i w:val="false"/>
          <w:color w:val="000000"/>
          <w:sz w:val="28"/>
        </w:rPr>
        <w:t xml:space="preserve">
      "13. Шетелдік валютада алынған кіріс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тәртіппен валюталарды айырбастаудың нарықтық бағамы бойынша ұлттық валютаға қайта есептеледі.";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2" w:id="115"/>
    <w:p>
      <w:pPr>
        <w:spacing w:after="0"/>
        <w:ind w:left="0"/>
        <w:jc w:val="both"/>
      </w:pPr>
      <w:r>
        <w:rPr>
          <w:rFonts w:ascii="Times New Roman"/>
          <w:b w:val="false"/>
          <w:i w:val="false"/>
          <w:color w:val="000000"/>
          <w:sz w:val="28"/>
        </w:rPr>
        <w:t>
      "21. Мемлекеттік органдардың және (немесе) ұйымдардың цифрлық жүйелерінде міндетті зейнетақы жарналарының мөлшері туралы мәліметтер болмаған кезде және (немесе) олар өтініш беруші ұсынған мәліметтерге сәйкес келмеген кезде еңбекақы түрінде алынған кіріс жұмыс берушінің еркін нысандағы анықтамаларымен расталады.</w:t>
      </w:r>
    </w:p>
    <w:bookmarkEnd w:id="115"/>
    <w:bookmarkStart w:name="z163" w:id="116"/>
    <w:p>
      <w:pPr>
        <w:spacing w:after="0"/>
        <w:ind w:left="0"/>
        <w:jc w:val="both"/>
      </w:pPr>
      <w:r>
        <w:rPr>
          <w:rFonts w:ascii="Times New Roman"/>
          <w:b w:val="false"/>
          <w:i w:val="false"/>
          <w:color w:val="000000"/>
          <w:sz w:val="28"/>
        </w:rPr>
        <w:t>
      Мемлекеттік органдардың және (немесе) ұйымдардың тиісті цифрлық жүйелерінде мәліметтер болмаған кезде және (немесе) олар өтініш беруші ұсынған мәліметтерге сәйкес келмеген кезде республикалық бюджет есебінен әлеуметтік төлемдер түрінде кіріс алу зейнетақы немесе жәрдемақы алушы куәлігінің көшірмесімен немесе "Азаматтарға арналған үкімет" мемлекеттік корпорациясының филиалдары беретін анықтамалармен расталады.</w:t>
      </w:r>
    </w:p>
    <w:bookmarkEnd w:id="116"/>
    <w:bookmarkStart w:name="z164" w:id="117"/>
    <w:p>
      <w:pPr>
        <w:spacing w:after="0"/>
        <w:ind w:left="0"/>
        <w:jc w:val="both"/>
      </w:pPr>
      <w:r>
        <w:rPr>
          <w:rFonts w:ascii="Times New Roman"/>
          <w:b w:val="false"/>
          <w:i w:val="false"/>
          <w:color w:val="000000"/>
          <w:sz w:val="28"/>
        </w:rPr>
        <w:t>
      Тәуелсіз қызметкердің кірісі еркін нысандағы жазбаша өтінішпен расталады.";</w:t>
      </w:r>
    </w:p>
    <w:bookmarkEnd w:id="117"/>
    <w:bookmarkStart w:name="z165" w:id="118"/>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8"/>
    <w:bookmarkStart w:name="z166" w:id="119"/>
    <w:p>
      <w:pPr>
        <w:spacing w:after="0"/>
        <w:ind w:left="0"/>
        <w:jc w:val="both"/>
      </w:pPr>
      <w:r>
        <w:rPr>
          <w:rFonts w:ascii="Times New Roman"/>
          <w:b w:val="false"/>
          <w:i w:val="false"/>
          <w:color w:val="000000"/>
          <w:sz w:val="28"/>
        </w:rPr>
        <w:t xml:space="preserve">
      "1) жұмыс істемейтін және мансап орталығында жұмыссыз ретінде тіркелген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қағидаларының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жұмыссыз ретінде тіркелгені туралы ақпарат ұсынған кезде);";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8" w:id="120"/>
    <w:p>
      <w:pPr>
        <w:spacing w:after="0"/>
        <w:ind w:left="0"/>
        <w:jc w:val="both"/>
      </w:pPr>
      <w:r>
        <w:rPr>
          <w:rFonts w:ascii="Times New Roman"/>
          <w:b w:val="false"/>
          <w:i w:val="false"/>
          <w:color w:val="000000"/>
          <w:sz w:val="28"/>
        </w:rPr>
        <w:t>
      "25. Мемлекеттік органдардың және (немесе) ұйымдардың тиісті цифрлық жүйелерінде мәліметтер болмаған кезде және (немесе) олар өтініш беруші ұсынған мәліметтерге сәйкес келмеген кезде балаларға және басқа да асырауындағыларға алынған алимент ұйымдардың аударылған алименттер туралы анықтамаларымен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мерзімге қалыптасқан кезде сот орындаушысының алименттер бойынша берешекті айқындау туралы қаулысы ұсынылады.";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170" w:id="121"/>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кіріс ескеріледі.</w:t>
      </w:r>
    </w:p>
    <w:bookmarkEnd w:id="121"/>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тіркелген) бекітілген Салық есептілігі нысандарын және оларды жасау қағидаларына сәйкес салық органдарына ұсынылатын алынған кіріс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кірісі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2" w:id="122"/>
    <w:p>
      <w:pPr>
        <w:spacing w:after="0"/>
        <w:ind w:left="0"/>
        <w:jc w:val="both"/>
      </w:pPr>
      <w:r>
        <w:rPr>
          <w:rFonts w:ascii="Times New Roman"/>
          <w:b w:val="false"/>
          <w:i w:val="false"/>
          <w:color w:val="000000"/>
          <w:sz w:val="28"/>
        </w:rPr>
        <w:t>
      "27. Мемлекеттік органдардың және (немесе) ұйымдардың тиісті цифрлық жүйелерінде міндетті зейнетақы жарналарының мөлшері туралы ақпарат болмаған кезде және (немесе) олар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22"/>
    <w:bookmarkStart w:name="z173" w:id="123"/>
    <w:p>
      <w:pPr>
        <w:spacing w:after="0"/>
        <w:ind w:left="0"/>
        <w:jc w:val="both"/>
      </w:pPr>
      <w:r>
        <w:rPr>
          <w:rFonts w:ascii="Times New Roman"/>
          <w:b w:val="false"/>
          <w:i w:val="false"/>
          <w:color w:val="000000"/>
          <w:sz w:val="28"/>
        </w:rPr>
        <w:t>
      Азаматтық-құқықтық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End w:id="123"/>
    <w:bookmarkStart w:name="z174" w:id="12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9-қосымшасы</w:t>
      </w:r>
      <w:r>
        <w:rPr>
          <w:rFonts w:ascii="Times New Roman"/>
          <w:b w:val="false"/>
          <w:i w:val="false"/>
          <w:color w:val="000000"/>
          <w:sz w:val="28"/>
        </w:rPr>
        <w:t xml:space="preserve"> осы Тізбеге </w:t>
      </w:r>
      <w:r>
        <w:rPr>
          <w:rFonts w:ascii="Times New Roman"/>
          <w:b w:val="false"/>
          <w:i w:val="false"/>
          <w:color w:val="000000"/>
          <w:sz w:val="28"/>
        </w:rPr>
        <w:t>31-қосымшаға</w:t>
      </w:r>
      <w:r>
        <w:rPr>
          <w:rFonts w:ascii="Times New Roman"/>
          <w:b w:val="false"/>
          <w:i w:val="false"/>
          <w:color w:val="000000"/>
          <w:sz w:val="28"/>
        </w:rPr>
        <w:t xml:space="preserve"> сәйкес жаңа редакцияда жазылсын.</w:t>
      </w:r>
    </w:p>
    <w:bookmarkEnd w:id="124"/>
    <w:bookmarkStart w:name="z175" w:id="125"/>
    <w:p>
      <w:pPr>
        <w:spacing w:after="0"/>
        <w:ind w:left="0"/>
        <w:jc w:val="both"/>
      </w:pPr>
      <w:r>
        <w:rPr>
          <w:rFonts w:ascii="Times New Roman"/>
          <w:b w:val="false"/>
          <w:i w:val="false"/>
          <w:color w:val="000000"/>
          <w:sz w:val="28"/>
        </w:rPr>
        <w:t xml:space="preserve">
      4.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32659 болып тіркелген) мынадай өзгерістер енгізілсін: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7" w:id="126"/>
    <w:p>
      <w:pPr>
        <w:spacing w:after="0"/>
        <w:ind w:left="0"/>
        <w:jc w:val="both"/>
      </w:pPr>
      <w:r>
        <w:rPr>
          <w:rFonts w:ascii="Times New Roman"/>
          <w:b w:val="false"/>
          <w:i w:val="false"/>
          <w:color w:val="000000"/>
          <w:sz w:val="28"/>
        </w:rPr>
        <w:t xml:space="preserve">
      "Қазақстан Республикасының Әлеуметтік кодексі 191-бабының </w:t>
      </w:r>
      <w:r>
        <w:rPr>
          <w:rFonts w:ascii="Times New Roman"/>
          <w:b w:val="false"/>
          <w:i w:val="false"/>
          <w:color w:val="000000"/>
          <w:sz w:val="28"/>
        </w:rPr>
        <w:t>4-тармағына</w:t>
      </w:r>
      <w:r>
        <w:rPr>
          <w:rFonts w:ascii="Times New Roman"/>
          <w:b w:val="false"/>
          <w:i w:val="false"/>
          <w:color w:val="000000"/>
          <w:sz w:val="28"/>
        </w:rPr>
        <w:t xml:space="preserve"> және 193-бабының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26"/>
    <w:bookmarkStart w:name="z178" w:id="127"/>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0" w:id="128"/>
    <w:p>
      <w:pPr>
        <w:spacing w:after="0"/>
        <w:ind w:left="0"/>
        <w:jc w:val="both"/>
      </w:pPr>
      <w:r>
        <w:rPr>
          <w:rFonts w:ascii="Times New Roman"/>
          <w:b w:val="false"/>
          <w:i w:val="false"/>
          <w:color w:val="000000"/>
          <w:sz w:val="28"/>
        </w:rPr>
        <w:t xml:space="preserve">
      "1. Осы Арнаулы мемлекеттік жәрдемақы тағайындау және төлеу қағидалары (бұдан әрі – Қағидалар) Қазақстан Республикасының Әлеуметтік кодексі (бұдан әрі – Кодекс) 191-бабының </w:t>
      </w:r>
      <w:r>
        <w:rPr>
          <w:rFonts w:ascii="Times New Roman"/>
          <w:b w:val="false"/>
          <w:i w:val="false"/>
          <w:color w:val="000000"/>
          <w:sz w:val="28"/>
        </w:rPr>
        <w:t>4-тармағына</w:t>
      </w:r>
      <w:r>
        <w:rPr>
          <w:rFonts w:ascii="Times New Roman"/>
          <w:b w:val="false"/>
          <w:i w:val="false"/>
          <w:color w:val="000000"/>
          <w:sz w:val="28"/>
        </w:rPr>
        <w:t xml:space="preserve"> және 193-бабының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арнаулы мемлекеттік жәрдемақы тағайындау және төлеу тәртібін айқындайды.";</w:t>
      </w:r>
    </w:p>
    <w:bookmarkEnd w:id="128"/>
    <w:bookmarkStart w:name="z181" w:id="1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End w:id="129"/>
    <w:bookmarkStart w:name="z182" w:id="130"/>
    <w:p>
      <w:pPr>
        <w:spacing w:after="0"/>
        <w:ind w:left="0"/>
        <w:jc w:val="both"/>
      </w:pPr>
      <w:r>
        <w:rPr>
          <w:rFonts w:ascii="Times New Roman"/>
          <w:b w:val="false"/>
          <w:i w:val="false"/>
          <w:color w:val="000000"/>
          <w:sz w:val="28"/>
        </w:rPr>
        <w:t>
      "14)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w:t>
      </w:r>
    </w:p>
    <w:bookmarkEnd w:id="130"/>
    <w:bookmarkStart w:name="z183" w:id="13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5" w:id="132"/>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"цифрлық үкiмет" операторына жібереді.";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7" w:id="133"/>
    <w:p>
      <w:pPr>
        <w:spacing w:after="0"/>
        <w:ind w:left="0"/>
        <w:jc w:val="both"/>
      </w:pPr>
      <w:r>
        <w:rPr>
          <w:rFonts w:ascii="Times New Roman"/>
          <w:b w:val="false"/>
          <w:i w:val="false"/>
          <w:color w:val="000000"/>
          <w:sz w:val="28"/>
        </w:rPr>
        <w:t>
      төртінші бөлігі мынадай редакцияда жазылсын:</w:t>
      </w:r>
    </w:p>
    <w:bookmarkEnd w:id="133"/>
    <w:bookmarkStart w:name="z188" w:id="134"/>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көрсеткен кезде цифрлық жүйелерде қамтылған заңмен қорғалатын құпияны құрайтын мәліметтерді пайдалануға жазбаша келісімін алады.";</w:t>
      </w:r>
    </w:p>
    <w:bookmarkEnd w:id="134"/>
    <w:bookmarkStart w:name="z189" w:id="135"/>
    <w:p>
      <w:pPr>
        <w:spacing w:after="0"/>
        <w:ind w:left="0"/>
        <w:jc w:val="both"/>
      </w:pPr>
      <w:r>
        <w:rPr>
          <w:rFonts w:ascii="Times New Roman"/>
          <w:b w:val="false"/>
          <w:i w:val="false"/>
          <w:color w:val="000000"/>
          <w:sz w:val="28"/>
        </w:rPr>
        <w:t>
      тоғызыншы бөлігі мынадай редакцияда жазылсын:</w:t>
      </w:r>
    </w:p>
    <w:bookmarkEnd w:id="135"/>
    <w:bookmarkStart w:name="z190" w:id="136"/>
    <w:p>
      <w:pPr>
        <w:spacing w:after="0"/>
        <w:ind w:left="0"/>
        <w:jc w:val="both"/>
      </w:pPr>
      <w:r>
        <w:rPr>
          <w:rFonts w:ascii="Times New Roman"/>
          <w:b w:val="false"/>
          <w:i w:val="false"/>
          <w:color w:val="000000"/>
          <w:sz w:val="28"/>
        </w:rPr>
        <w:t>
      "Кодексте көзделген негіздер бойынша жәрдемақыны тағайындауға құқық пайда болған кезде көрсетілетін қызметті алушыға порталда тіркелген телефон нөміріне Қазақстан Республикасы Еңбек және халықты әлеуметтік қорғау министрлігінің "Е-макет" цифрлық жүйесі арқылы жәрдемақыны тағайындау және тіл таңдау мүмкіндігі туралы хабарлама жіберіледі.";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2" w:id="137"/>
    <w:p>
      <w:pPr>
        <w:spacing w:after="0"/>
        <w:ind w:left="0"/>
        <w:jc w:val="both"/>
      </w:pPr>
      <w:r>
        <w:rPr>
          <w:rFonts w:ascii="Times New Roman"/>
          <w:b w:val="false"/>
          <w:i w:val="false"/>
          <w:color w:val="000000"/>
          <w:sz w:val="28"/>
        </w:rPr>
        <w:t>
      "6. Өтініш беруші жәрдемақы тағайындау үшін Мемлекеттік корпорацияның бөлімшесіне жүгінген кезде өтініш берушіде тағайындау немесе төлем тағайындауға өтініш беру фактісінің болуына тексеру жүзеге асырылады.</w:t>
      </w:r>
    </w:p>
    <w:bookmarkEnd w:id="137"/>
    <w:bookmarkStart w:name="z193" w:id="138"/>
    <w:p>
      <w:pPr>
        <w:spacing w:after="0"/>
        <w:ind w:left="0"/>
        <w:jc w:val="both"/>
      </w:pPr>
      <w:r>
        <w:rPr>
          <w:rFonts w:ascii="Times New Roman"/>
          <w:b w:val="false"/>
          <w:i w:val="false"/>
          <w:color w:val="000000"/>
          <w:sz w:val="28"/>
        </w:rPr>
        <w:t xml:space="preserve">
      Мемлекеттік корпорацияның цифрлық жүйесінен тиісті төлем тағайындау немесе жәрдемақы тағайындауға өтініш беру фактісін растайтын мәліметтер алынған кезде өтініш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95" w:id="139"/>
    <w:p>
      <w:pPr>
        <w:spacing w:after="0"/>
        <w:ind w:left="0"/>
        <w:jc w:val="both"/>
      </w:pPr>
      <w:r>
        <w:rPr>
          <w:rFonts w:ascii="Times New Roman"/>
          <w:b w:val="false"/>
          <w:i w:val="false"/>
          <w:color w:val="000000"/>
          <w:sz w:val="28"/>
        </w:rPr>
        <w:t xml:space="preserve">
      "7. Өтінішті қабылдаған Мемлекеттік корпорация бөлімшесінің маманы өтініш берушіден жәрдемақы тағайындау үшін қабылданатын құжаттар топтамасының, мемлекеттік органдардың және (немесе) ұйымдардың цифрлық жүйелерінен алынған мәліметтердің толықтығын тексереді, сканерлеу сапасын және құжаттардың электрондық көшірмелерінің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сай ұсынған тұпнұсқаларына сәйкестігін қамтамасыз етеді.";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97" w:id="140"/>
    <w:p>
      <w:pPr>
        <w:spacing w:after="0"/>
        <w:ind w:left="0"/>
        <w:jc w:val="both"/>
      </w:pPr>
      <w:r>
        <w:rPr>
          <w:rFonts w:ascii="Times New Roman"/>
          <w:b w:val="false"/>
          <w:i w:val="false"/>
          <w:color w:val="000000"/>
          <w:sz w:val="28"/>
        </w:rPr>
        <w:t>
      екінші бөлігі мынадай редакцияда жазылсын:</w:t>
      </w:r>
    </w:p>
    <w:bookmarkEnd w:id="140"/>
    <w:p>
      <w:pPr>
        <w:spacing w:after="0"/>
        <w:ind w:left="0"/>
        <w:jc w:val="both"/>
      </w:pPr>
      <w:r>
        <w:rPr>
          <w:rFonts w:ascii="Times New Roman"/>
          <w:b w:val="false"/>
          <w:i w:val="false"/>
          <w:color w:val="000000"/>
          <w:sz w:val="28"/>
        </w:rPr>
        <w:t>
      "Жәрдемақыларды проактивті тәсілмен тағайындаған кезде электрондық мәліметтерден тұратын электрондық өтінім Мемлекеттік корпорация бөлімшесінің ЭІМ-ді және шешімнің электрондық жобасын қалыптастыруы үшін уәкілетті мемлекеттік органның цифрлық жүйесіне келіп түседі.";</w:t>
      </w:r>
    </w:p>
    <w:bookmarkStart w:name="z198" w:id="141"/>
    <w:p>
      <w:pPr>
        <w:spacing w:after="0"/>
        <w:ind w:left="0"/>
        <w:jc w:val="both"/>
      </w:pPr>
      <w:r>
        <w:rPr>
          <w:rFonts w:ascii="Times New Roman"/>
          <w:b w:val="false"/>
          <w:i w:val="false"/>
          <w:color w:val="000000"/>
          <w:sz w:val="28"/>
        </w:rPr>
        <w:t>
      үшінші бөлігінің бірінші және екінші абзацтары мынадай редакцияда жазылсын:</w:t>
      </w:r>
    </w:p>
    <w:bookmarkEnd w:id="141"/>
    <w:bookmarkStart w:name="z199" w:id="142"/>
    <w:p>
      <w:pPr>
        <w:spacing w:after="0"/>
        <w:ind w:left="0"/>
        <w:jc w:val="both"/>
      </w:pPr>
      <w:r>
        <w:rPr>
          <w:rFonts w:ascii="Times New Roman"/>
          <w:b w:val="false"/>
          <w:i w:val="false"/>
          <w:color w:val="000000"/>
          <w:sz w:val="28"/>
        </w:rPr>
        <w:t>
      "Уәкілетті мемлекеттік органның цифрлық жүйесі:</w:t>
      </w:r>
    </w:p>
    <w:bookmarkEnd w:id="142"/>
    <w:bookmarkStart w:name="z200" w:id="1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қажетті мәліметтерді алу туралы сұрау салуды;";</w:t>
      </w:r>
    </w:p>
    <w:bookmarkEnd w:id="143"/>
    <w:bookmarkStart w:name="z201" w:id="144"/>
    <w:p>
      <w:pPr>
        <w:spacing w:after="0"/>
        <w:ind w:left="0"/>
        <w:jc w:val="both"/>
      </w:pPr>
      <w:r>
        <w:rPr>
          <w:rFonts w:ascii="Times New Roman"/>
          <w:b w:val="false"/>
          <w:i w:val="false"/>
          <w:color w:val="000000"/>
          <w:sz w:val="28"/>
        </w:rPr>
        <w:t>
      бесінші бөлігі мынадай редакцияда жазылсын:</w:t>
      </w:r>
    </w:p>
    <w:bookmarkEnd w:id="144"/>
    <w:bookmarkStart w:name="z202" w:id="145"/>
    <w:p>
      <w:pPr>
        <w:spacing w:after="0"/>
        <w:ind w:left="0"/>
        <w:jc w:val="both"/>
      </w:pPr>
      <w:r>
        <w:rPr>
          <w:rFonts w:ascii="Times New Roman"/>
          <w:b w:val="false"/>
          <w:i w:val="false"/>
          <w:color w:val="000000"/>
          <w:sz w:val="28"/>
        </w:rPr>
        <w:t>
      "Мемлекеттік корпорацияның бөлімшесі уәкілетті мемлекеттік органның цифрлық жүйесі қалыптастырған электрондық өтінімді тіркеген кезде проактивті қызметті алушыға Мемлекеттік корпорация бөлімшесі маманының ЭЦҚ-сы арқылы куәландырылған электрондық өтінімді тіркеу туралы хабарлама жіберіледі.";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w:t>
      </w:r>
    </w:p>
    <w:bookmarkStart w:name="z204" w:id="146"/>
    <w:p>
      <w:pPr>
        <w:spacing w:after="0"/>
        <w:ind w:left="0"/>
        <w:jc w:val="both"/>
      </w:pPr>
      <w:r>
        <w:rPr>
          <w:rFonts w:ascii="Times New Roman"/>
          <w:b w:val="false"/>
          <w:i w:val="false"/>
          <w:color w:val="000000"/>
          <w:sz w:val="28"/>
        </w:rPr>
        <w:t>
      "Өтініш берушінің жеке сәйкестендіру нөмірі мен ЭЦҚ-сы болған кезде, құжаттары бұдан бұрын Мемлекеттік корпорацияның бөлімшесіне немесе жәрдемақы тағайындау жөніндегі уәкілетті органға қағаз жеткізгіште ұсынылған және мемлекеттік көрсетілетін қызметті тағайындау туралы ақпаратты алу сәтіне ол туралы деректер Мемлекеттік корпорацияның автоматтандырылған цифрлық жүйесінің дерекқорында электрондық түрде сақталған өтініш берушінің жәрдемақы тағайындау туралы ақпаратты портал арқылы қашықтықтан қол жеткізу режимінде алуға мүмкіндігі бар.";</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6" w:id="147"/>
    <w:p>
      <w:pPr>
        <w:spacing w:after="0"/>
        <w:ind w:left="0"/>
        <w:jc w:val="both"/>
      </w:pPr>
      <w:r>
        <w:rPr>
          <w:rFonts w:ascii="Times New Roman"/>
          <w:b w:val="false"/>
          <w:i w:val="false"/>
          <w:color w:val="000000"/>
          <w:sz w:val="28"/>
        </w:rPr>
        <w:t xml:space="preserve">
      "22. Мемлекеттік корпорацияның бөлімшесі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Кодекстің 195-бабы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оның ішінде "Жеке тұлғалардың мемлекеттік дерекқоры" цифрлық жүйесінен алынған мәліметтер келіп түскен айдан кейінгі айдың бірінші күнінен бастап жәрдемақы төлеуді тоқтатады.";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08" w:id="148"/>
    <w:p>
      <w:pPr>
        <w:spacing w:after="0"/>
        <w:ind w:left="0"/>
        <w:jc w:val="both"/>
      </w:pPr>
      <w:r>
        <w:rPr>
          <w:rFonts w:ascii="Times New Roman"/>
          <w:b w:val="false"/>
          <w:i w:val="false"/>
          <w:color w:val="000000"/>
          <w:sz w:val="28"/>
        </w:rPr>
        <w:t xml:space="preserve">
      "27. Қазақстан Республикасының Еңбек және халықты әлеуметтік қорғау министрлігі төлемге бюджет қаражатының қажеттілігіне сәйкес Мемлекеттік корпорацияға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қазынашылық атқарылуы және оларға кассалық қызмет көрсету рәсімдері, қазынашылық есепке алу және мониторинг рәсімдеріне сәйкес төлемдер бойынша қаржыландырудың жеке жоспарында есепті кезеңге көзделген сома шегінде бюджет қаражатын аударуды жүзеге асырады.";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10" w:id="149"/>
    <w:p>
      <w:pPr>
        <w:spacing w:after="0"/>
        <w:ind w:left="0"/>
        <w:jc w:val="both"/>
      </w:pPr>
      <w:r>
        <w:rPr>
          <w:rFonts w:ascii="Times New Roman"/>
          <w:b w:val="false"/>
          <w:i w:val="false"/>
          <w:color w:val="000000"/>
          <w:sz w:val="28"/>
        </w:rPr>
        <w:t>
      "33. Төлем тоқтатылғанда Мемлекеттік корпорацияның бөлімшесі істі (бар болса) жабуды жүргізеді және оны Мемлекеттік корпорацияның архивіне өткізеді.</w:t>
      </w:r>
    </w:p>
    <w:bookmarkEnd w:id="149"/>
    <w:p>
      <w:pPr>
        <w:spacing w:after="0"/>
        <w:ind w:left="0"/>
        <w:jc w:val="both"/>
      </w:pPr>
      <w:r>
        <w:rPr>
          <w:rFonts w:ascii="Times New Roman"/>
          <w:b w:val="false"/>
          <w:i w:val="false"/>
          <w:color w:val="000000"/>
          <w:sz w:val="28"/>
        </w:rPr>
        <w:t>
      ЭІМ-дер тұрақты түрде уәкілетті мемлекеттік органның цифрлық жүйесінде сақталады.</w:t>
      </w:r>
    </w:p>
    <w:bookmarkStart w:name="z211" w:id="150"/>
    <w:p>
      <w:pPr>
        <w:spacing w:after="0"/>
        <w:ind w:left="0"/>
        <w:jc w:val="both"/>
      </w:pPr>
      <w:r>
        <w:rPr>
          <w:rFonts w:ascii="Times New Roman"/>
          <w:b w:val="false"/>
          <w:i w:val="false"/>
          <w:color w:val="000000"/>
          <w:sz w:val="28"/>
        </w:rPr>
        <w:t>
      34. Жәрдемақы төлемдері жүргізіліп жатқан істер (қолданыстағы істер) (бар болса) қолданыстағы істер архивінде сақталады.</w:t>
      </w:r>
    </w:p>
    <w:bookmarkEnd w:id="150"/>
    <w:p>
      <w:pPr>
        <w:spacing w:after="0"/>
        <w:ind w:left="0"/>
        <w:jc w:val="both"/>
      </w:pPr>
      <w:r>
        <w:rPr>
          <w:rFonts w:ascii="Times New Roman"/>
          <w:b w:val="false"/>
          <w:i w:val="false"/>
          <w:color w:val="000000"/>
          <w:sz w:val="28"/>
        </w:rPr>
        <w:t>
      ЭІМ-дер тұрақты түрде уәкілетті мемлекеттік органның цифрлық жүйесінде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13" w:id="151"/>
    <w:p>
      <w:pPr>
        <w:spacing w:after="0"/>
        <w:ind w:left="0"/>
        <w:jc w:val="both"/>
      </w:pPr>
      <w:r>
        <w:rPr>
          <w:rFonts w:ascii="Times New Roman"/>
          <w:b w:val="false"/>
          <w:i w:val="false"/>
          <w:color w:val="000000"/>
          <w:sz w:val="28"/>
        </w:rPr>
        <w:t>
      "36. Архив істері (бар болса) сақтау мерзімі өткенге дейін сақталады және сақтау мерзімі өткеннен кейін акт бойынша жойылады, ал қолданыстағы істердің электрондық нұсқалары уәкілетті мемлекеттік органның цифрлық жүйесінде тұрақты сақталады.";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бесінші бөлігі мынадай редакцияда жазылсын:</w:t>
      </w:r>
    </w:p>
    <w:bookmarkStart w:name="z215" w:id="15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35-қосымшаға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36-қосымшаға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37-қосымшаға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Тізбеге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20-қосымша</w:t>
      </w:r>
      <w:r>
        <w:rPr>
          <w:rFonts w:ascii="Times New Roman"/>
          <w:b w:val="false"/>
          <w:i w:val="false"/>
          <w:color w:val="000000"/>
          <w:sz w:val="28"/>
        </w:rPr>
        <w:t xml:space="preserve"> осы Тізбеге </w:t>
      </w:r>
      <w:r>
        <w:rPr>
          <w:rFonts w:ascii="Times New Roman"/>
          <w:b w:val="false"/>
          <w:i w:val="false"/>
          <w:color w:val="000000"/>
          <w:sz w:val="28"/>
        </w:rPr>
        <w:t>47-қосымшаға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Тізбеге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55-қосымшаларға</w:t>
      </w:r>
      <w:r>
        <w:rPr>
          <w:rFonts w:ascii="Times New Roman"/>
          <w:b w:val="false"/>
          <w:i w:val="false"/>
          <w:color w:val="000000"/>
          <w:sz w:val="28"/>
        </w:rPr>
        <w:t xml:space="preserve"> сәйкес жаңа редакцияда жазылсын.</w:t>
      </w:r>
    </w:p>
    <w:bookmarkStart w:name="z216" w:id="153"/>
    <w:p>
      <w:pPr>
        <w:spacing w:after="0"/>
        <w:ind w:left="0"/>
        <w:jc w:val="both"/>
      </w:pPr>
      <w:r>
        <w:rPr>
          <w:rFonts w:ascii="Times New Roman"/>
          <w:b w:val="false"/>
          <w:i w:val="false"/>
          <w:color w:val="000000"/>
          <w:sz w:val="28"/>
        </w:rPr>
        <w:t xml:space="preserve">
      5.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32851 болып тіркелген) мынадай өзгерістер енгізілсін: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8" w:id="154"/>
    <w:p>
      <w:pPr>
        <w:spacing w:after="0"/>
        <w:ind w:left="0"/>
        <w:jc w:val="both"/>
      </w:pPr>
      <w:r>
        <w:rPr>
          <w:rFonts w:ascii="Times New Roman"/>
          <w:b w:val="false"/>
          <w:i w:val="false"/>
          <w:color w:val="000000"/>
          <w:sz w:val="28"/>
        </w:rPr>
        <w:t xml:space="preserve">
      "Қазақстан Республикасы Әлеуметтік кодексінің 171-бабы 4-тармағының </w:t>
      </w:r>
      <w:r>
        <w:rPr>
          <w:rFonts w:ascii="Times New Roman"/>
          <w:b w:val="false"/>
          <w:i w:val="false"/>
          <w:color w:val="000000"/>
          <w:sz w:val="28"/>
        </w:rPr>
        <w:t>төртінші абзацына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54"/>
    <w:bookmarkStart w:name="z219" w:id="155"/>
    <w:p>
      <w:pPr>
        <w:spacing w:after="0"/>
        <w:ind w:left="0"/>
        <w:jc w:val="both"/>
      </w:pPr>
      <w:r>
        <w:rPr>
          <w:rFonts w:ascii="Times New Roman"/>
          <w:b w:val="false"/>
          <w:i w:val="false"/>
          <w:color w:val="000000"/>
          <w:sz w:val="28"/>
        </w:rPr>
        <w:t xml:space="preserve">
      көрсетілген бұйрықпен бекітілген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21" w:id="156"/>
    <w:p>
      <w:pPr>
        <w:spacing w:after="0"/>
        <w:ind w:left="0"/>
        <w:jc w:val="both"/>
      </w:pPr>
      <w:r>
        <w:rPr>
          <w:rFonts w:ascii="Times New Roman"/>
          <w:b w:val="false"/>
          <w:i w:val="false"/>
          <w:color w:val="000000"/>
          <w:sz w:val="28"/>
        </w:rPr>
        <w:t xml:space="preserve">
      "1. Осы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қағидалары (бұдан әрі – Қағидалар) Қазақстан Республикасы Әлеуметтік кодексінің 171-бабы 4-тармағының төртінші абзацына (бұдан әрі – Әлеуметтік кодекс)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мемлекеттік жәрдемақы тағайындау және төлеу тәртібін айқындайды.";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23" w:id="15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бұйрық мемлекеттік тіркелгеннен кейін үш жұмыс күні ішінде Бірыңғай байланыс орталығын, "Азаматтарға арналған үкімет" мемлекеттік корпорациясын, "цифрлық үкіметтің"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26" w:id="158"/>
    <w:p>
      <w:pPr>
        <w:spacing w:after="0"/>
        <w:ind w:left="0"/>
        <w:jc w:val="both"/>
      </w:pPr>
      <w:r>
        <w:rPr>
          <w:rFonts w:ascii="Times New Roman"/>
          <w:b w:val="false"/>
          <w:i w:val="false"/>
          <w:color w:val="000000"/>
          <w:sz w:val="28"/>
        </w:rPr>
        <w:t>
      "2) цифрлық жүйе – цифрлық өзара іс-қимыл арқылы белгілі бір технологиялық әрекеттерді іске асыратын және нақты функционалдық міндеттерді шешуге арналған цифрлық технологиялардың, қызмет көрсетуші персоналдың және техникалық құжаттаманың ұйымдастырылып ретке келтірілген жиынтығы;";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Start w:name="z228" w:id="159"/>
    <w:p>
      <w:pPr>
        <w:spacing w:after="0"/>
        <w:ind w:left="0"/>
        <w:jc w:val="both"/>
      </w:pPr>
      <w:r>
        <w:rPr>
          <w:rFonts w:ascii="Times New Roman"/>
          <w:b w:val="false"/>
          <w:i w:val="false"/>
          <w:color w:val="000000"/>
          <w:sz w:val="28"/>
        </w:rPr>
        <w:t>
      "16)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59"/>
    <w:bookmarkStart w:name="z229" w:id="160"/>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1" w:id="161"/>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өтінішпен жүгінеді.</w:t>
      </w:r>
    </w:p>
    <w:bookmarkEnd w:id="161"/>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баланың мүгедектігі туралы анықтама,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салуларға сәйкес "цифрлық үкіметтің" шлюзі арқылы тиісті мемлекеттік цифрлық жүйелерден (бұдан әрі – цифрлық жүйелер) алынады.</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баланың мүгедектігі туралы анықтама,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салуға сәйкес көрсетілген құжаттарда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3" w:id="162"/>
    <w:p>
      <w:pPr>
        <w:spacing w:after="0"/>
        <w:ind w:left="0"/>
        <w:jc w:val="both"/>
      </w:pPr>
      <w:r>
        <w:rPr>
          <w:rFonts w:ascii="Times New Roman"/>
          <w:b w:val="false"/>
          <w:i w:val="false"/>
          <w:color w:val="000000"/>
          <w:sz w:val="28"/>
        </w:rPr>
        <w:t xml:space="preserve">
      "9. Күтім жасайтын адамға берілетін жәрдемақы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"Күтім жасайтын адамға берілетін жәрдемақыны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нысан бойынша өтінішпен жүгінеді.</w:t>
      </w:r>
    </w:p>
    <w:bookmarkEnd w:id="162"/>
    <w:p>
      <w:pPr>
        <w:spacing w:after="0"/>
        <w:ind w:left="0"/>
        <w:jc w:val="both"/>
      </w:pPr>
      <w:r>
        <w:rPr>
          <w:rFonts w:ascii="Times New Roman"/>
          <w:b w:val="false"/>
          <w:i w:val="false"/>
          <w:color w:val="000000"/>
          <w:sz w:val="28"/>
        </w:rPr>
        <w:t xml:space="preserve">
      Өтініш берушінің және бірінші топтағы мүгедектігі бар адамның күтімін жасайтын адам болып айқындалған адамның жеке басын куәландыратын және тұрғылықты жері бойынша тіркелуі бойынша мәліметтер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сонымен қатар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цифрлық жүйелеріне сұрау салуларға сәйкес тиісті мемлекеттік цифрлық жүйелерден алынады.</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 үшін бірінші топ мүгедектігі бар адамға қорғаншылық тағайындалғанын растайтын құжатты, сондай-ақ бірінші топтағы мүгедектігі бар адамның мүгедектігі туралы анықтамаларды, психикалық денсаулық орталығында есепте тұру фактісінің жоқтығы туралы мәліметтерді, күтім жасайтын адам ретінде айқындалған адамның қылмыстық-атқару жүйесі мекемесінде болғандығы туралы мәліметтерді ұсыну және бірінші топтағы мүгедектігі бар адамның көрсетілген құжаттардағы ақпаратты растау кезінде банкт шоттың нөмірі туралы мәліметтер талап етілмейді,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ұйымның цифрлық жүйелеріне сұрау салуларға сәйкес.</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"Күтім жасайтын адамға берілетін жәрдемақыны тағайындау" мемлекеттік қызметін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35" w:id="163"/>
    <w:p>
      <w:pPr>
        <w:spacing w:after="0"/>
        <w:ind w:left="0"/>
        <w:jc w:val="both"/>
      </w:pPr>
      <w:r>
        <w:rPr>
          <w:rFonts w:ascii="Times New Roman"/>
          <w:b w:val="false"/>
          <w:i w:val="false"/>
          <w:color w:val="000000"/>
          <w:sz w:val="28"/>
        </w:rPr>
        <w:t>
      бірінші бөлігі мынадай редакцияда жазылсын:</w:t>
      </w:r>
    </w:p>
    <w:bookmarkEnd w:id="163"/>
    <w:bookmarkStart w:name="z236" w:id="164"/>
    <w:p>
      <w:pPr>
        <w:spacing w:after="0"/>
        <w:ind w:left="0"/>
        <w:jc w:val="both"/>
      </w:pPr>
      <w:r>
        <w:rPr>
          <w:rFonts w:ascii="Times New Roman"/>
          <w:b w:val="false"/>
          <w:i w:val="false"/>
          <w:color w:val="000000"/>
          <w:sz w:val="28"/>
        </w:rPr>
        <w:t>
      "10. Өтініш беруші жәрдемақы тағайындау үшін тиісті құжаттар ұсынғаннан кейін оның қатысуымен Мемлекеттік корпорацияның қалалық, аудандық бөлімшесінің маманы (бұдан әрі – Мемлекеттік корпорация бөлімшесі), егер Қазақстан Республикасының заңдарында өзгеше көзделмесе, мемлекеттік қызмет көрсету кезінде дербес деректерді жинауға және өңдеуге, цифрлық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164"/>
    <w:p>
      <w:pPr>
        <w:spacing w:after="0"/>
        <w:ind w:left="0"/>
        <w:jc w:val="both"/>
      </w:pPr>
      <w:r>
        <w:rPr>
          <w:rFonts w:ascii="Times New Roman"/>
          <w:b w:val="false"/>
          <w:i w:val="false"/>
          <w:color w:val="000000"/>
          <w:sz w:val="28"/>
        </w:rPr>
        <w:t xml:space="preserve">
      мемлекеттік органдардың және (немесе) ұйымдардың цифрлық жүйелеріне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сұрау салуды;</w:t>
      </w:r>
    </w:p>
    <w:bookmarkStart w:name="z237" w:id="165"/>
    <w:p>
      <w:pPr>
        <w:spacing w:after="0"/>
        <w:ind w:left="0"/>
        <w:jc w:val="both"/>
      </w:pPr>
      <w:r>
        <w:rPr>
          <w:rFonts w:ascii="Times New Roman"/>
          <w:b w:val="false"/>
          <w:i w:val="false"/>
          <w:color w:val="000000"/>
          <w:sz w:val="28"/>
        </w:rPr>
        <w:t>
      уәкілетті мемлекеттік органның цифрлық жүйесіне өтініш берушіде жәрдемақы тағайындау, төлеу немесе өтініш беру фактісінің болуына сұрау салуды қалыптастырады.";</w:t>
      </w:r>
    </w:p>
    <w:bookmarkEnd w:id="165"/>
    <w:bookmarkStart w:name="z238" w:id="166"/>
    <w:p>
      <w:pPr>
        <w:spacing w:after="0"/>
        <w:ind w:left="0"/>
        <w:jc w:val="both"/>
      </w:pPr>
      <w:r>
        <w:rPr>
          <w:rFonts w:ascii="Times New Roman"/>
          <w:b w:val="false"/>
          <w:i w:val="false"/>
          <w:color w:val="000000"/>
          <w:sz w:val="28"/>
        </w:rPr>
        <w:t>
      бесінші бөлігі мынадай редакцияда жазылсын:</w:t>
      </w:r>
    </w:p>
    <w:bookmarkEnd w:id="166"/>
    <w:bookmarkStart w:name="z239" w:id="167"/>
    <w:p>
      <w:pPr>
        <w:spacing w:after="0"/>
        <w:ind w:left="0"/>
        <w:jc w:val="both"/>
      </w:pPr>
      <w:r>
        <w:rPr>
          <w:rFonts w:ascii="Times New Roman"/>
          <w:b w:val="false"/>
          <w:i w:val="false"/>
          <w:color w:val="000000"/>
          <w:sz w:val="28"/>
        </w:rPr>
        <w:t xml:space="preserve">
      "Уәкілетті мемлекеттік органның цифрлық жүйесінен жәрдемақыларды тағайындау, төлеу немесе тағайындауға өтініш беру фактісін растайтын ақпарат алған кезде өтініш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1" w:id="168"/>
    <w:p>
      <w:pPr>
        <w:spacing w:after="0"/>
        <w:ind w:left="0"/>
        <w:jc w:val="both"/>
      </w:pPr>
      <w:r>
        <w:rPr>
          <w:rFonts w:ascii="Times New Roman"/>
          <w:b w:val="false"/>
          <w:i w:val="false"/>
          <w:color w:val="000000"/>
          <w:sz w:val="28"/>
        </w:rPr>
        <w:t>
      "12.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цифрлық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43" w:id="169"/>
    <w:p>
      <w:pPr>
        <w:spacing w:after="0"/>
        <w:ind w:left="0"/>
        <w:jc w:val="both"/>
      </w:pPr>
      <w:r>
        <w:rPr>
          <w:rFonts w:ascii="Times New Roman"/>
          <w:b w:val="false"/>
          <w:i w:val="false"/>
          <w:color w:val="000000"/>
          <w:sz w:val="28"/>
        </w:rPr>
        <w:t xml:space="preserve">
      "14. Мүгедектігі бар баланы тәрбиелеушіге берілетін, күтім жасайтын адамға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цифрлық жүйелеріне сұрау салуды өтініш берушінің өзі жүзеге асырады.</w:t>
      </w:r>
    </w:p>
    <w:bookmarkEnd w:id="169"/>
    <w:bookmarkStart w:name="z244" w:id="170"/>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мүгедектігі бар баланы тәрбиелеушіге берілетін, күтім жасайтын адамға берілетін жәрдемақыларды тағайындау туралы электрондық өтінішті өзінің ЭЦҚ-сы арқылы куәландырады және оны уәкілетті мемлекеттік органның автоматтандырылған цифрлық жүйесіне жібереді.";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6" w:id="171"/>
    <w:p>
      <w:pPr>
        <w:spacing w:after="0"/>
        <w:ind w:left="0"/>
        <w:jc w:val="both"/>
      </w:pPr>
      <w:r>
        <w:rPr>
          <w:rFonts w:ascii="Times New Roman"/>
          <w:b w:val="false"/>
          <w:i w:val="false"/>
          <w:color w:val="000000"/>
          <w:sz w:val="28"/>
        </w:rPr>
        <w:t xml:space="preserve">
      "17.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171"/>
    <w:p>
      <w:pPr>
        <w:spacing w:after="0"/>
        <w:ind w:left="0"/>
        <w:jc w:val="both"/>
      </w:pPr>
      <w:r>
        <w:rPr>
          <w:rFonts w:ascii="Times New Roman"/>
          <w:b w:val="false"/>
          <w:i w:val="false"/>
          <w:color w:val="000000"/>
          <w:sz w:val="28"/>
        </w:rPr>
        <w:t xml:space="preserve">
      Портал немесе МӘС бөлімшесі арқылы келіп түскен электрондық өтінімдер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төлемдерді тағайындау үшін портал немесе медициналық әлеуметтік сараптама бөлімшесі арқылы келіп түскен азаматтардың өтініштерін тіркеудің электрондық журналында тіркеледі.</w:t>
      </w:r>
    </w:p>
    <w:p>
      <w:pPr>
        <w:spacing w:after="0"/>
        <w:ind w:left="0"/>
        <w:jc w:val="both"/>
      </w:pPr>
      <w:r>
        <w:rPr>
          <w:rFonts w:ascii="Times New Roman"/>
          <w:b w:val="false"/>
          <w:i w:val="false"/>
          <w:color w:val="000000"/>
          <w:sz w:val="28"/>
        </w:rPr>
        <w:t>
      Қажетті құжаттары, оның ішінде электрондық құжаттары бар өтінішті уәкілетті орган оны Мемлекеттік корпорацияда тіркеген күннен бастап, ал цифрлық жүйелер өтініш беруші туралы бұрын болмаған мәліметтердің болуын белгіленген тәртіппен растаған жағдайда – мемлекеттік органдардың және (немесе) ұйымдардың цифрлық жүйелері өтініш беруші туралы мәліметтерді растаған күннен бастап жеті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248" w:id="172"/>
    <w:p>
      <w:pPr>
        <w:spacing w:after="0"/>
        <w:ind w:left="0"/>
        <w:jc w:val="both"/>
      </w:pPr>
      <w:r>
        <w:rPr>
          <w:rFonts w:ascii="Times New Roman"/>
          <w:b w:val="false"/>
          <w:i w:val="false"/>
          <w:color w:val="000000"/>
          <w:sz w:val="28"/>
        </w:rPr>
        <w:t xml:space="preserve">
      "Жәрдемақы тағайындау жөніндегі уәкілетті орган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тәртіппен мемлекеттік қызмет көрсетуді мониторингтеу цифрлық жүйесіне мемлекеттік қызмет көрсету кезеңі туралы деректер енгізуді қамтамасыз етеді.";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50" w:id="17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порталда тіркеу кезінде жәрдемақыларды тағайындау және тілді таңдау мүмкіндігі туралы хабардың "Е-макет" автоматтандырылған цифрлық жүйесі (бұдан әрі – "Е-макет" АЦЖ) арқылы бастамашылық жасалады.";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2" w:id="174"/>
    <w:p>
      <w:pPr>
        <w:spacing w:after="0"/>
        <w:ind w:left="0"/>
        <w:jc w:val="both"/>
      </w:pPr>
      <w:r>
        <w:rPr>
          <w:rFonts w:ascii="Times New Roman"/>
          <w:b w:val="false"/>
          <w:i w:val="false"/>
          <w:color w:val="000000"/>
          <w:sz w:val="28"/>
        </w:rPr>
        <w:t xml:space="preserve">
      "29. Проактивті қызмет арқылы жәрдемақыларды тағайындау кезінде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қажетті мәліметтерді алу үшін мемлекеттік органдардың және (немесе) ұйымдардың цифрлық жүйелеріне сұрау салу "Е-макет" АЦЖ арқылы жүзеге асырылады.";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54" w:id="175"/>
    <w:p>
      <w:pPr>
        <w:spacing w:after="0"/>
        <w:ind w:left="0"/>
        <w:jc w:val="both"/>
      </w:pPr>
      <w:r>
        <w:rPr>
          <w:rFonts w:ascii="Times New Roman"/>
          <w:b w:val="false"/>
          <w:i w:val="false"/>
          <w:color w:val="000000"/>
          <w:sz w:val="28"/>
        </w:rPr>
        <w:t xml:space="preserve">
      "38. Мемлекеттік корпорацияның бөлімшесі тиісті жәрдемақылар төлемін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цифрлық жүйелерден:</w:t>
      </w:r>
    </w:p>
    <w:bookmarkEnd w:id="175"/>
    <w:bookmarkStart w:name="z255" w:id="176"/>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176"/>
    <w:bookmarkStart w:name="z256" w:id="177"/>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цифрлық жүйелерден анықталғаны туралы;</w:t>
      </w:r>
    </w:p>
    <w:bookmarkEnd w:id="177"/>
    <w:bookmarkStart w:name="z257" w:id="178"/>
    <w:p>
      <w:pPr>
        <w:spacing w:after="0"/>
        <w:ind w:left="0"/>
        <w:jc w:val="both"/>
      </w:pPr>
      <w:r>
        <w:rPr>
          <w:rFonts w:ascii="Times New Roman"/>
          <w:b w:val="false"/>
          <w:i w:val="false"/>
          <w:color w:val="000000"/>
          <w:sz w:val="28"/>
        </w:rPr>
        <w:t>
      3) мүгедектігі бар баланы тәрбиелеушіге берілетін жәрдемақыны алушының, мүгедектігі бар баланың Қазақстан Республикасының шегінен тыс жерлерге тұрақты тұруға кету фактісінің, оның ішінде цифрлық жүйелерден анықталғаны туралы;</w:t>
      </w:r>
    </w:p>
    <w:bookmarkEnd w:id="178"/>
    <w:bookmarkStart w:name="z258" w:id="179"/>
    <w:p>
      <w:pPr>
        <w:spacing w:after="0"/>
        <w:ind w:left="0"/>
        <w:jc w:val="both"/>
      </w:pPr>
      <w:r>
        <w:rPr>
          <w:rFonts w:ascii="Times New Roman"/>
          <w:b w:val="false"/>
          <w:i w:val="false"/>
          <w:color w:val="000000"/>
          <w:sz w:val="28"/>
        </w:rPr>
        <w:t>
      4) шетелдіктің немесе қандастың жеке басын куәландыратын құжаттың қолданылу мерзімінің өтуі, оның ішінде цифрлық жүйелерден анықталғаны туралы;</w:t>
      </w:r>
    </w:p>
    <w:bookmarkEnd w:id="179"/>
    <w:bookmarkStart w:name="z259" w:id="180"/>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180"/>
    <w:bookmarkStart w:name="z260" w:id="181"/>
    <w:p>
      <w:pPr>
        <w:spacing w:after="0"/>
        <w:ind w:left="0"/>
        <w:jc w:val="both"/>
      </w:pPr>
      <w:r>
        <w:rPr>
          <w:rFonts w:ascii="Times New Roman"/>
          <w:b w:val="false"/>
          <w:i w:val="false"/>
          <w:color w:val="000000"/>
          <w:sz w:val="28"/>
        </w:rPr>
        <w:t>
      6) арнаулы әлеуметтік қызметтердің аса кепілдендірілген көлемі көрсетілетін адамдарды қоспағанда, мүгедектігі бар баланың (мүгедектігі бар балалардың), бірінші топтағы мүгедектігі бар адамның арнаулы әлеуметтік қызметтер көрсету орталықтарында тұруы туралы, оның ішінде цифрлық жүйелерден анықталғаны туралы;</w:t>
      </w:r>
    </w:p>
    <w:bookmarkEnd w:id="181"/>
    <w:bookmarkStart w:name="z261" w:id="182"/>
    <w:p>
      <w:pPr>
        <w:spacing w:after="0"/>
        <w:ind w:left="0"/>
        <w:jc w:val="both"/>
      </w:pPr>
      <w:r>
        <w:rPr>
          <w:rFonts w:ascii="Times New Roman"/>
          <w:b w:val="false"/>
          <w:i w:val="false"/>
          <w:color w:val="000000"/>
          <w:sz w:val="28"/>
        </w:rPr>
        <w:t>
      7) мүгедектігі бар баланы тәрбиелеп отырған жәрдемақы алушының қайтыс болу фактісінің, оның ішінде цифрлық жүйелерден анықталғаны туралы;</w:t>
      </w:r>
    </w:p>
    <w:bookmarkEnd w:id="182"/>
    <w:bookmarkStart w:name="z262" w:id="183"/>
    <w:p>
      <w:pPr>
        <w:spacing w:after="0"/>
        <w:ind w:left="0"/>
        <w:jc w:val="both"/>
      </w:pPr>
      <w:r>
        <w:rPr>
          <w:rFonts w:ascii="Times New Roman"/>
          <w:b w:val="false"/>
          <w:i w:val="false"/>
          <w:color w:val="000000"/>
          <w:sz w:val="28"/>
        </w:rPr>
        <w:t xml:space="preserve">
      8)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қорғаншыларды (қамқоршыларды) өз міндеттерін атқарудан босату немесе шеттету туралы;</w:t>
      </w:r>
    </w:p>
    <w:bookmarkEnd w:id="183"/>
    <w:bookmarkStart w:name="z263" w:id="184"/>
    <w:p>
      <w:pPr>
        <w:spacing w:after="0"/>
        <w:ind w:left="0"/>
        <w:jc w:val="both"/>
      </w:pPr>
      <w:r>
        <w:rPr>
          <w:rFonts w:ascii="Times New Roman"/>
          <w:b w:val="false"/>
          <w:i w:val="false"/>
          <w:color w:val="000000"/>
          <w:sz w:val="28"/>
        </w:rPr>
        <w:t>
      9) медициналық-әлеуметтік сараптамаға дәйексіз құжаттарды ұсыну және (немесе) сараптамалық қорытындыны негізсіз шығару фактісін анықтау туралы хаттаманы рәсімдеу;</w:t>
      </w:r>
    </w:p>
    <w:bookmarkEnd w:id="184"/>
    <w:bookmarkStart w:name="z264" w:id="185"/>
    <w:p>
      <w:pPr>
        <w:spacing w:after="0"/>
        <w:ind w:left="0"/>
        <w:jc w:val="both"/>
      </w:pPr>
      <w:r>
        <w:rPr>
          <w:rFonts w:ascii="Times New Roman"/>
          <w:b w:val="false"/>
          <w:i w:val="false"/>
          <w:color w:val="000000"/>
          <w:sz w:val="28"/>
        </w:rPr>
        <w:t>
      10) күтім жасайтын адамның немесе бірінші топтағы мүгедектігі бар адамның қылмыстық-атқару жүйесі мекемесінен басқа мекемеге кетуі туралы;</w:t>
      </w:r>
    </w:p>
    <w:bookmarkEnd w:id="185"/>
    <w:bookmarkStart w:name="z265" w:id="186"/>
    <w:p>
      <w:pPr>
        <w:spacing w:after="0"/>
        <w:ind w:left="0"/>
        <w:jc w:val="both"/>
      </w:pPr>
      <w:r>
        <w:rPr>
          <w:rFonts w:ascii="Times New Roman"/>
          <w:b w:val="false"/>
          <w:i w:val="false"/>
          <w:color w:val="000000"/>
          <w:sz w:val="28"/>
        </w:rPr>
        <w:t>
      11) күтім жасайтын адамның немесе бірінші топтағы мүгедектігі бар адамның қылмыстық-атқару жүйесі мекемесінің басқа бөлімшесіне ауыстыру туралы.";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267" w:id="187"/>
    <w:p>
      <w:pPr>
        <w:spacing w:after="0"/>
        <w:ind w:left="0"/>
        <w:jc w:val="both"/>
      </w:pPr>
      <w:r>
        <w:rPr>
          <w:rFonts w:ascii="Times New Roman"/>
          <w:b w:val="false"/>
          <w:i w:val="false"/>
          <w:color w:val="000000"/>
          <w:sz w:val="28"/>
        </w:rPr>
        <w:t>
      "6) Қазақстан Республикасының азаматтығын тоқтату фактісі анықталған жағдайларда, оның ішінде цифрлық жүйелерден анықталғаны туралы;";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69" w:id="188"/>
    <w:p>
      <w:pPr>
        <w:spacing w:after="0"/>
        <w:ind w:left="0"/>
        <w:jc w:val="both"/>
      </w:pPr>
      <w:r>
        <w:rPr>
          <w:rFonts w:ascii="Times New Roman"/>
          <w:b w:val="false"/>
          <w:i w:val="false"/>
          <w:color w:val="000000"/>
          <w:sz w:val="28"/>
        </w:rPr>
        <w:t>
      "50. Жәрдемақы тағайындалған электрондық іс макеттері уәкілетті органның цифрлық жүйесінде сақталады.";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цифрландыру саласындағы уәкілетті органға беріледі.";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58-қосымшаға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59-қосымшаға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60-қосымшаға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62-қосымшаға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64-қосымшаға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65-қосымшаға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66-қосымшаға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67-қосымшаға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68-қосымшаға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Тізбеге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25-қосымша</w:t>
      </w:r>
      <w:r>
        <w:rPr>
          <w:rFonts w:ascii="Times New Roman"/>
          <w:b w:val="false"/>
          <w:i w:val="false"/>
          <w:color w:val="000000"/>
          <w:sz w:val="28"/>
        </w:rPr>
        <w:t xml:space="preserve"> осы Тізбеге </w:t>
      </w:r>
      <w:r>
        <w:rPr>
          <w:rFonts w:ascii="Times New Roman"/>
          <w:b w:val="false"/>
          <w:i w:val="false"/>
          <w:color w:val="000000"/>
          <w:sz w:val="28"/>
        </w:rPr>
        <w:t>80-қосымшаға</w:t>
      </w:r>
      <w:r>
        <w:rPr>
          <w:rFonts w:ascii="Times New Roman"/>
          <w:b w:val="false"/>
          <w:i w:val="false"/>
          <w:color w:val="000000"/>
          <w:sz w:val="28"/>
        </w:rPr>
        <w:t xml:space="preserve"> сәйкес жаңа редакцияда жазылсын.</w:t>
      </w:r>
    </w:p>
    <w:bookmarkStart w:name="z271" w:id="189"/>
    <w:p>
      <w:pPr>
        <w:spacing w:after="0"/>
        <w:ind w:left="0"/>
        <w:jc w:val="both"/>
      </w:pPr>
      <w:r>
        <w:rPr>
          <w:rFonts w:ascii="Times New Roman"/>
          <w:b w:val="false"/>
          <w:i w:val="false"/>
          <w:color w:val="000000"/>
          <w:sz w:val="28"/>
        </w:rPr>
        <w:t xml:space="preserve">
      6.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өзгерістер енгізілсін: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3" w:id="19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абзацына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90"/>
    <w:bookmarkStart w:name="z274" w:id="191"/>
    <w:p>
      <w:pPr>
        <w:spacing w:after="0"/>
        <w:ind w:left="0"/>
        <w:jc w:val="both"/>
      </w:pPr>
      <w:r>
        <w:rPr>
          <w:rFonts w:ascii="Times New Roman"/>
          <w:b w:val="false"/>
          <w:i w:val="false"/>
          <w:color w:val="000000"/>
          <w:sz w:val="28"/>
        </w:rPr>
        <w:t xml:space="preserve">
      көрсетілген бұйрықпен бекітілген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6" w:id="192"/>
    <w:p>
      <w:pPr>
        <w:spacing w:after="0"/>
        <w:ind w:left="0"/>
        <w:jc w:val="both"/>
      </w:pPr>
      <w:r>
        <w:rPr>
          <w:rFonts w:ascii="Times New Roman"/>
          <w:b w:val="false"/>
          <w:i w:val="false"/>
          <w:color w:val="000000"/>
          <w:sz w:val="28"/>
        </w:rPr>
        <w:t xml:space="preserve">
      "1. Осы Атаулы әлеуметтік көмекті тағайындау және төлеу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абзацына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атаулы әлеуметтік көмек тағайындау және төлеу тәртібін айқындайды.";</w:t>
      </w:r>
    </w:p>
    <w:bookmarkEnd w:id="192"/>
    <w:bookmarkStart w:name="z277" w:id="19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 :</w:t>
      </w:r>
    </w:p>
    <w:bookmarkEnd w:id="193"/>
    <w:bookmarkStart w:name="z278" w:id="194"/>
    <w:p>
      <w:pPr>
        <w:spacing w:after="0"/>
        <w:ind w:left="0"/>
        <w:jc w:val="both"/>
      </w:pPr>
      <w:r>
        <w:rPr>
          <w:rFonts w:ascii="Times New Roman"/>
          <w:b w:val="false"/>
          <w:i w:val="false"/>
          <w:color w:val="000000"/>
          <w:sz w:val="28"/>
        </w:rPr>
        <w:t>
      "26)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80" w:id="195"/>
    <w:p>
      <w:pPr>
        <w:spacing w:after="0"/>
        <w:ind w:left="0"/>
        <w:jc w:val="both"/>
      </w:pPr>
      <w:r>
        <w:rPr>
          <w:rFonts w:ascii="Times New Roman"/>
          <w:b w:val="false"/>
          <w:i w:val="false"/>
          <w:color w:val="000000"/>
          <w:sz w:val="28"/>
        </w:rPr>
        <w:t>
      "1) мынадай ақпарат беріледі:</w:t>
      </w:r>
    </w:p>
    <w:bookmarkEnd w:id="195"/>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xml:space="preserve">
      Кодекстің 128-бабының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жағдайларда атаулы әлеуметтік көмек мөлшерін өзгерту және (немесе) тоқтата тұру шарттары туралы, алты айға атаулы әлеуметтік көмек тағайындау құқығынан айыру туралы;</w:t>
      </w:r>
    </w:p>
    <w:p>
      <w:pPr>
        <w:spacing w:after="0"/>
        <w:ind w:left="0"/>
        <w:jc w:val="both"/>
      </w:pPr>
      <w:r>
        <w:rPr>
          <w:rFonts w:ascii="Times New Roman"/>
          <w:b w:val="false"/>
          <w:i w:val="false"/>
          <w:color w:val="000000"/>
          <w:sz w:val="28"/>
        </w:rPr>
        <w:t>
      мемлекеттік органдар мен ұйымдардың тиісті цифрлық жүйелерінен сұратылатын мәліметтер тізбесі;</w:t>
      </w:r>
    </w:p>
    <w:p>
      <w:pPr>
        <w:spacing w:after="0"/>
        <w:ind w:left="0"/>
        <w:jc w:val="both"/>
      </w:pPr>
      <w:r>
        <w:rPr>
          <w:rFonts w:ascii="Times New Roman"/>
          <w:b w:val="false"/>
          <w:i w:val="false"/>
          <w:color w:val="000000"/>
          <w:sz w:val="28"/>
        </w:rPr>
        <w:t>
      мемлекеттік органдар мен ұйымдардың тиісті цифрлық жүйелеріндегі жоқ мәліметтерді растайтын құжаттар беру мүмкіндігі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тоғызыншы бөлігі мынадай редакцияда жазылсын:</w:t>
      </w:r>
    </w:p>
    <w:p>
      <w:pPr>
        <w:spacing w:after="0"/>
        <w:ind w:left="0"/>
        <w:jc w:val="both"/>
      </w:pPr>
      <w:r>
        <w:rPr>
          <w:rFonts w:ascii="Times New Roman"/>
          <w:b w:val="false"/>
          <w:i w:val="false"/>
          <w:color w:val="000000"/>
          <w:sz w:val="28"/>
        </w:rPr>
        <w:t>
      "Төтенше жағдайлар кезінде атаулы әлеуметтік көмекті қазіргі алушыға уәкілетті мемлекеттік органның автоматтандырылған цифрлық жүйесі арқылы тағайындалған атаулы әлеуметтік көмек тоқсанның соңғы күніне автоматты түрде келесі тоқсанға өтінішсіз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Өтініш қабылдау кезінде мансап орталығы немесе әкім өтініш берушінің қатысуымен "цифрлық үкіметтің" шлюзі арқылы тиісті мемлекеттік органдардың және ұйымдардың цифрлық жүйелеріне (бұдан әрі – цифрлық жүйе) мынадай мәліметтерді алу үшін дербес сұрау салуды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әлеуетті алушыларды айқындау адамның (отбасының) мемлекеттік органдардың цифрлық жүйелерінен алынған мәліметтер бойынша анықталған атаулы әлеуметтік көмекті тағайындау үшін талаптарға сәйкес келген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Цифрлық жүйелерде мәліметтер болмаған кезде өтініш беруші осы Қағидаларға 2-қосымшаға сәйкес мемлекеттік қызмет көрсетуге қойылатын негізгі талаптар тізбесінде көрсетілген мемлекеттік органның немесе ұйымның тиісті цифрлық жүйелерінде жоқ мәліметтерді растайтын құжаттарды береді, ал өтініш берушінің ондай мүмкіндігі болмаған кезде тұрғылықты жері бойынша мансап орталығы, ауылдық жерде – әкім тиісті мемлекеттік органға және (немесе) ұйымға жазбаша сұрау салуды ресімдейді.</w:t>
      </w:r>
    </w:p>
    <w:p>
      <w:pPr>
        <w:spacing w:after="0"/>
        <w:ind w:left="0"/>
        <w:jc w:val="both"/>
      </w:pPr>
      <w:r>
        <w:rPr>
          <w:rFonts w:ascii="Times New Roman"/>
          <w:b w:val="false"/>
          <w:i w:val="false"/>
          <w:color w:val="000000"/>
          <w:sz w:val="28"/>
        </w:rPr>
        <w:t xml:space="preserve">
      Портал арқылы электрондық өтініш келіп түскен кезде мансап орталығы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мәліметтерді алу үшін тиісті цифрлық жүйелерге сұрау салуларды қалыптастырады, тиісті мемлекеттік органдарға және (немесе) ұйымдарға жазбаша сұрау салуларды ресімдейді.</w:t>
      </w:r>
    </w:p>
    <w:p>
      <w:pPr>
        <w:spacing w:after="0"/>
        <w:ind w:left="0"/>
        <w:jc w:val="both"/>
      </w:pPr>
      <w:r>
        <w:rPr>
          <w:rFonts w:ascii="Times New Roman"/>
          <w:b w:val="false"/>
          <w:i w:val="false"/>
          <w:color w:val="000000"/>
          <w:sz w:val="28"/>
        </w:rPr>
        <w:t>
      Мемлекеттік органдарға немесе ұйымдарға сұрау салуды ресімдеген кезде тиісті мемлекеттік органдарға және (немесе) ұйымдарға сұрау салу жүзеге асырылған күннен бастап екі жұмыс күні ішінде өтініш берушіні жазбаша хабардар ету арқылы құжаттар топтамасын немесе ҚЭТ қалыптастыру мерзімі сұрау салуға жауап алғанға дейін, бірақ күнтізбелік отыз күннен аспайтын мерзімге дейін ұзартылады.</w:t>
      </w:r>
    </w:p>
    <w:p>
      <w:pPr>
        <w:spacing w:after="0"/>
        <w:ind w:left="0"/>
        <w:jc w:val="both"/>
      </w:pPr>
      <w:r>
        <w:rPr>
          <w:rFonts w:ascii="Times New Roman"/>
          <w:b w:val="false"/>
          <w:i w:val="false"/>
          <w:color w:val="000000"/>
          <w:sz w:val="28"/>
        </w:rPr>
        <w:t>
      Мемлекеттік органдар мен ұйымдардың тиісті цифрлық жүйелерінде жоқ мәліметтерді растайтын өтінішті және құжаттарды үшінші тұлғалардың атаулы әлеуметтік көмек тағайындау үшін беруі атаулы әлеуметтік көмек алуға құқығы бар адамның нотариат куәландырған сенімхаты бойынша жүзеге асырылады.</w:t>
      </w:r>
    </w:p>
    <w:p>
      <w:pPr>
        <w:spacing w:after="0"/>
        <w:ind w:left="0"/>
        <w:jc w:val="both"/>
      </w:pPr>
      <w:r>
        <w:rPr>
          <w:rFonts w:ascii="Times New Roman"/>
          <w:b w:val="false"/>
          <w:i w:val="false"/>
          <w:color w:val="000000"/>
          <w:sz w:val="28"/>
        </w:rPr>
        <w:t>
      Өтініш беруші құжаттарды салыстырып тексеру үшін көшірмелерде және түпнұсқаларда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86" w:id="196"/>
    <w:p>
      <w:pPr>
        <w:spacing w:after="0"/>
        <w:ind w:left="0"/>
        <w:jc w:val="both"/>
      </w:pPr>
      <w:r>
        <w:rPr>
          <w:rFonts w:ascii="Times New Roman"/>
          <w:b w:val="false"/>
          <w:i w:val="false"/>
          <w:color w:val="000000"/>
          <w:sz w:val="28"/>
        </w:rPr>
        <w:t>
      "11. Өтініш берушінің өтінішін қараған кезде әкім немесе мансап орталығы:</w:t>
      </w:r>
    </w:p>
    <w:bookmarkEnd w:id="196"/>
    <w:bookmarkStart w:name="z287" w:id="197"/>
    <w:p>
      <w:pPr>
        <w:spacing w:after="0"/>
        <w:ind w:left="0"/>
        <w:jc w:val="both"/>
      </w:pPr>
      <w:r>
        <w:rPr>
          <w:rFonts w:ascii="Times New Roman"/>
          <w:b w:val="false"/>
          <w:i w:val="false"/>
          <w:color w:val="000000"/>
          <w:sz w:val="28"/>
        </w:rPr>
        <w:t>
      1) атаулы әлеуметтік көмек тағайындау үшін цифрлық жүйелерден алынған, сондай-ақ тиісті мемлекеттік органдардан және (немесе) ұйымдардан жазбаша түрде алынған мәліметтердің, сондай-ақ мемлекеттік органдардың және ұйымдардың тиісті цифрлық жүйелерінде мәліметтердің болмауына байланысты өтініш беруші ұсынған құжаттардың толықтығын тексереді;</w:t>
      </w:r>
    </w:p>
    <w:bookmarkEnd w:id="197"/>
    <w:bookmarkStart w:name="z288" w:id="198"/>
    <w:p>
      <w:pPr>
        <w:spacing w:after="0"/>
        <w:ind w:left="0"/>
        <w:jc w:val="both"/>
      </w:pPr>
      <w:r>
        <w:rPr>
          <w:rFonts w:ascii="Times New Roman"/>
          <w:b w:val="false"/>
          <w:i w:val="false"/>
          <w:color w:val="000000"/>
          <w:sz w:val="28"/>
        </w:rPr>
        <w:t>
      2) тиісті мемлекеттік органдардан жазбаша түрде ұсынылған құжаттарды, сондай-ақ мемлекеттік органдар мен ұйымдардың тиісті цифрлық жүйелерінде мәліметтердің болмауына байланысты өтініш беруші ұсынған құжаттарды сканерлейді. Құжаттардың электрондық көшірмелері әкімнің немесе мансап орталығы маманының электрондық цифрлық қолтаңбасымен (бұдан әрі – ЭЦҚ) куәландырылады.</w:t>
      </w:r>
    </w:p>
    <w:bookmarkEnd w:id="198"/>
    <w:p>
      <w:pPr>
        <w:spacing w:after="0"/>
        <w:ind w:left="0"/>
        <w:jc w:val="both"/>
      </w:pPr>
      <w:r>
        <w:rPr>
          <w:rFonts w:ascii="Times New Roman"/>
          <w:b w:val="false"/>
          <w:i w:val="false"/>
          <w:color w:val="000000"/>
          <w:sz w:val="28"/>
        </w:rPr>
        <w:t>
      Құжаттарды сканерлеу мүмкіндігі болмаған жағдайда алынған құжаттарды көшіруді жүзеге асырады. Құжаттардың қағаз көшірмелері әкімнің немесе мансап орталығы маманының қолымен куәландырылады, одан кейін өтініш берушіден алынған құжаттардың түпнұсқалары үзбелі талонмен бірге оған қайтарылады;</w:t>
      </w:r>
    </w:p>
    <w:bookmarkStart w:name="z289" w:id="199"/>
    <w:p>
      <w:pPr>
        <w:spacing w:after="0"/>
        <w:ind w:left="0"/>
        <w:jc w:val="both"/>
      </w:pPr>
      <w:r>
        <w:rPr>
          <w:rFonts w:ascii="Times New Roman"/>
          <w:b w:val="false"/>
          <w:i w:val="false"/>
          <w:color w:val="000000"/>
          <w:sz w:val="28"/>
        </w:rPr>
        <w:t>
      3) сканерлеу (көшіру) сапасын және құжаттардың электрондық және (немесе) қағаз көшірмелерінің осы Қағидалардың 6 және 9-тармақтарына сәйкес алынған түпнұсқаларға сәйкестігін қамтамасыз етеді;</w:t>
      </w:r>
    </w:p>
    <w:bookmarkEnd w:id="199"/>
    <w:bookmarkStart w:name="z290" w:id="200"/>
    <w:p>
      <w:pPr>
        <w:spacing w:after="0"/>
        <w:ind w:left="0"/>
        <w:jc w:val="both"/>
      </w:pPr>
      <w:r>
        <w:rPr>
          <w:rFonts w:ascii="Times New Roman"/>
          <w:b w:val="false"/>
          <w:i w:val="false"/>
          <w:color w:val="000000"/>
          <w:sz w:val="28"/>
        </w:rPr>
        <w:t xml:space="preserve">
      4) мемлекеттік көрсетілетін қызметті көрсету сатысы туралы деректердің мемлекеттік қызметтер көрсету мониторингінің цифрлық жүйесіне енгізілуін қамтамасыз етеді. </w:t>
      </w:r>
    </w:p>
    <w:bookmarkEnd w:id="200"/>
    <w:bookmarkStart w:name="z291" w:id="201"/>
    <w:p>
      <w:pPr>
        <w:spacing w:after="0"/>
        <w:ind w:left="0"/>
        <w:jc w:val="both"/>
      </w:pPr>
      <w:r>
        <w:rPr>
          <w:rFonts w:ascii="Times New Roman"/>
          <w:b w:val="false"/>
          <w:i w:val="false"/>
          <w:color w:val="000000"/>
          <w:sz w:val="28"/>
        </w:rPr>
        <w:t>
      12. Әкім немесе мансап орталығы атаулы әлеуметтік көмекті тағайындауға өтінішті қабылдаудан бас тарту туралы қолхатты осы Қағидаларға 3-қосымшаға сәйкес нысан бойынша кідіріссіз табыс етеді:</w:t>
      </w:r>
    </w:p>
    <w:bookmarkEnd w:id="201"/>
    <w:p>
      <w:pPr>
        <w:spacing w:after="0"/>
        <w:ind w:left="0"/>
        <w:jc w:val="both"/>
      </w:pPr>
      <w:r>
        <w:rPr>
          <w:rFonts w:ascii="Times New Roman"/>
          <w:b w:val="false"/>
          <w:i w:val="false"/>
          <w:color w:val="000000"/>
          <w:sz w:val="28"/>
        </w:rPr>
        <w:t>
      мемлекеттік органдардың және ұйымдардың тиісті цифрлық жүйелерінде мәліметтердің болмауына байланысты өтініш берушінің тапсырған құжаттарының қолдану мерзімі өтіп кеткенін және (немесе) дұрыс емес екенін белгілеген;</w:t>
      </w:r>
    </w:p>
    <w:p>
      <w:pPr>
        <w:spacing w:after="0"/>
        <w:ind w:left="0"/>
        <w:jc w:val="both"/>
      </w:pPr>
      <w:r>
        <w:rPr>
          <w:rFonts w:ascii="Times New Roman"/>
          <w:b w:val="false"/>
          <w:i w:val="false"/>
          <w:color w:val="000000"/>
          <w:sz w:val="28"/>
        </w:rPr>
        <w:t>
      цифрлық жүйелерде атаулы әлеуметтік көмек тағайындау, төлеу немесе өтініш беру фактілерін растайтын мәліметтер болған жағдайларда бас тарту туралы дереу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1) тармақшасының екінші абзацы мынадай редакцияда жазылсын:</w:t>
      </w:r>
    </w:p>
    <w:bookmarkStart w:name="z293" w:id="20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Цифрлық жүйелерге қолжетімділік болған кезде осы Қағидаларға 5-қосымшаға сәйкес нысан бойынша атаулы әлеуметтік көмек тағайындауға өтінішті тіркеудің электрондық журналында тіркейді;";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295" w:id="203"/>
    <w:p>
      <w:pPr>
        <w:spacing w:after="0"/>
        <w:ind w:left="0"/>
        <w:jc w:val="both"/>
      </w:pPr>
      <w:r>
        <w:rPr>
          <w:rFonts w:ascii="Times New Roman"/>
          <w:b w:val="false"/>
          <w:i w:val="false"/>
          <w:color w:val="000000"/>
          <w:sz w:val="28"/>
        </w:rPr>
        <w:t>
      "14. Учаскелік комиссия әкімнен немесе мансап орталығынан атаулы әлеуметті көмек тағайындауға өтінішті, құжаттардың электрондық көшірмелерін, мемлекеттік органдар мен (немесе) ұйымдардың цифрлық жүйелерінде болмауына байланысты өтініш беруші ұсынған құжаттардың көшірмелерін алғаннан кейін жеті жұмыс күні ішінде өтініш берушінің материалдық жағдайына тексеру жүргізеді, оның нәтижесі бойынша қорытынды дайындап, оны әкімге немесе мансап орталығына береді.";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97" w:id="204"/>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204"/>
    <w:bookmarkStart w:name="z298" w:id="205"/>
    <w:p>
      <w:pPr>
        <w:spacing w:after="0"/>
        <w:ind w:left="0"/>
        <w:jc w:val="both"/>
      </w:pPr>
      <w:r>
        <w:rPr>
          <w:rFonts w:ascii="Times New Roman"/>
          <w:b w:val="false"/>
          <w:i w:val="false"/>
          <w:color w:val="000000"/>
          <w:sz w:val="28"/>
        </w:rPr>
        <w:t>
      "15. Мансап орталығы мемлекеттік органдардың және (немесе) ұйымдардың цифрлық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тиісті цифрлық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205"/>
    <w:bookmarkStart w:name="z299" w:id="206"/>
    <w:p>
      <w:pPr>
        <w:spacing w:after="0"/>
        <w:ind w:left="0"/>
        <w:jc w:val="both"/>
      </w:pPr>
      <w:r>
        <w:rPr>
          <w:rFonts w:ascii="Times New Roman"/>
          <w:b w:val="false"/>
          <w:i w:val="false"/>
          <w:color w:val="000000"/>
          <w:sz w:val="28"/>
        </w:rPr>
        <w:t>
      бесінші бөлігінің бірінші абзацы мынадай редакцияда жазылсын:</w:t>
      </w:r>
    </w:p>
    <w:bookmarkEnd w:id="206"/>
    <w:bookmarkStart w:name="z300" w:id="207"/>
    <w:p>
      <w:pPr>
        <w:spacing w:after="0"/>
        <w:ind w:left="0"/>
        <w:jc w:val="both"/>
      </w:pPr>
      <w:r>
        <w:rPr>
          <w:rFonts w:ascii="Times New Roman"/>
          <w:b w:val="false"/>
          <w:i w:val="false"/>
          <w:color w:val="000000"/>
          <w:sz w:val="28"/>
        </w:rPr>
        <w:t>
      "Шартты ақшалай көмекті айқындаған жағдайда мансап орталығы мемлекеттік органдардың және (немесе) ұйымдардың цифрлық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цифрлық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bookmarkEnd w:id="207"/>
    <w:bookmarkStart w:name="z301" w:id="20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8"/>
    <w:bookmarkStart w:name="z302" w:id="209"/>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цифрлық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цифрлық жүйелеріне өтініш беруші ұсынған мәліметтерді нақтылау үшін сұрау салуларды жүзеге асырады. Бұл ретте атаулы әлеуметтік көмек тағайындау (төлем мөлшерін өзгерту, тағайындаудан бас тарту және төлемді тоқтату) туралы шешім қабылдау мерзімі ол туралы өтініш берушіні тиісті органдарға және (немесе) ұйымдарға сұрау салу жүзеге асырылған күннен бастап екі жұмыс күні ішінде жазбаша хабардар ете отырып атаулы әлеуметтік көмек тағайындау жөніндегі уәкілетті орган басшысының немесе оның міндетін атқарушы адамның шешімі бойынша күнтізбелік отыз күнге дейін ұзартылады;";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304" w:id="210"/>
    <w:p>
      <w:pPr>
        <w:spacing w:after="0"/>
        <w:ind w:left="0"/>
        <w:jc w:val="both"/>
      </w:pPr>
      <w:r>
        <w:rPr>
          <w:rFonts w:ascii="Times New Roman"/>
          <w:b w:val="false"/>
          <w:i w:val="false"/>
          <w:color w:val="000000"/>
          <w:sz w:val="28"/>
        </w:rPr>
        <w:t>
      бірінші бөлігі алып тасталсын;</w:t>
      </w:r>
    </w:p>
    <w:bookmarkEnd w:id="210"/>
    <w:bookmarkStart w:name="z305" w:id="211"/>
    <w:p>
      <w:pPr>
        <w:spacing w:after="0"/>
        <w:ind w:left="0"/>
        <w:jc w:val="both"/>
      </w:pPr>
      <w:r>
        <w:rPr>
          <w:rFonts w:ascii="Times New Roman"/>
          <w:b w:val="false"/>
          <w:i w:val="false"/>
          <w:color w:val="000000"/>
          <w:sz w:val="28"/>
        </w:rPr>
        <w:t>
      екінші, үшінші және төртінші бөліктері мынадай редакцияда жазылсын:</w:t>
      </w:r>
    </w:p>
    <w:bookmarkEnd w:id="211"/>
    <w:bookmarkStart w:name="z306" w:id="212"/>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көрсетілетін қызметті алушының "жеке кабинетінде" және порталдың мобильдік қосымшасында және екінші деңгейдегі банктердің мобильдік қосымшаларында қолжетімді.</w:t>
      </w:r>
    </w:p>
    <w:bookmarkEnd w:id="212"/>
    <w:bookmarkStart w:name="z307" w:id="213"/>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ол туралы мәліметтер сұратылып отырған адамның келісімі болған жағдайда, портал және екінші деңгейдегі банктердің мобильдік қосымшалары арқылы жіберілетін жеке тұлғалардың сұрау салуы бойынша ұсынылады.</w:t>
      </w:r>
    </w:p>
    <w:bookmarkEnd w:id="213"/>
    <w:bookmarkStart w:name="z308" w:id="214"/>
    <w:p>
      <w:pPr>
        <w:spacing w:after="0"/>
        <w:ind w:left="0"/>
        <w:jc w:val="both"/>
      </w:pPr>
      <w:r>
        <w:rPr>
          <w:rFonts w:ascii="Times New Roman"/>
          <w:b w:val="false"/>
          <w:i w:val="false"/>
          <w:color w:val="000000"/>
          <w:sz w:val="28"/>
        </w:rPr>
        <w:t>
      Мәлімет сұралатын адам сұрау салуды алған сәттен бастап 2 (екі) сағат ішінде порталдағы "жеке кабинет" арқылы не мобильді азаматтар базасында тіркелген ұялы байланыстың абоненттік нөміріне sms-хабарлама жіберу арқылы немесе екінші деңгейдегі банктердің мобильдік қосымшасы арқылы оның (оның отбасының) жеке тұлғаларға атаулы әлеуметтік көмек алушыларға тиесілігін растайтын ақпаратты ұсынуға өзінің келісімін не келіспеушілігін бір реттік парольді пайдалана отырып портал хабарламасына жауап ретінде білдіреді.";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310" w:id="215"/>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тікелей цифрлық технологиялар және (немесе) ұялы байланыс желісінің абоненттік құрылғысы арқылы беріледі.";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312" w:id="216"/>
    <w:p>
      <w:pPr>
        <w:spacing w:after="0"/>
        <w:ind w:left="0"/>
        <w:jc w:val="both"/>
      </w:pPr>
      <w:r>
        <w:rPr>
          <w:rFonts w:ascii="Times New Roman"/>
          <w:b w:val="false"/>
          <w:i w:val="false"/>
          <w:color w:val="000000"/>
          <w:sz w:val="28"/>
        </w:rPr>
        <w:t>
      "Әлеуметтік келісімшарт бойынша міндеттемелерді орындау мониторингі мыналардың:</w:t>
      </w:r>
    </w:p>
    <w:bookmarkEnd w:id="216"/>
    <w:bookmarkStart w:name="z313" w:id="217"/>
    <w:p>
      <w:pPr>
        <w:spacing w:after="0"/>
        <w:ind w:left="0"/>
        <w:jc w:val="both"/>
      </w:pPr>
      <w:r>
        <w:rPr>
          <w:rFonts w:ascii="Times New Roman"/>
          <w:b w:val="false"/>
          <w:i w:val="false"/>
          <w:color w:val="000000"/>
          <w:sz w:val="28"/>
        </w:rPr>
        <w:t>
      цифрлық жүйелерден әлеуметтік төлемдердің түскені туралы және "Еңбек нарығы" автоматтандырылған цифрлық жүйесінде жұмыспен қамтуға жәрдемдесудің белсенді шараларын көрсету барысында түскен деректер негізінде жүргізіледі.";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алтыншы бөлігі мынадай редакцияда жазылсын:</w:t>
      </w:r>
    </w:p>
    <w:bookmarkStart w:name="z315" w:id="218"/>
    <w:p>
      <w:pPr>
        <w:spacing w:after="0"/>
        <w:ind w:left="0"/>
        <w:jc w:val="both"/>
      </w:pPr>
      <w:r>
        <w:rPr>
          <w:rFonts w:ascii="Times New Roman"/>
          <w:b w:val="false"/>
          <w:i w:val="false"/>
          <w:color w:val="000000"/>
          <w:sz w:val="28"/>
        </w:rPr>
        <w:t>
      "Егер алушы заңсыз алынған атаулы әлеуметтік көмектің сомасын немесе оның бір бөлігін тиісті бюджетке қайтарса, онда өтініш берушінің жалпы қарызы қайтарым сомасына азаяды және атаулы әлеуметтік көмек тағайындалған және төленген цифрлық жүйеде тіркелуі керек. Ол үшін өтініш беруші мансап орталығына, ал ауылдық жерлерде – ауылдық округтің әкіміне – цифрлық жүйеге сканерден өткізіліп, енгізілген, атаулы әлеуметтік көмекті тағайындау үшін маманның ЭЦҚ қол қойылады, ол растау құжатын қабылдап, сканерленген көшірмесін цифрлық жүйеге жүктейді, сондай-ақ мансап орталығы басшысының немесе әкімнің ЭЦҚ-сы, содан кейін бұл жазба түзету құқығынсыз цифрлық жүйеде сақталады.";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тоғызыншы бөлігі мынадай редакцияда жазылсын:</w:t>
      </w:r>
    </w:p>
    <w:bookmarkStart w:name="z317" w:id="219"/>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орталық атқарушы орган "цифрлық үкімет"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3 (үш) жұмыс күні ішінде осындай өзгерістер және (немесе) толықтырулар туралы ақпаратты жібереді.";</w:t>
      </w:r>
    </w:p>
    <w:bookmarkEnd w:id="219"/>
    <w:bookmarkStart w:name="z318" w:id="2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81-қосымшаға</w:t>
      </w:r>
      <w:r>
        <w:rPr>
          <w:rFonts w:ascii="Times New Roman"/>
          <w:b w:val="false"/>
          <w:i w:val="false"/>
          <w:color w:val="000000"/>
          <w:sz w:val="28"/>
        </w:rPr>
        <w:t xml:space="preserve"> сәйкес жаңа редакцияда жазылсын;</w:t>
      </w:r>
    </w:p>
    <w:bookmarkEnd w:id="220"/>
    <w:bookmarkStart w:name="z319" w:id="2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82-қосымшаға</w:t>
      </w:r>
      <w:r>
        <w:rPr>
          <w:rFonts w:ascii="Times New Roman"/>
          <w:b w:val="false"/>
          <w:i w:val="false"/>
          <w:color w:val="000000"/>
          <w:sz w:val="28"/>
        </w:rPr>
        <w:t xml:space="preserve"> сәйкес жаңа редакцияда жазылсын;</w:t>
      </w:r>
    </w:p>
    <w:bookmarkEnd w:id="221"/>
    <w:bookmarkStart w:name="z320" w:id="2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83-қосымшаға</w:t>
      </w:r>
      <w:r>
        <w:rPr>
          <w:rFonts w:ascii="Times New Roman"/>
          <w:b w:val="false"/>
          <w:i w:val="false"/>
          <w:color w:val="000000"/>
          <w:sz w:val="28"/>
        </w:rPr>
        <w:t xml:space="preserve"> сәйкес жаңа редакцияда жазылсын;</w:t>
      </w:r>
    </w:p>
    <w:bookmarkEnd w:id="222"/>
    <w:bookmarkStart w:name="z321" w:id="2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Тізбеге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88-қосымшаларға</w:t>
      </w:r>
      <w:r>
        <w:rPr>
          <w:rFonts w:ascii="Times New Roman"/>
          <w:b w:val="false"/>
          <w:i w:val="false"/>
          <w:color w:val="000000"/>
          <w:sz w:val="28"/>
        </w:rPr>
        <w:t xml:space="preserve"> сәйкес жаңа редакцияда жазылсын;</w:t>
      </w:r>
    </w:p>
    <w:bookmarkEnd w:id="223"/>
    <w:bookmarkStart w:name="z322" w:id="2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89-қосымшаға</w:t>
      </w:r>
      <w:r>
        <w:rPr>
          <w:rFonts w:ascii="Times New Roman"/>
          <w:b w:val="false"/>
          <w:i w:val="false"/>
          <w:color w:val="000000"/>
          <w:sz w:val="28"/>
        </w:rPr>
        <w:t xml:space="preserve"> сәйкес жаңа редакцияда жазылсын;</w:t>
      </w:r>
    </w:p>
    <w:bookmarkEnd w:id="224"/>
    <w:bookmarkStart w:name="z323" w:id="2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bookmarkEnd w:id="225"/>
    <w:bookmarkStart w:name="z324" w:id="2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90-қосымшаға</w:t>
      </w:r>
      <w:r>
        <w:rPr>
          <w:rFonts w:ascii="Times New Roman"/>
          <w:b w:val="false"/>
          <w:i w:val="false"/>
          <w:color w:val="000000"/>
          <w:sz w:val="28"/>
        </w:rPr>
        <w:t xml:space="preserve"> сәйкес жаңа редакцияда жазылсын;</w:t>
      </w:r>
    </w:p>
    <w:bookmarkEnd w:id="226"/>
    <w:bookmarkStart w:name="z325" w:id="2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91-қосымшаға</w:t>
      </w:r>
      <w:r>
        <w:rPr>
          <w:rFonts w:ascii="Times New Roman"/>
          <w:b w:val="false"/>
          <w:i w:val="false"/>
          <w:color w:val="000000"/>
          <w:sz w:val="28"/>
        </w:rPr>
        <w:t xml:space="preserve"> сәйкес жаңа редакцияда жазылсын.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28"/>
    <w:p>
      <w:pPr>
        <w:spacing w:after="0"/>
        <w:ind w:left="0"/>
        <w:jc w:val="left"/>
      </w:pPr>
      <w:r>
        <w:rPr>
          <w:rFonts w:ascii="Times New Roman"/>
          <w:b/>
          <w:i w:val="false"/>
          <w:color w:val="000000"/>
        </w:rPr>
        <w:t xml:space="preserve">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228"/>
    <w:p>
      <w:pPr>
        <w:spacing w:after="0"/>
        <w:ind w:left="0"/>
        <w:jc w:val="both"/>
      </w:pPr>
      <w:bookmarkStart w:name="z330" w:id="229"/>
      <w:r>
        <w:rPr>
          <w:rFonts w:ascii="Times New Roman"/>
          <w:b w:val="false"/>
          <w:i w:val="false"/>
          <w:color w:val="000000"/>
          <w:sz w:val="28"/>
        </w:rPr>
        <w:t>
      Қазақстан Республикасы Халықты әлеуметтік қорғау саласындағы реттеу және бақылау</w:t>
      </w:r>
    </w:p>
    <w:bookmarkEnd w:id="229"/>
    <w:p>
      <w:pPr>
        <w:spacing w:after="0"/>
        <w:ind w:left="0"/>
        <w:jc w:val="both"/>
      </w:pPr>
      <w:r>
        <w:rPr>
          <w:rFonts w:ascii="Times New Roman"/>
          <w:b w:val="false"/>
          <w:i w:val="false"/>
          <w:color w:val="000000"/>
          <w:sz w:val="28"/>
        </w:rPr>
        <w:t>комитетінің _______________________ облысы (қаласы) бойынша департаменті</w:t>
      </w:r>
    </w:p>
    <w:p>
      <w:pPr>
        <w:spacing w:after="0"/>
        <w:ind w:left="0"/>
        <w:jc w:val="both"/>
      </w:pPr>
      <w:r>
        <w:rPr>
          <w:rFonts w:ascii="Times New Roman"/>
          <w:b w:val="false"/>
          <w:i w:val="false"/>
          <w:color w:val="000000"/>
          <w:sz w:val="28"/>
        </w:rPr>
        <w:t>Бөлімше коды:___________________________________________________</w:t>
      </w:r>
    </w:p>
    <w:p>
      <w:pPr>
        <w:spacing w:after="0"/>
        <w:ind w:left="0"/>
        <w:jc w:val="both"/>
      </w:pPr>
      <w:r>
        <w:rPr>
          <w:rFonts w:ascii="Times New Roman"/>
          <w:b w:val="false"/>
          <w:i w:val="false"/>
          <w:color w:val="000000"/>
          <w:sz w:val="28"/>
        </w:rPr>
        <w:t>Өтініш беруші туралы мәлімет (белгі қою): ата-ана __________ қорғаншы</w:t>
      </w:r>
    </w:p>
    <w:p>
      <w:pPr>
        <w:spacing w:after="0"/>
        <w:ind w:left="0"/>
        <w:jc w:val="both"/>
      </w:pPr>
      <w:r>
        <w:rPr>
          <w:rFonts w:ascii="Times New Roman"/>
          <w:b w:val="false"/>
          <w:i w:val="false"/>
          <w:color w:val="000000"/>
          <w:sz w:val="28"/>
        </w:rPr>
        <w:t>(қамқоршы) _________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 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Туған күні: _______ жылғы "___" _____________</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 құжаттың нөмірі: _______ кім берген: _______</w:t>
      </w:r>
    </w:p>
    <w:p>
      <w:pPr>
        <w:spacing w:after="0"/>
        <w:ind w:left="0"/>
        <w:jc w:val="both"/>
      </w:pPr>
      <w:r>
        <w:rPr>
          <w:rFonts w:ascii="Times New Roman"/>
          <w:b w:val="false"/>
          <w:i w:val="false"/>
          <w:color w:val="000000"/>
          <w:sz w:val="28"/>
        </w:rPr>
        <w:t>Берілген күні: ___________________ жылғы "___" ____________________</w:t>
      </w:r>
    </w:p>
    <w:p>
      <w:pPr>
        <w:spacing w:after="0"/>
        <w:ind w:left="0"/>
        <w:jc w:val="both"/>
      </w:pPr>
      <w:r>
        <w:rPr>
          <w:rFonts w:ascii="Times New Roman"/>
          <w:b w:val="false"/>
          <w:i w:val="false"/>
          <w:color w:val="000000"/>
          <w:sz w:val="28"/>
        </w:rPr>
        <w:t>Тұрғылықты жерінің мекенжайы: ___________________________ облысы</w:t>
      </w:r>
    </w:p>
    <w:p>
      <w:pPr>
        <w:spacing w:after="0"/>
        <w:ind w:left="0"/>
        <w:jc w:val="both"/>
      </w:pPr>
      <w:r>
        <w:rPr>
          <w:rFonts w:ascii="Times New Roman"/>
          <w:b w:val="false"/>
          <w:i w:val="false"/>
          <w:color w:val="000000"/>
          <w:sz w:val="28"/>
        </w:rPr>
        <w:t>________________________ қаласы (ауданы)________________________ ауылы</w:t>
      </w:r>
    </w:p>
    <w:p>
      <w:pPr>
        <w:spacing w:after="0"/>
        <w:ind w:left="0"/>
        <w:jc w:val="both"/>
      </w:pPr>
      <w:r>
        <w:rPr>
          <w:rFonts w:ascii="Times New Roman"/>
          <w:b w:val="false"/>
          <w:i w:val="false"/>
          <w:color w:val="000000"/>
          <w:sz w:val="28"/>
        </w:rPr>
        <w:t>___________________ көшесі (шағын аудан) ____________ - үй _______ - пәтер</w:t>
      </w:r>
    </w:p>
    <w:p>
      <w:pPr>
        <w:spacing w:after="0"/>
        <w:ind w:left="0"/>
        <w:jc w:val="both"/>
      </w:pPr>
      <w:r>
        <w:rPr>
          <w:rFonts w:ascii="Times New Roman"/>
          <w:b w:val="false"/>
          <w:i w:val="false"/>
          <w:color w:val="000000"/>
          <w:sz w:val="28"/>
        </w:rPr>
        <w:t>Бала тууға байланысты біржолғы мемлекеттік жәрдемақыны және (немесе)</w:t>
      </w:r>
    </w:p>
    <w:p>
      <w:pPr>
        <w:spacing w:after="0"/>
        <w:ind w:left="0"/>
        <w:jc w:val="both"/>
      </w:pPr>
      <w:r>
        <w:rPr>
          <w:rFonts w:ascii="Times New Roman"/>
          <w:b w:val="false"/>
          <w:i w:val="false"/>
          <w:color w:val="000000"/>
          <w:sz w:val="28"/>
        </w:rPr>
        <w:t>
      бала бір жарым жасқа толғанға дейін оның күтіміне байланысты ай сайынғы</w:t>
      </w:r>
    </w:p>
    <w:p>
      <w:pPr>
        <w:spacing w:after="0"/>
        <w:ind w:left="0"/>
        <w:jc w:val="both"/>
      </w:pPr>
      <w:r>
        <w:rPr>
          <w:rFonts w:ascii="Times New Roman"/>
          <w:b w:val="false"/>
          <w:i w:val="false"/>
          <w:color w:val="000000"/>
          <w:sz w:val="28"/>
        </w:rPr>
        <w:t>
      мемлекеттік жәрдемақы тағайындалатын бала туралы мәліметтер</w:t>
      </w:r>
    </w:p>
    <w:p>
      <w:pPr>
        <w:spacing w:after="0"/>
        <w:ind w:left="0"/>
        <w:jc w:val="both"/>
      </w:pPr>
      <w:r>
        <w:rPr>
          <w:rFonts w:ascii="Times New Roman"/>
          <w:b w:val="false"/>
          <w:i w:val="false"/>
          <w:color w:val="000000"/>
          <w:sz w:val="28"/>
        </w:rPr>
        <w:t>Баланың жеке сәйкестендіру нөмірі: ________________________________</w:t>
      </w:r>
    </w:p>
    <w:p>
      <w:pPr>
        <w:spacing w:after="0"/>
        <w:ind w:left="0"/>
        <w:jc w:val="both"/>
      </w:pPr>
      <w:r>
        <w:rPr>
          <w:rFonts w:ascii="Times New Roman"/>
          <w:b w:val="false"/>
          <w:i w:val="false"/>
          <w:color w:val="000000"/>
          <w:sz w:val="28"/>
        </w:rPr>
        <w:t>Баланың тегі, аты, әкесінің аты (ол болған жағдайда):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Баланың туған күні: ____________ жылғы "___" ______________________</w:t>
      </w:r>
    </w:p>
    <w:p>
      <w:pPr>
        <w:spacing w:after="0"/>
        <w:ind w:left="0"/>
        <w:jc w:val="both"/>
      </w:pPr>
      <w:r>
        <w:rPr>
          <w:rFonts w:ascii="Times New Roman"/>
          <w:b w:val="false"/>
          <w:i w:val="false"/>
          <w:color w:val="000000"/>
          <w:sz w:val="28"/>
        </w:rPr>
        <w:t>Баланың туу кезектілігі: __________________________________________</w:t>
      </w:r>
    </w:p>
    <w:p>
      <w:pPr>
        <w:spacing w:after="0"/>
        <w:ind w:left="0"/>
        <w:jc w:val="both"/>
      </w:pPr>
      <w:r>
        <w:rPr>
          <w:rFonts w:ascii="Times New Roman"/>
          <w:b w:val="false"/>
          <w:i w:val="false"/>
          <w:color w:val="000000"/>
          <w:sz w:val="28"/>
        </w:rPr>
        <w:t>Өтініш берушінің отбасы құрамы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Банктің реквизиттері:</w:t>
      </w:r>
      <w:r>
        <w:br/>
      </w:r>
      <w:r>
        <w:rPr>
          <w:rFonts w:ascii="Times New Roman"/>
          <w:b w:val="false"/>
          <w:i w:val="false"/>
          <w:color w:val="000000"/>
          <w:sz w:val="28"/>
        </w:rPr>
        <w:t>Банктің атауы___________________________________________________</w:t>
      </w:r>
      <w:r>
        <w:br/>
      </w:r>
      <w:r>
        <w:rPr>
          <w:rFonts w:ascii="Times New Roman"/>
          <w:b w:val="false"/>
          <w:i w:val="false"/>
          <w:color w:val="000000"/>
          <w:sz w:val="28"/>
        </w:rPr>
        <w:t>Банк шотының № ________________________________________________</w:t>
      </w:r>
      <w:r>
        <w:br/>
      </w:r>
      <w:r>
        <w:rPr>
          <w:rFonts w:ascii="Times New Roman"/>
          <w:b w:val="false"/>
          <w:i w:val="false"/>
          <w:color w:val="000000"/>
          <w:sz w:val="28"/>
        </w:rPr>
        <w:t>Шоттың түпі: ағымдағы 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bookmarkStart w:name="z331" w:id="230"/>
    <w:p>
      <w:pPr>
        <w:spacing w:after="0"/>
        <w:ind w:left="0"/>
        <w:jc w:val="both"/>
      </w:pPr>
      <w:r>
        <w:rPr>
          <w:rFonts w:ascii="Times New Roman"/>
          <w:b w:val="false"/>
          <w:i w:val="false"/>
          <w:color w:val="000000"/>
          <w:sz w:val="28"/>
        </w:rPr>
        <w:t>
      Өтінішке қоса берілген құжаттар тізбесі: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телефоны ________________ ұялы 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20___ жылғы "____" ______________</w:t>
      </w:r>
      <w:r>
        <w:br/>
      </w:r>
      <w:r>
        <w:rPr>
          <w:rFonts w:ascii="Times New Roman"/>
          <w:b w:val="false"/>
          <w:i w:val="false"/>
          <w:color w:val="000000"/>
          <w:sz w:val="28"/>
        </w:rPr>
        <w:t>Өтініш берушінің қолы ____________</w:t>
      </w:r>
      <w:r>
        <w:br/>
      </w:r>
      <w:r>
        <w:rPr>
          <w:rFonts w:ascii="Times New Roman"/>
          <w:b w:val="false"/>
          <w:i w:val="false"/>
          <w:color w:val="000000"/>
          <w:sz w:val="28"/>
        </w:rPr>
        <w:t>Өтініш 20___ жылғы "_____" ________ қабылданды, № ______________</w:t>
      </w:r>
      <w:r>
        <w:br/>
      </w:r>
      <w:r>
        <w:rPr>
          <w:rFonts w:ascii="Times New Roman"/>
          <w:b w:val="false"/>
          <w:i w:val="false"/>
          <w:color w:val="000000"/>
          <w:sz w:val="28"/>
        </w:rPr>
        <w:t xml:space="preserve">Құжаттарды қабылдаған адамның тегі, аты, әкесінің аты (ол болған жағдайда), </w:t>
      </w:r>
      <w:r>
        <w:br/>
      </w:r>
      <w:r>
        <w:rPr>
          <w:rFonts w:ascii="Times New Roman"/>
          <w:b w:val="false"/>
          <w:i w:val="false"/>
          <w:color w:val="000000"/>
          <w:sz w:val="28"/>
        </w:rPr>
        <w:t>
      лауазымы және</w:t>
      </w:r>
      <w:r>
        <w:br/>
      </w:r>
      <w:r>
        <w:rPr>
          <w:rFonts w:ascii="Times New Roman"/>
          <w:b w:val="false"/>
          <w:i w:val="false"/>
          <w:color w:val="000000"/>
          <w:sz w:val="28"/>
        </w:rPr>
        <w:t>қолы:__________________________________________________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5" w:id="231"/>
    <w:p>
      <w:pPr>
        <w:spacing w:after="0"/>
        <w:ind w:left="0"/>
        <w:jc w:val="left"/>
      </w:pPr>
      <w:r>
        <w:rPr>
          <w:rFonts w:ascii="Times New Roman"/>
          <w:b/>
          <w:i w:val="false"/>
          <w:color w:val="000000"/>
        </w:rPr>
        <w:t xml:space="preserve"> "Цифрлық үкіметтің" веб-порталы және (немесе) екінші деңгейдегі банктердің цифрлық объектілері арқылы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231"/>
    <w:p>
      <w:pPr>
        <w:spacing w:after="0"/>
        <w:ind w:left="0"/>
        <w:jc w:val="both"/>
      </w:pPr>
      <w:bookmarkStart w:name="z336" w:id="232"/>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bookmarkEnd w:id="232"/>
    <w:p>
      <w:pPr>
        <w:spacing w:after="0"/>
        <w:ind w:left="0"/>
        <w:jc w:val="both"/>
      </w:pPr>
      <w:r>
        <w:rPr>
          <w:rFonts w:ascii="Times New Roman"/>
          <w:b w:val="false"/>
          <w:i w:val="false"/>
          <w:color w:val="000000"/>
          <w:sz w:val="28"/>
        </w:rPr>
        <w:t>комитетінің ______________________________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____________________________________________________</w:t>
      </w:r>
    </w:p>
    <w:p>
      <w:pPr>
        <w:spacing w:after="0"/>
        <w:ind w:left="0"/>
        <w:jc w:val="both"/>
      </w:pPr>
      <w:r>
        <w:rPr>
          <w:rFonts w:ascii="Times New Roman"/>
          <w:b w:val="false"/>
          <w:i w:val="false"/>
          <w:color w:val="000000"/>
          <w:sz w:val="28"/>
        </w:rPr>
        <w:t>Өтініш беруші туралы мәлімет (белгі қою):</w:t>
      </w:r>
    </w:p>
    <w:p>
      <w:pPr>
        <w:spacing w:after="0"/>
        <w:ind w:left="0"/>
        <w:jc w:val="both"/>
      </w:pPr>
      <w:r>
        <w:rPr>
          <w:rFonts w:ascii="Times New Roman"/>
          <w:b w:val="false"/>
          <w:i w:val="false"/>
          <w:color w:val="000000"/>
          <w:sz w:val="28"/>
        </w:rPr>
        <w:t>ата-ана ___________________________________________________________</w:t>
      </w:r>
    </w:p>
    <w:p>
      <w:pPr>
        <w:spacing w:after="0"/>
        <w:ind w:left="0"/>
        <w:jc w:val="both"/>
      </w:pPr>
      <w:r>
        <w:rPr>
          <w:rFonts w:ascii="Times New Roman"/>
          <w:b w:val="false"/>
          <w:i w:val="false"/>
          <w:color w:val="000000"/>
          <w:sz w:val="28"/>
        </w:rPr>
        <w:t>қорғаншы (қамқоршы) 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Туған күні: ________ жылғы "____" _____________________________________</w:t>
      </w:r>
    </w:p>
    <w:p>
      <w:pPr>
        <w:spacing w:after="0"/>
        <w:ind w:left="0"/>
        <w:jc w:val="both"/>
      </w:pPr>
      <w:r>
        <w:rPr>
          <w:rFonts w:ascii="Times New Roman"/>
          <w:b w:val="false"/>
          <w:i w:val="false"/>
          <w:color w:val="000000"/>
          <w:sz w:val="28"/>
        </w:rPr>
        <w:t>ЖСН: _______________________________________________________________</w:t>
      </w:r>
    </w:p>
    <w:p>
      <w:pPr>
        <w:spacing w:after="0"/>
        <w:ind w:left="0"/>
        <w:jc w:val="both"/>
      </w:pPr>
      <w:r>
        <w:rPr>
          <w:rFonts w:ascii="Times New Roman"/>
          <w:b w:val="false"/>
          <w:i w:val="false"/>
          <w:color w:val="000000"/>
          <w:sz w:val="28"/>
        </w:rPr>
        <w:t>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және туған күні)</w:t>
      </w:r>
    </w:p>
    <w:p>
      <w:pPr>
        <w:spacing w:after="0"/>
        <w:ind w:left="0"/>
        <w:jc w:val="both"/>
      </w:pPr>
      <w:r>
        <w:rPr>
          <w:rFonts w:ascii="Times New Roman"/>
          <w:b w:val="false"/>
          <w:i w:val="false"/>
          <w:color w:val="000000"/>
          <w:sz w:val="28"/>
        </w:rPr>
        <w:t>Баланың ЖСН:</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Баланың туу кезектілігі:</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 берушінің отбасы құрамы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Мемлекеттік органдардың растауы:</w:t>
      </w:r>
      <w:r>
        <w:br/>
      </w:r>
      <w:r>
        <w:rPr>
          <w:rFonts w:ascii="Times New Roman"/>
          <w:b w:val="false"/>
          <w:i w:val="false"/>
          <w:color w:val="000000"/>
          <w:sz w:val="28"/>
        </w:rPr>
        <w:t>"Жеке тұлғалардың мемлекеттік дерекқоры" цифрлық жүйесінен алынған деректер</w:t>
      </w:r>
      <w:r>
        <w:br/>
      </w:r>
      <w:r>
        <w:rPr>
          <w:rFonts w:ascii="Times New Roman"/>
          <w:b w:val="false"/>
          <w:i w:val="false"/>
          <w:color w:val="000000"/>
          <w:sz w:val="28"/>
        </w:rPr>
        <w:t>Өтініш беруші туралы мәліметтер:</w:t>
      </w:r>
      <w:r>
        <w:br/>
      </w:r>
      <w:r>
        <w:rPr>
          <w:rFonts w:ascii="Times New Roman"/>
          <w:b w:val="false"/>
          <w:i w:val="false"/>
          <w:color w:val="000000"/>
          <w:sz w:val="28"/>
        </w:rPr>
        <w:t>Жеке басты куәландыратын құжаттың түрі: __________________________</w:t>
      </w:r>
      <w:r>
        <w:br/>
      </w:r>
      <w:r>
        <w:rPr>
          <w:rFonts w:ascii="Times New Roman"/>
          <w:b w:val="false"/>
          <w:i w:val="false"/>
          <w:color w:val="000000"/>
          <w:sz w:val="28"/>
        </w:rPr>
        <w:t>Құжаттың сериясы: ____ құжаттың нөмірі: ______ кім берген: __________</w:t>
      </w:r>
      <w:r>
        <w:br/>
      </w:r>
      <w:r>
        <w:rPr>
          <w:rFonts w:ascii="Times New Roman"/>
          <w:b w:val="false"/>
          <w:i w:val="false"/>
          <w:color w:val="000000"/>
          <w:sz w:val="28"/>
        </w:rPr>
        <w:t>Берілген күні: __________________ жылғы "____" ____________________</w:t>
      </w:r>
      <w:r>
        <w:br/>
      </w:r>
      <w:r>
        <w:rPr>
          <w:rFonts w:ascii="Times New Roman"/>
          <w:b w:val="false"/>
          <w:i w:val="false"/>
          <w:color w:val="000000"/>
          <w:sz w:val="28"/>
        </w:rPr>
        <w:t>Тұрақты тұрғылықты жерінің мекенжайы:</w:t>
      </w:r>
      <w:r>
        <w:br/>
      </w:r>
      <w:r>
        <w:rPr>
          <w:rFonts w:ascii="Times New Roman"/>
          <w:b w:val="false"/>
          <w:i w:val="false"/>
          <w:color w:val="000000"/>
          <w:sz w:val="28"/>
        </w:rPr>
        <w:t xml:space="preserve">____________________________________облысы _____________________ </w:t>
      </w:r>
      <w:r>
        <w:br/>
      </w:r>
      <w:r>
        <w:rPr>
          <w:rFonts w:ascii="Times New Roman"/>
          <w:b w:val="false"/>
          <w:i w:val="false"/>
          <w:color w:val="000000"/>
          <w:sz w:val="28"/>
        </w:rPr>
        <w:t xml:space="preserve">қаласы (ауданы) ______________________ ауылы ___________________ көшесі </w:t>
      </w:r>
      <w:r>
        <w:br/>
      </w:r>
      <w:r>
        <w:rPr>
          <w:rFonts w:ascii="Times New Roman"/>
          <w:b w:val="false"/>
          <w:i w:val="false"/>
          <w:color w:val="000000"/>
          <w:sz w:val="28"/>
        </w:rPr>
        <w:t>(шағынаудан) ______________ үй ________________ пәтер</w:t>
      </w:r>
      <w:r>
        <w:br/>
      </w:r>
      <w:r>
        <w:rPr>
          <w:rFonts w:ascii="Times New Roman"/>
          <w:b w:val="false"/>
          <w:i w:val="false"/>
          <w:color w:val="000000"/>
          <w:sz w:val="28"/>
        </w:rPr>
        <w:t>
</w:t>
      </w:r>
    </w:p>
    <w:bookmarkStart w:name="z338" w:id="233"/>
    <w:p>
      <w:pPr>
        <w:spacing w:after="0"/>
        <w:ind w:left="0"/>
        <w:jc w:val="both"/>
      </w:pPr>
      <w:r>
        <w:rPr>
          <w:rFonts w:ascii="Times New Roman"/>
          <w:b w:val="false"/>
          <w:i w:val="false"/>
          <w:color w:val="000000"/>
          <w:sz w:val="28"/>
        </w:rPr>
        <w:t>
      Отбасы мүшелерінің деректері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34"/>
    <w:p>
      <w:pPr>
        <w:spacing w:after="0"/>
        <w:ind w:left="0"/>
        <w:jc w:val="both"/>
      </w:pPr>
      <w:r>
        <w:rPr>
          <w:rFonts w:ascii="Times New Roman"/>
          <w:b w:val="false"/>
          <w:i w:val="false"/>
          <w:color w:val="000000"/>
          <w:sz w:val="28"/>
        </w:rPr>
        <w:t>
      Цифрлық жүйелерден алынған деректер</w:t>
      </w:r>
    </w:p>
    <w:bookmarkEnd w:id="234"/>
    <w:bookmarkStart w:name="z340" w:id="235"/>
    <w:p>
      <w:pPr>
        <w:spacing w:after="0"/>
        <w:ind w:left="0"/>
        <w:jc w:val="both"/>
      </w:pPr>
      <w:r>
        <w:rPr>
          <w:rFonts w:ascii="Times New Roman"/>
          <w:b w:val="false"/>
          <w:i w:val="false"/>
          <w:color w:val="000000"/>
          <w:sz w:val="28"/>
        </w:rPr>
        <w:t>
      Отбасының құрамына кіретін балалар туралы мәліметтер: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Баланың тегі, аты, әкесінің аты (ол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тегі аты, әкесінің аты (ол болған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36"/>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bookmarkEnd w:id="236"/>
    <w:bookmarkStart w:name="z342" w:id="237"/>
    <w:p>
      <w:pPr>
        <w:spacing w:after="0"/>
        <w:ind w:left="0"/>
        <w:jc w:val="both"/>
      </w:pPr>
      <w:r>
        <w:rPr>
          <w:rFonts w:ascii="Times New Roman"/>
          <w:b w:val="false"/>
          <w:i w:val="false"/>
          <w:color w:val="000000"/>
          <w:sz w:val="28"/>
        </w:rPr>
        <w:t>
      Неке (ерлі-зайыптылық) қию туралы мәліметтер: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38"/>
    <w:p>
      <w:pPr>
        <w:spacing w:after="0"/>
        <w:ind w:left="0"/>
        <w:jc w:val="both"/>
      </w:pPr>
      <w:r>
        <w:rPr>
          <w:rFonts w:ascii="Times New Roman"/>
          <w:b w:val="false"/>
          <w:i w:val="false"/>
          <w:color w:val="000000"/>
          <w:sz w:val="28"/>
        </w:rPr>
        <w:t>
      Некені (ерлі-зайыптылық) бұзу туралы мәліметтер: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39"/>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Қамқорлығындағы/асырауындағы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40"/>
    <w:p>
      <w:pPr>
        <w:spacing w:after="0"/>
        <w:ind w:left="0"/>
        <w:jc w:val="both"/>
      </w:pPr>
      <w:r>
        <w:rPr>
          <w:rFonts w:ascii="Times New Roman"/>
          <w:b w:val="false"/>
          <w:i w:val="false"/>
          <w:color w:val="000000"/>
          <w:sz w:val="28"/>
        </w:rPr>
        <w:t>
      Цифрлық жүйелерден алынған асырап алу туралы мәліметтер: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алынған баланың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 деректемелері:</w:t>
      </w:r>
      <w:r>
        <w:br/>
      </w:r>
      <w:r>
        <w:rPr>
          <w:rFonts w:ascii="Times New Roman"/>
          <w:b w:val="false"/>
          <w:i w:val="false"/>
          <w:color w:val="000000"/>
          <w:sz w:val="28"/>
        </w:rPr>
        <w:t>Банктің атауы __________________________________________________</w:t>
      </w:r>
      <w:r>
        <w:br/>
      </w:r>
      <w:r>
        <w:rPr>
          <w:rFonts w:ascii="Times New Roman"/>
          <w:b w:val="false"/>
          <w:i w:val="false"/>
          <w:color w:val="000000"/>
          <w:sz w:val="28"/>
        </w:rPr>
        <w:t>Банк шотының №________________________________________________</w:t>
      </w:r>
      <w:r>
        <w:br/>
      </w:r>
      <w:r>
        <w:rPr>
          <w:rFonts w:ascii="Times New Roman"/>
          <w:b w:val="false"/>
          <w:i w:val="false"/>
          <w:color w:val="000000"/>
          <w:sz w:val="28"/>
        </w:rPr>
        <w:t>Шоттың үлгісі: ағымдағы _________________________________________</w:t>
      </w:r>
      <w:r>
        <w:br/>
      </w:r>
      <w:r>
        <w:rPr>
          <w:rFonts w:ascii="Times New Roman"/>
          <w:b w:val="false"/>
          <w:i w:val="false"/>
          <w:color w:val="000000"/>
          <w:sz w:val="28"/>
        </w:rPr>
        <w:t>Екінші деңгейдегі банк деректемелері:</w:t>
      </w:r>
      <w:r>
        <w:br/>
      </w:r>
      <w:r>
        <w:rPr>
          <w:rFonts w:ascii="Times New Roman"/>
          <w:b w:val="false"/>
          <w:i w:val="false"/>
          <w:color w:val="000000"/>
          <w:sz w:val="28"/>
        </w:rPr>
        <w:t>Банктік сәйкестендіру коды _______________________________________</w:t>
      </w:r>
      <w:r>
        <w:br/>
      </w:r>
      <w:r>
        <w:rPr>
          <w:rFonts w:ascii="Times New Roman"/>
          <w:b w:val="false"/>
          <w:i w:val="false"/>
          <w:color w:val="000000"/>
          <w:sz w:val="28"/>
        </w:rPr>
        <w:t>Жеке сәйкестендіру коды__________________________________________</w:t>
      </w:r>
      <w:r>
        <w:br/>
      </w:r>
      <w:r>
        <w:rPr>
          <w:rFonts w:ascii="Times New Roman"/>
          <w:b w:val="false"/>
          <w:i w:val="false"/>
          <w:color w:val="000000"/>
          <w:sz w:val="28"/>
        </w:rPr>
        <w:t>Бизнес сәйкестендіру нөмірі _______________________________________</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Телефон _______________________ ұялы ____________________________</w:t>
      </w:r>
      <w:r>
        <w:br/>
      </w:r>
      <w:r>
        <w:rPr>
          <w:rFonts w:ascii="Times New Roman"/>
          <w:b w:val="false"/>
          <w:i w:val="false"/>
          <w:color w:val="000000"/>
          <w:sz w:val="28"/>
        </w:rPr>
        <w:t>E-mail __________________________________________________________</w:t>
      </w:r>
      <w:r>
        <w:br/>
      </w:r>
      <w:r>
        <w:rPr>
          <w:rFonts w:ascii="Times New Roman"/>
          <w:b w:val="false"/>
          <w:i w:val="false"/>
          <w:color w:val="000000"/>
          <w:sz w:val="28"/>
        </w:rPr>
        <w:t>Өтініш берушінің тегі, аты, әкесінің аты (ол болған жағдайда):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Құжаттардың дәйектілігін растаймын.</w:t>
      </w:r>
      <w:r>
        <w:br/>
      </w: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r>
        <w:br/>
      </w:r>
      <w:r>
        <w:rPr>
          <w:rFonts w:ascii="Times New Roman"/>
          <w:b w:val="false"/>
          <w:i w:val="false"/>
          <w:color w:val="000000"/>
          <w:sz w:val="28"/>
        </w:rPr>
        <w:t>
      Өтініш берушінің ЭЦҚ-сы ___________________________________________</w:t>
      </w:r>
      <w:r>
        <w:br/>
      </w:r>
      <w:r>
        <w:rPr>
          <w:rFonts w:ascii="Times New Roman"/>
          <w:b w:val="false"/>
          <w:i w:val="false"/>
          <w:color w:val="000000"/>
          <w:sz w:val="28"/>
        </w:rPr>
        <w:t>Өтінішке қол қойылған күн және уақыт:</w:t>
      </w:r>
      <w:r>
        <w:br/>
      </w:r>
      <w:r>
        <w:rPr>
          <w:rFonts w:ascii="Times New Roman"/>
          <w:b w:val="false"/>
          <w:i w:val="false"/>
          <w:color w:val="000000"/>
          <w:sz w:val="28"/>
        </w:rPr>
        <w:t>__________ жылғы "_____" .__________, _____ сағат ___ минут __ секунд.</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350" w:id="241"/>
    <w:p>
      <w:pPr>
        <w:spacing w:after="0"/>
        <w:ind w:left="0"/>
        <w:jc w:val="left"/>
      </w:pPr>
      <w:r>
        <w:rPr>
          <w:rFonts w:ascii="Times New Roman"/>
          <w:b/>
          <w:i w:val="false"/>
          <w:color w:val="000000"/>
        </w:rPr>
        <w:t xml:space="preserve"> "Бала туғанда берілетін және бала күтіміне байланысты жәрдемақыларды тағайындау" мемлекеттік қызметін көрсетуге қойылатын негізгі талаптар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туғанда берілетін және бала күтіміне байланысты жәрдемақыларды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 egov. kz "цифрлық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порталда тіркелген жағдайда);</w:t>
            </w:r>
          </w:p>
          <w:p>
            <w:pPr>
              <w:spacing w:after="20"/>
              <w:ind w:left="20"/>
              <w:jc w:val="both"/>
            </w:pPr>
            <w:r>
              <w:rPr>
                <w:rFonts w:ascii="Times New Roman"/>
                <w:b w:val="false"/>
                <w:i w:val="false"/>
                <w:color w:val="000000"/>
                <w:sz w:val="20"/>
              </w:rPr>
              <w:t>
4) екінші деңгейдегі банктердің цифрлық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цифрлық объектілеріне жүгінген кезде немесе проактивті қызмет кезінде – өтініштерді тіркеудің электрондық журналында тіркеген сәттен бастап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1-қосымшаға сәйкес нысан бойынша бала туғанда берілетін жәрдемақыны және (немесе) бала бір жарым жасқа толғанда оның күтімі жөніндегі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(жеке басты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4-қосымшаға сәйкес мемлекеттік органдардың және (немесе) ұйымдардың цифрлық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2-қосымшаға сәйкес нысан бойынша көрсетілетін қызметті алушының ЭЦҚ-сымен куәландырылған электрондық құжат нысанындағы портал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цифрлық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цифрлық объектісі тиісті мемлекеттік органдардың және (немесе) ұйымдардың АЖ-дан "цифрлық үкімет" шлюзіне сұрау салу арқылы алады.</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Бұл ретте банктік шоттның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ЭЦҚ-сы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353" w:id="242"/>
    <w:p>
      <w:pPr>
        <w:spacing w:after="0"/>
        <w:ind w:left="0"/>
        <w:jc w:val="left"/>
      </w:pPr>
      <w:r>
        <w:rPr>
          <w:rFonts w:ascii="Times New Roman"/>
          <w:b/>
          <w:i w:val="false"/>
          <w:color w:val="000000"/>
        </w:rPr>
        <w:t xml:space="preserve"> Мемлекеттік органдардың және (немесе) ұйымдардың цифрлық жүйелеріне сұрау салу</w:t>
      </w:r>
    </w:p>
    <w:bookmarkEnd w:id="242"/>
    <w:bookmarkStart w:name="z354" w:id="243"/>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наградталған аналарға берілетін жәрдемақыны тағайындау үшін өтініш берушінің, отбасы мүшелерінің ЖСН бойынша "цифрлық үкімет" шлюзі арқылы мемлекеттік органдардың және (немесе) ұйымдардың цифрлық жүйелерінде мынадай:</w:t>
      </w:r>
    </w:p>
    <w:bookmarkEnd w:id="243"/>
    <w:bookmarkStart w:name="z355" w:id="244"/>
    <w:p>
      <w:pPr>
        <w:spacing w:after="0"/>
        <w:ind w:left="0"/>
        <w:jc w:val="both"/>
      </w:pPr>
      <w:r>
        <w:rPr>
          <w:rFonts w:ascii="Times New Roman"/>
          <w:b w:val="false"/>
          <w:i w:val="false"/>
          <w:color w:val="000000"/>
          <w:sz w:val="28"/>
        </w:rPr>
        <w:t>
      1) ЖТ МДҚ-дан жеке басты куәландыратын;</w:t>
      </w:r>
    </w:p>
    <w:bookmarkEnd w:id="244"/>
    <w:bookmarkStart w:name="z356" w:id="245"/>
    <w:p>
      <w:pPr>
        <w:spacing w:after="0"/>
        <w:ind w:left="0"/>
        <w:jc w:val="both"/>
      </w:pPr>
      <w:r>
        <w:rPr>
          <w:rFonts w:ascii="Times New Roman"/>
          <w:b w:val="false"/>
          <w:i w:val="false"/>
          <w:color w:val="000000"/>
          <w:sz w:val="28"/>
        </w:rPr>
        <w:t>
      2) ЖТ МДҚ-дан өтініш беруші және 14 жасқа толған балалардың тұрғылықты тұратын жері бойынша тіркелуі туралы;</w:t>
      </w:r>
    </w:p>
    <w:bookmarkEnd w:id="245"/>
    <w:bookmarkStart w:name="z357" w:id="246"/>
    <w:p>
      <w:pPr>
        <w:spacing w:after="0"/>
        <w:ind w:left="0"/>
        <w:jc w:val="both"/>
      </w:pPr>
      <w:r>
        <w:rPr>
          <w:rFonts w:ascii="Times New Roman"/>
          <w:b w:val="false"/>
          <w:i w:val="false"/>
          <w:color w:val="000000"/>
          <w:sz w:val="28"/>
        </w:rPr>
        <w:t>
      3) ЖТ МДҚ-дан өтініш беруші мен өгей (және қамқорлыққа алынған) балаларының тұрақты және бірге тұратын тұрғылықты жері бойынша тіркелуі туралы;</w:t>
      </w:r>
    </w:p>
    <w:bookmarkEnd w:id="246"/>
    <w:bookmarkStart w:name="z358" w:id="247"/>
    <w:p>
      <w:pPr>
        <w:spacing w:after="0"/>
        <w:ind w:left="0"/>
        <w:jc w:val="both"/>
      </w:pPr>
      <w:r>
        <w:rPr>
          <w:rFonts w:ascii="Times New Roman"/>
          <w:b w:val="false"/>
          <w:i w:val="false"/>
          <w:color w:val="000000"/>
          <w:sz w:val="28"/>
        </w:rPr>
        <w:t>
      4) АХАЖ ЦЖ-дан өтініш берушінің барлық балалары Қазақстан Республикасында туған кезде балаларының ЖСН бойынша тууын (қайтыс болуын) тіркеу туралы;</w:t>
      </w:r>
    </w:p>
    <w:bookmarkEnd w:id="247"/>
    <w:bookmarkStart w:name="z359" w:id="248"/>
    <w:p>
      <w:pPr>
        <w:spacing w:after="0"/>
        <w:ind w:left="0"/>
        <w:jc w:val="both"/>
      </w:pPr>
      <w:r>
        <w:rPr>
          <w:rFonts w:ascii="Times New Roman"/>
          <w:b w:val="false"/>
          <w:i w:val="false"/>
          <w:color w:val="000000"/>
          <w:sz w:val="28"/>
        </w:rPr>
        <w:t>
      5) АХАЖ ЦЖ-дан өтініш берушінің неке (ерлі-зайыптылық) қиюын, бұзуын тіркеу туралы;</w:t>
      </w:r>
    </w:p>
    <w:bookmarkEnd w:id="248"/>
    <w:bookmarkStart w:name="z360" w:id="249"/>
    <w:p>
      <w:pPr>
        <w:spacing w:after="0"/>
        <w:ind w:left="0"/>
        <w:jc w:val="both"/>
      </w:pPr>
      <w:r>
        <w:rPr>
          <w:rFonts w:ascii="Times New Roman"/>
          <w:b w:val="false"/>
          <w:i w:val="false"/>
          <w:color w:val="000000"/>
          <w:sz w:val="28"/>
        </w:rPr>
        <w:t>
      6) Қазақстан Республикасы Оқу-ағарту министрлігінің ЦЖ-сынан балаға қамқоршылық (қорғаншылық) белгілеу туралы;</w:t>
      </w:r>
    </w:p>
    <w:bookmarkEnd w:id="249"/>
    <w:bookmarkStart w:name="z361" w:id="250"/>
    <w:p>
      <w:pPr>
        <w:spacing w:after="0"/>
        <w:ind w:left="0"/>
        <w:jc w:val="both"/>
      </w:pPr>
      <w:r>
        <w:rPr>
          <w:rFonts w:ascii="Times New Roman"/>
          <w:b w:val="false"/>
          <w:i w:val="false"/>
          <w:color w:val="000000"/>
          <w:sz w:val="28"/>
        </w:rPr>
        <w:t>
      7) АХАЖ ЦЖ-дан баланың туу туралы актілік жазбадан бала асырап алу туралы мәліметтер;</w:t>
      </w:r>
    </w:p>
    <w:bookmarkEnd w:id="250"/>
    <w:bookmarkStart w:name="z362" w:id="251"/>
    <w:p>
      <w:pPr>
        <w:spacing w:after="0"/>
        <w:ind w:left="0"/>
        <w:jc w:val="both"/>
      </w:pPr>
      <w:r>
        <w:rPr>
          <w:rFonts w:ascii="Times New Roman"/>
          <w:b w:val="false"/>
          <w:i w:val="false"/>
          <w:color w:val="000000"/>
          <w:sz w:val="28"/>
        </w:rPr>
        <w:t>
      8) уәкілетті мемлекеттік органның ЦЖ-сынан Мемлекеттік корпорация бөлімшесінің коды туралы;</w:t>
      </w:r>
    </w:p>
    <w:bookmarkEnd w:id="251"/>
    <w:bookmarkStart w:name="z363" w:id="252"/>
    <w:p>
      <w:pPr>
        <w:spacing w:after="0"/>
        <w:ind w:left="0"/>
        <w:jc w:val="both"/>
      </w:pPr>
      <w:r>
        <w:rPr>
          <w:rFonts w:ascii="Times New Roman"/>
          <w:b w:val="false"/>
          <w:i w:val="false"/>
          <w:color w:val="000000"/>
          <w:sz w:val="28"/>
        </w:rPr>
        <w:t>
      9) Қазақстан Республикасы Президенті Әкімшілігінің "Мемлекеттік наградалар" ЦЖ-дан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ана атағын алу туралы;</w:t>
      </w:r>
    </w:p>
    <w:bookmarkEnd w:id="252"/>
    <w:bookmarkStart w:name="z364" w:id="253"/>
    <w:p>
      <w:pPr>
        <w:spacing w:after="0"/>
        <w:ind w:left="0"/>
        <w:jc w:val="both"/>
      </w:pPr>
      <w:r>
        <w:rPr>
          <w:rFonts w:ascii="Times New Roman"/>
          <w:b w:val="false"/>
          <w:i w:val="false"/>
          <w:color w:val="000000"/>
          <w:sz w:val="28"/>
        </w:rPr>
        <w:t>
      10) Қазақстан Республикасының Оқу-ағарту, Ғылым және жоғары білім министрліктерінің ЦЖ-сынан күндізгі оқу бөлімінде оқу фактісі туралы мәліметтер алу үшін сұрау салулар қалыптастырылады.</w:t>
      </w:r>
    </w:p>
    <w:bookmarkEnd w:id="253"/>
    <w:p>
      <w:pPr>
        <w:spacing w:after="0"/>
        <w:ind w:left="0"/>
        <w:jc w:val="both"/>
      </w:pPr>
      <w:r>
        <w:rPr>
          <w:rFonts w:ascii="Times New Roman"/>
          <w:b w:val="false"/>
          <w:i w:val="false"/>
          <w:color w:val="000000"/>
          <w:sz w:val="28"/>
        </w:rPr>
        <w:t>
      Мемлекеттік органдардың және (немесе) ұйымдардың ЦЖ-сынан және ЕДБ ЦЖ-дан сұратылатын мәліметтерді растайтын электрондық құжаттар тиісті мемлекеттік органдардың және (немесе) ұйымдардың, ЕДБ және "цифрлық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bookmarkStart w:name="z365" w:id="254"/>
    <w:p>
      <w:pPr>
        <w:spacing w:after="0"/>
        <w:ind w:left="0"/>
        <w:jc w:val="both"/>
      </w:pPr>
      <w:r>
        <w:rPr>
          <w:rFonts w:ascii="Times New Roman"/>
          <w:b w:val="false"/>
          <w:i w:val="false"/>
          <w:color w:val="000000"/>
          <w:sz w:val="28"/>
        </w:rPr>
        <w:t>
      Ескертпе: аббревиатуралардың толық жазылуы:</w:t>
      </w:r>
    </w:p>
    <w:bookmarkEnd w:id="254"/>
    <w:p>
      <w:pPr>
        <w:spacing w:after="0"/>
        <w:ind w:left="0"/>
        <w:jc w:val="both"/>
      </w:pPr>
      <w:r>
        <w:rPr>
          <w:rFonts w:ascii="Times New Roman"/>
          <w:b w:val="false"/>
          <w:i w:val="false"/>
          <w:color w:val="000000"/>
          <w:sz w:val="28"/>
        </w:rPr>
        <w:t>
      ЦЖ – цифрлық жүйе;</w:t>
      </w:r>
    </w:p>
    <w:p>
      <w:pPr>
        <w:spacing w:after="0"/>
        <w:ind w:left="0"/>
        <w:jc w:val="both"/>
      </w:pPr>
      <w:r>
        <w:rPr>
          <w:rFonts w:ascii="Times New Roman"/>
          <w:b w:val="false"/>
          <w:i w:val="false"/>
          <w:color w:val="000000"/>
          <w:sz w:val="28"/>
        </w:rPr>
        <w:t>
      АХАЖ ЦЖ – "АХАЖ тіркеу пункті" цифрлық жүйесі;</w:t>
      </w:r>
    </w:p>
    <w:p>
      <w:pPr>
        <w:spacing w:after="0"/>
        <w:ind w:left="0"/>
        <w:jc w:val="both"/>
      </w:pPr>
      <w:r>
        <w:rPr>
          <w:rFonts w:ascii="Times New Roman"/>
          <w:b w:val="false"/>
          <w:i w:val="false"/>
          <w:color w:val="000000"/>
          <w:sz w:val="28"/>
        </w:rPr>
        <w:t>
      ЕДБ ЦЖ – екінші деңгейдегі банктердің цифрлық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 жәрдемақыны,</w:t>
            </w:r>
            <w:r>
              <w:br/>
            </w:r>
            <w:r>
              <w:rPr>
                <w:rFonts w:ascii="Times New Roman"/>
                <w:b w:val="false"/>
                <w:i w:val="false"/>
                <w:color w:val="000000"/>
                <w:sz w:val="20"/>
              </w:rPr>
              <w:t>наградталған анаға берілетін</w:t>
            </w:r>
            <w:r>
              <w:br/>
            </w:r>
            <w:r>
              <w:rPr>
                <w:rFonts w:ascii="Times New Roman"/>
                <w:b w:val="false"/>
                <w:i w:val="false"/>
                <w:color w:val="000000"/>
                <w:sz w:val="20"/>
              </w:rPr>
              <w:t>жәрдемақыны тағайындау және</w:t>
            </w:r>
            <w:r>
              <w:br/>
            </w:r>
            <w:r>
              <w:rPr>
                <w:rFonts w:ascii="Times New Roman"/>
                <w:b w:val="false"/>
                <w:i w:val="false"/>
                <w:color w:val="000000"/>
                <w:sz w:val="20"/>
              </w:rPr>
              <w:t>төлеуді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255"/>
    <w:p>
      <w:pPr>
        <w:spacing w:after="0"/>
        <w:ind w:left="0"/>
        <w:jc w:val="left"/>
      </w:pPr>
      <w:r>
        <w:rPr>
          <w:rFonts w:ascii="Times New Roman"/>
          <w:b/>
          <w:i w:val="false"/>
          <w:color w:val="000000"/>
        </w:rPr>
        <w:t xml:space="preserve">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255"/>
    <w:p>
      <w:pPr>
        <w:spacing w:after="0"/>
        <w:ind w:left="0"/>
        <w:jc w:val="both"/>
      </w:pPr>
      <w:bookmarkStart w:name="z370" w:id="256"/>
      <w:r>
        <w:rPr>
          <w:rFonts w:ascii="Times New Roman"/>
          <w:b w:val="false"/>
          <w:i w:val="false"/>
          <w:color w:val="000000"/>
          <w:sz w:val="28"/>
        </w:rPr>
        <w:t>
      Қазақстан Республикасы Халықты әлеуметтік қорғау саласындағы реттеу және бақылау</w:t>
      </w:r>
    </w:p>
    <w:bookmarkEnd w:id="256"/>
    <w:p>
      <w:pPr>
        <w:spacing w:after="0"/>
        <w:ind w:left="0"/>
        <w:jc w:val="both"/>
      </w:pPr>
      <w:r>
        <w:rPr>
          <w:rFonts w:ascii="Times New Roman"/>
          <w:b w:val="false"/>
          <w:i w:val="false"/>
          <w:color w:val="000000"/>
          <w:sz w:val="28"/>
        </w:rPr>
        <w:t>комитетінің _______________________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_______________________________________________________</w:t>
      </w:r>
    </w:p>
    <w:p>
      <w:pPr>
        <w:spacing w:after="0"/>
        <w:ind w:left="0"/>
        <w:jc w:val="both"/>
      </w:pPr>
      <w:r>
        <w:rPr>
          <w:rFonts w:ascii="Times New Roman"/>
          <w:b w:val="false"/>
          <w:i w:val="false"/>
          <w:color w:val="000000"/>
          <w:sz w:val="28"/>
        </w:rPr>
        <w:t>Жеке сәйкестендіру нөмірі:_____________________________________________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Туған күні: _____________ жылғы "_____" 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_____________________________</w:t>
      </w:r>
    </w:p>
    <w:p>
      <w:pPr>
        <w:spacing w:after="0"/>
        <w:ind w:left="0"/>
        <w:jc w:val="both"/>
      </w:pPr>
      <w:r>
        <w:rPr>
          <w:rFonts w:ascii="Times New Roman"/>
          <w:b w:val="false"/>
          <w:i w:val="false"/>
          <w:color w:val="000000"/>
          <w:sz w:val="28"/>
        </w:rPr>
        <w:t>Құжаттың сериясы: _____________ құжаттың нөмірі: ____________________</w:t>
      </w:r>
    </w:p>
    <w:p>
      <w:pPr>
        <w:spacing w:after="0"/>
        <w:ind w:left="0"/>
        <w:jc w:val="both"/>
      </w:pPr>
      <w:r>
        <w:rPr>
          <w:rFonts w:ascii="Times New Roman"/>
          <w:b w:val="false"/>
          <w:i w:val="false"/>
          <w:color w:val="000000"/>
          <w:sz w:val="28"/>
        </w:rPr>
        <w:t>Кім берген: ________________________________________________________</w:t>
      </w:r>
    </w:p>
    <w:p>
      <w:pPr>
        <w:spacing w:after="0"/>
        <w:ind w:left="0"/>
        <w:jc w:val="both"/>
      </w:pPr>
      <w:r>
        <w:rPr>
          <w:rFonts w:ascii="Times New Roman"/>
          <w:b w:val="false"/>
          <w:i w:val="false"/>
          <w:color w:val="000000"/>
          <w:sz w:val="28"/>
        </w:rPr>
        <w:t>Берілген күні: ______ жылғы "____"</w:t>
      </w:r>
    </w:p>
    <w:p>
      <w:pPr>
        <w:spacing w:after="0"/>
        <w:ind w:left="0"/>
        <w:jc w:val="both"/>
      </w:pPr>
      <w:r>
        <w:rPr>
          <w:rFonts w:ascii="Times New Roman"/>
          <w:b w:val="false"/>
          <w:i w:val="false"/>
          <w:color w:val="000000"/>
          <w:sz w:val="28"/>
        </w:rPr>
        <w:t>Тұрғылықты жерінің мекенжайы: __________________________________ облысы</w:t>
      </w:r>
    </w:p>
    <w:p>
      <w:pPr>
        <w:spacing w:after="0"/>
        <w:ind w:left="0"/>
        <w:jc w:val="both"/>
      </w:pPr>
      <w:r>
        <w:rPr>
          <w:rFonts w:ascii="Times New Roman"/>
          <w:b w:val="false"/>
          <w:i w:val="false"/>
          <w:color w:val="000000"/>
          <w:sz w:val="28"/>
        </w:rPr>
        <w:t>_______________ қаласы (ауданы) _________________________________ ауылы</w:t>
      </w:r>
    </w:p>
    <w:p>
      <w:pPr>
        <w:spacing w:after="0"/>
        <w:ind w:left="0"/>
        <w:jc w:val="both"/>
      </w:pPr>
      <w:r>
        <w:rPr>
          <w:rFonts w:ascii="Times New Roman"/>
          <w:b w:val="false"/>
          <w:i w:val="false"/>
          <w:color w:val="000000"/>
          <w:sz w:val="28"/>
        </w:rPr>
        <w:t>____________________________ көшесі (шағын аудан) __________ - үй ___________ - пәтер</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атауы____________________________________________________</w:t>
      </w:r>
    </w:p>
    <w:p>
      <w:pPr>
        <w:spacing w:after="0"/>
        <w:ind w:left="0"/>
        <w:jc w:val="both"/>
      </w:pPr>
      <w:r>
        <w:rPr>
          <w:rFonts w:ascii="Times New Roman"/>
          <w:b w:val="false"/>
          <w:i w:val="false"/>
          <w:color w:val="000000"/>
          <w:sz w:val="28"/>
        </w:rPr>
        <w:t>Банк шотының № ________________________________________________</w:t>
      </w:r>
    </w:p>
    <w:p>
      <w:pPr>
        <w:spacing w:after="0"/>
        <w:ind w:left="0"/>
        <w:jc w:val="both"/>
      </w:pPr>
      <w:r>
        <w:rPr>
          <w:rFonts w:ascii="Times New Roman"/>
          <w:b w:val="false"/>
          <w:i w:val="false"/>
          <w:color w:val="000000"/>
          <w:sz w:val="28"/>
        </w:rPr>
        <w:t>Шоттың үлгісі: ағымдағы__________________________________________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 берушінің зайыбы (жұбайы) және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bookmarkStart w:name="z372" w:id="257"/>
    <w:p>
      <w:pPr>
        <w:spacing w:after="0"/>
        <w:ind w:left="0"/>
        <w:jc w:val="both"/>
      </w:pPr>
      <w:r>
        <w:rPr>
          <w:rFonts w:ascii="Times New Roman"/>
          <w:b w:val="false"/>
          <w:i w:val="false"/>
          <w:color w:val="000000"/>
          <w:sz w:val="28"/>
        </w:rPr>
        <w:t>
      Өтінішке қоса берілген құжаттар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телефоны ________ ұялы _________________ Е-маil ___________________</w:t>
      </w:r>
      <w:r>
        <w:br/>
      </w:r>
      <w:r>
        <w:rPr>
          <w:rFonts w:ascii="Times New Roman"/>
          <w:b w:val="false"/>
          <w:i w:val="false"/>
          <w:color w:val="000000"/>
          <w:sz w:val="28"/>
        </w:rPr>
        <w:t>Өтініш берушінің қолы ___________________________________________</w:t>
      </w:r>
      <w:r>
        <w:br/>
      </w:r>
      <w:r>
        <w:rPr>
          <w:rFonts w:ascii="Times New Roman"/>
          <w:b w:val="false"/>
          <w:i w:val="false"/>
          <w:color w:val="000000"/>
          <w:sz w:val="28"/>
        </w:rPr>
        <w:t>Құжаттар қабылданған күн 20____ жылғы "_____" ____________________</w:t>
      </w:r>
      <w:r>
        <w:br/>
      </w:r>
      <w:r>
        <w:rPr>
          <w:rFonts w:ascii="Times New Roman"/>
          <w:b w:val="false"/>
          <w:i w:val="false"/>
          <w:color w:val="000000"/>
          <w:sz w:val="28"/>
        </w:rPr>
        <w:t>Құжаттарды қабылдаған адамның тегі, аты, әкесінің аты (ол болған</w:t>
      </w:r>
      <w:r>
        <w:br/>
      </w:r>
      <w:r>
        <w:rPr>
          <w:rFonts w:ascii="Times New Roman"/>
          <w:b w:val="false"/>
          <w:i w:val="false"/>
          <w:color w:val="000000"/>
          <w:sz w:val="28"/>
        </w:rPr>
        <w:t>жағдайда), лауазымы және қолы: _________________________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bookmarkStart w:name="z374" w:id="258"/>
    <w:p>
      <w:pPr>
        <w:spacing w:after="0"/>
        <w:ind w:left="0"/>
        <w:jc w:val="left"/>
      </w:pPr>
      <w:r>
        <w:rPr>
          <w:rFonts w:ascii="Times New Roman"/>
          <w:b/>
          <w:i w:val="false"/>
          <w:color w:val="000000"/>
        </w:rPr>
        <w:t xml:space="preserve"> "Цифрлық үкімет" веб-порталы және (немесе) екінші деңгейдегі банктердің цифрлық объектілері арқылы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258"/>
    <w:p>
      <w:pPr>
        <w:spacing w:after="0"/>
        <w:ind w:left="0"/>
        <w:jc w:val="both"/>
      </w:pPr>
      <w:bookmarkStart w:name="z375" w:id="259"/>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bookmarkEnd w:id="259"/>
    <w:p>
      <w:pPr>
        <w:spacing w:after="0"/>
        <w:ind w:left="0"/>
        <w:jc w:val="both"/>
      </w:pPr>
      <w:r>
        <w:rPr>
          <w:rFonts w:ascii="Times New Roman"/>
          <w:b w:val="false"/>
          <w:i w:val="false"/>
          <w:color w:val="000000"/>
          <w:sz w:val="28"/>
        </w:rPr>
        <w:t>комитетінің _______________________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Туған күні: _______ жылғы "____" __________________________________________</w:t>
      </w:r>
    </w:p>
    <w:p>
      <w:pPr>
        <w:spacing w:after="0"/>
        <w:ind w:left="0"/>
        <w:jc w:val="both"/>
      </w:pPr>
      <w:r>
        <w:rPr>
          <w:rFonts w:ascii="Times New Roman"/>
          <w:b w:val="false"/>
          <w:i w:val="false"/>
          <w:color w:val="000000"/>
          <w:sz w:val="28"/>
        </w:rPr>
        <w:t>ЖСН:___________________________________________________________________</w:t>
      </w:r>
    </w:p>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республикалық бюджет қаражаты есебінен тағайындауды сұраймын.</w:t>
      </w:r>
    </w:p>
    <w:bookmarkStart w:name="z376" w:id="260"/>
    <w:p>
      <w:pPr>
        <w:spacing w:after="0"/>
        <w:ind w:left="0"/>
        <w:jc w:val="both"/>
      </w:pPr>
      <w:r>
        <w:rPr>
          <w:rFonts w:ascii="Times New Roman"/>
          <w:b w:val="false"/>
          <w:i w:val="false"/>
          <w:color w:val="000000"/>
          <w:sz w:val="28"/>
        </w:rPr>
        <w:t>
      Өтініш берушінің балалары туралы мәліметтер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Мемлекеттік органдардың растауы:</w:t>
      </w:r>
      <w:r>
        <w:br/>
      </w:r>
      <w:r>
        <w:rPr>
          <w:rFonts w:ascii="Times New Roman"/>
          <w:b w:val="false"/>
          <w:i w:val="false"/>
          <w:color w:val="000000"/>
          <w:sz w:val="28"/>
        </w:rPr>
        <w:t>Қазақстан Республикасы Әділет министрлігінің "Жеке тұлғалардың мемлекеттік дерекқоры" цифрлық жүйесінен алынған деректер</w:t>
      </w:r>
      <w:r>
        <w:br/>
      </w:r>
      <w:r>
        <w:rPr>
          <w:rFonts w:ascii="Times New Roman"/>
          <w:b w:val="false"/>
          <w:i w:val="false"/>
          <w:color w:val="000000"/>
          <w:sz w:val="28"/>
        </w:rPr>
        <w:t>Өтініш беруші туралы мәліметтер:</w:t>
      </w:r>
      <w:r>
        <w:br/>
      </w:r>
      <w:r>
        <w:rPr>
          <w:rFonts w:ascii="Times New Roman"/>
          <w:b w:val="false"/>
          <w:i w:val="false"/>
          <w:color w:val="000000"/>
          <w:sz w:val="28"/>
        </w:rPr>
        <w:t>Жеке басты куәландыратын құжаттың түрі: _________________________</w:t>
      </w:r>
      <w:r>
        <w:br/>
      </w:r>
      <w:r>
        <w:rPr>
          <w:rFonts w:ascii="Times New Roman"/>
          <w:b w:val="false"/>
          <w:i w:val="false"/>
          <w:color w:val="000000"/>
          <w:sz w:val="28"/>
        </w:rPr>
        <w:t>Құжаттың сериясы: ____ құжаттың нөмірі: _______ кім берген: ________</w:t>
      </w:r>
      <w:r>
        <w:br/>
      </w:r>
      <w:r>
        <w:rPr>
          <w:rFonts w:ascii="Times New Roman"/>
          <w:b w:val="false"/>
          <w:i w:val="false"/>
          <w:color w:val="000000"/>
          <w:sz w:val="28"/>
        </w:rPr>
        <w:t>Берілген күні: _________ жылғы "____" ____________________________</w:t>
      </w:r>
      <w:r>
        <w:br/>
      </w:r>
      <w:r>
        <w:rPr>
          <w:rFonts w:ascii="Times New Roman"/>
          <w:b w:val="false"/>
          <w:i w:val="false"/>
          <w:color w:val="000000"/>
          <w:sz w:val="28"/>
        </w:rPr>
        <w:t>Тұрақты тұрғылықты жерінің мекенжайы:</w:t>
      </w:r>
      <w:r>
        <w:br/>
      </w:r>
      <w:r>
        <w:rPr>
          <w:rFonts w:ascii="Times New Roman"/>
          <w:b w:val="false"/>
          <w:i w:val="false"/>
          <w:color w:val="000000"/>
          <w:sz w:val="28"/>
        </w:rPr>
        <w:t xml:space="preserve">____________________________________ облысы ____________________ </w:t>
      </w:r>
      <w:r>
        <w:br/>
      </w:r>
      <w:r>
        <w:rPr>
          <w:rFonts w:ascii="Times New Roman"/>
          <w:b w:val="false"/>
          <w:i w:val="false"/>
          <w:color w:val="000000"/>
          <w:sz w:val="28"/>
        </w:rPr>
        <w:t>қаласы (ауданы) ________________________ ауылы _____________ көшесі</w:t>
      </w:r>
      <w:r>
        <w:br/>
      </w:r>
      <w:r>
        <w:rPr>
          <w:rFonts w:ascii="Times New Roman"/>
          <w:b w:val="false"/>
          <w:i w:val="false"/>
          <w:color w:val="000000"/>
          <w:sz w:val="28"/>
        </w:rPr>
        <w:t>(шағынаудан) _________ үй _____ пәтер</w:t>
      </w:r>
      <w:r>
        <w:br/>
      </w:r>
      <w:r>
        <w:rPr>
          <w:rFonts w:ascii="Times New Roman"/>
          <w:b w:val="false"/>
          <w:i w:val="false"/>
          <w:color w:val="000000"/>
          <w:sz w:val="28"/>
        </w:rPr>
        <w:t>
</w:t>
      </w:r>
    </w:p>
    <w:bookmarkStart w:name="z378" w:id="261"/>
    <w:p>
      <w:pPr>
        <w:spacing w:after="0"/>
        <w:ind w:left="0"/>
        <w:jc w:val="both"/>
      </w:pPr>
      <w:r>
        <w:rPr>
          <w:rFonts w:ascii="Times New Roman"/>
          <w:b w:val="false"/>
          <w:i w:val="false"/>
          <w:color w:val="000000"/>
          <w:sz w:val="28"/>
        </w:rPr>
        <w:t>
      Отбасы мүшелерінің деректері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262"/>
    <w:p>
      <w:pPr>
        <w:spacing w:after="0"/>
        <w:ind w:left="0"/>
        <w:jc w:val="both"/>
      </w:pPr>
      <w:r>
        <w:rPr>
          <w:rFonts w:ascii="Times New Roman"/>
          <w:b w:val="false"/>
          <w:i w:val="false"/>
          <w:color w:val="000000"/>
          <w:sz w:val="28"/>
        </w:rPr>
        <w:t>
      Цифрлық жүйелерден алынған деректер</w:t>
      </w:r>
    </w:p>
    <w:bookmarkEnd w:id="262"/>
    <w:bookmarkStart w:name="z380" w:id="263"/>
    <w:p>
      <w:pPr>
        <w:spacing w:after="0"/>
        <w:ind w:left="0"/>
        <w:jc w:val="both"/>
      </w:pPr>
      <w:r>
        <w:rPr>
          <w:rFonts w:ascii="Times New Roman"/>
          <w:b w:val="false"/>
          <w:i w:val="false"/>
          <w:color w:val="000000"/>
          <w:sz w:val="28"/>
        </w:rPr>
        <w:t>
      Отбасының құрамына кіретін балалар туралы мәліметтер: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тегі аты, әкесінің аты (ол болған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264"/>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bookmarkEnd w:id="264"/>
    <w:bookmarkStart w:name="z382" w:id="265"/>
    <w:p>
      <w:pPr>
        <w:spacing w:after="0"/>
        <w:ind w:left="0"/>
        <w:jc w:val="both"/>
      </w:pPr>
      <w:r>
        <w:rPr>
          <w:rFonts w:ascii="Times New Roman"/>
          <w:b w:val="false"/>
          <w:i w:val="false"/>
          <w:color w:val="000000"/>
          <w:sz w:val="28"/>
        </w:rPr>
        <w:t>
      Неке (ерлі-зайыптылық) қию туралы мәліметтер: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тұрғандар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66"/>
    <w:p>
      <w:pPr>
        <w:spacing w:after="0"/>
        <w:ind w:left="0"/>
        <w:jc w:val="both"/>
      </w:pPr>
      <w:r>
        <w:rPr>
          <w:rFonts w:ascii="Times New Roman"/>
          <w:b w:val="false"/>
          <w:i w:val="false"/>
          <w:color w:val="000000"/>
          <w:sz w:val="28"/>
        </w:rPr>
        <w:t>
      Некені (ерлі-зайыптылық) бұзу туралы мәліметтер: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267"/>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Қамқорлығындағы/асырауындағы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268"/>
    <w:p>
      <w:pPr>
        <w:spacing w:after="0"/>
        <w:ind w:left="0"/>
        <w:jc w:val="both"/>
      </w:pPr>
      <w:r>
        <w:rPr>
          <w:rFonts w:ascii="Times New Roman"/>
          <w:b w:val="false"/>
          <w:i w:val="false"/>
          <w:color w:val="000000"/>
          <w:sz w:val="28"/>
        </w:rPr>
        <w:t>
      Цифрлық жүйелердегі туу туралы актілік жазбадан асырап алу туралы мәліметтер: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алынған баланың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 деректемелері:</w:t>
      </w:r>
      <w:r>
        <w:br/>
      </w:r>
      <w:r>
        <w:rPr>
          <w:rFonts w:ascii="Times New Roman"/>
          <w:b w:val="false"/>
          <w:i w:val="false"/>
          <w:color w:val="000000"/>
          <w:sz w:val="28"/>
        </w:rPr>
        <w:t>Банктің атауы __________________________________________________</w:t>
      </w:r>
      <w:r>
        <w:br/>
      </w:r>
      <w:r>
        <w:rPr>
          <w:rFonts w:ascii="Times New Roman"/>
          <w:b w:val="false"/>
          <w:i w:val="false"/>
          <w:color w:val="000000"/>
          <w:sz w:val="28"/>
        </w:rPr>
        <w:t>Банктік шоттың № ______________________________________________</w:t>
      </w:r>
      <w:r>
        <w:br/>
      </w:r>
      <w:r>
        <w:rPr>
          <w:rFonts w:ascii="Times New Roman"/>
          <w:b w:val="false"/>
          <w:i w:val="false"/>
          <w:color w:val="000000"/>
          <w:sz w:val="28"/>
        </w:rPr>
        <w:t>Шоттың үлгісі: ағымдағы ________________________________________</w:t>
      </w:r>
      <w:r>
        <w:br/>
      </w:r>
      <w:r>
        <w:rPr>
          <w:rFonts w:ascii="Times New Roman"/>
          <w:b w:val="false"/>
          <w:i w:val="false"/>
          <w:color w:val="000000"/>
          <w:sz w:val="28"/>
        </w:rPr>
        <w:t>ЕДБ деректемелері:</w:t>
      </w:r>
      <w:r>
        <w:br/>
      </w:r>
      <w:r>
        <w:rPr>
          <w:rFonts w:ascii="Times New Roman"/>
          <w:b w:val="false"/>
          <w:i w:val="false"/>
          <w:color w:val="000000"/>
          <w:sz w:val="28"/>
        </w:rPr>
        <w:t>Банктің сәйкестендіру коды ______________________________________</w:t>
      </w:r>
      <w:r>
        <w:br/>
      </w:r>
      <w:r>
        <w:rPr>
          <w:rFonts w:ascii="Times New Roman"/>
          <w:b w:val="false"/>
          <w:i w:val="false"/>
          <w:color w:val="000000"/>
          <w:sz w:val="28"/>
        </w:rPr>
        <w:t>Жеке сәйкестендіру коды ________________________________________</w:t>
      </w:r>
      <w:r>
        <w:br/>
      </w:r>
      <w:r>
        <w:rPr>
          <w:rFonts w:ascii="Times New Roman"/>
          <w:b w:val="false"/>
          <w:i w:val="false"/>
          <w:color w:val="000000"/>
          <w:sz w:val="28"/>
        </w:rPr>
        <w:t>Бизнес сәйкестендіру коды _______________________________________</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Телефон ____________________ ұялы _____________________________</w:t>
      </w:r>
      <w:r>
        <w:br/>
      </w:r>
      <w:r>
        <w:rPr>
          <w:rFonts w:ascii="Times New Roman"/>
          <w:b w:val="false"/>
          <w:i w:val="false"/>
          <w:color w:val="000000"/>
          <w:sz w:val="28"/>
        </w:rPr>
        <w:t>E-maіl 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bookmarkStart w:name="z387" w:id="269"/>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bookmarkEnd w:id="269"/>
    <w:p>
      <w:pPr>
        <w:spacing w:after="0"/>
        <w:ind w:left="0"/>
        <w:jc w:val="left"/>
      </w:pPr>
      <w:r>
        <w:rPr>
          <w:rFonts w:ascii="Times New Roman"/>
          <w:b w:val="false"/>
          <w:i w:val="false"/>
          <w:color w:val="000000"/>
          <w:sz w:val="28"/>
        </w:rPr>
        <w:t>
      Өтініш берушінің ЭЦҚ-сы _______________________________________</w:t>
      </w:r>
      <w:r>
        <w:br/>
      </w:r>
      <w:r>
        <w:rPr>
          <w:rFonts w:ascii="Times New Roman"/>
          <w:b w:val="false"/>
          <w:i w:val="false"/>
          <w:color w:val="000000"/>
          <w:sz w:val="28"/>
        </w:rPr>
        <w:t>Өтінішке қол қойылған күн және уақыт:</w:t>
      </w:r>
      <w:r>
        <w:br/>
      </w:r>
      <w:r>
        <w:rPr>
          <w:rFonts w:ascii="Times New Roman"/>
          <w:b w:val="false"/>
          <w:i w:val="false"/>
          <w:color w:val="000000"/>
          <w:sz w:val="28"/>
        </w:rPr>
        <w:t>_______ жылғы "____" .____________,_____ сағат ___ минут __ секунд.</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ЕДБ – екінші деңгейдегі банктер;</w:t>
      </w:r>
      <w:r>
        <w:br/>
      </w:r>
      <w:r>
        <w:rPr>
          <w:rFonts w:ascii="Times New Roman"/>
          <w:b w:val="false"/>
          <w:i w:val="false"/>
          <w:color w:val="000000"/>
          <w:sz w:val="28"/>
        </w:rPr>
        <w:t>ЖСН – жеке сәйкестендіру номері;</w:t>
      </w:r>
      <w:r>
        <w:br/>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391" w:id="270"/>
    <w:p>
      <w:pPr>
        <w:spacing w:after="0"/>
        <w:ind w:left="0"/>
        <w:jc w:val="left"/>
      </w:pPr>
      <w:r>
        <w:rPr>
          <w:rFonts w:ascii="Times New Roman"/>
          <w:b/>
          <w:i w:val="false"/>
          <w:color w:val="000000"/>
        </w:rPr>
        <w:t xml:space="preserve"> "Көпбалалы отбасыға жәрдемақы тағайындау" мемлекеттік қызмет көрсетуге қойылатын негізгі талаптар тізбесі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Көпбалалы отбасыға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"цифрлық үкіметтің" веб-порталында тіркелген жағдайда);</w:t>
            </w:r>
          </w:p>
          <w:p>
            <w:pPr>
              <w:spacing w:after="20"/>
              <w:ind w:left="20"/>
              <w:jc w:val="both"/>
            </w:pPr>
            <w:r>
              <w:rPr>
                <w:rFonts w:ascii="Times New Roman"/>
                <w:b w:val="false"/>
                <w:i w:val="false"/>
                <w:color w:val="000000"/>
                <w:sz w:val="20"/>
              </w:rPr>
              <w:t>
3) www. egov. kz "цифрлық үкіметтің" веб-порталы (бұдан әрі – портал);</w:t>
            </w:r>
          </w:p>
          <w:p>
            <w:pPr>
              <w:spacing w:after="20"/>
              <w:ind w:left="20"/>
              <w:jc w:val="both"/>
            </w:pPr>
            <w:r>
              <w:rPr>
                <w:rFonts w:ascii="Times New Roman"/>
                <w:b w:val="false"/>
                <w:i w:val="false"/>
                <w:color w:val="000000"/>
                <w:sz w:val="20"/>
              </w:rPr>
              <w:t>
4) екінші деңгейдегі банктердің цифрлық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цифрлық объектілеріне жүгінген кезде немесе проактивті қызмет кезінде – өтініштерді тіркеудің электрондық журналында тіркеген сәттен бастап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5-қосымшаға сәйкес нысан бойынша көпбалалы отбасыларға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куәлік (жеке куәлік, шетелдіктің тұруға ықтиярхаты)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отбасыға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осы Қағидаларға 29-қосымшасына сәйкес нысан бойынша оқу орнының анықтамасы не цифрлық құжаттар сервисінен білім туралы мәліметтер (осы Қағидаларға 29-қосымшаға сәйкес нысан бойынша анықтамада көрсетілген мәліметтер болған кезде);</w:t>
            </w:r>
          </w:p>
          <w:p>
            <w:pPr>
              <w:spacing w:after="20"/>
              <w:ind w:left="20"/>
              <w:jc w:val="both"/>
            </w:pPr>
            <w:r>
              <w:rPr>
                <w:rFonts w:ascii="Times New Roman"/>
                <w:b w:val="false"/>
                <w:i w:val="false"/>
                <w:color w:val="000000"/>
                <w:sz w:val="20"/>
              </w:rPr>
              <w:t>
4) сот шешімі (ерлі-зайыптылар арасында неке (ерлі-зайыптылық) бұзылған кезде балалардың ата-анасының бірімен бірге тұратынын растау үшін).</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4-қосымшаға сәйкес мемлекеттік органдардың және (немесе) ұйымдардың цифрлық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6-қосымшаға сәйкес нысан бойынша көрсетілетін қызметті алушының ЭЦҚ-сымен куәландырылған электрондық құжат нысанында портал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цифрлық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цифрлық объектісі тиісті мемлекеттік органдардың және (немесе) ұйымдардың ЦЖ-дан "цифрлық үкімет" шлюзіне сұрау салу арқылы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84-бабына</w:t>
            </w:r>
            <w:r>
              <w:rPr>
                <w:rFonts w:ascii="Times New Roman"/>
                <w:b w:val="false"/>
                <w:i w:val="false"/>
                <w:color w:val="000000"/>
                <w:sz w:val="20"/>
              </w:rPr>
              <w:t xml:space="preserve"> сәйкес шет тілде ұсынылған құжаттардың қазақ немесе орыс тілдеріне аударылған аударымның дұрыстығын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 бала</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әлеуметтік қорғау комитетінің</w:t>
      </w:r>
    </w:p>
    <w:p>
      <w:pPr>
        <w:spacing w:after="0"/>
        <w:ind w:left="0"/>
        <w:jc w:val="both"/>
      </w:pPr>
      <w:r>
        <w:rPr>
          <w:rFonts w:ascii="Times New Roman"/>
          <w:b w:val="false"/>
          <w:i w:val="false"/>
          <w:color w:val="000000"/>
          <w:sz w:val="28"/>
        </w:rPr>
        <w:t>____________________ облысы (қаласы) бойынша департаменті</w:t>
      </w:r>
    </w:p>
    <w:bookmarkStart w:name="z394" w:id="271"/>
    <w:p>
      <w:pPr>
        <w:spacing w:after="0"/>
        <w:ind w:left="0"/>
        <w:jc w:val="left"/>
      </w:pPr>
      <w:r>
        <w:rPr>
          <w:rFonts w:ascii="Times New Roman"/>
          <w:b/>
          <w:i w:val="false"/>
          <w:color w:val="000000"/>
        </w:rPr>
        <w:t xml:space="preserve"> Жәрдемақы мөлшерін өзгертуге өтініш</w:t>
      </w:r>
    </w:p>
    <w:bookmarkEnd w:id="271"/>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_______ жылғы "___" 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w:t>
      </w:r>
    </w:p>
    <w:p>
      <w:pPr>
        <w:spacing w:after="0"/>
        <w:ind w:left="0"/>
        <w:jc w:val="both"/>
      </w:pPr>
      <w:r>
        <w:rPr>
          <w:rFonts w:ascii="Times New Roman"/>
          <w:b w:val="false"/>
          <w:i w:val="false"/>
          <w:color w:val="000000"/>
          <w:sz w:val="28"/>
        </w:rPr>
        <w:t>Тұрғылықты жерінің мекенжайы:</w:t>
      </w:r>
    </w:p>
    <w:p>
      <w:pPr>
        <w:spacing w:after="0"/>
        <w:ind w:left="0"/>
        <w:jc w:val="both"/>
      </w:pPr>
      <w:r>
        <w:rPr>
          <w:rFonts w:ascii="Times New Roman"/>
          <w:b w:val="false"/>
          <w:i w:val="false"/>
          <w:color w:val="000000"/>
          <w:sz w:val="28"/>
        </w:rPr>
        <w:t xml:space="preserve">______________ облысы ____________________ қаласы (ауданы) _____________________ </w:t>
      </w:r>
    </w:p>
    <w:p>
      <w:pPr>
        <w:spacing w:after="0"/>
        <w:ind w:left="0"/>
        <w:jc w:val="both"/>
      </w:pPr>
      <w:r>
        <w:rPr>
          <w:rFonts w:ascii="Times New Roman"/>
          <w:b w:val="false"/>
          <w:i w:val="false"/>
          <w:color w:val="000000"/>
          <w:sz w:val="28"/>
        </w:rPr>
        <w:t>ауылы _________________ көшесі (шағын аудан)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bookmarkStart w:name="z395" w:id="272"/>
    <w:p>
      <w:pPr>
        <w:spacing w:after="0"/>
        <w:ind w:left="0"/>
        <w:jc w:val="both"/>
      </w:pPr>
      <w:r>
        <w:rPr>
          <w:rFonts w:ascii="Times New Roman"/>
          <w:b w:val="false"/>
          <w:i w:val="false"/>
          <w:color w:val="000000"/>
          <w:sz w:val="28"/>
        </w:rPr>
        <w:t>
      Өтінішке қоса берілген құжаттар тізбесі: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телефоны ____________ ұялы _____________ Е-маil ______________</w:t>
      </w:r>
      <w:r>
        <w:br/>
      </w:r>
      <w:r>
        <w:rPr>
          <w:rFonts w:ascii="Times New Roman"/>
          <w:b w:val="false"/>
          <w:i w:val="false"/>
          <w:color w:val="000000"/>
          <w:sz w:val="28"/>
        </w:rPr>
        <w:t>Өтініш 20___ жылғы "____" ______ берілді.</w:t>
      </w:r>
      <w:r>
        <w:br/>
      </w:r>
      <w:r>
        <w:rPr>
          <w:rFonts w:ascii="Times New Roman"/>
          <w:b w:val="false"/>
          <w:i w:val="false"/>
          <w:color w:val="000000"/>
          <w:sz w:val="28"/>
        </w:rPr>
        <w:t>Өтініш берушінің қолы _______________</w:t>
      </w:r>
      <w:r>
        <w:br/>
      </w:r>
      <w:r>
        <w:rPr>
          <w:rFonts w:ascii="Times New Roman"/>
          <w:b w:val="false"/>
          <w:i w:val="false"/>
          <w:color w:val="000000"/>
          <w:sz w:val="28"/>
        </w:rPr>
        <w:t>Азамат _____________________________ өтініші</w:t>
      </w:r>
      <w:r>
        <w:br/>
      </w:r>
      <w:r>
        <w:rPr>
          <w:rFonts w:ascii="Times New Roman"/>
          <w:b w:val="false"/>
          <w:i w:val="false"/>
          <w:color w:val="000000"/>
          <w:sz w:val="28"/>
        </w:rPr>
        <w:t>(өтінішті құжаттармен қабылдау күні)</w:t>
      </w:r>
      <w:r>
        <w:br/>
      </w:r>
      <w:r>
        <w:rPr>
          <w:rFonts w:ascii="Times New Roman"/>
          <w:b w:val="false"/>
          <w:i w:val="false"/>
          <w:color w:val="000000"/>
          <w:sz w:val="28"/>
        </w:rPr>
        <w:t>20___ жылғы "_____" ________ қабылданды, № ____________</w:t>
      </w:r>
      <w:r>
        <w:br/>
      </w:r>
      <w:r>
        <w:rPr>
          <w:rFonts w:ascii="Times New Roman"/>
          <w:b w:val="false"/>
          <w:i w:val="false"/>
          <w:color w:val="000000"/>
          <w:sz w:val="28"/>
        </w:rPr>
        <w:t>Құжаттарды қабылдаған адамның тегі, аты, әкесінің аты (ол болған жағдайда), лауазымы және қолы:</w:t>
      </w:r>
      <w:r>
        <w:br/>
      </w:r>
      <w:r>
        <w:rPr>
          <w:rFonts w:ascii="Times New Roman"/>
          <w:b w:val="false"/>
          <w:i w:val="false"/>
          <w:color w:val="000000"/>
          <w:sz w:val="28"/>
        </w:rPr>
        <w:t>___________________________________________________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bl>
    <w:bookmarkStart w:name="z398" w:id="273"/>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арналған үшін өтініш</w:t>
      </w:r>
    </w:p>
    <w:bookmarkEnd w:id="273"/>
    <w:p>
      <w:pPr>
        <w:spacing w:after="0"/>
        <w:ind w:left="0"/>
        <w:jc w:val="both"/>
      </w:pPr>
      <w:bookmarkStart w:name="z399" w:id="274"/>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bookmarkEnd w:id="274"/>
    <w:p>
      <w:pPr>
        <w:spacing w:after="0"/>
        <w:ind w:left="0"/>
        <w:jc w:val="both"/>
      </w:pPr>
      <w:r>
        <w:rPr>
          <w:rFonts w:ascii="Times New Roman"/>
          <w:b w:val="false"/>
          <w:i w:val="false"/>
          <w:color w:val="000000"/>
          <w:sz w:val="28"/>
        </w:rPr>
        <w:t>комитетінің _______________________ облысы (қаласы) бойынша департаменті</w:t>
      </w:r>
    </w:p>
    <w:p>
      <w:pPr>
        <w:spacing w:after="0"/>
        <w:ind w:left="0"/>
        <w:jc w:val="both"/>
      </w:pPr>
      <w:r>
        <w:rPr>
          <w:rFonts w:ascii="Times New Roman"/>
          <w:b w:val="false"/>
          <w:i w:val="false"/>
          <w:color w:val="000000"/>
          <w:sz w:val="28"/>
        </w:rPr>
        <w:t>Аудан коды _____________________________________________________</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"____" 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w:t>
      </w:r>
    </w:p>
    <w:p>
      <w:pPr>
        <w:spacing w:after="0"/>
        <w:ind w:left="0"/>
        <w:jc w:val="both"/>
      </w:pPr>
      <w:r>
        <w:rPr>
          <w:rFonts w:ascii="Times New Roman"/>
          <w:b w:val="false"/>
          <w:i w:val="false"/>
          <w:color w:val="000000"/>
          <w:sz w:val="28"/>
        </w:rPr>
        <w:t>Құжаттың сериясы: ____ құжаттың нөмірі:______ кім берген: __________</w:t>
      </w:r>
    </w:p>
    <w:p>
      <w:pPr>
        <w:spacing w:after="0"/>
        <w:ind w:left="0"/>
        <w:jc w:val="both"/>
      </w:pPr>
      <w:r>
        <w:rPr>
          <w:rFonts w:ascii="Times New Roman"/>
          <w:b w:val="false"/>
          <w:i w:val="false"/>
          <w:color w:val="000000"/>
          <w:sz w:val="28"/>
        </w:rPr>
        <w:t>Берілген күні: _______ жылғы "______" ____________________________</w:t>
      </w:r>
    </w:p>
    <w:p>
      <w:pPr>
        <w:spacing w:after="0"/>
        <w:ind w:left="0"/>
        <w:jc w:val="both"/>
      </w:pPr>
      <w:r>
        <w:rPr>
          <w:rFonts w:ascii="Times New Roman"/>
          <w:b w:val="false"/>
          <w:i w:val="false"/>
          <w:color w:val="000000"/>
          <w:sz w:val="28"/>
        </w:rPr>
        <w:t>Тұрақты тұрғылықты жерінің мекенжайы:</w:t>
      </w:r>
    </w:p>
    <w:p>
      <w:pPr>
        <w:spacing w:after="0"/>
        <w:ind w:left="0"/>
        <w:jc w:val="both"/>
      </w:pPr>
      <w:r>
        <w:rPr>
          <w:rFonts w:ascii="Times New Roman"/>
          <w:b w:val="false"/>
          <w:i w:val="false"/>
          <w:color w:val="000000"/>
          <w:sz w:val="28"/>
        </w:rPr>
        <w:t>_____________________________________облысы ________________</w:t>
      </w:r>
    </w:p>
    <w:p>
      <w:pPr>
        <w:spacing w:after="0"/>
        <w:ind w:left="0"/>
        <w:jc w:val="both"/>
      </w:pPr>
      <w:r>
        <w:rPr>
          <w:rFonts w:ascii="Times New Roman"/>
          <w:b w:val="false"/>
          <w:i w:val="false"/>
          <w:color w:val="000000"/>
          <w:sz w:val="28"/>
        </w:rPr>
        <w:t>қаласы (ауданы) ________________________ ауылы, _____________ көшесі</w:t>
      </w:r>
    </w:p>
    <w:p>
      <w:pPr>
        <w:spacing w:after="0"/>
        <w:ind w:left="0"/>
        <w:jc w:val="both"/>
      </w:pPr>
      <w:r>
        <w:rPr>
          <w:rFonts w:ascii="Times New Roman"/>
          <w:b w:val="false"/>
          <w:i w:val="false"/>
          <w:color w:val="000000"/>
          <w:sz w:val="28"/>
        </w:rPr>
        <w:t>(шағын аудан) _________________ - үй, _______________ - пәтер</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w:t>
      </w:r>
    </w:p>
    <w:p>
      <w:pPr>
        <w:spacing w:after="0"/>
        <w:ind w:left="0"/>
        <w:jc w:val="both"/>
      </w:pPr>
      <w:r>
        <w:rPr>
          <w:rFonts w:ascii="Times New Roman"/>
          <w:b w:val="false"/>
          <w:i w:val="false"/>
          <w:color w:val="000000"/>
          <w:sz w:val="28"/>
        </w:rPr>
        <w:t>Банк шотының № _________________________</w:t>
      </w:r>
    </w:p>
    <w:p>
      <w:pPr>
        <w:spacing w:after="0"/>
        <w:ind w:left="0"/>
        <w:jc w:val="both"/>
      </w:pPr>
      <w:r>
        <w:rPr>
          <w:rFonts w:ascii="Times New Roman"/>
          <w:b w:val="false"/>
          <w:i w:val="false"/>
          <w:color w:val="000000"/>
          <w:sz w:val="28"/>
        </w:rPr>
        <w:t>Шоттың үлгісі: ағымдағы 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bookmarkStart w:name="z400" w:id="275"/>
    <w:p>
      <w:pPr>
        <w:spacing w:after="0"/>
        <w:ind w:left="0"/>
        <w:jc w:val="both"/>
      </w:pPr>
      <w:r>
        <w:rPr>
          <w:rFonts w:ascii="Times New Roman"/>
          <w:b w:val="false"/>
          <w:i w:val="false"/>
          <w:color w:val="000000"/>
          <w:sz w:val="28"/>
        </w:rPr>
        <w:t>
      Өтінішке қоса берілген құжаттар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Наградталған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Цифрлық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Наградталған анаға берілетін ай сайынғы мемлекеттік жәрдемақыны тағайындау (тағайындаудан бас тарту) туралы шешімді қабылдау жөнінде ұялы телефонға sms-хабарландыру жіберу арқылы хабардар етуге келісім беремін.</w:t>
      </w:r>
    </w:p>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үйінің телефоны ____________ ұялы _____________</w:t>
      </w:r>
      <w:r>
        <w:br/>
      </w:r>
      <w:r>
        <w:rPr>
          <w:rFonts w:ascii="Times New Roman"/>
          <w:b w:val="false"/>
          <w:i w:val="false"/>
          <w:color w:val="000000"/>
          <w:sz w:val="28"/>
        </w:rPr>
        <w:t>Е-маil _____________</w:t>
      </w:r>
      <w:r>
        <w:br/>
      </w:r>
      <w:r>
        <w:rPr>
          <w:rFonts w:ascii="Times New Roman"/>
          <w:b w:val="false"/>
          <w:i w:val="false"/>
          <w:color w:val="000000"/>
          <w:sz w:val="28"/>
        </w:rPr>
        <w:t>Өтініш берген күні: 20___ жылғы "_____" ___________________________</w:t>
      </w:r>
      <w:r>
        <w:br/>
      </w:r>
      <w:r>
        <w:rPr>
          <w:rFonts w:ascii="Times New Roman"/>
          <w:b w:val="false"/>
          <w:i w:val="false"/>
          <w:color w:val="000000"/>
          <w:sz w:val="28"/>
        </w:rPr>
        <w:t>Өтініш берушінің қолы ___________________________________________</w:t>
      </w:r>
      <w:r>
        <w:br/>
      </w:r>
      <w:r>
        <w:rPr>
          <w:rFonts w:ascii="Times New Roman"/>
          <w:b w:val="false"/>
          <w:i w:val="false"/>
          <w:color w:val="000000"/>
          <w:sz w:val="28"/>
        </w:rPr>
        <w:t xml:space="preserve">Азамат __________________________________________________ өтініші </w:t>
      </w:r>
      <w:r>
        <w:br/>
      </w:r>
      <w:r>
        <w:rPr>
          <w:rFonts w:ascii="Times New Roman"/>
          <w:b w:val="false"/>
          <w:i w:val="false"/>
          <w:color w:val="000000"/>
          <w:sz w:val="28"/>
        </w:rPr>
        <w:t>№ __________________ болып тіркелді.</w:t>
      </w:r>
      <w:r>
        <w:br/>
      </w:r>
      <w:r>
        <w:rPr>
          <w:rFonts w:ascii="Times New Roman"/>
          <w:b w:val="false"/>
          <w:i w:val="false"/>
          <w:color w:val="000000"/>
          <w:sz w:val="28"/>
        </w:rPr>
        <w:t>Құжаттарды қабылдаған күн 20___ жылғы "____" ____________</w:t>
      </w:r>
      <w:r>
        <w:br/>
      </w:r>
      <w:r>
        <w:rPr>
          <w:rFonts w:ascii="Times New Roman"/>
          <w:b w:val="false"/>
          <w:i w:val="false"/>
          <w:color w:val="000000"/>
          <w:sz w:val="28"/>
        </w:rPr>
        <w:t xml:space="preserve">Құжаттарды қабылдаған адамның тегі, аты, әкесінің аты (ол болған жағдайда), лауазымы </w:t>
      </w:r>
      <w:r>
        <w:br/>
      </w:r>
      <w:r>
        <w:rPr>
          <w:rFonts w:ascii="Times New Roman"/>
          <w:b w:val="false"/>
          <w:i w:val="false"/>
          <w:color w:val="000000"/>
          <w:sz w:val="28"/>
        </w:rPr>
        <w:t>және қолы 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bl>
    <w:bookmarkStart w:name="z403" w:id="276"/>
    <w:p>
      <w:pPr>
        <w:spacing w:after="0"/>
        <w:ind w:left="0"/>
        <w:jc w:val="left"/>
      </w:pPr>
      <w:r>
        <w:rPr>
          <w:rFonts w:ascii="Times New Roman"/>
          <w:b/>
          <w:i w:val="false"/>
          <w:color w:val="000000"/>
        </w:rPr>
        <w:t xml:space="preserve"> "Цифрлық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w:t>
      </w:r>
    </w:p>
    <w:bookmarkEnd w:id="276"/>
    <w:p>
      <w:pPr>
        <w:spacing w:after="0"/>
        <w:ind w:left="0"/>
        <w:jc w:val="both"/>
      </w:pPr>
      <w:bookmarkStart w:name="z404" w:id="277"/>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bookmarkEnd w:id="277"/>
    <w:p>
      <w:pPr>
        <w:spacing w:after="0"/>
        <w:ind w:left="0"/>
        <w:jc w:val="both"/>
      </w:pPr>
      <w:r>
        <w:rPr>
          <w:rFonts w:ascii="Times New Roman"/>
          <w:b w:val="false"/>
          <w:i w:val="false"/>
          <w:color w:val="000000"/>
          <w:sz w:val="28"/>
        </w:rPr>
        <w:t>комитетінің _______________________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Туған күні: _______ жылғы "____" _________________________________</w:t>
      </w:r>
    </w:p>
    <w:p>
      <w:pPr>
        <w:spacing w:after="0"/>
        <w:ind w:left="0"/>
        <w:jc w:val="both"/>
      </w:pPr>
      <w:r>
        <w:rPr>
          <w:rFonts w:ascii="Times New Roman"/>
          <w:b w:val="false"/>
          <w:i w:val="false"/>
          <w:color w:val="000000"/>
          <w:sz w:val="28"/>
        </w:rPr>
        <w:t>Жеке сәйкестендіру нөмірі:________________________________________</w:t>
      </w:r>
    </w:p>
    <w:p>
      <w:pPr>
        <w:spacing w:after="0"/>
        <w:ind w:left="0"/>
        <w:jc w:val="both"/>
      </w:pPr>
      <w:r>
        <w:rPr>
          <w:rFonts w:ascii="Times New Roman"/>
          <w:b w:val="false"/>
          <w:i w:val="false"/>
          <w:color w:val="000000"/>
          <w:sz w:val="28"/>
        </w:rPr>
        <w:t xml:space="preserve">Маған "Алтын алқа", "Күміс алқа" алқаларымен наградталған немесе бұрын "Батыр ана" </w:t>
      </w:r>
    </w:p>
    <w:p>
      <w:pPr>
        <w:spacing w:after="0"/>
        <w:ind w:left="0"/>
        <w:jc w:val="both"/>
      </w:pPr>
      <w:r>
        <w:rPr>
          <w:rFonts w:ascii="Times New Roman"/>
          <w:b w:val="false"/>
          <w:i w:val="false"/>
          <w:color w:val="000000"/>
          <w:sz w:val="28"/>
        </w:rPr>
        <w:t xml:space="preserve">атағын алған, І және ІІ дәрежелі "Ана даңқы" ордендерімен наградталған көпбалалы </w:t>
      </w:r>
    </w:p>
    <w:p>
      <w:pPr>
        <w:spacing w:after="0"/>
        <w:ind w:left="0"/>
        <w:jc w:val="both"/>
      </w:pPr>
      <w:r>
        <w:rPr>
          <w:rFonts w:ascii="Times New Roman"/>
          <w:b w:val="false"/>
          <w:i w:val="false"/>
          <w:color w:val="000000"/>
          <w:sz w:val="28"/>
        </w:rPr>
        <w:t xml:space="preserve">аналарға берілетін ай сайынғы мемлекеттік жәрдемақыны республикалық бюджет қаражаты </w:t>
      </w:r>
    </w:p>
    <w:p>
      <w:pPr>
        <w:spacing w:after="0"/>
        <w:ind w:left="0"/>
        <w:jc w:val="both"/>
      </w:pPr>
      <w:r>
        <w:rPr>
          <w:rFonts w:ascii="Times New Roman"/>
          <w:b w:val="false"/>
          <w:i w:val="false"/>
          <w:color w:val="000000"/>
          <w:sz w:val="28"/>
        </w:rPr>
        <w:t>есебінен тағайындауды сұраймын.</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 ________________________</w:t>
      </w:r>
    </w:p>
    <w:p>
      <w:pPr>
        <w:spacing w:after="0"/>
        <w:ind w:left="0"/>
        <w:jc w:val="both"/>
      </w:pPr>
      <w:r>
        <w:rPr>
          <w:rFonts w:ascii="Times New Roman"/>
          <w:b w:val="false"/>
          <w:i w:val="false"/>
          <w:color w:val="000000"/>
          <w:sz w:val="28"/>
        </w:rPr>
        <w:t>Банк шотының № _______________________ _________________________</w:t>
      </w:r>
    </w:p>
    <w:p>
      <w:pPr>
        <w:spacing w:after="0"/>
        <w:ind w:left="0"/>
        <w:jc w:val="both"/>
      </w:pPr>
      <w:r>
        <w:rPr>
          <w:rFonts w:ascii="Times New Roman"/>
          <w:b w:val="false"/>
          <w:i w:val="false"/>
          <w:color w:val="000000"/>
          <w:sz w:val="28"/>
        </w:rPr>
        <w:t>Шоттың үлгісі: ағымдағы _________________________________________</w:t>
      </w:r>
    </w:p>
    <w:p>
      <w:pPr>
        <w:spacing w:after="0"/>
        <w:ind w:left="0"/>
        <w:jc w:val="both"/>
      </w:pPr>
      <w:r>
        <w:rPr>
          <w:rFonts w:ascii="Times New Roman"/>
          <w:b w:val="false"/>
          <w:i w:val="false"/>
          <w:color w:val="000000"/>
          <w:sz w:val="28"/>
        </w:rPr>
        <w:t>ЕДБ деректемелері:</w:t>
      </w:r>
    </w:p>
    <w:p>
      <w:pPr>
        <w:spacing w:after="0"/>
        <w:ind w:left="0"/>
        <w:jc w:val="both"/>
      </w:pPr>
      <w:r>
        <w:rPr>
          <w:rFonts w:ascii="Times New Roman"/>
          <w:b w:val="false"/>
          <w:i w:val="false"/>
          <w:color w:val="000000"/>
          <w:sz w:val="28"/>
        </w:rPr>
        <w:t>Банктің сәйкестендіру коды _______________________________________</w:t>
      </w:r>
    </w:p>
    <w:p>
      <w:pPr>
        <w:spacing w:after="0"/>
        <w:ind w:left="0"/>
        <w:jc w:val="both"/>
      </w:pPr>
      <w:r>
        <w:rPr>
          <w:rFonts w:ascii="Times New Roman"/>
          <w:b w:val="false"/>
          <w:i w:val="false"/>
          <w:color w:val="000000"/>
          <w:sz w:val="28"/>
        </w:rPr>
        <w:t>Жеке сәйкестендіру коды _________________________________________</w:t>
      </w:r>
    </w:p>
    <w:p>
      <w:pPr>
        <w:spacing w:after="0"/>
        <w:ind w:left="0"/>
        <w:jc w:val="both"/>
      </w:pPr>
      <w:r>
        <w:rPr>
          <w:rFonts w:ascii="Times New Roman"/>
          <w:b w:val="false"/>
          <w:i w:val="false"/>
          <w:color w:val="000000"/>
          <w:sz w:val="28"/>
        </w:rPr>
        <w:t>Бизнес сәйкестендіру коды ________________________________________</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Телефон_________________ ұялы __________________________________</w:t>
      </w:r>
    </w:p>
    <w:p>
      <w:pPr>
        <w:spacing w:after="0"/>
        <w:ind w:left="0"/>
        <w:jc w:val="both"/>
      </w:pPr>
      <w:r>
        <w:rPr>
          <w:rFonts w:ascii="Times New Roman"/>
          <w:b w:val="false"/>
          <w:i w:val="false"/>
          <w:color w:val="000000"/>
          <w:sz w:val="28"/>
        </w:rPr>
        <w:t>E-maіl _________________________________________________________</w:t>
      </w:r>
    </w:p>
    <w:bookmarkStart w:name="z405" w:id="278"/>
    <w:p>
      <w:pPr>
        <w:spacing w:after="0"/>
        <w:ind w:left="0"/>
        <w:jc w:val="both"/>
      </w:pPr>
      <w:r>
        <w:rPr>
          <w:rFonts w:ascii="Times New Roman"/>
          <w:b w:val="false"/>
          <w:i w:val="false"/>
          <w:color w:val="000000"/>
          <w:sz w:val="28"/>
        </w:rPr>
        <w:t>
      Ұсынылған деректердің дәйектілігін растаймын.</w:t>
      </w:r>
    </w:p>
    <w:bookmarkEnd w:id="278"/>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bookmarkStart w:name="z406" w:id="279"/>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bookmarkEnd w:id="279"/>
    <w:p>
      <w:pPr>
        <w:spacing w:after="0"/>
        <w:ind w:left="0"/>
        <w:jc w:val="left"/>
      </w:pPr>
      <w:r>
        <w:rPr>
          <w:rFonts w:ascii="Times New Roman"/>
          <w:b w:val="false"/>
          <w:i w:val="false"/>
          <w:color w:val="000000"/>
          <w:sz w:val="28"/>
        </w:rPr>
        <w:t>
      Өтініш берушінің ЭЦҚ-сы ________________________________________</w:t>
      </w:r>
      <w:r>
        <w:br/>
      </w:r>
      <w:r>
        <w:rPr>
          <w:rFonts w:ascii="Times New Roman"/>
          <w:b w:val="false"/>
          <w:i w:val="false"/>
          <w:color w:val="000000"/>
          <w:sz w:val="28"/>
        </w:rPr>
        <w:t>Өтінішке қол қойылған күн және уақыт:</w:t>
      </w:r>
      <w:r>
        <w:br/>
      </w:r>
      <w:r>
        <w:rPr>
          <w:rFonts w:ascii="Times New Roman"/>
          <w:b w:val="false"/>
          <w:i w:val="false"/>
          <w:color w:val="000000"/>
          <w:sz w:val="28"/>
        </w:rPr>
        <w:t>_______ жылғы "___" .____________,______ сағат ___ минут ___ секунд.</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ЕДБ – екінші деңгейдегі банктер;</w:t>
      </w:r>
      <w:r>
        <w:br/>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bookmarkStart w:name="z409" w:id="280"/>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"цифрлық үкімет" веб-порталында тіркелген жағдайда);</w:t>
            </w:r>
          </w:p>
          <w:p>
            <w:pPr>
              <w:spacing w:after="20"/>
              <w:ind w:left="20"/>
              <w:jc w:val="both"/>
            </w:pPr>
            <w:r>
              <w:rPr>
                <w:rFonts w:ascii="Times New Roman"/>
                <w:b w:val="false"/>
                <w:i w:val="false"/>
                <w:color w:val="000000"/>
                <w:sz w:val="20"/>
              </w:rPr>
              <w:t>
3)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порталға немесе проактивті қызмет арқылы жүгінген кезде – құжаттар топтамасы тіркелген сәттен бастап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8-қосымшаға сәйкес нысан бойынша наградталған ана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азаматтығы жоқ адамның куәлігі)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ананың марапатталғанын немесе атақ алғанын растайтын құжатты, сондай-ақ банк шотының нөмірі туралы мәліметтерді Қағидаларға 4-қосымшаға сәйкес мемлекеттік органдардың және (немесе) ұйымдардың цифрлық жүйелеріне сауалдарына сәйкес тиісті мемлекеттік цифрлық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9-қосымшаға сәйкес нысан бойынша көрсетілетін қызметті алушының ЭЦҚ-сымен куәландырылған электрондық құжат нысанында портал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 расталады.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Наградталған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3" w:id="281"/>
    <w:p>
      <w:pPr>
        <w:spacing w:after="0"/>
        <w:ind w:left="0"/>
        <w:jc w:val="left"/>
      </w:pPr>
      <w:r>
        <w:rPr>
          <w:rFonts w:ascii="Times New Roman"/>
          <w:b/>
          <w:i w:val="false"/>
          <w:color w:val="000000"/>
        </w:rPr>
        <w:t xml:space="preserve"> ____________ (түрін көрсету) құжаттардың қабылданғаны туралы № ____ ҚОЛХАТ</w:t>
      </w:r>
    </w:p>
    <w:bookmarkEnd w:id="281"/>
    <w:p>
      <w:pPr>
        <w:spacing w:after="0"/>
        <w:ind w:left="0"/>
        <w:jc w:val="both"/>
      </w:pPr>
      <w:r>
        <w:rPr>
          <w:rFonts w:ascii="Times New Roman"/>
          <w:b w:val="false"/>
          <w:i w:val="false"/>
          <w:color w:val="000000"/>
          <w:sz w:val="28"/>
        </w:rPr>
        <w:t>
      Азамат ___________________________________________________</w:t>
      </w:r>
    </w:p>
    <w:p>
      <w:pPr>
        <w:spacing w:after="0"/>
        <w:ind w:left="0"/>
        <w:jc w:val="both"/>
      </w:pPr>
      <w:r>
        <w:rPr>
          <w:rFonts w:ascii="Times New Roman"/>
          <w:b w:val="false"/>
          <w:i w:val="false"/>
          <w:color w:val="000000"/>
          <w:sz w:val="28"/>
        </w:rPr>
        <w:t>өтініші №________________ тіркелген.</w:t>
      </w:r>
    </w:p>
    <w:p>
      <w:pPr>
        <w:spacing w:after="0"/>
        <w:ind w:left="0"/>
        <w:jc w:val="both"/>
      </w:pPr>
      <w:r>
        <w:rPr>
          <w:rFonts w:ascii="Times New Roman"/>
          <w:b w:val="false"/>
          <w:i w:val="false"/>
          <w:color w:val="000000"/>
          <w:sz w:val="28"/>
        </w:rPr>
        <w:t>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Мемлекеттік корпорация бөлімшесінде өтінішті тіркеу күнінен бастап</w:t>
      </w:r>
      <w:r>
        <w:br/>
      </w:r>
      <w:r>
        <w:rPr>
          <w:rFonts w:ascii="Times New Roman"/>
          <w:b w:val="false"/>
          <w:i w:val="false"/>
          <w:color w:val="000000"/>
          <w:sz w:val="28"/>
        </w:rPr>
        <w:t>қызметті алған күні 20 __ жылғы "___" ________</w:t>
      </w:r>
      <w:r>
        <w:br/>
      </w:r>
      <w:r>
        <w:rPr>
          <w:rFonts w:ascii="Times New Roman"/>
          <w:b w:val="false"/>
          <w:i w:val="false"/>
          <w:color w:val="000000"/>
          <w:sz w:val="28"/>
        </w:rPr>
        <w:t>Құжаттарды берген орны 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(жауапты адамның тегі, аты, әкесінің аты (ол болған жағдайда) лауазымы)</w:t>
      </w:r>
      <w:r>
        <w:br/>
      </w:r>
      <w:r>
        <w:rPr>
          <w:rFonts w:ascii="Times New Roman"/>
          <w:b w:val="false"/>
          <w:i w:val="false"/>
          <w:color w:val="000000"/>
          <w:sz w:val="28"/>
        </w:rPr>
        <w:t>Көрсетілетін қызметті алушының байланыс деректері:</w:t>
      </w:r>
      <w:r>
        <w:br/>
      </w:r>
      <w:r>
        <w:rPr>
          <w:rFonts w:ascii="Times New Roman"/>
          <w:b w:val="false"/>
          <w:i w:val="false"/>
          <w:color w:val="000000"/>
          <w:sz w:val="28"/>
        </w:rPr>
        <w:t>үй телефоны__________________ ұялы телефоны _____________</w:t>
      </w:r>
      <w:r>
        <w:br/>
      </w:r>
      <w:r>
        <w:rPr>
          <w:rFonts w:ascii="Times New Roman"/>
          <w:b w:val="false"/>
          <w:i w:val="false"/>
          <w:color w:val="000000"/>
          <w:sz w:val="28"/>
        </w:rPr>
        <w:t>электрондық мекенжайы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bl>
    <w:bookmarkStart w:name="z416" w:id="282"/>
    <w:p>
      <w:pPr>
        <w:spacing w:after="0"/>
        <w:ind w:left="0"/>
        <w:jc w:val="left"/>
      </w:pPr>
      <w:r>
        <w:rPr>
          <w:rFonts w:ascii="Times New Roman"/>
          <w:b/>
          <w:i w:val="false"/>
          <w:color w:val="000000"/>
        </w:rPr>
        <w:t xml:space="preserve"> _____________________________________________ (жәрдемақы түрін көрсету) өтінішті қабылдаудан бас тарту туралы № ______ ҚОЛХАТ</w:t>
      </w:r>
    </w:p>
    <w:bookmarkEnd w:id="282"/>
    <w:p>
      <w:pPr>
        <w:spacing w:after="0"/>
        <w:ind w:left="0"/>
        <w:jc w:val="both"/>
      </w:pPr>
      <w:r>
        <w:rPr>
          <w:rFonts w:ascii="Times New Roman"/>
          <w:b w:val="false"/>
          <w:i w:val="false"/>
          <w:color w:val="000000"/>
          <w:sz w:val="28"/>
        </w:rPr>
        <w:t>
      20__ жылғы "__" ______________________________________</w:t>
      </w:r>
    </w:p>
    <w:p>
      <w:pPr>
        <w:spacing w:after="0"/>
        <w:ind w:left="0"/>
        <w:jc w:val="both"/>
      </w:pPr>
      <w:r>
        <w:rPr>
          <w:rFonts w:ascii="Times New Roman"/>
          <w:b w:val="false"/>
          <w:i w:val="false"/>
          <w:color w:val="000000"/>
          <w:sz w:val="28"/>
        </w:rPr>
        <w:t>Азамат 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_______________</w:t>
      </w:r>
    </w:p>
    <w:p>
      <w:pPr>
        <w:spacing w:after="0"/>
        <w:ind w:left="0"/>
        <w:jc w:val="both"/>
      </w:pPr>
      <w:r>
        <w:rPr>
          <w:rFonts w:ascii="Times New Roman"/>
          <w:b w:val="false"/>
          <w:i w:val="false"/>
          <w:color w:val="000000"/>
          <w:sz w:val="28"/>
        </w:rPr>
        <w:t>Жүгінген күні 20__ жылғы "___" ____________</w:t>
      </w:r>
    </w:p>
    <w:p>
      <w:pPr>
        <w:spacing w:after="0"/>
        <w:ind w:left="0"/>
        <w:jc w:val="both"/>
      </w:pPr>
      <w:r>
        <w:rPr>
          <w:rFonts w:ascii="Times New Roman"/>
          <w:b w:val="false"/>
          <w:i w:val="false"/>
          <w:color w:val="000000"/>
          <w:sz w:val="28"/>
        </w:rPr>
        <w:t>Уәкілетті мемлекеттік органның цифрлық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bl>
    <w:bookmarkStart w:name="z419" w:id="283"/>
    <w:p>
      <w:pPr>
        <w:spacing w:after="0"/>
        <w:ind w:left="0"/>
        <w:jc w:val="left"/>
      </w:pPr>
      <w:r>
        <w:rPr>
          <w:rFonts w:ascii="Times New Roman"/>
          <w:b/>
          <w:i w:val="false"/>
          <w:color w:val="000000"/>
        </w:rPr>
        <w:t xml:space="preserve"> ________________________________________________ (жәрдемақы түрін көрсету) тағайындауға өтінішті қабылдаудан бас тарту туралы № ______ ҚОЛХАТ</w:t>
      </w:r>
    </w:p>
    <w:bookmarkEnd w:id="283"/>
    <w:p>
      <w:pPr>
        <w:spacing w:after="0"/>
        <w:ind w:left="0"/>
        <w:jc w:val="both"/>
      </w:pPr>
      <w:r>
        <w:rPr>
          <w:rFonts w:ascii="Times New Roman"/>
          <w:b w:val="false"/>
          <w:i w:val="false"/>
          <w:color w:val="000000"/>
          <w:sz w:val="28"/>
        </w:rPr>
        <w:t>
      20__ жылғы "___"__________________</w:t>
      </w:r>
    </w:p>
    <w:p>
      <w:pPr>
        <w:spacing w:after="0"/>
        <w:ind w:left="0"/>
        <w:jc w:val="both"/>
      </w:pPr>
      <w:r>
        <w:rPr>
          <w:rFonts w:ascii="Times New Roman"/>
          <w:b w:val="false"/>
          <w:i w:val="false"/>
          <w:color w:val="000000"/>
          <w:sz w:val="28"/>
        </w:rPr>
        <w:t>Азамат 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Қамқоршы 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 жылғы "___" ____________</w:t>
      </w:r>
    </w:p>
    <w:p>
      <w:pPr>
        <w:spacing w:after="0"/>
        <w:ind w:left="0"/>
        <w:jc w:val="both"/>
      </w:pPr>
      <w:r>
        <w:rPr>
          <w:rFonts w:ascii="Times New Roman"/>
          <w:b w:val="false"/>
          <w:i w:val="false"/>
          <w:color w:val="000000"/>
          <w:sz w:val="28"/>
        </w:rPr>
        <w:t xml:space="preserve">Төлем тағайындау үшін қажетті құжаттардың толық топтамасын ұсынбау, цифрлық </w:t>
      </w:r>
    </w:p>
    <w:p>
      <w:pPr>
        <w:spacing w:after="0"/>
        <w:ind w:left="0"/>
        <w:jc w:val="both"/>
      </w:pPr>
      <w:r>
        <w:rPr>
          <w:rFonts w:ascii="Times New Roman"/>
          <w:b w:val="false"/>
          <w:i w:val="false"/>
          <w:color w:val="000000"/>
          <w:sz w:val="28"/>
        </w:rPr>
        <w:t xml:space="preserve">жүйелерден алынатын мәліметтерді және (немесе) қолданылу мерзімі өткен құжаттарды </w:t>
      </w:r>
    </w:p>
    <w:p>
      <w:pPr>
        <w:spacing w:after="0"/>
        <w:ind w:left="0"/>
        <w:jc w:val="both"/>
      </w:pPr>
      <w:r>
        <w:rPr>
          <w:rFonts w:ascii="Times New Roman"/>
          <w:b w:val="false"/>
          <w:i w:val="false"/>
          <w:color w:val="000000"/>
          <w:sz w:val="28"/>
        </w:rPr>
        <w:t>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3" w:id="284"/>
    <w:p>
      <w:pPr>
        <w:spacing w:after="0"/>
        <w:ind w:left="0"/>
        <w:jc w:val="left"/>
      </w:pPr>
      <w:r>
        <w:rPr>
          <w:rFonts w:ascii="Times New Roman"/>
          <w:b/>
          <w:i w:val="false"/>
          <w:color w:val="000000"/>
        </w:rPr>
        <w:t xml:space="preserve"> Өтініштерді тіркеудің электрондық журналы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w:t>
            </w:r>
            <w:r>
              <w:rPr>
                <w:rFonts w:ascii="Times New Roman"/>
                <w:b/>
                <w:i w:val="false"/>
                <w:color w:val="000000"/>
                <w:sz w:val="20"/>
              </w:rPr>
              <w:t>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w:t>
            </w:r>
            <w:r>
              <w:rPr>
                <w:rFonts w:ascii="Times New Roman"/>
                <w:b/>
                <w:i w:val="false"/>
                <w:color w:val="000000"/>
                <w:sz w:val="20"/>
              </w:rPr>
              <w:t>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бас тарту туралы шеші</w:t>
            </w:r>
            <w:r>
              <w:rPr>
                <w:rFonts w:ascii="Times New Roman"/>
                <w:b/>
                <w:i w:val="false"/>
                <w:color w:val="000000"/>
                <w:sz w:val="20"/>
              </w:rPr>
              <w:t>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bookmarkStart w:name="z426" w:id="285"/>
    <w:p>
      <w:pPr>
        <w:spacing w:after="0"/>
        <w:ind w:left="0"/>
        <w:jc w:val="left"/>
      </w:pPr>
      <w:r>
        <w:rPr>
          <w:rFonts w:ascii="Times New Roman"/>
          <w:b/>
          <w:i w:val="false"/>
          <w:color w:val="000000"/>
        </w:rPr>
        <w:t xml:space="preserve"> _________________________________________________ (төлем түрі) тағайындау үшін "цифрлық үкімет" веб-порталы арқылы келіп түскен азаматтардың өтініштерін тіркеудің электрондық журналы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17-қосымша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286"/>
    <w:p>
      <w:pPr>
        <w:spacing w:after="0"/>
        <w:ind w:left="0"/>
        <w:jc w:val="left"/>
      </w:pPr>
      <w:r>
        <w:rPr>
          <w:rFonts w:ascii="Times New Roman"/>
          <w:b/>
          <w:i w:val="false"/>
          <w:color w:val="000000"/>
        </w:rPr>
        <w:t xml:space="preserve"> _________________________________________________ (төлем түрі) ________________________________________________________ (жәрдемақы түрін көрсету) тағайындауға электрондық өтініштің қабылданғаны туралы 20__ жылғы "____" ____________ № ______ хабарлама</w:t>
      </w:r>
    </w:p>
    <w:bookmarkEnd w:id="286"/>
    <w:p>
      <w:pPr>
        <w:spacing w:after="0"/>
        <w:ind w:left="0"/>
        <w:jc w:val="both"/>
      </w:pPr>
      <w:r>
        <w:rPr>
          <w:rFonts w:ascii="Times New Roman"/>
          <w:b w:val="false"/>
          <w:i w:val="false"/>
          <w:color w:val="000000"/>
          <w:sz w:val="28"/>
        </w:rPr>
        <w:t>
      Азаматқа (шаға)__________________________________________________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______________________________________________________</w:t>
      </w:r>
    </w:p>
    <w:p>
      <w:pPr>
        <w:spacing w:after="0"/>
        <w:ind w:left="0"/>
        <w:jc w:val="both"/>
      </w:pPr>
      <w:r>
        <w:rPr>
          <w:rFonts w:ascii="Times New Roman"/>
          <w:b w:val="false"/>
          <w:i w:val="false"/>
          <w:color w:val="000000"/>
          <w:sz w:val="28"/>
        </w:rPr>
        <w:t>Жүгінген күні: ___________________________________________________</w:t>
      </w:r>
    </w:p>
    <w:p>
      <w:pPr>
        <w:spacing w:after="0"/>
        <w:ind w:left="0"/>
        <w:jc w:val="both"/>
      </w:pPr>
      <w:r>
        <w:rPr>
          <w:rFonts w:ascii="Times New Roman"/>
          <w:b w:val="false"/>
          <w:i w:val="false"/>
          <w:color w:val="000000"/>
          <w:sz w:val="28"/>
        </w:rPr>
        <w:t>Баланың тегі, аты, әкесінің аты (ол болған жағдайда) және туған күні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тағайындауға өтініші</w:t>
      </w:r>
    </w:p>
    <w:p>
      <w:pPr>
        <w:spacing w:after="0"/>
        <w:ind w:left="0"/>
        <w:jc w:val="both"/>
      </w:pPr>
      <w:r>
        <w:rPr>
          <w:rFonts w:ascii="Times New Roman"/>
          <w:b w:val="false"/>
          <w:i w:val="false"/>
          <w:color w:val="000000"/>
          <w:sz w:val="28"/>
        </w:rPr>
        <w:t>(жәрдемақы түрі)</w:t>
      </w:r>
    </w:p>
    <w:p>
      <w:pPr>
        <w:spacing w:after="0"/>
        <w:ind w:left="0"/>
        <w:jc w:val="both"/>
      </w:pPr>
      <w:r>
        <w:rPr>
          <w:rFonts w:ascii="Times New Roman"/>
          <w:b w:val="false"/>
          <w:i w:val="false"/>
          <w:color w:val="000000"/>
          <w:sz w:val="28"/>
        </w:rPr>
        <w:t>________________________________________________ қабылданды.</w:t>
      </w:r>
    </w:p>
    <w:p>
      <w:pPr>
        <w:spacing w:after="0"/>
        <w:ind w:left="0"/>
        <w:jc w:val="both"/>
      </w:pPr>
      <w:r>
        <w:rPr>
          <w:rFonts w:ascii="Times New Roman"/>
          <w:b w:val="false"/>
          <w:i w:val="false"/>
          <w:color w:val="000000"/>
          <w:sz w:val="28"/>
        </w:rPr>
        <w:t>(Мемлекеттік корпорация бөлімшесінің атауы)</w:t>
      </w:r>
    </w:p>
    <w:p>
      <w:pPr>
        <w:spacing w:after="0"/>
        <w:ind w:left="0"/>
        <w:jc w:val="both"/>
      </w:pPr>
      <w:r>
        <w:rPr>
          <w:rFonts w:ascii="Times New Roman"/>
          <w:b w:val="false"/>
          <w:i w:val="false"/>
          <w:color w:val="000000"/>
          <w:sz w:val="28"/>
        </w:rPr>
        <w:t>Хабарлама жауапты адамның ЭЦҚ-сымен куәландырылған: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18-қосымша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287"/>
    <w:p>
      <w:pPr>
        <w:spacing w:after="0"/>
        <w:ind w:left="0"/>
        <w:jc w:val="left"/>
      </w:pPr>
      <w:r>
        <w:rPr>
          <w:rFonts w:ascii="Times New Roman"/>
          <w:b/>
          <w:i w:val="false"/>
          <w:color w:val="000000"/>
        </w:rPr>
        <w:t xml:space="preserve"> Код ______________________ ______________________ облысы (қаласы) Халықты әлеуметтік қорғау саласындағы реттеу және бақылау комитетінің ____________________________ облысы (қаласы) бойынша департаментінің 20___ жылғы "___" __________ № _______________ ШЕШІМІ</w:t>
      </w:r>
    </w:p>
    <w:bookmarkEnd w:id="287"/>
    <w:p>
      <w:pPr>
        <w:spacing w:after="0"/>
        <w:ind w:left="0"/>
        <w:jc w:val="both"/>
      </w:pPr>
      <w:bookmarkStart w:name="z435" w:id="288"/>
      <w:r>
        <w:rPr>
          <w:rFonts w:ascii="Times New Roman"/>
          <w:b w:val="false"/>
          <w:i w:val="false"/>
          <w:color w:val="000000"/>
          <w:sz w:val="28"/>
        </w:rPr>
        <w:t>
      Істің № _________________________________________________________</w:t>
      </w:r>
    </w:p>
    <w:bookmarkEnd w:id="288"/>
    <w:p>
      <w:pPr>
        <w:spacing w:after="0"/>
        <w:ind w:left="0"/>
        <w:jc w:val="both"/>
      </w:pPr>
      <w:r>
        <w:rPr>
          <w:rFonts w:ascii="Times New Roman"/>
          <w:b w:val="false"/>
          <w:i w:val="false"/>
          <w:color w:val="000000"/>
          <w:sz w:val="28"/>
        </w:rPr>
        <w:t>Бала туғанда берілетін жәрдемақыны, бала бір жарым жасқа толғанға дейін оның күтімі</w:t>
      </w:r>
    </w:p>
    <w:p>
      <w:pPr>
        <w:spacing w:after="0"/>
        <w:ind w:left="0"/>
        <w:jc w:val="both"/>
      </w:pPr>
      <w:r>
        <w:rPr>
          <w:rFonts w:ascii="Times New Roman"/>
          <w:b w:val="false"/>
          <w:i w:val="false"/>
          <w:color w:val="000000"/>
          <w:sz w:val="28"/>
        </w:rPr>
        <w:t>жөніндегі жәрдемақыны тағайындау (өзгерту, тағайындаудан бас тарту) туралы</w:t>
      </w:r>
    </w:p>
    <w:p>
      <w:pPr>
        <w:spacing w:after="0"/>
        <w:ind w:left="0"/>
        <w:jc w:val="both"/>
      </w:pPr>
      <w:r>
        <w:rPr>
          <w:rFonts w:ascii="Times New Roman"/>
          <w:b w:val="false"/>
          <w:i w:val="false"/>
          <w:color w:val="000000"/>
          <w:sz w:val="28"/>
        </w:rPr>
        <w:t>Өтініш беруші 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20_____ жылғы "_____" _____________________________</w:t>
      </w:r>
    </w:p>
    <w:p>
      <w:pPr>
        <w:spacing w:after="0"/>
        <w:ind w:left="0"/>
        <w:jc w:val="both"/>
      </w:pPr>
      <w:r>
        <w:rPr>
          <w:rFonts w:ascii="Times New Roman"/>
          <w:b w:val="false"/>
          <w:i w:val="false"/>
          <w:color w:val="000000"/>
          <w:sz w:val="28"/>
        </w:rPr>
        <w:t>Баланың тегі, аты, әкесінің аты (ол болған жағдайда)___________________________</w:t>
      </w:r>
    </w:p>
    <w:p>
      <w:pPr>
        <w:spacing w:after="0"/>
        <w:ind w:left="0"/>
        <w:jc w:val="both"/>
      </w:pPr>
      <w:r>
        <w:rPr>
          <w:rFonts w:ascii="Times New Roman"/>
          <w:b w:val="false"/>
          <w:i w:val="false"/>
          <w:color w:val="000000"/>
          <w:sz w:val="28"/>
        </w:rPr>
        <w:t>Баланың туған күні 20____ жылғы "____" ___________________________</w:t>
      </w:r>
    </w:p>
    <w:p>
      <w:pPr>
        <w:spacing w:after="0"/>
        <w:ind w:left="0"/>
        <w:jc w:val="both"/>
      </w:pPr>
      <w:r>
        <w:rPr>
          <w:rFonts w:ascii="Times New Roman"/>
          <w:b w:val="false"/>
          <w:i w:val="false"/>
          <w:color w:val="000000"/>
          <w:sz w:val="28"/>
        </w:rPr>
        <w:t>Баланың туу кезектілігі ___________________________________________</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1. Кодекстің ________ бабына сәйкес:</w:t>
      </w:r>
    </w:p>
    <w:p>
      <w:pPr>
        <w:spacing w:after="0"/>
        <w:ind w:left="0"/>
        <w:jc w:val="both"/>
      </w:pPr>
      <w:r>
        <w:rPr>
          <w:rFonts w:ascii="Times New Roman"/>
          <w:b w:val="false"/>
          <w:i w:val="false"/>
          <w:color w:val="000000"/>
          <w:sz w:val="28"/>
        </w:rPr>
        <w:t>бала туғанда берілетін жәрдемақы _________________ теңге мөлшерінде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бала күтімі жөніндегі жәрдемақы 20____ жылғы "____" _____________________</w:t>
      </w:r>
    </w:p>
    <w:p>
      <w:pPr>
        <w:spacing w:after="0"/>
        <w:ind w:left="0"/>
        <w:jc w:val="both"/>
      </w:pPr>
      <w:r>
        <w:rPr>
          <w:rFonts w:ascii="Times New Roman"/>
          <w:b w:val="false"/>
          <w:i w:val="false"/>
          <w:color w:val="000000"/>
          <w:sz w:val="28"/>
        </w:rPr>
        <w:t>бастап 20 _____ жылғы "____" __________ қоса алғанда, ____________________</w:t>
      </w:r>
    </w:p>
    <w:p>
      <w:pPr>
        <w:spacing w:after="0"/>
        <w:ind w:left="0"/>
        <w:jc w:val="both"/>
      </w:pPr>
      <w:r>
        <w:rPr>
          <w:rFonts w:ascii="Times New Roman"/>
          <w:b w:val="false"/>
          <w:i w:val="false"/>
          <w:color w:val="000000"/>
          <w:sz w:val="28"/>
        </w:rPr>
        <w:t>теңге мөлшерінде (сомасы жазбаша) тағайындалсын.</w:t>
      </w:r>
    </w:p>
    <w:p>
      <w:pPr>
        <w:spacing w:after="0"/>
        <w:ind w:left="0"/>
        <w:jc w:val="both"/>
      </w:pPr>
      <w:r>
        <w:rPr>
          <w:rFonts w:ascii="Times New Roman"/>
          <w:b w:val="false"/>
          <w:i w:val="false"/>
          <w:color w:val="000000"/>
          <w:sz w:val="28"/>
        </w:rPr>
        <w:t>2. Бала күтімі жөніндегі жәрдемақының мөлшері 20___жылғы "___" _____</w:t>
      </w:r>
    </w:p>
    <w:p>
      <w:pPr>
        <w:spacing w:after="0"/>
        <w:ind w:left="0"/>
        <w:jc w:val="both"/>
      </w:pPr>
      <w:r>
        <w:rPr>
          <w:rFonts w:ascii="Times New Roman"/>
          <w:b w:val="false"/>
          <w:i w:val="false"/>
          <w:color w:val="000000"/>
          <w:sz w:val="28"/>
        </w:rPr>
        <w:t>бастап 20____ жылғы "____" _______________ қоса алғанда, өзгертілсін және</w:t>
      </w:r>
    </w:p>
    <w:p>
      <w:pPr>
        <w:spacing w:after="0"/>
        <w:ind w:left="0"/>
        <w:jc w:val="both"/>
      </w:pPr>
      <w:r>
        <w:rPr>
          <w:rFonts w:ascii="Times New Roman"/>
          <w:b w:val="false"/>
          <w:i w:val="false"/>
          <w:color w:val="000000"/>
          <w:sz w:val="28"/>
        </w:rPr>
        <w:t>__________________________ теңге мөлшерінде (сомасы жазбаша) белгіленсін.</w:t>
      </w:r>
    </w:p>
    <w:p>
      <w:pPr>
        <w:spacing w:after="0"/>
        <w:ind w:left="0"/>
        <w:jc w:val="both"/>
      </w:pPr>
      <w:r>
        <w:rPr>
          <w:rFonts w:ascii="Times New Roman"/>
          <w:b w:val="false"/>
          <w:i w:val="false"/>
          <w:color w:val="000000"/>
          <w:sz w:val="28"/>
        </w:rPr>
        <w:t>Негіздеме: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Жәрдемақы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басшысы</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Департамент басқармасының (бөлімінің) басшысы</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Маман 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филиалының директоры</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19-қосымша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1" w:id="289"/>
    <w:p>
      <w:pPr>
        <w:spacing w:after="0"/>
        <w:ind w:left="0"/>
        <w:jc w:val="left"/>
      </w:pPr>
      <w:r>
        <w:rPr>
          <w:rFonts w:ascii="Times New Roman"/>
          <w:b/>
          <w:i w:val="false"/>
          <w:color w:val="000000"/>
        </w:rPr>
        <w:t xml:space="preserve"> Код ________________ ______________________ облысы (қаласы) Халықты әлеуметтік қорғау саласындағы реттеу және бақылау комитетінің _________________________ облысы (қаласы) бойынша департаментінің 20___ жылғы "___" __________ № ____ ШЕШІМІ</w:t>
      </w:r>
    </w:p>
    <w:bookmarkEnd w:id="289"/>
    <w:p>
      <w:pPr>
        <w:spacing w:after="0"/>
        <w:ind w:left="0"/>
        <w:jc w:val="both"/>
      </w:pPr>
      <w:bookmarkStart w:name="z442" w:id="290"/>
      <w:r>
        <w:rPr>
          <w:rFonts w:ascii="Times New Roman"/>
          <w:b w:val="false"/>
          <w:i w:val="false"/>
          <w:color w:val="000000"/>
          <w:sz w:val="28"/>
        </w:rPr>
        <w:t>
      Істің № _____________________________</w:t>
      </w:r>
    </w:p>
    <w:bookmarkEnd w:id="290"/>
    <w:p>
      <w:pPr>
        <w:spacing w:after="0"/>
        <w:ind w:left="0"/>
        <w:jc w:val="both"/>
      </w:pPr>
      <w:r>
        <w:rPr>
          <w:rFonts w:ascii="Times New Roman"/>
          <w:b w:val="false"/>
          <w:i w:val="false"/>
          <w:color w:val="000000"/>
          <w:sz w:val="28"/>
        </w:rPr>
        <w:t xml:space="preserve">Көпбалалы отбасыға берілетін мемлекеттік жәрдемақыны тағайындау (өзгерту, </w:t>
      </w:r>
    </w:p>
    <w:p>
      <w:pPr>
        <w:spacing w:after="0"/>
        <w:ind w:left="0"/>
        <w:jc w:val="both"/>
      </w:pPr>
      <w:r>
        <w:rPr>
          <w:rFonts w:ascii="Times New Roman"/>
          <w:b w:val="false"/>
          <w:i w:val="false"/>
          <w:color w:val="000000"/>
          <w:sz w:val="28"/>
        </w:rPr>
        <w:t>тағайындаудан бас тарту) туралы</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Жынысы _______________________________________________________</w:t>
      </w:r>
    </w:p>
    <w:p>
      <w:pPr>
        <w:spacing w:after="0"/>
        <w:ind w:left="0"/>
        <w:jc w:val="both"/>
      </w:pPr>
      <w:r>
        <w:rPr>
          <w:rFonts w:ascii="Times New Roman"/>
          <w:b w:val="false"/>
          <w:i w:val="false"/>
          <w:color w:val="000000"/>
          <w:sz w:val="28"/>
        </w:rPr>
        <w:t>Туған күні 20______ жылғы "_____" _______________________________</w:t>
      </w:r>
    </w:p>
    <w:p>
      <w:pPr>
        <w:spacing w:after="0"/>
        <w:ind w:left="0"/>
        <w:jc w:val="both"/>
      </w:pPr>
      <w:r>
        <w:rPr>
          <w:rFonts w:ascii="Times New Roman"/>
          <w:b w:val="false"/>
          <w:i w:val="false"/>
          <w:color w:val="000000"/>
          <w:sz w:val="28"/>
        </w:rPr>
        <w:t>Жүгінген күні 20_____ жылғы "_____" _____________________________</w:t>
      </w:r>
    </w:p>
    <w:p>
      <w:pPr>
        <w:spacing w:after="0"/>
        <w:ind w:left="0"/>
        <w:jc w:val="both"/>
      </w:pPr>
      <w:r>
        <w:rPr>
          <w:rFonts w:ascii="Times New Roman"/>
          <w:b w:val="false"/>
          <w:i w:val="false"/>
          <w:color w:val="000000"/>
          <w:sz w:val="28"/>
        </w:rPr>
        <w:t>1. Кодекстің _________ бабының _________ тармағына сәйкес:</w:t>
      </w:r>
    </w:p>
    <w:p>
      <w:pPr>
        <w:spacing w:after="0"/>
        <w:ind w:left="0"/>
        <w:jc w:val="both"/>
      </w:pPr>
      <w:r>
        <w:rPr>
          <w:rFonts w:ascii="Times New Roman"/>
          <w:b w:val="false"/>
          <w:i w:val="false"/>
          <w:color w:val="000000"/>
          <w:sz w:val="28"/>
        </w:rPr>
        <w:t xml:space="preserve">_____ балаға көпбалалы отбасыға берілетін жәрдемақы 20___ жылғы "___" </w:t>
      </w:r>
    </w:p>
    <w:p>
      <w:pPr>
        <w:spacing w:after="0"/>
        <w:ind w:left="0"/>
        <w:jc w:val="both"/>
      </w:pPr>
      <w:r>
        <w:rPr>
          <w:rFonts w:ascii="Times New Roman"/>
          <w:b w:val="false"/>
          <w:i w:val="false"/>
          <w:color w:val="000000"/>
          <w:sz w:val="28"/>
        </w:rPr>
        <w:t xml:space="preserve">_____________бастап 20 _____ жылғы "____" __________ қоса алғанда, </w:t>
      </w:r>
    </w:p>
    <w:p>
      <w:pPr>
        <w:spacing w:after="0"/>
        <w:ind w:left="0"/>
        <w:jc w:val="both"/>
      </w:pPr>
      <w:r>
        <w:rPr>
          <w:rFonts w:ascii="Times New Roman"/>
          <w:b w:val="false"/>
          <w:i w:val="false"/>
          <w:color w:val="000000"/>
          <w:sz w:val="28"/>
        </w:rPr>
        <w:t xml:space="preserve">_____________________________________ теңге мөлшерінде (сомасы жазбаша) </w:t>
      </w:r>
    </w:p>
    <w:p>
      <w:pPr>
        <w:spacing w:after="0"/>
        <w:ind w:left="0"/>
        <w:jc w:val="both"/>
      </w:pPr>
      <w:r>
        <w:rPr>
          <w:rFonts w:ascii="Times New Roman"/>
          <w:b w:val="false"/>
          <w:i w:val="false"/>
          <w:color w:val="000000"/>
          <w:sz w:val="28"/>
        </w:rPr>
        <w:t>тағайындалсын.</w:t>
      </w:r>
    </w:p>
    <w:p>
      <w:pPr>
        <w:spacing w:after="0"/>
        <w:ind w:left="0"/>
        <w:jc w:val="both"/>
      </w:pPr>
      <w:r>
        <w:rPr>
          <w:rFonts w:ascii="Times New Roman"/>
          <w:b w:val="false"/>
          <w:i w:val="false"/>
          <w:color w:val="000000"/>
          <w:sz w:val="28"/>
        </w:rPr>
        <w:t xml:space="preserve">2. Айлық есептік көрсеткіштің/отбасы құрамының өзгеруіне байланысты көпбалалы </w:t>
      </w:r>
    </w:p>
    <w:p>
      <w:pPr>
        <w:spacing w:after="0"/>
        <w:ind w:left="0"/>
        <w:jc w:val="both"/>
      </w:pPr>
      <w:r>
        <w:rPr>
          <w:rFonts w:ascii="Times New Roman"/>
          <w:b w:val="false"/>
          <w:i w:val="false"/>
          <w:color w:val="000000"/>
          <w:sz w:val="28"/>
        </w:rPr>
        <w:t>отбасыға берілетін мемлекеттік жәрдемақының жаңа мөлшері белгіленсін: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(нормативтік құқықтық акті атауы)</w:t>
      </w:r>
    </w:p>
    <w:p>
      <w:pPr>
        <w:spacing w:after="0"/>
        <w:ind w:left="0"/>
        <w:jc w:val="both"/>
      </w:pPr>
      <w:r>
        <w:rPr>
          <w:rFonts w:ascii="Times New Roman"/>
          <w:b w:val="false"/>
          <w:i w:val="false"/>
          <w:color w:val="000000"/>
          <w:sz w:val="28"/>
        </w:rPr>
        <w:t>_____ балаға көпбалалы отбасыға берілетін жәрдемақы 20___ жылғы "___"</w:t>
      </w:r>
    </w:p>
    <w:p>
      <w:pPr>
        <w:spacing w:after="0"/>
        <w:ind w:left="0"/>
        <w:jc w:val="both"/>
      </w:pPr>
      <w:r>
        <w:rPr>
          <w:rFonts w:ascii="Times New Roman"/>
          <w:b w:val="false"/>
          <w:i w:val="false"/>
          <w:color w:val="000000"/>
          <w:sz w:val="28"/>
        </w:rPr>
        <w:t>____________ бастап 20 _____ жылғы "___" ________ қоса алғанда,</w:t>
      </w:r>
    </w:p>
    <w:p>
      <w:pPr>
        <w:spacing w:after="0"/>
        <w:ind w:left="0"/>
        <w:jc w:val="both"/>
      </w:pPr>
      <w:r>
        <w:rPr>
          <w:rFonts w:ascii="Times New Roman"/>
          <w:b w:val="false"/>
          <w:i w:val="false"/>
          <w:color w:val="000000"/>
          <w:sz w:val="28"/>
        </w:rPr>
        <w:t>____________________________ теңге мөлшерінде тағайындалсын.</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3. 20_____ жылғы "_____" _____________ жәрдемақы қайта жаңару: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4. Жәрдемақы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басшысы</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Департамент басқармасының (бөлімінің) басшысы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Маман _________________________________________ 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 xml:space="preserve">Мемлекеттік корпорация филиалының директоры  </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20-қосымша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291"/>
    <w:p>
      <w:pPr>
        <w:spacing w:after="0"/>
        <w:ind w:left="0"/>
        <w:jc w:val="left"/>
      </w:pPr>
      <w:r>
        <w:rPr>
          <w:rFonts w:ascii="Times New Roman"/>
          <w:b/>
          <w:i w:val="false"/>
          <w:color w:val="000000"/>
        </w:rPr>
        <w:t xml:space="preserve"> Код _________________ _______________________ облысы (қаласы) Халықты әлеуметтік қорғау саласындағы реттеу және бақылау комитетінің _________________________ облысы (қаласы) бойынша департаментінің 20____ жылғы "____" __________ ШЕШІМІ № ________</w:t>
      </w:r>
    </w:p>
    <w:bookmarkEnd w:id="291"/>
    <w:p>
      <w:pPr>
        <w:spacing w:after="0"/>
        <w:ind w:left="0"/>
        <w:jc w:val="both"/>
      </w:pPr>
      <w:bookmarkStart w:name="z450" w:id="292"/>
      <w:r>
        <w:rPr>
          <w:rFonts w:ascii="Times New Roman"/>
          <w:b w:val="false"/>
          <w:i w:val="false"/>
          <w:color w:val="000000"/>
          <w:sz w:val="28"/>
        </w:rPr>
        <w:t xml:space="preserve">
      Істің № ____________  Наградталған аналарға берілетін жәрдемақыны тағайындау (өзгерту, </w:t>
      </w:r>
    </w:p>
    <w:bookmarkEnd w:id="292"/>
    <w:p>
      <w:pPr>
        <w:spacing w:after="0"/>
        <w:ind w:left="0"/>
        <w:jc w:val="both"/>
      </w:pPr>
      <w:r>
        <w:rPr>
          <w:rFonts w:ascii="Times New Roman"/>
          <w:b w:val="false"/>
          <w:i w:val="false"/>
          <w:color w:val="000000"/>
          <w:sz w:val="28"/>
        </w:rPr>
        <w:t xml:space="preserve">тағайындаудан бас тарту) туралы </w:t>
      </w:r>
    </w:p>
    <w:p>
      <w:pPr>
        <w:spacing w:after="0"/>
        <w:ind w:left="0"/>
        <w:jc w:val="both"/>
      </w:pPr>
      <w:r>
        <w:rPr>
          <w:rFonts w:ascii="Times New Roman"/>
          <w:b w:val="false"/>
          <w:i w:val="false"/>
          <w:color w:val="000000"/>
          <w:sz w:val="28"/>
        </w:rPr>
        <w:t xml:space="preserve">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Жынысы_______________________________________________________ </w:t>
      </w:r>
    </w:p>
    <w:p>
      <w:pPr>
        <w:spacing w:after="0"/>
        <w:ind w:left="0"/>
        <w:jc w:val="both"/>
      </w:pPr>
      <w:r>
        <w:rPr>
          <w:rFonts w:ascii="Times New Roman"/>
          <w:b w:val="false"/>
          <w:i w:val="false"/>
          <w:color w:val="000000"/>
          <w:sz w:val="28"/>
        </w:rPr>
        <w:t>Tуған күні 20____ жылғы "____" __________________________________</w:t>
      </w:r>
    </w:p>
    <w:p>
      <w:pPr>
        <w:spacing w:after="0"/>
        <w:ind w:left="0"/>
        <w:jc w:val="both"/>
      </w:pPr>
      <w:r>
        <w:rPr>
          <w:rFonts w:ascii="Times New Roman"/>
          <w:b w:val="false"/>
          <w:i w:val="false"/>
          <w:color w:val="000000"/>
          <w:sz w:val="28"/>
        </w:rPr>
        <w:t xml:space="preserve">Жүгінген күні 20____ жылғы "____" ____________ №__________________  </w:t>
      </w:r>
    </w:p>
    <w:p>
      <w:pPr>
        <w:spacing w:after="0"/>
        <w:ind w:left="0"/>
        <w:jc w:val="both"/>
      </w:pPr>
      <w:r>
        <w:rPr>
          <w:rFonts w:ascii="Times New Roman"/>
          <w:b w:val="false"/>
          <w:i w:val="false"/>
          <w:color w:val="000000"/>
          <w:sz w:val="28"/>
        </w:rPr>
        <w:t xml:space="preserve">1. Кодекстің ______ бабына сәйкес наградталған аналарға берілетін  жәрдемақы </w:t>
      </w:r>
    </w:p>
    <w:p>
      <w:pPr>
        <w:spacing w:after="0"/>
        <w:ind w:left="0"/>
        <w:jc w:val="both"/>
      </w:pPr>
      <w:r>
        <w:rPr>
          <w:rFonts w:ascii="Times New Roman"/>
          <w:b w:val="false"/>
          <w:i w:val="false"/>
          <w:color w:val="000000"/>
          <w:sz w:val="28"/>
        </w:rPr>
        <w:t xml:space="preserve">20___ жылғы "___" ____________ бастап 20 _____ жылғы "___"  ________ қоса алғанда, </w:t>
      </w:r>
    </w:p>
    <w:p>
      <w:pPr>
        <w:spacing w:after="0"/>
        <w:ind w:left="0"/>
        <w:jc w:val="both"/>
      </w:pPr>
      <w:r>
        <w:rPr>
          <w:rFonts w:ascii="Times New Roman"/>
          <w:b w:val="false"/>
          <w:i w:val="false"/>
          <w:color w:val="000000"/>
          <w:sz w:val="28"/>
        </w:rPr>
        <w:t>________________________________________________ _____________________</w:t>
      </w:r>
    </w:p>
    <w:p>
      <w:pPr>
        <w:spacing w:after="0"/>
        <w:ind w:left="0"/>
        <w:jc w:val="both"/>
      </w:pPr>
      <w:r>
        <w:rPr>
          <w:rFonts w:ascii="Times New Roman"/>
          <w:b w:val="false"/>
          <w:i w:val="false"/>
          <w:color w:val="000000"/>
          <w:sz w:val="28"/>
        </w:rPr>
        <w:t xml:space="preserve">(сомасы жазбаша) теңге мөлшерінде тағайындалсын. </w:t>
      </w:r>
    </w:p>
    <w:p>
      <w:pPr>
        <w:spacing w:after="0"/>
        <w:ind w:left="0"/>
        <w:jc w:val="both"/>
      </w:pPr>
      <w:r>
        <w:rPr>
          <w:rFonts w:ascii="Times New Roman"/>
          <w:b w:val="false"/>
          <w:i w:val="false"/>
          <w:color w:val="000000"/>
          <w:sz w:val="28"/>
        </w:rPr>
        <w:t xml:space="preserve">2. Айлық есептік көрсеткіштің өзгеруіне байланысты наградталған  аналарға берілетін </w:t>
      </w:r>
    </w:p>
    <w:p>
      <w:pPr>
        <w:spacing w:after="0"/>
        <w:ind w:left="0"/>
        <w:jc w:val="both"/>
      </w:pPr>
      <w:r>
        <w:rPr>
          <w:rFonts w:ascii="Times New Roman"/>
          <w:b w:val="false"/>
          <w:i w:val="false"/>
          <w:color w:val="000000"/>
          <w:sz w:val="28"/>
        </w:rPr>
        <w:t xml:space="preserve">жәрдемақының жаңа мөлшері белгіленсін: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Жәрдемақы мөлшері 20______ жылғы "____"___________ бастап </w:t>
      </w:r>
    </w:p>
    <w:p>
      <w:pPr>
        <w:spacing w:after="0"/>
        <w:ind w:left="0"/>
        <w:jc w:val="both"/>
      </w:pPr>
      <w:r>
        <w:rPr>
          <w:rFonts w:ascii="Times New Roman"/>
          <w:b w:val="false"/>
          <w:i w:val="false"/>
          <w:color w:val="000000"/>
          <w:sz w:val="28"/>
        </w:rPr>
        <w:t xml:space="preserve">_____________________________________________________ теңге (сомасы жазбаша) </w:t>
      </w:r>
    </w:p>
    <w:p>
      <w:pPr>
        <w:spacing w:after="0"/>
        <w:ind w:left="0"/>
        <w:jc w:val="both"/>
      </w:pPr>
      <w:r>
        <w:rPr>
          <w:rFonts w:ascii="Times New Roman"/>
          <w:b w:val="false"/>
          <w:i w:val="false"/>
          <w:color w:val="000000"/>
          <w:sz w:val="28"/>
        </w:rPr>
        <w:t xml:space="preserve">Ай сайынғы жәрдемақы мөлшері </w:t>
      </w:r>
    </w:p>
    <w:p>
      <w:pPr>
        <w:spacing w:after="0"/>
        <w:ind w:left="0"/>
        <w:jc w:val="both"/>
      </w:pPr>
      <w:r>
        <w:rPr>
          <w:rFonts w:ascii="Times New Roman"/>
          <w:b w:val="false"/>
          <w:i w:val="false"/>
          <w:color w:val="000000"/>
          <w:sz w:val="28"/>
        </w:rPr>
        <w:t xml:space="preserve">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20______ жылғы "___" ________ бастап 20____ жылғы "___" ______ дейін.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Жәрдемақы тағайындаудан бас тартылсын: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Департамент басшысы 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Департамент басқармасының (бөлімінің) басшысы </w:t>
      </w:r>
    </w:p>
    <w:p>
      <w:pPr>
        <w:spacing w:after="0"/>
        <w:ind w:left="0"/>
        <w:jc w:val="both"/>
      </w:pPr>
      <w:r>
        <w:rPr>
          <w:rFonts w:ascii="Times New Roman"/>
          <w:b w:val="false"/>
          <w:i w:val="false"/>
          <w:color w:val="000000"/>
          <w:sz w:val="28"/>
        </w:rPr>
        <w:t xml:space="preserve">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Маман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Шешім жобасын дайындағандар: </w:t>
      </w:r>
    </w:p>
    <w:p>
      <w:pPr>
        <w:spacing w:after="0"/>
        <w:ind w:left="0"/>
        <w:jc w:val="both"/>
      </w:pPr>
      <w:r>
        <w:rPr>
          <w:rFonts w:ascii="Times New Roman"/>
          <w:b w:val="false"/>
          <w:i w:val="false"/>
          <w:color w:val="000000"/>
          <w:sz w:val="28"/>
        </w:rPr>
        <w:t xml:space="preserve">Мемлекеттік корпорация филиалының директоры </w:t>
      </w:r>
    </w:p>
    <w:p>
      <w:pPr>
        <w:spacing w:after="0"/>
        <w:ind w:left="0"/>
        <w:jc w:val="both"/>
      </w:pPr>
      <w:r>
        <w:rPr>
          <w:rFonts w:ascii="Times New Roman"/>
          <w:b w:val="false"/>
          <w:i w:val="false"/>
          <w:color w:val="000000"/>
          <w:sz w:val="28"/>
        </w:rPr>
        <w:t xml:space="preserve">__________________________________________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21-қосымша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6" w:id="293"/>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тағайындауға құжаттарды жете ресімдеу қажеттілігі туралы 20__ жылғы "___" ____________ хабарлама</w:t>
      </w:r>
    </w:p>
    <w:bookmarkEnd w:id="29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(жәрдемақы түрі)</w:t>
      </w:r>
    </w:p>
    <w:p>
      <w:pPr>
        <w:spacing w:after="0"/>
        <w:ind w:left="0"/>
        <w:jc w:val="both"/>
      </w:pPr>
      <w:r>
        <w:rPr>
          <w:rFonts w:ascii="Times New Roman"/>
          <w:b w:val="false"/>
          <w:i w:val="false"/>
          <w:color w:val="000000"/>
          <w:sz w:val="28"/>
        </w:rPr>
        <w:t>тағайындау жөніндегі уәкілетті орган</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Өтініш берушінің туған күні _____ жылғы "____" ___________________</w:t>
      </w:r>
    </w:p>
    <w:p>
      <w:pPr>
        <w:spacing w:after="0"/>
        <w:ind w:left="0"/>
        <w:jc w:val="both"/>
      </w:pPr>
      <w:r>
        <w:rPr>
          <w:rFonts w:ascii="Times New Roman"/>
          <w:b w:val="false"/>
          <w:i w:val="false"/>
          <w:color w:val="000000"/>
          <w:sz w:val="28"/>
        </w:rPr>
        <w:t>Өтінішті қайтару күні 20__ жылғы "___" ___________ № 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(жете рәсімдеудің себебін көрсету) жете ресімдеудің қажеттілігі</w:t>
      </w:r>
    </w:p>
    <w:p>
      <w:pPr>
        <w:spacing w:after="0"/>
        <w:ind w:left="0"/>
        <w:jc w:val="both"/>
      </w:pPr>
      <w:r>
        <w:rPr>
          <w:rFonts w:ascii="Times New Roman"/>
          <w:b w:val="false"/>
          <w:i w:val="false"/>
          <w:color w:val="000000"/>
          <w:sz w:val="28"/>
        </w:rPr>
        <w:t>Сіздің назарыңызға жеткізеді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22-қосымша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294"/>
    <w:p>
      <w:pPr>
        <w:spacing w:after="0"/>
        <w:ind w:left="0"/>
        <w:jc w:val="left"/>
      </w:pPr>
      <w:r>
        <w:rPr>
          <w:rFonts w:ascii="Times New Roman"/>
          <w:b/>
          <w:i w:val="false"/>
          <w:color w:val="000000"/>
        </w:rPr>
        <w:t xml:space="preserve"> sms-хабарлардың электрондық журналы _______________________________________ (жәрдемақы түрін көрсету) _______________________ бөлімшесі бойынша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23-қосымша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64" w:id="295"/>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 туралы 20__ жылғы "____"____________ № ______ хабарлама</w:t>
      </w:r>
    </w:p>
    <w:bookmarkEnd w:id="295"/>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Туған күні: _____ жылғы "___" __________  </w:t>
      </w:r>
    </w:p>
    <w:p>
      <w:pPr>
        <w:spacing w:after="0"/>
        <w:ind w:left="0"/>
        <w:jc w:val="both"/>
      </w:pPr>
      <w:r>
        <w:rPr>
          <w:rFonts w:ascii="Times New Roman"/>
          <w:b w:val="false"/>
          <w:i w:val="false"/>
          <w:color w:val="000000"/>
          <w:sz w:val="28"/>
        </w:rPr>
        <w:t xml:space="preserve">Баланың тегі, аты, әкесінің аты (ол болған жағдайда) және туған күні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20__ жылғы "___" ___________ № _________ тағайындау туралы шешім </w:t>
      </w:r>
    </w:p>
    <w:p>
      <w:pPr>
        <w:spacing w:after="0"/>
        <w:ind w:left="0"/>
        <w:jc w:val="both"/>
      </w:pPr>
      <w:r>
        <w:rPr>
          <w:rFonts w:ascii="Times New Roman"/>
          <w:b w:val="false"/>
          <w:i w:val="false"/>
          <w:color w:val="000000"/>
          <w:sz w:val="28"/>
        </w:rPr>
        <w:t xml:space="preserve"> Тағайындалған сома: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20__ жылғы "___" _______ бастап _____20 __ жылғы "_____" __________</w:t>
      </w:r>
    </w:p>
    <w:p>
      <w:pPr>
        <w:spacing w:after="0"/>
        <w:ind w:left="0"/>
        <w:jc w:val="both"/>
      </w:pPr>
      <w:r>
        <w:rPr>
          <w:rFonts w:ascii="Times New Roman"/>
          <w:b w:val="false"/>
          <w:i w:val="false"/>
          <w:color w:val="000000"/>
          <w:sz w:val="28"/>
        </w:rPr>
        <w:t xml:space="preserve"> қоса алғанда, __________ (_______________________________________) </w:t>
      </w:r>
    </w:p>
    <w:p>
      <w:pPr>
        <w:spacing w:after="0"/>
        <w:ind w:left="0"/>
        <w:jc w:val="both"/>
      </w:pPr>
      <w:r>
        <w:rPr>
          <w:rFonts w:ascii="Times New Roman"/>
          <w:b w:val="false"/>
          <w:i w:val="false"/>
          <w:color w:val="000000"/>
          <w:sz w:val="28"/>
        </w:rPr>
        <w:t>теңге (сомасы жазбаша)</w:t>
      </w:r>
    </w:p>
    <w:p>
      <w:pPr>
        <w:spacing w:after="0"/>
        <w:ind w:left="0"/>
        <w:jc w:val="both"/>
      </w:pPr>
      <w:r>
        <w:rPr>
          <w:rFonts w:ascii="Times New Roman"/>
          <w:b w:val="false"/>
          <w:i w:val="false"/>
          <w:color w:val="000000"/>
          <w:sz w:val="28"/>
        </w:rPr>
        <w:t xml:space="preserve">Хабарлама жауапты адамның ЭЦҚ-сымен куәландырылған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24-қосымша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68" w:id="296"/>
    <w:p>
      <w:pPr>
        <w:spacing w:after="0"/>
        <w:ind w:left="0"/>
        <w:jc w:val="left"/>
      </w:pPr>
      <w:r>
        <w:rPr>
          <w:rFonts w:ascii="Times New Roman"/>
          <w:b/>
          <w:i w:val="false"/>
          <w:color w:val="000000"/>
        </w:rPr>
        <w:t xml:space="preserve"> ___________________________________________________________________ (жәрдемақы түрін көрсету) тағайындаудан бас тарту туралы 20__ жылғы "___" ________ № ________ хабарлама</w:t>
      </w:r>
    </w:p>
    <w:bookmarkEnd w:id="296"/>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Баланың тегі, аты, әкесінің аты (ол болған жағдайда) және туған күні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(себептерін көрсету) </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Хабарлама жауапты адамның ЭЦҚ-сымен куәландырылған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25-қосымша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2" w:id="297"/>
    <w:p>
      <w:pPr>
        <w:spacing w:after="0"/>
        <w:ind w:left="0"/>
        <w:jc w:val="left"/>
      </w:pPr>
      <w:r>
        <w:rPr>
          <w:rFonts w:ascii="Times New Roman"/>
          <w:b/>
          <w:i w:val="false"/>
          <w:color w:val="000000"/>
        </w:rPr>
        <w:t xml:space="preserve"> Хабарламалар журналы _______________________________________ (жәрдемақы түрін көрсету) _______________________ бөлімшесі бойынша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26-қосымша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w:t>
            </w:r>
            <w:r>
              <w:br/>
            </w:r>
            <w:r>
              <w:rPr>
                <w:rFonts w:ascii="Times New Roman"/>
                <w:b w:val="false"/>
                <w:i w:val="false"/>
                <w:color w:val="000000"/>
                <w:sz w:val="20"/>
              </w:rPr>
              <w:t xml:space="preserve">төлеуді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6" w:id="298"/>
    <w:p>
      <w:pPr>
        <w:spacing w:after="0"/>
        <w:ind w:left="0"/>
        <w:jc w:val="left"/>
      </w:pPr>
      <w:r>
        <w:rPr>
          <w:rFonts w:ascii="Times New Roman"/>
          <w:b/>
          <w:i w:val="false"/>
          <w:color w:val="000000"/>
        </w:rPr>
        <w:t xml:space="preserve"> Код ______________________ ______________ облысы (қаласы) Халықты әлеуметтік қорғау саласындағы реттеу және бақылау комитетінің ________________ облысы (қаласы) бойынша департаментінің 20___ жылғы "___" __________ № ______ ШЕШІМІ</w:t>
      </w:r>
    </w:p>
    <w:bookmarkEnd w:id="298"/>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Төлемді тоқтата тұру туралы шешім ________________________________ </w:t>
      </w:r>
    </w:p>
    <w:p>
      <w:pPr>
        <w:spacing w:after="0"/>
        <w:ind w:left="0"/>
        <w:jc w:val="both"/>
      </w:pPr>
      <w:r>
        <w:rPr>
          <w:rFonts w:ascii="Times New Roman"/>
          <w:b w:val="false"/>
          <w:i w:val="false"/>
          <w:color w:val="000000"/>
          <w:sz w:val="28"/>
        </w:rPr>
        <w:t>(төлем түрін көрсету)</w:t>
      </w:r>
    </w:p>
    <w:p>
      <w:pPr>
        <w:spacing w:after="0"/>
        <w:ind w:left="0"/>
        <w:jc w:val="both"/>
      </w:pPr>
      <w:r>
        <w:rPr>
          <w:rFonts w:ascii="Times New Roman"/>
          <w:b w:val="false"/>
          <w:i w:val="false"/>
          <w:color w:val="000000"/>
          <w:sz w:val="28"/>
        </w:rPr>
        <w:t xml:space="preserve">Азамат _________________________________________________________  </w:t>
      </w:r>
    </w:p>
    <w:p>
      <w:pPr>
        <w:spacing w:after="0"/>
        <w:ind w:left="0"/>
        <w:jc w:val="both"/>
      </w:pPr>
      <w:r>
        <w:rPr>
          <w:rFonts w:ascii="Times New Roman"/>
          <w:b w:val="false"/>
          <w:i w:val="false"/>
          <w:color w:val="000000"/>
          <w:sz w:val="28"/>
        </w:rPr>
        <w:t xml:space="preserve">Жынысы _______________________________________________________ </w:t>
      </w:r>
    </w:p>
    <w:p>
      <w:pPr>
        <w:spacing w:after="0"/>
        <w:ind w:left="0"/>
        <w:jc w:val="both"/>
      </w:pPr>
      <w:r>
        <w:rPr>
          <w:rFonts w:ascii="Times New Roman"/>
          <w:b w:val="false"/>
          <w:i w:val="false"/>
          <w:color w:val="000000"/>
          <w:sz w:val="28"/>
        </w:rPr>
        <w:t xml:space="preserve">Туған күні _______ жылғы "_____" _________________________________ </w:t>
      </w:r>
    </w:p>
    <w:p>
      <w:pPr>
        <w:spacing w:after="0"/>
        <w:ind w:left="0"/>
        <w:jc w:val="both"/>
      </w:pPr>
      <w:r>
        <w:rPr>
          <w:rFonts w:ascii="Times New Roman"/>
          <w:b w:val="false"/>
          <w:i w:val="false"/>
          <w:color w:val="000000"/>
          <w:sz w:val="28"/>
        </w:rPr>
        <w:t xml:space="preserve">_________ жылғы "____" ______________ бастап төлем тоқтатыла тұрсын  </w:t>
      </w:r>
    </w:p>
    <w:p>
      <w:pPr>
        <w:spacing w:after="0"/>
        <w:ind w:left="0"/>
        <w:jc w:val="both"/>
      </w:pPr>
      <w:r>
        <w:rPr>
          <w:rFonts w:ascii="Times New Roman"/>
          <w:b w:val="false"/>
          <w:i w:val="false"/>
          <w:color w:val="000000"/>
          <w:sz w:val="28"/>
        </w:rPr>
        <w:t>Негіздеме 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(себебі көрсетілсін)  </w:t>
      </w:r>
    </w:p>
    <w:p>
      <w:pPr>
        <w:spacing w:after="0"/>
        <w:ind w:left="0"/>
        <w:jc w:val="both"/>
      </w:pPr>
      <w:r>
        <w:rPr>
          <w:rFonts w:ascii="Times New Roman"/>
          <w:b w:val="false"/>
          <w:i w:val="false"/>
          <w:color w:val="000000"/>
          <w:sz w:val="28"/>
        </w:rPr>
        <w:t>Департамент басшысы  _________________________________________ 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Департамент басқармасының (бөлімінің) басшысы  _________________________________________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Маман _________________________________________ ______________ </w:t>
      </w:r>
    </w:p>
    <w:p>
      <w:pPr>
        <w:spacing w:after="0"/>
        <w:ind w:left="0"/>
        <w:jc w:val="both"/>
      </w:pPr>
      <w:r>
        <w:rPr>
          <w:rFonts w:ascii="Times New Roman"/>
          <w:b w:val="false"/>
          <w:i w:val="false"/>
          <w:color w:val="000000"/>
          <w:sz w:val="28"/>
        </w:rPr>
        <w:t xml:space="preserve">          (тегі, аты, әкесінің (ол болған жағдайда)                        (қолы) </w:t>
      </w:r>
    </w:p>
    <w:p>
      <w:pPr>
        <w:spacing w:after="0"/>
        <w:ind w:left="0"/>
        <w:jc w:val="both"/>
      </w:pPr>
      <w:r>
        <w:rPr>
          <w:rFonts w:ascii="Times New Roman"/>
          <w:b w:val="false"/>
          <w:i w:val="false"/>
          <w:color w:val="000000"/>
          <w:sz w:val="28"/>
        </w:rPr>
        <w:t xml:space="preserve">Шешім жобасын дайындағандар: </w:t>
      </w:r>
    </w:p>
    <w:p>
      <w:pPr>
        <w:spacing w:after="0"/>
        <w:ind w:left="0"/>
        <w:jc w:val="both"/>
      </w:pPr>
      <w:r>
        <w:rPr>
          <w:rFonts w:ascii="Times New Roman"/>
          <w:b w:val="false"/>
          <w:i w:val="false"/>
          <w:color w:val="000000"/>
          <w:sz w:val="28"/>
        </w:rPr>
        <w:t xml:space="preserve">Мемлекеттік корпорация филиалының директоры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27-қосымша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0" w:id="299"/>
    <w:p>
      <w:pPr>
        <w:spacing w:after="0"/>
        <w:ind w:left="0"/>
        <w:jc w:val="left"/>
      </w:pPr>
      <w:r>
        <w:rPr>
          <w:rFonts w:ascii="Times New Roman"/>
          <w:b/>
          <w:i w:val="false"/>
          <w:color w:val="000000"/>
        </w:rPr>
        <w:t xml:space="preserve"> Код ______________________ ______________ облысы (қаласы) Халықты әлеуметтік қорғау саласындағы реттеу және бақылау комитетінің _________________облысы (қаласы) бойынша департаментінің 20___ жылғы "_____" __________ № __________ ШЕШІМІ</w:t>
      </w:r>
    </w:p>
    <w:bookmarkEnd w:id="299"/>
    <w:p>
      <w:pPr>
        <w:spacing w:after="0"/>
        <w:ind w:left="0"/>
        <w:jc w:val="both"/>
      </w:pPr>
      <w:r>
        <w:rPr>
          <w:rFonts w:ascii="Times New Roman"/>
          <w:b w:val="false"/>
          <w:i w:val="false"/>
          <w:color w:val="000000"/>
          <w:sz w:val="28"/>
        </w:rPr>
        <w:t xml:space="preserve">
      Істің № _________  төлемді тоқтату туралы шешімі ___________________________________  (төлем түрін көрсету) </w:t>
      </w:r>
    </w:p>
    <w:p>
      <w:pPr>
        <w:spacing w:after="0"/>
        <w:ind w:left="0"/>
        <w:jc w:val="both"/>
      </w:pPr>
      <w:r>
        <w:rPr>
          <w:rFonts w:ascii="Times New Roman"/>
          <w:b w:val="false"/>
          <w:i w:val="false"/>
          <w:color w:val="000000"/>
          <w:sz w:val="28"/>
        </w:rPr>
        <w:t xml:space="preserve">Азамат ________________________________________________________ </w:t>
      </w:r>
    </w:p>
    <w:p>
      <w:pPr>
        <w:spacing w:after="0"/>
        <w:ind w:left="0"/>
        <w:jc w:val="both"/>
      </w:pPr>
      <w:r>
        <w:rPr>
          <w:rFonts w:ascii="Times New Roman"/>
          <w:b w:val="false"/>
          <w:i w:val="false"/>
          <w:color w:val="000000"/>
          <w:sz w:val="28"/>
        </w:rPr>
        <w:t xml:space="preserve">Жынысы _______________________________________________________ </w:t>
      </w:r>
    </w:p>
    <w:p>
      <w:pPr>
        <w:spacing w:after="0"/>
        <w:ind w:left="0"/>
        <w:jc w:val="both"/>
      </w:pPr>
      <w:r>
        <w:rPr>
          <w:rFonts w:ascii="Times New Roman"/>
          <w:b w:val="false"/>
          <w:i w:val="false"/>
          <w:color w:val="000000"/>
          <w:sz w:val="28"/>
        </w:rPr>
        <w:t>Туған күн _____ жылғы "____" ____________________________________</w:t>
      </w:r>
    </w:p>
    <w:p>
      <w:pPr>
        <w:spacing w:after="0"/>
        <w:ind w:left="0"/>
        <w:jc w:val="both"/>
      </w:pPr>
      <w:r>
        <w:rPr>
          <w:rFonts w:ascii="Times New Roman"/>
          <w:b w:val="false"/>
          <w:i w:val="false"/>
          <w:color w:val="000000"/>
          <w:sz w:val="28"/>
        </w:rPr>
        <w:t xml:space="preserve">_____ жылғы "____" ______________________ бастап төлем тоқтатылсын </w:t>
      </w:r>
    </w:p>
    <w:p>
      <w:pPr>
        <w:spacing w:after="0"/>
        <w:ind w:left="0"/>
        <w:jc w:val="both"/>
      </w:pPr>
      <w:r>
        <w:rPr>
          <w:rFonts w:ascii="Times New Roman"/>
          <w:b w:val="false"/>
          <w:i w:val="false"/>
          <w:color w:val="000000"/>
          <w:sz w:val="28"/>
        </w:rPr>
        <w:t>Негіздеме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(себебі көрсетілсін)  </w:t>
      </w:r>
    </w:p>
    <w:p>
      <w:pPr>
        <w:spacing w:after="0"/>
        <w:ind w:left="0"/>
        <w:jc w:val="both"/>
      </w:pPr>
      <w:r>
        <w:rPr>
          <w:rFonts w:ascii="Times New Roman"/>
          <w:b w:val="false"/>
          <w:i w:val="false"/>
          <w:color w:val="000000"/>
          <w:sz w:val="28"/>
        </w:rPr>
        <w:t xml:space="preserve">Департамент басшысы ________________________________________ ______________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Департамент басқармасының (бөлімінің) басшысы </w:t>
      </w:r>
    </w:p>
    <w:p>
      <w:pPr>
        <w:spacing w:after="0"/>
        <w:ind w:left="0"/>
        <w:jc w:val="both"/>
      </w:pPr>
      <w:r>
        <w:rPr>
          <w:rFonts w:ascii="Times New Roman"/>
          <w:b w:val="false"/>
          <w:i w:val="false"/>
          <w:color w:val="000000"/>
          <w:sz w:val="28"/>
        </w:rPr>
        <w:t xml:space="preserve">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 Маман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Мемлекеттік корпорация филиалының директоры </w:t>
      </w:r>
    </w:p>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 Мемлекеттік корпорация бөлімшесінің басшысы ________________________________________ _________ </w:t>
      </w:r>
    </w:p>
    <w:p>
      <w:pPr>
        <w:spacing w:after="0"/>
        <w:ind w:left="0"/>
        <w:jc w:val="both"/>
      </w:pPr>
      <w:r>
        <w:rPr>
          <w:rFonts w:ascii="Times New Roman"/>
          <w:b w:val="false"/>
          <w:i w:val="false"/>
          <w:color w:val="000000"/>
          <w:sz w:val="28"/>
        </w:rPr>
        <w:t xml:space="preserve">(тегі, аты, әкесінің аты (ол болған жағдайда)        (қолы) </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 xml:space="preserve">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28-қосымша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тағайындау және</w:t>
            </w:r>
            <w:r>
              <w:br/>
            </w:r>
            <w:r>
              <w:rPr>
                <w:rFonts w:ascii="Times New Roman"/>
                <w:b w:val="false"/>
                <w:i w:val="false"/>
                <w:color w:val="000000"/>
                <w:sz w:val="20"/>
              </w:rPr>
              <w:t>төлеуді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______________ облысы (қаласы)</w:t>
      </w:r>
    </w:p>
    <w:p>
      <w:pPr>
        <w:spacing w:after="0"/>
        <w:ind w:left="0"/>
        <w:jc w:val="both"/>
      </w:pPr>
      <w:r>
        <w:rPr>
          <w:rFonts w:ascii="Times New Roman"/>
          <w:b w:val="false"/>
          <w:i w:val="false"/>
          <w:color w:val="000000"/>
          <w:sz w:val="28"/>
        </w:rPr>
        <w:t>Мемлекеттік корпорацияның ________ облысы бойынша</w:t>
      </w:r>
    </w:p>
    <w:p>
      <w:pPr>
        <w:spacing w:after="0"/>
        <w:ind w:left="0"/>
        <w:jc w:val="both"/>
      </w:pPr>
      <w:r>
        <w:rPr>
          <w:rFonts w:ascii="Times New Roman"/>
          <w:b w:val="false"/>
          <w:i w:val="false"/>
          <w:color w:val="000000"/>
          <w:sz w:val="28"/>
        </w:rPr>
        <w:t>_________бөлімшесі</w:t>
      </w:r>
    </w:p>
    <w:bookmarkStart w:name="z484" w:id="300"/>
    <w:p>
      <w:pPr>
        <w:spacing w:after="0"/>
        <w:ind w:left="0"/>
        <w:jc w:val="left"/>
      </w:pPr>
      <w:r>
        <w:rPr>
          <w:rFonts w:ascii="Times New Roman"/>
          <w:b/>
          <w:i w:val="false"/>
          <w:color w:val="000000"/>
        </w:rPr>
        <w:t xml:space="preserve"> Өтініш</w:t>
      </w:r>
    </w:p>
    <w:bookmarkEnd w:id="300"/>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күні: ______ жылғы "_______" 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Жеке басын куәландыратын құжаттың түрі: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Құжаттың сериясы: _____ құжаттың нөмірі: _______ кім берген: ________</w:t>
      </w:r>
    </w:p>
    <w:p>
      <w:pPr>
        <w:spacing w:after="0"/>
        <w:ind w:left="0"/>
        <w:jc w:val="both"/>
      </w:pPr>
      <w:r>
        <w:rPr>
          <w:rFonts w:ascii="Times New Roman"/>
          <w:b w:val="false"/>
          <w:i w:val="false"/>
          <w:color w:val="000000"/>
          <w:sz w:val="28"/>
        </w:rPr>
        <w:t>Берілген күні: ____________ жылғы "______" _____________</w:t>
      </w:r>
    </w:p>
    <w:p>
      <w:pPr>
        <w:spacing w:after="0"/>
        <w:ind w:left="0"/>
        <w:jc w:val="both"/>
      </w:pPr>
      <w:r>
        <w:rPr>
          <w:rFonts w:ascii="Times New Roman"/>
          <w:b w:val="false"/>
          <w:i w:val="false"/>
          <w:color w:val="000000"/>
          <w:sz w:val="28"/>
        </w:rPr>
        <w:t>Тұрақты тұратын жерінің мекенжайы:</w:t>
      </w:r>
    </w:p>
    <w:p>
      <w:pPr>
        <w:spacing w:after="0"/>
        <w:ind w:left="0"/>
        <w:jc w:val="both"/>
      </w:pPr>
      <w:r>
        <w:rPr>
          <w:rFonts w:ascii="Times New Roman"/>
          <w:b w:val="false"/>
          <w:i w:val="false"/>
          <w:color w:val="000000"/>
          <w:sz w:val="28"/>
        </w:rPr>
        <w:t>_______________________ облысы _____________________ қаласы (аудан)</w:t>
      </w:r>
    </w:p>
    <w:p>
      <w:pPr>
        <w:spacing w:after="0"/>
        <w:ind w:left="0"/>
        <w:jc w:val="both"/>
      </w:pPr>
      <w:r>
        <w:rPr>
          <w:rFonts w:ascii="Times New Roman"/>
          <w:b w:val="false"/>
          <w:i w:val="false"/>
          <w:color w:val="000000"/>
          <w:sz w:val="28"/>
        </w:rPr>
        <w:t>_______________ ауылы ____________ көшесі (шағынаудан) ______ - үй __________ - пәтер</w:t>
      </w:r>
    </w:p>
    <w:p>
      <w:pPr>
        <w:spacing w:after="0"/>
        <w:ind w:left="0"/>
        <w:jc w:val="both"/>
      </w:pPr>
      <w:r>
        <w:rPr>
          <w:rFonts w:ascii="Times New Roman"/>
          <w:b w:val="false"/>
          <w:i w:val="false"/>
          <w:color w:val="000000"/>
          <w:sz w:val="28"/>
        </w:rPr>
        <w:t xml:space="preserve">Алушының (күтім бойынша жәрдемақы, көпбалалы отбасыға берілетін жәрдемақы, </w:t>
      </w:r>
    </w:p>
    <w:p>
      <w:pPr>
        <w:spacing w:after="0"/>
        <w:ind w:left="0"/>
        <w:jc w:val="both"/>
      </w:pPr>
      <w:r>
        <w:rPr>
          <w:rFonts w:ascii="Times New Roman"/>
          <w:b w:val="false"/>
          <w:i w:val="false"/>
          <w:color w:val="000000"/>
          <w:sz w:val="28"/>
        </w:rPr>
        <w:t>наградталған аналарға берілетін жәрдемақы) ісін сұратуды сұраймын</w:t>
      </w:r>
    </w:p>
    <w:p>
      <w:pPr>
        <w:spacing w:after="0"/>
        <w:ind w:left="0"/>
        <w:jc w:val="both"/>
      </w:pPr>
      <w:r>
        <w:rPr>
          <w:rFonts w:ascii="Times New Roman"/>
          <w:b w:val="false"/>
          <w:i w:val="false"/>
          <w:color w:val="000000"/>
          <w:sz w:val="28"/>
        </w:rPr>
        <w:t>(қажетінің асты сызылсын).</w:t>
      </w:r>
    </w:p>
    <w:p>
      <w:pPr>
        <w:spacing w:after="0"/>
        <w:ind w:left="0"/>
        <w:jc w:val="both"/>
      </w:pPr>
      <w:r>
        <w:rPr>
          <w:rFonts w:ascii="Times New Roman"/>
          <w:b w:val="false"/>
          <w:i w:val="false"/>
          <w:color w:val="000000"/>
          <w:sz w:val="28"/>
        </w:rPr>
        <w:t>Бұрын тұрған жерінің мекенжайы: 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485" w:id="301"/>
    <w:p>
      <w:pPr>
        <w:spacing w:after="0"/>
        <w:ind w:left="0"/>
        <w:jc w:val="both"/>
      </w:pPr>
      <w:r>
        <w:rPr>
          <w:rFonts w:ascii="Times New Roman"/>
          <w:b w:val="false"/>
          <w:i w:val="false"/>
          <w:color w:val="000000"/>
          <w:sz w:val="28"/>
        </w:rPr>
        <w:t>
      Өтінішке қоса берілген құжаттардың тізбесі: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үй телефоны ___________ ұялы телефон _____________________________</w:t>
      </w:r>
      <w:r>
        <w:br/>
      </w:r>
      <w:r>
        <w:rPr>
          <w:rFonts w:ascii="Times New Roman"/>
          <w:b w:val="false"/>
          <w:i w:val="false"/>
          <w:color w:val="000000"/>
          <w:sz w:val="28"/>
        </w:rPr>
        <w:t>Е-maіl _________________________________________________________</w:t>
      </w:r>
      <w:r>
        <w:br/>
      </w:r>
      <w:r>
        <w:rPr>
          <w:rFonts w:ascii="Times New Roman"/>
          <w:b w:val="false"/>
          <w:i w:val="false"/>
          <w:color w:val="000000"/>
          <w:sz w:val="28"/>
        </w:rPr>
        <w:t>Берілген күні 20_____ жылғы "_____" _____________________________</w:t>
      </w:r>
      <w:r>
        <w:br/>
      </w:r>
      <w:r>
        <w:rPr>
          <w:rFonts w:ascii="Times New Roman"/>
          <w:b w:val="false"/>
          <w:i w:val="false"/>
          <w:color w:val="000000"/>
          <w:sz w:val="28"/>
        </w:rPr>
        <w:t>Өтініш берушінің қолы__________________________________________</w:t>
      </w:r>
      <w:r>
        <w:br/>
      </w:r>
      <w:r>
        <w:rPr>
          <w:rFonts w:ascii="Times New Roman"/>
          <w:b w:val="false"/>
          <w:i w:val="false"/>
          <w:color w:val="000000"/>
          <w:sz w:val="28"/>
        </w:rPr>
        <w:t xml:space="preserve">Азамат ___________________________өтініші 20____ жылғы "___" </w:t>
      </w:r>
      <w:r>
        <w:br/>
      </w:r>
      <w:r>
        <w:rPr>
          <w:rFonts w:ascii="Times New Roman"/>
          <w:b w:val="false"/>
          <w:i w:val="false"/>
          <w:color w:val="000000"/>
          <w:sz w:val="28"/>
        </w:rPr>
        <w:t>__________ қабылданды, № ____________________</w:t>
      </w:r>
      <w:r>
        <w:br/>
      </w:r>
      <w:r>
        <w:rPr>
          <w:rFonts w:ascii="Times New Roman"/>
          <w:b w:val="false"/>
          <w:i w:val="false"/>
          <w:color w:val="000000"/>
          <w:sz w:val="28"/>
        </w:rPr>
        <w:t>Құжаттарды қабылдаған адамның тегі, аты, әкесінің аты (ол болған жағдайда) және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29-қосымша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9" w:id="302"/>
    <w:p>
      <w:pPr>
        <w:spacing w:after="0"/>
        <w:ind w:left="0"/>
        <w:jc w:val="left"/>
      </w:pPr>
      <w:r>
        <w:rPr>
          <w:rFonts w:ascii="Times New Roman"/>
          <w:b/>
          <w:i w:val="false"/>
          <w:color w:val="000000"/>
        </w:rPr>
        <w:t xml:space="preserve"> 20__ жылғы ____ ____________№ _______ АНЫҚТАМА-АТТЕСТАТ</w:t>
      </w:r>
    </w:p>
    <w:bookmarkEnd w:id="302"/>
    <w:p>
      <w:pPr>
        <w:spacing w:after="0"/>
        <w:ind w:left="0"/>
        <w:jc w:val="both"/>
      </w:pPr>
      <w:bookmarkStart w:name="z490" w:id="303"/>
      <w:r>
        <w:rPr>
          <w:rFonts w:ascii="Times New Roman"/>
          <w:b w:val="false"/>
          <w:i w:val="false"/>
          <w:color w:val="000000"/>
          <w:sz w:val="28"/>
        </w:rPr>
        <w:t>
      Азамат</w:t>
      </w:r>
    </w:p>
    <w:bookmarkEnd w:id="3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(төлемдердің түрлері көрсетілсін)</w:t>
      </w:r>
    </w:p>
    <w:p>
      <w:pPr>
        <w:spacing w:after="0"/>
        <w:ind w:left="0"/>
        <w:jc w:val="both"/>
      </w:pPr>
      <w:r>
        <w:rPr>
          <w:rFonts w:ascii="Times New Roman"/>
          <w:b w:val="false"/>
          <w:i w:val="false"/>
          <w:color w:val="000000"/>
          <w:sz w:val="28"/>
        </w:rPr>
        <w:t>Мемлекеттік корпорацияның бөлімшесінде _________________ алып отырды.</w:t>
      </w:r>
    </w:p>
    <w:p>
      <w:pPr>
        <w:spacing w:after="0"/>
        <w:ind w:left="0"/>
        <w:jc w:val="both"/>
      </w:pPr>
      <w:r>
        <w:rPr>
          <w:rFonts w:ascii="Times New Roman"/>
          <w:b w:val="false"/>
          <w:i w:val="false"/>
          <w:color w:val="000000"/>
          <w:sz w:val="28"/>
        </w:rPr>
        <w:t>1. Базалық зейнетақы төлемі 20__ жылғы _________ _______ қоса алғанда</w:t>
      </w:r>
    </w:p>
    <w:p>
      <w:pPr>
        <w:spacing w:after="0"/>
        <w:ind w:left="0"/>
        <w:jc w:val="both"/>
      </w:pPr>
      <w:r>
        <w:rPr>
          <w:rFonts w:ascii="Times New Roman"/>
          <w:b w:val="false"/>
          <w:i w:val="false"/>
          <w:color w:val="000000"/>
          <w:sz w:val="28"/>
        </w:rPr>
        <w:t>____________________________________________ теңге мөлшерінде төленді</w:t>
      </w:r>
    </w:p>
    <w:p>
      <w:pPr>
        <w:spacing w:after="0"/>
        <w:ind w:left="0"/>
        <w:jc w:val="both"/>
      </w:pPr>
      <w:r>
        <w:rPr>
          <w:rFonts w:ascii="Times New Roman"/>
          <w:b w:val="false"/>
          <w:i w:val="false"/>
          <w:color w:val="000000"/>
          <w:sz w:val="28"/>
        </w:rPr>
        <w:t xml:space="preserve">2. Жасына байланысты зейнетақы төлемі 20__ жылғы ____ __________ қоса алғанда </w:t>
      </w:r>
    </w:p>
    <w:p>
      <w:pPr>
        <w:spacing w:after="0"/>
        <w:ind w:left="0"/>
        <w:jc w:val="both"/>
      </w:pPr>
      <w:r>
        <w:rPr>
          <w:rFonts w:ascii="Times New Roman"/>
          <w:b w:val="false"/>
          <w:i w:val="false"/>
          <w:color w:val="000000"/>
          <w:sz w:val="28"/>
        </w:rPr>
        <w:t>____________________________________ теңге мөлшерінде төленді</w:t>
      </w:r>
    </w:p>
    <w:p>
      <w:pPr>
        <w:spacing w:after="0"/>
        <w:ind w:left="0"/>
        <w:jc w:val="both"/>
      </w:pPr>
      <w:r>
        <w:rPr>
          <w:rFonts w:ascii="Times New Roman"/>
          <w:b w:val="false"/>
          <w:i w:val="false"/>
          <w:color w:val="000000"/>
          <w:sz w:val="28"/>
        </w:rPr>
        <w:t xml:space="preserve">3. Мемлекеттік әлеуметтік жәрдемақы 20__ жылғы ___ _____________қоса </w:t>
      </w:r>
    </w:p>
    <w:p>
      <w:pPr>
        <w:spacing w:after="0"/>
        <w:ind w:left="0"/>
        <w:jc w:val="both"/>
      </w:pPr>
      <w:r>
        <w:rPr>
          <w:rFonts w:ascii="Times New Roman"/>
          <w:b w:val="false"/>
          <w:i w:val="false"/>
          <w:color w:val="000000"/>
          <w:sz w:val="28"/>
        </w:rPr>
        <w:t>алғанда____________________________________ теңге мөлшерінде төленді</w:t>
      </w:r>
    </w:p>
    <w:p>
      <w:pPr>
        <w:spacing w:after="0"/>
        <w:ind w:left="0"/>
        <w:jc w:val="both"/>
      </w:pPr>
      <w:r>
        <w:rPr>
          <w:rFonts w:ascii="Times New Roman"/>
          <w:b w:val="false"/>
          <w:i w:val="false"/>
          <w:color w:val="000000"/>
          <w:sz w:val="28"/>
        </w:rPr>
        <w:t xml:space="preserve">4. Мемлекеттік арнайы жәрдемақы 20__ жылғы _____ _______ қоса алғанда </w:t>
      </w:r>
    </w:p>
    <w:p>
      <w:pPr>
        <w:spacing w:after="0"/>
        <w:ind w:left="0"/>
        <w:jc w:val="both"/>
      </w:pPr>
      <w:r>
        <w:rPr>
          <w:rFonts w:ascii="Times New Roman"/>
          <w:b w:val="false"/>
          <w:i w:val="false"/>
          <w:color w:val="000000"/>
          <w:sz w:val="28"/>
        </w:rPr>
        <w:t>____________________________________________ теңге мөлшерінде төленді</w:t>
      </w:r>
    </w:p>
    <w:p>
      <w:pPr>
        <w:spacing w:after="0"/>
        <w:ind w:left="0"/>
        <w:jc w:val="both"/>
      </w:pPr>
      <w:r>
        <w:rPr>
          <w:rFonts w:ascii="Times New Roman"/>
          <w:b w:val="false"/>
          <w:i w:val="false"/>
          <w:color w:val="000000"/>
          <w:sz w:val="28"/>
        </w:rPr>
        <w:t xml:space="preserve">5. Арнаулы мемлекеттік жәрдемақы 20__ жылғы ____ ______ қоса </w:t>
      </w:r>
    </w:p>
    <w:p>
      <w:pPr>
        <w:spacing w:after="0"/>
        <w:ind w:left="0"/>
        <w:jc w:val="both"/>
      </w:pPr>
      <w:r>
        <w:rPr>
          <w:rFonts w:ascii="Times New Roman"/>
          <w:b w:val="false"/>
          <w:i w:val="false"/>
          <w:color w:val="000000"/>
          <w:sz w:val="28"/>
        </w:rPr>
        <w:t>алғанда____________________________________ теңге мөлшерінде төленді</w:t>
      </w:r>
    </w:p>
    <w:p>
      <w:pPr>
        <w:spacing w:after="0"/>
        <w:ind w:left="0"/>
        <w:jc w:val="both"/>
      </w:pPr>
      <w:r>
        <w:rPr>
          <w:rFonts w:ascii="Times New Roman"/>
          <w:b w:val="false"/>
          <w:i w:val="false"/>
          <w:color w:val="000000"/>
          <w:sz w:val="28"/>
        </w:rPr>
        <w:t xml:space="preserve">6. Экологиялық үстемеақы 20__ жылғы ____ _______ қоса алғанда </w:t>
      </w:r>
    </w:p>
    <w:p>
      <w:pPr>
        <w:spacing w:after="0"/>
        <w:ind w:left="0"/>
        <w:jc w:val="both"/>
      </w:pPr>
      <w:r>
        <w:rPr>
          <w:rFonts w:ascii="Times New Roman"/>
          <w:b w:val="false"/>
          <w:i w:val="false"/>
          <w:color w:val="000000"/>
          <w:sz w:val="28"/>
        </w:rPr>
        <w:t>__________________________________________ теңге сомасында төленді</w:t>
      </w:r>
    </w:p>
    <w:p>
      <w:pPr>
        <w:spacing w:after="0"/>
        <w:ind w:left="0"/>
        <w:jc w:val="both"/>
      </w:pPr>
      <w:r>
        <w:rPr>
          <w:rFonts w:ascii="Times New Roman"/>
          <w:b w:val="false"/>
          <w:i w:val="false"/>
          <w:color w:val="000000"/>
          <w:sz w:val="28"/>
        </w:rPr>
        <w:t xml:space="preserve">7. 1995-1997 жылдарға "Семей ядролық сынақ полигонындағы ядролық сынақтардың </w:t>
      </w:r>
    </w:p>
    <w:p>
      <w:pPr>
        <w:spacing w:after="0"/>
        <w:ind w:left="0"/>
        <w:jc w:val="both"/>
      </w:pPr>
      <w:r>
        <w:rPr>
          <w:rFonts w:ascii="Times New Roman"/>
          <w:b w:val="false"/>
          <w:i w:val="false"/>
          <w:color w:val="000000"/>
          <w:sz w:val="28"/>
        </w:rPr>
        <w:t xml:space="preserve">салдарынан зардап шеккен азаматтарды әлеуметтік қорғау туралы" Қазақстан Республикасы </w:t>
      </w:r>
    </w:p>
    <w:p>
      <w:pPr>
        <w:spacing w:after="0"/>
        <w:ind w:left="0"/>
        <w:jc w:val="both"/>
      </w:pPr>
      <w:r>
        <w:rPr>
          <w:rFonts w:ascii="Times New Roman"/>
          <w:b w:val="false"/>
          <w:i w:val="false"/>
          <w:color w:val="000000"/>
          <w:sz w:val="28"/>
        </w:rPr>
        <w:t xml:space="preserve">Заңының 13-бабына сәйкес жүзеге асырылған экологиялық үстемеақы бойынша берешек </w:t>
      </w:r>
    </w:p>
    <w:p>
      <w:pPr>
        <w:spacing w:after="0"/>
        <w:ind w:left="0"/>
        <w:jc w:val="both"/>
      </w:pPr>
      <w:r>
        <w:rPr>
          <w:rFonts w:ascii="Times New Roman"/>
          <w:b w:val="false"/>
          <w:i w:val="false"/>
          <w:color w:val="000000"/>
          <w:sz w:val="28"/>
        </w:rPr>
        <w:t xml:space="preserve">_________ жылғы "____"_______бастап 20__ жылғы ____ _______ қоса </w:t>
      </w:r>
    </w:p>
    <w:p>
      <w:pPr>
        <w:spacing w:after="0"/>
        <w:ind w:left="0"/>
        <w:jc w:val="both"/>
      </w:pPr>
      <w:r>
        <w:rPr>
          <w:rFonts w:ascii="Times New Roman"/>
          <w:b w:val="false"/>
          <w:i w:val="false"/>
          <w:color w:val="000000"/>
          <w:sz w:val="28"/>
        </w:rPr>
        <w:t>алғанда______________________________________ теңге сомасында төленді</w:t>
      </w:r>
    </w:p>
    <w:p>
      <w:pPr>
        <w:spacing w:after="0"/>
        <w:ind w:left="0"/>
        <w:jc w:val="both"/>
      </w:pPr>
      <w:r>
        <w:rPr>
          <w:rFonts w:ascii="Times New Roman"/>
          <w:b w:val="false"/>
          <w:i w:val="false"/>
          <w:color w:val="000000"/>
          <w:sz w:val="28"/>
        </w:rPr>
        <w:t xml:space="preserve">8. Оңалту бойынша біржолғы өтемақы 20___ жылғы ________ _______ бастап 20___ жылғы </w:t>
      </w:r>
    </w:p>
    <w:p>
      <w:pPr>
        <w:spacing w:after="0"/>
        <w:ind w:left="0"/>
        <w:jc w:val="both"/>
      </w:pPr>
      <w:r>
        <w:rPr>
          <w:rFonts w:ascii="Times New Roman"/>
          <w:b w:val="false"/>
          <w:i w:val="false"/>
          <w:color w:val="000000"/>
          <w:sz w:val="28"/>
        </w:rPr>
        <w:t>____ ______ қоса алғанда_________ теңге сомасында төленді</w:t>
      </w:r>
    </w:p>
    <w:p>
      <w:pPr>
        <w:spacing w:after="0"/>
        <w:ind w:left="0"/>
        <w:jc w:val="both"/>
      </w:pPr>
      <w:r>
        <w:rPr>
          <w:rFonts w:ascii="Times New Roman"/>
          <w:b w:val="false"/>
          <w:i w:val="false"/>
          <w:color w:val="000000"/>
          <w:sz w:val="28"/>
        </w:rPr>
        <w:t xml:space="preserve">9. Семей полигоны аймағында тұрғаны үшін біржолғы өтемақы 20__ жылғы ____ _____ қоса </w:t>
      </w:r>
    </w:p>
    <w:p>
      <w:pPr>
        <w:spacing w:after="0"/>
        <w:ind w:left="0"/>
        <w:jc w:val="both"/>
      </w:pPr>
      <w:r>
        <w:rPr>
          <w:rFonts w:ascii="Times New Roman"/>
          <w:b w:val="false"/>
          <w:i w:val="false"/>
          <w:color w:val="000000"/>
          <w:sz w:val="28"/>
        </w:rPr>
        <w:t>алғанда ____________ теңге сомасында төленді</w:t>
      </w:r>
    </w:p>
    <w:p>
      <w:pPr>
        <w:spacing w:after="0"/>
        <w:ind w:left="0"/>
        <w:jc w:val="both"/>
      </w:pPr>
      <w:r>
        <w:rPr>
          <w:rFonts w:ascii="Times New Roman"/>
          <w:b w:val="false"/>
          <w:i w:val="false"/>
          <w:color w:val="000000"/>
          <w:sz w:val="28"/>
        </w:rPr>
        <w:t>10. ___________________________________________________</w:t>
      </w:r>
    </w:p>
    <w:p>
      <w:pPr>
        <w:spacing w:after="0"/>
        <w:ind w:left="0"/>
        <w:jc w:val="both"/>
      </w:pPr>
      <w:r>
        <w:rPr>
          <w:rFonts w:ascii="Times New Roman"/>
          <w:b w:val="false"/>
          <w:i w:val="false"/>
          <w:color w:val="000000"/>
          <w:sz w:val="28"/>
        </w:rPr>
        <w:t xml:space="preserve"> (төлемнің басқа түрі көрсетілсін (бар болса))</w:t>
      </w:r>
    </w:p>
    <w:p>
      <w:pPr>
        <w:spacing w:after="0"/>
        <w:ind w:left="0"/>
        <w:jc w:val="both"/>
      </w:pPr>
      <w:r>
        <w:rPr>
          <w:rFonts w:ascii="Times New Roman"/>
          <w:b w:val="false"/>
          <w:i w:val="false"/>
          <w:color w:val="000000"/>
          <w:sz w:val="28"/>
        </w:rPr>
        <w:t>Қосымша: _____________________________________________</w:t>
      </w:r>
    </w:p>
    <w:p>
      <w:pPr>
        <w:spacing w:after="0"/>
        <w:ind w:left="0"/>
        <w:jc w:val="both"/>
      </w:pPr>
      <w:r>
        <w:rPr>
          <w:rFonts w:ascii="Times New Roman"/>
          <w:b w:val="false"/>
          <w:i w:val="false"/>
          <w:color w:val="000000"/>
          <w:sz w:val="28"/>
        </w:rPr>
        <w:t>"Е-макет" АЦЖ-ға электрондық іс макеті ғана жолданатын барлық төлем түрлері көрсетілсін</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Мемлекеттік корпорация</w:t>
      </w:r>
    </w:p>
    <w:p>
      <w:pPr>
        <w:spacing w:after="0"/>
        <w:ind w:left="0"/>
        <w:jc w:val="both"/>
      </w:pPr>
      <w:r>
        <w:rPr>
          <w:rFonts w:ascii="Times New Roman"/>
          <w:b w:val="false"/>
          <w:i w:val="false"/>
          <w:color w:val="000000"/>
          <w:sz w:val="28"/>
        </w:rPr>
        <w:t>бөлімшесінің бастығы 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30-қосымша</w:t>
            </w:r>
            <w:r>
              <w:br/>
            </w: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бұрыштама мөртабаны</w:t>
      </w:r>
    </w:p>
    <w:p>
      <w:pPr>
        <w:spacing w:after="0"/>
        <w:ind w:left="0"/>
        <w:jc w:val="both"/>
      </w:pPr>
      <w:r>
        <w:rPr>
          <w:rFonts w:ascii="Times New Roman"/>
          <w:b w:val="false"/>
          <w:i w:val="false"/>
          <w:color w:val="000000"/>
          <w:sz w:val="28"/>
        </w:rPr>
        <w:t>берiлген күнi, шығыс №______</w:t>
      </w:r>
    </w:p>
    <w:bookmarkStart w:name="z507" w:id="304"/>
    <w:p>
      <w:pPr>
        <w:spacing w:after="0"/>
        <w:ind w:left="0"/>
        <w:jc w:val="left"/>
      </w:pPr>
      <w:r>
        <w:rPr>
          <w:rFonts w:ascii="Times New Roman"/>
          <w:b/>
          <w:i w:val="false"/>
          <w:color w:val="000000"/>
        </w:rPr>
        <w:t xml:space="preserve"> АНЫҚТАМА</w:t>
      </w:r>
    </w:p>
    <w:bookmarkEnd w:id="304"/>
    <w:p>
      <w:pPr>
        <w:spacing w:after="0"/>
        <w:ind w:left="0"/>
        <w:jc w:val="both"/>
      </w:pPr>
      <w:bookmarkStart w:name="z508" w:id="305"/>
      <w:r>
        <w:rPr>
          <w:rFonts w:ascii="Times New Roman"/>
          <w:b w:val="false"/>
          <w:i w:val="false"/>
          <w:color w:val="000000"/>
          <w:sz w:val="28"/>
        </w:rPr>
        <w:t>
      Азамат _________________________________________________________________________</w:t>
      </w:r>
    </w:p>
    <w:bookmarkEnd w:id="305"/>
    <w:p>
      <w:pPr>
        <w:spacing w:after="0"/>
        <w:ind w:left="0"/>
        <w:jc w:val="both"/>
      </w:pPr>
      <w:r>
        <w:rPr>
          <w:rFonts w:ascii="Times New Roman"/>
          <w:b w:val="false"/>
          <w:i w:val="false"/>
          <w:color w:val="000000"/>
          <w:sz w:val="28"/>
        </w:rPr>
        <w:t>(бiлiм алушының тегі, аты, әкесінің аты (ол болған жағдайда), туған жылын көрсете отырып)</w:t>
      </w:r>
    </w:p>
    <w:p>
      <w:pPr>
        <w:spacing w:after="0"/>
        <w:ind w:left="0"/>
        <w:jc w:val="both"/>
      </w:pPr>
      <w:r>
        <w:rPr>
          <w:rFonts w:ascii="Times New Roman"/>
          <w:b w:val="false"/>
          <w:i w:val="false"/>
          <w:color w:val="000000"/>
          <w:sz w:val="28"/>
        </w:rPr>
        <w:t>ол iс жүзiнде ____________________________________________________</w:t>
      </w:r>
    </w:p>
    <w:p>
      <w:pPr>
        <w:spacing w:after="0"/>
        <w:ind w:left="0"/>
        <w:jc w:val="both"/>
      </w:pPr>
      <w:r>
        <w:rPr>
          <w:rFonts w:ascii="Times New Roman"/>
          <w:b w:val="false"/>
          <w:i w:val="false"/>
          <w:color w:val="000000"/>
          <w:sz w:val="28"/>
        </w:rPr>
        <w:t>(оқу орнының толық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 сыныбының/курсының оқушысы болып</w:t>
      </w:r>
    </w:p>
    <w:p>
      <w:pPr>
        <w:spacing w:after="0"/>
        <w:ind w:left="0"/>
        <w:jc w:val="both"/>
      </w:pPr>
      <w:r>
        <w:rPr>
          <w:rFonts w:ascii="Times New Roman"/>
          <w:b w:val="false"/>
          <w:i w:val="false"/>
          <w:color w:val="000000"/>
          <w:sz w:val="28"/>
        </w:rPr>
        <w:t>табылады, оқу нысаны __________________________________________</w:t>
      </w:r>
    </w:p>
    <w:p>
      <w:pPr>
        <w:spacing w:after="0"/>
        <w:ind w:left="0"/>
        <w:jc w:val="both"/>
      </w:pPr>
      <w:r>
        <w:rPr>
          <w:rFonts w:ascii="Times New Roman"/>
          <w:b w:val="false"/>
          <w:i w:val="false"/>
          <w:color w:val="000000"/>
          <w:sz w:val="28"/>
        </w:rPr>
        <w:t>Анықтама 20___/20___ оқу жылына жарамды.</w:t>
      </w:r>
    </w:p>
    <w:p>
      <w:pPr>
        <w:spacing w:after="0"/>
        <w:ind w:left="0"/>
        <w:jc w:val="both"/>
      </w:pPr>
      <w:r>
        <w:rPr>
          <w:rFonts w:ascii="Times New Roman"/>
          <w:b w:val="false"/>
          <w:i w:val="false"/>
          <w:color w:val="000000"/>
          <w:sz w:val="28"/>
        </w:rPr>
        <w:t>Анықтама Мемлекеттiк корпорацияның ___________ бөлiмшесiне ұсыну үшiн берiлдi.</w:t>
      </w:r>
    </w:p>
    <w:p>
      <w:pPr>
        <w:spacing w:after="0"/>
        <w:ind w:left="0"/>
        <w:jc w:val="both"/>
      </w:pPr>
      <w:r>
        <w:rPr>
          <w:rFonts w:ascii="Times New Roman"/>
          <w:b w:val="false"/>
          <w:i w:val="false"/>
          <w:color w:val="000000"/>
          <w:sz w:val="28"/>
        </w:rPr>
        <w:t xml:space="preserve">Оқу орнындағы оқу мерзiмi ______ жыл оқу кезеңi ___ жылғы "___" ____-нан (-нен) ___ </w:t>
      </w:r>
    </w:p>
    <w:p>
      <w:pPr>
        <w:spacing w:after="0"/>
        <w:ind w:left="0"/>
        <w:jc w:val="both"/>
      </w:pPr>
      <w:r>
        <w:rPr>
          <w:rFonts w:ascii="Times New Roman"/>
          <w:b w:val="false"/>
          <w:i w:val="false"/>
          <w:color w:val="000000"/>
          <w:sz w:val="28"/>
        </w:rPr>
        <w:t>жылғы "__" ______ дейiн.</w:t>
      </w:r>
    </w:p>
    <w:p>
      <w:pPr>
        <w:spacing w:after="0"/>
        <w:ind w:left="0"/>
        <w:jc w:val="both"/>
      </w:pPr>
      <w:r>
        <w:rPr>
          <w:rFonts w:ascii="Times New Roman"/>
          <w:b w:val="false"/>
          <w:i w:val="false"/>
          <w:color w:val="000000"/>
          <w:sz w:val="28"/>
        </w:rPr>
        <w:t xml:space="preserve">Ескертпе: анықтама 1 жылға жарамды. Білім алушы оқу орнынан шығарылған немесе </w:t>
      </w:r>
    </w:p>
    <w:p>
      <w:pPr>
        <w:spacing w:after="0"/>
        <w:ind w:left="0"/>
        <w:jc w:val="both"/>
      </w:pPr>
      <w:r>
        <w:rPr>
          <w:rFonts w:ascii="Times New Roman"/>
          <w:b w:val="false"/>
          <w:i w:val="false"/>
          <w:color w:val="000000"/>
          <w:sz w:val="28"/>
        </w:rPr>
        <w:t xml:space="preserve">сырттай оқу нысанына ауыстырылған жағдайларда, оқу орнының басшысы жәрдемақы </w:t>
      </w:r>
    </w:p>
    <w:p>
      <w:pPr>
        <w:spacing w:after="0"/>
        <w:ind w:left="0"/>
        <w:jc w:val="both"/>
      </w:pPr>
      <w:r>
        <w:rPr>
          <w:rFonts w:ascii="Times New Roman"/>
          <w:b w:val="false"/>
          <w:i w:val="false"/>
          <w:color w:val="000000"/>
          <w:sz w:val="28"/>
        </w:rPr>
        <w:t xml:space="preserve">алушының тұрғылықты жерi бойынша Мемлекеттiк корпорацияның бөлiмшесiн хабардар </w:t>
      </w:r>
    </w:p>
    <w:p>
      <w:pPr>
        <w:spacing w:after="0"/>
        <w:ind w:left="0"/>
        <w:jc w:val="both"/>
      </w:pPr>
      <w:r>
        <w:rPr>
          <w:rFonts w:ascii="Times New Roman"/>
          <w:b w:val="false"/>
          <w:i w:val="false"/>
          <w:color w:val="000000"/>
          <w:sz w:val="28"/>
        </w:rPr>
        <w:t xml:space="preserve">етедi. </w:t>
      </w:r>
    </w:p>
    <w:p>
      <w:pPr>
        <w:spacing w:after="0"/>
        <w:ind w:left="0"/>
        <w:jc w:val="both"/>
      </w:pPr>
      <w:r>
        <w:rPr>
          <w:rFonts w:ascii="Times New Roman"/>
          <w:b w:val="false"/>
          <w:i w:val="false"/>
          <w:color w:val="000000"/>
          <w:sz w:val="28"/>
        </w:rPr>
        <w:t xml:space="preserve">Оқу орнының мөрi басылатын орын </w:t>
      </w:r>
    </w:p>
    <w:p>
      <w:pPr>
        <w:spacing w:after="0"/>
        <w:ind w:left="0"/>
        <w:jc w:val="both"/>
      </w:pPr>
      <w:r>
        <w:rPr>
          <w:rFonts w:ascii="Times New Roman"/>
          <w:b w:val="false"/>
          <w:i w:val="false"/>
          <w:color w:val="000000"/>
          <w:sz w:val="28"/>
        </w:rPr>
        <w:t xml:space="preserve">Оқу орнының басшысы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немесе электрондық цифрлық қолдаңба)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31-қосымша</w:t>
            </w:r>
            <w:r>
              <w:br/>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алуға үміткер адамның</w:t>
            </w:r>
            <w:r>
              <w:br/>
            </w:r>
            <w:r>
              <w:rPr>
                <w:rFonts w:ascii="Times New Roman"/>
                <w:b w:val="false"/>
                <w:i w:val="false"/>
                <w:color w:val="000000"/>
                <w:sz w:val="20"/>
              </w:rPr>
              <w:t>(отбасының) жиынтық кірісін</w:t>
            </w:r>
            <w:r>
              <w:br/>
            </w:r>
            <w:r>
              <w:rPr>
                <w:rFonts w:ascii="Times New Roman"/>
                <w:b w:val="false"/>
                <w:i w:val="false"/>
                <w:color w:val="000000"/>
                <w:sz w:val="20"/>
              </w:rPr>
              <w:t>есептеу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1" w:id="306"/>
    <w:p>
      <w:pPr>
        <w:spacing w:after="0"/>
        <w:ind w:left="0"/>
        <w:jc w:val="left"/>
      </w:pPr>
      <w:r>
        <w:rPr>
          <w:rFonts w:ascii="Times New Roman"/>
          <w:b/>
          <w:i w:val="false"/>
          <w:color w:val="000000"/>
        </w:rPr>
        <w:t xml:space="preserve"> Жеке қосалқы шаруашылығынан түсетін кіріс есебінің үлгі жеке нормалар карточкасы</w:t>
      </w:r>
    </w:p>
    <w:bookmarkEnd w:id="306"/>
    <w:p>
      <w:pPr>
        <w:spacing w:after="0"/>
        <w:ind w:left="0"/>
        <w:jc w:val="both"/>
      </w:pPr>
      <w:bookmarkStart w:name="z512" w:id="307"/>
      <w:r>
        <w:rPr>
          <w:rFonts w:ascii="Times New Roman"/>
          <w:b w:val="false"/>
          <w:i w:val="false"/>
          <w:color w:val="000000"/>
          <w:sz w:val="28"/>
        </w:rPr>
        <w:t>
      Өтiнiш берушiнiң тегі, аты, әкесінің аты (ол болған жағдайда) _______________</w:t>
      </w:r>
    </w:p>
    <w:bookmarkEnd w:id="30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Облыс, аудан________________________________________________________</w:t>
      </w:r>
    </w:p>
    <w:p>
      <w:pPr>
        <w:spacing w:after="0"/>
        <w:ind w:left="0"/>
        <w:jc w:val="both"/>
      </w:pPr>
      <w:r>
        <w:rPr>
          <w:rFonts w:ascii="Times New Roman"/>
          <w:b w:val="false"/>
          <w:i w:val="false"/>
          <w:color w:val="000000"/>
          <w:sz w:val="28"/>
        </w:rPr>
        <w:t>Үйiнiң мекенжайы 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түсетін кіріс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20__ж. "__"_________ ________________________________________ </w:t>
      </w:r>
      <w:r>
        <w:br/>
      </w:r>
      <w:r>
        <w:rPr>
          <w:rFonts w:ascii="Times New Roman"/>
          <w:b w:val="false"/>
          <w:i w:val="false"/>
          <w:color w:val="000000"/>
          <w:sz w:val="28"/>
        </w:rPr>
        <w:t xml:space="preserve">                   (2-бағандағы деректер үшін өтініш берушінің қолы)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(есептеуді жасаған адамның тегі, аты, әкесінің аты (ол болған жағдайда)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32-қосымша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w:t>
            </w:r>
            <w:r>
              <w:br/>
            </w:r>
            <w:r>
              <w:rPr>
                <w:rFonts w:ascii="Times New Roman"/>
                <w:b w:val="false"/>
                <w:i w:val="false"/>
                <w:color w:val="000000"/>
                <w:sz w:val="20"/>
              </w:rPr>
              <w:t>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реттеу және</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516" w:id="308"/>
    <w:p>
      <w:pPr>
        <w:spacing w:after="0"/>
        <w:ind w:left="0"/>
        <w:jc w:val="left"/>
      </w:pPr>
      <w:r>
        <w:rPr>
          <w:rFonts w:ascii="Times New Roman"/>
          <w:b/>
          <w:i w:val="false"/>
          <w:color w:val="000000"/>
        </w:rPr>
        <w:t xml:space="preserve"> Өтініш</w:t>
      </w:r>
    </w:p>
    <w:bookmarkEnd w:id="308"/>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 мынадай мекенжай бойынша тұратын: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Жеке шотының № _______________________________________________</w:t>
      </w:r>
    </w:p>
    <w:p>
      <w:pPr>
        <w:spacing w:after="0"/>
        <w:ind w:left="0"/>
        <w:jc w:val="both"/>
      </w:pPr>
      <w:r>
        <w:rPr>
          <w:rFonts w:ascii="Times New Roman"/>
          <w:b w:val="false"/>
          <w:i w:val="false"/>
          <w:color w:val="000000"/>
          <w:sz w:val="28"/>
        </w:rPr>
        <w:t>Банктің атауы __________________________________________________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w:t>
      </w:r>
    </w:p>
    <w:p>
      <w:pPr>
        <w:spacing w:after="0"/>
        <w:ind w:left="0"/>
        <w:jc w:val="both"/>
      </w:pPr>
      <w:r>
        <w:rPr>
          <w:rFonts w:ascii="Times New Roman"/>
          <w:b w:val="false"/>
          <w:i w:val="false"/>
          <w:color w:val="000000"/>
          <w:sz w:val="28"/>
        </w:rPr>
        <w:t>Жеке куәлігінің (паспортының) деректері: № _______________________,</w:t>
      </w:r>
    </w:p>
    <w:p>
      <w:pPr>
        <w:spacing w:after="0"/>
        <w:ind w:left="0"/>
        <w:jc w:val="both"/>
      </w:pPr>
      <w:r>
        <w:rPr>
          <w:rFonts w:ascii="Times New Roman"/>
          <w:b w:val="false"/>
          <w:i w:val="false"/>
          <w:color w:val="000000"/>
          <w:sz w:val="28"/>
        </w:rPr>
        <w:t>кім берген ____________________, берілген күні ____________________</w:t>
      </w:r>
    </w:p>
    <w:p>
      <w:pPr>
        <w:spacing w:after="0"/>
        <w:ind w:left="0"/>
        <w:jc w:val="both"/>
      </w:pPr>
      <w:r>
        <w:rPr>
          <w:rFonts w:ascii="Times New Roman"/>
          <w:b w:val="false"/>
          <w:i w:val="false"/>
          <w:color w:val="000000"/>
          <w:sz w:val="28"/>
        </w:rPr>
        <w:t>Маған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(санатын көрсету) ретінде арнаулы мемлекеттік жәрдемақы тағайындауды сұраймын.</w:t>
      </w:r>
    </w:p>
    <w:p>
      <w:pPr>
        <w:spacing w:after="0"/>
        <w:ind w:left="0"/>
        <w:jc w:val="both"/>
      </w:pPr>
      <w:r>
        <w:rPr>
          <w:rFonts w:ascii="Times New Roman"/>
          <w:b w:val="false"/>
          <w:i w:val="false"/>
          <w:color w:val="000000"/>
          <w:sz w:val="28"/>
        </w:rPr>
        <w:t xml:space="preserve">Жасына байланысты зейнетақы, мүгедектігі бойынша, асыраушысынан айырылу жағдайы </w:t>
      </w:r>
    </w:p>
    <w:p>
      <w:pPr>
        <w:spacing w:after="0"/>
        <w:ind w:left="0"/>
        <w:jc w:val="both"/>
      </w:pPr>
      <w:r>
        <w:rPr>
          <w:rFonts w:ascii="Times New Roman"/>
          <w:b w:val="false"/>
          <w:i w:val="false"/>
          <w:color w:val="000000"/>
          <w:sz w:val="28"/>
        </w:rPr>
        <w:t xml:space="preserve">бойынша мемлекеттік әлеуметтік жәрдемақы, мемлекеттік арнайы жәрдемақы (керегін сызу) </w:t>
      </w:r>
    </w:p>
    <w:p>
      <w:pPr>
        <w:spacing w:after="0"/>
        <w:ind w:left="0"/>
        <w:jc w:val="both"/>
      </w:pPr>
      <w:r>
        <w:rPr>
          <w:rFonts w:ascii="Times New Roman"/>
          <w:b w:val="false"/>
          <w:i w:val="false"/>
          <w:color w:val="000000"/>
          <w:sz w:val="28"/>
        </w:rPr>
        <w:t>аламын.</w:t>
      </w:r>
    </w:p>
    <w:p>
      <w:pPr>
        <w:spacing w:after="0"/>
        <w:ind w:left="0"/>
        <w:jc w:val="both"/>
      </w:pPr>
      <w:r>
        <w:rPr>
          <w:rFonts w:ascii="Times New Roman"/>
          <w:b w:val="false"/>
          <w:i w:val="false"/>
          <w:color w:val="000000"/>
          <w:sz w:val="28"/>
        </w:rPr>
        <w:t>Сіз арнаулы әлеуметтік жәрдемақыны өзге негіздер бойынша аласыз ба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(иә, жоқ; алатын болсаңыз,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әкеп соғатын барлық өзгерістер туралы, сондай-ақ тұрғылықты жерімнің (оның ішінде Қазақстан Республикасының аумағынан тыс жерге шығу), анкеталық деректерімнің, банктік реквизиттерімнің өзгеруі туралы Мемлекеттік корпорация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және (немесе) электрондық ақшаның электрондық әмияны ашылғанда, осы шоттағы ақшаны, оның ішінде электрондық әмияндарындағы электрондық ақшаны үшінші тұлғалардың өндіріп алуына жол берілмейді.</w:t>
      </w:r>
    </w:p>
    <w:bookmarkStart w:name="z517" w:id="309"/>
    <w:p>
      <w:pPr>
        <w:spacing w:after="0"/>
        <w:ind w:left="0"/>
        <w:jc w:val="both"/>
      </w:pPr>
      <w:r>
        <w:rPr>
          <w:rFonts w:ascii="Times New Roman"/>
          <w:b w:val="false"/>
          <w:i w:val="false"/>
          <w:color w:val="000000"/>
          <w:sz w:val="28"/>
        </w:rPr>
        <w:t>
      Өтініш беруші Мемлекеттік корпорацияның бөлімшесіне ұсынылған құжаттардың түпнұсқалығын қамтамасыз етеді.</w:t>
      </w:r>
    </w:p>
    <w:bookmarkEnd w:id="30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үй телефоны __________ ұялы ___________ Е-маіl ___________________</w:t>
      </w:r>
      <w:r>
        <w:br/>
      </w:r>
      <w:r>
        <w:rPr>
          <w:rFonts w:ascii="Times New Roman"/>
          <w:b w:val="false"/>
          <w:i w:val="false"/>
          <w:color w:val="000000"/>
          <w:sz w:val="28"/>
        </w:rPr>
        <w:t>"___" ____________ 20___ жыл</w:t>
      </w:r>
      <w:r>
        <w:br/>
      </w:r>
      <w:r>
        <w:rPr>
          <w:rFonts w:ascii="Times New Roman"/>
          <w:b w:val="false"/>
          <w:i w:val="false"/>
          <w:color w:val="000000"/>
          <w:sz w:val="28"/>
        </w:rPr>
        <w:t>Өтініш берушінің қолы __________________________________________</w:t>
      </w:r>
      <w:r>
        <w:br/>
      </w:r>
      <w:r>
        <w:rPr>
          <w:rFonts w:ascii="Times New Roman"/>
          <w:b w:val="false"/>
          <w:i w:val="false"/>
          <w:color w:val="000000"/>
          <w:sz w:val="28"/>
        </w:rPr>
        <w:t>Азамат (ша) ___________________________________________________</w:t>
      </w:r>
      <w:r>
        <w:br/>
      </w:r>
      <w:r>
        <w:rPr>
          <w:rFonts w:ascii="Times New Roman"/>
          <w:b w:val="false"/>
          <w:i w:val="false"/>
          <w:color w:val="000000"/>
          <w:sz w:val="28"/>
        </w:rPr>
        <w:t>өтініші 20___ жылғы "___" ____________ № ___________ қабылданды.</w:t>
      </w:r>
      <w:r>
        <w:br/>
      </w:r>
      <w:r>
        <w:rPr>
          <w:rFonts w:ascii="Times New Roman"/>
          <w:b w:val="false"/>
          <w:i w:val="false"/>
          <w:color w:val="000000"/>
          <w:sz w:val="28"/>
        </w:rPr>
        <w:t>Құжаттарды қабылдаған адамның тегі, аты, әкесінің аты (ол болған жағдайда), лауазымы және қолы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bookmarkStart w:name="z519" w:id="310"/>
    <w:p>
      <w:pPr>
        <w:spacing w:after="0"/>
        <w:ind w:left="0"/>
        <w:jc w:val="both"/>
      </w:pPr>
      <w:r>
        <w:rPr>
          <w:rFonts w:ascii="Times New Roman"/>
          <w:b w:val="false"/>
          <w:i w:val="false"/>
          <w:color w:val="000000"/>
          <w:sz w:val="28"/>
        </w:rPr>
        <w:t>
      Өтінішке қоса берілген құжаттардың тізбесі: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33-қосымша </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w:t>
            </w:r>
            <w:r>
              <w:br/>
            </w:r>
            <w:r>
              <w:rPr>
                <w:rFonts w:ascii="Times New Roman"/>
                <w:b w:val="false"/>
                <w:i w:val="false"/>
                <w:color w:val="000000"/>
                <w:sz w:val="20"/>
              </w:rPr>
              <w:t>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реттеу және</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w:t>
            </w:r>
            <w:r>
              <w:br/>
            </w:r>
            <w:r>
              <w:rPr>
                <w:rFonts w:ascii="Times New Roman"/>
                <w:b w:val="false"/>
                <w:i w:val="false"/>
                <w:color w:val="000000"/>
                <w:sz w:val="20"/>
              </w:rPr>
              <w:t>облысы (қаласы)</w:t>
            </w:r>
            <w:r>
              <w:br/>
            </w:r>
            <w:r>
              <w:rPr>
                <w:rFonts w:ascii="Times New Roman"/>
                <w:b w:val="false"/>
                <w:i w:val="false"/>
                <w:color w:val="000000"/>
                <w:sz w:val="20"/>
              </w:rPr>
              <w:t>бойынша департаменті</w:t>
            </w:r>
          </w:p>
        </w:tc>
      </w:tr>
    </w:tbl>
    <w:bookmarkStart w:name="z525" w:id="311"/>
    <w:p>
      <w:pPr>
        <w:spacing w:after="0"/>
        <w:ind w:left="0"/>
        <w:jc w:val="left"/>
      </w:pPr>
      <w:r>
        <w:rPr>
          <w:rFonts w:ascii="Times New Roman"/>
          <w:b/>
          <w:i w:val="false"/>
          <w:color w:val="000000"/>
        </w:rPr>
        <w:t xml:space="preserve"> Өтініш</w:t>
      </w:r>
    </w:p>
    <w:bookmarkEnd w:id="311"/>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______ жылғы "_____" 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_______________ құжаттың нөмірі: ________________</w:t>
      </w:r>
    </w:p>
    <w:p>
      <w:pPr>
        <w:spacing w:after="0"/>
        <w:ind w:left="0"/>
        <w:jc w:val="both"/>
      </w:pPr>
      <w:r>
        <w:rPr>
          <w:rFonts w:ascii="Times New Roman"/>
          <w:b w:val="false"/>
          <w:i w:val="false"/>
          <w:color w:val="000000"/>
          <w:sz w:val="28"/>
        </w:rPr>
        <w:t>кім берген: _____________________________________________________</w:t>
      </w:r>
    </w:p>
    <w:p>
      <w:pPr>
        <w:spacing w:after="0"/>
        <w:ind w:left="0"/>
        <w:jc w:val="both"/>
      </w:pPr>
      <w:r>
        <w:rPr>
          <w:rFonts w:ascii="Times New Roman"/>
          <w:b w:val="false"/>
          <w:i w:val="false"/>
          <w:color w:val="000000"/>
          <w:sz w:val="28"/>
        </w:rPr>
        <w:t>Берілген күні: ______ жылғы "____" ________________________________</w:t>
      </w:r>
    </w:p>
    <w:p>
      <w:pPr>
        <w:spacing w:after="0"/>
        <w:ind w:left="0"/>
        <w:jc w:val="both"/>
      </w:pPr>
      <w:r>
        <w:rPr>
          <w:rFonts w:ascii="Times New Roman"/>
          <w:b w:val="false"/>
          <w:i w:val="false"/>
          <w:color w:val="000000"/>
          <w:sz w:val="28"/>
        </w:rPr>
        <w:t>Тұрақты тұратын жерінің мекенжайы: ______________________________</w:t>
      </w:r>
    </w:p>
    <w:p>
      <w:pPr>
        <w:spacing w:after="0"/>
        <w:ind w:left="0"/>
        <w:jc w:val="both"/>
      </w:pPr>
      <w:r>
        <w:rPr>
          <w:rFonts w:ascii="Times New Roman"/>
          <w:b w:val="false"/>
          <w:i w:val="false"/>
          <w:color w:val="000000"/>
          <w:sz w:val="28"/>
        </w:rPr>
        <w:t>Облыс ___________________ қала (аудан) ____________________ ауыл</w:t>
      </w:r>
    </w:p>
    <w:p>
      <w:pPr>
        <w:spacing w:after="0"/>
        <w:ind w:left="0"/>
        <w:jc w:val="both"/>
      </w:pPr>
      <w:r>
        <w:rPr>
          <w:rFonts w:ascii="Times New Roman"/>
          <w:b w:val="false"/>
          <w:i w:val="false"/>
          <w:color w:val="000000"/>
          <w:sz w:val="28"/>
        </w:rPr>
        <w:t>______________ көше (шағынаудан) ____________ үй _______ пәтер _______</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__________________________________________________</w:t>
      </w:r>
    </w:p>
    <w:p>
      <w:pPr>
        <w:spacing w:after="0"/>
        <w:ind w:left="0"/>
        <w:jc w:val="both"/>
      </w:pPr>
      <w:r>
        <w:rPr>
          <w:rFonts w:ascii="Times New Roman"/>
          <w:b w:val="false"/>
          <w:i w:val="false"/>
          <w:color w:val="000000"/>
          <w:sz w:val="28"/>
        </w:rPr>
        <w:t xml:space="preserve">Банк шотының № _______________________________________________ </w:t>
      </w:r>
    </w:p>
    <w:p>
      <w:pPr>
        <w:spacing w:after="0"/>
        <w:ind w:left="0"/>
        <w:jc w:val="both"/>
      </w:pPr>
      <w:r>
        <w:rPr>
          <w:rFonts w:ascii="Times New Roman"/>
          <w:b w:val="false"/>
          <w:i w:val="false"/>
          <w:color w:val="000000"/>
          <w:sz w:val="28"/>
        </w:rPr>
        <w:t xml:space="preserve">Шот түрі: ағымдағы _____________________________________________ </w:t>
      </w:r>
    </w:p>
    <w:p>
      <w:pPr>
        <w:spacing w:after="0"/>
        <w:ind w:left="0"/>
        <w:jc w:val="both"/>
      </w:pPr>
      <w:r>
        <w:rPr>
          <w:rFonts w:ascii="Times New Roman"/>
          <w:b w:val="false"/>
          <w:i w:val="false"/>
          <w:color w:val="000000"/>
          <w:sz w:val="28"/>
        </w:rPr>
        <w:t xml:space="preserve">Маған, мүгедектігі бар балаға (қажетінің асты сызылсын)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(заңды өкілі өтініш бергенде мүгедектігі бар адамның санаты, баланың/қамқорлықтағының </w:t>
      </w:r>
    </w:p>
    <w:p>
      <w:pPr>
        <w:spacing w:after="0"/>
        <w:ind w:left="0"/>
        <w:jc w:val="both"/>
      </w:pPr>
      <w:r>
        <w:rPr>
          <w:rFonts w:ascii="Times New Roman"/>
          <w:b w:val="false"/>
          <w:i w:val="false"/>
          <w:color w:val="000000"/>
          <w:sz w:val="28"/>
        </w:rPr>
        <w:t>тегі, аты, әкесінің аты (ол болған жағдайда), туған жылы көрсетіледі)</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bookmarkStart w:name="z526" w:id="312"/>
    <w:p>
      <w:pPr>
        <w:spacing w:after="0"/>
        <w:ind w:left="0"/>
        <w:jc w:val="both"/>
      </w:pPr>
      <w:r>
        <w:rPr>
          <w:rFonts w:ascii="Times New Roman"/>
          <w:b w:val="false"/>
          <w:i w:val="false"/>
          <w:color w:val="000000"/>
          <w:sz w:val="28"/>
        </w:rPr>
        <w:t>
      Өтінішке қоса берілген құжаттардың тізбесі: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31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313"/>
    <w:bookmarkStart w:name="z528" w:id="314"/>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314"/>
    <w:p>
      <w:pPr>
        <w:spacing w:after="0"/>
        <w:ind w:left="0"/>
        <w:jc w:val="both"/>
      </w:pPr>
      <w:r>
        <w:rPr>
          <w:rFonts w:ascii="Times New Roman"/>
          <w:b w:val="false"/>
          <w:i w:val="false"/>
          <w:color w:val="000000"/>
          <w:sz w:val="28"/>
        </w:rPr>
        <w:t>
      Мүгедектігі бойынша арнаулы мемлекеттік жәрдемақы тағайындау (тағайындаудан бас тарту) туралы шешім қабылдау жөнінде ұялы телефонға sms-хабарлама жіберу арқылы хабардар етуге келісім беремін.</w:t>
      </w:r>
    </w:p>
    <w:bookmarkStart w:name="z529" w:id="315"/>
    <w:p>
      <w:pPr>
        <w:spacing w:after="0"/>
        <w:ind w:left="0"/>
        <w:jc w:val="both"/>
      </w:pPr>
      <w:r>
        <w:rPr>
          <w:rFonts w:ascii="Times New Roman"/>
          <w:b w:val="false"/>
          <w:i w:val="false"/>
          <w:color w:val="000000"/>
          <w:sz w:val="28"/>
        </w:rPr>
        <w:t>
      Мемлекеттік бюджеттен төленетін жәрдемақыларды есептеу үшін жеке банк шотын ашу кезінде, осындай шоттағы ақшаны үшінші тұлғалардың өндіріп алуына жол берілмейді.</w:t>
      </w:r>
    </w:p>
    <w:bookmarkEnd w:id="3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Төлеуші ұйымның байланыс телефоны, орналасқан жері</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үй телефоны ________________ ұялы телефон __________________________</w:t>
      </w:r>
      <w:r>
        <w:br/>
      </w:r>
      <w:r>
        <w:rPr>
          <w:rFonts w:ascii="Times New Roman"/>
          <w:b w:val="false"/>
          <w:i w:val="false"/>
          <w:color w:val="000000"/>
          <w:sz w:val="28"/>
        </w:rPr>
        <w:t>Е-maіl ____________________________________________________________</w:t>
      </w:r>
      <w:r>
        <w:br/>
      </w:r>
      <w:r>
        <w:rPr>
          <w:rFonts w:ascii="Times New Roman"/>
          <w:b w:val="false"/>
          <w:i w:val="false"/>
          <w:color w:val="000000"/>
          <w:sz w:val="28"/>
        </w:rPr>
        <w:t>Өтініш берген күні: 20_____ жылғы "_____" ___________________________</w:t>
      </w:r>
      <w:r>
        <w:br/>
      </w:r>
      <w:r>
        <w:rPr>
          <w:rFonts w:ascii="Times New Roman"/>
          <w:b w:val="false"/>
          <w:i w:val="false"/>
          <w:color w:val="000000"/>
          <w:sz w:val="28"/>
        </w:rPr>
        <w:t>Өтініш берушінің қолы/ ЭЦҚ / sms-хабарламалар ________________________</w:t>
      </w:r>
      <w:r>
        <w:br/>
      </w:r>
      <w:r>
        <w:rPr>
          <w:rFonts w:ascii="Times New Roman"/>
          <w:b w:val="false"/>
          <w:i w:val="false"/>
          <w:color w:val="000000"/>
          <w:sz w:val="28"/>
        </w:rPr>
        <w:t>Өтінішке қол қою мерзімі мен уақыты:</w:t>
      </w:r>
      <w:r>
        <w:br/>
      </w:r>
      <w:r>
        <w:rPr>
          <w:rFonts w:ascii="Times New Roman"/>
          <w:b w:val="false"/>
          <w:i w:val="false"/>
          <w:color w:val="000000"/>
          <w:sz w:val="28"/>
        </w:rPr>
        <w:t>____._____________._____жылғы____сағат ____ минут ____ секунд</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(құжаттарды қабылдаған адамның тегі, аты, әкесінің аты (ол болған жағдайда) және қолы)</w:t>
      </w:r>
      <w:r>
        <w:br/>
      </w:r>
      <w:r>
        <w:rPr>
          <w:rFonts w:ascii="Times New Roman"/>
          <w:b w:val="false"/>
          <w:i w:val="false"/>
          <w:color w:val="000000"/>
          <w:sz w:val="28"/>
        </w:rPr>
        <w:t>
      ----------------------------------------------------------------------------------------------------</w:t>
      </w:r>
      <w:r>
        <w:br/>
      </w:r>
      <w:r>
        <w:rPr>
          <w:rFonts w:ascii="Times New Roman"/>
          <w:b w:val="false"/>
          <w:i w:val="false"/>
          <w:color w:val="000000"/>
          <w:sz w:val="28"/>
        </w:rPr>
        <w:t xml:space="preserve">                                               (қию сызығы)</w:t>
      </w:r>
      <w:r>
        <w:br/>
      </w:r>
      <w:r>
        <w:rPr>
          <w:rFonts w:ascii="Times New Roman"/>
          <w:b w:val="false"/>
          <w:i w:val="false"/>
          <w:color w:val="000000"/>
          <w:sz w:val="28"/>
        </w:rPr>
        <w:t xml:space="preserve">Азамат (ша) ______________________________ мүгедектігі бойынша арнаулы мемлекеттік </w:t>
      </w:r>
      <w:r>
        <w:br/>
      </w:r>
      <w:r>
        <w:rPr>
          <w:rFonts w:ascii="Times New Roman"/>
          <w:b w:val="false"/>
          <w:i w:val="false"/>
          <w:color w:val="000000"/>
          <w:sz w:val="28"/>
        </w:rPr>
        <w:t xml:space="preserve">жәрдемақы тағайындауға___________ өтініші қоса берілген құжаттармен № ___ болып </w:t>
      </w:r>
      <w:r>
        <w:br/>
      </w:r>
      <w:r>
        <w:rPr>
          <w:rFonts w:ascii="Times New Roman"/>
          <w:b w:val="false"/>
          <w:i w:val="false"/>
          <w:color w:val="000000"/>
          <w:sz w:val="28"/>
        </w:rPr>
        <w:t xml:space="preserve">тіркелді, өтініш тіркелген күн: 20__ жылғы "___" __________ (өтінішті Мемлекеттік </w:t>
      </w:r>
      <w:r>
        <w:br/>
      </w:r>
      <w:r>
        <w:rPr>
          <w:rFonts w:ascii="Times New Roman"/>
          <w:b w:val="false"/>
          <w:i w:val="false"/>
          <w:color w:val="000000"/>
          <w:sz w:val="28"/>
        </w:rPr>
        <w:t xml:space="preserve">корпорацияның бөлімшесінде тіркеген күннен бастап қызметті алу күні: </w:t>
      </w:r>
      <w:r>
        <w:br/>
      </w:r>
      <w:r>
        <w:rPr>
          <w:rFonts w:ascii="Times New Roman"/>
          <w:b w:val="false"/>
          <w:i w:val="false"/>
          <w:color w:val="000000"/>
          <w:sz w:val="28"/>
        </w:rPr>
        <w:t>20___ жылғы "___" ____________).</w:t>
      </w:r>
      <w:r>
        <w:br/>
      </w:r>
      <w:r>
        <w:rPr>
          <w:rFonts w:ascii="Times New Roman"/>
          <w:b w:val="false"/>
          <w:i w:val="false"/>
          <w:color w:val="000000"/>
          <w:sz w:val="28"/>
        </w:rPr>
        <w:t xml:space="preserve">Мүгедектігі бойынша арнаулы мемлекеттік жәрдемақы мөлшерінің өзгеруіне әкелетін </w:t>
      </w:r>
      <w:r>
        <w:br/>
      </w:r>
      <w:r>
        <w:rPr>
          <w:rFonts w:ascii="Times New Roman"/>
          <w:b w:val="false"/>
          <w:i w:val="false"/>
          <w:color w:val="000000"/>
          <w:sz w:val="28"/>
        </w:rPr>
        <w:t xml:space="preserve">барлық өзгерістер, сондай-ақ тұрғылықты жерімнің (оның ішінде Қазақстан </w:t>
      </w:r>
      <w:r>
        <w:br/>
      </w:r>
      <w:r>
        <w:rPr>
          <w:rFonts w:ascii="Times New Roman"/>
          <w:b w:val="false"/>
          <w:i w:val="false"/>
          <w:color w:val="000000"/>
          <w:sz w:val="28"/>
        </w:rPr>
        <w:t xml:space="preserve">Республикасының шегінен тыс жерлерге кету), анкета деректерінің, банк деректемелерінің </w:t>
      </w:r>
      <w:r>
        <w:br/>
      </w:r>
      <w:r>
        <w:rPr>
          <w:rFonts w:ascii="Times New Roman"/>
          <w:b w:val="false"/>
          <w:i w:val="false"/>
          <w:color w:val="000000"/>
          <w:sz w:val="28"/>
        </w:rPr>
        <w:t>өзгеруі туралы Мемлекеттік корпорацияның бөлімшесіне хабарлауға келісім беремін.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(құжаттарды қабылдаған адамның тегі, аты, әкесінің аты (ол болған жағдайда)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3-қосымша</w:t>
            </w:r>
          </w:p>
        </w:tc>
      </w:tr>
    </w:tbl>
    <w:bookmarkStart w:name="z533" w:id="316"/>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13.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 барлық кіші түрлер;</w:t>
            </w:r>
          </w:p>
          <w:p>
            <w:pPr>
              <w:spacing w:after="20"/>
              <w:ind w:left="20"/>
              <w:jc w:val="both"/>
            </w:pPr>
            <w:r>
              <w:rPr>
                <w:rFonts w:ascii="Times New Roman"/>
                <w:b w:val="false"/>
                <w:i w:val="false"/>
                <w:color w:val="000000"/>
                <w:sz w:val="20"/>
              </w:rPr>
              <w:t>
3) "цифрлық үкіметтің" веб-порталы (бұдан әрі – портал)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проактивті қызмет арқылы жүгінген кезде – өтініштерді тіркеудің электрондық журналдарында құжаттардың топтамасын тіркеген сәттен бастап – 8 (сегіз) жұмыс күні;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Мемлекеттік корпорацияда – 20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цифрландырылған)/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цифрландырылған)/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 "Қазақстанның ғарышкер-ұшқышы" құрметті атағына ие болған адамдарға арнаулы мемлекеттік жәрдемақы тағайындау;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ЭЦҚ-мен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Өтініш беруші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1-қосымшасының нысанына сәйкес, көрсетілетін қызметті берушіге жүгінген кезде – осы Қағидаларға 2-қосымшаға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цифрлық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келісімімен,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Еңбек Даңқы орденінің иегерлері үшін – награданың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6-қосымшаға сәйкес Ұрыс қимылдары жүрген қалалар мен жүргізілген кезеңдер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үшін – 1992 жылғы 1 қаңтардағы жағдай бойынша қолданыста болған нысандар бойынша бұрынғы КСР Одағының тиісті органдары берген куәлік;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үшін – 1992 жылғы 1 қаңтардағы жағдай бойынша қолданыста болған нысандар бойынша бұрынғы КСР Одағының тиісті органдары берген куәлік;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 – 1987 жылдары Чернобыль атом электр станциясындағы (бұдан әрі –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үшін – Чернобыль АЭС-ындағы апаттың зардаптарын жоюға қатысушы куәлігі немесе Чернобыль АЭС-ындағы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мертігуі,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АЭС-ындағы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 Қағидаларға 7-қосымшаға сәйкес Басқа мемлекеттер аумағында жүргізілген ұрыс қимылдары кезеңдері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w:t>
            </w:r>
          </w:p>
          <w:p>
            <w:pPr>
              <w:spacing w:after="20"/>
              <w:ind w:left="20"/>
              <w:jc w:val="both"/>
            </w:pPr>
            <w:r>
              <w:rPr>
                <w:rFonts w:ascii="Times New Roman"/>
                <w:b w:val="false"/>
                <w:i w:val="false"/>
                <w:color w:val="000000"/>
                <w:sz w:val="20"/>
              </w:rPr>
              <w:t xml:space="preserve">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w:t>
            </w:r>
          </w:p>
          <w:p>
            <w:pPr>
              <w:spacing w:after="20"/>
              <w:ind w:left="20"/>
              <w:jc w:val="both"/>
            </w:pPr>
            <w:r>
              <w:rPr>
                <w:rFonts w:ascii="Times New Roman"/>
                <w:b w:val="false"/>
                <w:i w:val="false"/>
                <w:color w:val="000000"/>
                <w:sz w:val="20"/>
              </w:rPr>
              <w:t>
бұрынғы КСР Одағының аумағынан Ауғанстанға жауынгерлiк тапсырмалармен ұшқан ұшу құрамының әскери қызметшiлерi;</w:t>
            </w:r>
          </w:p>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мертіккендігін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үшін – Тәжікстан-Ауғанстан учаскесінде Тәуелсіз Мемлекеттер Достастығының шекарасын күзетуге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үшін – Ирактағы халықаралық бітімгершілік операцияға бітімгерлер ретінде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үшін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соғысында қаза тапқан (қайтыс болған, хабар-ошарсыз кеткен) жауынгерлердің екінші рет некеге тұрмаған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үшін – қаза тапқан (қайтыс болған) адамның өлімі туралы хабарлама немесе куәлік, резервтегі әскери қызметті өткеріп жүрген әскери қызметшілерді қоспағанда, әскери қызметшінің бейбіт уақытта әскери қызметін өткеру кезінде қаза тапқан фактісі туралы жергілікті әскери басқару органынан анықтама, арнаулы мемлекеттік органдар қызметкердің бейбіт уақытта арнаулы мемлекеттік органдардағы қызметін өткеру кезінде қаза тапқан фактісі туралы арнаулы мемлекеттік органдарынан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қызметтік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үшін – қаза тапқан адамның өлімі туралы куәлік, Чернобыль АЭС-ындағы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үшін – сәуле ауруының салдарынан қайтыс болған адамның немесе қайтыс болған мүгедектігі бар адамның, сондай-ақ өлімі Чернобыль АЭС-ындағы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мінсіз әскери қызметі үшін Қағидаларға 9-қосымшаға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 Сондай-ақ, 1941 жылғы 22 маусымнан бастап 1945 жылғы 9 мамырды қоса алғанда, жұмысы туралы мәліметтерді қамтитын құжаттарға: жұмыс орны, сондай-ақ архив мекемелері берген жұмыс кезеңдері туралы мәліметтері бар құжаттар; бұйрықтардан, жеке шоттары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сот шешімдері; арнайы комиссиялардың шешімдері; 1998 жылға дейін берілген жеңілдіктерді алуға құқығы туралы куәлік;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 – 1989 жылдары Чернобыль АЭС-ындағы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үшін – Чернобыль АЭС-ындағы аварияны жоюға қатысушының куәлігі немесе Чернобыль АЭС-ындағы аварияны жоюға қатысу фактісін растайтын жергілікті әскери басқару органынан анықтама, балалардың туу туралы куәлігі;</w:t>
            </w:r>
          </w:p>
          <w:p>
            <w:pPr>
              <w:spacing w:after="20"/>
              <w:ind w:left="20"/>
              <w:jc w:val="both"/>
            </w:pPr>
            <w:r>
              <w:rPr>
                <w:rFonts w:ascii="Times New Roman"/>
                <w:b w:val="false"/>
                <w:i w:val="false"/>
                <w:color w:val="000000"/>
                <w:sz w:val="20"/>
              </w:rPr>
              <w:t>
15)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 оның ішінде мүгедектігі бар жеті жасқа дейінгі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 болып қалған немесе зейнеткер болып табылатын саяси қуғын-сүргіннен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3. Порталда ақпарат алу үшін: өтініш берушінің ЭЦҚ-мен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ЭЦҚ болған кезде өтініш берушінің мемлекеттік көрсетілетін қызметті портал арқылы электрондық нысанда алады.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4.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Цифрлық құжаттар сервисі мобильдік қосымшада және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цифрлық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35-қосымша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4-қосымша</w:t>
            </w:r>
          </w:p>
        </w:tc>
      </w:tr>
    </w:tbl>
    <w:bookmarkStart w:name="z536" w:id="317"/>
    <w:p>
      <w:pPr>
        <w:spacing w:after="0"/>
        <w:ind w:left="0"/>
        <w:jc w:val="left"/>
      </w:pPr>
      <w:r>
        <w:rPr>
          <w:rFonts w:ascii="Times New Roman"/>
          <w:b/>
          <w:i w:val="false"/>
          <w:color w:val="000000"/>
        </w:rPr>
        <w:t xml:space="preserve"> Мемлекеттік органдардың және (немесе) ұйымдардың цифрлық жүйелеріне сұрау салу</w:t>
      </w:r>
    </w:p>
    <w:bookmarkEnd w:id="317"/>
    <w:bookmarkStart w:name="z537" w:id="318"/>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бойынша "цифрлық үкімет" шлюзі арқылы мемлекеттік органдардың цифрлық жүйелеріне мынадай:</w:t>
      </w:r>
    </w:p>
    <w:bookmarkEnd w:id="318"/>
    <w:bookmarkStart w:name="z538" w:id="319"/>
    <w:p>
      <w:pPr>
        <w:spacing w:after="0"/>
        <w:ind w:left="0"/>
        <w:jc w:val="both"/>
      </w:pPr>
      <w:r>
        <w:rPr>
          <w:rFonts w:ascii="Times New Roman"/>
          <w:b w:val="false"/>
          <w:i w:val="false"/>
          <w:color w:val="000000"/>
          <w:sz w:val="28"/>
        </w:rPr>
        <w:t>
      1) жеке басын куәландыратын;</w:t>
      </w:r>
    </w:p>
    <w:bookmarkEnd w:id="319"/>
    <w:bookmarkStart w:name="z539" w:id="320"/>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bookmarkEnd w:id="320"/>
    <w:bookmarkStart w:name="z540" w:id="321"/>
    <w:p>
      <w:pPr>
        <w:spacing w:after="0"/>
        <w:ind w:left="0"/>
        <w:jc w:val="both"/>
      </w:pPr>
      <w:r>
        <w:rPr>
          <w:rFonts w:ascii="Times New Roman"/>
          <w:b w:val="false"/>
          <w:i w:val="false"/>
          <w:color w:val="000000"/>
          <w:sz w:val="28"/>
        </w:rPr>
        <w:t xml:space="preserve">
      3) Қазақстан Республикасы Әлеуметтік кодекстің (бұдан әрі – Кодекс) </w:t>
      </w:r>
      <w:r>
        <w:rPr>
          <w:rFonts w:ascii="Times New Roman"/>
          <w:b w:val="false"/>
          <w:i w:val="false"/>
          <w:color w:val="000000"/>
          <w:sz w:val="28"/>
        </w:rPr>
        <w:t>190-бабы</w:t>
      </w:r>
      <w:r>
        <w:rPr>
          <w:rFonts w:ascii="Times New Roman"/>
          <w:b w:val="false"/>
          <w:i w:val="false"/>
          <w:color w:val="000000"/>
          <w:sz w:val="28"/>
        </w:rPr>
        <w:t xml:space="preserve"> 3-тармағының 13) тармақшасында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bookmarkEnd w:id="321"/>
    <w:bookmarkStart w:name="z541" w:id="32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190-бабы</w:t>
      </w:r>
      <w:r>
        <w:rPr>
          <w:rFonts w:ascii="Times New Roman"/>
          <w:b w:val="false"/>
          <w:i w:val="false"/>
          <w:color w:val="000000"/>
          <w:sz w:val="28"/>
        </w:rPr>
        <w:t xml:space="preserve"> 3-тармағының 13) тармақшасында көрсетілген жәрдемақыны тағайындау кезінде Кодекстің </w:t>
      </w:r>
      <w:r>
        <w:rPr>
          <w:rFonts w:ascii="Times New Roman"/>
          <w:b w:val="false"/>
          <w:i w:val="false"/>
          <w:color w:val="000000"/>
          <w:sz w:val="28"/>
        </w:rPr>
        <w:t>177-бабының</w:t>
      </w:r>
      <w:r>
        <w:rPr>
          <w:rFonts w:ascii="Times New Roman"/>
          <w:b w:val="false"/>
          <w:i w:val="false"/>
          <w:color w:val="000000"/>
          <w:sz w:val="28"/>
        </w:rPr>
        <w:t xml:space="preserve"> 8-тармағында көзделген жасына байланысты зейнетақы төлеміне мүгедектігі бойынша айлық жәрдемақы мөлшеріне дейінгі қосымша төлем алу туралы;</w:t>
      </w:r>
    </w:p>
    <w:bookmarkEnd w:id="322"/>
    <w:bookmarkStart w:name="z542" w:id="32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мүгедектігі туралы анықтамалар;</w:t>
      </w:r>
    </w:p>
    <w:bookmarkEnd w:id="323"/>
    <w:bookmarkStart w:name="z543" w:id="324"/>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bookmarkEnd w:id="324"/>
    <w:bookmarkStart w:name="z544" w:id="325"/>
    <w:p>
      <w:pPr>
        <w:spacing w:after="0"/>
        <w:ind w:left="0"/>
        <w:jc w:val="both"/>
      </w:pPr>
      <w:r>
        <w:rPr>
          <w:rFonts w:ascii="Times New Roman"/>
          <w:b w:val="false"/>
          <w:i w:val="false"/>
          <w:color w:val="000000"/>
          <w:sz w:val="28"/>
        </w:rPr>
        <w:t>
      7) уәкілетті мемлекеттік органның цифрлық жүйесінен Мемлекеттік корпорация бөлімшесінің коды туралы.</w:t>
      </w:r>
    </w:p>
    <w:bookmarkEnd w:id="325"/>
    <w:p>
      <w:pPr>
        <w:spacing w:after="0"/>
        <w:ind w:left="0"/>
        <w:jc w:val="both"/>
      </w:pPr>
      <w:r>
        <w:rPr>
          <w:rFonts w:ascii="Times New Roman"/>
          <w:b w:val="false"/>
          <w:i w:val="false"/>
          <w:color w:val="000000"/>
          <w:sz w:val="28"/>
        </w:rPr>
        <w:t xml:space="preserve">
      Мемлекеттік органдардың және (немесе) ұйымдардың цифрлық жүйелерінен және екінші деңгейдегі банктердің цифрлық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"цифрлық үкімет" шлюзінің ЭЦҚ-мен, сондай-ақ сұрау салуды жүзеге асырған Мемлекеттік корпорация бөлімшесінің ЭЦҚ -мен куәландырылады.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36-қосымша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реттеу және</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548" w:id="326"/>
    <w:p>
      <w:pPr>
        <w:spacing w:after="0"/>
        <w:ind w:left="0"/>
        <w:jc w:val="left"/>
      </w:pPr>
      <w:r>
        <w:rPr>
          <w:rFonts w:ascii="Times New Roman"/>
          <w:b/>
          <w:i w:val="false"/>
          <w:color w:val="000000"/>
        </w:rPr>
        <w:t xml:space="preserve"> Мүгедектік туралы анықтама Справка об инвалидности</w:t>
      </w:r>
    </w:p>
    <w:bookmarkEnd w:id="326"/>
    <w:p>
      <w:pPr>
        <w:spacing w:after="0"/>
        <w:ind w:left="0"/>
        <w:jc w:val="both"/>
      </w:pPr>
      <w:bookmarkStart w:name="z549" w:id="327"/>
      <w:r>
        <w:rPr>
          <w:rFonts w:ascii="Times New Roman"/>
          <w:b w:val="false"/>
          <w:i w:val="false"/>
          <w:color w:val="000000"/>
          <w:sz w:val="28"/>
        </w:rPr>
        <w:t>
      Серия № _______________________________________________________</w:t>
      </w:r>
    </w:p>
    <w:bookmarkEnd w:id="327"/>
    <w:p>
      <w:pPr>
        <w:spacing w:after="0"/>
        <w:ind w:left="0"/>
        <w:jc w:val="both"/>
      </w:pPr>
      <w:r>
        <w:rPr>
          <w:rFonts w:ascii="Times New Roman"/>
          <w:b w:val="false"/>
          <w:i w:val="false"/>
          <w:color w:val="000000"/>
          <w:sz w:val="28"/>
        </w:rPr>
        <w:t>Тегi, аты, әкесiнiң аты (ол болған жағдайда) 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Мүгедектік тобы________________________________________________</w:t>
      </w:r>
    </w:p>
    <w:p>
      <w:pPr>
        <w:spacing w:after="0"/>
        <w:ind w:left="0"/>
        <w:jc w:val="both"/>
      </w:pPr>
      <w:r>
        <w:rPr>
          <w:rFonts w:ascii="Times New Roman"/>
          <w:b w:val="false"/>
          <w:i w:val="false"/>
          <w:color w:val="000000"/>
          <w:sz w:val="28"/>
        </w:rPr>
        <w:t>Группа инвалидности</w:t>
      </w:r>
    </w:p>
    <w:p>
      <w:pPr>
        <w:spacing w:after="0"/>
        <w:ind w:left="0"/>
        <w:jc w:val="both"/>
      </w:pPr>
      <w:r>
        <w:rPr>
          <w:rFonts w:ascii="Times New Roman"/>
          <w:b w:val="false"/>
          <w:i w:val="false"/>
          <w:color w:val="000000"/>
          <w:sz w:val="28"/>
        </w:rPr>
        <w:t>Мүгедектік себебі _______________________________________________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Белгіленген күні: 20___ жылғы ________ "___"</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Мерзімі: 20___жылғы "___" _________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Мүгедектік 20___жылғы "___" _________ дейінгі мерзімге белгіленген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Қайта куәландыру күні: 20___жылғы "___" _______________________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Негіздеме: медициналық-әлеуметтік сараптаманың № 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Бөлім басшысы ___________________________________ (____________)</w:t>
      </w:r>
    </w:p>
    <w:p>
      <w:pPr>
        <w:spacing w:after="0"/>
        <w:ind w:left="0"/>
        <w:jc w:val="both"/>
      </w:pPr>
      <w:r>
        <w:rPr>
          <w:rFonts w:ascii="Times New Roman"/>
          <w:b w:val="false"/>
          <w:i w:val="false"/>
          <w:color w:val="000000"/>
          <w:sz w:val="28"/>
        </w:rPr>
        <w:t>Руководитель отдела (Тегi, аты, әкесiнiң аты (ол болған жағдайда)/</w:t>
      </w:r>
    </w:p>
    <w:p>
      <w:pPr>
        <w:spacing w:after="0"/>
        <w:ind w:left="0"/>
        <w:jc w:val="both"/>
      </w:pPr>
      <w:r>
        <w:rPr>
          <w:rFonts w:ascii="Times New Roman"/>
          <w:b w:val="false"/>
          <w:i w:val="false"/>
          <w:color w:val="000000"/>
          <w:sz w:val="28"/>
        </w:rPr>
        <w:t xml:space="preserve"> (қолы/подпись) (фамилия, имя, отчество (при его наличии))</w:t>
      </w:r>
    </w:p>
    <w:p>
      <w:pPr>
        <w:spacing w:after="0"/>
        <w:ind w:left="0"/>
        <w:jc w:val="both"/>
      </w:pPr>
      <w:r>
        <w:rPr>
          <w:rFonts w:ascii="Times New Roman"/>
          <w:b w:val="false"/>
          <w:i w:val="false"/>
          <w:color w:val="000000"/>
          <w:sz w:val="28"/>
        </w:rPr>
        <w:t>Күні: 20___ жылғы "___" 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37-қосымша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328"/>
    <w:p>
      <w:pPr>
        <w:spacing w:after="0"/>
        <w:ind w:left="0"/>
        <w:jc w:val="left"/>
      </w:pPr>
      <w:r>
        <w:rPr>
          <w:rFonts w:ascii="Times New Roman"/>
          <w:b/>
          <w:i w:val="false"/>
          <w:color w:val="000000"/>
        </w:rPr>
        <w:t xml:space="preserve"> ________________________________________________ (жәрдемақы түрін көрсету) тағайындауға өтінішті қабылдаудан бас тарту туралы № ______ қолхат 20___ жылғы "___" _____________</w:t>
      </w:r>
    </w:p>
    <w:bookmarkEnd w:id="328"/>
    <w:p>
      <w:pPr>
        <w:spacing w:after="0"/>
        <w:ind w:left="0"/>
        <w:jc w:val="both"/>
      </w:pPr>
      <w:bookmarkStart w:name="z554" w:id="329"/>
      <w:r>
        <w:rPr>
          <w:rFonts w:ascii="Times New Roman"/>
          <w:b w:val="false"/>
          <w:i w:val="false"/>
          <w:color w:val="000000"/>
          <w:sz w:val="28"/>
        </w:rPr>
        <w:t>
      Азамат (ша) ____________________________________________________</w:t>
      </w:r>
    </w:p>
    <w:bookmarkEnd w:id="329"/>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w:t>
      </w:r>
    </w:p>
    <w:p>
      <w:pPr>
        <w:spacing w:after="0"/>
        <w:ind w:left="0"/>
        <w:jc w:val="both"/>
      </w:pPr>
      <w:r>
        <w:rPr>
          <w:rFonts w:ascii="Times New Roman"/>
          <w:b w:val="false"/>
          <w:i w:val="false"/>
          <w:color w:val="000000"/>
          <w:sz w:val="28"/>
        </w:rPr>
        <w:t>Қамқоршы_____________________________________________________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20___ жылғы "___" ____________</w:t>
      </w:r>
    </w:p>
    <w:p>
      <w:pPr>
        <w:spacing w:after="0"/>
        <w:ind w:left="0"/>
        <w:jc w:val="both"/>
      </w:pPr>
      <w:r>
        <w:rPr>
          <w:rFonts w:ascii="Times New Roman"/>
          <w:b w:val="false"/>
          <w:i w:val="false"/>
          <w:color w:val="000000"/>
          <w:sz w:val="28"/>
        </w:rPr>
        <w:t>
      Төлем тағайындау үшін арнаулы мемлекеттік жәрдемақы тағайындау, төлеу немесе тағайындауға өтініш беру фактілерін растайтын мәліметтерді уәкілетті мемлекеттік органның цифрлық жүйесінен алу;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 жеке басын куәландыратын құжат бойынша мәліметтердің (мемлекеттік цифрлық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 арнаулы мемлекеттік жәрдемақы тағайындау құқығының болмау;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 себебі бойынша арнаулы мемлекеттік жәрдемақы тағайындауға өтініш қабылдаудан бас тартылды.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38-қосымша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8" w:id="330"/>
    <w:p>
      <w:pPr>
        <w:spacing w:after="0"/>
        <w:ind w:left="0"/>
        <w:jc w:val="left"/>
      </w:pPr>
      <w:r>
        <w:rPr>
          <w:rFonts w:ascii="Times New Roman"/>
          <w:b/>
          <w:i w:val="false"/>
          <w:color w:val="000000"/>
        </w:rPr>
        <w:t xml:space="preserve"> Мемлекеттік корпорацияның бөлімшесіне тағайындау (қайта есептеу) туралы азаматтардың өтініштерін тіркеу электрондық журналы ____________________________________________________ (төлем түрі)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тағайындаудан бас тарту шешімінің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2" w:id="331"/>
    <w:p>
      <w:pPr>
        <w:spacing w:after="0"/>
        <w:ind w:left="0"/>
        <w:jc w:val="left"/>
      </w:pPr>
      <w:r>
        <w:rPr>
          <w:rFonts w:ascii="Times New Roman"/>
          <w:b/>
          <w:i w:val="false"/>
          <w:color w:val="000000"/>
        </w:rPr>
        <w:t xml:space="preserve"> ____________________________________________________ (төлем түрі) тағайындауға азаматтардың өтінішін тіркеу электрондық журналы</w:t>
      </w:r>
    </w:p>
    <w:bookmarkEnd w:id="331"/>
    <w:bookmarkStart w:name="z563" w:id="332"/>
    <w:p>
      <w:pPr>
        <w:spacing w:after="0"/>
        <w:ind w:left="0"/>
        <w:jc w:val="both"/>
      </w:pPr>
      <w:r>
        <w:rPr>
          <w:rFonts w:ascii="Times New Roman"/>
          <w:b w:val="false"/>
          <w:i w:val="false"/>
          <w:color w:val="000000"/>
          <w:sz w:val="28"/>
        </w:rPr>
        <w:t>
      Мемлекеттік корпорация, медициналық-әлеуметтік сараптама бөлімшесі арқылы келіп түскен электрондық өтінімдер</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40-қосымша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7" w:id="333"/>
    <w:p>
      <w:pPr>
        <w:spacing w:after="0"/>
        <w:ind w:left="0"/>
        <w:jc w:val="left"/>
      </w:pPr>
      <w:r>
        <w:rPr>
          <w:rFonts w:ascii="Times New Roman"/>
          <w:b/>
          <w:i w:val="false"/>
          <w:color w:val="000000"/>
        </w:rPr>
        <w:t xml:space="preserve"> _________________________________________________ (төлемнің түрі) тағайындауға құжатты (құжаттарды) жете ресімдеу қажеттігі туралы хабарлама 20___ жылғы "___" ___________</w:t>
      </w:r>
    </w:p>
    <w:bookmarkEnd w:id="333"/>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берушінің туған күні ______ жылғы "___" 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себебі бойынша жете ресімдеу қажеттігі туралы.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41-қосымша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 ______________</w:t>
            </w:r>
            <w:r>
              <w:br/>
            </w:r>
            <w:r>
              <w:rPr>
                <w:rFonts w:ascii="Times New Roman"/>
                <w:b w:val="false"/>
                <w:i w:val="false"/>
                <w:color w:val="000000"/>
                <w:sz w:val="20"/>
              </w:rPr>
              <w:t>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бойынша</w:t>
            </w:r>
          </w:p>
        </w:tc>
      </w:tr>
    </w:tbl>
    <w:bookmarkStart w:name="z572" w:id="334"/>
    <w:p>
      <w:pPr>
        <w:spacing w:after="0"/>
        <w:ind w:left="0"/>
        <w:jc w:val="left"/>
      </w:pPr>
      <w:r>
        <w:rPr>
          <w:rFonts w:ascii="Times New Roman"/>
          <w:b/>
          <w:i w:val="false"/>
          <w:color w:val="000000"/>
        </w:rPr>
        <w:t xml:space="preserve">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 тағайындау (өзгерту, қалпына келтіру, тағайындаудан бас тарту) туралы</w:t>
      </w:r>
    </w:p>
    <w:bookmarkEnd w:id="334"/>
    <w:p>
      <w:pPr>
        <w:spacing w:after="0"/>
        <w:ind w:left="0"/>
        <w:jc w:val="both"/>
      </w:pPr>
      <w:bookmarkStart w:name="z573" w:id="335"/>
      <w:r>
        <w:rPr>
          <w:rFonts w:ascii="Times New Roman"/>
          <w:b w:val="false"/>
          <w:i w:val="false"/>
          <w:color w:val="000000"/>
          <w:sz w:val="28"/>
        </w:rPr>
        <w:t>
      Азамат (ша) ______________________________________________________</w:t>
      </w:r>
    </w:p>
    <w:bookmarkEnd w:id="33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Жынысы: ______________________________________________________</w:t>
      </w:r>
    </w:p>
    <w:p>
      <w:pPr>
        <w:spacing w:after="0"/>
        <w:ind w:left="0"/>
        <w:jc w:val="both"/>
      </w:pPr>
      <w:r>
        <w:rPr>
          <w:rFonts w:ascii="Times New Roman"/>
          <w:b w:val="false"/>
          <w:i w:val="false"/>
          <w:color w:val="000000"/>
          <w:sz w:val="28"/>
        </w:rPr>
        <w:t>Туған күні: ________ жылғы "_____"_______________________________</w:t>
      </w:r>
    </w:p>
    <w:p>
      <w:pPr>
        <w:spacing w:after="0"/>
        <w:ind w:left="0"/>
        <w:jc w:val="both"/>
      </w:pPr>
      <w:r>
        <w:rPr>
          <w:rFonts w:ascii="Times New Roman"/>
          <w:b w:val="false"/>
          <w:i w:val="false"/>
          <w:color w:val="000000"/>
          <w:sz w:val="28"/>
        </w:rPr>
        <w:t>Өтініш берілген күні: 20______ жылғы "_____" ___________ № 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(мүгедектігі бар баланың ата-анасының/асырап алушысының тегі, аты,</w:t>
      </w:r>
    </w:p>
    <w:p>
      <w:pPr>
        <w:spacing w:after="0"/>
        <w:ind w:left="0"/>
        <w:jc w:val="both"/>
      </w:pPr>
      <w:r>
        <w:rPr>
          <w:rFonts w:ascii="Times New Roman"/>
          <w:b w:val="false"/>
          <w:i w:val="false"/>
          <w:color w:val="000000"/>
          <w:sz w:val="28"/>
        </w:rPr>
        <w:t>әкесінің аты (ол болған жағдайда))</w:t>
      </w:r>
    </w:p>
    <w:p>
      <w:pPr>
        <w:spacing w:after="0"/>
        <w:ind w:left="0"/>
        <w:jc w:val="both"/>
      </w:pPr>
      <w:r>
        <w:rPr>
          <w:rFonts w:ascii="Times New Roman"/>
          <w:b w:val="false"/>
          <w:i w:val="false"/>
          <w:color w:val="000000"/>
          <w:sz w:val="28"/>
        </w:rPr>
        <w:t xml:space="preserve">I. Қазақстан Республикасы Әлеуметтік кодекстің </w:t>
      </w:r>
      <w:r>
        <w:rPr>
          <w:rFonts w:ascii="Times New Roman"/>
          <w:b w:val="false"/>
          <w:i w:val="false"/>
          <w:color w:val="000000"/>
          <w:sz w:val="28"/>
        </w:rPr>
        <w:t>190-бабы</w:t>
      </w:r>
      <w:r>
        <w:rPr>
          <w:rFonts w:ascii="Times New Roman"/>
          <w:b w:val="false"/>
          <w:i w:val="false"/>
          <w:color w:val="000000"/>
          <w:sz w:val="28"/>
        </w:rPr>
        <w:t xml:space="preserve"> 3-тармағының</w:t>
      </w:r>
    </w:p>
    <w:p>
      <w:pPr>
        <w:spacing w:after="0"/>
        <w:ind w:left="0"/>
        <w:jc w:val="both"/>
      </w:pPr>
      <w:r>
        <w:rPr>
          <w:rFonts w:ascii="Times New Roman"/>
          <w:b w:val="false"/>
          <w:i w:val="false"/>
          <w:color w:val="000000"/>
          <w:sz w:val="28"/>
        </w:rPr>
        <w:t>____ тармақшасына сәйкес _________________________________________</w:t>
      </w:r>
    </w:p>
    <w:p>
      <w:pPr>
        <w:spacing w:after="0"/>
        <w:ind w:left="0"/>
        <w:jc w:val="both"/>
      </w:pPr>
      <w:r>
        <w:rPr>
          <w:rFonts w:ascii="Times New Roman"/>
          <w:b w:val="false"/>
          <w:i w:val="false"/>
          <w:color w:val="000000"/>
          <w:sz w:val="28"/>
        </w:rPr>
        <w:t>санат бойынша арнаулы мемлекеттік жәрдемақы тағайындалсын.</w:t>
      </w:r>
    </w:p>
    <w:p>
      <w:pPr>
        <w:spacing w:after="0"/>
        <w:ind w:left="0"/>
        <w:jc w:val="both"/>
      </w:pPr>
      <w:r>
        <w:rPr>
          <w:rFonts w:ascii="Times New Roman"/>
          <w:b w:val="false"/>
          <w:i w:val="false"/>
          <w:color w:val="000000"/>
          <w:sz w:val="28"/>
        </w:rPr>
        <w:t>Арнаулы мемлекеттік жәрдемақы мөлшері 20___ жылғы "___" _______</w:t>
      </w:r>
    </w:p>
    <w:p>
      <w:pPr>
        <w:spacing w:after="0"/>
        <w:ind w:left="0"/>
        <w:jc w:val="both"/>
      </w:pPr>
      <w:r>
        <w:rPr>
          <w:rFonts w:ascii="Times New Roman"/>
          <w:b w:val="false"/>
          <w:i w:val="false"/>
          <w:color w:val="000000"/>
          <w:sz w:val="28"/>
        </w:rPr>
        <w:t>бастап 20_____ жылғы "___" _________________ қоса алғандағы мерзімге</w:t>
      </w:r>
    </w:p>
    <w:p>
      <w:pPr>
        <w:spacing w:after="0"/>
        <w:ind w:left="0"/>
        <w:jc w:val="both"/>
      </w:pPr>
      <w:r>
        <w:rPr>
          <w:rFonts w:ascii="Times New Roman"/>
          <w:b w:val="false"/>
          <w:i w:val="false"/>
          <w:color w:val="000000"/>
          <w:sz w:val="28"/>
        </w:rPr>
        <w:t>____________________________ теңге сомасында (сомасы жазумен)</w:t>
      </w:r>
    </w:p>
    <w:p>
      <w:pPr>
        <w:spacing w:after="0"/>
        <w:ind w:left="0"/>
        <w:jc w:val="both"/>
      </w:pPr>
      <w:r>
        <w:rPr>
          <w:rFonts w:ascii="Times New Roman"/>
          <w:b w:val="false"/>
          <w:i w:val="false"/>
          <w:color w:val="000000"/>
          <w:sz w:val="28"/>
        </w:rPr>
        <w:t>II. Тағайындаудан бас тартылсын: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Департамент басшысы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Басқарма (бөлім) басшысы 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облыстық филиалының директоры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облыстық филиалының маманы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42-қосымша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9" w:id="336"/>
    <w:p>
      <w:pPr>
        <w:spacing w:after="0"/>
        <w:ind w:left="0"/>
        <w:jc w:val="left"/>
      </w:pPr>
      <w:r>
        <w:rPr>
          <w:rFonts w:ascii="Times New Roman"/>
          <w:b/>
          <w:i w:val="false"/>
          <w:color w:val="000000"/>
        </w:rPr>
        <w:t xml:space="preserve"> ____________________________________________ (төлемнің түрі) тағайындаудан бас тарту туралы № ________ хабарлама 20___ жылғы "___" ___________</w:t>
      </w:r>
    </w:p>
    <w:bookmarkEnd w:id="336"/>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Тағайындаудан бас тарту туралы 20___ жылғы "___"______ № _______</w:t>
      </w:r>
    </w:p>
    <w:p>
      <w:pPr>
        <w:spacing w:after="0"/>
        <w:ind w:left="0"/>
        <w:jc w:val="both"/>
      </w:pPr>
      <w:r>
        <w:rPr>
          <w:rFonts w:ascii="Times New Roman"/>
          <w:b w:val="false"/>
          <w:i w:val="false"/>
          <w:color w:val="000000"/>
          <w:sz w:val="28"/>
        </w:rPr>
        <w:t>шешім________________________________________ негіздеме (себебін</w:t>
      </w:r>
    </w:p>
    <w:p>
      <w:pPr>
        <w:spacing w:after="0"/>
        <w:ind w:left="0"/>
        <w:jc w:val="both"/>
      </w:pPr>
      <w:r>
        <w:rPr>
          <w:rFonts w:ascii="Times New Roman"/>
          <w:b w:val="false"/>
          <w:i w:val="false"/>
          <w:color w:val="000000"/>
          <w:sz w:val="28"/>
        </w:rPr>
        <w:t>көрсету) тағайындаудан бас тартылды</w:t>
      </w:r>
    </w:p>
    <w:p>
      <w:pPr>
        <w:spacing w:after="0"/>
        <w:ind w:left="0"/>
        <w:jc w:val="both"/>
      </w:pPr>
      <w:r>
        <w:rPr>
          <w:rFonts w:ascii="Times New Roman"/>
          <w:b w:val="false"/>
          <w:i w:val="false"/>
          <w:color w:val="000000"/>
          <w:sz w:val="28"/>
        </w:rPr>
        <w:t>Хабарлама жауапты адамның ЭЦҚ-мен куәландырылды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43-қосымша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583" w:id="337"/>
    <w:p>
      <w:pPr>
        <w:spacing w:after="0"/>
        <w:ind w:left="0"/>
        <w:jc w:val="left"/>
      </w:pPr>
      <w:r>
        <w:rPr>
          <w:rFonts w:ascii="Times New Roman"/>
          <w:b/>
          <w:i w:val="false"/>
          <w:color w:val="000000"/>
        </w:rPr>
        <w:t xml:space="preserve"> _______________________________тағайындау туралы (төлемнің түрі) № ________ хабарлама 20___ жылғы "___" ____________</w:t>
      </w:r>
    </w:p>
    <w:bookmarkEnd w:id="337"/>
    <w:p>
      <w:pPr>
        <w:spacing w:after="0"/>
        <w:ind w:left="0"/>
        <w:jc w:val="both"/>
      </w:pPr>
      <w:r>
        <w:rPr>
          <w:rFonts w:ascii="Times New Roman"/>
          <w:b w:val="false"/>
          <w:i w:val="false"/>
          <w:color w:val="000000"/>
          <w:sz w:val="28"/>
        </w:rPr>
        <w:t>
      Азамат (ша)_____________________________________________________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Тағайындау туралы 20___ жылғы "___" ______ № _______ шешім</w:t>
      </w:r>
    </w:p>
    <w:p>
      <w:pPr>
        <w:spacing w:after="0"/>
        <w:ind w:left="0"/>
        <w:jc w:val="both"/>
      </w:pPr>
      <w:r>
        <w:rPr>
          <w:rFonts w:ascii="Times New Roman"/>
          <w:b w:val="false"/>
          <w:i w:val="false"/>
          <w:color w:val="000000"/>
          <w:sz w:val="28"/>
        </w:rPr>
        <w:t>Тағайындалған сома: 20___ жылғы "___" ____________ бастап 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Хабарлама жауапты адамның ЭЦҚ-мен куәландырылды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p>
        </w:tc>
      </w:tr>
    </w:tbl>
    <w:bookmarkStart w:name="z586" w:id="338"/>
    <w:p>
      <w:pPr>
        <w:spacing w:after="0"/>
        <w:ind w:left="0"/>
        <w:jc w:val="left"/>
      </w:pPr>
      <w:r>
        <w:rPr>
          <w:rFonts w:ascii="Times New Roman"/>
          <w:b/>
          <w:i w:val="false"/>
          <w:color w:val="000000"/>
        </w:rPr>
        <w:t xml:space="preserve"> ______________________________ төлеу күні туралы (төлемнің түрі) № ________ хабарлама 20__ жылғы "___" ____________</w:t>
      </w:r>
    </w:p>
    <w:bookmarkEnd w:id="338"/>
    <w:p>
      <w:pPr>
        <w:spacing w:after="0"/>
        <w:ind w:left="0"/>
        <w:jc w:val="both"/>
      </w:pPr>
      <w:r>
        <w:rPr>
          <w:rFonts w:ascii="Times New Roman"/>
          <w:b w:val="false"/>
          <w:i w:val="false"/>
          <w:color w:val="000000"/>
          <w:sz w:val="28"/>
        </w:rPr>
        <w:t>
      Азамат (ша)____________________________________________________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Төлеу күні ай сайын "___" (күні) ерте емес</w:t>
      </w:r>
    </w:p>
    <w:p>
      <w:pPr>
        <w:spacing w:after="0"/>
        <w:ind w:left="0"/>
        <w:jc w:val="both"/>
      </w:pPr>
      <w:r>
        <w:rPr>
          <w:rFonts w:ascii="Times New Roman"/>
          <w:b w:val="false"/>
          <w:i w:val="false"/>
          <w:color w:val="000000"/>
          <w:sz w:val="28"/>
        </w:rPr>
        <w:t>Хабарлама жауапты адамның ЭЦҚ-мен куәландырылды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339"/>
    <w:p>
      <w:pPr>
        <w:spacing w:after="0"/>
        <w:ind w:left="0"/>
        <w:jc w:val="left"/>
      </w:pPr>
      <w:r>
        <w:rPr>
          <w:rFonts w:ascii="Times New Roman"/>
          <w:b/>
          <w:i w:val="false"/>
          <w:color w:val="000000"/>
        </w:rPr>
        <w:t xml:space="preserve"> Хабарламалар журналы ___________________________________ (төлемнің түрі) Мемлекеттік корпорацияның ____________ бөлімшесі бойынша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46-қосымша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4" w:id="340"/>
    <w:p>
      <w:pPr>
        <w:spacing w:after="0"/>
        <w:ind w:left="0"/>
        <w:jc w:val="left"/>
      </w:pPr>
      <w:r>
        <w:rPr>
          <w:rFonts w:ascii="Times New Roman"/>
          <w:b/>
          <w:i w:val="false"/>
          <w:color w:val="000000"/>
        </w:rPr>
        <w:t xml:space="preserve"> Sms-хабарлар электрондық журналы ________________________________________ (төлемнің түрі) Мемлекеттік корпорацияның ____________ бөлімшесі бойынша</w:t>
      </w:r>
    </w:p>
    <w:bookmarkEnd w:id="340"/>
    <w:p>
      <w:pPr>
        <w:spacing w:after="0"/>
        <w:ind w:left="0"/>
        <w:jc w:val="both"/>
      </w:pPr>
      <w:r>
        <w:rPr>
          <w:rFonts w:ascii="Times New Roman"/>
          <w:b w:val="false"/>
          <w:i w:val="false"/>
          <w:color w:val="000000"/>
          <w:sz w:val="28"/>
        </w:rPr>
        <w:t>
      Тағайындау/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47-қосымша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Елтаңба/Герб</w:t>
            </w:r>
          </w:p>
          <w:p>
            <w:pPr>
              <w:spacing w:after="20"/>
              <w:ind w:left="20"/>
              <w:jc w:val="both"/>
            </w:pPr>
            <w:r>
              <w:rPr>
                <w:rFonts w:ascii="Times New Roman"/>
                <w:b w:val="false"/>
                <w:i w:val="false"/>
                <w:color w:val="000000"/>
                <w:sz w:val="20"/>
              </w:rPr>
              <w:t>
</w:t>
            </w:r>
            <w:r>
              <w:rPr>
                <w:rFonts w:ascii="Times New Roman"/>
                <w:b/>
                <w:i w:val="false"/>
                <w:color w:val="000000"/>
                <w:sz w:val="20"/>
              </w:rPr>
              <w:t>Арнаулы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жәрдемақы алушының</w:t>
            </w:r>
          </w:p>
          <w:p>
            <w:pPr>
              <w:spacing w:after="20"/>
              <w:ind w:left="20"/>
              <w:jc w:val="both"/>
            </w:pPr>
            <w:r>
              <w:rPr>
                <w:rFonts w:ascii="Times New Roman"/>
                <w:b w:val="false"/>
                <w:i w:val="false"/>
                <w:color w:val="000000"/>
                <w:sz w:val="20"/>
              </w:rPr>
              <w:t>
</w:t>
            </w:r>
            <w:r>
              <w:rPr>
                <w:rFonts w:ascii="Times New Roman"/>
                <w:b/>
                <w:i w:val="false"/>
                <w:color w:val="000000"/>
                <w:sz w:val="20"/>
              </w:rPr>
              <w:t>КУӘЛIГІ</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специального</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"__" ____________ жылы/года</w:t>
            </w:r>
          </w:p>
          <w:p>
            <w:pPr>
              <w:spacing w:after="20"/>
              <w:ind w:left="20"/>
              <w:jc w:val="both"/>
            </w:pPr>
            <w:r>
              <w:rPr>
                <w:rFonts w:ascii="Times New Roman"/>
                <w:b w:val="false"/>
                <w:i w:val="false"/>
                <w:color w:val="000000"/>
                <w:sz w:val="20"/>
              </w:rPr>
              <w:t>
</w:t>
            </w:r>
            <w:r>
              <w:rPr>
                <w:rFonts w:ascii="Times New Roman"/>
                <w:b/>
                <w:i w:val="false"/>
                <w:color w:val="000000"/>
                <w:sz w:val="20"/>
              </w:rPr>
              <w:t>(туған жылы/дата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Сурет/фото Мөр орны/Место печати</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 Берiлген уақыты</w:t>
            </w:r>
          </w:p>
          <w:p>
            <w:pPr>
              <w:spacing w:after="20"/>
              <w:ind w:left="20"/>
              <w:jc w:val="both"/>
            </w:pPr>
            <w:r>
              <w:rPr>
                <w:rFonts w:ascii="Times New Roman"/>
                <w:b w:val="false"/>
                <w:i w:val="false"/>
                <w:color w:val="000000"/>
                <w:sz w:val="20"/>
              </w:rPr>
              <w:t>
</w:t>
            </w:r>
            <w:r>
              <w:rPr>
                <w:rFonts w:ascii="Times New Roman"/>
                <w:b/>
                <w:i w:val="false"/>
                <w:color w:val="000000"/>
                <w:sz w:val="20"/>
              </w:rPr>
              <w:t>"__" _________20__ жылы/года</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Әлеуметтік кодексі _____ бабының</w:t>
            </w:r>
          </w:p>
          <w:p>
            <w:pPr>
              <w:spacing w:after="20"/>
              <w:ind w:left="20"/>
              <w:jc w:val="both"/>
            </w:pPr>
            <w:r>
              <w:rPr>
                <w:rFonts w:ascii="Times New Roman"/>
                <w:b w:val="false"/>
                <w:i w:val="false"/>
                <w:color w:val="000000"/>
                <w:sz w:val="20"/>
              </w:rPr>
              <w:t>
_____ тармағына сәйкес</w:t>
            </w:r>
          </w:p>
          <w:p>
            <w:pPr>
              <w:spacing w:after="20"/>
              <w:ind w:left="20"/>
              <w:jc w:val="both"/>
            </w:pPr>
            <w:r>
              <w:rPr>
                <w:rFonts w:ascii="Times New Roman"/>
                <w:b w:val="false"/>
                <w:i w:val="false"/>
                <w:color w:val="000000"/>
                <w:sz w:val="20"/>
              </w:rPr>
              <w:t>
________________________ теңге</w:t>
            </w:r>
          </w:p>
          <w:p>
            <w:pPr>
              <w:spacing w:after="20"/>
              <w:ind w:left="20"/>
              <w:jc w:val="both"/>
            </w:pPr>
            <w:r>
              <w:rPr>
                <w:rFonts w:ascii="Times New Roman"/>
                <w:b w:val="false"/>
                <w:i w:val="false"/>
                <w:color w:val="000000"/>
                <w:sz w:val="20"/>
              </w:rPr>
              <w:t>
мөлшерiнде _____________ жылдан</w:t>
            </w:r>
          </w:p>
          <w:p>
            <w:pPr>
              <w:spacing w:after="20"/>
              <w:ind w:left="20"/>
              <w:jc w:val="both"/>
            </w:pPr>
            <w:r>
              <w:rPr>
                <w:rFonts w:ascii="Times New Roman"/>
                <w:b w:val="false"/>
                <w:i w:val="false"/>
                <w:color w:val="000000"/>
                <w:sz w:val="20"/>
              </w:rPr>
              <w:t>
бастап _______________ дейiн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(жәрдемақының кіші түрi)</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 пунктом</w:t>
            </w:r>
          </w:p>
          <w:p>
            <w:pPr>
              <w:spacing w:after="20"/>
              <w:ind w:left="20"/>
              <w:jc w:val="both"/>
            </w:pPr>
            <w:r>
              <w:rPr>
                <w:rFonts w:ascii="Times New Roman"/>
                <w:b w:val="false"/>
                <w:i w:val="false"/>
                <w:color w:val="000000"/>
                <w:sz w:val="20"/>
              </w:rPr>
              <w:t>
____статьи ____ Социального кодекса</w:t>
            </w:r>
          </w:p>
          <w:p>
            <w:pPr>
              <w:spacing w:after="20"/>
              <w:ind w:left="20"/>
              <w:jc w:val="both"/>
            </w:pPr>
            <w:r>
              <w:rPr>
                <w:rFonts w:ascii="Times New Roman"/>
                <w:b w:val="false"/>
                <w:i w:val="false"/>
                <w:color w:val="000000"/>
                <w:sz w:val="20"/>
              </w:rPr>
              <w:t>
Республики Казахстан назначено</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(подвид пособия) в размере</w:t>
            </w:r>
          </w:p>
          <w:p>
            <w:pPr>
              <w:spacing w:after="20"/>
              <w:ind w:left="20"/>
              <w:jc w:val="both"/>
            </w:pPr>
            <w:r>
              <w:rPr>
                <w:rFonts w:ascii="Times New Roman"/>
                <w:b w:val="false"/>
                <w:i w:val="false"/>
                <w:color w:val="000000"/>
                <w:sz w:val="20"/>
              </w:rPr>
              <w:t>
________________________ тенге с "___"</w:t>
            </w:r>
          </w:p>
          <w:p>
            <w:pPr>
              <w:spacing w:after="20"/>
              <w:ind w:left="20"/>
              <w:jc w:val="both"/>
            </w:pPr>
            <w:r>
              <w:rPr>
                <w:rFonts w:ascii="Times New Roman"/>
                <w:b w:val="false"/>
                <w:i w:val="false"/>
                <w:color w:val="000000"/>
                <w:sz w:val="20"/>
              </w:rPr>
              <w:t>
_________ _____года по "___"</w:t>
            </w:r>
          </w:p>
          <w:p>
            <w:pPr>
              <w:spacing w:after="20"/>
              <w:ind w:left="20"/>
              <w:jc w:val="both"/>
            </w:pPr>
            <w:r>
              <w:rPr>
                <w:rFonts w:ascii="Times New Roman"/>
                <w:b w:val="false"/>
                <w:i w:val="false"/>
                <w:color w:val="000000"/>
                <w:sz w:val="20"/>
              </w:rPr>
              <w:t>
_________ _____года.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Жәрдемақы ____ жылғы "___"</w:t>
            </w:r>
          </w:p>
          <w:p>
            <w:pPr>
              <w:spacing w:after="20"/>
              <w:ind w:left="20"/>
              <w:jc w:val="both"/>
            </w:pPr>
            <w:r>
              <w:rPr>
                <w:rFonts w:ascii="Times New Roman"/>
                <w:b w:val="false"/>
                <w:i w:val="false"/>
                <w:color w:val="000000"/>
                <w:sz w:val="20"/>
              </w:rPr>
              <w:t>
__________ бастап</w:t>
            </w:r>
          </w:p>
          <w:p>
            <w:pPr>
              <w:spacing w:after="20"/>
              <w:ind w:left="20"/>
              <w:jc w:val="both"/>
            </w:pPr>
            <w:r>
              <w:rPr>
                <w:rFonts w:ascii="Times New Roman"/>
                <w:b w:val="false"/>
                <w:i w:val="false"/>
                <w:color w:val="000000"/>
                <w:sz w:val="20"/>
              </w:rPr>
              <w:t>
____________________ мөлшерде</w:t>
            </w:r>
          </w:p>
          <w:p>
            <w:pPr>
              <w:spacing w:after="20"/>
              <w:ind w:left="20"/>
              <w:jc w:val="both"/>
            </w:pPr>
            <w:r>
              <w:rPr>
                <w:rFonts w:ascii="Times New Roman"/>
                <w:b w:val="false"/>
                <w:i w:val="false"/>
                <w:color w:val="000000"/>
                <w:sz w:val="20"/>
              </w:rPr>
              <w:t>
төленеді.</w:t>
            </w:r>
          </w:p>
          <w:p>
            <w:pPr>
              <w:spacing w:after="20"/>
              <w:ind w:left="20"/>
              <w:jc w:val="both"/>
            </w:pPr>
            <w:r>
              <w:rPr>
                <w:rFonts w:ascii="Times New Roman"/>
                <w:b w:val="false"/>
                <w:i w:val="false"/>
                <w:color w:val="000000"/>
                <w:sz w:val="20"/>
              </w:rPr>
              <w:t>
Бөлімше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____ жылғы "___" ____________</w:t>
            </w:r>
          </w:p>
          <w:p>
            <w:pPr>
              <w:spacing w:after="20"/>
              <w:ind w:left="20"/>
              <w:jc w:val="both"/>
            </w:pPr>
            <w:r>
              <w:rPr>
                <w:rFonts w:ascii="Times New Roman"/>
                <w:b w:val="false"/>
                <w:i w:val="false"/>
                <w:color w:val="000000"/>
                <w:sz w:val="20"/>
              </w:rPr>
              <w:t>
бастап есептен шығарылды.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аудандық (қалалық) орталық</w:t>
            </w:r>
          </w:p>
          <w:p>
            <w:pPr>
              <w:spacing w:after="20"/>
              <w:ind w:left="20"/>
              <w:jc w:val="both"/>
            </w:pPr>
            <w:r>
              <w:rPr>
                <w:rFonts w:ascii="Times New Roman"/>
                <w:b w:val="false"/>
                <w:i w:val="false"/>
                <w:color w:val="000000"/>
                <w:sz w:val="20"/>
              </w:rPr>
              <w:t>
бөлiмшесi</w:t>
            </w:r>
          </w:p>
          <w:p>
            <w:pPr>
              <w:spacing w:after="20"/>
              <w:ind w:left="20"/>
              <w:jc w:val="both"/>
            </w:pPr>
            <w:r>
              <w:rPr>
                <w:rFonts w:ascii="Times New Roman"/>
                <w:b w:val="false"/>
                <w:i w:val="false"/>
                <w:color w:val="000000"/>
                <w:sz w:val="20"/>
              </w:rPr>
              <w:t>
Жәрдемақы</w:t>
            </w:r>
          </w:p>
          <w:p>
            <w:pPr>
              <w:spacing w:after="20"/>
              <w:ind w:left="20"/>
              <w:jc w:val="both"/>
            </w:pPr>
            <w:r>
              <w:rPr>
                <w:rFonts w:ascii="Times New Roman"/>
                <w:b w:val="false"/>
                <w:i w:val="false"/>
                <w:color w:val="000000"/>
                <w:sz w:val="20"/>
              </w:rPr>
              <w:t>
_________________теңге</w:t>
            </w:r>
          </w:p>
          <w:p>
            <w:pPr>
              <w:spacing w:after="20"/>
              <w:ind w:left="20"/>
              <w:jc w:val="both"/>
            </w:pPr>
            <w:r>
              <w:rPr>
                <w:rFonts w:ascii="Times New Roman"/>
                <w:b w:val="false"/>
                <w:i w:val="false"/>
                <w:color w:val="000000"/>
                <w:sz w:val="20"/>
              </w:rPr>
              <w:t>
мөлшерiнде ___ жылғы "___"</w:t>
            </w:r>
          </w:p>
          <w:p>
            <w:pPr>
              <w:spacing w:after="20"/>
              <w:ind w:left="20"/>
              <w:jc w:val="both"/>
            </w:pPr>
            <w:r>
              <w:rPr>
                <w:rFonts w:ascii="Times New Roman"/>
                <w:b w:val="false"/>
                <w:i w:val="false"/>
                <w:color w:val="000000"/>
                <w:sz w:val="20"/>
              </w:rPr>
              <w:t>
__________ дейін төленді.</w:t>
            </w:r>
          </w:p>
          <w:p>
            <w:pPr>
              <w:spacing w:after="20"/>
              <w:ind w:left="20"/>
              <w:jc w:val="both"/>
            </w:pPr>
            <w:r>
              <w:rPr>
                <w:rFonts w:ascii="Times New Roman"/>
                <w:b w:val="false"/>
                <w:i w:val="false"/>
                <w:color w:val="000000"/>
                <w:sz w:val="20"/>
              </w:rPr>
              <w:t>
Бөлiмше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пособия производится с</w:t>
            </w:r>
          </w:p>
          <w:p>
            <w:pPr>
              <w:spacing w:after="20"/>
              <w:ind w:left="20"/>
              <w:jc w:val="both"/>
            </w:pPr>
            <w:r>
              <w:rPr>
                <w:rFonts w:ascii="Times New Roman"/>
                <w:b w:val="false"/>
                <w:i w:val="false"/>
                <w:color w:val="000000"/>
                <w:sz w:val="20"/>
              </w:rPr>
              <w:t>
"___" _____ ___года в размере</w:t>
            </w:r>
          </w:p>
          <w:p>
            <w:pPr>
              <w:spacing w:after="20"/>
              <w:ind w:left="20"/>
              <w:jc w:val="both"/>
            </w:pPr>
            <w:r>
              <w:rPr>
                <w:rFonts w:ascii="Times New Roman"/>
                <w:b w:val="false"/>
                <w:i w:val="false"/>
                <w:color w:val="000000"/>
                <w:sz w:val="20"/>
              </w:rPr>
              <w:t>
________________ тенге.</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Снят с учета с "___" _________ ____ года.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районное (городское) отделение</w:t>
            </w:r>
          </w:p>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Выплата пособия в размере</w:t>
            </w:r>
          </w:p>
          <w:p>
            <w:pPr>
              <w:spacing w:after="20"/>
              <w:ind w:left="20"/>
              <w:jc w:val="both"/>
            </w:pPr>
            <w:r>
              <w:rPr>
                <w:rFonts w:ascii="Times New Roman"/>
                <w:b w:val="false"/>
                <w:i w:val="false"/>
                <w:color w:val="000000"/>
                <w:sz w:val="20"/>
              </w:rPr>
              <w:t>
________________ тенге произведена</w:t>
            </w:r>
          </w:p>
          <w:p>
            <w:pPr>
              <w:spacing w:after="20"/>
              <w:ind w:left="20"/>
              <w:jc w:val="both"/>
            </w:pPr>
            <w:r>
              <w:rPr>
                <w:rFonts w:ascii="Times New Roman"/>
                <w:b w:val="false"/>
                <w:i w:val="false"/>
                <w:color w:val="000000"/>
                <w:sz w:val="20"/>
              </w:rPr>
              <w:t>
по "___" __________ _____ года.</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__________ бастап _____ жылғы "___" __________ дейiн жәрдемақы төлеу мерзiмi ұзартылды немесе оның мөлшерi өзгертiлдi. ____________________________ өзгеруiне байланысты ________________ теңге мөлшерiнде жәрдемақы тағайындалды. __________________ есепке алынды. Бөлiмше басшысы ______________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пособия продлена или изменен размер с "___" _________ ____года до "___" _________ ____года. Пособие установлено в размере __________________ тенге в связи с изменением ___________________________. Принят на учет _______________________. Начальник отделения ___________________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48-қосымша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1" w:id="341"/>
    <w:p>
      <w:pPr>
        <w:spacing w:after="0"/>
        <w:ind w:left="0"/>
        <w:jc w:val="left"/>
      </w:pPr>
      <w:r>
        <w:rPr>
          <w:rFonts w:ascii="Times New Roman"/>
          <w:b/>
          <w:i w:val="false"/>
          <w:color w:val="000000"/>
        </w:rPr>
        <w:t xml:space="preserve"> Куәлiктерді тiркеу журналы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нөмірі,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 журналдағы парақтар саны ____________________</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Бөлiмше басшысы 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бөлiмшесінiң маманы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49-қосымша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606" w:id="342"/>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жәрдемақының мөлшерін өзгерту туралы</w:t>
      </w:r>
    </w:p>
    <w:bookmarkEnd w:id="342"/>
    <w:p>
      <w:pPr>
        <w:spacing w:after="0"/>
        <w:ind w:left="0"/>
        <w:jc w:val="both"/>
      </w:pPr>
      <w:bookmarkStart w:name="z607" w:id="343"/>
      <w:r>
        <w:rPr>
          <w:rFonts w:ascii="Times New Roman"/>
          <w:b w:val="false"/>
          <w:i w:val="false"/>
          <w:color w:val="000000"/>
          <w:sz w:val="28"/>
        </w:rPr>
        <w:t>
      Азамат (ша) ____________________________________________________</w:t>
      </w:r>
    </w:p>
    <w:bookmarkEnd w:id="343"/>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Жынысы: ______________________________________________________</w:t>
      </w:r>
    </w:p>
    <w:p>
      <w:pPr>
        <w:spacing w:after="0"/>
        <w:ind w:left="0"/>
        <w:jc w:val="both"/>
      </w:pPr>
      <w:r>
        <w:rPr>
          <w:rFonts w:ascii="Times New Roman"/>
          <w:b w:val="false"/>
          <w:i w:val="false"/>
          <w:color w:val="000000"/>
          <w:sz w:val="28"/>
        </w:rPr>
        <w:t>Туған күні: ____________ жылғы "_____" 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санаты бойынша арнаулы мемлекеттік жәрдемақы мөлшері 20 ____ жылғы "___"</w:t>
      </w:r>
    </w:p>
    <w:p>
      <w:pPr>
        <w:spacing w:after="0"/>
        <w:ind w:left="0"/>
        <w:jc w:val="both"/>
      </w:pPr>
      <w:r>
        <w:rPr>
          <w:rFonts w:ascii="Times New Roman"/>
          <w:b w:val="false"/>
          <w:i w:val="false"/>
          <w:color w:val="000000"/>
          <w:sz w:val="28"/>
        </w:rPr>
        <w:t>________ дейін_________________________________ (сомасы жазбаша).</w:t>
      </w:r>
    </w:p>
    <w:p>
      <w:pPr>
        <w:spacing w:after="0"/>
        <w:ind w:left="0"/>
        <w:jc w:val="both"/>
      </w:pPr>
      <w:r>
        <w:rPr>
          <w:rFonts w:ascii="Times New Roman"/>
          <w:b w:val="false"/>
          <w:i w:val="false"/>
          <w:color w:val="000000"/>
          <w:sz w:val="28"/>
        </w:rPr>
        <w:t>Айлық есептік көрсеткіштің, ең төменгі күнкөріс деңгейінің өзгеруіне байланысты</w:t>
      </w:r>
    </w:p>
    <w:p>
      <w:pPr>
        <w:spacing w:after="0"/>
        <w:ind w:left="0"/>
        <w:jc w:val="both"/>
      </w:pPr>
      <w:r>
        <w:rPr>
          <w:rFonts w:ascii="Times New Roman"/>
          <w:b w:val="false"/>
          <w:i w:val="false"/>
          <w:color w:val="000000"/>
          <w:sz w:val="28"/>
        </w:rPr>
        <w:t>арнаулы мемлекеттік жәрдемақының жаңа мөлшері бекітілсін: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(нормативті құқықтық актінің атауы, нөмірі және күні)</w:t>
      </w:r>
    </w:p>
    <w:p>
      <w:pPr>
        <w:spacing w:after="0"/>
        <w:ind w:left="0"/>
        <w:jc w:val="both"/>
      </w:pPr>
      <w:r>
        <w:rPr>
          <w:rFonts w:ascii="Times New Roman"/>
          <w:b w:val="false"/>
          <w:i w:val="false"/>
          <w:color w:val="000000"/>
          <w:sz w:val="28"/>
        </w:rPr>
        <w:t>20___жылғы "___" _________ бастап арнаулы мемлекеттік жәрдемақы</w:t>
      </w:r>
    </w:p>
    <w:p>
      <w:pPr>
        <w:spacing w:after="0"/>
        <w:ind w:left="0"/>
        <w:jc w:val="both"/>
      </w:pPr>
      <w:r>
        <w:rPr>
          <w:rFonts w:ascii="Times New Roman"/>
          <w:b w:val="false"/>
          <w:i w:val="false"/>
          <w:color w:val="000000"/>
          <w:sz w:val="28"/>
        </w:rPr>
        <w:t>мөлшері_____________________________________________________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20___жылғы "___" ________ бастап 20___жылғы "___" ____________</w:t>
      </w:r>
    </w:p>
    <w:p>
      <w:pPr>
        <w:spacing w:after="0"/>
        <w:ind w:left="0"/>
        <w:jc w:val="both"/>
      </w:pPr>
      <w:r>
        <w:rPr>
          <w:rFonts w:ascii="Times New Roman"/>
          <w:b w:val="false"/>
          <w:i w:val="false"/>
          <w:color w:val="000000"/>
          <w:sz w:val="28"/>
        </w:rPr>
        <w:t>дейін арнаулы мемлекеттік жәрдемақы мөлшері</w:t>
      </w:r>
    </w:p>
    <w:p>
      <w:pPr>
        <w:spacing w:after="0"/>
        <w:ind w:left="0"/>
        <w:jc w:val="both"/>
      </w:pPr>
      <w:r>
        <w:rPr>
          <w:rFonts w:ascii="Times New Roman"/>
          <w:b w:val="false"/>
          <w:i w:val="false"/>
          <w:color w:val="000000"/>
          <w:sz w:val="28"/>
        </w:rPr>
        <w:t>____________________________________________________________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Департамент басшысы 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Басқарма (бөлім) басшысы 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облыстық филиалының директоры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облыстық филиалының маманы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50-қосымша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612" w:id="344"/>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Шешімнің қолдану мерзімінің ұзартылуы және (немесе) арнаулы мемлекеттік жәрдемақы мөлшерінің өзгеруі, қамқоршының немесе алушының ауысуы туралы</w:t>
      </w:r>
    </w:p>
    <w:bookmarkEnd w:id="344"/>
    <w:p>
      <w:pPr>
        <w:spacing w:after="0"/>
        <w:ind w:left="0"/>
        <w:jc w:val="both"/>
      </w:pPr>
      <w:bookmarkStart w:name="z613" w:id="345"/>
      <w:r>
        <w:rPr>
          <w:rFonts w:ascii="Times New Roman"/>
          <w:b w:val="false"/>
          <w:i w:val="false"/>
          <w:color w:val="000000"/>
          <w:sz w:val="28"/>
        </w:rPr>
        <w:t>
      Азамат (ша)</w:t>
      </w:r>
    </w:p>
    <w:bookmarkEnd w:id="345"/>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Жынысы: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Туған күні: ________ жылғы "______"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Өтініш күні ________ жылғы "____" _____________ № 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(мүгедектігі бар бала ата-анасының/қамқоршысының тегі, аты, әкесінің аты (ол болған жағдайда))</w:t>
      </w:r>
    </w:p>
    <w:p>
      <w:pPr>
        <w:spacing w:after="0"/>
        <w:ind w:left="0"/>
        <w:jc w:val="both"/>
      </w:pPr>
      <w:r>
        <w:rPr>
          <w:rFonts w:ascii="Times New Roman"/>
          <w:b w:val="false"/>
          <w:i w:val="false"/>
          <w:color w:val="000000"/>
          <w:sz w:val="28"/>
        </w:rPr>
        <w:t>Арнаулы мемлекеттік жәрдемақы санаты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I. 20 ___ ________ № ___ арнаулы мемлекеттік жәрдемақы тағайындау туралы</w:t>
      </w:r>
    </w:p>
    <w:p>
      <w:pPr>
        <w:spacing w:after="0"/>
        <w:ind w:left="0"/>
        <w:jc w:val="both"/>
      </w:pPr>
      <w:r>
        <w:rPr>
          <w:rFonts w:ascii="Times New Roman"/>
          <w:b w:val="false"/>
          <w:i w:val="false"/>
          <w:color w:val="000000"/>
          <w:sz w:val="28"/>
        </w:rPr>
        <w:t>шешімінің қолдану мерзімін ұзарту:</w:t>
      </w:r>
    </w:p>
    <w:p>
      <w:pPr>
        <w:spacing w:after="0"/>
        <w:ind w:left="0"/>
        <w:jc w:val="both"/>
      </w:pPr>
      <w:r>
        <w:rPr>
          <w:rFonts w:ascii="Times New Roman"/>
          <w:b w:val="false"/>
          <w:i w:val="false"/>
          <w:color w:val="000000"/>
          <w:sz w:val="28"/>
        </w:rPr>
        <w:t>арнаулы мемлекеттік жәрдемақының мөлшері 20 ___ жылғы ___</w:t>
      </w:r>
    </w:p>
    <w:p>
      <w:pPr>
        <w:spacing w:after="0"/>
        <w:ind w:left="0"/>
        <w:jc w:val="both"/>
      </w:pPr>
      <w:r>
        <w:rPr>
          <w:rFonts w:ascii="Times New Roman"/>
          <w:b w:val="false"/>
          <w:i w:val="false"/>
          <w:color w:val="000000"/>
          <w:sz w:val="28"/>
        </w:rPr>
        <w:t>_________ бастап, 20 ___ жылғы ___ __________ дейін _______________ теңге</w:t>
      </w:r>
    </w:p>
    <w:p>
      <w:pPr>
        <w:spacing w:after="0"/>
        <w:ind w:left="0"/>
        <w:jc w:val="both"/>
      </w:pPr>
      <w:r>
        <w:rPr>
          <w:rFonts w:ascii="Times New Roman"/>
          <w:b w:val="false"/>
          <w:i w:val="false"/>
          <w:color w:val="000000"/>
          <w:sz w:val="28"/>
        </w:rPr>
        <w:t>сомасында (____________________________________ (жазбаша)) бекітілсін.</w:t>
      </w:r>
    </w:p>
    <w:p>
      <w:pPr>
        <w:spacing w:after="0"/>
        <w:ind w:left="0"/>
        <w:jc w:val="both"/>
      </w:pPr>
      <w:r>
        <w:rPr>
          <w:rFonts w:ascii="Times New Roman"/>
          <w:b w:val="false"/>
          <w:i w:val="false"/>
          <w:color w:val="000000"/>
          <w:sz w:val="28"/>
        </w:rPr>
        <w:t>II.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басшысы 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Басқарма (бөлім) басшысы 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облыстық филиалының директоры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облыстық филиалының маманы</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51-қосымша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p>
        </w:tc>
      </w:tr>
    </w:tbl>
    <w:bookmarkStart w:name="z620" w:id="346"/>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 (төлем түрін көрсету) төлемді тоқтата тұру туралы</w:t>
      </w:r>
    </w:p>
    <w:bookmarkEnd w:id="346"/>
    <w:p>
      <w:pPr>
        <w:spacing w:after="0"/>
        <w:ind w:left="0"/>
        <w:jc w:val="both"/>
      </w:pPr>
      <w:bookmarkStart w:name="z621" w:id="347"/>
      <w:r>
        <w:rPr>
          <w:rFonts w:ascii="Times New Roman"/>
          <w:b w:val="false"/>
          <w:i w:val="false"/>
          <w:color w:val="000000"/>
          <w:sz w:val="28"/>
        </w:rPr>
        <w:t>
      Азамат (ша) _____________________________________________________</w:t>
      </w:r>
    </w:p>
    <w:bookmarkEnd w:id="34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Жынысы: ________________________________________________________</w:t>
      </w:r>
    </w:p>
    <w:p>
      <w:pPr>
        <w:spacing w:after="0"/>
        <w:ind w:left="0"/>
        <w:jc w:val="both"/>
      </w:pPr>
      <w:r>
        <w:rPr>
          <w:rFonts w:ascii="Times New Roman"/>
          <w:b w:val="false"/>
          <w:i w:val="false"/>
          <w:color w:val="000000"/>
          <w:sz w:val="28"/>
        </w:rPr>
        <w:t>Туған күні: ________ жылғы "_____" _________________________________</w:t>
      </w:r>
    </w:p>
    <w:p>
      <w:pPr>
        <w:spacing w:after="0"/>
        <w:ind w:left="0"/>
        <w:jc w:val="both"/>
      </w:pPr>
      <w:r>
        <w:rPr>
          <w:rFonts w:ascii="Times New Roman"/>
          <w:b w:val="false"/>
          <w:i w:val="false"/>
          <w:color w:val="000000"/>
          <w:sz w:val="28"/>
        </w:rPr>
        <w:t>________ жылғы "_____" ______________ бастап төлемді тоқтата тұрсын</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Департамент басшысы 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Басқарма (бөлім) басшысы 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облыстық филиалының директоры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облыстық филиалының маманы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52-қосымша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626" w:id="348"/>
    <w:p>
      <w:pPr>
        <w:spacing w:after="0"/>
        <w:ind w:left="0"/>
        <w:jc w:val="left"/>
      </w:pPr>
      <w:r>
        <w:rPr>
          <w:rFonts w:ascii="Times New Roman"/>
          <w:b/>
          <w:i w:val="false"/>
          <w:color w:val="000000"/>
        </w:rPr>
        <w:t xml:space="preserve"> ________________________________облысы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________________________________________________________(төлем түрін көрсету) төлемді тоқтату туралы</w:t>
      </w:r>
    </w:p>
    <w:bookmarkEnd w:id="348"/>
    <w:p>
      <w:pPr>
        <w:spacing w:after="0"/>
        <w:ind w:left="0"/>
        <w:jc w:val="both"/>
      </w:pPr>
      <w:bookmarkStart w:name="z627" w:id="349"/>
      <w:r>
        <w:rPr>
          <w:rFonts w:ascii="Times New Roman"/>
          <w:b w:val="false"/>
          <w:i w:val="false"/>
          <w:color w:val="000000"/>
          <w:sz w:val="28"/>
        </w:rPr>
        <w:t>
      Азамат (ша) _____________________________________________________</w:t>
      </w:r>
    </w:p>
    <w:bookmarkEnd w:id="34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Жынысы: ________________________________________________________</w:t>
      </w:r>
    </w:p>
    <w:p>
      <w:pPr>
        <w:spacing w:after="0"/>
        <w:ind w:left="0"/>
        <w:jc w:val="both"/>
      </w:pPr>
      <w:r>
        <w:rPr>
          <w:rFonts w:ascii="Times New Roman"/>
          <w:b w:val="false"/>
          <w:i w:val="false"/>
          <w:color w:val="000000"/>
          <w:sz w:val="28"/>
        </w:rPr>
        <w:t>Туған күні: ______ жылғы "_____" ___________________________________</w:t>
      </w:r>
    </w:p>
    <w:p>
      <w:pPr>
        <w:spacing w:after="0"/>
        <w:ind w:left="0"/>
        <w:jc w:val="both"/>
      </w:pPr>
      <w:r>
        <w:rPr>
          <w:rFonts w:ascii="Times New Roman"/>
          <w:b w:val="false"/>
          <w:i w:val="false"/>
          <w:color w:val="000000"/>
          <w:sz w:val="28"/>
        </w:rPr>
        <w:t>_______ жылғы "_____" ____________________ бастап төлем тоқтатылсын</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(себебін көрсету)</w:t>
      </w:r>
    </w:p>
    <w:p>
      <w:pPr>
        <w:spacing w:after="0"/>
        <w:ind w:left="0"/>
        <w:jc w:val="both"/>
      </w:pPr>
      <w:r>
        <w:rPr>
          <w:rFonts w:ascii="Times New Roman"/>
          <w:b w:val="false"/>
          <w:i w:val="false"/>
          <w:color w:val="000000"/>
          <w:sz w:val="28"/>
        </w:rPr>
        <w:t>Департамент басшысы 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Басқарма (бөлім) басшысы 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облыстық филиалының директоры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облыстық филиалының маманы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53-қосымша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1" w:id="350"/>
    <w:p>
      <w:pPr>
        <w:spacing w:after="0"/>
        <w:ind w:left="0"/>
        <w:jc w:val="left"/>
      </w:pPr>
      <w:r>
        <w:rPr>
          <w:rFonts w:ascii="Times New Roman"/>
          <w:b/>
          <w:i w:val="false"/>
          <w:color w:val="000000"/>
        </w:rPr>
        <w:t xml:space="preserve"> Арнайы комиссияның қарауына жіберілетін құжаттардың тізімі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 парақ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Берді:</w:t>
      </w:r>
    </w:p>
    <w:p>
      <w:pPr>
        <w:spacing w:after="0"/>
        <w:ind w:left="0"/>
        <w:jc w:val="both"/>
      </w:pPr>
      <w:r>
        <w:rPr>
          <w:rFonts w:ascii="Times New Roman"/>
          <w:b w:val="false"/>
          <w:i w:val="false"/>
          <w:color w:val="000000"/>
          <w:sz w:val="28"/>
        </w:rPr>
        <w:t>Мемлекеттік корпорация ____________________бөлімшесінің басшысы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Күні 20___ жылғы "___" ___________</w:t>
      </w:r>
    </w:p>
    <w:p>
      <w:pPr>
        <w:spacing w:after="0"/>
        <w:ind w:left="0"/>
        <w:jc w:val="both"/>
      </w:pPr>
      <w:r>
        <w:rPr>
          <w:rFonts w:ascii="Times New Roman"/>
          <w:b w:val="false"/>
          <w:i w:val="false"/>
          <w:color w:val="000000"/>
          <w:sz w:val="28"/>
        </w:rPr>
        <w:t>Қолы _____________</w:t>
      </w:r>
    </w:p>
    <w:p>
      <w:pPr>
        <w:spacing w:after="0"/>
        <w:ind w:left="0"/>
        <w:jc w:val="both"/>
      </w:pPr>
      <w:r>
        <w:rPr>
          <w:rFonts w:ascii="Times New Roman"/>
          <w:b w:val="false"/>
          <w:i w:val="false"/>
          <w:color w:val="000000"/>
          <w:sz w:val="28"/>
        </w:rPr>
        <w:t>Қабылдап алды:</w:t>
      </w:r>
    </w:p>
    <w:p>
      <w:pPr>
        <w:spacing w:after="0"/>
        <w:ind w:left="0"/>
        <w:jc w:val="both"/>
      </w:pPr>
      <w:r>
        <w:rPr>
          <w:rFonts w:ascii="Times New Roman"/>
          <w:b w:val="false"/>
          <w:i w:val="false"/>
          <w:color w:val="000000"/>
          <w:sz w:val="28"/>
        </w:rPr>
        <w:t>Арнайы комиссия хатшысы: 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Күні 20___ жылғы "___" _______</w:t>
      </w:r>
    </w:p>
    <w:p>
      <w:pPr>
        <w:spacing w:after="0"/>
        <w:ind w:left="0"/>
        <w:jc w:val="both"/>
      </w:pPr>
      <w:r>
        <w:rPr>
          <w:rFonts w:ascii="Times New Roman"/>
          <w:b w:val="false"/>
          <w:i w:val="false"/>
          <w:color w:val="000000"/>
          <w:sz w:val="28"/>
        </w:rPr>
        <w:t>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27-қосымша</w:t>
            </w:r>
          </w:p>
        </w:tc>
      </w:tr>
    </w:tbl>
    <w:bookmarkStart w:name="z634" w:id="351"/>
    <w:p>
      <w:pPr>
        <w:spacing w:after="0"/>
        <w:ind w:left="0"/>
        <w:jc w:val="left"/>
      </w:pPr>
      <w:r>
        <w:rPr>
          <w:rFonts w:ascii="Times New Roman"/>
          <w:b/>
          <w:i w:val="false"/>
          <w:color w:val="000000"/>
        </w:rPr>
        <w:t xml:space="preserve"> Мемлекеттік корпорацияның бөлімшесінен қарауға келіп түскен құжаттарды тіркеу ЖУРНАЛЫ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келіп түскен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қарау жөніндегі арнайы комиссия жасаған 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комиссияның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қарау мерзімін ұзарту,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55-қосымша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8" w:id="352"/>
    <w:p>
      <w:pPr>
        <w:spacing w:after="0"/>
        <w:ind w:left="0"/>
        <w:jc w:val="left"/>
      </w:pPr>
      <w:r>
        <w:rPr>
          <w:rFonts w:ascii="Times New Roman"/>
          <w:b/>
          <w:i w:val="false"/>
          <w:color w:val="000000"/>
        </w:rPr>
        <w:t xml:space="preserve"> Куәгерлерге сұрақ қою хаттамасы № ________ Күні __________</w:t>
      </w:r>
    </w:p>
    <w:bookmarkEnd w:id="352"/>
    <w:p>
      <w:pPr>
        <w:spacing w:after="0"/>
        <w:ind w:left="0"/>
        <w:jc w:val="both"/>
      </w:pPr>
      <w:bookmarkStart w:name="z639" w:id="353"/>
      <w:r>
        <w:rPr>
          <w:rFonts w:ascii="Times New Roman"/>
          <w:b w:val="false"/>
          <w:i w:val="false"/>
          <w:color w:val="000000"/>
          <w:sz w:val="28"/>
        </w:rPr>
        <w:t>
      ______________________________________________ арнайы комиссиясы</w:t>
      </w:r>
    </w:p>
    <w:bookmarkEnd w:id="353"/>
    <w:p>
      <w:pPr>
        <w:spacing w:after="0"/>
        <w:ind w:left="0"/>
        <w:jc w:val="both"/>
      </w:pPr>
      <w:r>
        <w:rPr>
          <w:rFonts w:ascii="Times New Roman"/>
          <w:b w:val="false"/>
          <w:i w:val="false"/>
          <w:color w:val="000000"/>
          <w:sz w:val="28"/>
        </w:rPr>
        <w:t>1. Өтініш берушінің хабары: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мекенжайы, туған күні, жеке куәлігінің нөмірі)</w:t>
      </w:r>
    </w:p>
    <w:p>
      <w:pPr>
        <w:spacing w:after="0"/>
        <w:ind w:left="0"/>
        <w:jc w:val="both"/>
      </w:pPr>
      <w:r>
        <w:rPr>
          <w:rFonts w:ascii="Times New Roman"/>
          <w:b w:val="false"/>
          <w:i w:val="false"/>
          <w:color w:val="000000"/>
          <w:sz w:val="28"/>
        </w:rPr>
        <w:t>Мен, өтініш беруші, куәгерлерге сұрақ қоюыңызды өтінемін: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(куәгерлердің тегі, аты, әкесінің аты (ол болған жағдайда), тұрғылықты мекенжайы)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 хабарлаймын.</w:t>
      </w:r>
    </w:p>
    <w:p>
      <w:pPr>
        <w:spacing w:after="0"/>
        <w:ind w:left="0"/>
        <w:jc w:val="both"/>
      </w:pPr>
      <w:r>
        <w:rPr>
          <w:rFonts w:ascii="Times New Roman"/>
          <w:b w:val="false"/>
          <w:i w:val="false"/>
          <w:color w:val="000000"/>
          <w:sz w:val="28"/>
        </w:rPr>
        <w:t>2. Куәгерге сұрақ қою: 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мекенжайы, туған күні, жеке куәлігінің нөмірі)</w:t>
      </w:r>
    </w:p>
    <w:p>
      <w:pPr>
        <w:spacing w:after="0"/>
        <w:ind w:left="0"/>
        <w:jc w:val="both"/>
      </w:pPr>
      <w:r>
        <w:rPr>
          <w:rFonts w:ascii="Times New Roman"/>
          <w:b w:val="false"/>
          <w:i w:val="false"/>
          <w:color w:val="000000"/>
          <w:sz w:val="28"/>
        </w:rPr>
        <w:t>Өтініш берушімен бірге жұмыс істегенін растау үшін берілген құжаттар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Мен, куәгер ____________________________________________________</w:t>
      </w:r>
    </w:p>
    <w:p>
      <w:pPr>
        <w:spacing w:after="0"/>
        <w:ind w:left="0"/>
        <w:jc w:val="both"/>
      </w:pPr>
      <w:r>
        <w:rPr>
          <w:rFonts w:ascii="Times New Roman"/>
          <w:b w:val="false"/>
          <w:i w:val="false"/>
          <w:color w:val="000000"/>
          <w:sz w:val="28"/>
        </w:rPr>
        <w:t>__________________________________________________________ көрсетемін.</w:t>
      </w:r>
    </w:p>
    <w:p>
      <w:pPr>
        <w:spacing w:after="0"/>
        <w:ind w:left="0"/>
        <w:jc w:val="both"/>
      </w:pPr>
      <w:r>
        <w:rPr>
          <w:rFonts w:ascii="Times New Roman"/>
          <w:b w:val="false"/>
          <w:i w:val="false"/>
          <w:color w:val="000000"/>
          <w:sz w:val="28"/>
        </w:rPr>
        <w:t>Өтініш берушінің қолы ____________________</w:t>
      </w:r>
    </w:p>
    <w:p>
      <w:pPr>
        <w:spacing w:after="0"/>
        <w:ind w:left="0"/>
        <w:jc w:val="both"/>
      </w:pPr>
      <w:r>
        <w:rPr>
          <w:rFonts w:ascii="Times New Roman"/>
          <w:b w:val="false"/>
          <w:i w:val="false"/>
          <w:color w:val="000000"/>
          <w:sz w:val="28"/>
        </w:rPr>
        <w:t>Арнайы комиссияның төрағасы ______________</w:t>
      </w:r>
    </w:p>
    <w:p>
      <w:pPr>
        <w:spacing w:after="0"/>
        <w:ind w:left="0"/>
        <w:jc w:val="both"/>
      </w:pPr>
      <w:r>
        <w:rPr>
          <w:rFonts w:ascii="Times New Roman"/>
          <w:b w:val="false"/>
          <w:i w:val="false"/>
          <w:color w:val="000000"/>
          <w:sz w:val="28"/>
        </w:rPr>
        <w:t>Арнайы комиссияның мүшелері 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56-қосымша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w:t>
            </w:r>
            <w:r>
              <w:br/>
            </w:r>
            <w:r>
              <w:rPr>
                <w:rFonts w:ascii="Times New Roman"/>
                <w:b w:val="false"/>
                <w:i w:val="false"/>
                <w:color w:val="000000"/>
                <w:sz w:val="20"/>
              </w:rPr>
              <w:t>немесе 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bl>
    <w:bookmarkStart w:name="z644" w:id="354"/>
    <w:p>
      <w:pPr>
        <w:spacing w:after="0"/>
        <w:ind w:left="0"/>
        <w:jc w:val="both"/>
      </w:pPr>
      <w:r>
        <w:rPr>
          <w:rFonts w:ascii="Times New Roman"/>
          <w:b w:val="false"/>
          <w:i w:val="false"/>
          <w:color w:val="000000"/>
          <w:sz w:val="28"/>
        </w:rPr>
        <w:t>
      Аудан коды:______________________________</w:t>
      </w:r>
    </w:p>
    <w:bookmarkEnd w:id="354"/>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 облысы (қаласы) бойынша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____________________________________ облысы (қаласы) бойынша филиалы</w:t>
      </w:r>
    </w:p>
    <w:bookmarkStart w:name="z645" w:id="355"/>
    <w:p>
      <w:pPr>
        <w:spacing w:after="0"/>
        <w:ind w:left="0"/>
        <w:jc w:val="left"/>
      </w:pPr>
      <w:r>
        <w:rPr>
          <w:rFonts w:ascii="Times New Roman"/>
          <w:b/>
          <w:i w:val="false"/>
          <w:color w:val="000000"/>
        </w:rPr>
        <w:t xml:space="preserve"> Өтініш</w:t>
      </w:r>
    </w:p>
    <w:bookmarkEnd w:id="355"/>
    <w:p>
      <w:pPr>
        <w:spacing w:after="0"/>
        <w:ind w:left="0"/>
        <w:jc w:val="both"/>
      </w:pPr>
      <w:bookmarkStart w:name="z646" w:id="356"/>
      <w:r>
        <w:rPr>
          <w:rFonts w:ascii="Times New Roman"/>
          <w:b w:val="false"/>
          <w:i w:val="false"/>
          <w:color w:val="000000"/>
          <w:sz w:val="28"/>
        </w:rPr>
        <w:t>
      Азамат ________________________________________________________</w:t>
      </w:r>
    </w:p>
    <w:bookmarkEnd w:id="356"/>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_______ жылғы "___" _________________________________</w:t>
      </w:r>
    </w:p>
    <w:p>
      <w:pPr>
        <w:spacing w:after="0"/>
        <w:ind w:left="0"/>
        <w:jc w:val="both"/>
      </w:pPr>
      <w:r>
        <w:rPr>
          <w:rFonts w:ascii="Times New Roman"/>
          <w:b w:val="false"/>
          <w:i w:val="false"/>
          <w:color w:val="000000"/>
          <w:sz w:val="28"/>
        </w:rPr>
        <w:t>Жеке сәйкестендіру нөмірі:_______________________________________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w:t>
      </w:r>
    </w:p>
    <w:p>
      <w:pPr>
        <w:spacing w:after="0"/>
        <w:ind w:left="0"/>
        <w:jc w:val="both"/>
      </w:pPr>
      <w:r>
        <w:rPr>
          <w:rFonts w:ascii="Times New Roman"/>
          <w:b w:val="false"/>
          <w:i w:val="false"/>
          <w:color w:val="000000"/>
          <w:sz w:val="28"/>
        </w:rPr>
        <w:t>Құжаттың сериясы: _______ құжаттың нөмірі: _______ кім берген: _______</w:t>
      </w:r>
    </w:p>
    <w:p>
      <w:pPr>
        <w:spacing w:after="0"/>
        <w:ind w:left="0"/>
        <w:jc w:val="both"/>
      </w:pPr>
      <w:r>
        <w:rPr>
          <w:rFonts w:ascii="Times New Roman"/>
          <w:b w:val="false"/>
          <w:i w:val="false"/>
          <w:color w:val="000000"/>
          <w:sz w:val="28"/>
        </w:rPr>
        <w:t>Берілген күні: _____ жылғы "___" _________________________________</w:t>
      </w:r>
    </w:p>
    <w:p>
      <w:pPr>
        <w:spacing w:after="0"/>
        <w:ind w:left="0"/>
        <w:jc w:val="both"/>
      </w:pPr>
      <w:r>
        <w:rPr>
          <w:rFonts w:ascii="Times New Roman"/>
          <w:b w:val="false"/>
          <w:i w:val="false"/>
          <w:color w:val="000000"/>
          <w:sz w:val="28"/>
        </w:rPr>
        <w:t>Тұрғылықты жерінің мекенжайы: ___________________________ облысы</w:t>
      </w:r>
    </w:p>
    <w:p>
      <w:pPr>
        <w:spacing w:after="0"/>
        <w:ind w:left="0"/>
        <w:jc w:val="both"/>
      </w:pPr>
      <w:r>
        <w:rPr>
          <w:rFonts w:ascii="Times New Roman"/>
          <w:b w:val="false"/>
          <w:i w:val="false"/>
          <w:color w:val="000000"/>
          <w:sz w:val="28"/>
        </w:rPr>
        <w:t>________________________ қаласы (ауданы)________________________ ауылы</w:t>
      </w:r>
    </w:p>
    <w:p>
      <w:pPr>
        <w:spacing w:after="0"/>
        <w:ind w:left="0"/>
        <w:jc w:val="both"/>
      </w:pPr>
      <w:r>
        <w:rPr>
          <w:rFonts w:ascii="Times New Roman"/>
          <w:b w:val="false"/>
          <w:i w:val="false"/>
          <w:color w:val="000000"/>
          <w:sz w:val="28"/>
        </w:rPr>
        <w:t>___________________ көшесі (шағын аудан) ____________ - үй _______ - пәтер</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___________________________________________________</w:t>
      </w:r>
    </w:p>
    <w:p>
      <w:pPr>
        <w:spacing w:after="0"/>
        <w:ind w:left="0"/>
        <w:jc w:val="both"/>
      </w:pPr>
      <w:r>
        <w:rPr>
          <w:rFonts w:ascii="Times New Roman"/>
          <w:b w:val="false"/>
          <w:i w:val="false"/>
          <w:color w:val="000000"/>
          <w:sz w:val="28"/>
        </w:rPr>
        <w:t>Банк шотының № _______________________________________________</w:t>
      </w:r>
    </w:p>
    <w:p>
      <w:pPr>
        <w:spacing w:after="0"/>
        <w:ind w:left="0"/>
        <w:jc w:val="both"/>
      </w:pPr>
      <w:r>
        <w:rPr>
          <w:rFonts w:ascii="Times New Roman"/>
          <w:b w:val="false"/>
          <w:i w:val="false"/>
          <w:color w:val="000000"/>
          <w:sz w:val="28"/>
        </w:rPr>
        <w:t>Шоттың түрі: ағымдағы __________________________________________</w:t>
      </w:r>
    </w:p>
    <w:p>
      <w:pPr>
        <w:spacing w:after="0"/>
        <w:ind w:left="0"/>
        <w:jc w:val="both"/>
      </w:pPr>
      <w:r>
        <w:rPr>
          <w:rFonts w:ascii="Times New Roman"/>
          <w:b w:val="false"/>
          <w:i w:val="false"/>
          <w:color w:val="000000"/>
          <w:sz w:val="28"/>
        </w:rPr>
        <w:t>Маған, мүгедектігі бар баланы тәрбиелеушіге берілетін жәрдемақыны, күтім жасайтын адамға берілетін жәрдемақыны тағайындауды сұраймын</w:t>
      </w:r>
    </w:p>
    <w:p>
      <w:pPr>
        <w:spacing w:after="0"/>
        <w:ind w:left="0"/>
        <w:jc w:val="both"/>
      </w:pPr>
      <w:r>
        <w:rPr>
          <w:rFonts w:ascii="Times New Roman"/>
          <w:b w:val="false"/>
          <w:i w:val="false"/>
          <w:color w:val="000000"/>
          <w:sz w:val="28"/>
        </w:rPr>
        <w:t>
      (қажеттінің асты сызылсын):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мүгедектігі бар баланың/бірінші топтағы мүгедектігі бар адамның немесе қамқорлықтағының тегі, аты, әкесінің аты (ол болған жағдайда) және туған жылы көрсетіледі)</w:t>
      </w:r>
    </w:p>
    <w:p>
      <w:pPr>
        <w:spacing w:after="0"/>
        <w:ind w:left="0"/>
        <w:jc w:val="both"/>
      </w:pPr>
      <w:r>
        <w:rPr>
          <w:rFonts w:ascii="Times New Roman"/>
          <w:b w:val="false"/>
          <w:i w:val="false"/>
          <w:color w:val="000000"/>
          <w:sz w:val="28"/>
        </w:rPr>
        <w:t>
      Күтім жасайтын адам туралы мәлімет:</w:t>
      </w:r>
    </w:p>
    <w:p>
      <w:pPr>
        <w:spacing w:after="0"/>
        <w:ind w:left="0"/>
        <w:jc w:val="both"/>
      </w:pPr>
      <w:r>
        <w:rPr>
          <w:rFonts w:ascii="Times New Roman"/>
          <w:b w:val="false"/>
          <w:i w:val="false"/>
          <w:color w:val="000000"/>
          <w:sz w:val="28"/>
        </w:rPr>
        <w:t>Жеке сәйкестендіру нөмірі: ______________________________________</w:t>
      </w:r>
    </w:p>
    <w:p>
      <w:pPr>
        <w:spacing w:after="0"/>
        <w:ind w:left="0"/>
        <w:jc w:val="both"/>
      </w:pPr>
      <w:r>
        <w:rPr>
          <w:rFonts w:ascii="Times New Roman"/>
          <w:b w:val="false"/>
          <w:i w:val="false"/>
          <w:color w:val="000000"/>
          <w:sz w:val="28"/>
        </w:rPr>
        <w:t>Тегі, аты, әкесінің аты (ол болған жағдайда) __________________________</w:t>
      </w:r>
    </w:p>
    <w:p>
      <w:pPr>
        <w:spacing w:after="0"/>
        <w:ind w:left="0"/>
        <w:jc w:val="both"/>
      </w:pPr>
      <w:r>
        <w:rPr>
          <w:rFonts w:ascii="Times New Roman"/>
          <w:b w:val="false"/>
          <w:i w:val="false"/>
          <w:color w:val="000000"/>
          <w:sz w:val="28"/>
        </w:rPr>
        <w:t>Туған күні: _____ жылғы "_____" __________________________________</w:t>
      </w:r>
    </w:p>
    <w:p>
      <w:pPr>
        <w:spacing w:after="0"/>
        <w:ind w:left="0"/>
        <w:jc w:val="both"/>
      </w:pPr>
      <w:r>
        <w:rPr>
          <w:rFonts w:ascii="Times New Roman"/>
          <w:b w:val="false"/>
          <w:i w:val="false"/>
          <w:color w:val="000000"/>
          <w:sz w:val="28"/>
        </w:rPr>
        <w:t>Тұрғылықты жерінің мекенжайы: ___________________________ облысы</w:t>
      </w:r>
    </w:p>
    <w:p>
      <w:pPr>
        <w:spacing w:after="0"/>
        <w:ind w:left="0"/>
        <w:jc w:val="both"/>
      </w:pPr>
      <w:r>
        <w:rPr>
          <w:rFonts w:ascii="Times New Roman"/>
          <w:b w:val="false"/>
          <w:i w:val="false"/>
          <w:color w:val="000000"/>
          <w:sz w:val="28"/>
        </w:rPr>
        <w:t>________________________ қаласы (ауданы)________________________ ауылы</w:t>
      </w:r>
    </w:p>
    <w:p>
      <w:pPr>
        <w:spacing w:after="0"/>
        <w:ind w:left="0"/>
        <w:jc w:val="both"/>
      </w:pPr>
      <w:r>
        <w:rPr>
          <w:rFonts w:ascii="Times New Roman"/>
          <w:b w:val="false"/>
          <w:i w:val="false"/>
          <w:color w:val="000000"/>
          <w:sz w:val="28"/>
        </w:rPr>
        <w:t>___________________ көшесі (шағын аудан) ____________ - үй _______ - пәтер</w:t>
      </w:r>
    </w:p>
    <w:p>
      <w:pPr>
        <w:spacing w:after="0"/>
        <w:ind w:left="0"/>
        <w:jc w:val="both"/>
      </w:pPr>
      <w:r>
        <w:rPr>
          <w:rFonts w:ascii="Times New Roman"/>
          <w:b w:val="false"/>
          <w:i w:val="false"/>
          <w:color w:val="000000"/>
          <w:sz w:val="28"/>
        </w:rPr>
        <w:t>Банктің деректемелері:</w:t>
      </w:r>
    </w:p>
    <w:p>
      <w:pPr>
        <w:spacing w:after="0"/>
        <w:ind w:left="0"/>
        <w:jc w:val="both"/>
      </w:pPr>
      <w:r>
        <w:rPr>
          <w:rFonts w:ascii="Times New Roman"/>
          <w:b w:val="false"/>
          <w:i w:val="false"/>
          <w:color w:val="000000"/>
          <w:sz w:val="28"/>
        </w:rPr>
        <w:t>Банктің атауы _________________ банк шотының № __________________</w:t>
      </w:r>
    </w:p>
    <w:p>
      <w:pPr>
        <w:spacing w:after="0"/>
        <w:ind w:left="0"/>
        <w:jc w:val="both"/>
      </w:pPr>
      <w:r>
        <w:rPr>
          <w:rFonts w:ascii="Times New Roman"/>
          <w:b w:val="false"/>
          <w:i w:val="false"/>
          <w:color w:val="000000"/>
          <w:sz w:val="28"/>
        </w:rPr>
        <w:t xml:space="preserve">Шоттың түрі: ағымдағы </w:t>
      </w:r>
    </w:p>
    <w:p>
      <w:pPr>
        <w:spacing w:after="0"/>
        <w:ind w:left="0"/>
        <w:jc w:val="both"/>
      </w:pPr>
      <w:r>
        <w:rPr>
          <w:rFonts w:ascii="Times New Roman"/>
          <w:b w:val="false"/>
          <w:i w:val="false"/>
          <w:color w:val="000000"/>
          <w:sz w:val="28"/>
        </w:rPr>
        <w:t xml:space="preserve">_______________________________________________________________ </w:t>
      </w:r>
    </w:p>
    <w:bookmarkStart w:name="z647" w:id="357"/>
    <w:p>
      <w:pPr>
        <w:spacing w:after="0"/>
        <w:ind w:left="0"/>
        <w:jc w:val="both"/>
      </w:pPr>
      <w:r>
        <w:rPr>
          <w:rFonts w:ascii="Times New Roman"/>
          <w:b w:val="false"/>
          <w:i w:val="false"/>
          <w:color w:val="000000"/>
          <w:sz w:val="28"/>
        </w:rPr>
        <w:t>
      Бұдан бұрын маған жәрдемақы, оның ішінде Қазақстан Республикасының тыс жерлерде тағайындалған/тағайындалмаған (қажет емесі сызылып тасталсын).</w:t>
      </w:r>
    </w:p>
    <w:bookmarkEnd w:id="357"/>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алып келетін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өзгергені туралы Мемлекеттік корпорацияның бөлімшесіне осындай өзгерістердің туындаған күннен бастап күнтізбелік он күн ішінде хабарлауға келісім беремін.</w:t>
      </w:r>
    </w:p>
    <w:bookmarkStart w:name="z648" w:id="358"/>
    <w:p>
      <w:pPr>
        <w:spacing w:after="0"/>
        <w:ind w:left="0"/>
        <w:jc w:val="both"/>
      </w:pPr>
      <w:r>
        <w:rPr>
          <w:rFonts w:ascii="Times New Roman"/>
          <w:b w:val="false"/>
          <w:i w:val="false"/>
          <w:color w:val="000000"/>
          <w:sz w:val="28"/>
        </w:rPr>
        <w:t>
      Өтінішке қоса берілген құжаттардың тізбесі: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35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359"/>
    <w:bookmarkStart w:name="z650" w:id="360"/>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360"/>
    <w:bookmarkStart w:name="z651" w:id="361"/>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жәрдемақыны тағайындау (тағайындаудан бас тарту) туралы шешім қабылдау жөнінде ұялы телефонға sms-хабарлама жіберу арқылы хабардар етуге келісім беремін.</w:t>
      </w:r>
    </w:p>
    <w:bookmarkEnd w:id="361"/>
    <w:bookmarkStart w:name="z652" w:id="362"/>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bookmarkEnd w:id="3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Төлеуші ұйымның байланыс телефоны, орналасқан жері</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Өтініш берушінің, бірінші топтағы мүгедектігі бар адамға күтім жасайтын адамның </w:t>
      </w:r>
      <w:r>
        <w:br/>
      </w:r>
      <w:r>
        <w:rPr>
          <w:rFonts w:ascii="Times New Roman"/>
          <w:b w:val="false"/>
          <w:i w:val="false"/>
          <w:color w:val="000000"/>
          <w:sz w:val="28"/>
        </w:rPr>
        <w:t>байланыс деректері:</w:t>
      </w:r>
      <w:r>
        <w:br/>
      </w:r>
      <w:r>
        <w:rPr>
          <w:rFonts w:ascii="Times New Roman"/>
          <w:b w:val="false"/>
          <w:i w:val="false"/>
          <w:color w:val="000000"/>
          <w:sz w:val="28"/>
        </w:rPr>
        <w:t>үй телефоны ______________ ұялы телефон ________</w:t>
      </w:r>
      <w:r>
        <w:br/>
      </w:r>
      <w:r>
        <w:rPr>
          <w:rFonts w:ascii="Times New Roman"/>
          <w:b w:val="false"/>
          <w:i w:val="false"/>
          <w:color w:val="000000"/>
          <w:sz w:val="28"/>
        </w:rPr>
        <w:t>Е-maіl _________ өтініш берген күн: 20__ жылғы "__" _________</w:t>
      </w:r>
      <w:r>
        <w:br/>
      </w:r>
      <w:r>
        <w:rPr>
          <w:rFonts w:ascii="Times New Roman"/>
          <w:b w:val="false"/>
          <w:i w:val="false"/>
          <w:color w:val="000000"/>
          <w:sz w:val="28"/>
        </w:rPr>
        <w:t>Өтініш берушінің қолы/ЭЦҚ/ sms-хабарламалар______________________</w:t>
      </w:r>
      <w:r>
        <w:br/>
      </w:r>
      <w:r>
        <w:rPr>
          <w:rFonts w:ascii="Times New Roman"/>
          <w:b w:val="false"/>
          <w:i w:val="false"/>
          <w:color w:val="000000"/>
          <w:sz w:val="28"/>
        </w:rPr>
        <w:t>Өтінішке қол қою мерзімі мен уақыты</w:t>
      </w:r>
      <w:r>
        <w:br/>
      </w:r>
      <w:r>
        <w:rPr>
          <w:rFonts w:ascii="Times New Roman"/>
          <w:b w:val="false"/>
          <w:i w:val="false"/>
          <w:color w:val="000000"/>
          <w:sz w:val="28"/>
        </w:rPr>
        <w:t>____.___________.________ жылғы____ сағат ____ минут ____ секунд</w:t>
      </w:r>
      <w:r>
        <w:br/>
      </w:r>
      <w:r>
        <w:rPr>
          <w:rFonts w:ascii="Times New Roman"/>
          <w:b w:val="false"/>
          <w:i w:val="false"/>
          <w:color w:val="000000"/>
          <w:sz w:val="28"/>
        </w:rPr>
        <w:t>құжаттарды қабылдаған адамның тегі, аты, әкесінің аты (ол болған жағдайда) және қолы</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w:t>
      </w:r>
      <w:r>
        <w:br/>
      </w:r>
      <w:r>
        <w:rPr>
          <w:rFonts w:ascii="Times New Roman"/>
          <w:b w:val="false"/>
          <w:i w:val="false"/>
          <w:color w:val="000000"/>
          <w:sz w:val="28"/>
        </w:rPr>
        <w:t xml:space="preserve">                                                     (қию сызығы)</w:t>
      </w:r>
      <w:r>
        <w:br/>
      </w:r>
      <w:r>
        <w:rPr>
          <w:rFonts w:ascii="Times New Roman"/>
          <w:b w:val="false"/>
          <w:i w:val="false"/>
          <w:color w:val="000000"/>
          <w:sz w:val="28"/>
        </w:rPr>
        <w:t xml:space="preserve">Азамат ______________________ мүгедектігі бар баланы тәрбиелеушіге берілетін </w:t>
      </w:r>
      <w:r>
        <w:br/>
      </w:r>
      <w:r>
        <w:rPr>
          <w:rFonts w:ascii="Times New Roman"/>
          <w:b w:val="false"/>
          <w:i w:val="false"/>
          <w:color w:val="000000"/>
          <w:sz w:val="28"/>
        </w:rPr>
        <w:t xml:space="preserve">жәрдемақы, күтім жасайтын адамға берілетін жәрдемақы тағайындауға_________ өтініші </w:t>
      </w:r>
      <w:r>
        <w:br/>
      </w:r>
      <w:r>
        <w:rPr>
          <w:rFonts w:ascii="Times New Roman"/>
          <w:b w:val="false"/>
          <w:i w:val="false"/>
          <w:color w:val="000000"/>
          <w:sz w:val="28"/>
        </w:rPr>
        <w:t xml:space="preserve">қоса берілген құжаттармен № ___ болып тіркелді, өтініш тіркелген күн: 20__ жылғы </w:t>
      </w:r>
      <w:r>
        <w:br/>
      </w:r>
      <w:r>
        <w:rPr>
          <w:rFonts w:ascii="Times New Roman"/>
          <w:b w:val="false"/>
          <w:i w:val="false"/>
          <w:color w:val="000000"/>
          <w:sz w:val="28"/>
        </w:rPr>
        <w:t xml:space="preserve">"__"_______(өтінішті Мемлекеттік корпорацияның бөлімшесінде тіркеген күннен бастап </w:t>
      </w:r>
      <w:r>
        <w:br/>
      </w:r>
      <w:r>
        <w:rPr>
          <w:rFonts w:ascii="Times New Roman"/>
          <w:b w:val="false"/>
          <w:i w:val="false"/>
          <w:color w:val="000000"/>
          <w:sz w:val="28"/>
        </w:rPr>
        <w:t>қызметті алу күні): 20__ жылғы "__"___________.</w:t>
      </w:r>
      <w:r>
        <w:br/>
      </w: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r>
        <w:br/>
      </w:r>
      <w:r>
        <w:rPr>
          <w:rFonts w:ascii="Times New Roman"/>
          <w:b w:val="false"/>
          <w:i w:val="false"/>
          <w:color w:val="000000"/>
          <w:sz w:val="28"/>
        </w:rPr>
        <w:t>
      Құжаттарды қабылдаған адамның тегі, аты, әкесінің аты (ол болған жағдайда) және қолы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57-қосымша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жасайтын адамдарға</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жәрдемақыны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56" w:id="363"/>
    <w:p>
      <w:pPr>
        <w:spacing w:after="0"/>
        <w:ind w:left="0"/>
        <w:jc w:val="left"/>
      </w:pPr>
      <w:r>
        <w:rPr>
          <w:rFonts w:ascii="Times New Roman"/>
          <w:b/>
          <w:i w:val="false"/>
          <w:color w:val="000000"/>
        </w:rPr>
        <w:t xml:space="preserve">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 тағайындау үшін өтініш</w:t>
      </w:r>
    </w:p>
    <w:bookmarkEnd w:id="363"/>
    <w:p>
      <w:pPr>
        <w:spacing w:after="0"/>
        <w:ind w:left="0"/>
        <w:jc w:val="both"/>
      </w:pPr>
      <w:bookmarkStart w:name="z657" w:id="364"/>
      <w:r>
        <w:rPr>
          <w:rFonts w:ascii="Times New Roman"/>
          <w:b w:val="false"/>
          <w:i w:val="false"/>
          <w:color w:val="000000"/>
          <w:sz w:val="28"/>
        </w:rPr>
        <w:t xml:space="preserve">
      Қазақстан Республикасы Халықты әлеуметтік қорғау саласындағы реттеу </w:t>
      </w:r>
    </w:p>
    <w:bookmarkEnd w:id="364"/>
    <w:p>
      <w:pPr>
        <w:spacing w:after="0"/>
        <w:ind w:left="0"/>
        <w:jc w:val="both"/>
      </w:pPr>
      <w:r>
        <w:rPr>
          <w:rFonts w:ascii="Times New Roman"/>
          <w:b w:val="false"/>
          <w:i w:val="false"/>
          <w:color w:val="000000"/>
          <w:sz w:val="28"/>
        </w:rPr>
        <w:t>және бақылау комитетінің ______________________________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_________________________________________________</w:t>
      </w:r>
    </w:p>
    <w:p>
      <w:pPr>
        <w:spacing w:after="0"/>
        <w:ind w:left="0"/>
        <w:jc w:val="both"/>
      </w:pPr>
      <w:r>
        <w:rPr>
          <w:rFonts w:ascii="Times New Roman"/>
          <w:b w:val="false"/>
          <w:i w:val="false"/>
          <w:color w:val="000000"/>
          <w:sz w:val="28"/>
        </w:rPr>
        <w:t>Өтініш беруші туралы мәлімет (белгі қою): ата-ана ___________ қорғаншы</w:t>
      </w:r>
    </w:p>
    <w:p>
      <w:pPr>
        <w:spacing w:after="0"/>
        <w:ind w:left="0"/>
        <w:jc w:val="both"/>
      </w:pPr>
      <w:r>
        <w:rPr>
          <w:rFonts w:ascii="Times New Roman"/>
          <w:b w:val="false"/>
          <w:i w:val="false"/>
          <w:color w:val="000000"/>
          <w:sz w:val="28"/>
        </w:rPr>
        <w:t>(қамқоршы) ____________</w:t>
      </w:r>
    </w:p>
    <w:p>
      <w:pPr>
        <w:spacing w:after="0"/>
        <w:ind w:left="0"/>
        <w:jc w:val="both"/>
      </w:pPr>
      <w:r>
        <w:rPr>
          <w:rFonts w:ascii="Times New Roman"/>
          <w:b w:val="false"/>
          <w:i w:val="false"/>
          <w:color w:val="000000"/>
          <w:sz w:val="28"/>
        </w:rPr>
        <w:t>Жеке сәйкестендіру нөмірі: 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Туған күні: _______ жылғы "____" ________________________________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 құжаттың нөмірі: _______ кім берген: _______</w:t>
      </w:r>
    </w:p>
    <w:p>
      <w:pPr>
        <w:spacing w:after="0"/>
        <w:ind w:left="0"/>
        <w:jc w:val="both"/>
      </w:pPr>
      <w:r>
        <w:rPr>
          <w:rFonts w:ascii="Times New Roman"/>
          <w:b w:val="false"/>
          <w:i w:val="false"/>
          <w:color w:val="000000"/>
          <w:sz w:val="28"/>
        </w:rPr>
        <w:t>Берілген күні: _____ жылғы "___" __________________________________</w:t>
      </w:r>
    </w:p>
    <w:p>
      <w:pPr>
        <w:spacing w:after="0"/>
        <w:ind w:left="0"/>
        <w:jc w:val="both"/>
      </w:pPr>
      <w:r>
        <w:rPr>
          <w:rFonts w:ascii="Times New Roman"/>
          <w:b w:val="false"/>
          <w:i w:val="false"/>
          <w:color w:val="000000"/>
          <w:sz w:val="28"/>
        </w:rPr>
        <w:t>Тұрғылықты жерінің мекенжайы:</w:t>
      </w:r>
    </w:p>
    <w:p>
      <w:pPr>
        <w:spacing w:after="0"/>
        <w:ind w:left="0"/>
        <w:jc w:val="both"/>
      </w:pPr>
      <w:r>
        <w:rPr>
          <w:rFonts w:ascii="Times New Roman"/>
          <w:b w:val="false"/>
          <w:i w:val="false"/>
          <w:color w:val="000000"/>
          <w:sz w:val="28"/>
        </w:rPr>
        <w:t>_____________________________ облысы ____________________ қаласы</w:t>
      </w:r>
    </w:p>
    <w:p>
      <w:pPr>
        <w:spacing w:after="0"/>
        <w:ind w:left="0"/>
        <w:jc w:val="both"/>
      </w:pPr>
      <w:r>
        <w:rPr>
          <w:rFonts w:ascii="Times New Roman"/>
          <w:b w:val="false"/>
          <w:i w:val="false"/>
          <w:color w:val="000000"/>
          <w:sz w:val="28"/>
        </w:rPr>
        <w:t>(ауданы) ________________________ ауылы _______________ көшесі (шағын</w:t>
      </w:r>
    </w:p>
    <w:p>
      <w:pPr>
        <w:spacing w:after="0"/>
        <w:ind w:left="0"/>
        <w:jc w:val="both"/>
      </w:pPr>
      <w:r>
        <w:rPr>
          <w:rFonts w:ascii="Times New Roman"/>
          <w:b w:val="false"/>
          <w:i w:val="false"/>
          <w:color w:val="000000"/>
          <w:sz w:val="28"/>
        </w:rPr>
        <w:t>аудан) ___________ - үй ______ - пәтер</w:t>
      </w:r>
    </w:p>
    <w:p>
      <w:pPr>
        <w:spacing w:after="0"/>
        <w:ind w:left="0"/>
        <w:jc w:val="both"/>
      </w:pPr>
      <w:r>
        <w:rPr>
          <w:rFonts w:ascii="Times New Roman"/>
          <w:b w:val="false"/>
          <w:i w:val="false"/>
          <w:color w:val="000000"/>
          <w:sz w:val="28"/>
        </w:rPr>
        <w:t>Мүгедектігі бар баланы тәрбиелеушіге берілетін жәрдемақы</w:t>
      </w:r>
    </w:p>
    <w:p>
      <w:pPr>
        <w:spacing w:after="0"/>
        <w:ind w:left="0"/>
        <w:jc w:val="both"/>
      </w:pPr>
      <w:r>
        <w:rPr>
          <w:rFonts w:ascii="Times New Roman"/>
          <w:b w:val="false"/>
          <w:i w:val="false"/>
          <w:color w:val="000000"/>
          <w:sz w:val="28"/>
        </w:rPr>
        <w:t>тағайындалатын бала туралы мәліметтер _____________________________</w:t>
      </w:r>
    </w:p>
    <w:p>
      <w:pPr>
        <w:spacing w:after="0"/>
        <w:ind w:left="0"/>
        <w:jc w:val="both"/>
      </w:pPr>
      <w:r>
        <w:rPr>
          <w:rFonts w:ascii="Times New Roman"/>
          <w:b w:val="false"/>
          <w:i w:val="false"/>
          <w:color w:val="000000"/>
          <w:sz w:val="28"/>
        </w:rPr>
        <w:t>Баланың жеке сәйкестендіру нөмірі: ________________________________</w:t>
      </w:r>
    </w:p>
    <w:p>
      <w:pPr>
        <w:spacing w:after="0"/>
        <w:ind w:left="0"/>
        <w:jc w:val="both"/>
      </w:pPr>
      <w:r>
        <w:rPr>
          <w:rFonts w:ascii="Times New Roman"/>
          <w:b w:val="false"/>
          <w:i w:val="false"/>
          <w:color w:val="000000"/>
          <w:sz w:val="28"/>
        </w:rPr>
        <w:t>Баланың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Мүгедектігі бар баланың туған күні: _____ жылғы "____" ______________</w:t>
      </w:r>
    </w:p>
    <w:p>
      <w:pPr>
        <w:spacing w:after="0"/>
        <w:ind w:left="0"/>
        <w:jc w:val="both"/>
      </w:pPr>
      <w:r>
        <w:rPr>
          <w:rFonts w:ascii="Times New Roman"/>
          <w:b w:val="false"/>
          <w:i w:val="false"/>
          <w:color w:val="000000"/>
          <w:sz w:val="28"/>
        </w:rPr>
        <w:t>Тұрақты тұрғылықты жерінің мекенжайы: ___________________ облысы</w:t>
      </w:r>
    </w:p>
    <w:p>
      <w:pPr>
        <w:spacing w:after="0"/>
        <w:ind w:left="0"/>
        <w:jc w:val="both"/>
      </w:pPr>
      <w:r>
        <w:rPr>
          <w:rFonts w:ascii="Times New Roman"/>
          <w:b w:val="false"/>
          <w:i w:val="false"/>
          <w:color w:val="000000"/>
          <w:sz w:val="28"/>
        </w:rPr>
        <w:t>______________________ қаласы (ауданы) ________________________ ауылы</w:t>
      </w:r>
    </w:p>
    <w:p>
      <w:pPr>
        <w:spacing w:after="0"/>
        <w:ind w:left="0"/>
        <w:jc w:val="both"/>
      </w:pPr>
      <w:r>
        <w:rPr>
          <w:rFonts w:ascii="Times New Roman"/>
          <w:b w:val="false"/>
          <w:i w:val="false"/>
          <w:color w:val="000000"/>
          <w:sz w:val="28"/>
        </w:rPr>
        <w:t>__________________ көшесі (шағынаудан) __________ - үй _________- пәтер</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___________________________________________________</w:t>
      </w:r>
    </w:p>
    <w:p>
      <w:pPr>
        <w:spacing w:after="0"/>
        <w:ind w:left="0"/>
        <w:jc w:val="both"/>
      </w:pPr>
      <w:r>
        <w:rPr>
          <w:rFonts w:ascii="Times New Roman"/>
          <w:b w:val="false"/>
          <w:i w:val="false"/>
          <w:color w:val="000000"/>
          <w:sz w:val="28"/>
        </w:rPr>
        <w:t>банк шотының № ________________________________________________</w:t>
      </w:r>
    </w:p>
    <w:p>
      <w:pPr>
        <w:spacing w:after="0"/>
        <w:ind w:left="0"/>
        <w:jc w:val="both"/>
      </w:pPr>
      <w:r>
        <w:rPr>
          <w:rFonts w:ascii="Times New Roman"/>
          <w:b w:val="false"/>
          <w:i w:val="false"/>
          <w:color w:val="000000"/>
          <w:sz w:val="28"/>
        </w:rPr>
        <w:t>Шоттың түрі: ағымдағы ___________________________________________</w:t>
      </w:r>
    </w:p>
    <w:p>
      <w:pPr>
        <w:spacing w:after="0"/>
        <w:ind w:left="0"/>
        <w:jc w:val="both"/>
      </w:pPr>
      <w:r>
        <w:rPr>
          <w:rFonts w:ascii="Times New Roman"/>
          <w:b w:val="false"/>
          <w:i w:val="false"/>
          <w:color w:val="000000"/>
          <w:sz w:val="28"/>
        </w:rPr>
        <w:t>
      Маған мүгедектігі бар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bookmarkStart w:name="z661" w:id="365"/>
    <w:p>
      <w:pPr>
        <w:spacing w:after="0"/>
        <w:ind w:left="0"/>
        <w:jc w:val="both"/>
      </w:pPr>
      <w:r>
        <w:rPr>
          <w:rFonts w:ascii="Times New Roman"/>
          <w:b w:val="false"/>
          <w:i w:val="false"/>
          <w:color w:val="000000"/>
          <w:sz w:val="28"/>
        </w:rPr>
        <w:t>
      Өтінішке қоса берілген құжаттар тізбесі: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телефоны _______________ ұялы ________________ Е-маil _____________</w:t>
      </w:r>
      <w:r>
        <w:br/>
      </w:r>
      <w:r>
        <w:rPr>
          <w:rFonts w:ascii="Times New Roman"/>
          <w:b w:val="false"/>
          <w:i w:val="false"/>
          <w:color w:val="000000"/>
          <w:sz w:val="28"/>
        </w:rPr>
        <w:t>Өтініш берушінің қолы ___________________________________________</w:t>
      </w:r>
      <w:r>
        <w:br/>
      </w:r>
      <w:r>
        <w:rPr>
          <w:rFonts w:ascii="Times New Roman"/>
          <w:b w:val="false"/>
          <w:i w:val="false"/>
          <w:color w:val="000000"/>
          <w:sz w:val="28"/>
        </w:rPr>
        <w:t>Өтініш 20__жылғы "___" ____________ қабылданды, № _______________</w:t>
      </w:r>
      <w:r>
        <w:br/>
      </w:r>
      <w:r>
        <w:rPr>
          <w:rFonts w:ascii="Times New Roman"/>
          <w:b w:val="false"/>
          <w:i w:val="false"/>
          <w:color w:val="000000"/>
          <w:sz w:val="28"/>
        </w:rPr>
        <w:t>Құжаттарды қабылдаған адамның тегі, аты, әкесінің аты (ол болған жағдайда), лауазымы және қолы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58-қосымша</w:t>
            </w:r>
            <w:r>
              <w:br/>
            </w:r>
            <w:r>
              <w:rPr>
                <w:rFonts w:ascii="Times New Roman"/>
                <w:b w:val="false"/>
                <w:i w:val="false"/>
                <w:color w:val="000000"/>
                <w:sz w:val="20"/>
              </w:rPr>
              <w:t>Мүгедектігі бар баланы (мүгедектігі</w:t>
            </w:r>
            <w:r>
              <w:br/>
            </w:r>
            <w:r>
              <w:rPr>
                <w:rFonts w:ascii="Times New Roman"/>
                <w:b w:val="false"/>
                <w:i w:val="false"/>
                <w:color w:val="000000"/>
                <w:sz w:val="20"/>
              </w:rPr>
              <w:t>бар балаларды) 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алушыға, 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адамға күтім жасайтын адамдарға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жәрдемақыны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664" w:id="366"/>
    <w:p>
      <w:pPr>
        <w:spacing w:after="0"/>
        <w:ind w:left="0"/>
        <w:jc w:val="left"/>
      </w:pPr>
      <w:r>
        <w:rPr>
          <w:rFonts w:ascii="Times New Roman"/>
          <w:b/>
          <w:i w:val="false"/>
          <w:color w:val="000000"/>
        </w:rPr>
        <w:t xml:space="preserve"> "Цифрлық үкімет" веб-порталы арқылы мүгедектігі бар баланы (мүгедектігі бар бала) тәрбиелеп отырған анаға немесе әкеге, бала асырап алушыға, қамқоршыға (қорғаншыға) тағайындалатын және төленетін мемлекеттік жәрдемақы тағайындауға өтініш</w:t>
      </w:r>
    </w:p>
    <w:bookmarkEnd w:id="366"/>
    <w:p>
      <w:pPr>
        <w:spacing w:after="0"/>
        <w:ind w:left="0"/>
        <w:jc w:val="both"/>
      </w:pPr>
      <w:bookmarkStart w:name="z665" w:id="367"/>
      <w:r>
        <w:rPr>
          <w:rFonts w:ascii="Times New Roman"/>
          <w:b w:val="false"/>
          <w:i w:val="false"/>
          <w:color w:val="000000"/>
          <w:sz w:val="28"/>
        </w:rPr>
        <w:t xml:space="preserve">
      Қазақстан Республикасы Халықты әлеуметтік қорғау саласындағы реттеу және </w:t>
      </w:r>
    </w:p>
    <w:bookmarkEnd w:id="367"/>
    <w:p>
      <w:pPr>
        <w:spacing w:after="0"/>
        <w:ind w:left="0"/>
        <w:jc w:val="both"/>
      </w:pPr>
      <w:r>
        <w:rPr>
          <w:rFonts w:ascii="Times New Roman"/>
          <w:b w:val="false"/>
          <w:i w:val="false"/>
          <w:color w:val="000000"/>
          <w:sz w:val="28"/>
        </w:rPr>
        <w:t xml:space="preserve"> бақылау комитетінің ______________________________ облысы (қаласы) </w:t>
      </w:r>
    </w:p>
    <w:p>
      <w:pPr>
        <w:spacing w:after="0"/>
        <w:ind w:left="0"/>
        <w:jc w:val="both"/>
      </w:pPr>
      <w:r>
        <w:rPr>
          <w:rFonts w:ascii="Times New Roman"/>
          <w:b w:val="false"/>
          <w:i w:val="false"/>
          <w:color w:val="000000"/>
          <w:sz w:val="28"/>
        </w:rPr>
        <w:t xml:space="preserve">                                      бойынша департаменті</w:t>
      </w:r>
    </w:p>
    <w:p>
      <w:pPr>
        <w:spacing w:after="0"/>
        <w:ind w:left="0"/>
        <w:jc w:val="both"/>
      </w:pPr>
      <w:r>
        <w:rPr>
          <w:rFonts w:ascii="Times New Roman"/>
          <w:b w:val="false"/>
          <w:i w:val="false"/>
          <w:color w:val="000000"/>
          <w:sz w:val="28"/>
        </w:rPr>
        <w:t>Бөлімше коды: __________________________________________________</w:t>
      </w:r>
    </w:p>
    <w:p>
      <w:pPr>
        <w:spacing w:after="0"/>
        <w:ind w:left="0"/>
        <w:jc w:val="both"/>
      </w:pPr>
      <w:r>
        <w:rPr>
          <w:rFonts w:ascii="Times New Roman"/>
          <w:b w:val="false"/>
          <w:i w:val="false"/>
          <w:color w:val="000000"/>
          <w:sz w:val="28"/>
        </w:rPr>
        <w:t>Өтініш беруші туралы мәлімет (белгі қою):</w:t>
      </w:r>
    </w:p>
    <w:p>
      <w:pPr>
        <w:spacing w:after="0"/>
        <w:ind w:left="0"/>
        <w:jc w:val="both"/>
      </w:pPr>
      <w:r>
        <w:rPr>
          <w:rFonts w:ascii="Times New Roman"/>
          <w:b w:val="false"/>
          <w:i w:val="false"/>
          <w:color w:val="000000"/>
          <w:sz w:val="28"/>
        </w:rPr>
        <w:t>ата-ана __________ қорғаншы (қамқоршы) 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Туған күні: _______ жылғы "____" 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w:t>
      </w:r>
    </w:p>
    <w:p>
      <w:pPr>
        <w:spacing w:after="0"/>
        <w:ind w:left="0"/>
        <w:jc w:val="both"/>
      </w:pPr>
      <w:r>
        <w:rPr>
          <w:rFonts w:ascii="Times New Roman"/>
          <w:b w:val="false"/>
          <w:i w:val="false"/>
          <w:color w:val="000000"/>
          <w:sz w:val="28"/>
        </w:rPr>
        <w:t xml:space="preserve">Мемлекеттік бюджеттен мүгедектігі бар баланы (мүгедектігі бар бала) тәрбиелеп отырған анаға немесе әкеге, бала асырап алушыға, </w:t>
      </w:r>
    </w:p>
    <w:p>
      <w:pPr>
        <w:spacing w:after="0"/>
        <w:ind w:left="0"/>
        <w:jc w:val="both"/>
      </w:pPr>
      <w:r>
        <w:rPr>
          <w:rFonts w:ascii="Times New Roman"/>
          <w:b w:val="false"/>
          <w:i w:val="false"/>
          <w:color w:val="000000"/>
          <w:sz w:val="28"/>
        </w:rPr>
        <w:t>
      қамқоршыға (қорғаншыға) тағайындалатын және төленетін мемлекеттік жәрдемақы тағайындауды сұраймын.</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тағайындалатын бала туралы мәліметтер: тегі, аты, әкесінің аты </w:t>
      </w:r>
    </w:p>
    <w:p>
      <w:pPr>
        <w:spacing w:after="0"/>
        <w:ind w:left="0"/>
        <w:jc w:val="both"/>
      </w:pPr>
      <w:r>
        <w:rPr>
          <w:rFonts w:ascii="Times New Roman"/>
          <w:b w:val="false"/>
          <w:i w:val="false"/>
          <w:color w:val="000000"/>
          <w:sz w:val="28"/>
        </w:rPr>
        <w:t>
      (ол болған жағдайда) және туған күні: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w:t>
      </w:r>
    </w:p>
    <w:p>
      <w:pPr>
        <w:spacing w:after="0"/>
        <w:ind w:left="0"/>
        <w:jc w:val="both"/>
      </w:pPr>
      <w:r>
        <w:rPr>
          <w:rFonts w:ascii="Times New Roman"/>
          <w:b w:val="false"/>
          <w:i w:val="false"/>
          <w:color w:val="000000"/>
          <w:sz w:val="28"/>
        </w:rPr>
        <w:t>Мемлекеттік органдардың растауы:</w:t>
      </w:r>
    </w:p>
    <w:p>
      <w:pPr>
        <w:spacing w:after="0"/>
        <w:ind w:left="0"/>
        <w:jc w:val="both"/>
      </w:pPr>
      <w:r>
        <w:rPr>
          <w:rFonts w:ascii="Times New Roman"/>
          <w:b w:val="false"/>
          <w:i w:val="false"/>
          <w:color w:val="000000"/>
          <w:sz w:val="28"/>
        </w:rPr>
        <w:t>Қазақстан Республикасы Әділет министрлігінің "Жеке тұлғалардың мемлекеттік дерекқоры" цифрлық жүйесінен алынған деректер</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 құжаттың нөмірі: _______ кім берген: _______</w:t>
      </w:r>
    </w:p>
    <w:p>
      <w:pPr>
        <w:spacing w:after="0"/>
        <w:ind w:left="0"/>
        <w:jc w:val="both"/>
      </w:pPr>
      <w:r>
        <w:rPr>
          <w:rFonts w:ascii="Times New Roman"/>
          <w:b w:val="false"/>
          <w:i w:val="false"/>
          <w:color w:val="000000"/>
          <w:sz w:val="28"/>
        </w:rPr>
        <w:t>Берілген күні: _____ жылғы "___" __________________________________</w:t>
      </w:r>
    </w:p>
    <w:p>
      <w:pPr>
        <w:spacing w:after="0"/>
        <w:ind w:left="0"/>
        <w:jc w:val="both"/>
      </w:pPr>
      <w:r>
        <w:rPr>
          <w:rFonts w:ascii="Times New Roman"/>
          <w:b w:val="false"/>
          <w:i w:val="false"/>
          <w:color w:val="000000"/>
          <w:sz w:val="28"/>
        </w:rPr>
        <w:t>Тұрғылықты жерінің мекенжайы:</w:t>
      </w:r>
    </w:p>
    <w:p>
      <w:pPr>
        <w:spacing w:after="0"/>
        <w:ind w:left="0"/>
        <w:jc w:val="both"/>
      </w:pPr>
      <w:r>
        <w:rPr>
          <w:rFonts w:ascii="Times New Roman"/>
          <w:b w:val="false"/>
          <w:i w:val="false"/>
          <w:color w:val="000000"/>
          <w:sz w:val="28"/>
        </w:rPr>
        <w:t>_____________________________ облысы ____________________ қаласы</w:t>
      </w:r>
    </w:p>
    <w:p>
      <w:pPr>
        <w:spacing w:after="0"/>
        <w:ind w:left="0"/>
        <w:jc w:val="both"/>
      </w:pPr>
      <w:r>
        <w:rPr>
          <w:rFonts w:ascii="Times New Roman"/>
          <w:b w:val="false"/>
          <w:i w:val="false"/>
          <w:color w:val="000000"/>
          <w:sz w:val="28"/>
        </w:rPr>
        <w:t xml:space="preserve">(ауданы)________________________ ауылы ______________ көшесі </w:t>
      </w:r>
    </w:p>
    <w:p>
      <w:pPr>
        <w:spacing w:after="0"/>
        <w:ind w:left="0"/>
        <w:jc w:val="both"/>
      </w:pPr>
      <w:r>
        <w:rPr>
          <w:rFonts w:ascii="Times New Roman"/>
          <w:b w:val="false"/>
          <w:i w:val="false"/>
          <w:color w:val="000000"/>
          <w:sz w:val="28"/>
        </w:rPr>
        <w:t>(шағын аудан) ____________ - үй _______ - пәтер</w:t>
      </w:r>
    </w:p>
    <w:bookmarkStart w:name="z666" w:id="368"/>
    <w:p>
      <w:pPr>
        <w:spacing w:after="0"/>
        <w:ind w:left="0"/>
        <w:jc w:val="both"/>
      </w:pPr>
      <w:r>
        <w:rPr>
          <w:rFonts w:ascii="Times New Roman"/>
          <w:b w:val="false"/>
          <w:i w:val="false"/>
          <w:color w:val="000000"/>
          <w:sz w:val="28"/>
        </w:rPr>
        <w:t>
      Баланың мүгедектіктігі болуы туралы мәліметтер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369"/>
    <w:p>
      <w:pPr>
        <w:spacing w:after="0"/>
        <w:ind w:left="0"/>
        <w:jc w:val="both"/>
      </w:pPr>
      <w:r>
        <w:rPr>
          <w:rFonts w:ascii="Times New Roman"/>
          <w:b w:val="false"/>
          <w:i w:val="false"/>
          <w:color w:val="000000"/>
          <w:sz w:val="28"/>
        </w:rPr>
        <w:t>
      Цифрлық жүйелерден алынған деректер</w:t>
      </w:r>
    </w:p>
    <w:bookmarkEnd w:id="369"/>
    <w:bookmarkStart w:name="z668" w:id="370"/>
    <w:p>
      <w:pPr>
        <w:spacing w:after="0"/>
        <w:ind w:left="0"/>
        <w:jc w:val="both"/>
      </w:pPr>
      <w:r>
        <w:rPr>
          <w:rFonts w:ascii="Times New Roman"/>
          <w:b w:val="false"/>
          <w:i w:val="false"/>
          <w:color w:val="000000"/>
          <w:sz w:val="28"/>
        </w:rPr>
        <w:t>
      Отбасының құрамына кіретін балалар туралы мәліметтер: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тегі аты, әкесінің аты (ол болған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371"/>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bookmarkEnd w:id="371"/>
    <w:bookmarkStart w:name="z670" w:id="372"/>
    <w:p>
      <w:pPr>
        <w:spacing w:after="0"/>
        <w:ind w:left="0"/>
        <w:jc w:val="both"/>
      </w:pPr>
      <w:r>
        <w:rPr>
          <w:rFonts w:ascii="Times New Roman"/>
          <w:b w:val="false"/>
          <w:i w:val="false"/>
          <w:color w:val="000000"/>
          <w:sz w:val="28"/>
        </w:rPr>
        <w:t>
      Неке (ерлі-зайыптылық) қию туралы мәліметтер:</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373"/>
    <w:p>
      <w:pPr>
        <w:spacing w:after="0"/>
        <w:ind w:left="0"/>
        <w:jc w:val="both"/>
      </w:pPr>
      <w:r>
        <w:rPr>
          <w:rFonts w:ascii="Times New Roman"/>
          <w:b w:val="false"/>
          <w:i w:val="false"/>
          <w:color w:val="000000"/>
          <w:sz w:val="28"/>
        </w:rPr>
        <w:t>
      Некені (ерлі-зайыптылық) бұзу туралы мәліметтер: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374"/>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Қамқорлығындағы/асырауындағы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375"/>
    <w:p>
      <w:pPr>
        <w:spacing w:after="0"/>
        <w:ind w:left="0"/>
        <w:jc w:val="both"/>
      </w:pPr>
      <w:r>
        <w:rPr>
          <w:rFonts w:ascii="Times New Roman"/>
          <w:b w:val="false"/>
          <w:i w:val="false"/>
          <w:color w:val="000000"/>
          <w:sz w:val="28"/>
        </w:rPr>
        <w:t>
      Цифрлық жүйелерден алынған асырап алу туралы мәліметтер:</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алынған баланың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 деректемелері:</w:t>
      </w:r>
      <w:r>
        <w:br/>
      </w:r>
      <w:r>
        <w:rPr>
          <w:rFonts w:ascii="Times New Roman"/>
          <w:b w:val="false"/>
          <w:i w:val="false"/>
          <w:color w:val="000000"/>
          <w:sz w:val="28"/>
        </w:rPr>
        <w:t>Банктің атауы ___________________________________________________</w:t>
      </w:r>
      <w:r>
        <w:br/>
      </w:r>
      <w:r>
        <w:rPr>
          <w:rFonts w:ascii="Times New Roman"/>
          <w:b w:val="false"/>
          <w:i w:val="false"/>
          <w:color w:val="000000"/>
          <w:sz w:val="28"/>
        </w:rPr>
        <w:t>Банк шотының № ________________________________________________</w:t>
      </w:r>
      <w:r>
        <w:br/>
      </w:r>
      <w:r>
        <w:rPr>
          <w:rFonts w:ascii="Times New Roman"/>
          <w:b w:val="false"/>
          <w:i w:val="false"/>
          <w:color w:val="000000"/>
          <w:sz w:val="28"/>
        </w:rPr>
        <w:t>Шоттың үлгісі: ағымдағы _________________________________________</w:t>
      </w:r>
      <w:r>
        <w:br/>
      </w:r>
      <w:r>
        <w:rPr>
          <w:rFonts w:ascii="Times New Roman"/>
          <w:b w:val="false"/>
          <w:i w:val="false"/>
          <w:color w:val="000000"/>
          <w:sz w:val="28"/>
        </w:rPr>
        <w:t>Екінші деңгейдегі банк деректемелері:</w:t>
      </w:r>
      <w:r>
        <w:br/>
      </w:r>
      <w:r>
        <w:rPr>
          <w:rFonts w:ascii="Times New Roman"/>
          <w:b w:val="false"/>
          <w:i w:val="false"/>
          <w:color w:val="000000"/>
          <w:sz w:val="28"/>
        </w:rPr>
        <w:t>Банктік сәйкестендіру коды _______________________________________</w:t>
      </w:r>
      <w:r>
        <w:br/>
      </w:r>
      <w:r>
        <w:rPr>
          <w:rFonts w:ascii="Times New Roman"/>
          <w:b w:val="false"/>
          <w:i w:val="false"/>
          <w:color w:val="000000"/>
          <w:sz w:val="28"/>
        </w:rPr>
        <w:t>Жеке сәйкестендіру коды _________________________________________</w:t>
      </w:r>
      <w:r>
        <w:br/>
      </w:r>
      <w:r>
        <w:rPr>
          <w:rFonts w:ascii="Times New Roman"/>
          <w:b w:val="false"/>
          <w:i w:val="false"/>
          <w:color w:val="000000"/>
          <w:sz w:val="28"/>
        </w:rPr>
        <w:t>Бизнес сәйкестендіру нөмірі _______________________________________</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Телефон __________________ ұялы _________________________________</w:t>
      </w:r>
      <w:r>
        <w:br/>
      </w:r>
      <w:r>
        <w:rPr>
          <w:rFonts w:ascii="Times New Roman"/>
          <w:b w:val="false"/>
          <w:i w:val="false"/>
          <w:color w:val="000000"/>
          <w:sz w:val="28"/>
        </w:rPr>
        <w:t>E-mail __________________________________________________________</w:t>
      </w:r>
      <w:r>
        <w:br/>
      </w:r>
      <w:r>
        <w:rPr>
          <w:rFonts w:ascii="Times New Roman"/>
          <w:b w:val="false"/>
          <w:i w:val="false"/>
          <w:color w:val="000000"/>
          <w:sz w:val="28"/>
        </w:rPr>
        <w:t>Құжаттардың дәйектілігін растаймын.</w:t>
      </w:r>
      <w:r>
        <w:br/>
      </w:r>
      <w:r>
        <w:rPr>
          <w:rFonts w:ascii="Times New Roman"/>
          <w:b w:val="false"/>
          <w:i w:val="false"/>
          <w:color w:val="000000"/>
          <w:sz w:val="28"/>
        </w:rPr>
        <w:t xml:space="preserve">Төленетін жәрдемақы мөлшерінің тоқтауына, тоқтата тұрылуына, өзгеруіне алып келетін барлық өзгерістерді, сондай-ақ тұрғылықты жерімнің </w:t>
      </w:r>
      <w:r>
        <w:br/>
      </w:r>
      <w:r>
        <w:rPr>
          <w:rFonts w:ascii="Times New Roman"/>
          <w:b w:val="false"/>
          <w:i w:val="false"/>
          <w:color w:val="000000"/>
          <w:sz w:val="28"/>
        </w:rPr>
        <w:t xml:space="preserve">
      (оның ішінде Қазақстан Республикасының шегінен тыс жерлерге кету), анкета деректерінің, банк деректемелерінің өзгергенін Мемлекеттік </w:t>
      </w:r>
      <w:r>
        <w:br/>
      </w:r>
      <w:r>
        <w:rPr>
          <w:rFonts w:ascii="Times New Roman"/>
          <w:b w:val="false"/>
          <w:i w:val="false"/>
          <w:color w:val="000000"/>
          <w:sz w:val="28"/>
        </w:rPr>
        <w:t>
      корпорацияның бөлімшесіне он жұмыс күні ішінде хабарлау қажеттігі туралы хабардармын.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бюджеттен және (немесе) Мемлекеттік әлеуметтік сақтандыру қорынан төленетін жәрдемақыларды және (немесе) әлеуметтік </w:t>
      </w:r>
      <w:r>
        <w:br/>
      </w:r>
      <w:r>
        <w:rPr>
          <w:rFonts w:ascii="Times New Roman"/>
          <w:b w:val="false"/>
          <w:i w:val="false"/>
          <w:color w:val="000000"/>
          <w:sz w:val="28"/>
        </w:rPr>
        <w:t xml:space="preserve">
      төлемдерді аударуға арналған жеке банк шотын ашу мүмкіндігі туралы, сондай-ақ осындай шоттағы ақшаны үшінші тұлғалардың өндіріп алуға </w:t>
      </w:r>
      <w:r>
        <w:br/>
      </w:r>
      <w:r>
        <w:rPr>
          <w:rFonts w:ascii="Times New Roman"/>
          <w:b w:val="false"/>
          <w:i w:val="false"/>
          <w:color w:val="000000"/>
          <w:sz w:val="28"/>
        </w:rPr>
        <w:t>
      жүгінуіне жол берілмейтіні туралы хабардар етілдім.</w:t>
      </w:r>
      <w:r>
        <w:br/>
      </w:r>
      <w:r>
        <w:rPr>
          <w:rFonts w:ascii="Times New Roman"/>
          <w:b w:val="false"/>
          <w:i w:val="false"/>
          <w:color w:val="000000"/>
          <w:sz w:val="28"/>
        </w:rPr>
        <w:t>Өтініш берушінің ЭЦҚ-сы ________________________________________</w:t>
      </w:r>
      <w:r>
        <w:br/>
      </w:r>
      <w:r>
        <w:rPr>
          <w:rFonts w:ascii="Times New Roman"/>
          <w:b w:val="false"/>
          <w:i w:val="false"/>
          <w:color w:val="000000"/>
          <w:sz w:val="28"/>
        </w:rPr>
        <w:t>Өтінішке қол қойылған күн және уақыт:</w:t>
      </w:r>
      <w:r>
        <w:br/>
      </w:r>
      <w:r>
        <w:rPr>
          <w:rFonts w:ascii="Times New Roman"/>
          <w:b w:val="false"/>
          <w:i w:val="false"/>
          <w:color w:val="000000"/>
          <w:sz w:val="28"/>
        </w:rPr>
        <w:t>_________ жылғы "_____".__________, _____ сағат ___ минут __ секунд.</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59-қосымша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 xml:space="preserve">жасайтын  адамдарға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 4-қосымша</w:t>
            </w:r>
          </w:p>
        </w:tc>
      </w:tr>
    </w:tbl>
    <w:bookmarkStart w:name="z680" w:id="376"/>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қамқоршыға (қорғаншыға) жәрдемақы тағайындау" мемлекеттік қызмет көрсетуге қойылатын негізгі талаптар тізбесі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баланы тәрбиелеп отырған анаға немесе әкеге, бала асырап алушыға, қамқоршыға (қорғаншыға)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"цифрлық үкімет" веб-порталы (бұдан әрі – портал);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өтініштерді тіркеудің электрондық журналдарында құжаттардың топтамасын тіркеген сәттен бастап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 ішінара цифрландырылған)/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мүгедектігі бар баланы тәрбиелеушіге берілетін жәрдемақыны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Мүгедектігі бар бала тәрбиелеушіге жәрдемақы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5-қосымшаға сәйкес мемлекеттік органдардың және (немесе) ұйымдардың цифрлық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портал арқылы Қағидаларға 3-қосымшаға сәйкес нысан бойынша көрсетілетін қызметті алушының ЭЦҚ-сымен куәландырылған электрондық құжат нысанында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шотының нөмірі расталады.</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5-қосымшаға сәйкес мемлекеттік органдардың және (немесе) ұйымдардың цифрлық жүйелеріне сұрау салуға сәйкес тиісті цифрлық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цифрлық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ЭЦҚ-сы болған кезде портал арқылы электрондық нысанда және мемлекеттік қызметті көрсету мәртебесі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60-қосымша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5-қосымша</w:t>
            </w:r>
          </w:p>
        </w:tc>
      </w:tr>
    </w:tbl>
    <w:bookmarkStart w:name="z683" w:id="377"/>
    <w:p>
      <w:pPr>
        <w:spacing w:after="0"/>
        <w:ind w:left="0"/>
        <w:jc w:val="left"/>
      </w:pPr>
      <w:r>
        <w:rPr>
          <w:rFonts w:ascii="Times New Roman"/>
          <w:b/>
          <w:i w:val="false"/>
          <w:color w:val="000000"/>
        </w:rPr>
        <w:t xml:space="preserve"> Мемлекеттік органдардың және (немесе) ұйымдардың цифрлық жүйелеріне сұрау салу</w:t>
      </w:r>
    </w:p>
    <w:bookmarkEnd w:id="377"/>
    <w:bookmarkStart w:name="z684" w:id="378"/>
    <w:p>
      <w:pPr>
        <w:spacing w:after="0"/>
        <w:ind w:left="0"/>
        <w:jc w:val="both"/>
      </w:pPr>
      <w:r>
        <w:rPr>
          <w:rFonts w:ascii="Times New Roman"/>
          <w:b w:val="false"/>
          <w:i w:val="false"/>
          <w:color w:val="000000"/>
          <w:sz w:val="28"/>
        </w:rPr>
        <w:t>
      Мүгедектігі бар баланы тәрбиелеушіге, күтім жасайтын адамға берілетін жәрдемақыны тағайындау үшін өтініш берушінің, отбасы мүшелерінің ЖСН бойынша "цифрлық үкімет" шлюзі арқылы мемлекеттік органдардың және (немесе) ұйымдардың цифрлық жүйелерінде мынадай:</w:t>
      </w:r>
    </w:p>
    <w:bookmarkEnd w:id="378"/>
    <w:bookmarkStart w:name="z685" w:id="379"/>
    <w:p>
      <w:pPr>
        <w:spacing w:after="0"/>
        <w:ind w:left="0"/>
        <w:jc w:val="both"/>
      </w:pPr>
      <w:r>
        <w:rPr>
          <w:rFonts w:ascii="Times New Roman"/>
          <w:b w:val="false"/>
          <w:i w:val="false"/>
          <w:color w:val="000000"/>
          <w:sz w:val="28"/>
        </w:rPr>
        <w:t>
      1) "ЖТ МДҚ" ЦЖ-дан жеке басты куәландыратын;</w:t>
      </w:r>
    </w:p>
    <w:bookmarkEnd w:id="379"/>
    <w:bookmarkStart w:name="z686" w:id="380"/>
    <w:p>
      <w:pPr>
        <w:spacing w:after="0"/>
        <w:ind w:left="0"/>
        <w:jc w:val="both"/>
      </w:pPr>
      <w:r>
        <w:rPr>
          <w:rFonts w:ascii="Times New Roman"/>
          <w:b w:val="false"/>
          <w:i w:val="false"/>
          <w:color w:val="000000"/>
          <w:sz w:val="28"/>
        </w:rPr>
        <w:t>
      2) "ЖТ МДҚ" ЦЖ-дан тұрғылықты тұратын жері бойынша тіркелуі туралы;</w:t>
      </w:r>
    </w:p>
    <w:bookmarkEnd w:id="380"/>
    <w:bookmarkStart w:name="z687" w:id="381"/>
    <w:p>
      <w:pPr>
        <w:spacing w:after="0"/>
        <w:ind w:left="0"/>
        <w:jc w:val="both"/>
      </w:pPr>
      <w:r>
        <w:rPr>
          <w:rFonts w:ascii="Times New Roman"/>
          <w:b w:val="false"/>
          <w:i w:val="false"/>
          <w:color w:val="000000"/>
          <w:sz w:val="28"/>
        </w:rPr>
        <w:t>
      3) "ЖТ МДҚ" ЦЖ-дан өтініш беруші мен өгей (және қамқорлыққа алынған) балаларының тұрақты және бірге тұратын тұрғылықты жері бойынша тіркелуі туралы;</w:t>
      </w:r>
    </w:p>
    <w:bookmarkEnd w:id="381"/>
    <w:bookmarkStart w:name="z688" w:id="382"/>
    <w:p>
      <w:pPr>
        <w:spacing w:after="0"/>
        <w:ind w:left="0"/>
        <w:jc w:val="both"/>
      </w:pPr>
      <w:r>
        <w:rPr>
          <w:rFonts w:ascii="Times New Roman"/>
          <w:b w:val="false"/>
          <w:i w:val="false"/>
          <w:color w:val="000000"/>
          <w:sz w:val="28"/>
        </w:rPr>
        <w:t>
      4) "ЖТ МДҚ" ЦЖ-дан өтініш беруші мен мүгедектігі бар баланың тұрақты және бірге тұратын тұрғылықты жері бойынша тіркелуі туралы (мүгедектігі бар баланы тәрбиелеушіге берілетін жәрдемақыны тағайындау үшін);</w:t>
      </w:r>
    </w:p>
    <w:bookmarkEnd w:id="382"/>
    <w:bookmarkStart w:name="z689" w:id="383"/>
    <w:p>
      <w:pPr>
        <w:spacing w:after="0"/>
        <w:ind w:left="0"/>
        <w:jc w:val="both"/>
      </w:pPr>
      <w:r>
        <w:rPr>
          <w:rFonts w:ascii="Times New Roman"/>
          <w:b w:val="false"/>
          <w:i w:val="false"/>
          <w:color w:val="000000"/>
          <w:sz w:val="28"/>
        </w:rPr>
        <w:t>
      5) күтім жасайтын адам ретінде айқындалған адамның тұрғылықты тұратын жері бойынша тіркелуі туралы (күтім жасайтын адам ретінде айқындалған адамның және күтім жасайтын адамның бір қаланың және (немесе) ауданның шегінде тұру фактісін растау үшін);</w:t>
      </w:r>
    </w:p>
    <w:bookmarkEnd w:id="383"/>
    <w:bookmarkStart w:name="z690" w:id="384"/>
    <w:p>
      <w:pPr>
        <w:spacing w:after="0"/>
        <w:ind w:left="0"/>
        <w:jc w:val="both"/>
      </w:pPr>
      <w:r>
        <w:rPr>
          <w:rFonts w:ascii="Times New Roman"/>
          <w:b w:val="false"/>
          <w:i w:val="false"/>
          <w:color w:val="000000"/>
          <w:sz w:val="28"/>
        </w:rPr>
        <w:t>
      6)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болуы туралы (күтім жасайтын адамға берілетін жәрдемақы тағайындау үшін);</w:t>
      </w:r>
    </w:p>
    <w:bookmarkEnd w:id="384"/>
    <w:bookmarkStart w:name="z691" w:id="385"/>
    <w:p>
      <w:pPr>
        <w:spacing w:after="0"/>
        <w:ind w:left="0"/>
        <w:jc w:val="both"/>
      </w:pPr>
      <w:r>
        <w:rPr>
          <w:rFonts w:ascii="Times New Roman"/>
          <w:b w:val="false"/>
          <w:i w:val="false"/>
          <w:color w:val="000000"/>
          <w:sz w:val="28"/>
        </w:rPr>
        <w:t>
      7) АХАЖ ЦЖ-дан өтініш берушінің барлық балалары Қазақстан Республикасында туған кезде балаларының ЖСН-дері бойынша тууын (қайтыс болуын) тіркеу туралы;</w:t>
      </w:r>
    </w:p>
    <w:bookmarkEnd w:id="385"/>
    <w:bookmarkStart w:name="z692" w:id="386"/>
    <w:p>
      <w:pPr>
        <w:spacing w:after="0"/>
        <w:ind w:left="0"/>
        <w:jc w:val="both"/>
      </w:pPr>
      <w:r>
        <w:rPr>
          <w:rFonts w:ascii="Times New Roman"/>
          <w:b w:val="false"/>
          <w:i w:val="false"/>
          <w:color w:val="000000"/>
          <w:sz w:val="28"/>
        </w:rPr>
        <w:t>
      8) АХАЖ ЦЖ-дан өтініш берушінің неке (ерлі-зайыптылық) қиюын, бұзуын тіркеу туралы;</w:t>
      </w:r>
    </w:p>
    <w:bookmarkEnd w:id="386"/>
    <w:bookmarkStart w:name="z693" w:id="387"/>
    <w:p>
      <w:pPr>
        <w:spacing w:after="0"/>
        <w:ind w:left="0"/>
        <w:jc w:val="both"/>
      </w:pPr>
      <w:r>
        <w:rPr>
          <w:rFonts w:ascii="Times New Roman"/>
          <w:b w:val="false"/>
          <w:i w:val="false"/>
          <w:color w:val="000000"/>
          <w:sz w:val="28"/>
        </w:rPr>
        <w:t>
      9) Қазақстан Республикасы Оқу-ағарту министрлігінің ЦЖ-сынан балаға қамқоршылық (қорғаншылық) белгілеу туралы;</w:t>
      </w:r>
    </w:p>
    <w:bookmarkEnd w:id="387"/>
    <w:bookmarkStart w:name="z694" w:id="388"/>
    <w:p>
      <w:pPr>
        <w:spacing w:after="0"/>
        <w:ind w:left="0"/>
        <w:jc w:val="both"/>
      </w:pPr>
      <w:r>
        <w:rPr>
          <w:rFonts w:ascii="Times New Roman"/>
          <w:b w:val="false"/>
          <w:i w:val="false"/>
          <w:color w:val="000000"/>
          <w:sz w:val="28"/>
        </w:rPr>
        <w:t>
      10) "ЖТ МДҚ" ЦЖ-дан бірінші топ мүгедектігі бар адамға қатысты қамқоршылық (қорғаншылық) белгілеу туралы;</w:t>
      </w:r>
    </w:p>
    <w:bookmarkEnd w:id="388"/>
    <w:bookmarkStart w:name="z695" w:id="389"/>
    <w:p>
      <w:pPr>
        <w:spacing w:after="0"/>
        <w:ind w:left="0"/>
        <w:jc w:val="both"/>
      </w:pPr>
      <w:r>
        <w:rPr>
          <w:rFonts w:ascii="Times New Roman"/>
          <w:b w:val="false"/>
          <w:i w:val="false"/>
          <w:color w:val="000000"/>
          <w:sz w:val="28"/>
        </w:rPr>
        <w:t>
      11) АХАЖ ЦЖ-дан баланың туу туралы актілік жазбадан бала асырап алу туралы мәліметтер;</w:t>
      </w:r>
    </w:p>
    <w:bookmarkEnd w:id="389"/>
    <w:bookmarkStart w:name="z696" w:id="390"/>
    <w:p>
      <w:pPr>
        <w:spacing w:after="0"/>
        <w:ind w:left="0"/>
        <w:jc w:val="both"/>
      </w:pPr>
      <w:r>
        <w:rPr>
          <w:rFonts w:ascii="Times New Roman"/>
          <w:b w:val="false"/>
          <w:i w:val="false"/>
          <w:color w:val="000000"/>
          <w:sz w:val="28"/>
        </w:rPr>
        <w:t>
      12) уәкілетті мемлекеттік органның ЦЖ-сынан Мемлекеттік корпорация бөлімшесінің коды туралы;</w:t>
      </w:r>
    </w:p>
    <w:bookmarkEnd w:id="390"/>
    <w:bookmarkStart w:name="z697" w:id="391"/>
    <w:p>
      <w:pPr>
        <w:spacing w:after="0"/>
        <w:ind w:left="0"/>
        <w:jc w:val="both"/>
      </w:pPr>
      <w:r>
        <w:rPr>
          <w:rFonts w:ascii="Times New Roman"/>
          <w:b w:val="false"/>
          <w:i w:val="false"/>
          <w:color w:val="000000"/>
          <w:sz w:val="28"/>
        </w:rPr>
        <w:t>
      13) Мүгедектердің орталықтандырылған дерекқорынан мүгедектігі бар балаға мүгедектікті белгілеу туралы (мүгедектігі бар баланы тәрбиелеушіге жәрдемақы тағайындау үшін);</w:t>
      </w:r>
    </w:p>
    <w:bookmarkEnd w:id="391"/>
    <w:bookmarkStart w:name="z698" w:id="392"/>
    <w:p>
      <w:pPr>
        <w:spacing w:after="0"/>
        <w:ind w:left="0"/>
        <w:jc w:val="both"/>
      </w:pPr>
      <w:r>
        <w:rPr>
          <w:rFonts w:ascii="Times New Roman"/>
          <w:b w:val="false"/>
          <w:i w:val="false"/>
          <w:color w:val="000000"/>
          <w:sz w:val="28"/>
        </w:rPr>
        <w:t>
      14) Мүгедектердің орталықтандырылған дерекқорынан бірінші топтағы мүгедектігі бар адамға мүгедектікті белгілеу туралы (күтім жасайтын адамға берілетін жәрдемақыны тағайындау үшін);</w:t>
      </w:r>
    </w:p>
    <w:bookmarkEnd w:id="392"/>
    <w:bookmarkStart w:name="z699" w:id="393"/>
    <w:p>
      <w:pPr>
        <w:spacing w:after="0"/>
        <w:ind w:left="0"/>
        <w:jc w:val="both"/>
      </w:pPr>
      <w:r>
        <w:rPr>
          <w:rFonts w:ascii="Times New Roman"/>
          <w:b w:val="false"/>
          <w:i w:val="false"/>
          <w:color w:val="000000"/>
          <w:sz w:val="28"/>
        </w:rPr>
        <w:t>
      15) "ЖТ МДҚ" ЦЖ-дан күтім жасайтын адам ретінде айқындалған адам жасының он сегізден жас болмауын анықтау туралы (күтім жасайтын адамға берілетін жәрдемақыны тағайындау үшін);</w:t>
      </w:r>
    </w:p>
    <w:bookmarkEnd w:id="393"/>
    <w:bookmarkStart w:name="z700" w:id="394"/>
    <w:p>
      <w:pPr>
        <w:spacing w:after="0"/>
        <w:ind w:left="0"/>
        <w:jc w:val="both"/>
      </w:pPr>
      <w:r>
        <w:rPr>
          <w:rFonts w:ascii="Times New Roman"/>
          <w:b w:val="false"/>
          <w:i w:val="false"/>
          <w:color w:val="000000"/>
          <w:sz w:val="28"/>
        </w:rPr>
        <w:t>
      16) соттың әрекетке қабілетсіз не әрекет қабілеті шектеулі деп тану фактісінің жоқтығы туралы (күтім жасайтын адамға берілетін жәрдемақыны тағайындау үшін);</w:t>
      </w:r>
    </w:p>
    <w:bookmarkEnd w:id="394"/>
    <w:bookmarkStart w:name="z701" w:id="395"/>
    <w:p>
      <w:pPr>
        <w:spacing w:after="0"/>
        <w:ind w:left="0"/>
        <w:jc w:val="both"/>
      </w:pPr>
      <w:r>
        <w:rPr>
          <w:rFonts w:ascii="Times New Roman"/>
          <w:b w:val="false"/>
          <w:i w:val="false"/>
          <w:color w:val="000000"/>
          <w:sz w:val="28"/>
        </w:rPr>
        <w:t>
      17) психикалық денсаулық орталығында есепте тұру фактісінің жоқтығы туралы (күтім жасайтын адам ретінде айқындалған адам үшін);</w:t>
      </w:r>
    </w:p>
    <w:bookmarkEnd w:id="395"/>
    <w:bookmarkStart w:name="z702" w:id="396"/>
    <w:p>
      <w:pPr>
        <w:spacing w:after="0"/>
        <w:ind w:left="0"/>
        <w:jc w:val="both"/>
      </w:pPr>
      <w:r>
        <w:rPr>
          <w:rFonts w:ascii="Times New Roman"/>
          <w:b w:val="false"/>
          <w:i w:val="false"/>
          <w:color w:val="000000"/>
          <w:sz w:val="28"/>
        </w:rPr>
        <w:t>
      Мемлекеттік органдардың және (немесе) ұйымдардың ЦЖ-сынан және ЕДБ ЦЖ-дан сұратылатын мәліметтерді растайтын электрондық құжаттар тиісті мемлекеттік органдардың және (немесе) ұйымдардың, ЕДБ ЦЖ және "цифрлық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bookmarkEnd w:id="396"/>
    <w:bookmarkStart w:name="z703" w:id="397"/>
    <w:p>
      <w:pPr>
        <w:spacing w:after="0"/>
        <w:ind w:left="0"/>
        <w:jc w:val="both"/>
      </w:pPr>
      <w:r>
        <w:rPr>
          <w:rFonts w:ascii="Times New Roman"/>
          <w:b w:val="false"/>
          <w:i w:val="false"/>
          <w:color w:val="000000"/>
          <w:sz w:val="28"/>
        </w:rPr>
        <w:t>
      Ескертпе: аббревиатуралардың толық жазылуы:</w:t>
      </w:r>
    </w:p>
    <w:bookmarkEnd w:id="397"/>
    <w:p>
      <w:pPr>
        <w:spacing w:after="0"/>
        <w:ind w:left="0"/>
        <w:jc w:val="both"/>
      </w:pPr>
      <w:r>
        <w:rPr>
          <w:rFonts w:ascii="Times New Roman"/>
          <w:b w:val="false"/>
          <w:i w:val="false"/>
          <w:color w:val="000000"/>
          <w:sz w:val="28"/>
        </w:rPr>
        <w:t>
      ЦЖ – цифрлық жүйе;</w:t>
      </w:r>
    </w:p>
    <w:p>
      <w:pPr>
        <w:spacing w:after="0"/>
        <w:ind w:left="0"/>
        <w:jc w:val="both"/>
      </w:pPr>
      <w:r>
        <w:rPr>
          <w:rFonts w:ascii="Times New Roman"/>
          <w:b w:val="false"/>
          <w:i w:val="false"/>
          <w:color w:val="000000"/>
          <w:sz w:val="28"/>
        </w:rPr>
        <w:t>
      АХАЖ ЦЖ – "АХАЖ тіркеу пункті" цифрлық жүйесі;</w:t>
      </w:r>
    </w:p>
    <w:p>
      <w:pPr>
        <w:spacing w:after="0"/>
        <w:ind w:left="0"/>
        <w:jc w:val="both"/>
      </w:pPr>
      <w:r>
        <w:rPr>
          <w:rFonts w:ascii="Times New Roman"/>
          <w:b w:val="false"/>
          <w:i w:val="false"/>
          <w:color w:val="000000"/>
          <w:sz w:val="28"/>
        </w:rPr>
        <w:t>
      ЕДБ АЖ – екінші деңгейдегі банктердің цифрлық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61-қосымша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 xml:space="preserve">бар 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 6-қосымша</w:t>
            </w:r>
          </w:p>
        </w:tc>
      </w:tr>
    </w:tbl>
    <w:bookmarkStart w:name="z704" w:id="398"/>
    <w:p>
      <w:pPr>
        <w:spacing w:after="0"/>
        <w:ind w:left="0"/>
        <w:jc w:val="left"/>
      </w:pPr>
      <w:r>
        <w:rPr>
          <w:rFonts w:ascii="Times New Roman"/>
          <w:b/>
          <w:i w:val="false"/>
          <w:color w:val="000000"/>
        </w:rPr>
        <w:t xml:space="preserve"> Бірінші топтағы мүгедектігі бар адамға күтім жасайтын адамға берілетін мемлекеттік жәрдемақыны тағайындауға арналған өтініш</w:t>
      </w:r>
    </w:p>
    <w:bookmarkEnd w:id="398"/>
    <w:p>
      <w:pPr>
        <w:spacing w:after="0"/>
        <w:ind w:left="0"/>
        <w:jc w:val="both"/>
      </w:pPr>
      <w:bookmarkStart w:name="z705" w:id="399"/>
      <w:r>
        <w:rPr>
          <w:rFonts w:ascii="Times New Roman"/>
          <w:b w:val="false"/>
          <w:i w:val="false"/>
          <w:color w:val="000000"/>
          <w:sz w:val="28"/>
        </w:rPr>
        <w:t>
      Қазақстан Республикасы Халықты әлеуметтік қорғау саласындағы реттеу</w:t>
      </w:r>
    </w:p>
    <w:bookmarkEnd w:id="399"/>
    <w:p>
      <w:pPr>
        <w:spacing w:after="0"/>
        <w:ind w:left="0"/>
        <w:jc w:val="both"/>
      </w:pPr>
      <w:r>
        <w:rPr>
          <w:rFonts w:ascii="Times New Roman"/>
          <w:b w:val="false"/>
          <w:i w:val="false"/>
          <w:color w:val="000000"/>
          <w:sz w:val="28"/>
        </w:rPr>
        <w:t>және бақылау комитетінің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__________________________________________________</w:t>
      </w:r>
    </w:p>
    <w:p>
      <w:pPr>
        <w:spacing w:after="0"/>
        <w:ind w:left="0"/>
        <w:jc w:val="both"/>
      </w:pPr>
      <w:r>
        <w:rPr>
          <w:rFonts w:ascii="Times New Roman"/>
          <w:b w:val="false"/>
          <w:i w:val="false"/>
          <w:color w:val="000000"/>
          <w:sz w:val="28"/>
        </w:rPr>
        <w:t>Өтініш беруші туралы мәлімет (белгі қою):</w:t>
      </w:r>
    </w:p>
    <w:p>
      <w:pPr>
        <w:spacing w:after="0"/>
        <w:ind w:left="0"/>
        <w:jc w:val="both"/>
      </w:pPr>
      <w:r>
        <w:rPr>
          <w:rFonts w:ascii="Times New Roman"/>
          <w:b w:val="false"/>
          <w:i w:val="false"/>
          <w:color w:val="000000"/>
          <w:sz w:val="28"/>
        </w:rPr>
        <w:t xml:space="preserve">Мүгедектігі бар адам ___________ қорғаншы (қамқоршы) ___________ </w:t>
      </w:r>
    </w:p>
    <w:p>
      <w:pPr>
        <w:spacing w:after="0"/>
        <w:ind w:left="0"/>
        <w:jc w:val="both"/>
      </w:pPr>
      <w:r>
        <w:rPr>
          <w:rFonts w:ascii="Times New Roman"/>
          <w:b w:val="false"/>
          <w:i w:val="false"/>
          <w:color w:val="000000"/>
          <w:sz w:val="28"/>
        </w:rPr>
        <w:t>заңды өкілі 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Туған күні: ___________ жылғы "_____" 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w:t>
      </w:r>
    </w:p>
    <w:p>
      <w:pPr>
        <w:spacing w:after="0"/>
        <w:ind w:left="0"/>
        <w:jc w:val="both"/>
      </w:pPr>
      <w:r>
        <w:rPr>
          <w:rFonts w:ascii="Times New Roman"/>
          <w:b w:val="false"/>
          <w:i w:val="false"/>
          <w:color w:val="000000"/>
          <w:sz w:val="28"/>
        </w:rPr>
        <w:t>Құжаттың сериясы: _____________ құжаттың нөмірі: _________________</w:t>
      </w:r>
    </w:p>
    <w:p>
      <w:pPr>
        <w:spacing w:after="0"/>
        <w:ind w:left="0"/>
        <w:jc w:val="both"/>
      </w:pPr>
      <w:r>
        <w:rPr>
          <w:rFonts w:ascii="Times New Roman"/>
          <w:b w:val="false"/>
          <w:i w:val="false"/>
          <w:color w:val="000000"/>
          <w:sz w:val="28"/>
        </w:rPr>
        <w:t>Кім берген: _____________________________________________________</w:t>
      </w:r>
    </w:p>
    <w:p>
      <w:pPr>
        <w:spacing w:after="0"/>
        <w:ind w:left="0"/>
        <w:jc w:val="both"/>
      </w:pPr>
      <w:r>
        <w:rPr>
          <w:rFonts w:ascii="Times New Roman"/>
          <w:b w:val="false"/>
          <w:i w:val="false"/>
          <w:color w:val="000000"/>
          <w:sz w:val="28"/>
        </w:rPr>
        <w:t>Күтім жасалынатын адам туралы мәліметтер:</w:t>
      </w:r>
    </w:p>
    <w:p>
      <w:pPr>
        <w:spacing w:after="0"/>
        <w:ind w:left="0"/>
        <w:jc w:val="both"/>
      </w:pPr>
      <w:r>
        <w:rPr>
          <w:rFonts w:ascii="Times New Roman"/>
          <w:b w:val="false"/>
          <w:i w:val="false"/>
          <w:color w:val="000000"/>
          <w:sz w:val="28"/>
        </w:rPr>
        <w:t>Жеке сәйкестендіру нөмірі: 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Туған күні: _______ жылғы "_____" ________________________________ </w:t>
      </w:r>
    </w:p>
    <w:p>
      <w:pPr>
        <w:spacing w:after="0"/>
        <w:ind w:left="0"/>
        <w:jc w:val="both"/>
      </w:pPr>
      <w:r>
        <w:rPr>
          <w:rFonts w:ascii="Times New Roman"/>
          <w:b w:val="false"/>
          <w:i w:val="false"/>
          <w:color w:val="000000"/>
          <w:sz w:val="28"/>
        </w:rPr>
        <w:t xml:space="preserve">Тұрғылықты жерінің мекенжайы:___________________________ облысы </w:t>
      </w:r>
    </w:p>
    <w:p>
      <w:pPr>
        <w:spacing w:after="0"/>
        <w:ind w:left="0"/>
        <w:jc w:val="both"/>
      </w:pPr>
      <w:r>
        <w:rPr>
          <w:rFonts w:ascii="Times New Roman"/>
          <w:b w:val="false"/>
          <w:i w:val="false"/>
          <w:color w:val="000000"/>
          <w:sz w:val="28"/>
        </w:rPr>
        <w:t xml:space="preserve">_______________ қаласы (ауданы) ________________________________ ауылы </w:t>
      </w:r>
    </w:p>
    <w:p>
      <w:pPr>
        <w:spacing w:after="0"/>
        <w:ind w:left="0"/>
        <w:jc w:val="both"/>
      </w:pPr>
      <w:r>
        <w:rPr>
          <w:rFonts w:ascii="Times New Roman"/>
          <w:b w:val="false"/>
          <w:i w:val="false"/>
          <w:color w:val="000000"/>
          <w:sz w:val="28"/>
        </w:rPr>
        <w:t xml:space="preserve">____________________________ көшесі (шағын аудан)_________________ - үй </w:t>
      </w:r>
    </w:p>
    <w:p>
      <w:pPr>
        <w:spacing w:after="0"/>
        <w:ind w:left="0"/>
        <w:jc w:val="both"/>
      </w:pPr>
      <w:r>
        <w:rPr>
          <w:rFonts w:ascii="Times New Roman"/>
          <w:b w:val="false"/>
          <w:i w:val="false"/>
          <w:color w:val="000000"/>
          <w:sz w:val="28"/>
        </w:rPr>
        <w:t xml:space="preserve">___________ - пәтер </w:t>
      </w:r>
    </w:p>
    <w:p>
      <w:pPr>
        <w:spacing w:after="0"/>
        <w:ind w:left="0"/>
        <w:jc w:val="both"/>
      </w:pPr>
      <w:r>
        <w:rPr>
          <w:rFonts w:ascii="Times New Roman"/>
          <w:b w:val="false"/>
          <w:i w:val="false"/>
          <w:color w:val="000000"/>
          <w:sz w:val="28"/>
        </w:rPr>
        <w:t xml:space="preserve">Маған, _________________________________________________________ </w:t>
      </w:r>
    </w:p>
    <w:p>
      <w:pPr>
        <w:spacing w:after="0"/>
        <w:ind w:left="0"/>
        <w:jc w:val="both"/>
      </w:pPr>
      <w:r>
        <w:rPr>
          <w:rFonts w:ascii="Times New Roman"/>
          <w:b w:val="false"/>
          <w:i w:val="false"/>
          <w:color w:val="000000"/>
          <w:sz w:val="28"/>
        </w:rPr>
        <w:t xml:space="preserve">Әлеуметтік кодекстің </w:t>
      </w:r>
      <w:r>
        <w:rPr>
          <w:rFonts w:ascii="Times New Roman"/>
          <w:b w:val="false"/>
          <w:i w:val="false"/>
          <w:color w:val="000000"/>
          <w:sz w:val="28"/>
        </w:rPr>
        <w:t>170-бабы</w:t>
      </w:r>
      <w:r>
        <w:rPr>
          <w:rFonts w:ascii="Times New Roman"/>
          <w:b w:val="false"/>
          <w:i w:val="false"/>
          <w:color w:val="000000"/>
          <w:sz w:val="28"/>
        </w:rPr>
        <w:t xml:space="preserve"> 1-тармағының 4) тармақшасына сәйкес жәрдемақы тағайындауды сұраймын (күтім жасайтын адам ретінде </w:t>
      </w:r>
    </w:p>
    <w:p>
      <w:pPr>
        <w:spacing w:after="0"/>
        <w:ind w:left="0"/>
        <w:jc w:val="both"/>
      </w:pPr>
      <w:r>
        <w:rPr>
          <w:rFonts w:ascii="Times New Roman"/>
          <w:b w:val="false"/>
          <w:i w:val="false"/>
          <w:color w:val="000000"/>
          <w:sz w:val="28"/>
        </w:rPr>
        <w:t xml:space="preserve">
      айқындалған адамның тегі, аты, әкесінің аты (ол болған жағдайда) берілетін жәрдемақыны тағайындауды сұраймын. </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тағайындауға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Күтім жасайтын адам ретінде айқындалған адам туралы мәліметтер: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Туған күні: _______ жылғы "_____" ________________________________ </w:t>
      </w:r>
    </w:p>
    <w:p>
      <w:pPr>
        <w:spacing w:after="0"/>
        <w:ind w:left="0"/>
        <w:jc w:val="both"/>
      </w:pPr>
      <w:r>
        <w:rPr>
          <w:rFonts w:ascii="Times New Roman"/>
          <w:b w:val="false"/>
          <w:i w:val="false"/>
          <w:color w:val="000000"/>
          <w:sz w:val="28"/>
        </w:rPr>
        <w:t xml:space="preserve">Тұрғылықты жерінің мекенжайы:___________________________ облысы </w:t>
      </w:r>
    </w:p>
    <w:p>
      <w:pPr>
        <w:spacing w:after="0"/>
        <w:ind w:left="0"/>
        <w:jc w:val="both"/>
      </w:pPr>
      <w:r>
        <w:rPr>
          <w:rFonts w:ascii="Times New Roman"/>
          <w:b w:val="false"/>
          <w:i w:val="false"/>
          <w:color w:val="000000"/>
          <w:sz w:val="28"/>
        </w:rPr>
        <w:t>_______________ қаласы (ауданы) ________________________________ ауылы</w:t>
      </w:r>
    </w:p>
    <w:p>
      <w:pPr>
        <w:spacing w:after="0"/>
        <w:ind w:left="0"/>
        <w:jc w:val="both"/>
      </w:pPr>
      <w:r>
        <w:rPr>
          <w:rFonts w:ascii="Times New Roman"/>
          <w:b w:val="false"/>
          <w:i w:val="false"/>
          <w:color w:val="000000"/>
          <w:sz w:val="28"/>
        </w:rPr>
        <w:t>____________________________ көшесі (шағын аудан)__________ - үй ___________ - пәтер</w:t>
      </w:r>
    </w:p>
    <w:p>
      <w:pPr>
        <w:spacing w:after="0"/>
        <w:ind w:left="0"/>
        <w:jc w:val="both"/>
      </w:pPr>
      <w:r>
        <w:rPr>
          <w:rFonts w:ascii="Times New Roman"/>
          <w:b w:val="false"/>
          <w:i w:val="false"/>
          <w:color w:val="000000"/>
          <w:sz w:val="28"/>
        </w:rPr>
        <w:t xml:space="preserve">Банк деректемелері: </w:t>
      </w:r>
    </w:p>
    <w:p>
      <w:pPr>
        <w:spacing w:after="0"/>
        <w:ind w:left="0"/>
        <w:jc w:val="both"/>
      </w:pPr>
      <w:r>
        <w:rPr>
          <w:rFonts w:ascii="Times New Roman"/>
          <w:b w:val="false"/>
          <w:i w:val="false"/>
          <w:color w:val="000000"/>
          <w:sz w:val="28"/>
        </w:rPr>
        <w:t xml:space="preserve">Банктің атауы ___________________________________________________ </w:t>
      </w:r>
    </w:p>
    <w:p>
      <w:pPr>
        <w:spacing w:after="0"/>
        <w:ind w:left="0"/>
        <w:jc w:val="both"/>
      </w:pPr>
      <w:r>
        <w:rPr>
          <w:rFonts w:ascii="Times New Roman"/>
          <w:b w:val="false"/>
          <w:i w:val="false"/>
          <w:color w:val="000000"/>
          <w:sz w:val="28"/>
        </w:rPr>
        <w:t xml:space="preserve">Банк шотының № ________________________________________________ </w:t>
      </w:r>
    </w:p>
    <w:p>
      <w:pPr>
        <w:spacing w:after="0"/>
        <w:ind w:left="0"/>
        <w:jc w:val="both"/>
      </w:pPr>
      <w:r>
        <w:rPr>
          <w:rFonts w:ascii="Times New Roman"/>
          <w:b w:val="false"/>
          <w:i w:val="false"/>
          <w:color w:val="000000"/>
          <w:sz w:val="28"/>
        </w:rPr>
        <w:t>Шоттың үлгісі: ағымдағы _________________________________________</w:t>
      </w:r>
    </w:p>
    <w:p>
      <w:pPr>
        <w:spacing w:after="0"/>
        <w:ind w:left="0"/>
        <w:jc w:val="both"/>
      </w:pPr>
      <w:r>
        <w:rPr>
          <w:rFonts w:ascii="Times New Roman"/>
          <w:b w:val="false"/>
          <w:i w:val="false"/>
          <w:color w:val="000000"/>
          <w:sz w:val="28"/>
        </w:rPr>
        <w:t>
      Күтім жасайтын адамға берілетін жәрдемақыны тағайындауға қажетті менің дербес деректерімді жинауға және өңдеуге, сондай-ақ медициналық құпияны құрайтын, қажетті мәліметтерді жинауға және өңдеуге келісім беремін.</w:t>
      </w:r>
    </w:p>
    <w:p>
      <w:pPr>
        <w:spacing w:after="0"/>
        <w:ind w:left="0"/>
        <w:jc w:val="both"/>
      </w:pPr>
      <w:r>
        <w:rPr>
          <w:rFonts w:ascii="Times New Roman"/>
          <w:b w:val="false"/>
          <w:i w:val="false"/>
          <w:color w:val="000000"/>
          <w:sz w:val="28"/>
        </w:rPr>
        <w:t>
      Күтім жасайтын адамға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 Осымен Мемлекеттік корпорацияның бөлімшесіне ұсынылған құжаттардың түпнұсқалығын растаймын.</w:t>
      </w:r>
    </w:p>
    <w:bookmarkStart w:name="z711" w:id="400"/>
    <w:p>
      <w:pPr>
        <w:spacing w:after="0"/>
        <w:ind w:left="0"/>
        <w:jc w:val="both"/>
      </w:pPr>
      <w:r>
        <w:rPr>
          <w:rFonts w:ascii="Times New Roman"/>
          <w:b w:val="false"/>
          <w:i w:val="false"/>
          <w:color w:val="000000"/>
          <w:sz w:val="28"/>
        </w:rPr>
        <w:t>
      Өтінішке қоса берілген құжаттар тізбесі: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Күтім жасайтын адам ретінде айқындалған адамның байланыс деректері:</w:t>
      </w:r>
      <w:r>
        <w:br/>
      </w:r>
      <w:r>
        <w:rPr>
          <w:rFonts w:ascii="Times New Roman"/>
          <w:b w:val="false"/>
          <w:i w:val="false"/>
          <w:color w:val="000000"/>
          <w:sz w:val="28"/>
        </w:rPr>
        <w:t xml:space="preserve">телефоны _______________ ұялы ________________ </w:t>
      </w:r>
      <w:r>
        <w:br/>
      </w:r>
      <w:r>
        <w:rPr>
          <w:rFonts w:ascii="Times New Roman"/>
          <w:b w:val="false"/>
          <w:i w:val="false"/>
          <w:color w:val="000000"/>
          <w:sz w:val="28"/>
        </w:rPr>
        <w:t>Е-маil _____________</w:t>
      </w:r>
      <w:r>
        <w:br/>
      </w:r>
      <w:r>
        <w:rPr>
          <w:rFonts w:ascii="Times New Roman"/>
          <w:b w:val="false"/>
          <w:i w:val="false"/>
          <w:color w:val="000000"/>
          <w:sz w:val="28"/>
        </w:rPr>
        <w:t>Өтініш берушінің қолы ___________________________________________</w:t>
      </w:r>
      <w:r>
        <w:br/>
      </w:r>
      <w:r>
        <w:rPr>
          <w:rFonts w:ascii="Times New Roman"/>
          <w:b w:val="false"/>
          <w:i w:val="false"/>
          <w:color w:val="000000"/>
          <w:sz w:val="28"/>
        </w:rPr>
        <w:t>Өтініш 20__жылғы "___" ____________ қабылданды, № _____________</w:t>
      </w:r>
      <w:r>
        <w:br/>
      </w:r>
      <w:r>
        <w:rPr>
          <w:rFonts w:ascii="Times New Roman"/>
          <w:b w:val="false"/>
          <w:i w:val="false"/>
          <w:color w:val="000000"/>
          <w:sz w:val="28"/>
        </w:rPr>
        <w:t>Құжаттарды қабылдаған адамның тегі, аты, әкесінің аты (ол болған</w:t>
      </w:r>
      <w:r>
        <w:br/>
      </w:r>
      <w:r>
        <w:rPr>
          <w:rFonts w:ascii="Times New Roman"/>
          <w:b w:val="false"/>
          <w:i w:val="false"/>
          <w:color w:val="000000"/>
          <w:sz w:val="28"/>
        </w:rPr>
        <w:t>жағдайда), лауазымы және қолы 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62-қосымша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мүгедектігі бар адамға</w:t>
            </w:r>
            <w:r>
              <w:br/>
            </w:r>
            <w:r>
              <w:rPr>
                <w:rFonts w:ascii="Times New Roman"/>
                <w:b w:val="false"/>
                <w:i w:val="false"/>
                <w:color w:val="000000"/>
                <w:sz w:val="20"/>
              </w:rPr>
              <w:t>күтім жасайтын адамдарға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 7-қосымша</w:t>
            </w:r>
          </w:p>
        </w:tc>
      </w:tr>
    </w:tbl>
    <w:bookmarkStart w:name="z715" w:id="401"/>
    <w:p>
      <w:pPr>
        <w:spacing w:after="0"/>
        <w:ind w:left="0"/>
        <w:jc w:val="left"/>
      </w:pPr>
      <w:r>
        <w:rPr>
          <w:rFonts w:ascii="Times New Roman"/>
          <w:b/>
          <w:i w:val="false"/>
          <w:color w:val="000000"/>
        </w:rPr>
        <w:t xml:space="preserve"> "Цифрлық үкімет" веб-порталы арқылы бірінші топтағы мүгедектігі бар адамға күтім жасайтын адамға берілетін мемлекеттік жәрдемақыны тағайындауға өтініш</w:t>
      </w:r>
    </w:p>
    <w:bookmarkEnd w:id="401"/>
    <w:p>
      <w:pPr>
        <w:spacing w:after="0"/>
        <w:ind w:left="0"/>
        <w:jc w:val="both"/>
      </w:pPr>
      <w:bookmarkStart w:name="z716" w:id="402"/>
      <w:r>
        <w:rPr>
          <w:rFonts w:ascii="Times New Roman"/>
          <w:b w:val="false"/>
          <w:i w:val="false"/>
          <w:color w:val="000000"/>
          <w:sz w:val="28"/>
        </w:rPr>
        <w:t>
      Қазақстан Республикасы Халықты әлеуметтік қорғау саласындағы реттеу</w:t>
      </w:r>
    </w:p>
    <w:bookmarkEnd w:id="402"/>
    <w:p>
      <w:pPr>
        <w:spacing w:after="0"/>
        <w:ind w:left="0"/>
        <w:jc w:val="both"/>
      </w:pPr>
      <w:r>
        <w:rPr>
          <w:rFonts w:ascii="Times New Roman"/>
          <w:b w:val="false"/>
          <w:i w:val="false"/>
          <w:color w:val="000000"/>
          <w:sz w:val="28"/>
        </w:rPr>
        <w:t>және бақылау комитетінің ____________________ облысы (қаласы) бойынша департаменті</w:t>
      </w:r>
    </w:p>
    <w:p>
      <w:pPr>
        <w:spacing w:after="0"/>
        <w:ind w:left="0"/>
        <w:jc w:val="both"/>
      </w:pPr>
      <w:r>
        <w:rPr>
          <w:rFonts w:ascii="Times New Roman"/>
          <w:b w:val="false"/>
          <w:i w:val="false"/>
          <w:color w:val="000000"/>
          <w:sz w:val="28"/>
        </w:rPr>
        <w:t>Бөлімше коды: _________________________________</w:t>
      </w:r>
    </w:p>
    <w:p>
      <w:pPr>
        <w:spacing w:after="0"/>
        <w:ind w:left="0"/>
        <w:jc w:val="both"/>
      </w:pPr>
      <w:r>
        <w:rPr>
          <w:rFonts w:ascii="Times New Roman"/>
          <w:b w:val="false"/>
          <w:i w:val="false"/>
          <w:color w:val="000000"/>
          <w:sz w:val="28"/>
        </w:rPr>
        <w:t>Өтініш беруші туралы мәлімет (белгі қою):</w:t>
      </w:r>
    </w:p>
    <w:p>
      <w:pPr>
        <w:spacing w:after="0"/>
        <w:ind w:left="0"/>
        <w:jc w:val="both"/>
      </w:pPr>
      <w:r>
        <w:rPr>
          <w:rFonts w:ascii="Times New Roman"/>
          <w:b w:val="false"/>
          <w:i w:val="false"/>
          <w:color w:val="000000"/>
          <w:sz w:val="28"/>
        </w:rPr>
        <w:t>Мүгедектігі бар адам ___________ қорғаншы (қамқоршы) ________ заңды өкілі 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Туған күні: ____________ жылғы "____" ____________________________</w:t>
      </w:r>
    </w:p>
    <w:p>
      <w:pPr>
        <w:spacing w:after="0"/>
        <w:ind w:left="0"/>
        <w:jc w:val="both"/>
      </w:pPr>
      <w:r>
        <w:rPr>
          <w:rFonts w:ascii="Times New Roman"/>
          <w:b w:val="false"/>
          <w:i w:val="false"/>
          <w:color w:val="000000"/>
          <w:sz w:val="28"/>
        </w:rPr>
        <w:t>Жеке сәйкестендіру нөмірі:______________________________________</w:t>
      </w:r>
    </w:p>
    <w:p>
      <w:pPr>
        <w:spacing w:after="0"/>
        <w:ind w:left="0"/>
        <w:jc w:val="both"/>
      </w:pPr>
      <w:r>
        <w:rPr>
          <w:rFonts w:ascii="Times New Roman"/>
          <w:b w:val="false"/>
          <w:i w:val="false"/>
          <w:color w:val="000000"/>
          <w:sz w:val="28"/>
        </w:rPr>
        <w:t>Маған, _________________________________________________________</w:t>
      </w:r>
    </w:p>
    <w:p>
      <w:pPr>
        <w:spacing w:after="0"/>
        <w:ind w:left="0"/>
        <w:jc w:val="both"/>
      </w:pPr>
      <w:r>
        <w:rPr>
          <w:rFonts w:ascii="Times New Roman"/>
          <w:b w:val="false"/>
          <w:i w:val="false"/>
          <w:color w:val="000000"/>
          <w:sz w:val="28"/>
        </w:rPr>
        <w:t xml:space="preserve">Әлеуметтік кодекстің </w:t>
      </w:r>
      <w:r>
        <w:rPr>
          <w:rFonts w:ascii="Times New Roman"/>
          <w:b w:val="false"/>
          <w:i w:val="false"/>
          <w:color w:val="000000"/>
          <w:sz w:val="28"/>
        </w:rPr>
        <w:t>170-бабы</w:t>
      </w:r>
      <w:r>
        <w:rPr>
          <w:rFonts w:ascii="Times New Roman"/>
          <w:b w:val="false"/>
          <w:i w:val="false"/>
          <w:color w:val="000000"/>
          <w:sz w:val="28"/>
        </w:rPr>
        <w:t xml:space="preserve"> 1-тармағының 4) тармақшасына сәйкес жәрдемақы тағайындауды сұраймын (күтім жасайтын адам ретінде</w:t>
      </w:r>
    </w:p>
    <w:p>
      <w:pPr>
        <w:spacing w:after="0"/>
        <w:ind w:left="0"/>
        <w:jc w:val="both"/>
      </w:pPr>
      <w:r>
        <w:rPr>
          <w:rFonts w:ascii="Times New Roman"/>
          <w:b w:val="false"/>
          <w:i w:val="false"/>
          <w:color w:val="000000"/>
          <w:sz w:val="28"/>
        </w:rPr>
        <w:t>
      айқындалған адамның тегі, аты, әкесінің аты (ол болған жағдайда)</w:t>
      </w:r>
    </w:p>
    <w:p>
      <w:pPr>
        <w:spacing w:after="0"/>
        <w:ind w:left="0"/>
        <w:jc w:val="both"/>
      </w:pPr>
      <w:r>
        <w:rPr>
          <w:rFonts w:ascii="Times New Roman"/>
          <w:b w:val="false"/>
          <w:i w:val="false"/>
          <w:color w:val="000000"/>
          <w:sz w:val="28"/>
        </w:rPr>
        <w:t>Күтім жасалынатын адам туралы мәліметтер:</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_____________ құжаттың нөмірі: _________________</w:t>
      </w:r>
    </w:p>
    <w:p>
      <w:pPr>
        <w:spacing w:after="0"/>
        <w:ind w:left="0"/>
        <w:jc w:val="both"/>
      </w:pPr>
      <w:r>
        <w:rPr>
          <w:rFonts w:ascii="Times New Roman"/>
          <w:b w:val="false"/>
          <w:i w:val="false"/>
          <w:color w:val="000000"/>
          <w:sz w:val="28"/>
        </w:rPr>
        <w:t>Кім берген: _____________________________________________________</w:t>
      </w:r>
    </w:p>
    <w:p>
      <w:pPr>
        <w:spacing w:after="0"/>
        <w:ind w:left="0"/>
        <w:jc w:val="both"/>
      </w:pPr>
      <w:r>
        <w:rPr>
          <w:rFonts w:ascii="Times New Roman"/>
          <w:b w:val="false"/>
          <w:i w:val="false"/>
          <w:color w:val="000000"/>
          <w:sz w:val="28"/>
        </w:rPr>
        <w:t>Тұрғылықты жерінің мекенжайы:</w:t>
      </w:r>
    </w:p>
    <w:p>
      <w:pPr>
        <w:spacing w:after="0"/>
        <w:ind w:left="0"/>
        <w:jc w:val="both"/>
      </w:pPr>
      <w:r>
        <w:rPr>
          <w:rFonts w:ascii="Times New Roman"/>
          <w:b w:val="false"/>
          <w:i w:val="false"/>
          <w:color w:val="000000"/>
          <w:sz w:val="28"/>
        </w:rPr>
        <w:t>__________________________________ облысы ____________________</w:t>
      </w:r>
    </w:p>
    <w:p>
      <w:pPr>
        <w:spacing w:after="0"/>
        <w:ind w:left="0"/>
        <w:jc w:val="both"/>
      </w:pPr>
      <w:r>
        <w:rPr>
          <w:rFonts w:ascii="Times New Roman"/>
          <w:b w:val="false"/>
          <w:i w:val="false"/>
          <w:color w:val="000000"/>
          <w:sz w:val="28"/>
        </w:rPr>
        <w:t>қаласы (ауданы) ________________________ ауылы ________________ көшесі</w:t>
      </w:r>
    </w:p>
    <w:p>
      <w:pPr>
        <w:spacing w:after="0"/>
        <w:ind w:left="0"/>
        <w:jc w:val="both"/>
      </w:pPr>
      <w:r>
        <w:rPr>
          <w:rFonts w:ascii="Times New Roman"/>
          <w:b w:val="false"/>
          <w:i w:val="false"/>
          <w:color w:val="000000"/>
          <w:sz w:val="28"/>
        </w:rPr>
        <w:t>(шағын аудан) ____________ - үй _______ - пәтер</w:t>
      </w:r>
    </w:p>
    <w:p>
      <w:pPr>
        <w:spacing w:after="0"/>
        <w:ind w:left="0"/>
        <w:jc w:val="both"/>
      </w:pPr>
      <w:r>
        <w:rPr>
          <w:rFonts w:ascii="Times New Roman"/>
          <w:b w:val="false"/>
          <w:i w:val="false"/>
          <w:color w:val="000000"/>
          <w:sz w:val="28"/>
        </w:rPr>
        <w:t>Мемлекеттік органдардың растауы:</w:t>
      </w:r>
    </w:p>
    <w:p>
      <w:pPr>
        <w:spacing w:after="0"/>
        <w:ind w:left="0"/>
        <w:jc w:val="both"/>
      </w:pPr>
      <w:r>
        <w:rPr>
          <w:rFonts w:ascii="Times New Roman"/>
          <w:b w:val="false"/>
          <w:i w:val="false"/>
          <w:color w:val="000000"/>
          <w:sz w:val="28"/>
        </w:rPr>
        <w:t>Қазақстан Республикасы Әділет Министрлігінің "Жеке тұлғалардың мемлекеттік дерекқоры" цифрлық жүйесінен алынған деректер</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Жеке басты куәландыратын құжаттың түрі: __________________________</w:t>
      </w:r>
    </w:p>
    <w:p>
      <w:pPr>
        <w:spacing w:after="0"/>
        <w:ind w:left="0"/>
        <w:jc w:val="both"/>
      </w:pPr>
      <w:r>
        <w:rPr>
          <w:rFonts w:ascii="Times New Roman"/>
          <w:b w:val="false"/>
          <w:i w:val="false"/>
          <w:color w:val="000000"/>
          <w:sz w:val="28"/>
        </w:rPr>
        <w:t>Құжаттың сериясы: _______ құжаттың нөмірі: _______ кім берген: _______</w:t>
      </w:r>
    </w:p>
    <w:p>
      <w:pPr>
        <w:spacing w:after="0"/>
        <w:ind w:left="0"/>
        <w:jc w:val="both"/>
      </w:pPr>
      <w:r>
        <w:rPr>
          <w:rFonts w:ascii="Times New Roman"/>
          <w:b w:val="false"/>
          <w:i w:val="false"/>
          <w:color w:val="000000"/>
          <w:sz w:val="28"/>
        </w:rPr>
        <w:t>Берілген күні: _____ жылғы "____" _________________________________</w:t>
      </w:r>
    </w:p>
    <w:p>
      <w:pPr>
        <w:spacing w:after="0"/>
        <w:ind w:left="0"/>
        <w:jc w:val="both"/>
      </w:pPr>
      <w:r>
        <w:rPr>
          <w:rFonts w:ascii="Times New Roman"/>
          <w:b w:val="false"/>
          <w:i w:val="false"/>
          <w:color w:val="000000"/>
          <w:sz w:val="28"/>
        </w:rPr>
        <w:t>Тұрғылықты жерінің мекенжайы:</w:t>
      </w:r>
    </w:p>
    <w:p>
      <w:pPr>
        <w:spacing w:after="0"/>
        <w:ind w:left="0"/>
        <w:jc w:val="both"/>
      </w:pPr>
      <w:r>
        <w:rPr>
          <w:rFonts w:ascii="Times New Roman"/>
          <w:b w:val="false"/>
          <w:i w:val="false"/>
          <w:color w:val="000000"/>
          <w:sz w:val="28"/>
        </w:rPr>
        <w:t>
      _____________________________ облысы ____________________ қаласы</w:t>
      </w:r>
    </w:p>
    <w:p>
      <w:pPr>
        <w:spacing w:after="0"/>
        <w:ind w:left="0"/>
        <w:jc w:val="both"/>
      </w:pPr>
      <w:r>
        <w:rPr>
          <w:rFonts w:ascii="Times New Roman"/>
          <w:b w:val="false"/>
          <w:i w:val="false"/>
          <w:color w:val="000000"/>
          <w:sz w:val="28"/>
        </w:rPr>
        <w:t>(ауданы) ________________________ ауылы ______________ көшесі</w:t>
      </w:r>
    </w:p>
    <w:p>
      <w:pPr>
        <w:spacing w:after="0"/>
        <w:ind w:left="0"/>
        <w:jc w:val="both"/>
      </w:pPr>
      <w:r>
        <w:rPr>
          <w:rFonts w:ascii="Times New Roman"/>
          <w:b w:val="false"/>
          <w:i w:val="false"/>
          <w:color w:val="000000"/>
          <w:sz w:val="28"/>
        </w:rPr>
        <w:t>(шағын аудан) ____________ - үй _______ - пәтер</w:t>
      </w:r>
    </w:p>
    <w:bookmarkStart w:name="z718" w:id="403"/>
    <w:p>
      <w:pPr>
        <w:spacing w:after="0"/>
        <w:ind w:left="0"/>
        <w:jc w:val="both"/>
      </w:pPr>
      <w:r>
        <w:rPr>
          <w:rFonts w:ascii="Times New Roman"/>
          <w:b w:val="false"/>
          <w:i w:val="false"/>
          <w:color w:val="000000"/>
          <w:sz w:val="28"/>
        </w:rPr>
        <w:t>
      Өтініш берушінің үстінен қамқоршылықтың белгіленуі немесе оны әрекетке қабілетсіз/әрекетке қабілеті шектеулі деп тану туралы мәліметтер (бар болса)**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Қамқоршылығындағының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404"/>
    <w:p>
      <w:pPr>
        <w:spacing w:after="0"/>
        <w:ind w:left="0"/>
        <w:jc w:val="both"/>
      </w:pPr>
      <w:r>
        <w:rPr>
          <w:rFonts w:ascii="Times New Roman"/>
          <w:b w:val="false"/>
          <w:i w:val="false"/>
          <w:color w:val="000000"/>
          <w:sz w:val="28"/>
        </w:rPr>
        <w:t>
      Күтім жасалынатын адамда мүгедектігінің болуы туралы мәліметтер***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405"/>
    <w:p>
      <w:pPr>
        <w:spacing w:after="0"/>
        <w:ind w:left="0"/>
        <w:jc w:val="both"/>
      </w:pPr>
      <w:r>
        <w:rPr>
          <w:rFonts w:ascii="Times New Roman"/>
          <w:b w:val="false"/>
          <w:i w:val="false"/>
          <w:color w:val="000000"/>
          <w:sz w:val="28"/>
        </w:rPr>
        <w:t>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406"/>
    <w:p>
      <w:pPr>
        <w:spacing w:after="0"/>
        <w:ind w:left="0"/>
        <w:jc w:val="both"/>
      </w:pPr>
      <w:r>
        <w:rPr>
          <w:rFonts w:ascii="Times New Roman"/>
          <w:b w:val="false"/>
          <w:i w:val="false"/>
          <w:color w:val="000000"/>
          <w:sz w:val="28"/>
        </w:rPr>
        <w:t>
      Күтім жасайтын адам ретінде айқындалған адамның психикалық денсаулық орталығында есепте тұруы жөнінде деректердің болмауы туралы мәліметтер*****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407"/>
    <w:p>
      <w:pPr>
        <w:spacing w:after="0"/>
        <w:ind w:left="0"/>
        <w:jc w:val="both"/>
      </w:pPr>
      <w:r>
        <w:rPr>
          <w:rFonts w:ascii="Times New Roman"/>
          <w:b w:val="false"/>
          <w:i w:val="false"/>
          <w:color w:val="000000"/>
          <w:sz w:val="28"/>
        </w:rPr>
        <w:t>
      Күтім жасайтын адам ретінде айқындалған адамның және бірінші топтағы мүгедектігі бар адамның қылмыстық-атқару жүйесі мекемесінде болу фактісін растауы туралы мәліметтер******</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жаза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 деректемелері:</w:t>
      </w:r>
      <w:r>
        <w:br/>
      </w:r>
      <w:r>
        <w:rPr>
          <w:rFonts w:ascii="Times New Roman"/>
          <w:b w:val="false"/>
          <w:i w:val="false"/>
          <w:color w:val="000000"/>
          <w:sz w:val="28"/>
        </w:rPr>
        <w:t>Банктің атауы____________________________________________________</w:t>
      </w:r>
      <w:r>
        <w:br/>
      </w:r>
      <w:r>
        <w:rPr>
          <w:rFonts w:ascii="Times New Roman"/>
          <w:b w:val="false"/>
          <w:i w:val="false"/>
          <w:color w:val="000000"/>
          <w:sz w:val="28"/>
        </w:rPr>
        <w:t>Банк шотының № ________________________________________________</w:t>
      </w:r>
      <w:r>
        <w:br/>
      </w:r>
      <w:r>
        <w:rPr>
          <w:rFonts w:ascii="Times New Roman"/>
          <w:b w:val="false"/>
          <w:i w:val="false"/>
          <w:color w:val="000000"/>
          <w:sz w:val="28"/>
        </w:rPr>
        <w:t>Шоттың үлгісі: ағымдағы _________________________________________</w:t>
      </w:r>
      <w:r>
        <w:br/>
      </w:r>
      <w:r>
        <w:rPr>
          <w:rFonts w:ascii="Times New Roman"/>
          <w:b w:val="false"/>
          <w:i w:val="false"/>
          <w:color w:val="000000"/>
          <w:sz w:val="28"/>
        </w:rPr>
        <w:t>Екінші деңгейдегі банк деректемелері:</w:t>
      </w:r>
      <w:r>
        <w:br/>
      </w:r>
      <w:r>
        <w:rPr>
          <w:rFonts w:ascii="Times New Roman"/>
          <w:b w:val="false"/>
          <w:i w:val="false"/>
          <w:color w:val="000000"/>
          <w:sz w:val="28"/>
        </w:rPr>
        <w:t>Банктік сәйкестендіру коды _______________________________________</w:t>
      </w:r>
      <w:r>
        <w:br/>
      </w:r>
      <w:r>
        <w:rPr>
          <w:rFonts w:ascii="Times New Roman"/>
          <w:b w:val="false"/>
          <w:i w:val="false"/>
          <w:color w:val="000000"/>
          <w:sz w:val="28"/>
        </w:rPr>
        <w:t>Жеке сәйкестендіру коды _________________________________________</w:t>
      </w:r>
      <w:r>
        <w:br/>
      </w:r>
      <w:r>
        <w:rPr>
          <w:rFonts w:ascii="Times New Roman"/>
          <w:b w:val="false"/>
          <w:i w:val="false"/>
          <w:color w:val="000000"/>
          <w:sz w:val="28"/>
        </w:rPr>
        <w:t>Бизнес сәйкестендіру нөмірі _______________________________________</w:t>
      </w:r>
      <w:r>
        <w:br/>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Телефон __________________ ұялы ________________________________</w:t>
      </w:r>
      <w:r>
        <w:br/>
      </w:r>
      <w:r>
        <w:rPr>
          <w:rFonts w:ascii="Times New Roman"/>
          <w:b w:val="false"/>
          <w:i w:val="false"/>
          <w:color w:val="000000"/>
          <w:sz w:val="28"/>
        </w:rPr>
        <w:t>E-mail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 және бірінші топтағы мүгедектігі бар адамға күтім жасайтын адам ретінде айқындалған адам бойынша мәліметтер Қазақстан Республикасы Әділет министрлігінің ЭЦҚ-мен расталады.</w:t>
      </w:r>
      <w:r>
        <w:br/>
      </w:r>
      <w:r>
        <w:rPr>
          <w:rFonts w:ascii="Times New Roman"/>
          <w:b w:val="false"/>
          <w:i w:val="false"/>
          <w:color w:val="000000"/>
          <w:sz w:val="28"/>
        </w:rPr>
        <w:t>
      **Қамқоршы бойынша мәліметтер Қазақстан Республикасы Әділет министрлігінің ЭЦҚ-мен расталады.</w:t>
      </w:r>
      <w:r>
        <w:br/>
      </w: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r>
        <w:br/>
      </w:r>
      <w:r>
        <w:rPr>
          <w:rFonts w:ascii="Times New Roman"/>
          <w:b w:val="false"/>
          <w:i w:val="false"/>
          <w:color w:val="000000"/>
          <w:sz w:val="28"/>
        </w:rPr>
        <w:t>
      ****Бірінші топтағы мүгедектігі бар адамға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ЭЦҚ-мен расталады.</w:t>
      </w:r>
      <w:r>
        <w:br/>
      </w:r>
      <w:r>
        <w:rPr>
          <w:rFonts w:ascii="Times New Roman"/>
          <w:b w:val="false"/>
          <w:i w:val="false"/>
          <w:color w:val="000000"/>
          <w:sz w:val="28"/>
        </w:rPr>
        <w:t>
      *****Бірінші топтағы мүгедектігі бар адамға күтім жасайтын адам ретінде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ЭЦҚ-мен расталады.</w:t>
      </w:r>
      <w:r>
        <w:br/>
      </w:r>
      <w:r>
        <w:rPr>
          <w:rFonts w:ascii="Times New Roman"/>
          <w:b w:val="false"/>
          <w:i w:val="false"/>
          <w:color w:val="000000"/>
          <w:sz w:val="28"/>
        </w:rPr>
        <w:t>
      ******Өтініш берушінің банк деректемелерін екінші деңгейлі банкпен расталады (екінші деңгейлі банктің ЭЦҚ-мен).</w:t>
      </w:r>
      <w:r>
        <w:br/>
      </w:r>
      <w:r>
        <w:rPr>
          <w:rFonts w:ascii="Times New Roman"/>
          <w:b w:val="false"/>
          <w:i w:val="false"/>
          <w:color w:val="000000"/>
          <w:sz w:val="28"/>
        </w:rPr>
        <w:t>
      Өтініш берушінің тегі, аты, әкесінің аты (ол болған жағдайда):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Осы деректердің дәйектілігін растаймын.</w:t>
      </w:r>
      <w:r>
        <w:br/>
      </w: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r>
        <w:br/>
      </w:r>
      <w:r>
        <w:rPr>
          <w:rFonts w:ascii="Times New Roman"/>
          <w:b w:val="false"/>
          <w:i w:val="false"/>
          <w:color w:val="000000"/>
          <w:sz w:val="28"/>
        </w:rPr>
        <w:t>
      Өтініш берушінің ЭЦҚ-сы __________________</w:t>
      </w:r>
      <w:r>
        <w:br/>
      </w:r>
      <w:r>
        <w:rPr>
          <w:rFonts w:ascii="Times New Roman"/>
          <w:b w:val="false"/>
          <w:i w:val="false"/>
          <w:color w:val="000000"/>
          <w:sz w:val="28"/>
        </w:rPr>
        <w:t>Өтінішке қол қойылған күн және уақыт:</w:t>
      </w:r>
      <w:r>
        <w:br/>
      </w:r>
      <w:r>
        <w:rPr>
          <w:rFonts w:ascii="Times New Roman"/>
          <w:b w:val="false"/>
          <w:i w:val="false"/>
          <w:color w:val="000000"/>
          <w:sz w:val="28"/>
        </w:rPr>
        <w:t>_________ жылғы "_____".________, _____ сағат ___ минут __ секунд.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63-қосымша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жасайтын адамдарға</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 8-қосымша</w:t>
            </w:r>
          </w:p>
        </w:tc>
      </w:tr>
    </w:tbl>
    <w:bookmarkStart w:name="z729" w:id="408"/>
    <w:p>
      <w:pPr>
        <w:spacing w:after="0"/>
        <w:ind w:left="0"/>
        <w:jc w:val="left"/>
      </w:pPr>
      <w:r>
        <w:rPr>
          <w:rFonts w:ascii="Times New Roman"/>
          <w:b/>
          <w:i w:val="false"/>
          <w:color w:val="000000"/>
        </w:rPr>
        <w:t xml:space="preserve"> "Күтім жасайтын адамға берілетін жәрдемақыны тағайындау" мемлекеттік қызметін көрсетуге қойылатын негізгі талаптар тізбесі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Күтім жасайтын адамға берілетін жәрдемақыны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"цифрлық үкіметтің"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порталға немесе проактивті қызмет арқылы жүгінген кезде – өтініштерді тіркеудің электрондық журналдарында құжаттардың топтамасын тіркеген сәттен бастап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 ішінара цифрландырылған)/ қағаз түрінде/ проактивті/ "бір терезе"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демалыс және мереке күндерін қоспағанда, дүйсенбіден бастап жұманы қоса алғанда түскі үзіліссіз сағат 9.00-ден 18.00-ге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күтім жасайтын адамға берілетін жәрдемақыны тағайындау үшін Қағидаларға 6-қосымшаға сәйкес нысан бойынша өтініш ұсынады:</w:t>
            </w:r>
          </w:p>
          <w:p>
            <w:pPr>
              <w:spacing w:after="20"/>
              <w:ind w:left="20"/>
              <w:jc w:val="both"/>
            </w:pPr>
            <w:r>
              <w:rPr>
                <w:rFonts w:ascii="Times New Roman"/>
                <w:b w:val="false"/>
                <w:i w:val="false"/>
                <w:color w:val="000000"/>
                <w:sz w:val="20"/>
              </w:rPr>
              <w:t>
1) жеке басын куәландыратын құжат – сәйкестендіру үшін;</w:t>
            </w:r>
          </w:p>
          <w:p>
            <w:pPr>
              <w:spacing w:after="20"/>
              <w:ind w:left="20"/>
              <w:jc w:val="both"/>
            </w:pPr>
            <w:r>
              <w:rPr>
                <w:rFonts w:ascii="Times New Roman"/>
                <w:b w:val="false"/>
                <w:i w:val="false"/>
                <w:color w:val="000000"/>
                <w:sz w:val="20"/>
              </w:rPr>
              <w:t>
2) бірінші топтағы мүгедектігі бар адамға қамқоршылық (қорғаншылық) белгіленген жағдайда – бірінші топтағы мүгедектігі бар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цифрлық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Бірінші топтағы мүгедектігі бар адамға күтім жасайтын адам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адамға күтім жасайтын адамға жәрдемақы тағайындау үшін жүгінген жағдайда сәйкестендіру үшін қандас куәлігі беріледі;</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бірінші топтағы мүгедектігі бар адамға күтім жасайтын ретінде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цифрлық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цифрлық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Күтім жасайтын адамға берілетін жәрдемақыны тағайындау үшін бірінші топтағы мүгедектігі бар адамға қамқоршылық белгіленгенін растайтын құжаттарды, сондай-ақ бірінші топтағы мүгедектігі бар адамның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5-қосымшаға сәйкес мемлекеттік органдардың және (немесе) ұйымдардың цифрлық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7-қосымшаға сәйкес нысан бойынша көрсетілетін қызметті алушының ЭЦҚ-сымен куәландырылған электрондық құжат нысанында порталда күтім жасайтын адамға берілетін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және күтім жасайтын адам ретінде айқындалған адамның жеке басын және тұрғылықты жері бойынша тіркелуін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куәландыратын мәліметтер, сондай-ақ банк шотының нөмірі туралы мәліметтер Қағидаларға 5-қосымшаға сәйкес мемлекеттік органдардың және (немесе) ұйымдардың цифрлық жүйелеріне сұрау салуға сәйкес цифрлық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цифрлық жүйесінен жәрдемақыларды тағайындау, төлеу немесе тағайындауға өтініш беру фактісін растайтын ақпарат алған кезде, сондай-ақ өтініш берушіде бірінші топтағы мүгедектігі бар адамға күтім жасайтын адамның күнтізбелік бір жыл ішінде екі реттен артық ауысу фактісі болған кезде, бірінші топтағы мүгедекті бар адамға әлеуметтік жеке көмекшінің қызметін ұсыну фактісі болған кезде (бірінші топтағы мүгедектігі бар адамға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 кезінен бірінші топ мүгедектігі белгілеген кезде көрсетілетін қызметті алушының таңдауы бойынша "Күтім жасайтын адамға берілетін жәрдемақыны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күтім жасайтын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64-қосымша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3" w:id="409"/>
    <w:p>
      <w:pPr>
        <w:spacing w:after="0"/>
        <w:ind w:left="0"/>
        <w:jc w:val="left"/>
      </w:pPr>
      <w:r>
        <w:rPr>
          <w:rFonts w:ascii="Times New Roman"/>
          <w:b/>
          <w:i w:val="false"/>
          <w:color w:val="000000"/>
        </w:rPr>
        <w:t xml:space="preserve"> ________________________________________________ (түрін көрсету) құжаттардың қабылданғаны туралы № ____ ҚОЛХАТ</w:t>
      </w:r>
    </w:p>
    <w:bookmarkEnd w:id="409"/>
    <w:p>
      <w:pPr>
        <w:spacing w:after="0"/>
        <w:ind w:left="0"/>
        <w:jc w:val="both"/>
      </w:pPr>
      <w:bookmarkStart w:name="z734" w:id="410"/>
      <w:r>
        <w:rPr>
          <w:rFonts w:ascii="Times New Roman"/>
          <w:b w:val="false"/>
          <w:i w:val="false"/>
          <w:color w:val="000000"/>
          <w:sz w:val="28"/>
        </w:rPr>
        <w:t>
      Азамат _________________________________________________________</w:t>
      </w:r>
    </w:p>
    <w:bookmarkEnd w:id="410"/>
    <w:p>
      <w:pPr>
        <w:spacing w:after="0"/>
        <w:ind w:left="0"/>
        <w:jc w:val="both"/>
      </w:pPr>
      <w:r>
        <w:rPr>
          <w:rFonts w:ascii="Times New Roman"/>
          <w:b w:val="false"/>
          <w:i w:val="false"/>
          <w:color w:val="000000"/>
          <w:sz w:val="28"/>
        </w:rPr>
        <w:t>өтініші №________________ тіркелген.</w:t>
      </w:r>
    </w:p>
    <w:p>
      <w:pPr>
        <w:spacing w:after="0"/>
        <w:ind w:left="0"/>
        <w:jc w:val="both"/>
      </w:pPr>
      <w:r>
        <w:rPr>
          <w:rFonts w:ascii="Times New Roman"/>
          <w:b w:val="false"/>
          <w:i w:val="false"/>
          <w:color w:val="000000"/>
          <w:sz w:val="28"/>
        </w:rPr>
        <w:t>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Мемлекеттік корпорация бөлімшесінде өтінішті тіркеу күнінен бастап қызметті алған күні 20 __ жылғы "___" ________</w:t>
      </w:r>
      <w:r>
        <w:br/>
      </w:r>
      <w:r>
        <w:rPr>
          <w:rFonts w:ascii="Times New Roman"/>
          <w:b w:val="false"/>
          <w:i w:val="false"/>
          <w:color w:val="000000"/>
          <w:sz w:val="28"/>
        </w:rPr>
        <w:t>Құжаттарды берген орны 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(жауапты адамның тегі, аты, әкесінің аты (ол болған жағдайда) лауазымы)</w:t>
      </w:r>
      <w:r>
        <w:br/>
      </w:r>
      <w:r>
        <w:rPr>
          <w:rFonts w:ascii="Times New Roman"/>
          <w:b w:val="false"/>
          <w:i w:val="false"/>
          <w:color w:val="000000"/>
          <w:sz w:val="28"/>
        </w:rPr>
        <w:t>Көрсетілетін қызметті алушының байланыс деректері:</w:t>
      </w:r>
      <w:r>
        <w:br/>
      </w:r>
      <w:r>
        <w:rPr>
          <w:rFonts w:ascii="Times New Roman"/>
          <w:b w:val="false"/>
          <w:i w:val="false"/>
          <w:color w:val="000000"/>
          <w:sz w:val="28"/>
        </w:rPr>
        <w:t>үй телефоны__________________ ұялы телефоны _____________</w:t>
      </w:r>
      <w:r>
        <w:br/>
      </w:r>
      <w:r>
        <w:rPr>
          <w:rFonts w:ascii="Times New Roman"/>
          <w:b w:val="false"/>
          <w:i w:val="false"/>
          <w:color w:val="000000"/>
          <w:sz w:val="28"/>
        </w:rPr>
        <w:t>электрондық мекенжайы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65-қосымша</w:t>
            </w:r>
            <w:r>
              <w:br/>
            </w:r>
            <w:r>
              <w:rPr>
                <w:rFonts w:ascii="Times New Roman"/>
                <w:b w:val="false"/>
                <w:i w:val="false"/>
                <w:color w:val="000000"/>
                <w:sz w:val="20"/>
              </w:rPr>
              <w:t>Мүгедектігі бар баланы (мүгедектігі</w:t>
            </w:r>
            <w:r>
              <w:br/>
            </w:r>
            <w:r>
              <w:rPr>
                <w:rFonts w:ascii="Times New Roman"/>
                <w:b w:val="false"/>
                <w:i w:val="false"/>
                <w:color w:val="000000"/>
                <w:sz w:val="20"/>
              </w:rPr>
              <w:t>бар балаларды) 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алушыға, қорғаншыға</w:t>
            </w:r>
            <w:r>
              <w:br/>
            </w:r>
            <w:r>
              <w:rPr>
                <w:rFonts w:ascii="Times New Roman"/>
                <w:b w:val="false"/>
                <w:i w:val="false"/>
                <w:color w:val="000000"/>
                <w:sz w:val="20"/>
              </w:rPr>
              <w:t>(қамқоршыға) тағайындалатын</w:t>
            </w:r>
            <w:r>
              <w:br/>
            </w:r>
            <w:r>
              <w:rPr>
                <w:rFonts w:ascii="Times New Roman"/>
                <w:b w:val="false"/>
                <w:i w:val="false"/>
                <w:color w:val="000000"/>
                <w:sz w:val="20"/>
              </w:rPr>
              <w:t>және төленетін мемлекеттік</w:t>
            </w:r>
            <w:r>
              <w:br/>
            </w:r>
            <w:r>
              <w:rPr>
                <w:rFonts w:ascii="Times New Roman"/>
                <w:b w:val="false"/>
                <w:i w:val="false"/>
                <w:color w:val="000000"/>
                <w:sz w:val="20"/>
              </w:rPr>
              <w:t>жәрдемақыны, бірінші топтағы</w:t>
            </w:r>
            <w:r>
              <w:br/>
            </w:r>
            <w:r>
              <w:rPr>
                <w:rFonts w:ascii="Times New Roman"/>
                <w:b w:val="false"/>
                <w:i w:val="false"/>
                <w:color w:val="000000"/>
                <w:sz w:val="20"/>
              </w:rPr>
              <w:t>мүгедектігі 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8" w:id="411"/>
    <w:p>
      <w:pPr>
        <w:spacing w:after="0"/>
        <w:ind w:left="0"/>
        <w:jc w:val="left"/>
      </w:pPr>
      <w:r>
        <w:rPr>
          <w:rFonts w:ascii="Times New Roman"/>
          <w:b/>
          <w:i w:val="false"/>
          <w:color w:val="000000"/>
        </w:rPr>
        <w:t xml:space="preserve"> _____________________________________________________________________ (жәрдемақы түрін көрсету) өтінішті қабылдаудан бас тарту туралы № ______ ҚОЛХАТ</w:t>
      </w:r>
    </w:p>
    <w:bookmarkEnd w:id="411"/>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_____________________</w:t>
      </w:r>
    </w:p>
    <w:p>
      <w:pPr>
        <w:spacing w:after="0"/>
        <w:ind w:left="0"/>
        <w:jc w:val="both"/>
      </w:pPr>
      <w:r>
        <w:rPr>
          <w:rFonts w:ascii="Times New Roman"/>
          <w:b w:val="false"/>
          <w:i w:val="false"/>
          <w:color w:val="000000"/>
          <w:sz w:val="28"/>
        </w:rPr>
        <w:t>Жүгінген күні 20__ жылғы "___" __________________</w:t>
      </w:r>
    </w:p>
    <w:p>
      <w:pPr>
        <w:spacing w:after="0"/>
        <w:ind w:left="0"/>
        <w:jc w:val="both"/>
      </w:pPr>
      <w:r>
        <w:rPr>
          <w:rFonts w:ascii="Times New Roman"/>
          <w:b w:val="false"/>
          <w:i w:val="false"/>
          <w:color w:val="000000"/>
          <w:sz w:val="28"/>
        </w:rPr>
        <w:t>Уәкілетті мемлекеттік органның цифрлық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66-қосымша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2" w:id="412"/>
    <w:p>
      <w:pPr>
        <w:spacing w:after="0"/>
        <w:ind w:left="0"/>
        <w:jc w:val="left"/>
      </w:pPr>
      <w:r>
        <w:rPr>
          <w:rFonts w:ascii="Times New Roman"/>
          <w:b/>
          <w:i w:val="false"/>
          <w:color w:val="000000"/>
        </w:rPr>
        <w:t xml:space="preserve"> __________________________________________________________ (жәрдемақы түрін көрсету) тағайындауға өтінішті қабылдаудан бас тарту туралы № ______ ҚОЛХАТ</w:t>
      </w:r>
    </w:p>
    <w:bookmarkEnd w:id="412"/>
    <w:p>
      <w:pPr>
        <w:spacing w:after="0"/>
        <w:ind w:left="0"/>
        <w:jc w:val="both"/>
      </w:pPr>
      <w:bookmarkStart w:name="z743" w:id="413"/>
      <w:r>
        <w:rPr>
          <w:rFonts w:ascii="Times New Roman"/>
          <w:b w:val="false"/>
          <w:i w:val="false"/>
          <w:color w:val="000000"/>
          <w:sz w:val="28"/>
        </w:rPr>
        <w:t>
      20__ жылғы "___"________________________</w:t>
      </w:r>
    </w:p>
    <w:bookmarkEnd w:id="413"/>
    <w:p>
      <w:pPr>
        <w:spacing w:after="0"/>
        <w:ind w:left="0"/>
        <w:jc w:val="both"/>
      </w:pPr>
      <w:r>
        <w:rPr>
          <w:rFonts w:ascii="Times New Roman"/>
          <w:b w:val="false"/>
          <w:i w:val="false"/>
          <w:color w:val="000000"/>
          <w:sz w:val="28"/>
        </w:rPr>
        <w:t>Азамат 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______________________</w:t>
      </w:r>
    </w:p>
    <w:p>
      <w:pPr>
        <w:spacing w:after="0"/>
        <w:ind w:left="0"/>
        <w:jc w:val="both"/>
      </w:pPr>
      <w:r>
        <w:rPr>
          <w:rFonts w:ascii="Times New Roman"/>
          <w:b w:val="false"/>
          <w:i w:val="false"/>
          <w:color w:val="000000"/>
          <w:sz w:val="28"/>
        </w:rPr>
        <w:t>Қамқоршы 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 жылғы "___" ____________</w:t>
      </w:r>
    </w:p>
    <w:p>
      <w:pPr>
        <w:spacing w:after="0"/>
        <w:ind w:left="0"/>
        <w:jc w:val="both"/>
      </w:pPr>
      <w:r>
        <w:rPr>
          <w:rFonts w:ascii="Times New Roman"/>
          <w:b w:val="false"/>
          <w:i w:val="false"/>
          <w:color w:val="000000"/>
          <w:sz w:val="28"/>
        </w:rPr>
        <w:t>Жәрдемақыны тағайындау үшін қажетті құжаттардың толық топтамасын ұсынбау, цифрлық жүйелерден алынатын мәліметтерді және (немесе)</w:t>
      </w:r>
    </w:p>
    <w:p>
      <w:pPr>
        <w:spacing w:after="0"/>
        <w:ind w:left="0"/>
        <w:jc w:val="both"/>
      </w:pPr>
      <w:r>
        <w:rPr>
          <w:rFonts w:ascii="Times New Roman"/>
          <w:b w:val="false"/>
          <w:i w:val="false"/>
          <w:color w:val="000000"/>
          <w:sz w:val="28"/>
        </w:rPr>
        <w:t>
       қолданылу мерзімі өткен құжаттарды ұсыну, жәрдемақыға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67-қосымша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адамға күтім жасайтын адамдарға</w:t>
            </w:r>
            <w:r>
              <w:br/>
            </w:r>
            <w:r>
              <w:rPr>
                <w:rFonts w:ascii="Times New Roman"/>
                <w:b w:val="false"/>
                <w:i w:val="false"/>
                <w:color w:val="000000"/>
                <w:sz w:val="20"/>
              </w:rPr>
              <w:t>берілетін мемлекеттік жәрдемақыны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7" w:id="414"/>
    <w:p>
      <w:pPr>
        <w:spacing w:after="0"/>
        <w:ind w:left="0"/>
        <w:jc w:val="left"/>
      </w:pPr>
      <w:r>
        <w:rPr>
          <w:rFonts w:ascii="Times New Roman"/>
          <w:b/>
          <w:i w:val="false"/>
          <w:color w:val="000000"/>
        </w:rPr>
        <w:t xml:space="preserve"> Өтініштерді тіркеудің электрондық журналы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68-қосымша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жәрдемақыны тағайындау және</w:t>
            </w:r>
            <w:r>
              <w:br/>
            </w:r>
            <w:r>
              <w:rPr>
                <w:rFonts w:ascii="Times New Roman"/>
                <w:b w:val="false"/>
                <w:i w:val="false"/>
                <w:color w:val="000000"/>
                <w:sz w:val="20"/>
              </w:rPr>
              <w:t>төлеу 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1" w:id="415"/>
    <w:p>
      <w:pPr>
        <w:spacing w:after="0"/>
        <w:ind w:left="0"/>
        <w:jc w:val="left"/>
      </w:pPr>
      <w:r>
        <w:rPr>
          <w:rFonts w:ascii="Times New Roman"/>
          <w:b/>
          <w:i w:val="false"/>
          <w:color w:val="000000"/>
        </w:rPr>
        <w:t xml:space="preserve"> _________________________________________________ (төлем түрі) тағайындау үшін азаматтардың "цифрлық үкімет" веб-порталы арқылы келіп түскен өтініштерін тіркеудің электрондық журналы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69-қосымша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5" w:id="416"/>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(жәрдемақы түрін көрсету) </w:t>
      </w:r>
      <w:r>
        <w:br/>
      </w:r>
      <w:r>
        <w:rPr>
          <w:rFonts w:ascii="Times New Roman"/>
          <w:b/>
          <w:i w:val="false"/>
          <w:color w:val="000000"/>
        </w:rPr>
        <w:t>тағайындауға электрондық өтініштің қабылданғаны туралы 20__ жылғы "____" ____________ № ______ хабарлама</w:t>
      </w:r>
    </w:p>
    <w:bookmarkEnd w:id="416"/>
    <w:p>
      <w:pPr>
        <w:spacing w:after="0"/>
        <w:ind w:left="0"/>
        <w:jc w:val="both"/>
      </w:pPr>
      <w:bookmarkStart w:name="z757" w:id="417"/>
      <w:r>
        <w:rPr>
          <w:rFonts w:ascii="Times New Roman"/>
          <w:b w:val="false"/>
          <w:i w:val="false"/>
          <w:color w:val="000000"/>
          <w:sz w:val="28"/>
        </w:rPr>
        <w:t>
      Азамат _________________________________________________________</w:t>
      </w:r>
    </w:p>
    <w:bookmarkEnd w:id="417"/>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______________________________________________________</w:t>
      </w:r>
    </w:p>
    <w:p>
      <w:pPr>
        <w:spacing w:after="0"/>
        <w:ind w:left="0"/>
        <w:jc w:val="both"/>
      </w:pPr>
      <w:r>
        <w:rPr>
          <w:rFonts w:ascii="Times New Roman"/>
          <w:b w:val="false"/>
          <w:i w:val="false"/>
          <w:color w:val="000000"/>
          <w:sz w:val="28"/>
        </w:rPr>
        <w:t>Жүгінген күні: ___________________________________________________</w:t>
      </w:r>
    </w:p>
    <w:p>
      <w:pPr>
        <w:spacing w:after="0"/>
        <w:ind w:left="0"/>
        <w:jc w:val="both"/>
      </w:pPr>
      <w:r>
        <w:rPr>
          <w:rFonts w:ascii="Times New Roman"/>
          <w:b w:val="false"/>
          <w:i w:val="false"/>
          <w:color w:val="000000"/>
          <w:sz w:val="28"/>
        </w:rPr>
        <w:t>Баланың тегі, аты, әкесінің аты (ол болған жағдайда) және туған күні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тағайындауға өтініші</w:t>
      </w:r>
    </w:p>
    <w:p>
      <w:pPr>
        <w:spacing w:after="0"/>
        <w:ind w:left="0"/>
        <w:jc w:val="both"/>
      </w:pPr>
      <w:r>
        <w:rPr>
          <w:rFonts w:ascii="Times New Roman"/>
          <w:b w:val="false"/>
          <w:i w:val="false"/>
          <w:color w:val="000000"/>
          <w:sz w:val="28"/>
        </w:rPr>
        <w:t>(жәрдемақы түрі)</w:t>
      </w:r>
    </w:p>
    <w:p>
      <w:pPr>
        <w:spacing w:after="0"/>
        <w:ind w:left="0"/>
        <w:jc w:val="both"/>
      </w:pPr>
      <w:r>
        <w:rPr>
          <w:rFonts w:ascii="Times New Roman"/>
          <w:b w:val="false"/>
          <w:i w:val="false"/>
          <w:color w:val="000000"/>
          <w:sz w:val="28"/>
        </w:rPr>
        <w:t>________________________________________________ қабылданды.</w:t>
      </w:r>
    </w:p>
    <w:p>
      <w:pPr>
        <w:spacing w:after="0"/>
        <w:ind w:left="0"/>
        <w:jc w:val="both"/>
      </w:pPr>
      <w:r>
        <w:rPr>
          <w:rFonts w:ascii="Times New Roman"/>
          <w:b w:val="false"/>
          <w:i w:val="false"/>
          <w:color w:val="000000"/>
          <w:sz w:val="28"/>
        </w:rPr>
        <w:t>(Мемлекеттік корпорация бөлімшесінің атауы)</w:t>
      </w:r>
    </w:p>
    <w:p>
      <w:pPr>
        <w:spacing w:after="0"/>
        <w:ind w:left="0"/>
        <w:jc w:val="both"/>
      </w:pPr>
      <w:r>
        <w:rPr>
          <w:rFonts w:ascii="Times New Roman"/>
          <w:b w:val="false"/>
          <w:i w:val="false"/>
          <w:color w:val="000000"/>
          <w:sz w:val="28"/>
        </w:rPr>
        <w:t>Хабарлама жауапты адамның ЭЦҚ-сымен куәландырылған: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70-қосымша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 xml:space="preserve">жасайтын адамдарға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1" w:id="418"/>
    <w:p>
      <w:pPr>
        <w:spacing w:after="0"/>
        <w:ind w:left="0"/>
        <w:jc w:val="left"/>
      </w:pPr>
      <w:r>
        <w:rPr>
          <w:rFonts w:ascii="Times New Roman"/>
          <w:b/>
          <w:i w:val="false"/>
          <w:color w:val="000000"/>
        </w:rPr>
        <w:t xml:space="preserve"> Код ______________________ __________________________ облысы (қаласы)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418"/>
    <w:p>
      <w:pPr>
        <w:spacing w:after="0"/>
        <w:ind w:left="0"/>
        <w:jc w:val="both"/>
      </w:pPr>
      <w:bookmarkStart w:name="z762" w:id="419"/>
      <w:r>
        <w:rPr>
          <w:rFonts w:ascii="Times New Roman"/>
          <w:b w:val="false"/>
          <w:i w:val="false"/>
          <w:color w:val="000000"/>
          <w:sz w:val="28"/>
        </w:rPr>
        <w:t>
      Істің № _________________________________________________________</w:t>
      </w:r>
    </w:p>
    <w:bookmarkEnd w:id="419"/>
    <w:p>
      <w:pPr>
        <w:spacing w:after="0"/>
        <w:ind w:left="0"/>
        <w:jc w:val="both"/>
      </w:pPr>
      <w:r>
        <w:rPr>
          <w:rFonts w:ascii="Times New Roman"/>
          <w:b w:val="false"/>
          <w:i w:val="false"/>
          <w:color w:val="000000"/>
          <w:sz w:val="28"/>
        </w:rPr>
        <w:t>Мүгедектігі бар баланы тәрбиелеушіге берілетін жәрдемақыны тағайындау</w:t>
      </w:r>
    </w:p>
    <w:p>
      <w:pPr>
        <w:spacing w:after="0"/>
        <w:ind w:left="0"/>
        <w:jc w:val="both"/>
      </w:pPr>
      <w:r>
        <w:rPr>
          <w:rFonts w:ascii="Times New Roman"/>
          <w:b w:val="false"/>
          <w:i w:val="false"/>
          <w:color w:val="000000"/>
          <w:sz w:val="28"/>
        </w:rPr>
        <w:t>(өзгерту, тағайындаудан бас тарту) туралы</w:t>
      </w:r>
    </w:p>
    <w:p>
      <w:pPr>
        <w:spacing w:after="0"/>
        <w:ind w:left="0"/>
        <w:jc w:val="both"/>
      </w:pPr>
      <w:r>
        <w:rPr>
          <w:rFonts w:ascii="Times New Roman"/>
          <w:b w:val="false"/>
          <w:i w:val="false"/>
          <w:color w:val="000000"/>
          <w:sz w:val="28"/>
        </w:rPr>
        <w:t>Өтініш беруші 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20____ жылғы "____" ________________________________</w:t>
      </w:r>
    </w:p>
    <w:p>
      <w:pPr>
        <w:spacing w:after="0"/>
        <w:ind w:left="0"/>
        <w:jc w:val="both"/>
      </w:pPr>
      <w:r>
        <w:rPr>
          <w:rFonts w:ascii="Times New Roman"/>
          <w:b w:val="false"/>
          <w:i w:val="false"/>
          <w:color w:val="000000"/>
          <w:sz w:val="28"/>
        </w:rPr>
        <w:t>Мүгедектігі бар баланың тегі, аты, әкесінің аты (ол болған жағдайда): 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Мүгедектігі бар баланың туған күні 20____ жылғы "____" ______________</w:t>
      </w:r>
    </w:p>
    <w:p>
      <w:pPr>
        <w:spacing w:after="0"/>
        <w:ind w:left="0"/>
        <w:jc w:val="both"/>
      </w:pPr>
      <w:r>
        <w:rPr>
          <w:rFonts w:ascii="Times New Roman"/>
          <w:b w:val="false"/>
          <w:i w:val="false"/>
          <w:color w:val="000000"/>
          <w:sz w:val="28"/>
        </w:rPr>
        <w:t>Мүгедектігі туралы анықтама ______________________________________</w:t>
      </w:r>
    </w:p>
    <w:p>
      <w:pPr>
        <w:spacing w:after="0"/>
        <w:ind w:left="0"/>
        <w:jc w:val="both"/>
      </w:pPr>
      <w:r>
        <w:rPr>
          <w:rFonts w:ascii="Times New Roman"/>
          <w:b w:val="false"/>
          <w:i w:val="false"/>
          <w:color w:val="000000"/>
          <w:sz w:val="28"/>
        </w:rPr>
        <w:t>Мүгедектік 20___ жылғы "___"______ бастап 20___ жылғы "___" _______</w:t>
      </w:r>
    </w:p>
    <w:p>
      <w:pPr>
        <w:spacing w:after="0"/>
        <w:ind w:left="0"/>
        <w:jc w:val="both"/>
      </w:pPr>
      <w:r>
        <w:rPr>
          <w:rFonts w:ascii="Times New Roman"/>
          <w:b w:val="false"/>
          <w:i w:val="false"/>
          <w:color w:val="000000"/>
          <w:sz w:val="28"/>
        </w:rPr>
        <w:t>дейінгі мерзімге белгіленді</w:t>
      </w:r>
    </w:p>
    <w:p>
      <w:pPr>
        <w:spacing w:after="0"/>
        <w:ind w:left="0"/>
        <w:jc w:val="both"/>
      </w:pPr>
      <w:r>
        <w:rPr>
          <w:rFonts w:ascii="Times New Roman"/>
          <w:b w:val="false"/>
          <w:i w:val="false"/>
          <w:color w:val="000000"/>
          <w:sz w:val="28"/>
        </w:rPr>
        <w:t>1. Әлеуметтік кодекстің ______ бабына сәйкес:</w:t>
      </w:r>
    </w:p>
    <w:p>
      <w:pPr>
        <w:spacing w:after="0"/>
        <w:ind w:left="0"/>
        <w:jc w:val="both"/>
      </w:pPr>
      <w:r>
        <w:rPr>
          <w:rFonts w:ascii="Times New Roman"/>
          <w:b w:val="false"/>
          <w:i w:val="false"/>
          <w:color w:val="000000"/>
          <w:sz w:val="28"/>
        </w:rPr>
        <w:t>мүгедектігі бар баланы тәрбиелеушіге берілетін жәрдемақы ____________</w:t>
      </w:r>
    </w:p>
    <w:p>
      <w:pPr>
        <w:spacing w:after="0"/>
        <w:ind w:left="0"/>
        <w:jc w:val="both"/>
      </w:pPr>
      <w:r>
        <w:rPr>
          <w:rFonts w:ascii="Times New Roman"/>
          <w:b w:val="false"/>
          <w:i w:val="false"/>
          <w:color w:val="000000"/>
          <w:sz w:val="28"/>
        </w:rPr>
        <w:t>теңге мөлшерінде 20___жылғы "___" ___ бастап 20 _____ жылғы "___"</w:t>
      </w:r>
    </w:p>
    <w:p>
      <w:pPr>
        <w:spacing w:after="0"/>
        <w:ind w:left="0"/>
        <w:jc w:val="both"/>
      </w:pPr>
      <w:r>
        <w:rPr>
          <w:rFonts w:ascii="Times New Roman"/>
          <w:b w:val="false"/>
          <w:i w:val="false"/>
          <w:color w:val="000000"/>
          <w:sz w:val="28"/>
        </w:rPr>
        <w:t>________қоса алғанда, ___________________ теңге мөлшерінде (сомасы</w:t>
      </w:r>
    </w:p>
    <w:p>
      <w:pPr>
        <w:spacing w:after="0"/>
        <w:ind w:left="0"/>
        <w:jc w:val="both"/>
      </w:pPr>
      <w:r>
        <w:rPr>
          <w:rFonts w:ascii="Times New Roman"/>
          <w:b w:val="false"/>
          <w:i w:val="false"/>
          <w:color w:val="000000"/>
          <w:sz w:val="28"/>
        </w:rPr>
        <w:t>жазбаша) тағайындалсын.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Мүгедектігі бар баланы тәрбиелеушіге берілетін жәрдемақының</w:t>
      </w:r>
    </w:p>
    <w:p>
      <w:pPr>
        <w:spacing w:after="0"/>
        <w:ind w:left="0"/>
        <w:jc w:val="both"/>
      </w:pPr>
      <w:r>
        <w:rPr>
          <w:rFonts w:ascii="Times New Roman"/>
          <w:b w:val="false"/>
          <w:i w:val="false"/>
          <w:color w:val="000000"/>
          <w:sz w:val="28"/>
        </w:rPr>
        <w:t>мөлшері 20___жылғы "___" ___ бастап 20__ жылғы "___" ____________ қоса</w:t>
      </w:r>
    </w:p>
    <w:p>
      <w:pPr>
        <w:spacing w:after="0"/>
        <w:ind w:left="0"/>
        <w:jc w:val="both"/>
      </w:pPr>
      <w:r>
        <w:rPr>
          <w:rFonts w:ascii="Times New Roman"/>
          <w:b w:val="false"/>
          <w:i w:val="false"/>
          <w:color w:val="000000"/>
          <w:sz w:val="28"/>
        </w:rPr>
        <w:t>алғанда, өзгертілсін және ________________________ теңге мөлшерінде (сомасы</w:t>
      </w:r>
    </w:p>
    <w:p>
      <w:pPr>
        <w:spacing w:after="0"/>
        <w:ind w:left="0"/>
        <w:jc w:val="both"/>
      </w:pPr>
      <w:r>
        <w:rPr>
          <w:rFonts w:ascii="Times New Roman"/>
          <w:b w:val="false"/>
          <w:i w:val="false"/>
          <w:color w:val="000000"/>
          <w:sz w:val="28"/>
        </w:rPr>
        <w:t>жазбаша) белгіленсін.</w:t>
      </w:r>
    </w:p>
    <w:p>
      <w:pPr>
        <w:spacing w:after="0"/>
        <w:ind w:left="0"/>
        <w:jc w:val="both"/>
      </w:pPr>
      <w:r>
        <w:rPr>
          <w:rFonts w:ascii="Times New Roman"/>
          <w:b w:val="false"/>
          <w:i w:val="false"/>
          <w:color w:val="000000"/>
          <w:sz w:val="28"/>
        </w:rPr>
        <w:t>Негіздеме: ______________________________________________________</w:t>
      </w:r>
    </w:p>
    <w:p>
      <w:pPr>
        <w:spacing w:after="0"/>
        <w:ind w:left="0"/>
        <w:jc w:val="both"/>
      </w:pPr>
      <w:r>
        <w:rPr>
          <w:rFonts w:ascii="Times New Roman"/>
          <w:b w:val="false"/>
          <w:i w:val="false"/>
          <w:color w:val="000000"/>
          <w:sz w:val="28"/>
        </w:rPr>
        <w:t>3. 20__ жылғы "___" ___________ жәрдемақы қайта жаңару: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4. Жәрдемақы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басшысы</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Департамент басқармасының (бөлімінің) басшысы</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Маман 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филиалының директоры</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71-қосымша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w:t>
            </w:r>
            <w:r>
              <w:br/>
            </w:r>
            <w:r>
              <w:rPr>
                <w:rFonts w:ascii="Times New Roman"/>
                <w:b w:val="false"/>
                <w:i w:val="false"/>
                <w:color w:val="000000"/>
                <w:sz w:val="20"/>
              </w:rPr>
              <w:t>анаға немесе әкеге, бала</w:t>
            </w:r>
            <w:r>
              <w:br/>
            </w:r>
            <w:r>
              <w:rPr>
                <w:rFonts w:ascii="Times New Roman"/>
                <w:b w:val="false"/>
                <w:i w:val="false"/>
                <w:color w:val="000000"/>
                <w:sz w:val="20"/>
              </w:rPr>
              <w:t>асырап алушыға, қорғаншыға</w:t>
            </w:r>
            <w:r>
              <w:br/>
            </w:r>
            <w:r>
              <w:rPr>
                <w:rFonts w:ascii="Times New Roman"/>
                <w:b w:val="false"/>
                <w:i w:val="false"/>
                <w:color w:val="000000"/>
                <w:sz w:val="20"/>
              </w:rPr>
              <w:t>(қамқоршыға) тағайындалатын</w:t>
            </w:r>
            <w:r>
              <w:br/>
            </w:r>
            <w:r>
              <w:rPr>
                <w:rFonts w:ascii="Times New Roman"/>
                <w:b w:val="false"/>
                <w:i w:val="false"/>
                <w:color w:val="000000"/>
                <w:sz w:val="20"/>
              </w:rPr>
              <w:t>және төленетін мемлекеттік</w:t>
            </w:r>
            <w:r>
              <w:br/>
            </w:r>
            <w:r>
              <w:rPr>
                <w:rFonts w:ascii="Times New Roman"/>
                <w:b w:val="false"/>
                <w:i w:val="false"/>
                <w:color w:val="000000"/>
                <w:sz w:val="20"/>
              </w:rPr>
              <w:t>жәрдемақыны, бірінші топтағы</w:t>
            </w:r>
            <w:r>
              <w:br/>
            </w:r>
            <w:r>
              <w:rPr>
                <w:rFonts w:ascii="Times New Roman"/>
                <w:b w:val="false"/>
                <w:i w:val="false"/>
                <w:color w:val="000000"/>
                <w:sz w:val="20"/>
              </w:rPr>
              <w:t>мүгедектігі бар адамға 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1" w:id="420"/>
    <w:p>
      <w:pPr>
        <w:spacing w:after="0"/>
        <w:ind w:left="0"/>
        <w:jc w:val="left"/>
      </w:pPr>
      <w:r>
        <w:rPr>
          <w:rFonts w:ascii="Times New Roman"/>
          <w:b/>
          <w:i w:val="false"/>
          <w:color w:val="000000"/>
        </w:rPr>
        <w:t xml:space="preserve"> Код ________________ ______________________ облысы (қаласы)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420"/>
    <w:p>
      <w:pPr>
        <w:spacing w:after="0"/>
        <w:ind w:left="0"/>
        <w:jc w:val="both"/>
      </w:pPr>
      <w:bookmarkStart w:name="z772" w:id="421"/>
      <w:r>
        <w:rPr>
          <w:rFonts w:ascii="Times New Roman"/>
          <w:b w:val="false"/>
          <w:i w:val="false"/>
          <w:color w:val="000000"/>
          <w:sz w:val="28"/>
        </w:rPr>
        <w:t>
      Істің № ____________________________________________________________________</w:t>
      </w:r>
    </w:p>
    <w:bookmarkEnd w:id="421"/>
    <w:p>
      <w:pPr>
        <w:spacing w:after="0"/>
        <w:ind w:left="0"/>
        <w:jc w:val="both"/>
      </w:pPr>
      <w:r>
        <w:rPr>
          <w:rFonts w:ascii="Times New Roman"/>
          <w:b w:val="false"/>
          <w:i w:val="false"/>
          <w:color w:val="000000"/>
          <w:sz w:val="28"/>
        </w:rPr>
        <w:t>Бірінші топтағы мүгедектігі бар адамға күтім жасайтын адамға берілетін жәрдемақыны</w:t>
      </w:r>
    </w:p>
    <w:p>
      <w:pPr>
        <w:spacing w:after="0"/>
        <w:ind w:left="0"/>
        <w:jc w:val="both"/>
      </w:pPr>
      <w:r>
        <w:rPr>
          <w:rFonts w:ascii="Times New Roman"/>
          <w:b w:val="false"/>
          <w:i w:val="false"/>
          <w:color w:val="000000"/>
          <w:sz w:val="28"/>
        </w:rPr>
        <w:t>тағайындау (өзгерту, тағайындаудан бас тарту) туралы</w:t>
      </w:r>
    </w:p>
    <w:p>
      <w:pPr>
        <w:spacing w:after="0"/>
        <w:ind w:left="0"/>
        <w:jc w:val="both"/>
      </w:pPr>
      <w:r>
        <w:rPr>
          <w:rFonts w:ascii="Times New Roman"/>
          <w:b w:val="false"/>
          <w:i w:val="false"/>
          <w:color w:val="000000"/>
          <w:sz w:val="28"/>
        </w:rPr>
        <w:t>Азамат 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20____ жылғы "____" _______________________________________</w:t>
      </w:r>
    </w:p>
    <w:p>
      <w:pPr>
        <w:spacing w:after="0"/>
        <w:ind w:left="0"/>
        <w:jc w:val="both"/>
      </w:pPr>
      <w:r>
        <w:rPr>
          <w:rFonts w:ascii="Times New Roman"/>
          <w:b w:val="false"/>
          <w:i w:val="false"/>
          <w:color w:val="000000"/>
          <w:sz w:val="28"/>
        </w:rPr>
        <w:t>Жүгінген күні 20____ жылғы "____" ___________________________________</w:t>
      </w:r>
    </w:p>
    <w:p>
      <w:pPr>
        <w:spacing w:after="0"/>
        <w:ind w:left="0"/>
        <w:jc w:val="both"/>
      </w:pPr>
      <w:r>
        <w:rPr>
          <w:rFonts w:ascii="Times New Roman"/>
          <w:b w:val="false"/>
          <w:i w:val="false"/>
          <w:color w:val="000000"/>
          <w:sz w:val="28"/>
        </w:rPr>
        <w:t>Бірінші топ мүгедектігі бар адамның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20____ жылғы "_____" ____________________________________</w:t>
      </w:r>
    </w:p>
    <w:p>
      <w:pPr>
        <w:spacing w:after="0"/>
        <w:ind w:left="0"/>
        <w:jc w:val="both"/>
      </w:pPr>
      <w:r>
        <w:rPr>
          <w:rFonts w:ascii="Times New Roman"/>
          <w:b w:val="false"/>
          <w:i w:val="false"/>
          <w:color w:val="000000"/>
          <w:sz w:val="28"/>
        </w:rPr>
        <w:t>Мүгедектігі туралы анықтама ________________________________________</w:t>
      </w:r>
    </w:p>
    <w:p>
      <w:pPr>
        <w:spacing w:after="0"/>
        <w:ind w:left="0"/>
        <w:jc w:val="both"/>
      </w:pPr>
      <w:r>
        <w:rPr>
          <w:rFonts w:ascii="Times New Roman"/>
          <w:b w:val="false"/>
          <w:i w:val="false"/>
          <w:color w:val="000000"/>
          <w:sz w:val="28"/>
        </w:rPr>
        <w:t>Мүгедектік 20__ жылғы "___"______ бастап 20__ жылғы "___" ___________</w:t>
      </w:r>
    </w:p>
    <w:p>
      <w:pPr>
        <w:spacing w:after="0"/>
        <w:ind w:left="0"/>
        <w:jc w:val="both"/>
      </w:pPr>
      <w:r>
        <w:rPr>
          <w:rFonts w:ascii="Times New Roman"/>
          <w:b w:val="false"/>
          <w:i w:val="false"/>
          <w:color w:val="000000"/>
          <w:sz w:val="28"/>
        </w:rPr>
        <w:t>дейінгі мерзімге белгіленді</w:t>
      </w:r>
    </w:p>
    <w:p>
      <w:pPr>
        <w:spacing w:after="0"/>
        <w:ind w:left="0"/>
        <w:jc w:val="both"/>
      </w:pPr>
      <w:r>
        <w:rPr>
          <w:rFonts w:ascii="Times New Roman"/>
          <w:b w:val="false"/>
          <w:i w:val="false"/>
          <w:color w:val="000000"/>
          <w:sz w:val="28"/>
        </w:rPr>
        <w:t>1. Әлеуметтік кодекстің ______ бабының _____ тармағына сәйкес күтім жасайтын</w:t>
      </w:r>
    </w:p>
    <w:p>
      <w:pPr>
        <w:spacing w:after="0"/>
        <w:ind w:left="0"/>
        <w:jc w:val="both"/>
      </w:pPr>
      <w:r>
        <w:rPr>
          <w:rFonts w:ascii="Times New Roman"/>
          <w:b w:val="false"/>
          <w:i w:val="false"/>
          <w:color w:val="000000"/>
          <w:sz w:val="28"/>
        </w:rPr>
        <w:t>адамға берілетін жәрдемақы 20___ жылғы "___" ____________ бастап 20 _____ жылғы</w:t>
      </w:r>
    </w:p>
    <w:p>
      <w:pPr>
        <w:spacing w:after="0"/>
        <w:ind w:left="0"/>
        <w:jc w:val="both"/>
      </w:pPr>
      <w:r>
        <w:rPr>
          <w:rFonts w:ascii="Times New Roman"/>
          <w:b w:val="false"/>
          <w:i w:val="false"/>
          <w:color w:val="000000"/>
          <w:sz w:val="28"/>
        </w:rPr>
        <w:t>"___" ________ қоса алғанда, __________________________ теңге мөлшерінде</w:t>
      </w:r>
    </w:p>
    <w:p>
      <w:pPr>
        <w:spacing w:after="0"/>
        <w:ind w:left="0"/>
        <w:jc w:val="both"/>
      </w:pPr>
      <w:r>
        <w:rPr>
          <w:rFonts w:ascii="Times New Roman"/>
          <w:b w:val="false"/>
          <w:i w:val="false"/>
          <w:color w:val="000000"/>
          <w:sz w:val="28"/>
        </w:rPr>
        <w:t>(сомасы жазбаша) тағайындалсын.</w:t>
      </w:r>
    </w:p>
    <w:p>
      <w:pPr>
        <w:spacing w:after="0"/>
        <w:ind w:left="0"/>
        <w:jc w:val="both"/>
      </w:pPr>
      <w:r>
        <w:rPr>
          <w:rFonts w:ascii="Times New Roman"/>
          <w:b w:val="false"/>
          <w:i w:val="false"/>
          <w:color w:val="000000"/>
          <w:sz w:val="28"/>
        </w:rPr>
        <w:t>2. Күтім жасайтын адамға берілетін жәрдемақының мөлшері 20___жылғы</w:t>
      </w:r>
    </w:p>
    <w:p>
      <w:pPr>
        <w:spacing w:after="0"/>
        <w:ind w:left="0"/>
        <w:jc w:val="both"/>
      </w:pPr>
      <w:r>
        <w:rPr>
          <w:rFonts w:ascii="Times New Roman"/>
          <w:b w:val="false"/>
          <w:i w:val="false"/>
          <w:color w:val="000000"/>
          <w:sz w:val="28"/>
        </w:rPr>
        <w:t>"___" ________ бастап 20__ жылғы "___" ____________ қоса алғанда,</w:t>
      </w:r>
    </w:p>
    <w:p>
      <w:pPr>
        <w:spacing w:after="0"/>
        <w:ind w:left="0"/>
        <w:jc w:val="both"/>
      </w:pPr>
      <w:r>
        <w:rPr>
          <w:rFonts w:ascii="Times New Roman"/>
          <w:b w:val="false"/>
          <w:i w:val="false"/>
          <w:color w:val="000000"/>
          <w:sz w:val="28"/>
        </w:rPr>
        <w:t>өзгертілсін және _________________________________ теңге мөлшерінде</w:t>
      </w:r>
    </w:p>
    <w:p>
      <w:pPr>
        <w:spacing w:after="0"/>
        <w:ind w:left="0"/>
        <w:jc w:val="both"/>
      </w:pPr>
      <w:r>
        <w:rPr>
          <w:rFonts w:ascii="Times New Roman"/>
          <w:b w:val="false"/>
          <w:i w:val="false"/>
          <w:color w:val="000000"/>
          <w:sz w:val="28"/>
        </w:rPr>
        <w:t>белгіленсін (сомасы жазбаша).</w:t>
      </w:r>
    </w:p>
    <w:p>
      <w:pPr>
        <w:spacing w:after="0"/>
        <w:ind w:left="0"/>
        <w:jc w:val="both"/>
      </w:pPr>
      <w:r>
        <w:rPr>
          <w:rFonts w:ascii="Times New Roman"/>
          <w:b w:val="false"/>
          <w:i w:val="false"/>
          <w:color w:val="000000"/>
          <w:sz w:val="28"/>
        </w:rPr>
        <w:t>Негіздеме: _____________________________________________________</w:t>
      </w:r>
    </w:p>
    <w:p>
      <w:pPr>
        <w:spacing w:after="0"/>
        <w:ind w:left="0"/>
        <w:jc w:val="both"/>
      </w:pPr>
      <w:r>
        <w:rPr>
          <w:rFonts w:ascii="Times New Roman"/>
          <w:b w:val="false"/>
          <w:i w:val="false"/>
          <w:color w:val="000000"/>
          <w:sz w:val="28"/>
        </w:rPr>
        <w:t>3. Күтім жасайтын адамға берілетін жәрдемақыны тағайындаудан бас</w:t>
      </w:r>
    </w:p>
    <w:p>
      <w:pPr>
        <w:spacing w:after="0"/>
        <w:ind w:left="0"/>
        <w:jc w:val="both"/>
      </w:pPr>
      <w:r>
        <w:rPr>
          <w:rFonts w:ascii="Times New Roman"/>
          <w:b w:val="false"/>
          <w:i w:val="false"/>
          <w:color w:val="000000"/>
          <w:sz w:val="28"/>
        </w:rPr>
        <w:t>тартылсын: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басшысы _________________________________________ 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Департамент басқармасының (бөлімінің) басшысы</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Маман _________________________________________ 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филиалының директоры</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72-қосымша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0" w:id="422"/>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тағайындауға құжаттарды жете ресімдеу қажеттілігі туралы 20__ жылғы "___"____________ хабарлама</w:t>
      </w:r>
    </w:p>
    <w:bookmarkEnd w:id="42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(жәрдемақы түрі) тағайындау жөніндегі уәкілетті орган</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Өтініш берушінің туған күні _____ жылғы "____" ___________________</w:t>
      </w:r>
    </w:p>
    <w:p>
      <w:pPr>
        <w:spacing w:after="0"/>
        <w:ind w:left="0"/>
        <w:jc w:val="both"/>
      </w:pPr>
      <w:r>
        <w:rPr>
          <w:rFonts w:ascii="Times New Roman"/>
          <w:b w:val="false"/>
          <w:i w:val="false"/>
          <w:color w:val="000000"/>
          <w:sz w:val="28"/>
        </w:rPr>
        <w:t>Өтінішті қайтару күні 20__ жылғы "___" ___________ № 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(жете рәсімдеудің себебін көрсету) жете ресімдеудің қажеттілігі</w:t>
      </w:r>
    </w:p>
    <w:p>
      <w:pPr>
        <w:spacing w:after="0"/>
        <w:ind w:left="0"/>
        <w:jc w:val="both"/>
      </w:pPr>
      <w:r>
        <w:rPr>
          <w:rFonts w:ascii="Times New Roman"/>
          <w:b w:val="false"/>
          <w:i w:val="false"/>
          <w:color w:val="000000"/>
          <w:sz w:val="28"/>
        </w:rPr>
        <w:t>Сіздің назарыңызға жеткізеді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73-қосымша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бірінші топтағы</w:t>
            </w:r>
            <w:r>
              <w:br/>
            </w:r>
            <w:r>
              <w:rPr>
                <w:rFonts w:ascii="Times New Roman"/>
                <w:b w:val="false"/>
                <w:i w:val="false"/>
                <w:color w:val="000000"/>
                <w:sz w:val="20"/>
              </w:rPr>
              <w:t>мүгедектігі бар адамға күтім</w:t>
            </w:r>
            <w:r>
              <w:br/>
            </w:r>
            <w:r>
              <w:rPr>
                <w:rFonts w:ascii="Times New Roman"/>
                <w:b w:val="false"/>
                <w:i w:val="false"/>
                <w:color w:val="000000"/>
                <w:sz w:val="20"/>
              </w:rPr>
              <w:t>жасайтын адамдарға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4" w:id="423"/>
    <w:p>
      <w:pPr>
        <w:spacing w:after="0"/>
        <w:ind w:left="0"/>
        <w:jc w:val="left"/>
      </w:pPr>
      <w:r>
        <w:rPr>
          <w:rFonts w:ascii="Times New Roman"/>
          <w:b/>
          <w:i w:val="false"/>
          <w:color w:val="000000"/>
        </w:rPr>
        <w:t xml:space="preserve"> sms-хабарлардың электрондық журналы</w:t>
      </w:r>
      <w:r>
        <w:br/>
      </w:r>
      <w:r>
        <w:rPr>
          <w:rFonts w:ascii="Times New Roman"/>
          <w:b/>
          <w:i w:val="false"/>
          <w:color w:val="000000"/>
        </w:rPr>
        <w:t>_______________________________________</w:t>
      </w:r>
      <w:r>
        <w:br/>
      </w:r>
      <w:r>
        <w:rPr>
          <w:rFonts w:ascii="Times New Roman"/>
          <w:b/>
          <w:i w:val="false"/>
          <w:color w:val="000000"/>
        </w:rPr>
        <w:t>(жәрдемақы түрін көрсету)</w:t>
      </w:r>
      <w:r>
        <w:br/>
      </w:r>
      <w:r>
        <w:rPr>
          <w:rFonts w:ascii="Times New Roman"/>
          <w:b/>
          <w:i w:val="false"/>
          <w:color w:val="000000"/>
        </w:rPr>
        <w:t>_______________________ бөлімшесі бойынша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74-қосымша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8" w:id="424"/>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 туралы 20__ жылғы "____"____________ № ______ хабарлама</w:t>
      </w:r>
    </w:p>
    <w:bookmarkEnd w:id="424"/>
    <w:p>
      <w:pPr>
        <w:spacing w:after="0"/>
        <w:ind w:left="0"/>
        <w:jc w:val="both"/>
      </w:pPr>
      <w:bookmarkStart w:name="z789" w:id="425"/>
      <w:r>
        <w:rPr>
          <w:rFonts w:ascii="Times New Roman"/>
          <w:b w:val="false"/>
          <w:i w:val="false"/>
          <w:color w:val="000000"/>
          <w:sz w:val="28"/>
        </w:rPr>
        <w:t>
      Азамат ____________________________________________________</w:t>
      </w:r>
    </w:p>
    <w:bookmarkEnd w:id="425"/>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w:t>
      </w:r>
    </w:p>
    <w:p>
      <w:pPr>
        <w:spacing w:after="0"/>
        <w:ind w:left="0"/>
        <w:jc w:val="both"/>
      </w:pPr>
      <w:r>
        <w:rPr>
          <w:rFonts w:ascii="Times New Roman"/>
          <w:b w:val="false"/>
          <w:i w:val="false"/>
          <w:color w:val="000000"/>
          <w:sz w:val="28"/>
        </w:rPr>
        <w:t>Баланың тегі, аты, әкесінің аты (ол болған жағдайда) және туған күні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20__ жылғы "___" ___________ № _________ тағайындау туралы шешім</w:t>
      </w:r>
    </w:p>
    <w:p>
      <w:pPr>
        <w:spacing w:after="0"/>
        <w:ind w:left="0"/>
        <w:jc w:val="both"/>
      </w:pPr>
      <w:r>
        <w:rPr>
          <w:rFonts w:ascii="Times New Roman"/>
          <w:b w:val="false"/>
          <w:i w:val="false"/>
          <w:color w:val="000000"/>
          <w:sz w:val="28"/>
        </w:rPr>
        <w:t>Тағайындалған сома:_____________________________________________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(жәрдемақы түрі)</w:t>
      </w:r>
    </w:p>
    <w:p>
      <w:pPr>
        <w:spacing w:after="0"/>
        <w:ind w:left="0"/>
        <w:jc w:val="both"/>
      </w:pPr>
      <w:r>
        <w:rPr>
          <w:rFonts w:ascii="Times New Roman"/>
          <w:b w:val="false"/>
          <w:i w:val="false"/>
          <w:color w:val="000000"/>
          <w:sz w:val="28"/>
        </w:rPr>
        <w:t>20__ жылғы "___" _______ бастап _____20 __ жылғы "_____" _________ қоса алғанда,</w:t>
      </w:r>
    </w:p>
    <w:p>
      <w:pPr>
        <w:spacing w:after="0"/>
        <w:ind w:left="0"/>
        <w:jc w:val="both"/>
      </w:pPr>
      <w:r>
        <w:rPr>
          <w:rFonts w:ascii="Times New Roman"/>
          <w:b w:val="false"/>
          <w:i w:val="false"/>
          <w:color w:val="000000"/>
          <w:sz w:val="28"/>
        </w:rPr>
        <w:t>__________ (_______________________________________)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Хабарлама жауапты адамның ЭЦҚ-мен куәландырылған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75-қосымша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мүгедектігі бар адамға</w:t>
            </w:r>
            <w:r>
              <w:br/>
            </w:r>
            <w:r>
              <w:rPr>
                <w:rFonts w:ascii="Times New Roman"/>
                <w:b w:val="false"/>
                <w:i w:val="false"/>
                <w:color w:val="000000"/>
                <w:sz w:val="20"/>
              </w:rPr>
              <w:t xml:space="preserve">күтім жасайтын адамдарға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426"/>
    <w:p>
      <w:pPr>
        <w:spacing w:after="0"/>
        <w:ind w:left="0"/>
        <w:jc w:val="left"/>
      </w:pPr>
      <w:r>
        <w:rPr>
          <w:rFonts w:ascii="Times New Roman"/>
          <w:b/>
          <w:i w:val="false"/>
          <w:color w:val="000000"/>
        </w:rPr>
        <w:t xml:space="preserve"> _______________________________________________________________________ (жәрдемақы түрін көрсету) тағайындаудан бас тарту туралы 20__ жылғы "___" ________ № ________ хабарлама</w:t>
      </w:r>
    </w:p>
    <w:bookmarkEnd w:id="426"/>
    <w:p>
      <w:pPr>
        <w:spacing w:after="0"/>
        <w:ind w:left="0"/>
        <w:jc w:val="both"/>
      </w:pPr>
      <w:bookmarkStart w:name="z794" w:id="427"/>
      <w:r>
        <w:rPr>
          <w:rFonts w:ascii="Times New Roman"/>
          <w:b w:val="false"/>
          <w:i w:val="false"/>
          <w:color w:val="000000"/>
          <w:sz w:val="28"/>
        </w:rPr>
        <w:t>
      Азамат ____________________________________________________</w:t>
      </w:r>
    </w:p>
    <w:bookmarkEnd w:id="427"/>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Баланың тегі, аты, әкесінің аты (ол болған жағдайда) және туған күні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(жәрдемақы түрі)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(себептерін көрсету) тағайындаудан бас тартылды.</w:t>
      </w:r>
    </w:p>
    <w:p>
      <w:pPr>
        <w:spacing w:after="0"/>
        <w:ind w:left="0"/>
        <w:jc w:val="both"/>
      </w:pPr>
      <w:r>
        <w:rPr>
          <w:rFonts w:ascii="Times New Roman"/>
          <w:b w:val="false"/>
          <w:i w:val="false"/>
          <w:color w:val="000000"/>
          <w:sz w:val="28"/>
        </w:rPr>
        <w:t>Хабарлама жауапты адамның ЭЦҚ-мен куәландырылған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76-қосымша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428"/>
    <w:p>
      <w:pPr>
        <w:spacing w:after="0"/>
        <w:ind w:left="0"/>
        <w:jc w:val="left"/>
      </w:pPr>
      <w:r>
        <w:rPr>
          <w:rFonts w:ascii="Times New Roman"/>
          <w:b/>
          <w:i w:val="false"/>
          <w:color w:val="000000"/>
        </w:rPr>
        <w:t xml:space="preserve"> Хабарламалар журналы _______________________________________ (жәрдемақы түрін көрсету) _______________________ бөлімшесі бойынша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77-қосымша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2" w:id="429"/>
    <w:p>
      <w:pPr>
        <w:spacing w:after="0"/>
        <w:ind w:left="0"/>
        <w:jc w:val="left"/>
      </w:pPr>
      <w:r>
        <w:rPr>
          <w:rFonts w:ascii="Times New Roman"/>
          <w:b/>
          <w:i w:val="false"/>
          <w:color w:val="000000"/>
        </w:rPr>
        <w:t xml:space="preserve"> Код ________________ ______________________ облысы (қаласы) Халықты әлеуметтік қорғау саласындағы реттеу және бақылау комитетінің _______________ облысы (қаласы) бойынша департаментінің 20___ жылғы "___" __________ № ______ ШЕШІМІ</w:t>
      </w:r>
    </w:p>
    <w:bookmarkEnd w:id="429"/>
    <w:p>
      <w:pPr>
        <w:spacing w:after="0"/>
        <w:ind w:left="0"/>
        <w:jc w:val="both"/>
      </w:pPr>
      <w:bookmarkStart w:name="z803" w:id="430"/>
      <w:r>
        <w:rPr>
          <w:rFonts w:ascii="Times New Roman"/>
          <w:b w:val="false"/>
          <w:i w:val="false"/>
          <w:color w:val="000000"/>
          <w:sz w:val="28"/>
        </w:rPr>
        <w:t>
      Істің № ________________________________________________________</w:t>
      </w:r>
    </w:p>
    <w:bookmarkEnd w:id="430"/>
    <w:p>
      <w:pPr>
        <w:spacing w:after="0"/>
        <w:ind w:left="0"/>
        <w:jc w:val="both"/>
      </w:pPr>
      <w:r>
        <w:rPr>
          <w:rFonts w:ascii="Times New Roman"/>
          <w:b w:val="false"/>
          <w:i w:val="false"/>
          <w:color w:val="000000"/>
          <w:sz w:val="28"/>
        </w:rPr>
        <w:t>Төлемді тоқтата тұру туралы шешім _______________________________</w:t>
      </w:r>
    </w:p>
    <w:p>
      <w:pPr>
        <w:spacing w:after="0"/>
        <w:ind w:left="0"/>
        <w:jc w:val="both"/>
      </w:pPr>
      <w:r>
        <w:rPr>
          <w:rFonts w:ascii="Times New Roman"/>
          <w:b w:val="false"/>
          <w:i w:val="false"/>
          <w:color w:val="000000"/>
          <w:sz w:val="28"/>
        </w:rPr>
        <w:t>(төлем түрін көрсету)</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Жынысы _______________________________________________________</w:t>
      </w:r>
    </w:p>
    <w:p>
      <w:pPr>
        <w:spacing w:after="0"/>
        <w:ind w:left="0"/>
        <w:jc w:val="both"/>
      </w:pPr>
      <w:r>
        <w:rPr>
          <w:rFonts w:ascii="Times New Roman"/>
          <w:b w:val="false"/>
          <w:i w:val="false"/>
          <w:color w:val="000000"/>
          <w:sz w:val="28"/>
        </w:rPr>
        <w:t>Туған күні _______ жылғы "_____" _________________________________</w:t>
      </w:r>
    </w:p>
    <w:p>
      <w:pPr>
        <w:spacing w:after="0"/>
        <w:ind w:left="0"/>
        <w:jc w:val="both"/>
      </w:pPr>
      <w:r>
        <w:rPr>
          <w:rFonts w:ascii="Times New Roman"/>
          <w:b w:val="false"/>
          <w:i w:val="false"/>
          <w:color w:val="000000"/>
          <w:sz w:val="28"/>
        </w:rPr>
        <w:t>___________ жылғы "____" ___________ бастап төлем тоқтатыла тұрсын</w:t>
      </w:r>
    </w:p>
    <w:p>
      <w:pPr>
        <w:spacing w:after="0"/>
        <w:ind w:left="0"/>
        <w:jc w:val="both"/>
      </w:pPr>
      <w:r>
        <w:rPr>
          <w:rFonts w:ascii="Times New Roman"/>
          <w:b w:val="false"/>
          <w:i w:val="false"/>
          <w:color w:val="000000"/>
          <w:sz w:val="28"/>
        </w:rPr>
        <w:t>Негіздеме: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(себебі көрсетілсін)</w:t>
      </w:r>
    </w:p>
    <w:p>
      <w:pPr>
        <w:spacing w:after="0"/>
        <w:ind w:left="0"/>
        <w:jc w:val="both"/>
      </w:pPr>
      <w:r>
        <w:rPr>
          <w:rFonts w:ascii="Times New Roman"/>
          <w:b w:val="false"/>
          <w:i w:val="false"/>
          <w:color w:val="000000"/>
          <w:sz w:val="28"/>
        </w:rPr>
        <w:t>Департамент басшысы ________________________________ 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Департамент басқармасының (бөлімінің) басшысы</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Маман ________________________________ 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филиалының директоры</w:t>
      </w:r>
    </w:p>
    <w:p>
      <w:pPr>
        <w:spacing w:after="0"/>
        <w:ind w:left="0"/>
        <w:jc w:val="both"/>
      </w:pPr>
      <w:r>
        <w:rPr>
          <w:rFonts w:ascii="Times New Roman"/>
          <w:b w:val="false"/>
          <w:i w:val="false"/>
          <w:color w:val="000000"/>
          <w:sz w:val="28"/>
        </w:rPr>
        <w:t>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 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 __________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78-қосымша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7" w:id="431"/>
    <w:p>
      <w:pPr>
        <w:spacing w:after="0"/>
        <w:ind w:left="0"/>
        <w:jc w:val="left"/>
      </w:pPr>
      <w:r>
        <w:rPr>
          <w:rFonts w:ascii="Times New Roman"/>
          <w:b/>
          <w:i w:val="false"/>
          <w:color w:val="000000"/>
        </w:rPr>
        <w:t xml:space="preserve"> Код ________________ ______________________ облысы (қаласы) Халықты әлеуметтік қорғау саласындағы реттеу және бақылау комитетінің ________________ облысы (қаласы) бойынша департаментінің 20___ жылғы "___"__________ № _____ ШЕШІМІ</w:t>
      </w:r>
    </w:p>
    <w:bookmarkEnd w:id="431"/>
    <w:p>
      <w:pPr>
        <w:spacing w:after="0"/>
        <w:ind w:left="0"/>
        <w:jc w:val="both"/>
      </w:pPr>
      <w:bookmarkStart w:name="z808" w:id="432"/>
      <w:r>
        <w:rPr>
          <w:rFonts w:ascii="Times New Roman"/>
          <w:b w:val="false"/>
          <w:i w:val="false"/>
          <w:color w:val="000000"/>
          <w:sz w:val="28"/>
        </w:rPr>
        <w:t>
      Істің № ________________________________________________________</w:t>
      </w:r>
    </w:p>
    <w:bookmarkEnd w:id="432"/>
    <w:p>
      <w:pPr>
        <w:spacing w:after="0"/>
        <w:ind w:left="0"/>
        <w:jc w:val="both"/>
      </w:pPr>
      <w:r>
        <w:rPr>
          <w:rFonts w:ascii="Times New Roman"/>
          <w:b w:val="false"/>
          <w:i w:val="false"/>
          <w:color w:val="000000"/>
          <w:sz w:val="28"/>
        </w:rPr>
        <w:t>төлемді тоқтату туралы шешімі ____________________________________</w:t>
      </w:r>
    </w:p>
    <w:p>
      <w:pPr>
        <w:spacing w:after="0"/>
        <w:ind w:left="0"/>
        <w:jc w:val="both"/>
      </w:pPr>
      <w:r>
        <w:rPr>
          <w:rFonts w:ascii="Times New Roman"/>
          <w:b w:val="false"/>
          <w:i w:val="false"/>
          <w:color w:val="000000"/>
          <w:sz w:val="28"/>
        </w:rPr>
        <w:t>(төлем түрін көрсету)</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Жынысы _______________________________________________________</w:t>
      </w:r>
    </w:p>
    <w:p>
      <w:pPr>
        <w:spacing w:after="0"/>
        <w:ind w:left="0"/>
        <w:jc w:val="both"/>
      </w:pPr>
      <w:r>
        <w:rPr>
          <w:rFonts w:ascii="Times New Roman"/>
          <w:b w:val="false"/>
          <w:i w:val="false"/>
          <w:color w:val="000000"/>
          <w:sz w:val="28"/>
        </w:rPr>
        <w:t>Туған күн ______ жылғы "_____" __________________________________</w:t>
      </w:r>
    </w:p>
    <w:p>
      <w:pPr>
        <w:spacing w:after="0"/>
        <w:ind w:left="0"/>
        <w:jc w:val="both"/>
      </w:pPr>
      <w:r>
        <w:rPr>
          <w:rFonts w:ascii="Times New Roman"/>
          <w:b w:val="false"/>
          <w:i w:val="false"/>
          <w:color w:val="000000"/>
          <w:sz w:val="28"/>
        </w:rPr>
        <w:t>_____ жылғы "____" ______________________ бастап төлем тоқтатылсын</w:t>
      </w:r>
    </w:p>
    <w:p>
      <w:pPr>
        <w:spacing w:after="0"/>
        <w:ind w:left="0"/>
        <w:jc w:val="both"/>
      </w:pPr>
      <w:r>
        <w:rPr>
          <w:rFonts w:ascii="Times New Roman"/>
          <w:b w:val="false"/>
          <w:i w:val="false"/>
          <w:color w:val="000000"/>
          <w:sz w:val="28"/>
        </w:rPr>
        <w:t>Негіздеме: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(себебі көрсетілсін)</w:t>
      </w:r>
    </w:p>
    <w:p>
      <w:pPr>
        <w:spacing w:after="0"/>
        <w:ind w:left="0"/>
        <w:jc w:val="both"/>
      </w:pPr>
      <w:r>
        <w:rPr>
          <w:rFonts w:ascii="Times New Roman"/>
          <w:b w:val="false"/>
          <w:i w:val="false"/>
          <w:color w:val="000000"/>
          <w:sz w:val="28"/>
        </w:rPr>
        <w:t>Департамент басшысы</w:t>
      </w:r>
    </w:p>
    <w:p>
      <w:pPr>
        <w:spacing w:after="0"/>
        <w:ind w:left="0"/>
        <w:jc w:val="both"/>
      </w:pPr>
      <w:r>
        <w:rPr>
          <w:rFonts w:ascii="Times New Roman"/>
          <w:b w:val="false"/>
          <w:i w:val="false"/>
          <w:color w:val="000000"/>
          <w:sz w:val="28"/>
        </w:rPr>
        <w:t>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Департамент басқармасының (бөлімінің) басшысы</w:t>
      </w:r>
    </w:p>
    <w:p>
      <w:pPr>
        <w:spacing w:after="0"/>
        <w:ind w:left="0"/>
        <w:jc w:val="both"/>
      </w:pPr>
      <w:r>
        <w:rPr>
          <w:rFonts w:ascii="Times New Roman"/>
          <w:b w:val="false"/>
          <w:i w:val="false"/>
          <w:color w:val="000000"/>
          <w:sz w:val="28"/>
        </w:rPr>
        <w:t>______________________________________ 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Маман ________________________________ 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Мемлекеттік корпорация филиалының директоры</w:t>
      </w:r>
    </w:p>
    <w:p>
      <w:pPr>
        <w:spacing w:after="0"/>
        <w:ind w:left="0"/>
        <w:jc w:val="both"/>
      </w:pPr>
      <w:r>
        <w:rPr>
          <w:rFonts w:ascii="Times New Roman"/>
          <w:b w:val="false"/>
          <w:i w:val="false"/>
          <w:color w:val="000000"/>
          <w:sz w:val="28"/>
        </w:rPr>
        <w:t>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 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 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79-қосымша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809" w:id="433"/>
      <w:r>
        <w:rPr>
          <w:rFonts w:ascii="Times New Roman"/>
          <w:b w:val="false"/>
          <w:i w:val="false"/>
          <w:color w:val="000000"/>
          <w:sz w:val="28"/>
        </w:rPr>
        <w:t>
      Код ______________________</w:t>
      </w:r>
    </w:p>
    <w:bookmarkEnd w:id="433"/>
    <w:p>
      <w:pPr>
        <w:spacing w:after="0"/>
        <w:ind w:left="0"/>
        <w:jc w:val="both"/>
      </w:pPr>
      <w:r>
        <w:rPr>
          <w:rFonts w:ascii="Times New Roman"/>
          <w:b w:val="false"/>
          <w:i w:val="false"/>
          <w:color w:val="000000"/>
          <w:sz w:val="28"/>
        </w:rPr>
        <w:t>______________ облысы (қаласы)</w:t>
      </w:r>
    </w:p>
    <w:p>
      <w:pPr>
        <w:spacing w:after="0"/>
        <w:ind w:left="0"/>
        <w:jc w:val="both"/>
      </w:pPr>
      <w:r>
        <w:rPr>
          <w:rFonts w:ascii="Times New Roman"/>
          <w:b w:val="false"/>
          <w:i w:val="false"/>
          <w:color w:val="000000"/>
          <w:sz w:val="28"/>
        </w:rPr>
        <w:t>Мемлекеттік корпорацияның</w:t>
      </w:r>
    </w:p>
    <w:p>
      <w:pPr>
        <w:spacing w:after="0"/>
        <w:ind w:left="0"/>
        <w:jc w:val="both"/>
      </w:pPr>
      <w:r>
        <w:rPr>
          <w:rFonts w:ascii="Times New Roman"/>
          <w:b w:val="false"/>
          <w:i w:val="false"/>
          <w:color w:val="000000"/>
          <w:sz w:val="28"/>
        </w:rPr>
        <w:t>________ облысы бойынша _________ бөлімшесі</w:t>
      </w:r>
    </w:p>
    <w:bookmarkStart w:name="z810" w:id="434"/>
    <w:p>
      <w:pPr>
        <w:spacing w:after="0"/>
        <w:ind w:left="0"/>
        <w:jc w:val="left"/>
      </w:pPr>
      <w:r>
        <w:rPr>
          <w:rFonts w:ascii="Times New Roman"/>
          <w:b/>
          <w:i w:val="false"/>
          <w:color w:val="000000"/>
        </w:rPr>
        <w:t xml:space="preserve"> Өтініш</w:t>
      </w:r>
    </w:p>
    <w:bookmarkEnd w:id="434"/>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күні: ______ жылғы "_______" 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Жеке басын куәландыратын құжаттың түрі: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Құжаттың сериясы: _____ құжаттың нөмірі: _______ кім берген: ________</w:t>
      </w:r>
    </w:p>
    <w:p>
      <w:pPr>
        <w:spacing w:after="0"/>
        <w:ind w:left="0"/>
        <w:jc w:val="both"/>
      </w:pPr>
      <w:r>
        <w:rPr>
          <w:rFonts w:ascii="Times New Roman"/>
          <w:b w:val="false"/>
          <w:i w:val="false"/>
          <w:color w:val="000000"/>
          <w:sz w:val="28"/>
        </w:rPr>
        <w:t>Берілген күні: ____________ жылғы "______"_____________</w:t>
      </w:r>
    </w:p>
    <w:p>
      <w:pPr>
        <w:spacing w:after="0"/>
        <w:ind w:left="0"/>
        <w:jc w:val="both"/>
      </w:pPr>
      <w:r>
        <w:rPr>
          <w:rFonts w:ascii="Times New Roman"/>
          <w:b w:val="false"/>
          <w:i w:val="false"/>
          <w:color w:val="000000"/>
          <w:sz w:val="28"/>
        </w:rPr>
        <w:t>Тұрақты тұратын жерінің мекенжайы:</w:t>
      </w:r>
    </w:p>
    <w:p>
      <w:pPr>
        <w:spacing w:after="0"/>
        <w:ind w:left="0"/>
        <w:jc w:val="both"/>
      </w:pPr>
      <w:r>
        <w:rPr>
          <w:rFonts w:ascii="Times New Roman"/>
          <w:b w:val="false"/>
          <w:i w:val="false"/>
          <w:color w:val="000000"/>
          <w:sz w:val="28"/>
        </w:rPr>
        <w:t>_______________________ облысы _____________________ қаласы (аудан)</w:t>
      </w:r>
    </w:p>
    <w:p>
      <w:pPr>
        <w:spacing w:after="0"/>
        <w:ind w:left="0"/>
        <w:jc w:val="both"/>
      </w:pPr>
      <w:r>
        <w:rPr>
          <w:rFonts w:ascii="Times New Roman"/>
          <w:b w:val="false"/>
          <w:i w:val="false"/>
          <w:color w:val="000000"/>
          <w:sz w:val="28"/>
        </w:rPr>
        <w:t>________________ ауылы _______________ көшесі (шағынаудан) ______ -</w:t>
      </w:r>
    </w:p>
    <w:p>
      <w:pPr>
        <w:spacing w:after="0"/>
        <w:ind w:left="0"/>
        <w:jc w:val="both"/>
      </w:pPr>
      <w:r>
        <w:rPr>
          <w:rFonts w:ascii="Times New Roman"/>
          <w:b w:val="false"/>
          <w:i w:val="false"/>
          <w:color w:val="000000"/>
          <w:sz w:val="28"/>
        </w:rPr>
        <w:t>үй _______________ - пәтер</w:t>
      </w:r>
    </w:p>
    <w:p>
      <w:pPr>
        <w:spacing w:after="0"/>
        <w:ind w:left="0"/>
        <w:jc w:val="both"/>
      </w:pPr>
      <w:r>
        <w:rPr>
          <w:rFonts w:ascii="Times New Roman"/>
          <w:b w:val="false"/>
          <w:i w:val="false"/>
          <w:color w:val="000000"/>
          <w:sz w:val="28"/>
        </w:rPr>
        <w:t>Алушының (мүгедектігі бар баланы тәрбиелеушіге, күтім жасайтын адамға берілетін жәрдемақы) ісін сұратуды сұраймын</w:t>
      </w:r>
    </w:p>
    <w:p>
      <w:pPr>
        <w:spacing w:after="0"/>
        <w:ind w:left="0"/>
        <w:jc w:val="both"/>
      </w:pPr>
      <w:r>
        <w:rPr>
          <w:rFonts w:ascii="Times New Roman"/>
          <w:b w:val="false"/>
          <w:i w:val="false"/>
          <w:color w:val="000000"/>
          <w:sz w:val="28"/>
        </w:rPr>
        <w:t>(қажетінің асты сызылсын).</w:t>
      </w:r>
    </w:p>
    <w:p>
      <w:pPr>
        <w:spacing w:after="0"/>
        <w:ind w:left="0"/>
        <w:jc w:val="both"/>
      </w:pPr>
      <w:r>
        <w:rPr>
          <w:rFonts w:ascii="Times New Roman"/>
          <w:b w:val="false"/>
          <w:i w:val="false"/>
          <w:color w:val="000000"/>
          <w:sz w:val="28"/>
        </w:rPr>
        <w:t>Бұрын тұрған жерінің мекенжайы: 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811" w:id="435"/>
    <w:p>
      <w:pPr>
        <w:spacing w:after="0"/>
        <w:ind w:left="0"/>
        <w:jc w:val="both"/>
      </w:pPr>
      <w:r>
        <w:rPr>
          <w:rFonts w:ascii="Times New Roman"/>
          <w:b w:val="false"/>
          <w:i w:val="false"/>
          <w:color w:val="000000"/>
          <w:sz w:val="28"/>
        </w:rPr>
        <w:t>
      Өтінішке қоса берілген құжаттардың тізбесі: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үй телефоны ___________ ұялы телефон _____________________________</w:t>
      </w:r>
      <w:r>
        <w:br/>
      </w:r>
      <w:r>
        <w:rPr>
          <w:rFonts w:ascii="Times New Roman"/>
          <w:b w:val="false"/>
          <w:i w:val="false"/>
          <w:color w:val="000000"/>
          <w:sz w:val="28"/>
        </w:rPr>
        <w:t>Е-maіl __________________________________________________________</w:t>
      </w:r>
      <w:r>
        <w:br/>
      </w:r>
      <w:r>
        <w:rPr>
          <w:rFonts w:ascii="Times New Roman"/>
          <w:b w:val="false"/>
          <w:i w:val="false"/>
          <w:color w:val="000000"/>
          <w:sz w:val="28"/>
        </w:rPr>
        <w:t>Берілген күні 20_____ жылғы "______"______________________________</w:t>
      </w:r>
      <w:r>
        <w:br/>
      </w:r>
      <w:r>
        <w:rPr>
          <w:rFonts w:ascii="Times New Roman"/>
          <w:b w:val="false"/>
          <w:i w:val="false"/>
          <w:color w:val="000000"/>
          <w:sz w:val="28"/>
        </w:rPr>
        <w:t>Өтініш берушінің қолы ____________________________________________</w:t>
      </w:r>
      <w:r>
        <w:br/>
      </w:r>
      <w:r>
        <w:rPr>
          <w:rFonts w:ascii="Times New Roman"/>
          <w:b w:val="false"/>
          <w:i w:val="false"/>
          <w:color w:val="000000"/>
          <w:sz w:val="28"/>
        </w:rPr>
        <w:t>Азамат ____________________________ өтініші</w:t>
      </w:r>
      <w:r>
        <w:br/>
      </w:r>
      <w:r>
        <w:rPr>
          <w:rFonts w:ascii="Times New Roman"/>
          <w:b w:val="false"/>
          <w:i w:val="false"/>
          <w:color w:val="000000"/>
          <w:sz w:val="28"/>
        </w:rPr>
        <w:t>20____ жылғы "___" __________ қабылданды, № ______________________</w:t>
      </w:r>
      <w:r>
        <w:br/>
      </w:r>
      <w:r>
        <w:rPr>
          <w:rFonts w:ascii="Times New Roman"/>
          <w:b w:val="false"/>
          <w:i w:val="false"/>
          <w:color w:val="000000"/>
          <w:sz w:val="28"/>
        </w:rPr>
        <w:t>Құжаттарды қабылдаған адамның тегі, аты, әкесінің аты (ол болған жағдайда) және</w:t>
      </w:r>
      <w:r>
        <w:br/>
      </w: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80-қосымша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 ____________ № _______</w:t>
      </w:r>
    </w:p>
    <w:bookmarkStart w:name="z816" w:id="436"/>
    <w:p>
      <w:pPr>
        <w:spacing w:after="0"/>
        <w:ind w:left="0"/>
        <w:jc w:val="left"/>
      </w:pPr>
      <w:r>
        <w:rPr>
          <w:rFonts w:ascii="Times New Roman"/>
          <w:b/>
          <w:i w:val="false"/>
          <w:color w:val="000000"/>
        </w:rPr>
        <w:t xml:space="preserve"> АНЫҚТАМА-АТТЕСТАТ</w:t>
      </w:r>
    </w:p>
    <w:bookmarkEnd w:id="436"/>
    <w:p>
      <w:pPr>
        <w:spacing w:after="0"/>
        <w:ind w:left="0"/>
        <w:jc w:val="both"/>
      </w:pPr>
      <w:bookmarkStart w:name="z817" w:id="437"/>
      <w:r>
        <w:rPr>
          <w:rFonts w:ascii="Times New Roman"/>
          <w:b w:val="false"/>
          <w:i w:val="false"/>
          <w:color w:val="000000"/>
          <w:sz w:val="28"/>
        </w:rPr>
        <w:t>
      Азамат ______________________________________________________</w:t>
      </w:r>
    </w:p>
    <w:bookmarkEnd w:id="437"/>
    <w:p>
      <w:pPr>
        <w:spacing w:after="0"/>
        <w:ind w:left="0"/>
        <w:jc w:val="both"/>
      </w:pPr>
      <w:r>
        <w:rPr>
          <w:rFonts w:ascii="Times New Roman"/>
          <w:b w:val="false"/>
          <w:i w:val="false"/>
          <w:color w:val="000000"/>
          <w:sz w:val="28"/>
        </w:rPr>
        <w:t>(төлемдердің түрлері көрсетілсін)</w:t>
      </w:r>
    </w:p>
    <w:p>
      <w:pPr>
        <w:spacing w:after="0"/>
        <w:ind w:left="0"/>
        <w:jc w:val="both"/>
      </w:pPr>
      <w:r>
        <w:rPr>
          <w:rFonts w:ascii="Times New Roman"/>
          <w:b w:val="false"/>
          <w:i w:val="false"/>
          <w:color w:val="000000"/>
          <w:sz w:val="28"/>
        </w:rPr>
        <w:t>Мемлекеттік корпорацияның бөлімшесінде _____________ алып отырды.</w:t>
      </w:r>
    </w:p>
    <w:p>
      <w:pPr>
        <w:spacing w:after="0"/>
        <w:ind w:left="0"/>
        <w:jc w:val="both"/>
      </w:pPr>
      <w:r>
        <w:rPr>
          <w:rFonts w:ascii="Times New Roman"/>
          <w:b w:val="false"/>
          <w:i w:val="false"/>
          <w:color w:val="000000"/>
          <w:sz w:val="28"/>
        </w:rPr>
        <w:t>1. Базалық зейнетақы төлемі 20__ жылғы _________ _______ қоса алғанда</w:t>
      </w:r>
    </w:p>
    <w:p>
      <w:pPr>
        <w:spacing w:after="0"/>
        <w:ind w:left="0"/>
        <w:jc w:val="both"/>
      </w:pPr>
      <w:r>
        <w:rPr>
          <w:rFonts w:ascii="Times New Roman"/>
          <w:b w:val="false"/>
          <w:i w:val="false"/>
          <w:color w:val="000000"/>
          <w:sz w:val="28"/>
        </w:rPr>
        <w:t>____________________________________________ теңге мөлшерінде төленді</w:t>
      </w:r>
    </w:p>
    <w:p>
      <w:pPr>
        <w:spacing w:after="0"/>
        <w:ind w:left="0"/>
        <w:jc w:val="both"/>
      </w:pPr>
      <w:r>
        <w:rPr>
          <w:rFonts w:ascii="Times New Roman"/>
          <w:b w:val="false"/>
          <w:i w:val="false"/>
          <w:color w:val="000000"/>
          <w:sz w:val="28"/>
        </w:rPr>
        <w:t xml:space="preserve">2. Жасына байланысты зейнетақы төлемі 20__ жылғы ____ __________ қоса </w:t>
      </w:r>
    </w:p>
    <w:p>
      <w:pPr>
        <w:spacing w:after="0"/>
        <w:ind w:left="0"/>
        <w:jc w:val="both"/>
      </w:pPr>
      <w:r>
        <w:rPr>
          <w:rFonts w:ascii="Times New Roman"/>
          <w:b w:val="false"/>
          <w:i w:val="false"/>
          <w:color w:val="000000"/>
          <w:sz w:val="28"/>
        </w:rPr>
        <w:t>алғанда ____________________________________ теңге мөлшерінде төленді</w:t>
      </w:r>
    </w:p>
    <w:p>
      <w:pPr>
        <w:spacing w:after="0"/>
        <w:ind w:left="0"/>
        <w:jc w:val="both"/>
      </w:pPr>
      <w:r>
        <w:rPr>
          <w:rFonts w:ascii="Times New Roman"/>
          <w:b w:val="false"/>
          <w:i w:val="false"/>
          <w:color w:val="000000"/>
          <w:sz w:val="28"/>
        </w:rPr>
        <w:t xml:space="preserve">3. Мемлекеттік әлеуметтік жәрдемақы 20__ жылғы ___ _____________ қоса </w:t>
      </w:r>
    </w:p>
    <w:p>
      <w:pPr>
        <w:spacing w:after="0"/>
        <w:ind w:left="0"/>
        <w:jc w:val="both"/>
      </w:pPr>
      <w:r>
        <w:rPr>
          <w:rFonts w:ascii="Times New Roman"/>
          <w:b w:val="false"/>
          <w:i w:val="false"/>
          <w:color w:val="000000"/>
          <w:sz w:val="28"/>
        </w:rPr>
        <w:t>алғанда ________________________________ теңге мөлшерінде төленді</w:t>
      </w:r>
    </w:p>
    <w:p>
      <w:pPr>
        <w:spacing w:after="0"/>
        <w:ind w:left="0"/>
        <w:jc w:val="both"/>
      </w:pPr>
      <w:r>
        <w:rPr>
          <w:rFonts w:ascii="Times New Roman"/>
          <w:b w:val="false"/>
          <w:i w:val="false"/>
          <w:color w:val="000000"/>
          <w:sz w:val="28"/>
        </w:rPr>
        <w:t xml:space="preserve">4. Мемлекеттік арнайы жәрдемақы 20__ жылғы _____ _______ қоса алғанда </w:t>
      </w:r>
    </w:p>
    <w:p>
      <w:pPr>
        <w:spacing w:after="0"/>
        <w:ind w:left="0"/>
        <w:jc w:val="both"/>
      </w:pPr>
      <w:r>
        <w:rPr>
          <w:rFonts w:ascii="Times New Roman"/>
          <w:b w:val="false"/>
          <w:i w:val="false"/>
          <w:color w:val="000000"/>
          <w:sz w:val="28"/>
        </w:rPr>
        <w:t>______________________________________ теңге мөлшерінде төленді</w:t>
      </w:r>
    </w:p>
    <w:p>
      <w:pPr>
        <w:spacing w:after="0"/>
        <w:ind w:left="0"/>
        <w:jc w:val="both"/>
      </w:pPr>
      <w:r>
        <w:rPr>
          <w:rFonts w:ascii="Times New Roman"/>
          <w:b w:val="false"/>
          <w:i w:val="false"/>
          <w:color w:val="000000"/>
          <w:sz w:val="28"/>
        </w:rPr>
        <w:t xml:space="preserve">5. Арнаулы мемлекеттік жәрдемақы 20__ жылғы ____ ______ қоса </w:t>
      </w:r>
    </w:p>
    <w:p>
      <w:pPr>
        <w:spacing w:after="0"/>
        <w:ind w:left="0"/>
        <w:jc w:val="both"/>
      </w:pPr>
      <w:r>
        <w:rPr>
          <w:rFonts w:ascii="Times New Roman"/>
          <w:b w:val="false"/>
          <w:i w:val="false"/>
          <w:color w:val="000000"/>
          <w:sz w:val="28"/>
        </w:rPr>
        <w:t>алғанда____________________________________ теңге мөлшерінде төленді</w:t>
      </w:r>
    </w:p>
    <w:p>
      <w:pPr>
        <w:spacing w:after="0"/>
        <w:ind w:left="0"/>
        <w:jc w:val="both"/>
      </w:pPr>
      <w:r>
        <w:rPr>
          <w:rFonts w:ascii="Times New Roman"/>
          <w:b w:val="false"/>
          <w:i w:val="false"/>
          <w:color w:val="000000"/>
          <w:sz w:val="28"/>
        </w:rPr>
        <w:t xml:space="preserve">6. Экологиялық үстемеақы 20__ жылғы ____ _______ қоса алғанда </w:t>
      </w:r>
    </w:p>
    <w:p>
      <w:pPr>
        <w:spacing w:after="0"/>
        <w:ind w:left="0"/>
        <w:jc w:val="both"/>
      </w:pPr>
      <w:r>
        <w:rPr>
          <w:rFonts w:ascii="Times New Roman"/>
          <w:b w:val="false"/>
          <w:i w:val="false"/>
          <w:color w:val="000000"/>
          <w:sz w:val="28"/>
        </w:rPr>
        <w:t>__________________________________________ теңге сомасында төленді</w:t>
      </w:r>
    </w:p>
    <w:p>
      <w:pPr>
        <w:spacing w:after="0"/>
        <w:ind w:left="0"/>
        <w:jc w:val="both"/>
      </w:pPr>
      <w:r>
        <w:rPr>
          <w:rFonts w:ascii="Times New Roman"/>
          <w:b w:val="false"/>
          <w:i w:val="false"/>
          <w:color w:val="000000"/>
          <w:sz w:val="28"/>
        </w:rPr>
        <w:t xml:space="preserve">7. 1995 – 1997 жылдарға "Семей ядролық сынақ полигонындағы ядролық сынақтардың салдарынан зардап шеккен азаматтарды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13-бабына сәйкес жүзеге асырылған экологиялық үстемеақы бойынша берешек </w:t>
      </w:r>
    </w:p>
    <w:p>
      <w:pPr>
        <w:spacing w:after="0"/>
        <w:ind w:left="0"/>
        <w:jc w:val="both"/>
      </w:pPr>
      <w:r>
        <w:rPr>
          <w:rFonts w:ascii="Times New Roman"/>
          <w:b w:val="false"/>
          <w:i w:val="false"/>
          <w:color w:val="000000"/>
          <w:sz w:val="28"/>
        </w:rPr>
        <w:t xml:space="preserve">______ жылғы "____" _______ бастап 20__ жылғы ____ _______ қоса алғанда </w:t>
      </w:r>
    </w:p>
    <w:p>
      <w:pPr>
        <w:spacing w:after="0"/>
        <w:ind w:left="0"/>
        <w:jc w:val="both"/>
      </w:pPr>
      <w:r>
        <w:rPr>
          <w:rFonts w:ascii="Times New Roman"/>
          <w:b w:val="false"/>
          <w:i w:val="false"/>
          <w:color w:val="000000"/>
          <w:sz w:val="28"/>
        </w:rPr>
        <w:t>______________________________________ теңге сомасында төленді</w:t>
      </w:r>
    </w:p>
    <w:p>
      <w:pPr>
        <w:spacing w:after="0"/>
        <w:ind w:left="0"/>
        <w:jc w:val="both"/>
      </w:pPr>
      <w:r>
        <w:rPr>
          <w:rFonts w:ascii="Times New Roman"/>
          <w:b w:val="false"/>
          <w:i w:val="false"/>
          <w:color w:val="000000"/>
          <w:sz w:val="28"/>
        </w:rPr>
        <w:t xml:space="preserve">8. Оңалту бойынша біржолғы өтемақы 20___ жылғы ________ _______ бастап 20___ жылғы </w:t>
      </w:r>
    </w:p>
    <w:p>
      <w:pPr>
        <w:spacing w:after="0"/>
        <w:ind w:left="0"/>
        <w:jc w:val="both"/>
      </w:pPr>
      <w:r>
        <w:rPr>
          <w:rFonts w:ascii="Times New Roman"/>
          <w:b w:val="false"/>
          <w:i w:val="false"/>
          <w:color w:val="000000"/>
          <w:sz w:val="28"/>
        </w:rPr>
        <w:t>____ ______ қоса алғанда_________ теңге сомасында төленді</w:t>
      </w:r>
    </w:p>
    <w:p>
      <w:pPr>
        <w:spacing w:after="0"/>
        <w:ind w:left="0"/>
        <w:jc w:val="both"/>
      </w:pPr>
      <w:r>
        <w:rPr>
          <w:rFonts w:ascii="Times New Roman"/>
          <w:b w:val="false"/>
          <w:i w:val="false"/>
          <w:color w:val="000000"/>
          <w:sz w:val="28"/>
        </w:rPr>
        <w:t>9. Семей полигоны аймағында тұрғаны үшін біржолғы өтемақы 20__ жылғы ____ _____ қоса алғанда ____________ теңге сомасында төленді</w:t>
      </w:r>
    </w:p>
    <w:p>
      <w:pPr>
        <w:spacing w:after="0"/>
        <w:ind w:left="0"/>
        <w:jc w:val="both"/>
      </w:pPr>
      <w:r>
        <w:rPr>
          <w:rFonts w:ascii="Times New Roman"/>
          <w:b w:val="false"/>
          <w:i w:val="false"/>
          <w:color w:val="000000"/>
          <w:sz w:val="28"/>
        </w:rPr>
        <w:t>10. __________________________________________________</w:t>
      </w:r>
    </w:p>
    <w:p>
      <w:pPr>
        <w:spacing w:after="0"/>
        <w:ind w:left="0"/>
        <w:jc w:val="both"/>
      </w:pPr>
      <w:r>
        <w:rPr>
          <w:rFonts w:ascii="Times New Roman"/>
          <w:b w:val="false"/>
          <w:i w:val="false"/>
          <w:color w:val="000000"/>
          <w:sz w:val="28"/>
        </w:rPr>
        <w:t>(төлемнің басқа түрі көрсетілсін (ол болған жағдайда)</w:t>
      </w:r>
    </w:p>
    <w:p>
      <w:pPr>
        <w:spacing w:after="0"/>
        <w:ind w:left="0"/>
        <w:jc w:val="both"/>
      </w:pPr>
      <w:r>
        <w:rPr>
          <w:rFonts w:ascii="Times New Roman"/>
          <w:b w:val="false"/>
          <w:i w:val="false"/>
          <w:color w:val="000000"/>
          <w:sz w:val="28"/>
        </w:rPr>
        <w:t>Қосымша: ______________</w:t>
      </w:r>
    </w:p>
    <w:p>
      <w:pPr>
        <w:spacing w:after="0"/>
        <w:ind w:left="0"/>
        <w:jc w:val="both"/>
      </w:pPr>
      <w:r>
        <w:rPr>
          <w:rFonts w:ascii="Times New Roman"/>
          <w:b w:val="false"/>
          <w:i w:val="false"/>
          <w:color w:val="000000"/>
          <w:sz w:val="28"/>
        </w:rPr>
        <w:t>"Е-макет" АЦЖ-ға электрондық іс макеті ғана жолданатын барлық төлем түрлері көрсетілсін</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қызметтік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81-қосымша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6" w:id="438"/>
    <w:p>
      <w:pPr>
        <w:spacing w:after="0"/>
        <w:ind w:left="0"/>
        <w:jc w:val="left"/>
      </w:pPr>
      <w:r>
        <w:rPr>
          <w:rFonts w:ascii="Times New Roman"/>
          <w:b/>
          <w:i w:val="false"/>
          <w:color w:val="000000"/>
        </w:rPr>
        <w:t xml:space="preserve"> Атаулы әлеуметтік көмекті тағайындауға өтініш</w:t>
      </w:r>
    </w:p>
    <w:bookmarkEnd w:id="438"/>
    <w:p>
      <w:pPr>
        <w:spacing w:after="0"/>
        <w:ind w:left="0"/>
        <w:jc w:val="both"/>
      </w:pPr>
      <w:bookmarkStart w:name="z837" w:id="439"/>
      <w:r>
        <w:rPr>
          <w:rFonts w:ascii="Times New Roman"/>
          <w:b w:val="false"/>
          <w:i w:val="false"/>
          <w:color w:val="000000"/>
          <w:sz w:val="28"/>
        </w:rPr>
        <w:t>
      Мансап орталығына _____________________________________</w:t>
      </w:r>
    </w:p>
    <w:bookmarkEnd w:id="439"/>
    <w:p>
      <w:pPr>
        <w:spacing w:after="0"/>
        <w:ind w:left="0"/>
        <w:jc w:val="both"/>
      </w:pPr>
      <w:r>
        <w:rPr>
          <w:rFonts w:ascii="Times New Roman"/>
          <w:b w:val="false"/>
          <w:i w:val="false"/>
          <w:color w:val="000000"/>
          <w:sz w:val="28"/>
        </w:rPr>
        <w:t>(елді мекен, аудан, облыс)</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мекенжайында тұратын (елді мекен, аудан)</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(көшесі, үй және пәтер, телефон №)</w:t>
      </w:r>
    </w:p>
    <w:p>
      <w:pPr>
        <w:spacing w:after="0"/>
        <w:ind w:left="0"/>
        <w:jc w:val="both"/>
      </w:pPr>
      <w:r>
        <w:rPr>
          <w:rFonts w:ascii="Times New Roman"/>
          <w:b w:val="false"/>
          <w:i w:val="false"/>
          <w:color w:val="000000"/>
          <w:sz w:val="28"/>
        </w:rPr>
        <w:t>жеке сәйкестендіру нөмірі _____________________________________</w:t>
      </w:r>
    </w:p>
    <w:p>
      <w:pPr>
        <w:spacing w:after="0"/>
        <w:ind w:left="0"/>
        <w:jc w:val="both"/>
      </w:pPr>
      <w:r>
        <w:rPr>
          <w:rFonts w:ascii="Times New Roman"/>
          <w:b w:val="false"/>
          <w:i w:val="false"/>
          <w:color w:val="000000"/>
          <w:sz w:val="28"/>
        </w:rPr>
        <w:t>жеке басты куәландыратын құжат:</w:t>
      </w:r>
    </w:p>
    <w:p>
      <w:pPr>
        <w:spacing w:after="0"/>
        <w:ind w:left="0"/>
        <w:jc w:val="both"/>
      </w:pPr>
      <w:r>
        <w:rPr>
          <w:rFonts w:ascii="Times New Roman"/>
          <w:b w:val="false"/>
          <w:i w:val="false"/>
          <w:color w:val="000000"/>
          <w:sz w:val="28"/>
        </w:rPr>
        <w:t>құжат түрі __________________________________</w:t>
      </w:r>
    </w:p>
    <w:p>
      <w:pPr>
        <w:spacing w:after="0"/>
        <w:ind w:left="0"/>
        <w:jc w:val="both"/>
      </w:pPr>
      <w:r>
        <w:rPr>
          <w:rFonts w:ascii="Times New Roman"/>
          <w:b w:val="false"/>
          <w:i w:val="false"/>
          <w:color w:val="000000"/>
          <w:sz w:val="28"/>
        </w:rPr>
        <w:t>құжат № /сериясы ________ берілген күні ________ кім берді</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 атауы ______________________</w:t>
      </w:r>
    </w:p>
    <w:p>
      <w:pPr>
        <w:spacing w:after="0"/>
        <w:ind w:left="0"/>
        <w:jc w:val="both"/>
      </w:pPr>
      <w:r>
        <w:rPr>
          <w:rFonts w:ascii="Times New Roman"/>
          <w:b w:val="false"/>
          <w:i w:val="false"/>
          <w:color w:val="000000"/>
          <w:sz w:val="28"/>
        </w:rPr>
        <w:t>Банк шоты № ____________________</w:t>
      </w:r>
    </w:p>
    <w:p>
      <w:pPr>
        <w:spacing w:after="0"/>
        <w:ind w:left="0"/>
        <w:jc w:val="both"/>
      </w:pPr>
      <w:r>
        <w:rPr>
          <w:rFonts w:ascii="Times New Roman"/>
          <w:b w:val="false"/>
          <w:i w:val="false"/>
          <w:color w:val="000000"/>
          <w:sz w:val="28"/>
        </w:rPr>
        <w:t>Шоттың түрі: ағымдағы____________________</w:t>
      </w:r>
    </w:p>
    <w:p>
      <w:pPr>
        <w:spacing w:after="0"/>
        <w:ind w:left="0"/>
        <w:jc w:val="both"/>
      </w:pPr>
      <w:r>
        <w:rPr>
          <w:rFonts w:ascii="Times New Roman"/>
          <w:b w:val="false"/>
          <w:i w:val="false"/>
          <w:color w:val="000000"/>
          <w:sz w:val="28"/>
        </w:rPr>
        <w:t xml:space="preserve">______ адамнан тұратын маған (менің отбасыма) мынадай түрдегі атаулы әлеуметтік көмек </w:t>
      </w:r>
    </w:p>
    <w:p>
      <w:pPr>
        <w:spacing w:after="0"/>
        <w:ind w:left="0"/>
        <w:jc w:val="both"/>
      </w:pPr>
      <w:r>
        <w:rPr>
          <w:rFonts w:ascii="Times New Roman"/>
          <w:b w:val="false"/>
          <w:i w:val="false"/>
          <w:color w:val="000000"/>
          <w:sz w:val="28"/>
        </w:rPr>
        <w:t>тағайындауды сұраймын:</w:t>
      </w:r>
    </w:p>
    <w:p>
      <w:pPr>
        <w:spacing w:after="0"/>
        <w:ind w:left="0"/>
        <w:jc w:val="both"/>
      </w:pPr>
      <w:r>
        <w:rPr>
          <w:rFonts w:ascii="Times New Roman"/>
          <w:b w:val="false"/>
          <w:i w:val="false"/>
          <w:color w:val="000000"/>
          <w:sz w:val="28"/>
        </w:rPr>
        <w:t>(белгі қойылсын)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Алты жасты қоса алғанға дейінгі балалардың тізімі: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(ол болған жағдайда), туған жылы)</w:t>
      </w:r>
      <w:r>
        <w:br/>
      </w:r>
      <w:r>
        <w:rPr>
          <w:rFonts w:ascii="Times New Roman"/>
          <w:b w:val="false"/>
          <w:i w:val="false"/>
          <w:color w:val="000000"/>
          <w:sz w:val="28"/>
        </w:rPr>
        <w:t>
      сондай-ақ мені және (немесе) менің отбасымның еңбекке қабілетті мүшелерін халықты жұмыспен қамтудың белсенді шараларына қатысуға жіберуді сұраймын.</w:t>
      </w:r>
      <w:r>
        <w:br/>
      </w: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r>
        <w:br/>
      </w:r>
      <w:r>
        <w:rPr>
          <w:rFonts w:ascii="Times New Roman"/>
          <w:b w:val="false"/>
          <w:i w:val="false"/>
          <w:color w:val="000000"/>
          <w:sz w:val="28"/>
        </w:rPr>
        <w:t xml:space="preserve">
      </w:t>
      </w:r>
      <w:r>
        <w:rPr>
          <w:rFonts w:ascii="Times New Roman"/>
          <w:b w:val="false"/>
          <w:i w:val="false"/>
          <w:color w:val="000000"/>
          <w:sz w:val="28"/>
        </w:rPr>
        <w:t>Менің отбасымның құрамы мынадай: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120-бабының 5-тармағына сәйкес бір мекенжай бойынша тіркелген өтініш беруші мен отбасы құрамына кіретін адамдар туралы мәліметтер, сондай-ақ </w:t>
            </w:r>
            <w:r>
              <w:rPr>
                <w:rFonts w:ascii="Times New Roman"/>
                <w:b/>
                <w:i w:val="false"/>
                <w:color w:val="000000"/>
                <w:sz w:val="20"/>
              </w:rPr>
              <w:t>Кодекстің 120-бабының 5-тармағына сәйкес бірге тұру фактісі талап етілмейтін отбасы мүшелері туралы мәліметтер:Жеке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Мәртебесі (жұмыс істейді, жұмыс істейтін зейнеткер, жасы бойынша зейнеткер, мүгедектігі бар адам, жұмыссыз, бала күтімі бойынша демалыста, үй шаруашылығындағы адам, студент, оқушы, </w:t>
            </w:r>
            <w:r>
              <w:rPr>
                <w:rFonts w:ascii="Times New Roman"/>
                <w:b/>
                <w:i w:val="false"/>
                <w:color w:val="000000"/>
                <w:sz w:val="20"/>
              </w:rPr>
              <w:t>мектепке дейінгі оқушы)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істейтіндердің жұмыс орны және қызметі, қазіргі кездегі (мектептегі оқу сыныбы) мектепке дейінгі ұйымдардағы </w:t>
            </w:r>
            <w:r>
              <w:rPr>
                <w:rFonts w:ascii="Times New Roman"/>
                <w:b/>
                <w:i w:val="false"/>
                <w:color w:val="000000"/>
                <w:sz w:val="20"/>
              </w:rPr>
              <w:t>балалардың оқу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жастан асқан адамдардың білімі (диплом бойынша мамандығы)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440"/>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bookmarkEnd w:id="440"/>
    <w:bookmarkStart w:name="z840" w:id="441"/>
    <w:p>
      <w:pPr>
        <w:spacing w:after="0"/>
        <w:ind w:left="0"/>
        <w:jc w:val="both"/>
      </w:pPr>
      <w:r>
        <w:rPr>
          <w:rFonts w:ascii="Times New Roman"/>
          <w:b w:val="false"/>
          <w:i w:val="false"/>
          <w:color w:val="000000"/>
          <w:sz w:val="28"/>
        </w:rPr>
        <w:t>
      Ескертпе: бірге тұратын, ортақ шаруашылық жүргізетін және бір елді мекенде тіркелген отбасы мүшелері көрсетіледі.</w:t>
      </w:r>
    </w:p>
    <w:bookmarkEnd w:id="441"/>
    <w:bookmarkStart w:name="z841" w:id="442"/>
    <w:p>
      <w:pPr>
        <w:spacing w:after="0"/>
        <w:ind w:left="0"/>
        <w:jc w:val="both"/>
      </w:pPr>
      <w:r>
        <w:rPr>
          <w:rFonts w:ascii="Times New Roman"/>
          <w:b w:val="false"/>
          <w:i w:val="false"/>
          <w:color w:val="000000"/>
          <w:sz w:val="28"/>
        </w:rPr>
        <w:t>
      20__жылғы ___ тоқсанда менің отбасымның табысы мынадай:</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тегі, аты, әкесінің аты (ол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443"/>
    <w:p>
      <w:pPr>
        <w:spacing w:after="0"/>
        <w:ind w:left="0"/>
        <w:jc w:val="both"/>
      </w:pPr>
      <w:r>
        <w:rPr>
          <w:rFonts w:ascii="Times New Roman"/>
          <w:b w:val="false"/>
          <w:i w:val="false"/>
          <w:color w:val="000000"/>
          <w:sz w:val="28"/>
        </w:rPr>
        <w:t>
      Жеке қосалқы шаруашылық жүргізу туралы: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444"/>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үшін қажетті менің дербес мәліметтерімді, жиырма таңбалық ағымдағы есепшоттың нөмірін (ІBAN коды), жинақтауға және өңдеуге, цифрлық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50-бабының </w:t>
      </w:r>
      <w:r>
        <w:rPr>
          <w:rFonts w:ascii="Times New Roman"/>
          <w:b w:val="false"/>
          <w:i w:val="false"/>
          <w:color w:val="000000"/>
          <w:sz w:val="28"/>
        </w:rPr>
        <w:t>4-тармағымен</w:t>
      </w:r>
      <w:r>
        <w:rPr>
          <w:rFonts w:ascii="Times New Roman"/>
          <w:b w:val="false"/>
          <w:i w:val="false"/>
          <w:color w:val="000000"/>
          <w:sz w:val="28"/>
        </w:rPr>
        <w:t xml:space="preserve"> қорғалатын, оның ішінде Қазақстан Республикасы Еңбек және әлеуметтік қорғау министрлігіне Ашық бағдарламалық интерфейстер (Open API) бойынша ақпарат алмасудың банкаралық жүйесіне қатысушы банктердің құпияны құрайтын мәліметтерді пайдалануға келісім беремін.</w:t>
      </w:r>
    </w:p>
    <w:bookmarkEnd w:id="444"/>
    <w:bookmarkStart w:name="z844" w:id="445"/>
    <w:p>
      <w:pPr>
        <w:spacing w:after="0"/>
        <w:ind w:left="0"/>
        <w:jc w:val="both"/>
      </w:pPr>
      <w:r>
        <w:rPr>
          <w:rFonts w:ascii="Times New Roman"/>
          <w:b w:val="false"/>
          <w:i w:val="false"/>
          <w:color w:val="000000"/>
          <w:sz w:val="28"/>
        </w:rPr>
        <w:t xml:space="preserve">
      Осы арқылы жобаға қатысу заңдылығын бағалау үшін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банк шоттары, олар бойынша ақша қалдықтары және (немесе) қозғалысы бойынша деректер) пайдалануға, сондай-ақ менің мүдделерім бойынша атаулы әлеуметтік көмек алушы ретіндегі мәртебем өзім көрсеткен ақпараттарды және цифрлық жүйелерден алынған ақпаратты пайдалануға (беруге), келісім білдіремін.</w:t>
      </w:r>
    </w:p>
    <w:bookmarkEnd w:id="445"/>
    <w:bookmarkStart w:name="z845" w:id="446"/>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bookmarkEnd w:id="446"/>
    <w:bookmarkStart w:name="z846" w:id="447"/>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құқығына әсер ететін мән-жайлар туындаған жағдайда олар туралы он жұмыс күні ішінде хабарлауға міндеттенемін.</w:t>
      </w:r>
    </w:p>
    <w:bookmarkEnd w:id="447"/>
    <w:bookmarkStart w:name="z847" w:id="448"/>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bookmarkEnd w:id="448"/>
    <w:bookmarkStart w:name="z848" w:id="449"/>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w:t>
      </w:r>
    </w:p>
    <w:bookmarkEnd w:id="4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xml:space="preserve">телефон__________ ұялы телефон ___________ </w:t>
      </w:r>
      <w:r>
        <w:br/>
      </w:r>
      <w:r>
        <w:rPr>
          <w:rFonts w:ascii="Times New Roman"/>
          <w:b w:val="false"/>
          <w:i w:val="false"/>
          <w:color w:val="000000"/>
          <w:sz w:val="28"/>
        </w:rPr>
        <w:t>Е-маіl ____________________</w:t>
      </w:r>
      <w:r>
        <w:br/>
      </w:r>
      <w:r>
        <w:rPr>
          <w:rFonts w:ascii="Times New Roman"/>
          <w:b w:val="false"/>
          <w:i w:val="false"/>
          <w:color w:val="000000"/>
          <w:sz w:val="28"/>
        </w:rPr>
        <w:t>20___ жылғы "___" ______________________________________</w:t>
      </w:r>
      <w:r>
        <w:br/>
      </w:r>
      <w:r>
        <w:rPr>
          <w:rFonts w:ascii="Times New Roman"/>
          <w:b w:val="false"/>
          <w:i w:val="false"/>
          <w:color w:val="000000"/>
          <w:sz w:val="28"/>
        </w:rPr>
        <w:t>(күні) (өтініш берушінің қолы)</w:t>
      </w:r>
      <w:r>
        <w:br/>
      </w:r>
      <w:r>
        <w:rPr>
          <w:rFonts w:ascii="Times New Roman"/>
          <w:b w:val="false"/>
          <w:i w:val="false"/>
          <w:color w:val="000000"/>
          <w:sz w:val="28"/>
        </w:rPr>
        <w:t>Мансап орталығының қызметтік белгілері үшін</w:t>
      </w:r>
      <w:r>
        <w:br/>
      </w:r>
      <w:r>
        <w:rPr>
          <w:rFonts w:ascii="Times New Roman"/>
          <w:b w:val="false"/>
          <w:i w:val="false"/>
          <w:color w:val="000000"/>
          <w:sz w:val="28"/>
        </w:rPr>
        <w:t>Құжаттар қабылданды</w:t>
      </w:r>
      <w:r>
        <w:br/>
      </w:r>
      <w:r>
        <w:rPr>
          <w:rFonts w:ascii="Times New Roman"/>
          <w:b w:val="false"/>
          <w:i w:val="false"/>
          <w:color w:val="000000"/>
          <w:sz w:val="28"/>
        </w:rPr>
        <w:t>20___ жылғы "___" _______________________________________</w:t>
      </w:r>
      <w:r>
        <w:br/>
      </w:r>
      <w:r>
        <w:rPr>
          <w:rFonts w:ascii="Times New Roman"/>
          <w:b w:val="false"/>
          <w:i w:val="false"/>
          <w:color w:val="000000"/>
          <w:sz w:val="28"/>
        </w:rPr>
        <w:t>(Құжаттарды қабылдаған</w:t>
      </w:r>
      <w:r>
        <w:br/>
      </w:r>
      <w:r>
        <w:rPr>
          <w:rFonts w:ascii="Times New Roman"/>
          <w:b w:val="false"/>
          <w:i w:val="false"/>
          <w:color w:val="000000"/>
          <w:sz w:val="28"/>
        </w:rPr>
        <w:t>адамның тегі, аты, әкесінің аты (ол болған жағдайда), лауазымы, қолы)</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Өтініш берушінің (отбасының) тіркеу нөмірі </w:t>
      </w:r>
      <w:r>
        <w:br/>
      </w:r>
      <w:r>
        <w:rPr>
          <w:rFonts w:ascii="Times New Roman"/>
          <w:b w:val="false"/>
          <w:i w:val="false"/>
          <w:color w:val="000000"/>
          <w:sz w:val="28"/>
        </w:rPr>
        <w:t>_________________________________________</w:t>
      </w:r>
      <w:r>
        <w:br/>
      </w:r>
      <w:r>
        <w:rPr>
          <w:rFonts w:ascii="Times New Roman"/>
          <w:b w:val="false"/>
          <w:i w:val="false"/>
          <w:color w:val="000000"/>
          <w:sz w:val="28"/>
        </w:rPr>
        <w:t>Өтініш қоса берілген құжаттармен учаскелік комиссияға берілді:</w:t>
      </w:r>
      <w:r>
        <w:br/>
      </w:r>
      <w:r>
        <w:rPr>
          <w:rFonts w:ascii="Times New Roman"/>
          <w:b w:val="false"/>
          <w:i w:val="false"/>
          <w:color w:val="000000"/>
          <w:sz w:val="28"/>
        </w:rPr>
        <w:t>20___ жылғы "___" _______________________________________</w:t>
      </w:r>
      <w:r>
        <w:br/>
      </w:r>
      <w:r>
        <w:rPr>
          <w:rFonts w:ascii="Times New Roman"/>
          <w:b w:val="false"/>
          <w:i w:val="false"/>
          <w:color w:val="000000"/>
          <w:sz w:val="28"/>
        </w:rPr>
        <w:t>(Құжаттарды тапсыратын адамның тегі, аты, әкесінің аты (ол болған жағдайда)</w:t>
      </w:r>
      <w:r>
        <w:br/>
      </w:r>
      <w:r>
        <w:rPr>
          <w:rFonts w:ascii="Times New Roman"/>
          <w:b w:val="false"/>
          <w:i w:val="false"/>
          <w:color w:val="000000"/>
          <w:sz w:val="28"/>
        </w:rPr>
        <w:t>_______________________________________</w:t>
      </w:r>
      <w:r>
        <w:br/>
      </w:r>
      <w:r>
        <w:rPr>
          <w:rFonts w:ascii="Times New Roman"/>
          <w:b w:val="false"/>
          <w:i w:val="false"/>
          <w:color w:val="000000"/>
          <w:sz w:val="28"/>
        </w:rPr>
        <w:t xml:space="preserve">20___ жылғы "____" ___________ учаскелік комиссия өтінішті қоса берілген құжаттармен қабылдады </w:t>
      </w:r>
      <w:r>
        <w:br/>
      </w:r>
      <w:r>
        <w:rPr>
          <w:rFonts w:ascii="Times New Roman"/>
          <w:b w:val="false"/>
          <w:i w:val="false"/>
          <w:color w:val="000000"/>
          <w:sz w:val="28"/>
        </w:rPr>
        <w:t>_______________________________________</w:t>
      </w:r>
      <w:r>
        <w:br/>
      </w:r>
      <w:r>
        <w:rPr>
          <w:rFonts w:ascii="Times New Roman"/>
          <w:b w:val="false"/>
          <w:i w:val="false"/>
          <w:color w:val="000000"/>
          <w:sz w:val="28"/>
        </w:rPr>
        <w:t>(Құжаттарды қабылдаған учаскелік комиссия мүшесінің тегі, аты, әкесінің аты (ол болған жағдайда) және қолы)</w:t>
      </w:r>
      <w:r>
        <w:br/>
      </w:r>
      <w:r>
        <w:rPr>
          <w:rFonts w:ascii="Times New Roman"/>
          <w:b w:val="false"/>
          <w:i w:val="false"/>
          <w:color w:val="000000"/>
          <w:sz w:val="28"/>
        </w:rPr>
        <w:t>20___ жылғы "___" ___________ учаскелік комиссиядан өтінішті қоса берілген құжаттармен қабылданды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(Құжаттарды жеткізушінің тегі, аты, әкесінің аты (ол болған жағдайда) және қолы)</w:t>
      </w:r>
      <w:r>
        <w:br/>
      </w:r>
      <w:r>
        <w:rPr>
          <w:rFonts w:ascii="Times New Roman"/>
          <w:b w:val="false"/>
          <w:i w:val="false"/>
          <w:color w:val="000000"/>
          <w:sz w:val="28"/>
        </w:rPr>
        <w:t>
      Мансап орталығының, кент, ауыл, ауылдық округ әкімінен өтініш берушінің құжаттарын қабылдаған күні 20___ жылғы "____"</w:t>
      </w:r>
      <w:r>
        <w:br/>
      </w:r>
      <w:r>
        <w:rPr>
          <w:rFonts w:ascii="Times New Roman"/>
          <w:b w:val="false"/>
          <w:i w:val="false"/>
          <w:color w:val="000000"/>
          <w:sz w:val="28"/>
        </w:rPr>
        <w:t>(Құжаттарды жеткізетін адамның тегі, аты, әкесінің аты (ол болған жағдайда), лауазымы, қолы)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(Құжаттарды қабылдаған адамның тегі, аты, әкесінің аты (ол болған жағдайда), лауазымы, қолы)</w:t>
      </w:r>
      <w:r>
        <w:br/>
      </w:r>
      <w:r>
        <w:rPr>
          <w:rFonts w:ascii="Times New Roman"/>
          <w:b w:val="false"/>
          <w:i w:val="false"/>
          <w:color w:val="000000"/>
          <w:sz w:val="28"/>
        </w:rPr>
        <w:t xml:space="preserve"> _ _ _ _ _ _ _ _ _ _ _ _ _ _ _ _ __ _ _ _ _ _ _ _ _ _ _ _ _ __ _ _ _ _ _ _ _ _ _ _ _ __ __ </w:t>
      </w:r>
      <w:r>
        <w:br/>
      </w:r>
      <w:r>
        <w:rPr>
          <w:rFonts w:ascii="Times New Roman"/>
          <w:b w:val="false"/>
          <w:i w:val="false"/>
          <w:color w:val="000000"/>
          <w:sz w:val="28"/>
        </w:rPr>
        <w:t xml:space="preserve">                                     (үзбелі талонның қию сызығы)</w:t>
      </w:r>
      <w:r>
        <w:br/>
      </w:r>
      <w:r>
        <w:rPr>
          <w:rFonts w:ascii="Times New Roman"/>
          <w:b w:val="false"/>
          <w:i w:val="false"/>
          <w:color w:val="000000"/>
          <w:sz w:val="28"/>
        </w:rPr>
        <w:t>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xml:space="preserve">Азамат _____________________________ өтініші қоса берілген ______ данадағы </w:t>
      </w:r>
      <w:r>
        <w:br/>
      </w:r>
      <w:r>
        <w:rPr>
          <w:rFonts w:ascii="Times New Roman"/>
          <w:b w:val="false"/>
          <w:i w:val="false"/>
          <w:color w:val="000000"/>
          <w:sz w:val="28"/>
        </w:rPr>
        <w:t>құжаттармен, отбасының ________________ тіркеу нөмірімен</w:t>
      </w:r>
      <w:r>
        <w:br/>
      </w:r>
      <w:r>
        <w:rPr>
          <w:rFonts w:ascii="Times New Roman"/>
          <w:b w:val="false"/>
          <w:i w:val="false"/>
          <w:color w:val="000000"/>
          <w:sz w:val="28"/>
        </w:rPr>
        <w:t>20___ жылғы "___" _______ қабылданды.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Құжаттарды қабылдаған адамның тегі, аты, әкесінің аты (ол болған жағдайда), лауазымы, қолы</w:t>
      </w:r>
      <w:r>
        <w:br/>
      </w:r>
      <w:r>
        <w:rPr>
          <w:rFonts w:ascii="Times New Roman"/>
          <w:b w:val="false"/>
          <w:i w:val="false"/>
          <w:color w:val="000000"/>
          <w:sz w:val="28"/>
        </w:rPr>
        <w:t xml:space="preserve">
      </w:t>
      </w:r>
      <w:r>
        <w:rPr>
          <w:rFonts w:ascii="Times New Roman"/>
          <w:b w:val="false"/>
          <w:i w:val="false"/>
          <w:color w:val="000000"/>
          <w:sz w:val="28"/>
        </w:rPr>
        <w:t xml:space="preserve">Дербес деректерді және банк құпиясын құрайтын деректерді трансшекаралық берудің </w:t>
      </w:r>
      <w:r>
        <w:br/>
      </w:r>
      <w:r>
        <w:rPr>
          <w:rFonts w:ascii="Times New Roman"/>
          <w:b w:val="false"/>
          <w:i w:val="false"/>
          <w:color w:val="000000"/>
          <w:sz w:val="28"/>
        </w:rPr>
        <w:t xml:space="preserve">жоқтығы туралы, сондай-ақ дербес деректерді және банк құпиясын құрайтын деректерді </w:t>
      </w:r>
      <w:r>
        <w:br/>
      </w:r>
      <w:r>
        <w:rPr>
          <w:rFonts w:ascii="Times New Roman"/>
          <w:b w:val="false"/>
          <w:i w:val="false"/>
          <w:color w:val="000000"/>
          <w:sz w:val="28"/>
        </w:rPr>
        <w:t>жалпыға қолжетімді көздерде таратылмайтыны туралы хабарлаймыз.</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82-қосымша </w:t>
            </w:r>
            <w:r>
              <w:br/>
            </w:r>
            <w:r>
              <w:rPr>
                <w:rFonts w:ascii="Times New Roman"/>
                <w:b w:val="false"/>
                <w:i w:val="false"/>
                <w:color w:val="000000"/>
                <w:sz w:val="20"/>
              </w:rPr>
              <w:t>Атаулы әлеуметтік көмекті</w:t>
            </w:r>
            <w:r>
              <w:br/>
            </w:r>
            <w:r>
              <w:rPr>
                <w:rFonts w:ascii="Times New Roman"/>
                <w:b w:val="false"/>
                <w:i w:val="false"/>
                <w:color w:val="000000"/>
                <w:sz w:val="20"/>
              </w:rPr>
              <w:t xml:space="preserve">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54" w:id="450"/>
    <w:p>
      <w:pPr>
        <w:spacing w:after="0"/>
        <w:ind w:left="0"/>
        <w:jc w:val="left"/>
      </w:pPr>
      <w:r>
        <w:rPr>
          <w:rFonts w:ascii="Times New Roman"/>
          <w:b/>
          <w:i w:val="false"/>
          <w:color w:val="000000"/>
        </w:rPr>
        <w:t xml:space="preserve"> "Атаулы әлеуметтік көмекті тағайындау" мемлекеттік қызметін көрсетуге қойылатын негізгі талаптар тізбесі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мансап орталығы, "цифрлық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мансап орталығына жүгінген кезде – мансап орталығы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материалдық жағдайына тексеру жүргізуге адамның (отбасының)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орталығында,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туралы хабарлама, ал бас тартқан жағдайда – оның себептерін жазбаша нысанда мансап орталығы немесе әкім арқылы, сондай-ақ ұялы байланыс желілеріндегі абоненттік нөмірге хабарлама жіберу жолымен хабардар ету.</w:t>
            </w:r>
          </w:p>
          <w:p>
            <w:pPr>
              <w:spacing w:after="20"/>
              <w:ind w:left="20"/>
              <w:jc w:val="both"/>
            </w:pPr>
            <w:r>
              <w:rPr>
                <w:rFonts w:ascii="Times New Roman"/>
                <w:b w:val="false"/>
                <w:i w:val="false"/>
                <w:color w:val="000000"/>
                <w:sz w:val="20"/>
              </w:rPr>
              <w:t>
Қызметті портал арқылы көрсеткен кезде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мансап орталығында, кент, ауыл, ауылдық округ әкімінде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мемлекеттік қызмет көрсету үшін жүгінген кезде көрсетілетін қызметті беруші өтінішті қабылдау кезінде мынадай мәліметтерді алу үшін "цифрлық үкімет" шлюзі арқылы мемлекеттік органдар мен ұйымдардың тиісті цифрлық жүйелеріне (бұдан әрі – цифрлық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тууын (қайтыс болуын) тіркеу туралы (барлық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кірістер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кәсіпкерлік қызметті жүзеге асыратын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іздестіру есебіндегі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жүйелерде мәліметтер болмаған жағдайда әкім немесе мансап орталығы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портал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іздестіру есебіндегі адамның мәртебесі туралы көрсетілетін қызметті алушы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w:t>
            </w:r>
          </w:p>
          <w:p>
            <w:pPr>
              <w:spacing w:after="20"/>
              <w:ind w:left="20"/>
              <w:jc w:val="both"/>
            </w:pPr>
            <w:r>
              <w:rPr>
                <w:rFonts w:ascii="Times New Roman"/>
                <w:b w:val="false"/>
                <w:i w:val="false"/>
                <w:color w:val="000000"/>
                <w:sz w:val="20"/>
              </w:rPr>
              <w:t>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іздестіру есебіндегі адамның мәртебесі туралы мәліметтерді, электрондық өтініште көрсетілген банк шотының нөмірі туралы мәліметтерді көрсетілетін қызметті беруші тиісті мемлекеттік цифрлық жүйелерден "цифрлық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тағайындаудан бас тартуға: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учаскелік комиссияның материалдық жағдайына тексеру жүргізуден өтініш берушінің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адамның (отбасының) материалдық жағдайын тексеру нәтижесінде дайындалған қажеттіліктің жоқтығы туралы учаскелік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Кодекстің 122-бабының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цифрлық жүйелерінде авторизацияланған субъектілер үшін қолжетімді.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83-қосымша </w:t>
            </w:r>
            <w:r>
              <w:br/>
            </w:r>
            <w:r>
              <w:rPr>
                <w:rFonts w:ascii="Times New Roman"/>
                <w:b w:val="false"/>
                <w:i w:val="false"/>
                <w:color w:val="000000"/>
                <w:sz w:val="20"/>
              </w:rPr>
              <w:t>Атаулы әлеуметтік көмекті</w:t>
            </w:r>
            <w:r>
              <w:br/>
            </w:r>
            <w:r>
              <w:rPr>
                <w:rFonts w:ascii="Times New Roman"/>
                <w:b w:val="false"/>
                <w:i w:val="false"/>
                <w:color w:val="000000"/>
                <w:sz w:val="20"/>
              </w:rPr>
              <w:t xml:space="preserve">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8" w:id="451"/>
    <w:p>
      <w:pPr>
        <w:spacing w:after="0"/>
        <w:ind w:left="0"/>
        <w:jc w:val="left"/>
      </w:pPr>
      <w:r>
        <w:rPr>
          <w:rFonts w:ascii="Times New Roman"/>
          <w:b/>
          <w:i w:val="false"/>
          <w:color w:val="000000"/>
        </w:rPr>
        <w:t xml:space="preserve"> Атаулы әлеуметтік көмекті тағайындауға өтінішті қабылдаудан бас тарту туралы 20____ жылғы "___" ______ №_______ ҚОЛХАТ</w:t>
      </w:r>
    </w:p>
    <w:bookmarkEnd w:id="451"/>
    <w:p>
      <w:pPr>
        <w:spacing w:after="0"/>
        <w:ind w:left="0"/>
        <w:jc w:val="both"/>
      </w:pPr>
      <w:bookmarkStart w:name="z859" w:id="452"/>
      <w:r>
        <w:rPr>
          <w:rFonts w:ascii="Times New Roman"/>
          <w:b w:val="false"/>
          <w:i w:val="false"/>
          <w:color w:val="000000"/>
          <w:sz w:val="28"/>
        </w:rPr>
        <w:t>
      Мансап орталығы ____________________________________________</w:t>
      </w:r>
    </w:p>
    <w:bookmarkEnd w:id="452"/>
    <w:p>
      <w:pPr>
        <w:spacing w:after="0"/>
        <w:ind w:left="0"/>
        <w:jc w:val="both"/>
      </w:pPr>
      <w:r>
        <w:rPr>
          <w:rFonts w:ascii="Times New Roman"/>
          <w:b w:val="false"/>
          <w:i w:val="false"/>
          <w:color w:val="000000"/>
          <w:sz w:val="28"/>
        </w:rPr>
        <w:t>(елді мекен, аудан, облыс)</w:t>
      </w:r>
    </w:p>
    <w:p>
      <w:pPr>
        <w:spacing w:after="0"/>
        <w:ind w:left="0"/>
        <w:jc w:val="both"/>
      </w:pPr>
      <w:r>
        <w:rPr>
          <w:rFonts w:ascii="Times New Roman"/>
          <w:b w:val="false"/>
          <w:i w:val="false"/>
          <w:color w:val="000000"/>
          <w:sz w:val="28"/>
        </w:rPr>
        <w:t>Азамат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20______ жылғы "____" _________</w:t>
      </w:r>
    </w:p>
    <w:p>
      <w:pPr>
        <w:spacing w:after="0"/>
        <w:ind w:left="0"/>
        <w:jc w:val="both"/>
      </w:pPr>
      <w:r>
        <w:rPr>
          <w:rFonts w:ascii="Times New Roman"/>
          <w:b w:val="false"/>
          <w:i w:val="false"/>
          <w:color w:val="000000"/>
          <w:sz w:val="28"/>
        </w:rPr>
        <w:t>Жүгінген күні 20 ____ жылғы "____" ________</w:t>
      </w:r>
    </w:p>
    <w:p>
      <w:pPr>
        <w:spacing w:after="0"/>
        <w:ind w:left="0"/>
        <w:jc w:val="both"/>
      </w:pPr>
      <w:r>
        <w:rPr>
          <w:rFonts w:ascii="Times New Roman"/>
          <w:b w:val="false"/>
          <w:i w:val="false"/>
          <w:color w:val="000000"/>
          <w:sz w:val="28"/>
        </w:rPr>
        <w:t>Атаулы әлеуметтік көмек тағайындауға өтінішті қабылдаудан бас тартылды: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мен ұйымдардың тиісті цифрлық жүйелерінде мәліметтердің болмауына байланысты өтініш беруші ұсынған құжаттардың дәйексіздігі анықталған және (немесе) қолданылу мерзімі өткен жағдайын анықтау;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
      цифрлық жүйелерде атаулы әлеуметтік көмек тағайындау, төлеу немесе өтініш беру фактісін </w:t>
      </w:r>
      <w:r>
        <w:br/>
      </w:r>
      <w:r>
        <w:rPr>
          <w:rFonts w:ascii="Times New Roman"/>
          <w:b w:val="false"/>
          <w:i w:val="false"/>
          <w:color w:val="000000"/>
          <w:sz w:val="28"/>
        </w:rPr>
        <w:t xml:space="preserve">растайтын мәліметтердің </w:t>
      </w:r>
      <w:r>
        <w:br/>
      </w:r>
      <w:r>
        <w:rPr>
          <w:rFonts w:ascii="Times New Roman"/>
          <w:b w:val="false"/>
          <w:i w:val="false"/>
          <w:color w:val="000000"/>
          <w:sz w:val="28"/>
        </w:rPr>
        <w:t>болуы;______________________________________________________________</w:t>
      </w:r>
      <w:r>
        <w:br/>
      </w:r>
      <w:r>
        <w:rPr>
          <w:rFonts w:ascii="Times New Roman"/>
          <w:b w:val="false"/>
          <w:i w:val="false"/>
          <w:color w:val="000000"/>
          <w:sz w:val="28"/>
        </w:rPr>
        <w:t>(жауапты адамның тегі, аты, әкесінің аты (ол болған жағдайда)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84-қосымша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63" w:id="453"/>
    <w:p>
      <w:pPr>
        <w:spacing w:after="0"/>
        <w:ind w:left="0"/>
        <w:jc w:val="left"/>
      </w:pPr>
      <w:r>
        <w:rPr>
          <w:rFonts w:ascii="Times New Roman"/>
          <w:b/>
          <w:i w:val="false"/>
          <w:color w:val="000000"/>
        </w:rPr>
        <w:t xml:space="preserve"> Атаулы әлеуметтік көмекті тағайындауға өтініштерді тіркеу журналы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берушінің тегі, аты, әкесінің аты (ол </w:t>
            </w:r>
            <w:r>
              <w:rPr>
                <w:rFonts w:ascii="Times New Roman"/>
                <w:b/>
                <w:i w:val="false"/>
                <w:color w:val="000000"/>
                <w:sz w:val="20"/>
              </w:rPr>
              <w:t>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Учаскелік комиссия қарауына </w:t>
            </w:r>
            <w:r>
              <w:rPr>
                <w:rFonts w:ascii="Times New Roman"/>
                <w:b/>
                <w:i w:val="false"/>
                <w:color w:val="000000"/>
                <w:sz w:val="20"/>
              </w:rPr>
              <w:t>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Учаскелік комиссиядан қорытынды </w:t>
            </w:r>
            <w:r>
              <w:rPr>
                <w:rFonts w:ascii="Times New Roman"/>
                <w:b/>
                <w:i w:val="false"/>
                <w:color w:val="000000"/>
                <w:sz w:val="20"/>
              </w:rPr>
              <w:t>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Жұмыспен қамту мәселелері жөніндегі аудандық </w:t>
            </w:r>
            <w:r>
              <w:rPr>
                <w:rFonts w:ascii="Times New Roman"/>
                <w:b/>
                <w:i w:val="false"/>
                <w:color w:val="000000"/>
                <w:sz w:val="20"/>
              </w:rPr>
              <w:t>(қалалық)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пен қамту мәселелері жөніндегі аудандық </w:t>
            </w:r>
            <w:r>
              <w:rPr>
                <w:rFonts w:ascii="Times New Roman"/>
                <w:b/>
                <w:i w:val="false"/>
                <w:color w:val="000000"/>
                <w:sz w:val="20"/>
              </w:rPr>
              <w:t>(қалалық)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 тағайындау жөніндегі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 тағайындау (төлем мөлшерін өзгерту, төлеуді тоқтата тұру, төлеуді тоқтату, тағайындаудан бас тарту) туралы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 бойынша тағайындау немесе тағайындаудан бас тарту туралы атаулы әлеуметтік көмек тағайындау жөніндегі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85-қосымша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Учаскелік комиссияның қарауына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Учаскелік комиссиядан қорытындыны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 мәселелері жөніндегі аудандық (қалалық) немесе өңірлік комиссияның қарауына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 мәселелері жөніндегі аудандық (қалалық) немесе өңірлік комиссияның ұсынымдарын 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келісімшарттың нөмірі және жасалған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құжаттар пакетімен шешім жобасын атаулы әлеуметтік көмек тағайындау жөніндегі уәкілетті органға жолдау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көмектің түрі (шартсыз / шартты)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 тағайындау (төлем мөлшерін өзгерту, төлемді тоқтата тұру, төлемді тоқтату,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кезеңі (аймен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Отбасына тағайындалған төлемнің жалпы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келісімнің нөмірі және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 тағайындау жөніндегі уәкілетті органның қосымша келісім бойынша тағайындау немесе тағайындаудан бас тарту туралы шешімінің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Отбасына тағайындалған төлемнің жалпы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86-қосымша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0" w:id="454"/>
    <w:p>
      <w:pPr>
        <w:spacing w:after="0"/>
        <w:ind w:left="0"/>
        <w:jc w:val="left"/>
      </w:pPr>
      <w:r>
        <w:rPr>
          <w:rFonts w:ascii="Times New Roman"/>
          <w:b/>
          <w:i w:val="false"/>
          <w:color w:val="000000"/>
        </w:rPr>
        <w:t xml:space="preserve"> Учаскелік комиссияның 20__ жылғы "__" _______ № ____ қорытындысы</w:t>
      </w:r>
    </w:p>
    <w:bookmarkEnd w:id="454"/>
    <w:p>
      <w:pPr>
        <w:spacing w:after="0"/>
        <w:ind w:left="0"/>
        <w:jc w:val="both"/>
      </w:pPr>
      <w:bookmarkStart w:name="z871" w:id="455"/>
      <w:r>
        <w:rPr>
          <w:rFonts w:ascii="Times New Roman"/>
          <w:b w:val="false"/>
          <w:i w:val="false"/>
          <w:color w:val="000000"/>
          <w:sz w:val="28"/>
        </w:rPr>
        <w:t xml:space="preserve">
      Учаскелік комиссия Кодекстің </w:t>
      </w:r>
      <w:r>
        <w:rPr>
          <w:rFonts w:ascii="Times New Roman"/>
          <w:b w:val="false"/>
          <w:i w:val="false"/>
          <w:color w:val="000000"/>
          <w:sz w:val="28"/>
        </w:rPr>
        <w:t>124-бабына</w:t>
      </w:r>
      <w:r>
        <w:rPr>
          <w:rFonts w:ascii="Times New Roman"/>
          <w:b w:val="false"/>
          <w:i w:val="false"/>
          <w:color w:val="000000"/>
          <w:sz w:val="28"/>
        </w:rPr>
        <w:t xml:space="preserve"> сәйкес отбасының (өтініш берушінің)</w:t>
      </w:r>
    </w:p>
    <w:bookmarkEnd w:id="45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отбасына (тұлғаға) қажеттіліктің болмауы, шартты/шартсыз ақшалай көмек түрінде (біржолғы/ай сайын) атаулы әлеуметтік көмек көрсету (қажетінің асты сызылсын)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туралы (қажеттілігі, қажет еместігі) қорытынды шығарды.</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(қолдары) (тегі, аты, әкесінің аты (ол болған жағдайда)</w:t>
      </w:r>
    </w:p>
    <w:p>
      <w:pPr>
        <w:spacing w:after="0"/>
        <w:ind w:left="0"/>
        <w:jc w:val="both"/>
      </w:pPr>
      <w:r>
        <w:rPr>
          <w:rFonts w:ascii="Times New Roman"/>
          <w:b w:val="false"/>
          <w:i w:val="false"/>
          <w:color w:val="000000"/>
          <w:sz w:val="28"/>
        </w:rPr>
        <w:t>____ данада қоса берілген құжаттармен қорытынды 20__ жылғы "__" ________ қабылданды.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мансап орталығының қызметкерінің тегі, аты, әкесінің аты</w:t>
      </w:r>
    </w:p>
    <w:p>
      <w:pPr>
        <w:spacing w:after="0"/>
        <w:ind w:left="0"/>
        <w:jc w:val="both"/>
      </w:pPr>
      <w:r>
        <w:rPr>
          <w:rFonts w:ascii="Times New Roman"/>
          <w:b w:val="false"/>
          <w:i w:val="false"/>
          <w:color w:val="000000"/>
          <w:sz w:val="28"/>
        </w:rPr>
        <w:t xml:space="preserve">(ол болған жағдайда), лауазымы, қолы _________________________________ немесе өтініш </w:t>
      </w:r>
    </w:p>
    <w:p>
      <w:pPr>
        <w:spacing w:after="0"/>
        <w:ind w:left="0"/>
        <w:jc w:val="both"/>
      </w:pPr>
      <w:r>
        <w:rPr>
          <w:rFonts w:ascii="Times New Roman"/>
          <w:b w:val="false"/>
          <w:i w:val="false"/>
          <w:color w:val="000000"/>
          <w:sz w:val="28"/>
        </w:rPr>
        <w:t xml:space="preserve">беруші ауылдық елді мекенде тұрған жағдайда, құжаттарды қабылдаған кент, ауыл, ауылдық </w:t>
      </w:r>
    </w:p>
    <w:p>
      <w:pPr>
        <w:spacing w:after="0"/>
        <w:ind w:left="0"/>
        <w:jc w:val="both"/>
      </w:pPr>
      <w:r>
        <w:rPr>
          <w:rFonts w:ascii="Times New Roman"/>
          <w:b w:val="false"/>
          <w:i w:val="false"/>
          <w:color w:val="000000"/>
          <w:sz w:val="28"/>
        </w:rPr>
        <w:t>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"__"______</w:t>
            </w:r>
            <w:r>
              <w:br/>
            </w:r>
            <w:r>
              <w:rPr>
                <w:rFonts w:ascii="Times New Roman"/>
                <w:b w:val="false"/>
                <w:i w:val="false"/>
                <w:color w:val="000000"/>
                <w:sz w:val="20"/>
              </w:rPr>
              <w:t>№ ____ қорытындысына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bookmarkStart w:name="z874" w:id="456"/>
      <w:r>
        <w:rPr>
          <w:rFonts w:ascii="Times New Roman"/>
          <w:b w:val="false"/>
          <w:i w:val="false"/>
          <w:color w:val="000000"/>
          <w:sz w:val="28"/>
        </w:rPr>
        <w:t xml:space="preserve">
      Учаскелік комиссияның атаулы әлеуметтік көмек тағайындауға өтініш берушінің </w:t>
      </w:r>
    </w:p>
    <w:bookmarkEnd w:id="456"/>
    <w:p>
      <w:pPr>
        <w:spacing w:after="0"/>
        <w:ind w:left="0"/>
        <w:jc w:val="both"/>
      </w:pPr>
      <w:r>
        <w:rPr>
          <w:rFonts w:ascii="Times New Roman"/>
          <w:b w:val="false"/>
          <w:i w:val="false"/>
          <w:color w:val="000000"/>
          <w:sz w:val="28"/>
        </w:rPr>
        <w:t xml:space="preserve">материалдық жағдайын тексеру актісі 20__ жылғы "__" ________ </w:t>
      </w:r>
    </w:p>
    <w:p>
      <w:pPr>
        <w:spacing w:after="0"/>
        <w:ind w:left="0"/>
        <w:jc w:val="both"/>
      </w:pPr>
      <w:r>
        <w:rPr>
          <w:rFonts w:ascii="Times New Roman"/>
          <w:b w:val="false"/>
          <w:i w:val="false"/>
          <w:color w:val="000000"/>
          <w:sz w:val="28"/>
        </w:rPr>
        <w:t>________________________________________ (елді мекен)</w:t>
      </w:r>
    </w:p>
    <w:p>
      <w:pPr>
        <w:spacing w:after="0"/>
        <w:ind w:left="0"/>
        <w:jc w:val="both"/>
      </w:pPr>
      <w:r>
        <w:rPr>
          <w:rFonts w:ascii="Times New Roman"/>
          <w:b w:val="false"/>
          <w:i w:val="false"/>
          <w:color w:val="000000"/>
          <w:sz w:val="28"/>
        </w:rPr>
        <w:t>1. 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Тұрғылықты мекенжайы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Жұмыс орны, лауазымы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Отбасы құрамы (отбасында нақты тұратындар ескеріледі)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адам, оның ішінде: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Жұмысы, (жұмыс, оқу орны, тәуелсіз қызметкер, </w:t>
            </w:r>
            <w:r>
              <w:rPr>
                <w:rFonts w:ascii="Times New Roman"/>
                <w:b/>
                <w:i w:val="false"/>
                <w:color w:val="000000"/>
                <w:sz w:val="20"/>
              </w:rPr>
              <w:t>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Жұмыссыз ретінде жұмыспен қамту органдарында тіркелуі </w:t>
            </w:r>
            <w:r>
              <w:rPr>
                <w:rFonts w:ascii="Times New Roman"/>
                <w:b/>
                <w:i w:val="false"/>
                <w:color w:val="000000"/>
                <w:sz w:val="20"/>
              </w:rPr>
              <w:t>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жұмыстарға, кәсіптік дайындыққа (қайта даярлау, біліктілігі</w:t>
            </w:r>
            <w:r>
              <w:rPr>
                <w:rFonts w:ascii="Times New Roman"/>
                <w:b/>
                <w:i w:val="false"/>
                <w:color w:val="000000"/>
                <w:sz w:val="20"/>
              </w:rPr>
              <w:t>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Еңбекке қабілетті адамдардың барлығы _________.</w:t>
      </w:r>
      <w:r>
        <w:br/>
      </w:r>
      <w:r>
        <w:rPr>
          <w:rFonts w:ascii="Times New Roman"/>
          <w:b w:val="false"/>
          <w:i w:val="false"/>
          <w:color w:val="000000"/>
          <w:sz w:val="28"/>
        </w:rPr>
        <w:t>Жұмыссыз ретінде тіркелген адамдар _______.</w:t>
      </w:r>
      <w:r>
        <w:br/>
      </w:r>
      <w:r>
        <w:rPr>
          <w:rFonts w:ascii="Times New Roman"/>
          <w:b w:val="false"/>
          <w:i w:val="false"/>
          <w:color w:val="000000"/>
          <w:sz w:val="28"/>
        </w:rPr>
        <w:t>Кодекстің 121-бабының жетінші абзацында көзделген себептер бойынша жұмыссыз _______ адам.</w:t>
      </w:r>
      <w:r>
        <w:br/>
      </w:r>
      <w:r>
        <w:rPr>
          <w:rFonts w:ascii="Times New Roman"/>
          <w:b w:val="false"/>
          <w:i w:val="false"/>
          <w:color w:val="000000"/>
          <w:sz w:val="28"/>
        </w:rPr>
        <w:t>Жұмыссыздықтың басқа да себептері (іздеуде, бас бостандығынан айыру орындарында) ______ адам.</w:t>
      </w:r>
      <w:r>
        <w:br/>
      </w:r>
      <w:r>
        <w:rPr>
          <w:rFonts w:ascii="Times New Roman"/>
          <w:b w:val="false"/>
          <w:i w:val="false"/>
          <w:color w:val="000000"/>
          <w:sz w:val="28"/>
        </w:rPr>
        <w:t>Кәмелетке толмаған балалардың саны _______ адам, оның ішінде:</w:t>
      </w:r>
      <w:r>
        <w:br/>
      </w:r>
      <w:r>
        <w:rPr>
          <w:rFonts w:ascii="Times New Roman"/>
          <w:b w:val="false"/>
          <w:i w:val="false"/>
          <w:color w:val="000000"/>
          <w:sz w:val="28"/>
        </w:rPr>
        <w:t>мемлекеттің толық қамтамасыз етуімен оқитындар _____ адам;</w:t>
      </w:r>
      <w:r>
        <w:br/>
      </w:r>
      <w:r>
        <w:rPr>
          <w:rFonts w:ascii="Times New Roman"/>
          <w:b w:val="false"/>
          <w:i w:val="false"/>
          <w:color w:val="000000"/>
          <w:sz w:val="28"/>
        </w:rPr>
        <w:t>жоғары және арнайы орта оқу орындарында ақылы негізде оқитындар - ____ адам, оқушыға оқудың бір жылдық құны ________ теңге.</w:t>
      </w:r>
      <w:r>
        <w:br/>
      </w:r>
      <w:r>
        <w:rPr>
          <w:rFonts w:ascii="Times New Roman"/>
          <w:b w:val="false"/>
          <w:i w:val="false"/>
          <w:color w:val="000000"/>
          <w:sz w:val="28"/>
        </w:rPr>
        <w:t>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Ас үйді, қойманы және дәлізді қоспағанда бөлмелер саны_______________</w:t>
      </w:r>
      <w:r>
        <w:br/>
      </w:r>
      <w:r>
        <w:rPr>
          <w:rFonts w:ascii="Times New Roman"/>
          <w:b w:val="false"/>
          <w:i w:val="false"/>
          <w:color w:val="000000"/>
          <w:sz w:val="28"/>
        </w:rPr>
        <w:t>Тұрғын үйді бір айда ұстап тұру шығындары _________________________</w:t>
      </w:r>
      <w:r>
        <w:br/>
      </w:r>
      <w:r>
        <w:rPr>
          <w:rFonts w:ascii="Times New Roman"/>
          <w:b w:val="false"/>
          <w:i w:val="false"/>
          <w:color w:val="000000"/>
          <w:sz w:val="28"/>
        </w:rPr>
        <w:t xml:space="preserve">
      </w:t>
      </w:r>
      <w:r>
        <w:rPr>
          <w:rFonts w:ascii="Times New Roman"/>
          <w:b w:val="false"/>
          <w:i w:val="false"/>
          <w:color w:val="000000"/>
          <w:sz w:val="28"/>
        </w:rPr>
        <w:t>6.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бар отбасы мүшелерінің тегі, аты, әкесінің аты (ол болған жағдайда)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Бар-жоғы:</w:t>
      </w:r>
      <w:r>
        <w:br/>
      </w:r>
      <w:r>
        <w:rPr>
          <w:rFonts w:ascii="Times New Roman"/>
          <w:b w:val="false"/>
          <w:i w:val="false"/>
          <w:color w:val="000000"/>
          <w:sz w:val="28"/>
        </w:rPr>
        <w:t xml:space="preserve">автокөліктің (маркасы, шығарылған жылы, құқық беретін құжат, оны пайдаланудан түскен </w:t>
      </w:r>
      <w:r>
        <w:br/>
      </w:r>
      <w:r>
        <w:rPr>
          <w:rFonts w:ascii="Times New Roman"/>
          <w:b w:val="false"/>
          <w:i w:val="false"/>
          <w:color w:val="000000"/>
          <w:sz w:val="28"/>
        </w:rPr>
        <w:t xml:space="preserve">табыс) __________________________ өзге тұрғын үй, қазіргі уақытта тұрып жатқанды </w:t>
      </w:r>
      <w:r>
        <w:br/>
      </w:r>
      <w:r>
        <w:rPr>
          <w:rFonts w:ascii="Times New Roman"/>
          <w:b w:val="false"/>
          <w:i w:val="false"/>
          <w:color w:val="000000"/>
          <w:sz w:val="28"/>
        </w:rPr>
        <w:t>қоспағанда (оны пайдаланудан түскен табыс)</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8. Отбасының өзге табыстары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9. Мұқтаждық көрінісінің белгілері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 Әл-ауқаты көрінетін белгілері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11. Санитариялық-эпидемиологиялық тұру жағдайы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12. Учаскелік комиссияның басқа байқаулары:</w:t>
      </w:r>
      <w:r>
        <w:br/>
      </w:r>
      <w:r>
        <w:rPr>
          <w:rFonts w:ascii="Times New Roman"/>
          <w:b w:val="false"/>
          <w:i w:val="false"/>
          <w:color w:val="000000"/>
          <w:sz w:val="28"/>
        </w:rPr>
        <w:t xml:space="preserve">
      </w:t>
      </w:r>
      <w:r>
        <w:rPr>
          <w:rFonts w:ascii="Times New Roman"/>
          <w:b w:val="false"/>
          <w:i w:val="false"/>
          <w:color w:val="000000"/>
          <w:sz w:val="28"/>
        </w:rPr>
        <w:t xml:space="preserve">13. Атаулы әлеуметтік көмекке мұқтаждықтың болмауы Кодекстің </w:t>
      </w:r>
      <w:r>
        <w:rPr>
          <w:rFonts w:ascii="Times New Roman"/>
          <w:b w:val="false"/>
          <w:i w:val="false"/>
          <w:color w:val="000000"/>
          <w:sz w:val="28"/>
        </w:rPr>
        <w:t>124-бабының</w:t>
      </w:r>
      <w:r>
        <w:rPr>
          <w:rFonts w:ascii="Times New Roman"/>
          <w:b w:val="false"/>
          <w:i w:val="false"/>
          <w:color w:val="000000"/>
          <w:sz w:val="28"/>
        </w:rPr>
        <w:t xml:space="preserve"> 3 тармағының 2 бөлігіне сәйкес уәкілетті мемлекеттік </w:t>
      </w:r>
      <w:r>
        <w:br/>
      </w:r>
      <w:r>
        <w:rPr>
          <w:rFonts w:ascii="Times New Roman"/>
          <w:b w:val="false"/>
          <w:i w:val="false"/>
          <w:color w:val="000000"/>
          <w:sz w:val="28"/>
        </w:rPr>
        <w:t>
      органымен бекітілген өтініш берушінің материалдық жағдайын тексеру нәтижелері бойынша атаулы әлеуметтік көмекке мұқтаждықты айқындау критерийлеріне сәйкес айқындалады.</w:t>
      </w:r>
      <w:r>
        <w:br/>
      </w:r>
      <w:r>
        <w:rPr>
          <w:rFonts w:ascii="Times New Roman"/>
          <w:b w:val="false"/>
          <w:i w:val="false"/>
          <w:color w:val="000000"/>
          <w:sz w:val="28"/>
        </w:rPr>
        <w:t>Комиссия төрағасы: ____________________________________________</w:t>
      </w:r>
      <w:r>
        <w:br/>
      </w:r>
      <w:r>
        <w:rPr>
          <w:rFonts w:ascii="Times New Roman"/>
          <w:b w:val="false"/>
          <w:i w:val="false"/>
          <w:color w:val="000000"/>
          <w:sz w:val="28"/>
        </w:rPr>
        <w:t>Комиссия мүшелері: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Жасалған актімен таныстым:</w:t>
      </w:r>
      <w:r>
        <w:br/>
      </w:r>
      <w:r>
        <w:rPr>
          <w:rFonts w:ascii="Times New Roman"/>
          <w:b w:val="false"/>
          <w:i w:val="false"/>
          <w:color w:val="000000"/>
          <w:sz w:val="28"/>
        </w:rPr>
        <w:t>Өтініш берушінің тегі, аты, әкесінің аты (ол болған жағдайда) және қолы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Тексеруден бас тартамын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(Өтініш берушінің тегі, аты, әкесінің аты (ол болған жағдайда) және қолы (немесе отбасының басқа мүшелері)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87-қосымша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4" w:id="457"/>
    <w:p>
      <w:pPr>
        <w:spacing w:after="0"/>
        <w:ind w:left="0"/>
        <w:jc w:val="left"/>
      </w:pPr>
      <w:r>
        <w:rPr>
          <w:rFonts w:ascii="Times New Roman"/>
          <w:b/>
          <w:i w:val="false"/>
          <w:color w:val="000000"/>
        </w:rPr>
        <w:t xml:space="preserve"> Код ___________________________________________________________ Облыс (қала) ____________________________________________________ Атаулы әлеуметтік көмек тағайындау (төлем мөлшерін өзгерту, төлемді  тоқтата тұру, төлемді тоқтату, тағайындаудан бас тарту) туралы шешім ______________ (ауданы/қала) бойынша 20__ жылғы ___ __________ № _____</w:t>
      </w:r>
    </w:p>
    <w:bookmarkEnd w:id="457"/>
    <w:p>
      <w:pPr>
        <w:spacing w:after="0"/>
        <w:ind w:left="0"/>
        <w:jc w:val="both"/>
      </w:pPr>
      <w:bookmarkStart w:name="z895" w:id="458"/>
      <w:r>
        <w:rPr>
          <w:rFonts w:ascii="Times New Roman"/>
          <w:b w:val="false"/>
          <w:i w:val="false"/>
          <w:color w:val="000000"/>
          <w:sz w:val="28"/>
        </w:rPr>
        <w:t>
      Отбасы ісін тіркеу № ___________________________________________</w:t>
      </w:r>
    </w:p>
    <w:bookmarkEnd w:id="458"/>
    <w:p>
      <w:pPr>
        <w:spacing w:after="0"/>
        <w:ind w:left="0"/>
        <w:jc w:val="both"/>
      </w:pPr>
      <w:r>
        <w:rPr>
          <w:rFonts w:ascii="Times New Roman"/>
          <w:b w:val="false"/>
          <w:i w:val="false"/>
          <w:color w:val="000000"/>
          <w:sz w:val="28"/>
        </w:rPr>
        <w:t>Өтініштің күні/нөмірі___________________________________________</w:t>
      </w:r>
    </w:p>
    <w:p>
      <w:pPr>
        <w:spacing w:after="0"/>
        <w:ind w:left="0"/>
        <w:jc w:val="both"/>
      </w:pPr>
      <w:r>
        <w:rPr>
          <w:rFonts w:ascii="Times New Roman"/>
          <w:b w:val="false"/>
          <w:i w:val="false"/>
          <w:color w:val="000000"/>
          <w:sz w:val="28"/>
        </w:rPr>
        <w:t>Өтініш беруші_________________________________________________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
      Жүгінген күні 20__ жылғы "___" 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Өтініш берушінің тұрғылықты жері _______________________________</w:t>
      </w:r>
    </w:p>
    <w:p>
      <w:pPr>
        <w:spacing w:after="0"/>
        <w:ind w:left="0"/>
        <w:jc w:val="both"/>
      </w:pPr>
      <w:r>
        <w:rPr>
          <w:rFonts w:ascii="Times New Roman"/>
          <w:b w:val="false"/>
          <w:i w:val="false"/>
          <w:color w:val="000000"/>
          <w:sz w:val="28"/>
        </w:rPr>
        <w:t>Атаулы әлеуметтік көмек тағайындауға есептер:</w:t>
      </w:r>
    </w:p>
    <w:p>
      <w:pPr>
        <w:spacing w:after="0"/>
        <w:ind w:left="0"/>
        <w:jc w:val="both"/>
      </w:pPr>
      <w:r>
        <w:rPr>
          <w:rFonts w:ascii="Times New Roman"/>
          <w:b w:val="false"/>
          <w:i w:val="false"/>
          <w:color w:val="000000"/>
          <w:sz w:val="28"/>
        </w:rPr>
        <w:t>Отбасындағы адамдардың саны: _____ _____ жылғы___тоқсандағы отбасының табысы</w:t>
      </w:r>
    </w:p>
    <w:p>
      <w:pPr>
        <w:spacing w:after="0"/>
        <w:ind w:left="0"/>
        <w:jc w:val="both"/>
      </w:pPr>
      <w:r>
        <w:rPr>
          <w:rFonts w:ascii="Times New Roman"/>
          <w:b w:val="false"/>
          <w:i w:val="false"/>
          <w:color w:val="000000"/>
          <w:sz w:val="28"/>
        </w:rPr>
        <w:t>1.____________________________ теңге</w:t>
      </w:r>
    </w:p>
    <w:p>
      <w:pPr>
        <w:spacing w:after="0"/>
        <w:ind w:left="0"/>
        <w:jc w:val="both"/>
      </w:pPr>
      <w:r>
        <w:rPr>
          <w:rFonts w:ascii="Times New Roman"/>
          <w:b w:val="false"/>
          <w:i w:val="false"/>
          <w:color w:val="000000"/>
          <w:sz w:val="28"/>
        </w:rPr>
        <w:t>2.__________ _______________ теңге</w:t>
      </w:r>
    </w:p>
    <w:p>
      <w:pPr>
        <w:spacing w:after="0"/>
        <w:ind w:left="0"/>
        <w:jc w:val="both"/>
      </w:pPr>
      <w:r>
        <w:rPr>
          <w:rFonts w:ascii="Times New Roman"/>
          <w:b w:val="false"/>
          <w:i w:val="false"/>
          <w:color w:val="000000"/>
          <w:sz w:val="28"/>
        </w:rPr>
        <w:t>3.____ ______ _______________ теңге</w:t>
      </w:r>
    </w:p>
    <w:p>
      <w:pPr>
        <w:spacing w:after="0"/>
        <w:ind w:left="0"/>
        <w:jc w:val="both"/>
      </w:pPr>
      <w:r>
        <w:rPr>
          <w:rFonts w:ascii="Times New Roman"/>
          <w:b w:val="false"/>
          <w:i w:val="false"/>
          <w:color w:val="000000"/>
          <w:sz w:val="28"/>
        </w:rPr>
        <w:t>Отбасының тоқсандағы жалпы табысы ____ теңге</w:t>
      </w:r>
    </w:p>
    <w:p>
      <w:pPr>
        <w:spacing w:after="0"/>
        <w:ind w:left="0"/>
        <w:jc w:val="both"/>
      </w:pPr>
      <w:r>
        <w:rPr>
          <w:rFonts w:ascii="Times New Roman"/>
          <w:b w:val="false"/>
          <w:i w:val="false"/>
          <w:color w:val="000000"/>
          <w:sz w:val="28"/>
        </w:rPr>
        <w:t>Отбасының орташа айлық табысы: _________ теңге</w:t>
      </w:r>
    </w:p>
    <w:bookmarkStart w:name="z898" w:id="459"/>
    <w:p>
      <w:pPr>
        <w:spacing w:after="0"/>
        <w:ind w:left="0"/>
        <w:jc w:val="both"/>
      </w:pPr>
      <w:r>
        <w:rPr>
          <w:rFonts w:ascii="Times New Roman"/>
          <w:b w:val="false"/>
          <w:i w:val="false"/>
          <w:color w:val="000000"/>
          <w:sz w:val="28"/>
        </w:rPr>
        <w:t>
      Айлар бойынша АӘК тағайындау:</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Адамға (отбасына) атаулы әлеуметтік көмек тағайындау 20__ жылғы "___" </w:t>
      </w:r>
      <w:r>
        <w:br/>
      </w:r>
      <w:r>
        <w:rPr>
          <w:rFonts w:ascii="Times New Roman"/>
          <w:b w:val="false"/>
          <w:i w:val="false"/>
          <w:color w:val="000000"/>
          <w:sz w:val="28"/>
        </w:rPr>
        <w:t xml:space="preserve">__________________________________________________________________ бастап 20__ </w:t>
      </w:r>
      <w:r>
        <w:br/>
      </w:r>
      <w:r>
        <w:rPr>
          <w:rFonts w:ascii="Times New Roman"/>
          <w:b w:val="false"/>
          <w:i w:val="false"/>
          <w:color w:val="000000"/>
          <w:sz w:val="28"/>
        </w:rPr>
        <w:t>жылғы "___" ____ дейін сомасы _______ теңге cомасында тағайындалады.</w:t>
      </w:r>
      <w:r>
        <w:br/>
      </w:r>
      <w:r>
        <w:rPr>
          <w:rFonts w:ascii="Times New Roman"/>
          <w:b w:val="false"/>
          <w:i w:val="false"/>
          <w:color w:val="000000"/>
          <w:sz w:val="28"/>
        </w:rPr>
        <w:t>(шартты/шартсыз ақшалай көмек - қажеті жазылсын)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(сомасы жазбаша)</w:t>
      </w:r>
      <w:r>
        <w:br/>
      </w:r>
      <w:r>
        <w:rPr>
          <w:rFonts w:ascii="Times New Roman"/>
          <w:b w:val="false"/>
          <w:i w:val="false"/>
          <w:color w:val="000000"/>
          <w:sz w:val="28"/>
        </w:rPr>
        <w:t>
</w:t>
      </w:r>
    </w:p>
    <w:bookmarkStart w:name="z899" w:id="460"/>
    <w:p>
      <w:pPr>
        <w:spacing w:after="0"/>
        <w:ind w:left="0"/>
        <w:jc w:val="both"/>
      </w:pPr>
      <w:r>
        <w:rPr>
          <w:rFonts w:ascii="Times New Roman"/>
          <w:b w:val="false"/>
          <w:i w:val="false"/>
          <w:color w:val="000000"/>
          <w:sz w:val="28"/>
        </w:rPr>
        <w:t>
      Бір жастан алты жасқа дейінгі балаларға қоса алғанда ай сайынғы қосымша төлем тағайындалсын</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А.Ә.Т.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төлем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тоқсанға тағайындалды,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Төлемнің жалпы сомасы: с _____________20__ жыл бойынша 20__ жыл </w:t>
      </w:r>
      <w:r>
        <w:br/>
      </w:r>
      <w:r>
        <w:rPr>
          <w:rFonts w:ascii="Times New Roman"/>
          <w:b w:val="false"/>
          <w:i w:val="false"/>
          <w:color w:val="000000"/>
          <w:sz w:val="28"/>
        </w:rPr>
        <w:t>сомасында_________________ теңге.</w:t>
      </w:r>
      <w:r>
        <w:br/>
      </w:r>
      <w:r>
        <w:rPr>
          <w:rFonts w:ascii="Times New Roman"/>
          <w:b w:val="false"/>
          <w:i w:val="false"/>
          <w:color w:val="000000"/>
          <w:sz w:val="28"/>
        </w:rPr>
        <w:t xml:space="preserve">2. Атаулы әлеуметтік көмек мөлшерін өзгерту 20__ жылғы "___" __________ бастап 20__ </w:t>
      </w:r>
      <w:r>
        <w:br/>
      </w:r>
      <w:r>
        <w:rPr>
          <w:rFonts w:ascii="Times New Roman"/>
          <w:b w:val="false"/>
          <w:i w:val="false"/>
          <w:color w:val="000000"/>
          <w:sz w:val="28"/>
        </w:rPr>
        <w:t>жылғы "__"______ дейін өзгертілсін және_________ теңге сомасында белгіленсін.</w:t>
      </w:r>
      <w:r>
        <w:br/>
      </w:r>
      <w:r>
        <w:rPr>
          <w:rFonts w:ascii="Times New Roman"/>
          <w:b w:val="false"/>
          <w:i w:val="false"/>
          <w:color w:val="000000"/>
          <w:sz w:val="28"/>
        </w:rPr>
        <w:t>(шартты/шартсыз ақшалай көмек - қажеті жазылсын)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(сомасы жазбаша)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(негіздеме)</w:t>
      </w:r>
      <w:r>
        <w:br/>
      </w:r>
      <w:r>
        <w:rPr>
          <w:rFonts w:ascii="Times New Roman"/>
          <w:b w:val="false"/>
          <w:i w:val="false"/>
          <w:color w:val="000000"/>
          <w:sz w:val="28"/>
        </w:rPr>
        <w:t xml:space="preserve">3. ____________________ атаулы әлеуметтік көмек төлемін тоқтата тұру (шартты / шартсыз ақшалай көмек - қажеті жазылсын) </w:t>
      </w:r>
      <w:r>
        <w:br/>
      </w:r>
      <w:r>
        <w:rPr>
          <w:rFonts w:ascii="Times New Roman"/>
          <w:b w:val="false"/>
          <w:i w:val="false"/>
          <w:color w:val="000000"/>
          <w:sz w:val="28"/>
        </w:rPr>
        <w:t>20__ ж. ______________________________(негіз)</w:t>
      </w:r>
      <w:r>
        <w:br/>
      </w:r>
      <w:r>
        <w:rPr>
          <w:rFonts w:ascii="Times New Roman"/>
          <w:b w:val="false"/>
          <w:i w:val="false"/>
          <w:color w:val="000000"/>
          <w:sz w:val="28"/>
        </w:rPr>
        <w:t>4. Атаулы әлеуметтік көмек тағайындауды (шартты/шартсыз ақшалай көмек – керегі жазылсын) тоқтату</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(негіздеме)</w:t>
      </w:r>
      <w:r>
        <w:br/>
      </w:r>
      <w:r>
        <w:rPr>
          <w:rFonts w:ascii="Times New Roman"/>
          <w:b w:val="false"/>
          <w:i w:val="false"/>
          <w:color w:val="000000"/>
          <w:sz w:val="28"/>
        </w:rPr>
        <w:t>5. Атаулы әлеуметтік тағайындаудан бас тарту (шартты / шартсыз ақшалай көмек – қажеті жазылсын) көмек</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 (негіз)</w:t>
      </w:r>
      <w:r>
        <w:br/>
      </w:r>
      <w:r>
        <w:rPr>
          <w:rFonts w:ascii="Times New Roman"/>
          <w:b w:val="false"/>
          <w:i w:val="false"/>
          <w:color w:val="000000"/>
          <w:sz w:val="28"/>
        </w:rPr>
        <w:t xml:space="preserve">Аудандық (қалалық) жұмыспен қамту және әлеуметтік бағдарламалар бөлімінің бастығы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Аудандық (қалалық) жұмыспен қамту және әлеуметтік бағдарламалар бөлімінің маманы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Шешім жобасы дайындалған:</w:t>
      </w:r>
      <w:r>
        <w:br/>
      </w:r>
      <w:r>
        <w:rPr>
          <w:rFonts w:ascii="Times New Roman"/>
          <w:b w:val="false"/>
          <w:i w:val="false"/>
          <w:color w:val="000000"/>
          <w:sz w:val="28"/>
        </w:rPr>
        <w:t>Аудандық / қалалық Еңбек мобильділігі орталығының (мансап орталығы) директоры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Еңбек мобильділігі орталығының (мансап орталығы) құрылымдық бөлімінің бастығы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Еңбек мобильділігі орталығының (мансап орталығы) маманы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88-қосымша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7" w:id="461"/>
    <w:p>
      <w:pPr>
        <w:spacing w:after="0"/>
        <w:ind w:left="0"/>
        <w:jc w:val="left"/>
      </w:pPr>
      <w:r>
        <w:rPr>
          <w:rFonts w:ascii="Times New Roman"/>
          <w:b/>
          <w:i w:val="false"/>
          <w:color w:val="000000"/>
        </w:rPr>
        <w:t xml:space="preserve"> Әлеуметтік келісімшарт</w:t>
      </w:r>
    </w:p>
    <w:bookmarkEnd w:id="461"/>
    <w:p>
      <w:pPr>
        <w:spacing w:after="0"/>
        <w:ind w:left="0"/>
        <w:jc w:val="both"/>
      </w:pPr>
      <w:r>
        <w:rPr>
          <w:rFonts w:ascii="Times New Roman"/>
          <w:b w:val="false"/>
          <w:i w:val="false"/>
          <w:color w:val="000000"/>
          <w:sz w:val="28"/>
        </w:rPr>
        <w:t>
      __________ №____ 20 __ жылғы "___" _________</w:t>
      </w:r>
    </w:p>
    <w:p>
      <w:pPr>
        <w:spacing w:after="0"/>
        <w:ind w:left="0"/>
        <w:jc w:val="both"/>
      </w:pPr>
      <w:r>
        <w:rPr>
          <w:rFonts w:ascii="Times New Roman"/>
          <w:b w:val="false"/>
          <w:i w:val="false"/>
          <w:color w:val="000000"/>
          <w:sz w:val="28"/>
        </w:rPr>
        <w:t>(қорытынды орны)</w:t>
      </w:r>
    </w:p>
    <w:p>
      <w:pPr>
        <w:spacing w:after="0"/>
        <w:ind w:left="0"/>
        <w:jc w:val="both"/>
      </w:pPr>
      <w:r>
        <w:rPr>
          <w:rFonts w:ascii="Times New Roman"/>
          <w:b w:val="false"/>
          <w:i w:val="false"/>
          <w:color w:val="000000"/>
          <w:sz w:val="28"/>
        </w:rPr>
        <w:t>Бұдан әрі "Мансап орталығы)" деп аталатын,</w:t>
      </w:r>
    </w:p>
    <w:p>
      <w:pPr>
        <w:spacing w:after="0"/>
        <w:ind w:left="0"/>
        <w:jc w:val="both"/>
      </w:pPr>
      <w:r>
        <w:rPr>
          <w:rFonts w:ascii="Times New Roman"/>
          <w:b w:val="false"/>
          <w:i w:val="false"/>
          <w:color w:val="000000"/>
          <w:sz w:val="28"/>
        </w:rPr>
        <w:t>_________________________________атынан ____________________________,</w:t>
      </w:r>
    </w:p>
    <w:p>
      <w:pPr>
        <w:spacing w:after="0"/>
        <w:ind w:left="0"/>
        <w:jc w:val="both"/>
      </w:pPr>
      <w:r>
        <w:rPr>
          <w:rFonts w:ascii="Times New Roman"/>
          <w:b w:val="false"/>
          <w:i w:val="false"/>
          <w:color w:val="000000"/>
          <w:sz w:val="28"/>
        </w:rPr>
        <w:t>(мансап орталығының атауы) болуы), (мансап орталығы өкілінің лауазымы)</w:t>
      </w:r>
    </w:p>
    <w:p>
      <w:pPr>
        <w:spacing w:after="0"/>
        <w:ind w:left="0"/>
        <w:jc w:val="both"/>
      </w:pPr>
      <w:r>
        <w:rPr>
          <w:rFonts w:ascii="Times New Roman"/>
          <w:b w:val="false"/>
          <w:i w:val="false"/>
          <w:color w:val="000000"/>
          <w:sz w:val="28"/>
        </w:rPr>
        <w:t xml:space="preserve">бір тараптан және бұдан әрі "ШАК тағайындауға өтініш беруші" деп аталатын және </w:t>
      </w:r>
    </w:p>
    <w:p>
      <w:pPr>
        <w:spacing w:after="0"/>
        <w:ind w:left="0"/>
        <w:jc w:val="both"/>
      </w:pPr>
      <w:r>
        <w:rPr>
          <w:rFonts w:ascii="Times New Roman"/>
          <w:b w:val="false"/>
          <w:i w:val="false"/>
          <w:color w:val="000000"/>
          <w:sz w:val="28"/>
        </w:rPr>
        <w:t xml:space="preserve">_______________________________________________________ мекенжайы бойынша </w:t>
      </w:r>
    </w:p>
    <w:p>
      <w:pPr>
        <w:spacing w:after="0"/>
        <w:ind w:left="0"/>
        <w:jc w:val="both"/>
      </w:pPr>
      <w:r>
        <w:rPr>
          <w:rFonts w:ascii="Times New Roman"/>
          <w:b w:val="false"/>
          <w:i w:val="false"/>
          <w:color w:val="000000"/>
          <w:sz w:val="28"/>
        </w:rPr>
        <w:t xml:space="preserve">тұратын шартты ақшалай көмек тағайындауға өтініш беруші (бұдан әрі – ШАК) екінші </w:t>
      </w:r>
    </w:p>
    <w:p>
      <w:pPr>
        <w:spacing w:after="0"/>
        <w:ind w:left="0"/>
        <w:jc w:val="both"/>
      </w:pPr>
      <w:r>
        <w:rPr>
          <w:rFonts w:ascii="Times New Roman"/>
          <w:b w:val="false"/>
          <w:i w:val="false"/>
          <w:color w:val="000000"/>
          <w:sz w:val="28"/>
        </w:rPr>
        <w:t xml:space="preserve">тараптан төмендегілер туралы ШАК төлеуге осы әлеуметтік келісімшартты (бұдан әрі – </w:t>
      </w:r>
    </w:p>
    <w:p>
      <w:pPr>
        <w:spacing w:after="0"/>
        <w:ind w:left="0"/>
        <w:jc w:val="both"/>
      </w:pPr>
      <w:r>
        <w:rPr>
          <w:rFonts w:ascii="Times New Roman"/>
          <w:b w:val="false"/>
          <w:i w:val="false"/>
          <w:color w:val="000000"/>
          <w:sz w:val="28"/>
        </w:rPr>
        <w:t>келісімшарт) жасасты.</w:t>
      </w:r>
    </w:p>
    <w:bookmarkStart w:name="z908" w:id="462"/>
    <w:p>
      <w:pPr>
        <w:spacing w:after="0"/>
        <w:ind w:left="0"/>
        <w:jc w:val="left"/>
      </w:pPr>
      <w:r>
        <w:rPr>
          <w:rFonts w:ascii="Times New Roman"/>
          <w:b/>
          <w:i w:val="false"/>
          <w:color w:val="000000"/>
        </w:rPr>
        <w:t xml:space="preserve"> 1-тарау. Келісімшарттың мәні</w:t>
      </w:r>
    </w:p>
    <w:bookmarkEnd w:id="462"/>
    <w:bookmarkStart w:name="z909" w:id="463"/>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адамға (отбасына) көмектің жеке жоспары (бұдан әрі – Жеке жоспар) сәйкес өтініш берушінің мұқтаждықтан шығуына жәрдемдесу арқылы Тараптардың қатынастарын реттеу келісімшарттың мәні болып табылады.</w:t>
      </w:r>
    </w:p>
    <w:bookmarkEnd w:id="463"/>
    <w:bookmarkStart w:name="z910" w:id="464"/>
    <w:p>
      <w:pPr>
        <w:spacing w:after="0"/>
        <w:ind w:left="0"/>
        <w:jc w:val="left"/>
      </w:pPr>
      <w:r>
        <w:rPr>
          <w:rFonts w:ascii="Times New Roman"/>
          <w:b/>
          <w:i w:val="false"/>
          <w:color w:val="000000"/>
        </w:rPr>
        <w:t xml:space="preserve"> 2-тарау. Келісімшарт тараптарының міндеттері</w:t>
      </w:r>
    </w:p>
    <w:bookmarkEnd w:id="464"/>
    <w:bookmarkStart w:name="z911" w:id="465"/>
    <w:p>
      <w:pPr>
        <w:spacing w:after="0"/>
        <w:ind w:left="0"/>
        <w:jc w:val="both"/>
      </w:pPr>
      <w:r>
        <w:rPr>
          <w:rFonts w:ascii="Times New Roman"/>
          <w:b w:val="false"/>
          <w:i w:val="false"/>
          <w:color w:val="000000"/>
          <w:sz w:val="28"/>
        </w:rPr>
        <w:t>
      2. Мансап орталығының:</w:t>
      </w:r>
    </w:p>
    <w:bookmarkEnd w:id="465"/>
    <w:bookmarkStart w:name="z912" w:id="466"/>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bookmarkEnd w:id="466"/>
    <w:bookmarkStart w:name="z913" w:id="467"/>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bookmarkEnd w:id="467"/>
    <w:bookmarkStart w:name="z914" w:id="468"/>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bookmarkEnd w:id="468"/>
    <w:bookmarkStart w:name="z915" w:id="469"/>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bookmarkEnd w:id="469"/>
    <w:bookmarkStart w:name="z916" w:id="470"/>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bookmarkEnd w:id="470"/>
    <w:bookmarkStart w:name="z917" w:id="471"/>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bookmarkEnd w:id="471"/>
    <w:bookmarkStart w:name="z918" w:id="472"/>
    <w:p>
      <w:pPr>
        <w:spacing w:after="0"/>
        <w:ind w:left="0"/>
        <w:jc w:val="both"/>
      </w:pPr>
      <w:r>
        <w:rPr>
          <w:rFonts w:ascii="Times New Roman"/>
          <w:b w:val="false"/>
          <w:i w:val="false"/>
          <w:color w:val="000000"/>
          <w:sz w:val="28"/>
        </w:rPr>
        <w:t>
      3. ШАК тағайындауға өтініш беруші және оның отбасы мүшелері:</w:t>
      </w:r>
    </w:p>
    <w:bookmarkEnd w:id="472"/>
    <w:bookmarkStart w:name="z919" w:id="473"/>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мұқтаждықтан шығу бойынша белсенді іс-қимыл жасайды;</w:t>
      </w:r>
    </w:p>
    <w:bookmarkEnd w:id="473"/>
    <w:bookmarkStart w:name="z920" w:id="474"/>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Мансап орталығы ұсынған жұмыс орнына жұмысқа орналасады;</w:t>
      </w:r>
    </w:p>
    <w:bookmarkEnd w:id="474"/>
    <w:bookmarkStart w:name="z921" w:id="475"/>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bookmarkEnd w:id="475"/>
    <w:bookmarkStart w:name="z922" w:id="476"/>
    <w:p>
      <w:pPr>
        <w:spacing w:after="0"/>
        <w:ind w:left="0"/>
        <w:jc w:val="both"/>
      </w:pPr>
      <w:r>
        <w:rPr>
          <w:rFonts w:ascii="Times New Roman"/>
          <w:b w:val="false"/>
          <w:i w:val="false"/>
          <w:color w:val="000000"/>
          <w:sz w:val="28"/>
        </w:rPr>
        <w:t>
      4) Мансап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bookmarkEnd w:id="476"/>
    <w:bookmarkStart w:name="z923" w:id="477"/>
    <w:p>
      <w:pPr>
        <w:spacing w:after="0"/>
        <w:ind w:left="0"/>
        <w:jc w:val="both"/>
      </w:pPr>
      <w:r>
        <w:rPr>
          <w:rFonts w:ascii="Times New Roman"/>
          <w:b w:val="false"/>
          <w:i w:val="false"/>
          <w:color w:val="000000"/>
          <w:sz w:val="28"/>
        </w:rPr>
        <w:t>
      5) Мансап орталығына немесе аудандық маңызы бар қала, кент, ауыл, ауылдық округ әкіміне осы келісімшартта көзделген міндеттемелердің орындалуын мониторингтеу үшін қажетті құжаттар мен материалдарды уақтылы және толық көлемде ұсынады;</w:t>
      </w:r>
    </w:p>
    <w:bookmarkEnd w:id="477"/>
    <w:bookmarkStart w:name="z924" w:id="478"/>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сондай-ақ заңсыз алынған қаражатты, оның ішінде ШАК-тың заңсыз тағайындалуына алып келген дәйексіз мәліметтер ұсыну анықталған жағдайда өтейді.</w:t>
      </w:r>
    </w:p>
    <w:bookmarkEnd w:id="478"/>
    <w:bookmarkStart w:name="z925" w:id="479"/>
    <w:p>
      <w:pPr>
        <w:spacing w:after="0"/>
        <w:ind w:left="0"/>
        <w:jc w:val="left"/>
      </w:pPr>
      <w:r>
        <w:rPr>
          <w:rFonts w:ascii="Times New Roman"/>
          <w:b/>
          <w:i w:val="false"/>
          <w:color w:val="000000"/>
        </w:rPr>
        <w:t xml:space="preserve"> 3-тарау. Келісімшарт тараптарының құқықтары</w:t>
      </w:r>
    </w:p>
    <w:bookmarkEnd w:id="479"/>
    <w:bookmarkStart w:name="z926" w:id="480"/>
    <w:p>
      <w:pPr>
        <w:spacing w:after="0"/>
        <w:ind w:left="0"/>
        <w:jc w:val="both"/>
      </w:pPr>
      <w:r>
        <w:rPr>
          <w:rFonts w:ascii="Times New Roman"/>
          <w:b w:val="false"/>
          <w:i w:val="false"/>
          <w:color w:val="000000"/>
          <w:sz w:val="28"/>
        </w:rPr>
        <w:t>
      4. Мансап орталығы басшысы:</w:t>
      </w:r>
    </w:p>
    <w:bookmarkEnd w:id="480"/>
    <w:bookmarkStart w:name="z927" w:id="481"/>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bookmarkEnd w:id="481"/>
    <w:bookmarkStart w:name="z928" w:id="482"/>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bookmarkEnd w:id="482"/>
    <w:bookmarkStart w:name="z929" w:id="483"/>
    <w:p>
      <w:pPr>
        <w:spacing w:after="0"/>
        <w:ind w:left="0"/>
        <w:jc w:val="both"/>
      </w:pPr>
      <w:r>
        <w:rPr>
          <w:rFonts w:ascii="Times New Roman"/>
          <w:b w:val="false"/>
          <w:i w:val="false"/>
          <w:color w:val="000000"/>
          <w:sz w:val="28"/>
        </w:rPr>
        <w:t>
      3) келісімшарт талаптарының уақтылы және тиісті орындалуын талап етеді және бақылайды;</w:t>
      </w:r>
    </w:p>
    <w:bookmarkEnd w:id="483"/>
    <w:bookmarkStart w:name="z930" w:id="484"/>
    <w:p>
      <w:pPr>
        <w:spacing w:after="0"/>
        <w:ind w:left="0"/>
        <w:jc w:val="both"/>
      </w:pPr>
      <w:r>
        <w:rPr>
          <w:rFonts w:ascii="Times New Roman"/>
          <w:b w:val="false"/>
          <w:i w:val="false"/>
          <w:color w:val="000000"/>
          <w:sz w:val="28"/>
        </w:rPr>
        <w:t>
      4) келісімшарт шеңберінде өзге де мәселелерді шешеді.</w:t>
      </w:r>
    </w:p>
    <w:bookmarkEnd w:id="484"/>
    <w:bookmarkStart w:name="z931" w:id="485"/>
    <w:p>
      <w:pPr>
        <w:spacing w:after="0"/>
        <w:ind w:left="0"/>
        <w:jc w:val="both"/>
      </w:pPr>
      <w:r>
        <w:rPr>
          <w:rFonts w:ascii="Times New Roman"/>
          <w:b w:val="false"/>
          <w:i w:val="false"/>
          <w:color w:val="000000"/>
          <w:sz w:val="28"/>
        </w:rPr>
        <w:t>
      5. Өтініш беруші ШАК тағайындауға және оның отбасы мүшелерінің:</w:t>
      </w:r>
    </w:p>
    <w:bookmarkEnd w:id="485"/>
    <w:bookmarkStart w:name="z932" w:id="486"/>
    <w:p>
      <w:pPr>
        <w:spacing w:after="0"/>
        <w:ind w:left="0"/>
        <w:jc w:val="both"/>
      </w:pPr>
      <w:r>
        <w:rPr>
          <w:rFonts w:ascii="Times New Roman"/>
          <w:b w:val="false"/>
          <w:i w:val="false"/>
          <w:color w:val="000000"/>
          <w:sz w:val="28"/>
        </w:rPr>
        <w:t>
      1) әлеуметтік қолдау шараларын алуға;</w:t>
      </w:r>
    </w:p>
    <w:bookmarkEnd w:id="486"/>
    <w:bookmarkStart w:name="z933" w:id="487"/>
    <w:p>
      <w:pPr>
        <w:spacing w:after="0"/>
        <w:ind w:left="0"/>
        <w:jc w:val="both"/>
      </w:pPr>
      <w:r>
        <w:rPr>
          <w:rFonts w:ascii="Times New Roman"/>
          <w:b w:val="false"/>
          <w:i w:val="false"/>
          <w:color w:val="000000"/>
          <w:sz w:val="28"/>
        </w:rPr>
        <w:t>
      2) жеке жоспардың іс-шараларын орындауға байланысты консультациялар мен ақпарат алуға;</w:t>
      </w:r>
    </w:p>
    <w:bookmarkEnd w:id="487"/>
    <w:bookmarkStart w:name="z934" w:id="488"/>
    <w:p>
      <w:pPr>
        <w:spacing w:after="0"/>
        <w:ind w:left="0"/>
        <w:jc w:val="both"/>
      </w:pPr>
      <w:r>
        <w:rPr>
          <w:rFonts w:ascii="Times New Roman"/>
          <w:b w:val="false"/>
          <w:i w:val="false"/>
          <w:color w:val="000000"/>
          <w:sz w:val="28"/>
        </w:rPr>
        <w:t>
      3) аудандық маңызы бар қала, кент, ауыл, ауылдық округ әкімінің және Мансап орталығының іс-әрекетіне жоғары тұрған жергілікті атқарушы органдарға, сондай-ақ сот тәртібімен шағым жасауға құқығы бар.</w:t>
      </w:r>
    </w:p>
    <w:bookmarkEnd w:id="488"/>
    <w:bookmarkStart w:name="z935" w:id="489"/>
    <w:p>
      <w:pPr>
        <w:spacing w:after="0"/>
        <w:ind w:left="0"/>
        <w:jc w:val="left"/>
      </w:pPr>
      <w:r>
        <w:rPr>
          <w:rFonts w:ascii="Times New Roman"/>
          <w:b/>
          <w:i w:val="false"/>
          <w:color w:val="000000"/>
        </w:rPr>
        <w:t xml:space="preserve"> 4-тарау. Тараптардың келісімшарт талаптарын орындамағаны үшін жауаптылығы</w:t>
      </w:r>
    </w:p>
    <w:bookmarkEnd w:id="489"/>
    <w:bookmarkStart w:name="z936" w:id="490"/>
    <w:p>
      <w:pPr>
        <w:spacing w:after="0"/>
        <w:ind w:left="0"/>
        <w:jc w:val="both"/>
      </w:pPr>
      <w:r>
        <w:rPr>
          <w:rFonts w:ascii="Times New Roman"/>
          <w:b w:val="false"/>
          <w:i w:val="false"/>
          <w:color w:val="000000"/>
          <w:sz w:val="28"/>
        </w:rPr>
        <w:t>
      6. Мансап орталығы отбасына (адамға) осы келісім-шартта және Жеке жоспарда көзделген көлемде әлеуметтік қолдау көрсетуге жауапты болады.</w:t>
      </w:r>
    </w:p>
    <w:bookmarkEnd w:id="490"/>
    <w:bookmarkStart w:name="z937" w:id="491"/>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bookmarkEnd w:id="491"/>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bookmarkStart w:name="z938" w:id="492"/>
    <w:p>
      <w:pPr>
        <w:spacing w:after="0"/>
        <w:ind w:left="0"/>
        <w:jc w:val="both"/>
      </w:pPr>
      <w:r>
        <w:rPr>
          <w:rFonts w:ascii="Times New Roman"/>
          <w:b w:val="false"/>
          <w:i w:val="false"/>
          <w:color w:val="000000"/>
          <w:sz w:val="28"/>
        </w:rPr>
        <w:t>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w:t>
      </w:r>
    </w:p>
    <w:bookmarkEnd w:id="492"/>
    <w:bookmarkStart w:name="z939" w:id="493"/>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493"/>
    <w:bookmarkStart w:name="z940" w:id="494"/>
    <w:p>
      <w:pPr>
        <w:spacing w:after="0"/>
        <w:ind w:left="0"/>
        <w:jc w:val="left"/>
      </w:pPr>
      <w:r>
        <w:rPr>
          <w:rFonts w:ascii="Times New Roman"/>
          <w:b/>
          <w:i w:val="false"/>
          <w:color w:val="000000"/>
        </w:rPr>
        <w:t xml:space="preserve"> 5-тарау. Күтпеген жағдайлар</w:t>
      </w:r>
    </w:p>
    <w:bookmarkEnd w:id="494"/>
    <w:bookmarkStart w:name="z941" w:id="495"/>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bookmarkEnd w:id="495"/>
    <w:bookmarkStart w:name="z942" w:id="496"/>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bookmarkEnd w:id="496"/>
    <w:bookmarkStart w:name="z943" w:id="497"/>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bookmarkEnd w:id="497"/>
    <w:bookmarkStart w:name="z944" w:id="498"/>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bookmarkEnd w:id="498"/>
    <w:bookmarkStart w:name="z945" w:id="499"/>
    <w:p>
      <w:pPr>
        <w:spacing w:after="0"/>
        <w:ind w:left="0"/>
        <w:jc w:val="left"/>
      </w:pPr>
      <w:r>
        <w:rPr>
          <w:rFonts w:ascii="Times New Roman"/>
          <w:b/>
          <w:i w:val="false"/>
          <w:color w:val="000000"/>
        </w:rPr>
        <w:t xml:space="preserve"> 6-тарау. Өзге шарттар</w:t>
      </w:r>
    </w:p>
    <w:bookmarkEnd w:id="499"/>
    <w:bookmarkStart w:name="z946" w:id="500"/>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bookmarkEnd w:id="500"/>
    <w:bookmarkStart w:name="z947" w:id="501"/>
    <w:p>
      <w:pPr>
        <w:spacing w:after="0"/>
        <w:ind w:left="0"/>
        <w:jc w:val="both"/>
      </w:pPr>
      <w:r>
        <w:rPr>
          <w:rFonts w:ascii="Times New Roman"/>
          <w:b w:val="false"/>
          <w:i w:val="false"/>
          <w:color w:val="000000"/>
          <w:sz w:val="28"/>
        </w:rPr>
        <w:t>
      15. Келісімшарт қол қойылған күнінен бастап күшіне енеді және 20____ жылғы "___" ________ әрекет етеді.</w:t>
      </w:r>
    </w:p>
    <w:bookmarkEnd w:id="501"/>
    <w:bookmarkStart w:name="z948" w:id="502"/>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Мансап орталығы келісімшартты бір жақты тәртіппен бұзады. </w:t>
      </w:r>
    </w:p>
    <w:bookmarkEnd w:id="502"/>
    <w:bookmarkStart w:name="z949" w:id="503"/>
    <w:p>
      <w:pPr>
        <w:spacing w:after="0"/>
        <w:ind w:left="0"/>
        <w:jc w:val="both"/>
      </w:pPr>
      <w:r>
        <w:rPr>
          <w:rFonts w:ascii="Times New Roman"/>
          <w:b w:val="false"/>
          <w:i w:val="false"/>
          <w:color w:val="000000"/>
          <w:sz w:val="28"/>
        </w:rPr>
        <w:t>
      17. Осы келісімшарт бірдей заңды күші бар екі данада жасалды.</w:t>
      </w:r>
    </w:p>
    <w:bookmarkEnd w:id="503"/>
    <w:bookmarkStart w:name="z950" w:id="504"/>
    <w:p>
      <w:pPr>
        <w:spacing w:after="0"/>
        <w:ind w:left="0"/>
        <w:jc w:val="left"/>
      </w:pPr>
      <w:r>
        <w:rPr>
          <w:rFonts w:ascii="Times New Roman"/>
          <w:b/>
          <w:i w:val="false"/>
          <w:color w:val="000000"/>
        </w:rPr>
        <w:t xml:space="preserve"> 7. Тараптардың мекенжайлары мен деректемелері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Мансап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толық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(мекенжайы, телефоны, факс)</w:t>
            </w:r>
          </w:p>
          <w:p>
            <w:pPr>
              <w:spacing w:after="20"/>
              <w:ind w:left="20"/>
              <w:jc w:val="both"/>
            </w:pPr>
            <w:r>
              <w:rPr>
                <w:rFonts w:ascii="Times New Roman"/>
                <w:b w:val="false"/>
                <w:i w:val="false"/>
                <w:color w:val="000000"/>
                <w:sz w:val="20"/>
              </w:rPr>
              <w:t>
_________________ (тегі, аты, әкесінің аты (ол болған</w:t>
            </w:r>
          </w:p>
          <w:p>
            <w:pPr>
              <w:spacing w:after="20"/>
              <w:ind w:left="20"/>
              <w:jc w:val="both"/>
            </w:pPr>
            <w:r>
              <w:rPr>
                <w:rFonts w:ascii="Times New Roman"/>
                <w:b w:val="false"/>
                <w:i w:val="false"/>
                <w:color w:val="000000"/>
                <w:sz w:val="20"/>
              </w:rPr>
              <w:t>
жағдайда) уәкілетті өкілдің)</w:t>
            </w:r>
          </w:p>
          <w:p>
            <w:pPr>
              <w:spacing w:after="20"/>
              <w:ind w:left="20"/>
              <w:jc w:val="both"/>
            </w:pPr>
            <w:r>
              <w:rPr>
                <w:rFonts w:ascii="Times New Roman"/>
                <w:b w:val="false"/>
                <w:i w:val="false"/>
                <w:color w:val="000000"/>
                <w:sz w:val="20"/>
              </w:rPr>
              <w:t>
______________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нөмірі, жеке басын куәландыратын құжаттың нөмірі және күні, кім берді)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 және телефоны)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bl>
    <w:bookmarkStart w:name="z952" w:id="505"/>
    <w:p>
      <w:pPr>
        <w:spacing w:after="0"/>
        <w:ind w:left="0"/>
        <w:jc w:val="left"/>
      </w:pPr>
      <w:r>
        <w:rPr>
          <w:rFonts w:ascii="Times New Roman"/>
          <w:b/>
          <w:i w:val="false"/>
          <w:color w:val="000000"/>
        </w:rPr>
        <w:t xml:space="preserve"> Адамға (отбасына) көмектің жеке жоспары</w:t>
      </w:r>
    </w:p>
    <w:bookmarkEnd w:id="505"/>
    <w:p>
      <w:pPr>
        <w:spacing w:after="0"/>
        <w:ind w:left="0"/>
        <w:jc w:val="both"/>
      </w:pPr>
      <w:bookmarkStart w:name="z953" w:id="506"/>
      <w:r>
        <w:rPr>
          <w:rFonts w:ascii="Times New Roman"/>
          <w:b w:val="false"/>
          <w:i w:val="false"/>
          <w:color w:val="000000"/>
          <w:sz w:val="28"/>
        </w:rPr>
        <w:t>
      Мансап орталығы _____________________________________________ аудан/қала</w:t>
      </w:r>
    </w:p>
    <w:bookmarkEnd w:id="506"/>
    <w:p>
      <w:pPr>
        <w:spacing w:after="0"/>
        <w:ind w:left="0"/>
        <w:jc w:val="both"/>
      </w:pPr>
      <w:r>
        <w:rPr>
          <w:rFonts w:ascii="Times New Roman"/>
          <w:b w:val="false"/>
          <w:i w:val="false"/>
          <w:color w:val="000000"/>
          <w:sz w:val="28"/>
        </w:rPr>
        <w:t>Көмек алушы: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тұрғылықты мекенжайы)</w:t>
      </w:r>
    </w:p>
    <w:p>
      <w:pPr>
        <w:spacing w:after="0"/>
        <w:ind w:left="0"/>
        <w:jc w:val="both"/>
      </w:pPr>
      <w:r>
        <w:rPr>
          <w:rFonts w:ascii="Times New Roman"/>
          <w:b w:val="false"/>
          <w:i w:val="false"/>
          <w:color w:val="000000"/>
          <w:sz w:val="28"/>
        </w:rPr>
        <w:t>Келісімшарттың қолданылу басталған күні _______________________</w:t>
      </w:r>
    </w:p>
    <w:p>
      <w:pPr>
        <w:spacing w:after="0"/>
        <w:ind w:left="0"/>
        <w:jc w:val="both"/>
      </w:pPr>
      <w:r>
        <w:rPr>
          <w:rFonts w:ascii="Times New Roman"/>
          <w:b w:val="false"/>
          <w:i w:val="false"/>
          <w:color w:val="000000"/>
          <w:sz w:val="28"/>
        </w:rPr>
        <w:t>Келісімшарт қолданылуының аяқталған күні _______________________</w:t>
      </w:r>
    </w:p>
    <w:p>
      <w:pPr>
        <w:spacing w:after="0"/>
        <w:ind w:left="0"/>
        <w:jc w:val="both"/>
      </w:pPr>
      <w:r>
        <w:rPr>
          <w:rFonts w:ascii="Times New Roman"/>
          <w:b w:val="false"/>
          <w:i w:val="false"/>
          <w:color w:val="000000"/>
          <w:sz w:val="28"/>
        </w:rPr>
        <w:t>Отбасының мұқтаждықтан шығуы үшін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507"/>
    <w:p>
      <w:pPr>
        <w:spacing w:after="0"/>
        <w:ind w:left="0"/>
        <w:jc w:val="both"/>
      </w:pPr>
      <w:r>
        <w:rPr>
          <w:rFonts w:ascii="Times New Roman"/>
          <w:b w:val="false"/>
          <w:i w:val="false"/>
          <w:color w:val="000000"/>
          <w:sz w:val="28"/>
        </w:rPr>
        <w:t>
      Ескертпе:</w:t>
      </w:r>
    </w:p>
    <w:bookmarkEnd w:id="507"/>
    <w:p>
      <w:pPr>
        <w:spacing w:after="0"/>
        <w:ind w:left="0"/>
        <w:jc w:val="both"/>
      </w:pPr>
      <w:r>
        <w:rPr>
          <w:rFonts w:ascii="Times New Roman"/>
          <w:b w:val="false"/>
          <w:i w:val="false"/>
          <w:color w:val="000000"/>
          <w:sz w:val="28"/>
        </w:rPr>
        <w:t xml:space="preserve">
      Мансап орталығы атаулы әлеуметтік көмек көрсетуге өтініш білдірген адаммен және (немесе) оның отбасы мүшелерімен бірлесіп Кодектің </w:t>
      </w:r>
      <w:r>
        <w:rPr>
          <w:rFonts w:ascii="Times New Roman"/>
          <w:b w:val="false"/>
          <w:i w:val="false"/>
          <w:color w:val="000000"/>
          <w:sz w:val="28"/>
        </w:rPr>
        <w:t>96-бабының</w:t>
      </w:r>
      <w:r>
        <w:rPr>
          <w:rFonts w:ascii="Times New Roman"/>
          <w:b w:val="false"/>
          <w:i w:val="false"/>
          <w:color w:val="000000"/>
          <w:sz w:val="28"/>
        </w:rPr>
        <w:t xml:space="preserve"> 1 тармағының 5 тармақшасына сәйкес көзделген іс-шаралар бойынша не тұрақты жұмыс орнына жұмысқа орналасуға жасайды.</w:t>
      </w:r>
    </w:p>
    <w:p>
      <w:pPr>
        <w:spacing w:after="0"/>
        <w:ind w:left="0"/>
        <w:jc w:val="both"/>
      </w:pPr>
      <w:r>
        <w:rPr>
          <w:rFonts w:ascii="Times New Roman"/>
          <w:b w:val="false"/>
          <w:i w:val="false"/>
          <w:color w:val="000000"/>
          <w:sz w:val="28"/>
        </w:rPr>
        <w:t>
      Атаулы әлеуметтік көмек көрсетуге өтініш берген адамға және (немесе) оның отбасы мүшелеріне берілетін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жоспарланатын адамдардың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508"/>
    <w:p>
      <w:pPr>
        <w:spacing w:after="0"/>
        <w:ind w:left="0"/>
        <w:jc w:val="both"/>
      </w:pPr>
      <w:r>
        <w:rPr>
          <w:rFonts w:ascii="Times New Roman"/>
          <w:b w:val="false"/>
          <w:i w:val="false"/>
          <w:color w:val="000000"/>
          <w:sz w:val="28"/>
        </w:rPr>
        <w:t>
      Ескертпе:</w:t>
      </w:r>
    </w:p>
    <w:bookmarkEnd w:id="508"/>
    <w:bookmarkStart w:name="z956" w:id="509"/>
    <w:p>
      <w:pPr>
        <w:spacing w:after="0"/>
        <w:ind w:left="0"/>
        <w:jc w:val="both"/>
      </w:pPr>
      <w:r>
        <w:rPr>
          <w:rFonts w:ascii="Times New Roman"/>
          <w:b w:val="false"/>
          <w:i w:val="false"/>
          <w:color w:val="000000"/>
          <w:sz w:val="28"/>
        </w:rPr>
        <w:t>
      Осы Қағидалардың 9-қосымшада бекітілген әлеуметтік бейімдеу жөніндегі іс-шаралардың үлгі тізбесіне сәйкес көрсетілген іс-шаралардың қажеттілігіне қарай Мансап орталығы атаулы әлеуметтік көмек көрсетуге өтініш білдірген адаммен және (немесе) оның отбасы мүшелерімен бірлесіп толтырады.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Мансап орталығы 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(Мансап орталығының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телефоны, факс)</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өкілдің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болған жағдайда) __________________ (қолы)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төлеуге өтініш беруші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w:t>
            </w:r>
          </w:p>
          <w:p>
            <w:pPr>
              <w:spacing w:after="20"/>
              <w:ind w:left="20"/>
              <w:jc w:val="both"/>
            </w:pPr>
            <w:r>
              <w:rPr>
                <w:rFonts w:ascii="Times New Roman"/>
                <w:b w:val="false"/>
                <w:i w:val="false"/>
                <w:color w:val="000000"/>
                <w:sz w:val="20"/>
              </w:rPr>
              <w:t>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жеке</w:t>
            </w:r>
          </w:p>
          <w:p>
            <w:pPr>
              <w:spacing w:after="20"/>
              <w:ind w:left="20"/>
              <w:jc w:val="both"/>
            </w:pPr>
            <w:r>
              <w:rPr>
                <w:rFonts w:ascii="Times New Roman"/>
                <w:b w:val="false"/>
                <w:i w:val="false"/>
                <w:color w:val="000000"/>
                <w:sz w:val="20"/>
              </w:rPr>
              <w:t>
</w:t>
            </w:r>
            <w:r>
              <w:rPr>
                <w:rFonts w:ascii="Times New Roman"/>
                <w:b/>
                <w:i w:val="false"/>
                <w:color w:val="000000"/>
                <w:sz w:val="20"/>
              </w:rPr>
              <w:t>басын куәландыратын құжаттың</w:t>
            </w:r>
          </w:p>
          <w:p>
            <w:pPr>
              <w:spacing w:after="20"/>
              <w:ind w:left="20"/>
              <w:jc w:val="both"/>
            </w:pPr>
            <w:r>
              <w:rPr>
                <w:rFonts w:ascii="Times New Roman"/>
                <w:b w:val="false"/>
                <w:i w:val="false"/>
                <w:color w:val="000000"/>
                <w:sz w:val="20"/>
              </w:rPr>
              <w:t>
</w:t>
            </w:r>
            <w:r>
              <w:rPr>
                <w:rFonts w:ascii="Times New Roman"/>
                <w:b/>
                <w:i w:val="false"/>
                <w:color w:val="000000"/>
                <w:sz w:val="20"/>
              </w:rPr>
              <w:t>нөмірі мен күні, кім берді)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және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89-қосымша</w:t>
            </w:r>
            <w:r>
              <w:br/>
            </w: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0" w:id="510"/>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______ хабарлама 20___жылғы "__" _________</w:t>
      </w:r>
    </w:p>
    <w:bookmarkEnd w:id="510"/>
    <w:p>
      <w:pPr>
        <w:spacing w:after="0"/>
        <w:ind w:left="0"/>
        <w:jc w:val="both"/>
      </w:pPr>
      <w:bookmarkStart w:name="z961" w:id="511"/>
      <w:r>
        <w:rPr>
          <w:rFonts w:ascii="Times New Roman"/>
          <w:b w:val="false"/>
          <w:i w:val="false"/>
          <w:color w:val="000000"/>
          <w:sz w:val="28"/>
        </w:rPr>
        <w:t>
      Өтініш берушінің тегі, аты, әкесінің аты (ол болған жағдайда)</w:t>
      </w:r>
    </w:p>
    <w:bookmarkEnd w:id="5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Өтініш берушінің туған күні 20______ жылғы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Атаулы әлеуметтік көмек тағайындау / тағайындаудан бас тарту туралы шешім </w:t>
      </w:r>
    </w:p>
    <w:p>
      <w:pPr>
        <w:spacing w:after="0"/>
        <w:ind w:left="0"/>
        <w:jc w:val="both"/>
      </w:pPr>
      <w:r>
        <w:rPr>
          <w:rFonts w:ascii="Times New Roman"/>
          <w:b w:val="false"/>
          <w:i w:val="false"/>
          <w:color w:val="000000"/>
          <w:sz w:val="28"/>
        </w:rPr>
        <w:t>20_____жылғы "__" ____________________________________________</w:t>
      </w:r>
    </w:p>
    <w:p>
      <w:pPr>
        <w:spacing w:after="0"/>
        <w:ind w:left="0"/>
        <w:jc w:val="both"/>
      </w:pPr>
      <w:r>
        <w:rPr>
          <w:rFonts w:ascii="Times New Roman"/>
          <w:b w:val="false"/>
          <w:i w:val="false"/>
          <w:color w:val="000000"/>
          <w:sz w:val="28"/>
        </w:rPr>
        <w:t xml:space="preserve">Жұмыспен қамту және әлеуметтік бағдарламалар бөлімі Сізге _________ </w:t>
      </w:r>
    </w:p>
    <w:p>
      <w:pPr>
        <w:spacing w:after="0"/>
        <w:ind w:left="0"/>
        <w:jc w:val="both"/>
      </w:pPr>
      <w:r>
        <w:rPr>
          <w:rFonts w:ascii="Times New Roman"/>
          <w:b w:val="false"/>
          <w:i w:val="false"/>
          <w:color w:val="000000"/>
          <w:sz w:val="28"/>
        </w:rPr>
        <w:t>сомасында атаулы әлеуметтік көмек тағайындалған/тағайындаудан бас тартқан туралы хабарлайды:</w:t>
      </w:r>
    </w:p>
    <w:p>
      <w:pPr>
        <w:spacing w:after="0"/>
        <w:ind w:left="0"/>
        <w:jc w:val="both"/>
      </w:pPr>
      <w:r>
        <w:rPr>
          <w:rFonts w:ascii="Times New Roman"/>
          <w:b w:val="false"/>
          <w:i w:val="false"/>
          <w:color w:val="000000"/>
          <w:sz w:val="28"/>
        </w:rPr>
        <w:t>
      жан басына шаққандағы кірістің кедейлік шегінен асуы;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 отбасының материалдық жағдайына зерттеу жүргізуден бас тартуы;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Кодекстің </w:t>
      </w:r>
      <w:r>
        <w:rPr>
          <w:rFonts w:ascii="Times New Roman"/>
          <w:b w:val="false"/>
          <w:i w:val="false"/>
          <w:color w:val="000000"/>
          <w:sz w:val="28"/>
        </w:rPr>
        <w:t>128-бабына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Құжаттарды қайтару күні 20__ жылғы "___" ________________________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бөліміне жауапты адамның ЭЦҚ-мен куәландырылған.</w:t>
      </w:r>
    </w:p>
    <w:p>
      <w:pPr>
        <w:spacing w:after="0"/>
        <w:ind w:left="0"/>
        <w:jc w:val="both"/>
      </w:pPr>
      <w:r>
        <w:rPr>
          <w:rFonts w:ascii="Times New Roman"/>
          <w:b w:val="false"/>
          <w:i w:val="false"/>
          <w:color w:val="000000"/>
          <w:sz w:val="28"/>
        </w:rPr>
        <w:t>
      Атаулы әлеуметтік көмек тағайындау жөніндегі уәкілетті органның басшысы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Атаулы әлеуметтік көмек тағайындау жөніндегі уәкілетті органның маманы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Хабарламаның үзбелі түбіртегінің кесу сызығы, оқу орнында білім беру ұйымына ұсыну үшін, 6 жастан 18 жасқа дейінгі балалар бар атаулы </w:t>
      </w:r>
    </w:p>
    <w:p>
      <w:pPr>
        <w:spacing w:after="0"/>
        <w:ind w:left="0"/>
        <w:jc w:val="both"/>
      </w:pPr>
      <w:r>
        <w:rPr>
          <w:rFonts w:ascii="Times New Roman"/>
          <w:b w:val="false"/>
          <w:i w:val="false"/>
          <w:color w:val="000000"/>
          <w:sz w:val="28"/>
        </w:rPr>
        <w:t>
      әлеуметтік көмек тағайындалған отбасылар үшін толтырылады)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____ хабарламаға № 1 түбіршек бастап 20__ жылғы "__" __________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Атаулы әлеуметтік көмекті тағайындау немесе тағайындаудан бас тарту туралы бастап 20__ жылғы "__" __________ № _ _ _ _ хабарламаға № 2 түбіршек</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 xml:space="preserve">Атаулы әлеуметтік көмекті тағайындау немесе тағайындаудан бас тарту туралы № _ _ _ _ </w:t>
      </w:r>
    </w:p>
    <w:p>
      <w:pPr>
        <w:spacing w:after="0"/>
        <w:ind w:left="0"/>
        <w:jc w:val="both"/>
      </w:pPr>
      <w:r>
        <w:rPr>
          <w:rFonts w:ascii="Times New Roman"/>
          <w:b w:val="false"/>
          <w:i w:val="false"/>
          <w:color w:val="000000"/>
          <w:sz w:val="28"/>
        </w:rPr>
        <w:t xml:space="preserve">хабарламаға № 3 түбіршек бастап 20__ жылғы "__" ________ Өтініш берушінің тегі, аты, </w:t>
      </w:r>
    </w:p>
    <w:p>
      <w:pPr>
        <w:spacing w:after="0"/>
        <w:ind w:left="0"/>
        <w:jc w:val="both"/>
      </w:pPr>
      <w:r>
        <w:rPr>
          <w:rFonts w:ascii="Times New Roman"/>
          <w:b w:val="false"/>
          <w:i w:val="false"/>
          <w:color w:val="000000"/>
          <w:sz w:val="28"/>
        </w:rPr>
        <w:t>әкесінің аты (ол болған жағдайда)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90-қосымша</w:t>
            </w:r>
            <w:r>
              <w:br/>
            </w: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7" w:id="512"/>
    <w:p>
      <w:pPr>
        <w:spacing w:after="0"/>
        <w:ind w:left="0"/>
        <w:jc w:val="left"/>
      </w:pPr>
      <w:r>
        <w:rPr>
          <w:rFonts w:ascii="Times New Roman"/>
          <w:b/>
          <w:i w:val="false"/>
          <w:color w:val="000000"/>
        </w:rPr>
        <w:t xml:space="preserve"> 20__ жылғы ___ _______ Мансап орталығының № _____ қорытындысы</w:t>
      </w:r>
    </w:p>
    <w:bookmarkEnd w:id="512"/>
    <w:p>
      <w:pPr>
        <w:spacing w:after="0"/>
        <w:ind w:left="0"/>
        <w:jc w:val="both"/>
      </w:pPr>
      <w:bookmarkStart w:name="z968" w:id="513"/>
      <w:r>
        <w:rPr>
          <w:rFonts w:ascii="Times New Roman"/>
          <w:b w:val="false"/>
          <w:i w:val="false"/>
          <w:color w:val="000000"/>
          <w:sz w:val="28"/>
        </w:rPr>
        <w:t>
      Отбасының тіркеу нөмірі _________________________________________</w:t>
      </w:r>
    </w:p>
    <w:bookmarkEnd w:id="513"/>
    <w:p>
      <w:pPr>
        <w:spacing w:after="0"/>
        <w:ind w:left="0"/>
        <w:jc w:val="both"/>
      </w:pPr>
      <w:r>
        <w:rPr>
          <w:rFonts w:ascii="Times New Roman"/>
          <w:b w:val="false"/>
          <w:i w:val="false"/>
          <w:color w:val="000000"/>
          <w:sz w:val="28"/>
        </w:rPr>
        <w:t>Атаулы әлеуметтік көмек тағайындауға өтініш беру күні 20__ жылғы _________ бастап</w:t>
      </w:r>
    </w:p>
    <w:p>
      <w:pPr>
        <w:spacing w:after="0"/>
        <w:ind w:left="0"/>
        <w:jc w:val="both"/>
      </w:pPr>
      <w:r>
        <w:rPr>
          <w:rFonts w:ascii="Times New Roman"/>
          <w:b w:val="false"/>
          <w:i w:val="false"/>
          <w:color w:val="000000"/>
          <w:sz w:val="28"/>
        </w:rPr>
        <w:t>Өтініш беруші:</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Отбасы құрамында есепке алынғандар саны адам: ___________________,</w:t>
      </w:r>
    </w:p>
    <w:p>
      <w:pPr>
        <w:spacing w:after="0"/>
        <w:ind w:left="0"/>
        <w:jc w:val="both"/>
      </w:pPr>
      <w:r>
        <w:rPr>
          <w:rFonts w:ascii="Times New Roman"/>
          <w:b w:val="false"/>
          <w:i w:val="false"/>
          <w:color w:val="000000"/>
          <w:sz w:val="28"/>
        </w:rPr>
        <w:t>оның ішінде еңбекке жарамды______________________________________</w:t>
      </w:r>
    </w:p>
    <w:p>
      <w:pPr>
        <w:spacing w:after="0"/>
        <w:ind w:left="0"/>
        <w:jc w:val="both"/>
      </w:pPr>
      <w:r>
        <w:rPr>
          <w:rFonts w:ascii="Times New Roman"/>
          <w:b w:val="false"/>
          <w:i w:val="false"/>
          <w:color w:val="000000"/>
          <w:sz w:val="28"/>
        </w:rPr>
        <w:t>Жұмыспен қамтуға жәрдемдесу шараларынан бас тартқан / 20__ жылғы ____________ № ____ жасалған әлеуметтік келісімшарт</w:t>
      </w:r>
    </w:p>
    <w:p>
      <w:pPr>
        <w:spacing w:after="0"/>
        <w:ind w:left="0"/>
        <w:jc w:val="both"/>
      </w:pPr>
      <w:r>
        <w:rPr>
          <w:rFonts w:ascii="Times New Roman"/>
          <w:b w:val="false"/>
          <w:i w:val="false"/>
          <w:color w:val="000000"/>
          <w:sz w:val="28"/>
        </w:rPr>
        <w:t>міндеттемелерін бұзған еңбекке қабілетті адамның (-дардың)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(керегінің астын сызу)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Жұмыспен қамту шараларына қатысу жөніндегі іс-шаралардың ұсынылған</w:t>
      </w:r>
    </w:p>
    <w:p>
      <w:pPr>
        <w:spacing w:after="0"/>
        <w:ind w:left="0"/>
        <w:jc w:val="both"/>
      </w:pPr>
      <w:r>
        <w:rPr>
          <w:rFonts w:ascii="Times New Roman"/>
          <w:b w:val="false"/>
          <w:i w:val="false"/>
          <w:color w:val="000000"/>
          <w:sz w:val="28"/>
        </w:rPr>
        <w:t>атауы/әлеуметтік келісімшарттың бұзылған міндеттемесі (керегінің астын сызу):</w:t>
      </w:r>
    </w:p>
    <w:p>
      <w:pPr>
        <w:spacing w:after="0"/>
        <w:ind w:left="0"/>
        <w:jc w:val="both"/>
      </w:pPr>
      <w:r>
        <w:rPr>
          <w:rFonts w:ascii="Times New Roman"/>
          <w:b w:val="false"/>
          <w:i w:val="false"/>
          <w:color w:val="000000"/>
          <w:sz w:val="28"/>
        </w:rPr>
        <w:t>__________________________________________________________________</w:t>
      </w:r>
    </w:p>
    <w:bookmarkStart w:name="z969" w:id="514"/>
    <w:p>
      <w:pPr>
        <w:spacing w:after="0"/>
        <w:ind w:left="0"/>
        <w:jc w:val="both"/>
      </w:pPr>
      <w:r>
        <w:rPr>
          <w:rFonts w:ascii="Times New Roman"/>
          <w:b w:val="false"/>
          <w:i w:val="false"/>
          <w:color w:val="000000"/>
          <w:sz w:val="28"/>
        </w:rPr>
        <w:t>
      Өтініш берушінің жұмысқа орналасуға жәрдемдесудің ұсынылған шараларын қарастыру нәтижелері бойынша қорытындысы (біреуін таңдаңыз):</w:t>
      </w:r>
    </w:p>
    <w:bookmarkEnd w:id="514"/>
    <w:p>
      <w:pPr>
        <w:spacing w:after="0"/>
        <w:ind w:left="0"/>
        <w:jc w:val="both"/>
      </w:pPr>
      <w:r>
        <w:rPr>
          <w:rFonts w:ascii="Times New Roman"/>
          <w:b w:val="false"/>
          <w:i w:val="false"/>
          <w:color w:val="000000"/>
          <w:sz w:val="28"/>
        </w:rPr>
        <w:t>
      еңбекке қабілетті адамның (-дардың) жұмысқа орналасуға жәрдемдесу шараларына қатысудан бас тартуына байланысты, тағайындалған атаулы әлеуметтік көмек (атаулы әлеуметтік көмекті тағайындаудан бас тарту) адамға (отбасына) төлемдерді іс-шараларға қатысудан бас тартқан күннен бастап алты ай тоқтату туралы шешім жобасын қалыптастыру;</w:t>
      </w:r>
    </w:p>
    <w:p>
      <w:pPr>
        <w:spacing w:after="0"/>
        <w:ind w:left="0"/>
        <w:jc w:val="both"/>
      </w:pPr>
      <w:r>
        <w:rPr>
          <w:rFonts w:ascii="Times New Roman"/>
          <w:b w:val="false"/>
          <w:i w:val="false"/>
          <w:color w:val="000000"/>
          <w:sz w:val="28"/>
        </w:rPr>
        <w:t>
      жасалған әлеуметтік келісімшарттың бұзылуына және (немесе) әлеуметтік келісімшартта көзделген міндеттемелердің орындалмауына байланысты, жасалған әлеуметтік бұзушылық жасалған күннен бастап алты ай ішінде адамға (отбасына) тағайындалған атаулы әлеуметтік көмек төлеуді (атаулы әлеуметтік көмек тағайындаудан бас тарту) тоқтату туралы шешім жобасын әзірлеу. келісімшарт және (немесе) өз міндеттемелерін орындамау;</w:t>
      </w:r>
    </w:p>
    <w:bookmarkStart w:name="z970" w:id="515"/>
    <w:p>
      <w:pPr>
        <w:spacing w:after="0"/>
        <w:ind w:left="0"/>
        <w:jc w:val="both"/>
      </w:pPr>
      <w:r>
        <w:rPr>
          <w:rFonts w:ascii="Times New Roman"/>
          <w:b w:val="false"/>
          <w:i w:val="false"/>
          <w:color w:val="000000"/>
          <w:sz w:val="28"/>
        </w:rPr>
        <w:t>
      көрінеу жалған ақпараттың және (немесе) атаулы әлеуметтік көмекті тағайындау үшін дәйексіз құжаттардың берілуінің анықталуына байланысты адамға (отбасына) тағайындалған атаулы әлеуметтік көмекті төлеуді (атаулы әлеуметтік көмекті тағайындаудан бас тартуды) тоқтату туралы шешімнің жобасын жеке тұлғаға (отбасына) тағайындалған күннен бастап алты ай мерзімге жасау.</w:t>
      </w:r>
    </w:p>
    <w:bookmarkEnd w:id="515"/>
    <w:p>
      <w:pPr>
        <w:spacing w:after="0"/>
        <w:ind w:left="0"/>
        <w:jc w:val="left"/>
      </w:pPr>
      <w:r>
        <w:rPr>
          <w:rFonts w:ascii="Times New Roman"/>
          <w:b w:val="false"/>
          <w:i w:val="false"/>
          <w:color w:val="000000"/>
          <w:sz w:val="28"/>
        </w:rPr>
        <w:t>
      Аудандық/қалалық мансап орталығының директоры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Мансап орталығының құрылымдық бөлімінің бастығы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Мансап орталығының маманы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Өтініш беруші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91-қосымша</w:t>
            </w:r>
            <w:r>
              <w:br/>
            </w: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4" w:id="516"/>
    <w:p>
      <w:pPr>
        <w:spacing w:after="0"/>
        <w:ind w:left="0"/>
        <w:jc w:val="left"/>
      </w:pPr>
      <w:r>
        <w:rPr>
          <w:rFonts w:ascii="Times New Roman"/>
          <w:b/>
          <w:i w:val="false"/>
          <w:color w:val="000000"/>
        </w:rPr>
        <w:t xml:space="preserve"> Атаулы әлеуметтік көмек төлемді тоқтату (мөлшерін өзгерту) туралы 20____ жылғы "____"__________ №_____ хабарлама</w:t>
      </w:r>
    </w:p>
    <w:bookmarkEnd w:id="516"/>
    <w:p>
      <w:pPr>
        <w:spacing w:after="0"/>
        <w:ind w:left="0"/>
        <w:jc w:val="both"/>
      </w:pPr>
      <w:bookmarkStart w:name="z975" w:id="517"/>
      <w:r>
        <w:rPr>
          <w:rFonts w:ascii="Times New Roman"/>
          <w:b w:val="false"/>
          <w:i w:val="false"/>
          <w:color w:val="000000"/>
          <w:sz w:val="28"/>
        </w:rPr>
        <w:t>
      Атаулы әлеуметтік көмекті тағайындау жөніндегі уәкілетті орган</w:t>
      </w:r>
    </w:p>
    <w:bookmarkEnd w:id="517"/>
    <w:p>
      <w:pPr>
        <w:spacing w:after="0"/>
        <w:ind w:left="0"/>
        <w:jc w:val="both"/>
      </w:pPr>
      <w:r>
        <w:rPr>
          <w:rFonts w:ascii="Times New Roman"/>
          <w:b w:val="false"/>
          <w:i w:val="false"/>
          <w:color w:val="000000"/>
          <w:sz w:val="28"/>
        </w:rPr>
        <w:t>Сіздің назарыңызға________________________________________________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20__ жылғы "___" ____________ бастап атаулы әлеуметтік көмекті және балаға ай</w:t>
      </w:r>
    </w:p>
    <w:p>
      <w:pPr>
        <w:spacing w:after="0"/>
        <w:ind w:left="0"/>
        <w:jc w:val="both"/>
      </w:pPr>
      <w:r>
        <w:rPr>
          <w:rFonts w:ascii="Times New Roman"/>
          <w:b w:val="false"/>
          <w:i w:val="false"/>
          <w:color w:val="000000"/>
          <w:sz w:val="28"/>
        </w:rPr>
        <w:t>сайынғы қосымша төлеуді тоқтату, оның мөлшерін өзгерту туралы (керегінің астын сызу) жеткізеді</w:t>
      </w:r>
    </w:p>
    <w:p>
      <w:pPr>
        <w:spacing w:after="0"/>
        <w:ind w:left="0"/>
        <w:jc w:val="both"/>
      </w:pPr>
      <w:r>
        <w:rPr>
          <w:rFonts w:ascii="Times New Roman"/>
          <w:b w:val="false"/>
          <w:i w:val="false"/>
          <w:color w:val="000000"/>
          <w:sz w:val="28"/>
        </w:rPr>
        <w:t>Себептер: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(себептерін көрсету)</w:t>
      </w:r>
    </w:p>
    <w:p>
      <w:pPr>
        <w:spacing w:after="0"/>
        <w:ind w:left="0"/>
        <w:jc w:val="both"/>
      </w:pPr>
      <w:r>
        <w:rPr>
          <w:rFonts w:ascii="Times New Roman"/>
          <w:b w:val="false"/>
          <w:i w:val="false"/>
          <w:color w:val="000000"/>
          <w:sz w:val="28"/>
        </w:rPr>
        <w:t>Атаулы әлеуметтік көмек тағайындау жөніндегі уәкілетті органның басшысы</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Атаулы әлеуметтік көмек тағайындау жөніндегі уәкілетті органның маманы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195 бұйрыққа</w:t>
            </w:r>
            <w:r>
              <w:br/>
            </w:r>
            <w:r>
              <w:rPr>
                <w:rFonts w:ascii="Times New Roman"/>
                <w:b w:val="false"/>
                <w:i w:val="false"/>
                <w:color w:val="000000"/>
                <w:sz w:val="20"/>
              </w:rPr>
              <w:t>1-қосымша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978" w:id="518"/>
    <w:p>
      <w:pPr>
        <w:spacing w:after="0"/>
        <w:ind w:left="0"/>
        <w:jc w:val="left"/>
      </w:pPr>
      <w:r>
        <w:rPr>
          <w:rFonts w:ascii="Times New Roman"/>
          <w:b/>
          <w:i w:val="false"/>
          <w:color w:val="000000"/>
        </w:rPr>
        <w:t xml:space="preserve"> "Бала туғанда берілетін және бала күтіміне байланысты жәрдемақыларды тағайындау" мемлекеттік қызметін көрсетуге қойылатын негізгі талаптар тізбесі</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туғанда берілетін және бала күтіміне байланысты жәрдемақыларды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порталда тіркелген жағдайда);</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өтініштерді тіркеудің электрондық журналында тіркеген сәттен бастап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1-қосымшаға сәйкес нысан бойынша бала туғанда берілетін жәрдемақыны және (немесе) бала бір жарым жасқа толғанда оның күтімі жөніндегі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(жеке басты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4-қосымшаға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2-қосымшаға сәйкес нысан бойынша көрсетілетін қызметті алушының ЭЦҚ-сымен куәландырылған электрондық құжат нысанындағы портал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 объектілері бойынша:</w:t>
            </w:r>
          </w:p>
          <w:p>
            <w:pPr>
              <w:spacing w:after="20"/>
              <w:ind w:left="20"/>
              <w:jc w:val="both"/>
            </w:pPr>
            <w:r>
              <w:rPr>
                <w:rFonts w:ascii="Times New Roman"/>
                <w:b w:val="false"/>
                <w:i w:val="false"/>
                <w:color w:val="000000"/>
                <w:sz w:val="20"/>
              </w:rPr>
              <w:t xml:space="preserve">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 </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Бұл ретте банктік шоттның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ЭЦҚ-сы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xml:space="preserve">№ 195 бұйрыққа </w:t>
            </w:r>
            <w:r>
              <w:br/>
            </w:r>
            <w:r>
              <w:rPr>
                <w:rFonts w:ascii="Times New Roman"/>
                <w:b w:val="false"/>
                <w:i w:val="false"/>
                <w:color w:val="000000"/>
                <w:sz w:val="20"/>
              </w:rPr>
              <w:t>2-қосымша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981" w:id="519"/>
    <w:p>
      <w:pPr>
        <w:spacing w:after="0"/>
        <w:ind w:left="0"/>
        <w:jc w:val="left"/>
      </w:pPr>
      <w:r>
        <w:rPr>
          <w:rFonts w:ascii="Times New Roman"/>
          <w:b/>
          <w:i w:val="false"/>
          <w:color w:val="000000"/>
        </w:rPr>
        <w:t xml:space="preserve"> "Көпбалалы отбасыға жәрдемақы тағайындау" мемлекеттік қызмет көрсетуге қойылатын негізгі талаптар тізбесі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Көпбалалы отбасыға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 egov. kz "электрондық үкімет" веб-порталы (бұдан әрі – портал);</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өтініштерді тіркеудің электрондық журналында тіркеген сәттен бастап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5-қосымшаға сәйкес нысан бойынша көпбалалы отбасыларға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куәлік (жеке куәлік, шетелдіктің тұруға ықтиярхаты)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отбасыға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осы Қағидаларға 29-қосымшасына сәйкес нысан бойынша оқу орнының анықтамасы не цифрлық құжаттар сервисінен білім туралы мәліметтер (осы Қағидаларға 29-қосымшаға сәйкес нысан бойынша анықтамада көрсетілген мәліметтер болған кезде);</w:t>
            </w:r>
          </w:p>
          <w:p>
            <w:pPr>
              <w:spacing w:after="20"/>
              <w:ind w:left="20"/>
              <w:jc w:val="both"/>
            </w:pPr>
            <w:r>
              <w:rPr>
                <w:rFonts w:ascii="Times New Roman"/>
                <w:b w:val="false"/>
                <w:i w:val="false"/>
                <w:color w:val="000000"/>
                <w:sz w:val="20"/>
              </w:rPr>
              <w:t>
4) сот шешімі (ерлі-зайыптылар арасында неке (ерлі-зайыптылық) бұзылған кезде балалардың ата-анасының бірімен бірге тұратынын растау үшін).</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4-қосымшаға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6-қосымшаға сәйкес нысан бойынша көрсетілетін қызметті алушының ЭЦҚ-сымен куәландырылған электрондық құжат нысанында портал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84-бабына</w:t>
            </w:r>
            <w:r>
              <w:rPr>
                <w:rFonts w:ascii="Times New Roman"/>
                <w:b w:val="false"/>
                <w:i w:val="false"/>
                <w:color w:val="000000"/>
                <w:sz w:val="20"/>
              </w:rPr>
              <w:t xml:space="preserve"> сәйкес шет тілде ұсынылған құжаттардың қазақ немесе орыс тілдеріне аударылған аударымның дұрыстығын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195 бұйрыққа</w:t>
            </w:r>
            <w:r>
              <w:br/>
            </w:r>
            <w:r>
              <w:rPr>
                <w:rFonts w:ascii="Times New Roman"/>
                <w:b w:val="false"/>
                <w:i w:val="false"/>
                <w:color w:val="000000"/>
                <w:sz w:val="20"/>
              </w:rPr>
              <w:t>3-қосымша</w:t>
            </w:r>
            <w:r>
              <w:br/>
            </w: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bookmarkStart w:name="z984" w:id="520"/>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порталға немесе проактивті қызмет арқылы жүгінген кезде – құжаттар топтамасы тіркелген сәттен бастап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8-қосымшаға сәйкес нысан бойынша наградталған ана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азаматтығы жоқ адамның куәлігі) немесе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ананың марапатталғанын немесе атақ алғанын растайтын құжатты, сондай-ақ банк шотының нөмірі туралы мәліметтерді Қағидаларға 4-қосымшаға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9-қосымшаға сәйкес нысан бойынша көрсетілетін қызметті алушының ЭЦҚ-сымен куәландырылған электрондық құжат нысанында портал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 расталады.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Наградталған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ЭЦҚ-ны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xml:space="preserve">№ 195 бұйрыққа </w:t>
            </w:r>
            <w:r>
              <w:br/>
            </w:r>
            <w:r>
              <w:rPr>
                <w:rFonts w:ascii="Times New Roman"/>
                <w:b w:val="false"/>
                <w:i w:val="false"/>
                <w:color w:val="000000"/>
                <w:sz w:val="20"/>
              </w:rPr>
              <w:t>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3-қосымша</w:t>
            </w:r>
          </w:p>
        </w:tc>
      </w:tr>
    </w:tbl>
    <w:bookmarkStart w:name="z987" w:id="521"/>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13.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 барлық кіші түрлер;</w:t>
            </w:r>
          </w:p>
          <w:p>
            <w:pPr>
              <w:spacing w:after="20"/>
              <w:ind w:left="20"/>
              <w:jc w:val="both"/>
            </w:pPr>
            <w:r>
              <w:rPr>
                <w:rFonts w:ascii="Times New Roman"/>
                <w:b w:val="false"/>
                <w:i w:val="false"/>
                <w:color w:val="000000"/>
                <w:sz w:val="20"/>
              </w:rPr>
              <w:t>
3) "электрондық үкіметтің" веб-порталы (бұдан әрі – портал)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проактивті қызмет арқылы жүгінген кезде – өтініштерді тіркеудің электрондық журналдарында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Мемлекеттік корпорацияда – 20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ЭЦҚ-мен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Өтініш беруші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1-қосымшасының нысанына сәйкес, көрсетілетін қызметті берушіге жүгінген кезде – осы Қағидаларға 2-қосымшаға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келісімімен,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Еңбек Даңқы орденінің иегерлері үшін – награданың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6-қосымшаға сәйкес Ұрыс қимылдары жүрген қалалар мен жүргізілген кезеңдер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үшін – 1992 жылғы 1 қаңтардағы жағдай бойынша қолданыста болған нысандар бойынша бұрынғы КСР Одағының тиісті органдары берген куәлік;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 – 1987 жылдары Чернобыль атом электр станциясындағы (бұдан әрі –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үшін – Чернобыль АЭС-ындағы апаттың зардаптарын жоюға қатысушы куәлігі немесе Чернобыль АЭС-ындағы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мертігуі,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АЭС-ындағы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7-қосымшаға сәйкес Басқа мемлекеттер аумағында жүргізілген ұрыс қимылдары кезеңдері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w:t>
            </w:r>
          </w:p>
          <w:p>
            <w:pPr>
              <w:spacing w:after="20"/>
              <w:ind w:left="20"/>
              <w:jc w:val="both"/>
            </w:pPr>
            <w:r>
              <w:rPr>
                <w:rFonts w:ascii="Times New Roman"/>
                <w:b w:val="false"/>
                <w:i w:val="false"/>
                <w:color w:val="000000"/>
                <w:sz w:val="20"/>
              </w:rPr>
              <w:t xml:space="preserve">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w:t>
            </w:r>
          </w:p>
          <w:p>
            <w:pPr>
              <w:spacing w:after="20"/>
              <w:ind w:left="20"/>
              <w:jc w:val="both"/>
            </w:pPr>
            <w:r>
              <w:rPr>
                <w:rFonts w:ascii="Times New Roman"/>
                <w:b w:val="false"/>
                <w:i w:val="false"/>
                <w:color w:val="000000"/>
                <w:sz w:val="20"/>
              </w:rPr>
              <w:t>
бұрынғы КСР Одағының аумағынан Ауғанстанға жауынгерлiк тапсырмалармен ұшқан ұшу құрамының әскери қызметшiлерi;</w:t>
            </w:r>
          </w:p>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мертіккендігін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үшін – Тәжікстан-Ауғанстан учаскесінде Тәуелсіз Мемлекеттер Достастығының шекарасын күзетуге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үшін – Ирактағы халықаралық бітімгершілік операцияға бітімгерлер ретінде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үшін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соғысында қаза тапқан (қайтыс болған, хабар-ошарсыз кеткен) жауынгерлердің екінші рет некеге тұрмаған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үшін – қаза тапқан (қайтыс болған) адамның өлімі туралы хабарлама немесе куәлік, резервтегі әскери қызметті өткеріп жүрген әскери қызметшілерді қоспағанда, әскери қызметшінің бейбіт уақытта әскери қызметін өткеру кезінде қаза тапқан фактісі туралы жергілікті әскери басқару органынан анықтама, арнаулы мемлекеттік органдар қызметкердің бейбіт уақытта арнаулы мемлекеттік органдардағы қызметін өткеру кезінде қаза тапқан фактісі туралы арнаулы мемлекеттік органдарынан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қызметтік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үшін – қаза тапқан адамның өлімі туралы куәлік, Чернобыль АЭС-ындағы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үшін – сәуле ауруының салдарынан қайтыс болған адамның немесе қайтыс болған мүгедектігі бар адамның, сондай-ақ өлімі Чернобыль АЭС-ындағы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мінсіз әскери қызметі үшін Қағидаларға 9-қосымшаға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 бұйрықтардан, жеке шоттары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сот шешімдері; арнайы комиссиялардың шешімдері; 1998 жылға дейін берілген жеңілдіктерді алуға құқығы туралы куәлік;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 – 1989 жылдары Чернобыль АЭС-ындағы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үшін – Чернобыль АЭС-ындағы аварияны жоюға қатысушының куәлігі немесе Чернобыль АЭС-ындағы аварияны жоюға қатысу фактісін растайтын жергілікті әскери басқару органынан анықтама, балалардың туу туралы куәлігі;</w:t>
            </w:r>
          </w:p>
          <w:p>
            <w:pPr>
              <w:spacing w:after="20"/>
              <w:ind w:left="20"/>
              <w:jc w:val="both"/>
            </w:pPr>
            <w:r>
              <w:rPr>
                <w:rFonts w:ascii="Times New Roman"/>
                <w:b w:val="false"/>
                <w:i w:val="false"/>
                <w:color w:val="000000"/>
                <w:sz w:val="20"/>
              </w:rPr>
              <w:t>
15)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 оның ішінде мүгедектігі бар жеті жасқа дейінгі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 болып қалған немесе зейнеткер болып табылатын саяси қуғын-сүргіннен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3. Порталда ақпарат алу үшін: өтініш берушінің ЭЦҚ-мен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4.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195 бұйрыққа</w:t>
            </w:r>
            <w:r>
              <w:br/>
            </w:r>
            <w:r>
              <w:rPr>
                <w:rFonts w:ascii="Times New Roman"/>
                <w:b w:val="false"/>
                <w:i w:val="false"/>
                <w:color w:val="000000"/>
                <w:sz w:val="20"/>
              </w:rPr>
              <w:t>5-қосымша</w:t>
            </w:r>
            <w:r>
              <w:br/>
            </w: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w:t>
            </w:r>
            <w:r>
              <w:br/>
            </w:r>
            <w:r>
              <w:rPr>
                <w:rFonts w:ascii="Times New Roman"/>
                <w:b w:val="false"/>
                <w:i w:val="false"/>
                <w:color w:val="000000"/>
                <w:sz w:val="20"/>
              </w:rPr>
              <w:t>анаға немесе әкеге, бала асырап</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жәрдемақыны, бірінші</w:t>
            </w:r>
            <w:r>
              <w:br/>
            </w:r>
            <w:r>
              <w:rPr>
                <w:rFonts w:ascii="Times New Roman"/>
                <w:b w:val="false"/>
                <w:i w:val="false"/>
                <w:color w:val="000000"/>
                <w:sz w:val="20"/>
              </w:rPr>
              <w:t xml:space="preserve">топтағы мүгедектігі бар адамға </w:t>
            </w:r>
            <w:r>
              <w:br/>
            </w:r>
            <w:r>
              <w:rPr>
                <w:rFonts w:ascii="Times New Roman"/>
                <w:b w:val="false"/>
                <w:i w:val="false"/>
                <w:color w:val="000000"/>
                <w:sz w:val="20"/>
              </w:rPr>
              <w:t xml:space="preserve">күтім жасайтын адамдарға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жәрдемақыны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90" w:id="522"/>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қамқоршыға (қорғаншыға) жәрдемақы тағайындау" мемлекеттік қызмет көрсетуге қойылатын негізгі талаптар тізбесі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баланы тәрбиелеп отырған анаға немесе әкеге, бала асырап алушыға, қамқоршыға (қорғаншыға)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өтініштерді тіркеудің электрондық журналдарында құжаттардың топтамасын тіркеген сәттен бастап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мүгедектігі бар баланы тәрбиелеушіге берілетін жәрдемақыны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Мүгедектігі бар бала тәрбиелеушіге жәрдемақы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портал арқылы Қағидаларға 3-қосымшаға сәйкес нысан бойынша көрсетілетін қызметті алушының ЭЦҚ-сымен куәландырылған электрондық құжат нысанында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шотының нөмірі расталады.</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ЭЦҚ-сы болған кезде портал арқылы электрондық нысанда және мемлекеттік қызметті көрсету мәртебесі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195 бұйрыққа</w:t>
            </w:r>
            <w:r>
              <w:br/>
            </w:r>
            <w:r>
              <w:rPr>
                <w:rFonts w:ascii="Times New Roman"/>
                <w:b w:val="false"/>
                <w:i w:val="false"/>
                <w:color w:val="000000"/>
                <w:sz w:val="20"/>
              </w:rPr>
              <w:t>6-қосымша</w:t>
            </w:r>
            <w:r>
              <w:br/>
            </w: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8-қосымша</w:t>
            </w:r>
          </w:p>
        </w:tc>
      </w:tr>
    </w:tbl>
    <w:bookmarkStart w:name="z993" w:id="523"/>
    <w:p>
      <w:pPr>
        <w:spacing w:after="0"/>
        <w:ind w:left="0"/>
        <w:jc w:val="left"/>
      </w:pPr>
      <w:r>
        <w:rPr>
          <w:rFonts w:ascii="Times New Roman"/>
          <w:b/>
          <w:i w:val="false"/>
          <w:color w:val="000000"/>
        </w:rPr>
        <w:t xml:space="preserve"> "Күтім жасайтын адамға берілетін жәрдемақыны тағайындау" мемлекеттік қызметін көрсетуге қойылатын негізгі талаптар тізбесі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Күтім жасайтын адамға берілетін жәрдемақыны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үкіметтің"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порталға немесе проактивті қызмет арқылы жүгінген кезде – өтініштерді тіркеудің электрондық журналдарында құжаттардың топтамасын тіркеген сәттен бастап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терезе"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күтім жасайтын адамға берілетін жәрдемақыны тағайындау үшін Қағидаларға 6-қосымшаға сәйкес нысан бойынша өтініш ұсынады:</w:t>
            </w:r>
          </w:p>
          <w:p>
            <w:pPr>
              <w:spacing w:after="20"/>
              <w:ind w:left="20"/>
              <w:jc w:val="both"/>
            </w:pPr>
            <w:r>
              <w:rPr>
                <w:rFonts w:ascii="Times New Roman"/>
                <w:b w:val="false"/>
                <w:i w:val="false"/>
                <w:color w:val="000000"/>
                <w:sz w:val="20"/>
              </w:rPr>
              <w:t>
1) жеке басын куәландыратын құжат – сәйкестендіру үшін;</w:t>
            </w:r>
          </w:p>
          <w:p>
            <w:pPr>
              <w:spacing w:after="20"/>
              <w:ind w:left="20"/>
              <w:jc w:val="both"/>
            </w:pPr>
            <w:r>
              <w:rPr>
                <w:rFonts w:ascii="Times New Roman"/>
                <w:b w:val="false"/>
                <w:i w:val="false"/>
                <w:color w:val="000000"/>
                <w:sz w:val="20"/>
              </w:rPr>
              <w:t>
2) бірінші топтағы мүгедектігі бар адамға қамқоршылық (қорғаншылық) белгіленген жағдайда – бірінші топтағы мүгедектігі бар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Бірінші топтағы мүгедектігі бар адамға күтім жасайтын адам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адамға күтім жасайтын адамға жәрдемақы тағайындау үшін жүгінген жағдайда сәйкестендіру үшін қандас куәлігі беріледі;</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бірінші топтағы мүгедектігі бар адамға күтім жасайтын ретінде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Күтім жасайтын адамға берілетін жәрдемақыны тағайындау үшін бірінші топтағы мүгедектігі бар адамға қамқоршылық белгіленгенін растайтын құжаттарды, сондай-ақ бірінші топтағы мүгедектігі бар адамның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5-қосымшаға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7-қосымшаға сәйкес нысан бойынша көрсетілетін қызметті алушының ЭЦҚ-сымен куәландырылған электрондық құжат нысанында порталда күтім жасайтын адамға берілетін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және күтім жасайтын адам ретінде айқындалған адамның жеке басын және тұрғылықты жері бойынша тіркелуін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куәландыратын мәліметтер, сондай-ақ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бірінші топтағы мүгедектігі бар адамға күтім жасайтын адамның күнтізбелік бір жыл ішінде екі реттен артық ауысу фактісі болған кезде, бірінші топтағы мүгедекті бар адамға әлеуметтік жеке көмекшінің қызметін ұсыну фактісі болған кезде (бірінші топтағы мүгедектігі бар адамға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 кезінен бірінші топ мүгедектігі белгілеген кезде көрсетілетін қызметті алушының таңдауы бойынша "Күтім жасайтын адамға берілетін жәрдемақыны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күтім жасайтын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xml:space="preserve">№ 195 бұйрыққа </w:t>
            </w:r>
            <w:r>
              <w:br/>
            </w:r>
            <w:r>
              <w:rPr>
                <w:rFonts w:ascii="Times New Roman"/>
                <w:b w:val="false"/>
                <w:i w:val="false"/>
                <w:color w:val="000000"/>
                <w:sz w:val="20"/>
              </w:rPr>
              <w:t>7-қосымша</w:t>
            </w:r>
            <w:r>
              <w:br/>
            </w: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көмекті тағайындау" мемлекеттік қызметін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мансап орталығы, "электрондық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мансап орталығына жүгінген кезде – мансап орталығы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материалдық жағдайына тексеру жүргізуге адамның (отбасының)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орталығында,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туралы хабарлама, ал бас тартқан жағдайда – оның себептерін жазбаша нысанда мансап орталығы немесе әкім арқылы, сондай-ақ ұялы байланыс желілеріндегі абоненттік нөмірге хабарлама жіберу жолымен хабардар ету.</w:t>
            </w:r>
          </w:p>
          <w:p>
            <w:pPr>
              <w:spacing w:after="20"/>
              <w:ind w:left="20"/>
              <w:jc w:val="both"/>
            </w:pPr>
            <w:r>
              <w:rPr>
                <w:rFonts w:ascii="Times New Roman"/>
                <w:b w:val="false"/>
                <w:i w:val="false"/>
                <w:color w:val="000000"/>
                <w:sz w:val="20"/>
              </w:rPr>
              <w:t>
Қызметті портал арқылы көрсеткен кезде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мансап орталығында, кент, ауыл, ауылдық округ әкімінде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мемлекеттік қызмет көрсету үшін жүгінген кезде көрсетілетін қызметті беруші өтінішті қабылдау кезінде мынадай мәліметтерді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тууын (қайтыс болуын) тіркеу туралы (барлық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кірістер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кәсіпкерлік қызметті жүзеге асыратын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іздестіру есебіндегі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мансап орталығы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портал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іздестіру есебіндегі адамның мәртебесі туралы көрсетілетін қызметті алушы "электрондық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w:t>
            </w:r>
          </w:p>
          <w:p>
            <w:pPr>
              <w:spacing w:after="20"/>
              <w:ind w:left="20"/>
              <w:jc w:val="both"/>
            </w:pPr>
            <w:r>
              <w:rPr>
                <w:rFonts w:ascii="Times New Roman"/>
                <w:b w:val="false"/>
                <w:i w:val="false"/>
                <w:color w:val="000000"/>
                <w:sz w:val="20"/>
              </w:rPr>
              <w:t>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іздестіру есебіндегі адамның мәртебесі туралы мәліметтерді, электрондық өтініште көрсетілген банк шотының нөмірі туралы мәліметтерді көрсетілетін қызметті беруші тиісті мемлекеттік ақпараттық жүйелерден "электрондық үкімет" шлюзі арқылы алады.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тағайындаудан бас тартуға: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учаскелік комиссияның материалдық жағдайына тексеру жүргізуден өтініш берушінің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адамның (отбасының) материалдық жағдайын тексеру нәтижесінде дайындалған қажеттіліктің жоқтығы туралы учаскелік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Кодекстің 122-бабының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