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c035" w14:textId="4ffc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26 мамырдағы № 193 бұйрығы. Қазақстан Республикасының Әділет министрлігінде 2026 жылғы 28 мамырда № 38806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Осы бұйрықтың 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2"/>
    <w:bookmarkStart w:name="z8"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2"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жиырма үшінші, отыз алтыншы,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жетпіс алтыншы, жетпіс тоғызыншы абзацтарын, </w:t>
      </w:r>
      <w:r>
        <w:rPr>
          <w:rFonts w:ascii="Times New Roman"/>
          <w:b w:val="false"/>
          <w:i w:val="false"/>
          <w:color w:val="000000"/>
          <w:sz w:val="28"/>
        </w:rPr>
        <w:t>2-тармағының</w:t>
      </w:r>
      <w:r>
        <w:rPr>
          <w:rFonts w:ascii="Times New Roman"/>
          <w:b w:val="false"/>
          <w:i w:val="false"/>
          <w:color w:val="000000"/>
          <w:sz w:val="28"/>
        </w:rPr>
        <w:t xml:space="preserve"> үшінші, төртінші, жетінші, сегізінші, он төртінші, он бесінші, он алтыншы, он жетінші, он сегізінші, он тоғызыншы, жиырмасыншы, жиырма бірінші, жиырма екінші абзацтарын, 3-тармағының үшінші, төртінші, оныншы, он бірінші абзацтарын қоспағанда, 2026 жылғы 12 шілдеден бастап қолданысқа енгізіледі.</w:t>
      </w:r>
    </w:p>
    <w:bookmarkEnd w:id="7"/>
    <w:bookmarkStart w:name="z13" w:id="8"/>
    <w:p>
      <w:pPr>
        <w:spacing w:after="0"/>
        <w:ind w:left="0"/>
        <w:jc w:val="both"/>
      </w:pPr>
      <w:r>
        <w:rPr>
          <w:rFonts w:ascii="Times New Roman"/>
          <w:b w:val="false"/>
          <w:i w:val="false"/>
          <w:color w:val="000000"/>
          <w:sz w:val="28"/>
        </w:rPr>
        <w:t xml:space="preserve">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бұйрығымен (Нормативтік құқықтық актілерді мемлекеттік тіркеу тізілімінде № 32890 болып тіркелген) бекітілген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6-қосымшасылары</w:t>
      </w:r>
      <w:r>
        <w:rPr>
          <w:rFonts w:ascii="Times New Roman"/>
          <w:b w:val="false"/>
          <w:i w:val="false"/>
          <w:color w:val="000000"/>
          <w:sz w:val="28"/>
        </w:rPr>
        <w:t xml:space="preserve">, "Республикалық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бұйрығымен (Нормативтік құқықтық актілерді мемлекеттік тіркеу тізілімінде № 32925 болып тіркелген) бекітілген Республикалық бюджет қаражатынан жерлеуге арналған біржолғы төлемді тағайындау және жүзеге асыру қағидаларының 2-қосымшасы 2026 жылғы 12 шілдеге дейін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редакцияда қолданылады деп белгіленсін.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w:t>
      </w:r>
    </w:p>
    <w:bookmarkEnd w:id="10"/>
    <w:bookmarkStart w:name="z17" w:id="11"/>
    <w:p>
      <w:pPr>
        <w:spacing w:after="0"/>
        <w:ind w:left="0"/>
        <w:jc w:val="both"/>
      </w:pPr>
      <w:r>
        <w:rPr>
          <w:rFonts w:ascii="Times New Roman"/>
          <w:b w:val="false"/>
          <w:i w:val="false"/>
          <w:color w:val="000000"/>
          <w:sz w:val="28"/>
        </w:rPr>
        <w:t xml:space="preserve">
      Жасанды интеллект және </w:t>
      </w:r>
    </w:p>
    <w:bookmarkEnd w:id="11"/>
    <w:bookmarkStart w:name="z18" w:id="12"/>
    <w:p>
      <w:pPr>
        <w:spacing w:after="0"/>
        <w:ind w:left="0"/>
        <w:jc w:val="both"/>
      </w:pPr>
      <w:r>
        <w:rPr>
          <w:rFonts w:ascii="Times New Roman"/>
          <w:b w:val="false"/>
          <w:i w:val="false"/>
          <w:color w:val="000000"/>
          <w:sz w:val="28"/>
        </w:rPr>
        <w:t>
      цифрлық даму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2026 жылғы</w:t>
            </w:r>
            <w:r>
              <w:br/>
            </w:r>
            <w:r>
              <w:rPr>
                <w:rFonts w:ascii="Times New Roman"/>
                <w:b w:val="false"/>
                <w:i w:val="false"/>
                <w:color w:val="000000"/>
                <w:sz w:val="20"/>
              </w:rPr>
              <w:t>26 мамырдағы № 193</w:t>
            </w:r>
            <w:r>
              <w:br/>
            </w:r>
            <w:r>
              <w:rPr>
                <w:rFonts w:ascii="Times New Roman"/>
                <w:b w:val="false"/>
                <w:i w:val="false"/>
                <w:color w:val="000000"/>
                <w:sz w:val="20"/>
              </w:rPr>
              <w:t>бұйрығымен бекітілген/</w:t>
            </w:r>
          </w:p>
        </w:tc>
      </w:tr>
    </w:tbl>
    <w:bookmarkStart w:name="z20" w:id="13"/>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енгізілетін кейбір бұйрықтарының тізбесі</w:t>
      </w:r>
    </w:p>
    <w:bookmarkEnd w:id="13"/>
    <w:bookmarkStart w:name="z21" w:id="14"/>
    <w:p>
      <w:pPr>
        <w:spacing w:after="0"/>
        <w:ind w:left="0"/>
        <w:jc w:val="both"/>
      </w:pPr>
      <w:r>
        <w:rPr>
          <w:rFonts w:ascii="Times New Roman"/>
          <w:b w:val="false"/>
          <w:i w:val="false"/>
          <w:color w:val="000000"/>
          <w:sz w:val="28"/>
        </w:rPr>
        <w:t xml:space="preserve">
      1.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32890 болып тіркелген) мынадай өзгерістер енгізілсін: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"1. Осы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Респубикасы Әлеуметтік кодексінің (бұдан әрі – Әлеуметтік кодекс) </w:t>
      </w:r>
      <w:r>
        <w:rPr>
          <w:rFonts w:ascii="Times New Roman"/>
          <w:b w:val="false"/>
          <w:i w:val="false"/>
          <w:color w:val="000000"/>
          <w:sz w:val="28"/>
        </w:rPr>
        <w:t>199-бабының</w:t>
      </w:r>
      <w:r>
        <w:rPr>
          <w:rFonts w:ascii="Times New Roman"/>
          <w:b w:val="false"/>
          <w:i w:val="false"/>
          <w:color w:val="000000"/>
          <w:sz w:val="28"/>
        </w:rPr>
        <w:t xml:space="preserve"> 2-тармағына, "Мемлекеттік және әлеуметтік жауапкершілігі бар көрсетілетін қызметтер туралы" Қазақстан Республикасы Заңының 10-бабының 1) тармақшасына сәйкес әзірленді және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13), 14), 15) және 16) тармақшалары мынадай редакцияда жазылсын:</w:t>
      </w:r>
    </w:p>
    <w:bookmarkStart w:name="z26" w:id="17"/>
    <w:p>
      <w:pPr>
        <w:spacing w:after="0"/>
        <w:ind w:left="0"/>
        <w:jc w:val="both"/>
      </w:pPr>
      <w:r>
        <w:rPr>
          <w:rFonts w:ascii="Times New Roman"/>
          <w:b w:val="false"/>
          <w:i w:val="false"/>
          <w:color w:val="000000"/>
          <w:sz w:val="28"/>
        </w:rPr>
        <w:t>
      "13) электрондық іс макеті (бұдан әрі –ЭІМ) – Мемлекеттік корпорацияда Е-макет автоматтандырылған цифрлық жүйеде қалыптастыратын зейнетақы төлемдерін алушының электрондық іс макеті;</w:t>
      </w:r>
    </w:p>
    <w:bookmarkEnd w:id="17"/>
    <w:bookmarkStart w:name="z27" w:id="18"/>
    <w:p>
      <w:pPr>
        <w:spacing w:after="0"/>
        <w:ind w:left="0"/>
        <w:jc w:val="both"/>
      </w:pPr>
      <w:r>
        <w:rPr>
          <w:rFonts w:ascii="Times New Roman"/>
          <w:b w:val="false"/>
          <w:i w:val="false"/>
          <w:color w:val="000000"/>
          <w:sz w:val="28"/>
        </w:rPr>
        <w:t>
      14) цифрлық құжаттардың сервисі – операторға бекітілген және цифрлық объектісіндегі мәліметтер негізінде қалыптастырылған құжаттарды электронды түрде көрсетуге және пайдалануға арналған "цифрлық үкіметтің" цифрлық инфрақұрылым объектісі;</w:t>
      </w:r>
    </w:p>
    <w:bookmarkEnd w:id="18"/>
    <w:bookmarkStart w:name="z28" w:id="19"/>
    <w:p>
      <w:pPr>
        <w:spacing w:after="0"/>
        <w:ind w:left="0"/>
        <w:jc w:val="both"/>
      </w:pPr>
      <w:r>
        <w:rPr>
          <w:rFonts w:ascii="Times New Roman"/>
          <w:b w:val="false"/>
          <w:i w:val="false"/>
          <w:color w:val="000000"/>
          <w:sz w:val="28"/>
        </w:rPr>
        <w:t>
      15) электрондық цифрлық қолтаңба (бұдан әрі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9"/>
    <w:bookmarkStart w:name="z29" w:id="20"/>
    <w:p>
      <w:pPr>
        <w:spacing w:after="0"/>
        <w:ind w:left="0"/>
        <w:jc w:val="both"/>
      </w:pPr>
      <w:r>
        <w:rPr>
          <w:rFonts w:ascii="Times New Roman"/>
          <w:b w:val="false"/>
          <w:i w:val="false"/>
          <w:color w:val="000000"/>
          <w:sz w:val="28"/>
        </w:rPr>
        <w:t>
      16)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"3.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зейнетақы және жәрдемақы тағайындау жөніндегі уәкілетті мемлекеттік органға, Мемлекеттік корпорацияға және "цифрлық үкіметтің" операторына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алтыншы және жетінші бөліктері мынадай редакцияда жазылсын:</w:t>
      </w:r>
    </w:p>
    <w:bookmarkStart w:name="z33" w:id="22"/>
    <w:p>
      <w:pPr>
        <w:spacing w:after="0"/>
        <w:ind w:left="0"/>
        <w:jc w:val="both"/>
      </w:pPr>
      <w:r>
        <w:rPr>
          <w:rFonts w:ascii="Times New Roman"/>
          <w:b w:val="false"/>
          <w:i w:val="false"/>
          <w:color w:val="000000"/>
          <w:sz w:val="28"/>
        </w:rPr>
        <w:t>
      "Құжаттарды қабылдайтын маман "цифрлық үкімет" шлюзі арқылы тиісті цифрлық жүйеге (бұдан әрі – ЦЖ) сұрау салуды қалыптастырады:</w:t>
      </w:r>
    </w:p>
    <w:bookmarkEnd w:id="22"/>
    <w:bookmarkStart w:name="z34" w:id="23"/>
    <w:p>
      <w:pPr>
        <w:spacing w:after="0"/>
        <w:ind w:left="0"/>
        <w:jc w:val="both"/>
      </w:pPr>
      <w:r>
        <w:rPr>
          <w:rFonts w:ascii="Times New Roman"/>
          <w:b w:val="false"/>
          <w:i w:val="false"/>
          <w:color w:val="000000"/>
          <w:sz w:val="28"/>
        </w:rPr>
        <w:t>
      "Жеке тұлғалар" мемлекеттік дерекқоры ЦЖ-ға – өтініш берушінің жеке басын куәландыратын және тұрғылықты тұратын жері бойынша тіркелгенін растайтын құжаттар бойынша;</w:t>
      </w:r>
    </w:p>
    <w:bookmarkEnd w:id="23"/>
    <w:bookmarkStart w:name="z35" w:id="24"/>
    <w:p>
      <w:pPr>
        <w:spacing w:after="0"/>
        <w:ind w:left="0"/>
        <w:jc w:val="both"/>
      </w:pPr>
      <w:r>
        <w:rPr>
          <w:rFonts w:ascii="Times New Roman"/>
          <w:b w:val="false"/>
          <w:i w:val="false"/>
          <w:color w:val="000000"/>
          <w:sz w:val="28"/>
        </w:rPr>
        <w:t>
      "ТӨҰ" ЦЖ-да – жинақтаушы зейнетақы қорларына немесе Бірыңғай жинақтаушы зейнетақы қорына міндетті зейнетақы жарналары жүзеге асырылған орташа айлық табыстың неғұрлым тиімді мөлшерін, сондай-ақ міндетті зейнетақы жарналарының аударылған сомалары мөлшерінің көрсетілген кезең үшін Мемлекеттік әлеуметтік сақтандыру қорына жүргізілген әлеуметтік аударымдар мөлшеріне сәйкестігін белгілеу үшін;</w:t>
      </w:r>
    </w:p>
    <w:bookmarkEnd w:id="24"/>
    <w:bookmarkStart w:name="z36" w:id="25"/>
    <w:p>
      <w:pPr>
        <w:spacing w:after="0"/>
        <w:ind w:left="0"/>
        <w:jc w:val="both"/>
      </w:pPr>
      <w:r>
        <w:rPr>
          <w:rFonts w:ascii="Times New Roman"/>
          <w:b w:val="false"/>
          <w:i w:val="false"/>
          <w:color w:val="000000"/>
          <w:sz w:val="28"/>
        </w:rPr>
        <w:t>
      "АХАЖ" ЦЖ-ға (азаматтардың хал актілерін жазу)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w:t>
      </w:r>
    </w:p>
    <w:bookmarkEnd w:id="25"/>
    <w:bookmarkStart w:name="z37" w:id="26"/>
    <w:p>
      <w:pPr>
        <w:spacing w:after="0"/>
        <w:ind w:left="0"/>
        <w:jc w:val="both"/>
      </w:pPr>
      <w:r>
        <w:rPr>
          <w:rFonts w:ascii="Times New Roman"/>
          <w:b w:val="false"/>
          <w:i w:val="false"/>
          <w:color w:val="000000"/>
          <w:sz w:val="28"/>
        </w:rPr>
        <w:t>
      "Е-Қорғаншылық" ЦЖ-ға – қорғаншылық (қамқоршылық) белгілеу туралы құжаттар бойынша;</w:t>
      </w:r>
    </w:p>
    <w:bookmarkEnd w:id="26"/>
    <w:bookmarkStart w:name="z38" w:id="27"/>
    <w:p>
      <w:pPr>
        <w:spacing w:after="0"/>
        <w:ind w:left="0"/>
        <w:jc w:val="both"/>
      </w:pPr>
      <w:r>
        <w:rPr>
          <w:rFonts w:ascii="Times New Roman"/>
          <w:b w:val="false"/>
          <w:i w:val="false"/>
          <w:color w:val="000000"/>
          <w:sz w:val="28"/>
        </w:rPr>
        <w:t>
      "Жоғарғы сот" ЦЖ-ға – бала (балаларды) асырап алу туралы сот шешімі бойынша сұрау салу бойынша;</w:t>
      </w:r>
    </w:p>
    <w:bookmarkEnd w:id="27"/>
    <w:bookmarkStart w:name="z39" w:id="28"/>
    <w:p>
      <w:pPr>
        <w:spacing w:after="0"/>
        <w:ind w:left="0"/>
        <w:jc w:val="both"/>
      </w:pPr>
      <w:r>
        <w:rPr>
          <w:rFonts w:ascii="Times New Roman"/>
          <w:b w:val="false"/>
          <w:i w:val="false"/>
          <w:color w:val="000000"/>
          <w:sz w:val="28"/>
        </w:rPr>
        <w:t>
      Мемлекеттік кірістер комитетінің ЦЖ – адамның дара кәсіпкер ретінде тіркелмегені туралы, сондай-ақ дара кәсіпкердің, жеке практикамен айналысатын адамның, шаруа немесе фермер қожалықтары басшыларының, сондай-ақ нысанасы жұмыстарды орындау (қызметтер көрсету) болып табылатын азаматтық-құқықтық сипаттағы шарттар бойынша табыс алатын жеке тұлғалардың табысы туралы деректер бойынша Мемлекеттік кіріс органының анықтамасы бойынша).</w:t>
      </w:r>
    </w:p>
    <w:bookmarkEnd w:id="28"/>
    <w:bookmarkStart w:name="z40" w:id="29"/>
    <w:p>
      <w:pPr>
        <w:spacing w:after="0"/>
        <w:ind w:left="0"/>
        <w:jc w:val="both"/>
      </w:pPr>
      <w:r>
        <w:rPr>
          <w:rFonts w:ascii="Times New Roman"/>
          <w:b w:val="false"/>
          <w:i w:val="false"/>
          <w:color w:val="000000"/>
          <w:sz w:val="28"/>
        </w:rPr>
        <w:t>
      Өтініш беруші өтінішті электрондық не қағаз түрінде беріледі, қол қойылады немесе өтініш берушінің ЭЦҚ-мен куәландырылады.</w:t>
      </w:r>
    </w:p>
    <w:bookmarkEnd w:id="29"/>
    <w:bookmarkStart w:name="z41" w:id="30"/>
    <w:p>
      <w:pPr>
        <w:spacing w:after="0"/>
        <w:ind w:left="0"/>
        <w:jc w:val="both"/>
      </w:pPr>
      <w:r>
        <w:rPr>
          <w:rFonts w:ascii="Times New Roman"/>
          <w:b w:val="false"/>
          <w:i w:val="false"/>
          <w:color w:val="000000"/>
          <w:sz w:val="28"/>
        </w:rPr>
        <w:t>
      Осы тармақтың бірінші бөлігінде көрсетілген ЦЖ-дағы мәліметтер сәйкес келмеген (болмаған) кезде өтініш беруші өтінішке құжаттарды қоса 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3" w:id="31"/>
    <w:p>
      <w:pPr>
        <w:spacing w:after="0"/>
        <w:ind w:left="0"/>
        <w:jc w:val="both"/>
      </w:pPr>
      <w:r>
        <w:rPr>
          <w:rFonts w:ascii="Times New Roman"/>
          <w:b w:val="false"/>
          <w:i w:val="false"/>
          <w:color w:val="000000"/>
          <w:sz w:val="28"/>
        </w:rPr>
        <w:t>
      он алтыншы абзацы алып тасталсын;</w:t>
      </w:r>
    </w:p>
    <w:bookmarkEnd w:id="31"/>
    <w:bookmarkStart w:name="z44" w:id="32"/>
    <w:p>
      <w:pPr>
        <w:spacing w:after="0"/>
        <w:ind w:left="0"/>
        <w:jc w:val="both"/>
      </w:pPr>
      <w:r>
        <w:rPr>
          <w:rFonts w:ascii="Times New Roman"/>
          <w:b w:val="false"/>
          <w:i w:val="false"/>
          <w:color w:val="000000"/>
          <w:sz w:val="28"/>
        </w:rPr>
        <w:t>
      он сегізінші абзацы мынадай редакцияда жазылсын:</w:t>
      </w:r>
    </w:p>
    <w:bookmarkEnd w:id="32"/>
    <w:bookmarkStart w:name="z45" w:id="33"/>
    <w:p>
      <w:pPr>
        <w:spacing w:after="0"/>
        <w:ind w:left="0"/>
        <w:jc w:val="both"/>
      </w:pPr>
      <w:r>
        <w:rPr>
          <w:rFonts w:ascii="Times New Roman"/>
          <w:b w:val="false"/>
          <w:i w:val="false"/>
          <w:color w:val="000000"/>
          <w:sz w:val="28"/>
        </w:rPr>
        <w:t>
      "Мүгедектігі бар баланы тәрбиелеп отырған анаға немесе әкеге, бала асырап алушыға, қорғаншыға (қамқоршыға), бірінші топтағы мүгедекке күтімді жүзеге асыратын адамға тағайындалатын және төленетін ай сайынғы мемлекеттік жәрдемақы алу туралы мәліметтерді мемлекеттік ЦЖ-дан растау кезінде сот шешімін ұсыну талап етілмейді.";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48" w:id="34"/>
    <w:p>
      <w:pPr>
        <w:spacing w:after="0"/>
        <w:ind w:left="0"/>
        <w:jc w:val="both"/>
      </w:pPr>
      <w:r>
        <w:rPr>
          <w:rFonts w:ascii="Times New Roman"/>
          <w:b w:val="false"/>
          <w:i w:val="false"/>
          <w:color w:val="000000"/>
          <w:sz w:val="28"/>
        </w:rPr>
        <w:t>
      "Орталық атқарушы органның ЦЖ тиісті төлемді тағайындау немесе зейнетақы мен жәрдемақыларды тағайындауға өтініш беру фактісін растайтын мәліметтер алынған кезде өтініш берушіге мүлтiксiз осы Қағидаларға 7-қосымшаға сәйкес нысан бойынша өтінішті қабылдаудан бас тарту туралы қолхат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"13. Өтінішті қабылдаған маман өтініш берушіден тиісті төлемді тағайындау үшін қабылданатын құжаттар топтамасының толықтығын, сондай-ақ цифрлық жүйелерден алынған мәліметтерді тексереді, электронды құжаттардың көшірмелерінің өтініш беруші осы Қағидалардың 4, 6, 7, 8, 9 және 10-тармақтарына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52" w:id="36"/>
    <w:p>
      <w:pPr>
        <w:spacing w:after="0"/>
        <w:ind w:left="0"/>
        <w:jc w:val="both"/>
      </w:pPr>
      <w:r>
        <w:rPr>
          <w:rFonts w:ascii="Times New Roman"/>
          <w:b w:val="false"/>
          <w:i w:val="false"/>
          <w:color w:val="000000"/>
          <w:sz w:val="28"/>
        </w:rPr>
        <w:t>
      "18. Өтініш беруші мемлекеттік базалық зейнетақыны тағайындауға портал арқылы жүгінген кезде ұсынылған мәліметтерді растау және осы Қағидаларға 11-қосымшаға сәйкес мемлекеттік базалық зейнетақыны тағайындауға арналған өтініште көзделген қажетті мәліметтерді алу үшін мемлекеттік органдардың және (немесе) ұйымдардың ЦЖ-ға сұрау салу;</w:t>
      </w:r>
    </w:p>
    <w:bookmarkEnd w:id="36"/>
    <w:bookmarkStart w:name="z53" w:id="37"/>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автоматтандырылған ЦЖ-ға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бесінші бөлігі мынадай редакцияда жазылсын:</w:t>
      </w:r>
    </w:p>
    <w:bookmarkStart w:name="z55" w:id="38"/>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уәкілетті орган қарау мерзімі өткенге дейін бір тәуліктен кешіктірмей қарау нәтижесін "цифрлық үкімет" шлюзі арқылы Мемлекеттік корпорацияға жібереді.";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"23. Егер зейнетақы төлемдерін тағайындау (өзгерту, қалпына келтіру) туралы шешім қабылдау үшін ЭІМ-ге осы Қағидалардың 6, 7, 8, 9 және 10-тармақтарында көзделген қосымша құжаттарды қоса тіркеу қажет екені анықталса және (немесе)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және жеке табыс салығының аударылуы туралы мәліметтерімен расталмаса, уәкілетті орган ЭІМ-ні қайтарады және осы Қағидаларға 14-қосымшаға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байланыстың абоненттік құрылғысы арқылы sms-хабарландыру алған күннен бастап жиырма бес жұмыс күні ішінде қосымша құжаттарды ұсыну туралы, оның ішінде ұялы байланыстың абоненттік құрылғысына sms-хабарландыру жіберу арқылы хабардар етеді. Sms-хабарландырулар осы Қағидаларға 15-қосымшаға сәйкес нысан бойынша жүргізілетін sms-хабарландырулардың электрондық журналында тіркеледі.";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бесінші бөлігі мынадай редакцияда жазылсын:</w:t>
      </w:r>
    </w:p>
    <w:bookmarkStart w:name="z59" w:id="40"/>
    <w:p>
      <w:pPr>
        <w:spacing w:after="0"/>
        <w:ind w:left="0"/>
        <w:jc w:val="both"/>
      </w:pPr>
      <w:r>
        <w:rPr>
          <w:rFonts w:ascii="Times New Roman"/>
          <w:b w:val="false"/>
          <w:i w:val="false"/>
          <w:color w:val="000000"/>
          <w:sz w:val="28"/>
        </w:rPr>
        <w:t>
      "Куәлікті алуға үшінші тұлғалар жүгінген жағдайда Қазақстан Республикасы Азаматтық кодексінің 167-бабына сәйкес берілген сенімхат бойынша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"40. Зейнетақы мен жәрдемақы тағайындау жөніндегі уәкілетті орган шешімдерінің негізінде Мемлекеттік корпорация бес жұмыс күні ішінде тағайындалған зейнетақылар мен жәрдемақылар сомаларын ай сайын, төлем айының алдындағы айдың 27-күніне Еңбек және халықты әлеуметтік қорғау министрлігіне (бұдан әрі - Министрлік) ұсынылатын, төлемге бюджет қаражатының қажеттілігіне қосуды қамтамасыз етеді.";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65" w:id="43"/>
    <w:p>
      <w:pPr>
        <w:spacing w:after="0"/>
        <w:ind w:left="0"/>
        <w:jc w:val="both"/>
      </w:pPr>
      <w:r>
        <w:rPr>
          <w:rFonts w:ascii="Times New Roman"/>
          <w:b w:val="false"/>
          <w:i w:val="false"/>
          <w:color w:val="000000"/>
          <w:sz w:val="28"/>
        </w:rPr>
        <w:t>
      "41.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67" w:id="44"/>
    <w:p>
      <w:pPr>
        <w:spacing w:after="0"/>
        <w:ind w:left="0"/>
        <w:jc w:val="both"/>
      </w:pPr>
      <w:r>
        <w:rPr>
          <w:rFonts w:ascii="Times New Roman"/>
          <w:b w:val="false"/>
          <w:i w:val="false"/>
          <w:color w:val="000000"/>
          <w:sz w:val="28"/>
        </w:rPr>
        <w:t>
      "42.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 мынадай редакцияда жазылсын:</w:t>
      </w:r>
    </w:p>
    <w:bookmarkStart w:name="z69" w:id="45"/>
    <w:p>
      <w:pPr>
        <w:spacing w:after="0"/>
        <w:ind w:left="0"/>
        <w:jc w:val="both"/>
      </w:pPr>
      <w:r>
        <w:rPr>
          <w:rFonts w:ascii="Times New Roman"/>
          <w:b w:val="false"/>
          <w:i w:val="false"/>
          <w:color w:val="000000"/>
          <w:sz w:val="28"/>
        </w:rPr>
        <w:t>
      "49. Мемлекеттік корпорацияның бөлімшесі осы Қағидаларға 26-қосымшаға сәйкес нысан бойынша зейнетақы мен жәрдемақы тағайындау жөніндегі уәкілетті органның шешімі негізінде Кодекстің 204-бабының 1-тармағында көзделген негіздер бойынша қажетті мәліметтер, оның ішінде ЦЖ-дан келіп түскен айдан кейінгі айдың бірінші күнінен бастап зейнетақы төлеуді тоқтата тұрады.";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71" w:id="46"/>
    <w:p>
      <w:pPr>
        <w:spacing w:after="0"/>
        <w:ind w:left="0"/>
        <w:jc w:val="both"/>
      </w:pPr>
      <w:r>
        <w:rPr>
          <w:rFonts w:ascii="Times New Roman"/>
          <w:b w:val="false"/>
          <w:i w:val="false"/>
          <w:color w:val="000000"/>
          <w:sz w:val="28"/>
        </w:rPr>
        <w:t xml:space="preserve">
      "53. Зейнетақылар мен жәрдемақылардың артық есептелген (төленген) сомаларын қайтару: </w:t>
      </w:r>
    </w:p>
    <w:bookmarkEnd w:id="46"/>
    <w:bookmarkStart w:name="z72" w:id="47"/>
    <w:p>
      <w:pPr>
        <w:spacing w:after="0"/>
        <w:ind w:left="0"/>
        <w:jc w:val="both"/>
      </w:pPr>
      <w:r>
        <w:rPr>
          <w:rFonts w:ascii="Times New Roman"/>
          <w:b w:val="false"/>
          <w:i w:val="false"/>
          <w:color w:val="000000"/>
          <w:sz w:val="28"/>
        </w:rPr>
        <w:t>
      алушының өтiнiшi бойынша;</w:t>
      </w:r>
    </w:p>
    <w:bookmarkEnd w:id="47"/>
    <w:bookmarkStart w:name="z73" w:id="48"/>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bookmarkEnd w:id="48"/>
    <w:bookmarkStart w:name="z74" w:id="49"/>
    <w:p>
      <w:pPr>
        <w:spacing w:after="0"/>
        <w:ind w:left="0"/>
        <w:jc w:val="both"/>
      </w:pPr>
      <w:r>
        <w:rPr>
          <w:rFonts w:ascii="Times New Roman"/>
          <w:b w:val="false"/>
          <w:i w:val="false"/>
          <w:color w:val="000000"/>
          <w:sz w:val="28"/>
        </w:rPr>
        <w:t xml:space="preserve">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(ЦЖ алынған алушының қайтыс болғаны не Қазақстан Республикасының шегінен тыс жерлерге кеткені туралы мәліметтерді және (немесе) зейнетақы және жәрдемақы алушы тұруға кеткен елдегі уәкілетті органнан зейнетақы ісіне немесе жәрдемақы алушының ісіне сұрау салуды) қоса бере отырып, зейнетақы беру жөніндегі уәкілетті ұйымға хат ұсынады; </w:t>
      </w:r>
    </w:p>
    <w:bookmarkEnd w:id="49"/>
    <w:bookmarkStart w:name="z75" w:id="50"/>
    <w:p>
      <w:pPr>
        <w:spacing w:after="0"/>
        <w:ind w:left="0"/>
        <w:jc w:val="both"/>
      </w:pPr>
      <w:r>
        <w:rPr>
          <w:rFonts w:ascii="Times New Roman"/>
          <w:b w:val="false"/>
          <w:i w:val="false"/>
          <w:color w:val="000000"/>
          <w:sz w:val="28"/>
        </w:rPr>
        <w:t>
      соттың шешімі бойынша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77" w:id="51"/>
    <w:p>
      <w:pPr>
        <w:spacing w:after="0"/>
        <w:ind w:left="0"/>
        <w:jc w:val="both"/>
      </w:pPr>
      <w:r>
        <w:rPr>
          <w:rFonts w:ascii="Times New Roman"/>
          <w:b w:val="false"/>
          <w:i w:val="false"/>
          <w:color w:val="000000"/>
          <w:sz w:val="28"/>
        </w:rPr>
        <w:t>
      "56. Зейнетақыларды немесе жәрдемақыларды төлеу жүзеге асырылатын зейнетақы істері (қолданыстағы істер) қолданыстағы істер архивінде сақталады.</w:t>
      </w:r>
    </w:p>
    <w:bookmarkEnd w:id="51"/>
    <w:bookmarkStart w:name="z78" w:id="52"/>
    <w:p>
      <w:pPr>
        <w:spacing w:after="0"/>
        <w:ind w:left="0"/>
        <w:jc w:val="both"/>
      </w:pPr>
      <w:r>
        <w:rPr>
          <w:rFonts w:ascii="Times New Roman"/>
          <w:b w:val="false"/>
          <w:i w:val="false"/>
          <w:color w:val="000000"/>
          <w:sz w:val="28"/>
        </w:rPr>
        <w:t>
      ЭІМ орталық атқарушы органның ЦЖ-де тұрақты түрде сақталады.";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бірінші бөлігі мынадай редакцияда жазылсын:</w:t>
      </w:r>
    </w:p>
    <w:bookmarkStart w:name="z80" w:id="53"/>
    <w:p>
      <w:pPr>
        <w:spacing w:after="0"/>
        <w:ind w:left="0"/>
        <w:jc w:val="both"/>
      </w:pPr>
      <w:r>
        <w:rPr>
          <w:rFonts w:ascii="Times New Roman"/>
          <w:b w:val="false"/>
          <w:i w:val="false"/>
          <w:color w:val="000000"/>
          <w:sz w:val="28"/>
        </w:rPr>
        <w:t>
      "59. ЦЖ олардың тағайындалуына сәйкес ЦЖ үзіліссіз жұмыс істеуі мен өзектілігін қамтамасыз етуге бағытталған шаралар жиынтығын қамтамасыз етеді. Орталық атқарушы органның ЦЖ берілетін деректердің толықтығын, дәйектілігін, өзектілігі мен уақтылығын қамтамасыз етеді;";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82" w:id="54"/>
    <w:p>
      <w:pPr>
        <w:spacing w:after="0"/>
        <w:ind w:left="0"/>
        <w:jc w:val="both"/>
      </w:pPr>
      <w:r>
        <w:rPr>
          <w:rFonts w:ascii="Times New Roman"/>
          <w:b w:val="false"/>
          <w:i w:val="false"/>
          <w:color w:val="000000"/>
          <w:sz w:val="28"/>
        </w:rPr>
        <w:t>
      "60. Уәкілетті орган мемлекеттік қызметтер көрсету мониторингін ЦЖ-да мемлекеттік қызмет көрсету сатысы туралы деректерді автоматтандырылған режимде енгізуді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бірінші бөлігі мынадай редакцияда жазылсын:</w:t>
      </w:r>
    </w:p>
    <w:bookmarkStart w:name="z84" w:id="55"/>
    <w:p>
      <w:pPr>
        <w:spacing w:after="0"/>
        <w:ind w:left="0"/>
        <w:jc w:val="both"/>
      </w:pPr>
      <w:r>
        <w:rPr>
          <w:rFonts w:ascii="Times New Roman"/>
          <w:b w:val="false"/>
          <w:i w:val="false"/>
          <w:color w:val="000000"/>
          <w:sz w:val="28"/>
        </w:rPr>
        <w:t>
      "70. Мемлекеттік корпорацияның бөлімшесі орталық атқарушы органның ЦЖ-дан қарттар мен мүгедектігі бар адамдар үшін стационар жағдайларында және толық мемлекеттік қамтамасыз етудегі арнаулы әлеуметтік қызметтер көрсету орталықтарында мемлекеттік базалық зейнетақы төлемін алушының түсуі (кетуі) туралы ақпаратты алған сәттен бастап екі жұмыс күні ішінде мемлекеттік базалық төлемді тоқтата тұру (қайта бастау) туралы шешімнің жобасын дайындайды айдың бірінші күнінен бастап зейнетақы төлемі, осы Қағидаларға 32 және 13-қосымшаларға сәйкес нысан бойынша қарттар мен мүгедектігі бар адамдар үшін стационар жағдайларында және мемлекеттің толық қамтамасыз етуінде жүрген арнаулы әлеуметтік қызметтер көрсету орталықтарында мемлекеттік базалық зейнетақы төлемін алушының келіп түскені (кетуі) туралы ЦЖ-ға ақпарат енгізілгеннен кейінгі айда және оны Мемлекеттік корпорацияның филиалы арқылы уәкілетті органға 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бірінші бөлігі мынадай редакцияда жазылсын:</w:t>
      </w:r>
    </w:p>
    <w:bookmarkStart w:name="z86" w:id="56"/>
    <w:p>
      <w:pPr>
        <w:spacing w:after="0"/>
        <w:ind w:left="0"/>
        <w:jc w:val="both"/>
      </w:pPr>
      <w:r>
        <w:rPr>
          <w:rFonts w:ascii="Times New Roman"/>
          <w:b w:val="false"/>
          <w:i w:val="false"/>
          <w:color w:val="000000"/>
          <w:sz w:val="28"/>
        </w:rPr>
        <w:t>
      "71. Мемлекеттік корпорация қарттар мен мүгедектігі бар адамдар үшін стационар жағдайында арнаулы әлеуметтік қызметтер көрсету орталықтарында тұратын және толық мемлекеттік қамтамасыз етудегі адамдарға Кодекстің 202-бабының 3-тармағында белгіленген көлемде жасына байланысты (төлем айына қажеттілік қалыптасқаннан кейін пайда болған сомалар) зейнетақы төлемдерін айдан кейінгі айдың бірінші күнінен бастап жүзеге асырады стационар жағдайында арнаулы әлеуметтік қызметтер көрсету орталықтарында жасына байланысты зейнетақы төлемдерін алушының түсуі (кетуі) туралы ЦЖ-ға ақпарат енгізу.";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88" w:id="57"/>
    <w:p>
      <w:pPr>
        <w:spacing w:after="0"/>
        <w:ind w:left="0"/>
        <w:jc w:val="both"/>
      </w:pPr>
      <w:r>
        <w:rPr>
          <w:rFonts w:ascii="Times New Roman"/>
          <w:b w:val="false"/>
          <w:i w:val="false"/>
          <w:color w:val="000000"/>
          <w:sz w:val="28"/>
        </w:rPr>
        <w:t>
      "72. Мемлекеттік корпорацияның бөлімшесі алушының шығуы туралы орталық атқарушы органның ЦЖ ақпарат енгізілген айдан кейінгі айдың бірінші күнінен бастап жасына байланысты зейнетақы төлеуді толық көлемде қайта бастайды.";</w:t>
      </w:r>
    </w:p>
    <w:bookmarkEnd w:id="57"/>
    <w:bookmarkStart w:name="z89" w:id="5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58"/>
    <w:bookmarkStart w:name="z90" w:id="5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59"/>
    <w:bookmarkStart w:name="z91" w:id="6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60"/>
    <w:bookmarkStart w:name="z92" w:id="6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End w:id="61"/>
    <w:bookmarkStart w:name="z93" w:id="6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7-қосымшасы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bookmarkEnd w:id="62"/>
    <w:bookmarkStart w:name="z94" w:id="6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8-қосымшасы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 </w:t>
      </w:r>
    </w:p>
    <w:bookmarkEnd w:id="63"/>
    <w:bookmarkStart w:name="z95" w:id="6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bookmarkEnd w:id="64"/>
    <w:bookmarkStart w:name="z96" w:id="6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18-қосымшасының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65"/>
    <w:bookmarkStart w:name="z97" w:id="6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22-қосымшасы</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66"/>
    <w:bookmarkStart w:name="z98" w:id="6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30-қосымшасы</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67"/>
    <w:bookmarkStart w:name="z99" w:id="6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32-қосымшасының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68"/>
    <w:bookmarkStart w:name="z100" w:id="69"/>
    <w:p>
      <w:pPr>
        <w:spacing w:after="0"/>
        <w:ind w:left="0"/>
        <w:jc w:val="both"/>
      </w:pPr>
      <w:r>
        <w:rPr>
          <w:rFonts w:ascii="Times New Roman"/>
          <w:b w:val="false"/>
          <w:i w:val="false"/>
          <w:color w:val="000000"/>
          <w:sz w:val="28"/>
        </w:rPr>
        <w:t xml:space="preserve">
      2.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 Қазақстан Республикасы Премьер-Министрінің орынбасары - Еңбек және халықты әлеуметтік қорғау министрінің 2023 жылғы 9 маусымдағы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32776 болып тіркелген) мынадай өзгерістер енгізілсін:</w:t>
      </w:r>
    </w:p>
    <w:bookmarkEnd w:id="69"/>
    <w:bookmarkStart w:name="z101" w:id="70"/>
    <w:p>
      <w:pPr>
        <w:spacing w:after="0"/>
        <w:ind w:left="0"/>
        <w:jc w:val="both"/>
      </w:pPr>
      <w:r>
        <w:rPr>
          <w:rFonts w:ascii="Times New Roman"/>
          <w:b w:val="false"/>
          <w:i w:val="false"/>
          <w:color w:val="000000"/>
          <w:sz w:val="28"/>
        </w:rPr>
        <w:t xml:space="preserve">
      көрсетілген бұйрықпен бекітілген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3" w:id="71"/>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105" w:id="72"/>
    <w:p>
      <w:pPr>
        <w:spacing w:after="0"/>
        <w:ind w:left="0"/>
        <w:jc w:val="both"/>
      </w:pPr>
      <w:r>
        <w:rPr>
          <w:rFonts w:ascii="Times New Roman"/>
          <w:b w:val="false"/>
          <w:i w:val="false"/>
          <w:color w:val="000000"/>
          <w:sz w:val="28"/>
        </w:rPr>
        <w:t>
      "8) электрондық цифрлық қолтаңба (бұдан әрі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7" w:id="73"/>
    <w:p>
      <w:pPr>
        <w:spacing w:after="0"/>
        <w:ind w:left="0"/>
        <w:jc w:val="both"/>
      </w:pPr>
      <w:r>
        <w:rPr>
          <w:rFonts w:ascii="Times New Roman"/>
          <w:b w:val="false"/>
          <w:i w:val="false"/>
          <w:color w:val="000000"/>
          <w:sz w:val="28"/>
        </w:rPr>
        <w:t>
      "3. Бюджеттік субсидиялардың мөлшерін электрондық белгілеу кезінде субсидиялар белгілеу жөніндегі уәкілетті орган мен Мемлекеттік корпорацияның өзара іс-қимылы Қазақстан Республикасының Цифрлық кодексіне сәйкес жүзеге асырылады.";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9" w:id="74"/>
    <w:p>
      <w:pPr>
        <w:spacing w:after="0"/>
        <w:ind w:left="0"/>
        <w:jc w:val="both"/>
      </w:pPr>
      <w:r>
        <w:rPr>
          <w:rFonts w:ascii="Times New Roman"/>
          <w:b w:val="false"/>
          <w:i w:val="false"/>
          <w:color w:val="000000"/>
          <w:sz w:val="28"/>
        </w:rPr>
        <w:t>
      "15. Бюджеттік субсидияның мөлшерін белгілеу (белгілеуден бас тарту) туралы шешім маманның, басқарма (бөлімше) басшысының және уәкілетті орган басшысының ЭЦҚ арқылы куәландырылған электрондық-цифрлық нысандағы құжатты білдіреді. Бюджеттік субсидияның мөлшерін белгілеу (белгілеуден бас тарту) туралы шешімнің нөмірі мен күні автоматты режимде беріледі.</w:t>
      </w:r>
    </w:p>
    <w:bookmarkEnd w:id="74"/>
    <w:bookmarkStart w:name="z110" w:id="75"/>
    <w:p>
      <w:pPr>
        <w:spacing w:after="0"/>
        <w:ind w:left="0"/>
        <w:jc w:val="both"/>
      </w:pPr>
      <w:r>
        <w:rPr>
          <w:rFonts w:ascii="Times New Roman"/>
          <w:b w:val="false"/>
          <w:i w:val="false"/>
          <w:color w:val="000000"/>
          <w:sz w:val="28"/>
        </w:rPr>
        <w:t>
      Істердің электрондық макеттері орталық атқарушы органның цифрлық жүйесінде тұрақты сақталады.";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12" w:id="76"/>
    <w:p>
      <w:pPr>
        <w:spacing w:after="0"/>
        <w:ind w:left="0"/>
        <w:jc w:val="both"/>
      </w:pPr>
      <w:r>
        <w:rPr>
          <w:rFonts w:ascii="Times New Roman"/>
          <w:b w:val="false"/>
          <w:i w:val="false"/>
          <w:color w:val="000000"/>
          <w:sz w:val="28"/>
        </w:rPr>
        <w:t>
      "25. Цифрлық жүйелерде күтіміне байланысты әлеуметтік төлемді алушының тегі, аты, әкесінің аты (ол болған жағдайда), туған күні өзгерген жағдайда ОДҚ-да автоматты режимде өзгерістер жүргізіледі.";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4" w:id="77"/>
    <w:p>
      <w:pPr>
        <w:spacing w:after="0"/>
        <w:ind w:left="0"/>
        <w:jc w:val="both"/>
      </w:pPr>
      <w:r>
        <w:rPr>
          <w:rFonts w:ascii="Times New Roman"/>
          <w:b w:val="false"/>
          <w:i w:val="false"/>
          <w:color w:val="000000"/>
          <w:sz w:val="28"/>
        </w:rPr>
        <w:t>
      "26. Артық аударылған қаражат немесе шешімнің электрондық жобасы өзгерген жағдайда, бюджеттік субсидияның мөлшерін белгілеу және оларды аудару кезінде Мемлекеттік корпорация бес жұмыс күні ішінде қате аударылған бюджеттік субсидияларды қайтаруға электрондық түрде осы Қағидалардың 11-қосымшасына сәйкес өтінім қалыптастырады. Өтінімде: міндетті зейнетақы жарналары салымшысының (күтім бойынша әлеуметтік төлем алушының) деректемелері: тегі, аты, әкесінің аты (ол болған жағдайда), туған күні, жеке сәйкестендіру нөмірі, қайтарылуға жататын бюджеттік субсидиялардың мөлшері және қайтару себебі көрсетіледі.";</w:t>
      </w:r>
    </w:p>
    <w:bookmarkEnd w:id="77"/>
    <w:bookmarkStart w:name="z115" w:id="7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 </w:t>
      </w:r>
    </w:p>
    <w:bookmarkEnd w:id="78"/>
    <w:bookmarkStart w:name="z116" w:id="7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 </w:t>
      </w:r>
    </w:p>
    <w:bookmarkEnd w:id="79"/>
    <w:bookmarkStart w:name="z117" w:id="8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 </w:t>
      </w:r>
    </w:p>
    <w:bookmarkEnd w:id="80"/>
    <w:bookmarkStart w:name="z118" w:id="8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 </w:t>
      </w:r>
    </w:p>
    <w:bookmarkEnd w:id="81"/>
    <w:bookmarkStart w:name="z119" w:id="8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7-қосымшасы</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 </w:t>
      </w:r>
    </w:p>
    <w:bookmarkEnd w:id="82"/>
    <w:bookmarkStart w:name="z120" w:id="8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8-қосымшасы</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 </w:t>
      </w:r>
    </w:p>
    <w:bookmarkEnd w:id="83"/>
    <w:bookmarkStart w:name="z121" w:id="8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10-қосымшасы</w:t>
      </w: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84"/>
    <w:bookmarkStart w:name="z122" w:id="85"/>
    <w:p>
      <w:pPr>
        <w:spacing w:after="0"/>
        <w:ind w:left="0"/>
        <w:jc w:val="both"/>
      </w:pPr>
      <w:r>
        <w:rPr>
          <w:rFonts w:ascii="Times New Roman"/>
          <w:b w:val="false"/>
          <w:i w:val="false"/>
          <w:color w:val="000000"/>
          <w:sz w:val="28"/>
        </w:rPr>
        <w:t xml:space="preserve">
      3. "Республикалық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№32925 болып тіркелген) мынадай өзгерістер енгізілсін:</w:t>
      </w:r>
    </w:p>
    <w:bookmarkEnd w:id="85"/>
    <w:bookmarkStart w:name="z123" w:id="86"/>
    <w:p>
      <w:pPr>
        <w:spacing w:after="0"/>
        <w:ind w:left="0"/>
        <w:jc w:val="both"/>
      </w:pPr>
      <w:r>
        <w:rPr>
          <w:rFonts w:ascii="Times New Roman"/>
          <w:b w:val="false"/>
          <w:i w:val="false"/>
          <w:color w:val="000000"/>
          <w:sz w:val="28"/>
        </w:rPr>
        <w:t xml:space="preserve">
      көрсетілген бұйрықпен бекітілген Республикалық бюджет қаражатынан жерлеуге бір жолғы төлемді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5" w:id="87"/>
    <w:p>
      <w:pPr>
        <w:spacing w:after="0"/>
        <w:ind w:left="0"/>
        <w:jc w:val="both"/>
      </w:pPr>
      <w:r>
        <w:rPr>
          <w:rFonts w:ascii="Times New Roman"/>
          <w:b w:val="false"/>
          <w:i w:val="false"/>
          <w:color w:val="000000"/>
          <w:sz w:val="28"/>
        </w:rPr>
        <w:t xml:space="preserve">
      "1. Осы Республикалық бюджет қаражатынан жерлеуге арналған біржолғы төлемді тағайындау және жүзеге асыру қағидалары (бұдан әрі – Қағидалар) Қазақстан Республикасы Әлеуметтік кодексінің (бұдан әрі – Әлеуметтік кодекс) </w:t>
      </w:r>
      <w:r>
        <w:rPr>
          <w:rFonts w:ascii="Times New Roman"/>
          <w:b w:val="false"/>
          <w:i w:val="false"/>
          <w:color w:val="000000"/>
          <w:sz w:val="28"/>
        </w:rPr>
        <w:t>242-бабы</w:t>
      </w:r>
      <w:r>
        <w:rPr>
          <w:rFonts w:ascii="Times New Roman"/>
          <w:b w:val="false"/>
          <w:i w:val="false"/>
          <w:color w:val="000000"/>
          <w:sz w:val="28"/>
        </w:rPr>
        <w:t xml:space="preserve"> 5 тармақшасына,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 Заңының 7-бабына және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Start w:name="z128" w:id="88"/>
    <w:p>
      <w:pPr>
        <w:spacing w:after="0"/>
        <w:ind w:left="0"/>
        <w:jc w:val="both"/>
      </w:pPr>
      <w:r>
        <w:rPr>
          <w:rFonts w:ascii="Times New Roman"/>
          <w:b w:val="false"/>
          <w:i w:val="false"/>
          <w:color w:val="000000"/>
          <w:sz w:val="28"/>
        </w:rPr>
        <w:t>
      "2) АХАЖ ЦЖ – "Азаматтардың хал актілерін жазу" цифрлық жүйесі;</w:t>
      </w:r>
    </w:p>
    <w:bookmarkEnd w:id="88"/>
    <w:bookmarkStart w:name="z129" w:id="89"/>
    <w:p>
      <w:pPr>
        <w:spacing w:after="0"/>
        <w:ind w:left="0"/>
        <w:jc w:val="both"/>
      </w:pPr>
      <w:r>
        <w:rPr>
          <w:rFonts w:ascii="Times New Roman"/>
          <w:b w:val="false"/>
          <w:i w:val="false"/>
          <w:color w:val="000000"/>
          <w:sz w:val="28"/>
        </w:rPr>
        <w:t>
      3) "Е-макет" автоматтандырылған цифрлық жүйесі (бұдан әрі – "Е-макет" АЦЖ) – Қазақстан Республикасы Еңбек және халықты әлеуметтік қорғау министрлігінің "Зейнетақы төлемдері мен жәрдемақыларды электрондық тағайындау" автоматтандырылған цифрлық жүйесі;</w:t>
      </w:r>
    </w:p>
    <w:bookmarkEnd w:id="89"/>
    <w:bookmarkStart w:name="z130" w:id="90"/>
    <w:p>
      <w:pPr>
        <w:spacing w:after="0"/>
        <w:ind w:left="0"/>
        <w:jc w:val="both"/>
      </w:pPr>
      <w:r>
        <w:rPr>
          <w:rFonts w:ascii="Times New Roman"/>
          <w:b w:val="false"/>
          <w:i w:val="false"/>
          <w:color w:val="000000"/>
          <w:sz w:val="28"/>
        </w:rPr>
        <w:t>
      4) "БХТ" ЦЖ – Қазақстан Республикасы Денсаулық сақтау министрлігінің "Бекітілген халық тіркелімі" цифрлық жүйесі;";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32" w:id="91"/>
    <w:p>
      <w:pPr>
        <w:spacing w:after="0"/>
        <w:ind w:left="0"/>
        <w:jc w:val="both"/>
      </w:pPr>
      <w:r>
        <w:rPr>
          <w:rFonts w:ascii="Times New Roman"/>
          <w:b w:val="false"/>
          <w:i w:val="false"/>
          <w:color w:val="000000"/>
          <w:sz w:val="28"/>
        </w:rPr>
        <w:t>
      "8) өтініш беруші (көрсетілетін қызметті алушы) – республикалық бюджет қаражатынан жерлеуге арналған біржолғы төлемді тағайындауға өтініш білдірген жеке тұлға, заңды тұлға немесе дара кәсіпкер;";</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p>
    <w:bookmarkStart w:name="z134" w:id="92"/>
    <w:p>
      <w:pPr>
        <w:spacing w:after="0"/>
        <w:ind w:left="0"/>
        <w:jc w:val="both"/>
      </w:pPr>
      <w:r>
        <w:rPr>
          <w:rFonts w:ascii="Times New Roman"/>
          <w:b w:val="false"/>
          <w:i w:val="false"/>
          <w:color w:val="000000"/>
          <w:sz w:val="28"/>
        </w:rPr>
        <w:t>
      "12) цифрлық құжаттардың сервисі – операторға бекітілген және цифрлық объектісіндегі мәліметтер негізінде қалыптастырылған құжаттарды электронды түрде көрсетуге және пайдалануға арналған "цифрлық үкіметтің" цифрлық инфрақұрылым объектісі;</w:t>
      </w:r>
    </w:p>
    <w:bookmarkEnd w:id="92"/>
    <w:bookmarkStart w:name="z135" w:id="93"/>
    <w:p>
      <w:pPr>
        <w:spacing w:after="0"/>
        <w:ind w:left="0"/>
        <w:jc w:val="both"/>
      </w:pPr>
      <w:r>
        <w:rPr>
          <w:rFonts w:ascii="Times New Roman"/>
          <w:b w:val="false"/>
          <w:i w:val="false"/>
          <w:color w:val="000000"/>
          <w:sz w:val="28"/>
        </w:rPr>
        <w:t>
      13)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93"/>
    <w:bookmarkStart w:name="z136" w:id="94"/>
    <w:p>
      <w:pPr>
        <w:spacing w:after="0"/>
        <w:ind w:left="0"/>
        <w:jc w:val="both"/>
      </w:pPr>
      <w:r>
        <w:rPr>
          <w:rFonts w:ascii="Times New Roman"/>
          <w:b w:val="false"/>
          <w:i w:val="false"/>
          <w:color w:val="000000"/>
          <w:sz w:val="28"/>
        </w:rPr>
        <w:t>
      14) электрондық цифрлық қолтаңба (бұдан әрі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94"/>
    <w:bookmarkStart w:name="z137" w:id="95"/>
    <w:p>
      <w:pPr>
        <w:spacing w:after="0"/>
        <w:ind w:left="0"/>
        <w:jc w:val="both"/>
      </w:pPr>
      <w:r>
        <w:rPr>
          <w:rFonts w:ascii="Times New Roman"/>
          <w:b w:val="false"/>
          <w:i w:val="false"/>
          <w:color w:val="000000"/>
          <w:sz w:val="28"/>
        </w:rPr>
        <w:t>
      15) электрондық іс макеті (бұдан әрі –ЭІМ) – Мемлекеттік корпорацияда Е-макет АЦЖ қалыптастыратын республикалық бюджет қаражатынан жерлеуге арналған біржолғы төлем (бұдан әрі – жерлеуге арналған біржолғы төлем) алушының электрондық іс макеті.";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9" w:id="96"/>
    <w:p>
      <w:pPr>
        <w:spacing w:after="0"/>
        <w:ind w:left="0"/>
        <w:jc w:val="both"/>
      </w:pPr>
      <w:r>
        <w:rPr>
          <w:rFonts w:ascii="Times New Roman"/>
          <w:b w:val="false"/>
          <w:i w:val="false"/>
          <w:color w:val="000000"/>
          <w:sz w:val="28"/>
        </w:rPr>
        <w:t>
      "3.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жәрдемақы тағайындау жөніндегі уәкілетті органға, Мемлекеттік корпорацияға және "цифрлық үкiметтiң" операторына жібереді.";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1" w:id="97"/>
    <w:p>
      <w:pPr>
        <w:spacing w:after="0"/>
        <w:ind w:left="0"/>
        <w:jc w:val="both"/>
      </w:pPr>
      <w:r>
        <w:rPr>
          <w:rFonts w:ascii="Times New Roman"/>
          <w:b w:val="false"/>
          <w:i w:val="false"/>
          <w:color w:val="000000"/>
          <w:sz w:val="28"/>
        </w:rPr>
        <w:t>
      "6. Құжаттарды қабылдайтын маман "цифрлық үкімет" шлюзі арқылы цифрлық жүйелерге (бұдан әрі – ЦЖ) сұрау салулар қалыптастырады:</w:t>
      </w:r>
    </w:p>
    <w:bookmarkEnd w:id="97"/>
    <w:bookmarkStart w:name="z142" w:id="98"/>
    <w:p>
      <w:pPr>
        <w:spacing w:after="0"/>
        <w:ind w:left="0"/>
        <w:jc w:val="both"/>
      </w:pPr>
      <w:r>
        <w:rPr>
          <w:rFonts w:ascii="Times New Roman"/>
          <w:b w:val="false"/>
          <w:i w:val="false"/>
          <w:color w:val="000000"/>
          <w:sz w:val="28"/>
        </w:rPr>
        <w:t>
      Өтініш берушінің жеке басын куәландыратын құжаттар бойынша – "Жеке тұлғалар" мемлекеттік деректер қоры ЦЖ.</w:t>
      </w:r>
    </w:p>
    <w:bookmarkEnd w:id="98"/>
    <w:bookmarkStart w:name="z143" w:id="99"/>
    <w:p>
      <w:pPr>
        <w:spacing w:after="0"/>
        <w:ind w:left="0"/>
        <w:jc w:val="both"/>
      </w:pPr>
      <w:r>
        <w:rPr>
          <w:rFonts w:ascii="Times New Roman"/>
          <w:b w:val="false"/>
          <w:i w:val="false"/>
          <w:color w:val="000000"/>
          <w:sz w:val="28"/>
        </w:rPr>
        <w:t>
      "ОДҚ" ЦЖ қайтыс болған алушы туралы мәліметтерді растауға, төлемді тағайындау, сондай-ақ алушыны жерлеуге біржолғы төлемді тағайындауға өтініш беру фактісінің болмауы;</w:t>
      </w:r>
    </w:p>
    <w:bookmarkEnd w:id="99"/>
    <w:bookmarkStart w:name="z144" w:id="100"/>
    <w:p>
      <w:pPr>
        <w:spacing w:after="0"/>
        <w:ind w:left="0"/>
        <w:jc w:val="both"/>
      </w:pPr>
      <w:r>
        <w:rPr>
          <w:rFonts w:ascii="Times New Roman"/>
          <w:b w:val="false"/>
          <w:i w:val="false"/>
          <w:color w:val="000000"/>
          <w:sz w:val="28"/>
        </w:rPr>
        <w:t>
      "АХАЖ" ЦЖ-да алушының қайтыс болғаны туралы куәлік бойынша.</w:t>
      </w:r>
    </w:p>
    <w:bookmarkEnd w:id="100"/>
    <w:bookmarkStart w:name="z145" w:id="101"/>
    <w:p>
      <w:pPr>
        <w:spacing w:after="0"/>
        <w:ind w:left="0"/>
        <w:jc w:val="both"/>
      </w:pPr>
      <w:r>
        <w:rPr>
          <w:rFonts w:ascii="Times New Roman"/>
          <w:b w:val="false"/>
          <w:i w:val="false"/>
          <w:color w:val="000000"/>
          <w:sz w:val="28"/>
        </w:rPr>
        <w:t>
      Электрондық құжаттар цифрлық құжаттар сервисі арқылы қалыптастырылады, тексеріледі және пайдаланылады.";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7" w:id="102"/>
    <w:p>
      <w:pPr>
        <w:spacing w:after="0"/>
        <w:ind w:left="0"/>
        <w:jc w:val="both"/>
      </w:pPr>
      <w:r>
        <w:rPr>
          <w:rFonts w:ascii="Times New Roman"/>
          <w:b w:val="false"/>
          <w:i w:val="false"/>
          <w:color w:val="000000"/>
          <w:sz w:val="28"/>
        </w:rPr>
        <w:t>
      "7. Жерлеуді жүзеге асырған жеке немесе заңды тұлға ЦЖ мәліметтер болмаған кезде өтінішке қоса беріледі:</w:t>
      </w:r>
    </w:p>
    <w:bookmarkEnd w:id="102"/>
    <w:bookmarkStart w:name="z148" w:id="103"/>
    <w:p>
      <w:pPr>
        <w:spacing w:after="0"/>
        <w:ind w:left="0"/>
        <w:jc w:val="both"/>
      </w:pPr>
      <w:r>
        <w:rPr>
          <w:rFonts w:ascii="Times New Roman"/>
          <w:b w:val="false"/>
          <w:i w:val="false"/>
          <w:color w:val="000000"/>
          <w:sz w:val="28"/>
        </w:rPr>
        <w:t>
      1) жерлеуді жүзеге асырған адамның жеке басын куәландыратын құжат не жерлеуді жүзеге асырған заңды тұлғаны (заңды тұлғалар үшін) мемлекеттік тіркеу туралы анықтама (куәлік) немесе дара кәсіпкердің (заңды тұлға құрмай кәсіпкерлік қызметті жүзеге асыратын жеке тұлғалар үшін) патенті;</w:t>
      </w:r>
    </w:p>
    <w:bookmarkEnd w:id="103"/>
    <w:bookmarkStart w:name="z149" w:id="104"/>
    <w:p>
      <w:pPr>
        <w:spacing w:after="0"/>
        <w:ind w:left="0"/>
        <w:jc w:val="both"/>
      </w:pPr>
      <w:r>
        <w:rPr>
          <w:rFonts w:ascii="Times New Roman"/>
          <w:b w:val="false"/>
          <w:i w:val="false"/>
          <w:color w:val="000000"/>
          <w:sz w:val="28"/>
        </w:rPr>
        <w:t>
      2) алушының қайтыс болғаны туралы хабарлама немесе басқа мемлекеттердің уәкілетті органы берген және апостильмен куәландырылған қайтыс болу фактісін растайтын құжат.</w:t>
      </w:r>
    </w:p>
    <w:bookmarkEnd w:id="104"/>
    <w:bookmarkStart w:name="z150" w:id="105"/>
    <w:p>
      <w:pPr>
        <w:spacing w:after="0"/>
        <w:ind w:left="0"/>
        <w:jc w:val="both"/>
      </w:pPr>
      <w:r>
        <w:rPr>
          <w:rFonts w:ascii="Times New Roman"/>
          <w:b w:val="false"/>
          <w:i w:val="false"/>
          <w:color w:val="000000"/>
          <w:sz w:val="28"/>
        </w:rPr>
        <w:t xml:space="preserve">
      Шет тілінде жасалған құжаттарды ұсынған кезде нотариус "Нотариат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1-тармағының 9) тармақшасына,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аудармасының дұрыстығын куәландырады.";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2" w:id="106"/>
    <w:p>
      <w:pPr>
        <w:spacing w:after="0"/>
        <w:ind w:left="0"/>
        <w:jc w:val="both"/>
      </w:pPr>
      <w:r>
        <w:rPr>
          <w:rFonts w:ascii="Times New Roman"/>
          <w:b w:val="false"/>
          <w:i w:val="false"/>
          <w:color w:val="000000"/>
          <w:sz w:val="28"/>
        </w:rPr>
        <w:t>
      "9. Өтінішті қабылдаған маман өтініш берушіден жерлеуге біржолғы төлемді тағайындау үшін қабылданатын құжаттар топтамасының, сондай-ақ ЦЖ-дан алынған мәліметтердің толықтығын тексереді, осы Қағидалардың 6-тармағына сәйкес өтініш беруші ұсынған құжаттардың электрондық көшірмелерін жаңғырту сапасын және олардың түпнұсқаларға сәйкестігін қамтамасыз етеді, өзінің ЭЦҚ арқылы куәландырады, содан кейін құжаттардың түпнұсқаларын өтініш берушіге қайтарады.";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4" w:id="107"/>
    <w:p>
      <w:pPr>
        <w:spacing w:after="0"/>
        <w:ind w:left="0"/>
        <w:jc w:val="both"/>
      </w:pPr>
      <w:r>
        <w:rPr>
          <w:rFonts w:ascii="Times New Roman"/>
          <w:b w:val="false"/>
          <w:i w:val="false"/>
          <w:color w:val="000000"/>
          <w:sz w:val="28"/>
        </w:rPr>
        <w:t>
      "13. Өтініш беруші бір жолғы жәрдемақыларды тағайындауға портал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ЦЖ-ға сұрау салу үшін осы Қағидаларға 5-қосымшаға сәйкес "цифрлық үкіметтің" шлюзі арқылы тиісті мемлекеттік органдардың және (немесе) ұйымдардың ЦЖ-дан өтініш беруші өзі жүзеге асырады.</w:t>
      </w:r>
    </w:p>
    <w:bookmarkEnd w:id="107"/>
    <w:bookmarkStart w:name="z155" w:id="108"/>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оны "Е-макет" автоматтандырылған АЦЖ-ға жібереді.</w:t>
      </w:r>
    </w:p>
    <w:bookmarkEnd w:id="108"/>
    <w:bookmarkStart w:name="z156" w:id="109"/>
    <w:p>
      <w:pPr>
        <w:spacing w:after="0"/>
        <w:ind w:left="0"/>
        <w:jc w:val="both"/>
      </w:pPr>
      <w:r>
        <w:rPr>
          <w:rFonts w:ascii="Times New Roman"/>
          <w:b w:val="false"/>
          <w:i w:val="false"/>
          <w:color w:val="000000"/>
          <w:sz w:val="28"/>
        </w:rPr>
        <w:t>
      Біржолғы төлемдерді тағайындауға портал арқылы келіп түскен төлемдерді тағайындау үшін ұсынылған электрондық өтініш мынадай параметрлер бойынша тексеруден өтеді:</w:t>
      </w:r>
    </w:p>
    <w:bookmarkEnd w:id="109"/>
    <w:bookmarkStart w:name="z157" w:id="110"/>
    <w:p>
      <w:pPr>
        <w:spacing w:after="0"/>
        <w:ind w:left="0"/>
        <w:jc w:val="both"/>
      </w:pPr>
      <w:r>
        <w:rPr>
          <w:rFonts w:ascii="Times New Roman"/>
          <w:b w:val="false"/>
          <w:i w:val="false"/>
          <w:color w:val="000000"/>
          <w:sz w:val="28"/>
        </w:rPr>
        <w:t>
      1) ұсынылған мәліметтердің толықтығы;</w:t>
      </w:r>
    </w:p>
    <w:bookmarkEnd w:id="110"/>
    <w:bookmarkStart w:name="z158" w:id="111"/>
    <w:p>
      <w:pPr>
        <w:spacing w:after="0"/>
        <w:ind w:left="0"/>
        <w:jc w:val="both"/>
      </w:pPr>
      <w:r>
        <w:rPr>
          <w:rFonts w:ascii="Times New Roman"/>
          <w:b w:val="false"/>
          <w:i w:val="false"/>
          <w:color w:val="000000"/>
          <w:sz w:val="28"/>
        </w:rPr>
        <w:t>
      2) көрсетілген қайтыс болған адамға жерлеуге арналған біржолғы төлемді тағайындау фактісінің болмауы;</w:t>
      </w:r>
    </w:p>
    <w:bookmarkEnd w:id="111"/>
    <w:bookmarkStart w:name="z159" w:id="112"/>
    <w:p>
      <w:pPr>
        <w:spacing w:after="0"/>
        <w:ind w:left="0"/>
        <w:jc w:val="both"/>
      </w:pPr>
      <w:r>
        <w:rPr>
          <w:rFonts w:ascii="Times New Roman"/>
          <w:b w:val="false"/>
          <w:i w:val="false"/>
          <w:color w:val="000000"/>
          <w:sz w:val="28"/>
        </w:rPr>
        <w:t>
      3) көрсетілген қайтыс болған адамға жерлеуге арналған біржолғы төлемді тағайындауға өтініш беру фактісінің болмауы;</w:t>
      </w:r>
    </w:p>
    <w:bookmarkEnd w:id="112"/>
    <w:bookmarkStart w:name="z160" w:id="113"/>
    <w:p>
      <w:pPr>
        <w:spacing w:after="0"/>
        <w:ind w:left="0"/>
        <w:jc w:val="both"/>
      </w:pPr>
      <w:r>
        <w:rPr>
          <w:rFonts w:ascii="Times New Roman"/>
          <w:b w:val="false"/>
          <w:i w:val="false"/>
          <w:color w:val="000000"/>
          <w:sz w:val="28"/>
        </w:rPr>
        <w:t>
      4) адамның қайтыс болған күніне жасына байланысты зейнетақы төлемдерін, мемлекеттік базалық зейнетақы төлемін, мемлекеттік әлеуметтік жәрдемақыларын, мемлекеттік арнаулы жәрдемақыны алушы ретінде оның мәртебесі;</w:t>
      </w:r>
    </w:p>
    <w:bookmarkEnd w:id="113"/>
    <w:bookmarkStart w:name="z161" w:id="114"/>
    <w:p>
      <w:pPr>
        <w:spacing w:after="0"/>
        <w:ind w:left="0"/>
        <w:jc w:val="both"/>
      </w:pPr>
      <w:r>
        <w:rPr>
          <w:rFonts w:ascii="Times New Roman"/>
          <w:b w:val="false"/>
          <w:i w:val="false"/>
          <w:color w:val="000000"/>
          <w:sz w:val="28"/>
        </w:rPr>
        <w:t>
      5) жерлеуге арналған біржолғы төлем алуға зейнетақы немесе жәрдемақы алушы қайтыс болған күннен үш жылдан кешіктірілмей жүгіну.</w:t>
      </w:r>
    </w:p>
    <w:bookmarkEnd w:id="114"/>
    <w:bookmarkStart w:name="z162" w:id="115"/>
    <w:p>
      <w:pPr>
        <w:spacing w:after="0"/>
        <w:ind w:left="0"/>
        <w:jc w:val="both"/>
      </w:pPr>
      <w:r>
        <w:rPr>
          <w:rFonts w:ascii="Times New Roman"/>
          <w:b w:val="false"/>
          <w:i w:val="false"/>
          <w:color w:val="000000"/>
          <w:sz w:val="28"/>
        </w:rPr>
        <w:t>
      Көрсетілген параметрлер бойынша тексеру нәтижесі оң болған жағдайда өтініш өңдеуге арналған "Е-макет" АЦЖ кіріс хабарламалар журналына ауыстырылады.</w:t>
      </w:r>
    </w:p>
    <w:bookmarkEnd w:id="115"/>
    <w:bookmarkStart w:name="z163" w:id="116"/>
    <w:p>
      <w:pPr>
        <w:spacing w:after="0"/>
        <w:ind w:left="0"/>
        <w:jc w:val="both"/>
      </w:pPr>
      <w:r>
        <w:rPr>
          <w:rFonts w:ascii="Times New Roman"/>
          <w:b w:val="false"/>
          <w:i w:val="false"/>
          <w:color w:val="000000"/>
          <w:sz w:val="28"/>
        </w:rPr>
        <w:t>
      Портал арқылы біржолғы төлемдерді тағайындауға жүгінген өтініш берушіге электрондық өтініштің қабылданғаны туралы хабарлама өтініш берушінің жеке кабинетіне жіберіледі.</w:t>
      </w:r>
    </w:p>
    <w:bookmarkEnd w:id="116"/>
    <w:bookmarkStart w:name="z164" w:id="117"/>
    <w:p>
      <w:pPr>
        <w:spacing w:after="0"/>
        <w:ind w:left="0"/>
        <w:jc w:val="both"/>
      </w:pPr>
      <w:r>
        <w:rPr>
          <w:rFonts w:ascii="Times New Roman"/>
          <w:b w:val="false"/>
          <w:i w:val="false"/>
          <w:color w:val="000000"/>
          <w:sz w:val="28"/>
        </w:rPr>
        <w:t>
      Портал арқылы келіп түскен электрондық өтінімдер осы Қағидаларға 6-қосымшаға сәйкес нысан бойынша азаматтардың тағайындауға өтініштерін тіркеудің электрондық журналында автоматты түрде тіркеледі.";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6" w:id="118"/>
    <w:p>
      <w:pPr>
        <w:spacing w:after="0"/>
        <w:ind w:left="0"/>
        <w:jc w:val="both"/>
      </w:pPr>
      <w:r>
        <w:rPr>
          <w:rFonts w:ascii="Times New Roman"/>
          <w:b w:val="false"/>
          <w:i w:val="false"/>
          <w:color w:val="000000"/>
          <w:sz w:val="28"/>
        </w:rPr>
        <w:t>
      "14. Жерлеуге біржолғы төлем тағайындау бойынша проактивті қызмет көрсету кезінде өтініш беру талап етілмейді.</w:t>
      </w:r>
    </w:p>
    <w:bookmarkEnd w:id="118"/>
    <w:bookmarkStart w:name="z167" w:id="119"/>
    <w:p>
      <w:pPr>
        <w:spacing w:after="0"/>
        <w:ind w:left="0"/>
        <w:jc w:val="both"/>
      </w:pPr>
      <w:r>
        <w:rPr>
          <w:rFonts w:ascii="Times New Roman"/>
          <w:b w:val="false"/>
          <w:i w:val="false"/>
          <w:color w:val="000000"/>
          <w:sz w:val="28"/>
        </w:rPr>
        <w:t>
      Көрсетілетін қызметті алушыны айқындау үшін "Е-макет" АЦЖ арқылы қайтыс болу туралы акт жазбасын тіркеуге өтініш білдірген адам туралы мәліметтерді алуға АХАЖ ЦЖ-ға не қайтыс болған адамның денесін алып кеткен адам туралы мәліметтерді алу үшін БХТ ЦЖ – ға сұрау салу бастамашылық етіледі.</w:t>
      </w:r>
    </w:p>
    <w:bookmarkEnd w:id="119"/>
    <w:bookmarkStart w:name="z168" w:id="120"/>
    <w:p>
      <w:pPr>
        <w:spacing w:after="0"/>
        <w:ind w:left="0"/>
        <w:jc w:val="both"/>
      </w:pPr>
      <w:r>
        <w:rPr>
          <w:rFonts w:ascii="Times New Roman"/>
          <w:b w:val="false"/>
          <w:i w:val="false"/>
          <w:color w:val="000000"/>
          <w:sz w:val="28"/>
        </w:rPr>
        <w:t>
      Мемлекеттік органдардың ЦЖ-дан қажетті мәліметтерді алған кезде, сондай-ақ көрсетілетін қызметті алушының ұялы байланысының абоненттік құрылғысының телефон нөмірін порталда тіркеу кезінде "Е-макет" АЦЖ арқылы жерлеуге біржолғы төлем тағайындау және қарым-қатынас тілін таңдау мүмкіндігі туралы sms-хабарға бастамашылық жасалады.";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0" w:id="121"/>
    <w:p>
      <w:pPr>
        <w:spacing w:after="0"/>
        <w:ind w:left="0"/>
        <w:jc w:val="both"/>
      </w:pPr>
      <w:r>
        <w:rPr>
          <w:rFonts w:ascii="Times New Roman"/>
          <w:b w:val="false"/>
          <w:i w:val="false"/>
          <w:color w:val="000000"/>
          <w:sz w:val="28"/>
        </w:rPr>
        <w:t>
      "16. Көрсетілетін қызметті алушының келісімін алған жағдайда "Е-макет" АЦЖ жерлеуге арналған біржолғы төлемді тағайындауға азаматтардың өтініштерін (өтінімдерін) тіркеудің электрондық журналында өтінішті автоматты түрде тіркеуді жүзеге асырады, содан кейін өтініш берушіге уәкілетті органның ЭЦҚ-мен куәландырылған электрондық өтінімді қабылдау туралы хабарлама жіберіледі.</w:t>
      </w:r>
    </w:p>
    <w:bookmarkEnd w:id="121"/>
    <w:bookmarkStart w:name="z171" w:id="122"/>
    <w:p>
      <w:pPr>
        <w:spacing w:after="0"/>
        <w:ind w:left="0"/>
        <w:jc w:val="both"/>
      </w:pPr>
      <w:r>
        <w:rPr>
          <w:rFonts w:ascii="Times New Roman"/>
          <w:b w:val="false"/>
          <w:i w:val="false"/>
          <w:color w:val="000000"/>
          <w:sz w:val="28"/>
        </w:rPr>
        <w:t>
      Көрсетілген параметрлер бойынша тексеруден өтпеген жағдайда "Е-макет" АЦЖ өтініш берушіге электрондық өтінімнің қабылданбағаны туралы хабарламаны автоматты түрде ұсынады.";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173" w:id="123"/>
    <w:p>
      <w:pPr>
        <w:spacing w:after="0"/>
        <w:ind w:left="0"/>
        <w:jc w:val="both"/>
      </w:pPr>
      <w:r>
        <w:rPr>
          <w:rFonts w:ascii="Times New Roman"/>
          <w:b w:val="false"/>
          <w:i w:val="false"/>
          <w:color w:val="000000"/>
          <w:sz w:val="28"/>
        </w:rPr>
        <w:t>
      "19-1. Жерлеуге берілетін біржолғы төлем ұялы байланыс абоненттік құрылғысы (проактивті қызмет) немесе "Е-макет" АЦЖ порталы арқылы автоматты түрде тағайындаған жағдайда:</w:t>
      </w:r>
    </w:p>
    <w:bookmarkEnd w:id="123"/>
    <w:bookmarkStart w:name="z174" w:id="124"/>
    <w:p>
      <w:pPr>
        <w:spacing w:after="0"/>
        <w:ind w:left="0"/>
        <w:jc w:val="both"/>
      </w:pPr>
      <w:r>
        <w:rPr>
          <w:rFonts w:ascii="Times New Roman"/>
          <w:b w:val="false"/>
          <w:i w:val="false"/>
          <w:color w:val="000000"/>
          <w:sz w:val="28"/>
        </w:rPr>
        <w:t>
      осы Қағидаларға 7-қосымшаға сәйкес ЭІМ және жерлеуге берілетін біржолғы төлем тағайындау туралы шешімнің электрондық жобасын қалыптастырады, көрсетілетін қызыметті берушінің уәкілетті тұлғасының ЭЦҚ арқылы шешімнің электрондық жобасын бекітеді;</w:t>
      </w:r>
    </w:p>
    <w:bookmarkEnd w:id="124"/>
    <w:bookmarkStart w:name="z175" w:id="125"/>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жерлеуге берілетін біржолғы төлемді тағайындаудан бас тарту туралы шешім қалыптастырады;</w:t>
      </w:r>
    </w:p>
    <w:bookmarkEnd w:id="125"/>
    <w:bookmarkStart w:name="z176" w:id="126"/>
    <w:p>
      <w:pPr>
        <w:spacing w:after="0"/>
        <w:ind w:left="0"/>
        <w:jc w:val="both"/>
      </w:pPr>
      <w:r>
        <w:rPr>
          <w:rFonts w:ascii="Times New Roman"/>
          <w:b w:val="false"/>
          <w:i w:val="false"/>
          <w:color w:val="000000"/>
          <w:sz w:val="28"/>
        </w:rPr>
        <w:t>
      "ОДҚ" АЦЖ-да төлем үшін шешімнің электрондық жобасын қоюды автоматты түрде жүзеге асырады.";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bookmarkStart w:name="z178" w:id="127"/>
    <w:p>
      <w:pPr>
        <w:spacing w:after="0"/>
        <w:ind w:left="0"/>
        <w:jc w:val="both"/>
      </w:pPr>
      <w:r>
        <w:rPr>
          <w:rFonts w:ascii="Times New Roman"/>
          <w:b w:val="false"/>
          <w:i w:val="false"/>
          <w:color w:val="000000"/>
          <w:sz w:val="28"/>
        </w:rPr>
        <w:t>
      "ЦЖ олардың тағайындалуына сәйкес ЦЖ үзіліссіз жұмыс істеуі мен өзектілігін қамтамасыз етуге бағытталған шаралар жиынтығын қамтамасыз етеді. Уәкілетті мемлекеттік органның ЦЖ берілетін деректердің толықтығын, дәйектілігін, өзектілігі мен уақтылығын қамтамасыз етеді.";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80" w:id="128"/>
    <w:p>
      <w:pPr>
        <w:spacing w:after="0"/>
        <w:ind w:left="0"/>
        <w:jc w:val="both"/>
      </w:pPr>
      <w:r>
        <w:rPr>
          <w:rFonts w:ascii="Times New Roman"/>
          <w:b w:val="false"/>
          <w:i w:val="false"/>
          <w:color w:val="000000"/>
          <w:sz w:val="28"/>
        </w:rPr>
        <w:t>
      "38. Жерлеуге біржолғы төлем тағайындау жөніндегі уәкілетті орган мемлекеттік қызметтер көрсету мониторингін ЦЖ-да мемлекеттік қызмет көрсету сатысы туралы деректерді автоматтандырылған режимде енгізуді қамтамасыз етеді.";</w:t>
      </w:r>
    </w:p>
    <w:bookmarkEnd w:id="128"/>
    <w:bookmarkStart w:name="z181" w:id="12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 </w:t>
      </w:r>
    </w:p>
    <w:bookmarkEnd w:id="129"/>
    <w:bookmarkStart w:name="z182" w:id="13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тізбеге </w:t>
      </w:r>
      <w:r>
        <w:rPr>
          <w:rFonts w:ascii="Times New Roman"/>
          <w:b w:val="false"/>
          <w:i w:val="false"/>
          <w:color w:val="000000"/>
          <w:sz w:val="28"/>
        </w:rPr>
        <w:t>18-қосымшаға</w:t>
      </w:r>
      <w:r>
        <w:rPr>
          <w:rFonts w:ascii="Times New Roman"/>
          <w:b w:val="false"/>
          <w:i w:val="false"/>
          <w:color w:val="000000"/>
          <w:sz w:val="28"/>
        </w:rPr>
        <w:t xml:space="preserve"> ымша сәйкес жаңа редакцияда жазылсын;</w:t>
      </w:r>
    </w:p>
    <w:bookmarkEnd w:id="130"/>
    <w:bookmarkStart w:name="z183" w:id="13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тізбеге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185" w:id="132"/>
    <w:p>
      <w:pPr>
        <w:spacing w:after="0"/>
        <w:ind w:left="0"/>
        <w:jc w:val="both"/>
      </w:pPr>
      <w:r>
        <w:rPr>
          <w:rFonts w:ascii="Times New Roman"/>
          <w:b w:val="false"/>
          <w:i w:val="false"/>
          <w:color w:val="000000"/>
          <w:sz w:val="28"/>
        </w:rPr>
        <w:t xml:space="preserve">
      Аудан коды _______________________________ </w:t>
      </w:r>
    </w:p>
    <w:bookmarkEnd w:id="132"/>
    <w:bookmarkStart w:name="z186" w:id="133"/>
    <w:p>
      <w:pPr>
        <w:spacing w:after="0"/>
        <w:ind w:left="0"/>
        <w:jc w:val="both"/>
      </w:pPr>
      <w:r>
        <w:rPr>
          <w:rFonts w:ascii="Times New Roman"/>
          <w:b w:val="false"/>
          <w:i w:val="false"/>
          <w:color w:val="000000"/>
          <w:sz w:val="28"/>
        </w:rPr>
        <w:t xml:space="preserve">
      Қазақстан Республикасы </w:t>
      </w:r>
    </w:p>
    <w:bookmarkEnd w:id="133"/>
    <w:bookmarkStart w:name="z187" w:id="134"/>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w:t>
      </w:r>
    </w:p>
    <w:bookmarkEnd w:id="134"/>
    <w:bookmarkStart w:name="z188" w:id="135"/>
    <w:p>
      <w:pPr>
        <w:spacing w:after="0"/>
        <w:ind w:left="0"/>
        <w:jc w:val="both"/>
      </w:pPr>
      <w:r>
        <w:rPr>
          <w:rFonts w:ascii="Times New Roman"/>
          <w:b w:val="false"/>
          <w:i w:val="false"/>
          <w:color w:val="000000"/>
          <w:sz w:val="28"/>
        </w:rPr>
        <w:t>
      бақылау комитетінің ______________ облысы (қаласы) бойынша департаменті</w:t>
      </w:r>
    </w:p>
    <w:bookmarkEnd w:id="135"/>
    <w:bookmarkStart w:name="z189" w:id="136"/>
    <w:p>
      <w:pPr>
        <w:spacing w:after="0"/>
        <w:ind w:left="0"/>
        <w:jc w:val="left"/>
      </w:pPr>
      <w:r>
        <w:rPr>
          <w:rFonts w:ascii="Times New Roman"/>
          <w:b/>
          <w:i w:val="false"/>
          <w:color w:val="000000"/>
        </w:rPr>
        <w:t xml:space="preserve"> Өтініш</w:t>
      </w:r>
    </w:p>
    <w:bookmarkEnd w:id="136"/>
    <w:bookmarkStart w:name="z190" w:id="137"/>
    <w:p>
      <w:pPr>
        <w:spacing w:after="0"/>
        <w:ind w:left="0"/>
        <w:jc w:val="both"/>
      </w:pPr>
      <w:r>
        <w:rPr>
          <w:rFonts w:ascii="Times New Roman"/>
          <w:b w:val="false"/>
          <w:i w:val="false"/>
          <w:color w:val="000000"/>
          <w:sz w:val="28"/>
        </w:rPr>
        <w:t>
      Азамат ____________________________________________________________</w:t>
      </w:r>
    </w:p>
    <w:bookmarkEnd w:id="137"/>
    <w:bookmarkStart w:name="z191" w:id="138"/>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138"/>
    <w:bookmarkStart w:name="z192" w:id="139"/>
    <w:p>
      <w:pPr>
        <w:spacing w:after="0"/>
        <w:ind w:left="0"/>
        <w:jc w:val="both"/>
      </w:pPr>
      <w:r>
        <w:rPr>
          <w:rFonts w:ascii="Times New Roman"/>
          <w:b w:val="false"/>
          <w:i w:val="false"/>
          <w:color w:val="000000"/>
          <w:sz w:val="28"/>
        </w:rPr>
        <w:t>
      Туған күні:___________ жылғы "___" _________________________________</w:t>
      </w:r>
    </w:p>
    <w:bookmarkEnd w:id="139"/>
    <w:bookmarkStart w:name="z193" w:id="140"/>
    <w:p>
      <w:pPr>
        <w:spacing w:after="0"/>
        <w:ind w:left="0"/>
        <w:jc w:val="both"/>
      </w:pPr>
      <w:r>
        <w:rPr>
          <w:rFonts w:ascii="Times New Roman"/>
          <w:b w:val="false"/>
          <w:i w:val="false"/>
          <w:color w:val="000000"/>
          <w:sz w:val="28"/>
        </w:rPr>
        <w:t>
      Жеке сәйкестендіру нөмірі ___________________________________________</w:t>
      </w:r>
    </w:p>
    <w:bookmarkEnd w:id="140"/>
    <w:bookmarkStart w:name="z194" w:id="141"/>
    <w:p>
      <w:pPr>
        <w:spacing w:after="0"/>
        <w:ind w:left="0"/>
        <w:jc w:val="both"/>
      </w:pPr>
      <w:r>
        <w:rPr>
          <w:rFonts w:ascii="Times New Roman"/>
          <w:b w:val="false"/>
          <w:i w:val="false"/>
          <w:color w:val="000000"/>
          <w:sz w:val="28"/>
        </w:rPr>
        <w:t>
      Жеке басты куәландыратын құжаттың түрі: _____________________________</w:t>
      </w:r>
    </w:p>
    <w:bookmarkEnd w:id="141"/>
    <w:bookmarkStart w:name="z195" w:id="142"/>
    <w:p>
      <w:pPr>
        <w:spacing w:after="0"/>
        <w:ind w:left="0"/>
        <w:jc w:val="both"/>
      </w:pPr>
      <w:r>
        <w:rPr>
          <w:rFonts w:ascii="Times New Roman"/>
          <w:b w:val="false"/>
          <w:i w:val="false"/>
          <w:color w:val="000000"/>
          <w:sz w:val="28"/>
        </w:rPr>
        <w:t>
      Құжаттың сериясы: ________ құжаттың нөмірі: ________кім берген: ________</w:t>
      </w:r>
    </w:p>
    <w:bookmarkEnd w:id="142"/>
    <w:bookmarkStart w:name="z196" w:id="143"/>
    <w:p>
      <w:pPr>
        <w:spacing w:after="0"/>
        <w:ind w:left="0"/>
        <w:jc w:val="both"/>
      </w:pPr>
      <w:r>
        <w:rPr>
          <w:rFonts w:ascii="Times New Roman"/>
          <w:b w:val="false"/>
          <w:i w:val="false"/>
          <w:color w:val="000000"/>
          <w:sz w:val="28"/>
        </w:rPr>
        <w:t>
      Берілген күні _____________ жылғы "______" __________________________</w:t>
      </w:r>
    </w:p>
    <w:bookmarkEnd w:id="143"/>
    <w:bookmarkStart w:name="z197" w:id="144"/>
    <w:p>
      <w:pPr>
        <w:spacing w:after="0"/>
        <w:ind w:left="0"/>
        <w:jc w:val="both"/>
      </w:pPr>
      <w:r>
        <w:rPr>
          <w:rFonts w:ascii="Times New Roman"/>
          <w:b w:val="false"/>
          <w:i w:val="false"/>
          <w:color w:val="000000"/>
          <w:sz w:val="28"/>
        </w:rPr>
        <w:t>
      Тұрақты тұратын жерінің мекенжайы __________________________________</w:t>
      </w:r>
    </w:p>
    <w:bookmarkEnd w:id="144"/>
    <w:bookmarkStart w:name="z198" w:id="145"/>
    <w:p>
      <w:pPr>
        <w:spacing w:after="0"/>
        <w:ind w:left="0"/>
        <w:jc w:val="both"/>
      </w:pPr>
      <w:r>
        <w:rPr>
          <w:rFonts w:ascii="Times New Roman"/>
          <w:b w:val="false"/>
          <w:i w:val="false"/>
          <w:color w:val="000000"/>
          <w:sz w:val="28"/>
        </w:rPr>
        <w:t>
      Облыс _____________қала (аудан) ________________ ауыл ___________ көше</w:t>
      </w:r>
    </w:p>
    <w:bookmarkEnd w:id="145"/>
    <w:bookmarkStart w:name="z199" w:id="146"/>
    <w:p>
      <w:pPr>
        <w:spacing w:after="0"/>
        <w:ind w:left="0"/>
        <w:jc w:val="both"/>
      </w:pPr>
      <w:r>
        <w:rPr>
          <w:rFonts w:ascii="Times New Roman"/>
          <w:b w:val="false"/>
          <w:i w:val="false"/>
          <w:color w:val="000000"/>
          <w:sz w:val="28"/>
        </w:rPr>
        <w:t>
      (шағынаудан)</w:t>
      </w:r>
    </w:p>
    <w:bookmarkEnd w:id="146"/>
    <w:bookmarkStart w:name="z200" w:id="147"/>
    <w:p>
      <w:pPr>
        <w:spacing w:after="0"/>
        <w:ind w:left="0"/>
        <w:jc w:val="both"/>
      </w:pPr>
      <w:r>
        <w:rPr>
          <w:rFonts w:ascii="Times New Roman"/>
          <w:b w:val="false"/>
          <w:i w:val="false"/>
          <w:color w:val="000000"/>
          <w:sz w:val="28"/>
        </w:rPr>
        <w:t>
      __________________ үй _______ пәтер_________________</w:t>
      </w:r>
    </w:p>
    <w:bookmarkEnd w:id="147"/>
    <w:bookmarkStart w:name="z201" w:id="148"/>
    <w:p>
      <w:pPr>
        <w:spacing w:after="0"/>
        <w:ind w:left="0"/>
        <w:jc w:val="both"/>
      </w:pPr>
      <w:r>
        <w:rPr>
          <w:rFonts w:ascii="Times New Roman"/>
          <w:b w:val="false"/>
          <w:i w:val="false"/>
          <w:color w:val="000000"/>
          <w:sz w:val="28"/>
        </w:rPr>
        <w:t>
      Банк деректемелері:</w:t>
      </w:r>
    </w:p>
    <w:bookmarkEnd w:id="148"/>
    <w:bookmarkStart w:name="z202" w:id="149"/>
    <w:p>
      <w:pPr>
        <w:spacing w:after="0"/>
        <w:ind w:left="0"/>
        <w:jc w:val="both"/>
      </w:pPr>
      <w:r>
        <w:rPr>
          <w:rFonts w:ascii="Times New Roman"/>
          <w:b w:val="false"/>
          <w:i w:val="false"/>
          <w:color w:val="000000"/>
          <w:sz w:val="28"/>
        </w:rPr>
        <w:t>
      Банктің атауы ______________________________________________________</w:t>
      </w:r>
    </w:p>
    <w:bookmarkEnd w:id="149"/>
    <w:bookmarkStart w:name="z203" w:id="150"/>
    <w:p>
      <w:pPr>
        <w:spacing w:after="0"/>
        <w:ind w:left="0"/>
        <w:jc w:val="both"/>
      </w:pPr>
      <w:r>
        <w:rPr>
          <w:rFonts w:ascii="Times New Roman"/>
          <w:b w:val="false"/>
          <w:i w:val="false"/>
          <w:color w:val="000000"/>
          <w:sz w:val="28"/>
        </w:rPr>
        <w:t>
      Банк шотының № ___________________________________________________</w:t>
      </w:r>
    </w:p>
    <w:bookmarkEnd w:id="150"/>
    <w:bookmarkStart w:name="z204" w:id="151"/>
    <w:p>
      <w:pPr>
        <w:spacing w:after="0"/>
        <w:ind w:left="0"/>
        <w:jc w:val="both"/>
      </w:pPr>
      <w:r>
        <w:rPr>
          <w:rFonts w:ascii="Times New Roman"/>
          <w:b w:val="false"/>
          <w:i w:val="false"/>
          <w:color w:val="000000"/>
          <w:sz w:val="28"/>
        </w:rPr>
        <w:t>
      Шот түрі: ағымдағы _________________________________________________</w:t>
      </w:r>
    </w:p>
    <w:bookmarkEnd w:id="151"/>
    <w:bookmarkStart w:name="z205" w:id="152"/>
    <w:p>
      <w:pPr>
        <w:spacing w:after="0"/>
        <w:ind w:left="0"/>
        <w:jc w:val="both"/>
      </w:pPr>
      <w:r>
        <w:rPr>
          <w:rFonts w:ascii="Times New Roman"/>
          <w:b w:val="false"/>
          <w:i w:val="false"/>
          <w:color w:val="000000"/>
          <w:sz w:val="28"/>
        </w:rPr>
        <w:t>
      Маған _____________________________________________________________</w:t>
      </w:r>
    </w:p>
    <w:bookmarkEnd w:id="152"/>
    <w:bookmarkStart w:name="z206" w:id="153"/>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bookmarkEnd w:id="153"/>
    <w:bookmarkStart w:name="z207" w:id="154"/>
    <w:p>
      <w:pPr>
        <w:spacing w:after="0"/>
        <w:ind w:left="0"/>
        <w:jc w:val="both"/>
      </w:pPr>
      <w:r>
        <w:rPr>
          <w:rFonts w:ascii="Times New Roman"/>
          <w:b w:val="false"/>
          <w:i w:val="false"/>
          <w:color w:val="000000"/>
          <w:sz w:val="28"/>
        </w:rPr>
        <w:t>
      тағайындауды (қалпына келтіруді) сұраймын.</w:t>
      </w:r>
    </w:p>
    <w:bookmarkEnd w:id="154"/>
    <w:bookmarkStart w:name="z208" w:id="155"/>
    <w:p>
      <w:pPr>
        <w:spacing w:after="0"/>
        <w:ind w:left="0"/>
        <w:jc w:val="both"/>
      </w:pPr>
      <w:r>
        <w:rPr>
          <w:rFonts w:ascii="Times New Roman"/>
          <w:b w:val="false"/>
          <w:i w:val="false"/>
          <w:color w:val="000000"/>
          <w:sz w:val="28"/>
        </w:rPr>
        <w:t>
      Бұрын маған жәрдемақы, оның ішінде Қазақстан Республикасынан тыс жерлерде тағайындалған/ тағайындалмаған (қажет емесі сызылып тасталсын).</w:t>
      </w:r>
    </w:p>
    <w:bookmarkEnd w:id="155"/>
    <w:bookmarkStart w:name="z209" w:id="156"/>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цифрлық жүйелерінен қатарынан кез-келген үш жыл үшін ____ жылдан 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келісім беремін.</w:t>
      </w:r>
    </w:p>
    <w:bookmarkEnd w:id="156"/>
    <w:bookmarkStart w:name="z210" w:id="157"/>
    <w:p>
      <w:pPr>
        <w:spacing w:after="0"/>
        <w:ind w:left="0"/>
        <w:jc w:val="both"/>
      </w:pPr>
      <w:r>
        <w:rPr>
          <w:rFonts w:ascii="Times New Roman"/>
          <w:b w:val="false"/>
          <w:i w:val="false"/>
          <w:color w:val="000000"/>
          <w:sz w:val="28"/>
        </w:rPr>
        <w:t>
      Төленетін зейнетақылар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bookmarkEnd w:id="157"/>
    <w:bookmarkStart w:name="z211" w:id="158"/>
    <w:p>
      <w:pPr>
        <w:spacing w:after="0"/>
        <w:ind w:left="0"/>
        <w:jc w:val="both"/>
      </w:pPr>
      <w:r>
        <w:rPr>
          <w:rFonts w:ascii="Times New Roman"/>
          <w:b w:val="false"/>
          <w:i w:val="false"/>
          <w:color w:val="000000"/>
          <w:sz w:val="28"/>
        </w:rPr>
        <w:t>
      Өтінішке қоса берілген құжаттардың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59"/>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159"/>
    <w:bookmarkStart w:name="z213" w:id="160"/>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bookmarkEnd w:id="160"/>
    <w:bookmarkStart w:name="z214" w:id="161"/>
    <w:p>
      <w:pPr>
        <w:spacing w:after="0"/>
        <w:ind w:left="0"/>
        <w:jc w:val="both"/>
      </w:pPr>
      <w:r>
        <w:rPr>
          <w:rFonts w:ascii="Times New Roman"/>
          <w:b w:val="false"/>
          <w:i w:val="false"/>
          <w:color w:val="000000"/>
          <w:sz w:val="28"/>
        </w:rPr>
        <w:t>
      Зейнетақы төлемдерін, мемлекеттік базалық зейнетақы төлемін тағайындау (тағайындаудан бас тарту) туралы шешім қабылдау жөнінде ұялы телефонға sms-хабарландыру жіберу арқылы хабардар етуге келісім беремін.</w:t>
      </w:r>
    </w:p>
    <w:bookmarkEnd w:id="161"/>
    <w:bookmarkStart w:name="z215" w:id="162"/>
    <w:p>
      <w:pPr>
        <w:spacing w:after="0"/>
        <w:ind w:left="0"/>
        <w:jc w:val="both"/>
      </w:pPr>
      <w:r>
        <w:rPr>
          <w:rFonts w:ascii="Times New Roman"/>
          <w:b w:val="false"/>
          <w:i w:val="false"/>
          <w:color w:val="000000"/>
          <w:sz w:val="28"/>
        </w:rPr>
        <w:t>
      Өтініш берушінің байланыс деректері:</w:t>
      </w:r>
    </w:p>
    <w:bookmarkEnd w:id="162"/>
    <w:bookmarkStart w:name="z216" w:id="163"/>
    <w:p>
      <w:pPr>
        <w:spacing w:after="0"/>
        <w:ind w:left="0"/>
        <w:jc w:val="both"/>
      </w:pPr>
      <w:r>
        <w:rPr>
          <w:rFonts w:ascii="Times New Roman"/>
          <w:b w:val="false"/>
          <w:i w:val="false"/>
          <w:color w:val="000000"/>
          <w:sz w:val="28"/>
        </w:rPr>
        <w:t>
      үй телефоны ________ ұялы телефон __________ Е-maіl __________________</w:t>
      </w:r>
    </w:p>
    <w:bookmarkEnd w:id="163"/>
    <w:bookmarkStart w:name="z217" w:id="164"/>
    <w:p>
      <w:pPr>
        <w:spacing w:after="0"/>
        <w:ind w:left="0"/>
        <w:jc w:val="both"/>
      </w:pPr>
      <w:r>
        <w:rPr>
          <w:rFonts w:ascii="Times New Roman"/>
          <w:b w:val="false"/>
          <w:i w:val="false"/>
          <w:color w:val="000000"/>
          <w:sz w:val="28"/>
        </w:rPr>
        <w:t>
      өтініш берген күн: 20__ жылғы "___" __________________________________</w:t>
      </w:r>
    </w:p>
    <w:bookmarkEnd w:id="164"/>
    <w:bookmarkStart w:name="z218" w:id="165"/>
    <w:p>
      <w:pPr>
        <w:spacing w:after="0"/>
        <w:ind w:left="0"/>
        <w:jc w:val="both"/>
      </w:pPr>
      <w:r>
        <w:rPr>
          <w:rFonts w:ascii="Times New Roman"/>
          <w:b w:val="false"/>
          <w:i w:val="false"/>
          <w:color w:val="000000"/>
          <w:sz w:val="28"/>
        </w:rPr>
        <w:t>
      өтініш берушінің қолы/ЭЦП __________________________________________</w:t>
      </w:r>
    </w:p>
    <w:bookmarkEnd w:id="165"/>
    <w:bookmarkStart w:name="z219" w:id="166"/>
    <w:p>
      <w:pPr>
        <w:spacing w:after="0"/>
        <w:ind w:left="0"/>
        <w:jc w:val="both"/>
      </w:pPr>
      <w:r>
        <w:rPr>
          <w:rFonts w:ascii="Times New Roman"/>
          <w:b w:val="false"/>
          <w:i w:val="false"/>
          <w:color w:val="000000"/>
          <w:sz w:val="28"/>
        </w:rPr>
        <w:t>
      Өтінішке қол қою күні және уақыты __ жылғы__ ___. сағат __ минут _ секунд__</w:t>
      </w:r>
    </w:p>
    <w:bookmarkEnd w:id="166"/>
    <w:bookmarkStart w:name="z220" w:id="167"/>
    <w:p>
      <w:pPr>
        <w:spacing w:after="0"/>
        <w:ind w:left="0"/>
        <w:jc w:val="both"/>
      </w:pPr>
      <w:r>
        <w:rPr>
          <w:rFonts w:ascii="Times New Roman"/>
          <w:b w:val="false"/>
          <w:i w:val="false"/>
          <w:color w:val="000000"/>
          <w:sz w:val="28"/>
        </w:rPr>
        <w:t>
      -------------------------------------------------------------------------- (кесу сызығы)</w:t>
      </w:r>
    </w:p>
    <w:bookmarkEnd w:id="167"/>
    <w:bookmarkStart w:name="z221" w:id="168"/>
    <w:p>
      <w:pPr>
        <w:spacing w:after="0"/>
        <w:ind w:left="0"/>
        <w:jc w:val="both"/>
      </w:pPr>
      <w:r>
        <w:rPr>
          <w:rFonts w:ascii="Times New Roman"/>
          <w:b w:val="false"/>
          <w:i w:val="false"/>
          <w:color w:val="000000"/>
          <w:sz w:val="28"/>
        </w:rPr>
        <w:t>
      Азамат_____________________________________________________________</w:t>
      </w:r>
    </w:p>
    <w:bookmarkEnd w:id="168"/>
    <w:bookmarkStart w:name="z222" w:id="169"/>
    <w:p>
      <w:pPr>
        <w:spacing w:after="0"/>
        <w:ind w:left="0"/>
        <w:jc w:val="both"/>
      </w:pPr>
      <w:r>
        <w:rPr>
          <w:rFonts w:ascii="Times New Roman"/>
          <w:b w:val="false"/>
          <w:i w:val="false"/>
          <w:color w:val="000000"/>
          <w:sz w:val="28"/>
        </w:rPr>
        <w:t xml:space="preserve">
      өтініші № _____________ болып тіркелді. </w:t>
      </w:r>
    </w:p>
    <w:bookmarkEnd w:id="169"/>
    <w:bookmarkStart w:name="z223" w:id="170"/>
    <w:p>
      <w:pPr>
        <w:spacing w:after="0"/>
        <w:ind w:left="0"/>
        <w:jc w:val="both"/>
      </w:pPr>
      <w:r>
        <w:rPr>
          <w:rFonts w:ascii="Times New Roman"/>
          <w:b w:val="false"/>
          <w:i w:val="false"/>
          <w:color w:val="000000"/>
          <w:sz w:val="28"/>
        </w:rPr>
        <w:t>
      Құжаттар қабылданған күн 20__ жылғы "___" ___________________________</w:t>
      </w:r>
    </w:p>
    <w:bookmarkEnd w:id="170"/>
    <w:bookmarkStart w:name="z224" w:id="171"/>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w:t>
      </w:r>
    </w:p>
    <w:bookmarkEnd w:id="171"/>
    <w:p>
      <w:pPr>
        <w:spacing w:after="0"/>
        <w:ind w:left="0"/>
        <w:jc w:val="both"/>
      </w:pPr>
      <w:r>
        <w:rPr>
          <w:rFonts w:ascii="Times New Roman"/>
          <w:b w:val="false"/>
          <w:i w:val="false"/>
          <w:color w:val="000000"/>
          <w:sz w:val="28"/>
        </w:rPr>
        <w:t>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172"/>
    <w:p>
      <w:pPr>
        <w:spacing w:after="0"/>
        <w:ind w:left="0"/>
        <w:jc w:val="both"/>
      </w:pPr>
      <w:r>
        <w:rPr>
          <w:rFonts w:ascii="Times New Roman"/>
          <w:b w:val="false"/>
          <w:i w:val="false"/>
          <w:color w:val="000000"/>
          <w:sz w:val="28"/>
        </w:rPr>
        <w:t xml:space="preserve">
      Аудан коды _____________________________ </w:t>
      </w:r>
    </w:p>
    <w:bookmarkEnd w:id="172"/>
    <w:bookmarkStart w:name="z229" w:id="173"/>
    <w:p>
      <w:pPr>
        <w:spacing w:after="0"/>
        <w:ind w:left="0"/>
        <w:jc w:val="both"/>
      </w:pPr>
      <w:r>
        <w:rPr>
          <w:rFonts w:ascii="Times New Roman"/>
          <w:b w:val="false"/>
          <w:i w:val="false"/>
          <w:color w:val="000000"/>
          <w:sz w:val="28"/>
        </w:rPr>
        <w:t xml:space="preserve">
      Қазақстан Республикасы </w:t>
      </w:r>
    </w:p>
    <w:bookmarkEnd w:id="173"/>
    <w:bookmarkStart w:name="z230" w:id="174"/>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w:t>
      </w:r>
    </w:p>
    <w:bookmarkEnd w:id="174"/>
    <w:bookmarkStart w:name="z231" w:id="175"/>
    <w:p>
      <w:pPr>
        <w:spacing w:after="0"/>
        <w:ind w:left="0"/>
        <w:jc w:val="both"/>
      </w:pPr>
      <w:r>
        <w:rPr>
          <w:rFonts w:ascii="Times New Roman"/>
          <w:b w:val="false"/>
          <w:i w:val="false"/>
          <w:color w:val="000000"/>
          <w:sz w:val="28"/>
        </w:rPr>
        <w:t>
      бақылау комитетінің ____________________ облысы (қаласы) бойынша</w:t>
      </w:r>
    </w:p>
    <w:bookmarkEnd w:id="175"/>
    <w:bookmarkStart w:name="z232" w:id="176"/>
    <w:p>
      <w:pPr>
        <w:spacing w:after="0"/>
        <w:ind w:left="0"/>
        <w:jc w:val="both"/>
      </w:pPr>
      <w:r>
        <w:rPr>
          <w:rFonts w:ascii="Times New Roman"/>
          <w:b w:val="false"/>
          <w:i w:val="false"/>
          <w:color w:val="000000"/>
          <w:sz w:val="28"/>
        </w:rPr>
        <w:t>
      департаменті</w:t>
      </w:r>
    </w:p>
    <w:bookmarkEnd w:id="176"/>
    <w:bookmarkStart w:name="z233" w:id="177"/>
    <w:p>
      <w:pPr>
        <w:spacing w:after="0"/>
        <w:ind w:left="0"/>
        <w:jc w:val="both"/>
      </w:pPr>
      <w:r>
        <w:rPr>
          <w:rFonts w:ascii="Times New Roman"/>
          <w:b w:val="false"/>
          <w:i w:val="false"/>
          <w:color w:val="000000"/>
          <w:sz w:val="28"/>
        </w:rPr>
        <w:t>
      "Бірыңғай жинақтаушы зейнетақы қоры" АҚ (бұдан әрі – БЖЗҚ)</w:t>
      </w:r>
    </w:p>
    <w:bookmarkEnd w:id="177"/>
    <w:bookmarkStart w:name="z234" w:id="178"/>
    <w:p>
      <w:pPr>
        <w:spacing w:after="0"/>
        <w:ind w:left="0"/>
        <w:jc w:val="left"/>
      </w:pPr>
      <w:r>
        <w:rPr>
          <w:rFonts w:ascii="Times New Roman"/>
          <w:b/>
          <w:i w:val="false"/>
          <w:color w:val="000000"/>
        </w:rPr>
        <w:t xml:space="preserve"> Өтініш</w:t>
      </w:r>
    </w:p>
    <w:bookmarkEnd w:id="178"/>
    <w:bookmarkStart w:name="z235" w:id="179"/>
    <w:p>
      <w:pPr>
        <w:spacing w:after="0"/>
        <w:ind w:left="0"/>
        <w:jc w:val="both"/>
      </w:pPr>
      <w:r>
        <w:rPr>
          <w:rFonts w:ascii="Times New Roman"/>
          <w:b w:val="false"/>
          <w:i w:val="false"/>
          <w:color w:val="000000"/>
          <w:sz w:val="28"/>
        </w:rPr>
        <w:t>
      Азамат ___________________________________________________________</w:t>
      </w:r>
    </w:p>
    <w:bookmarkEnd w:id="179"/>
    <w:bookmarkStart w:name="z236" w:id="180"/>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180"/>
    <w:bookmarkStart w:name="z237" w:id="181"/>
    <w:p>
      <w:pPr>
        <w:spacing w:after="0"/>
        <w:ind w:left="0"/>
        <w:jc w:val="both"/>
      </w:pPr>
      <w:r>
        <w:rPr>
          <w:rFonts w:ascii="Times New Roman"/>
          <w:b w:val="false"/>
          <w:i w:val="false"/>
          <w:color w:val="000000"/>
          <w:sz w:val="28"/>
        </w:rPr>
        <w:t xml:space="preserve">
      Туған күні: ______________ жылғы "___" _______________________________ </w:t>
      </w:r>
    </w:p>
    <w:bookmarkEnd w:id="181"/>
    <w:bookmarkStart w:name="z238" w:id="182"/>
    <w:p>
      <w:pPr>
        <w:spacing w:after="0"/>
        <w:ind w:left="0"/>
        <w:jc w:val="both"/>
      </w:pPr>
      <w:r>
        <w:rPr>
          <w:rFonts w:ascii="Times New Roman"/>
          <w:b w:val="false"/>
          <w:i w:val="false"/>
          <w:color w:val="000000"/>
          <w:sz w:val="28"/>
        </w:rPr>
        <w:t>
      Жеке сәйкестендіру нөмірі ____________________________________________</w:t>
      </w:r>
    </w:p>
    <w:bookmarkEnd w:id="182"/>
    <w:bookmarkStart w:name="z239" w:id="183"/>
    <w:p>
      <w:pPr>
        <w:spacing w:after="0"/>
        <w:ind w:left="0"/>
        <w:jc w:val="both"/>
      </w:pPr>
      <w:r>
        <w:rPr>
          <w:rFonts w:ascii="Times New Roman"/>
          <w:b w:val="false"/>
          <w:i w:val="false"/>
          <w:color w:val="000000"/>
          <w:sz w:val="28"/>
        </w:rPr>
        <w:t>
      Жеке басты куәландыратын құжаттың түрі: ______________________________</w:t>
      </w:r>
    </w:p>
    <w:bookmarkEnd w:id="183"/>
    <w:bookmarkStart w:name="z240" w:id="184"/>
    <w:p>
      <w:pPr>
        <w:spacing w:after="0"/>
        <w:ind w:left="0"/>
        <w:jc w:val="both"/>
      </w:pPr>
      <w:r>
        <w:rPr>
          <w:rFonts w:ascii="Times New Roman"/>
          <w:b w:val="false"/>
          <w:i w:val="false"/>
          <w:color w:val="000000"/>
          <w:sz w:val="28"/>
        </w:rPr>
        <w:t>
      Құжаттың сериясы: _______ құжаттың нөмірі: ___________ кім берген: ______</w:t>
      </w:r>
    </w:p>
    <w:bookmarkEnd w:id="184"/>
    <w:bookmarkStart w:name="z241" w:id="185"/>
    <w:p>
      <w:pPr>
        <w:spacing w:after="0"/>
        <w:ind w:left="0"/>
        <w:jc w:val="both"/>
      </w:pPr>
      <w:r>
        <w:rPr>
          <w:rFonts w:ascii="Times New Roman"/>
          <w:b w:val="false"/>
          <w:i w:val="false"/>
          <w:color w:val="000000"/>
          <w:sz w:val="28"/>
        </w:rPr>
        <w:t>
      Берілген күні: _____________ жылғы "___"______________________________</w:t>
      </w:r>
    </w:p>
    <w:bookmarkEnd w:id="185"/>
    <w:bookmarkStart w:name="z242" w:id="186"/>
    <w:p>
      <w:pPr>
        <w:spacing w:after="0"/>
        <w:ind w:left="0"/>
        <w:jc w:val="both"/>
      </w:pPr>
      <w:r>
        <w:rPr>
          <w:rFonts w:ascii="Times New Roman"/>
          <w:b w:val="false"/>
          <w:i w:val="false"/>
          <w:color w:val="000000"/>
          <w:sz w:val="28"/>
        </w:rPr>
        <w:t>
      Тұрғылықты тұратын жерінің мекенжайы: ______________________________</w:t>
      </w:r>
    </w:p>
    <w:bookmarkEnd w:id="186"/>
    <w:bookmarkStart w:name="z243" w:id="187"/>
    <w:p>
      <w:pPr>
        <w:spacing w:after="0"/>
        <w:ind w:left="0"/>
        <w:jc w:val="both"/>
      </w:pPr>
      <w:r>
        <w:rPr>
          <w:rFonts w:ascii="Times New Roman"/>
          <w:b w:val="false"/>
          <w:i w:val="false"/>
          <w:color w:val="000000"/>
          <w:sz w:val="28"/>
        </w:rPr>
        <w:t>
      Облыс ______________ қала (ауданы)_____________ ауыл _________________</w:t>
      </w:r>
    </w:p>
    <w:bookmarkEnd w:id="187"/>
    <w:bookmarkStart w:name="z244" w:id="188"/>
    <w:p>
      <w:pPr>
        <w:spacing w:after="0"/>
        <w:ind w:left="0"/>
        <w:jc w:val="both"/>
      </w:pPr>
      <w:r>
        <w:rPr>
          <w:rFonts w:ascii="Times New Roman"/>
          <w:b w:val="false"/>
          <w:i w:val="false"/>
          <w:color w:val="000000"/>
          <w:sz w:val="28"/>
        </w:rPr>
        <w:t xml:space="preserve">
      көше (шағынаудан) ______________ үй___ пәтер _________________________ </w:t>
      </w:r>
    </w:p>
    <w:bookmarkEnd w:id="188"/>
    <w:bookmarkStart w:name="z245" w:id="189"/>
    <w:p>
      <w:pPr>
        <w:spacing w:after="0"/>
        <w:ind w:left="0"/>
        <w:jc w:val="both"/>
      </w:pPr>
      <w:r>
        <w:rPr>
          <w:rFonts w:ascii="Times New Roman"/>
          <w:b w:val="false"/>
          <w:i w:val="false"/>
          <w:color w:val="000000"/>
          <w:sz w:val="28"/>
        </w:rPr>
        <w:t>
      Банк деректемелері:</w:t>
      </w:r>
    </w:p>
    <w:bookmarkEnd w:id="189"/>
    <w:bookmarkStart w:name="z246" w:id="190"/>
    <w:p>
      <w:pPr>
        <w:spacing w:after="0"/>
        <w:ind w:left="0"/>
        <w:jc w:val="both"/>
      </w:pPr>
      <w:r>
        <w:rPr>
          <w:rFonts w:ascii="Times New Roman"/>
          <w:b w:val="false"/>
          <w:i w:val="false"/>
          <w:color w:val="000000"/>
          <w:sz w:val="28"/>
        </w:rPr>
        <w:t xml:space="preserve">
      Банктің атауы _______________________________________________________ </w:t>
      </w:r>
    </w:p>
    <w:bookmarkEnd w:id="190"/>
    <w:bookmarkStart w:name="z247" w:id="191"/>
    <w:p>
      <w:pPr>
        <w:spacing w:after="0"/>
        <w:ind w:left="0"/>
        <w:jc w:val="both"/>
      </w:pPr>
      <w:r>
        <w:rPr>
          <w:rFonts w:ascii="Times New Roman"/>
          <w:b w:val="false"/>
          <w:i w:val="false"/>
          <w:color w:val="000000"/>
          <w:sz w:val="28"/>
        </w:rPr>
        <w:t>
      Банк шотының № ____________________________________________________</w:t>
      </w:r>
    </w:p>
    <w:bookmarkEnd w:id="191"/>
    <w:bookmarkStart w:name="z248" w:id="192"/>
    <w:p>
      <w:pPr>
        <w:spacing w:after="0"/>
        <w:ind w:left="0"/>
        <w:jc w:val="both"/>
      </w:pPr>
      <w:r>
        <w:rPr>
          <w:rFonts w:ascii="Times New Roman"/>
          <w:b w:val="false"/>
          <w:i w:val="false"/>
          <w:color w:val="000000"/>
          <w:sz w:val="28"/>
        </w:rPr>
        <w:t>
      Шот түрі: ағымдағы __________________________________________________</w:t>
      </w:r>
    </w:p>
    <w:bookmarkEnd w:id="192"/>
    <w:bookmarkStart w:name="z249" w:id="193"/>
    <w:p>
      <w:pPr>
        <w:spacing w:after="0"/>
        <w:ind w:left="0"/>
        <w:jc w:val="both"/>
      </w:pPr>
      <w:r>
        <w:rPr>
          <w:rFonts w:ascii="Times New Roman"/>
          <w:b w:val="false"/>
          <w:i w:val="false"/>
          <w:color w:val="000000"/>
          <w:sz w:val="28"/>
        </w:rPr>
        <w:t xml:space="preserve">
      Резиденттік: резидент бейрезидент </w:t>
      </w:r>
    </w:p>
    <w:bookmarkEnd w:id="193"/>
    <w:bookmarkStart w:name="z250" w:id="194"/>
    <w:p>
      <w:pPr>
        <w:spacing w:after="0"/>
        <w:ind w:left="0"/>
        <w:jc w:val="both"/>
      </w:pPr>
      <w:r>
        <w:rPr>
          <w:rFonts w:ascii="Times New Roman"/>
          <w:b w:val="false"/>
          <w:i w:val="false"/>
          <w:color w:val="000000"/>
          <w:sz w:val="28"/>
        </w:rPr>
        <w:t>
      Маған зейнеткерлік жасқа толуыма байланысты __________________________</w:t>
      </w:r>
    </w:p>
    <w:bookmarkEnd w:id="194"/>
    <w:bookmarkStart w:name="z251" w:id="195"/>
    <w:p>
      <w:pPr>
        <w:spacing w:after="0"/>
        <w:ind w:left="0"/>
        <w:jc w:val="both"/>
      </w:pPr>
      <w:r>
        <w:rPr>
          <w:rFonts w:ascii="Times New Roman"/>
          <w:b w:val="false"/>
          <w:i w:val="false"/>
          <w:color w:val="000000"/>
          <w:sz w:val="28"/>
        </w:rPr>
        <w:t>
      __________________________________________________________________</w:t>
      </w:r>
    </w:p>
    <w:bookmarkEnd w:id="195"/>
    <w:bookmarkStart w:name="z252" w:id="196"/>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bookmarkEnd w:id="196"/>
    <w:bookmarkStart w:name="z253" w:id="197"/>
    <w:p>
      <w:pPr>
        <w:spacing w:after="0"/>
        <w:ind w:left="0"/>
        <w:jc w:val="both"/>
      </w:pPr>
      <w:r>
        <w:rPr>
          <w:rFonts w:ascii="Times New Roman"/>
          <w:b w:val="false"/>
          <w:i w:val="false"/>
          <w:color w:val="000000"/>
          <w:sz w:val="28"/>
        </w:rPr>
        <w:t>
      БЖЗҚ-дан төленетін зейнетақы төлемдерін) тағайындауды сұраймын.</w:t>
      </w:r>
    </w:p>
    <w:bookmarkEnd w:id="197"/>
    <w:bookmarkStart w:name="z254" w:id="198"/>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bookmarkEnd w:id="198"/>
    <w:bookmarkStart w:name="z255" w:id="199"/>
    <w:p>
      <w:pPr>
        <w:spacing w:after="0"/>
        <w:ind w:left="0"/>
        <w:jc w:val="both"/>
      </w:pPr>
      <w:r>
        <w:rPr>
          <w:rFonts w:ascii="Times New Roman"/>
          <w:b w:val="false"/>
          <w:i w:val="false"/>
          <w:color w:val="000000"/>
          <w:sz w:val="28"/>
        </w:rPr>
        <w:t xml:space="preserve">
      БЖЗҚ-дан зейнетақы төлемдері төленген кезде БЖЗҚ-дан берілетін зейнетақы төлемдер түріндегі менің табысыма БЖЗҚ-дан төлем берілген күніне, бірақ Қазақстан Республикасының салық заңнамасында белгіленген шектерден асырмай есептелген салықтық шегерімді қолдануды сұраймын. </w:t>
      </w:r>
    </w:p>
    <w:bookmarkEnd w:id="199"/>
    <w:bookmarkStart w:name="z256" w:id="200"/>
    <w:p>
      <w:pPr>
        <w:spacing w:after="0"/>
        <w:ind w:left="0"/>
        <w:jc w:val="both"/>
      </w:pPr>
      <w:r>
        <w:rPr>
          <w:rFonts w:ascii="Times New Roman"/>
          <w:b w:val="false"/>
          <w:i w:val="false"/>
          <w:color w:val="000000"/>
          <w:sz w:val="28"/>
        </w:rPr>
        <w:t>
      Жеке табыс салығымен салық салуға жататын БЖЗҚ-дан берілетін зейнетақы төлемдері түріндегі менің табысыма салықтық шегерімді қолдану салық шегерімге құқықтың қолданылу мерзімі ішінде қолданылатынына келісемін.</w:t>
      </w:r>
    </w:p>
    <w:bookmarkEnd w:id="200"/>
    <w:bookmarkStart w:name="z257" w:id="201"/>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цифрлық жүйелерінен қатарынан кез-келген үш жыл үшін ____________ жылдан _________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келісім беремін.</w:t>
      </w:r>
    </w:p>
    <w:bookmarkEnd w:id="201"/>
    <w:bookmarkStart w:name="z258" w:id="202"/>
    <w:p>
      <w:pPr>
        <w:spacing w:after="0"/>
        <w:ind w:left="0"/>
        <w:jc w:val="both"/>
      </w:pPr>
      <w:r>
        <w:rPr>
          <w:rFonts w:ascii="Times New Roman"/>
          <w:b w:val="false"/>
          <w:i w:val="false"/>
          <w:color w:val="000000"/>
          <w:sz w:val="28"/>
        </w:rPr>
        <w:t>
      Төленетін зейнетақы төлемдері мөлшерлерінің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bookmarkEnd w:id="202"/>
    <w:bookmarkStart w:name="z259" w:id="203"/>
    <w:p>
      <w:pPr>
        <w:spacing w:after="0"/>
        <w:ind w:left="0"/>
        <w:jc w:val="both"/>
      </w:pPr>
      <w:r>
        <w:rPr>
          <w:rFonts w:ascii="Times New Roman"/>
          <w:b w:val="false"/>
          <w:i w:val="false"/>
          <w:color w:val="000000"/>
          <w:sz w:val="28"/>
        </w:rPr>
        <w:t>
      Өтінішке қоса берілген құжаттардың тізбесі: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0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204"/>
    <w:bookmarkStart w:name="z261" w:id="205"/>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bookmarkEnd w:id="205"/>
    <w:bookmarkStart w:name="z262" w:id="206"/>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БЖЗҚ-дан берілетін зейнетақы төлемдерін тағайындау (тағайындаудан бас тарту) туралы шешім қабылдау жөнінде ұялы телефонға sms-хабар жіберу арқылы хабардар етуге келісім беремін.</w:t>
      </w:r>
    </w:p>
    <w:bookmarkEnd w:id="206"/>
    <w:bookmarkStart w:name="z263" w:id="207"/>
    <w:p>
      <w:pPr>
        <w:spacing w:after="0"/>
        <w:ind w:left="0"/>
        <w:jc w:val="both"/>
      </w:pPr>
      <w:r>
        <w:rPr>
          <w:rFonts w:ascii="Times New Roman"/>
          <w:b w:val="false"/>
          <w:i w:val="false"/>
          <w:color w:val="000000"/>
          <w:sz w:val="28"/>
        </w:rPr>
        <w:t>
      Өтініш берушінің байланыс деректері:</w:t>
      </w:r>
    </w:p>
    <w:bookmarkEnd w:id="207"/>
    <w:bookmarkStart w:name="z264" w:id="208"/>
    <w:p>
      <w:pPr>
        <w:spacing w:after="0"/>
        <w:ind w:left="0"/>
        <w:jc w:val="both"/>
      </w:pPr>
      <w:r>
        <w:rPr>
          <w:rFonts w:ascii="Times New Roman"/>
          <w:b w:val="false"/>
          <w:i w:val="false"/>
          <w:color w:val="000000"/>
          <w:sz w:val="28"/>
        </w:rPr>
        <w:t>
      үй телефоны ______ ұялы телефон _________ Е-maіl _________</w:t>
      </w:r>
    </w:p>
    <w:bookmarkEnd w:id="208"/>
    <w:bookmarkStart w:name="z265" w:id="209"/>
    <w:p>
      <w:pPr>
        <w:spacing w:after="0"/>
        <w:ind w:left="0"/>
        <w:jc w:val="both"/>
      </w:pPr>
      <w:r>
        <w:rPr>
          <w:rFonts w:ascii="Times New Roman"/>
          <w:b w:val="false"/>
          <w:i w:val="false"/>
          <w:color w:val="000000"/>
          <w:sz w:val="28"/>
        </w:rPr>
        <w:t>
      өтініш берген күн: 20__ жылғы "___" _________</w:t>
      </w:r>
    </w:p>
    <w:bookmarkEnd w:id="209"/>
    <w:bookmarkStart w:name="z266" w:id="210"/>
    <w:p>
      <w:pPr>
        <w:spacing w:after="0"/>
        <w:ind w:left="0"/>
        <w:jc w:val="both"/>
      </w:pPr>
      <w:r>
        <w:rPr>
          <w:rFonts w:ascii="Times New Roman"/>
          <w:b w:val="false"/>
          <w:i w:val="false"/>
          <w:color w:val="000000"/>
          <w:sz w:val="28"/>
        </w:rPr>
        <w:t>
      өтініш берушінің қолы _____________</w:t>
      </w:r>
    </w:p>
    <w:bookmarkEnd w:id="210"/>
    <w:bookmarkStart w:name="z267" w:id="211"/>
    <w:p>
      <w:pPr>
        <w:spacing w:after="0"/>
        <w:ind w:left="0"/>
        <w:jc w:val="both"/>
      </w:pPr>
      <w:r>
        <w:rPr>
          <w:rFonts w:ascii="Times New Roman"/>
          <w:b w:val="false"/>
          <w:i w:val="false"/>
          <w:color w:val="000000"/>
          <w:sz w:val="28"/>
        </w:rPr>
        <w:t>
      Азамат______________________________________________________</w:t>
      </w:r>
    </w:p>
    <w:bookmarkEnd w:id="211"/>
    <w:bookmarkStart w:name="z268" w:id="212"/>
    <w:p>
      <w:pPr>
        <w:spacing w:after="0"/>
        <w:ind w:left="0"/>
        <w:jc w:val="both"/>
      </w:pPr>
      <w:r>
        <w:rPr>
          <w:rFonts w:ascii="Times New Roman"/>
          <w:b w:val="false"/>
          <w:i w:val="false"/>
          <w:color w:val="000000"/>
          <w:sz w:val="28"/>
        </w:rPr>
        <w:t>
      өтініші № _____________ болып тіркелді.</w:t>
      </w:r>
    </w:p>
    <w:bookmarkEnd w:id="212"/>
    <w:bookmarkStart w:name="z269" w:id="213"/>
    <w:p>
      <w:pPr>
        <w:spacing w:after="0"/>
        <w:ind w:left="0"/>
        <w:jc w:val="both"/>
      </w:pPr>
      <w:r>
        <w:rPr>
          <w:rFonts w:ascii="Times New Roman"/>
          <w:b w:val="false"/>
          <w:i w:val="false"/>
          <w:color w:val="000000"/>
          <w:sz w:val="28"/>
        </w:rPr>
        <w:t>
      Құжаттар қабылданған күн 20__ жылғы "___" _________</w:t>
      </w:r>
    </w:p>
    <w:bookmarkEnd w:id="213"/>
    <w:bookmarkStart w:name="z270" w:id="214"/>
    <w:p>
      <w:pPr>
        <w:spacing w:after="0"/>
        <w:ind w:left="0"/>
        <w:jc w:val="both"/>
      </w:pPr>
      <w:r>
        <w:rPr>
          <w:rFonts w:ascii="Times New Roman"/>
          <w:b w:val="false"/>
          <w:i w:val="false"/>
          <w:color w:val="000000"/>
          <w:sz w:val="28"/>
        </w:rPr>
        <w:t>
      _______________________________________________________________</w:t>
      </w:r>
    </w:p>
    <w:bookmarkEnd w:id="214"/>
    <w:bookmarkStart w:name="z271" w:id="215"/>
    <w:p>
      <w:pPr>
        <w:spacing w:after="0"/>
        <w:ind w:left="0"/>
        <w:jc w:val="both"/>
      </w:pPr>
      <w:r>
        <w:rPr>
          <w:rFonts w:ascii="Times New Roman"/>
          <w:b w:val="false"/>
          <w:i w:val="false"/>
          <w:color w:val="000000"/>
          <w:sz w:val="28"/>
        </w:rPr>
        <w:t>
      (құжаттарды қабылдаған Мемлекеттік корпорация қызметкерінің лауазымы  және</w:t>
      </w:r>
    </w:p>
    <w:bookmarkEnd w:id="215"/>
    <w:bookmarkStart w:name="z272" w:id="216"/>
    <w:p>
      <w:pPr>
        <w:spacing w:after="0"/>
        <w:ind w:left="0"/>
        <w:jc w:val="both"/>
      </w:pPr>
      <w:r>
        <w:rPr>
          <w:rFonts w:ascii="Times New Roman"/>
          <w:b w:val="false"/>
          <w:i w:val="false"/>
          <w:color w:val="000000"/>
          <w:sz w:val="28"/>
        </w:rPr>
        <w:t>
      қолы, тегі, аты, әкесінің аты (ол болған жағдайда) және лауазымы)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Қазақстан Республикасы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7"/>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bookmarkEnd w:id="217"/>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https://www.gov4c.kz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8"/>
          <w:p>
            <w:pPr>
              <w:spacing w:after="20"/>
              <w:ind w:left="20"/>
              <w:jc w:val="both"/>
            </w:pPr>
            <w:r>
              <w:rPr>
                <w:rFonts w:ascii="Times New Roman"/>
                <w:b w:val="false"/>
                <w:i w:val="false"/>
                <w:color w:val="000000"/>
                <w:sz w:val="20"/>
              </w:rPr>
              <w:t>
1) 10 (он) жұмыс күні</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цифрлық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4)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9"/>
          <w:p>
            <w:pPr>
              <w:spacing w:after="20"/>
              <w:ind w:left="20"/>
              <w:jc w:val="both"/>
            </w:pPr>
            <w:r>
              <w:rPr>
                <w:rFonts w:ascii="Times New Roman"/>
                <w:b w:val="false"/>
                <w:i w:val="false"/>
                <w:color w:val="000000"/>
                <w:sz w:val="20"/>
              </w:rPr>
              <w:t>
Осы Қағидаларға 16-қосымшаға сәйкес бекітілген нысан бойынша жасына байланысты зейнетақы төлемдерін тағайындау (тағайындаудан бас тарту) туралы хабарлама.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0"/>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көрсетілген қызметті берушінің, Мемлекеттік корпорацияның және цифрлық объектілерінің жұмыс графигіне сәйкес сағат 9.00-ден 18.30-ға дейін, түскі асқа үзіліс 13.00-ден 14.30-ға дейін</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 жөндеу жұмыстарын жүргізуге байланысты техникалық үзілістерді қоспағанда, тәулік бойы.Мемлекеттік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халықты әлеуметтік қорғау министрлігі – https://www.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1"/>
          <w:p>
            <w:pPr>
              <w:spacing w:after="20"/>
              <w:ind w:left="20"/>
              <w:jc w:val="both"/>
            </w:pPr>
            <w:r>
              <w:rPr>
                <w:rFonts w:ascii="Times New Roman"/>
                <w:b w:val="false"/>
                <w:i w:val="false"/>
                <w:color w:val="000000"/>
                <w:sz w:val="20"/>
              </w:rPr>
              <w:t>
 1)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Кодекстің 211-бабының 3-тармағына сәйкес жеке тұлғаның салық салынуға жататын табыстарынан алып тасталған қызметтен түскен табыс осы Қағидаларға 3-қосымшаға сәйкес жұмыс берушінің табыстар туралы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берушінің еңбек өтілін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10-бабына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оқу орнында оқығаны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болуы туралы куәлік немесе хабарлама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әскери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баланы (балаларды) асырап алу, тәрбиелеу фактісін белгілеу туралы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және аса жоғары радиациялық қатер аймақтарында тұрған адамға жасына байланысты зейнетақы төлемдері тағайындалғанда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Қамқоршылық (қорғаншылық) белгіленгенде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9) тармақшасына,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Сыртқы істер министрінің м.а. 2017 жылғы 6 желтоқсандағы № 11-1-2/576 бұйрығымен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мемлекеттік цифрлық жүйелерден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қайтыс болғаны туралы куәлікті немесе хабарламаны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"цифрлық үкімет" шлюзі арқылы тиісті мемлекеттік ЦЖ-дан, оның ішінде цифрлық құжаттардың сервисінен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"цифрлық үкімет" шлюзі арқылы тиісті мемлекеттік цифрлық жүйеден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 реттік құпия 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2"/>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қызметкері осы Қағидаларға 8-қосымшаға сәйкес нысан бойынша тағайындауға өтінішті қабылдаудан бас тарту туралы қолхат береді.</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Зейнетақы және жәрдемақы тағайындауға өтініш беру немесе төлеу фактісін растайтын мәліметтерді цифрлық жүйелерден алғанда Мемлекеттік корпорацияның қызметкері осы Қағидаларға 7-қосымшаға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3"/>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 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цифрлық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Қазақстан Республикасы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4"/>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 веб-порталы (бұдан әрі – портал)</w:t>
            </w:r>
          </w:p>
          <w:p>
            <w:pPr>
              <w:spacing w:after="20"/>
              <w:ind w:left="20"/>
              <w:jc w:val="both"/>
            </w:pPr>
            <w:r>
              <w:rPr>
                <w:rFonts w:ascii="Times New Roman"/>
                <w:b w:val="false"/>
                <w:i w:val="false"/>
                <w:color w:val="000000"/>
                <w:sz w:val="20"/>
              </w:rPr>
              <w:t>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5"/>
          <w:p>
            <w:pPr>
              <w:spacing w:after="20"/>
              <w:ind w:left="20"/>
              <w:jc w:val="both"/>
            </w:pPr>
            <w:r>
              <w:rPr>
                <w:rFonts w:ascii="Times New Roman"/>
                <w:b w:val="false"/>
                <w:i w:val="false"/>
                <w:color w:val="000000"/>
                <w:sz w:val="20"/>
              </w:rPr>
              <w:t>
8 (сегіз) жұмыс күні;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порталда – ақпарат алу үшін мемлекеттік базалық зейнетақы төлемін тағайындау үшін – цифрлық жүелерге электрондық сұрау түскен сәттен бастанп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6"/>
          <w:p>
            <w:pPr>
              <w:spacing w:after="20"/>
              <w:ind w:left="20"/>
              <w:jc w:val="both"/>
            </w:pPr>
            <w:r>
              <w:rPr>
                <w:rFonts w:ascii="Times New Roman"/>
                <w:b w:val="false"/>
                <w:i w:val="false"/>
                <w:color w:val="000000"/>
                <w:sz w:val="20"/>
              </w:rPr>
              <w:t>
Осы Қағидаларға 16-қосымшаға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sms-хабарландыру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7"/>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цифрлық объектілерінің жұмыс кестесіне сәйкес сағат 9.00-ден 18.30-ға дейін, түскі асқа үзіліс 13.00-ден 14.30-ға дейін.</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көрсетілген қызметті берушінің, Мемлекеттік корпорацияның және цифрлық объектілерінің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халықты әлеуметтік қорғау министрлігі – https://www.gov.kz/memleket/entities/enbek,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8"/>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ЭЦҚ-мен куәландырылған архивтік құжаттардың электрондық көшірмелері немесе жұмыс орнынан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сондай-ақ: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 әскери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көрсетілген кезең баланың анасының зейнетақы жүйесіне қатысу өтіліне есептелмейді;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цифрлық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"Байқоңыр" кешенінің ресейлік ұйымдарында 1998 жылғы 1 қаңтардан кейінгі еңбек өтілін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зейнетақы жарналары толық және уақтылы аударылмағанда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5) тармақшасында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3-қосымшаға сәйкес жұмыс берушінің анықтамасымен расталады.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цифрлық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қайтыс болу туралы куәлік немесе хабарлама (2008 жылғы 1 мамырдан соң Қазақстан Республикасы аумағында жүргізілген тіркеулер бойынша), қамқоршылық (қорғаншылық) белгілеу туралы құжатты, баланы (балаларды) асырап алу туралы соттың шешімін көрсетілетін қызметті алушы "цифрлық үкімет" шлюзі арқылы тиісті мемлекеттік ЦЖ-н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Қамқоршылықты (қорғаншылықты) белгілеуді, қамқоршылық (қорғаншылық) белгілеуді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Сыртқы істер министрінің м.а. 2017 жылғы 6 желтоқсандағы № 11-1-2/576 бұйрығымен (Нормативтік құқықтық актілерді мемлекеттік тізілімінде № 16116 болып тіркелген) бекітілген Құжаттарды заңдастыру </w:t>
            </w:r>
            <w:r>
              <w:rPr>
                <w:rFonts w:ascii="Times New Roman"/>
                <w:b w:val="false"/>
                <w:i w:val="false"/>
                <w:color w:val="000000"/>
                <w:sz w:val="20"/>
              </w:rPr>
              <w:t>қағидаларында</w:t>
            </w:r>
            <w:r>
              <w:rPr>
                <w:rFonts w:ascii="Times New Roman"/>
                <w:b w:val="false"/>
                <w:i w:val="false"/>
                <w:color w:val="000000"/>
                <w:sz w:val="20"/>
              </w:rPr>
              <w:t xml:space="preserve">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Шет тілінде жасалған құжаттарды ұсынғанда нотариус "Нотариат туралы" Қазақстан Республикасы Заңының 34-бабы 1-тармағының 9) тармақшасына, 80-бабына сәйкес қазақ немесе орыс тілдеріне құжатты аудару дұрыстығын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мемлекеттік базалық зейнетақы төлемдерін тағайындау үшін – осы Қағидаларға 10-қосымшаға сәйкес көрсетілетін қызметті алушының куәландырылған ЭЦҚ электрондық құжат нысанында портал арқылы мемлекеттік базалық зейнетақы төлемін тағайындауға өтініш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тармақта көрсетілген құжаттарды берген кезде көрсетілетін қызметті берушіге тиісті құжаттардың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 реттік құпия 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29"/>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болмағанда, Мемлекеттік корпорация қызметкері осы Қағидаларға 8-қосымшаға сәйкес нысан бойынша тағайындауға өтінішті қабылдаудан бас тарту туралы қолхат береді.</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Төлемдерді тағайындауға өтініш беру немесе тиісті төлемдерді дәлелдейтін деректерді цифрлық жүйеден алғанда, Мемлекеттік корпорация қызметкері өтініш берушіге кідіртпей осы Қағидаларға 7-қосымшаға сәйкес нысанда өтінішті қабылдаудан бас тарту туралы қолхатты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30"/>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цифрлық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8" w:id="231"/>
    <w:p>
      <w:pPr>
        <w:spacing w:after="0"/>
        <w:ind w:left="0"/>
        <w:jc w:val="both"/>
      </w:pPr>
      <w:r>
        <w:rPr>
          <w:rFonts w:ascii="Times New Roman"/>
          <w:b w:val="false"/>
          <w:i w:val="false"/>
          <w:color w:val="000000"/>
          <w:sz w:val="28"/>
        </w:rPr>
        <w:t>
      ________________________________________________________________</w:t>
      </w:r>
    </w:p>
    <w:bookmarkEnd w:id="231"/>
    <w:bookmarkStart w:name="z389" w:id="232"/>
    <w:p>
      <w:pPr>
        <w:spacing w:after="0"/>
        <w:ind w:left="0"/>
        <w:jc w:val="both"/>
      </w:pPr>
      <w:r>
        <w:rPr>
          <w:rFonts w:ascii="Times New Roman"/>
          <w:b w:val="false"/>
          <w:i w:val="false"/>
          <w:color w:val="000000"/>
          <w:sz w:val="28"/>
        </w:rPr>
        <w:t>
      (түрі көрсетілсін) өтініш қабылдаудан бас тарту туралы қолхат</w:t>
      </w:r>
    </w:p>
    <w:bookmarkEnd w:id="232"/>
    <w:bookmarkStart w:name="z390" w:id="233"/>
    <w:p>
      <w:pPr>
        <w:spacing w:after="0"/>
        <w:ind w:left="0"/>
        <w:jc w:val="both"/>
      </w:pPr>
      <w:r>
        <w:rPr>
          <w:rFonts w:ascii="Times New Roman"/>
          <w:b w:val="false"/>
          <w:i w:val="false"/>
          <w:color w:val="000000"/>
          <w:sz w:val="28"/>
        </w:rPr>
        <w:t xml:space="preserve">
      20__жылғы "___"_______________ </w:t>
      </w:r>
    </w:p>
    <w:bookmarkEnd w:id="233"/>
    <w:bookmarkStart w:name="z391" w:id="234"/>
    <w:p>
      <w:pPr>
        <w:spacing w:after="0"/>
        <w:ind w:left="0"/>
        <w:jc w:val="both"/>
      </w:pPr>
      <w:r>
        <w:rPr>
          <w:rFonts w:ascii="Times New Roman"/>
          <w:b w:val="false"/>
          <w:i w:val="false"/>
          <w:color w:val="000000"/>
          <w:sz w:val="28"/>
        </w:rPr>
        <w:t xml:space="preserve">
      Азамат _______________________________________________________ </w:t>
      </w:r>
    </w:p>
    <w:bookmarkEnd w:id="234"/>
    <w:bookmarkStart w:name="z392" w:id="235"/>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bookmarkEnd w:id="235"/>
    <w:bookmarkStart w:name="z393" w:id="236"/>
    <w:p>
      <w:pPr>
        <w:spacing w:after="0"/>
        <w:ind w:left="0"/>
        <w:jc w:val="both"/>
      </w:pPr>
      <w:r>
        <w:rPr>
          <w:rFonts w:ascii="Times New Roman"/>
          <w:b w:val="false"/>
          <w:i w:val="false"/>
          <w:color w:val="000000"/>
          <w:sz w:val="28"/>
        </w:rPr>
        <w:t xml:space="preserve">
      туған күні _____ жылғы "___" ____________ </w:t>
      </w:r>
    </w:p>
    <w:bookmarkEnd w:id="236"/>
    <w:bookmarkStart w:name="z394" w:id="237"/>
    <w:p>
      <w:pPr>
        <w:spacing w:after="0"/>
        <w:ind w:left="0"/>
        <w:jc w:val="both"/>
      </w:pPr>
      <w:r>
        <w:rPr>
          <w:rFonts w:ascii="Times New Roman"/>
          <w:b w:val="false"/>
          <w:i w:val="false"/>
          <w:color w:val="000000"/>
          <w:sz w:val="28"/>
        </w:rPr>
        <w:t xml:space="preserve">
      Өтініш берген күні 20__ жылғы "___" ____________ </w:t>
      </w:r>
    </w:p>
    <w:bookmarkEnd w:id="237"/>
    <w:bookmarkStart w:name="z395" w:id="238"/>
    <w:p>
      <w:pPr>
        <w:spacing w:after="0"/>
        <w:ind w:left="0"/>
        <w:jc w:val="both"/>
      </w:pPr>
      <w:r>
        <w:rPr>
          <w:rFonts w:ascii="Times New Roman"/>
          <w:b w:val="false"/>
          <w:i w:val="false"/>
          <w:color w:val="000000"/>
          <w:sz w:val="28"/>
        </w:rPr>
        <w:t>
      Орталық атқарушы органның цифрлық жүйесі бойынша тағайындау, төлеу немесе</w:t>
      </w:r>
    </w:p>
    <w:bookmarkEnd w:id="238"/>
    <w:bookmarkStart w:name="z396" w:id="239"/>
    <w:p>
      <w:pPr>
        <w:spacing w:after="0"/>
        <w:ind w:left="0"/>
        <w:jc w:val="both"/>
      </w:pPr>
      <w:r>
        <w:rPr>
          <w:rFonts w:ascii="Times New Roman"/>
          <w:b w:val="false"/>
          <w:i w:val="false"/>
          <w:color w:val="000000"/>
          <w:sz w:val="28"/>
        </w:rPr>
        <w:t>
      өтініш беру фактісі расталды</w:t>
      </w:r>
    </w:p>
    <w:bookmarkEnd w:id="239"/>
    <w:bookmarkStart w:name="z397" w:id="240"/>
    <w:p>
      <w:pPr>
        <w:spacing w:after="0"/>
        <w:ind w:left="0"/>
        <w:jc w:val="both"/>
      </w:pPr>
      <w:r>
        <w:rPr>
          <w:rFonts w:ascii="Times New Roman"/>
          <w:b w:val="false"/>
          <w:i w:val="false"/>
          <w:color w:val="000000"/>
          <w:sz w:val="28"/>
        </w:rPr>
        <w:t>
      _________________________________________________________________</w:t>
      </w:r>
    </w:p>
    <w:bookmarkEnd w:id="240"/>
    <w:bookmarkStart w:name="z398" w:id="241"/>
    <w:p>
      <w:pPr>
        <w:spacing w:after="0"/>
        <w:ind w:left="0"/>
        <w:jc w:val="both"/>
      </w:pPr>
      <w:r>
        <w:rPr>
          <w:rFonts w:ascii="Times New Roman"/>
          <w:b w:val="false"/>
          <w:i w:val="false"/>
          <w:color w:val="000000"/>
          <w:sz w:val="28"/>
        </w:rPr>
        <w:t>
      _________________________________________________________________</w:t>
      </w:r>
    </w:p>
    <w:bookmarkEnd w:id="241"/>
    <w:bookmarkStart w:name="z399" w:id="242"/>
    <w:p>
      <w:pPr>
        <w:spacing w:after="0"/>
        <w:ind w:left="0"/>
        <w:jc w:val="both"/>
      </w:pPr>
      <w:r>
        <w:rPr>
          <w:rFonts w:ascii="Times New Roman"/>
          <w:b w:val="false"/>
          <w:i w:val="false"/>
          <w:color w:val="000000"/>
          <w:sz w:val="28"/>
        </w:rPr>
        <w:t>
      (жауапты адамның тегі, аты, әкесінің аты (ол болған жағдайда) және лауазымы)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3" w:id="243"/>
    <w:p>
      <w:pPr>
        <w:spacing w:after="0"/>
        <w:ind w:left="0"/>
        <w:jc w:val="both"/>
      </w:pPr>
      <w:r>
        <w:rPr>
          <w:rFonts w:ascii="Times New Roman"/>
          <w:b w:val="false"/>
          <w:i w:val="false"/>
          <w:color w:val="000000"/>
          <w:sz w:val="28"/>
        </w:rPr>
        <w:t>
      ______________________________________________________________</w:t>
      </w:r>
    </w:p>
    <w:bookmarkEnd w:id="243"/>
    <w:bookmarkStart w:name="z404" w:id="244"/>
    <w:p>
      <w:pPr>
        <w:spacing w:after="0"/>
        <w:ind w:left="0"/>
        <w:jc w:val="both"/>
      </w:pPr>
      <w:r>
        <w:rPr>
          <w:rFonts w:ascii="Times New Roman"/>
          <w:b w:val="false"/>
          <w:i w:val="false"/>
          <w:color w:val="000000"/>
          <w:sz w:val="28"/>
        </w:rPr>
        <w:t>
      (түрі көрсетілсін) тағайындауға өтініш қабылдаудан бас тарту туралы</w:t>
      </w:r>
    </w:p>
    <w:bookmarkEnd w:id="244"/>
    <w:bookmarkStart w:name="z405" w:id="245"/>
    <w:p>
      <w:pPr>
        <w:spacing w:after="0"/>
        <w:ind w:left="0"/>
        <w:jc w:val="both"/>
      </w:pPr>
      <w:r>
        <w:rPr>
          <w:rFonts w:ascii="Times New Roman"/>
          <w:b w:val="false"/>
          <w:i w:val="false"/>
          <w:color w:val="000000"/>
          <w:sz w:val="28"/>
        </w:rPr>
        <w:t>
      № ______ қолхат</w:t>
      </w:r>
    </w:p>
    <w:bookmarkEnd w:id="245"/>
    <w:bookmarkStart w:name="z406" w:id="246"/>
    <w:p>
      <w:pPr>
        <w:spacing w:after="0"/>
        <w:ind w:left="0"/>
        <w:jc w:val="both"/>
      </w:pPr>
      <w:r>
        <w:rPr>
          <w:rFonts w:ascii="Times New Roman"/>
          <w:b w:val="false"/>
          <w:i w:val="false"/>
          <w:color w:val="000000"/>
          <w:sz w:val="28"/>
        </w:rPr>
        <w:t>
      20__ жылғы "___" __________</w:t>
      </w:r>
    </w:p>
    <w:bookmarkEnd w:id="246"/>
    <w:bookmarkStart w:name="z407" w:id="247"/>
    <w:p>
      <w:pPr>
        <w:spacing w:after="0"/>
        <w:ind w:left="0"/>
        <w:jc w:val="both"/>
      </w:pPr>
      <w:r>
        <w:rPr>
          <w:rFonts w:ascii="Times New Roman"/>
          <w:b w:val="false"/>
          <w:i w:val="false"/>
          <w:color w:val="000000"/>
          <w:sz w:val="28"/>
        </w:rPr>
        <w:t>
      Азамат _____________________________________ _________</w:t>
      </w:r>
    </w:p>
    <w:bookmarkEnd w:id="247"/>
    <w:bookmarkStart w:name="z408" w:id="248"/>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248"/>
    <w:bookmarkStart w:name="z409" w:id="249"/>
    <w:p>
      <w:pPr>
        <w:spacing w:after="0"/>
        <w:ind w:left="0"/>
        <w:jc w:val="both"/>
      </w:pPr>
      <w:r>
        <w:rPr>
          <w:rFonts w:ascii="Times New Roman"/>
          <w:b w:val="false"/>
          <w:i w:val="false"/>
          <w:color w:val="000000"/>
          <w:sz w:val="28"/>
        </w:rPr>
        <w:t xml:space="preserve">
      Туған күні _____ жылғы "___" ____________ Қамқоршы </w:t>
      </w:r>
    </w:p>
    <w:bookmarkEnd w:id="249"/>
    <w:bookmarkStart w:name="z410" w:id="250"/>
    <w:p>
      <w:pPr>
        <w:spacing w:after="0"/>
        <w:ind w:left="0"/>
        <w:jc w:val="both"/>
      </w:pPr>
      <w:r>
        <w:rPr>
          <w:rFonts w:ascii="Times New Roman"/>
          <w:b w:val="false"/>
          <w:i w:val="false"/>
          <w:color w:val="000000"/>
          <w:sz w:val="28"/>
        </w:rPr>
        <w:t>
      _____________________________________________________</w:t>
      </w:r>
    </w:p>
    <w:bookmarkEnd w:id="250"/>
    <w:bookmarkStart w:name="z411" w:id="251"/>
    <w:p>
      <w:pPr>
        <w:spacing w:after="0"/>
        <w:ind w:left="0"/>
        <w:jc w:val="both"/>
      </w:pPr>
      <w:r>
        <w:rPr>
          <w:rFonts w:ascii="Times New Roman"/>
          <w:b w:val="false"/>
          <w:i w:val="false"/>
          <w:color w:val="000000"/>
          <w:sz w:val="28"/>
        </w:rPr>
        <w:t>
      тегі, аты, әкесінің аты (ол болған жағдайда)</w:t>
      </w:r>
    </w:p>
    <w:bookmarkEnd w:id="251"/>
    <w:bookmarkStart w:name="z412" w:id="252"/>
    <w:p>
      <w:pPr>
        <w:spacing w:after="0"/>
        <w:ind w:left="0"/>
        <w:jc w:val="both"/>
      </w:pPr>
      <w:r>
        <w:rPr>
          <w:rFonts w:ascii="Times New Roman"/>
          <w:b w:val="false"/>
          <w:i w:val="false"/>
          <w:color w:val="000000"/>
          <w:sz w:val="28"/>
        </w:rPr>
        <w:t>
      Жүгінген күні 20__ жылғы "___"____________________________________</w:t>
      </w:r>
    </w:p>
    <w:bookmarkEnd w:id="252"/>
    <w:bookmarkStart w:name="z413" w:id="253"/>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 цифрлық жүйелерден алынатын мәліметтерді ұсынбау және (немесе) қолданылу мерзімі өткен құжаттарды ұсыну төлемге құқығының болмауы, себебі бойынша тағайындауға өтініш қабылдаудан бас тартылды.</w:t>
      </w:r>
    </w:p>
    <w:bookmarkEnd w:id="253"/>
    <w:bookmarkStart w:name="z414" w:id="254"/>
    <w:p>
      <w:pPr>
        <w:spacing w:after="0"/>
        <w:ind w:left="0"/>
        <w:jc w:val="both"/>
      </w:pPr>
      <w:r>
        <w:rPr>
          <w:rFonts w:ascii="Times New Roman"/>
          <w:b w:val="false"/>
          <w:i w:val="false"/>
          <w:color w:val="000000"/>
          <w:sz w:val="28"/>
        </w:rPr>
        <w:t>
      _________________________________________________________________</w:t>
      </w:r>
    </w:p>
    <w:bookmarkEnd w:id="254"/>
    <w:bookmarkStart w:name="z415" w:id="255"/>
    <w:p>
      <w:pPr>
        <w:spacing w:after="0"/>
        <w:ind w:left="0"/>
        <w:jc w:val="both"/>
      </w:pPr>
      <w:r>
        <w:rPr>
          <w:rFonts w:ascii="Times New Roman"/>
          <w:b w:val="false"/>
          <w:i w:val="false"/>
          <w:color w:val="000000"/>
          <w:sz w:val="28"/>
        </w:rPr>
        <w:t>
      (жауапты адамның тегі, аты, әкесінің аты (ол болған жағдайда) және лауазымы)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9" w:id="256"/>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w:t>
      </w:r>
    </w:p>
    <w:bookmarkEnd w:id="256"/>
    <w:bookmarkStart w:name="z420" w:id="257"/>
    <w:p>
      <w:pPr>
        <w:spacing w:after="0"/>
        <w:ind w:left="0"/>
        <w:jc w:val="both"/>
      </w:pPr>
      <w:r>
        <w:rPr>
          <w:rFonts w:ascii="Times New Roman"/>
          <w:b w:val="false"/>
          <w:i w:val="false"/>
          <w:color w:val="000000"/>
          <w:sz w:val="28"/>
        </w:rPr>
        <w:t>
      бақылау комитетінің ________________________облысы бойынша департаменті</w:t>
      </w:r>
    </w:p>
    <w:bookmarkEnd w:id="257"/>
    <w:bookmarkStart w:name="z421" w:id="258"/>
    <w:p>
      <w:pPr>
        <w:spacing w:after="0"/>
        <w:ind w:left="0"/>
        <w:jc w:val="both"/>
      </w:pPr>
      <w:r>
        <w:rPr>
          <w:rFonts w:ascii="Times New Roman"/>
          <w:b w:val="false"/>
          <w:i w:val="false"/>
          <w:color w:val="000000"/>
          <w:sz w:val="28"/>
        </w:rPr>
        <w:t>
      Бөлімше коды ________________</w:t>
      </w:r>
    </w:p>
    <w:bookmarkEnd w:id="258"/>
    <w:bookmarkStart w:name="z422" w:id="259"/>
    <w:p>
      <w:pPr>
        <w:spacing w:after="0"/>
        <w:ind w:left="0"/>
        <w:jc w:val="both"/>
      </w:pPr>
      <w:r>
        <w:rPr>
          <w:rFonts w:ascii="Times New Roman"/>
          <w:b w:val="false"/>
          <w:i w:val="false"/>
          <w:color w:val="000000"/>
          <w:sz w:val="28"/>
        </w:rPr>
        <w:t>
      Төлемді портал арқылы тағайындауға өтiнiш</w:t>
      </w:r>
    </w:p>
    <w:bookmarkEnd w:id="259"/>
    <w:bookmarkStart w:name="z423" w:id="260"/>
    <w:p>
      <w:pPr>
        <w:spacing w:after="0"/>
        <w:ind w:left="0"/>
        <w:jc w:val="both"/>
      </w:pPr>
      <w:r>
        <w:rPr>
          <w:rFonts w:ascii="Times New Roman"/>
          <w:b w:val="false"/>
          <w:i w:val="false"/>
          <w:color w:val="000000"/>
          <w:sz w:val="28"/>
        </w:rPr>
        <w:t xml:space="preserve">
      Өтініш иесі туралы мәліметтер: </w:t>
      </w:r>
    </w:p>
    <w:bookmarkEnd w:id="260"/>
    <w:bookmarkStart w:name="z424" w:id="261"/>
    <w:p>
      <w:pPr>
        <w:spacing w:after="0"/>
        <w:ind w:left="0"/>
        <w:jc w:val="both"/>
      </w:pPr>
      <w:r>
        <w:rPr>
          <w:rFonts w:ascii="Times New Roman"/>
          <w:b w:val="false"/>
          <w:i w:val="false"/>
          <w:color w:val="000000"/>
          <w:sz w:val="28"/>
        </w:rPr>
        <w:t>
      Жеке сәйкестендіру нөмірі _________________________________________</w:t>
      </w:r>
    </w:p>
    <w:bookmarkEnd w:id="261"/>
    <w:bookmarkStart w:name="z425" w:id="262"/>
    <w:p>
      <w:pPr>
        <w:spacing w:after="0"/>
        <w:ind w:left="0"/>
        <w:jc w:val="both"/>
      </w:pPr>
      <w:r>
        <w:rPr>
          <w:rFonts w:ascii="Times New Roman"/>
          <w:b w:val="false"/>
          <w:i w:val="false"/>
          <w:color w:val="000000"/>
          <w:sz w:val="28"/>
        </w:rPr>
        <w:t>
      Азамат_________________________________________________________</w:t>
      </w:r>
    </w:p>
    <w:bookmarkEnd w:id="262"/>
    <w:bookmarkStart w:name="z426" w:id="263"/>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263"/>
    <w:bookmarkStart w:name="z427" w:id="264"/>
    <w:p>
      <w:pPr>
        <w:spacing w:after="0"/>
        <w:ind w:left="0"/>
        <w:jc w:val="both"/>
      </w:pPr>
      <w:r>
        <w:rPr>
          <w:rFonts w:ascii="Times New Roman"/>
          <w:b w:val="false"/>
          <w:i w:val="false"/>
          <w:color w:val="000000"/>
          <w:sz w:val="28"/>
        </w:rPr>
        <w:t xml:space="preserve">
      Туған күнi: ______ жылғы "___" ___________________ </w:t>
      </w:r>
    </w:p>
    <w:bookmarkEnd w:id="264"/>
    <w:bookmarkStart w:name="z428" w:id="265"/>
    <w:p>
      <w:pPr>
        <w:spacing w:after="0"/>
        <w:ind w:left="0"/>
        <w:jc w:val="both"/>
      </w:pPr>
      <w:r>
        <w:rPr>
          <w:rFonts w:ascii="Times New Roman"/>
          <w:b w:val="false"/>
          <w:i w:val="false"/>
          <w:color w:val="000000"/>
          <w:sz w:val="28"/>
        </w:rPr>
        <w:t xml:space="preserve">
      Маған мемлекеттік базалық зейнетақы төлемін тағайындауды сұраймын </w:t>
      </w:r>
    </w:p>
    <w:bookmarkEnd w:id="265"/>
    <w:bookmarkStart w:name="z429" w:id="266"/>
    <w:p>
      <w:pPr>
        <w:spacing w:after="0"/>
        <w:ind w:left="0"/>
        <w:jc w:val="both"/>
      </w:pPr>
      <w:r>
        <w:rPr>
          <w:rFonts w:ascii="Times New Roman"/>
          <w:b w:val="false"/>
          <w:i w:val="false"/>
          <w:color w:val="000000"/>
          <w:sz w:val="28"/>
        </w:rPr>
        <w:t>
      Мемлекеттік органдардың растауы:</w:t>
      </w:r>
    </w:p>
    <w:bookmarkEnd w:id="266"/>
    <w:bookmarkStart w:name="z430" w:id="267"/>
    <w:p>
      <w:pPr>
        <w:spacing w:after="0"/>
        <w:ind w:left="0"/>
        <w:jc w:val="both"/>
      </w:pPr>
      <w:r>
        <w:rPr>
          <w:rFonts w:ascii="Times New Roman"/>
          <w:b w:val="false"/>
          <w:i w:val="false"/>
          <w:color w:val="000000"/>
          <w:sz w:val="28"/>
        </w:rPr>
        <w:t>
      Өтініш берушінің деректері:</w:t>
      </w:r>
    </w:p>
    <w:bookmarkEnd w:id="267"/>
    <w:bookmarkStart w:name="z431" w:id="268"/>
    <w:p>
      <w:pPr>
        <w:spacing w:after="0"/>
        <w:ind w:left="0"/>
        <w:jc w:val="both"/>
      </w:pPr>
      <w:r>
        <w:rPr>
          <w:rFonts w:ascii="Times New Roman"/>
          <w:b w:val="false"/>
          <w:i w:val="false"/>
          <w:color w:val="000000"/>
          <w:sz w:val="28"/>
        </w:rPr>
        <w:t>
      Жеке басты куәландыратын құжаттың түрі: ____________________________</w:t>
      </w:r>
    </w:p>
    <w:bookmarkEnd w:id="268"/>
    <w:bookmarkStart w:name="z432" w:id="269"/>
    <w:p>
      <w:pPr>
        <w:spacing w:after="0"/>
        <w:ind w:left="0"/>
        <w:jc w:val="both"/>
      </w:pPr>
      <w:r>
        <w:rPr>
          <w:rFonts w:ascii="Times New Roman"/>
          <w:b w:val="false"/>
          <w:i w:val="false"/>
          <w:color w:val="000000"/>
          <w:sz w:val="28"/>
        </w:rPr>
        <w:t xml:space="preserve">
      Құжаттың сериясы: ______ құжаттың нөмірі: _________ кім берген: _______ </w:t>
      </w:r>
    </w:p>
    <w:bookmarkEnd w:id="269"/>
    <w:bookmarkStart w:name="z433" w:id="270"/>
    <w:p>
      <w:pPr>
        <w:spacing w:after="0"/>
        <w:ind w:left="0"/>
        <w:jc w:val="both"/>
      </w:pPr>
      <w:r>
        <w:rPr>
          <w:rFonts w:ascii="Times New Roman"/>
          <w:b w:val="false"/>
          <w:i w:val="false"/>
          <w:color w:val="000000"/>
          <w:sz w:val="28"/>
        </w:rPr>
        <w:t>
      Берілген күні _______ жылғы "____" ____________________________</w:t>
      </w:r>
    </w:p>
    <w:bookmarkEnd w:id="270"/>
    <w:bookmarkStart w:name="z434" w:id="271"/>
    <w:p>
      <w:pPr>
        <w:spacing w:after="0"/>
        <w:ind w:left="0"/>
        <w:jc w:val="both"/>
      </w:pPr>
      <w:r>
        <w:rPr>
          <w:rFonts w:ascii="Times New Roman"/>
          <w:b w:val="false"/>
          <w:i w:val="false"/>
          <w:color w:val="000000"/>
          <w:sz w:val="28"/>
        </w:rPr>
        <w:t>
      Тұрақты тұратын жерінің мекенжайы _________________________________</w:t>
      </w:r>
    </w:p>
    <w:bookmarkEnd w:id="271"/>
    <w:bookmarkStart w:name="z435" w:id="272"/>
    <w:p>
      <w:pPr>
        <w:spacing w:after="0"/>
        <w:ind w:left="0"/>
        <w:jc w:val="both"/>
      </w:pPr>
      <w:r>
        <w:rPr>
          <w:rFonts w:ascii="Times New Roman"/>
          <w:b w:val="false"/>
          <w:i w:val="false"/>
          <w:color w:val="000000"/>
          <w:sz w:val="28"/>
        </w:rPr>
        <w:t xml:space="preserve">
      ________________ облысы _______________________ қаласы (ауданы) </w:t>
      </w:r>
    </w:p>
    <w:bookmarkEnd w:id="272"/>
    <w:bookmarkStart w:name="z436" w:id="273"/>
    <w:p>
      <w:pPr>
        <w:spacing w:after="0"/>
        <w:ind w:left="0"/>
        <w:jc w:val="both"/>
      </w:pPr>
      <w:r>
        <w:rPr>
          <w:rFonts w:ascii="Times New Roman"/>
          <w:b w:val="false"/>
          <w:i w:val="false"/>
          <w:color w:val="000000"/>
          <w:sz w:val="28"/>
        </w:rPr>
        <w:t>
      ____________________ ауылы ________ ______________________ көшесі</w:t>
      </w:r>
    </w:p>
    <w:bookmarkEnd w:id="273"/>
    <w:bookmarkStart w:name="z437" w:id="274"/>
    <w:p>
      <w:pPr>
        <w:spacing w:after="0"/>
        <w:ind w:left="0"/>
        <w:jc w:val="both"/>
      </w:pPr>
      <w:r>
        <w:rPr>
          <w:rFonts w:ascii="Times New Roman"/>
          <w:b w:val="false"/>
          <w:i w:val="false"/>
          <w:color w:val="000000"/>
          <w:sz w:val="28"/>
        </w:rPr>
        <w:t>
       (шағынауданы) ______ үй ______ пәтер</w:t>
      </w:r>
    </w:p>
    <w:bookmarkEnd w:id="274"/>
    <w:bookmarkStart w:name="z438" w:id="275"/>
    <w:p>
      <w:pPr>
        <w:spacing w:after="0"/>
        <w:ind w:left="0"/>
        <w:jc w:val="both"/>
      </w:pPr>
      <w:r>
        <w:rPr>
          <w:rFonts w:ascii="Times New Roman"/>
          <w:b w:val="false"/>
          <w:i w:val="false"/>
          <w:color w:val="000000"/>
          <w:sz w:val="28"/>
        </w:rPr>
        <w:t>
      Банк деректемелері:</w:t>
      </w:r>
    </w:p>
    <w:bookmarkEnd w:id="275"/>
    <w:bookmarkStart w:name="z439" w:id="276"/>
    <w:p>
      <w:pPr>
        <w:spacing w:after="0"/>
        <w:ind w:left="0"/>
        <w:jc w:val="both"/>
      </w:pPr>
      <w:r>
        <w:rPr>
          <w:rFonts w:ascii="Times New Roman"/>
          <w:b w:val="false"/>
          <w:i w:val="false"/>
          <w:color w:val="000000"/>
          <w:sz w:val="28"/>
        </w:rPr>
        <w:t>
      Банк атауы _____________________________________________________</w:t>
      </w:r>
    </w:p>
    <w:bookmarkEnd w:id="276"/>
    <w:bookmarkStart w:name="z440" w:id="277"/>
    <w:p>
      <w:pPr>
        <w:spacing w:after="0"/>
        <w:ind w:left="0"/>
        <w:jc w:val="both"/>
      </w:pPr>
      <w:r>
        <w:rPr>
          <w:rFonts w:ascii="Times New Roman"/>
          <w:b w:val="false"/>
          <w:i w:val="false"/>
          <w:color w:val="000000"/>
          <w:sz w:val="28"/>
        </w:rPr>
        <w:t>
      Банк шотының № __________________________________________________</w:t>
      </w:r>
    </w:p>
    <w:bookmarkEnd w:id="277"/>
    <w:bookmarkStart w:name="z441" w:id="278"/>
    <w:p>
      <w:pPr>
        <w:spacing w:after="0"/>
        <w:ind w:left="0"/>
        <w:jc w:val="both"/>
      </w:pPr>
      <w:r>
        <w:rPr>
          <w:rFonts w:ascii="Times New Roman"/>
          <w:b w:val="false"/>
          <w:i w:val="false"/>
          <w:color w:val="000000"/>
          <w:sz w:val="28"/>
        </w:rPr>
        <w:t>
      Шот түрі: ағымдағы ________________________________________________</w:t>
      </w:r>
    </w:p>
    <w:bookmarkEnd w:id="278"/>
    <w:bookmarkStart w:name="z442" w:id="279"/>
    <w:p>
      <w:pPr>
        <w:spacing w:after="0"/>
        <w:ind w:left="0"/>
        <w:jc w:val="both"/>
      </w:pPr>
      <w:r>
        <w:rPr>
          <w:rFonts w:ascii="Times New Roman"/>
          <w:b w:val="false"/>
          <w:i w:val="false"/>
          <w:color w:val="000000"/>
          <w:sz w:val="28"/>
        </w:rPr>
        <w:t>
      Екінші деңгейдегі банктің деректемелері:</w:t>
      </w:r>
    </w:p>
    <w:bookmarkEnd w:id="279"/>
    <w:bookmarkStart w:name="z443" w:id="280"/>
    <w:p>
      <w:pPr>
        <w:spacing w:after="0"/>
        <w:ind w:left="0"/>
        <w:jc w:val="both"/>
      </w:pPr>
      <w:r>
        <w:rPr>
          <w:rFonts w:ascii="Times New Roman"/>
          <w:b w:val="false"/>
          <w:i w:val="false"/>
          <w:color w:val="000000"/>
          <w:sz w:val="28"/>
        </w:rPr>
        <w:t>
      Банктік сәйкестендіру коды_________________________________________</w:t>
      </w:r>
    </w:p>
    <w:bookmarkEnd w:id="280"/>
    <w:bookmarkStart w:name="z444" w:id="281"/>
    <w:p>
      <w:pPr>
        <w:spacing w:after="0"/>
        <w:ind w:left="0"/>
        <w:jc w:val="both"/>
      </w:pPr>
      <w:r>
        <w:rPr>
          <w:rFonts w:ascii="Times New Roman"/>
          <w:b w:val="false"/>
          <w:i w:val="false"/>
          <w:color w:val="000000"/>
          <w:sz w:val="28"/>
        </w:rPr>
        <w:t>
      Жеке сәйкестендіру коды ___________________________________________</w:t>
      </w:r>
    </w:p>
    <w:bookmarkEnd w:id="281"/>
    <w:bookmarkStart w:name="z445" w:id="282"/>
    <w:p>
      <w:pPr>
        <w:spacing w:after="0"/>
        <w:ind w:left="0"/>
        <w:jc w:val="both"/>
      </w:pPr>
      <w:r>
        <w:rPr>
          <w:rFonts w:ascii="Times New Roman"/>
          <w:b w:val="false"/>
          <w:i w:val="false"/>
          <w:color w:val="000000"/>
          <w:sz w:val="28"/>
        </w:rPr>
        <w:t>
      Бизнес сәйкестендіру нөмірі ________________________________________</w:t>
      </w:r>
    </w:p>
    <w:bookmarkEnd w:id="282"/>
    <w:bookmarkStart w:name="z446" w:id="283"/>
    <w:p>
      <w:pPr>
        <w:spacing w:after="0"/>
        <w:ind w:left="0"/>
        <w:jc w:val="both"/>
      </w:pPr>
      <w:r>
        <w:rPr>
          <w:rFonts w:ascii="Times New Roman"/>
          <w:b w:val="false"/>
          <w:i w:val="false"/>
          <w:color w:val="000000"/>
          <w:sz w:val="28"/>
        </w:rPr>
        <w:t xml:space="preserve">
      Өтініш берушінің байланыс деректері: </w:t>
      </w:r>
    </w:p>
    <w:bookmarkEnd w:id="283"/>
    <w:bookmarkStart w:name="z447" w:id="284"/>
    <w:p>
      <w:pPr>
        <w:spacing w:after="0"/>
        <w:ind w:left="0"/>
        <w:jc w:val="both"/>
      </w:pPr>
      <w:r>
        <w:rPr>
          <w:rFonts w:ascii="Times New Roman"/>
          <w:b w:val="false"/>
          <w:i w:val="false"/>
          <w:color w:val="000000"/>
          <w:sz w:val="28"/>
        </w:rPr>
        <w:t xml:space="preserve">
      Үй телефоны __________ ұялы телефон _________ Е-mail______________ </w:t>
      </w:r>
    </w:p>
    <w:bookmarkEnd w:id="284"/>
    <w:bookmarkStart w:name="z448" w:id="285"/>
    <w:p>
      <w:pPr>
        <w:spacing w:after="0"/>
        <w:ind w:left="0"/>
        <w:jc w:val="both"/>
      </w:pPr>
      <w:r>
        <w:rPr>
          <w:rFonts w:ascii="Times New Roman"/>
          <w:b w:val="false"/>
          <w:i w:val="false"/>
          <w:color w:val="000000"/>
          <w:sz w:val="28"/>
        </w:rPr>
        <w:t>
      Өтініш беруші туралы мәліметтерді Қазақстан Республикасы Әділет министрлігі</w:t>
      </w:r>
    </w:p>
    <w:bookmarkEnd w:id="285"/>
    <w:bookmarkStart w:name="z449" w:id="286"/>
    <w:p>
      <w:pPr>
        <w:spacing w:after="0"/>
        <w:ind w:left="0"/>
        <w:jc w:val="both"/>
      </w:pPr>
      <w:r>
        <w:rPr>
          <w:rFonts w:ascii="Times New Roman"/>
          <w:b w:val="false"/>
          <w:i w:val="false"/>
          <w:color w:val="000000"/>
          <w:sz w:val="28"/>
        </w:rPr>
        <w:t>
      (ҚР Әдіетмині) растайды ____ (ҚР Әділетминің электрондық цифрлық қолтаңбасы (ЭЦҚ)</w:t>
      </w:r>
    </w:p>
    <w:bookmarkEnd w:id="286"/>
    <w:bookmarkStart w:name="z450" w:id="287"/>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w:t>
      </w:r>
    </w:p>
    <w:bookmarkEnd w:id="287"/>
    <w:bookmarkStart w:name="z451" w:id="288"/>
    <w:p>
      <w:pPr>
        <w:spacing w:after="0"/>
        <w:ind w:left="0"/>
        <w:jc w:val="both"/>
      </w:pPr>
      <w:r>
        <w:rPr>
          <w:rFonts w:ascii="Times New Roman"/>
          <w:b w:val="false"/>
          <w:i w:val="false"/>
          <w:color w:val="000000"/>
          <w:sz w:val="28"/>
        </w:rPr>
        <w:t>
      _________ (ЕДБ ЭЦҚ-сы)</w:t>
      </w:r>
    </w:p>
    <w:bookmarkEnd w:id="288"/>
    <w:bookmarkStart w:name="z452" w:id="289"/>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289"/>
    <w:bookmarkStart w:name="z453" w:id="290"/>
    <w:p>
      <w:pPr>
        <w:spacing w:after="0"/>
        <w:ind w:left="0"/>
        <w:jc w:val="both"/>
      </w:pPr>
      <w:r>
        <w:rPr>
          <w:rFonts w:ascii="Times New Roman"/>
          <w:b w:val="false"/>
          <w:i w:val="false"/>
          <w:color w:val="000000"/>
          <w:sz w:val="28"/>
        </w:rPr>
        <w:t>
      ____________________________</w:t>
      </w:r>
    </w:p>
    <w:bookmarkEnd w:id="290"/>
    <w:bookmarkStart w:name="z454" w:id="291"/>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bookmarkEnd w:id="291"/>
    <w:bookmarkStart w:name="z455" w:id="292"/>
    <w:p>
      <w:pPr>
        <w:spacing w:after="0"/>
        <w:ind w:left="0"/>
        <w:jc w:val="both"/>
      </w:pPr>
      <w:r>
        <w:rPr>
          <w:rFonts w:ascii="Times New Roman"/>
          <w:b w:val="false"/>
          <w:i w:val="false"/>
          <w:color w:val="000000"/>
          <w:sz w:val="28"/>
        </w:rPr>
        <w:t>
      ЭЦҚ ___________________________________________</w:t>
      </w:r>
    </w:p>
    <w:bookmarkEnd w:id="292"/>
    <w:bookmarkStart w:name="z456" w:id="293"/>
    <w:p>
      <w:pPr>
        <w:spacing w:after="0"/>
        <w:ind w:left="0"/>
        <w:jc w:val="both"/>
      </w:pPr>
      <w:r>
        <w:rPr>
          <w:rFonts w:ascii="Times New Roman"/>
          <w:b w:val="false"/>
          <w:i w:val="false"/>
          <w:color w:val="000000"/>
          <w:sz w:val="28"/>
        </w:rPr>
        <w:t>
      Төленетін зейнетақы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p>
    <w:bookmarkEnd w:id="293"/>
    <w:bookmarkStart w:name="z457" w:id="294"/>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 цифрлық жүйелерде қамтылған, заңмен қорғалатын құпиядан тұратын мәліметтерді пайдалануға келісім беремін.</w:t>
      </w:r>
    </w:p>
    <w:bookmarkEnd w:id="294"/>
    <w:bookmarkStart w:name="z458" w:id="295"/>
    <w:p>
      <w:pPr>
        <w:spacing w:after="0"/>
        <w:ind w:left="0"/>
        <w:jc w:val="both"/>
      </w:pPr>
      <w:r>
        <w:rPr>
          <w:rFonts w:ascii="Times New Roman"/>
          <w:b w:val="false"/>
          <w:i w:val="false"/>
          <w:color w:val="000000"/>
          <w:sz w:val="28"/>
        </w:rPr>
        <w:t>
      ЭЦҚ ___________________________________________</w:t>
      </w:r>
    </w:p>
    <w:bookmarkEnd w:id="295"/>
    <w:bookmarkStart w:name="z459" w:id="296"/>
    <w:p>
      <w:pPr>
        <w:spacing w:after="0"/>
        <w:ind w:left="0"/>
        <w:jc w:val="both"/>
      </w:pPr>
      <w:r>
        <w:rPr>
          <w:rFonts w:ascii="Times New Roman"/>
          <w:b w:val="false"/>
          <w:i w:val="false"/>
          <w:color w:val="000000"/>
          <w:sz w:val="28"/>
        </w:rPr>
        <w:t>
      Өтінішке қол қойылған күні және уақыты ________ жылғы _______</w:t>
      </w:r>
    </w:p>
    <w:bookmarkEnd w:id="296"/>
    <w:bookmarkStart w:name="z460" w:id="297"/>
    <w:p>
      <w:pPr>
        <w:spacing w:after="0"/>
        <w:ind w:left="0"/>
        <w:jc w:val="both"/>
      </w:pPr>
      <w:r>
        <w:rPr>
          <w:rFonts w:ascii="Times New Roman"/>
          <w:b w:val="false"/>
          <w:i w:val="false"/>
          <w:color w:val="000000"/>
          <w:sz w:val="28"/>
        </w:rPr>
        <w:t>
      _______________сағат________минут________________секунд</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298"/>
    <w:p>
      <w:pPr>
        <w:spacing w:after="0"/>
        <w:ind w:left="0"/>
        <w:jc w:val="both"/>
      </w:pPr>
      <w:r>
        <w:rPr>
          <w:rFonts w:ascii="Times New Roman"/>
          <w:b w:val="false"/>
          <w:i w:val="false"/>
          <w:color w:val="000000"/>
          <w:sz w:val="28"/>
        </w:rPr>
        <w:t>
      Аудан коды __________</w:t>
      </w:r>
    </w:p>
    <w:bookmarkEnd w:id="298"/>
    <w:bookmarkStart w:name="z465" w:id="299"/>
    <w:p>
      <w:pPr>
        <w:spacing w:after="0"/>
        <w:ind w:left="0"/>
        <w:jc w:val="both"/>
      </w:pPr>
      <w:r>
        <w:rPr>
          <w:rFonts w:ascii="Times New Roman"/>
          <w:b w:val="false"/>
          <w:i w:val="false"/>
          <w:color w:val="000000"/>
          <w:sz w:val="28"/>
        </w:rPr>
        <w:t>
      Қазақстан Республикасы Еңбек, әлеуметтік қорғау комитетінің</w:t>
      </w:r>
    </w:p>
    <w:bookmarkEnd w:id="299"/>
    <w:bookmarkStart w:name="z466" w:id="300"/>
    <w:p>
      <w:pPr>
        <w:spacing w:after="0"/>
        <w:ind w:left="0"/>
        <w:jc w:val="both"/>
      </w:pPr>
      <w:r>
        <w:rPr>
          <w:rFonts w:ascii="Times New Roman"/>
          <w:b w:val="false"/>
          <w:i w:val="false"/>
          <w:color w:val="000000"/>
          <w:sz w:val="28"/>
        </w:rPr>
        <w:t>
      ________________________ облысы бойынша департаменті</w:t>
      </w:r>
    </w:p>
    <w:bookmarkEnd w:id="300"/>
    <w:bookmarkStart w:name="z467" w:id="301"/>
    <w:p>
      <w:pPr>
        <w:spacing w:after="0"/>
        <w:ind w:left="0"/>
        <w:jc w:val="left"/>
      </w:pPr>
      <w:r>
        <w:rPr>
          <w:rFonts w:ascii="Times New Roman"/>
          <w:b/>
          <w:i w:val="false"/>
          <w:color w:val="000000"/>
        </w:rPr>
        <w:t xml:space="preserve"> Өтініш</w:t>
      </w:r>
    </w:p>
    <w:bookmarkEnd w:id="301"/>
    <w:bookmarkStart w:name="z468" w:id="302"/>
    <w:p>
      <w:pPr>
        <w:spacing w:after="0"/>
        <w:ind w:left="0"/>
        <w:jc w:val="both"/>
      </w:pPr>
      <w:r>
        <w:rPr>
          <w:rFonts w:ascii="Times New Roman"/>
          <w:b w:val="false"/>
          <w:i w:val="false"/>
          <w:color w:val="000000"/>
          <w:sz w:val="28"/>
        </w:rPr>
        <w:t>
      Азамат ________________________________________________________</w:t>
      </w:r>
    </w:p>
    <w:bookmarkEnd w:id="302"/>
    <w:bookmarkStart w:name="z469" w:id="303"/>
    <w:p>
      <w:pPr>
        <w:spacing w:after="0"/>
        <w:ind w:left="0"/>
        <w:jc w:val="both"/>
      </w:pPr>
      <w:r>
        <w:rPr>
          <w:rFonts w:ascii="Times New Roman"/>
          <w:b w:val="false"/>
          <w:i w:val="false"/>
          <w:color w:val="000000"/>
          <w:sz w:val="28"/>
        </w:rPr>
        <w:t>
      алушының тегі, аты, әкесінің аты (ол болған жағдайда)</w:t>
      </w:r>
    </w:p>
    <w:bookmarkEnd w:id="303"/>
    <w:bookmarkStart w:name="z470" w:id="304"/>
    <w:p>
      <w:pPr>
        <w:spacing w:after="0"/>
        <w:ind w:left="0"/>
        <w:jc w:val="both"/>
      </w:pPr>
      <w:r>
        <w:rPr>
          <w:rFonts w:ascii="Times New Roman"/>
          <w:b w:val="false"/>
          <w:i w:val="false"/>
          <w:color w:val="000000"/>
          <w:sz w:val="28"/>
        </w:rPr>
        <w:t xml:space="preserve">
      Туған күні: ____ жылғы "_____" _____________ </w:t>
      </w:r>
    </w:p>
    <w:bookmarkEnd w:id="304"/>
    <w:bookmarkStart w:name="z471" w:id="305"/>
    <w:p>
      <w:pPr>
        <w:spacing w:after="0"/>
        <w:ind w:left="0"/>
        <w:jc w:val="both"/>
      </w:pPr>
      <w:r>
        <w:rPr>
          <w:rFonts w:ascii="Times New Roman"/>
          <w:b w:val="false"/>
          <w:i w:val="false"/>
          <w:color w:val="000000"/>
          <w:sz w:val="28"/>
        </w:rPr>
        <w:t xml:space="preserve">
      Жеке сәйкестендіру нөмірі: __________________________________________ </w:t>
      </w:r>
    </w:p>
    <w:bookmarkEnd w:id="305"/>
    <w:bookmarkStart w:name="z472" w:id="306"/>
    <w:p>
      <w:pPr>
        <w:spacing w:after="0"/>
        <w:ind w:left="0"/>
        <w:jc w:val="both"/>
      </w:pPr>
      <w:r>
        <w:rPr>
          <w:rFonts w:ascii="Times New Roman"/>
          <w:b w:val="false"/>
          <w:i w:val="false"/>
          <w:color w:val="000000"/>
          <w:sz w:val="28"/>
        </w:rPr>
        <w:t xml:space="preserve">
      Жеке басын куәландыратын құжаттың түрі: ______________________________ </w:t>
      </w:r>
    </w:p>
    <w:bookmarkEnd w:id="306"/>
    <w:bookmarkStart w:name="z473" w:id="307"/>
    <w:p>
      <w:pPr>
        <w:spacing w:after="0"/>
        <w:ind w:left="0"/>
        <w:jc w:val="both"/>
      </w:pPr>
      <w:r>
        <w:rPr>
          <w:rFonts w:ascii="Times New Roman"/>
          <w:b w:val="false"/>
          <w:i w:val="false"/>
          <w:color w:val="000000"/>
          <w:sz w:val="28"/>
        </w:rPr>
        <w:t>
      Құжаттың сериясы: _______ құжаттың нөмірі ________ кім берген ________</w:t>
      </w:r>
    </w:p>
    <w:bookmarkEnd w:id="307"/>
    <w:bookmarkStart w:name="z474" w:id="308"/>
    <w:p>
      <w:pPr>
        <w:spacing w:after="0"/>
        <w:ind w:left="0"/>
        <w:jc w:val="both"/>
      </w:pPr>
      <w:r>
        <w:rPr>
          <w:rFonts w:ascii="Times New Roman"/>
          <w:b w:val="false"/>
          <w:i w:val="false"/>
          <w:color w:val="000000"/>
          <w:sz w:val="28"/>
        </w:rPr>
        <w:t>
      Берілген күні ______ жылғы "_____" _______________</w:t>
      </w:r>
    </w:p>
    <w:bookmarkEnd w:id="308"/>
    <w:bookmarkStart w:name="z475" w:id="309"/>
    <w:p>
      <w:pPr>
        <w:spacing w:after="0"/>
        <w:ind w:left="0"/>
        <w:jc w:val="both"/>
      </w:pPr>
      <w:r>
        <w:rPr>
          <w:rFonts w:ascii="Times New Roman"/>
          <w:b w:val="false"/>
          <w:i w:val="false"/>
          <w:color w:val="000000"/>
          <w:sz w:val="28"/>
        </w:rPr>
        <w:t>
      Тұрақты тұратын жерінің мекенжайы: _________________________________</w:t>
      </w:r>
    </w:p>
    <w:bookmarkEnd w:id="309"/>
    <w:bookmarkStart w:name="z476" w:id="310"/>
    <w:p>
      <w:pPr>
        <w:spacing w:after="0"/>
        <w:ind w:left="0"/>
        <w:jc w:val="both"/>
      </w:pPr>
      <w:r>
        <w:rPr>
          <w:rFonts w:ascii="Times New Roman"/>
          <w:b w:val="false"/>
          <w:i w:val="false"/>
          <w:color w:val="000000"/>
          <w:sz w:val="28"/>
        </w:rPr>
        <w:t>
      Облыс ___________________________________ қала (аудан) _____________</w:t>
      </w:r>
    </w:p>
    <w:bookmarkEnd w:id="310"/>
    <w:bookmarkStart w:name="z477" w:id="311"/>
    <w:p>
      <w:pPr>
        <w:spacing w:after="0"/>
        <w:ind w:left="0"/>
        <w:jc w:val="both"/>
      </w:pPr>
      <w:r>
        <w:rPr>
          <w:rFonts w:ascii="Times New Roman"/>
          <w:b w:val="false"/>
          <w:i w:val="false"/>
          <w:color w:val="000000"/>
          <w:sz w:val="28"/>
        </w:rPr>
        <w:t>
      ауыл_________ көше (шағынаудан) ________ _________ үй __________ пәтер</w:t>
      </w:r>
    </w:p>
    <w:bookmarkEnd w:id="311"/>
    <w:bookmarkStart w:name="z478" w:id="312"/>
    <w:p>
      <w:pPr>
        <w:spacing w:after="0"/>
        <w:ind w:left="0"/>
        <w:jc w:val="both"/>
      </w:pPr>
      <w:r>
        <w:rPr>
          <w:rFonts w:ascii="Times New Roman"/>
          <w:b w:val="false"/>
          <w:i w:val="false"/>
          <w:color w:val="000000"/>
          <w:sz w:val="28"/>
        </w:rPr>
        <w:t>
      Жасына байланысты зейнетақы төлемдерінің, мемлекеттік базалық зейнетақы төлемінің мөлшерін өзгерту үшін қосымша құжаттарды қабылдауды сұраймын.</w:t>
      </w:r>
    </w:p>
    <w:bookmarkEnd w:id="312"/>
    <w:bookmarkStart w:name="z479" w:id="31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цифрлық жүйелерінен қатарынан кез-келген үш жыл үшін ____________ жылдан _________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және бұрын жасына байланысты зейнетақы төлемдерінің мөлшері есептелген, міндетті зейнетақы жарналары, мемлекеттік әлеуметтік сақтандыру қорына әлеуметтік аударымдар сомаларының кезеңдер бойынша сәйкестігіне келісім беремін.</w:t>
      </w:r>
    </w:p>
    <w:bookmarkEnd w:id="313"/>
    <w:bookmarkStart w:name="z480" w:id="314"/>
    <w:p>
      <w:pPr>
        <w:spacing w:after="0"/>
        <w:ind w:left="0"/>
        <w:jc w:val="both"/>
      </w:pPr>
      <w:r>
        <w:rPr>
          <w:rFonts w:ascii="Times New Roman"/>
          <w:b w:val="false"/>
          <w:i w:val="false"/>
          <w:color w:val="000000"/>
          <w:sz w:val="28"/>
        </w:rPr>
        <w:t>
      Өтінішке қоса берілген құжаттардың тізбесі: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315"/>
    <w:p>
      <w:pPr>
        <w:spacing w:after="0"/>
        <w:ind w:left="0"/>
        <w:jc w:val="both"/>
      </w:pPr>
      <w:r>
        <w:rPr>
          <w:rFonts w:ascii="Times New Roman"/>
          <w:b w:val="false"/>
          <w:i w:val="false"/>
          <w:color w:val="000000"/>
          <w:sz w:val="28"/>
        </w:rPr>
        <w:t xml:space="preserve">
      Төлем тағайындауға қажетті менің дербес деректерімді жинауға және өңдеуге келісім беремін. </w:t>
      </w:r>
    </w:p>
    <w:bookmarkEnd w:id="315"/>
    <w:bookmarkStart w:name="z482" w:id="316"/>
    <w:p>
      <w:pPr>
        <w:spacing w:after="0"/>
        <w:ind w:left="0"/>
        <w:jc w:val="both"/>
      </w:pPr>
      <w:r>
        <w:rPr>
          <w:rFonts w:ascii="Times New Roman"/>
          <w:b w:val="false"/>
          <w:i w:val="false"/>
          <w:color w:val="000000"/>
          <w:sz w:val="28"/>
        </w:rPr>
        <w:t>
      Өтініш берушінің байланыс деректері:</w:t>
      </w:r>
    </w:p>
    <w:bookmarkEnd w:id="316"/>
    <w:bookmarkStart w:name="z483" w:id="317"/>
    <w:p>
      <w:pPr>
        <w:spacing w:after="0"/>
        <w:ind w:left="0"/>
        <w:jc w:val="both"/>
      </w:pPr>
      <w:r>
        <w:rPr>
          <w:rFonts w:ascii="Times New Roman"/>
          <w:b w:val="false"/>
          <w:i w:val="false"/>
          <w:color w:val="000000"/>
          <w:sz w:val="28"/>
        </w:rPr>
        <w:t>
      телефоны ___________ ұялы телефон ________________ Е-mail____________</w:t>
      </w:r>
    </w:p>
    <w:bookmarkEnd w:id="317"/>
    <w:bookmarkStart w:name="z484" w:id="318"/>
    <w:p>
      <w:pPr>
        <w:spacing w:after="0"/>
        <w:ind w:left="0"/>
        <w:jc w:val="both"/>
      </w:pPr>
      <w:r>
        <w:rPr>
          <w:rFonts w:ascii="Times New Roman"/>
          <w:b w:val="false"/>
          <w:i w:val="false"/>
          <w:color w:val="000000"/>
          <w:sz w:val="28"/>
        </w:rPr>
        <w:t xml:space="preserve">
      Дәйексіз мәліметтер мен жасанды құжаттарды ұсынғаны үшін жауапкершілік туралы ескертілдім. </w:t>
      </w:r>
    </w:p>
    <w:bookmarkEnd w:id="318"/>
    <w:bookmarkStart w:name="z485" w:id="319"/>
    <w:p>
      <w:pPr>
        <w:spacing w:after="0"/>
        <w:ind w:left="0"/>
        <w:jc w:val="both"/>
      </w:pPr>
      <w:r>
        <w:rPr>
          <w:rFonts w:ascii="Times New Roman"/>
          <w:b w:val="false"/>
          <w:i w:val="false"/>
          <w:color w:val="000000"/>
          <w:sz w:val="28"/>
        </w:rPr>
        <w:t xml:space="preserve">
      Берілген күні 20__ жылғы "___" ________ </w:t>
      </w:r>
    </w:p>
    <w:bookmarkEnd w:id="319"/>
    <w:bookmarkStart w:name="z486" w:id="320"/>
    <w:p>
      <w:pPr>
        <w:spacing w:after="0"/>
        <w:ind w:left="0"/>
        <w:jc w:val="both"/>
      </w:pPr>
      <w:r>
        <w:rPr>
          <w:rFonts w:ascii="Times New Roman"/>
          <w:b w:val="false"/>
          <w:i w:val="false"/>
          <w:color w:val="000000"/>
          <w:sz w:val="28"/>
        </w:rPr>
        <w:t xml:space="preserve">
      Өтініш берушінің қолы ________________ </w:t>
      </w:r>
    </w:p>
    <w:bookmarkEnd w:id="320"/>
    <w:bookmarkStart w:name="z487" w:id="321"/>
    <w:p>
      <w:pPr>
        <w:spacing w:after="0"/>
        <w:ind w:left="0"/>
        <w:jc w:val="both"/>
      </w:pPr>
      <w:r>
        <w:rPr>
          <w:rFonts w:ascii="Times New Roman"/>
          <w:b w:val="false"/>
          <w:i w:val="false"/>
          <w:color w:val="000000"/>
          <w:sz w:val="28"/>
        </w:rPr>
        <w:t>
      Азамат ___________________________________________ өтініші</w:t>
      </w:r>
    </w:p>
    <w:bookmarkEnd w:id="321"/>
    <w:bookmarkStart w:name="z488" w:id="322"/>
    <w:p>
      <w:pPr>
        <w:spacing w:after="0"/>
        <w:ind w:left="0"/>
        <w:jc w:val="both"/>
      </w:pPr>
      <w:r>
        <w:rPr>
          <w:rFonts w:ascii="Times New Roman"/>
          <w:b w:val="false"/>
          <w:i w:val="false"/>
          <w:color w:val="000000"/>
          <w:sz w:val="28"/>
        </w:rPr>
        <w:t>
      (құжаттармен өтініш қабылданған күн)</w:t>
      </w:r>
    </w:p>
    <w:bookmarkEnd w:id="322"/>
    <w:bookmarkStart w:name="z489" w:id="323"/>
    <w:p>
      <w:pPr>
        <w:spacing w:after="0"/>
        <w:ind w:left="0"/>
        <w:jc w:val="both"/>
      </w:pPr>
      <w:r>
        <w:rPr>
          <w:rFonts w:ascii="Times New Roman"/>
          <w:b w:val="false"/>
          <w:i w:val="false"/>
          <w:color w:val="000000"/>
          <w:sz w:val="28"/>
        </w:rPr>
        <w:t xml:space="preserve">
      20_____ жылғы "______" _______ қабылданды, № _______________ болып </w:t>
      </w:r>
    </w:p>
    <w:bookmarkEnd w:id="323"/>
    <w:bookmarkStart w:name="z490" w:id="324"/>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w:t>
      </w:r>
    </w:p>
    <w:bookmarkEnd w:id="324"/>
    <w:bookmarkStart w:name="z491" w:id="325"/>
    <w:p>
      <w:pPr>
        <w:spacing w:after="0"/>
        <w:ind w:left="0"/>
        <w:jc w:val="both"/>
      </w:pPr>
      <w:r>
        <w:rPr>
          <w:rFonts w:ascii="Times New Roman"/>
          <w:b w:val="false"/>
          <w:i w:val="false"/>
          <w:color w:val="000000"/>
          <w:sz w:val="28"/>
        </w:rPr>
        <w:t>
      лауазымы және қолы:_______________</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5" w:id="326"/>
    <w:p>
      <w:pPr>
        <w:spacing w:after="0"/>
        <w:ind w:left="0"/>
        <w:jc w:val="left"/>
      </w:pPr>
      <w:r>
        <w:rPr>
          <w:rFonts w:ascii="Times New Roman"/>
          <w:b/>
          <w:i w:val="false"/>
          <w:color w:val="000000"/>
        </w:rPr>
        <w:t xml:space="preserve"> 20__ жылғы ____ ____________№ _______ АНЫҚТАМА-АТТЕСТАТ</w:t>
      </w:r>
    </w:p>
    <w:bookmarkEnd w:id="326"/>
    <w:bookmarkStart w:name="z496" w:id="327"/>
    <w:p>
      <w:pPr>
        <w:spacing w:after="0"/>
        <w:ind w:left="0"/>
        <w:jc w:val="both"/>
      </w:pPr>
      <w:r>
        <w:rPr>
          <w:rFonts w:ascii="Times New Roman"/>
          <w:b w:val="false"/>
          <w:i w:val="false"/>
          <w:color w:val="000000"/>
          <w:sz w:val="28"/>
        </w:rPr>
        <w:t>
      Азамат ____________________________________________________________</w:t>
      </w:r>
    </w:p>
    <w:bookmarkEnd w:id="327"/>
    <w:bookmarkStart w:name="z497" w:id="328"/>
    <w:p>
      <w:pPr>
        <w:spacing w:after="0"/>
        <w:ind w:left="0"/>
        <w:jc w:val="both"/>
      </w:pPr>
      <w:r>
        <w:rPr>
          <w:rFonts w:ascii="Times New Roman"/>
          <w:b w:val="false"/>
          <w:i w:val="false"/>
          <w:color w:val="000000"/>
          <w:sz w:val="28"/>
        </w:rPr>
        <w:t>
      (төлемдердің түрлері көрсетілсін)</w:t>
      </w:r>
    </w:p>
    <w:bookmarkEnd w:id="328"/>
    <w:bookmarkStart w:name="z498" w:id="329"/>
    <w:p>
      <w:pPr>
        <w:spacing w:after="0"/>
        <w:ind w:left="0"/>
        <w:jc w:val="both"/>
      </w:pPr>
      <w:r>
        <w:rPr>
          <w:rFonts w:ascii="Times New Roman"/>
          <w:b w:val="false"/>
          <w:i w:val="false"/>
          <w:color w:val="000000"/>
          <w:sz w:val="28"/>
        </w:rPr>
        <w:t>
      Мемлекеттік корпорацияның бөлімшесінде _________________ алып отырды.</w:t>
      </w:r>
    </w:p>
    <w:bookmarkEnd w:id="329"/>
    <w:bookmarkStart w:name="z499" w:id="330"/>
    <w:p>
      <w:pPr>
        <w:spacing w:after="0"/>
        <w:ind w:left="0"/>
        <w:jc w:val="both"/>
      </w:pPr>
      <w:r>
        <w:rPr>
          <w:rFonts w:ascii="Times New Roman"/>
          <w:b w:val="false"/>
          <w:i w:val="false"/>
          <w:color w:val="000000"/>
          <w:sz w:val="28"/>
        </w:rPr>
        <w:t>
      1. Базалық зейнетақы төлемі 20__ жылғы _________ _______ қоса алғанда</w:t>
      </w:r>
    </w:p>
    <w:bookmarkEnd w:id="330"/>
    <w:bookmarkStart w:name="z500" w:id="331"/>
    <w:p>
      <w:pPr>
        <w:spacing w:after="0"/>
        <w:ind w:left="0"/>
        <w:jc w:val="both"/>
      </w:pPr>
      <w:r>
        <w:rPr>
          <w:rFonts w:ascii="Times New Roman"/>
          <w:b w:val="false"/>
          <w:i w:val="false"/>
          <w:color w:val="000000"/>
          <w:sz w:val="28"/>
        </w:rPr>
        <w:t>
      ____________________________________________ теңге мөлшерінде төленді</w:t>
      </w:r>
    </w:p>
    <w:bookmarkEnd w:id="331"/>
    <w:bookmarkStart w:name="z501" w:id="332"/>
    <w:p>
      <w:pPr>
        <w:spacing w:after="0"/>
        <w:ind w:left="0"/>
        <w:jc w:val="both"/>
      </w:pPr>
      <w:r>
        <w:rPr>
          <w:rFonts w:ascii="Times New Roman"/>
          <w:b w:val="false"/>
          <w:i w:val="false"/>
          <w:color w:val="000000"/>
          <w:sz w:val="28"/>
        </w:rPr>
        <w:t>
      2. Жасына байланысты зейнетақы төлемі 20__ жылғы ____ __________ қоса</w:t>
      </w:r>
    </w:p>
    <w:bookmarkEnd w:id="332"/>
    <w:bookmarkStart w:name="z502" w:id="333"/>
    <w:p>
      <w:pPr>
        <w:spacing w:after="0"/>
        <w:ind w:left="0"/>
        <w:jc w:val="both"/>
      </w:pPr>
      <w:r>
        <w:rPr>
          <w:rFonts w:ascii="Times New Roman"/>
          <w:b w:val="false"/>
          <w:i w:val="false"/>
          <w:color w:val="000000"/>
          <w:sz w:val="28"/>
        </w:rPr>
        <w:t>
      алғанда ____________________________________ теңге мөлшерінде төленді</w:t>
      </w:r>
    </w:p>
    <w:bookmarkEnd w:id="333"/>
    <w:bookmarkStart w:name="z503" w:id="334"/>
    <w:p>
      <w:pPr>
        <w:spacing w:after="0"/>
        <w:ind w:left="0"/>
        <w:jc w:val="both"/>
      </w:pPr>
      <w:r>
        <w:rPr>
          <w:rFonts w:ascii="Times New Roman"/>
          <w:b w:val="false"/>
          <w:i w:val="false"/>
          <w:color w:val="000000"/>
          <w:sz w:val="28"/>
        </w:rPr>
        <w:t>
      3. Мемлекеттік әлеуметтік жәрдемақы 20__ жылғы ___ _____________ қоса</w:t>
      </w:r>
    </w:p>
    <w:bookmarkEnd w:id="334"/>
    <w:bookmarkStart w:name="z504" w:id="335"/>
    <w:p>
      <w:pPr>
        <w:spacing w:after="0"/>
        <w:ind w:left="0"/>
        <w:jc w:val="both"/>
      </w:pPr>
      <w:r>
        <w:rPr>
          <w:rFonts w:ascii="Times New Roman"/>
          <w:b w:val="false"/>
          <w:i w:val="false"/>
          <w:color w:val="000000"/>
          <w:sz w:val="28"/>
        </w:rPr>
        <w:t>
      алғанда____________________________________ теңге мөлшерінде төленді</w:t>
      </w:r>
    </w:p>
    <w:bookmarkEnd w:id="335"/>
    <w:bookmarkStart w:name="z505" w:id="336"/>
    <w:p>
      <w:pPr>
        <w:spacing w:after="0"/>
        <w:ind w:left="0"/>
        <w:jc w:val="both"/>
      </w:pPr>
      <w:r>
        <w:rPr>
          <w:rFonts w:ascii="Times New Roman"/>
          <w:b w:val="false"/>
          <w:i w:val="false"/>
          <w:color w:val="000000"/>
          <w:sz w:val="28"/>
        </w:rPr>
        <w:t>
      4. Мемлекеттік арнайы жәрдемақы 20__ жылғы _____ _______ қоса алғанда</w:t>
      </w:r>
    </w:p>
    <w:bookmarkEnd w:id="336"/>
    <w:bookmarkStart w:name="z506" w:id="337"/>
    <w:p>
      <w:pPr>
        <w:spacing w:after="0"/>
        <w:ind w:left="0"/>
        <w:jc w:val="both"/>
      </w:pPr>
      <w:r>
        <w:rPr>
          <w:rFonts w:ascii="Times New Roman"/>
          <w:b w:val="false"/>
          <w:i w:val="false"/>
          <w:color w:val="000000"/>
          <w:sz w:val="28"/>
        </w:rPr>
        <w:t>
      ____________________________________________ теңге мөлшерінде төленді</w:t>
      </w:r>
    </w:p>
    <w:bookmarkEnd w:id="337"/>
    <w:bookmarkStart w:name="z507" w:id="338"/>
    <w:p>
      <w:pPr>
        <w:spacing w:after="0"/>
        <w:ind w:left="0"/>
        <w:jc w:val="both"/>
      </w:pPr>
      <w:r>
        <w:rPr>
          <w:rFonts w:ascii="Times New Roman"/>
          <w:b w:val="false"/>
          <w:i w:val="false"/>
          <w:color w:val="000000"/>
          <w:sz w:val="28"/>
        </w:rPr>
        <w:t>
      5. Арнаулы мемлекеттік жәрдемақы 20__ жылғы ____ ______ қоса алғанда</w:t>
      </w:r>
    </w:p>
    <w:bookmarkEnd w:id="338"/>
    <w:bookmarkStart w:name="z508" w:id="339"/>
    <w:p>
      <w:pPr>
        <w:spacing w:after="0"/>
        <w:ind w:left="0"/>
        <w:jc w:val="both"/>
      </w:pPr>
      <w:r>
        <w:rPr>
          <w:rFonts w:ascii="Times New Roman"/>
          <w:b w:val="false"/>
          <w:i w:val="false"/>
          <w:color w:val="000000"/>
          <w:sz w:val="28"/>
        </w:rPr>
        <w:t>
      ____________________________________ теңге мөлшерінде төленді</w:t>
      </w:r>
    </w:p>
    <w:bookmarkEnd w:id="339"/>
    <w:bookmarkStart w:name="z509" w:id="340"/>
    <w:p>
      <w:pPr>
        <w:spacing w:after="0"/>
        <w:ind w:left="0"/>
        <w:jc w:val="both"/>
      </w:pPr>
      <w:r>
        <w:rPr>
          <w:rFonts w:ascii="Times New Roman"/>
          <w:b w:val="false"/>
          <w:i w:val="false"/>
          <w:color w:val="000000"/>
          <w:sz w:val="28"/>
        </w:rPr>
        <w:t>
      6. Экологиялық үстемеақы 20__ жылғы ____ _______ қоса алғанда</w:t>
      </w:r>
    </w:p>
    <w:bookmarkEnd w:id="340"/>
    <w:bookmarkStart w:name="z510" w:id="341"/>
    <w:p>
      <w:pPr>
        <w:spacing w:after="0"/>
        <w:ind w:left="0"/>
        <w:jc w:val="both"/>
      </w:pPr>
      <w:r>
        <w:rPr>
          <w:rFonts w:ascii="Times New Roman"/>
          <w:b w:val="false"/>
          <w:i w:val="false"/>
          <w:color w:val="000000"/>
          <w:sz w:val="28"/>
        </w:rPr>
        <w:t>
      __________________________________________ теңге сомасында төленді</w:t>
      </w:r>
    </w:p>
    <w:bookmarkEnd w:id="341"/>
    <w:bookmarkStart w:name="z511" w:id="342"/>
    <w:p>
      <w:pPr>
        <w:spacing w:after="0"/>
        <w:ind w:left="0"/>
        <w:jc w:val="both"/>
      </w:pPr>
      <w:r>
        <w:rPr>
          <w:rFonts w:ascii="Times New Roman"/>
          <w:b w:val="false"/>
          <w:i w:val="false"/>
          <w:color w:val="000000"/>
          <w:sz w:val="28"/>
        </w:rPr>
        <w:t>
      7. 1995-1997 жылдарға "Семей ядролық сынақ полигонындағы ядролық сынақтардың салдарынан зардап шеккен азаматтарды әлеуметтік қорғау туралы" 1992 жылғы18 желтоқсан Қазақстан Республикасы Заңының 13-бабына сәйкес жүзеге асырылған экологиялық үстемеақы бойынша берешек ____ жылғы "_" ___ бастап 20__ жылғы ___ ____ қоса</w:t>
      </w:r>
    </w:p>
    <w:bookmarkEnd w:id="342"/>
    <w:bookmarkStart w:name="z512" w:id="343"/>
    <w:p>
      <w:pPr>
        <w:spacing w:after="0"/>
        <w:ind w:left="0"/>
        <w:jc w:val="both"/>
      </w:pPr>
      <w:r>
        <w:rPr>
          <w:rFonts w:ascii="Times New Roman"/>
          <w:b w:val="false"/>
          <w:i w:val="false"/>
          <w:color w:val="000000"/>
          <w:sz w:val="28"/>
        </w:rPr>
        <w:t>
      алғанда______________________________________ теңге сомасында төленді.</w:t>
      </w:r>
    </w:p>
    <w:bookmarkEnd w:id="343"/>
    <w:bookmarkStart w:name="z513" w:id="344"/>
    <w:p>
      <w:pPr>
        <w:spacing w:after="0"/>
        <w:ind w:left="0"/>
        <w:jc w:val="both"/>
      </w:pPr>
      <w:r>
        <w:rPr>
          <w:rFonts w:ascii="Times New Roman"/>
          <w:b w:val="false"/>
          <w:i w:val="false"/>
          <w:color w:val="000000"/>
          <w:sz w:val="28"/>
        </w:rPr>
        <w:t>
      8. Оңалту бойынша біржолғы өтемақы 20___ жылғы ________ _______ бастап</w:t>
      </w:r>
    </w:p>
    <w:bookmarkEnd w:id="344"/>
    <w:bookmarkStart w:name="z514" w:id="345"/>
    <w:p>
      <w:pPr>
        <w:spacing w:after="0"/>
        <w:ind w:left="0"/>
        <w:jc w:val="both"/>
      </w:pPr>
      <w:r>
        <w:rPr>
          <w:rFonts w:ascii="Times New Roman"/>
          <w:b w:val="false"/>
          <w:i w:val="false"/>
          <w:color w:val="000000"/>
          <w:sz w:val="28"/>
        </w:rPr>
        <w:t>
      20___ жылғы ____ ______ қоса алғанда_________ теңге сомасында төленді</w:t>
      </w:r>
    </w:p>
    <w:bookmarkEnd w:id="345"/>
    <w:bookmarkStart w:name="z515" w:id="346"/>
    <w:p>
      <w:pPr>
        <w:spacing w:after="0"/>
        <w:ind w:left="0"/>
        <w:jc w:val="both"/>
      </w:pPr>
      <w:r>
        <w:rPr>
          <w:rFonts w:ascii="Times New Roman"/>
          <w:b w:val="false"/>
          <w:i w:val="false"/>
          <w:color w:val="000000"/>
          <w:sz w:val="28"/>
        </w:rPr>
        <w:t>
      9. Семей полигоны аймағында тұрғаны үшін біржолғы өтемақы</w:t>
      </w:r>
    </w:p>
    <w:bookmarkEnd w:id="346"/>
    <w:bookmarkStart w:name="z516" w:id="347"/>
    <w:p>
      <w:pPr>
        <w:spacing w:after="0"/>
        <w:ind w:left="0"/>
        <w:jc w:val="both"/>
      </w:pPr>
      <w:r>
        <w:rPr>
          <w:rFonts w:ascii="Times New Roman"/>
          <w:b w:val="false"/>
          <w:i w:val="false"/>
          <w:color w:val="000000"/>
          <w:sz w:val="28"/>
        </w:rPr>
        <w:t>
      20__ жылғы ________ қоса алғанда ____________ теңге сомасында төленді</w:t>
      </w:r>
    </w:p>
    <w:bookmarkEnd w:id="347"/>
    <w:bookmarkStart w:name="z517" w:id="348"/>
    <w:p>
      <w:pPr>
        <w:spacing w:after="0"/>
        <w:ind w:left="0"/>
        <w:jc w:val="both"/>
      </w:pPr>
      <w:r>
        <w:rPr>
          <w:rFonts w:ascii="Times New Roman"/>
          <w:b w:val="false"/>
          <w:i w:val="false"/>
          <w:color w:val="000000"/>
          <w:sz w:val="28"/>
        </w:rPr>
        <w:t>
      10. _______________________________________</w:t>
      </w:r>
    </w:p>
    <w:bookmarkEnd w:id="348"/>
    <w:bookmarkStart w:name="z518" w:id="349"/>
    <w:p>
      <w:pPr>
        <w:spacing w:after="0"/>
        <w:ind w:left="0"/>
        <w:jc w:val="both"/>
      </w:pPr>
      <w:r>
        <w:rPr>
          <w:rFonts w:ascii="Times New Roman"/>
          <w:b w:val="false"/>
          <w:i w:val="false"/>
          <w:color w:val="000000"/>
          <w:sz w:val="28"/>
        </w:rPr>
        <w:t>
      (төлемнің басқа түрі көрсетілсін (бар болса))</w:t>
      </w:r>
    </w:p>
    <w:bookmarkEnd w:id="349"/>
    <w:bookmarkStart w:name="z519" w:id="350"/>
    <w:p>
      <w:pPr>
        <w:spacing w:after="0"/>
        <w:ind w:left="0"/>
        <w:jc w:val="both"/>
      </w:pPr>
      <w:r>
        <w:rPr>
          <w:rFonts w:ascii="Times New Roman"/>
          <w:b w:val="false"/>
          <w:i w:val="false"/>
          <w:color w:val="000000"/>
          <w:sz w:val="28"/>
        </w:rPr>
        <w:t>
      Қосымша: _______ "Е-макет" АЦЖ-ға ЭІМ ғана жолданатын барлық төлем түрлері көрсетілсін</w:t>
      </w:r>
    </w:p>
    <w:bookmarkEnd w:id="350"/>
    <w:bookmarkStart w:name="z520" w:id="351"/>
    <w:p>
      <w:pPr>
        <w:spacing w:after="0"/>
        <w:ind w:left="0"/>
        <w:jc w:val="both"/>
      </w:pPr>
      <w:r>
        <w:rPr>
          <w:rFonts w:ascii="Times New Roman"/>
          <w:b w:val="false"/>
          <w:i w:val="false"/>
          <w:color w:val="000000"/>
          <w:sz w:val="28"/>
        </w:rPr>
        <w:t>
      1. _________________</w:t>
      </w:r>
    </w:p>
    <w:bookmarkEnd w:id="351"/>
    <w:bookmarkStart w:name="z521" w:id="352"/>
    <w:p>
      <w:pPr>
        <w:spacing w:after="0"/>
        <w:ind w:left="0"/>
        <w:jc w:val="both"/>
      </w:pPr>
      <w:r>
        <w:rPr>
          <w:rFonts w:ascii="Times New Roman"/>
          <w:b w:val="false"/>
          <w:i w:val="false"/>
          <w:color w:val="000000"/>
          <w:sz w:val="28"/>
        </w:rPr>
        <w:t>
      2. _________________</w:t>
      </w:r>
    </w:p>
    <w:bookmarkEnd w:id="352"/>
    <w:bookmarkStart w:name="z522" w:id="353"/>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bookmarkEnd w:id="353"/>
    <w:bookmarkStart w:name="z523" w:id="354"/>
    <w:p>
      <w:pPr>
        <w:spacing w:after="0"/>
        <w:ind w:left="0"/>
        <w:jc w:val="both"/>
      </w:pPr>
      <w:r>
        <w:rPr>
          <w:rFonts w:ascii="Times New Roman"/>
          <w:b w:val="false"/>
          <w:i w:val="false"/>
          <w:color w:val="000000"/>
          <w:sz w:val="28"/>
        </w:rPr>
        <w:t>
      Мөрдің орыны</w:t>
      </w:r>
    </w:p>
    <w:bookmarkEnd w:id="354"/>
    <w:bookmarkStart w:name="z524" w:id="355"/>
    <w:p>
      <w:pPr>
        <w:spacing w:after="0"/>
        <w:ind w:left="0"/>
        <w:jc w:val="both"/>
      </w:pPr>
      <w:r>
        <w:rPr>
          <w:rFonts w:ascii="Times New Roman"/>
          <w:b w:val="false"/>
          <w:i w:val="false"/>
          <w:color w:val="000000"/>
          <w:sz w:val="28"/>
        </w:rPr>
        <w:t>
      Мемлекеттік корпорация бөлімшесінің бастығы</w:t>
      </w:r>
    </w:p>
    <w:bookmarkEnd w:id="355"/>
    <w:bookmarkStart w:name="z525" w:id="356"/>
    <w:p>
      <w:pPr>
        <w:spacing w:after="0"/>
        <w:ind w:left="0"/>
        <w:jc w:val="both"/>
      </w:pPr>
      <w:r>
        <w:rPr>
          <w:rFonts w:ascii="Times New Roman"/>
          <w:b w:val="false"/>
          <w:i w:val="false"/>
          <w:color w:val="000000"/>
          <w:sz w:val="28"/>
        </w:rPr>
        <w:t>
      ______________________________________________</w:t>
      </w:r>
    </w:p>
    <w:bookmarkEnd w:id="356"/>
    <w:bookmarkStart w:name="z526" w:id="357"/>
    <w:p>
      <w:pPr>
        <w:spacing w:after="0"/>
        <w:ind w:left="0"/>
        <w:jc w:val="both"/>
      </w:pPr>
      <w:r>
        <w:rPr>
          <w:rFonts w:ascii="Times New Roman"/>
          <w:b w:val="false"/>
          <w:i w:val="false"/>
          <w:color w:val="000000"/>
          <w:sz w:val="28"/>
        </w:rPr>
        <w:t>
      (тегі, аты, әкесінің аты (ол болған жағдайда)</w:t>
      </w:r>
    </w:p>
    <w:bookmarkEnd w:id="357"/>
    <w:bookmarkStart w:name="z527" w:id="358"/>
    <w:p>
      <w:pPr>
        <w:spacing w:after="0"/>
        <w:ind w:left="0"/>
        <w:jc w:val="both"/>
      </w:pPr>
      <w:r>
        <w:rPr>
          <w:rFonts w:ascii="Times New Roman"/>
          <w:b w:val="false"/>
          <w:i w:val="false"/>
          <w:color w:val="000000"/>
          <w:sz w:val="28"/>
        </w:rPr>
        <w:t>
      Мемлекеттік корпорация бөлімшесінің маманы____________________________</w:t>
      </w:r>
    </w:p>
    <w:bookmarkEnd w:id="358"/>
    <w:bookmarkStart w:name="z528" w:id="359"/>
    <w:p>
      <w:pPr>
        <w:spacing w:after="0"/>
        <w:ind w:left="0"/>
        <w:jc w:val="both"/>
      </w:pPr>
      <w:r>
        <w:rPr>
          <w:rFonts w:ascii="Times New Roman"/>
          <w:b w:val="false"/>
          <w:i w:val="false"/>
          <w:color w:val="000000"/>
          <w:sz w:val="28"/>
        </w:rPr>
        <w:t>
      (тегі, аты, әкесінің аты (ол болған жағдайда), қызметтік тел. №)</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1-қосымша</w:t>
            </w:r>
          </w:p>
        </w:tc>
      </w:tr>
    </w:tbl>
    <w:bookmarkStart w:name="z531" w:id="360"/>
    <w:p>
      <w:pPr>
        <w:spacing w:after="0"/>
        <w:ind w:left="0"/>
        <w:jc w:val="both"/>
      </w:pPr>
      <w:r>
        <w:rPr>
          <w:rFonts w:ascii="Times New Roman"/>
          <w:b w:val="false"/>
          <w:i w:val="false"/>
          <w:color w:val="000000"/>
          <w:sz w:val="28"/>
        </w:rPr>
        <w:t>
      Код ___________________</w:t>
      </w:r>
    </w:p>
    <w:bookmarkEnd w:id="360"/>
    <w:bookmarkStart w:name="z532" w:id="361"/>
    <w:p>
      <w:pPr>
        <w:spacing w:after="0"/>
        <w:ind w:left="0"/>
        <w:jc w:val="both"/>
      </w:pPr>
      <w:r>
        <w:rPr>
          <w:rFonts w:ascii="Times New Roman"/>
          <w:b w:val="false"/>
          <w:i w:val="false"/>
          <w:color w:val="000000"/>
          <w:sz w:val="28"/>
        </w:rPr>
        <w:t>
      Облыс (қала) ____ ________________</w:t>
      </w:r>
    </w:p>
    <w:bookmarkEnd w:id="361"/>
    <w:bookmarkStart w:name="z533" w:id="362"/>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bookmarkEnd w:id="362"/>
    <w:bookmarkStart w:name="z534" w:id="363"/>
    <w:p>
      <w:pPr>
        <w:spacing w:after="0"/>
        <w:ind w:left="0"/>
        <w:jc w:val="both"/>
      </w:pPr>
      <w:r>
        <w:rPr>
          <w:rFonts w:ascii="Times New Roman"/>
          <w:b w:val="false"/>
          <w:i w:val="false"/>
          <w:color w:val="000000"/>
          <w:sz w:val="28"/>
        </w:rPr>
        <w:t>
      ____________________ облысы (қаласы) бойынша департаментінің</w:t>
      </w:r>
    </w:p>
    <w:bookmarkEnd w:id="363"/>
    <w:bookmarkStart w:name="z535" w:id="364"/>
    <w:p>
      <w:pPr>
        <w:spacing w:after="0"/>
        <w:ind w:left="0"/>
        <w:jc w:val="both"/>
      </w:pPr>
      <w:r>
        <w:rPr>
          <w:rFonts w:ascii="Times New Roman"/>
          <w:b w:val="false"/>
          <w:i w:val="false"/>
          <w:color w:val="000000"/>
          <w:sz w:val="28"/>
        </w:rPr>
        <w:t>
      20__ жылғы " ___ " _________ № ___________ шешімі</w:t>
      </w:r>
    </w:p>
    <w:bookmarkEnd w:id="364"/>
    <w:bookmarkStart w:name="z536" w:id="365"/>
    <w:p>
      <w:pPr>
        <w:spacing w:after="0"/>
        <w:ind w:left="0"/>
        <w:jc w:val="both"/>
      </w:pPr>
      <w:r>
        <w:rPr>
          <w:rFonts w:ascii="Times New Roman"/>
          <w:b w:val="false"/>
          <w:i w:val="false"/>
          <w:color w:val="000000"/>
          <w:sz w:val="28"/>
        </w:rPr>
        <w:t xml:space="preserve">
      Міндетті зейнетақы жарналарының бюджеттік субсидиясының мөлшерін белгілеу </w:t>
      </w:r>
    </w:p>
    <w:bookmarkEnd w:id="365"/>
    <w:bookmarkStart w:name="z537" w:id="366"/>
    <w:p>
      <w:pPr>
        <w:spacing w:after="0"/>
        <w:ind w:left="0"/>
        <w:jc w:val="both"/>
      </w:pPr>
      <w:r>
        <w:rPr>
          <w:rFonts w:ascii="Times New Roman"/>
          <w:b w:val="false"/>
          <w:i w:val="false"/>
          <w:color w:val="000000"/>
          <w:sz w:val="28"/>
        </w:rPr>
        <w:t>
      (белгілеуден бас тарту) туралы</w:t>
      </w:r>
    </w:p>
    <w:bookmarkEnd w:id="366"/>
    <w:bookmarkStart w:name="z538" w:id="367"/>
    <w:p>
      <w:pPr>
        <w:spacing w:after="0"/>
        <w:ind w:left="0"/>
        <w:jc w:val="both"/>
      </w:pPr>
      <w:r>
        <w:rPr>
          <w:rFonts w:ascii="Times New Roman"/>
          <w:b w:val="false"/>
          <w:i w:val="false"/>
          <w:color w:val="000000"/>
          <w:sz w:val="28"/>
        </w:rPr>
        <w:t xml:space="preserve">
      2. Қазақстан Республикасы Әлеуметтік кодексінің 87-бабының 1-тармағына сәйкес міндетті зейнетақы жарналарының ай сайынғы бюджеттік субсидиясының мөлшері 20__ жылғы "___" _______ бастап 20__ жылғы "___" _________ қоса алғанда </w:t>
      </w:r>
    </w:p>
    <w:bookmarkEnd w:id="367"/>
    <w:bookmarkStart w:name="z539" w:id="368"/>
    <w:p>
      <w:pPr>
        <w:spacing w:after="0"/>
        <w:ind w:left="0"/>
        <w:jc w:val="both"/>
      </w:pPr>
      <w:r>
        <w:rPr>
          <w:rFonts w:ascii="Times New Roman"/>
          <w:b w:val="false"/>
          <w:i w:val="false"/>
          <w:color w:val="000000"/>
          <w:sz w:val="28"/>
        </w:rPr>
        <w:t>
      __________________________ теңге сомасында белгіленсін.</w:t>
      </w:r>
    </w:p>
    <w:bookmarkEnd w:id="368"/>
    <w:bookmarkStart w:name="z540" w:id="369"/>
    <w:p>
      <w:pPr>
        <w:spacing w:after="0"/>
        <w:ind w:left="0"/>
        <w:jc w:val="both"/>
      </w:pPr>
      <w:r>
        <w:rPr>
          <w:rFonts w:ascii="Times New Roman"/>
          <w:b w:val="false"/>
          <w:i w:val="false"/>
          <w:color w:val="000000"/>
          <w:sz w:val="28"/>
        </w:rPr>
        <w:t>
      (сомасы цифрлармен және жазбаша)</w:t>
      </w:r>
    </w:p>
    <w:bookmarkEnd w:id="369"/>
    <w:bookmarkStart w:name="z541" w:id="370"/>
    <w:p>
      <w:pPr>
        <w:spacing w:after="0"/>
        <w:ind w:left="0"/>
        <w:jc w:val="both"/>
      </w:pPr>
      <w:r>
        <w:rPr>
          <w:rFonts w:ascii="Times New Roman"/>
          <w:b w:val="false"/>
          <w:i w:val="false"/>
          <w:color w:val="000000"/>
          <w:sz w:val="28"/>
        </w:rPr>
        <w:t>
      Тегі______________________________________</w:t>
      </w:r>
    </w:p>
    <w:bookmarkEnd w:id="370"/>
    <w:bookmarkStart w:name="z542" w:id="371"/>
    <w:p>
      <w:pPr>
        <w:spacing w:after="0"/>
        <w:ind w:left="0"/>
        <w:jc w:val="both"/>
      </w:pPr>
      <w:r>
        <w:rPr>
          <w:rFonts w:ascii="Times New Roman"/>
          <w:b w:val="false"/>
          <w:i w:val="false"/>
          <w:color w:val="000000"/>
          <w:sz w:val="28"/>
        </w:rPr>
        <w:t>
      Аты________________________________________</w:t>
      </w:r>
    </w:p>
    <w:bookmarkEnd w:id="371"/>
    <w:bookmarkStart w:name="z543" w:id="372"/>
    <w:p>
      <w:pPr>
        <w:spacing w:after="0"/>
        <w:ind w:left="0"/>
        <w:jc w:val="both"/>
      </w:pPr>
      <w:r>
        <w:rPr>
          <w:rFonts w:ascii="Times New Roman"/>
          <w:b w:val="false"/>
          <w:i w:val="false"/>
          <w:color w:val="000000"/>
          <w:sz w:val="28"/>
        </w:rPr>
        <w:t>
      Әкесінің аты (ол болған жағдайда) ____________________</w:t>
      </w:r>
    </w:p>
    <w:bookmarkEnd w:id="372"/>
    <w:bookmarkStart w:name="z544" w:id="373"/>
    <w:p>
      <w:pPr>
        <w:spacing w:after="0"/>
        <w:ind w:left="0"/>
        <w:jc w:val="both"/>
      </w:pPr>
      <w:r>
        <w:rPr>
          <w:rFonts w:ascii="Times New Roman"/>
          <w:b w:val="false"/>
          <w:i w:val="false"/>
          <w:color w:val="000000"/>
          <w:sz w:val="28"/>
        </w:rPr>
        <w:t>
      ЖСН____________________________________</w:t>
      </w:r>
    </w:p>
    <w:bookmarkEnd w:id="373"/>
    <w:bookmarkStart w:name="z545" w:id="374"/>
    <w:p>
      <w:pPr>
        <w:spacing w:after="0"/>
        <w:ind w:left="0"/>
        <w:jc w:val="both"/>
      </w:pPr>
      <w:r>
        <w:rPr>
          <w:rFonts w:ascii="Times New Roman"/>
          <w:b w:val="false"/>
          <w:i w:val="false"/>
          <w:color w:val="000000"/>
          <w:sz w:val="28"/>
        </w:rPr>
        <w:t>
      Туған күні __________________________________________________</w:t>
      </w:r>
    </w:p>
    <w:bookmarkEnd w:id="374"/>
    <w:bookmarkStart w:name="z546" w:id="375"/>
    <w:p>
      <w:pPr>
        <w:spacing w:after="0"/>
        <w:ind w:left="0"/>
        <w:jc w:val="both"/>
      </w:pPr>
      <w:r>
        <w:rPr>
          <w:rFonts w:ascii="Times New Roman"/>
          <w:b w:val="false"/>
          <w:i w:val="false"/>
          <w:color w:val="000000"/>
          <w:sz w:val="28"/>
        </w:rPr>
        <w:t>
      (күні, айы, жылы)</w:t>
      </w:r>
    </w:p>
    <w:bookmarkEnd w:id="375"/>
    <w:bookmarkStart w:name="z547" w:id="376"/>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төлемді тағайындауға жүгінген күн 20__ жылғы "___" ______________</w:t>
      </w:r>
    </w:p>
    <w:bookmarkEnd w:id="376"/>
    <w:bookmarkStart w:name="z548" w:id="377"/>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 тағайындалған күн 20__ жылғы "___" ___________</w:t>
      </w:r>
    </w:p>
    <w:bookmarkEnd w:id="377"/>
    <w:bookmarkStart w:name="z549" w:id="378"/>
    <w:p>
      <w:pPr>
        <w:spacing w:after="0"/>
        <w:ind w:left="0"/>
        <w:jc w:val="both"/>
      </w:pPr>
      <w:r>
        <w:rPr>
          <w:rFonts w:ascii="Times New Roman"/>
          <w:b w:val="false"/>
          <w:i w:val="false"/>
          <w:color w:val="000000"/>
          <w:sz w:val="28"/>
        </w:rPr>
        <w:t>
      Әлеуметтік аударымдарды есептеу объектісі ретінде ескерілген орташа  айлық табыстың мөлшері ________ ж. бастап _________ ж. қоса алғанда</w:t>
      </w:r>
    </w:p>
    <w:bookmarkEnd w:id="378"/>
    <w:bookmarkStart w:name="z550" w:id="379"/>
    <w:p>
      <w:pPr>
        <w:spacing w:after="0"/>
        <w:ind w:left="0"/>
        <w:jc w:val="both"/>
      </w:pPr>
      <w:r>
        <w:rPr>
          <w:rFonts w:ascii="Times New Roman"/>
          <w:b w:val="false"/>
          <w:i w:val="false"/>
          <w:color w:val="000000"/>
          <w:sz w:val="28"/>
        </w:rPr>
        <w:t>
      _____________(________________________________) теңге  (сомасы жазбаша)</w:t>
      </w:r>
    </w:p>
    <w:bookmarkEnd w:id="379"/>
    <w:bookmarkStart w:name="z551" w:id="380"/>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төлемнің тағайындалған мөлшері  ________________ жылдан бастап _______ жылды қоса алғанда  _________ (________________________________)</w:t>
      </w:r>
    </w:p>
    <w:bookmarkEnd w:id="380"/>
    <w:bookmarkStart w:name="z552" w:id="381"/>
    <w:p>
      <w:pPr>
        <w:spacing w:after="0"/>
        <w:ind w:left="0"/>
        <w:jc w:val="both"/>
      </w:pPr>
      <w:r>
        <w:rPr>
          <w:rFonts w:ascii="Times New Roman"/>
          <w:b w:val="false"/>
          <w:i w:val="false"/>
          <w:color w:val="000000"/>
          <w:sz w:val="28"/>
        </w:rPr>
        <w:t>
      теңге  (сомасы жазбаша)</w:t>
      </w:r>
    </w:p>
    <w:bookmarkEnd w:id="381"/>
    <w:bookmarkStart w:name="z553" w:id="382"/>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төлемнен ұсталатын міндетті зейнетақы  жарналарының мөлшері _____ жылдан бастап _____ жылды қоса алғанда  ______(__________________)</w:t>
      </w:r>
    </w:p>
    <w:bookmarkEnd w:id="382"/>
    <w:bookmarkStart w:name="z554" w:id="383"/>
    <w:p>
      <w:pPr>
        <w:spacing w:after="0"/>
        <w:ind w:left="0"/>
        <w:jc w:val="both"/>
      </w:pPr>
      <w:r>
        <w:rPr>
          <w:rFonts w:ascii="Times New Roman"/>
          <w:b w:val="false"/>
          <w:i w:val="false"/>
          <w:color w:val="000000"/>
          <w:sz w:val="28"/>
        </w:rPr>
        <w:t>
      теңге  (сомасы жазбаша)</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8" w:id="384"/>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w:t>
      </w:r>
    </w:p>
    <w:bookmarkEnd w:id="384"/>
    <w:bookmarkStart w:name="z559" w:id="385"/>
    <w:p>
      <w:pPr>
        <w:spacing w:after="0"/>
        <w:ind w:left="0"/>
        <w:jc w:val="both"/>
      </w:pPr>
      <w:r>
        <w:rPr>
          <w:rFonts w:ascii="Times New Roman"/>
          <w:b w:val="false"/>
          <w:i w:val="false"/>
          <w:color w:val="000000"/>
          <w:sz w:val="28"/>
        </w:rPr>
        <w:t>
      туралы № ______ хабарлама</w:t>
      </w:r>
    </w:p>
    <w:bookmarkEnd w:id="385"/>
    <w:bookmarkStart w:name="z560" w:id="386"/>
    <w:p>
      <w:pPr>
        <w:spacing w:after="0"/>
        <w:ind w:left="0"/>
        <w:jc w:val="both"/>
      </w:pPr>
      <w:r>
        <w:rPr>
          <w:rFonts w:ascii="Times New Roman"/>
          <w:b w:val="false"/>
          <w:i w:val="false"/>
          <w:color w:val="000000"/>
          <w:sz w:val="28"/>
        </w:rPr>
        <w:t>
      20__ жылғы "___" ____________</w:t>
      </w:r>
    </w:p>
    <w:bookmarkEnd w:id="386"/>
    <w:bookmarkStart w:name="z561" w:id="387"/>
    <w:p>
      <w:pPr>
        <w:spacing w:after="0"/>
        <w:ind w:left="0"/>
        <w:jc w:val="both"/>
      </w:pPr>
      <w:r>
        <w:rPr>
          <w:rFonts w:ascii="Times New Roman"/>
          <w:b w:val="false"/>
          <w:i w:val="false"/>
          <w:color w:val="000000"/>
          <w:sz w:val="28"/>
        </w:rPr>
        <w:t>
      Азамат _____________________________________________________</w:t>
      </w:r>
    </w:p>
    <w:bookmarkEnd w:id="387"/>
    <w:bookmarkStart w:name="z562" w:id="388"/>
    <w:p>
      <w:pPr>
        <w:spacing w:after="0"/>
        <w:ind w:left="0"/>
        <w:jc w:val="both"/>
      </w:pPr>
      <w:r>
        <w:rPr>
          <w:rFonts w:ascii="Times New Roman"/>
          <w:b w:val="false"/>
          <w:i w:val="false"/>
          <w:color w:val="000000"/>
          <w:sz w:val="28"/>
        </w:rPr>
        <w:t>
      (тегі, аты, әкесінің аты (ол болған жағдайда)</w:t>
      </w:r>
    </w:p>
    <w:bookmarkEnd w:id="388"/>
    <w:bookmarkStart w:name="z563" w:id="389"/>
    <w:p>
      <w:pPr>
        <w:spacing w:after="0"/>
        <w:ind w:left="0"/>
        <w:jc w:val="both"/>
      </w:pPr>
      <w:r>
        <w:rPr>
          <w:rFonts w:ascii="Times New Roman"/>
          <w:b w:val="false"/>
          <w:i w:val="false"/>
          <w:color w:val="000000"/>
          <w:sz w:val="28"/>
        </w:rPr>
        <w:t>
      Туған күні _____ жыл "___" _____________</w:t>
      </w:r>
    </w:p>
    <w:bookmarkEnd w:id="389"/>
    <w:bookmarkStart w:name="z564" w:id="390"/>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 туралы 20__ жылғы "___" _____________ № _______ шешімі</w:t>
      </w:r>
    </w:p>
    <w:bookmarkEnd w:id="390"/>
    <w:bookmarkStart w:name="z565" w:id="391"/>
    <w:p>
      <w:pPr>
        <w:spacing w:after="0"/>
        <w:ind w:left="0"/>
        <w:jc w:val="both"/>
      </w:pPr>
      <w:r>
        <w:rPr>
          <w:rFonts w:ascii="Times New Roman"/>
          <w:b w:val="false"/>
          <w:i w:val="false"/>
          <w:color w:val="000000"/>
          <w:sz w:val="28"/>
        </w:rPr>
        <w:t xml:space="preserve">
      Міндетті зейнетақы жарналарының ай сайынғы бюджеттік субсидиясының мөлшері </w:t>
      </w:r>
    </w:p>
    <w:bookmarkEnd w:id="391"/>
    <w:bookmarkStart w:name="z566" w:id="392"/>
    <w:p>
      <w:pPr>
        <w:spacing w:after="0"/>
        <w:ind w:left="0"/>
        <w:jc w:val="both"/>
      </w:pPr>
      <w:r>
        <w:rPr>
          <w:rFonts w:ascii="Times New Roman"/>
          <w:b w:val="false"/>
          <w:i w:val="false"/>
          <w:color w:val="000000"/>
          <w:sz w:val="28"/>
        </w:rPr>
        <w:t>
      20__ жылдан бастап ________________________________________</w:t>
      </w:r>
    </w:p>
    <w:bookmarkEnd w:id="392"/>
    <w:bookmarkStart w:name="z567" w:id="393"/>
    <w:p>
      <w:pPr>
        <w:spacing w:after="0"/>
        <w:ind w:left="0"/>
        <w:jc w:val="both"/>
      </w:pPr>
      <w:r>
        <w:rPr>
          <w:rFonts w:ascii="Times New Roman"/>
          <w:b w:val="false"/>
          <w:i w:val="false"/>
          <w:color w:val="000000"/>
          <w:sz w:val="28"/>
        </w:rPr>
        <w:t>
      (________________________________________________) теңгені құрайды.</w:t>
      </w:r>
    </w:p>
    <w:bookmarkEnd w:id="393"/>
    <w:bookmarkStart w:name="z568" w:id="394"/>
    <w:p>
      <w:pPr>
        <w:spacing w:after="0"/>
        <w:ind w:left="0"/>
        <w:jc w:val="both"/>
      </w:pPr>
      <w:r>
        <w:rPr>
          <w:rFonts w:ascii="Times New Roman"/>
          <w:b w:val="false"/>
          <w:i w:val="false"/>
          <w:color w:val="000000"/>
          <w:sz w:val="28"/>
        </w:rPr>
        <w:t>
       (сомасы сандармен және жазбаша)</w:t>
      </w:r>
    </w:p>
    <w:bookmarkEnd w:id="394"/>
    <w:bookmarkStart w:name="z569" w:id="395"/>
    <w:p>
      <w:pPr>
        <w:spacing w:after="0"/>
        <w:ind w:left="0"/>
        <w:jc w:val="both"/>
      </w:pPr>
      <w:r>
        <w:rPr>
          <w:rFonts w:ascii="Times New Roman"/>
          <w:b w:val="false"/>
          <w:i w:val="false"/>
          <w:color w:val="000000"/>
          <w:sz w:val="28"/>
        </w:rPr>
        <w:t>
      Хабарлама жауапты адамның ЭЦҚ-мен куәландырылған</w:t>
      </w:r>
    </w:p>
    <w:bookmarkEnd w:id="395"/>
    <w:bookmarkStart w:name="z570" w:id="396"/>
    <w:p>
      <w:pPr>
        <w:spacing w:after="0"/>
        <w:ind w:left="0"/>
        <w:jc w:val="both"/>
      </w:pPr>
      <w:r>
        <w:rPr>
          <w:rFonts w:ascii="Times New Roman"/>
          <w:b w:val="false"/>
          <w:i w:val="false"/>
          <w:color w:val="000000"/>
          <w:sz w:val="28"/>
        </w:rPr>
        <w:t>
      _______________________________________________________________</w:t>
      </w:r>
    </w:p>
    <w:bookmarkEnd w:id="396"/>
    <w:bookmarkStart w:name="z571" w:id="397"/>
    <w:p>
      <w:pPr>
        <w:spacing w:after="0"/>
        <w:ind w:left="0"/>
        <w:jc w:val="both"/>
      </w:pPr>
      <w:r>
        <w:rPr>
          <w:rFonts w:ascii="Times New Roman"/>
          <w:b w:val="false"/>
          <w:i w:val="false"/>
          <w:color w:val="000000"/>
          <w:sz w:val="28"/>
        </w:rPr>
        <w:t>
      (жауапты адамның лауазымы және тегі, аты, әкесінің аты (ол болған жағдайда)</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5" w:id="398"/>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белгілеуден</w:t>
      </w:r>
    </w:p>
    <w:bookmarkEnd w:id="398"/>
    <w:bookmarkStart w:name="z576" w:id="399"/>
    <w:p>
      <w:pPr>
        <w:spacing w:after="0"/>
        <w:ind w:left="0"/>
        <w:jc w:val="both"/>
      </w:pPr>
      <w:r>
        <w:rPr>
          <w:rFonts w:ascii="Times New Roman"/>
          <w:b w:val="false"/>
          <w:i w:val="false"/>
          <w:color w:val="000000"/>
          <w:sz w:val="28"/>
        </w:rPr>
        <w:t>
      бас тарту туралы</w:t>
      </w:r>
    </w:p>
    <w:bookmarkEnd w:id="399"/>
    <w:bookmarkStart w:name="z577" w:id="400"/>
    <w:p>
      <w:pPr>
        <w:spacing w:after="0"/>
        <w:ind w:left="0"/>
        <w:jc w:val="both"/>
      </w:pPr>
      <w:r>
        <w:rPr>
          <w:rFonts w:ascii="Times New Roman"/>
          <w:b w:val="false"/>
          <w:i w:val="false"/>
          <w:color w:val="000000"/>
          <w:sz w:val="28"/>
        </w:rPr>
        <w:t>
      № ______ хабарлама</w:t>
      </w:r>
    </w:p>
    <w:bookmarkEnd w:id="400"/>
    <w:bookmarkStart w:name="z578" w:id="401"/>
    <w:p>
      <w:pPr>
        <w:spacing w:after="0"/>
        <w:ind w:left="0"/>
        <w:jc w:val="both"/>
      </w:pPr>
      <w:r>
        <w:rPr>
          <w:rFonts w:ascii="Times New Roman"/>
          <w:b w:val="false"/>
          <w:i w:val="false"/>
          <w:color w:val="000000"/>
          <w:sz w:val="28"/>
        </w:rPr>
        <w:t>
      20__ жылғы "___" ____________</w:t>
      </w:r>
    </w:p>
    <w:bookmarkEnd w:id="401"/>
    <w:bookmarkStart w:name="z579" w:id="402"/>
    <w:p>
      <w:pPr>
        <w:spacing w:after="0"/>
        <w:ind w:left="0"/>
        <w:jc w:val="both"/>
      </w:pPr>
      <w:r>
        <w:rPr>
          <w:rFonts w:ascii="Times New Roman"/>
          <w:b w:val="false"/>
          <w:i w:val="false"/>
          <w:color w:val="000000"/>
          <w:sz w:val="28"/>
        </w:rPr>
        <w:t>
      Азамат________________________________________________________</w:t>
      </w:r>
    </w:p>
    <w:bookmarkEnd w:id="402"/>
    <w:bookmarkStart w:name="z580" w:id="403"/>
    <w:p>
      <w:pPr>
        <w:spacing w:after="0"/>
        <w:ind w:left="0"/>
        <w:jc w:val="both"/>
      </w:pPr>
      <w:r>
        <w:rPr>
          <w:rFonts w:ascii="Times New Roman"/>
          <w:b w:val="false"/>
          <w:i w:val="false"/>
          <w:color w:val="000000"/>
          <w:sz w:val="28"/>
        </w:rPr>
        <w:t>
      (тегі, аты, әкесінің аты (ол болған жағдайда)</w:t>
      </w:r>
    </w:p>
    <w:bookmarkEnd w:id="403"/>
    <w:bookmarkStart w:name="z581" w:id="404"/>
    <w:p>
      <w:pPr>
        <w:spacing w:after="0"/>
        <w:ind w:left="0"/>
        <w:jc w:val="both"/>
      </w:pPr>
      <w:r>
        <w:rPr>
          <w:rFonts w:ascii="Times New Roman"/>
          <w:b w:val="false"/>
          <w:i w:val="false"/>
          <w:color w:val="000000"/>
          <w:sz w:val="28"/>
        </w:rPr>
        <w:t>
      Туған күні _____ жыл "___" _____________.</w:t>
      </w:r>
    </w:p>
    <w:bookmarkEnd w:id="404"/>
    <w:bookmarkStart w:name="z582" w:id="405"/>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белгілеуден</w:t>
      </w:r>
    </w:p>
    <w:bookmarkEnd w:id="405"/>
    <w:bookmarkStart w:name="z583" w:id="406"/>
    <w:p>
      <w:pPr>
        <w:spacing w:after="0"/>
        <w:ind w:left="0"/>
        <w:jc w:val="both"/>
      </w:pPr>
      <w:r>
        <w:rPr>
          <w:rFonts w:ascii="Times New Roman"/>
          <w:b w:val="false"/>
          <w:i w:val="false"/>
          <w:color w:val="000000"/>
          <w:sz w:val="28"/>
        </w:rPr>
        <w:t>
      бас тартылды: ___________________________________________</w:t>
      </w:r>
    </w:p>
    <w:bookmarkEnd w:id="406"/>
    <w:bookmarkStart w:name="z584" w:id="407"/>
    <w:p>
      <w:pPr>
        <w:spacing w:after="0"/>
        <w:ind w:left="0"/>
        <w:jc w:val="both"/>
      </w:pPr>
      <w:r>
        <w:rPr>
          <w:rFonts w:ascii="Times New Roman"/>
          <w:b w:val="false"/>
          <w:i w:val="false"/>
          <w:color w:val="000000"/>
          <w:sz w:val="28"/>
        </w:rPr>
        <w:t xml:space="preserve">
      __________________________________________________________________ </w:t>
      </w:r>
    </w:p>
    <w:bookmarkEnd w:id="407"/>
    <w:bookmarkStart w:name="z585" w:id="408"/>
    <w:p>
      <w:pPr>
        <w:spacing w:after="0"/>
        <w:ind w:left="0"/>
        <w:jc w:val="both"/>
      </w:pPr>
      <w:r>
        <w:rPr>
          <w:rFonts w:ascii="Times New Roman"/>
          <w:b w:val="false"/>
          <w:i w:val="false"/>
          <w:color w:val="000000"/>
          <w:sz w:val="28"/>
        </w:rPr>
        <w:t>
      (негіздеме: себебі көрсетілсін)</w:t>
      </w:r>
    </w:p>
    <w:bookmarkEnd w:id="408"/>
    <w:bookmarkStart w:name="z586" w:id="409"/>
    <w:p>
      <w:pPr>
        <w:spacing w:after="0"/>
        <w:ind w:left="0"/>
        <w:jc w:val="both"/>
      </w:pPr>
      <w:r>
        <w:rPr>
          <w:rFonts w:ascii="Times New Roman"/>
          <w:b w:val="false"/>
          <w:i w:val="false"/>
          <w:color w:val="000000"/>
          <w:sz w:val="28"/>
        </w:rPr>
        <w:t>
      Хабарлама жауапты адамның ЭЦҚ-мен куәландырылған</w:t>
      </w:r>
    </w:p>
    <w:bookmarkEnd w:id="409"/>
    <w:bookmarkStart w:name="z587" w:id="410"/>
    <w:p>
      <w:pPr>
        <w:spacing w:after="0"/>
        <w:ind w:left="0"/>
        <w:jc w:val="both"/>
      </w:pPr>
      <w:r>
        <w:rPr>
          <w:rFonts w:ascii="Times New Roman"/>
          <w:b w:val="false"/>
          <w:i w:val="false"/>
          <w:color w:val="000000"/>
          <w:sz w:val="28"/>
        </w:rPr>
        <w:t>
      __________________________________________________________________</w:t>
      </w:r>
    </w:p>
    <w:bookmarkEnd w:id="410"/>
    <w:bookmarkStart w:name="z588" w:id="411"/>
    <w:p>
      <w:pPr>
        <w:spacing w:after="0"/>
        <w:ind w:left="0"/>
        <w:jc w:val="both"/>
      </w:pPr>
      <w:r>
        <w:rPr>
          <w:rFonts w:ascii="Times New Roman"/>
          <w:b w:val="false"/>
          <w:i w:val="false"/>
          <w:color w:val="000000"/>
          <w:sz w:val="28"/>
        </w:rPr>
        <w:t>
      (жауапты адамның лауазымы және Т.А.Ә.)</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4-қосымша</w:t>
            </w:r>
          </w:p>
        </w:tc>
      </w:tr>
    </w:tbl>
    <w:bookmarkStart w:name="z591" w:id="412"/>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аударуды</w:t>
      </w:r>
    </w:p>
    <w:bookmarkEnd w:id="412"/>
    <w:bookmarkStart w:name="z592" w:id="413"/>
    <w:p>
      <w:pPr>
        <w:spacing w:after="0"/>
        <w:ind w:left="0"/>
        <w:jc w:val="both"/>
      </w:pPr>
      <w:r>
        <w:rPr>
          <w:rFonts w:ascii="Times New Roman"/>
          <w:b w:val="false"/>
          <w:i w:val="false"/>
          <w:color w:val="000000"/>
          <w:sz w:val="28"/>
        </w:rPr>
        <w:t>
      тоқтата тұру туралы</w:t>
      </w:r>
    </w:p>
    <w:bookmarkEnd w:id="413"/>
    <w:bookmarkStart w:name="z593" w:id="414"/>
    <w:p>
      <w:pPr>
        <w:spacing w:after="0"/>
        <w:ind w:left="0"/>
        <w:jc w:val="both"/>
      </w:pPr>
      <w:r>
        <w:rPr>
          <w:rFonts w:ascii="Times New Roman"/>
          <w:b w:val="false"/>
          <w:i w:val="false"/>
          <w:color w:val="000000"/>
          <w:sz w:val="28"/>
        </w:rPr>
        <w:t>
      № ______ хабарлама</w:t>
      </w:r>
    </w:p>
    <w:bookmarkEnd w:id="414"/>
    <w:bookmarkStart w:name="z594" w:id="415"/>
    <w:p>
      <w:pPr>
        <w:spacing w:after="0"/>
        <w:ind w:left="0"/>
        <w:jc w:val="both"/>
      </w:pPr>
      <w:r>
        <w:rPr>
          <w:rFonts w:ascii="Times New Roman"/>
          <w:b w:val="false"/>
          <w:i w:val="false"/>
          <w:color w:val="000000"/>
          <w:sz w:val="28"/>
        </w:rPr>
        <w:t>
      20__ жылғы "___" ____________</w:t>
      </w:r>
    </w:p>
    <w:bookmarkEnd w:id="415"/>
    <w:bookmarkStart w:name="z595" w:id="416"/>
    <w:p>
      <w:pPr>
        <w:spacing w:after="0"/>
        <w:ind w:left="0"/>
        <w:jc w:val="both"/>
      </w:pPr>
      <w:r>
        <w:rPr>
          <w:rFonts w:ascii="Times New Roman"/>
          <w:b w:val="false"/>
          <w:i w:val="false"/>
          <w:color w:val="000000"/>
          <w:sz w:val="28"/>
        </w:rPr>
        <w:t>
      Азамат ______________________________________________________</w:t>
      </w:r>
    </w:p>
    <w:bookmarkEnd w:id="416"/>
    <w:bookmarkStart w:name="z596" w:id="417"/>
    <w:p>
      <w:pPr>
        <w:spacing w:after="0"/>
        <w:ind w:left="0"/>
        <w:jc w:val="both"/>
      </w:pPr>
      <w:r>
        <w:rPr>
          <w:rFonts w:ascii="Times New Roman"/>
          <w:b w:val="false"/>
          <w:i w:val="false"/>
          <w:color w:val="000000"/>
          <w:sz w:val="28"/>
        </w:rPr>
        <w:t>
      (тегі, аты, әкесінің аты (ол болған жағдайда)</w:t>
      </w:r>
    </w:p>
    <w:bookmarkEnd w:id="417"/>
    <w:bookmarkStart w:name="z597" w:id="418"/>
    <w:p>
      <w:pPr>
        <w:spacing w:after="0"/>
        <w:ind w:left="0"/>
        <w:jc w:val="both"/>
      </w:pPr>
      <w:r>
        <w:rPr>
          <w:rFonts w:ascii="Times New Roman"/>
          <w:b w:val="false"/>
          <w:i w:val="false"/>
          <w:color w:val="000000"/>
          <w:sz w:val="28"/>
        </w:rPr>
        <w:t xml:space="preserve">
      Туған күні _____ жылғы "___" ____________________________________ </w:t>
      </w:r>
    </w:p>
    <w:bookmarkEnd w:id="418"/>
    <w:bookmarkStart w:name="z598" w:id="419"/>
    <w:p>
      <w:pPr>
        <w:spacing w:after="0"/>
        <w:ind w:left="0"/>
        <w:jc w:val="both"/>
      </w:pPr>
      <w:r>
        <w:rPr>
          <w:rFonts w:ascii="Times New Roman"/>
          <w:b w:val="false"/>
          <w:i w:val="false"/>
          <w:color w:val="000000"/>
          <w:sz w:val="28"/>
        </w:rPr>
        <w:t>
      _______________________________________________________________</w:t>
      </w:r>
    </w:p>
    <w:bookmarkEnd w:id="419"/>
    <w:bookmarkStart w:name="z599" w:id="420"/>
    <w:p>
      <w:pPr>
        <w:spacing w:after="0"/>
        <w:ind w:left="0"/>
        <w:jc w:val="both"/>
      </w:pPr>
      <w:r>
        <w:rPr>
          <w:rFonts w:ascii="Times New Roman"/>
          <w:b w:val="false"/>
          <w:i w:val="false"/>
          <w:color w:val="000000"/>
          <w:sz w:val="28"/>
        </w:rPr>
        <w:t>
      _______________________________________________________________</w:t>
      </w:r>
    </w:p>
    <w:bookmarkEnd w:id="420"/>
    <w:bookmarkStart w:name="z600" w:id="421"/>
    <w:p>
      <w:pPr>
        <w:spacing w:after="0"/>
        <w:ind w:left="0"/>
        <w:jc w:val="both"/>
      </w:pPr>
      <w:r>
        <w:rPr>
          <w:rFonts w:ascii="Times New Roman"/>
          <w:b w:val="false"/>
          <w:i w:val="false"/>
          <w:color w:val="000000"/>
          <w:sz w:val="28"/>
        </w:rPr>
        <w:t>
      (негіздеме: себебі көрсетілсін)</w:t>
      </w:r>
    </w:p>
    <w:bookmarkEnd w:id="421"/>
    <w:bookmarkStart w:name="z601" w:id="422"/>
    <w:p>
      <w:pPr>
        <w:spacing w:after="0"/>
        <w:ind w:left="0"/>
        <w:jc w:val="both"/>
      </w:pPr>
      <w:r>
        <w:rPr>
          <w:rFonts w:ascii="Times New Roman"/>
          <w:b w:val="false"/>
          <w:i w:val="false"/>
          <w:color w:val="000000"/>
          <w:sz w:val="28"/>
        </w:rPr>
        <w:t>
      себебі бойынша Бірыңғай жинақтаушы зейнетақы қорындағы Сіздің жеке зейнетақы шотыңызға міндетті зейнетақы жарналарының бюджеттік субсидиясын аудару тоқтатылды.</w:t>
      </w:r>
    </w:p>
    <w:bookmarkEnd w:id="422"/>
    <w:bookmarkStart w:name="z602" w:id="423"/>
    <w:p>
      <w:pPr>
        <w:spacing w:after="0"/>
        <w:ind w:left="0"/>
        <w:jc w:val="both"/>
      </w:pPr>
      <w:r>
        <w:rPr>
          <w:rFonts w:ascii="Times New Roman"/>
          <w:b w:val="false"/>
          <w:i w:val="false"/>
          <w:color w:val="000000"/>
          <w:sz w:val="28"/>
        </w:rPr>
        <w:t>
      Осыған байланысты Сіз тұрғылықты жеріңіз бойынша Мемлекеттік корпорацияның мынадай құжаттарды ұсынуыңыз қажет:</w:t>
      </w:r>
    </w:p>
    <w:bookmarkEnd w:id="423"/>
    <w:bookmarkStart w:name="z603" w:id="424"/>
    <w:p>
      <w:pPr>
        <w:spacing w:after="0"/>
        <w:ind w:left="0"/>
        <w:jc w:val="both"/>
      </w:pPr>
      <w:r>
        <w:rPr>
          <w:rFonts w:ascii="Times New Roman"/>
          <w:b w:val="false"/>
          <w:i w:val="false"/>
          <w:color w:val="000000"/>
          <w:sz w:val="28"/>
        </w:rPr>
        <w:t>
      ________________________________________________________________</w:t>
      </w:r>
    </w:p>
    <w:bookmarkEnd w:id="424"/>
    <w:bookmarkStart w:name="z604" w:id="425"/>
    <w:p>
      <w:pPr>
        <w:spacing w:after="0"/>
        <w:ind w:left="0"/>
        <w:jc w:val="both"/>
      </w:pPr>
      <w:r>
        <w:rPr>
          <w:rFonts w:ascii="Times New Roman"/>
          <w:b w:val="false"/>
          <w:i w:val="false"/>
          <w:color w:val="000000"/>
          <w:sz w:val="28"/>
        </w:rPr>
        <w:t>
      _______________________________________________________________</w:t>
      </w:r>
    </w:p>
    <w:bookmarkEnd w:id="425"/>
    <w:bookmarkStart w:name="z605" w:id="426"/>
    <w:p>
      <w:pPr>
        <w:spacing w:after="0"/>
        <w:ind w:left="0"/>
        <w:jc w:val="both"/>
      </w:pPr>
      <w:r>
        <w:rPr>
          <w:rFonts w:ascii="Times New Roman"/>
          <w:b w:val="false"/>
          <w:i w:val="false"/>
          <w:color w:val="000000"/>
          <w:sz w:val="28"/>
        </w:rPr>
        <w:t>
      (құжаттар көрсетілсін)</w:t>
      </w:r>
    </w:p>
    <w:bookmarkEnd w:id="426"/>
    <w:bookmarkStart w:name="z606" w:id="427"/>
    <w:p>
      <w:pPr>
        <w:spacing w:after="0"/>
        <w:ind w:left="0"/>
        <w:jc w:val="both"/>
      </w:pPr>
      <w:r>
        <w:rPr>
          <w:rFonts w:ascii="Times New Roman"/>
          <w:b w:val="false"/>
          <w:i w:val="false"/>
          <w:color w:val="000000"/>
          <w:sz w:val="28"/>
        </w:rPr>
        <w:t>
      Хабарлама жауапты адамның ЭЦҚ-мен куәландырылған</w:t>
      </w:r>
    </w:p>
    <w:bookmarkEnd w:id="427"/>
    <w:bookmarkStart w:name="z607" w:id="428"/>
    <w:p>
      <w:pPr>
        <w:spacing w:after="0"/>
        <w:ind w:left="0"/>
        <w:jc w:val="both"/>
      </w:pPr>
      <w:r>
        <w:rPr>
          <w:rFonts w:ascii="Times New Roman"/>
          <w:b w:val="false"/>
          <w:i w:val="false"/>
          <w:color w:val="000000"/>
          <w:sz w:val="28"/>
        </w:rPr>
        <w:t>
      _______________________________________________________________</w:t>
      </w:r>
    </w:p>
    <w:bookmarkEnd w:id="428"/>
    <w:bookmarkStart w:name="z608" w:id="429"/>
    <w:p>
      <w:pPr>
        <w:spacing w:after="0"/>
        <w:ind w:left="0"/>
        <w:jc w:val="both"/>
      </w:pPr>
      <w:r>
        <w:rPr>
          <w:rFonts w:ascii="Times New Roman"/>
          <w:b w:val="false"/>
          <w:i w:val="false"/>
          <w:color w:val="000000"/>
          <w:sz w:val="28"/>
        </w:rPr>
        <w:t>
      (жауапты адамның лауазымы және Т.А.Ә.)</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7-қосымша</w:t>
            </w:r>
          </w:p>
        </w:tc>
      </w:tr>
    </w:tbl>
    <w:bookmarkStart w:name="z611" w:id="430"/>
    <w:p>
      <w:pPr>
        <w:spacing w:after="0"/>
        <w:ind w:left="0"/>
        <w:jc w:val="both"/>
      </w:pPr>
      <w:r>
        <w:rPr>
          <w:rFonts w:ascii="Times New Roman"/>
          <w:b w:val="false"/>
          <w:i w:val="false"/>
          <w:color w:val="000000"/>
          <w:sz w:val="28"/>
        </w:rPr>
        <w:t>
      Облыс (қала) ________________</w:t>
      </w:r>
    </w:p>
    <w:bookmarkEnd w:id="430"/>
    <w:bookmarkStart w:name="z612" w:id="431"/>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bookmarkEnd w:id="431"/>
    <w:bookmarkStart w:name="z613" w:id="432"/>
    <w:p>
      <w:pPr>
        <w:spacing w:after="0"/>
        <w:ind w:left="0"/>
        <w:jc w:val="both"/>
      </w:pPr>
      <w:r>
        <w:rPr>
          <w:rFonts w:ascii="Times New Roman"/>
          <w:b w:val="false"/>
          <w:i w:val="false"/>
          <w:color w:val="000000"/>
          <w:sz w:val="28"/>
        </w:rPr>
        <w:t>
      _______________ облысы (қаласы) бойынша департаментінің 20__ жылғы "___"</w:t>
      </w:r>
    </w:p>
    <w:bookmarkEnd w:id="432"/>
    <w:bookmarkStart w:name="z614" w:id="433"/>
    <w:p>
      <w:pPr>
        <w:spacing w:after="0"/>
        <w:ind w:left="0"/>
        <w:jc w:val="both"/>
      </w:pPr>
      <w:r>
        <w:rPr>
          <w:rFonts w:ascii="Times New Roman"/>
          <w:b w:val="false"/>
          <w:i w:val="false"/>
          <w:color w:val="000000"/>
          <w:sz w:val="28"/>
        </w:rPr>
        <w:t xml:space="preserve">
      _________ № ___________ шешімі _____________________________ теңге сомасына </w:t>
      </w:r>
    </w:p>
    <w:bookmarkEnd w:id="433"/>
    <w:bookmarkStart w:name="z615" w:id="434"/>
    <w:p>
      <w:pPr>
        <w:spacing w:after="0"/>
        <w:ind w:left="0"/>
        <w:jc w:val="both"/>
      </w:pPr>
      <w:r>
        <w:rPr>
          <w:rFonts w:ascii="Times New Roman"/>
          <w:b w:val="false"/>
          <w:i w:val="false"/>
          <w:color w:val="000000"/>
          <w:sz w:val="28"/>
        </w:rPr>
        <w:t>
      субсидиялауға жататын (сомасы сандармен және жазумен)</w:t>
      </w:r>
    </w:p>
    <w:bookmarkEnd w:id="434"/>
    <w:bookmarkStart w:name="z616" w:id="435"/>
    <w:p>
      <w:pPr>
        <w:spacing w:after="0"/>
        <w:ind w:left="0"/>
        <w:jc w:val="both"/>
      </w:pPr>
      <w:r>
        <w:rPr>
          <w:rFonts w:ascii="Times New Roman"/>
          <w:b w:val="false"/>
          <w:i w:val="false"/>
          <w:color w:val="000000"/>
          <w:sz w:val="28"/>
        </w:rPr>
        <w:t>
      міндетті зейнетақы жарналарын аудару 20__ жылғы "___" ______ бастап тоқтата тұрылсын.</w:t>
      </w:r>
    </w:p>
    <w:bookmarkEnd w:id="435"/>
    <w:bookmarkStart w:name="z617" w:id="436"/>
    <w:p>
      <w:pPr>
        <w:spacing w:after="0"/>
        <w:ind w:left="0"/>
        <w:jc w:val="both"/>
      </w:pPr>
      <w:r>
        <w:rPr>
          <w:rFonts w:ascii="Times New Roman"/>
          <w:b w:val="false"/>
          <w:i w:val="false"/>
          <w:color w:val="000000"/>
          <w:sz w:val="28"/>
        </w:rPr>
        <w:t>
      Тегі ___________________________________________________________</w:t>
      </w:r>
    </w:p>
    <w:bookmarkEnd w:id="436"/>
    <w:bookmarkStart w:name="z618" w:id="437"/>
    <w:p>
      <w:pPr>
        <w:spacing w:after="0"/>
        <w:ind w:left="0"/>
        <w:jc w:val="both"/>
      </w:pPr>
      <w:r>
        <w:rPr>
          <w:rFonts w:ascii="Times New Roman"/>
          <w:b w:val="false"/>
          <w:i w:val="false"/>
          <w:color w:val="000000"/>
          <w:sz w:val="28"/>
        </w:rPr>
        <w:t>
      Аты ___________________________________________________________</w:t>
      </w:r>
    </w:p>
    <w:bookmarkEnd w:id="437"/>
    <w:bookmarkStart w:name="z619" w:id="438"/>
    <w:p>
      <w:pPr>
        <w:spacing w:after="0"/>
        <w:ind w:left="0"/>
        <w:jc w:val="both"/>
      </w:pPr>
      <w:r>
        <w:rPr>
          <w:rFonts w:ascii="Times New Roman"/>
          <w:b w:val="false"/>
          <w:i w:val="false"/>
          <w:color w:val="000000"/>
          <w:sz w:val="28"/>
        </w:rPr>
        <w:t>
      Әкесінің аты (ол болған жағдайда)_________________________________</w:t>
      </w:r>
    </w:p>
    <w:bookmarkEnd w:id="438"/>
    <w:bookmarkStart w:name="z620" w:id="439"/>
    <w:p>
      <w:pPr>
        <w:spacing w:after="0"/>
        <w:ind w:left="0"/>
        <w:jc w:val="both"/>
      </w:pPr>
      <w:r>
        <w:rPr>
          <w:rFonts w:ascii="Times New Roman"/>
          <w:b w:val="false"/>
          <w:i w:val="false"/>
          <w:color w:val="000000"/>
          <w:sz w:val="28"/>
        </w:rPr>
        <w:t>
      ЖСН __________________________________________</w:t>
      </w:r>
    </w:p>
    <w:bookmarkEnd w:id="439"/>
    <w:bookmarkStart w:name="z621" w:id="440"/>
    <w:p>
      <w:pPr>
        <w:spacing w:after="0"/>
        <w:ind w:left="0"/>
        <w:jc w:val="both"/>
      </w:pPr>
      <w:r>
        <w:rPr>
          <w:rFonts w:ascii="Times New Roman"/>
          <w:b w:val="false"/>
          <w:i w:val="false"/>
          <w:color w:val="000000"/>
          <w:sz w:val="28"/>
        </w:rPr>
        <w:t>
      Туған күні _____________________________________________________</w:t>
      </w:r>
    </w:p>
    <w:bookmarkEnd w:id="440"/>
    <w:bookmarkStart w:name="z622" w:id="441"/>
    <w:p>
      <w:pPr>
        <w:spacing w:after="0"/>
        <w:ind w:left="0"/>
        <w:jc w:val="both"/>
      </w:pPr>
      <w:r>
        <w:rPr>
          <w:rFonts w:ascii="Times New Roman"/>
          <w:b w:val="false"/>
          <w:i w:val="false"/>
          <w:color w:val="000000"/>
          <w:sz w:val="28"/>
        </w:rPr>
        <w:t>
      Негіздеме __________________________________________</w:t>
      </w:r>
    </w:p>
    <w:bookmarkEnd w:id="441"/>
    <w:bookmarkStart w:name="z623" w:id="442"/>
    <w:p>
      <w:pPr>
        <w:spacing w:after="0"/>
        <w:ind w:left="0"/>
        <w:jc w:val="both"/>
      </w:pPr>
      <w:r>
        <w:rPr>
          <w:rFonts w:ascii="Times New Roman"/>
          <w:b w:val="false"/>
          <w:i w:val="false"/>
          <w:color w:val="000000"/>
          <w:sz w:val="28"/>
        </w:rPr>
        <w:t>
      ____________________________________________________________</w:t>
      </w:r>
    </w:p>
    <w:bookmarkEnd w:id="442"/>
    <w:bookmarkStart w:name="z624" w:id="443"/>
    <w:p>
      <w:pPr>
        <w:spacing w:after="0"/>
        <w:ind w:left="0"/>
        <w:jc w:val="both"/>
      </w:pPr>
      <w:r>
        <w:rPr>
          <w:rFonts w:ascii="Times New Roman"/>
          <w:b w:val="false"/>
          <w:i w:val="false"/>
          <w:color w:val="000000"/>
          <w:sz w:val="28"/>
        </w:rPr>
        <w:t>
       (себебі көрсетілсін)</w:t>
      </w:r>
    </w:p>
    <w:bookmarkEnd w:id="443"/>
    <w:bookmarkStart w:name="z625" w:id="444"/>
    <w:p>
      <w:pPr>
        <w:spacing w:after="0"/>
        <w:ind w:left="0"/>
        <w:jc w:val="both"/>
      </w:pPr>
      <w:r>
        <w:rPr>
          <w:rFonts w:ascii="Times New Roman"/>
          <w:b w:val="false"/>
          <w:i w:val="false"/>
          <w:color w:val="000000"/>
          <w:sz w:val="28"/>
        </w:rPr>
        <w:t>
      Департамент басшысы ___________________________________ (Т.А.Ә.)</w:t>
      </w:r>
    </w:p>
    <w:bookmarkEnd w:id="444"/>
    <w:bookmarkStart w:name="z626" w:id="445"/>
    <w:p>
      <w:pPr>
        <w:spacing w:after="0"/>
        <w:ind w:left="0"/>
        <w:jc w:val="both"/>
      </w:pPr>
      <w:r>
        <w:rPr>
          <w:rFonts w:ascii="Times New Roman"/>
          <w:b w:val="false"/>
          <w:i w:val="false"/>
          <w:color w:val="000000"/>
          <w:sz w:val="28"/>
        </w:rPr>
        <w:t>
      Басқарма (бөлім) басшысы ________________________________ (Т.А.Ә.)</w:t>
      </w:r>
    </w:p>
    <w:bookmarkEnd w:id="445"/>
    <w:bookmarkStart w:name="z627" w:id="446"/>
    <w:p>
      <w:pPr>
        <w:spacing w:after="0"/>
        <w:ind w:left="0"/>
        <w:jc w:val="both"/>
      </w:pPr>
      <w:r>
        <w:rPr>
          <w:rFonts w:ascii="Times New Roman"/>
          <w:b w:val="false"/>
          <w:i w:val="false"/>
          <w:color w:val="000000"/>
          <w:sz w:val="28"/>
        </w:rPr>
        <w:t>
      Маман _________________________(Т.А.Ә.)</w:t>
      </w:r>
    </w:p>
    <w:bookmarkEnd w:id="446"/>
    <w:bookmarkStart w:name="z628" w:id="447"/>
    <w:p>
      <w:pPr>
        <w:spacing w:after="0"/>
        <w:ind w:left="0"/>
        <w:jc w:val="both"/>
      </w:pPr>
      <w:r>
        <w:rPr>
          <w:rFonts w:ascii="Times New Roman"/>
          <w:b w:val="false"/>
          <w:i w:val="false"/>
          <w:color w:val="000000"/>
          <w:sz w:val="28"/>
        </w:rPr>
        <w:t>
      Шешімнің жобасын дайындаған:</w:t>
      </w:r>
    </w:p>
    <w:bookmarkEnd w:id="447"/>
    <w:bookmarkStart w:name="z629" w:id="448"/>
    <w:p>
      <w:pPr>
        <w:spacing w:after="0"/>
        <w:ind w:left="0"/>
        <w:jc w:val="both"/>
      </w:pPr>
      <w:r>
        <w:rPr>
          <w:rFonts w:ascii="Times New Roman"/>
          <w:b w:val="false"/>
          <w:i w:val="false"/>
          <w:color w:val="000000"/>
          <w:sz w:val="28"/>
        </w:rPr>
        <w:t>
      Мемлекеттік корпорацияның жауапты адамдары</w:t>
      </w:r>
    </w:p>
    <w:bookmarkEnd w:id="448"/>
    <w:bookmarkStart w:name="z630" w:id="449"/>
    <w:p>
      <w:pPr>
        <w:spacing w:after="0"/>
        <w:ind w:left="0"/>
        <w:jc w:val="both"/>
      </w:pPr>
      <w:r>
        <w:rPr>
          <w:rFonts w:ascii="Times New Roman"/>
          <w:b w:val="false"/>
          <w:i w:val="false"/>
          <w:color w:val="000000"/>
          <w:sz w:val="28"/>
        </w:rPr>
        <w:t>
      _________________________________________________________________</w:t>
      </w:r>
    </w:p>
    <w:bookmarkEnd w:id="449"/>
    <w:bookmarkStart w:name="z631" w:id="450"/>
    <w:p>
      <w:pPr>
        <w:spacing w:after="0"/>
        <w:ind w:left="0"/>
        <w:jc w:val="both"/>
      </w:pPr>
      <w:r>
        <w:rPr>
          <w:rFonts w:ascii="Times New Roman"/>
          <w:b w:val="false"/>
          <w:i w:val="false"/>
          <w:color w:val="000000"/>
          <w:sz w:val="28"/>
        </w:rPr>
        <w:t>
      (Т.А.Ә.)________________________________________</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8-қосымша</w:t>
            </w:r>
          </w:p>
        </w:tc>
      </w:tr>
    </w:tbl>
    <w:bookmarkStart w:name="z634" w:id="451"/>
    <w:p>
      <w:pPr>
        <w:spacing w:after="0"/>
        <w:ind w:left="0"/>
        <w:jc w:val="both"/>
      </w:pPr>
      <w:r>
        <w:rPr>
          <w:rFonts w:ascii="Times New Roman"/>
          <w:b w:val="false"/>
          <w:i w:val="false"/>
          <w:color w:val="000000"/>
          <w:sz w:val="28"/>
        </w:rPr>
        <w:t>
      Нысан</w:t>
      </w:r>
    </w:p>
    <w:bookmarkEnd w:id="451"/>
    <w:bookmarkStart w:name="z635" w:id="452"/>
    <w:p>
      <w:pPr>
        <w:spacing w:after="0"/>
        <w:ind w:left="0"/>
        <w:jc w:val="both"/>
      </w:pPr>
      <w:r>
        <w:rPr>
          <w:rFonts w:ascii="Times New Roman"/>
          <w:b w:val="false"/>
          <w:i w:val="false"/>
          <w:color w:val="000000"/>
          <w:sz w:val="28"/>
        </w:rPr>
        <w:t>
      Облыс (қала) ___________________</w:t>
      </w:r>
    </w:p>
    <w:bookmarkEnd w:id="452"/>
    <w:bookmarkStart w:name="z636" w:id="453"/>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bookmarkEnd w:id="453"/>
    <w:bookmarkStart w:name="z637" w:id="454"/>
    <w:p>
      <w:pPr>
        <w:spacing w:after="0"/>
        <w:ind w:left="0"/>
        <w:jc w:val="both"/>
      </w:pPr>
      <w:r>
        <w:rPr>
          <w:rFonts w:ascii="Times New Roman"/>
          <w:b w:val="false"/>
          <w:i w:val="false"/>
          <w:color w:val="000000"/>
          <w:sz w:val="28"/>
        </w:rPr>
        <w:t>
      ____________________ облысы (қаласы) бойынша департаментінің</w:t>
      </w:r>
    </w:p>
    <w:bookmarkEnd w:id="454"/>
    <w:bookmarkStart w:name="z638" w:id="455"/>
    <w:p>
      <w:pPr>
        <w:spacing w:after="0"/>
        <w:ind w:left="0"/>
        <w:jc w:val="both"/>
      </w:pPr>
      <w:r>
        <w:rPr>
          <w:rFonts w:ascii="Times New Roman"/>
          <w:b w:val="false"/>
          <w:i w:val="false"/>
          <w:color w:val="000000"/>
          <w:sz w:val="28"/>
        </w:rPr>
        <w:t>
      20__ жылғы "___" _________ № ___________ шешімі</w:t>
      </w:r>
    </w:p>
    <w:bookmarkEnd w:id="455"/>
    <w:bookmarkStart w:name="z639" w:id="456"/>
    <w:p>
      <w:pPr>
        <w:spacing w:after="0"/>
        <w:ind w:left="0"/>
        <w:jc w:val="both"/>
      </w:pPr>
      <w:r>
        <w:rPr>
          <w:rFonts w:ascii="Times New Roman"/>
          <w:b w:val="false"/>
          <w:i w:val="false"/>
          <w:color w:val="000000"/>
          <w:sz w:val="28"/>
        </w:rPr>
        <w:t>
      ______________________________ теңге сомада субсидиялауға жататын</w:t>
      </w:r>
    </w:p>
    <w:bookmarkEnd w:id="456"/>
    <w:bookmarkStart w:name="z640" w:id="457"/>
    <w:p>
      <w:pPr>
        <w:spacing w:after="0"/>
        <w:ind w:left="0"/>
        <w:jc w:val="both"/>
      </w:pPr>
      <w:r>
        <w:rPr>
          <w:rFonts w:ascii="Times New Roman"/>
          <w:b w:val="false"/>
          <w:i w:val="false"/>
          <w:color w:val="000000"/>
          <w:sz w:val="28"/>
        </w:rPr>
        <w:t>
      (сомасы сандармен және жазумен) міндетті зейнетақы жарналарын аудару</w:t>
      </w:r>
    </w:p>
    <w:bookmarkEnd w:id="457"/>
    <w:bookmarkStart w:name="z641" w:id="458"/>
    <w:p>
      <w:pPr>
        <w:spacing w:after="0"/>
        <w:ind w:left="0"/>
        <w:jc w:val="both"/>
      </w:pPr>
      <w:r>
        <w:rPr>
          <w:rFonts w:ascii="Times New Roman"/>
          <w:b w:val="false"/>
          <w:i w:val="false"/>
          <w:color w:val="000000"/>
          <w:sz w:val="28"/>
        </w:rPr>
        <w:t>
      20__жылғы "___" ___________ бастап</w:t>
      </w:r>
    </w:p>
    <w:bookmarkEnd w:id="458"/>
    <w:bookmarkStart w:name="z642" w:id="459"/>
    <w:p>
      <w:pPr>
        <w:spacing w:after="0"/>
        <w:ind w:left="0"/>
        <w:jc w:val="both"/>
      </w:pPr>
      <w:r>
        <w:rPr>
          <w:rFonts w:ascii="Times New Roman"/>
          <w:b w:val="false"/>
          <w:i w:val="false"/>
          <w:color w:val="000000"/>
          <w:sz w:val="28"/>
        </w:rPr>
        <w:t>
      20__ жылғы "___" ________ қоса алғанда қайта басталсын.</w:t>
      </w:r>
    </w:p>
    <w:bookmarkEnd w:id="459"/>
    <w:bookmarkStart w:name="z643" w:id="460"/>
    <w:p>
      <w:pPr>
        <w:spacing w:after="0"/>
        <w:ind w:left="0"/>
        <w:jc w:val="both"/>
      </w:pPr>
      <w:r>
        <w:rPr>
          <w:rFonts w:ascii="Times New Roman"/>
          <w:b w:val="false"/>
          <w:i w:val="false"/>
          <w:color w:val="000000"/>
          <w:sz w:val="28"/>
        </w:rPr>
        <w:t>
      Тегі ___________________________________________________________</w:t>
      </w:r>
    </w:p>
    <w:bookmarkEnd w:id="460"/>
    <w:bookmarkStart w:name="z644" w:id="461"/>
    <w:p>
      <w:pPr>
        <w:spacing w:after="0"/>
        <w:ind w:left="0"/>
        <w:jc w:val="both"/>
      </w:pPr>
      <w:r>
        <w:rPr>
          <w:rFonts w:ascii="Times New Roman"/>
          <w:b w:val="false"/>
          <w:i w:val="false"/>
          <w:color w:val="000000"/>
          <w:sz w:val="28"/>
        </w:rPr>
        <w:t>
      Аты __________________________________________</w:t>
      </w:r>
    </w:p>
    <w:bookmarkEnd w:id="461"/>
    <w:bookmarkStart w:name="z645" w:id="462"/>
    <w:p>
      <w:pPr>
        <w:spacing w:after="0"/>
        <w:ind w:left="0"/>
        <w:jc w:val="both"/>
      </w:pPr>
      <w:r>
        <w:rPr>
          <w:rFonts w:ascii="Times New Roman"/>
          <w:b w:val="false"/>
          <w:i w:val="false"/>
          <w:color w:val="000000"/>
          <w:sz w:val="28"/>
        </w:rPr>
        <w:t>
      Әкесінің аты (ол болған жағдайда) _________________________________</w:t>
      </w:r>
    </w:p>
    <w:bookmarkEnd w:id="462"/>
    <w:bookmarkStart w:name="z646" w:id="463"/>
    <w:p>
      <w:pPr>
        <w:spacing w:after="0"/>
        <w:ind w:left="0"/>
        <w:jc w:val="both"/>
      </w:pPr>
      <w:r>
        <w:rPr>
          <w:rFonts w:ascii="Times New Roman"/>
          <w:b w:val="false"/>
          <w:i w:val="false"/>
          <w:color w:val="000000"/>
          <w:sz w:val="28"/>
        </w:rPr>
        <w:t>
      ЖСН ______________________________________</w:t>
      </w:r>
    </w:p>
    <w:bookmarkEnd w:id="463"/>
    <w:bookmarkStart w:name="z647" w:id="464"/>
    <w:p>
      <w:pPr>
        <w:spacing w:after="0"/>
        <w:ind w:left="0"/>
        <w:jc w:val="both"/>
      </w:pPr>
      <w:r>
        <w:rPr>
          <w:rFonts w:ascii="Times New Roman"/>
          <w:b w:val="false"/>
          <w:i w:val="false"/>
          <w:color w:val="000000"/>
          <w:sz w:val="28"/>
        </w:rPr>
        <w:t>
      Туған күні ______________________________________________________</w:t>
      </w:r>
    </w:p>
    <w:bookmarkEnd w:id="464"/>
    <w:bookmarkStart w:name="z648" w:id="465"/>
    <w:p>
      <w:pPr>
        <w:spacing w:after="0"/>
        <w:ind w:left="0"/>
        <w:jc w:val="both"/>
      </w:pPr>
      <w:r>
        <w:rPr>
          <w:rFonts w:ascii="Times New Roman"/>
          <w:b w:val="false"/>
          <w:i w:val="false"/>
          <w:color w:val="000000"/>
          <w:sz w:val="28"/>
        </w:rPr>
        <w:t>
      Негіздеме __________________________________________________________</w:t>
      </w:r>
    </w:p>
    <w:bookmarkEnd w:id="465"/>
    <w:bookmarkStart w:name="z649" w:id="466"/>
    <w:p>
      <w:pPr>
        <w:spacing w:after="0"/>
        <w:ind w:left="0"/>
        <w:jc w:val="both"/>
      </w:pPr>
      <w:r>
        <w:rPr>
          <w:rFonts w:ascii="Times New Roman"/>
          <w:b w:val="false"/>
          <w:i w:val="false"/>
          <w:color w:val="000000"/>
          <w:sz w:val="28"/>
        </w:rPr>
        <w:t>
      ____________________________</w:t>
      </w:r>
    </w:p>
    <w:bookmarkEnd w:id="466"/>
    <w:bookmarkStart w:name="z650" w:id="467"/>
    <w:p>
      <w:pPr>
        <w:spacing w:after="0"/>
        <w:ind w:left="0"/>
        <w:jc w:val="both"/>
      </w:pPr>
      <w:r>
        <w:rPr>
          <w:rFonts w:ascii="Times New Roman"/>
          <w:b w:val="false"/>
          <w:i w:val="false"/>
          <w:color w:val="000000"/>
          <w:sz w:val="28"/>
        </w:rPr>
        <w:t>
       (себебі көрсетілсін)</w:t>
      </w:r>
    </w:p>
    <w:bookmarkEnd w:id="467"/>
    <w:bookmarkStart w:name="z651" w:id="468"/>
    <w:p>
      <w:pPr>
        <w:spacing w:after="0"/>
        <w:ind w:left="0"/>
        <w:jc w:val="both"/>
      </w:pPr>
      <w:r>
        <w:rPr>
          <w:rFonts w:ascii="Times New Roman"/>
          <w:b w:val="false"/>
          <w:i w:val="false"/>
          <w:color w:val="000000"/>
          <w:sz w:val="28"/>
        </w:rPr>
        <w:t>
      Департамент басшысы__________________________________ (Т.А.Ә.)</w:t>
      </w:r>
    </w:p>
    <w:bookmarkEnd w:id="468"/>
    <w:bookmarkStart w:name="z652" w:id="469"/>
    <w:p>
      <w:pPr>
        <w:spacing w:after="0"/>
        <w:ind w:left="0"/>
        <w:jc w:val="both"/>
      </w:pPr>
      <w:r>
        <w:rPr>
          <w:rFonts w:ascii="Times New Roman"/>
          <w:b w:val="false"/>
          <w:i w:val="false"/>
          <w:color w:val="000000"/>
          <w:sz w:val="28"/>
        </w:rPr>
        <w:t>
      Басқарма (бөлім) басшысы ________________________________ (Т.А.Ә.)</w:t>
      </w:r>
    </w:p>
    <w:bookmarkEnd w:id="469"/>
    <w:bookmarkStart w:name="z653" w:id="470"/>
    <w:p>
      <w:pPr>
        <w:spacing w:after="0"/>
        <w:ind w:left="0"/>
        <w:jc w:val="both"/>
      </w:pPr>
      <w:r>
        <w:rPr>
          <w:rFonts w:ascii="Times New Roman"/>
          <w:b w:val="false"/>
          <w:i w:val="false"/>
          <w:color w:val="000000"/>
          <w:sz w:val="28"/>
        </w:rPr>
        <w:t>
      Маман _________________________________________________ (Т.А.Ә.)</w:t>
      </w:r>
    </w:p>
    <w:bookmarkEnd w:id="470"/>
    <w:bookmarkStart w:name="z654" w:id="471"/>
    <w:p>
      <w:pPr>
        <w:spacing w:after="0"/>
        <w:ind w:left="0"/>
        <w:jc w:val="both"/>
      </w:pPr>
      <w:r>
        <w:rPr>
          <w:rFonts w:ascii="Times New Roman"/>
          <w:b w:val="false"/>
          <w:i w:val="false"/>
          <w:color w:val="000000"/>
          <w:sz w:val="28"/>
        </w:rPr>
        <w:t>
      Шешімнің жобасын дайындаған:</w:t>
      </w:r>
    </w:p>
    <w:bookmarkEnd w:id="471"/>
    <w:bookmarkStart w:name="z655" w:id="472"/>
    <w:p>
      <w:pPr>
        <w:spacing w:after="0"/>
        <w:ind w:left="0"/>
        <w:jc w:val="both"/>
      </w:pPr>
      <w:r>
        <w:rPr>
          <w:rFonts w:ascii="Times New Roman"/>
          <w:b w:val="false"/>
          <w:i w:val="false"/>
          <w:color w:val="000000"/>
          <w:sz w:val="28"/>
        </w:rPr>
        <w:t>
      Мемлекеттік корпорацияның жауапты адамдары</w:t>
      </w:r>
    </w:p>
    <w:bookmarkEnd w:id="472"/>
    <w:bookmarkStart w:name="z656" w:id="473"/>
    <w:p>
      <w:pPr>
        <w:spacing w:after="0"/>
        <w:ind w:left="0"/>
        <w:jc w:val="both"/>
      </w:pPr>
      <w:r>
        <w:rPr>
          <w:rFonts w:ascii="Times New Roman"/>
          <w:b w:val="false"/>
          <w:i w:val="false"/>
          <w:color w:val="000000"/>
          <w:sz w:val="28"/>
        </w:rPr>
        <w:t>
      _______________________________________________________________</w:t>
      </w:r>
    </w:p>
    <w:bookmarkEnd w:id="473"/>
    <w:bookmarkStart w:name="z657" w:id="474"/>
    <w:p>
      <w:pPr>
        <w:spacing w:after="0"/>
        <w:ind w:left="0"/>
        <w:jc w:val="both"/>
      </w:pPr>
      <w:r>
        <w:rPr>
          <w:rFonts w:ascii="Times New Roman"/>
          <w:b w:val="false"/>
          <w:i w:val="false"/>
          <w:color w:val="000000"/>
          <w:sz w:val="28"/>
        </w:rPr>
        <w:t>
      (Т.А.Ә.)</w:t>
      </w:r>
    </w:p>
    <w:bookmarkEnd w:id="474"/>
    <w:bookmarkStart w:name="z658" w:id="475"/>
    <w:p>
      <w:pPr>
        <w:spacing w:after="0"/>
        <w:ind w:left="0"/>
        <w:jc w:val="both"/>
      </w:pPr>
      <w:r>
        <w:rPr>
          <w:rFonts w:ascii="Times New Roman"/>
          <w:b w:val="false"/>
          <w:i w:val="false"/>
          <w:color w:val="000000"/>
          <w:sz w:val="28"/>
        </w:rPr>
        <w:t>
      ________________________________________</w:t>
      </w:r>
    </w:p>
    <w:bookmarkEnd w:id="475"/>
    <w:bookmarkStart w:name="z659" w:id="476"/>
    <w:p>
      <w:pPr>
        <w:spacing w:after="0"/>
        <w:ind w:left="0"/>
        <w:jc w:val="both"/>
      </w:pPr>
      <w:r>
        <w:rPr>
          <w:rFonts w:ascii="Times New Roman"/>
          <w:b w:val="false"/>
          <w:i w:val="false"/>
          <w:color w:val="000000"/>
          <w:sz w:val="28"/>
        </w:rPr>
        <w:t>
      (Т.А.Ә.)</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16-қосымша</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 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10-қосымша</w:t>
            </w:r>
          </w:p>
        </w:tc>
      </w:tr>
    </w:tbl>
    <w:bookmarkStart w:name="z661" w:id="477"/>
    <w:p>
      <w:pPr>
        <w:spacing w:after="0"/>
        <w:ind w:left="0"/>
        <w:jc w:val="both"/>
      </w:pPr>
      <w:r>
        <w:rPr>
          <w:rFonts w:ascii="Times New Roman"/>
          <w:b w:val="false"/>
          <w:i w:val="false"/>
          <w:color w:val="000000"/>
          <w:sz w:val="28"/>
        </w:rPr>
        <w:t>
      Код ________________________</w:t>
      </w:r>
    </w:p>
    <w:bookmarkEnd w:id="477"/>
    <w:bookmarkStart w:name="z662" w:id="478"/>
    <w:p>
      <w:pPr>
        <w:spacing w:after="0"/>
        <w:ind w:left="0"/>
        <w:jc w:val="both"/>
      </w:pPr>
      <w:r>
        <w:rPr>
          <w:rFonts w:ascii="Times New Roman"/>
          <w:b w:val="false"/>
          <w:i w:val="false"/>
          <w:color w:val="000000"/>
          <w:sz w:val="28"/>
        </w:rPr>
        <w:t>
      Облыс (қала) ___________________</w:t>
      </w:r>
    </w:p>
    <w:bookmarkEnd w:id="478"/>
    <w:bookmarkStart w:name="z663" w:id="479"/>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bookmarkEnd w:id="479"/>
    <w:bookmarkStart w:name="z664" w:id="480"/>
    <w:p>
      <w:pPr>
        <w:spacing w:after="0"/>
        <w:ind w:left="0"/>
        <w:jc w:val="both"/>
      </w:pPr>
      <w:r>
        <w:rPr>
          <w:rFonts w:ascii="Times New Roman"/>
          <w:b w:val="false"/>
          <w:i w:val="false"/>
          <w:color w:val="000000"/>
          <w:sz w:val="28"/>
        </w:rPr>
        <w:t>
      ________________облысы (қаласы) бойынша департаментінің</w:t>
      </w:r>
    </w:p>
    <w:bookmarkEnd w:id="480"/>
    <w:bookmarkStart w:name="z665" w:id="481"/>
    <w:p>
      <w:pPr>
        <w:spacing w:after="0"/>
        <w:ind w:left="0"/>
        <w:jc w:val="both"/>
      </w:pPr>
      <w:r>
        <w:rPr>
          <w:rFonts w:ascii="Times New Roman"/>
          <w:b w:val="false"/>
          <w:i w:val="false"/>
          <w:color w:val="000000"/>
          <w:sz w:val="28"/>
        </w:rPr>
        <w:t>
      20__ жылғы "___" _________ № ________________ шешімі</w:t>
      </w:r>
    </w:p>
    <w:bookmarkEnd w:id="481"/>
    <w:bookmarkStart w:name="z666" w:id="482"/>
    <w:p>
      <w:pPr>
        <w:spacing w:after="0"/>
        <w:ind w:left="0"/>
        <w:jc w:val="both"/>
      </w:pPr>
      <w:r>
        <w:rPr>
          <w:rFonts w:ascii="Times New Roman"/>
          <w:b w:val="false"/>
          <w:i w:val="false"/>
          <w:color w:val="000000"/>
          <w:sz w:val="28"/>
        </w:rPr>
        <w:t>
      _______________________________________ теңге сомада субсидиялауға</w:t>
      </w:r>
    </w:p>
    <w:bookmarkEnd w:id="482"/>
    <w:bookmarkStart w:name="z667" w:id="483"/>
    <w:p>
      <w:pPr>
        <w:spacing w:after="0"/>
        <w:ind w:left="0"/>
        <w:jc w:val="both"/>
      </w:pPr>
      <w:r>
        <w:rPr>
          <w:rFonts w:ascii="Times New Roman"/>
          <w:b w:val="false"/>
          <w:i w:val="false"/>
          <w:color w:val="000000"/>
          <w:sz w:val="28"/>
        </w:rPr>
        <w:t>
      (сомасы цифрлармен және жазбаша) жататын міндетті зейнетақы жарналарын  аудару тоқтатылсын.</w:t>
      </w:r>
    </w:p>
    <w:bookmarkEnd w:id="483"/>
    <w:bookmarkStart w:name="z668" w:id="484"/>
    <w:p>
      <w:pPr>
        <w:spacing w:after="0"/>
        <w:ind w:left="0"/>
        <w:jc w:val="both"/>
      </w:pPr>
      <w:r>
        <w:rPr>
          <w:rFonts w:ascii="Times New Roman"/>
          <w:b w:val="false"/>
          <w:i w:val="false"/>
          <w:color w:val="000000"/>
          <w:sz w:val="28"/>
        </w:rPr>
        <w:t>
      20__ жылғы "___" ______</w:t>
      </w:r>
    </w:p>
    <w:bookmarkEnd w:id="484"/>
    <w:bookmarkStart w:name="z669" w:id="485"/>
    <w:p>
      <w:pPr>
        <w:spacing w:after="0"/>
        <w:ind w:left="0"/>
        <w:jc w:val="both"/>
      </w:pPr>
      <w:r>
        <w:rPr>
          <w:rFonts w:ascii="Times New Roman"/>
          <w:b w:val="false"/>
          <w:i w:val="false"/>
          <w:color w:val="000000"/>
          <w:sz w:val="28"/>
        </w:rPr>
        <w:t>
      Тегі _________________________________________________________</w:t>
      </w:r>
    </w:p>
    <w:bookmarkEnd w:id="485"/>
    <w:bookmarkStart w:name="z670" w:id="486"/>
    <w:p>
      <w:pPr>
        <w:spacing w:after="0"/>
        <w:ind w:left="0"/>
        <w:jc w:val="both"/>
      </w:pPr>
      <w:r>
        <w:rPr>
          <w:rFonts w:ascii="Times New Roman"/>
          <w:b w:val="false"/>
          <w:i w:val="false"/>
          <w:color w:val="000000"/>
          <w:sz w:val="28"/>
        </w:rPr>
        <w:t>
      Аты __________________________________________________________</w:t>
      </w:r>
    </w:p>
    <w:bookmarkEnd w:id="486"/>
    <w:bookmarkStart w:name="z671" w:id="487"/>
    <w:p>
      <w:pPr>
        <w:spacing w:after="0"/>
        <w:ind w:left="0"/>
        <w:jc w:val="both"/>
      </w:pPr>
      <w:r>
        <w:rPr>
          <w:rFonts w:ascii="Times New Roman"/>
          <w:b w:val="false"/>
          <w:i w:val="false"/>
          <w:color w:val="000000"/>
          <w:sz w:val="28"/>
        </w:rPr>
        <w:t>
      Әкесінің аты (ол болған жағдайда) ________________________________</w:t>
      </w:r>
    </w:p>
    <w:bookmarkEnd w:id="487"/>
    <w:bookmarkStart w:name="z672" w:id="488"/>
    <w:p>
      <w:pPr>
        <w:spacing w:after="0"/>
        <w:ind w:left="0"/>
        <w:jc w:val="both"/>
      </w:pPr>
      <w:r>
        <w:rPr>
          <w:rFonts w:ascii="Times New Roman"/>
          <w:b w:val="false"/>
          <w:i w:val="false"/>
          <w:color w:val="000000"/>
          <w:sz w:val="28"/>
        </w:rPr>
        <w:t>
      ЖСН __________________________________________</w:t>
      </w:r>
    </w:p>
    <w:bookmarkEnd w:id="488"/>
    <w:bookmarkStart w:name="z673" w:id="489"/>
    <w:p>
      <w:pPr>
        <w:spacing w:after="0"/>
        <w:ind w:left="0"/>
        <w:jc w:val="both"/>
      </w:pPr>
      <w:r>
        <w:rPr>
          <w:rFonts w:ascii="Times New Roman"/>
          <w:b w:val="false"/>
          <w:i w:val="false"/>
          <w:color w:val="000000"/>
          <w:sz w:val="28"/>
        </w:rPr>
        <w:t>
      Туған күні _____________________________________________</w:t>
      </w:r>
    </w:p>
    <w:bookmarkEnd w:id="489"/>
    <w:bookmarkStart w:name="z674" w:id="490"/>
    <w:p>
      <w:pPr>
        <w:spacing w:after="0"/>
        <w:ind w:left="0"/>
        <w:jc w:val="both"/>
      </w:pPr>
      <w:r>
        <w:rPr>
          <w:rFonts w:ascii="Times New Roman"/>
          <w:b w:val="false"/>
          <w:i w:val="false"/>
          <w:color w:val="000000"/>
          <w:sz w:val="28"/>
        </w:rPr>
        <w:t>
      Негізі __________________________________________</w:t>
      </w:r>
    </w:p>
    <w:bookmarkEnd w:id="490"/>
    <w:bookmarkStart w:name="z675" w:id="491"/>
    <w:p>
      <w:pPr>
        <w:spacing w:after="0"/>
        <w:ind w:left="0"/>
        <w:jc w:val="both"/>
      </w:pPr>
      <w:r>
        <w:rPr>
          <w:rFonts w:ascii="Times New Roman"/>
          <w:b w:val="false"/>
          <w:i w:val="false"/>
          <w:color w:val="000000"/>
          <w:sz w:val="28"/>
        </w:rPr>
        <w:t>
      ________________________________________________ (себебі көрсетілсін)</w:t>
      </w:r>
    </w:p>
    <w:bookmarkEnd w:id="491"/>
    <w:bookmarkStart w:name="z676" w:id="492"/>
    <w:p>
      <w:pPr>
        <w:spacing w:after="0"/>
        <w:ind w:left="0"/>
        <w:jc w:val="both"/>
      </w:pPr>
      <w:r>
        <w:rPr>
          <w:rFonts w:ascii="Times New Roman"/>
          <w:b w:val="false"/>
          <w:i w:val="false"/>
          <w:color w:val="000000"/>
          <w:sz w:val="28"/>
        </w:rPr>
        <w:t>
      Департамент басшысы _____________________________________ (Т.А.Ә.)</w:t>
      </w:r>
    </w:p>
    <w:bookmarkEnd w:id="492"/>
    <w:bookmarkStart w:name="z677" w:id="493"/>
    <w:p>
      <w:pPr>
        <w:spacing w:after="0"/>
        <w:ind w:left="0"/>
        <w:jc w:val="both"/>
      </w:pPr>
      <w:r>
        <w:rPr>
          <w:rFonts w:ascii="Times New Roman"/>
          <w:b w:val="false"/>
          <w:i w:val="false"/>
          <w:color w:val="000000"/>
          <w:sz w:val="28"/>
        </w:rPr>
        <w:t>
      Басқарма (бөлім) басшысы ________________________________ (Т.А.Ә.)</w:t>
      </w:r>
    </w:p>
    <w:bookmarkEnd w:id="493"/>
    <w:bookmarkStart w:name="z678" w:id="494"/>
    <w:p>
      <w:pPr>
        <w:spacing w:after="0"/>
        <w:ind w:left="0"/>
        <w:jc w:val="both"/>
      </w:pPr>
      <w:r>
        <w:rPr>
          <w:rFonts w:ascii="Times New Roman"/>
          <w:b w:val="false"/>
          <w:i w:val="false"/>
          <w:color w:val="000000"/>
          <w:sz w:val="28"/>
        </w:rPr>
        <w:t>
      Маман _________________________________________________ (Т.А.Ә.)</w:t>
      </w:r>
    </w:p>
    <w:bookmarkEnd w:id="494"/>
    <w:bookmarkStart w:name="z679" w:id="495"/>
    <w:p>
      <w:pPr>
        <w:spacing w:after="0"/>
        <w:ind w:left="0"/>
        <w:jc w:val="both"/>
      </w:pPr>
      <w:r>
        <w:rPr>
          <w:rFonts w:ascii="Times New Roman"/>
          <w:b w:val="false"/>
          <w:i w:val="false"/>
          <w:color w:val="000000"/>
          <w:sz w:val="28"/>
        </w:rPr>
        <w:t>
      Шешімнің жобасын дайындаған:</w:t>
      </w:r>
    </w:p>
    <w:bookmarkEnd w:id="495"/>
    <w:bookmarkStart w:name="z680" w:id="496"/>
    <w:p>
      <w:pPr>
        <w:spacing w:after="0"/>
        <w:ind w:left="0"/>
        <w:jc w:val="both"/>
      </w:pPr>
      <w:r>
        <w:rPr>
          <w:rFonts w:ascii="Times New Roman"/>
          <w:b w:val="false"/>
          <w:i w:val="false"/>
          <w:color w:val="000000"/>
          <w:sz w:val="28"/>
        </w:rPr>
        <w:t>
      Мемлекеттік корпорацияның жауапты адамдары</w:t>
      </w:r>
    </w:p>
    <w:bookmarkEnd w:id="496"/>
    <w:bookmarkStart w:name="z681" w:id="497"/>
    <w:p>
      <w:pPr>
        <w:spacing w:after="0"/>
        <w:ind w:left="0"/>
        <w:jc w:val="both"/>
      </w:pPr>
      <w:r>
        <w:rPr>
          <w:rFonts w:ascii="Times New Roman"/>
          <w:b w:val="false"/>
          <w:i w:val="false"/>
          <w:color w:val="000000"/>
          <w:sz w:val="28"/>
        </w:rPr>
        <w:t>
      _______________________________________________ (Т.А.Ә.)</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 мемлекеттік көрсетілетін қызметін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98"/>
          <w:p>
            <w:pPr>
              <w:spacing w:after="20"/>
              <w:ind w:left="20"/>
              <w:jc w:val="both"/>
            </w:pPr>
            <w:r>
              <w:rPr>
                <w:rFonts w:ascii="Times New Roman"/>
                <w:b w:val="false"/>
                <w:i w:val="false"/>
                <w:color w:val="000000"/>
                <w:sz w:val="20"/>
              </w:rPr>
              <w:t>
 </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w:t>
            </w:r>
          </w:p>
          <w:p>
            <w:pPr>
              <w:spacing w:after="20"/>
              <w:ind w:left="20"/>
              <w:jc w:val="both"/>
            </w:pPr>
            <w:r>
              <w:rPr>
                <w:rFonts w:ascii="Times New Roman"/>
                <w:b w:val="false"/>
                <w:i w:val="false"/>
                <w:color w:val="000000"/>
                <w:sz w:val="20"/>
              </w:rPr>
              <w:t>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99"/>
          <w:p>
            <w:pPr>
              <w:spacing w:after="20"/>
              <w:ind w:left="20"/>
              <w:jc w:val="both"/>
            </w:pPr>
            <w:r>
              <w:rPr>
                <w:rFonts w:ascii="Times New Roman"/>
                <w:b w:val="false"/>
                <w:i w:val="false"/>
                <w:color w:val="000000"/>
                <w:sz w:val="20"/>
              </w:rPr>
              <w:t>
Көрсетілетін мемлекеттік қызметті көрсетуге өтінішті қабылдау:</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https://www.gov4c.kz. "цифрлық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 (проактивті қызмет)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00"/>
          <w:p>
            <w:pPr>
              <w:spacing w:after="20"/>
              <w:ind w:left="20"/>
              <w:jc w:val="both"/>
            </w:pPr>
            <w:r>
              <w:rPr>
                <w:rFonts w:ascii="Times New Roman"/>
                <w:b w:val="false"/>
                <w:i w:val="false"/>
                <w:color w:val="000000"/>
                <w:sz w:val="20"/>
              </w:rPr>
              <w:t>
Мемлекеттік корпорация арқылы – 3 (үш) жұмыс күні;</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Портал немесе ұялы байланыс абоненттік құрылғысы (проактивті қызмет) арқылы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цифрландырылған) және (немесе) қағаз түрінде, проактивті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01"/>
          <w:p>
            <w:pPr>
              <w:spacing w:after="20"/>
              <w:ind w:left="20"/>
              <w:jc w:val="both"/>
            </w:pPr>
            <w:r>
              <w:rPr>
                <w:rFonts w:ascii="Times New Roman"/>
                <w:b w:val="false"/>
                <w:i w:val="false"/>
                <w:color w:val="000000"/>
                <w:sz w:val="20"/>
              </w:rPr>
              <w:t>
Жерлеуге арналған біржолғы төлемді тағайындау туралы не тағайындаудан бас тарту туралы хабарлама.</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Ұялы байланыс абоненттік құрылғысы арқылы (проактивті қызмет) қызмет көрсету кезінде қызмет көрсету нәтижесі көрсетілетін қызметті алушының ұялы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2"/>
          <w:p>
            <w:pPr>
              <w:spacing w:after="20"/>
              <w:ind w:left="20"/>
              <w:jc w:val="both"/>
            </w:pPr>
            <w:r>
              <w:rPr>
                <w:rFonts w:ascii="Times New Roman"/>
                <w:b w:val="false"/>
                <w:i w:val="false"/>
                <w:color w:val="000000"/>
                <w:sz w:val="20"/>
              </w:rPr>
              <w:t>
Жұмыс кестесі:</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өтініш берушінің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көрсетілетін қызметті беруші – Қазақстан Республикасының Еңбек кодексіне сәйкес сенбі және жексенбі, және мереке күндерінен басқа, дүйсенбіден бастап жұманы қоса алғанда, жұмыс кестесіне сәйкес сағат 9.00-ден 18.30-ға дейін, түскі асқа үзіліс 13.00-ден 14.30-ге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қызмет көрсетілетін орындардың мекен жайлары мынадай интернет ресурстарда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халықты әлеуметтік қорғау министрлігі https://www.enbek.gov.kz,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03"/>
          <w:p>
            <w:pPr>
              <w:spacing w:after="20"/>
              <w:ind w:left="20"/>
              <w:jc w:val="both"/>
            </w:pPr>
            <w:r>
              <w:rPr>
                <w:rFonts w:ascii="Times New Roman"/>
                <w:b w:val="false"/>
                <w:i w:val="false"/>
                <w:color w:val="000000"/>
                <w:sz w:val="20"/>
              </w:rPr>
              <w:t>
Көрсетілетін қызметті алушы (немесе нотариаты куәландырған сенімхат бойынша оның өкілі) мемлекеттік қызмет көрсету үшін жүгінген кезде осы Қағидаларға 1-қосымшаға сәйкес нысан бойынша өтінішті және мынадай құжаттарды ұсынады:</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жерлеуді жүзеге асырған адамның жеке басын куәландыратын құжат не цифрлық құжаттар сервисінен электрондық құжат (сәйкестендіру үшін) немесе жерлеуді жүзеге асырған заңды тұлғаны (заңды тұлғалар үшін) мемлекеттік тіркеу туралы анықтама (куәлік)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қайтыс болу туралы куәлік немесе басқа мемлекеттердің уәкілетті органы берген және апостильмен куәландырылған қайтыс болу фактісін растайтын құжат (салыстыру үшін құжаттың түпнұсқасы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құжаттарда қамтылған ақпаратты мемлекеттік цифрлық жүйелер растаған кезде көрсетілетін қызметті алушының жеке басын куәландыратын құжатты, қайтыс болу туралы куәлікті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жерлеуге арналған біржолғы төлемді тағайындау үшін – осы Қағидаларға 5-қосымшаға сәйкес көрсетілетін қызметті алушының ЭЦҚ-мен куәландырылған электрондық құжат нысанында портал арқылы жерлеуге арналған біржолғы төлемді тағайындауға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жерлеуге арналған біржолғы төлемді тағайындау туралы ақпарат алу үшін – көрсетілетін қызметті алушының ЭЦҚ-мен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цифрлық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тармақта көрсетілген құжаттарды берген кезде 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порталдың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абоненттік құрылғысы (проактивті қызмет) арқылы жәрдемақы тағайындау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құжаттар туралы немесе жерлеуді жүзеге асырған заңды тұлғаны мемлекеттік тіркеу (заңды тұлғалар үшін) туралы мәліметтерді қайтыс болғаны туралы куәлік жайлы мәліметті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04"/>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материалдардың,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тарту себептерін жойған жағдайда, көрсетілетін қызметті алушы осы тізбеге сәйкес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05"/>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жолымен тұрғылықты жеріне барып жүргізеді.</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 қызметі мобильді қосымшада және пайдаланушының цифрлық жүйелерінде рұқсаты бар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мобильді қосымшада және пайдаланушылардың цифрлық жүйелерінде қолжетімді әдістерін пайдалана отырып тіркелуден өту қажет. Одан әрі "Цифрлық құжаттар" бөлімінде ол әрі қарай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18-қосымша</w:t>
            </w:r>
            <w:r>
              <w:br/>
            </w: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1" w:id="506"/>
    <w:p>
      <w:pPr>
        <w:spacing w:after="0"/>
        <w:ind w:left="0"/>
        <w:jc w:val="left"/>
      </w:pPr>
      <w:r>
        <w:rPr>
          <w:rFonts w:ascii="Times New Roman"/>
          <w:b/>
          <w:i w:val="false"/>
          <w:color w:val="000000"/>
        </w:rPr>
        <w:t xml:space="preserve"> ҚОЛХАТ</w:t>
      </w:r>
    </w:p>
    <w:bookmarkEnd w:id="506"/>
    <w:bookmarkStart w:name="z722" w:id="507"/>
    <w:p>
      <w:pPr>
        <w:spacing w:after="0"/>
        <w:ind w:left="0"/>
        <w:jc w:val="both"/>
      </w:pPr>
      <w:r>
        <w:rPr>
          <w:rFonts w:ascii="Times New Roman"/>
          <w:b w:val="false"/>
          <w:i w:val="false"/>
          <w:color w:val="000000"/>
          <w:sz w:val="28"/>
        </w:rPr>
        <w:t>
      өтінішті қабылдаудан бас тарту туралы</w:t>
      </w:r>
    </w:p>
    <w:bookmarkEnd w:id="507"/>
    <w:bookmarkStart w:name="z723" w:id="508"/>
    <w:p>
      <w:pPr>
        <w:spacing w:after="0"/>
        <w:ind w:left="0"/>
        <w:jc w:val="both"/>
      </w:pPr>
      <w:r>
        <w:rPr>
          <w:rFonts w:ascii="Times New Roman"/>
          <w:b w:val="false"/>
          <w:i w:val="false"/>
          <w:color w:val="000000"/>
          <w:sz w:val="28"/>
        </w:rPr>
        <w:t xml:space="preserve">
      _____________________________________________________ </w:t>
      </w:r>
    </w:p>
    <w:bookmarkEnd w:id="508"/>
    <w:bookmarkStart w:name="z724" w:id="509"/>
    <w:p>
      <w:pPr>
        <w:spacing w:after="0"/>
        <w:ind w:left="0"/>
        <w:jc w:val="both"/>
      </w:pPr>
      <w:r>
        <w:rPr>
          <w:rFonts w:ascii="Times New Roman"/>
          <w:b w:val="false"/>
          <w:i w:val="false"/>
          <w:color w:val="000000"/>
          <w:sz w:val="28"/>
        </w:rPr>
        <w:t>
      (төлемнің түрі)</w:t>
      </w:r>
    </w:p>
    <w:bookmarkEnd w:id="509"/>
    <w:bookmarkStart w:name="z725" w:id="510"/>
    <w:p>
      <w:pPr>
        <w:spacing w:after="0"/>
        <w:ind w:left="0"/>
        <w:jc w:val="both"/>
      </w:pPr>
      <w:r>
        <w:rPr>
          <w:rFonts w:ascii="Times New Roman"/>
          <w:b w:val="false"/>
          <w:i w:val="false"/>
          <w:color w:val="000000"/>
          <w:sz w:val="28"/>
        </w:rPr>
        <w:t xml:space="preserve">
      20 ___ жылғы "___" ______________ </w:t>
      </w:r>
    </w:p>
    <w:bookmarkEnd w:id="510"/>
    <w:bookmarkStart w:name="z726" w:id="511"/>
    <w:p>
      <w:pPr>
        <w:spacing w:after="0"/>
        <w:ind w:left="0"/>
        <w:jc w:val="both"/>
      </w:pPr>
      <w:r>
        <w:rPr>
          <w:rFonts w:ascii="Times New Roman"/>
          <w:b w:val="false"/>
          <w:i w:val="false"/>
          <w:color w:val="000000"/>
          <w:sz w:val="28"/>
        </w:rPr>
        <w:t>
      Азамат _____________________________________ _________</w:t>
      </w:r>
    </w:p>
    <w:bookmarkEnd w:id="511"/>
    <w:bookmarkStart w:name="z727" w:id="512"/>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bookmarkEnd w:id="512"/>
    <w:bookmarkStart w:name="z728" w:id="513"/>
    <w:p>
      <w:pPr>
        <w:spacing w:after="0"/>
        <w:ind w:left="0"/>
        <w:jc w:val="both"/>
      </w:pPr>
      <w:r>
        <w:rPr>
          <w:rFonts w:ascii="Times New Roman"/>
          <w:b w:val="false"/>
          <w:i w:val="false"/>
          <w:color w:val="000000"/>
          <w:sz w:val="28"/>
        </w:rPr>
        <w:t>
      Туған күні _____ жылғы "___" ____________</w:t>
      </w:r>
    </w:p>
    <w:bookmarkEnd w:id="513"/>
    <w:bookmarkStart w:name="z729" w:id="514"/>
    <w:p>
      <w:pPr>
        <w:spacing w:after="0"/>
        <w:ind w:left="0"/>
        <w:jc w:val="both"/>
      </w:pPr>
      <w:r>
        <w:rPr>
          <w:rFonts w:ascii="Times New Roman"/>
          <w:b w:val="false"/>
          <w:i w:val="false"/>
          <w:color w:val="000000"/>
          <w:sz w:val="28"/>
        </w:rPr>
        <w:t>
      Жүгінген күні 20__ жылғы "___"____________________________________</w:t>
      </w:r>
    </w:p>
    <w:bookmarkEnd w:id="514"/>
    <w:bookmarkStart w:name="z730" w:id="515"/>
    <w:p>
      <w:pPr>
        <w:spacing w:after="0"/>
        <w:ind w:left="0"/>
        <w:jc w:val="both"/>
      </w:pPr>
      <w:r>
        <w:rPr>
          <w:rFonts w:ascii="Times New Roman"/>
          <w:b w:val="false"/>
          <w:i w:val="false"/>
          <w:color w:val="000000"/>
          <w:sz w:val="28"/>
        </w:rPr>
        <w:t xml:space="preserve">
      Орталық атқарушы органның цифрлық жүйесі бойынша өтінішті тағайындау, төлеу </w:t>
      </w:r>
    </w:p>
    <w:bookmarkEnd w:id="515"/>
    <w:bookmarkStart w:name="z731" w:id="516"/>
    <w:p>
      <w:pPr>
        <w:spacing w:after="0"/>
        <w:ind w:left="0"/>
        <w:jc w:val="both"/>
      </w:pPr>
      <w:r>
        <w:rPr>
          <w:rFonts w:ascii="Times New Roman"/>
          <w:b w:val="false"/>
          <w:i w:val="false"/>
          <w:color w:val="000000"/>
          <w:sz w:val="28"/>
        </w:rPr>
        <w:t xml:space="preserve">
      немесе беру фактісі расталады </w:t>
      </w:r>
    </w:p>
    <w:bookmarkEnd w:id="516"/>
    <w:bookmarkStart w:name="z732" w:id="517"/>
    <w:p>
      <w:pPr>
        <w:spacing w:after="0"/>
        <w:ind w:left="0"/>
        <w:jc w:val="both"/>
      </w:pPr>
      <w:r>
        <w:rPr>
          <w:rFonts w:ascii="Times New Roman"/>
          <w:b w:val="false"/>
          <w:i w:val="false"/>
          <w:color w:val="000000"/>
          <w:sz w:val="28"/>
        </w:rPr>
        <w:t>
      ________________________________________________________________</w:t>
      </w:r>
    </w:p>
    <w:bookmarkEnd w:id="517"/>
    <w:bookmarkStart w:name="z733" w:id="518"/>
    <w:p>
      <w:pPr>
        <w:spacing w:after="0"/>
        <w:ind w:left="0"/>
        <w:jc w:val="both"/>
      </w:pPr>
      <w:r>
        <w:rPr>
          <w:rFonts w:ascii="Times New Roman"/>
          <w:b w:val="false"/>
          <w:i w:val="false"/>
          <w:color w:val="000000"/>
          <w:sz w:val="28"/>
        </w:rPr>
        <w:t>
      ________________________________________________________________</w:t>
      </w:r>
    </w:p>
    <w:bookmarkEnd w:id="518"/>
    <w:bookmarkStart w:name="z734" w:id="519"/>
    <w:p>
      <w:pPr>
        <w:spacing w:after="0"/>
        <w:ind w:left="0"/>
        <w:jc w:val="both"/>
      </w:pPr>
      <w:r>
        <w:rPr>
          <w:rFonts w:ascii="Times New Roman"/>
          <w:b w:val="false"/>
          <w:i w:val="false"/>
          <w:color w:val="000000"/>
          <w:sz w:val="28"/>
        </w:rPr>
        <w:t>
      (жауапты адамның тегі, аты, әкесінің аты (ол болған жағдайда) және лауазымы)</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19-қосымша</w:t>
            </w:r>
            <w:r>
              <w:br/>
            </w:r>
            <w:r>
              <w:rPr>
                <w:rFonts w:ascii="Times New Roman"/>
                <w:b w:val="false"/>
                <w:i w:val="false"/>
                <w:color w:val="000000"/>
                <w:sz w:val="20"/>
              </w:rPr>
              <w:t>Республикалық бюджет</w:t>
            </w:r>
            <w:r>
              <w:br/>
            </w:r>
            <w:r>
              <w:rPr>
                <w:rFonts w:ascii="Times New Roman"/>
                <w:b w:val="false"/>
                <w:i w:val="false"/>
                <w:color w:val="000000"/>
                <w:sz w:val="20"/>
              </w:rPr>
              <w:t>қаражатынан жерлеуге арналған</w:t>
            </w:r>
            <w:r>
              <w:br/>
            </w:r>
            <w:r>
              <w:rPr>
                <w:rFonts w:ascii="Times New Roman"/>
                <w:b w:val="false"/>
                <w:i w:val="false"/>
                <w:color w:val="000000"/>
                <w:sz w:val="20"/>
              </w:rPr>
              <w:t>біржолғы төлемді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 5-қосымша</w:t>
            </w:r>
          </w:p>
        </w:tc>
      </w:tr>
    </w:tbl>
    <w:bookmarkStart w:name="z736" w:id="520"/>
    <w:p>
      <w:pPr>
        <w:spacing w:after="0"/>
        <w:ind w:left="0"/>
        <w:jc w:val="left"/>
      </w:pPr>
      <w:r>
        <w:rPr>
          <w:rFonts w:ascii="Times New Roman"/>
          <w:b/>
          <w:i w:val="false"/>
          <w:color w:val="000000"/>
        </w:rPr>
        <w:t xml:space="preserve"> "Цифрлық үкімет" веб-порталы арқылы жерлеуге арналған біржолғы төлемді тағайындауға өтініш</w:t>
      </w:r>
    </w:p>
    <w:bookmarkEnd w:id="520"/>
    <w:bookmarkStart w:name="z737" w:id="521"/>
    <w:p>
      <w:pPr>
        <w:spacing w:after="0"/>
        <w:ind w:left="0"/>
        <w:jc w:val="both"/>
      </w:pPr>
      <w:r>
        <w:rPr>
          <w:rFonts w:ascii="Times New Roman"/>
          <w:b w:val="false"/>
          <w:i w:val="false"/>
          <w:color w:val="000000"/>
          <w:sz w:val="28"/>
        </w:rPr>
        <w:t>
      Азамат _____________________________________________</w:t>
      </w:r>
    </w:p>
    <w:bookmarkEnd w:id="521"/>
    <w:bookmarkStart w:name="z738" w:id="522"/>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522"/>
    <w:bookmarkStart w:name="z739" w:id="523"/>
    <w:p>
      <w:pPr>
        <w:spacing w:after="0"/>
        <w:ind w:left="0"/>
        <w:jc w:val="both"/>
      </w:pPr>
      <w:r>
        <w:rPr>
          <w:rFonts w:ascii="Times New Roman"/>
          <w:b w:val="false"/>
          <w:i w:val="false"/>
          <w:color w:val="000000"/>
          <w:sz w:val="28"/>
        </w:rPr>
        <w:t xml:space="preserve">
      Туған күні: ______ жылғы "___" ___________________ </w:t>
      </w:r>
    </w:p>
    <w:bookmarkEnd w:id="523"/>
    <w:bookmarkStart w:name="z740" w:id="524"/>
    <w:p>
      <w:pPr>
        <w:spacing w:after="0"/>
        <w:ind w:left="0"/>
        <w:jc w:val="both"/>
      </w:pPr>
      <w:r>
        <w:rPr>
          <w:rFonts w:ascii="Times New Roman"/>
          <w:b w:val="false"/>
          <w:i w:val="false"/>
          <w:color w:val="000000"/>
          <w:sz w:val="28"/>
        </w:rPr>
        <w:t xml:space="preserve">
      Жеке сәйкестендіру нөмірі (ЖСН)_________________________________ </w:t>
      </w:r>
    </w:p>
    <w:bookmarkEnd w:id="524"/>
    <w:bookmarkStart w:name="z741" w:id="525"/>
    <w:p>
      <w:pPr>
        <w:spacing w:after="0"/>
        <w:ind w:left="0"/>
        <w:jc w:val="both"/>
      </w:pPr>
      <w:r>
        <w:rPr>
          <w:rFonts w:ascii="Times New Roman"/>
          <w:b w:val="false"/>
          <w:i w:val="false"/>
          <w:color w:val="000000"/>
          <w:sz w:val="28"/>
        </w:rPr>
        <w:t>
      Жерлеуге біржолғы төлем тағайындауды сұраймын:</w:t>
      </w:r>
    </w:p>
    <w:bookmarkEnd w:id="525"/>
    <w:bookmarkStart w:name="z742" w:id="526"/>
    <w:p>
      <w:pPr>
        <w:spacing w:after="0"/>
        <w:ind w:left="0"/>
        <w:jc w:val="both"/>
      </w:pPr>
      <w:r>
        <w:rPr>
          <w:rFonts w:ascii="Times New Roman"/>
          <w:b w:val="false"/>
          <w:i w:val="false"/>
          <w:color w:val="000000"/>
          <w:sz w:val="28"/>
        </w:rPr>
        <w:t>
      ______________________________________________________________</w:t>
      </w:r>
    </w:p>
    <w:bookmarkEnd w:id="526"/>
    <w:bookmarkStart w:name="z743" w:id="527"/>
    <w:p>
      <w:pPr>
        <w:spacing w:after="0"/>
        <w:ind w:left="0"/>
        <w:jc w:val="both"/>
      </w:pPr>
      <w:r>
        <w:rPr>
          <w:rFonts w:ascii="Times New Roman"/>
          <w:b w:val="false"/>
          <w:i w:val="false"/>
          <w:color w:val="000000"/>
          <w:sz w:val="28"/>
        </w:rPr>
        <w:t>
      (қайтыс болған адамның тегі, аты, әкесінің аты (ол болған жағдайда) туған күні)</w:t>
      </w:r>
    </w:p>
    <w:bookmarkEnd w:id="527"/>
    <w:bookmarkStart w:name="z744" w:id="528"/>
    <w:p>
      <w:pPr>
        <w:spacing w:after="0"/>
        <w:ind w:left="0"/>
        <w:jc w:val="both"/>
      </w:pPr>
      <w:r>
        <w:rPr>
          <w:rFonts w:ascii="Times New Roman"/>
          <w:b w:val="false"/>
          <w:i w:val="false"/>
          <w:color w:val="000000"/>
          <w:sz w:val="28"/>
        </w:rPr>
        <w:t>
      __________________________________________________________________</w:t>
      </w:r>
    </w:p>
    <w:bookmarkEnd w:id="528"/>
    <w:bookmarkStart w:name="z745" w:id="529"/>
    <w:p>
      <w:pPr>
        <w:spacing w:after="0"/>
        <w:ind w:left="0"/>
        <w:jc w:val="both"/>
      </w:pPr>
      <w:r>
        <w:rPr>
          <w:rFonts w:ascii="Times New Roman"/>
          <w:b w:val="false"/>
          <w:i w:val="false"/>
          <w:color w:val="000000"/>
          <w:sz w:val="28"/>
        </w:rPr>
        <w:t>
      (мекен жайы бойынша тұрған)</w:t>
      </w:r>
    </w:p>
    <w:bookmarkEnd w:id="529"/>
    <w:bookmarkStart w:name="z746" w:id="530"/>
    <w:p>
      <w:pPr>
        <w:spacing w:after="0"/>
        <w:ind w:left="0"/>
        <w:jc w:val="both"/>
      </w:pPr>
      <w:r>
        <w:rPr>
          <w:rFonts w:ascii="Times New Roman"/>
          <w:b w:val="false"/>
          <w:i w:val="false"/>
          <w:color w:val="000000"/>
          <w:sz w:val="28"/>
        </w:rPr>
        <w:t xml:space="preserve">
      Мемлекеттік органдарды растау: </w:t>
      </w:r>
    </w:p>
    <w:bookmarkEnd w:id="530"/>
    <w:bookmarkStart w:name="z747" w:id="531"/>
    <w:p>
      <w:pPr>
        <w:spacing w:after="0"/>
        <w:ind w:left="0"/>
        <w:jc w:val="both"/>
      </w:pPr>
      <w:r>
        <w:rPr>
          <w:rFonts w:ascii="Times New Roman"/>
          <w:b w:val="false"/>
          <w:i w:val="false"/>
          <w:color w:val="000000"/>
          <w:sz w:val="28"/>
        </w:rPr>
        <w:t>
      Қайтыс болған адам туралы мәліметтер:</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туралы акт жазбасының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күні (акт жазбасы)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бөлімінің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48" w:id="532"/>
    <w:p>
      <w:pPr>
        <w:spacing w:after="0"/>
        <w:ind w:left="0"/>
        <w:jc w:val="both"/>
      </w:pPr>
      <w:r>
        <w:rPr>
          <w:rFonts w:ascii="Times New Roman"/>
          <w:b w:val="false"/>
          <w:i w:val="false"/>
          <w:color w:val="000000"/>
          <w:sz w:val="28"/>
        </w:rPr>
        <w:t>
      Өтініш берушінің деректері:</w:t>
      </w:r>
    </w:p>
    <w:bookmarkEnd w:id="532"/>
    <w:bookmarkStart w:name="z749" w:id="533"/>
    <w:p>
      <w:pPr>
        <w:spacing w:after="0"/>
        <w:ind w:left="0"/>
        <w:jc w:val="both"/>
      </w:pPr>
      <w:r>
        <w:rPr>
          <w:rFonts w:ascii="Times New Roman"/>
          <w:b w:val="false"/>
          <w:i w:val="false"/>
          <w:color w:val="000000"/>
          <w:sz w:val="28"/>
        </w:rPr>
        <w:t>
      Жеке басын куәландыратын құжаттың түрі: ______________________________</w:t>
      </w:r>
    </w:p>
    <w:bookmarkEnd w:id="533"/>
    <w:bookmarkStart w:name="z750" w:id="534"/>
    <w:p>
      <w:pPr>
        <w:spacing w:after="0"/>
        <w:ind w:left="0"/>
        <w:jc w:val="both"/>
      </w:pPr>
      <w:r>
        <w:rPr>
          <w:rFonts w:ascii="Times New Roman"/>
          <w:b w:val="false"/>
          <w:i w:val="false"/>
          <w:color w:val="000000"/>
          <w:sz w:val="28"/>
        </w:rPr>
        <w:t>
      Құжат сериясы: ___________ Құжат нөмірі: __________ кіммен берілді:______</w:t>
      </w:r>
    </w:p>
    <w:bookmarkEnd w:id="534"/>
    <w:bookmarkStart w:name="z751" w:id="535"/>
    <w:p>
      <w:pPr>
        <w:spacing w:after="0"/>
        <w:ind w:left="0"/>
        <w:jc w:val="both"/>
      </w:pPr>
      <w:r>
        <w:rPr>
          <w:rFonts w:ascii="Times New Roman"/>
          <w:b w:val="false"/>
          <w:i w:val="false"/>
          <w:color w:val="000000"/>
          <w:sz w:val="28"/>
        </w:rPr>
        <w:t>
      Берілген күні "____"____________ ______ жыл</w:t>
      </w:r>
    </w:p>
    <w:bookmarkEnd w:id="535"/>
    <w:bookmarkStart w:name="z752" w:id="536"/>
    <w:p>
      <w:pPr>
        <w:spacing w:after="0"/>
        <w:ind w:left="0"/>
        <w:jc w:val="both"/>
      </w:pPr>
      <w:r>
        <w:rPr>
          <w:rFonts w:ascii="Times New Roman"/>
          <w:b w:val="false"/>
          <w:i w:val="false"/>
          <w:color w:val="000000"/>
          <w:sz w:val="28"/>
        </w:rPr>
        <w:t>
      Банк деректемелері:</w:t>
      </w:r>
    </w:p>
    <w:bookmarkEnd w:id="536"/>
    <w:bookmarkStart w:name="z753" w:id="537"/>
    <w:p>
      <w:pPr>
        <w:spacing w:after="0"/>
        <w:ind w:left="0"/>
        <w:jc w:val="both"/>
      </w:pPr>
      <w:r>
        <w:rPr>
          <w:rFonts w:ascii="Times New Roman"/>
          <w:b w:val="false"/>
          <w:i w:val="false"/>
          <w:color w:val="000000"/>
          <w:sz w:val="28"/>
        </w:rPr>
        <w:t>
      Банктің атауы _________________________________________</w:t>
      </w:r>
    </w:p>
    <w:bookmarkEnd w:id="537"/>
    <w:bookmarkStart w:name="z754" w:id="538"/>
    <w:p>
      <w:pPr>
        <w:spacing w:after="0"/>
        <w:ind w:left="0"/>
        <w:jc w:val="both"/>
      </w:pPr>
      <w:r>
        <w:rPr>
          <w:rFonts w:ascii="Times New Roman"/>
          <w:b w:val="false"/>
          <w:i w:val="false"/>
          <w:color w:val="000000"/>
          <w:sz w:val="28"/>
        </w:rPr>
        <w:t>
      Банк шоты № ___________________________________________________</w:t>
      </w:r>
    </w:p>
    <w:bookmarkEnd w:id="538"/>
    <w:bookmarkStart w:name="z755" w:id="539"/>
    <w:p>
      <w:pPr>
        <w:spacing w:after="0"/>
        <w:ind w:left="0"/>
        <w:jc w:val="both"/>
      </w:pPr>
      <w:r>
        <w:rPr>
          <w:rFonts w:ascii="Times New Roman"/>
          <w:b w:val="false"/>
          <w:i w:val="false"/>
          <w:color w:val="000000"/>
          <w:sz w:val="28"/>
        </w:rPr>
        <w:t>
      Шот түрі: бет ___ карточкалық шот ____ Екінші деңгейдегі банктің деректемелері:</w:t>
      </w:r>
    </w:p>
    <w:bookmarkEnd w:id="539"/>
    <w:bookmarkStart w:name="z756" w:id="540"/>
    <w:p>
      <w:pPr>
        <w:spacing w:after="0"/>
        <w:ind w:left="0"/>
        <w:jc w:val="both"/>
      </w:pPr>
      <w:r>
        <w:rPr>
          <w:rFonts w:ascii="Times New Roman"/>
          <w:b w:val="false"/>
          <w:i w:val="false"/>
          <w:color w:val="000000"/>
          <w:sz w:val="28"/>
        </w:rPr>
        <w:t>
      БИК _________________________________________</w:t>
      </w:r>
    </w:p>
    <w:bookmarkEnd w:id="540"/>
    <w:bookmarkStart w:name="z757" w:id="541"/>
    <w:p>
      <w:pPr>
        <w:spacing w:after="0"/>
        <w:ind w:left="0"/>
        <w:jc w:val="both"/>
      </w:pPr>
      <w:r>
        <w:rPr>
          <w:rFonts w:ascii="Times New Roman"/>
          <w:b w:val="false"/>
          <w:i w:val="false"/>
          <w:color w:val="000000"/>
          <w:sz w:val="28"/>
        </w:rPr>
        <w:t>
      ЖСК________________________________________________________________</w:t>
      </w:r>
    </w:p>
    <w:bookmarkEnd w:id="541"/>
    <w:bookmarkStart w:name="z758" w:id="542"/>
    <w:p>
      <w:pPr>
        <w:spacing w:after="0"/>
        <w:ind w:left="0"/>
        <w:jc w:val="both"/>
      </w:pPr>
      <w:r>
        <w:rPr>
          <w:rFonts w:ascii="Times New Roman"/>
          <w:b w:val="false"/>
          <w:i w:val="false"/>
          <w:color w:val="000000"/>
          <w:sz w:val="28"/>
        </w:rPr>
        <w:t xml:space="preserve">
      БСН_________________________________ </w:t>
      </w:r>
    </w:p>
    <w:bookmarkEnd w:id="542"/>
    <w:bookmarkStart w:name="z759" w:id="543"/>
    <w:p>
      <w:pPr>
        <w:spacing w:after="0"/>
        <w:ind w:left="0"/>
        <w:jc w:val="both"/>
      </w:pPr>
      <w:r>
        <w:rPr>
          <w:rFonts w:ascii="Times New Roman"/>
          <w:b w:val="false"/>
          <w:i w:val="false"/>
          <w:color w:val="000000"/>
          <w:sz w:val="28"/>
        </w:rPr>
        <w:t>
      Байланыс деректері:</w:t>
      </w:r>
    </w:p>
    <w:bookmarkEnd w:id="543"/>
    <w:bookmarkStart w:name="z760" w:id="544"/>
    <w:p>
      <w:pPr>
        <w:spacing w:after="0"/>
        <w:ind w:left="0"/>
        <w:jc w:val="both"/>
      </w:pPr>
      <w:r>
        <w:rPr>
          <w:rFonts w:ascii="Times New Roman"/>
          <w:b w:val="false"/>
          <w:i w:val="false"/>
          <w:color w:val="000000"/>
          <w:sz w:val="28"/>
        </w:rPr>
        <w:t>
      Үй телефоны ___________ ұялы ____________ E-mail_____________</w:t>
      </w:r>
    </w:p>
    <w:bookmarkEnd w:id="544"/>
    <w:bookmarkStart w:name="z761" w:id="545"/>
    <w:p>
      <w:pPr>
        <w:spacing w:after="0"/>
        <w:ind w:left="0"/>
        <w:jc w:val="both"/>
      </w:pPr>
      <w:r>
        <w:rPr>
          <w:rFonts w:ascii="Times New Roman"/>
          <w:b w:val="false"/>
          <w:i w:val="false"/>
          <w:color w:val="000000"/>
          <w:sz w:val="28"/>
        </w:rPr>
        <w:t>
      Өтініш беруші туралы мәліметтерді</w:t>
      </w:r>
    </w:p>
    <w:bookmarkEnd w:id="545"/>
    <w:bookmarkStart w:name="z762" w:id="546"/>
    <w:p>
      <w:pPr>
        <w:spacing w:after="0"/>
        <w:ind w:left="0"/>
        <w:jc w:val="both"/>
      </w:pPr>
      <w:r>
        <w:rPr>
          <w:rFonts w:ascii="Times New Roman"/>
          <w:b w:val="false"/>
          <w:i w:val="false"/>
          <w:color w:val="000000"/>
          <w:sz w:val="28"/>
        </w:rPr>
        <w:t xml:space="preserve">
      Қазақстан Республикасы Әділет минитсрлігі (бұдан әрі - ҚР Әділетмині) </w:t>
      </w:r>
    </w:p>
    <w:bookmarkEnd w:id="546"/>
    <w:bookmarkStart w:name="z763" w:id="547"/>
    <w:p>
      <w:pPr>
        <w:spacing w:after="0"/>
        <w:ind w:left="0"/>
        <w:jc w:val="both"/>
      </w:pPr>
      <w:r>
        <w:rPr>
          <w:rFonts w:ascii="Times New Roman"/>
          <w:b w:val="false"/>
          <w:i w:val="false"/>
          <w:color w:val="000000"/>
          <w:sz w:val="28"/>
        </w:rPr>
        <w:t xml:space="preserve">
      растайды_________(ҚР Әділетмині ЭЦҚ) </w:t>
      </w:r>
    </w:p>
    <w:bookmarkEnd w:id="547"/>
    <w:bookmarkStart w:name="z764" w:id="548"/>
    <w:p>
      <w:pPr>
        <w:spacing w:after="0"/>
        <w:ind w:left="0"/>
        <w:jc w:val="both"/>
      </w:pPr>
      <w:r>
        <w:rPr>
          <w:rFonts w:ascii="Times New Roman"/>
          <w:b w:val="false"/>
          <w:i w:val="false"/>
          <w:color w:val="000000"/>
          <w:sz w:val="28"/>
        </w:rPr>
        <w:t xml:space="preserve">
      Өтініш берушінің банктік деректемелері екінші деңгейлі банктерімен (бұдан әрі – </w:t>
      </w:r>
    </w:p>
    <w:bookmarkEnd w:id="548"/>
    <w:bookmarkStart w:name="z765" w:id="549"/>
    <w:p>
      <w:pPr>
        <w:spacing w:after="0"/>
        <w:ind w:left="0"/>
        <w:jc w:val="both"/>
      </w:pPr>
      <w:r>
        <w:rPr>
          <w:rFonts w:ascii="Times New Roman"/>
          <w:b w:val="false"/>
          <w:i w:val="false"/>
          <w:color w:val="000000"/>
          <w:sz w:val="28"/>
        </w:rPr>
        <w:t>
      ЕДБ) расталады______(ЕДБ ЭЦҚ)</w:t>
      </w:r>
    </w:p>
    <w:bookmarkEnd w:id="549"/>
    <w:bookmarkStart w:name="z766" w:id="550"/>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bookmarkEnd w:id="550"/>
    <w:bookmarkStart w:name="z767" w:id="551"/>
    <w:p>
      <w:pPr>
        <w:spacing w:after="0"/>
        <w:ind w:left="0"/>
        <w:jc w:val="both"/>
      </w:pPr>
      <w:r>
        <w:rPr>
          <w:rFonts w:ascii="Times New Roman"/>
          <w:b w:val="false"/>
          <w:i w:val="false"/>
          <w:color w:val="000000"/>
          <w:sz w:val="28"/>
        </w:rPr>
        <w:t xml:space="preserve">
      ____________________________________________________________________ </w:t>
      </w:r>
    </w:p>
    <w:bookmarkEnd w:id="551"/>
    <w:bookmarkStart w:name="z768" w:id="552"/>
    <w:p>
      <w:pPr>
        <w:spacing w:after="0"/>
        <w:ind w:left="0"/>
        <w:jc w:val="both"/>
      </w:pPr>
      <w:r>
        <w:rPr>
          <w:rFonts w:ascii="Times New Roman"/>
          <w:b w:val="false"/>
          <w:i w:val="false"/>
          <w:color w:val="000000"/>
          <w:sz w:val="28"/>
        </w:rPr>
        <w:t>
      Берілген деректердің дұрыстығы үшін құқықтық жауаптылықта боламын</w:t>
      </w:r>
    </w:p>
    <w:bookmarkEnd w:id="552"/>
    <w:bookmarkStart w:name="z769" w:id="553"/>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мүмкіндігі туралы, сондай-ақ мұндай шоттағы ақшаға үшінші тұлғалардың өндіріп алуға жол берілмейтіні туралы хабардар етілді. </w:t>
      </w:r>
    </w:p>
    <w:bookmarkEnd w:id="553"/>
    <w:bookmarkStart w:name="z770" w:id="554"/>
    <w:p>
      <w:pPr>
        <w:spacing w:after="0"/>
        <w:ind w:left="0"/>
        <w:jc w:val="both"/>
      </w:pPr>
      <w:r>
        <w:rPr>
          <w:rFonts w:ascii="Times New Roman"/>
          <w:b w:val="false"/>
          <w:i w:val="false"/>
          <w:color w:val="000000"/>
          <w:sz w:val="28"/>
        </w:rPr>
        <w:t>
      Өтініш берушінің қолы / ЭЦҚ / sms-хабарламалар ___________________________</w:t>
      </w:r>
    </w:p>
    <w:bookmarkEnd w:id="554"/>
    <w:bookmarkStart w:name="z771" w:id="555"/>
    <w:p>
      <w:pPr>
        <w:spacing w:after="0"/>
        <w:ind w:left="0"/>
        <w:jc w:val="both"/>
      </w:pPr>
      <w:r>
        <w:rPr>
          <w:rFonts w:ascii="Times New Roman"/>
          <w:b w:val="false"/>
          <w:i w:val="false"/>
          <w:color w:val="000000"/>
          <w:sz w:val="28"/>
        </w:rPr>
        <w:t>
      Өтінішке қол қойылған күні мен уақыты:____._____________._______ жыл______</w:t>
      </w:r>
    </w:p>
    <w:bookmarkEnd w:id="555"/>
    <w:bookmarkStart w:name="z772" w:id="556"/>
    <w:p>
      <w:pPr>
        <w:spacing w:after="0"/>
        <w:ind w:left="0"/>
        <w:jc w:val="both"/>
      </w:pPr>
      <w:r>
        <w:rPr>
          <w:rFonts w:ascii="Times New Roman"/>
          <w:b w:val="false"/>
          <w:i w:val="false"/>
          <w:color w:val="000000"/>
          <w:sz w:val="28"/>
        </w:rPr>
        <w:t xml:space="preserve">
      сағат _______ минут ________ секунд _______ </w:t>
      </w:r>
    </w:p>
    <w:bookmarkEnd w:id="556"/>
    <w:bookmarkStart w:name="z773" w:id="557"/>
    <w:p>
      <w:pPr>
        <w:spacing w:after="0"/>
        <w:ind w:left="0"/>
        <w:jc w:val="both"/>
      </w:pPr>
      <w:r>
        <w:rPr>
          <w:rFonts w:ascii="Times New Roman"/>
          <w:b w:val="false"/>
          <w:i w:val="false"/>
          <w:color w:val="000000"/>
          <w:sz w:val="28"/>
        </w:rPr>
        <w:t xml:space="preserve">
      Өтінішке қол қойылған күні мен уақыты:____._____________._______ жыл _____ </w:t>
      </w:r>
    </w:p>
    <w:bookmarkEnd w:id="557"/>
    <w:bookmarkStart w:name="z774" w:id="558"/>
    <w:p>
      <w:pPr>
        <w:spacing w:after="0"/>
        <w:ind w:left="0"/>
        <w:jc w:val="both"/>
      </w:pPr>
      <w:r>
        <w:rPr>
          <w:rFonts w:ascii="Times New Roman"/>
          <w:b w:val="false"/>
          <w:i w:val="false"/>
          <w:color w:val="000000"/>
          <w:sz w:val="28"/>
        </w:rPr>
        <w:t>
      сағат ____ минут _______ секунд</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193 Бұйрыққа 1-қосымша</w:t>
            </w:r>
            <w:r>
              <w:br/>
            </w: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Қазақстан Республикасы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59"/>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bookmarkEnd w:id="559"/>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https://www.gov4c.kz "электронды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60"/>
          <w:p>
            <w:pPr>
              <w:spacing w:after="20"/>
              <w:ind w:left="20"/>
              <w:jc w:val="both"/>
            </w:pPr>
            <w:r>
              <w:rPr>
                <w:rFonts w:ascii="Times New Roman"/>
                <w:b w:val="false"/>
                <w:i w:val="false"/>
                <w:color w:val="000000"/>
                <w:sz w:val="20"/>
              </w:rPr>
              <w:t>
1) 10 (он) жұмыс күні</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4)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61"/>
          <w:p>
            <w:pPr>
              <w:spacing w:after="20"/>
              <w:ind w:left="20"/>
              <w:jc w:val="both"/>
            </w:pPr>
            <w:r>
              <w:rPr>
                <w:rFonts w:ascii="Times New Roman"/>
                <w:b w:val="false"/>
                <w:i w:val="false"/>
                <w:color w:val="000000"/>
                <w:sz w:val="20"/>
              </w:rPr>
              <w:t>
 Осы Қағидаларға 16-қосымшаға сәйкес бекітілген нысан бойынша жасына байланысты зейнетақы төлемдерін тағайындау (тағайындаудан бас тарту) туралы хабарлама.</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62"/>
          <w:p>
            <w:pPr>
              <w:spacing w:after="20"/>
              <w:ind w:left="20"/>
              <w:jc w:val="both"/>
            </w:pPr>
            <w:r>
              <w:rPr>
                <w:rFonts w:ascii="Times New Roman"/>
                <w:b w:val="false"/>
                <w:i w:val="false"/>
                <w:color w:val="000000"/>
                <w:sz w:val="20"/>
              </w:rPr>
              <w:t>
Көрсетілетін мемлекеттік қызмет жеке тұлғаларға тегін көрсетіледі</w:t>
            </w:r>
          </w:p>
          <w:bookmarkEnd w:id="562"/>
          <w:p>
            <w:pPr>
              <w:spacing w:after="20"/>
              <w:ind w:left="20"/>
              <w:jc w:val="both"/>
            </w:pPr>
            <w:r>
              <w:rPr>
                <w:rFonts w:ascii="Times New Roman"/>
                <w:b w:val="false"/>
                <w:i w:val="false"/>
                <w:color w:val="000000"/>
                <w:sz w:val="20"/>
              </w:rPr>
              <w:t>
(бұдан әрі – көрсетілетін қызметті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63"/>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халықты әлеуметтік қорғау министрлігі – https://www. enbek. 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64"/>
          <w:p>
            <w:pPr>
              <w:spacing w:after="20"/>
              <w:ind w:left="20"/>
              <w:jc w:val="both"/>
            </w:pPr>
            <w:r>
              <w:rPr>
                <w:rFonts w:ascii="Times New Roman"/>
                <w:b w:val="false"/>
                <w:i w:val="false"/>
                <w:color w:val="000000"/>
                <w:sz w:val="20"/>
              </w:rPr>
              <w:t>
 1)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Кодекстің 211-бабының 3-тармағына сәйкес жеке тұлғаның салық салынуға жататын табыстарынан алып тасталған қызметтен түскен табыс осы Қағидаларға 3-қосымшаға сәйкес жұмыс берушінің табыстар туралы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берушінің еңбек өтілін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оқу орнында оқығаны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болуы туралы куәлік немесе хабарлама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әскери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баланы (балаларды) асырап алу, тәрбиелеу фактісін белгілеу туралы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және аса жоғары радиациялық қатер аймақтарында тұрған адамға жасына байланысты зейнетақы төлемдері тағайындалғанда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Қамқоршылық (қорғаншылық) белгіленгенде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Сыртқы істер министрінің м.а. 2017 жылғы 6 желтоқсандағы № 11-1-2/576 бұйрығымен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мемлекеттік ақпараттық жүйелерден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қайтыс болғаны туралы куәлікті немесе хабарламаны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 реттік құпия 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65"/>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қызметкері осы Қағидаларға 8-қосымшаға сәйкес нысан бойынша тағайындауға өтінішті қабылдаудан бас тарту туралы қолхат береді.</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7-қосымшаға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66"/>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 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қағидаларына 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Қазақстан Республикасы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67"/>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 (бұдан әрі – портал)</w:t>
            </w:r>
          </w:p>
          <w:p>
            <w:pPr>
              <w:spacing w:after="20"/>
              <w:ind w:left="20"/>
              <w:jc w:val="both"/>
            </w:pPr>
            <w:r>
              <w:rPr>
                <w:rFonts w:ascii="Times New Roman"/>
                <w:b w:val="false"/>
                <w:i w:val="false"/>
                <w:color w:val="000000"/>
                <w:sz w:val="20"/>
              </w:rPr>
              <w:t>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68"/>
          <w:p>
            <w:pPr>
              <w:spacing w:after="20"/>
              <w:ind w:left="20"/>
              <w:jc w:val="both"/>
            </w:pPr>
            <w:r>
              <w:rPr>
                <w:rFonts w:ascii="Times New Roman"/>
                <w:b w:val="false"/>
                <w:i w:val="false"/>
                <w:color w:val="000000"/>
                <w:sz w:val="20"/>
              </w:rPr>
              <w:t>
8 (сегіз) жұмыс күні</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порталда – ақпарат алу үшін мемлекеттік базалық зейнетақы төлемін тағайындау үшін – ақпараттық жүелерге электрондық сұрау түскен сәттен бастанп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69"/>
          <w:p>
            <w:pPr>
              <w:spacing w:after="20"/>
              <w:ind w:left="20"/>
              <w:jc w:val="both"/>
            </w:pPr>
            <w:r>
              <w:rPr>
                <w:rFonts w:ascii="Times New Roman"/>
                <w:b w:val="false"/>
                <w:i w:val="false"/>
                <w:color w:val="000000"/>
                <w:sz w:val="20"/>
              </w:rPr>
              <w:t>
Осы Қағидаларға 16-қосымшаға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sms-хабарландыру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70"/>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кестесіне сәйкес сағат 9.00-ден 18.30-ға дейін, түскі асқа үзіліс 13.00-ден 14.30-ға дейін.</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халықты әлеуметтік қорғау министрлігі – https://www.gov.kz/memleket/entities/enbek,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71"/>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ЭЦҚ-мен куәландырылған архивтік құжаттардың электрондық көшірмелері немесе жұмыс орнынан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сондай-ақ: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 әскери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көрсетілген кезең баланың анасының зейнетақы жүйесіне қатысу өтіліне есептелмейді;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"Байқоңыр" кешенінің ресейлік ұйымдарында 1998 жылғы 1 қаңтардан кейінгі еңбек өтілін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зейнетақы жарналары толық және уақтылы аударылмағанда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5) тармақшасында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3-қосымшаға сәйкес жұмыс берушінің анықтамасымен расталады.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қайтыс болу туралы куәлік немесе хабарлама (2008 жылғы 1 мамырдан соң Қазақстан Республикасы аумағында жүргізілген тіркеулер бойынша),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Қамқоршылықты (қорғаншылықты) белгілеуді, қамқоршылық (қорғаншылық) белгілеуді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Сыртқы істер министрінің м.а. 2017 жылғы 6 желтоқсандағы № 11-1-2/576 бұйрығымен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Шет тілінде жасалған құжаттарды ұсынғанда нотариус "Нотариат туралы" Қазақстан Республикасы Заңының 34-бабы 1-тармағының 9) тармақшасына, 80-бабына сәйкес қазақ немесе орыс тілдеріне құжатты аудару дұрыстығын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мемлекеттік базалық зейнетақы төлемдерін тағайындау үшін – осы Қағидаларға 10-қосымшаға сәйкес көрсетілетін қызметті алушының куәландырылған ЭЦҚ электрондық құжат нысанында портал арқылы мемлекеттік базалық зейнетақы төлемін тағайындауға өтініш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тармақта көрсетілген құжаттарды берген кезде көрсетілетін қызметті берушіге тиісті құжаттардың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 реттік құпия 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72"/>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болмағанда, Мемлекеттік корпорация қызметкері осы Қағидаларға 8-қосымшаға сәйкес нысан бойынша тағайындауға өтінішті қабылдаудан бас тарту туралы қолхат береді.</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Төлемдерді тағайындауға өтініш беру немесе тиісті төлемдерді дәлелдейтін деректерді ақпараттық жүйеден алғанда, Мемлекеттік корпорация қызметкері өтініш берушіге кідіртпей осы Қағидаларға 7-қосымшаға сәйкес нысанда өтінішті қабылдаудан бас тарту туралы қолхатты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73"/>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 2026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мамырдағы №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қаражатынан жерлеуге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біржолғы төлемді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 мемлекеттік көрсетілетін қызметін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74"/>
          <w:p>
            <w:pPr>
              <w:spacing w:after="20"/>
              <w:ind w:left="20"/>
              <w:jc w:val="both"/>
            </w:pPr>
            <w:r>
              <w:rPr>
                <w:rFonts w:ascii="Times New Roman"/>
                <w:b w:val="false"/>
                <w:i w:val="false"/>
                <w:color w:val="000000"/>
                <w:sz w:val="20"/>
              </w:rPr>
              <w:t>
 </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w:t>
            </w:r>
          </w:p>
          <w:p>
            <w:pPr>
              <w:spacing w:after="20"/>
              <w:ind w:left="20"/>
              <w:jc w:val="both"/>
            </w:pPr>
            <w:r>
              <w:rPr>
                <w:rFonts w:ascii="Times New Roman"/>
                <w:b w:val="false"/>
                <w:i w:val="false"/>
                <w:color w:val="000000"/>
                <w:sz w:val="20"/>
              </w:rPr>
              <w:t>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75"/>
          <w:p>
            <w:pPr>
              <w:spacing w:after="20"/>
              <w:ind w:left="20"/>
              <w:jc w:val="both"/>
            </w:pPr>
            <w:r>
              <w:rPr>
                <w:rFonts w:ascii="Times New Roman"/>
                <w:b w:val="false"/>
                <w:i w:val="false"/>
                <w:color w:val="000000"/>
                <w:sz w:val="20"/>
              </w:rPr>
              <w:t>
Көрсетілетін мемлекеттік қызметті көрсетуге өтінішті қабылдау:</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https://www.gov4c.kz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 (проактивті қызмет)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76"/>
          <w:p>
            <w:pPr>
              <w:spacing w:after="20"/>
              <w:ind w:left="20"/>
              <w:jc w:val="both"/>
            </w:pPr>
            <w:r>
              <w:rPr>
                <w:rFonts w:ascii="Times New Roman"/>
                <w:b w:val="false"/>
                <w:i w:val="false"/>
                <w:color w:val="000000"/>
                <w:sz w:val="20"/>
              </w:rPr>
              <w:t>
Мемлекеттік корпорация арқылы – 3 (үш) жұмыс күні;</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Портал немесе ұялы байланыс абоненттік құрылғысы (проактивті қызмет) арқылы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және (немесе) қағаз түрінде, проактивті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77"/>
          <w:p>
            <w:pPr>
              <w:spacing w:after="20"/>
              <w:ind w:left="20"/>
              <w:jc w:val="both"/>
            </w:pPr>
            <w:r>
              <w:rPr>
                <w:rFonts w:ascii="Times New Roman"/>
                <w:b w:val="false"/>
                <w:i w:val="false"/>
                <w:color w:val="000000"/>
                <w:sz w:val="20"/>
              </w:rPr>
              <w:t>
Жерлеуге арналған біржолғы төлемді тағайындау туралы не тағайындаудан бас тарту туралы хабарлама.</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Ұялы байланыс абоненттік құрылғысы арқылы (проактивті қызмет) қызмет көрсету кезінде қызмет көрсету нәтижесі көрсетілетін қызметті алушының ұялы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және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78"/>
          <w:p>
            <w:pPr>
              <w:spacing w:after="20"/>
              <w:ind w:left="20"/>
              <w:jc w:val="both"/>
            </w:pPr>
            <w:r>
              <w:rPr>
                <w:rFonts w:ascii="Times New Roman"/>
                <w:b w:val="false"/>
                <w:i w:val="false"/>
                <w:color w:val="000000"/>
                <w:sz w:val="20"/>
              </w:rPr>
              <w:t>
Жұмыс кестесі:</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өтініш берушінің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көрсетілетін қызметті беруші – Қазақстан Республикасының Еңбек кодексіне сәйкес сенбі және жексенбі, және мереке күндерінен басқа, дүйсенбіден бастап жұманы қоса алғанда, жұмыс кестесіне сәйкес сағат 9.00-ден 18.30-ға дейін, түскі асқа үзіліс 13.00-ден 14.30-ге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қызмет көрсетілетін орындардың мекен жайлары мынадай интернет ресурстарда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халықты әлеуметтік қорғау министрлігі - https://www.enbek.gov.kz,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79"/>
          <w:p>
            <w:pPr>
              <w:spacing w:after="20"/>
              <w:ind w:left="20"/>
              <w:jc w:val="both"/>
            </w:pPr>
            <w:r>
              <w:rPr>
                <w:rFonts w:ascii="Times New Roman"/>
                <w:b w:val="false"/>
                <w:i w:val="false"/>
                <w:color w:val="000000"/>
                <w:sz w:val="20"/>
              </w:rPr>
              <w:t>
Көрсетілетін қызметті алушы (немесе нотариаты куәландырған сенімхат бойынша оның өкілі) мемлекеттік қызмет көрсету үшін жүгінген кезде осы Қағидаларға 1-қосымшаға сәйкес нысан бойынша өтінішті және мынадай құжаттарды ұсынады:</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жерлеуді жүзеге асырған адамның жеке басын куәландыратын құжат не цифрлық құжаттар сервисінен электрондық құжат (сәйкестендіру үшін) немесе жерлеуді жүзеге асырған заңды тұлғаны (заңды тұлғалар үшін) мемлекеттік тіркеу туралы анықтама (куәлік)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қайтыс болу туралы куәлік немесе басқа мемлекеттердің уәкілетті органы берген және апостильмен куәландырылған қайтыс болу фактісін растайтын құжат (салыстыру үшін құжаттың түпнұсқасы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құжаттарда қамтылған ақпаратты мемлекеттік ақпараттық жүйелер растаған кезде көрсетілетін қызметті алушының жеке басын куәландыратын құжатты, қайтыс болу туралы куәлікті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жерлеуге арналған біржолғы төлемді тағайындау үшін – осы Қағидаларға 5-қосымшаға сәйкес көрсетілетін қызметті алушының ЭЦҚ-мен куәландырылған электрондық құжат нысанында портал арқылы жерлеуге арналған біржолғы төлемді тағайындауға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жерлеуге арналған біржолғы төлемді тағайындау туралы ақпарат алу үшін – көрсетілетін қызметті алушының ЭЦҚ-мен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тармақта көрсетілген құжаттарды берген кезде 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порталдың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абоненттік құрылғысы (проактивті қызмет) арқылы жәрдемақы тағайындау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құжаттар туралы немесе жерлеуді жүзеге асырған заңды тұлғаны мемлекеттік тіркеу (заңды тұлғалар үшін) туралы мәліметтерді қайтыс болғаны туралы куәлік жайлы мәліметті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80"/>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материалдардың,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тарту себептерін жойған жағдайда, көрсетілетін қызметті алушы осы тізбеге сәйкес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81"/>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жолымен тұрғылықты жеріне барып жүргізеді.</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 қызметі мобильді қосымшада және пайдаланушының ақпараттық жүйелерінде рұқсаты бар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мобильді қосымшада және пайдаланушылардың ақпараттық жүйелерінде қолжетімді әдістерін пайдалана отырып тіркелуден өту қажет. Одан әрі "Цифрлық құжаттар" бөлімінде ол әрі қарай пайдалану үшін қажетті құжатты қарайды.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