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ea62" w14:textId="c73e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26 мамырдағы № 201 және Қазақстан Республикасы Ұлттық экономика министрінің м.а. 2026 жылғы 26 мамырдағы № 56 бірлескен бұйрығы. Қазақстан Республикасының Әділет министрлігінде 2026 жылғы 28 мамырда № 38803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12701 болып тіркелген) (бұдан әрі – бірлескен бұйрық)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8), 9), 10) және 11) тармақшалармен толықтырылсын:</w:t>
      </w:r>
    </w:p>
    <w:bookmarkStart w:name="z7" w:id="2"/>
    <w:p>
      <w:pPr>
        <w:spacing w:after="0"/>
        <w:ind w:left="0"/>
        <w:jc w:val="both"/>
      </w:pPr>
      <w:r>
        <w:rPr>
          <w:rFonts w:ascii="Times New Roman"/>
          <w:b w:val="false"/>
          <w:i w:val="false"/>
          <w:color w:val="000000"/>
          <w:sz w:val="28"/>
        </w:rPr>
        <w:t>
      "8) осы бірлескен бұйрыққа 10-қосымшаға сәйкес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2"/>
    <w:bookmarkStart w:name="z8" w:id="3"/>
    <w:p>
      <w:pPr>
        <w:spacing w:after="0"/>
        <w:ind w:left="0"/>
        <w:jc w:val="both"/>
      </w:pPr>
      <w:r>
        <w:rPr>
          <w:rFonts w:ascii="Times New Roman"/>
          <w:b w:val="false"/>
          <w:i w:val="false"/>
          <w:color w:val="000000"/>
          <w:sz w:val="28"/>
        </w:rPr>
        <w:t>
      9) осы бірлескен бұйрыққа 11-қосымшаға сәйкес жартылай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3"/>
    <w:bookmarkStart w:name="z9" w:id="4"/>
    <w:p>
      <w:pPr>
        <w:spacing w:after="0"/>
        <w:ind w:left="0"/>
        <w:jc w:val="both"/>
      </w:pPr>
      <w:r>
        <w:rPr>
          <w:rFonts w:ascii="Times New Roman"/>
          <w:b w:val="false"/>
          <w:i w:val="false"/>
          <w:color w:val="000000"/>
          <w:sz w:val="28"/>
        </w:rPr>
        <w:t>
      10) осы бірлескен бұйрыққа 12-қосымшаға сәйкес үйде қызмет көрсету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4"/>
    <w:bookmarkStart w:name="z10" w:id="5"/>
    <w:p>
      <w:pPr>
        <w:spacing w:after="0"/>
        <w:ind w:left="0"/>
        <w:jc w:val="both"/>
      </w:pPr>
      <w:r>
        <w:rPr>
          <w:rFonts w:ascii="Times New Roman"/>
          <w:b w:val="false"/>
          <w:i w:val="false"/>
          <w:color w:val="000000"/>
          <w:sz w:val="28"/>
        </w:rPr>
        <w:t>
      11) осы бірлескен бұйрыққа 13-қосымшаға сәйкес уақытша болу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5"/>
    <w:bookmarkStart w:name="z11" w:id="6"/>
    <w:p>
      <w:pPr>
        <w:spacing w:after="0"/>
        <w:ind w:left="0"/>
        <w:jc w:val="both"/>
      </w:pPr>
      <w:r>
        <w:rPr>
          <w:rFonts w:ascii="Times New Roman"/>
          <w:b w:val="false"/>
          <w:i w:val="false"/>
          <w:color w:val="000000"/>
          <w:sz w:val="28"/>
        </w:rPr>
        <w:t xml:space="preserve">
      көрсетілген бірлескен бұйрықпен бекітілген Арнаулы әлеуметтік қызметтер көрсету саласындағы және мүгедектігі бар адамдарды әлеуметтік қорғау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осы бірлескен бұйрыққа 1-қосымшаға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13-қосымшалармен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әлеуметтік қорғау саласындағы реттеу және бақылау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субъектілері мен объектілерінің бірыңғай тізілімі" цифрлық жүйесінде орналастыру үшін Қазақстан Республикасы Бас прокуратурасының Құқықтық статистика және арнайы есепке алу жөнiндегi комитетiне жолдауды;</w:t>
      </w:r>
    </w:p>
    <w:bookmarkEnd w:id="11"/>
    <w:bookmarkStart w:name="z17" w:id="12"/>
    <w:p>
      <w:pPr>
        <w:spacing w:after="0"/>
        <w:ind w:left="0"/>
        <w:jc w:val="both"/>
      </w:pPr>
      <w:r>
        <w:rPr>
          <w:rFonts w:ascii="Times New Roman"/>
          <w:b w:val="false"/>
          <w:i w:val="false"/>
          <w:color w:val="000000"/>
          <w:sz w:val="28"/>
        </w:rPr>
        <w:t>
      4)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күнтізбелік он күн өткен соң қолданысқа енгізіледі.</w:t>
      </w:r>
    </w:p>
    <w:bookmarkEnd w:id="14"/>
    <w:bookmarkStart w:name="z20" w:id="15"/>
    <w:p>
      <w:pPr>
        <w:spacing w:after="0"/>
        <w:ind w:left="0"/>
        <w:jc w:val="both"/>
      </w:pPr>
      <w:r>
        <w:rPr>
          <w:rFonts w:ascii="Times New Roman"/>
          <w:b w:val="false"/>
          <w:i w:val="false"/>
          <w:color w:val="000000"/>
          <w:sz w:val="28"/>
        </w:rPr>
        <w:t xml:space="preserve">
      Өлшемшарттардың 3-параграфының </w:t>
      </w:r>
      <w:r>
        <w:rPr>
          <w:rFonts w:ascii="Times New Roman"/>
          <w:b w:val="false"/>
          <w:i w:val="false"/>
          <w:color w:val="000000"/>
          <w:sz w:val="28"/>
        </w:rPr>
        <w:t>тақырыбы</w:t>
      </w:r>
      <w:r>
        <w:rPr>
          <w:rFonts w:ascii="Times New Roman"/>
          <w:b w:val="false"/>
          <w:i w:val="false"/>
          <w:color w:val="000000"/>
          <w:sz w:val="28"/>
        </w:rPr>
        <w:t xml:space="preserve">, Өлшемшарттардың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Өлшемшарттарға </w:t>
      </w:r>
      <w:r>
        <w:rPr>
          <w:rFonts w:ascii="Times New Roman"/>
          <w:b w:val="false"/>
          <w:i w:val="false"/>
          <w:color w:val="000000"/>
          <w:sz w:val="28"/>
        </w:rPr>
        <w:t>1-қосымшаның</w:t>
      </w:r>
      <w:r>
        <w:rPr>
          <w:rFonts w:ascii="Times New Roman"/>
          <w:b w:val="false"/>
          <w:i w:val="false"/>
          <w:color w:val="000000"/>
          <w:sz w:val="28"/>
        </w:rPr>
        <w:t xml:space="preserve"> реттік нөмірлері 5, 79, 80, 83, 84, 85, 88, 89, 90, 91, 92, 93, 94, 95, 96-жолдары, </w:t>
      </w:r>
      <w:r>
        <w:rPr>
          <w:rFonts w:ascii="Times New Roman"/>
          <w:b w:val="false"/>
          <w:i w:val="false"/>
          <w:color w:val="000000"/>
          <w:sz w:val="28"/>
        </w:rPr>
        <w:t>2-қосымшаның</w:t>
      </w:r>
      <w:r>
        <w:rPr>
          <w:rFonts w:ascii="Times New Roman"/>
          <w:b w:val="false"/>
          <w:i w:val="false"/>
          <w:color w:val="000000"/>
          <w:sz w:val="28"/>
        </w:rPr>
        <w:t xml:space="preserve"> реттік нөмірі 2-жолы, </w:t>
      </w:r>
      <w:r>
        <w:rPr>
          <w:rFonts w:ascii="Times New Roman"/>
          <w:b w:val="false"/>
          <w:i w:val="false"/>
          <w:color w:val="000000"/>
          <w:sz w:val="28"/>
        </w:rPr>
        <w:t>3-қосымша</w:t>
      </w:r>
      <w:r>
        <w:rPr>
          <w:rFonts w:ascii="Times New Roman"/>
          <w:b w:val="false"/>
          <w:i w:val="false"/>
          <w:color w:val="000000"/>
          <w:sz w:val="28"/>
        </w:rPr>
        <w:t xml:space="preserve">,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реттік нөмірі 3-жолы, </w:t>
      </w:r>
      <w:r>
        <w:rPr>
          <w:rFonts w:ascii="Times New Roman"/>
          <w:b w:val="false"/>
          <w:i w:val="false"/>
          <w:color w:val="000000"/>
          <w:sz w:val="28"/>
        </w:rPr>
        <w:t>3-қосымшаның</w:t>
      </w:r>
      <w:r>
        <w:rPr>
          <w:rFonts w:ascii="Times New Roman"/>
          <w:b w:val="false"/>
          <w:i w:val="false"/>
          <w:color w:val="000000"/>
          <w:sz w:val="28"/>
        </w:rPr>
        <w:t xml:space="preserve"> реттік нөмірі 3-жолы, 4-қосымшаның реттік нөмірі 3-жолы, </w:t>
      </w:r>
      <w:r>
        <w:rPr>
          <w:rFonts w:ascii="Times New Roman"/>
          <w:b w:val="false"/>
          <w:i w:val="false"/>
          <w:color w:val="000000"/>
          <w:sz w:val="28"/>
        </w:rPr>
        <w:t>5-қосымшаның</w:t>
      </w:r>
      <w:r>
        <w:rPr>
          <w:rFonts w:ascii="Times New Roman"/>
          <w:b w:val="false"/>
          <w:i w:val="false"/>
          <w:color w:val="000000"/>
          <w:sz w:val="28"/>
        </w:rPr>
        <w:t xml:space="preserve"> реттік нөмірі 3-жолы, </w:t>
      </w:r>
      <w:r>
        <w:rPr>
          <w:rFonts w:ascii="Times New Roman"/>
          <w:b w:val="false"/>
          <w:i w:val="false"/>
          <w:color w:val="000000"/>
          <w:sz w:val="28"/>
        </w:rPr>
        <w:t>10-қосымшаның</w:t>
      </w:r>
      <w:r>
        <w:rPr>
          <w:rFonts w:ascii="Times New Roman"/>
          <w:b w:val="false"/>
          <w:i w:val="false"/>
          <w:color w:val="000000"/>
          <w:sz w:val="28"/>
        </w:rPr>
        <w:t xml:space="preserve"> реттік нөмірі 2-жолы, </w:t>
      </w:r>
      <w:r>
        <w:rPr>
          <w:rFonts w:ascii="Times New Roman"/>
          <w:b w:val="false"/>
          <w:i w:val="false"/>
          <w:color w:val="000000"/>
          <w:sz w:val="28"/>
        </w:rPr>
        <w:t>11-қосымшаның</w:t>
      </w:r>
      <w:r>
        <w:rPr>
          <w:rFonts w:ascii="Times New Roman"/>
          <w:b w:val="false"/>
          <w:i w:val="false"/>
          <w:color w:val="000000"/>
          <w:sz w:val="28"/>
        </w:rPr>
        <w:t xml:space="preserve"> реттік нөмірі 2-жолы және </w:t>
      </w:r>
      <w:r>
        <w:rPr>
          <w:rFonts w:ascii="Times New Roman"/>
          <w:b w:val="false"/>
          <w:i w:val="false"/>
          <w:color w:val="000000"/>
          <w:sz w:val="28"/>
        </w:rPr>
        <w:t>13-қосымшаның</w:t>
      </w:r>
      <w:r>
        <w:rPr>
          <w:rFonts w:ascii="Times New Roman"/>
          <w:b w:val="false"/>
          <w:i w:val="false"/>
          <w:color w:val="000000"/>
          <w:sz w:val="28"/>
        </w:rPr>
        <w:t xml:space="preserve"> реттік нөмірі 2-жолы 2026 жылғы 12 шілдеден бастап мынадай редакцияда қолданылады деп белгіленсін:</w:t>
      </w:r>
    </w:p>
    <w:bookmarkEnd w:id="15"/>
    <w:bookmarkStart w:name="z21" w:id="16"/>
    <w:p>
      <w:pPr>
        <w:spacing w:after="0"/>
        <w:ind w:left="0"/>
        <w:jc w:val="both"/>
      </w:pPr>
      <w:r>
        <w:rPr>
          <w:rFonts w:ascii="Times New Roman"/>
          <w:b w:val="false"/>
          <w:i w:val="false"/>
          <w:color w:val="000000"/>
          <w:sz w:val="28"/>
        </w:rPr>
        <w:t>
      "3-параграф. Қазақстан Республикасының заңнамалық актілеріне сәйкес ерекшелік пен құпиялылық ескеріле отырып, цифрлық жүйелерді пайдаланатын мемлекеттік органдарға арналған тәуекелдерді бағалау және басқару жүйесін қалыптастыру ерекшеліктері";</w:t>
      </w:r>
    </w:p>
    <w:bookmarkEnd w:id="16"/>
    <w:bookmarkStart w:name="z22" w:id="17"/>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7"/>
    <w:bookmarkStart w:name="z23" w:id="18"/>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және (немесе) біліктілік талаптарға сәйкестігін тексеру субъектісіне (объектісіне) бару арқылы профилактикалық бақылау жүзеге асырылатын бақылау субъектілері (объектілері) санының ең аз жол берілетін шегі осындай бақылау субъектілерінің жалпы санының бес пайызынан аспауға тиіс.</w:t>
      </w:r>
    </w:p>
    <w:bookmarkEnd w:id="18"/>
    <w:bookmarkStart w:name="z24" w:id="19"/>
    <w:p>
      <w:pPr>
        <w:spacing w:after="0"/>
        <w:ind w:left="0"/>
        <w:jc w:val="both"/>
      </w:pPr>
      <w:r>
        <w:rPr>
          <w:rFonts w:ascii="Times New Roman"/>
          <w:b w:val="false"/>
          <w:i w:val="false"/>
          <w:color w:val="000000"/>
          <w:sz w:val="28"/>
        </w:rPr>
        <w:t>
      13. Қазақстан Республикасының заңнамалық актілеріне сәйкес ерекшелік пен құпиялылықты ескере отырып, цифрлық жүйелерді пайдаланатын аумақтық департаменттер үшін тәуекелдерді бағалау жүйесін қалыптастыру кезінде субъективті өлшемшарттар бойынша тәуекел дәрежесінің көрсеткішін есептеу, сондай-ақ бақылау субъектісі жоғары, орташа немесе төмен тәуекел дәрежесіне жататын тәуекел дәрежесінің көрсеткіштері, осы өлшемшарттарға 2-қосымшасына сәйкес нысан бойынша субъективті өлшемшарттар бойынша тәуекел дәрежесін айқындау үшін субъективті өлшемшарттар тізбесіне сәйкес реттеуші мемлекеттік органның тәуекел дәрежесін бағалау өлшемшарттарында белгіленеді.";</w:t>
      </w:r>
    </w:p>
    <w:bookmarkEnd w:id="19"/>
    <w:bookmarkStart w:name="z25" w:id="20"/>
    <w:p>
      <w:pPr>
        <w:spacing w:after="0"/>
        <w:ind w:left="0"/>
        <w:jc w:val="both"/>
      </w:pPr>
      <w:r>
        <w:rPr>
          <w:rFonts w:ascii="Times New Roman"/>
          <w:b w:val="false"/>
          <w:i w:val="false"/>
          <w:color w:val="000000"/>
          <w:sz w:val="28"/>
        </w:rPr>
        <w:t xml:space="preserve">
      Өлшемшарттарға </w:t>
      </w:r>
      <w:r>
        <w:rPr>
          <w:rFonts w:ascii="Times New Roman"/>
          <w:b w:val="false"/>
          <w:i w:val="false"/>
          <w:color w:val="000000"/>
          <w:sz w:val="28"/>
        </w:rPr>
        <w:t>1-қосымшаның</w:t>
      </w:r>
      <w:r>
        <w:rPr>
          <w:rFonts w:ascii="Times New Roman"/>
          <w:b w:val="false"/>
          <w:i w:val="false"/>
          <w:color w:val="000000"/>
          <w:sz w:val="28"/>
        </w:rPr>
        <w:t xml:space="preserve"> реттік нөмірлері 5, 79, 80, 83, 84, 85, 88, 89, 90, 91, 92, 93, 94, 95, 96-жолдары:</w:t>
      </w:r>
    </w:p>
    <w:bookmarkEnd w:id="20"/>
    <w:bookmarkStart w:name="z26"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цифрлық жүйесінің және әлеуметтік қызметтер порталының деректеріне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цифрлық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цифрлық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цифрлық жүйесінің және әлеуметтік көрсетілетін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жүйесіндегі немесе ЖАО-ның ақпаратындағы және әлеуметтік көрсетілетін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немесе ЖАО ақпаратының және әлеуметтік көрсетілетін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цифрлық порталындағы мәліметтерден мүгедектігі бар адамдардың кіреберіс топтарға, санитариялық-тұрмыстық орынжайларға, объекті аумағына, объектілердің қозғалыс жолына кіруін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цифрлық порталындағы мәліметтерден мүгедектігі бар адамдардың қызмет көрсету аймақтарына, объектідегі ақпарат және телекоммуникация құралдарына қол жеткізуін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және әлеуметтік көрсетілетін қызметтер порталының деректері бойынша мүгедектігі бар адамдарды абилитациялау және оңалтудың жеке бағдарламаларына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және әлеуметтік көрсетілетін қызметтер порталының деректері бойынша санаторий-курорттық емдеумен қамтамасыз ету бөлігінде, жүріп-тұруы қиын бірінші топтағы мүгедектігі бар адамдарды жеке көмекшінің қызметтерімен, есту бойынша мүгедектігі бар адамдар үшін есту тілі маманымен, стационар жағдайында халықты әлеуметтік қорғау саласындағы міндетті гигиеналық құралдармен, арнаулы әлеуметтік қызметтермен қамтамасыз ету бөлігінде, мүгедектігі бар адамдарды абилитациялау және оңалтудың жеке бағдарламаларына сәйкес жартылай стационарда және үйде қызмет көрсету жағдайында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қызметтердің кепілді көлемін алушылардың нақты құрамының "Е-Собес" автоматтандырылған цифрлық жүйесінің және әлеуметтік көрсетілетін қызметтер порталының есептік деректерімен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және әлеуметтік көрсетілетін қызметтер порталының немесе ЖАО ақпаратының деректері бойынша әлеуметтік - тұрмыстық, әлеуметтік - медициналық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және әлеуметтік көрсетілетін қызметтер порталының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27" w:id="22"/>
    <w:p>
      <w:pPr>
        <w:spacing w:after="0"/>
        <w:ind w:left="0"/>
        <w:jc w:val="both"/>
      </w:pP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xml:space="preserve">
      Өлшемшарттарға </w:t>
      </w:r>
      <w:r>
        <w:rPr>
          <w:rFonts w:ascii="Times New Roman"/>
          <w:b w:val="false"/>
          <w:i w:val="false"/>
          <w:color w:val="000000"/>
          <w:sz w:val="28"/>
        </w:rPr>
        <w:t>2-қосымшаның</w:t>
      </w:r>
      <w:r>
        <w:rPr>
          <w:rFonts w:ascii="Times New Roman"/>
          <w:b w:val="false"/>
          <w:i w:val="false"/>
          <w:color w:val="000000"/>
          <w:sz w:val="28"/>
        </w:rPr>
        <w:t xml:space="preserve"> реттік нөмірі 2-жолы:</w:t>
      </w:r>
    </w:p>
    <w:bookmarkEnd w:id="23"/>
    <w:bookmarkStart w:name="z29"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цифрлық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болуын қамтамасыз етпеу.</w:t>
            </w:r>
          </w:p>
          <w:bookmarkEnd w:id="25"/>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1" w:id="26"/>
    <w:p>
      <w:pPr>
        <w:spacing w:after="0"/>
        <w:ind w:left="0"/>
        <w:jc w:val="both"/>
      </w:pP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33" w:id="27"/>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бағалаудың субъективті өлшемшарттары бойынша тәуекел дәрежесін айқындауға арналған субъективті өлшемшарттар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цифрлық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цифрлық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цифрлық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цифрлық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bl>
    <w:bookmarkStart w:name="z34" w:id="28"/>
    <w:p>
      <w:pPr>
        <w:spacing w:after="0"/>
        <w:ind w:left="0"/>
        <w:jc w:val="both"/>
      </w:pPr>
      <w:r>
        <w:rPr>
          <w:rFonts w:ascii="Times New Roman"/>
          <w:b w:val="false"/>
          <w:i w:val="false"/>
          <w:color w:val="000000"/>
          <w:sz w:val="28"/>
        </w:rPr>
        <w:t>
      Шаблонды толтыру бойынша нұсқаулық:</w:t>
      </w:r>
    </w:p>
    <w:bookmarkEnd w:id="28"/>
    <w:bookmarkStart w:name="z35" w:id="29"/>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29"/>
    <w:bookmarkStart w:name="z36" w:id="30"/>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30"/>
    <w:bookmarkStart w:name="z37" w:id="31"/>
    <w:p>
      <w:pPr>
        <w:spacing w:after="0"/>
        <w:ind w:left="0"/>
        <w:jc w:val="both"/>
      </w:pPr>
      <w:r>
        <w:rPr>
          <w:rFonts w:ascii="Times New Roman"/>
          <w:b w:val="false"/>
          <w:i w:val="false"/>
          <w:color w:val="000000"/>
          <w:sz w:val="28"/>
        </w:rPr>
        <w:t>
      3) 3-бағанда ақпараттың басым көздері көрсетіледі;</w:t>
      </w:r>
    </w:p>
    <w:bookmarkEnd w:id="31"/>
    <w:bookmarkStart w:name="z38" w:id="32"/>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32"/>
    <w:bookmarkStart w:name="z39" w:id="33"/>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bookmarkEnd w:id="33"/>
    <w:bookmarkStart w:name="z40" w:id="34"/>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реттік нөмірі 3-жолы:</w:t>
      </w:r>
    </w:p>
    <w:bookmarkEnd w:id="34"/>
    <w:bookmarkStart w:name="z41"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цифрлық жүйесінің және әлеуметтік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6"/>
    <w:p>
      <w:pPr>
        <w:spacing w:after="0"/>
        <w:ind w:left="0"/>
        <w:jc w:val="both"/>
      </w:pPr>
      <w:r>
        <w:rPr>
          <w:rFonts w:ascii="Times New Roman"/>
          <w:b w:val="false"/>
          <w:i w:val="false"/>
          <w:color w:val="000000"/>
          <w:sz w:val="28"/>
        </w:rPr>
        <w:t>
      ";</w:t>
      </w:r>
    </w:p>
    <w:bookmarkEnd w:id="36"/>
    <w:bookmarkStart w:name="z43" w:id="37"/>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3-қосымшаның</w:t>
      </w:r>
      <w:r>
        <w:rPr>
          <w:rFonts w:ascii="Times New Roman"/>
          <w:b w:val="false"/>
          <w:i w:val="false"/>
          <w:color w:val="000000"/>
          <w:sz w:val="28"/>
        </w:rPr>
        <w:t xml:space="preserve"> реттік нөмірі 3-жолы:</w:t>
      </w:r>
    </w:p>
    <w:bookmarkEnd w:id="37"/>
    <w:bookmarkStart w:name="z44"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цифрлық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9"/>
    <w:p>
      <w:pPr>
        <w:spacing w:after="0"/>
        <w:ind w:left="0"/>
        <w:jc w:val="both"/>
      </w:pPr>
      <w:r>
        <w:rPr>
          <w:rFonts w:ascii="Times New Roman"/>
          <w:b w:val="false"/>
          <w:i w:val="false"/>
          <w:color w:val="000000"/>
          <w:sz w:val="28"/>
        </w:rPr>
        <w:t>
      ";</w:t>
      </w:r>
    </w:p>
    <w:bookmarkEnd w:id="39"/>
    <w:bookmarkStart w:name="z46" w:id="40"/>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4-қосымшаның</w:t>
      </w:r>
      <w:r>
        <w:rPr>
          <w:rFonts w:ascii="Times New Roman"/>
          <w:b w:val="false"/>
          <w:i w:val="false"/>
          <w:color w:val="000000"/>
          <w:sz w:val="28"/>
        </w:rPr>
        <w:t xml:space="preserve"> реттік нөмірі 3-жолы:</w:t>
      </w:r>
    </w:p>
    <w:bookmarkEnd w:id="40"/>
    <w:bookmarkStart w:name="z47"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цифрлық жүйесінің және әлеуметтік көрсетілетін қызметтер порталының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2"/>
    <w:p>
      <w:pPr>
        <w:spacing w:after="0"/>
        <w:ind w:left="0"/>
        <w:jc w:val="both"/>
      </w:pPr>
      <w:r>
        <w:rPr>
          <w:rFonts w:ascii="Times New Roman"/>
          <w:b w:val="false"/>
          <w:i w:val="false"/>
          <w:color w:val="000000"/>
          <w:sz w:val="28"/>
        </w:rPr>
        <w:t>
      ";</w:t>
      </w:r>
    </w:p>
    <w:bookmarkEnd w:id="42"/>
    <w:bookmarkStart w:name="z49" w:id="43"/>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5-қосымшаның</w:t>
      </w:r>
      <w:r>
        <w:rPr>
          <w:rFonts w:ascii="Times New Roman"/>
          <w:b w:val="false"/>
          <w:i w:val="false"/>
          <w:color w:val="000000"/>
          <w:sz w:val="28"/>
        </w:rPr>
        <w:t xml:space="preserve"> реттік нөмірі 3-жолы:</w:t>
      </w:r>
    </w:p>
    <w:bookmarkEnd w:id="43"/>
    <w:bookmarkStart w:name="z50"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цифрлық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5"/>
    <w:p>
      <w:pPr>
        <w:spacing w:after="0"/>
        <w:ind w:left="0"/>
        <w:jc w:val="both"/>
      </w:pPr>
      <w:r>
        <w:rPr>
          <w:rFonts w:ascii="Times New Roman"/>
          <w:b w:val="false"/>
          <w:i w:val="false"/>
          <w:color w:val="000000"/>
          <w:sz w:val="28"/>
        </w:rPr>
        <w:t>
      ";</w:t>
      </w:r>
    </w:p>
    <w:bookmarkEnd w:id="45"/>
    <w:bookmarkStart w:name="z52" w:id="46"/>
    <w:p>
      <w:pPr>
        <w:spacing w:after="0"/>
        <w:ind w:left="0"/>
        <w:jc w:val="both"/>
      </w:pPr>
      <w:r>
        <w:rPr>
          <w:rFonts w:ascii="Times New Roman"/>
          <w:b w:val="false"/>
          <w:i w:val="false"/>
          <w:color w:val="000000"/>
          <w:sz w:val="28"/>
        </w:rPr>
        <w:t>
      бірлескен бұйрыққа 10-қосымшаның реттік нөмірі 2-жолы:</w:t>
      </w:r>
    </w:p>
    <w:bookmarkEnd w:id="46"/>
    <w:bookmarkStart w:name="z53"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цифрлық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8"/>
    <w:p>
      <w:pPr>
        <w:spacing w:after="0"/>
        <w:ind w:left="0"/>
        <w:jc w:val="both"/>
      </w:pPr>
      <w:r>
        <w:rPr>
          <w:rFonts w:ascii="Times New Roman"/>
          <w:b w:val="false"/>
          <w:i w:val="false"/>
          <w:color w:val="000000"/>
          <w:sz w:val="28"/>
        </w:rPr>
        <w:t>
      ";</w:t>
      </w:r>
    </w:p>
    <w:bookmarkEnd w:id="48"/>
    <w:bookmarkStart w:name="z55" w:id="49"/>
    <w:p>
      <w:pPr>
        <w:spacing w:after="0"/>
        <w:ind w:left="0"/>
        <w:jc w:val="both"/>
      </w:pPr>
      <w:r>
        <w:rPr>
          <w:rFonts w:ascii="Times New Roman"/>
          <w:b w:val="false"/>
          <w:i w:val="false"/>
          <w:color w:val="000000"/>
          <w:sz w:val="28"/>
        </w:rPr>
        <w:t>
      бірлескен бұйрыққа 11-қосымшаның реттік нөмірі 2-жолы:</w:t>
      </w:r>
    </w:p>
    <w:bookmarkEnd w:id="49"/>
    <w:bookmarkStart w:name="z56"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цифрлық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1"/>
    <w:p>
      <w:pPr>
        <w:spacing w:after="0"/>
        <w:ind w:left="0"/>
        <w:jc w:val="both"/>
      </w:pPr>
      <w:r>
        <w:rPr>
          <w:rFonts w:ascii="Times New Roman"/>
          <w:b w:val="false"/>
          <w:i w:val="false"/>
          <w:color w:val="000000"/>
          <w:sz w:val="28"/>
        </w:rPr>
        <w:t>
      ";</w:t>
      </w:r>
    </w:p>
    <w:bookmarkEnd w:id="51"/>
    <w:bookmarkStart w:name="z58" w:id="52"/>
    <w:p>
      <w:pPr>
        <w:spacing w:after="0"/>
        <w:ind w:left="0"/>
        <w:jc w:val="both"/>
      </w:pPr>
      <w:r>
        <w:rPr>
          <w:rFonts w:ascii="Times New Roman"/>
          <w:b w:val="false"/>
          <w:i w:val="false"/>
          <w:color w:val="000000"/>
          <w:sz w:val="28"/>
        </w:rPr>
        <w:t>
      бірлескен бұйрыққа 13-қосымшаның реттік нөмірі 2-жолы:</w:t>
      </w:r>
    </w:p>
    <w:bookmarkEnd w:id="52"/>
    <w:bookmarkStart w:name="z59"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цифрлық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4"/>
    <w:p>
      <w:pPr>
        <w:spacing w:after="0"/>
        <w:ind w:left="0"/>
        <w:jc w:val="both"/>
      </w:pPr>
      <w:r>
        <w:rPr>
          <w:rFonts w:ascii="Times New Roman"/>
          <w:b w:val="false"/>
          <w:i w:val="false"/>
          <w:color w:val="000000"/>
          <w:sz w:val="28"/>
        </w:rPr>
        <w:t>
      ".</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Ертаев</w:t>
            </w:r>
            <w:r>
              <w:rPr>
                <w:rFonts w:ascii="Times New Roman"/>
                <w:b w:val="false"/>
                <w:i w:val="false"/>
                <w:color w:val="000000"/>
                <w:sz w:val="20"/>
              </w:rPr>
              <w:t>
</w:t>
            </w:r>
          </w:p>
        </w:tc>
      </w:tr>
    </w:tbl>
    <w:bookmarkStart w:name="z63" w:id="55"/>
    <w:p>
      <w:pPr>
        <w:spacing w:after="0"/>
        <w:ind w:left="0"/>
        <w:jc w:val="both"/>
      </w:pPr>
      <w:r>
        <w:rPr>
          <w:rFonts w:ascii="Times New Roman"/>
          <w:b w:val="false"/>
          <w:i w:val="false"/>
          <w:color w:val="000000"/>
          <w:sz w:val="28"/>
        </w:rPr>
        <w:t xml:space="preserve">
      "КЕЛІСІЛГЕН" </w:t>
      </w:r>
    </w:p>
    <w:bookmarkEnd w:id="55"/>
    <w:bookmarkStart w:name="z64" w:id="56"/>
    <w:p>
      <w:pPr>
        <w:spacing w:after="0"/>
        <w:ind w:left="0"/>
        <w:jc w:val="both"/>
      </w:pPr>
      <w:r>
        <w:rPr>
          <w:rFonts w:ascii="Times New Roman"/>
          <w:b w:val="false"/>
          <w:i w:val="false"/>
          <w:color w:val="000000"/>
          <w:sz w:val="28"/>
        </w:rPr>
        <w:t xml:space="preserve">
      Қазақстан Республикасы </w:t>
      </w:r>
    </w:p>
    <w:bookmarkEnd w:id="56"/>
    <w:bookmarkStart w:name="z65" w:id="57"/>
    <w:p>
      <w:pPr>
        <w:spacing w:after="0"/>
        <w:ind w:left="0"/>
        <w:jc w:val="both"/>
      </w:pPr>
      <w:r>
        <w:rPr>
          <w:rFonts w:ascii="Times New Roman"/>
          <w:b w:val="false"/>
          <w:i w:val="false"/>
          <w:color w:val="000000"/>
          <w:sz w:val="28"/>
        </w:rPr>
        <w:t xml:space="preserve">
      Бас прокуратурасының </w:t>
      </w:r>
    </w:p>
    <w:bookmarkEnd w:id="57"/>
    <w:bookmarkStart w:name="z66" w:id="58"/>
    <w:p>
      <w:pPr>
        <w:spacing w:after="0"/>
        <w:ind w:left="0"/>
        <w:jc w:val="both"/>
      </w:pPr>
      <w:r>
        <w:rPr>
          <w:rFonts w:ascii="Times New Roman"/>
          <w:b w:val="false"/>
          <w:i w:val="false"/>
          <w:color w:val="000000"/>
          <w:sz w:val="28"/>
        </w:rPr>
        <w:t xml:space="preserve">
      Құқықтық статистика және </w:t>
      </w:r>
    </w:p>
    <w:bookmarkEnd w:id="58"/>
    <w:bookmarkStart w:name="z67" w:id="59"/>
    <w:p>
      <w:pPr>
        <w:spacing w:after="0"/>
        <w:ind w:left="0"/>
        <w:jc w:val="both"/>
      </w:pPr>
      <w:r>
        <w:rPr>
          <w:rFonts w:ascii="Times New Roman"/>
          <w:b w:val="false"/>
          <w:i w:val="false"/>
          <w:color w:val="000000"/>
          <w:sz w:val="28"/>
        </w:rPr>
        <w:t xml:space="preserve">
      арнайы есепке алу жөнiндегi </w:t>
      </w:r>
    </w:p>
    <w:bookmarkEnd w:id="59"/>
    <w:bookmarkStart w:name="z68" w:id="60"/>
    <w:p>
      <w:pPr>
        <w:spacing w:after="0"/>
        <w:ind w:left="0"/>
        <w:jc w:val="both"/>
      </w:pPr>
      <w:r>
        <w:rPr>
          <w:rFonts w:ascii="Times New Roman"/>
          <w:b w:val="false"/>
          <w:i w:val="false"/>
          <w:color w:val="000000"/>
          <w:sz w:val="28"/>
        </w:rPr>
        <w:t>
      комитетi</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мамырдағы</w:t>
            </w:r>
            <w:r>
              <w:br/>
            </w:r>
            <w:r>
              <w:rPr>
                <w:rFonts w:ascii="Times New Roman"/>
                <w:b w:val="false"/>
                <w:i w:val="false"/>
                <w:color w:val="000000"/>
                <w:sz w:val="20"/>
              </w:rPr>
              <w:t>№ 56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201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1-қосымша</w:t>
            </w:r>
          </w:p>
        </w:tc>
      </w:tr>
    </w:tbl>
    <w:bookmarkStart w:name="z70" w:id="61"/>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bookmarkEnd w:id="61"/>
    <w:bookmarkStart w:name="z71" w:id="62"/>
    <w:p>
      <w:pPr>
        <w:spacing w:after="0"/>
        <w:ind w:left="0"/>
        <w:jc w:val="left"/>
      </w:pPr>
      <w:r>
        <w:rPr>
          <w:rFonts w:ascii="Times New Roman"/>
          <w:b/>
          <w:i w:val="false"/>
          <w:color w:val="000000"/>
        </w:rPr>
        <w:t xml:space="preserve"> 1-тарау. Жалпы ережелер</w:t>
      </w:r>
    </w:p>
    <w:bookmarkEnd w:id="62"/>
    <w:bookmarkStart w:name="z72" w:id="63"/>
    <w:p>
      <w:pPr>
        <w:spacing w:after="0"/>
        <w:ind w:left="0"/>
        <w:jc w:val="both"/>
      </w:pPr>
      <w:r>
        <w:rPr>
          <w:rFonts w:ascii="Times New Roman"/>
          <w:b w:val="false"/>
          <w:i w:val="false"/>
          <w:color w:val="000000"/>
          <w:sz w:val="28"/>
        </w:rPr>
        <w:t>
      1. Осы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 (бұдан әрі – Өлшемшарттар) Қазақстан Республикасының Кәсіпкерлік кодексінің 141-бабының 5 және 6-тармақтарына (бұдан әрі – Кодекс), Қазақстан Республикасының Әлеуметтік кодексіне, "Тексеру парағының нысанын бекіту туралы" Қазақстан Республикасы Ұлттық экономика министрі міндетін атқарушының 2018 жылғы 31 шілдедегі № 3 бұйрығына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бұйрығымен бекітілген Мемлекеттік органдардың тәуекелдерді бағалау жүйесін қалыптастыру қағидаларына сәйкес (Нормативтік құқықтық актілерді мемлекеттік тіркеу тізілімінде № 28577 болып тіркелген)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біліктілік талаптарға сәйкестігін тексеру) және субъектіге (объектінің) бару арқылы профилактикалық бақылау жүргізу және (немесе) біліктілік талаптарға сәйкестігін тексеру кезінде бақылау субъектілерін іріктеу үшін әзірленді.</w:t>
      </w:r>
    </w:p>
    <w:bookmarkEnd w:id="63"/>
    <w:bookmarkStart w:name="z73" w:id="64"/>
    <w:p>
      <w:pPr>
        <w:spacing w:after="0"/>
        <w:ind w:left="0"/>
        <w:jc w:val="both"/>
      </w:pPr>
      <w:r>
        <w:rPr>
          <w:rFonts w:ascii="Times New Roman"/>
          <w:b w:val="false"/>
          <w:i w:val="false"/>
          <w:color w:val="000000"/>
          <w:sz w:val="28"/>
        </w:rPr>
        <w:t>
      2. Осы Өлшемшарттарда мынадай ұғымдар пайдаланылады:</w:t>
      </w:r>
    </w:p>
    <w:bookmarkEnd w:id="64"/>
    <w:bookmarkStart w:name="z74" w:id="65"/>
    <w:p>
      <w:pPr>
        <w:spacing w:after="0"/>
        <w:ind w:left="0"/>
        <w:jc w:val="both"/>
      </w:pPr>
      <w:r>
        <w:rPr>
          <w:rFonts w:ascii="Times New Roman"/>
          <w:b w:val="false"/>
          <w:i w:val="false"/>
          <w:color w:val="000000"/>
          <w:sz w:val="28"/>
        </w:rPr>
        <w:t>
      1) балл – тәуекелді есептеудің сандық өлшемі;</w:t>
      </w:r>
    </w:p>
    <w:bookmarkEnd w:id="65"/>
    <w:bookmarkStart w:name="z75" w:id="66"/>
    <w:p>
      <w:pPr>
        <w:spacing w:after="0"/>
        <w:ind w:left="0"/>
        <w:jc w:val="both"/>
      </w:pPr>
      <w:r>
        <w:rPr>
          <w:rFonts w:ascii="Times New Roman"/>
          <w:b w:val="false"/>
          <w:i w:val="false"/>
          <w:color w:val="000000"/>
          <w:sz w:val="28"/>
        </w:rPr>
        <w:t>
      2) болмашы бұзушылық - өрескел және елеулі бұзушылықтарға жатпайтын, нормативтік құқықтық актілерде белгіленген талаптарды бұзу;</w:t>
      </w:r>
    </w:p>
    <w:bookmarkEnd w:id="66"/>
    <w:bookmarkStart w:name="z76" w:id="67"/>
    <w:p>
      <w:pPr>
        <w:spacing w:after="0"/>
        <w:ind w:left="0"/>
        <w:jc w:val="both"/>
      </w:pPr>
      <w:r>
        <w:rPr>
          <w:rFonts w:ascii="Times New Roman"/>
          <w:b w:val="false"/>
          <w:i w:val="false"/>
          <w:color w:val="000000"/>
          <w:sz w:val="28"/>
        </w:rPr>
        <w:t>
      3) деректерді қалыпқа келтіру-әртүрлі шкалаларда өлшенген мәндерді шартты жалпы шкалаға келтіруді көздейтін статистикалық рәсім;</w:t>
      </w:r>
    </w:p>
    <w:bookmarkEnd w:id="67"/>
    <w:bookmarkStart w:name="z77" w:id="68"/>
    <w:p>
      <w:pPr>
        <w:spacing w:after="0"/>
        <w:ind w:left="0"/>
        <w:jc w:val="both"/>
      </w:pPr>
      <w:r>
        <w:rPr>
          <w:rFonts w:ascii="Times New Roman"/>
          <w:b w:val="false"/>
          <w:i w:val="false"/>
          <w:color w:val="000000"/>
          <w:sz w:val="28"/>
        </w:rPr>
        <w:t>
      4) елеулі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68"/>
    <w:bookmarkStart w:name="z78" w:id="69"/>
    <w:p>
      <w:pPr>
        <w:spacing w:after="0"/>
        <w:ind w:left="0"/>
        <w:jc w:val="both"/>
      </w:pPr>
      <w:r>
        <w:rPr>
          <w:rFonts w:ascii="Times New Roman"/>
          <w:b w:val="false"/>
          <w:i w:val="false"/>
          <w:color w:val="000000"/>
          <w:sz w:val="28"/>
        </w:rPr>
        <w:t>
      қызмет алушыға қатысты арнаулы әлеуметтік қызметтердің кепілдік берілген көлемін ұсыну туралы шешім шығару мерзімдерін бұзу және жергілікті атқарушы органдардың/олар уәкілеттік берген мемлекеттік органдардың, меншік нысанына қарамастан арнаулы әлеуметтік қызмет көрсететін субъектілердің қызметіне қатысты арнаулы әлеуметтік қызметтерді ұсынуға бағалау жүргізу және қажеттілікті айқындау мерзімдерін бұзу;</w:t>
      </w:r>
    </w:p>
    <w:bookmarkEnd w:id="69"/>
    <w:bookmarkStart w:name="z79" w:id="70"/>
    <w:p>
      <w:pPr>
        <w:spacing w:after="0"/>
        <w:ind w:left="0"/>
        <w:jc w:val="both"/>
      </w:pPr>
      <w:r>
        <w:rPr>
          <w:rFonts w:ascii="Times New Roman"/>
          <w:b w:val="false"/>
          <w:i w:val="false"/>
          <w:color w:val="000000"/>
          <w:sz w:val="28"/>
        </w:rPr>
        <w:t>
      қызмет алушыға ұйымның мамандарының қадағалауынан кейін жеке жұмыс жоспарын мерзімдерін бұзуы, жеке жұмыс жоспардың және электрондық картотека журналының болмауы және толық толтырылмауы,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субъектілердің (ұйымдардың) арнаулы әлеуметтік қызмет көрсетудің дәлелді тоқтата тұрылуын және (немесе) тоқтатылуын растайтын құжаттардың болмауы бойынша бұзушылық;</w:t>
      </w:r>
    </w:p>
    <w:bookmarkEnd w:id="70"/>
    <w:bookmarkStart w:name="z80" w:id="71"/>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субъектерілердің (ұйымдардың) әлеуметтік-психологиялық, әлеуметтік-педагогикалық, әлеуметтік-еңбек, әлеуметтік-мәдени, әлеуметтік-экономикалық, әлеуметтік-құқықтық қызметтер талаптарының бөлігін ұсынудағы бұзушылықтар;</w:t>
      </w:r>
    </w:p>
    <w:bookmarkEnd w:id="71"/>
    <w:bookmarkStart w:name="z81" w:id="72"/>
    <w:p>
      <w:pPr>
        <w:spacing w:after="0"/>
        <w:ind w:left="0"/>
        <w:jc w:val="both"/>
      </w:pPr>
      <w:r>
        <w:rPr>
          <w:rFonts w:ascii="Times New Roman"/>
          <w:b w:val="false"/>
          <w:i w:val="false"/>
          <w:color w:val="000000"/>
          <w:sz w:val="28"/>
        </w:rPr>
        <w:t>
      мүгедектігі бар адамдарды оңалтудың жеке бағдарламасына сәйкес оңалту іс-шараларын орындауды жүзеге асыратын субъектілер (ұйымдар) үшін мүгедектігі бар адамдарды санаторий-курорттық емделумен, жүріп тұруы қиын бірінші топ мүгедектігі бар адамдарға жеке көмекші қызметін, есту қабілеті нашар мүгедектігі бар адамдарға ымдау тілінің маманын, оларды міндетті гигиеналық құралдармен стационар, жартылай стационар, үйде қызмет көрсету және уақытша болу жағдайларында мүгедектігі бар адамдарды абилитациялау мен оңалтудың жеке бағдарламасына сәйкес оңалту іс-шараларын орындауды жүзеге асыратын халықты әлеуметтік қорғау саласындағы арнаулы әлеуметтік қызметтермен қамтамасыз етпеу бойынша бұзушылықтар;</w:t>
      </w:r>
    </w:p>
    <w:bookmarkEnd w:id="72"/>
    <w:bookmarkStart w:name="z82" w:id="73"/>
    <w:p>
      <w:pPr>
        <w:spacing w:after="0"/>
        <w:ind w:left="0"/>
        <w:jc w:val="both"/>
      </w:pPr>
      <w:r>
        <w:rPr>
          <w:rFonts w:ascii="Times New Roman"/>
          <w:b w:val="false"/>
          <w:i w:val="false"/>
          <w:color w:val="000000"/>
          <w:sz w:val="28"/>
        </w:rPr>
        <w:t>
      мүгедектігі бар адамдарды қызмет көрсету аймақтарына, объектідегі ақпарат және телекоммуникация құралдарына, қоғамдық көлік түрлеріне және мәдени ойын-сауық іс-шараларына, сондай-ақ дене шынықтырумен және спортпен шұғылдану үшін спорт ғимараттарына қолжетімділікті қамтамасыз етпеу, мүгедектігі бар адамдардың әлеуметтік нысандарға қолжетімділігін қамтамасыз ететін субъектілердің (ұйымдардың) арнайы спорт мүкәммалын ұсыну және көлік инфрақұрылымы бойынша бұзушылықтар;</w:t>
      </w:r>
    </w:p>
    <w:bookmarkEnd w:id="73"/>
    <w:bookmarkStart w:name="z83" w:id="74"/>
    <w:p>
      <w:pPr>
        <w:spacing w:after="0"/>
        <w:ind w:left="0"/>
        <w:jc w:val="both"/>
      </w:pPr>
      <w:r>
        <w:rPr>
          <w:rFonts w:ascii="Times New Roman"/>
          <w:b w:val="false"/>
          <w:i w:val="false"/>
          <w:color w:val="000000"/>
          <w:sz w:val="28"/>
        </w:rPr>
        <w:t>
      5) іріктемелі жиынтық (іріктеме) – арнаулы әлеуметтік қызметтер көрсету саласындағы мемлекеттік бақылау саласындағы және мүгедектігі бар адамдарды әлеуметтік қорғау саласындағы бақылау субъектілерінің (объектілерінің) біртекті тобына жататын бағаланатын субъектілердің (объектілердің) тізбесі;</w:t>
      </w:r>
    </w:p>
    <w:bookmarkEnd w:id="74"/>
    <w:bookmarkStart w:name="z84" w:id="75"/>
    <w:p>
      <w:pPr>
        <w:spacing w:after="0"/>
        <w:ind w:left="0"/>
        <w:jc w:val="both"/>
      </w:pPr>
      <w:r>
        <w:rPr>
          <w:rFonts w:ascii="Times New Roman"/>
          <w:b w:val="false"/>
          <w:i w:val="false"/>
          <w:color w:val="000000"/>
          <w:sz w:val="28"/>
        </w:rPr>
        <w:t>
      6) өрескел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75"/>
    <w:bookmarkStart w:name="z85" w:id="76"/>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қызметтің кепілдік берілген көлемін ұсынатын субъектілердің (ұйымдардың) әлеуметтік-тұрмыстық және әлеуметтік-медициналық қызметтер талаптарының бір бөлігін ұсынудағы бұзушылықтар;</w:t>
      </w:r>
    </w:p>
    <w:bookmarkEnd w:id="76"/>
    <w:bookmarkStart w:name="z86" w:id="77"/>
    <w:p>
      <w:pPr>
        <w:spacing w:after="0"/>
        <w:ind w:left="0"/>
        <w:jc w:val="both"/>
      </w:pPr>
      <w:r>
        <w:rPr>
          <w:rFonts w:ascii="Times New Roman"/>
          <w:b w:val="false"/>
          <w:i w:val="false"/>
          <w:color w:val="000000"/>
          <w:sz w:val="28"/>
        </w:rPr>
        <w:t>
      мүгедектігі бар адамдардың әлеуметтік және көлік инфрақұрылымы объектілеріне қолжетімділігін қамтамасыз ететін субъектілердің (ұйымдардың) кіріс топтарына, санитариялық-тұрмыстық орынжайларға, объектінің аумағына, қозғалыс жолына мүгедектігі бар адамдардың қолжетімділігін қамтамасыз етпеу бойынша бұзушылықтар;</w:t>
      </w:r>
    </w:p>
    <w:bookmarkEnd w:id="77"/>
    <w:bookmarkStart w:name="z87" w:id="78"/>
    <w:p>
      <w:pPr>
        <w:spacing w:after="0"/>
        <w:ind w:left="0"/>
        <w:jc w:val="both"/>
      </w:pPr>
      <w:r>
        <w:rPr>
          <w:rFonts w:ascii="Times New Roman"/>
          <w:b w:val="false"/>
          <w:i w:val="false"/>
          <w:color w:val="000000"/>
          <w:sz w:val="28"/>
        </w:rPr>
        <w:t>
      мүгедектігі бар адамдарды абилитациялау оңалтудың жеке бағдарламасына сәйкес оңалту іс-шараларын орындауды жүзеге асыратын субъектілер (ұйымдар) үшін мүгедектігі бар адамдарды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етпеу бойынша бұзушылықтар;</w:t>
      </w:r>
    </w:p>
    <w:bookmarkEnd w:id="78"/>
    <w:bookmarkStart w:name="z88" w:id="79"/>
    <w:p>
      <w:pPr>
        <w:spacing w:after="0"/>
        <w:ind w:left="0"/>
        <w:jc w:val="both"/>
      </w:pPr>
      <w:r>
        <w:rPr>
          <w:rFonts w:ascii="Times New Roman"/>
          <w:b w:val="false"/>
          <w:i w:val="false"/>
          <w:color w:val="000000"/>
          <w:sz w:val="28"/>
        </w:rPr>
        <w:t>
      арнаулы әлеуметтік қызметтер көрсету қызметін арнаулы әлеуметтік қызметтер көрсетуге арналған лицензиясыз ұсыну бойынша бұзушылықтар;</w:t>
      </w:r>
    </w:p>
    <w:bookmarkEnd w:id="79"/>
    <w:bookmarkStart w:name="z89" w:id="80"/>
    <w:p>
      <w:pPr>
        <w:spacing w:after="0"/>
        <w:ind w:left="0"/>
        <w:jc w:val="both"/>
      </w:pPr>
      <w:r>
        <w:rPr>
          <w:rFonts w:ascii="Times New Roman"/>
          <w:b w:val="false"/>
          <w:i w:val="false"/>
          <w:color w:val="000000"/>
          <w:sz w:val="28"/>
        </w:rPr>
        <w:t>
      халықты әлеуметтік қорғау саласындағы арнаулы әлеуметтік қызметтер көрсетуге қойылатын біліктілік талаптарға сәйкестігін қамтамасыз етпеу бойынша бұзушылықтар;</w:t>
      </w:r>
    </w:p>
    <w:bookmarkEnd w:id="80"/>
    <w:bookmarkStart w:name="z90" w:id="81"/>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81"/>
    <w:bookmarkStart w:name="z91" w:id="82"/>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82"/>
    <w:bookmarkStart w:name="z92" w:id="83"/>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83"/>
    <w:bookmarkStart w:name="z93" w:id="84"/>
    <w:p>
      <w:pPr>
        <w:spacing w:after="0"/>
        <w:ind w:left="0"/>
        <w:jc w:val="both"/>
      </w:pPr>
      <w:r>
        <w:rPr>
          <w:rFonts w:ascii="Times New Roman"/>
          <w:b w:val="false"/>
          <w:i w:val="false"/>
          <w:color w:val="000000"/>
          <w:sz w:val="28"/>
        </w:rPr>
        <w:t>
      10) тәуекелдерді бағалау және басқару жүйесі –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және (немесе) біліктілік талаптарға сәйкестігін тексеру субъектісіне (объектісіне) бару арқылы профилактикалық бақылауды кейіннен жүзеге асыру үшін бақылау және (немесе) біліктілік талаптарға сәйкестігін тексеру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(немесе) біліктілік талаптарға сәйкестігін тексеру субъектісі (объектісі) үшін тәуекел деңгейін өзгертуге және (немесе) мұндай бақылау субъектісін (объектісін) бақылау және (немесе) біліктілік талаптарға сәйкестігін тексеру субъектісіне (объектісіне) бару арқылы профилактикалық бақылаудан босатуға бағытталған басқарушылық шешімдерді қабылдау процесі;</w:t>
      </w:r>
    </w:p>
    <w:bookmarkEnd w:id="84"/>
    <w:bookmarkStart w:name="z94" w:id="85"/>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85"/>
    <w:bookmarkStart w:name="z95" w:id="86"/>
    <w:p>
      <w:pPr>
        <w:spacing w:after="0"/>
        <w:ind w:left="0"/>
        <w:jc w:val="left"/>
      </w:pPr>
      <w:r>
        <w:rPr>
          <w:rFonts w:ascii="Times New Roman"/>
          <w:b/>
          <w:i w:val="false"/>
          <w:color w:val="000000"/>
        </w:rPr>
        <w:t xml:space="preserve"> 2-тарау. Бақылау және (немесе) тексеру субъектілеріне (объектілеріне) профилактикалық бақылау жүргізу кезінде тәуекелдерді бағалау және басқару жүйесін қалыптастыру тәртібі</w:t>
      </w:r>
    </w:p>
    <w:bookmarkEnd w:id="86"/>
    <w:bookmarkStart w:name="z96" w:id="87"/>
    <w:p>
      <w:pPr>
        <w:spacing w:after="0"/>
        <w:ind w:left="0"/>
        <w:jc w:val="both"/>
      </w:pPr>
      <w:r>
        <w:rPr>
          <w:rFonts w:ascii="Times New Roman"/>
          <w:b w:val="false"/>
          <w:i w:val="false"/>
          <w:color w:val="000000"/>
          <w:sz w:val="28"/>
        </w:rPr>
        <w:t>
      3. Бақылау және (немесе) біліктілік талаптарға сәйкестігін тексеру субъектісіне (объектісіне) бару арқылы профилактикалық бақылауды жүзеге асыру кезінде тәуекелдерді басқару мақсаттары үшін бақылау және (немесе) біліктілік талаптарға сәйкестігін тексеру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 талдау).</w:t>
      </w:r>
    </w:p>
    <w:bookmarkEnd w:id="87"/>
    <w:bookmarkStart w:name="z97" w:id="88"/>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bookmarkEnd w:id="88"/>
    <w:bookmarkStart w:name="z98" w:id="89"/>
    <w:p>
      <w:pPr>
        <w:spacing w:after="0"/>
        <w:ind w:left="0"/>
        <w:jc w:val="both"/>
      </w:pPr>
      <w:r>
        <w:rPr>
          <w:rFonts w:ascii="Times New Roman"/>
          <w:b w:val="false"/>
          <w:i w:val="false"/>
          <w:color w:val="000000"/>
          <w:sz w:val="28"/>
        </w:rPr>
        <w:t>
      1) жоғары тәуекел;</w:t>
      </w:r>
    </w:p>
    <w:bookmarkEnd w:id="89"/>
    <w:bookmarkStart w:name="z99" w:id="90"/>
    <w:p>
      <w:pPr>
        <w:spacing w:after="0"/>
        <w:ind w:left="0"/>
        <w:jc w:val="both"/>
      </w:pPr>
      <w:r>
        <w:rPr>
          <w:rFonts w:ascii="Times New Roman"/>
          <w:b w:val="false"/>
          <w:i w:val="false"/>
          <w:color w:val="000000"/>
          <w:sz w:val="28"/>
        </w:rPr>
        <w:t>
      2) орташа тәуекел.</w:t>
      </w:r>
    </w:p>
    <w:bookmarkEnd w:id="90"/>
    <w:bookmarkStart w:name="z100" w:id="91"/>
    <w:p>
      <w:pPr>
        <w:spacing w:after="0"/>
        <w:ind w:left="0"/>
        <w:jc w:val="both"/>
      </w:pPr>
      <w:r>
        <w:rPr>
          <w:rFonts w:ascii="Times New Roman"/>
          <w:b w:val="false"/>
          <w:i w:val="false"/>
          <w:color w:val="000000"/>
          <w:sz w:val="28"/>
        </w:rPr>
        <w:t>
      Объективті өлшемшарттар бойынша жоғары және орташа тәуекел дәрежесіне жатқызылған бақылау және (немесе) біліктілік талаптарға сәйкестігін тексеру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91"/>
    <w:bookmarkStart w:name="z101" w:id="92"/>
    <w:p>
      <w:pPr>
        <w:spacing w:after="0"/>
        <w:ind w:left="0"/>
        <w:jc w:val="both"/>
      </w:pPr>
      <w:r>
        <w:rPr>
          <w:rFonts w:ascii="Times New Roman"/>
          <w:b w:val="false"/>
          <w:i w:val="false"/>
          <w:color w:val="000000"/>
          <w:sz w:val="28"/>
        </w:rPr>
        <w:t>
      Екінші кезеңде субъективті өлшемшарттар бойынша бақылау және (немесе) біліктілік талаптарға сәйкестігін тексеру субъектілерін (объектілерін) мынадай тәуекел дәрежелерінің біріне жатқызады:</w:t>
      </w:r>
    </w:p>
    <w:bookmarkEnd w:id="92"/>
    <w:bookmarkStart w:name="z102" w:id="93"/>
    <w:p>
      <w:pPr>
        <w:spacing w:after="0"/>
        <w:ind w:left="0"/>
        <w:jc w:val="both"/>
      </w:pPr>
      <w:r>
        <w:rPr>
          <w:rFonts w:ascii="Times New Roman"/>
          <w:b w:val="false"/>
          <w:i w:val="false"/>
          <w:color w:val="000000"/>
          <w:sz w:val="28"/>
        </w:rPr>
        <w:t>
      1) жоғары тәуекел;</w:t>
      </w:r>
    </w:p>
    <w:bookmarkEnd w:id="93"/>
    <w:bookmarkStart w:name="z103" w:id="94"/>
    <w:p>
      <w:pPr>
        <w:spacing w:after="0"/>
        <w:ind w:left="0"/>
        <w:jc w:val="both"/>
      </w:pPr>
      <w:r>
        <w:rPr>
          <w:rFonts w:ascii="Times New Roman"/>
          <w:b w:val="false"/>
          <w:i w:val="false"/>
          <w:color w:val="000000"/>
          <w:sz w:val="28"/>
        </w:rPr>
        <w:t>
      2) орташа тәуекел.</w:t>
      </w:r>
    </w:p>
    <w:bookmarkEnd w:id="94"/>
    <w:bookmarkStart w:name="z104" w:id="95"/>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және (немесе) біліктілік талаптарға сәйкестігін тексеру субъектісі (объектісі):</w:t>
      </w:r>
    </w:p>
    <w:bookmarkEnd w:id="95"/>
    <w:bookmarkStart w:name="z105" w:id="96"/>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96"/>
    <w:bookmarkStart w:name="z106" w:id="97"/>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97"/>
    <w:bookmarkStart w:name="z107" w:id="98"/>
    <w:p>
      <w:pPr>
        <w:spacing w:after="0"/>
        <w:ind w:left="0"/>
        <w:jc w:val="both"/>
      </w:pPr>
      <w:r>
        <w:rPr>
          <w:rFonts w:ascii="Times New Roman"/>
          <w:b w:val="false"/>
          <w:i w:val="false"/>
          <w:color w:val="000000"/>
          <w:sz w:val="28"/>
        </w:rPr>
        <w:t>
      4. Мәселенің ықтимал тәуекелі мен маңыздылығына, бұзушылықтың бірегейлігіне немесе жүйелілігіне, әрбір ақпарат көзі бойынша бұрын қабылданған шешімдерді талдауға байланысты бақылау және (немесе) біліктілік талаптарға сәйкестігін тексеру субъектілерінің (объектілерінің) қызметіне қойылатын талаптар бұзушылық дәрежесіне сәйкес келеді – өрескел, елеулі және елеусіз.</w:t>
      </w:r>
    </w:p>
    <w:bookmarkEnd w:id="98"/>
    <w:bookmarkStart w:name="z108" w:id="99"/>
    <w:p>
      <w:pPr>
        <w:spacing w:after="0"/>
        <w:ind w:left="0"/>
        <w:jc w:val="both"/>
      </w:pPr>
      <w:r>
        <w:rPr>
          <w:rFonts w:ascii="Times New Roman"/>
          <w:b w:val="false"/>
          <w:i w:val="false"/>
          <w:color w:val="000000"/>
          <w:sz w:val="28"/>
        </w:rPr>
        <w:t>
      Бұзушылық дәрежесі (өрескел, елеулі, елеусіз) субъективті өлшемшарттар бойынша өрескел, елеулі, елеусіз бұзушылықтардың белгіленген анықтамаларына сәйкес беріледі.</w:t>
      </w:r>
    </w:p>
    <w:bookmarkEnd w:id="99"/>
    <w:bookmarkStart w:name="z109" w:id="100"/>
    <w:p>
      <w:pPr>
        <w:spacing w:after="0"/>
        <w:ind w:left="0"/>
        <w:jc w:val="both"/>
      </w:pPr>
      <w:r>
        <w:rPr>
          <w:rFonts w:ascii="Times New Roman"/>
          <w:b w:val="false"/>
          <w:i w:val="false"/>
          <w:color w:val="000000"/>
          <w:sz w:val="28"/>
        </w:rPr>
        <w:t>
      5. Бақылау және (немесе) біліктілік талаптарға сәйкестігін тексеру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00"/>
    <w:bookmarkStart w:name="z110" w:id="101"/>
    <w:p>
      <w:pPr>
        <w:spacing w:after="0"/>
        <w:ind w:left="0"/>
        <w:jc w:val="left"/>
      </w:pPr>
      <w:r>
        <w:rPr>
          <w:rFonts w:ascii="Times New Roman"/>
          <w:b/>
          <w:i w:val="false"/>
          <w:color w:val="000000"/>
        </w:rPr>
        <w:t xml:space="preserve"> 1-параграф. Объективті өлшемшарттар</w:t>
      </w:r>
    </w:p>
    <w:bookmarkEnd w:id="101"/>
    <w:bookmarkStart w:name="z111" w:id="102"/>
    <w:p>
      <w:pPr>
        <w:spacing w:after="0"/>
        <w:ind w:left="0"/>
        <w:jc w:val="both"/>
      </w:pPr>
      <w:r>
        <w:rPr>
          <w:rFonts w:ascii="Times New Roman"/>
          <w:b w:val="false"/>
          <w:i w:val="false"/>
          <w:color w:val="000000"/>
          <w:sz w:val="28"/>
        </w:rPr>
        <w:t>
      6. Объективті өлшемшарттар бойынша тәуекелдің жоғары дәрежесіне мыналар жатады:</w:t>
      </w:r>
    </w:p>
    <w:bookmarkEnd w:id="102"/>
    <w:bookmarkStart w:name="z112" w:id="103"/>
    <w:p>
      <w:pPr>
        <w:spacing w:after="0"/>
        <w:ind w:left="0"/>
        <w:jc w:val="both"/>
      </w:pPr>
      <w:r>
        <w:rPr>
          <w:rFonts w:ascii="Times New Roman"/>
          <w:b w:val="false"/>
          <w:i w:val="false"/>
          <w:color w:val="000000"/>
          <w:sz w:val="28"/>
        </w:rPr>
        <w:t>
      1) Арнаулы әлеуметтік қызметтер көрсету саласында-қызметін стационар, жартылай стационар, үйде қызмет көрсету және уақытша болу жағдайларында жүзеге асыратын субъектілер;</w:t>
      </w:r>
    </w:p>
    <w:bookmarkEnd w:id="103"/>
    <w:bookmarkStart w:name="z113" w:id="104"/>
    <w:p>
      <w:pPr>
        <w:spacing w:after="0"/>
        <w:ind w:left="0"/>
        <w:jc w:val="both"/>
      </w:pPr>
      <w:r>
        <w:rPr>
          <w:rFonts w:ascii="Times New Roman"/>
          <w:b w:val="false"/>
          <w:i w:val="false"/>
          <w:color w:val="000000"/>
          <w:sz w:val="28"/>
        </w:rPr>
        <w:t>
      2) мүгедектігі бар адамдарды әлеуметтік қорғау саласында – мүгедектігі бар адамдардың оңалту іс-шараларын орындау жөніндегі қызметті жүзеге асыратын және денсаулық сақтау, халықты әлеуметтік қорғау объектілеріне, мемлекеттік ұйымдар мен мекемелерге, көлік инфрақұрылымы объектілеріне, сауда, тұрмыстық, тұрғын үй, шаруашылық, коммуналдық, тамақ объектілеріне, қаржы, сақтандыру, ғылыми объектілеріне қолжетімділікті қамтамасыз ететін субъектілер қызмет көрсету, дене шынықтыру және спорт, білім беру, қоғамдық тамақтану, демалыс объектілеріне қызмет көрсету (ойын-сауық инфрақұрылымы және мәдениет саласында).</w:t>
      </w:r>
    </w:p>
    <w:bookmarkEnd w:id="104"/>
    <w:bookmarkStart w:name="z114" w:id="105"/>
    <w:p>
      <w:pPr>
        <w:spacing w:after="0"/>
        <w:ind w:left="0"/>
        <w:jc w:val="both"/>
      </w:pPr>
      <w:r>
        <w:rPr>
          <w:rFonts w:ascii="Times New Roman"/>
          <w:b w:val="false"/>
          <w:i w:val="false"/>
          <w:color w:val="000000"/>
          <w:sz w:val="28"/>
        </w:rPr>
        <w:t>
      7. Мүгедектігі бар адамдарды әлеуметтік қорғау саласындағы тәуекелдің орташа дәрежесіне - өнеркәсіптік, өндірістік қызметті жүзеге асыратын объектілерге, құрылыс, ауыл шаруашылығы, өңдеу өнеркәсібі объектілеріне қолжетімділікті қамтамасыз ететін субъектілер жатады.</w:t>
      </w:r>
    </w:p>
    <w:bookmarkEnd w:id="105"/>
    <w:bookmarkStart w:name="z115" w:id="106"/>
    <w:p>
      <w:pPr>
        <w:spacing w:after="0"/>
        <w:ind w:left="0"/>
        <w:jc w:val="left"/>
      </w:pPr>
      <w:r>
        <w:rPr>
          <w:rFonts w:ascii="Times New Roman"/>
          <w:b/>
          <w:i w:val="false"/>
          <w:color w:val="000000"/>
        </w:rPr>
        <w:t xml:space="preserve"> 2-параграф. Субъективті өлшемшарттар</w:t>
      </w:r>
    </w:p>
    <w:bookmarkEnd w:id="106"/>
    <w:bookmarkStart w:name="z116" w:id="107"/>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107"/>
    <w:bookmarkStart w:name="z117" w:id="108"/>
    <w:p>
      <w:pPr>
        <w:spacing w:after="0"/>
        <w:ind w:left="0"/>
        <w:jc w:val="both"/>
      </w:pPr>
      <w:r>
        <w:rPr>
          <w:rFonts w:ascii="Times New Roman"/>
          <w:b w:val="false"/>
          <w:i w:val="false"/>
          <w:color w:val="000000"/>
          <w:sz w:val="28"/>
        </w:rPr>
        <w:t>
      1) деректер базасын қалыптастыру және ақпарат жинау;</w:t>
      </w:r>
    </w:p>
    <w:bookmarkEnd w:id="108"/>
    <w:bookmarkStart w:name="z118" w:id="109"/>
    <w:p>
      <w:pPr>
        <w:spacing w:after="0"/>
        <w:ind w:left="0"/>
        <w:jc w:val="both"/>
      </w:pPr>
      <w:r>
        <w:rPr>
          <w:rFonts w:ascii="Times New Roman"/>
          <w:b w:val="false"/>
          <w:i w:val="false"/>
          <w:color w:val="000000"/>
          <w:sz w:val="28"/>
        </w:rPr>
        <w:t>
      2) ақпаратты талдау және тәуекелдерді бағалау.</w:t>
      </w:r>
    </w:p>
    <w:bookmarkEnd w:id="109"/>
    <w:bookmarkStart w:name="z119" w:id="110"/>
    <w:p>
      <w:pPr>
        <w:spacing w:after="0"/>
        <w:ind w:left="0"/>
        <w:jc w:val="both"/>
      </w:pPr>
      <w:r>
        <w:rPr>
          <w:rFonts w:ascii="Times New Roman"/>
          <w:b w:val="false"/>
          <w:i w:val="false"/>
          <w:color w:val="000000"/>
          <w:sz w:val="28"/>
        </w:rPr>
        <w:t>
      9. Бақылау және (немесе) біліктілік талаптарға сәйкестігін тексеру субъектілерін (объектілерін) анықтау үшін мәліметтер базасын қалыптастыру және ақпарат жинау қажет.</w:t>
      </w:r>
    </w:p>
    <w:bookmarkEnd w:id="110"/>
    <w:bookmarkStart w:name="z120" w:id="111"/>
    <w:p>
      <w:pPr>
        <w:spacing w:after="0"/>
        <w:ind w:left="0"/>
        <w:jc w:val="both"/>
      </w:pPr>
      <w:r>
        <w:rPr>
          <w:rFonts w:ascii="Times New Roman"/>
          <w:b w:val="false"/>
          <w:i w:val="false"/>
          <w:color w:val="000000"/>
          <w:sz w:val="28"/>
        </w:rPr>
        <w:t>
      Профилактикалық бақылау жүргізу барысында тәуекел дәрежесін бағалау үшін келесі ақпарат көздері пайдаланылады:</w:t>
      </w:r>
    </w:p>
    <w:bookmarkEnd w:id="111"/>
    <w:bookmarkStart w:name="z121" w:id="112"/>
    <w:p>
      <w:pPr>
        <w:spacing w:after="0"/>
        <w:ind w:left="0"/>
        <w:jc w:val="both"/>
      </w:pPr>
      <w:r>
        <w:rPr>
          <w:rFonts w:ascii="Times New Roman"/>
          <w:b w:val="false"/>
          <w:i w:val="false"/>
          <w:color w:val="000000"/>
          <w:sz w:val="28"/>
        </w:rPr>
        <w:t>
      1) бақылау субъектілеріне (объектілеріне) барумен алдыңғы тексерулер мен профилактикалық бақылаудың нәтижелері;</w:t>
      </w:r>
    </w:p>
    <w:bookmarkEnd w:id="112"/>
    <w:bookmarkStart w:name="z122" w:id="113"/>
    <w:p>
      <w:pPr>
        <w:spacing w:after="0"/>
        <w:ind w:left="0"/>
        <w:jc w:val="both"/>
      </w:pPr>
      <w:r>
        <w:rPr>
          <w:rFonts w:ascii="Times New Roman"/>
          <w:b w:val="false"/>
          <w:i w:val="false"/>
          <w:color w:val="000000"/>
          <w:sz w:val="28"/>
        </w:rPr>
        <w:t>
      2)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bookmarkEnd w:id="113"/>
    <w:bookmarkStart w:name="z123" w:id="114"/>
    <w:p>
      <w:pPr>
        <w:spacing w:after="0"/>
        <w:ind w:left="0"/>
        <w:jc w:val="both"/>
      </w:pPr>
      <w:r>
        <w:rPr>
          <w:rFonts w:ascii="Times New Roman"/>
          <w:b w:val="false"/>
          <w:i w:val="false"/>
          <w:color w:val="000000"/>
          <w:sz w:val="28"/>
        </w:rPr>
        <w:t>
      Біліктілік талаптарға сәйкестігін тексеру барысында тәуекел дәрежесін бағалау үшін келесі ақпарат көздері пайдаланылады:</w:t>
      </w:r>
    </w:p>
    <w:bookmarkEnd w:id="114"/>
    <w:bookmarkStart w:name="z124" w:id="115"/>
    <w:p>
      <w:pPr>
        <w:spacing w:after="0"/>
        <w:ind w:left="0"/>
        <w:jc w:val="both"/>
      </w:pPr>
      <w:r>
        <w:rPr>
          <w:rFonts w:ascii="Times New Roman"/>
          <w:b w:val="false"/>
          <w:i w:val="false"/>
          <w:color w:val="000000"/>
          <w:sz w:val="28"/>
        </w:rPr>
        <w:t>
      1) алдынғы тексерулер нәтижелері;</w:t>
      </w:r>
    </w:p>
    <w:bookmarkEnd w:id="115"/>
    <w:bookmarkStart w:name="z125" w:id="116"/>
    <w:p>
      <w:pPr>
        <w:spacing w:after="0"/>
        <w:ind w:left="0"/>
        <w:jc w:val="both"/>
      </w:pPr>
      <w:r>
        <w:rPr>
          <w:rFonts w:ascii="Times New Roman"/>
          <w:b w:val="false"/>
          <w:i w:val="false"/>
          <w:color w:val="000000"/>
          <w:sz w:val="28"/>
        </w:rPr>
        <w:t>
      2)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bookmarkEnd w:id="116"/>
    <w:bookmarkStart w:name="z126" w:id="117"/>
    <w:p>
      <w:pPr>
        <w:spacing w:after="0"/>
        <w:ind w:left="0"/>
        <w:jc w:val="both"/>
      </w:pPr>
      <w:r>
        <w:rPr>
          <w:rFonts w:ascii="Times New Roman"/>
          <w:b w:val="false"/>
          <w:i w:val="false"/>
          <w:color w:val="000000"/>
          <w:sz w:val="28"/>
        </w:rPr>
        <w:t>
      10. Қолда бар ақпарат көздері негізінде аумақтық департаменттер талдауға және бағалауға жататын субъективті өлшемшарттар бойынша деректерді қалыптастырады.</w:t>
      </w:r>
    </w:p>
    <w:bookmarkEnd w:id="117"/>
    <w:bookmarkStart w:name="z127" w:id="118"/>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118"/>
    <w:bookmarkStart w:name="z128" w:id="119"/>
    <w:p>
      <w:pPr>
        <w:spacing w:after="0"/>
        <w:ind w:left="0"/>
        <w:jc w:val="both"/>
      </w:pPr>
      <w:r>
        <w:rPr>
          <w:rFonts w:ascii="Times New Roman"/>
          <w:b w:val="false"/>
          <w:i w:val="false"/>
          <w:color w:val="000000"/>
          <w:sz w:val="28"/>
        </w:rPr>
        <w:t>
      Өткен профилактикалық бақылау және (немесе) біліктілік талаптарға сәйкестігін тексеру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End w:id="119"/>
    <w:bookmarkStart w:name="z129" w:id="120"/>
    <w:p>
      <w:pPr>
        <w:spacing w:after="0"/>
        <w:ind w:left="0"/>
        <w:jc w:val="both"/>
      </w:pPr>
      <w:r>
        <w:rPr>
          <w:rFonts w:ascii="Times New Roman"/>
          <w:b w:val="false"/>
          <w:i w:val="false"/>
          <w:color w:val="000000"/>
          <w:sz w:val="28"/>
        </w:rPr>
        <w:t>
      11. Қолданылатын ақпарат көздерінің басымдылығын және субъективті өлшемшарттар көрсеткіштерінің маңыздылығын негізге ала отырып, осы Өлшемшарттардың 3-тарауында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120"/>
    <w:bookmarkStart w:name="z130" w:id="121"/>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субъективті өлшемшарттар бойынша тәуекел дәрежесін айқындау үшін субъективті өлшемшарттар тізбесіне сәйкес мемлекеттік бақылаудың тиісті саласының ерекшелігін ескере отырып, реттеуші мемлекеттік органның тәуекел дәрежесін бағалау өлшемшарттарында белгіленеді.</w:t>
      </w:r>
    </w:p>
    <w:bookmarkEnd w:id="121"/>
    <w:bookmarkStart w:name="z131" w:id="122"/>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122"/>
    <w:bookmarkStart w:name="z132" w:id="123"/>
    <w:p>
      <w:pPr>
        <w:spacing w:after="0"/>
        <w:ind w:left="0"/>
        <w:jc w:val="left"/>
      </w:pPr>
      <w:r>
        <w:rPr>
          <w:rFonts w:ascii="Times New Roman"/>
          <w:b/>
          <w:i w:val="false"/>
          <w:color w:val="000000"/>
        </w:rPr>
        <w:t xml:space="preserve"> 3-параграф.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23"/>
    <w:bookmarkStart w:name="z133" w:id="124"/>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24"/>
    <w:bookmarkStart w:name="z134" w:id="12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(немесе) біліктілік талаптарға сәйкестігін тексеру субъектісіне (объектісіне) бару арқылы профилактикалық бақылау жүзеге асырылатын бақылау субъектілері (объектілері) санының ең аз жол берілетін шегі осындай бақылау субъектілерінің жалпы санының бес пайызынан аспауға тиіс.</w:t>
      </w:r>
    </w:p>
    <w:bookmarkEnd w:id="125"/>
    <w:bookmarkStart w:name="z135" w:id="126"/>
    <w:p>
      <w:pPr>
        <w:spacing w:after="0"/>
        <w:ind w:left="0"/>
        <w:jc w:val="both"/>
      </w:pPr>
      <w:r>
        <w:rPr>
          <w:rFonts w:ascii="Times New Roman"/>
          <w:b w:val="false"/>
          <w:i w:val="false"/>
          <w:color w:val="000000"/>
          <w:sz w:val="28"/>
        </w:rPr>
        <w:t>
      13. Қазақстан Республикасының заңнамалық актілеріне сәйкес ерекшелік пен құпиялылықты ескере отырып, ақпараттық жүйелерді пайдаланатын аумақтық департаменттер үшін тәуекелдерді бағалау жүйесін қалыптастыру кезінде субъективті өлшемшарттар бойынша тәуекел дәрежесінің көрсеткішін есептеу, сондай-ақ бақылау субъектісі жоғары, орташа немесе төмен тәуекел дәрежесіне жататын тәуекел дәрежесінің көрсеткіштері, осы өлшемшарттарға 2-қосымшасына сәйкес нысан бойынша субъективті өлшемшарттар бойынша тәуекел дәрежесін айқындау үшін субъективті өлшемшарттар тізбесіне сәйкес реттеуші мемлекеттік органның тәуекел дәрежесін бағалау өлшемшарттарында белгіленеді.</w:t>
      </w:r>
    </w:p>
    <w:bookmarkEnd w:id="126"/>
    <w:bookmarkStart w:name="z136" w:id="127"/>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127"/>
    <w:bookmarkStart w:name="z137" w:id="128"/>
    <w:p>
      <w:pPr>
        <w:spacing w:after="0"/>
        <w:ind w:left="0"/>
        <w:jc w:val="both"/>
      </w:pPr>
      <w:r>
        <w:rPr>
          <w:rFonts w:ascii="Times New Roman"/>
          <w:b w:val="false"/>
          <w:i w:val="false"/>
          <w:color w:val="000000"/>
          <w:sz w:val="28"/>
        </w:rPr>
        <w:t>
      14. Бақылау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128"/>
    <w:bookmarkStart w:name="z138" w:id="129"/>
    <w:p>
      <w:pPr>
        <w:spacing w:after="0"/>
        <w:ind w:left="0"/>
        <w:jc w:val="both"/>
      </w:pPr>
      <w:r>
        <w:rPr>
          <w:rFonts w:ascii="Times New Roman"/>
          <w:b w:val="false"/>
          <w:i w:val="false"/>
          <w:color w:val="000000"/>
          <w:sz w:val="28"/>
        </w:rPr>
        <w:t>
      Аумақтық департаменттер осы өлшемшарттардың 9-тармағына сәйкес ақпарат жинайды және субъективті өлшемшарттар бойынша дерекқорды дереккөздерден қалыптастырады.</w:t>
      </w:r>
    </w:p>
    <w:bookmarkEnd w:id="129"/>
    <w:bookmarkStart w:name="z139" w:id="130"/>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субъектілеріне (объектілеріне) бару арқылы профилактикалық бақылау және (немесе) біліктілік талаптарға сәйкестігін тексеру (SP) нәтижелері бойынша осы Қағидалардың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130"/>
    <w:bookmarkStart w:name="z140" w:id="131"/>
    <w:p>
      <w:pPr>
        <w:spacing w:after="0"/>
        <w:ind w:left="0"/>
        <w:jc w:val="both"/>
      </w:pPr>
      <w:r>
        <w:rPr>
          <w:rFonts w:ascii="Times New Roman"/>
          <w:b w:val="false"/>
          <w:i w:val="false"/>
          <w:color w:val="000000"/>
          <w:sz w:val="28"/>
        </w:rPr>
        <w:t>
      Rарал = SP + SC, мұндағы</w:t>
      </w:r>
    </w:p>
    <w:bookmarkEnd w:id="131"/>
    <w:bookmarkStart w:name="z141" w:id="132"/>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132"/>
    <w:bookmarkStart w:name="z142" w:id="133"/>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133"/>
    <w:bookmarkStart w:name="z143" w:id="134"/>
    <w:p>
      <w:pPr>
        <w:spacing w:after="0"/>
        <w:ind w:left="0"/>
        <w:jc w:val="both"/>
      </w:pPr>
      <w:r>
        <w:rPr>
          <w:rFonts w:ascii="Times New Roman"/>
          <w:b w:val="false"/>
          <w:i w:val="false"/>
          <w:color w:val="000000"/>
          <w:sz w:val="28"/>
        </w:rPr>
        <w:t>
      SC – осы Қағидалардың 11-тармағына сәйкес айқындалған субъективті өлшемшарттар бойынша тәуекел дәрежесінің көрсеткіші.</w:t>
      </w:r>
    </w:p>
    <w:bookmarkEnd w:id="134"/>
    <w:bookmarkStart w:name="z144" w:id="135"/>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 (іріктеме) құрайды.</w:t>
      </w:r>
    </w:p>
    <w:bookmarkEnd w:id="135"/>
    <w:bookmarkStart w:name="z145" w:id="136"/>
    <w:p>
      <w:pPr>
        <w:spacing w:after="0"/>
        <w:ind w:left="0"/>
        <w:jc w:val="both"/>
      </w:pPr>
      <w:r>
        <w:rPr>
          <w:rFonts w:ascii="Times New Roman"/>
          <w:b w:val="false"/>
          <w:i w:val="false"/>
          <w:color w:val="000000"/>
          <w:sz w:val="28"/>
        </w:rPr>
        <w:t>
      15.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36"/>
    <w:bookmarkStart w:name="z146" w:id="137"/>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және (немесе) біліктілік талаптарға сәйкестігін тексеру жүргізіледі.</w:t>
      </w:r>
    </w:p>
    <w:bookmarkEnd w:id="137"/>
    <w:bookmarkStart w:name="z147" w:id="138"/>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bookmarkEnd w:id="138"/>
    <w:bookmarkStart w:name="z148" w:id="139"/>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139"/>
    <w:bookmarkStart w:name="z149" w:id="140"/>
    <w:p>
      <w:pPr>
        <w:spacing w:after="0"/>
        <w:ind w:left="0"/>
        <w:jc w:val="both"/>
      </w:pPr>
      <w:r>
        <w:rPr>
          <w:rFonts w:ascii="Times New Roman"/>
          <w:b w:val="false"/>
          <w:i w:val="false"/>
          <w:color w:val="000000"/>
          <w:sz w:val="28"/>
        </w:rPr>
        <w:t>
      Бұл көрсеткіш келесі формула бойынша есептеледі:</w:t>
      </w:r>
    </w:p>
    <w:bookmarkEnd w:id="140"/>
    <w:bookmarkStart w:name="z150" w:id="141"/>
    <w:p>
      <w:pPr>
        <w:spacing w:after="0"/>
        <w:ind w:left="0"/>
        <w:jc w:val="both"/>
      </w:pPr>
      <w:r>
        <w:rPr>
          <w:rFonts w:ascii="Times New Roman"/>
          <w:b w:val="false"/>
          <w:i w:val="false"/>
          <w:color w:val="000000"/>
          <w:sz w:val="28"/>
        </w:rPr>
        <w:t>
      SРе = (SР2 х 100/SР1) х 0,7, мұндағы:</w:t>
      </w:r>
    </w:p>
    <w:bookmarkEnd w:id="141"/>
    <w:bookmarkStart w:name="z151" w:id="142"/>
    <w:p>
      <w:pPr>
        <w:spacing w:after="0"/>
        <w:ind w:left="0"/>
        <w:jc w:val="both"/>
      </w:pPr>
      <w:r>
        <w:rPr>
          <w:rFonts w:ascii="Times New Roman"/>
          <w:b w:val="false"/>
          <w:i w:val="false"/>
          <w:color w:val="000000"/>
          <w:sz w:val="28"/>
        </w:rPr>
        <w:t>
      SРе – елеулі бұзушылықтар көрсеткіші;</w:t>
      </w:r>
    </w:p>
    <w:bookmarkEnd w:id="142"/>
    <w:bookmarkStart w:name="z152" w:id="143"/>
    <w:p>
      <w:pPr>
        <w:spacing w:after="0"/>
        <w:ind w:left="0"/>
        <w:jc w:val="both"/>
      </w:pPr>
      <w:r>
        <w:rPr>
          <w:rFonts w:ascii="Times New Roman"/>
          <w:b w:val="false"/>
          <w:i w:val="false"/>
          <w:color w:val="000000"/>
          <w:sz w:val="28"/>
        </w:rPr>
        <w:t>
      SР1 – маңызды бұзушылықтардың қажетті саны;</w:t>
      </w:r>
    </w:p>
    <w:bookmarkEnd w:id="143"/>
    <w:bookmarkStart w:name="z153" w:id="144"/>
    <w:p>
      <w:pPr>
        <w:spacing w:after="0"/>
        <w:ind w:left="0"/>
        <w:jc w:val="both"/>
      </w:pPr>
      <w:r>
        <w:rPr>
          <w:rFonts w:ascii="Times New Roman"/>
          <w:b w:val="false"/>
          <w:i w:val="false"/>
          <w:color w:val="000000"/>
          <w:sz w:val="28"/>
        </w:rPr>
        <w:t>
      SР2 – анықталған елеулі бұзушылықтар саны.</w:t>
      </w:r>
    </w:p>
    <w:bookmarkEnd w:id="144"/>
    <w:bookmarkStart w:name="z154" w:id="145"/>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bookmarkEnd w:id="145"/>
    <w:bookmarkStart w:name="z155" w:id="146"/>
    <w:p>
      <w:pPr>
        <w:spacing w:after="0"/>
        <w:ind w:left="0"/>
        <w:jc w:val="both"/>
      </w:pPr>
      <w:r>
        <w:rPr>
          <w:rFonts w:ascii="Times New Roman"/>
          <w:b w:val="false"/>
          <w:i w:val="false"/>
          <w:color w:val="000000"/>
          <w:sz w:val="28"/>
        </w:rPr>
        <w:t>
      Бұл көрсеткіш келесі формула бойынша есептеледі:</w:t>
      </w:r>
    </w:p>
    <w:bookmarkEnd w:id="146"/>
    <w:bookmarkStart w:name="z156" w:id="147"/>
    <w:p>
      <w:pPr>
        <w:spacing w:after="0"/>
        <w:ind w:left="0"/>
        <w:jc w:val="both"/>
      </w:pPr>
      <w:r>
        <w:rPr>
          <w:rFonts w:ascii="Times New Roman"/>
          <w:b w:val="false"/>
          <w:i w:val="false"/>
          <w:color w:val="000000"/>
          <w:sz w:val="28"/>
        </w:rPr>
        <w:t>
      SРб = (SР2 х 100/SР1) х 0,3, мұндағы:</w:t>
      </w:r>
    </w:p>
    <w:bookmarkEnd w:id="147"/>
    <w:bookmarkStart w:name="z157" w:id="148"/>
    <w:p>
      <w:pPr>
        <w:spacing w:after="0"/>
        <w:ind w:left="0"/>
        <w:jc w:val="both"/>
      </w:pPr>
      <w:r>
        <w:rPr>
          <w:rFonts w:ascii="Times New Roman"/>
          <w:b w:val="false"/>
          <w:i w:val="false"/>
          <w:color w:val="000000"/>
          <w:sz w:val="28"/>
        </w:rPr>
        <w:t>
      SРб – болмашы бұзушылықтар көрсеткіші;</w:t>
      </w:r>
    </w:p>
    <w:bookmarkEnd w:id="148"/>
    <w:bookmarkStart w:name="z158" w:id="149"/>
    <w:p>
      <w:pPr>
        <w:spacing w:after="0"/>
        <w:ind w:left="0"/>
        <w:jc w:val="both"/>
      </w:pPr>
      <w:r>
        <w:rPr>
          <w:rFonts w:ascii="Times New Roman"/>
          <w:b w:val="false"/>
          <w:i w:val="false"/>
          <w:color w:val="000000"/>
          <w:sz w:val="28"/>
        </w:rPr>
        <w:t>
      SР1 – болмашы бұзушылықтардың қажетті саны;</w:t>
      </w:r>
    </w:p>
    <w:bookmarkEnd w:id="149"/>
    <w:bookmarkStart w:name="z159" w:id="150"/>
    <w:p>
      <w:pPr>
        <w:spacing w:after="0"/>
        <w:ind w:left="0"/>
        <w:jc w:val="both"/>
      </w:pPr>
      <w:r>
        <w:rPr>
          <w:rFonts w:ascii="Times New Roman"/>
          <w:b w:val="false"/>
          <w:i w:val="false"/>
          <w:color w:val="000000"/>
          <w:sz w:val="28"/>
        </w:rPr>
        <w:t>
      SР2 – анықталған болмашы бұзушылықтар саны.</w:t>
      </w:r>
    </w:p>
    <w:bookmarkEnd w:id="150"/>
    <w:bookmarkStart w:name="z160" w:id="151"/>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болмашы бұзушылықтар көрсеткіштерін жинақтау жолымен айқындалады:</w:t>
      </w:r>
    </w:p>
    <w:bookmarkEnd w:id="151"/>
    <w:bookmarkStart w:name="z161" w:id="152"/>
    <w:p>
      <w:pPr>
        <w:spacing w:after="0"/>
        <w:ind w:left="0"/>
        <w:jc w:val="both"/>
      </w:pPr>
      <w:r>
        <w:rPr>
          <w:rFonts w:ascii="Times New Roman"/>
          <w:b w:val="false"/>
          <w:i w:val="false"/>
          <w:color w:val="000000"/>
          <w:sz w:val="28"/>
        </w:rPr>
        <w:t>
      SР = SРе + SРБ, мұндағы:</w:t>
      </w:r>
    </w:p>
    <w:bookmarkEnd w:id="152"/>
    <w:bookmarkStart w:name="z162" w:id="153"/>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153"/>
    <w:bookmarkStart w:name="z163" w:id="154"/>
    <w:p>
      <w:pPr>
        <w:spacing w:after="0"/>
        <w:ind w:left="0"/>
        <w:jc w:val="both"/>
      </w:pPr>
      <w:r>
        <w:rPr>
          <w:rFonts w:ascii="Times New Roman"/>
          <w:b w:val="false"/>
          <w:i w:val="false"/>
          <w:color w:val="000000"/>
          <w:sz w:val="28"/>
        </w:rPr>
        <w:t>
      SРе – елеулі бұзушылықтар көрсеткіші;</w:t>
      </w:r>
    </w:p>
    <w:bookmarkEnd w:id="154"/>
    <w:bookmarkStart w:name="z164" w:id="155"/>
    <w:p>
      <w:pPr>
        <w:spacing w:after="0"/>
        <w:ind w:left="0"/>
        <w:jc w:val="both"/>
      </w:pPr>
      <w:r>
        <w:rPr>
          <w:rFonts w:ascii="Times New Roman"/>
          <w:b w:val="false"/>
          <w:i w:val="false"/>
          <w:color w:val="000000"/>
          <w:sz w:val="28"/>
        </w:rPr>
        <w:t>
      SРб – болмашы бұзушылықтар көрсеткіші.</w:t>
      </w:r>
    </w:p>
    <w:bookmarkEnd w:id="155"/>
    <w:bookmarkStart w:name="z165" w:id="156"/>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56"/>
    <w:bookmarkStart w:name="z166" w:id="157"/>
    <w:p>
      <w:pPr>
        <w:spacing w:after="0"/>
        <w:ind w:left="0"/>
        <w:jc w:val="both"/>
      </w:pPr>
      <w:r>
        <w:rPr>
          <w:rFonts w:ascii="Times New Roman"/>
          <w:b w:val="false"/>
          <w:i w:val="false"/>
          <w:color w:val="000000"/>
          <w:sz w:val="28"/>
        </w:rPr>
        <w:t>
      16.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57"/>
    <w:bookmarkStart w:name="z167"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xi – субъективті өлшемшарт көрсеткіші,</w:t>
      </w:r>
    </w:p>
    <w:bookmarkEnd w:id="159"/>
    <w:bookmarkStart w:name="z169" w:id="160"/>
    <w:p>
      <w:pPr>
        <w:spacing w:after="0"/>
        <w:ind w:left="0"/>
        <w:jc w:val="both"/>
      </w:pPr>
      <w:r>
        <w:rPr>
          <w:rFonts w:ascii="Times New Roman"/>
          <w:b w:val="false"/>
          <w:i w:val="false"/>
          <w:color w:val="000000"/>
          <w:sz w:val="28"/>
        </w:rPr>
        <w:t>
      wi – xi субъективті өлшем көрсеткішінің үлес салмағы,</w:t>
      </w:r>
    </w:p>
    <w:bookmarkEnd w:id="160"/>
    <w:bookmarkStart w:name="z170" w:id="161"/>
    <w:p>
      <w:pPr>
        <w:spacing w:after="0"/>
        <w:ind w:left="0"/>
        <w:jc w:val="both"/>
      </w:pPr>
      <w:r>
        <w:rPr>
          <w:rFonts w:ascii="Times New Roman"/>
          <w:b w:val="false"/>
          <w:i w:val="false"/>
          <w:color w:val="000000"/>
          <w:sz w:val="28"/>
        </w:rPr>
        <w:t>
      n – көрсеткіштер саны.</w:t>
      </w:r>
    </w:p>
    <w:bookmarkEnd w:id="161"/>
    <w:bookmarkStart w:name="z171" w:id="162"/>
    <w:p>
      <w:pPr>
        <w:spacing w:after="0"/>
        <w:ind w:left="0"/>
        <w:jc w:val="both"/>
      </w:pPr>
      <w:r>
        <w:rPr>
          <w:rFonts w:ascii="Times New Roman"/>
          <w:b w:val="false"/>
          <w:i w:val="false"/>
          <w:color w:val="000000"/>
          <w:sz w:val="28"/>
        </w:rPr>
        <w:t>
      Осы өлшемшарттардың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62"/>
    <w:bookmarkStart w:name="z172" w:id="163"/>
    <w:p>
      <w:pPr>
        <w:spacing w:after="0"/>
        <w:ind w:left="0"/>
        <w:jc w:val="both"/>
      </w:pPr>
      <w:r>
        <w:rPr>
          <w:rFonts w:ascii="Times New Roman"/>
          <w:b w:val="false"/>
          <w:i w:val="false"/>
          <w:color w:val="000000"/>
          <w:sz w:val="28"/>
        </w:rPr>
        <w:t>
      17.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163"/>
    <w:bookmarkStart w:name="z173"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bookmarkEnd w:id="165"/>
    <w:bookmarkStart w:name="z175" w:id="166"/>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bookmarkEnd w:id="166"/>
    <w:bookmarkStart w:name="z176" w:id="167"/>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bookmarkEnd w:id="167"/>
    <w:bookmarkStart w:name="z177" w:id="168"/>
    <w:p>
      <w:pPr>
        <w:spacing w:after="0"/>
        <w:ind w:left="0"/>
        <w:jc w:val="both"/>
      </w:pPr>
      <w:r>
        <w:rPr>
          <w:rFonts w:ascii="Times New Roman"/>
          <w:b w:val="false"/>
          <w:i w:val="false"/>
          <w:color w:val="000000"/>
          <w:sz w:val="28"/>
        </w:rPr>
        <w:t>
      Rарал – осы Қағидалардың 14-тармағына сәйкес есептелген субъективті өлшемшарттар бойынша тәуекел дәрежесінің аралық көрсеткіші.</w:t>
      </w:r>
    </w:p>
    <w:bookmarkEnd w:id="168"/>
    <w:bookmarkStart w:name="z178" w:id="169"/>
    <w:p>
      <w:pPr>
        <w:spacing w:after="0"/>
        <w:ind w:left="0"/>
        <w:jc w:val="left"/>
      </w:pPr>
      <w:r>
        <w:rPr>
          <w:rFonts w:ascii="Times New Roman"/>
          <w:b/>
          <w:i w:val="false"/>
          <w:color w:val="000000"/>
        </w:rPr>
        <w:t xml:space="preserve"> 4-тарау. Тексеру парақтары</w:t>
      </w:r>
    </w:p>
    <w:bookmarkEnd w:id="169"/>
    <w:bookmarkStart w:name="z179" w:id="170"/>
    <w:p>
      <w:pPr>
        <w:spacing w:after="0"/>
        <w:ind w:left="0"/>
        <w:jc w:val="both"/>
      </w:pPr>
      <w:r>
        <w:rPr>
          <w:rFonts w:ascii="Times New Roman"/>
          <w:b w:val="false"/>
          <w:i w:val="false"/>
          <w:color w:val="000000"/>
          <w:sz w:val="28"/>
        </w:rPr>
        <w:t>
      18. Тексеру парақтары бақылау субъектілерінің (объектілерінің) біртекті топтары үшін жасалады және Кодекстің 132-бабының 2-тармағына сәйкес және Кодекстің 143-бабының 2-тармағында айқындалған шарттарды сақтай отырып талаптарды қамтиды.</w:t>
      </w:r>
    </w:p>
    <w:bookmarkEnd w:id="170"/>
    <w:bookmarkStart w:name="z180" w:id="171"/>
    <w:p>
      <w:pPr>
        <w:spacing w:after="0"/>
        <w:ind w:left="0"/>
        <w:jc w:val="both"/>
      </w:pPr>
      <w:r>
        <w:rPr>
          <w:rFonts w:ascii="Times New Roman"/>
          <w:b w:val="false"/>
          <w:i w:val="false"/>
          <w:color w:val="000000"/>
          <w:sz w:val="28"/>
        </w:rPr>
        <w:t>
      19. Біртекті топтар бақылау субъектілері (объектілері) жүзеге асыратын қызмет түрлері бойынша да, тіркеу нысаны бойынша да (заңды тұлғалар, жеке тұлғалар, дара кәсіпкерлер) бөлінеді.</w:t>
      </w:r>
    </w:p>
    <w:bookmarkEnd w:id="171"/>
    <w:bookmarkStart w:name="z181" w:id="172"/>
    <w:p>
      <w:pPr>
        <w:spacing w:after="0"/>
        <w:ind w:left="0"/>
        <w:jc w:val="both"/>
      </w:pPr>
      <w:r>
        <w:rPr>
          <w:rFonts w:ascii="Times New Roman"/>
          <w:b w:val="false"/>
          <w:i w:val="false"/>
          <w:color w:val="000000"/>
          <w:sz w:val="28"/>
        </w:rPr>
        <w:t>
      20. Тексеру парақтары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(Нормативтік құқықтық актілерді мемлекеттік тіркеу тізілімінде № 12701 болып тіркелген) 2, 3, 4, 5, 6, 7, 10, 11, 12 және 13-қосымшаларға сәйкес нысан бойынша қалыптастырылады.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83" w:id="173"/>
    <w:p>
      <w:pPr>
        <w:spacing w:after="0"/>
        <w:ind w:left="0"/>
        <w:jc w:val="left"/>
      </w:pPr>
      <w:r>
        <w:rPr>
          <w:rFonts w:ascii="Times New Roman"/>
          <w:b/>
          <w:i w:val="false"/>
          <w:color w:val="000000"/>
        </w:rPr>
        <w:t xml:space="preserve"> Бақылау субъектісіне (объектісіне) бару арқылы профилактикалық бақылау жүргізу үшін арнаулы әлеуметтік қызметтер көрсету саласындағы және мүгедектігі бар адамдарды әлеуметтік қорғау саласындағы талаптардың бұзылу дәрежесі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отырып, жеке жұмыс жоспарының және электрондық картотека журналының болуы және толтырылуы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киім, аяқкиім, төсек жабдықтарын, жеке гигиена заттарын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Стационар және жартылай стационар жағдайларында: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Стационар және жартылай стационар жағдайларында: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Стационар және жартылай стационар жағдайларында:</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Стационар және жартылай стационар жағдайларында:</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түзеу-дамыту диагностикасын;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профиль бойынша еңбек дағдыларын қалыптастыру бойынша әлеуметтік-еңбек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Стационар және жартылай стационар жағдайларында: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мерекелер мен демалыс іс-шараларын ұйымдастыру және осы іс-шараларға қызмет алушыларды тарту;</w:t>
            </w:r>
          </w:p>
          <w:p>
            <w:pPr>
              <w:spacing w:after="20"/>
              <w:ind w:left="20"/>
              <w:jc w:val="both"/>
            </w:pP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Стационар және жартылай стационар жағдайларында: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заң тұрғысынан консультация беру және заң көмегін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 бойынша;</w:t>
            </w:r>
          </w:p>
          <w:bookmarkEnd w:id="181"/>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bookmarkEnd w:id="182"/>
          <w:p>
            <w:pPr>
              <w:spacing w:after="20"/>
              <w:ind w:left="20"/>
              <w:jc w:val="both"/>
            </w:pPr>
            <w:r>
              <w:rPr>
                <w:rFonts w:ascii="Times New Roman"/>
                <w:b w:val="false"/>
                <w:i w:val="false"/>
                <w:color w:val="000000"/>
                <w:sz w:val="20"/>
              </w:rPr>
              <w:t>
әлеуметтік-психологиялық көмек көрсету, отбасы мүшелеріне әлеуметтік-психологиялық қолдау көрсету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Үйде қызмет көрсету жағдайларында:</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Үйде қызмет көрсету жағдайларында: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алушылар мен олардың отбасы мүшелеріне үй жағдайындағы жұмысты ұйымдастыруда консультациялар беру;</w:t>
            </w:r>
          </w:p>
          <w:p>
            <w:pPr>
              <w:spacing w:after="20"/>
              <w:ind w:left="20"/>
              <w:jc w:val="both"/>
            </w:pPr>
            <w:r>
              <w:rPr>
                <w:rFonts w:ascii="Times New Roman"/>
                <w:b w:val="false"/>
                <w:i w:val="false"/>
                <w:color w:val="000000"/>
                <w:sz w:val="20"/>
              </w:rPr>
              <w:t>
мамандық алуға жәрдемдесу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Үйде қызмет көрсету жағдайларында:</w:t>
            </w:r>
          </w:p>
          <w:bookmarkEnd w:id="185"/>
          <w:p>
            <w:pPr>
              <w:spacing w:after="20"/>
              <w:ind w:left="20"/>
              <w:jc w:val="both"/>
            </w:pP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Үйде қызмет көрсету жағдайларында:</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тиісті жеңілдіктерді, жәрдемақыларды, өтемақыларды, алименттер мен басқа да төлемдерді алуға, тұрғын үй жағдайын жақсартуға жәрдемдесу;</w:t>
            </w:r>
          </w:p>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Үйде қызмет көрсету жағдайларында: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тұрғыдан консультациялар беру және заң көмегін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Уақытша болу жағдайларында:</w:t>
            </w:r>
          </w:p>
          <w:bookmarkEnd w:id="188"/>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жеке басты куәландыратын құжаттарды қалпына келтіруге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сақтау, іш киімді, киімді, төсек-орын жабдықтарын дезинфекциялау;</w:t>
            </w:r>
          </w:p>
          <w:bookmarkEnd w:id="189"/>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Уақытша болу жағдайларында:</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Уақытша болу жағдайларында: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профильді мамандардың медициналық консультациялар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абилитациялау және оңалтудың жеке бағдарламаларына сәйкес техникалық көмекші (орнын толтырушы) құралдармен қамтамасыз етуге, санаторий-курорттық емделуді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Уақытша болу жағдайларында: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Мүгедектіктігі бар адамдарды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қоғамдық көлік түрлеріне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үйде қызмет көрсету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банкроттық не тарату рәсімінің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мүгедектігі бар адамдарды абилитациялау және жеке оңалтудың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мүгедектігі бар адамдарды абилитациялаудың және оңалтудың жеке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және әлеуметтік көрсетілетін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кіреберіс топтарға, санитариялық-тұрмыстық орынжайларға, объекті аумағына, объектілердің қозғалыс жолына кіруін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қызмет көрсету аймақтарына, объектідегі ақпарат және телекоммуникация құралдарына қол жеткізуін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мүгедектігі бар адамдарды абилитациялау және оңалтудың жеке бағдарламаларына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санаторий-курорттық емдеумен қамтамасыз ету бөлігінде, жүріп-тұруы қиын бірінші топтағы мүгедектігі бар адамдарды жеке көмекшінің қызметтерімен, есту бойынша мүгедектігі бар адамдар үшін есту тілі маманымен, стационар жағдайында халықты әлеуметтік қорғау саласындағы міндетті гигиеналық құралдармен, арнаулы әлеуметтік қызметтермен қамтамасыз ету бөлігінде, мүгедектігі бар адамдарды абилитациялау және оңалтудың жеке бағдарламаларына сәйкес жартылай стационарда және үйде қызмет көрсету жағдайында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қызметтердің кепілді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 - тұрмыстық, әлеуметтік - медициналық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235" w:id="194"/>
    <w:p>
      <w:pPr>
        <w:spacing w:after="0"/>
        <w:ind w:left="0"/>
        <w:jc w:val="left"/>
      </w:pPr>
      <w:r>
        <w:rPr>
          <w:rFonts w:ascii="Times New Roman"/>
          <w:b/>
          <w:i w:val="false"/>
          <w:color w:val="000000"/>
        </w:rPr>
        <w:t xml:space="preserve"> Біліктілік талаптарға сәйкестігіне тексеру жүргізу үшін арнаулы әлеуметтік қызметтер көрсету саласындағы және мүгедектігі бар адамдарды әлеуметтік қорғау саласындағы талаптардың бұзылу дәрежесі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лицензиясыз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5"/>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болуын қамтамасыз етпеу.</w:t>
            </w:r>
          </w:p>
          <w:bookmarkEnd w:id="195"/>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6"/>
          <w:p>
            <w:pPr>
              <w:spacing w:after="20"/>
              <w:ind w:left="20"/>
              <w:jc w:val="both"/>
            </w:pPr>
            <w:r>
              <w:rPr>
                <w:rFonts w:ascii="Times New Roman"/>
                <w:b w:val="false"/>
                <w:i w:val="false"/>
                <w:color w:val="000000"/>
                <w:sz w:val="20"/>
              </w:rPr>
              <w:t>
Арнаулы әлеуметтік қызметтердің сапасын қамтамасыз ететін:</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болуын қамтамасыз етпеу.</w:t>
            </w:r>
          </w:p>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болуын (егер қызметтерді алушылардың тұруы көзделсе немесе алушылар объектіде 4 сағаттан артық болса) қамтамасыз етпеу.</w:t>
            </w:r>
          </w:p>
          <w:bookmarkEnd w:id="197"/>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соның ішінде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болуын қамтамасыз етпеу: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Арнаулы әлеуметтік қызметтерді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Әлеуметтік жұмыс маманының кабинеті (жұмыс орыны) 1 ,2,3,4,5,6,7.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Кресло;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Флипчарт (магниттік тақта)1,2***;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үстелінің акустик жүйесі 1.2***;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функциялды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Портативті колонка 1.2***;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Ақпараттық стенд***;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Ортопедиялық орындық*;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алғашқы көмек жинағы;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Әлеуметтік-тұрмыстық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Кір жуу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Кір жууға арналған арба;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Кір жуғыш машина;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Кептіргіш машина;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Өндірістік үстел;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Кір үшін сөре; өлшем бірлігі: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Кәсіби үтіктеу үстелі;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Үтіктеу тақтасы;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Тұрмыстық үтік;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Жатын орны (бір қызмет алушыға);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2-4 адамға арналған шкаф (ұйым әкімшілігінің қалауы бойынша, жалпы саны жатын орнына қарай);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әлеуметтік-медициналық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әлеуметтік-медициналық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Дәрігерге дейінгі кабинеті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Диван;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Стационарлық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термометр;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Тонометр;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Фонендоскоп;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шпатель;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Пульсоксиметр;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арналы электрокардиограф*;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қандағы глюкоза деңгейінің Экспресс-анализаторы*;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Қандағы глюкозаның экспресс анализаторы *;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 егу-емалу кабинеті енгізіледі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тексеру шамы (мобильді);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аспиратор (сору құрылғысы)*;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Автоматты сыртқы дефибриллятор*;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Диван;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Стационарлық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шкаф;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Емдеу дене шынықтыру үшін орынжайы (жұмыс орыны)1,2,3,4.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Батут;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Мүмкіндігі шектеулі адамдарға арналған жаттығу велосипеді (бойына қарай); өлшем бірлігі: дана;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Еден төсеніші;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Көлбеу вертикализатор (бойына байланысты) *;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Баған вертикализатор*;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Жаяу сырғанақ*;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Балалар ойын жинағы, оның ішінде: тіреуіштер, гимнастикалық таяқшалар, қауіпсіздік доптары, эстафеталық таяқтар, секіргіш арқандар, арқандар 1,2; өлшем бірлігі: жиынтық;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Жаяу жүру имитаторы*;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Аяққа арналған биологиялық кері байланысы бар интеллектуалды жаттығу жүйесі 1,2*;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Плантарлы жүктеме симуляторы (MULTIVIRT виртуалды шындық жиынтығымен)*;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Ormed Flex маркасының жоғарғы қолды роботты механикалық емдеуге арналған құрылғы, модификация 05, білезік буынына арналған*;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Жаяу жүруге арналған баспалдақ XYRT-7*;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XYRT-6* линтелімен параллельді қоршаулар;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балаларға арналған функционалды орындық тіректері, өлшемі 0-5 1.2;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балаларға арналған функционалдық тірек, мөлшері 0-5 1.2;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адамдарға арналған доңғалақты серуендеушілер. Ролаторлы жаяу жүргіншілер, өлшем 1-3;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валигі;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Аяқ іздері бар массаж төсеніші;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Құм дорбасының салмағы 0,5-1,0 килограмм;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Соқпалы доп жиынтықта диаметрі 25, 50 және 75 сантиметрлік үш доп; өлшем бірлігі: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Тірек-қимыл аппараты бұзылған балаларға арналған нейро-ортопедиялық оңалту комбинезоны, өлшемдері әртүрлі*;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Аяқ-қолдың белсенді, пассивті және белсенді-пассивті механотерапиясына арналған құрылғы*;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Тірек-қимыл аппараты бұзылған балаларға арналған жүруді үйренуге арналған екі деңгейлі құрылғы*;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Еденге арналған орындық;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Гимнастикалық орындық;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Стендер-вертикализатор (бойына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Швед қабырғасы*;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Психиатр кабинеті (жұмыс орыны)1,3.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функциялды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Дәрігерлік кабинет (тар бейінді мамандар) (жұмыс орыны)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Диван;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Стационарлық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термометр;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Тонометр;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Фонендоскоп;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шпатель;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Пульсоксиметр;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Таразы (электрондық) және бой өлшегіш;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ұйымдардағы паллиативтік көмек палатасы1,2,3,4*.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функциялды керуерт (дәрігердің ұсынысы бойынша); өлшем бірлігі: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Пролежниге қарсы матрас; өлшем бірлігі: 3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Пульсоксиметр; өлшем бірлігі: 10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Оттегі концентраторы; өлшем бірлігі: 15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адамдардың арбасы; өлшем бірлігі: 15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Небулайзер; өлшем бірлігі: 30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Бассейн үшін жабдық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Ауыр науқастарды жылжыту үшін көтергіш;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Қалқымалы ойыншық;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Батырмалы ойыншық;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Жеңдерге қолқап; өлшем бірлігі: жұп;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Көбікті таяқшасы;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Қалқымалы шеңбер;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Түсті қалқымалы ойыншық;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Құтқару шеңбері;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Көтергіш;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әлеуметтік-педагогикалық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әлеуметтік-педагогикалық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әдіскер кабинеті (жұмыс орны)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панель жиынтықтығымен*;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Маркер/бор тақтасы айналмалы;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алғашқы көмек қобдишасы;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Акустикалық жүйе***; өлшем бірлігі: кабинетке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сыныптарға арналған жабдықтар мен жиһаздар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Кітап сөресі***;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үстелдер (ұйым әкімшілігінің қалауы бойынша, орындықтардың жалпы саны, жатын орнына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(әрбір көрсетілетін қызметті алушыға бір-біреуден, оқу тобына арналған жалпы орын саны);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Орналастыруға арналған шкафтар, қабырғалар, сөрелер, жәшіктер***; өлшем бірлігі: кабинетке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Маркер тақтасы*;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Ойын және дамыту модульдері; өлшем бірлігі: кабинетке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үшін стенд***;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Қолөнерге арналған материалдар мен құралдар: пластилин, қамыр, саз, ағаш, желім және т.б.;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Аппликацияға арналған материалдар мен құралдар: түрлі-түсті қағаз, түрлі-түсті және ақ картон, мата, желім, қайшы, жабысқақ таспа;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Мольберт***;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Материалдарды сақтауға арналған мөлдір контейнерлер***; өлшем бірлігі: кабинетке дана; саны: 5-10.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бөлмесіне ұсынылатын жабдық1,2.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панель жиынтығымен;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Шарлары бар құрғақ бассейн;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Ұзын орындық; өлшем бірлігі: кабинетке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Гигрометр; өлшем бірлігі: кабинетке дана;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арналған орынжай1,3*.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Доптарға себет; өлшем бірлігі: дана;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Гигиеналық жабыны бар спорттық төсеніш;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Баскетбол добы;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Волейбол добы;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Футбол добы;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Шеңбер құрсау; өлшем бірлігі: дана;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Секіртпе; өлшем бірлігі: дана;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Гимнастикалық ұзын орындық; өлшем бірлігі: дана; саны: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ұсынылатын жабдықтар1,3.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Өрмелеу үшін арқан;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Арқан баспалдақ;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Теңдестіру жолы;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Гантельдер; өлшем бірлігі: дана; саны: 5-15.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сақинасы; өлшем бірлігі: дана;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соққысы; өлшем бірлігі: жиынтық; саны: 3-5.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Балаларға арналған кедергілер жолы 1;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Бірдей биіктіктегі өрмелеу жолақтары; өлшем бірлігі: жиынтық;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 тренажері1; өлшем бірлігі: дана;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Істіктер жиынтығы; өлшем бірлігі: жинақ;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Денсаулық жолы; өлшем бірлігі: дана; саны: 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шары 80-100 мм; өлшем бірлігі: дана; саны: 10-15.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Массаж шары 120-150 мм; өлшем бірлігі: дана; саны: 10-15.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 алаңы 1,3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Торлы футбол қақпалары;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Баскетбол бағаны;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Бадминтон мен волейболға арналған торлармен жабдықталған стендтер;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Спорттық алаңға арналған ұсынылатын жабдықтар.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Жинақтағы сақина лақтырғыш; өлшем бірлігі: жинақ;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Бадминтон жиынтығы; өлшем бірлігі: жинақ;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теннисі жинағы; өлшем бірлігі: жинақ; саны: 2-4.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Үстел теннисіне арналған үстел; өлшем бірлігі: дана; саны: 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Ойын бөлмесі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Жұмсақ еденді жасауға арналған төсеніштер;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Конструкторлар, ойыншықтар жинағы; өлшем бірлігі: жинақ;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Дамыту үшін әртүрлі типтегі және өлшемдегі емдік медицина шарлары; өлшем бірлігі: жинақ;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дағдыларды дамытуға арналған жұмсақ тактильді дамыту тақтасы;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Көбік резеңкеден жасалған ойын лабиринті;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Көбік резеңкеден жасалған дидактикалық манеж;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Тақырыптық қаптамалары бар көбік резеңкеден жасалған дидактикалық еден ойыншығы; өлшем бірлігі: дана;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Жалпы моториканы дамытуға арналған жабдықтар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Қозғалыстарды үйлестіруді және тактильді сезімдерді дамытуға ықпал ететін әртүрлі типтегі еден төсеніштері;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Балаларға арналған қабырға баспалдақтары 1;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Трансформатор-дөңгелегі;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Ойын түтігі (көбік резеңкеден жасалған вестибулярлық жаттықтырғыш);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сенсорлық еден модульдері;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Ұсақ моториканы дамытуға арналған құрал-жабдықтар1,2*.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Ұсақ моториканы дамытуға арналған сәндік және оқу тақтасы;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сезімдерді, ұсақ моториканы, қиялды және көрнекі ынталандыруды дамытуға арналған білім беретін еден текшесі;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Қолмен жаттығуларға арналған үстел;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тактильді дамыту панелі;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үстеліндегі тактильді дамыту тақтасы;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Дыбысты ынталандыруға, логиканы дамытуға, ойын терапиясына және жануарлардың дауысын тануға арналған интерактивті дыбыс тақтасы;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Жеке және топтық сабақтарға арналған дидактикалық модульдік кешен;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Дидактикалық ойыншық және көмекші; өлшем бірлігі: жинақ; саны: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Мультимедиялық интерактивті оқу-әдістемелік кешен (қазақ, орыс тілдерінде);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өлшем бірлігі: жиынтық;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Монтессори педагогикасының элементтері бар дамытушы дидактикалық материал; өлшем бірлігі: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Медициналық алғашқы жәрдем қобдишасы;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Логопед кабинеті (жұмыс орны)1,2.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Үстел; өлшем бірлігі: әр маманға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әрбір маманға және көрсетілетін қызметті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Магниттік/тығын тақтасы***;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Акустикалық жүйе үстелі***;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Ағаш диваны;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Топтық логопедиялық сабақтарға арналған қабырға айнасы;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Жеке логопедиялық сеанстарға арналған айна;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Логопедиялық шпатель*; өлшем бірлігі: әр маманға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Сахналық логопедиялық зонды*; өлшем бірлігі: әр маманға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Логопедиялық массаж зонды*; өлшем бірлігі: әр маманға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Көмекші логопедиялық зонд*; өлшем бірлігі: әр маманға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Стерилизатор*;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Сөйлеудің дыбыстық айтылуын және лексико-грамматикалық аспектілерін дамытуға арналған тренажер*;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Есту қабылдауын дамытуға және коммуникативті және сөйлеу дағдыларын қалыптастыруға арналған тренажер*;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Элементарлы сөйлеу коммуникациясын меңгеруге және дамытуға арналған сөйлеу симуляторы*;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Лексикалық тақырыптар бойынша ойын немесе ойыншық; өлшем бірлігі: кабинетке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Көрнекі және дидактикалық материал; өлшем бірлігі: кабинетке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сәулелендіргіш;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Медициналық алғашқы жәрдем қобдишасы;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Арнайы педагог кабинеті (дефектолог) (жұмыс орыны)1,2.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Магниттік / тығын тақтасы***;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Мультимедиялық интерактивті оқу-әдістемелік кешен*; өлшем бірлігі: кабинет жинағы;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Нысан және ойын әрекеттерін дамытуға арналған үстел ойыны немесе ойыншық; өлшем бірлігі: кабинетке дана; саны: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сәулелендіргіш;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Элементарлы сөйлеу коммуникациясын игеруге және дамытуға арналған сөйлеу тренажеры*;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Математикалық білімді қалыптастыруға арналған жүйелі дидактикалық материал; өлшем бірлігі: кабинетке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Ағаш диван;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 орындығы;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Ортопедиялық орындық (2 өлшем)*;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Шкаф***; өлшем бірлігі: кабинетке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Әлеуметтік-еңбек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Қолөнерге арналған материалдар мен құралдар: пластилин, қамыр, саз, ағаш, желім және т.б.;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Аппликацияға арналған материалдар мен құралдар: түрлі-түсті қағаз, түрлі-түсті және ақ картон, мата, желім, қайшы, жабысқақ таспа;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Материалдан немесе клеенкадан жасалған алжапқыштар;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Тазалау жабдықтары (тазалық, шүберек, щеткалар);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алғашқы көмек жинағы;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үстелдер (ұйым әкімшілігінің қалауы бойынша, бір оқу тобына шаққандағы орындардың жалпы саны);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(әрбір көрсетілетін қызметті алушыға бір-біреуден, оқу тобына арналған жалпы орын саны);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Қолөнер жұмыстарын орналастыруға арналған шкафтар, қабырғалар, сөрелер, жәшіктер***;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Жұмысқа арналған стенд***;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Материалдарды сақтауға арналған мөлдір контейнерлер***;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Тігін машиналары;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Оверлог;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Үтіктеу тақтасы;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Үтікпен бу генераторы;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әлеуметтік-мәдени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Әлеуметтік-мәдени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Ойын алаңы (ұсынылатын)1,2*.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Ойын жабдығы; өлшем бірлігі: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Горка;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Тербелетін орындық;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Құм жәшік;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Әткеншек;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Алкоз;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Музыка/акт залы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Компьютер консолі бар үстел;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Қолтықтары бар айналмалы орындық;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Оқу көрнекі құралдарға арналған шкаф; өлшем бірлігі: залға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секциялық кресло (ұйым әкімшілігінің қалауы бойынша, орындықтардың жалпы саны, төсекке қарай); өлшем бірлігі: дана; саны: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Сымсыз технологиясы бар музыкалық орталық;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Кемінде 3 түрлі музыкалық аспаптар; өлшем бірлігі: залға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Ұлттық музыкалық аспап; өлшем бірлігі: залға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Музыкалық кітапхана; өлшем бірлігі: залға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Проектор экраны/LED экраны; өлшем бірлігі: жиынтық;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Кітапхана1,2,3,4,5,6,7* (кітап қоры 100 кітаптан кем емес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Кітапханашының қабылдауы;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Компьютерлік үстел;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Кресло;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үстелдері (кітапхананың ауданына қарай, бірақ оқу үшін бір кітапханаға 1 үстелден кем емес);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Орындықтар (кітапхананың аумағына байланысты, бірақ бір оқу үстеліне 2 орындықтан кем емес);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Үстел ойындары1,2,3,4,5,6,7*.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Жасқа сәйкес түрлі головоломкалар1,2;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Жасқа сәйкес түрлі үстел ойындары1,2;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"Тоғыз құмалақ" үстел ойыны;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Пазлдар; өлшем бірлігі: жинақ;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Шахмат сағаты;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Тақтасы бар шахмат жинағы; өлшем бірлігі: жинақ;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Тақтасы бар дойбы жинағы; өлшем бірлігі: жинақ;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Әлеуметтік-психологиялық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Сенсорлық бөлме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Түрлі өлшемдегі түйіршіктері бар османдық орындық;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Қабырғалар мен еден төсеніштері;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Пластмасса мөлдір шарлары бар құрғақ бассейн;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Жарық көзі бар талшықты-оптикалық талшықтар;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панельдер;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Қабырғадағы акустикалық тактильді панель;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Фибро-оптикалық кілем;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Қашықтан басқару пульті бар интерактивті ауа көпіршігі түтігі;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ауа көпіршігі түтігіне арналған жұмсақ платформа;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Ауа көпіршікті түтікке арналған екі акрил айналар жиынтығы;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Фибро-оптикалық туннель;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Жарық көзі бар айна шары жиынтығы;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Сымсыз технологиялары бар музыкалық орталық;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жол;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Құммен толтырылған құмды бояуға арналған жеңіл үстел;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білім беретін ойыншық;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Психолог кабинеті (жұмыс орыны)1,2,3,4,5,6,7.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кабинетке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Түрлі түсті релаксацияға арналған үстел шамы; өлшем бірлігі: дана;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көрсетілетін қызметтердің сапасын жоғарылату мақсатында санаттағылар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Біліктілік талаптары алушыларға 23 жасқа дейін қызмет көрсету кезінде әлеуметтік-педагогикалық қызмет көрсетуге қойылады.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99"/>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болуын қамтамасыз етпеу:</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үлгідегі ұйымдардағы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жұмыскерлер мен қызмет көрсетуші-шаруашылық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Директордың әкімшілік-шаруашылық жұмыс жөніндегі орынбасары: қызмет алушылар саны 151 және одан жоғары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Директордың әлеуметтік жұмыс жөніндегі орынбасары: қызмет алушылар саны 26 және одан жоғары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 бухгалтер: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және шаруашылық қызметті талдау жөніндегі экономист: қызмет алушылар саны 51-ден 100-ге дейін болғанда 0,5 бірлік, қызмет алушылар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Бухгалтер: қызмет алушылар саны 26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Мемлекеттік сатып алу жөніндегі менеджер: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Кадрлар жөніндегі инспектор: қызмет алушылар саны 50-ге дейін болғанда 0,5 бірлік, қызмет алушылар саны 51-ден 250-ге дейін болғанда 1 бірлік, қызмет алушылар саны 251-ден 400-ге дейін болғанда 2 бірлік, қызмет алушылар саны 401-ден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Бөлімше меңгерушісі: қызмет алушылар саны 6-дан 301-ға дейін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Шаруашылық меңгерушісі: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Қойма меңгерушісі: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Қойма (көкөніс сақтау қоймасы) меңгерушісі (азық-түлік қоймасы, көкөніс сақтау қоймасы болса):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Хатшы-машинистка (референт):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Дезинфектор: қызмет алушылар саны 100-ге дейін болғанда 0,5 бірлік, қызмет алушылар саны 101-ден 200-ге дейін болғанда мекемеге 1 бірлік, қызмет алушылар саны 201-ден 250-ге дейін болғанда мекемеге 1,5 бірлік, қызмет алушылар саны 251 және одан жоғары болғанда мекемеге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Вахтер: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Лифтер (лифт болса):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Күзетші: қызмет алушылар саны 50-ге дейін болғанда мекемеге 3 бірлік, қызмет алушылар саны 51-ден жоғары болған кезде мекемеге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Жүргізуші: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Тракторшы (трактор болса):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Бағбан (тазаланатын алаң 0,75 га кем емес):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Аула сыпырушы: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Слесарь-сантехник: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Электр жабдықтарын жөндеу және қызмет көрсету жөніндегі электромонтер: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Электр-газ дәнекерлеуші: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Қосалқы жұмысшы: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Ғимараттар мен орын-жайларды ағымдағы жөндеу және қызмет көрсету жөніндегі жұмысшы (ағаш ұстасы, ағаш шебері):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Қазылған орлардан қатты шөгінділерден болған қоқысты шығару жөніндегі тасушы: 4 бірлік кәріз болмаған жағдайда және егер қазылған орларды тазарту орталықтандырылған тәртіпте жүргізілмесе қызмет алушылар саны 51 және одан жоғары болған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29) Су сорғы станциясы машинисі (моторшысы): қызмет алушылар саны 51-ден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Әлеуметтік жұмыс жөніндегі маман: қызмет алушылар саны 6-дан 301-ға дейін болғанда 1 бірлік, қызмет алушылар саны 25-ке дейін болғанда 1,5 бірлік, қызмет алушылар саны 26-дан 50-ге дейін болғанда 2 бірлік, қызмет алушылар саны 51-ден 100-ге дейін болғанда 2,5 бірлік, қызмет алушылар саны 101-ден 150-ге дейін болғанда 3,5 бірлік, қызмет алушылар саны 151-ден 200-ге дейін болғанда 4,5 бірлік, қызмет алушылар саны 201-ден 250-ге дейін болғанда 5,5 бірлік, қызмет алушылар саны 251-ден 300-ге дейін болғанда 6,5 бірлік, қызмет алушылар саны 301-ден қызмет алушылар саны 401-ден 500-ге дейін болған кезде 400, 9,5 бірлікке дейін, қызмет алушылар саны 500-ден асқан кезде 10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Шаштараз 1, 3, 4 (жабдықталған шаштараз бар болса): қызмет алушылар саны 50-ге дейін болғанда 0,5 бірлік, 51 және одан жоғары қызмет алушылар саны кезінде әдеттегі шаштараздарда қызмет көрсету қиын болғанда немесе мүмкін болмаған жағдайда әрбір 100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Санитар-палатадағы 2: Мыналардан: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33) Санитар-палатадағы 3,4,5: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34) Бақылау жөніндегі санитар 4: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35) Күтім жөніндегі санитар (полиативті көмек палаталарында): Жеке күтімді қажет ететін 6 ауыр науқасқа –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Бас аспазшы: қызмет алушылар саны 101-ден 150-ге дейін болғанда 0,5 бірлік, қызмет алушылар саны 151-ден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Аспазшы: қызмет алушылар саны 25-ке дейін болғанда 1 бірлік, қызмет алушылар саны 26-дан 100-ге дейін болғанда 2 бірлік, қызмет алушылар саны 101-ден 150-ге дейін болғанда 3 бірлік, қызмет алушылар саны 151-ден 250-ге дейін болғанда 4 бірлік, қызмет алушылар саны 251-ден 300-ге дейін болғанда 5 бірлік, қызмет алушылар саны 301-ден 500-ге дейін болғанда 7 бірлік, қызмет алушылар саны 500-ден артық болған кезде 8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Ыдыс-аяқ жуушы: қызмет алушылар саны 50-ге дейін болғанда 0,5 бірлік, қызмет алушылар саны 51-ден 250-ге дейін болғанда 1 бірлік, қызмет алушылар саны 251-ден 300-ге дейін болғанда 1,5 бірлік, қызмет алушылар саны 301-ден 500-ге дейін болғанда 2 бірлік, қызмет алушылар саны 500-ден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Жеміс-көкөніс және картоп тазалаушы: қызмет алушылар саны 50-ге дейін болғанда 0,5 бірлік, қызмет алушылар саны 51-ден 100-ге дейін болғанда 1 бірлік, қызмет алушылар саны 101-ден 200-ге дейін болғанда 2 бірлік, қызмет алушылар саны 201-ден 250-ге дейін болғанда 3 бірлік,қызмет алушылар саны 251-ден 300-ге дейін болғанда 3,5 бірлік, 4 қызмет алушылар саны 301-ден 400-ге дейін болғанда 4 бірлік, қызмет алушылар саны 401-ден 500-ге дейін болғанда 5 бірлік, қызмет алушылар саны 500-ден артық болғанда 6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40) Нан кесуші, асхана жұмысшысы: қызмет алушылар саны 51-ден 100-ге дейін болғанда 0,5 бірлік, қызмет алушылар саны 101-ден 300-ге дейін болғанда 1 бірлік, қызмет алушылар саны 301-ден 400-ге дейін болғанда 2 бірлік, қызмет алушылар саны 401-ден 500-ге дейін болғанда 3 бірлік, қызмет алушылар саны 500-ден артық болғанда 4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буфетші: қызмет алушылар саны 50-ге дейін болғанда 0,5 бірлік, қызмет алушылардың саны 51 және одан жоғары болғанда 50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42) Шаруашылық бикесі: қызмет алушылар саны 51 және одан жоғары болған кезде әрбір 100 төсек-орынға 1 бірлік, бірақ 1 мекемеге кемінде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Киім және ішкиім жуатын машинист: қызмет алушылар саны 25-ке дейін болғанда 0,5 бірлік, қызмет алушылар саны 26-дан 50-ге дейін болғанда 1 бірлік, қызмет алушылар саны 51-ден 100-ге дейін болғанда 1,5 бірлік, қызмет алушылар саны 101-ден 150-ге дейін болғанда 2 бірлік, қызмет алушылар саны 151-ден 200-ге дейін болғанда 2,5 бірлік, қызмет алушылар саны 201-ден 250-ге дейін болғанда 3 бірлік, қызмет алушылар саны 251-ден 300-ге дейін болғанда 5 бірлік, қызмет алушылар саны 301-ден 500-ге дейін болғанда 7 бірлік, қызмет алушылар саны 500-ден жоғары болғанда 8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Санитар (тазалаушы):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Ваннашы-санитар: қызмет алушылар саны 25-ке дейін болғанда 0,5 бірлік, қызмет алушылар саны 26-дан 50-ге дейін болғанда 1 бірлік, қызмет алушылар саны 51-ден 100-ге дейін болғанда 2 бірлік, қызмет алушылар саны 101-ден 150-ге дейін болғанда 3 бірлік, қызмет алушылар саны 151-ден 200-ге дейін болғанда 4 бірлік, қызмет алушылар саны 201-ден 250-ге дейін болғанда 5 бірлік, қызмет алушылар саны 251-ден 400-ге дейін болғанда 6 бірлік, қызмет алушылар саны 401-ден жоғары болғанда 7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Әлеуметтік-медициналық қызмет көрсету бойынша персоналдың штаттық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Педиатр дәрігер 2,3: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151 - ден 300-ге дейін болғанда 2 бірлік, қызмет алушылар саны 301-ден 500-ге дейін болғанда 3 бірлік, қызмет алушылар саны 500-ден жоғары болған кезде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Терапевт дәрігер 4,5: қызмет алушылар саны 51-ден 100-ге дейін болғанда 1 бірлік, қызмет алушылар саны 101-ден 300-ге дейін болғанда 1,5 бірлік, қызмет алушылар саны 301-ден 500-ге дейін болғанда 2 бірлік, қызмет алушылар саны 500-ден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Невропатолог дәрігер: қызмет алушылар саны 51-ден 100-ге дейін болғанда 1 бірлік, қызмет алушылар саны 101-ден 300-ге дейін болғанда 1,5 бірлік, қызмет алушылар саны 301-ден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Психиатр дәрігер (психотерапевт) 2,4,5: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50) Травматолог-ортопед дәрігері 3: қызмет алушылар саны 51-ден 100-ге дейін болғанда 0,5 бірлік, қызмет алушылар саны 101-ден 300-ге дейін болғанда 1 бірлік, қызмет алушылар саны 301-ден 500-ге дейін болғанда 2 бірлік, қызмет алушылар саны 500-ден жоғары болғанда 3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Райд-терапия (иппотерапия) жөніндегі инструктор 3,5: мекемеге 1 бірлік (тиісті жағдай болғанда).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Жүзу жөніндегі инструктор (гидрокинезотерапия) 3,5: мекемеге 1 бірлік (бассейн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Диеталық тамақ жөніндегі мейіргер: қызмет алушылар саны 50-ге дейін болғанда 0,5 бірлік, қызмет алушылар саны 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Дәріхана меңгерушісі (дәріхана болған жағдайда): қызмет алушылар саны 51-ден 150-ге дейін болғанда 0,5 бірлік, қызмет алушылар саны 151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Фармацевт: қызмет алушылар саны 51-ден 100-ге дейін болғанда 0,5 бірлік, қызмет алушылар саны 101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Бас мейіргер (аға мейіргер):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58) Мейіргер: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 Массаж жасау жөнiндегi мейiргер: қызмет алушылар саны 50-ге дейін болғанда 0,5 бірлік, қызмет алушылар саны 51-ден 150-ге дейін болғанда 1 бірлік, қызмет алушылар саны 151-ден 250-ге дейін болғанда 2 бірлік, қызмет алушылар саны 251-ден 300-ге дейін болғанда 3 бірлік, қызмет алушылар саны 301-ден 400-ге дейін болғанда 4 бірлік, қызмет алушылар саны 401-ден 500-ге дейін болғанда 5 бірлік, қызмет алушылар саны 500-ден жоғары болғанда 6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Әлеуметтік-психологиялық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60) Психолог: қызмет алушылар саны 6-дан 301-ға дейін болғанда 1 бірлік,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500-ге дейін болғанда 2 бірлік, қызмет қызмет алушылардың саны 500-ден жоғары болғанда 3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Әдіскер 2, 3: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 Тәрбиеші 2, 3: оқу тобына 1,5 бірліктен *. </w:t>
            </w:r>
          </w:p>
          <w:p>
            <w:pPr>
              <w:spacing w:after="20"/>
              <w:ind w:left="20"/>
              <w:jc w:val="both"/>
            </w:pPr>
            <w:r>
              <w:rPr>
                <w:rFonts w:ascii="Times New Roman"/>
                <w:b w:val="false"/>
                <w:i w:val="false"/>
                <w:color w:val="000000"/>
                <w:sz w:val="20"/>
              </w:rPr>
              <w:t>
</w:t>
            </w:r>
            <w:r>
              <w:rPr>
                <w:rFonts w:ascii="Times New Roman"/>
                <w:b w:val="false"/>
                <w:i w:val="false"/>
                <w:color w:val="000000"/>
                <w:sz w:val="20"/>
              </w:rPr>
              <w:t>63) Логопед 2, 3: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250-ге дейін болғанда 2 бірлік, қызмет алушылар саны 251-ден 300-ге дейін болғанда 3 бірлік, қызмет алушылар саны 301-ден 500-ге дейін болған кезде 4 бірлік, қызмет алушылар саны 500-ден асқан кезде 5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Дефектолог мұғалім 2,3,4: оқу тобына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 Музыка мұғалімі 2,3,4: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Дене шынықтыру мұғалімі 2,3,4: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67) Еңбек терапиясы жөніндегі инструктор (еңбекке оқыту мұғалімі) 2,3: оқу тобына 1 бірлік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Әлеуметтік-еңбек қызметін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 Еңбек терапиясы жөніндегі инструкторы 4,5: 1 профильге 1 бірлік (профиль кемінде 6 қызмет алушыны оқытқанда қалыптастырылады).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Әлеуметтік-мәдени қызмет көрсету жөніндегі персоналдың штаттық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69) Мәдени ұйымдастырушы: қызмет алушылар саны 50-ге дейін болғанда 0,5 бірлік, қызмет алушылар саны 51-ден 200-ге дейін болғанда 1 бірлік, қызмет алушылар саны 201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 Музыкалық жетекші: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Кітапханашы (кітапхана, лекотека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Әлеуметтік-құқықтық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72) Заңгер: қызмет алушылар саны 25-ке дейін болғанда 0,5 бірлік, қызмет алушылар саны 26 және одан жоғары болғанда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1 – стационарлық үлгідегі ұйымдардың жанынан құрылған жоба қуаты 6-дан 30-ға дейін өз бетінше тұруды сүйемелдеу бөлімшелерінде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 стационарлық үлгідегі балалар психоневрологиялық ұйымдарында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 ТҚА бұзылған балалар үшін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 стационарлық үлгідегі психоневрологиялық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 қарттар мен мүгедектігі бар адамдарға арналған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Қажеттігіне қарай белгіленген лауазымдар еңбекақы төлеу қоры шегінде бірін-бірі алмастырады.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үлгідегі мекемелерде қызметтік автокөлік құралдарының лимиті мынадай көлемде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жеңіл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санитариялық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жолаушылар автобусы (100 немесе одан көп қызмет алушы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 (350 немесе одан көп қызмет алушы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қар, күл шығару, көмірді қазандарға жеткізу және басқа да маусымдық жұмыстарды және басқа да жұмыстарды орындайтын бір трактор;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шағын үйлер үшін қызметкерді алушылардың санына сәйкес бір 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Бөлімшеде тұратын мүгедектігі бар адамдарға өзінің лауазымдық өкілеттігі шегінде стационарлық үлгідегі ұйымдардың басқа қызметкерлері тартылады.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ұйымдардағы персоналдың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Директордың әлеуметтік жұмыс жөніндегі орынбасары: қызмет алушылардың күніне келетіндерінің саны 26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бухгалтер: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сатып алу жөніндегі менеджер: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Шаруашылық меңгерушісі: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Кадр жөніндегі инспектор: қызмет алушылардың күніне келетіндерінің саны 26-дан 50-ге дейін болғанда 0,5 бірлік, қызмет алушылардың күніне келетіндерінің саны 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Хатшы-машинистка (референт): қызмет алушылардың күніне келетіндерінің саны 26-дан 50-ге дейін болғанда 0,5 бірлік, қызмет алушылардың күніне келетіндерінің саны 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9) Вахтер: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Күзетші: мекемеге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Жүргізуші: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Тракторшы (трактор болса):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Бағбан (тазаланатын алаң 0,75 га кем емес): қызмет алушылардың күніне келетіндерінің саны 26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Аула сыпырушы: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Слесарь-сантехник: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Электр жабдықтарын жөндеу және қызмет көрсету жөніндегі электромонтер: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Электр-газ дәнекерлеуші: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Қосалқы жұмысшы: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Ғимараттар мен құрылыстарды ағымдағы жөндеу және қызмет көрсету жөніндегі жұмысшы (ағаш ұстасы, ағаш шебері):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21) Газ тектес, сұйық және қатты отынмен жанатын, электрмен ысып істейтін қазандықтарға қызмет көрсетумен айналысатын жұмысшылар: қызмет алушылардың күніне келетіндерінің саны 26 және одан жоғары болған кезде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Қазылған орлардан қатты шөгінділерден болған қоқысты шығару жөніндегі тасушы: қызмет алушылардың күніне келетіндерінің саны 26 және одан жоғары болған кезде 4 бірлік кәріз болмаған жағдайда және егер қазылған орларды тазарту орталықтанған тәртіпте жүргізілмесе.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23) Су сорғы станциясы машинисі (моторшысы):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Дезинфектор: қызмет алушылардың күніне келетіндерінің саны 26-дан 100-ге дейін болғанда 0,5 бірлік, 101-ден 200-ге дейін болғанда 1 бірлік, қызмет алушылардың күніне келетіндерінің саны 201-ден жоғары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Арнаулы әлеуметтік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Әлеуметтік жұмыс жөніндегі маман: қызмет алушылардың күніне келетіндерінің саны 25-ке дейін болғанда 1 бірлік қызмет алушылардың күніне келетіндерінің саны 26-дан 50-ге дейін болғанда 1,5 бірлік, қызмет алушылардың күніне келетіндерінің саны 51-ден 100-ге дейін болғанда 2,5 бірлік, қызмет алушылардың күніне келетіндерінің саны 101-ден 150-ге дейін болғанда 3,5 бірлік, қызмет алушылардың күніне келетіндерінің саны 151-ден 200-ге дейін болғанда 4,5 бірлік, қызмет алушылардың күніне келетіндерінің саны 201-ден жоғары болғанда 5,5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Әлеуметтік-тұрмыстық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Бас аспазшы**: қызмет алушылардың күніне келетіндерінің саны 151 және одан жоғары болуы кезінде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Аспазшы**: қызмет алушылардың күніне келетіндерінің саны 50-ге дейін болғанда 1 бірлік, қызмет алушылардың күніне келетіндерінің саны 51-ден 100-ге дейін болғанда 2 бірлік, қызмет алушылардың күніне келетіндерінің саны 101-ден 150-ге дейін болғанда 3 бірлік, қызмет алушылардың күніне келетіндерінің саны 151 және одан жоғары болғанда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Ыдыс-аяқ жуушы**: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Көкөніс және картоп тазалаушы **: қызмет алушылардың күніне келетіндерінің саны 26-дан 100-ге дейін болғанда 1 бірлік, қызмет алушылардың күніне келетіндерінің саны 101-ден 200-ге дейін болғанда 2 бірлік, қызмет алушылардың күніне келетіндерінің саны 201 және одан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Нан кесуші, асхана жұмысшысы**: қызмет алушылардың күніне келетіндерінің саны 51-ден 100-ге дейін болғанда 0,5 бірлік, қызмет алушылардың күніне келетіндерінің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буфетші: қызмет алушылардың күніне келетіндерінің саны 26 және одан жоғары болған кезде 50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Шаруашылық бикесі: қызмет алушылардың күніне келетіндерінің саны 26 және одан жоғары болуы кезінде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33) Арнайы киім мен ішкиім жуатын машинист: қызмет алушылардың күніне келетіндерінің саны 26-дан 100-ге дейін болғанда 1 бірлік, қызмет алушылардың күніне келетіндерінің саны 101-ден 200-ге дейін болғанда 1,5 бірлік, қызмет алушылардың күніне келетіндерінің саны 201-ден жоғары болғанда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Палатадағы Санитар - 1,2: 20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Палатадағы Санитар - 3,4: 50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Санитар (тазалаушы):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Әлеуметтік-медициналық қызмет көрсету жөніндегі персоналдың штаттық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Педиатр дәрігер 1,2: қызмет алушылардың күніне келетіндерінің саны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Терапевт-дәрігер 3, 4: қызмет алушылардың күніне келетіндерінің саны 100-ге дейін болғанда 1 бірлік, қызмет алушылардың күніне келетіндерінің саны 101-ден жоғары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39) Невропатолог-дәрігер: қызмет алушылардың күніне келетіндерінің саны 26-дан 100-ге дейін болғанда 1 бірлік, қызмет алушылардың күніне келетіндерінің саны 101 және одан жоғары болғанда 1,5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40) Психиатр-дәрігер (психотерапевт) 1, 3: қызмет алушылардың күніне келетіндерінің саны 26-дан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41) Травматолог-ортопед дәрігері 2, 4: қызмет алушылардың күніне келетіндерінің саны 26-дан 100-ге дейін болғанда 0,5 бірлік, қызмет алушылардың күніне келетіндерінің саны 101 және одан жоғары болғанда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Дәрігер (оңалту жөніндегі дәрігер)****: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Диеталық тамақ жөніндегі мейіргер **: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44)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емдік дене шынықтыру инструкторы бір кабинетіне 2 бірліктен көп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Райд-терапия (иппотерапия) жөніндегі инструкторы 2,4: мекемеге 1 бірлік (тиісті жағдай болғанда).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Жүзу жөніндегі инструкторы (гидрокинезотерапия) 2,4: мекемеге 1 бірлік (бассейн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Мейіргер: қызмет алушылардың күніне келетіндерінің саны 25-ке дейін болғанда 0,5 бірлік, қызмет алушылардың күніне келетіндерінің саны 26-дан 50-ге дейін болғанда 1 бірлік, қызмет алушылардың күніне келетіндерінің саны 51-ден 100-ге дейін болғанда 2 бірлік, қызмет алушылардың күніне келетіндерінің саны 101-ден 150-ге дейін болғанда 3 бірлік, қызмет алушылардың күніне келетіндерінің саны 151-ден 200-ге дейін болған кезде 4 бірлік, қызмет алушылардың күніне келетіндерінің саны 201-ден жоғары болған кезде 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Массаж жасау жөнiндегi мейiргер: қызмет алушылардың күніне келетіндерінің саны 25-ке дейін болғанда 0,5 бірлік, қызмет алушылардың күніне келетіндерінің саны 26-дан 150-ге дейін болғанда 1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Әлеуметтік-психологиялық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Психолог: қызмет алушылардың күніне келетіндерінің саны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Әлеуметтік-педагогикалық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50) Әдіскер 1, 2: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Тәрбиеші 1, 2: оқу тобына 1,5 бірліктен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Логопед 1, 2: қызмет алушылардың күніне келетіндерінің саны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Дефектолог мұғалім 1, 3: оқу тобына 1 бірлік ***. </w:t>
            </w:r>
          </w:p>
          <w:p>
            <w:pPr>
              <w:spacing w:after="20"/>
              <w:ind w:left="20"/>
              <w:jc w:val="both"/>
            </w:pPr>
            <w:r>
              <w:rPr>
                <w:rFonts w:ascii="Times New Roman"/>
                <w:b w:val="false"/>
                <w:i w:val="false"/>
                <w:color w:val="000000"/>
                <w:sz w:val="20"/>
              </w:rPr>
              <w:t>
</w:t>
            </w:r>
            <w:r>
              <w:rPr>
                <w:rFonts w:ascii="Times New Roman"/>
                <w:b w:val="false"/>
                <w:i w:val="false"/>
                <w:color w:val="000000"/>
                <w:sz w:val="20"/>
              </w:rPr>
              <w:t>54) Музыка мұғалімі 1,2,3: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55) дене шынықтыру мұғалімі 1, 2, 3: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Еңбек терапиясы жөніндегі инструктор (еңбекке оқыту мұғалімі)1, 2: оқу тобына 1 бірлік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Әлеуметтік-еңбек қызметін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Еңбек терапиясы инспекторы 3, 4: 1 профильге 1 бірлік (профиль кемінде 6 қызмет алушыны оқытқанда қалыптастырылады).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Әлеуметтік-мәдени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58) Мәдени ұйымдастырушы: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59) Музыкалық жетекші: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Кітапханашы (кітапхана, лекотека болғанда): қызмет алушылардың күніне келетіндерінің саны 26-дан 50-ге дейін болғанда 0,5 бірлік, қызмет алушылардың күніне келетіндерінің саны 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Әлеуметтік-құқықтық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61) Заңгер: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жартылай стационарлық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ауруы бар он сегіз жастан асқан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бұл лауазымдар ыстық тамақ даярлаған жағдайда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 (оңалту жөніндегі дәрігер) жартылай стационарлық жағдайда қызмет көрсететін оңалту орталықтарында жұмыс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болғанда белгіленген лауазымдар еңбекақы төлеу қоры шегінде бірін-бірі алмастырады.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қызметкерлерді және шаруашылық-қызмет көрсетуші персоналды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қызмет көрсету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 Меңгеруші (басшы): бір бөлімшеге (үйде қызмет көрсету субъектісі)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жұмыс жөніндегі консультант: 40 қызмет алушыға 0,5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Күтім жөніндегі әлеуметтік қызметкер**: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жайлы тұрғын үйде тұратын 8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жайсыз тұрғын үйде тұратын 5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4 – 6 психоневрологиялық патологиясы бар балаларға, психоневрологиялық ауруы бар он сегіз жастан асқан адамдарға, тірек-қимыл аппараты бұзылған балаларға (денсаулық және қимыл функцияларының жағдайына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Жүргізуші: бір техникалық жарамды автокөлік құралына 1 бірлік немесе жергілікті бюджет есебінен ақшалай қаражат бөлу жолымен әлеуметтік жұмыскерлерге көлік шығыстарын жабуды қамтамасыз ету не мемлекеттік органнан (әкімдіктен) қабылдау-тапсыру актісімен қоса жүргізушісі бар көлік құралын пайдалану туралы шартты ұсыну, не жүргізушісі бар автокөлікті жалға алу (аутсорсинг) туралы шартты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(үйде қызмет көрсету субъектісі) санатына қарай (қарттар мен мүгедектігі бар адамдар,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Күтім жөніндегі әлеуметтік қызметкер қызмет алушыға арнаулы әлеуметтік қызметтерді аптасына кемінде екі рет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Директордың әкімшілік-шаруашылық жұмыс жөніндегі орынбасары: қызмет алушылар саны 151 және одан жоғары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Директордың әлеуметтік жұмыс жөніндегі орынбасары: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 бухгалтер: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және шаруашылық қызметін талдау жөніндегі экономист: қызмет алушылар саны 51-ден 100-ге дейін болғанда 0,5 бірлік, қызмет алушылар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Бухгалтер: қызмет алушылар саны 51-ге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Кадрлар жөніндегі инспектор: қызмет алушылар саны 51-ге дейін болғанда 0,5 бірлік, қызмет алушылар саны 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Шаруашылық меңгерушісі: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Хатшы-машинистка (референт):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Дезинфектор: қызмет алушылар саны 200-ге дейін болғанда 1 бірлік, қызмет алушылар саны 201-ден 250-ге дейін болғанда 1,5 бірлік, қызмет алушылар саны 251 және одан жоғары болғанда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Вахтер: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12)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Күзетші: мекемеге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Жүргізуші: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Тракторшы (трактор болса):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Слесарь-сантехник: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Электр жабдықтарын жөндеу және қызмет көрсету бойынша электромонтер: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Электр-газ дәнекерлеуші: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Ғимараттарды, үй-жайлар мен жабдықтарды ағымдағы жөндеу және қызмет көрсету жөніндегі жұмысшы (ағаш ұстасы, ағаш шебері):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20)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Қазылған орлардан қатты шөгінділерден болған қоқысты шығару жөніндегі тасушы: 4 бірлік кәріз болмаған жағдайда және қазылған орларды тазарту орталықтанған тәртіпте жүргізілмесе.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Су сорғы станциясының машинисі (моторшысы):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Әлеуметтік жұмыс жөніндегі маман: қызмет алушылар саны 51-ге дейін болғанда 1 бірлік, қызмет алушылар саны 51-ден 100-ге дейін болғанда 2 бірлік, қызмет алушылар саны 101-ден 150-ге дейін болғанда 3 бірлік, қызмет алушылар саны 151-ден 200-ге дейін болғанда 4 бірлік, қызмет алушылар саны 201-ден 250-ге дейін болғанда 5 бірлік, қызмет алушылар саны 251 және одан жоғары болған кезде 6,5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Әлеуметтік-тұрмыстық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Бас аспаз: қызмет алушылар саны 101-ден 150-ге дейін болғанда 0,5 бірлік, қызмет алушылар саны 151-ден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Аспаз: қызмет алушылар саны 100-ге дейін болғанда 2 бірлік, қызмет алушылар саны 101-ден 150-ге дейін болғанда 3 бірлік, қызмет алушылар саны 151-ден 250-ге дейін болғанда 4 бірлік, қызмет алушылар саны 251 және одан жоғары болғанда 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Ыдыс-аяқ жуушы: қызмет алушылар саны 250-ге дейін болғанда 1 бірлік, қызмет алушылар саны 251-ден жоғары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Көкөніс және картоп тазалаушы: қызмет алушылар саны 100-ге дейін болғанда 1 бірлік, қызмет алушылар саны 101-ден 200-ге дейін болғанда 2 бірлік, қызмет алушылар саны 201-ден 250-ге дейін болғанда 3 бірлік, қызмет алушылар саны 251 және одан жоғары болғанда 3,5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Нан кесуші, асхана жұмысшысы: қызмет алушылар саны 51-ден 100-ге дейін болғанда 0,5 бірлік, қызмет алушылар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Шаруашылық бикесі: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Кір жуатын орынның меңгерушісі (машинистердің қатарынан): қызмет алушылар саны 251 және одан жоғары болуы кезінде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Киім және ішкиім жуатын машинист: қызмет алушылар саны 250-ге дейін болғанда 1 бірлік, қызмет алушылар саны 251-ден жоғары болғанда 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Санитар (тазалаушы):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Әлеуметтік-медициналық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Дәрігер: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34) Фельдшер: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Мейіргер: әрбір 50 төсекке 5,25 ставкадан.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36) Диеталық тамақтану жөніндегі мейіргер: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Әлеуметтік-психологиялық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Психолог: қызмет алушылар саны 100-ге дейін болғанда 1 бірлік, қызмет алушылар саны 101-ден 150-ге дейін болғанда 1,5 бірлік, қызмет алушылар саны 151-ден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Әлеуметтік-еңбек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Еңбек терапиясы жөніндегі инструктор: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Әлеуметтік-мәдени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Кітапханашы (кітапхана болса):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Әлеуметтік-құқықтық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40) Заңгер: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Қажеттігіне қарай белгіленген лауазымдар еңбекақы төлеу қоры шегінде бірін-бірі алмастыра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персоналын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болу ұйымдарында қызметтік автокөлік құралдары лимиті мынадай көлемде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жеңіл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санитарлық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 (150 немесе одан көп қызмет алушылар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Түнде болу үйлерінде (бөлімшелерінде)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(бөлім меңгерушісі):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бикесі: мекемеге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Фельдшер: мекемеге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Мейіргер: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 әлеуметтік патруль қызметі персоналының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құралына қызметкерлердің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жөніндегі маман: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Фельдшер: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және тұрмыстық зорлық-зомбылық құрбандарына арналған 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 бухгалтер: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 жүргізуші (кадрлар жөнiндегi инспектор):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Заңгер: қызмет алушылар саны 20-ға дейін болғанда 1 бірлік, қызмет алушылар саны 20-дан 50-ге дейін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Психолог: қызмет алушылар саны 20-ға дейін болғанда 1 бірлік, қызмет алушылар саны 20-дан 50-ге дейін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жұмыс жөніндегі маман: қызмет алушылар саны 20-ға дейін болғанда 1 бірлік, қызмет алушылар саны 20-дан 50-ге дейін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 жұмыс жөніндегі консультант: қызмет алушылар саны 20-ға дейін болғанда 1 бірлік, қызмет алушылар саны 20-дан 50-ге дейін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Тәрбиеші (балалар болған жағдайда): 10 балаға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Аға мейіргер: қызмет алушылар саны 20-ға дейін болғанда 1 бірлік, қызмет алушылар саны 20-дан 50-ге дейін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терапиясы жөніндегі нұсқаушы (еңбекке баулу мұғалiмi): оқу тобына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Мәдени ұйымдастырушы: қызмет алушылар саны 20-ға дейін болғанда 1 бірлік, қызмет алушылар саны 20-дан 50-ге дейін болғанда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 құрамының болуы бойынша біліктілік талаптар үйде арнаулы әлеуметтік қызметтер көрсететін жеке тұлғаларға қолданылмайды.</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00"/>
          <w:p>
            <w:pPr>
              <w:spacing w:after="20"/>
              <w:ind w:left="20"/>
              <w:jc w:val="both"/>
            </w:pPr>
            <w:r>
              <w:rPr>
                <w:rFonts w:ascii="Times New Roman"/>
                <w:b w:val="false"/>
                <w:i w:val="false"/>
                <w:color w:val="000000"/>
                <w:sz w:val="20"/>
              </w:rPr>
              <w:t>
Жатын бөлмелердің болуын қамтамасыз етпеу: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Жатын орны (бір қызмет алушыға);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2-4 адамға арналған шкаф (ұйым әкімшілігінің қалауы бойынша, жалпы саны жатын орнына қарай);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көрсетілетін қызметтердің сапасын жоғарылату мақсатында санаттағылар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үйде арнаулы әлеуметтік қызметтер көрсететін жеке және заңды тұлғаларға;</w:t>
            </w:r>
          </w:p>
          <w:p>
            <w:pPr>
              <w:spacing w:after="20"/>
              <w:ind w:left="20"/>
              <w:jc w:val="both"/>
            </w:pPr>
            <w:r>
              <w:rPr>
                <w:rFonts w:ascii="Times New Roman"/>
                <w:b w:val="false"/>
                <w:i w:val="false"/>
                <w:color w:val="000000"/>
                <w:sz w:val="20"/>
              </w:rPr>
              <w:t>
2) қызмет алушылардың тұруы көзделмеген ұйымдарда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878" w:id="201"/>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бағалаудың субъективті өлшемшарттары бойынша тәуекел дәрежесін айқындауға арналған субъективті өлшемшарттар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bl>
    <w:bookmarkStart w:name="z879" w:id="202"/>
    <w:p>
      <w:pPr>
        <w:spacing w:after="0"/>
        <w:ind w:left="0"/>
        <w:jc w:val="both"/>
      </w:pPr>
      <w:r>
        <w:rPr>
          <w:rFonts w:ascii="Times New Roman"/>
          <w:b w:val="false"/>
          <w:i w:val="false"/>
          <w:color w:val="000000"/>
          <w:sz w:val="28"/>
        </w:rPr>
        <w:t>
      Шаблонды толтыру бойынша нұсқаулық:</w:t>
      </w:r>
    </w:p>
    <w:bookmarkEnd w:id="202"/>
    <w:bookmarkStart w:name="z880" w:id="203"/>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203"/>
    <w:bookmarkStart w:name="z881" w:id="204"/>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204"/>
    <w:bookmarkStart w:name="z882" w:id="205"/>
    <w:p>
      <w:pPr>
        <w:spacing w:after="0"/>
        <w:ind w:left="0"/>
        <w:jc w:val="both"/>
      </w:pPr>
      <w:r>
        <w:rPr>
          <w:rFonts w:ascii="Times New Roman"/>
          <w:b w:val="false"/>
          <w:i w:val="false"/>
          <w:color w:val="000000"/>
          <w:sz w:val="28"/>
        </w:rPr>
        <w:t>
      3) 3-бағанда ақпараттың басым көздері көрсетіледі;</w:t>
      </w:r>
    </w:p>
    <w:bookmarkEnd w:id="205"/>
    <w:bookmarkStart w:name="z883" w:id="206"/>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206"/>
    <w:bookmarkStart w:name="z884" w:id="207"/>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мамырдағы</w:t>
            </w:r>
            <w:r>
              <w:br/>
            </w:r>
            <w:r>
              <w:rPr>
                <w:rFonts w:ascii="Times New Roman"/>
                <w:b w:val="false"/>
                <w:i w:val="false"/>
                <w:color w:val="000000"/>
                <w:sz w:val="20"/>
              </w:rPr>
              <w:t>№ 56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201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10-қосымша</w:t>
            </w:r>
          </w:p>
        </w:tc>
      </w:tr>
    </w:tbl>
    <w:bookmarkStart w:name="z886" w:id="208"/>
    <w:p>
      <w:pPr>
        <w:spacing w:after="0"/>
        <w:ind w:left="0"/>
        <w:jc w:val="left"/>
      </w:pPr>
      <w:r>
        <w:rPr>
          <w:rFonts w:ascii="Times New Roman"/>
          <w:b/>
          <w:i w:val="false"/>
          <w:color w:val="000000"/>
        </w:rPr>
        <w:t xml:space="preserve"> Қазақстан Республикасы Кәсіпкерлік кодексінің 138-бабына сәйкес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208"/>
    <w:bookmarkStart w:name="z887" w:id="209"/>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09"/>
    <w:bookmarkStart w:name="z888" w:id="210"/>
    <w:p>
      <w:pPr>
        <w:spacing w:after="0"/>
        <w:ind w:left="0"/>
        <w:jc w:val="both"/>
      </w:pPr>
      <w:r>
        <w:rPr>
          <w:rFonts w:ascii="Times New Roman"/>
          <w:b w:val="false"/>
          <w:i w:val="false"/>
          <w:color w:val="000000"/>
          <w:sz w:val="28"/>
        </w:rPr>
        <w:t>
      _____________________________________________________________________</w:t>
      </w:r>
    </w:p>
    <w:bookmarkEnd w:id="210"/>
    <w:bookmarkStart w:name="z889" w:id="211"/>
    <w:p>
      <w:pPr>
        <w:spacing w:after="0"/>
        <w:ind w:left="0"/>
        <w:jc w:val="both"/>
      </w:pPr>
      <w:r>
        <w:rPr>
          <w:rFonts w:ascii="Times New Roman"/>
          <w:b w:val="false"/>
          <w:i w:val="false"/>
          <w:color w:val="000000"/>
          <w:sz w:val="28"/>
        </w:rPr>
        <w:t>
      _____________________________________________________________________</w:t>
      </w:r>
    </w:p>
    <w:bookmarkEnd w:id="211"/>
    <w:bookmarkStart w:name="z890" w:id="212"/>
    <w:p>
      <w:pPr>
        <w:spacing w:after="0"/>
        <w:ind w:left="0"/>
        <w:jc w:val="both"/>
      </w:pPr>
      <w:r>
        <w:rPr>
          <w:rFonts w:ascii="Times New Roman"/>
          <w:b w:val="false"/>
          <w:i w:val="false"/>
          <w:color w:val="000000"/>
          <w:sz w:val="28"/>
        </w:rPr>
        <w:t>
      Тексеруді тағайындаған мемлекеттік орган</w:t>
      </w:r>
    </w:p>
    <w:bookmarkEnd w:id="212"/>
    <w:bookmarkStart w:name="z891" w:id="213"/>
    <w:p>
      <w:pPr>
        <w:spacing w:after="0"/>
        <w:ind w:left="0"/>
        <w:jc w:val="both"/>
      </w:pPr>
      <w:r>
        <w:rPr>
          <w:rFonts w:ascii="Times New Roman"/>
          <w:b w:val="false"/>
          <w:i w:val="false"/>
          <w:color w:val="000000"/>
          <w:sz w:val="28"/>
        </w:rPr>
        <w:t>
      _____________________________________________________________________</w:t>
      </w:r>
    </w:p>
    <w:bookmarkEnd w:id="213"/>
    <w:bookmarkStart w:name="z892" w:id="214"/>
    <w:p>
      <w:pPr>
        <w:spacing w:after="0"/>
        <w:ind w:left="0"/>
        <w:jc w:val="both"/>
      </w:pPr>
      <w:r>
        <w:rPr>
          <w:rFonts w:ascii="Times New Roman"/>
          <w:b w:val="false"/>
          <w:i w:val="false"/>
          <w:color w:val="000000"/>
          <w:sz w:val="28"/>
        </w:rPr>
        <w:t>
      Тексеруді тағайындау туралы акт</w:t>
      </w:r>
    </w:p>
    <w:bookmarkEnd w:id="214"/>
    <w:bookmarkStart w:name="z893" w:id="215"/>
    <w:p>
      <w:pPr>
        <w:spacing w:after="0"/>
        <w:ind w:left="0"/>
        <w:jc w:val="both"/>
      </w:pPr>
      <w:r>
        <w:rPr>
          <w:rFonts w:ascii="Times New Roman"/>
          <w:b w:val="false"/>
          <w:i w:val="false"/>
          <w:color w:val="000000"/>
          <w:sz w:val="28"/>
        </w:rPr>
        <w:t>
      _____________________________________________________________________</w:t>
      </w:r>
    </w:p>
    <w:bookmarkEnd w:id="215"/>
    <w:bookmarkStart w:name="z894" w:id="216"/>
    <w:p>
      <w:pPr>
        <w:spacing w:after="0"/>
        <w:ind w:left="0"/>
        <w:jc w:val="both"/>
      </w:pPr>
      <w:r>
        <w:rPr>
          <w:rFonts w:ascii="Times New Roman"/>
          <w:b w:val="false"/>
          <w:i w:val="false"/>
          <w:color w:val="000000"/>
          <w:sz w:val="28"/>
        </w:rPr>
        <w:t>
      _____________________________________________________________________</w:t>
      </w:r>
    </w:p>
    <w:bookmarkEnd w:id="216"/>
    <w:bookmarkStart w:name="z895" w:id="217"/>
    <w:p>
      <w:pPr>
        <w:spacing w:after="0"/>
        <w:ind w:left="0"/>
        <w:jc w:val="both"/>
      </w:pPr>
      <w:r>
        <w:rPr>
          <w:rFonts w:ascii="Times New Roman"/>
          <w:b w:val="false"/>
          <w:i w:val="false"/>
          <w:color w:val="000000"/>
          <w:sz w:val="28"/>
        </w:rPr>
        <w:t>
      (№, күні)</w:t>
      </w:r>
    </w:p>
    <w:bookmarkEnd w:id="217"/>
    <w:bookmarkStart w:name="z896" w:id="218"/>
    <w:p>
      <w:pPr>
        <w:spacing w:after="0"/>
        <w:ind w:left="0"/>
        <w:jc w:val="both"/>
      </w:pPr>
      <w:r>
        <w:rPr>
          <w:rFonts w:ascii="Times New Roman"/>
          <w:b w:val="false"/>
          <w:i w:val="false"/>
          <w:color w:val="000000"/>
          <w:sz w:val="28"/>
        </w:rPr>
        <w:t>
      Бақылау субъектісінің (объектісінің) атауы</w:t>
      </w:r>
    </w:p>
    <w:bookmarkEnd w:id="218"/>
    <w:bookmarkStart w:name="z897"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898"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899" w:id="221"/>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bookmarkEnd w:id="221"/>
    <w:bookmarkStart w:name="z900" w:id="222"/>
    <w:p>
      <w:pPr>
        <w:spacing w:after="0"/>
        <w:ind w:left="0"/>
        <w:jc w:val="both"/>
      </w:pPr>
      <w:r>
        <w:rPr>
          <w:rFonts w:ascii="Times New Roman"/>
          <w:b w:val="false"/>
          <w:i w:val="false"/>
          <w:color w:val="000000"/>
          <w:sz w:val="28"/>
        </w:rPr>
        <w:t>
      бизнес- сәйкестендіру нөмірі</w:t>
      </w:r>
    </w:p>
    <w:bookmarkEnd w:id="222"/>
    <w:bookmarkStart w:name="z901" w:id="223"/>
    <w:p>
      <w:pPr>
        <w:spacing w:after="0"/>
        <w:ind w:left="0"/>
        <w:jc w:val="both"/>
      </w:pPr>
      <w:r>
        <w:rPr>
          <w:rFonts w:ascii="Times New Roman"/>
          <w:b w:val="false"/>
          <w:i w:val="false"/>
          <w:color w:val="000000"/>
          <w:sz w:val="28"/>
        </w:rPr>
        <w:t>
      _____________________________________________________________________</w:t>
      </w:r>
    </w:p>
    <w:bookmarkEnd w:id="223"/>
    <w:bookmarkStart w:name="z902" w:id="224"/>
    <w:p>
      <w:pPr>
        <w:spacing w:after="0"/>
        <w:ind w:left="0"/>
        <w:jc w:val="both"/>
      </w:pPr>
      <w:r>
        <w:rPr>
          <w:rFonts w:ascii="Times New Roman"/>
          <w:b w:val="false"/>
          <w:i w:val="false"/>
          <w:color w:val="000000"/>
          <w:sz w:val="28"/>
        </w:rPr>
        <w:t>
      _____________________________________________________________________</w:t>
      </w:r>
    </w:p>
    <w:bookmarkEnd w:id="224"/>
    <w:bookmarkStart w:name="z903" w:id="225"/>
    <w:p>
      <w:pPr>
        <w:spacing w:after="0"/>
        <w:ind w:left="0"/>
        <w:jc w:val="both"/>
      </w:pPr>
      <w:r>
        <w:rPr>
          <w:rFonts w:ascii="Times New Roman"/>
          <w:b w:val="false"/>
          <w:i w:val="false"/>
          <w:color w:val="000000"/>
          <w:sz w:val="28"/>
        </w:rPr>
        <w:t>
      Орналасқан жерінің мекенжайы</w:t>
      </w:r>
    </w:p>
    <w:bookmarkEnd w:id="225"/>
    <w:bookmarkStart w:name="z904" w:id="226"/>
    <w:p>
      <w:pPr>
        <w:spacing w:after="0"/>
        <w:ind w:left="0"/>
        <w:jc w:val="both"/>
      </w:pPr>
      <w:r>
        <w:rPr>
          <w:rFonts w:ascii="Times New Roman"/>
          <w:b w:val="false"/>
          <w:i w:val="false"/>
          <w:color w:val="000000"/>
          <w:sz w:val="28"/>
        </w:rPr>
        <w:t>
      _____________________________________________________________________</w:t>
      </w:r>
    </w:p>
    <w:bookmarkEnd w:id="226"/>
    <w:bookmarkStart w:name="z905" w:id="227"/>
    <w:p>
      <w:pPr>
        <w:spacing w:after="0"/>
        <w:ind w:left="0"/>
        <w:jc w:val="both"/>
      </w:pPr>
      <w:r>
        <w:rPr>
          <w:rFonts w:ascii="Times New Roman"/>
          <w:b w:val="false"/>
          <w:i w:val="false"/>
          <w:color w:val="000000"/>
          <w:sz w:val="28"/>
        </w:rPr>
        <w:t>
      _____________________________________________________________________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28"/>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қызметтердің сапасын қамтамасыз ететін: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29"/>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29"/>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 (егер қызметтерді алушылардың тұруы көзделсе немесе алушылар объектіде 4 сағаттан артық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30"/>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0"/>
          <w:p>
            <w:pPr>
              <w:spacing w:after="20"/>
              <w:ind w:left="20"/>
              <w:jc w:val="both"/>
            </w:pPr>
            <w:r>
              <w:rPr>
                <w:rFonts w:ascii="Times New Roman"/>
                <w:b w:val="false"/>
                <w:i w:val="false"/>
                <w:color w:val="000000"/>
                <w:sz w:val="20"/>
              </w:rPr>
              <w:t>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31"/>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Арнаулы әлеуметтік қызметтерді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Әлеуметтік жұмыс маманының кабинеті (жұмыс орыны) 1 ,2,3,4,5,6,7.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Кресло;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Шкаф***;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Флипчарт (магниттік тақта)1,2***;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үстелінің акустик жүйесі 1.2***;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функциялды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Портативті колонка 1.2***;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Ақпараттық стенд***;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бактерицидті;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орындық*; кабинетке 1дана.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алғашқы көмек жинағы;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Әлеуметтік-тұрмыстық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Кір жуу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 жууға арналған арба;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 жуғыш машина;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Кептіргіш машина;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Өндірістік үстел;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 үшін сөре;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Кәсіби үтіктеу үстелі;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Үтіктеу тақтасы;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Тұрмыстық үтік;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Жатын орны (бір қызмет алушыға);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32"/>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әлеуметтік-медициналық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Дәрігерге дейінгі кабинеті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Диван;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Стационарлық бактерицидті сәулелендіргіш;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термометр;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Тонометр;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Фонендоскоп;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шпатель;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Пульсоксиметр;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арналы электрокардиограф*;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Қандағы глюкоза деңгейінің экспресс-анализаторы*;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Қандағы холестериннің экспресс-анализаторы*;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 егу-емалу кабинеті енгізіледі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тексеру шамы (мобильді);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аспиратор (сору құрылғысы)*;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сыртқы дефибриллятор*;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Диван;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Стационарлық бактерицидті сәулелендіргіш;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шкаф;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Емдеу дене шынықтыру үшін орынжайы (жұмыс орыны)1,2,3,4.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Батут;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Мүмкіндігі шектеулі адамдарға арналған жаттығу велосипеді (бойына қарай); 1-3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Еден төсеніші;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Көлбеу вертикализатор (бойына байланысты)*;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Баған вертикализатор*;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Жаяу сырғанақ*;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ойын жинағы, оның ішінде: тіреуіштер, гимнастикалық таяқшалар, қауіпсіздік доптары, эстафеталық таяқтар, секіргіш арқандар, арқандар 1,2;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Жаяу жүру имитаторы*;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Аяққа арналған биологиялық кері байланысы бар интеллектуалды жаттығу жүйесі 1,2*;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Плантарлы жүктеме симуляторы (MULTIVIRT виртуалды шындық жиынтығымен)*; өлшем бірлігі: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Ormed Flex маркасының жоғарғы қолды роботты механикалық емдеуге арналған құрылғы, модификация 05, білезік буынына арналған*;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Жаяу жүруге арналған баспалдақ XYRT-7*;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XYRT-6* линтелімен параллельді қоршаулар;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балаларға арналған функционалды орындық тіректері, өлшемі 0-5 1.2;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балаларға арналған функционалдық тірек, мөлшері 0-5 1.2;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адамдарға арналған доңғалақты серуендеушілер. Ролаторлы жаяу жүргіншілер, өлшем 1-3;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валигі;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 іздері бар массаж төсеніші;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Құм дорбасының салмағы 0,5-1,0 килограмм;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Соқпалы доп жиынтықта диаметрі 25, 50 және 75 сантиметрлік үш доп;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Тірек-қимыл аппараты бұзылған балаларға арналған нейро-ортопедиялық оңалту комбинезоны, өлшемдері әртүрлі*;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Аяқ-қолдың белсенді, пассивті және белсенді-пассивті механотерапиясына арналған құрылғы*;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Тірек-қимыл аппараты бұзылған балаларға арналған жүруді үйренуге арналған екі деңгейлі құрылғы*;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Еденге арналған орындық;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Гимнастикалық орындық;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Стендер-вертикализатор (бойына қарай)*;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Швед қабырғасы*;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Психиатр кабинеті (жұмыс орыны)1,3.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функциялды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Дәрігерлік кабинет (тар бейінді мамандар) (жұмыс орыны)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Диван;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Стационарлық бактерицидті сәулелендіргіш;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термометр;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Тонометр;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Фонендоскоп;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шпатель;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Пульсоксиметр;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Таразы (электрондық) және бой өлшегіш;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ұйымдардағы паллиативтік көмек палатасы1,2,3,4*.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функциялды керуерт (дәрігердің ұсынысы бойынша);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Керуерт жанындағы тумба;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Пролежниге қарсы матрас; 1 дана 3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Пульсоксиметр; 1 дана 10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Оттегі концентраторы; 1 дана 15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адамдардың арбасы; 1 дана 15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Небулайзер; 1 дана 30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Бассейн үшін жабдық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Ауыр науқастарды жылжыту үшін көтергіш;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Қалқымалы ойыншық;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Батырмалы ойыншық;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Жеңдерге қолқап; 10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Көбікті таяқшасы;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Қалқымалы шеңбер;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Түсті қалқымалы ойыншық;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Құтқару шеңбері;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33"/>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әлеуметтік-педагогикалық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әдіскер кабинеті (жұмыс орны)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Шкаф***;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Көпфункционалды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панель жиынтықтығымен*;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Маркер/бор тақтасы айналмалы;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алғашқы көмек қобдишасы;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Акустикалық жүйе***;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сыныптарға арналған жабдықтар мен жиһаздар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Кітап сөресі***;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үстелдер (ұйым әкімшілігінің қалауы бойынша, орындықтардың жалпы саны, жатын орнына қарай);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Орналастыруға арналған шкафтар, қабырғалар, сөрелер, жәшіктер***; кабинетке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Маркер тақтасы*;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Ойын және дамыту модульдері; кабинетке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үшін стенд***;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Мольберт***;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сақтауға арналған мөлдір контейнерлер***; кабинетке 5-10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бөлмесіне ұсынылатын жабдық1,2.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панель жиынтығымен;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Шарлары бар құрғақ бассейн;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Ұзын орындық; кабинетке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Гигрометр;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арналған орынжай1,3*.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Доптарға себет; 1-3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Гигиеналық жабыны бар спорттық төсеніш;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Баскетбол добы;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Волейбол добы;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Футбол добы;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Шеңбер құрсау; 5-10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Секіртпе; 5-10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Гимнастикалық ұзын орындық; 2-4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ұсынылатын жабдықтар1,3.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Өрмелеу үшін арқан;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Арқан баспалдақ;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Теңдестіру жолы;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Гантельдер; 5-15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сақинасы; 5-10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соққысы; 3-5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кедергілер жолы 1;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Бірдей биіктіктегі өрмелеу жолақтары; 1-3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 тренажері1; 1-3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Істіктер жиынтығы; 2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жолы; 2-4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шары 80-100 мм; 10-15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шары 120-150 мм; 1-15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 алаңы 1,3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Торлы футбол қақпалары;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Баскетбол бағаны;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Бадминтон мен волейболға арналған торлармен жабдықталған стендтер;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Спорттық алаңға арналған ұсынылатын жабдықтар.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Жинақтағы сақина лақтырғыш; 5-10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Бадминтон жиынтығы; 5-10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теннисі жинағы; 2-4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теннисіне арналған үстел;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Ойын бөлмесі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Жұмсақ еденді жасауға арналған төсеніштер;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Конструкторлар, ойыншықтар жинағы; 4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Дамыту үшін әртүрлі типтегі және өлшемдегі емдік медицина шарлары; 1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Тактильді дағдыларды дамытуға арналған жұмсақ тактильді дамыту тақтасы;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Көбік резеңкеден жасалған ойын лабиринті;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Көбік резеңкеден жасалған дидактикалық манеж;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қаптамалары бар көбік резеңкеден жасалған дидактикалық еден ойыншығы;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Жалпы моториканы дамытуға арналған жабдықтар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Қозғалыстарды үйлестіруді және тактильді сезімдерді дамытуға ықпал ететін әртүрлі типтегі еден төсеніштері;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қабырға баспалдақтары 1;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Трансформатор-дөңгелегі;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Ойын түтігі (көбік резеңкеден жасалған вестибулярлық жаттықтырғыш);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сенсорлық еден модульдері;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Ұсақ моториканы дамытуға арналған құрал-жабдықтар1,2*.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Ұсақ моториканы дамытуға арналған сәндік және оқу тақтасы;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Тактильді сезімдерді, ұсақ моториканы, қиялды және көрнекі ынталандыруды дамытуға арналған білім беретін еден текшесі;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Қолмен жаттығуларға арналған үстел;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тактильді дамыту панелі;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үстеліндегі тактильді дамыту тақтасы;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Дыбысты ынталандыруға, логиканы дамытуға, ойын терапиясына және жануарлардың дауысын тануға арналған интерактивті дыбыс тақтасы;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және топтық сабақтарға арналған дидактикалық модульдік кешен;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Дидактикалық ойыншық және көмекші; 6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Мультимедиялық интерактивті оқу-әдістемелік кешен (қазақ, орыс тілдерінде);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4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Монтессори педагогикасының элементтері бар дамытушы дидактикалық материал;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жәрдем қобдишасы;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Логопед кабинеті (жұмыс орны)1,2. </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әрбір маманға және көрсетілетін қызметті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Шкаф***;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Магниттік/тығын тақтасы***;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Акустикалық жүйе үстелі***;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Көпфункционалды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Ағаш диваны;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Топтық логопедиялық сабақтарға арналған қабырға айнасы;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логопедиялық сеанстарға арналған айна; өлшем бірлігі: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Логопедиялық шпатель*; әр маманға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Сахналық логопедиялық зонды*; әр маманға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Логопедиялық массаж зонды*; әр маманға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Көмекші логопедиялық зонд*; әр маманға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Стерилизатор*;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Сөйлеудің дыбыстық айтылуын және лексико-грамматикалық аспектілерін дамытуға арналған тренажер*;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Есту қабылдауын дамытуға және коммуникативті және сөйлеу дағдыларын қалыптастыруға арналған тренажер*;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Элементарлы сөйлеу коммуникациясын меңгеруге және дамытуға арналған сөйлеу симуляторы*;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Лексикалық тақырыптар бойынша ойын немесе ойыншық; кабинетке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Көрнекі және дидактикалық материал;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жәрдем қобдишасы;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Арнайы педагог кабинеті (дефектолог) (жұмыс орыны)1,2.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Магниттік / тығын тақтасы***;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Мультимедиялық интерактивті оқу-әдістемелік кешен*; кабинет 1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 және ойын әрекеттерін дамытуға арналған үстел ойыны немесе ойыншық; кабинетке 15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Элементарлы сөйлеу коммуникациясын игеруге және дамытуға арналған сөйлеу тренажеры*;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Математикалық білімді қалыптастыруға арналған жүйелі дидактикалық материал; кабинетке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Ағаш диван;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 орындығы;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орындық (2 өлшем)*;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234"/>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Әлеуметтік-еңбек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Материалдан немесе клеенкадан жасалған алжапқыштар;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Тазалау жабдықтары (тазалық, шүберек, щеткалар);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алғашқы көмек жинағы;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үстелдер (ұйым әкімшілігінің қалауы бойынша, бір оқу тобына шаққандағы орындардың жалпы саны);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Қолөнер жұмыстарын орналастыруға арналған шкафтар, қабырғалар, сөрелер, жәшіктер***;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Жұмысқа арналған стенд***;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Материалдарды сақтауға арналған мөлдір контейнерлер***;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Тігін машиналары;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Оверлог;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Үтіктеу тақтасы;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Үтікпен бу генераторы;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35"/>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Әлеуметтік-мәдени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Ойын алаңы (ұсынылатын)1,2*.</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жабдығы;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Горка;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Тербелетін орындық;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Құм жәшік;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Әткеншек;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Алкоз;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Музыка/акт залы 1,2,3,4*.</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 консолі бар үстел; залға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Қолтықтары бар айналмалы орындық;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көрнекі құралдарға арналған шкаф; залға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орындық секциялық кресло (ұйым әкімшілігінің қалауы бойынша, орындықтардың жалпы саны, төсекке қарай);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Сымсыз технологиясы бар музыкалық орталық;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түрлі музыкалық аспаптар; залға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музыкалық аспап; залға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кітапхана; 1 дана залға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Проектор экраны/LED экраны;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Кітапхана1,2,3,4,5,6,7* (кітап қоры 100 кітаптан кем емес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Кітапханашының қабылдауы;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Кресло;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үстелдері (кітапхананың ауданына қарай, бірақ оқу үшін бір кітапханаға 1 үстелден кем емес);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Орындықтар (кітапхананың аумағына байланысты, бірақ бір оқу үстеліне 2 орындықтан кем емес);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Үстел ойындары1,2,3,4,5,6,7*.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Жасқа сәйкес түрлі головоломкалар1,2;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Жасқа сәйкес түрлі үстел ойындары1,2;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"Тоғыз құмалақ" үстел ойыны;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Пазлдар; 10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Шахмат сағаты;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Тақтасы бар шахмат жинағы;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Тақтасы бар дойбы жинағы;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236"/>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Әлеуметтік-психологиялық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Сенсорлық бөлме 1,2*.</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Түрлі өлшемдегі түйіршіктері бар османдық орындық;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Қабырғалар мен еден төсеніштері;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Пластмасса мөлдір шарлары бар құрғақ бассейн;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көзі бар талшықты-оптикалық талшықтар;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панельдер;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Қабырғадағы акустикалық тактильді панель;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Фибро-оптикалық кілем;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Қашықтан басқару пульті бар интерактивті ауа көпіршігі түтігі;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Интерактивті ауа көпіршігі түтігіне арналған жұмсақ платформа;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көпіршікті түтікке арналған екі акрил айналар жиынтығы;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Фибро-оптикалық туннель;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көзі бар айна шары жиынтығы;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Сымсыз технологиялары бар музыкалық орталық;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жол;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Құммен толтырылған құмды бояуға арналған жеңіл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білім беретін ойыншық;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Психолог кабинеті (жұмыс орыны)1,2,3,4,5,6,7.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кабинетке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бактерицидті сәулелендіргіш;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Түрлі түсті релаксацияға арналған үстел шамы;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237"/>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үлгідегі ұйымдардағы персоналдың ең төмен штат нормативтері (штат бірліктері мен қызмет алушылар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Директордың әкімшілік-шаруашылық жұмыс жөніндегі орынбасары: 1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Директордың әлеуметтік жұмыс жөніндегі орынбасары: 1 бірл. (26-дан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 бухгалтер: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және шаруашылық қызметті талдау жөніндегі экономист: 0,5 бірл. (51-ден 100-ге дейін), 1 бірл. (101-ден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 1 бірл. (26-дан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жөніндегі менеджер: 0,5 бірл. (50-ге дейін),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Кадрлар жөніндегі инспектор: 0,5 бірл. (50-ге дейін), 1 бірл. (51-ден 250-ге дейін), 2 бірл. (251-ден 400-ге дейін), 3 бірл. (401-ден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меңгерушісі: 1 бірл. (6-дан 301-ға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Шаруашылық меңгерушісі: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Қойма меңгерушісі: мекемеге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Қойма (көкөніс сақтау қоймасы) меңгерушісі (азық-түлік қоймасы, көкөніс сақтау қоймасы болса):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Хатшы-машинистка (референт): 0,5 бірл. (50-ге дейін),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Дезинфектор: 0,5 бірл. (100-ге дейін), 1 бірл. (101-ден 200-ге дейін), 1,5 бірл. (201-ден 250-ге дейін), 2 бірл. (251-ден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Вахтер: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Күзетші: 3 бірл. (50-ге дейін), 4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Жүргізуші: 1 техникалық жарамды көлік құралына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19) Тракторшы (трактор болса): 1 техникалық жарамды көлік құралына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Бағбан (тазаланатын алаң 0,75 га кем емес):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21) Аула сыпырушы: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22) Слесарь-сантехник: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23) Электр жабдықтарын жөндеу және қызмет көрсету жөніндегі электромонтер: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24) Электр-газ дәнекерлеуші: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25) Қосалқы жұмысшы: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26) Ғимараттар мен орын-жайларды ағымдағы жөндеу және қызмет көрсету жөніндегі жұмысшы (ағаш ұстасы, ағаш шебері):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27)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Қазылған орлардан қатты шөгінділерден болған қоқысты шығару жөніндегі тасушы: 4 бірл. кәріз болмаған жағдайда және егер қазылған орларды тазарту орталықтандырылған тәртіпте жүргізілмесе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29) Су сорғы станциясы машинисі (моторшысы):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Әлеуметтік жұмыс жөніндегі маман: 1 бірл. (6-дан 301-ға дейін), 1,5 бірл. (25-ке дейін), 2 бірл. (26-дан 50-ге дейін), 2,5 бірл. (51-ден 100-ге дейін), 3,5 бірл. (101-ден 150-ге дейін), 4,5 бірл. (151-ден 200-ге дейін), 5,5 бірл. ( 201-ден 250-ге дейін), 6,5 бірл. (251-ден 300-ге дейін), 8 бірл. (301-ден 400-ге дейін), 9,5 бірл. (401-ден 500-ге дейін), 10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Шаштараз1,3,4 (жабдықталған шаштараз бар болса): 0,5 бірл. (50-ге дейін), 1 бірл. әдеттегі шаштараздарда қызмет көрсету қиын болғанда немесе мүмкін болмаған жағдайда әрбір 100 қызмет алушыға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Санитар-палатадағы2: Мыналардан: өзіне-өзі қызмет ету және жеке гигиенаның қарапайым дағдылары болмаған кезде–6 адамнан (өздігінен қозғала және тамақтана алмайды), үнемі күтімді қажет етеді; өзіне-өзі қызмет ету және жеке гигиена дағдыларының қалыптасуы жағдайында–8 адамнан (ішінара қалыптасқан) үнемі қадағалауды қажет етеді; тұрмыстық дағдылардың қалыптасуы жағдайында–10 адамнан (ішінара қалыптасқан); қолының ептілігі дағдыларының қалыптасуы жағдайында–12 адамнан (еңбек бағдары бағдарламасын іске асыру үшін топ 6 адамнан шағын топқа бөлінеді) тұратын топқа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33) Санитар-палатадағы3,4,5: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34) Бақылау жөніндегі санитар4: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35) Күтім жөніндегі санитар (паллиативті көмек палаталарында): Жеке күтімді қажет ететін 6 ауыр науқасқа–1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36) Бас аспазшы: 0,5 бірл. (101-ден 150-ге дейін), 1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37) Аспазшы: 1 бірл. (25-ке дейін), 2 бірл. (26-дан 100-ге дейін), 3 бірл. (101-ден 150-ге дейін), 4 бірл. (151-ден 250-ге дейін), 5 бірл. (251-ден 300-ге дейін), 7 бірл. (301-ден 500-ге дейін), 8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38) Ыдыс-аяқ жуушы: 0,5 бірл. (50-ге дейін), 1 бірл. (51-ден 250-ге дейін), 1,5 бірл. (251-ден 300-ге дейін), 2 бірл. (301-ден 500-ге дейін), 3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39) Жеміс-көкөніс және картоп тазалаушы: 0,5 бірл. (50-ге дейін), 1 бірл. (51-ден 100-ге дейін), 2 бірл. (101-ден 200-ге дейін), 3 бірл. (201-ден 250-ге дейін), 3,5 бірл. (251-ден 300-ге дейін), 4 бірл. (301-ден 400-ге дейін), 5 бірл. (401-ден 500-ге дейін)1, 6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40) Нан кесуші, асхана жұмысшысы: 0,5 бірл. (51-ден 100-ге дейін), 1 бірл. (101-ден 300-ге дейін), 2 бірл. (301-ден 400-ге дейін), 3 бірл. (401-ден 500-ге дейін), 4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Буфетші: 0,5 бірл. (50-ге дейін), 1 бірл. 50 қызмет алушыға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42) Шаруашылық бикесі: 1 бірл. әрбір 100 төсек-орынға (51-ден жоғары), бірақ 1 мекемеге кемінде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43) Киім және ішкиім жуатын машинист: 0,5 бірл. (25-ке дейін), 1 бірл. (26-дан 50-ге дейін), 1,5 бірл. (51-ден 100-ге дейін), 2 бірл. (101-ден 150-ге дейін), 2,5 бірл. (151-ден 200-ге дейін), 3 бірл. (201-ден 250-ге дейін), 5 бірл. (251-ден 300-ге дейін), 7 бірл. (301-ден 500-ге дейін), 8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Санитар (тазалаушы):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45) Ваннашы-санитар: 0,5 бірл. (25-ке дейін), 1 бірл. (26-дан 50-ге дейін), 2 бірл. (51-ден 100-ге дейін), 3 бірл. (101-ден 150-ге дейін), 4 бірл. (151-ден 200-ге дейін), 5 бірл. (201-ден 250-ге дейін), 6 бірл. (251-ден 400-ге дейін), 7 бірл. (401-ден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46) Педиатр дәрігер2,3: 0,5 бірл. (50-ге дейін), 1 бірл. (51-ден 100-ге дейін), 1,5 бірл. (101-ден 150-ге дейін), 2 бірл. (151-ден 300-ге дейін), 3 бірл. (301-ден 500-ге дейін), 4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47) Терапевт дәрігер4,5: 1 бірл. (51-ден 100-ге дейін), 1,5 бірл. (101-ден 300-ге дейін), 2 бірл. (301-ден 500-ге дейін), 3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48) Невропатолог дәрігер: 1 бірл. (51-ден 100-ге дейін), 1,5 бірл. (101-ден 300-ге дейін), 2 бірл. (301-ден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49) Психиатр дәрігер (психотерапевт)2,4,5: 0,5 бірл. (50-ге дейін), 1 бірл. (51-ден 100-ге дейін), 1,5 бірл. (101-ден 150-ге дейін), 2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50) Травматолог-ортопед дәрігері3: 0,5 бірл. (51-ден 100-ге дейін), 1 бірл. (101-ден 300-ге дейін), 2 бірл. (301-ден 500-ге дейін), 3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51) Райд-терапия (иппотерапия) жөніндегі инструктор3,5: 1 бірл. (тиісті жағдай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52) Жүзу жөніндегі инструктор (гидрокинезотерапия)3,5: 1 бірл. (бассейн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53) Диеталық тамақ жөніндегі мейіргер: 0,5 бірл. (50-ге дейін),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54) Дәріхана меңгерушісі (дәріхана болған жағдайда): 0,5 бірл. (51-ден 150-ге дейін), 1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55) Фармацевт: 0,5 бірл. ( 51-ден 100-ге дейін), 1 бірл. (101-ден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56)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 бірақ бір емдік дене шынықтыру инструкторы кабинетіне 2 бірл. көп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57) Бас мейіргер (аға мейіргер):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58) Мейіргер: әрбір тәулiк бойғы постқа –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59) Массаж жасау жөнiндегi мейiргер: 0,5 бірл. (50-ге дейін), 1 бірл. (51-ден 150-ге дейін), 2 бірл. (151-ден 250-ге дейін), 3 бірл. (251-ден 300-ге дейін), 4 бірл. ( 301-ден 400-ге дейін), 5 бірл. (401-ден 500-ге дейін), 6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60) Психолог: 1 бірл. (6-дан 301-ға дейін), 0,5 бірл. (50-ге дейін), 1 бірл. (51-ден 100-ге дейін), 1,5 бірл. (101-ден 150-ге дейін), 2 бірл. (151-ден 500-ге дейін), 3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61) Әдіскер2,3: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62) Тәрбиеші2,3: оқу тобына 1,5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63) Логопед2,3: 0,5 бірл. (50-ге дейін), 1 бірл. (51-ден 100-ге дейін), 1,5 бірл. (101-ден 150-ге дейін), 2 бірл. (151-ден 250-ге дейін), 3 бірл. (251-ден 300-ге дейін), 4 бірл. ( 301-ден 500-ге дейін), 5 бірл. (500-ден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Дефектолог мұғалім2,3,4: оқу тобына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65) Музыка мұғалімі2,3,4: 0,5 бірл. (50-ге дейін),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66) Дене шынықтыру мұғалімі2,3,4: 0,5 бірл. (50-ге дейін),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67) Еңбек терапиясы жөніндегі инструктор (еңбекке оқыту мұғалімі)2,3: оқу тобына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68) Еңбек терапиясы жөніндегі инструкторы4,5: 1 профильге 1 бірл. (профиль кемінде 6 қызмет алушыны оқытқанда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69) Мәдени ұйымдастырушы: 0,5 бірл. (50-ге дейін), 1 бірл. (51-ден 200-ге дейін), 2 бірл. (201-ден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70) Музыкалық жетекші: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71) Кітапханашы (кітапхана, лекотека болғанда):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72) Заңгер: 0,5 бірл. (25-ке дейін), 1 бірл. (26-дан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1–стационарлық үлгідегі ұйымдардың жанынан құрылған жоба қуаты 6-дан 30-ға дейін өз бетінше тұруды сүйемелдеу бөлімшелерінде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2–стационарлық үлгідегі балалар психоневрологиялық ұйымдарында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3–ТҚА бұзылған балалар үшін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4–стационарлық үлгідегі психоневрологиялық ұйымдарға енгізіледі;</w:t>
            </w:r>
          </w:p>
          <w:p>
            <w:pPr>
              <w:spacing w:after="20"/>
              <w:ind w:left="20"/>
              <w:jc w:val="both"/>
            </w:pPr>
            <w:r>
              <w:rPr>
                <w:rFonts w:ascii="Times New Roman"/>
                <w:b w:val="false"/>
                <w:i w:val="false"/>
                <w:color w:val="000000"/>
                <w:sz w:val="20"/>
              </w:rPr>
              <w:t>
5–қарттар мен мүгедектігі бар адамдарға арналған стационарлық үлгідегі ұйымдарға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238"/>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Жатын орны (бір қызмет алушыға);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6" w:id="239"/>
    <w:p>
      <w:pPr>
        <w:spacing w:after="0"/>
        <w:ind w:left="0"/>
        <w:jc w:val="both"/>
      </w:pPr>
      <w:r>
        <w:rPr>
          <w:rFonts w:ascii="Times New Roman"/>
          <w:b w:val="false"/>
          <w:i w:val="false"/>
          <w:color w:val="000000"/>
          <w:sz w:val="28"/>
        </w:rPr>
        <w:t>
      Лауазымды адам (-дар) _______________________________ ________________</w:t>
      </w:r>
    </w:p>
    <w:bookmarkEnd w:id="239"/>
    <w:bookmarkStart w:name="z1397" w:id="240"/>
    <w:p>
      <w:pPr>
        <w:spacing w:after="0"/>
        <w:ind w:left="0"/>
        <w:jc w:val="both"/>
      </w:pPr>
      <w:r>
        <w:rPr>
          <w:rFonts w:ascii="Times New Roman"/>
          <w:b w:val="false"/>
          <w:i w:val="false"/>
          <w:color w:val="000000"/>
          <w:sz w:val="28"/>
        </w:rPr>
        <w:t>
      лауазымы қолы</w:t>
      </w:r>
    </w:p>
    <w:bookmarkEnd w:id="240"/>
    <w:bookmarkStart w:name="z1398" w:id="241"/>
    <w:p>
      <w:pPr>
        <w:spacing w:after="0"/>
        <w:ind w:left="0"/>
        <w:jc w:val="both"/>
      </w:pPr>
      <w:r>
        <w:rPr>
          <w:rFonts w:ascii="Times New Roman"/>
          <w:b w:val="false"/>
          <w:i w:val="false"/>
          <w:color w:val="000000"/>
          <w:sz w:val="28"/>
        </w:rPr>
        <w:t>
      ____________________________________________________________________</w:t>
      </w:r>
    </w:p>
    <w:bookmarkEnd w:id="241"/>
    <w:bookmarkStart w:name="z1399" w:id="242"/>
    <w:p>
      <w:pPr>
        <w:spacing w:after="0"/>
        <w:ind w:left="0"/>
        <w:jc w:val="both"/>
      </w:pPr>
      <w:r>
        <w:rPr>
          <w:rFonts w:ascii="Times New Roman"/>
          <w:b w:val="false"/>
          <w:i w:val="false"/>
          <w:color w:val="000000"/>
          <w:sz w:val="28"/>
        </w:rPr>
        <w:t>
      тегі, аты, әкесінің аты (ол болған жағдайда)</w:t>
      </w:r>
    </w:p>
    <w:bookmarkEnd w:id="242"/>
    <w:bookmarkStart w:name="z1400" w:id="243"/>
    <w:p>
      <w:pPr>
        <w:spacing w:after="0"/>
        <w:ind w:left="0"/>
        <w:jc w:val="both"/>
      </w:pPr>
      <w:r>
        <w:rPr>
          <w:rFonts w:ascii="Times New Roman"/>
          <w:b w:val="false"/>
          <w:i w:val="false"/>
          <w:color w:val="000000"/>
          <w:sz w:val="28"/>
        </w:rPr>
        <w:t>
      Бақылау субъектісінің басшысы ________________________ ________________</w:t>
      </w:r>
    </w:p>
    <w:bookmarkEnd w:id="243"/>
    <w:bookmarkStart w:name="z1401" w:id="244"/>
    <w:p>
      <w:pPr>
        <w:spacing w:after="0"/>
        <w:ind w:left="0"/>
        <w:jc w:val="both"/>
      </w:pPr>
      <w:r>
        <w:rPr>
          <w:rFonts w:ascii="Times New Roman"/>
          <w:b w:val="false"/>
          <w:i w:val="false"/>
          <w:color w:val="000000"/>
          <w:sz w:val="28"/>
        </w:rPr>
        <w:t>
      лауазымы қолы</w:t>
      </w:r>
    </w:p>
    <w:bookmarkEnd w:id="244"/>
    <w:bookmarkStart w:name="z1402" w:id="245"/>
    <w:p>
      <w:pPr>
        <w:spacing w:after="0"/>
        <w:ind w:left="0"/>
        <w:jc w:val="both"/>
      </w:pPr>
      <w:r>
        <w:rPr>
          <w:rFonts w:ascii="Times New Roman"/>
          <w:b w:val="false"/>
          <w:i w:val="false"/>
          <w:color w:val="000000"/>
          <w:sz w:val="28"/>
        </w:rPr>
        <w:t>
      ____________________________________________________________________</w:t>
      </w:r>
    </w:p>
    <w:bookmarkEnd w:id="245"/>
    <w:bookmarkStart w:name="z1403" w:id="246"/>
    <w:p>
      <w:pPr>
        <w:spacing w:after="0"/>
        <w:ind w:left="0"/>
        <w:jc w:val="both"/>
      </w:pPr>
      <w:r>
        <w:rPr>
          <w:rFonts w:ascii="Times New Roman"/>
          <w:b w:val="false"/>
          <w:i w:val="false"/>
          <w:color w:val="000000"/>
          <w:sz w:val="28"/>
        </w:rPr>
        <w:t>
      тегі, аты, әкесінің аты (ол болған жағдайда)</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мамырдағы</w:t>
            </w:r>
            <w:r>
              <w:br/>
            </w:r>
            <w:r>
              <w:rPr>
                <w:rFonts w:ascii="Times New Roman"/>
                <w:b w:val="false"/>
                <w:i w:val="false"/>
                <w:color w:val="000000"/>
                <w:sz w:val="20"/>
              </w:rPr>
              <w:t>№ 56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201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11-қосымша</w:t>
            </w:r>
          </w:p>
        </w:tc>
      </w:tr>
    </w:tbl>
    <w:bookmarkStart w:name="z1405" w:id="247"/>
    <w:p>
      <w:pPr>
        <w:spacing w:after="0"/>
        <w:ind w:left="0"/>
        <w:jc w:val="left"/>
      </w:pPr>
      <w:r>
        <w:rPr>
          <w:rFonts w:ascii="Times New Roman"/>
          <w:b/>
          <w:i w:val="false"/>
          <w:color w:val="000000"/>
        </w:rPr>
        <w:t xml:space="preserve"> Қазақстан Республикасы Кәсіпкерлік кодексінің 138-бабына сәйкес жартылай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247"/>
    <w:bookmarkStart w:name="z1406" w:id="248"/>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48"/>
    <w:bookmarkStart w:name="z1407" w:id="249"/>
    <w:p>
      <w:pPr>
        <w:spacing w:after="0"/>
        <w:ind w:left="0"/>
        <w:jc w:val="both"/>
      </w:pPr>
      <w:r>
        <w:rPr>
          <w:rFonts w:ascii="Times New Roman"/>
          <w:b w:val="false"/>
          <w:i w:val="false"/>
          <w:color w:val="000000"/>
          <w:sz w:val="28"/>
        </w:rPr>
        <w:t>
      _____________________________________________________________________</w:t>
      </w:r>
    </w:p>
    <w:bookmarkEnd w:id="249"/>
    <w:bookmarkStart w:name="z1408" w:id="250"/>
    <w:p>
      <w:pPr>
        <w:spacing w:after="0"/>
        <w:ind w:left="0"/>
        <w:jc w:val="both"/>
      </w:pPr>
      <w:r>
        <w:rPr>
          <w:rFonts w:ascii="Times New Roman"/>
          <w:b w:val="false"/>
          <w:i w:val="false"/>
          <w:color w:val="000000"/>
          <w:sz w:val="28"/>
        </w:rPr>
        <w:t>
      _____________________________________________________________________</w:t>
      </w:r>
    </w:p>
    <w:bookmarkEnd w:id="250"/>
    <w:bookmarkStart w:name="z1409" w:id="251"/>
    <w:p>
      <w:pPr>
        <w:spacing w:after="0"/>
        <w:ind w:left="0"/>
        <w:jc w:val="both"/>
      </w:pPr>
      <w:r>
        <w:rPr>
          <w:rFonts w:ascii="Times New Roman"/>
          <w:b w:val="false"/>
          <w:i w:val="false"/>
          <w:color w:val="000000"/>
          <w:sz w:val="28"/>
        </w:rPr>
        <w:t>
      Тексеруді тағайындаған мемлекеттік орган</w:t>
      </w:r>
    </w:p>
    <w:bookmarkEnd w:id="251"/>
    <w:bookmarkStart w:name="z1410" w:id="252"/>
    <w:p>
      <w:pPr>
        <w:spacing w:after="0"/>
        <w:ind w:left="0"/>
        <w:jc w:val="both"/>
      </w:pPr>
      <w:r>
        <w:rPr>
          <w:rFonts w:ascii="Times New Roman"/>
          <w:b w:val="false"/>
          <w:i w:val="false"/>
          <w:color w:val="000000"/>
          <w:sz w:val="28"/>
        </w:rPr>
        <w:t>
      _____________________________________________________________________</w:t>
      </w:r>
    </w:p>
    <w:bookmarkEnd w:id="252"/>
    <w:bookmarkStart w:name="z1411" w:id="253"/>
    <w:p>
      <w:pPr>
        <w:spacing w:after="0"/>
        <w:ind w:left="0"/>
        <w:jc w:val="both"/>
      </w:pPr>
      <w:r>
        <w:rPr>
          <w:rFonts w:ascii="Times New Roman"/>
          <w:b w:val="false"/>
          <w:i w:val="false"/>
          <w:color w:val="000000"/>
          <w:sz w:val="28"/>
        </w:rPr>
        <w:t>
      Тексеруді тағайындау туралы акт</w:t>
      </w:r>
    </w:p>
    <w:bookmarkEnd w:id="253"/>
    <w:bookmarkStart w:name="z1412" w:id="254"/>
    <w:p>
      <w:pPr>
        <w:spacing w:after="0"/>
        <w:ind w:left="0"/>
        <w:jc w:val="both"/>
      </w:pPr>
      <w:r>
        <w:rPr>
          <w:rFonts w:ascii="Times New Roman"/>
          <w:b w:val="false"/>
          <w:i w:val="false"/>
          <w:color w:val="000000"/>
          <w:sz w:val="28"/>
        </w:rPr>
        <w:t>
      _____________________________________________________________________</w:t>
      </w:r>
    </w:p>
    <w:bookmarkEnd w:id="254"/>
    <w:bookmarkStart w:name="z1413" w:id="255"/>
    <w:p>
      <w:pPr>
        <w:spacing w:after="0"/>
        <w:ind w:left="0"/>
        <w:jc w:val="both"/>
      </w:pPr>
      <w:r>
        <w:rPr>
          <w:rFonts w:ascii="Times New Roman"/>
          <w:b w:val="false"/>
          <w:i w:val="false"/>
          <w:color w:val="000000"/>
          <w:sz w:val="28"/>
        </w:rPr>
        <w:t>
      _____________________________________________________________________</w:t>
      </w:r>
    </w:p>
    <w:bookmarkEnd w:id="255"/>
    <w:bookmarkStart w:name="z1414" w:id="256"/>
    <w:p>
      <w:pPr>
        <w:spacing w:after="0"/>
        <w:ind w:left="0"/>
        <w:jc w:val="both"/>
      </w:pPr>
      <w:r>
        <w:rPr>
          <w:rFonts w:ascii="Times New Roman"/>
          <w:b w:val="false"/>
          <w:i w:val="false"/>
          <w:color w:val="000000"/>
          <w:sz w:val="28"/>
        </w:rPr>
        <w:t>
      (№, күні)</w:t>
      </w:r>
    </w:p>
    <w:bookmarkEnd w:id="256"/>
    <w:bookmarkStart w:name="z1415" w:id="257"/>
    <w:p>
      <w:pPr>
        <w:spacing w:after="0"/>
        <w:ind w:left="0"/>
        <w:jc w:val="both"/>
      </w:pPr>
      <w:r>
        <w:rPr>
          <w:rFonts w:ascii="Times New Roman"/>
          <w:b w:val="false"/>
          <w:i w:val="false"/>
          <w:color w:val="000000"/>
          <w:sz w:val="28"/>
        </w:rPr>
        <w:t>
      Бақылау субъектісінің (объектісінің) атауы</w:t>
      </w:r>
    </w:p>
    <w:bookmarkEnd w:id="257"/>
    <w:bookmarkStart w:name="z1416" w:id="258"/>
    <w:p>
      <w:pPr>
        <w:spacing w:after="0"/>
        <w:ind w:left="0"/>
        <w:jc w:val="both"/>
      </w:pPr>
      <w:r>
        <w:rPr>
          <w:rFonts w:ascii="Times New Roman"/>
          <w:b w:val="false"/>
          <w:i w:val="false"/>
          <w:color w:val="000000"/>
          <w:sz w:val="28"/>
        </w:rPr>
        <w:t>
      _____________________________________________________________________</w:t>
      </w:r>
    </w:p>
    <w:bookmarkEnd w:id="258"/>
    <w:bookmarkStart w:name="z1417" w:id="259"/>
    <w:p>
      <w:pPr>
        <w:spacing w:after="0"/>
        <w:ind w:left="0"/>
        <w:jc w:val="both"/>
      </w:pPr>
      <w:r>
        <w:rPr>
          <w:rFonts w:ascii="Times New Roman"/>
          <w:b w:val="false"/>
          <w:i w:val="false"/>
          <w:color w:val="000000"/>
          <w:sz w:val="28"/>
        </w:rPr>
        <w:t>
      _____________________________________________________________________</w:t>
      </w:r>
    </w:p>
    <w:bookmarkEnd w:id="259"/>
    <w:bookmarkStart w:name="z1418" w:id="260"/>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bookmarkEnd w:id="260"/>
    <w:bookmarkStart w:name="z1419" w:id="261"/>
    <w:p>
      <w:pPr>
        <w:spacing w:after="0"/>
        <w:ind w:left="0"/>
        <w:jc w:val="both"/>
      </w:pPr>
      <w:r>
        <w:rPr>
          <w:rFonts w:ascii="Times New Roman"/>
          <w:b w:val="false"/>
          <w:i w:val="false"/>
          <w:color w:val="000000"/>
          <w:sz w:val="28"/>
        </w:rPr>
        <w:t>
      бизнес- сәйкестендіру нөмірі</w:t>
      </w:r>
    </w:p>
    <w:bookmarkEnd w:id="261"/>
    <w:bookmarkStart w:name="z1420" w:id="262"/>
    <w:p>
      <w:pPr>
        <w:spacing w:after="0"/>
        <w:ind w:left="0"/>
        <w:jc w:val="both"/>
      </w:pPr>
      <w:r>
        <w:rPr>
          <w:rFonts w:ascii="Times New Roman"/>
          <w:b w:val="false"/>
          <w:i w:val="false"/>
          <w:color w:val="000000"/>
          <w:sz w:val="28"/>
        </w:rPr>
        <w:t>
      _____________________________________________________________________</w:t>
      </w:r>
    </w:p>
    <w:bookmarkEnd w:id="262"/>
    <w:bookmarkStart w:name="z1421" w:id="263"/>
    <w:p>
      <w:pPr>
        <w:spacing w:after="0"/>
        <w:ind w:left="0"/>
        <w:jc w:val="both"/>
      </w:pPr>
      <w:r>
        <w:rPr>
          <w:rFonts w:ascii="Times New Roman"/>
          <w:b w:val="false"/>
          <w:i w:val="false"/>
          <w:color w:val="000000"/>
          <w:sz w:val="28"/>
        </w:rPr>
        <w:t>
      _____________________________________________________________________</w:t>
      </w:r>
    </w:p>
    <w:bookmarkEnd w:id="263"/>
    <w:bookmarkStart w:name="z1422" w:id="264"/>
    <w:p>
      <w:pPr>
        <w:spacing w:after="0"/>
        <w:ind w:left="0"/>
        <w:jc w:val="both"/>
      </w:pPr>
      <w:r>
        <w:rPr>
          <w:rFonts w:ascii="Times New Roman"/>
          <w:b w:val="false"/>
          <w:i w:val="false"/>
          <w:color w:val="000000"/>
          <w:sz w:val="28"/>
        </w:rPr>
        <w:t>
      Орналасқан жерінің мекенжайы</w:t>
      </w:r>
    </w:p>
    <w:bookmarkEnd w:id="264"/>
    <w:bookmarkStart w:name="z1423" w:id="265"/>
    <w:p>
      <w:pPr>
        <w:spacing w:after="0"/>
        <w:ind w:left="0"/>
        <w:jc w:val="both"/>
      </w:pPr>
      <w:r>
        <w:rPr>
          <w:rFonts w:ascii="Times New Roman"/>
          <w:b w:val="false"/>
          <w:i w:val="false"/>
          <w:color w:val="000000"/>
          <w:sz w:val="28"/>
        </w:rPr>
        <w:t>
      _____________________________________________________________________</w:t>
      </w:r>
    </w:p>
    <w:bookmarkEnd w:id="265"/>
    <w:bookmarkStart w:name="z1424" w:id="266"/>
    <w:p>
      <w:pPr>
        <w:spacing w:after="0"/>
        <w:ind w:left="0"/>
        <w:jc w:val="both"/>
      </w:pPr>
      <w:r>
        <w:rPr>
          <w:rFonts w:ascii="Times New Roman"/>
          <w:b w:val="false"/>
          <w:i w:val="false"/>
          <w:color w:val="000000"/>
          <w:sz w:val="28"/>
        </w:rPr>
        <w:t>
      _____________________________________________________________________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67"/>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қызметтердің сапасын қамтамасыз ететін: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268"/>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68"/>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 (егер қызметтерді алушылардың тұруы көзделсе немесе алушылар объектіде 4 сағаттан артық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269"/>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69"/>
          <w:p>
            <w:pPr>
              <w:spacing w:after="20"/>
              <w:ind w:left="20"/>
              <w:jc w:val="both"/>
            </w:pPr>
            <w:r>
              <w:rPr>
                <w:rFonts w:ascii="Times New Roman"/>
                <w:b w:val="false"/>
                <w:i w:val="false"/>
                <w:color w:val="000000"/>
                <w:sz w:val="20"/>
              </w:rPr>
              <w:t>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270"/>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Арнаулы әлеуметтік қызметтерді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Әлеуметтік жұмыс маманының кабинеті (жұмыс орыны) 1 ,2,3,4,5,6,7.</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Кресло;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Флипчарт (магниттік тақта)1,2***;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үстелінің акустик жүйесі 1.2***;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функциялды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Портативті колонка 1.2***;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стенд***;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бактерицидті;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орындық*; кабинетке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көмек жинағы;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Кір жуу бөлмесі***.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Кір жууға арналған арба;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Кір жуғыш машина;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Кептіргіш машина;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Кір үшін сөре;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үтіктеу үстелі;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Үтіктеу тақтасы;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үтік;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Жатын орны (бір қызмет алушыға); бір қызмет алушыға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Керуерт жанындағы тумба***; өлшем бірлігі: бір қызмет алушыға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орындық үстел (ұйым әкімшілігінің қалауы бойынша, орындықтардың жалпы саны, төсекке қарай);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бір қызмет алушыға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271"/>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әлеуметтік-медициналық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Дәрігерге дейінгі кабинеті 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бактерицидті сәулелендіргіш;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термометр;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Тонометр;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Фонендоскоп;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шпатель;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Пульсоксиметр;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арналы электрокардиограф*;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Қандағы глюкоза деңгейінің экспресс-анализаторы*;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Қандағы холестериннің экспресс-анализаторы*;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Стационарлық типтегі ұйымдарда егу-емалу кабинеті енгізіледі 1,2,3,4.</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тексеру шамы (мобильді);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аспиратор (сору құрылғысы)*;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сыртқы дефибриллятор*;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бактерицидті сәулелендіргіш;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шкаф;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Емдеу дене шынықтыру үшін орынжайы (жұмыс орыны)1,2,3,4.</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Батут;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 шектеулі адамдарға арналған жаттығу велосипеді (бойына қарай); 1-3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төсеніші;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вертикализатор (бойына байланысты)*;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Баған вертикализатор*;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Жаяу сырғанақ*;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ойын жинағы, оның ішінде: тіреуіштер, гимнастикалық таяқшалар, қауіпсіздік доптары, эстафеталық таяқтар, секіргіш арқандар, арқандар 1,2;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Жаяу жүру имитаторы*;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Аяққа арналған биологиялық кері байланысы бар интеллектуалды жаттығу жүйесі 1,2*;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Плантарлы жүктеме симуляторы (MULTIVIRT виртуалды шындық жиынтығымен)*; өлшем бірлігі: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Ormed Flex маркасының жоғарғы қолды роботты механикалық емдеуге арналған құрылғы, модификация 05, білезік буынына арналған*;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Жаяу жүруге арналған баспалдақ XYRT-7*;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XYRT-6* линтелімен параллельді қоршаулар;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балаларға арналған функционалды орындық тіректері, өлшемі 0-5 1.2;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балаларға арналған функционалдық тірек, мөлшері 0-5 1.2;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адамдарға арналған доңғалақты серуендеушілер. Ролаторлы жаяу жүргіншілер, өлшем 1-3;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валигі;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Аяқ іздері бар массаж төсеніші;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Құм дорбасының салмағы 0,5-1,0 килограмм;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Соқпалы доп жиынтықта диаметрі 25, 50 және 75 сантиметрлік үш доп; 2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 бұзылған балаларға арналған нейро-ортопедиялық оңалту комбинезоны, өлшемдері әртүрлі*;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Аяқ-қолдың белсенді, пассивті және белсенді-пассивті механотерапиясына арналған құрылғы*;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 бұзылған балаларға арналған жүруді үйренуге арналған екі деңгейлі құрылғы*;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Еденге арналған орындық;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Гимнастикалық орындық;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Стендер-вертикализатор (бойына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Швед қабырғасы*;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Психиатр кабинеті (жұмыс орыны)1,3.</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функциялды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Дәрігерлік кабинет (тар бейінді мамандар) (жұмыс орыны) 1,2,3,4.</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бактерицидті сәулелендіргіш;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термометр;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Тонометр;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Фонендоскоп;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шпатель;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Пульсоксиметр;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Таразы (электрондық) және бой өлшегіш;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Стационарлық типтегі ұйымдардағы паллиативтік көмек палатасы1,2,3,4*.</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функциялды керуерт (дәрігердің ұсынысы бойынша); қызмет алушыға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Керуерт жанындағы тумба; қызмет алушыға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Пролежниге қарсы матрас; 1 дана 3 төсекке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Пульсоксиметр; 1 дана 10 төсекке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Оттегі концентраторы; 1 дана 15 төсекке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адамдардың арбасы; 1 дана 15 төсекке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Небулайзер; 1 дана 30 төсекке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Бассейн үшін жабдық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 науқастарды жылжыту үшін көтергіш;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Қалқымалы ойыншық;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Батырмалы ойыншық;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Жеңдерге қолқап; 10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Көбікті таяқшасы;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Қалқымалы шеңбер;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қалқымалы ойыншық;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 шеңбері;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272"/>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әлеуметтік-педагогикалық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әдіскер кабинеті (жұмыс орны) 1,2.</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Интерактивті панель жиынтықтығымен*;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Маркер/бор тақтасы айналмалы;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көмек қобдишасы;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Акустикалық жүйе***;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Топтық сыныптарға арналған жабдықтар мен жиһаздар 1,2.</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 сөресі***;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орындық үстелдер (ұйым әкімшілігінің қалауы бойынша, орындықтардың жалпы саны, жатын орнына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(әрбір көрсетілетін қызметті алушыға бір-біреуден, оқу тобына арналған жалпы орын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Орналастыруға арналған шкафтар, қабырғалар, сөрелер, жәшіктер***; кабинетке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Маркер тақтасы*;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және дамыту модульдері; кабинетке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үшін стенд***;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Қолөнерге арналған материалдар мен құралдар: пластилин, қамыр, саз, ағаш, желім және т.б.; 25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Аппликацияға арналған материалдар мен құралдар: түрлі-түсті қағаз, түрлі-түсті және ақ картон, мата, желім, қайшы, жабысқақ таспа; 25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Мольберт***;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сақтауға арналған мөлдір контейнерлер***; кабинетке 5-10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Топтық бөлмесіне ұсынылатын жабдық1,2.</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Интерактивті панель жиынтығымен;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Шарлары бар құрғақ бассейн;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орындық; кабинетке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Гигрометр;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Дене шынықтыру сабағына арналған орынжай1,3*.</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Доптарға себет; 1-3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Гигиеналық жабыны бар спорттық төсеніш;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Баскетбол добы;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Волейбол добы;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Футбол добы;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Шеңбер құрсау; 5-10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Секіртпе; 5-10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Гимнастикалық ұзын орындық; 2-4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Дене шынықтыру сабағына ұсынылатын жабдықтар1,3.</w:t>
            </w:r>
          </w:p>
          <w:p>
            <w:pPr>
              <w:spacing w:after="20"/>
              <w:ind w:left="20"/>
              <w:jc w:val="both"/>
            </w:pPr>
            <w:r>
              <w:rPr>
                <w:rFonts w:ascii="Times New Roman"/>
                <w:b w:val="false"/>
                <w:i w:val="false"/>
                <w:color w:val="000000"/>
                <w:sz w:val="20"/>
              </w:rPr>
              <w:t>
</w:t>
            </w:r>
            <w:r>
              <w:rPr>
                <w:rFonts w:ascii="Times New Roman"/>
                <w:b w:val="false"/>
                <w:i w:val="false"/>
                <w:color w:val="000000"/>
                <w:sz w:val="20"/>
              </w:rPr>
              <w:t>Өрмелеу үшін арқан;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 баспалдақ;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Теңдестіру жолы;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Гантельдер; 5-15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сақинасы; 5-10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соққысы; 3-5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кедергілер жолы 1;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Бірдей биіктіктегі өрмелеу жолақтары; 1-3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тренажері1; 1-3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Істіктер жиынтығы;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жолы; 2-4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шары 80-100 мм; 10-15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шары 120-150 мм; 1-15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Спорт алаңы 1,3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Торлы футбол қақпалары;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Баскетбол бағаны;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Бадминтон мен волейболға арналған торлармен жабдықталған стендтер;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Спорттық алаңға арналған ұсынылатын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Жинақтағы сақина лақтырғыш; 5-10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Бадминтон жиынтығы; 5-10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теннисі жинағы; 2-4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теннисіне арналған үстел;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Ойын бөлмесі 1, 2*.</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Жұмсақ еденді жасауға арналған төсеніштер;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Конструкторлар, ойыншықтар жинағы; 4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Дамыту үшін әртүрлі типтегі және өлшемдегі емдік медицина шарлары; 1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дағдыларды дамытуға арналған жұмсақ тактильді дамыту тақтасы;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Көбік резеңкеден жасалған ойын лабиринті;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Көбік резеңкеден жасалған дидактикалық манеж;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қаптамалары бар көбік резеңкеден жасалған дидактикалық еден ойыншығы;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Жалпы моториканы дамытуға арналған жабдықтар 1, 2*.</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Қозғалыстарды үйлестіруді және тактильді сезімдерді дамытуға ықпал ететін әртүрлі типтегі еден төсеніштері;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қабырға баспалдақтары 1;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Трансформатор-дөңгелегі;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түтігі (көбік резеңкеден жасалған вестибулярлық жаттықтырғыш);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Интерактивті сенсорлық еден модульдері;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Ұсақ моториканы дамытуға арналған құрал-жабдықтар1,2*.</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 моториканы дамытуға арналған сәндік және оқу тақтасы;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сезімдерді, ұсақ моториканы, қиялды және көрнекі ынталандыруды дамытуға арналған білім беретін еден текшесі;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жаттығуларға арналған үстел;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тактильді дамыту панелі;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үстеліндегі тактильді дамыту тақтасы;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 ынталандыруға, логиканы дамытуға, ойын терапиясына және жануарлардың дауысын тануға арналған интерактивті дыбыс тақтасы;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топтық сабақтарға арналған дидактикалық модульдік кешен;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Дидактикалық ойыншық және көмекші; 6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Мультимедиялық интерактивті оқу-әдістемелік кешен (қазақ, орыс тілдерінде);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4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Монтессори педагогикасының элементтері бар дамытушы дидактикалық материал; 2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жәрдем қобдишасы;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Логопед кабинеті (жұмыс орны)1,2.</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әрбір маманға және көрсетілетін қызметті алушыға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Магниттік/тығын тақтасы***;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Акустикалық жүйе үстелі***;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диваны;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Топтық логопедиялық сабақтарға арналған қабырға айнасы;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логопедиялық сеанстарға арналған айна; өлшем бірлігі: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Логопедиялық шпатель*; әр маманға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Сахналық логопедиялық зонды*; әр маманға 2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Логопедиялық массаж зонды*; әр маманға 2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Көмекші логопедиялық зонд*; әр маманға 2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Стерилизатор*;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Сөйлеудің дыбыстық айтылуын және лексико-грамматикалық аспектілерін дамытуға арналған тренажер*;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Есту қабылдауын дамытуға және коммуникативті және сөйлеу дағдыларын қалыптастыруға арналған тренажер*;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Элементарлы сөйлеу коммуникациясын меңгеруге және дамытуға арналған сөйлеу симуляторы*;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Лексикалық тақырыптар бойынша ойын немесе ойыншық; кабинетке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Көрнекі және дидактикалық материал;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бактерицидті сәулелендіргіш;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жәрдем қобдишасы;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Арнайы педагог кабинеті (дефектолог) (жұмыс орыны)1,2.</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 / тығын тақтасы***;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Мультимедиялық интерактивті оқу-әдістемелік кешен*; кабинет 1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және ойын әрекеттерін дамытуға арналған үстел ойыны немесе ойыншық; кабинетке 15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бактерицидті сәулелендіргіш;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Элементарлы сөйлеу коммуникациясын игеруге және дамытуға арналған сөйлеу тренажеры*;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білімді қалыптастыруға арналған жүйелі дидактикалық материал; кабинетке 2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диван;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орындығы;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орындық (2 өлшем)*;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273"/>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Әлеуметтік-еңбек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w:t>
            </w:r>
            <w:r>
              <w:rPr>
                <w:rFonts w:ascii="Times New Roman"/>
                <w:b w:val="false"/>
                <w:i w:val="false"/>
                <w:color w:val="000000"/>
                <w:sz w:val="20"/>
              </w:rPr>
              <w:t>Қолөнерге арналған материалдар мен құралдар: пластилин, қамыр, саз, ағаш, желім және т.б.; 25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Аппликацияға арналған материалдар мен құралдар: түрлі-түсті қағаз, түрлі-түсті және ақ картон, мата, желім, қайшы, жабысқақ таспа; 25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Материалдан немесе клеенкадан жасалған алжапқыштар;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Тазалау жабдықтары (тазалық, шүберек, щеткалар); 25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көмек жинағы;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орындық үстелдер (ұйым әкімшілігінің қалауы бойынша, бір оқу тобына шаққандағы орындардың жалпы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(әрбір көрсетілетін қызметті алушыға бір-біреуден, оқу тобына арналған жалпы орын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Қолөнер жұмыстарын орналастыруға арналған шкафтар, қабырғалар, сөрелер, жәшіктер***;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арналған стенд***;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сақтауға арналған мөлдір контейнерлер***;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Тігін машиналары;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Оверлог;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Үтіктеу тақтасы;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Үтікпен бу генераторы;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274"/>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Әлеуметтік-мәдени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Ойын алаңы (ұсынылатын)1,2*.</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жабдығы;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Горка;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Тербелетін орындық;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Құм жәшік;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Әткеншек;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Алкоз;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Музыка/акт залы 1,2,3,4*.</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 консолі бар үстел; залға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Қолтықтары бар айналмалы орындық;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көрнекі құралдарға арналған шкаф; залға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орындық секциялық кресло (ұйым әкімшілігінің қалауы бойынша, орындықтардың жалпы саны, төсекке қарай);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Сымсыз технологиясы бар музыкалық орталық;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түрлі музыкалық аспаптар; залға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музыкалық аспап; залға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кітапхана; 1 дана залға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Проектор экраны/LED экраны;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Кітапхана1,2,3,4,5,6,7* (кітап қоры 100 кітаптан кем емес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Кітапханашының қабылдауы;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Кресло;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үстелдері (кітапхананың ауданына қарай, бірақ оқу үшін бір кітапханаға 1 үстелден кем емес);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Орындықтар (кітапхананың аумағына байланысты, бірақ бір оқу үстеліне 2 орындықтан кем емес);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Үстел ойындары1,2,3,4,5,6,7*.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Жасқа сәйкес түрлі головоломкалар1,2;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Жасқа сәйкес түрлі үстел ойындары1,2;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"Тоғыз құмалақ" үстел ойыны;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Пазлдар; 10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Шахмат сағаты;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Тақтасы бар шахмат жинағы;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Тақтасы бар дойбы жинағы;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275"/>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Әлеуметтік-психологиялық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Сенсорлық бөлме 1,2*.</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Түрлі өлшемдегі түйіршіктері бар османдық орындық;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Қабырғалар мен еден төсеніштері;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Пластмасса мөлдір шарлары бар құрғақ бассейн;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көзі бар талшықты-оптикалық талшықтар;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панельдер;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Қабырғадағы акустикалық тактильді панель;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Фибро-оптикалық кілем;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Қашықтан басқару пульті бар интерактивті ауа көпіршігі түтігі;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Интерактивті ауа көпіршігі түтігіне арналған жұмсақ платформа;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көпіршікті түтікке арналған екі акрил айналар жиынтығы;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Фибро-оптикалық туннель;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көзі бар айна шары жиынтығы;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Сымсыз технологиялары бар музыкалық орталық;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жол;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Құммен толтырылған құмды бояуға арналған жеңіл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білім беретін ойыншық;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Психолог кабинеті (жұмыс орыны)1,2,3,4,5,6,7.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кабинетке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бактерицидті сәулелендіргіш;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Түрлі түсті релаксацияға арналған үстел шамы;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276"/>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ұйымдардағы персоналдың төмен штат нормативтері (штат бірліктері мен қызмет алушылар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Директордың әлеуметтік жұмыс жөніндегі орынбасары: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бухгалтер: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сатып алу жөніндегі менеджер: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Шаруашылық меңгерушісі: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Кадр жөніндегі инспектор: 0,5 бірл. (26-дан 50-ге дейін), 1 бірл. (51 және одан жоғары).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Хатшы-машинистка (референт): 0,5 бірл. (26-дан 50-ге дейін), 1 бірл. (51 және одан жоғары).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Вахтер: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Күзетші: мекемеге 3 бірл.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Жүргізуші: 1 техникалық жарамды көлік құралына 1 бірл. </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Тракторшы (трактор болса): 1 техникалық жарамды көлік құралына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Бағбан (тазаланатын алаң 0,75 га кем емес):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Аула сыпырушы: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Слесарь-сантехник: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 жабдықтарын жөндеу және қызмет көрсету жөніндегі электромонтер: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Электр-газ дәнекерлеуші: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Қосалқы жұмысшы: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Ғимараттар мен құрылыстарды ағымдағы жөндеу және қызмет көрсету жөніндегі жұмысшы (ағаш ұстасы, ағаш шебері):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Қазылған орлардан қатты шөгінділерден болған қоқысты шығару жөніндегі тасушы: 4 бірлік кәріз болмаған жағдайда және егер қазылған орларды тазарту орталықтанған тәртіпте жүргізілмесе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Су сорғы станциясы машинисі (моторшысы):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Дезинфектор: 0,5 бірл. (26-дан 100-ге дейін), 1 бірл. (101-ден 200-ге дейін), 1,5 бірл. (201-ден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Арнаулы әлеуметтік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25) Әлеуметтік жұмыс жөніндегі маман: 1 бірл. (25-ке дейін), 1,5 бірл. (26-дан 50-ге дейін), 2,5 бірл. (51-ден 100-ге дейін), 3,5 бірл. (101-ден 150-ге дейін), 4,5 бірл. (151-ден 200-ге дейін), 5,5 бірл. (201-ден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Бас аспазшы**: 1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27) Аспазшы**: 1 бірл. (50-ге дейін), 2 бірл. (51-ден 100-ге дейін), 3 бірл. (101-ден 150-ге дейін), 4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Ыдыс-аяқ жуушы**: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29) Көкөніс және картоп тазалаушы **: 1 бірл. (26-дан 100-ге дейін), 2 бірл. (101-ден 200-ге дейін), 3 бірл. (201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Нан кесуші, асхана жұмысшысы**: 0,5 бірл. (51-ден 100-ге дейін), 1 бірл. (101-ден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Буфетші: 1 бірл. 50 қызмет алушыға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Шаруашылық бикесі: мекемеге 1 бірл. (26 және одан жоғары).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33) Арнайы киім мен ішкиім жуатын машинист: 1 бірл. (26-дан 100-ге дейін), 1,5 бірл. (101-ден 200-ге дейін), 2 бірл. (201-ден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Палатадағы санитар - 1,2: 20 қызмет алушыға 1 бірл.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Палатадағы санитар - 3,4: 50 қызмет алушыға 1 бірл.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Санитар (тазалаушы):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Әлеуметтік-медициналық қызмет көрсету жөніндегі персоналдың штаттық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37) Педиатр дәрігер 1,2: 1 бірл. (100-ге дейін), 1,5 бірл. (101-ден 150-ге дейін), 2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38) Терапевт-дәрігер 3, 4: 1 бірл. (100-ге дейін), 1,5 бірл. (101-ден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39) Невропатолог-дәрігер: 1 бірл. (26-дан 100-ге дейін), 1,5 бірл. (101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40) Психиатр-дәрігер (психотерапевт) 1, 3: 1 бірл. (26-дан 100-ге дейін), 1,5 бірл. (101-ден 150-ге дейін), 2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Травматолог-ортопед дәрігері 2, 4: 0,5 бірл. (26-дан 100-ге дейін), 1 бірл. (101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42) Дәрігер (оңалту жөніндегі дәрігер)****: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43) Диеталық тамақ жөніндегі мейіргер **: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44)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 бірақ емдік дене шынықтыру инструкторы бір кабинетіне 2 бірл. көп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45) Райд-терапия (иппотерапия) жөніндегі инструкторы 2,4: мекемеге 1 бірл. (тиісті жағдай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46) Жүзу жөніндегі инструкторы (гидрокинезотерапия) 2,4: мекемеге 1 бірл. (бассейн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47) Мейіргер: 0,5 бірл. (25-ке дейін), 1 бірл. (26-дан 50-ге дейін), 2 бірл. (51-ден 100-ге дейін), 3 бірл. (101-ден 150-ге дейін), 4 бірл. (151-ден 200-ге дейін), 5 бірл. (201-ден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48) Массаж жасау жөнiндегi мейiргер: 0,5 бірл. (25-ке дейін), 1 бірл. (26-дан 150-ге дейін), 2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Әлеуметтік-психологиялық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49) Психолог: 1 бірл. (100-ге дейін), 1,5 бірл. (101-ден 150-ге дейін), 2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50) Әдіскер 1, 2: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Тәрбиеші 1, 2: оқу тобына 1,5 бірл.***. </w:t>
            </w:r>
          </w:p>
          <w:p>
            <w:pPr>
              <w:spacing w:after="20"/>
              <w:ind w:left="20"/>
              <w:jc w:val="both"/>
            </w:pPr>
            <w:r>
              <w:rPr>
                <w:rFonts w:ascii="Times New Roman"/>
                <w:b w:val="false"/>
                <w:i w:val="false"/>
                <w:color w:val="000000"/>
                <w:sz w:val="20"/>
              </w:rPr>
              <w:t>
</w:t>
            </w:r>
            <w:r>
              <w:rPr>
                <w:rFonts w:ascii="Times New Roman"/>
                <w:b w:val="false"/>
                <w:i w:val="false"/>
                <w:color w:val="000000"/>
                <w:sz w:val="20"/>
              </w:rPr>
              <w:t>52) Логопед 1, 2: 1 бірл. (100-ге дейін), 1,5 бірл. (101-ден 150-ге дейін), 2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53) Дефектолог мұғалім 1, 3: оқу тобына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54) Музыка мұғалімі 1,2,3: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55) Дене шынықтыру мұғалімі 1, 2, 3: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56) Еңбек терапиясы жөніндегі инструктор (еңбекке оқыту мұғалімі)1, 2: оқу тобына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Әлеуметтік-еңбек қызметін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57) Еңбек терапиясы инспекторы 3, 4: 1 профильге 1 бірл. (профиль кемінде 6 қызмет алушыны оқытқанда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Әлеуметтік-мәдени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58) Мәдени ұйымдастырушы: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59) Музыкалық жетекші: мекемеге 1 бірл. (26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60) Кітапханашы (кітапхана, лекотека болғанда): 0,5 бірл. (26-дан 50-ге дейін), 1 бірл. (51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Әлеуметтік-құқықтық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61) Заңгер: мекемеге 1 бірл. (26 және одан жоғары) болуы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жартылай стационарлық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ауруы бар он сегіз жастан асқан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бұл лауазымдар ыстық тамақ даярлаған жағдайда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 (оңалту жөніндегі дәрігер) жартылай стационарлық жағдайда қызмет көрсететін оңалту орталықтарында жұмыс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болғанда белгіленген лауазымдар еңбекақы төлеу қоры шегінде бірін-бірі алмастырады.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қызметкерлерді және шаруашылық-қызмет көрсетуші персоналды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277"/>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Жатын орны (бір қызмет алушыға);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2-4 адамға арналған шкаф (ұйым әкімшілігінің қалауы бойынша, жалпы саны жатын орнына қарай);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2" w:id="278"/>
    <w:p>
      <w:pPr>
        <w:spacing w:after="0"/>
        <w:ind w:left="0"/>
        <w:jc w:val="both"/>
      </w:pPr>
      <w:r>
        <w:rPr>
          <w:rFonts w:ascii="Times New Roman"/>
          <w:b w:val="false"/>
          <w:i w:val="false"/>
          <w:color w:val="000000"/>
          <w:sz w:val="28"/>
        </w:rPr>
        <w:t>
      Лауазымды адам (-дар) _______________________________ ________________</w:t>
      </w:r>
    </w:p>
    <w:bookmarkEnd w:id="278"/>
    <w:bookmarkStart w:name="z1923" w:id="279"/>
    <w:p>
      <w:pPr>
        <w:spacing w:after="0"/>
        <w:ind w:left="0"/>
        <w:jc w:val="both"/>
      </w:pPr>
      <w:r>
        <w:rPr>
          <w:rFonts w:ascii="Times New Roman"/>
          <w:b w:val="false"/>
          <w:i w:val="false"/>
          <w:color w:val="000000"/>
          <w:sz w:val="28"/>
        </w:rPr>
        <w:t>
      лауазымы қолы</w:t>
      </w:r>
    </w:p>
    <w:bookmarkEnd w:id="279"/>
    <w:bookmarkStart w:name="z1924"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1925" w:id="281"/>
    <w:p>
      <w:pPr>
        <w:spacing w:after="0"/>
        <w:ind w:left="0"/>
        <w:jc w:val="both"/>
      </w:pPr>
      <w:r>
        <w:rPr>
          <w:rFonts w:ascii="Times New Roman"/>
          <w:b w:val="false"/>
          <w:i w:val="false"/>
          <w:color w:val="000000"/>
          <w:sz w:val="28"/>
        </w:rPr>
        <w:t>
      тегі, аты, әкесінің аты (ол болған жағдайда)</w:t>
      </w:r>
    </w:p>
    <w:bookmarkEnd w:id="281"/>
    <w:bookmarkStart w:name="z1926" w:id="282"/>
    <w:p>
      <w:pPr>
        <w:spacing w:after="0"/>
        <w:ind w:left="0"/>
        <w:jc w:val="both"/>
      </w:pPr>
      <w:r>
        <w:rPr>
          <w:rFonts w:ascii="Times New Roman"/>
          <w:b w:val="false"/>
          <w:i w:val="false"/>
          <w:color w:val="000000"/>
          <w:sz w:val="28"/>
        </w:rPr>
        <w:t>
      Бақылау субъектісінің басшысы ________________________ ________________</w:t>
      </w:r>
    </w:p>
    <w:bookmarkEnd w:id="282"/>
    <w:bookmarkStart w:name="z1927" w:id="283"/>
    <w:p>
      <w:pPr>
        <w:spacing w:after="0"/>
        <w:ind w:left="0"/>
        <w:jc w:val="both"/>
      </w:pPr>
      <w:r>
        <w:rPr>
          <w:rFonts w:ascii="Times New Roman"/>
          <w:b w:val="false"/>
          <w:i w:val="false"/>
          <w:color w:val="000000"/>
          <w:sz w:val="28"/>
        </w:rPr>
        <w:t>
      лауазымы қолы</w:t>
      </w:r>
    </w:p>
    <w:bookmarkEnd w:id="283"/>
    <w:bookmarkStart w:name="z1928"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1929" w:id="285"/>
    <w:p>
      <w:pPr>
        <w:spacing w:after="0"/>
        <w:ind w:left="0"/>
        <w:jc w:val="both"/>
      </w:pPr>
      <w:r>
        <w:rPr>
          <w:rFonts w:ascii="Times New Roman"/>
          <w:b w:val="false"/>
          <w:i w:val="false"/>
          <w:color w:val="000000"/>
          <w:sz w:val="28"/>
        </w:rPr>
        <w:t>
      тегі, аты, әкесінің аты (ол болған жағдайда)</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мамырдағы</w:t>
            </w:r>
            <w:r>
              <w:br/>
            </w:r>
            <w:r>
              <w:rPr>
                <w:rFonts w:ascii="Times New Roman"/>
                <w:b w:val="false"/>
                <w:i w:val="false"/>
                <w:color w:val="000000"/>
                <w:sz w:val="20"/>
              </w:rPr>
              <w:t>№ 56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201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12-қосымша</w:t>
            </w:r>
          </w:p>
        </w:tc>
      </w:tr>
    </w:tbl>
    <w:bookmarkStart w:name="z1931" w:id="286"/>
    <w:p>
      <w:pPr>
        <w:spacing w:after="0"/>
        <w:ind w:left="0"/>
        <w:jc w:val="left"/>
      </w:pPr>
      <w:r>
        <w:rPr>
          <w:rFonts w:ascii="Times New Roman"/>
          <w:b/>
          <w:i w:val="false"/>
          <w:color w:val="000000"/>
        </w:rPr>
        <w:t xml:space="preserve"> Қазақстан Республикасы Кәсіпкерлік кодексінің 138-бабына сәйкес үйде қызмет көрсету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286"/>
    <w:bookmarkStart w:name="z1932" w:id="287"/>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87"/>
    <w:bookmarkStart w:name="z1933" w:id="288"/>
    <w:p>
      <w:pPr>
        <w:spacing w:after="0"/>
        <w:ind w:left="0"/>
        <w:jc w:val="both"/>
      </w:pPr>
      <w:r>
        <w:rPr>
          <w:rFonts w:ascii="Times New Roman"/>
          <w:b w:val="false"/>
          <w:i w:val="false"/>
          <w:color w:val="000000"/>
          <w:sz w:val="28"/>
        </w:rPr>
        <w:t>
      _____________________________________________________________________</w:t>
      </w:r>
    </w:p>
    <w:bookmarkEnd w:id="288"/>
    <w:bookmarkStart w:name="z1934" w:id="289"/>
    <w:p>
      <w:pPr>
        <w:spacing w:after="0"/>
        <w:ind w:left="0"/>
        <w:jc w:val="both"/>
      </w:pPr>
      <w:r>
        <w:rPr>
          <w:rFonts w:ascii="Times New Roman"/>
          <w:b w:val="false"/>
          <w:i w:val="false"/>
          <w:color w:val="000000"/>
          <w:sz w:val="28"/>
        </w:rPr>
        <w:t>
      _____________________________________________________________________</w:t>
      </w:r>
    </w:p>
    <w:bookmarkEnd w:id="289"/>
    <w:bookmarkStart w:name="z1935" w:id="290"/>
    <w:p>
      <w:pPr>
        <w:spacing w:after="0"/>
        <w:ind w:left="0"/>
        <w:jc w:val="both"/>
      </w:pPr>
      <w:r>
        <w:rPr>
          <w:rFonts w:ascii="Times New Roman"/>
          <w:b w:val="false"/>
          <w:i w:val="false"/>
          <w:color w:val="000000"/>
          <w:sz w:val="28"/>
        </w:rPr>
        <w:t>
      Тексеруді тағайындаған мемлекеттік орган</w:t>
      </w:r>
    </w:p>
    <w:bookmarkEnd w:id="290"/>
    <w:bookmarkStart w:name="z1936" w:id="291"/>
    <w:p>
      <w:pPr>
        <w:spacing w:after="0"/>
        <w:ind w:left="0"/>
        <w:jc w:val="both"/>
      </w:pPr>
      <w:r>
        <w:rPr>
          <w:rFonts w:ascii="Times New Roman"/>
          <w:b w:val="false"/>
          <w:i w:val="false"/>
          <w:color w:val="000000"/>
          <w:sz w:val="28"/>
        </w:rPr>
        <w:t>
      _____________________________________________________________________</w:t>
      </w:r>
    </w:p>
    <w:bookmarkEnd w:id="291"/>
    <w:bookmarkStart w:name="z1937" w:id="292"/>
    <w:p>
      <w:pPr>
        <w:spacing w:after="0"/>
        <w:ind w:left="0"/>
        <w:jc w:val="both"/>
      </w:pPr>
      <w:r>
        <w:rPr>
          <w:rFonts w:ascii="Times New Roman"/>
          <w:b w:val="false"/>
          <w:i w:val="false"/>
          <w:color w:val="000000"/>
          <w:sz w:val="28"/>
        </w:rPr>
        <w:t>
      Тексеруді тағайындау туралы акт</w:t>
      </w:r>
    </w:p>
    <w:bookmarkEnd w:id="292"/>
    <w:bookmarkStart w:name="z1938" w:id="293"/>
    <w:p>
      <w:pPr>
        <w:spacing w:after="0"/>
        <w:ind w:left="0"/>
        <w:jc w:val="both"/>
      </w:pPr>
      <w:r>
        <w:rPr>
          <w:rFonts w:ascii="Times New Roman"/>
          <w:b w:val="false"/>
          <w:i w:val="false"/>
          <w:color w:val="000000"/>
          <w:sz w:val="28"/>
        </w:rPr>
        <w:t>
      _____________________________________________________________________</w:t>
      </w:r>
    </w:p>
    <w:bookmarkEnd w:id="293"/>
    <w:bookmarkStart w:name="z1939" w:id="294"/>
    <w:p>
      <w:pPr>
        <w:spacing w:after="0"/>
        <w:ind w:left="0"/>
        <w:jc w:val="both"/>
      </w:pPr>
      <w:r>
        <w:rPr>
          <w:rFonts w:ascii="Times New Roman"/>
          <w:b w:val="false"/>
          <w:i w:val="false"/>
          <w:color w:val="000000"/>
          <w:sz w:val="28"/>
        </w:rPr>
        <w:t>
      _____________________________________________________________________</w:t>
      </w:r>
    </w:p>
    <w:bookmarkEnd w:id="294"/>
    <w:bookmarkStart w:name="z1940" w:id="295"/>
    <w:p>
      <w:pPr>
        <w:spacing w:after="0"/>
        <w:ind w:left="0"/>
        <w:jc w:val="both"/>
      </w:pPr>
      <w:r>
        <w:rPr>
          <w:rFonts w:ascii="Times New Roman"/>
          <w:b w:val="false"/>
          <w:i w:val="false"/>
          <w:color w:val="000000"/>
          <w:sz w:val="28"/>
        </w:rPr>
        <w:t>
      (№, күні)</w:t>
      </w:r>
    </w:p>
    <w:bookmarkEnd w:id="295"/>
    <w:bookmarkStart w:name="z1941" w:id="296"/>
    <w:p>
      <w:pPr>
        <w:spacing w:after="0"/>
        <w:ind w:left="0"/>
        <w:jc w:val="both"/>
      </w:pPr>
      <w:r>
        <w:rPr>
          <w:rFonts w:ascii="Times New Roman"/>
          <w:b w:val="false"/>
          <w:i w:val="false"/>
          <w:color w:val="000000"/>
          <w:sz w:val="28"/>
        </w:rPr>
        <w:t>
      Бақылау субъектісінің (объектісінің) атауы</w:t>
      </w:r>
    </w:p>
    <w:bookmarkEnd w:id="296"/>
    <w:bookmarkStart w:name="z1942" w:id="297"/>
    <w:p>
      <w:pPr>
        <w:spacing w:after="0"/>
        <w:ind w:left="0"/>
        <w:jc w:val="both"/>
      </w:pPr>
      <w:r>
        <w:rPr>
          <w:rFonts w:ascii="Times New Roman"/>
          <w:b w:val="false"/>
          <w:i w:val="false"/>
          <w:color w:val="000000"/>
          <w:sz w:val="28"/>
        </w:rPr>
        <w:t>
      _____________________________________________________________________</w:t>
      </w:r>
    </w:p>
    <w:bookmarkEnd w:id="297"/>
    <w:bookmarkStart w:name="z1943" w:id="298"/>
    <w:p>
      <w:pPr>
        <w:spacing w:after="0"/>
        <w:ind w:left="0"/>
        <w:jc w:val="both"/>
      </w:pPr>
      <w:r>
        <w:rPr>
          <w:rFonts w:ascii="Times New Roman"/>
          <w:b w:val="false"/>
          <w:i w:val="false"/>
          <w:color w:val="000000"/>
          <w:sz w:val="28"/>
        </w:rPr>
        <w:t>
      _____________________________________________________________________</w:t>
      </w:r>
    </w:p>
    <w:bookmarkEnd w:id="298"/>
    <w:bookmarkStart w:name="z1944" w:id="299"/>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bookmarkEnd w:id="299"/>
    <w:bookmarkStart w:name="z1945" w:id="300"/>
    <w:p>
      <w:pPr>
        <w:spacing w:after="0"/>
        <w:ind w:left="0"/>
        <w:jc w:val="both"/>
      </w:pPr>
      <w:r>
        <w:rPr>
          <w:rFonts w:ascii="Times New Roman"/>
          <w:b w:val="false"/>
          <w:i w:val="false"/>
          <w:color w:val="000000"/>
          <w:sz w:val="28"/>
        </w:rPr>
        <w:t>
      бизнес- сәйкестендіру нөмірі</w:t>
      </w:r>
    </w:p>
    <w:bookmarkEnd w:id="300"/>
    <w:bookmarkStart w:name="z1946" w:id="301"/>
    <w:p>
      <w:pPr>
        <w:spacing w:after="0"/>
        <w:ind w:left="0"/>
        <w:jc w:val="both"/>
      </w:pPr>
      <w:r>
        <w:rPr>
          <w:rFonts w:ascii="Times New Roman"/>
          <w:b w:val="false"/>
          <w:i w:val="false"/>
          <w:color w:val="000000"/>
          <w:sz w:val="28"/>
        </w:rPr>
        <w:t>
      _____________________________________________________________________</w:t>
      </w:r>
    </w:p>
    <w:bookmarkEnd w:id="301"/>
    <w:bookmarkStart w:name="z1947" w:id="302"/>
    <w:p>
      <w:pPr>
        <w:spacing w:after="0"/>
        <w:ind w:left="0"/>
        <w:jc w:val="both"/>
      </w:pPr>
      <w:r>
        <w:rPr>
          <w:rFonts w:ascii="Times New Roman"/>
          <w:b w:val="false"/>
          <w:i w:val="false"/>
          <w:color w:val="000000"/>
          <w:sz w:val="28"/>
        </w:rPr>
        <w:t>
      _____________________________________________________________________</w:t>
      </w:r>
    </w:p>
    <w:bookmarkEnd w:id="302"/>
    <w:bookmarkStart w:name="z1948" w:id="303"/>
    <w:p>
      <w:pPr>
        <w:spacing w:after="0"/>
        <w:ind w:left="0"/>
        <w:jc w:val="both"/>
      </w:pPr>
      <w:r>
        <w:rPr>
          <w:rFonts w:ascii="Times New Roman"/>
          <w:b w:val="false"/>
          <w:i w:val="false"/>
          <w:color w:val="000000"/>
          <w:sz w:val="28"/>
        </w:rPr>
        <w:t>
      Орналасқан жерінің мекенжайы</w:t>
      </w:r>
    </w:p>
    <w:bookmarkEnd w:id="303"/>
    <w:bookmarkStart w:name="z1949" w:id="304"/>
    <w:p>
      <w:pPr>
        <w:spacing w:after="0"/>
        <w:ind w:left="0"/>
        <w:jc w:val="both"/>
      </w:pPr>
      <w:r>
        <w:rPr>
          <w:rFonts w:ascii="Times New Roman"/>
          <w:b w:val="false"/>
          <w:i w:val="false"/>
          <w:color w:val="000000"/>
          <w:sz w:val="28"/>
        </w:rPr>
        <w:t>
      _____________________________________________________________________</w:t>
      </w:r>
    </w:p>
    <w:bookmarkEnd w:id="304"/>
    <w:bookmarkStart w:name="z1950" w:id="305"/>
    <w:p>
      <w:pPr>
        <w:spacing w:after="0"/>
        <w:ind w:left="0"/>
        <w:jc w:val="both"/>
      </w:pPr>
      <w:r>
        <w:rPr>
          <w:rFonts w:ascii="Times New Roman"/>
          <w:b w:val="false"/>
          <w:i w:val="false"/>
          <w:color w:val="000000"/>
          <w:sz w:val="28"/>
        </w:rPr>
        <w:t>
      _____________________________________________________________________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06"/>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қызмет көрсету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 Меңгеруші (басшы): бір бөлімшеге (үйде қызмет көрсету субъектісі)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 жөніндегі консультант: 40 қызмет алушыға 0,5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 жөніндегі әлеуметтік қызметкер**: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жайлы тұрғын үйде тұратын 8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жайсыз тұрғын үйде тұратын 5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4 – 6 психоневрологиялық патологиясы бар балаларға, психоневрологиялық ауруы бар он сегіз жастан асқан адамдарға, тірек-қимыл аппараты бұзылған балаларға (денсаулық және қимыл функцияларының жағдайына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Жүргізуші: бір техникалық жарамды автокөлік құралына 1 бірлік немесе жергілікті бюджет есебінен ақшалай қаражат бөлу жолымен әлеуметтік жұмыскерлерге көлік шығыстарын жабуды қамтамасыз ету не мемлекеттік органнан (әкімдіктен) қабылдау-тапсыру актісімен қоса жүргізушісі бар көлік құралын пайдалану туралы шартты ұсыну, не жүргізушісі бар автокөлікті жалға алу (аутсорсинг) туралы шартты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(үйде қызмет көрсету субъектісі) санатына қарай (қарттар мен мүгедектігі бар адамдар,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Күтім жөніндегі әлеуметтік қызметкер қызмет алушыға арнаулы әлеуметтік қызметтерді аптасына кемінде екі рет көрсетеді.</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5" w:id="307"/>
    <w:p>
      <w:pPr>
        <w:spacing w:after="0"/>
        <w:ind w:left="0"/>
        <w:jc w:val="both"/>
      </w:pPr>
      <w:r>
        <w:rPr>
          <w:rFonts w:ascii="Times New Roman"/>
          <w:b w:val="false"/>
          <w:i w:val="false"/>
          <w:color w:val="000000"/>
          <w:sz w:val="28"/>
        </w:rPr>
        <w:t>
      Лауазымды адам (-дар) _______________________________ ________________</w:t>
      </w:r>
    </w:p>
    <w:bookmarkEnd w:id="307"/>
    <w:bookmarkStart w:name="z1966" w:id="308"/>
    <w:p>
      <w:pPr>
        <w:spacing w:after="0"/>
        <w:ind w:left="0"/>
        <w:jc w:val="both"/>
      </w:pPr>
      <w:r>
        <w:rPr>
          <w:rFonts w:ascii="Times New Roman"/>
          <w:b w:val="false"/>
          <w:i w:val="false"/>
          <w:color w:val="000000"/>
          <w:sz w:val="28"/>
        </w:rPr>
        <w:t>
      лауазымы қолы</w:t>
      </w:r>
    </w:p>
    <w:bookmarkEnd w:id="308"/>
    <w:bookmarkStart w:name="z1967"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1968" w:id="310"/>
    <w:p>
      <w:pPr>
        <w:spacing w:after="0"/>
        <w:ind w:left="0"/>
        <w:jc w:val="both"/>
      </w:pPr>
      <w:r>
        <w:rPr>
          <w:rFonts w:ascii="Times New Roman"/>
          <w:b w:val="false"/>
          <w:i w:val="false"/>
          <w:color w:val="000000"/>
          <w:sz w:val="28"/>
        </w:rPr>
        <w:t>
       тегі, аты, әкесінің аты (ол болған жағдайда)</w:t>
      </w:r>
    </w:p>
    <w:bookmarkEnd w:id="310"/>
    <w:bookmarkStart w:name="z1969" w:id="311"/>
    <w:p>
      <w:pPr>
        <w:spacing w:after="0"/>
        <w:ind w:left="0"/>
        <w:jc w:val="both"/>
      </w:pPr>
      <w:r>
        <w:rPr>
          <w:rFonts w:ascii="Times New Roman"/>
          <w:b w:val="false"/>
          <w:i w:val="false"/>
          <w:color w:val="000000"/>
          <w:sz w:val="28"/>
        </w:rPr>
        <w:t>
      Бақылау субъектісінің басшысы ________________________ ________________</w:t>
      </w:r>
    </w:p>
    <w:bookmarkEnd w:id="311"/>
    <w:bookmarkStart w:name="z1970" w:id="312"/>
    <w:p>
      <w:pPr>
        <w:spacing w:after="0"/>
        <w:ind w:left="0"/>
        <w:jc w:val="both"/>
      </w:pPr>
      <w:r>
        <w:rPr>
          <w:rFonts w:ascii="Times New Roman"/>
          <w:b w:val="false"/>
          <w:i w:val="false"/>
          <w:color w:val="000000"/>
          <w:sz w:val="28"/>
        </w:rPr>
        <w:t>
       лауазымы қолы</w:t>
      </w:r>
    </w:p>
    <w:bookmarkEnd w:id="312"/>
    <w:bookmarkStart w:name="z1971"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1972" w:id="314"/>
    <w:p>
      <w:pPr>
        <w:spacing w:after="0"/>
        <w:ind w:left="0"/>
        <w:jc w:val="both"/>
      </w:pPr>
      <w:r>
        <w:rPr>
          <w:rFonts w:ascii="Times New Roman"/>
          <w:b w:val="false"/>
          <w:i w:val="false"/>
          <w:color w:val="000000"/>
          <w:sz w:val="28"/>
        </w:rPr>
        <w:t>
       тегі, аты, әкесінің аты (ол болған жағдайда)</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мамырдағы</w:t>
            </w:r>
            <w:r>
              <w:br/>
            </w:r>
            <w:r>
              <w:rPr>
                <w:rFonts w:ascii="Times New Roman"/>
                <w:b w:val="false"/>
                <w:i w:val="false"/>
                <w:color w:val="000000"/>
                <w:sz w:val="20"/>
              </w:rPr>
              <w:t>№ 56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201 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13-қосымша</w:t>
            </w:r>
          </w:p>
        </w:tc>
      </w:tr>
    </w:tbl>
    <w:bookmarkStart w:name="z1974" w:id="315"/>
    <w:p>
      <w:pPr>
        <w:spacing w:after="0"/>
        <w:ind w:left="0"/>
        <w:jc w:val="left"/>
      </w:pPr>
      <w:r>
        <w:rPr>
          <w:rFonts w:ascii="Times New Roman"/>
          <w:b/>
          <w:i w:val="false"/>
          <w:color w:val="000000"/>
        </w:rPr>
        <w:t xml:space="preserve"> Қазақстан Республикасы Кәсіпкерлік кодексінің 138-бабына сәйкес уақытша болу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315"/>
    <w:bookmarkStart w:name="z1975" w:id="316"/>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316"/>
    <w:bookmarkStart w:name="z1976" w:id="317"/>
    <w:p>
      <w:pPr>
        <w:spacing w:after="0"/>
        <w:ind w:left="0"/>
        <w:jc w:val="both"/>
      </w:pPr>
      <w:r>
        <w:rPr>
          <w:rFonts w:ascii="Times New Roman"/>
          <w:b w:val="false"/>
          <w:i w:val="false"/>
          <w:color w:val="000000"/>
          <w:sz w:val="28"/>
        </w:rPr>
        <w:t>
      _____________________________________________________________________</w:t>
      </w:r>
    </w:p>
    <w:bookmarkEnd w:id="317"/>
    <w:bookmarkStart w:name="z1977" w:id="318"/>
    <w:p>
      <w:pPr>
        <w:spacing w:after="0"/>
        <w:ind w:left="0"/>
        <w:jc w:val="both"/>
      </w:pPr>
      <w:r>
        <w:rPr>
          <w:rFonts w:ascii="Times New Roman"/>
          <w:b w:val="false"/>
          <w:i w:val="false"/>
          <w:color w:val="000000"/>
          <w:sz w:val="28"/>
        </w:rPr>
        <w:t>
      _____________________________________________________________________</w:t>
      </w:r>
    </w:p>
    <w:bookmarkEnd w:id="318"/>
    <w:bookmarkStart w:name="z1978" w:id="319"/>
    <w:p>
      <w:pPr>
        <w:spacing w:after="0"/>
        <w:ind w:left="0"/>
        <w:jc w:val="both"/>
      </w:pPr>
      <w:r>
        <w:rPr>
          <w:rFonts w:ascii="Times New Roman"/>
          <w:b w:val="false"/>
          <w:i w:val="false"/>
          <w:color w:val="000000"/>
          <w:sz w:val="28"/>
        </w:rPr>
        <w:t>
      Тексеруді тағайындаған мемлекеттік орган</w:t>
      </w:r>
    </w:p>
    <w:bookmarkEnd w:id="319"/>
    <w:bookmarkStart w:name="z1979"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1980" w:id="321"/>
    <w:p>
      <w:pPr>
        <w:spacing w:after="0"/>
        <w:ind w:left="0"/>
        <w:jc w:val="both"/>
      </w:pPr>
      <w:r>
        <w:rPr>
          <w:rFonts w:ascii="Times New Roman"/>
          <w:b w:val="false"/>
          <w:i w:val="false"/>
          <w:color w:val="000000"/>
          <w:sz w:val="28"/>
        </w:rPr>
        <w:t>
      Тексеруді тағайындау туралы акт</w:t>
      </w:r>
    </w:p>
    <w:bookmarkEnd w:id="321"/>
    <w:bookmarkStart w:name="z1981" w:id="322"/>
    <w:p>
      <w:pPr>
        <w:spacing w:after="0"/>
        <w:ind w:left="0"/>
        <w:jc w:val="both"/>
      </w:pPr>
      <w:r>
        <w:rPr>
          <w:rFonts w:ascii="Times New Roman"/>
          <w:b w:val="false"/>
          <w:i w:val="false"/>
          <w:color w:val="000000"/>
          <w:sz w:val="28"/>
        </w:rPr>
        <w:t>
      _____________________________________________________________________</w:t>
      </w:r>
    </w:p>
    <w:bookmarkEnd w:id="322"/>
    <w:bookmarkStart w:name="z1982" w:id="323"/>
    <w:p>
      <w:pPr>
        <w:spacing w:after="0"/>
        <w:ind w:left="0"/>
        <w:jc w:val="both"/>
      </w:pPr>
      <w:r>
        <w:rPr>
          <w:rFonts w:ascii="Times New Roman"/>
          <w:b w:val="false"/>
          <w:i w:val="false"/>
          <w:color w:val="000000"/>
          <w:sz w:val="28"/>
        </w:rPr>
        <w:t>
      _____________________________________________________________________</w:t>
      </w:r>
    </w:p>
    <w:bookmarkEnd w:id="323"/>
    <w:bookmarkStart w:name="z1983" w:id="324"/>
    <w:p>
      <w:pPr>
        <w:spacing w:after="0"/>
        <w:ind w:left="0"/>
        <w:jc w:val="both"/>
      </w:pPr>
      <w:r>
        <w:rPr>
          <w:rFonts w:ascii="Times New Roman"/>
          <w:b w:val="false"/>
          <w:i w:val="false"/>
          <w:color w:val="000000"/>
          <w:sz w:val="28"/>
        </w:rPr>
        <w:t>
      (№, күні)</w:t>
      </w:r>
    </w:p>
    <w:bookmarkEnd w:id="324"/>
    <w:bookmarkStart w:name="z1984" w:id="325"/>
    <w:p>
      <w:pPr>
        <w:spacing w:after="0"/>
        <w:ind w:left="0"/>
        <w:jc w:val="both"/>
      </w:pPr>
      <w:r>
        <w:rPr>
          <w:rFonts w:ascii="Times New Roman"/>
          <w:b w:val="false"/>
          <w:i w:val="false"/>
          <w:color w:val="000000"/>
          <w:sz w:val="28"/>
        </w:rPr>
        <w:t>
      Бақылау субъектісінің (объектісінің) атауы</w:t>
      </w:r>
    </w:p>
    <w:bookmarkEnd w:id="325"/>
    <w:bookmarkStart w:name="z1985" w:id="326"/>
    <w:p>
      <w:pPr>
        <w:spacing w:after="0"/>
        <w:ind w:left="0"/>
        <w:jc w:val="both"/>
      </w:pPr>
      <w:r>
        <w:rPr>
          <w:rFonts w:ascii="Times New Roman"/>
          <w:b w:val="false"/>
          <w:i w:val="false"/>
          <w:color w:val="000000"/>
          <w:sz w:val="28"/>
        </w:rPr>
        <w:t>
      _____________________________________________________________________</w:t>
      </w:r>
    </w:p>
    <w:bookmarkEnd w:id="326"/>
    <w:bookmarkStart w:name="z1986" w:id="327"/>
    <w:p>
      <w:pPr>
        <w:spacing w:after="0"/>
        <w:ind w:left="0"/>
        <w:jc w:val="both"/>
      </w:pPr>
      <w:r>
        <w:rPr>
          <w:rFonts w:ascii="Times New Roman"/>
          <w:b w:val="false"/>
          <w:i w:val="false"/>
          <w:color w:val="000000"/>
          <w:sz w:val="28"/>
        </w:rPr>
        <w:t>
      _____________________________________________________________________</w:t>
      </w:r>
    </w:p>
    <w:bookmarkEnd w:id="327"/>
    <w:bookmarkStart w:name="z1987" w:id="328"/>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bookmarkEnd w:id="328"/>
    <w:bookmarkStart w:name="z1988" w:id="329"/>
    <w:p>
      <w:pPr>
        <w:spacing w:after="0"/>
        <w:ind w:left="0"/>
        <w:jc w:val="both"/>
      </w:pPr>
      <w:r>
        <w:rPr>
          <w:rFonts w:ascii="Times New Roman"/>
          <w:b w:val="false"/>
          <w:i w:val="false"/>
          <w:color w:val="000000"/>
          <w:sz w:val="28"/>
        </w:rPr>
        <w:t>
      бизнес- сәйкестендіру нөмірі</w:t>
      </w:r>
    </w:p>
    <w:bookmarkEnd w:id="329"/>
    <w:bookmarkStart w:name="z1989" w:id="330"/>
    <w:p>
      <w:pPr>
        <w:spacing w:after="0"/>
        <w:ind w:left="0"/>
        <w:jc w:val="both"/>
      </w:pPr>
      <w:r>
        <w:rPr>
          <w:rFonts w:ascii="Times New Roman"/>
          <w:b w:val="false"/>
          <w:i w:val="false"/>
          <w:color w:val="000000"/>
          <w:sz w:val="28"/>
        </w:rPr>
        <w:t>
      _____________________________________________________________________</w:t>
      </w:r>
    </w:p>
    <w:bookmarkEnd w:id="330"/>
    <w:bookmarkStart w:name="z1990" w:id="331"/>
    <w:p>
      <w:pPr>
        <w:spacing w:after="0"/>
        <w:ind w:left="0"/>
        <w:jc w:val="both"/>
      </w:pPr>
      <w:r>
        <w:rPr>
          <w:rFonts w:ascii="Times New Roman"/>
          <w:b w:val="false"/>
          <w:i w:val="false"/>
          <w:color w:val="000000"/>
          <w:sz w:val="28"/>
        </w:rPr>
        <w:t>
      _____________________________________________________________________</w:t>
      </w:r>
    </w:p>
    <w:bookmarkEnd w:id="331"/>
    <w:bookmarkStart w:name="z1991" w:id="332"/>
    <w:p>
      <w:pPr>
        <w:spacing w:after="0"/>
        <w:ind w:left="0"/>
        <w:jc w:val="both"/>
      </w:pPr>
      <w:r>
        <w:rPr>
          <w:rFonts w:ascii="Times New Roman"/>
          <w:b w:val="false"/>
          <w:i w:val="false"/>
          <w:color w:val="000000"/>
          <w:sz w:val="28"/>
        </w:rPr>
        <w:t>
      Орналасқан жерінің мекенжайы</w:t>
      </w:r>
    </w:p>
    <w:bookmarkEnd w:id="332"/>
    <w:bookmarkStart w:name="z1992" w:id="333"/>
    <w:p>
      <w:pPr>
        <w:spacing w:after="0"/>
        <w:ind w:left="0"/>
        <w:jc w:val="both"/>
      </w:pPr>
      <w:r>
        <w:rPr>
          <w:rFonts w:ascii="Times New Roman"/>
          <w:b w:val="false"/>
          <w:i w:val="false"/>
          <w:color w:val="000000"/>
          <w:sz w:val="28"/>
        </w:rPr>
        <w:t>
      _____________________________________________________________________</w:t>
      </w:r>
    </w:p>
    <w:bookmarkEnd w:id="333"/>
    <w:bookmarkStart w:name="z1993" w:id="334"/>
    <w:p>
      <w:pPr>
        <w:spacing w:after="0"/>
        <w:ind w:left="0"/>
        <w:jc w:val="both"/>
      </w:pPr>
      <w:r>
        <w:rPr>
          <w:rFonts w:ascii="Times New Roman"/>
          <w:b w:val="false"/>
          <w:i w:val="false"/>
          <w:color w:val="000000"/>
          <w:sz w:val="28"/>
        </w:rPr>
        <w:t>
      _____________________________________________________________________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335"/>
          <w:p>
            <w:pPr>
              <w:spacing w:after="20"/>
              <w:ind w:left="20"/>
              <w:jc w:val="both"/>
            </w:pPr>
            <w:r>
              <w:rPr>
                <w:rFonts w:ascii="Times New Roman"/>
                <w:b w:val="false"/>
                <w:i w:val="false"/>
                <w:color w:val="000000"/>
                <w:sz w:val="20"/>
              </w:rPr>
              <w:t>
Арнаулы әлеуметтік қызметтердің сапасын қамтамасыз ететін: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 (егер қызметтерді алушылардың тұруы көзделсе немесе алушылар объектіде 4 сағаттан артық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336"/>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Арнаулы әлеуметтік қызметтерді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Әлеуметтік жұмыс маманының кабинеті (жұмыс орыны) 1 ,2,3,4,5,6,7.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Кресло;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Шкаф***;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Флипчарт (магниттік тақта)1,2***;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үстелінің акустик жүйесі 1.2***;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функциялды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Портативті колонка 1.2***;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Ақпараттық стенд***;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бактерицидті;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орындық*; кабинетке 1дана.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алғашқы көмек жинағы;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Әлеуметтік-тұрмыстық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Кір жуу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 жууға арналған арба;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 жуғыш машина;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Кептіргіш машина;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Өндірістік үстел;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 үшін сөре;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Кәсіби үтіктеу үстелі;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Үтіктеу тақтасы;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Тұрмыстық үтік;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Жатын орны (бір қызмет алушыға);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337"/>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әлеуметтік-медициналық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Дәрігерге дейінгі кабинеті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Диван;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Стационарлық бактерицидті сәулелендіргіш;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термометр;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Тонометр;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Фонендоскоп;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шпатель;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Пульсоксиметр;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арналы электрокардиограф*;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Қандағы глюкоза деңгейінің экспресс-анализаторы*;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Қандағы холестериннің экспресс-анализаторы*;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 егу-емалу кабинеті енгізіледі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тексеру шамы (мобильді);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аспиратор (сору құрылғысы)*;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сыртқы дефибриллятор*;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Диван;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Стационарлық бактерицидті сәулелендіргіш;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шкаф;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Емдеу дене шынықтыру үшін орынжайы (жұмыс орыны)1,2,3,4.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Батут;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Мүмкіндігі шектеулі адамдарға арналған жаттығу велосипеді (бойына қарай); 1-3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Еден төсеніші;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Көлбеу вертикализатор (бойына байланысты)*;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Баған вертикализатор*;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Жаяу сырғанақ*;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ойын жинағы, оның ішінде: тіреуіштер, гимнастикалық таяқшалар, қауіпсіздік доптары, эстафеталық таяқтар, секіргіш арқандар, арқандар 1,2;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Жаяу жүру имитаторы*;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Аяққа арналған биологиялық кері байланысы бар интеллектуалды жаттығу жүйесі 1,2*;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Плантарлы жүктеме симуляторы (MULTIVIRT виртуалды шындық жиынтығымен)*; өлшем бірлігі: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Ormed Flex маркасының жоғарғы қолды роботты механикалық емдеуге арналған құрылғы, модификация 05, білезік буынына арналған*;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Жаяу жүруге арналған баспалдақ XYRT-7*;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XYRT-6* линтелімен параллельді қоршаулар;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балаларға арналған функционалды орындық тіректері, өлшемі 0-5 1.2;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балаларға арналған функционалдық тірек, мөлшері 0-5 1.2;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адамдарға арналған доңғалақты серуендеушілер. Ролаторлы жаяу жүргіншілер, өлшем 1-3;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валигі;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 іздері бар массаж төсеніші;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Құм дорбасының салмағы 0,5-1,0 килограмм;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Соқпалы доп жиынтықта диаметрі 25, 50 және 75 сантиметрлік үш доп;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Тірек-қимыл аппараты бұзылған балаларға арналған нейро-ортопедиялық оңалту комбинезоны, өлшемдері әртүрлі*;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Аяқ-қолдың белсенді, пассивті және белсенді-пассивті механотерапиясына арналған құрылғы*;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Тірек-қимыл аппараты бұзылған балаларға арналған жүруді үйренуге арналған екі деңгейлі құрылғы*;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Еденге арналған орындық;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Гимнастикалық орындық;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Стендер-вертикализатор (бойына қарай)*;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Швед қабырғасы*;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Психиатр кабинеті (жұмыс орыны)1,3.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функциялды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Дәрігерлік кабинет (тар бейінді мамандар) (жұмыс орыны)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Диван;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Стационарлық бактерицидті сәулелендіргіш;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термометр;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Тонометр;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Фонендоскоп;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шпатель;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Пульсоксиметр;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Таразы (электрондық) және бой өлшегіш;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ұйымдардағы паллиативтік көмек палатасы1,2,3,4*.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 функциялды керуерт (дәрігердің ұсынысы бойынша);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Керуерт жанындағы тумба;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Пролежниге қарсы матрас; 1 дана 3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Пульсоксиметр; 1 дана 10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Оттегі концентраторы; 1 дана 15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бар адамдардың арбасы; 1 дана 15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Небулайзер; 1 дана 30 төсекке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Бассейн үшін жабдық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Ауыр науқастарды жылжыту үшін көтергіш;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Қалқымалы ойыншық;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Батырмалы ойыншық;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Жеңдерге қолқап; 10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Көбікті таяқшасы;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Қалқымалы шеңбер;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Түсті қалқымалы ойыншық;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Құтқару шеңбері;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338"/>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әлеуметтік-педагогикалық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әдіскер кабинеті (жұмыс орны)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Шкаф***;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Көпфункционалды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панель жиынтықтығымен*;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Маркер/бор тақтасы айналмалы;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алғашқы көмек қобдишасы;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Акустикалық жүйе***;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сыныптарға арналған жабдықтар мен жиһаздар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Кітап сөресі***;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үстелдер (ұйым әкімшілігінің қалауы бойынша, орындықтардың жалпы саны, жатын орнына қарай);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Орналастыруға арналған шкафтар, қабырғалар, сөрелер, жәшіктер***; кабинетке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Маркер тақтасы*;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Ойын және дамыту модульдері; кабинетке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үшін стенд***;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Мольберт***;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сақтауға арналған мөлдір контейнерлер***; кабинетке 5-10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бөлмесіне ұсынылатын жабдық1,2.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панель жиынтығымен;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Шарлары бар құрғақ бассейн;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Ұзын орындық; кабинетке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Гигрометр; кабинетке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арналған орынжай1,3*.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Доптарға себет; 1-3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Гигиеналық жабыны бар спорттық төсеніш;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Баскетбол добы;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Волейбол добы;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Футбол добы;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Шеңбер құрсау; 5-10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Секіртпе; 5-10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Гимнастикалық ұзын орындық; 2-4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ұсынылатын жабдықтар1,3.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Өрмелеу үшін арқан;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Арқан баспалдақ;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Теңдестіру жолы; 1-2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Гантельдер; 5-15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сақинасы; 5-10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соққысы; 3-5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кедергілер жолы 1;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Бірдей биіктіктегі өрмелеу жолақтары; 1-3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 тренажері1; 1-3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Істіктер жиынтығы; 2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жолы; 2-4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Массаж шары 80-100 мм; 10-15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Массаж шары 120-150 мм; 1-15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 алаңы 1,3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Торлы футбол қақпалары;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Баскетбол бағаны;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Бадминтон мен волейболға арналған торлармен жабдықталған стендтер;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Спорттық алаңға арналған ұсынылатын жабдықтар.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Жинақтағы сақина лақтырғыш; 5-10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Бадминтон жиынтығы; 5-10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теннисі жинағы; 2-4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теннисіне арналған үстел; 1-2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Ойын бөлмесі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Жұмсақ еденді жасауға арналған төсеніштер;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Конструкторлар, ойыншықтар жинағы; 4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Дамыту үшін әртүрлі типтегі және өлшемдегі емдік медицина шарлары; 1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Тактильді дағдыларды дамытуға арналған жұмсақ тактильді дамыту тақтасы;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Көбік резеңкеден жасалған ойын лабиринті;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Көбік резеңкеден жасалған дидактикалық манеж;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қаптамалары бар көбік резеңкеден жасалған дидактикалық еден ойыншығы;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Жалпы моториканы дамытуға арналған жабдықтар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Қозғалыстарды үйлестіруді және тактильді сезімдерді дамытуға ықпал ететін әртүрлі типтегі еден төсеніштері;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қабырға баспалдақтары 1;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Трансформатор-дөңгелегі;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Ойын түтігі (көбік резеңкеден жасалған вестибулярлық жаттықтырғыш);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сенсорлық еден модульдері;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Ұсақ моториканы дамытуға арналған құрал-жабдықтар1,2*.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Ұсақ моториканы дамытуға арналған сәндік және оқу тақтасы;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Тактильді сезімдерді, ұсақ моториканы, қиялды және көрнекі ынталандыруды дамытуға арналған білім беретін еден текшесі;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Қолмен жаттығуларға арналған үстел;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тактильді дамыту панелі;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үстеліндегі тактильді дамыту тақтасы;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Дыбысты ынталандыруға, логиканы дамытуға, ойын терапиясына және жануарлардың дауысын тануға арналған интерактивті дыбыс тақтасы;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және топтық сабақтарға арналған дидактикалық модульдік кешен;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Дидактикалық ойыншық және көмекші; 6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Мультимедиялық интерактивті оқу-әдістемелік кешен (қазақ, орыс тілдерінде);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4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Монтессори педагогикасының элементтері бар дамытушы дидактикалық материал;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жәрдем қобдишасы;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Логопед кабинеті (жұмыс орны)1,2. </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әрбір маманға және көрсетілетін қызметті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Шкаф***;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Магниттік/тығын тақтасы***;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Акустикалық жүйе үстелі***;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Көпфункционалды құрылғы (көшірме/принтер/сканер);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Ағаш диваны;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Топтық логопедиялық сабақтарға арналған қабырға айнасы;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логопедиялық сеанстарға арналған айна; өлшем бірлігі: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Логопедиялық шпатель*; әр маманға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Сахналық логопедиялық зонды*; әр маманға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Логопедиялық массаж зонды*; әр маманға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Көмекші логопедиялық зонд*; әр маманға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Стерилизатор*;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Сөйлеудің дыбыстық айтылуын және лексико-грамматикалық аспектілерін дамытуға арналған тренажер*;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Есту қабылдауын дамытуға және коммуникативті және сөйлеу дағдыларын қалыптастыруға арналған тренажер*;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Элементарлы сөйлеу коммуникациясын меңгеруге және дамытуға арналған сөйлеу симуляторы*;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Лексикалық тақырыптар бойынша ойын немесе ойыншық; кабинетке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Көрнекі және дидактикалық материал;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алғашқы жәрдем қобдишасы;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Арнайы педагог кабинеті (дефектолог) (жұмыс орыны)1,2.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Магниттік / тығын тақтасы***;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Мультимедиялық интерактивті оқу-әдістемелік кешен*; кабинет 1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 және ойын әрекеттерін дамытуға арналған үстел ойыны немесе ойыншық; кабинетке 15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Элементарлы сөйлеу коммуникациясын игеруге және дамытуға арналған сөйлеу тренажеры*;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Интернетке кіру мүмкіндігі бар дербес компьютер;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Математикалық білімді қалыптастыруға арналған жүйелі дидактикалық материал; кабинетке 2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Ағаш диван; кабинетке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 орындығы;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орындық (2 өлшем)*;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кабинетке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339"/>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Әлеуметтік-еңбек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Материалдан немесе клеенкадан жасалған алжапқыштар;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Тазалау жабдықтары (тазалық, шүберек, щеткалар); 25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алғашқы көмек жинағы;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Үстел; әр маманға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үстелдер (ұйым әкімшілігінің қалауы бойынша, бір оқу тобына шаққандағы орындардың жалпы саны);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Қолөнер жұмыстарын орналастыруға арналған шкафтар, қабырғалар, сөрелер, жәшіктер***;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Жұмысқа арналған стенд***;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Материалдарды сақтауға арналған мөлдір контейнерлер***;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Тігін машиналары;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Оверлог;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Үтіктеу тақтасы;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Үтікпен бу генераторы;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340"/>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Әлеуметтік-мәдени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Ойын алаңы (ұсынылатын)1,2*.</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жабдығы;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Горка;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Тербелетін орындық;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Құм жәшік;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Әткеншек;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Алкоз;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Музыка/акт залы 1,2,3,4*.</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 консолі бар үстел; залға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Қолтықтары бар айналмалы орындық;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көрнекі құралдарға арналған шкаф; залға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орындық секциялық кресло (ұйым әкімшілігінің қалауы бойынша, орындықтардың жалпы саны, төсекке қарай);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Сымсыз технологиясы бар музыкалық орталық; залға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түрлі музыкалық аспаптар; залға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музыкалық аспап; залға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кітапхана; 1 дана залға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Проектор экраны/LED экраны;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Кітапхана1,2,3,4,5,6,7* (кітап қоры 100 кітаптан кем емес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Кітапханашының қабылдауы;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Кресло;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үстелдері (кітапхананың ауданына қарай, бірақ оқу үшін бір кітапханаға 1 үстелден кем емес);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Орындықтар (кітапхананың аумағына байланысты, бірақ бір оқу үстеліне 2 орындықтан кем емес);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Үстел ойындары1,2,3,4,5,6,7*.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Жасқа сәйкес түрлі головоломкалар1,2;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Жасқа сәйкес түрлі үстел ойындары1,2;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"Тоғыз құмалақ" үстел ойыны;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Пазлдар; 10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Шахмат сағаты;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Тақтасы бар шахмат жинағы;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Тақтасы бар дойбы жинағы; 2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341"/>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Әлеуметтік-психологиялық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Сенсорлық бөлме 1,2*.</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Түрлі өлшемдегі түйіршіктері бар османдық орындық;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Қабырғалар мен еден төсеніштері;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Пластмасса мөлдір шарлары бар құрғақ бассейн;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көзі бар талшықты-оптикалық талшықтар;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панельдер;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Қабырғадағы акустикалық тактильді панель;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Фибро-оптикалық кілем;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Қашықтан басқару пульті бар интерактивті ауа көпіршігі түтігі;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Интерактивті ауа көпіршігі түтігіне арналған жұмсақ платформа;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көпіршікті түтікке арналған екі акрил айналар жиынтығы;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Фибро-оптикалық туннель;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көзі бар айна шары жиынтығы;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Сымсыз технологиялары бар музыкалық орталық;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жол;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Құммен толтырылған құмды бояуға арналған жеңіл үстел;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білім беретін ойыншық;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Психолог кабинеті (жұмыс орыны)1,2,3,4,5,6,7.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әр маманға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кабинетке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 кабинетке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кіру мүмкіндігі бар дербес компьютер;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құрылғы (көшірме/принтер/сканер);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Қабырғаға орнатылған бактерицидті сәулелендіргіш;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Түрлі түсті релаксацияға арналған үстел шамы;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342"/>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Директордың әкімшілік-шаруашылық жұмыс жөніндегі орынбасары: 1 бірл. (151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Директордың әлеуметтік жұмыс жөніндегі орынбасары: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 бухгалтер: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және шаруашылық қызметін талдау жөніндегі экономист: 0,5 бірл. (51-ден 100-ге дейін), 1 бірл. (101-ден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 0,5 бірл. (51-ге дейін), 1 бірл. (51-ден 100-ге дейін), 1,5 бірл. (101-ден 150-ге дейін), 2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Кадрлар жөніндегі инспектор: 0,5 бірл. (51-ге дейін), 1 бірл. (51-ден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Шаруашылық меңгерушісі: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9) Хатшы-машинистка (референт):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Дезинфектор: 1 бірл. (200-ге дейін), 1,5 бірл. (201-ден 250-ге дейін), 2 бірл. (251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Вахтер: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12)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Күзетші: мекемеге 4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Жүргізуші: 1 техникалық жарамды көлік құралына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Тракторшы (трактор болса): 1 техникалық жарамды көлік құралына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16) Слесарь-сантехник: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 жабдықтарын жөндеу және қызмет көрсету бойынша электромонтер: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18) Электр-газ дәнекерлеуші: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19) Ғимараттарды, үй-жайлар мен жабдықтарды ағымдағы жөндеу және қызмет көрсету жөніндегі жұмысшы (ағаш ұстасы, ағаш шебері):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20)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Қазылған орлардан қатты шөгінділерден болған қоқысты шығару жөніндегі тасушы: 4 бірлік кәріз болмаған жағдайда және қазылған орларды тазарту орталықтанған тәртіпте жүргізілмесе.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Су сорғы станциясының машинисі (моторшысы):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Әлеуметтік жұмыс жөніндегі маман: 1 бірл. (51-ге дейін), 2 бірл. (51-ден 100-ге дейін), 3 бірл. (101-ден 150-ге дейін), 4 бірл. (151-ден 200-ге дейін), 5 бірл. (201-ден 250-ге дейін), 6,5 бірл. (251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Бас аспаз: 0,5 бірл. (101-ден 150-ге дейін), 1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25) Аспаз: 2 бірл. (100-ге дейін), 3 бірл. (101-ден 150-ге дейін), 4 бірл. (151-ден 250-ге дейін), 5 бірл. (251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Ыдыс-аяқ жуушы: 1 бірл. (250-ге дейін), 1,5 бірл. (251-ден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Көкөніс және картоп тазалаушы: 1 бірл. (100-ге дейін), 2 бірл. (101-ден 200-ге дейін), 3 бірл. (201-ден 250-ге дейін), 3,5 бірл. (251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Нан кесуші, асхана жұмысшысы: 0,5 бірл. (51-ден 100-ге дейін), 1 бірл. (101-ден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29) Шаруашылық бикесі: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30) Кір жуатын орынның меңгерушісі (машинистердің қатарынан): 1 бірл. (251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Киім және ішкиім жуатын машинист: 1 бірл. (250-ге дейін), 5 бірл. (251-ден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Санитар (тазалаушы):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Әлеуметтік-медициналық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Дәрігер: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34) Фельдшер: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35) Мейіргер: әрбір 50 төсекке 5,25 ставкадан.</w:t>
            </w:r>
          </w:p>
          <w:p>
            <w:pPr>
              <w:spacing w:after="20"/>
              <w:ind w:left="20"/>
              <w:jc w:val="both"/>
            </w:pPr>
            <w:r>
              <w:rPr>
                <w:rFonts w:ascii="Times New Roman"/>
                <w:b w:val="false"/>
                <w:i w:val="false"/>
                <w:color w:val="000000"/>
                <w:sz w:val="20"/>
              </w:rPr>
              <w:t>
</w:t>
            </w:r>
            <w:r>
              <w:rPr>
                <w:rFonts w:ascii="Times New Roman"/>
                <w:b w:val="false"/>
                <w:i w:val="false"/>
                <w:color w:val="000000"/>
                <w:sz w:val="20"/>
              </w:rPr>
              <w:t>36) Диеталық тамақтану жөніндегі мейіргер: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Әлеуметтік-психологиялық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37) Психолог: 1 бірл. (100-ге дейін), 1,5 бірл. (101-ден 150-ге дейін), 2 бірл. (151-ден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Әлеуметтік-еңбек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38) Еңбек терапиясы жөніндегі инструктор: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Әлеуметтік-мәдени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39) Кітапханашы (кітапхана болса):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Әлеуметтік-құқықтық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40) Заңгер: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Қажеттігіне қарай белгіленген лауазымдар еңбекақы төлеу қоры шегінде бірін-бірі алмастыра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персоналын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болу ұйымдарында қызметтік автокөлік құралдары лимиті мынадай көлемде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жеңіл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санитарлық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 (150 немесе одан көп қызмет алушылар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Түнде болу үйлерінде (бөлімшелерінде)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(бөлім меңгерушісі): мекемеге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бикесі: мекемеге 2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Фельдшер: мекемеге 2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Мейіргер: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 әлеуметтік патруль қызметі персоналының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құралына қызметкерлердің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жөніндегі маман: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Фельдшер: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және тұрмыстық зорлық-зомбылық құрбандарына арналған 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 бухгалтер: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 жүргізуші (кадрлар жөнiндегi инспектор):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Заңгер: 1 бірл. (20-ға дейін), 2 бірл. (20-дан 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 1 бірл. (20-ға дейін), 2 бірл. (20-дан 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жөніндегі маман: 1 бірл. (20-ға дейін), 1,5 бірл. (20-дан 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жұмыс жөніндегі консультант: 1 бірл. (20-ға дейін), 1,5 бірл. (20-дан 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Тәрбиеші (балалар болған жағдайда): 10 балаға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 мейіргер: 1 бірл. (20-ға дейін), 2 бірл. (20-дан 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терапиясы жөніндегі нұсқаушы (еңбекке баулу мұғалiмi): оқу тобына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Мәдени ұйымдастырушы: 1 бірл. (20-ға дейін), 1 бірл. (20-дан 50-ге дейін).</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343"/>
          <w:p>
            <w:pPr>
              <w:spacing w:after="20"/>
              <w:ind w:left="20"/>
              <w:jc w:val="both"/>
            </w:pPr>
            <w:r>
              <w:rPr>
                <w:rFonts w:ascii="Times New Roman"/>
                <w:b w:val="false"/>
                <w:i w:val="false"/>
                <w:color w:val="000000"/>
                <w:sz w:val="20"/>
              </w:rPr>
              <w:t>
Жатын бөлмелердің болуы: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Жатын орны (бір қызмет алушыға);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Орындық; бір қызмет алушыға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4" w:id="344"/>
    <w:p>
      <w:pPr>
        <w:spacing w:after="0"/>
        <w:ind w:left="0"/>
        <w:jc w:val="both"/>
      </w:pPr>
      <w:r>
        <w:rPr>
          <w:rFonts w:ascii="Times New Roman"/>
          <w:b w:val="false"/>
          <w:i w:val="false"/>
          <w:color w:val="000000"/>
          <w:sz w:val="28"/>
        </w:rPr>
        <w:t>
      Лауазымды адам (-дар) _______________________________ ________________</w:t>
      </w:r>
    </w:p>
    <w:bookmarkEnd w:id="344"/>
    <w:bookmarkStart w:name="z2475" w:id="345"/>
    <w:p>
      <w:pPr>
        <w:spacing w:after="0"/>
        <w:ind w:left="0"/>
        <w:jc w:val="both"/>
      </w:pPr>
      <w:r>
        <w:rPr>
          <w:rFonts w:ascii="Times New Roman"/>
          <w:b w:val="false"/>
          <w:i w:val="false"/>
          <w:color w:val="000000"/>
          <w:sz w:val="28"/>
        </w:rPr>
        <w:t>
       лауазымы қолы</w:t>
      </w:r>
    </w:p>
    <w:bookmarkEnd w:id="345"/>
    <w:bookmarkStart w:name="z2476" w:id="346"/>
    <w:p>
      <w:pPr>
        <w:spacing w:after="0"/>
        <w:ind w:left="0"/>
        <w:jc w:val="both"/>
      </w:pPr>
      <w:r>
        <w:rPr>
          <w:rFonts w:ascii="Times New Roman"/>
          <w:b w:val="false"/>
          <w:i w:val="false"/>
          <w:color w:val="000000"/>
          <w:sz w:val="28"/>
        </w:rPr>
        <w:t>
      ____________________________________________________________________</w:t>
      </w:r>
    </w:p>
    <w:bookmarkEnd w:id="346"/>
    <w:bookmarkStart w:name="z2477" w:id="347"/>
    <w:p>
      <w:pPr>
        <w:spacing w:after="0"/>
        <w:ind w:left="0"/>
        <w:jc w:val="both"/>
      </w:pPr>
      <w:r>
        <w:rPr>
          <w:rFonts w:ascii="Times New Roman"/>
          <w:b w:val="false"/>
          <w:i w:val="false"/>
          <w:color w:val="000000"/>
          <w:sz w:val="28"/>
        </w:rPr>
        <w:t>
       тегі, аты, әкесінің аты (ол болған жағдайда)</w:t>
      </w:r>
    </w:p>
    <w:bookmarkEnd w:id="347"/>
    <w:bookmarkStart w:name="z2478" w:id="348"/>
    <w:p>
      <w:pPr>
        <w:spacing w:after="0"/>
        <w:ind w:left="0"/>
        <w:jc w:val="both"/>
      </w:pPr>
      <w:r>
        <w:rPr>
          <w:rFonts w:ascii="Times New Roman"/>
          <w:b w:val="false"/>
          <w:i w:val="false"/>
          <w:color w:val="000000"/>
          <w:sz w:val="28"/>
        </w:rPr>
        <w:t>
      Бақылау субъектісінің басшысы ________________________ ________________</w:t>
      </w:r>
    </w:p>
    <w:bookmarkEnd w:id="348"/>
    <w:bookmarkStart w:name="z2479" w:id="349"/>
    <w:p>
      <w:pPr>
        <w:spacing w:after="0"/>
        <w:ind w:left="0"/>
        <w:jc w:val="both"/>
      </w:pPr>
      <w:r>
        <w:rPr>
          <w:rFonts w:ascii="Times New Roman"/>
          <w:b w:val="false"/>
          <w:i w:val="false"/>
          <w:color w:val="000000"/>
          <w:sz w:val="28"/>
        </w:rPr>
        <w:t>
       лауазымы қолы</w:t>
      </w:r>
    </w:p>
    <w:bookmarkEnd w:id="349"/>
    <w:bookmarkStart w:name="z2480" w:id="350"/>
    <w:p>
      <w:pPr>
        <w:spacing w:after="0"/>
        <w:ind w:left="0"/>
        <w:jc w:val="both"/>
      </w:pPr>
      <w:r>
        <w:rPr>
          <w:rFonts w:ascii="Times New Roman"/>
          <w:b w:val="false"/>
          <w:i w:val="false"/>
          <w:color w:val="000000"/>
          <w:sz w:val="28"/>
        </w:rPr>
        <w:t>
      ____________________________________________________________________</w:t>
      </w:r>
    </w:p>
    <w:bookmarkEnd w:id="350"/>
    <w:bookmarkStart w:name="z2481" w:id="351"/>
    <w:p>
      <w:pPr>
        <w:spacing w:after="0"/>
        <w:ind w:left="0"/>
        <w:jc w:val="both"/>
      </w:pPr>
      <w:r>
        <w:rPr>
          <w:rFonts w:ascii="Times New Roman"/>
          <w:b w:val="false"/>
          <w:i w:val="false"/>
          <w:color w:val="000000"/>
          <w:sz w:val="28"/>
        </w:rPr>
        <w:t>
       тегі, аты, әкесінің аты (ол болған жағдайда)</w:t>
      </w:r>
    </w:p>
    <w:bookmarkEnd w:id="3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