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f60d1" w14:textId="d8f60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2026 жылғы 25 мамырдағы № 137-НҚ бұйрығы. Қазақстан Республикасының Әділет министрлігінде 2026 жылғы 28 мамырда № 38799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Оқу-ағарту министрлігінің Тәрбие жұмысы және қосымша білім беру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Оқу-ағарту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бұйрықтың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Оқу-ағарту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Мелдебекова</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xml:space="preserve">
      "КЕЛІСІЛДІ" </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Қорғаныс министрлігі</w:t>
      </w:r>
    </w:p>
    <w:bookmarkEnd w:id="10"/>
    <w:bookmarkStart w:name="z16" w:id="11"/>
    <w:p>
      <w:pPr>
        <w:spacing w:after="0"/>
        <w:ind w:left="0"/>
        <w:jc w:val="both"/>
      </w:pPr>
      <w:r>
        <w:rPr>
          <w:rFonts w:ascii="Times New Roman"/>
          <w:b w:val="false"/>
          <w:i w:val="false"/>
          <w:color w:val="000000"/>
          <w:sz w:val="28"/>
        </w:rPr>
        <w:t xml:space="preserve">
      "КЕЛІСІЛДІ" </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Еңбек және халықты әлеуметтік</w:t>
      </w:r>
    </w:p>
    <w:bookmarkEnd w:id="13"/>
    <w:bookmarkStart w:name="z19" w:id="14"/>
    <w:p>
      <w:pPr>
        <w:spacing w:after="0"/>
        <w:ind w:left="0"/>
        <w:jc w:val="both"/>
      </w:pPr>
      <w:r>
        <w:rPr>
          <w:rFonts w:ascii="Times New Roman"/>
          <w:b w:val="false"/>
          <w:i w:val="false"/>
          <w:color w:val="000000"/>
          <w:sz w:val="28"/>
        </w:rPr>
        <w:t>
      қорғау министрлігі</w:t>
      </w:r>
    </w:p>
    <w:bookmarkEnd w:id="14"/>
    <w:bookmarkStart w:name="z20" w:id="15"/>
    <w:p>
      <w:pPr>
        <w:spacing w:after="0"/>
        <w:ind w:left="0"/>
        <w:jc w:val="both"/>
      </w:pPr>
      <w:r>
        <w:rPr>
          <w:rFonts w:ascii="Times New Roman"/>
          <w:b w:val="false"/>
          <w:i w:val="false"/>
          <w:color w:val="000000"/>
          <w:sz w:val="28"/>
        </w:rPr>
        <w:t xml:space="preserve">
      "КЕЛІСІЛДІ" </w:t>
      </w:r>
    </w:p>
    <w:bookmarkEnd w:id="15"/>
    <w:bookmarkStart w:name="z21" w:id="16"/>
    <w:p>
      <w:pPr>
        <w:spacing w:after="0"/>
        <w:ind w:left="0"/>
        <w:jc w:val="both"/>
      </w:pPr>
      <w:r>
        <w:rPr>
          <w:rFonts w:ascii="Times New Roman"/>
          <w:b w:val="false"/>
          <w:i w:val="false"/>
          <w:color w:val="000000"/>
          <w:sz w:val="28"/>
        </w:rPr>
        <w:t>
      Қазақстан Республикасының Жасанды</w:t>
      </w:r>
    </w:p>
    <w:bookmarkEnd w:id="16"/>
    <w:bookmarkStart w:name="z22" w:id="17"/>
    <w:p>
      <w:pPr>
        <w:spacing w:after="0"/>
        <w:ind w:left="0"/>
        <w:jc w:val="both"/>
      </w:pPr>
      <w:r>
        <w:rPr>
          <w:rFonts w:ascii="Times New Roman"/>
          <w:b w:val="false"/>
          <w:i w:val="false"/>
          <w:color w:val="000000"/>
          <w:sz w:val="28"/>
        </w:rPr>
        <w:t>
      интеллект және цифрлық даму министрлігі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25 мамырдағы</w:t>
            </w:r>
            <w:r>
              <w:br/>
            </w:r>
            <w:r>
              <w:rPr>
                <w:rFonts w:ascii="Times New Roman"/>
                <w:b w:val="false"/>
                <w:i w:val="false"/>
                <w:color w:val="000000"/>
                <w:sz w:val="20"/>
              </w:rPr>
              <w:t>№ 137-НҚ Бұйрықпен бекітілді</w:t>
            </w:r>
          </w:p>
        </w:tc>
      </w:tr>
    </w:tbl>
    <w:bookmarkStart w:name="z24" w:id="18"/>
    <w:p>
      <w:pPr>
        <w:spacing w:after="0"/>
        <w:ind w:left="0"/>
        <w:jc w:val="left"/>
      </w:pPr>
      <w:r>
        <w:rPr>
          <w:rFonts w:ascii="Times New Roman"/>
          <w:b/>
          <w:i w:val="false"/>
          <w:color w:val="000000"/>
        </w:rPr>
        <w:t xml:space="preserve"> Өзгерістер мен толықтырулар енгізілетін кейбір бұйрықтардың тізімі</w:t>
      </w:r>
    </w:p>
    <w:bookmarkEnd w:id="18"/>
    <w:bookmarkStart w:name="z25" w:id="19"/>
    <w:p>
      <w:pPr>
        <w:spacing w:after="0"/>
        <w:ind w:left="0"/>
        <w:jc w:val="both"/>
      </w:pPr>
      <w:r>
        <w:rPr>
          <w:rFonts w:ascii="Times New Roman"/>
          <w:b w:val="false"/>
          <w:i w:val="false"/>
          <w:color w:val="000000"/>
          <w:sz w:val="28"/>
        </w:rPr>
        <w:t xml:space="preserve">
      1. "Педагог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5750 болып тіркелген) мынадай өзгерістер мен толықтыру енгізілсін:</w:t>
      </w:r>
    </w:p>
    <w:bookmarkEnd w:id="19"/>
    <w:bookmarkStart w:name="z26" w:id="20"/>
    <w:p>
      <w:pPr>
        <w:spacing w:after="0"/>
        <w:ind w:left="0"/>
        <w:jc w:val="both"/>
      </w:pPr>
      <w:r>
        <w:rPr>
          <w:rFonts w:ascii="Times New Roman"/>
          <w:b w:val="false"/>
          <w:i w:val="false"/>
          <w:color w:val="000000"/>
          <w:sz w:val="28"/>
        </w:rPr>
        <w:t xml:space="preserve">
      Көрсетілген бұйрықпен бекітілген Педагог лауазымдарының үлгілік біліктілік </w:t>
      </w:r>
      <w:r>
        <w:rPr>
          <w:rFonts w:ascii="Times New Roman"/>
          <w:b w:val="false"/>
          <w:i w:val="false"/>
          <w:color w:val="000000"/>
          <w:sz w:val="28"/>
        </w:rPr>
        <w:t>сипаттамаларында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тармақ</w:t>
      </w:r>
      <w:r>
        <w:rPr>
          <w:rFonts w:ascii="Times New Roman"/>
          <w:b w:val="false"/>
          <w:i w:val="false"/>
          <w:color w:val="000000"/>
          <w:sz w:val="28"/>
        </w:rPr>
        <w:t xml:space="preserve"> мынадай редакцияда жазылсын:</w:t>
      </w:r>
    </w:p>
    <w:bookmarkStart w:name="z28" w:id="21"/>
    <w:p>
      <w:pPr>
        <w:spacing w:after="0"/>
        <w:ind w:left="0"/>
        <w:jc w:val="both"/>
      </w:pPr>
      <w:r>
        <w:rPr>
          <w:rFonts w:ascii="Times New Roman"/>
          <w:b w:val="false"/>
          <w:i w:val="false"/>
          <w:color w:val="000000"/>
          <w:sz w:val="28"/>
        </w:rPr>
        <w:t>
      "47. Білуге тиіс:</w:t>
      </w:r>
    </w:p>
    <w:bookmarkEnd w:id="21"/>
    <w:bookmarkStart w:name="z29" w:id="2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 және білім беруді дамытудың бағыттары мен перспективаларын айқындайтын өзге де нормативтік құқықтық актілер;</w:t>
      </w:r>
    </w:p>
    <w:bookmarkEnd w:id="22"/>
    <w:bookmarkStart w:name="z30" w:id="23"/>
    <w:p>
      <w:pPr>
        <w:spacing w:after="0"/>
        <w:ind w:left="0"/>
        <w:jc w:val="both"/>
      </w:pPr>
      <w:r>
        <w:rPr>
          <w:rFonts w:ascii="Times New Roman"/>
          <w:b w:val="false"/>
          <w:i w:val="false"/>
          <w:color w:val="000000"/>
          <w:sz w:val="28"/>
        </w:rPr>
        <w:t>
      педагогика және психология негіздері;</w:t>
      </w:r>
    </w:p>
    <w:bookmarkEnd w:id="23"/>
    <w:bookmarkStart w:name="z31" w:id="24"/>
    <w:p>
      <w:pPr>
        <w:spacing w:after="0"/>
        <w:ind w:left="0"/>
        <w:jc w:val="both"/>
      </w:pPr>
      <w:r>
        <w:rPr>
          <w:rFonts w:ascii="Times New Roman"/>
          <w:b w:val="false"/>
          <w:i w:val="false"/>
          <w:color w:val="000000"/>
          <w:sz w:val="28"/>
        </w:rPr>
        <w:t>
      мемлекеттік жалпыға міндетті білім беру стандарты, педагогикалық ғылым мен практиканың жетістіктері;</w:t>
      </w:r>
    </w:p>
    <w:bookmarkEnd w:id="24"/>
    <w:bookmarkStart w:name="z32" w:id="25"/>
    <w:p>
      <w:pPr>
        <w:spacing w:after="0"/>
        <w:ind w:left="0"/>
        <w:jc w:val="both"/>
      </w:pPr>
      <w:r>
        <w:rPr>
          <w:rFonts w:ascii="Times New Roman"/>
          <w:b w:val="false"/>
          <w:i w:val="false"/>
          <w:color w:val="000000"/>
          <w:sz w:val="28"/>
        </w:rPr>
        <w:t>
      педагогикалық этиканың нормалары;</w:t>
      </w:r>
    </w:p>
    <w:bookmarkEnd w:id="25"/>
    <w:bookmarkStart w:name="z33" w:id="26"/>
    <w:p>
      <w:pPr>
        <w:spacing w:after="0"/>
        <w:ind w:left="0"/>
        <w:jc w:val="both"/>
      </w:pPr>
      <w:r>
        <w:rPr>
          <w:rFonts w:ascii="Times New Roman"/>
          <w:b w:val="false"/>
          <w:i w:val="false"/>
          <w:color w:val="000000"/>
          <w:sz w:val="28"/>
        </w:rPr>
        <w:t>
      менеджмент, қаржы-шаруашылық қызмет негіздері;</w:t>
      </w:r>
    </w:p>
    <w:bookmarkEnd w:id="26"/>
    <w:bookmarkStart w:name="z34" w:id="27"/>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End w:id="27"/>
    <w:bookmarkStart w:name="z35" w:id="28"/>
    <w:p>
      <w:pPr>
        <w:spacing w:after="0"/>
        <w:ind w:left="0"/>
        <w:jc w:val="both"/>
      </w:pPr>
      <w:r>
        <w:rPr>
          <w:rFonts w:ascii="Times New Roman"/>
          <w:b w:val="false"/>
          <w:i w:val="false"/>
          <w:color w:val="000000"/>
          <w:sz w:val="28"/>
        </w:rPr>
        <w:t>
      әскерге шақыруға дейінгі тереңдетілген даярлықты мамандандырылған білім беру ұйымының бастығы (директоры) қосымша білуге тиіс:</w:t>
      </w:r>
    </w:p>
    <w:bookmarkEnd w:id="28"/>
    <w:bookmarkStart w:name="z36" w:id="2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(бұдан әрі - "ҚР қорғанысы және ҚК туралы") Заңдарын.";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3) тармақшасы мынадай редакцияда жазылсын:</w:t>
      </w:r>
    </w:p>
    <w:bookmarkStart w:name="z38" w:id="30"/>
    <w:p>
      <w:pPr>
        <w:spacing w:after="0"/>
        <w:ind w:left="0"/>
        <w:jc w:val="both"/>
      </w:pPr>
      <w:r>
        <w:rPr>
          <w:rFonts w:ascii="Times New Roman"/>
          <w:b w:val="false"/>
          <w:i w:val="false"/>
          <w:color w:val="000000"/>
          <w:sz w:val="28"/>
        </w:rPr>
        <w:t>
      "3) Әскерге шақыруға дейінгі тереңдетілген даярлықты мамандандырылған білім беру ұйымының бастығы (директоры) үшін:</w:t>
      </w:r>
    </w:p>
    <w:bookmarkEnd w:id="30"/>
    <w:bookmarkStart w:name="z39" w:id="31"/>
    <w:p>
      <w:pPr>
        <w:spacing w:after="0"/>
        <w:ind w:left="0"/>
        <w:jc w:val="both"/>
      </w:pPr>
      <w:r>
        <w:rPr>
          <w:rFonts w:ascii="Times New Roman"/>
          <w:b w:val="false"/>
          <w:i w:val="false"/>
          <w:color w:val="000000"/>
          <w:sz w:val="28"/>
        </w:rPr>
        <w:t>
      жоғары (жоғары оқу орнынан кейінгі) педагогикалық білімі немесе педагогикалық қайта даярлаудан өткенін растайтын құжаты, басшылық орындарда жұмыс өтілі, офицерлік лауазымдарда кемінде 15 жыл әскери қызмет өткеруі, әскери атағы запастағы подполковниктен немесе отставкадағы подполковниктен төмен емес болуы (теріс себептер бойынша әскери қызметтен босатылған азаматтарды қоспағанда);</w:t>
      </w:r>
    </w:p>
    <w:bookmarkEnd w:id="31"/>
    <w:bookmarkStart w:name="z40" w:id="32"/>
    <w:p>
      <w:pPr>
        <w:spacing w:after="0"/>
        <w:ind w:left="0"/>
        <w:jc w:val="both"/>
      </w:pPr>
      <w:r>
        <w:rPr>
          <w:rFonts w:ascii="Times New Roman"/>
          <w:b w:val="false"/>
          <w:i w:val="false"/>
          <w:color w:val="000000"/>
          <w:sz w:val="28"/>
        </w:rPr>
        <w:t>
      және (немесе) педагог – сарапшы немесе педагог – зерттеуші немесе педагог – шебер біліктілігінің болуы және запастағы подполковник немесе отставкадағы подполковник әскери атағының болуы; немесе "үшінші біліктілік санатындағы басшының орынбасары" немесе "екінші біліктілік санатындағы басшының орынбасары" немесе "бірінші біліктілік санатындағы басшының орынбасары" біліктілік санатының, немесе "үшінші біліктілік санатындағы басшысы" немесе "екінші біліктілік санатындағы басшысы" немесе "бірінші біліктілік санатындағы басшысы" біліктілік санатының болуы".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59-тармақтары</w:t>
      </w:r>
      <w:r>
        <w:rPr>
          <w:rFonts w:ascii="Times New Roman"/>
          <w:b w:val="false"/>
          <w:i w:val="false"/>
          <w:color w:val="000000"/>
          <w:sz w:val="28"/>
        </w:rPr>
        <w:t xml:space="preserve"> мынадай редакцияда жазылсын:</w:t>
      </w:r>
    </w:p>
    <w:bookmarkStart w:name="z42" w:id="33"/>
    <w:p>
      <w:pPr>
        <w:spacing w:after="0"/>
        <w:ind w:left="0"/>
        <w:jc w:val="both"/>
      </w:pPr>
      <w:r>
        <w:rPr>
          <w:rFonts w:ascii="Times New Roman"/>
          <w:b w:val="false"/>
          <w:i w:val="false"/>
          <w:color w:val="000000"/>
          <w:sz w:val="28"/>
        </w:rPr>
        <w:t>
      "56. Білуге тиіс:</w:t>
      </w:r>
    </w:p>
    <w:bookmarkEnd w:id="33"/>
    <w:bookmarkStart w:name="z43" w:id="34"/>
    <w:p>
      <w:pPr>
        <w:spacing w:after="0"/>
        <w:ind w:left="0"/>
        <w:jc w:val="both"/>
      </w:pPr>
      <w:r>
        <w:rPr>
          <w:rFonts w:ascii="Times New Roman"/>
          <w:b w:val="false"/>
          <w:i w:val="false"/>
          <w:color w:val="000000"/>
          <w:sz w:val="28"/>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bookmarkEnd w:id="34"/>
    <w:bookmarkStart w:name="z44" w:id="35"/>
    <w:p>
      <w:pPr>
        <w:spacing w:after="0"/>
        <w:ind w:left="0"/>
        <w:jc w:val="both"/>
      </w:pPr>
      <w:r>
        <w:rPr>
          <w:rFonts w:ascii="Times New Roman"/>
          <w:b w:val="false"/>
          <w:i w:val="false"/>
          <w:color w:val="000000"/>
          <w:sz w:val="28"/>
        </w:rPr>
        <w:t>
      педагогика және психология негіздері;</w:t>
      </w:r>
    </w:p>
    <w:bookmarkEnd w:id="35"/>
    <w:bookmarkStart w:name="z45" w:id="36"/>
    <w:p>
      <w:pPr>
        <w:spacing w:after="0"/>
        <w:ind w:left="0"/>
        <w:jc w:val="both"/>
      </w:pPr>
      <w:r>
        <w:rPr>
          <w:rFonts w:ascii="Times New Roman"/>
          <w:b w:val="false"/>
          <w:i w:val="false"/>
          <w:color w:val="000000"/>
          <w:sz w:val="28"/>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bookmarkEnd w:id="36"/>
    <w:bookmarkStart w:name="z46" w:id="37"/>
    <w:p>
      <w:pPr>
        <w:spacing w:after="0"/>
        <w:ind w:left="0"/>
        <w:jc w:val="both"/>
      </w:pPr>
      <w:r>
        <w:rPr>
          <w:rFonts w:ascii="Times New Roman"/>
          <w:b w:val="false"/>
          <w:i w:val="false"/>
          <w:color w:val="000000"/>
          <w:sz w:val="28"/>
        </w:rPr>
        <w:t>
      педагогикалық этиканың нормалары;</w:t>
      </w:r>
    </w:p>
    <w:bookmarkEnd w:id="37"/>
    <w:bookmarkStart w:name="z47" w:id="38"/>
    <w:p>
      <w:pPr>
        <w:spacing w:after="0"/>
        <w:ind w:left="0"/>
        <w:jc w:val="both"/>
      </w:pPr>
      <w:r>
        <w:rPr>
          <w:rFonts w:ascii="Times New Roman"/>
          <w:b w:val="false"/>
          <w:i w:val="false"/>
          <w:color w:val="000000"/>
          <w:sz w:val="28"/>
        </w:rPr>
        <w:t>
      менеджмент, қаржы-шаруашылық қызмет негіздері;</w:t>
      </w:r>
    </w:p>
    <w:bookmarkEnd w:id="38"/>
    <w:bookmarkStart w:name="z48" w:id="39"/>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End w:id="39"/>
    <w:bookmarkStart w:name="z49" w:id="40"/>
    <w:p>
      <w:pPr>
        <w:spacing w:after="0"/>
        <w:ind w:left="0"/>
        <w:jc w:val="both"/>
      </w:pPr>
      <w:r>
        <w:rPr>
          <w:rFonts w:ascii="Times New Roman"/>
          <w:b w:val="false"/>
          <w:i w:val="false"/>
          <w:color w:val="000000"/>
          <w:sz w:val="28"/>
        </w:rPr>
        <w:t>
      Әскерге шақыруға дейінгі тереңдетілген даярлықты мамандандырылған білім беру ұйымының бастығы (директоры) қосымша білуге тиіс:</w:t>
      </w:r>
    </w:p>
    <w:bookmarkEnd w:id="40"/>
    <w:bookmarkStart w:name="z50" w:id="41"/>
    <w:p>
      <w:pPr>
        <w:spacing w:after="0"/>
        <w:ind w:left="0"/>
        <w:jc w:val="both"/>
      </w:pPr>
      <w:r>
        <w:rPr>
          <w:rFonts w:ascii="Times New Roman"/>
          <w:b w:val="false"/>
          <w:i w:val="false"/>
          <w:color w:val="000000"/>
          <w:sz w:val="28"/>
        </w:rPr>
        <w:t>
      "Әскери қызмет және әскери қызметшілердің мәртебесі туралы" және "ҚР қорғанысы және ҚК туралы" Қазақстан Республикасының заңдары.</w:t>
      </w:r>
    </w:p>
    <w:bookmarkEnd w:id="41"/>
    <w:bookmarkStart w:name="z51" w:id="42"/>
    <w:p>
      <w:pPr>
        <w:spacing w:after="0"/>
        <w:ind w:left="0"/>
        <w:jc w:val="both"/>
      </w:pPr>
      <w:r>
        <w:rPr>
          <w:rFonts w:ascii="Times New Roman"/>
          <w:b w:val="false"/>
          <w:i w:val="false"/>
          <w:color w:val="000000"/>
          <w:sz w:val="28"/>
        </w:rPr>
        <w:t>
      57. Біліктілікке қойылатын талаптар:</w:t>
      </w:r>
    </w:p>
    <w:bookmarkEnd w:id="42"/>
    <w:bookmarkStart w:name="z52" w:id="43"/>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bookmarkEnd w:id="43"/>
    <w:bookmarkStart w:name="z53" w:id="44"/>
    <w:p>
      <w:pPr>
        <w:spacing w:after="0"/>
        <w:ind w:left="0"/>
        <w:jc w:val="both"/>
      </w:pPr>
      <w:r>
        <w:rPr>
          <w:rFonts w:ascii="Times New Roman"/>
          <w:b w:val="false"/>
          <w:i w:val="false"/>
          <w:color w:val="000000"/>
          <w:sz w:val="28"/>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немесе "педагог – сарапшы" біліктілігінің болуы немесе "педагог – зерттеуші" немесе "педагог – шебер" біліктілігінің болуы.</w:t>
      </w:r>
    </w:p>
    <w:bookmarkEnd w:id="44"/>
    <w:bookmarkStart w:name="z54" w:id="45"/>
    <w:p>
      <w:pPr>
        <w:spacing w:after="0"/>
        <w:ind w:left="0"/>
        <w:jc w:val="both"/>
      </w:pPr>
      <w:r>
        <w:rPr>
          <w:rFonts w:ascii="Times New Roman"/>
          <w:b w:val="false"/>
          <w:i w:val="false"/>
          <w:color w:val="000000"/>
          <w:sz w:val="28"/>
        </w:rPr>
        <w:t>
      Арнайы мектеп, мектеп-интернат, арнайы мектеп-колледж, "балабақша-мектеп" арнайы кешені басшысының орынбасары (директоры) үшін:</w:t>
      </w:r>
    </w:p>
    <w:bookmarkEnd w:id="45"/>
    <w:bookmarkStart w:name="z55" w:id="46"/>
    <w:p>
      <w:pPr>
        <w:spacing w:after="0"/>
        <w:ind w:left="0"/>
        <w:jc w:val="both"/>
      </w:pPr>
      <w:r>
        <w:rPr>
          <w:rFonts w:ascii="Times New Roman"/>
          <w:b w:val="false"/>
          <w:i w:val="false"/>
          <w:color w:val="000000"/>
          <w:sz w:val="28"/>
        </w:rPr>
        <w:t>
      "Арнайы білім" ("Дефектология") бағыты бойынша жоғары (жоғары оқу орнынан кейінгі) педагогикалық білім немесе педагогикалық қайта даярлауды растайтын құжат, педагогикалық жұмыс өтілі кемінде бес жыл, оның ішінде педагогикалық өтілі соңғы 2 жыл;</w:t>
      </w:r>
    </w:p>
    <w:bookmarkEnd w:id="46"/>
    <w:bookmarkStart w:name="z56" w:id="47"/>
    <w:p>
      <w:pPr>
        <w:spacing w:after="0"/>
        <w:ind w:left="0"/>
        <w:jc w:val="both"/>
      </w:pPr>
      <w:r>
        <w:rPr>
          <w:rFonts w:ascii="Times New Roman"/>
          <w:b w:val="false"/>
          <w:i w:val="false"/>
          <w:color w:val="000000"/>
          <w:sz w:val="28"/>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w:t>
      </w:r>
    </w:p>
    <w:bookmarkEnd w:id="47"/>
    <w:bookmarkStart w:name="z57" w:id="48"/>
    <w:p>
      <w:pPr>
        <w:spacing w:after="0"/>
        <w:ind w:left="0"/>
        <w:jc w:val="both"/>
      </w:pPr>
      <w:r>
        <w:rPr>
          <w:rFonts w:ascii="Times New Roman"/>
          <w:b w:val="false"/>
          <w:i w:val="false"/>
          <w:color w:val="000000"/>
          <w:sz w:val="28"/>
        </w:rPr>
        <w:t>
      Әскерге шақыруға дейінгі тереңдетілген даярлықты мамандандырылған білім беру ұйымының бастығының (директорының) орынбасары үшін:</w:t>
      </w:r>
    </w:p>
    <w:bookmarkEnd w:id="48"/>
    <w:bookmarkStart w:name="z58" w:id="49"/>
    <w:p>
      <w:pPr>
        <w:spacing w:after="0"/>
        <w:ind w:left="0"/>
        <w:jc w:val="both"/>
      </w:pPr>
      <w:r>
        <w:rPr>
          <w:rFonts w:ascii="Times New Roman"/>
          <w:b w:val="false"/>
          <w:i w:val="false"/>
          <w:color w:val="000000"/>
          <w:sz w:val="28"/>
        </w:rPr>
        <w:t>
      жоғары (жоғары оқу орнынан кейінгі) педагогикалық білімі немесе педагогикалық қайта даярлаудан өткенін растайтын құжаты, әскери білім беру немесе әскери даярлықпен байланысты педагогикалық жұмыс өтілі кемінде 3 жыл;</w:t>
      </w:r>
    </w:p>
    <w:bookmarkEnd w:id="49"/>
    <w:bookmarkStart w:name="z59" w:id="50"/>
    <w:p>
      <w:pPr>
        <w:spacing w:after="0"/>
        <w:ind w:left="0"/>
        <w:jc w:val="both"/>
      </w:pPr>
      <w:r>
        <w:rPr>
          <w:rFonts w:ascii="Times New Roman"/>
          <w:b w:val="false"/>
          <w:i w:val="false"/>
          <w:color w:val="000000"/>
          <w:sz w:val="28"/>
        </w:rPr>
        <w:t>
      және (немесе) білім беру ұйымдарының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немесе "педагог – сарапшы" немесе "педагог – зерттеуші" немесе "педагог – шебер" біліктілігінің болуы.</w:t>
      </w:r>
    </w:p>
    <w:bookmarkEnd w:id="50"/>
    <w:bookmarkStart w:name="z60" w:id="51"/>
    <w:p>
      <w:pPr>
        <w:spacing w:after="0"/>
        <w:ind w:left="0"/>
        <w:jc w:val="both"/>
      </w:pPr>
      <w:r>
        <w:rPr>
          <w:rFonts w:ascii="Times New Roman"/>
          <w:b w:val="false"/>
          <w:i w:val="false"/>
          <w:color w:val="000000"/>
          <w:sz w:val="28"/>
        </w:rPr>
        <w:t>
      Әскерге шақыруға дейінгі тереңдетілген даярлықты мамандандырылған білім беру ұйымы басшысының (директорының) орынбасары үшін әскери біліммен немесе әскери даярлықпен байланысты жұмыс өтілі кемінде 15 жыл болуы және педагогикалық қайта даярлаудан өткенін растайтын құжаттың болуы талап етіледі.</w:t>
      </w:r>
    </w:p>
    <w:bookmarkEnd w:id="51"/>
    <w:bookmarkStart w:name="z61" w:id="52"/>
    <w:p>
      <w:pPr>
        <w:spacing w:after="0"/>
        <w:ind w:left="0"/>
        <w:jc w:val="both"/>
      </w:pPr>
      <w:r>
        <w:rPr>
          <w:rFonts w:ascii="Times New Roman"/>
          <w:b w:val="false"/>
          <w:i w:val="false"/>
          <w:color w:val="000000"/>
          <w:sz w:val="28"/>
        </w:rPr>
        <w:t>
      58. Лауазымдық міндеттері:</w:t>
      </w:r>
    </w:p>
    <w:bookmarkEnd w:id="52"/>
    <w:bookmarkStart w:name="z62" w:id="53"/>
    <w:p>
      <w:pPr>
        <w:spacing w:after="0"/>
        <w:ind w:left="0"/>
        <w:jc w:val="both"/>
      </w:pPr>
      <w:r>
        <w:rPr>
          <w:rFonts w:ascii="Times New Roman"/>
          <w:b w:val="false"/>
          <w:i w:val="false"/>
          <w:color w:val="000000"/>
          <w:sz w:val="28"/>
        </w:rPr>
        <w:t>
      тәрбие процесін ұйымдастыруды қамтамасыз етеді;</w:t>
      </w:r>
    </w:p>
    <w:bookmarkEnd w:id="53"/>
    <w:bookmarkStart w:name="z63" w:id="54"/>
    <w:p>
      <w:pPr>
        <w:spacing w:after="0"/>
        <w:ind w:left="0"/>
        <w:jc w:val="both"/>
      </w:pPr>
      <w:r>
        <w:rPr>
          <w:rFonts w:ascii="Times New Roman"/>
          <w:b w:val="false"/>
          <w:i w:val="false"/>
          <w:color w:val="000000"/>
          <w:sz w:val="28"/>
        </w:rPr>
        <w:t>
      тәрбие жұмысын ағымдағы және перспективалық жоспарлауды ұйымдастырады;</w:t>
      </w:r>
    </w:p>
    <w:bookmarkEnd w:id="54"/>
    <w:bookmarkStart w:name="z64" w:id="55"/>
    <w:p>
      <w:pPr>
        <w:spacing w:after="0"/>
        <w:ind w:left="0"/>
        <w:jc w:val="both"/>
      </w:pPr>
      <w:r>
        <w:rPr>
          <w:rFonts w:ascii="Times New Roman"/>
          <w:b w:val="false"/>
          <w:i w:val="false"/>
          <w:color w:val="000000"/>
          <w:sz w:val="28"/>
        </w:rPr>
        <w:t>
      аға тәлімгерлердің, ұзартылған күн топтары тәрбиешілерінің, сынып жетекшілерінің, педагог-психологтердің, әлеуметтік педагогтердің және қосымша білім беру педагогтерінің қызметін жоспарлауды және бақылауды жүзеге асырады;</w:t>
      </w:r>
    </w:p>
    <w:bookmarkEnd w:id="55"/>
    <w:bookmarkStart w:name="z65" w:id="56"/>
    <w:p>
      <w:pPr>
        <w:spacing w:after="0"/>
        <w:ind w:left="0"/>
        <w:jc w:val="both"/>
      </w:pPr>
      <w:r>
        <w:rPr>
          <w:rFonts w:ascii="Times New Roman"/>
          <w:b w:val="false"/>
          <w:i w:val="false"/>
          <w:color w:val="000000"/>
          <w:sz w:val="28"/>
        </w:rPr>
        <w:t>
      тәрбие жұмысы, мәдени-тәрбие іс-шараларын дайындау және өткізу бойынша құжаттаманы әзірлеуді қамтамасыз етеді;</w:t>
      </w:r>
    </w:p>
    <w:bookmarkEnd w:id="56"/>
    <w:bookmarkStart w:name="z66" w:id="57"/>
    <w:p>
      <w:pPr>
        <w:spacing w:after="0"/>
        <w:ind w:left="0"/>
        <w:jc w:val="both"/>
      </w:pPr>
      <w:r>
        <w:rPr>
          <w:rFonts w:ascii="Times New Roman"/>
          <w:b w:val="false"/>
          <w:i w:val="false"/>
          <w:color w:val="000000"/>
          <w:sz w:val="28"/>
        </w:rPr>
        <w:t>
      тәрбие процесінің мазмұны мен өткізілу сапасына жүйелі бақылауды жүзеге асырады;</w:t>
      </w:r>
    </w:p>
    <w:bookmarkEnd w:id="57"/>
    <w:bookmarkStart w:name="z67" w:id="58"/>
    <w:p>
      <w:pPr>
        <w:spacing w:after="0"/>
        <w:ind w:left="0"/>
        <w:jc w:val="both"/>
      </w:pPr>
      <w:r>
        <w:rPr>
          <w:rFonts w:ascii="Times New Roman"/>
          <w:b w:val="false"/>
          <w:i w:val="false"/>
          <w:color w:val="000000"/>
          <w:sz w:val="28"/>
        </w:rPr>
        <w:t>
      педагогтерді іріктеуге қатысады, кәсіби даму, педагогтердің біліктілігін және кәсіби құзыреттілігін арттыру бойынша жұмысты ұйымдастырады;</w:t>
      </w:r>
    </w:p>
    <w:bookmarkEnd w:id="58"/>
    <w:bookmarkStart w:name="z68" w:id="59"/>
    <w:p>
      <w:pPr>
        <w:spacing w:after="0"/>
        <w:ind w:left="0"/>
        <w:jc w:val="both"/>
      </w:pPr>
      <w:r>
        <w:rPr>
          <w:rFonts w:ascii="Times New Roman"/>
          <w:b w:val="false"/>
          <w:i w:val="false"/>
          <w:color w:val="000000"/>
          <w:sz w:val="28"/>
        </w:rPr>
        <w:t>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bookmarkEnd w:id="59"/>
    <w:bookmarkStart w:name="z69" w:id="60"/>
    <w:p>
      <w:pPr>
        <w:spacing w:after="0"/>
        <w:ind w:left="0"/>
        <w:jc w:val="both"/>
      </w:pPr>
      <w:r>
        <w:rPr>
          <w:rFonts w:ascii="Times New Roman"/>
          <w:b w:val="false"/>
          <w:i w:val="false"/>
          <w:color w:val="000000"/>
          <w:sz w:val="28"/>
        </w:rPr>
        <w:t>
      білім беру процесінің барлық қатысушыларының толерантты мінез-құлық мәдениетін қамтамасыз етеді;</w:t>
      </w:r>
    </w:p>
    <w:bookmarkEnd w:id="60"/>
    <w:bookmarkStart w:name="z70" w:id="61"/>
    <w:p>
      <w:pPr>
        <w:spacing w:after="0"/>
        <w:ind w:left="0"/>
        <w:jc w:val="both"/>
      </w:pPr>
      <w:r>
        <w:rPr>
          <w:rFonts w:ascii="Times New Roman"/>
          <w:b w:val="false"/>
          <w:i w:val="false"/>
          <w:color w:val="000000"/>
          <w:sz w:val="28"/>
        </w:rPr>
        <w:t>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bookmarkEnd w:id="61"/>
    <w:bookmarkStart w:name="z71" w:id="62"/>
    <w:p>
      <w:pPr>
        <w:spacing w:after="0"/>
        <w:ind w:left="0"/>
        <w:jc w:val="both"/>
      </w:pPr>
      <w:r>
        <w:rPr>
          <w:rFonts w:ascii="Times New Roman"/>
          <w:b w:val="false"/>
          <w:i w:val="false"/>
          <w:color w:val="000000"/>
          <w:sz w:val="28"/>
        </w:rPr>
        <w:t>
      мектеп-ата-ана қатынастарының жаңа нысандарын, мектеп пен отбасының толық өзара іс-қимылын қамтамасыз етеді;</w:t>
      </w:r>
    </w:p>
    <w:bookmarkEnd w:id="62"/>
    <w:bookmarkStart w:name="z72" w:id="63"/>
    <w:p>
      <w:pPr>
        <w:spacing w:after="0"/>
        <w:ind w:left="0"/>
        <w:jc w:val="both"/>
      </w:pPr>
      <w:r>
        <w:rPr>
          <w:rFonts w:ascii="Times New Roman"/>
          <w:b w:val="false"/>
          <w:i w:val="false"/>
          <w:color w:val="000000"/>
          <w:sz w:val="28"/>
        </w:rPr>
        <w:t>
      білім алушыларға медициналық қызмет көрсету жағдайын бақылауды жүзеге асырады;</w:t>
      </w:r>
    </w:p>
    <w:bookmarkEnd w:id="63"/>
    <w:bookmarkStart w:name="z73" w:id="64"/>
    <w:p>
      <w:pPr>
        <w:spacing w:after="0"/>
        <w:ind w:left="0"/>
        <w:jc w:val="both"/>
      </w:pPr>
      <w:r>
        <w:rPr>
          <w:rFonts w:ascii="Times New Roman"/>
          <w:b w:val="false"/>
          <w:i w:val="false"/>
          <w:color w:val="000000"/>
          <w:sz w:val="28"/>
        </w:rPr>
        <w:t>
      тәрбие іс-шараларын өткізу кезінде ақпараттық-коммуникациялық технологияларды қолданады;</w:t>
      </w:r>
    </w:p>
    <w:bookmarkEnd w:id="64"/>
    <w:bookmarkStart w:name="z74" w:id="65"/>
    <w:p>
      <w:pPr>
        <w:spacing w:after="0"/>
        <w:ind w:left="0"/>
        <w:jc w:val="both"/>
      </w:pPr>
      <w:r>
        <w:rPr>
          <w:rFonts w:ascii="Times New Roman"/>
          <w:b w:val="false"/>
          <w:i w:val="false"/>
          <w:color w:val="000000"/>
          <w:sz w:val="28"/>
        </w:rPr>
        <w:t>
      кибермәдениетті (компьютерлік технологиялар мүмкіндіктерін пайдаланады) және кибергигиенаны дамытады (интернет желісінде жұмыс істеу дағдылары мен білімі бар);</w:t>
      </w:r>
    </w:p>
    <w:bookmarkEnd w:id="65"/>
    <w:bookmarkStart w:name="z75" w:id="66"/>
    <w:p>
      <w:pPr>
        <w:spacing w:after="0"/>
        <w:ind w:left="0"/>
        <w:jc w:val="both"/>
      </w:pPr>
      <w:r>
        <w:rPr>
          <w:rFonts w:ascii="Times New Roman"/>
          <w:b w:val="false"/>
          <w:i w:val="false"/>
          <w:color w:val="000000"/>
          <w:sz w:val="28"/>
        </w:rPr>
        <w:t>
      білім алушылардың, педагогтердің конкурстарға, слеттерге, конференцияларға қатысуын қамтамасыз етеді;</w:t>
      </w:r>
    </w:p>
    <w:bookmarkEnd w:id="66"/>
    <w:bookmarkStart w:name="z76" w:id="67"/>
    <w:p>
      <w:pPr>
        <w:spacing w:after="0"/>
        <w:ind w:left="0"/>
        <w:jc w:val="both"/>
      </w:pPr>
      <w:r>
        <w:rPr>
          <w:rFonts w:ascii="Times New Roman"/>
          <w:b w:val="false"/>
          <w:i w:val="false"/>
          <w:color w:val="000000"/>
          <w:sz w:val="28"/>
        </w:rPr>
        <w:t>
      кәсіптік бағыт беру жұмыстарын жүргізеді;</w:t>
      </w:r>
    </w:p>
    <w:bookmarkEnd w:id="67"/>
    <w:bookmarkStart w:name="z77" w:id="68"/>
    <w:p>
      <w:pPr>
        <w:spacing w:after="0"/>
        <w:ind w:left="0"/>
        <w:jc w:val="both"/>
      </w:pPr>
      <w:r>
        <w:rPr>
          <w:rFonts w:ascii="Times New Roman"/>
          <w:b w:val="false"/>
          <w:i w:val="false"/>
          <w:color w:val="000000"/>
          <w:sz w:val="28"/>
        </w:rPr>
        <w:t>
      есептік құжаттаманың сапалы және уақтылы тапсырылуын қамтамасыз етеді;</w:t>
      </w:r>
    </w:p>
    <w:bookmarkEnd w:id="68"/>
    <w:bookmarkStart w:name="z78" w:id="69"/>
    <w:p>
      <w:pPr>
        <w:spacing w:after="0"/>
        <w:ind w:left="0"/>
        <w:jc w:val="both"/>
      </w:pPr>
      <w:r>
        <w:rPr>
          <w:rFonts w:ascii="Times New Roman"/>
          <w:b w:val="false"/>
          <w:i w:val="false"/>
          <w:color w:val="000000"/>
          <w:sz w:val="28"/>
        </w:rPr>
        <w:t>
      ата-аналар үшін педагогикалық консилиумдар ұйымдастырады және өткізеді;</w:t>
      </w:r>
    </w:p>
    <w:bookmarkEnd w:id="69"/>
    <w:bookmarkStart w:name="z79" w:id="70"/>
    <w:p>
      <w:pPr>
        <w:spacing w:after="0"/>
        <w:ind w:left="0"/>
        <w:jc w:val="both"/>
      </w:pPr>
      <w:r>
        <w:rPr>
          <w:rFonts w:ascii="Times New Roman"/>
          <w:b w:val="false"/>
          <w:i w:val="false"/>
          <w:color w:val="000000"/>
          <w:sz w:val="28"/>
        </w:rPr>
        <w:t>
      мектеп парламентінің, дебат қозғалысының, оқушылардың өзін-өзі басқаруының жұмыстарын ұйымдастырады;</w:t>
      </w:r>
    </w:p>
    <w:bookmarkEnd w:id="70"/>
    <w:bookmarkStart w:name="z80" w:id="71"/>
    <w:p>
      <w:pPr>
        <w:spacing w:after="0"/>
        <w:ind w:left="0"/>
        <w:jc w:val="both"/>
      </w:pPr>
      <w:r>
        <w:rPr>
          <w:rFonts w:ascii="Times New Roman"/>
          <w:b w:val="false"/>
          <w:i w:val="false"/>
          <w:color w:val="000000"/>
          <w:sz w:val="28"/>
        </w:rPr>
        <w:t>
      "Қоғамға қызмет ету", "Отанға тағзым", "Үлкендерге құрмет", "Анаға құрмет" қоғамдық-пайдалы жұмыстарын ұйымдастырады;</w:t>
      </w:r>
    </w:p>
    <w:bookmarkEnd w:id="71"/>
    <w:bookmarkStart w:name="z81" w:id="72"/>
    <w:p>
      <w:pPr>
        <w:spacing w:after="0"/>
        <w:ind w:left="0"/>
        <w:jc w:val="both"/>
      </w:pPr>
      <w:r>
        <w:rPr>
          <w:rFonts w:ascii="Times New Roman"/>
          <w:b w:val="false"/>
          <w:i w:val="false"/>
          <w:color w:val="000000"/>
          <w:sz w:val="28"/>
        </w:rPr>
        <w:t>
      білім беру ұйымдары түлектерінің қауымдастығын құру және қызметін қамтамасыз ету бойынша жұмысты үйлестіреді;</w:t>
      </w:r>
    </w:p>
    <w:bookmarkEnd w:id="72"/>
    <w:bookmarkStart w:name="z82" w:id="73"/>
    <w:p>
      <w:pPr>
        <w:spacing w:after="0"/>
        <w:ind w:left="0"/>
        <w:jc w:val="both"/>
      </w:pPr>
      <w:r>
        <w:rPr>
          <w:rFonts w:ascii="Times New Roman"/>
          <w:b w:val="false"/>
          <w:i w:val="false"/>
          <w:color w:val="000000"/>
          <w:sz w:val="28"/>
        </w:rPr>
        <w:t>
      педагогикалық еңбек ардагерлерімен өзара іс-қимыл жасайды;</w:t>
      </w:r>
    </w:p>
    <w:bookmarkEnd w:id="73"/>
    <w:bookmarkStart w:name="z83" w:id="74"/>
    <w:p>
      <w:pPr>
        <w:spacing w:after="0"/>
        <w:ind w:left="0"/>
        <w:jc w:val="both"/>
      </w:pPr>
      <w:r>
        <w:rPr>
          <w:rFonts w:ascii="Times New Roman"/>
          <w:b w:val="false"/>
          <w:i w:val="false"/>
          <w:color w:val="000000"/>
          <w:sz w:val="28"/>
        </w:rPr>
        <w:t>
      білім беру ұйымы мұражайының жұмысын ұйымдастырады;</w:t>
      </w:r>
    </w:p>
    <w:bookmarkEnd w:id="74"/>
    <w:bookmarkStart w:name="z84" w:id="75"/>
    <w:p>
      <w:pPr>
        <w:spacing w:after="0"/>
        <w:ind w:left="0"/>
        <w:jc w:val="both"/>
      </w:pPr>
      <w:r>
        <w:rPr>
          <w:rFonts w:ascii="Times New Roman"/>
          <w:b w:val="false"/>
          <w:i w:val="false"/>
          <w:color w:val="000000"/>
          <w:sz w:val="28"/>
        </w:rPr>
        <w:t>
      туристік жорықтар мен экскурсиялар ұйымдастырады;</w:t>
      </w:r>
    </w:p>
    <w:bookmarkEnd w:id="75"/>
    <w:bookmarkStart w:name="z85" w:id="76"/>
    <w:p>
      <w:pPr>
        <w:spacing w:after="0"/>
        <w:ind w:left="0"/>
        <w:jc w:val="both"/>
      </w:pPr>
      <w:r>
        <w:rPr>
          <w:rFonts w:ascii="Times New Roman"/>
          <w:b w:val="false"/>
          <w:i w:val="false"/>
          <w:color w:val="000000"/>
          <w:sz w:val="28"/>
        </w:rPr>
        <w:t>
      білім алушылардың бойында патриоттық тәрбие, іскерлік қарым-қатынас дағдыларын, тамақтану мәдениетін қалыптастыруды қамтамасыз етеді;</w:t>
      </w:r>
    </w:p>
    <w:bookmarkEnd w:id="76"/>
    <w:bookmarkStart w:name="z86" w:id="77"/>
    <w:p>
      <w:pPr>
        <w:spacing w:after="0"/>
        <w:ind w:left="0"/>
        <w:jc w:val="both"/>
      </w:pPr>
      <w:r>
        <w:rPr>
          <w:rFonts w:ascii="Times New Roman"/>
          <w:b w:val="false"/>
          <w:i w:val="false"/>
          <w:color w:val="000000"/>
          <w:sz w:val="28"/>
        </w:rPr>
        <w:t>
      білім алушылар, тәрбиеленушілер, педагогтер және басқа да қызметкерлер арасында сыбайлас жемқорлыққа қарсы мәдениетті, академиялық адалдық қағидаттарын бойына сіңіреді;</w:t>
      </w:r>
    </w:p>
    <w:bookmarkEnd w:id="77"/>
    <w:bookmarkStart w:name="z87" w:id="78"/>
    <w:p>
      <w:pPr>
        <w:spacing w:after="0"/>
        <w:ind w:left="0"/>
        <w:jc w:val="both"/>
      </w:pPr>
      <w:r>
        <w:rPr>
          <w:rFonts w:ascii="Times New Roman"/>
          <w:b w:val="false"/>
          <w:i w:val="false"/>
          <w:color w:val="000000"/>
          <w:sz w:val="28"/>
        </w:rPr>
        <w:t>
      мектеп парламентін, дебат қозғалысын, оқушы өзін-өзі басқаруды және әскери-патриоттық тәрбиені дамыту жөнінде шараларды қабылдайды.</w:t>
      </w:r>
    </w:p>
    <w:bookmarkEnd w:id="78"/>
    <w:bookmarkStart w:name="z88" w:id="79"/>
    <w:p>
      <w:pPr>
        <w:spacing w:after="0"/>
        <w:ind w:left="0"/>
        <w:jc w:val="both"/>
      </w:pPr>
      <w:r>
        <w:rPr>
          <w:rFonts w:ascii="Times New Roman"/>
          <w:b w:val="false"/>
          <w:i w:val="false"/>
          <w:color w:val="000000"/>
          <w:sz w:val="28"/>
        </w:rPr>
        <w:t>
      Әскерге шақыруға дейінгі тереңдетілген даярлықты мамандандырылған білім беру ұйымы бастығының орынбасары (директоры) үшін қосымша лауазымдық міндеттер:</w:t>
      </w:r>
    </w:p>
    <w:bookmarkEnd w:id="79"/>
    <w:bookmarkStart w:name="z89" w:id="80"/>
    <w:p>
      <w:pPr>
        <w:spacing w:after="0"/>
        <w:ind w:left="0"/>
        <w:jc w:val="both"/>
      </w:pPr>
      <w:r>
        <w:rPr>
          <w:rFonts w:ascii="Times New Roman"/>
          <w:b w:val="false"/>
          <w:i w:val="false"/>
          <w:color w:val="000000"/>
          <w:sz w:val="28"/>
        </w:rPr>
        <w:t>
      білім алушыларды әскери-патриоттық тәрбиелеу бойынша жұмысты ұйымдастырады;</w:t>
      </w:r>
    </w:p>
    <w:bookmarkEnd w:id="80"/>
    <w:bookmarkStart w:name="z90" w:id="81"/>
    <w:p>
      <w:pPr>
        <w:spacing w:after="0"/>
        <w:ind w:left="0"/>
        <w:jc w:val="both"/>
      </w:pPr>
      <w:r>
        <w:rPr>
          <w:rFonts w:ascii="Times New Roman"/>
          <w:b w:val="false"/>
          <w:i w:val="false"/>
          <w:color w:val="000000"/>
          <w:sz w:val="28"/>
        </w:rPr>
        <w:t>
      оқу жылына арналған әскери-патриоттық жұмыс жоспарын әзірлейді, оның орындалуын қамтамасыз етеді және оқу полигонының жұмысын үйлестіреді;</w:t>
      </w:r>
    </w:p>
    <w:bookmarkEnd w:id="81"/>
    <w:bookmarkStart w:name="z91" w:id="82"/>
    <w:p>
      <w:pPr>
        <w:spacing w:after="0"/>
        <w:ind w:left="0"/>
        <w:jc w:val="both"/>
      </w:pPr>
      <w:r>
        <w:rPr>
          <w:rFonts w:ascii="Times New Roman"/>
          <w:b w:val="false"/>
          <w:i w:val="false"/>
          <w:color w:val="000000"/>
          <w:sz w:val="28"/>
        </w:rPr>
        <w:t>
      білім беру ұйымының алғашқы әскери даярлық кабинеттерінің және (немесе) полигондарының материалдық базасын дамыту және нығайту, жабдықтар мен мүкәммалдың сақталуы, санитариялық-гигиеналық талаптардың сақталуы жөнінде шаралар қабылдайды;</w:t>
      </w:r>
    </w:p>
    <w:bookmarkEnd w:id="82"/>
    <w:bookmarkStart w:name="z92" w:id="83"/>
    <w:p>
      <w:pPr>
        <w:spacing w:after="0"/>
        <w:ind w:left="0"/>
        <w:jc w:val="both"/>
      </w:pPr>
      <w:r>
        <w:rPr>
          <w:rFonts w:ascii="Times New Roman"/>
          <w:b w:val="false"/>
          <w:i w:val="false"/>
          <w:color w:val="000000"/>
          <w:sz w:val="28"/>
        </w:rPr>
        <w:t xml:space="preserve">
      әскери-патриоттық тәрбие бойынша үйірмелердің жұмысын үйлестіреді. </w:t>
      </w:r>
    </w:p>
    <w:bookmarkEnd w:id="83"/>
    <w:bookmarkStart w:name="z93" w:id="84"/>
    <w:p>
      <w:pPr>
        <w:spacing w:after="0"/>
        <w:ind w:left="0"/>
        <w:jc w:val="both"/>
      </w:pPr>
      <w:r>
        <w:rPr>
          <w:rFonts w:ascii="Times New Roman"/>
          <w:b w:val="false"/>
          <w:i w:val="false"/>
          <w:color w:val="000000"/>
          <w:sz w:val="28"/>
        </w:rPr>
        <w:t>
      59. Білуге тиіс:</w:t>
      </w:r>
    </w:p>
    <w:bookmarkEnd w:id="84"/>
    <w:bookmarkStart w:name="z94" w:id="85"/>
    <w:p>
      <w:pPr>
        <w:spacing w:after="0"/>
        <w:ind w:left="0"/>
        <w:jc w:val="both"/>
      </w:pPr>
      <w:r>
        <w:rPr>
          <w:rFonts w:ascii="Times New Roman"/>
          <w:b w:val="false"/>
          <w:i w:val="false"/>
          <w:color w:val="000000"/>
          <w:sz w:val="28"/>
        </w:rPr>
        <w:t>
      Қазақстан Республикасының Конституциясы, Қазақстан Республикасындағы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bookmarkEnd w:id="85"/>
    <w:bookmarkStart w:name="z95" w:id="86"/>
    <w:p>
      <w:pPr>
        <w:spacing w:after="0"/>
        <w:ind w:left="0"/>
        <w:jc w:val="both"/>
      </w:pPr>
      <w:r>
        <w:rPr>
          <w:rFonts w:ascii="Times New Roman"/>
          <w:b w:val="false"/>
          <w:i w:val="false"/>
          <w:color w:val="000000"/>
          <w:sz w:val="28"/>
        </w:rPr>
        <w:t>
      педагогика және психология негіздері;</w:t>
      </w:r>
    </w:p>
    <w:bookmarkEnd w:id="86"/>
    <w:bookmarkStart w:name="z96" w:id="87"/>
    <w:p>
      <w:pPr>
        <w:spacing w:after="0"/>
        <w:ind w:left="0"/>
        <w:jc w:val="both"/>
      </w:pPr>
      <w:r>
        <w:rPr>
          <w:rFonts w:ascii="Times New Roman"/>
          <w:b w:val="false"/>
          <w:i w:val="false"/>
          <w:color w:val="000000"/>
          <w:sz w:val="28"/>
        </w:rPr>
        <w:t>
      мемлекеттік жалпыға міндетті білім беру стандарты, педагогикалық ғылым мен практиканың жетістіктері;</w:t>
      </w:r>
    </w:p>
    <w:bookmarkEnd w:id="87"/>
    <w:bookmarkStart w:name="z97" w:id="88"/>
    <w:p>
      <w:pPr>
        <w:spacing w:after="0"/>
        <w:ind w:left="0"/>
        <w:jc w:val="both"/>
      </w:pPr>
      <w:r>
        <w:rPr>
          <w:rFonts w:ascii="Times New Roman"/>
          <w:b w:val="false"/>
          <w:i w:val="false"/>
          <w:color w:val="000000"/>
          <w:sz w:val="28"/>
        </w:rPr>
        <w:t>
      педагогикалық этиканың нормалары;</w:t>
      </w:r>
    </w:p>
    <w:bookmarkEnd w:id="88"/>
    <w:bookmarkStart w:name="z98" w:id="89"/>
    <w:p>
      <w:pPr>
        <w:spacing w:after="0"/>
        <w:ind w:left="0"/>
        <w:jc w:val="both"/>
      </w:pPr>
      <w:r>
        <w:rPr>
          <w:rFonts w:ascii="Times New Roman"/>
          <w:b w:val="false"/>
          <w:i w:val="false"/>
          <w:color w:val="000000"/>
          <w:sz w:val="28"/>
        </w:rPr>
        <w:t>
      экономика, қаржы-шаруашылық қызмет негіздері;</w:t>
      </w:r>
    </w:p>
    <w:bookmarkEnd w:id="89"/>
    <w:bookmarkStart w:name="z99" w:id="90"/>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End w:id="90"/>
    <w:bookmarkStart w:name="z100" w:id="91"/>
    <w:p>
      <w:pPr>
        <w:spacing w:after="0"/>
        <w:ind w:left="0"/>
        <w:jc w:val="both"/>
      </w:pPr>
      <w:r>
        <w:rPr>
          <w:rFonts w:ascii="Times New Roman"/>
          <w:b w:val="false"/>
          <w:i w:val="false"/>
          <w:color w:val="000000"/>
          <w:sz w:val="28"/>
        </w:rPr>
        <w:t xml:space="preserve">
      Әскерге шақыруға дейінгі тереңдетілген даярлықты мамандандырылған білім беру ұйымы бастығының орынбасары (директоры) – оқу ротасының командирі қосымша білуге тиіс: </w:t>
      </w:r>
    </w:p>
    <w:bookmarkEnd w:id="91"/>
    <w:bookmarkStart w:name="z101" w:id="92"/>
    <w:p>
      <w:pPr>
        <w:spacing w:after="0"/>
        <w:ind w:left="0"/>
        <w:jc w:val="both"/>
      </w:pPr>
      <w:r>
        <w:rPr>
          <w:rFonts w:ascii="Times New Roman"/>
          <w:b w:val="false"/>
          <w:i w:val="false"/>
          <w:color w:val="000000"/>
          <w:sz w:val="28"/>
        </w:rPr>
        <w:t>
      "Әскери қызмет және әскери қызметшілердің мәртебесі туралы" және "ҚР қорғанысы және ҚК туралы" Қазақстан Республикасының Заңы.";</w:t>
      </w:r>
    </w:p>
    <w:bookmarkEnd w:id="92"/>
    <w:bookmarkStart w:name="z102" w:id="93"/>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8-параграфының</w:t>
      </w:r>
      <w:r>
        <w:rPr>
          <w:rFonts w:ascii="Times New Roman"/>
          <w:b w:val="false"/>
          <w:i w:val="false"/>
          <w:color w:val="000000"/>
          <w:sz w:val="28"/>
        </w:rPr>
        <w:t xml:space="preserve"> тақырыбы мынадай редакцияда жазылсын:</w:t>
      </w:r>
    </w:p>
    <w:bookmarkEnd w:id="93"/>
    <w:bookmarkStart w:name="z103" w:id="94"/>
    <w:p>
      <w:pPr>
        <w:spacing w:after="0"/>
        <w:ind w:left="0"/>
        <w:jc w:val="both"/>
      </w:pPr>
      <w:r>
        <w:rPr>
          <w:rFonts w:ascii="Times New Roman"/>
          <w:b w:val="false"/>
          <w:i w:val="false"/>
          <w:color w:val="000000"/>
          <w:sz w:val="28"/>
        </w:rPr>
        <w:t>
      "8-параграф. Орта білім беру ұйымдарының алғашқы әскери даярлығының педагог-ұйымдастырушысы";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70-тармақтар</w:t>
      </w:r>
      <w:r>
        <w:rPr>
          <w:rFonts w:ascii="Times New Roman"/>
          <w:b w:val="false"/>
          <w:i w:val="false"/>
          <w:color w:val="000000"/>
          <w:sz w:val="28"/>
        </w:rPr>
        <w:t xml:space="preserve"> мынадай редакцияда жазылсын: </w:t>
      </w:r>
    </w:p>
    <w:bookmarkStart w:name="z105" w:id="95"/>
    <w:p>
      <w:pPr>
        <w:spacing w:after="0"/>
        <w:ind w:left="0"/>
        <w:jc w:val="both"/>
      </w:pPr>
      <w:r>
        <w:rPr>
          <w:rFonts w:ascii="Times New Roman"/>
          <w:b w:val="false"/>
          <w:i w:val="false"/>
          <w:color w:val="000000"/>
          <w:sz w:val="28"/>
        </w:rPr>
        <w:t>
      "68. Лауазымдық міндеттері:</w:t>
      </w:r>
    </w:p>
    <w:bookmarkEnd w:id="95"/>
    <w:bookmarkStart w:name="z106" w:id="96"/>
    <w:p>
      <w:pPr>
        <w:spacing w:after="0"/>
        <w:ind w:left="0"/>
        <w:jc w:val="both"/>
      </w:pPr>
      <w:r>
        <w:rPr>
          <w:rFonts w:ascii="Times New Roman"/>
          <w:b w:val="false"/>
          <w:i w:val="false"/>
          <w:color w:val="000000"/>
          <w:sz w:val="28"/>
        </w:rPr>
        <w:t xml:space="preserve">
      білім алушыларды әскери-патриоттық тәрбиелеу бойынша жұмысты ұйымдастырады; </w:t>
      </w:r>
    </w:p>
    <w:bookmarkEnd w:id="96"/>
    <w:bookmarkStart w:name="z107" w:id="97"/>
    <w:p>
      <w:pPr>
        <w:spacing w:after="0"/>
        <w:ind w:left="0"/>
        <w:jc w:val="both"/>
      </w:pPr>
      <w:r>
        <w:rPr>
          <w:rFonts w:ascii="Times New Roman"/>
          <w:b w:val="false"/>
          <w:i w:val="false"/>
          <w:color w:val="000000"/>
          <w:sz w:val="28"/>
        </w:rPr>
        <w:t>
      оқу бағдарламаларын, оқу-әдістемелік кешендерді әзірлейді;</w:t>
      </w:r>
    </w:p>
    <w:bookmarkEnd w:id="97"/>
    <w:bookmarkStart w:name="z108" w:id="98"/>
    <w:p>
      <w:pPr>
        <w:spacing w:after="0"/>
        <w:ind w:left="0"/>
        <w:jc w:val="both"/>
      </w:pPr>
      <w:r>
        <w:rPr>
          <w:rFonts w:ascii="Times New Roman"/>
          <w:b w:val="false"/>
          <w:i w:val="false"/>
          <w:color w:val="000000"/>
          <w:sz w:val="28"/>
        </w:rPr>
        <w:t>
      оқу кабинетін жабдықтауға және жабдықтауға қойылатын талаптарды сақтайды;</w:t>
      </w:r>
    </w:p>
    <w:bookmarkEnd w:id="98"/>
    <w:bookmarkStart w:name="z109" w:id="99"/>
    <w:p>
      <w:pPr>
        <w:spacing w:after="0"/>
        <w:ind w:left="0"/>
        <w:jc w:val="both"/>
      </w:pPr>
      <w:r>
        <w:rPr>
          <w:rFonts w:ascii="Times New Roman"/>
          <w:b w:val="false"/>
          <w:i w:val="false"/>
          <w:color w:val="000000"/>
          <w:sz w:val="28"/>
        </w:rPr>
        <w:t>
      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bookmarkEnd w:id="99"/>
    <w:bookmarkStart w:name="z110" w:id="100"/>
    <w:p>
      <w:pPr>
        <w:spacing w:after="0"/>
        <w:ind w:left="0"/>
        <w:jc w:val="both"/>
      </w:pPr>
      <w:r>
        <w:rPr>
          <w:rFonts w:ascii="Times New Roman"/>
          <w:b w:val="false"/>
          <w:i w:val="false"/>
          <w:color w:val="000000"/>
          <w:sz w:val="28"/>
        </w:rPr>
        <w:t>
      білім беру ұйымдарының алғашқы әскери даярлық кабинеттерінің және (немесе) полигондарының материалдық базасын дамыту және нығайту, жабдықтар мен құрал-саймандардың сақталуы, санитариялық-гигиеналық талаптардың сақталуы бойынша шаралар қабылдайды;</w:t>
      </w:r>
    </w:p>
    <w:bookmarkEnd w:id="100"/>
    <w:bookmarkStart w:name="z111" w:id="101"/>
    <w:p>
      <w:pPr>
        <w:spacing w:after="0"/>
        <w:ind w:left="0"/>
        <w:jc w:val="both"/>
      </w:pPr>
      <w:r>
        <w:rPr>
          <w:rFonts w:ascii="Times New Roman"/>
          <w:b w:val="false"/>
          <w:i w:val="false"/>
          <w:color w:val="000000"/>
          <w:sz w:val="28"/>
        </w:rPr>
        <w:t xml:space="preserve">
      әскери іс негіздерін зерделеу бойынша үйірмелерге басшылық етеді, төтенше жағдай енгізілген жағдайда іс-қимыл жасау бойынша практикалық сабақтар мен жаттығулар өткізеді; </w:t>
      </w:r>
    </w:p>
    <w:bookmarkEnd w:id="101"/>
    <w:bookmarkStart w:name="z112" w:id="102"/>
    <w:p>
      <w:pPr>
        <w:spacing w:after="0"/>
        <w:ind w:left="0"/>
        <w:jc w:val="both"/>
      </w:pPr>
      <w:r>
        <w:rPr>
          <w:rFonts w:ascii="Times New Roman"/>
          <w:b w:val="false"/>
          <w:i w:val="false"/>
          <w:color w:val="000000"/>
          <w:sz w:val="28"/>
        </w:rPr>
        <w:t>
      білім беру ұйымдарында азаматтық қорғаныс бойынша сабақтар өткізеді, төтенше жағдай енгізілген жағдайда іс-қимыл шараларын пысықтайды, азаматтық қорғанысқа арналған қорғаныс құрылыстары мен жеке қорғану құралдарының дайындығын қамтамасыз етеді;</w:t>
      </w:r>
    </w:p>
    <w:bookmarkEnd w:id="102"/>
    <w:bookmarkStart w:name="z113" w:id="103"/>
    <w:p>
      <w:pPr>
        <w:spacing w:after="0"/>
        <w:ind w:left="0"/>
        <w:jc w:val="both"/>
      </w:pPr>
      <w:r>
        <w:rPr>
          <w:rFonts w:ascii="Times New Roman"/>
          <w:b w:val="false"/>
          <w:i w:val="false"/>
          <w:color w:val="000000"/>
          <w:sz w:val="28"/>
        </w:rPr>
        <w:t>
      оқу-тәрбие үдерісінде қауіпсіздік шараларын сақтайды;</w:t>
      </w:r>
    </w:p>
    <w:bookmarkEnd w:id="103"/>
    <w:bookmarkStart w:name="z114" w:id="104"/>
    <w:p>
      <w:pPr>
        <w:spacing w:after="0"/>
        <w:ind w:left="0"/>
        <w:jc w:val="both"/>
      </w:pPr>
      <w:r>
        <w:rPr>
          <w:rFonts w:ascii="Times New Roman"/>
          <w:b w:val="false"/>
          <w:i w:val="false"/>
          <w:color w:val="000000"/>
          <w:sz w:val="28"/>
        </w:rPr>
        <w:t>
      білім алушылар мен тәрбиеленушілердің бойына сыбайлас жемқорлыққа қарсы мәдениетті, академиялық адалдық қағидаттарын сіңіреді.</w:t>
      </w:r>
    </w:p>
    <w:bookmarkEnd w:id="104"/>
    <w:bookmarkStart w:name="z115" w:id="105"/>
    <w:p>
      <w:pPr>
        <w:spacing w:after="0"/>
        <w:ind w:left="0"/>
        <w:jc w:val="both"/>
      </w:pPr>
      <w:r>
        <w:rPr>
          <w:rFonts w:ascii="Times New Roman"/>
          <w:b w:val="false"/>
          <w:i w:val="false"/>
          <w:color w:val="000000"/>
          <w:sz w:val="28"/>
        </w:rPr>
        <w:t>
      69. Білуге тиіс:</w:t>
      </w:r>
    </w:p>
    <w:bookmarkEnd w:id="105"/>
    <w:bookmarkStart w:name="z116" w:id="106"/>
    <w:p>
      <w:pPr>
        <w:spacing w:after="0"/>
        <w:ind w:left="0"/>
        <w:jc w:val="both"/>
      </w:pPr>
      <w:r>
        <w:rPr>
          <w:rFonts w:ascii="Times New Roman"/>
          <w:b w:val="false"/>
          <w:i w:val="false"/>
          <w:color w:val="000000"/>
          <w:sz w:val="28"/>
        </w:rPr>
        <w:t>
      Қазақстан Республикасының Конституциясын, Қазақстан Республикасының "Білім туралы", "Педагог мәртебесі туралы", "Қазақстан Республикасындағы Баланың құқықтары туралы", "Әскери қызмет және әскери қызметшілердің мәртебесі туралы", "ҚР қорғанысы және ҚК туралы", "Сыбайлас жемқорлыққа қарсы іс-қимыл туралы" Заңдарын, Қазақстан Республикасының азаматтарын әскери есепке алу мәселелері жөніндегі нормативтік құқықтық актілер;</w:t>
      </w:r>
    </w:p>
    <w:bookmarkEnd w:id="106"/>
    <w:bookmarkStart w:name="z117" w:id="107"/>
    <w:p>
      <w:pPr>
        <w:spacing w:after="0"/>
        <w:ind w:left="0"/>
        <w:jc w:val="both"/>
      </w:pPr>
      <w:r>
        <w:rPr>
          <w:rFonts w:ascii="Times New Roman"/>
          <w:b w:val="false"/>
          <w:i w:val="false"/>
          <w:color w:val="000000"/>
          <w:sz w:val="28"/>
        </w:rPr>
        <w:t>
      білім беруді дамытудың мемлекеттік бағдарламалары, білім алушыларға білім беру мен тәрбиелеу, алғашқы әскери дайындық мәселелері жөніндегі өзге де нормативтік құқықтық актілер;</w:t>
      </w:r>
    </w:p>
    <w:bookmarkEnd w:id="107"/>
    <w:bookmarkStart w:name="z118" w:id="108"/>
    <w:p>
      <w:pPr>
        <w:spacing w:after="0"/>
        <w:ind w:left="0"/>
        <w:jc w:val="both"/>
      </w:pPr>
      <w:r>
        <w:rPr>
          <w:rFonts w:ascii="Times New Roman"/>
          <w:b w:val="false"/>
          <w:i w:val="false"/>
          <w:color w:val="000000"/>
          <w:sz w:val="28"/>
        </w:rPr>
        <w:t>
      мемлекеттік жалпыға міндетті білім беру стандарты, оқу пәнінің мазмұны, оқу-тәрбие процесі, оқыту және бағалау әдістемесі;</w:t>
      </w:r>
    </w:p>
    <w:bookmarkEnd w:id="108"/>
    <w:bookmarkStart w:name="z119" w:id="109"/>
    <w:p>
      <w:pPr>
        <w:spacing w:after="0"/>
        <w:ind w:left="0"/>
        <w:jc w:val="both"/>
      </w:pPr>
      <w:r>
        <w:rPr>
          <w:rFonts w:ascii="Times New Roman"/>
          <w:b w:val="false"/>
          <w:i w:val="false"/>
          <w:color w:val="000000"/>
          <w:sz w:val="28"/>
        </w:rPr>
        <w:t>
      педагогика және психология, әлеуметтану негіздері, қазіргі педагогикалық ғылым мен практиканың жетістіктері;</w:t>
      </w:r>
    </w:p>
    <w:bookmarkEnd w:id="109"/>
    <w:bookmarkStart w:name="z120" w:id="110"/>
    <w:p>
      <w:pPr>
        <w:spacing w:after="0"/>
        <w:ind w:left="0"/>
        <w:jc w:val="both"/>
      </w:pPr>
      <w:r>
        <w:rPr>
          <w:rFonts w:ascii="Times New Roman"/>
          <w:b w:val="false"/>
          <w:i w:val="false"/>
          <w:color w:val="000000"/>
          <w:sz w:val="28"/>
        </w:rPr>
        <w:t>
      басқарудың инновациялық әдістері;</w:t>
      </w:r>
    </w:p>
    <w:bookmarkEnd w:id="110"/>
    <w:bookmarkStart w:name="z121" w:id="111"/>
    <w:p>
      <w:pPr>
        <w:spacing w:after="0"/>
        <w:ind w:left="0"/>
        <w:jc w:val="both"/>
      </w:pPr>
      <w:r>
        <w:rPr>
          <w:rFonts w:ascii="Times New Roman"/>
          <w:b w:val="false"/>
          <w:i w:val="false"/>
          <w:color w:val="000000"/>
          <w:sz w:val="28"/>
        </w:rPr>
        <w:t>
      педагогикалық этиканың нормалары;</w:t>
      </w:r>
    </w:p>
    <w:bookmarkEnd w:id="111"/>
    <w:bookmarkStart w:name="z122" w:id="112"/>
    <w:p>
      <w:pPr>
        <w:spacing w:after="0"/>
        <w:ind w:left="0"/>
        <w:jc w:val="both"/>
      </w:pPr>
      <w:r>
        <w:rPr>
          <w:rFonts w:ascii="Times New Roman"/>
          <w:b w:val="false"/>
          <w:i w:val="false"/>
          <w:color w:val="000000"/>
          <w:sz w:val="28"/>
        </w:rPr>
        <w:t>
      экономика негіздері, еңбек заңнамасы, еңбек қауіпсіздігі және еңбекті қорғау, өртке қарсы қорғау қағидалары.</w:t>
      </w:r>
    </w:p>
    <w:bookmarkEnd w:id="112"/>
    <w:bookmarkStart w:name="z123" w:id="113"/>
    <w:p>
      <w:pPr>
        <w:spacing w:after="0"/>
        <w:ind w:left="0"/>
        <w:jc w:val="both"/>
      </w:pPr>
      <w:r>
        <w:rPr>
          <w:rFonts w:ascii="Times New Roman"/>
          <w:b w:val="false"/>
          <w:i w:val="false"/>
          <w:color w:val="000000"/>
          <w:sz w:val="28"/>
        </w:rPr>
        <w:t>
      70. Біліктілікке қойылатын талаптар:</w:t>
      </w:r>
    </w:p>
    <w:bookmarkEnd w:id="113"/>
    <w:bookmarkStart w:name="z124" w:id="114"/>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білімі бар, жоғары (жоғары оқу орнынан кейінгі) білім беру ұйымдарының әскери кафедрасында (әскери факультетінде) запастағы офицерлер бағдарламасы бойынша әскери қызметті немесе әскери даярлықтан өткен;</w:t>
      </w:r>
    </w:p>
    <w:bookmarkEnd w:id="114"/>
    <w:bookmarkStart w:name="z125" w:id="115"/>
    <w:p>
      <w:pPr>
        <w:spacing w:after="0"/>
        <w:ind w:left="0"/>
        <w:jc w:val="both"/>
      </w:pPr>
      <w:r>
        <w:rPr>
          <w:rFonts w:ascii="Times New Roman"/>
          <w:b w:val="false"/>
          <w:i w:val="false"/>
          <w:color w:val="000000"/>
          <w:sz w:val="28"/>
        </w:rPr>
        <w:t>
      немесе жоғары (жоғары оқу орнынан кейінгі) білімі бар және педагогикалық қайта даярлаудан өткен офицерлік, аға немесе жоғары сержанттық құрамдар лауазымдарында әскери қызмет өткерген (әскери қызметке қайта кіру құқығынсыз теріс себептермен әскери қызметтен шығарылған азаматтарды қоспағанда).";</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және </w:t>
      </w:r>
      <w:r>
        <w:rPr>
          <w:rFonts w:ascii="Times New Roman"/>
          <w:b w:val="false"/>
          <w:i w:val="false"/>
          <w:color w:val="000000"/>
          <w:sz w:val="28"/>
        </w:rPr>
        <w:t>160-тармақтар</w:t>
      </w:r>
      <w:r>
        <w:rPr>
          <w:rFonts w:ascii="Times New Roman"/>
          <w:b w:val="false"/>
          <w:i w:val="false"/>
          <w:color w:val="000000"/>
          <w:sz w:val="28"/>
        </w:rPr>
        <w:t xml:space="preserve"> мынадай редакцияда жазылсын: </w:t>
      </w:r>
    </w:p>
    <w:bookmarkStart w:name="z127" w:id="116"/>
    <w:p>
      <w:pPr>
        <w:spacing w:after="0"/>
        <w:ind w:left="0"/>
        <w:jc w:val="both"/>
      </w:pPr>
      <w:r>
        <w:rPr>
          <w:rFonts w:ascii="Times New Roman"/>
          <w:b w:val="false"/>
          <w:i w:val="false"/>
          <w:color w:val="000000"/>
          <w:sz w:val="28"/>
        </w:rPr>
        <w:t>
      "152. Лауазымдық міндеттері:</w:t>
      </w:r>
    </w:p>
    <w:bookmarkEnd w:id="116"/>
    <w:bookmarkStart w:name="z128" w:id="117"/>
    <w:p>
      <w:pPr>
        <w:spacing w:after="0"/>
        <w:ind w:left="0"/>
        <w:jc w:val="both"/>
      </w:pPr>
      <w:r>
        <w:rPr>
          <w:rFonts w:ascii="Times New Roman"/>
          <w:b w:val="false"/>
          <w:i w:val="false"/>
          <w:color w:val="000000"/>
          <w:sz w:val="28"/>
        </w:rPr>
        <w:t>
      білім алушылар мен тәрбиеленушілерге қосымша білім беру ұйымын ұйымның Жарғысына және өзге де нормативтік құқықтық актілер мен нормативтік құжаттарға сәйкес басқарады;</w:t>
      </w:r>
    </w:p>
    <w:bookmarkEnd w:id="117"/>
    <w:bookmarkStart w:name="z129" w:id="118"/>
    <w:p>
      <w:pPr>
        <w:spacing w:after="0"/>
        <w:ind w:left="0"/>
        <w:jc w:val="both"/>
      </w:pPr>
      <w:r>
        <w:rPr>
          <w:rFonts w:ascii="Times New Roman"/>
          <w:b w:val="false"/>
          <w:i w:val="false"/>
          <w:color w:val="000000"/>
          <w:sz w:val="28"/>
        </w:rPr>
        <w:t>
      мәдени-демалыс қызметі, дене шынықтыру мен спортты дамыту саласында әлеуметтік, қосымша білім беру қызметтерін көрсету бойынша құрылымдық бөлімшелердің жұмысын және өзара іс-қимылын ұйымдастырады;</w:t>
      </w:r>
    </w:p>
    <w:bookmarkEnd w:id="118"/>
    <w:bookmarkStart w:name="z130" w:id="119"/>
    <w:p>
      <w:pPr>
        <w:spacing w:after="0"/>
        <w:ind w:left="0"/>
        <w:jc w:val="both"/>
      </w:pPr>
      <w:r>
        <w:rPr>
          <w:rFonts w:ascii="Times New Roman"/>
          <w:b w:val="false"/>
          <w:i w:val="false"/>
          <w:color w:val="000000"/>
          <w:sz w:val="28"/>
        </w:rPr>
        <w:t>
      басқарудың заманауи әдістері негізінде жұмысты болжайды және жоспарлайды;</w:t>
      </w:r>
    </w:p>
    <w:bookmarkEnd w:id="119"/>
    <w:bookmarkStart w:name="z131" w:id="120"/>
    <w:p>
      <w:pPr>
        <w:spacing w:after="0"/>
        <w:ind w:left="0"/>
        <w:jc w:val="both"/>
      </w:pPr>
      <w:r>
        <w:rPr>
          <w:rFonts w:ascii="Times New Roman"/>
          <w:b w:val="false"/>
          <w:i w:val="false"/>
          <w:color w:val="000000"/>
          <w:sz w:val="28"/>
        </w:rPr>
        <w:t>
      қосымша білім беруге мемлекеттік білім беру тапсырысын орындайды;</w:t>
      </w:r>
    </w:p>
    <w:bookmarkEnd w:id="120"/>
    <w:bookmarkStart w:name="z132" w:id="121"/>
    <w:p>
      <w:pPr>
        <w:spacing w:after="0"/>
        <w:ind w:left="0"/>
        <w:jc w:val="both"/>
      </w:pPr>
      <w:r>
        <w:rPr>
          <w:rFonts w:ascii="Times New Roman"/>
          <w:b w:val="false"/>
          <w:i w:val="false"/>
          <w:color w:val="000000"/>
          <w:sz w:val="28"/>
        </w:rPr>
        <w:t>
      білім беру сапасын бақылауды жүзеге асырады, білім беру процесі кезінде білім алушылар мен ұйым қызметкерлерінің өмірі мен денсаулығының қауіпсіздігіне жағдайлар жасайды;</w:t>
      </w:r>
    </w:p>
    <w:bookmarkEnd w:id="121"/>
    <w:bookmarkStart w:name="z133" w:id="122"/>
    <w:p>
      <w:pPr>
        <w:spacing w:after="0"/>
        <w:ind w:left="0"/>
        <w:jc w:val="both"/>
      </w:pPr>
      <w:r>
        <w:rPr>
          <w:rFonts w:ascii="Times New Roman"/>
          <w:b w:val="false"/>
          <w:i w:val="false"/>
          <w:color w:val="000000"/>
          <w:sz w:val="28"/>
        </w:rPr>
        <w:t>
      білім алушылардың ерекше білім алу қажеттіліктерін қанағаттандыру үшін жағдай жасайды;</w:t>
      </w:r>
    </w:p>
    <w:bookmarkEnd w:id="122"/>
    <w:bookmarkStart w:name="z134" w:id="123"/>
    <w:p>
      <w:pPr>
        <w:spacing w:after="0"/>
        <w:ind w:left="0"/>
        <w:jc w:val="both"/>
      </w:pPr>
      <w:r>
        <w:rPr>
          <w:rFonts w:ascii="Times New Roman"/>
          <w:b w:val="false"/>
          <w:i w:val="false"/>
          <w:color w:val="000000"/>
          <w:sz w:val="28"/>
        </w:rPr>
        <w:t>
      балалар мен ата-аналарды психологиялық-педагогикалық сүйемелдеуді қамтамасыз етеді;</w:t>
      </w:r>
    </w:p>
    <w:bookmarkEnd w:id="123"/>
    <w:bookmarkStart w:name="z135" w:id="124"/>
    <w:p>
      <w:pPr>
        <w:spacing w:after="0"/>
        <w:ind w:left="0"/>
        <w:jc w:val="both"/>
      </w:pPr>
      <w:r>
        <w:rPr>
          <w:rFonts w:ascii="Times New Roman"/>
          <w:b w:val="false"/>
          <w:i w:val="false"/>
          <w:color w:val="000000"/>
          <w:sz w:val="28"/>
        </w:rPr>
        <w:t>
      педагогикалық кеңестің жұмысын басқарады;</w:t>
      </w:r>
    </w:p>
    <w:bookmarkEnd w:id="124"/>
    <w:bookmarkStart w:name="z136" w:id="125"/>
    <w:p>
      <w:pPr>
        <w:spacing w:after="0"/>
        <w:ind w:left="0"/>
        <w:jc w:val="both"/>
      </w:pPr>
      <w:r>
        <w:rPr>
          <w:rFonts w:ascii="Times New Roman"/>
          <w:b w:val="false"/>
          <w:i w:val="false"/>
          <w:color w:val="000000"/>
          <w:sz w:val="28"/>
        </w:rPr>
        <w:t>
      білім беру және тәрбиелеу мәселелері бойынша жақын және алыс шет елдердегі білім алушылардың, тәрбиеленушілердің қосымша білім беру ұйымдарымен өзара тиімді ынтымақтастықты кеңейту бойынша шараларды жүзеге асырады, қазіргі заманғы ақпараттық технологияларды белсенді пайдаланады және дамытады;</w:t>
      </w:r>
    </w:p>
    <w:bookmarkEnd w:id="125"/>
    <w:bookmarkStart w:name="z137" w:id="126"/>
    <w:p>
      <w:pPr>
        <w:spacing w:after="0"/>
        <w:ind w:left="0"/>
        <w:jc w:val="both"/>
      </w:pPr>
      <w:r>
        <w:rPr>
          <w:rFonts w:ascii="Times New Roman"/>
          <w:b w:val="false"/>
          <w:i w:val="false"/>
          <w:color w:val="000000"/>
          <w:sz w:val="28"/>
        </w:rPr>
        <w:t>
      басқару құрылымын айқындайды, балаларға қосымша білім беру ұйымының қаржы-шаруашылық қызметіне басшылықты жүзеге асырады;</w:t>
      </w:r>
    </w:p>
    <w:bookmarkEnd w:id="126"/>
    <w:bookmarkStart w:name="z138" w:id="127"/>
    <w:p>
      <w:pPr>
        <w:spacing w:after="0"/>
        <w:ind w:left="0"/>
        <w:jc w:val="both"/>
      </w:pPr>
      <w:r>
        <w:rPr>
          <w:rFonts w:ascii="Times New Roman"/>
          <w:b w:val="false"/>
          <w:i w:val="false"/>
          <w:color w:val="000000"/>
          <w:sz w:val="28"/>
        </w:rPr>
        <w:t>
      білім алушылар мен тәрбиеленушілердің контингентін қалыптастырады;</w:t>
      </w:r>
    </w:p>
    <w:bookmarkEnd w:id="127"/>
    <w:bookmarkStart w:name="z139" w:id="128"/>
    <w:p>
      <w:pPr>
        <w:spacing w:after="0"/>
        <w:ind w:left="0"/>
        <w:jc w:val="both"/>
      </w:pPr>
      <w:r>
        <w:rPr>
          <w:rFonts w:ascii="Times New Roman"/>
          <w:b w:val="false"/>
          <w:i w:val="false"/>
          <w:color w:val="000000"/>
          <w:sz w:val="28"/>
        </w:rPr>
        <w:t>
      педагогтердің жұмысын үйлестіреді, қамқоршылық кеңестің және қоғамдық ұйымдардың, оның ішінде балалар ұйымдарының қызметіне жәрдемдеседі;</w:t>
      </w:r>
    </w:p>
    <w:bookmarkEnd w:id="128"/>
    <w:bookmarkStart w:name="z140" w:id="129"/>
    <w:p>
      <w:pPr>
        <w:spacing w:after="0"/>
        <w:ind w:left="0"/>
        <w:jc w:val="both"/>
      </w:pPr>
      <w:r>
        <w:rPr>
          <w:rFonts w:ascii="Times New Roman"/>
          <w:b w:val="false"/>
          <w:i w:val="false"/>
          <w:color w:val="000000"/>
          <w:sz w:val="28"/>
        </w:rPr>
        <w:t>
      оқу-материалдық базаның есебін, сақталуын және толықтырылуын, санитариялық-гигиеналық режим, еңбек қауіпсіздігі және еңбекті қорғау қағидаларының сақталуын қамтамасыз етеді;</w:t>
      </w:r>
    </w:p>
    <w:bookmarkEnd w:id="129"/>
    <w:bookmarkStart w:name="z141" w:id="130"/>
    <w:p>
      <w:pPr>
        <w:spacing w:after="0"/>
        <w:ind w:left="0"/>
        <w:jc w:val="both"/>
      </w:pPr>
      <w:r>
        <w:rPr>
          <w:rFonts w:ascii="Times New Roman"/>
          <w:b w:val="false"/>
          <w:i w:val="false"/>
          <w:color w:val="000000"/>
          <w:sz w:val="28"/>
        </w:rPr>
        <w:t>
      педагогтер мен қосалқы персоналды іріктеуді және орналастыруды жүзеге асырады, олардың кәсіби құзыреттілігін арттыру үшін жағдай жасайды;</w:t>
      </w:r>
    </w:p>
    <w:bookmarkEnd w:id="130"/>
    <w:bookmarkStart w:name="z142" w:id="131"/>
    <w:p>
      <w:pPr>
        <w:spacing w:after="0"/>
        <w:ind w:left="0"/>
        <w:jc w:val="both"/>
      </w:pPr>
      <w:r>
        <w:rPr>
          <w:rFonts w:ascii="Times New Roman"/>
          <w:b w:val="false"/>
          <w:i w:val="false"/>
          <w:color w:val="000000"/>
          <w:sz w:val="28"/>
        </w:rPr>
        <w:t>
      жұртшылықпен байланысты жүзеге асырады, білім алушылардың, тәрбиеленушілердің ата-аналарымен (оларды алмастыратын адамдармен) жұмысты үйлестіреді;</w:t>
      </w:r>
    </w:p>
    <w:bookmarkEnd w:id="131"/>
    <w:bookmarkStart w:name="z143" w:id="132"/>
    <w:p>
      <w:pPr>
        <w:spacing w:after="0"/>
        <w:ind w:left="0"/>
        <w:jc w:val="both"/>
      </w:pPr>
      <w:r>
        <w:rPr>
          <w:rFonts w:ascii="Times New Roman"/>
          <w:b w:val="false"/>
          <w:i w:val="false"/>
          <w:color w:val="000000"/>
          <w:sz w:val="28"/>
        </w:rPr>
        <w:t>
      есептілікті дайындауды және ұсынуды қамтамасыз етеді;</w:t>
      </w:r>
    </w:p>
    <w:bookmarkEnd w:id="132"/>
    <w:bookmarkStart w:name="z144" w:id="133"/>
    <w:p>
      <w:pPr>
        <w:spacing w:after="0"/>
        <w:ind w:left="0"/>
        <w:jc w:val="both"/>
      </w:pPr>
      <w:r>
        <w:rPr>
          <w:rFonts w:ascii="Times New Roman"/>
          <w:b w:val="false"/>
          <w:i w:val="false"/>
          <w:color w:val="000000"/>
          <w:sz w:val="28"/>
        </w:rPr>
        <w:t>
      барлық органдарда ұйымның мүддесін білдіреді және Қазақстан Республикасының заңнамасында тыйым салынбаған өзге де қызметті жүзеге асырады.</w:t>
      </w:r>
    </w:p>
    <w:bookmarkEnd w:id="133"/>
    <w:bookmarkStart w:name="z145" w:id="134"/>
    <w:p>
      <w:pPr>
        <w:spacing w:after="0"/>
        <w:ind w:left="0"/>
        <w:jc w:val="both"/>
      </w:pPr>
      <w:r>
        <w:rPr>
          <w:rFonts w:ascii="Times New Roman"/>
          <w:b w:val="false"/>
          <w:i w:val="false"/>
          <w:color w:val="000000"/>
          <w:sz w:val="28"/>
        </w:rPr>
        <w:t>
      Қосымша, әскерге шақыруға дейінгі дайындық бойынша қосымша білім беру ұйымының бастығы (директоры):</w:t>
      </w:r>
    </w:p>
    <w:bookmarkEnd w:id="134"/>
    <w:bookmarkStart w:name="z146" w:id="135"/>
    <w:p>
      <w:pPr>
        <w:spacing w:after="0"/>
        <w:ind w:left="0"/>
        <w:jc w:val="both"/>
      </w:pPr>
      <w:r>
        <w:rPr>
          <w:rFonts w:ascii="Times New Roman"/>
          <w:b w:val="false"/>
          <w:i w:val="false"/>
          <w:color w:val="000000"/>
          <w:sz w:val="28"/>
        </w:rPr>
        <w:t>
      оқу жылына арналған әскери-патриоттық жұмыс жоспарын бекітеді, оның орындалуын қамтамасыз етеді және оқу полигонының жұмысын үйлестіреді;</w:t>
      </w:r>
    </w:p>
    <w:bookmarkEnd w:id="135"/>
    <w:bookmarkStart w:name="z147" w:id="136"/>
    <w:p>
      <w:pPr>
        <w:spacing w:after="0"/>
        <w:ind w:left="0"/>
        <w:jc w:val="both"/>
      </w:pPr>
      <w:r>
        <w:rPr>
          <w:rFonts w:ascii="Times New Roman"/>
          <w:b w:val="false"/>
          <w:i w:val="false"/>
          <w:color w:val="000000"/>
          <w:sz w:val="28"/>
        </w:rPr>
        <w:t>
      әскери-патриоттық тәрбие бағытындағы үйірмелердің жұмысына бақылау жүргізеді.</w:t>
      </w:r>
    </w:p>
    <w:bookmarkEnd w:id="136"/>
    <w:bookmarkStart w:name="z148" w:id="137"/>
    <w:p>
      <w:pPr>
        <w:spacing w:after="0"/>
        <w:ind w:left="0"/>
        <w:jc w:val="both"/>
      </w:pPr>
      <w:r>
        <w:rPr>
          <w:rFonts w:ascii="Times New Roman"/>
          <w:b w:val="false"/>
          <w:i w:val="false"/>
          <w:color w:val="000000"/>
          <w:sz w:val="28"/>
        </w:rPr>
        <w:t>
      153. Білуге тиіс:</w:t>
      </w:r>
    </w:p>
    <w:bookmarkEnd w:id="137"/>
    <w:bookmarkStart w:name="z149" w:id="138"/>
    <w:p>
      <w:pPr>
        <w:spacing w:after="0"/>
        <w:ind w:left="0"/>
        <w:jc w:val="both"/>
      </w:pPr>
      <w:r>
        <w:rPr>
          <w:rFonts w:ascii="Times New Roman"/>
          <w:b w:val="false"/>
          <w:i w:val="false"/>
          <w:color w:val="000000"/>
          <w:sz w:val="28"/>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балаларға арналған қосымша білім беру ұйымының жұмыс бейінін және оның ерекшеліктерін айқындайтын өзге де нормативтік құқықтық актілер;</w:t>
      </w:r>
    </w:p>
    <w:bookmarkEnd w:id="138"/>
    <w:bookmarkStart w:name="z150" w:id="139"/>
    <w:p>
      <w:pPr>
        <w:spacing w:after="0"/>
        <w:ind w:left="0"/>
        <w:jc w:val="both"/>
      </w:pPr>
      <w:r>
        <w:rPr>
          <w:rFonts w:ascii="Times New Roman"/>
          <w:b w:val="false"/>
          <w:i w:val="false"/>
          <w:color w:val="000000"/>
          <w:sz w:val="28"/>
        </w:rPr>
        <w:t>
      педагогика мен психология;</w:t>
      </w:r>
    </w:p>
    <w:bookmarkEnd w:id="139"/>
    <w:bookmarkStart w:name="z151" w:id="140"/>
    <w:p>
      <w:pPr>
        <w:spacing w:after="0"/>
        <w:ind w:left="0"/>
        <w:jc w:val="both"/>
      </w:pPr>
      <w:r>
        <w:rPr>
          <w:rFonts w:ascii="Times New Roman"/>
          <w:b w:val="false"/>
          <w:i w:val="false"/>
          <w:color w:val="000000"/>
          <w:sz w:val="28"/>
        </w:rPr>
        <w:t>
      педагогикалық этиканың нормалары;</w:t>
      </w:r>
    </w:p>
    <w:bookmarkEnd w:id="140"/>
    <w:bookmarkStart w:name="z152" w:id="141"/>
    <w:p>
      <w:pPr>
        <w:spacing w:after="0"/>
        <w:ind w:left="0"/>
        <w:jc w:val="both"/>
      </w:pPr>
      <w:r>
        <w:rPr>
          <w:rFonts w:ascii="Times New Roman"/>
          <w:b w:val="false"/>
          <w:i w:val="false"/>
          <w:color w:val="000000"/>
          <w:sz w:val="28"/>
        </w:rPr>
        <w:t>
      экономика, қаржы-шаруашылық қызмет негіздері;</w:t>
      </w:r>
    </w:p>
    <w:bookmarkEnd w:id="141"/>
    <w:bookmarkStart w:name="z153" w:id="142"/>
    <w:p>
      <w:pPr>
        <w:spacing w:after="0"/>
        <w:ind w:left="0"/>
        <w:jc w:val="both"/>
      </w:pPr>
      <w:r>
        <w:rPr>
          <w:rFonts w:ascii="Times New Roman"/>
          <w:b w:val="false"/>
          <w:i w:val="false"/>
          <w:color w:val="000000"/>
          <w:sz w:val="28"/>
        </w:rPr>
        <w:t>
      компьютерлік сауаттылық, ақпараттық-коммуникациялық технологиялар;</w:t>
      </w:r>
    </w:p>
    <w:bookmarkEnd w:id="142"/>
    <w:bookmarkStart w:name="z154" w:id="143"/>
    <w:p>
      <w:pPr>
        <w:spacing w:after="0"/>
        <w:ind w:left="0"/>
        <w:jc w:val="both"/>
      </w:pPr>
      <w:r>
        <w:rPr>
          <w:rFonts w:ascii="Times New Roman"/>
          <w:b w:val="false"/>
          <w:i w:val="false"/>
          <w:color w:val="000000"/>
          <w:sz w:val="28"/>
        </w:rPr>
        <w:t>
      еңбек қауіпсіздігі және еңбек қорғау, өртке қарсы қорғау жөніндегі қағидалар, санитариялық қағидалар мен нормалар.</w:t>
      </w:r>
    </w:p>
    <w:bookmarkEnd w:id="143"/>
    <w:bookmarkStart w:name="z155" w:id="144"/>
    <w:p>
      <w:pPr>
        <w:spacing w:after="0"/>
        <w:ind w:left="0"/>
        <w:jc w:val="both"/>
      </w:pPr>
      <w:r>
        <w:rPr>
          <w:rFonts w:ascii="Times New Roman"/>
          <w:b w:val="false"/>
          <w:i w:val="false"/>
          <w:color w:val="000000"/>
          <w:sz w:val="28"/>
        </w:rPr>
        <w:t xml:space="preserve">
      Әскерге шақыруға дейінгі даярлық жөніндегі қосымша білім беру ұйымының бастығы (директоры) қосымша: </w:t>
      </w:r>
    </w:p>
    <w:bookmarkEnd w:id="144"/>
    <w:bookmarkStart w:name="z156" w:id="145"/>
    <w:p>
      <w:pPr>
        <w:spacing w:after="0"/>
        <w:ind w:left="0"/>
        <w:jc w:val="both"/>
      </w:pPr>
      <w:r>
        <w:rPr>
          <w:rFonts w:ascii="Times New Roman"/>
          <w:b w:val="false"/>
          <w:i w:val="false"/>
          <w:color w:val="000000"/>
          <w:sz w:val="28"/>
        </w:rPr>
        <w:t>
      "Әскери қызмет және әскери қызметшілердің мәртебесі туралы" және "ҚР қорғанысы және ҚК туралы" Қазақстан Республикасының Заңдарын білуге тиіс.</w:t>
      </w:r>
    </w:p>
    <w:bookmarkEnd w:id="145"/>
    <w:bookmarkStart w:name="z157" w:id="146"/>
    <w:p>
      <w:pPr>
        <w:spacing w:after="0"/>
        <w:ind w:left="0"/>
        <w:jc w:val="both"/>
      </w:pPr>
      <w:r>
        <w:rPr>
          <w:rFonts w:ascii="Times New Roman"/>
          <w:b w:val="false"/>
          <w:i w:val="false"/>
          <w:color w:val="000000"/>
          <w:sz w:val="28"/>
        </w:rPr>
        <w:t>
      154. Біліктілікке қойылатын талаптар:</w:t>
      </w:r>
    </w:p>
    <w:bookmarkEnd w:id="146"/>
    <w:bookmarkStart w:name="z158" w:id="147"/>
    <w:p>
      <w:pPr>
        <w:spacing w:after="0"/>
        <w:ind w:left="0"/>
        <w:jc w:val="both"/>
      </w:pPr>
      <w:r>
        <w:rPr>
          <w:rFonts w:ascii="Times New Roman"/>
          <w:b w:val="false"/>
          <w:i w:val="false"/>
          <w:color w:val="000000"/>
          <w:sz w:val="28"/>
        </w:rPr>
        <w:t>
      тиісті бейіні бойынша жоғары (жоғары оқу орнынан кейінгі) педагогикалық немесе өзге де кәсіптік білім немесе педагогикалық қайта даярлаудан өткені туралы құжат, білім беру ұйымдарында педагогикалық жұмыс өтілі кемінде бес жыл, оның ішінде білім беру жүйесінде үздіксіз жұмыс өтілі соңғы екі жыл, қосымша білім беру ұйымы басшысының орынбасары немесе басшысы лауазымындағы өтілі кемінде екі жыл;</w:t>
      </w:r>
    </w:p>
    <w:bookmarkEnd w:id="147"/>
    <w:bookmarkStart w:name="z159" w:id="148"/>
    <w:p>
      <w:pPr>
        <w:spacing w:after="0"/>
        <w:ind w:left="0"/>
        <w:jc w:val="both"/>
      </w:pPr>
      <w:r>
        <w:rPr>
          <w:rFonts w:ascii="Times New Roman"/>
          <w:b w:val="false"/>
          <w:i w:val="false"/>
          <w:color w:val="000000"/>
          <w:sz w:val="28"/>
        </w:rPr>
        <w:t>
      және (немесе) педагог – сарапшының немесе педагог – зерттеушінің немесе педагог – шебердің біліктілігінің болуы;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немесе "үшінші біліктілік санатты басшы" немесе "екінші біліктілік санатты басшы" немесе "бірінші біліктілік санатты басшы" біліктілік санатының болуы;</w:t>
      </w:r>
    </w:p>
    <w:bookmarkEnd w:id="148"/>
    <w:bookmarkStart w:name="z160" w:id="149"/>
    <w:p>
      <w:pPr>
        <w:spacing w:after="0"/>
        <w:ind w:left="0"/>
        <w:jc w:val="both"/>
      </w:pPr>
      <w:r>
        <w:rPr>
          <w:rFonts w:ascii="Times New Roman"/>
          <w:b w:val="false"/>
          <w:i w:val="false"/>
          <w:color w:val="000000"/>
          <w:sz w:val="28"/>
        </w:rPr>
        <w:t>
      осы тармақтың 2,3 – абзацтарындағы нормаларды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bookmarkEnd w:id="149"/>
    <w:bookmarkStart w:name="z161" w:id="150"/>
    <w:p>
      <w:pPr>
        <w:spacing w:after="0"/>
        <w:ind w:left="0"/>
        <w:jc w:val="both"/>
      </w:pPr>
      <w:r>
        <w:rPr>
          <w:rFonts w:ascii="Times New Roman"/>
          <w:b w:val="false"/>
          <w:i w:val="false"/>
          <w:color w:val="000000"/>
          <w:sz w:val="28"/>
        </w:rPr>
        <w:t>
      Әскерге шақыруға дейінгі даярлық бойынша қосымша білім беру ұйымының бастығы (директоры) әскери біліммен немесе әскери даярлықпен байланысты кемінде 5 жыл жұмыс өтілінің болуы және педагогикалық қайта даярлауды растайтын құжат.</w:t>
      </w:r>
    </w:p>
    <w:bookmarkEnd w:id="150"/>
    <w:bookmarkStart w:name="z162" w:id="151"/>
    <w:p>
      <w:pPr>
        <w:spacing w:after="0"/>
        <w:ind w:left="0"/>
        <w:jc w:val="both"/>
      </w:pPr>
      <w:r>
        <w:rPr>
          <w:rFonts w:ascii="Times New Roman"/>
          <w:b w:val="false"/>
          <w:i w:val="false"/>
          <w:color w:val="000000"/>
          <w:sz w:val="28"/>
        </w:rPr>
        <w:t>
      155. Лауазымдық міндеттері:</w:t>
      </w:r>
    </w:p>
    <w:bookmarkEnd w:id="151"/>
    <w:bookmarkStart w:name="z163" w:id="152"/>
    <w:p>
      <w:pPr>
        <w:spacing w:after="0"/>
        <w:ind w:left="0"/>
        <w:jc w:val="both"/>
      </w:pPr>
      <w:r>
        <w:rPr>
          <w:rFonts w:ascii="Times New Roman"/>
          <w:b w:val="false"/>
          <w:i w:val="false"/>
          <w:color w:val="000000"/>
          <w:sz w:val="28"/>
        </w:rPr>
        <w:t>
      педагогикалық ұжым қызметінің ағымдағы және келешектегі жоспарлануын ұйымдастырады;</w:t>
      </w:r>
    </w:p>
    <w:bookmarkEnd w:id="152"/>
    <w:bookmarkStart w:name="z164" w:id="153"/>
    <w:p>
      <w:pPr>
        <w:spacing w:after="0"/>
        <w:ind w:left="0"/>
        <w:jc w:val="both"/>
      </w:pPr>
      <w:r>
        <w:rPr>
          <w:rFonts w:ascii="Times New Roman"/>
          <w:b w:val="false"/>
          <w:i w:val="false"/>
          <w:color w:val="000000"/>
          <w:sz w:val="28"/>
        </w:rPr>
        <w:t>
      үлгілік оқу жоспарлары мен білім беру бағдарламаларын орындау бойынша педагогтердің жұмысын, сондай-ақ оқу-әдістемелік құжаттаманы әзірлеуді үйлестіреді;</w:t>
      </w:r>
    </w:p>
    <w:bookmarkEnd w:id="153"/>
    <w:bookmarkStart w:name="z165" w:id="154"/>
    <w:p>
      <w:pPr>
        <w:spacing w:after="0"/>
        <w:ind w:left="0"/>
        <w:jc w:val="both"/>
      </w:pPr>
      <w:r>
        <w:rPr>
          <w:rFonts w:ascii="Times New Roman"/>
          <w:b w:val="false"/>
          <w:i w:val="false"/>
          <w:color w:val="000000"/>
          <w:sz w:val="28"/>
        </w:rPr>
        <w:t>
      білім беру процесінің сапасын және білім алушылар мен тәрбиеленушілерді оқыту нәтижелерін бағалаудың объективтілігін бақылауды жүзеге асырады;</w:t>
      </w:r>
    </w:p>
    <w:bookmarkEnd w:id="154"/>
    <w:bookmarkStart w:name="z166" w:id="155"/>
    <w:p>
      <w:pPr>
        <w:spacing w:after="0"/>
        <w:ind w:left="0"/>
        <w:jc w:val="both"/>
      </w:pPr>
      <w:r>
        <w:rPr>
          <w:rFonts w:ascii="Times New Roman"/>
          <w:b w:val="false"/>
          <w:i w:val="false"/>
          <w:color w:val="000000"/>
          <w:sz w:val="28"/>
        </w:rPr>
        <w:t>
      педагогтерге инновациялық бағдарламаларды игеруге және әзірлеуге көмек көрсетеді;</w:t>
      </w:r>
    </w:p>
    <w:bookmarkEnd w:id="155"/>
    <w:bookmarkStart w:name="z167" w:id="156"/>
    <w:p>
      <w:pPr>
        <w:spacing w:after="0"/>
        <w:ind w:left="0"/>
        <w:jc w:val="both"/>
      </w:pPr>
      <w:r>
        <w:rPr>
          <w:rFonts w:ascii="Times New Roman"/>
          <w:b w:val="false"/>
          <w:i w:val="false"/>
          <w:color w:val="000000"/>
          <w:sz w:val="28"/>
        </w:rPr>
        <w:t>
      іс-шараларды ұйымдастыру және өткізу бойынша жұмысты жүргізеді;</w:t>
      </w:r>
    </w:p>
    <w:bookmarkEnd w:id="156"/>
    <w:bookmarkStart w:name="z168" w:id="157"/>
    <w:p>
      <w:pPr>
        <w:spacing w:after="0"/>
        <w:ind w:left="0"/>
        <w:jc w:val="both"/>
      </w:pPr>
      <w:r>
        <w:rPr>
          <w:rFonts w:ascii="Times New Roman"/>
          <w:b w:val="false"/>
          <w:i w:val="false"/>
          <w:color w:val="000000"/>
          <w:sz w:val="28"/>
        </w:rPr>
        <w:t>
      білім алушыларға, тәрбиеленушілер мен жұмыскерлерге жағдайларды қамтамасыз етеді, білім алушылар контингентін сақтау жөнінде шаралар қабылдайды;</w:t>
      </w:r>
    </w:p>
    <w:bookmarkEnd w:id="157"/>
    <w:bookmarkStart w:name="z169" w:id="158"/>
    <w:p>
      <w:pPr>
        <w:spacing w:after="0"/>
        <w:ind w:left="0"/>
        <w:jc w:val="both"/>
      </w:pPr>
      <w:r>
        <w:rPr>
          <w:rFonts w:ascii="Times New Roman"/>
          <w:b w:val="false"/>
          <w:i w:val="false"/>
          <w:color w:val="000000"/>
          <w:sz w:val="28"/>
        </w:rPr>
        <w:t>
      ата-аналар арасында ағарту жұмыстарын ұйымдастырады;</w:t>
      </w:r>
    </w:p>
    <w:bookmarkEnd w:id="158"/>
    <w:bookmarkStart w:name="z170" w:id="159"/>
    <w:p>
      <w:pPr>
        <w:spacing w:after="0"/>
        <w:ind w:left="0"/>
        <w:jc w:val="both"/>
      </w:pPr>
      <w:r>
        <w:rPr>
          <w:rFonts w:ascii="Times New Roman"/>
          <w:b w:val="false"/>
          <w:i w:val="false"/>
          <w:color w:val="000000"/>
          <w:sz w:val="28"/>
        </w:rPr>
        <w:t>
      оқу сабақтарының кестесін жасайды;</w:t>
      </w:r>
    </w:p>
    <w:bookmarkEnd w:id="159"/>
    <w:bookmarkStart w:name="z171" w:id="160"/>
    <w:p>
      <w:pPr>
        <w:spacing w:after="0"/>
        <w:ind w:left="0"/>
        <w:jc w:val="both"/>
      </w:pPr>
      <w:r>
        <w:rPr>
          <w:rFonts w:ascii="Times New Roman"/>
          <w:b w:val="false"/>
          <w:i w:val="false"/>
          <w:color w:val="000000"/>
          <w:sz w:val="28"/>
        </w:rPr>
        <w:t>
      белгіленген есептік құжаттаманың уақтылы жасалуын қамтамасыз етеді;</w:t>
      </w:r>
    </w:p>
    <w:bookmarkEnd w:id="160"/>
    <w:bookmarkStart w:name="z172" w:id="161"/>
    <w:p>
      <w:pPr>
        <w:spacing w:after="0"/>
        <w:ind w:left="0"/>
        <w:jc w:val="both"/>
      </w:pPr>
      <w:r>
        <w:rPr>
          <w:rFonts w:ascii="Times New Roman"/>
          <w:b w:val="false"/>
          <w:i w:val="false"/>
          <w:color w:val="000000"/>
          <w:sz w:val="28"/>
        </w:rPr>
        <w:t>
      білім беру процесін жетілдіру бойынша ұсыныстар енгізеді;</w:t>
      </w:r>
    </w:p>
    <w:bookmarkEnd w:id="161"/>
    <w:bookmarkStart w:name="z173" w:id="162"/>
    <w:p>
      <w:pPr>
        <w:spacing w:after="0"/>
        <w:ind w:left="0"/>
        <w:jc w:val="both"/>
      </w:pPr>
      <w:r>
        <w:rPr>
          <w:rFonts w:ascii="Times New Roman"/>
          <w:b w:val="false"/>
          <w:i w:val="false"/>
          <w:color w:val="000000"/>
          <w:sz w:val="28"/>
        </w:rPr>
        <w:t>
      оқу кабинеттерін, аудиторияларды қазіргі заманғы жабдықтармен, көрнекі құралдармен және оқытудың техникалық құралдарымен жарақтандыру, кітапхананы оқу-әдістемелік және көркем әдебиеттермен, мерзімді басылымдармен толықтыру бойынша ұсыныстар енгізеді;</w:t>
      </w:r>
    </w:p>
    <w:bookmarkEnd w:id="162"/>
    <w:bookmarkStart w:name="z174" w:id="163"/>
    <w:p>
      <w:pPr>
        <w:spacing w:after="0"/>
        <w:ind w:left="0"/>
        <w:jc w:val="both"/>
      </w:pPr>
      <w:r>
        <w:rPr>
          <w:rFonts w:ascii="Times New Roman"/>
          <w:b w:val="false"/>
          <w:i w:val="false"/>
          <w:color w:val="000000"/>
          <w:sz w:val="28"/>
        </w:rPr>
        <w:t>
      есептілікті дайындауды және ұсынуды қамтамасыз етеді;</w:t>
      </w:r>
    </w:p>
    <w:bookmarkEnd w:id="163"/>
    <w:bookmarkStart w:name="z175" w:id="164"/>
    <w:p>
      <w:pPr>
        <w:spacing w:after="0"/>
        <w:ind w:left="0"/>
        <w:jc w:val="both"/>
      </w:pPr>
      <w:r>
        <w:rPr>
          <w:rFonts w:ascii="Times New Roman"/>
          <w:b w:val="false"/>
          <w:i w:val="false"/>
          <w:color w:val="000000"/>
          <w:sz w:val="28"/>
        </w:rPr>
        <w:t>
      ерекше білім беру қажеттіліктері бар балаларға қосымша білім беру үшін жағдай жасайды;</w:t>
      </w:r>
    </w:p>
    <w:bookmarkEnd w:id="164"/>
    <w:bookmarkStart w:name="z176" w:id="165"/>
    <w:p>
      <w:pPr>
        <w:spacing w:after="0"/>
        <w:ind w:left="0"/>
        <w:jc w:val="both"/>
      </w:pPr>
      <w:r>
        <w:rPr>
          <w:rFonts w:ascii="Times New Roman"/>
          <w:b w:val="false"/>
          <w:i w:val="false"/>
          <w:color w:val="000000"/>
          <w:sz w:val="28"/>
        </w:rPr>
        <w:t>
      білім алушылар, тәрбиеленушілер, педагогтер және басқа да қызметкерлер арасында сыбайлас жемқорлыққа қарсы мәдениетті, академиялық адалдық қағидаттарын бойына сіңіреді.</w:t>
      </w:r>
    </w:p>
    <w:bookmarkEnd w:id="165"/>
    <w:bookmarkStart w:name="z177" w:id="166"/>
    <w:p>
      <w:pPr>
        <w:spacing w:after="0"/>
        <w:ind w:left="0"/>
        <w:jc w:val="both"/>
      </w:pPr>
      <w:r>
        <w:rPr>
          <w:rFonts w:ascii="Times New Roman"/>
          <w:b w:val="false"/>
          <w:i w:val="false"/>
          <w:color w:val="000000"/>
          <w:sz w:val="28"/>
        </w:rPr>
        <w:t>
      Қосымша, әскерге шақыруға дейінгі даярлық бойынша қосымша білім беру ұйымы бастығының (директорының) орынбасары:</w:t>
      </w:r>
    </w:p>
    <w:bookmarkEnd w:id="166"/>
    <w:bookmarkStart w:name="z178" w:id="167"/>
    <w:p>
      <w:pPr>
        <w:spacing w:after="0"/>
        <w:ind w:left="0"/>
        <w:jc w:val="both"/>
      </w:pPr>
      <w:r>
        <w:rPr>
          <w:rFonts w:ascii="Times New Roman"/>
          <w:b w:val="false"/>
          <w:i w:val="false"/>
          <w:color w:val="000000"/>
          <w:sz w:val="28"/>
        </w:rPr>
        <w:t>
      білім алушыларды әскери-патриоттық тәрбиелеу бойынша жұмысты ұйымдастырады;</w:t>
      </w:r>
    </w:p>
    <w:bookmarkEnd w:id="167"/>
    <w:bookmarkStart w:name="z179" w:id="168"/>
    <w:p>
      <w:pPr>
        <w:spacing w:after="0"/>
        <w:ind w:left="0"/>
        <w:jc w:val="both"/>
      </w:pPr>
      <w:r>
        <w:rPr>
          <w:rFonts w:ascii="Times New Roman"/>
          <w:b w:val="false"/>
          <w:i w:val="false"/>
          <w:color w:val="000000"/>
          <w:sz w:val="28"/>
        </w:rPr>
        <w:t>
      оқу жылына арналған әскери-патриоттық жұмыс жоспарын әзірлейді, оның орындалуын қамтамасыз етеді және оқу полигонының жұмысын үйлестіреді;</w:t>
      </w:r>
    </w:p>
    <w:bookmarkEnd w:id="168"/>
    <w:bookmarkStart w:name="z180" w:id="169"/>
    <w:p>
      <w:pPr>
        <w:spacing w:after="0"/>
        <w:ind w:left="0"/>
        <w:jc w:val="both"/>
      </w:pPr>
      <w:r>
        <w:rPr>
          <w:rFonts w:ascii="Times New Roman"/>
          <w:b w:val="false"/>
          <w:i w:val="false"/>
          <w:color w:val="000000"/>
          <w:sz w:val="28"/>
        </w:rPr>
        <w:t xml:space="preserve">
      әскери-патриоттық тәрбие беру жөніндегі үйірмелердің жұмысын үйлестіреді. </w:t>
      </w:r>
    </w:p>
    <w:bookmarkEnd w:id="169"/>
    <w:bookmarkStart w:name="z181" w:id="170"/>
    <w:p>
      <w:pPr>
        <w:spacing w:after="0"/>
        <w:ind w:left="0"/>
        <w:jc w:val="both"/>
      </w:pPr>
      <w:r>
        <w:rPr>
          <w:rFonts w:ascii="Times New Roman"/>
          <w:b w:val="false"/>
          <w:i w:val="false"/>
          <w:color w:val="000000"/>
          <w:sz w:val="28"/>
        </w:rPr>
        <w:t>
      156. Білуге тиіс:</w:t>
      </w:r>
    </w:p>
    <w:bookmarkEnd w:id="170"/>
    <w:bookmarkStart w:name="z182" w:id="171"/>
    <w:p>
      <w:pPr>
        <w:spacing w:after="0"/>
        <w:ind w:left="0"/>
        <w:jc w:val="both"/>
      </w:pPr>
      <w:r>
        <w:rPr>
          <w:rFonts w:ascii="Times New Roman"/>
          <w:b w:val="false"/>
          <w:i w:val="false"/>
          <w:color w:val="000000"/>
          <w:sz w:val="28"/>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және балаларға қосымша білім беруді дамытудың бағыттары мен перспективаларын айқындайтын өзге де нормативтік құқықтық актілерді, педагогика, психологияны;</w:t>
      </w:r>
    </w:p>
    <w:bookmarkEnd w:id="171"/>
    <w:bookmarkStart w:name="z183" w:id="172"/>
    <w:p>
      <w:pPr>
        <w:spacing w:after="0"/>
        <w:ind w:left="0"/>
        <w:jc w:val="both"/>
      </w:pPr>
      <w:r>
        <w:rPr>
          <w:rFonts w:ascii="Times New Roman"/>
          <w:b w:val="false"/>
          <w:i w:val="false"/>
          <w:color w:val="000000"/>
          <w:sz w:val="28"/>
        </w:rPr>
        <w:t>
      физиология және гигиена негіздерін;</w:t>
      </w:r>
    </w:p>
    <w:bookmarkEnd w:id="172"/>
    <w:bookmarkStart w:name="z184" w:id="173"/>
    <w:p>
      <w:pPr>
        <w:spacing w:after="0"/>
        <w:ind w:left="0"/>
        <w:jc w:val="both"/>
      </w:pPr>
      <w:r>
        <w:rPr>
          <w:rFonts w:ascii="Times New Roman"/>
          <w:b w:val="false"/>
          <w:i w:val="false"/>
          <w:color w:val="000000"/>
          <w:sz w:val="28"/>
        </w:rPr>
        <w:t>
      педагогикалық этиканың нормаларын;</w:t>
      </w:r>
    </w:p>
    <w:bookmarkEnd w:id="173"/>
    <w:bookmarkStart w:name="z185" w:id="174"/>
    <w:p>
      <w:pPr>
        <w:spacing w:after="0"/>
        <w:ind w:left="0"/>
        <w:jc w:val="both"/>
      </w:pPr>
      <w:r>
        <w:rPr>
          <w:rFonts w:ascii="Times New Roman"/>
          <w:b w:val="false"/>
          <w:i w:val="false"/>
          <w:color w:val="000000"/>
          <w:sz w:val="28"/>
        </w:rPr>
        <w:t>
      педагогикалық ғылым мен практиканың жетістіктерін;</w:t>
      </w:r>
    </w:p>
    <w:bookmarkEnd w:id="174"/>
    <w:bookmarkStart w:name="z186" w:id="175"/>
    <w:p>
      <w:pPr>
        <w:spacing w:after="0"/>
        <w:ind w:left="0"/>
        <w:jc w:val="both"/>
      </w:pPr>
      <w:r>
        <w:rPr>
          <w:rFonts w:ascii="Times New Roman"/>
          <w:b w:val="false"/>
          <w:i w:val="false"/>
          <w:color w:val="000000"/>
          <w:sz w:val="28"/>
        </w:rPr>
        <w:t>
      экономика, қаржы-шаруашылық қызмет негіздерін;</w:t>
      </w:r>
    </w:p>
    <w:bookmarkEnd w:id="175"/>
    <w:bookmarkStart w:name="z187" w:id="176"/>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нормаларын.</w:t>
      </w:r>
    </w:p>
    <w:bookmarkEnd w:id="176"/>
    <w:bookmarkStart w:name="z188" w:id="177"/>
    <w:p>
      <w:pPr>
        <w:spacing w:after="0"/>
        <w:ind w:left="0"/>
        <w:jc w:val="both"/>
      </w:pPr>
      <w:r>
        <w:rPr>
          <w:rFonts w:ascii="Times New Roman"/>
          <w:b w:val="false"/>
          <w:i w:val="false"/>
          <w:color w:val="000000"/>
          <w:sz w:val="28"/>
        </w:rPr>
        <w:t xml:space="preserve">
      Әскерге шақыруға дейінгі даярлық бойынша қосымша білім беру ұйымы бастығының орынбасары (директоры) қосымша білуге тиіс: </w:t>
      </w:r>
    </w:p>
    <w:bookmarkEnd w:id="177"/>
    <w:bookmarkStart w:name="z189" w:id="178"/>
    <w:p>
      <w:pPr>
        <w:spacing w:after="0"/>
        <w:ind w:left="0"/>
        <w:jc w:val="both"/>
      </w:pPr>
      <w:r>
        <w:rPr>
          <w:rFonts w:ascii="Times New Roman"/>
          <w:b w:val="false"/>
          <w:i w:val="false"/>
          <w:color w:val="000000"/>
          <w:sz w:val="28"/>
        </w:rPr>
        <w:t>
      "Әскери қызмет және әскери қызметшілердің мәртебесі туралы" және "ҚР қорғанысы және ҚК туралы" Қазақстан Республикасының Заңдарын.</w:t>
      </w:r>
    </w:p>
    <w:bookmarkEnd w:id="178"/>
    <w:bookmarkStart w:name="z190" w:id="179"/>
    <w:p>
      <w:pPr>
        <w:spacing w:after="0"/>
        <w:ind w:left="0"/>
        <w:jc w:val="both"/>
      </w:pPr>
      <w:r>
        <w:rPr>
          <w:rFonts w:ascii="Times New Roman"/>
          <w:b w:val="false"/>
          <w:i w:val="false"/>
          <w:color w:val="000000"/>
          <w:sz w:val="28"/>
        </w:rPr>
        <w:t>
      157. Біліктілікке қойылатын талаптар:</w:t>
      </w:r>
    </w:p>
    <w:bookmarkEnd w:id="179"/>
    <w:bookmarkStart w:name="z191" w:id="180"/>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5 жыл;</w:t>
      </w:r>
    </w:p>
    <w:bookmarkEnd w:id="180"/>
    <w:bookmarkStart w:name="z192" w:id="181"/>
    <w:p>
      <w:pPr>
        <w:spacing w:after="0"/>
        <w:ind w:left="0"/>
        <w:jc w:val="both"/>
      </w:pPr>
      <w:r>
        <w:rPr>
          <w:rFonts w:ascii="Times New Roman"/>
          <w:b w:val="false"/>
          <w:i w:val="false"/>
          <w:color w:val="000000"/>
          <w:sz w:val="28"/>
        </w:rPr>
        <w:t>
      және (немесе) педагог – сарапшының немесе педагог – зерттеушінің немесе педагог – шебердің біліктілігінің болуы; немесе білім беру ұйымының "басшының үшінші біліктілік санатты орынбасары" немесе "басшының екінші біліктілік санатты орынбасары" немесе "басшының бірінші біліктілік санатты орынбасары" біліктілік санатының болуы.</w:t>
      </w:r>
    </w:p>
    <w:bookmarkEnd w:id="181"/>
    <w:bookmarkStart w:name="z193" w:id="182"/>
    <w:p>
      <w:pPr>
        <w:spacing w:after="0"/>
        <w:ind w:left="0"/>
        <w:jc w:val="both"/>
      </w:pPr>
      <w:r>
        <w:rPr>
          <w:rFonts w:ascii="Times New Roman"/>
          <w:b w:val="false"/>
          <w:i w:val="false"/>
          <w:color w:val="000000"/>
          <w:sz w:val="28"/>
        </w:rPr>
        <w:t>
      Әскерге шақыруға дейінгі даярлық бойынша қосымша білім беру ұйымының бастығы (директоры) үшін әскери біліммен немесе әскери даярлықпен байланысты кемінде 5 жыл жұмыс өтілінің және педагогикалық қайта даярлауды растайтын құжаттың болуы.</w:t>
      </w:r>
    </w:p>
    <w:bookmarkEnd w:id="182"/>
    <w:bookmarkStart w:name="z194" w:id="183"/>
    <w:p>
      <w:pPr>
        <w:spacing w:after="0"/>
        <w:ind w:left="0"/>
        <w:jc w:val="both"/>
      </w:pPr>
      <w:r>
        <w:rPr>
          <w:rFonts w:ascii="Times New Roman"/>
          <w:b w:val="false"/>
          <w:i w:val="false"/>
          <w:color w:val="000000"/>
          <w:sz w:val="28"/>
        </w:rPr>
        <w:t>
      158. Лауазымдық міндеттері:</w:t>
      </w:r>
    </w:p>
    <w:bookmarkEnd w:id="183"/>
    <w:bookmarkStart w:name="z195" w:id="184"/>
    <w:p>
      <w:pPr>
        <w:spacing w:after="0"/>
        <w:ind w:left="0"/>
        <w:jc w:val="both"/>
      </w:pPr>
      <w:r>
        <w:rPr>
          <w:rFonts w:ascii="Times New Roman"/>
          <w:b w:val="false"/>
          <w:i w:val="false"/>
          <w:color w:val="000000"/>
          <w:sz w:val="28"/>
        </w:rPr>
        <w:t>
      қосымша білім беру саласында білім алушылардың әр түрлі шығармашылық қызметін ұйымдастырады;</w:t>
      </w:r>
    </w:p>
    <w:bookmarkEnd w:id="184"/>
    <w:bookmarkStart w:name="z196" w:id="185"/>
    <w:p>
      <w:pPr>
        <w:spacing w:after="0"/>
        <w:ind w:left="0"/>
        <w:jc w:val="both"/>
      </w:pPr>
      <w:r>
        <w:rPr>
          <w:rFonts w:ascii="Times New Roman"/>
          <w:b w:val="false"/>
          <w:i w:val="false"/>
          <w:color w:val="000000"/>
          <w:sz w:val="28"/>
        </w:rPr>
        <w:t>
      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bookmarkEnd w:id="185"/>
    <w:bookmarkStart w:name="z197" w:id="186"/>
    <w:p>
      <w:pPr>
        <w:spacing w:after="0"/>
        <w:ind w:left="0"/>
        <w:jc w:val="both"/>
      </w:pPr>
      <w:r>
        <w:rPr>
          <w:rFonts w:ascii="Times New Roman"/>
          <w:b w:val="false"/>
          <w:i w:val="false"/>
          <w:color w:val="000000"/>
          <w:sz w:val="28"/>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bookmarkEnd w:id="186"/>
    <w:bookmarkStart w:name="z198" w:id="187"/>
    <w:p>
      <w:pPr>
        <w:spacing w:after="0"/>
        <w:ind w:left="0"/>
        <w:jc w:val="both"/>
      </w:pPr>
      <w:r>
        <w:rPr>
          <w:rFonts w:ascii="Times New Roman"/>
          <w:b w:val="false"/>
          <w:i w:val="false"/>
          <w:color w:val="000000"/>
          <w:sz w:val="28"/>
        </w:rPr>
        <w:t>
      белгіленген құжаттаманы жүргізеді;</w:t>
      </w:r>
    </w:p>
    <w:bookmarkEnd w:id="187"/>
    <w:bookmarkStart w:name="z199" w:id="188"/>
    <w:p>
      <w:pPr>
        <w:spacing w:after="0"/>
        <w:ind w:left="0"/>
        <w:jc w:val="both"/>
      </w:pPr>
      <w:r>
        <w:rPr>
          <w:rFonts w:ascii="Times New Roman"/>
          <w:b w:val="false"/>
          <w:i w:val="false"/>
          <w:color w:val="000000"/>
          <w:sz w:val="28"/>
        </w:rPr>
        <w:t>
      психофизиологиялық мақсатқа негізделген жұмыс формаларын, құралдары мен әдістерін педагогикалық негізделген таңдауды қамтамасыз етеді;</w:t>
      </w:r>
    </w:p>
    <w:bookmarkEnd w:id="188"/>
    <w:bookmarkStart w:name="z200" w:id="189"/>
    <w:p>
      <w:pPr>
        <w:spacing w:after="0"/>
        <w:ind w:left="0"/>
        <w:jc w:val="both"/>
      </w:pPr>
      <w:r>
        <w:rPr>
          <w:rFonts w:ascii="Times New Roman"/>
          <w:b w:val="false"/>
          <w:i w:val="false"/>
          <w:color w:val="000000"/>
          <w:sz w:val="28"/>
        </w:rPr>
        <w:t>
      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bookmarkEnd w:id="189"/>
    <w:bookmarkStart w:name="z201" w:id="190"/>
    <w:p>
      <w:pPr>
        <w:spacing w:after="0"/>
        <w:ind w:left="0"/>
        <w:jc w:val="both"/>
      </w:pPr>
      <w:r>
        <w:rPr>
          <w:rFonts w:ascii="Times New Roman"/>
          <w:b w:val="false"/>
          <w:i w:val="false"/>
          <w:color w:val="000000"/>
          <w:sz w:val="28"/>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bookmarkEnd w:id="190"/>
    <w:bookmarkStart w:name="z202" w:id="191"/>
    <w:p>
      <w:pPr>
        <w:spacing w:after="0"/>
        <w:ind w:left="0"/>
        <w:jc w:val="both"/>
      </w:pPr>
      <w:r>
        <w:rPr>
          <w:rFonts w:ascii="Times New Roman"/>
          <w:b w:val="false"/>
          <w:i w:val="false"/>
          <w:color w:val="000000"/>
          <w:sz w:val="28"/>
        </w:rPr>
        <w:t>
      білім алушылардың, тәрбиеленушілердің жетістіктерін қамтамасыз етеді және талдайды;</w:t>
      </w:r>
    </w:p>
    <w:bookmarkEnd w:id="191"/>
    <w:bookmarkStart w:name="z203" w:id="192"/>
    <w:p>
      <w:pPr>
        <w:spacing w:after="0"/>
        <w:ind w:left="0"/>
        <w:jc w:val="both"/>
      </w:pPr>
      <w:r>
        <w:rPr>
          <w:rFonts w:ascii="Times New Roman"/>
          <w:b w:val="false"/>
          <w:i w:val="false"/>
          <w:color w:val="000000"/>
          <w:sz w:val="28"/>
        </w:rPr>
        <w:t>
      білім беру бағдарламасын меңгеру нәтижесін бағалайды;</w:t>
      </w:r>
    </w:p>
    <w:bookmarkEnd w:id="192"/>
    <w:bookmarkStart w:name="z204" w:id="193"/>
    <w:p>
      <w:pPr>
        <w:spacing w:after="0"/>
        <w:ind w:left="0"/>
        <w:jc w:val="both"/>
      </w:pPr>
      <w:r>
        <w:rPr>
          <w:rFonts w:ascii="Times New Roman"/>
          <w:b w:val="false"/>
          <w:i w:val="false"/>
          <w:color w:val="000000"/>
          <w:sz w:val="28"/>
        </w:rPr>
        <w:t>
      дарынды және талантты білім алушыларды, тәрбиеленушілерді, оның ішінде ерекше білім берілуіне қажеттілігі бар балаларды қолдайды;</w:t>
      </w:r>
    </w:p>
    <w:bookmarkEnd w:id="193"/>
    <w:bookmarkStart w:name="z205" w:id="194"/>
    <w:p>
      <w:pPr>
        <w:spacing w:after="0"/>
        <w:ind w:left="0"/>
        <w:jc w:val="both"/>
      </w:pPr>
      <w:r>
        <w:rPr>
          <w:rFonts w:ascii="Times New Roman"/>
          <w:b w:val="false"/>
          <w:i w:val="false"/>
          <w:color w:val="000000"/>
          <w:sz w:val="28"/>
        </w:rPr>
        <w:t>
      әр түрлі деңгейдегі және бағыттағы іс-шараларға балалардың қатысуын ұйымдастырады;</w:t>
      </w:r>
    </w:p>
    <w:bookmarkEnd w:id="194"/>
    <w:bookmarkStart w:name="z206" w:id="195"/>
    <w:p>
      <w:pPr>
        <w:spacing w:after="0"/>
        <w:ind w:left="0"/>
        <w:jc w:val="both"/>
      </w:pPr>
      <w:r>
        <w:rPr>
          <w:rFonts w:ascii="Times New Roman"/>
          <w:b w:val="false"/>
          <w:i w:val="false"/>
          <w:color w:val="000000"/>
          <w:sz w:val="28"/>
        </w:rPr>
        <w:t>
      білім алушылардың, тәрбиеленушілердің каникулдық демалысын ұйымдастыруға қатысады;</w:t>
      </w:r>
    </w:p>
    <w:bookmarkEnd w:id="195"/>
    <w:bookmarkStart w:name="z207" w:id="196"/>
    <w:p>
      <w:pPr>
        <w:spacing w:after="0"/>
        <w:ind w:left="0"/>
        <w:jc w:val="both"/>
      </w:pPr>
      <w:r>
        <w:rPr>
          <w:rFonts w:ascii="Times New Roman"/>
          <w:b w:val="false"/>
          <w:i w:val="false"/>
          <w:color w:val="000000"/>
          <w:sz w:val="28"/>
        </w:rPr>
        <w:t>
      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bookmarkEnd w:id="196"/>
    <w:bookmarkStart w:name="z208" w:id="197"/>
    <w:p>
      <w:pPr>
        <w:spacing w:after="0"/>
        <w:ind w:left="0"/>
        <w:jc w:val="both"/>
      </w:pPr>
      <w:r>
        <w:rPr>
          <w:rFonts w:ascii="Times New Roman"/>
          <w:b w:val="false"/>
          <w:i w:val="false"/>
          <w:color w:val="000000"/>
          <w:sz w:val="28"/>
        </w:rPr>
        <w:t>
       ата-аналарға және оларды ауыстыратын тұлғаларға, сондай-ақ педагогтерге консультациялық көмек көрсетеді;</w:t>
      </w:r>
    </w:p>
    <w:bookmarkEnd w:id="197"/>
    <w:bookmarkStart w:name="z209" w:id="198"/>
    <w:p>
      <w:pPr>
        <w:spacing w:after="0"/>
        <w:ind w:left="0"/>
        <w:jc w:val="both"/>
      </w:pPr>
      <w:r>
        <w:rPr>
          <w:rFonts w:ascii="Times New Roman"/>
          <w:b w:val="false"/>
          <w:i w:val="false"/>
          <w:color w:val="000000"/>
          <w:sz w:val="28"/>
        </w:rPr>
        <w:t>
       әдістемелік кеңестердің, бірлестіктердің қызметіне, педагогикалық шеберлікті арттыруға бағытталған іс-шараларға қатысады;</w:t>
      </w:r>
    </w:p>
    <w:bookmarkEnd w:id="198"/>
    <w:bookmarkStart w:name="z210" w:id="199"/>
    <w:p>
      <w:pPr>
        <w:spacing w:after="0"/>
        <w:ind w:left="0"/>
        <w:jc w:val="both"/>
      </w:pPr>
      <w:r>
        <w:rPr>
          <w:rFonts w:ascii="Times New Roman"/>
          <w:b w:val="false"/>
          <w:i w:val="false"/>
          <w:color w:val="000000"/>
          <w:sz w:val="28"/>
        </w:rPr>
        <w:t>
      жүйелі түрде кәсіби біліктілігін арттырады.</w:t>
      </w:r>
    </w:p>
    <w:bookmarkEnd w:id="199"/>
    <w:bookmarkStart w:name="z211" w:id="200"/>
    <w:p>
      <w:pPr>
        <w:spacing w:after="0"/>
        <w:ind w:left="0"/>
        <w:jc w:val="both"/>
      </w:pPr>
      <w:r>
        <w:rPr>
          <w:rFonts w:ascii="Times New Roman"/>
          <w:b w:val="false"/>
          <w:i w:val="false"/>
          <w:color w:val="000000"/>
          <w:sz w:val="28"/>
        </w:rPr>
        <w:t>
      Қосымша, әскерге шақыруға дейінгі дайындық бойынша қосымша білім беру ұйымының педагогі:</w:t>
      </w:r>
    </w:p>
    <w:bookmarkEnd w:id="200"/>
    <w:bookmarkStart w:name="z212" w:id="201"/>
    <w:p>
      <w:pPr>
        <w:spacing w:after="0"/>
        <w:ind w:left="0"/>
        <w:jc w:val="both"/>
      </w:pPr>
      <w:r>
        <w:rPr>
          <w:rFonts w:ascii="Times New Roman"/>
          <w:b w:val="false"/>
          <w:i w:val="false"/>
          <w:color w:val="000000"/>
          <w:sz w:val="28"/>
        </w:rPr>
        <w:t>
      білім алушыларды әскери-патриоттық тәрбиелеу бойынша жұмысты ұйымдастырады;</w:t>
      </w:r>
    </w:p>
    <w:bookmarkEnd w:id="201"/>
    <w:bookmarkStart w:name="z213" w:id="202"/>
    <w:p>
      <w:pPr>
        <w:spacing w:after="0"/>
        <w:ind w:left="0"/>
        <w:jc w:val="both"/>
      </w:pPr>
      <w:r>
        <w:rPr>
          <w:rFonts w:ascii="Times New Roman"/>
          <w:b w:val="false"/>
          <w:i w:val="false"/>
          <w:color w:val="000000"/>
          <w:sz w:val="28"/>
        </w:rPr>
        <w:t xml:space="preserve">
      оқу бағдарламаларын, оқу-әдістемелік кешендерді әзірлейді; </w:t>
      </w:r>
    </w:p>
    <w:bookmarkEnd w:id="202"/>
    <w:bookmarkStart w:name="z214" w:id="203"/>
    <w:p>
      <w:pPr>
        <w:spacing w:after="0"/>
        <w:ind w:left="0"/>
        <w:jc w:val="both"/>
      </w:pPr>
      <w:r>
        <w:rPr>
          <w:rFonts w:ascii="Times New Roman"/>
          <w:b w:val="false"/>
          <w:i w:val="false"/>
          <w:color w:val="000000"/>
          <w:sz w:val="28"/>
        </w:rPr>
        <w:t>
      оқу кабинетін жабдықтауға және жабдықтауға қойылатын талаптарды сақтайды;</w:t>
      </w:r>
    </w:p>
    <w:bookmarkEnd w:id="203"/>
    <w:bookmarkStart w:name="z215" w:id="204"/>
    <w:p>
      <w:pPr>
        <w:spacing w:after="0"/>
        <w:ind w:left="0"/>
        <w:jc w:val="both"/>
      </w:pPr>
      <w:r>
        <w:rPr>
          <w:rFonts w:ascii="Times New Roman"/>
          <w:b w:val="false"/>
          <w:i w:val="false"/>
          <w:color w:val="000000"/>
          <w:sz w:val="28"/>
        </w:rPr>
        <w:t>
      басшының орынбасарымен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bookmarkEnd w:id="204"/>
    <w:bookmarkStart w:name="z216" w:id="205"/>
    <w:p>
      <w:pPr>
        <w:spacing w:after="0"/>
        <w:ind w:left="0"/>
        <w:jc w:val="both"/>
      </w:pPr>
      <w:r>
        <w:rPr>
          <w:rFonts w:ascii="Times New Roman"/>
          <w:b w:val="false"/>
          <w:i w:val="false"/>
          <w:color w:val="000000"/>
          <w:sz w:val="28"/>
        </w:rPr>
        <w:t xml:space="preserve">
      кабинеттердің және (немесе) полигондардың материалдық базасын дамыту және нығайту, жабдықтар мен мүкәммалдың сақталуы, санитариялық-гигиеналық талаптардың сақталуы жөнінде шаралар қабылдайды; </w:t>
      </w:r>
    </w:p>
    <w:bookmarkEnd w:id="205"/>
    <w:bookmarkStart w:name="z217" w:id="206"/>
    <w:p>
      <w:pPr>
        <w:spacing w:after="0"/>
        <w:ind w:left="0"/>
        <w:jc w:val="both"/>
      </w:pPr>
      <w:r>
        <w:rPr>
          <w:rFonts w:ascii="Times New Roman"/>
          <w:b w:val="false"/>
          <w:i w:val="false"/>
          <w:color w:val="000000"/>
          <w:sz w:val="28"/>
        </w:rPr>
        <w:t>
      әскери істің негіздерін зерделеу бойынша сабақтар өткізеді, практикалық сабақтар мен жаттығулар өткізеді;</w:t>
      </w:r>
    </w:p>
    <w:bookmarkEnd w:id="206"/>
    <w:bookmarkStart w:name="z218" w:id="207"/>
    <w:p>
      <w:pPr>
        <w:spacing w:after="0"/>
        <w:ind w:left="0"/>
        <w:jc w:val="both"/>
      </w:pPr>
      <w:r>
        <w:rPr>
          <w:rFonts w:ascii="Times New Roman"/>
          <w:b w:val="false"/>
          <w:i w:val="false"/>
          <w:color w:val="000000"/>
          <w:sz w:val="28"/>
        </w:rPr>
        <w:t>
      төтенше жағдай енгізілген жағдайларда әрекет ету жөніндегі іс-шараларды пысықтайды, қорғаныс құрылыстарының, азаматтық қорғаныс бойынша жеке қорғаныс құралдарының дайындығын қамтамасыз етеді;</w:t>
      </w:r>
    </w:p>
    <w:bookmarkEnd w:id="207"/>
    <w:bookmarkStart w:name="z219" w:id="208"/>
    <w:p>
      <w:pPr>
        <w:spacing w:after="0"/>
        <w:ind w:left="0"/>
        <w:jc w:val="both"/>
      </w:pPr>
      <w:r>
        <w:rPr>
          <w:rFonts w:ascii="Times New Roman"/>
          <w:b w:val="false"/>
          <w:i w:val="false"/>
          <w:color w:val="000000"/>
          <w:sz w:val="28"/>
        </w:rPr>
        <w:t>
      оқу-тәрбие процесінде қауіпсіздік шараларын сақтайды;</w:t>
      </w:r>
    </w:p>
    <w:bookmarkEnd w:id="208"/>
    <w:bookmarkStart w:name="z220" w:id="209"/>
    <w:p>
      <w:pPr>
        <w:spacing w:after="0"/>
        <w:ind w:left="0"/>
        <w:jc w:val="both"/>
      </w:pPr>
      <w:r>
        <w:rPr>
          <w:rFonts w:ascii="Times New Roman"/>
          <w:b w:val="false"/>
          <w:i w:val="false"/>
          <w:color w:val="000000"/>
          <w:sz w:val="28"/>
        </w:rPr>
        <w:t>
      сыбайлас жемқорлыққа қарсы мәдениетті қалыптастырады.</w:t>
      </w:r>
    </w:p>
    <w:bookmarkEnd w:id="209"/>
    <w:bookmarkStart w:name="z221" w:id="210"/>
    <w:p>
      <w:pPr>
        <w:spacing w:after="0"/>
        <w:ind w:left="0"/>
        <w:jc w:val="both"/>
      </w:pPr>
      <w:r>
        <w:rPr>
          <w:rFonts w:ascii="Times New Roman"/>
          <w:b w:val="false"/>
          <w:i w:val="false"/>
          <w:color w:val="000000"/>
          <w:sz w:val="28"/>
        </w:rPr>
        <w:t>
      159. Білуге тиіс:</w:t>
      </w:r>
    </w:p>
    <w:bookmarkEnd w:id="210"/>
    <w:bookmarkStart w:name="z222" w:id="211"/>
    <w:p>
      <w:pPr>
        <w:spacing w:after="0"/>
        <w:ind w:left="0"/>
        <w:jc w:val="both"/>
      </w:pPr>
      <w:r>
        <w:rPr>
          <w:rFonts w:ascii="Times New Roman"/>
          <w:b w:val="false"/>
          <w:i w:val="false"/>
          <w:color w:val="000000"/>
          <w:sz w:val="28"/>
        </w:rPr>
        <w:t>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bookmarkEnd w:id="211"/>
    <w:bookmarkStart w:name="z223" w:id="212"/>
    <w:p>
      <w:pPr>
        <w:spacing w:after="0"/>
        <w:ind w:left="0"/>
        <w:jc w:val="both"/>
      </w:pPr>
      <w:r>
        <w:rPr>
          <w:rFonts w:ascii="Times New Roman"/>
          <w:b w:val="false"/>
          <w:i w:val="false"/>
          <w:color w:val="000000"/>
          <w:sz w:val="28"/>
        </w:rPr>
        <w:t>
      педагогика және психология негіздерін, еңбек заңнамасы;</w:t>
      </w:r>
    </w:p>
    <w:bookmarkEnd w:id="212"/>
    <w:bookmarkStart w:name="z224" w:id="213"/>
    <w:p>
      <w:pPr>
        <w:spacing w:after="0"/>
        <w:ind w:left="0"/>
        <w:jc w:val="both"/>
      </w:pPr>
      <w:r>
        <w:rPr>
          <w:rFonts w:ascii="Times New Roman"/>
          <w:b w:val="false"/>
          <w:i w:val="false"/>
          <w:color w:val="000000"/>
          <w:sz w:val="28"/>
        </w:rPr>
        <w:t>
      педагогикалық этиканың нормалары;</w:t>
      </w:r>
    </w:p>
    <w:bookmarkEnd w:id="213"/>
    <w:bookmarkStart w:name="z225" w:id="214"/>
    <w:p>
      <w:pPr>
        <w:spacing w:after="0"/>
        <w:ind w:left="0"/>
        <w:jc w:val="both"/>
      </w:pPr>
      <w:r>
        <w:rPr>
          <w:rFonts w:ascii="Times New Roman"/>
          <w:b w:val="false"/>
          <w:i w:val="false"/>
          <w:color w:val="000000"/>
          <w:sz w:val="28"/>
        </w:rPr>
        <w:t>
      тәрбие жұмысының әдістемесін, өнімді, сараланған, дамытушылық оқытудың заманауи педагогикалық технологиялары, құзыреттілік тәсілді іске асыру;</w:t>
      </w:r>
    </w:p>
    <w:bookmarkEnd w:id="214"/>
    <w:bookmarkStart w:name="z226" w:id="215"/>
    <w:p>
      <w:pPr>
        <w:spacing w:after="0"/>
        <w:ind w:left="0"/>
        <w:jc w:val="both"/>
      </w:pPr>
      <w:r>
        <w:rPr>
          <w:rFonts w:ascii="Times New Roman"/>
          <w:b w:val="false"/>
          <w:i w:val="false"/>
          <w:color w:val="000000"/>
          <w:sz w:val="28"/>
        </w:rPr>
        <w:t>
      білім алушылармен, әртүрлі жастағы тәрбиеленушілермен, олардың ата-аналарымен (оларды алмастыратын адамдармен), педагогтермен байланыс орнату, жанжалды жағдайлардың себептерін диагностикалау, олардың алдын алу және шешу әдістері;</w:t>
      </w:r>
    </w:p>
    <w:bookmarkEnd w:id="215"/>
    <w:bookmarkStart w:name="z227" w:id="216"/>
    <w:p>
      <w:pPr>
        <w:spacing w:after="0"/>
        <w:ind w:left="0"/>
        <w:jc w:val="both"/>
      </w:pPr>
      <w:r>
        <w:rPr>
          <w:rFonts w:ascii="Times New Roman"/>
          <w:b w:val="false"/>
          <w:i w:val="false"/>
          <w:color w:val="000000"/>
          <w:sz w:val="28"/>
        </w:rPr>
        <w:t>
      білім беру ұйымдарының ішкі еңбек тәртібінің қағидалары, еңбек қауіпсіздігі және еңбекті қорғау, өрт қауіпсіздігі қағидалары.</w:t>
      </w:r>
    </w:p>
    <w:bookmarkEnd w:id="216"/>
    <w:bookmarkStart w:name="z228" w:id="217"/>
    <w:p>
      <w:pPr>
        <w:spacing w:after="0"/>
        <w:ind w:left="0"/>
        <w:jc w:val="both"/>
      </w:pPr>
      <w:r>
        <w:rPr>
          <w:rFonts w:ascii="Times New Roman"/>
          <w:b w:val="false"/>
          <w:i w:val="false"/>
          <w:color w:val="000000"/>
          <w:sz w:val="28"/>
        </w:rPr>
        <w:t>
      Әскерге шақыруға дейінгі дайындық бойынша қосымша білім беру ұйымының педагогі қосымша білуі тиіс:</w:t>
      </w:r>
    </w:p>
    <w:bookmarkEnd w:id="217"/>
    <w:bookmarkStart w:name="z229" w:id="218"/>
    <w:p>
      <w:pPr>
        <w:spacing w:after="0"/>
        <w:ind w:left="0"/>
        <w:jc w:val="both"/>
      </w:pPr>
      <w:r>
        <w:rPr>
          <w:rFonts w:ascii="Times New Roman"/>
          <w:b w:val="false"/>
          <w:i w:val="false"/>
          <w:color w:val="000000"/>
          <w:sz w:val="28"/>
        </w:rPr>
        <w:t>
      "Әскери қызмет және әскери қызметшілердің мәртебесі туралы" және "ҚР қорғанысы және ҚК туралы" Қазақстан Республикасының Заңдары.</w:t>
      </w:r>
    </w:p>
    <w:bookmarkEnd w:id="218"/>
    <w:bookmarkStart w:name="z230" w:id="219"/>
    <w:p>
      <w:pPr>
        <w:spacing w:after="0"/>
        <w:ind w:left="0"/>
        <w:jc w:val="both"/>
      </w:pPr>
      <w:r>
        <w:rPr>
          <w:rFonts w:ascii="Times New Roman"/>
          <w:b w:val="false"/>
          <w:i w:val="false"/>
          <w:color w:val="000000"/>
          <w:sz w:val="28"/>
        </w:rPr>
        <w:t>
      160. Біліктілікке қойылатын талаптар:</w:t>
      </w:r>
    </w:p>
    <w:bookmarkEnd w:id="219"/>
    <w:bookmarkStart w:name="z231" w:id="220"/>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 бойынша өзге де кәсіптік білім немесе педагогикалық бейіндегі техникалық және кәсіптік білім немесе тиісті бейін бойынша немесе педагогикалық қайта даярлауды растайтын құжат, жұмыс өтіліне талаптар қойылмайды;</w:t>
      </w:r>
    </w:p>
    <w:bookmarkEnd w:id="220"/>
    <w:bookmarkStart w:name="z232" w:id="221"/>
    <w:p>
      <w:pPr>
        <w:spacing w:after="0"/>
        <w:ind w:left="0"/>
        <w:jc w:val="both"/>
      </w:pPr>
      <w:r>
        <w:rPr>
          <w:rFonts w:ascii="Times New Roman"/>
          <w:b w:val="false"/>
          <w:i w:val="false"/>
          <w:color w:val="000000"/>
          <w:sz w:val="28"/>
        </w:rPr>
        <w:t>
      және біліктіліктің орта немесе жоғары деңгейі болған кезде: педагог-модератор үшін - кемінде 2 жыл, педагог-сарапшы үшін-кемінде 3 жыл, педагог-зерттеуші үшін-кемінде 4 жыл мамандығы бойынша жұмыс өтілі;</w:t>
      </w:r>
    </w:p>
    <w:bookmarkEnd w:id="221"/>
    <w:bookmarkStart w:name="z233" w:id="222"/>
    <w:p>
      <w:pPr>
        <w:spacing w:after="0"/>
        <w:ind w:left="0"/>
        <w:jc w:val="both"/>
      </w:pPr>
      <w:r>
        <w:rPr>
          <w:rFonts w:ascii="Times New Roman"/>
          <w:b w:val="false"/>
          <w:i w:val="false"/>
          <w:color w:val="000000"/>
          <w:sz w:val="28"/>
        </w:rPr>
        <w:t>
      және біліктіліктің жоғары деңгейі болған жағдайда педагог-шебер үшін мамандығы бойынша жұмыс өтілі - кемінде 5 жыл;</w:t>
      </w:r>
    </w:p>
    <w:bookmarkEnd w:id="222"/>
    <w:bookmarkStart w:name="z234" w:id="223"/>
    <w:p>
      <w:pPr>
        <w:spacing w:after="0"/>
        <w:ind w:left="0"/>
        <w:jc w:val="both"/>
      </w:pPr>
      <w:r>
        <w:rPr>
          <w:rFonts w:ascii="Times New Roman"/>
          <w:b w:val="false"/>
          <w:i w:val="false"/>
          <w:color w:val="000000"/>
          <w:sz w:val="28"/>
        </w:rPr>
        <w:t>
      Әскерге шақыруға дейінгі дайындық бойынша қосымша білім беру ұйымының педагогі үшін:</w:t>
      </w:r>
    </w:p>
    <w:bookmarkEnd w:id="223"/>
    <w:bookmarkStart w:name="z235" w:id="224"/>
    <w:p>
      <w:pPr>
        <w:spacing w:after="0"/>
        <w:ind w:left="0"/>
        <w:jc w:val="both"/>
      </w:pPr>
      <w:r>
        <w:rPr>
          <w:rFonts w:ascii="Times New Roman"/>
          <w:b w:val="false"/>
          <w:i w:val="false"/>
          <w:color w:val="000000"/>
          <w:sz w:val="28"/>
        </w:rPr>
        <w:t>
      тиісті бейін бойынша жоғары (жоғары оқу орнынан кейінгі) педагогикалық білімі, әскери қызмет немесе жоғары (жоғары оқу орнынан кейінгі) білім беру ұйымдарының әскери кафедрасында (әскери факультетінде) запастағы офицерлер бағдарламасы бойынша әскери даярлық өткергендер;</w:t>
      </w:r>
    </w:p>
    <w:bookmarkEnd w:id="224"/>
    <w:bookmarkStart w:name="z236" w:id="225"/>
    <w:p>
      <w:pPr>
        <w:spacing w:after="0"/>
        <w:ind w:left="0"/>
        <w:jc w:val="both"/>
      </w:pPr>
      <w:r>
        <w:rPr>
          <w:rFonts w:ascii="Times New Roman"/>
          <w:b w:val="false"/>
          <w:i w:val="false"/>
          <w:color w:val="000000"/>
          <w:sz w:val="28"/>
        </w:rPr>
        <w:t>
      немесе жоғары (жоғары оқу орнынан кейінгі) білімі бар және педагогикалық қайта даярлаудан өткен офицерлік, аға немесе жоғары сержанттық құрамдар лауазымдарында әскери қызмет өткергендер (әскери қызметке қайта кіру құқығынсыз теріс себептермен әскери қызметтен шығарылған азаматтарды қоспағанда).";</w:t>
      </w:r>
    </w:p>
    <w:bookmarkEnd w:id="225"/>
    <w:bookmarkStart w:name="z237" w:id="226"/>
    <w:p>
      <w:pPr>
        <w:spacing w:after="0"/>
        <w:ind w:left="0"/>
        <w:jc w:val="both"/>
      </w:pPr>
      <w:r>
        <w:rPr>
          <w:rFonts w:ascii="Times New Roman"/>
          <w:b w:val="false"/>
          <w:i w:val="false"/>
          <w:color w:val="000000"/>
          <w:sz w:val="28"/>
        </w:rPr>
        <w:t xml:space="preserve">
      10-тараудың </w:t>
      </w:r>
      <w:r>
        <w:rPr>
          <w:rFonts w:ascii="Times New Roman"/>
          <w:b w:val="false"/>
          <w:i w:val="false"/>
          <w:color w:val="000000"/>
          <w:sz w:val="28"/>
        </w:rPr>
        <w:t>13-параграфының</w:t>
      </w:r>
      <w:r>
        <w:rPr>
          <w:rFonts w:ascii="Times New Roman"/>
          <w:b w:val="false"/>
          <w:i w:val="false"/>
          <w:color w:val="000000"/>
          <w:sz w:val="28"/>
        </w:rPr>
        <w:t xml:space="preserve"> тақырыбы мынадай редакцияда жазылсын:</w:t>
      </w:r>
    </w:p>
    <w:bookmarkEnd w:id="226"/>
    <w:bookmarkStart w:name="z238" w:id="227"/>
    <w:p>
      <w:pPr>
        <w:spacing w:after="0"/>
        <w:ind w:left="0"/>
        <w:jc w:val="both"/>
      </w:pPr>
      <w:r>
        <w:rPr>
          <w:rFonts w:ascii="Times New Roman"/>
          <w:b w:val="false"/>
          <w:i w:val="false"/>
          <w:color w:val="000000"/>
          <w:sz w:val="28"/>
        </w:rPr>
        <w:t>
      "13-параграф. Техникалық және кәсіптік, орта білімнен кейінгі білім беру ұйымдарының алғашқы әскери даярлығының педагог-ұйымдастырушысы";</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290 - тармақтар</w:t>
      </w:r>
      <w:r>
        <w:rPr>
          <w:rFonts w:ascii="Times New Roman"/>
          <w:b w:val="false"/>
          <w:i w:val="false"/>
          <w:color w:val="000000"/>
          <w:sz w:val="28"/>
        </w:rPr>
        <w:t xml:space="preserve"> мынадай редакцияда жазылсын:</w:t>
      </w:r>
    </w:p>
    <w:bookmarkStart w:name="z240" w:id="228"/>
    <w:p>
      <w:pPr>
        <w:spacing w:after="0"/>
        <w:ind w:left="0"/>
        <w:jc w:val="both"/>
      </w:pPr>
      <w:r>
        <w:rPr>
          <w:rFonts w:ascii="Times New Roman"/>
          <w:b w:val="false"/>
          <w:i w:val="false"/>
          <w:color w:val="000000"/>
          <w:sz w:val="28"/>
        </w:rPr>
        <w:t>
      "288. Лауазымдық міндеттері:</w:t>
      </w:r>
    </w:p>
    <w:bookmarkEnd w:id="228"/>
    <w:bookmarkStart w:name="z241" w:id="229"/>
    <w:p>
      <w:pPr>
        <w:spacing w:after="0"/>
        <w:ind w:left="0"/>
        <w:jc w:val="both"/>
      </w:pPr>
      <w:r>
        <w:rPr>
          <w:rFonts w:ascii="Times New Roman"/>
          <w:b w:val="false"/>
          <w:i w:val="false"/>
          <w:color w:val="000000"/>
          <w:sz w:val="28"/>
        </w:rPr>
        <w:t>
      білім алушыларды әскери-патриоттық тәрбиелеу жөніндегі жұмысты ұйымдастырады;</w:t>
      </w:r>
    </w:p>
    <w:bookmarkEnd w:id="229"/>
    <w:bookmarkStart w:name="z242" w:id="230"/>
    <w:p>
      <w:pPr>
        <w:spacing w:after="0"/>
        <w:ind w:left="0"/>
        <w:jc w:val="both"/>
      </w:pPr>
      <w:r>
        <w:rPr>
          <w:rFonts w:ascii="Times New Roman"/>
          <w:b w:val="false"/>
          <w:i w:val="false"/>
          <w:color w:val="000000"/>
          <w:sz w:val="28"/>
        </w:rPr>
        <w:t xml:space="preserve">
      оқу бағдарламаларын, оқу-әдістемелік кешендерді әзірлейді; </w:t>
      </w:r>
    </w:p>
    <w:bookmarkEnd w:id="230"/>
    <w:bookmarkStart w:name="z243" w:id="231"/>
    <w:p>
      <w:pPr>
        <w:spacing w:after="0"/>
        <w:ind w:left="0"/>
        <w:jc w:val="both"/>
      </w:pPr>
      <w:r>
        <w:rPr>
          <w:rFonts w:ascii="Times New Roman"/>
          <w:b w:val="false"/>
          <w:i w:val="false"/>
          <w:color w:val="000000"/>
          <w:sz w:val="28"/>
        </w:rPr>
        <w:t>
      оқу кабинетін жарақтандыруға және жабдықтауға қойылатын талаптарды сақтайды;</w:t>
      </w:r>
    </w:p>
    <w:bookmarkEnd w:id="231"/>
    <w:bookmarkStart w:name="z244" w:id="232"/>
    <w:p>
      <w:pPr>
        <w:spacing w:after="0"/>
        <w:ind w:left="0"/>
        <w:jc w:val="both"/>
      </w:pPr>
      <w:r>
        <w:rPr>
          <w:rFonts w:ascii="Times New Roman"/>
          <w:b w:val="false"/>
          <w:i w:val="false"/>
          <w:color w:val="000000"/>
          <w:sz w:val="28"/>
        </w:rPr>
        <w:t>
      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bookmarkEnd w:id="232"/>
    <w:bookmarkStart w:name="z245" w:id="233"/>
    <w:p>
      <w:pPr>
        <w:spacing w:after="0"/>
        <w:ind w:left="0"/>
        <w:jc w:val="both"/>
      </w:pPr>
      <w:r>
        <w:rPr>
          <w:rFonts w:ascii="Times New Roman"/>
          <w:b w:val="false"/>
          <w:i w:val="false"/>
          <w:color w:val="000000"/>
          <w:sz w:val="28"/>
        </w:rPr>
        <w:t>
      білім беру ұйымдарының алғашқы әскери даярлық кабинеттерінің және (немесе) полигондарының материалдық базасын дамыту және нығайту, жабдықтар мен мүкәммалдың сақталуы, санитариялық-гигиеналық талаптардың сақталуы бойынша шаралар қабылдайды;</w:t>
      </w:r>
    </w:p>
    <w:bookmarkEnd w:id="233"/>
    <w:bookmarkStart w:name="z246" w:id="234"/>
    <w:p>
      <w:pPr>
        <w:spacing w:after="0"/>
        <w:ind w:left="0"/>
        <w:jc w:val="both"/>
      </w:pPr>
      <w:r>
        <w:rPr>
          <w:rFonts w:ascii="Times New Roman"/>
          <w:b w:val="false"/>
          <w:i w:val="false"/>
          <w:color w:val="000000"/>
          <w:sz w:val="28"/>
        </w:rPr>
        <w:t>
      әскери іс негіздерін зерделеу бойынша үйірмелерге басшылық етеді, төтенше жағдай енгізілген жағдайлардағы іс-қимылдар бойынша практикалық сабақтар мен жаттығулар өткізеді;</w:t>
      </w:r>
    </w:p>
    <w:bookmarkEnd w:id="234"/>
    <w:bookmarkStart w:name="z247" w:id="235"/>
    <w:p>
      <w:pPr>
        <w:spacing w:after="0"/>
        <w:ind w:left="0"/>
        <w:jc w:val="both"/>
      </w:pPr>
      <w:r>
        <w:rPr>
          <w:rFonts w:ascii="Times New Roman"/>
          <w:b w:val="false"/>
          <w:i w:val="false"/>
          <w:color w:val="000000"/>
          <w:sz w:val="28"/>
        </w:rPr>
        <w:t>
      білім беру ұйымдарында азаматтық қорғаныс бойынша сабақтар өткізеді, төтенше жағдай енгізілген жағдайларда әрекет ету бойынша іс - шараларды пысықтайды, қорғаныс құрылыстарының, азаматтық қорғаныс бойынша жеке қорғаныс құралдарының дайындығын қамтамасыз етеді;</w:t>
      </w:r>
    </w:p>
    <w:bookmarkEnd w:id="235"/>
    <w:bookmarkStart w:name="z248" w:id="236"/>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End w:id="236"/>
    <w:bookmarkStart w:name="z249" w:id="237"/>
    <w:p>
      <w:pPr>
        <w:spacing w:after="0"/>
        <w:ind w:left="0"/>
        <w:jc w:val="both"/>
      </w:pPr>
      <w:r>
        <w:rPr>
          <w:rFonts w:ascii="Times New Roman"/>
          <w:b w:val="false"/>
          <w:i w:val="false"/>
          <w:color w:val="000000"/>
          <w:sz w:val="28"/>
        </w:rPr>
        <w:t>
      289. Білуге тиіс:</w:t>
      </w:r>
    </w:p>
    <w:bookmarkEnd w:id="237"/>
    <w:bookmarkStart w:name="z250" w:id="238"/>
    <w:p>
      <w:pPr>
        <w:spacing w:after="0"/>
        <w:ind w:left="0"/>
        <w:jc w:val="both"/>
      </w:pPr>
      <w:r>
        <w:rPr>
          <w:rFonts w:ascii="Times New Roman"/>
          <w:b w:val="false"/>
          <w:i w:val="false"/>
          <w:color w:val="000000"/>
          <w:sz w:val="28"/>
        </w:rPr>
        <w:t>
      Қазақстан Республикасының Конституциясы, Қазақстан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"Әскери қызмет және әскери қызметшілердің мәртебесі туралы", "ҚР қорғанысы туралы және ҚК туралы" Заңдары, Қазақстан Республикасының азаматтарын әскери есепке алу мәселелері жөніндегі нормативтік құқықтық актілер;</w:t>
      </w:r>
    </w:p>
    <w:bookmarkEnd w:id="238"/>
    <w:bookmarkStart w:name="z251" w:id="239"/>
    <w:p>
      <w:pPr>
        <w:spacing w:after="0"/>
        <w:ind w:left="0"/>
        <w:jc w:val="both"/>
      </w:pPr>
      <w:r>
        <w:rPr>
          <w:rFonts w:ascii="Times New Roman"/>
          <w:b w:val="false"/>
          <w:i w:val="false"/>
          <w:color w:val="000000"/>
          <w:sz w:val="28"/>
        </w:rPr>
        <w:t>
      білім беруді дамытудың мемлекеттік бағдарламалары, білім алушыларға білім беру мен тәрбиелеу, алғашқы әскери дайындық мәселелері жөніндегі өзге де нормативтік құқықтық актілер;</w:t>
      </w:r>
    </w:p>
    <w:bookmarkEnd w:id="239"/>
    <w:bookmarkStart w:name="z252" w:id="240"/>
    <w:p>
      <w:pPr>
        <w:spacing w:after="0"/>
        <w:ind w:left="0"/>
        <w:jc w:val="both"/>
      </w:pPr>
      <w:r>
        <w:rPr>
          <w:rFonts w:ascii="Times New Roman"/>
          <w:b w:val="false"/>
          <w:i w:val="false"/>
          <w:color w:val="000000"/>
          <w:sz w:val="28"/>
        </w:rPr>
        <w:t>
      мемлекеттік жалпыға міндетті білім беру стандарты, оқу пәнінің мазмұны, оқу-тәрбие процесі, оқыту және бағалау әдістемесі;</w:t>
      </w:r>
    </w:p>
    <w:bookmarkEnd w:id="240"/>
    <w:bookmarkStart w:name="z253" w:id="241"/>
    <w:p>
      <w:pPr>
        <w:spacing w:after="0"/>
        <w:ind w:left="0"/>
        <w:jc w:val="both"/>
      </w:pPr>
      <w:r>
        <w:rPr>
          <w:rFonts w:ascii="Times New Roman"/>
          <w:b w:val="false"/>
          <w:i w:val="false"/>
          <w:color w:val="000000"/>
          <w:sz w:val="28"/>
        </w:rPr>
        <w:t>
       педагогика және психология, әлеуметтану негіздері, қазіргі педагогикалық ғылым мен практиканың жетістіктері;</w:t>
      </w:r>
    </w:p>
    <w:bookmarkEnd w:id="241"/>
    <w:bookmarkStart w:name="z254" w:id="242"/>
    <w:p>
      <w:pPr>
        <w:spacing w:after="0"/>
        <w:ind w:left="0"/>
        <w:jc w:val="both"/>
      </w:pPr>
      <w:r>
        <w:rPr>
          <w:rFonts w:ascii="Times New Roman"/>
          <w:b w:val="false"/>
          <w:i w:val="false"/>
          <w:color w:val="000000"/>
          <w:sz w:val="28"/>
        </w:rPr>
        <w:t>
      басқарудың инновациялық әдістері;</w:t>
      </w:r>
    </w:p>
    <w:bookmarkEnd w:id="242"/>
    <w:bookmarkStart w:name="z255" w:id="243"/>
    <w:p>
      <w:pPr>
        <w:spacing w:after="0"/>
        <w:ind w:left="0"/>
        <w:jc w:val="both"/>
      </w:pPr>
      <w:r>
        <w:rPr>
          <w:rFonts w:ascii="Times New Roman"/>
          <w:b w:val="false"/>
          <w:i w:val="false"/>
          <w:color w:val="000000"/>
          <w:sz w:val="28"/>
        </w:rPr>
        <w:t>
      педагогикалық этиканың негізгі нормаларын сақтайды;</w:t>
      </w:r>
    </w:p>
    <w:bookmarkEnd w:id="243"/>
    <w:bookmarkStart w:name="z256" w:id="244"/>
    <w:p>
      <w:pPr>
        <w:spacing w:after="0"/>
        <w:ind w:left="0"/>
        <w:jc w:val="both"/>
      </w:pPr>
      <w:r>
        <w:rPr>
          <w:rFonts w:ascii="Times New Roman"/>
          <w:b w:val="false"/>
          <w:i w:val="false"/>
          <w:color w:val="000000"/>
          <w:sz w:val="28"/>
        </w:rPr>
        <w:t>
      экономика негіздері, еңбек туралы заңнама, еңбек қауіпсіздігі және еңбекті қорғау, өртке қарсы қорғау қағидалары.</w:t>
      </w:r>
    </w:p>
    <w:bookmarkEnd w:id="244"/>
    <w:bookmarkStart w:name="z257" w:id="245"/>
    <w:p>
      <w:pPr>
        <w:spacing w:after="0"/>
        <w:ind w:left="0"/>
        <w:jc w:val="both"/>
      </w:pPr>
      <w:r>
        <w:rPr>
          <w:rFonts w:ascii="Times New Roman"/>
          <w:b w:val="false"/>
          <w:i w:val="false"/>
          <w:color w:val="000000"/>
          <w:sz w:val="28"/>
        </w:rPr>
        <w:t>
      290. Біліктілікке қойылатын талаптар:</w:t>
      </w:r>
    </w:p>
    <w:bookmarkEnd w:id="245"/>
    <w:bookmarkStart w:name="z258" w:id="24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білімі бар, жоғары (жоғары оқу орнынан кейінгі) білім беру ұйымдарының әскери кафедрасында (әскери факультетінде) запастағы офицерлер бағдарламасы бойынша әскери қызметті немесе әскери даярлықтан өткен;</w:t>
      </w:r>
    </w:p>
    <w:bookmarkEnd w:id="246"/>
    <w:bookmarkStart w:name="z259" w:id="247"/>
    <w:p>
      <w:pPr>
        <w:spacing w:after="0"/>
        <w:ind w:left="0"/>
        <w:jc w:val="both"/>
      </w:pPr>
      <w:r>
        <w:rPr>
          <w:rFonts w:ascii="Times New Roman"/>
          <w:b w:val="false"/>
          <w:i w:val="false"/>
          <w:color w:val="000000"/>
          <w:sz w:val="28"/>
        </w:rPr>
        <w:t>
      немесе жоғары (жоғары оқу орнынан кейінгі) білімі бар және педагогикалық қайта даярлаудан өткен офицерлік, аға немесе жоғары сержанттық құрамдар лауазымдарында әскери қызмет өткергендер (әскери қызметке қайта кіру құқығынсыз теріс себептермен әскери қызметтен шығарылған азаматтарды қоспағанда).";</w:t>
      </w:r>
    </w:p>
    <w:bookmarkEnd w:id="247"/>
    <w:bookmarkStart w:name="z260" w:id="248"/>
    <w:p>
      <w:pPr>
        <w:spacing w:after="0"/>
        <w:ind w:left="0"/>
        <w:jc w:val="both"/>
      </w:pPr>
      <w:r>
        <w:rPr>
          <w:rFonts w:ascii="Times New Roman"/>
          <w:b w:val="false"/>
          <w:i w:val="false"/>
          <w:color w:val="000000"/>
          <w:sz w:val="28"/>
        </w:rPr>
        <w:t>
      мынадай мазмұндағы 24-параграфпен толықтырылсын:</w:t>
      </w:r>
    </w:p>
    <w:bookmarkEnd w:id="248"/>
    <w:bookmarkStart w:name="z261" w:id="249"/>
    <w:p>
      <w:pPr>
        <w:spacing w:after="0"/>
        <w:ind w:left="0"/>
        <w:jc w:val="both"/>
      </w:pPr>
      <w:r>
        <w:rPr>
          <w:rFonts w:ascii="Times New Roman"/>
          <w:b w:val="false"/>
          <w:i w:val="false"/>
          <w:color w:val="000000"/>
          <w:sz w:val="28"/>
        </w:rPr>
        <w:t>
      "Параграф 24. Оқу взводының командирі – әскерге шақыруға дейінгі тереңдетілген даярлықпен айналысатын мамандандырылған білім беру ұйымының тәрбиешісі</w:t>
      </w:r>
    </w:p>
    <w:bookmarkEnd w:id="249"/>
    <w:bookmarkStart w:name="z262" w:id="250"/>
    <w:p>
      <w:pPr>
        <w:spacing w:after="0"/>
        <w:ind w:left="0"/>
        <w:jc w:val="both"/>
      </w:pPr>
      <w:r>
        <w:rPr>
          <w:rFonts w:ascii="Times New Roman"/>
          <w:b w:val="false"/>
          <w:i w:val="false"/>
          <w:color w:val="000000"/>
          <w:sz w:val="28"/>
        </w:rPr>
        <w:t xml:space="preserve">
      332. Лауазымдық міндеттері: </w:t>
      </w:r>
    </w:p>
    <w:bookmarkEnd w:id="250"/>
    <w:bookmarkStart w:name="z263" w:id="251"/>
    <w:p>
      <w:pPr>
        <w:spacing w:after="0"/>
        <w:ind w:left="0"/>
        <w:jc w:val="both"/>
      </w:pPr>
      <w:r>
        <w:rPr>
          <w:rFonts w:ascii="Times New Roman"/>
          <w:b w:val="false"/>
          <w:i w:val="false"/>
          <w:color w:val="000000"/>
          <w:sz w:val="28"/>
        </w:rPr>
        <w:t>
      балалардың өмірі мен денсаулығының сақталуын, қажетті тұрмыстық жағдайларды қамтамасыз ететін жағдайлар жасайды, тәрбиеленушілердің күн режимінің сақталуын қамтамасыз етеді;</w:t>
      </w:r>
    </w:p>
    <w:bookmarkEnd w:id="251"/>
    <w:bookmarkStart w:name="z264" w:id="252"/>
    <w:p>
      <w:pPr>
        <w:spacing w:after="0"/>
        <w:ind w:left="0"/>
        <w:jc w:val="both"/>
      </w:pPr>
      <w:r>
        <w:rPr>
          <w:rFonts w:ascii="Times New Roman"/>
          <w:b w:val="false"/>
          <w:i w:val="false"/>
          <w:color w:val="000000"/>
          <w:sz w:val="28"/>
        </w:rPr>
        <w:t>
      білім беру ұйымдарымен байланыс орнатады, сынып жетекшілерімен өзара іс-қимыл жасайды;</w:t>
      </w:r>
    </w:p>
    <w:bookmarkEnd w:id="252"/>
    <w:bookmarkStart w:name="z265" w:id="253"/>
    <w:p>
      <w:pPr>
        <w:spacing w:after="0"/>
        <w:ind w:left="0"/>
        <w:jc w:val="both"/>
      </w:pPr>
      <w:r>
        <w:rPr>
          <w:rFonts w:ascii="Times New Roman"/>
          <w:b w:val="false"/>
          <w:i w:val="false"/>
          <w:color w:val="000000"/>
          <w:sz w:val="28"/>
        </w:rPr>
        <w:t>
      тәрбиеленушілердің жалпы орта білім алуына ықпал етеді;</w:t>
      </w:r>
    </w:p>
    <w:bookmarkEnd w:id="253"/>
    <w:bookmarkStart w:name="z266" w:id="254"/>
    <w:p>
      <w:pPr>
        <w:spacing w:after="0"/>
        <w:ind w:left="0"/>
        <w:jc w:val="both"/>
      </w:pPr>
      <w:r>
        <w:rPr>
          <w:rFonts w:ascii="Times New Roman"/>
          <w:b w:val="false"/>
          <w:i w:val="false"/>
          <w:color w:val="000000"/>
          <w:sz w:val="28"/>
        </w:rPr>
        <w:t>
      тәрбиеленушілердің өзіне-өзі қызмет көрсету, жеке гигиена қағидаларын сақтау жөніндегі жұмысын ұйымдастырады;</w:t>
      </w:r>
    </w:p>
    <w:bookmarkEnd w:id="254"/>
    <w:bookmarkStart w:name="z267" w:id="255"/>
    <w:p>
      <w:pPr>
        <w:spacing w:after="0"/>
        <w:ind w:left="0"/>
        <w:jc w:val="both"/>
      </w:pPr>
      <w:r>
        <w:rPr>
          <w:rFonts w:ascii="Times New Roman"/>
          <w:b w:val="false"/>
          <w:i w:val="false"/>
          <w:color w:val="000000"/>
          <w:sz w:val="28"/>
        </w:rPr>
        <w:t>
      білім алушыларды спорттық-сауықтыру және әскери-патриоттық тәрбиелеуді жүзеге асырады;</w:t>
      </w:r>
    </w:p>
    <w:bookmarkEnd w:id="255"/>
    <w:bookmarkStart w:name="z268" w:id="256"/>
    <w:p>
      <w:pPr>
        <w:spacing w:after="0"/>
        <w:ind w:left="0"/>
        <w:jc w:val="both"/>
      </w:pPr>
      <w:r>
        <w:rPr>
          <w:rFonts w:ascii="Times New Roman"/>
          <w:b w:val="false"/>
          <w:i w:val="false"/>
          <w:color w:val="000000"/>
          <w:sz w:val="28"/>
        </w:rPr>
        <w:t xml:space="preserve">
      Қазақстан Республикасының заңдарына сәйкес баланың құқықтарын іске асыруға ықпал етеді, тәрбиеленушілермен жұмысты ұйымдастырады, олардың заңды құқықтары мен мүдделерін қорғайды; </w:t>
      </w:r>
    </w:p>
    <w:bookmarkEnd w:id="256"/>
    <w:bookmarkStart w:name="z269" w:id="257"/>
    <w:p>
      <w:pPr>
        <w:spacing w:after="0"/>
        <w:ind w:left="0"/>
        <w:jc w:val="both"/>
      </w:pPr>
      <w:r>
        <w:rPr>
          <w:rFonts w:ascii="Times New Roman"/>
          <w:b w:val="false"/>
          <w:i w:val="false"/>
          <w:color w:val="000000"/>
          <w:sz w:val="28"/>
        </w:rPr>
        <w:t>
      жасөспірімдер арасында құқық бұзушылықтың алдын алу бойынша жұмысты ұйымдастырады;</w:t>
      </w:r>
    </w:p>
    <w:bookmarkEnd w:id="257"/>
    <w:bookmarkStart w:name="z270" w:id="258"/>
    <w:p>
      <w:pPr>
        <w:spacing w:after="0"/>
        <w:ind w:left="0"/>
        <w:jc w:val="both"/>
      </w:pPr>
      <w:r>
        <w:rPr>
          <w:rFonts w:ascii="Times New Roman"/>
          <w:b w:val="false"/>
          <w:i w:val="false"/>
          <w:color w:val="000000"/>
          <w:sz w:val="28"/>
        </w:rPr>
        <w:t>
      ата-аналармен немесе заңды өкілдермен байланыста болады;</w:t>
      </w:r>
    </w:p>
    <w:bookmarkEnd w:id="258"/>
    <w:bookmarkStart w:name="z271" w:id="259"/>
    <w:p>
      <w:pPr>
        <w:spacing w:after="0"/>
        <w:ind w:left="0"/>
        <w:jc w:val="both"/>
      </w:pPr>
      <w:r>
        <w:rPr>
          <w:rFonts w:ascii="Times New Roman"/>
          <w:b w:val="false"/>
          <w:i w:val="false"/>
          <w:color w:val="000000"/>
          <w:sz w:val="28"/>
        </w:rPr>
        <w:t>
      білім алушылармен жеке жұмыс жүргізеді;</w:t>
      </w:r>
    </w:p>
    <w:bookmarkEnd w:id="259"/>
    <w:bookmarkStart w:name="z272" w:id="260"/>
    <w:p>
      <w:pPr>
        <w:spacing w:after="0"/>
        <w:ind w:left="0"/>
        <w:jc w:val="both"/>
      </w:pPr>
      <w:r>
        <w:rPr>
          <w:rFonts w:ascii="Times New Roman"/>
          <w:b w:val="false"/>
          <w:i w:val="false"/>
          <w:color w:val="000000"/>
          <w:sz w:val="28"/>
        </w:rPr>
        <w:t xml:space="preserve">
      білім алушылардың өмірі мен денсаулығын қорғауды қамтамасыз етеді; </w:t>
      </w:r>
    </w:p>
    <w:bookmarkEnd w:id="260"/>
    <w:bookmarkStart w:name="z273" w:id="261"/>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қағидаларының талаптарын орындайды.</w:t>
      </w:r>
    </w:p>
    <w:bookmarkEnd w:id="261"/>
    <w:bookmarkStart w:name="z274" w:id="262"/>
    <w:p>
      <w:pPr>
        <w:spacing w:after="0"/>
        <w:ind w:left="0"/>
        <w:jc w:val="both"/>
      </w:pPr>
      <w:r>
        <w:rPr>
          <w:rFonts w:ascii="Times New Roman"/>
          <w:b w:val="false"/>
          <w:i w:val="false"/>
          <w:color w:val="000000"/>
          <w:sz w:val="28"/>
        </w:rPr>
        <w:t>
      әр баланың жеке басын дамыту мақсатында балалардың жеке қабілеттерін, қызығушылықтары мен бейімділігін зерттейді;</w:t>
      </w:r>
    </w:p>
    <w:bookmarkEnd w:id="262"/>
    <w:bookmarkStart w:name="z275" w:id="263"/>
    <w:p>
      <w:pPr>
        <w:spacing w:after="0"/>
        <w:ind w:left="0"/>
        <w:jc w:val="both"/>
      </w:pPr>
      <w:r>
        <w:rPr>
          <w:rFonts w:ascii="Times New Roman"/>
          <w:b w:val="false"/>
          <w:i w:val="false"/>
          <w:color w:val="000000"/>
          <w:sz w:val="28"/>
        </w:rPr>
        <w:t xml:space="preserve">
      тәрбиеленушілердің күн тәртібін орындауын, үй тапсырмаларын дайындауын, қоғамдық пайдалы еңбекке қатысуын ұйымдастырады; </w:t>
      </w:r>
    </w:p>
    <w:bookmarkEnd w:id="263"/>
    <w:bookmarkStart w:name="z276" w:id="264"/>
    <w:p>
      <w:pPr>
        <w:spacing w:after="0"/>
        <w:ind w:left="0"/>
        <w:jc w:val="both"/>
      </w:pPr>
      <w:r>
        <w:rPr>
          <w:rFonts w:ascii="Times New Roman"/>
          <w:b w:val="false"/>
          <w:i w:val="false"/>
          <w:color w:val="000000"/>
          <w:sz w:val="28"/>
        </w:rPr>
        <w:t>
      оларға оқуға, бос уақытын ұйымдастыруға және қосымша білім алуға көмек көрсетеді;</w:t>
      </w:r>
    </w:p>
    <w:bookmarkEnd w:id="264"/>
    <w:bookmarkStart w:name="z277" w:id="265"/>
    <w:p>
      <w:pPr>
        <w:spacing w:after="0"/>
        <w:ind w:left="0"/>
        <w:jc w:val="both"/>
      </w:pPr>
      <w:r>
        <w:rPr>
          <w:rFonts w:ascii="Times New Roman"/>
          <w:b w:val="false"/>
          <w:i w:val="false"/>
          <w:color w:val="000000"/>
          <w:sz w:val="28"/>
        </w:rPr>
        <w:t xml:space="preserve">
      оқушылармен сабақтан тыс уақытта тәрбие жұмысын жүргізеді; </w:t>
      </w:r>
    </w:p>
    <w:bookmarkEnd w:id="265"/>
    <w:bookmarkStart w:name="z278" w:id="266"/>
    <w:p>
      <w:pPr>
        <w:spacing w:after="0"/>
        <w:ind w:left="0"/>
        <w:jc w:val="both"/>
      </w:pPr>
      <w:r>
        <w:rPr>
          <w:rFonts w:ascii="Times New Roman"/>
          <w:b w:val="false"/>
          <w:i w:val="false"/>
          <w:color w:val="000000"/>
          <w:sz w:val="28"/>
        </w:rPr>
        <w:t>
      оқушылардың жасын ескере отырып, өзіне-өзі қызмет көрсету, жеке гигиена қағидаларын сақтау жөніндегі жұмысты ұйымдастырады;</w:t>
      </w:r>
    </w:p>
    <w:bookmarkEnd w:id="266"/>
    <w:bookmarkStart w:name="z279" w:id="267"/>
    <w:p>
      <w:pPr>
        <w:spacing w:after="0"/>
        <w:ind w:left="0"/>
        <w:jc w:val="both"/>
      </w:pPr>
      <w:r>
        <w:rPr>
          <w:rFonts w:ascii="Times New Roman"/>
          <w:b w:val="false"/>
          <w:i w:val="false"/>
          <w:color w:val="000000"/>
          <w:sz w:val="28"/>
        </w:rPr>
        <w:t>
      медицина қызметкерлерімен бірлесіп тәрбиеленушілердің денсаулығын сақтауды және нығайтуды қамтамасыз етеді, олардың психофизикалық дамуына ықпал ететін іс-шаралар жүргізеді, ұйымдарда болған уақытында балалардың өмірі мен денсаулығына дербес жауапты болады;</w:t>
      </w:r>
    </w:p>
    <w:bookmarkEnd w:id="267"/>
    <w:bookmarkStart w:name="z280" w:id="268"/>
    <w:p>
      <w:pPr>
        <w:spacing w:after="0"/>
        <w:ind w:left="0"/>
        <w:jc w:val="both"/>
      </w:pPr>
      <w:r>
        <w:rPr>
          <w:rFonts w:ascii="Times New Roman"/>
          <w:b w:val="false"/>
          <w:i w:val="false"/>
          <w:color w:val="000000"/>
          <w:sz w:val="28"/>
        </w:rPr>
        <w:t xml:space="preserve">
      мүліктің сақталуын қамтамасыз етеді; </w:t>
      </w:r>
    </w:p>
    <w:bookmarkEnd w:id="268"/>
    <w:bookmarkStart w:name="z281" w:id="269"/>
    <w:p>
      <w:pPr>
        <w:spacing w:after="0"/>
        <w:ind w:left="0"/>
        <w:jc w:val="both"/>
      </w:pPr>
      <w:r>
        <w:rPr>
          <w:rFonts w:ascii="Times New Roman"/>
          <w:b w:val="false"/>
          <w:i w:val="false"/>
          <w:color w:val="000000"/>
          <w:sz w:val="28"/>
        </w:rPr>
        <w:t>
      белгіленген есептік құжаттаманы сапалы және уақтылы жасауды және тапсыруды қамтамасыз етеді;</w:t>
      </w:r>
    </w:p>
    <w:bookmarkEnd w:id="269"/>
    <w:bookmarkStart w:name="z282" w:id="270"/>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сіңіреді;</w:t>
      </w:r>
    </w:p>
    <w:bookmarkEnd w:id="270"/>
    <w:bookmarkStart w:name="z283" w:id="271"/>
    <w:p>
      <w:pPr>
        <w:spacing w:after="0"/>
        <w:ind w:left="0"/>
        <w:jc w:val="both"/>
      </w:pPr>
      <w:r>
        <w:rPr>
          <w:rFonts w:ascii="Times New Roman"/>
          <w:b w:val="false"/>
          <w:i w:val="false"/>
          <w:color w:val="000000"/>
          <w:sz w:val="28"/>
        </w:rPr>
        <w:t>
      аға тәрбиешінің міндеттерін орындау кезінде тәрбиешілердің жұмысына басшылық жасайды;</w:t>
      </w:r>
    </w:p>
    <w:bookmarkEnd w:id="271"/>
    <w:bookmarkStart w:name="z284" w:id="272"/>
    <w:p>
      <w:pPr>
        <w:spacing w:after="0"/>
        <w:ind w:left="0"/>
        <w:jc w:val="both"/>
      </w:pPr>
      <w:r>
        <w:rPr>
          <w:rFonts w:ascii="Times New Roman"/>
          <w:b w:val="false"/>
          <w:i w:val="false"/>
          <w:color w:val="000000"/>
          <w:sz w:val="28"/>
        </w:rPr>
        <w:t xml:space="preserve">
      333. Білуі керек: </w:t>
      </w:r>
    </w:p>
    <w:bookmarkEnd w:id="272"/>
    <w:bookmarkStart w:name="z285" w:id="273"/>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Әлеуметтік кодексі, "Білім туралы", "Педагог мәртебесі туралы", "Әскери қызмет және әскери қызметшілердің мәртебесі туралы", "ҚР қорғанысы және ҚК туралы", "Қазақстан Республикасындағы тіл туралы", "Қазақстан Республикасындағы Баланың құқықтары туралы", "Сыбайлас жемқорлыққа қарсы іс-қимыл туралы", "Мүмкіндігі шектеулі балаларды әлеуметтік және медициналық-педагогикалық түзеу арқылы қолдау туралы", "Құқық бұзушылық профилактикасы туралы", "Тұрғын үй қатынастары туралы" Қазақстан Республикасының Заңдары және білім беруді дамытудың бағыттары мен перспективаларын айқындайтын өзге де нормативтік құқықтық актілер; </w:t>
      </w:r>
    </w:p>
    <w:bookmarkEnd w:id="273"/>
    <w:bookmarkStart w:name="z286" w:id="274"/>
    <w:p>
      <w:pPr>
        <w:spacing w:after="0"/>
        <w:ind w:left="0"/>
        <w:jc w:val="both"/>
      </w:pPr>
      <w:r>
        <w:rPr>
          <w:rFonts w:ascii="Times New Roman"/>
          <w:b w:val="false"/>
          <w:i w:val="false"/>
          <w:color w:val="000000"/>
          <w:sz w:val="28"/>
        </w:rPr>
        <w:t>
      педагогика және психология негіздері;</w:t>
      </w:r>
    </w:p>
    <w:bookmarkEnd w:id="274"/>
    <w:bookmarkStart w:name="z287" w:id="275"/>
    <w:p>
      <w:pPr>
        <w:spacing w:after="0"/>
        <w:ind w:left="0"/>
        <w:jc w:val="both"/>
      </w:pPr>
      <w:r>
        <w:rPr>
          <w:rFonts w:ascii="Times New Roman"/>
          <w:b w:val="false"/>
          <w:i w:val="false"/>
          <w:color w:val="000000"/>
          <w:sz w:val="28"/>
        </w:rPr>
        <w:t xml:space="preserve">
      педагогикалық ғылым мен практиканың жетістіктері; </w:t>
      </w:r>
    </w:p>
    <w:bookmarkEnd w:id="275"/>
    <w:bookmarkStart w:name="z288" w:id="276"/>
    <w:p>
      <w:pPr>
        <w:spacing w:after="0"/>
        <w:ind w:left="0"/>
        <w:jc w:val="both"/>
      </w:pPr>
      <w:r>
        <w:rPr>
          <w:rFonts w:ascii="Times New Roman"/>
          <w:b w:val="false"/>
          <w:i w:val="false"/>
          <w:color w:val="000000"/>
          <w:sz w:val="28"/>
        </w:rPr>
        <w:t>
      педагогикалық этика нормалары;</w:t>
      </w:r>
    </w:p>
    <w:bookmarkEnd w:id="276"/>
    <w:bookmarkStart w:name="z289" w:id="277"/>
    <w:p>
      <w:pPr>
        <w:spacing w:after="0"/>
        <w:ind w:left="0"/>
        <w:jc w:val="both"/>
      </w:pPr>
      <w:r>
        <w:rPr>
          <w:rFonts w:ascii="Times New Roman"/>
          <w:b w:val="false"/>
          <w:i w:val="false"/>
          <w:color w:val="000000"/>
          <w:sz w:val="28"/>
        </w:rPr>
        <w:t>
      менеджмент, қаржы-шаруашылық қызмет, еңбек заңнамасының негіздері;</w:t>
      </w:r>
    </w:p>
    <w:bookmarkEnd w:id="277"/>
    <w:bookmarkStart w:name="z290" w:id="278"/>
    <w:p>
      <w:pPr>
        <w:spacing w:after="0"/>
        <w:ind w:left="0"/>
        <w:jc w:val="both"/>
      </w:pPr>
      <w:r>
        <w:rPr>
          <w:rFonts w:ascii="Times New Roman"/>
          <w:b w:val="false"/>
          <w:i w:val="false"/>
          <w:color w:val="000000"/>
          <w:sz w:val="28"/>
        </w:rPr>
        <w:t>
      еңбек қауіпсіздігі және еңбекті қорғау, өрттен қорғау қағидалары, санитариялық нормалар.</w:t>
      </w:r>
    </w:p>
    <w:bookmarkEnd w:id="278"/>
    <w:bookmarkStart w:name="z291" w:id="279"/>
    <w:p>
      <w:pPr>
        <w:spacing w:after="0"/>
        <w:ind w:left="0"/>
        <w:jc w:val="both"/>
      </w:pPr>
      <w:r>
        <w:rPr>
          <w:rFonts w:ascii="Times New Roman"/>
          <w:b w:val="false"/>
          <w:i w:val="false"/>
          <w:color w:val="000000"/>
          <w:sz w:val="28"/>
        </w:rPr>
        <w:t>
      334. Жоғары білімінің, әскери қызмет өтілі кемінде 15 жыл және педагогикалық қайта даярлаудан өткен болуы.".</w:t>
      </w:r>
    </w:p>
    <w:bookmarkEnd w:id="279"/>
    <w:bookmarkStart w:name="z292" w:id="280"/>
    <w:p>
      <w:pPr>
        <w:spacing w:after="0"/>
        <w:ind w:left="0"/>
        <w:jc w:val="both"/>
      </w:pPr>
      <w:r>
        <w:rPr>
          <w:rFonts w:ascii="Times New Roman"/>
          <w:b w:val="false"/>
          <w:i w:val="false"/>
          <w:color w:val="000000"/>
          <w:sz w:val="28"/>
        </w:rPr>
        <w:t xml:space="preserve">
      2. "Педагогтерді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13317 болып тіркелген) мынадай өзгерістер енгізілсін:</w:t>
      </w:r>
    </w:p>
    <w:bookmarkEnd w:id="280"/>
    <w:bookmarkStart w:name="z293" w:id="281"/>
    <w:p>
      <w:pPr>
        <w:spacing w:after="0"/>
        <w:ind w:left="0"/>
        <w:jc w:val="both"/>
      </w:pPr>
      <w:r>
        <w:rPr>
          <w:rFonts w:ascii="Times New Roman"/>
          <w:b w:val="false"/>
          <w:i w:val="false"/>
          <w:color w:val="000000"/>
          <w:sz w:val="28"/>
        </w:rPr>
        <w:t xml:space="preserve">
      Осы бұйрықпен бекітілген Педагогтерді аттестаттаудан өткізу </w:t>
      </w:r>
      <w:r>
        <w:rPr>
          <w:rFonts w:ascii="Times New Roman"/>
          <w:b w:val="false"/>
          <w:i w:val="false"/>
          <w:color w:val="000000"/>
          <w:sz w:val="28"/>
        </w:rPr>
        <w:t>қағидалары мен шарттарында</w:t>
      </w:r>
      <w:r>
        <w:rPr>
          <w:rFonts w:ascii="Times New Roman"/>
          <w:b w:val="false"/>
          <w:i w:val="false"/>
          <w:color w:val="000000"/>
          <w:sz w:val="28"/>
        </w:rPr>
        <w:t>:</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 </w:t>
      </w:r>
    </w:p>
    <w:bookmarkStart w:name="z295" w:id="282"/>
    <w:p>
      <w:pPr>
        <w:spacing w:after="0"/>
        <w:ind w:left="0"/>
        <w:jc w:val="both"/>
      </w:pPr>
      <w:r>
        <w:rPr>
          <w:rFonts w:ascii="Times New Roman"/>
          <w:b w:val="false"/>
          <w:i w:val="false"/>
          <w:color w:val="000000"/>
          <w:sz w:val="28"/>
        </w:rPr>
        <w:t>
      "32. Комиссия біліктілік санатын:</w:t>
      </w:r>
    </w:p>
    <w:bookmarkEnd w:id="282"/>
    <w:bookmarkStart w:name="z296" w:id="283"/>
    <w:p>
      <w:pPr>
        <w:spacing w:after="0"/>
        <w:ind w:left="0"/>
        <w:jc w:val="both"/>
      </w:pPr>
      <w:r>
        <w:rPr>
          <w:rFonts w:ascii="Times New Roman"/>
          <w:b w:val="false"/>
          <w:i w:val="false"/>
          <w:color w:val="000000"/>
          <w:sz w:val="28"/>
        </w:rPr>
        <w:t>
      "педагог-модератор" біліктілік санаты Президенттің кадр резервіне кірген немесе ғылым кандидаты/докторы немесе PhD докторы дәрежесі бар тұлғаларға, Nazarbayev University, "Болашақ" бағдарламасы бойынша оқуға ұсынылған шетелдік жоғары және жоғары оқу орнынан кейінгі білім беру ұйымдарының түлектеріне, қолданыстағы Сэлта CELTA сертификаты бар (сертифекейт ин инглиш лэнгуиж тичинг ту адалтс. Кембридж Certificate in English Language Teaching to Adults. Cambridge) пас энд эбав Pass and above) және қолданыстағы Дэлта DELTA сертификаты (диплом ин инглш лэнгуидж тичинг ту адалтс Diploma in English Language Teaching to Adults) пасэндэбав Pass and above) шет тілі педагогтеріне және майор немесе штаб-сержанттан төмен емес әскери атағы бар тұлғаларға; білім басқару органынан, білім саласындағы уәкілетті органнан, біліктілікті арттыру ұйымынан, сондай-ақ жоғары және жоғарыдан кейінгі білім беру ұйымдарынан білім беру ұйымдарына ауысқан тұлғаларға береді.</w:t>
      </w:r>
    </w:p>
    <w:bookmarkEnd w:id="283"/>
    <w:bookmarkStart w:name="z297" w:id="284"/>
    <w:p>
      <w:pPr>
        <w:spacing w:after="0"/>
        <w:ind w:left="0"/>
        <w:jc w:val="both"/>
      </w:pPr>
      <w:r>
        <w:rPr>
          <w:rFonts w:ascii="Times New Roman"/>
          <w:b w:val="false"/>
          <w:i w:val="false"/>
          <w:color w:val="000000"/>
          <w:sz w:val="28"/>
        </w:rPr>
        <w:t>
      Кейінгі аттестаттау осы Қағидаларда айқындалған тәртіппен жүргізіледі.";</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тізбенің қосымшасына сәйкес жаңа редакцияда жазылсын.</w:t>
      </w:r>
    </w:p>
    <w:bookmarkStart w:name="z299" w:id="285"/>
    <w:p>
      <w:pPr>
        <w:spacing w:after="0"/>
        <w:ind w:left="0"/>
        <w:jc w:val="both"/>
      </w:pPr>
      <w:r>
        <w:rPr>
          <w:rFonts w:ascii="Times New Roman"/>
          <w:b w:val="false"/>
          <w:i w:val="false"/>
          <w:color w:val="000000"/>
          <w:sz w:val="28"/>
        </w:rPr>
        <w:t xml:space="preserve">
      3. "Білім беру ұйымдарында қамқоршылық кеңестің жұмысын ұйымдастыру және оны сайлау тәртібінің үлгілік қағидаларын бекіту туралы" Қазақстан Республикасы Білім және ғылым министрінің 2017 жылғы 27 шілдедегі № 355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15584 болып тіркелген) келесі өзгерістер мен толықтырулар енгізілсін:</w:t>
      </w:r>
    </w:p>
    <w:bookmarkEnd w:id="285"/>
    <w:bookmarkStart w:name="z300" w:id="286"/>
    <w:p>
      <w:pPr>
        <w:spacing w:after="0"/>
        <w:ind w:left="0"/>
        <w:jc w:val="both"/>
      </w:pPr>
      <w:r>
        <w:rPr>
          <w:rFonts w:ascii="Times New Roman"/>
          <w:b w:val="false"/>
          <w:i w:val="false"/>
          <w:color w:val="000000"/>
          <w:sz w:val="28"/>
        </w:rPr>
        <w:t xml:space="preserve">
      Мектепке дейінгі ұйымдарда Қамқоршылық кеңестің жұмысын ұйымдастырудың үлгілік қағидалары және оны сайлау </w:t>
      </w:r>
      <w:r>
        <w:rPr>
          <w:rFonts w:ascii="Times New Roman"/>
          <w:b w:val="false"/>
          <w:i w:val="false"/>
          <w:color w:val="000000"/>
          <w:sz w:val="28"/>
        </w:rPr>
        <w:t>тәртібінде</w:t>
      </w:r>
      <w:r>
        <w:rPr>
          <w:rFonts w:ascii="Times New Roman"/>
          <w:b w:val="false"/>
          <w:i w:val="false"/>
          <w:color w:val="000000"/>
          <w:sz w:val="28"/>
        </w:rPr>
        <w:t>:</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02" w:id="287"/>
    <w:p>
      <w:pPr>
        <w:spacing w:after="0"/>
        <w:ind w:left="0"/>
        <w:jc w:val="both"/>
      </w:pPr>
      <w:r>
        <w:rPr>
          <w:rFonts w:ascii="Times New Roman"/>
          <w:b w:val="false"/>
          <w:i w:val="false"/>
          <w:color w:val="000000"/>
          <w:sz w:val="28"/>
        </w:rPr>
        <w:t>
      "3. Қамқоршылық кеңестің мүшелері өз қызметінде:</w:t>
      </w:r>
    </w:p>
    <w:bookmarkEnd w:id="287"/>
    <w:bookmarkStart w:name="z303" w:id="288"/>
    <w:p>
      <w:pPr>
        <w:spacing w:after="0"/>
        <w:ind w:left="0"/>
        <w:jc w:val="both"/>
      </w:pPr>
      <w:r>
        <w:rPr>
          <w:rFonts w:ascii="Times New Roman"/>
          <w:b w:val="false"/>
          <w:i w:val="false"/>
          <w:color w:val="000000"/>
          <w:sz w:val="28"/>
        </w:rPr>
        <w:t>
      1) Қазақстан Республикасының заңнамасын, осы Қағидалардың және өзге де нормативтік құқықтық актілердің талаптарын сақтады;</w:t>
      </w:r>
    </w:p>
    <w:bookmarkEnd w:id="288"/>
    <w:bookmarkStart w:name="z304" w:id="289"/>
    <w:p>
      <w:pPr>
        <w:spacing w:after="0"/>
        <w:ind w:left="0"/>
        <w:jc w:val="both"/>
      </w:pPr>
      <w:r>
        <w:rPr>
          <w:rFonts w:ascii="Times New Roman"/>
          <w:b w:val="false"/>
          <w:i w:val="false"/>
          <w:color w:val="000000"/>
          <w:sz w:val="28"/>
        </w:rPr>
        <w:t>
      2) өз қызметін мектепке дейінгі ұйыммен,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асырады;</w:t>
      </w:r>
    </w:p>
    <w:bookmarkEnd w:id="289"/>
    <w:bookmarkStart w:name="z305" w:id="290"/>
    <w:p>
      <w:pPr>
        <w:spacing w:after="0"/>
        <w:ind w:left="0"/>
        <w:jc w:val="both"/>
      </w:pPr>
      <w:r>
        <w:rPr>
          <w:rFonts w:ascii="Times New Roman"/>
          <w:b w:val="false"/>
          <w:i w:val="false"/>
          <w:color w:val="000000"/>
          <w:sz w:val="28"/>
        </w:rPr>
        <w:t>
      3) Қамқоршылық кеңестің құзыретіне кіретін барлық мәселелер бойынша дауыс беру құқығымен оның отырыстарына қатысады;</w:t>
      </w:r>
    </w:p>
    <w:bookmarkEnd w:id="290"/>
    <w:bookmarkStart w:name="z306" w:id="291"/>
    <w:p>
      <w:pPr>
        <w:spacing w:after="0"/>
        <w:ind w:left="0"/>
        <w:jc w:val="both"/>
      </w:pPr>
      <w:r>
        <w:rPr>
          <w:rFonts w:ascii="Times New Roman"/>
          <w:b w:val="false"/>
          <w:i w:val="false"/>
          <w:color w:val="000000"/>
          <w:sz w:val="28"/>
        </w:rPr>
        <w:t>
      4) мектепке дейінгі ұйымның қызметіне, оның ішінде білім беру үдерісін жетілдіру, материалдық-техникалық базаны жақсарту, тәрбие жұмысын ұйымдастыру мәселелері бойынша ұсыныстар енгізеді;</w:t>
      </w:r>
    </w:p>
    <w:bookmarkEnd w:id="291"/>
    <w:bookmarkStart w:name="z307" w:id="292"/>
    <w:p>
      <w:pPr>
        <w:spacing w:after="0"/>
        <w:ind w:left="0"/>
        <w:jc w:val="both"/>
      </w:pPr>
      <w:r>
        <w:rPr>
          <w:rFonts w:ascii="Times New Roman"/>
          <w:b w:val="false"/>
          <w:i w:val="false"/>
          <w:color w:val="000000"/>
          <w:sz w:val="28"/>
        </w:rPr>
        <w:t>
      5) Қамқоршылық кеңестің құзыреті шегінде білім беру ұйымы әкімшілігінен қажетті ақпаратты алады;</w:t>
      </w:r>
    </w:p>
    <w:bookmarkEnd w:id="292"/>
    <w:bookmarkStart w:name="z308" w:id="293"/>
    <w:p>
      <w:pPr>
        <w:spacing w:after="0"/>
        <w:ind w:left="0"/>
        <w:jc w:val="both"/>
      </w:pPr>
      <w:r>
        <w:rPr>
          <w:rFonts w:ascii="Times New Roman"/>
          <w:b w:val="false"/>
          <w:i w:val="false"/>
          <w:color w:val="000000"/>
          <w:sz w:val="28"/>
        </w:rPr>
        <w:t>
      6) Қамқоршылық кеңестің құзыретіне кіретін мәселелерді оның отырыстарында қарастыруды бастамашылық жасайды;</w:t>
      </w:r>
    </w:p>
    <w:bookmarkEnd w:id="293"/>
    <w:bookmarkStart w:name="z309" w:id="294"/>
    <w:p>
      <w:pPr>
        <w:spacing w:after="0"/>
        <w:ind w:left="0"/>
        <w:jc w:val="both"/>
      </w:pPr>
      <w:r>
        <w:rPr>
          <w:rFonts w:ascii="Times New Roman"/>
          <w:b w:val="false"/>
          <w:i w:val="false"/>
          <w:color w:val="000000"/>
          <w:sz w:val="28"/>
        </w:rPr>
        <w:t>
      7) мектепке дейінгі ұйымды дамытуға бағытталған жобаларды, іс-шараларды және бағдарламаларды әзірлеуге және іске асыруға қатысады;</w:t>
      </w:r>
    </w:p>
    <w:bookmarkEnd w:id="294"/>
    <w:bookmarkStart w:name="z310" w:id="295"/>
    <w:p>
      <w:pPr>
        <w:spacing w:after="0"/>
        <w:ind w:left="0"/>
        <w:jc w:val="both"/>
      </w:pPr>
      <w:r>
        <w:rPr>
          <w:rFonts w:ascii="Times New Roman"/>
          <w:b w:val="false"/>
          <w:i w:val="false"/>
          <w:color w:val="000000"/>
          <w:sz w:val="28"/>
        </w:rPr>
        <w:t>
      8) Қамқоршылық кеңестің мүддесін мемлекеттік органдарда, жергілікті өзін-өзі басқару органдарында, қоғамдық бірлестіктер мен өзге де ұйымдарда білдіруге құқылы;</w:t>
      </w:r>
    </w:p>
    <w:bookmarkEnd w:id="295"/>
    <w:bookmarkStart w:name="z311" w:id="296"/>
    <w:p>
      <w:pPr>
        <w:spacing w:after="0"/>
        <w:ind w:left="0"/>
        <w:jc w:val="both"/>
      </w:pPr>
      <w:r>
        <w:rPr>
          <w:rFonts w:ascii="Times New Roman"/>
          <w:b w:val="false"/>
          <w:i w:val="false"/>
          <w:color w:val="000000"/>
          <w:sz w:val="28"/>
        </w:rPr>
        <w:t>
      9) Қазақстан Республикасының қолданыстағы заңнамасын және осы Ереженің талаптарын сақтайды;</w:t>
      </w:r>
    </w:p>
    <w:bookmarkEnd w:id="296"/>
    <w:bookmarkStart w:name="z312" w:id="297"/>
    <w:p>
      <w:pPr>
        <w:spacing w:after="0"/>
        <w:ind w:left="0"/>
        <w:jc w:val="both"/>
      </w:pPr>
      <w:r>
        <w:rPr>
          <w:rFonts w:ascii="Times New Roman"/>
          <w:b w:val="false"/>
          <w:i w:val="false"/>
          <w:color w:val="000000"/>
          <w:sz w:val="28"/>
        </w:rPr>
        <w:t>
      10) жүктелген функцияларды адал және объективті түрде орындайды;</w:t>
      </w:r>
    </w:p>
    <w:bookmarkEnd w:id="297"/>
    <w:bookmarkStart w:name="z313" w:id="298"/>
    <w:p>
      <w:pPr>
        <w:spacing w:after="0"/>
        <w:ind w:left="0"/>
        <w:jc w:val="both"/>
      </w:pPr>
      <w:r>
        <w:rPr>
          <w:rFonts w:ascii="Times New Roman"/>
          <w:b w:val="false"/>
          <w:i w:val="false"/>
          <w:color w:val="000000"/>
          <w:sz w:val="28"/>
        </w:rPr>
        <w:t>
      11) Қамқоршылық кеңестің және мектепке дейінгі ұйымның беделін арттыруға ықпал етеді;</w:t>
      </w:r>
    </w:p>
    <w:bookmarkEnd w:id="298"/>
    <w:bookmarkStart w:name="z314" w:id="299"/>
    <w:p>
      <w:pPr>
        <w:spacing w:after="0"/>
        <w:ind w:left="0"/>
        <w:jc w:val="both"/>
      </w:pPr>
      <w:r>
        <w:rPr>
          <w:rFonts w:ascii="Times New Roman"/>
          <w:b w:val="false"/>
          <w:i w:val="false"/>
          <w:color w:val="000000"/>
          <w:sz w:val="28"/>
        </w:rPr>
        <w:t xml:space="preserve">
      12) қолжетімділігі шектеулі дербес деректерге субъектінің немесе оның заңды өкілінің келісімінсіз не өзге де заңды негіздер болмағанда оларды таратуға жол бермеу талаптарын сақтау арқылы олардың құпиялылығын қамтамасыз етедi; </w:t>
      </w:r>
    </w:p>
    <w:bookmarkEnd w:id="299"/>
    <w:bookmarkStart w:name="z315" w:id="300"/>
    <w:p>
      <w:pPr>
        <w:spacing w:after="0"/>
        <w:ind w:left="0"/>
        <w:jc w:val="both"/>
      </w:pPr>
      <w:r>
        <w:rPr>
          <w:rFonts w:ascii="Times New Roman"/>
          <w:b w:val="false"/>
          <w:i w:val="false"/>
          <w:color w:val="000000"/>
          <w:sz w:val="28"/>
        </w:rPr>
        <w:t>
      13) шешім қабылдау кезінде мүдделер қақтығысына жол бермеуге және оның бар екендігі туралы Қамқоршылық кеңесті хабардар етеді.";</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17" w:id="301"/>
    <w:p>
      <w:pPr>
        <w:spacing w:after="0"/>
        <w:ind w:left="0"/>
        <w:jc w:val="both"/>
      </w:pPr>
      <w:r>
        <w:rPr>
          <w:rFonts w:ascii="Times New Roman"/>
          <w:b w:val="false"/>
          <w:i w:val="false"/>
          <w:color w:val="000000"/>
          <w:sz w:val="28"/>
        </w:rPr>
        <w:t>
      "6. Комиссия төрағасы Комиссия мүшелерінің арасынан жергілікті өкілдік және/немесе атқарушы және/немесе құқық қорғау органдарының өкілдерін қоспағанда, оның бірінші отырысында сайланады, ол туралы хаттамалық шешім шығарылады.</w:t>
      </w:r>
    </w:p>
    <w:bookmarkEnd w:id="301"/>
    <w:bookmarkStart w:name="z318" w:id="302"/>
    <w:p>
      <w:pPr>
        <w:spacing w:after="0"/>
        <w:ind w:left="0"/>
        <w:jc w:val="both"/>
      </w:pPr>
      <w:r>
        <w:rPr>
          <w:rFonts w:ascii="Times New Roman"/>
          <w:b w:val="false"/>
          <w:i w:val="false"/>
          <w:color w:val="000000"/>
          <w:sz w:val="28"/>
        </w:rPr>
        <w:t>
      Комиссия хатшысы оның жұмысын ұйымдастырушылық қамтамасыз етуді жүзеге асырады, оның мүшесі болып табылмайды және дауыс беруге қатыспайды. Тиісті саланың уәкілетті органының немесе білім беру саласындағы жергілікті атқарушы органның қызметкері Комиссия хатшысы болып табылады.";</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20" w:id="303"/>
    <w:p>
      <w:pPr>
        <w:spacing w:after="0"/>
        <w:ind w:left="0"/>
        <w:jc w:val="both"/>
      </w:pPr>
      <w:r>
        <w:rPr>
          <w:rFonts w:ascii="Times New Roman"/>
          <w:b w:val="false"/>
          <w:i w:val="false"/>
          <w:color w:val="000000"/>
          <w:sz w:val="28"/>
        </w:rPr>
        <w:t>
      "11. Қамқоршылық кеңестің мүшелігіне кандидаттарды мектепке дейінгі ұйымдар ұсынады және олар ата-аналар қауымдастығының жалпы жиналысында (бұдан әрі – жиналыс) төмендегі ұсыну тәртібі бойынша іріктеуден өтеді:</w:t>
      </w:r>
    </w:p>
    <w:bookmarkEnd w:id="303"/>
    <w:bookmarkStart w:name="z321" w:id="304"/>
    <w:p>
      <w:pPr>
        <w:spacing w:after="0"/>
        <w:ind w:left="0"/>
        <w:jc w:val="both"/>
      </w:pPr>
      <w:r>
        <w:rPr>
          <w:rFonts w:ascii="Times New Roman"/>
          <w:b w:val="false"/>
          <w:i w:val="false"/>
          <w:color w:val="000000"/>
          <w:sz w:val="28"/>
        </w:rPr>
        <w:t>
      1) мектепке дейінгі ұйым әкімшілігі жиналыс өткізілетін күннен 10 (он) күнтізбелік күн бұрын ата-аналарға (заңды өкілдерге) жиналыстың күні, уақыты және өткізілетін орны көрсетілген жазбаша немесе электрондық хабарламалар жібереді. Сонымен қатар, хабарландыру мектепке дейінгі ұйымның ақпараттық стендіне және/немесе ресми интернет-ресурсына орналастырылады;</w:t>
      </w:r>
    </w:p>
    <w:bookmarkEnd w:id="304"/>
    <w:bookmarkStart w:name="z322" w:id="305"/>
    <w:p>
      <w:pPr>
        <w:spacing w:after="0"/>
        <w:ind w:left="0"/>
        <w:jc w:val="both"/>
      </w:pPr>
      <w:r>
        <w:rPr>
          <w:rFonts w:ascii="Times New Roman"/>
          <w:b w:val="false"/>
          <w:i w:val="false"/>
          <w:color w:val="000000"/>
          <w:sz w:val="28"/>
        </w:rPr>
        <w:t>
      2) әр жас тобының тәрбиеленушілерінің ата-аналары немесе басқа да заңды өкілдері топ атынан 1 (бір) кандидатурадан артық ұсынбайды. Кандидатуралар жиналыста ауызша немесе алдын ала мектепке дейінгі ұйым басшысының атына кандидаттың келісімі көрсетілген жазбаша түрде ұсынылады.</w:t>
      </w:r>
    </w:p>
    <w:bookmarkEnd w:id="305"/>
    <w:bookmarkStart w:name="z323" w:id="306"/>
    <w:p>
      <w:pPr>
        <w:spacing w:after="0"/>
        <w:ind w:left="0"/>
        <w:jc w:val="both"/>
      </w:pPr>
      <w:r>
        <w:rPr>
          <w:rFonts w:ascii="Times New Roman"/>
          <w:b w:val="false"/>
          <w:i w:val="false"/>
          <w:color w:val="000000"/>
          <w:sz w:val="28"/>
        </w:rPr>
        <w:t>
      Қамқоршылық кеңестің жұмысына жеке тұлға ретінде қатысқысы келетін азаматтар жиналыс барысында өз кандидатурасын өз бетінше ұсынуға құқылы;</w:t>
      </w:r>
    </w:p>
    <w:bookmarkEnd w:id="306"/>
    <w:bookmarkStart w:name="z324" w:id="307"/>
    <w:p>
      <w:pPr>
        <w:spacing w:after="0"/>
        <w:ind w:left="0"/>
        <w:jc w:val="both"/>
      </w:pPr>
      <w:r>
        <w:rPr>
          <w:rFonts w:ascii="Times New Roman"/>
          <w:b w:val="false"/>
          <w:i w:val="false"/>
          <w:color w:val="000000"/>
          <w:sz w:val="28"/>
        </w:rPr>
        <w:t>
      3) ұсынылған әрбір кандидат жиналыста өзін қысқаша таныстырып, өзінің тәжірибесі мен Қамқоршылық кеңестің жұмысына қатысуға деген мотивациясы туралы айтып береді;</w:t>
      </w:r>
    </w:p>
    <w:bookmarkEnd w:id="307"/>
    <w:bookmarkStart w:name="z325" w:id="308"/>
    <w:p>
      <w:pPr>
        <w:spacing w:after="0"/>
        <w:ind w:left="0"/>
        <w:jc w:val="both"/>
      </w:pPr>
      <w:r>
        <w:rPr>
          <w:rFonts w:ascii="Times New Roman"/>
          <w:b w:val="false"/>
          <w:i w:val="false"/>
          <w:color w:val="000000"/>
          <w:sz w:val="28"/>
        </w:rPr>
        <w:t>
      4) ата-аналардың немесе басқа да заңды өкілдердің жиналыстағы дауыс беруі ашық немесе жабық түрде өткізіледі (қатысушылардың көпшілігінің шешімі бойынша анықталады). Жас тобы атынан ең көп дауыс жинаған кандидат сайланды деп есептеледі;</w:t>
      </w:r>
    </w:p>
    <w:bookmarkEnd w:id="308"/>
    <w:bookmarkStart w:name="z326" w:id="309"/>
    <w:p>
      <w:pPr>
        <w:spacing w:after="0"/>
        <w:ind w:left="0"/>
        <w:jc w:val="both"/>
      </w:pPr>
      <w:r>
        <w:rPr>
          <w:rFonts w:ascii="Times New Roman"/>
          <w:b w:val="false"/>
          <w:i w:val="false"/>
          <w:color w:val="000000"/>
          <w:sz w:val="28"/>
        </w:rPr>
        <w:t>
      5) дауыс беру нәтижелері еркін нысандағы хаттамамен рәсімделеді, хаттамаға жиналыс төрағасы мен хатшысы қол қояды. Хаттамаға осы Ереженің 9-тармағында көзделген құжаттар қоса тіркеледі;</w:t>
      </w:r>
    </w:p>
    <w:bookmarkEnd w:id="309"/>
    <w:bookmarkStart w:name="z327" w:id="310"/>
    <w:p>
      <w:pPr>
        <w:spacing w:after="0"/>
        <w:ind w:left="0"/>
        <w:jc w:val="both"/>
      </w:pPr>
      <w:r>
        <w:rPr>
          <w:rFonts w:ascii="Times New Roman"/>
          <w:b w:val="false"/>
          <w:i w:val="false"/>
          <w:color w:val="000000"/>
          <w:sz w:val="28"/>
        </w:rPr>
        <w:t>
      6) сайланған кандидаттардың тізімі (әр жас тобы бойынша бір кандидаттан) құжаттардың толық топтамасымен бірге тиісті саладағы уәкілетті органға немесе білім беру саласындағы жергілікті атқарушы органға жиналыс өткізілген күннен бастап 3 (үш) жұмыс күнінен кешіктірілмей жолданады.";</w:t>
      </w:r>
    </w:p>
    <w:bookmarkEnd w:id="310"/>
    <w:bookmarkStart w:name="z328" w:id="311"/>
    <w:p>
      <w:pPr>
        <w:spacing w:after="0"/>
        <w:ind w:left="0"/>
        <w:jc w:val="both"/>
      </w:pPr>
      <w:r>
        <w:rPr>
          <w:rFonts w:ascii="Times New Roman"/>
          <w:b w:val="false"/>
          <w:i w:val="false"/>
          <w:color w:val="000000"/>
          <w:sz w:val="28"/>
        </w:rPr>
        <w:t>
      мынадай мазмұндағы 11-1-тармақпен толықтырылсын:</w:t>
      </w:r>
    </w:p>
    <w:bookmarkEnd w:id="311"/>
    <w:bookmarkStart w:name="z329" w:id="312"/>
    <w:p>
      <w:pPr>
        <w:spacing w:after="0"/>
        <w:ind w:left="0"/>
        <w:jc w:val="both"/>
      </w:pPr>
      <w:r>
        <w:rPr>
          <w:rFonts w:ascii="Times New Roman"/>
          <w:b w:val="false"/>
          <w:i w:val="false"/>
          <w:color w:val="000000"/>
          <w:sz w:val="28"/>
        </w:rPr>
        <w:t>
      "11-1. Құжаттарды қабылдау аяқталғаннан кейін Комиссияның хатшысы кандидаттардың ұсынған құжаттары көрсетілген жиынтық тізімді (еркін нысанда) қалыптастырып, оны 3 (үш) жұмыс күні ішінде Комиссия мүшелеріне береді.";</w:t>
      </w:r>
    </w:p>
    <w:bookmarkEnd w:id="312"/>
    <w:bookmarkStart w:name="z330" w:id="313"/>
    <w:p>
      <w:pPr>
        <w:spacing w:after="0"/>
        <w:ind w:left="0"/>
        <w:jc w:val="both"/>
      </w:pPr>
      <w:r>
        <w:rPr>
          <w:rFonts w:ascii="Times New Roman"/>
          <w:b w:val="false"/>
          <w:i w:val="false"/>
          <w:color w:val="000000"/>
          <w:sz w:val="28"/>
        </w:rPr>
        <w:t>
      мынадай мазмұндағы 12-1 және 12-2-тармақтармен толықтырылсын:</w:t>
      </w:r>
    </w:p>
    <w:bookmarkEnd w:id="313"/>
    <w:bookmarkStart w:name="z331" w:id="314"/>
    <w:p>
      <w:pPr>
        <w:spacing w:after="0"/>
        <w:ind w:left="0"/>
        <w:jc w:val="both"/>
      </w:pPr>
      <w:r>
        <w:rPr>
          <w:rFonts w:ascii="Times New Roman"/>
          <w:b w:val="false"/>
          <w:i w:val="false"/>
          <w:color w:val="000000"/>
          <w:sz w:val="28"/>
        </w:rPr>
        <w:t>
      "12-1. Комиссия кандидатураларды қарау бойынша отырысты екі кезеңде өткізеді:</w:t>
      </w:r>
    </w:p>
    <w:bookmarkEnd w:id="314"/>
    <w:bookmarkStart w:name="z332" w:id="315"/>
    <w:p>
      <w:pPr>
        <w:spacing w:after="0"/>
        <w:ind w:left="0"/>
        <w:jc w:val="both"/>
      </w:pPr>
      <w:r>
        <w:rPr>
          <w:rFonts w:ascii="Times New Roman"/>
          <w:b w:val="false"/>
          <w:i w:val="false"/>
          <w:color w:val="000000"/>
          <w:sz w:val="28"/>
        </w:rPr>
        <w:t>
      1) алдын ала тексеру – ұсынылған құжаттардың толықтығын және белгіленген талаптарға сәйкестігін бағалау (осы Қағидалардың 9-тармағына сәйкес);</w:t>
      </w:r>
    </w:p>
    <w:bookmarkEnd w:id="315"/>
    <w:bookmarkStart w:name="z333" w:id="316"/>
    <w:p>
      <w:pPr>
        <w:spacing w:after="0"/>
        <w:ind w:left="0"/>
        <w:jc w:val="both"/>
      </w:pPr>
      <w:r>
        <w:rPr>
          <w:rFonts w:ascii="Times New Roman"/>
          <w:b w:val="false"/>
          <w:i w:val="false"/>
          <w:color w:val="000000"/>
          <w:sz w:val="28"/>
        </w:rPr>
        <w:t>
      2) ашық талқылау және дауыс беру – кандидаттар туралы қысқаша сипаттамаларды тыңдау (қажет болған жағдайда – олардың жеке қатысуы немесе қашықтан қосылуы), Комиссия мүшелерінің сұрақтарына жауап беру, содан кейін әрбір кандидатура бойынша дауыс беру өткізіледі.</w:t>
      </w:r>
    </w:p>
    <w:bookmarkEnd w:id="316"/>
    <w:bookmarkStart w:name="z334" w:id="317"/>
    <w:p>
      <w:pPr>
        <w:spacing w:after="0"/>
        <w:ind w:left="0"/>
        <w:jc w:val="both"/>
      </w:pPr>
      <w:r>
        <w:rPr>
          <w:rFonts w:ascii="Times New Roman"/>
          <w:b w:val="false"/>
          <w:i w:val="false"/>
          <w:color w:val="000000"/>
          <w:sz w:val="28"/>
        </w:rPr>
        <w:t>
      12-2. Дауыс беру ашық түрде, аты-жөні көрсетілген тізім бойынша жүргізіледі және нәтижесі хаттамада тіркеледі. Комиссияның әрбір мүшесіне кандидатқа "қолдаймын" немесе "қарсымын" деп дауыс беру мүмкіндігі беріледі. Кандидат Комиссия мүшелерінің жалпы санының жартысынан көбі дауыс берген жағдайда сайланды деп есептеледі.</w:t>
      </w:r>
    </w:p>
    <w:bookmarkEnd w:id="317"/>
    <w:bookmarkStart w:name="z335" w:id="318"/>
    <w:p>
      <w:pPr>
        <w:spacing w:after="0"/>
        <w:ind w:left="0"/>
        <w:jc w:val="both"/>
      </w:pPr>
      <w:r>
        <w:rPr>
          <w:rFonts w:ascii="Times New Roman"/>
          <w:b w:val="false"/>
          <w:i w:val="false"/>
          <w:color w:val="000000"/>
          <w:sz w:val="28"/>
        </w:rPr>
        <w:t>
      Бір санаттағы кандидаттар саны (осы Ереженің 10-тармағына сәйкес) белгіленген лимиттен асып кеткен жағдайда, ең көп дауыс жинаған кандидаттар сайланды деп танылады.";</w:t>
      </w:r>
    </w:p>
    <w:bookmarkEnd w:id="318"/>
    <w:bookmarkStart w:name="z336" w:id="319"/>
    <w:p>
      <w:pPr>
        <w:spacing w:after="0"/>
        <w:ind w:left="0"/>
        <w:jc w:val="both"/>
      </w:pPr>
      <w:r>
        <w:rPr>
          <w:rFonts w:ascii="Times New Roman"/>
          <w:b w:val="false"/>
          <w:i w:val="false"/>
          <w:color w:val="000000"/>
          <w:sz w:val="28"/>
        </w:rPr>
        <w:t xml:space="preserve">
      Орта білім беру ұйымдарында, оның ішінде мамандандырылған және арнайы білім беру ұйымдарында Қамқоршылық кеңестің жұмысын ұйымдастырудың үлгілік қағидалары және оны сайлау </w:t>
      </w:r>
      <w:r>
        <w:rPr>
          <w:rFonts w:ascii="Times New Roman"/>
          <w:b w:val="false"/>
          <w:i w:val="false"/>
          <w:color w:val="000000"/>
          <w:sz w:val="28"/>
        </w:rPr>
        <w:t>тәртібінде</w:t>
      </w:r>
      <w:r>
        <w:rPr>
          <w:rFonts w:ascii="Times New Roman"/>
          <w:b w:val="false"/>
          <w:i w:val="false"/>
          <w:color w:val="000000"/>
          <w:sz w:val="28"/>
        </w:rPr>
        <w:t>:</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38" w:id="320"/>
    <w:p>
      <w:pPr>
        <w:spacing w:after="0"/>
        <w:ind w:left="0"/>
        <w:jc w:val="both"/>
      </w:pPr>
      <w:r>
        <w:rPr>
          <w:rFonts w:ascii="Times New Roman"/>
          <w:b w:val="false"/>
          <w:i w:val="false"/>
          <w:color w:val="000000"/>
          <w:sz w:val="28"/>
        </w:rPr>
        <w:t>
      "3. Қамқоршылық кеңестің мүшелері өз қызметінде:</w:t>
      </w:r>
    </w:p>
    <w:bookmarkEnd w:id="320"/>
    <w:bookmarkStart w:name="z339" w:id="321"/>
    <w:p>
      <w:pPr>
        <w:spacing w:after="0"/>
        <w:ind w:left="0"/>
        <w:jc w:val="both"/>
      </w:pPr>
      <w:r>
        <w:rPr>
          <w:rFonts w:ascii="Times New Roman"/>
          <w:b w:val="false"/>
          <w:i w:val="false"/>
          <w:color w:val="000000"/>
          <w:sz w:val="28"/>
        </w:rPr>
        <w:t>
      1) Қазақстан Республикасының заңнамасын, осы Қағидалардың және өзге де нормативтік құқықтық актілердің талаптарын сақтады;</w:t>
      </w:r>
    </w:p>
    <w:bookmarkEnd w:id="321"/>
    <w:bookmarkStart w:name="z340" w:id="322"/>
    <w:p>
      <w:pPr>
        <w:spacing w:after="0"/>
        <w:ind w:left="0"/>
        <w:jc w:val="both"/>
      </w:pPr>
      <w:r>
        <w:rPr>
          <w:rFonts w:ascii="Times New Roman"/>
          <w:b w:val="false"/>
          <w:i w:val="false"/>
          <w:color w:val="000000"/>
          <w:sz w:val="28"/>
        </w:rPr>
        <w:t>
      2) өз қызметін білім беру ұйымымен,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асырады;</w:t>
      </w:r>
    </w:p>
    <w:bookmarkEnd w:id="322"/>
    <w:bookmarkStart w:name="z341" w:id="323"/>
    <w:p>
      <w:pPr>
        <w:spacing w:after="0"/>
        <w:ind w:left="0"/>
        <w:jc w:val="both"/>
      </w:pPr>
      <w:r>
        <w:rPr>
          <w:rFonts w:ascii="Times New Roman"/>
          <w:b w:val="false"/>
          <w:i w:val="false"/>
          <w:color w:val="000000"/>
          <w:sz w:val="28"/>
        </w:rPr>
        <w:t>
      3) Қамқоршылық кеңестің құзыретіне кіретін барлық мәселелер бойынша дауыс беру құқығымен оның отырыстарына қатысады;</w:t>
      </w:r>
    </w:p>
    <w:bookmarkEnd w:id="323"/>
    <w:bookmarkStart w:name="z342" w:id="324"/>
    <w:p>
      <w:pPr>
        <w:spacing w:after="0"/>
        <w:ind w:left="0"/>
        <w:jc w:val="both"/>
      </w:pPr>
      <w:r>
        <w:rPr>
          <w:rFonts w:ascii="Times New Roman"/>
          <w:b w:val="false"/>
          <w:i w:val="false"/>
          <w:color w:val="000000"/>
          <w:sz w:val="28"/>
        </w:rPr>
        <w:t>
      4) білім беру ұйымның қызметіне, оның ішінде білім беру үдерісін жетілдіру, материалдық-техникалық базаны жақсарту, тәрбие жұмысын ұйымдастыру мәселелері бойынша ұсыныстар енгізеді;</w:t>
      </w:r>
    </w:p>
    <w:bookmarkEnd w:id="324"/>
    <w:bookmarkStart w:name="z343" w:id="325"/>
    <w:p>
      <w:pPr>
        <w:spacing w:after="0"/>
        <w:ind w:left="0"/>
        <w:jc w:val="both"/>
      </w:pPr>
      <w:r>
        <w:rPr>
          <w:rFonts w:ascii="Times New Roman"/>
          <w:b w:val="false"/>
          <w:i w:val="false"/>
          <w:color w:val="000000"/>
          <w:sz w:val="28"/>
        </w:rPr>
        <w:t>
      5) Қамқоршылық кеңестің құзыреті шегінде білім беру ұйымы әкімшілігінен қажетті ақпаратты алады;</w:t>
      </w:r>
    </w:p>
    <w:bookmarkEnd w:id="325"/>
    <w:bookmarkStart w:name="z344" w:id="326"/>
    <w:p>
      <w:pPr>
        <w:spacing w:after="0"/>
        <w:ind w:left="0"/>
        <w:jc w:val="both"/>
      </w:pPr>
      <w:r>
        <w:rPr>
          <w:rFonts w:ascii="Times New Roman"/>
          <w:b w:val="false"/>
          <w:i w:val="false"/>
          <w:color w:val="000000"/>
          <w:sz w:val="28"/>
        </w:rPr>
        <w:t>
      6) Қамқоршылық кеңестің құзыретіне кіретін мәселелерді оның отырыстарында қарастыруды бастамашылық жасайды;</w:t>
      </w:r>
    </w:p>
    <w:bookmarkEnd w:id="326"/>
    <w:bookmarkStart w:name="z345" w:id="327"/>
    <w:p>
      <w:pPr>
        <w:spacing w:after="0"/>
        <w:ind w:left="0"/>
        <w:jc w:val="both"/>
      </w:pPr>
      <w:r>
        <w:rPr>
          <w:rFonts w:ascii="Times New Roman"/>
          <w:b w:val="false"/>
          <w:i w:val="false"/>
          <w:color w:val="000000"/>
          <w:sz w:val="28"/>
        </w:rPr>
        <w:t>
      7) білім беру ұйымды дамытуға бағытталған жобаларды, іс-шараларды және бағдарламаларды әзірлеуге және іске асыруға қатысады;</w:t>
      </w:r>
    </w:p>
    <w:bookmarkEnd w:id="327"/>
    <w:bookmarkStart w:name="z346" w:id="328"/>
    <w:p>
      <w:pPr>
        <w:spacing w:after="0"/>
        <w:ind w:left="0"/>
        <w:jc w:val="both"/>
      </w:pPr>
      <w:r>
        <w:rPr>
          <w:rFonts w:ascii="Times New Roman"/>
          <w:b w:val="false"/>
          <w:i w:val="false"/>
          <w:color w:val="000000"/>
          <w:sz w:val="28"/>
        </w:rPr>
        <w:t>
      8) Қамқоршылық кеңестің мүддесін мемлекеттік органдарда, жергілікті өзін-өзі басқару органдарында, қоғамдық бірлестіктер мен өзге де ұйымдарда білдіруге құқылы;</w:t>
      </w:r>
    </w:p>
    <w:bookmarkEnd w:id="328"/>
    <w:bookmarkStart w:name="z347" w:id="329"/>
    <w:p>
      <w:pPr>
        <w:spacing w:after="0"/>
        <w:ind w:left="0"/>
        <w:jc w:val="both"/>
      </w:pPr>
      <w:r>
        <w:rPr>
          <w:rFonts w:ascii="Times New Roman"/>
          <w:b w:val="false"/>
          <w:i w:val="false"/>
          <w:color w:val="000000"/>
          <w:sz w:val="28"/>
        </w:rPr>
        <w:t>
      9) Қазақстан Республикасының қолданыстағы заңнамасын және осы Ереженің талаптарын сақтайды;</w:t>
      </w:r>
    </w:p>
    <w:bookmarkEnd w:id="329"/>
    <w:bookmarkStart w:name="z348" w:id="330"/>
    <w:p>
      <w:pPr>
        <w:spacing w:after="0"/>
        <w:ind w:left="0"/>
        <w:jc w:val="both"/>
      </w:pPr>
      <w:r>
        <w:rPr>
          <w:rFonts w:ascii="Times New Roman"/>
          <w:b w:val="false"/>
          <w:i w:val="false"/>
          <w:color w:val="000000"/>
          <w:sz w:val="28"/>
        </w:rPr>
        <w:t>
      10) жүктелген функцияларды адал және объективті түрде орындайды;</w:t>
      </w:r>
    </w:p>
    <w:bookmarkEnd w:id="330"/>
    <w:bookmarkStart w:name="z349" w:id="331"/>
    <w:p>
      <w:pPr>
        <w:spacing w:after="0"/>
        <w:ind w:left="0"/>
        <w:jc w:val="both"/>
      </w:pPr>
      <w:r>
        <w:rPr>
          <w:rFonts w:ascii="Times New Roman"/>
          <w:b w:val="false"/>
          <w:i w:val="false"/>
          <w:color w:val="000000"/>
          <w:sz w:val="28"/>
        </w:rPr>
        <w:t>
      11) Қамқоршылық кеңестің және білім беру ұйымның беделін арттыруға ықпал етеді;</w:t>
      </w:r>
    </w:p>
    <w:bookmarkEnd w:id="331"/>
    <w:bookmarkStart w:name="z350" w:id="332"/>
    <w:p>
      <w:pPr>
        <w:spacing w:after="0"/>
        <w:ind w:left="0"/>
        <w:jc w:val="both"/>
      </w:pPr>
      <w:r>
        <w:rPr>
          <w:rFonts w:ascii="Times New Roman"/>
          <w:b w:val="false"/>
          <w:i w:val="false"/>
          <w:color w:val="000000"/>
          <w:sz w:val="28"/>
        </w:rPr>
        <w:t xml:space="preserve">
      12) қолжетімділігі шектеулі дербес деректерге субъектінің немесе оның заңды өкілінің келісімінсіз не өзге де заңды негіздер болмағанда оларды таратуға жол бермеу талаптарын сақтау арқылы олардың құпиялылығын қамтамасыз етедi; </w:t>
      </w:r>
    </w:p>
    <w:bookmarkEnd w:id="332"/>
    <w:bookmarkStart w:name="z351" w:id="333"/>
    <w:p>
      <w:pPr>
        <w:spacing w:after="0"/>
        <w:ind w:left="0"/>
        <w:jc w:val="both"/>
      </w:pPr>
      <w:r>
        <w:rPr>
          <w:rFonts w:ascii="Times New Roman"/>
          <w:b w:val="false"/>
          <w:i w:val="false"/>
          <w:color w:val="000000"/>
          <w:sz w:val="28"/>
        </w:rPr>
        <w:t>
      13) шешім қабылдау кезінде мүдделер қақтығысына жол бермеуге және оның бар екендігі туралы Қамқоршылық кеңесті хабардар етеді.";</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53" w:id="334"/>
    <w:p>
      <w:pPr>
        <w:spacing w:after="0"/>
        <w:ind w:left="0"/>
        <w:jc w:val="both"/>
      </w:pPr>
      <w:r>
        <w:rPr>
          <w:rFonts w:ascii="Times New Roman"/>
          <w:b w:val="false"/>
          <w:i w:val="false"/>
          <w:color w:val="000000"/>
          <w:sz w:val="28"/>
        </w:rPr>
        <w:t>
      "6. Комиссия төрағасы Комиссия мүшелерінің арасынан жергілікті өкілдік және/немесе атқарушы және/немесе құқық қорғау органдарының өкілдерін қоспағанда, оның бірінші отырысында сайланады, ол туралы хаттамалық шешім шығарылады.</w:t>
      </w:r>
    </w:p>
    <w:bookmarkEnd w:id="334"/>
    <w:bookmarkStart w:name="z354" w:id="335"/>
    <w:p>
      <w:pPr>
        <w:spacing w:after="0"/>
        <w:ind w:left="0"/>
        <w:jc w:val="both"/>
      </w:pPr>
      <w:r>
        <w:rPr>
          <w:rFonts w:ascii="Times New Roman"/>
          <w:b w:val="false"/>
          <w:i w:val="false"/>
          <w:color w:val="000000"/>
          <w:sz w:val="28"/>
        </w:rPr>
        <w:t>
      Комиссия хатшысы оның жұмысын ұйымдастырушылық қамтамасыз етуді жүзеге асырады, оның мүшесі болып табылмайды және дауыс беруге қатыспайды. Тиісті саланың уәкілетті органының немесе білім беру саласындағы жергілікті атқарушы органның қызметкері Комиссия хатшысы болып табылады.";</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56" w:id="336"/>
    <w:p>
      <w:pPr>
        <w:spacing w:after="0"/>
        <w:ind w:left="0"/>
        <w:jc w:val="both"/>
      </w:pPr>
      <w:r>
        <w:rPr>
          <w:rFonts w:ascii="Times New Roman"/>
          <w:b w:val="false"/>
          <w:i w:val="false"/>
          <w:color w:val="000000"/>
          <w:sz w:val="28"/>
        </w:rPr>
        <w:t>
      "11. Қамқоршылық кеңестің мүшелігіне кандидаттарды білім беру ұйымдары ұсынады және олар ата-аналар қауымдастығының жалпы жиналысында (бұдан әрі – жиналыс) төмендегі ұсыну тәртібі бойынша іріктеуден өтеді:</w:t>
      </w:r>
    </w:p>
    <w:bookmarkEnd w:id="336"/>
    <w:bookmarkStart w:name="z357" w:id="337"/>
    <w:p>
      <w:pPr>
        <w:spacing w:after="0"/>
        <w:ind w:left="0"/>
        <w:jc w:val="both"/>
      </w:pPr>
      <w:r>
        <w:rPr>
          <w:rFonts w:ascii="Times New Roman"/>
          <w:b w:val="false"/>
          <w:i w:val="false"/>
          <w:color w:val="000000"/>
          <w:sz w:val="28"/>
        </w:rPr>
        <w:t>
      1) білім беру ұйымының әкімшілігі жиналыс өткізілетін күннен 10 (он) күнтізбелік күн бұрын ата-аналарға (заңды өкілдерге) жиналыстың күні, уақыты және өткізілетін орны көрсетілген жазбаша немесе электрондық хабарламалар жібереді. Сонымен қатар, хабарландыру білім беру ұйымының ақпараттық стендіне және/немесе ресми интернет-ресурсына орналастырылады;</w:t>
      </w:r>
    </w:p>
    <w:bookmarkEnd w:id="337"/>
    <w:bookmarkStart w:name="z358" w:id="338"/>
    <w:p>
      <w:pPr>
        <w:spacing w:after="0"/>
        <w:ind w:left="0"/>
        <w:jc w:val="both"/>
      </w:pPr>
      <w:r>
        <w:rPr>
          <w:rFonts w:ascii="Times New Roman"/>
          <w:b w:val="false"/>
          <w:i w:val="false"/>
          <w:color w:val="000000"/>
          <w:sz w:val="28"/>
        </w:rPr>
        <w:t>
      2) осы білім беру ұйымының білім алушыларының ата-аналары (заңды өкілдері) әр параллел сыныптарынан 1 (бір) кандидатурадан артық ұсынбайды. Кандидатуралар жиналыста ауызша не алдын ала білім беру ұйымы басшысының атына кандидаттың келісімі көрсетілген жазбаша түрде ұсынылады.</w:t>
      </w:r>
    </w:p>
    <w:bookmarkEnd w:id="338"/>
    <w:bookmarkStart w:name="z359" w:id="339"/>
    <w:p>
      <w:pPr>
        <w:spacing w:after="0"/>
        <w:ind w:left="0"/>
        <w:jc w:val="both"/>
      </w:pPr>
      <w:r>
        <w:rPr>
          <w:rFonts w:ascii="Times New Roman"/>
          <w:b w:val="false"/>
          <w:i w:val="false"/>
          <w:color w:val="000000"/>
          <w:sz w:val="28"/>
        </w:rPr>
        <w:t>
      Қамқоршылық кеңесінің жұмысына жеке тұлға ретінде қатысқысы келетін азаматтар жиналыс барысында өз кандидатурасын өз бетінше ұсынуға құқылы;</w:t>
      </w:r>
    </w:p>
    <w:bookmarkEnd w:id="339"/>
    <w:bookmarkStart w:name="z360" w:id="340"/>
    <w:p>
      <w:pPr>
        <w:spacing w:after="0"/>
        <w:ind w:left="0"/>
        <w:jc w:val="both"/>
      </w:pPr>
      <w:r>
        <w:rPr>
          <w:rFonts w:ascii="Times New Roman"/>
          <w:b w:val="false"/>
          <w:i w:val="false"/>
          <w:color w:val="000000"/>
          <w:sz w:val="28"/>
        </w:rPr>
        <w:t>
      3) ұсынылған әрбір кандидат жиналыста өзін қысқаша таныстырып, өзінің тәжірибесі мен Қамқоршылық кеңестің жұмысына қатысуға деген мотивациясы туралы айтып береді;</w:t>
      </w:r>
    </w:p>
    <w:bookmarkEnd w:id="340"/>
    <w:bookmarkStart w:name="z361" w:id="341"/>
    <w:p>
      <w:pPr>
        <w:spacing w:after="0"/>
        <w:ind w:left="0"/>
        <w:jc w:val="both"/>
      </w:pPr>
      <w:r>
        <w:rPr>
          <w:rFonts w:ascii="Times New Roman"/>
          <w:b w:val="false"/>
          <w:i w:val="false"/>
          <w:color w:val="000000"/>
          <w:sz w:val="28"/>
        </w:rPr>
        <w:t>
      4) ата-аналардың немесе басқа да заңды өкілдерінің жиналыстағы дауыс беруі ашық немесе жабық түрде өткізіледі (қатысушылардың көпшілігінің шешімі бойынша анықталады). Парралел сыныбы атынан түскен ең көп дауыс жинаған кандидат сайланды деп есептеледі.</w:t>
      </w:r>
    </w:p>
    <w:bookmarkEnd w:id="341"/>
    <w:bookmarkStart w:name="z362" w:id="342"/>
    <w:p>
      <w:pPr>
        <w:spacing w:after="0"/>
        <w:ind w:left="0"/>
        <w:jc w:val="both"/>
      </w:pPr>
      <w:r>
        <w:rPr>
          <w:rFonts w:ascii="Times New Roman"/>
          <w:b w:val="false"/>
          <w:i w:val="false"/>
          <w:color w:val="000000"/>
          <w:sz w:val="28"/>
        </w:rPr>
        <w:t>
      5) дауыс беру нәтижелері (еркін нысандағы) хаттамамен рәсімделеді, хаттамаға жиналыс төрағасы мен хатшысы қол қояды. Хаттамаға осы Ереженің 9-тармағында көзделген құжаттар қоса тіркеледі;</w:t>
      </w:r>
    </w:p>
    <w:bookmarkEnd w:id="342"/>
    <w:bookmarkStart w:name="z363" w:id="343"/>
    <w:p>
      <w:pPr>
        <w:spacing w:after="0"/>
        <w:ind w:left="0"/>
        <w:jc w:val="both"/>
      </w:pPr>
      <w:r>
        <w:rPr>
          <w:rFonts w:ascii="Times New Roman"/>
          <w:b w:val="false"/>
          <w:i w:val="false"/>
          <w:color w:val="000000"/>
          <w:sz w:val="28"/>
        </w:rPr>
        <w:t>
      6) сайланған кандидаттардың тізімі (әр жас тобы бойынша бір кандидаттан) құжаттардың толық топтамасымен бірге тиісті саладағы уәкілетті органға немесе білім беру саласындағы жергілікті атқарушы органға жиналыс өткізілген күннен бастап 3 (үш) жұмыс күнінен кешіктірілмей жолданады.";</w:t>
      </w:r>
    </w:p>
    <w:bookmarkEnd w:id="343"/>
    <w:bookmarkStart w:name="z364" w:id="344"/>
    <w:p>
      <w:pPr>
        <w:spacing w:after="0"/>
        <w:ind w:left="0"/>
        <w:jc w:val="both"/>
      </w:pPr>
      <w:r>
        <w:rPr>
          <w:rFonts w:ascii="Times New Roman"/>
          <w:b w:val="false"/>
          <w:i w:val="false"/>
          <w:color w:val="000000"/>
          <w:sz w:val="28"/>
        </w:rPr>
        <w:t>
      мынадай мазмұндағы 11-1-тармақпен толықтырылсын:</w:t>
      </w:r>
    </w:p>
    <w:bookmarkEnd w:id="344"/>
    <w:bookmarkStart w:name="z365" w:id="345"/>
    <w:p>
      <w:pPr>
        <w:spacing w:after="0"/>
        <w:ind w:left="0"/>
        <w:jc w:val="both"/>
      </w:pPr>
      <w:r>
        <w:rPr>
          <w:rFonts w:ascii="Times New Roman"/>
          <w:b w:val="false"/>
          <w:i w:val="false"/>
          <w:color w:val="000000"/>
          <w:sz w:val="28"/>
        </w:rPr>
        <w:t>
      "11-1. Құжаттарды қабылдау аяқталғаннан кейін Комиссияның хатшысы кандидаттардың ұсынған құжаттары көрсетілген жиынтық тізімді (еркін нысанда) қалыптастырып, оны 3 (үш) жұмыс күні ішінде Комиссия мүшелеріне береді.";</w:t>
      </w:r>
    </w:p>
    <w:bookmarkEnd w:id="345"/>
    <w:bookmarkStart w:name="z366" w:id="346"/>
    <w:p>
      <w:pPr>
        <w:spacing w:after="0"/>
        <w:ind w:left="0"/>
        <w:jc w:val="both"/>
      </w:pPr>
      <w:r>
        <w:rPr>
          <w:rFonts w:ascii="Times New Roman"/>
          <w:b w:val="false"/>
          <w:i w:val="false"/>
          <w:color w:val="000000"/>
          <w:sz w:val="28"/>
        </w:rPr>
        <w:t>
      мынадай мазмұндағы 12-1 және 12-2-тармақтармен толықтырылсын:</w:t>
      </w:r>
    </w:p>
    <w:bookmarkEnd w:id="346"/>
    <w:bookmarkStart w:name="z367" w:id="347"/>
    <w:p>
      <w:pPr>
        <w:spacing w:after="0"/>
        <w:ind w:left="0"/>
        <w:jc w:val="both"/>
      </w:pPr>
      <w:r>
        <w:rPr>
          <w:rFonts w:ascii="Times New Roman"/>
          <w:b w:val="false"/>
          <w:i w:val="false"/>
          <w:color w:val="000000"/>
          <w:sz w:val="28"/>
        </w:rPr>
        <w:t>
      "12-1. Комиссия кандидатураларды қарау бойынша отырысты екі кезеңде өткізеді:</w:t>
      </w:r>
    </w:p>
    <w:bookmarkEnd w:id="347"/>
    <w:bookmarkStart w:name="z368" w:id="348"/>
    <w:p>
      <w:pPr>
        <w:spacing w:after="0"/>
        <w:ind w:left="0"/>
        <w:jc w:val="both"/>
      </w:pPr>
      <w:r>
        <w:rPr>
          <w:rFonts w:ascii="Times New Roman"/>
          <w:b w:val="false"/>
          <w:i w:val="false"/>
          <w:color w:val="000000"/>
          <w:sz w:val="28"/>
        </w:rPr>
        <w:t>
      1) алдын ала тексеру – ұсынылған құжаттардың толықтығын және белгіленген талаптарға сәйкестігін бағалау (осы Қағидалардың 9-тармағына сәйкес);</w:t>
      </w:r>
    </w:p>
    <w:bookmarkEnd w:id="348"/>
    <w:bookmarkStart w:name="z369" w:id="349"/>
    <w:p>
      <w:pPr>
        <w:spacing w:after="0"/>
        <w:ind w:left="0"/>
        <w:jc w:val="both"/>
      </w:pPr>
      <w:r>
        <w:rPr>
          <w:rFonts w:ascii="Times New Roman"/>
          <w:b w:val="false"/>
          <w:i w:val="false"/>
          <w:color w:val="000000"/>
          <w:sz w:val="28"/>
        </w:rPr>
        <w:t>
      2) ашық талқылау және дауыс беру – кандидаттар туралы қысқаша сипаттамаларды тыңдау (қажет болған жағдайда – олардың жеке қатысуы немесе қашықтан қосылуы), Комиссия мүшелерінің сұрақтарына жауап беру, содан кейін әрбір кандидатура бойынша дауыс беру өткізіледі.</w:t>
      </w:r>
    </w:p>
    <w:bookmarkEnd w:id="349"/>
    <w:bookmarkStart w:name="z370" w:id="350"/>
    <w:p>
      <w:pPr>
        <w:spacing w:after="0"/>
        <w:ind w:left="0"/>
        <w:jc w:val="both"/>
      </w:pPr>
      <w:r>
        <w:rPr>
          <w:rFonts w:ascii="Times New Roman"/>
          <w:b w:val="false"/>
          <w:i w:val="false"/>
          <w:color w:val="000000"/>
          <w:sz w:val="28"/>
        </w:rPr>
        <w:t>
      12-2. Дауыс беру ашық түрде, аты-жөні көрсетілген тізім бойынша жүргізіледі және нәтижесі хаттамада тіркеледі. Комиссияның әрбір мүшесіне кандидатқа "қолдаймын" немесе "қарсымын" деп дауыс беру мүмкіндігі беріледі. Кандидат Комиссия мүшелерінің жалпы санының жартысынан көбі дауыс берген жағдайда сайланды деп есептеледі.</w:t>
      </w:r>
    </w:p>
    <w:bookmarkEnd w:id="350"/>
    <w:bookmarkStart w:name="z371" w:id="351"/>
    <w:p>
      <w:pPr>
        <w:spacing w:after="0"/>
        <w:ind w:left="0"/>
        <w:jc w:val="both"/>
      </w:pPr>
      <w:r>
        <w:rPr>
          <w:rFonts w:ascii="Times New Roman"/>
          <w:b w:val="false"/>
          <w:i w:val="false"/>
          <w:color w:val="000000"/>
          <w:sz w:val="28"/>
        </w:rPr>
        <w:t>
      Бір санаттағы кандидаттар саны (осы Ереженің 10-тармағына сәйкес) белгіленген лимиттен асып кеткен жағдайда, ең көп дауыс жинаған кандидаттар сайланды деп танылады.";</w:t>
      </w:r>
    </w:p>
    <w:bookmarkEnd w:id="351"/>
    <w:bookmarkStart w:name="z372" w:id="352"/>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ұйымдарында Қамқоршылық кеңестің жұмысын ұйымдастырудың үлгілік қағидалары және оны сайлау </w:t>
      </w:r>
      <w:r>
        <w:rPr>
          <w:rFonts w:ascii="Times New Roman"/>
          <w:b w:val="false"/>
          <w:i w:val="false"/>
          <w:color w:val="000000"/>
          <w:sz w:val="28"/>
        </w:rPr>
        <w:t>тәртібінде</w:t>
      </w:r>
      <w:r>
        <w:rPr>
          <w:rFonts w:ascii="Times New Roman"/>
          <w:b w:val="false"/>
          <w:i w:val="false"/>
          <w:color w:val="000000"/>
          <w:sz w:val="28"/>
        </w:rPr>
        <w:t>:</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74" w:id="353"/>
    <w:p>
      <w:pPr>
        <w:spacing w:after="0"/>
        <w:ind w:left="0"/>
        <w:jc w:val="both"/>
      </w:pPr>
      <w:r>
        <w:rPr>
          <w:rFonts w:ascii="Times New Roman"/>
          <w:b w:val="false"/>
          <w:i w:val="false"/>
          <w:color w:val="000000"/>
          <w:sz w:val="28"/>
        </w:rPr>
        <w:t>
      "3. Қамқоршылық кеңестің мүшелері өз қызметінде:</w:t>
      </w:r>
    </w:p>
    <w:bookmarkEnd w:id="353"/>
    <w:bookmarkStart w:name="z375" w:id="354"/>
    <w:p>
      <w:pPr>
        <w:spacing w:after="0"/>
        <w:ind w:left="0"/>
        <w:jc w:val="both"/>
      </w:pPr>
      <w:r>
        <w:rPr>
          <w:rFonts w:ascii="Times New Roman"/>
          <w:b w:val="false"/>
          <w:i w:val="false"/>
          <w:color w:val="000000"/>
          <w:sz w:val="28"/>
        </w:rPr>
        <w:t>
      1) Қазақстан Республикасының заңнамасын, осы Қағидалардың және өзге де нормативтік құқықтық актілердің талаптарын сақтады;</w:t>
      </w:r>
    </w:p>
    <w:bookmarkEnd w:id="354"/>
    <w:bookmarkStart w:name="z376" w:id="355"/>
    <w:p>
      <w:pPr>
        <w:spacing w:after="0"/>
        <w:ind w:left="0"/>
        <w:jc w:val="both"/>
      </w:pPr>
      <w:r>
        <w:rPr>
          <w:rFonts w:ascii="Times New Roman"/>
          <w:b w:val="false"/>
          <w:i w:val="false"/>
          <w:color w:val="000000"/>
          <w:sz w:val="28"/>
        </w:rPr>
        <w:t>
      2) өз қызметін ТжКБ білім беру ұйымымен,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асырады;</w:t>
      </w:r>
    </w:p>
    <w:bookmarkEnd w:id="355"/>
    <w:bookmarkStart w:name="z377" w:id="356"/>
    <w:p>
      <w:pPr>
        <w:spacing w:after="0"/>
        <w:ind w:left="0"/>
        <w:jc w:val="both"/>
      </w:pPr>
      <w:r>
        <w:rPr>
          <w:rFonts w:ascii="Times New Roman"/>
          <w:b w:val="false"/>
          <w:i w:val="false"/>
          <w:color w:val="000000"/>
          <w:sz w:val="28"/>
        </w:rPr>
        <w:t>
      3) Қамқоршылық кеңестің құзыретіне кіретін барлық мәселелер бойынша дауыс беру құқығымен оның отырыстарына қатысады;</w:t>
      </w:r>
    </w:p>
    <w:bookmarkEnd w:id="356"/>
    <w:bookmarkStart w:name="z378" w:id="357"/>
    <w:p>
      <w:pPr>
        <w:spacing w:after="0"/>
        <w:ind w:left="0"/>
        <w:jc w:val="both"/>
      </w:pPr>
      <w:r>
        <w:rPr>
          <w:rFonts w:ascii="Times New Roman"/>
          <w:b w:val="false"/>
          <w:i w:val="false"/>
          <w:color w:val="000000"/>
          <w:sz w:val="28"/>
        </w:rPr>
        <w:t>
       4) ТжКБ ұйымының қызметіне, оның ішінде білім беру үдерісін жетілдіру, материалдық-техникалық базаны жақсарту, тәрбие жұмысын ұйымдастыру мәселелері бойынша ұсыныстар енгізеді;</w:t>
      </w:r>
    </w:p>
    <w:bookmarkEnd w:id="357"/>
    <w:bookmarkStart w:name="z379" w:id="358"/>
    <w:p>
      <w:pPr>
        <w:spacing w:after="0"/>
        <w:ind w:left="0"/>
        <w:jc w:val="both"/>
      </w:pPr>
      <w:r>
        <w:rPr>
          <w:rFonts w:ascii="Times New Roman"/>
          <w:b w:val="false"/>
          <w:i w:val="false"/>
          <w:color w:val="000000"/>
          <w:sz w:val="28"/>
        </w:rPr>
        <w:t>
      5) Қамқоршылық кеңестің құзыреті шегінде ТжКБ ұйымы әкімшілігінен қажетті ақпаратты алады;</w:t>
      </w:r>
    </w:p>
    <w:bookmarkEnd w:id="358"/>
    <w:bookmarkStart w:name="z380" w:id="359"/>
    <w:p>
      <w:pPr>
        <w:spacing w:after="0"/>
        <w:ind w:left="0"/>
        <w:jc w:val="both"/>
      </w:pPr>
      <w:r>
        <w:rPr>
          <w:rFonts w:ascii="Times New Roman"/>
          <w:b w:val="false"/>
          <w:i w:val="false"/>
          <w:color w:val="000000"/>
          <w:sz w:val="28"/>
        </w:rPr>
        <w:t>
      6) Қамқоршылық кеңестің құзыретіне кіретін мәселелерді оның отырыстарында қарастыруды бастамашылық жасайды;</w:t>
      </w:r>
    </w:p>
    <w:bookmarkEnd w:id="359"/>
    <w:bookmarkStart w:name="z381" w:id="360"/>
    <w:p>
      <w:pPr>
        <w:spacing w:after="0"/>
        <w:ind w:left="0"/>
        <w:jc w:val="both"/>
      </w:pPr>
      <w:r>
        <w:rPr>
          <w:rFonts w:ascii="Times New Roman"/>
          <w:b w:val="false"/>
          <w:i w:val="false"/>
          <w:color w:val="000000"/>
          <w:sz w:val="28"/>
        </w:rPr>
        <w:t>
      7) ТжКБ ұйымды дамытуға бағытталған жобаларды, іс-шараларды және бағдарламаларды әзірлеуге және іске асыруға қатысады;</w:t>
      </w:r>
    </w:p>
    <w:bookmarkEnd w:id="360"/>
    <w:bookmarkStart w:name="z382" w:id="361"/>
    <w:p>
      <w:pPr>
        <w:spacing w:after="0"/>
        <w:ind w:left="0"/>
        <w:jc w:val="both"/>
      </w:pPr>
      <w:r>
        <w:rPr>
          <w:rFonts w:ascii="Times New Roman"/>
          <w:b w:val="false"/>
          <w:i w:val="false"/>
          <w:color w:val="000000"/>
          <w:sz w:val="28"/>
        </w:rPr>
        <w:t>
      8) Қамқоршылық кеңестің мүддесін мемлекеттік органдарда, жергілікті өзін-өзі басқару органдарында, қоғамдық бірлестіктер мен өзге де ұйымдарда білдіруге құқылы;</w:t>
      </w:r>
    </w:p>
    <w:bookmarkEnd w:id="361"/>
    <w:bookmarkStart w:name="z383" w:id="362"/>
    <w:p>
      <w:pPr>
        <w:spacing w:after="0"/>
        <w:ind w:left="0"/>
        <w:jc w:val="both"/>
      </w:pPr>
      <w:r>
        <w:rPr>
          <w:rFonts w:ascii="Times New Roman"/>
          <w:b w:val="false"/>
          <w:i w:val="false"/>
          <w:color w:val="000000"/>
          <w:sz w:val="28"/>
        </w:rPr>
        <w:t>
      9) Қазақстан Республикасының қолданыстағы заңнамасын және осы Ереженің талаптарын сақтайды;</w:t>
      </w:r>
    </w:p>
    <w:bookmarkEnd w:id="362"/>
    <w:bookmarkStart w:name="z384" w:id="363"/>
    <w:p>
      <w:pPr>
        <w:spacing w:after="0"/>
        <w:ind w:left="0"/>
        <w:jc w:val="both"/>
      </w:pPr>
      <w:r>
        <w:rPr>
          <w:rFonts w:ascii="Times New Roman"/>
          <w:b w:val="false"/>
          <w:i w:val="false"/>
          <w:color w:val="000000"/>
          <w:sz w:val="28"/>
        </w:rPr>
        <w:t>
      10) жүктелген функцияларды адал және объективті түрде орындайды;</w:t>
      </w:r>
    </w:p>
    <w:bookmarkEnd w:id="363"/>
    <w:bookmarkStart w:name="z385" w:id="364"/>
    <w:p>
      <w:pPr>
        <w:spacing w:after="0"/>
        <w:ind w:left="0"/>
        <w:jc w:val="both"/>
      </w:pPr>
      <w:r>
        <w:rPr>
          <w:rFonts w:ascii="Times New Roman"/>
          <w:b w:val="false"/>
          <w:i w:val="false"/>
          <w:color w:val="000000"/>
          <w:sz w:val="28"/>
        </w:rPr>
        <w:t>
      11) Қамқоршылық кеңестің және білім беру ұйымның беделін арттыруға ықпал етеді;</w:t>
      </w:r>
    </w:p>
    <w:bookmarkEnd w:id="364"/>
    <w:bookmarkStart w:name="z386" w:id="365"/>
    <w:p>
      <w:pPr>
        <w:spacing w:after="0"/>
        <w:ind w:left="0"/>
        <w:jc w:val="both"/>
      </w:pPr>
      <w:r>
        <w:rPr>
          <w:rFonts w:ascii="Times New Roman"/>
          <w:b w:val="false"/>
          <w:i w:val="false"/>
          <w:color w:val="000000"/>
          <w:sz w:val="28"/>
        </w:rPr>
        <w:t xml:space="preserve">
      12) қолжетімділігі шектеулі дербес деректерге субъектінің немесе оның заңды өкілінің келісімінсіз не өзге де заңды негіздер болмағанда оларды таратуға жол бермеу талаптарын сақтау арқылы олардың құпиялылығын қамтамасыз етедi; </w:t>
      </w:r>
    </w:p>
    <w:bookmarkEnd w:id="365"/>
    <w:bookmarkStart w:name="z387" w:id="366"/>
    <w:p>
      <w:pPr>
        <w:spacing w:after="0"/>
        <w:ind w:left="0"/>
        <w:jc w:val="both"/>
      </w:pPr>
      <w:r>
        <w:rPr>
          <w:rFonts w:ascii="Times New Roman"/>
          <w:b w:val="false"/>
          <w:i w:val="false"/>
          <w:color w:val="000000"/>
          <w:sz w:val="28"/>
        </w:rPr>
        <w:t>
      13) шешім қабылдау кезінде мүдделер қақтығысына жол бермеуге және оның бар екендігі туралы Қамқоршылық кеңесті хабардар етеді.";</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89" w:id="367"/>
    <w:p>
      <w:pPr>
        <w:spacing w:after="0"/>
        <w:ind w:left="0"/>
        <w:jc w:val="both"/>
      </w:pPr>
      <w:r>
        <w:rPr>
          <w:rFonts w:ascii="Times New Roman"/>
          <w:b w:val="false"/>
          <w:i w:val="false"/>
          <w:color w:val="000000"/>
          <w:sz w:val="28"/>
        </w:rPr>
        <w:t>
      "6. Комиссия төрағасы Комиссия мүшелерінің арасынан жергілікті өкілдік және/немесе атқарушы және/немесе құқық қорғау органдарының өкілдерін қоспағанда, оның бірінші отырысында сайланады, ол туралы хаттамалық шешім шығарылады.</w:t>
      </w:r>
    </w:p>
    <w:bookmarkEnd w:id="367"/>
    <w:bookmarkStart w:name="z390" w:id="368"/>
    <w:p>
      <w:pPr>
        <w:spacing w:after="0"/>
        <w:ind w:left="0"/>
        <w:jc w:val="both"/>
      </w:pPr>
      <w:r>
        <w:rPr>
          <w:rFonts w:ascii="Times New Roman"/>
          <w:b w:val="false"/>
          <w:i w:val="false"/>
          <w:color w:val="000000"/>
          <w:sz w:val="28"/>
        </w:rPr>
        <w:t>
      Комиссия хатшысы оның жұмысын ұйымдастырушылық қамтамасыз етуді жүзеге асырады, оның мүшесі болып табылмайды және дауыс беруге қатыспайды. Тиісті саланың уәкілетті органының немесе білім беру саласындағы жергілікті атқарушы органның қызметкері Комиссия хатшысы болып табылады.";</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92" w:id="369"/>
    <w:p>
      <w:pPr>
        <w:spacing w:after="0"/>
        <w:ind w:left="0"/>
        <w:jc w:val="both"/>
      </w:pPr>
      <w:r>
        <w:rPr>
          <w:rFonts w:ascii="Times New Roman"/>
          <w:b w:val="false"/>
          <w:i w:val="false"/>
          <w:color w:val="000000"/>
          <w:sz w:val="28"/>
        </w:rPr>
        <w:t>
      "11. Қамқоршылық кеңестің мүшелігіне кандидаттарды ТжКБ ұйымдары ұсынады және олар ата-аналар қауымдастығының жалпы жиналысында (бұдан әрі – жиналыс) төмендегі ұсыну тәртібі бойынша іріктеуден өтеді:</w:t>
      </w:r>
    </w:p>
    <w:bookmarkEnd w:id="369"/>
    <w:bookmarkStart w:name="z393" w:id="370"/>
    <w:p>
      <w:pPr>
        <w:spacing w:after="0"/>
        <w:ind w:left="0"/>
        <w:jc w:val="both"/>
      </w:pPr>
      <w:r>
        <w:rPr>
          <w:rFonts w:ascii="Times New Roman"/>
          <w:b w:val="false"/>
          <w:i w:val="false"/>
          <w:color w:val="000000"/>
          <w:sz w:val="28"/>
        </w:rPr>
        <w:t>
      1) ТжКБ ұйымының әкімшілігі жиналыс өткізілетін күннен 10 (он) күнтізбелік күн бұрын ата-аналарға (заңды өкілдерге) жиналыстың күні, уақыты және өткізілетін орны көрсетілген жазбаша немесе электрондық хабарламалар жібереді. Сонымен қатар, хабарландыру білім беру ұйымның ақпараттық стендіне және/немесе ресми интернет-ресурсына орналастырылады;</w:t>
      </w:r>
    </w:p>
    <w:bookmarkEnd w:id="370"/>
    <w:bookmarkStart w:name="z394" w:id="371"/>
    <w:p>
      <w:pPr>
        <w:spacing w:after="0"/>
        <w:ind w:left="0"/>
        <w:jc w:val="both"/>
      </w:pPr>
      <w:r>
        <w:rPr>
          <w:rFonts w:ascii="Times New Roman"/>
          <w:b w:val="false"/>
          <w:i w:val="false"/>
          <w:color w:val="000000"/>
          <w:sz w:val="28"/>
        </w:rPr>
        <w:t>
      2) аталған ТжКБ білім алушыларының ата-аналары немесе өзге заңды өкілдері әр курс бойынша 1 (бір) кандидатурадан артық емес ұсына алады. Кандидатуралар жиналыста ауызша не алдын ала ТжКБ ұйымы басшысының атына кандидаттың келісімі көрсетілген жазбаша түрде ұсынылады.</w:t>
      </w:r>
    </w:p>
    <w:bookmarkEnd w:id="371"/>
    <w:bookmarkStart w:name="z395" w:id="372"/>
    <w:p>
      <w:pPr>
        <w:spacing w:after="0"/>
        <w:ind w:left="0"/>
        <w:jc w:val="both"/>
      </w:pPr>
      <w:r>
        <w:rPr>
          <w:rFonts w:ascii="Times New Roman"/>
          <w:b w:val="false"/>
          <w:i w:val="false"/>
          <w:color w:val="000000"/>
          <w:sz w:val="28"/>
        </w:rPr>
        <w:t>
      Қамқоршылық кеңесінің жұмысына жеке тұлға ретінде қатысқысы келетін азаматтар жиналыс барысында өз кандидатурасын өз бетінше ұсынуға құқылы;</w:t>
      </w:r>
    </w:p>
    <w:bookmarkEnd w:id="372"/>
    <w:bookmarkStart w:name="z396" w:id="373"/>
    <w:p>
      <w:pPr>
        <w:spacing w:after="0"/>
        <w:ind w:left="0"/>
        <w:jc w:val="both"/>
      </w:pPr>
      <w:r>
        <w:rPr>
          <w:rFonts w:ascii="Times New Roman"/>
          <w:b w:val="false"/>
          <w:i w:val="false"/>
          <w:color w:val="000000"/>
          <w:sz w:val="28"/>
        </w:rPr>
        <w:t>
      3) ұсынылған әрбір кандидат жиналыста өзін қысқаша таныстырып, өзінің тәжірибесі мен Қамқоршылық кеңестің жұмысына қатысуға деген мотивациясы туралы айтып береді;</w:t>
      </w:r>
    </w:p>
    <w:bookmarkEnd w:id="373"/>
    <w:bookmarkStart w:name="z397" w:id="374"/>
    <w:p>
      <w:pPr>
        <w:spacing w:after="0"/>
        <w:ind w:left="0"/>
        <w:jc w:val="both"/>
      </w:pPr>
      <w:r>
        <w:rPr>
          <w:rFonts w:ascii="Times New Roman"/>
          <w:b w:val="false"/>
          <w:i w:val="false"/>
          <w:color w:val="000000"/>
          <w:sz w:val="28"/>
        </w:rPr>
        <w:t>
      4) ата-аналардың немесе басқа да заңды өкілдерінің жиналыстағы дауыс беруі ашық немесе жабық түрде өткізіледі (қатысушылардың көпшілігінің шешімі бойынша анықталады). Парралел тобы атынан түскен ең көп дауыс жинаған кандидат сайланды деп есептеледі.</w:t>
      </w:r>
    </w:p>
    <w:bookmarkEnd w:id="374"/>
    <w:bookmarkStart w:name="z398" w:id="375"/>
    <w:p>
      <w:pPr>
        <w:spacing w:after="0"/>
        <w:ind w:left="0"/>
        <w:jc w:val="both"/>
      </w:pPr>
      <w:r>
        <w:rPr>
          <w:rFonts w:ascii="Times New Roman"/>
          <w:b w:val="false"/>
          <w:i w:val="false"/>
          <w:color w:val="000000"/>
          <w:sz w:val="28"/>
        </w:rPr>
        <w:t>
      5)дауыс беру нәтижелері (еркін нысандағы) хаттамамен рәсімделеді, хаттамаға жиналыс төрағасы мен хатшысы қол қояды. Хаттамаға осы Ереженің 9-тармағында көзделген құжаттар қоса тіркеледі;</w:t>
      </w:r>
    </w:p>
    <w:bookmarkEnd w:id="375"/>
    <w:bookmarkStart w:name="z399" w:id="376"/>
    <w:p>
      <w:pPr>
        <w:spacing w:after="0"/>
        <w:ind w:left="0"/>
        <w:jc w:val="both"/>
      </w:pPr>
      <w:r>
        <w:rPr>
          <w:rFonts w:ascii="Times New Roman"/>
          <w:b w:val="false"/>
          <w:i w:val="false"/>
          <w:color w:val="000000"/>
          <w:sz w:val="28"/>
        </w:rPr>
        <w:t>
      6)сайланған кандидаттардың тізімі (әр жас тобы бойынша бір кандидаттан) құжаттардың толық топтамасымен бірге тиісті саладағы уәкілетті органға немесе білім беру саласындағы жергілікті атқарушы органға жиналыс өткізілген күннен бастап 3 (үш) жұмыс күнінен кешіктірілмей жолданады.";</w:t>
      </w:r>
    </w:p>
    <w:bookmarkEnd w:id="376"/>
    <w:bookmarkStart w:name="z400" w:id="377"/>
    <w:p>
      <w:pPr>
        <w:spacing w:after="0"/>
        <w:ind w:left="0"/>
        <w:jc w:val="both"/>
      </w:pPr>
      <w:r>
        <w:rPr>
          <w:rFonts w:ascii="Times New Roman"/>
          <w:b w:val="false"/>
          <w:i w:val="false"/>
          <w:color w:val="000000"/>
          <w:sz w:val="28"/>
        </w:rPr>
        <w:t>
      мынадай мазмұндағы 11-1-тармақпмен толықтырылсын:</w:t>
      </w:r>
    </w:p>
    <w:bookmarkEnd w:id="377"/>
    <w:bookmarkStart w:name="z401" w:id="378"/>
    <w:p>
      <w:pPr>
        <w:spacing w:after="0"/>
        <w:ind w:left="0"/>
        <w:jc w:val="both"/>
      </w:pPr>
      <w:r>
        <w:rPr>
          <w:rFonts w:ascii="Times New Roman"/>
          <w:b w:val="false"/>
          <w:i w:val="false"/>
          <w:color w:val="000000"/>
          <w:sz w:val="28"/>
        </w:rPr>
        <w:t>
      "11-1. Құжаттарды қабылдау аяқталғаннан кейін Комиссияның хатшысы кандидаттардың ұсынған құжаттары көрсетілген жиынтық тізімді (еркін нысанда) қалыптастырып, оны 3 (үш) жұмыс күні ішінде Комиссия мүшелеріне береді.";</w:t>
      </w:r>
    </w:p>
    <w:bookmarkEnd w:id="378"/>
    <w:bookmarkStart w:name="z402" w:id="379"/>
    <w:p>
      <w:pPr>
        <w:spacing w:after="0"/>
        <w:ind w:left="0"/>
        <w:jc w:val="both"/>
      </w:pPr>
      <w:r>
        <w:rPr>
          <w:rFonts w:ascii="Times New Roman"/>
          <w:b w:val="false"/>
          <w:i w:val="false"/>
          <w:color w:val="000000"/>
          <w:sz w:val="28"/>
        </w:rPr>
        <w:t xml:space="preserve">
      мынадай мазмұндағы 12-1 және 12-2-тармақтармен толықтырылсын: </w:t>
      </w:r>
    </w:p>
    <w:bookmarkEnd w:id="379"/>
    <w:bookmarkStart w:name="z403" w:id="380"/>
    <w:p>
      <w:pPr>
        <w:spacing w:after="0"/>
        <w:ind w:left="0"/>
        <w:jc w:val="both"/>
      </w:pPr>
      <w:r>
        <w:rPr>
          <w:rFonts w:ascii="Times New Roman"/>
          <w:b w:val="false"/>
          <w:i w:val="false"/>
          <w:color w:val="000000"/>
          <w:sz w:val="28"/>
        </w:rPr>
        <w:t>
      "12-1. Комиссия кандидатураларды қарау бойынша отырысты екі кезеңде өткізеді:</w:t>
      </w:r>
    </w:p>
    <w:bookmarkEnd w:id="380"/>
    <w:bookmarkStart w:name="z404" w:id="381"/>
    <w:p>
      <w:pPr>
        <w:spacing w:after="0"/>
        <w:ind w:left="0"/>
        <w:jc w:val="both"/>
      </w:pPr>
      <w:r>
        <w:rPr>
          <w:rFonts w:ascii="Times New Roman"/>
          <w:b w:val="false"/>
          <w:i w:val="false"/>
          <w:color w:val="000000"/>
          <w:sz w:val="28"/>
        </w:rPr>
        <w:t>
      1) алдын ала тексеру – ұсынылған құжаттардың толықтығын және белгіленген талаптарға сәйкестігін бағалау (осы Қағидалардың 9-тармағына сәйкес);</w:t>
      </w:r>
    </w:p>
    <w:bookmarkEnd w:id="381"/>
    <w:bookmarkStart w:name="z405" w:id="382"/>
    <w:p>
      <w:pPr>
        <w:spacing w:after="0"/>
        <w:ind w:left="0"/>
        <w:jc w:val="both"/>
      </w:pPr>
      <w:r>
        <w:rPr>
          <w:rFonts w:ascii="Times New Roman"/>
          <w:b w:val="false"/>
          <w:i w:val="false"/>
          <w:color w:val="000000"/>
          <w:sz w:val="28"/>
        </w:rPr>
        <w:t>
      2) ашық талқылау және дауыс беру – кандидаттар туралы қысқаша сипаттамаларды тыңдау (қажет болған жағдайда – олардың жеке қатысуы немесе қашықтан қосылуы), Комиссия мүшелерінің сұрақтарына жауап беру, содан кейін әрбір кандидатура бойынша дауыс беру өткізіледі.</w:t>
      </w:r>
    </w:p>
    <w:bookmarkEnd w:id="382"/>
    <w:bookmarkStart w:name="z406" w:id="383"/>
    <w:p>
      <w:pPr>
        <w:spacing w:after="0"/>
        <w:ind w:left="0"/>
        <w:jc w:val="both"/>
      </w:pPr>
      <w:r>
        <w:rPr>
          <w:rFonts w:ascii="Times New Roman"/>
          <w:b w:val="false"/>
          <w:i w:val="false"/>
          <w:color w:val="000000"/>
          <w:sz w:val="28"/>
        </w:rPr>
        <w:t>
      12-2. Дауыс беру ашық түрде, аты-жөні көрсетілген тізім бойынша жүргізіледі және нәтижесі хаттамада тіркеледі. Комиссияның әрбір мүшесіне кандидатқа "қолдаймын" немесе "қарсымын" деп дауыс беру мүмкіндігі беріледі. Кандидат Комиссия мүшелерінің жалпы санының жартысынан көбі дауыс берген жағдайда сайланды деп есептеледі.</w:t>
      </w:r>
    </w:p>
    <w:bookmarkEnd w:id="383"/>
    <w:bookmarkStart w:name="z407" w:id="384"/>
    <w:p>
      <w:pPr>
        <w:spacing w:after="0"/>
        <w:ind w:left="0"/>
        <w:jc w:val="both"/>
      </w:pPr>
      <w:r>
        <w:rPr>
          <w:rFonts w:ascii="Times New Roman"/>
          <w:b w:val="false"/>
          <w:i w:val="false"/>
          <w:color w:val="000000"/>
          <w:sz w:val="28"/>
        </w:rPr>
        <w:t>
      Бір санаттағы кандидаттар саны (осы Ереженің 10-тармағына сәйкес) белгіленген лимиттен асып кеткен жағдайда, ең көп дауыс жинаған кандидаттар сайланды деп танылады.";</w:t>
      </w:r>
    </w:p>
    <w:bookmarkEnd w:id="384"/>
    <w:bookmarkStart w:name="z408" w:id="385"/>
    <w:p>
      <w:pPr>
        <w:spacing w:after="0"/>
        <w:ind w:left="0"/>
        <w:jc w:val="both"/>
      </w:pPr>
      <w:r>
        <w:rPr>
          <w:rFonts w:ascii="Times New Roman"/>
          <w:b w:val="false"/>
          <w:i w:val="false"/>
          <w:color w:val="000000"/>
          <w:sz w:val="28"/>
        </w:rPr>
        <w:t xml:space="preserve">
      Мектептен тыс қосымша білім беру ұйымдарында Қамқоршылық кеңестің жұмысын ұйымдастырудың үлгілік қағидалары және оны сайлау </w:t>
      </w:r>
      <w:r>
        <w:rPr>
          <w:rFonts w:ascii="Times New Roman"/>
          <w:b w:val="false"/>
          <w:i w:val="false"/>
          <w:color w:val="000000"/>
          <w:sz w:val="28"/>
        </w:rPr>
        <w:t>тәртібінде</w:t>
      </w:r>
      <w:r>
        <w:rPr>
          <w:rFonts w:ascii="Times New Roman"/>
          <w:b w:val="false"/>
          <w:i w:val="false"/>
          <w:color w:val="000000"/>
          <w:sz w:val="28"/>
        </w:rPr>
        <w:t>:</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10" w:id="386"/>
    <w:p>
      <w:pPr>
        <w:spacing w:after="0"/>
        <w:ind w:left="0"/>
        <w:jc w:val="both"/>
      </w:pPr>
      <w:r>
        <w:rPr>
          <w:rFonts w:ascii="Times New Roman"/>
          <w:b w:val="false"/>
          <w:i w:val="false"/>
          <w:color w:val="000000"/>
          <w:sz w:val="28"/>
        </w:rPr>
        <w:t>
      "3. Қамқоршылық кеңестің мүшелері өз қызметінде:</w:t>
      </w:r>
    </w:p>
    <w:bookmarkEnd w:id="386"/>
    <w:bookmarkStart w:name="z411" w:id="387"/>
    <w:p>
      <w:pPr>
        <w:spacing w:after="0"/>
        <w:ind w:left="0"/>
        <w:jc w:val="both"/>
      </w:pPr>
      <w:r>
        <w:rPr>
          <w:rFonts w:ascii="Times New Roman"/>
          <w:b w:val="false"/>
          <w:i w:val="false"/>
          <w:color w:val="000000"/>
          <w:sz w:val="28"/>
        </w:rPr>
        <w:t>
      1) Қазақстан Республикасының заңнамасын, осы Қағидалардың және өзге де нормативтік құқықтық актілердің талаптарын сақтады;</w:t>
      </w:r>
    </w:p>
    <w:bookmarkEnd w:id="387"/>
    <w:bookmarkStart w:name="z412" w:id="388"/>
    <w:p>
      <w:pPr>
        <w:spacing w:after="0"/>
        <w:ind w:left="0"/>
        <w:jc w:val="both"/>
      </w:pPr>
      <w:r>
        <w:rPr>
          <w:rFonts w:ascii="Times New Roman"/>
          <w:b w:val="false"/>
          <w:i w:val="false"/>
          <w:color w:val="000000"/>
          <w:sz w:val="28"/>
        </w:rPr>
        <w:t>
      2) өз қызметін мектептен тыс ұйымымен,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асырады;</w:t>
      </w:r>
    </w:p>
    <w:bookmarkEnd w:id="388"/>
    <w:bookmarkStart w:name="z413" w:id="389"/>
    <w:p>
      <w:pPr>
        <w:spacing w:after="0"/>
        <w:ind w:left="0"/>
        <w:jc w:val="both"/>
      </w:pPr>
      <w:r>
        <w:rPr>
          <w:rFonts w:ascii="Times New Roman"/>
          <w:b w:val="false"/>
          <w:i w:val="false"/>
          <w:color w:val="000000"/>
          <w:sz w:val="28"/>
        </w:rPr>
        <w:t>
      3) Қамқоршылық кеңестің құзыретіне кіретін барлық мәселелер бойынша дауыс беру құқығымен оның отырыстарына қатысады;</w:t>
      </w:r>
    </w:p>
    <w:bookmarkEnd w:id="389"/>
    <w:bookmarkStart w:name="z414" w:id="390"/>
    <w:p>
      <w:pPr>
        <w:spacing w:after="0"/>
        <w:ind w:left="0"/>
        <w:jc w:val="both"/>
      </w:pPr>
      <w:r>
        <w:rPr>
          <w:rFonts w:ascii="Times New Roman"/>
          <w:b w:val="false"/>
          <w:i w:val="false"/>
          <w:color w:val="000000"/>
          <w:sz w:val="28"/>
        </w:rPr>
        <w:t>
      4) мектептен тыс ұйымның қызметіне, оның ішінде білім беру үдерісін жетілдіру, материалдық-техникалық базаны жақсарту, тәрбие жұмысын ұйымдастыру мәселелері бойынша ұсыныстар енгізеді;</w:t>
      </w:r>
    </w:p>
    <w:bookmarkEnd w:id="390"/>
    <w:bookmarkStart w:name="z415" w:id="391"/>
    <w:p>
      <w:pPr>
        <w:spacing w:after="0"/>
        <w:ind w:left="0"/>
        <w:jc w:val="both"/>
      </w:pPr>
      <w:r>
        <w:rPr>
          <w:rFonts w:ascii="Times New Roman"/>
          <w:b w:val="false"/>
          <w:i w:val="false"/>
          <w:color w:val="000000"/>
          <w:sz w:val="28"/>
        </w:rPr>
        <w:t>
      5) Қамқоршылық кеңестің құзыреті шегінде мектептен тыс ұйымы әкімшілігінен қажетті ақпаратты алады;</w:t>
      </w:r>
    </w:p>
    <w:bookmarkEnd w:id="391"/>
    <w:bookmarkStart w:name="z416" w:id="392"/>
    <w:p>
      <w:pPr>
        <w:spacing w:after="0"/>
        <w:ind w:left="0"/>
        <w:jc w:val="both"/>
      </w:pPr>
      <w:r>
        <w:rPr>
          <w:rFonts w:ascii="Times New Roman"/>
          <w:b w:val="false"/>
          <w:i w:val="false"/>
          <w:color w:val="000000"/>
          <w:sz w:val="28"/>
        </w:rPr>
        <w:t>
      6) Қамқоршылық кеңестің құзыретіне кіретін мәселелерді оның отырыстарында қарастыруды бастамашылық жасайды;</w:t>
      </w:r>
    </w:p>
    <w:bookmarkEnd w:id="392"/>
    <w:bookmarkStart w:name="z417" w:id="393"/>
    <w:p>
      <w:pPr>
        <w:spacing w:after="0"/>
        <w:ind w:left="0"/>
        <w:jc w:val="both"/>
      </w:pPr>
      <w:r>
        <w:rPr>
          <w:rFonts w:ascii="Times New Roman"/>
          <w:b w:val="false"/>
          <w:i w:val="false"/>
          <w:color w:val="000000"/>
          <w:sz w:val="28"/>
        </w:rPr>
        <w:t>
      7) мектепкен тыс ұйымды дамытуға бағытталған жобаларды, іс-шараларды және бағдарламаларды әзірлеуге және іске асыруға қатысады;</w:t>
      </w:r>
    </w:p>
    <w:bookmarkEnd w:id="393"/>
    <w:bookmarkStart w:name="z418" w:id="394"/>
    <w:p>
      <w:pPr>
        <w:spacing w:after="0"/>
        <w:ind w:left="0"/>
        <w:jc w:val="both"/>
      </w:pPr>
      <w:r>
        <w:rPr>
          <w:rFonts w:ascii="Times New Roman"/>
          <w:b w:val="false"/>
          <w:i w:val="false"/>
          <w:color w:val="000000"/>
          <w:sz w:val="28"/>
        </w:rPr>
        <w:t>
      8) Қамқоршылық кеңестің мүддесін мемлекеттік органдарда, жергілікті өзін-өзі басқару органдарында, қоғамдық бірлестіктер мен өзге де ұйымдарда білдіруге құқылы;</w:t>
      </w:r>
    </w:p>
    <w:bookmarkEnd w:id="394"/>
    <w:bookmarkStart w:name="z419" w:id="395"/>
    <w:p>
      <w:pPr>
        <w:spacing w:after="0"/>
        <w:ind w:left="0"/>
        <w:jc w:val="both"/>
      </w:pPr>
      <w:r>
        <w:rPr>
          <w:rFonts w:ascii="Times New Roman"/>
          <w:b w:val="false"/>
          <w:i w:val="false"/>
          <w:color w:val="000000"/>
          <w:sz w:val="28"/>
        </w:rPr>
        <w:t>
      9) Қазақстан Республикасының қолданыстағы заңнамасын және осы Ереженің талаптарын сақтайды;</w:t>
      </w:r>
    </w:p>
    <w:bookmarkEnd w:id="395"/>
    <w:bookmarkStart w:name="z420" w:id="396"/>
    <w:p>
      <w:pPr>
        <w:spacing w:after="0"/>
        <w:ind w:left="0"/>
        <w:jc w:val="both"/>
      </w:pPr>
      <w:r>
        <w:rPr>
          <w:rFonts w:ascii="Times New Roman"/>
          <w:b w:val="false"/>
          <w:i w:val="false"/>
          <w:color w:val="000000"/>
          <w:sz w:val="28"/>
        </w:rPr>
        <w:t>
      10) жүктелген функцияларды адал және объективті түрде орындайды;</w:t>
      </w:r>
    </w:p>
    <w:bookmarkEnd w:id="396"/>
    <w:bookmarkStart w:name="z421" w:id="397"/>
    <w:p>
      <w:pPr>
        <w:spacing w:after="0"/>
        <w:ind w:left="0"/>
        <w:jc w:val="both"/>
      </w:pPr>
      <w:r>
        <w:rPr>
          <w:rFonts w:ascii="Times New Roman"/>
          <w:b w:val="false"/>
          <w:i w:val="false"/>
          <w:color w:val="000000"/>
          <w:sz w:val="28"/>
        </w:rPr>
        <w:t>
      11) Қамқоршылық кеңестің және мектепке дейінгі ұйымның беделін арттыруға ықпал етеді;</w:t>
      </w:r>
    </w:p>
    <w:bookmarkEnd w:id="397"/>
    <w:bookmarkStart w:name="z422" w:id="398"/>
    <w:p>
      <w:pPr>
        <w:spacing w:after="0"/>
        <w:ind w:left="0"/>
        <w:jc w:val="both"/>
      </w:pPr>
      <w:r>
        <w:rPr>
          <w:rFonts w:ascii="Times New Roman"/>
          <w:b w:val="false"/>
          <w:i w:val="false"/>
          <w:color w:val="000000"/>
          <w:sz w:val="28"/>
        </w:rPr>
        <w:t>
      12) қолжетімділігі шектеулі дербес деректерге субъектінің немесе оның заңды өкілінің келісімінсіз не өзге де заңды негіздер болмағанда оларды таратуға жол бермеу талаптарын сақтау арқылы олардың құпиялылығын қамтамасыз етедi;</w:t>
      </w:r>
    </w:p>
    <w:bookmarkEnd w:id="398"/>
    <w:bookmarkStart w:name="z423" w:id="399"/>
    <w:p>
      <w:pPr>
        <w:spacing w:after="0"/>
        <w:ind w:left="0"/>
        <w:jc w:val="both"/>
      </w:pPr>
      <w:r>
        <w:rPr>
          <w:rFonts w:ascii="Times New Roman"/>
          <w:b w:val="false"/>
          <w:i w:val="false"/>
          <w:color w:val="000000"/>
          <w:sz w:val="28"/>
        </w:rPr>
        <w:t>
      13) шешім қабылдау кезінде мүдделер қақтығысына жол бермеуге және оның бар екендігі туралы Қамқоршылық кеңесті хабардар етеді.";</w:t>
      </w:r>
    </w:p>
    <w:bookmarkEnd w:id="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25" w:id="400"/>
    <w:p>
      <w:pPr>
        <w:spacing w:after="0"/>
        <w:ind w:left="0"/>
        <w:jc w:val="both"/>
      </w:pPr>
      <w:r>
        <w:rPr>
          <w:rFonts w:ascii="Times New Roman"/>
          <w:b w:val="false"/>
          <w:i w:val="false"/>
          <w:color w:val="000000"/>
          <w:sz w:val="28"/>
        </w:rPr>
        <w:t>
      "6. Комиссия төрағасы Комиссия мүшелерінің арасынан жергілікті өкілдік және/немесе атқарушы және/немесе құқық қорғау органдарының өкілдерін қоспағанда, оның бірінші отырысында сайланады, ол туралы хаттамалық шешім шығарылады.</w:t>
      </w:r>
    </w:p>
    <w:bookmarkEnd w:id="400"/>
    <w:bookmarkStart w:name="z426" w:id="401"/>
    <w:p>
      <w:pPr>
        <w:spacing w:after="0"/>
        <w:ind w:left="0"/>
        <w:jc w:val="both"/>
      </w:pPr>
      <w:r>
        <w:rPr>
          <w:rFonts w:ascii="Times New Roman"/>
          <w:b w:val="false"/>
          <w:i w:val="false"/>
          <w:color w:val="000000"/>
          <w:sz w:val="28"/>
        </w:rPr>
        <w:t>
      Комиссия хатшысы оның жұмысын ұйымдастырушылық қамтамасыз етуді жүзеге асырады, оның мүшесі болып табылмайды және дауыс беруге қатыспайды. Тиісті саланың уәкілетті органының немесе білім беру саласындағы жергілікті атқарушы органның қызметкері Комиссия хатшысы болып табылады.";</w:t>
      </w:r>
    </w:p>
    <w:bookmarkEnd w:id="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28" w:id="402"/>
    <w:p>
      <w:pPr>
        <w:spacing w:after="0"/>
        <w:ind w:left="0"/>
        <w:jc w:val="both"/>
      </w:pPr>
      <w:r>
        <w:rPr>
          <w:rFonts w:ascii="Times New Roman"/>
          <w:b w:val="false"/>
          <w:i w:val="false"/>
          <w:color w:val="000000"/>
          <w:sz w:val="28"/>
        </w:rPr>
        <w:t>
      "11. Қамқоршылық кеңестің мүшелігіне кандидаттарды мектептен тыс ұйымдары ұсынады және олар ата-аналар қауымдастығының жалпы жиналысында (бұдан әрі – жиналыс) төмендегі ұсыну тәртібі бойынша іріктеуден өтеді:</w:t>
      </w:r>
    </w:p>
    <w:bookmarkEnd w:id="402"/>
    <w:bookmarkStart w:name="z429" w:id="403"/>
    <w:p>
      <w:pPr>
        <w:spacing w:after="0"/>
        <w:ind w:left="0"/>
        <w:jc w:val="both"/>
      </w:pPr>
      <w:r>
        <w:rPr>
          <w:rFonts w:ascii="Times New Roman"/>
          <w:b w:val="false"/>
          <w:i w:val="false"/>
          <w:color w:val="000000"/>
          <w:sz w:val="28"/>
        </w:rPr>
        <w:t>
      1) мектептен тыс ұйымының әкімшілігі жиналыс өткізілетін күннен 10 (он) күнтізбелік күн бұрын ата-аналарға (заңды өкілдерге) жиналыстың күні, уақыты және өткізілетін орны көрсетілген жазбаша немесе электрондық хабарламалар жібереді. Сонымен қатар, хабарландыру білім беру ұйымның ақпараттық стендіне және/немесе ресми интернет-ресурсына орналастырылады;</w:t>
      </w:r>
    </w:p>
    <w:bookmarkEnd w:id="403"/>
    <w:bookmarkStart w:name="z430" w:id="404"/>
    <w:p>
      <w:pPr>
        <w:spacing w:after="0"/>
        <w:ind w:left="0"/>
        <w:jc w:val="both"/>
      </w:pPr>
      <w:r>
        <w:rPr>
          <w:rFonts w:ascii="Times New Roman"/>
          <w:b w:val="false"/>
          <w:i w:val="false"/>
          <w:color w:val="000000"/>
          <w:sz w:val="28"/>
        </w:rPr>
        <w:t>
      2) осы мектептен тыс ұйымының білім алушыларының ата-аналары немесе басқа да заңды өкілдері әр жас тобынан 1 (бір) кандидатурадан артық ұсынбайды. Кандидатуралар жиналыста ауызша не алдын ала мектептен тыс ұйымы басшысының атына кандидаттың келісімі көрсетілген жазбаша түрде ұсынылады.</w:t>
      </w:r>
    </w:p>
    <w:bookmarkEnd w:id="404"/>
    <w:bookmarkStart w:name="z431" w:id="405"/>
    <w:p>
      <w:pPr>
        <w:spacing w:after="0"/>
        <w:ind w:left="0"/>
        <w:jc w:val="both"/>
      </w:pPr>
      <w:r>
        <w:rPr>
          <w:rFonts w:ascii="Times New Roman"/>
          <w:b w:val="false"/>
          <w:i w:val="false"/>
          <w:color w:val="000000"/>
          <w:sz w:val="28"/>
        </w:rPr>
        <w:t>
      Қамқоршылық кеңесінің жұмысына жеке тұлға ретінде қатысқысы келетін азаматтар жиналыс барысында өз кандидатурасын өз бетінше ұсынуға құқылы;</w:t>
      </w:r>
    </w:p>
    <w:bookmarkEnd w:id="405"/>
    <w:bookmarkStart w:name="z432" w:id="406"/>
    <w:p>
      <w:pPr>
        <w:spacing w:after="0"/>
        <w:ind w:left="0"/>
        <w:jc w:val="both"/>
      </w:pPr>
      <w:r>
        <w:rPr>
          <w:rFonts w:ascii="Times New Roman"/>
          <w:b w:val="false"/>
          <w:i w:val="false"/>
          <w:color w:val="000000"/>
          <w:sz w:val="28"/>
        </w:rPr>
        <w:t>
      3) ұсынылған әрбір кандидат жиналыста өзін қысқаша таныстырып, өзінің тәжірибесі мен Қамқоршылық кеңестің жұмысына қатысуға деген мотивациясы туралы айтып береді;</w:t>
      </w:r>
    </w:p>
    <w:bookmarkEnd w:id="406"/>
    <w:bookmarkStart w:name="z433" w:id="407"/>
    <w:p>
      <w:pPr>
        <w:spacing w:after="0"/>
        <w:ind w:left="0"/>
        <w:jc w:val="both"/>
      </w:pPr>
      <w:r>
        <w:rPr>
          <w:rFonts w:ascii="Times New Roman"/>
          <w:b w:val="false"/>
          <w:i w:val="false"/>
          <w:color w:val="000000"/>
          <w:sz w:val="28"/>
        </w:rPr>
        <w:t>
      4) ата-аналардың немесе басқа да заңды өкілдерінің жиналыстағы дауыс беруі ашық немесе жабық түрде өткізіледі (қатысушылардың көпшілігінің шешімі бойынша анықталады). Параллел сыныбы атынан түскен ең көп дауыс жинаған кандидат сайланды деп есептеледі;</w:t>
      </w:r>
    </w:p>
    <w:bookmarkEnd w:id="407"/>
    <w:bookmarkStart w:name="z434" w:id="408"/>
    <w:p>
      <w:pPr>
        <w:spacing w:after="0"/>
        <w:ind w:left="0"/>
        <w:jc w:val="both"/>
      </w:pPr>
      <w:r>
        <w:rPr>
          <w:rFonts w:ascii="Times New Roman"/>
          <w:b w:val="false"/>
          <w:i w:val="false"/>
          <w:color w:val="000000"/>
          <w:sz w:val="28"/>
        </w:rPr>
        <w:t>
      5) дауыс беру нәтижелері (еркін нысандағы) хаттамамен рәсімделеді, хаттамаға жиналыс төрағасы мен хатшысы қол қояды. Хаттамаға осы Ереженің 9-тармағында көзделген құжаттар қоса тіркеледі;</w:t>
      </w:r>
    </w:p>
    <w:bookmarkEnd w:id="408"/>
    <w:bookmarkStart w:name="z435" w:id="409"/>
    <w:p>
      <w:pPr>
        <w:spacing w:after="0"/>
        <w:ind w:left="0"/>
        <w:jc w:val="both"/>
      </w:pPr>
      <w:r>
        <w:rPr>
          <w:rFonts w:ascii="Times New Roman"/>
          <w:b w:val="false"/>
          <w:i w:val="false"/>
          <w:color w:val="000000"/>
          <w:sz w:val="28"/>
        </w:rPr>
        <w:t>
      6) сайланған кандидаттардың тізімі (әр жас тобы бойынша бір кандидаттан) құжаттардың толық топтамасымен бірге тиісті саладағы уәкілетті органға немесе білім беру саласындағы жергілікті атқарушы органға жиналыс өткізілген күннен бастап 3 (үш) жұмыс күнінен кешіктірілмей жолданады.";</w:t>
      </w:r>
    </w:p>
    <w:bookmarkEnd w:id="409"/>
    <w:bookmarkStart w:name="z436" w:id="410"/>
    <w:p>
      <w:pPr>
        <w:spacing w:after="0"/>
        <w:ind w:left="0"/>
        <w:jc w:val="both"/>
      </w:pPr>
      <w:r>
        <w:rPr>
          <w:rFonts w:ascii="Times New Roman"/>
          <w:b w:val="false"/>
          <w:i w:val="false"/>
          <w:color w:val="000000"/>
          <w:sz w:val="28"/>
        </w:rPr>
        <w:t>
      мынадай мазмұндағы 11-1-тармақпен толықтырылсын:</w:t>
      </w:r>
    </w:p>
    <w:bookmarkEnd w:id="410"/>
    <w:bookmarkStart w:name="z437" w:id="411"/>
    <w:p>
      <w:pPr>
        <w:spacing w:after="0"/>
        <w:ind w:left="0"/>
        <w:jc w:val="both"/>
      </w:pPr>
      <w:r>
        <w:rPr>
          <w:rFonts w:ascii="Times New Roman"/>
          <w:b w:val="false"/>
          <w:i w:val="false"/>
          <w:color w:val="000000"/>
          <w:sz w:val="28"/>
        </w:rPr>
        <w:t>
      "11-1. Құжаттарды қабылдау аяқталғаннан кейін Комиссияның хатшысы кандидаттардың ұсынған құжаттары көрсетілген жиынтық тізімді (еркін нысанда) қалыптастырып, оны 3 (үш) жұмыс күні ішінде Комиссия мүшелеріне береді.";</w:t>
      </w:r>
    </w:p>
    <w:bookmarkEnd w:id="411"/>
    <w:bookmarkStart w:name="z438" w:id="412"/>
    <w:p>
      <w:pPr>
        <w:spacing w:after="0"/>
        <w:ind w:left="0"/>
        <w:jc w:val="both"/>
      </w:pPr>
      <w:r>
        <w:rPr>
          <w:rFonts w:ascii="Times New Roman"/>
          <w:b w:val="false"/>
          <w:i w:val="false"/>
          <w:color w:val="000000"/>
          <w:sz w:val="28"/>
        </w:rPr>
        <w:t>
      мынадай мазмұндағы 12-1 және 12-2-тармақтармен толықтырылсын:</w:t>
      </w:r>
    </w:p>
    <w:bookmarkEnd w:id="412"/>
    <w:bookmarkStart w:name="z439" w:id="413"/>
    <w:p>
      <w:pPr>
        <w:spacing w:after="0"/>
        <w:ind w:left="0"/>
        <w:jc w:val="both"/>
      </w:pPr>
      <w:r>
        <w:rPr>
          <w:rFonts w:ascii="Times New Roman"/>
          <w:b w:val="false"/>
          <w:i w:val="false"/>
          <w:color w:val="000000"/>
          <w:sz w:val="28"/>
        </w:rPr>
        <w:t>
      "12-1. Комиссия кандидатураларды қарау бойынша отырысты екі кезеңде өткізеді:</w:t>
      </w:r>
    </w:p>
    <w:bookmarkEnd w:id="413"/>
    <w:bookmarkStart w:name="z440" w:id="414"/>
    <w:p>
      <w:pPr>
        <w:spacing w:after="0"/>
        <w:ind w:left="0"/>
        <w:jc w:val="both"/>
      </w:pPr>
      <w:r>
        <w:rPr>
          <w:rFonts w:ascii="Times New Roman"/>
          <w:b w:val="false"/>
          <w:i w:val="false"/>
          <w:color w:val="000000"/>
          <w:sz w:val="28"/>
        </w:rPr>
        <w:t>
      1) алдын ала тексеру – ұсынылған құжаттардың толықтығын және белгіленген талаптарға сәйкестігін бағалау (осы Қағидалардың 9-тармағына сәйкес);</w:t>
      </w:r>
    </w:p>
    <w:bookmarkEnd w:id="414"/>
    <w:bookmarkStart w:name="z441" w:id="415"/>
    <w:p>
      <w:pPr>
        <w:spacing w:after="0"/>
        <w:ind w:left="0"/>
        <w:jc w:val="both"/>
      </w:pPr>
      <w:r>
        <w:rPr>
          <w:rFonts w:ascii="Times New Roman"/>
          <w:b w:val="false"/>
          <w:i w:val="false"/>
          <w:color w:val="000000"/>
          <w:sz w:val="28"/>
        </w:rPr>
        <w:t>
      2) ашық талқылау және дауыс беру – кандидаттар туралы қысқаша сипаттамаларды тыңдау (қажет болған жағдайда – олардың жеке қатысуы немесе қашықтан қосылуы), Комиссия мүшелерінің сұрақтарына жауап беру, содан кейін әрбір кандидатура бойынша дауыс беру өткізіледі.</w:t>
      </w:r>
    </w:p>
    <w:bookmarkEnd w:id="415"/>
    <w:bookmarkStart w:name="z442" w:id="416"/>
    <w:p>
      <w:pPr>
        <w:spacing w:after="0"/>
        <w:ind w:left="0"/>
        <w:jc w:val="both"/>
      </w:pPr>
      <w:r>
        <w:rPr>
          <w:rFonts w:ascii="Times New Roman"/>
          <w:b w:val="false"/>
          <w:i w:val="false"/>
          <w:color w:val="000000"/>
          <w:sz w:val="28"/>
        </w:rPr>
        <w:t>
      12-2. Дауыс беру ашық түрде, аты-жөні көрсетілген тізім бойынша жүргізіледі және нәтижесі хаттамада тіркеледі. Комиссияның әрбір мүшесіне кандидатқа "қолдаймын" немесе "қарсымын" деп дауыс беру мүмкіндігі беріледі. Кандидат Комиссия мүшелерінің жалпы санының жартысынан көбі дауыс берген жағдайда сайланды деп есептеледі.</w:t>
      </w:r>
    </w:p>
    <w:bookmarkEnd w:id="416"/>
    <w:bookmarkStart w:name="z443" w:id="417"/>
    <w:p>
      <w:pPr>
        <w:spacing w:after="0"/>
        <w:ind w:left="0"/>
        <w:jc w:val="both"/>
      </w:pPr>
      <w:r>
        <w:rPr>
          <w:rFonts w:ascii="Times New Roman"/>
          <w:b w:val="false"/>
          <w:i w:val="false"/>
          <w:color w:val="000000"/>
          <w:sz w:val="28"/>
        </w:rPr>
        <w:t>
      Бір санаттағы кандидаттар саны (осы Ереженің 10-тармағына сәйкес) белгіленген лимиттен асып кеткен жағдайда, ең көп дауыс жинаған кандидаттар сайланды деп танылады.";</w:t>
      </w:r>
    </w:p>
    <w:bookmarkEnd w:id="417"/>
    <w:bookmarkStart w:name="z444" w:id="418"/>
    <w:p>
      <w:pPr>
        <w:spacing w:after="0"/>
        <w:ind w:left="0"/>
        <w:jc w:val="both"/>
      </w:pPr>
      <w:r>
        <w:rPr>
          <w:rFonts w:ascii="Times New Roman"/>
          <w:b w:val="false"/>
          <w:i w:val="false"/>
          <w:color w:val="000000"/>
          <w:sz w:val="28"/>
        </w:rPr>
        <w:t xml:space="preserve">
      Жетім балалар мен ата-анасының қамқорлығынсыз қалған балаларға арналған білім беру ұйымдарында Қамқоршылық кеңестің жұмысын ұйымдастырудың үлгілік қағидалары және оны сайлау </w:t>
      </w:r>
      <w:r>
        <w:rPr>
          <w:rFonts w:ascii="Times New Roman"/>
          <w:b w:val="false"/>
          <w:i w:val="false"/>
          <w:color w:val="000000"/>
          <w:sz w:val="28"/>
        </w:rPr>
        <w:t>тәртібінде:</w:t>
      </w:r>
    </w:p>
    <w:bookmarkEnd w:id="4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46" w:id="419"/>
    <w:p>
      <w:pPr>
        <w:spacing w:after="0"/>
        <w:ind w:left="0"/>
        <w:jc w:val="both"/>
      </w:pPr>
      <w:r>
        <w:rPr>
          <w:rFonts w:ascii="Times New Roman"/>
          <w:b w:val="false"/>
          <w:i w:val="false"/>
          <w:color w:val="000000"/>
          <w:sz w:val="28"/>
        </w:rPr>
        <w:t>
      "3. Қамқоршылық кеңестің мүшелері өз қызметінде:</w:t>
      </w:r>
    </w:p>
    <w:bookmarkEnd w:id="419"/>
    <w:bookmarkStart w:name="z447" w:id="420"/>
    <w:p>
      <w:pPr>
        <w:spacing w:after="0"/>
        <w:ind w:left="0"/>
        <w:jc w:val="both"/>
      </w:pPr>
      <w:r>
        <w:rPr>
          <w:rFonts w:ascii="Times New Roman"/>
          <w:b w:val="false"/>
          <w:i w:val="false"/>
          <w:color w:val="000000"/>
          <w:sz w:val="28"/>
        </w:rPr>
        <w:t>
      1) Қазақстан Республикасының заңнамасын, осы Қағидалардың және өзге де нормативтік құқықтық актілердің талаптарын сақтады;</w:t>
      </w:r>
    </w:p>
    <w:bookmarkEnd w:id="420"/>
    <w:bookmarkStart w:name="z448" w:id="421"/>
    <w:p>
      <w:pPr>
        <w:spacing w:after="0"/>
        <w:ind w:left="0"/>
        <w:jc w:val="both"/>
      </w:pPr>
      <w:r>
        <w:rPr>
          <w:rFonts w:ascii="Times New Roman"/>
          <w:b w:val="false"/>
          <w:i w:val="false"/>
          <w:color w:val="000000"/>
          <w:sz w:val="28"/>
        </w:rPr>
        <w:t>
      2) өз қызметін білім беру ұйымымен,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асырады;</w:t>
      </w:r>
    </w:p>
    <w:bookmarkEnd w:id="421"/>
    <w:bookmarkStart w:name="z449" w:id="422"/>
    <w:p>
      <w:pPr>
        <w:spacing w:after="0"/>
        <w:ind w:left="0"/>
        <w:jc w:val="both"/>
      </w:pPr>
      <w:r>
        <w:rPr>
          <w:rFonts w:ascii="Times New Roman"/>
          <w:b w:val="false"/>
          <w:i w:val="false"/>
          <w:color w:val="000000"/>
          <w:sz w:val="28"/>
        </w:rPr>
        <w:t>
      3) Қамқоршылық кеңестің құзыретіне кіретін барлық мәселелер бойынша дауыс беру құқығымен оның отырыстарына қатысады;</w:t>
      </w:r>
    </w:p>
    <w:bookmarkEnd w:id="422"/>
    <w:bookmarkStart w:name="z450" w:id="423"/>
    <w:p>
      <w:pPr>
        <w:spacing w:after="0"/>
        <w:ind w:left="0"/>
        <w:jc w:val="both"/>
      </w:pPr>
      <w:r>
        <w:rPr>
          <w:rFonts w:ascii="Times New Roman"/>
          <w:b w:val="false"/>
          <w:i w:val="false"/>
          <w:color w:val="000000"/>
          <w:sz w:val="28"/>
        </w:rPr>
        <w:t>
      4) білім беру ұйымның қызметіне, оның ішінде білім беру үдерісін жетілдіру, материалдық-техникалық базаны жақсарту, тәрбие жұмысын ұйымдастыру мәселелері бойынша ұсыныстар енгізеді;</w:t>
      </w:r>
    </w:p>
    <w:bookmarkEnd w:id="423"/>
    <w:bookmarkStart w:name="z451" w:id="424"/>
    <w:p>
      <w:pPr>
        <w:spacing w:after="0"/>
        <w:ind w:left="0"/>
        <w:jc w:val="both"/>
      </w:pPr>
      <w:r>
        <w:rPr>
          <w:rFonts w:ascii="Times New Roman"/>
          <w:b w:val="false"/>
          <w:i w:val="false"/>
          <w:color w:val="000000"/>
          <w:sz w:val="28"/>
        </w:rPr>
        <w:t>
      5) Қамқоршылық кеңестің құзыреті шегінде білім беру ұйымы әкімшілігінен қажетті ақпаратты алады;</w:t>
      </w:r>
    </w:p>
    <w:bookmarkEnd w:id="424"/>
    <w:bookmarkStart w:name="z452" w:id="425"/>
    <w:p>
      <w:pPr>
        <w:spacing w:after="0"/>
        <w:ind w:left="0"/>
        <w:jc w:val="both"/>
      </w:pPr>
      <w:r>
        <w:rPr>
          <w:rFonts w:ascii="Times New Roman"/>
          <w:b w:val="false"/>
          <w:i w:val="false"/>
          <w:color w:val="000000"/>
          <w:sz w:val="28"/>
        </w:rPr>
        <w:t>
      6) Қамқоршылық кеңестің құзыретіне кіретін мәселелерді оның отырыстарында қарастыруды бастамашылық жасайды;</w:t>
      </w:r>
    </w:p>
    <w:bookmarkEnd w:id="425"/>
    <w:bookmarkStart w:name="z453" w:id="426"/>
    <w:p>
      <w:pPr>
        <w:spacing w:after="0"/>
        <w:ind w:left="0"/>
        <w:jc w:val="both"/>
      </w:pPr>
      <w:r>
        <w:rPr>
          <w:rFonts w:ascii="Times New Roman"/>
          <w:b w:val="false"/>
          <w:i w:val="false"/>
          <w:color w:val="000000"/>
          <w:sz w:val="28"/>
        </w:rPr>
        <w:t>
      7) білім беру ұйымды дамытуға бағытталған жобаларды, іс-шараларды және бағдарламаларды әзірлеуге және іске асыруға қатысады;</w:t>
      </w:r>
    </w:p>
    <w:bookmarkEnd w:id="426"/>
    <w:bookmarkStart w:name="z454" w:id="427"/>
    <w:p>
      <w:pPr>
        <w:spacing w:after="0"/>
        <w:ind w:left="0"/>
        <w:jc w:val="both"/>
      </w:pPr>
      <w:r>
        <w:rPr>
          <w:rFonts w:ascii="Times New Roman"/>
          <w:b w:val="false"/>
          <w:i w:val="false"/>
          <w:color w:val="000000"/>
          <w:sz w:val="28"/>
        </w:rPr>
        <w:t>
      8) Қамқоршылық кеңестің мүддесін мемлекеттік органдарда, жергілікті өзін-өзі басқару органдарында, қоғамдық бірлестіктер мен өзге де ұйымдарда білдіруге құқылы;</w:t>
      </w:r>
    </w:p>
    <w:bookmarkEnd w:id="427"/>
    <w:bookmarkStart w:name="z455" w:id="428"/>
    <w:p>
      <w:pPr>
        <w:spacing w:after="0"/>
        <w:ind w:left="0"/>
        <w:jc w:val="both"/>
      </w:pPr>
      <w:r>
        <w:rPr>
          <w:rFonts w:ascii="Times New Roman"/>
          <w:b w:val="false"/>
          <w:i w:val="false"/>
          <w:color w:val="000000"/>
          <w:sz w:val="28"/>
        </w:rPr>
        <w:t>
      9) Қазақстан Республикасының қолданыстағы заңнамасын және осы Ереженің талаптарын сақтайды;</w:t>
      </w:r>
    </w:p>
    <w:bookmarkEnd w:id="428"/>
    <w:bookmarkStart w:name="z456" w:id="429"/>
    <w:p>
      <w:pPr>
        <w:spacing w:after="0"/>
        <w:ind w:left="0"/>
        <w:jc w:val="both"/>
      </w:pPr>
      <w:r>
        <w:rPr>
          <w:rFonts w:ascii="Times New Roman"/>
          <w:b w:val="false"/>
          <w:i w:val="false"/>
          <w:color w:val="000000"/>
          <w:sz w:val="28"/>
        </w:rPr>
        <w:t>
      10) жүктелген функцияларды адал және объективті түрде орындайды;</w:t>
      </w:r>
    </w:p>
    <w:bookmarkEnd w:id="429"/>
    <w:bookmarkStart w:name="z457" w:id="430"/>
    <w:p>
      <w:pPr>
        <w:spacing w:after="0"/>
        <w:ind w:left="0"/>
        <w:jc w:val="both"/>
      </w:pPr>
      <w:r>
        <w:rPr>
          <w:rFonts w:ascii="Times New Roman"/>
          <w:b w:val="false"/>
          <w:i w:val="false"/>
          <w:color w:val="000000"/>
          <w:sz w:val="28"/>
        </w:rPr>
        <w:t>
      11) Қамқоршылық кеңестің және мектепке дейінгі ұйымның беделін арттыруға ықпал етеді;</w:t>
      </w:r>
    </w:p>
    <w:bookmarkEnd w:id="430"/>
    <w:bookmarkStart w:name="z458" w:id="431"/>
    <w:p>
      <w:pPr>
        <w:spacing w:after="0"/>
        <w:ind w:left="0"/>
        <w:jc w:val="both"/>
      </w:pPr>
      <w:r>
        <w:rPr>
          <w:rFonts w:ascii="Times New Roman"/>
          <w:b w:val="false"/>
          <w:i w:val="false"/>
          <w:color w:val="000000"/>
          <w:sz w:val="28"/>
        </w:rPr>
        <w:t xml:space="preserve">
      12) қолжетімділігі шектеулі дербес деректерге субъектінің немесе оның заңды өкілінің келісімінсіз не өзге де заңды негіздер болмағанда оларды таратуға жол бермеу талаптарын сақтау арқылы олардың құпиялылығын қамтамасыз етедi; </w:t>
      </w:r>
    </w:p>
    <w:bookmarkEnd w:id="431"/>
    <w:bookmarkStart w:name="z459" w:id="432"/>
    <w:p>
      <w:pPr>
        <w:spacing w:after="0"/>
        <w:ind w:left="0"/>
        <w:jc w:val="both"/>
      </w:pPr>
      <w:r>
        <w:rPr>
          <w:rFonts w:ascii="Times New Roman"/>
          <w:b w:val="false"/>
          <w:i w:val="false"/>
          <w:color w:val="000000"/>
          <w:sz w:val="28"/>
        </w:rPr>
        <w:t>
      13) шешім қабылдау кезінде мүдделер қақтығысына жол бермеуге және оның бар екендігі туралы Қамқоршылық кеңесті хабардар етеді.";</w:t>
      </w:r>
    </w:p>
    <w:bookmarkEnd w:id="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61" w:id="433"/>
    <w:p>
      <w:pPr>
        <w:spacing w:after="0"/>
        <w:ind w:left="0"/>
        <w:jc w:val="both"/>
      </w:pPr>
      <w:r>
        <w:rPr>
          <w:rFonts w:ascii="Times New Roman"/>
          <w:b w:val="false"/>
          <w:i w:val="false"/>
          <w:color w:val="000000"/>
          <w:sz w:val="28"/>
        </w:rPr>
        <w:t>
      "6. Комиссия төрағасы Комиссия мүшелерінің арасынан жергілікті өкілдік және/немесе атқарушы және/немесе құқық қорғау органдарының өкілдерін қоспағанда, оның бірінші отырысында сайланады, ол туралы хаттамалық шешім шығарылады.</w:t>
      </w:r>
    </w:p>
    <w:bookmarkEnd w:id="433"/>
    <w:bookmarkStart w:name="z462" w:id="434"/>
    <w:p>
      <w:pPr>
        <w:spacing w:after="0"/>
        <w:ind w:left="0"/>
        <w:jc w:val="both"/>
      </w:pPr>
      <w:r>
        <w:rPr>
          <w:rFonts w:ascii="Times New Roman"/>
          <w:b w:val="false"/>
          <w:i w:val="false"/>
          <w:color w:val="000000"/>
          <w:sz w:val="28"/>
        </w:rPr>
        <w:t>
      Комиссия хатшысы оның жұмысын ұйымдастырушылық қамтамасыз етуді жүзеге асырады, оның мүшесі болып табылмайды және дауыс беруге қатыспайды. Тиісті саланың уәкілетті органының немесе білім беру саласындағы жергілікті атқарушы органның қызметкері Комиссия хатшысы болып табылады.".</w:t>
      </w:r>
    </w:p>
    <w:bookmarkEnd w:id="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64" w:id="435"/>
    <w:p>
      <w:pPr>
        <w:spacing w:after="0"/>
        <w:ind w:left="0"/>
        <w:jc w:val="both"/>
      </w:pPr>
      <w:r>
        <w:rPr>
          <w:rFonts w:ascii="Times New Roman"/>
          <w:b w:val="false"/>
          <w:i w:val="false"/>
          <w:color w:val="000000"/>
          <w:sz w:val="28"/>
        </w:rPr>
        <w:t>
      "11. Қамқоршылық кеңестің мүшелігіне кандидаттарды білім беру ұйымдары ұсынады және олар ата-аналар қауымдастығының жалпы жиналысында (бұдан әрі – жиналыс) төмендегі ұсыну тәртібі бойынша іріктеуден өтеді:</w:t>
      </w:r>
    </w:p>
    <w:bookmarkEnd w:id="435"/>
    <w:bookmarkStart w:name="z465" w:id="436"/>
    <w:p>
      <w:pPr>
        <w:spacing w:after="0"/>
        <w:ind w:left="0"/>
        <w:jc w:val="both"/>
      </w:pPr>
      <w:r>
        <w:rPr>
          <w:rFonts w:ascii="Times New Roman"/>
          <w:b w:val="false"/>
          <w:i w:val="false"/>
          <w:color w:val="000000"/>
          <w:sz w:val="28"/>
        </w:rPr>
        <w:t>
      1) білім беру ұйымының әкімшілігі жиналыс өткізілетін күннен 10 (он) күнтізбелік күн бұрын педагогтер мен кандидаттарға жиналыстың күні, уақыты және өткізілетін орны көрсетілген жазбаша немесе электрондық хабарламалар жібереді. Сонымен қатар, хабарландыру білім беру ұйымның ақпараттық стендіне және/немесе ресми интернет-ресурсына орналастырылады;</w:t>
      </w:r>
    </w:p>
    <w:bookmarkEnd w:id="436"/>
    <w:bookmarkStart w:name="z466" w:id="437"/>
    <w:p>
      <w:pPr>
        <w:spacing w:after="0"/>
        <w:ind w:left="0"/>
        <w:jc w:val="both"/>
      </w:pPr>
      <w:r>
        <w:rPr>
          <w:rFonts w:ascii="Times New Roman"/>
          <w:b w:val="false"/>
          <w:i w:val="false"/>
          <w:color w:val="000000"/>
          <w:sz w:val="28"/>
        </w:rPr>
        <w:t>
      2) кандидаттар педагогтар тарапынан педагогикалық кеңесте ауызша немесе алдын ала ұйым басшысының атына жазбаша түрде, кандидаттардің келісімі көрсетілген түрде ұсынылады.</w:t>
      </w:r>
    </w:p>
    <w:bookmarkEnd w:id="437"/>
    <w:bookmarkStart w:name="z467" w:id="438"/>
    <w:p>
      <w:pPr>
        <w:spacing w:after="0"/>
        <w:ind w:left="0"/>
        <w:jc w:val="both"/>
      </w:pPr>
      <w:r>
        <w:rPr>
          <w:rFonts w:ascii="Times New Roman"/>
          <w:b w:val="false"/>
          <w:i w:val="false"/>
          <w:color w:val="000000"/>
          <w:sz w:val="28"/>
        </w:rPr>
        <w:t xml:space="preserve">
      Қамқоршылық кеңесінің жұмысына жеке тұлға ретінде қатысқысы келетін азаматтар педагогикалық кеңестің барысында өз кандидатурасын өз бетінше ұсынуға құқылы; </w:t>
      </w:r>
    </w:p>
    <w:bookmarkEnd w:id="438"/>
    <w:bookmarkStart w:name="z468" w:id="439"/>
    <w:p>
      <w:pPr>
        <w:spacing w:after="0"/>
        <w:ind w:left="0"/>
        <w:jc w:val="both"/>
      </w:pPr>
      <w:r>
        <w:rPr>
          <w:rFonts w:ascii="Times New Roman"/>
          <w:b w:val="false"/>
          <w:i w:val="false"/>
          <w:color w:val="000000"/>
          <w:sz w:val="28"/>
        </w:rPr>
        <w:t>
      3) ұсынылған әрбір кандидат жиналыста өзін қысқаша таныстырып, өзінің тәжірибесі мен Қамқоршылық кеңестің жұмысына қатысуға деген мотивациясы туралы айтып береді;</w:t>
      </w:r>
    </w:p>
    <w:bookmarkEnd w:id="439"/>
    <w:bookmarkStart w:name="z469" w:id="440"/>
    <w:p>
      <w:pPr>
        <w:spacing w:after="0"/>
        <w:ind w:left="0"/>
        <w:jc w:val="both"/>
      </w:pPr>
      <w:r>
        <w:rPr>
          <w:rFonts w:ascii="Times New Roman"/>
          <w:b w:val="false"/>
          <w:i w:val="false"/>
          <w:color w:val="000000"/>
          <w:sz w:val="28"/>
        </w:rPr>
        <w:t>
      4) педагогтердің педагогикалық кеңестегі дауыс беруі ашық немесе жабық түрде өткізіледі (қатысушылардың көпшілігінің шешімі бойынша анықталады). Ең көп дауыс жинаған кандидат сайланды деп есептеледі.</w:t>
      </w:r>
    </w:p>
    <w:bookmarkEnd w:id="440"/>
    <w:bookmarkStart w:name="z470" w:id="441"/>
    <w:p>
      <w:pPr>
        <w:spacing w:after="0"/>
        <w:ind w:left="0"/>
        <w:jc w:val="both"/>
      </w:pPr>
      <w:r>
        <w:rPr>
          <w:rFonts w:ascii="Times New Roman"/>
          <w:b w:val="false"/>
          <w:i w:val="false"/>
          <w:color w:val="000000"/>
          <w:sz w:val="28"/>
        </w:rPr>
        <w:t>
      5) дауыс беру нәтижелері (еркін нысандағы) хаттамамен рәсімделеді, хаттамаға жиналыс төрағасы мен хатшысы қол қояды. Хаттамаға осы Ереженің 9-тармағында көзделген құжаттар қоса тіркеледі;</w:t>
      </w:r>
    </w:p>
    <w:bookmarkEnd w:id="441"/>
    <w:bookmarkStart w:name="z471" w:id="442"/>
    <w:p>
      <w:pPr>
        <w:spacing w:after="0"/>
        <w:ind w:left="0"/>
        <w:jc w:val="both"/>
      </w:pPr>
      <w:r>
        <w:rPr>
          <w:rFonts w:ascii="Times New Roman"/>
          <w:b w:val="false"/>
          <w:i w:val="false"/>
          <w:color w:val="000000"/>
          <w:sz w:val="28"/>
        </w:rPr>
        <w:t>
      6) сайланған кандидаттардың тізімі құжаттардың толық топтамасымен бірге тиісті саладағы уәкілетті органға немесе білім беру саласындағы жергілікті атқарушы органға педагогикалық кеңес өткізілген күннен бастап 3 (үш) жұмыс күнінен кешіктірілмей жолданады.";</w:t>
      </w:r>
    </w:p>
    <w:bookmarkEnd w:id="442"/>
    <w:bookmarkStart w:name="z472" w:id="443"/>
    <w:p>
      <w:pPr>
        <w:spacing w:after="0"/>
        <w:ind w:left="0"/>
        <w:jc w:val="both"/>
      </w:pPr>
      <w:r>
        <w:rPr>
          <w:rFonts w:ascii="Times New Roman"/>
          <w:b w:val="false"/>
          <w:i w:val="false"/>
          <w:color w:val="000000"/>
          <w:sz w:val="28"/>
        </w:rPr>
        <w:t>
      мынадай мазмұндағы 11-1-тармақпен толықтырылсын:</w:t>
      </w:r>
    </w:p>
    <w:bookmarkEnd w:id="443"/>
    <w:bookmarkStart w:name="z473" w:id="444"/>
    <w:p>
      <w:pPr>
        <w:spacing w:after="0"/>
        <w:ind w:left="0"/>
        <w:jc w:val="both"/>
      </w:pPr>
      <w:r>
        <w:rPr>
          <w:rFonts w:ascii="Times New Roman"/>
          <w:b w:val="false"/>
          <w:i w:val="false"/>
          <w:color w:val="000000"/>
          <w:sz w:val="28"/>
        </w:rPr>
        <w:t>
      "11-1. Құжаттарды қабылдау аяқталғаннан кейін Комиссияның хатшысы кандидаттардың ұсынған құжаттары көрсетілген жиынтық тізімді (еркін нысанда) қалыптастырып, оны 3 (үш) жұмыс күні ішінде Комиссия мүшелеріне береді.";</w:t>
      </w:r>
    </w:p>
    <w:bookmarkEnd w:id="444"/>
    <w:bookmarkStart w:name="z474" w:id="445"/>
    <w:p>
      <w:pPr>
        <w:spacing w:after="0"/>
        <w:ind w:left="0"/>
        <w:jc w:val="both"/>
      </w:pPr>
      <w:r>
        <w:rPr>
          <w:rFonts w:ascii="Times New Roman"/>
          <w:b w:val="false"/>
          <w:i w:val="false"/>
          <w:color w:val="000000"/>
          <w:sz w:val="28"/>
        </w:rPr>
        <w:t>
      мынадай мазмұндағы 12-1 және 12-2-тармақтармен толықтырылсын:</w:t>
      </w:r>
    </w:p>
    <w:bookmarkEnd w:id="445"/>
    <w:bookmarkStart w:name="z475" w:id="446"/>
    <w:p>
      <w:pPr>
        <w:spacing w:after="0"/>
        <w:ind w:left="0"/>
        <w:jc w:val="both"/>
      </w:pPr>
      <w:r>
        <w:rPr>
          <w:rFonts w:ascii="Times New Roman"/>
          <w:b w:val="false"/>
          <w:i w:val="false"/>
          <w:color w:val="000000"/>
          <w:sz w:val="28"/>
        </w:rPr>
        <w:t>
      "12-1. Комиссия кандидатураларды қарау бойынша отырысты екі кезеңде өткізеді:</w:t>
      </w:r>
    </w:p>
    <w:bookmarkEnd w:id="446"/>
    <w:bookmarkStart w:name="z476" w:id="447"/>
    <w:p>
      <w:pPr>
        <w:spacing w:after="0"/>
        <w:ind w:left="0"/>
        <w:jc w:val="both"/>
      </w:pPr>
      <w:r>
        <w:rPr>
          <w:rFonts w:ascii="Times New Roman"/>
          <w:b w:val="false"/>
          <w:i w:val="false"/>
          <w:color w:val="000000"/>
          <w:sz w:val="28"/>
        </w:rPr>
        <w:t>
      1) алдын ала тексеру – ұсынылған құжаттардың толықтығын және белгіленген талаптарға сәйкестігін бағалау (осы Қағидалардың 9-тармағына сәйкес);</w:t>
      </w:r>
    </w:p>
    <w:bookmarkEnd w:id="447"/>
    <w:bookmarkStart w:name="z477" w:id="448"/>
    <w:p>
      <w:pPr>
        <w:spacing w:after="0"/>
        <w:ind w:left="0"/>
        <w:jc w:val="both"/>
      </w:pPr>
      <w:r>
        <w:rPr>
          <w:rFonts w:ascii="Times New Roman"/>
          <w:b w:val="false"/>
          <w:i w:val="false"/>
          <w:color w:val="000000"/>
          <w:sz w:val="28"/>
        </w:rPr>
        <w:t>
      2) ашық талқылау және дауыс беру – кандидаттар туралы қысқаша сипаттамаларды тыңдау (қажет болған жағдайда – олардың жеке қатысуы немесе қашықтан қосылуы), Комиссия мүшелерінің сұрақтарына жауап беру, содан кейін әрбір кандидатура бойынша дауыс беру өткізіледі.</w:t>
      </w:r>
    </w:p>
    <w:bookmarkEnd w:id="448"/>
    <w:bookmarkStart w:name="z478" w:id="449"/>
    <w:p>
      <w:pPr>
        <w:spacing w:after="0"/>
        <w:ind w:left="0"/>
        <w:jc w:val="both"/>
      </w:pPr>
      <w:r>
        <w:rPr>
          <w:rFonts w:ascii="Times New Roman"/>
          <w:b w:val="false"/>
          <w:i w:val="false"/>
          <w:color w:val="000000"/>
          <w:sz w:val="28"/>
        </w:rPr>
        <w:t>
      12-2. Дауыс беру ашық түрде, аты-жөні көрсетілген тізім бойынша жүргізіледі және нәтижесі хаттамада тіркеледі. Комиссияның әрбір мүшесіне кандидатқа "қолдаймын" немесе "қарсымын" деп дауыс беру мүмкіндігі беріледі. Кандидат Комиссия мүшелерінің жалпы санының жартысынан көбі дауыс берген жағдайда сайланды деп есептеледі.</w:t>
      </w:r>
    </w:p>
    <w:bookmarkEnd w:id="449"/>
    <w:bookmarkStart w:name="z479" w:id="450"/>
    <w:p>
      <w:pPr>
        <w:spacing w:after="0"/>
        <w:ind w:left="0"/>
        <w:jc w:val="both"/>
      </w:pPr>
      <w:r>
        <w:rPr>
          <w:rFonts w:ascii="Times New Roman"/>
          <w:b w:val="false"/>
          <w:i w:val="false"/>
          <w:color w:val="000000"/>
          <w:sz w:val="28"/>
        </w:rPr>
        <w:t>
      Бір санаттағы кандидаттар саны (осы Ереженің 10-тармағына сәйкес) белгіленген лимиттен асып кеткен жағдайда, ең көп дауыс жинаған кандидаттар сайланды деп танылады.";</w:t>
      </w:r>
    </w:p>
    <w:bookmarkEnd w:id="450"/>
    <w:bookmarkStart w:name="z480" w:id="451"/>
    <w:p>
      <w:pPr>
        <w:spacing w:after="0"/>
        <w:ind w:left="0"/>
        <w:jc w:val="both"/>
      </w:pPr>
      <w:r>
        <w:rPr>
          <w:rFonts w:ascii="Times New Roman"/>
          <w:b w:val="false"/>
          <w:i w:val="false"/>
          <w:color w:val="000000"/>
          <w:sz w:val="28"/>
        </w:rPr>
        <w:t xml:space="preserve">
      4.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мынадай өзгерістер енгізілсін.</w:t>
      </w:r>
    </w:p>
    <w:bookmarkEnd w:id="451"/>
    <w:bookmarkStart w:name="z481" w:id="452"/>
    <w:p>
      <w:pPr>
        <w:spacing w:after="0"/>
        <w:ind w:left="0"/>
        <w:jc w:val="both"/>
      </w:pPr>
      <w:r>
        <w:rPr>
          <w:rFonts w:ascii="Times New Roman"/>
          <w:b w:val="false"/>
          <w:i w:val="false"/>
          <w:color w:val="000000"/>
          <w:sz w:val="28"/>
        </w:rPr>
        <w:t xml:space="preserve">
      көрсетілген бұйрықпен бекітілген Жалпы орта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452"/>
    <w:bookmarkStart w:name="z482" w:id="453"/>
    <w:p>
      <w:pPr>
        <w:spacing w:after="0"/>
        <w:ind w:left="0"/>
        <w:jc w:val="both"/>
      </w:pPr>
      <w:r>
        <w:rPr>
          <w:rFonts w:ascii="Times New Roman"/>
          <w:b w:val="false"/>
          <w:i w:val="false"/>
          <w:color w:val="000000"/>
          <w:sz w:val="28"/>
        </w:rPr>
        <w:t xml:space="preserve">
      23-тармақтың </w:t>
      </w:r>
      <w:r>
        <w:rPr>
          <w:rFonts w:ascii="Times New Roman"/>
          <w:b w:val="false"/>
          <w:i w:val="false"/>
          <w:color w:val="000000"/>
          <w:sz w:val="28"/>
        </w:rPr>
        <w:t>стандартында</w:t>
      </w:r>
      <w:r>
        <w:rPr>
          <w:rFonts w:ascii="Times New Roman"/>
          <w:b w:val="false"/>
          <w:i w:val="false"/>
          <w:color w:val="000000"/>
          <w:sz w:val="28"/>
        </w:rPr>
        <w:t xml:space="preserve"> манадай редакцияда жазылсын:</w:t>
      </w:r>
    </w:p>
    <w:bookmarkEnd w:id="453"/>
    <w:bookmarkStart w:name="z483" w:id="454"/>
    <w:p>
      <w:pPr>
        <w:spacing w:after="0"/>
        <w:ind w:left="0"/>
        <w:jc w:val="both"/>
      </w:pPr>
      <w:r>
        <w:rPr>
          <w:rFonts w:ascii="Times New Roman"/>
          <w:b w:val="false"/>
          <w:i w:val="false"/>
          <w:color w:val="000000"/>
          <w:sz w:val="28"/>
        </w:rPr>
        <w:t>
      "8) "Алғашқы әскери дайындық".</w:t>
      </w:r>
    </w:p>
    <w:bookmarkEnd w:id="454"/>
    <w:bookmarkStart w:name="z484" w:id="455"/>
    <w:p>
      <w:pPr>
        <w:spacing w:after="0"/>
        <w:ind w:left="0"/>
        <w:jc w:val="both"/>
      </w:pPr>
      <w:r>
        <w:rPr>
          <w:rFonts w:ascii="Times New Roman"/>
          <w:b w:val="false"/>
          <w:i w:val="false"/>
          <w:color w:val="000000"/>
          <w:sz w:val="28"/>
        </w:rPr>
        <w:t>
      Оқу пәнінің мазмұны білім алушыларда әскери істің негіздері, Қазақстан Республикасының қорғаныс күштерінің қазіргі құрылымы мен мүмкіндіктері туралы жүйелі түсініктің қалыптасуын; Қазақстан Республикасының Қарулы Күштеріндегі қызметті мемлекет пен қоғамға қызмет етудің бір нысаны ретінде түсіну туралы білімнің қалыптасуын; оқу қаруымен және қорғаныс құралдарымен қауіпсіз жұмыс істеудің тұрақты практикалық дағдыларын; әртүрлі жағдайларда шағын бөлімше құрамында әрекет етуге арналған базалық тактикалық дағдыларды; дәстүрлі және цифрлық навигациялық жүйелерді пайдалана отырып, жергілікті жерде бағдарлай білу іскерліктерін; азаматтық пен патриотизм дүниетанымын қалыптастыруды; тұлғалық тұрақтылықты, ерік-жігер қасиеттерін және көшбасшылық дағдыларды дамытуды; дрондар, жасанды интеллект, геоақпараттық жүйелер (ГАЖ) және цифрлық басқару жүйелері сияқты заманауи технологиялардың мемлекеттің қорғаныс қабілетін қамтамасыз етудегі рөлін түсінуді; білім алушыларды әскери қызметті саналы түрде таңдауға даярлауды; қабылданатын шешімдер үшін қауіпсіздік мәдениеті мен жауапкершілікті қалыптастыруды қамтамасыз етуі тиіс. Практикалық даярлық міндетті түрде тактикалық іс-қимылдарды қауіпсіз модельдеу, дрондарды басқару және командалық үйлестіруді пысықтау үшін үшөлшемді симуляторларды (геотактикалық платформаларды) пайдалануды қамтиды. Алынған білім мен дағдыларды нақты жағдайларда бекіту міндетті түрде оқу-далалық сабақтарды өткізу арқылы қамтамасыз етіледі.</w:t>
      </w:r>
    </w:p>
    <w:bookmarkEnd w:id="455"/>
    <w:bookmarkStart w:name="z485" w:id="456"/>
    <w:p>
      <w:pPr>
        <w:spacing w:after="0"/>
        <w:ind w:left="0"/>
        <w:jc w:val="both"/>
      </w:pPr>
      <w:r>
        <w:rPr>
          <w:rFonts w:ascii="Times New Roman"/>
          <w:b w:val="false"/>
          <w:i w:val="false"/>
          <w:color w:val="000000"/>
          <w:sz w:val="28"/>
        </w:rPr>
        <w:t>
      Оқу пәні әскери-патриоттық тәрбиелеу жүйесінде, білім алушылардың әскери саладағы цифрлық және функционалдық сауаттылығын қалыптастыруда маңызды орын алады.</w:t>
      </w:r>
    </w:p>
    <w:bookmarkEnd w:id="456"/>
    <w:bookmarkStart w:name="z486" w:id="457"/>
    <w:p>
      <w:pPr>
        <w:spacing w:after="0"/>
        <w:ind w:left="0"/>
        <w:jc w:val="both"/>
      </w:pPr>
      <w:r>
        <w:rPr>
          <w:rFonts w:ascii="Times New Roman"/>
          <w:b w:val="false"/>
          <w:i w:val="false"/>
          <w:color w:val="000000"/>
          <w:sz w:val="28"/>
        </w:rPr>
        <w:t>
      Оқу пәні қазақстан әскерінің даму тарихымен танысу және оның бүгінгі жай-күйін зерделеу арқылы әскери тұрғыдан жігерлі, батыл, денсаулығы мықты, әскери тұрғыдан функционалдық сауатты тұлғаны дамытуға бағытталған.";</w:t>
      </w:r>
    </w:p>
    <w:bookmarkEnd w:id="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488" w:id="458"/>
    <w:p>
      <w:pPr>
        <w:spacing w:after="0"/>
        <w:ind w:left="0"/>
        <w:jc w:val="both"/>
      </w:pPr>
      <w:r>
        <w:rPr>
          <w:rFonts w:ascii="Times New Roman"/>
          <w:b w:val="false"/>
          <w:i w:val="false"/>
          <w:color w:val="000000"/>
          <w:sz w:val="28"/>
        </w:rPr>
        <w:t>
      "38. Міндетті оқу пәндері қатарына "Қазақ тілі" және "Қазақ әдебиеті" (оқыту қазақ тілінде жүргізілетін сыныптар үшін), "Орыс тілі" және "Орыс әдебиеті" (оқыту орыс тілінде жүргізілетін сыныптар үшін), "Ана тілі" мен "Әдебиет" (оқыту ұйғыр/өзбек/тәжік тілінде жүргізілетін сыныптар үшін), "Қазақ тілі мен әдебиеті" (оқыту қазақ тілінде жүргізілмейтін сыныптар үшін), "Орыс тілі мен әдебиеті" (оқыту орыс тілінде жүргізілмейтін сыныптар үшін), "Шетел тілі", "Алгебра және анализ бастамалары", "Геометрия", "Информатика", "Қазақстан тарихы", "Дене шынықтыру", "Алғашқы әскери дайындық" пәндері енеді.";</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сексен бірінші абзацы мынадай редакцияда жазылсын:</w:t>
      </w:r>
    </w:p>
    <w:bookmarkStart w:name="z490" w:id="459"/>
    <w:p>
      <w:pPr>
        <w:spacing w:after="0"/>
        <w:ind w:left="0"/>
        <w:jc w:val="both"/>
      </w:pPr>
      <w:r>
        <w:rPr>
          <w:rFonts w:ascii="Times New Roman"/>
          <w:b w:val="false"/>
          <w:i w:val="false"/>
          <w:color w:val="000000"/>
          <w:sz w:val="28"/>
        </w:rPr>
        <w:t>
      "Алғашқы әскери дайындық:</w:t>
      </w:r>
    </w:p>
    <w:bookmarkEnd w:id="459"/>
    <w:bookmarkStart w:name="z491" w:id="460"/>
    <w:p>
      <w:pPr>
        <w:spacing w:after="0"/>
        <w:ind w:left="0"/>
        <w:jc w:val="both"/>
      </w:pPr>
      <w:r>
        <w:rPr>
          <w:rFonts w:ascii="Times New Roman"/>
          <w:b w:val="false"/>
          <w:i w:val="false"/>
          <w:color w:val="000000"/>
          <w:sz w:val="28"/>
        </w:rPr>
        <w:t>
      1) әскери істің негіздерін, Қазақстан Республикасының қорғаныс күштерінің құрылымы мен міндеттерін; төменгі тактикалық буын бөлімшесінің ұйымдастырылуы мен іс-қимылдарын, оның ішінде бөлімшенің қорғаныста, шабуылда және қалалық жағдайда жүргізетін тактикасын; штаттық қарудың, оның оқу макеттерінің, оқ-дәрілердің және қорғаныс құралдарының арналуын, құрылысын және олармен қауіпсіз жұмыс істеу қағидаларын; ұшқышсыз және роботтандырылған жүйелерді қолдану негіздерін, сондай-ақ жаһандық навигациялық жүйелердің (GPS, ГЛОНАСС, BeiDou, Galileo) жұмыс істеу қағидаттарын; киберқауіпсіздік, цифрлық қорғаныстың негіздерін және әскери салада жасанды интеллектіні қолдану қағидаттарын; қазіргі заманғы зақымдау құралдарының әсер ету ерекшеліктерін және төтенше жағдайлар жағдайында әрекет ету алгоритмдерін; тактикалық медицинаның қағидаттарын және тәуекелдің әртүрлі аймақтарында алғашқы көмек көрсету тәртібін біледі.</w:t>
      </w:r>
    </w:p>
    <w:bookmarkEnd w:id="460"/>
    <w:bookmarkStart w:name="z492" w:id="461"/>
    <w:p>
      <w:pPr>
        <w:spacing w:after="0"/>
        <w:ind w:left="0"/>
        <w:jc w:val="both"/>
      </w:pPr>
      <w:r>
        <w:rPr>
          <w:rFonts w:ascii="Times New Roman"/>
          <w:b w:val="false"/>
          <w:i w:val="false"/>
          <w:color w:val="000000"/>
          <w:sz w:val="28"/>
        </w:rPr>
        <w:t>
      2) тәртіптің, командалық өзара іс-қимылдың және жауапкершіліктің маңызын; мемлекеттің қорғаныс қабілетін қамтамасыз етудегі заманауи технологиялардың рөлін және цифрлық қауіпсіздіктің маңыздылығын; жеке тұлғаның тұрақтылығы мен бөлімшенің жауынгерлік қабілеті арасындағы өзара байланысты; қазіргі заманғы зақымдау құралдарын қолданудың салдарын, сондай-ақ төтенше жағдайлардың ықтимал әлеуметтік, экологиялық және экономикалық салдарын түсінеді.</w:t>
      </w:r>
    </w:p>
    <w:bookmarkEnd w:id="461"/>
    <w:bookmarkStart w:name="z493" w:id="462"/>
    <w:p>
      <w:pPr>
        <w:spacing w:after="0"/>
        <w:ind w:left="0"/>
        <w:jc w:val="both"/>
      </w:pPr>
      <w:r>
        <w:rPr>
          <w:rFonts w:ascii="Times New Roman"/>
          <w:b w:val="false"/>
          <w:i w:val="false"/>
          <w:color w:val="000000"/>
          <w:sz w:val="28"/>
        </w:rPr>
        <w:t>
      3) жергілікті жерде дәстүрлі және цифрлық құралдармен бағдарлану дағдыларын; типтік тактикалық жағдайларда сарбаздың іс-қимыл алгоритмдерін, оның ішінде үшөлшемді симуляторларда сценарийлерді пысықтауды; бүркемеленудің, жасырынудың және инженерлік қорғаныстың базалық тәсілдерін; оқу қаруымен және қорғаныс құралдарымен қауіпсіз жұмыс істеу дағдыларын; білім беру бағдарламасы шеңберінде оқу мақсатындағы ұшқышсыз жүйелерді басқару дағдыларын; жарақаттар, күйіктер, қан кетулер, сынықтар, үсу және өзге де зақымданулар кезінде алғашқы көмек көрсету әдістерін; міндетті оқу-далалық сабақтар барысында меңгерілген практикалық дағдыларды; ақпаратты іздеу, талдау және өңдеу үшін цифрлық құралдарды қолданады.</w:t>
      </w:r>
    </w:p>
    <w:bookmarkEnd w:id="462"/>
    <w:bookmarkStart w:name="z494" w:id="463"/>
    <w:p>
      <w:pPr>
        <w:spacing w:after="0"/>
        <w:ind w:left="0"/>
        <w:jc w:val="both"/>
      </w:pPr>
      <w:r>
        <w:rPr>
          <w:rFonts w:ascii="Times New Roman"/>
          <w:b w:val="false"/>
          <w:i w:val="false"/>
          <w:color w:val="000000"/>
          <w:sz w:val="28"/>
        </w:rPr>
        <w:t>
      4) бөлімшенің іс-қимылдарының тактикалық сценарийлерін, оның ішінде цифрлық ортада модельдеу нәтижелерін талдау арқылы; заманауи технологияларды қолдану кезінде туындауы мүмкін тәуекелдерді; жауынгерлік және төтенше жағдайлар кезіндегі штаттан тыс жағдайларды; қабылданатын шешімдердің салдарын талдайды.</w:t>
      </w:r>
    </w:p>
    <w:bookmarkEnd w:id="463"/>
    <w:bookmarkStart w:name="z495" w:id="464"/>
    <w:p>
      <w:pPr>
        <w:spacing w:after="0"/>
        <w:ind w:left="0"/>
        <w:jc w:val="both"/>
      </w:pPr>
      <w:r>
        <w:rPr>
          <w:rFonts w:ascii="Times New Roman"/>
          <w:b w:val="false"/>
          <w:i w:val="false"/>
          <w:color w:val="000000"/>
          <w:sz w:val="28"/>
        </w:rPr>
        <w:t>
      5) өзінің және команданың іс-қимылдарының тиімділігін; әртүрлі жағдайлардағы тәуекел деңгейін; басқарушылық және мінез-құлықтық шешімдердің салдарын; Қазақстан Республикасының Қарулы Күштерінде қызмет етуге жеке дайындығын бағалайды.";</w:t>
      </w:r>
    </w:p>
    <w:bookmarkEnd w:id="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497" w:id="465"/>
    <w:p>
      <w:pPr>
        <w:spacing w:after="0"/>
        <w:ind w:left="0"/>
        <w:jc w:val="both"/>
      </w:pPr>
      <w:r>
        <w:rPr>
          <w:rFonts w:ascii="Times New Roman"/>
          <w:b w:val="false"/>
          <w:i w:val="false"/>
          <w:color w:val="000000"/>
          <w:sz w:val="28"/>
        </w:rPr>
        <w:t>
      "50. Өмір қауіпсіздігінің негіздері" оқу курсының мазмұны "Алғашқы әскери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bookmarkEnd w:id="465"/>
    <w:bookmarkStart w:name="z498" w:id="466"/>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білім берудің мемлекеттік жалпыға міндетті </w:t>
      </w:r>
      <w:r>
        <w:rPr>
          <w:rFonts w:ascii="Times New Roman"/>
          <w:b w:val="false"/>
          <w:i w:val="false"/>
          <w:color w:val="000000"/>
          <w:sz w:val="28"/>
        </w:rPr>
        <w:t>стандартында:</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00" w:id="467"/>
    <w:p>
      <w:pPr>
        <w:spacing w:after="0"/>
        <w:ind w:left="0"/>
        <w:jc w:val="both"/>
      </w:pPr>
      <w:r>
        <w:rPr>
          <w:rFonts w:ascii="Times New Roman"/>
          <w:b w:val="false"/>
          <w:i w:val="false"/>
          <w:color w:val="000000"/>
          <w:sz w:val="28"/>
        </w:rPr>
        <w:t>
      "4. Жалпы білім беретін пәндердің тізбесі мен көлемі техника-технологиялық, педагогикалық, көркемдік-технологиялық, әлеуметтік-экономикалық, аграрлық-технологиялық, қоғамдық-гуманитарлық бағыттар бойынша мамандық бейінін ескере отырып айқындалады.</w:t>
      </w:r>
    </w:p>
    <w:bookmarkEnd w:id="467"/>
    <w:bookmarkStart w:name="z501" w:id="468"/>
    <w:p>
      <w:pPr>
        <w:spacing w:after="0"/>
        <w:ind w:left="0"/>
        <w:jc w:val="both"/>
      </w:pPr>
      <w:r>
        <w:rPr>
          <w:rFonts w:ascii="Times New Roman"/>
          <w:b w:val="false"/>
          <w:i w:val="false"/>
          <w:color w:val="000000"/>
          <w:sz w:val="28"/>
        </w:rPr>
        <w:t>
      Бейініне қарамастан міндетті жалпы білім беретін пәндерге: "Қазақ тілі" және "Қазақ әдебиеті" "Орыс тілі және әдебиеті" (оқыту қазақ тілінде жүргізілетін топтар үшін), "Орыс тілі" және "Орыс әдебиеті", "Қазақ тілі және әдебиеті" (оқыту орыс тілінде жүргізілетін топтар үшін), "Шетел тілі", "Математика", "Информатика", "Қазақстан тарихы", "Дене тәрбиесі", "Алғашқы әскери және технологиялық дайындық", "Физика", "Химия", "Биология", "География", "Графика және жобалау", "Дүниежүзі тарихы" және "Жаһандық құзыреттілік" курсы жатады.</w:t>
      </w:r>
    </w:p>
    <w:bookmarkEnd w:id="468"/>
    <w:bookmarkStart w:name="z502" w:id="469"/>
    <w:p>
      <w:pPr>
        <w:spacing w:after="0"/>
        <w:ind w:left="0"/>
        <w:jc w:val="both"/>
      </w:pPr>
      <w:r>
        <w:rPr>
          <w:rFonts w:ascii="Times New Roman"/>
          <w:b w:val="false"/>
          <w:i w:val="false"/>
          <w:color w:val="000000"/>
          <w:sz w:val="28"/>
        </w:rPr>
        <w:t>
      Ерекше білім берілуіне қажеттіліктері бар тұлғалар үшін арнайы оқу бағдарламаларындағы жалпы білім беретін пәндер тізбесі мен көлемін ТжКБ ұйымы мамандығына байланысты дербес айқындайды.</w:t>
      </w:r>
    </w:p>
    <w:bookmarkEnd w:id="469"/>
    <w:bookmarkStart w:name="z503" w:id="470"/>
    <w:p>
      <w:pPr>
        <w:spacing w:after="0"/>
        <w:ind w:left="0"/>
        <w:jc w:val="both"/>
      </w:pPr>
      <w:r>
        <w:rPr>
          <w:rFonts w:ascii="Times New Roman"/>
          <w:b w:val="false"/>
          <w:i w:val="false"/>
          <w:color w:val="000000"/>
          <w:sz w:val="28"/>
        </w:rPr>
        <w:t>
      Жалпы білім беретін пәндер модулі (жалпы білім беретін пәндер) 1-2 курстарда оқытылады және жалпы міндетті, базалық және/немесе кәсіптік модульдерге біріктірілуі мүмкін.</w:t>
      </w:r>
    </w:p>
    <w:bookmarkEnd w:id="470"/>
    <w:bookmarkStart w:name="z504" w:id="471"/>
    <w:p>
      <w:pPr>
        <w:spacing w:after="0"/>
        <w:ind w:left="0"/>
        <w:jc w:val="both"/>
      </w:pPr>
      <w:r>
        <w:rPr>
          <w:rFonts w:ascii="Times New Roman"/>
          <w:b w:val="false"/>
          <w:i w:val="false"/>
          <w:color w:val="000000"/>
          <w:sz w:val="28"/>
        </w:rPr>
        <w:t>
      "Дене шынықтыру" бойынша сабақтар міндетті болып табылады және теориялық оқыту кезеңінде аптасына кемінде 3 сағат жоспарланады, оның ішінде факультативтік сабақтар немесе спорт секциялары есебінен аптасына 1 сағат жоспарлауға жол беріледі.</w:t>
      </w:r>
    </w:p>
    <w:bookmarkEnd w:id="471"/>
    <w:bookmarkStart w:name="z505" w:id="472"/>
    <w:p>
      <w:pPr>
        <w:spacing w:after="0"/>
        <w:ind w:left="0"/>
        <w:jc w:val="both"/>
      </w:pPr>
      <w:r>
        <w:rPr>
          <w:rFonts w:ascii="Times New Roman"/>
          <w:b w:val="false"/>
          <w:i w:val="false"/>
          <w:color w:val="000000"/>
          <w:sz w:val="28"/>
        </w:rPr>
        <w:t>
      ӘАОО үшін "Дене шынықтыру дайындығы" бойынша сабақтар міндетті болып табылады және ӘАОО өз бетінше жоспарлайды, бұл ретте аптасына кемінде 3 сағат. Әрбір оқу семестрі аяқталғаннан кейін емтихан өткізіледі.</w:t>
      </w:r>
    </w:p>
    <w:bookmarkEnd w:id="472"/>
    <w:bookmarkStart w:name="z506" w:id="473"/>
    <w:p>
      <w:pPr>
        <w:spacing w:after="0"/>
        <w:ind w:left="0"/>
        <w:jc w:val="both"/>
      </w:pPr>
      <w:r>
        <w:rPr>
          <w:rFonts w:ascii="Times New Roman"/>
          <w:b w:val="false"/>
          <w:i w:val="false"/>
          <w:color w:val="000000"/>
          <w:sz w:val="28"/>
        </w:rPr>
        <w:t>
      Жоғары дене жүктемесін көздейтін мамандықтар (хореография, спорт, цирк, актерлік өнері) үшін "Дене шынықтыру" бойынша сабақтар арнайы пәндер немесе базалық және кәсіптік модульдер шеңберінде іске асырылады.</w:t>
      </w:r>
    </w:p>
    <w:bookmarkEnd w:id="473"/>
    <w:bookmarkStart w:name="z507" w:id="474"/>
    <w:p>
      <w:pPr>
        <w:spacing w:after="0"/>
        <w:ind w:left="0"/>
        <w:jc w:val="both"/>
      </w:pPr>
      <w:r>
        <w:rPr>
          <w:rFonts w:ascii="Times New Roman"/>
          <w:b w:val="false"/>
          <w:i w:val="false"/>
          <w:color w:val="000000"/>
          <w:sz w:val="28"/>
        </w:rPr>
        <w:t xml:space="preserve">
      Білім беру ұйымдарында алғашқы әскери дайындық бойынша сабақтар қыз балаларға ұлдармен бірге, "Медициналық білім негіздері" бөлімі бойынша – бөлек өткізіледі. "Әскери іс негіздері" бөлімі бойынша практикалық сабақтарға қыз балалар тартылмайды. Алғашқы әскери дайындық курсы аяқталғаннан кейін білім алушылармен жергілікті әскери басқару органдарымен бірлесіп, оқу-далалық (лагерьлік) жиындар ("Өнер және мәдениет" бағытын қоспағанда) өткізіледі. Оқу-дала жиындары кезінде қыз балалар медициналық қызметкердің жетекшілігімен ТжКБ ұйымдарында медициналық-санитарлық дайындықтан өтеді. "Өмір қауіпсіздігі негіздері" оқу бағдарламасының мазмұны "Алғашқы әскери дайындық" оқу пәні шеңберінде іске асырылады (ӘАОО-ны қоспағанда).". </w:t>
      </w:r>
    </w:p>
    <w:bookmarkEnd w:id="474"/>
    <w:bookmarkStart w:name="z508" w:id="475"/>
    <w:p>
      <w:pPr>
        <w:spacing w:after="0"/>
        <w:ind w:left="0"/>
        <w:jc w:val="both"/>
      </w:pPr>
      <w:r>
        <w:rPr>
          <w:rFonts w:ascii="Times New Roman"/>
          <w:b w:val="false"/>
          <w:i w:val="false"/>
          <w:color w:val="000000"/>
          <w:sz w:val="28"/>
        </w:rPr>
        <w:t xml:space="preserve">
      5.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қағидаларын бекіту туралы" Қазақстан Республикасы Оқу-ағарту министрінің 2022 жылғы 27 тамыздағы № 381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29323 болып тіркелген) мынадай өзгеріс енгізілсін:</w:t>
      </w:r>
    </w:p>
    <w:bookmarkEnd w:id="475"/>
    <w:bookmarkStart w:name="z509" w:id="476"/>
    <w:p>
      <w:pPr>
        <w:spacing w:after="0"/>
        <w:ind w:left="0"/>
        <w:jc w:val="both"/>
      </w:pPr>
      <w:r>
        <w:rPr>
          <w:rFonts w:ascii="Times New Roman"/>
          <w:b w:val="false"/>
          <w:i w:val="false"/>
          <w:color w:val="000000"/>
          <w:sz w:val="28"/>
        </w:rPr>
        <w:t>
      көрсетілген бұйрықпен бекітілген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қағидаларында:</w:t>
      </w:r>
    </w:p>
    <w:bookmarkEnd w:id="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11" w:id="477"/>
    <w:p>
      <w:pPr>
        <w:spacing w:after="0"/>
        <w:ind w:left="0"/>
        <w:jc w:val="both"/>
      </w:pPr>
      <w:r>
        <w:rPr>
          <w:rFonts w:ascii="Times New Roman"/>
          <w:b w:val="false"/>
          <w:i w:val="false"/>
          <w:color w:val="000000"/>
          <w:sz w:val="28"/>
        </w:rPr>
        <w:t>
      "5. Балаларға қосымша білім беруге мемлекеттік білім беру тапсырысы қосымша білім берудің мынадай білім беру бағдарламалары бойынша жүзеге асырылады:</w:t>
      </w:r>
    </w:p>
    <w:bookmarkEnd w:id="477"/>
    <w:bookmarkStart w:name="z512" w:id="478"/>
    <w:p>
      <w:pPr>
        <w:spacing w:after="0"/>
        <w:ind w:left="0"/>
        <w:jc w:val="both"/>
      </w:pPr>
      <w:r>
        <w:rPr>
          <w:rFonts w:ascii="Times New Roman"/>
          <w:b w:val="false"/>
          <w:i w:val="false"/>
          <w:color w:val="000000"/>
          <w:sz w:val="28"/>
        </w:rPr>
        <w:t>
      1) ғылыми-техникалық бағыт (бастапқы техникалық модельдеу; авиамодельдеу; автомодельдеу; судомодельдеу; ракетомодельдеу; робототехника; космонавтика; 3Д-модельдеу; компьютерлік графика; машина жасау; ғарыштық радиобайланыс; радиотехника; мотоцикл спорты; картинг; модельдеу; ату спорты; инженерлік жобалау негіздері; робототехникалық және мехатрондық жүйелердің инженерлік жобалау негіздері; өнертапқыштық және рационализаторлық; радиоспорт; радиоэлектроника; құрастыру; бағдарламалау; компьютерлік дизайн; кинобейне жасау; желкенді іс; электротехника; химиялық-техникалық бағдарламалау; лего-құрастыру; спорттық радиомоделизм; авто ісі негіздері; сәулеттік модельдеу; сәулет құрылыстарының технологиясы; телестудия; техникалық бағдарламалау; әскери техниканы модельдеу; стендтік моделизм; шағын көлемді су көлігін модельдеу; аэроғарыштық білім беру және модельдеу; ғарыштық ғылым; рендеринг – физикалық модель проекциясын құру; ұшу-парашюттік дайындық; квадроциклдер; қарда жүргіштер; ағаш ұстасы; автослесарь; багги; физика және робототехника; робототехника: құрастыру және бағдарламалау; ұлттық қолөнер; жас құтқарушы; STEAM-зертхана (СТЭМ-зертхана); ерекше қажеттілігі бар балаларға арналған құрастыру; киберспорт ұшқышсыз ұшу аппараттары);</w:t>
      </w:r>
    </w:p>
    <w:bookmarkEnd w:id="478"/>
    <w:bookmarkStart w:name="z513" w:id="479"/>
    <w:p>
      <w:pPr>
        <w:spacing w:after="0"/>
        <w:ind w:left="0"/>
        <w:jc w:val="both"/>
      </w:pPr>
      <w:r>
        <w:rPr>
          <w:rFonts w:ascii="Times New Roman"/>
          <w:b w:val="false"/>
          <w:i w:val="false"/>
          <w:color w:val="000000"/>
          <w:sz w:val="28"/>
        </w:rPr>
        <w:t>
      2) туризм және өлкетану бағыты (тау туризмі; су туризмі; жорық; жартасқа өрмелеу; бағдарлау; үңгір туризмі; велоспорт туризмі; шаңғы туризмі; сауықтыру туризмі; экологиялық туризм; өлкетану; туристік лагерьлер; этнографиялық, ауылдық туризм; ғылыми туризм; тур гидтер, географиялық өлкетану, тарихи өлкетану, экологиялық өлкетану, мұражайтану, ат туризмі, жас тау құтқарушы, жол іздеуші-құтқарушы, археология);</w:t>
      </w:r>
    </w:p>
    <w:bookmarkEnd w:id="479"/>
    <w:bookmarkStart w:name="z514" w:id="480"/>
    <w:p>
      <w:pPr>
        <w:spacing w:after="0"/>
        <w:ind w:left="0"/>
        <w:jc w:val="both"/>
      </w:pPr>
      <w:r>
        <w:rPr>
          <w:rFonts w:ascii="Times New Roman"/>
          <w:b w:val="false"/>
          <w:i w:val="false"/>
          <w:color w:val="000000"/>
          <w:sz w:val="28"/>
        </w:rPr>
        <w:t>
      3) экологиялық-биологиялық бағыт (экология; орнитология; балық аулау; гүл өсіру; флористика; зоология (флора, түр құрамы, рациондар); жануарларды зерттеу; энтомология; өсімдік шаруашылығы; бау-бақша шаруашылығы; мал шаруашылығы; аквапоника; көкөніс шаруашылығы; қоян шаруашылығы; иппотерапия; ветеринария медицина; геология; ландшафттану; қоршаған ортаны зерттеуші; өндірістік экология; STEM зертханасы (зерттеу биологиясы, химия); гидропоника; экожурналистика; фитопатология;</w:t>
      </w:r>
    </w:p>
    <w:bookmarkEnd w:id="480"/>
    <w:bookmarkStart w:name="z515" w:id="481"/>
    <w:p>
      <w:pPr>
        <w:spacing w:after="0"/>
        <w:ind w:left="0"/>
        <w:jc w:val="both"/>
      </w:pPr>
      <w:r>
        <w:rPr>
          <w:rFonts w:ascii="Times New Roman"/>
          <w:b w:val="false"/>
          <w:i w:val="false"/>
          <w:color w:val="000000"/>
          <w:sz w:val="28"/>
        </w:rPr>
        <w:t>
      4) көркемдік-эстетикалық бағыт (керамика, қыш бұйымдары ісі; модельдеу, мүсін, керамикалық мүсін; кесте тігу; тоқыма тоқу; тігу, макраме; оригами, қағаздан жасалған қолөнер (гүлдер, құстар, жануарлар); кілем тоқу; зергерлік өнер; ағаштан көркем кескіндеме; металға көркемдік кескіндеме; керамикаға көркем кескіндеме; былғарыны көркем өңдеу; металды көркемдік өңдеу; пирография, ағаш күйдіру, былғары, мата; киімді көркемдік үлгілеу; томбурлы кестелеу; ағашты көркемдік өңдеу; арт-терапия; сән дизайны қыш өнері, модельдеу);</w:t>
      </w:r>
    </w:p>
    <w:bookmarkEnd w:id="481"/>
    <w:bookmarkStart w:name="z516" w:id="482"/>
    <w:p>
      <w:pPr>
        <w:spacing w:after="0"/>
        <w:ind w:left="0"/>
        <w:jc w:val="both"/>
      </w:pPr>
      <w:r>
        <w:rPr>
          <w:rFonts w:ascii="Times New Roman"/>
          <w:b w:val="false"/>
          <w:i w:val="false"/>
          <w:color w:val="000000"/>
          <w:sz w:val="28"/>
        </w:rPr>
        <w:t>
      5) әлеуметтік-педагогикалық бағыт (журналистика, медиа орталықтар; пікірсайыс қозғалысы; еріктілер қозғалысы; кәсіпкерлік негіздері; шешендік өнер; интеллектуалды ойындар клубы);</w:t>
      </w:r>
    </w:p>
    <w:bookmarkEnd w:id="482"/>
    <w:bookmarkStart w:name="z517" w:id="483"/>
    <w:p>
      <w:pPr>
        <w:spacing w:after="0"/>
        <w:ind w:left="0"/>
        <w:jc w:val="both"/>
      </w:pPr>
      <w:r>
        <w:rPr>
          <w:rFonts w:ascii="Times New Roman"/>
          <w:b w:val="false"/>
          <w:i w:val="false"/>
          <w:color w:val="000000"/>
          <w:sz w:val="28"/>
        </w:rPr>
        <w:t>
      6) гуманитарлық бағыт (тіл курстары);</w:t>
      </w:r>
    </w:p>
    <w:bookmarkEnd w:id="483"/>
    <w:bookmarkStart w:name="z518" w:id="484"/>
    <w:p>
      <w:pPr>
        <w:spacing w:after="0"/>
        <w:ind w:left="0"/>
        <w:jc w:val="both"/>
      </w:pPr>
      <w:r>
        <w:rPr>
          <w:rFonts w:ascii="Times New Roman"/>
          <w:b w:val="false"/>
          <w:i w:val="false"/>
          <w:color w:val="000000"/>
          <w:sz w:val="28"/>
        </w:rPr>
        <w:t>
      7) жаратылыстану-математикалық бағыт (математикалық курстар).</w:t>
      </w:r>
    </w:p>
    <w:bookmarkEnd w:id="484"/>
    <w:bookmarkStart w:name="z519" w:id="485"/>
    <w:p>
      <w:pPr>
        <w:spacing w:after="0"/>
        <w:ind w:left="0"/>
        <w:jc w:val="both"/>
      </w:pPr>
      <w:r>
        <w:rPr>
          <w:rFonts w:ascii="Times New Roman"/>
          <w:b w:val="false"/>
          <w:i w:val="false"/>
          <w:color w:val="000000"/>
          <w:sz w:val="28"/>
        </w:rPr>
        <w:t xml:space="preserve">
      8) әскери-патриоттық бағыт (алғашқы әскери дайындық, әскерге шақыруға дейінгі дайындық, әскерге шақыруға дейінгі тереңдетілген дайындық).". </w:t>
      </w:r>
    </w:p>
    <w:bookmarkEnd w:id="485"/>
    <w:bookmarkStart w:name="z520" w:id="486"/>
    <w:p>
      <w:pPr>
        <w:spacing w:after="0"/>
        <w:ind w:left="0"/>
        <w:jc w:val="both"/>
      </w:pPr>
      <w:r>
        <w:rPr>
          <w:rFonts w:ascii="Times New Roman"/>
          <w:b w:val="false"/>
          <w:i w:val="false"/>
          <w:color w:val="000000"/>
          <w:sz w:val="28"/>
        </w:rPr>
        <w:t xml:space="preserve">
      6. "Жоғары және жоғары оқу орнынан кейінгі білім беру ұйымдарын қоспағанда, тиісті типтердегі және түрлердегі білім беру ұйымдары қызметінің үлгілік қағидаларын бекіту туралы" Қазақстан Республикасы Оқу-ағарту министрінің 2022 жылғы 31 тамыздағы № 385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29329 болып тіркелген) мынадай өзгерістер енгізілсін:</w:t>
      </w:r>
    </w:p>
    <w:bookmarkEnd w:id="486"/>
    <w:bookmarkStart w:name="z521" w:id="487"/>
    <w:p>
      <w:pPr>
        <w:spacing w:after="0"/>
        <w:ind w:left="0"/>
        <w:jc w:val="both"/>
      </w:pPr>
      <w:r>
        <w:rPr>
          <w:rFonts w:ascii="Times New Roman"/>
          <w:b w:val="false"/>
          <w:i w:val="false"/>
          <w:color w:val="000000"/>
          <w:sz w:val="28"/>
        </w:rPr>
        <w:t xml:space="preserve">
      көрсетілген бұйрықпен бекітілген Орта білім беру (бастауыш, негізгі орта және жалпы орта) ұйымдары қызметінiң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487"/>
    <w:bookmarkStart w:name="z522" w:id="48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88"/>
    <w:bookmarkStart w:name="z523" w:id="489"/>
    <w:p>
      <w:pPr>
        <w:spacing w:after="0"/>
        <w:ind w:left="0"/>
        <w:jc w:val="both"/>
      </w:pPr>
      <w:r>
        <w:rPr>
          <w:rFonts w:ascii="Times New Roman"/>
          <w:b w:val="false"/>
          <w:i w:val="false"/>
          <w:color w:val="000000"/>
          <w:sz w:val="28"/>
        </w:rPr>
        <w:t>
      2) әскерге шақыруға дейінгі тереңдетілген даярлықты мамандандырылған білім беру ұйымы – жалпы орта білім алуды және әскерге шақыруға дейінгі тереңдетілген және дене шынықтыру даярлығының қосымша білім беру бағдарламаларын, әскери-техникалық мамандықтар бойынша білім берудің кейінгі деңгейлерінде оқуды жалғастыру мүмкіндігін қамтамасыз етеді, негізгі орта білім беру аяқталғаннан кейін медициналық куәландыру көрсеткіштері бойынша 15-16 жастағы еркек жынысты балаларды конкурстық негізде қабылдауды жүзеге асырады;";</w:t>
      </w:r>
    </w:p>
    <w:bookmarkEnd w:id="489"/>
    <w:bookmarkStart w:name="z524" w:id="490"/>
    <w:p>
      <w:pPr>
        <w:spacing w:after="0"/>
        <w:ind w:left="0"/>
        <w:jc w:val="both"/>
      </w:pPr>
      <w:r>
        <w:rPr>
          <w:rFonts w:ascii="Times New Roman"/>
          <w:b w:val="false"/>
          <w:i w:val="false"/>
          <w:color w:val="000000"/>
          <w:sz w:val="28"/>
        </w:rPr>
        <w:t xml:space="preserve">
      288-тармақтың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90"/>
    <w:bookmarkStart w:name="z525" w:id="491"/>
    <w:p>
      <w:pPr>
        <w:spacing w:after="0"/>
        <w:ind w:left="0"/>
        <w:jc w:val="both"/>
      </w:pPr>
      <w:r>
        <w:rPr>
          <w:rFonts w:ascii="Times New Roman"/>
          <w:b w:val="false"/>
          <w:i w:val="false"/>
          <w:color w:val="000000"/>
          <w:sz w:val="28"/>
        </w:rPr>
        <w:t>
      "288.  Интернаттық білім беру ұйымдарының түрлері:</w:t>
      </w:r>
    </w:p>
    <w:bookmarkEnd w:id="491"/>
    <w:bookmarkStart w:name="z526" w:id="492"/>
    <w:p>
      <w:pPr>
        <w:spacing w:after="0"/>
        <w:ind w:left="0"/>
        <w:jc w:val="both"/>
      </w:pPr>
      <w:r>
        <w:rPr>
          <w:rFonts w:ascii="Times New Roman"/>
          <w:b w:val="false"/>
          <w:i w:val="false"/>
          <w:color w:val="000000"/>
          <w:sz w:val="28"/>
        </w:rPr>
        <w:t>
      1) әскерге шақыруға дейінгі тереңдетілген даярлықты мамандандырылған білім беру ұйымы;".</w:t>
      </w:r>
    </w:p>
    <w:bookmarkEnd w:id="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бұйрықтардың</w:t>
            </w:r>
            <w:r>
              <w:br/>
            </w:r>
            <w:r>
              <w:rPr>
                <w:rFonts w:ascii="Times New Roman"/>
                <w:b w:val="false"/>
                <w:i w:val="false"/>
                <w:color w:val="000000"/>
                <w:sz w:val="20"/>
              </w:rPr>
              <w:t>тізіміне қосымша</w:t>
            </w:r>
            <w:r>
              <w:br/>
            </w:r>
            <w:r>
              <w:rPr>
                <w:rFonts w:ascii="Times New Roman"/>
                <w:b w:val="false"/>
                <w:i w:val="false"/>
                <w:color w:val="000000"/>
                <w:sz w:val="20"/>
              </w:rPr>
              <w:t>Педагогтерді 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 (динамика)/ Білім беру бағдарламасын меңгеру динамикасы (3 жыл ішінде) Ескерту: (тәлімгерлерді, алғашқы әскери даярлықты (АӘД) ұйымдастырушы педагогтерді, ассистент-педагогтерді, педагог - психологтарды, психологтарды, әлеуметтік педагогтерді, педагог-кәсіби бағдар берушілерді қоспағанда)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нәтижелерді талдау бойынша қорытындылары бар сапа мониторингі, салыстырмалы кестелер/диагностикалық құралдарға сәйкес (білім беру ұйымының мөрімен (платформада аттестатталатын педагогтің құжаттарын қоспағанда) және басшының қолымен расталады)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динамика 3 жыл бойы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бір деңгейде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1–2%-ға өсу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да көп өсу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компонентін іске асыру қорытындылары бойынша мүмкіндігі шектеулі балаларда дағдылардың қалыптасу динамикасы (ПМПК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 (ұйымдастыру, өткізу)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93"/>
          <w:p>
            <w:pPr>
              <w:spacing w:after="20"/>
              <w:ind w:left="20"/>
              <w:jc w:val="both"/>
            </w:pPr>
            <w:r>
              <w:rPr>
                <w:rFonts w:ascii="Times New Roman"/>
                <w:b w:val="false"/>
                <w:i w:val="false"/>
                <w:color w:val="000000"/>
                <w:sz w:val="20"/>
              </w:rPr>
              <w:t>
сабақты бақылау парақтарының болуы (сабақты, ұйымдастырылған қызметті, іс-шараны, тексеру және кеңес беру іс-әрекеті) (білім беру ұйымы басшысы, басшы орынбасары, әдіскер, білім беру ұйымының педагогі, әдістемелік кабинеттің (орталықтың) әдіскері;</w:t>
            </w:r>
          </w:p>
          <w:bookmarkEnd w:id="493"/>
          <w:p>
            <w:pPr>
              <w:spacing w:after="20"/>
              <w:ind w:left="20"/>
              <w:jc w:val="both"/>
            </w:pPr>
            <w:r>
              <w:rPr>
                <w:rFonts w:ascii="Times New Roman"/>
                <w:b w:val="false"/>
                <w:i w:val="false"/>
                <w:color w:val="000000"/>
                <w:sz w:val="20"/>
              </w:rPr>
              <w:t>
тиісті деңгейдегі аттестаттау комиссиясының мүшесінен - біреуден кем емес); (платформада аттестатталатын педагогтің құжаттарын қоспағанда) бақылау парағы білім беру ұйымының мөрімен және басшының қолымен куәландырылады)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Бақылаулар саны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(102)</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сертификаттың, грамотаның, алғыс хаттың көшірмелері (платформада аттестатталатын педагогтің құжаттарын қоспағанда, мөрмен куәландырылады)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Тізбеге немесе облыстық (республикалық маңызы бар қалалардың, астананың) білім басқармасы бекіткен немесе білім беру саласындағы уәкілетті органмен келісілген тиісті саладағы уәкілетті органның тізбесіне сәйкес конкурстарға немесе олимпиадаларға немесе жарыстарға қатысуы. Ескерту1: тәлімгерлер, АӘД ұйымдастырушы педагогтері - ұйымдастырушы педагогтер, ассистент-педагогтер, педагог- психологтар, психологтар, әлеуметтік педагогтер, мүмкіндігі шектеулі балалармен жұмыс істейтін педагогтер, педагог-кәсіби бағдар берушілер, түзету мекемелеріндегі білім беру ұйымдары педагогтері үшін - бар болса Ескерту 2: егер жеңімпаз/ жүлдегер болса санына қарамастан 1 ұпай қосылады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немесе облыстық (республикалық маңызы бар қалалардың, астананың) білім басқармасы бекіткен немесе білім беру саласындағы уәкілетті органмен келісілген тиісті саладағы уәкілетті органның тізбесіне сәйкес кәсіптік конкурстарға немесе олимпиадаларға немесе жарыстарға қатысу Ескерту: егер жеңімпаз/ жүлдегер болса, санына қарамастан 1 ұпай қосылады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жинақтау және тарату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оқу-әдістемелік материалдар немесе бағдарламалар Ескерту: Егер педагог білім беру саласындағы уәкілетті орган бекіткен немесе уәкілетті орган жанындағы РОӘК ұсынған оқулықтар, оқу-әдістемелік кешендер және оқу-әдістемелік құралдар тізіміне енгізілген жарияланған оқулықтардың, оқу-әдістемелік құралдардың авторы (тең авторы) болса, оған 4 балл қойылады.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оқу-әдістемелік кеңестің хаттамасынан үзінді, материалдарға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Дидактикалық материалдар (тапсырмалар жинағы, сабақтарды әзірлеу (сабақтар, іс-шаралар) жұмыс дәптерлері, тренажерлер) немесе оқу, әдістемелік құралдар немесе әдістемелік ұсынымдар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құралдар, әдістемелік ұсынымдар немесе авторлық бағлардамалар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лық бағдарламалар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ның әдістемелік кеңесі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білім бөлімінің оқу-әдістемелік кеңесі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жанындағы оқу-әдістемелік кеңес немесе білім беру саласын да уәкілетті органның жанындағы РОӘК (Ы. Алтынсарин атындағыҰлттық білім академиясы)/ ТжКОБКББ ұйымдары үшін білім беру саласындағы уәкілетті орган жанындағы РОӘК/ РҚББОӘО жанындағы РОӘК/ АИББД ҰҒПО жанындағы РОӘК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(инновациялық, шығармашылық) қызметі немесе оқу-әдістемелік материалдар негізінді семинарларда, конференцияларда, форумдарда, тренингтерде, шеберлік сыныптарында, біліктілікті арттыру курстарында сөз сөйлеу және т.б.</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бұйрықтан үзінді (бұйрықтың көшірмесі) немесе бағдарлама (бағдарламаның көшірмесі) және ісшара материалдары сілтемесі. 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РҚББОӘО, Балаларды ерте дамыту институты, "Talap", АИББД ҰҒПО келісілген.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қызметі (тәжірибені зерттеу) негізінде баспасөздегі жарияланым (3 автордан көп емес) Ескерту: ҒБССҚЕК немесе Scopus және WOS базаларына ұсынған басылымдарда жарияланым болған жағдайда 7 ұпай қосылады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басылымның көшірмесі (басылымға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Ұлттық білім академиясы, РҚББОӘО, Балаларды ерте дамыту институты, АИББД ҰҒПО немесе білім беру саласындағы уәкілетті орган ұсынған басылымдарында ұсынылған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 лық (сараптамалық, жұмыс) топтарға, жобаларға немесе конкурстық комиссияларға немесе қазылар алқасына, судьялыққа қатысу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бұйрықтан үзінді (бұйрықтың көшірмесі), хаттар (хаттардың көшірмелері) (платформада аттестатталатын педагогтің құжаттарын қоспағанда) білім беру ұйымының мөрімен және басшының қолымен куәландырылады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оқу-әдістемелік материалдар/ бағдарламалар негізінде тәжірибені тарату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бұйрықтан үзінді (бұйрықтың көшірмесі), анықтама, бағдарлама (бағдарламаның көшірмесі) (платформада аттестатталатын педагогтердің материалдарын қоспағанда) білім беру ұйымының мөрімен куәландырылады (іс-шаралардың материалдарына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жанындағы оқу-әдістемелік кеңес немесе 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жанындағыРОӘК/ РҚББОӘО жанындағы РОӘК/АИББД ҰҒПО жанындағы РОӘК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 (кемінде 3 ауданды (қалаларды)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(қамту 3 облыстан кем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(1-ге 2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(1-ге 3 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органмен келісілген білім беру бағдарламалары бойынша қызмет бейіні (саласы) бойынша біліктілікті арттыру курстары (біреуден кем емес) (жалпы сағат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сертификаттың көшірмесі (платформада аттестатталатын педагогтің құжаттарын қоспағанда) білім беру ұйымының мөрімен және басшының қолымен куәландырылады; алынған білімді практикалық қызметке енгізуді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және одан жоғары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қосымша және арнайы білім беру ұйымдары үшін, әдістемелік кабинеттің (орталықтың) әдіскерлері үшін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жоғары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Қосымша</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жетекшілер/ кураторлық (ТжКОБКББ) (бар болса)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бұйрықтан үзінді (бұйрық көшірмесі), тәрбие жұмысының талдауы –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да көп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тәлімгерлер. ұйымдастырушы педагогтер, АӘД -ұйымдастырушы педагогтер, педагог- психологтар, психологтар, әлеуметтік педагогтер, мүмкіндігі шектеулі балалармен жұмыс істейтін педагогтер, педагог-кәсіби бағдар берушілер, түзету мекемелеріндегі білім беру ұйымдарында жұмыс істейтін педагогтер -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педагогтері, педагог – ассистенттер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94"/>
          <w:p>
            <w:pPr>
              <w:spacing w:after="20"/>
              <w:ind w:left="20"/>
              <w:jc w:val="both"/>
            </w:pPr>
            <w:r>
              <w:rPr>
                <w:rFonts w:ascii="Times New Roman"/>
                <w:b w:val="false"/>
                <w:i w:val="false"/>
                <w:color w:val="000000"/>
                <w:sz w:val="20"/>
              </w:rPr>
              <w:t>
Ұсыныстар: Мәлімделген біліктілік санатына сәйкес келеді (сәйкес келмейді) Біліктілік санатына сәйкес келеді _________________________</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"____" ____________ 20____жыл.</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 мүшесінің Т.А.Ә (болған жағдайда) қолы</w:t>
            </w:r>
          </w:p>
          <w:p>
            <w:pPr>
              <w:spacing w:after="20"/>
              <w:ind w:left="20"/>
              <w:jc w:val="both"/>
            </w:pPr>
            <w:r>
              <w:rPr>
                <w:rFonts w:ascii="Times New Roman"/>
                <w:b w:val="false"/>
                <w:i w:val="false"/>
                <w:color w:val="000000"/>
                <w:sz w:val="20"/>
              </w:rPr>
              <w:t>
Бөлім (бөлімше, сектор, бөлім) меңгерушісінің (басшысының), білім беру ұйымы әдіскерінің, әдістемелік кабинет (орталық) әдіскерінің материалдарын (портфолиосын) бағалау парағы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балдары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қолдаудың тиімділігі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(оқуды, ұйымдастырылған қызметті, іс-шараны) бақылау бойынша сындарлы кері байланыс беру Ескертпе: "Дарын" орталықтарының әдіскерлерін қоспағанда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(оқуды, ұйымдастырылған қызметті, іс-шараны) бақылау парақтарының болуы (сабақты (оқуды, қызметті, іс – шараны, тексеру және кеңес беру іс-әрекеті ) бақылау бойынша кері байланыс), (бақылау парағы білім беру ұйымының мөрімен (платформада аттестатталатын педагогтердің материалдарын қоспағанда) және басшының қолымен куәландырылады)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парақтарының саны (жыл сайын)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Жетістіктер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сертификаттың, грамотаның, алғыс хаттың көшірмелері (көшірмелері білім беру ұйымының мөрімен (платформада аттестатталатын педагогтердің материалдарын қоспағанда) және басшының қолымен куәландырылады)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(инновациялық, шығармашылық) қызметіне қатысу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немесе облыстық (республикалық маңызы бар қалалардың, астананың) білім басқармасы бекіткен немесе білім беру саласындағы уәкілетті органмен келісілген тиісті саладағы уәкілетті органның тізбесіне сәйкес кәсіптік конкурстарға немесе олимпиадаларға қатысу. Ескерту 1: егер жеңімпаз/ жүлдегер болса, санына қарамастан 1 ұпай қосылады Ескерту 2: әдістемелік кабинеттердің (орталықтардың) әдіскерлерін қоспағанда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 аралық)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қорытындылау/жалпылау және 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оқу-әдістемелік материалдар немесе бағдарламалар Ескерту: Егер педагог білім беру саласындағы уәкілетті орган бекіткен немесе уәкілетті орган жанындағы РОӘК ұсынған оқулықтар, оқу-әдістемелік кешендер және оқу-әдістемелік құралдар тізіміне енгізілген жарияланған оқулықтардың, оқу-әдістемелік құралдардың авторы (тең авторы) болса, оған 4 балл қойылады.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оқу-әдістемелік кеңестің хаттамасынан үзінді, материалдарға сілтеме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Дидактикалық материалдар (тапсырмалар жинағы, сабақтарды әзірлеу (сабақтар, іс-шаралар) жұмыс дәптерлері, тренажерлер) немесе оқу, әдістемелік құралдар немесе әдістемелік ұсынымдар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құралдар, әдістемелік ұсынымдар немесе авторлық бағлардамалар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бағдарламалар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әдістемелік кеңесі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білім бөлімінің оқу-әдістемелік кеңесі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жанындағы оқу-әдістемелік кеңес немесе 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уәкілетті органның жанындағы РОӘК (Ы. Алтынсарин атвндағы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(инновациялық, шығармашылық) қызметі/ оқу-әдістемелік материалдар негізінде семинарларда, конференцияларда, форумдарда, тренингтерде, шеберлік сыныптарда, біліктілікті арттыру курстарында сөз сөйлеу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бұйрықтан үзінді (бұйрықтың көшірмесі) немесе бағдарлама (бағдарламаның көшірмесі) және ісшара материалдары сілтемесі. 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РҚББОӘО, Балаларды ерте дамыту институты, "Talap", АИББД ҰҒПО келісілген.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(инновациялық, шығармашылық) қызметі негізінде баспасөздегі жарияланым (3 автордан артық емес) Ескерту: ҒБССҚК немесе Scopus және WOS ұсынған басылымда жарияланым болған жағдайда 7 ұпай қосылады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басылымның көшірмесі (басылымға сілтеме)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атындағы Ұлттық білім академиясы, РҚББОӘО, Балаларды ерте дамыту институты, ҚР ОМ РҚББОӘО, АИББД ҰҒПО басылымдарында немесе ҚР ОМ ұсынылған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шығармашылық топтарға немесе сараптамалық кеңестерге немесе конкурстық комиссияларға, қазылар алқасы, төрешілікке қатысу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бұйрықтан үзінді (бұйрықтың көшірмесі), хат (хаттан үзінді) білім беру ұйымының, (платформада аттестатталатын педагогтің құжаттарын қоспағанда) мөрімен және басшының қолымен куәландырылады) іс-шаралар материалдарына сілтеме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оқу-әдістемелік материалдар мен бағдарламалар негізінде тәжірибені тарату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бұйрықтан үзінді (бұйрықтың көшірмесі), анықтама, бағдарлама (бағдарламаның көшірмесі) білім беру ұйымының (платформада аттестатталатын педагогтердің материалдарын қоспағанда) мөрімен және басшының қолымен куәландырылады) іс-шара материалдарына сілтеме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жанындағы оқу-әдістемелік кеңесі немесе 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(кемінде 3 облысты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 (кемінде 3 ауданды (қалаларды)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(1-ге 2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(1-ге 3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органмен келісілген білім беру бағдарламалары бойынша қызметтік бейіні (саласы) бойынша (біреуден кем емес) біліктілікті арттыру курстары (Жалпы сағат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сертификаттың көшірмесі (білім беру ұйымының мөрімен (платформада аттестатталатын педагогтердің құжаттарын қоспағанда) және басшының қолымен куәландырылады); алынған білімді практикалық қызметке енгізуді растайтын құжат.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және одан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мектепке дейінгі, қосымша және арнайы білім беру ұйымдары үшін, әдістемелік кабинеттің (орталықтың) әдіскерлері үшін (жалпы сағат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кабинеттердің (орталықтардың) әдіскерлері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орталығының әдіскерлері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95"/>
          <w:p>
            <w:pPr>
              <w:spacing w:after="20"/>
              <w:ind w:left="20"/>
              <w:jc w:val="both"/>
            </w:pPr>
            <w:r>
              <w:rPr>
                <w:rFonts w:ascii="Times New Roman"/>
                <w:b w:val="false"/>
                <w:i w:val="false"/>
                <w:color w:val="000000"/>
                <w:sz w:val="20"/>
              </w:rPr>
              <w:t>
Ұсыныстар: Мәлімделген біліктілік санатына сәйкес келеді (сәйкес келмейді) Біліктілік санатына сәйкес келеді __________________________</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 "_____" _____________20 ______жыл.</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
Комиссия мүшесінің Т.А.Ә (болған жағдайда) қолы</w:t>
            </w:r>
          </w:p>
        </w:tc>
      </w:tr>
    </w:tbl>
    <w:bookmarkStart w:name="z536" w:id="496"/>
    <w:p>
      <w:pPr>
        <w:spacing w:after="0"/>
        <w:ind w:left="0"/>
        <w:jc w:val="both"/>
      </w:pPr>
      <w:r>
        <w:rPr>
          <w:rFonts w:ascii="Times New Roman"/>
          <w:b w:val="false"/>
          <w:i w:val="false"/>
          <w:color w:val="000000"/>
          <w:sz w:val="28"/>
        </w:rPr>
        <w:t>
      Ескертпе:</w:t>
      </w:r>
    </w:p>
    <w:bookmarkEnd w:id="496"/>
    <w:bookmarkStart w:name="z537" w:id="497"/>
    <w:p>
      <w:pPr>
        <w:spacing w:after="0"/>
        <w:ind w:left="0"/>
        <w:jc w:val="both"/>
      </w:pPr>
      <w:r>
        <w:rPr>
          <w:rFonts w:ascii="Times New Roman"/>
          <w:b w:val="false"/>
          <w:i w:val="false"/>
          <w:color w:val="000000"/>
          <w:sz w:val="28"/>
        </w:rPr>
        <w:t>
      Біліктілік санатын беруге (растауға) аттестаттау кезінде педагог материалдары мәлімделген біліктілік санатына қойылатын талаптарға сәйкес тиімділік көрсеткіштеріне қол жеткізуді көрсетуі тиіс.</w:t>
      </w:r>
    </w:p>
    <w:bookmarkEnd w:id="497"/>
    <w:bookmarkStart w:name="z538" w:id="498"/>
    <w:p>
      <w:pPr>
        <w:spacing w:after="0"/>
        <w:ind w:left="0"/>
        <w:jc w:val="both"/>
      </w:pPr>
      <w:r>
        <w:rPr>
          <w:rFonts w:ascii="Times New Roman"/>
          <w:b w:val="false"/>
          <w:i w:val="false"/>
          <w:color w:val="000000"/>
          <w:sz w:val="28"/>
        </w:rPr>
        <w:t>
      Мәлімделген біліктілік санатына сәйкес барлық критерийлерді орындау міндетті болып табылады (яғни, шешім қабылдау үшін балдар біліктілік санаттары бөлінісінде шекті мәнді ескере отырып, бағалаудың барлық критерийлері бойынша қойылуы тиіс, бір немесе бірнеше бағалау критерийлері бойынша мәлімделген біліктілік санатының материалдары (портфолиосы) сәйкес келмеген жағдайда, олар бойынша 0 қойылады).</w:t>
      </w:r>
    </w:p>
    <w:bookmarkEnd w:id="498"/>
    <w:bookmarkStart w:name="z539" w:id="499"/>
    <w:p>
      <w:pPr>
        <w:spacing w:after="0"/>
        <w:ind w:left="0"/>
        <w:jc w:val="both"/>
      </w:pPr>
      <w:r>
        <w:rPr>
          <w:rFonts w:ascii="Times New Roman"/>
          <w:b w:val="false"/>
          <w:i w:val="false"/>
          <w:color w:val="000000"/>
          <w:sz w:val="28"/>
        </w:rPr>
        <w:t>
      1. "Білім беру сапасын қамтамасыз етудің тиімділігі" критерийі бойынша балл қою кезінде мыналарды ескеру қажет:</w:t>
      </w:r>
    </w:p>
    <w:bookmarkEnd w:id="499"/>
    <w:bookmarkStart w:name="z540" w:id="500"/>
    <w:p>
      <w:pPr>
        <w:spacing w:after="0"/>
        <w:ind w:left="0"/>
        <w:jc w:val="both"/>
      </w:pPr>
      <w:r>
        <w:rPr>
          <w:rFonts w:ascii="Times New Roman"/>
          <w:b w:val="false"/>
          <w:i w:val="false"/>
          <w:color w:val="000000"/>
          <w:sz w:val="28"/>
        </w:rPr>
        <w:t>
      - білім сапасының динамикасы, 3 жылдағы білім беру бағдарламасын игеру;</w:t>
      </w:r>
    </w:p>
    <w:bookmarkEnd w:id="500"/>
    <w:bookmarkStart w:name="z541" w:id="501"/>
    <w:p>
      <w:pPr>
        <w:spacing w:after="0"/>
        <w:ind w:left="0"/>
        <w:jc w:val="both"/>
      </w:pPr>
      <w:r>
        <w:rPr>
          <w:rFonts w:ascii="Times New Roman"/>
          <w:b w:val="false"/>
          <w:i w:val="false"/>
          <w:color w:val="000000"/>
          <w:sz w:val="28"/>
        </w:rPr>
        <w:t>
      - білім беру ұйымы басшысының (орынбасарының, әдіскерінің), педагогінің; әдістемелік кабинет (орталық) әдіскерінің аттестаттау комиссиясы мүшесінің сабақты (сабақты, ұйымдастырылған қызметті, іс-шараны, тексеру және кеңес беру рәсімін) бағалау парақтарының болуы (біреуден кем емес): (байқау парағы (аттестаттауды платформада өтетін педагогтердің бақылау парақтарын қоспағанда) білім беру ұйымының мөрімен және басшының қолымен расталады);</w:t>
      </w:r>
    </w:p>
    <w:bookmarkEnd w:id="501"/>
    <w:bookmarkStart w:name="z542" w:id="502"/>
    <w:p>
      <w:pPr>
        <w:spacing w:after="0"/>
        <w:ind w:left="0"/>
        <w:jc w:val="both"/>
      </w:pPr>
      <w:r>
        <w:rPr>
          <w:rFonts w:ascii="Times New Roman"/>
          <w:b w:val="false"/>
          <w:i w:val="false"/>
          <w:color w:val="000000"/>
          <w:sz w:val="28"/>
        </w:rPr>
        <w:t>
      - жыл сайын 5 бақылау жүргізіледі, яғни 5 түрлі сабақ (оқу, ұйымдастырылған қызмет, іс-шара, тексеру рәсімдері және консультациялар) әр түрлі күндері өткізіледі. Әр бақылауды 2 немесе одан да көп бақылаушы жүргізуі мүмкін, бақылаушылардың балдары қосылып, "Оқыту (өткізу, ұйымдастыру) сапасы" көрсеткіші бойынша арифметикалық орташа мән шығарылады".</w:t>
      </w:r>
    </w:p>
    <w:bookmarkEnd w:id="502"/>
    <w:bookmarkStart w:name="z543" w:id="503"/>
    <w:p>
      <w:pPr>
        <w:spacing w:after="0"/>
        <w:ind w:left="0"/>
        <w:jc w:val="both"/>
      </w:pPr>
      <w:r>
        <w:rPr>
          <w:rFonts w:ascii="Times New Roman"/>
          <w:b w:val="false"/>
          <w:i w:val="false"/>
          <w:color w:val="000000"/>
          <w:sz w:val="28"/>
        </w:rPr>
        <w:t>
      2. "Жетістіктер" критерийі бойынша балл қою кезінде мыналарды ескеру қажет:</w:t>
      </w:r>
    </w:p>
    <w:bookmarkEnd w:id="503"/>
    <w:bookmarkStart w:name="z544" w:id="504"/>
    <w:p>
      <w:pPr>
        <w:spacing w:after="0"/>
        <w:ind w:left="0"/>
        <w:jc w:val="both"/>
      </w:pPr>
      <w:r>
        <w:rPr>
          <w:rFonts w:ascii="Times New Roman"/>
          <w:b w:val="false"/>
          <w:i w:val="false"/>
          <w:color w:val="000000"/>
          <w:sz w:val="28"/>
        </w:rPr>
        <w:t>
      - конкурстық іс-шаралар білім беру саласындағы уәкілетті орган бекіткен тізбеге немесе білім беру саласындағы уәкілетті орган келіскен тиісті саланың уәкілетті органы бекіткен тізбеге сәйкес облыстың (республикалық маңызы бар қалалардың, астананың) білім басқармасы бекіткен тізбеге/ білім беру саласындағы конкурстық іс-шараларға кіреді. Бұл ретте білім алушының (тәрбиеленушінің) немесе педагогтің қызмет бейіні (саласы) бойынша кемінде бір конкурстық іс-шараға қатысуы туралы дәлелдемелер ұсынылады;</w:t>
      </w:r>
    </w:p>
    <w:bookmarkEnd w:id="504"/>
    <w:bookmarkStart w:name="z545" w:id="505"/>
    <w:p>
      <w:pPr>
        <w:spacing w:after="0"/>
        <w:ind w:left="0"/>
        <w:jc w:val="both"/>
      </w:pPr>
      <w:r>
        <w:rPr>
          <w:rFonts w:ascii="Times New Roman"/>
          <w:b w:val="false"/>
          <w:i w:val="false"/>
          <w:color w:val="000000"/>
          <w:sz w:val="28"/>
        </w:rPr>
        <w:t>
      - әр көрсеткіште жеңімпаз сертификаты болған жағдайда 1 балл қосылады (бірақ жеңімпаздар саны бойынша емес: мысалы, республикалық деңгейде 2 жеңімпаз болған жағдайда бұл деңгейде тек 1 балл қосылады);</w:t>
      </w:r>
    </w:p>
    <w:bookmarkEnd w:id="505"/>
    <w:bookmarkStart w:name="z546" w:id="506"/>
    <w:p>
      <w:pPr>
        <w:spacing w:after="0"/>
        <w:ind w:left="0"/>
        <w:jc w:val="both"/>
      </w:pPr>
      <w:r>
        <w:rPr>
          <w:rFonts w:ascii="Times New Roman"/>
          <w:b w:val="false"/>
          <w:i w:val="false"/>
          <w:color w:val="000000"/>
          <w:sz w:val="28"/>
        </w:rPr>
        <w:t>
      - ұсыну деңгейіне сәйкес бір жалпы балл қойылады (әр түрлі жұмыс түрлері үшін балл қосылмайды).</w:t>
      </w:r>
    </w:p>
    <w:bookmarkEnd w:id="506"/>
    <w:bookmarkStart w:name="z547" w:id="507"/>
    <w:p>
      <w:pPr>
        <w:spacing w:after="0"/>
        <w:ind w:left="0"/>
        <w:jc w:val="both"/>
      </w:pPr>
      <w:r>
        <w:rPr>
          <w:rFonts w:ascii="Times New Roman"/>
          <w:b w:val="false"/>
          <w:i w:val="false"/>
          <w:color w:val="000000"/>
          <w:sz w:val="28"/>
        </w:rPr>
        <w:t>
      3. "Тәжірибені жалпылау және тарату" критерийі бойынша балл қою кезінде мыналарды ескеру қажет:</w:t>
      </w:r>
    </w:p>
    <w:bookmarkEnd w:id="507"/>
    <w:bookmarkStart w:name="z548" w:id="508"/>
    <w:p>
      <w:pPr>
        <w:spacing w:after="0"/>
        <w:ind w:left="0"/>
        <w:jc w:val="both"/>
      </w:pPr>
      <w:r>
        <w:rPr>
          <w:rFonts w:ascii="Times New Roman"/>
          <w:b w:val="false"/>
          <w:i w:val="false"/>
          <w:color w:val="000000"/>
          <w:sz w:val="28"/>
        </w:rPr>
        <w:t>
      - "Зерттеу (инновациялық, шығармашылық) қызметі негізінде сөз сөйлеу" көрсеткішінде дәлелдер болған жағдайда балл қойылады: бұйрықтан үзінді (бұйрықтың көшірмесі) немесе бағдарлама (бағдарламаның көшірмесі) және іс-шара материалдарына сілтеме. 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РҚББОӘО, Балаларды ерте дамыту институтымен, "Talap", АИББД ҰҒПО келісілген;</w:t>
      </w:r>
    </w:p>
    <w:bookmarkEnd w:id="508"/>
    <w:bookmarkStart w:name="z549" w:id="509"/>
    <w:p>
      <w:pPr>
        <w:spacing w:after="0"/>
        <w:ind w:left="0"/>
        <w:jc w:val="both"/>
      </w:pPr>
      <w:r>
        <w:rPr>
          <w:rFonts w:ascii="Times New Roman"/>
          <w:b w:val="false"/>
          <w:i w:val="false"/>
          <w:color w:val="000000"/>
          <w:sz w:val="28"/>
        </w:rPr>
        <w:t>
      - тәжірибені тарату бойынша іс-шаралар бекітілген оқу-әдістемелік материалдар немесе бағдарламалар негізінде жүргізіледі:</w:t>
      </w:r>
    </w:p>
    <w:bookmarkEnd w:id="509"/>
    <w:bookmarkStart w:name="z550" w:id="510"/>
    <w:p>
      <w:pPr>
        <w:spacing w:after="0"/>
        <w:ind w:left="0"/>
        <w:jc w:val="both"/>
      </w:pPr>
      <w:r>
        <w:rPr>
          <w:rFonts w:ascii="Times New Roman"/>
          <w:b w:val="false"/>
          <w:i w:val="false"/>
          <w:color w:val="000000"/>
          <w:sz w:val="28"/>
        </w:rPr>
        <w:t>
      "педагог-зерттеуші" - білім беру саласындағы уәкілетті органның жанындағы ББ немесе білім беру саласындағы уәкілетті органның жанындағы РОӘК (Ы. Алтынсарин атындағы Ұлттық білім академиясы)/ТжКОБКББ ұйымдары үшін білім беру саласындағы уәкілетті орган жанындағы РОӘК/ РҚББОӘО жанындағы РОӘК/АИББД ҰҒПО жанындағы РОӘК;</w:t>
      </w:r>
    </w:p>
    <w:bookmarkEnd w:id="510"/>
    <w:bookmarkStart w:name="z551" w:id="511"/>
    <w:p>
      <w:pPr>
        <w:spacing w:after="0"/>
        <w:ind w:left="0"/>
        <w:jc w:val="both"/>
      </w:pPr>
      <w:r>
        <w:rPr>
          <w:rFonts w:ascii="Times New Roman"/>
          <w:b w:val="false"/>
          <w:i w:val="false"/>
          <w:color w:val="000000"/>
          <w:sz w:val="28"/>
        </w:rPr>
        <w:t>
      "педагог-шебер" - білім беру саласындағы уәкілетті органның жанындағы РОӘК (Ы. Алтынсарин атындағы Ұлттық білім академиясы)/ТжКОБКББ ұйымдары үшін білім беру саласындағы уәкілетті орган жанындағы РОӘК/ РҚББОӘО жанындағы РОӘК/АИББД ҰҒПО жанындағы РОӘК;</w:t>
      </w:r>
    </w:p>
    <w:bookmarkEnd w:id="511"/>
    <w:bookmarkStart w:name="z552" w:id="512"/>
    <w:p>
      <w:pPr>
        <w:spacing w:after="0"/>
        <w:ind w:left="0"/>
        <w:jc w:val="both"/>
      </w:pPr>
      <w:r>
        <w:rPr>
          <w:rFonts w:ascii="Times New Roman"/>
          <w:b w:val="false"/>
          <w:i w:val="false"/>
          <w:color w:val="000000"/>
          <w:sz w:val="28"/>
        </w:rPr>
        <w:t>
      - "Оқу-әдістемелік материалдар" көрсеткіші бойынша "педагог-зерттеушілер" (3 автордан аспайтын) бірлесіп жазған жағдайда 2 балл қойылады; егер аттестаттау кезеңінде педагог білім беру саласындағы уәкілетті орган бекіткен немесе білім беру саласындағы уәкілетті орган жанындағы РОӘК ұсынған әдістемелік құралдар оқулықтардың, оқу-әдістемелік кешендердің және оқу-әдістемелік кешендердің тізбесіне енгізілген жарияланған оқулықтардың, оқу-әдістемелік құралдардың авторы (тең авторы) болса, 4 балл қойылады;</w:t>
      </w:r>
    </w:p>
    <w:bookmarkEnd w:id="512"/>
    <w:bookmarkStart w:name="z553" w:id="513"/>
    <w:p>
      <w:pPr>
        <w:spacing w:after="0"/>
        <w:ind w:left="0"/>
        <w:jc w:val="both"/>
      </w:pPr>
      <w:r>
        <w:rPr>
          <w:rFonts w:ascii="Times New Roman"/>
          <w:b w:val="false"/>
          <w:i w:val="false"/>
          <w:color w:val="000000"/>
          <w:sz w:val="28"/>
        </w:rPr>
        <w:t>
      - қосымша білім беру педагогтері үшін "Оқу-әдістемелік материалдар" көрсеткіші бойынша мемлекеттік басқару органының функцияларын орындайтын органдар бекіткен қосымша білім берудің авторлық білім беру бағдарламалары берілген жағдайда балл қойылады:</w:t>
      </w:r>
    </w:p>
    <w:bookmarkEnd w:id="513"/>
    <w:bookmarkStart w:name="z554" w:id="514"/>
    <w:p>
      <w:pPr>
        <w:spacing w:after="0"/>
        <w:ind w:left="0"/>
        <w:jc w:val="both"/>
      </w:pPr>
      <w:r>
        <w:rPr>
          <w:rFonts w:ascii="Times New Roman"/>
          <w:b w:val="false"/>
          <w:i w:val="false"/>
          <w:color w:val="000000"/>
          <w:sz w:val="28"/>
        </w:rPr>
        <w:t>
      "педагог-сарапшы" - аудан / қала;</w:t>
      </w:r>
    </w:p>
    <w:bookmarkEnd w:id="514"/>
    <w:bookmarkStart w:name="z555" w:id="515"/>
    <w:p>
      <w:pPr>
        <w:spacing w:after="0"/>
        <w:ind w:left="0"/>
        <w:jc w:val="both"/>
      </w:pPr>
      <w:r>
        <w:rPr>
          <w:rFonts w:ascii="Times New Roman"/>
          <w:b w:val="false"/>
          <w:i w:val="false"/>
          <w:color w:val="000000"/>
          <w:sz w:val="28"/>
        </w:rPr>
        <w:t>
      "педагог-зерттеуші" - қалалар/облыстар;</w:t>
      </w:r>
    </w:p>
    <w:bookmarkEnd w:id="515"/>
    <w:bookmarkStart w:name="z556" w:id="516"/>
    <w:p>
      <w:pPr>
        <w:spacing w:after="0"/>
        <w:ind w:left="0"/>
        <w:jc w:val="both"/>
      </w:pPr>
      <w:r>
        <w:rPr>
          <w:rFonts w:ascii="Times New Roman"/>
          <w:b w:val="false"/>
          <w:i w:val="false"/>
          <w:color w:val="000000"/>
          <w:sz w:val="28"/>
        </w:rPr>
        <w:t>
      "педагог-шебер" - облыстар / РҚББОӘО жанындағы РОӘК;</w:t>
      </w:r>
    </w:p>
    <w:bookmarkEnd w:id="516"/>
    <w:bookmarkStart w:name="z557" w:id="517"/>
    <w:p>
      <w:pPr>
        <w:spacing w:after="0"/>
        <w:ind w:left="0"/>
        <w:jc w:val="both"/>
      </w:pPr>
      <w:r>
        <w:rPr>
          <w:rFonts w:ascii="Times New Roman"/>
          <w:b w:val="false"/>
          <w:i w:val="false"/>
          <w:color w:val="000000"/>
          <w:sz w:val="28"/>
        </w:rPr>
        <w:t>
      - "Зерттеу қызметіне (тәжірибе бойынша зерттеулер) негізделген жарияланымдар" көрсеткіші бойынша "педагог-модератор" немесе "педагог-сарапшы" біліктілік санатына аттестатталатын педагогтерге жарияланым болған жағдайда балл қойылады, бұл ретте, егер ҒЖБССҚК ұсынған немесе Scopus және WoS базаларына кіретін басылымда жарияланым болса, 7 балл қойылады;</w:t>
      </w:r>
    </w:p>
    <w:bookmarkEnd w:id="517"/>
    <w:bookmarkStart w:name="z558" w:id="518"/>
    <w:p>
      <w:pPr>
        <w:spacing w:after="0"/>
        <w:ind w:left="0"/>
        <w:jc w:val="both"/>
      </w:pPr>
      <w:r>
        <w:rPr>
          <w:rFonts w:ascii="Times New Roman"/>
          <w:b w:val="false"/>
          <w:i w:val="false"/>
          <w:color w:val="000000"/>
          <w:sz w:val="28"/>
        </w:rPr>
        <w:t>
      - ұсыну деңгейіне сәйкес бір жалпы балл қойылады (Әр түрлі жұмыс түрлері үшін балл қосылмайды).</w:t>
      </w:r>
    </w:p>
    <w:bookmarkEnd w:id="518"/>
    <w:bookmarkStart w:name="z559" w:id="519"/>
    <w:p>
      <w:pPr>
        <w:spacing w:after="0"/>
        <w:ind w:left="0"/>
        <w:jc w:val="both"/>
      </w:pPr>
      <w:r>
        <w:rPr>
          <w:rFonts w:ascii="Times New Roman"/>
          <w:b w:val="false"/>
          <w:i w:val="false"/>
          <w:color w:val="000000"/>
          <w:sz w:val="28"/>
        </w:rPr>
        <w:t>
      4. "Біліктілікті арттыру" көрсеткіші бойынша балл қызмет бағыты (саласы) бойынша біліктілікті арттыру курстарының сағат санына сәйкес қойылады. Егер педагог әртүрлі бағдарламалар бойынша екі немесе одан да көп курстарға қатысса, сағат саны қосылады. Сертификат келесі жағдайларда тек бір рет есепке алынады:</w:t>
      </w:r>
    </w:p>
    <w:bookmarkEnd w:id="519"/>
    <w:bookmarkStart w:name="z560" w:id="520"/>
    <w:p>
      <w:pPr>
        <w:spacing w:after="0"/>
        <w:ind w:left="0"/>
        <w:jc w:val="both"/>
      </w:pPr>
      <w:r>
        <w:rPr>
          <w:rFonts w:ascii="Times New Roman"/>
          <w:b w:val="false"/>
          <w:i w:val="false"/>
          <w:color w:val="000000"/>
          <w:sz w:val="28"/>
        </w:rPr>
        <w:t>
      педагог бір уақытта басшы (басшының орынбасары) және педагог (әдіскер) ретінде аттестациядан өтсе;</w:t>
      </w:r>
    </w:p>
    <w:bookmarkEnd w:id="520"/>
    <w:bookmarkStart w:name="z561" w:id="521"/>
    <w:p>
      <w:pPr>
        <w:spacing w:after="0"/>
        <w:ind w:left="0"/>
        <w:jc w:val="both"/>
      </w:pPr>
      <w:r>
        <w:rPr>
          <w:rFonts w:ascii="Times New Roman"/>
          <w:b w:val="false"/>
          <w:i w:val="false"/>
          <w:color w:val="000000"/>
          <w:sz w:val="28"/>
        </w:rPr>
        <w:t>
      бір бағдарлама бойынша екі немесе одан да көп рет оқудан өтсе.</w:t>
      </w:r>
    </w:p>
    <w:bookmarkEnd w:id="521"/>
    <w:bookmarkStart w:name="z562" w:id="522"/>
    <w:p>
      <w:pPr>
        <w:spacing w:after="0"/>
        <w:ind w:left="0"/>
        <w:jc w:val="both"/>
      </w:pPr>
      <w:r>
        <w:rPr>
          <w:rFonts w:ascii="Times New Roman"/>
          <w:b w:val="false"/>
          <w:i w:val="false"/>
          <w:color w:val="000000"/>
          <w:sz w:val="28"/>
        </w:rPr>
        <w:t>
      Марапаттар, грамоталар, алғыс хаттар және басқа да марапаттау немесе құттықтау нысандары үшін қосымша ұпайлар қойылмайды.</w:t>
      </w:r>
    </w:p>
    <w:bookmarkEnd w:id="522"/>
    <w:bookmarkStart w:name="z563" w:id="523"/>
    <w:p>
      <w:pPr>
        <w:spacing w:after="0"/>
        <w:ind w:left="0"/>
        <w:jc w:val="both"/>
      </w:pPr>
      <w:r>
        <w:rPr>
          <w:rFonts w:ascii="Times New Roman"/>
          <w:b w:val="false"/>
          <w:i w:val="false"/>
          <w:color w:val="000000"/>
          <w:sz w:val="28"/>
        </w:rPr>
        <w:t>
      Аббревиатуралардың толық жазылуы:</w:t>
      </w:r>
    </w:p>
    <w:bookmarkEnd w:id="523"/>
    <w:bookmarkStart w:name="z564" w:id="524"/>
    <w:p>
      <w:pPr>
        <w:spacing w:after="0"/>
        <w:ind w:left="0"/>
        <w:jc w:val="both"/>
      </w:pPr>
      <w:r>
        <w:rPr>
          <w:rFonts w:ascii="Times New Roman"/>
          <w:b w:val="false"/>
          <w:i w:val="false"/>
          <w:color w:val="000000"/>
          <w:sz w:val="28"/>
        </w:rPr>
        <w:t xml:space="preserve">
      ББ – облыстардың (республикалық маңызы бар қалалардың) білім басқармасы; </w:t>
      </w:r>
    </w:p>
    <w:bookmarkEnd w:id="524"/>
    <w:bookmarkStart w:name="z565" w:id="525"/>
    <w:p>
      <w:pPr>
        <w:spacing w:after="0"/>
        <w:ind w:left="0"/>
        <w:jc w:val="both"/>
      </w:pPr>
      <w:r>
        <w:rPr>
          <w:rFonts w:ascii="Times New Roman"/>
          <w:b w:val="false"/>
          <w:i w:val="false"/>
          <w:color w:val="000000"/>
          <w:sz w:val="28"/>
        </w:rPr>
        <w:t>
      ТжКОБКББ – Техникалық және кәсіптік, орта білімнен кейінгі білім беру ұйымдары;</w:t>
      </w:r>
    </w:p>
    <w:bookmarkEnd w:id="525"/>
    <w:bookmarkStart w:name="z566" w:id="526"/>
    <w:p>
      <w:pPr>
        <w:spacing w:after="0"/>
        <w:ind w:left="0"/>
        <w:jc w:val="both"/>
      </w:pPr>
      <w:r>
        <w:rPr>
          <w:rFonts w:ascii="Times New Roman"/>
          <w:b w:val="false"/>
          <w:i w:val="false"/>
          <w:color w:val="000000"/>
          <w:sz w:val="28"/>
        </w:rPr>
        <w:t>
      "Talap" - Қазақстан Республикасы Оқу-ағарту министрлігі жанындағы коммерсиялық емес акционерлік қоғамы;</w:t>
      </w:r>
    </w:p>
    <w:bookmarkEnd w:id="526"/>
    <w:bookmarkStart w:name="z567" w:id="527"/>
    <w:p>
      <w:pPr>
        <w:spacing w:after="0"/>
        <w:ind w:left="0"/>
        <w:jc w:val="both"/>
      </w:pPr>
      <w:r>
        <w:rPr>
          <w:rFonts w:ascii="Times New Roman"/>
          <w:b w:val="false"/>
          <w:i w:val="false"/>
          <w:color w:val="000000"/>
          <w:sz w:val="28"/>
        </w:rPr>
        <w:t>
      Балаларды ерте дамыту институты – Қазақстан Республикасы Оқу-ағарту министрлігінің республикалық мемлекеттік мекемесі;</w:t>
      </w:r>
    </w:p>
    <w:bookmarkEnd w:id="527"/>
    <w:bookmarkStart w:name="z568" w:id="528"/>
    <w:p>
      <w:pPr>
        <w:spacing w:after="0"/>
        <w:ind w:left="0"/>
        <w:jc w:val="both"/>
      </w:pPr>
      <w:r>
        <w:rPr>
          <w:rFonts w:ascii="Times New Roman"/>
          <w:b w:val="false"/>
          <w:i w:val="false"/>
          <w:color w:val="000000"/>
          <w:sz w:val="28"/>
        </w:rPr>
        <w:t>
      АИББД ҰҒПО - Қазақстан Республикасы Оқу-ағарту министрлігі "Арнайы және инклюзивті білім беруді дамытудың Ұлттық ғылыми-практикалық орталығы" республикалық мемлекеттік мекемесі;</w:t>
      </w:r>
    </w:p>
    <w:bookmarkEnd w:id="528"/>
    <w:bookmarkStart w:name="z569" w:id="529"/>
    <w:p>
      <w:pPr>
        <w:spacing w:after="0"/>
        <w:ind w:left="0"/>
        <w:jc w:val="both"/>
      </w:pPr>
      <w:r>
        <w:rPr>
          <w:rFonts w:ascii="Times New Roman"/>
          <w:b w:val="false"/>
          <w:i w:val="false"/>
          <w:color w:val="000000"/>
          <w:sz w:val="28"/>
        </w:rPr>
        <w:t>
      ПМПК – "Психологиялық-медициналық-педагогикалық консультациясы" коммуналдық мемлекеттік мекемесі;</w:t>
      </w:r>
    </w:p>
    <w:bookmarkEnd w:id="529"/>
    <w:bookmarkStart w:name="z570" w:id="530"/>
    <w:p>
      <w:pPr>
        <w:spacing w:after="0"/>
        <w:ind w:left="0"/>
        <w:jc w:val="both"/>
      </w:pPr>
      <w:r>
        <w:rPr>
          <w:rFonts w:ascii="Times New Roman"/>
          <w:b w:val="false"/>
          <w:i w:val="false"/>
          <w:color w:val="000000"/>
          <w:sz w:val="28"/>
        </w:rPr>
        <w:t>
      "Өрлеу" БАҰО" АҚ – "Өрлеу" біліктілікті арттыру ұлттық орталығы" акционерлік қоғамы;</w:t>
      </w:r>
    </w:p>
    <w:bookmarkEnd w:id="530"/>
    <w:bookmarkStart w:name="z571" w:id="531"/>
    <w:p>
      <w:pPr>
        <w:spacing w:after="0"/>
        <w:ind w:left="0"/>
        <w:jc w:val="both"/>
      </w:pPr>
      <w:r>
        <w:rPr>
          <w:rFonts w:ascii="Times New Roman"/>
          <w:b w:val="false"/>
          <w:i w:val="false"/>
          <w:color w:val="000000"/>
          <w:sz w:val="28"/>
        </w:rPr>
        <w:t>
      РОӘК – Республикалық оқу-әдістемелік кеңесі;</w:t>
      </w:r>
    </w:p>
    <w:bookmarkEnd w:id="531"/>
    <w:bookmarkStart w:name="z572" w:id="532"/>
    <w:p>
      <w:pPr>
        <w:spacing w:after="0"/>
        <w:ind w:left="0"/>
        <w:jc w:val="both"/>
      </w:pPr>
      <w:r>
        <w:rPr>
          <w:rFonts w:ascii="Times New Roman"/>
          <w:b w:val="false"/>
          <w:i w:val="false"/>
          <w:color w:val="000000"/>
          <w:sz w:val="28"/>
        </w:rPr>
        <w:t>
      РҚББОӘО - Қазақстан Республикасы Оқу-ағарту министрлігі "Республикалық қосымша білім беру оқу-әдістемелік орталығы" республикалық мемлекеттік қазыналық кәсіпорны;</w:t>
      </w:r>
    </w:p>
    <w:bookmarkEnd w:id="532"/>
    <w:bookmarkStart w:name="z573" w:id="533"/>
    <w:p>
      <w:pPr>
        <w:spacing w:after="0"/>
        <w:ind w:left="0"/>
        <w:jc w:val="both"/>
      </w:pPr>
      <w:r>
        <w:rPr>
          <w:rFonts w:ascii="Times New Roman"/>
          <w:b w:val="false"/>
          <w:i w:val="false"/>
          <w:color w:val="000000"/>
          <w:sz w:val="28"/>
        </w:rPr>
        <w:t>
      ҒБССҚК – "Қазақстан Республикасы Ғылым және жоғары білім министрлігі Ғылым және жоғары білім саласындағы сапаны қамтамасыз ету комитеті" республикалық мемлекеттік мекемесі;</w:t>
      </w:r>
    </w:p>
    <w:bookmarkEnd w:id="533"/>
    <w:bookmarkStart w:name="z574" w:id="534"/>
    <w:p>
      <w:pPr>
        <w:spacing w:after="0"/>
        <w:ind w:left="0"/>
        <w:jc w:val="both"/>
      </w:pPr>
      <w:r>
        <w:rPr>
          <w:rFonts w:ascii="Times New Roman"/>
          <w:b w:val="false"/>
          <w:i w:val="false"/>
          <w:color w:val="000000"/>
          <w:sz w:val="28"/>
        </w:rPr>
        <w:t>
      Scopus – рецензияланған әдебиеттердің дерексіз және рефераттық дерекқоры (the abstract and Citation database of Peer-Reviewed Literature)</w:t>
      </w:r>
    </w:p>
    <w:bookmarkEnd w:id="534"/>
    <w:bookmarkStart w:name="z575" w:id="535"/>
    <w:p>
      <w:pPr>
        <w:spacing w:after="0"/>
        <w:ind w:left="0"/>
        <w:jc w:val="both"/>
      </w:pPr>
      <w:r>
        <w:rPr>
          <w:rFonts w:ascii="Times New Roman"/>
          <w:b w:val="false"/>
          <w:i w:val="false"/>
          <w:color w:val="000000"/>
          <w:sz w:val="28"/>
        </w:rPr>
        <w:t>
      WOS – ғылыми жарияланымдардың дәйексөздігін талдауға арналған ғылыми метрикалық платформа (Web of Science Core Collection).</w:t>
      </w:r>
    </w:p>
    <w:bookmarkEnd w:id="5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