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474" w14:textId="e06e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Су ресурстары және ирригация министрінің 2025 жылғы 30 қыркүйектегі № 250-НҚ "Жерүсті су объектілерінің су ресурстарын пайдаланғаны үшін төлемақы мөлшерлемелерін есептеу әдістемесін бекіту туралы"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2026 жылғы 21 мамырдағы № 157-НҚ бұйрығы. Қазақстан Республикасының Әділет министрлігінде 2026 жылғы 26 мамырда № 38793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Су ресурстары және ирригация министрінің 2025 жылғы 30 қыркүйектегі № 250-НҚ "Жерүсті су объектілерінің су ресурстарын пайдаланғаны үшін төлемақы мөлшерлемелерін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36974 болып тіркелген) мынадай өзгеріс пен толықтыру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жерүсті су объектілерінің су ресурстарын пайдаланғаны үшін төлемақы мөлшерлемелерін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Аймақтық жағдайларды ескере отырып, төлемақы мөлшерлемелерін бекіту кезінде салалық төлемақы мөлшерлемесі осы Әдістемеге 4-қосымшаға сәйкес тиісті коэффициенттерге көбейтіледі.";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Су ресурстары және ирригация министрлігінің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Су ресурстары және ирригация вице-министріне жүктелсін.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агенттігінің Ұлттық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бюросы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157-НҚ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төлемақы мөлшерлемесінің аймақтық коэффициенттері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коэффициенттер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өзендері және Каспий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өзендерінің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теңізі бассейндері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