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b771" w14:textId="655b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 бекіту туралы" Қазақстан Республикасы Ішкі істер министрінің 2020 жылғы 22 қыркүйектегі № 637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25 мамырдағы № 368 бұйрығы. Қазақстан Республикасының Әділет министрлігінде 2026 жылғы 26 мамырда № 38787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12.07.2026</w:t>
      </w:r>
      <w:r>
        <w:rPr>
          <w:rFonts w:ascii="Times New Roman"/>
          <w:b w:val="false"/>
          <w:i w:val="false"/>
          <w:color w:val="ff0000"/>
          <w:sz w:val="28"/>
        </w:rPr>
        <w:t xml:space="preserve"> ж. бастап қолданысқа енгізіледі</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 бекіту туралы" Қазақстан Республикасы Ішкі істер министрінің 2020 жылғы 22 қыркүйектегі № 637 (Нормативтiк құқықтық актiлерді мемлекеттiк тіркеу тізілімінде № 21281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6" w:id="1"/>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кезіндегі </w:t>
      </w:r>
      <w:r>
        <w:rPr>
          <w:rFonts w:ascii="Times New Roman"/>
          <w:b w:val="false"/>
          <w:i w:val="false"/>
          <w:color w:val="000000"/>
          <w:sz w:val="28"/>
        </w:rPr>
        <w:t>рұқсат беру талаптары</w:t>
      </w:r>
      <w:r>
        <w:rPr>
          <w:rFonts w:ascii="Times New Roman"/>
          <w:b w:val="false"/>
          <w:i w:val="false"/>
          <w:color w:val="000000"/>
          <w:sz w:val="28"/>
        </w:rPr>
        <w:t xml:space="preserve"> мен оларға сәйкестікті растайтын құжаттар тізбесінде:</w:t>
      </w:r>
    </w:p>
    <w:bookmarkEnd w:id="1"/>
    <w:bookmarkStart w:name="z7" w:id="2"/>
    <w:p>
      <w:pPr>
        <w:spacing w:after="0"/>
        <w:ind w:left="0"/>
        <w:jc w:val="both"/>
      </w:pPr>
      <w:r>
        <w:rPr>
          <w:rFonts w:ascii="Times New Roman"/>
          <w:b w:val="false"/>
          <w:i w:val="false"/>
          <w:color w:val="000000"/>
          <w:sz w:val="28"/>
        </w:rPr>
        <w:t xml:space="preserve">
      реттік нөмірлері 1, 2, 3 және 4-жолдар мынадай редакцияда жазылсын: </w:t>
      </w:r>
    </w:p>
    <w:bookmarkEnd w:id="2"/>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патрондарының</w:t>
            </w:r>
            <w:r>
              <w:rPr>
                <w:rFonts w:ascii="Times New Roman"/>
                <w:b/>
                <w:i w:val="false"/>
                <w:color w:val="000000"/>
                <w:sz w:val="20"/>
              </w:rPr>
              <w:t xml:space="preserve"> саны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әкелуге</w:t>
            </w:r>
            <w:r>
              <w:rPr>
                <w:rFonts w:ascii="Times New Roman"/>
                <w:b/>
                <w:i w:val="false"/>
                <w:color w:val="000000"/>
                <w:sz w:val="20"/>
              </w:rPr>
              <w:t xml:space="preserve"> (</w:t>
            </w:r>
            <w:r>
              <w:rPr>
                <w:rFonts w:ascii="Times New Roman"/>
                <w:b/>
                <w:i w:val="false"/>
                <w:color w:val="000000"/>
                <w:sz w:val="20"/>
              </w:rPr>
              <w:t>әкетуге</w:t>
            </w:r>
            <w:r>
              <w:rPr>
                <w:rFonts w:ascii="Times New Roman"/>
                <w:b/>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i w:val="false"/>
                <w:color w:val="000000"/>
                <w:sz w:val="20"/>
              </w:rPr>
              <w:t xml:space="preserve"> (Жеке </w:t>
            </w:r>
            <w:r>
              <w:rPr>
                <w:rFonts w:ascii="Times New Roman"/>
                <w:b/>
                <w:i w:val="false"/>
                <w:color w:val="000000"/>
                <w:sz w:val="20"/>
              </w:rPr>
              <w:t>тұлғаның</w:t>
            </w:r>
            <w:r>
              <w:rPr>
                <w:rFonts w:ascii="Times New Roman"/>
                <w:b/>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аты-жөні</w:t>
            </w:r>
            <w:r>
              <w:rPr>
                <w:rFonts w:ascii="Times New Roman"/>
                <w:b/>
                <w:i w:val="false"/>
                <w:color w:val="000000"/>
                <w:sz w:val="20"/>
              </w:rPr>
              <w:t xml:space="preserve">, </w:t>
            </w:r>
            <w:r>
              <w:rPr>
                <w:rFonts w:ascii="Times New Roman"/>
                <w:b/>
                <w:i w:val="false"/>
                <w:color w:val="000000"/>
                <w:sz w:val="20"/>
              </w:rPr>
              <w:t>паспорттың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куәліктің</w:t>
            </w:r>
            <w:r>
              <w:rPr>
                <w:rFonts w:ascii="Times New Roman"/>
                <w:b w:val="false"/>
                <w:i w:val="false"/>
                <w:color w:val="000000"/>
                <w:sz w:val="20"/>
              </w:rPr>
              <w:t xml:space="preserve"> </w:t>
            </w:r>
            <w:r>
              <w:rPr>
                <w:rFonts w:ascii="Times New Roman"/>
                <w:b/>
                <w:i w:val="false"/>
                <w:color w:val="000000"/>
                <w:sz w:val="20"/>
              </w:rPr>
              <w:t>нөмірімен</w:t>
            </w:r>
            <w:r>
              <w:rPr>
                <w:rFonts w:ascii="Times New Roman"/>
                <w:b w:val="false"/>
                <w:i w:val="false"/>
                <w:color w:val="000000"/>
                <w:sz w:val="20"/>
              </w:rPr>
              <w:t xml:space="preserve"> </w:t>
            </w:r>
            <w:r>
              <w:rPr>
                <w:rFonts w:ascii="Times New Roman"/>
                <w:b/>
                <w:i w:val="false"/>
                <w:color w:val="000000"/>
                <w:sz w:val="20"/>
              </w:rPr>
              <w:t>серия</w:t>
            </w:r>
            <w:r>
              <w:rPr>
                <w:rFonts w:ascii="Times New Roman"/>
                <w:b/>
                <w:i w:val="false"/>
                <w:color w:val="000000"/>
                <w:sz w:val="20"/>
              </w:rPr>
              <w:t>сы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әкелінетін</w:t>
            </w:r>
            <w:r>
              <w:rPr>
                <w:rFonts w:ascii="Times New Roman"/>
                <w:b w:val="false"/>
                <w:i w:val="false"/>
                <w:color w:val="000000"/>
                <w:sz w:val="20"/>
              </w:rPr>
              <w:t xml:space="preserve">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әкелу</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асырылатын</w:t>
            </w:r>
            <w:r>
              <w:rPr>
                <w:rFonts w:ascii="Times New Roman"/>
                <w:b w:val="false"/>
                <w:i w:val="false"/>
                <w:color w:val="000000"/>
                <w:sz w:val="20"/>
              </w:rPr>
              <w:t xml:space="preserve"> </w:t>
            </w:r>
            <w:r>
              <w:rPr>
                <w:rFonts w:ascii="Times New Roman"/>
                <w:b/>
                <w:i w:val="false"/>
                <w:color w:val="000000"/>
                <w:sz w:val="20"/>
              </w:rPr>
              <w:t>кеден</w:t>
            </w:r>
            <w:r>
              <w:rPr>
                <w:rFonts w:ascii="Times New Roman"/>
                <w:b w:val="false"/>
                <w:i w:val="false"/>
                <w:color w:val="000000"/>
                <w:sz w:val="20"/>
              </w:rPr>
              <w:t xml:space="preserve"> </w:t>
            </w:r>
            <w:r>
              <w:rPr>
                <w:rFonts w:ascii="Times New Roman"/>
                <w:b/>
                <w:i w:val="false"/>
                <w:color w:val="000000"/>
                <w:sz w:val="20"/>
              </w:rPr>
              <w:t>бекеті</w:t>
            </w:r>
            <w:r>
              <w:rPr>
                <w:rFonts w:ascii="Times New Roman"/>
                <w:b/>
                <w:i w:val="false"/>
                <w:color w:val="000000"/>
                <w:sz w:val="20"/>
              </w:rPr>
              <w:t xml:space="preserve"> (</w:t>
            </w:r>
            <w:r>
              <w:rPr>
                <w:rFonts w:ascii="Times New Roman"/>
                <w:b/>
                <w:i w:val="false"/>
                <w:color w:val="000000"/>
                <w:sz w:val="20"/>
              </w:rPr>
              <w:t>шекаралық</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пункті</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2020 </w:t>
            </w:r>
            <w:r>
              <w:rPr>
                <w:rFonts w:ascii="Times New Roman"/>
                <w:b/>
                <w:i w:val="false"/>
                <w:color w:val="000000"/>
                <w:sz w:val="20"/>
              </w:rPr>
              <w:t>жылғы</w:t>
            </w:r>
            <w:r>
              <w:rPr>
                <w:rFonts w:ascii="Times New Roman"/>
                <w:b/>
                <w:i w:val="false"/>
                <w:color w:val="000000"/>
                <w:sz w:val="20"/>
              </w:rPr>
              <w:t xml:space="preserve"> 27 </w:t>
            </w:r>
            <w:r>
              <w:rPr>
                <w:rFonts w:ascii="Times New Roman"/>
                <w:b/>
                <w:i w:val="false"/>
                <w:color w:val="000000"/>
                <w:sz w:val="20"/>
              </w:rPr>
              <w:t>наурыздағы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i w:val="false"/>
                <w:color w:val="000000"/>
                <w:sz w:val="20"/>
              </w:rPr>
              <w:t xml:space="preserve"> № 254 </w:t>
            </w:r>
            <w:r>
              <w:rPr>
                <w:rFonts w:ascii="Times New Roman"/>
                <w:b w:val="false"/>
                <w:i w:val="false"/>
                <w:color w:val="000000"/>
                <w:sz w:val="20"/>
              </w:rPr>
              <w:t>бұйрығымен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i w:val="false"/>
                <w:color w:val="000000"/>
                <w:sz w:val="20"/>
              </w:rPr>
              <w:t xml:space="preserve"> "Жеке </w:t>
            </w:r>
            <w:r>
              <w:rPr>
                <w:rFonts w:ascii="Times New Roman"/>
                <w:b/>
                <w:i w:val="false"/>
                <w:color w:val="000000"/>
                <w:sz w:val="20"/>
              </w:rPr>
              <w:t>тұлғаларға</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патрондарының</w:t>
            </w:r>
            <w:r>
              <w:rPr>
                <w:rFonts w:ascii="Times New Roman"/>
                <w:b w:val="false"/>
                <w:i w:val="false"/>
                <w:color w:val="000000"/>
                <w:sz w:val="20"/>
              </w:rPr>
              <w:t xml:space="preserve"> </w:t>
            </w:r>
            <w:r>
              <w:rPr>
                <w:rFonts w:ascii="Times New Roman"/>
                <w:b/>
                <w:i w:val="false"/>
                <w:color w:val="000000"/>
                <w:sz w:val="20"/>
              </w:rPr>
              <w:t>бірлі-жарым</w:t>
            </w:r>
            <w:r>
              <w:rPr>
                <w:rFonts w:ascii="Times New Roman"/>
                <w:b w:val="false"/>
                <w:i w:val="false"/>
                <w:color w:val="000000"/>
                <w:sz w:val="20"/>
              </w:rPr>
              <w:t xml:space="preserve"> </w:t>
            </w:r>
            <w:r>
              <w:rPr>
                <w:rFonts w:ascii="Times New Roman"/>
                <w:b/>
                <w:i w:val="false"/>
                <w:color w:val="000000"/>
                <w:sz w:val="20"/>
              </w:rPr>
              <w:t>даналарын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аумағына</w:t>
            </w:r>
            <w:r>
              <w:rPr>
                <w:rFonts w:ascii="Times New Roman"/>
                <w:b w:val="false"/>
                <w:i w:val="false"/>
                <w:color w:val="000000"/>
                <w:sz w:val="20"/>
              </w:rPr>
              <w:t xml:space="preserve"> </w:t>
            </w:r>
            <w:r>
              <w:rPr>
                <w:rFonts w:ascii="Times New Roman"/>
                <w:b/>
                <w:i w:val="false"/>
                <w:color w:val="000000"/>
                <w:sz w:val="20"/>
              </w:rPr>
              <w:t>әкелуге</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аумағынан</w:t>
            </w:r>
            <w:r>
              <w:rPr>
                <w:rFonts w:ascii="Times New Roman"/>
                <w:b w:val="false"/>
                <w:i w:val="false"/>
                <w:color w:val="000000"/>
                <w:sz w:val="20"/>
              </w:rPr>
              <w:t xml:space="preserve"> </w:t>
            </w:r>
            <w:r>
              <w:rPr>
                <w:rFonts w:ascii="Times New Roman"/>
                <w:b/>
                <w:i w:val="false"/>
                <w:color w:val="000000"/>
                <w:sz w:val="20"/>
              </w:rPr>
              <w:t>әкетуге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транзит </w:t>
            </w:r>
            <w:r>
              <w:rPr>
                <w:rFonts w:ascii="Times New Roman"/>
                <w:b/>
                <w:i w:val="false"/>
                <w:color w:val="000000"/>
                <w:sz w:val="20"/>
              </w:rPr>
              <w:t>жасауға</w:t>
            </w:r>
            <w:r>
              <w:rPr>
                <w:rFonts w:ascii="Times New Roman"/>
                <w:b w:val="false"/>
                <w:i w:val="false"/>
                <w:color w:val="000000"/>
                <w:sz w:val="20"/>
              </w:rPr>
              <w:t xml:space="preserve"> </w:t>
            </w:r>
            <w:r>
              <w:rPr>
                <w:rFonts w:ascii="Times New Roman"/>
                <w:b/>
                <w:i w:val="false"/>
                <w:color w:val="000000"/>
                <w:sz w:val="20"/>
              </w:rPr>
              <w:t>қорытындылар</w:t>
            </w:r>
            <w:r>
              <w:rPr>
                <w:rFonts w:ascii="Times New Roman"/>
                <w:b/>
                <w:i w:val="false"/>
                <w:color w:val="000000"/>
                <w:sz w:val="20"/>
              </w:rPr>
              <w:t xml:space="preserve"> беру"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тұлғаларға</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w:t>
            </w:r>
            <w:r>
              <w:rPr>
                <w:rFonts w:ascii="Times New Roman"/>
                <w:b/>
                <w:i w:val="false"/>
                <w:color w:val="000000"/>
                <w:sz w:val="20"/>
              </w:rPr>
              <w:t>трондарын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аумағына</w:t>
            </w:r>
            <w:r>
              <w:rPr>
                <w:rFonts w:ascii="Times New Roman"/>
                <w:b w:val="false"/>
                <w:i w:val="false"/>
                <w:color w:val="000000"/>
                <w:sz w:val="20"/>
              </w:rPr>
              <w:t xml:space="preserve"> </w:t>
            </w:r>
            <w:r>
              <w:rPr>
                <w:rFonts w:ascii="Times New Roman"/>
                <w:b/>
                <w:i w:val="false"/>
                <w:color w:val="000000"/>
                <w:sz w:val="20"/>
              </w:rPr>
              <w:t>әкелуге</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аумағынан</w:t>
            </w:r>
            <w:r>
              <w:rPr>
                <w:rFonts w:ascii="Times New Roman"/>
                <w:b w:val="false"/>
                <w:i w:val="false"/>
                <w:color w:val="000000"/>
                <w:sz w:val="20"/>
              </w:rPr>
              <w:t xml:space="preserve"> </w:t>
            </w:r>
            <w:r>
              <w:rPr>
                <w:rFonts w:ascii="Times New Roman"/>
                <w:b/>
                <w:i w:val="false"/>
                <w:color w:val="000000"/>
                <w:sz w:val="20"/>
              </w:rPr>
              <w:t>әкетуге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транзит </w:t>
            </w:r>
            <w:r>
              <w:rPr>
                <w:rFonts w:ascii="Times New Roman"/>
                <w:b/>
                <w:i w:val="false"/>
                <w:color w:val="000000"/>
                <w:sz w:val="20"/>
              </w:rPr>
              <w:t>жасауға</w:t>
            </w:r>
            <w:r>
              <w:rPr>
                <w:rFonts w:ascii="Times New Roman"/>
                <w:b w:val="false"/>
                <w:i w:val="false"/>
                <w:color w:val="000000"/>
                <w:sz w:val="20"/>
              </w:rPr>
              <w:t xml:space="preserve"> </w:t>
            </w:r>
            <w:r>
              <w:rPr>
                <w:rFonts w:ascii="Times New Roman"/>
                <w:b/>
                <w:i w:val="false"/>
                <w:color w:val="000000"/>
                <w:sz w:val="20"/>
              </w:rPr>
              <w:t>қорытындылар</w:t>
            </w:r>
            <w:r>
              <w:rPr>
                <w:rFonts w:ascii="Times New Roman"/>
                <w:b/>
                <w:i w:val="false"/>
                <w:color w:val="000000"/>
                <w:sz w:val="20"/>
              </w:rPr>
              <w:t xml:space="preserve">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Қағидаларына</w:t>
            </w:r>
            <w:r>
              <w:rPr>
                <w:rFonts w:ascii="Times New Roman"/>
                <w:b/>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w:t>
            </w:r>
            <w:r>
              <w:rPr>
                <w:rFonts w:ascii="Times New Roman"/>
                <w:b/>
                <w:i w:val="false"/>
                <w:color w:val="000000"/>
                <w:sz w:val="20"/>
              </w:rPr>
              <w:t>ілімінде</w:t>
            </w:r>
            <w:r>
              <w:rPr>
                <w:rFonts w:ascii="Times New Roman"/>
                <w:b/>
                <w:i w:val="false"/>
                <w:color w:val="000000"/>
                <w:sz w:val="20"/>
              </w:rPr>
              <w:t xml:space="preserve"> № 20184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xml:space="preserve">) 1-қосымшаларға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нысандардағы</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xml:space="preserve">
Еуразиялық экономикалық комиссиясы Алқасының 2012 жылғы 16 мамырдағы № 45 шешімімен бекітілген үшінші елдермен саудада тарифтік емес реттеу шаралары қолданылатын тауарлардың бірыңғай тізбесіне енгізілген жекелеген тауарларды әкелуге, </w:t>
            </w:r>
          </w:p>
          <w:bookmarkEnd w:id="4"/>
          <w:p>
            <w:pPr>
              <w:spacing w:after="20"/>
              <w:ind w:left="20"/>
              <w:jc w:val="both"/>
            </w:pPr>
            <w:r>
              <w:rPr>
                <w:rFonts w:ascii="Times New Roman"/>
                <w:b w:val="false"/>
                <w:i w:val="false"/>
                <w:color w:val="000000"/>
                <w:sz w:val="20"/>
              </w:rPr>
              <w:t>
әкетуге және транзиттеуге арналған қорытындының (рұқсат құжатының) бірыңғай нысанын толтыру жөніндегі әдістемелік нұсқауларға сәйкес ресімделген қорытынды жобасының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 Алқасының 2012 жылғы 16 мамырдағы № 45 шешімімен бекітілген,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транзиттеуге арналған бірыңғай нысанын толтыру (рұқсат құжатының) жөніндегі әдістемелік нұсқаулықтарға сәйкес ресімделген қорытындының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xml:space="preserve">
Қару мен оның патрондарына рұқсаты бар адамдарда қылмыс жасағаны үшін заңда белгіленген тәртіппен өтелмеген немесе алынбаған соттылығының болмауы,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бөлiмi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жасағаны бойынша соттылығының жоқтығы.</w:t>
            </w:r>
          </w:p>
          <w:bookmarkEnd w:id="5"/>
          <w:p>
            <w:pPr>
              <w:spacing w:after="20"/>
              <w:ind w:left="20"/>
              <w:jc w:val="both"/>
            </w:pPr>
            <w:r>
              <w:rPr>
                <w:rFonts w:ascii="Times New Roman"/>
                <w:b w:val="false"/>
                <w:i w:val="false"/>
                <w:color w:val="000000"/>
                <w:sz w:val="20"/>
              </w:rPr>
              <w:t>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Қару мен оның патрондарына рұқсаты бар адамдарда шетелдік азаматтарды қоспағанда соттылықтың болуы немесе болмауы туралы мәліметтерді ішкі істер органдарының қызметкері Қазақстан Республикасы Бас прокуратурасының цифрлық жүйесінен алады.</w:t>
            </w:r>
          </w:p>
          <w:bookmarkEnd w:id="6"/>
          <w:p>
            <w:pPr>
              <w:spacing w:after="20"/>
              <w:ind w:left="20"/>
              <w:jc w:val="both"/>
            </w:pPr>
            <w:r>
              <w:rPr>
                <w:rFonts w:ascii="Times New Roman"/>
                <w:b w:val="false"/>
                <w:i w:val="false"/>
                <w:color w:val="000000"/>
                <w:sz w:val="20"/>
              </w:rPr>
              <w:t>
Жарамдылық мерзімдері өтпеген құжаттар топтамасын өтініш беруші ұсынғаннан кейін құжаттарды қараушы ішкі істер органдарының қызметкері экстремизмге, терроризмге немесе ұйымдасқан қылмысқа қарсы күрес бойынша ішкі істер және (немесе) ұлттық қауіпсіздік органдарының есептерінде қаруға рұқсаты бар адамдар туралы мәліметтердің бар-жоғы туралы ақпаратты сұратады.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 (тек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 туралы төлем құжаты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мемлекеттік баждың төленгені туралы ақпаратты цифрлық жүйеден "цифрлық үкіметтің" төлем шлюзі арқылы тексереді</w:t>
            </w:r>
          </w:p>
        </w:tc>
      </w:tr>
    </w:tbl>
    <w:bookmarkStart w:name="z12" w:id="7"/>
    <w:p>
      <w:pPr>
        <w:spacing w:after="0"/>
        <w:ind w:left="0"/>
        <w:jc w:val="both"/>
      </w:pPr>
      <w:r>
        <w:rPr>
          <w:rFonts w:ascii="Times New Roman"/>
          <w:b w:val="false"/>
          <w:i w:val="false"/>
          <w:color w:val="000000"/>
          <w:sz w:val="28"/>
        </w:rPr>
        <w:t>
      ";</w:t>
      </w:r>
    </w:p>
    <w:bookmarkEnd w:id="7"/>
    <w:bookmarkStart w:name="z13" w:id="8"/>
    <w:p>
      <w:pPr>
        <w:spacing w:after="0"/>
        <w:ind w:left="0"/>
        <w:jc w:val="both"/>
      </w:pPr>
      <w:r>
        <w:rPr>
          <w:rFonts w:ascii="Times New Roman"/>
          <w:b w:val="false"/>
          <w:i w:val="false"/>
          <w:color w:val="000000"/>
          <w:sz w:val="28"/>
        </w:rPr>
        <w:t>
      реттік нөмірлері 6 және 7-жолдар мынадай редакцияда жазылсын:</w:t>
      </w:r>
    </w:p>
    <w:bookmarkEnd w:id="8"/>
    <w:bookmarkStart w:name="z14"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i w:val="false"/>
                <w:color w:val="000000"/>
                <w:sz w:val="20"/>
              </w:rPr>
              <w:t xml:space="preserve"> 2015 </w:t>
            </w:r>
            <w:r>
              <w:rPr>
                <w:rFonts w:ascii="Times New Roman"/>
                <w:b/>
                <w:i w:val="false"/>
                <w:color w:val="000000"/>
                <w:sz w:val="20"/>
              </w:rPr>
              <w:t>жылғы</w:t>
            </w:r>
            <w:r>
              <w:rPr>
                <w:rFonts w:ascii="Times New Roman"/>
                <w:b/>
                <w:i w:val="false"/>
                <w:color w:val="000000"/>
                <w:sz w:val="20"/>
              </w:rPr>
              <w:t xml:space="preserve"> 16 </w:t>
            </w:r>
            <w:r>
              <w:rPr>
                <w:rFonts w:ascii="Times New Roman"/>
                <w:b/>
                <w:i w:val="false"/>
                <w:color w:val="000000"/>
                <w:sz w:val="20"/>
              </w:rPr>
              <w:t>наурыздағы</w:t>
            </w:r>
            <w:r>
              <w:rPr>
                <w:rFonts w:ascii="Times New Roman"/>
                <w:b/>
                <w:i w:val="false"/>
                <w:color w:val="000000"/>
                <w:sz w:val="20"/>
              </w:rPr>
              <w:t xml:space="preserve"> № 219 </w:t>
            </w:r>
            <w:r>
              <w:rPr>
                <w:rFonts w:ascii="Times New Roman"/>
                <w:b w:val="false"/>
                <w:i w:val="false"/>
                <w:color w:val="000000"/>
                <w:sz w:val="20"/>
              </w:rPr>
              <w:t>бұйрығымен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i w:val="false"/>
                <w:color w:val="000000"/>
                <w:sz w:val="20"/>
              </w:rPr>
              <w:t xml:space="preserve"> № 10747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xml:space="preserve">) </w:t>
            </w:r>
            <w:r>
              <w:rPr>
                <w:rFonts w:ascii="Times New Roman"/>
                <w:b/>
                <w:i w:val="false"/>
                <w:color w:val="000000"/>
                <w:sz w:val="20"/>
              </w:rPr>
              <w:t>Криминалистік</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i w:val="false"/>
                <w:color w:val="000000"/>
                <w:sz w:val="20"/>
              </w:rPr>
              <w:t xml:space="preserve"> мен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қызметтiк</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патрондарын</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конструкциясы</w:t>
            </w:r>
            <w:r>
              <w:rPr>
                <w:rFonts w:ascii="Times New Roman"/>
                <w:b w:val="false"/>
                <w:i w:val="false"/>
                <w:color w:val="000000"/>
                <w:sz w:val="20"/>
              </w:rPr>
              <w:t xml:space="preserve"> </w:t>
            </w:r>
            <w:r>
              <w:rPr>
                <w:rFonts w:ascii="Times New Roman"/>
                <w:b/>
                <w:i w:val="false"/>
                <w:color w:val="000000"/>
                <w:sz w:val="20"/>
              </w:rPr>
              <w:t>жағынан</w:t>
            </w:r>
            <w:r>
              <w:rPr>
                <w:rFonts w:ascii="Times New Roman"/>
                <w:b w:val="false"/>
                <w:i w:val="false"/>
                <w:color w:val="000000"/>
                <w:sz w:val="20"/>
              </w:rPr>
              <w:t xml:space="preserve"> </w:t>
            </w:r>
            <w:r>
              <w:rPr>
                <w:rFonts w:ascii="Times New Roman"/>
                <w:b/>
                <w:i w:val="false"/>
                <w:color w:val="000000"/>
                <w:sz w:val="20"/>
              </w:rPr>
              <w:t>қаруға</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бұйымдарды</w:t>
            </w:r>
            <w:r>
              <w:rPr>
                <w:rFonts w:ascii="Times New Roman"/>
                <w:b w:val="false"/>
                <w:i w:val="false"/>
                <w:color w:val="000000"/>
                <w:sz w:val="20"/>
              </w:rPr>
              <w:t xml:space="preserve"> </w:t>
            </w:r>
            <w:r>
              <w:rPr>
                <w:rFonts w:ascii="Times New Roman"/>
                <w:b/>
                <w:i w:val="false"/>
                <w:color w:val="000000"/>
                <w:sz w:val="20"/>
              </w:rPr>
              <w:t>сынау</w:t>
            </w:r>
            <w:r>
              <w:rPr>
                <w:rFonts w:ascii="Times New Roman"/>
                <w:b w:val="false"/>
                <w:i w:val="false"/>
                <w:color w:val="000000"/>
                <w:sz w:val="20"/>
              </w:rPr>
              <w:t xml:space="preserve"> </w:t>
            </w:r>
            <w:r>
              <w:rPr>
                <w:rFonts w:ascii="Times New Roman"/>
                <w:b/>
                <w:i w:val="false"/>
                <w:color w:val="000000"/>
                <w:sz w:val="20"/>
              </w:rPr>
              <w:t>әдістерін</w:t>
            </w:r>
            <w:r>
              <w:rPr>
                <w:rFonts w:ascii="Times New Roman"/>
                <w:b w:val="false"/>
                <w:i w:val="false"/>
                <w:color w:val="000000"/>
                <w:sz w:val="20"/>
              </w:rPr>
              <w:t xml:space="preserve"> </w:t>
            </w:r>
            <w:r>
              <w:rPr>
                <w:rFonts w:ascii="Times New Roman"/>
                <w:b/>
                <w:i w:val="false"/>
                <w:color w:val="000000"/>
                <w:sz w:val="20"/>
              </w:rPr>
              <w:t>бекіту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оларды</w:t>
            </w:r>
            <w:r>
              <w:rPr>
                <w:rFonts w:ascii="Times New Roman"/>
                <w:b w:val="false"/>
                <w:i w:val="false"/>
                <w:color w:val="000000"/>
                <w:sz w:val="20"/>
              </w:rPr>
              <w:t xml:space="preserve"> </w:t>
            </w:r>
            <w:r>
              <w:rPr>
                <w:rFonts w:ascii="Times New Roman"/>
                <w:b/>
                <w:i w:val="false"/>
                <w:color w:val="000000"/>
                <w:sz w:val="20"/>
              </w:rPr>
              <w:t>сәйкестендiру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заңсыз</w:t>
            </w:r>
            <w:r>
              <w:rPr>
                <w:rFonts w:ascii="Times New Roman"/>
                <w:b w:val="false"/>
                <w:i w:val="false"/>
                <w:color w:val="000000"/>
                <w:sz w:val="20"/>
              </w:rPr>
              <w:t xml:space="preserve"> </w:t>
            </w:r>
            <w:r>
              <w:rPr>
                <w:rFonts w:ascii="Times New Roman"/>
                <w:b/>
                <w:i w:val="false"/>
                <w:color w:val="000000"/>
                <w:sz w:val="20"/>
              </w:rPr>
              <w:t>қолдан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мүмкiндiгiн</w:t>
            </w:r>
            <w:r>
              <w:rPr>
                <w:rFonts w:ascii="Times New Roman"/>
                <w:b w:val="false"/>
                <w:i w:val="false"/>
                <w:color w:val="000000"/>
                <w:sz w:val="20"/>
              </w:rPr>
              <w:t xml:space="preserve"> </w:t>
            </w:r>
            <w:r>
              <w:rPr>
                <w:rFonts w:ascii="Times New Roman"/>
                <w:b/>
                <w:i w:val="false"/>
                <w:color w:val="000000"/>
                <w:sz w:val="20"/>
              </w:rPr>
              <w:t>болғызбау</w:t>
            </w:r>
            <w:r>
              <w:rPr>
                <w:rFonts w:ascii="Times New Roman"/>
                <w:b w:val="false"/>
                <w:i w:val="false"/>
                <w:color w:val="000000"/>
                <w:sz w:val="20"/>
              </w:rPr>
              <w:t xml:space="preserve"> </w:t>
            </w:r>
            <w:r>
              <w:rPr>
                <w:rFonts w:ascii="Times New Roman"/>
                <w:b/>
                <w:i w:val="false"/>
                <w:color w:val="000000"/>
                <w:sz w:val="20"/>
              </w:rPr>
              <w:t>мақсатында</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i w:val="false"/>
                <w:color w:val="000000"/>
                <w:sz w:val="20"/>
              </w:rPr>
              <w:t>,</w:t>
            </w:r>
          </w:p>
          <w:bookmarkEnd w:id="10"/>
          <w:p>
            <w:pPr>
              <w:spacing w:after="20"/>
              <w:ind w:left="20"/>
              <w:jc w:val="both"/>
            </w:pPr>
            <w:r>
              <w:rPr>
                <w:rFonts w:ascii="Times New Roman"/>
                <w:b w:val="false"/>
                <w:i w:val="false"/>
                <w:color w:val="000000"/>
                <w:sz w:val="20"/>
              </w:rPr>
              <w:t>
</w:t>
            </w:r>
            <w:r>
              <w:rPr>
                <w:rFonts w:ascii="Times New Roman"/>
                <w:b/>
                <w:i w:val="false"/>
                <w:color w:val="000000"/>
                <w:sz w:val="20"/>
              </w:rPr>
              <w:t>Криминалистік</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сәйк</w:t>
            </w:r>
            <w:r>
              <w:rPr>
                <w:rFonts w:ascii="Times New Roman"/>
                <w:b/>
                <w:i w:val="false"/>
                <w:color w:val="000000"/>
                <w:sz w:val="20"/>
              </w:rPr>
              <w:t>естік</w:t>
            </w:r>
            <w:r>
              <w:rPr>
                <w:rFonts w:ascii="Times New Roman"/>
                <w:b/>
                <w:i w:val="false"/>
                <w:color w:val="000000"/>
                <w:sz w:val="20"/>
              </w:rPr>
              <w:t xml:space="preserve"> сертификаты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аумағына</w:t>
            </w:r>
            <w:r>
              <w:rPr>
                <w:rFonts w:ascii="Times New Roman"/>
                <w:b w:val="false"/>
                <w:i w:val="false"/>
                <w:color w:val="000000"/>
                <w:sz w:val="20"/>
              </w:rPr>
              <w:t xml:space="preserve"> </w:t>
            </w:r>
            <w:r>
              <w:rPr>
                <w:rFonts w:ascii="Times New Roman"/>
                <w:b/>
                <w:i w:val="false"/>
                <w:color w:val="000000"/>
                <w:sz w:val="20"/>
              </w:rPr>
              <w:t>әкелгеннен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сертификаттау</w:t>
            </w:r>
            <w:r>
              <w:rPr>
                <w:rFonts w:ascii="Times New Roman"/>
                <w:b w:val="false"/>
                <w:i w:val="false"/>
                <w:color w:val="000000"/>
                <w:sz w:val="20"/>
              </w:rPr>
              <w:t xml:space="preserve"> </w:t>
            </w:r>
            <w:r>
              <w:rPr>
                <w:rFonts w:ascii="Times New Roman"/>
                <w:b/>
                <w:i w:val="false"/>
                <w:color w:val="000000"/>
                <w:sz w:val="20"/>
              </w:rPr>
              <w:t>жүргізуге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шарт</w:t>
            </w:r>
            <w:r>
              <w:rPr>
                <w:rFonts w:ascii="Times New Roman"/>
                <w:b/>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әкеленетін</w:t>
            </w:r>
            <w:r>
              <w:rPr>
                <w:rFonts w:ascii="Times New Roman"/>
                <w:b/>
                <w:i w:val="false"/>
                <w:color w:val="000000"/>
                <w:sz w:val="20"/>
              </w:rPr>
              <w:t xml:space="preserve"> (</w:t>
            </w:r>
            <w:r>
              <w:rPr>
                <w:rFonts w:ascii="Times New Roman"/>
                <w:b/>
                <w:i w:val="false"/>
                <w:color w:val="000000"/>
                <w:sz w:val="20"/>
              </w:rPr>
              <w:t>әкету</w:t>
            </w:r>
            <w:r>
              <w:rPr>
                <w:rFonts w:ascii="Times New Roman"/>
                <w:b/>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ұсынылмайды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патрондарын</w:t>
            </w:r>
            <w:r>
              <w:rPr>
                <w:rFonts w:ascii="Times New Roman"/>
                <w:b w:val="false"/>
                <w:i w:val="false"/>
                <w:color w:val="000000"/>
                <w:sz w:val="20"/>
              </w:rPr>
              <w:t xml:space="preserve"> </w:t>
            </w:r>
            <w:r>
              <w:rPr>
                <w:rFonts w:ascii="Times New Roman"/>
                <w:b/>
                <w:i w:val="false"/>
                <w:color w:val="000000"/>
                <w:sz w:val="20"/>
              </w:rPr>
              <w:t>Криминалистік</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w:t>
            </w:r>
            <w:r>
              <w:rPr>
                <w:rFonts w:ascii="Times New Roman"/>
                <w:b/>
                <w:i w:val="false"/>
                <w:color w:val="000000"/>
                <w:sz w:val="20"/>
              </w:rPr>
              <w:t>іне</w:t>
            </w:r>
            <w:r>
              <w:rPr>
                <w:rFonts w:ascii="Times New Roman"/>
                <w:b w:val="false"/>
                <w:i w:val="false"/>
                <w:color w:val="000000"/>
                <w:sz w:val="20"/>
              </w:rPr>
              <w:t xml:space="preserve"> </w:t>
            </w:r>
            <w:r>
              <w:rPr>
                <w:rFonts w:ascii="Times New Roman"/>
                <w:b/>
                <w:i w:val="false"/>
                <w:color w:val="000000"/>
                <w:sz w:val="20"/>
              </w:rPr>
              <w:t>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 үшін жеке басын куәландыратын құжаттардың немесе жеке басын куәландыратын құжаттардан мәліметтердің (сериясы, нөмірі, қашан және кімнің бергені, жеке сәйкестендіру нөмірі, тұрғылықты мекенжайы)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 (Қазақстан Республикасының бейрезиденттерін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жеке тұлғалардың құжаттары туралы мәліметтерді мемлекеттік деректер базасы цифрлық жүйесінен алады (Жеке тұлғалар) алады, сондай-ақ шетелдік азаматтарды қоспағанда, Қазақстан Республикасы Ішкі істер министрлігінің "Паспорттың есепке алу" біріктірілген деректер банкінің есебі бойынша тексереді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тұлғалар үшін заңды тұлғаны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заңды тұлғаны мемлекеттік тіркеу туралы мәліметтерді мемлекеттік деректер базасының цифрлық жүйесінен алады (Заңды тұлғалар)</w:t>
            </w:r>
          </w:p>
        </w:tc>
      </w:tr>
    </w:tbl>
    <w:bookmarkStart w:name="z16" w:id="11"/>
    <w:p>
      <w:pPr>
        <w:spacing w:after="0"/>
        <w:ind w:left="0"/>
        <w:jc w:val="both"/>
      </w:pPr>
      <w:r>
        <w:rPr>
          <w:rFonts w:ascii="Times New Roman"/>
          <w:b w:val="false"/>
          <w:i w:val="false"/>
          <w:color w:val="000000"/>
          <w:sz w:val="28"/>
        </w:rPr>
        <w:t>
      ";</w:t>
      </w:r>
    </w:p>
    <w:bookmarkEnd w:id="11"/>
    <w:bookmarkStart w:name="z17" w:id="12"/>
    <w:p>
      <w:pPr>
        <w:spacing w:after="0"/>
        <w:ind w:left="0"/>
        <w:jc w:val="both"/>
      </w:pPr>
      <w:r>
        <w:rPr>
          <w:rFonts w:ascii="Times New Roman"/>
          <w:b w:val="false"/>
          <w:i w:val="false"/>
          <w:color w:val="000000"/>
          <w:sz w:val="28"/>
        </w:rPr>
        <w:t xml:space="preserve">
      реттік нөмірі 9-жол мынадай редакцияда жазылсын: </w:t>
      </w:r>
    </w:p>
    <w:bookmarkEnd w:id="12"/>
    <w:bookmarkStart w:name="z18"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 саудасына құқығының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ішкі істер органы берген азаматтық және қызметтік қару мен оның патрондары саудасына лицензиясы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азаматтық және қызметтік қару мен оның патрондары саудасына лицензиясының бар болуы туралы мәліметтерді "Е-лицензиялау" мемлекеттік деректер базасы (бұдан әрі – ЕЛ МДБ ЦЖ) цифрлық жүйесінен алады</w:t>
            </w:r>
          </w:p>
        </w:tc>
      </w:tr>
    </w:tbl>
    <w:bookmarkStart w:name="z19" w:id="14"/>
    <w:p>
      <w:pPr>
        <w:spacing w:after="0"/>
        <w:ind w:left="0"/>
        <w:jc w:val="both"/>
      </w:pPr>
      <w:r>
        <w:rPr>
          <w:rFonts w:ascii="Times New Roman"/>
          <w:b w:val="false"/>
          <w:i w:val="false"/>
          <w:color w:val="000000"/>
          <w:sz w:val="28"/>
        </w:rPr>
        <w:t>
      ";</w:t>
      </w:r>
    </w:p>
    <w:bookmarkEnd w:id="14"/>
    <w:bookmarkStart w:name="z20" w:id="15"/>
    <w:p>
      <w:pPr>
        <w:spacing w:after="0"/>
        <w:ind w:left="0"/>
        <w:jc w:val="both"/>
      </w:pPr>
      <w:r>
        <w:rPr>
          <w:rFonts w:ascii="Times New Roman"/>
          <w:b w:val="false"/>
          <w:i w:val="false"/>
          <w:color w:val="000000"/>
          <w:sz w:val="28"/>
        </w:rPr>
        <w:t xml:space="preserve">
      реттік нөмірі 11-жол мынадай редакцияда жазылсын: </w:t>
      </w:r>
    </w:p>
    <w:bookmarkEnd w:id="15"/>
    <w:bookmarkStart w:name="z21"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құжатының</w:t>
            </w:r>
            <w:r>
              <w:rPr>
                <w:rFonts w:ascii="Times New Roman"/>
                <w:b w:val="false"/>
                <w:i w:val="false"/>
                <w:color w:val="000000"/>
                <w:sz w:val="20"/>
              </w:rPr>
              <w:t xml:space="preserve"> </w:t>
            </w:r>
            <w:r>
              <w:rPr>
                <w:rFonts w:ascii="Times New Roman"/>
                <w:b/>
                <w:i w:val="false"/>
                <w:color w:val="000000"/>
                <w:sz w:val="20"/>
              </w:rPr>
              <w:t>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w:t>
            </w:r>
            <w:r>
              <w:rPr>
                <w:rFonts w:ascii="Times New Roman"/>
                <w:b/>
                <w:i w:val="false"/>
                <w:color w:val="000000"/>
                <w:sz w:val="20"/>
              </w:rPr>
              <w:t>ұсынылмайды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рұқсаттың</w:t>
            </w:r>
            <w:r>
              <w:rPr>
                <w:rFonts w:ascii="Times New Roman"/>
                <w:b/>
                <w:i w:val="false"/>
                <w:color w:val="000000"/>
                <w:sz w:val="20"/>
              </w:rPr>
              <w:t xml:space="preserve"> бар </w:t>
            </w:r>
            <w:r>
              <w:rPr>
                <w:rFonts w:ascii="Times New Roman"/>
                <w:b/>
                <w:i w:val="false"/>
                <w:color w:val="000000"/>
                <w:sz w:val="20"/>
              </w:rPr>
              <w:t>болуын</w:t>
            </w:r>
            <w:r>
              <w:rPr>
                <w:rFonts w:ascii="Times New Roman"/>
                <w:b/>
                <w:i w:val="false"/>
                <w:color w:val="000000"/>
                <w:sz w:val="20"/>
              </w:rPr>
              <w:t xml:space="preserve"> ЕЛ МДБ ЦЖ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алады</w:t>
            </w:r>
          </w:p>
        </w:tc>
      </w:tr>
    </w:tbl>
    <w:bookmarkStart w:name="z22" w:id="17"/>
    <w:p>
      <w:pPr>
        <w:spacing w:after="0"/>
        <w:ind w:left="0"/>
        <w:jc w:val="both"/>
      </w:pPr>
      <w:r>
        <w:rPr>
          <w:rFonts w:ascii="Times New Roman"/>
          <w:b w:val="false"/>
          <w:i w:val="false"/>
          <w:color w:val="000000"/>
          <w:sz w:val="28"/>
        </w:rPr>
        <w:t>
      ";</w:t>
      </w:r>
    </w:p>
    <w:bookmarkEnd w:id="17"/>
    <w:bookmarkStart w:name="z23" w:id="18"/>
    <w:p>
      <w:pPr>
        <w:spacing w:after="0"/>
        <w:ind w:left="0"/>
        <w:jc w:val="both"/>
      </w:pPr>
      <w:r>
        <w:rPr>
          <w:rFonts w:ascii="Times New Roman"/>
          <w:b w:val="false"/>
          <w:i w:val="false"/>
          <w:color w:val="000000"/>
          <w:sz w:val="28"/>
        </w:rPr>
        <w:t>
      реттік нөмірі 14-жол мынадай редакцияда жазылсын:</w:t>
      </w:r>
    </w:p>
    <w:bookmarkEnd w:id="18"/>
    <w:bookmarkStart w:name="z24"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w:t>
            </w:r>
            <w:r>
              <w:rPr>
                <w:rFonts w:ascii="Times New Roman"/>
                <w:b w:val="false"/>
                <w:i w:val="false"/>
                <w:color w:val="000000"/>
                <w:sz w:val="20"/>
              </w:rPr>
              <w:t xml:space="preserve"> </w:t>
            </w:r>
            <w:r>
              <w:rPr>
                <w:rFonts w:ascii="Times New Roman"/>
                <w:b/>
                <w:i w:val="false"/>
                <w:color w:val="000000"/>
                <w:sz w:val="20"/>
              </w:rPr>
              <w:t>саудасына</w:t>
            </w:r>
            <w:r>
              <w:rPr>
                <w:rFonts w:ascii="Times New Roman"/>
                <w:b w:val="false"/>
                <w:i w:val="false"/>
                <w:color w:val="000000"/>
                <w:sz w:val="20"/>
              </w:rPr>
              <w:t xml:space="preserve"> </w:t>
            </w:r>
            <w:r>
              <w:rPr>
                <w:rFonts w:ascii="Times New Roman"/>
                <w:b/>
                <w:i w:val="false"/>
                <w:color w:val="000000"/>
                <w:sz w:val="20"/>
              </w:rPr>
              <w:t>құқығының</w:t>
            </w:r>
            <w:r>
              <w:rPr>
                <w:rFonts w:ascii="Times New Roman"/>
                <w:b w:val="false"/>
                <w:i w:val="false"/>
                <w:color w:val="000000"/>
                <w:sz w:val="20"/>
              </w:rPr>
              <w:t xml:space="preserve"> </w:t>
            </w:r>
            <w:r>
              <w:rPr>
                <w:rFonts w:ascii="Times New Roman"/>
                <w:b/>
                <w:i w:val="false"/>
                <w:color w:val="000000"/>
                <w:sz w:val="20"/>
              </w:rPr>
              <w:t>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i w:val="false"/>
                <w:color w:val="000000"/>
                <w:sz w:val="20"/>
              </w:rPr>
              <w:t xml:space="preserve"> органы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w:t>
            </w:r>
            <w:r>
              <w:rPr>
                <w:rFonts w:ascii="Times New Roman"/>
                <w:b w:val="false"/>
                <w:i w:val="false"/>
                <w:color w:val="000000"/>
                <w:sz w:val="20"/>
              </w:rPr>
              <w:t xml:space="preserve"> </w:t>
            </w:r>
            <w:r>
              <w:rPr>
                <w:rFonts w:ascii="Times New Roman"/>
                <w:b/>
                <w:i w:val="false"/>
                <w:color w:val="000000"/>
                <w:sz w:val="20"/>
              </w:rPr>
              <w:t>саудасына</w:t>
            </w:r>
            <w:r>
              <w:rPr>
                <w:rFonts w:ascii="Times New Roman"/>
                <w:b/>
                <w:i w:val="false"/>
                <w:color w:val="000000"/>
                <w:sz w:val="20"/>
              </w:rPr>
              <w:t xml:space="preserve"> лицензия (</w:t>
            </w:r>
            <w:r>
              <w:rPr>
                <w:rFonts w:ascii="Times New Roman"/>
                <w:b/>
                <w:i w:val="false"/>
                <w:color w:val="000000"/>
                <w:sz w:val="20"/>
              </w:rPr>
              <w:t>ұсынылмайды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w:t>
            </w:r>
            <w:r>
              <w:rPr>
                <w:rFonts w:ascii="Times New Roman"/>
                <w:b w:val="false"/>
                <w:i w:val="false"/>
                <w:color w:val="000000"/>
                <w:sz w:val="20"/>
              </w:rPr>
              <w:t xml:space="preserve"> </w:t>
            </w:r>
            <w:r>
              <w:rPr>
                <w:rFonts w:ascii="Times New Roman"/>
                <w:b/>
                <w:i w:val="false"/>
                <w:color w:val="000000"/>
                <w:sz w:val="20"/>
              </w:rPr>
              <w:t>саудасына</w:t>
            </w:r>
            <w:r>
              <w:rPr>
                <w:rFonts w:ascii="Times New Roman"/>
                <w:b w:val="false"/>
                <w:i w:val="false"/>
                <w:color w:val="000000"/>
                <w:sz w:val="20"/>
              </w:rPr>
              <w:t xml:space="preserve"> </w:t>
            </w:r>
            <w:r>
              <w:rPr>
                <w:rFonts w:ascii="Times New Roman"/>
                <w:b/>
                <w:i w:val="false"/>
                <w:color w:val="000000"/>
                <w:sz w:val="20"/>
              </w:rPr>
              <w:t>лицензиясының</w:t>
            </w:r>
            <w:r>
              <w:rPr>
                <w:rFonts w:ascii="Times New Roman"/>
                <w:b/>
                <w:i w:val="false"/>
                <w:color w:val="000000"/>
                <w:sz w:val="20"/>
              </w:rPr>
              <w:t xml:space="preserve"> бар</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i w:val="false"/>
                <w:color w:val="000000"/>
                <w:sz w:val="20"/>
              </w:rPr>
              <w:t xml:space="preserve"> ЕЛ МДБ ЦЖ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алады</w:t>
            </w:r>
          </w:p>
        </w:tc>
      </w:tr>
    </w:tbl>
    <w:bookmarkStart w:name="z25" w:id="20"/>
    <w:p>
      <w:pPr>
        <w:spacing w:after="0"/>
        <w:ind w:left="0"/>
        <w:jc w:val="both"/>
      </w:pPr>
      <w:r>
        <w:rPr>
          <w:rFonts w:ascii="Times New Roman"/>
          <w:b w:val="false"/>
          <w:i w:val="false"/>
          <w:color w:val="000000"/>
          <w:sz w:val="28"/>
        </w:rPr>
        <w:t>
      ";</w:t>
      </w:r>
    </w:p>
    <w:bookmarkEnd w:id="20"/>
    <w:bookmarkStart w:name="z26" w:id="21"/>
    <w:p>
      <w:pPr>
        <w:spacing w:after="0"/>
        <w:ind w:left="0"/>
        <w:jc w:val="both"/>
      </w:pPr>
      <w:r>
        <w:rPr>
          <w:rFonts w:ascii="Times New Roman"/>
          <w:b w:val="false"/>
          <w:i w:val="false"/>
          <w:color w:val="000000"/>
          <w:sz w:val="28"/>
        </w:rPr>
        <w:t xml:space="preserve">
      реттік нөмірі 19-жол мынадай редакцияда жазылсын: </w:t>
      </w:r>
    </w:p>
    <w:bookmarkEnd w:id="21"/>
    <w:bookmarkStart w:name="z27"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w:t>
            </w:r>
            <w:r>
              <w:rPr>
                <w:rFonts w:ascii="Times New Roman"/>
                <w:b w:val="false"/>
                <w:i w:val="false"/>
                <w:color w:val="000000"/>
                <w:sz w:val="20"/>
              </w:rPr>
              <w:t xml:space="preserve"> </w:t>
            </w:r>
            <w:r>
              <w:rPr>
                <w:rFonts w:ascii="Times New Roman"/>
                <w:b/>
                <w:i w:val="false"/>
                <w:color w:val="000000"/>
                <w:sz w:val="20"/>
              </w:rPr>
              <w:t>саудасына</w:t>
            </w:r>
            <w:r>
              <w:rPr>
                <w:rFonts w:ascii="Times New Roman"/>
                <w:b w:val="false"/>
                <w:i w:val="false"/>
                <w:color w:val="000000"/>
                <w:sz w:val="20"/>
              </w:rPr>
              <w:t xml:space="preserve"> </w:t>
            </w:r>
            <w:r>
              <w:rPr>
                <w:rFonts w:ascii="Times New Roman"/>
                <w:b/>
                <w:i w:val="false"/>
                <w:color w:val="000000"/>
                <w:sz w:val="20"/>
              </w:rPr>
              <w:t>құқығының</w:t>
            </w:r>
            <w:r>
              <w:rPr>
                <w:rFonts w:ascii="Times New Roman"/>
                <w:b w:val="false"/>
                <w:i w:val="false"/>
                <w:color w:val="000000"/>
                <w:sz w:val="20"/>
              </w:rPr>
              <w:t xml:space="preserve"> </w:t>
            </w:r>
            <w:r>
              <w:rPr>
                <w:rFonts w:ascii="Times New Roman"/>
                <w:b/>
                <w:i w:val="false"/>
                <w:color w:val="000000"/>
                <w:sz w:val="20"/>
              </w:rPr>
              <w:t>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i w:val="false"/>
                <w:color w:val="000000"/>
                <w:sz w:val="20"/>
              </w:rPr>
              <w:t xml:space="preserve"> органы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val="false"/>
                <w:i w:val="false"/>
                <w:color w:val="000000"/>
                <w:sz w:val="20"/>
              </w:rPr>
              <w:t xml:space="preserve"> </w:t>
            </w:r>
            <w:r>
              <w:rPr>
                <w:rFonts w:ascii="Times New Roman"/>
                <w:b/>
                <w:i w:val="false"/>
                <w:color w:val="000000"/>
                <w:sz w:val="20"/>
              </w:rPr>
              <w:t xml:space="preserve">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w:t>
            </w:r>
            <w:r>
              <w:rPr>
                <w:rFonts w:ascii="Times New Roman"/>
                <w:b w:val="false"/>
                <w:i w:val="false"/>
                <w:color w:val="000000"/>
                <w:sz w:val="20"/>
              </w:rPr>
              <w:t xml:space="preserve"> </w:t>
            </w:r>
            <w:r>
              <w:rPr>
                <w:rFonts w:ascii="Times New Roman"/>
                <w:b/>
                <w:i w:val="false"/>
                <w:color w:val="000000"/>
                <w:sz w:val="20"/>
              </w:rPr>
              <w:t>саудасына</w:t>
            </w:r>
            <w:r>
              <w:rPr>
                <w:rFonts w:ascii="Times New Roman"/>
                <w:b/>
                <w:i w:val="false"/>
                <w:color w:val="000000"/>
                <w:sz w:val="20"/>
              </w:rPr>
              <w:t xml:space="preserve"> лицензия (</w:t>
            </w:r>
            <w:r>
              <w:rPr>
                <w:rFonts w:ascii="Times New Roman"/>
                <w:b/>
                <w:i w:val="false"/>
                <w:color w:val="000000"/>
                <w:sz w:val="20"/>
              </w:rPr>
              <w:t>ұсынылмайды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w:t>
            </w:r>
            <w:r>
              <w:rPr>
                <w:rFonts w:ascii="Times New Roman"/>
                <w:b w:val="false"/>
                <w:i w:val="false"/>
                <w:color w:val="000000"/>
                <w:sz w:val="20"/>
              </w:rPr>
              <w:t xml:space="preserve"> </w:t>
            </w:r>
            <w:r>
              <w:rPr>
                <w:rFonts w:ascii="Times New Roman"/>
                <w:b/>
                <w:i w:val="false"/>
                <w:color w:val="000000"/>
                <w:sz w:val="20"/>
              </w:rPr>
              <w:t>саудасына</w:t>
            </w:r>
            <w:r>
              <w:rPr>
                <w:rFonts w:ascii="Times New Roman"/>
                <w:b w:val="false"/>
                <w:i w:val="false"/>
                <w:color w:val="000000"/>
                <w:sz w:val="20"/>
              </w:rPr>
              <w:t xml:space="preserve"> </w:t>
            </w:r>
            <w:r>
              <w:rPr>
                <w:rFonts w:ascii="Times New Roman"/>
                <w:b/>
                <w:i w:val="false"/>
                <w:color w:val="000000"/>
                <w:sz w:val="20"/>
              </w:rPr>
              <w:t>лицензиясының</w:t>
            </w:r>
            <w:r>
              <w:rPr>
                <w:rFonts w:ascii="Times New Roman"/>
                <w:b/>
                <w:i w:val="false"/>
                <w:color w:val="000000"/>
                <w:sz w:val="20"/>
              </w:rPr>
              <w:t xml:space="preserve"> бар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i w:val="false"/>
                <w:color w:val="000000"/>
                <w:sz w:val="20"/>
              </w:rPr>
              <w:t xml:space="preserve"> ЕЛ МДБ ЦЖ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алады</w:t>
            </w:r>
          </w:p>
        </w:tc>
      </w:tr>
    </w:tbl>
    <w:bookmarkStart w:name="z28" w:id="23"/>
    <w:p>
      <w:pPr>
        <w:spacing w:after="0"/>
        <w:ind w:left="0"/>
        <w:jc w:val="both"/>
      </w:pPr>
      <w:r>
        <w:rPr>
          <w:rFonts w:ascii="Times New Roman"/>
          <w:b w:val="false"/>
          <w:i w:val="false"/>
          <w:color w:val="000000"/>
          <w:sz w:val="28"/>
        </w:rPr>
        <w:t>
      ";</w:t>
      </w:r>
    </w:p>
    <w:bookmarkEnd w:id="23"/>
    <w:bookmarkStart w:name="z29" w:id="24"/>
    <w:p>
      <w:pPr>
        <w:spacing w:after="0"/>
        <w:ind w:left="0"/>
        <w:jc w:val="both"/>
      </w:pPr>
      <w:r>
        <w:rPr>
          <w:rFonts w:ascii="Times New Roman"/>
          <w:b w:val="false"/>
          <w:i w:val="false"/>
          <w:color w:val="000000"/>
          <w:sz w:val="28"/>
        </w:rPr>
        <w:t xml:space="preserve">
      реттік нөмірі 21-жол мынадай редакцияда жазылсын: </w:t>
      </w:r>
    </w:p>
    <w:bookmarkEnd w:id="24"/>
    <w:bookmarkStart w:name="z30"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алуға</w:t>
            </w:r>
            <w:r>
              <w:rPr>
                <w:rFonts w:ascii="Times New Roman"/>
                <w:b/>
                <w:i w:val="false"/>
                <w:color w:val="000000"/>
                <w:sz w:val="20"/>
              </w:rPr>
              <w:t xml:space="preserve"> (</w:t>
            </w:r>
            <w:r>
              <w:rPr>
                <w:rFonts w:ascii="Times New Roman"/>
                <w:b/>
                <w:i w:val="false"/>
                <w:color w:val="000000"/>
                <w:sz w:val="20"/>
              </w:rPr>
              <w:t>әкелу</w:t>
            </w:r>
            <w:r>
              <w:rPr>
                <w:rFonts w:ascii="Times New Roman"/>
                <w:b/>
                <w:i w:val="false"/>
                <w:color w:val="000000"/>
                <w:sz w:val="20"/>
              </w:rPr>
              <w:t xml:space="preserve">, </w:t>
            </w:r>
            <w:r>
              <w:rPr>
                <w:rFonts w:ascii="Times New Roman"/>
                <w:b/>
                <w:i w:val="false"/>
                <w:color w:val="000000"/>
                <w:sz w:val="20"/>
              </w:rPr>
              <w:t>әкету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сәйкестікті</w:t>
            </w:r>
            <w:r>
              <w:rPr>
                <w:rFonts w:ascii="Times New Roman"/>
                <w:b w:val="false"/>
                <w:i w:val="false"/>
                <w:color w:val="000000"/>
                <w:sz w:val="20"/>
              </w:rPr>
              <w:t xml:space="preserve"> </w:t>
            </w:r>
            <w:r>
              <w:rPr>
                <w:rFonts w:ascii="Times New Roman"/>
                <w:b/>
                <w:i w:val="false"/>
                <w:color w:val="000000"/>
                <w:sz w:val="20"/>
              </w:rPr>
              <w:t>растау</w:t>
            </w:r>
            <w:r>
              <w:rPr>
                <w:rFonts w:ascii="Times New Roman"/>
                <w:b/>
                <w:i w:val="false"/>
                <w:color w:val="000000"/>
                <w:sz w:val="20"/>
              </w:rPr>
              <w:t xml:space="preserve">, </w:t>
            </w:r>
            <w:r>
              <w:rPr>
                <w:rFonts w:ascii="Times New Roman"/>
                <w:b/>
                <w:i w:val="false"/>
                <w:color w:val="000000"/>
                <w:sz w:val="20"/>
              </w:rPr>
              <w:t>медициналық-биологиялық</w:t>
            </w:r>
            <w:r>
              <w:rPr>
                <w:rFonts w:ascii="Times New Roman"/>
                <w:b w:val="false"/>
                <w:i w:val="false"/>
                <w:color w:val="000000"/>
                <w:sz w:val="20"/>
              </w:rPr>
              <w:t xml:space="preserve"> </w:t>
            </w:r>
            <w:r>
              <w:rPr>
                <w:rFonts w:ascii="Times New Roman"/>
                <w:b/>
                <w:i w:val="false"/>
                <w:color w:val="000000"/>
                <w:sz w:val="20"/>
              </w:rPr>
              <w:t>зерттеулер</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w:t>
            </w:r>
            <w:r>
              <w:rPr>
                <w:rFonts w:ascii="Times New Roman"/>
                <w:b/>
                <w:i w:val="false"/>
                <w:color w:val="000000"/>
                <w:sz w:val="20"/>
              </w:rPr>
              <w:t>ұсынылмайды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w:t>
            </w:r>
            <w:r>
              <w:rPr>
                <w:rFonts w:ascii="Times New Roman"/>
                <w:b/>
                <w:i w:val="false"/>
                <w:color w:val="000000"/>
                <w:sz w:val="20"/>
              </w:rPr>
              <w:t>рондарын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рұқсаттың</w:t>
            </w:r>
            <w:r>
              <w:rPr>
                <w:rFonts w:ascii="Times New Roman"/>
                <w:b/>
                <w:i w:val="false"/>
                <w:color w:val="000000"/>
                <w:sz w:val="20"/>
              </w:rPr>
              <w:t xml:space="preserve"> бар </w:t>
            </w:r>
            <w:r>
              <w:rPr>
                <w:rFonts w:ascii="Times New Roman"/>
                <w:b/>
                <w:i w:val="false"/>
                <w:color w:val="000000"/>
                <w:sz w:val="20"/>
              </w:rPr>
              <w:t>болуын</w:t>
            </w:r>
            <w:r>
              <w:rPr>
                <w:rFonts w:ascii="Times New Roman"/>
                <w:b/>
                <w:i w:val="false"/>
                <w:color w:val="000000"/>
                <w:sz w:val="20"/>
              </w:rPr>
              <w:t xml:space="preserve"> ЕЛ МДБ </w:t>
            </w:r>
          </w:p>
          <w:bookmarkEnd w:id="26"/>
          <w:p>
            <w:pPr>
              <w:spacing w:after="20"/>
              <w:ind w:left="20"/>
              <w:jc w:val="both"/>
            </w:pPr>
            <w:r>
              <w:rPr>
                <w:rFonts w:ascii="Times New Roman"/>
                <w:b w:val="false"/>
                <w:i w:val="false"/>
                <w:color w:val="000000"/>
                <w:sz w:val="20"/>
              </w:rPr>
              <w:t>
</w:t>
            </w:r>
            <w:r>
              <w:rPr>
                <w:rFonts w:ascii="Times New Roman"/>
                <w:b/>
                <w:i w:val="false"/>
                <w:color w:val="000000"/>
                <w:sz w:val="20"/>
              </w:rPr>
              <w:t xml:space="preserve">ЦЖ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алады</w:t>
            </w:r>
          </w:p>
        </w:tc>
      </w:tr>
    </w:tbl>
    <w:bookmarkStart w:name="z32" w:id="27"/>
    <w:p>
      <w:pPr>
        <w:spacing w:after="0"/>
        <w:ind w:left="0"/>
        <w:jc w:val="both"/>
      </w:pPr>
      <w:r>
        <w:rPr>
          <w:rFonts w:ascii="Times New Roman"/>
          <w:b w:val="false"/>
          <w:i w:val="false"/>
          <w:color w:val="000000"/>
          <w:sz w:val="28"/>
        </w:rPr>
        <w:t>
      ";</w:t>
      </w:r>
    </w:p>
    <w:bookmarkEnd w:id="27"/>
    <w:bookmarkStart w:name="z33" w:id="28"/>
    <w:p>
      <w:pPr>
        <w:spacing w:after="0"/>
        <w:ind w:left="0"/>
        <w:jc w:val="both"/>
      </w:pPr>
      <w:r>
        <w:rPr>
          <w:rFonts w:ascii="Times New Roman"/>
          <w:b w:val="false"/>
          <w:i w:val="false"/>
          <w:color w:val="000000"/>
          <w:sz w:val="28"/>
        </w:rPr>
        <w:t xml:space="preserve">
      реттік нөмірі 24-жол мынадай редакцияда жазылсын: </w:t>
      </w:r>
    </w:p>
    <w:bookmarkEnd w:id="28"/>
    <w:bookmarkStart w:name="z34"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құжаты</w:t>
            </w:r>
          </w:p>
          <w:bookmarkEnd w:id="30"/>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әкелу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растау</w:t>
            </w:r>
            <w:r>
              <w:rPr>
                <w:rFonts w:ascii="Times New Roman"/>
                <w:b/>
                <w:i w:val="false"/>
                <w:color w:val="000000"/>
                <w:sz w:val="20"/>
              </w:rPr>
              <w:t xml:space="preserve">, </w:t>
            </w:r>
            <w:r>
              <w:rPr>
                <w:rFonts w:ascii="Times New Roman"/>
                <w:b/>
                <w:i w:val="false"/>
                <w:color w:val="000000"/>
                <w:sz w:val="20"/>
              </w:rPr>
              <w:t>медициналық-биологиялық</w:t>
            </w:r>
            <w:r>
              <w:rPr>
                <w:rFonts w:ascii="Times New Roman"/>
                <w:b w:val="false"/>
                <w:i w:val="false"/>
                <w:color w:val="000000"/>
                <w:sz w:val="20"/>
              </w:rPr>
              <w:t xml:space="preserve"> </w:t>
            </w:r>
            <w:r>
              <w:rPr>
                <w:rFonts w:ascii="Times New Roman"/>
                <w:b/>
                <w:i w:val="false"/>
                <w:color w:val="000000"/>
                <w:sz w:val="20"/>
              </w:rPr>
              <w:t>зерттеулер</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мақсатында</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рұқсаты</w:t>
            </w:r>
            <w:r>
              <w:rPr>
                <w:rFonts w:ascii="Times New Roman"/>
                <w:b/>
                <w:i w:val="false"/>
                <w:color w:val="000000"/>
                <w:sz w:val="20"/>
              </w:rPr>
              <w:t xml:space="preserve"> (</w:t>
            </w:r>
            <w:r>
              <w:rPr>
                <w:rFonts w:ascii="Times New Roman"/>
                <w:b/>
                <w:i w:val="false"/>
                <w:color w:val="000000"/>
                <w:sz w:val="20"/>
              </w:rPr>
              <w:t>ұсынылмайды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p>
          <w:bookmarkEnd w:id="31"/>
          <w:p>
            <w:pPr>
              <w:spacing w:after="20"/>
              <w:ind w:left="20"/>
              <w:jc w:val="both"/>
            </w:pPr>
            <w:r>
              <w:rPr>
                <w:rFonts w:ascii="Times New Roman"/>
                <w:b w:val="false"/>
                <w:i w:val="false"/>
                <w:color w:val="000000"/>
                <w:sz w:val="20"/>
              </w:rPr>
              <w:t>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рұқсаттың</w:t>
            </w:r>
            <w:r>
              <w:rPr>
                <w:rFonts w:ascii="Times New Roman"/>
                <w:b/>
                <w:i w:val="false"/>
                <w:color w:val="000000"/>
                <w:sz w:val="20"/>
              </w:rPr>
              <w:t xml:space="preserve"> бар </w:t>
            </w:r>
            <w:r>
              <w:rPr>
                <w:rFonts w:ascii="Times New Roman"/>
                <w:b/>
                <w:i w:val="false"/>
                <w:color w:val="000000"/>
                <w:sz w:val="20"/>
              </w:rPr>
              <w:t>болуын</w:t>
            </w:r>
            <w:r>
              <w:rPr>
                <w:rFonts w:ascii="Times New Roman"/>
                <w:b w:val="false"/>
                <w:i w:val="false"/>
                <w:color w:val="000000"/>
                <w:sz w:val="20"/>
              </w:rPr>
              <w:t xml:space="preserve"> </w:t>
            </w:r>
            <w:r>
              <w:rPr>
                <w:rFonts w:ascii="Times New Roman"/>
                <w:b/>
                <w:i w:val="false"/>
                <w:color w:val="000000"/>
                <w:sz w:val="20"/>
              </w:rPr>
              <w:t xml:space="preserve">ЕЛ МДБ ЦЖ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алады</w:t>
            </w:r>
          </w:p>
        </w:tc>
      </w:tr>
    </w:tbl>
    <w:bookmarkStart w:name="z37" w:id="32"/>
    <w:p>
      <w:pPr>
        <w:spacing w:after="0"/>
        <w:ind w:left="0"/>
        <w:jc w:val="both"/>
      </w:pPr>
      <w:r>
        <w:rPr>
          <w:rFonts w:ascii="Times New Roman"/>
          <w:b w:val="false"/>
          <w:i w:val="false"/>
          <w:color w:val="000000"/>
          <w:sz w:val="28"/>
        </w:rPr>
        <w:t>
      ";</w:t>
      </w:r>
    </w:p>
    <w:bookmarkEnd w:id="32"/>
    <w:bookmarkStart w:name="z38" w:id="33"/>
    <w:p>
      <w:pPr>
        <w:spacing w:after="0"/>
        <w:ind w:left="0"/>
        <w:jc w:val="both"/>
      </w:pPr>
      <w:r>
        <w:rPr>
          <w:rFonts w:ascii="Times New Roman"/>
          <w:b w:val="false"/>
          <w:i w:val="false"/>
          <w:color w:val="000000"/>
          <w:sz w:val="28"/>
        </w:rPr>
        <w:t xml:space="preserve">
      реттік нөмірі 30-жол мынадай редакцияда жазылсын: </w:t>
      </w:r>
    </w:p>
    <w:bookmarkEnd w:id="33"/>
    <w:bookmarkStart w:name="z39"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көзделген қаруды сақтау немесе сақтау және алып жүру құқығына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көзделіп отырған қаруды сақтау немесе сақтау және алып жүру құқығына рұқсат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xml:space="preserve">
Ішкі істер органдарының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қызметкері әкетуге көзделген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қаруды сақтау немесе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және алып жүру құқығына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рұқсаттың бар болуын ЕЛ МДБ </w:t>
            </w:r>
          </w:p>
          <w:p>
            <w:pPr>
              <w:spacing w:after="20"/>
              <w:ind w:left="20"/>
              <w:jc w:val="both"/>
            </w:pPr>
            <w:r>
              <w:rPr>
                <w:rFonts w:ascii="Times New Roman"/>
                <w:b w:val="false"/>
                <w:i w:val="false"/>
                <w:color w:val="000000"/>
                <w:sz w:val="20"/>
              </w:rPr>
              <w:t>
ЦЖ арқылы алады</w:t>
            </w:r>
          </w:p>
        </w:tc>
      </w:tr>
    </w:tbl>
    <w:bookmarkStart w:name="z45" w:id="36"/>
    <w:p>
      <w:pPr>
        <w:spacing w:after="0"/>
        <w:ind w:left="0"/>
        <w:jc w:val="both"/>
      </w:pPr>
      <w:r>
        <w:rPr>
          <w:rFonts w:ascii="Times New Roman"/>
          <w:b w:val="false"/>
          <w:i w:val="false"/>
          <w:color w:val="000000"/>
          <w:sz w:val="28"/>
        </w:rPr>
        <w:t>
      ";</w:t>
      </w:r>
    </w:p>
    <w:bookmarkEnd w:id="36"/>
    <w:bookmarkStart w:name="z46" w:id="37"/>
    <w:p>
      <w:pPr>
        <w:spacing w:after="0"/>
        <w:ind w:left="0"/>
        <w:jc w:val="both"/>
      </w:pPr>
      <w:r>
        <w:rPr>
          <w:rFonts w:ascii="Times New Roman"/>
          <w:b w:val="false"/>
          <w:i w:val="false"/>
          <w:color w:val="000000"/>
          <w:sz w:val="28"/>
        </w:rPr>
        <w:t xml:space="preserve">
      реттік нөмірі 34-жол мынадай редакцияда жазылсын: </w:t>
      </w:r>
    </w:p>
    <w:bookmarkEnd w:id="37"/>
    <w:bookmarkStart w:name="z47"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Әкелінетін</w:t>
            </w:r>
            <w:r>
              <w:rPr>
                <w:rFonts w:ascii="Times New Roman"/>
                <w:b w:val="false"/>
                <w:i w:val="false"/>
                <w:color w:val="000000"/>
                <w:sz w:val="20"/>
              </w:rPr>
              <w:t xml:space="preserve">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жағдайлардың</w:t>
            </w:r>
            <w:r>
              <w:rPr>
                <w:rFonts w:ascii="Times New Roman"/>
                <w:b w:val="false"/>
                <w:i w:val="false"/>
                <w:color w:val="000000"/>
                <w:sz w:val="20"/>
              </w:rPr>
              <w:t xml:space="preserve"> </w:t>
            </w:r>
            <w:r>
              <w:rPr>
                <w:rFonts w:ascii="Times New Roman"/>
                <w:b/>
                <w:i w:val="false"/>
                <w:color w:val="000000"/>
                <w:sz w:val="20"/>
              </w:rPr>
              <w:t>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Әкелінетін</w:t>
            </w:r>
            <w:r>
              <w:rPr>
                <w:rFonts w:ascii="Times New Roman"/>
                <w:b w:val="false"/>
                <w:i w:val="false"/>
                <w:color w:val="000000"/>
                <w:sz w:val="20"/>
              </w:rPr>
              <w:t xml:space="preserve">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жағдай</w:t>
            </w:r>
            <w:r>
              <w:rPr>
                <w:rFonts w:ascii="Times New Roman"/>
                <w:b w:val="false"/>
                <w:i w:val="false"/>
                <w:color w:val="000000"/>
                <w:sz w:val="20"/>
              </w:rPr>
              <w:t xml:space="preserve"> </w:t>
            </w:r>
            <w:r>
              <w:rPr>
                <w:rFonts w:ascii="Times New Roman"/>
                <w:b/>
                <w:i w:val="false"/>
                <w:color w:val="000000"/>
                <w:sz w:val="20"/>
              </w:rPr>
              <w:t>жасалғандығын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құжаттама</w:t>
            </w:r>
            <w:r>
              <w:rPr>
                <w:rFonts w:ascii="Times New Roman"/>
                <w:b/>
                <w:i w:val="false"/>
                <w:color w:val="000000"/>
                <w:sz w:val="20"/>
              </w:rPr>
              <w:t xml:space="preserve"> (</w:t>
            </w:r>
            <w:r>
              <w:rPr>
                <w:rFonts w:ascii="Times New Roman"/>
                <w:b/>
                <w:i w:val="false"/>
                <w:color w:val="000000"/>
                <w:sz w:val="20"/>
              </w:rPr>
              <w:t>үй-жайды</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i w:val="false"/>
                <w:color w:val="000000"/>
                <w:sz w:val="20"/>
              </w:rPr>
              <w:t xml:space="preserve">,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w:t>
            </w:r>
            <w:r>
              <w:rPr>
                <w:rFonts w:ascii="Times New Roman"/>
                <w:b/>
                <w:i w:val="false"/>
                <w:color w:val="000000"/>
                <w:sz w:val="20"/>
              </w:rPr>
              <w:t>атыс</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 xml:space="preserve"> мен </w:t>
            </w:r>
            <w:r>
              <w:rPr>
                <w:rFonts w:ascii="Times New Roman"/>
                <w:b/>
                <w:i w:val="false"/>
                <w:color w:val="000000"/>
                <w:sz w:val="20"/>
              </w:rPr>
              <w:t>тирдің</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теуіне</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атыс</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 xml:space="preserve"> мен </w:t>
            </w:r>
            <w:r>
              <w:rPr>
                <w:rFonts w:ascii="Times New Roman"/>
                <w:b/>
                <w:i w:val="false"/>
                <w:color w:val="000000"/>
                <w:sz w:val="20"/>
              </w:rPr>
              <w:t>тирдің</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рұқсаттың</w:t>
            </w:r>
            <w:r>
              <w:rPr>
                <w:rFonts w:ascii="Times New Roman"/>
                <w:b w:val="false"/>
                <w:i w:val="false"/>
                <w:color w:val="000000"/>
                <w:sz w:val="20"/>
              </w:rPr>
              <w:t xml:space="preserve"> </w:t>
            </w:r>
            <w:r>
              <w:rPr>
                <w:rFonts w:ascii="Times New Roman"/>
                <w:b/>
                <w:i w:val="false"/>
                <w:color w:val="000000"/>
                <w:sz w:val="20"/>
              </w:rPr>
              <w:t>болуын</w:t>
            </w:r>
            <w:r>
              <w:rPr>
                <w:rFonts w:ascii="Times New Roman"/>
                <w:b/>
                <w:i w:val="false"/>
                <w:color w:val="000000"/>
                <w:sz w:val="20"/>
              </w:rPr>
              <w:t xml:space="preserve"> ЕЛ МДБ ЦЖ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алады</w:t>
            </w:r>
          </w:p>
        </w:tc>
      </w:tr>
    </w:tbl>
    <w:bookmarkStart w:name="z48" w:id="39"/>
    <w:p>
      <w:pPr>
        <w:spacing w:after="0"/>
        <w:ind w:left="0"/>
        <w:jc w:val="both"/>
      </w:pPr>
      <w:r>
        <w:rPr>
          <w:rFonts w:ascii="Times New Roman"/>
          <w:b w:val="false"/>
          <w:i w:val="false"/>
          <w:color w:val="000000"/>
          <w:sz w:val="28"/>
        </w:rPr>
        <w:t>
      ";</w:t>
      </w:r>
    </w:p>
    <w:bookmarkEnd w:id="39"/>
    <w:bookmarkStart w:name="z49" w:id="40"/>
    <w:p>
      <w:pPr>
        <w:spacing w:after="0"/>
        <w:ind w:left="0"/>
        <w:jc w:val="both"/>
      </w:pPr>
      <w:r>
        <w:rPr>
          <w:rFonts w:ascii="Times New Roman"/>
          <w:b w:val="false"/>
          <w:i w:val="false"/>
          <w:color w:val="000000"/>
          <w:sz w:val="28"/>
        </w:rPr>
        <w:t xml:space="preserve">
      реттік нөмірі 38-жол мынадай редакцияда жазылсын: </w:t>
      </w:r>
    </w:p>
    <w:bookmarkEnd w:id="40"/>
    <w:bookmarkStart w:name="z50"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Әкетілуі</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спорттық</w:t>
            </w:r>
            <w:r>
              <w:rPr>
                <w:rFonts w:ascii="Times New Roman"/>
                <w:b w:val="false"/>
                <w:i w:val="false"/>
                <w:color w:val="000000"/>
                <w:sz w:val="20"/>
              </w:rPr>
              <w:t xml:space="preserve">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Әкетілуі</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спорттық</w:t>
            </w:r>
            <w:r>
              <w:rPr>
                <w:rFonts w:ascii="Times New Roman"/>
                <w:b w:val="false"/>
                <w:i w:val="false"/>
                <w:color w:val="000000"/>
                <w:sz w:val="20"/>
              </w:rPr>
              <w:t xml:space="preserve">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w:t>
            </w:r>
            <w:r>
              <w:rPr>
                <w:rFonts w:ascii="Times New Roman"/>
                <w:b/>
                <w:i w:val="false"/>
                <w:color w:val="000000"/>
                <w:sz w:val="20"/>
              </w:rPr>
              <w:t>ұсынылмайды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әкетілуі</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спорттық</w:t>
            </w:r>
            <w:r>
              <w:rPr>
                <w:rFonts w:ascii="Times New Roman"/>
                <w:b w:val="false"/>
                <w:i w:val="false"/>
                <w:color w:val="000000"/>
                <w:sz w:val="20"/>
              </w:rPr>
              <w:t xml:space="preserve">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рұқсаттың</w:t>
            </w:r>
            <w:r>
              <w:rPr>
                <w:rFonts w:ascii="Times New Roman"/>
                <w:b/>
                <w:i w:val="false"/>
                <w:color w:val="000000"/>
                <w:sz w:val="20"/>
              </w:rPr>
              <w:t xml:space="preserve"> бар </w:t>
            </w:r>
            <w:r>
              <w:rPr>
                <w:rFonts w:ascii="Times New Roman"/>
                <w:b/>
                <w:i w:val="false"/>
                <w:color w:val="000000"/>
                <w:sz w:val="20"/>
              </w:rPr>
              <w:t>болуын</w:t>
            </w:r>
            <w:r>
              <w:rPr>
                <w:rFonts w:ascii="Times New Roman"/>
                <w:b/>
                <w:i w:val="false"/>
                <w:color w:val="000000"/>
                <w:sz w:val="20"/>
              </w:rPr>
              <w:t xml:space="preserve"> ЕЛ МДБ ЦЖ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алады</w:t>
            </w:r>
          </w:p>
        </w:tc>
      </w:tr>
    </w:tbl>
    <w:bookmarkStart w:name="z51" w:id="42"/>
    <w:p>
      <w:pPr>
        <w:spacing w:after="0"/>
        <w:ind w:left="0"/>
        <w:jc w:val="both"/>
      </w:pPr>
      <w:r>
        <w:rPr>
          <w:rFonts w:ascii="Times New Roman"/>
          <w:b w:val="false"/>
          <w:i w:val="false"/>
          <w:color w:val="000000"/>
          <w:sz w:val="28"/>
        </w:rPr>
        <w:t>
      ";</w:t>
      </w:r>
    </w:p>
    <w:bookmarkEnd w:id="42"/>
    <w:bookmarkStart w:name="z52" w:id="43"/>
    <w:p>
      <w:pPr>
        <w:spacing w:after="0"/>
        <w:ind w:left="0"/>
        <w:jc w:val="both"/>
      </w:pPr>
      <w:r>
        <w:rPr>
          <w:rFonts w:ascii="Times New Roman"/>
          <w:b w:val="false"/>
          <w:i w:val="false"/>
          <w:color w:val="000000"/>
          <w:sz w:val="28"/>
        </w:rPr>
        <w:t xml:space="preserve">
      реттік нөмірі 46-жол мынадай редакцияда жазылсын: </w:t>
      </w:r>
    </w:p>
    <w:bookmarkEnd w:id="43"/>
    <w:bookmarkStart w:name="z53"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Әкетілуі көзделген аңшылық қаруды сақтау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Әкетуге көзделген</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аңшылық қаруды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құқығына рұқсат</w:t>
            </w:r>
          </w:p>
          <w:p>
            <w:pPr>
              <w:spacing w:after="20"/>
              <w:ind w:left="20"/>
              <w:jc w:val="both"/>
            </w:pPr>
            <w:r>
              <w:rPr>
                <w:rFonts w:ascii="Times New Roman"/>
                <w:b w:val="false"/>
                <w:i w:val="false"/>
                <w:color w:val="000000"/>
                <w:sz w:val="20"/>
              </w:rPr>
              <w:t>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әкетілуі көзделген аңшылық қаруды сақтау құқығына рұқсаттың бар болуын ЕЛ МДБ ЦЖ арқылы алады</w:t>
            </w:r>
          </w:p>
        </w:tc>
      </w:tr>
    </w:tbl>
    <w:bookmarkStart w:name="z57" w:id="46"/>
    <w:p>
      <w:pPr>
        <w:spacing w:after="0"/>
        <w:ind w:left="0"/>
        <w:jc w:val="both"/>
      </w:pPr>
      <w:r>
        <w:rPr>
          <w:rFonts w:ascii="Times New Roman"/>
          <w:b w:val="false"/>
          <w:i w:val="false"/>
          <w:color w:val="000000"/>
          <w:sz w:val="28"/>
        </w:rPr>
        <w:t>
      ";</w:t>
      </w:r>
    </w:p>
    <w:bookmarkEnd w:id="46"/>
    <w:bookmarkStart w:name="z58" w:id="47"/>
    <w:p>
      <w:pPr>
        <w:spacing w:after="0"/>
        <w:ind w:left="0"/>
        <w:jc w:val="both"/>
      </w:pPr>
      <w:r>
        <w:rPr>
          <w:rFonts w:ascii="Times New Roman"/>
          <w:b w:val="false"/>
          <w:i w:val="false"/>
          <w:color w:val="000000"/>
          <w:sz w:val="28"/>
        </w:rPr>
        <w:t xml:space="preserve">
      реттік нөмірі 49-жол мынадай редакцияда жазылсын: </w:t>
      </w:r>
    </w:p>
    <w:bookmarkEnd w:id="47"/>
    <w:bookmarkStart w:name="z59"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Әкетілуі</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аңшылық</w:t>
            </w:r>
            <w:r>
              <w:rPr>
                <w:rFonts w:ascii="Times New Roman"/>
                <w:b w:val="false"/>
                <w:i w:val="false"/>
                <w:color w:val="000000"/>
                <w:sz w:val="20"/>
              </w:rPr>
              <w:t xml:space="preserve">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Әкетілуі</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аңшылық</w:t>
            </w:r>
            <w:r>
              <w:rPr>
                <w:rFonts w:ascii="Times New Roman"/>
                <w:b w:val="false"/>
                <w:i w:val="false"/>
                <w:color w:val="000000"/>
                <w:sz w:val="20"/>
              </w:rPr>
              <w:t xml:space="preserve">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w:t>
            </w:r>
            <w:r>
              <w:rPr>
                <w:rFonts w:ascii="Times New Roman"/>
                <w:b/>
                <w:i w:val="false"/>
                <w:color w:val="000000"/>
                <w:sz w:val="20"/>
              </w:rPr>
              <w:t>ұсынылмайды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әкетілуі</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аңшылық</w:t>
            </w:r>
            <w:r>
              <w:rPr>
                <w:rFonts w:ascii="Times New Roman"/>
                <w:b w:val="false"/>
                <w:i w:val="false"/>
                <w:color w:val="000000"/>
                <w:sz w:val="20"/>
              </w:rPr>
              <w:t xml:space="preserve">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рұқсаттың</w:t>
            </w:r>
            <w:r>
              <w:rPr>
                <w:rFonts w:ascii="Times New Roman"/>
                <w:b/>
                <w:i w:val="false"/>
                <w:color w:val="000000"/>
                <w:sz w:val="20"/>
              </w:rPr>
              <w:t xml:space="preserve"> бар </w:t>
            </w:r>
            <w:r>
              <w:rPr>
                <w:rFonts w:ascii="Times New Roman"/>
                <w:b/>
                <w:i w:val="false"/>
                <w:color w:val="000000"/>
                <w:sz w:val="20"/>
              </w:rPr>
              <w:t>болуын</w:t>
            </w:r>
            <w:r>
              <w:rPr>
                <w:rFonts w:ascii="Times New Roman"/>
                <w:b/>
                <w:i w:val="false"/>
                <w:color w:val="000000"/>
                <w:sz w:val="20"/>
              </w:rPr>
              <w:t xml:space="preserve"> ЕЛ МДБ ЦЖ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алады</w:t>
            </w:r>
          </w:p>
        </w:tc>
      </w:tr>
    </w:tbl>
    <w:bookmarkStart w:name="z60" w:id="49"/>
    <w:p>
      <w:pPr>
        <w:spacing w:after="0"/>
        <w:ind w:left="0"/>
        <w:jc w:val="both"/>
      </w:pPr>
      <w:r>
        <w:rPr>
          <w:rFonts w:ascii="Times New Roman"/>
          <w:b w:val="false"/>
          <w:i w:val="false"/>
          <w:color w:val="000000"/>
          <w:sz w:val="28"/>
        </w:rPr>
        <w:t>
      ";</w:t>
      </w:r>
    </w:p>
    <w:bookmarkEnd w:id="49"/>
    <w:bookmarkStart w:name="z61" w:id="50"/>
    <w:p>
      <w:pPr>
        <w:spacing w:after="0"/>
        <w:ind w:left="0"/>
        <w:jc w:val="both"/>
      </w:pPr>
      <w:r>
        <w:rPr>
          <w:rFonts w:ascii="Times New Roman"/>
          <w:b w:val="false"/>
          <w:i w:val="false"/>
          <w:color w:val="000000"/>
          <w:sz w:val="28"/>
        </w:rPr>
        <w:t xml:space="preserve">
      реттік нөмірі 56-жол мынадай редакцияда жазылсын: </w:t>
      </w:r>
    </w:p>
    <w:bookmarkEnd w:id="50"/>
    <w:bookmarkStart w:name="z62"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тұлғаның</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i w:val="false"/>
                <w:color w:val="000000"/>
                <w:sz w:val="20"/>
              </w:rPr>
              <w:t xml:space="preserve"> бар </w:t>
            </w:r>
            <w:r>
              <w:rPr>
                <w:rFonts w:ascii="Times New Roman"/>
                <w:b/>
                <w:i w:val="false"/>
                <w:color w:val="000000"/>
                <w:sz w:val="20"/>
              </w:rPr>
              <w:t>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тұлғаның</w:t>
            </w:r>
            <w:r>
              <w:rPr>
                <w:rFonts w:ascii="Times New Roman"/>
                <w:b/>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бейрезиденттері</w:t>
            </w:r>
            <w:r>
              <w:rPr>
                <w:rFonts w:ascii="Times New Roman"/>
                <w:b w:val="false"/>
                <w:i w:val="false"/>
                <w:color w:val="000000"/>
                <w:sz w:val="20"/>
              </w:rPr>
              <w:t xml:space="preserve"> </w:t>
            </w:r>
            <w:r>
              <w:rPr>
                <w:rFonts w:ascii="Times New Roman"/>
                <w:b/>
                <w:i w:val="false"/>
                <w:color w:val="000000"/>
                <w:sz w:val="20"/>
              </w:rPr>
              <w:t>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азаматының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баз</w:t>
            </w:r>
            <w:r>
              <w:rPr>
                <w:rFonts w:ascii="Times New Roman"/>
                <w:b/>
                <w:i w:val="false"/>
                <w:color w:val="000000"/>
                <w:sz w:val="20"/>
              </w:rPr>
              <w:t>асы</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 xml:space="preserve"> (Жеке </w:t>
            </w:r>
            <w:r>
              <w:rPr>
                <w:rFonts w:ascii="Times New Roman"/>
                <w:b/>
                <w:i w:val="false"/>
                <w:color w:val="000000"/>
                <w:sz w:val="20"/>
              </w:rPr>
              <w:t>тұлғалар</w:t>
            </w:r>
            <w:r>
              <w:rPr>
                <w:rFonts w:ascii="Times New Roman"/>
                <w:b/>
                <w:i w:val="false"/>
                <w:color w:val="000000"/>
                <w:sz w:val="20"/>
              </w:rPr>
              <w:t>)</w:t>
            </w:r>
          </w:p>
        </w:tc>
      </w:tr>
    </w:tbl>
    <w:bookmarkStart w:name="z63" w:id="52"/>
    <w:p>
      <w:pPr>
        <w:spacing w:after="0"/>
        <w:ind w:left="0"/>
        <w:jc w:val="both"/>
      </w:pPr>
      <w:r>
        <w:rPr>
          <w:rFonts w:ascii="Times New Roman"/>
          <w:b w:val="false"/>
          <w:i w:val="false"/>
          <w:color w:val="000000"/>
          <w:sz w:val="28"/>
        </w:rPr>
        <w:t>
      ";</w:t>
      </w:r>
    </w:p>
    <w:bookmarkEnd w:id="52"/>
    <w:bookmarkStart w:name="z64" w:id="53"/>
    <w:p>
      <w:pPr>
        <w:spacing w:after="0"/>
        <w:ind w:left="0"/>
        <w:jc w:val="both"/>
      </w:pPr>
      <w:r>
        <w:rPr>
          <w:rFonts w:ascii="Times New Roman"/>
          <w:b w:val="false"/>
          <w:i w:val="false"/>
          <w:color w:val="000000"/>
          <w:sz w:val="28"/>
        </w:rPr>
        <w:t>
      реттік нөмірі 64-жол мынадай редакцияда жазылсын:</w:t>
      </w:r>
    </w:p>
    <w:bookmarkEnd w:id="53"/>
    <w:bookmarkStart w:name="z65"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тіркелгенін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бейрезиденттері</w:t>
            </w:r>
            <w:r>
              <w:rPr>
                <w:rFonts w:ascii="Times New Roman"/>
                <w:b w:val="false"/>
                <w:i w:val="false"/>
                <w:color w:val="000000"/>
                <w:sz w:val="20"/>
              </w:rPr>
              <w:t xml:space="preserve"> </w:t>
            </w:r>
            <w:r>
              <w:rPr>
                <w:rFonts w:ascii="Times New Roman"/>
                <w:b/>
                <w:i w:val="false"/>
                <w:color w:val="000000"/>
                <w:sz w:val="20"/>
              </w:rPr>
              <w:t>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базасы</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i w:val="false"/>
                <w:color w:val="000000"/>
                <w:sz w:val="20"/>
              </w:rPr>
              <w:t>)</w:t>
            </w:r>
          </w:p>
        </w:tc>
      </w:tr>
    </w:tbl>
    <w:bookmarkStart w:name="z66" w:id="55"/>
    <w:p>
      <w:pPr>
        <w:spacing w:after="0"/>
        <w:ind w:left="0"/>
        <w:jc w:val="both"/>
      </w:pPr>
      <w:r>
        <w:rPr>
          <w:rFonts w:ascii="Times New Roman"/>
          <w:b w:val="false"/>
          <w:i w:val="false"/>
          <w:color w:val="000000"/>
          <w:sz w:val="28"/>
        </w:rPr>
        <w:t>
      ";</w:t>
      </w:r>
    </w:p>
    <w:bookmarkEnd w:id="55"/>
    <w:bookmarkStart w:name="z67" w:id="56"/>
    <w:p>
      <w:pPr>
        <w:spacing w:after="0"/>
        <w:ind w:left="0"/>
        <w:jc w:val="both"/>
      </w:pPr>
      <w:r>
        <w:rPr>
          <w:rFonts w:ascii="Times New Roman"/>
          <w:b w:val="false"/>
          <w:i w:val="false"/>
          <w:color w:val="000000"/>
          <w:sz w:val="28"/>
        </w:rPr>
        <w:t>
      реттік нөмірі 68-жол мынадай редакцияда жазылсын:</w:t>
      </w:r>
    </w:p>
    <w:bookmarkEnd w:id="56"/>
    <w:bookmarkStart w:name="z68"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транзитпен тасымалданатын өнімді жеке қорғауды күзет қызметін жүзеге асыруға құқығы бар заңды тұлғалардың жүзеге асыруын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транзитпен тасымалданатын өнімді жеке қорғауды жүзеге асыруды қамтамасыз ететінін растайтын құжат (күзет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жеке қорғауды жүзеге асыратын заңды тұлғаның күзет қызметін жүзеге асыру құқығын растайтын құжатты ЕЛ МДБ ЦЖ арқылы алады</w:t>
            </w:r>
          </w:p>
        </w:tc>
      </w:tr>
    </w:tbl>
    <w:bookmarkStart w:name="z69" w:id="58"/>
    <w:p>
      <w:pPr>
        <w:spacing w:after="0"/>
        <w:ind w:left="0"/>
        <w:jc w:val="both"/>
      </w:pPr>
      <w:r>
        <w:rPr>
          <w:rFonts w:ascii="Times New Roman"/>
          <w:b w:val="false"/>
          <w:i w:val="false"/>
          <w:color w:val="000000"/>
          <w:sz w:val="28"/>
        </w:rPr>
        <w:t>
      ";</w:t>
      </w:r>
    </w:p>
    <w:bookmarkEnd w:id="58"/>
    <w:bookmarkStart w:name="z70" w:id="59"/>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сатып алуға рұқсат беру кезіндегі </w:t>
      </w:r>
      <w:r>
        <w:rPr>
          <w:rFonts w:ascii="Times New Roman"/>
          <w:b w:val="false"/>
          <w:i w:val="false"/>
          <w:color w:val="000000"/>
          <w:sz w:val="28"/>
        </w:rPr>
        <w:t>рұқсат беру талаптары</w:t>
      </w:r>
      <w:r>
        <w:rPr>
          <w:rFonts w:ascii="Times New Roman"/>
          <w:b w:val="false"/>
          <w:i w:val="false"/>
          <w:color w:val="000000"/>
          <w:sz w:val="28"/>
        </w:rPr>
        <w:t xml:space="preserve"> мен оларға сәйкестікті растайтын құжаттар тізбесінде: </w:t>
      </w:r>
    </w:p>
    <w:bookmarkEnd w:id="59"/>
    <w:bookmarkStart w:name="z72" w:id="60"/>
    <w:p>
      <w:pPr>
        <w:spacing w:after="0"/>
        <w:ind w:left="0"/>
        <w:jc w:val="both"/>
      </w:pPr>
      <w:r>
        <w:rPr>
          <w:rFonts w:ascii="Times New Roman"/>
          <w:b w:val="false"/>
          <w:i w:val="false"/>
          <w:color w:val="000000"/>
          <w:sz w:val="28"/>
        </w:rPr>
        <w:t xml:space="preserve">
      реттік нөмірлері 1 және 2-жолдар мынадай редакцияда жазылсын: </w:t>
      </w:r>
    </w:p>
    <w:bookmarkEnd w:id="60"/>
    <w:bookmarkStart w:name="z73"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2020 жылғы 27 наурыздағы № 254 </w:t>
            </w:r>
            <w:r>
              <w:rPr>
                <w:rFonts w:ascii="Times New Roman"/>
                <w:b w:val="false"/>
                <w:i w:val="false"/>
                <w:color w:val="000000"/>
                <w:sz w:val="20"/>
              </w:rPr>
              <w:t>бұйрығымен</w:t>
            </w:r>
            <w:r>
              <w:rPr>
                <w:rFonts w:ascii="Times New Roman"/>
                <w:b w:val="false"/>
                <w:i w:val="false"/>
                <w:color w:val="000000"/>
                <w:sz w:val="20"/>
              </w:rPr>
              <w:t xml:space="preserve"> бекітілген "Жеке тұлғаларға азаматтық қару мен оның патрондарын сатып алуға рұқсаттар беру" және "Заңды тұлғаларға азаматтық және қызметтік қару мен оның патрондарын сатып алуға рұқсаттар беру" мемлекеттік қызмет көрсету Қағидаларына (Нормативтік құқықтық актілерді мемлекеттік тіркеу тізілімінде № 20184 болып тіркелген) 1-қосымшаларға сәйкес нысандардағы жеке және заңды тұлғаның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құжаттардың немесе мәліметтердің және заңды тұлға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органдардың қызметкері жеке және заңды тұлғаның құжаттары туралы мәліметтерді мемлекеттік деректер базасы (Жеке және Заңды тұлғалар) цифрлық жүйесінен алады</w:t>
            </w:r>
          </w:p>
        </w:tc>
      </w:tr>
    </w:tbl>
    <w:bookmarkStart w:name="z74" w:id="62"/>
    <w:p>
      <w:pPr>
        <w:spacing w:after="0"/>
        <w:ind w:left="0"/>
        <w:jc w:val="both"/>
      </w:pPr>
      <w:r>
        <w:rPr>
          <w:rFonts w:ascii="Times New Roman"/>
          <w:b w:val="false"/>
          <w:i w:val="false"/>
          <w:color w:val="000000"/>
          <w:sz w:val="28"/>
        </w:rPr>
        <w:t>
      ";</w:t>
      </w:r>
    </w:p>
    <w:bookmarkEnd w:id="62"/>
    <w:bookmarkStart w:name="z75" w:id="63"/>
    <w:p>
      <w:pPr>
        <w:spacing w:after="0"/>
        <w:ind w:left="0"/>
        <w:jc w:val="both"/>
      </w:pPr>
      <w:r>
        <w:rPr>
          <w:rFonts w:ascii="Times New Roman"/>
          <w:b w:val="false"/>
          <w:i w:val="false"/>
          <w:color w:val="000000"/>
          <w:sz w:val="28"/>
        </w:rPr>
        <w:t xml:space="preserve">
      реттік нөмірлері 4, 5, 6 және 7-жолдар мынадай редакцияда жазылсын: </w:t>
      </w:r>
    </w:p>
    <w:bookmarkEnd w:id="63"/>
    <w:bookmarkStart w:name="z76"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патрондарына</w:t>
            </w:r>
            <w:r>
              <w:rPr>
                <w:rFonts w:ascii="Times New Roman"/>
                <w:b w:val="false"/>
                <w:i w:val="false"/>
                <w:color w:val="000000"/>
                <w:sz w:val="20"/>
              </w:rPr>
              <w:t xml:space="preserve"> </w:t>
            </w:r>
            <w:r>
              <w:rPr>
                <w:rFonts w:ascii="Times New Roman"/>
                <w:b/>
                <w:i w:val="false"/>
                <w:color w:val="000000"/>
                <w:sz w:val="20"/>
              </w:rPr>
              <w:t>рұқсаты</w:t>
            </w:r>
            <w:r>
              <w:rPr>
                <w:rFonts w:ascii="Times New Roman"/>
                <w:b/>
                <w:i w:val="false"/>
                <w:color w:val="000000"/>
                <w:sz w:val="20"/>
              </w:rPr>
              <w:t xml:space="preserve"> бар </w:t>
            </w:r>
            <w:r>
              <w:rPr>
                <w:rFonts w:ascii="Times New Roman"/>
                <w:b/>
                <w:i w:val="false"/>
                <w:color w:val="000000"/>
                <w:sz w:val="20"/>
              </w:rPr>
              <w:t>адамдарда</w:t>
            </w:r>
            <w:r>
              <w:rPr>
                <w:rFonts w:ascii="Times New Roman"/>
                <w:b w:val="false"/>
                <w:i w:val="false"/>
                <w:color w:val="000000"/>
                <w:sz w:val="20"/>
              </w:rPr>
              <w:t xml:space="preserve"> </w:t>
            </w:r>
            <w:r>
              <w:rPr>
                <w:rFonts w:ascii="Times New Roman"/>
                <w:b/>
                <w:i w:val="false"/>
                <w:color w:val="000000"/>
                <w:sz w:val="20"/>
              </w:rPr>
              <w:t>қылмыс</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заңда</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тәртіппен</w:t>
            </w:r>
            <w:r>
              <w:rPr>
                <w:rFonts w:ascii="Times New Roman"/>
                <w:b w:val="false"/>
                <w:i w:val="false"/>
                <w:color w:val="000000"/>
                <w:sz w:val="20"/>
              </w:rPr>
              <w:t xml:space="preserve"> </w:t>
            </w:r>
            <w:r>
              <w:rPr>
                <w:rFonts w:ascii="Times New Roman"/>
                <w:b/>
                <w:i w:val="false"/>
                <w:color w:val="000000"/>
                <w:sz w:val="20"/>
              </w:rPr>
              <w:t>өтелмеген</w:t>
            </w:r>
            <w:r>
              <w:rPr>
                <w:rFonts w:ascii="Times New Roman"/>
                <w:b w:val="false"/>
                <w:i w:val="false"/>
                <w:color w:val="000000"/>
                <w:sz w:val="20"/>
              </w:rPr>
              <w:t xml:space="preserve"> </w:t>
            </w:r>
            <w:r>
              <w:rPr>
                <w:rFonts w:ascii="Times New Roman"/>
                <w:b/>
                <w:i w:val="false"/>
                <w:color w:val="000000"/>
                <w:sz w:val="20"/>
              </w:rPr>
              <w:t>неме</w:t>
            </w:r>
            <w:r>
              <w:rPr>
                <w:rFonts w:ascii="Times New Roman"/>
                <w:b/>
                <w:i w:val="false"/>
                <w:color w:val="000000"/>
                <w:sz w:val="20"/>
              </w:rPr>
              <w:t>се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соттылығының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val="false"/>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бөлiмi</w:t>
            </w:r>
            <w:r>
              <w:rPr>
                <w:rFonts w:ascii="Times New Roman"/>
                <w:b w:val="false"/>
                <w:i w:val="false"/>
                <w:color w:val="000000"/>
                <w:sz w:val="20"/>
              </w:rPr>
              <w:t xml:space="preserve"> </w:t>
            </w:r>
            <w:r>
              <w:rPr>
                <w:rFonts w:ascii="Times New Roman"/>
                <w:b/>
                <w:i w:val="false"/>
                <w:color w:val="000000"/>
                <w:sz w:val="20"/>
              </w:rPr>
              <w:t>бабының</w:t>
            </w:r>
            <w:r>
              <w:rPr>
                <w:rFonts w:ascii="Times New Roman"/>
                <w:b w:val="false"/>
                <w:i w:val="false"/>
                <w:color w:val="000000"/>
                <w:sz w:val="20"/>
              </w:rPr>
              <w:t xml:space="preserve"> </w:t>
            </w:r>
            <w:r>
              <w:rPr>
                <w:rFonts w:ascii="Times New Roman"/>
                <w:b/>
                <w:i w:val="false"/>
                <w:color w:val="000000"/>
                <w:sz w:val="20"/>
              </w:rPr>
              <w:t>тиiстi</w:t>
            </w:r>
            <w:r>
              <w:rPr>
                <w:rFonts w:ascii="Times New Roman"/>
                <w:b w:val="false"/>
                <w:i w:val="false"/>
                <w:color w:val="000000"/>
                <w:sz w:val="20"/>
              </w:rPr>
              <w:t xml:space="preserve"> </w:t>
            </w:r>
            <w:r>
              <w:rPr>
                <w:rFonts w:ascii="Times New Roman"/>
                <w:b/>
                <w:i w:val="false"/>
                <w:color w:val="000000"/>
                <w:sz w:val="20"/>
              </w:rPr>
              <w:t>бөлiгiнде</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i w:val="false"/>
                <w:color w:val="000000"/>
                <w:sz w:val="20"/>
              </w:rPr>
              <w:t xml:space="preserve"> бас </w:t>
            </w:r>
            <w:r>
              <w:rPr>
                <w:rFonts w:ascii="Times New Roman"/>
                <w:b/>
                <w:i w:val="false"/>
                <w:color w:val="000000"/>
                <w:sz w:val="20"/>
              </w:rPr>
              <w:t>бостандығынан</w:t>
            </w:r>
            <w:r>
              <w:rPr>
                <w:rFonts w:ascii="Times New Roman"/>
                <w:b w:val="false"/>
                <w:i w:val="false"/>
                <w:color w:val="000000"/>
                <w:sz w:val="20"/>
              </w:rPr>
              <w:t xml:space="preserve"> </w:t>
            </w:r>
            <w:r>
              <w:rPr>
                <w:rFonts w:ascii="Times New Roman"/>
                <w:b/>
                <w:i w:val="false"/>
                <w:color w:val="000000"/>
                <w:sz w:val="20"/>
              </w:rPr>
              <w:t>айыру</w:t>
            </w:r>
            <w:r>
              <w:rPr>
                <w:rFonts w:ascii="Times New Roman"/>
                <w:b w:val="false"/>
                <w:i w:val="false"/>
                <w:color w:val="000000"/>
                <w:sz w:val="20"/>
              </w:rPr>
              <w:t xml:space="preserve"> </w:t>
            </w:r>
            <w:r>
              <w:rPr>
                <w:rFonts w:ascii="Times New Roman"/>
                <w:b/>
                <w:i w:val="false"/>
                <w:color w:val="000000"/>
                <w:sz w:val="20"/>
              </w:rPr>
              <w:t>түрiндегi</w:t>
            </w:r>
            <w:r>
              <w:rPr>
                <w:rFonts w:ascii="Times New Roman"/>
                <w:b w:val="false"/>
                <w:i w:val="false"/>
                <w:color w:val="000000"/>
                <w:sz w:val="20"/>
              </w:rPr>
              <w:t xml:space="preserve"> </w:t>
            </w:r>
            <w:r>
              <w:rPr>
                <w:rFonts w:ascii="Times New Roman"/>
                <w:b/>
                <w:i w:val="false"/>
                <w:color w:val="000000"/>
                <w:sz w:val="20"/>
              </w:rPr>
              <w:t>жазаның</w:t>
            </w:r>
            <w:r>
              <w:rPr>
                <w:rFonts w:ascii="Times New Roman"/>
                <w:b w:val="false"/>
                <w:i w:val="false"/>
                <w:color w:val="000000"/>
                <w:sz w:val="20"/>
              </w:rPr>
              <w:t xml:space="preserve"> </w:t>
            </w:r>
            <w:r>
              <w:rPr>
                <w:rFonts w:ascii="Times New Roman"/>
                <w:b/>
                <w:i w:val="false"/>
                <w:color w:val="000000"/>
                <w:sz w:val="20"/>
              </w:rPr>
              <w:t>төменгi</w:t>
            </w:r>
            <w:r>
              <w:rPr>
                <w:rFonts w:ascii="Times New Roman"/>
                <w:b w:val="false"/>
                <w:i w:val="false"/>
                <w:color w:val="000000"/>
                <w:sz w:val="20"/>
              </w:rPr>
              <w:t xml:space="preserve"> </w:t>
            </w:r>
            <w:r>
              <w:rPr>
                <w:rFonts w:ascii="Times New Roman"/>
                <w:b/>
                <w:i w:val="false"/>
                <w:color w:val="000000"/>
                <w:sz w:val="20"/>
              </w:rPr>
              <w:t>шегiнің</w:t>
            </w:r>
            <w:r>
              <w:rPr>
                <w:rFonts w:ascii="Times New Roman"/>
                <w:b w:val="false"/>
                <w:i w:val="false"/>
                <w:color w:val="000000"/>
                <w:sz w:val="20"/>
              </w:rPr>
              <w:t xml:space="preserve"> </w:t>
            </w:r>
            <w:r>
              <w:rPr>
                <w:rFonts w:ascii="Times New Roman"/>
                <w:b/>
                <w:i w:val="false"/>
                <w:color w:val="000000"/>
                <w:sz w:val="20"/>
              </w:rPr>
              <w:t>мерзiмі</w:t>
            </w:r>
            <w:r>
              <w:rPr>
                <w:rFonts w:ascii="Times New Roman"/>
                <w:b w:val="false"/>
                <w:i w:val="false"/>
                <w:color w:val="000000"/>
                <w:sz w:val="20"/>
              </w:rPr>
              <w:t xml:space="preserve"> </w:t>
            </w:r>
            <w:r>
              <w:rPr>
                <w:rFonts w:ascii="Times New Roman"/>
                <w:b/>
                <w:i w:val="false"/>
                <w:color w:val="000000"/>
                <w:sz w:val="20"/>
              </w:rPr>
              <w:t>өткенге</w:t>
            </w:r>
            <w:r>
              <w:rPr>
                <w:rFonts w:ascii="Times New Roman"/>
                <w:b w:val="false"/>
                <w:i w:val="false"/>
                <w:color w:val="000000"/>
                <w:sz w:val="20"/>
              </w:rPr>
              <w:t xml:space="preserve"> </w:t>
            </w:r>
            <w:r>
              <w:rPr>
                <w:rFonts w:ascii="Times New Roman"/>
                <w:b/>
                <w:i w:val="false"/>
                <w:color w:val="000000"/>
                <w:sz w:val="20"/>
              </w:rPr>
              <w:t>дейiн</w:t>
            </w:r>
            <w:r>
              <w:rPr>
                <w:rFonts w:ascii="Times New Roman"/>
                <w:b w:val="false"/>
                <w:i w:val="false"/>
                <w:color w:val="000000"/>
                <w:sz w:val="20"/>
              </w:rPr>
              <w:t xml:space="preserve"> </w:t>
            </w:r>
            <w:r>
              <w:rPr>
                <w:rFonts w:ascii="Times New Roman"/>
                <w:b/>
                <w:i w:val="false"/>
                <w:color w:val="000000"/>
                <w:sz w:val="20"/>
              </w:rPr>
              <w:t>ақталмайтын</w:t>
            </w:r>
            <w:r>
              <w:rPr>
                <w:rFonts w:ascii="Times New Roman"/>
                <w:b w:val="false"/>
                <w:i w:val="false"/>
                <w:color w:val="000000"/>
                <w:sz w:val="20"/>
              </w:rPr>
              <w:t xml:space="preserve"> </w:t>
            </w:r>
            <w:r>
              <w:rPr>
                <w:rFonts w:ascii="Times New Roman"/>
                <w:b/>
                <w:i w:val="false"/>
                <w:color w:val="000000"/>
                <w:sz w:val="20"/>
              </w:rPr>
              <w:t>негiздер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жауаптылы</w:t>
            </w:r>
            <w:r>
              <w:rPr>
                <w:rFonts w:ascii="Times New Roman"/>
                <w:b/>
                <w:i w:val="false"/>
                <w:color w:val="000000"/>
                <w:sz w:val="20"/>
              </w:rPr>
              <w:t>қтан</w:t>
            </w:r>
            <w:r>
              <w:rPr>
                <w:rFonts w:ascii="Times New Roman"/>
                <w:b w:val="false"/>
                <w:i w:val="false"/>
                <w:color w:val="000000"/>
                <w:sz w:val="20"/>
              </w:rPr>
              <w:t xml:space="preserve"> </w:t>
            </w:r>
            <w:r>
              <w:rPr>
                <w:rFonts w:ascii="Times New Roman"/>
                <w:b/>
                <w:i w:val="false"/>
                <w:color w:val="000000"/>
                <w:sz w:val="20"/>
              </w:rPr>
              <w:t>босатылған</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val="false"/>
                <w:i w:val="false"/>
                <w:color w:val="000000"/>
                <w:sz w:val="20"/>
              </w:rPr>
              <w:t>127</w:t>
            </w:r>
            <w:r>
              <w:rPr>
                <w:rFonts w:ascii="Times New Roman"/>
                <w:b/>
                <w:i w:val="false"/>
                <w:color w:val="000000"/>
                <w:sz w:val="20"/>
              </w:rPr>
              <w:t xml:space="preserve">, </w:t>
            </w:r>
            <w:r>
              <w:rPr>
                <w:rFonts w:ascii="Times New Roman"/>
                <w:b w:val="false"/>
                <w:i w:val="false"/>
                <w:color w:val="000000"/>
                <w:sz w:val="20"/>
              </w:rPr>
              <w:t>128</w:t>
            </w:r>
            <w:r>
              <w:rPr>
                <w:rFonts w:ascii="Times New Roman"/>
                <w:b/>
                <w:i w:val="false"/>
                <w:color w:val="000000"/>
                <w:sz w:val="20"/>
              </w:rPr>
              <w:t xml:space="preserve">, </w:t>
            </w:r>
            <w:r>
              <w:rPr>
                <w:rFonts w:ascii="Times New Roman"/>
                <w:b w:val="false"/>
                <w:i w:val="false"/>
                <w:color w:val="000000"/>
                <w:sz w:val="20"/>
              </w:rPr>
              <w:t>131</w:t>
            </w:r>
            <w:r>
              <w:rPr>
                <w:rFonts w:ascii="Times New Roman"/>
                <w:b/>
                <w:i w:val="false"/>
                <w:color w:val="000000"/>
                <w:sz w:val="20"/>
              </w:rPr>
              <w:t xml:space="preserve">, </w:t>
            </w:r>
            <w:r>
              <w:rPr>
                <w:rFonts w:ascii="Times New Roman"/>
                <w:b w:val="false"/>
                <w:i w:val="false"/>
                <w:color w:val="000000"/>
                <w:sz w:val="20"/>
              </w:rPr>
              <w:t>382</w:t>
            </w:r>
            <w:r>
              <w:rPr>
                <w:rFonts w:ascii="Times New Roman"/>
                <w:b/>
                <w:i w:val="false"/>
                <w:color w:val="000000"/>
                <w:sz w:val="20"/>
              </w:rPr>
              <w:t xml:space="preserve">, </w:t>
            </w:r>
            <w:r>
              <w:rPr>
                <w:rFonts w:ascii="Times New Roman"/>
                <w:b w:val="false"/>
                <w:i w:val="false"/>
                <w:color w:val="000000"/>
                <w:sz w:val="20"/>
              </w:rPr>
              <w:t>434</w:t>
            </w:r>
            <w:r>
              <w:rPr>
                <w:rFonts w:ascii="Times New Roman"/>
                <w:b/>
                <w:i w:val="false"/>
                <w:color w:val="000000"/>
                <w:sz w:val="20"/>
              </w:rPr>
              <w:t xml:space="preserve">, </w:t>
            </w:r>
            <w:r>
              <w:rPr>
                <w:rFonts w:ascii="Times New Roman"/>
                <w:b w:val="false"/>
                <w:i w:val="false"/>
                <w:color w:val="000000"/>
                <w:sz w:val="20"/>
              </w:rPr>
              <w:t>437</w:t>
            </w:r>
            <w:r>
              <w:rPr>
                <w:rFonts w:ascii="Times New Roman"/>
                <w:b/>
                <w:i w:val="false"/>
                <w:color w:val="000000"/>
                <w:sz w:val="20"/>
              </w:rPr>
              <w:t xml:space="preserve">, </w:t>
            </w:r>
            <w:r>
              <w:rPr>
                <w:rFonts w:ascii="Times New Roman"/>
                <w:b w:val="false"/>
                <w:i w:val="false"/>
                <w:color w:val="000000"/>
                <w:sz w:val="20"/>
              </w:rPr>
              <w:t>438</w:t>
            </w:r>
            <w:r>
              <w:rPr>
                <w:rFonts w:ascii="Times New Roman"/>
                <w:b/>
                <w:i w:val="false"/>
                <w:color w:val="000000"/>
                <w:sz w:val="20"/>
              </w:rPr>
              <w:t xml:space="preserve">, </w:t>
            </w:r>
            <w:r>
              <w:rPr>
                <w:rFonts w:ascii="Times New Roman"/>
                <w:b w:val="false"/>
                <w:i w:val="false"/>
                <w:color w:val="000000"/>
                <w:sz w:val="20"/>
              </w:rPr>
              <w:t>440</w:t>
            </w:r>
            <w:r>
              <w:rPr>
                <w:rFonts w:ascii="Times New Roman"/>
                <w:b/>
                <w:i w:val="false"/>
                <w:color w:val="000000"/>
                <w:sz w:val="20"/>
              </w:rPr>
              <w:t xml:space="preserve">, </w:t>
            </w:r>
            <w:r>
              <w:rPr>
                <w:rFonts w:ascii="Times New Roman"/>
                <w:b w:val="false"/>
                <w:i w:val="false"/>
                <w:color w:val="000000"/>
                <w:sz w:val="20"/>
              </w:rPr>
              <w:t>443</w:t>
            </w:r>
            <w:r>
              <w:rPr>
                <w:rFonts w:ascii="Times New Roman"/>
                <w:b/>
                <w:i w:val="false"/>
                <w:color w:val="000000"/>
                <w:sz w:val="20"/>
              </w:rPr>
              <w:t xml:space="preserve">, </w:t>
            </w:r>
            <w:r>
              <w:rPr>
                <w:rFonts w:ascii="Times New Roman"/>
                <w:b w:val="false"/>
                <w:i w:val="false"/>
                <w:color w:val="000000"/>
                <w:sz w:val="20"/>
              </w:rPr>
              <w:t>444</w:t>
            </w:r>
            <w:r>
              <w:rPr>
                <w:rFonts w:ascii="Times New Roman"/>
                <w:b/>
                <w:i w:val="false"/>
                <w:color w:val="000000"/>
                <w:sz w:val="20"/>
              </w:rPr>
              <w:t xml:space="preserve">, </w:t>
            </w:r>
            <w:r>
              <w:rPr>
                <w:rFonts w:ascii="Times New Roman"/>
                <w:b w:val="false"/>
                <w:i w:val="false"/>
                <w:color w:val="000000"/>
                <w:sz w:val="20"/>
              </w:rPr>
              <w:t>448</w:t>
            </w:r>
            <w:r>
              <w:rPr>
                <w:rFonts w:ascii="Times New Roman"/>
                <w:b/>
                <w:i w:val="false"/>
                <w:color w:val="000000"/>
                <w:sz w:val="20"/>
              </w:rPr>
              <w:t xml:space="preserve">, </w:t>
            </w:r>
            <w:r>
              <w:rPr>
                <w:rFonts w:ascii="Times New Roman"/>
                <w:b w:val="false"/>
                <w:i w:val="false"/>
                <w:color w:val="000000"/>
                <w:sz w:val="20"/>
              </w:rPr>
              <w:t>450</w:t>
            </w:r>
            <w:r>
              <w:rPr>
                <w:rFonts w:ascii="Times New Roman"/>
                <w:b/>
                <w:i w:val="false"/>
                <w:color w:val="000000"/>
                <w:sz w:val="20"/>
              </w:rPr>
              <w:t xml:space="preserve">, </w:t>
            </w:r>
            <w:r>
              <w:rPr>
                <w:rFonts w:ascii="Times New Roman"/>
                <w:b w:val="false"/>
                <w:i w:val="false"/>
                <w:color w:val="000000"/>
                <w:sz w:val="20"/>
              </w:rPr>
              <w:t>462</w:t>
            </w:r>
            <w:r>
              <w:rPr>
                <w:rFonts w:ascii="Times New Roman"/>
                <w:b/>
                <w:i w:val="false"/>
                <w:color w:val="000000"/>
                <w:sz w:val="20"/>
              </w:rPr>
              <w:t xml:space="preserve">, </w:t>
            </w:r>
            <w:r>
              <w:rPr>
                <w:rFonts w:ascii="Times New Roman"/>
                <w:b w:val="false"/>
                <w:i w:val="false"/>
                <w:color w:val="000000"/>
                <w:sz w:val="20"/>
              </w:rPr>
              <w:t>481</w:t>
            </w:r>
            <w:r>
              <w:rPr>
                <w:rFonts w:ascii="Times New Roman"/>
                <w:b/>
                <w:i w:val="false"/>
                <w:color w:val="000000"/>
                <w:sz w:val="20"/>
              </w:rPr>
              <w:t xml:space="preserve">, </w:t>
            </w:r>
            <w:r>
              <w:rPr>
                <w:rFonts w:ascii="Times New Roman"/>
                <w:b w:val="false"/>
                <w:i w:val="false"/>
                <w:color w:val="000000"/>
                <w:sz w:val="20"/>
              </w:rPr>
              <w:t>482</w:t>
            </w:r>
            <w:r>
              <w:rPr>
                <w:rFonts w:ascii="Times New Roman"/>
                <w:b/>
                <w:i w:val="false"/>
                <w:color w:val="000000"/>
                <w:sz w:val="20"/>
              </w:rPr>
              <w:t xml:space="preserve">, </w:t>
            </w:r>
            <w:r>
              <w:rPr>
                <w:rFonts w:ascii="Times New Roman"/>
                <w:b w:val="false"/>
                <w:i w:val="false"/>
                <w:color w:val="000000"/>
                <w:sz w:val="20"/>
              </w:rPr>
              <w:t>484</w:t>
            </w:r>
            <w:r>
              <w:rPr>
                <w:rFonts w:ascii="Times New Roman"/>
                <w:b/>
                <w:i w:val="false"/>
                <w:color w:val="000000"/>
                <w:sz w:val="20"/>
              </w:rPr>
              <w:t xml:space="preserve">, </w:t>
            </w:r>
            <w:r>
              <w:rPr>
                <w:rFonts w:ascii="Times New Roman"/>
                <w:b w:val="false"/>
                <w:i w:val="false"/>
                <w:color w:val="000000"/>
                <w:sz w:val="20"/>
              </w:rPr>
              <w:t>485</w:t>
            </w:r>
            <w:r>
              <w:rPr>
                <w:rFonts w:ascii="Times New Roman"/>
                <w:b/>
                <w:i w:val="false"/>
                <w:color w:val="000000"/>
                <w:sz w:val="20"/>
              </w:rPr>
              <w:t xml:space="preserve">, </w:t>
            </w:r>
            <w:r>
              <w:rPr>
                <w:rFonts w:ascii="Times New Roman"/>
                <w:b w:val="false"/>
                <w:i w:val="false"/>
                <w:color w:val="000000"/>
                <w:sz w:val="20"/>
              </w:rPr>
              <w:t>485-1</w:t>
            </w:r>
            <w:r>
              <w:rPr>
                <w:rFonts w:ascii="Times New Roman"/>
                <w:b/>
                <w:i w:val="false"/>
                <w:color w:val="000000"/>
                <w:sz w:val="20"/>
              </w:rPr>
              <w:t xml:space="preserve">, </w:t>
            </w:r>
            <w:r>
              <w:rPr>
                <w:rFonts w:ascii="Times New Roman"/>
                <w:b w:val="false"/>
                <w:i w:val="false"/>
                <w:color w:val="000000"/>
                <w:sz w:val="20"/>
              </w:rPr>
              <w:t>486</w:t>
            </w:r>
            <w:r>
              <w:rPr>
                <w:rFonts w:ascii="Times New Roman"/>
                <w:b/>
                <w:i w:val="false"/>
                <w:color w:val="000000"/>
                <w:sz w:val="20"/>
              </w:rPr>
              <w:t xml:space="preserve">, </w:t>
            </w:r>
            <w:r>
              <w:rPr>
                <w:rFonts w:ascii="Times New Roman"/>
                <w:b w:val="false"/>
                <w:i w:val="false"/>
                <w:color w:val="000000"/>
                <w:sz w:val="20"/>
              </w:rPr>
              <w:t>487</w:t>
            </w:r>
            <w:r>
              <w:rPr>
                <w:rFonts w:ascii="Times New Roman"/>
                <w:b/>
                <w:i w:val="false"/>
                <w:color w:val="000000"/>
                <w:sz w:val="20"/>
              </w:rPr>
              <w:t xml:space="preserve">, </w:t>
            </w:r>
            <w:r>
              <w:rPr>
                <w:rFonts w:ascii="Times New Roman"/>
                <w:b w:val="false"/>
                <w:i w:val="false"/>
                <w:color w:val="000000"/>
                <w:sz w:val="20"/>
              </w:rPr>
              <w:t>489</w:t>
            </w:r>
            <w:r>
              <w:rPr>
                <w:rFonts w:ascii="Times New Roman"/>
                <w:b/>
                <w:i w:val="false"/>
                <w:color w:val="000000"/>
                <w:sz w:val="20"/>
              </w:rPr>
              <w:t xml:space="preserve">, </w:t>
            </w:r>
            <w:r>
              <w:rPr>
                <w:rFonts w:ascii="Times New Roman"/>
                <w:b w:val="false"/>
                <w:i w:val="false"/>
                <w:color w:val="000000"/>
                <w:sz w:val="20"/>
              </w:rPr>
              <w:t>490</w:t>
            </w:r>
            <w:r>
              <w:rPr>
                <w:rFonts w:ascii="Times New Roman"/>
                <w:b/>
                <w:i w:val="false"/>
                <w:color w:val="000000"/>
                <w:sz w:val="20"/>
              </w:rPr>
              <w:t xml:space="preserve">, </w:t>
            </w:r>
            <w:r>
              <w:rPr>
                <w:rFonts w:ascii="Times New Roman"/>
                <w:b w:val="false"/>
                <w:i w:val="false"/>
                <w:color w:val="000000"/>
                <w:sz w:val="20"/>
              </w:rPr>
              <w:t>492</w:t>
            </w:r>
            <w:r>
              <w:rPr>
                <w:rFonts w:ascii="Times New Roman"/>
                <w:b/>
                <w:i w:val="false"/>
                <w:color w:val="000000"/>
                <w:sz w:val="20"/>
              </w:rPr>
              <w:t xml:space="preserve">, </w:t>
            </w:r>
            <w:r>
              <w:rPr>
                <w:rFonts w:ascii="Times New Roman"/>
                <w:b w:val="false"/>
                <w:i w:val="false"/>
                <w:color w:val="000000"/>
                <w:sz w:val="20"/>
              </w:rPr>
              <w:t>493</w:t>
            </w:r>
            <w:r>
              <w:rPr>
                <w:rFonts w:ascii="Times New Roman"/>
                <w:b/>
                <w:i w:val="false"/>
                <w:color w:val="000000"/>
                <w:sz w:val="20"/>
              </w:rPr>
              <w:t xml:space="preserve">, </w:t>
            </w:r>
            <w:r>
              <w:rPr>
                <w:rFonts w:ascii="Times New Roman"/>
                <w:b w:val="false"/>
                <w:i w:val="false"/>
                <w:color w:val="000000"/>
                <w:sz w:val="20"/>
              </w:rPr>
              <w:t>506-баптарында</w:t>
            </w:r>
            <w:r>
              <w:rPr>
                <w:rFonts w:ascii="Times New Roman"/>
                <w:b/>
                <w:i w:val="false"/>
                <w:color w:val="000000"/>
                <w:sz w:val="20"/>
              </w:rPr>
              <w:t xml:space="preserve"> к</w:t>
            </w:r>
            <w:r>
              <w:rPr>
                <w:rFonts w:ascii="Times New Roman"/>
                <w:b/>
                <w:i w:val="false"/>
                <w:color w:val="000000"/>
                <w:sz w:val="20"/>
              </w:rPr>
              <w:t>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қайталап</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val="false"/>
                <w:i w:val="false"/>
                <w:color w:val="000000"/>
                <w:sz w:val="20"/>
              </w:rPr>
              <w:t>108-1</w:t>
            </w:r>
            <w:r>
              <w:rPr>
                <w:rFonts w:ascii="Times New Roman"/>
                <w:b/>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бөлігінде</w:t>
            </w:r>
            <w:r>
              <w:rPr>
                <w:rFonts w:ascii="Times New Roman"/>
                <w:b/>
                <w:i w:val="false"/>
                <w:color w:val="000000"/>
                <w:sz w:val="20"/>
              </w:rPr>
              <w:t xml:space="preserve">), </w:t>
            </w:r>
            <w:r>
              <w:rPr>
                <w:rFonts w:ascii="Times New Roman"/>
                <w:b w:val="false"/>
                <w:i w:val="false"/>
                <w:color w:val="000000"/>
                <w:sz w:val="20"/>
              </w:rPr>
              <w:t>109-1</w:t>
            </w:r>
            <w:r>
              <w:rPr>
                <w:rFonts w:ascii="Times New Roman"/>
                <w:b/>
                <w:i w:val="false"/>
                <w:color w:val="000000"/>
                <w:sz w:val="20"/>
              </w:rPr>
              <w:t xml:space="preserve">, </w:t>
            </w:r>
            <w:r>
              <w:rPr>
                <w:rFonts w:ascii="Times New Roman"/>
                <w:b w:val="false"/>
                <w:i w:val="false"/>
                <w:color w:val="000000"/>
                <w:sz w:val="20"/>
              </w:rPr>
              <w:t>287</w:t>
            </w:r>
            <w:r>
              <w:rPr>
                <w:rFonts w:ascii="Times New Roman"/>
                <w:b/>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бөлігінде</w:t>
            </w:r>
            <w:r>
              <w:rPr>
                <w:rFonts w:ascii="Times New Roman"/>
                <w:b/>
                <w:i w:val="false"/>
                <w:color w:val="000000"/>
                <w:sz w:val="20"/>
              </w:rPr>
              <w:t>), 288 (</w:t>
            </w:r>
            <w:r>
              <w:rPr>
                <w:rFonts w:ascii="Times New Roman"/>
                <w:b/>
                <w:i w:val="false"/>
                <w:color w:val="000000"/>
                <w:sz w:val="20"/>
              </w:rPr>
              <w:t>төртінші</w:t>
            </w:r>
            <w:r>
              <w:rPr>
                <w:rFonts w:ascii="Times New Roman"/>
                <w:b w:val="false"/>
                <w:i w:val="false"/>
                <w:color w:val="000000"/>
                <w:sz w:val="20"/>
              </w:rPr>
              <w:t xml:space="preserve"> </w:t>
            </w:r>
            <w:r>
              <w:rPr>
                <w:rFonts w:ascii="Times New Roman"/>
                <w:b/>
                <w:i w:val="false"/>
                <w:color w:val="000000"/>
                <w:sz w:val="20"/>
              </w:rPr>
              <w:t>бөлігінде</w:t>
            </w:r>
            <w:r>
              <w:rPr>
                <w:rFonts w:ascii="Times New Roman"/>
                <w:b/>
                <w:i w:val="false"/>
                <w:color w:val="000000"/>
                <w:sz w:val="20"/>
              </w:rPr>
              <w:t xml:space="preserve">), </w:t>
            </w:r>
            <w:r>
              <w:rPr>
                <w:rFonts w:ascii="Times New Roman"/>
                <w:b w:val="false"/>
                <w:i w:val="false"/>
                <w:color w:val="000000"/>
                <w:sz w:val="20"/>
              </w:rPr>
              <w:t>289</w:t>
            </w:r>
            <w:r>
              <w:rPr>
                <w:rFonts w:ascii="Times New Roman"/>
                <w:b/>
                <w:i w:val="false"/>
                <w:color w:val="000000"/>
                <w:sz w:val="20"/>
              </w:rPr>
              <w:t xml:space="preserve">, </w:t>
            </w:r>
            <w:r>
              <w:rPr>
                <w:rFonts w:ascii="Times New Roman"/>
                <w:b w:val="false"/>
                <w:i w:val="false"/>
                <w:color w:val="000000"/>
                <w:sz w:val="20"/>
              </w:rPr>
              <w:t>296</w:t>
            </w:r>
            <w:r>
              <w:rPr>
                <w:rFonts w:ascii="Times New Roman"/>
                <w:b/>
                <w:i w:val="false"/>
                <w:color w:val="000000"/>
                <w:sz w:val="20"/>
              </w:rPr>
              <w:t xml:space="preserve"> (</w:t>
            </w:r>
            <w:r>
              <w:rPr>
                <w:rFonts w:ascii="Times New Roman"/>
                <w:b/>
                <w:i w:val="false"/>
                <w:color w:val="000000"/>
                <w:sz w:val="20"/>
              </w:rPr>
              <w:t>бірінші</w:t>
            </w:r>
            <w:r>
              <w:rPr>
                <w:rFonts w:ascii="Times New Roman"/>
                <w:b/>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бөліктерінде</w:t>
            </w:r>
            <w:r>
              <w:rPr>
                <w:rFonts w:ascii="Times New Roman"/>
                <w:b/>
                <w:i w:val="false"/>
                <w:color w:val="000000"/>
                <w:sz w:val="20"/>
              </w:rPr>
              <w:t xml:space="preserve">), </w:t>
            </w:r>
            <w:r>
              <w:rPr>
                <w:rFonts w:ascii="Times New Roman"/>
                <w:b w:val="false"/>
                <w:i w:val="false"/>
                <w:color w:val="000000"/>
                <w:sz w:val="20"/>
              </w:rPr>
              <w:t>389</w:t>
            </w:r>
            <w:r>
              <w:rPr>
                <w:rFonts w:ascii="Times New Roman"/>
                <w:b/>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бөліктерінде</w:t>
            </w:r>
            <w:r>
              <w:rPr>
                <w:rFonts w:ascii="Times New Roman"/>
                <w:b/>
                <w:i w:val="false"/>
                <w:color w:val="000000"/>
                <w:sz w:val="20"/>
              </w:rPr>
              <w:t>)-</w:t>
            </w:r>
            <w:r>
              <w:rPr>
                <w:rFonts w:ascii="Times New Roman"/>
                <w:b/>
                <w:i w:val="false"/>
                <w:color w:val="000000"/>
                <w:sz w:val="20"/>
              </w:rPr>
              <w:t>баптарында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теріс</w:t>
            </w:r>
            <w:r>
              <w:rPr>
                <w:rFonts w:ascii="Times New Roman"/>
                <w:b w:val="false"/>
                <w:i w:val="false"/>
                <w:color w:val="000000"/>
                <w:sz w:val="20"/>
              </w:rPr>
              <w:t xml:space="preserve"> </w:t>
            </w:r>
            <w:r>
              <w:rPr>
                <w:rFonts w:ascii="Times New Roman"/>
                <w:b/>
                <w:i w:val="false"/>
                <w:color w:val="000000"/>
                <w:sz w:val="20"/>
              </w:rPr>
              <w:t>қылық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i w:val="false"/>
                <w:color w:val="000000"/>
                <w:sz w:val="20"/>
              </w:rPr>
              <w:t xml:space="preserve">, </w:t>
            </w:r>
            <w:r>
              <w:rPr>
                <w:rFonts w:ascii="Times New Roman"/>
                <w:b w:val="false"/>
                <w:i w:val="false"/>
                <w:color w:val="000000"/>
                <w:sz w:val="20"/>
              </w:rPr>
              <w:t>453</w:t>
            </w:r>
            <w:r>
              <w:rPr>
                <w:rFonts w:ascii="Times New Roman"/>
                <w:b/>
                <w:i w:val="false"/>
                <w:color w:val="000000"/>
                <w:sz w:val="20"/>
              </w:rPr>
              <w:t xml:space="preserve">, </w:t>
            </w:r>
            <w:r>
              <w:rPr>
                <w:rFonts w:ascii="Times New Roman"/>
                <w:b w:val="false"/>
                <w:i w:val="false"/>
                <w:color w:val="000000"/>
                <w:sz w:val="20"/>
              </w:rPr>
              <w:t>461</w:t>
            </w:r>
            <w:r>
              <w:rPr>
                <w:rFonts w:ascii="Times New Roman"/>
                <w:b/>
                <w:i w:val="false"/>
                <w:color w:val="000000"/>
                <w:sz w:val="20"/>
              </w:rPr>
              <w:t xml:space="preserve">, </w:t>
            </w:r>
            <w:r>
              <w:rPr>
                <w:rFonts w:ascii="Times New Roman"/>
                <w:b w:val="false"/>
                <w:i w:val="false"/>
                <w:color w:val="000000"/>
                <w:sz w:val="20"/>
              </w:rPr>
              <w:t>476</w:t>
            </w:r>
            <w:r>
              <w:rPr>
                <w:rFonts w:ascii="Times New Roman"/>
                <w:b/>
                <w:i w:val="false"/>
                <w:color w:val="000000"/>
                <w:sz w:val="20"/>
              </w:rPr>
              <w:t xml:space="preserve">, </w:t>
            </w:r>
            <w:r>
              <w:rPr>
                <w:rFonts w:ascii="Times New Roman"/>
                <w:b w:val="false"/>
                <w:i w:val="false"/>
                <w:color w:val="000000"/>
                <w:sz w:val="20"/>
              </w:rPr>
              <w:t>477</w:t>
            </w:r>
            <w:r>
              <w:rPr>
                <w:rFonts w:ascii="Times New Roman"/>
                <w:b/>
                <w:i w:val="false"/>
                <w:color w:val="000000"/>
                <w:sz w:val="20"/>
              </w:rPr>
              <w:t xml:space="preserve">, </w:t>
            </w:r>
            <w:r>
              <w:rPr>
                <w:rFonts w:ascii="Times New Roman"/>
                <w:b w:val="false"/>
                <w:i w:val="false"/>
                <w:color w:val="000000"/>
                <w:sz w:val="20"/>
              </w:rPr>
              <w:t>478</w:t>
            </w:r>
            <w:r>
              <w:rPr>
                <w:rFonts w:ascii="Times New Roman"/>
                <w:b/>
                <w:i w:val="false"/>
                <w:color w:val="000000"/>
                <w:sz w:val="20"/>
              </w:rPr>
              <w:t xml:space="preserve"> ж</w:t>
            </w:r>
            <w:r>
              <w:rPr>
                <w:rFonts w:ascii="Times New Roman"/>
                <w:b/>
                <w:i w:val="false"/>
                <w:color w:val="000000"/>
                <w:sz w:val="20"/>
              </w:rPr>
              <w:t>әне</w:t>
            </w:r>
            <w:r>
              <w:rPr>
                <w:rFonts w:ascii="Times New Roman"/>
                <w:b w:val="false"/>
                <w:i w:val="false"/>
                <w:color w:val="000000"/>
                <w:sz w:val="20"/>
              </w:rPr>
              <w:t xml:space="preserve"> </w:t>
            </w:r>
            <w:r>
              <w:rPr>
                <w:rFonts w:ascii="Times New Roman"/>
                <w:b w:val="false"/>
                <w:i w:val="false"/>
                <w:color w:val="000000"/>
                <w:sz w:val="20"/>
              </w:rPr>
              <w:t>488-баптарында</w:t>
            </w:r>
            <w:r>
              <w:rPr>
                <w:rFonts w:ascii="Times New Roman"/>
                <w:b/>
                <w:i w:val="false"/>
                <w:color w:val="000000"/>
                <w:sz w:val="20"/>
              </w:rPr>
              <w:t xml:space="preserve"> к</w:t>
            </w:r>
            <w:r>
              <w:rPr>
                <w:rFonts w:ascii="Times New Roman"/>
                <w:b/>
                <w:i w:val="false"/>
                <w:color w:val="000000"/>
                <w:sz w:val="20"/>
              </w:rPr>
              <w:t>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соттылығының</w:t>
            </w:r>
            <w:r>
              <w:rPr>
                <w:rFonts w:ascii="Times New Roman"/>
                <w:b w:val="false"/>
                <w:i w:val="false"/>
                <w:color w:val="000000"/>
                <w:sz w:val="20"/>
              </w:rPr>
              <w:t xml:space="preserve"> </w:t>
            </w:r>
            <w:r>
              <w:rPr>
                <w:rFonts w:ascii="Times New Roman"/>
                <w:b/>
                <w:i w:val="false"/>
                <w:color w:val="000000"/>
                <w:sz w:val="20"/>
              </w:rPr>
              <w:t>жоқтығы</w:t>
            </w:r>
            <w:r>
              <w:rPr>
                <w:rFonts w:ascii="Times New Roman"/>
                <w:b/>
                <w:i w:val="false"/>
                <w:color w:val="000000"/>
                <w:sz w:val="20"/>
              </w:rPr>
              <w:t>.</w:t>
            </w:r>
          </w:p>
          <w:bookmarkEnd w:id="65"/>
          <w:p>
            <w:pPr>
              <w:spacing w:after="20"/>
              <w:ind w:left="20"/>
              <w:jc w:val="both"/>
            </w:pPr>
            <w:r>
              <w:rPr>
                <w:rFonts w:ascii="Times New Roman"/>
                <w:b w:val="false"/>
                <w:i w:val="false"/>
                <w:color w:val="000000"/>
                <w:sz w:val="20"/>
              </w:rPr>
              <w:t>
</w:t>
            </w:r>
            <w:r>
              <w:rPr>
                <w:rFonts w:ascii="Times New Roman"/>
                <w:b/>
                <w:i w:val="false"/>
                <w:color w:val="000000"/>
                <w:sz w:val="20"/>
              </w:rPr>
              <w:t>Экстремизмге</w:t>
            </w:r>
            <w:r>
              <w:rPr>
                <w:rFonts w:ascii="Times New Roman"/>
                <w:b/>
                <w:i w:val="false"/>
                <w:color w:val="000000"/>
                <w:sz w:val="20"/>
              </w:rPr>
              <w:t xml:space="preserve">, </w:t>
            </w:r>
            <w:r>
              <w:rPr>
                <w:rFonts w:ascii="Times New Roman"/>
                <w:b/>
                <w:i w:val="false"/>
                <w:color w:val="000000"/>
                <w:sz w:val="20"/>
              </w:rPr>
              <w:t>терр</w:t>
            </w:r>
            <w:r>
              <w:rPr>
                <w:rFonts w:ascii="Times New Roman"/>
                <w:b/>
                <w:i w:val="false"/>
                <w:color w:val="000000"/>
                <w:sz w:val="20"/>
              </w:rPr>
              <w:t>оризмге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ұйымдасқан</w:t>
            </w:r>
            <w:r>
              <w:rPr>
                <w:rFonts w:ascii="Times New Roman"/>
                <w:b w:val="false"/>
                <w:i w:val="false"/>
                <w:color w:val="000000"/>
                <w:sz w:val="20"/>
              </w:rPr>
              <w:t xml:space="preserve"> </w:t>
            </w:r>
            <w:r>
              <w:rPr>
                <w:rFonts w:ascii="Times New Roman"/>
                <w:b/>
                <w:i w:val="false"/>
                <w:color w:val="000000"/>
                <w:sz w:val="20"/>
              </w:rPr>
              <w:t>қылмысқа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күрес</w:t>
            </w:r>
            <w:r>
              <w:rPr>
                <w:rFonts w:ascii="Times New Roman"/>
                <w:b w:val="false"/>
                <w:i w:val="false"/>
                <w:color w:val="000000"/>
                <w:sz w:val="20"/>
              </w:rPr>
              <w:t xml:space="preserve">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есептерінде</w:t>
            </w:r>
            <w:r>
              <w:rPr>
                <w:rFonts w:ascii="Times New Roman"/>
                <w:b w:val="false"/>
                <w:i w:val="false"/>
                <w:color w:val="000000"/>
                <w:sz w:val="20"/>
              </w:rPr>
              <w:t xml:space="preserve"> </w:t>
            </w:r>
            <w:r>
              <w:rPr>
                <w:rFonts w:ascii="Times New Roman"/>
                <w:b/>
                <w:i w:val="false"/>
                <w:color w:val="000000"/>
                <w:sz w:val="20"/>
              </w:rPr>
              <w:t>қаруға</w:t>
            </w:r>
            <w:r>
              <w:rPr>
                <w:rFonts w:ascii="Times New Roman"/>
                <w:b w:val="false"/>
                <w:i w:val="false"/>
                <w:color w:val="000000"/>
                <w:sz w:val="20"/>
              </w:rPr>
              <w:t xml:space="preserve"> </w:t>
            </w:r>
            <w:r>
              <w:rPr>
                <w:rFonts w:ascii="Times New Roman"/>
                <w:b/>
                <w:i w:val="false"/>
                <w:color w:val="000000"/>
                <w:sz w:val="20"/>
              </w:rPr>
              <w:t>рұқсаты</w:t>
            </w:r>
            <w:r>
              <w:rPr>
                <w:rFonts w:ascii="Times New Roman"/>
                <w:b/>
                <w:i w:val="false"/>
                <w:color w:val="000000"/>
                <w:sz w:val="20"/>
              </w:rPr>
              <w:t xml:space="preserve"> бар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мәліметтердің</w:t>
            </w:r>
            <w:r>
              <w:rPr>
                <w:rFonts w:ascii="Times New Roman"/>
                <w:b w:val="false"/>
                <w:i w:val="false"/>
                <w:color w:val="000000"/>
                <w:sz w:val="20"/>
              </w:rPr>
              <w:t xml:space="preserve"> </w:t>
            </w:r>
            <w:r>
              <w:rPr>
                <w:rFonts w:ascii="Times New Roman"/>
                <w:b/>
                <w:i w:val="false"/>
                <w:color w:val="000000"/>
                <w:sz w:val="20"/>
              </w:rPr>
              <w:t>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азаматт</w:t>
            </w:r>
            <w:r>
              <w:rPr>
                <w:rFonts w:ascii="Times New Roman"/>
                <w:b/>
                <w:i w:val="false"/>
                <w:color w:val="000000"/>
                <w:sz w:val="20"/>
              </w:rPr>
              <w:t>арды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патрондарына</w:t>
            </w:r>
            <w:r>
              <w:rPr>
                <w:rFonts w:ascii="Times New Roman"/>
                <w:b w:val="false"/>
                <w:i w:val="false"/>
                <w:color w:val="000000"/>
                <w:sz w:val="20"/>
              </w:rPr>
              <w:t xml:space="preserve"> </w:t>
            </w:r>
            <w:r>
              <w:rPr>
                <w:rFonts w:ascii="Times New Roman"/>
                <w:b/>
                <w:i w:val="false"/>
                <w:color w:val="000000"/>
                <w:sz w:val="20"/>
              </w:rPr>
              <w:t>рұқсаты</w:t>
            </w:r>
            <w:r>
              <w:rPr>
                <w:rFonts w:ascii="Times New Roman"/>
                <w:b/>
                <w:i w:val="false"/>
                <w:color w:val="000000"/>
                <w:sz w:val="20"/>
              </w:rPr>
              <w:t xml:space="preserve"> бар </w:t>
            </w:r>
            <w:r>
              <w:rPr>
                <w:rFonts w:ascii="Times New Roman"/>
                <w:b/>
                <w:i w:val="false"/>
                <w:color w:val="000000"/>
                <w:sz w:val="20"/>
              </w:rPr>
              <w:t>адамдарда</w:t>
            </w:r>
            <w:r>
              <w:rPr>
                <w:rFonts w:ascii="Times New Roman"/>
                <w:b w:val="false"/>
                <w:i w:val="false"/>
                <w:color w:val="000000"/>
                <w:sz w:val="20"/>
              </w:rPr>
              <w:t xml:space="preserve"> </w:t>
            </w:r>
            <w:r>
              <w:rPr>
                <w:rFonts w:ascii="Times New Roman"/>
                <w:b/>
                <w:i w:val="false"/>
                <w:color w:val="000000"/>
                <w:sz w:val="20"/>
              </w:rPr>
              <w:t>соттылықтың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Бас </w:t>
            </w:r>
            <w:r>
              <w:rPr>
                <w:rFonts w:ascii="Times New Roman"/>
                <w:b/>
                <w:i w:val="false"/>
                <w:color w:val="000000"/>
                <w:sz w:val="20"/>
              </w:rPr>
              <w:t>прокуратурасының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 xml:space="preserve">.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қараушы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экстремизмге</w:t>
            </w:r>
            <w:r>
              <w:rPr>
                <w:rFonts w:ascii="Times New Roman"/>
                <w:b/>
                <w:i w:val="false"/>
                <w:color w:val="000000"/>
                <w:sz w:val="20"/>
              </w:rPr>
              <w:t xml:space="preserve">, </w:t>
            </w:r>
            <w:r>
              <w:rPr>
                <w:rFonts w:ascii="Times New Roman"/>
                <w:b/>
                <w:i w:val="false"/>
                <w:color w:val="000000"/>
                <w:sz w:val="20"/>
              </w:rPr>
              <w:t>терроризмге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ұйымдасқан</w:t>
            </w:r>
            <w:r>
              <w:rPr>
                <w:rFonts w:ascii="Times New Roman"/>
                <w:b w:val="false"/>
                <w:i w:val="false"/>
                <w:color w:val="000000"/>
                <w:sz w:val="20"/>
              </w:rPr>
              <w:t xml:space="preserve"> </w:t>
            </w:r>
            <w:r>
              <w:rPr>
                <w:rFonts w:ascii="Times New Roman"/>
                <w:b/>
                <w:i w:val="false"/>
                <w:color w:val="000000"/>
                <w:sz w:val="20"/>
              </w:rPr>
              <w:t>қылмысқа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күрес</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есептерінде</w:t>
            </w:r>
            <w:r>
              <w:rPr>
                <w:rFonts w:ascii="Times New Roman"/>
                <w:b w:val="false"/>
                <w:i w:val="false"/>
                <w:color w:val="000000"/>
                <w:sz w:val="20"/>
              </w:rPr>
              <w:t xml:space="preserve"> </w:t>
            </w:r>
            <w:r>
              <w:rPr>
                <w:rFonts w:ascii="Times New Roman"/>
                <w:b/>
                <w:i w:val="false"/>
                <w:color w:val="000000"/>
                <w:sz w:val="20"/>
              </w:rPr>
              <w:t>қаруға</w:t>
            </w:r>
            <w:r>
              <w:rPr>
                <w:rFonts w:ascii="Times New Roman"/>
                <w:b w:val="false"/>
                <w:i w:val="false"/>
                <w:color w:val="000000"/>
                <w:sz w:val="20"/>
              </w:rPr>
              <w:t xml:space="preserve"> </w:t>
            </w:r>
            <w:r>
              <w:rPr>
                <w:rFonts w:ascii="Times New Roman"/>
                <w:b/>
                <w:i w:val="false"/>
                <w:color w:val="000000"/>
                <w:sz w:val="20"/>
              </w:rPr>
              <w:t>рұқсаты</w:t>
            </w:r>
            <w:r>
              <w:rPr>
                <w:rFonts w:ascii="Times New Roman"/>
                <w:b/>
                <w:i w:val="false"/>
                <w:color w:val="000000"/>
                <w:sz w:val="20"/>
              </w:rPr>
              <w:t xml:space="preserve"> бар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мәліметтердің</w:t>
            </w:r>
            <w:r>
              <w:rPr>
                <w:rFonts w:ascii="Times New Roman"/>
                <w:b/>
                <w:i w:val="false"/>
                <w:color w:val="000000"/>
                <w:sz w:val="20"/>
              </w:rPr>
              <w:t xml:space="preserve"> бар-</w:t>
            </w:r>
            <w:r>
              <w:rPr>
                <w:rFonts w:ascii="Times New Roman"/>
                <w:b/>
                <w:i w:val="false"/>
                <w:color w:val="000000"/>
                <w:sz w:val="20"/>
              </w:rPr>
              <w:t>жоғы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жарамдылық</w:t>
            </w:r>
            <w:r>
              <w:rPr>
                <w:rFonts w:ascii="Times New Roman"/>
                <w:b w:val="false"/>
                <w:i w:val="false"/>
                <w:color w:val="000000"/>
                <w:sz w:val="20"/>
              </w:rPr>
              <w:t xml:space="preserve"> </w:t>
            </w:r>
            <w:r>
              <w:rPr>
                <w:rFonts w:ascii="Times New Roman"/>
                <w:b/>
                <w:i w:val="false"/>
                <w:color w:val="000000"/>
                <w:sz w:val="20"/>
              </w:rPr>
              <w:t>мерзімдері</w:t>
            </w:r>
            <w:r>
              <w:rPr>
                <w:rFonts w:ascii="Times New Roman"/>
                <w:b w:val="false"/>
                <w:i w:val="false"/>
                <w:color w:val="000000"/>
                <w:sz w:val="20"/>
              </w:rPr>
              <w:t xml:space="preserve"> </w:t>
            </w:r>
            <w:r>
              <w:rPr>
                <w:rFonts w:ascii="Times New Roman"/>
                <w:b/>
                <w:i w:val="false"/>
                <w:color w:val="000000"/>
                <w:sz w:val="20"/>
              </w:rPr>
              <w:t>өтпеген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оптамасын</w:t>
            </w:r>
            <w:r>
              <w:rPr>
                <w:rFonts w:ascii="Times New Roman"/>
                <w:b w:val="false"/>
                <w:i w:val="false"/>
                <w:color w:val="000000"/>
                <w:sz w:val="20"/>
              </w:rPr>
              <w:t xml:space="preserve"> </w:t>
            </w:r>
            <w:r>
              <w:rPr>
                <w:rFonts w:ascii="Times New Roman"/>
                <w:b/>
                <w:i w:val="false"/>
                <w:color w:val="000000"/>
                <w:sz w:val="20"/>
              </w:rPr>
              <w:t>ұсынғаннан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сұратады</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Қаруды қауіпсіз ұстау қағидалары нан білімнің</w:t>
            </w:r>
          </w:p>
          <w:bookmarkEnd w:id="66"/>
          <w:p>
            <w:pPr>
              <w:spacing w:after="20"/>
              <w:ind w:left="20"/>
              <w:jc w:val="both"/>
            </w:pPr>
            <w:r>
              <w:rPr>
                <w:rFonts w:ascii="Times New Roman"/>
                <w:b w:val="false"/>
                <w:i w:val="false"/>
                <w:color w:val="000000"/>
                <w:sz w:val="20"/>
              </w:rPr>
              <w:t>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18849 болып тіркелген) бекітілген нысаны бойынша азаматтық және қызметтік қарудың иелері мен пайдаланушыларын азаматтық және қызметтік қаруды қауіпсіз ұстау қағидаларын білуіне даярлау (қайта даярлау) бағдарламаларынан өткені туралы анықтама.</w:t>
            </w:r>
          </w:p>
          <w:bookmarkEnd w:id="67"/>
          <w:p>
            <w:pPr>
              <w:spacing w:after="20"/>
              <w:ind w:left="20"/>
              <w:jc w:val="both"/>
            </w:pPr>
            <w:r>
              <w:rPr>
                <w:rFonts w:ascii="Times New Roman"/>
                <w:b w:val="false"/>
                <w:i w:val="false"/>
                <w:color w:val="000000"/>
                <w:sz w:val="20"/>
              </w:rPr>
              <w:t>
Азаматтық және қызметтік қарудың саудасын жүзеге асыратын заңды тұлғалар басшының мөрімен (болған жағдайда) және қолымен расталған қаруға рұқсат беретін құжат береді (құжат еркін түрде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Қару айналымын бақылау саласындағы уәкілетті орган айқындайтын ұйымдар береді.</w:t>
            </w:r>
          </w:p>
          <w:bookmarkEnd w:id="68"/>
          <w:p>
            <w:pPr>
              <w:spacing w:after="20"/>
              <w:ind w:left="20"/>
              <w:jc w:val="both"/>
            </w:pPr>
            <w:r>
              <w:rPr>
                <w:rFonts w:ascii="Times New Roman"/>
                <w:b w:val="false"/>
                <w:i w:val="false"/>
                <w:color w:val="000000"/>
                <w:sz w:val="20"/>
              </w:rPr>
              <w:t>
Спорт шебері кандидатынан төмен емес разряды бар Қазақстан Республикасы Ұлттық құрамасының мүшесі-спортшылар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 туралы төлем құжаты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мемлекеттік баждың төленгені туралы ақпаратты цифрлық жүйеден "цифрлық үкіметтің" төлем шлюзі арқылы тексереді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құқығының бар болуы (аң аулауға қатысу үшін қаруды сатып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министрінің 2026 жылғы 27 наурыздағы № 58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38248 болып тіркелген) бекітілген нысан бойынша аңшы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қаруды өзін-өзі қорғау мақсатында алып жүру құқығынсыз сатып алатын азаматтар ұсынбайды</w:t>
            </w:r>
          </w:p>
        </w:tc>
      </w:tr>
    </w:tbl>
    <w:bookmarkStart w:name="z81" w:id="69"/>
    <w:p>
      <w:pPr>
        <w:spacing w:after="0"/>
        <w:ind w:left="0"/>
        <w:jc w:val="both"/>
      </w:pPr>
      <w:r>
        <w:rPr>
          <w:rFonts w:ascii="Times New Roman"/>
          <w:b w:val="false"/>
          <w:i w:val="false"/>
          <w:color w:val="000000"/>
          <w:sz w:val="28"/>
        </w:rPr>
        <w:t>
      ";</w:t>
      </w:r>
    </w:p>
    <w:bookmarkEnd w:id="69"/>
    <w:bookmarkStart w:name="z82" w:id="70"/>
    <w:p>
      <w:pPr>
        <w:spacing w:after="0"/>
        <w:ind w:left="0"/>
        <w:jc w:val="both"/>
      </w:pPr>
      <w:r>
        <w:rPr>
          <w:rFonts w:ascii="Times New Roman"/>
          <w:b w:val="false"/>
          <w:i w:val="false"/>
          <w:color w:val="000000"/>
          <w:sz w:val="28"/>
        </w:rPr>
        <w:t xml:space="preserve">
      реттік нөмірі 11-жол мынадай редакцияда жазылсын: </w:t>
      </w:r>
    </w:p>
    <w:bookmarkEnd w:id="70"/>
    <w:bookmarkStart w:name="z83"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нығайту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беретін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өрт-күзет</w:t>
            </w:r>
            <w:r>
              <w:rPr>
                <w:rFonts w:ascii="Times New Roman"/>
                <w:b w:val="false"/>
                <w:i w:val="false"/>
                <w:color w:val="000000"/>
                <w:sz w:val="20"/>
              </w:rPr>
              <w:t xml:space="preserve"> </w:t>
            </w:r>
            <w:r>
              <w:rPr>
                <w:rFonts w:ascii="Times New Roman"/>
                <w:b/>
                <w:i w:val="false"/>
                <w:color w:val="000000"/>
                <w:sz w:val="20"/>
              </w:rPr>
              <w:t>сигнализациясымен</w:t>
            </w:r>
            <w:r>
              <w:rPr>
                <w:rFonts w:ascii="Times New Roman"/>
                <w:b w:val="false"/>
                <w:i w:val="false"/>
                <w:color w:val="000000"/>
                <w:sz w:val="20"/>
              </w:rPr>
              <w:t xml:space="preserve"> </w:t>
            </w:r>
            <w:r>
              <w:rPr>
                <w:rFonts w:ascii="Times New Roman"/>
                <w:b/>
                <w:i w:val="false"/>
                <w:color w:val="000000"/>
                <w:sz w:val="20"/>
              </w:rPr>
              <w:t>жабдықталған</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патрондарын</w:t>
            </w:r>
            <w:r>
              <w:rPr>
                <w:rFonts w:ascii="Times New Roman"/>
                <w:b/>
                <w:i w:val="false"/>
                <w:color w:val="000000"/>
                <w:sz w:val="20"/>
              </w:rPr>
              <w:t xml:space="preserve">, </w:t>
            </w:r>
            <w:r>
              <w:rPr>
                <w:rFonts w:ascii="Times New Roman"/>
                <w:b/>
                <w:i w:val="false"/>
                <w:color w:val="000000"/>
                <w:sz w:val="20"/>
              </w:rPr>
              <w:t>сақтауға</w:t>
            </w:r>
            <w:r>
              <w:rPr>
                <w:rFonts w:ascii="Times New Roman"/>
                <w:b/>
                <w:i w:val="false"/>
                <w:color w:val="000000"/>
                <w:sz w:val="20"/>
              </w:rPr>
              <w:t xml:space="preserve">, </w:t>
            </w:r>
            <w:r>
              <w:rPr>
                <w:rFonts w:ascii="Times New Roman"/>
                <w:b/>
                <w:i w:val="false"/>
                <w:color w:val="000000"/>
                <w:sz w:val="20"/>
              </w:rPr>
              <w:t>сатуға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жабдықталған</w:t>
            </w:r>
            <w:r>
              <w:rPr>
                <w:rFonts w:ascii="Times New Roman"/>
                <w:b w:val="false"/>
                <w:i w:val="false"/>
                <w:color w:val="000000"/>
                <w:sz w:val="20"/>
              </w:rPr>
              <w:t xml:space="preserve"> </w:t>
            </w:r>
            <w:r>
              <w:rPr>
                <w:rFonts w:ascii="Times New Roman"/>
                <w:b/>
                <w:i w:val="false"/>
                <w:color w:val="000000"/>
                <w:sz w:val="20"/>
              </w:rPr>
              <w:t>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белгілейтін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w:t>
            </w:r>
            <w:r>
              <w:rPr>
                <w:rFonts w:ascii="Times New Roman"/>
                <w:b/>
                <w:i w:val="false"/>
                <w:color w:val="000000"/>
                <w:sz w:val="20"/>
              </w:rPr>
              <w:t>ұсынылмайды</w:t>
            </w:r>
            <w:r>
              <w:rPr>
                <w:rFonts w:ascii="Times New Roman"/>
                <w:b/>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патрондарын</w:t>
            </w:r>
            <w:r>
              <w:rPr>
                <w:rFonts w:ascii="Times New Roman"/>
                <w:b w:val="false"/>
                <w:i w:val="false"/>
                <w:color w:val="000000"/>
                <w:sz w:val="20"/>
              </w:rPr>
              <w:t xml:space="preserve"> </w:t>
            </w:r>
            <w:r>
              <w:rPr>
                <w:rFonts w:ascii="Times New Roman"/>
                <w:b/>
                <w:i w:val="false"/>
                <w:color w:val="000000"/>
                <w:sz w:val="20"/>
              </w:rPr>
              <w:t>сақ</w:t>
            </w:r>
            <w:r>
              <w:rPr>
                <w:rFonts w:ascii="Times New Roman"/>
                <w:b/>
                <w:i w:val="false"/>
                <w:color w:val="000000"/>
                <w:sz w:val="20"/>
              </w:rPr>
              <w:t>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жабдықталған</w:t>
            </w:r>
            <w:r>
              <w:rPr>
                <w:rFonts w:ascii="Times New Roman"/>
                <w:b w:val="false"/>
                <w:i w:val="false"/>
                <w:color w:val="000000"/>
                <w:sz w:val="20"/>
              </w:rPr>
              <w:t xml:space="preserve"> </w:t>
            </w:r>
            <w:r>
              <w:rPr>
                <w:rFonts w:ascii="Times New Roman"/>
                <w:b/>
                <w:i w:val="false"/>
                <w:color w:val="000000"/>
                <w:sz w:val="20"/>
              </w:rPr>
              <w:t>үй-жайларды</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органдардың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жабдықталған</w:t>
            </w:r>
            <w:r>
              <w:rPr>
                <w:rFonts w:ascii="Times New Roman"/>
                <w:b w:val="false"/>
                <w:i w:val="false"/>
                <w:color w:val="000000"/>
                <w:sz w:val="20"/>
              </w:rPr>
              <w:t xml:space="preserve"> </w:t>
            </w:r>
            <w:r>
              <w:rPr>
                <w:rFonts w:ascii="Times New Roman"/>
                <w:b/>
                <w:i w:val="false"/>
                <w:color w:val="000000"/>
                <w:sz w:val="20"/>
              </w:rPr>
              <w:t>үй-жайдың</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i w:val="false"/>
                <w:color w:val="000000"/>
                <w:sz w:val="20"/>
              </w:rPr>
              <w:t xml:space="preserve"> "Е-</w:t>
            </w:r>
            <w:r>
              <w:rPr>
                <w:rFonts w:ascii="Times New Roman"/>
                <w:b/>
                <w:i w:val="false"/>
                <w:color w:val="000000"/>
                <w:sz w:val="20"/>
              </w:rPr>
              <w:t>лицензиялау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база</w:t>
            </w:r>
            <w:r>
              <w:rPr>
                <w:rFonts w:ascii="Times New Roman"/>
                <w:b/>
                <w:i w:val="false"/>
                <w:color w:val="000000"/>
                <w:sz w:val="20"/>
              </w:rPr>
              <w:t>сы</w:t>
            </w:r>
            <w:r>
              <w:rPr>
                <w:rFonts w:ascii="Times New Roman"/>
                <w:b/>
                <w:i w:val="false"/>
                <w:color w:val="000000"/>
                <w:sz w:val="20"/>
              </w:rPr>
              <w:t xml:space="preserve">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тіркелімі</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bookmarkEnd w:id="72"/>
          <w:p>
            <w:pPr>
              <w:spacing w:after="20"/>
              <w:ind w:left="20"/>
              <w:jc w:val="both"/>
            </w:pPr>
            <w:r>
              <w:rPr>
                <w:rFonts w:ascii="Times New Roman"/>
                <w:b w:val="false"/>
                <w:i w:val="false"/>
                <w:color w:val="000000"/>
                <w:sz w:val="20"/>
              </w:rPr>
              <w:t>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патрондарын</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сатуға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жабдықталған</w:t>
            </w:r>
            <w:r>
              <w:rPr>
                <w:rFonts w:ascii="Times New Roman"/>
                <w:b w:val="false"/>
                <w:i w:val="false"/>
                <w:color w:val="000000"/>
                <w:sz w:val="20"/>
              </w:rPr>
              <w:t xml:space="preserve"> </w:t>
            </w:r>
            <w:r>
              <w:rPr>
                <w:rFonts w:ascii="Times New Roman"/>
                <w:b/>
                <w:i w:val="false"/>
                <w:color w:val="000000"/>
                <w:sz w:val="20"/>
              </w:rPr>
              <w:t>үй-жайлардың</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белгілейтін</w:t>
            </w:r>
            <w:r>
              <w:rPr>
                <w:rFonts w:ascii="Times New Roman"/>
                <w:b w:val="false"/>
                <w:i w:val="false"/>
                <w:color w:val="000000"/>
                <w:sz w:val="20"/>
              </w:rPr>
              <w:t xml:space="preserve"> </w:t>
            </w:r>
            <w:r>
              <w:rPr>
                <w:rFonts w:ascii="Times New Roman"/>
                <w:b/>
                <w:i w:val="false"/>
                <w:color w:val="000000"/>
                <w:sz w:val="20"/>
              </w:rPr>
              <w:t>құжаттарын</w:t>
            </w:r>
            <w:r>
              <w:rPr>
                <w:rFonts w:ascii="Times New Roman"/>
                <w:b w:val="false"/>
                <w:i w:val="false"/>
                <w:color w:val="000000"/>
                <w:sz w:val="20"/>
              </w:rPr>
              <w:t xml:space="preserve"> </w:t>
            </w:r>
            <w:r>
              <w:rPr>
                <w:rFonts w:ascii="Times New Roman"/>
                <w:b/>
                <w:i w:val="false"/>
                <w:color w:val="000000"/>
                <w:sz w:val="20"/>
              </w:rPr>
              <w:t>тексеруді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болуын</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берілгеннен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рұқсатты</w:t>
            </w:r>
            <w:r>
              <w:rPr>
                <w:rFonts w:ascii="Times New Roman"/>
                <w:b w:val="false"/>
                <w:i w:val="false"/>
                <w:color w:val="000000"/>
                <w:sz w:val="20"/>
              </w:rPr>
              <w:t xml:space="preserve"> </w:t>
            </w:r>
            <w:r>
              <w:rPr>
                <w:rFonts w:ascii="Times New Roman"/>
                <w:b/>
                <w:i w:val="false"/>
                <w:color w:val="000000"/>
                <w:sz w:val="20"/>
              </w:rPr>
              <w:t>ресімде</w:t>
            </w:r>
            <w:r>
              <w:rPr>
                <w:rFonts w:ascii="Times New Roman"/>
                <w:b/>
                <w:i w:val="false"/>
                <w:color w:val="000000"/>
                <w:sz w:val="20"/>
              </w:rPr>
              <w:t>уді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жүргізеді</w:t>
            </w:r>
          </w:p>
        </w:tc>
      </w:tr>
    </w:tbl>
    <w:bookmarkStart w:name="z85" w:id="73"/>
    <w:p>
      <w:pPr>
        <w:spacing w:after="0"/>
        <w:ind w:left="0"/>
        <w:jc w:val="both"/>
      </w:pPr>
      <w:r>
        <w:rPr>
          <w:rFonts w:ascii="Times New Roman"/>
          <w:b w:val="false"/>
          <w:i w:val="false"/>
          <w:color w:val="000000"/>
          <w:sz w:val="28"/>
        </w:rPr>
        <w:t>
      ";</w:t>
      </w:r>
    </w:p>
    <w:bookmarkEnd w:id="73"/>
    <w:bookmarkStart w:name="z86" w:id="74"/>
    <w:p>
      <w:pPr>
        <w:spacing w:after="0"/>
        <w:ind w:left="0"/>
        <w:jc w:val="both"/>
      </w:pPr>
      <w:r>
        <w:rPr>
          <w:rFonts w:ascii="Times New Roman"/>
          <w:b w:val="false"/>
          <w:i w:val="false"/>
          <w:color w:val="000000"/>
          <w:sz w:val="28"/>
        </w:rPr>
        <w:t xml:space="preserve">
      реттік нөмірі 16-жол мынадай редакцияда жазылсын: </w:t>
      </w:r>
    </w:p>
    <w:bookmarkEnd w:id="74"/>
    <w:bookmarkStart w:name="z87"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w:t>
            </w:r>
            <w:r>
              <w:rPr>
                <w:rFonts w:ascii="Times New Roman"/>
                <w:b w:val="false"/>
                <w:i w:val="false"/>
                <w:color w:val="000000"/>
                <w:sz w:val="20"/>
              </w:rPr>
              <w:t xml:space="preserve"> </w:t>
            </w:r>
            <w:r>
              <w:rPr>
                <w:rFonts w:ascii="Times New Roman"/>
                <w:b/>
                <w:i w:val="false"/>
                <w:color w:val="000000"/>
                <w:sz w:val="20"/>
              </w:rPr>
              <w:t>саудасына</w:t>
            </w:r>
            <w:r>
              <w:rPr>
                <w:rFonts w:ascii="Times New Roman"/>
                <w:b w:val="false"/>
                <w:i w:val="false"/>
                <w:color w:val="000000"/>
                <w:sz w:val="20"/>
              </w:rPr>
              <w:t xml:space="preserve"> </w:t>
            </w:r>
            <w:r>
              <w:rPr>
                <w:rFonts w:ascii="Times New Roman"/>
                <w:b/>
                <w:i w:val="false"/>
                <w:color w:val="000000"/>
                <w:sz w:val="20"/>
              </w:rPr>
              <w:t>құқығының</w:t>
            </w:r>
            <w:r>
              <w:rPr>
                <w:rFonts w:ascii="Times New Roman"/>
                <w:b w:val="false"/>
                <w:i w:val="false"/>
                <w:color w:val="000000"/>
                <w:sz w:val="20"/>
              </w:rPr>
              <w:t xml:space="preserve"> </w:t>
            </w:r>
            <w:r>
              <w:rPr>
                <w:rFonts w:ascii="Times New Roman"/>
                <w:b/>
                <w:i w:val="false"/>
                <w:color w:val="000000"/>
                <w:sz w:val="20"/>
              </w:rPr>
              <w:t>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i w:val="false"/>
                <w:color w:val="000000"/>
                <w:sz w:val="20"/>
              </w:rPr>
              <w:t xml:space="preserve"> органы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w:t>
            </w:r>
            <w:r>
              <w:rPr>
                <w:rFonts w:ascii="Times New Roman"/>
                <w:b w:val="false"/>
                <w:i w:val="false"/>
                <w:color w:val="000000"/>
                <w:sz w:val="20"/>
              </w:rPr>
              <w:t xml:space="preserve"> </w:t>
            </w:r>
            <w:r>
              <w:rPr>
                <w:rFonts w:ascii="Times New Roman"/>
                <w:b/>
                <w:i w:val="false"/>
                <w:color w:val="000000"/>
                <w:sz w:val="20"/>
              </w:rPr>
              <w:t>саудасына</w:t>
            </w:r>
            <w:r>
              <w:rPr>
                <w:rFonts w:ascii="Times New Roman"/>
                <w:b/>
                <w:i w:val="false"/>
                <w:color w:val="000000"/>
                <w:sz w:val="20"/>
              </w:rPr>
              <w:t xml:space="preserve"> лицензия (</w:t>
            </w:r>
            <w:r>
              <w:rPr>
                <w:rFonts w:ascii="Times New Roman"/>
                <w:b/>
                <w:i w:val="false"/>
                <w:color w:val="000000"/>
                <w:sz w:val="20"/>
              </w:rPr>
              <w:t>ұсынылмайды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w:t>
            </w:r>
            <w:r>
              <w:rPr>
                <w:rFonts w:ascii="Times New Roman"/>
                <w:b w:val="false"/>
                <w:i w:val="false"/>
                <w:color w:val="000000"/>
                <w:sz w:val="20"/>
              </w:rPr>
              <w:t xml:space="preserve"> </w:t>
            </w:r>
            <w:r>
              <w:rPr>
                <w:rFonts w:ascii="Times New Roman"/>
                <w:b/>
                <w:i w:val="false"/>
                <w:color w:val="000000"/>
                <w:sz w:val="20"/>
              </w:rPr>
              <w:t>саудасына</w:t>
            </w:r>
            <w:r>
              <w:rPr>
                <w:rFonts w:ascii="Times New Roman"/>
                <w:b w:val="false"/>
                <w:i w:val="false"/>
                <w:color w:val="000000"/>
                <w:sz w:val="20"/>
              </w:rPr>
              <w:t xml:space="preserve"> </w:t>
            </w:r>
            <w:r>
              <w:rPr>
                <w:rFonts w:ascii="Times New Roman"/>
                <w:b/>
                <w:i w:val="false"/>
                <w:color w:val="000000"/>
                <w:sz w:val="20"/>
              </w:rPr>
              <w:t>лицензиясының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i w:val="false"/>
                <w:color w:val="000000"/>
                <w:sz w:val="20"/>
              </w:rPr>
              <w:t xml:space="preserve"> ЕЛ МДБ ЦЖ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алады</w:t>
            </w:r>
          </w:p>
        </w:tc>
      </w:tr>
    </w:tbl>
    <w:bookmarkStart w:name="z88" w:id="76"/>
    <w:p>
      <w:pPr>
        <w:spacing w:after="0"/>
        <w:ind w:left="0"/>
        <w:jc w:val="both"/>
      </w:pPr>
      <w:r>
        <w:rPr>
          <w:rFonts w:ascii="Times New Roman"/>
          <w:b w:val="false"/>
          <w:i w:val="false"/>
          <w:color w:val="000000"/>
          <w:sz w:val="28"/>
        </w:rPr>
        <w:t>
      ";</w:t>
      </w:r>
    </w:p>
    <w:bookmarkEnd w:id="76"/>
    <w:bookmarkStart w:name="z89" w:id="77"/>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сақтауға, сақтау мен алып жүруге рұқсат беру кезіндегі </w:t>
      </w:r>
      <w:r>
        <w:rPr>
          <w:rFonts w:ascii="Times New Roman"/>
          <w:b w:val="false"/>
          <w:i w:val="false"/>
          <w:color w:val="000000"/>
          <w:sz w:val="28"/>
        </w:rPr>
        <w:t>рұқсат беру талаптары</w:t>
      </w:r>
      <w:r>
        <w:rPr>
          <w:rFonts w:ascii="Times New Roman"/>
          <w:b w:val="false"/>
          <w:i w:val="false"/>
          <w:color w:val="000000"/>
          <w:sz w:val="28"/>
        </w:rPr>
        <w:t xml:space="preserve"> мен оларға сәйкестікті растайтын құжаттар тізбесінде:</w:t>
      </w:r>
    </w:p>
    <w:bookmarkEnd w:id="77"/>
    <w:bookmarkStart w:name="z90" w:id="78"/>
    <w:p>
      <w:pPr>
        <w:spacing w:after="0"/>
        <w:ind w:left="0"/>
        <w:jc w:val="both"/>
      </w:pPr>
      <w:r>
        <w:rPr>
          <w:rFonts w:ascii="Times New Roman"/>
          <w:b w:val="false"/>
          <w:i w:val="false"/>
          <w:color w:val="000000"/>
          <w:sz w:val="28"/>
        </w:rPr>
        <w:t xml:space="preserve">
      реттік нөмірлері 1 және 2-жолдар мынадай редакцияда жазылсын: </w:t>
      </w:r>
    </w:p>
    <w:bookmarkEnd w:id="78"/>
    <w:bookmarkStart w:name="z91"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2020 </w:t>
            </w:r>
            <w:r>
              <w:rPr>
                <w:rFonts w:ascii="Times New Roman"/>
                <w:b/>
                <w:i w:val="false"/>
                <w:color w:val="000000"/>
                <w:sz w:val="20"/>
              </w:rPr>
              <w:t>жылғы</w:t>
            </w:r>
            <w:r>
              <w:rPr>
                <w:rFonts w:ascii="Times New Roman"/>
                <w:b/>
                <w:i w:val="false"/>
                <w:color w:val="000000"/>
                <w:sz w:val="20"/>
              </w:rPr>
              <w:t xml:space="preserve"> 27 </w:t>
            </w:r>
            <w:r>
              <w:rPr>
                <w:rFonts w:ascii="Times New Roman"/>
                <w:b/>
                <w:i w:val="false"/>
                <w:color w:val="000000"/>
                <w:sz w:val="20"/>
              </w:rPr>
              <w:t>наурыздағы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i w:val="false"/>
                <w:color w:val="000000"/>
                <w:sz w:val="20"/>
              </w:rPr>
              <w:t xml:space="preserve"> № 254 </w:t>
            </w:r>
            <w:r>
              <w:rPr>
                <w:rFonts w:ascii="Times New Roman"/>
                <w:b w:val="false"/>
                <w:i w:val="false"/>
                <w:color w:val="000000"/>
                <w:sz w:val="20"/>
              </w:rPr>
              <w:t>бұйрығымен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i w:val="false"/>
                <w:color w:val="000000"/>
                <w:sz w:val="20"/>
              </w:rPr>
              <w:t xml:space="preserve"> "Жеке </w:t>
            </w:r>
            <w:r>
              <w:rPr>
                <w:rFonts w:ascii="Times New Roman"/>
                <w:b/>
                <w:i w:val="false"/>
                <w:color w:val="000000"/>
                <w:sz w:val="20"/>
              </w:rPr>
              <w:t>тұлғаларға</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патрондарын</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i w:val="false"/>
                <w:color w:val="000000"/>
                <w:sz w:val="20"/>
              </w:rPr>
              <w:t xml:space="preserve">, </w:t>
            </w:r>
            <w:r>
              <w:rPr>
                <w:rFonts w:ascii="Times New Roman"/>
                <w:b/>
                <w:i w:val="false"/>
                <w:color w:val="000000"/>
                <w:sz w:val="20"/>
              </w:rPr>
              <w:t>сақтау</w:t>
            </w:r>
            <w:r>
              <w:rPr>
                <w:rFonts w:ascii="Times New Roman"/>
                <w:b/>
                <w:i w:val="false"/>
                <w:color w:val="000000"/>
                <w:sz w:val="20"/>
              </w:rPr>
              <w:t xml:space="preserve"> мен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жүруге</w:t>
            </w:r>
            <w:r>
              <w:rPr>
                <w:rFonts w:ascii="Times New Roman"/>
                <w:b w:val="false"/>
                <w:i w:val="false"/>
                <w:color w:val="000000"/>
                <w:sz w:val="20"/>
              </w:rPr>
              <w:t xml:space="preserve"> </w:t>
            </w:r>
            <w:r>
              <w:rPr>
                <w:rFonts w:ascii="Times New Roman"/>
                <w:b/>
                <w:i w:val="false"/>
                <w:color w:val="000000"/>
                <w:sz w:val="20"/>
              </w:rPr>
              <w:t>рұқсаттар</w:t>
            </w:r>
            <w:r>
              <w:rPr>
                <w:rFonts w:ascii="Times New Roman"/>
                <w:b/>
                <w:i w:val="false"/>
                <w:color w:val="000000"/>
                <w:sz w:val="20"/>
              </w:rPr>
              <w:t xml:space="preserve"> беру"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З</w:t>
            </w:r>
            <w:r>
              <w:rPr>
                <w:rFonts w:ascii="Times New Roman"/>
                <w:b/>
                <w:i w:val="false"/>
                <w:color w:val="000000"/>
                <w:sz w:val="20"/>
              </w:rPr>
              <w:t>аңды</w:t>
            </w:r>
            <w:r>
              <w:rPr>
                <w:rFonts w:ascii="Times New Roman"/>
                <w:b w:val="false"/>
                <w:i w:val="false"/>
                <w:color w:val="000000"/>
                <w:sz w:val="20"/>
              </w:rPr>
              <w:t xml:space="preserve"> </w:t>
            </w:r>
            <w:r>
              <w:rPr>
                <w:rFonts w:ascii="Times New Roman"/>
                <w:b/>
                <w:i w:val="false"/>
                <w:color w:val="000000"/>
                <w:sz w:val="20"/>
              </w:rPr>
              <w:t>тұлғаларға</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патрондарын</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Қағидаларына</w:t>
            </w:r>
            <w:r>
              <w:rPr>
                <w:rFonts w:ascii="Times New Roman"/>
                <w:b/>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i w:val="false"/>
                <w:color w:val="000000"/>
                <w:sz w:val="20"/>
              </w:rPr>
              <w:t xml:space="preserve"> № 20184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xml:space="preserve">) 1-қосымшаларға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нысандардағы</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w:t>
            </w:r>
            <w:r>
              <w:rPr>
                <w:rFonts w:ascii="Times New Roman"/>
                <w:b/>
                <w:i w:val="false"/>
                <w:color w:val="000000"/>
                <w:sz w:val="20"/>
              </w:rPr>
              <w:t>ғаның</w:t>
            </w:r>
            <w:r>
              <w:rPr>
                <w:rFonts w:ascii="Times New Roman"/>
                <w:b w:val="false"/>
                <w:i w:val="false"/>
                <w:color w:val="000000"/>
                <w:sz w:val="20"/>
              </w:rPr>
              <w:t xml:space="preserve"> </w:t>
            </w:r>
            <w:r>
              <w:rPr>
                <w:rFonts w:ascii="Times New Roman"/>
                <w:b/>
                <w:i w:val="false"/>
                <w:color w:val="000000"/>
                <w:sz w:val="20"/>
              </w:rPr>
              <w:t>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құжаттардың немесе мәліметтердің және заңды тұлға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органдардың қызметкері жеке және заңды тұлғаның құжаттары туралы мәліметтерді мемлекеттік деректер базасының (Жеке және Заңды тұлғалар) цифрлық жүйелерінен алады</w:t>
            </w:r>
          </w:p>
        </w:tc>
      </w:tr>
    </w:tbl>
    <w:bookmarkStart w:name="z92" w:id="80"/>
    <w:p>
      <w:pPr>
        <w:spacing w:after="0"/>
        <w:ind w:left="0"/>
        <w:jc w:val="both"/>
      </w:pPr>
      <w:r>
        <w:rPr>
          <w:rFonts w:ascii="Times New Roman"/>
          <w:b w:val="false"/>
          <w:i w:val="false"/>
          <w:color w:val="000000"/>
          <w:sz w:val="28"/>
        </w:rPr>
        <w:t>
      ";</w:t>
      </w:r>
    </w:p>
    <w:bookmarkEnd w:id="80"/>
    <w:bookmarkStart w:name="z93" w:id="81"/>
    <w:p>
      <w:pPr>
        <w:spacing w:after="0"/>
        <w:ind w:left="0"/>
        <w:jc w:val="both"/>
      </w:pPr>
      <w:r>
        <w:rPr>
          <w:rFonts w:ascii="Times New Roman"/>
          <w:b w:val="false"/>
          <w:i w:val="false"/>
          <w:color w:val="000000"/>
          <w:sz w:val="28"/>
        </w:rPr>
        <w:t xml:space="preserve">
      реттік нөмірлері 4, 5 және 6-жолдар мынадай редакцияда жазылсын: </w:t>
      </w:r>
    </w:p>
    <w:bookmarkEnd w:id="81"/>
    <w:bookmarkStart w:name="z94"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xml:space="preserve">
Қару мен оның патрондарына рұқсаты бар адамдарда қылмыс жасағаны үшін заңда белгіленген тәртіппен өтелмеген немесе алынбаған соттылығының болмауы, Қазақстан Республикасы </w:t>
            </w:r>
            <w:r>
              <w:rPr>
                <w:rFonts w:ascii="Times New Roman"/>
                <w:b w:val="false"/>
                <w:i w:val="false"/>
                <w:color w:val="000000"/>
                <w:sz w:val="20"/>
              </w:rPr>
              <w:t>Қылмыстық кодексінің</w:t>
            </w:r>
            <w:r>
              <w:rPr>
                <w:rFonts w:ascii="Times New Roman"/>
                <w:b w:val="false"/>
                <w:i w:val="false"/>
                <w:color w:val="000000"/>
                <w:sz w:val="20"/>
              </w:rPr>
              <w:t xml:space="preserve"> Ерекше бөлiмi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жасағаны бойынша соттылығының жоқтығы.</w:t>
            </w:r>
          </w:p>
          <w:bookmarkEnd w:id="83"/>
          <w:p>
            <w:pPr>
              <w:spacing w:after="20"/>
              <w:ind w:left="20"/>
              <w:jc w:val="both"/>
            </w:pPr>
            <w:r>
              <w:rPr>
                <w:rFonts w:ascii="Times New Roman"/>
                <w:b w:val="false"/>
                <w:i w:val="false"/>
                <w:color w:val="000000"/>
                <w:sz w:val="20"/>
              </w:rPr>
              <w:t>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Ішкі істер органдарының қызметкері қару мен оның патрондарына рұқсаты бар адамдарда соттылықтың болуы немесе болмауы туралы мәліметтерді Қазақстан Республикасы Бас прокуратурасының цифрлық жүйесінен алады.</w:t>
            </w:r>
          </w:p>
          <w:bookmarkEnd w:id="84"/>
          <w:p>
            <w:pPr>
              <w:spacing w:after="20"/>
              <w:ind w:left="20"/>
              <w:jc w:val="both"/>
            </w:pPr>
            <w:r>
              <w:rPr>
                <w:rFonts w:ascii="Times New Roman"/>
                <w:b w:val="false"/>
                <w:i w:val="false"/>
                <w:color w:val="000000"/>
                <w:sz w:val="20"/>
              </w:rPr>
              <w:t>
Құжаттарды қараушы ішкі істер органдарының қызметкері экстремизмге, терроризмге немесе ұйымдасқан қылмысқа қарсы күрес бойынша ішкі істер және (немесе) ұлттық қауіпсіздік органдарының есептерінде қаруға рұқсаты бар адамдар туралы мәліметтердің бар-жоғы туралы ақпаратты өтініш беруші жарамдылық мерзімдері өтпеген құжаттар топтамасын ұсынғаннан кейін сұратады.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қауіпсіз ұстау қағидалары нан білімнің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18849 болып тіркелген) бекітілген нысаны бойынша азаматтық және қызметтік қарудың иелері мен пайдаланушыларын азаматтық және қызметтік қаруды қауіпсіз ұстау қағидаларын білуіне даярлау (қайта даярлау) бағдарламаларынан өткені туралы анықтама. </w:t>
            </w:r>
          </w:p>
          <w:bookmarkEnd w:id="85"/>
          <w:p>
            <w:pPr>
              <w:spacing w:after="20"/>
              <w:ind w:left="20"/>
              <w:jc w:val="both"/>
            </w:pPr>
            <w:r>
              <w:rPr>
                <w:rFonts w:ascii="Times New Roman"/>
                <w:b w:val="false"/>
                <w:i w:val="false"/>
                <w:color w:val="000000"/>
                <w:sz w:val="20"/>
              </w:rPr>
              <w:t>
Азаматтық және қызметтік қарудың саудасын жүзеге асыратын заңды тұлғалар басшының мөрімен (болған жағдайда) және қолымен расталған қаруға рұқсат беретін құжат береді (құжат еркін түрде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Қару айналымын бақылау саласындағы уәкілетті орган айқындайтын ұйымдар береді.</w:t>
            </w:r>
          </w:p>
          <w:bookmarkEnd w:id="86"/>
          <w:p>
            <w:pPr>
              <w:spacing w:after="20"/>
              <w:ind w:left="20"/>
              <w:jc w:val="both"/>
            </w:pPr>
            <w:r>
              <w:rPr>
                <w:rFonts w:ascii="Times New Roman"/>
                <w:b w:val="false"/>
                <w:i w:val="false"/>
                <w:color w:val="000000"/>
                <w:sz w:val="20"/>
              </w:rPr>
              <w:t>
Спорт шебері кандидатынан төмен емес разряды бар Қазақстан Республикасы Ұлттық құрамасының мүшесі-спортшылар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 туралы төлем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мемлекеттік баждың төленгені туралы ақпаратты цифрлық жүйеден "цифрлық үкіметтің" төлем шлюзі арқылы тексереді</w:t>
            </w:r>
          </w:p>
        </w:tc>
      </w:tr>
    </w:tbl>
    <w:bookmarkStart w:name="z99" w:id="87"/>
    <w:p>
      <w:pPr>
        <w:spacing w:after="0"/>
        <w:ind w:left="0"/>
        <w:jc w:val="both"/>
      </w:pPr>
      <w:r>
        <w:rPr>
          <w:rFonts w:ascii="Times New Roman"/>
          <w:b w:val="false"/>
          <w:i w:val="false"/>
          <w:color w:val="000000"/>
          <w:sz w:val="28"/>
        </w:rPr>
        <w:t>
      ";</w:t>
      </w:r>
    </w:p>
    <w:bookmarkEnd w:id="87"/>
    <w:bookmarkStart w:name="z100" w:id="88"/>
    <w:p>
      <w:pPr>
        <w:spacing w:after="0"/>
        <w:ind w:left="0"/>
        <w:jc w:val="both"/>
      </w:pPr>
      <w:r>
        <w:rPr>
          <w:rFonts w:ascii="Times New Roman"/>
          <w:b w:val="false"/>
          <w:i w:val="false"/>
          <w:color w:val="000000"/>
          <w:sz w:val="28"/>
        </w:rPr>
        <w:t>
      реттік нөмірі 8-жол мынадай редакцияда жазылсын:</w:t>
      </w:r>
    </w:p>
    <w:bookmarkEnd w:id="88"/>
    <w:bookmarkStart w:name="z101"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w:t>
            </w:r>
            <w:r>
              <w:rPr>
                <w:rFonts w:ascii="Times New Roman"/>
                <w:b/>
                <w:i w:val="false"/>
                <w:color w:val="000000"/>
                <w:sz w:val="20"/>
              </w:rPr>
              <w:t>Аң</w:t>
            </w:r>
            <w:r>
              <w:rPr>
                <w:rFonts w:ascii="Times New Roman"/>
                <w:b w:val="false"/>
                <w:i w:val="false"/>
                <w:color w:val="000000"/>
                <w:sz w:val="20"/>
              </w:rPr>
              <w:t xml:space="preserve"> </w:t>
            </w:r>
            <w:r>
              <w:rPr>
                <w:rFonts w:ascii="Times New Roman"/>
                <w:b/>
                <w:i w:val="false"/>
                <w:color w:val="000000"/>
                <w:sz w:val="20"/>
              </w:rPr>
              <w:t>аулауға</w:t>
            </w:r>
            <w:r>
              <w:rPr>
                <w:rFonts w:ascii="Times New Roman"/>
                <w:b w:val="false"/>
                <w:i w:val="false"/>
                <w:color w:val="000000"/>
                <w:sz w:val="20"/>
              </w:rPr>
              <w:t xml:space="preserve"> </w:t>
            </w:r>
          </w:p>
          <w:bookmarkEnd w:id="90"/>
          <w:p>
            <w:pPr>
              <w:spacing w:after="20"/>
              <w:ind w:left="20"/>
              <w:jc w:val="both"/>
            </w:pPr>
            <w:r>
              <w:rPr>
                <w:rFonts w:ascii="Times New Roman"/>
                <w:b w:val="false"/>
                <w:i w:val="false"/>
                <w:color w:val="000000"/>
                <w:sz w:val="20"/>
              </w:rPr>
              <w:t>
</w:t>
            </w:r>
            <w:r>
              <w:rPr>
                <w:rFonts w:ascii="Times New Roman"/>
                <w:b/>
                <w:i w:val="false"/>
                <w:color w:val="000000"/>
                <w:sz w:val="20"/>
              </w:rPr>
              <w:t>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Экология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ресурстар</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i w:val="false"/>
                <w:color w:val="000000"/>
                <w:sz w:val="20"/>
              </w:rPr>
              <w:t xml:space="preserve"> 2026 </w:t>
            </w:r>
            <w:r>
              <w:rPr>
                <w:rFonts w:ascii="Times New Roman"/>
                <w:b/>
                <w:i w:val="false"/>
                <w:color w:val="000000"/>
                <w:sz w:val="20"/>
              </w:rPr>
              <w:t>жылғы</w:t>
            </w:r>
            <w:r>
              <w:rPr>
                <w:rFonts w:ascii="Times New Roman"/>
                <w:b/>
                <w:i w:val="false"/>
                <w:color w:val="000000"/>
                <w:sz w:val="20"/>
              </w:rPr>
              <w:t xml:space="preserve"> 27 </w:t>
            </w:r>
            <w:r>
              <w:rPr>
                <w:rFonts w:ascii="Times New Roman"/>
                <w:b/>
                <w:i w:val="false"/>
                <w:color w:val="000000"/>
                <w:sz w:val="20"/>
              </w:rPr>
              <w:t>наурыздағы</w:t>
            </w:r>
            <w:r>
              <w:rPr>
                <w:rFonts w:ascii="Times New Roman"/>
                <w:b/>
                <w:i w:val="false"/>
                <w:color w:val="000000"/>
                <w:sz w:val="20"/>
              </w:rPr>
              <w:t xml:space="preserve"> № 58 </w:t>
            </w:r>
            <w:r>
              <w:rPr>
                <w:rFonts w:ascii="Times New Roman"/>
                <w:b w:val="false"/>
                <w:i w:val="false"/>
                <w:color w:val="000000"/>
                <w:sz w:val="20"/>
              </w:rPr>
              <w:t>бұйрығымен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аңшы</w:t>
            </w:r>
            <w:r>
              <w:rPr>
                <w:rFonts w:ascii="Times New Roman"/>
                <w:b w:val="false"/>
                <w:i w:val="false"/>
                <w:color w:val="000000"/>
                <w:sz w:val="20"/>
              </w:rPr>
              <w:t xml:space="preserve"> </w:t>
            </w:r>
            <w:r>
              <w:rPr>
                <w:rFonts w:ascii="Times New Roman"/>
                <w:b/>
                <w:i w:val="false"/>
                <w:color w:val="000000"/>
                <w:sz w:val="20"/>
              </w:rPr>
              <w:t>куәлігі</w:t>
            </w:r>
            <w:r>
              <w:rPr>
                <w:rFonts w:ascii="Times New Roman"/>
                <w:b/>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i w:val="false"/>
                <w:color w:val="000000"/>
                <w:sz w:val="20"/>
              </w:rPr>
              <w:t xml:space="preserve"> №38248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 xml:space="preserve"> бар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жүйесінен</w:t>
            </w:r>
            <w:r>
              <w:rPr>
                <w:rFonts w:ascii="Times New Roman"/>
                <w:b w:val="false"/>
                <w:i w:val="false"/>
                <w:color w:val="000000"/>
                <w:sz w:val="20"/>
              </w:rPr>
              <w:t xml:space="preserve"> </w:t>
            </w:r>
            <w:r>
              <w:rPr>
                <w:rFonts w:ascii="Times New Roman"/>
                <w:b/>
                <w:i w:val="false"/>
                <w:color w:val="000000"/>
                <w:sz w:val="20"/>
              </w:rPr>
              <w:t>алады</w:t>
            </w:r>
          </w:p>
        </w:tc>
      </w:tr>
    </w:tbl>
    <w:bookmarkStart w:name="z103" w:id="91"/>
    <w:p>
      <w:pPr>
        <w:spacing w:after="0"/>
        <w:ind w:left="0"/>
        <w:jc w:val="both"/>
      </w:pPr>
      <w:r>
        <w:rPr>
          <w:rFonts w:ascii="Times New Roman"/>
          <w:b w:val="false"/>
          <w:i w:val="false"/>
          <w:color w:val="000000"/>
          <w:sz w:val="28"/>
        </w:rPr>
        <w:t>
      ";</w:t>
      </w:r>
    </w:p>
    <w:bookmarkEnd w:id="91"/>
    <w:bookmarkStart w:name="z104" w:id="92"/>
    <w:p>
      <w:pPr>
        <w:spacing w:after="0"/>
        <w:ind w:left="0"/>
        <w:jc w:val="both"/>
      </w:pPr>
      <w:r>
        <w:rPr>
          <w:rFonts w:ascii="Times New Roman"/>
          <w:b w:val="false"/>
          <w:i w:val="false"/>
          <w:color w:val="000000"/>
          <w:sz w:val="28"/>
        </w:rPr>
        <w:t>
      реттік нөмірі 18-жол мынадай редакцияда жазылсын:</w:t>
      </w:r>
    </w:p>
    <w:bookmarkEnd w:id="92"/>
    <w:bookmarkStart w:name="z105"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Күзетшілерді</w:t>
            </w:r>
            <w:r>
              <w:rPr>
                <w:rFonts w:ascii="Times New Roman"/>
                <w:b w:val="false"/>
                <w:i w:val="false"/>
                <w:color w:val="000000"/>
                <w:sz w:val="20"/>
              </w:rPr>
              <w:t xml:space="preserve"> </w:t>
            </w:r>
            <w:r>
              <w:rPr>
                <w:rFonts w:ascii="Times New Roman"/>
                <w:b/>
                <w:i w:val="false"/>
                <w:color w:val="000000"/>
                <w:sz w:val="20"/>
              </w:rPr>
              <w:t>даярлау</w:t>
            </w:r>
            <w:r>
              <w:rPr>
                <w:rFonts w:ascii="Times New Roman"/>
                <w:b/>
                <w:i w:val="false"/>
                <w:color w:val="000000"/>
                <w:sz w:val="20"/>
              </w:rPr>
              <w:t xml:space="preserve"> (</w:t>
            </w:r>
            <w:r>
              <w:rPr>
                <w:rFonts w:ascii="Times New Roman"/>
                <w:b/>
                <w:i w:val="false"/>
                <w:color w:val="000000"/>
                <w:sz w:val="20"/>
              </w:rPr>
              <w:t>біліктілігін</w:t>
            </w:r>
            <w:r>
              <w:rPr>
                <w:rFonts w:ascii="Times New Roman"/>
                <w:b w:val="false"/>
                <w:i w:val="false"/>
                <w:color w:val="000000"/>
                <w:sz w:val="20"/>
              </w:rPr>
              <w:t xml:space="preserve"> </w:t>
            </w:r>
            <w:r>
              <w:rPr>
                <w:rFonts w:ascii="Times New Roman"/>
                <w:b/>
                <w:i w:val="false"/>
                <w:color w:val="000000"/>
                <w:sz w:val="20"/>
              </w:rPr>
              <w:t>арттыру</w:t>
            </w:r>
            <w:r>
              <w:rPr>
                <w:rFonts w:ascii="Times New Roman"/>
                <w:b/>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мамандандырылған</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орталықтары</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күзетші</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даярлықтан</w:t>
            </w:r>
            <w:r>
              <w:rPr>
                <w:rFonts w:ascii="Times New Roman"/>
                <w:b w:val="false"/>
                <w:i w:val="false"/>
                <w:color w:val="000000"/>
                <w:sz w:val="20"/>
              </w:rPr>
              <w:t xml:space="preserve"> </w:t>
            </w:r>
            <w:r>
              <w:rPr>
                <w:rFonts w:ascii="Times New Roman"/>
                <w:b/>
                <w:i w:val="false"/>
                <w:color w:val="000000"/>
                <w:sz w:val="20"/>
              </w:rPr>
              <w:t>өтуі</w:t>
            </w:r>
            <w:r>
              <w:rPr>
                <w:rFonts w:ascii="Times New Roman"/>
                <w:b/>
                <w:i w:val="false"/>
                <w:color w:val="000000"/>
                <w:sz w:val="20"/>
              </w:rPr>
              <w:t xml:space="preserve"> (</w:t>
            </w:r>
            <w:r>
              <w:rPr>
                <w:rFonts w:ascii="Times New Roman"/>
                <w:b/>
                <w:i w:val="false"/>
                <w:color w:val="000000"/>
                <w:sz w:val="20"/>
              </w:rPr>
              <w:t>күзеті</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субъектілері</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i w:val="false"/>
                <w:color w:val="000000"/>
                <w:sz w:val="20"/>
              </w:rPr>
              <w:t xml:space="preserve"> 2015 </w:t>
            </w:r>
            <w:r>
              <w:rPr>
                <w:rFonts w:ascii="Times New Roman"/>
                <w:b/>
                <w:i w:val="false"/>
                <w:color w:val="000000"/>
                <w:sz w:val="20"/>
              </w:rPr>
              <w:t>жылғы</w:t>
            </w:r>
            <w:r>
              <w:rPr>
                <w:rFonts w:ascii="Times New Roman"/>
                <w:b/>
                <w:i w:val="false"/>
                <w:color w:val="000000"/>
                <w:sz w:val="20"/>
              </w:rPr>
              <w:t xml:space="preserve"> 23 </w:t>
            </w:r>
            <w:r>
              <w:rPr>
                <w:rFonts w:ascii="Times New Roman"/>
                <w:b/>
                <w:i w:val="false"/>
                <w:color w:val="000000"/>
                <w:sz w:val="20"/>
              </w:rPr>
              <w:t>ақпандағы</w:t>
            </w:r>
            <w:r>
              <w:rPr>
                <w:rFonts w:ascii="Times New Roman"/>
                <w:b/>
                <w:i w:val="false"/>
                <w:color w:val="000000"/>
                <w:sz w:val="20"/>
              </w:rPr>
              <w:t xml:space="preserve"> № 143 </w:t>
            </w:r>
            <w:r>
              <w:rPr>
                <w:rFonts w:ascii="Times New Roman"/>
                <w:b w:val="false"/>
                <w:i w:val="false"/>
                <w:color w:val="000000"/>
                <w:sz w:val="20"/>
              </w:rPr>
              <w:t>бұйрығына</w:t>
            </w:r>
            <w:r>
              <w:rPr>
                <w:rFonts w:ascii="Times New Roman"/>
                <w:b/>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i w:val="false"/>
                <w:color w:val="000000"/>
                <w:sz w:val="20"/>
              </w:rPr>
              <w:t xml:space="preserve"> № 10557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xml:space="preserve">) 3-қосымшаға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p>
          <w:bookmarkEnd w:id="94"/>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мүлкін</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оны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күзету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w:t>
            </w:r>
            <w:r>
              <w:rPr>
                <w:rFonts w:ascii="Times New Roman"/>
                <w:b/>
                <w:i w:val="false"/>
                <w:color w:val="000000"/>
                <w:sz w:val="20"/>
              </w:rPr>
              <w:t>оқ-дәрілер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жарылғыш</w:t>
            </w:r>
            <w:r>
              <w:rPr>
                <w:rFonts w:ascii="Times New Roman"/>
                <w:b w:val="false"/>
                <w:i w:val="false"/>
                <w:color w:val="000000"/>
                <w:sz w:val="20"/>
              </w:rPr>
              <w:t xml:space="preserve"> </w:t>
            </w:r>
            <w:r>
              <w:rPr>
                <w:rFonts w:ascii="Times New Roman"/>
                <w:b/>
                <w:i w:val="false"/>
                <w:color w:val="000000"/>
                <w:sz w:val="20"/>
              </w:rPr>
              <w:t>зат</w:t>
            </w:r>
            <w:r>
              <w:rPr>
                <w:rFonts w:ascii="Times New Roman"/>
                <w:b/>
                <w:i w:val="false"/>
                <w:color w:val="000000"/>
                <w:sz w:val="20"/>
              </w:rPr>
              <w:t>тар</w:t>
            </w:r>
            <w:r>
              <w:rPr>
                <w:rFonts w:ascii="Times New Roman"/>
                <w:b/>
                <w:i w:val="false"/>
                <w:color w:val="000000"/>
                <w:sz w:val="20"/>
              </w:rPr>
              <w:t xml:space="preserve"> бар </w:t>
            </w:r>
            <w:r>
              <w:rPr>
                <w:rFonts w:ascii="Times New Roman"/>
                <w:b/>
                <w:i w:val="false"/>
                <w:color w:val="000000"/>
                <w:sz w:val="20"/>
              </w:rPr>
              <w:t>объектілерді</w:t>
            </w:r>
            <w:r>
              <w:rPr>
                <w:rFonts w:ascii="Times New Roman"/>
                <w:b w:val="false"/>
                <w:i w:val="false"/>
                <w:color w:val="000000"/>
                <w:sz w:val="20"/>
              </w:rPr>
              <w:t xml:space="preserve"> </w:t>
            </w:r>
            <w:r>
              <w:rPr>
                <w:rFonts w:ascii="Times New Roman"/>
                <w:b/>
                <w:i w:val="false"/>
                <w:color w:val="000000"/>
                <w:sz w:val="20"/>
              </w:rPr>
              <w:t>күзету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күзетшілердің</w:t>
            </w:r>
            <w:r>
              <w:rPr>
                <w:rFonts w:ascii="Times New Roman"/>
                <w:b w:val="false"/>
                <w:i w:val="false"/>
                <w:color w:val="000000"/>
                <w:sz w:val="20"/>
              </w:rPr>
              <w:t xml:space="preserve"> </w:t>
            </w:r>
            <w:r>
              <w:rPr>
                <w:rFonts w:ascii="Times New Roman"/>
                <w:b/>
                <w:i w:val="false"/>
                <w:color w:val="000000"/>
                <w:sz w:val="20"/>
              </w:rPr>
              <w:t>біліктілігін</w:t>
            </w:r>
            <w:r>
              <w:rPr>
                <w:rFonts w:ascii="Times New Roman"/>
                <w:b w:val="false"/>
                <w:i w:val="false"/>
                <w:color w:val="000000"/>
                <w:sz w:val="20"/>
              </w:rPr>
              <w:t xml:space="preserve"> </w:t>
            </w:r>
            <w:r>
              <w:rPr>
                <w:rFonts w:ascii="Times New Roman"/>
                <w:b/>
                <w:i w:val="false"/>
                <w:color w:val="000000"/>
                <w:sz w:val="20"/>
              </w:rPr>
              <w:t>арттыру</w:t>
            </w:r>
            <w:r>
              <w:rPr>
                <w:rFonts w:ascii="Times New Roman"/>
                <w:b w:val="false"/>
                <w:i w:val="false"/>
                <w:color w:val="000000"/>
                <w:sz w:val="20"/>
              </w:rPr>
              <w:t xml:space="preserve"> </w:t>
            </w:r>
            <w:r>
              <w:rPr>
                <w:rFonts w:ascii="Times New Roman"/>
                <w:b/>
                <w:i w:val="false"/>
                <w:color w:val="000000"/>
                <w:sz w:val="20"/>
              </w:rPr>
              <w:t>курсын</w:t>
            </w:r>
            <w:r>
              <w:rPr>
                <w:rFonts w:ascii="Times New Roman"/>
                <w:b w:val="false"/>
                <w:i w:val="false"/>
                <w:color w:val="000000"/>
                <w:sz w:val="20"/>
              </w:rPr>
              <w:t xml:space="preserve"> </w:t>
            </w:r>
            <w:r>
              <w:rPr>
                <w:rFonts w:ascii="Times New Roman"/>
                <w:b/>
                <w:i w:val="false"/>
                <w:color w:val="000000"/>
                <w:sz w:val="20"/>
              </w:rPr>
              <w:t>бітіргені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5"/>
    <w:p>
      <w:pPr>
        <w:spacing w:after="0"/>
        <w:ind w:left="0"/>
        <w:jc w:val="both"/>
      </w:pPr>
      <w:r>
        <w:rPr>
          <w:rFonts w:ascii="Times New Roman"/>
          <w:b w:val="false"/>
          <w:i w:val="false"/>
          <w:color w:val="000000"/>
          <w:sz w:val="28"/>
        </w:rPr>
        <w:t>
      ";</w:t>
      </w:r>
    </w:p>
    <w:bookmarkEnd w:id="95"/>
    <w:bookmarkStart w:name="z108" w:id="96"/>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қарумен оның патрондарын тасымалдауға рұқсат беру кезіндегі </w:t>
      </w:r>
      <w:r>
        <w:rPr>
          <w:rFonts w:ascii="Times New Roman"/>
          <w:b w:val="false"/>
          <w:i w:val="false"/>
          <w:color w:val="000000"/>
          <w:sz w:val="28"/>
        </w:rPr>
        <w:t>рұқсат беру талаптары</w:t>
      </w:r>
      <w:r>
        <w:rPr>
          <w:rFonts w:ascii="Times New Roman"/>
          <w:b w:val="false"/>
          <w:i w:val="false"/>
          <w:color w:val="000000"/>
          <w:sz w:val="28"/>
        </w:rPr>
        <w:t xml:space="preserve"> мен оларға сәйкестікті растайтын құжаттар тізбесінде:</w:t>
      </w:r>
    </w:p>
    <w:bookmarkEnd w:id="96"/>
    <w:bookmarkStart w:name="z109" w:id="97"/>
    <w:p>
      <w:pPr>
        <w:spacing w:after="0"/>
        <w:ind w:left="0"/>
        <w:jc w:val="both"/>
      </w:pPr>
      <w:r>
        <w:rPr>
          <w:rFonts w:ascii="Times New Roman"/>
          <w:b w:val="false"/>
          <w:i w:val="false"/>
          <w:color w:val="000000"/>
          <w:sz w:val="28"/>
        </w:rPr>
        <w:t xml:space="preserve">
      реттік нөмірлері 1 және 2-жолдар мынадай редакцияда жазылсын: </w:t>
      </w:r>
    </w:p>
    <w:bookmarkEnd w:id="97"/>
    <w:bookmarkStart w:name="z110"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2020 жылғы 27 наурыздағы № 254 </w:t>
            </w:r>
            <w:r>
              <w:rPr>
                <w:rFonts w:ascii="Times New Roman"/>
                <w:b w:val="false"/>
                <w:i w:val="false"/>
                <w:color w:val="000000"/>
                <w:sz w:val="20"/>
              </w:rPr>
              <w:t>бұйрығымен</w:t>
            </w:r>
            <w:r>
              <w:rPr>
                <w:rFonts w:ascii="Times New Roman"/>
                <w:b w:val="false"/>
                <w:i w:val="false"/>
                <w:color w:val="000000"/>
                <w:sz w:val="20"/>
              </w:rPr>
              <w:t xml:space="preserve"> бекітілген "Жеке тұлғаларға азаматтық қару мен оның патрондарын тасымалдауға рұқсаттар беру" және "Заңды тұлғаларға азаматтық және қызметтік қару мен оның патрондарын тасымалдауға рұқсаттар беру" мемлекеттік қызмет көрсету Қағидаларына (Нормативтік құқықтық актілерді мемлекеттік тіркеу тізілімінде № 20184 болып тіркелген) 1-қосымшаларға сәйкес нысандардағы жеке және заңды тұлғаның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құжаттардың немесе мәліметтердің және заңды тұлға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органдардың қызметкері жеке және заңды тұлғаның құжаттары туралы мәліметтерді мемлекеттік деректер базасының (Жеке және Заңды тұлғалар) цифрлық жүйесінен алады</w:t>
            </w:r>
          </w:p>
        </w:tc>
      </w:tr>
    </w:tbl>
    <w:bookmarkStart w:name="z111" w:id="99"/>
    <w:p>
      <w:pPr>
        <w:spacing w:after="0"/>
        <w:ind w:left="0"/>
        <w:jc w:val="both"/>
      </w:pPr>
      <w:r>
        <w:rPr>
          <w:rFonts w:ascii="Times New Roman"/>
          <w:b w:val="false"/>
          <w:i w:val="false"/>
          <w:color w:val="000000"/>
          <w:sz w:val="28"/>
        </w:rPr>
        <w:t>
      ";</w:t>
      </w:r>
    </w:p>
    <w:bookmarkEnd w:id="99"/>
    <w:bookmarkStart w:name="z112" w:id="100"/>
    <w:p>
      <w:pPr>
        <w:spacing w:after="0"/>
        <w:ind w:left="0"/>
        <w:jc w:val="both"/>
      </w:pPr>
      <w:r>
        <w:rPr>
          <w:rFonts w:ascii="Times New Roman"/>
          <w:b w:val="false"/>
          <w:i w:val="false"/>
          <w:color w:val="000000"/>
          <w:sz w:val="28"/>
        </w:rPr>
        <w:t>
      реттік нөмірлері 4, 5, 6 және 7-жолдар мынадай редакцияда жазылсын:</w:t>
      </w:r>
    </w:p>
    <w:bookmarkEnd w:id="100"/>
    <w:bookmarkStart w:name="z113"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патрондарына</w:t>
            </w:r>
            <w:r>
              <w:rPr>
                <w:rFonts w:ascii="Times New Roman"/>
                <w:b w:val="false"/>
                <w:i w:val="false"/>
                <w:color w:val="000000"/>
                <w:sz w:val="20"/>
              </w:rPr>
              <w:t xml:space="preserve"> </w:t>
            </w:r>
            <w:r>
              <w:rPr>
                <w:rFonts w:ascii="Times New Roman"/>
                <w:b/>
                <w:i w:val="false"/>
                <w:color w:val="000000"/>
                <w:sz w:val="20"/>
              </w:rPr>
              <w:t>рұқсаты</w:t>
            </w:r>
            <w:r>
              <w:rPr>
                <w:rFonts w:ascii="Times New Roman"/>
                <w:b w:val="false"/>
                <w:i w:val="false"/>
                <w:color w:val="000000"/>
                <w:sz w:val="20"/>
              </w:rPr>
              <w:t xml:space="preserve"> </w:t>
            </w:r>
            <w:r>
              <w:rPr>
                <w:rFonts w:ascii="Times New Roman"/>
                <w:b/>
                <w:i w:val="false"/>
                <w:color w:val="000000"/>
                <w:sz w:val="20"/>
              </w:rPr>
              <w:t xml:space="preserve">бар </w:t>
            </w:r>
            <w:r>
              <w:rPr>
                <w:rFonts w:ascii="Times New Roman"/>
                <w:b/>
                <w:i w:val="false"/>
                <w:color w:val="000000"/>
                <w:sz w:val="20"/>
              </w:rPr>
              <w:t>адамдарда</w:t>
            </w:r>
            <w:r>
              <w:rPr>
                <w:rFonts w:ascii="Times New Roman"/>
                <w:b w:val="false"/>
                <w:i w:val="false"/>
                <w:color w:val="000000"/>
                <w:sz w:val="20"/>
              </w:rPr>
              <w:t xml:space="preserve"> </w:t>
            </w:r>
            <w:r>
              <w:rPr>
                <w:rFonts w:ascii="Times New Roman"/>
                <w:b/>
                <w:i w:val="false"/>
                <w:color w:val="000000"/>
                <w:sz w:val="20"/>
              </w:rPr>
              <w:t>қылмыс</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заңда</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тәртіппен</w:t>
            </w:r>
            <w:r>
              <w:rPr>
                <w:rFonts w:ascii="Times New Roman"/>
                <w:b w:val="false"/>
                <w:i w:val="false"/>
                <w:color w:val="000000"/>
                <w:sz w:val="20"/>
              </w:rPr>
              <w:t xml:space="preserve"> </w:t>
            </w:r>
            <w:r>
              <w:rPr>
                <w:rFonts w:ascii="Times New Roman"/>
                <w:b/>
                <w:i w:val="false"/>
                <w:color w:val="000000"/>
                <w:sz w:val="20"/>
              </w:rPr>
              <w:t>өтелмеген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соттылығының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val="false"/>
                <w:i w:val="false"/>
                <w:color w:val="000000"/>
                <w:sz w:val="20"/>
              </w:rPr>
              <w:t>Қылмыстық кодексінің</w:t>
            </w:r>
            <w:r>
              <w:rPr>
                <w:rFonts w:ascii="Times New Roman"/>
                <w:b w:val="false"/>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бөлiмi</w:t>
            </w:r>
            <w:r>
              <w:rPr>
                <w:rFonts w:ascii="Times New Roman"/>
                <w:b w:val="false"/>
                <w:i w:val="false"/>
                <w:color w:val="000000"/>
                <w:sz w:val="20"/>
              </w:rPr>
              <w:t xml:space="preserve"> </w:t>
            </w:r>
            <w:r>
              <w:rPr>
                <w:rFonts w:ascii="Times New Roman"/>
                <w:b/>
                <w:i w:val="false"/>
                <w:color w:val="000000"/>
                <w:sz w:val="20"/>
              </w:rPr>
              <w:t>бабының</w:t>
            </w:r>
            <w:r>
              <w:rPr>
                <w:rFonts w:ascii="Times New Roman"/>
                <w:b w:val="false"/>
                <w:i w:val="false"/>
                <w:color w:val="000000"/>
                <w:sz w:val="20"/>
              </w:rPr>
              <w:t xml:space="preserve"> </w:t>
            </w:r>
            <w:r>
              <w:rPr>
                <w:rFonts w:ascii="Times New Roman"/>
                <w:b/>
                <w:i w:val="false"/>
                <w:color w:val="000000"/>
                <w:sz w:val="20"/>
              </w:rPr>
              <w:t>тиiстi</w:t>
            </w:r>
            <w:r>
              <w:rPr>
                <w:rFonts w:ascii="Times New Roman"/>
                <w:b w:val="false"/>
                <w:i w:val="false"/>
                <w:color w:val="000000"/>
                <w:sz w:val="20"/>
              </w:rPr>
              <w:t xml:space="preserve"> </w:t>
            </w:r>
            <w:r>
              <w:rPr>
                <w:rFonts w:ascii="Times New Roman"/>
                <w:b/>
                <w:i w:val="false"/>
                <w:color w:val="000000"/>
                <w:sz w:val="20"/>
              </w:rPr>
              <w:t>бөлiгiнде</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i w:val="false"/>
                <w:color w:val="000000"/>
                <w:sz w:val="20"/>
              </w:rPr>
              <w:t xml:space="preserve"> бас </w:t>
            </w:r>
            <w:r>
              <w:rPr>
                <w:rFonts w:ascii="Times New Roman"/>
                <w:b/>
                <w:i w:val="false"/>
                <w:color w:val="000000"/>
                <w:sz w:val="20"/>
              </w:rPr>
              <w:t>бостандығынан</w:t>
            </w:r>
            <w:r>
              <w:rPr>
                <w:rFonts w:ascii="Times New Roman"/>
                <w:b w:val="false"/>
                <w:i w:val="false"/>
                <w:color w:val="000000"/>
                <w:sz w:val="20"/>
              </w:rPr>
              <w:t xml:space="preserve"> </w:t>
            </w:r>
            <w:r>
              <w:rPr>
                <w:rFonts w:ascii="Times New Roman"/>
                <w:b/>
                <w:i w:val="false"/>
                <w:color w:val="000000"/>
                <w:sz w:val="20"/>
              </w:rPr>
              <w:t>айыру</w:t>
            </w:r>
            <w:r>
              <w:rPr>
                <w:rFonts w:ascii="Times New Roman"/>
                <w:b w:val="false"/>
                <w:i w:val="false"/>
                <w:color w:val="000000"/>
                <w:sz w:val="20"/>
              </w:rPr>
              <w:t xml:space="preserve"> </w:t>
            </w:r>
            <w:r>
              <w:rPr>
                <w:rFonts w:ascii="Times New Roman"/>
                <w:b/>
                <w:i w:val="false"/>
                <w:color w:val="000000"/>
                <w:sz w:val="20"/>
              </w:rPr>
              <w:t>түрiндегi</w:t>
            </w:r>
            <w:r>
              <w:rPr>
                <w:rFonts w:ascii="Times New Roman"/>
                <w:b w:val="false"/>
                <w:i w:val="false"/>
                <w:color w:val="000000"/>
                <w:sz w:val="20"/>
              </w:rPr>
              <w:t xml:space="preserve"> </w:t>
            </w:r>
            <w:r>
              <w:rPr>
                <w:rFonts w:ascii="Times New Roman"/>
                <w:b/>
                <w:i w:val="false"/>
                <w:color w:val="000000"/>
                <w:sz w:val="20"/>
              </w:rPr>
              <w:t>жазаның</w:t>
            </w:r>
            <w:r>
              <w:rPr>
                <w:rFonts w:ascii="Times New Roman"/>
                <w:b w:val="false"/>
                <w:i w:val="false"/>
                <w:color w:val="000000"/>
                <w:sz w:val="20"/>
              </w:rPr>
              <w:t xml:space="preserve"> </w:t>
            </w:r>
            <w:r>
              <w:rPr>
                <w:rFonts w:ascii="Times New Roman"/>
                <w:b/>
                <w:i w:val="false"/>
                <w:color w:val="000000"/>
                <w:sz w:val="20"/>
              </w:rPr>
              <w:t>төменгi</w:t>
            </w:r>
            <w:r>
              <w:rPr>
                <w:rFonts w:ascii="Times New Roman"/>
                <w:b w:val="false"/>
                <w:i w:val="false"/>
                <w:color w:val="000000"/>
                <w:sz w:val="20"/>
              </w:rPr>
              <w:t xml:space="preserve"> </w:t>
            </w:r>
            <w:r>
              <w:rPr>
                <w:rFonts w:ascii="Times New Roman"/>
                <w:b/>
                <w:i w:val="false"/>
                <w:color w:val="000000"/>
                <w:sz w:val="20"/>
              </w:rPr>
              <w:t>шегiнің</w:t>
            </w:r>
            <w:r>
              <w:rPr>
                <w:rFonts w:ascii="Times New Roman"/>
                <w:b w:val="false"/>
                <w:i w:val="false"/>
                <w:color w:val="000000"/>
                <w:sz w:val="20"/>
              </w:rPr>
              <w:t xml:space="preserve"> </w:t>
            </w:r>
            <w:r>
              <w:rPr>
                <w:rFonts w:ascii="Times New Roman"/>
                <w:b/>
                <w:i w:val="false"/>
                <w:color w:val="000000"/>
                <w:sz w:val="20"/>
              </w:rPr>
              <w:t>мерзiмі</w:t>
            </w:r>
            <w:r>
              <w:rPr>
                <w:rFonts w:ascii="Times New Roman"/>
                <w:b w:val="false"/>
                <w:i w:val="false"/>
                <w:color w:val="000000"/>
                <w:sz w:val="20"/>
              </w:rPr>
              <w:t xml:space="preserve"> </w:t>
            </w:r>
            <w:r>
              <w:rPr>
                <w:rFonts w:ascii="Times New Roman"/>
                <w:b/>
                <w:i w:val="false"/>
                <w:color w:val="000000"/>
                <w:sz w:val="20"/>
              </w:rPr>
              <w:t>өткенге</w:t>
            </w:r>
            <w:r>
              <w:rPr>
                <w:rFonts w:ascii="Times New Roman"/>
                <w:b w:val="false"/>
                <w:i w:val="false"/>
                <w:color w:val="000000"/>
                <w:sz w:val="20"/>
              </w:rPr>
              <w:t xml:space="preserve"> </w:t>
            </w:r>
            <w:r>
              <w:rPr>
                <w:rFonts w:ascii="Times New Roman"/>
                <w:b/>
                <w:i w:val="false"/>
                <w:color w:val="000000"/>
                <w:sz w:val="20"/>
              </w:rPr>
              <w:t>дейiн</w:t>
            </w:r>
            <w:r>
              <w:rPr>
                <w:rFonts w:ascii="Times New Roman"/>
                <w:b w:val="false"/>
                <w:i w:val="false"/>
                <w:color w:val="000000"/>
                <w:sz w:val="20"/>
              </w:rPr>
              <w:t xml:space="preserve"> </w:t>
            </w:r>
            <w:r>
              <w:rPr>
                <w:rFonts w:ascii="Times New Roman"/>
                <w:b/>
                <w:i w:val="false"/>
                <w:color w:val="000000"/>
                <w:sz w:val="20"/>
              </w:rPr>
              <w:t>ақталмайтын</w:t>
            </w:r>
            <w:r>
              <w:rPr>
                <w:rFonts w:ascii="Times New Roman"/>
                <w:b w:val="false"/>
                <w:i w:val="false"/>
                <w:color w:val="000000"/>
                <w:sz w:val="20"/>
              </w:rPr>
              <w:t xml:space="preserve"> </w:t>
            </w:r>
            <w:r>
              <w:rPr>
                <w:rFonts w:ascii="Times New Roman"/>
                <w:b/>
                <w:i w:val="false"/>
                <w:color w:val="000000"/>
                <w:sz w:val="20"/>
              </w:rPr>
              <w:t>негiздер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жауаптылықтан</w:t>
            </w:r>
            <w:r>
              <w:rPr>
                <w:rFonts w:ascii="Times New Roman"/>
                <w:b w:val="false"/>
                <w:i w:val="false"/>
                <w:color w:val="000000"/>
                <w:sz w:val="20"/>
              </w:rPr>
              <w:t xml:space="preserve"> </w:t>
            </w:r>
            <w:r>
              <w:rPr>
                <w:rFonts w:ascii="Times New Roman"/>
                <w:b/>
                <w:i w:val="false"/>
                <w:color w:val="000000"/>
                <w:sz w:val="20"/>
              </w:rPr>
              <w:t>босатылған</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val="false"/>
                <w:i w:val="false"/>
                <w:color w:val="000000"/>
                <w:sz w:val="20"/>
              </w:rPr>
              <w:t>127</w:t>
            </w:r>
            <w:r>
              <w:rPr>
                <w:rFonts w:ascii="Times New Roman"/>
                <w:b/>
                <w:i w:val="false"/>
                <w:color w:val="000000"/>
                <w:sz w:val="20"/>
              </w:rPr>
              <w:t xml:space="preserve">, </w:t>
            </w:r>
            <w:r>
              <w:rPr>
                <w:rFonts w:ascii="Times New Roman"/>
                <w:b w:val="false"/>
                <w:i w:val="false"/>
                <w:color w:val="000000"/>
                <w:sz w:val="20"/>
              </w:rPr>
              <w:t>128</w:t>
            </w:r>
            <w:r>
              <w:rPr>
                <w:rFonts w:ascii="Times New Roman"/>
                <w:b/>
                <w:i w:val="false"/>
                <w:color w:val="000000"/>
                <w:sz w:val="20"/>
              </w:rPr>
              <w:t xml:space="preserve">, </w:t>
            </w:r>
            <w:r>
              <w:rPr>
                <w:rFonts w:ascii="Times New Roman"/>
                <w:b w:val="false"/>
                <w:i w:val="false"/>
                <w:color w:val="000000"/>
                <w:sz w:val="20"/>
              </w:rPr>
              <w:t>131</w:t>
            </w:r>
            <w:r>
              <w:rPr>
                <w:rFonts w:ascii="Times New Roman"/>
                <w:b/>
                <w:i w:val="false"/>
                <w:color w:val="000000"/>
                <w:sz w:val="20"/>
              </w:rPr>
              <w:t xml:space="preserve">, </w:t>
            </w:r>
            <w:r>
              <w:rPr>
                <w:rFonts w:ascii="Times New Roman"/>
                <w:b w:val="false"/>
                <w:i w:val="false"/>
                <w:color w:val="000000"/>
                <w:sz w:val="20"/>
              </w:rPr>
              <w:t>382</w:t>
            </w:r>
            <w:r>
              <w:rPr>
                <w:rFonts w:ascii="Times New Roman"/>
                <w:b/>
                <w:i w:val="false"/>
                <w:color w:val="000000"/>
                <w:sz w:val="20"/>
              </w:rPr>
              <w:t xml:space="preserve">, </w:t>
            </w:r>
            <w:r>
              <w:rPr>
                <w:rFonts w:ascii="Times New Roman"/>
                <w:b w:val="false"/>
                <w:i w:val="false"/>
                <w:color w:val="000000"/>
                <w:sz w:val="20"/>
              </w:rPr>
              <w:t>434</w:t>
            </w:r>
            <w:r>
              <w:rPr>
                <w:rFonts w:ascii="Times New Roman"/>
                <w:b/>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i w:val="false"/>
                <w:color w:val="000000"/>
                <w:sz w:val="20"/>
              </w:rPr>
              <w:t xml:space="preserve">, </w:t>
            </w:r>
            <w:r>
              <w:rPr>
                <w:rFonts w:ascii="Times New Roman"/>
                <w:b w:val="false"/>
                <w:i w:val="false"/>
                <w:color w:val="000000"/>
                <w:sz w:val="20"/>
              </w:rPr>
              <w:t>438</w:t>
            </w:r>
            <w:r>
              <w:rPr>
                <w:rFonts w:ascii="Times New Roman"/>
                <w:b/>
                <w:i w:val="false"/>
                <w:color w:val="000000"/>
                <w:sz w:val="20"/>
              </w:rPr>
              <w:t xml:space="preserve">, </w:t>
            </w:r>
            <w:r>
              <w:rPr>
                <w:rFonts w:ascii="Times New Roman"/>
                <w:b w:val="false"/>
                <w:i w:val="false"/>
                <w:color w:val="000000"/>
                <w:sz w:val="20"/>
              </w:rPr>
              <w:t>440</w:t>
            </w:r>
            <w:r>
              <w:rPr>
                <w:rFonts w:ascii="Times New Roman"/>
                <w:b/>
                <w:i w:val="false"/>
                <w:color w:val="000000"/>
                <w:sz w:val="20"/>
              </w:rPr>
              <w:t xml:space="preserve">, </w:t>
            </w:r>
            <w:r>
              <w:rPr>
                <w:rFonts w:ascii="Times New Roman"/>
                <w:b w:val="false"/>
                <w:i w:val="false"/>
                <w:color w:val="000000"/>
                <w:sz w:val="20"/>
              </w:rPr>
              <w:t>443</w:t>
            </w:r>
            <w:r>
              <w:rPr>
                <w:rFonts w:ascii="Times New Roman"/>
                <w:b/>
                <w:i w:val="false"/>
                <w:color w:val="000000"/>
                <w:sz w:val="20"/>
              </w:rPr>
              <w:t xml:space="preserve">, </w:t>
            </w:r>
            <w:r>
              <w:rPr>
                <w:rFonts w:ascii="Times New Roman"/>
                <w:b w:val="false"/>
                <w:i w:val="false"/>
                <w:color w:val="000000"/>
                <w:sz w:val="20"/>
              </w:rPr>
              <w:t>444</w:t>
            </w:r>
            <w:r>
              <w:rPr>
                <w:rFonts w:ascii="Times New Roman"/>
                <w:b/>
                <w:i w:val="false"/>
                <w:color w:val="000000"/>
                <w:sz w:val="20"/>
              </w:rPr>
              <w:t xml:space="preserve">, </w:t>
            </w:r>
            <w:r>
              <w:rPr>
                <w:rFonts w:ascii="Times New Roman"/>
                <w:b w:val="false"/>
                <w:i w:val="false"/>
                <w:color w:val="000000"/>
                <w:sz w:val="20"/>
              </w:rPr>
              <w:t>448</w:t>
            </w:r>
            <w:r>
              <w:rPr>
                <w:rFonts w:ascii="Times New Roman"/>
                <w:b/>
                <w:i w:val="false"/>
                <w:color w:val="000000"/>
                <w:sz w:val="20"/>
              </w:rPr>
              <w:t xml:space="preserve">, </w:t>
            </w:r>
            <w:r>
              <w:rPr>
                <w:rFonts w:ascii="Times New Roman"/>
                <w:b w:val="false"/>
                <w:i w:val="false"/>
                <w:color w:val="000000"/>
                <w:sz w:val="20"/>
              </w:rPr>
              <w:t>450</w:t>
            </w:r>
            <w:r>
              <w:rPr>
                <w:rFonts w:ascii="Times New Roman"/>
                <w:b/>
                <w:i w:val="false"/>
                <w:color w:val="000000"/>
                <w:sz w:val="20"/>
              </w:rPr>
              <w:t xml:space="preserve">, </w:t>
            </w:r>
            <w:r>
              <w:rPr>
                <w:rFonts w:ascii="Times New Roman"/>
                <w:b w:val="false"/>
                <w:i w:val="false"/>
                <w:color w:val="000000"/>
                <w:sz w:val="20"/>
              </w:rPr>
              <w:t>462</w:t>
            </w:r>
            <w:r>
              <w:rPr>
                <w:rFonts w:ascii="Times New Roman"/>
                <w:b/>
                <w:i w:val="false"/>
                <w:color w:val="000000"/>
                <w:sz w:val="20"/>
              </w:rPr>
              <w:t xml:space="preserve">, </w:t>
            </w:r>
            <w:r>
              <w:rPr>
                <w:rFonts w:ascii="Times New Roman"/>
                <w:b w:val="false"/>
                <w:i w:val="false"/>
                <w:color w:val="000000"/>
                <w:sz w:val="20"/>
              </w:rPr>
              <w:t>481</w:t>
            </w:r>
            <w:r>
              <w:rPr>
                <w:rFonts w:ascii="Times New Roman"/>
                <w:b/>
                <w:i w:val="false"/>
                <w:color w:val="000000"/>
                <w:sz w:val="20"/>
              </w:rPr>
              <w:t xml:space="preserve">, </w:t>
            </w:r>
            <w:r>
              <w:rPr>
                <w:rFonts w:ascii="Times New Roman"/>
                <w:b w:val="false"/>
                <w:i w:val="false"/>
                <w:color w:val="000000"/>
                <w:sz w:val="20"/>
              </w:rPr>
              <w:t>482</w:t>
            </w:r>
            <w:r>
              <w:rPr>
                <w:rFonts w:ascii="Times New Roman"/>
                <w:b/>
                <w:i w:val="false"/>
                <w:color w:val="000000"/>
                <w:sz w:val="20"/>
              </w:rPr>
              <w:t xml:space="preserve">, </w:t>
            </w:r>
            <w:r>
              <w:rPr>
                <w:rFonts w:ascii="Times New Roman"/>
                <w:b w:val="false"/>
                <w:i w:val="false"/>
                <w:color w:val="000000"/>
                <w:sz w:val="20"/>
              </w:rPr>
              <w:t>484</w:t>
            </w:r>
            <w:r>
              <w:rPr>
                <w:rFonts w:ascii="Times New Roman"/>
                <w:b/>
                <w:i w:val="false"/>
                <w:color w:val="000000"/>
                <w:sz w:val="20"/>
              </w:rPr>
              <w:t xml:space="preserve">, </w:t>
            </w:r>
            <w:r>
              <w:rPr>
                <w:rFonts w:ascii="Times New Roman"/>
                <w:b w:val="false"/>
                <w:i w:val="false"/>
                <w:color w:val="000000"/>
                <w:sz w:val="20"/>
              </w:rPr>
              <w:t>485</w:t>
            </w:r>
            <w:r>
              <w:rPr>
                <w:rFonts w:ascii="Times New Roman"/>
                <w:b/>
                <w:i w:val="false"/>
                <w:color w:val="000000"/>
                <w:sz w:val="20"/>
              </w:rPr>
              <w:t xml:space="preserve">, </w:t>
            </w:r>
            <w:r>
              <w:rPr>
                <w:rFonts w:ascii="Times New Roman"/>
                <w:b w:val="false"/>
                <w:i w:val="false"/>
                <w:color w:val="000000"/>
                <w:sz w:val="20"/>
              </w:rPr>
              <w:t>485-1</w:t>
            </w:r>
            <w:r>
              <w:rPr>
                <w:rFonts w:ascii="Times New Roman"/>
                <w:b/>
                <w:i w:val="false"/>
                <w:color w:val="000000"/>
                <w:sz w:val="20"/>
              </w:rPr>
              <w:t xml:space="preserve">, </w:t>
            </w:r>
            <w:r>
              <w:rPr>
                <w:rFonts w:ascii="Times New Roman"/>
                <w:b w:val="false"/>
                <w:i w:val="false"/>
                <w:color w:val="000000"/>
                <w:sz w:val="20"/>
              </w:rPr>
              <w:t>486</w:t>
            </w:r>
            <w:r>
              <w:rPr>
                <w:rFonts w:ascii="Times New Roman"/>
                <w:b/>
                <w:i w:val="false"/>
                <w:color w:val="000000"/>
                <w:sz w:val="20"/>
              </w:rPr>
              <w:t xml:space="preserve">, </w:t>
            </w:r>
            <w:r>
              <w:rPr>
                <w:rFonts w:ascii="Times New Roman"/>
                <w:b w:val="false"/>
                <w:i w:val="false"/>
                <w:color w:val="000000"/>
                <w:sz w:val="20"/>
              </w:rPr>
              <w:t>487</w:t>
            </w:r>
            <w:r>
              <w:rPr>
                <w:rFonts w:ascii="Times New Roman"/>
                <w:b/>
                <w:i w:val="false"/>
                <w:color w:val="000000"/>
                <w:sz w:val="20"/>
              </w:rPr>
              <w:t xml:space="preserve">, </w:t>
            </w:r>
            <w:r>
              <w:rPr>
                <w:rFonts w:ascii="Times New Roman"/>
                <w:b w:val="false"/>
                <w:i w:val="false"/>
                <w:color w:val="000000"/>
                <w:sz w:val="20"/>
              </w:rPr>
              <w:t>489</w:t>
            </w:r>
            <w:r>
              <w:rPr>
                <w:rFonts w:ascii="Times New Roman"/>
                <w:b/>
                <w:i w:val="false"/>
                <w:color w:val="000000"/>
                <w:sz w:val="20"/>
              </w:rPr>
              <w:t xml:space="preserve">, </w:t>
            </w:r>
            <w:r>
              <w:rPr>
                <w:rFonts w:ascii="Times New Roman"/>
                <w:b w:val="false"/>
                <w:i w:val="false"/>
                <w:color w:val="000000"/>
                <w:sz w:val="20"/>
              </w:rPr>
              <w:t>490</w:t>
            </w:r>
            <w:r>
              <w:rPr>
                <w:rFonts w:ascii="Times New Roman"/>
                <w:b/>
                <w:i w:val="false"/>
                <w:color w:val="000000"/>
                <w:sz w:val="20"/>
              </w:rPr>
              <w:t xml:space="preserve">, </w:t>
            </w:r>
            <w:r>
              <w:rPr>
                <w:rFonts w:ascii="Times New Roman"/>
                <w:b w:val="false"/>
                <w:i w:val="false"/>
                <w:color w:val="000000"/>
                <w:sz w:val="20"/>
              </w:rPr>
              <w:t>492</w:t>
            </w:r>
            <w:r>
              <w:rPr>
                <w:rFonts w:ascii="Times New Roman"/>
                <w:b/>
                <w:i w:val="false"/>
                <w:color w:val="000000"/>
                <w:sz w:val="20"/>
              </w:rPr>
              <w:t xml:space="preserve">, </w:t>
            </w:r>
            <w:r>
              <w:rPr>
                <w:rFonts w:ascii="Times New Roman"/>
                <w:b w:val="false"/>
                <w:i w:val="false"/>
                <w:color w:val="000000"/>
                <w:sz w:val="20"/>
              </w:rPr>
              <w:t>493</w:t>
            </w:r>
            <w:r>
              <w:rPr>
                <w:rFonts w:ascii="Times New Roman"/>
                <w:b/>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қайталап</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val="false"/>
                <w:i w:val="false"/>
                <w:color w:val="000000"/>
                <w:sz w:val="20"/>
              </w:rPr>
              <w:t>108-1</w:t>
            </w:r>
            <w:r>
              <w:rPr>
                <w:rFonts w:ascii="Times New Roman"/>
                <w:b/>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бөлігінде</w:t>
            </w:r>
            <w:r>
              <w:rPr>
                <w:rFonts w:ascii="Times New Roman"/>
                <w:b/>
                <w:i w:val="false"/>
                <w:color w:val="000000"/>
                <w:sz w:val="20"/>
              </w:rPr>
              <w:t xml:space="preserve">), </w:t>
            </w:r>
            <w:r>
              <w:rPr>
                <w:rFonts w:ascii="Times New Roman"/>
                <w:b w:val="false"/>
                <w:i w:val="false"/>
                <w:color w:val="000000"/>
                <w:sz w:val="20"/>
              </w:rPr>
              <w:t>109-1</w:t>
            </w:r>
            <w:r>
              <w:rPr>
                <w:rFonts w:ascii="Times New Roman"/>
                <w:b/>
                <w:i w:val="false"/>
                <w:color w:val="000000"/>
                <w:sz w:val="20"/>
              </w:rPr>
              <w:t xml:space="preserve">, </w:t>
            </w:r>
            <w:r>
              <w:rPr>
                <w:rFonts w:ascii="Times New Roman"/>
                <w:b w:val="false"/>
                <w:i w:val="false"/>
                <w:color w:val="000000"/>
                <w:sz w:val="20"/>
              </w:rPr>
              <w:t>287</w:t>
            </w:r>
            <w:r>
              <w:rPr>
                <w:rFonts w:ascii="Times New Roman"/>
                <w:b/>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бөлігінде</w:t>
            </w:r>
            <w:r>
              <w:rPr>
                <w:rFonts w:ascii="Times New Roman"/>
                <w:b/>
                <w:i w:val="false"/>
                <w:color w:val="000000"/>
                <w:sz w:val="20"/>
              </w:rPr>
              <w:t xml:space="preserve">), </w:t>
            </w:r>
            <w:r>
              <w:rPr>
                <w:rFonts w:ascii="Times New Roman"/>
                <w:b w:val="false"/>
                <w:i w:val="false"/>
                <w:color w:val="000000"/>
                <w:sz w:val="20"/>
              </w:rPr>
              <w:t>288</w:t>
            </w:r>
            <w:r>
              <w:rPr>
                <w:rFonts w:ascii="Times New Roman"/>
                <w:b/>
                <w:i w:val="false"/>
                <w:color w:val="000000"/>
                <w:sz w:val="20"/>
              </w:rPr>
              <w:t xml:space="preserve"> (</w:t>
            </w:r>
            <w:r>
              <w:rPr>
                <w:rFonts w:ascii="Times New Roman"/>
                <w:b/>
                <w:i w:val="false"/>
                <w:color w:val="000000"/>
                <w:sz w:val="20"/>
              </w:rPr>
              <w:t>төртінші</w:t>
            </w:r>
            <w:r>
              <w:rPr>
                <w:rFonts w:ascii="Times New Roman"/>
                <w:b w:val="false"/>
                <w:i w:val="false"/>
                <w:color w:val="000000"/>
                <w:sz w:val="20"/>
              </w:rPr>
              <w:t xml:space="preserve"> </w:t>
            </w:r>
            <w:r>
              <w:rPr>
                <w:rFonts w:ascii="Times New Roman"/>
                <w:b/>
                <w:i w:val="false"/>
                <w:color w:val="000000"/>
                <w:sz w:val="20"/>
              </w:rPr>
              <w:t>бөлігінде</w:t>
            </w:r>
            <w:r>
              <w:rPr>
                <w:rFonts w:ascii="Times New Roman"/>
                <w:b/>
                <w:i w:val="false"/>
                <w:color w:val="000000"/>
                <w:sz w:val="20"/>
              </w:rPr>
              <w:t xml:space="preserve">), </w:t>
            </w:r>
            <w:r>
              <w:rPr>
                <w:rFonts w:ascii="Times New Roman"/>
                <w:b w:val="false"/>
                <w:i w:val="false"/>
                <w:color w:val="000000"/>
                <w:sz w:val="20"/>
              </w:rPr>
              <w:t>289</w:t>
            </w:r>
            <w:r>
              <w:rPr>
                <w:rFonts w:ascii="Times New Roman"/>
                <w:b/>
                <w:i w:val="false"/>
                <w:color w:val="000000"/>
                <w:sz w:val="20"/>
              </w:rPr>
              <w:t xml:space="preserve">, </w:t>
            </w:r>
            <w:r>
              <w:rPr>
                <w:rFonts w:ascii="Times New Roman"/>
                <w:b w:val="false"/>
                <w:i w:val="false"/>
                <w:color w:val="000000"/>
                <w:sz w:val="20"/>
              </w:rPr>
              <w:t>296</w:t>
            </w:r>
            <w:r>
              <w:rPr>
                <w:rFonts w:ascii="Times New Roman"/>
                <w:b/>
                <w:i w:val="false"/>
                <w:color w:val="000000"/>
                <w:sz w:val="20"/>
              </w:rPr>
              <w:t xml:space="preserve"> (</w:t>
            </w:r>
            <w:r>
              <w:rPr>
                <w:rFonts w:ascii="Times New Roman"/>
                <w:b/>
                <w:i w:val="false"/>
                <w:color w:val="000000"/>
                <w:sz w:val="20"/>
              </w:rPr>
              <w:t>бірінші</w:t>
            </w:r>
            <w:r>
              <w:rPr>
                <w:rFonts w:ascii="Times New Roman"/>
                <w:b/>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бөліктерінде</w:t>
            </w:r>
            <w:r>
              <w:rPr>
                <w:rFonts w:ascii="Times New Roman"/>
                <w:b/>
                <w:i w:val="false"/>
                <w:color w:val="000000"/>
                <w:sz w:val="20"/>
              </w:rPr>
              <w:t xml:space="preserve">), </w:t>
            </w:r>
            <w:r>
              <w:rPr>
                <w:rFonts w:ascii="Times New Roman"/>
                <w:b w:val="false"/>
                <w:i w:val="false"/>
                <w:color w:val="000000"/>
                <w:sz w:val="20"/>
              </w:rPr>
              <w:t>389</w:t>
            </w:r>
            <w:r>
              <w:rPr>
                <w:rFonts w:ascii="Times New Roman"/>
                <w:b/>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бөліктерінде</w:t>
            </w:r>
            <w:r>
              <w:rPr>
                <w:rFonts w:ascii="Times New Roman"/>
                <w:b/>
                <w:i w:val="false"/>
                <w:color w:val="000000"/>
                <w:sz w:val="20"/>
              </w:rPr>
              <w:t>)-</w:t>
            </w:r>
            <w:r>
              <w:rPr>
                <w:rFonts w:ascii="Times New Roman"/>
                <w:b/>
                <w:i w:val="false"/>
                <w:color w:val="000000"/>
                <w:sz w:val="20"/>
              </w:rPr>
              <w:t>баптарында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теріс</w:t>
            </w:r>
            <w:r>
              <w:rPr>
                <w:rFonts w:ascii="Times New Roman"/>
                <w:b w:val="false"/>
                <w:i w:val="false"/>
                <w:color w:val="000000"/>
                <w:sz w:val="20"/>
              </w:rPr>
              <w:t xml:space="preserve"> </w:t>
            </w:r>
            <w:r>
              <w:rPr>
                <w:rFonts w:ascii="Times New Roman"/>
                <w:b/>
                <w:i w:val="false"/>
                <w:color w:val="000000"/>
                <w:sz w:val="20"/>
              </w:rPr>
              <w:t>қылық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коде</w:t>
            </w:r>
            <w:r>
              <w:rPr>
                <w:rFonts w:ascii="Times New Roman"/>
                <w:b/>
                <w:i w:val="false"/>
                <w:color w:val="000000"/>
                <w:sz w:val="20"/>
              </w:rPr>
              <w:t>ксінің</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i w:val="false"/>
                <w:color w:val="000000"/>
                <w:sz w:val="20"/>
              </w:rPr>
              <w:t xml:space="preserve">, </w:t>
            </w:r>
            <w:r>
              <w:rPr>
                <w:rFonts w:ascii="Times New Roman"/>
                <w:b w:val="false"/>
                <w:i w:val="false"/>
                <w:color w:val="000000"/>
                <w:sz w:val="20"/>
              </w:rPr>
              <w:t>453</w:t>
            </w:r>
            <w:r>
              <w:rPr>
                <w:rFonts w:ascii="Times New Roman"/>
                <w:b/>
                <w:i w:val="false"/>
                <w:color w:val="000000"/>
                <w:sz w:val="20"/>
              </w:rPr>
              <w:t xml:space="preserve">, </w:t>
            </w:r>
            <w:r>
              <w:rPr>
                <w:rFonts w:ascii="Times New Roman"/>
                <w:b w:val="false"/>
                <w:i w:val="false"/>
                <w:color w:val="000000"/>
                <w:sz w:val="20"/>
              </w:rPr>
              <w:t>461</w:t>
            </w:r>
            <w:r>
              <w:rPr>
                <w:rFonts w:ascii="Times New Roman"/>
                <w:b/>
                <w:i w:val="false"/>
                <w:color w:val="000000"/>
                <w:sz w:val="20"/>
              </w:rPr>
              <w:t xml:space="preserve">, </w:t>
            </w:r>
            <w:r>
              <w:rPr>
                <w:rFonts w:ascii="Times New Roman"/>
                <w:b w:val="false"/>
                <w:i w:val="false"/>
                <w:color w:val="000000"/>
                <w:sz w:val="20"/>
              </w:rPr>
              <w:t>476</w:t>
            </w:r>
            <w:r>
              <w:rPr>
                <w:rFonts w:ascii="Times New Roman"/>
                <w:b/>
                <w:i w:val="false"/>
                <w:color w:val="000000"/>
                <w:sz w:val="20"/>
              </w:rPr>
              <w:t xml:space="preserve">, </w:t>
            </w:r>
            <w:r>
              <w:rPr>
                <w:rFonts w:ascii="Times New Roman"/>
                <w:b w:val="false"/>
                <w:i w:val="false"/>
                <w:color w:val="000000"/>
                <w:sz w:val="20"/>
              </w:rPr>
              <w:t>477</w:t>
            </w:r>
            <w:r>
              <w:rPr>
                <w:rFonts w:ascii="Times New Roman"/>
                <w:b/>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val="false"/>
                <w:i w:val="false"/>
                <w:color w:val="000000"/>
                <w:sz w:val="20"/>
              </w:rPr>
              <w:t>488-баптарында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соттылығының</w:t>
            </w:r>
            <w:r>
              <w:rPr>
                <w:rFonts w:ascii="Times New Roman"/>
                <w:b w:val="false"/>
                <w:i w:val="false"/>
                <w:color w:val="000000"/>
                <w:sz w:val="20"/>
              </w:rPr>
              <w:t xml:space="preserve"> </w:t>
            </w:r>
            <w:r>
              <w:rPr>
                <w:rFonts w:ascii="Times New Roman"/>
                <w:b/>
                <w:i w:val="false"/>
                <w:color w:val="000000"/>
                <w:sz w:val="20"/>
              </w:rPr>
              <w:t>жоқтығы</w:t>
            </w:r>
            <w:r>
              <w:rPr>
                <w:rFonts w:ascii="Times New Roman"/>
                <w:b/>
                <w:i w:val="false"/>
                <w:color w:val="000000"/>
                <w:sz w:val="20"/>
              </w:rPr>
              <w:t>.</w:t>
            </w:r>
          </w:p>
          <w:bookmarkEnd w:id="102"/>
          <w:p>
            <w:pPr>
              <w:spacing w:after="20"/>
              <w:ind w:left="20"/>
              <w:jc w:val="both"/>
            </w:pPr>
            <w:r>
              <w:rPr>
                <w:rFonts w:ascii="Times New Roman"/>
                <w:b w:val="false"/>
                <w:i w:val="false"/>
                <w:color w:val="000000"/>
                <w:sz w:val="20"/>
              </w:rPr>
              <w:t>
</w:t>
            </w:r>
            <w:r>
              <w:rPr>
                <w:rFonts w:ascii="Times New Roman"/>
                <w:b/>
                <w:i w:val="false"/>
                <w:color w:val="000000"/>
                <w:sz w:val="20"/>
              </w:rPr>
              <w:t>Экстремизмге</w:t>
            </w:r>
            <w:r>
              <w:rPr>
                <w:rFonts w:ascii="Times New Roman"/>
                <w:b/>
                <w:i w:val="false"/>
                <w:color w:val="000000"/>
                <w:sz w:val="20"/>
              </w:rPr>
              <w:t xml:space="preserve">, </w:t>
            </w:r>
            <w:r>
              <w:rPr>
                <w:rFonts w:ascii="Times New Roman"/>
                <w:b/>
                <w:i w:val="false"/>
                <w:color w:val="000000"/>
                <w:sz w:val="20"/>
              </w:rPr>
              <w:t>терроризмге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ұйымдасқан</w:t>
            </w:r>
            <w:r>
              <w:rPr>
                <w:rFonts w:ascii="Times New Roman"/>
                <w:b w:val="false"/>
                <w:i w:val="false"/>
                <w:color w:val="000000"/>
                <w:sz w:val="20"/>
              </w:rPr>
              <w:t xml:space="preserve"> </w:t>
            </w:r>
            <w:r>
              <w:rPr>
                <w:rFonts w:ascii="Times New Roman"/>
                <w:b/>
                <w:i w:val="false"/>
                <w:color w:val="000000"/>
                <w:sz w:val="20"/>
              </w:rPr>
              <w:t>қылмысқа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күрес</w:t>
            </w:r>
            <w:r>
              <w:rPr>
                <w:rFonts w:ascii="Times New Roman"/>
                <w:b w:val="false"/>
                <w:i w:val="false"/>
                <w:color w:val="000000"/>
                <w:sz w:val="20"/>
              </w:rPr>
              <w:t xml:space="preserve">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ор</w:t>
            </w:r>
            <w:r>
              <w:rPr>
                <w:rFonts w:ascii="Times New Roman"/>
                <w:b/>
                <w:i w:val="false"/>
                <w:color w:val="000000"/>
                <w:sz w:val="20"/>
              </w:rPr>
              <w:t>гандарының</w:t>
            </w:r>
            <w:r>
              <w:rPr>
                <w:rFonts w:ascii="Times New Roman"/>
                <w:b w:val="false"/>
                <w:i w:val="false"/>
                <w:color w:val="000000"/>
                <w:sz w:val="20"/>
              </w:rPr>
              <w:t xml:space="preserve"> </w:t>
            </w:r>
            <w:r>
              <w:rPr>
                <w:rFonts w:ascii="Times New Roman"/>
                <w:b/>
                <w:i w:val="false"/>
                <w:color w:val="000000"/>
                <w:sz w:val="20"/>
              </w:rPr>
              <w:t>есептерінде</w:t>
            </w:r>
            <w:r>
              <w:rPr>
                <w:rFonts w:ascii="Times New Roman"/>
                <w:b w:val="false"/>
                <w:i w:val="false"/>
                <w:color w:val="000000"/>
                <w:sz w:val="20"/>
              </w:rPr>
              <w:t xml:space="preserve"> </w:t>
            </w:r>
            <w:r>
              <w:rPr>
                <w:rFonts w:ascii="Times New Roman"/>
                <w:b/>
                <w:i w:val="false"/>
                <w:color w:val="000000"/>
                <w:sz w:val="20"/>
              </w:rPr>
              <w:t>қаруға</w:t>
            </w:r>
            <w:r>
              <w:rPr>
                <w:rFonts w:ascii="Times New Roman"/>
                <w:b w:val="false"/>
                <w:i w:val="false"/>
                <w:color w:val="000000"/>
                <w:sz w:val="20"/>
              </w:rPr>
              <w:t xml:space="preserve"> </w:t>
            </w:r>
            <w:r>
              <w:rPr>
                <w:rFonts w:ascii="Times New Roman"/>
                <w:b/>
                <w:i w:val="false"/>
                <w:color w:val="000000"/>
                <w:sz w:val="20"/>
              </w:rPr>
              <w:t>рұқсаты</w:t>
            </w:r>
            <w:r>
              <w:rPr>
                <w:rFonts w:ascii="Times New Roman"/>
                <w:b/>
                <w:i w:val="false"/>
                <w:color w:val="000000"/>
                <w:sz w:val="20"/>
              </w:rPr>
              <w:t xml:space="preserve"> бар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мәліметтердің</w:t>
            </w:r>
            <w:r>
              <w:rPr>
                <w:rFonts w:ascii="Times New Roman"/>
                <w:b w:val="false"/>
                <w:i w:val="false"/>
                <w:color w:val="000000"/>
                <w:sz w:val="20"/>
              </w:rPr>
              <w:t xml:space="preserve"> </w:t>
            </w:r>
            <w:r>
              <w:rPr>
                <w:rFonts w:ascii="Times New Roman"/>
                <w:b/>
                <w:i w:val="false"/>
                <w:color w:val="000000"/>
                <w:sz w:val="20"/>
              </w:rPr>
              <w:t>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мен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патрондарына</w:t>
            </w:r>
            <w:r>
              <w:rPr>
                <w:rFonts w:ascii="Times New Roman"/>
                <w:b w:val="false"/>
                <w:i w:val="false"/>
                <w:color w:val="000000"/>
                <w:sz w:val="20"/>
              </w:rPr>
              <w:t xml:space="preserve"> </w:t>
            </w:r>
            <w:r>
              <w:rPr>
                <w:rFonts w:ascii="Times New Roman"/>
                <w:b/>
                <w:i w:val="false"/>
                <w:color w:val="000000"/>
                <w:sz w:val="20"/>
              </w:rPr>
              <w:t>рұқсаты</w:t>
            </w:r>
            <w:r>
              <w:rPr>
                <w:rFonts w:ascii="Times New Roman"/>
                <w:b/>
                <w:i w:val="false"/>
                <w:color w:val="000000"/>
                <w:sz w:val="20"/>
              </w:rPr>
              <w:t xml:space="preserve"> бар </w:t>
            </w:r>
            <w:r>
              <w:rPr>
                <w:rFonts w:ascii="Times New Roman"/>
                <w:b/>
                <w:i w:val="false"/>
                <w:color w:val="000000"/>
                <w:sz w:val="20"/>
              </w:rPr>
              <w:t>адамдарда</w:t>
            </w:r>
            <w:r>
              <w:rPr>
                <w:rFonts w:ascii="Times New Roman"/>
                <w:b w:val="false"/>
                <w:i w:val="false"/>
                <w:color w:val="000000"/>
                <w:sz w:val="20"/>
              </w:rPr>
              <w:t xml:space="preserve"> </w:t>
            </w:r>
            <w:r>
              <w:rPr>
                <w:rFonts w:ascii="Times New Roman"/>
                <w:b/>
                <w:i w:val="false"/>
                <w:color w:val="000000"/>
                <w:sz w:val="20"/>
              </w:rPr>
              <w:t>соттылықтың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цифралық</w:t>
            </w:r>
            <w:r>
              <w:rPr>
                <w:rFonts w:ascii="Times New Roman"/>
                <w:b w:val="false"/>
                <w:i w:val="false"/>
                <w:color w:val="000000"/>
                <w:sz w:val="20"/>
              </w:rPr>
              <w:t xml:space="preserve"> </w:t>
            </w:r>
            <w:r>
              <w:rPr>
                <w:rFonts w:ascii="Times New Roman"/>
                <w:b/>
                <w:i w:val="false"/>
                <w:color w:val="000000"/>
                <w:sz w:val="20"/>
              </w:rPr>
              <w:t>жүйесінен</w:t>
            </w:r>
            <w:r>
              <w:rPr>
                <w:rFonts w:ascii="Times New Roman"/>
                <w:b w:val="false"/>
                <w:i w:val="false"/>
                <w:color w:val="000000"/>
                <w:sz w:val="20"/>
              </w:rPr>
              <w:t xml:space="preserve"> </w:t>
            </w:r>
            <w:r>
              <w:rPr>
                <w:rFonts w:ascii="Times New Roman"/>
                <w:b/>
                <w:i w:val="false"/>
                <w:color w:val="000000"/>
                <w:sz w:val="20"/>
              </w:rPr>
              <w:t>ала</w:t>
            </w:r>
            <w:r>
              <w:rPr>
                <w:rFonts w:ascii="Times New Roman"/>
                <w:b/>
                <w:i w:val="false"/>
                <w:color w:val="000000"/>
                <w:sz w:val="20"/>
              </w:rPr>
              <w:t>ды</w:t>
            </w:r>
            <w:r>
              <w:rPr>
                <w:rFonts w:ascii="Times New Roman"/>
                <w:b/>
                <w:i w:val="false"/>
                <w:color w:val="000000"/>
                <w:sz w:val="20"/>
              </w:rPr>
              <w:t>.</w:t>
            </w:r>
          </w:p>
          <w:bookmarkEnd w:id="103"/>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Бас </w:t>
            </w:r>
            <w:r>
              <w:rPr>
                <w:rFonts w:ascii="Times New Roman"/>
                <w:b/>
                <w:i w:val="false"/>
                <w:color w:val="000000"/>
                <w:sz w:val="20"/>
              </w:rPr>
              <w:t>прокуратурасының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қараушы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экстремизмге</w:t>
            </w:r>
            <w:r>
              <w:rPr>
                <w:rFonts w:ascii="Times New Roman"/>
                <w:b/>
                <w:i w:val="false"/>
                <w:color w:val="000000"/>
                <w:sz w:val="20"/>
              </w:rPr>
              <w:t xml:space="preserve">, </w:t>
            </w:r>
            <w:r>
              <w:rPr>
                <w:rFonts w:ascii="Times New Roman"/>
                <w:b/>
                <w:i w:val="false"/>
                <w:color w:val="000000"/>
                <w:sz w:val="20"/>
              </w:rPr>
              <w:t>терроризмге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ұйымдасқан</w:t>
            </w:r>
            <w:r>
              <w:rPr>
                <w:rFonts w:ascii="Times New Roman"/>
                <w:b w:val="false"/>
                <w:i w:val="false"/>
                <w:color w:val="000000"/>
                <w:sz w:val="20"/>
              </w:rPr>
              <w:t xml:space="preserve"> </w:t>
            </w:r>
            <w:r>
              <w:rPr>
                <w:rFonts w:ascii="Times New Roman"/>
                <w:b/>
                <w:i w:val="false"/>
                <w:color w:val="000000"/>
                <w:sz w:val="20"/>
              </w:rPr>
              <w:t>қылмысқа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күрес</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есептерінде</w:t>
            </w:r>
            <w:r>
              <w:rPr>
                <w:rFonts w:ascii="Times New Roman"/>
                <w:b w:val="false"/>
                <w:i w:val="false"/>
                <w:color w:val="000000"/>
                <w:sz w:val="20"/>
              </w:rPr>
              <w:t xml:space="preserve"> </w:t>
            </w:r>
            <w:r>
              <w:rPr>
                <w:rFonts w:ascii="Times New Roman"/>
                <w:b/>
                <w:i w:val="false"/>
                <w:color w:val="000000"/>
                <w:sz w:val="20"/>
              </w:rPr>
              <w:t>қаруға</w:t>
            </w:r>
            <w:r>
              <w:rPr>
                <w:rFonts w:ascii="Times New Roman"/>
                <w:b w:val="false"/>
                <w:i w:val="false"/>
                <w:color w:val="000000"/>
                <w:sz w:val="20"/>
              </w:rPr>
              <w:t xml:space="preserve"> </w:t>
            </w:r>
            <w:r>
              <w:rPr>
                <w:rFonts w:ascii="Times New Roman"/>
                <w:b/>
                <w:i w:val="false"/>
                <w:color w:val="000000"/>
                <w:sz w:val="20"/>
              </w:rPr>
              <w:t>рұқсаты</w:t>
            </w:r>
            <w:r>
              <w:rPr>
                <w:rFonts w:ascii="Times New Roman"/>
                <w:b/>
                <w:i w:val="false"/>
                <w:color w:val="000000"/>
                <w:sz w:val="20"/>
              </w:rPr>
              <w:t xml:space="preserve"> бар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мәліметтердің</w:t>
            </w:r>
            <w:r>
              <w:rPr>
                <w:rFonts w:ascii="Times New Roman"/>
                <w:b/>
                <w:i w:val="false"/>
                <w:color w:val="000000"/>
                <w:sz w:val="20"/>
              </w:rPr>
              <w:t xml:space="preserve"> бар-</w:t>
            </w:r>
            <w:r>
              <w:rPr>
                <w:rFonts w:ascii="Times New Roman"/>
                <w:b/>
                <w:i w:val="false"/>
                <w:color w:val="000000"/>
                <w:sz w:val="20"/>
              </w:rPr>
              <w:t>жоғы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жарамдылық</w:t>
            </w:r>
            <w:r>
              <w:rPr>
                <w:rFonts w:ascii="Times New Roman"/>
                <w:b w:val="false"/>
                <w:i w:val="false"/>
                <w:color w:val="000000"/>
                <w:sz w:val="20"/>
              </w:rPr>
              <w:t xml:space="preserve"> </w:t>
            </w:r>
            <w:r>
              <w:rPr>
                <w:rFonts w:ascii="Times New Roman"/>
                <w:b/>
                <w:i w:val="false"/>
                <w:color w:val="000000"/>
                <w:sz w:val="20"/>
              </w:rPr>
              <w:t>мерзімдері</w:t>
            </w:r>
            <w:r>
              <w:rPr>
                <w:rFonts w:ascii="Times New Roman"/>
                <w:b w:val="false"/>
                <w:i w:val="false"/>
                <w:color w:val="000000"/>
                <w:sz w:val="20"/>
              </w:rPr>
              <w:t xml:space="preserve"> </w:t>
            </w:r>
            <w:r>
              <w:rPr>
                <w:rFonts w:ascii="Times New Roman"/>
                <w:b/>
                <w:i w:val="false"/>
                <w:color w:val="000000"/>
                <w:sz w:val="20"/>
              </w:rPr>
              <w:t>өтпеген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топтамасын</w:t>
            </w:r>
            <w:r>
              <w:rPr>
                <w:rFonts w:ascii="Times New Roman"/>
                <w:b w:val="false"/>
                <w:i w:val="false"/>
                <w:color w:val="000000"/>
                <w:sz w:val="20"/>
              </w:rPr>
              <w:t xml:space="preserve"> </w:t>
            </w:r>
            <w:r>
              <w:rPr>
                <w:rFonts w:ascii="Times New Roman"/>
                <w:b/>
                <w:i w:val="false"/>
                <w:color w:val="000000"/>
                <w:sz w:val="20"/>
              </w:rPr>
              <w:t>ұсынғаннан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сұратады</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қауіпсіз ұстау қағидаларынан білімнің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18849 болып тіркелген) бекітілген нысаны бойынша азаматтық және қызметтік қарудың иелері мен пайдаланушыларын азаматтық және қызметтік қаруды қауіпсіз ұстау қағидаларын білуіне даярлау (қайта даярлау) бағдарламаларынан өткені туралы анықтама.</w:t>
            </w:r>
          </w:p>
          <w:bookmarkEnd w:id="104"/>
          <w:p>
            <w:pPr>
              <w:spacing w:after="20"/>
              <w:ind w:left="20"/>
              <w:jc w:val="both"/>
            </w:pPr>
            <w:r>
              <w:rPr>
                <w:rFonts w:ascii="Times New Roman"/>
                <w:b w:val="false"/>
                <w:i w:val="false"/>
                <w:color w:val="000000"/>
                <w:sz w:val="20"/>
              </w:rPr>
              <w:t>
Азаматтық және қызметтік қарудың саудасын жүзеге асыратын заңды тұлғалар басшының мөрімен (болған жағдайда) және қолымен расталған қаруға рұқсат беретін құжат береді (құжат еркін түрде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Қару айналымын бақылау саласындағы уәкілетті орган айқындайтын ұйымдар береді.</w:t>
            </w:r>
          </w:p>
          <w:bookmarkEnd w:id="105"/>
          <w:p>
            <w:pPr>
              <w:spacing w:after="20"/>
              <w:ind w:left="20"/>
              <w:jc w:val="both"/>
            </w:pPr>
            <w:r>
              <w:rPr>
                <w:rFonts w:ascii="Times New Roman"/>
                <w:b w:val="false"/>
                <w:i w:val="false"/>
                <w:color w:val="000000"/>
                <w:sz w:val="20"/>
              </w:rPr>
              <w:t>
Спорт шебері кандидатынан төмен емес разряды бар Қазақстан Республикасы Ұлттық құрамасының мүшесі-спортшылар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 туралы төлем құжаты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мемлекеттік баждың төленгені туралы ақпаратты цифрлық жүйеден "цифрлық үкіметтің" төлем шлюзі арқылы тексереді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аумақтық көліктік бақылау органы берген қауіпті жүкті тасымалдауды жүзеге асыруға арнайы рұқсаты бар арнайы жабдықталғанавтокөлік құралын жалға алу құқығының болуы (автомобиль көлігімен тасымалдау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1-қосымшаға сәйкес нысаны бойынша меншік құқығындағы немесе тасымалдауды жүзеге асыруға арнайы рұқсаты бар арнайы жабдықталған автокөлік құралын жалға алу құқығын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аумақтық көліктік бақылау органы берген қауіпті жүкті тасымалдауды жүзеге асыруға арнайы рұқсаты бар арнайы жабдықталған автокөлік құралының меншік құқығын растайтын құжатты мемлекеттік органдардың цифрлық жүйелерінен алады</w:t>
            </w:r>
          </w:p>
        </w:tc>
      </w:tr>
    </w:tbl>
    <w:bookmarkStart w:name="z119" w:id="106"/>
    <w:p>
      <w:pPr>
        <w:spacing w:after="0"/>
        <w:ind w:left="0"/>
        <w:jc w:val="both"/>
      </w:pPr>
      <w:r>
        <w:rPr>
          <w:rFonts w:ascii="Times New Roman"/>
          <w:b w:val="false"/>
          <w:i w:val="false"/>
          <w:color w:val="000000"/>
          <w:sz w:val="28"/>
        </w:rPr>
        <w:t>
      ";</w:t>
      </w:r>
    </w:p>
    <w:bookmarkEnd w:id="106"/>
    <w:bookmarkStart w:name="z120" w:id="107"/>
    <w:p>
      <w:pPr>
        <w:spacing w:after="0"/>
        <w:ind w:left="0"/>
        <w:jc w:val="both"/>
      </w:pPr>
      <w:r>
        <w:rPr>
          <w:rFonts w:ascii="Times New Roman"/>
          <w:b w:val="false"/>
          <w:i w:val="false"/>
          <w:color w:val="000000"/>
          <w:sz w:val="28"/>
        </w:rPr>
        <w:t xml:space="preserve">
      көрсетілген бұйрықпен бекітілген атыс тирлері (атыс орындары) мен стендтерін ашуға және олардың жұмыс істеуіне рұқсат беру кезіндегі </w:t>
      </w:r>
      <w:r>
        <w:rPr>
          <w:rFonts w:ascii="Times New Roman"/>
          <w:b w:val="false"/>
          <w:i w:val="false"/>
          <w:color w:val="000000"/>
          <w:sz w:val="28"/>
        </w:rPr>
        <w:t>рұқсат беру талаптары</w:t>
      </w:r>
      <w:r>
        <w:rPr>
          <w:rFonts w:ascii="Times New Roman"/>
          <w:b w:val="false"/>
          <w:i w:val="false"/>
          <w:color w:val="000000"/>
          <w:sz w:val="28"/>
        </w:rPr>
        <w:t xml:space="preserve"> мен оларға сәйкестікті растайтын құжаттар тізбесінде:</w:t>
      </w:r>
    </w:p>
    <w:bookmarkEnd w:id="107"/>
    <w:bookmarkStart w:name="z121" w:id="108"/>
    <w:p>
      <w:pPr>
        <w:spacing w:after="0"/>
        <w:ind w:left="0"/>
        <w:jc w:val="both"/>
      </w:pPr>
      <w:r>
        <w:rPr>
          <w:rFonts w:ascii="Times New Roman"/>
          <w:b w:val="false"/>
          <w:i w:val="false"/>
          <w:color w:val="000000"/>
          <w:sz w:val="28"/>
        </w:rPr>
        <w:t>
      реттік нөмірі 2-жол мынадай редакцияда жазылсын:</w:t>
      </w:r>
    </w:p>
    <w:bookmarkEnd w:id="108"/>
    <w:bookmarkStart w:name="z122"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сауалнамалық</w:t>
            </w:r>
            <w:r>
              <w:rPr>
                <w:rFonts w:ascii="Times New Roman"/>
                <w:b w:val="false"/>
                <w:i w:val="false"/>
                <w:color w:val="000000"/>
                <w:sz w:val="20"/>
              </w:rPr>
              <w:t xml:space="preserve"> </w:t>
            </w:r>
            <w:r>
              <w:rPr>
                <w:rFonts w:ascii="Times New Roman"/>
                <w:b/>
                <w:i w:val="false"/>
                <w:color w:val="000000"/>
                <w:sz w:val="20"/>
              </w:rPr>
              <w:t>деректердің</w:t>
            </w:r>
            <w:r>
              <w:rPr>
                <w:rFonts w:ascii="Times New Roman"/>
                <w:b w:val="false"/>
                <w:i w:val="false"/>
                <w:color w:val="000000"/>
                <w:sz w:val="20"/>
              </w:rPr>
              <w:t xml:space="preserve"> </w:t>
            </w:r>
            <w:r>
              <w:rPr>
                <w:rFonts w:ascii="Times New Roman"/>
                <w:b/>
                <w:i w:val="false"/>
                <w:color w:val="000000"/>
                <w:sz w:val="20"/>
              </w:rPr>
              <w:t>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i w:val="false"/>
                <w:color w:val="000000"/>
                <w:sz w:val="20"/>
              </w:rPr>
              <w:t xml:space="preserve"> 2015 </w:t>
            </w:r>
            <w:r>
              <w:rPr>
                <w:rFonts w:ascii="Times New Roman"/>
                <w:b/>
                <w:i w:val="false"/>
                <w:color w:val="000000"/>
                <w:sz w:val="20"/>
              </w:rPr>
              <w:t>жылғы</w:t>
            </w:r>
            <w:r>
              <w:rPr>
                <w:rFonts w:ascii="Times New Roman"/>
                <w:b/>
                <w:i w:val="false"/>
                <w:color w:val="000000"/>
                <w:sz w:val="20"/>
              </w:rPr>
              <w:t xml:space="preserve"> 17 </w:t>
            </w:r>
            <w:r>
              <w:rPr>
                <w:rFonts w:ascii="Times New Roman"/>
                <w:b/>
                <w:i w:val="false"/>
                <w:color w:val="000000"/>
                <w:sz w:val="20"/>
              </w:rPr>
              <w:t>сәуірдегі</w:t>
            </w:r>
            <w:r>
              <w:rPr>
                <w:rFonts w:ascii="Times New Roman"/>
                <w:b/>
                <w:i w:val="false"/>
                <w:color w:val="000000"/>
                <w:sz w:val="20"/>
              </w:rPr>
              <w:t xml:space="preserve"> № 365 </w:t>
            </w:r>
            <w:r>
              <w:rPr>
                <w:rFonts w:ascii="Times New Roman"/>
                <w:b w:val="false"/>
                <w:i w:val="false"/>
                <w:color w:val="000000"/>
                <w:sz w:val="20"/>
              </w:rPr>
              <w:t>бұйрығына</w:t>
            </w:r>
            <w:r>
              <w:rPr>
                <w:rFonts w:ascii="Times New Roman"/>
                <w:b/>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w:t>
            </w:r>
            <w:r>
              <w:rPr>
                <w:rFonts w:ascii="Times New Roman"/>
                <w:b/>
                <w:i w:val="false"/>
                <w:color w:val="000000"/>
                <w:sz w:val="20"/>
              </w:rPr>
              <w:t>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i w:val="false"/>
                <w:color w:val="000000"/>
                <w:sz w:val="20"/>
              </w:rPr>
              <w:t xml:space="preserve"> № 11219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3-қосымшаға</w:t>
            </w:r>
          </w:p>
          <w:bookmarkEnd w:id="110"/>
          <w:p>
            <w:pPr>
              <w:spacing w:after="20"/>
              <w:ind w:left="20"/>
              <w:jc w:val="both"/>
            </w:pPr>
            <w:r>
              <w:rPr>
                <w:rFonts w:ascii="Times New Roman"/>
                <w:b w:val="false"/>
                <w:i w:val="false"/>
                <w:color w:val="000000"/>
                <w:sz w:val="20"/>
              </w:rPr>
              <w:t>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кадр </w:t>
            </w:r>
            <w:r>
              <w:rPr>
                <w:rFonts w:ascii="Times New Roman"/>
                <w:b/>
                <w:i w:val="false"/>
                <w:color w:val="000000"/>
                <w:sz w:val="20"/>
              </w:rPr>
              <w:t>есебі</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1"/>
    <w:p>
      <w:pPr>
        <w:spacing w:after="0"/>
        <w:ind w:left="0"/>
        <w:jc w:val="both"/>
      </w:pPr>
      <w:r>
        <w:rPr>
          <w:rFonts w:ascii="Times New Roman"/>
          <w:b w:val="false"/>
          <w:i w:val="false"/>
          <w:color w:val="000000"/>
          <w:sz w:val="28"/>
        </w:rPr>
        <w:t>
      ";</w:t>
      </w:r>
    </w:p>
    <w:bookmarkEnd w:id="111"/>
    <w:bookmarkStart w:name="z125" w:id="112"/>
    <w:p>
      <w:pPr>
        <w:spacing w:after="0"/>
        <w:ind w:left="0"/>
        <w:jc w:val="both"/>
      </w:pPr>
      <w:r>
        <w:rPr>
          <w:rFonts w:ascii="Times New Roman"/>
          <w:b w:val="false"/>
          <w:i w:val="false"/>
          <w:color w:val="000000"/>
          <w:sz w:val="28"/>
        </w:rPr>
        <w:t>
      реттік нөмірлері 4, 5 және 6-жолдар мынадай редакцияда жазылсын:</w:t>
      </w:r>
    </w:p>
    <w:bookmarkEnd w:id="112"/>
    <w:bookmarkStart w:name="z126"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xml:space="preserve">
Қару мен оның патрондарына рұқсаты бар адамдарда қылмыс жасағаны үшін заңда белгіленген тәртіппен өтелмеген немесе алынбаған соттылығының болмауы, Қазақстан Республикасы </w:t>
            </w:r>
            <w:r>
              <w:rPr>
                <w:rFonts w:ascii="Times New Roman"/>
                <w:b w:val="false"/>
                <w:i w:val="false"/>
                <w:color w:val="000000"/>
                <w:sz w:val="20"/>
              </w:rPr>
              <w:t>Қылмыстық кодексінің</w:t>
            </w:r>
            <w:r>
              <w:rPr>
                <w:rFonts w:ascii="Times New Roman"/>
                <w:b w:val="false"/>
                <w:i w:val="false"/>
                <w:color w:val="000000"/>
                <w:sz w:val="20"/>
              </w:rPr>
              <w:t xml:space="preserve"> Ерекше бөлiмi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 Қазақстан Республикасы Қылмыстық кодексінің </w:t>
            </w:r>
            <w:r>
              <w:rPr>
                <w:rFonts w:ascii="Times New Roman"/>
                <w:b w:val="false"/>
                <w:i w:val="false"/>
                <w:color w:val="000000"/>
                <w:sz w:val="20"/>
              </w:rPr>
              <w:t xml:space="preserve">108-1 </w:t>
            </w:r>
            <w:r>
              <w:rPr>
                <w:rFonts w:ascii="Times New Roman"/>
                <w:b w:val="false"/>
                <w:i w:val="false"/>
                <w:color w:val="000000"/>
                <w:sz w:val="20"/>
              </w:rPr>
              <w:t xml:space="preserve">(бірінші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жасағаны бойынша соттылығының жоқтығы.</w:t>
            </w:r>
          </w:p>
          <w:bookmarkEnd w:id="114"/>
          <w:p>
            <w:pPr>
              <w:spacing w:after="20"/>
              <w:ind w:left="20"/>
              <w:jc w:val="both"/>
            </w:pPr>
            <w:r>
              <w:rPr>
                <w:rFonts w:ascii="Times New Roman"/>
                <w:b w:val="false"/>
                <w:i w:val="false"/>
                <w:color w:val="000000"/>
                <w:sz w:val="20"/>
              </w:rPr>
              <w:t>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Ішкі істер органдарының қызметкері қару мен оның патрондарына рұқсаты бар адамдарда соттылықтың болуы немесе болмауы туралы мәліметтерді Қазақстан Республикасы Бас прокуратурасының цифрлық жүйесінен алады.</w:t>
            </w:r>
          </w:p>
          <w:bookmarkEnd w:id="115"/>
          <w:p>
            <w:pPr>
              <w:spacing w:after="20"/>
              <w:ind w:left="20"/>
              <w:jc w:val="both"/>
            </w:pPr>
            <w:r>
              <w:rPr>
                <w:rFonts w:ascii="Times New Roman"/>
                <w:b w:val="false"/>
                <w:i w:val="false"/>
                <w:color w:val="000000"/>
                <w:sz w:val="20"/>
              </w:rPr>
              <w:t>
Құжаттарды қараушы ішкі істер органдарының қызметкері экстремизмге, терроризмге немесе ұйымдасқан қылмысқа қарсы күрес бойынша ішкі істер және (немесе) ұлттық қауіпсіздік органдарының есептерінде қаруға рұқсаты бар адамдар туралы мәліметтердің бар-жоғы туралы ақпаратты өтініш беруші жарамдылық мерзімдері өтпеген құжаттар топтамасын ұсынғаннан кейін сұратады.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Қаруды қауіпсіз</w:t>
            </w:r>
          </w:p>
          <w:bookmarkEnd w:id="116"/>
          <w:p>
            <w:pPr>
              <w:spacing w:after="20"/>
              <w:ind w:left="20"/>
              <w:jc w:val="both"/>
            </w:pPr>
            <w:r>
              <w:rPr>
                <w:rFonts w:ascii="Times New Roman"/>
                <w:b w:val="false"/>
                <w:i w:val="false"/>
                <w:color w:val="000000"/>
                <w:sz w:val="20"/>
              </w:rPr>
              <w:t>
ұстау қағидаларынан білімнің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18849 болып тіркелген) бекітілген нысаны бойынша азаматтық және қызметтік қарудың иелері мен пайдаланушыларын азаматтық және қызметтік қаруды қауіпсіз ұстау қағидаларын білуіне даярлау (қайта даярлау) бағдарламаларынан өткені туралы анықтама. </w:t>
            </w:r>
          </w:p>
          <w:bookmarkEnd w:id="117"/>
          <w:p>
            <w:pPr>
              <w:spacing w:after="20"/>
              <w:ind w:left="20"/>
              <w:jc w:val="both"/>
            </w:pPr>
            <w:r>
              <w:rPr>
                <w:rFonts w:ascii="Times New Roman"/>
                <w:b w:val="false"/>
                <w:i w:val="false"/>
                <w:color w:val="000000"/>
                <w:sz w:val="20"/>
              </w:rPr>
              <w:t>
Азаматтық және қызметтік қарудың саудасын жүзеге асыратын заңды тұлғалар басшының мөрімен (болған жағдайда) және қолымен расталған қаруға рұқсат беретін құжат береді (құжат еркін түрде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жарғысы, ережелері және мемлекеттік тіркеу (қайта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куәлік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заңды тұлғаны мемлекеттік тіркеу туралы мәліметтерді мемлекеттік деректер базасының цифрлық жүйесінен алады (Заңды тұлғалар)</w:t>
            </w:r>
          </w:p>
        </w:tc>
      </w:tr>
    </w:tbl>
    <w:bookmarkStart w:name="z131" w:id="118"/>
    <w:p>
      <w:pPr>
        <w:spacing w:after="0"/>
        <w:ind w:left="0"/>
        <w:jc w:val="both"/>
      </w:pPr>
      <w:r>
        <w:rPr>
          <w:rFonts w:ascii="Times New Roman"/>
          <w:b w:val="false"/>
          <w:i w:val="false"/>
          <w:color w:val="000000"/>
          <w:sz w:val="28"/>
        </w:rPr>
        <w:t>
      ".</w:t>
      </w:r>
    </w:p>
    <w:bookmarkEnd w:id="118"/>
    <w:bookmarkStart w:name="z132" w:id="119"/>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119"/>
    <w:bookmarkStart w:name="z133" w:id="1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0"/>
    <w:bookmarkStart w:name="z134" w:id="121"/>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интернет-ресурсына орналастыруды;</w:t>
      </w:r>
    </w:p>
    <w:bookmarkEnd w:id="121"/>
    <w:bookmarkStart w:name="z135" w:id="122"/>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 үйлестіру департаментіне ұсынуды қамтамасыз етсін.</w:t>
      </w:r>
    </w:p>
    <w:bookmarkEnd w:id="122"/>
    <w:bookmarkStart w:name="z136" w:id="12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23"/>
    <w:bookmarkStart w:name="z137" w:id="124"/>
    <w:p>
      <w:pPr>
        <w:spacing w:after="0"/>
        <w:ind w:left="0"/>
        <w:jc w:val="both"/>
      </w:pPr>
      <w:r>
        <w:rPr>
          <w:rFonts w:ascii="Times New Roman"/>
          <w:b w:val="false"/>
          <w:i w:val="false"/>
          <w:color w:val="000000"/>
          <w:sz w:val="28"/>
        </w:rPr>
        <w:t xml:space="preserve">
      4. Осы бұйрық 2026 жылы 12 шілдеден бастап қолданысқа енгізіледі және ресми жариялануға тиіс. </w:t>
      </w:r>
    </w:p>
    <w:bookmarkEnd w:id="1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39" w:id="125"/>
      <w:r>
        <w:rPr>
          <w:rFonts w:ascii="Times New Roman"/>
          <w:b w:val="false"/>
          <w:i w:val="false"/>
          <w:color w:val="000000"/>
          <w:sz w:val="28"/>
        </w:rPr>
        <w:t>
      "КЕЛІСІЛДІ"</w:t>
      </w:r>
    </w:p>
    <w:bookmarkEnd w:id="12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Туризм және спорт министрлігі</w:t>
      </w:r>
    </w:p>
    <w:p>
      <w:pPr>
        <w:spacing w:after="0"/>
        <w:ind w:left="0"/>
        <w:jc w:val="both"/>
      </w:pPr>
      <w:bookmarkStart w:name="z140" w:id="126"/>
      <w:r>
        <w:rPr>
          <w:rFonts w:ascii="Times New Roman"/>
          <w:b w:val="false"/>
          <w:i w:val="false"/>
          <w:color w:val="000000"/>
          <w:sz w:val="28"/>
        </w:rPr>
        <w:t>
      "КЕЛІСІЛДІ"</w:t>
      </w:r>
    </w:p>
    <w:bookmarkEnd w:id="12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41" w:id="127"/>
      <w:r>
        <w:rPr>
          <w:rFonts w:ascii="Times New Roman"/>
          <w:b w:val="false"/>
          <w:i w:val="false"/>
          <w:color w:val="000000"/>
          <w:sz w:val="28"/>
        </w:rPr>
        <w:t>
      "КЕЛІСІЛДІ"</w:t>
      </w:r>
    </w:p>
    <w:bookmarkEnd w:id="12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