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a861" w14:textId="5f6a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инфрақұрылымдық даму министрінің 2020 жылғы 1 сәуірдегі № 175 бұйрығына өзгерістер енгізу туралы "Сәулет, қала құрылысы және құрылыс қызметі саласында лицензиялар беру жөніндегі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22 мамырдағы № 254 бұйрығы. Қазақстан Республикасының Әділет министрлігінде 2026 жылғы 26 мамырда № 38785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міндетін атқарушының 2020 жылғы 1 сәуірдегі № 175 "Сәулет, қала құрылысы және құрылыс қызметі саласында лицензиялар беру жөніндегі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(Нормативтік құқықтық актілерді мемлекеттік тіркеу тізілімінде № 20267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"Мемлекеттік және әлеуметтік маңызы бар қызметтер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БҰЙЫРАМЫН:";</w:t>
      </w:r>
    </w:p>
    <w:bookmarkEnd w:id="3"/>
    <w:bookmarkStart w:name="z8" w:id="4"/>
    <w:p>
      <w:pPr>
        <w:spacing w:after="0"/>
        <w:ind w:left="0"/>
        <w:jc w:val="both"/>
      </w:pPr>
      <w:r>
        <w:rPr>
          <w:rFonts w:ascii="Times New Roman"/>
          <w:b w:val="false"/>
          <w:i w:val="false"/>
          <w:color w:val="000000"/>
          <w:sz w:val="28"/>
        </w:rPr>
        <w:t xml:space="preserve">
      Бұйрыққа 1-қосымша болып бекітілген "Іздестіру қызметіне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4"/>
    <w:bookmarkStart w:name="z9" w:id="5"/>
    <w:p>
      <w:pPr>
        <w:spacing w:after="0"/>
        <w:ind w:left="0"/>
        <w:jc w:val="both"/>
      </w:pPr>
      <w:r>
        <w:rPr>
          <w:rFonts w:ascii="Times New Roman"/>
          <w:b w:val="false"/>
          <w:i w:val="false"/>
          <w:color w:val="000000"/>
          <w:sz w:val="28"/>
        </w:rPr>
        <w:t xml:space="preserve">
      Бұйрыққа 2-қосымша болып бекітілген "Жобалау қызметіне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p>
    <w:bookmarkEnd w:id="5"/>
    <w:bookmarkStart w:name="z10" w:id="6"/>
    <w:p>
      <w:pPr>
        <w:spacing w:after="0"/>
        <w:ind w:left="0"/>
        <w:jc w:val="both"/>
      </w:pPr>
      <w:r>
        <w:rPr>
          <w:rFonts w:ascii="Times New Roman"/>
          <w:b w:val="false"/>
          <w:i w:val="false"/>
          <w:color w:val="000000"/>
          <w:sz w:val="28"/>
        </w:rPr>
        <w:t xml:space="preserve">
      Бұйрыққа 3-қосымша болып бекітілген "Құрылыс-монтаждау жұмыстарына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p>
    <w:bookmarkEnd w:id="6"/>
    <w:bookmarkStart w:name="z11" w:id="7"/>
    <w:p>
      <w:pPr>
        <w:spacing w:after="0"/>
        <w:ind w:left="0"/>
        <w:jc w:val="both"/>
      </w:pPr>
      <w:r>
        <w:rPr>
          <w:rFonts w:ascii="Times New Roman"/>
          <w:b w:val="false"/>
          <w:i w:val="false"/>
          <w:color w:val="000000"/>
          <w:sz w:val="28"/>
        </w:rPr>
        <w:t>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p>
    <w:bookmarkEnd w:id="8"/>
    <w:bookmarkStart w:name="z13" w:id="9"/>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Жасанды интеллект және</w:t>
      </w:r>
    </w:p>
    <w:bookmarkEnd w:id="14"/>
    <w:bookmarkStart w:name="z20" w:id="15"/>
    <w:p>
      <w:pPr>
        <w:spacing w:after="0"/>
        <w:ind w:left="0"/>
        <w:jc w:val="both"/>
      </w:pPr>
      <w:r>
        <w:rPr>
          <w:rFonts w:ascii="Times New Roman"/>
          <w:b w:val="false"/>
          <w:i w:val="false"/>
          <w:color w:val="000000"/>
          <w:sz w:val="28"/>
        </w:rPr>
        <w:t>
      цифрлық даму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w:t>
      </w:r>
    </w:p>
    <w:bookmarkEnd w:id="17"/>
    <w:bookmarkStart w:name="z23" w:id="18"/>
    <w:p>
      <w:pPr>
        <w:spacing w:after="0"/>
        <w:ind w:left="0"/>
        <w:jc w:val="both"/>
      </w:pPr>
      <w:r>
        <w:rPr>
          <w:rFonts w:ascii="Times New Roman"/>
          <w:b w:val="false"/>
          <w:i w:val="false"/>
          <w:color w:val="000000"/>
          <w:sz w:val="28"/>
        </w:rPr>
        <w:t>
      Ұлттық экономика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22 мамырдағы</w:t>
            </w:r>
            <w:r>
              <w:br/>
            </w:r>
            <w:r>
              <w:rPr>
                <w:rFonts w:ascii="Times New Roman"/>
                <w:b w:val="false"/>
                <w:i w:val="false"/>
                <w:color w:val="000000"/>
                <w:sz w:val="20"/>
              </w:rPr>
              <w:t>№ 254 бұйрығына 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175 бұйрығына</w:t>
            </w:r>
          </w:p>
        </w:tc>
      </w:tr>
    </w:tbl>
    <w:bookmarkStart w:name="z25" w:id="19"/>
    <w:p>
      <w:pPr>
        <w:spacing w:after="0"/>
        <w:ind w:left="0"/>
        <w:jc w:val="left"/>
      </w:pPr>
      <w:r>
        <w:rPr>
          <w:rFonts w:ascii="Times New Roman"/>
          <w:b/>
          <w:i w:val="false"/>
          <w:color w:val="000000"/>
        </w:rPr>
        <w:t xml:space="preserve"> "Іздестіру қызметіне лицензия беру" мемлекеттік қызметін көрсету қағидалары</w:t>
      </w:r>
    </w:p>
    <w:bookmarkEnd w:id="19"/>
    <w:bookmarkStart w:name="z26" w:id="20"/>
    <w:p>
      <w:pPr>
        <w:spacing w:after="0"/>
        <w:ind w:left="0"/>
        <w:jc w:val="left"/>
      </w:pPr>
      <w:r>
        <w:rPr>
          <w:rFonts w:ascii="Times New Roman"/>
          <w:b/>
          <w:i w:val="false"/>
          <w:color w:val="000000"/>
        </w:rPr>
        <w:t xml:space="preserve"> 1-тарау. Жалпы ережелер</w:t>
      </w:r>
    </w:p>
    <w:bookmarkEnd w:id="20"/>
    <w:bookmarkStart w:name="z27" w:id="21"/>
    <w:p>
      <w:pPr>
        <w:spacing w:after="0"/>
        <w:ind w:left="0"/>
        <w:jc w:val="both"/>
      </w:pPr>
      <w:r>
        <w:rPr>
          <w:rFonts w:ascii="Times New Roman"/>
          <w:b w:val="false"/>
          <w:i w:val="false"/>
          <w:color w:val="000000"/>
          <w:sz w:val="28"/>
        </w:rPr>
        <w:t xml:space="preserve">
      1. Осы "Іздестіру қызметіне лицензия беру" мемлекеттік қызметін көрсету қағидалары (бұдан әрі – Қағидалар) Қазақстан Республикасының "Мемлекеттік және әлеуметтік маңызы бар қызметтер туралы"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іздестіру қызметіне лицензия беру тәртібін регламенттейді.</w:t>
      </w:r>
    </w:p>
    <w:bookmarkEnd w:id="21"/>
    <w:bookmarkStart w:name="z28" w:id="22"/>
    <w:p>
      <w:pPr>
        <w:spacing w:after="0"/>
        <w:ind w:left="0"/>
        <w:jc w:val="both"/>
      </w:pPr>
      <w:r>
        <w:rPr>
          <w:rFonts w:ascii="Times New Roman"/>
          <w:b w:val="false"/>
          <w:i w:val="false"/>
          <w:color w:val="000000"/>
          <w:sz w:val="28"/>
        </w:rPr>
        <w:t>
      2. Осы Қағидаларда мынадай ұғымдар қолданылады:</w:t>
      </w:r>
    </w:p>
    <w:bookmarkEnd w:id="22"/>
    <w:bookmarkStart w:name="z29" w:id="23"/>
    <w:p>
      <w:pPr>
        <w:spacing w:after="0"/>
        <w:ind w:left="0"/>
        <w:jc w:val="both"/>
      </w:pPr>
      <w:r>
        <w:rPr>
          <w:rFonts w:ascii="Times New Roman"/>
          <w:b w:val="false"/>
          <w:i w:val="false"/>
          <w:color w:val="000000"/>
          <w:sz w:val="28"/>
        </w:rPr>
        <w:t>
      1) "цифрлық үкімет" веб-порталы – нормативтік құқықтық базаны қоса алғанда, шоғырландырылған үкіметтік ақпаратқа, сондай-ақ электрондық нысанда көрсетілетін мемлекеттік қызметтерге, табиғи монополия субъектілерінің желілеріне қосылу үшін техникалық шарттар беру қызметтеріне және квазимемлекеттік сектор субъектілерінің қызметтеріне қолжетімділікті қамтамасыз ететін бірыңғай терезе болып табылатын цифрлық жүйе;</w:t>
      </w:r>
    </w:p>
    <w:bookmarkEnd w:id="23"/>
    <w:bookmarkStart w:name="z30" w:id="24"/>
    <w:p>
      <w:pPr>
        <w:spacing w:after="0"/>
        <w:ind w:left="0"/>
        <w:jc w:val="both"/>
      </w:pPr>
      <w:r>
        <w:rPr>
          <w:rFonts w:ascii="Times New Roman"/>
          <w:b w:val="false"/>
          <w:i w:val="false"/>
          <w:color w:val="000000"/>
          <w:sz w:val="28"/>
        </w:rPr>
        <w:t>
      2) біліктілік талаптары – лицензияланатын қызметтің жекелеген түрін және (немесе) лицензияланатын қызмет түршесін жүзеге асыруға өтініш берушінің және лицензиаттың қабілетін сипаттайтын сандық және сапалық нормативтер мен көрсеткіштердің жиынтығы, олар лицензияны және (немесе) лицензияға қосымшаны беру кезінде, сондай-ақ оның қолданылу мерзімі бойы қойылады;</w:t>
      </w:r>
    </w:p>
    <w:bookmarkEnd w:id="24"/>
    <w:bookmarkStart w:name="z31" w:id="25"/>
    <w:p>
      <w:pPr>
        <w:spacing w:after="0"/>
        <w:ind w:left="0"/>
        <w:jc w:val="both"/>
      </w:pPr>
      <w:r>
        <w:rPr>
          <w:rFonts w:ascii="Times New Roman"/>
          <w:b w:val="false"/>
          <w:i w:val="false"/>
          <w:color w:val="000000"/>
          <w:sz w:val="28"/>
        </w:rPr>
        <w:t>
      3) лицензия – қауіптіліктің жоғары деңгейімен байланысты лицензияланатын қызмет түрін немесе лицензияланатын қызмет түршесін жүзеге асыруға жеке немесе заңды тұлғаға лицензиар беретін бірінші санаттағы рұқсат;</w:t>
      </w:r>
    </w:p>
    <w:bookmarkEnd w:id="25"/>
    <w:bookmarkStart w:name="z32" w:id="26"/>
    <w:p>
      <w:pPr>
        <w:spacing w:after="0"/>
        <w:ind w:left="0"/>
        <w:jc w:val="both"/>
      </w:pPr>
      <w:r>
        <w:rPr>
          <w:rFonts w:ascii="Times New Roman"/>
          <w:b w:val="false"/>
          <w:i w:val="false"/>
          <w:color w:val="000000"/>
          <w:sz w:val="28"/>
        </w:rPr>
        <w:t>
      4) лицензиат – лицензиясы бар жеке немесе заңды тұлға.</w:t>
      </w:r>
    </w:p>
    <w:bookmarkEnd w:id="26"/>
    <w:bookmarkStart w:name="z33" w:id="27"/>
    <w:p>
      <w:pPr>
        <w:spacing w:after="0"/>
        <w:ind w:left="0"/>
        <w:jc w:val="both"/>
      </w:pPr>
      <w:r>
        <w:rPr>
          <w:rFonts w:ascii="Times New Roman"/>
          <w:b w:val="false"/>
          <w:i w:val="false"/>
          <w:color w:val="000000"/>
          <w:sz w:val="28"/>
        </w:rPr>
        <w:t>
      3. "Іздестіру қызметіне лицензия беру" мемлекеттік қызметін (бұдан әрі – мемлекеттік қызмет) осы Қағидаларға сәйкес облыстардың, Астана, Алматы және Шымкент қалаларының жергілікті атқарушы органдары (бұдан әрі – қызмет көрсетуші) көрсетеді.</w:t>
      </w:r>
    </w:p>
    <w:bookmarkEnd w:id="27"/>
    <w:bookmarkStart w:name="z34" w:id="28"/>
    <w:p>
      <w:pPr>
        <w:spacing w:after="0"/>
        <w:ind w:left="0"/>
        <w:jc w:val="left"/>
      </w:pPr>
      <w:r>
        <w:rPr>
          <w:rFonts w:ascii="Times New Roman"/>
          <w:b/>
          <w:i w:val="false"/>
          <w:color w:val="000000"/>
        </w:rPr>
        <w:t xml:space="preserve"> 2-тарау. Мемлекеттік қызметті көрсету тәртібі</w:t>
      </w:r>
    </w:p>
    <w:bookmarkEnd w:id="28"/>
    <w:bookmarkStart w:name="z35" w:id="29"/>
    <w:p>
      <w:pPr>
        <w:spacing w:after="0"/>
        <w:ind w:left="0"/>
        <w:jc w:val="both"/>
      </w:pPr>
      <w:r>
        <w:rPr>
          <w:rFonts w:ascii="Times New Roman"/>
          <w:b w:val="false"/>
          <w:i w:val="false"/>
          <w:color w:val="000000"/>
          <w:sz w:val="28"/>
        </w:rPr>
        <w:t>
      4. Жеке және заңды тұлғалар (бұдан әрі – қызмет алушы) мемлекеттік қызмет алу үшін қызмет көрсетушіге "цифрлық үкімет" веб-порталы www.egov.kz (бұдан әрі – портал) немесе "Сәулет, қала құрылысы және құрылыс саласындағы цифрлық жүйе – e-Qurylys.kz" цифрлық объектісі (www.equrylys.kz) (бұдан әрі – цифрлық жүйе) арқылы электрондық цифрлық қолтаңбамен (бұдан әрі – ЭЦҚ) куәландырылған электрондық құжат нысанында өтініш пен құжаттарды жолдайды.</w:t>
      </w:r>
    </w:p>
    <w:bookmarkEnd w:id="29"/>
    <w:bookmarkStart w:name="z36" w:id="30"/>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осы Қағидаларға 1-қосымшаға сәйкес "Іздестіру қызметіне лицензия беру" мемлекеттік қызметін қамтиды (бұдан әрі – Негізгі талаптар тізбесі).</w:t>
      </w:r>
    </w:p>
    <w:bookmarkEnd w:id="30"/>
    <w:bookmarkStart w:name="z37" w:id="31"/>
    <w:p>
      <w:pPr>
        <w:spacing w:after="0"/>
        <w:ind w:left="0"/>
        <w:jc w:val="both"/>
      </w:pPr>
      <w:r>
        <w:rPr>
          <w:rFonts w:ascii="Times New Roman"/>
          <w:b w:val="false"/>
          <w:i w:val="false"/>
          <w:color w:val="000000"/>
          <w:sz w:val="28"/>
        </w:rPr>
        <w:t>
      5. Мемлекеттік қызмет көрсету үшін қажетті құжаттардың тізбесі Негізгі талаптар тізбесінің 8-тармағында айқындалған.</w:t>
      </w:r>
    </w:p>
    <w:bookmarkEnd w:id="31"/>
    <w:bookmarkStart w:name="z38" w:id="32"/>
    <w:p>
      <w:pPr>
        <w:spacing w:after="0"/>
        <w:ind w:left="0"/>
        <w:jc w:val="both"/>
      </w:pPr>
      <w:r>
        <w:rPr>
          <w:rFonts w:ascii="Times New Roman"/>
          <w:b w:val="false"/>
          <w:i w:val="false"/>
          <w:color w:val="000000"/>
          <w:sz w:val="28"/>
        </w:rPr>
        <w:t>
      Жеке басын куәландыратын құжаттар туралы мәліметтер; заңды тұлғаны мемлекеттік тіркеу (қайта тіркеу) туралы; жеке кәсіпкерді мемлекеттік тіркеу туралы; лицензия және (немесе) лицензияға қосымша туралы, лицензиялық алым туралы мәліметтер қызмет көрсетушіге "цифрлық үкімет" шлюзі арқылы цифрлық жүйелерден ұсынылады.</w:t>
      </w:r>
    </w:p>
    <w:bookmarkEnd w:id="32"/>
    <w:bookmarkStart w:name="z39" w:id="33"/>
    <w:p>
      <w:pPr>
        <w:spacing w:after="0"/>
        <w:ind w:left="0"/>
        <w:jc w:val="both"/>
      </w:pPr>
      <w:r>
        <w:rPr>
          <w:rFonts w:ascii="Times New Roman"/>
          <w:b w:val="false"/>
          <w:i w:val="false"/>
          <w:color w:val="000000"/>
          <w:sz w:val="28"/>
        </w:rPr>
        <w:t>
      Қызмет алушы цифрлық жүйелерде қамтылған, заңмен қорғалатын құпияны құрайтын мәліметтерді пайдалануға келісім береді.</w:t>
      </w:r>
    </w:p>
    <w:bookmarkEnd w:id="33"/>
    <w:bookmarkStart w:name="z40" w:id="34"/>
    <w:p>
      <w:pPr>
        <w:spacing w:after="0"/>
        <w:ind w:left="0"/>
        <w:jc w:val="both"/>
      </w:pPr>
      <w:r>
        <w:rPr>
          <w:rFonts w:ascii="Times New Roman"/>
          <w:b w:val="false"/>
          <w:i w:val="false"/>
          <w:color w:val="000000"/>
          <w:sz w:val="28"/>
        </w:rPr>
        <w:t>
      Қызмет алушының "жеке кабинетіне" мемлекеттік қызмет көрсету нәтижесін алу күні мен уақыты көрсетіле отырып, өтініштің қабылданғаны туралы мәртебе жіберіледі.</w:t>
      </w:r>
    </w:p>
    <w:bookmarkEnd w:id="34"/>
    <w:bookmarkStart w:name="z41" w:id="35"/>
    <w:p>
      <w:pPr>
        <w:spacing w:after="0"/>
        <w:ind w:left="0"/>
        <w:jc w:val="both"/>
      </w:pPr>
      <w:r>
        <w:rPr>
          <w:rFonts w:ascii="Times New Roman"/>
          <w:b w:val="false"/>
          <w:i w:val="false"/>
          <w:color w:val="000000"/>
          <w:sz w:val="28"/>
        </w:rPr>
        <w:t>
      6. Қайта ұйымдастыру себептері бойынша іздестіру қызметіне лицензияны және (немесе) лицензияға қосымшаны алу және (немесе) қайта ресімдеу кезінде қызмет көрсетушінің құрылымдық бөлімшелерінің (қызметкерлерінің) әрекеттері:</w:t>
      </w:r>
    </w:p>
    <w:bookmarkEnd w:id="35"/>
    <w:bookmarkStart w:name="z42" w:id="36"/>
    <w:p>
      <w:pPr>
        <w:spacing w:after="0"/>
        <w:ind w:left="0"/>
        <w:jc w:val="both"/>
      </w:pPr>
      <w:r>
        <w:rPr>
          <w:rFonts w:ascii="Times New Roman"/>
          <w:b w:val="false"/>
          <w:i w:val="false"/>
          <w:color w:val="000000"/>
          <w:sz w:val="28"/>
        </w:rPr>
        <w:t>
      1) қызмет көрсетуші осы Қағидалардың 5-тармағында көрсетілген өтініш пен құжаттарды келіп түскен күні тіркейді.</w:t>
      </w:r>
    </w:p>
    <w:bookmarkEnd w:id="36"/>
    <w:bookmarkStart w:name="z43" w:id="37"/>
    <w:p>
      <w:pPr>
        <w:spacing w:after="0"/>
        <w:ind w:left="0"/>
        <w:jc w:val="both"/>
      </w:pPr>
      <w:r>
        <w:rPr>
          <w:rFonts w:ascii="Times New Roman"/>
          <w:b w:val="false"/>
          <w:i w:val="false"/>
          <w:color w:val="000000"/>
          <w:sz w:val="28"/>
        </w:rPr>
        <w:t>
      Қызмет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w:t>
      </w:r>
    </w:p>
    <w:bookmarkEnd w:id="37"/>
    <w:bookmarkStart w:name="z44" w:id="38"/>
    <w:p>
      <w:pPr>
        <w:spacing w:after="0"/>
        <w:ind w:left="0"/>
        <w:jc w:val="both"/>
      </w:pPr>
      <w:r>
        <w:rPr>
          <w:rFonts w:ascii="Times New Roman"/>
          <w:b w:val="false"/>
          <w:i w:val="false"/>
          <w:color w:val="000000"/>
          <w:sz w:val="28"/>
        </w:rPr>
        <w:t xml:space="preserve">
      2) қызмет көрсетуші сәулет, қала құрылысы және құрылыс саласындағы қызметті жүзеге асыру үшін Кодекстің </w:t>
      </w:r>
      <w:r>
        <w:rPr>
          <w:rFonts w:ascii="Times New Roman"/>
          <w:b w:val="false"/>
          <w:i w:val="false"/>
          <w:color w:val="000000"/>
          <w:sz w:val="28"/>
        </w:rPr>
        <w:t>24-бабының</w:t>
      </w:r>
      <w:r>
        <w:rPr>
          <w:rFonts w:ascii="Times New Roman"/>
          <w:b w:val="false"/>
          <w:i w:val="false"/>
          <w:color w:val="000000"/>
          <w:sz w:val="28"/>
        </w:rPr>
        <w:t xml:space="preserve"> 23) тармақшасына сәйкес Бірыңғай біліктілік талаптарына және оларға сәйкестікті растайтын құжаттар тізбесіне сәйкестігін өтініш пен құжаттарды қарау арқылы 3 (үш) жұмыс күні ішінде тексереді (бұдан әрі – Біліктілік талаптары).</w:t>
      </w:r>
    </w:p>
    <w:bookmarkEnd w:id="38"/>
    <w:bookmarkStart w:name="z45" w:id="39"/>
    <w:p>
      <w:pPr>
        <w:spacing w:after="0"/>
        <w:ind w:left="0"/>
        <w:jc w:val="both"/>
      </w:pPr>
      <w:r>
        <w:rPr>
          <w:rFonts w:ascii="Times New Roman"/>
          <w:b w:val="false"/>
          <w:i w:val="false"/>
          <w:color w:val="000000"/>
          <w:sz w:val="28"/>
        </w:rPr>
        <w:t>
      Қызмет алушы құжаттардың толық емес топтамасын ұсынған жағдайда, қызмет көрсетуші ұсынылған құжаттар тіркелген сәттен бастап екі жұмыс күні ішінде өтінішті одан әрі қараудан бас тарту туралы дәлелді шешім дайындайды және оны "жеке кабинетке" жолдайды;</w:t>
      </w:r>
    </w:p>
    <w:bookmarkEnd w:id="39"/>
    <w:bookmarkStart w:name="z46" w:id="40"/>
    <w:p>
      <w:pPr>
        <w:spacing w:after="0"/>
        <w:ind w:left="0"/>
        <w:jc w:val="both"/>
      </w:pPr>
      <w:r>
        <w:rPr>
          <w:rFonts w:ascii="Times New Roman"/>
          <w:b w:val="false"/>
          <w:i w:val="false"/>
          <w:color w:val="000000"/>
          <w:sz w:val="28"/>
        </w:rPr>
        <w:t>
      3) қызмет көрсетуші қарау нәтижелері бойынша лицензияны және (немесе) лицензияға қосымшаны ресімдейді, қол қояды және 1 (бір) жұмыс күні ішінде қызмет алушының "жеке кабинетіне" жібереді.</w:t>
      </w:r>
    </w:p>
    <w:bookmarkEnd w:id="40"/>
    <w:bookmarkStart w:name="z47" w:id="41"/>
    <w:p>
      <w:pPr>
        <w:spacing w:after="0"/>
        <w:ind w:left="0"/>
        <w:jc w:val="both"/>
      </w:pPr>
      <w:r>
        <w:rPr>
          <w:rFonts w:ascii="Times New Roman"/>
          <w:b w:val="false"/>
          <w:i w:val="false"/>
          <w:color w:val="000000"/>
          <w:sz w:val="28"/>
        </w:rPr>
        <w:t>
      Мемлекеттік қызмет көрсетуден бас тартуға негіздер анықталған жағдайда, қызмет көрсетуші мемлекеттік қызмет көрсетуден бас тарту туралы алдын ала шешім, сондай-ақ қызмет алушыға өз ұстанымын білдіру мүмкіндігі үшін тыңдауды өткізу уақыты мен орны (тәсілі) туралы хабарлайды.</w:t>
      </w:r>
    </w:p>
    <w:bookmarkEnd w:id="41"/>
    <w:bookmarkStart w:name="z48" w:id="42"/>
    <w:p>
      <w:pPr>
        <w:spacing w:after="0"/>
        <w:ind w:left="0"/>
        <w:jc w:val="both"/>
      </w:pPr>
      <w:r>
        <w:rPr>
          <w:rFonts w:ascii="Times New Roman"/>
          <w:b w:val="false"/>
          <w:i w:val="false"/>
          <w:color w:val="000000"/>
          <w:sz w:val="28"/>
        </w:rPr>
        <w:t>
      Тыңдауды өткізу туралы хабарлама мемлекеттік қызмет көрсету мерзімі аяқталғанға дейін кемінде 3 (үш) жұмыс күні бұрын жіберіледі. Тыңдау хабарлама жіберілген күннен бастап 2 (екі) жұмыс күнінен кешіктірілмей өткізіледі.</w:t>
      </w:r>
    </w:p>
    <w:bookmarkEnd w:id="42"/>
    <w:bookmarkStart w:name="z49" w:id="43"/>
    <w:p>
      <w:pPr>
        <w:spacing w:after="0"/>
        <w:ind w:left="0"/>
        <w:jc w:val="both"/>
      </w:pPr>
      <w:r>
        <w:rPr>
          <w:rFonts w:ascii="Times New Roman"/>
          <w:b w:val="false"/>
          <w:i w:val="false"/>
          <w:color w:val="000000"/>
          <w:sz w:val="28"/>
        </w:rPr>
        <w:t>
      Тыңдау нәтижелері бойынша қызмет көрсетуші лицензияны және (немесе) лицензияға қосымшаны береді не мемлекеттік қызмет көрсетуден бас тарту туралы дәлелді шешім қабылдайды.</w:t>
      </w:r>
    </w:p>
    <w:bookmarkEnd w:id="43"/>
    <w:bookmarkStart w:name="z50" w:id="44"/>
    <w:p>
      <w:pPr>
        <w:spacing w:after="0"/>
        <w:ind w:left="0"/>
        <w:jc w:val="both"/>
      </w:pPr>
      <w:r>
        <w:rPr>
          <w:rFonts w:ascii="Times New Roman"/>
          <w:b w:val="false"/>
          <w:i w:val="false"/>
          <w:color w:val="000000"/>
          <w:sz w:val="28"/>
        </w:rPr>
        <w:t>
      7. Осы Қағидалардың 8-тармағында көрсетілген жағдайларда іздестіру қызметіне лицензияны қайта ресімдеу кезінде қызмет көрсетушінің құрылымдық бөлімшелерінің (қызметкерлерінің) әрекеттері:</w:t>
      </w:r>
    </w:p>
    <w:bookmarkEnd w:id="44"/>
    <w:bookmarkStart w:name="z51" w:id="45"/>
    <w:p>
      <w:pPr>
        <w:spacing w:after="0"/>
        <w:ind w:left="0"/>
        <w:jc w:val="both"/>
      </w:pPr>
      <w:r>
        <w:rPr>
          <w:rFonts w:ascii="Times New Roman"/>
          <w:b w:val="false"/>
          <w:i w:val="false"/>
          <w:color w:val="000000"/>
          <w:sz w:val="28"/>
        </w:rPr>
        <w:t xml:space="preserve">
      1) қызмет көрсетуші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өтініш пен құжаттарды келіп түскен күні тіркейді.</w:t>
      </w:r>
    </w:p>
    <w:bookmarkEnd w:id="45"/>
    <w:bookmarkStart w:name="z52" w:id="46"/>
    <w:p>
      <w:pPr>
        <w:spacing w:after="0"/>
        <w:ind w:left="0"/>
        <w:jc w:val="both"/>
      </w:pPr>
      <w:r>
        <w:rPr>
          <w:rFonts w:ascii="Times New Roman"/>
          <w:b w:val="false"/>
          <w:i w:val="false"/>
          <w:color w:val="000000"/>
          <w:sz w:val="28"/>
        </w:rPr>
        <w:t>
      Қызмет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w:t>
      </w:r>
    </w:p>
    <w:bookmarkEnd w:id="46"/>
    <w:bookmarkStart w:name="z53" w:id="47"/>
    <w:p>
      <w:pPr>
        <w:spacing w:after="0"/>
        <w:ind w:left="0"/>
        <w:jc w:val="both"/>
      </w:pPr>
      <w:r>
        <w:rPr>
          <w:rFonts w:ascii="Times New Roman"/>
          <w:b w:val="false"/>
          <w:i w:val="false"/>
          <w:color w:val="000000"/>
          <w:sz w:val="28"/>
        </w:rPr>
        <w:t>
      2) қызмет көрсетуші өтініш пен құжаттарды қарайды, лицензияны және (немесе) лицензияға қосымшаны ресімдейді, қол қояды және 2 (екі) жұмыс күні ішінде қызмет алушының "жеке кабинетіне" жібереді.</w:t>
      </w:r>
    </w:p>
    <w:bookmarkEnd w:id="47"/>
    <w:bookmarkStart w:name="z54" w:id="48"/>
    <w:p>
      <w:pPr>
        <w:spacing w:after="0"/>
        <w:ind w:left="0"/>
        <w:jc w:val="both"/>
      </w:pPr>
      <w:r>
        <w:rPr>
          <w:rFonts w:ascii="Times New Roman"/>
          <w:b w:val="false"/>
          <w:i w:val="false"/>
          <w:color w:val="000000"/>
          <w:sz w:val="28"/>
        </w:rPr>
        <w:t>
      8. Лицензия және (немесе) лицензияға қосымша мынадай жағдайларда қайта ресімделуге жатады:</w:t>
      </w:r>
    </w:p>
    <w:bookmarkEnd w:id="48"/>
    <w:bookmarkStart w:name="z55" w:id="49"/>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өзгерген кезде;</w:t>
      </w:r>
    </w:p>
    <w:bookmarkEnd w:id="49"/>
    <w:bookmarkStart w:name="z56" w:id="50"/>
    <w:p>
      <w:pPr>
        <w:spacing w:after="0"/>
        <w:ind w:left="0"/>
        <w:jc w:val="both"/>
      </w:pPr>
      <w:r>
        <w:rPr>
          <w:rFonts w:ascii="Times New Roman"/>
          <w:b w:val="false"/>
          <w:i w:val="false"/>
          <w:color w:val="000000"/>
          <w:sz w:val="28"/>
        </w:rPr>
        <w:t>
      2) жеке кәсіпкер-лицензиаттың қайта тіркелуі, оның атауының немесе заңды мекенжайының өзгеруі;</w:t>
      </w:r>
    </w:p>
    <w:bookmarkEnd w:id="50"/>
    <w:bookmarkStart w:name="z57" w:id="51"/>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 Заңының </w:t>
      </w:r>
      <w:r>
        <w:rPr>
          <w:rFonts w:ascii="Times New Roman"/>
          <w:b w:val="false"/>
          <w:i w:val="false"/>
          <w:color w:val="000000"/>
          <w:sz w:val="28"/>
        </w:rPr>
        <w:t>34</w:t>
      </w:r>
      <w:r>
        <w:rPr>
          <w:rFonts w:ascii="Times New Roman"/>
          <w:b w:val="false"/>
          <w:i w:val="false"/>
          <w:color w:val="000000"/>
          <w:sz w:val="28"/>
        </w:rPr>
        <w:t>-бабында айқындалған тәртіпке сәйкес заңды тұлға-лицензиатты қайта ұйымдастыру;</w:t>
      </w:r>
    </w:p>
    <w:bookmarkEnd w:id="51"/>
    <w:bookmarkStart w:name="z58" w:id="52"/>
    <w:p>
      <w:pPr>
        <w:spacing w:after="0"/>
        <w:ind w:left="0"/>
        <w:jc w:val="both"/>
      </w:pPr>
      <w:r>
        <w:rPr>
          <w:rFonts w:ascii="Times New Roman"/>
          <w:b w:val="false"/>
          <w:i w:val="false"/>
          <w:color w:val="000000"/>
          <w:sz w:val="28"/>
        </w:rPr>
        <w:t>
      4) заңды тұлға-лицензиаттың атауының және (немесе) орналасқан жерінің өзгеруі (лицензияда мекенжай көрсетілген жағдайда).</w:t>
      </w:r>
    </w:p>
    <w:bookmarkEnd w:id="52"/>
    <w:bookmarkStart w:name="z59" w:id="53"/>
    <w:p>
      <w:pPr>
        <w:spacing w:after="0"/>
        <w:ind w:left="0"/>
        <w:jc w:val="both"/>
      </w:pPr>
      <w:r>
        <w:rPr>
          <w:rFonts w:ascii="Times New Roman"/>
          <w:b w:val="false"/>
          <w:i w:val="false"/>
          <w:color w:val="000000"/>
          <w:sz w:val="28"/>
        </w:rPr>
        <w:t>
      Осы тармақтың бірінші бөлігінің 2) және 4) тармақшаларының әрекеті "Қазақстан Республикасының әкімшілік-аумақтық құрылысы туралы" Қазақстан Республикасы Заңының талаптарына сәйкес елді мекендердің атауларының, көшелердің атауларының өзгеруіне байланысты жеке кәсіпкер-лицензиаттың заңды мекенжайы, заңды тұлға-лицензиаттың орналасқан жерінің мекенжайы, "объектілерге берілетін рұқсаттар" сыныбы бойынша берілген лицензия үшін объектінің орналасқан жерінің мекенжайы немесе объектілер көрсетілген лицензияға қосымшалар өзгерген жағдайларға қолданылмайды. Мұндай жағдайларда лицензиаттардың және лицензия объектісінің мекенжайларын өзгерту мемлекеттік цифрлық жүйелерді интеграциялау арқылы жүзеге асырылады.</w:t>
      </w:r>
    </w:p>
    <w:bookmarkEnd w:id="53"/>
    <w:bookmarkStart w:name="z60" w:id="54"/>
    <w:p>
      <w:pPr>
        <w:spacing w:after="0"/>
        <w:ind w:left="0"/>
        <w:jc w:val="both"/>
      </w:pPr>
      <w:r>
        <w:rPr>
          <w:rFonts w:ascii="Times New Roman"/>
          <w:b w:val="false"/>
          <w:i w:val="false"/>
          <w:color w:val="000000"/>
          <w:sz w:val="28"/>
        </w:rPr>
        <w:t xml:space="preserve">
      9. Қызмет көрсетуші цифрландыру саласындағы уәкілетті орган белгілеген тәртіппен,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кезеңдері туралы деректерді мемлекеттік қызметтер көрсету мониторингінің цифрлық жүйесіне енгізуді қамтамасыз етеді.</w:t>
      </w:r>
    </w:p>
    <w:bookmarkEnd w:id="54"/>
    <w:bookmarkStart w:name="z61" w:id="55"/>
    <w:p>
      <w:pPr>
        <w:spacing w:after="0"/>
        <w:ind w:left="0"/>
        <w:jc w:val="both"/>
      </w:pPr>
      <w:r>
        <w:rPr>
          <w:rFonts w:ascii="Times New Roman"/>
          <w:b w:val="false"/>
          <w:i w:val="false"/>
          <w:color w:val="000000"/>
          <w:sz w:val="28"/>
        </w:rPr>
        <w:t xml:space="preserve">
      10. Лицензияның және (немесе) лицензияға қосымшаның қолданылуын тоқтата тұру, қайта бастау, одан айыру (кері қайтарып алу) "Рұқсаттар және хабарламалар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55"/>
    <w:bookmarkStart w:name="z62" w:id="56"/>
    <w:p>
      <w:pPr>
        <w:spacing w:after="0"/>
        <w:ind w:left="0"/>
        <w:jc w:val="left"/>
      </w:pPr>
      <w:r>
        <w:rPr>
          <w:rFonts w:ascii="Times New Roman"/>
          <w:b/>
          <w:i w:val="false"/>
          <w:color w:val="000000"/>
        </w:rPr>
        <w:t xml:space="preserve"> 3-тарау. Мемлекеттік қызметтер көрсету мәселелері бойынша қызмет көрсетушінің шешімдеріне, әрекеттеріне (әрекетсіздігіне) шағымдану тәртібі</w:t>
      </w:r>
    </w:p>
    <w:bookmarkEnd w:id="56"/>
    <w:bookmarkStart w:name="z63" w:id="57"/>
    <w:p>
      <w:pPr>
        <w:spacing w:after="0"/>
        <w:ind w:left="0"/>
        <w:jc w:val="both"/>
      </w:pPr>
      <w:r>
        <w:rPr>
          <w:rFonts w:ascii="Times New Roman"/>
          <w:b w:val="false"/>
          <w:i w:val="false"/>
          <w:color w:val="000000"/>
          <w:sz w:val="28"/>
        </w:rPr>
        <w:t>
      11. Мемлекеттік қызметтер көрсету мәселелері бойынша қызмет алушының шағымы қызмет көрсетушіге, шешімі, әрекеті (әрекетсіздігі) шағымданылатын лауазымды тұлғаға беріледі.</w:t>
      </w:r>
    </w:p>
    <w:bookmarkEnd w:id="57"/>
    <w:bookmarkStart w:name="z64" w:id="58"/>
    <w:p>
      <w:pPr>
        <w:spacing w:after="0"/>
        <w:ind w:left="0"/>
        <w:jc w:val="both"/>
      </w:pPr>
      <w:r>
        <w:rPr>
          <w:rFonts w:ascii="Times New Roman"/>
          <w:b w:val="false"/>
          <w:i w:val="false"/>
          <w:color w:val="000000"/>
          <w:sz w:val="28"/>
        </w:rPr>
        <w:t>
      Қызмет көрсетуші, шешімі, әрекеті (әрекетсіздігі) шағымданылатын лауазымды тұлға шағым келіп түскен күннен бастап 3 (үш) жұмыс күнінен кешіктірмей оны және әкімшілік істі шағымды қарайтын органға жолдайды.</w:t>
      </w:r>
    </w:p>
    <w:bookmarkEnd w:id="58"/>
    <w:bookmarkStart w:name="z65" w:id="59"/>
    <w:p>
      <w:pPr>
        <w:spacing w:after="0"/>
        <w:ind w:left="0"/>
        <w:jc w:val="both"/>
      </w:pPr>
      <w:r>
        <w:rPr>
          <w:rFonts w:ascii="Times New Roman"/>
          <w:b w:val="false"/>
          <w:i w:val="false"/>
          <w:color w:val="000000"/>
          <w:sz w:val="28"/>
        </w:rPr>
        <w:t>
      Бұл ретте, егер қызмет көрсетуші, шешімі, әрекеті (әрекетсіздігі) шағымданылатын лауазымды тұлға 3 (үш) жұмыс күні ішінде шағымда көрсетілген талаптарды толық қанағаттандыратын қолайлы шешім қабылдаса немесе әрекет жасаса, шағымды шағымды қарайтын органға жолдамайды.</w:t>
      </w:r>
    </w:p>
    <w:bookmarkEnd w:id="59"/>
    <w:bookmarkStart w:name="z66" w:id="60"/>
    <w:p>
      <w:pPr>
        <w:spacing w:after="0"/>
        <w:ind w:left="0"/>
        <w:jc w:val="both"/>
      </w:pPr>
      <w:r>
        <w:rPr>
          <w:rFonts w:ascii="Times New Roman"/>
          <w:b w:val="false"/>
          <w:i w:val="false"/>
          <w:color w:val="000000"/>
          <w:sz w:val="28"/>
        </w:rPr>
        <w:t xml:space="preserve">
      Қызмет алушының шағымы "Мемлекеттік және әлеуметтік маңызы бар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60"/>
    <w:bookmarkStart w:name="z67" w:id="6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қызмет алушының шағымы тіркелген күнінен бастап 15 (он бес) жұмыс күні ішінде қаралады.</w:t>
      </w:r>
    </w:p>
    <w:bookmarkEnd w:id="61"/>
    <w:bookmarkStart w:name="z68" w:id="62"/>
    <w:p>
      <w:pPr>
        <w:spacing w:after="0"/>
        <w:ind w:left="0"/>
        <w:jc w:val="both"/>
      </w:pPr>
      <w:r>
        <w:rPr>
          <w:rFonts w:ascii="Times New Roman"/>
          <w:b w:val="false"/>
          <w:i w:val="false"/>
          <w:color w:val="000000"/>
          <w:sz w:val="28"/>
        </w:rPr>
        <w:t>
      Егер заңда өзгеше көзделмесе, сотқа жүгіну даулы мәселені сотқа дейінгі тәртіппен шағымданғаннан кейін жол беріледі.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"Іздестіру қызметіне лицензия беру" мемлекеттік қызметіне көрсетуге қойылатын негізгі талаптардың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кіші түрінің атауы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xml:space="preserve">
Инженерлік-геодезиялық жұмыстар;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Инженерлік-геологиялық және инженерлік-гидрогеологиялық жұмыстар;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бөлініп шығу және бөліну нысандарында қайта ұйымдастыру кезінде, сондай-ақ санат беру арқылы лицензияны қайта ресімдеу;</w:t>
            </w:r>
          </w:p>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заңды тұлға-лицензиаттың атауын және (немесе) орналасқан жерін өзгерту, сондай-ақ жеке тұлға-лицензиаттың тегі, аты, әкесінің аты (ол болған жағдайда) өзгерген кезде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(бар болса)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1) заңды тұлға-лицензиатты бөлініп шығу және бөліну нысандарында қайта ұйымдастыру кезінде, сондай-ақ санат беру арқылы лицензияны қайта ресімдеу кезінде лицензияны және (немесе) лицензияға қосымшаны беру, қайта ресімдеу – 5 (бес) жұмыс күні;</w:t>
            </w:r>
          </w:p>
          <w:bookmarkEnd w:id="64"/>
          <w:p>
            <w:pPr>
              <w:spacing w:after="20"/>
              <w:ind w:left="20"/>
              <w:jc w:val="both"/>
            </w:pPr>
            <w:r>
              <w:rPr>
                <w:rFonts w:ascii="Times New Roman"/>
                <w:b w:val="false"/>
                <w:i w:val="false"/>
                <w:color w:val="000000"/>
                <w:sz w:val="20"/>
              </w:rPr>
              <w:t>
2) жеке тұлға-лицензиаттың тегі, аты, әкесінің аты (ол болған жағдайда) өзгергенде, жеке кәсіпкер-лицензиатты қайта тіркеу, оның атауын немесе заңды мекенжайын өзгерту, заңды тұлға-лицензиаттың атауын және (немесе) орналасқан жерін өзгерту, заңды тұлға-лицензиатты біріктіру, қайта құру, қосу нысандарында қайта ұйымдастыру кезінде лицензияны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және (немесе) лицензияға қосымшаны беру және қайта ресімдеу, не мемлекеттік қызмет көрсетуден бас тарту туралы дәлелді жауап.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xml:space="preserve">
1) лицензия беру үшін-10 айлық есептік көрсеткіш; </w:t>
            </w:r>
          </w:p>
          <w:bookmarkEnd w:id="65"/>
          <w:p>
            <w:pPr>
              <w:spacing w:after="20"/>
              <w:ind w:left="20"/>
              <w:jc w:val="both"/>
            </w:pPr>
            <w:r>
              <w:rPr>
                <w:rFonts w:ascii="Times New Roman"/>
                <w:b w:val="false"/>
                <w:i w:val="false"/>
                <w:color w:val="000000"/>
                <w:sz w:val="20"/>
              </w:rPr>
              <w:t>
2) лицензияны қайта ресімдеу үшін-лицензия беру кезіндегі мөлшерлеменің 10 %. Лицензиялық алымды төлеу екінші деңгейдегі банктер және банк операцияларының жекелеген түрлерін жүзеге асыратын ұйымдар арқылы қолма-қол ақшасыз нысанда жүзеге асырылады. Лицензия алу және іздестіру қызметіне лицензияны қайта ресімдеу үшін электрондық өтініш берген кезде төлем "цифрлық үкімет"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белгіленген жұмыс кестесіне сәйкес дүйсенбіден жұмаға дейін, түскі үзіліспен, демалыс және мереке күндерінен басқа уақытта жұмыс істейді.</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үшін өтініштерді қабылдау және нәтижелерін беру сағат 9.00-ден 17.00-ге дейін жүзеге асырылады; </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үшін көрсетілетін қызметті алушыдан талап етілетін құжаттар мен мәліметтердің тізбесін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1) лицензияны және (немесе) лицензияға қосымшаны алу кезінде:</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2-қосымшаға сәйкес нысан бойынша қызмет алушының ЭЦҚ-мен қол қойылған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3-қосымшаға сәйкес нысан бойынша қызмет алушының ЭЦҚ-мен қол қойылған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4-қосымшаға сәйкес Біліктілік талаптарына сәйкестігі туралы мәліметтер нысаны, оның ішінде лицензияланатын қызмет түрінің сұратылып отырған кіші түрінің құрамына кіретін инженерлік-техникалық қызметкердің штатта бар екендігін және ең төменгі материалдық-техникалық жарақтандырылуын құжаттамалық растаумен;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тұлға-лицензиаттың тегі, аты, әкесінің аты (ол болған жағдайда) өзгергенде, жеке кәсіпкер-лицензиатты қайта тіркеу, оның атауын немесе заңды мекенжайын өзгерту, заңды тұлға-лицензиаттың атауын және (немесе) орналасқан жерін өзгерту, заңды тұлға-лицензиатты біріктіру, қайта құру, қосу нысандарында қайта ұйымдастыру кезінде лицензияны қайта ресімдеу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5-қосымшаға сәйкес нысан бойынша қызмет алушының ЭЦҚ-мен қол қойылған электрондық құжат нысанындағы өтініш; заңды тұлға үшін – осы Қағидаларға 6-қосымшаға сәйкес нысан бойынша қызмет алушының ЭЦҚ-мен қол қойылған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заңды тұлға-лицензиатты бөлініп шығу және бөліну нысандарында қайта ұйымдастыру себептері бойынша лицензияны қайта ресімдеу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қызмет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заңнамасында белгіленген тәртіппен ресімделген, бөлініп шығу нысанындағы қайта ұйымдастыру кезінде лицензияны бөлініп шыққан заңды тұлғаға қайта ресімдеуге келісім беру туралы, бөлініп шығу жүзеге асырылған заңды тұлғаның шешімінің электрондық көшірмесі. </w:t>
            </w:r>
          </w:p>
          <w:p>
            <w:pPr>
              <w:spacing w:after="20"/>
              <w:ind w:left="20"/>
              <w:jc w:val="both"/>
            </w:pPr>
            <w:r>
              <w:rPr>
                <w:rFonts w:ascii="Times New Roman"/>
                <w:b w:val="false"/>
                <w:i w:val="false"/>
                <w:color w:val="000000"/>
                <w:sz w:val="20"/>
              </w:rPr>
              <w:t>
Қызмет алушы цифрлық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1) осы санаттағы жеке немесе заңды тұлғалар үшін қызметтің осы түрімен айналысуға Қазақстан Республикасының заңдарымен тыйым салынған;</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төленбеген;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Біліктілік талаптарына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өтініш берушіге қатысты лицензиялануға жататын қызметті немесе оның жекелеген түрлерін тоқтата тұру немесе тыйым салу туралы заңды күшіне енген сот шешімі (үкімі)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сотпен өтініш беруші-борышкерге лицензия беруге уақытша тыйым салынған;</w:t>
            </w:r>
          </w:p>
          <w:p>
            <w:pPr>
              <w:spacing w:after="20"/>
              <w:ind w:left="20"/>
              <w:jc w:val="both"/>
            </w:pPr>
            <w:r>
              <w:rPr>
                <w:rFonts w:ascii="Times New Roman"/>
                <w:b w:val="false"/>
                <w:i w:val="false"/>
                <w:color w:val="000000"/>
                <w:sz w:val="20"/>
              </w:rPr>
              <w:t>
6) лицензия алу үшін ұсынылған құжаттардың және (немесе) оларда қамтылған деректердің (мәліметтердің) анық емес екендігі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9"/>
          <w:p>
            <w:pPr>
              <w:spacing w:after="20"/>
              <w:ind w:left="20"/>
              <w:jc w:val="both"/>
            </w:pPr>
            <w:r>
              <w:rPr>
                <w:rFonts w:ascii="Times New Roman"/>
                <w:b w:val="false"/>
                <w:i w:val="false"/>
                <w:color w:val="000000"/>
                <w:sz w:val="20"/>
              </w:rPr>
              <w:t>
Қызмет алушы мемлекеттік қызмет көрсету мәртебесі туралы ақпаратты порталдың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алады. Мемлекеттік қызмет көрсету мәселелері бойынша қызмет көрсетушінің анықтамалық қызметтерінің байланыс телефондары сәулет, қала құрылысы және құрылыс істері жөніндегі уәкілетті органның және қызмет көрсетушінің интернет-ресурстарында орналастырылады: www.gov.kz.</w:t>
            </w:r>
          </w:p>
          <w:bookmarkEnd w:id="69"/>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70"/>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70"/>
    <w:bookmarkStart w:name="z95" w:id="71"/>
    <w:p>
      <w:pPr>
        <w:spacing w:after="0"/>
        <w:ind w:left="0"/>
        <w:jc w:val="both"/>
      </w:pPr>
      <w:r>
        <w:rPr>
          <w:rFonts w:ascii="Times New Roman"/>
          <w:b w:val="false"/>
          <w:i w:val="false"/>
          <w:color w:val="000000"/>
          <w:sz w:val="28"/>
        </w:rPr>
        <w:t>
      _______________________________________________________________</w:t>
      </w:r>
    </w:p>
    <w:bookmarkEnd w:id="71"/>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bookmarkStart w:name="z96" w:id="72"/>
    <w:p>
      <w:pPr>
        <w:spacing w:after="0"/>
        <w:ind w:left="0"/>
        <w:jc w:val="both"/>
      </w:pPr>
      <w:r>
        <w:rPr>
          <w:rFonts w:ascii="Times New Roman"/>
          <w:b w:val="false"/>
          <w:i w:val="false"/>
          <w:color w:val="000000"/>
          <w:sz w:val="28"/>
        </w:rPr>
        <w:t>
      (стационарлық үй-жайлар) нөмірі)  ______ парақта қоса беріліп отыр</w:t>
      </w:r>
    </w:p>
    <w:bookmarkEnd w:id="72"/>
    <w:bookmarkStart w:name="z97" w:id="73"/>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73"/>
    <w:bookmarkStart w:name="z98" w:id="74"/>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74"/>
    <w:bookmarkStart w:name="z99" w:id="75"/>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bookmarkEnd w:id="75"/>
    <w:bookmarkStart w:name="z100" w:id="76"/>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76"/>
    <w:p>
      <w:pPr>
        <w:spacing w:after="0"/>
        <w:ind w:left="0"/>
        <w:jc w:val="both"/>
      </w:pPr>
      <w:r>
        <w:rPr>
          <w:rFonts w:ascii="Times New Roman"/>
          <w:b w:val="false"/>
          <w:i w:val="false"/>
          <w:color w:val="000000"/>
          <w:sz w:val="28"/>
        </w:rPr>
        <w:t>
      Жеке тұлға __________ ___________________________________________</w:t>
      </w:r>
    </w:p>
    <w:bookmarkStart w:name="z101" w:id="77"/>
    <w:p>
      <w:pPr>
        <w:spacing w:after="0"/>
        <w:ind w:left="0"/>
        <w:jc w:val="both"/>
      </w:pPr>
      <w:r>
        <w:rPr>
          <w:rFonts w:ascii="Times New Roman"/>
          <w:b w:val="false"/>
          <w:i w:val="false"/>
          <w:color w:val="000000"/>
          <w:sz w:val="28"/>
        </w:rPr>
        <w:t>
      (қолы) (тегi, аты, әкесiнiң аты (болған жағдайда)</w:t>
      </w:r>
    </w:p>
    <w:bookmarkEnd w:id="77"/>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78"/>
    <w:p>
      <w:pPr>
        <w:spacing w:after="0"/>
        <w:ind w:left="0"/>
        <w:jc w:val="left"/>
      </w:pPr>
      <w:r>
        <w:rPr>
          <w:rFonts w:ascii="Times New Roman"/>
          <w:b/>
          <w:i w:val="false"/>
          <w:color w:val="000000"/>
        </w:rPr>
        <w:t xml:space="preserve"> Лицензияны және (немесе) лицензияға қосымшаныалуға арналған заңды тұлғаның өтiнiші</w:t>
      </w:r>
    </w:p>
    <w:bookmarkEnd w:id="78"/>
    <w:p>
      <w:pPr>
        <w:spacing w:after="0"/>
        <w:ind w:left="0"/>
        <w:jc w:val="both"/>
      </w:pPr>
      <w:r>
        <w:rPr>
          <w:rFonts w:ascii="Times New Roman"/>
          <w:b w:val="false"/>
          <w:i w:val="false"/>
          <w:color w:val="000000"/>
          <w:sz w:val="28"/>
        </w:rPr>
        <w:t>
      _______________________________________________________________</w:t>
      </w:r>
    </w:p>
    <w:bookmarkStart w:name="z105" w:id="79"/>
    <w:p>
      <w:pPr>
        <w:spacing w:after="0"/>
        <w:ind w:left="0"/>
        <w:jc w:val="both"/>
      </w:pPr>
      <w:r>
        <w:rPr>
          <w:rFonts w:ascii="Times New Roman"/>
          <w:b w:val="false"/>
          <w:i w:val="false"/>
          <w:color w:val="000000"/>
          <w:sz w:val="28"/>
        </w:rPr>
        <w:t>
      (лицензиардың толық атауы)</w:t>
      </w:r>
    </w:p>
    <w:bookmarkEnd w:id="7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орны,  бизнес-сәйкестендіру нөмірі, заңды тұлғаның бизнес- сәйкестендіру нөмірі </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 жүзеге асыруға лицензияны және (немесе)</w:t>
      </w:r>
    </w:p>
    <w:p>
      <w:pPr>
        <w:spacing w:after="0"/>
        <w:ind w:left="0"/>
        <w:jc w:val="both"/>
      </w:pPr>
      <w:r>
        <w:rPr>
          <w:rFonts w:ascii="Times New Roman"/>
          <w:b w:val="false"/>
          <w:i w:val="false"/>
          <w:color w:val="000000"/>
          <w:sz w:val="28"/>
        </w:rPr>
        <w:t>
      лицензияға қосымшаны беруiңiздi сұраймын</w:t>
      </w:r>
    </w:p>
    <w:p>
      <w:pPr>
        <w:spacing w:after="0"/>
        <w:ind w:left="0"/>
        <w:jc w:val="both"/>
      </w:pPr>
      <w:r>
        <w:rPr>
          <w:rFonts w:ascii="Times New Roman"/>
          <w:b w:val="false"/>
          <w:i w:val="false"/>
          <w:color w:val="000000"/>
          <w:sz w:val="28"/>
        </w:rPr>
        <w:t>
      Заңды тұлғаның мекенжайы_______________________________________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bookmarkStart w:name="z106" w:id="80"/>
    <w:p>
      <w:pPr>
        <w:spacing w:after="0"/>
        <w:ind w:left="0"/>
        <w:jc w:val="both"/>
      </w:pPr>
      <w:r>
        <w:rPr>
          <w:rFonts w:ascii="Times New Roman"/>
          <w:b w:val="false"/>
          <w:i w:val="false"/>
          <w:color w:val="000000"/>
          <w:sz w:val="28"/>
        </w:rPr>
        <w:t>
      (стационарлық үй-жайлар) нөмірі)  ______ парақта қоса беріліп отыр.</w:t>
      </w:r>
    </w:p>
    <w:bookmarkEnd w:id="80"/>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bookmarkStart w:name="z107" w:id="81"/>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bookmarkEnd w:id="81"/>
    <w:bookmarkStart w:name="z108" w:id="82"/>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табылатындығы расталады; </w:t>
      </w:r>
    </w:p>
    <w:bookmarkEnd w:id="82"/>
    <w:bookmarkStart w:name="z109" w:id="83"/>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83"/>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84"/>
    <w:p>
      <w:pPr>
        <w:spacing w:after="0"/>
        <w:ind w:left="0"/>
        <w:jc w:val="left"/>
      </w:pPr>
      <w:r>
        <w:rPr>
          <w:rFonts w:ascii="Times New Roman"/>
          <w:b/>
          <w:i w:val="false"/>
          <w:color w:val="000000"/>
        </w:rPr>
        <w:t xml:space="preserve"> Іздестіру қызметіне лицензияға мәліметтер нысаны</w:t>
      </w:r>
    </w:p>
    <w:bookmarkEnd w:id="84"/>
    <w:bookmarkStart w:name="z114" w:id="85"/>
    <w:p>
      <w:pPr>
        <w:spacing w:after="0"/>
        <w:ind w:left="0"/>
        <w:jc w:val="both"/>
      </w:pPr>
      <w:r>
        <w:rPr>
          <w:rFonts w:ascii="Times New Roman"/>
          <w:b w:val="false"/>
          <w:i w:val="false"/>
          <w:color w:val="000000"/>
          <w:sz w:val="28"/>
        </w:rPr>
        <w:t>
      Жеке тұлға үшін өтініш берушінің біліктілігі және заңды тұлға үшін инженер-техник</w:t>
      </w:r>
    </w:p>
    <w:bookmarkEnd w:id="85"/>
    <w:p>
      <w:pPr>
        <w:spacing w:after="0"/>
        <w:ind w:left="0"/>
        <w:jc w:val="both"/>
      </w:pPr>
      <w:r>
        <w:rPr>
          <w:rFonts w:ascii="Times New Roman"/>
          <w:b w:val="false"/>
          <w:i w:val="false"/>
          <w:color w:val="000000"/>
          <w:sz w:val="28"/>
        </w:rPr>
        <w:t xml:space="preserve">
      қызметкерлері туралы мәліметтер (лицензияны және/немесе лицензияға қосымшаны </w:t>
      </w:r>
    </w:p>
    <w:p>
      <w:pPr>
        <w:spacing w:after="0"/>
        <w:ind w:left="0"/>
        <w:jc w:val="both"/>
      </w:pPr>
      <w:r>
        <w:rPr>
          <w:rFonts w:ascii="Times New Roman"/>
          <w:b w:val="false"/>
          <w:i w:val="false"/>
          <w:color w:val="000000"/>
          <w:sz w:val="28"/>
        </w:rPr>
        <w:t>
      алған кезде толтырылады)</w:t>
      </w:r>
    </w:p>
    <w:p>
      <w:pPr>
        <w:spacing w:after="0"/>
        <w:ind w:left="0"/>
        <w:jc w:val="both"/>
      </w:pPr>
      <w:r>
        <w:rPr>
          <w:rFonts w:ascii="Times New Roman"/>
          <w:b w:val="false"/>
          <w:i w:val="false"/>
          <w:color w:val="000000"/>
          <w:sz w:val="28"/>
        </w:rPr>
        <w:t>
      1) Жеке сәйкестендіру нөмірі______________________________________</w:t>
      </w:r>
    </w:p>
    <w:p>
      <w:pPr>
        <w:spacing w:after="0"/>
        <w:ind w:left="0"/>
        <w:jc w:val="both"/>
      </w:pPr>
      <w:r>
        <w:rPr>
          <w:rFonts w:ascii="Times New Roman"/>
          <w:b w:val="false"/>
          <w:i w:val="false"/>
          <w:color w:val="000000"/>
          <w:sz w:val="28"/>
        </w:rPr>
        <w:t>
      2) Тегi, аты, әкесiнiң аты (болған жағдайда)__________________________</w:t>
      </w:r>
    </w:p>
    <w:p>
      <w:pPr>
        <w:spacing w:after="0"/>
        <w:ind w:left="0"/>
        <w:jc w:val="both"/>
      </w:pPr>
      <w:r>
        <w:rPr>
          <w:rFonts w:ascii="Times New Roman"/>
          <w:b w:val="false"/>
          <w:i w:val="false"/>
          <w:color w:val="000000"/>
          <w:sz w:val="28"/>
        </w:rPr>
        <w:t>
      3) Лауазымы ____________________________________________________</w:t>
      </w:r>
    </w:p>
    <w:p>
      <w:pPr>
        <w:spacing w:after="0"/>
        <w:ind w:left="0"/>
        <w:jc w:val="both"/>
      </w:pPr>
      <w:r>
        <w:rPr>
          <w:rFonts w:ascii="Times New Roman"/>
          <w:b w:val="false"/>
          <w:i w:val="false"/>
          <w:color w:val="000000"/>
          <w:sz w:val="28"/>
        </w:rPr>
        <w:t>
      4) Осы ұйымда ____________________________________ жұмыс істейді.</w:t>
      </w:r>
    </w:p>
    <w:p>
      <w:pPr>
        <w:spacing w:after="0"/>
        <w:ind w:left="0"/>
        <w:jc w:val="both"/>
      </w:pPr>
      <w:r>
        <w:rPr>
          <w:rFonts w:ascii="Times New Roman"/>
          <w:b w:val="false"/>
          <w:i w:val="false"/>
          <w:color w:val="000000"/>
          <w:sz w:val="28"/>
        </w:rPr>
        <w:t>
      (тұрақты немесе уақытша жұмыс істейтінін көрсету)</w:t>
      </w:r>
    </w:p>
    <w:p>
      <w:pPr>
        <w:spacing w:after="0"/>
        <w:ind w:left="0"/>
        <w:jc w:val="both"/>
      </w:pPr>
      <w:r>
        <w:rPr>
          <w:rFonts w:ascii="Times New Roman"/>
          <w:b w:val="false"/>
          <w:i w:val="false"/>
          <w:color w:val="000000"/>
          <w:sz w:val="28"/>
        </w:rPr>
        <w:t>
      5) Жұмыс өтілі __________________________________________________</w:t>
      </w:r>
    </w:p>
    <w:p>
      <w:pPr>
        <w:spacing w:after="0"/>
        <w:ind w:left="0"/>
        <w:jc w:val="both"/>
      </w:pPr>
      <w:r>
        <w:rPr>
          <w:rFonts w:ascii="Times New Roman"/>
          <w:b w:val="false"/>
          <w:i w:val="false"/>
          <w:color w:val="000000"/>
          <w:sz w:val="28"/>
        </w:rPr>
        <w:t>
      (мамандығы бойынша және атқарып отырған жұмысындағы өтілін көрсету)</w:t>
      </w:r>
    </w:p>
    <w:p>
      <w:pPr>
        <w:spacing w:after="0"/>
        <w:ind w:left="0"/>
        <w:jc w:val="both"/>
      </w:pPr>
      <w:r>
        <w:rPr>
          <w:rFonts w:ascii="Times New Roman"/>
          <w:b w:val="false"/>
          <w:i w:val="false"/>
          <w:color w:val="000000"/>
          <w:sz w:val="28"/>
        </w:rPr>
        <w:t>
      6) Оқу орнының атауы ____________________________________________</w:t>
      </w:r>
    </w:p>
    <w:p>
      <w:pPr>
        <w:spacing w:after="0"/>
        <w:ind w:left="0"/>
        <w:jc w:val="both"/>
      </w:pPr>
      <w:r>
        <w:rPr>
          <w:rFonts w:ascii="Times New Roman"/>
          <w:b w:val="false"/>
          <w:i w:val="false"/>
          <w:color w:val="000000"/>
          <w:sz w:val="28"/>
        </w:rPr>
        <w:t>
      7) Бітірген жылы ________________________________________________</w:t>
      </w:r>
    </w:p>
    <w:p>
      <w:pPr>
        <w:spacing w:after="0"/>
        <w:ind w:left="0"/>
        <w:jc w:val="both"/>
      </w:pPr>
      <w:r>
        <w:rPr>
          <w:rFonts w:ascii="Times New Roman"/>
          <w:b w:val="false"/>
          <w:i w:val="false"/>
          <w:color w:val="000000"/>
          <w:sz w:val="28"/>
        </w:rPr>
        <w:t>
      8) Дипломы бойынша біліктілігі ___________________________________</w:t>
      </w:r>
    </w:p>
    <w:p>
      <w:pPr>
        <w:spacing w:after="0"/>
        <w:ind w:left="0"/>
        <w:jc w:val="both"/>
      </w:pPr>
      <w:r>
        <w:rPr>
          <w:rFonts w:ascii="Times New Roman"/>
          <w:b w:val="false"/>
          <w:i w:val="false"/>
          <w:color w:val="000000"/>
          <w:sz w:val="28"/>
        </w:rPr>
        <w:t>
      9) Дипломы бойынша мамандануы_________________________________</w:t>
      </w:r>
    </w:p>
    <w:p>
      <w:pPr>
        <w:spacing w:after="0"/>
        <w:ind w:left="0"/>
        <w:jc w:val="both"/>
      </w:pPr>
      <w:r>
        <w:rPr>
          <w:rFonts w:ascii="Times New Roman"/>
          <w:b w:val="false"/>
          <w:i w:val="false"/>
          <w:color w:val="000000"/>
          <w:sz w:val="28"/>
        </w:rPr>
        <w:t>
      10) Шетелдік білім беру ұйымдарында алған білімі туралы құжаттарын  тану</w:t>
      </w:r>
    </w:p>
    <w:p>
      <w:pPr>
        <w:spacing w:after="0"/>
        <w:ind w:left="0"/>
        <w:jc w:val="both"/>
      </w:pPr>
      <w:r>
        <w:rPr>
          <w:rFonts w:ascii="Times New Roman"/>
          <w:b w:val="false"/>
          <w:i w:val="false"/>
          <w:color w:val="000000"/>
          <w:sz w:val="28"/>
        </w:rPr>
        <w:t>
      және/немесе нострификациялау туралы ақпарат</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(куәліктің нөмірін және берілген күнін көрсету)</w:t>
      </w:r>
    </w:p>
    <w:p>
      <w:pPr>
        <w:spacing w:after="0"/>
        <w:ind w:left="0"/>
        <w:jc w:val="both"/>
      </w:pPr>
      <w:r>
        <w:rPr>
          <w:rFonts w:ascii="Times New Roman"/>
          <w:b w:val="false"/>
          <w:i w:val="false"/>
          <w:color w:val="000000"/>
          <w:sz w:val="28"/>
        </w:rPr>
        <w:t xml:space="preserve">
      Өндірістік база туралы мәліметтер (сұрау салынған санатқа қарамастан лицензияны </w:t>
      </w:r>
    </w:p>
    <w:p>
      <w:pPr>
        <w:spacing w:after="0"/>
        <w:ind w:left="0"/>
        <w:jc w:val="both"/>
      </w:pPr>
      <w:r>
        <w:rPr>
          <w:rFonts w:ascii="Times New Roman"/>
          <w:b w:val="false"/>
          <w:i w:val="false"/>
          <w:color w:val="000000"/>
          <w:sz w:val="28"/>
        </w:rPr>
        <w:t xml:space="preserve">
      және/немесе лицензияға қосымшаны алған кезде, сондай-ақ санат бере отырып, </w:t>
      </w:r>
    </w:p>
    <w:p>
      <w:pPr>
        <w:spacing w:after="0"/>
        <w:ind w:left="0"/>
        <w:jc w:val="both"/>
      </w:pPr>
      <w:r>
        <w:rPr>
          <w:rFonts w:ascii="Times New Roman"/>
          <w:b w:val="false"/>
          <w:i w:val="false"/>
          <w:color w:val="000000"/>
          <w:sz w:val="28"/>
        </w:rPr>
        <w:t>
      лицензияны қайта ресімдеген кезде толтырылады)</w:t>
      </w:r>
    </w:p>
    <w:p>
      <w:pPr>
        <w:spacing w:after="0"/>
        <w:ind w:left="0"/>
        <w:jc w:val="both"/>
      </w:pPr>
      <w:r>
        <w:rPr>
          <w:rFonts w:ascii="Times New Roman"/>
          <w:b w:val="false"/>
          <w:i w:val="false"/>
          <w:color w:val="000000"/>
          <w:sz w:val="28"/>
        </w:rPr>
        <w:t>
      11) Өндірістік базаның мекенжайы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12) Ауданы _____________________________________________________</w:t>
      </w:r>
    </w:p>
    <w:p>
      <w:pPr>
        <w:spacing w:after="0"/>
        <w:ind w:left="0"/>
        <w:jc w:val="both"/>
      </w:pPr>
      <w:r>
        <w:rPr>
          <w:rFonts w:ascii="Times New Roman"/>
          <w:b w:val="false"/>
          <w:i w:val="false"/>
          <w:color w:val="000000"/>
          <w:sz w:val="28"/>
        </w:rPr>
        <w:t>
      13) Жылжымайтын мүлікті тіркеу туралы куәліктің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14) Жалға алу туралы шарттың нөмірі  ________________________________</w:t>
      </w:r>
    </w:p>
    <w:p>
      <w:pPr>
        <w:spacing w:after="0"/>
        <w:ind w:left="0"/>
        <w:jc w:val="both"/>
      </w:pPr>
      <w:r>
        <w:rPr>
          <w:rFonts w:ascii="Times New Roman"/>
          <w:b w:val="false"/>
          <w:i w:val="false"/>
          <w:color w:val="000000"/>
          <w:sz w:val="28"/>
        </w:rPr>
        <w:t>
      15) База мыналармен жарақталған: (болған жағдайда, "Х" белгісін қою  қажет)</w:t>
      </w:r>
    </w:p>
    <w:p>
      <w:pPr>
        <w:spacing w:after="0"/>
        <w:ind w:left="0"/>
        <w:jc w:val="both"/>
      </w:pPr>
      <w:r>
        <w:rPr>
          <w:rFonts w:ascii="Times New Roman"/>
          <w:b w:val="false"/>
          <w:i w:val="false"/>
          <w:color w:val="000000"/>
          <w:sz w:val="28"/>
        </w:rPr>
        <w:t>
      Өтініш берілген жұмыс түрлерін, лицензияланатын қызмет түрінің кіші  түрін</w:t>
      </w:r>
    </w:p>
    <w:p>
      <w:pPr>
        <w:spacing w:after="0"/>
        <w:ind w:left="0"/>
        <w:jc w:val="both"/>
      </w:pPr>
      <w:r>
        <w:rPr>
          <w:rFonts w:ascii="Times New Roman"/>
          <w:b w:val="false"/>
          <w:i w:val="false"/>
          <w:color w:val="000000"/>
          <w:sz w:val="28"/>
        </w:rPr>
        <w:t>
      орындау үшін қажетті әкімшілік-өндірістік ғимараттармен және үй- жайлармен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Сапаны бақылау жүйесі бойынша бекітілген нұсқаулық туралы мәліметтер</w:t>
      </w:r>
    </w:p>
    <w:p>
      <w:pPr>
        <w:spacing w:after="0"/>
        <w:ind w:left="0"/>
        <w:jc w:val="both"/>
      </w:pPr>
      <w:r>
        <w:rPr>
          <w:rFonts w:ascii="Times New Roman"/>
          <w:b w:val="false"/>
          <w:i w:val="false"/>
          <w:color w:val="000000"/>
          <w:sz w:val="28"/>
        </w:rPr>
        <w:t>
      16) Жұмыстардың тиісінше орындалуын және сапаның қамтамасыз етілуін</w:t>
      </w:r>
    </w:p>
    <w:p>
      <w:pPr>
        <w:spacing w:after="0"/>
        <w:ind w:left="0"/>
        <w:jc w:val="both"/>
      </w:pPr>
      <w:r>
        <w:rPr>
          <w:rFonts w:ascii="Times New Roman"/>
          <w:b w:val="false"/>
          <w:i w:val="false"/>
          <w:color w:val="000000"/>
          <w:sz w:val="28"/>
        </w:rPr>
        <w:t>
      регламенттейтін сапаны бақылау жүйесі бойынша бекітілген нұсқаулықтың</w:t>
      </w:r>
    </w:p>
    <w:p>
      <w:pPr>
        <w:spacing w:after="0"/>
        <w:ind w:left="0"/>
        <w:jc w:val="both"/>
      </w:pPr>
      <w:r>
        <w:rPr>
          <w:rFonts w:ascii="Times New Roman"/>
          <w:b w:val="false"/>
          <w:i w:val="false"/>
          <w:color w:val="000000"/>
          <w:sz w:val="28"/>
        </w:rPr>
        <w:t>
      деректемелері (норманы бақылау, жұмыс жүргізудің сапасын бақылау)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Еңбекті қорғау және қауіпсіздік техникасы жүйесі бойынша бекітілген қағидалар мен</w:t>
      </w:r>
    </w:p>
    <w:p>
      <w:pPr>
        <w:spacing w:after="0"/>
        <w:ind w:left="0"/>
        <w:jc w:val="both"/>
      </w:pPr>
      <w:r>
        <w:rPr>
          <w:rFonts w:ascii="Times New Roman"/>
          <w:b w:val="false"/>
          <w:i w:val="false"/>
          <w:color w:val="000000"/>
          <w:sz w:val="28"/>
        </w:rPr>
        <w:t>
      нұсқаулықтар туралы мәліметтер</w:t>
      </w:r>
    </w:p>
    <w:p>
      <w:pPr>
        <w:spacing w:after="0"/>
        <w:ind w:left="0"/>
        <w:jc w:val="both"/>
      </w:pPr>
      <w:r>
        <w:rPr>
          <w:rFonts w:ascii="Times New Roman"/>
          <w:b w:val="false"/>
          <w:i w:val="false"/>
          <w:color w:val="000000"/>
          <w:sz w:val="28"/>
        </w:rPr>
        <w:t>
      17) Еңбекті қорғау және қауіпсіздік техникасы жүйесі бойынша бекітілген қағидалар</w:t>
      </w:r>
    </w:p>
    <w:p>
      <w:pPr>
        <w:spacing w:after="0"/>
        <w:ind w:left="0"/>
        <w:jc w:val="both"/>
      </w:pPr>
      <w:r>
        <w:rPr>
          <w:rFonts w:ascii="Times New Roman"/>
          <w:b w:val="false"/>
          <w:i w:val="false"/>
          <w:color w:val="000000"/>
          <w:sz w:val="28"/>
        </w:rPr>
        <w:t>
      мен нұсқаулықтардың деректемелері 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 қосымшаны</w:t>
      </w:r>
    </w:p>
    <w:p>
      <w:pPr>
        <w:spacing w:after="0"/>
        <w:ind w:left="0"/>
        <w:jc w:val="both"/>
      </w:pPr>
      <w:r>
        <w:rPr>
          <w:rFonts w:ascii="Times New Roman"/>
          <w:b w:val="false"/>
          <w:i w:val="false"/>
          <w:color w:val="000000"/>
          <w:sz w:val="28"/>
        </w:rPr>
        <w:t>
      алған кезде толтырылады)</w:t>
      </w:r>
    </w:p>
    <w:p>
      <w:pPr>
        <w:spacing w:after="0"/>
        <w:ind w:left="0"/>
        <w:jc w:val="both"/>
      </w:pPr>
      <w:r>
        <w:rPr>
          <w:rFonts w:ascii="Times New Roman"/>
          <w:b w:val="false"/>
          <w:i w:val="false"/>
          <w:color w:val="000000"/>
          <w:sz w:val="28"/>
        </w:rPr>
        <w:t>
      18) Атауы ______________________________________________________</w:t>
      </w:r>
    </w:p>
    <w:p>
      <w:pPr>
        <w:spacing w:after="0"/>
        <w:ind w:left="0"/>
        <w:jc w:val="both"/>
      </w:pPr>
      <w:r>
        <w:rPr>
          <w:rFonts w:ascii="Times New Roman"/>
          <w:b w:val="false"/>
          <w:i w:val="false"/>
          <w:color w:val="000000"/>
          <w:sz w:val="28"/>
        </w:rPr>
        <w:t>
      19) Өлшем бірлігі ________________________________________________</w:t>
      </w:r>
    </w:p>
    <w:p>
      <w:pPr>
        <w:spacing w:after="0"/>
        <w:ind w:left="0"/>
        <w:jc w:val="both"/>
      </w:pPr>
      <w:r>
        <w:rPr>
          <w:rFonts w:ascii="Times New Roman"/>
          <w:b w:val="false"/>
          <w:i w:val="false"/>
          <w:color w:val="000000"/>
          <w:sz w:val="28"/>
        </w:rPr>
        <w:t>
      20) Саны _______________________________________________________</w:t>
      </w:r>
    </w:p>
    <w:p>
      <w:pPr>
        <w:spacing w:after="0"/>
        <w:ind w:left="0"/>
        <w:jc w:val="both"/>
      </w:pPr>
      <w:r>
        <w:rPr>
          <w:rFonts w:ascii="Times New Roman"/>
          <w:b w:val="false"/>
          <w:i w:val="false"/>
          <w:color w:val="000000"/>
          <w:sz w:val="28"/>
        </w:rPr>
        <w:t>
      21) Пайдалану мерзімі ____________________________________________</w:t>
      </w:r>
    </w:p>
    <w:p>
      <w:pPr>
        <w:spacing w:after="0"/>
        <w:ind w:left="0"/>
        <w:jc w:val="both"/>
      </w:pPr>
      <w:r>
        <w:rPr>
          <w:rFonts w:ascii="Times New Roman"/>
          <w:b w:val="false"/>
          <w:i w:val="false"/>
          <w:color w:val="000000"/>
          <w:sz w:val="28"/>
        </w:rPr>
        <w:t>
      22) Сипаттамасы (маркасы, қуаты), сапалық құрамы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23) Ескертпе ____________________________________________________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86"/>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86"/>
    <w:p>
      <w:pPr>
        <w:spacing w:after="0"/>
        <w:ind w:left="0"/>
        <w:jc w:val="both"/>
      </w:pPr>
      <w:r>
        <w:rPr>
          <w:rFonts w:ascii="Times New Roman"/>
          <w:b w:val="false"/>
          <w:i w:val="false"/>
          <w:color w:val="000000"/>
          <w:sz w:val="28"/>
        </w:rPr>
        <w:t>
      _______________________________________________________________</w:t>
      </w:r>
    </w:p>
    <w:bookmarkStart w:name="z118" w:id="87"/>
    <w:p>
      <w:pPr>
        <w:spacing w:after="0"/>
        <w:ind w:left="0"/>
        <w:jc w:val="both"/>
      </w:pPr>
      <w:r>
        <w:rPr>
          <w:rFonts w:ascii="Times New Roman"/>
          <w:b w:val="false"/>
          <w:i w:val="false"/>
          <w:color w:val="000000"/>
          <w:sz w:val="28"/>
        </w:rPr>
        <w:t>
      (лицензиардың толық атауы)</w:t>
      </w:r>
    </w:p>
    <w:bookmarkEnd w:id="8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 жүзеге асыруға 20___ жылғы "__"________ № __________,</w:t>
      </w:r>
    </w:p>
    <w:p>
      <w:pPr>
        <w:spacing w:after="0"/>
        <w:ind w:left="0"/>
        <w:jc w:val="both"/>
      </w:pPr>
      <w:r>
        <w:rPr>
          <w:rFonts w:ascii="Times New Roman"/>
          <w:b w:val="false"/>
          <w:i w:val="false"/>
          <w:color w:val="000000"/>
          <w:sz w:val="28"/>
        </w:rPr>
        <w:t>
      _________ берілген, (лицензияны және (немесе) лицензияға қосымшаның(лардың)</w:t>
      </w:r>
    </w:p>
    <w:p>
      <w:pPr>
        <w:spacing w:after="0"/>
        <w:ind w:left="0"/>
        <w:jc w:val="both"/>
      </w:pPr>
      <w:r>
        <w:rPr>
          <w:rFonts w:ascii="Times New Roman"/>
          <w:b w:val="false"/>
          <w:i w:val="false"/>
          <w:color w:val="000000"/>
          <w:sz w:val="28"/>
        </w:rPr>
        <w:t xml:space="preserve">
      нөмірі(лері), берілген күні, лицензияны және (немесе) лицензияға қосымшаны(ларды) </w:t>
      </w:r>
    </w:p>
    <w:p>
      <w:pPr>
        <w:spacing w:after="0"/>
        <w:ind w:left="0"/>
        <w:jc w:val="both"/>
      </w:pPr>
      <w:r>
        <w:rPr>
          <w:rFonts w:ascii="Times New Roman"/>
          <w:b w:val="false"/>
          <w:i w:val="false"/>
          <w:color w:val="000000"/>
          <w:sz w:val="28"/>
        </w:rPr>
        <w:t xml:space="preserve">
      берген лицензиардың атауы)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  мынадай негіз(дер) бойынша (тиісті ұяшыққа Х қою</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w:t>
      </w:r>
    </w:p>
    <w:p>
      <w:pPr>
        <w:spacing w:after="0"/>
        <w:ind w:left="0"/>
        <w:jc w:val="both"/>
      </w:pPr>
      <w:r>
        <w:rPr>
          <w:rFonts w:ascii="Times New Roman"/>
          <w:b w:val="false"/>
          <w:i w:val="false"/>
          <w:color w:val="000000"/>
          <w:sz w:val="28"/>
        </w:rPr>
        <w:t xml:space="preserve">
      лицензиат үшінші тұлғалардың пайдасына объектімен бірге "объектілерге берілетін </w:t>
      </w:r>
    </w:p>
    <w:p>
      <w:pPr>
        <w:spacing w:after="0"/>
        <w:ind w:left="0"/>
        <w:jc w:val="both"/>
      </w:pPr>
      <w:r>
        <w:rPr>
          <w:rFonts w:ascii="Times New Roman"/>
          <w:b w:val="false"/>
          <w:i w:val="false"/>
          <w:color w:val="000000"/>
          <w:sz w:val="28"/>
        </w:rPr>
        <w:t>
      рұқсаттар" сыныбы бойынша берілген лицензияны иеліктен шығаруы 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w:t>
      </w:r>
    </w:p>
    <w:p>
      <w:pPr>
        <w:spacing w:after="0"/>
        <w:ind w:left="0"/>
        <w:jc w:val="both"/>
      </w:pPr>
      <w:r>
        <w:rPr>
          <w:rFonts w:ascii="Times New Roman"/>
          <w:b w:val="false"/>
          <w:i w:val="false"/>
          <w:color w:val="000000"/>
          <w:sz w:val="28"/>
        </w:rPr>
        <w:t xml:space="preserve">
      немесе лицензияға қосымшалар үшін объектілерді көрсете отырып, объект нақты </w:t>
      </w:r>
    </w:p>
    <w:p>
      <w:pPr>
        <w:spacing w:after="0"/>
        <w:ind w:left="0"/>
        <w:jc w:val="both"/>
      </w:pPr>
      <w:r>
        <w:rPr>
          <w:rFonts w:ascii="Times New Roman"/>
          <w:b w:val="false"/>
          <w:i w:val="false"/>
          <w:color w:val="000000"/>
          <w:sz w:val="28"/>
        </w:rPr>
        <w:t>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жағдайларда _______</w:t>
      </w:r>
    </w:p>
    <w:p>
      <w:pPr>
        <w:spacing w:after="0"/>
        <w:ind w:left="0"/>
        <w:jc w:val="both"/>
      </w:pPr>
      <w:r>
        <w:rPr>
          <w:rFonts w:ascii="Times New Roman"/>
          <w:b w:val="false"/>
          <w:i w:val="false"/>
          <w:color w:val="000000"/>
          <w:sz w:val="28"/>
        </w:rPr>
        <w:t>
      7) қызмет түрінің атауы өзгеруі _______</w:t>
      </w:r>
    </w:p>
    <w:p>
      <w:pPr>
        <w:spacing w:after="0"/>
        <w:ind w:left="0"/>
        <w:jc w:val="both"/>
      </w:pPr>
      <w:r>
        <w:rPr>
          <w:rFonts w:ascii="Times New Roman"/>
          <w:b w:val="false"/>
          <w:i w:val="false"/>
          <w:color w:val="000000"/>
          <w:sz w:val="28"/>
        </w:rPr>
        <w:t>
      8) қызметтің кіші түрінің атауы өзгеруі 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_______парақ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88"/>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88"/>
    <w:p>
      <w:pPr>
        <w:spacing w:after="0"/>
        <w:ind w:left="0"/>
        <w:jc w:val="both"/>
      </w:pPr>
      <w:r>
        <w:rPr>
          <w:rFonts w:ascii="Times New Roman"/>
          <w:b w:val="false"/>
          <w:i w:val="false"/>
          <w:color w:val="000000"/>
          <w:sz w:val="28"/>
        </w:rPr>
        <w:t>
      _______________________________________________________________</w:t>
      </w:r>
    </w:p>
    <w:bookmarkStart w:name="z122" w:id="89"/>
    <w:p>
      <w:pPr>
        <w:spacing w:after="0"/>
        <w:ind w:left="0"/>
        <w:jc w:val="both"/>
      </w:pPr>
      <w:r>
        <w:rPr>
          <w:rFonts w:ascii="Times New Roman"/>
          <w:b w:val="false"/>
          <w:i w:val="false"/>
          <w:color w:val="000000"/>
          <w:sz w:val="28"/>
        </w:rPr>
        <w:t>
      (лицензиардың толық атауы)</w:t>
      </w:r>
    </w:p>
    <w:bookmarkEnd w:id="8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xml:space="preserve">
      орны, бизнес-сәйкестендіру нөмірі, заңды тұлғаның бизнес-  сәйкестендіру нөмірі </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 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 (-лері) толық</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20___ жылғы " " ____________ № __________, 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қосымшаны(ларды) берген лицензиардың</w:t>
      </w:r>
    </w:p>
    <w:p>
      <w:pPr>
        <w:spacing w:after="0"/>
        <w:ind w:left="0"/>
        <w:jc w:val="both"/>
      </w:pPr>
      <w:r>
        <w:rPr>
          <w:rFonts w:ascii="Times New Roman"/>
          <w:b w:val="false"/>
          <w:i w:val="false"/>
          <w:color w:val="000000"/>
          <w:sz w:val="28"/>
        </w:rPr>
        <w:t>
      атауы)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 Заңының 34-бабында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  қайта құру ____  қосылу ____  бөліп шығару ____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(шетелдік заңды тұлға үшін - елі, пошталық индексі, облысы, қаласы, ауданы, елді</w:t>
      </w:r>
    </w:p>
    <w:p>
      <w:pPr>
        <w:spacing w:after="0"/>
        <w:ind w:left="0"/>
        <w:jc w:val="both"/>
      </w:pPr>
      <w:r>
        <w:rPr>
          <w:rFonts w:ascii="Times New Roman"/>
          <w:b w:val="false"/>
          <w:i w:val="false"/>
          <w:color w:val="000000"/>
          <w:sz w:val="28"/>
        </w:rPr>
        <w:t>
      мекені, көше атауы, үй/ғимарат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 ____________________________________________ (қолы)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175 бұйрығына</w:t>
            </w:r>
          </w:p>
        </w:tc>
      </w:tr>
    </w:tbl>
    <w:bookmarkStart w:name="z125" w:id="90"/>
    <w:p>
      <w:pPr>
        <w:spacing w:after="0"/>
        <w:ind w:left="0"/>
        <w:jc w:val="left"/>
      </w:pPr>
      <w:r>
        <w:rPr>
          <w:rFonts w:ascii="Times New Roman"/>
          <w:b/>
          <w:i w:val="false"/>
          <w:color w:val="000000"/>
        </w:rPr>
        <w:t xml:space="preserve"> "Жобалау қызметіне лицензия беру" мемлекеттік қызмет көрсету қағидалары</w:t>
      </w:r>
    </w:p>
    <w:bookmarkEnd w:id="90"/>
    <w:bookmarkStart w:name="z126" w:id="91"/>
    <w:p>
      <w:pPr>
        <w:spacing w:after="0"/>
        <w:ind w:left="0"/>
        <w:jc w:val="left"/>
      </w:pPr>
      <w:r>
        <w:rPr>
          <w:rFonts w:ascii="Times New Roman"/>
          <w:b/>
          <w:i w:val="false"/>
          <w:color w:val="000000"/>
        </w:rPr>
        <w:t xml:space="preserve"> 1-тарау. Жалпы ережелер</w:t>
      </w:r>
    </w:p>
    <w:bookmarkEnd w:id="91"/>
    <w:bookmarkStart w:name="z127" w:id="92"/>
    <w:p>
      <w:pPr>
        <w:spacing w:after="0"/>
        <w:ind w:left="0"/>
        <w:jc w:val="both"/>
      </w:pPr>
      <w:r>
        <w:rPr>
          <w:rFonts w:ascii="Times New Roman"/>
          <w:b w:val="false"/>
          <w:i w:val="false"/>
          <w:color w:val="000000"/>
          <w:sz w:val="28"/>
        </w:rPr>
        <w:t xml:space="preserve">
      1. Осы "Іздестіру қызметіне лицензия беру" мемлекеттік қызмет көрсету қағидалары (бұдан әрі - Қағидалар) "Мемлекеттік және әулеметтік жауапты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Құрылыс кодексінің 28-бабы 1-тармағының 22) тармақшасына сәйкес әзірленді және іздестіру қызметіне лицензия бері тәртібін реттейді.</w:t>
      </w:r>
    </w:p>
    <w:bookmarkEnd w:id="92"/>
    <w:bookmarkStart w:name="z128" w:id="93"/>
    <w:p>
      <w:pPr>
        <w:spacing w:after="0"/>
        <w:ind w:left="0"/>
        <w:jc w:val="both"/>
      </w:pPr>
      <w:r>
        <w:rPr>
          <w:rFonts w:ascii="Times New Roman"/>
          <w:b w:val="false"/>
          <w:i w:val="false"/>
          <w:color w:val="000000"/>
          <w:sz w:val="28"/>
        </w:rPr>
        <w:t>
      2. Осы Қағидаларда мынадай ұғымдар қолданылады:</w:t>
      </w:r>
    </w:p>
    <w:bookmarkEnd w:id="93"/>
    <w:bookmarkStart w:name="z129" w:id="94"/>
    <w:p>
      <w:pPr>
        <w:spacing w:after="0"/>
        <w:ind w:left="0"/>
        <w:jc w:val="both"/>
      </w:pPr>
      <w:r>
        <w:rPr>
          <w:rFonts w:ascii="Times New Roman"/>
          <w:b w:val="false"/>
          <w:i w:val="false"/>
          <w:color w:val="000000"/>
          <w:sz w:val="28"/>
        </w:rPr>
        <w:t>
      1) "цифрлық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94"/>
    <w:bookmarkStart w:name="z130" w:id="95"/>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95"/>
    <w:bookmarkStart w:name="z131" w:id="96"/>
    <w:p>
      <w:pPr>
        <w:spacing w:after="0"/>
        <w:ind w:left="0"/>
        <w:jc w:val="both"/>
      </w:pPr>
      <w:r>
        <w:rPr>
          <w:rFonts w:ascii="Times New Roman"/>
          <w:b w:val="false"/>
          <w:i w:val="false"/>
          <w:color w:val="000000"/>
          <w:sz w:val="28"/>
        </w:rPr>
        <w:t>
      3)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96"/>
    <w:bookmarkStart w:name="z132" w:id="97"/>
    <w:p>
      <w:pPr>
        <w:spacing w:after="0"/>
        <w:ind w:left="0"/>
        <w:jc w:val="both"/>
      </w:pPr>
      <w:r>
        <w:rPr>
          <w:rFonts w:ascii="Times New Roman"/>
          <w:b w:val="false"/>
          <w:i w:val="false"/>
          <w:color w:val="000000"/>
          <w:sz w:val="28"/>
        </w:rPr>
        <w:t>
      4) лицензиат - лицензиясы бар жеке немесе заңды тұлға.</w:t>
      </w:r>
    </w:p>
    <w:bookmarkEnd w:id="97"/>
    <w:p>
      <w:pPr>
        <w:spacing w:after="0"/>
        <w:ind w:left="0"/>
        <w:jc w:val="both"/>
      </w:pPr>
      <w:r>
        <w:rPr>
          <w:rFonts w:ascii="Times New Roman"/>
          <w:b w:val="false"/>
          <w:i w:val="false"/>
          <w:color w:val="000000"/>
          <w:sz w:val="28"/>
        </w:rPr>
        <w:t>
      3. "Жобалау қызметіне лицензия беру"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Start w:name="z133" w:id="98"/>
    <w:p>
      <w:pPr>
        <w:spacing w:after="0"/>
        <w:ind w:left="0"/>
        <w:jc w:val="left"/>
      </w:pPr>
      <w:r>
        <w:rPr>
          <w:rFonts w:ascii="Times New Roman"/>
          <w:b/>
          <w:i w:val="false"/>
          <w:color w:val="000000"/>
        </w:rPr>
        <w:t xml:space="preserve"> 2-тарау. Мемлекеттік қызметті көрсету тәртібі</w:t>
      </w:r>
    </w:p>
    <w:bookmarkEnd w:id="98"/>
    <w:bookmarkStart w:name="z134" w:id="99"/>
    <w:p>
      <w:pPr>
        <w:spacing w:after="0"/>
        <w:ind w:left="0"/>
        <w:jc w:val="both"/>
      </w:pPr>
      <w:r>
        <w:rPr>
          <w:rFonts w:ascii="Times New Roman"/>
          <w:b w:val="false"/>
          <w:i w:val="false"/>
          <w:color w:val="000000"/>
          <w:sz w:val="28"/>
        </w:rPr>
        <w:t xml:space="preserve">
      4. Жеке және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"цифрлық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 </w:t>
      </w:r>
    </w:p>
    <w:bookmarkEnd w:id="99"/>
    <w:bookmarkStart w:name="z135" w:id="100"/>
    <w:p>
      <w:pPr>
        <w:spacing w:after="0"/>
        <w:ind w:left="0"/>
        <w:jc w:val="both"/>
      </w:pPr>
      <w:r>
        <w:rPr>
          <w:rFonts w:ascii="Times New Roman"/>
          <w:b w:val="false"/>
          <w:i w:val="false"/>
          <w:color w:val="000000"/>
          <w:sz w:val="28"/>
        </w:rPr>
        <w:t>
      Мемлекеттік қызмет көрсету бойынша негізгі талаптар тізбесін қамтитын қосымша, оның ішінде "Жобалау қызметіне лицензия беру" осы Қағидаларға 1-қосымшаға сәйкес (бұдан әрі - Мемлекеттік қызмет көрсету бойынша негізгі талаптар тізбесі).</w:t>
      </w:r>
    </w:p>
    <w:bookmarkEnd w:id="100"/>
    <w:bookmarkStart w:name="z136" w:id="101"/>
    <w:p>
      <w:pPr>
        <w:spacing w:after="0"/>
        <w:ind w:left="0"/>
        <w:jc w:val="both"/>
      </w:pPr>
      <w:r>
        <w:rPr>
          <w:rFonts w:ascii="Times New Roman"/>
          <w:b w:val="false"/>
          <w:i w:val="false"/>
          <w:color w:val="000000"/>
          <w:sz w:val="28"/>
        </w:rPr>
        <w:t xml:space="preserve">
      5. Мемлекеттік қызмет көрсету үшін қажетті құжаттар тізбесі негізгі талаптардың тізбесінің 8-тармағымен анықталған.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"цифрлық үкіметтің" шлюзы арқылы беріледі. </w:t>
      </w:r>
    </w:p>
    <w:bookmarkEnd w:id="101"/>
    <w:bookmarkStart w:name="z137" w:id="102"/>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қорғалатын құпияны құрайтын мәліметтерді пайдалануға келісім береді. </w:t>
      </w:r>
    </w:p>
    <w:bookmarkEnd w:id="102"/>
    <w:bookmarkStart w:name="z138" w:id="103"/>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103"/>
    <w:bookmarkStart w:name="z139" w:id="104"/>
    <w:p>
      <w:pPr>
        <w:spacing w:after="0"/>
        <w:ind w:left="0"/>
        <w:jc w:val="both"/>
      </w:pPr>
      <w:r>
        <w:rPr>
          <w:rFonts w:ascii="Times New Roman"/>
          <w:b w:val="false"/>
          <w:i w:val="false"/>
          <w:color w:val="000000"/>
          <w:sz w:val="28"/>
        </w:rPr>
        <w:t xml:space="preserve">
      6. Санат беру және қайта ұйымдастыру себептері бойынша іздестіру қызметіне лицензияны және (немесе) лицензияға қосымшаны қайта ресімдеу және (немесе) алу кезінде көрсетілетін қызметті берушінің құрылымдық бөлімшелерінің (қызметкерлерінің) іс-қимыл тәртібін сипаттау: </w:t>
      </w:r>
    </w:p>
    <w:bookmarkEnd w:id="104"/>
    <w:bookmarkStart w:name="z140" w:id="105"/>
    <w:p>
      <w:pPr>
        <w:spacing w:after="0"/>
        <w:ind w:left="0"/>
        <w:jc w:val="both"/>
      </w:pPr>
      <w:r>
        <w:rPr>
          <w:rFonts w:ascii="Times New Roman"/>
          <w:b w:val="false"/>
          <w:i w:val="false"/>
          <w:color w:val="000000"/>
          <w:sz w:val="28"/>
        </w:rPr>
        <w:t xml:space="preserve">
      1) көрсетілетін қызметті беруші өтінішті осы Қағидалардың 5-тармағының 1), 3) және 4) тармақшаларында көрсетілген құжаттармен бірге олар келіп түскен күні тіркеуді жүзеге асырады. </w:t>
      </w:r>
    </w:p>
    <w:bookmarkEnd w:id="105"/>
    <w:bookmarkStart w:name="z141" w:id="106"/>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 </w:t>
      </w:r>
    </w:p>
    <w:bookmarkEnd w:id="106"/>
    <w:bookmarkStart w:name="z142" w:id="107"/>
    <w:p>
      <w:pPr>
        <w:spacing w:after="0"/>
        <w:ind w:left="0"/>
        <w:jc w:val="both"/>
      </w:pPr>
      <w:r>
        <w:rPr>
          <w:rFonts w:ascii="Times New Roman"/>
          <w:b w:val="false"/>
          <w:i w:val="false"/>
          <w:color w:val="000000"/>
          <w:sz w:val="28"/>
        </w:rPr>
        <w:t xml:space="preserve">
      2) көрсетілетін қызметті беруші өтінішті құжаттармен бірге Қазақстан Республикасы Ұлттық экономика министрінің 2014 жылғы 9 желтоқсандағы № 136 бұйрығымен бекітілген бірыңғай біліктілік талаптарына және оларға сәйкестікті растайтын құжаттардың тізбесіне (бұдан әрі - біліктілік талаптары) сәйкестігін қарайды - 3 (үш) жұмыс күні ішінде. </w:t>
      </w:r>
    </w:p>
    <w:bookmarkEnd w:id="107"/>
    <w:bookmarkStart w:name="z143" w:id="108"/>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Қағидалардың 5-тармағында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 </w:t>
      </w:r>
    </w:p>
    <w:bookmarkEnd w:id="108"/>
    <w:bookmarkStart w:name="z144" w:id="109"/>
    <w:p>
      <w:pPr>
        <w:spacing w:after="0"/>
        <w:ind w:left="0"/>
        <w:jc w:val="both"/>
      </w:pPr>
      <w:r>
        <w:rPr>
          <w:rFonts w:ascii="Times New Roman"/>
          <w:b w:val="false"/>
          <w:i w:val="false"/>
          <w:color w:val="000000"/>
          <w:sz w:val="28"/>
        </w:rPr>
        <w:t xml:space="preserve">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 </w:t>
      </w:r>
    </w:p>
    <w:bookmarkEnd w:id="109"/>
    <w:bookmarkStart w:name="z145" w:id="110"/>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 </w:t>
      </w:r>
    </w:p>
    <w:bookmarkEnd w:id="110"/>
    <w:bookmarkStart w:name="z146" w:id="111"/>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 </w:t>
      </w:r>
    </w:p>
    <w:bookmarkEnd w:id="111"/>
    <w:bookmarkStart w:name="z147" w:id="112"/>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bookmarkEnd w:id="112"/>
    <w:bookmarkStart w:name="z148" w:id="113"/>
    <w:p>
      <w:pPr>
        <w:spacing w:after="0"/>
        <w:ind w:left="0"/>
        <w:jc w:val="both"/>
      </w:pPr>
      <w:r>
        <w:rPr>
          <w:rFonts w:ascii="Times New Roman"/>
          <w:b w:val="false"/>
          <w:i w:val="false"/>
          <w:color w:val="000000"/>
          <w:sz w:val="28"/>
        </w:rPr>
        <w:t xml:space="preserve">
      7. Осы Қағидалардың 8-тармағында көрсетілген жағдайларда іздестіру қызметіне лицензияны қайта ресімдеу кезінде көрсетілетін қызметті берушінің құрылымдық бөлімшелерінің (қызметкерлерінің) іс-қимылдары: </w:t>
      </w:r>
    </w:p>
    <w:bookmarkEnd w:id="113"/>
    <w:bookmarkStart w:name="z149" w:id="114"/>
    <w:p>
      <w:pPr>
        <w:spacing w:after="0"/>
        <w:ind w:left="0"/>
        <w:jc w:val="both"/>
      </w:pPr>
      <w:r>
        <w:rPr>
          <w:rFonts w:ascii="Times New Roman"/>
          <w:b w:val="false"/>
          <w:i w:val="false"/>
          <w:color w:val="000000"/>
          <w:sz w:val="28"/>
        </w:rPr>
        <w:t xml:space="preserve">
      1) көрсетілетін қызметті беруші өтінішті осы Қағидалардың 5-тармағының 2) тармақшасында көрсетілген құжаттармен бірге олар түскен күні тіркеуді жүзеге асырады. </w:t>
      </w:r>
    </w:p>
    <w:bookmarkEnd w:id="114"/>
    <w:bookmarkStart w:name="z150" w:id="11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 </w:t>
      </w:r>
    </w:p>
    <w:bookmarkEnd w:id="115"/>
    <w:bookmarkStart w:name="z151" w:id="116"/>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лицензияны және (немесе) лицензияға қосымшаны ресімдейді, қол қояды және көрсетілетін қызметті алушының "жеке кабинетіне" жолдайды - 2 (екі) жұмыс күні ішінде. </w:t>
      </w:r>
    </w:p>
    <w:bookmarkEnd w:id="116"/>
    <w:bookmarkStart w:name="z152" w:id="117"/>
    <w:p>
      <w:pPr>
        <w:spacing w:after="0"/>
        <w:ind w:left="0"/>
        <w:jc w:val="both"/>
      </w:pPr>
      <w:r>
        <w:rPr>
          <w:rFonts w:ascii="Times New Roman"/>
          <w:b w:val="false"/>
          <w:i w:val="false"/>
          <w:color w:val="000000"/>
          <w:sz w:val="28"/>
        </w:rPr>
        <w:t xml:space="preserve">
      8. Лицензия және (немесе) лицензияға қосымша мынадай: </w:t>
      </w:r>
    </w:p>
    <w:bookmarkEnd w:id="117"/>
    <w:bookmarkStart w:name="z153" w:id="118"/>
    <w:p>
      <w:pPr>
        <w:spacing w:after="0"/>
        <w:ind w:left="0"/>
        <w:jc w:val="both"/>
      </w:pPr>
      <w:r>
        <w:rPr>
          <w:rFonts w:ascii="Times New Roman"/>
          <w:b w:val="false"/>
          <w:i w:val="false"/>
          <w:color w:val="000000"/>
          <w:sz w:val="28"/>
        </w:rPr>
        <w:t xml:space="preserve">
      1) жеке тұлға-лицензиаттың тегі, аты, әкесінің аты (болған жағдайда) өзгерген; </w:t>
      </w:r>
    </w:p>
    <w:bookmarkEnd w:id="118"/>
    <w:bookmarkStart w:name="z154" w:id="119"/>
    <w:p>
      <w:pPr>
        <w:spacing w:after="0"/>
        <w:ind w:left="0"/>
        <w:jc w:val="both"/>
      </w:pPr>
      <w:r>
        <w:rPr>
          <w:rFonts w:ascii="Times New Roman"/>
          <w:b w:val="false"/>
          <w:i w:val="false"/>
          <w:color w:val="000000"/>
          <w:sz w:val="28"/>
        </w:rPr>
        <w:t xml:space="preserve">
      2) жеке кәсіпкер-лицензиат қайта тіркелген, оның атауы немесе заңды мекенжайы өзгерген; </w:t>
      </w:r>
    </w:p>
    <w:bookmarkEnd w:id="119"/>
    <w:bookmarkStart w:name="z155" w:id="120"/>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Қазақстан Республикасы Заңының 34-бабында айқындалған тәртіпке сәйкес қайта ұйымдастырылған; </w:t>
      </w:r>
    </w:p>
    <w:bookmarkEnd w:id="120"/>
    <w:bookmarkStart w:name="z156" w:id="121"/>
    <w:p>
      <w:pPr>
        <w:spacing w:after="0"/>
        <w:ind w:left="0"/>
        <w:jc w:val="both"/>
      </w:pPr>
      <w:r>
        <w:rPr>
          <w:rFonts w:ascii="Times New Roman"/>
          <w:b w:val="false"/>
          <w:i w:val="false"/>
          <w:color w:val="000000"/>
          <w:sz w:val="28"/>
        </w:rPr>
        <w:t xml:space="preserve">
      4) заңды тұлға-лицензиаттың атауы және (немесе) орналасқан жері өзгерген (лицензияда мекенжай көрсетілген жағдайда) жағдайларда қайта ресімделуге жатады. </w:t>
      </w:r>
    </w:p>
    <w:bookmarkEnd w:id="121"/>
    <w:bookmarkStart w:name="z157" w:id="122"/>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 </w:t>
      </w:r>
    </w:p>
    <w:bookmarkEnd w:id="122"/>
    <w:bookmarkStart w:name="z158" w:id="123"/>
    <w:p>
      <w:pPr>
        <w:spacing w:after="0"/>
        <w:ind w:left="0"/>
        <w:jc w:val="both"/>
      </w:pPr>
      <w:r>
        <w:rPr>
          <w:rFonts w:ascii="Times New Roman"/>
          <w:b w:val="false"/>
          <w:i w:val="false"/>
          <w:color w:val="000000"/>
          <w:sz w:val="28"/>
        </w:rPr>
        <w:t xml:space="preserve">
      9. Көрсетілетін қызметті беруші Заңның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bookmarkEnd w:id="123"/>
    <w:bookmarkStart w:name="z159" w:id="124"/>
    <w:p>
      <w:pPr>
        <w:spacing w:after="0"/>
        <w:ind w:left="0"/>
        <w:jc w:val="both"/>
      </w:pPr>
      <w:r>
        <w:rPr>
          <w:rFonts w:ascii="Times New Roman"/>
          <w:b w:val="false"/>
          <w:i w:val="false"/>
          <w:color w:val="000000"/>
          <w:sz w:val="28"/>
        </w:rPr>
        <w:t xml:space="preserve">
      10. Неғұрлым жоғары санаттағы жобалау қызметіне лицензия алған кезде төмен санаттағы жобалау қызметіне лицензиялары жарамсыз деп есептеледі. </w:t>
      </w:r>
    </w:p>
    <w:bookmarkEnd w:id="124"/>
    <w:bookmarkStart w:name="z160" w:id="125"/>
    <w:p>
      <w:pPr>
        <w:spacing w:after="0"/>
        <w:ind w:left="0"/>
        <w:jc w:val="both"/>
      </w:pPr>
      <w:r>
        <w:rPr>
          <w:rFonts w:ascii="Times New Roman"/>
          <w:b w:val="false"/>
          <w:i w:val="false"/>
          <w:color w:val="000000"/>
          <w:sz w:val="28"/>
        </w:rPr>
        <w:t>
      11. Лицензияның және (немесе) лицензияға қосымшаның қолданылуын тоқтата тұру, қайта бастау, одан айыру (қайтарып алу) "Рұқсаттар және хабарламалар туралы" Қазақстан Республикасының Заңында көзделген тәртіппен және (немесе) негіздер бойынша жүзеге асырылады.</w:t>
      </w:r>
    </w:p>
    <w:bookmarkEnd w:id="125"/>
    <w:bookmarkStart w:name="z161" w:id="12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126"/>
    <w:bookmarkStart w:name="z162" w:id="127"/>
    <w:p>
      <w:pPr>
        <w:spacing w:after="0"/>
        <w:ind w:left="0"/>
        <w:jc w:val="both"/>
      </w:pPr>
      <w:r>
        <w:rPr>
          <w:rFonts w:ascii="Times New Roman"/>
          <w:b w:val="false"/>
          <w:i w:val="false"/>
          <w:color w:val="000000"/>
          <w:sz w:val="28"/>
        </w:rPr>
        <w:t xml:space="preserve">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 </w:t>
      </w:r>
    </w:p>
    <w:bookmarkEnd w:id="127"/>
    <w:bookmarkStart w:name="z163" w:id="128"/>
    <w:p>
      <w:pPr>
        <w:spacing w:after="0"/>
        <w:ind w:left="0"/>
        <w:jc w:val="both"/>
      </w:pPr>
      <w:r>
        <w:rPr>
          <w:rFonts w:ascii="Times New Roman"/>
          <w:b w:val="false"/>
          <w:i w:val="false"/>
          <w:color w:val="000000"/>
          <w:sz w:val="28"/>
        </w:rPr>
        <w:t xml:space="preserve">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 </w:t>
      </w:r>
    </w:p>
    <w:bookmarkEnd w:id="128"/>
    <w:bookmarkStart w:name="z164" w:id="129"/>
    <w:p>
      <w:pPr>
        <w:spacing w:after="0"/>
        <w:ind w:left="0"/>
        <w:jc w:val="both"/>
      </w:pPr>
      <w:r>
        <w:rPr>
          <w:rFonts w:ascii="Times New Roman"/>
          <w:b w:val="false"/>
          <w:i w:val="false"/>
          <w:color w:val="000000"/>
          <w:sz w:val="28"/>
        </w:rPr>
        <w:t xml:space="preserve">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 </w:t>
      </w:r>
    </w:p>
    <w:bookmarkEnd w:id="129"/>
    <w:bookmarkStart w:name="z165" w:id="130"/>
    <w:p>
      <w:pPr>
        <w:spacing w:after="0"/>
        <w:ind w:left="0"/>
        <w:jc w:val="both"/>
      </w:pPr>
      <w:r>
        <w:rPr>
          <w:rFonts w:ascii="Times New Roman"/>
          <w:b w:val="false"/>
          <w:i w:val="false"/>
          <w:color w:val="000000"/>
          <w:sz w:val="28"/>
        </w:rPr>
        <w:t xml:space="preserve">
      Қызмет алушының шағымы "Мемлекеттік және әлеуметтік жауапты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тіркеген күнінен бастап 5 (бес) жұмыс күні ішінде қаралуға жатады.</w:t>
      </w:r>
    </w:p>
    <w:bookmarkEnd w:id="130"/>
    <w:bookmarkStart w:name="z166" w:id="1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131"/>
    <w:bookmarkStart w:name="z167" w:id="132"/>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қызметіне лицензия беру" мемлекеттік қызмет көрсетуге қойылатын негізгі талаптардың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3"/>
          <w:p>
            <w:pPr>
              <w:spacing w:after="20"/>
              <w:ind w:left="20"/>
              <w:jc w:val="both"/>
            </w:pPr>
            <w:r>
              <w:rPr>
                <w:rFonts w:ascii="Times New Roman"/>
                <w:b w:val="false"/>
                <w:i w:val="false"/>
                <w:color w:val="000000"/>
                <w:sz w:val="20"/>
              </w:rPr>
              <w:t xml:space="preserve">
Қала құрлысын жобалау (тарих және мәдениет ескерткіштеріндегі ғылыми-реставрациялық жұмыстарды қоспағанда, тарихи құрылыс аудандарында қала құрылысын қалпына келтіру үшін жобалау құқығымен) және жоспарлау; Ғимараттар мен құрылыстардың сәулеттік жобасы (тарих және мәдениет ескерткіштеріндегі ғылыми-реставрациялық жұмыстарды қоспағанда, сәулет-реставрация жұмыстарына жобалау құқығымен), оның ішінде объектілердің бас жоспарлары, аумақты инженерлік дайындау, абаттандыру және рельефті ұйымдастыру;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Құрылысты жобалау (ғимараттар мен құрылыстарды күрделі жөндеуге және (немесе) реконструкциялауға, сондай-ақ төменде көрсетілген жұмыстардың әрқайсысы үшін нығайту құрылымдарын жобалау құқығымен) және жобалау; Инженерлік жүйелер мен желілерді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Тұрғын үй-азаматтық мақсаттағы ғимараттар мен құрылыстарды технологиялық жобалау (құрылыс жобаларының технологиялық бөлігін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Өндірістік объектілерді технологиялық жобалау (құрылыс жобаларының технологиялық бөлігін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Көлік, коммуникация және коммуникация инфрақұрылымы объектілерін технологиялық жобалау (құрылыс жобаларының технологиялық бөлігін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Технологиялық жобалау (көлік құрылысы жобаларының технологиялық бөлігін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Өңдеу өнеркәсібі кәсіпорындарын қоспағанда, ауыл шаруашылығы объектілерін салуға арналған технологиялық жобалау (жобалардың технологиялық бөлігін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Лицензиат-заңды тұлғаны бөлу және бөлу нысанында қайта ұйымдастыру кезiнде және лицензияны санат бере отырып қайта ресiмдеу кезiнде лицензия беру және қайта ресiмдеу; </w:t>
            </w:r>
          </w:p>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4"/>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және (немесе) лицензияға қосымшаны беру, қайта ресімдеу - 5 жұмыс күні;</w:t>
            </w:r>
          </w:p>
          <w:bookmarkEnd w:id="134"/>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5"/>
          <w:p>
            <w:pPr>
              <w:spacing w:after="20"/>
              <w:ind w:left="20"/>
              <w:jc w:val="both"/>
            </w:pPr>
            <w:r>
              <w:rPr>
                <w:rFonts w:ascii="Times New Roman"/>
                <w:b w:val="false"/>
                <w:i w:val="false"/>
                <w:color w:val="000000"/>
                <w:sz w:val="20"/>
              </w:rPr>
              <w:t xml:space="preserve">
Жобалау қызметіне лицензия және (немесе) лицензияға қосымшаны беру және қайта ресімдеу, не мемлекеттік қызметті көрсетуден бас тарту туралы дәлелді жауап беру болып табылады. </w:t>
            </w:r>
          </w:p>
          <w:bookmarkEnd w:id="135"/>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6"/>
          <w:p>
            <w:pPr>
              <w:spacing w:after="20"/>
              <w:ind w:left="20"/>
              <w:jc w:val="both"/>
            </w:pPr>
            <w:r>
              <w:rPr>
                <w:rFonts w:ascii="Times New Roman"/>
                <w:b w:val="false"/>
                <w:i w:val="false"/>
                <w:color w:val="000000"/>
                <w:sz w:val="20"/>
              </w:rPr>
              <w:t xml:space="preserve">
1) лицензия беру үшін - 10 айлық есептік көрсеткішті;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лицензияны қайта ресімдеу үшін - лицензия беру кезіндегі мөлшерлеменің 10 %-ын құрайды. Лицензиялық алымды төлеу екінші деңгейдегі банктер және банктік операциялардың жекелеген түрлерін жүзеге асыратын ұйымдар арқылы қолма-қол ақшасыз нысанда жүзеге асырылады. </w:t>
            </w:r>
          </w:p>
          <w:p>
            <w:pPr>
              <w:spacing w:after="20"/>
              <w:ind w:left="20"/>
              <w:jc w:val="both"/>
            </w:pPr>
            <w:r>
              <w:rPr>
                <w:rFonts w:ascii="Times New Roman"/>
                <w:b w:val="false"/>
                <w:i w:val="false"/>
                <w:color w:val="000000"/>
                <w:sz w:val="20"/>
              </w:rPr>
              <w:t>
Жобалау қызметіне лицензия алуға, қайта ресімдеуге, электрондық сұрау берілген жағдайда, төлем "цифрлық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7"/>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белгіленген жұмыс кестесіне сәйкес дүйсенбіден жұмаға дейін, түскі үзіліспен, демалыс және мереке күндерінен басқа уақытта жұмыс істейді.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үшін өтініштерді қабылдау және нәтижелерін беру сағат 9.00-ден 17.00-ге дейін жүзеге асырылады; </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8"/>
          <w:p>
            <w:pPr>
              <w:spacing w:after="20"/>
              <w:ind w:left="20"/>
              <w:jc w:val="both"/>
            </w:pPr>
            <w:r>
              <w:rPr>
                <w:rFonts w:ascii="Times New Roman"/>
                <w:b w:val="false"/>
                <w:i w:val="false"/>
                <w:color w:val="000000"/>
                <w:sz w:val="20"/>
              </w:rPr>
              <w:t xml:space="preserve">
1) лицензия және (немесе) лицензияға қосымшаны алған кезде: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2-қосымшаға сәйкес, мемлекеттік көрсетілетін қызмет алушының ЭЦҚ қойылған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3-қосымшаға сәйкес, мемлекеттік көрсетілетін қызмет алушының ЭЦҚ қойылған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4-қосымшаға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лицензиаттың немесе шетелдік тұлғалар өтініш берген жағдайда, І немесе ІІ санаттағы лицензия алу қажет болғанда, біліктілік талаптарына сәйкес іске асырылған объектілер туралы растайтын құжат, ол электронды көшірме түрінде электрондық сұрауға қоса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филиал арқылы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 ол электронды көшірме түрінде электрондық сұрауға қоса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 осы Қағидаларға 5-қосымшаға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 осы Қағидаларға 6-қосымшаға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санат берілуіне байланысты лицензияны қайта ресімдеген кезде порталға: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 осы Қағидаларға 5-қосымшаға сәйкес, мемлекеттік көрсетілетін қызмет алушының ЭЦҚ қойылған электрондық құжат нысанындағы өтініш; заңды тұлға үшін - осы Қағидаларға 6-қосымшаға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лицензияның және лицензияға қосымшаның электрондық көшірмесі (мемлекеттік ақпараттық жүйелерде лицензия туралы мәліметтер болмаған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4-қосымшаға сәйкес біліктілік талаптарға сәйкестігі туралы мәліметтер нысаны, ол электронды көшірме түрінде электрондық сұрауға қоса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6-қосымшаға сәйкес, мемлекеттік көрсетілетін қызмет алушының ЭЦҚ қойылған электрондық нысан бойынша өтініш; осы Қағидаларға 4-қосымшаға сәйкес біліктілік талаптарға сәйкестігі туралы мәліметтер нысаны; 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"цифрлық үкіметтің" шлюзы арқылы беріледі. </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9"/>
          <w:p>
            <w:pPr>
              <w:spacing w:after="20"/>
              <w:ind w:left="20"/>
              <w:jc w:val="both"/>
            </w:pPr>
            <w:r>
              <w:rPr>
                <w:rFonts w:ascii="Times New Roman"/>
                <w:b w:val="false"/>
                <w:i w:val="false"/>
                <w:color w:val="000000"/>
                <w:sz w:val="20"/>
              </w:rPr>
              <w:t xml:space="preserve">
1) Қазақстан Республикасының заңдарында жеке немесе заңды тұлғалардың осы санаты үшін қызмет түрімен айналысуға тыйым салынған;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лицензиялық алым енгізілмеген;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өтініш беруші біліктілік талаптарына сәйкес келмеген;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сот орындаушысының ұсынуы негізінде сот өтініш беруші-борышкерге лицензия беруге уақытша тыйым салған; </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0"/>
          <w:p>
            <w:pPr>
              <w:spacing w:after="20"/>
              <w:ind w:left="20"/>
              <w:jc w:val="both"/>
            </w:pPr>
            <w:r>
              <w:rPr>
                <w:rFonts w:ascii="Times New Roman"/>
                <w:b w:val="false"/>
                <w:i w:val="false"/>
                <w:color w:val="000000"/>
                <w:sz w:val="20"/>
              </w:rPr>
              <w:t xml:space="preserve">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 </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41"/>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141"/>
    <w:p>
      <w:pPr>
        <w:spacing w:after="0"/>
        <w:ind w:left="0"/>
        <w:jc w:val="both"/>
      </w:pPr>
      <w:r>
        <w:rPr>
          <w:rFonts w:ascii="Times New Roman"/>
          <w:b w:val="false"/>
          <w:i w:val="false"/>
          <w:color w:val="000000"/>
          <w:sz w:val="28"/>
        </w:rPr>
        <w:t>
      _______________________________________________________________</w:t>
      </w:r>
    </w:p>
    <w:bookmarkStart w:name="z211" w:id="142"/>
    <w:p>
      <w:pPr>
        <w:spacing w:after="0"/>
        <w:ind w:left="0"/>
        <w:jc w:val="both"/>
      </w:pPr>
      <w:r>
        <w:rPr>
          <w:rFonts w:ascii="Times New Roman"/>
          <w:b w:val="false"/>
          <w:i w:val="false"/>
          <w:color w:val="000000"/>
          <w:sz w:val="28"/>
        </w:rPr>
        <w:t>
      (лицензиардың толық атауы)</w:t>
      </w:r>
    </w:p>
    <w:bookmarkEnd w:id="14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 атауы көрсетiлсiн)</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беруiңiздi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bookmarkStart w:name="z212" w:id="143"/>
    <w:p>
      <w:pPr>
        <w:spacing w:after="0"/>
        <w:ind w:left="0"/>
        <w:jc w:val="both"/>
      </w:pPr>
      <w:r>
        <w:rPr>
          <w:rFonts w:ascii="Times New Roman"/>
          <w:b w:val="false"/>
          <w:i w:val="false"/>
          <w:color w:val="000000"/>
          <w:sz w:val="28"/>
        </w:rPr>
        <w:t>
      Осымен:</w:t>
      </w:r>
    </w:p>
    <w:bookmarkEnd w:id="143"/>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bookmarkStart w:name="z213" w:id="144"/>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және жарамды болып табылатындығы расталады;</w:t>
      </w:r>
    </w:p>
    <w:bookmarkEnd w:id="144"/>
    <w:bookmarkStart w:name="z214" w:id="145"/>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145"/>
    <w:p>
      <w:pPr>
        <w:spacing w:after="0"/>
        <w:ind w:left="0"/>
        <w:jc w:val="both"/>
      </w:pPr>
      <w:r>
        <w:rPr>
          <w:rFonts w:ascii="Times New Roman"/>
          <w:b w:val="false"/>
          <w:i w:val="false"/>
          <w:color w:val="000000"/>
          <w:sz w:val="28"/>
        </w:rPr>
        <w:t>
      Жеке тұлға __________ ___________________________________________</w:t>
      </w:r>
    </w:p>
    <w:bookmarkStart w:name="z216" w:id="146"/>
    <w:p>
      <w:pPr>
        <w:spacing w:after="0"/>
        <w:ind w:left="0"/>
        <w:jc w:val="both"/>
      </w:pPr>
      <w:r>
        <w:rPr>
          <w:rFonts w:ascii="Times New Roman"/>
          <w:b w:val="false"/>
          <w:i w:val="false"/>
          <w:color w:val="000000"/>
          <w:sz w:val="28"/>
        </w:rPr>
        <w:t>
      (қолы) (тегi, аты, әкесiнiң аты (болған жағдайда)</w:t>
      </w:r>
    </w:p>
    <w:bookmarkEnd w:id="146"/>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47"/>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47"/>
    <w:p>
      <w:pPr>
        <w:spacing w:after="0"/>
        <w:ind w:left="0"/>
        <w:jc w:val="both"/>
      </w:pPr>
      <w:r>
        <w:rPr>
          <w:rFonts w:ascii="Times New Roman"/>
          <w:b w:val="false"/>
          <w:i w:val="false"/>
          <w:color w:val="000000"/>
          <w:sz w:val="28"/>
        </w:rPr>
        <w:t>
      _______________________________________________________________</w:t>
      </w:r>
    </w:p>
    <w:bookmarkStart w:name="z221" w:id="148"/>
    <w:p>
      <w:pPr>
        <w:spacing w:after="0"/>
        <w:ind w:left="0"/>
        <w:jc w:val="both"/>
      </w:pPr>
      <w:r>
        <w:rPr>
          <w:rFonts w:ascii="Times New Roman"/>
          <w:b w:val="false"/>
          <w:i w:val="false"/>
          <w:color w:val="000000"/>
          <w:sz w:val="28"/>
        </w:rPr>
        <w:t>
      (лицензиардың толық атауы)</w:t>
      </w:r>
    </w:p>
    <w:bookmarkEnd w:id="14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орны, заңды тұлғаның бизнес-сәйкестендіру нөмірі, заңды тұлғаның бизнес-</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өкілдігінің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 жүзеге асыруға лицензияны және (немесе) лицензияға қосымшаны </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 (пошталық индексі, облысы, қаласы, ауданы, елді мекені,  көше атауы,</w:t>
      </w:r>
    </w:p>
    <w:bookmarkStart w:name="z222" w:id="149"/>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bookmarkEnd w:id="149"/>
    <w:bookmarkStart w:name="z223" w:id="150"/>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bookmarkEnd w:id="150"/>
    <w:bookmarkStart w:name="z224" w:id="151"/>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bookmarkEnd w:id="151"/>
    <w:bookmarkStart w:name="z225" w:id="152"/>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табылатындығы расталады; </w:t>
      </w:r>
    </w:p>
    <w:bookmarkEnd w:id="152"/>
    <w:bookmarkStart w:name="z226" w:id="153"/>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153"/>
    <w:p>
      <w:pPr>
        <w:spacing w:after="0"/>
        <w:ind w:left="0"/>
        <w:jc w:val="both"/>
      </w:pPr>
      <w:r>
        <w:rPr>
          <w:rFonts w:ascii="Times New Roman"/>
          <w:b w:val="false"/>
          <w:i w:val="false"/>
          <w:color w:val="000000"/>
          <w:sz w:val="28"/>
        </w:rPr>
        <w:t>
      Басшы ____________ ___________________________________________</w:t>
      </w:r>
    </w:p>
    <w:bookmarkStart w:name="z227" w:id="154"/>
    <w:p>
      <w:pPr>
        <w:spacing w:after="0"/>
        <w:ind w:left="0"/>
        <w:jc w:val="both"/>
      </w:pPr>
      <w:r>
        <w:rPr>
          <w:rFonts w:ascii="Times New Roman"/>
          <w:b w:val="false"/>
          <w:i w:val="false"/>
          <w:color w:val="000000"/>
          <w:sz w:val="28"/>
        </w:rPr>
        <w:t>
      (қолы) (тегi, аты, әкесiнiң аты (болған жағдайда)</w:t>
      </w:r>
    </w:p>
    <w:bookmarkEnd w:id="154"/>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55"/>
    <w:p>
      <w:pPr>
        <w:spacing w:after="0"/>
        <w:ind w:left="0"/>
        <w:jc w:val="left"/>
      </w:pPr>
      <w:r>
        <w:rPr>
          <w:rFonts w:ascii="Times New Roman"/>
          <w:b/>
          <w:i w:val="false"/>
          <w:color w:val="000000"/>
        </w:rPr>
        <w:t xml:space="preserve"> Жобалау қызметіне лицензияға мәліметтер нысаны</w:t>
      </w:r>
    </w:p>
    <w:bookmarkEnd w:id="155"/>
    <w:bookmarkStart w:name="z232" w:id="156"/>
    <w:p>
      <w:pPr>
        <w:spacing w:after="0"/>
        <w:ind w:left="0"/>
        <w:jc w:val="both"/>
      </w:pPr>
      <w:r>
        <w:rPr>
          <w:rFonts w:ascii="Times New Roman"/>
          <w:b w:val="false"/>
          <w:i w:val="false"/>
          <w:color w:val="000000"/>
          <w:sz w:val="28"/>
        </w:rPr>
        <w:t>
      Инженер-техник жұмыскерлер туралы мәліметтер (сұрау салынған  санатқа қарамастан лицензияны және/немесе лицензияға қосымшаны алған  кезде, сондай-ақ лицензияны І санатқа қайта ресімдеген кезде толтырылады)</w:t>
      </w:r>
    </w:p>
    <w:bookmarkEnd w:id="156"/>
    <w:p>
      <w:pPr>
        <w:spacing w:after="0"/>
        <w:ind w:left="0"/>
        <w:jc w:val="both"/>
      </w:pPr>
      <w:r>
        <w:rPr>
          <w:rFonts w:ascii="Times New Roman"/>
          <w:b w:val="false"/>
          <w:i w:val="false"/>
          <w:color w:val="000000"/>
          <w:sz w:val="28"/>
        </w:rPr>
        <w:t>
      1) Жеке сәйкестендіру нөмірі______________________________________</w:t>
      </w:r>
    </w:p>
    <w:p>
      <w:pPr>
        <w:spacing w:after="0"/>
        <w:ind w:left="0"/>
        <w:jc w:val="both"/>
      </w:pPr>
      <w:r>
        <w:rPr>
          <w:rFonts w:ascii="Times New Roman"/>
          <w:b w:val="false"/>
          <w:i w:val="false"/>
          <w:color w:val="000000"/>
          <w:sz w:val="28"/>
        </w:rPr>
        <w:t>
      2) тегi, аты, әкесiнiң аты (болған жағдайда)__________________________</w:t>
      </w:r>
    </w:p>
    <w:p>
      <w:pPr>
        <w:spacing w:after="0"/>
        <w:ind w:left="0"/>
        <w:jc w:val="both"/>
      </w:pPr>
      <w:r>
        <w:rPr>
          <w:rFonts w:ascii="Times New Roman"/>
          <w:b w:val="false"/>
          <w:i w:val="false"/>
          <w:color w:val="000000"/>
          <w:sz w:val="28"/>
        </w:rPr>
        <w:t>
      3) Лауазымы ____________________________________________________</w:t>
      </w:r>
    </w:p>
    <w:p>
      <w:pPr>
        <w:spacing w:after="0"/>
        <w:ind w:left="0"/>
        <w:jc w:val="both"/>
      </w:pPr>
      <w:r>
        <w:rPr>
          <w:rFonts w:ascii="Times New Roman"/>
          <w:b w:val="false"/>
          <w:i w:val="false"/>
          <w:color w:val="000000"/>
          <w:sz w:val="28"/>
        </w:rPr>
        <w:t>
      4) Инженер-техник жұмыскердің аттестатының болуы 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(аттестаттың нөмірі мен берілген күнін көрсету) Әкімшілік-тұрмыстық үй- жайлар </w:t>
      </w:r>
    </w:p>
    <w:p>
      <w:pPr>
        <w:spacing w:after="0"/>
        <w:ind w:left="0"/>
        <w:jc w:val="both"/>
      </w:pPr>
      <w:r>
        <w:rPr>
          <w:rFonts w:ascii="Times New Roman"/>
          <w:b w:val="false"/>
          <w:i w:val="false"/>
          <w:color w:val="000000"/>
          <w:sz w:val="28"/>
        </w:rPr>
        <w:t xml:space="preserve">
      туралы мәліметтер (сұрау салынған санатқа қарамастан лицензияны  және/немесе </w:t>
      </w:r>
    </w:p>
    <w:p>
      <w:pPr>
        <w:spacing w:after="0"/>
        <w:ind w:left="0"/>
        <w:jc w:val="both"/>
      </w:pPr>
      <w:r>
        <w:rPr>
          <w:rFonts w:ascii="Times New Roman"/>
          <w:b w:val="false"/>
          <w:i w:val="false"/>
          <w:color w:val="000000"/>
          <w:sz w:val="28"/>
        </w:rPr>
        <w:t xml:space="preserve">
      лицензияға қосымшаны алған кезде, сондай-ақ санат бере отырып,  лицензияны қайта </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5) Әкімшілік-тұрмыстық үй-жайлар ораналасқан объектінің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Ауданы ______________________________________________________</w:t>
      </w:r>
    </w:p>
    <w:p>
      <w:pPr>
        <w:spacing w:after="0"/>
        <w:ind w:left="0"/>
        <w:jc w:val="both"/>
      </w:pPr>
      <w:r>
        <w:rPr>
          <w:rFonts w:ascii="Times New Roman"/>
          <w:b w:val="false"/>
          <w:i w:val="false"/>
          <w:color w:val="000000"/>
          <w:sz w:val="28"/>
        </w:rPr>
        <w:t>
      7) Жылжымайтын мүлікті тіркеу туралы куәліктің нөмірі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Жалға алу туралы шарттың нөмірі _______________________________</w:t>
      </w:r>
    </w:p>
    <w:p>
      <w:pPr>
        <w:spacing w:after="0"/>
        <w:ind w:left="0"/>
        <w:jc w:val="both"/>
      </w:pPr>
      <w:r>
        <w:rPr>
          <w:rFonts w:ascii="Times New Roman"/>
          <w:b w:val="false"/>
          <w:i w:val="false"/>
          <w:color w:val="000000"/>
          <w:sz w:val="28"/>
        </w:rPr>
        <w:t>
      9)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 Өтініш берілген жұмыс түрлерін,</w:t>
      </w:r>
    </w:p>
    <w:p>
      <w:pPr>
        <w:spacing w:after="0"/>
        <w:ind w:left="0"/>
        <w:jc w:val="both"/>
      </w:pPr>
      <w:r>
        <w:rPr>
          <w:rFonts w:ascii="Times New Roman"/>
          <w:b w:val="false"/>
          <w:i w:val="false"/>
          <w:color w:val="000000"/>
          <w:sz w:val="28"/>
        </w:rPr>
        <w:t xml:space="preserve">
      лицензияланатын қызмет түрінің кіші түрін орындау үшін қажетті әкімшілік- </w:t>
      </w:r>
    </w:p>
    <w:p>
      <w:pPr>
        <w:spacing w:after="0"/>
        <w:ind w:left="0"/>
        <w:jc w:val="both"/>
      </w:pPr>
      <w:r>
        <w:rPr>
          <w:rFonts w:ascii="Times New Roman"/>
          <w:b w:val="false"/>
          <w:i w:val="false"/>
          <w:color w:val="000000"/>
          <w:sz w:val="28"/>
        </w:rPr>
        <w:t>
      өндірістік ғимараттармен және үй-жайлармен 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Өзге талаптар (лицензия алған және лицензияны І және ІІ қайта  ресімдеген кезде</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10) Жұмыс тәжірибесі ____________________________________________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12) Пайдалануға беру актілерінің және орындалған жұмыстар актілерінің</w:t>
      </w:r>
    </w:p>
    <w:p>
      <w:pPr>
        <w:spacing w:after="0"/>
        <w:ind w:left="0"/>
        <w:jc w:val="both"/>
      </w:pPr>
      <w:r>
        <w:rPr>
          <w:rFonts w:ascii="Times New Roman"/>
          <w:b w:val="false"/>
          <w:i w:val="false"/>
          <w:color w:val="000000"/>
          <w:sz w:val="28"/>
        </w:rPr>
        <w:t>
      деректемелері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Материалдық-техникалық жарақтандырылуы туралы мәліметтер (сұрау салынған </w:t>
      </w:r>
    </w:p>
    <w:p>
      <w:pPr>
        <w:spacing w:after="0"/>
        <w:ind w:left="0"/>
        <w:jc w:val="both"/>
      </w:pPr>
      <w:r>
        <w:rPr>
          <w:rFonts w:ascii="Times New Roman"/>
          <w:b w:val="false"/>
          <w:i w:val="false"/>
          <w:color w:val="000000"/>
          <w:sz w:val="28"/>
        </w:rPr>
        <w:t xml:space="preserve">
      санатқа қарамастан лицензияны және/немесе лицензияға қосымшаны алған кезде </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13) Атауы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w:t>
      </w:r>
    </w:p>
    <w:p>
      <w:pPr>
        <w:spacing w:after="0"/>
        <w:ind w:left="0"/>
        <w:jc w:val="both"/>
      </w:pPr>
      <w:r>
        <w:rPr>
          <w:rFonts w:ascii="Times New Roman"/>
          <w:b w:val="false"/>
          <w:i w:val="false"/>
          <w:color w:val="000000"/>
          <w:sz w:val="28"/>
        </w:rPr>
        <w:t>
      15) Пайдалану мерзімі ___________________________________________</w:t>
      </w:r>
    </w:p>
    <w:p>
      <w:pPr>
        <w:spacing w:after="0"/>
        <w:ind w:left="0"/>
        <w:jc w:val="both"/>
      </w:pPr>
      <w:r>
        <w:rPr>
          <w:rFonts w:ascii="Times New Roman"/>
          <w:b w:val="false"/>
          <w:i w:val="false"/>
          <w:color w:val="000000"/>
          <w:sz w:val="28"/>
        </w:rPr>
        <w:t>
      16) Сипаттамасы (маркасы, қуаты)_________________________________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17) Ескертпе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157"/>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157"/>
    <w:p>
      <w:pPr>
        <w:spacing w:after="0"/>
        <w:ind w:left="0"/>
        <w:jc w:val="both"/>
      </w:pPr>
      <w:r>
        <w:rPr>
          <w:rFonts w:ascii="Times New Roman"/>
          <w:b w:val="false"/>
          <w:i w:val="false"/>
          <w:color w:val="000000"/>
          <w:sz w:val="28"/>
        </w:rPr>
        <w:t>
      _______________________________________________________________</w:t>
      </w:r>
    </w:p>
    <w:bookmarkStart w:name="z237" w:id="158"/>
    <w:p>
      <w:pPr>
        <w:spacing w:after="0"/>
        <w:ind w:left="0"/>
        <w:jc w:val="both"/>
      </w:pPr>
      <w:r>
        <w:rPr>
          <w:rFonts w:ascii="Times New Roman"/>
          <w:b w:val="false"/>
          <w:i w:val="false"/>
          <w:color w:val="000000"/>
          <w:sz w:val="28"/>
        </w:rPr>
        <w:t>
      (лицензиардың толық атауы)</w:t>
      </w:r>
    </w:p>
    <w:bookmarkEnd w:id="15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 жүзеге асыруға  20___ жылғы " " _______ № ____________,</w:t>
      </w:r>
    </w:p>
    <w:p>
      <w:pPr>
        <w:spacing w:after="0"/>
        <w:ind w:left="0"/>
        <w:jc w:val="both"/>
      </w:pPr>
      <w:r>
        <w:rPr>
          <w:rFonts w:ascii="Times New Roman"/>
          <w:b w:val="false"/>
          <w:i w:val="false"/>
          <w:color w:val="000000"/>
          <w:sz w:val="28"/>
        </w:rPr>
        <w:t xml:space="preserve">
      ___________ берілген, (лицензияны және (немесе) лицензияға қосымшаның(лардың) </w:t>
      </w:r>
    </w:p>
    <w:p>
      <w:pPr>
        <w:spacing w:after="0"/>
        <w:ind w:left="0"/>
        <w:jc w:val="both"/>
      </w:pPr>
      <w:r>
        <w:rPr>
          <w:rFonts w:ascii="Times New Roman"/>
          <w:b w:val="false"/>
          <w:i w:val="false"/>
          <w:color w:val="000000"/>
          <w:sz w:val="28"/>
        </w:rPr>
        <w:t xml:space="preserve">
      нөмірі(лері),  берілген күні, лицензияны және (немесе) лицензияға қосымшаны(ларды) </w:t>
      </w:r>
    </w:p>
    <w:p>
      <w:pPr>
        <w:spacing w:after="0"/>
        <w:ind w:left="0"/>
        <w:jc w:val="both"/>
      </w:pPr>
      <w:r>
        <w:rPr>
          <w:rFonts w:ascii="Times New Roman"/>
          <w:b w:val="false"/>
          <w:i w:val="false"/>
          <w:color w:val="000000"/>
          <w:sz w:val="28"/>
        </w:rPr>
        <w:t xml:space="preserve">
      берген лицензиардың атауы) лицензияны және (немесе) лицензияға қосымшаны </w:t>
      </w:r>
    </w:p>
    <w:p>
      <w:pPr>
        <w:spacing w:after="0"/>
        <w:ind w:left="0"/>
        <w:jc w:val="both"/>
      </w:pPr>
      <w:r>
        <w:rPr>
          <w:rFonts w:ascii="Times New Roman"/>
          <w:b w:val="false"/>
          <w:i w:val="false"/>
          <w:color w:val="000000"/>
          <w:sz w:val="28"/>
        </w:rPr>
        <w:t xml:space="preserve">
      (керектің асты сызылсын)  мынадай негіз(дер) бойынша (тиісті ұяшыққа Х қою </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bookmarkStart w:name="z238" w:id="159"/>
    <w:p>
      <w:pPr>
        <w:spacing w:after="0"/>
        <w:ind w:left="0"/>
        <w:jc w:val="both"/>
      </w:pPr>
      <w:r>
        <w:rPr>
          <w:rFonts w:ascii="Times New Roman"/>
          <w:b w:val="false"/>
          <w:i w:val="false"/>
          <w:color w:val="000000"/>
          <w:sz w:val="28"/>
        </w:rPr>
        <w:t>
      (стационарлық үй-жайлар нөмірі)   ______ парақта қоса беріліп отыр.</w:t>
      </w:r>
    </w:p>
    <w:bookmarkEnd w:id="159"/>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bookmarkStart w:name="z239" w:id="160"/>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bookmarkEnd w:id="160"/>
    <w:bookmarkStart w:name="z240" w:id="161"/>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bookmarkEnd w:id="161"/>
    <w:bookmarkStart w:name="z241" w:id="162"/>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w:t>
      </w:r>
    </w:p>
    <w:bookmarkEnd w:id="162"/>
    <w:bookmarkStart w:name="z242" w:id="163"/>
    <w:p>
      <w:pPr>
        <w:spacing w:after="0"/>
        <w:ind w:left="0"/>
        <w:jc w:val="both"/>
      </w:pPr>
      <w:r>
        <w:rPr>
          <w:rFonts w:ascii="Times New Roman"/>
          <w:b w:val="false"/>
          <w:i w:val="false"/>
          <w:color w:val="000000"/>
          <w:sz w:val="28"/>
        </w:rPr>
        <w:t>
      Жеке тұлға ___________ __________________________________________</w:t>
      </w:r>
    </w:p>
    <w:bookmarkEnd w:id="163"/>
    <w:bookmarkStart w:name="z243" w:id="164"/>
    <w:p>
      <w:pPr>
        <w:spacing w:after="0"/>
        <w:ind w:left="0"/>
        <w:jc w:val="both"/>
      </w:pPr>
      <w:r>
        <w:rPr>
          <w:rFonts w:ascii="Times New Roman"/>
          <w:b w:val="false"/>
          <w:i w:val="false"/>
          <w:color w:val="000000"/>
          <w:sz w:val="28"/>
        </w:rPr>
        <w:t>
      (қолы) (тегi, аты, әкесiнiң аты (болған жағдайда)</w:t>
      </w:r>
    </w:p>
    <w:bookmarkEnd w:id="164"/>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16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65"/>
    <w:p>
      <w:pPr>
        <w:spacing w:after="0"/>
        <w:ind w:left="0"/>
        <w:jc w:val="both"/>
      </w:pPr>
      <w:r>
        <w:rPr>
          <w:rFonts w:ascii="Times New Roman"/>
          <w:b w:val="false"/>
          <w:i w:val="false"/>
          <w:color w:val="000000"/>
          <w:sz w:val="28"/>
        </w:rPr>
        <w:t>
      _______________________________________________________________</w:t>
      </w:r>
    </w:p>
    <w:bookmarkStart w:name="z248" w:id="166"/>
    <w:p>
      <w:pPr>
        <w:spacing w:after="0"/>
        <w:ind w:left="0"/>
        <w:jc w:val="both"/>
      </w:pPr>
      <w:r>
        <w:rPr>
          <w:rFonts w:ascii="Times New Roman"/>
          <w:b w:val="false"/>
          <w:i w:val="false"/>
          <w:color w:val="000000"/>
          <w:sz w:val="28"/>
        </w:rPr>
        <w:t>
      (лицензиардың толық атауы)</w:t>
      </w:r>
    </w:p>
    <w:bookmarkEnd w:id="16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орны, бизнес-сәйкестендіру нөмірі, заңды тұлғаның бизнес-  сәйкестендіру нөмірі болмаған жағдайда  - шетелдік заңды тұлға филиалының немесе өкілдігінің бизнес- сәйкестендіру нөмірі) _____________________жүзеге асыруға (қызметтiң түрi  және (немесе) қызметтің кіші түрінің (-лері) толық атауы) 20___ жылғы " "  _____________ № ____________, 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мынадай негіз(дер) бойынша (тиісті ұяшыққа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 Заңының 34-бабында айқындалған тәртіпке сәйкес (тиісті жолға Х қою қажет):  бірігу ____  қайта құру ____  қосылу ____  бөліп шығару ____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(шетелдік заңды тұлға үшін - елі, пошталық индексі, облысы, қаласы, ауданы,  елді</w:t>
      </w:r>
    </w:p>
    <w:p>
      <w:pPr>
        <w:spacing w:after="0"/>
        <w:ind w:left="0"/>
        <w:jc w:val="both"/>
      </w:pPr>
      <w:r>
        <w:rPr>
          <w:rFonts w:ascii="Times New Roman"/>
          <w:b w:val="false"/>
          <w:i w:val="false"/>
          <w:color w:val="000000"/>
          <w:sz w:val="28"/>
        </w:rPr>
        <w:t>
      мекені, көше атауы, үй/ғимарат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Қызметті немесе іс-қимылды </w:t>
      </w:r>
    </w:p>
    <w:p>
      <w:pPr>
        <w:spacing w:after="0"/>
        <w:ind w:left="0"/>
        <w:jc w:val="both"/>
      </w:pPr>
      <w:r>
        <w:rPr>
          <w:rFonts w:ascii="Times New Roman"/>
          <w:b w:val="false"/>
          <w:i w:val="false"/>
          <w:color w:val="000000"/>
          <w:sz w:val="28"/>
        </w:rPr>
        <w:t>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bookmarkStart w:name="z249" w:id="167"/>
    <w:p>
      <w:pPr>
        <w:spacing w:after="0"/>
        <w:ind w:left="0"/>
        <w:jc w:val="both"/>
      </w:pPr>
      <w:r>
        <w:rPr>
          <w:rFonts w:ascii="Times New Roman"/>
          <w:b w:val="false"/>
          <w:i w:val="false"/>
          <w:color w:val="000000"/>
          <w:sz w:val="28"/>
        </w:rPr>
        <w:t>
      Осымен:</w:t>
      </w:r>
    </w:p>
    <w:bookmarkEnd w:id="167"/>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bookmarkStart w:name="z250" w:id="168"/>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және жарамды болып табылатындығы расталады;</w:t>
      </w:r>
    </w:p>
    <w:bookmarkEnd w:id="168"/>
    <w:bookmarkStart w:name="z251" w:id="169"/>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w:t>
      </w:r>
    </w:p>
    <w:bookmarkEnd w:id="169"/>
    <w:bookmarkStart w:name="z252" w:id="170"/>
    <w:p>
      <w:pPr>
        <w:spacing w:after="0"/>
        <w:ind w:left="0"/>
        <w:jc w:val="both"/>
      </w:pPr>
      <w:r>
        <w:rPr>
          <w:rFonts w:ascii="Times New Roman"/>
          <w:b w:val="false"/>
          <w:i w:val="false"/>
          <w:color w:val="000000"/>
          <w:sz w:val="28"/>
        </w:rPr>
        <w:t>
      Басшы ______________ __________________________________________</w:t>
      </w:r>
    </w:p>
    <w:bookmarkEnd w:id="170"/>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175 бұйрығына</w:t>
            </w:r>
          </w:p>
        </w:tc>
      </w:tr>
    </w:tbl>
    <w:bookmarkStart w:name="z255" w:id="171"/>
    <w:p>
      <w:pPr>
        <w:spacing w:after="0"/>
        <w:ind w:left="0"/>
        <w:jc w:val="left"/>
      </w:pPr>
      <w:r>
        <w:rPr>
          <w:rFonts w:ascii="Times New Roman"/>
          <w:b/>
          <w:i w:val="false"/>
          <w:color w:val="000000"/>
        </w:rPr>
        <w:t xml:space="preserve"> "Құрылыс-монтаждау жұмыстарына лицензия беру" мемлекеттік қызмет көрсету қағидалары</w:t>
      </w:r>
    </w:p>
    <w:bookmarkEnd w:id="171"/>
    <w:bookmarkStart w:name="z256" w:id="172"/>
    <w:p>
      <w:pPr>
        <w:spacing w:after="0"/>
        <w:ind w:left="0"/>
        <w:jc w:val="left"/>
      </w:pPr>
      <w:r>
        <w:rPr>
          <w:rFonts w:ascii="Times New Roman"/>
          <w:b/>
          <w:i w:val="false"/>
          <w:color w:val="000000"/>
        </w:rPr>
        <w:t xml:space="preserve"> 1-тарау. Жалпы ережелер</w:t>
      </w:r>
    </w:p>
    <w:bookmarkEnd w:id="172"/>
    <w:bookmarkStart w:name="z257" w:id="173"/>
    <w:p>
      <w:pPr>
        <w:spacing w:after="0"/>
        <w:ind w:left="0"/>
        <w:jc w:val="both"/>
      </w:pPr>
      <w:r>
        <w:rPr>
          <w:rFonts w:ascii="Times New Roman"/>
          <w:b w:val="false"/>
          <w:i w:val="false"/>
          <w:color w:val="000000"/>
          <w:sz w:val="28"/>
        </w:rPr>
        <w:t>
      1. Осы "Іздестіру қызметіне лицензия беру" мемлекеттік қызмет көрсету қағидалары (бұдан әрі - Қағидалар) "Мемлекеттік және әулеметтік жауапты қызметтер туралы" Қазақстан Республикасы Заңының 10-бабының 1) тармақшасына және Қазақстан Республикасы Құрылыс кодексінің 28-бабы 1-тармағының 22) тармақшасына сәйкес әзірленді және іздестіру қызметіне лицензия бері тәртібін реттейді.</w:t>
      </w:r>
    </w:p>
    <w:bookmarkEnd w:id="173"/>
    <w:bookmarkStart w:name="z258" w:id="174"/>
    <w:p>
      <w:pPr>
        <w:spacing w:after="0"/>
        <w:ind w:left="0"/>
        <w:jc w:val="both"/>
      </w:pPr>
      <w:r>
        <w:rPr>
          <w:rFonts w:ascii="Times New Roman"/>
          <w:b w:val="false"/>
          <w:i w:val="false"/>
          <w:color w:val="000000"/>
          <w:sz w:val="28"/>
        </w:rPr>
        <w:t>
      2. Осы Қағидаларда мынадай ұғымдар қолданылады:</w:t>
      </w:r>
    </w:p>
    <w:bookmarkEnd w:id="174"/>
    <w:bookmarkStart w:name="z259" w:id="175"/>
    <w:p>
      <w:pPr>
        <w:spacing w:after="0"/>
        <w:ind w:left="0"/>
        <w:jc w:val="both"/>
      </w:pPr>
      <w:r>
        <w:rPr>
          <w:rFonts w:ascii="Times New Roman"/>
          <w:b w:val="false"/>
          <w:i w:val="false"/>
          <w:color w:val="000000"/>
          <w:sz w:val="28"/>
        </w:rPr>
        <w:t>
      1) "цифрлық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5"/>
    <w:bookmarkStart w:name="z260" w:id="176"/>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176"/>
    <w:bookmarkStart w:name="z261" w:id="177"/>
    <w:p>
      <w:pPr>
        <w:spacing w:after="0"/>
        <w:ind w:left="0"/>
        <w:jc w:val="both"/>
      </w:pPr>
      <w:r>
        <w:rPr>
          <w:rFonts w:ascii="Times New Roman"/>
          <w:b w:val="false"/>
          <w:i w:val="false"/>
          <w:color w:val="000000"/>
          <w:sz w:val="28"/>
        </w:rPr>
        <w:t>
      3)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177"/>
    <w:bookmarkStart w:name="z262" w:id="178"/>
    <w:p>
      <w:pPr>
        <w:spacing w:after="0"/>
        <w:ind w:left="0"/>
        <w:jc w:val="both"/>
      </w:pPr>
      <w:r>
        <w:rPr>
          <w:rFonts w:ascii="Times New Roman"/>
          <w:b w:val="false"/>
          <w:i w:val="false"/>
          <w:color w:val="000000"/>
          <w:sz w:val="28"/>
        </w:rPr>
        <w:t>
      4) лицензиат - лицензиясы бар жеке немесе заңды тұлға.</w:t>
      </w:r>
    </w:p>
    <w:bookmarkEnd w:id="178"/>
    <w:bookmarkStart w:name="z263" w:id="179"/>
    <w:p>
      <w:pPr>
        <w:spacing w:after="0"/>
        <w:ind w:left="0"/>
        <w:jc w:val="both"/>
      </w:pPr>
      <w:r>
        <w:rPr>
          <w:rFonts w:ascii="Times New Roman"/>
          <w:b w:val="false"/>
          <w:i w:val="false"/>
          <w:color w:val="000000"/>
          <w:sz w:val="28"/>
        </w:rPr>
        <w:t>
      3. "Құрылыс-монтаждау жұмыстарына лицензия беру"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179"/>
    <w:bookmarkStart w:name="z264" w:id="180"/>
    <w:p>
      <w:pPr>
        <w:spacing w:after="0"/>
        <w:ind w:left="0"/>
        <w:jc w:val="left"/>
      </w:pPr>
      <w:r>
        <w:rPr>
          <w:rFonts w:ascii="Times New Roman"/>
          <w:b/>
          <w:i w:val="false"/>
          <w:color w:val="000000"/>
        </w:rPr>
        <w:t xml:space="preserve"> 2-тарау. Мемлекеттік қызметті көрсету тәртібі</w:t>
      </w:r>
    </w:p>
    <w:bookmarkEnd w:id="180"/>
    <w:bookmarkStart w:name="z265" w:id="181"/>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"цифрлық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181"/>
    <w:bookmarkStart w:name="z266" w:id="182"/>
    <w:p>
      <w:pPr>
        <w:spacing w:after="0"/>
        <w:ind w:left="0"/>
        <w:jc w:val="both"/>
      </w:pPr>
      <w:r>
        <w:rPr>
          <w:rFonts w:ascii="Times New Roman"/>
          <w:b w:val="false"/>
          <w:i w:val="false"/>
          <w:color w:val="000000"/>
          <w:sz w:val="28"/>
        </w:rPr>
        <w:t>
      Мемлекеттік қызмет көрсету бойынша негізгі талаптар тізбесін қамтитын қосымша, оның ішінде "Құрылыс-монтаждау жұмыстарына лицензия беру" осы Қағидаларға 1-қосымшаға сәйкес (бұдан әрі - Мемлекеттік қызмет көрсету бойынша негізгі талаптар тізбесі).</w:t>
      </w:r>
    </w:p>
    <w:bookmarkEnd w:id="182"/>
    <w:bookmarkStart w:name="z267" w:id="183"/>
    <w:p>
      <w:pPr>
        <w:spacing w:after="0"/>
        <w:ind w:left="0"/>
        <w:jc w:val="both"/>
      </w:pPr>
      <w:r>
        <w:rPr>
          <w:rFonts w:ascii="Times New Roman"/>
          <w:b w:val="false"/>
          <w:i w:val="false"/>
          <w:color w:val="000000"/>
          <w:sz w:val="28"/>
        </w:rPr>
        <w:t>
      5. Мемлекеттік қызмет көрсету үшін қажетті құжаттар тізбесі негізгі талаптардың тізбесінің 8-тармағымен анықталған.</w:t>
      </w:r>
    </w:p>
    <w:bookmarkEnd w:id="183"/>
    <w:bookmarkStart w:name="z268" w:id="184"/>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"цифрлық үкіметтің" шлюзы арқылы беріледі.</w:t>
      </w:r>
    </w:p>
    <w:bookmarkEnd w:id="184"/>
    <w:bookmarkStart w:name="z269" w:id="185"/>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185"/>
    <w:bookmarkStart w:name="z270" w:id="186"/>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186"/>
    <w:bookmarkStart w:name="z271" w:id="187"/>
    <w:p>
      <w:pPr>
        <w:spacing w:after="0"/>
        <w:ind w:left="0"/>
        <w:jc w:val="both"/>
      </w:pPr>
      <w:r>
        <w:rPr>
          <w:rFonts w:ascii="Times New Roman"/>
          <w:b w:val="false"/>
          <w:i w:val="false"/>
          <w:color w:val="000000"/>
          <w:sz w:val="28"/>
        </w:rPr>
        <w:t>
      6. Санат беру және қайта ұйымдастыру себептері бойынша іздестіру қызметіне лицензияны және (немесе) лицензияға қосымшаны қайта ресімдеу және (немесе) алу кезінде көрсетілетін қызметті берушінің құрылымдық бөлімшелерінің (қызметкерлерінің) іс-қимыл тәртібін сипаттау:</w:t>
      </w:r>
    </w:p>
    <w:bookmarkEnd w:id="187"/>
    <w:bookmarkStart w:name="z272" w:id="188"/>
    <w:p>
      <w:pPr>
        <w:spacing w:after="0"/>
        <w:ind w:left="0"/>
        <w:jc w:val="both"/>
      </w:pPr>
      <w:r>
        <w:rPr>
          <w:rFonts w:ascii="Times New Roman"/>
          <w:b w:val="false"/>
          <w:i w:val="false"/>
          <w:color w:val="000000"/>
          <w:sz w:val="28"/>
        </w:rPr>
        <w:t>
      1) көрсетілетін қызметті беруші өтінішті осы Қағидалардың 5-тармағының 1), 3) және 4) тармақшаларында көрсетілген құжаттармен бірге олар келіп түскен күні тіркеуді жүзеге асырады.</w:t>
      </w:r>
    </w:p>
    <w:bookmarkEnd w:id="188"/>
    <w:bookmarkStart w:name="z273" w:id="18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End w:id="189"/>
    <w:bookmarkStart w:name="z274" w:id="190"/>
    <w:p>
      <w:pPr>
        <w:spacing w:after="0"/>
        <w:ind w:left="0"/>
        <w:jc w:val="both"/>
      </w:pPr>
      <w:r>
        <w:rPr>
          <w:rFonts w:ascii="Times New Roman"/>
          <w:b w:val="false"/>
          <w:i w:val="false"/>
          <w:color w:val="000000"/>
          <w:sz w:val="28"/>
        </w:rPr>
        <w:t>
      2) көрсетілетін қызметті беруші өтінішті құжаттармен бірге Қазақстан Республикасы Ұлттық экономика министрінің 2014 жылғы 9 желтоқсандағы № 136 бұйрығымен бекітілген бірыңғай біліктілік талаптарына және оларға сәйкестікті растайтын құжаттардың тізбесіне (бұдан әрі - біліктілік талаптары) сәйкестігін қарайды - 3 (үш) жұмыс күні ішінде.</w:t>
      </w:r>
    </w:p>
    <w:bookmarkEnd w:id="190"/>
    <w:bookmarkStart w:name="z275" w:id="19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осы Қағидалардың 5-тармағында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End w:id="191"/>
    <w:bookmarkStart w:name="z276" w:id="192"/>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192"/>
    <w:bookmarkStart w:name="z277" w:id="193"/>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193"/>
    <w:bookmarkStart w:name="z278" w:id="19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94"/>
    <w:bookmarkStart w:name="z279" w:id="195"/>
    <w:p>
      <w:pPr>
        <w:spacing w:after="0"/>
        <w:ind w:left="0"/>
        <w:jc w:val="both"/>
      </w:pPr>
      <w:r>
        <w:rPr>
          <w:rFonts w:ascii="Times New Roman"/>
          <w:b w:val="false"/>
          <w:i w:val="false"/>
          <w:color w:val="000000"/>
          <w:sz w:val="28"/>
        </w:rPr>
        <w:t>
      Тыңдау нәтижелері бойынша көрсетілетін қызметті беруші лицензияны және (немесе) лицензияға қосымшаны немесе мемлекеттік қызметті көрсетуден дәлелді бас тартуды береді.</w:t>
      </w:r>
    </w:p>
    <w:bookmarkEnd w:id="195"/>
    <w:bookmarkStart w:name="z280" w:id="196"/>
    <w:p>
      <w:pPr>
        <w:spacing w:after="0"/>
        <w:ind w:left="0"/>
        <w:jc w:val="both"/>
      </w:pPr>
      <w:r>
        <w:rPr>
          <w:rFonts w:ascii="Times New Roman"/>
          <w:b w:val="false"/>
          <w:i w:val="false"/>
          <w:color w:val="000000"/>
          <w:sz w:val="28"/>
        </w:rPr>
        <w:t>
      7. Осы Қағидалардың 8-тармағында көрсетілген жағдайларда іздестіру қызметіне лицензияны қайта ресімдеу кезінде көрсетілетін қызметті берушінің құрылымдық бөлімшелерінің (қызметкерлерінің) іс-қимылдары:</w:t>
      </w:r>
    </w:p>
    <w:bookmarkEnd w:id="196"/>
    <w:bookmarkStart w:name="z281" w:id="197"/>
    <w:p>
      <w:pPr>
        <w:spacing w:after="0"/>
        <w:ind w:left="0"/>
        <w:jc w:val="both"/>
      </w:pPr>
      <w:r>
        <w:rPr>
          <w:rFonts w:ascii="Times New Roman"/>
          <w:b w:val="false"/>
          <w:i w:val="false"/>
          <w:color w:val="000000"/>
          <w:sz w:val="28"/>
        </w:rPr>
        <w:t xml:space="preserve">
      1) көрсетілетін қызметті беруші өтінішті осы Қағидалардың 5-тармағының 2) тармақшасында көрсетілген құжаттармен бірге олар түскен күні тіркеуді жүзеге асырады. </w:t>
      </w:r>
    </w:p>
    <w:bookmarkEnd w:id="197"/>
    <w:bookmarkStart w:name="z282" w:id="198"/>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 </w:t>
      </w:r>
    </w:p>
    <w:bookmarkEnd w:id="198"/>
    <w:bookmarkStart w:name="z283" w:id="199"/>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лицензияны және (немесе) лицензияға қосымшаны ресімдейді, қол қояды және көрсетілетін қызметті алушының "жеке кабинетіне" жолдайды - 2 (екі) жұмыс күні ішінде. </w:t>
      </w:r>
    </w:p>
    <w:bookmarkEnd w:id="199"/>
    <w:bookmarkStart w:name="z284" w:id="200"/>
    <w:p>
      <w:pPr>
        <w:spacing w:after="0"/>
        <w:ind w:left="0"/>
        <w:jc w:val="both"/>
      </w:pPr>
      <w:r>
        <w:rPr>
          <w:rFonts w:ascii="Times New Roman"/>
          <w:b w:val="false"/>
          <w:i w:val="false"/>
          <w:color w:val="000000"/>
          <w:sz w:val="28"/>
        </w:rPr>
        <w:t xml:space="preserve">
      8. Лицензия және (немесе) лицензияға қосымша мынадай: </w:t>
      </w:r>
    </w:p>
    <w:bookmarkEnd w:id="200"/>
    <w:bookmarkStart w:name="z285" w:id="201"/>
    <w:p>
      <w:pPr>
        <w:spacing w:after="0"/>
        <w:ind w:left="0"/>
        <w:jc w:val="both"/>
      </w:pPr>
      <w:r>
        <w:rPr>
          <w:rFonts w:ascii="Times New Roman"/>
          <w:b w:val="false"/>
          <w:i w:val="false"/>
          <w:color w:val="000000"/>
          <w:sz w:val="28"/>
        </w:rPr>
        <w:t xml:space="preserve">
      1) жеке тұлға-лицензиаттың тегі, аты, әкесінің аты (болған жағдайда) өзгерген; </w:t>
      </w:r>
    </w:p>
    <w:bookmarkEnd w:id="201"/>
    <w:bookmarkStart w:name="z286" w:id="202"/>
    <w:p>
      <w:pPr>
        <w:spacing w:after="0"/>
        <w:ind w:left="0"/>
        <w:jc w:val="both"/>
      </w:pPr>
      <w:r>
        <w:rPr>
          <w:rFonts w:ascii="Times New Roman"/>
          <w:b w:val="false"/>
          <w:i w:val="false"/>
          <w:color w:val="000000"/>
          <w:sz w:val="28"/>
        </w:rPr>
        <w:t xml:space="preserve">
      2) жеке кәсіпкер-лицензиат қайта тіркелген, оның атауы немесе заңды мекенжайы өзгерген; </w:t>
      </w:r>
    </w:p>
    <w:bookmarkEnd w:id="202"/>
    <w:bookmarkStart w:name="z287" w:id="203"/>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Қазақстан Республикасы Заңының 34-бабында айқындалған тәртіпке сәйкес қайта ұйымдастырылған; </w:t>
      </w:r>
    </w:p>
    <w:bookmarkEnd w:id="203"/>
    <w:bookmarkStart w:name="z288" w:id="204"/>
    <w:p>
      <w:pPr>
        <w:spacing w:after="0"/>
        <w:ind w:left="0"/>
        <w:jc w:val="both"/>
      </w:pPr>
      <w:r>
        <w:rPr>
          <w:rFonts w:ascii="Times New Roman"/>
          <w:b w:val="false"/>
          <w:i w:val="false"/>
          <w:color w:val="000000"/>
          <w:sz w:val="28"/>
        </w:rPr>
        <w:t xml:space="preserve">
      4) заңды тұлға-лицензиаттың атауы және (немесе) орналасқан жері өзгерген (лицензияда мекенжай көрсетілген жағдайда) жағдайларда қайта ресімделуге жатады. </w:t>
      </w:r>
    </w:p>
    <w:bookmarkEnd w:id="204"/>
    <w:bookmarkStart w:name="z289" w:id="205"/>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 </w:t>
      </w:r>
    </w:p>
    <w:bookmarkEnd w:id="205"/>
    <w:bookmarkStart w:name="z290" w:id="206"/>
    <w:p>
      <w:pPr>
        <w:spacing w:after="0"/>
        <w:ind w:left="0"/>
        <w:jc w:val="both"/>
      </w:pPr>
      <w:r>
        <w:rPr>
          <w:rFonts w:ascii="Times New Roman"/>
          <w:b w:val="false"/>
          <w:i w:val="false"/>
          <w:color w:val="000000"/>
          <w:sz w:val="28"/>
        </w:rPr>
        <w:t xml:space="preserve">
      9. Көрсетілетін қызметті беруші Заңның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bookmarkEnd w:id="206"/>
    <w:bookmarkStart w:name="z291" w:id="207"/>
    <w:p>
      <w:pPr>
        <w:spacing w:after="0"/>
        <w:ind w:left="0"/>
        <w:jc w:val="both"/>
      </w:pPr>
      <w:r>
        <w:rPr>
          <w:rFonts w:ascii="Times New Roman"/>
          <w:b w:val="false"/>
          <w:i w:val="false"/>
          <w:color w:val="000000"/>
          <w:sz w:val="28"/>
        </w:rPr>
        <w:t xml:space="preserve">
      10. Неғұрлым жоғары санаттағы құрылыс-монтаждау жұмыстарына лицензия алған кезде төмен санаттағы құрылыс-монтаждау жұмыстарына лицензиялары жарамсыз деп есептеледі. </w:t>
      </w:r>
    </w:p>
    <w:bookmarkEnd w:id="207"/>
    <w:bookmarkStart w:name="z292" w:id="208"/>
    <w:p>
      <w:pPr>
        <w:spacing w:after="0"/>
        <w:ind w:left="0"/>
        <w:jc w:val="both"/>
      </w:pPr>
      <w:r>
        <w:rPr>
          <w:rFonts w:ascii="Times New Roman"/>
          <w:b w:val="false"/>
          <w:i w:val="false"/>
          <w:color w:val="000000"/>
          <w:sz w:val="28"/>
        </w:rPr>
        <w:t>
      11. Лицензияның және (немесе) лицензияға қосымшаның қолданылуын тоқтата тұру, қайта бастау, одан айыру (қайтарып алу) "Рұқсаттар және хабарламалар туралы" Қазақстан Республикасының Заңында көзделген тәртіппен және (немесе) негіздер бойынша жүзеге асырылады.</w:t>
      </w:r>
    </w:p>
    <w:bookmarkEnd w:id="208"/>
    <w:bookmarkStart w:name="z293" w:id="20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09"/>
    <w:bookmarkStart w:name="z294" w:id="210"/>
    <w:p>
      <w:pPr>
        <w:spacing w:after="0"/>
        <w:ind w:left="0"/>
        <w:jc w:val="both"/>
      </w:pPr>
      <w:r>
        <w:rPr>
          <w:rFonts w:ascii="Times New Roman"/>
          <w:b w:val="false"/>
          <w:i w:val="false"/>
          <w:color w:val="000000"/>
          <w:sz w:val="28"/>
        </w:rPr>
        <w:t xml:space="preserve">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 </w:t>
      </w:r>
    </w:p>
    <w:bookmarkEnd w:id="210"/>
    <w:bookmarkStart w:name="z295" w:id="211"/>
    <w:p>
      <w:pPr>
        <w:spacing w:after="0"/>
        <w:ind w:left="0"/>
        <w:jc w:val="both"/>
      </w:pPr>
      <w:r>
        <w:rPr>
          <w:rFonts w:ascii="Times New Roman"/>
          <w:b w:val="false"/>
          <w:i w:val="false"/>
          <w:color w:val="000000"/>
          <w:sz w:val="28"/>
        </w:rPr>
        <w:t xml:space="preserve">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 </w:t>
      </w:r>
    </w:p>
    <w:bookmarkEnd w:id="211"/>
    <w:bookmarkStart w:name="z296" w:id="212"/>
    <w:p>
      <w:pPr>
        <w:spacing w:after="0"/>
        <w:ind w:left="0"/>
        <w:jc w:val="both"/>
      </w:pPr>
      <w:r>
        <w:rPr>
          <w:rFonts w:ascii="Times New Roman"/>
          <w:b w:val="false"/>
          <w:i w:val="false"/>
          <w:color w:val="000000"/>
          <w:sz w:val="28"/>
        </w:rPr>
        <w:t xml:space="preserve">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 </w:t>
      </w:r>
    </w:p>
    <w:bookmarkEnd w:id="212"/>
    <w:bookmarkStart w:name="z297" w:id="213"/>
    <w:p>
      <w:pPr>
        <w:spacing w:after="0"/>
        <w:ind w:left="0"/>
        <w:jc w:val="both"/>
      </w:pPr>
      <w:r>
        <w:rPr>
          <w:rFonts w:ascii="Times New Roman"/>
          <w:b w:val="false"/>
          <w:i w:val="false"/>
          <w:color w:val="000000"/>
          <w:sz w:val="28"/>
        </w:rPr>
        <w:t>
      Қызмет алушының шағымы "Мемлекеттік және әлеуметтік жауапты қызметтер туралы" Қазақстан Республикасы Заңының 25-бабының 2-тармағына сәйкес, тіркеген күнінен бастап 5 (бес) жұмыс күні ішінде қаралуға жатады.</w:t>
      </w:r>
    </w:p>
    <w:bookmarkEnd w:id="213"/>
    <w:bookmarkStart w:name="z298" w:id="21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214"/>
    <w:bookmarkStart w:name="z299" w:id="215"/>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"Құрылыс-монтаждау жұмыстарына лицензия беру" мемлекеттік қызмет көрсетуге қойылатын негізгі талаптардың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6"/>
          <w:p>
            <w:pPr>
              <w:spacing w:after="20"/>
              <w:ind w:left="20"/>
              <w:jc w:val="both"/>
            </w:pPr>
            <w:r>
              <w:rPr>
                <w:rFonts w:ascii="Times New Roman"/>
                <w:b w:val="false"/>
                <w:i w:val="false"/>
                <w:color w:val="000000"/>
                <w:sz w:val="20"/>
              </w:rPr>
              <w:t xml:space="preserve">
Жер қабатындағы арнаулы жұмыстар; </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Объектілерді күрделі жөндеуді және реконструкциялауды қоса алғанда, ғимараттар мен құрылыстардың жүк көтергіш және (немесе) қоршау конструкцияларын (оның ішінде көпірлерді, көліктік эстакадаларды, тоннельдер мен эстакадаларды, басқа да жасанды құрылыстарды)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Сызықтық құрылымдарды төсеу үшін арнайы құрылыс-монтаж жұмыстары, оның ішінде күрделі жөндеу және қайта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Инженерлік желілер мен жүйелерді орнату, оның ішінде күрделі жөндеу және қайта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Автомобиль және темір жолдарды салу, оның ішінде күрделі жөндеу және қайта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Технологиялық жабдықты монтаждау, іске қосу жұмыстары; 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 </w:t>
            </w:r>
          </w:p>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7"/>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және (немесе) лицензияға қосымшаны беру, қайта ресімдеу - 5 жұмыс күні;</w:t>
            </w:r>
          </w:p>
          <w:bookmarkEnd w:id="217"/>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және (немесе) лицензияға қосымшаны беру және қайта ресімдеу, не мемлекеттік қызметті көрсетуден бас тарту туралы дәлелді жауап беру болып табылады.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8"/>
          <w:p>
            <w:pPr>
              <w:spacing w:after="20"/>
              <w:ind w:left="20"/>
              <w:jc w:val="both"/>
            </w:pPr>
            <w:r>
              <w:rPr>
                <w:rFonts w:ascii="Times New Roman"/>
                <w:b w:val="false"/>
                <w:i w:val="false"/>
                <w:color w:val="000000"/>
                <w:sz w:val="20"/>
              </w:rPr>
              <w:t>
1) лицензия беру үшін - 10 айлық есептік көрсеткішті;</w:t>
            </w:r>
          </w:p>
          <w:bookmarkEnd w:id="218"/>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10 %-ын құрайды. Лицензиялық алымды төлеу екінші деңгейдегі банктер және банктік операциялардың жекелеген түрлерін жүзеге асыратын ұйымдар арқылы қолма-қол ақшасыз нысанда жүзеге асырылады. Құрылыс-монтаждау жұмыстарына лицензия алуға, қайта ресімдеуге, электрондық сұрау берілген жағдайда, төлем "цифрлық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9"/>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белгіленген жұмыс кестесіне сәйкес дүйсенбіден жұмаға дейін, түскі үзіліспен, демалыс және мереке күндерінен басқа уақытта жұмыс істейді.</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үшін өтініштерді қабылдау және нәтижелерін беру сағат 9.00-ден 17.00-ге дейін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0"/>
          <w:p>
            <w:pPr>
              <w:spacing w:after="20"/>
              <w:ind w:left="20"/>
              <w:jc w:val="both"/>
            </w:pPr>
            <w:r>
              <w:rPr>
                <w:rFonts w:ascii="Times New Roman"/>
                <w:b w:val="false"/>
                <w:i w:val="false"/>
                <w:color w:val="000000"/>
                <w:sz w:val="20"/>
              </w:rPr>
              <w:t>
1) лицензия және (немесе) лицензияға қосымшаны алған кезде: жеке тұлға үшін - осы Қағидаларға 2-қосымшаға сәйкес, мемлекеттік көрсетілетін қызмет алушының ЭЦҚ қойылған электрондық құжат нысанындағы өтініш; заңды тұлға үшін - осы Қағидаларға 3-қосымшаға сәйкес, мемлекеттік көрсетілетін қызмет алушының ЭЦҚ қойылған электрондық құжат нысанындағы өтініш; осы Қағидаларға 4-қосымшаға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 лицензиаттың немесе шетелдік тұлғалар өтініш берген жағдайда, І немесе ІІ санаттағы лицензия алу қажет болғанда,- біліктілік талаптарына сәйкес іске асырылған объектілер туралы растайтын құжат, ол электронды көшірме түрінде электрондық сұрауға қоса беріледі; филиал арқылы шетелдік тұлға өтініш берген жағдайда, І немесе ІІ санаттағы лицензия алу қажет болғанда, лицензияның немесе шет мемлекеттің шетелдік тұлғалар үшін құрылыс-монтаждау жұмыстарына тиісті растамасы бар тиісті рұқсат беру құжатының көшірмесі, ол электронды көшірме түрінде электрондық сұрауға қоса беріледі;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 жеке тұлға үшін - осы Қағидаларға 5-қосымшаға сәйкес, мемлекеттік көрсетілетін қызмет алушының ЭЦҚ қойылған нысан бойынша өтініш; заңды тұлға үшін - осы Қағидаларға 6-қосымшаға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санат берілуіне байланысты лицензияны қайта ресімдеген кезде порталға: жеке тұлға үшін - осы Қағидаларға 5-қосымшаға сәйкес, мемлекеттік көрсетілетін қызмет алушының ЭЦҚ қойылған электрондық құжат нысанындағы өтініш; заңды тұлға үшін - осы Қағидаларға 6-қосымшаға сәйкес, мемлекеттік көрсетілетін қызмет алушының ЭЦҚ қойылған электрондық құжат нысанындағы өтініш; лицензияның және лицензияға қосымшаның электрондық көшірмесі (мемлекеттік ақпараттық жүйелерде лицензия туралы мәліметтер болмаған жағдайда); осы Қағидаларға 4-қосымшаға сәйкес біліктілік талаптарға сәйкестігі туралы мәліметтер нысаны,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4)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 заңды тұлға үшін - осы Қағидаларға 6-қосымшаға сәйкес, мемлекеттік көрсетілетін қызмет алушының ЭЦҚ қойылған электрондық нысан бойынша өтініш; осы Қағидаларға 4-қосымшаға сәйкес біліктілік талаптарға сәйкестігі туралы мәліметтер нысаны; 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"цифрлық үкіметтің" шлюзы арқылы беріледі.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1"/>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 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1" w:id="222"/>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222"/>
    <w:p>
      <w:pPr>
        <w:spacing w:after="0"/>
        <w:ind w:left="0"/>
        <w:jc w:val="both"/>
      </w:pPr>
      <w:r>
        <w:rPr>
          <w:rFonts w:ascii="Times New Roman"/>
          <w:b w:val="false"/>
          <w:i w:val="false"/>
          <w:color w:val="000000"/>
          <w:sz w:val="28"/>
        </w:rPr>
        <w:t>
      ______________________________________________________________</w:t>
      </w:r>
    </w:p>
    <w:bookmarkStart w:name="z322" w:id="223"/>
    <w:p>
      <w:pPr>
        <w:spacing w:after="0"/>
        <w:ind w:left="0"/>
        <w:jc w:val="both"/>
      </w:pPr>
      <w:r>
        <w:rPr>
          <w:rFonts w:ascii="Times New Roman"/>
          <w:b w:val="false"/>
          <w:i w:val="false"/>
          <w:color w:val="000000"/>
          <w:sz w:val="28"/>
        </w:rPr>
        <w:t>
      (лицензиардың толық атауы)</w:t>
      </w:r>
    </w:p>
    <w:bookmarkEnd w:id="22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қызметтiң кіші түрінің (-лері) толық атауы  көрсетiлсiн)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беруiңiздi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bookmarkStart w:name="z323" w:id="224"/>
    <w:p>
      <w:pPr>
        <w:spacing w:after="0"/>
        <w:ind w:left="0"/>
        <w:jc w:val="both"/>
      </w:pPr>
      <w:r>
        <w:rPr>
          <w:rFonts w:ascii="Times New Roman"/>
          <w:b w:val="false"/>
          <w:i w:val="false"/>
          <w:color w:val="000000"/>
          <w:sz w:val="28"/>
        </w:rPr>
        <w:t>
      (стационарлық үй-жайлар) нөмірі)  ______ парақта қоса беріліп отыр</w:t>
      </w:r>
    </w:p>
    <w:bookmarkEnd w:id="224"/>
    <w:p>
      <w:pPr>
        <w:spacing w:after="0"/>
        <w:ind w:left="0"/>
        <w:jc w:val="both"/>
      </w:pPr>
      <w:r>
        <w:rPr>
          <w:rFonts w:ascii="Times New Roman"/>
          <w:b w:val="false"/>
          <w:i w:val="false"/>
          <w:color w:val="000000"/>
          <w:sz w:val="28"/>
        </w:rPr>
        <w:t>
      Осымен:</w:t>
      </w:r>
    </w:p>
    <w:bookmarkStart w:name="z324" w:id="225"/>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225"/>
    <w:bookmarkStart w:name="z325" w:id="226"/>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226"/>
    <w:bookmarkStart w:name="z326" w:id="227"/>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bookmarkEnd w:id="227"/>
    <w:bookmarkStart w:name="z327" w:id="228"/>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w:t>
      </w:r>
    </w:p>
    <w:bookmarkEnd w:id="228"/>
    <w:bookmarkStart w:name="z328" w:id="229"/>
    <w:p>
      <w:pPr>
        <w:spacing w:after="0"/>
        <w:ind w:left="0"/>
        <w:jc w:val="both"/>
      </w:pPr>
      <w:r>
        <w:rPr>
          <w:rFonts w:ascii="Times New Roman"/>
          <w:b w:val="false"/>
          <w:i w:val="false"/>
          <w:color w:val="000000"/>
          <w:sz w:val="28"/>
        </w:rPr>
        <w:t>
      Жеке тұлға _________ ____________________________________________</w:t>
      </w:r>
    </w:p>
    <w:bookmarkEnd w:id="229"/>
    <w:bookmarkStart w:name="z329" w:id="230"/>
    <w:p>
      <w:pPr>
        <w:spacing w:after="0"/>
        <w:ind w:left="0"/>
        <w:jc w:val="both"/>
      </w:pPr>
      <w:r>
        <w:rPr>
          <w:rFonts w:ascii="Times New Roman"/>
          <w:b w:val="false"/>
          <w:i w:val="false"/>
          <w:color w:val="000000"/>
          <w:sz w:val="28"/>
        </w:rPr>
        <w:t>
      (қолы) (тегi, аты, әкесiнiң аты (болған жағдайда)</w:t>
      </w:r>
    </w:p>
    <w:bookmarkEnd w:id="230"/>
    <w:bookmarkStart w:name="z330" w:id="231"/>
    <w:p>
      <w:pPr>
        <w:spacing w:after="0"/>
        <w:ind w:left="0"/>
        <w:jc w:val="both"/>
      </w:pPr>
      <w:r>
        <w:rPr>
          <w:rFonts w:ascii="Times New Roman"/>
          <w:b w:val="false"/>
          <w:i w:val="false"/>
          <w:color w:val="000000"/>
          <w:sz w:val="28"/>
        </w:rPr>
        <w:t>
      Толтыру күні: 20__ жылғы "__" _________________</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232"/>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232"/>
    <w:p>
      <w:pPr>
        <w:spacing w:after="0"/>
        <w:ind w:left="0"/>
        <w:jc w:val="both"/>
      </w:pPr>
      <w:r>
        <w:rPr>
          <w:rFonts w:ascii="Times New Roman"/>
          <w:b w:val="false"/>
          <w:i w:val="false"/>
          <w:color w:val="000000"/>
          <w:sz w:val="28"/>
        </w:rPr>
        <w:t>
      _______________________________________________________________</w:t>
      </w:r>
    </w:p>
    <w:bookmarkStart w:name="z334" w:id="233"/>
    <w:p>
      <w:pPr>
        <w:spacing w:after="0"/>
        <w:ind w:left="0"/>
        <w:jc w:val="both"/>
      </w:pPr>
      <w:r>
        <w:rPr>
          <w:rFonts w:ascii="Times New Roman"/>
          <w:b w:val="false"/>
          <w:i w:val="false"/>
          <w:color w:val="000000"/>
          <w:sz w:val="28"/>
        </w:rPr>
        <w:t>
      (лицензиардың толық атауы)</w:t>
      </w:r>
    </w:p>
    <w:bookmarkEnd w:id="23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орны, бизнес-сәйкестендіру нөмірі, заңды тұлғаның бизнес- сәйкестендіру нөмірі </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 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Қызметті немесе іс-қимылды </w:t>
      </w:r>
    </w:p>
    <w:p>
      <w:pPr>
        <w:spacing w:after="0"/>
        <w:ind w:left="0"/>
        <w:jc w:val="both"/>
      </w:pPr>
      <w:r>
        <w:rPr>
          <w:rFonts w:ascii="Times New Roman"/>
          <w:b w:val="false"/>
          <w:i w:val="false"/>
          <w:color w:val="000000"/>
          <w:sz w:val="28"/>
        </w:rPr>
        <w:t>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  ______ парақта қоса беріліп отыр.</w:t>
      </w:r>
    </w:p>
    <w:bookmarkStart w:name="z335" w:id="234"/>
    <w:p>
      <w:pPr>
        <w:spacing w:after="0"/>
        <w:ind w:left="0"/>
        <w:jc w:val="both"/>
      </w:pPr>
      <w:r>
        <w:rPr>
          <w:rFonts w:ascii="Times New Roman"/>
          <w:b w:val="false"/>
          <w:i w:val="false"/>
          <w:color w:val="000000"/>
          <w:sz w:val="28"/>
        </w:rPr>
        <w:t>
      Осымен:</w:t>
      </w:r>
    </w:p>
    <w:bookmarkEnd w:id="234"/>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bookmarkStart w:name="z336" w:id="235"/>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bookmarkEnd w:id="235"/>
    <w:bookmarkStart w:name="z337" w:id="236"/>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табылатындығы расталады; </w:t>
      </w:r>
    </w:p>
    <w:bookmarkEnd w:id="236"/>
    <w:bookmarkStart w:name="z338" w:id="237"/>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w:t>
      </w:r>
    </w:p>
    <w:bookmarkEnd w:id="237"/>
    <w:bookmarkStart w:name="z339" w:id="238"/>
    <w:p>
      <w:pPr>
        <w:spacing w:after="0"/>
        <w:ind w:left="0"/>
        <w:jc w:val="both"/>
      </w:pPr>
      <w:r>
        <w:rPr>
          <w:rFonts w:ascii="Times New Roman"/>
          <w:b w:val="false"/>
          <w:i w:val="false"/>
          <w:color w:val="000000"/>
          <w:sz w:val="28"/>
        </w:rPr>
        <w:t>
      Басшы _____________ ___________________________________________</w:t>
      </w:r>
    </w:p>
    <w:bookmarkEnd w:id="238"/>
    <w:bookmarkStart w:name="z340" w:id="239"/>
    <w:p>
      <w:pPr>
        <w:spacing w:after="0"/>
        <w:ind w:left="0"/>
        <w:jc w:val="both"/>
      </w:pPr>
      <w:r>
        <w:rPr>
          <w:rFonts w:ascii="Times New Roman"/>
          <w:b w:val="false"/>
          <w:i w:val="false"/>
          <w:color w:val="000000"/>
          <w:sz w:val="28"/>
        </w:rPr>
        <w:t>
      (қолы) (тегi, аты, әкесiнiң аты (болған жағдайда)</w:t>
      </w:r>
    </w:p>
    <w:bookmarkEnd w:id="239"/>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3" w:id="240"/>
    <w:p>
      <w:pPr>
        <w:spacing w:after="0"/>
        <w:ind w:left="0"/>
        <w:jc w:val="left"/>
      </w:pPr>
      <w:r>
        <w:rPr>
          <w:rFonts w:ascii="Times New Roman"/>
          <w:b/>
          <w:i w:val="false"/>
          <w:color w:val="000000"/>
        </w:rPr>
        <w:t xml:space="preserve"> Инженер-техник жұмыскерлер туралы мәліметтер</w:t>
      </w:r>
    </w:p>
    <w:bookmarkEnd w:id="240"/>
    <w:bookmarkStart w:name="z344" w:id="241"/>
    <w:p>
      <w:pPr>
        <w:spacing w:after="0"/>
        <w:ind w:left="0"/>
        <w:jc w:val="both"/>
      </w:pPr>
      <w:r>
        <w:rPr>
          <w:rFonts w:ascii="Times New Roman"/>
          <w:b w:val="false"/>
          <w:i w:val="false"/>
          <w:color w:val="000000"/>
          <w:sz w:val="28"/>
        </w:rPr>
        <w:t>
      Инженер-техник жұмыскерлер туралы мәліметтер (сұрау салынған санатқа  қарамастан лицензияны және/немесе лицензияға қосымшаны алған кезде, сондай-ақ лицензияны І санатқа қайта ресімдеген кезде толтырылады)</w:t>
      </w:r>
    </w:p>
    <w:bookmarkEnd w:id="241"/>
    <w:p>
      <w:pPr>
        <w:spacing w:after="0"/>
        <w:ind w:left="0"/>
        <w:jc w:val="both"/>
      </w:pPr>
      <w:r>
        <w:rPr>
          <w:rFonts w:ascii="Times New Roman"/>
          <w:b w:val="false"/>
          <w:i w:val="false"/>
          <w:color w:val="000000"/>
          <w:sz w:val="28"/>
        </w:rPr>
        <w:t>
      1) Жеке сәйкестендіру нөмірі______________________________________</w:t>
      </w:r>
    </w:p>
    <w:p>
      <w:pPr>
        <w:spacing w:after="0"/>
        <w:ind w:left="0"/>
        <w:jc w:val="both"/>
      </w:pPr>
      <w:r>
        <w:rPr>
          <w:rFonts w:ascii="Times New Roman"/>
          <w:b w:val="false"/>
          <w:i w:val="false"/>
          <w:color w:val="000000"/>
          <w:sz w:val="28"/>
        </w:rPr>
        <w:t>
      2) Тегi, аты, әкесiнiң аты (болған жағдайда)__________________________</w:t>
      </w:r>
    </w:p>
    <w:p>
      <w:pPr>
        <w:spacing w:after="0"/>
        <w:ind w:left="0"/>
        <w:jc w:val="both"/>
      </w:pPr>
      <w:r>
        <w:rPr>
          <w:rFonts w:ascii="Times New Roman"/>
          <w:b w:val="false"/>
          <w:i w:val="false"/>
          <w:color w:val="000000"/>
          <w:sz w:val="28"/>
        </w:rPr>
        <w:t>
      3) Лауазымы ____________________________________________________</w:t>
      </w:r>
    </w:p>
    <w:p>
      <w:pPr>
        <w:spacing w:after="0"/>
        <w:ind w:left="0"/>
        <w:jc w:val="both"/>
      </w:pPr>
      <w:r>
        <w:rPr>
          <w:rFonts w:ascii="Times New Roman"/>
          <w:b w:val="false"/>
          <w:i w:val="false"/>
          <w:color w:val="000000"/>
          <w:sz w:val="28"/>
        </w:rPr>
        <w:t>
      4) Инженер-техник жұмыскердің аттестатының болуы 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Әкімшілік-тұрмыстық үй-жайлар туралы мәліметтер (сұрау салынған  санатқа қарамастан лицензияны және/немесе лицензияға қосымшаны алған  кезде, сондай-ақ санат бере отырып, лицензияны қайта ресімдеген кезде толтырылады)</w:t>
      </w:r>
    </w:p>
    <w:p>
      <w:pPr>
        <w:spacing w:after="0"/>
        <w:ind w:left="0"/>
        <w:jc w:val="both"/>
      </w:pPr>
      <w:r>
        <w:rPr>
          <w:rFonts w:ascii="Times New Roman"/>
          <w:b w:val="false"/>
          <w:i w:val="false"/>
          <w:color w:val="000000"/>
          <w:sz w:val="28"/>
        </w:rPr>
        <w:t>
      5) Өндірістік базаның мекенжайы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Ауданы ______________________________________________________</w:t>
      </w:r>
    </w:p>
    <w:p>
      <w:pPr>
        <w:spacing w:after="0"/>
        <w:ind w:left="0"/>
        <w:jc w:val="both"/>
      </w:pPr>
      <w:r>
        <w:rPr>
          <w:rFonts w:ascii="Times New Roman"/>
          <w:b w:val="false"/>
          <w:i w:val="false"/>
          <w:color w:val="000000"/>
          <w:sz w:val="28"/>
        </w:rPr>
        <w:t>
      7) Жылжымайтын мүлікті тіркеу туралы куәліктің нөмірі 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Жалға алу туралы шарттың нөмірі _______________________________</w:t>
      </w:r>
    </w:p>
    <w:p>
      <w:pPr>
        <w:spacing w:after="0"/>
        <w:ind w:left="0"/>
        <w:jc w:val="both"/>
      </w:pPr>
      <w:r>
        <w:rPr>
          <w:rFonts w:ascii="Times New Roman"/>
          <w:b w:val="false"/>
          <w:i w:val="false"/>
          <w:color w:val="000000"/>
          <w:sz w:val="28"/>
        </w:rPr>
        <w:t>
      9)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w:t>
      </w:r>
    </w:p>
    <w:p>
      <w:pPr>
        <w:spacing w:after="0"/>
        <w:ind w:left="0"/>
        <w:jc w:val="both"/>
      </w:pPr>
      <w:r>
        <w:rPr>
          <w:rFonts w:ascii="Times New Roman"/>
          <w:b w:val="false"/>
          <w:i w:val="false"/>
          <w:color w:val="000000"/>
          <w:sz w:val="28"/>
        </w:rPr>
        <w:t>
      Өтініш берілген жұмыс түрлерін,  лицензияланатын қызмет түрінің кіші түрін орындау үшін қажетті әкімшілік- өндірістік ғимараттармен және үй-жайлармен 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Өзге талаптар (лицензия алған және лицензияны І және ІІ қайта ресімдеген кезде </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10) Жұмыс тәжірибесі ___________________________________________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12) Пайдалануға беру актілерінің және орындалған жұмыстар актілерінің </w:t>
      </w:r>
    </w:p>
    <w:p>
      <w:pPr>
        <w:spacing w:after="0"/>
        <w:ind w:left="0"/>
        <w:jc w:val="both"/>
      </w:pPr>
      <w:r>
        <w:rPr>
          <w:rFonts w:ascii="Times New Roman"/>
          <w:b w:val="false"/>
          <w:i w:val="false"/>
          <w:color w:val="000000"/>
          <w:sz w:val="28"/>
        </w:rPr>
        <w:t>
      деректемелері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Материалдық-техникалық жарақтандырылуы туралы мәліметтер (сұрау  салынған </w:t>
      </w:r>
    </w:p>
    <w:p>
      <w:pPr>
        <w:spacing w:after="0"/>
        <w:ind w:left="0"/>
        <w:jc w:val="both"/>
      </w:pPr>
      <w:r>
        <w:rPr>
          <w:rFonts w:ascii="Times New Roman"/>
          <w:b w:val="false"/>
          <w:i w:val="false"/>
          <w:color w:val="000000"/>
          <w:sz w:val="28"/>
        </w:rPr>
        <w:t xml:space="preserve">
      санатқа қарамастан лицензияны және/немесе лицензияға қосымшаны  алған кезде </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13) Атауы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w:t>
      </w:r>
    </w:p>
    <w:p>
      <w:pPr>
        <w:spacing w:after="0"/>
        <w:ind w:left="0"/>
        <w:jc w:val="both"/>
      </w:pPr>
      <w:r>
        <w:rPr>
          <w:rFonts w:ascii="Times New Roman"/>
          <w:b w:val="false"/>
          <w:i w:val="false"/>
          <w:color w:val="000000"/>
          <w:sz w:val="28"/>
        </w:rPr>
        <w:t>
      15) Пайдалану мерзімі ____________________________________________</w:t>
      </w:r>
    </w:p>
    <w:p>
      <w:pPr>
        <w:spacing w:after="0"/>
        <w:ind w:left="0"/>
        <w:jc w:val="both"/>
      </w:pPr>
      <w:r>
        <w:rPr>
          <w:rFonts w:ascii="Times New Roman"/>
          <w:b w:val="false"/>
          <w:i w:val="false"/>
          <w:color w:val="000000"/>
          <w:sz w:val="28"/>
        </w:rPr>
        <w:t>
      16) Сипаттамасы (маркасы, қуаты)__________________________________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17) Ескертпе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7" w:id="242"/>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242"/>
    <w:p>
      <w:pPr>
        <w:spacing w:after="0"/>
        <w:ind w:left="0"/>
        <w:jc w:val="both"/>
      </w:pPr>
      <w:r>
        <w:rPr>
          <w:rFonts w:ascii="Times New Roman"/>
          <w:b w:val="false"/>
          <w:i w:val="false"/>
          <w:color w:val="000000"/>
          <w:sz w:val="28"/>
        </w:rPr>
        <w:t>
      _______________________________________________________________</w:t>
      </w:r>
    </w:p>
    <w:bookmarkStart w:name="z348" w:id="243"/>
    <w:p>
      <w:pPr>
        <w:spacing w:after="0"/>
        <w:ind w:left="0"/>
        <w:jc w:val="both"/>
      </w:pPr>
      <w:r>
        <w:rPr>
          <w:rFonts w:ascii="Times New Roman"/>
          <w:b w:val="false"/>
          <w:i w:val="false"/>
          <w:color w:val="000000"/>
          <w:sz w:val="28"/>
        </w:rPr>
        <w:t>
      (лицензиардың толық атауы)</w:t>
      </w:r>
    </w:p>
    <w:bookmarkEnd w:id="24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 жүзеге асыруға 20___ жылғы " " ___________ № _____________,</w:t>
      </w:r>
    </w:p>
    <w:p>
      <w:pPr>
        <w:spacing w:after="0"/>
        <w:ind w:left="0"/>
        <w:jc w:val="both"/>
      </w:pPr>
      <w:r>
        <w:rPr>
          <w:rFonts w:ascii="Times New Roman"/>
          <w:b w:val="false"/>
          <w:i w:val="false"/>
          <w:color w:val="000000"/>
          <w:sz w:val="28"/>
        </w:rPr>
        <w:t>
      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w:t>
      </w:r>
    </w:p>
    <w:p>
      <w:pPr>
        <w:spacing w:after="0"/>
        <w:ind w:left="0"/>
        <w:jc w:val="both"/>
      </w:pPr>
      <w:r>
        <w:rPr>
          <w:rFonts w:ascii="Times New Roman"/>
          <w:b w:val="false"/>
          <w:i w:val="false"/>
          <w:color w:val="000000"/>
          <w:sz w:val="28"/>
        </w:rPr>
        <w:t>
      7) қызмет түрінің атауы өзгеруі _________</w:t>
      </w:r>
    </w:p>
    <w:p>
      <w:pPr>
        <w:spacing w:after="0"/>
        <w:ind w:left="0"/>
        <w:jc w:val="both"/>
      </w:pPr>
      <w:r>
        <w:rPr>
          <w:rFonts w:ascii="Times New Roman"/>
          <w:b w:val="false"/>
          <w:i w:val="false"/>
          <w:color w:val="000000"/>
          <w:sz w:val="28"/>
        </w:rPr>
        <w:t>
      8) қызметтің кіші түрінің атауы өзгеруі _________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bookmarkStart w:name="z349" w:id="244"/>
    <w:p>
      <w:pPr>
        <w:spacing w:after="0"/>
        <w:ind w:left="0"/>
        <w:jc w:val="both"/>
      </w:pPr>
      <w:r>
        <w:rPr>
          <w:rFonts w:ascii="Times New Roman"/>
          <w:b w:val="false"/>
          <w:i w:val="false"/>
          <w:color w:val="000000"/>
          <w:sz w:val="28"/>
        </w:rPr>
        <w:t>
      (стационарлық үй-жайлар нөмірі)   ______ парақта қоса беріліп отыр.</w:t>
      </w:r>
    </w:p>
    <w:bookmarkEnd w:id="244"/>
    <w:bookmarkStart w:name="z350" w:id="245"/>
    <w:p>
      <w:pPr>
        <w:spacing w:after="0"/>
        <w:ind w:left="0"/>
        <w:jc w:val="both"/>
      </w:pPr>
      <w:r>
        <w:rPr>
          <w:rFonts w:ascii="Times New Roman"/>
          <w:b w:val="false"/>
          <w:i w:val="false"/>
          <w:color w:val="000000"/>
          <w:sz w:val="28"/>
        </w:rPr>
        <w:t xml:space="preserve">
      Осымен: </w:t>
      </w:r>
    </w:p>
    <w:bookmarkEnd w:id="245"/>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bookmarkStart w:name="z351" w:id="246"/>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bookmarkEnd w:id="246"/>
    <w:bookmarkStart w:name="z352" w:id="247"/>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табылатындығы расталады; </w:t>
      </w:r>
    </w:p>
    <w:bookmarkEnd w:id="247"/>
    <w:bookmarkStart w:name="z353" w:id="248"/>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w:t>
      </w:r>
    </w:p>
    <w:bookmarkEnd w:id="248"/>
    <w:bookmarkStart w:name="z354" w:id="249"/>
    <w:p>
      <w:pPr>
        <w:spacing w:after="0"/>
        <w:ind w:left="0"/>
        <w:jc w:val="both"/>
      </w:pPr>
      <w:r>
        <w:rPr>
          <w:rFonts w:ascii="Times New Roman"/>
          <w:b w:val="false"/>
          <w:i w:val="false"/>
          <w:color w:val="000000"/>
          <w:sz w:val="28"/>
        </w:rPr>
        <w:t>
      Жеке тұлға ____________ ________________________________________</w:t>
      </w:r>
    </w:p>
    <w:bookmarkEnd w:id="249"/>
    <w:bookmarkStart w:name="z356" w:id="250"/>
    <w:p>
      <w:pPr>
        <w:spacing w:after="0"/>
        <w:ind w:left="0"/>
        <w:jc w:val="both"/>
      </w:pPr>
      <w:r>
        <w:rPr>
          <w:rFonts w:ascii="Times New Roman"/>
          <w:b w:val="false"/>
          <w:i w:val="false"/>
          <w:color w:val="000000"/>
          <w:sz w:val="28"/>
        </w:rPr>
        <w:t>
      (қолы) (тегi, аты, әкесiнiң аты (болған жағдайда)</w:t>
      </w:r>
    </w:p>
    <w:bookmarkEnd w:id="250"/>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251"/>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251"/>
    <w:p>
      <w:pPr>
        <w:spacing w:after="0"/>
        <w:ind w:left="0"/>
        <w:jc w:val="both"/>
      </w:pPr>
      <w:r>
        <w:rPr>
          <w:rFonts w:ascii="Times New Roman"/>
          <w:b w:val="false"/>
          <w:i w:val="false"/>
          <w:color w:val="000000"/>
          <w:sz w:val="28"/>
        </w:rPr>
        <w:t>
      _______________________________________________________________</w:t>
      </w:r>
    </w:p>
    <w:bookmarkStart w:name="z360" w:id="252"/>
    <w:p>
      <w:pPr>
        <w:spacing w:after="0"/>
        <w:ind w:left="0"/>
        <w:jc w:val="both"/>
      </w:pPr>
      <w:r>
        <w:rPr>
          <w:rFonts w:ascii="Times New Roman"/>
          <w:b w:val="false"/>
          <w:i w:val="false"/>
          <w:color w:val="000000"/>
          <w:sz w:val="28"/>
        </w:rPr>
        <w:t>
      (лицензиардың толық атауы)</w:t>
      </w:r>
    </w:p>
    <w:bookmarkEnd w:id="25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орны, бизнес-сәйкестендіру нөмірі, заңды тұлғаның бизнес- сәйкестендіру нөмірі болмаған жағдайда - шетелдік заңды тұлға филиалының  немесе өкілдігінің бизнес-сәйкестендіру нөмірі)  __________________________________________________ жүзеге асыруға (қызметтiң түрi және (немесе) қызметтің кіші түрінің (-лері) толық атауы) 20___  жылғы " " _____________ № ____________, 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мынадай негіз(дер) бойынша (тиісті ұяшыққа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 Заңының 34-бабында айқындалған тәртіпке сәйкес (тиісті жолға Х қою қажет):  бірігу ____  қайта құру ____  қосылу ____  бөліп шығару ____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елді </w:t>
      </w:r>
    </w:p>
    <w:p>
      <w:pPr>
        <w:spacing w:after="0"/>
        <w:ind w:left="0"/>
        <w:jc w:val="both"/>
      </w:pPr>
      <w:r>
        <w:rPr>
          <w:rFonts w:ascii="Times New Roman"/>
          <w:b w:val="false"/>
          <w:i w:val="false"/>
          <w:color w:val="000000"/>
          <w:sz w:val="28"/>
        </w:rPr>
        <w:t>
      мекені, көше атауы, үй/ғимарат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(стационарлық үй-жайлар) нөмірі)   ______ парақта қоса беріліп отыр.</w:t>
      </w:r>
    </w:p>
    <w:bookmarkStart w:name="z361" w:id="253"/>
    <w:p>
      <w:pPr>
        <w:spacing w:after="0"/>
        <w:ind w:left="0"/>
        <w:jc w:val="both"/>
      </w:pPr>
      <w:r>
        <w:rPr>
          <w:rFonts w:ascii="Times New Roman"/>
          <w:b w:val="false"/>
          <w:i w:val="false"/>
          <w:color w:val="000000"/>
          <w:sz w:val="28"/>
        </w:rPr>
        <w:t>
      Осымен:</w:t>
      </w:r>
    </w:p>
    <w:bookmarkEnd w:id="253"/>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bookmarkStart w:name="z362" w:id="254"/>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bookmarkEnd w:id="254"/>
    <w:bookmarkStart w:name="z363" w:id="255"/>
    <w:p>
      <w:pPr>
        <w:spacing w:after="0"/>
        <w:ind w:left="0"/>
        <w:jc w:val="both"/>
      </w:pPr>
      <w:r>
        <w:rPr>
          <w:rFonts w:ascii="Times New Roman"/>
          <w:b w:val="false"/>
          <w:i w:val="false"/>
          <w:color w:val="000000"/>
          <w:sz w:val="28"/>
        </w:rPr>
        <w:t xml:space="preserve">
      қоса берілген құжаттардың барлығы шындыққа сәйкес және жарамды болып табылатындығы расталады; </w:t>
      </w:r>
    </w:p>
    <w:bookmarkEnd w:id="255"/>
    <w:bookmarkStart w:name="z364" w:id="256"/>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w:t>
      </w:r>
    </w:p>
    <w:bookmarkEnd w:id="256"/>
    <w:bookmarkStart w:name="z365" w:id="257"/>
    <w:p>
      <w:pPr>
        <w:spacing w:after="0"/>
        <w:ind w:left="0"/>
        <w:jc w:val="both"/>
      </w:pPr>
      <w:r>
        <w:rPr>
          <w:rFonts w:ascii="Times New Roman"/>
          <w:b w:val="false"/>
          <w:i w:val="false"/>
          <w:color w:val="000000"/>
          <w:sz w:val="28"/>
        </w:rPr>
        <w:t>
      Басшы _____________ ____________________________________________</w:t>
      </w:r>
    </w:p>
    <w:bookmarkEnd w:id="257"/>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