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5494" w14:textId="36a5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"Жер-кадастрлық құжаттамалардың құрылымын, құрамын және мазмұнын бекіту туралы" Қазақстан Республикасы Ұлттық экономика министрінің 2014 жылғы 5 қарашадағы № 68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2026 жылғы 19 мамырдағы № 195 бұйрығы. Қазақстан Республикасының Әділет министрлігінде 2026 жылғы 26 мамырда № 38784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бұйрық 12.07.2026 ж. бастап қолданысқа енгізіледі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"Жер-кадастрлық құжаттамалардың құрылымын, құрамын және мазмұнын бекіту туралы" Қазақстан Республикасы Ұлттық экономика министрінің 2014 жылғы 5 қарашадағы № 68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9951 болып тіркелген) мынадай өзгерістер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"Жер-кадастрлық құжаттамалардың құрылымын, құрамын, мазмұнын және нысандарын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Жер-кадастрлық құжаттамалардың құрылымы, құрамы, мазмұны және нысандары бекітілсін.";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Жер-кадастрлық құжаттаманың құрылымы, құрамы және </w:t>
      </w:r>
      <w:r>
        <w:rPr>
          <w:rFonts w:ascii="Times New Roman"/>
          <w:b w:val="false"/>
          <w:i w:val="false"/>
          <w:color w:val="000000"/>
          <w:sz w:val="28"/>
        </w:rPr>
        <w:t>мазмұнында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"Жер-кадастрлық құжаттамалардың құрылымы, құрамы, мазмұны және нысандары";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жер учаскесінің меншік иесінің немесе жер пайдаланушының жеке басын куәландыратын құжаттың көшірмесі.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азаматының жеке куәлігі немесе төлқұжаты туралы мәліметтерді, сондай-ақ заңды тұлғаны мемлекеттік тіркеу (қайта тіркеу) туралы анықтамаларды "Азаматтарға арналған үкімет" мемлекеттік корпорациясының (бұдан әрі – Мемлекеттік корпорация) жұмыскері уәкілетті тұлғаның электрондық цифрлық қолтаңбасымен (ЭЦҚ) куәландырылған (қол қойылған) электрондық құжат нысанында тиісті мемлекеттік цифрлық жүйелерден алады.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Өкіл арқылы өтініш білдірген жағдайда, жер-кадастрлық істің құрамына өкілдің жеке басын куәландыратын құжат, жер учаскесінің меншік иесінің немесе жер пайдаланушының нотариалды куәландырылған сенімхатының көшірмесі, заңды тұлғалар үшін – өкілдің уәкілеттігін куәландыратын құжат енгізіледі;";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Жер-кадастрлық құжаттаманың құрылымына, құрамына және мазмұнына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бұрыштағы мәтін мынадай редакцияда жазылсын: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"Жер-кадастрлық құжаттаманың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құрылымына, құрамына,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мазмұнына және нысандарына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"Жер-кадастрлық құжаттаманың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құрылымына, құрамына,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мазмұнына және нысандарына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"Жер-кадастрлық құжаттаманың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құрылымына, құрамына,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мазмұнына және нысандарына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"Жер-кадастрлық құжаттаманың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құрылымына, құрамына,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мазмұнына және нысандарына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"Жер-кадастрлық құжаттаманың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құрылымына, құрамына,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мазмұнына және нысандарына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"Жер-кадастрлық құжаттаманың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құрылымына, құрамына,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мазмұнына және нысандарына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Жер ресурстарын басқару комитеті Қазақстан Республикасының заңнамасында белгіленген тәртіппен: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жылғы 12 шілдеден бастап қолданысқа енгізіледі және ресми жариялануға тиіс.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Жасанды интеллект және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 минстррлігі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Жер-кадастрлық құжаттаманың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құрылымына, құрамына,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мазмұнына және нысандарына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(ұйымның атауы) басшысы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(Т.А.Ә. (ол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кімнен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(жеке тұлғаның Т.А.Ә. (ол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болған жағдайда) немесе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(ЖСН/БСН, жеке немесе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тұлғаның жеке басын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куәландыратын құжаттың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деректемелері,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телефоны, мекенжайы)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учаскесіне сәйкестендіру құжатын дайындау және беруге арналған өтініш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 берілген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 учаскесінің нысаналы мақсаты)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 учаскесінің мекенжайы (орналасқан жері)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мекенжайында орналасқан жер учаскесіне жеке меншік, уақытша өтеулі (ұзақ мерзімді, қысқа мерзімді), өтеусіз, тұрақты жер пайдалану (қажеттінің астын сызу) құқығындағы жер учаскесіне сәйкестендіру құжатын дайындап беруді сұраймын.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жүйелерде қамтылатын, заңмен қорғалатын құпияны құрайтын  мәліметтердің пайдаланылуына келісемін.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_____ Өтініш беруші ____________________________________________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(жеке тұлғаның аты, әкесінің аты (ол болған жағдайда), тегі немесе  заңды тұлғаның 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немесе өкілетті тұлғаның аты-жөні, қолы)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