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eafe" w14:textId="7dee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 Қазақстан Республикасы Мәдениет және спорт министрінің 2020 жылғы 19 мамырдағы № 132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18 мамырдағы № 233-НҚ бұйрығы. Қазақстан Республикасының Әділет министрлігінде 2026 жылғы 23 мамырда № 38774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 Қазақстан Республикасы Мәдениет және спорт министрінің 2020 жылғы 19 мамырдағы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археологиялық жұмыстарды жүзеге асыру жөніндегі қызметті лицензиялау кезінде қойылатын біліктілік талаптары мен шарттарын және оларға сәйкестікті растайтын құжаттар тізбесін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Заңының 10-бабының 23) тармақшасына сәйкес БҰЙЫРАМЫН:";</w:t>
      </w:r>
    </w:p>
    <w:bookmarkEnd w:id="3"/>
    <w:bookmarkStart w:name="z10"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бекітілген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тізбесінде:</w:t>
      </w:r>
    </w:p>
    <w:bookmarkEnd w:id="4"/>
    <w:bookmarkStart w:name="z11" w:id="5"/>
    <w:p>
      <w:pPr>
        <w:spacing w:after="0"/>
        <w:ind w:left="0"/>
        <w:jc w:val="both"/>
      </w:pPr>
      <w:r>
        <w:rPr>
          <w:rFonts w:ascii="Times New Roman"/>
          <w:b w:val="false"/>
          <w:i w:val="false"/>
          <w:color w:val="000000"/>
          <w:sz w:val="28"/>
        </w:rPr>
        <w:t>
      реттік нөмірі 1 және 2-жолдары келесі редакцияда жазылсын:</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түріне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Тарих және мәдениет ескерткіштеріндегі ғылыми-реставрациялық жұмыстарды жүзеге асыру жөніндегі қызметті лицензиялау кезінде қойылатын біліктілік талаптары мен шарттарының 1- қосымшасына сәйкес нысан бойынша біліктілік талаптары мен шарттарына сәйкестігі туралы мәліметтер (бұдан әрі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талаптарының 2-қосымшасына сәйкес нысан бойынша бiлiктiлiк талаптары мен шарттарына сәйкестігі туралы мәлiметтер және оларға сәйкестікті растайтын құжаттардың тізбесі</w:t>
            </w:r>
          </w:p>
        </w:tc>
      </w:tr>
    </w:tbl>
    <w:bookmarkStart w:name="z15" w:id="8"/>
    <w:p>
      <w:pPr>
        <w:spacing w:after="0"/>
        <w:ind w:left="0"/>
        <w:jc w:val="both"/>
      </w:pPr>
      <w:r>
        <w:rPr>
          <w:rFonts w:ascii="Times New Roman"/>
          <w:b w:val="false"/>
          <w:i w:val="false"/>
          <w:color w:val="000000"/>
          <w:sz w:val="28"/>
        </w:rPr>
        <w:t>
      ";</w:t>
      </w:r>
    </w:p>
    <w:bookmarkEnd w:id="8"/>
    <w:bookmarkStart w:name="z16" w:id="9"/>
    <w:p>
      <w:pPr>
        <w:spacing w:after="0"/>
        <w:ind w:left="0"/>
        <w:jc w:val="both"/>
      </w:pPr>
      <w:r>
        <w:rPr>
          <w:rFonts w:ascii="Times New Roman"/>
          <w:b w:val="false"/>
          <w:i w:val="false"/>
          <w:color w:val="000000"/>
          <w:sz w:val="28"/>
        </w:rPr>
        <w:t xml:space="preserve">
      Тарих және мәдениет ескерткiштерiндегі ғылыми-реставрациялық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тізбесіне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xml:space="preserve">
      Тарих және мәдениет ескерткiштерiндегі ғылыми-реставрациялық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тізбесіне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xml:space="preserve">
      осы бұйрыққа 2-қосымшаға сәйкес бекітілген Археологиялық жұмыстарды жүзеге асыру жөніндегі қызметті лицензиялау кезінде қойылатын біліктілік талаптары мен шарттары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реттік нөмірі 1 және 2-жолдары келесі редакцияда жазылсын:</w:t>
      </w:r>
    </w:p>
    <w:bookmarkEnd w:id="12"/>
    <w:bookmarkStart w:name="z20"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бейіні бойынша доктор, философия докторы (PhD) дәрежелері бар кемінде бір ғылыми қызметкер болуы. Археологиялық жұмыстарды жүзеге асыру жөніндегі қызметке лицензиясы бар ұйымда жұмыс істейтін ғылыми қызметкерді қызметтің көрсетілген түріне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Археологиялық жұмыстарды жүзеге асыру жөніндегі қызметті лицензиялау кезінде қойылатын біліктілік талаптары мен шарттарының 1-қосымшасына сәйкес нысан бойынша біліктілік талаптары мен шарттарына сәйкестігі туралы мәліметтер (бұдан әрі – Біліктілік талаптары) және оларға сәйкестікті растайтын құжаттардың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өтініш берілген қызметтің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талаптарының 2-қосымшасына сәйкес нысан бойынша бiлiктiлiк талаптары мен шарттарына сәйкестігі туралы мәлiметтер және оларға сәйкестікті растайтын құжаттардың тізбесі</w:t>
            </w:r>
          </w:p>
        </w:tc>
      </w:tr>
    </w:tbl>
    <w:bookmarkStart w:name="z23" w:id="15"/>
    <w:p>
      <w:pPr>
        <w:spacing w:after="0"/>
        <w:ind w:left="0"/>
        <w:jc w:val="both"/>
      </w:pP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xml:space="preserve">
      Археологиялық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тізбесіне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6"/>
    <w:bookmarkStart w:name="z25" w:id="17"/>
    <w:p>
      <w:pPr>
        <w:spacing w:after="0"/>
        <w:ind w:left="0"/>
        <w:jc w:val="both"/>
      </w:pPr>
      <w:r>
        <w:rPr>
          <w:rFonts w:ascii="Times New Roman"/>
          <w:b w:val="false"/>
          <w:i w:val="false"/>
          <w:color w:val="000000"/>
          <w:sz w:val="28"/>
        </w:rPr>
        <w:t xml:space="preserve">
      Археологиялық жұмыстарды жүзеге асыру жөніндегі қызметті лицензиялау кезінде қойылатын бiлiктiлiк талаптары мен шарттары және оларға сәйкестікті растайтын құжаттар тізбесіне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тәртiппен:</w:t>
      </w:r>
    </w:p>
    <w:bookmarkEnd w:id="18"/>
    <w:bookmarkStart w:name="z27" w:id="19"/>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9"/>
    <w:bookmarkStart w:name="z28" w:id="2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интернет-ресурсына орналастыруды қамтамасыз етсін.</w:t>
      </w:r>
    </w:p>
    <w:bookmarkEnd w:id="20"/>
    <w:bookmarkStart w:name="z29"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1"/>
    <w:bookmarkStart w:name="z30"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2026 жылғы 18 мамырдағы</w:t>
            </w:r>
            <w:r>
              <w:br/>
            </w:r>
            <w:r>
              <w:rPr>
                <w:rFonts w:ascii="Times New Roman"/>
                <w:b w:val="false"/>
                <w:i w:val="false"/>
                <w:color w:val="000000"/>
                <w:sz w:val="20"/>
              </w:rPr>
              <w:t>№ 233-НҚ Бұйрыққа 1-қосымша</w:t>
            </w:r>
            <w:r>
              <w:br/>
            </w: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 реставрациялық жұмыстарды жүзеге асыру жөніндегі қызметті лицензиялау кезінде қойылатын 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3"/>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23"/>
    <w:bookmarkStart w:name="z35" w:id="24"/>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шарттарына сәйкестігіні растайтын реставратор маман немесе ғылыми қызметкер туралы мәліметтер.</w:t>
      </w:r>
    </w:p>
    <w:bookmarkEnd w:id="24"/>
    <w:bookmarkStart w:name="z36" w:id="25"/>
    <w:p>
      <w:pPr>
        <w:spacing w:after="0"/>
        <w:ind w:left="0"/>
        <w:jc w:val="both"/>
      </w:pPr>
      <w:r>
        <w:rPr>
          <w:rFonts w:ascii="Times New Roman"/>
          <w:b w:val="false"/>
          <w:i w:val="false"/>
          <w:color w:val="000000"/>
          <w:sz w:val="28"/>
        </w:rPr>
        <w:t>
      1. Реставратор маман немесе ғылыми қызметкер туралы деректер:</w:t>
      </w:r>
    </w:p>
    <w:bookmarkEnd w:id="25"/>
    <w:bookmarkStart w:name="z37" w:id="26"/>
    <w:p>
      <w:pPr>
        <w:spacing w:after="0"/>
        <w:ind w:left="0"/>
        <w:jc w:val="both"/>
      </w:pPr>
      <w:r>
        <w:rPr>
          <w:rFonts w:ascii="Times New Roman"/>
          <w:b w:val="false"/>
          <w:i w:val="false"/>
          <w:color w:val="000000"/>
          <w:sz w:val="28"/>
        </w:rPr>
        <w:t>
      1) тегі, аты, әкесінің аты (ол болған жағдайда)</w:t>
      </w:r>
    </w:p>
    <w:bookmarkEnd w:id="26"/>
    <w:bookmarkStart w:name="z38" w:id="27"/>
    <w:p>
      <w:pPr>
        <w:spacing w:after="0"/>
        <w:ind w:left="0"/>
        <w:jc w:val="both"/>
      </w:pPr>
      <w:r>
        <w:rPr>
          <w:rFonts w:ascii="Times New Roman"/>
          <w:b w:val="false"/>
          <w:i w:val="false"/>
          <w:color w:val="000000"/>
          <w:sz w:val="28"/>
        </w:rPr>
        <w:t>
      ____________________________________________________</w:t>
      </w:r>
    </w:p>
    <w:bookmarkEnd w:id="27"/>
    <w:bookmarkStart w:name="z39" w:id="28"/>
    <w:p>
      <w:pPr>
        <w:spacing w:after="0"/>
        <w:ind w:left="0"/>
        <w:jc w:val="both"/>
      </w:pPr>
      <w:r>
        <w:rPr>
          <w:rFonts w:ascii="Times New Roman"/>
          <w:b w:val="false"/>
          <w:i w:val="false"/>
          <w:color w:val="000000"/>
          <w:sz w:val="28"/>
        </w:rPr>
        <w:t>
      2) ғылыми дәрежесі, мамандығы және біліктілігі ____________________</w:t>
      </w:r>
    </w:p>
    <w:bookmarkEnd w:id="28"/>
    <w:bookmarkStart w:name="z40" w:id="29"/>
    <w:p>
      <w:pPr>
        <w:spacing w:after="0"/>
        <w:ind w:left="0"/>
        <w:jc w:val="both"/>
      </w:pPr>
      <w:r>
        <w:rPr>
          <w:rFonts w:ascii="Times New Roman"/>
          <w:b w:val="false"/>
          <w:i w:val="false"/>
          <w:color w:val="000000"/>
          <w:sz w:val="28"/>
        </w:rPr>
        <w:t>
      3) білімі туралы дипломының нөмірі, берілген уақыты _______________</w:t>
      </w:r>
    </w:p>
    <w:bookmarkEnd w:id="29"/>
    <w:bookmarkStart w:name="z41" w:id="30"/>
    <w:p>
      <w:pPr>
        <w:spacing w:after="0"/>
        <w:ind w:left="0"/>
        <w:jc w:val="both"/>
      </w:pPr>
      <w:r>
        <w:rPr>
          <w:rFonts w:ascii="Times New Roman"/>
          <w:b w:val="false"/>
          <w:i w:val="false"/>
          <w:color w:val="000000"/>
          <w:sz w:val="28"/>
        </w:rPr>
        <w:t>
      4) дипломды берген оқу орнының атауы ___________________________</w:t>
      </w:r>
    </w:p>
    <w:bookmarkEnd w:id="30"/>
    <w:bookmarkStart w:name="z42" w:id="31"/>
    <w:p>
      <w:pPr>
        <w:spacing w:after="0"/>
        <w:ind w:left="0"/>
        <w:jc w:val="both"/>
      </w:pPr>
      <w:r>
        <w:rPr>
          <w:rFonts w:ascii="Times New Roman"/>
          <w:b w:val="false"/>
          <w:i w:val="false"/>
          <w:color w:val="000000"/>
          <w:sz w:val="28"/>
        </w:rPr>
        <w:t>
      5) жұмыс орны _________________________________________________</w:t>
      </w:r>
    </w:p>
    <w:bookmarkEnd w:id="31"/>
    <w:bookmarkStart w:name="z43" w:id="32"/>
    <w:p>
      <w:pPr>
        <w:spacing w:after="0"/>
        <w:ind w:left="0"/>
        <w:jc w:val="both"/>
      </w:pPr>
      <w:r>
        <w:rPr>
          <w:rFonts w:ascii="Times New Roman"/>
          <w:b w:val="false"/>
          <w:i w:val="false"/>
          <w:color w:val="000000"/>
          <w:sz w:val="28"/>
        </w:rPr>
        <w:t>
      6) атқаратын лауазымы __________________________________________</w:t>
      </w:r>
    </w:p>
    <w:bookmarkEnd w:id="32"/>
    <w:bookmarkStart w:name="z44" w:id="33"/>
    <w:p>
      <w:pPr>
        <w:spacing w:after="0"/>
        <w:ind w:left="0"/>
        <w:jc w:val="both"/>
      </w:pPr>
      <w:r>
        <w:rPr>
          <w:rFonts w:ascii="Times New Roman"/>
          <w:b w:val="false"/>
          <w:i w:val="false"/>
          <w:color w:val="000000"/>
          <w:sz w:val="28"/>
        </w:rPr>
        <w:t>
      7) жұмысқа қабылдануы туралы бұйрықтың немесе жеке еңбек шартының нөмiрi және</w:t>
      </w:r>
    </w:p>
    <w:bookmarkEnd w:id="33"/>
    <w:bookmarkStart w:name="z45" w:id="34"/>
    <w:p>
      <w:pPr>
        <w:spacing w:after="0"/>
        <w:ind w:left="0"/>
        <w:jc w:val="both"/>
      </w:pPr>
      <w:r>
        <w:rPr>
          <w:rFonts w:ascii="Times New Roman"/>
          <w:b w:val="false"/>
          <w:i w:val="false"/>
          <w:color w:val="000000"/>
          <w:sz w:val="28"/>
        </w:rPr>
        <w:t>
      күнi ____________________________________________</w:t>
      </w:r>
    </w:p>
    <w:bookmarkEnd w:id="34"/>
    <w:bookmarkStart w:name="z46" w:id="35"/>
    <w:p>
      <w:pPr>
        <w:spacing w:after="0"/>
        <w:ind w:left="0"/>
        <w:jc w:val="both"/>
      </w:pPr>
      <w:r>
        <w:rPr>
          <w:rFonts w:ascii="Times New Roman"/>
          <w:b w:val="false"/>
          <w:i w:val="false"/>
          <w:color w:val="000000"/>
          <w:sz w:val="28"/>
        </w:rPr>
        <w:t>
      8) тарих және мәдениет ескерткіштерінде ғылыми-реставрациялау жұмыстарын</w:t>
      </w:r>
    </w:p>
    <w:bookmarkEnd w:id="35"/>
    <w:bookmarkStart w:name="z47" w:id="36"/>
    <w:p>
      <w:pPr>
        <w:spacing w:after="0"/>
        <w:ind w:left="0"/>
        <w:jc w:val="both"/>
      </w:pPr>
      <w:r>
        <w:rPr>
          <w:rFonts w:ascii="Times New Roman"/>
          <w:b w:val="false"/>
          <w:i w:val="false"/>
          <w:color w:val="000000"/>
          <w:sz w:val="28"/>
        </w:rPr>
        <w:t>
      жүргізудегі</w:t>
      </w:r>
    </w:p>
    <w:bookmarkEnd w:id="36"/>
    <w:bookmarkStart w:name="z48" w:id="37"/>
    <w:p>
      <w:pPr>
        <w:spacing w:after="0"/>
        <w:ind w:left="0"/>
        <w:jc w:val="both"/>
      </w:pPr>
      <w:r>
        <w:rPr>
          <w:rFonts w:ascii="Times New Roman"/>
          <w:b w:val="false"/>
          <w:i w:val="false"/>
          <w:color w:val="000000"/>
          <w:sz w:val="28"/>
        </w:rPr>
        <w:t>
      еңбек өтілі_____________________________________</w:t>
      </w:r>
    </w:p>
    <w:bookmarkEnd w:id="37"/>
    <w:bookmarkStart w:name="z49" w:id="38"/>
    <w:p>
      <w:pPr>
        <w:spacing w:after="0"/>
        <w:ind w:left="0"/>
        <w:jc w:val="both"/>
      </w:pPr>
      <w:r>
        <w:rPr>
          <w:rFonts w:ascii="Times New Roman"/>
          <w:b w:val="false"/>
          <w:i w:val="false"/>
          <w:color w:val="000000"/>
          <w:sz w:val="28"/>
        </w:rPr>
        <w:t>
      2. Ғылыми-реставарациялау жұмыстары саласындағы жетекшілік еткен жобалар</w:t>
      </w:r>
    </w:p>
    <w:bookmarkEnd w:id="38"/>
    <w:bookmarkStart w:name="z50" w:id="39"/>
    <w:p>
      <w:pPr>
        <w:spacing w:after="0"/>
        <w:ind w:left="0"/>
        <w:jc w:val="both"/>
      </w:pPr>
      <w:r>
        <w:rPr>
          <w:rFonts w:ascii="Times New Roman"/>
          <w:b w:val="false"/>
          <w:i w:val="false"/>
          <w:color w:val="000000"/>
          <w:sz w:val="28"/>
        </w:rPr>
        <w:t>
      туралы ақпарат:</w:t>
      </w:r>
    </w:p>
    <w:bookmarkEnd w:id="39"/>
    <w:bookmarkStart w:name="z51" w:id="40"/>
    <w:p>
      <w:pPr>
        <w:spacing w:after="0"/>
        <w:ind w:left="0"/>
        <w:jc w:val="both"/>
      </w:pPr>
      <w:r>
        <w:rPr>
          <w:rFonts w:ascii="Times New Roman"/>
          <w:b w:val="false"/>
          <w:i w:val="false"/>
          <w:color w:val="000000"/>
          <w:sz w:val="28"/>
        </w:rPr>
        <w:t>
      1) жобаның атауы _____________________________________________</w:t>
      </w:r>
    </w:p>
    <w:bookmarkEnd w:id="40"/>
    <w:bookmarkStart w:name="z52" w:id="41"/>
    <w:p>
      <w:pPr>
        <w:spacing w:after="0"/>
        <w:ind w:left="0"/>
        <w:jc w:val="both"/>
      </w:pPr>
      <w:r>
        <w:rPr>
          <w:rFonts w:ascii="Times New Roman"/>
          <w:b w:val="false"/>
          <w:i w:val="false"/>
          <w:color w:val="000000"/>
          <w:sz w:val="28"/>
        </w:rPr>
        <w:t>
      2) қызметтер мен жұмыстарды көрсетуге арналған шарт _____________</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Жетекші __________________________</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немесе жеке кәсіпкердің атауы, тегі,</w:t>
            </w:r>
          </w:p>
          <w:p>
            <w:pPr>
              <w:spacing w:after="20"/>
              <w:ind w:left="20"/>
              <w:jc w:val="both"/>
            </w:pPr>
            <w:r>
              <w:rPr>
                <w:rFonts w:ascii="Times New Roman"/>
                <w:b w:val="false"/>
                <w:i w:val="false"/>
                <w:color w:val="000000"/>
                <w:sz w:val="20"/>
              </w:rPr>
              <w:t>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Мөр үшін орын</w:t>
            </w:r>
          </w:p>
          <w:bookmarkEnd w:id="43"/>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2026 жылғы 18 мамырдағы</w:t>
            </w:r>
            <w:r>
              <w:br/>
            </w:r>
            <w:r>
              <w:rPr>
                <w:rFonts w:ascii="Times New Roman"/>
                <w:b w:val="false"/>
                <w:i w:val="false"/>
                <w:color w:val="000000"/>
                <w:sz w:val="20"/>
              </w:rPr>
              <w:t>№ 233-НҚ Бұйрыққа 2-қосымша</w:t>
            </w:r>
            <w:r>
              <w:br/>
            </w: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 ғылыми- реставрациялық жұмыстарды жүзеге асыру жөніндегі қызметті лицензиялау кезінде қойылатын 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4"/>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44"/>
    <w:bookmarkStart w:name="z59" w:id="45"/>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жүзеге асыру жөніндегі қызметті лицензиялау кезінде қойылатын бiлiктiлiк талаптары мен шарттарна сәйкестікті растайтын мамандандырылғани жабдықтар туралы мәліметтер:</w:t>
      </w:r>
    </w:p>
    <w:bookmarkEnd w:id="45"/>
    <w:bookmarkStart w:name="z60" w:id="46"/>
    <w:p>
      <w:pPr>
        <w:spacing w:after="0"/>
        <w:ind w:left="0"/>
        <w:jc w:val="both"/>
      </w:pPr>
      <w:r>
        <w:rPr>
          <w:rFonts w:ascii="Times New Roman"/>
          <w:b w:val="false"/>
          <w:i w:val="false"/>
          <w:color w:val="000000"/>
          <w:sz w:val="28"/>
        </w:rPr>
        <w:t>
      1) мамандандырылған жабдықтардың атауы және моделі ______________</w:t>
      </w:r>
    </w:p>
    <w:bookmarkEnd w:id="46"/>
    <w:bookmarkStart w:name="z61" w:id="47"/>
    <w:p>
      <w:pPr>
        <w:spacing w:after="0"/>
        <w:ind w:left="0"/>
        <w:jc w:val="both"/>
      </w:pPr>
      <w:r>
        <w:rPr>
          <w:rFonts w:ascii="Times New Roman"/>
          <w:b w:val="false"/>
          <w:i w:val="false"/>
          <w:color w:val="000000"/>
          <w:sz w:val="28"/>
        </w:rPr>
        <w:t>
      2) саны ________________________________________________________</w:t>
      </w:r>
    </w:p>
    <w:bookmarkEnd w:id="47"/>
    <w:bookmarkStart w:name="z62" w:id="48"/>
    <w:p>
      <w:pPr>
        <w:spacing w:after="0"/>
        <w:ind w:left="0"/>
        <w:jc w:val="both"/>
      </w:pPr>
      <w:r>
        <w:rPr>
          <w:rFonts w:ascii="Times New Roman"/>
          <w:b w:val="false"/>
          <w:i w:val="false"/>
          <w:color w:val="000000"/>
          <w:sz w:val="28"/>
        </w:rPr>
        <w:t>
      3) сапалық құрамының сипаттамасы (маркасы, қуаты) ________________</w:t>
      </w:r>
    </w:p>
    <w:bookmarkEnd w:id="48"/>
    <w:bookmarkStart w:name="z63" w:id="49"/>
    <w:p>
      <w:pPr>
        <w:spacing w:after="0"/>
        <w:ind w:left="0"/>
        <w:jc w:val="both"/>
      </w:pPr>
      <w:r>
        <w:rPr>
          <w:rFonts w:ascii="Times New Roman"/>
          <w:b w:val="false"/>
          <w:i w:val="false"/>
          <w:color w:val="000000"/>
          <w:sz w:val="28"/>
        </w:rPr>
        <w:t>
      4) мамандандырылған жабдықтарды сатып алу/сату/жалдау шартының</w:t>
      </w:r>
    </w:p>
    <w:bookmarkEnd w:id="49"/>
    <w:bookmarkStart w:name="z64" w:id="50"/>
    <w:p>
      <w:pPr>
        <w:spacing w:after="0"/>
        <w:ind w:left="0"/>
        <w:jc w:val="both"/>
      </w:pPr>
      <w:r>
        <w:rPr>
          <w:rFonts w:ascii="Times New Roman"/>
          <w:b w:val="false"/>
          <w:i w:val="false"/>
          <w:color w:val="000000"/>
          <w:sz w:val="28"/>
        </w:rPr>
        <w:t>
      нөмірі және жасалған күні _____________________________________________</w:t>
      </w:r>
    </w:p>
    <w:bookmarkEnd w:id="50"/>
    <w:bookmarkStart w:name="z65" w:id="51"/>
    <w:p>
      <w:pPr>
        <w:spacing w:after="0"/>
        <w:ind w:left="0"/>
        <w:jc w:val="both"/>
      </w:pPr>
      <w:r>
        <w:rPr>
          <w:rFonts w:ascii="Times New Roman"/>
          <w:b w:val="false"/>
          <w:i w:val="false"/>
          <w:color w:val="000000"/>
          <w:sz w:val="28"/>
        </w:rPr>
        <w:t>
      5) шарт жасалған заңды және (немесе) жеке тұлғаның атауы ___________</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Жетекші __________________________</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Мөр үшін орын</w:t>
            </w:r>
          </w:p>
          <w:bookmarkEnd w:id="53"/>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2026 жылғы 18 мамырдағы</w:t>
            </w:r>
            <w:r>
              <w:br/>
            </w:r>
            <w:r>
              <w:rPr>
                <w:rFonts w:ascii="Times New Roman"/>
                <w:b w:val="false"/>
                <w:i w:val="false"/>
                <w:color w:val="000000"/>
                <w:sz w:val="20"/>
              </w:rPr>
              <w:t>№ 233-НҚ Бұйрыққа 3-қосымша</w:t>
            </w:r>
            <w:r>
              <w:br/>
            </w: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4"/>
    <w:p>
      <w:pPr>
        <w:spacing w:after="0"/>
        <w:ind w:left="0"/>
        <w:jc w:val="both"/>
      </w:pPr>
      <w:r>
        <w:rPr>
          <w:rFonts w:ascii="Times New Roman"/>
          <w:b w:val="false"/>
          <w:i w:val="false"/>
          <w:color w:val="000000"/>
          <w:sz w:val="28"/>
        </w:rPr>
        <w:t>
      Бiлiктiлiк талаптары мен шарттарына сәйкестігі туралы мәлiметтер</w:t>
      </w:r>
    </w:p>
    <w:bookmarkEnd w:id="54"/>
    <w:bookmarkStart w:name="z72" w:id="55"/>
    <w:p>
      <w:pPr>
        <w:spacing w:after="0"/>
        <w:ind w:left="0"/>
        <w:jc w:val="both"/>
      </w:pPr>
      <w:r>
        <w:rPr>
          <w:rFonts w:ascii="Times New Roman"/>
          <w:b w:val="false"/>
          <w:i w:val="false"/>
          <w:color w:val="000000"/>
          <w:sz w:val="28"/>
        </w:rPr>
        <w:t>
      Археологиялық жұмыстарды жүзеге асыру жөніндегі қызметті лицензиялау кезінде заңды тұлғаларға қойылатын бiлiктiлiк талаптары мен шарттарына сәйкестікті растайтын ғылыми қызметкер туралы мәліметтер.</w:t>
      </w:r>
    </w:p>
    <w:bookmarkEnd w:id="55"/>
    <w:bookmarkStart w:name="z73" w:id="56"/>
    <w:p>
      <w:pPr>
        <w:spacing w:after="0"/>
        <w:ind w:left="0"/>
        <w:jc w:val="both"/>
      </w:pPr>
      <w:r>
        <w:rPr>
          <w:rFonts w:ascii="Times New Roman"/>
          <w:b w:val="false"/>
          <w:i w:val="false"/>
          <w:color w:val="000000"/>
          <w:sz w:val="28"/>
        </w:rPr>
        <w:t>
      1. Ғылыми қызметкер туралы деректер:</w:t>
      </w:r>
    </w:p>
    <w:bookmarkEnd w:id="56"/>
    <w:bookmarkStart w:name="z74" w:id="57"/>
    <w:p>
      <w:pPr>
        <w:spacing w:after="0"/>
        <w:ind w:left="0"/>
        <w:jc w:val="both"/>
      </w:pPr>
      <w:r>
        <w:rPr>
          <w:rFonts w:ascii="Times New Roman"/>
          <w:b w:val="false"/>
          <w:i w:val="false"/>
          <w:color w:val="000000"/>
          <w:sz w:val="28"/>
        </w:rPr>
        <w:t>
      1) тегі, аты, әкесінің аты (ол болған жағдайда)______________________</w:t>
      </w:r>
    </w:p>
    <w:bookmarkEnd w:id="57"/>
    <w:bookmarkStart w:name="z75" w:id="58"/>
    <w:p>
      <w:pPr>
        <w:spacing w:after="0"/>
        <w:ind w:left="0"/>
        <w:jc w:val="both"/>
      </w:pPr>
      <w:r>
        <w:rPr>
          <w:rFonts w:ascii="Times New Roman"/>
          <w:b w:val="false"/>
          <w:i w:val="false"/>
          <w:color w:val="000000"/>
          <w:sz w:val="28"/>
        </w:rPr>
        <w:t>
      2) ғылыми дәрежесі, мамандығы және біліктілігі ____________________</w:t>
      </w:r>
    </w:p>
    <w:bookmarkEnd w:id="58"/>
    <w:bookmarkStart w:name="z76" w:id="59"/>
    <w:p>
      <w:pPr>
        <w:spacing w:after="0"/>
        <w:ind w:left="0"/>
        <w:jc w:val="both"/>
      </w:pPr>
      <w:r>
        <w:rPr>
          <w:rFonts w:ascii="Times New Roman"/>
          <w:b w:val="false"/>
          <w:i w:val="false"/>
          <w:color w:val="000000"/>
          <w:sz w:val="28"/>
        </w:rPr>
        <w:t>
      3) білімі туралы дипломының нөмірі, берілген уақыты _______________</w:t>
      </w:r>
    </w:p>
    <w:bookmarkEnd w:id="59"/>
    <w:bookmarkStart w:name="z77" w:id="60"/>
    <w:p>
      <w:pPr>
        <w:spacing w:after="0"/>
        <w:ind w:left="0"/>
        <w:jc w:val="both"/>
      </w:pPr>
      <w:r>
        <w:rPr>
          <w:rFonts w:ascii="Times New Roman"/>
          <w:b w:val="false"/>
          <w:i w:val="false"/>
          <w:color w:val="000000"/>
          <w:sz w:val="28"/>
        </w:rPr>
        <w:t>
      4) дипломды берген оқу орнының атауы ___________________________</w:t>
      </w:r>
    </w:p>
    <w:bookmarkEnd w:id="60"/>
    <w:bookmarkStart w:name="z78" w:id="61"/>
    <w:p>
      <w:pPr>
        <w:spacing w:after="0"/>
        <w:ind w:left="0"/>
        <w:jc w:val="both"/>
      </w:pPr>
      <w:r>
        <w:rPr>
          <w:rFonts w:ascii="Times New Roman"/>
          <w:b w:val="false"/>
          <w:i w:val="false"/>
          <w:color w:val="000000"/>
          <w:sz w:val="28"/>
        </w:rPr>
        <w:t>
      5) археология жұмыстары саласындағы еңбек өтілі __________________</w:t>
      </w:r>
    </w:p>
    <w:bookmarkEnd w:id="61"/>
    <w:bookmarkStart w:name="z79" w:id="62"/>
    <w:p>
      <w:pPr>
        <w:spacing w:after="0"/>
        <w:ind w:left="0"/>
        <w:jc w:val="both"/>
      </w:pPr>
      <w:r>
        <w:rPr>
          <w:rFonts w:ascii="Times New Roman"/>
          <w:b w:val="false"/>
          <w:i w:val="false"/>
          <w:color w:val="000000"/>
          <w:sz w:val="28"/>
        </w:rPr>
        <w:t>
      6) жұмыс орны _________________________________________________</w:t>
      </w:r>
    </w:p>
    <w:bookmarkEnd w:id="62"/>
    <w:bookmarkStart w:name="z80" w:id="63"/>
    <w:p>
      <w:pPr>
        <w:spacing w:after="0"/>
        <w:ind w:left="0"/>
        <w:jc w:val="both"/>
      </w:pPr>
      <w:r>
        <w:rPr>
          <w:rFonts w:ascii="Times New Roman"/>
          <w:b w:val="false"/>
          <w:i w:val="false"/>
          <w:color w:val="000000"/>
          <w:sz w:val="28"/>
        </w:rPr>
        <w:t>
      7) атқаратын лауазымы __________________________________________</w:t>
      </w:r>
    </w:p>
    <w:bookmarkEnd w:id="63"/>
    <w:bookmarkStart w:name="z81" w:id="64"/>
    <w:p>
      <w:pPr>
        <w:spacing w:after="0"/>
        <w:ind w:left="0"/>
        <w:jc w:val="both"/>
      </w:pPr>
      <w:r>
        <w:rPr>
          <w:rFonts w:ascii="Times New Roman"/>
          <w:b w:val="false"/>
          <w:i w:val="false"/>
          <w:color w:val="000000"/>
          <w:sz w:val="28"/>
        </w:rPr>
        <w:t>
      8) жұмысқа қабылдануы туралы бұйрықтың немесе жеке еңбек шартының нөмiрi</w:t>
      </w:r>
    </w:p>
    <w:bookmarkEnd w:id="64"/>
    <w:bookmarkStart w:name="z82" w:id="65"/>
    <w:p>
      <w:pPr>
        <w:spacing w:after="0"/>
        <w:ind w:left="0"/>
        <w:jc w:val="both"/>
      </w:pPr>
      <w:r>
        <w:rPr>
          <w:rFonts w:ascii="Times New Roman"/>
          <w:b w:val="false"/>
          <w:i w:val="false"/>
          <w:color w:val="000000"/>
          <w:sz w:val="28"/>
        </w:rPr>
        <w:t>
      және күнi ______________________________________________________</w:t>
      </w:r>
    </w:p>
    <w:bookmarkEnd w:id="65"/>
    <w:bookmarkStart w:name="z83" w:id="66"/>
    <w:p>
      <w:pPr>
        <w:spacing w:after="0"/>
        <w:ind w:left="0"/>
        <w:jc w:val="both"/>
      </w:pPr>
      <w:r>
        <w:rPr>
          <w:rFonts w:ascii="Times New Roman"/>
          <w:b w:val="false"/>
          <w:i w:val="false"/>
          <w:color w:val="000000"/>
          <w:sz w:val="28"/>
        </w:rPr>
        <w:t>
      9) еңбек өтілі __________________________________________</w:t>
      </w:r>
    </w:p>
    <w:bookmarkEnd w:id="66"/>
    <w:bookmarkStart w:name="z84" w:id="67"/>
    <w:p>
      <w:pPr>
        <w:spacing w:after="0"/>
        <w:ind w:left="0"/>
        <w:jc w:val="both"/>
      </w:pPr>
      <w:r>
        <w:rPr>
          <w:rFonts w:ascii="Times New Roman"/>
          <w:b w:val="false"/>
          <w:i w:val="false"/>
          <w:color w:val="000000"/>
          <w:sz w:val="28"/>
        </w:rPr>
        <w:t>
      2. Археология жұмыстары саласындағы жетекшілік еткен жобалар туралы ақпарат:</w:t>
      </w:r>
    </w:p>
    <w:bookmarkEnd w:id="67"/>
    <w:bookmarkStart w:name="z85" w:id="68"/>
    <w:p>
      <w:pPr>
        <w:spacing w:after="0"/>
        <w:ind w:left="0"/>
        <w:jc w:val="both"/>
      </w:pPr>
      <w:r>
        <w:rPr>
          <w:rFonts w:ascii="Times New Roman"/>
          <w:b w:val="false"/>
          <w:i w:val="false"/>
          <w:color w:val="000000"/>
          <w:sz w:val="28"/>
        </w:rPr>
        <w:t>
      1) жобаның атауы ______________________________________________</w:t>
      </w:r>
    </w:p>
    <w:bookmarkEnd w:id="68"/>
    <w:bookmarkStart w:name="z86" w:id="69"/>
    <w:p>
      <w:pPr>
        <w:spacing w:after="0"/>
        <w:ind w:left="0"/>
        <w:jc w:val="both"/>
      </w:pPr>
      <w:r>
        <w:rPr>
          <w:rFonts w:ascii="Times New Roman"/>
          <w:b w:val="false"/>
          <w:i w:val="false"/>
          <w:color w:val="000000"/>
          <w:sz w:val="28"/>
        </w:rPr>
        <w:t>
      2) қызметтер мен жұмыстарды көрсетуге арналған шарт _____________</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Жетекші __________________________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Мөр үшін орын</w:t>
            </w:r>
          </w:p>
          <w:bookmarkEnd w:id="71"/>
          <w:p>
            <w:pPr>
              <w:spacing w:after="20"/>
              <w:ind w:left="20"/>
              <w:jc w:val="both"/>
            </w:pP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2026 жылғы 18 мамырдағы</w:t>
            </w:r>
            <w:r>
              <w:br/>
            </w:r>
            <w:r>
              <w:rPr>
                <w:rFonts w:ascii="Times New Roman"/>
                <w:b w:val="false"/>
                <w:i w:val="false"/>
                <w:color w:val="000000"/>
                <w:sz w:val="20"/>
              </w:rPr>
              <w:t>№ 233-НҚ Бұйрыққа 4-қосымша</w:t>
            </w:r>
            <w:r>
              <w:br/>
            </w:r>
            <w:r>
              <w:rPr>
                <w:rFonts w:ascii="Times New Roman"/>
                <w:b w:val="false"/>
                <w:i w:val="false"/>
                <w:color w:val="000000"/>
                <w:sz w:val="20"/>
              </w:rPr>
              <w:t>Археологиялық жұмыстарды</w:t>
            </w:r>
            <w:r>
              <w:br/>
            </w:r>
            <w:r>
              <w:rPr>
                <w:rFonts w:ascii="Times New Roman"/>
                <w:b w:val="false"/>
                <w:i w:val="false"/>
                <w:color w:val="000000"/>
                <w:sz w:val="20"/>
              </w:rPr>
              <w:t>жүзеге асыру жөніндегі қызметті</w:t>
            </w:r>
            <w:r>
              <w:br/>
            </w:r>
            <w:r>
              <w:rPr>
                <w:rFonts w:ascii="Times New Roman"/>
                <w:b w:val="false"/>
                <w:i w:val="false"/>
                <w:color w:val="000000"/>
                <w:sz w:val="20"/>
              </w:rPr>
              <w:t>лицензиялау кезінде қойылатын</w:t>
            </w:r>
            <w:r>
              <w:br/>
            </w:r>
            <w:r>
              <w:rPr>
                <w:rFonts w:ascii="Times New Roman"/>
                <w:b w:val="false"/>
                <w:i w:val="false"/>
                <w:color w:val="000000"/>
                <w:sz w:val="20"/>
              </w:rPr>
              <w:t>бiлiктiлiк талаптары мен</w:t>
            </w:r>
            <w:r>
              <w:br/>
            </w:r>
            <w:r>
              <w:rPr>
                <w:rFonts w:ascii="Times New Roman"/>
                <w:b w:val="false"/>
                <w:i w:val="false"/>
                <w:color w:val="000000"/>
                <w:sz w:val="20"/>
              </w:rPr>
              <w:t>шарттары және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2"/>
    <w:p>
      <w:pPr>
        <w:spacing w:after="0"/>
        <w:ind w:left="0"/>
        <w:jc w:val="left"/>
      </w:pPr>
      <w:r>
        <w:rPr>
          <w:rFonts w:ascii="Times New Roman"/>
          <w:b/>
          <w:i w:val="false"/>
          <w:color w:val="000000"/>
        </w:rPr>
        <w:t xml:space="preserve"> Бiлiктiлiк талаптары мен шарттарына сәйкестігі туралы мәлiметтер</w:t>
      </w:r>
    </w:p>
    <w:bookmarkEnd w:id="72"/>
    <w:bookmarkStart w:name="z93" w:id="73"/>
    <w:p>
      <w:pPr>
        <w:spacing w:after="0"/>
        <w:ind w:left="0"/>
        <w:jc w:val="both"/>
      </w:pPr>
      <w:r>
        <w:rPr>
          <w:rFonts w:ascii="Times New Roman"/>
          <w:b w:val="false"/>
          <w:i w:val="false"/>
          <w:color w:val="000000"/>
          <w:sz w:val="28"/>
        </w:rPr>
        <w:t>
      Археологиялық жұмыстарды жүзеге асыру жөніндегі қызметті лицензиялау кезінде заңды тұлғаларға қойылатын бiлiктiлiк талаптары мен шарттарна сәйкестікті растайтын мамандандырылғани жабдықтар туралы мәліметтер:</w:t>
      </w:r>
    </w:p>
    <w:bookmarkEnd w:id="73"/>
    <w:bookmarkStart w:name="z94" w:id="74"/>
    <w:p>
      <w:pPr>
        <w:spacing w:after="0"/>
        <w:ind w:left="0"/>
        <w:jc w:val="both"/>
      </w:pPr>
      <w:r>
        <w:rPr>
          <w:rFonts w:ascii="Times New Roman"/>
          <w:b w:val="false"/>
          <w:i w:val="false"/>
          <w:color w:val="000000"/>
          <w:sz w:val="28"/>
        </w:rPr>
        <w:t>
      1) мамандандырылған жабдықтардың атауы және моделі ________________</w:t>
      </w:r>
    </w:p>
    <w:bookmarkEnd w:id="74"/>
    <w:bookmarkStart w:name="z95" w:id="75"/>
    <w:p>
      <w:pPr>
        <w:spacing w:after="0"/>
        <w:ind w:left="0"/>
        <w:jc w:val="both"/>
      </w:pPr>
      <w:r>
        <w:rPr>
          <w:rFonts w:ascii="Times New Roman"/>
          <w:b w:val="false"/>
          <w:i w:val="false"/>
          <w:color w:val="000000"/>
          <w:sz w:val="28"/>
        </w:rPr>
        <w:t>
      2) саны __________________________________________________________</w:t>
      </w:r>
    </w:p>
    <w:bookmarkEnd w:id="75"/>
    <w:bookmarkStart w:name="z96" w:id="76"/>
    <w:p>
      <w:pPr>
        <w:spacing w:after="0"/>
        <w:ind w:left="0"/>
        <w:jc w:val="both"/>
      </w:pPr>
      <w:r>
        <w:rPr>
          <w:rFonts w:ascii="Times New Roman"/>
          <w:b w:val="false"/>
          <w:i w:val="false"/>
          <w:color w:val="000000"/>
          <w:sz w:val="28"/>
        </w:rPr>
        <w:t>
      3) сапалық құрамының сипаттамасы (маркасы, қуаты) __________________</w:t>
      </w:r>
    </w:p>
    <w:bookmarkEnd w:id="76"/>
    <w:bookmarkStart w:name="z97" w:id="77"/>
    <w:p>
      <w:pPr>
        <w:spacing w:after="0"/>
        <w:ind w:left="0"/>
        <w:jc w:val="both"/>
      </w:pPr>
      <w:r>
        <w:rPr>
          <w:rFonts w:ascii="Times New Roman"/>
          <w:b w:val="false"/>
          <w:i w:val="false"/>
          <w:color w:val="000000"/>
          <w:sz w:val="28"/>
        </w:rPr>
        <w:t>
      4) мамандандырылған жабдықтарды сатып алу/сату/жалдау шартының нөмірі және</w:t>
      </w:r>
    </w:p>
    <w:bookmarkEnd w:id="77"/>
    <w:bookmarkStart w:name="z98" w:id="78"/>
    <w:p>
      <w:pPr>
        <w:spacing w:after="0"/>
        <w:ind w:left="0"/>
        <w:jc w:val="both"/>
      </w:pPr>
      <w:r>
        <w:rPr>
          <w:rFonts w:ascii="Times New Roman"/>
          <w:b w:val="false"/>
          <w:i w:val="false"/>
          <w:color w:val="000000"/>
          <w:sz w:val="28"/>
        </w:rPr>
        <w:t>
      жасалған күні ________________________________________</w:t>
      </w:r>
    </w:p>
    <w:bookmarkEnd w:id="78"/>
    <w:bookmarkStart w:name="z99" w:id="79"/>
    <w:p>
      <w:pPr>
        <w:spacing w:after="0"/>
        <w:ind w:left="0"/>
        <w:jc w:val="both"/>
      </w:pPr>
      <w:r>
        <w:rPr>
          <w:rFonts w:ascii="Times New Roman"/>
          <w:b w:val="false"/>
          <w:i w:val="false"/>
          <w:color w:val="000000"/>
          <w:sz w:val="28"/>
        </w:rPr>
        <w:t>
      5) шарт жасалған заңды және (немесе) жеке тұлғаның атауы _____________</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Жетекші __________________________</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немесе жеке кәсіпкердің атауы,</w:t>
            </w:r>
          </w:p>
          <w:p>
            <w:pPr>
              <w:spacing w:after="20"/>
              <w:ind w:left="20"/>
              <w:jc w:val="both"/>
            </w:pPr>
            <w:r>
              <w:rPr>
                <w:rFonts w:ascii="Times New Roman"/>
                <w:b w:val="false"/>
                <w:i w:val="false"/>
                <w:color w:val="000000"/>
                <w:sz w:val="20"/>
              </w:rPr>
              <w:t>
тегі, атауы,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"_" ____ 20_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Мөр үшін орын</w:t>
            </w:r>
          </w:p>
          <w:bookmarkEnd w:id="81"/>
          <w:p>
            <w:pPr>
              <w:spacing w:after="20"/>
              <w:ind w:left="20"/>
              <w:jc w:val="both"/>
            </w:pP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