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b32f2" w14:textId="9db3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22 мамырдағы № 190 бұйрығы. Қазақстан Республикасының Әділет министрлігінде 2026 жылғы 22 мамырда № 38773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Еңбек және халықты әлеуметтік қорғау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7"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1"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енгізілетін Тізбенің </w:t>
      </w:r>
      <w:r>
        <w:rPr>
          <w:rFonts w:ascii="Times New Roman"/>
          <w:b w:val="false"/>
          <w:i w:val="false"/>
          <w:color w:val="000000"/>
          <w:sz w:val="28"/>
        </w:rPr>
        <w:t>1-тармағының</w:t>
      </w:r>
      <w:r>
        <w:rPr>
          <w:rFonts w:ascii="Times New Roman"/>
          <w:b w:val="false"/>
          <w:i w:val="false"/>
          <w:color w:val="000000"/>
          <w:sz w:val="28"/>
        </w:rPr>
        <w:t xml:space="preserve"> үшінші, төртінші, елу төртінші, елу бесінші, сексенінші, сексен бірінші, сексен үшінші, сексен төртінші, сексен бесінші, сексен алтыншы, сексен жетінші, сексен сегізінші, сексен тоғызыншы, тоқсаныншы, тоқсан екінші, жүз елу тоғызыншы, жүз алпыс үшінші, жүз алпыс төртінші, жүз алпыс алтыншы, жүз алпыс жетінші, жүз алпыс сегізінші, жүз алпыс тоғызыншы, жүз жетпісінші, жүз жетпіс бірінші, жүз жетпіс екінші, жүз жетпіс төртінші, жүз жетпіс бесінші абзацтарын, </w:t>
      </w:r>
      <w:r>
        <w:rPr>
          <w:rFonts w:ascii="Times New Roman"/>
          <w:b w:val="false"/>
          <w:i w:val="false"/>
          <w:color w:val="000000"/>
          <w:sz w:val="28"/>
        </w:rPr>
        <w:t>2-тармағының</w:t>
      </w:r>
      <w:r>
        <w:rPr>
          <w:rFonts w:ascii="Times New Roman"/>
          <w:b w:val="false"/>
          <w:i w:val="false"/>
          <w:color w:val="000000"/>
          <w:sz w:val="28"/>
        </w:rPr>
        <w:t xml:space="preserve"> үшінші, төртінші, жиырма бесінші, жиырма алтыншы, жиырма жетінші, жиырма сегізінші, жиырма тоғызыншы, отызыншы, отыз бірінші, отыз екінші, отыз жетінші, отыз сегізінші, отыз тоғызыншы, қырықыншы, алпысыншы, алпыс төртінші, алпыс бесінші, алпыс алтыншы, алпыс жетінші, алпыс сегізінші, алпыс тоғызыншы, жетпісінші, жетпіс екінші, жетпіс үшінші абзацтарын, </w:t>
      </w:r>
      <w:r>
        <w:rPr>
          <w:rFonts w:ascii="Times New Roman"/>
          <w:b w:val="false"/>
          <w:i w:val="false"/>
          <w:color w:val="000000"/>
          <w:sz w:val="28"/>
        </w:rPr>
        <w:t>3-тармағының</w:t>
      </w:r>
      <w:r>
        <w:rPr>
          <w:rFonts w:ascii="Times New Roman"/>
          <w:b w:val="false"/>
          <w:i w:val="false"/>
          <w:color w:val="000000"/>
          <w:sz w:val="28"/>
        </w:rPr>
        <w:t xml:space="preserve"> үшінші, төртінші, қырық бесінші, қырық алтыншы абзацтарын қоспағанда, 2026 жылғы 12 шілдеден бастап қолданысқа енгізіледі.</w:t>
      </w:r>
    </w:p>
    <w:bookmarkEnd w:id="6"/>
    <w:bookmarkStart w:name="z12" w:id="7"/>
    <w:p>
      <w:pPr>
        <w:spacing w:after="0"/>
        <w:ind w:left="0"/>
        <w:jc w:val="both"/>
      </w:pPr>
      <w:r>
        <w:rPr>
          <w:rFonts w:ascii="Times New Roman"/>
          <w:b w:val="false"/>
          <w:i w:val="false"/>
          <w:color w:val="000000"/>
          <w:sz w:val="28"/>
        </w:rPr>
        <w:t xml:space="preserve">
      "Мүгедектігі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32921 болып тіркелген) бекітілген Мүгедектігі бойынша мемлекеттік әлеуметтік жәрдемақыны тағайындау (тағайындаудан бас тарту) туралы шешімді есептеу (айқындау), тағайындау, төлеу, тоқтата тұру, қайта есептеу, қайта бастау, тоқтату және қайта қарау қағидаларының </w:t>
      </w:r>
      <w:r>
        <w:rPr>
          <w:rFonts w:ascii="Times New Roman"/>
          <w:b w:val="false"/>
          <w:i w:val="false"/>
          <w:color w:val="000000"/>
          <w:sz w:val="28"/>
        </w:rPr>
        <w:t>3-қосымшасы</w:t>
      </w:r>
      <w:r>
        <w:rPr>
          <w:rFonts w:ascii="Times New Roman"/>
          <w:b w:val="false"/>
          <w:i w:val="false"/>
          <w:color w:val="000000"/>
          <w:sz w:val="28"/>
        </w:rPr>
        <w:t xml:space="preserve"> және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 қағидаларының </w:t>
      </w:r>
      <w:r>
        <w:rPr>
          <w:rFonts w:ascii="Times New Roman"/>
          <w:b w:val="false"/>
          <w:i w:val="false"/>
          <w:color w:val="000000"/>
          <w:sz w:val="28"/>
        </w:rPr>
        <w:t>3-қосымшасы</w:t>
      </w:r>
      <w:r>
        <w:rPr>
          <w:rFonts w:ascii="Times New Roman"/>
          <w:b w:val="false"/>
          <w:i w:val="false"/>
          <w:color w:val="000000"/>
          <w:sz w:val="28"/>
        </w:rPr>
        <w:t xml:space="preserve">, "Мемлекеттік арнаулы жәрдемақыны тағайындау, жүзеге асыру, тоқтата тұру, қайта есептеу, қайта бастау, тоқтату және оны төлеу туралы шешімді қайта қарау қағидаларын айқындау туралы" Қазақстан Республикасы Премьер-Министрінің орынбасары - Еңбек және халықты әлеуметтік қорғау министрінің 2023 жылғы 29 маусымдағы № 269 бұйрығымен (Нормативтік құқықтық актілерді мемлекеттік тіркеу тізілімінде № 32961 болып тіркелген) бекітілген Мемлекеттік арнаулы жәрдемақыны тағайындау, жүзеге асыру, тоқтата тұру, қайта есептеу, қайта бастау, тоқтату және оны төлеу туралы шешімді қайта қарау қағидаларының </w:t>
      </w:r>
      <w:r>
        <w:rPr>
          <w:rFonts w:ascii="Times New Roman"/>
          <w:b w:val="false"/>
          <w:i w:val="false"/>
          <w:color w:val="000000"/>
          <w:sz w:val="28"/>
        </w:rPr>
        <w:t>3-қосымшасы</w:t>
      </w:r>
      <w:r>
        <w:rPr>
          <w:rFonts w:ascii="Times New Roman"/>
          <w:b w:val="false"/>
          <w:i w:val="false"/>
          <w:color w:val="000000"/>
          <w:sz w:val="28"/>
        </w:rPr>
        <w:t xml:space="preserve">, "Арнаулы кәсіптік мемлекеттік жәрдемақыны тағайындау, оны төлеуді жүзеге асыру, тоқтата тұру, қайта бастау және тоқтату қағидаларын бекіту туралы" Қазақстан Республикасы Еңбек және халықты әлеуметтік қорғау министрінің 2023 жылғы 25 желтоқсандағы № 521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33801 болып тіркелген) бекітілген Арнаулы кәсіптік мемлекеттік жәрдемақыны тағайындау, оны төлеуді жүзеге асыру, тоқтата тұру, қайта бастау және тоқтату қағидаларының </w:t>
      </w:r>
      <w:r>
        <w:rPr>
          <w:rFonts w:ascii="Times New Roman"/>
          <w:b w:val="false"/>
          <w:i w:val="false"/>
          <w:color w:val="000000"/>
          <w:sz w:val="28"/>
        </w:rPr>
        <w:t>2-қосымшасы</w:t>
      </w:r>
      <w:r>
        <w:rPr>
          <w:rFonts w:ascii="Times New Roman"/>
          <w:b w:val="false"/>
          <w:i w:val="false"/>
          <w:color w:val="000000"/>
          <w:sz w:val="28"/>
        </w:rPr>
        <w:t xml:space="preserve"> 2026 жылғы 12 шілдеге дейін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редакцияда қолданылады деп белгіленсін.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2026 жылғы 22 мамырдағы</w:t>
            </w:r>
            <w:r>
              <w:br/>
            </w:r>
            <w:r>
              <w:rPr>
                <w:rFonts w:ascii="Times New Roman"/>
                <w:b w:val="false"/>
                <w:i w:val="false"/>
                <w:color w:val="000000"/>
                <w:sz w:val="20"/>
              </w:rPr>
              <w:t>№ 190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өзгерістер енгізілетін кейбір бұйрықтарының тізбесі</w:t>
      </w:r>
    </w:p>
    <w:bookmarkStart w:name="z17" w:id="9"/>
    <w:p>
      <w:pPr>
        <w:spacing w:after="0"/>
        <w:ind w:left="0"/>
        <w:jc w:val="both"/>
      </w:pPr>
      <w:r>
        <w:rPr>
          <w:rFonts w:ascii="Times New Roman"/>
          <w:b w:val="false"/>
          <w:i w:val="false"/>
          <w:color w:val="000000"/>
          <w:sz w:val="28"/>
        </w:rPr>
        <w:t xml:space="preserve">
      1. "Мүгедектігі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 Қазақстан Республикасы Премьер-Министрінің орынбасары - Еңбек және халықты әлеуметтік қорғау министрінің 2023 жылғы 27 маусымдағы № 257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2023 жылғы 29 маусымда № 32921 болып тіркелген) мынадай өзгерістер енгізілсін:</w:t>
      </w:r>
    </w:p>
    <w:bookmarkEnd w:id="9"/>
    <w:bookmarkStart w:name="z18" w:id="10"/>
    <w:p>
      <w:pPr>
        <w:spacing w:after="0"/>
        <w:ind w:left="0"/>
        <w:jc w:val="both"/>
      </w:pPr>
      <w:r>
        <w:rPr>
          <w:rFonts w:ascii="Times New Roman"/>
          <w:b w:val="false"/>
          <w:i w:val="false"/>
          <w:color w:val="000000"/>
          <w:sz w:val="28"/>
        </w:rPr>
        <w:t xml:space="preserve">
      көрсетілген бұйрықпен бекітілген Мүгедектігі бойынша мемлекеттік әлеуметтік жәрдемақыны тағайындау (тағайындаудан бас тарту) туралы шешімді есептеу (айқындау), тағайындау, төлеу, тоқтата тұру, қайта есептеу, қайта бастау, тоқтату және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xml:space="preserve">
      "1. Осы Мүгедектігі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 (бұдан әрі – Қағидалар) Қазақстан Республикасы Әлеуметтік кодексінің (бұдан әрі – Әлеуметтік кодекс) 171-бабы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бөлігіне және "Мемлекеттік және әлеуметтік жауапкершілігі бар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мүгедектігі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қараудың тәртібін айқындайды.";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"3) "Е-макет" автоматтандырылған цифрлық жүйесі (бұдан әрі – "Е-макет" АЦЖ) – "Зейнетақы төлемдері мен жәрдемақыларды электронды тағайындау жүйесі;";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"14) цифрлық құжаттардың сервисі – операторға бекітілген және цифрлық объектісіндегі мәліметтер негізінде қалыптастырылған құжаттарды электронды түрде көрсетуге және пайдалануға арналған "цифрлық үкіметтің" цифрлық объектісі;</w:t>
      </w:r>
    </w:p>
    <w:bookmarkEnd w:id="13"/>
    <w:bookmarkStart w:name="z26" w:id="14"/>
    <w:p>
      <w:pPr>
        <w:spacing w:after="0"/>
        <w:ind w:left="0"/>
        <w:jc w:val="both"/>
      </w:pPr>
      <w:r>
        <w:rPr>
          <w:rFonts w:ascii="Times New Roman"/>
          <w:b w:val="false"/>
          <w:i w:val="false"/>
          <w:color w:val="000000"/>
          <w:sz w:val="28"/>
        </w:rPr>
        <w:t xml:space="preserve">
      15)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 </w:t>
      </w:r>
    </w:p>
    <w:bookmarkEnd w:id="14"/>
    <w:bookmarkStart w:name="z27" w:id="15"/>
    <w:p>
      <w:pPr>
        <w:spacing w:after="0"/>
        <w:ind w:left="0"/>
        <w:jc w:val="both"/>
      </w:pPr>
      <w:r>
        <w:rPr>
          <w:rFonts w:ascii="Times New Roman"/>
          <w:b w:val="false"/>
          <w:i w:val="false"/>
          <w:color w:val="000000"/>
          <w:sz w:val="28"/>
        </w:rPr>
        <w:t>
      16) "Е-макет" автоматтандырылған цифрлық жүйесі (бұдан әрі – АЦЖ "Е-макет") – "Электрондық зейнетақы төлемдері мен жәрдемақылар жүйесі" автоматтандырылған цифрлық жүйесі;</w:t>
      </w:r>
    </w:p>
    <w:bookmarkEnd w:id="15"/>
    <w:bookmarkStart w:name="z28" w:id="16"/>
    <w:p>
      <w:pPr>
        <w:spacing w:after="0"/>
        <w:ind w:left="0"/>
        <w:jc w:val="both"/>
      </w:pPr>
      <w:r>
        <w:rPr>
          <w:rFonts w:ascii="Times New Roman"/>
          <w:b w:val="false"/>
          <w:i w:val="false"/>
          <w:color w:val="000000"/>
          <w:sz w:val="28"/>
        </w:rPr>
        <w:t>
      17)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30" w:id="17"/>
    <w:p>
      <w:pPr>
        <w:spacing w:after="0"/>
        <w:ind w:left="0"/>
        <w:jc w:val="both"/>
      </w:pPr>
      <w:r>
        <w:rPr>
          <w:rFonts w:ascii="Times New Roman"/>
          <w:b w:val="false"/>
          <w:i w:val="false"/>
          <w:color w:val="000000"/>
          <w:sz w:val="28"/>
        </w:rPr>
        <w:t>
      "3. Уәкілетті мемлекеттік орган осы Қағидаларды бекіту немесе өзгерту күнінен бастап үш жұмыс күні ішінде мемлекеттік қызметті көрсету тәртібі туралы ақпаратты өзектендіреді және Бірыңғай байланыс орталығына, жәрдемақыны тағайындау бойынша уәкілетті органға, Мемлекеттік корпорацияға және "цифрлық үкіметтің" операторына жолдайды.";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32" w:id="18"/>
    <w:p>
      <w:pPr>
        <w:spacing w:after="0"/>
        <w:ind w:left="0"/>
        <w:jc w:val="both"/>
      </w:pPr>
      <w:r>
        <w:rPr>
          <w:rFonts w:ascii="Times New Roman"/>
          <w:b w:val="false"/>
          <w:i w:val="false"/>
          <w:color w:val="000000"/>
          <w:sz w:val="28"/>
        </w:rPr>
        <w:t>
      "7. Құжаттарды қабылдайтын маман "цифрлық үкімет" шлюзі арқылы тиісті мемлекеттік органдардың және (немесе) ұйымдардың цифрлық жүйелеріне (бұдан әрі – ЦЖ) сұраулар қалыптастырады:</w:t>
      </w:r>
    </w:p>
    <w:bookmarkEnd w:id="18"/>
    <w:bookmarkStart w:name="z33" w:id="19"/>
    <w:p>
      <w:pPr>
        <w:spacing w:after="0"/>
        <w:ind w:left="0"/>
        <w:jc w:val="both"/>
      </w:pPr>
      <w:r>
        <w:rPr>
          <w:rFonts w:ascii="Times New Roman"/>
          <w:b w:val="false"/>
          <w:i w:val="false"/>
          <w:color w:val="000000"/>
          <w:sz w:val="28"/>
        </w:rPr>
        <w:t>
       "Жеке тұлғалар" мемлекеттік дерекқоры ЦЖ-ға – өтініш берушінің жеке басын куәландыратын және тұрғылықты тұратын жері бойынша тіркелгенін растайтын құжаттар бойынша;</w:t>
      </w:r>
    </w:p>
    <w:bookmarkEnd w:id="19"/>
    <w:bookmarkStart w:name="z34" w:id="20"/>
    <w:p>
      <w:pPr>
        <w:spacing w:after="0"/>
        <w:ind w:left="0"/>
        <w:jc w:val="both"/>
      </w:pPr>
      <w:r>
        <w:rPr>
          <w:rFonts w:ascii="Times New Roman"/>
          <w:b w:val="false"/>
          <w:i w:val="false"/>
          <w:color w:val="000000"/>
          <w:sz w:val="28"/>
        </w:rPr>
        <w:t>
      "АХАЖ" (азаматтардың хал актілерін жазу) ЦЖ-ға – баланың (балалардың) туу туралы куәлігі немесе туу туралы актілік жазбадан үзінді көшірме бойынша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w:t>
      </w:r>
    </w:p>
    <w:bookmarkEnd w:id="20"/>
    <w:bookmarkStart w:name="z35" w:id="21"/>
    <w:p>
      <w:pPr>
        <w:spacing w:after="0"/>
        <w:ind w:left="0"/>
        <w:jc w:val="both"/>
      </w:pPr>
      <w:r>
        <w:rPr>
          <w:rFonts w:ascii="Times New Roman"/>
          <w:b w:val="false"/>
          <w:i w:val="false"/>
          <w:color w:val="000000"/>
          <w:sz w:val="28"/>
        </w:rPr>
        <w:t>
      Қазақстан Республикасы Оқу-ағарту министрлігінің "Ұлттық білім беру деректер қоры" ЦЖ-ға – кәмелетке толмаған балаға (балаларға) қамқоршылық (қорғаншылық) белгілеу туралы мәліметтері бойынша;</w:t>
      </w:r>
    </w:p>
    <w:bookmarkEnd w:id="21"/>
    <w:bookmarkStart w:name="z36" w:id="22"/>
    <w:p>
      <w:pPr>
        <w:spacing w:after="0"/>
        <w:ind w:left="0"/>
        <w:jc w:val="both"/>
      </w:pPr>
      <w:r>
        <w:rPr>
          <w:rFonts w:ascii="Times New Roman"/>
          <w:b w:val="false"/>
          <w:i w:val="false"/>
          <w:color w:val="000000"/>
          <w:sz w:val="28"/>
        </w:rPr>
        <w:t>
      "Төрелік" автоматтандырылған цифрлық талдамалық жүйесінде – бала (балаларды) асырап алу туралы сот шешімі бойынша;</w:t>
      </w:r>
    </w:p>
    <w:bookmarkEnd w:id="22"/>
    <w:bookmarkStart w:name="z37" w:id="23"/>
    <w:p>
      <w:pPr>
        <w:spacing w:after="0"/>
        <w:ind w:left="0"/>
        <w:jc w:val="both"/>
      </w:pPr>
      <w:r>
        <w:rPr>
          <w:rFonts w:ascii="Times New Roman"/>
          <w:b w:val="false"/>
          <w:i w:val="false"/>
          <w:color w:val="000000"/>
          <w:sz w:val="28"/>
        </w:rPr>
        <w:t>
      "Мүгедектігі бар адамдардың орталықтандырылған деректер қоры" ЦЖ-ға – мүгедектікті белгілеу туралы мәліметтердің болуына сұрау салуды қалыптастырады.</w:t>
      </w:r>
    </w:p>
    <w:bookmarkEnd w:id="23"/>
    <w:bookmarkStart w:name="z38" w:id="24"/>
    <w:p>
      <w:pPr>
        <w:spacing w:after="0"/>
        <w:ind w:left="0"/>
        <w:jc w:val="both"/>
      </w:pPr>
      <w:r>
        <w:rPr>
          <w:rFonts w:ascii="Times New Roman"/>
          <w:b w:val="false"/>
          <w:i w:val="false"/>
          <w:color w:val="000000"/>
          <w:sz w:val="28"/>
        </w:rPr>
        <w:t>
      Өтініш электрондық не қағаз түрінде беріледі, оған қол қойылады немесе өтініш берушінің ЭЦҚ-мен, сондай-ақ ұялы байланыс абоненттік құрылғысы арқылы куәландырылады.</w:t>
      </w:r>
    </w:p>
    <w:bookmarkEnd w:id="24"/>
    <w:bookmarkStart w:name="z39" w:id="25"/>
    <w:p>
      <w:pPr>
        <w:spacing w:after="0"/>
        <w:ind w:left="0"/>
        <w:jc w:val="both"/>
      </w:pPr>
      <w:r>
        <w:rPr>
          <w:rFonts w:ascii="Times New Roman"/>
          <w:b w:val="false"/>
          <w:i w:val="false"/>
          <w:color w:val="000000"/>
          <w:sz w:val="28"/>
        </w:rPr>
        <w:t>
      ЦЖ-дағы мәліметтер сәйкес келмеген (болмаған) кезде өтінішке тиісті құжаттар қоса беріледі.</w:t>
      </w:r>
    </w:p>
    <w:bookmarkEnd w:id="25"/>
    <w:bookmarkStart w:name="z40" w:id="26"/>
    <w:p>
      <w:pPr>
        <w:spacing w:after="0"/>
        <w:ind w:left="0"/>
        <w:jc w:val="both"/>
      </w:pPr>
      <w:r>
        <w:rPr>
          <w:rFonts w:ascii="Times New Roman"/>
          <w:b w:val="false"/>
          <w:i w:val="false"/>
          <w:color w:val="000000"/>
          <w:sz w:val="28"/>
        </w:rPr>
        <w:t>
      Электрондық құжаттар цифрлық құжаттардың сервисі арқылы қалыптастырылады, тексеріледі және пайдаланылады.";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 </w:t>
      </w:r>
    </w:p>
    <w:bookmarkStart w:name="z42" w:id="27"/>
    <w:p>
      <w:pPr>
        <w:spacing w:after="0"/>
        <w:ind w:left="0"/>
        <w:jc w:val="both"/>
      </w:pPr>
      <w:r>
        <w:rPr>
          <w:rFonts w:ascii="Times New Roman"/>
          <w:b w:val="false"/>
          <w:i w:val="false"/>
          <w:color w:val="000000"/>
          <w:sz w:val="28"/>
        </w:rPr>
        <w:t xml:space="preserve">
      "10. Уәкілетті мемлекеттік органның ЦЖ көрсетілген төлемдердің бірін тағайындау немесе оларды тағайындауға өтініш беру фактісін растайтын мәліметтер алынған кезде өтініш берушіге мүлтiксiз осы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мүгедектігі бойынша мемлекеттік әлеуметтік жәрдемақыға өтінішті қабылдаудан бас тарту туралы қолхат беріледі.";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44" w:id="28"/>
    <w:p>
      <w:pPr>
        <w:spacing w:after="0"/>
        <w:ind w:left="0"/>
        <w:jc w:val="both"/>
      </w:pPr>
      <w:r>
        <w:rPr>
          <w:rFonts w:ascii="Times New Roman"/>
          <w:b w:val="false"/>
          <w:i w:val="false"/>
          <w:color w:val="000000"/>
          <w:sz w:val="28"/>
        </w:rPr>
        <w:t>
      "11. Өтінішті қабылдаған маман өтініш берушіден жәрдемақы тағайындау үшін қабылданатын құжаттар топтамасының толықтығын, сондай-ақ ЦЖ-дан алынған мәліметтерді тексереді, электронды құжаттардың көшірмелерінің өтініш беруші осы Қағидалардың 6 және 8-тармақтарына сәйкес ұсынған тұпнұсқаларына сәйкес келуін қамтамасыз етеді, өзінің ЭЦҚ арқылы куәландырады, кейін құжаттардың түпнұсқалары өтініш берушіге қайтарылады.";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46" w:id="29"/>
    <w:p>
      <w:pPr>
        <w:spacing w:after="0"/>
        <w:ind w:left="0"/>
        <w:jc w:val="both"/>
      </w:pPr>
      <w:r>
        <w:rPr>
          <w:rFonts w:ascii="Times New Roman"/>
          <w:b w:val="false"/>
          <w:i w:val="false"/>
          <w:color w:val="000000"/>
          <w:sz w:val="28"/>
        </w:rPr>
        <w:t>
      "13. Көрсетілетін қызметті алушы мүгедектігі бойынша мемлекеттік әлеуметтік жәрдемақыны, мүгедектігі бойынша арнаулы мемлекеттік жәрдемақы, мүгедектігі бар бала тәрбиелеушіге жәрдемақы, бірінші топтағы мүгедектігі бар адамға күтім жасау бойынша жәрдемақы, еңбекке қабілеттілігінен айырылу жағдайына әлеуметтік төлемді тағайындауға "бір терезе" қағидаты бойынша жүгінгенде МӘС бөлімшесі өтінішті қабылдаған күннен бастап бір жұмыс күні ішінде электрондық өтініштен, құжаттардың электрондық көшірмелеріне тұратын жәрдемақы тағайындау бойынша электрондық өтінімді, сондай-ақ мемлекеттік органдардың және (немесе) ұйымдардың ЦЖ-дан алынған мәліметтерді Мемлекеттік корпорацияның бөлімшесіне жібереді.";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8" w:id="30"/>
    <w:p>
      <w:pPr>
        <w:spacing w:after="0"/>
        <w:ind w:left="0"/>
        <w:jc w:val="both"/>
      </w:pPr>
      <w:r>
        <w:rPr>
          <w:rFonts w:ascii="Times New Roman"/>
          <w:b w:val="false"/>
          <w:i w:val="false"/>
          <w:color w:val="000000"/>
          <w:sz w:val="28"/>
        </w:rPr>
        <w:t xml:space="preserve">
      "16. Өтініш беруші мүгедектігі бойынша мемлекеттік әлеуметтік жәрдемақыны тағайындауға "цифрлық үкіметтің" веб-порталы арқылы жүгінген кезде ұсынылған мәліметтерді растау және өтініште көзделген қажетті мәліметтерді алу үшін мемлекеттік органдардың және (немесе) ұйымдардың ЦЖ-ға сұрау салу мүгедектігі бойынша мемлекеттік әлеуметтік жәрдемақы тағайындау үшін осы Қағидалардың </w:t>
      </w:r>
      <w:r>
        <w:rPr>
          <w:rFonts w:ascii="Times New Roman"/>
          <w:b w:val="false"/>
          <w:i w:val="false"/>
          <w:color w:val="000000"/>
          <w:sz w:val="28"/>
        </w:rPr>
        <w:t>8-қосымшаға</w:t>
      </w:r>
      <w:r>
        <w:rPr>
          <w:rFonts w:ascii="Times New Roman"/>
          <w:b w:val="false"/>
          <w:i w:val="false"/>
          <w:color w:val="000000"/>
          <w:sz w:val="28"/>
        </w:rPr>
        <w:t xml:space="preserve"> сәйкес жүзеге асырады.</w:t>
      </w:r>
    </w:p>
    <w:bookmarkEnd w:id="30"/>
    <w:bookmarkStart w:name="z49" w:id="31"/>
    <w:p>
      <w:pPr>
        <w:spacing w:after="0"/>
        <w:ind w:left="0"/>
        <w:jc w:val="both"/>
      </w:pPr>
      <w:r>
        <w:rPr>
          <w:rFonts w:ascii="Times New Roman"/>
          <w:b w:val="false"/>
          <w:i w:val="false"/>
          <w:color w:val="000000"/>
          <w:sz w:val="28"/>
        </w:rPr>
        <w:t>
      Мемлекеттік органдар және (немесе) ұйымдар сұрау салынған мәліметтерді растайтын электрондық құжаттарды ұсынған кезде сұрау салуды портал арқылы жүзеге асырған өтініш беруші электрондық өтінішті өзінің ЭЦҚ-сымен куәландырады және "Е-макет" АЦЖ-ға жібереді.</w:t>
      </w:r>
    </w:p>
    <w:bookmarkEnd w:id="31"/>
    <w:bookmarkStart w:name="z50" w:id="32"/>
    <w:p>
      <w:pPr>
        <w:spacing w:after="0"/>
        <w:ind w:left="0"/>
        <w:jc w:val="both"/>
      </w:pPr>
      <w:r>
        <w:rPr>
          <w:rFonts w:ascii="Times New Roman"/>
          <w:b w:val="false"/>
          <w:i w:val="false"/>
          <w:color w:val="000000"/>
          <w:sz w:val="28"/>
        </w:rPr>
        <w:t>
      Жәрдемақы тағайындауға ұсынылған портал арқылы келіп түскен электрондық өтініш "Е-макет" АЦЖ-да мынадай параметрлер бойынша тексеруден өтеді:</w:t>
      </w:r>
    </w:p>
    <w:bookmarkEnd w:id="32"/>
    <w:bookmarkStart w:name="z51" w:id="33"/>
    <w:p>
      <w:pPr>
        <w:spacing w:after="0"/>
        <w:ind w:left="0"/>
        <w:jc w:val="both"/>
      </w:pPr>
      <w:r>
        <w:rPr>
          <w:rFonts w:ascii="Times New Roman"/>
          <w:b w:val="false"/>
          <w:i w:val="false"/>
          <w:color w:val="000000"/>
          <w:sz w:val="28"/>
        </w:rPr>
        <w:t>
      1) ұсынылған мәліметтердің толықтығы;</w:t>
      </w:r>
    </w:p>
    <w:bookmarkEnd w:id="33"/>
    <w:bookmarkStart w:name="z52" w:id="34"/>
    <w:p>
      <w:pPr>
        <w:spacing w:after="0"/>
        <w:ind w:left="0"/>
        <w:jc w:val="both"/>
      </w:pPr>
      <w:r>
        <w:rPr>
          <w:rFonts w:ascii="Times New Roman"/>
          <w:b w:val="false"/>
          <w:i w:val="false"/>
          <w:color w:val="000000"/>
          <w:sz w:val="28"/>
        </w:rPr>
        <w:t>
      2) жәрдемақы немесе асыраушысынан айырылу жағдайы бойынша мемлекеттік әлеуметтік жәрдемақы, жасына байланысты немесе еңбек сіңірген жылдары үшін зейнетақы төлемдерін тағайындау, төлеу, сондай-ақ тағайындауға өтініш беру фактісінің болмауы.</w:t>
      </w:r>
    </w:p>
    <w:bookmarkEnd w:id="34"/>
    <w:bookmarkStart w:name="z53" w:id="35"/>
    <w:p>
      <w:pPr>
        <w:spacing w:after="0"/>
        <w:ind w:left="0"/>
        <w:jc w:val="both"/>
      </w:pPr>
      <w:r>
        <w:rPr>
          <w:rFonts w:ascii="Times New Roman"/>
          <w:b w:val="false"/>
          <w:i w:val="false"/>
          <w:color w:val="000000"/>
          <w:sz w:val="28"/>
        </w:rPr>
        <w:t>
      Көрсетілген параметрлер бойынша тексеру нәтижесі оң болғанда өтініш өңдеуге арналған "Е-макет" АЦЖ-да кіріс хабарламалар журналына ауыстырылады.</w:t>
      </w:r>
    </w:p>
    <w:bookmarkEnd w:id="35"/>
    <w:bookmarkStart w:name="z54" w:id="36"/>
    <w:p>
      <w:pPr>
        <w:spacing w:after="0"/>
        <w:ind w:left="0"/>
        <w:jc w:val="both"/>
      </w:pPr>
      <w:r>
        <w:rPr>
          <w:rFonts w:ascii="Times New Roman"/>
          <w:b w:val="false"/>
          <w:i w:val="false"/>
          <w:color w:val="000000"/>
          <w:sz w:val="28"/>
        </w:rPr>
        <w:t>
      Жәрдемақы тағайындауға портал арқылы жүгінген өтініш берушіге электрондық өтініштің қабылданғаны туралы хабарлама өтініш берушінің жеке кабинетіне жіберіледі.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6" w:id="37"/>
    <w:p>
      <w:pPr>
        <w:spacing w:after="0"/>
        <w:ind w:left="0"/>
        <w:jc w:val="both"/>
      </w:pPr>
      <w:r>
        <w:rPr>
          <w:rFonts w:ascii="Times New Roman"/>
          <w:b w:val="false"/>
          <w:i w:val="false"/>
          <w:color w:val="000000"/>
          <w:sz w:val="28"/>
        </w:rPr>
        <w:t xml:space="preserve">
      "17. Әлеуметтік кодекстің 171-бабының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 бойынша жәрдемақы тағайындауға құқық туындаған кезде, "Е-макет" АЦЖ-да арқылы абоненттіқ ұялы байланыс құрылғысының телефон нөмірі тіркелген жағдайда порталда көрсетілетілен қызметті алушыға жәрдемақы тағайындау туралы хабарлама дайындалады.";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58" w:id="38"/>
    <w:p>
      <w:pPr>
        <w:spacing w:after="0"/>
        <w:ind w:left="0"/>
        <w:jc w:val="both"/>
      </w:pPr>
      <w:r>
        <w:rPr>
          <w:rFonts w:ascii="Times New Roman"/>
          <w:b w:val="false"/>
          <w:i w:val="false"/>
          <w:color w:val="000000"/>
          <w:sz w:val="28"/>
        </w:rPr>
        <w:t>
      "19. Жәрдемақыны проактивті қызмет арқылы тағайындаған кезде қажетті мәліметтерді алу үшін мемлекеттік органдардың және (немесе) ұйымдардың ЦЖ сұрау салу осы Қағидалардың 7-тармағымен көзделген "Е-макет" АЦЖ арқылы жүзеге асырылады.</w:t>
      </w:r>
    </w:p>
    <w:bookmarkEnd w:id="38"/>
    <w:bookmarkStart w:name="z59" w:id="39"/>
    <w:p>
      <w:pPr>
        <w:spacing w:after="0"/>
        <w:ind w:left="0"/>
        <w:jc w:val="both"/>
      </w:pPr>
      <w:r>
        <w:rPr>
          <w:rFonts w:ascii="Times New Roman"/>
          <w:b w:val="false"/>
          <w:i w:val="false"/>
          <w:color w:val="000000"/>
          <w:sz w:val="28"/>
        </w:rPr>
        <w:t>
       Проактивті қызмет арқылы жәрдемақы тағайындауға өтініш беру немесе тиісті төлемді тағайындау фактісін растайтын мәліметтер уәкілетті мемлекеттік органдардың ЦЖ арқылы алынған кезде мемлекеттік қызмет көрсету процесі аяқталады.";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p>
    <w:bookmarkStart w:name="z61" w:id="40"/>
    <w:p>
      <w:pPr>
        <w:spacing w:after="0"/>
        <w:ind w:left="0"/>
        <w:jc w:val="both"/>
      </w:pPr>
      <w:r>
        <w:rPr>
          <w:rFonts w:ascii="Times New Roman"/>
          <w:b w:val="false"/>
          <w:i w:val="false"/>
          <w:color w:val="000000"/>
          <w:sz w:val="28"/>
        </w:rPr>
        <w:t xml:space="preserve">
      "20-1. Көрсетілетін қызметті алушының портал арқылы немесе ұялы байланыс абоненттік құрылғысы (проактивті қызмет) арқылы келіп түскен жалпы ауруға шалдығу немесе жұмыста мертігу себептері салдарынан мүгедектігі бойынша жәрдемақы тағайындауға келісімін алған жағдайда "Е-макет" АЦЖ осы Қағидалардың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азаматтардың тағайындауға өтініштерін (өтінімдерін) тіркеудің электрондық журналында өтінішті автоматты түрде тіркеуді жүзеге асырады, содан кейін өтініш берушіге уәкілетті органның ЭЦҚ-мен куәландырылған электрондық өтінішті қабылдау туралы хабарлама жіберіледі.</w:t>
      </w:r>
    </w:p>
    <w:bookmarkEnd w:id="40"/>
    <w:bookmarkStart w:name="z62" w:id="41"/>
    <w:p>
      <w:pPr>
        <w:spacing w:after="0"/>
        <w:ind w:left="0"/>
        <w:jc w:val="both"/>
      </w:pPr>
      <w:r>
        <w:rPr>
          <w:rFonts w:ascii="Times New Roman"/>
          <w:b w:val="false"/>
          <w:i w:val="false"/>
          <w:color w:val="000000"/>
          <w:sz w:val="28"/>
        </w:rPr>
        <w:t>
      "Е-макет" АЦЖ көрсетілген параметрлер бойынша тексеруден өтпеген жағдайда өтініш берушіге электрондық өтініштен бас тарту туралы хабарламаны автоматты түрде ұсынады.";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w:t>
      </w:r>
      <w:r>
        <w:rPr>
          <w:rFonts w:ascii="Times New Roman"/>
          <w:b w:val="false"/>
          <w:i w:val="false"/>
          <w:color w:val="000000"/>
          <w:sz w:val="28"/>
        </w:rPr>
        <w:t xml:space="preserve"> мынадай редакцияда жазылсын:</w:t>
      </w:r>
    </w:p>
    <w:bookmarkStart w:name="z64" w:id="42"/>
    <w:p>
      <w:pPr>
        <w:spacing w:after="0"/>
        <w:ind w:left="0"/>
        <w:jc w:val="both"/>
      </w:pPr>
      <w:r>
        <w:rPr>
          <w:rFonts w:ascii="Times New Roman"/>
          <w:b w:val="false"/>
          <w:i w:val="false"/>
          <w:color w:val="000000"/>
          <w:sz w:val="28"/>
        </w:rPr>
        <w:t>
      "21-1. Портал және "Е-макет" АЦЖ ұялы байланыс абоненттік құрылғысы (проактивті қызмет) арқылы келіп түскен өтініштер бойынша жалпы ауруға шалдығу немесе жұмыста мертігу себептері салдарынан мүгедектігі бойынша жәрдемақы тағайындау кезінде автоматты түрде:</w:t>
      </w:r>
    </w:p>
    <w:bookmarkEnd w:id="42"/>
    <w:bookmarkStart w:name="z65" w:id="4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11-қосымшаға</w:t>
      </w:r>
      <w:r>
        <w:rPr>
          <w:rFonts w:ascii="Times New Roman"/>
          <w:b w:val="false"/>
          <w:i w:val="false"/>
          <w:color w:val="000000"/>
          <w:sz w:val="28"/>
        </w:rPr>
        <w:t xml:space="preserve"> сәйкес мүгедектігі бойынша мемлекеттік әлеуметтік жәрдемақы тағайындау туралы шешімнің ЭІМ және электрондық жобасын қалыптастырады, көрсетілетін қызыметті берушінің уәкілетті тұлғасының ЭЦҚ арқылы шешімнің электрондық жобасын бекітеді;</w:t>
      </w:r>
    </w:p>
    <w:bookmarkEnd w:id="43"/>
    <w:bookmarkStart w:name="z66" w:id="44"/>
    <w:p>
      <w:pPr>
        <w:spacing w:after="0"/>
        <w:ind w:left="0"/>
        <w:jc w:val="both"/>
      </w:pPr>
      <w:r>
        <w:rPr>
          <w:rFonts w:ascii="Times New Roman"/>
          <w:b w:val="false"/>
          <w:i w:val="false"/>
          <w:color w:val="000000"/>
          <w:sz w:val="28"/>
        </w:rPr>
        <w:t>
      ЭІМ-да тағайындау (тағайындаудан бас тарту) туралы шешім қабылдау үшін қажетті мәліметтер болмаған немесе дұрыс болмаған жағдайда, мүгедектігі бойынша жәрдемақы тағайындаудан бас тарту туралы шешімді қалыптастырады.</w:t>
      </w:r>
    </w:p>
    <w:bookmarkEnd w:id="44"/>
    <w:bookmarkStart w:name="z67" w:id="45"/>
    <w:p>
      <w:pPr>
        <w:spacing w:after="0"/>
        <w:ind w:left="0"/>
        <w:jc w:val="both"/>
      </w:pPr>
      <w:r>
        <w:rPr>
          <w:rFonts w:ascii="Times New Roman"/>
          <w:b w:val="false"/>
          <w:i w:val="false"/>
          <w:color w:val="000000"/>
          <w:sz w:val="28"/>
        </w:rPr>
        <w:t>
      "ОДҚ" АЦЖ-да төлеуге шешімнің электрондық жобасын қоюды автоматты түрде жүзеге асырады";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бесінші бөлігі мынадай редакцияда жазылсын:</w:t>
      </w:r>
    </w:p>
    <w:bookmarkStart w:name="z69" w:id="46"/>
    <w:p>
      <w:pPr>
        <w:spacing w:after="0"/>
        <w:ind w:left="0"/>
        <w:jc w:val="both"/>
      </w:pPr>
      <w:r>
        <w:rPr>
          <w:rFonts w:ascii="Times New Roman"/>
          <w:b w:val="false"/>
          <w:i w:val="false"/>
          <w:color w:val="000000"/>
          <w:sz w:val="28"/>
        </w:rPr>
        <w:t>
       "Бұл ретте өтініш беруші Мемлекеттік корпорация арқылы өтініш бергенде зейнетақы мен жәрдемақы тағайындау жөніндегі уәкілетті орган қарау мерзімі өткенге дейін бір тәуліктен кешіктірмей қарау нәтижесін "цифрлық үкімет" шлюзі арқылы Мемлекеттік корпорацияға жібереді.";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екінші бөлігі мынадай редакцияда жазылсын:</w:t>
      </w:r>
    </w:p>
    <w:bookmarkStart w:name="z71" w:id="47"/>
    <w:p>
      <w:pPr>
        <w:spacing w:after="0"/>
        <w:ind w:left="0"/>
        <w:jc w:val="both"/>
      </w:pPr>
      <w:r>
        <w:rPr>
          <w:rFonts w:ascii="Times New Roman"/>
          <w:b w:val="false"/>
          <w:i w:val="false"/>
          <w:color w:val="000000"/>
          <w:sz w:val="28"/>
        </w:rPr>
        <w:t>
      "Алушының тегі, аты, әкесінің аты (ол болған жағдайда), туған күні өзгерген кезде ОДБ-да өзгерістер автоматты режимде жүргізіледі.";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бірінші бөлігі мынадай редакцияда жазылсын:</w:t>
      </w:r>
    </w:p>
    <w:bookmarkStart w:name="z73" w:id="48"/>
    <w:p>
      <w:pPr>
        <w:spacing w:after="0"/>
        <w:ind w:left="0"/>
        <w:jc w:val="both"/>
      </w:pPr>
      <w:r>
        <w:rPr>
          <w:rFonts w:ascii="Times New Roman"/>
          <w:b w:val="false"/>
          <w:i w:val="false"/>
          <w:color w:val="000000"/>
          <w:sz w:val="28"/>
        </w:rPr>
        <w:t xml:space="preserve">
      "50. Мемлекеттік корпорацияның бөлімшесі жәрдемақыны төлеуді осы Қағидалардың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зейнетақы мен жәрдемақы тағайындау жөніндегі уәкілетті органның мүгедектігі бойынша мемлекеттік әлеуметтік жәрдемақы төлемін тоқтата тұру туралы шешімінің Әлеуметтік кодекстің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негізінде мәліметтер, соның ішінде цифрлық жүйелерден келіп түскен кейінгі айдың бірінші күнінен бастап тоқтата тұрады.";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75" w:id="49"/>
    <w:p>
      <w:pPr>
        <w:spacing w:after="0"/>
        <w:ind w:left="0"/>
        <w:jc w:val="both"/>
      </w:pPr>
      <w:r>
        <w:rPr>
          <w:rFonts w:ascii="Times New Roman"/>
          <w:b w:val="false"/>
          <w:i w:val="false"/>
          <w:color w:val="000000"/>
          <w:sz w:val="28"/>
        </w:rPr>
        <w:t>
      "51. Мемлекеттік корпорацияның бөлімшесі жәрдемақыны төлеуді жәрдемақы төлеуді тоқтата тұруды тудырған жағдайлардан болуын растайтын соның ішінде ЦЖ-дан алынған құжаттар мен (немесе) мәліметтер негізінде өтініш бойынша қалпына келтіреді.";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77" w:id="50"/>
    <w:p>
      <w:pPr>
        <w:spacing w:after="0"/>
        <w:ind w:left="0"/>
        <w:jc w:val="both"/>
      </w:pPr>
      <w:r>
        <w:rPr>
          <w:rFonts w:ascii="Times New Roman"/>
          <w:b w:val="false"/>
          <w:i w:val="false"/>
          <w:color w:val="000000"/>
          <w:sz w:val="28"/>
        </w:rPr>
        <w:t>
      "57. Жәрдемақының артық есептелген (төленген) сомаларын қайтару:</w:t>
      </w:r>
    </w:p>
    <w:bookmarkEnd w:id="50"/>
    <w:bookmarkStart w:name="z78" w:id="51"/>
    <w:p>
      <w:pPr>
        <w:spacing w:after="0"/>
        <w:ind w:left="0"/>
        <w:jc w:val="both"/>
      </w:pPr>
      <w:r>
        <w:rPr>
          <w:rFonts w:ascii="Times New Roman"/>
          <w:b w:val="false"/>
          <w:i w:val="false"/>
          <w:color w:val="000000"/>
          <w:sz w:val="28"/>
        </w:rPr>
        <w:t>
      алушының өтiнiшi бойынша;</w:t>
      </w:r>
    </w:p>
    <w:bookmarkEnd w:id="51"/>
    <w:bookmarkStart w:name="z79" w:id="52"/>
    <w:p>
      <w:pPr>
        <w:spacing w:after="0"/>
        <w:ind w:left="0"/>
        <w:jc w:val="both"/>
      </w:pPr>
      <w:r>
        <w:rPr>
          <w:rFonts w:ascii="Times New Roman"/>
          <w:b w:val="false"/>
          <w:i w:val="false"/>
          <w:color w:val="000000"/>
          <w:sz w:val="28"/>
        </w:rPr>
        <w:t>
      Мемлекеттік корпорация бөлімшесі хатының негізінде жүзеге асырылады.</w:t>
      </w:r>
    </w:p>
    <w:bookmarkEnd w:id="52"/>
    <w:bookmarkStart w:name="z80" w:id="53"/>
    <w:p>
      <w:pPr>
        <w:spacing w:after="0"/>
        <w:ind w:left="0"/>
        <w:jc w:val="both"/>
      </w:pPr>
      <w:r>
        <w:rPr>
          <w:rFonts w:ascii="Times New Roman"/>
          <w:b w:val="false"/>
          <w:i w:val="false"/>
          <w:color w:val="000000"/>
          <w:sz w:val="28"/>
        </w:rPr>
        <w:t>
      Бұл ретте Мемлекеттік корпорацияның бөлімшесі төлемдерді республикалық бюджет кірісіне аудару үшін Мемлекеттік корпорацияға қайтарудың негізділігін растайтын қажетті құжатты (ЦЖ алынған алушының қайтыс болғаны не Қазақстан Республикасының шегінен тыс жерлерге кеткені туралы мәліметтерді және (немесе) жәрдемақы алушы тұруға кеткен елдегі уәкілетті органнан жәрдемақы алушының ісіне сұрау салуды) қоса бере отырып, зейнетақы және жәрдемақы беру жөніндегі уәкілетті ұйымға хат ұсынады;</w:t>
      </w:r>
    </w:p>
    <w:bookmarkEnd w:id="53"/>
    <w:bookmarkStart w:name="z81" w:id="54"/>
    <w:p>
      <w:pPr>
        <w:spacing w:after="0"/>
        <w:ind w:left="0"/>
        <w:jc w:val="both"/>
      </w:pPr>
      <w:r>
        <w:rPr>
          <w:rFonts w:ascii="Times New Roman"/>
          <w:b w:val="false"/>
          <w:i w:val="false"/>
          <w:color w:val="000000"/>
          <w:sz w:val="28"/>
        </w:rPr>
        <w:t>
      соттың шешімі бойынша жүзеге асырылады.";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83" w:id="55"/>
    <w:p>
      <w:pPr>
        <w:spacing w:after="0"/>
        <w:ind w:left="0"/>
        <w:jc w:val="both"/>
      </w:pPr>
      <w:r>
        <w:rPr>
          <w:rFonts w:ascii="Times New Roman"/>
          <w:b w:val="false"/>
          <w:i w:val="false"/>
          <w:color w:val="000000"/>
          <w:sz w:val="28"/>
        </w:rPr>
        <w:t>
      "60.Жәрдемақыны төлеу жүзеге асырылатын жәрдемақы алушылардың істері (қолданыстағы істер) қолданыстағы істер архивінде сақталады.</w:t>
      </w:r>
    </w:p>
    <w:bookmarkEnd w:id="55"/>
    <w:bookmarkStart w:name="z84" w:id="56"/>
    <w:p>
      <w:pPr>
        <w:spacing w:after="0"/>
        <w:ind w:left="0"/>
        <w:jc w:val="both"/>
      </w:pPr>
      <w:r>
        <w:rPr>
          <w:rFonts w:ascii="Times New Roman"/>
          <w:b w:val="false"/>
          <w:i w:val="false"/>
          <w:color w:val="000000"/>
          <w:sz w:val="28"/>
        </w:rPr>
        <w:t>
      ЭІМ зейнетақы мен жәрдемақы тағайындау жөніндегі уәкілетті мемлекеттік органның цифрлық жүйесінде тұрақты түрде сақталады.";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63-тармақтың</w:t>
      </w:r>
      <w:r>
        <w:rPr>
          <w:rFonts w:ascii="Times New Roman"/>
          <w:b w:val="false"/>
          <w:i w:val="false"/>
          <w:color w:val="000000"/>
          <w:sz w:val="28"/>
        </w:rPr>
        <w:t xml:space="preserve"> бірінші бөлігі мынадай редакцияда жазылсын:</w:t>
      </w:r>
    </w:p>
    <w:bookmarkStart w:name="z86" w:id="57"/>
    <w:p>
      <w:pPr>
        <w:spacing w:after="0"/>
        <w:ind w:left="0"/>
        <w:jc w:val="both"/>
      </w:pPr>
      <w:r>
        <w:rPr>
          <w:rFonts w:ascii="Times New Roman"/>
          <w:b w:val="false"/>
          <w:i w:val="false"/>
          <w:color w:val="000000"/>
          <w:sz w:val="28"/>
        </w:rPr>
        <w:t>
      "63. ЦЖ олардың тағайындалуына сәйкес ЦЖ үзіліссіз жұмыс істеуі мен өзектілігін қамтамасыз етуге бағытталған шаралар жиынтығын қамтамасыз етеді. Зейнетақы мен жәрдемақы тағайындау жөніндегі уәкілетті мемлекеттік органның ЦЖ берілетін деректердің толықтығын, дәйектілігін, өзектілігі мен уақтылығын қамтамасыз етеді.";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88" w:id="58"/>
    <w:p>
      <w:pPr>
        <w:spacing w:after="0"/>
        <w:ind w:left="0"/>
        <w:jc w:val="both"/>
      </w:pPr>
      <w:r>
        <w:rPr>
          <w:rFonts w:ascii="Times New Roman"/>
          <w:b w:val="false"/>
          <w:i w:val="false"/>
          <w:color w:val="000000"/>
          <w:sz w:val="28"/>
        </w:rPr>
        <w:t>
      "64. Зейнетақы мен жәрдемақы тағайындау жөніндегі уәкілетті орган мемлекеттік қызметтер көрсету мониторингін ЦЖ-да мемлекеттік қызмет көрсету сатысы туралы деректерді автоматтандырылған режимде енгізуді қамтамасыз етеді.";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73-тармақтың</w:t>
      </w:r>
      <w:r>
        <w:rPr>
          <w:rFonts w:ascii="Times New Roman"/>
          <w:b w:val="false"/>
          <w:i w:val="false"/>
          <w:color w:val="000000"/>
          <w:sz w:val="28"/>
        </w:rPr>
        <w:t xml:space="preserve"> бірінші бөлігі мынадай редакцияда жазылсын:</w:t>
      </w:r>
    </w:p>
    <w:bookmarkStart w:name="z90" w:id="59"/>
    <w:p>
      <w:pPr>
        <w:spacing w:after="0"/>
        <w:ind w:left="0"/>
        <w:jc w:val="both"/>
      </w:pPr>
      <w:r>
        <w:rPr>
          <w:rFonts w:ascii="Times New Roman"/>
          <w:b w:val="false"/>
          <w:i w:val="false"/>
          <w:color w:val="000000"/>
          <w:sz w:val="28"/>
        </w:rPr>
        <w:t xml:space="preserve">
      "73. Мемлекеттік корпорация жәрдемақыны (төлеу айына қажеттілік қалыптастырылғаннан кейін пайда болған сомаларды) төлеуді Әлеуметтік кодекстің 177-бабының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айқындалған мөлшерде және көлемде алушының мемлекеттің толық қамтамасыз етуіндегі арнаулы әлеуметтік қызметтер көрсету орталықтарында стационар жағдайында түскені (одан шыққаны) туралы ақпарат ЦЖ-ға енгізілген айдан кейінгі айдың бірінші күнінен бастап жүзеге асырылады.";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92" w:id="60"/>
    <w:p>
      <w:pPr>
        <w:spacing w:after="0"/>
        <w:ind w:left="0"/>
        <w:jc w:val="both"/>
      </w:pPr>
      <w:r>
        <w:rPr>
          <w:rFonts w:ascii="Times New Roman"/>
          <w:b w:val="false"/>
          <w:i w:val="false"/>
          <w:color w:val="000000"/>
          <w:sz w:val="28"/>
        </w:rPr>
        <w:t>
      "74. Мемлекеттік корпорацияның бөлімшесі жәрдемақыны төлеуді уәкілетті мемлекеттік органның ЦЖ алушының шыққаны туралы ақпарат келіп түскен айдан кейінгі айдың бірінші күнінен бастап толық көлемде қалпына келтіреді.";</w:t>
      </w:r>
    </w:p>
    <w:bookmarkEnd w:id="60"/>
    <w:bookmarkStart w:name="z93" w:id="61"/>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3-қосымшасы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1"/>
    <w:bookmarkStart w:name="z94" w:id="62"/>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4-қосымшасы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62"/>
    <w:bookmarkStart w:name="z95" w:id="63"/>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5-қосымшасы</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63"/>
    <w:bookmarkStart w:name="z96" w:id="64"/>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6-қосымшасы</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64"/>
    <w:bookmarkStart w:name="z97" w:id="65"/>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7-қосымшасы</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65"/>
    <w:bookmarkStart w:name="z98" w:id="66"/>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8-қосымшасы</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66"/>
    <w:bookmarkStart w:name="z99" w:id="67"/>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9-қосымшасы</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67"/>
    <w:bookmarkStart w:name="z100" w:id="68"/>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10-қосымшасы</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68"/>
    <w:bookmarkStart w:name="z101" w:id="69"/>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12-қосымшасы</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69"/>
    <w:bookmarkStart w:name="z102" w:id="70"/>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13-қосымшасы</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70"/>
    <w:bookmarkStart w:name="z103" w:id="71"/>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14-қосымшасы</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71"/>
    <w:bookmarkStart w:name="z104" w:id="72"/>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15-қосымшасы</w:t>
      </w: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72"/>
    <w:bookmarkStart w:name="z105" w:id="73"/>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16-қосымшасы</w:t>
      </w:r>
      <w:r>
        <w:rPr>
          <w:rFonts w:ascii="Times New Roman"/>
          <w:b w:val="false"/>
          <w:i w:val="false"/>
          <w:color w:val="000000"/>
          <w:sz w:val="28"/>
        </w:rPr>
        <w:t xml:space="preserve"> осы тізбеге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73"/>
    <w:bookmarkStart w:name="z106" w:id="74"/>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18-қосымшасы</w:t>
      </w:r>
      <w:r>
        <w:rPr>
          <w:rFonts w:ascii="Times New Roman"/>
          <w:b w:val="false"/>
          <w:i w:val="false"/>
          <w:color w:val="000000"/>
          <w:sz w:val="28"/>
        </w:rPr>
        <w:t xml:space="preserve"> осы тізбеге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74"/>
    <w:bookmarkStart w:name="z107" w:id="75"/>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19-қосымшасы</w:t>
      </w:r>
      <w:r>
        <w:rPr>
          <w:rFonts w:ascii="Times New Roman"/>
          <w:b w:val="false"/>
          <w:i w:val="false"/>
          <w:color w:val="000000"/>
          <w:sz w:val="28"/>
        </w:rPr>
        <w:t xml:space="preserve"> осы тізбеге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End w:id="75"/>
    <w:bookmarkStart w:name="z108" w:id="76"/>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20-қосымшасы</w:t>
      </w:r>
      <w:r>
        <w:rPr>
          <w:rFonts w:ascii="Times New Roman"/>
          <w:b w:val="false"/>
          <w:i w:val="false"/>
          <w:color w:val="000000"/>
          <w:sz w:val="28"/>
        </w:rPr>
        <w:t xml:space="preserve"> осы тізбеге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w:t>
      </w:r>
    </w:p>
    <w:bookmarkEnd w:id="76"/>
    <w:bookmarkStart w:name="z109" w:id="77"/>
    <w:p>
      <w:pPr>
        <w:spacing w:after="0"/>
        <w:ind w:left="0"/>
        <w:jc w:val="both"/>
      </w:pPr>
      <w:r>
        <w:rPr>
          <w:rFonts w:ascii="Times New Roman"/>
          <w:b w:val="false"/>
          <w:i w:val="false"/>
          <w:color w:val="000000"/>
          <w:sz w:val="28"/>
        </w:rPr>
        <w:t xml:space="preserve">
      көрсетілген бұйрықпен бекітілген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2-тармақта</w:t>
      </w:r>
      <w:r>
        <w:rPr>
          <w:rFonts w:ascii="Times New Roman"/>
          <w:b w:val="false"/>
          <w:i w:val="false"/>
          <w:color w:val="000000"/>
          <w:sz w:val="28"/>
        </w:rPr>
        <w:t>:</w:t>
      </w:r>
    </w:p>
    <w:bookmarkStart w:name="z111"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тармақшасы </w:t>
      </w:r>
      <w:r>
        <w:rPr>
          <w:rFonts w:ascii="Times New Roman"/>
          <w:b w:val="false"/>
          <w:i w:val="false"/>
          <w:color w:val="000000"/>
          <w:sz w:val="28"/>
        </w:rPr>
        <w:t>мынадай редакцияда жазылсын:</w:t>
      </w:r>
    </w:p>
    <w:bookmarkEnd w:id="78"/>
    <w:bookmarkStart w:name="z112" w:id="79"/>
    <w:p>
      <w:pPr>
        <w:spacing w:after="0"/>
        <w:ind w:left="0"/>
        <w:jc w:val="both"/>
      </w:pPr>
      <w:r>
        <w:rPr>
          <w:rFonts w:ascii="Times New Roman"/>
          <w:b w:val="false"/>
          <w:i w:val="false"/>
          <w:color w:val="000000"/>
          <w:sz w:val="28"/>
        </w:rPr>
        <w:t>
      "5) "Е-макет" автоматтандырылған цифрлық жүйесі (бұдан әрі – "Е-макет" АЦЖ) – "Зейнетақы төлемдері мен жәрдемақыларды электронды тағайындау" автоматтандырылған цифрлық жүйесі;";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w:t>
      </w:r>
      <w:r>
        <w:rPr>
          <w:rFonts w:ascii="Times New Roman"/>
          <w:b w:val="false"/>
          <w:i w:val="false"/>
          <w:color w:val="000000"/>
          <w:sz w:val="28"/>
        </w:rPr>
        <w:t xml:space="preserve"> тармақшалары мынадай редакцияда жазылсын:</w:t>
      </w:r>
    </w:p>
    <w:bookmarkStart w:name="z114" w:id="80"/>
    <w:p>
      <w:pPr>
        <w:spacing w:after="0"/>
        <w:ind w:left="0"/>
        <w:jc w:val="both"/>
      </w:pPr>
      <w:r>
        <w:rPr>
          <w:rFonts w:ascii="Times New Roman"/>
          <w:b w:val="false"/>
          <w:i w:val="false"/>
          <w:color w:val="000000"/>
          <w:sz w:val="28"/>
        </w:rPr>
        <w:t>
      "11) цифрлық құжаттардың сервисі – операторға бекітілген және цифрлық объектісіндегі мәліметтер негізінде қалыптастырылған құжаттарды электронды түрде көрсетуге және пайдалануға арналған "цифрлық үкіметтің" цифрлық объектісі;</w:t>
      </w:r>
    </w:p>
    <w:bookmarkEnd w:id="80"/>
    <w:bookmarkStart w:name="z115" w:id="81"/>
    <w:p>
      <w:pPr>
        <w:spacing w:after="0"/>
        <w:ind w:left="0"/>
        <w:jc w:val="both"/>
      </w:pPr>
      <w:r>
        <w:rPr>
          <w:rFonts w:ascii="Times New Roman"/>
          <w:b w:val="false"/>
          <w:i w:val="false"/>
          <w:color w:val="000000"/>
          <w:sz w:val="28"/>
        </w:rPr>
        <w:t>
      12)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81"/>
    <w:bookmarkStart w:name="z116" w:id="82"/>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82"/>
    <w:bookmarkStart w:name="z117" w:id="83"/>
    <w:p>
      <w:pPr>
        <w:spacing w:after="0"/>
        <w:ind w:left="0"/>
        <w:jc w:val="both"/>
      </w:pPr>
      <w:r>
        <w:rPr>
          <w:rFonts w:ascii="Times New Roman"/>
          <w:b w:val="false"/>
          <w:i w:val="false"/>
          <w:color w:val="000000"/>
          <w:sz w:val="28"/>
        </w:rPr>
        <w:t>
      14) электрондық іс макеті (бұдан әрі –ЭІМ) – Мемлекеттік корпорацияда "Е-макет" АЦЖ автоматтандырылған цифлық жүйеде қалыптастыратын мемлекеттік әлеуметтік жәрдемақы алушының электрондық іс макеті;";</w:t>
      </w:r>
    </w:p>
    <w:bookmarkEnd w:id="83"/>
    <w:bookmarkStart w:name="z118" w:id="84"/>
    <w:p>
      <w:pPr>
        <w:spacing w:after="0"/>
        <w:ind w:left="0"/>
        <w:jc w:val="both"/>
      </w:pPr>
      <w:r>
        <w:rPr>
          <w:rFonts w:ascii="Times New Roman"/>
          <w:b w:val="false"/>
          <w:i w:val="false"/>
          <w:color w:val="000000"/>
          <w:sz w:val="28"/>
        </w:rPr>
        <w:t>
      3-тармақ мынадай редакцияда жазылсын:</w:t>
      </w:r>
    </w:p>
    <w:bookmarkEnd w:id="84"/>
    <w:bookmarkStart w:name="z119" w:id="85"/>
    <w:p>
      <w:pPr>
        <w:spacing w:after="0"/>
        <w:ind w:left="0"/>
        <w:jc w:val="both"/>
      </w:pPr>
      <w:r>
        <w:rPr>
          <w:rFonts w:ascii="Times New Roman"/>
          <w:b w:val="false"/>
          <w:i w:val="false"/>
          <w:color w:val="000000"/>
          <w:sz w:val="28"/>
        </w:rPr>
        <w:t>
      "3. Уәкілетті мемлекеттік орган осы Қағидаларды бекіту немесе өзгерту күнінен бастап үш жұмыс күні ішінде мемлекеттік қызметті көрсету тәртібі туралы ақпаратты өзектендіреді және Бірыңғай байланыс орталығына, жәрдемақыны тағайындау бойынша уәкілетті органға, Мемлекеттік корпорацияға және "цифрлық үкіметтің" операторына жолдайды.";</w:t>
      </w:r>
    </w:p>
    <w:bookmarkEnd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 </w:t>
      </w:r>
    </w:p>
    <w:bookmarkStart w:name="z121" w:id="86"/>
    <w:p>
      <w:pPr>
        <w:spacing w:after="0"/>
        <w:ind w:left="0"/>
        <w:jc w:val="both"/>
      </w:pPr>
      <w:r>
        <w:rPr>
          <w:rFonts w:ascii="Times New Roman"/>
          <w:b w:val="false"/>
          <w:i w:val="false"/>
          <w:color w:val="000000"/>
          <w:sz w:val="28"/>
        </w:rPr>
        <w:t>
      "5. Құжаттарды мемлекеттік цифрлық жүйелерден, оның ішінде құжаттардың цифрлық сервисінен алу мүмкіндігі болған кезде оларды ұсыну талап етілмейді.";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3" w:id="87"/>
    <w:p>
      <w:pPr>
        <w:spacing w:after="0"/>
        <w:ind w:left="0"/>
        <w:jc w:val="both"/>
      </w:pPr>
      <w:r>
        <w:rPr>
          <w:rFonts w:ascii="Times New Roman"/>
          <w:b w:val="false"/>
          <w:i w:val="false"/>
          <w:color w:val="000000"/>
          <w:sz w:val="28"/>
        </w:rPr>
        <w:t>
      "6. Құжаттарды қабылдайтын маман "цифрлық үкімет" шлюзі арқылы тиісті мемлекеттік органдар және (немесе) ұйымдардың цифрлық жүйелеріне (бұдан әрі – ЦЖ):</w:t>
      </w:r>
    </w:p>
    <w:bookmarkEnd w:id="87"/>
    <w:bookmarkStart w:name="z124" w:id="88"/>
    <w:p>
      <w:pPr>
        <w:spacing w:after="0"/>
        <w:ind w:left="0"/>
        <w:jc w:val="both"/>
      </w:pPr>
      <w:r>
        <w:rPr>
          <w:rFonts w:ascii="Times New Roman"/>
          <w:b w:val="false"/>
          <w:i w:val="false"/>
          <w:color w:val="000000"/>
          <w:sz w:val="28"/>
        </w:rPr>
        <w:t>
      "Жеке тұлғалар" мемлекеттік дерекқоры ЦЖ-ға – өтініш берушінің жеке басын куәландыратын және тұрғылықты тұратын жері бойынша тіркелгенін растайтын құжаттар бойынша;</w:t>
      </w:r>
    </w:p>
    <w:bookmarkEnd w:id="88"/>
    <w:bookmarkStart w:name="z125" w:id="89"/>
    <w:p>
      <w:pPr>
        <w:spacing w:after="0"/>
        <w:ind w:left="0"/>
        <w:jc w:val="both"/>
      </w:pPr>
      <w:r>
        <w:rPr>
          <w:rFonts w:ascii="Times New Roman"/>
          <w:b w:val="false"/>
          <w:i w:val="false"/>
          <w:color w:val="000000"/>
          <w:sz w:val="28"/>
        </w:rPr>
        <w:t>
      "АХАЖ" (азаматтардың хал актілерін жазу) ЦЖ-ға – баланың (балалардың) туу туралы куәлігі немесе туу туралы актілік жазбадан үзінді көшірме бойынша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 балалардың қайтыс болғаны туралы куәлік немесе хабарлама бойынша (Қазақстан Республикасының аумағында 2008 жылғы 1 мамырдан кейін жүргізілген тіркеулер бойынша);</w:t>
      </w:r>
    </w:p>
    <w:bookmarkEnd w:id="89"/>
    <w:bookmarkStart w:name="z126" w:id="90"/>
    <w:p>
      <w:pPr>
        <w:spacing w:after="0"/>
        <w:ind w:left="0"/>
        <w:jc w:val="both"/>
      </w:pPr>
      <w:r>
        <w:rPr>
          <w:rFonts w:ascii="Times New Roman"/>
          <w:b w:val="false"/>
          <w:i w:val="false"/>
          <w:color w:val="000000"/>
          <w:sz w:val="28"/>
        </w:rPr>
        <w:t>
      "Төрелік" автоматтандырылған цифрлық талдамалық жүйеге – бала (балаларды) асырап алу туралы сот шешімі бойынша;</w:t>
      </w:r>
    </w:p>
    <w:bookmarkEnd w:id="90"/>
    <w:bookmarkStart w:name="z127" w:id="91"/>
    <w:p>
      <w:pPr>
        <w:spacing w:after="0"/>
        <w:ind w:left="0"/>
        <w:jc w:val="both"/>
      </w:pPr>
      <w:r>
        <w:rPr>
          <w:rFonts w:ascii="Times New Roman"/>
          <w:b w:val="false"/>
          <w:i w:val="false"/>
          <w:color w:val="000000"/>
          <w:sz w:val="28"/>
        </w:rPr>
        <w:t>
      Қазақстан Республикасы Оқу-ағарту министрлігінің "Ұлттық білім беру деректер қоры" цифрлық жүйесіне – кәмелетке толмаған балаға (балаларға) қамқоршылық (қорғаншылық) белгілеу туралы, мектепке дейінгі тәрбие және оқыту ұйымдарында тәрбиеленушілерді және орта (бастауыш, негізгі орта және жалпы орта), оның ішінде арнайы және мамандандырылған, техникалық және кәсіптік, орта білімнен кейінгі білім алушыларды оқыту туралы мәліметтер бойынша;</w:t>
      </w:r>
    </w:p>
    <w:bookmarkEnd w:id="91"/>
    <w:bookmarkStart w:name="z128" w:id="92"/>
    <w:p>
      <w:pPr>
        <w:spacing w:after="0"/>
        <w:ind w:left="0"/>
        <w:jc w:val="both"/>
      </w:pPr>
      <w:r>
        <w:rPr>
          <w:rFonts w:ascii="Times New Roman"/>
          <w:b w:val="false"/>
          <w:i w:val="false"/>
          <w:color w:val="000000"/>
          <w:sz w:val="28"/>
        </w:rPr>
        <w:t>
      "ҚР ҒЖБМ ЖББП" ЦЖ-ға (Қазақстан Республикасы Ғылым және жоғары білім министрлігінің Жоғары білім берудің бірыңғай платформасы цифрлық жүйесі) – оқыту туралы мәліметтер бойынша сұрау салуды қалыптастырады.</w:t>
      </w:r>
    </w:p>
    <w:bookmarkEnd w:id="92"/>
    <w:bookmarkStart w:name="z129" w:id="93"/>
    <w:p>
      <w:pPr>
        <w:spacing w:after="0"/>
        <w:ind w:left="0"/>
        <w:jc w:val="both"/>
      </w:pPr>
      <w:r>
        <w:rPr>
          <w:rFonts w:ascii="Times New Roman"/>
          <w:b w:val="false"/>
          <w:i w:val="false"/>
          <w:color w:val="000000"/>
          <w:sz w:val="28"/>
        </w:rPr>
        <w:t>
      Өтініш электрондық не қағаз түрінде беріледі, оған қол қойылады немесе өтініш берушінің ЭЦҚ-мен, сондай-ақ ұялы байланыс абоненттік құрылғысы арқылы куәландырылады.</w:t>
      </w:r>
    </w:p>
    <w:bookmarkEnd w:id="93"/>
    <w:bookmarkStart w:name="z130" w:id="94"/>
    <w:p>
      <w:pPr>
        <w:spacing w:after="0"/>
        <w:ind w:left="0"/>
        <w:jc w:val="both"/>
      </w:pPr>
      <w:r>
        <w:rPr>
          <w:rFonts w:ascii="Times New Roman"/>
          <w:b w:val="false"/>
          <w:i w:val="false"/>
          <w:color w:val="000000"/>
          <w:sz w:val="28"/>
        </w:rPr>
        <w:t>
      Электрондық құжаттар цифрлық құжаттардың сервисі арқылы қалыптастырылады, тексеріледі және пайдаланылады.</w:t>
      </w:r>
    </w:p>
    <w:bookmarkEnd w:id="94"/>
    <w:bookmarkStart w:name="z131" w:id="95"/>
    <w:p>
      <w:pPr>
        <w:spacing w:after="0"/>
        <w:ind w:left="0"/>
        <w:jc w:val="both"/>
      </w:pPr>
      <w:r>
        <w:rPr>
          <w:rFonts w:ascii="Times New Roman"/>
          <w:b w:val="false"/>
          <w:i w:val="false"/>
          <w:color w:val="000000"/>
          <w:sz w:val="28"/>
        </w:rPr>
        <w:t>
      ЦЖ-дағы мәліметтер сәйкес келмеген (болмаған) кезде өтінішке тиісті құжаттар қоса беріледі.";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3" w:id="96"/>
    <w:p>
      <w:pPr>
        <w:spacing w:after="0"/>
        <w:ind w:left="0"/>
        <w:jc w:val="both"/>
      </w:pPr>
      <w:r>
        <w:rPr>
          <w:rFonts w:ascii="Times New Roman"/>
          <w:b w:val="false"/>
          <w:i w:val="false"/>
          <w:color w:val="000000"/>
          <w:sz w:val="28"/>
        </w:rPr>
        <w:t>
      "8. Жәрдемақыны тағайындау кезінде қайтыс болған асыраушының сегіз жасқа толмаған балаларын, iнiлерiн, қарындастарын немесе немерелерiн күтумен айналысатын адам жыл сайын еңбек қызметiн тоқтатқаны туралы жазбасы бар еңбек кiтапшасын ұсынады, ол болмаған жағдайда Мемлекеттік корпорацияның бөлімшесі ЦЖ-дан адамның дара кәсiпкер ретiнде тiркелмегенi туралы және уәкілетті мемлекеттік органның автоматтандырылған ЦЖ-нен міндетті зейнетақы жарналарын және (немесе) Мемлекеттік әлеуметтік сақтандыру қорында әлеуметтік аударымдарды аудару фактісінің болмауы туралы мәліметтерді сұратады.";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 </w:t>
      </w:r>
    </w:p>
    <w:bookmarkStart w:name="z135" w:id="97"/>
    <w:p>
      <w:pPr>
        <w:spacing w:after="0"/>
        <w:ind w:left="0"/>
        <w:jc w:val="both"/>
      </w:pPr>
      <w:r>
        <w:rPr>
          <w:rFonts w:ascii="Times New Roman"/>
          <w:b w:val="false"/>
          <w:i w:val="false"/>
          <w:color w:val="000000"/>
          <w:sz w:val="28"/>
        </w:rPr>
        <w:t xml:space="preserve">
      "Уәкілетті мемлекеттік органның ЦЖ көрсетілген төлемдердің бірін тағайындау немесе жәрдемақы тағайындауға өтініш беру фактісін растайтын мәліметтер алынған кезде өтініш берушіге мүлтiксiз осы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асыраушысынан айырылу жағдайы бойынша мемлекеттік әлеуметтік жәрдемақыны тағайындауға өтінішті қабылдаудан бас тарту туралы қолхат беріледі.";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137" w:id="98"/>
    <w:p>
      <w:pPr>
        <w:spacing w:after="0"/>
        <w:ind w:left="0"/>
        <w:jc w:val="both"/>
      </w:pPr>
      <w:r>
        <w:rPr>
          <w:rFonts w:ascii="Times New Roman"/>
          <w:b w:val="false"/>
          <w:i w:val="false"/>
          <w:color w:val="000000"/>
          <w:sz w:val="28"/>
        </w:rPr>
        <w:t>
      "11. Өтінішті қабылдаған маман өтініш берушіден жәрдемақыны тағайындау үшін қабылданатын құжаттар топтамасының толықтығын, сондай-ақ ЦЖ-дан алынған мәліметтерді тексереді, электронды құжаттардың көшірмелерінің өтініш беруші осы Қағидалардың 5 және 7-тармақтарына сәйкес ұсынған тұпнұсқаларына сәйкес келуін қамтамасыз етеді, өзінің ЭЦҚ арқылы куәландырады, кейін құжаттардың түпнұсқалары өтініш берушіге қайтарылады.";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39" w:id="99"/>
    <w:p>
      <w:pPr>
        <w:spacing w:after="0"/>
        <w:ind w:left="0"/>
        <w:jc w:val="both"/>
      </w:pPr>
      <w:r>
        <w:rPr>
          <w:rFonts w:ascii="Times New Roman"/>
          <w:b w:val="false"/>
          <w:i w:val="false"/>
          <w:color w:val="000000"/>
          <w:sz w:val="28"/>
        </w:rPr>
        <w:t xml:space="preserve">
      "16. Өтініш беруші мүгедектігі бойынша мемлекеттік әлеуметтік жәрдемақыны тағайындауға "цифрлық үкіметтің" веб-порталы арқылы жүгінген кезде ұсынылған мәліметтерді растау және өтініште көзделген қажетті мәліметтерді алу үшін мемлекеттік органдардың және (немесе) ұйымдардың ЦЖ-ға сұрау салу мүгедектігі бойынша мемлекеттік әлеуметтік жәрдемақы тағайындау үшін осы Қағидалардың </w:t>
      </w:r>
      <w:r>
        <w:rPr>
          <w:rFonts w:ascii="Times New Roman"/>
          <w:b w:val="false"/>
          <w:i w:val="false"/>
          <w:color w:val="000000"/>
          <w:sz w:val="28"/>
        </w:rPr>
        <w:t>8-қосымшаға</w:t>
      </w:r>
      <w:r>
        <w:rPr>
          <w:rFonts w:ascii="Times New Roman"/>
          <w:b w:val="false"/>
          <w:i w:val="false"/>
          <w:color w:val="000000"/>
          <w:sz w:val="28"/>
        </w:rPr>
        <w:t xml:space="preserve"> сәйкес жүзеге асырады.</w:t>
      </w:r>
    </w:p>
    <w:bookmarkEnd w:id="99"/>
    <w:bookmarkStart w:name="z140" w:id="100"/>
    <w:p>
      <w:pPr>
        <w:spacing w:after="0"/>
        <w:ind w:left="0"/>
        <w:jc w:val="both"/>
      </w:pPr>
      <w:r>
        <w:rPr>
          <w:rFonts w:ascii="Times New Roman"/>
          <w:b w:val="false"/>
          <w:i w:val="false"/>
          <w:color w:val="000000"/>
          <w:sz w:val="28"/>
        </w:rPr>
        <w:t>
      Мемлекеттік органдар және (немесе) ұйымдар сұрау салынған мәліметтерді растайтын электрондық құжаттарды ұсынған кезде сұрау салуды портал арқылы жүзеге асырған өтініш беруші электрондық өтінішті өзінің ЭЦҚ-сымен куәландырады және "Е-макет" АЦЖ-ғажібереді.</w:t>
      </w:r>
    </w:p>
    <w:bookmarkEnd w:id="100"/>
    <w:bookmarkStart w:name="z141" w:id="101"/>
    <w:p>
      <w:pPr>
        <w:spacing w:after="0"/>
        <w:ind w:left="0"/>
        <w:jc w:val="both"/>
      </w:pPr>
      <w:r>
        <w:rPr>
          <w:rFonts w:ascii="Times New Roman"/>
          <w:b w:val="false"/>
          <w:i w:val="false"/>
          <w:color w:val="000000"/>
          <w:sz w:val="28"/>
        </w:rPr>
        <w:t>
      Жәрдемақыны тағайындауға портал арқылы келіп түскен электрондық өтініш мынадай параметрлер бойынша тексеруден өтеді:</w:t>
      </w:r>
    </w:p>
    <w:bookmarkEnd w:id="101"/>
    <w:bookmarkStart w:name="z142" w:id="102"/>
    <w:p>
      <w:pPr>
        <w:spacing w:after="0"/>
        <w:ind w:left="0"/>
        <w:jc w:val="both"/>
      </w:pPr>
      <w:r>
        <w:rPr>
          <w:rFonts w:ascii="Times New Roman"/>
          <w:b w:val="false"/>
          <w:i w:val="false"/>
          <w:color w:val="000000"/>
          <w:sz w:val="28"/>
        </w:rPr>
        <w:t>
      1) ұсынылған мәліметтердің толықтығы;</w:t>
      </w:r>
    </w:p>
    <w:bookmarkEnd w:id="102"/>
    <w:bookmarkStart w:name="z143" w:id="103"/>
    <w:p>
      <w:pPr>
        <w:spacing w:after="0"/>
        <w:ind w:left="0"/>
        <w:jc w:val="both"/>
      </w:pPr>
      <w:r>
        <w:rPr>
          <w:rFonts w:ascii="Times New Roman"/>
          <w:b w:val="false"/>
          <w:i w:val="false"/>
          <w:color w:val="000000"/>
          <w:sz w:val="28"/>
        </w:rPr>
        <w:t>
      2) тағайындау, төлеу, сондай-ақ жәрдемақыны немесе мүгедектігі бойынша мемлекеттік әлеуметтік жәрдемақыны, жасына байланысты немесе еңбек сіңірген жылдары үшін зейнетақы төлемдерін тағайындауға өтініш беру фактісінің болмауы.</w:t>
      </w:r>
    </w:p>
    <w:bookmarkEnd w:id="103"/>
    <w:bookmarkStart w:name="z144" w:id="104"/>
    <w:p>
      <w:pPr>
        <w:spacing w:after="0"/>
        <w:ind w:left="0"/>
        <w:jc w:val="both"/>
      </w:pPr>
      <w:r>
        <w:rPr>
          <w:rFonts w:ascii="Times New Roman"/>
          <w:b w:val="false"/>
          <w:i w:val="false"/>
          <w:color w:val="000000"/>
          <w:sz w:val="28"/>
        </w:rPr>
        <w:t>
       Көрсетілген параметрлер бойынша тексеру нәтижесі оң болғанда өтініш өңдеуге арналған "Е-макет" АЦЖ кіріс хабарламалар журналына ауыстырылады.</w:t>
      </w:r>
    </w:p>
    <w:bookmarkEnd w:id="104"/>
    <w:bookmarkStart w:name="z145" w:id="105"/>
    <w:p>
      <w:pPr>
        <w:spacing w:after="0"/>
        <w:ind w:left="0"/>
        <w:jc w:val="both"/>
      </w:pPr>
      <w:r>
        <w:rPr>
          <w:rFonts w:ascii="Times New Roman"/>
          <w:b w:val="false"/>
          <w:i w:val="false"/>
          <w:color w:val="000000"/>
          <w:sz w:val="28"/>
        </w:rPr>
        <w:t>
      Жәрдемақы тағайындауға портал арқылы жүгінген өтініш берушіге электрондық өтініштің қабылданғаны туралы хабарлама өтініш берушінің жеке кабинетіне жіберіледі.</w:t>
      </w:r>
    </w:p>
    <w:bookmarkEnd w:id="105"/>
    <w:bookmarkStart w:name="z146" w:id="106"/>
    <w:p>
      <w:pPr>
        <w:spacing w:after="0"/>
        <w:ind w:left="0"/>
        <w:jc w:val="both"/>
      </w:pPr>
      <w:r>
        <w:rPr>
          <w:rFonts w:ascii="Times New Roman"/>
          <w:b w:val="false"/>
          <w:i w:val="false"/>
          <w:color w:val="000000"/>
          <w:sz w:val="28"/>
        </w:rPr>
        <w:t xml:space="preserve">
      Портал арқылы келіп түскен электрондық өтінімдер осы Қағидалардың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азаматтардың асыраушысынан айырылу жағдайы бойынша мемлекеттік әлеуметтік жәрдемақыны тағайындауға өтініштерін тіркеудің электрондық журналында тіркеледі.";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148" w:id="107"/>
    <w:p>
      <w:pPr>
        <w:spacing w:after="0"/>
        <w:ind w:left="0"/>
        <w:jc w:val="both"/>
      </w:pPr>
      <w:r>
        <w:rPr>
          <w:rFonts w:ascii="Times New Roman"/>
          <w:b w:val="false"/>
          <w:i w:val="false"/>
          <w:color w:val="000000"/>
          <w:sz w:val="28"/>
        </w:rPr>
        <w:t xml:space="preserve">
      "17. Әлеуметтік кодекстің 230-бабының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жәрдемақы тағайындауға құқық туындаған кезде, "Е-макет" АЦЖ арқылы абоненттіқ ұялы байланыс құрылғысының телефон нөмірі тіркелген жағдайда порталда көрсетілетілен қызметті алушыға жәрдемақы тағайындау туралы хабарлама дайындалады.";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150" w:id="108"/>
    <w:p>
      <w:pPr>
        <w:spacing w:after="0"/>
        <w:ind w:left="0"/>
        <w:jc w:val="both"/>
      </w:pPr>
      <w:r>
        <w:rPr>
          <w:rFonts w:ascii="Times New Roman"/>
          <w:b w:val="false"/>
          <w:i w:val="false"/>
          <w:color w:val="000000"/>
          <w:sz w:val="28"/>
        </w:rPr>
        <w:t>
      "19. Жәрдемақыны проактивті қызмет арқылы тағайындаған кезде қажетті мәліметтерді алу үшін мемлекеттік органдардың және (немесе) ұйымдардың ЦЖ сұрау салу осы Қағидалардың 5 және 6-тармақтарымен көзделген "Е-макет" АЦЖ арқылы жүзеге асырылады.</w:t>
      </w:r>
    </w:p>
    <w:bookmarkEnd w:id="108"/>
    <w:bookmarkStart w:name="z151" w:id="109"/>
    <w:p>
      <w:pPr>
        <w:spacing w:after="0"/>
        <w:ind w:left="0"/>
        <w:jc w:val="both"/>
      </w:pPr>
      <w:r>
        <w:rPr>
          <w:rFonts w:ascii="Times New Roman"/>
          <w:b w:val="false"/>
          <w:i w:val="false"/>
          <w:color w:val="000000"/>
          <w:sz w:val="28"/>
        </w:rPr>
        <w:t>
      Проактивті қызмет арқылы жәрдемақы тағайындауға өтініш беру немесе тиісті төлемді тағайындау фактісін растайтын мәліметтер уәкілетті мемлекеттік органдардың ЦЖ арқылы алынған кезде мемлекеттік қызмет көрсету процесі аяқталады.";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бесінші бөлігі мынадай редакцияда жазылсын: </w:t>
      </w:r>
    </w:p>
    <w:bookmarkStart w:name="z153" w:id="110"/>
    <w:p>
      <w:pPr>
        <w:spacing w:after="0"/>
        <w:ind w:left="0"/>
        <w:jc w:val="both"/>
      </w:pPr>
      <w:r>
        <w:rPr>
          <w:rFonts w:ascii="Times New Roman"/>
          <w:b w:val="false"/>
          <w:i w:val="false"/>
          <w:color w:val="000000"/>
          <w:sz w:val="28"/>
        </w:rPr>
        <w:t>
      "25. Бұл ретте өтініш беруші Мемлекеттік корпорация арқылы өтініш бергенде зейнетақы мен жәрдемақы тағайындау жөніндегі уәкілетті орган қарау мерзімі өткенге дейін бір тәуліктен кешіктірмей қарау нәтижесін "цифрлық үкімет" шлюзі арқылы Мемлекеттік корпорацияға жібереді.";</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бірінші бөлігі мынадай редакцияда жазылсын: </w:t>
      </w:r>
    </w:p>
    <w:bookmarkStart w:name="z155" w:id="111"/>
    <w:p>
      <w:pPr>
        <w:spacing w:after="0"/>
        <w:ind w:left="0"/>
        <w:jc w:val="both"/>
      </w:pPr>
      <w:r>
        <w:rPr>
          <w:rFonts w:ascii="Times New Roman"/>
          <w:b w:val="false"/>
          <w:i w:val="false"/>
          <w:color w:val="000000"/>
          <w:sz w:val="28"/>
        </w:rPr>
        <w:t xml:space="preserve">
      "49. Мемлекеттік корпорацияның бөлімшесі жәрдемақыны төлеуді осы Қағидалардың 17-қосымшаға сәйкес нысан бойынша зейнетақы мен жәрдемақы тағайындау жөніндегі уәкілетті орган асыраушысынан айырылған жағдай бойынша мемлекеттік әлеуметтік жәрдемақы төлемін тоқтата тұру туралы шешімінің Әлеуметтік кодекстің 238-бабының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негізінде мәліметтер, соның ішінде цифрлық жүйелерден келіп түскен кейінгі айдың бірінші күнінен бастап тоқтата тұрады.";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 </w:t>
      </w:r>
    </w:p>
    <w:bookmarkStart w:name="z157" w:id="112"/>
    <w:p>
      <w:pPr>
        <w:spacing w:after="0"/>
        <w:ind w:left="0"/>
        <w:jc w:val="both"/>
      </w:pPr>
      <w:r>
        <w:rPr>
          <w:rFonts w:ascii="Times New Roman"/>
          <w:b w:val="false"/>
          <w:i w:val="false"/>
          <w:color w:val="000000"/>
          <w:sz w:val="28"/>
        </w:rPr>
        <w:t>
      "50. Мемлекеттік корпорацияның бөлімшесі жәрдемақыны төлеуді жәрдемақы төлеуді тоқтата тұруды тудырған жағдайлардан болуын растайтын соның ішінде цифрлық жүйелерден алынған құжаттар мен (немесе) мәліметтер негізінде өтініш бойынша қалпына келтіреді.";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 </w:t>
      </w:r>
    </w:p>
    <w:bookmarkStart w:name="z159" w:id="113"/>
    <w:p>
      <w:pPr>
        <w:spacing w:after="0"/>
        <w:ind w:left="0"/>
        <w:jc w:val="both"/>
      </w:pPr>
      <w:r>
        <w:rPr>
          <w:rFonts w:ascii="Times New Roman"/>
          <w:b w:val="false"/>
          <w:i w:val="false"/>
          <w:color w:val="000000"/>
          <w:sz w:val="28"/>
        </w:rPr>
        <w:t>
      "59. Жәрдемақының артық есептелген (төленген) сомаларын қайтару:</w:t>
      </w:r>
    </w:p>
    <w:bookmarkEnd w:id="113"/>
    <w:bookmarkStart w:name="z160" w:id="114"/>
    <w:p>
      <w:pPr>
        <w:spacing w:after="0"/>
        <w:ind w:left="0"/>
        <w:jc w:val="both"/>
      </w:pPr>
      <w:r>
        <w:rPr>
          <w:rFonts w:ascii="Times New Roman"/>
          <w:b w:val="false"/>
          <w:i w:val="false"/>
          <w:color w:val="000000"/>
          <w:sz w:val="28"/>
        </w:rPr>
        <w:t>
      алушының өтiнiшi бойынша;</w:t>
      </w:r>
    </w:p>
    <w:bookmarkEnd w:id="114"/>
    <w:bookmarkStart w:name="z161" w:id="115"/>
    <w:p>
      <w:pPr>
        <w:spacing w:after="0"/>
        <w:ind w:left="0"/>
        <w:jc w:val="both"/>
      </w:pPr>
      <w:r>
        <w:rPr>
          <w:rFonts w:ascii="Times New Roman"/>
          <w:b w:val="false"/>
          <w:i w:val="false"/>
          <w:color w:val="000000"/>
          <w:sz w:val="28"/>
        </w:rPr>
        <w:t>
      Мемлекеттік корпорация бөлімшесі хатының негізінде жүзеге асырылады.</w:t>
      </w:r>
    </w:p>
    <w:bookmarkEnd w:id="115"/>
    <w:bookmarkStart w:name="z162" w:id="116"/>
    <w:p>
      <w:pPr>
        <w:spacing w:after="0"/>
        <w:ind w:left="0"/>
        <w:jc w:val="both"/>
      </w:pPr>
      <w:r>
        <w:rPr>
          <w:rFonts w:ascii="Times New Roman"/>
          <w:b w:val="false"/>
          <w:i w:val="false"/>
          <w:color w:val="000000"/>
          <w:sz w:val="28"/>
        </w:rPr>
        <w:t>
      Бұл ретте Мемлекеттік корпорацияның бөлімшесі төлемдерді республикалық бюджет кірісіне аудару үшін Мемлекеттік корпорацияға қайтарудың негізділігін растайтын қажетті құжатты (ЦЖ-дан алынған алушының қайтыс болғаны не Қазақстан Республикасының шегінен тыс жерлерге кеткені туралы мәліметтерді және (немесе) жәрдемақы алушы тұруға кеткен елдегі уәкілетті органнан жәрдемақы алушының ісіне сұрау салуды) қоса бере отырып, зейнетақы және жәрдемақы беру жөніндегі уәкілетті ұйымға хат ұсынады;</w:t>
      </w:r>
    </w:p>
    <w:bookmarkEnd w:id="116"/>
    <w:bookmarkStart w:name="z163" w:id="117"/>
    <w:p>
      <w:pPr>
        <w:spacing w:after="0"/>
        <w:ind w:left="0"/>
        <w:jc w:val="both"/>
      </w:pPr>
      <w:r>
        <w:rPr>
          <w:rFonts w:ascii="Times New Roman"/>
          <w:b w:val="false"/>
          <w:i w:val="false"/>
          <w:color w:val="000000"/>
          <w:sz w:val="28"/>
        </w:rPr>
        <w:t>
      соттың шешімі бойынша жүзеге асырылады.";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 </w:t>
      </w:r>
    </w:p>
    <w:bookmarkStart w:name="z165" w:id="118"/>
    <w:p>
      <w:pPr>
        <w:spacing w:after="0"/>
        <w:ind w:left="0"/>
        <w:jc w:val="both"/>
      </w:pPr>
      <w:r>
        <w:rPr>
          <w:rFonts w:ascii="Times New Roman"/>
          <w:b w:val="false"/>
          <w:i w:val="false"/>
          <w:color w:val="000000"/>
          <w:sz w:val="28"/>
        </w:rPr>
        <w:t>
      "62. Жәрдемақыны төлеу жүзеге асырылатын жәрдемақы алушылардың істері (қолданыстағы істер) қолданыстағы істер архивінде сақталады.</w:t>
      </w:r>
    </w:p>
    <w:bookmarkEnd w:id="118"/>
    <w:bookmarkStart w:name="z166" w:id="119"/>
    <w:p>
      <w:pPr>
        <w:spacing w:after="0"/>
        <w:ind w:left="0"/>
        <w:jc w:val="both"/>
      </w:pPr>
      <w:r>
        <w:rPr>
          <w:rFonts w:ascii="Times New Roman"/>
          <w:b w:val="false"/>
          <w:i w:val="false"/>
          <w:color w:val="000000"/>
          <w:sz w:val="28"/>
        </w:rPr>
        <w:t>
      ЭІМ уәкілетті мемлекеттік органның ЦЖ-де тұрақты түрде сақталады.";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65-тармақтың</w:t>
      </w:r>
      <w:r>
        <w:rPr>
          <w:rFonts w:ascii="Times New Roman"/>
          <w:b w:val="false"/>
          <w:i w:val="false"/>
          <w:color w:val="000000"/>
          <w:sz w:val="28"/>
        </w:rPr>
        <w:t xml:space="preserve"> бірінші бөлігі мынадай редакцияда жазылсын: </w:t>
      </w:r>
    </w:p>
    <w:bookmarkStart w:name="z168" w:id="120"/>
    <w:p>
      <w:pPr>
        <w:spacing w:after="0"/>
        <w:ind w:left="0"/>
        <w:jc w:val="both"/>
      </w:pPr>
      <w:r>
        <w:rPr>
          <w:rFonts w:ascii="Times New Roman"/>
          <w:b w:val="false"/>
          <w:i w:val="false"/>
          <w:color w:val="000000"/>
          <w:sz w:val="28"/>
        </w:rPr>
        <w:t>
      "65.ЦЖ олардың тағайындалуына сәйкес ЦЖ үзіліссіз жұмыс істеуі мен өзектілігін қамтамасыз етуге бағытталған шаралар жиынтығын қамтамасыз етеді. Зейнетақы мен жәрдемақы тағайындау жөніндегі уәкілетті мемлекеттік органның ЦЖ берілетін деректердің толықтығын, дәйектілігін, өзектілігі мен уақтылығын қамтамасыз етеді.";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 </w:t>
      </w:r>
    </w:p>
    <w:bookmarkStart w:name="z170" w:id="121"/>
    <w:p>
      <w:pPr>
        <w:spacing w:after="0"/>
        <w:ind w:left="0"/>
        <w:jc w:val="both"/>
      </w:pPr>
      <w:r>
        <w:rPr>
          <w:rFonts w:ascii="Times New Roman"/>
          <w:b w:val="false"/>
          <w:i w:val="false"/>
          <w:color w:val="000000"/>
          <w:sz w:val="28"/>
        </w:rPr>
        <w:t>
      "66. Зейнетақы мен жәрдемақы тағайындау жөніндегі уәкілетті орган мемлекеттік қызметтер көрсету мониторингін ЦЖ-да мемлекеттік қызмет көрсету сатысы туралы деректерді автоматтандырылған режимде енгізуді қамтамасыз етеді.";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71-тармақтың</w:t>
      </w:r>
      <w:r>
        <w:rPr>
          <w:rFonts w:ascii="Times New Roman"/>
          <w:b w:val="false"/>
          <w:i w:val="false"/>
          <w:color w:val="000000"/>
          <w:sz w:val="28"/>
        </w:rPr>
        <w:t xml:space="preserve"> бірінші бөлігі мынадай редакцияда жазылсын:</w:t>
      </w:r>
    </w:p>
    <w:bookmarkStart w:name="z172" w:id="122"/>
    <w:p>
      <w:pPr>
        <w:spacing w:after="0"/>
        <w:ind w:left="0"/>
        <w:jc w:val="both"/>
      </w:pPr>
      <w:r>
        <w:rPr>
          <w:rFonts w:ascii="Times New Roman"/>
          <w:b w:val="false"/>
          <w:i w:val="false"/>
          <w:color w:val="000000"/>
          <w:sz w:val="28"/>
        </w:rPr>
        <w:t xml:space="preserve">
      "Мемлекеттік корпорация жәрдемақыны (төлеу айына қажеттілік қалыптастырылғаннан кейін пайда болған сомаларды) төлеуді Әлеуметтік кодекстің 237-бабының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айқындалған мөлшерде және көлемде мемлекеттің толық қамтамасыз етуіндегі арнаулы әлеуметтік қызметтер көрсету орталықтарында стационар жағдайында түскені (одан шыққаны) туралы ақпарат ЦЖ-ға енгізілген айдан кейінгі айдың бірінші күнінен бастап жүзеге асырылады.";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174" w:id="123"/>
    <w:p>
      <w:pPr>
        <w:spacing w:after="0"/>
        <w:ind w:left="0"/>
        <w:jc w:val="both"/>
      </w:pPr>
      <w:r>
        <w:rPr>
          <w:rFonts w:ascii="Times New Roman"/>
          <w:b w:val="false"/>
          <w:i w:val="false"/>
          <w:color w:val="000000"/>
          <w:sz w:val="28"/>
        </w:rPr>
        <w:t>
       "72. Мемлекеттік корпорацияның бөлімшесі жәрдемақыны төлеуді уәкілетті мемлекеттік органның ЦЖ алушының шыққаны туралы ақпарат келіп түскен айдан кейінгі айдың бірінші күнінен бастап толық көлемде қалпына келтіреді.";</w:t>
      </w:r>
    </w:p>
    <w:bookmarkEnd w:id="123"/>
    <w:bookmarkStart w:name="z175" w:id="124"/>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тізбеге </w:t>
      </w:r>
      <w:r>
        <w:rPr>
          <w:rFonts w:ascii="Times New Roman"/>
          <w:b w:val="false"/>
          <w:i w:val="false"/>
          <w:color w:val="000000"/>
          <w:sz w:val="28"/>
        </w:rPr>
        <w:t>17-қосымшаға</w:t>
      </w:r>
      <w:r>
        <w:rPr>
          <w:rFonts w:ascii="Times New Roman"/>
          <w:b w:val="false"/>
          <w:i w:val="false"/>
          <w:color w:val="000000"/>
          <w:sz w:val="28"/>
        </w:rPr>
        <w:t xml:space="preserve"> сәйкес жаңа редакцияда жазылсын;</w:t>
      </w:r>
    </w:p>
    <w:bookmarkEnd w:id="124"/>
    <w:bookmarkStart w:name="z176" w:id="125"/>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3-қосымшасы</w:t>
      </w:r>
      <w:r>
        <w:rPr>
          <w:rFonts w:ascii="Times New Roman"/>
          <w:b w:val="false"/>
          <w:i w:val="false"/>
          <w:color w:val="000000"/>
          <w:sz w:val="28"/>
        </w:rPr>
        <w:t xml:space="preserve"> осы тізбеге </w:t>
      </w:r>
      <w:r>
        <w:rPr>
          <w:rFonts w:ascii="Times New Roman"/>
          <w:b w:val="false"/>
          <w:i w:val="false"/>
          <w:color w:val="000000"/>
          <w:sz w:val="28"/>
        </w:rPr>
        <w:t>18-қосымшаға</w:t>
      </w:r>
      <w:r>
        <w:rPr>
          <w:rFonts w:ascii="Times New Roman"/>
          <w:b w:val="false"/>
          <w:i w:val="false"/>
          <w:color w:val="000000"/>
          <w:sz w:val="28"/>
        </w:rPr>
        <w:t xml:space="preserve"> сәйкес жаңа редакцияда жазылсын; </w:t>
      </w:r>
    </w:p>
    <w:bookmarkEnd w:id="125"/>
    <w:bookmarkStart w:name="z177" w:id="126"/>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4-қосымшасы</w:t>
      </w:r>
      <w:r>
        <w:rPr>
          <w:rFonts w:ascii="Times New Roman"/>
          <w:b w:val="false"/>
          <w:i w:val="false"/>
          <w:color w:val="000000"/>
          <w:sz w:val="28"/>
        </w:rPr>
        <w:t xml:space="preserve"> осы тізбеге 19-қосымшаға сәйкес жаңа редакцияда жазылсын;</w:t>
      </w:r>
    </w:p>
    <w:bookmarkEnd w:id="126"/>
    <w:bookmarkStart w:name="z178" w:id="127"/>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5-қосымшасы</w:t>
      </w:r>
      <w:r>
        <w:rPr>
          <w:rFonts w:ascii="Times New Roman"/>
          <w:b w:val="false"/>
          <w:i w:val="false"/>
          <w:color w:val="000000"/>
          <w:sz w:val="28"/>
        </w:rPr>
        <w:t xml:space="preserve"> осы тізбеге </w:t>
      </w:r>
      <w:r>
        <w:rPr>
          <w:rFonts w:ascii="Times New Roman"/>
          <w:b w:val="false"/>
          <w:i w:val="false"/>
          <w:color w:val="000000"/>
          <w:sz w:val="28"/>
        </w:rPr>
        <w:t>20-қосымшаға</w:t>
      </w:r>
      <w:r>
        <w:rPr>
          <w:rFonts w:ascii="Times New Roman"/>
          <w:b w:val="false"/>
          <w:i w:val="false"/>
          <w:color w:val="000000"/>
          <w:sz w:val="28"/>
        </w:rPr>
        <w:t xml:space="preserve"> сәйкес жаңа редакцияда жазылсын; </w:t>
      </w:r>
    </w:p>
    <w:bookmarkEnd w:id="127"/>
    <w:bookmarkStart w:name="z179" w:id="128"/>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6-қосымшасы</w:t>
      </w:r>
      <w:r>
        <w:rPr>
          <w:rFonts w:ascii="Times New Roman"/>
          <w:b w:val="false"/>
          <w:i w:val="false"/>
          <w:color w:val="000000"/>
          <w:sz w:val="28"/>
        </w:rPr>
        <w:t xml:space="preserve"> осы тізбеге </w:t>
      </w:r>
      <w:r>
        <w:rPr>
          <w:rFonts w:ascii="Times New Roman"/>
          <w:b w:val="false"/>
          <w:i w:val="false"/>
          <w:color w:val="000000"/>
          <w:sz w:val="28"/>
        </w:rPr>
        <w:t>21-қосымшаға</w:t>
      </w:r>
      <w:r>
        <w:rPr>
          <w:rFonts w:ascii="Times New Roman"/>
          <w:b w:val="false"/>
          <w:i w:val="false"/>
          <w:color w:val="000000"/>
          <w:sz w:val="28"/>
        </w:rPr>
        <w:t xml:space="preserve"> сәйкес жаңа редакцияда жазылсын;</w:t>
      </w:r>
    </w:p>
    <w:bookmarkEnd w:id="128"/>
    <w:bookmarkStart w:name="z180" w:id="129"/>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7-қосымшасы</w:t>
      </w:r>
      <w:r>
        <w:rPr>
          <w:rFonts w:ascii="Times New Roman"/>
          <w:b w:val="false"/>
          <w:i w:val="false"/>
          <w:color w:val="000000"/>
          <w:sz w:val="28"/>
        </w:rPr>
        <w:t xml:space="preserve"> осы тізбеге </w:t>
      </w:r>
      <w:r>
        <w:rPr>
          <w:rFonts w:ascii="Times New Roman"/>
          <w:b w:val="false"/>
          <w:i w:val="false"/>
          <w:color w:val="000000"/>
          <w:sz w:val="28"/>
        </w:rPr>
        <w:t>22-қосымшаға</w:t>
      </w:r>
      <w:r>
        <w:rPr>
          <w:rFonts w:ascii="Times New Roman"/>
          <w:b w:val="false"/>
          <w:i w:val="false"/>
          <w:color w:val="000000"/>
          <w:sz w:val="28"/>
        </w:rPr>
        <w:t xml:space="preserve"> сәйкес жаңа редакцияда жазылсын; </w:t>
      </w:r>
    </w:p>
    <w:bookmarkEnd w:id="129"/>
    <w:bookmarkStart w:name="z181" w:id="130"/>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8-қосымшасы</w:t>
      </w:r>
      <w:r>
        <w:rPr>
          <w:rFonts w:ascii="Times New Roman"/>
          <w:b w:val="false"/>
          <w:i w:val="false"/>
          <w:color w:val="000000"/>
          <w:sz w:val="28"/>
        </w:rPr>
        <w:t xml:space="preserve"> осы тізбеге </w:t>
      </w:r>
      <w:r>
        <w:rPr>
          <w:rFonts w:ascii="Times New Roman"/>
          <w:b w:val="false"/>
          <w:i w:val="false"/>
          <w:color w:val="000000"/>
          <w:sz w:val="28"/>
        </w:rPr>
        <w:t>23-қосымшаға</w:t>
      </w:r>
      <w:r>
        <w:rPr>
          <w:rFonts w:ascii="Times New Roman"/>
          <w:b w:val="false"/>
          <w:i w:val="false"/>
          <w:color w:val="000000"/>
          <w:sz w:val="28"/>
        </w:rPr>
        <w:t xml:space="preserve"> сәйкес жаңа редакцияда жазылсын; </w:t>
      </w:r>
    </w:p>
    <w:bookmarkEnd w:id="130"/>
    <w:bookmarkStart w:name="z182" w:id="131"/>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10-қосымшасы</w:t>
      </w:r>
      <w:r>
        <w:rPr>
          <w:rFonts w:ascii="Times New Roman"/>
          <w:b w:val="false"/>
          <w:i w:val="false"/>
          <w:color w:val="000000"/>
          <w:sz w:val="28"/>
        </w:rPr>
        <w:t xml:space="preserve"> осы тізбеге </w:t>
      </w:r>
      <w:r>
        <w:rPr>
          <w:rFonts w:ascii="Times New Roman"/>
          <w:b w:val="false"/>
          <w:i w:val="false"/>
          <w:color w:val="000000"/>
          <w:sz w:val="28"/>
        </w:rPr>
        <w:t>24-қосымшаға</w:t>
      </w:r>
      <w:r>
        <w:rPr>
          <w:rFonts w:ascii="Times New Roman"/>
          <w:b w:val="false"/>
          <w:i w:val="false"/>
          <w:color w:val="000000"/>
          <w:sz w:val="28"/>
        </w:rPr>
        <w:t xml:space="preserve"> сәйкес жаңа редакцияда жазылсын; </w:t>
      </w:r>
    </w:p>
    <w:bookmarkEnd w:id="131"/>
    <w:bookmarkStart w:name="z183" w:id="132"/>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11-қосымшасы</w:t>
      </w:r>
      <w:r>
        <w:rPr>
          <w:rFonts w:ascii="Times New Roman"/>
          <w:b w:val="false"/>
          <w:i w:val="false"/>
          <w:color w:val="000000"/>
          <w:sz w:val="28"/>
        </w:rPr>
        <w:t xml:space="preserve"> осы тізбеге </w:t>
      </w:r>
      <w:r>
        <w:rPr>
          <w:rFonts w:ascii="Times New Roman"/>
          <w:b w:val="false"/>
          <w:i w:val="false"/>
          <w:color w:val="000000"/>
          <w:sz w:val="28"/>
        </w:rPr>
        <w:t>25-қосымшаға</w:t>
      </w:r>
      <w:r>
        <w:rPr>
          <w:rFonts w:ascii="Times New Roman"/>
          <w:b w:val="false"/>
          <w:i w:val="false"/>
          <w:color w:val="000000"/>
          <w:sz w:val="28"/>
        </w:rPr>
        <w:t xml:space="preserve"> сәйкес жаңа редакцияда жазылсын; </w:t>
      </w:r>
    </w:p>
    <w:bookmarkEnd w:id="132"/>
    <w:bookmarkStart w:name="z184" w:id="133"/>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12-қосымшасы</w:t>
      </w:r>
      <w:r>
        <w:rPr>
          <w:rFonts w:ascii="Times New Roman"/>
          <w:b w:val="false"/>
          <w:i w:val="false"/>
          <w:color w:val="000000"/>
          <w:sz w:val="28"/>
        </w:rPr>
        <w:t xml:space="preserve"> осы тізбеге </w:t>
      </w:r>
      <w:r>
        <w:rPr>
          <w:rFonts w:ascii="Times New Roman"/>
          <w:b w:val="false"/>
          <w:i w:val="false"/>
          <w:color w:val="000000"/>
          <w:sz w:val="28"/>
        </w:rPr>
        <w:t>26-қосымшаға</w:t>
      </w:r>
      <w:r>
        <w:rPr>
          <w:rFonts w:ascii="Times New Roman"/>
          <w:b w:val="false"/>
          <w:i w:val="false"/>
          <w:color w:val="000000"/>
          <w:sz w:val="28"/>
        </w:rPr>
        <w:t xml:space="preserve"> сәйкес жаңа редакцияда жазылсын; </w:t>
      </w:r>
    </w:p>
    <w:bookmarkEnd w:id="133"/>
    <w:bookmarkStart w:name="z185" w:id="134"/>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13-қосымшасы</w:t>
      </w:r>
      <w:r>
        <w:rPr>
          <w:rFonts w:ascii="Times New Roman"/>
          <w:b w:val="false"/>
          <w:i w:val="false"/>
          <w:color w:val="000000"/>
          <w:sz w:val="28"/>
        </w:rPr>
        <w:t xml:space="preserve"> осы тізбеге </w:t>
      </w:r>
      <w:r>
        <w:rPr>
          <w:rFonts w:ascii="Times New Roman"/>
          <w:b w:val="false"/>
          <w:i w:val="false"/>
          <w:color w:val="000000"/>
          <w:sz w:val="28"/>
        </w:rPr>
        <w:t>27-қосымшаға</w:t>
      </w:r>
      <w:r>
        <w:rPr>
          <w:rFonts w:ascii="Times New Roman"/>
          <w:b w:val="false"/>
          <w:i w:val="false"/>
          <w:color w:val="000000"/>
          <w:sz w:val="28"/>
        </w:rPr>
        <w:t xml:space="preserve"> сәйкес жаңа редакцияда жазылсын; </w:t>
      </w:r>
    </w:p>
    <w:bookmarkEnd w:id="134"/>
    <w:bookmarkStart w:name="z186" w:id="135"/>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14-қосымшасы</w:t>
      </w:r>
      <w:r>
        <w:rPr>
          <w:rFonts w:ascii="Times New Roman"/>
          <w:b w:val="false"/>
          <w:i w:val="false"/>
          <w:color w:val="000000"/>
          <w:sz w:val="28"/>
        </w:rPr>
        <w:t xml:space="preserve"> осы тізбеге </w:t>
      </w:r>
      <w:r>
        <w:rPr>
          <w:rFonts w:ascii="Times New Roman"/>
          <w:b w:val="false"/>
          <w:i w:val="false"/>
          <w:color w:val="000000"/>
          <w:sz w:val="28"/>
        </w:rPr>
        <w:t>28-қосымшаға</w:t>
      </w:r>
      <w:r>
        <w:rPr>
          <w:rFonts w:ascii="Times New Roman"/>
          <w:b w:val="false"/>
          <w:i w:val="false"/>
          <w:color w:val="000000"/>
          <w:sz w:val="28"/>
        </w:rPr>
        <w:t xml:space="preserve"> сәйкес жаңа редакцияда жазылсын; </w:t>
      </w:r>
    </w:p>
    <w:bookmarkEnd w:id="135"/>
    <w:bookmarkStart w:name="z187" w:id="136"/>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15-қосымшасы</w:t>
      </w:r>
      <w:r>
        <w:rPr>
          <w:rFonts w:ascii="Times New Roman"/>
          <w:b w:val="false"/>
          <w:i w:val="false"/>
          <w:color w:val="000000"/>
          <w:sz w:val="28"/>
        </w:rPr>
        <w:t xml:space="preserve"> осы тізбеге </w:t>
      </w:r>
      <w:r>
        <w:rPr>
          <w:rFonts w:ascii="Times New Roman"/>
          <w:b w:val="false"/>
          <w:i w:val="false"/>
          <w:color w:val="000000"/>
          <w:sz w:val="28"/>
        </w:rPr>
        <w:t>29-қосымшаға</w:t>
      </w:r>
      <w:r>
        <w:rPr>
          <w:rFonts w:ascii="Times New Roman"/>
          <w:b w:val="false"/>
          <w:i w:val="false"/>
          <w:color w:val="000000"/>
          <w:sz w:val="28"/>
        </w:rPr>
        <w:t xml:space="preserve"> сәйкес жаңа редакцияда жазылсын; </w:t>
      </w:r>
    </w:p>
    <w:bookmarkEnd w:id="136"/>
    <w:bookmarkStart w:name="z188" w:id="137"/>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20-қосымшасы</w:t>
      </w:r>
      <w:r>
        <w:rPr>
          <w:rFonts w:ascii="Times New Roman"/>
          <w:b w:val="false"/>
          <w:i w:val="false"/>
          <w:color w:val="000000"/>
          <w:sz w:val="28"/>
        </w:rPr>
        <w:t xml:space="preserve"> осы тізбеге </w:t>
      </w:r>
      <w:r>
        <w:rPr>
          <w:rFonts w:ascii="Times New Roman"/>
          <w:b w:val="false"/>
          <w:i w:val="false"/>
          <w:color w:val="000000"/>
          <w:sz w:val="28"/>
        </w:rPr>
        <w:t>30-қосымшаға</w:t>
      </w:r>
      <w:r>
        <w:rPr>
          <w:rFonts w:ascii="Times New Roman"/>
          <w:b w:val="false"/>
          <w:i w:val="false"/>
          <w:color w:val="000000"/>
          <w:sz w:val="28"/>
        </w:rPr>
        <w:t xml:space="preserve"> сәйкес жаңа редакцияда жазылсын; </w:t>
      </w:r>
    </w:p>
    <w:bookmarkEnd w:id="137"/>
    <w:bookmarkStart w:name="z189" w:id="138"/>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21-қосымшасы</w:t>
      </w:r>
      <w:r>
        <w:rPr>
          <w:rFonts w:ascii="Times New Roman"/>
          <w:b w:val="false"/>
          <w:i w:val="false"/>
          <w:color w:val="000000"/>
          <w:sz w:val="28"/>
        </w:rPr>
        <w:t xml:space="preserve"> осы тізбеге </w:t>
      </w:r>
      <w:r>
        <w:rPr>
          <w:rFonts w:ascii="Times New Roman"/>
          <w:b w:val="false"/>
          <w:i w:val="false"/>
          <w:color w:val="000000"/>
          <w:sz w:val="28"/>
        </w:rPr>
        <w:t>31-қосымшаға</w:t>
      </w:r>
      <w:r>
        <w:rPr>
          <w:rFonts w:ascii="Times New Roman"/>
          <w:b w:val="false"/>
          <w:i w:val="false"/>
          <w:color w:val="000000"/>
          <w:sz w:val="28"/>
        </w:rPr>
        <w:t xml:space="preserve"> сәйкес жаңа редакцияда жазылсын; </w:t>
      </w:r>
    </w:p>
    <w:bookmarkEnd w:id="138"/>
    <w:bookmarkStart w:name="z190" w:id="139"/>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22-қосымшасы</w:t>
      </w:r>
      <w:r>
        <w:rPr>
          <w:rFonts w:ascii="Times New Roman"/>
          <w:b w:val="false"/>
          <w:i w:val="false"/>
          <w:color w:val="000000"/>
          <w:sz w:val="28"/>
        </w:rPr>
        <w:t xml:space="preserve"> осы тізбеге </w:t>
      </w:r>
      <w:r>
        <w:rPr>
          <w:rFonts w:ascii="Times New Roman"/>
          <w:b w:val="false"/>
          <w:i w:val="false"/>
          <w:color w:val="000000"/>
          <w:sz w:val="28"/>
        </w:rPr>
        <w:t>32-қосымшаға</w:t>
      </w:r>
      <w:r>
        <w:rPr>
          <w:rFonts w:ascii="Times New Roman"/>
          <w:b w:val="false"/>
          <w:i w:val="false"/>
          <w:color w:val="000000"/>
          <w:sz w:val="28"/>
        </w:rPr>
        <w:t xml:space="preserve"> сәйкес жаңа редакцияда жазылсын; </w:t>
      </w:r>
    </w:p>
    <w:bookmarkEnd w:id="139"/>
    <w:bookmarkStart w:name="z191" w:id="140"/>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23-қосымшасы</w:t>
      </w:r>
      <w:r>
        <w:rPr>
          <w:rFonts w:ascii="Times New Roman"/>
          <w:b w:val="false"/>
          <w:i w:val="false"/>
          <w:color w:val="000000"/>
          <w:sz w:val="28"/>
        </w:rPr>
        <w:t xml:space="preserve"> осы тізбеге </w:t>
      </w:r>
      <w:r>
        <w:rPr>
          <w:rFonts w:ascii="Times New Roman"/>
          <w:b w:val="false"/>
          <w:i w:val="false"/>
          <w:color w:val="000000"/>
          <w:sz w:val="28"/>
        </w:rPr>
        <w:t>33-қосымшаға</w:t>
      </w:r>
      <w:r>
        <w:rPr>
          <w:rFonts w:ascii="Times New Roman"/>
          <w:b w:val="false"/>
          <w:i w:val="false"/>
          <w:color w:val="000000"/>
          <w:sz w:val="28"/>
        </w:rPr>
        <w:t xml:space="preserve"> сәйкес жаңа редакцияда жазылсын. </w:t>
      </w:r>
    </w:p>
    <w:bookmarkEnd w:id="140"/>
    <w:bookmarkStart w:name="z192" w:id="141"/>
    <w:p>
      <w:pPr>
        <w:spacing w:after="0"/>
        <w:ind w:left="0"/>
        <w:jc w:val="both"/>
      </w:pPr>
      <w:r>
        <w:rPr>
          <w:rFonts w:ascii="Times New Roman"/>
          <w:b w:val="false"/>
          <w:i w:val="false"/>
          <w:color w:val="000000"/>
          <w:sz w:val="28"/>
        </w:rPr>
        <w:t xml:space="preserve">
      2. "Мемлекеттік арнаулы жәрдемақыны тағайындау, жүзеге асыру, тоқтата тұру, қайта есептеу, қайта бастау, тоқтату және оны төлеу туралы шешімді қайта қарау қағидаларын айқындау туралы" Қазақстан Республикасы Премьер-Министрінің орынбасары - Еңбек және халықты әлеуметтік қорғау министрінің 2023 жылғы 29 маусымдағы № 269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2023 жылғы 30 маусымда № 32961 болып тіркелген) мынадай өзгерістер енгізілсін:</w:t>
      </w:r>
    </w:p>
    <w:bookmarkEnd w:id="141"/>
    <w:bookmarkStart w:name="z193" w:id="142"/>
    <w:p>
      <w:pPr>
        <w:spacing w:after="0"/>
        <w:ind w:left="0"/>
        <w:jc w:val="both"/>
      </w:pPr>
      <w:r>
        <w:rPr>
          <w:rFonts w:ascii="Times New Roman"/>
          <w:b w:val="false"/>
          <w:i w:val="false"/>
          <w:color w:val="000000"/>
          <w:sz w:val="28"/>
        </w:rPr>
        <w:t xml:space="preserve">
      көрсетілген бұйрықпен бекітілген Мемлекеттік арнаулы жәрдемақыны тағайындау, жүзеге асыру, тоқтата тұру, қайта есептеу, қайта бастау, тоқтату және оны төлеу туралы шешімді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5" w:id="143"/>
    <w:p>
      <w:pPr>
        <w:spacing w:after="0"/>
        <w:ind w:left="0"/>
        <w:jc w:val="both"/>
      </w:pPr>
      <w:r>
        <w:rPr>
          <w:rFonts w:ascii="Times New Roman"/>
          <w:b w:val="false"/>
          <w:i w:val="false"/>
          <w:color w:val="000000"/>
          <w:sz w:val="28"/>
        </w:rPr>
        <w:t xml:space="preserve">
      "1. Осы Мемлекеттік арнаулы жәрдемақыны тағайындау, жүзеге асыру, тоқтата тұру, қайта есептеу, қайта бастау, тоқтату және оны төлеу туралы шешімді қайта қарау қағидалары (бұдан әрі – Қағидалар)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арнаулы жәрдемақы туралы"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(бұдан әрі – мемлекеттік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мемлекеттік арнаулы жәрдемақыны тағайындау, жүзеге асыру, тоқтата тұру, қайта есептеу, қайта бастау, тоқтату және оны төлеу туралы шешімді қайта қарау тәртібін айқындайды.";</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198" w:id="144"/>
    <w:p>
      <w:pPr>
        <w:spacing w:after="0"/>
        <w:ind w:left="0"/>
        <w:jc w:val="both"/>
      </w:pPr>
      <w:r>
        <w:rPr>
          <w:rFonts w:ascii="Times New Roman"/>
          <w:b w:val="false"/>
          <w:i w:val="false"/>
          <w:color w:val="000000"/>
          <w:sz w:val="28"/>
        </w:rPr>
        <w:t>
      "2) "Е-макет" автоматтандырылған цифрлық жүйесі (бұдан әрі – "Е-макет" АЦЖ) – "Зейнетақы төлемдері мен жәрдемақыларды электронды тағайындау жүйесі;";</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тармақшалары мынадай редакцияда жазылсын:</w:t>
      </w:r>
    </w:p>
    <w:bookmarkStart w:name="z200" w:id="145"/>
    <w:p>
      <w:pPr>
        <w:spacing w:after="0"/>
        <w:ind w:left="0"/>
        <w:jc w:val="both"/>
      </w:pPr>
      <w:r>
        <w:rPr>
          <w:rFonts w:ascii="Times New Roman"/>
          <w:b w:val="false"/>
          <w:i w:val="false"/>
          <w:color w:val="000000"/>
          <w:sz w:val="28"/>
        </w:rPr>
        <w:t>
      "12) цифрлық құжаттардың сервисі – операторға бекітілген және цифрлық объектісіндегі мәліметтер негізінде қалыптастырылған құжаттарды электронды түрде көрсетуге және пайдалануға арналған "цифрлық үкіметтің" цифрлық объектісі;</w:t>
      </w:r>
    </w:p>
    <w:bookmarkEnd w:id="145"/>
    <w:bookmarkStart w:name="z201" w:id="146"/>
    <w:p>
      <w:pPr>
        <w:spacing w:after="0"/>
        <w:ind w:left="0"/>
        <w:jc w:val="both"/>
      </w:pPr>
      <w:r>
        <w:rPr>
          <w:rFonts w:ascii="Times New Roman"/>
          <w:b w:val="false"/>
          <w:i w:val="false"/>
          <w:color w:val="000000"/>
          <w:sz w:val="28"/>
        </w:rPr>
        <w:t>
      13) "цифрлық үкіметтің" веб-порталы –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146"/>
    <w:bookmarkStart w:name="z202" w:id="147"/>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147"/>
    <w:bookmarkStart w:name="z203" w:id="148"/>
    <w:p>
      <w:pPr>
        <w:spacing w:after="0"/>
        <w:ind w:left="0"/>
        <w:jc w:val="both"/>
      </w:pPr>
      <w:r>
        <w:rPr>
          <w:rFonts w:ascii="Times New Roman"/>
          <w:b w:val="false"/>
          <w:i w:val="false"/>
          <w:color w:val="000000"/>
          <w:sz w:val="28"/>
        </w:rPr>
        <w:t>
      15) электрондық іс макеті (бұдан әрі –ЭІМ) – Мемлекеттік корпорацияда "Е-макет" АЦЖ-да қалыптастыратын мемлекеттік әлеуметтік жәрдемақы алушының электрондық іс макеті.";</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6" w:id="149"/>
    <w:p>
      <w:pPr>
        <w:spacing w:after="0"/>
        <w:ind w:left="0"/>
        <w:jc w:val="both"/>
      </w:pPr>
      <w:r>
        <w:rPr>
          <w:rFonts w:ascii="Times New Roman"/>
          <w:b w:val="false"/>
          <w:i w:val="false"/>
          <w:color w:val="000000"/>
          <w:sz w:val="28"/>
        </w:rPr>
        <w:t>
      "3. Уәкілетті мемлекеттік орган осы Қағидаларды бекіту немесе өзгерту күнінен бастап үш жұмыс күні ішінде мемлекеттік қызметті көрсету тәртібі туралы ақпаратты өзектендіреді және Бірыңғай байланыс орталығына, жәрдемақыны тағайындау бойынша уәкілетті органға, Мемлекеттік корпорацияға және "цифрлық үкіметтің" операторына жолдайды.";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08" w:id="150"/>
    <w:p>
      <w:pPr>
        <w:spacing w:after="0"/>
        <w:ind w:left="0"/>
        <w:jc w:val="both"/>
      </w:pPr>
      <w:r>
        <w:rPr>
          <w:rFonts w:ascii="Times New Roman"/>
          <w:b w:val="false"/>
          <w:i w:val="false"/>
          <w:color w:val="000000"/>
          <w:sz w:val="28"/>
        </w:rPr>
        <w:t>
      "5. Құжаттарды қабылдайтын маман "цифрлық үкімет" шлюзі арқылы тиісті мемлекеттік органдар мен (немесе) ұйымдардың цифрлық жүйелеріне (бұдан әрі – ЦЖ) сұрау салуды қалыптастырады:</w:t>
      </w:r>
    </w:p>
    <w:bookmarkEnd w:id="150"/>
    <w:bookmarkStart w:name="z209" w:id="151"/>
    <w:p>
      <w:pPr>
        <w:spacing w:after="0"/>
        <w:ind w:left="0"/>
        <w:jc w:val="both"/>
      </w:pPr>
      <w:r>
        <w:rPr>
          <w:rFonts w:ascii="Times New Roman"/>
          <w:b w:val="false"/>
          <w:i w:val="false"/>
          <w:color w:val="000000"/>
          <w:sz w:val="28"/>
        </w:rPr>
        <w:t>
      "Жеке тұлғалар" мемлекеттік дерекқоры ЦЖ-ға – өтініш берушінің жеке басын куәландыратын, Қазақстан Республикасы азаматтығына қатыстылығын көрсететін және тұрғылықты тұратын жері бойынша тіркелгенін растайтын құжаттар бойынша;</w:t>
      </w:r>
    </w:p>
    <w:bookmarkEnd w:id="151"/>
    <w:bookmarkStart w:name="z210" w:id="152"/>
    <w:p>
      <w:pPr>
        <w:spacing w:after="0"/>
        <w:ind w:left="0"/>
        <w:jc w:val="both"/>
      </w:pPr>
      <w:r>
        <w:rPr>
          <w:rFonts w:ascii="Times New Roman"/>
          <w:b w:val="false"/>
          <w:i w:val="false"/>
          <w:color w:val="000000"/>
          <w:sz w:val="28"/>
        </w:rPr>
        <w:t>
       "Е-Қорғаншылық" ЦЖ-ға – қамқоршылық (қорғаншылық) белгілеу туралы құжаттар бойынша;</w:t>
      </w:r>
    </w:p>
    <w:bookmarkEnd w:id="152"/>
    <w:bookmarkStart w:name="z211" w:id="153"/>
    <w:p>
      <w:pPr>
        <w:spacing w:after="0"/>
        <w:ind w:left="0"/>
        <w:jc w:val="both"/>
      </w:pPr>
      <w:r>
        <w:rPr>
          <w:rFonts w:ascii="Times New Roman"/>
          <w:b w:val="false"/>
          <w:i w:val="false"/>
          <w:color w:val="000000"/>
          <w:sz w:val="28"/>
        </w:rPr>
        <w:t>
       "Төрелік" автоматтандырылған цифрлық талдамалық жүйеде – еңбек өтілін растау туралы соттың шешімдері бойынша;</w:t>
      </w:r>
    </w:p>
    <w:bookmarkEnd w:id="153"/>
    <w:bookmarkStart w:name="z212" w:id="154"/>
    <w:p>
      <w:pPr>
        <w:spacing w:after="0"/>
        <w:ind w:left="0"/>
        <w:jc w:val="both"/>
      </w:pPr>
      <w:r>
        <w:rPr>
          <w:rFonts w:ascii="Times New Roman"/>
          <w:b w:val="false"/>
          <w:i w:val="false"/>
          <w:color w:val="000000"/>
          <w:sz w:val="28"/>
        </w:rPr>
        <w:t>
       "АХАЖ" (азаматтардың хал актілерін жазу) ЦЖ-ға – баланың (балалардың) туу туралы куәлігі немесе туу туралы актілік жазбадан үзінді көшірме бойынша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 балалардың қайтыс болғаны туралы куәлік немесе хабарлама бойынша (Қазақстан Республикасының аумағында 2008 жылғы 1 мамырдан кейін жүргізілген тіркеулер бойынша), қайтыс болғаны туралы куәлік немесе хабарлама бойынша (2008 жылғы 1 мамырдан кейін Қазақстан Республикасының аумағында жүргізілген тіркеу бойынша қалыптастырады).</w:t>
      </w:r>
    </w:p>
    <w:bookmarkEnd w:id="154"/>
    <w:bookmarkStart w:name="z213" w:id="155"/>
    <w:p>
      <w:pPr>
        <w:spacing w:after="0"/>
        <w:ind w:left="0"/>
        <w:jc w:val="both"/>
      </w:pPr>
      <w:r>
        <w:rPr>
          <w:rFonts w:ascii="Times New Roman"/>
          <w:b w:val="false"/>
          <w:i w:val="false"/>
          <w:color w:val="000000"/>
          <w:sz w:val="28"/>
        </w:rPr>
        <w:t>
      Өтініш қағаз түрінде беріледі, өтініш берушімен қол қойылады.</w:t>
      </w:r>
    </w:p>
    <w:bookmarkEnd w:id="155"/>
    <w:bookmarkStart w:name="z214" w:id="156"/>
    <w:p>
      <w:pPr>
        <w:spacing w:after="0"/>
        <w:ind w:left="0"/>
        <w:jc w:val="both"/>
      </w:pPr>
      <w:r>
        <w:rPr>
          <w:rFonts w:ascii="Times New Roman"/>
          <w:b w:val="false"/>
          <w:i w:val="false"/>
          <w:color w:val="000000"/>
          <w:sz w:val="28"/>
        </w:rPr>
        <w:t>
      ЦЖ мәліметтермен сәйкес келмеген (болмаған) кезде өтінішке тиісті құжаттар қоса беріледі.</w:t>
      </w:r>
    </w:p>
    <w:bookmarkEnd w:id="156"/>
    <w:bookmarkStart w:name="z215" w:id="157"/>
    <w:p>
      <w:pPr>
        <w:spacing w:after="0"/>
        <w:ind w:left="0"/>
        <w:jc w:val="both"/>
      </w:pPr>
      <w:r>
        <w:rPr>
          <w:rFonts w:ascii="Times New Roman"/>
          <w:b w:val="false"/>
          <w:i w:val="false"/>
          <w:color w:val="000000"/>
          <w:sz w:val="28"/>
        </w:rPr>
        <w:t>
      Электрондық құжаттар цифрлық құжаттардың сервисі арқылы қалыптастырылады, тексеріледі және пайдаланылады.";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екінші және үшінші бөліктері мынадай редакцияда жазылсын:</w:t>
      </w:r>
    </w:p>
    <w:bookmarkStart w:name="z217" w:id="158"/>
    <w:p>
      <w:pPr>
        <w:spacing w:after="0"/>
        <w:ind w:left="0"/>
        <w:jc w:val="both"/>
      </w:pPr>
      <w:r>
        <w:rPr>
          <w:rFonts w:ascii="Times New Roman"/>
          <w:b w:val="false"/>
          <w:i w:val="false"/>
          <w:color w:val="000000"/>
          <w:sz w:val="28"/>
        </w:rPr>
        <w:t>
      "6. Жәрдемақы тағайындау үшін өтініш беруші осы Қағидалардың 4-тармағында тізбеленген құжаттардан басқа:</w:t>
      </w:r>
    </w:p>
    <w:bookmarkEnd w:id="158"/>
    <w:bookmarkStart w:name="z218" w:id="15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сипатын немесе еңбек жағдайларын растайтын ұйымның анықтамасы.</w:t>
      </w:r>
    </w:p>
    <w:bookmarkEnd w:id="159"/>
    <w:bookmarkStart w:name="z219" w:id="160"/>
    <w:p>
      <w:pPr>
        <w:spacing w:after="0"/>
        <w:ind w:left="0"/>
        <w:jc w:val="both"/>
      </w:pPr>
      <w:r>
        <w:rPr>
          <w:rFonts w:ascii="Times New Roman"/>
          <w:b w:val="false"/>
          <w:i w:val="false"/>
          <w:color w:val="000000"/>
          <w:sz w:val="28"/>
        </w:rPr>
        <w:t>
      Ұйым таратылған жағдайда жұмыс орны, атқарған лауазымы, кәсiбi, жұмыс кезеңдерi, архив iсiнің нөмiрi, оның беттерi көрсетiлген, мөрмен және архив директоры мен архивариустың қолы қойылып расталған архивтік анықтама немесе мемлекеттік архивтің немесе ведомстволық архивтің уәкілетті қызметкерінің ЭЦҚ-мен куәландырылған архивтік құжаттың электрондық көшірмесі ұсынылады.</w:t>
      </w:r>
    </w:p>
    <w:bookmarkEnd w:id="160"/>
    <w:bookmarkStart w:name="z220" w:id="161"/>
    <w:p>
      <w:pPr>
        <w:spacing w:after="0"/>
        <w:ind w:left="0"/>
        <w:jc w:val="both"/>
      </w:pPr>
      <w:r>
        <w:rPr>
          <w:rFonts w:ascii="Times New Roman"/>
          <w:b w:val="false"/>
          <w:i w:val="false"/>
          <w:color w:val="000000"/>
          <w:sz w:val="28"/>
        </w:rPr>
        <w:t xml:space="preserve">
      Мұрағат құжаттары болмаған жағдайда жұмыс сипаты немесе еңбек жағдайлары және олардың Қазақстан Республикасы Үкіметінің 1999 жылғы 19 желтоқсандағы № 1930 </w:t>
      </w:r>
      <w:r>
        <w:rPr>
          <w:rFonts w:ascii="Times New Roman"/>
          <w:b w:val="false"/>
          <w:i w:val="false"/>
          <w:color w:val="000000"/>
          <w:sz w:val="28"/>
        </w:rPr>
        <w:t>қаулысымен</w:t>
      </w:r>
      <w:r>
        <w:rPr>
          <w:rFonts w:ascii="Times New Roman"/>
          <w:b w:val="false"/>
          <w:i w:val="false"/>
          <w:color w:val="000000"/>
          <w:sz w:val="28"/>
        </w:rPr>
        <w:t xml:space="preserve"> бекітілген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тізіміне және Еңбек жағдайлары зиянды және ауыр жұмыстардағы өндірістердің, жұмыстардың, кәсіптердің, лауазымдар мен көрсеткіштердің № 2 тізіміне сәйкестігі сот органдары арқылы белгіленеді;</w:t>
      </w:r>
    </w:p>
    <w:bookmarkEnd w:id="161"/>
    <w:bookmarkStart w:name="z221" w:id="162"/>
    <w:p>
      <w:pPr>
        <w:spacing w:after="0"/>
        <w:ind w:left="0"/>
        <w:jc w:val="both"/>
      </w:pPr>
      <w:r>
        <w:rPr>
          <w:rFonts w:ascii="Times New Roman"/>
          <w:b w:val="false"/>
          <w:i w:val="false"/>
          <w:color w:val="000000"/>
          <w:sz w:val="28"/>
        </w:rPr>
        <w:t>
      2) өтініш берушінің еңбек өтілін растайтын құжаттар ұсынылады:</w:t>
      </w:r>
    </w:p>
    <w:bookmarkEnd w:id="162"/>
    <w:bookmarkStart w:name="z222" w:id="163"/>
    <w:p>
      <w:pPr>
        <w:spacing w:after="0"/>
        <w:ind w:left="0"/>
        <w:jc w:val="both"/>
      </w:pPr>
      <w:r>
        <w:rPr>
          <w:rFonts w:ascii="Times New Roman"/>
          <w:b w:val="false"/>
          <w:i w:val="false"/>
          <w:color w:val="000000"/>
          <w:sz w:val="28"/>
        </w:rPr>
        <w:t>
      еңбек кітапшасы;</w:t>
      </w:r>
    </w:p>
    <w:bookmarkEnd w:id="163"/>
    <w:bookmarkStart w:name="z223" w:id="164"/>
    <w:p>
      <w:pPr>
        <w:spacing w:after="0"/>
        <w:ind w:left="0"/>
        <w:jc w:val="both"/>
      </w:pPr>
      <w:r>
        <w:rPr>
          <w:rFonts w:ascii="Times New Roman"/>
          <w:b w:val="false"/>
          <w:i w:val="false"/>
          <w:color w:val="000000"/>
          <w:sz w:val="28"/>
        </w:rPr>
        <w:t>
      еңбек кітапшасы жоқ немесе жарамсыз болса, еңбек кітапшасында тиісті жазбалар, нақтылық болмаса, түзетулер және оқылуында әртүрлілік болса архив мекемелерінен немесе жұмыс орнынан анықтамалар, мемлекеттік архивтің немесе ведомстволық архивтің уәкілетті қызметкерінің ЭЦҚ-мен куәландырылған архивтік құжаттың электрондық көшірмелері немесе жұмыс орнынан анықтамалар.";</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25" w:id="165"/>
    <w:p>
      <w:pPr>
        <w:spacing w:after="0"/>
        <w:ind w:left="0"/>
        <w:jc w:val="both"/>
      </w:pPr>
      <w:r>
        <w:rPr>
          <w:rFonts w:ascii="Times New Roman"/>
          <w:b w:val="false"/>
          <w:i w:val="false"/>
          <w:color w:val="000000"/>
          <w:sz w:val="28"/>
        </w:rPr>
        <w:t>
      "9. Өтінішті қабылдаған маман өтініш берушіден жәрдемақы тағайындау үшін қабылданатын құжаттар топтамасының толықтығын, сондай-ақ ЦЖ-дан алынған мәліметтерді тексереді, электронды құжаттардың көшірмелерінің өтініш беруші осы Қағидалардың 3-тармағына сәйкес ұсынған тұпнұсқаларына сәйкес келуін қамтамасыз етеді, өзінің ЭЦҚ арқылы куәландырады, кейін құжаттардың түпнұсқалары өтініш берушіге қайтарылады.";</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бесінші бөлігі мынадай редакцияда жазылсын:</w:t>
      </w:r>
    </w:p>
    <w:bookmarkStart w:name="z227" w:id="166"/>
    <w:p>
      <w:pPr>
        <w:spacing w:after="0"/>
        <w:ind w:left="0"/>
        <w:jc w:val="both"/>
      </w:pPr>
      <w:r>
        <w:rPr>
          <w:rFonts w:ascii="Times New Roman"/>
          <w:b w:val="false"/>
          <w:i w:val="false"/>
          <w:color w:val="000000"/>
          <w:sz w:val="28"/>
        </w:rPr>
        <w:t>
      "Бұл ретте өтініш беруші Мемлекеттік корпорация арқылы өтініш бергенде зейнетақы мен жәрдемақы тағайындау жөніндегі уәкілетті орган қарау мерзімі өткенге дейін бір тәуліктен кешіктірмей қарау нәтижесін "цифрлық үкімет" шлюзі арқылы Мемлекеттік корпорацияға жібереді.";</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29" w:id="167"/>
    <w:p>
      <w:pPr>
        <w:spacing w:after="0"/>
        <w:ind w:left="0"/>
        <w:jc w:val="both"/>
      </w:pPr>
      <w:r>
        <w:rPr>
          <w:rFonts w:ascii="Times New Roman"/>
          <w:b w:val="false"/>
          <w:i w:val="false"/>
          <w:color w:val="000000"/>
          <w:sz w:val="28"/>
        </w:rPr>
        <w:t>
      "24.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"Мемлекеттік және әлеуметтік жауапкершілігі бар көрсетілетін қызметтер туралы" Заңның 25-бабының 2-тармағына сәйкес шағыммен жүгінеді.";</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екінші бөлігі мынадай редакцияда жазылсын:</w:t>
      </w:r>
    </w:p>
    <w:bookmarkStart w:name="z231" w:id="168"/>
    <w:p>
      <w:pPr>
        <w:spacing w:after="0"/>
        <w:ind w:left="0"/>
        <w:jc w:val="both"/>
      </w:pPr>
      <w:r>
        <w:rPr>
          <w:rFonts w:ascii="Times New Roman"/>
          <w:b w:val="false"/>
          <w:i w:val="false"/>
          <w:color w:val="000000"/>
          <w:sz w:val="28"/>
        </w:rPr>
        <w:t>
      "Алушының тегі, аты, әкесінің аты (ол болған жағдайда), туған күні өзгерген кезде ОДБ-да өзгерістер автоматты режимде жүргізіледі.";</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бірінші бөлігі мынадай редакцияда жазылсын:</w:t>
      </w:r>
    </w:p>
    <w:bookmarkStart w:name="z233" w:id="169"/>
    <w:p>
      <w:pPr>
        <w:spacing w:after="0"/>
        <w:ind w:left="0"/>
        <w:jc w:val="both"/>
      </w:pPr>
      <w:r>
        <w:rPr>
          <w:rFonts w:ascii="Times New Roman"/>
          <w:b w:val="false"/>
          <w:i w:val="false"/>
          <w:color w:val="000000"/>
          <w:sz w:val="28"/>
        </w:rPr>
        <w:t xml:space="preserve">
      "39. Мемлекеттік корпорацияның бөлімшесі жәрдемақыны төлеуді осы Қағидалардың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зейнетақы мен жәрдемақы тағайындау жөніндегі уәкілетті орган шешімінің Заңның 5-2-бабының </w:t>
      </w:r>
      <w:r>
        <w:rPr>
          <w:rFonts w:ascii="Times New Roman"/>
          <w:b w:val="false"/>
          <w:i w:val="false"/>
          <w:color w:val="000000"/>
          <w:sz w:val="28"/>
        </w:rPr>
        <w:t xml:space="preserve">3-тармағында </w:t>
      </w:r>
      <w:r>
        <w:rPr>
          <w:rFonts w:ascii="Times New Roman"/>
          <w:b w:val="false"/>
          <w:i w:val="false"/>
          <w:color w:val="000000"/>
          <w:sz w:val="28"/>
        </w:rPr>
        <w:t>көзделген негізінде мәліметтер, соның ішінде ЦЖ-дан келіп түскен кейінгі айдың бірінші күнінен бастап тоқтата тұрады.";</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235" w:id="170"/>
    <w:p>
      <w:pPr>
        <w:spacing w:after="0"/>
        <w:ind w:left="0"/>
        <w:jc w:val="both"/>
      </w:pPr>
      <w:r>
        <w:rPr>
          <w:rFonts w:ascii="Times New Roman"/>
          <w:b w:val="false"/>
          <w:i w:val="false"/>
          <w:color w:val="000000"/>
          <w:sz w:val="28"/>
        </w:rPr>
        <w:t>
      "40. Мемлекеттік корпорацияның бөлімшесі жәрдемақыны төлеуді жәрдемақы төлеуді тоқтата тұруды тудырған жағдайлардан болуын растайтын соның ішінде цифрлық жүйелерден алынған құжаттар мен (немесе) мәліметтер негізінде өтініш бойынша қалпына келтіреді.";</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бірінші бөлігі мынадай редакцияда жазылсын:</w:t>
      </w:r>
    </w:p>
    <w:bookmarkStart w:name="z237" w:id="171"/>
    <w:p>
      <w:pPr>
        <w:spacing w:after="0"/>
        <w:ind w:left="0"/>
        <w:jc w:val="both"/>
      </w:pPr>
      <w:r>
        <w:rPr>
          <w:rFonts w:ascii="Times New Roman"/>
          <w:b w:val="false"/>
          <w:i w:val="false"/>
          <w:color w:val="000000"/>
          <w:sz w:val="28"/>
        </w:rPr>
        <w:t xml:space="preserve">
      "41. Мемлекеттік корпорацияның бөлімшесі жәрдемақыны төлеуді осы Қағидалардың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зейнетақы мен жәрдемақы тағайындау жөніндегі уәкілетті органның шешімінің Заңның 5-2-бабының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негізінде мәліметтер, оның ішінде цифрлық жүйелерден өтініштер мен сұратулардың келіп түскен кейінгі айдың бірінші күнінен бастап тоқтатады.";</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239" w:id="172"/>
    <w:p>
      <w:pPr>
        <w:spacing w:after="0"/>
        <w:ind w:left="0"/>
        <w:jc w:val="both"/>
      </w:pPr>
      <w:r>
        <w:rPr>
          <w:rFonts w:ascii="Times New Roman"/>
          <w:b w:val="false"/>
          <w:i w:val="false"/>
          <w:color w:val="000000"/>
          <w:sz w:val="28"/>
        </w:rPr>
        <w:t>
      "51. Жәрдемақының артық есептелген (төленген) сомаларын қайтару:</w:t>
      </w:r>
    </w:p>
    <w:bookmarkEnd w:id="172"/>
    <w:bookmarkStart w:name="z240" w:id="173"/>
    <w:p>
      <w:pPr>
        <w:spacing w:after="0"/>
        <w:ind w:left="0"/>
        <w:jc w:val="both"/>
      </w:pPr>
      <w:r>
        <w:rPr>
          <w:rFonts w:ascii="Times New Roman"/>
          <w:b w:val="false"/>
          <w:i w:val="false"/>
          <w:color w:val="000000"/>
          <w:sz w:val="28"/>
        </w:rPr>
        <w:t>
      алушының өтiнiшi бойынша;</w:t>
      </w:r>
    </w:p>
    <w:bookmarkEnd w:id="173"/>
    <w:bookmarkStart w:name="z241" w:id="174"/>
    <w:p>
      <w:pPr>
        <w:spacing w:after="0"/>
        <w:ind w:left="0"/>
        <w:jc w:val="both"/>
      </w:pPr>
      <w:r>
        <w:rPr>
          <w:rFonts w:ascii="Times New Roman"/>
          <w:b w:val="false"/>
          <w:i w:val="false"/>
          <w:color w:val="000000"/>
          <w:sz w:val="28"/>
        </w:rPr>
        <w:t>
      Мемлекеттік корпорация бөлімшесі хатының негізінде жүзеге асырылады.</w:t>
      </w:r>
    </w:p>
    <w:bookmarkEnd w:id="174"/>
    <w:bookmarkStart w:name="z242" w:id="175"/>
    <w:p>
      <w:pPr>
        <w:spacing w:after="0"/>
        <w:ind w:left="0"/>
        <w:jc w:val="both"/>
      </w:pPr>
      <w:r>
        <w:rPr>
          <w:rFonts w:ascii="Times New Roman"/>
          <w:b w:val="false"/>
          <w:i w:val="false"/>
          <w:color w:val="000000"/>
          <w:sz w:val="28"/>
        </w:rPr>
        <w:t>
      Бұл ретте Мемлекеттік корпорацияның бөлімшесі төлемдерді республикалық бюджет кірісіне аудару үшін Мемлекеттік корпорацияға қайтарудың негізділігін растайтын қажетті құжатты (ЦЖ алынған алушының қайтыс болғаны не Қазақстан Республикасының шегінен тыс жерлерге кеткені туралы мәліметтерді және (немесе) жәрдемақы алушы тұруға кеткен елдегі уәкілетті органнан жәрдемақы алушының ісіне сұрау салуды) қоса бере отырып, зейнетақы және жәрдемақы беру жөніндегі уәкілетті ұйымға хат ұсынады;</w:t>
      </w:r>
    </w:p>
    <w:bookmarkEnd w:id="175"/>
    <w:bookmarkStart w:name="z243" w:id="176"/>
    <w:p>
      <w:pPr>
        <w:spacing w:after="0"/>
        <w:ind w:left="0"/>
        <w:jc w:val="both"/>
      </w:pPr>
      <w:r>
        <w:rPr>
          <w:rFonts w:ascii="Times New Roman"/>
          <w:b w:val="false"/>
          <w:i w:val="false"/>
          <w:color w:val="000000"/>
          <w:sz w:val="28"/>
        </w:rPr>
        <w:t>
      соттың шешімі бойынша жүзеге асырылады.";</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245" w:id="177"/>
    <w:p>
      <w:pPr>
        <w:spacing w:after="0"/>
        <w:ind w:left="0"/>
        <w:jc w:val="both"/>
      </w:pPr>
      <w:r>
        <w:rPr>
          <w:rFonts w:ascii="Times New Roman"/>
          <w:b w:val="false"/>
          <w:i w:val="false"/>
          <w:color w:val="000000"/>
          <w:sz w:val="28"/>
        </w:rPr>
        <w:t>
      "54. Жәрдемақыны төлеу жүзеге асырылатын жәрдемақы алушылардың істері (қолданыстағы істер) қолданыстағы істер архивінде сақталады.</w:t>
      </w:r>
    </w:p>
    <w:bookmarkEnd w:id="177"/>
    <w:bookmarkStart w:name="z246" w:id="178"/>
    <w:p>
      <w:pPr>
        <w:spacing w:after="0"/>
        <w:ind w:left="0"/>
        <w:jc w:val="both"/>
      </w:pPr>
      <w:r>
        <w:rPr>
          <w:rFonts w:ascii="Times New Roman"/>
          <w:b w:val="false"/>
          <w:i w:val="false"/>
          <w:color w:val="000000"/>
          <w:sz w:val="28"/>
        </w:rPr>
        <w:t>
      ЭІМ зейнетақы мен жәрдемақы тағайындау жөніндегі уәкілетті мемлекеттік органның ЦЖ тұрақты түрде сақталады.";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248" w:id="179"/>
    <w:p>
      <w:pPr>
        <w:spacing w:after="0"/>
        <w:ind w:left="0"/>
        <w:jc w:val="both"/>
      </w:pPr>
      <w:r>
        <w:rPr>
          <w:rFonts w:ascii="Times New Roman"/>
          <w:b w:val="false"/>
          <w:i w:val="false"/>
          <w:color w:val="000000"/>
          <w:sz w:val="28"/>
        </w:rPr>
        <w:t>
      "57. ЦЖ олардың тағайындалуына сәйкес ЦЖ үзіліссіз жұмыс істеуі мен өзектілігін қамтамасыз етуге бағытталған шаралар жиынтығын қамтамасыз етеді. Зейнетақы мен жәрдемақы тағайындау жөніндегі уәкілетті мемлекеттік органның ЦЖ берілетін деректердің толықтығын, дәйектілігін, өзектілігі мен уақтылығын қамтамасыз етеді.";</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250" w:id="180"/>
    <w:p>
      <w:pPr>
        <w:spacing w:after="0"/>
        <w:ind w:left="0"/>
        <w:jc w:val="both"/>
      </w:pPr>
      <w:r>
        <w:rPr>
          <w:rFonts w:ascii="Times New Roman"/>
          <w:b w:val="false"/>
          <w:i w:val="false"/>
          <w:color w:val="000000"/>
          <w:sz w:val="28"/>
        </w:rPr>
        <w:t>
      "58. Зейнетақы мен жәрдемақы тағайындау жөніндегі уәкілетті орган мемлекеттік қызметтер көрсету мониторингін ЦЖ-да мемлекеттік қызмет көрсету сатысы туралы деректерді автоматтандырылған режимде енгізуді қамтамасыз етеді.";</w:t>
      </w:r>
    </w:p>
    <w:bookmarkEnd w:id="180"/>
    <w:bookmarkStart w:name="z251" w:id="181"/>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тізбеге </w:t>
      </w:r>
      <w:r>
        <w:rPr>
          <w:rFonts w:ascii="Times New Roman"/>
          <w:b w:val="false"/>
          <w:i w:val="false"/>
          <w:color w:val="000000"/>
          <w:sz w:val="28"/>
        </w:rPr>
        <w:t>34-қосымшаға</w:t>
      </w:r>
      <w:r>
        <w:rPr>
          <w:rFonts w:ascii="Times New Roman"/>
          <w:b w:val="false"/>
          <w:i w:val="false"/>
          <w:color w:val="000000"/>
          <w:sz w:val="28"/>
        </w:rPr>
        <w:t xml:space="preserve"> сәйкес жаңа редакцияда жазылсын;</w:t>
      </w:r>
    </w:p>
    <w:bookmarkEnd w:id="181"/>
    <w:bookmarkStart w:name="z252" w:id="182"/>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3-қосымшасы</w:t>
      </w:r>
      <w:r>
        <w:rPr>
          <w:rFonts w:ascii="Times New Roman"/>
          <w:b w:val="false"/>
          <w:i w:val="false"/>
          <w:color w:val="000000"/>
          <w:sz w:val="28"/>
        </w:rPr>
        <w:t xml:space="preserve"> осы тізбеге </w:t>
      </w:r>
      <w:r>
        <w:rPr>
          <w:rFonts w:ascii="Times New Roman"/>
          <w:b w:val="false"/>
          <w:i w:val="false"/>
          <w:color w:val="000000"/>
          <w:sz w:val="28"/>
        </w:rPr>
        <w:t>35-қосымшаға</w:t>
      </w:r>
      <w:r>
        <w:rPr>
          <w:rFonts w:ascii="Times New Roman"/>
          <w:b w:val="false"/>
          <w:i w:val="false"/>
          <w:color w:val="000000"/>
          <w:sz w:val="28"/>
        </w:rPr>
        <w:t xml:space="preserve"> сәйкес жаңа редакцияда жазылсын;</w:t>
      </w:r>
    </w:p>
    <w:bookmarkEnd w:id="182"/>
    <w:bookmarkStart w:name="z253" w:id="183"/>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4-қосымшасы</w:t>
      </w:r>
      <w:r>
        <w:rPr>
          <w:rFonts w:ascii="Times New Roman"/>
          <w:b w:val="false"/>
          <w:i w:val="false"/>
          <w:color w:val="000000"/>
          <w:sz w:val="28"/>
        </w:rPr>
        <w:t xml:space="preserve"> осы тізбеге </w:t>
      </w:r>
      <w:r>
        <w:rPr>
          <w:rFonts w:ascii="Times New Roman"/>
          <w:b w:val="false"/>
          <w:i w:val="false"/>
          <w:color w:val="000000"/>
          <w:sz w:val="28"/>
        </w:rPr>
        <w:t>36-қосымшаға</w:t>
      </w:r>
      <w:r>
        <w:rPr>
          <w:rFonts w:ascii="Times New Roman"/>
          <w:b w:val="false"/>
          <w:i w:val="false"/>
          <w:color w:val="000000"/>
          <w:sz w:val="28"/>
        </w:rPr>
        <w:t xml:space="preserve"> сәйкес жаңа редакцияда жазылсын;</w:t>
      </w:r>
    </w:p>
    <w:bookmarkEnd w:id="183"/>
    <w:bookmarkStart w:name="z254" w:id="184"/>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5-қосымшасы</w:t>
      </w:r>
      <w:r>
        <w:rPr>
          <w:rFonts w:ascii="Times New Roman"/>
          <w:b w:val="false"/>
          <w:i w:val="false"/>
          <w:color w:val="000000"/>
          <w:sz w:val="28"/>
        </w:rPr>
        <w:t xml:space="preserve"> осы тізбеге </w:t>
      </w:r>
      <w:r>
        <w:rPr>
          <w:rFonts w:ascii="Times New Roman"/>
          <w:b w:val="false"/>
          <w:i w:val="false"/>
          <w:color w:val="000000"/>
          <w:sz w:val="28"/>
        </w:rPr>
        <w:t>37-қосымшаға</w:t>
      </w:r>
      <w:r>
        <w:rPr>
          <w:rFonts w:ascii="Times New Roman"/>
          <w:b w:val="false"/>
          <w:i w:val="false"/>
          <w:color w:val="000000"/>
          <w:sz w:val="28"/>
        </w:rPr>
        <w:t xml:space="preserve"> сәйкес жаңа редакцияда жазылсын;</w:t>
      </w:r>
    </w:p>
    <w:bookmarkEnd w:id="184"/>
    <w:bookmarkStart w:name="z255" w:id="185"/>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6-қосымшасы</w:t>
      </w:r>
      <w:r>
        <w:rPr>
          <w:rFonts w:ascii="Times New Roman"/>
          <w:b w:val="false"/>
          <w:i w:val="false"/>
          <w:color w:val="000000"/>
          <w:sz w:val="28"/>
        </w:rPr>
        <w:t xml:space="preserve"> осы тізбеге </w:t>
      </w:r>
      <w:r>
        <w:rPr>
          <w:rFonts w:ascii="Times New Roman"/>
          <w:b w:val="false"/>
          <w:i w:val="false"/>
          <w:color w:val="000000"/>
          <w:sz w:val="28"/>
        </w:rPr>
        <w:t>38-қосымшаға</w:t>
      </w:r>
      <w:r>
        <w:rPr>
          <w:rFonts w:ascii="Times New Roman"/>
          <w:b w:val="false"/>
          <w:i w:val="false"/>
          <w:color w:val="000000"/>
          <w:sz w:val="28"/>
        </w:rPr>
        <w:t xml:space="preserve"> сәйкес жаңа редакцияда жазылсын;</w:t>
      </w:r>
    </w:p>
    <w:bookmarkEnd w:id="185"/>
    <w:bookmarkStart w:name="z256" w:id="186"/>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8-қосымшасы</w:t>
      </w:r>
      <w:r>
        <w:rPr>
          <w:rFonts w:ascii="Times New Roman"/>
          <w:b w:val="false"/>
          <w:i w:val="false"/>
          <w:color w:val="000000"/>
          <w:sz w:val="28"/>
        </w:rPr>
        <w:t xml:space="preserve"> осы тізбеге </w:t>
      </w:r>
      <w:r>
        <w:rPr>
          <w:rFonts w:ascii="Times New Roman"/>
          <w:b w:val="false"/>
          <w:i w:val="false"/>
          <w:color w:val="000000"/>
          <w:sz w:val="28"/>
        </w:rPr>
        <w:t>39-қосымшаға</w:t>
      </w:r>
      <w:r>
        <w:rPr>
          <w:rFonts w:ascii="Times New Roman"/>
          <w:b w:val="false"/>
          <w:i w:val="false"/>
          <w:color w:val="000000"/>
          <w:sz w:val="28"/>
        </w:rPr>
        <w:t xml:space="preserve"> сәйкес жаңа редакцияда жазылсын;</w:t>
      </w:r>
    </w:p>
    <w:bookmarkEnd w:id="186"/>
    <w:bookmarkStart w:name="z257" w:id="187"/>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9-қосымшасы</w:t>
      </w:r>
      <w:r>
        <w:rPr>
          <w:rFonts w:ascii="Times New Roman"/>
          <w:b w:val="false"/>
          <w:i w:val="false"/>
          <w:color w:val="000000"/>
          <w:sz w:val="28"/>
        </w:rPr>
        <w:t xml:space="preserve"> осы тізбеге </w:t>
      </w:r>
      <w:r>
        <w:rPr>
          <w:rFonts w:ascii="Times New Roman"/>
          <w:b w:val="false"/>
          <w:i w:val="false"/>
          <w:color w:val="000000"/>
          <w:sz w:val="28"/>
        </w:rPr>
        <w:t>40-қосымшаға</w:t>
      </w:r>
      <w:r>
        <w:rPr>
          <w:rFonts w:ascii="Times New Roman"/>
          <w:b w:val="false"/>
          <w:i w:val="false"/>
          <w:color w:val="000000"/>
          <w:sz w:val="28"/>
        </w:rPr>
        <w:t xml:space="preserve"> сәйкес жаңа редакцияда жазылсын;</w:t>
      </w:r>
    </w:p>
    <w:bookmarkEnd w:id="187"/>
    <w:bookmarkStart w:name="z258" w:id="188"/>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10-қосымшасы</w:t>
      </w:r>
      <w:r>
        <w:rPr>
          <w:rFonts w:ascii="Times New Roman"/>
          <w:b w:val="false"/>
          <w:i w:val="false"/>
          <w:color w:val="000000"/>
          <w:sz w:val="28"/>
        </w:rPr>
        <w:t xml:space="preserve"> осы тізбеге </w:t>
      </w:r>
      <w:r>
        <w:rPr>
          <w:rFonts w:ascii="Times New Roman"/>
          <w:b w:val="false"/>
          <w:i w:val="false"/>
          <w:color w:val="000000"/>
          <w:sz w:val="28"/>
        </w:rPr>
        <w:t>41-қосымшаға</w:t>
      </w:r>
      <w:r>
        <w:rPr>
          <w:rFonts w:ascii="Times New Roman"/>
          <w:b w:val="false"/>
          <w:i w:val="false"/>
          <w:color w:val="000000"/>
          <w:sz w:val="28"/>
        </w:rPr>
        <w:t xml:space="preserve"> сәйкес жаңа редакцияда жазылсын;</w:t>
      </w:r>
    </w:p>
    <w:bookmarkEnd w:id="188"/>
    <w:bookmarkStart w:name="z259" w:id="189"/>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11-қосымшасы</w:t>
      </w:r>
      <w:r>
        <w:rPr>
          <w:rFonts w:ascii="Times New Roman"/>
          <w:b w:val="false"/>
          <w:i w:val="false"/>
          <w:color w:val="000000"/>
          <w:sz w:val="28"/>
        </w:rPr>
        <w:t xml:space="preserve"> осы тізбеге </w:t>
      </w:r>
      <w:r>
        <w:rPr>
          <w:rFonts w:ascii="Times New Roman"/>
          <w:b w:val="false"/>
          <w:i w:val="false"/>
          <w:color w:val="000000"/>
          <w:sz w:val="28"/>
        </w:rPr>
        <w:t>42-қосымшаға</w:t>
      </w:r>
      <w:r>
        <w:rPr>
          <w:rFonts w:ascii="Times New Roman"/>
          <w:b w:val="false"/>
          <w:i w:val="false"/>
          <w:color w:val="000000"/>
          <w:sz w:val="28"/>
        </w:rPr>
        <w:t xml:space="preserve"> сәйкес жаңа редакцияда жазылсын;</w:t>
      </w:r>
    </w:p>
    <w:bookmarkEnd w:id="189"/>
    <w:bookmarkStart w:name="z260" w:id="190"/>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13-қосымшасы</w:t>
      </w:r>
      <w:r>
        <w:rPr>
          <w:rFonts w:ascii="Times New Roman"/>
          <w:b w:val="false"/>
          <w:i w:val="false"/>
          <w:color w:val="000000"/>
          <w:sz w:val="28"/>
        </w:rPr>
        <w:t xml:space="preserve"> осы тізбеге </w:t>
      </w:r>
      <w:r>
        <w:rPr>
          <w:rFonts w:ascii="Times New Roman"/>
          <w:b w:val="false"/>
          <w:i w:val="false"/>
          <w:color w:val="000000"/>
          <w:sz w:val="28"/>
        </w:rPr>
        <w:t>43-қосымшаға</w:t>
      </w:r>
      <w:r>
        <w:rPr>
          <w:rFonts w:ascii="Times New Roman"/>
          <w:b w:val="false"/>
          <w:i w:val="false"/>
          <w:color w:val="000000"/>
          <w:sz w:val="28"/>
        </w:rPr>
        <w:t xml:space="preserve"> сәйкес жаңа редакцияда жазылсын;</w:t>
      </w:r>
    </w:p>
    <w:bookmarkEnd w:id="190"/>
    <w:bookmarkStart w:name="z261" w:id="191"/>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18-қосымшасы</w:t>
      </w:r>
      <w:r>
        <w:rPr>
          <w:rFonts w:ascii="Times New Roman"/>
          <w:b w:val="false"/>
          <w:i w:val="false"/>
          <w:color w:val="000000"/>
          <w:sz w:val="28"/>
        </w:rPr>
        <w:t xml:space="preserve"> осы тізбеге </w:t>
      </w:r>
      <w:r>
        <w:rPr>
          <w:rFonts w:ascii="Times New Roman"/>
          <w:b w:val="false"/>
          <w:i w:val="false"/>
          <w:color w:val="000000"/>
          <w:sz w:val="28"/>
        </w:rPr>
        <w:t>44-қосымшаға</w:t>
      </w:r>
      <w:r>
        <w:rPr>
          <w:rFonts w:ascii="Times New Roman"/>
          <w:b w:val="false"/>
          <w:i w:val="false"/>
          <w:color w:val="000000"/>
          <w:sz w:val="28"/>
        </w:rPr>
        <w:t xml:space="preserve"> сәйкес жаңа редакцияда жазылсын;</w:t>
      </w:r>
    </w:p>
    <w:bookmarkEnd w:id="191"/>
    <w:bookmarkStart w:name="z262" w:id="192"/>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19-қосымшасы</w:t>
      </w:r>
      <w:r>
        <w:rPr>
          <w:rFonts w:ascii="Times New Roman"/>
          <w:b w:val="false"/>
          <w:i w:val="false"/>
          <w:color w:val="000000"/>
          <w:sz w:val="28"/>
        </w:rPr>
        <w:t xml:space="preserve"> осы тізбеге </w:t>
      </w:r>
      <w:r>
        <w:rPr>
          <w:rFonts w:ascii="Times New Roman"/>
          <w:b w:val="false"/>
          <w:i w:val="false"/>
          <w:color w:val="000000"/>
          <w:sz w:val="28"/>
        </w:rPr>
        <w:t>45-қосымшаға</w:t>
      </w:r>
      <w:r>
        <w:rPr>
          <w:rFonts w:ascii="Times New Roman"/>
          <w:b w:val="false"/>
          <w:i w:val="false"/>
          <w:color w:val="000000"/>
          <w:sz w:val="28"/>
        </w:rPr>
        <w:t xml:space="preserve"> сәйкес жаңа редакцияда жазылсын;</w:t>
      </w:r>
    </w:p>
    <w:bookmarkEnd w:id="192"/>
    <w:bookmarkStart w:name="z263" w:id="193"/>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20-қосымшасы</w:t>
      </w:r>
      <w:r>
        <w:rPr>
          <w:rFonts w:ascii="Times New Roman"/>
          <w:b w:val="false"/>
          <w:i w:val="false"/>
          <w:color w:val="000000"/>
          <w:sz w:val="28"/>
        </w:rPr>
        <w:t xml:space="preserve"> осы тізбеге </w:t>
      </w:r>
      <w:r>
        <w:rPr>
          <w:rFonts w:ascii="Times New Roman"/>
          <w:b w:val="false"/>
          <w:i w:val="false"/>
          <w:color w:val="000000"/>
          <w:sz w:val="28"/>
        </w:rPr>
        <w:t>46-қосымшаға</w:t>
      </w:r>
      <w:r>
        <w:rPr>
          <w:rFonts w:ascii="Times New Roman"/>
          <w:b w:val="false"/>
          <w:i w:val="false"/>
          <w:color w:val="000000"/>
          <w:sz w:val="28"/>
        </w:rPr>
        <w:t xml:space="preserve"> сәйкес жаңа редакцияда жазылсын;</w:t>
      </w:r>
    </w:p>
    <w:bookmarkEnd w:id="193"/>
    <w:bookmarkStart w:name="z264" w:id="194"/>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21-қосымшасы</w:t>
      </w:r>
      <w:r>
        <w:rPr>
          <w:rFonts w:ascii="Times New Roman"/>
          <w:b w:val="false"/>
          <w:i w:val="false"/>
          <w:color w:val="000000"/>
          <w:sz w:val="28"/>
        </w:rPr>
        <w:t xml:space="preserve"> осы тізбеге </w:t>
      </w:r>
      <w:r>
        <w:rPr>
          <w:rFonts w:ascii="Times New Roman"/>
          <w:b w:val="false"/>
          <w:i w:val="false"/>
          <w:color w:val="000000"/>
          <w:sz w:val="28"/>
        </w:rPr>
        <w:t>47-қосымшаға</w:t>
      </w:r>
      <w:r>
        <w:rPr>
          <w:rFonts w:ascii="Times New Roman"/>
          <w:b w:val="false"/>
          <w:i w:val="false"/>
          <w:color w:val="000000"/>
          <w:sz w:val="28"/>
        </w:rPr>
        <w:t xml:space="preserve"> сәйкес жаңа редакцияда жазылсын;</w:t>
      </w:r>
    </w:p>
    <w:bookmarkEnd w:id="194"/>
    <w:bookmarkStart w:name="z265" w:id="195"/>
    <w:p>
      <w:pPr>
        <w:spacing w:after="0"/>
        <w:ind w:left="0"/>
        <w:jc w:val="both"/>
      </w:pPr>
      <w:r>
        <w:rPr>
          <w:rFonts w:ascii="Times New Roman"/>
          <w:b w:val="false"/>
          <w:i w:val="false"/>
          <w:color w:val="000000"/>
          <w:sz w:val="28"/>
        </w:rPr>
        <w:t xml:space="preserve">
      3. "Арнаулы кәсіптік мемлекеттік жәрдемақыны тағайындау, оны төлеуді жүзеге асыру, тоқтата тұру, қайта бастау және тоқтату қағидаларын бекіту туралы" Қазақстан Республикасы Еңбек және халықты әлеуметтік қорғау министрінің 2023 жылғы 25 желтоқсандағы № 521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33801 болып тіркелген) мынадай өзгерістер енгізілсін:</w:t>
      </w:r>
    </w:p>
    <w:bookmarkEnd w:id="195"/>
    <w:bookmarkStart w:name="z266" w:id="196"/>
    <w:p>
      <w:pPr>
        <w:spacing w:after="0"/>
        <w:ind w:left="0"/>
        <w:jc w:val="both"/>
      </w:pPr>
      <w:r>
        <w:rPr>
          <w:rFonts w:ascii="Times New Roman"/>
          <w:b w:val="false"/>
          <w:i w:val="false"/>
          <w:color w:val="000000"/>
          <w:sz w:val="28"/>
        </w:rPr>
        <w:t xml:space="preserve">
      көрсетілген бұйрықпен бекітілген Арнаулы кәсіптік мемлекеттік жәрдемақыны тағайындау, оны төлеуді жүзеге асыру, тоқтата тұру, қайта бастау және тоқтату </w:t>
      </w:r>
      <w:r>
        <w:rPr>
          <w:rFonts w:ascii="Times New Roman"/>
          <w:b w:val="false"/>
          <w:i w:val="false"/>
          <w:color w:val="000000"/>
          <w:sz w:val="28"/>
        </w:rPr>
        <w:t>қағидаларында</w:t>
      </w:r>
      <w:r>
        <w:rPr>
          <w:rFonts w:ascii="Times New Roman"/>
          <w:b w:val="false"/>
          <w:i w:val="false"/>
          <w:color w:val="000000"/>
          <w:sz w:val="28"/>
        </w:rPr>
        <w:t>:</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8" w:id="197"/>
    <w:p>
      <w:pPr>
        <w:spacing w:after="0"/>
        <w:ind w:left="0"/>
        <w:jc w:val="both"/>
      </w:pPr>
      <w:r>
        <w:rPr>
          <w:rFonts w:ascii="Times New Roman"/>
          <w:b w:val="false"/>
          <w:i w:val="false"/>
          <w:color w:val="000000"/>
          <w:sz w:val="28"/>
        </w:rPr>
        <w:t xml:space="preserve">
      "1. Осы Арнаулы кәсіптік мемлекеттік жәрдемақыны тағайындау, оны төлеуді жүзеге асыру, тоқтата тұру, қайта бастау және тоқтату қағидалары (бұдан әрі – Қағидалар) Қазақстан Республикасы Әлеуметтік кодексінің (бұдан әрі – Кодекс) 195-2-бабының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(бұдан әрі – Мемлекеттік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арнаулы кәсіптік мемлекеттік жәрдемақыны тағайындау, оны төлеуді жүзеге асыру, тоқтата тұру, қайта бастау және тоқтату тәртібін айқындайды.";</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Start w:name="z271" w:id="198"/>
    <w:p>
      <w:pPr>
        <w:spacing w:after="0"/>
        <w:ind w:left="0"/>
        <w:jc w:val="both"/>
      </w:pPr>
      <w:r>
        <w:rPr>
          <w:rFonts w:ascii="Times New Roman"/>
          <w:b w:val="false"/>
          <w:i w:val="false"/>
          <w:color w:val="000000"/>
          <w:sz w:val="28"/>
        </w:rPr>
        <w:t>
      "3) "Е-макет" автоматтандырылған цифрлық жүйесі (бұдан әрі – "Е-макет" АЦЖ) – "Зейнетақы төлемдері мен жәрдемақыларды электронды тағайындау жүйесі" автоматтандырылған цифрлық жүйесі;</w:t>
      </w:r>
    </w:p>
    <w:bookmarkEnd w:id="198"/>
    <w:bookmarkStart w:name="z272" w:id="199"/>
    <w:p>
      <w:pPr>
        <w:spacing w:after="0"/>
        <w:ind w:left="0"/>
        <w:jc w:val="both"/>
      </w:pPr>
      <w:r>
        <w:rPr>
          <w:rFonts w:ascii="Times New Roman"/>
          <w:b w:val="false"/>
          <w:i w:val="false"/>
          <w:color w:val="000000"/>
          <w:sz w:val="28"/>
        </w:rPr>
        <w:t>
      4) Еңбек шарттарын есепке алудың бірыңғай жүйесі (бұдан әрі – ЕШЕБЖ) – еңбек шарттарын, еңбек қызметін және қызметкерлер санын есепке алуды автоматтандыруға арналған цифрлық жүйесі;";</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Start w:name="z274" w:id="200"/>
    <w:p>
      <w:pPr>
        <w:spacing w:after="0"/>
        <w:ind w:left="0"/>
        <w:jc w:val="both"/>
      </w:pPr>
      <w:r>
        <w:rPr>
          <w:rFonts w:ascii="Times New Roman"/>
          <w:b w:val="false"/>
          <w:i w:val="false"/>
          <w:color w:val="000000"/>
          <w:sz w:val="28"/>
        </w:rPr>
        <w:t xml:space="preserve">
      "10) "Орталықтандырылған дерекқор" автоматтандырылған цифрлық жүйесі (бұдан әрі – ОДҚ) – </w:t>
      </w:r>
      <w:r>
        <w:rPr>
          <w:rFonts w:ascii="Times New Roman"/>
          <w:b w:val="false"/>
          <w:i w:val="false"/>
          <w:color w:val="000000"/>
          <w:sz w:val="28"/>
        </w:rPr>
        <w:t>Кодексте</w:t>
      </w:r>
      <w:r>
        <w:rPr>
          <w:rFonts w:ascii="Times New Roman"/>
          <w:b w:val="false"/>
          <w:i w:val="false"/>
          <w:color w:val="000000"/>
          <w:sz w:val="28"/>
        </w:rPr>
        <w:t xml:space="preserve"> белгіленген шарттарда төлем түрлерін жүзеге асыру үшін уәкілетті мемлекеттік органның орталықтандырылған дерекқоры;";</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Start w:name="z276" w:id="201"/>
    <w:p>
      <w:pPr>
        <w:spacing w:after="0"/>
        <w:ind w:left="0"/>
        <w:jc w:val="both"/>
      </w:pPr>
      <w:r>
        <w:rPr>
          <w:rFonts w:ascii="Times New Roman"/>
          <w:b w:val="false"/>
          <w:i w:val="false"/>
          <w:color w:val="000000"/>
          <w:sz w:val="28"/>
        </w:rPr>
        <w:t>
      "12) "Төлемдерді өңдеуді ұйымдастыру" автоматтандырылған цифрлық жүйесі (бұдан әрі – ТӨҰ АЦЖ) – "Төлемдерді өңдеуді ұйымдастыру" автоматтандырылған цифрлық жүйесі;";</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Start w:name="z278" w:id="202"/>
    <w:p>
      <w:pPr>
        <w:spacing w:after="0"/>
        <w:ind w:left="0"/>
        <w:jc w:val="both"/>
      </w:pPr>
      <w:r>
        <w:rPr>
          <w:rFonts w:ascii="Times New Roman"/>
          <w:b w:val="false"/>
          <w:i w:val="false"/>
          <w:color w:val="000000"/>
          <w:sz w:val="28"/>
        </w:rPr>
        <w:t>
      "14) цифрлық құжаттардың сервисі – операторға бекітілген және цифрлық объектісіндегі мәліметтер негізінде қалыптастырылған құжаттарды электронды түрде көрсетуге және пайдалануға арналған "цифрлық үкіметтің" цифрлық объектісі;";</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тармақшалары</w:t>
      </w:r>
      <w:r>
        <w:rPr>
          <w:rFonts w:ascii="Times New Roman"/>
          <w:b w:val="false"/>
          <w:i w:val="false"/>
          <w:color w:val="000000"/>
          <w:sz w:val="28"/>
        </w:rPr>
        <w:t xml:space="preserve"> мынадай редакцияда жазылсын:</w:t>
      </w:r>
    </w:p>
    <w:bookmarkStart w:name="z280" w:id="203"/>
    <w:p>
      <w:pPr>
        <w:spacing w:after="0"/>
        <w:ind w:left="0"/>
        <w:jc w:val="both"/>
      </w:pPr>
      <w:r>
        <w:rPr>
          <w:rFonts w:ascii="Times New Roman"/>
          <w:b w:val="false"/>
          <w:i w:val="false"/>
          <w:color w:val="000000"/>
          <w:sz w:val="28"/>
        </w:rPr>
        <w:t>
      "17) "цифрлық үкіметтің" веб-порталы (бұдан әрі – портал)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203"/>
    <w:bookmarkStart w:name="z281" w:id="204"/>
    <w:p>
      <w:pPr>
        <w:spacing w:after="0"/>
        <w:ind w:left="0"/>
        <w:jc w:val="both"/>
      </w:pPr>
      <w:r>
        <w:rPr>
          <w:rFonts w:ascii="Times New Roman"/>
          <w:b w:val="false"/>
          <w:i w:val="false"/>
          <w:color w:val="000000"/>
          <w:sz w:val="28"/>
        </w:rPr>
        <w:t>
      18) электрондық цифрлық қолтаңба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83" w:id="205"/>
    <w:p>
      <w:pPr>
        <w:spacing w:after="0"/>
        <w:ind w:left="0"/>
        <w:jc w:val="both"/>
      </w:pPr>
      <w:r>
        <w:rPr>
          <w:rFonts w:ascii="Times New Roman"/>
          <w:b w:val="false"/>
          <w:i w:val="false"/>
          <w:color w:val="000000"/>
          <w:sz w:val="28"/>
        </w:rPr>
        <w:t>
      "3. Уәкілетті мемлекеттік орган осы Қағидаларды бекіту немесе өзгерту күнінен бастап үш жұмыс күні ішінде мемлекеттік қызметті көрсету тәртібі туралы ақпаратты өзектендіреді және Бірыңғай байланыс орталығына, жәрдемақыны тағайындау бойынша уәкілетті органға, Мемлекеттік корпорацияға және "цифрлық үкіметтің" операторына жолдайды.";</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85" w:id="206"/>
    <w:p>
      <w:pPr>
        <w:spacing w:after="0"/>
        <w:ind w:left="0"/>
        <w:jc w:val="both"/>
      </w:pPr>
      <w:r>
        <w:rPr>
          <w:rFonts w:ascii="Times New Roman"/>
          <w:b w:val="false"/>
          <w:i w:val="false"/>
          <w:color w:val="000000"/>
          <w:sz w:val="28"/>
        </w:rPr>
        <w:t>
      "8. Құжаттарды қабылдайтын Мемлекеттік корпорацияның маманы "цифрлық үкімет" шлюзі арқылы тиісті цифрлық жүйелерге (бұдан әрі – ЦЖ):</w:t>
      </w:r>
    </w:p>
    <w:bookmarkEnd w:id="206"/>
    <w:bookmarkStart w:name="z286" w:id="207"/>
    <w:p>
      <w:pPr>
        <w:spacing w:after="0"/>
        <w:ind w:left="0"/>
        <w:jc w:val="both"/>
      </w:pPr>
      <w:r>
        <w:rPr>
          <w:rFonts w:ascii="Times New Roman"/>
          <w:b w:val="false"/>
          <w:i w:val="false"/>
          <w:color w:val="000000"/>
          <w:sz w:val="28"/>
        </w:rPr>
        <w:t>
       "Жеке тұлғалар" мемлекеттік дерекқоры ЦЖ-да – өтініш берушінің жеке басын куәландыратын және тұрғылықты тұратын жері бойынша тіркелгенін растайтын құжаттар бойынша;</w:t>
      </w:r>
    </w:p>
    <w:bookmarkEnd w:id="207"/>
    <w:bookmarkStart w:name="z287" w:id="208"/>
    <w:p>
      <w:pPr>
        <w:spacing w:after="0"/>
        <w:ind w:left="0"/>
        <w:jc w:val="both"/>
      </w:pPr>
      <w:r>
        <w:rPr>
          <w:rFonts w:ascii="Times New Roman"/>
          <w:b w:val="false"/>
          <w:i w:val="false"/>
          <w:color w:val="000000"/>
          <w:sz w:val="28"/>
        </w:rPr>
        <w:t>
      "Е-Қорғаншылық" ЦЖ-да – қамқоршылық (қорғаншылық) белгілеу туралы құжаттар бойынша;</w:t>
      </w:r>
    </w:p>
    <w:bookmarkEnd w:id="208"/>
    <w:bookmarkStart w:name="z288" w:id="209"/>
    <w:p>
      <w:pPr>
        <w:spacing w:after="0"/>
        <w:ind w:left="0"/>
        <w:jc w:val="both"/>
      </w:pPr>
      <w:r>
        <w:rPr>
          <w:rFonts w:ascii="Times New Roman"/>
          <w:b w:val="false"/>
          <w:i w:val="false"/>
          <w:color w:val="000000"/>
          <w:sz w:val="28"/>
        </w:rPr>
        <w:t>
      ЕШЕБЖ-не – еңбек жағдайлары зиянды жұмыстарда істейтін жұмыскердің еңбек қызметін тоқтату туралы немесе зиянды факторлардың әсерін болдырмайтын басқа жұмысқа ауыстыру туралы мәліметтерді нақтылау үшін;</w:t>
      </w:r>
    </w:p>
    <w:bookmarkEnd w:id="209"/>
    <w:bookmarkStart w:name="z289" w:id="210"/>
    <w:p>
      <w:pPr>
        <w:spacing w:after="0"/>
        <w:ind w:left="0"/>
        <w:jc w:val="both"/>
      </w:pPr>
      <w:r>
        <w:rPr>
          <w:rFonts w:ascii="Times New Roman"/>
          <w:b w:val="false"/>
          <w:i w:val="false"/>
          <w:color w:val="000000"/>
          <w:sz w:val="28"/>
        </w:rPr>
        <w:t>
       ТӨҰ АЦЖ-да – бірыңғай жинақтаушы зейнетақы қорына міндетті кәсіптік зейнетақы жарналарын төлеуді жүзеге асыру кезеңін белгілеу үшін және ЕШЕБЖ-де мәлімет болмаған кезде – міндетті кәсіптік зейнетақы жарналарын төлеуді тоқтату фактісін белгілеу үшін;</w:t>
      </w:r>
    </w:p>
    <w:bookmarkEnd w:id="210"/>
    <w:bookmarkStart w:name="z290" w:id="211"/>
    <w:p>
      <w:pPr>
        <w:spacing w:after="0"/>
        <w:ind w:left="0"/>
        <w:jc w:val="both"/>
      </w:pPr>
      <w:r>
        <w:rPr>
          <w:rFonts w:ascii="Times New Roman"/>
          <w:b w:val="false"/>
          <w:i w:val="false"/>
          <w:color w:val="000000"/>
          <w:sz w:val="28"/>
        </w:rPr>
        <w:t>
      "Е-макет" АЦЖ-да – өтініш берушінің жасына байланысты зейнетақы төлемдері мен жәрдемақы тағайындау немесе тағайындауға өтініш беру фактісі туралы мәліметтерді нақтылау үшін;</w:t>
      </w:r>
    </w:p>
    <w:bookmarkEnd w:id="211"/>
    <w:bookmarkStart w:name="z291" w:id="212"/>
    <w:p>
      <w:pPr>
        <w:spacing w:after="0"/>
        <w:ind w:left="0"/>
        <w:jc w:val="both"/>
      </w:pPr>
      <w:r>
        <w:rPr>
          <w:rFonts w:ascii="Times New Roman"/>
          <w:b w:val="false"/>
          <w:i w:val="false"/>
          <w:color w:val="000000"/>
          <w:sz w:val="28"/>
        </w:rPr>
        <w:t>
       ЕДБ-ға – банктік шоттың болуы туралы мәліметтерді нақтылау үшін сұрау салуды қалыптастырады.</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93" w:id="213"/>
    <w:p>
      <w:pPr>
        <w:spacing w:after="0"/>
        <w:ind w:left="0"/>
        <w:jc w:val="both"/>
      </w:pPr>
      <w:r>
        <w:rPr>
          <w:rFonts w:ascii="Times New Roman"/>
          <w:b w:val="false"/>
          <w:i w:val="false"/>
          <w:color w:val="000000"/>
          <w:sz w:val="28"/>
        </w:rPr>
        <w:t xml:space="preserve">
      "17. ЕШЕБЖ-дан еңбек шарты тоқтатылғаны немесе еңбек шартының талаптары өзгергені туралы мәліметтер келіп түскеннен кейін, "Е-макет" АЦЖ жасына байланысты зейнетақы төлемдерін немесе жәрдемақыны тағайындау, төлеу немесе тағайындауға өтініш беру фактісін, сондай-ақ жәрдемақы тағайындау үшін Қазақстан Республикасы Әлеуметтік кодексінің </w:t>
      </w:r>
      <w:r>
        <w:rPr>
          <w:rFonts w:ascii="Times New Roman"/>
          <w:b w:val="false"/>
          <w:i w:val="false"/>
          <w:color w:val="000000"/>
          <w:sz w:val="28"/>
        </w:rPr>
        <w:t>195-1-бабының</w:t>
      </w:r>
      <w:r>
        <w:rPr>
          <w:rFonts w:ascii="Times New Roman"/>
          <w:b w:val="false"/>
          <w:i w:val="false"/>
          <w:color w:val="000000"/>
          <w:sz w:val="28"/>
        </w:rPr>
        <w:t xml:space="preserve"> талаптарына сәйкестігін растауға автоматты түрде тексеруді жүзеге асырады және "цифрлық үкімет" шлюзі арқылы тиісті АЦ-ға (немесе) ұйымдарға:</w:t>
      </w:r>
    </w:p>
    <w:bookmarkEnd w:id="213"/>
    <w:bookmarkStart w:name="z294" w:id="214"/>
    <w:p>
      <w:pPr>
        <w:spacing w:after="0"/>
        <w:ind w:left="0"/>
        <w:jc w:val="both"/>
      </w:pPr>
      <w:r>
        <w:rPr>
          <w:rFonts w:ascii="Times New Roman"/>
          <w:b w:val="false"/>
          <w:i w:val="false"/>
          <w:color w:val="000000"/>
          <w:sz w:val="28"/>
        </w:rPr>
        <w:t>
      "Жеке тұлғалар" мемлекеттік дерекқоры ЦЖ-да – өтініш берушінің жеке басын куәландыратын және тұрақты тұрғылықты жері бойынша тіркелгенін растайтын құжаттар бойынша;</w:t>
      </w:r>
    </w:p>
    <w:bookmarkEnd w:id="214"/>
    <w:bookmarkStart w:name="z295" w:id="215"/>
    <w:p>
      <w:pPr>
        <w:spacing w:after="0"/>
        <w:ind w:left="0"/>
        <w:jc w:val="both"/>
      </w:pPr>
      <w:r>
        <w:rPr>
          <w:rFonts w:ascii="Times New Roman"/>
          <w:b w:val="false"/>
          <w:i w:val="false"/>
          <w:color w:val="000000"/>
          <w:sz w:val="28"/>
        </w:rPr>
        <w:t>
      ТӨҰ АЦЖ-да – бірыңғай жинақтаушы зейнетақы қорына міндетті кәсіптік зейнетақы жарналарын төлеуді жүзеге асыру кезеңін белгілеу үшін;</w:t>
      </w:r>
    </w:p>
    <w:bookmarkEnd w:id="215"/>
    <w:bookmarkStart w:name="z296" w:id="216"/>
    <w:p>
      <w:pPr>
        <w:spacing w:after="0"/>
        <w:ind w:left="0"/>
        <w:jc w:val="both"/>
      </w:pPr>
      <w:r>
        <w:rPr>
          <w:rFonts w:ascii="Times New Roman"/>
          <w:b w:val="false"/>
          <w:i w:val="false"/>
          <w:color w:val="000000"/>
          <w:sz w:val="28"/>
        </w:rPr>
        <w:t>
      Мобильді азаматтар базасында (бұдан әрі – МАБ) – көрсетілетін қызметті алушының ұялы байланыс абоненттік құрылғысының телефон нөмірін порталда тіркеу туралы мәліметтерді растау үшін сұрау салулар қалыптастырады.</w:t>
      </w:r>
    </w:p>
    <w:bookmarkEnd w:id="216"/>
    <w:bookmarkStart w:name="z297" w:id="217"/>
    <w:p>
      <w:pPr>
        <w:spacing w:after="0"/>
        <w:ind w:left="0"/>
        <w:jc w:val="both"/>
      </w:pPr>
      <w:r>
        <w:rPr>
          <w:rFonts w:ascii="Times New Roman"/>
          <w:b w:val="false"/>
          <w:i w:val="false"/>
          <w:color w:val="000000"/>
          <w:sz w:val="28"/>
        </w:rPr>
        <w:t>
      ЦЖ-дан жасына байланысты зейнетақы төлемдерін немесе жәрдемақыны тағайындау, төлеу немесе тағайындауға өтініш беру фактісін растайтын мәліметтер алған кезде проактивті қызмет көрсету процесі аяқталады және жұмыс берушіні және жұмыскерді жеке кабинетте хабардар ету үшін себебін көрсете отырып, ЭЕБ-ға ақпарат жіберіледі.";</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99" w:id="218"/>
    <w:p>
      <w:pPr>
        <w:spacing w:after="0"/>
        <w:ind w:left="0"/>
        <w:jc w:val="both"/>
      </w:pPr>
      <w:r>
        <w:rPr>
          <w:rFonts w:ascii="Times New Roman"/>
          <w:b w:val="false"/>
          <w:i w:val="false"/>
          <w:color w:val="000000"/>
          <w:sz w:val="28"/>
        </w:rPr>
        <w:t>
      "31. Электрондық шешім жобасы бекітілгеннен кейін "Е-макет" АЦЖ автоматты түрде жәрдемақы тағайындау жөніндегі уәкілетті органның жәрдемақы тағайындау туралы шешімдерін ОДҚ-ға отырғызуды жасайды.";</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бірінші бөлігі мынадай редакцияда жазылсын:</w:t>
      </w:r>
    </w:p>
    <w:bookmarkStart w:name="z301" w:id="219"/>
    <w:p>
      <w:pPr>
        <w:spacing w:after="0"/>
        <w:ind w:left="0"/>
        <w:jc w:val="both"/>
      </w:pPr>
      <w:r>
        <w:rPr>
          <w:rFonts w:ascii="Times New Roman"/>
          <w:b w:val="false"/>
          <w:i w:val="false"/>
          <w:color w:val="000000"/>
          <w:sz w:val="28"/>
        </w:rPr>
        <w:t xml:space="preserve">
      "38. "Е-Макет" АЦЖ жәрдемақы төлеуді тоқтата тұру туралы шешімді осы Қағидалардың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Кодекстің 195-5-бабының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мәліметтер, оның ішінде цифрлық жүйелерден келіп түскеннен кейінгі айдың бірінші күнінен бастап қалыптастырады.";</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бөлігі мынадай редакцияда жазылсын:</w:t>
      </w:r>
    </w:p>
    <w:bookmarkStart w:name="z303" w:id="220"/>
    <w:p>
      <w:pPr>
        <w:spacing w:after="0"/>
        <w:ind w:left="0"/>
        <w:jc w:val="both"/>
      </w:pPr>
      <w:r>
        <w:rPr>
          <w:rFonts w:ascii="Times New Roman"/>
          <w:b w:val="false"/>
          <w:i w:val="false"/>
          <w:color w:val="000000"/>
          <w:sz w:val="28"/>
        </w:rPr>
        <w:t xml:space="preserve">
      "40. "Е-Макет" АЦЖ жәрдемақы төлеуді тоқтау туралы шешімді осы Қағидалардың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Кодекстің 195-5-бабының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 бойынша мәліметтер, оның ішінде цифрлық жүйелерден келіп түскеннен кейінгі айдың бірінші күнінен бастап қалыптастырады.";</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305" w:id="221"/>
    <w:p>
      <w:pPr>
        <w:spacing w:after="0"/>
        <w:ind w:left="0"/>
        <w:jc w:val="both"/>
      </w:pPr>
      <w:r>
        <w:rPr>
          <w:rFonts w:ascii="Times New Roman"/>
          <w:b w:val="false"/>
          <w:i w:val="false"/>
          <w:color w:val="000000"/>
          <w:sz w:val="28"/>
        </w:rPr>
        <w:t xml:space="preserve">
      "50. ЦЖ олардың мақсатына сәйкес ЦЖ үздіксіз жұмыс істеуін және өзектендірілуін қамтамасыз етуге бағытталған іс-шаралар кешенін қамтамасыз етеді. </w:t>
      </w:r>
    </w:p>
    <w:bookmarkEnd w:id="221"/>
    <w:bookmarkStart w:name="z306" w:id="222"/>
    <w:p>
      <w:pPr>
        <w:spacing w:after="0"/>
        <w:ind w:left="0"/>
        <w:jc w:val="both"/>
      </w:pPr>
      <w:r>
        <w:rPr>
          <w:rFonts w:ascii="Times New Roman"/>
          <w:b w:val="false"/>
          <w:i w:val="false"/>
          <w:color w:val="000000"/>
          <w:sz w:val="28"/>
        </w:rPr>
        <w:t>
      Уәкілетті мемлекеттік органның ЦЖ берілетін деректердің толықтығын, дұрыстығын, өзектілігін және уақтылығын қамтамасыз етеді.";</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51-тармақ </w:t>
      </w:r>
      <w:r>
        <w:rPr>
          <w:rFonts w:ascii="Times New Roman"/>
          <w:b w:val="false"/>
          <w:i w:val="false"/>
          <w:color w:val="000000"/>
          <w:sz w:val="28"/>
        </w:rPr>
        <w:t>мынадай редакцияда жазылсын:</w:t>
      </w:r>
    </w:p>
    <w:bookmarkStart w:name="z308" w:id="223"/>
    <w:p>
      <w:pPr>
        <w:spacing w:after="0"/>
        <w:ind w:left="0"/>
        <w:jc w:val="both"/>
      </w:pPr>
      <w:r>
        <w:rPr>
          <w:rFonts w:ascii="Times New Roman"/>
          <w:b w:val="false"/>
          <w:i w:val="false"/>
          <w:color w:val="000000"/>
          <w:sz w:val="28"/>
        </w:rPr>
        <w:t>
      "51. Жәрдемақы тағайындау жөніндегі уәкілетті орган мемлекеттік қызмет көрсету сатысы туралы деректерді мемлекеттік қызметтер көрсету мониторингінің ЦЖ енгізуді қамтамасыз етеді.";</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310" w:id="224"/>
    <w:p>
      <w:pPr>
        <w:spacing w:after="0"/>
        <w:ind w:left="0"/>
        <w:jc w:val="both"/>
      </w:pPr>
      <w:r>
        <w:rPr>
          <w:rFonts w:ascii="Times New Roman"/>
          <w:b w:val="false"/>
          <w:i w:val="false"/>
          <w:color w:val="000000"/>
          <w:sz w:val="28"/>
        </w:rPr>
        <w:t xml:space="preserve">
      "56.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"Мемлекеттік және әлеуметтік жауапкершілігі бар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шағыммен жүгінеді.";</w:t>
      </w:r>
    </w:p>
    <w:bookmarkEnd w:id="224"/>
    <w:bookmarkStart w:name="z311" w:id="225"/>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тізбеге </w:t>
      </w:r>
      <w:r>
        <w:rPr>
          <w:rFonts w:ascii="Times New Roman"/>
          <w:b w:val="false"/>
          <w:i w:val="false"/>
          <w:color w:val="000000"/>
          <w:sz w:val="28"/>
        </w:rPr>
        <w:t>48-қосымшаға</w:t>
      </w:r>
      <w:r>
        <w:rPr>
          <w:rFonts w:ascii="Times New Roman"/>
          <w:b w:val="false"/>
          <w:i w:val="false"/>
          <w:color w:val="000000"/>
          <w:sz w:val="28"/>
        </w:rPr>
        <w:t xml:space="preserve"> сәйкес жаңа редакцияда жазылсын;</w:t>
      </w:r>
    </w:p>
    <w:bookmarkEnd w:id="225"/>
    <w:bookmarkStart w:name="z312" w:id="226"/>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15-қосымшасы</w:t>
      </w:r>
      <w:r>
        <w:rPr>
          <w:rFonts w:ascii="Times New Roman"/>
          <w:b w:val="false"/>
          <w:i w:val="false"/>
          <w:color w:val="000000"/>
          <w:sz w:val="28"/>
        </w:rPr>
        <w:t xml:space="preserve"> осы тізбеге </w:t>
      </w:r>
      <w:r>
        <w:rPr>
          <w:rFonts w:ascii="Times New Roman"/>
          <w:b w:val="false"/>
          <w:i w:val="false"/>
          <w:color w:val="000000"/>
          <w:sz w:val="28"/>
        </w:rPr>
        <w:t>49-қосымшаға</w:t>
      </w:r>
      <w:r>
        <w:rPr>
          <w:rFonts w:ascii="Times New Roman"/>
          <w:b w:val="false"/>
          <w:i w:val="false"/>
          <w:color w:val="000000"/>
          <w:sz w:val="28"/>
        </w:rPr>
        <w:t xml:space="preserve"> сәйкес жаңа редакцияда жазылсын.</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r>
              <w:br/>
            </w: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 есептеу</w:t>
            </w:r>
            <w:r>
              <w:br/>
            </w:r>
            <w:r>
              <w:rPr>
                <w:rFonts w:ascii="Times New Roman"/>
                <w:b w:val="false"/>
                <w:i w:val="false"/>
                <w:color w:val="000000"/>
                <w:sz w:val="20"/>
              </w:rPr>
              <w:t>(анықтау), оларды тағайындау,</w:t>
            </w:r>
            <w:r>
              <w:br/>
            </w:r>
            <w:r>
              <w:rPr>
                <w:rFonts w:ascii="Times New Roman"/>
                <w:b w:val="false"/>
                <w:i w:val="false"/>
                <w:color w:val="000000"/>
                <w:sz w:val="20"/>
              </w:rPr>
              <w:t>төлеу, 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тағайындау (тағайындаудан</w:t>
            </w:r>
            <w:r>
              <w:br/>
            </w:r>
            <w:r>
              <w:rPr>
                <w:rFonts w:ascii="Times New Roman"/>
                <w:b w:val="false"/>
                <w:i w:val="false"/>
                <w:color w:val="000000"/>
                <w:sz w:val="20"/>
              </w:rPr>
              <w:t>бас тарту) туралы шешімді қайта</w:t>
            </w:r>
            <w:r>
              <w:br/>
            </w:r>
            <w:r>
              <w:rPr>
                <w:rFonts w:ascii="Times New Roman"/>
                <w:b w:val="false"/>
                <w:i w:val="false"/>
                <w:color w:val="000000"/>
                <w:sz w:val="20"/>
              </w:rPr>
              <w:t>қарау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Мүгедектігі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жәрдемақы</w:t>
            </w:r>
            <w:r>
              <w:rPr>
                <w:rFonts w:ascii="Times New Roman"/>
                <w:b w:val="false"/>
                <w:i w:val="false"/>
                <w:color w:val="000000"/>
                <w:sz w:val="20"/>
              </w:rPr>
              <w:t xml:space="preserve"> </w:t>
            </w:r>
            <w:r>
              <w:rPr>
                <w:rFonts w:ascii="Times New Roman"/>
                <w:b/>
                <w:i w:val="false"/>
                <w:color w:val="000000"/>
                <w:sz w:val="20"/>
              </w:rPr>
              <w:t>тағайындау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27"/>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 мүгедектік алғаш рет белгіленген кезде мүгедектігі бойынша мемлекеттік әлеуметтік жәрдемақыны (бұдан әрі – жәрдемақы) тағайындау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www.egov.kz "цифрлық үкімет" веб-порталы (бұдан әрі – портал);</w:t>
            </w:r>
          </w:p>
          <w:p>
            <w:pPr>
              <w:spacing w:after="20"/>
              <w:ind w:left="20"/>
              <w:jc w:val="both"/>
            </w:pPr>
            <w:r>
              <w:rPr>
                <w:rFonts w:ascii="Times New Roman"/>
                <w:b w:val="false"/>
                <w:i w:val="false"/>
                <w:color w:val="000000"/>
                <w:sz w:val="20"/>
              </w:rPr>
              <w:t>
4) ұялы байланыс абоненттік құрылғысы (проактивті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28"/>
          <w:p>
            <w:pPr>
              <w:spacing w:after="20"/>
              <w:ind w:left="20"/>
              <w:jc w:val="both"/>
            </w:pPr>
            <w:r>
              <w:rPr>
                <w:rFonts w:ascii="Times New Roman"/>
                <w:b w:val="false"/>
                <w:i w:val="false"/>
                <w:color w:val="000000"/>
                <w:sz w:val="20"/>
              </w:rPr>
              <w:t>
Мемлекеттік корпорация, көрсетілетін қызыметті беруші, портал және ұялы байланыс абоненттік құрылғысы (проактивті қызмет) арқылы 7 (жеті) жұмыс күні.</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Портал немесе ұялы байланыс абоненттік құрылғысы (проактивті қызмет) арқылы жалпы ауруға шалдығу немесе жұмыста мертігу себептері салдарынан мүгедектігі бойынша жәрдемақы тағайындауға жүгінген жағдайда – 1 (бір)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мерзімі Мемлекеттік корпорация өтініш берушіні қосымша құжатты (құжаттарды) ұсыну қажеттігі туралы хабардар етуі үшін 5 (бес) жұмыс күніне ұзартылады;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жәрдемақы тағайындау туралы ақпарат алу үшін – цифрлық жүйеге электрондық сұрау салу келіп түскен сәттен бастап 30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қызметі берушіде – күту уақыты талап етілмейді.</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және (немесе) қағаз түрінде және (немесе) "бір өтініш" қағидаты бойынша көрсетілетін проактивті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29"/>
          <w:p>
            <w:pPr>
              <w:spacing w:after="20"/>
              <w:ind w:left="20"/>
              <w:jc w:val="both"/>
            </w:pPr>
            <w:r>
              <w:rPr>
                <w:rFonts w:ascii="Times New Roman"/>
                <w:b w:val="false"/>
                <w:i w:val="false"/>
                <w:color w:val="000000"/>
                <w:sz w:val="20"/>
              </w:rPr>
              <w:t>
Әлеуметтік кодекстің 171-бабы 4-тармағының екінші бөлігімен бекітілген Мүгедектігі бойынша мемлекеттік әлеуметтік жәрдемақылар мөлшерін есептеу (анықтау),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қағидаларына (бұдан әрі – Қағидалар) 13-қосымшаға сәйкес нысанда жәрдемақыны тағайындау (тағайындаудан бас тарту) туралы хабарлама.</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Мүгедектігі бойынша мемлекеттік әлеуметтік жәрдемақы тағайындау туралы хабарлама.</w:t>
            </w:r>
          </w:p>
          <w:p>
            <w:pPr>
              <w:spacing w:after="20"/>
              <w:ind w:left="20"/>
              <w:jc w:val="both"/>
            </w:pPr>
            <w:r>
              <w:rPr>
                <w:rFonts w:ascii="Times New Roman"/>
                <w:b w:val="false"/>
                <w:i w:val="false"/>
                <w:color w:val="000000"/>
                <w:sz w:val="20"/>
              </w:rPr>
              <w:t>
Байланыс абоненттік құрылғысы арқылы (проактивті қызмет) қызмет көрсету кезінде қызмет көрсету нәтижесі көрсетілетін қызметті алушының мобильді телефонына sms-хабарлама жіберу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30"/>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көрсетілген қызметті берушінің және цифрлық объектілерінің жұмыс графигіне сәйкес сағат 8.00-ден 17.30-ге дейін, түскі асқа үзіліс 13.00-ден 14.30-ге дейін.</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көрсетуге өтінішті қабылдау графигі: сағат 8.00-ден 17.30-ға дейін, түскі асқа үзіліс 13.00-ден 14.30-ға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жеделдетілген қызметінсіз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9.00-ден 18.00-ге дейін үзіліссіз, Мемлекеттік корпорацияның кезекші бөлімдері дүйсенбіден бастап жұманы қоса алғанда 9.00-ден 20.00-ге дейін және сенбіде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тәртібінде", жеделдетіп қызмет көрсетусіз жүзеге асырылады, электрондық кезекті порталы арқылы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мүгедектігі бойынша мемлекеттік әлеуметтік жәрдемақыны тағайындауға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 Мемлекеттік қызмет көрсетілетін орындардың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 – https://www.gov.kz/memleket/entities/enbek, "Мемлекеттік қызметтер" бөлімі</w:t>
            </w:r>
          </w:p>
          <w:p>
            <w:pPr>
              <w:spacing w:after="20"/>
              <w:ind w:left="20"/>
              <w:jc w:val="both"/>
            </w:pPr>
            <w:r>
              <w:rPr>
                <w:rFonts w:ascii="Times New Roman"/>
                <w:b w:val="false"/>
                <w:i w:val="false"/>
                <w:color w:val="000000"/>
                <w:sz w:val="20"/>
              </w:rPr>
              <w:t>
2) Мемлекеттік корпорация –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31"/>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Мемлекеттік корпорацияға жүгінген кезде Қағидаларға 1-қосымшаға сәйкес нысан бойынша өтініш береді, көрсетілетін қызметті берушіге жүгінген кезде Қағидаларға 2-қосымшаға сәйкес нысан бойынша өтініш және мынадай құжаттар ұсынады:</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не цифрлық құжаттар сервисінен электрондық құжат (сәйкестендіру үшін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мүгедектік бойынша анықтама. Болуына қарай мынадай құжаттардың біреуі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Орталық әскери-дәрігерлік комиссияның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госпиталь берген ауруы туралы куәлік немесе әскери-дәрігерлік комиссияның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он сегіз жасқа дейінгі мүгедектігі бар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 (қамқоршы) тегін өзгерткен кезде). Қамқоршылық (қорғаншылық) белгіленгенде, қамқоршылық (қорғаншылық) белгіленгенін растайтын құжатты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заңдар мен халықаралық шарттармен өзгеше көзделмесе, "Құжаттарды заңдастыру қағидаларын бекіту туралы" Қазақстан Республикасы Сыртқы істер министрі міндетін атқарушының 2017 жылғы 6 желтоқсандағы № 11-1-2/576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 құқықтық актілерді мемлекеттік тіркеудің тізбесінде № 16116 тіркелген)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Шет тілінде жасалған құжаттарды ұсыну барысында нотариус "Нотариат туралы" Қазақстан Республикасы Заңының 34-бабы 1-тармағының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ұсыну, оларды мемлекеттік цифрлық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 мүгедектігі бойынша мемлекеттік әлеуметтік жәрдемақыны тағайындау үшін – мүгедектігі бойынша әлеуметтік жәрдемақыны тағайындауға өтініш портал арқылы Қағидаларға 8-қосымшаға сәйкес көрсетілетін қызметті алушының ЭЦҚ-мен куәландырылған электрондық құжат нысанында;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мүгедектігі бойынша әлеуметтік жәрдемақыны тағайындау туралы ақпаратты алу үшін – көрсетілетін қызметті алушының ЭЦҚ куәландырылған электрондық құжат нысанында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портал арқылы өтініш берген кезде – көрсетілетін қызметті алушының "жеке кабинетінде" мемлекеттік қызметті көрсету үшін сұрау салудың қабылданғаны туралы мәртебесі көрінеді.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берушілер цифрлық құжаттар сервисінен цифрлық құжаттарды порталда тіркелген пайдаланушының ұялы байланысының абоненттік нөмірі арқылы бірреттік құпиясөзді беру жолымен немесе порталдың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 қызмет арқылы жәрдемақы тағайындау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проактивті қызмет көрсетуге келісімі, сондай-ақ көрсетілетін қызметті алушының ұялы байланысының абоненттік құрылғысы арқылы банктік шот нөмірін растау немесе ұсыну.</w:t>
            </w:r>
          </w:p>
          <w:p>
            <w:pPr>
              <w:spacing w:after="20"/>
              <w:ind w:left="20"/>
              <w:jc w:val="both"/>
            </w:pPr>
            <w:r>
              <w:rPr>
                <w:rFonts w:ascii="Times New Roman"/>
                <w:b w:val="false"/>
                <w:i w:val="false"/>
                <w:color w:val="000000"/>
                <w:sz w:val="20"/>
              </w:rPr>
              <w:t>
Жеке басты куәландыратын, мүгедектікті растайтын құжат,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 Орталық әскери-дәрігерлік комиссияның шешімі, госпиталь берген ауруы туралы куәлік немесе әскери-дәрігерлік комиссияның қорытындысы, он сегіз жасқа дейінгі мүгедектігі бар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 (қамқоршы) тегін өзгерткен кезде) құжаттар туралы мәліметтерді көрсетілетін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32"/>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кезінде ұсынылған құжаттардың, деректердің және мәліметтердің Қазақстан Республикасының заңнамасында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Көрсетілетін қызметті алушы мемлекеттік қызмет көрсетуден бас тартылған себептерді жойғанда, көрсетілетін қызметті алушы осы мемлекеттік қызмет көрсетуге қойылатын негізгі талаптардың тізбесінде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33"/>
          <w:p>
            <w:pPr>
              <w:spacing w:after="20"/>
              <w:ind w:left="20"/>
              <w:jc w:val="both"/>
            </w:pPr>
            <w:r>
              <w:rPr>
                <w:rFonts w:ascii="Times New Roman"/>
                <w:b w:val="false"/>
                <w:i w:val="false"/>
                <w:color w:val="000000"/>
                <w:sz w:val="20"/>
              </w:rPr>
              <w:t>
Көрсетілетін қызметті алушының таңдауы бойынша мемлекеттік қызмет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бала кезінен бірінші топтағы мүгедектігі бар адамның күтімі бойынша жәрдемақы тағайындау үшін "бір өтініш" қағидаты бойынша көрсетіледі.</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Мүгедектігі бойынша мемлекеттік әлеуметтік жәрдемақыларды проактивті қызмет тағайындау қызмет көрсету субъектісінің бастамасы бойынша ұсынылады, оны көрсету үшін ұялы байланыс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берушіде мемлекеттік 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өңірдің медициналық-әлеуметтік сараптама бөлімшелерінің (арнаулы әлеуметтік қызметтер көрсету орталықтарында және (немесе) медициналық-әлеуметтік сараптама әдіснама және бақылау бөлімдерінің) орналасқан жері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көшпелі отырыстарда: көрсетілетін қызметті алушының тұрғылықты (тіркелген) жеріндегі емдеу-профилактикалық мекемелер базасында; мамандандырылған мекемелерде емделіп жатқан орны бойынша; көрсетілетін қызметті алушының барған жері бойынша түзеу мекемелері мен тергеу изоляторларында;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сырттай – куәландырылатын адам тасымалдауға келмейтін және/немесе қызмет көрсетілетін өңірден тыс жерде стационарлық емделуде жүрген болса, куәландырылатын адамның немесе заңды өкілінің келісімімен осы мемлекеттік көрсетілетін қызмет "Мүгедектікті және/немесе еңбек ету қабілетінен айырылу дәрежесін белгілеу және/немесе қажетті әлеуметтік қорғау шараларын айқындау" "айқындалған құжаттарды ұсыну негізінде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құжаттардың сервисі мобильдік қосымшалар мен пайдаланушылардың цифрлық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қосымшаларда және пайдаланушылардың цифрлық жүйелерінде қолжетімді әдістермен авторизациядан өту қажет, одан әрі "Цифрлық құжаттар" бөлімінде кейін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2-қосымша</w:t>
            </w:r>
            <w:r>
              <w:br/>
            </w: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 есептеу</w:t>
            </w:r>
            <w:r>
              <w:br/>
            </w:r>
            <w:r>
              <w:rPr>
                <w:rFonts w:ascii="Times New Roman"/>
                <w:b w:val="false"/>
                <w:i w:val="false"/>
                <w:color w:val="000000"/>
                <w:sz w:val="20"/>
              </w:rPr>
              <w:t>(анықтау), оларды тағайындау,</w:t>
            </w:r>
            <w:r>
              <w:br/>
            </w:r>
            <w:r>
              <w:rPr>
                <w:rFonts w:ascii="Times New Roman"/>
                <w:b w:val="false"/>
                <w:i w:val="false"/>
                <w:color w:val="000000"/>
                <w:sz w:val="20"/>
              </w:rPr>
              <w:t>төлеу, тоқтата тұру, қайта есептеу,</w:t>
            </w:r>
            <w:r>
              <w:br/>
            </w:r>
            <w:r>
              <w:rPr>
                <w:rFonts w:ascii="Times New Roman"/>
                <w:b w:val="false"/>
                <w:i w:val="false"/>
                <w:color w:val="000000"/>
                <w:sz w:val="20"/>
              </w:rPr>
              <w:t>қайта бастау, тоқтату және тағайындау</w:t>
            </w:r>
            <w:r>
              <w:br/>
            </w:r>
            <w:r>
              <w:rPr>
                <w:rFonts w:ascii="Times New Roman"/>
                <w:b w:val="false"/>
                <w:i w:val="false"/>
                <w:color w:val="000000"/>
                <w:sz w:val="20"/>
              </w:rPr>
              <w:t>(тағайындаудан бас тарту) туралы</w:t>
            </w:r>
            <w:r>
              <w:br/>
            </w:r>
            <w:r>
              <w:rPr>
                <w:rFonts w:ascii="Times New Roman"/>
                <w:b w:val="false"/>
                <w:i w:val="false"/>
                <w:color w:val="000000"/>
                <w:sz w:val="20"/>
              </w:rPr>
              <w:t>шешімді қайта қарау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6" w:id="234"/>
    <w:p>
      <w:pPr>
        <w:spacing w:after="0"/>
        <w:ind w:left="0"/>
        <w:jc w:val="left"/>
      </w:pPr>
      <w:r>
        <w:rPr>
          <w:rFonts w:ascii="Times New Roman"/>
          <w:b/>
          <w:i w:val="false"/>
          <w:color w:val="000000"/>
        </w:rPr>
        <w:t xml:space="preserve">              Мүгедектігі бойынша мемлекеттік әлеуметтік</w:t>
      </w:r>
      <w:r>
        <w:br/>
      </w:r>
      <w:r>
        <w:rPr>
          <w:rFonts w:ascii="Times New Roman"/>
          <w:b/>
          <w:i w:val="false"/>
          <w:color w:val="000000"/>
        </w:rPr>
        <w:t xml:space="preserve">                   жәрдемақыға өтініш қабылдаудан</w:t>
      </w:r>
      <w:r>
        <w:br/>
      </w:r>
      <w:r>
        <w:rPr>
          <w:rFonts w:ascii="Times New Roman"/>
          <w:b/>
          <w:i w:val="false"/>
          <w:color w:val="000000"/>
        </w:rPr>
        <w:t xml:space="preserve">                   бас тарту туралы қолхат</w:t>
      </w:r>
    </w:p>
    <w:bookmarkEnd w:id="234"/>
    <w:p>
      <w:pPr>
        <w:spacing w:after="0"/>
        <w:ind w:left="0"/>
        <w:jc w:val="both"/>
      </w:pPr>
      <w:bookmarkStart w:name="z367" w:id="235"/>
      <w:r>
        <w:rPr>
          <w:rFonts w:ascii="Times New Roman"/>
          <w:b w:val="false"/>
          <w:i w:val="false"/>
          <w:color w:val="000000"/>
          <w:sz w:val="28"/>
        </w:rPr>
        <w:t>
      20__жылғы "___" _______________</w:t>
      </w:r>
    </w:p>
    <w:bookmarkEnd w:id="235"/>
    <w:p>
      <w:pPr>
        <w:spacing w:after="0"/>
        <w:ind w:left="0"/>
        <w:jc w:val="both"/>
      </w:pPr>
      <w:r>
        <w:rPr>
          <w:rFonts w:ascii="Times New Roman"/>
          <w:b w:val="false"/>
          <w:i w:val="false"/>
          <w:color w:val="000000"/>
          <w:sz w:val="28"/>
        </w:rPr>
        <w:t>Азамат _______________________________________________________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Туған күні _____ жылғы "___" ____________</w:t>
      </w:r>
    </w:p>
    <w:p>
      <w:pPr>
        <w:spacing w:after="0"/>
        <w:ind w:left="0"/>
        <w:jc w:val="both"/>
      </w:pPr>
      <w:r>
        <w:rPr>
          <w:rFonts w:ascii="Times New Roman"/>
          <w:b w:val="false"/>
          <w:i w:val="false"/>
          <w:color w:val="000000"/>
          <w:sz w:val="28"/>
        </w:rPr>
        <w:t>Өтініш берген күні 20__ жылғы "___" ____________</w:t>
      </w:r>
    </w:p>
    <w:p>
      <w:pPr>
        <w:spacing w:after="0"/>
        <w:ind w:left="0"/>
        <w:jc w:val="both"/>
      </w:pPr>
      <w:r>
        <w:rPr>
          <w:rFonts w:ascii="Times New Roman"/>
          <w:b w:val="false"/>
          <w:i w:val="false"/>
          <w:color w:val="000000"/>
          <w:sz w:val="28"/>
        </w:rPr>
        <w:t>Уәкілетті мемлекеттік органның цифрлық жүйесі бойынша тағайындау,</w:t>
      </w:r>
    </w:p>
    <w:p>
      <w:pPr>
        <w:spacing w:after="0"/>
        <w:ind w:left="0"/>
        <w:jc w:val="both"/>
      </w:pPr>
      <w:r>
        <w:rPr>
          <w:rFonts w:ascii="Times New Roman"/>
          <w:b w:val="false"/>
          <w:i w:val="false"/>
          <w:color w:val="000000"/>
          <w:sz w:val="28"/>
        </w:rPr>
        <w:t>төлеу немесе өтініш беру фактісі расталды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(жауапты адамның тегі, аты, әкесінің аты (ол болған жағдайда)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3-қосымша</w:t>
            </w:r>
            <w:r>
              <w:br/>
            </w:r>
            <w:r>
              <w:rPr>
                <w:rFonts w:ascii="Times New Roman"/>
                <w:b w:val="false"/>
                <w:i w:val="false"/>
                <w:color w:val="000000"/>
                <w:sz w:val="20"/>
              </w:rPr>
              <w:t>Мүгедектігі бойынша мемлекеттік</w:t>
            </w:r>
            <w:r>
              <w:br/>
            </w:r>
            <w:r>
              <w:rPr>
                <w:rFonts w:ascii="Times New Roman"/>
                <w:b w:val="false"/>
                <w:i w:val="false"/>
                <w:color w:val="000000"/>
                <w:sz w:val="20"/>
              </w:rPr>
              <w:t>әлеуметтік 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 туралы</w:t>
            </w:r>
            <w:r>
              <w:br/>
            </w:r>
            <w:r>
              <w:rPr>
                <w:rFonts w:ascii="Times New Roman"/>
                <w:b w:val="false"/>
                <w:i w:val="false"/>
                <w:color w:val="000000"/>
                <w:sz w:val="20"/>
              </w:rPr>
              <w:t>шешімді қайта қарау</w:t>
            </w:r>
            <w:r>
              <w:br/>
            </w:r>
            <w:r>
              <w:rPr>
                <w:rFonts w:ascii="Times New Roman"/>
                <w:b w:val="false"/>
                <w:i w:val="false"/>
                <w:color w:val="000000"/>
                <w:sz w:val="20"/>
              </w:rPr>
              <w:t>қағидаларына 5-қосымша</w:t>
            </w:r>
            <w:r>
              <w:br/>
            </w:r>
            <w:r>
              <w:rPr>
                <w:rFonts w:ascii="Times New Roman"/>
                <w:b w:val="false"/>
                <w:i w:val="false"/>
                <w:color w:val="000000"/>
                <w:sz w:val="20"/>
              </w:rPr>
              <w:t>Нысан</w:t>
            </w:r>
          </w:p>
        </w:tc>
      </w:tr>
    </w:tbl>
    <w:p>
      <w:pPr>
        <w:spacing w:after="0"/>
        <w:ind w:left="0"/>
        <w:jc w:val="both"/>
      </w:pPr>
      <w:bookmarkStart w:name="z369" w:id="236"/>
      <w:r>
        <w:rPr>
          <w:rFonts w:ascii="Times New Roman"/>
          <w:b w:val="false"/>
          <w:i w:val="false"/>
          <w:color w:val="000000"/>
          <w:sz w:val="28"/>
        </w:rPr>
        <w:t>
      Мүгедектігі бойынша мемлекеттік әлеуметтік жәрдемақы тағайындауға өтініш</w:t>
      </w:r>
    </w:p>
    <w:bookmarkEnd w:id="236"/>
    <w:p>
      <w:pPr>
        <w:spacing w:after="0"/>
        <w:ind w:left="0"/>
        <w:jc w:val="both"/>
      </w:pPr>
      <w:r>
        <w:rPr>
          <w:rFonts w:ascii="Times New Roman"/>
          <w:b w:val="false"/>
          <w:i w:val="false"/>
          <w:color w:val="000000"/>
          <w:sz w:val="28"/>
        </w:rPr>
        <w:t xml:space="preserve"> қабылдаудан бас тарту туралы</w:t>
      </w:r>
    </w:p>
    <w:p>
      <w:pPr>
        <w:spacing w:after="0"/>
        <w:ind w:left="0"/>
        <w:jc w:val="both"/>
      </w:pPr>
      <w:r>
        <w:rPr>
          <w:rFonts w:ascii="Times New Roman"/>
          <w:b w:val="false"/>
          <w:i w:val="false"/>
          <w:color w:val="000000"/>
          <w:sz w:val="28"/>
        </w:rPr>
        <w:t>№ ______ қолхат</w:t>
      </w:r>
    </w:p>
    <w:p>
      <w:pPr>
        <w:spacing w:after="0"/>
        <w:ind w:left="0"/>
        <w:jc w:val="both"/>
      </w:pPr>
      <w:r>
        <w:rPr>
          <w:rFonts w:ascii="Times New Roman"/>
          <w:b w:val="false"/>
          <w:i w:val="false"/>
          <w:color w:val="000000"/>
          <w:sz w:val="28"/>
        </w:rPr>
        <w:t>20__ жылғы "___" __________</w:t>
      </w:r>
    </w:p>
    <w:p>
      <w:pPr>
        <w:spacing w:after="0"/>
        <w:ind w:left="0"/>
        <w:jc w:val="both"/>
      </w:pPr>
      <w:r>
        <w:rPr>
          <w:rFonts w:ascii="Times New Roman"/>
          <w:b w:val="false"/>
          <w:i w:val="false"/>
          <w:color w:val="000000"/>
          <w:sz w:val="28"/>
        </w:rPr>
        <w:t>Азамат _____________________________________ 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Туған күні _____ жылғы "___" ____________</w:t>
      </w:r>
    </w:p>
    <w:p>
      <w:pPr>
        <w:spacing w:after="0"/>
        <w:ind w:left="0"/>
        <w:jc w:val="both"/>
      </w:pPr>
      <w:r>
        <w:rPr>
          <w:rFonts w:ascii="Times New Roman"/>
          <w:b w:val="false"/>
          <w:i w:val="false"/>
          <w:color w:val="000000"/>
          <w:sz w:val="28"/>
        </w:rPr>
        <w:t>Қамқоршы 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Жүгінген күні 20__ жылғы "___"_______________________________</w:t>
      </w:r>
    </w:p>
    <w:p>
      <w:pPr>
        <w:spacing w:after="0"/>
        <w:ind w:left="0"/>
        <w:jc w:val="both"/>
      </w:pPr>
      <w:r>
        <w:rPr>
          <w:rFonts w:ascii="Times New Roman"/>
          <w:b w:val="false"/>
          <w:i w:val="false"/>
          <w:color w:val="000000"/>
          <w:sz w:val="28"/>
        </w:rPr>
        <w:t>Құжаттардың толық топтамасын, төлем тағайындау үшін талап етілетін</w:t>
      </w:r>
    </w:p>
    <w:p>
      <w:pPr>
        <w:spacing w:after="0"/>
        <w:ind w:left="0"/>
        <w:jc w:val="both"/>
      </w:pPr>
      <w:r>
        <w:rPr>
          <w:rFonts w:ascii="Times New Roman"/>
          <w:b w:val="false"/>
          <w:i w:val="false"/>
          <w:color w:val="000000"/>
          <w:sz w:val="28"/>
        </w:rPr>
        <w:t>цифрлық жүйелерден алынатын мәліметтерді ұсынбау және (немесе)</w:t>
      </w:r>
    </w:p>
    <w:p>
      <w:pPr>
        <w:spacing w:after="0"/>
        <w:ind w:left="0"/>
        <w:jc w:val="both"/>
      </w:pPr>
      <w:r>
        <w:rPr>
          <w:rFonts w:ascii="Times New Roman"/>
          <w:b w:val="false"/>
          <w:i w:val="false"/>
          <w:color w:val="000000"/>
          <w:sz w:val="28"/>
        </w:rPr>
        <w:t>қолданылу мерзімі өткен құжаттарды ұсыну төлемге құқығының болмауы,</w:t>
      </w:r>
    </w:p>
    <w:p>
      <w:pPr>
        <w:spacing w:after="0"/>
        <w:ind w:left="0"/>
        <w:jc w:val="both"/>
      </w:pPr>
      <w:r>
        <w:rPr>
          <w:rFonts w:ascii="Times New Roman"/>
          <w:b w:val="false"/>
          <w:i w:val="false"/>
          <w:color w:val="000000"/>
          <w:sz w:val="28"/>
        </w:rPr>
        <w:t>себебі бойынша тағайындауға өтініш қабылдаудан бас тартылды.</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(жауапты адамның тегі, аты, әкесінің аты (ол болған жағдайда)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4-қосымша</w:t>
            </w:r>
            <w:r>
              <w:br/>
            </w:r>
            <w:r>
              <w:rPr>
                <w:rFonts w:ascii="Times New Roman"/>
                <w:b w:val="false"/>
                <w:i w:val="false"/>
                <w:color w:val="000000"/>
                <w:sz w:val="20"/>
              </w:rPr>
              <w:t xml:space="preserve">Мүгедектігі бойынша </w:t>
            </w:r>
            <w:r>
              <w:br/>
            </w:r>
            <w:r>
              <w:rPr>
                <w:rFonts w:ascii="Times New Roman"/>
                <w:b w:val="false"/>
                <w:i w:val="false"/>
                <w:color w:val="000000"/>
                <w:sz w:val="20"/>
              </w:rPr>
              <w:t>мемлекеттік</w:t>
            </w:r>
            <w:r>
              <w:br/>
            </w:r>
            <w:r>
              <w:rPr>
                <w:rFonts w:ascii="Times New Roman"/>
                <w:b w:val="false"/>
                <w:i w:val="false"/>
                <w:color w:val="000000"/>
                <w:sz w:val="20"/>
              </w:rPr>
              <w:t>әлеуметтік жәрдемақылар</w:t>
            </w:r>
            <w:r>
              <w:br/>
            </w:r>
            <w:r>
              <w:rPr>
                <w:rFonts w:ascii="Times New Roman"/>
                <w:b w:val="false"/>
                <w:i w:val="false"/>
                <w:color w:val="000000"/>
                <w:sz w:val="20"/>
              </w:rPr>
              <w:t>мөлшерін есептеу (анықтау),</w:t>
            </w:r>
            <w:r>
              <w:br/>
            </w:r>
            <w:r>
              <w:rPr>
                <w:rFonts w:ascii="Times New Roman"/>
                <w:b w:val="false"/>
                <w:i w:val="false"/>
                <w:color w:val="000000"/>
                <w:sz w:val="20"/>
              </w:rPr>
              <w:t>оларды тағайындау, төлеу, тоқтата</w:t>
            </w:r>
            <w:r>
              <w:br/>
            </w:r>
            <w:r>
              <w:rPr>
                <w:rFonts w:ascii="Times New Roman"/>
                <w:b w:val="false"/>
                <w:i w:val="false"/>
                <w:color w:val="000000"/>
                <w:sz w:val="20"/>
              </w:rPr>
              <w:t>тұру, 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 туралы</w:t>
            </w:r>
            <w:r>
              <w:br/>
            </w:r>
            <w:r>
              <w:rPr>
                <w:rFonts w:ascii="Times New Roman"/>
                <w:b w:val="false"/>
                <w:i w:val="false"/>
                <w:color w:val="000000"/>
                <w:sz w:val="20"/>
              </w:rPr>
              <w:t>шешімді қайта қарау</w:t>
            </w:r>
            <w:r>
              <w:br/>
            </w:r>
            <w:r>
              <w:rPr>
                <w:rFonts w:ascii="Times New Roman"/>
                <w:b w:val="false"/>
                <w:i w:val="false"/>
                <w:color w:val="000000"/>
                <w:sz w:val="20"/>
              </w:rPr>
              <w:t>қағидаларына 6-қосымша</w:t>
            </w:r>
            <w:r>
              <w:br/>
            </w:r>
            <w:r>
              <w:rPr>
                <w:rFonts w:ascii="Times New Roman"/>
                <w:b w:val="false"/>
                <w:i w:val="false"/>
                <w:color w:val="000000"/>
                <w:sz w:val="20"/>
              </w:rPr>
              <w:t>Нысан</w:t>
            </w:r>
          </w:p>
        </w:tc>
      </w:tr>
    </w:tbl>
    <w:bookmarkStart w:name="z371" w:id="237"/>
    <w:p>
      <w:pPr>
        <w:spacing w:after="0"/>
        <w:ind w:left="0"/>
        <w:jc w:val="left"/>
      </w:pPr>
      <w:r>
        <w:rPr>
          <w:rFonts w:ascii="Times New Roman"/>
          <w:b/>
          <w:i w:val="false"/>
          <w:color w:val="000000"/>
        </w:rPr>
        <w:t xml:space="preserve"> Мүгедектігі бойынша мемлекеттік әлеуметтік жәрдемақыға тағайындау (қайта есептеу) туралы азаматтардың өтiнiштерiн тіркеудің электрондық журналы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w:t>
            </w:r>
            <w:r>
              <w:rPr>
                <w:rFonts w:ascii="Times New Roman"/>
                <w:b w:val="false"/>
                <w:i w:val="false"/>
                <w:color w:val="000000"/>
                <w:sz w:val="20"/>
              </w:rPr>
              <w:t xml:space="preserve"> </w:t>
            </w:r>
            <w:r>
              <w:rPr>
                <w:rFonts w:ascii="Times New Roman"/>
                <w:b/>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Жүгіну</w:t>
            </w:r>
            <w:r>
              <w:rPr>
                <w:rFonts w:ascii="Times New Roman"/>
                <w:b w:val="false"/>
                <w:i w:val="false"/>
                <w:color w:val="000000"/>
                <w:sz w:val="20"/>
              </w:rPr>
              <w:t xml:space="preserve"> </w:t>
            </w:r>
            <w:r>
              <w:rPr>
                <w:rFonts w:ascii="Times New Roman"/>
                <w:b/>
                <w:i w:val="false"/>
                <w:color w:val="000000"/>
                <w:sz w:val="20"/>
              </w:rPr>
              <w:t>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w:t>
            </w:r>
            <w:r>
              <w:rPr>
                <w:rFonts w:ascii="Times New Roman"/>
                <w:b w:val="false"/>
                <w:i w:val="false"/>
                <w:color w:val="000000"/>
                <w:sz w:val="20"/>
              </w:rPr>
              <w:t xml:space="preserve"> </w:t>
            </w:r>
            <w:r>
              <w:rPr>
                <w:rFonts w:ascii="Times New Roman"/>
                <w:b/>
                <w:i w:val="false"/>
                <w:color w:val="000000"/>
                <w:sz w:val="20"/>
              </w:rPr>
              <w:t>коды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түрі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Шешімнің</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тағайндаудан</w:t>
            </w:r>
            <w:r>
              <w:rPr>
                <w:rFonts w:ascii="Times New Roman"/>
                <w:b w:val="false"/>
                <w:i w:val="false"/>
                <w:color w:val="000000"/>
                <w:sz w:val="20"/>
              </w:rPr>
              <w:t xml:space="preserve">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тарту</w:t>
            </w:r>
            <w:r>
              <w:rPr>
                <w:rFonts w:ascii="Times New Roman"/>
                <w:b w:val="false"/>
                <w:i w:val="false"/>
                <w:color w:val="000000"/>
                <w:sz w:val="20"/>
              </w:rPr>
              <w:t xml:space="preserve"> </w:t>
            </w:r>
            <w:r>
              <w:rPr>
                <w:rFonts w:ascii="Times New Roman"/>
                <w:b/>
                <w:i w:val="false"/>
                <w:color w:val="000000"/>
                <w:sz w:val="20"/>
              </w:rPr>
              <w:t>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Жәрдемақының</w:t>
            </w:r>
            <w:r>
              <w:rPr>
                <w:rFonts w:ascii="Times New Roman"/>
                <w:b w:val="false"/>
                <w:i w:val="false"/>
                <w:color w:val="000000"/>
                <w:sz w:val="20"/>
              </w:rPr>
              <w:t xml:space="preserve"> </w:t>
            </w:r>
            <w:r>
              <w:rPr>
                <w:rFonts w:ascii="Times New Roman"/>
                <w:b/>
                <w:i w:val="false"/>
                <w:color w:val="000000"/>
                <w:sz w:val="20"/>
              </w:rPr>
              <w:t>мөлшері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Тағайндау</w:t>
            </w:r>
            <w:r>
              <w:rPr>
                <w:rFonts w:ascii="Times New Roman"/>
                <w:b w:val="false"/>
                <w:i w:val="false"/>
                <w:color w:val="000000"/>
                <w:sz w:val="20"/>
              </w:rPr>
              <w:t xml:space="preserve"> </w:t>
            </w:r>
            <w:r>
              <w:rPr>
                <w:rFonts w:ascii="Times New Roman"/>
                <w:b/>
                <w:i w:val="false"/>
                <w:color w:val="000000"/>
                <w:sz w:val="20"/>
              </w:rPr>
              <w:t>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Тағайндау</w:t>
            </w:r>
            <w:r>
              <w:rPr>
                <w:rFonts w:ascii="Times New Roman"/>
                <w:b w:val="false"/>
                <w:i w:val="false"/>
                <w:color w:val="000000"/>
                <w:sz w:val="20"/>
              </w:rPr>
              <w:t xml:space="preserve"> </w:t>
            </w:r>
            <w:r>
              <w:rPr>
                <w:rFonts w:ascii="Times New Roman"/>
                <w:b/>
                <w:i w:val="false"/>
                <w:color w:val="000000"/>
                <w:sz w:val="20"/>
              </w:rPr>
              <w:t>түрі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5-қосымша</w:t>
            </w:r>
            <w:r>
              <w:br/>
            </w:r>
            <w:r>
              <w:rPr>
                <w:rFonts w:ascii="Times New Roman"/>
                <w:b w:val="false"/>
                <w:i w:val="false"/>
                <w:color w:val="000000"/>
                <w:sz w:val="20"/>
              </w:rPr>
              <w:t>Мүгедектігі бойынша мемлекеттік</w:t>
            </w:r>
            <w:r>
              <w:br/>
            </w:r>
            <w:r>
              <w:rPr>
                <w:rFonts w:ascii="Times New Roman"/>
                <w:b w:val="false"/>
                <w:i w:val="false"/>
                <w:color w:val="000000"/>
                <w:sz w:val="20"/>
              </w:rPr>
              <w:t>әлеуметтік 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w:t>
            </w:r>
            <w:r>
              <w:br/>
            </w:r>
            <w:r>
              <w:rPr>
                <w:rFonts w:ascii="Times New Roman"/>
                <w:b w:val="false"/>
                <w:i w:val="false"/>
                <w:color w:val="000000"/>
                <w:sz w:val="20"/>
              </w:rPr>
              <w:t>қарау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4" w:id="238"/>
    <w:p>
      <w:pPr>
        <w:spacing w:after="0"/>
        <w:ind w:left="0"/>
        <w:jc w:val="both"/>
      </w:pPr>
      <w:r>
        <w:rPr>
          <w:rFonts w:ascii="Times New Roman"/>
          <w:b w:val="false"/>
          <w:i w:val="false"/>
          <w:color w:val="000000"/>
          <w:sz w:val="28"/>
        </w:rPr>
        <w:t>
      Мүгедектігі бойынша мемлекеттік әлеуметтік жәрдемақы тағайындауға азаматтардың өтiнiштерiн тіркеудің электрондық журналы</w:t>
      </w:r>
    </w:p>
    <w:bookmarkEnd w:id="238"/>
    <w:bookmarkStart w:name="z375" w:id="239"/>
    <w:p>
      <w:pPr>
        <w:spacing w:after="0"/>
        <w:ind w:left="0"/>
        <w:jc w:val="both"/>
      </w:pPr>
      <w:r>
        <w:rPr>
          <w:rFonts w:ascii="Times New Roman"/>
          <w:b w:val="false"/>
          <w:i w:val="false"/>
          <w:color w:val="000000"/>
          <w:sz w:val="28"/>
        </w:rPr>
        <w:t>
      МӘС және портал арқылы келіп түскен электрондық өтінімдер</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Өтінімнің</w:t>
            </w:r>
            <w:r>
              <w:rPr>
                <w:rFonts w:ascii="Times New Roman"/>
                <w:b w:val="false"/>
                <w:i w:val="false"/>
                <w:color w:val="000000"/>
                <w:sz w:val="20"/>
              </w:rPr>
              <w:t xml:space="preserve"> </w:t>
            </w:r>
            <w:r>
              <w:rPr>
                <w:rFonts w:ascii="Times New Roman"/>
                <w:b/>
                <w:i w:val="false"/>
                <w:color w:val="000000"/>
                <w:sz w:val="20"/>
              </w:rPr>
              <w:t>келіп</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Өтінімнің</w:t>
            </w:r>
            <w:r>
              <w:rPr>
                <w:rFonts w:ascii="Times New Roman"/>
                <w:b w:val="false"/>
                <w:i w:val="false"/>
                <w:color w:val="000000"/>
                <w:sz w:val="20"/>
              </w:rPr>
              <w:t xml:space="preserve"> </w:t>
            </w:r>
            <w:r>
              <w:rPr>
                <w:rFonts w:ascii="Times New Roman"/>
                <w:b/>
                <w:i w:val="false"/>
                <w:color w:val="000000"/>
                <w:sz w:val="20"/>
              </w:rPr>
              <w:t>келіп</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w:t>
            </w:r>
            <w:r>
              <w:rPr>
                <w:rFonts w:ascii="Times New Roman"/>
                <w:b w:val="false"/>
                <w:i w:val="false"/>
                <w:color w:val="000000"/>
                <w:sz w:val="20"/>
              </w:rPr>
              <w:t xml:space="preserve">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Мәртебесі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түрі</w:t>
            </w:r>
            <w:r>
              <w:rPr>
                <w:rFonts w:ascii="Times New Roman"/>
                <w:b/>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тарту</w:t>
            </w:r>
            <w:r>
              <w:rPr>
                <w:rFonts w:ascii="Times New Roman"/>
                <w:b w:val="false"/>
                <w:i w:val="false"/>
                <w:color w:val="000000"/>
                <w:sz w:val="20"/>
              </w:rPr>
              <w:t xml:space="preserve"> </w:t>
            </w:r>
            <w:r>
              <w:rPr>
                <w:rFonts w:ascii="Times New Roman"/>
                <w:b/>
                <w:i w:val="false"/>
                <w:color w:val="000000"/>
                <w:sz w:val="20"/>
              </w:rPr>
              <w:t>себебі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6-қосымша</w:t>
            </w:r>
            <w:r>
              <w:br/>
            </w:r>
            <w:r>
              <w:rPr>
                <w:rFonts w:ascii="Times New Roman"/>
                <w:b w:val="false"/>
                <w:i w:val="false"/>
                <w:color w:val="000000"/>
                <w:sz w:val="20"/>
              </w:rPr>
              <w:t>Мүгедектігі бойынша мемлекеттік</w:t>
            </w:r>
            <w:r>
              <w:br/>
            </w:r>
            <w:r>
              <w:rPr>
                <w:rFonts w:ascii="Times New Roman"/>
                <w:b w:val="false"/>
                <w:i w:val="false"/>
                <w:color w:val="000000"/>
                <w:sz w:val="20"/>
              </w:rPr>
              <w:t>әлеуметтік жәрдемақылар мөлшерін</w:t>
            </w:r>
            <w:r>
              <w:br/>
            </w:r>
            <w:r>
              <w:rPr>
                <w:rFonts w:ascii="Times New Roman"/>
                <w:b w:val="false"/>
                <w:i w:val="false"/>
                <w:color w:val="000000"/>
                <w:sz w:val="20"/>
              </w:rPr>
              <w:t>есептеу (анықтау), оларды тағайындау,</w:t>
            </w:r>
            <w:r>
              <w:br/>
            </w:r>
            <w:r>
              <w:rPr>
                <w:rFonts w:ascii="Times New Roman"/>
                <w:b w:val="false"/>
                <w:i w:val="false"/>
                <w:color w:val="000000"/>
                <w:sz w:val="20"/>
              </w:rPr>
              <w:t>төлеу, тоқтата тұру, қайта есептеу,</w:t>
            </w:r>
            <w:r>
              <w:br/>
            </w:r>
            <w:r>
              <w:rPr>
                <w:rFonts w:ascii="Times New Roman"/>
                <w:b w:val="false"/>
                <w:i w:val="false"/>
                <w:color w:val="000000"/>
                <w:sz w:val="20"/>
              </w:rPr>
              <w:t>қайта бастау, тоқтату және тағайындау</w:t>
            </w:r>
            <w:r>
              <w:br/>
            </w:r>
            <w:r>
              <w:rPr>
                <w:rFonts w:ascii="Times New Roman"/>
                <w:b w:val="false"/>
                <w:i w:val="false"/>
                <w:color w:val="000000"/>
                <w:sz w:val="20"/>
              </w:rPr>
              <w:t>(тағайындаудан бас тарту)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8-қосымша</w:t>
            </w:r>
          </w:p>
        </w:tc>
      </w:tr>
    </w:tbl>
    <w:bookmarkStart w:name="z377" w:id="240"/>
    <w:p>
      <w:pPr>
        <w:spacing w:after="0"/>
        <w:ind w:left="0"/>
        <w:jc w:val="left"/>
      </w:pPr>
      <w:r>
        <w:rPr>
          <w:rFonts w:ascii="Times New Roman"/>
          <w:b/>
          <w:i w:val="false"/>
          <w:color w:val="000000"/>
        </w:rPr>
        <w:t xml:space="preserve"> "Цифрлық үкімет" веб-порталы арқылы мүгедектігі бойынша мемлекеттік әлеуметтік жәрдемақы тағайындауға өтініш</w:t>
      </w:r>
    </w:p>
    <w:bookmarkEnd w:id="240"/>
    <w:bookmarkStart w:name="z378" w:id="241"/>
    <w:p>
      <w:pPr>
        <w:spacing w:after="0"/>
        <w:ind w:left="0"/>
        <w:jc w:val="both"/>
      </w:pPr>
      <w:r>
        <w:rPr>
          <w:rFonts w:ascii="Times New Roman"/>
          <w:b w:val="false"/>
          <w:i w:val="false"/>
          <w:color w:val="000000"/>
          <w:sz w:val="28"/>
        </w:rPr>
        <w:t>
      Өтініш беруші туралы мәліметтер (белгілеу қажет):</w:t>
      </w:r>
    </w:p>
    <w:bookmarkEnd w:id="241"/>
    <w:bookmarkStart w:name="z379" w:id="242"/>
    <w:p>
      <w:pPr>
        <w:spacing w:after="0"/>
        <w:ind w:left="0"/>
        <w:jc w:val="both"/>
      </w:pPr>
      <w:r>
        <w:rPr>
          <w:rFonts w:ascii="Times New Roman"/>
          <w:b w:val="false"/>
          <w:i w:val="false"/>
          <w:color w:val="000000"/>
          <w:sz w:val="28"/>
        </w:rPr>
        <w:t>
      Азамат _________________________________________________ атынан</w:t>
      </w:r>
    </w:p>
    <w:bookmarkEnd w:id="242"/>
    <w:bookmarkStart w:name="z380" w:id="243"/>
    <w:p>
      <w:pPr>
        <w:spacing w:after="0"/>
        <w:ind w:left="0"/>
        <w:jc w:val="both"/>
      </w:pPr>
      <w:r>
        <w:rPr>
          <w:rFonts w:ascii="Times New Roman"/>
          <w:b w:val="false"/>
          <w:i w:val="false"/>
          <w:color w:val="000000"/>
          <w:sz w:val="28"/>
        </w:rPr>
        <w:t>
      (өтініш берушінің тегі, аты, әкесінің аты (ол болған жағдайда)</w:t>
      </w:r>
    </w:p>
    <w:bookmarkEnd w:id="243"/>
    <w:bookmarkStart w:name="z381" w:id="244"/>
    <w:p>
      <w:pPr>
        <w:spacing w:after="0"/>
        <w:ind w:left="0"/>
        <w:jc w:val="both"/>
      </w:pPr>
      <w:r>
        <w:rPr>
          <w:rFonts w:ascii="Times New Roman"/>
          <w:b w:val="false"/>
          <w:i w:val="false"/>
          <w:color w:val="000000"/>
          <w:sz w:val="28"/>
        </w:rPr>
        <w:t>
      Мүгедектігі бар адам _______ қамқоршы (қорғаншы) ______ заңды өкілі _______</w:t>
      </w:r>
    </w:p>
    <w:bookmarkEnd w:id="244"/>
    <w:bookmarkStart w:name="z382" w:id="245"/>
    <w:p>
      <w:pPr>
        <w:spacing w:after="0"/>
        <w:ind w:left="0"/>
        <w:jc w:val="both"/>
      </w:pPr>
      <w:r>
        <w:rPr>
          <w:rFonts w:ascii="Times New Roman"/>
          <w:b w:val="false"/>
          <w:i w:val="false"/>
          <w:color w:val="000000"/>
          <w:sz w:val="28"/>
        </w:rPr>
        <w:t>
      Туған күнi: ______ жылғы "___" ___________________</w:t>
      </w:r>
    </w:p>
    <w:bookmarkEnd w:id="245"/>
    <w:bookmarkStart w:name="z383" w:id="246"/>
    <w:p>
      <w:pPr>
        <w:spacing w:after="0"/>
        <w:ind w:left="0"/>
        <w:jc w:val="both"/>
      </w:pPr>
      <w:r>
        <w:rPr>
          <w:rFonts w:ascii="Times New Roman"/>
          <w:b w:val="false"/>
          <w:i w:val="false"/>
          <w:color w:val="000000"/>
          <w:sz w:val="28"/>
        </w:rPr>
        <w:t>
      Жеке сәйкестендіру нөмірі ЖСН __________________________________</w:t>
      </w:r>
    </w:p>
    <w:bookmarkEnd w:id="246"/>
    <w:bookmarkStart w:name="z384" w:id="247"/>
    <w:p>
      <w:pPr>
        <w:spacing w:after="0"/>
        <w:ind w:left="0"/>
        <w:jc w:val="both"/>
      </w:pPr>
      <w:r>
        <w:rPr>
          <w:rFonts w:ascii="Times New Roman"/>
          <w:b w:val="false"/>
          <w:i w:val="false"/>
          <w:color w:val="000000"/>
          <w:sz w:val="28"/>
        </w:rPr>
        <w:t>
      Маған мүгедектігі бойынша мемлекеттік әлеуметтік жәрдемақы тағайындауды</w:t>
      </w:r>
    </w:p>
    <w:bookmarkEnd w:id="247"/>
    <w:bookmarkStart w:name="z385" w:id="248"/>
    <w:p>
      <w:pPr>
        <w:spacing w:after="0"/>
        <w:ind w:left="0"/>
        <w:jc w:val="both"/>
      </w:pPr>
      <w:r>
        <w:rPr>
          <w:rFonts w:ascii="Times New Roman"/>
          <w:b w:val="false"/>
          <w:i w:val="false"/>
          <w:color w:val="000000"/>
          <w:sz w:val="28"/>
        </w:rPr>
        <w:t>
      сұраймын. Мемлекеттік органдардың растауы:</w:t>
      </w:r>
    </w:p>
    <w:bookmarkEnd w:id="248"/>
    <w:bookmarkStart w:name="z386" w:id="249"/>
    <w:p>
      <w:pPr>
        <w:spacing w:after="0"/>
        <w:ind w:left="0"/>
        <w:jc w:val="both"/>
      </w:pPr>
      <w:r>
        <w:rPr>
          <w:rFonts w:ascii="Times New Roman"/>
          <w:b w:val="false"/>
          <w:i w:val="false"/>
          <w:color w:val="000000"/>
          <w:sz w:val="28"/>
        </w:rPr>
        <w:t>
      Өтініш берушінің деректері:</w:t>
      </w:r>
    </w:p>
    <w:bookmarkEnd w:id="249"/>
    <w:bookmarkStart w:name="z387" w:id="250"/>
    <w:p>
      <w:pPr>
        <w:spacing w:after="0"/>
        <w:ind w:left="0"/>
        <w:jc w:val="both"/>
      </w:pPr>
      <w:r>
        <w:rPr>
          <w:rFonts w:ascii="Times New Roman"/>
          <w:b w:val="false"/>
          <w:i w:val="false"/>
          <w:color w:val="000000"/>
          <w:sz w:val="28"/>
        </w:rPr>
        <w:t>
      Жеке басты куәландыратын құжаттың түрі: _________________________</w:t>
      </w:r>
    </w:p>
    <w:bookmarkEnd w:id="250"/>
    <w:bookmarkStart w:name="z388" w:id="251"/>
    <w:p>
      <w:pPr>
        <w:spacing w:after="0"/>
        <w:ind w:left="0"/>
        <w:jc w:val="both"/>
      </w:pPr>
      <w:r>
        <w:rPr>
          <w:rFonts w:ascii="Times New Roman"/>
          <w:b w:val="false"/>
          <w:i w:val="false"/>
          <w:color w:val="000000"/>
          <w:sz w:val="28"/>
        </w:rPr>
        <w:t>
      Құжаттың сериясы: ______ құжаттың нөмірі: ________ кім берген: _____</w:t>
      </w:r>
    </w:p>
    <w:bookmarkEnd w:id="251"/>
    <w:bookmarkStart w:name="z389" w:id="252"/>
    <w:p>
      <w:pPr>
        <w:spacing w:after="0"/>
        <w:ind w:left="0"/>
        <w:jc w:val="both"/>
      </w:pPr>
      <w:r>
        <w:rPr>
          <w:rFonts w:ascii="Times New Roman"/>
          <w:b w:val="false"/>
          <w:i w:val="false"/>
          <w:color w:val="000000"/>
          <w:sz w:val="28"/>
        </w:rPr>
        <w:t>
      Берілген күні _________ жылғы "____" ____________________________</w:t>
      </w:r>
    </w:p>
    <w:bookmarkEnd w:id="252"/>
    <w:bookmarkStart w:name="z390" w:id="253"/>
    <w:p>
      <w:pPr>
        <w:spacing w:after="0"/>
        <w:ind w:left="0"/>
        <w:jc w:val="both"/>
      </w:pPr>
      <w:r>
        <w:rPr>
          <w:rFonts w:ascii="Times New Roman"/>
          <w:b w:val="false"/>
          <w:i w:val="false"/>
          <w:color w:val="000000"/>
          <w:sz w:val="28"/>
        </w:rPr>
        <w:t>
      Тұрақты тұратын жерінің мекенжайы ______________________________</w:t>
      </w:r>
    </w:p>
    <w:bookmarkEnd w:id="253"/>
    <w:bookmarkStart w:name="z391" w:id="254"/>
    <w:p>
      <w:pPr>
        <w:spacing w:after="0"/>
        <w:ind w:left="0"/>
        <w:jc w:val="both"/>
      </w:pPr>
      <w:r>
        <w:rPr>
          <w:rFonts w:ascii="Times New Roman"/>
          <w:b w:val="false"/>
          <w:i w:val="false"/>
          <w:color w:val="000000"/>
          <w:sz w:val="28"/>
        </w:rPr>
        <w:t>
      Облыс ________________________________________________________</w:t>
      </w:r>
    </w:p>
    <w:bookmarkEnd w:id="254"/>
    <w:bookmarkStart w:name="z392" w:id="255"/>
    <w:p>
      <w:pPr>
        <w:spacing w:after="0"/>
        <w:ind w:left="0"/>
        <w:jc w:val="both"/>
      </w:pPr>
      <w:r>
        <w:rPr>
          <w:rFonts w:ascii="Times New Roman"/>
          <w:b w:val="false"/>
          <w:i w:val="false"/>
          <w:color w:val="000000"/>
          <w:sz w:val="28"/>
        </w:rPr>
        <w:t>
      қала (аудан) ___________________________ ауыл ____________________</w:t>
      </w:r>
    </w:p>
    <w:bookmarkEnd w:id="255"/>
    <w:bookmarkStart w:name="z393" w:id="256"/>
    <w:p>
      <w:pPr>
        <w:spacing w:after="0"/>
        <w:ind w:left="0"/>
        <w:jc w:val="both"/>
      </w:pPr>
      <w:r>
        <w:rPr>
          <w:rFonts w:ascii="Times New Roman"/>
          <w:b w:val="false"/>
          <w:i w:val="false"/>
          <w:color w:val="000000"/>
          <w:sz w:val="28"/>
        </w:rPr>
        <w:t>
      көше (шағынаудан) _______________________ үй ____________________</w:t>
      </w:r>
    </w:p>
    <w:bookmarkEnd w:id="256"/>
    <w:bookmarkStart w:name="z394" w:id="257"/>
    <w:p>
      <w:pPr>
        <w:spacing w:after="0"/>
        <w:ind w:left="0"/>
        <w:jc w:val="both"/>
      </w:pPr>
      <w:r>
        <w:rPr>
          <w:rFonts w:ascii="Times New Roman"/>
          <w:b w:val="false"/>
          <w:i w:val="false"/>
          <w:color w:val="000000"/>
          <w:sz w:val="28"/>
        </w:rPr>
        <w:t>
      Мүгедектігі бойынша мемлекеттік әлеуметтік жәрдемақы тағайындалған бала туралы</w:t>
      </w:r>
    </w:p>
    <w:bookmarkEnd w:id="257"/>
    <w:bookmarkStart w:name="z395" w:id="258"/>
    <w:p>
      <w:pPr>
        <w:spacing w:after="0"/>
        <w:ind w:left="0"/>
        <w:jc w:val="both"/>
      </w:pPr>
      <w:r>
        <w:rPr>
          <w:rFonts w:ascii="Times New Roman"/>
          <w:b w:val="false"/>
          <w:i w:val="false"/>
          <w:color w:val="000000"/>
          <w:sz w:val="28"/>
        </w:rPr>
        <w:t>
      мәліметтер (мүгедектігі бар бала болған жағдайда):</w:t>
      </w:r>
    </w:p>
    <w:bookmarkEnd w:id="258"/>
    <w:bookmarkStart w:name="z396" w:id="259"/>
    <w:p>
      <w:pPr>
        <w:spacing w:after="0"/>
        <w:ind w:left="0"/>
        <w:jc w:val="both"/>
      </w:pPr>
      <w:r>
        <w:rPr>
          <w:rFonts w:ascii="Times New Roman"/>
          <w:b w:val="false"/>
          <w:i w:val="false"/>
          <w:color w:val="000000"/>
          <w:sz w:val="28"/>
        </w:rPr>
        <w:t>
      Жеке сәйкестендіру нөмірі (ЖСН): ___________________ ___________</w:t>
      </w:r>
    </w:p>
    <w:bookmarkEnd w:id="259"/>
    <w:bookmarkStart w:name="z397" w:id="260"/>
    <w:p>
      <w:pPr>
        <w:spacing w:after="0"/>
        <w:ind w:left="0"/>
        <w:jc w:val="both"/>
      </w:pPr>
      <w:r>
        <w:rPr>
          <w:rFonts w:ascii="Times New Roman"/>
          <w:b w:val="false"/>
          <w:i w:val="false"/>
          <w:color w:val="000000"/>
          <w:sz w:val="28"/>
        </w:rPr>
        <w:t>
      Баланың тегі, аты, әкесінің аты (ол болған жағдайда) ___________________</w:t>
      </w:r>
    </w:p>
    <w:bookmarkEnd w:id="260"/>
    <w:bookmarkStart w:name="z398" w:id="261"/>
    <w:p>
      <w:pPr>
        <w:spacing w:after="0"/>
        <w:ind w:left="0"/>
        <w:jc w:val="both"/>
      </w:pPr>
      <w:r>
        <w:rPr>
          <w:rFonts w:ascii="Times New Roman"/>
          <w:b w:val="false"/>
          <w:i w:val="false"/>
          <w:color w:val="000000"/>
          <w:sz w:val="28"/>
        </w:rPr>
        <w:t>
      Туған күнi: ______ жылғы "___" ___________________</w:t>
      </w:r>
    </w:p>
    <w:bookmarkEnd w:id="261"/>
    <w:bookmarkStart w:name="z399" w:id="262"/>
    <w:p>
      <w:pPr>
        <w:spacing w:after="0"/>
        <w:ind w:left="0"/>
        <w:jc w:val="both"/>
      </w:pPr>
      <w:r>
        <w:rPr>
          <w:rFonts w:ascii="Times New Roman"/>
          <w:b w:val="false"/>
          <w:i w:val="false"/>
          <w:color w:val="000000"/>
          <w:sz w:val="28"/>
        </w:rPr>
        <w:t>
      Мүгедектіктің болуы туралы мәліметтер:</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Мүгедектігі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адамның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айы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Мүгедектік</w:t>
            </w:r>
            <w:r>
              <w:rPr>
                <w:rFonts w:ascii="Times New Roman"/>
                <w:b w:val="false"/>
                <w:i w:val="false"/>
                <w:color w:val="000000"/>
                <w:sz w:val="20"/>
              </w:rPr>
              <w:t xml:space="preserve"> </w:t>
            </w:r>
            <w:r>
              <w:rPr>
                <w:rFonts w:ascii="Times New Roman"/>
                <w:b/>
                <w:i w:val="false"/>
                <w:color w:val="000000"/>
                <w:sz w:val="20"/>
              </w:rPr>
              <w:t>белгілену</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Мүгедектік</w:t>
            </w:r>
            <w:r>
              <w:rPr>
                <w:rFonts w:ascii="Times New Roman"/>
                <w:b w:val="false"/>
                <w:i w:val="false"/>
                <w:color w:val="000000"/>
                <w:sz w:val="20"/>
              </w:rPr>
              <w:t xml:space="preserve"> </w:t>
            </w:r>
            <w:r>
              <w:rPr>
                <w:rFonts w:ascii="Times New Roman"/>
                <w:b/>
                <w:i w:val="false"/>
                <w:color w:val="000000"/>
                <w:sz w:val="20"/>
              </w:rPr>
              <w:t>белгілеу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медициналық-әлеуметтік</w:t>
            </w:r>
            <w:r>
              <w:rPr>
                <w:rFonts w:ascii="Times New Roman"/>
                <w:b w:val="false"/>
                <w:i w:val="false"/>
                <w:color w:val="000000"/>
                <w:sz w:val="20"/>
              </w:rPr>
              <w:t xml:space="preserve"> </w:t>
            </w:r>
            <w:r>
              <w:rPr>
                <w:rFonts w:ascii="Times New Roman"/>
                <w:b/>
                <w:i w:val="false"/>
                <w:color w:val="000000"/>
                <w:sz w:val="20"/>
              </w:rPr>
              <w:t>сараптама</w:t>
            </w:r>
            <w:r>
              <w:rPr>
                <w:rFonts w:ascii="Times New Roman"/>
                <w:b w:val="false"/>
                <w:i w:val="false"/>
                <w:color w:val="000000"/>
                <w:sz w:val="20"/>
              </w:rPr>
              <w:t xml:space="preserve"> </w:t>
            </w:r>
            <w:r>
              <w:rPr>
                <w:rFonts w:ascii="Times New Roman"/>
                <w:b/>
                <w:i w:val="false"/>
                <w:color w:val="000000"/>
                <w:sz w:val="20"/>
              </w:rPr>
              <w:t>анықтамасы</w:t>
            </w:r>
            <w:r>
              <w:rPr>
                <w:rFonts w:ascii="Times New Roman"/>
                <w:b w:val="false"/>
                <w:i w:val="false"/>
                <w:color w:val="000000"/>
                <w:sz w:val="20"/>
              </w:rPr>
              <w:t xml:space="preserve"> </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263"/>
    <w:p>
      <w:pPr>
        <w:spacing w:after="0"/>
        <w:ind w:left="0"/>
        <w:jc w:val="both"/>
      </w:pPr>
      <w:r>
        <w:rPr>
          <w:rFonts w:ascii="Times New Roman"/>
          <w:b w:val="false"/>
          <w:i w:val="false"/>
          <w:color w:val="000000"/>
          <w:sz w:val="28"/>
        </w:rPr>
        <w:t>
      Мүгедектігі бар адам адамға қамқоршы болуы туралы мәліметтер (бар болса):</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Қамқоршы</w:t>
            </w:r>
            <w:r>
              <w:rPr>
                <w:rFonts w:ascii="Times New Roman"/>
                <w:b w:val="false"/>
                <w:i w:val="false"/>
                <w:color w:val="000000"/>
                <w:sz w:val="20"/>
              </w:rPr>
              <w:t xml:space="preserve"> </w:t>
            </w:r>
            <w:r>
              <w:rPr>
                <w:rFonts w:ascii="Times New Roman"/>
                <w:b/>
                <w:i w:val="false"/>
                <w:color w:val="000000"/>
                <w:sz w:val="20"/>
              </w:rPr>
              <w:t>болу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шешімнің</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әрекетке</w:t>
            </w:r>
            <w:r>
              <w:rPr>
                <w:rFonts w:ascii="Times New Roman"/>
                <w:b w:val="false"/>
                <w:i w:val="false"/>
                <w:color w:val="000000"/>
                <w:sz w:val="20"/>
              </w:rPr>
              <w:t xml:space="preserve"> </w:t>
            </w:r>
            <w:r>
              <w:rPr>
                <w:rFonts w:ascii="Times New Roman"/>
                <w:b/>
                <w:i w:val="false"/>
                <w:color w:val="000000"/>
                <w:sz w:val="20"/>
              </w:rPr>
              <w:t>қабілетсіз</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қабілеттілігі</w:t>
            </w:r>
            <w:r>
              <w:rPr>
                <w:rFonts w:ascii="Times New Roman"/>
                <w:b w:val="false"/>
                <w:i w:val="false"/>
                <w:color w:val="000000"/>
                <w:sz w:val="20"/>
              </w:rPr>
              <w:t xml:space="preserve"> </w:t>
            </w:r>
            <w:r>
              <w:rPr>
                <w:rFonts w:ascii="Times New Roman"/>
                <w:b/>
                <w:i w:val="false"/>
                <w:color w:val="000000"/>
                <w:sz w:val="20"/>
              </w:rPr>
              <w:t>шектеулі</w:t>
            </w:r>
            <w:r>
              <w:rPr>
                <w:rFonts w:ascii="Times New Roman"/>
                <w:b w:val="false"/>
                <w:i w:val="false"/>
                <w:color w:val="000000"/>
                <w:sz w:val="20"/>
              </w:rPr>
              <w:t xml:space="preserve"> </w:t>
            </w:r>
            <w:r>
              <w:rPr>
                <w:rFonts w:ascii="Times New Roman"/>
                <w:b/>
                <w:i w:val="false"/>
                <w:color w:val="000000"/>
                <w:sz w:val="20"/>
              </w:rPr>
              <w:t>деп</w:t>
            </w:r>
            <w:r>
              <w:rPr>
                <w:rFonts w:ascii="Times New Roman"/>
                <w:b w:val="false"/>
                <w:i w:val="false"/>
                <w:color w:val="000000"/>
                <w:sz w:val="20"/>
              </w:rPr>
              <w:t xml:space="preserve"> </w:t>
            </w:r>
            <w:r>
              <w:rPr>
                <w:rFonts w:ascii="Times New Roman"/>
                <w:b/>
                <w:i w:val="false"/>
                <w:color w:val="000000"/>
                <w:sz w:val="20"/>
              </w:rPr>
              <w:t>тану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соттың</w:t>
            </w:r>
            <w:r>
              <w:rPr>
                <w:rFonts w:ascii="Times New Roman"/>
                <w:b w:val="false"/>
                <w:i w:val="false"/>
                <w:color w:val="000000"/>
                <w:sz w:val="20"/>
              </w:rPr>
              <w:t xml:space="preserve"> </w:t>
            </w:r>
            <w:r>
              <w:rPr>
                <w:rFonts w:ascii="Times New Roman"/>
                <w:b/>
                <w:i w:val="false"/>
                <w:color w:val="000000"/>
                <w:sz w:val="20"/>
              </w:rPr>
              <w:t>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Шешімді</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Қамқоршының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Қамқорға</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адамның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Қамқорға</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адамның</w:t>
            </w:r>
            <w:r>
              <w:rPr>
                <w:rFonts w:ascii="Times New Roman"/>
                <w:b w:val="false"/>
                <w:i w:val="false"/>
                <w:color w:val="000000"/>
                <w:sz w:val="20"/>
              </w:rPr>
              <w:t xml:space="preserve">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 w:id="264"/>
    <w:p>
      <w:pPr>
        <w:spacing w:after="0"/>
        <w:ind w:left="0"/>
        <w:jc w:val="both"/>
      </w:pPr>
      <w:r>
        <w:rPr>
          <w:rFonts w:ascii="Times New Roman"/>
          <w:b w:val="false"/>
          <w:i w:val="false"/>
          <w:color w:val="000000"/>
          <w:sz w:val="28"/>
        </w:rPr>
        <w:t>
      Банк деректемелері Банктің атауы ________________________________</w:t>
      </w:r>
    </w:p>
    <w:bookmarkEnd w:id="264"/>
    <w:bookmarkStart w:name="z402" w:id="265"/>
    <w:p>
      <w:pPr>
        <w:spacing w:after="0"/>
        <w:ind w:left="0"/>
        <w:jc w:val="both"/>
      </w:pPr>
      <w:r>
        <w:rPr>
          <w:rFonts w:ascii="Times New Roman"/>
          <w:b w:val="false"/>
          <w:i w:val="false"/>
          <w:color w:val="000000"/>
          <w:sz w:val="28"/>
        </w:rPr>
        <w:t>
      Банк шотының № ______________________________________________</w:t>
      </w:r>
    </w:p>
    <w:bookmarkEnd w:id="265"/>
    <w:bookmarkStart w:name="z403" w:id="266"/>
    <w:p>
      <w:pPr>
        <w:spacing w:after="0"/>
        <w:ind w:left="0"/>
        <w:jc w:val="both"/>
      </w:pPr>
      <w:r>
        <w:rPr>
          <w:rFonts w:ascii="Times New Roman"/>
          <w:b w:val="false"/>
          <w:i w:val="false"/>
          <w:color w:val="000000"/>
          <w:sz w:val="28"/>
        </w:rPr>
        <w:t>
      Шот түрі: ____________________________________________</w:t>
      </w:r>
    </w:p>
    <w:bookmarkEnd w:id="266"/>
    <w:bookmarkStart w:name="z404" w:id="267"/>
    <w:p>
      <w:pPr>
        <w:spacing w:after="0"/>
        <w:ind w:left="0"/>
        <w:jc w:val="both"/>
      </w:pPr>
      <w:r>
        <w:rPr>
          <w:rFonts w:ascii="Times New Roman"/>
          <w:b w:val="false"/>
          <w:i w:val="false"/>
          <w:color w:val="000000"/>
          <w:sz w:val="28"/>
        </w:rPr>
        <w:t>
      Екінші деңгейдегі банктің деректемелері:</w:t>
      </w:r>
    </w:p>
    <w:bookmarkEnd w:id="267"/>
    <w:bookmarkStart w:name="z405" w:id="268"/>
    <w:p>
      <w:pPr>
        <w:spacing w:after="0"/>
        <w:ind w:left="0"/>
        <w:jc w:val="both"/>
      </w:pPr>
      <w:r>
        <w:rPr>
          <w:rFonts w:ascii="Times New Roman"/>
          <w:b w:val="false"/>
          <w:i w:val="false"/>
          <w:color w:val="000000"/>
          <w:sz w:val="28"/>
        </w:rPr>
        <w:t>
      БСК ____________________________________________</w:t>
      </w:r>
    </w:p>
    <w:bookmarkEnd w:id="268"/>
    <w:bookmarkStart w:name="z406" w:id="269"/>
    <w:p>
      <w:pPr>
        <w:spacing w:after="0"/>
        <w:ind w:left="0"/>
        <w:jc w:val="both"/>
      </w:pPr>
      <w:r>
        <w:rPr>
          <w:rFonts w:ascii="Times New Roman"/>
          <w:b w:val="false"/>
          <w:i w:val="false"/>
          <w:color w:val="000000"/>
          <w:sz w:val="28"/>
        </w:rPr>
        <w:t>
      ЖСК ___________________________________________</w:t>
      </w:r>
    </w:p>
    <w:bookmarkEnd w:id="269"/>
    <w:bookmarkStart w:name="z407" w:id="270"/>
    <w:p>
      <w:pPr>
        <w:spacing w:after="0"/>
        <w:ind w:left="0"/>
        <w:jc w:val="both"/>
      </w:pPr>
      <w:r>
        <w:rPr>
          <w:rFonts w:ascii="Times New Roman"/>
          <w:b w:val="false"/>
          <w:i w:val="false"/>
          <w:color w:val="000000"/>
          <w:sz w:val="28"/>
        </w:rPr>
        <w:t>
      БСН ____________________________________________</w:t>
      </w:r>
    </w:p>
    <w:bookmarkEnd w:id="270"/>
    <w:bookmarkStart w:name="z408" w:id="271"/>
    <w:p>
      <w:pPr>
        <w:spacing w:after="0"/>
        <w:ind w:left="0"/>
        <w:jc w:val="both"/>
      </w:pPr>
      <w:r>
        <w:rPr>
          <w:rFonts w:ascii="Times New Roman"/>
          <w:b w:val="false"/>
          <w:i w:val="false"/>
          <w:color w:val="000000"/>
          <w:sz w:val="28"/>
        </w:rPr>
        <w:t>
      Мүгедектігі бойынша мемлекеттік әлеуметтік жәрдемақы тағайындауға қажетті менің дербес деректерімді жинауға және өңдеуге келісім беремін.</w:t>
      </w:r>
    </w:p>
    <w:bookmarkEnd w:id="271"/>
    <w:bookmarkStart w:name="z409" w:id="272"/>
    <w:p>
      <w:pPr>
        <w:spacing w:after="0"/>
        <w:ind w:left="0"/>
        <w:jc w:val="both"/>
      </w:pPr>
      <w:r>
        <w:rPr>
          <w:rFonts w:ascii="Times New Roman"/>
          <w:b w:val="false"/>
          <w:i w:val="false"/>
          <w:color w:val="000000"/>
          <w:sz w:val="28"/>
        </w:rPr>
        <w:t>
      Мүгедектігі бойынша мемлекеттік әлеуметтік жәрдемақы тағайындау (тағайындаудан бас тарту) туралы шешім қабылдау туралы хабарлама алуға келісім беремін.</w:t>
      </w:r>
    </w:p>
    <w:bookmarkEnd w:id="272"/>
    <w:bookmarkStart w:name="z410" w:id="273"/>
    <w:p>
      <w:pPr>
        <w:spacing w:after="0"/>
        <w:ind w:left="0"/>
        <w:jc w:val="both"/>
      </w:pPr>
      <w:r>
        <w:rPr>
          <w:rFonts w:ascii="Times New Roman"/>
          <w:b w:val="false"/>
          <w:i w:val="false"/>
          <w:color w:val="000000"/>
          <w:sz w:val="28"/>
        </w:rPr>
        <w:t>
      Төленетін жәрдемақы мөлшерінің тоқтауына, тоқтата тұрылуына,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 қажеттігі туралы хабардармын.</w:t>
      </w:r>
    </w:p>
    <w:bookmarkEnd w:id="273"/>
    <w:bookmarkStart w:name="z411" w:id="274"/>
    <w:p>
      <w:pPr>
        <w:spacing w:after="0"/>
        <w:ind w:left="0"/>
        <w:jc w:val="both"/>
      </w:pPr>
      <w:r>
        <w:rPr>
          <w:rFonts w:ascii="Times New Roman"/>
          <w:b w:val="false"/>
          <w:i w:val="false"/>
          <w:color w:val="000000"/>
          <w:sz w:val="28"/>
        </w:rPr>
        <w:t>
      Жәрдемақы мөлшерінің өзгеруіне/тоқтауына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хабарлауға міндеттенемін.</w:t>
      </w:r>
    </w:p>
    <w:bookmarkEnd w:id="274"/>
    <w:bookmarkStart w:name="z412" w:id="275"/>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bookmarkEnd w:id="275"/>
    <w:bookmarkStart w:name="z413" w:id="276"/>
    <w:p>
      <w:pPr>
        <w:spacing w:after="0"/>
        <w:ind w:left="0"/>
        <w:jc w:val="both"/>
      </w:pPr>
      <w:r>
        <w:rPr>
          <w:rFonts w:ascii="Times New Roman"/>
          <w:b w:val="false"/>
          <w:i w:val="false"/>
          <w:color w:val="000000"/>
          <w:sz w:val="28"/>
        </w:rPr>
        <w:t>
      Ұсынылған деректердің дәйектілігіне құқықтық жауапкершілікте боламын.</w:t>
      </w:r>
    </w:p>
    <w:bookmarkEnd w:id="276"/>
    <w:bookmarkStart w:name="z414" w:id="277"/>
    <w:p>
      <w:pPr>
        <w:spacing w:after="0"/>
        <w:ind w:left="0"/>
        <w:jc w:val="both"/>
      </w:pPr>
      <w:r>
        <w:rPr>
          <w:rFonts w:ascii="Times New Roman"/>
          <w:b w:val="false"/>
          <w:i w:val="false"/>
          <w:color w:val="000000"/>
          <w:sz w:val="28"/>
        </w:rPr>
        <w:t>
      Өтініш берушінің байланыс деректері:</w:t>
      </w:r>
    </w:p>
    <w:bookmarkEnd w:id="277"/>
    <w:bookmarkStart w:name="z415" w:id="278"/>
    <w:p>
      <w:pPr>
        <w:spacing w:after="0"/>
        <w:ind w:left="0"/>
        <w:jc w:val="both"/>
      </w:pPr>
      <w:r>
        <w:rPr>
          <w:rFonts w:ascii="Times New Roman"/>
          <w:b w:val="false"/>
          <w:i w:val="false"/>
          <w:color w:val="000000"/>
          <w:sz w:val="28"/>
        </w:rPr>
        <w:t>
      Үй телефоны ________ ұялы телефон _______________ Е-mail __________</w:t>
      </w:r>
    </w:p>
    <w:bookmarkEnd w:id="278"/>
    <w:bookmarkStart w:name="z416" w:id="279"/>
    <w:p>
      <w:pPr>
        <w:spacing w:after="0"/>
        <w:ind w:left="0"/>
        <w:jc w:val="both"/>
      </w:pPr>
      <w:r>
        <w:rPr>
          <w:rFonts w:ascii="Times New Roman"/>
          <w:b w:val="false"/>
          <w:i w:val="false"/>
          <w:color w:val="000000"/>
          <w:sz w:val="28"/>
        </w:rPr>
        <w:t>
      Өтініш беруші туралы мәліметтерді Қазақстан Республикасы Әділет министрлігімен (бұдан</w:t>
      </w:r>
      <w:r>
        <w:rPr>
          <w:rFonts w:ascii="Times New Roman"/>
          <w:b w:val="false"/>
          <w:i w:val="false"/>
          <w:color w:val="000000"/>
          <w:sz w:val="28"/>
        </w:rPr>
        <w:t xml:space="preserve"> әрі – ҚР Әділетмині) расталады _________</w:t>
      </w:r>
    </w:p>
    <w:bookmarkEnd w:id="279"/>
    <w:bookmarkStart w:name="z418" w:id="280"/>
    <w:p>
      <w:pPr>
        <w:spacing w:after="0"/>
        <w:ind w:left="0"/>
        <w:jc w:val="both"/>
      </w:pPr>
      <w:r>
        <w:rPr>
          <w:rFonts w:ascii="Times New Roman"/>
          <w:b w:val="false"/>
          <w:i w:val="false"/>
          <w:color w:val="000000"/>
          <w:sz w:val="28"/>
        </w:rPr>
        <w:t>
      (ҚР Әділетмині ЭЦҚ)</w:t>
      </w:r>
    </w:p>
    <w:bookmarkEnd w:id="280"/>
    <w:bookmarkStart w:name="z419" w:id="281"/>
    <w:p>
      <w:pPr>
        <w:spacing w:after="0"/>
        <w:ind w:left="0"/>
        <w:jc w:val="both"/>
      </w:pPr>
      <w:r>
        <w:rPr>
          <w:rFonts w:ascii="Times New Roman"/>
          <w:b w:val="false"/>
          <w:i w:val="false"/>
          <w:color w:val="000000"/>
          <w:sz w:val="28"/>
        </w:rPr>
        <w:t>
      Өтініш берушінің банк деректемелерін екінші деңгейлі банктер (бұдан әрі – ЕДБ) растайды</w:t>
      </w:r>
    </w:p>
    <w:bookmarkEnd w:id="281"/>
    <w:bookmarkStart w:name="z420" w:id="282"/>
    <w:p>
      <w:pPr>
        <w:spacing w:after="0"/>
        <w:ind w:left="0"/>
        <w:jc w:val="both"/>
      </w:pPr>
      <w:r>
        <w:rPr>
          <w:rFonts w:ascii="Times New Roman"/>
          <w:b w:val="false"/>
          <w:i w:val="false"/>
          <w:color w:val="000000"/>
          <w:sz w:val="28"/>
        </w:rPr>
        <w:t>
      _________ (ЕДБ ЭЦҚ-сы)</w:t>
      </w:r>
    </w:p>
    <w:bookmarkEnd w:id="282"/>
    <w:bookmarkStart w:name="z421" w:id="283"/>
    <w:p>
      <w:pPr>
        <w:spacing w:after="0"/>
        <w:ind w:left="0"/>
        <w:jc w:val="both"/>
      </w:pPr>
      <w:r>
        <w:rPr>
          <w:rFonts w:ascii="Times New Roman"/>
          <w:b w:val="false"/>
          <w:i w:val="false"/>
          <w:color w:val="000000"/>
          <w:sz w:val="28"/>
        </w:rPr>
        <w:t>
      Өтініш берушінің тегі, аты, әкесінің аты (ол болған жағдайда):</w:t>
      </w:r>
    </w:p>
    <w:bookmarkEnd w:id="283"/>
    <w:bookmarkStart w:name="z422" w:id="284"/>
    <w:p>
      <w:pPr>
        <w:spacing w:after="0"/>
        <w:ind w:left="0"/>
        <w:jc w:val="both"/>
      </w:pPr>
      <w:r>
        <w:rPr>
          <w:rFonts w:ascii="Times New Roman"/>
          <w:b w:val="false"/>
          <w:i w:val="false"/>
          <w:color w:val="000000"/>
          <w:sz w:val="28"/>
        </w:rPr>
        <w:t>
      ЭЦҚ ________________________________</w:t>
      </w:r>
    </w:p>
    <w:bookmarkEnd w:id="284"/>
    <w:bookmarkStart w:name="z423" w:id="285"/>
    <w:p>
      <w:pPr>
        <w:spacing w:after="0"/>
        <w:ind w:left="0"/>
        <w:jc w:val="both"/>
      </w:pPr>
      <w:r>
        <w:rPr>
          <w:rFonts w:ascii="Times New Roman"/>
          <w:b w:val="false"/>
          <w:i w:val="false"/>
          <w:color w:val="000000"/>
          <w:sz w:val="28"/>
        </w:rPr>
        <w:t>
      Өтінішке қол қойылған күні және уақыты:</w:t>
      </w:r>
    </w:p>
    <w:bookmarkEnd w:id="285"/>
    <w:bookmarkStart w:name="z424" w:id="286"/>
    <w:p>
      <w:pPr>
        <w:spacing w:after="0"/>
        <w:ind w:left="0"/>
        <w:jc w:val="both"/>
      </w:pPr>
      <w:r>
        <w:rPr>
          <w:rFonts w:ascii="Times New Roman"/>
          <w:b w:val="false"/>
          <w:i w:val="false"/>
          <w:color w:val="000000"/>
          <w:sz w:val="28"/>
        </w:rPr>
        <w:t>
      ___ жылғы "___" _________</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7-қосымша</w:t>
            </w:r>
            <w:r>
              <w:br/>
            </w:r>
            <w:r>
              <w:rPr>
                <w:rFonts w:ascii="Times New Roman"/>
                <w:b w:val="false"/>
                <w:i w:val="false"/>
                <w:color w:val="000000"/>
                <w:sz w:val="20"/>
              </w:rPr>
              <w:t>Мүгедектігі бойынша мемлекеттік</w:t>
            </w:r>
            <w:r>
              <w:br/>
            </w:r>
            <w:r>
              <w:rPr>
                <w:rFonts w:ascii="Times New Roman"/>
                <w:b w:val="false"/>
                <w:i w:val="false"/>
                <w:color w:val="000000"/>
                <w:sz w:val="20"/>
              </w:rPr>
              <w:t>әлеуметтік жәрдемақылар мөлшерін</w:t>
            </w:r>
            <w:r>
              <w:br/>
            </w:r>
            <w:r>
              <w:rPr>
                <w:rFonts w:ascii="Times New Roman"/>
                <w:b w:val="false"/>
                <w:i w:val="false"/>
                <w:color w:val="000000"/>
                <w:sz w:val="20"/>
              </w:rPr>
              <w:t>есептеу (анықтау), оларды тағайындау,</w:t>
            </w:r>
            <w:r>
              <w:br/>
            </w:r>
            <w:r>
              <w:rPr>
                <w:rFonts w:ascii="Times New Roman"/>
                <w:b w:val="false"/>
                <w:i w:val="false"/>
                <w:color w:val="000000"/>
                <w:sz w:val="20"/>
              </w:rPr>
              <w:t>төлеу, тоқтата тұру, қайта есептеу,</w:t>
            </w:r>
            <w:r>
              <w:br/>
            </w:r>
            <w:r>
              <w:rPr>
                <w:rFonts w:ascii="Times New Roman"/>
                <w:b w:val="false"/>
                <w:i w:val="false"/>
                <w:color w:val="000000"/>
                <w:sz w:val="20"/>
              </w:rPr>
              <w:t>қайта бастау, тоқтату және тағайындау</w:t>
            </w:r>
            <w:r>
              <w:br/>
            </w:r>
            <w:r>
              <w:rPr>
                <w:rFonts w:ascii="Times New Roman"/>
                <w:b w:val="false"/>
                <w:i w:val="false"/>
                <w:color w:val="000000"/>
                <w:sz w:val="20"/>
              </w:rPr>
              <w:t>(тағайындаудан бас тарту)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7" w:id="287"/>
    <w:p>
      <w:pPr>
        <w:spacing w:after="0"/>
        <w:ind w:left="0"/>
        <w:jc w:val="both"/>
      </w:pPr>
      <w:r>
        <w:rPr>
          <w:rFonts w:ascii="Times New Roman"/>
          <w:b w:val="false"/>
          <w:i w:val="false"/>
          <w:color w:val="000000"/>
          <w:sz w:val="28"/>
        </w:rPr>
        <w:t>
       Мүгедектігі бойынша мемлекеттік әлеуметтік жәрдемақының sms-хабарлар журналы</w:t>
      </w:r>
    </w:p>
    <w:bookmarkEnd w:id="287"/>
    <w:bookmarkStart w:name="z428" w:id="288"/>
    <w:p>
      <w:pPr>
        <w:spacing w:after="0"/>
        <w:ind w:left="0"/>
        <w:jc w:val="both"/>
      </w:pPr>
      <w:r>
        <w:rPr>
          <w:rFonts w:ascii="Times New Roman"/>
          <w:b w:val="false"/>
          <w:i w:val="false"/>
          <w:color w:val="000000"/>
          <w:sz w:val="28"/>
        </w:rPr>
        <w:t>
       Мемлекеттік корпорацияның ____________ бөлімшесі бойынша</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sms</w:t>
            </w:r>
            <w:r>
              <w:rPr>
                <w:rFonts w:ascii="Times New Roman"/>
                <w:b/>
                <w:i w:val="false"/>
                <w:color w:val="000000"/>
                <w:sz w:val="20"/>
              </w:rPr>
              <w:t>-хабар</w:t>
            </w:r>
            <w:r>
              <w:rPr>
                <w:rFonts w:ascii="Times New Roman"/>
                <w:b w:val="false"/>
                <w:i w:val="false"/>
                <w:color w:val="000000"/>
                <w:sz w:val="20"/>
              </w:rPr>
              <w:t xml:space="preserve"> </w:t>
            </w:r>
            <w:r>
              <w:rPr>
                <w:rFonts w:ascii="Times New Roman"/>
                <w:b/>
                <w:i w:val="false"/>
                <w:color w:val="000000"/>
                <w:sz w:val="20"/>
              </w:rPr>
              <w:t>жіберу</w:t>
            </w:r>
            <w:r>
              <w:rPr>
                <w:rFonts w:ascii="Times New Roman"/>
                <w:b w:val="false"/>
                <w:i w:val="false"/>
                <w:color w:val="000000"/>
                <w:sz w:val="20"/>
              </w:rPr>
              <w:t xml:space="preserve"> </w:t>
            </w:r>
            <w:r>
              <w:rPr>
                <w:rFonts w:ascii="Times New Roman"/>
                <w:b/>
                <w:i w:val="false"/>
                <w:color w:val="000000"/>
                <w:sz w:val="20"/>
              </w:rPr>
              <w:t>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val="false"/>
                <w:i w:val="false"/>
                <w:color w:val="000000"/>
                <w:sz w:val="20"/>
              </w:rPr>
              <w:t xml:space="preserve"> </w:t>
            </w:r>
            <w:r>
              <w:rPr>
                <w:rFonts w:ascii="Times New Roman"/>
                <w:b/>
                <w:i w:val="false"/>
                <w:color w:val="000000"/>
                <w:sz w:val="20"/>
              </w:rPr>
              <w:t>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8-қосымша</w:t>
            </w:r>
            <w:r>
              <w:br/>
            </w:r>
            <w:r>
              <w:rPr>
                <w:rFonts w:ascii="Times New Roman"/>
                <w:b w:val="false"/>
                <w:i w:val="false"/>
                <w:color w:val="000000"/>
                <w:sz w:val="20"/>
              </w:rPr>
              <w:t>Мүгедектігі бойынша мемлекеттік</w:t>
            </w:r>
            <w:r>
              <w:br/>
            </w:r>
            <w:r>
              <w:rPr>
                <w:rFonts w:ascii="Times New Roman"/>
                <w:b w:val="false"/>
                <w:i w:val="false"/>
                <w:color w:val="000000"/>
                <w:sz w:val="20"/>
              </w:rPr>
              <w:t>әлеуметтік 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 тоқтату</w:t>
            </w:r>
            <w:r>
              <w:br/>
            </w:r>
            <w:r>
              <w:rPr>
                <w:rFonts w:ascii="Times New Roman"/>
                <w:b w:val="false"/>
                <w:i w:val="false"/>
                <w:color w:val="000000"/>
                <w:sz w:val="20"/>
              </w:rPr>
              <w:t>және тағайындау (тағайындаудан</w:t>
            </w:r>
            <w:r>
              <w:br/>
            </w:r>
            <w:r>
              <w:rPr>
                <w:rFonts w:ascii="Times New Roman"/>
                <w:b w:val="false"/>
                <w:i w:val="false"/>
                <w:color w:val="000000"/>
                <w:sz w:val="20"/>
              </w:rPr>
              <w:t>бас тарту) туралы шешімді қайта</w:t>
            </w:r>
            <w:r>
              <w:br/>
            </w:r>
            <w:r>
              <w:rPr>
                <w:rFonts w:ascii="Times New Roman"/>
                <w:b w:val="false"/>
                <w:i w:val="false"/>
                <w:color w:val="000000"/>
                <w:sz w:val="20"/>
              </w:rPr>
              <w:t>қарау қағидаларына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1" w:id="289"/>
    <w:p>
      <w:pPr>
        <w:spacing w:after="0"/>
        <w:ind w:left="0"/>
        <w:jc w:val="both"/>
      </w:pPr>
      <w:r>
        <w:rPr>
          <w:rFonts w:ascii="Times New Roman"/>
          <w:b w:val="false"/>
          <w:i w:val="false"/>
          <w:color w:val="000000"/>
          <w:sz w:val="28"/>
        </w:rPr>
        <w:t>
      Жәрдемақы алушының iсi:</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_______</w:t>
            </w:r>
            <w:r>
              <w:rPr>
                <w:rFonts w:ascii="Times New Roman"/>
                <w:b w:val="false"/>
                <w:i w:val="false"/>
                <w:color w:val="000000"/>
                <w:sz w:val="20"/>
              </w:rPr>
              <w:t xml:space="preserve"> </w:t>
            </w:r>
            <w:r>
              <w:rPr>
                <w:rFonts w:ascii="Times New Roman"/>
                <w:b/>
                <w:i w:val="false"/>
                <w:color w:val="000000"/>
                <w:sz w:val="20"/>
              </w:rPr>
              <w:t>жәрде</w:t>
            </w:r>
            <w:r>
              <w:rPr>
                <w:rFonts w:ascii="Times New Roman"/>
                <w:b/>
                <w:i w:val="false"/>
                <w:color w:val="000000"/>
                <w:sz w:val="20"/>
              </w:rPr>
              <w:t>мақы</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iсi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Төлемнiң түрi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 бөлiмшесi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кестесi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 w:id="290"/>
    <w:p>
      <w:pPr>
        <w:spacing w:after="0"/>
        <w:ind w:left="0"/>
        <w:jc w:val="both"/>
      </w:pPr>
      <w:r>
        <w:rPr>
          <w:rFonts w:ascii="Times New Roman"/>
          <w:b w:val="false"/>
          <w:i w:val="false"/>
          <w:color w:val="000000"/>
          <w:sz w:val="28"/>
        </w:rPr>
        <w:t>
      Есепке қабылдау және есептен шығару туралы белгiлер:</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91"/>
          <w:p>
            <w:pPr>
              <w:spacing w:after="20"/>
              <w:ind w:left="20"/>
              <w:jc w:val="both"/>
            </w:pPr>
            <w:r>
              <w:rPr>
                <w:rFonts w:ascii="Times New Roman"/>
                <w:b w:val="false"/>
                <w:i w:val="false"/>
                <w:color w:val="000000"/>
                <w:sz w:val="20"/>
              </w:rPr>
              <w:t>
</w:t>
            </w:r>
            <w:r>
              <w:rPr>
                <w:rFonts w:ascii="Times New Roman"/>
                <w:b/>
                <w:i w:val="false"/>
                <w:color w:val="000000"/>
                <w:sz w:val="20"/>
              </w:rPr>
              <w:t>Есептен</w:t>
            </w:r>
            <w:r>
              <w:rPr>
                <w:rFonts w:ascii="Times New Roman"/>
                <w:b w:val="false"/>
                <w:i w:val="false"/>
                <w:color w:val="000000"/>
                <w:sz w:val="20"/>
              </w:rPr>
              <w:t xml:space="preserve"> </w:t>
            </w:r>
            <w:r>
              <w:rPr>
                <w:rFonts w:ascii="Times New Roman"/>
                <w:b/>
                <w:i w:val="false"/>
                <w:color w:val="000000"/>
                <w:sz w:val="20"/>
              </w:rPr>
              <w:t>20__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_____________________________</w:t>
            </w:r>
            <w:r>
              <w:rPr>
                <w:rFonts w:ascii="Times New Roman"/>
                <w:b w:val="false"/>
                <w:i w:val="false"/>
                <w:color w:val="000000"/>
                <w:sz w:val="20"/>
              </w:rPr>
              <w:t xml:space="preserve"> </w:t>
            </w:r>
            <w:r>
              <w:rPr>
                <w:rFonts w:ascii="Times New Roman"/>
                <w:b/>
                <w:i w:val="false"/>
                <w:color w:val="000000"/>
                <w:sz w:val="20"/>
              </w:rPr>
              <w:t>шығарылсын</w:t>
            </w:r>
          </w:p>
          <w:bookmarkEnd w:id="291"/>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түрi</w:t>
            </w:r>
            <w:r>
              <w:rPr>
                <w:rFonts w:ascii="Times New Roman"/>
                <w:b w:val="false"/>
                <w:i w:val="false"/>
                <w:color w:val="000000"/>
                <w:sz w:val="20"/>
              </w:rPr>
              <w:t xml:space="preserve">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мөлшерi</w:t>
            </w:r>
            <w:r>
              <w:rPr>
                <w:rFonts w:ascii="Times New Roman"/>
                <w:b w:val="false"/>
                <w:i w:val="false"/>
                <w:color w:val="000000"/>
                <w:sz w:val="20"/>
              </w:rPr>
              <w:t xml:space="preserve"> </w:t>
            </w:r>
            <w:r>
              <w:rPr>
                <w:rFonts w:ascii="Times New Roman"/>
                <w:b/>
                <w:i w:val="false"/>
                <w:color w:val="000000"/>
                <w:sz w:val="20"/>
              </w:rPr>
              <w:t>____________________________________________</w:t>
            </w:r>
            <w:r>
              <w:rPr>
                <w:rFonts w:ascii="Times New Roman"/>
                <w:b/>
                <w:i w:val="false"/>
                <w:color w:val="000000"/>
                <w:sz w:val="20"/>
              </w:rPr>
              <w:t>теңге</w:t>
            </w:r>
          </w:p>
          <w:p>
            <w:pPr>
              <w:spacing w:after="20"/>
              <w:ind w:left="20"/>
              <w:jc w:val="both"/>
            </w:pPr>
            <w:r>
              <w:rPr>
                <w:rFonts w:ascii="Times New Roman"/>
                <w:b w:val="false"/>
                <w:i w:val="false"/>
                <w:color w:val="000000"/>
                <w:sz w:val="20"/>
              </w:rPr>
              <w:t>
</w:t>
            </w:r>
            <w:r>
              <w:rPr>
                <w:rFonts w:ascii="Times New Roman"/>
                <w:b/>
                <w:i w:val="false"/>
                <w:color w:val="000000"/>
                <w:sz w:val="20"/>
              </w:rPr>
              <w:t>20__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__________________________________________</w:t>
            </w:r>
            <w:r>
              <w:rPr>
                <w:rFonts w:ascii="Times New Roman"/>
                <w:b w:val="false"/>
                <w:i w:val="false"/>
                <w:color w:val="000000"/>
                <w:sz w:val="20"/>
              </w:rPr>
              <w:t xml:space="preserve"> </w:t>
            </w:r>
            <w:r>
              <w:rPr>
                <w:rFonts w:ascii="Times New Roman"/>
                <w:b/>
                <w:i w:val="false"/>
                <w:color w:val="000000"/>
                <w:sz w:val="20"/>
              </w:rPr>
              <w:t>дейiн</w:t>
            </w:r>
            <w:r>
              <w:rPr>
                <w:rFonts w:ascii="Times New Roman"/>
                <w:b w:val="false"/>
                <w:i w:val="false"/>
                <w:color w:val="000000"/>
                <w:sz w:val="20"/>
              </w:rPr>
              <w:t xml:space="preserve"> </w:t>
            </w:r>
            <w:r>
              <w:rPr>
                <w:rFonts w:ascii="Times New Roman"/>
                <w:b/>
                <w:i w:val="false"/>
                <w:color w:val="000000"/>
                <w:sz w:val="20"/>
              </w:rPr>
              <w:t>төлендi</w:t>
            </w:r>
          </w:p>
          <w:p>
            <w:pPr>
              <w:spacing w:after="20"/>
              <w:ind w:left="20"/>
              <w:jc w:val="both"/>
            </w:pPr>
            <w:r>
              <w:rPr>
                <w:rFonts w:ascii="Times New Roman"/>
                <w:b w:val="false"/>
                <w:i w:val="false"/>
                <w:color w:val="000000"/>
                <w:sz w:val="20"/>
              </w:rPr>
              <w:t>
</w:t>
            </w:r>
            <w:r>
              <w:rPr>
                <w:rFonts w:ascii="Times New Roman"/>
                <w:b/>
                <w:i w:val="false"/>
                <w:color w:val="000000"/>
                <w:sz w:val="20"/>
              </w:rPr>
              <w:t>Iстегi</w:t>
            </w:r>
            <w:r>
              <w:rPr>
                <w:rFonts w:ascii="Times New Roman"/>
                <w:b w:val="false"/>
                <w:i w:val="false"/>
                <w:color w:val="000000"/>
                <w:sz w:val="20"/>
              </w:rPr>
              <w:t xml:space="preserve"> </w:t>
            </w:r>
            <w:r>
              <w:rPr>
                <w:rFonts w:ascii="Times New Roman"/>
                <w:b/>
                <w:i w:val="false"/>
                <w:color w:val="000000"/>
                <w:sz w:val="20"/>
              </w:rPr>
              <w:t>парақтардың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20__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______________________________</w:t>
            </w:r>
            <w:r>
              <w:rPr>
                <w:rFonts w:ascii="Times New Roman"/>
                <w:b/>
                <w:i w:val="false"/>
                <w:color w:val="000000"/>
                <w:sz w:val="20"/>
              </w:rPr>
              <w:t>қабылдансын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түрi</w:t>
            </w:r>
            <w:r>
              <w:rPr>
                <w:rFonts w:ascii="Times New Roman"/>
                <w:b w:val="false"/>
                <w:i w:val="false"/>
                <w:color w:val="000000"/>
                <w:sz w:val="20"/>
              </w:rPr>
              <w:t xml:space="preserve"> </w:t>
            </w:r>
            <w:r>
              <w:rPr>
                <w:rFonts w:ascii="Times New Roman"/>
                <w:b/>
                <w:i w:val="false"/>
                <w:color w:val="000000"/>
                <w:sz w:val="20"/>
              </w:rPr>
              <w:t>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мөлшерi</w:t>
            </w:r>
            <w:r>
              <w:rPr>
                <w:rFonts w:ascii="Times New Roman"/>
                <w:b w:val="false"/>
                <w:i w:val="false"/>
                <w:color w:val="000000"/>
                <w:sz w:val="20"/>
              </w:rPr>
              <w:t xml:space="preserve"> </w:t>
            </w:r>
            <w:r>
              <w:rPr>
                <w:rFonts w:ascii="Times New Roman"/>
                <w:b/>
                <w:i w:val="false"/>
                <w:color w:val="000000"/>
                <w:sz w:val="20"/>
              </w:rPr>
              <w:t>_____</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Iстегi</w:t>
            </w:r>
            <w:r>
              <w:rPr>
                <w:rFonts w:ascii="Times New Roman"/>
                <w:b w:val="false"/>
                <w:i w:val="false"/>
                <w:color w:val="000000"/>
                <w:sz w:val="20"/>
              </w:rPr>
              <w:t xml:space="preserve"> </w:t>
            </w:r>
            <w:r>
              <w:rPr>
                <w:rFonts w:ascii="Times New Roman"/>
                <w:b/>
                <w:i w:val="false"/>
                <w:color w:val="000000"/>
                <w:sz w:val="20"/>
              </w:rPr>
              <w:t>парақтардың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_____</w:t>
            </w:r>
            <w:r>
              <w:rPr>
                <w:rFonts w:ascii="Times New Roman"/>
                <w:b w:val="false"/>
                <w:i w:val="false"/>
                <w:color w:val="000000"/>
                <w:sz w:val="20"/>
              </w:rPr>
              <w:t xml:space="preserve">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r>
              <w:rPr>
                <w:rFonts w:ascii="Times New Roman"/>
                <w:b w:val="false"/>
                <w:i w:val="false"/>
                <w:color w:val="000000"/>
                <w:sz w:val="20"/>
              </w:rPr>
              <w:t xml:space="preserve"> </w:t>
            </w:r>
            <w:r>
              <w:rPr>
                <w:rFonts w:ascii="Times New Roman"/>
                <w:b/>
                <w:i w:val="false"/>
                <w:color w:val="000000"/>
                <w:sz w:val="20"/>
              </w:rPr>
              <w:t>Бөлiмше</w:t>
            </w:r>
            <w:r>
              <w:rPr>
                <w:rFonts w:ascii="Times New Roman"/>
                <w:b w:val="false"/>
                <w:i w:val="false"/>
                <w:color w:val="000000"/>
                <w:sz w:val="20"/>
              </w:rPr>
              <w:t xml:space="preserve"> </w:t>
            </w:r>
            <w:r>
              <w:rPr>
                <w:rFonts w:ascii="Times New Roman"/>
                <w:b/>
                <w:i w:val="false"/>
                <w:color w:val="000000"/>
                <w:sz w:val="20"/>
              </w:rPr>
              <w:t>бастығы</w:t>
            </w:r>
            <w:r>
              <w:rPr>
                <w:rFonts w:ascii="Times New Roman"/>
                <w:b w:val="false"/>
                <w:i w:val="false"/>
                <w:color w:val="000000"/>
                <w:sz w:val="20"/>
              </w:rPr>
              <w:t xml:space="preserve">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Есептен</w:t>
            </w:r>
            <w:r>
              <w:rPr>
                <w:rFonts w:ascii="Times New Roman"/>
                <w:b w:val="false"/>
                <w:i w:val="false"/>
                <w:color w:val="000000"/>
                <w:sz w:val="20"/>
              </w:rPr>
              <w:t xml:space="preserve"> </w:t>
            </w:r>
            <w:r>
              <w:rPr>
                <w:rFonts w:ascii="Times New Roman"/>
                <w:b/>
                <w:i w:val="false"/>
                <w:color w:val="000000"/>
                <w:sz w:val="20"/>
              </w:rPr>
              <w:t>20__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______________________________</w:t>
            </w:r>
            <w:r>
              <w:rPr>
                <w:rFonts w:ascii="Times New Roman"/>
                <w:b/>
                <w:i w:val="false"/>
                <w:color w:val="000000"/>
                <w:sz w:val="20"/>
              </w:rPr>
              <w:t>шығарылсын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тү</w:t>
            </w:r>
            <w:r>
              <w:rPr>
                <w:rFonts w:ascii="Times New Roman"/>
                <w:b/>
                <w:i w:val="false"/>
                <w:color w:val="000000"/>
                <w:sz w:val="20"/>
              </w:rPr>
              <w:t>рi</w:t>
            </w:r>
            <w:r>
              <w:rPr>
                <w:rFonts w:ascii="Times New Roman"/>
                <w:b w:val="false"/>
                <w:i w:val="false"/>
                <w:color w:val="000000"/>
                <w:sz w:val="20"/>
              </w:rPr>
              <w:t xml:space="preserve">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мөлшерi</w:t>
            </w:r>
            <w:r>
              <w:rPr>
                <w:rFonts w:ascii="Times New Roman"/>
                <w:b w:val="false"/>
                <w:i w:val="false"/>
                <w:color w:val="000000"/>
                <w:sz w:val="20"/>
              </w:rPr>
              <w:t xml:space="preserve"> </w:t>
            </w:r>
            <w:r>
              <w:rPr>
                <w:rFonts w:ascii="Times New Roman"/>
                <w:b/>
                <w:i w:val="false"/>
                <w:color w:val="000000"/>
                <w:sz w:val="20"/>
              </w:rPr>
              <w:t>____________________________________________</w:t>
            </w:r>
            <w:r>
              <w:rPr>
                <w:rFonts w:ascii="Times New Roman"/>
                <w:b w:val="false"/>
                <w:i w:val="false"/>
                <w:color w:val="000000"/>
                <w:sz w:val="20"/>
              </w:rPr>
              <w:t xml:space="preserve"> </w:t>
            </w:r>
            <w:r>
              <w:rPr>
                <w:rFonts w:ascii="Times New Roman"/>
                <w:b/>
                <w:i w:val="false"/>
                <w:color w:val="000000"/>
                <w:sz w:val="20"/>
              </w:rPr>
              <w:t>теңге</w:t>
            </w:r>
          </w:p>
          <w:p>
            <w:pPr>
              <w:spacing w:after="20"/>
              <w:ind w:left="20"/>
              <w:jc w:val="both"/>
            </w:pPr>
            <w:r>
              <w:rPr>
                <w:rFonts w:ascii="Times New Roman"/>
                <w:b w:val="false"/>
                <w:i w:val="false"/>
                <w:color w:val="000000"/>
                <w:sz w:val="20"/>
              </w:rPr>
              <w:t>
</w:t>
            </w:r>
            <w:r>
              <w:rPr>
                <w:rFonts w:ascii="Times New Roman"/>
                <w:b/>
                <w:i w:val="false"/>
                <w:color w:val="000000"/>
                <w:sz w:val="20"/>
              </w:rPr>
              <w:t>20______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_____________________________________</w:t>
            </w:r>
            <w:r>
              <w:rPr>
                <w:rFonts w:ascii="Times New Roman"/>
                <w:b w:val="false"/>
                <w:i w:val="false"/>
                <w:color w:val="000000"/>
                <w:sz w:val="20"/>
              </w:rPr>
              <w:t xml:space="preserve"> </w:t>
            </w:r>
            <w:r>
              <w:rPr>
                <w:rFonts w:ascii="Times New Roman"/>
                <w:b/>
                <w:i w:val="false"/>
                <w:color w:val="000000"/>
                <w:sz w:val="20"/>
              </w:rPr>
              <w:t>дейiн</w:t>
            </w:r>
            <w:r>
              <w:rPr>
                <w:rFonts w:ascii="Times New Roman"/>
                <w:b w:val="false"/>
                <w:i w:val="false"/>
                <w:color w:val="000000"/>
                <w:sz w:val="20"/>
              </w:rPr>
              <w:t xml:space="preserve"> </w:t>
            </w:r>
            <w:r>
              <w:rPr>
                <w:rFonts w:ascii="Times New Roman"/>
                <w:b/>
                <w:i w:val="false"/>
                <w:color w:val="000000"/>
                <w:sz w:val="20"/>
              </w:rPr>
              <w:t>төлендi</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Iстегi</w:t>
            </w:r>
            <w:r>
              <w:rPr>
                <w:rFonts w:ascii="Times New Roman"/>
                <w:b w:val="false"/>
                <w:i w:val="false"/>
                <w:color w:val="000000"/>
                <w:sz w:val="20"/>
              </w:rPr>
              <w:t xml:space="preserve"> </w:t>
            </w:r>
            <w:r>
              <w:rPr>
                <w:rFonts w:ascii="Times New Roman"/>
                <w:b/>
                <w:i w:val="false"/>
                <w:color w:val="000000"/>
                <w:sz w:val="20"/>
              </w:rPr>
              <w:t>парақтардың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_____</w:t>
            </w:r>
            <w:r>
              <w:rPr>
                <w:rFonts w:ascii="Times New Roman"/>
                <w:b w:val="false"/>
                <w:i w:val="false"/>
                <w:color w:val="000000"/>
                <w:sz w:val="20"/>
              </w:rPr>
              <w:t xml:space="preserve"> </w:t>
            </w:r>
            <w:r>
              <w:rPr>
                <w:rFonts w:ascii="Times New Roman"/>
                <w:b/>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r>
              <w:rPr>
                <w:rFonts w:ascii="Times New Roman"/>
                <w:b w:val="false"/>
                <w:i w:val="false"/>
                <w:color w:val="000000"/>
                <w:sz w:val="20"/>
              </w:rPr>
              <w:t xml:space="preserve"> </w:t>
            </w:r>
            <w:r>
              <w:rPr>
                <w:rFonts w:ascii="Times New Roman"/>
                <w:b/>
                <w:i w:val="false"/>
                <w:color w:val="000000"/>
                <w:sz w:val="20"/>
              </w:rPr>
              <w:t>Бөлiмше</w:t>
            </w:r>
            <w:r>
              <w:rPr>
                <w:rFonts w:ascii="Times New Roman"/>
                <w:b w:val="false"/>
                <w:i w:val="false"/>
                <w:color w:val="000000"/>
                <w:sz w:val="20"/>
              </w:rPr>
              <w:t xml:space="preserve"> </w:t>
            </w:r>
            <w:r>
              <w:rPr>
                <w:rFonts w:ascii="Times New Roman"/>
                <w:b/>
                <w:i w:val="false"/>
                <w:color w:val="000000"/>
                <w:sz w:val="20"/>
              </w:rPr>
              <w:t>бастығы</w:t>
            </w:r>
            <w:r>
              <w:rPr>
                <w:rFonts w:ascii="Times New Roman"/>
                <w:b w:val="false"/>
                <w:i w:val="false"/>
                <w:color w:val="000000"/>
                <w:sz w:val="20"/>
              </w:rPr>
              <w:t xml:space="preserve">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20__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______________________________</w:t>
            </w:r>
            <w:r>
              <w:rPr>
                <w:rFonts w:ascii="Times New Roman"/>
                <w:b w:val="false"/>
                <w:i w:val="false"/>
                <w:color w:val="000000"/>
                <w:sz w:val="20"/>
              </w:rPr>
              <w:t xml:space="preserve"> </w:t>
            </w:r>
            <w:r>
              <w:rPr>
                <w:rFonts w:ascii="Times New Roman"/>
                <w:b/>
                <w:i w:val="false"/>
                <w:color w:val="000000"/>
                <w:sz w:val="20"/>
              </w:rPr>
              <w:t>қабылдансын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түрi</w:t>
            </w:r>
            <w:r>
              <w:rPr>
                <w:rFonts w:ascii="Times New Roman"/>
                <w:b w:val="false"/>
                <w:i w:val="false"/>
                <w:color w:val="000000"/>
                <w:sz w:val="20"/>
              </w:rPr>
              <w:t xml:space="preserve"> </w:t>
            </w:r>
            <w:r>
              <w:rPr>
                <w:rFonts w:ascii="Times New Roman"/>
                <w:b/>
                <w:i w:val="false"/>
                <w:color w:val="000000"/>
                <w:sz w:val="20"/>
              </w:rPr>
              <w:t>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мөлшерi</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/_____________________________</w:t>
            </w:r>
            <w:r>
              <w:rPr>
                <w:rFonts w:ascii="Times New Roman"/>
                <w:b/>
                <w:i w:val="false"/>
                <w:color w:val="000000"/>
                <w:sz w:val="20"/>
              </w:rPr>
              <w:t>___________/</w:t>
            </w:r>
          </w:p>
          <w:p>
            <w:pPr>
              <w:spacing w:after="20"/>
              <w:ind w:left="20"/>
              <w:jc w:val="both"/>
            </w:pPr>
            <w:r>
              <w:rPr>
                <w:rFonts w:ascii="Times New Roman"/>
                <w:b w:val="false"/>
                <w:i w:val="false"/>
                <w:color w:val="000000"/>
                <w:sz w:val="20"/>
              </w:rPr>
              <w:t>
</w:t>
            </w:r>
            <w:r>
              <w:rPr>
                <w:rFonts w:ascii="Times New Roman"/>
                <w:b/>
                <w:i w:val="false"/>
                <w:color w:val="000000"/>
                <w:sz w:val="20"/>
              </w:rPr>
              <w:t>Iстегi</w:t>
            </w:r>
            <w:r>
              <w:rPr>
                <w:rFonts w:ascii="Times New Roman"/>
                <w:b w:val="false"/>
                <w:i w:val="false"/>
                <w:color w:val="000000"/>
                <w:sz w:val="20"/>
              </w:rPr>
              <w:t xml:space="preserve"> </w:t>
            </w:r>
            <w:r>
              <w:rPr>
                <w:rFonts w:ascii="Times New Roman"/>
                <w:b/>
                <w:i w:val="false"/>
                <w:color w:val="000000"/>
                <w:sz w:val="20"/>
              </w:rPr>
              <w:t>парақтардың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_____</w:t>
            </w:r>
            <w:r>
              <w:rPr>
                <w:rFonts w:ascii="Times New Roman"/>
                <w:b w:val="false"/>
                <w:i w:val="false"/>
                <w:color w:val="000000"/>
                <w:sz w:val="20"/>
              </w:rPr>
              <w:t xml:space="preserve">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p>
          <w:p>
            <w:pPr>
              <w:spacing w:after="20"/>
              <w:ind w:left="20"/>
              <w:jc w:val="both"/>
            </w:pPr>
            <w:r>
              <w:rPr>
                <w:rFonts w:ascii="Times New Roman"/>
                <w:b w:val="false"/>
                <w:i w:val="false"/>
                <w:color w:val="000000"/>
                <w:sz w:val="20"/>
              </w:rPr>
              <w:t>
</w:t>
            </w:r>
            <w:r>
              <w:rPr>
                <w:rFonts w:ascii="Times New Roman"/>
                <w:b/>
                <w:i w:val="false"/>
                <w:color w:val="000000"/>
                <w:sz w:val="20"/>
              </w:rPr>
              <w:t>Бөлiмше</w:t>
            </w:r>
            <w:r>
              <w:rPr>
                <w:rFonts w:ascii="Times New Roman"/>
                <w:b w:val="false"/>
                <w:i w:val="false"/>
                <w:color w:val="000000"/>
                <w:sz w:val="20"/>
              </w:rPr>
              <w:t xml:space="preserve"> </w:t>
            </w:r>
            <w:r>
              <w:rPr>
                <w:rFonts w:ascii="Times New Roman"/>
                <w:b/>
                <w:i w:val="false"/>
                <w:color w:val="000000"/>
                <w:sz w:val="20"/>
              </w:rPr>
              <w:t>бастығы</w:t>
            </w:r>
            <w:r>
              <w:rPr>
                <w:rFonts w:ascii="Times New Roman"/>
                <w:b/>
                <w:i w:val="false"/>
                <w:color w:val="000000"/>
                <w:sz w:val="20"/>
              </w:rPr>
              <w:t>_______________________________________________</w:t>
            </w:r>
          </w:p>
        </w:tc>
      </w:tr>
    </w:tbl>
    <w:bookmarkStart w:name="z454" w:id="292"/>
    <w:p>
      <w:pPr>
        <w:spacing w:after="0"/>
        <w:ind w:left="0"/>
        <w:jc w:val="both"/>
      </w:pPr>
      <w:r>
        <w:rPr>
          <w:rFonts w:ascii="Times New Roman"/>
          <w:b w:val="false"/>
          <w:i w:val="false"/>
          <w:color w:val="000000"/>
          <w:sz w:val="28"/>
        </w:rPr>
        <w:t>
      Түгендеу жүргiзу туралы белгiлер:</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93"/>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w:t>
            </w:r>
          </w:p>
          <w:bookmarkEnd w:id="293"/>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w:t>
            </w:r>
            <w:r>
              <w:rPr>
                <w:rFonts w:ascii="Times New Roman"/>
                <w:b/>
                <w:i w:val="false"/>
                <w:color w:val="000000"/>
                <w:sz w:val="20"/>
              </w:rPr>
              <w:t>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tc>
      </w:tr>
    </w:tbl>
    <w:bookmarkStart w:name="z466" w:id="294"/>
    <w:p>
      <w:pPr>
        <w:spacing w:after="0"/>
        <w:ind w:left="0"/>
        <w:jc w:val="both"/>
      </w:pPr>
      <w:r>
        <w:rPr>
          <w:rFonts w:ascii="Times New Roman"/>
          <w:b w:val="false"/>
          <w:i w:val="false"/>
          <w:color w:val="000000"/>
          <w:sz w:val="28"/>
        </w:rPr>
        <w:t>
      Iстердi тексеру туралы белгiлер:</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95"/>
          <w:p>
            <w:pPr>
              <w:spacing w:after="20"/>
              <w:ind w:left="20"/>
              <w:jc w:val="both"/>
            </w:pPr>
            <w:r>
              <w:rPr>
                <w:rFonts w:ascii="Times New Roman"/>
                <w:b w:val="false"/>
                <w:i w:val="false"/>
                <w:color w:val="000000"/>
                <w:sz w:val="20"/>
              </w:rPr>
              <w:t>
Өкiл |___________________| Өкiл |___________________|</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Өкiл |___________________| Өкiл |___________________|</w:t>
            </w:r>
          </w:p>
          <w:p>
            <w:pPr>
              <w:spacing w:after="20"/>
              <w:ind w:left="20"/>
              <w:jc w:val="both"/>
            </w:pPr>
            <w:r>
              <w:rPr>
                <w:rFonts w:ascii="Times New Roman"/>
                <w:b w:val="false"/>
                <w:i w:val="false"/>
                <w:color w:val="000000"/>
                <w:sz w:val="20"/>
              </w:rPr>
              <w:t>
(күнi, қолы) (күнi,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9-қосымша</w:t>
            </w:r>
            <w:r>
              <w:br/>
            </w:r>
            <w:r>
              <w:rPr>
                <w:rFonts w:ascii="Times New Roman"/>
                <w:b w:val="false"/>
                <w:i w:val="false"/>
                <w:color w:val="000000"/>
                <w:sz w:val="20"/>
              </w:rPr>
              <w:t>Мүгедектігі бойынша мемлекеттік</w:t>
            </w:r>
            <w:r>
              <w:br/>
            </w:r>
            <w:r>
              <w:rPr>
                <w:rFonts w:ascii="Times New Roman"/>
                <w:b w:val="false"/>
                <w:i w:val="false"/>
                <w:color w:val="000000"/>
                <w:sz w:val="20"/>
              </w:rPr>
              <w:t>әлеуметтік жәрдемақылар мөлшерін</w:t>
            </w:r>
            <w:r>
              <w:br/>
            </w:r>
            <w:r>
              <w:rPr>
                <w:rFonts w:ascii="Times New Roman"/>
                <w:b w:val="false"/>
                <w:i w:val="false"/>
                <w:color w:val="000000"/>
                <w:sz w:val="20"/>
              </w:rPr>
              <w:t>есептеу (анықтау), оларды тағайындау,</w:t>
            </w:r>
            <w:r>
              <w:br/>
            </w:r>
            <w:r>
              <w:rPr>
                <w:rFonts w:ascii="Times New Roman"/>
                <w:b w:val="false"/>
                <w:i w:val="false"/>
                <w:color w:val="000000"/>
                <w:sz w:val="20"/>
              </w:rPr>
              <w:t>төлеу, тоқтата тұру, қайта есептеу,</w:t>
            </w:r>
            <w:r>
              <w:br/>
            </w:r>
            <w:r>
              <w:rPr>
                <w:rFonts w:ascii="Times New Roman"/>
                <w:b w:val="false"/>
                <w:i w:val="false"/>
                <w:color w:val="000000"/>
                <w:sz w:val="20"/>
              </w:rPr>
              <w:t>қайта бастау, тоқтату және тағайындау</w:t>
            </w:r>
            <w:r>
              <w:br/>
            </w:r>
            <w:r>
              <w:rPr>
                <w:rFonts w:ascii="Times New Roman"/>
                <w:b w:val="false"/>
                <w:i w:val="false"/>
                <w:color w:val="000000"/>
                <w:sz w:val="20"/>
              </w:rPr>
              <w:t>(тағайындаудан бас тарту) туралы</w:t>
            </w:r>
            <w:r>
              <w:br/>
            </w:r>
            <w:r>
              <w:rPr>
                <w:rFonts w:ascii="Times New Roman"/>
                <w:b w:val="false"/>
                <w:i w:val="false"/>
                <w:color w:val="000000"/>
                <w:sz w:val="20"/>
              </w:rPr>
              <w:t>шешімді қайта қарау</w:t>
            </w:r>
            <w:r>
              <w:br/>
            </w:r>
            <w:r>
              <w:rPr>
                <w:rFonts w:ascii="Times New Roman"/>
                <w:b w:val="false"/>
                <w:i w:val="false"/>
                <w:color w:val="000000"/>
                <w:sz w:val="20"/>
              </w:rPr>
              <w:t>қағидаларына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480" w:id="296"/>
      <w:r>
        <w:rPr>
          <w:rFonts w:ascii="Times New Roman"/>
          <w:b w:val="false"/>
          <w:i w:val="false"/>
          <w:color w:val="000000"/>
          <w:sz w:val="28"/>
        </w:rPr>
        <w:t>
      Хабарлама</w:t>
      </w:r>
    </w:p>
    <w:bookmarkEnd w:id="296"/>
    <w:p>
      <w:pPr>
        <w:spacing w:after="0"/>
        <w:ind w:left="0"/>
        <w:jc w:val="both"/>
      </w:pPr>
      <w:r>
        <w:rPr>
          <w:rFonts w:ascii="Times New Roman"/>
          <w:b w:val="false"/>
          <w:i w:val="false"/>
          <w:color w:val="000000"/>
          <w:sz w:val="28"/>
        </w:rPr>
        <w:t>20__ жылғы "___" ___________</w:t>
      </w:r>
    </w:p>
    <w:p>
      <w:pPr>
        <w:spacing w:after="0"/>
        <w:ind w:left="0"/>
        <w:jc w:val="both"/>
      </w:pPr>
      <w:r>
        <w:rPr>
          <w:rFonts w:ascii="Times New Roman"/>
          <w:b w:val="false"/>
          <w:i w:val="false"/>
          <w:color w:val="000000"/>
          <w:sz w:val="28"/>
        </w:rPr>
        <w:t xml:space="preserve">Өтініш берушінің тегі, аты, әкесінің аты (ол болған жағдайда) </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Өтініш берушінің туған күні ______ жылғы "___" _________________</w:t>
      </w:r>
    </w:p>
    <w:p>
      <w:pPr>
        <w:spacing w:after="0"/>
        <w:ind w:left="0"/>
        <w:jc w:val="both"/>
      </w:pPr>
      <w:r>
        <w:rPr>
          <w:rFonts w:ascii="Times New Roman"/>
          <w:b w:val="false"/>
          <w:i w:val="false"/>
          <w:color w:val="000000"/>
          <w:sz w:val="28"/>
        </w:rPr>
        <w:t>20__ жылғы "___" ___________ дейін төмендегі құжаттарды:</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 ұсыну</w:t>
      </w:r>
    </w:p>
    <w:p>
      <w:pPr>
        <w:spacing w:after="0"/>
        <w:ind w:left="0"/>
        <w:jc w:val="both"/>
      </w:pPr>
      <w:r>
        <w:rPr>
          <w:rFonts w:ascii="Times New Roman"/>
          <w:b w:val="false"/>
          <w:i w:val="false"/>
          <w:color w:val="000000"/>
          <w:sz w:val="28"/>
        </w:rPr>
        <w:t>қажеттігі туралы.</w:t>
      </w:r>
    </w:p>
    <w:p>
      <w:pPr>
        <w:spacing w:after="0"/>
        <w:ind w:left="0"/>
        <w:jc w:val="both"/>
      </w:pPr>
      <w:r>
        <w:rPr>
          <w:rFonts w:ascii="Times New Roman"/>
          <w:b w:val="false"/>
          <w:i w:val="false"/>
          <w:color w:val="000000"/>
          <w:sz w:val="28"/>
        </w:rPr>
        <w:t xml:space="preserve">Көрсетілген мерзім ішінде құжаттар ұсынылмаған жағдайда зейнетақы мен жәрдемақы </w:t>
      </w:r>
    </w:p>
    <w:p>
      <w:pPr>
        <w:spacing w:after="0"/>
        <w:ind w:left="0"/>
        <w:jc w:val="both"/>
      </w:pPr>
      <w:r>
        <w:rPr>
          <w:rFonts w:ascii="Times New Roman"/>
          <w:b w:val="false"/>
          <w:i w:val="false"/>
          <w:color w:val="000000"/>
          <w:sz w:val="28"/>
        </w:rPr>
        <w:t xml:space="preserve">тағайындау жөніндегі уәкілетті орган қолда бар құжаттар бойынша жәрдемақы тағайындау </w:t>
      </w:r>
    </w:p>
    <w:p>
      <w:pPr>
        <w:spacing w:after="0"/>
        <w:ind w:left="0"/>
        <w:jc w:val="both"/>
      </w:pPr>
      <w:r>
        <w:rPr>
          <w:rFonts w:ascii="Times New Roman"/>
          <w:b w:val="false"/>
          <w:i w:val="false"/>
          <w:color w:val="000000"/>
          <w:sz w:val="28"/>
        </w:rPr>
        <w:t>өзгерту, қалпына келтіру, тағайындаудан бас тарту) туралы шешім шығарады.</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(жауапты адамның лауазымы және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10-қосымша</w:t>
            </w:r>
            <w:r>
              <w:br/>
            </w:r>
            <w:r>
              <w:rPr>
                <w:rFonts w:ascii="Times New Roman"/>
                <w:b w:val="false"/>
                <w:i w:val="false"/>
                <w:color w:val="000000"/>
                <w:sz w:val="20"/>
              </w:rPr>
              <w:t>Мүгедектігі бойынша мемлекеттік</w:t>
            </w:r>
            <w:r>
              <w:br/>
            </w:r>
            <w:r>
              <w:rPr>
                <w:rFonts w:ascii="Times New Roman"/>
                <w:b w:val="false"/>
                <w:i w:val="false"/>
                <w:color w:val="000000"/>
                <w:sz w:val="20"/>
              </w:rPr>
              <w:t>әлеуметтік жәрдемақылар мөлшерін</w:t>
            </w:r>
            <w:r>
              <w:br/>
            </w:r>
            <w:r>
              <w:rPr>
                <w:rFonts w:ascii="Times New Roman"/>
                <w:b w:val="false"/>
                <w:i w:val="false"/>
                <w:color w:val="000000"/>
                <w:sz w:val="20"/>
              </w:rPr>
              <w:t>есептеу (анықтау), оларды тағайындау,</w:t>
            </w:r>
            <w:r>
              <w:br/>
            </w:r>
            <w:r>
              <w:rPr>
                <w:rFonts w:ascii="Times New Roman"/>
                <w:b w:val="false"/>
                <w:i w:val="false"/>
                <w:color w:val="000000"/>
                <w:sz w:val="20"/>
              </w:rPr>
              <w:t>төлеу, тоқтата тұру, қайта есептеу,</w:t>
            </w:r>
            <w:r>
              <w:br/>
            </w:r>
            <w:r>
              <w:rPr>
                <w:rFonts w:ascii="Times New Roman"/>
                <w:b w:val="false"/>
                <w:i w:val="false"/>
                <w:color w:val="000000"/>
                <w:sz w:val="20"/>
              </w:rPr>
              <w:t>қайта бастау, тоқтату және тағайындау</w:t>
            </w:r>
            <w:r>
              <w:br/>
            </w:r>
            <w:r>
              <w:rPr>
                <w:rFonts w:ascii="Times New Roman"/>
                <w:b w:val="false"/>
                <w:i w:val="false"/>
                <w:color w:val="000000"/>
                <w:sz w:val="20"/>
              </w:rPr>
              <w:t>(тағайындаудан бас тарту)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3" w:id="297"/>
    <w:p>
      <w:pPr>
        <w:spacing w:after="0"/>
        <w:ind w:left="0"/>
        <w:jc w:val="left"/>
      </w:pPr>
      <w:r>
        <w:rPr>
          <w:rFonts w:ascii="Times New Roman"/>
          <w:b/>
          <w:i w:val="false"/>
          <w:color w:val="000000"/>
        </w:rPr>
        <w:t xml:space="preserve">              Мүгедектігі бойынша мемлекеттік әлеуметтік</w:t>
      </w:r>
      <w:r>
        <w:br/>
      </w:r>
      <w:r>
        <w:rPr>
          <w:rFonts w:ascii="Times New Roman"/>
          <w:b/>
          <w:i w:val="false"/>
          <w:color w:val="000000"/>
        </w:rPr>
        <w:t xml:space="preserve">             жәрдемақы тағайындау (тағайындаудан бас тарту)</w:t>
      </w:r>
      <w:r>
        <w:br/>
      </w:r>
      <w:r>
        <w:rPr>
          <w:rFonts w:ascii="Times New Roman"/>
          <w:b/>
          <w:i w:val="false"/>
          <w:color w:val="000000"/>
        </w:rPr>
        <w:t xml:space="preserve">                   туралы № ________ хабарлама</w:t>
      </w:r>
    </w:p>
    <w:bookmarkEnd w:id="297"/>
    <w:p>
      <w:pPr>
        <w:spacing w:after="0"/>
        <w:ind w:left="0"/>
        <w:jc w:val="both"/>
      </w:pPr>
      <w:bookmarkStart w:name="z484" w:id="298"/>
      <w:r>
        <w:rPr>
          <w:rFonts w:ascii="Times New Roman"/>
          <w:b w:val="false"/>
          <w:i w:val="false"/>
          <w:color w:val="000000"/>
          <w:sz w:val="28"/>
        </w:rPr>
        <w:t>
      20__ жылғы "___" ___________</w:t>
      </w:r>
    </w:p>
    <w:bookmarkEnd w:id="298"/>
    <w:p>
      <w:pPr>
        <w:spacing w:after="0"/>
        <w:ind w:left="0"/>
        <w:jc w:val="both"/>
      </w:pPr>
      <w:r>
        <w:rPr>
          <w:rFonts w:ascii="Times New Roman"/>
          <w:b w:val="false"/>
          <w:i w:val="false"/>
          <w:color w:val="000000"/>
          <w:sz w:val="28"/>
        </w:rPr>
        <w:t>Азамат 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Туған күні ____ жылғы "___" ____________</w:t>
      </w:r>
    </w:p>
    <w:p>
      <w:pPr>
        <w:spacing w:after="0"/>
        <w:ind w:left="0"/>
        <w:jc w:val="both"/>
      </w:pPr>
      <w:r>
        <w:rPr>
          <w:rFonts w:ascii="Times New Roman"/>
          <w:b w:val="false"/>
          <w:i w:val="false"/>
          <w:color w:val="000000"/>
          <w:sz w:val="28"/>
        </w:rPr>
        <w:t>Зейнетақы мен жәрдемақы тағайындау жөніндегі уәкілетті органның</w:t>
      </w:r>
    </w:p>
    <w:p>
      <w:pPr>
        <w:spacing w:after="0"/>
        <w:ind w:left="0"/>
        <w:jc w:val="both"/>
      </w:pPr>
      <w:r>
        <w:rPr>
          <w:rFonts w:ascii="Times New Roman"/>
          <w:b w:val="false"/>
          <w:i w:val="false"/>
          <w:color w:val="000000"/>
          <w:sz w:val="28"/>
        </w:rPr>
        <w:t>20__ жылғы "___" _________ № _______ шешімімен Сізге</w:t>
      </w:r>
    </w:p>
    <w:p>
      <w:pPr>
        <w:spacing w:after="0"/>
        <w:ind w:left="0"/>
        <w:jc w:val="both"/>
      </w:pPr>
      <w:r>
        <w:rPr>
          <w:rFonts w:ascii="Times New Roman"/>
          <w:b w:val="false"/>
          <w:i w:val="false"/>
          <w:color w:val="000000"/>
          <w:sz w:val="28"/>
        </w:rPr>
        <w:t>______________________________________________________теңге</w:t>
      </w:r>
    </w:p>
    <w:p>
      <w:pPr>
        <w:spacing w:after="0"/>
        <w:ind w:left="0"/>
        <w:jc w:val="both"/>
      </w:pPr>
      <w:r>
        <w:rPr>
          <w:rFonts w:ascii="Times New Roman"/>
          <w:b w:val="false"/>
          <w:i w:val="false"/>
          <w:color w:val="000000"/>
          <w:sz w:val="28"/>
        </w:rPr>
        <w:t>(төлем түрі) (сомасы жазбаша)</w:t>
      </w:r>
    </w:p>
    <w:p>
      <w:pPr>
        <w:spacing w:after="0"/>
        <w:ind w:left="0"/>
        <w:jc w:val="both"/>
      </w:pPr>
      <w:r>
        <w:rPr>
          <w:rFonts w:ascii="Times New Roman"/>
          <w:b w:val="false"/>
          <w:i w:val="false"/>
          <w:color w:val="000000"/>
          <w:sz w:val="28"/>
        </w:rPr>
        <w:t>мөлшерінде бекітілді.</w:t>
      </w:r>
    </w:p>
    <w:p>
      <w:pPr>
        <w:spacing w:after="0"/>
        <w:ind w:left="0"/>
        <w:jc w:val="both"/>
      </w:pPr>
      <w:r>
        <w:rPr>
          <w:rFonts w:ascii="Times New Roman"/>
          <w:b w:val="false"/>
          <w:i w:val="false"/>
          <w:color w:val="000000"/>
          <w:sz w:val="28"/>
        </w:rPr>
        <w:t>Тағайындаудан бас тартылды _______________________________</w:t>
      </w:r>
    </w:p>
    <w:p>
      <w:pPr>
        <w:spacing w:after="0"/>
        <w:ind w:left="0"/>
        <w:jc w:val="both"/>
      </w:pPr>
      <w:r>
        <w:rPr>
          <w:rFonts w:ascii="Times New Roman"/>
          <w:b w:val="false"/>
          <w:i w:val="false"/>
          <w:color w:val="000000"/>
          <w:sz w:val="28"/>
        </w:rPr>
        <w:t>негіздеме (себебі көрсетілсін)</w:t>
      </w:r>
    </w:p>
    <w:p>
      <w:pPr>
        <w:spacing w:after="0"/>
        <w:ind w:left="0"/>
        <w:jc w:val="both"/>
      </w:pPr>
      <w:r>
        <w:rPr>
          <w:rFonts w:ascii="Times New Roman"/>
          <w:b w:val="false"/>
          <w:i w:val="false"/>
          <w:color w:val="000000"/>
          <w:sz w:val="28"/>
        </w:rPr>
        <w:t>Төлем күні туралы қосымша sms-хабарлама жіберілетін болады.</w:t>
      </w:r>
    </w:p>
    <w:p>
      <w:pPr>
        <w:spacing w:after="0"/>
        <w:ind w:left="0"/>
        <w:jc w:val="both"/>
      </w:pPr>
      <w:r>
        <w:rPr>
          <w:rFonts w:ascii="Times New Roman"/>
          <w:b w:val="false"/>
          <w:i w:val="false"/>
          <w:color w:val="000000"/>
          <w:sz w:val="28"/>
        </w:rPr>
        <w:t>Хабарлама жауапты адамның ЭЦҚ-сымен куәландырылды ______________</w:t>
      </w:r>
    </w:p>
    <w:p>
      <w:pPr>
        <w:spacing w:after="0"/>
        <w:ind w:left="0"/>
        <w:jc w:val="both"/>
      </w:pPr>
      <w:r>
        <w:rPr>
          <w:rFonts w:ascii="Times New Roman"/>
          <w:b w:val="false"/>
          <w:i w:val="false"/>
          <w:color w:val="000000"/>
          <w:sz w:val="28"/>
        </w:rPr>
        <w:t>(жауапты адамның лауазымы және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11-қосымша</w:t>
            </w:r>
            <w:r>
              <w:br/>
            </w:r>
            <w:r>
              <w:rPr>
                <w:rFonts w:ascii="Times New Roman"/>
                <w:b w:val="false"/>
                <w:i w:val="false"/>
                <w:color w:val="000000"/>
                <w:sz w:val="20"/>
              </w:rPr>
              <w:t>Мүгедектігі бойынша мемлекеттік</w:t>
            </w:r>
            <w:r>
              <w:br/>
            </w:r>
            <w:r>
              <w:rPr>
                <w:rFonts w:ascii="Times New Roman"/>
                <w:b w:val="false"/>
                <w:i w:val="false"/>
                <w:color w:val="000000"/>
                <w:sz w:val="20"/>
              </w:rPr>
              <w:t>әлеуметтік жәрдемақылар мөлшерін</w:t>
            </w:r>
            <w:r>
              <w:br/>
            </w:r>
            <w:r>
              <w:rPr>
                <w:rFonts w:ascii="Times New Roman"/>
                <w:b w:val="false"/>
                <w:i w:val="false"/>
                <w:color w:val="000000"/>
                <w:sz w:val="20"/>
              </w:rPr>
              <w:t>есептеу (анықтау), оларды тағайындау,</w:t>
            </w:r>
            <w:r>
              <w:br/>
            </w:r>
            <w:r>
              <w:rPr>
                <w:rFonts w:ascii="Times New Roman"/>
                <w:b w:val="false"/>
                <w:i w:val="false"/>
                <w:color w:val="000000"/>
                <w:sz w:val="20"/>
              </w:rPr>
              <w:t>төлеу, тоқтата тұру, қайта есептеу,</w:t>
            </w:r>
            <w:r>
              <w:br/>
            </w:r>
            <w:r>
              <w:rPr>
                <w:rFonts w:ascii="Times New Roman"/>
                <w:b w:val="false"/>
                <w:i w:val="false"/>
                <w:color w:val="000000"/>
                <w:sz w:val="20"/>
              </w:rPr>
              <w:t>қайта бастау, тоқтату және тағайындау</w:t>
            </w:r>
            <w:r>
              <w:br/>
            </w:r>
            <w:r>
              <w:rPr>
                <w:rFonts w:ascii="Times New Roman"/>
                <w:b w:val="false"/>
                <w:i w:val="false"/>
                <w:color w:val="000000"/>
                <w:sz w:val="20"/>
              </w:rPr>
              <w:t>(тағайындаудан бас тарту)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7" w:id="299"/>
    <w:p>
      <w:pPr>
        <w:spacing w:after="0"/>
        <w:ind w:left="0"/>
        <w:jc w:val="both"/>
      </w:pPr>
      <w:r>
        <w:rPr>
          <w:rFonts w:ascii="Times New Roman"/>
          <w:b w:val="false"/>
          <w:i w:val="false"/>
          <w:color w:val="000000"/>
          <w:sz w:val="28"/>
        </w:rPr>
        <w:t>
       Мүгедектігі бойынша мемлекеттік әлеуметтік жәрдемақылардың хабарламалар журналы</w:t>
      </w:r>
    </w:p>
    <w:bookmarkEnd w:id="299"/>
    <w:bookmarkStart w:name="z488" w:id="300"/>
    <w:p>
      <w:pPr>
        <w:spacing w:after="0"/>
        <w:ind w:left="0"/>
        <w:jc w:val="both"/>
      </w:pPr>
      <w:r>
        <w:rPr>
          <w:rFonts w:ascii="Times New Roman"/>
          <w:b w:val="false"/>
          <w:i w:val="false"/>
          <w:color w:val="000000"/>
          <w:sz w:val="28"/>
        </w:rPr>
        <w:t>
       Мемлекеттік корпорацияның ____________ бөлімшесі бойынша</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Хабарламаны</w:t>
            </w:r>
            <w:r>
              <w:rPr>
                <w:rFonts w:ascii="Times New Roman"/>
                <w:b w:val="false"/>
                <w:i w:val="false"/>
                <w:color w:val="000000"/>
                <w:sz w:val="20"/>
              </w:rPr>
              <w:t xml:space="preserve"> </w:t>
            </w:r>
            <w:r>
              <w:rPr>
                <w:rFonts w:ascii="Times New Roman"/>
                <w:b/>
                <w:i w:val="false"/>
                <w:color w:val="000000"/>
                <w:sz w:val="20"/>
              </w:rPr>
              <w:t>табыстау</w:t>
            </w:r>
            <w:r>
              <w:rPr>
                <w:rFonts w:ascii="Times New Roman"/>
                <w:b w:val="false"/>
                <w:i w:val="false"/>
                <w:color w:val="000000"/>
                <w:sz w:val="20"/>
              </w:rPr>
              <w:t xml:space="preserve"> </w:t>
            </w:r>
            <w:r>
              <w:rPr>
                <w:rFonts w:ascii="Times New Roman"/>
                <w:b/>
                <w:i w:val="false"/>
                <w:color w:val="000000"/>
                <w:sz w:val="20"/>
              </w:rPr>
              <w:t>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12-қосымша</w:t>
            </w:r>
            <w:r>
              <w:br/>
            </w:r>
            <w:r>
              <w:rPr>
                <w:rFonts w:ascii="Times New Roman"/>
                <w:b w:val="false"/>
                <w:i w:val="false"/>
                <w:color w:val="000000"/>
                <w:sz w:val="20"/>
              </w:rPr>
              <w:t>Мүгедектігі бойынша мемлекеттік</w:t>
            </w:r>
            <w:r>
              <w:br/>
            </w:r>
            <w:r>
              <w:rPr>
                <w:rFonts w:ascii="Times New Roman"/>
                <w:b w:val="false"/>
                <w:i w:val="false"/>
                <w:color w:val="000000"/>
                <w:sz w:val="20"/>
              </w:rPr>
              <w:t>әлеуметтік жәрдемақылар мөлшерін</w:t>
            </w:r>
            <w:r>
              <w:br/>
            </w:r>
            <w:r>
              <w:rPr>
                <w:rFonts w:ascii="Times New Roman"/>
                <w:b w:val="false"/>
                <w:i w:val="false"/>
                <w:color w:val="000000"/>
                <w:sz w:val="20"/>
              </w:rPr>
              <w:t>есептеу (анықтау), оларды тағайындау,</w:t>
            </w:r>
            <w:r>
              <w:br/>
            </w:r>
            <w:r>
              <w:rPr>
                <w:rFonts w:ascii="Times New Roman"/>
                <w:b w:val="false"/>
                <w:i w:val="false"/>
                <w:color w:val="000000"/>
                <w:sz w:val="20"/>
              </w:rPr>
              <w:t>төлеу, тоқтата тұру, қайта есептеу,</w:t>
            </w:r>
            <w:r>
              <w:br/>
            </w:r>
            <w:r>
              <w:rPr>
                <w:rFonts w:ascii="Times New Roman"/>
                <w:b w:val="false"/>
                <w:i w:val="false"/>
                <w:color w:val="000000"/>
                <w:sz w:val="20"/>
              </w:rPr>
              <w:t>қайта бастау, тоқтату және тағайындау</w:t>
            </w:r>
            <w:r>
              <w:br/>
            </w:r>
            <w:r>
              <w:rPr>
                <w:rFonts w:ascii="Times New Roman"/>
                <w:b w:val="false"/>
                <w:i w:val="false"/>
                <w:color w:val="000000"/>
                <w:sz w:val="20"/>
              </w:rPr>
              <w:t>(тағайындаудан бас тарту)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01"/>
          <w:p>
            <w:pPr>
              <w:spacing w:after="20"/>
              <w:ind w:left="20"/>
              <w:jc w:val="both"/>
            </w:pPr>
            <w:r>
              <w:rPr>
                <w:rFonts w:ascii="Times New Roman"/>
                <w:b w:val="false"/>
                <w:i w:val="false"/>
                <w:color w:val="000000"/>
                <w:sz w:val="20"/>
              </w:rPr>
              <w:t>
Герб</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Жасына байланысты зейнетақы/жәрдемақы алушының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Удостоверение </w:t>
            </w:r>
          </w:p>
          <w:p>
            <w:pPr>
              <w:spacing w:after="20"/>
              <w:ind w:left="20"/>
              <w:jc w:val="both"/>
            </w:pPr>
            <w:r>
              <w:rPr>
                <w:rFonts w:ascii="Times New Roman"/>
                <w:b w:val="false"/>
                <w:i w:val="false"/>
                <w:color w:val="000000"/>
                <w:sz w:val="20"/>
              </w:rPr>
              <w:t>
получателя пенсионных выплат 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02"/>
          <w:p>
            <w:pPr>
              <w:spacing w:after="20"/>
              <w:ind w:left="20"/>
              <w:jc w:val="both"/>
            </w:pPr>
            <w:r>
              <w:rPr>
                <w:rFonts w:ascii="Times New Roman"/>
                <w:b w:val="false"/>
                <w:i w:val="false"/>
                <w:color w:val="000000"/>
                <w:sz w:val="20"/>
              </w:rPr>
              <w:t>
Куәлiк № __________________</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(тегi - 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(аты -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(әкесiнiң аты - отчество)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 ____________ жыл\год (туған жылы - дата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сурет – фото</w:t>
            </w:r>
          </w:p>
          <w:p>
            <w:pPr>
              <w:spacing w:after="20"/>
              <w:ind w:left="20"/>
              <w:jc w:val="both"/>
            </w:pPr>
            <w:r>
              <w:rPr>
                <w:rFonts w:ascii="Times New Roman"/>
                <w:b w:val="false"/>
                <w:i w:val="false"/>
                <w:color w:val="000000"/>
                <w:sz w:val="20"/>
              </w:rPr>
              <w:t>
</w:t>
            </w:r>
            <w:r>
              <w:rPr>
                <w:rFonts w:ascii="Times New Roman"/>
                <w:b w:val="false"/>
                <w:i w:val="false"/>
                <w:color w:val="000000"/>
                <w:sz w:val="20"/>
              </w:rPr>
              <w:t>М.О. М.П.</w:t>
            </w:r>
          </w:p>
          <w:p>
            <w:pPr>
              <w:spacing w:after="20"/>
              <w:ind w:left="20"/>
              <w:jc w:val="both"/>
            </w:pPr>
            <w:r>
              <w:rPr>
                <w:rFonts w:ascii="Times New Roman"/>
                <w:b w:val="false"/>
                <w:i w:val="false"/>
                <w:color w:val="000000"/>
                <w:sz w:val="20"/>
              </w:rPr>
              <w:t>
</w:t>
            </w:r>
            <w:r>
              <w:rPr>
                <w:rFonts w:ascii="Times New Roman"/>
                <w:b w:val="false"/>
                <w:i w:val="false"/>
                <w:color w:val="000000"/>
                <w:sz w:val="20"/>
              </w:rPr>
              <w:t>Бөлiмше бастығы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Берiлген уақыты "___" ___20__ жыл/год</w:t>
            </w:r>
          </w:p>
          <w:p>
            <w:pPr>
              <w:spacing w:after="20"/>
              <w:ind w:left="20"/>
              <w:jc w:val="both"/>
            </w:pPr>
            <w:r>
              <w:rPr>
                <w:rFonts w:ascii="Times New Roman"/>
                <w:b w:val="false"/>
                <w:i w:val="false"/>
                <w:color w:val="000000"/>
                <w:sz w:val="20"/>
              </w:rPr>
              <w:t>
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03"/>
          <w:p>
            <w:pPr>
              <w:spacing w:after="20"/>
              <w:ind w:left="20"/>
              <w:jc w:val="both"/>
            </w:pPr>
            <w:r>
              <w:rPr>
                <w:rFonts w:ascii="Times New Roman"/>
                <w:b w:val="false"/>
                <w:i w:val="false"/>
                <w:color w:val="000000"/>
                <w:sz w:val="20"/>
              </w:rPr>
              <w:t>
1. Қазақстан Республикасы Әлеуметтік кодексінің (немесе) ______________________</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Заңының _____________ бабына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 мөлшерiнде ______________ жылдан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бастап _____________________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(төлемнiң түрi)</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 тағайындалды.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өтілі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Орташа айлық табысы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 теңге ____ жылдан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Мүгедектiк тобы және ceбeбi</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Отбасының еңбекке жарамсыз</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мүшелерi саны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_____________________ теңге мөлшерiнде _____ 20 _ ж.</w:t>
            </w:r>
          </w:p>
          <w:p>
            <w:pPr>
              <w:spacing w:after="20"/>
              <w:ind w:left="20"/>
              <w:jc w:val="both"/>
            </w:pPr>
            <w:r>
              <w:rPr>
                <w:rFonts w:ascii="Times New Roman"/>
                <w:b w:val="false"/>
                <w:i w:val="false"/>
                <w:color w:val="000000"/>
                <w:sz w:val="20"/>
              </w:rPr>
              <w:t>
бастап мемлекеттiк базалық зейнетақы төлемi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04"/>
          <w:p>
            <w:pPr>
              <w:spacing w:after="20"/>
              <w:ind w:left="20"/>
              <w:jc w:val="both"/>
            </w:pPr>
            <w:r>
              <w:rPr>
                <w:rFonts w:ascii="Times New Roman"/>
                <w:b w:val="false"/>
                <w:i w:val="false"/>
                <w:color w:val="000000"/>
                <w:sz w:val="20"/>
              </w:rPr>
              <w:t xml:space="preserve">
 1. В соответствии со статьей________ Социального кодекса Республики Казахстан (или) Закона Республики Казахстан назначена (о) ____________________________ </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(вид выплаты)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размере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Стаж работы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Среднемесячный доход 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за период с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Группа и причина инвалидности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нетрудоспособных членов семьи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Назначена государственная базовая пенсионная выплата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с "___" ___________</w:t>
            </w:r>
          </w:p>
          <w:p>
            <w:pPr>
              <w:spacing w:after="20"/>
              <w:ind w:left="20"/>
              <w:jc w:val="both"/>
            </w:pPr>
            <w:r>
              <w:rPr>
                <w:rFonts w:ascii="Times New Roman"/>
                <w:b w:val="false"/>
                <w:i w:val="false"/>
                <w:color w:val="000000"/>
                <w:sz w:val="20"/>
              </w:rPr>
              <w:t>
20 ___ года в размере 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05"/>
          <w:p>
            <w:pPr>
              <w:spacing w:after="20"/>
              <w:ind w:left="20"/>
              <w:jc w:val="both"/>
            </w:pPr>
            <w:r>
              <w:rPr>
                <w:rFonts w:ascii="Times New Roman"/>
                <w:b w:val="false"/>
                <w:i w:val="false"/>
                <w:color w:val="000000"/>
                <w:sz w:val="20"/>
              </w:rPr>
              <w:t>
№ _____ Куәлiкке қосымша бет</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Есепке қою және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 аудандық (қалалық) орталық бөлiмшесi</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 есепке қойылды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 жылдан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_________________теңге мөлшерiнде зейнетақы (жәрдемақы) төленсiн.</w:t>
            </w:r>
          </w:p>
          <w:p>
            <w:pPr>
              <w:spacing w:after="20"/>
              <w:ind w:left="20"/>
              <w:jc w:val="both"/>
            </w:pPr>
            <w:r>
              <w:rPr>
                <w:rFonts w:ascii="Times New Roman"/>
                <w:b w:val="false"/>
                <w:i w:val="false"/>
                <w:color w:val="000000"/>
                <w:sz w:val="20"/>
              </w:rPr>
              <w:t xml:space="preserve">
 Бөлiмше бастығы ________________ М.О.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06"/>
          <w:p>
            <w:pPr>
              <w:spacing w:after="20"/>
              <w:ind w:left="20"/>
              <w:jc w:val="both"/>
            </w:pPr>
            <w:r>
              <w:rPr>
                <w:rFonts w:ascii="Times New Roman"/>
                <w:b w:val="false"/>
                <w:i w:val="false"/>
                <w:color w:val="000000"/>
                <w:sz w:val="20"/>
              </w:rPr>
              <w:t>
Вкладыш к удостоверению № ____ Выплата пенсии (пособия) производится с "___" _____ года</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в размере 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отделения __________ М.П.</w:t>
            </w:r>
          </w:p>
          <w:p>
            <w:pPr>
              <w:spacing w:after="20"/>
              <w:ind w:left="20"/>
              <w:jc w:val="both"/>
            </w:pPr>
            <w:r>
              <w:rPr>
                <w:rFonts w:ascii="Times New Roman"/>
                <w:b w:val="false"/>
                <w:i w:val="false"/>
                <w:color w:val="000000"/>
                <w:sz w:val="20"/>
              </w:rPr>
              <w:t>
</w:t>
            </w:r>
            <w:r>
              <w:rPr>
                <w:rFonts w:ascii="Times New Roman"/>
                <w:b w:val="false"/>
                <w:i w:val="false"/>
                <w:color w:val="000000"/>
                <w:sz w:val="20"/>
              </w:rPr>
              <w:t>Снят с учета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рай(гор) отделение Государственной корпорации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Выплата пенсии (пособия) в размере 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произведена по "___" ________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отделения __________</w:t>
            </w:r>
          </w:p>
          <w:p>
            <w:pPr>
              <w:spacing w:after="20"/>
              <w:ind w:left="20"/>
              <w:jc w:val="both"/>
            </w:pPr>
            <w:r>
              <w:rPr>
                <w:rFonts w:ascii="Times New Roman"/>
                <w:b w:val="false"/>
                <w:i w:val="false"/>
                <w:color w:val="000000"/>
                <w:sz w:val="20"/>
              </w:rPr>
              <w:t xml:space="preserve">
 М.П.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07"/>
          <w:p>
            <w:pPr>
              <w:spacing w:after="20"/>
              <w:ind w:left="20"/>
              <w:jc w:val="both"/>
            </w:pPr>
            <w:r>
              <w:rPr>
                <w:rFonts w:ascii="Times New Roman"/>
                <w:b w:val="false"/>
                <w:i w:val="false"/>
                <w:color w:val="000000"/>
                <w:sz w:val="20"/>
              </w:rPr>
              <w:t>
Зейнетақы (жәрдемақы) төлеу мерзiмi ұзартылды немесе оның мөлшерi өзгертiлдi ____ жылдан бастап</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мөлшерiнде зейнетақы (жәрдемақы) тағайындалды.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(зейнетақы түрi, өтілі, табысы, мүгедектiк тобы, _____________________ асырауындағы адамдар саны және басқалар) өзгеруiне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 есепке алынды.</w:t>
            </w:r>
          </w:p>
          <w:p>
            <w:pPr>
              <w:spacing w:after="20"/>
              <w:ind w:left="20"/>
              <w:jc w:val="both"/>
            </w:pPr>
            <w:r>
              <w:rPr>
                <w:rFonts w:ascii="Times New Roman"/>
                <w:b w:val="false"/>
                <w:i w:val="false"/>
                <w:color w:val="000000"/>
                <w:sz w:val="20"/>
              </w:rPr>
              <w:t>
Бөлiмше бастығы ______________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08"/>
          <w:p>
            <w:pPr>
              <w:spacing w:after="20"/>
              <w:ind w:left="20"/>
              <w:jc w:val="both"/>
            </w:pPr>
            <w:r>
              <w:rPr>
                <w:rFonts w:ascii="Times New Roman"/>
                <w:b w:val="false"/>
                <w:i w:val="false"/>
                <w:color w:val="000000"/>
                <w:sz w:val="20"/>
              </w:rPr>
              <w:t>
Выплата пенсии (пособия) продлена или изменен размер с "___" _________ _______года</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до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Пенсия (пособие) установлена в размере__________________ тенге в связи с изменением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(вида пенсии, стажа,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дохода, группы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числа иждивенцев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 на учет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отделения ______________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13-қосымша</w:t>
            </w:r>
            <w:r>
              <w:br/>
            </w:r>
            <w:r>
              <w:rPr>
                <w:rFonts w:ascii="Times New Roman"/>
                <w:b w:val="false"/>
                <w:i w:val="false"/>
                <w:color w:val="000000"/>
                <w:sz w:val="20"/>
              </w:rPr>
              <w:t>Мүгедектігі бойынша мемлекеттік</w:t>
            </w:r>
            <w:r>
              <w:br/>
            </w:r>
            <w:r>
              <w:rPr>
                <w:rFonts w:ascii="Times New Roman"/>
                <w:b w:val="false"/>
                <w:i w:val="false"/>
                <w:color w:val="000000"/>
                <w:sz w:val="20"/>
              </w:rPr>
              <w:t>әлеуметтік жәрдемақылар мөлшерін</w:t>
            </w:r>
            <w:r>
              <w:br/>
            </w:r>
            <w:r>
              <w:rPr>
                <w:rFonts w:ascii="Times New Roman"/>
                <w:b w:val="false"/>
                <w:i w:val="false"/>
                <w:color w:val="000000"/>
                <w:sz w:val="20"/>
              </w:rPr>
              <w:t>есептеу (анықтау), оларды тағайындау,</w:t>
            </w:r>
            <w:r>
              <w:br/>
            </w:r>
            <w:r>
              <w:rPr>
                <w:rFonts w:ascii="Times New Roman"/>
                <w:b w:val="false"/>
                <w:i w:val="false"/>
                <w:color w:val="000000"/>
                <w:sz w:val="20"/>
              </w:rPr>
              <w:t>төлеу, тоқтата тұру, қайта есептеу,</w:t>
            </w:r>
            <w:r>
              <w:br/>
            </w:r>
            <w:r>
              <w:rPr>
                <w:rFonts w:ascii="Times New Roman"/>
                <w:b w:val="false"/>
                <w:i w:val="false"/>
                <w:color w:val="000000"/>
                <w:sz w:val="20"/>
              </w:rPr>
              <w:t>қайта бастау, тоқтату және тағайындау</w:t>
            </w:r>
            <w:r>
              <w:br/>
            </w:r>
            <w:r>
              <w:rPr>
                <w:rFonts w:ascii="Times New Roman"/>
                <w:b w:val="false"/>
                <w:i w:val="false"/>
                <w:color w:val="000000"/>
                <w:sz w:val="20"/>
              </w:rPr>
              <w:t>(тағайындаудан бас тарту)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1" w:id="309"/>
    <w:p>
      <w:pPr>
        <w:spacing w:after="0"/>
        <w:ind w:left="0"/>
        <w:jc w:val="both"/>
      </w:pPr>
      <w:r>
        <w:rPr>
          <w:rFonts w:ascii="Times New Roman"/>
          <w:b w:val="false"/>
          <w:i w:val="false"/>
          <w:color w:val="000000"/>
          <w:sz w:val="28"/>
        </w:rPr>
        <w:t>
       Куәлiктерді тiркеу журналы</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Iстiң</w:t>
            </w:r>
            <w:r>
              <w:rPr>
                <w:rFonts w:ascii="Times New Roman"/>
                <w:b w:val="false"/>
                <w:i w:val="false"/>
                <w:color w:val="000000"/>
                <w:sz w:val="20"/>
              </w:rPr>
              <w:t xml:space="preserve">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куәлiктiң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төлқұжаттың</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кiм</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берiлген</w:t>
            </w:r>
            <w:r>
              <w:rPr>
                <w:rFonts w:ascii="Times New Roman"/>
                <w:b w:val="false"/>
                <w:i w:val="false"/>
                <w:color w:val="000000"/>
                <w:sz w:val="20"/>
              </w:rPr>
              <w:t xml:space="preserve"> </w:t>
            </w:r>
            <w:r>
              <w:rPr>
                <w:rFonts w:ascii="Times New Roman"/>
                <w:b/>
                <w:i w:val="false"/>
                <w:color w:val="000000"/>
                <w:sz w:val="20"/>
              </w:rPr>
              <w:t>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2" w:id="310"/>
      <w:r>
        <w:rPr>
          <w:rFonts w:ascii="Times New Roman"/>
          <w:b w:val="false"/>
          <w:i w:val="false"/>
          <w:color w:val="000000"/>
          <w:sz w:val="28"/>
        </w:rPr>
        <w:t>
      Мөрмен бекiтiлген: журналдағы парақтар саны ___________________ М.О.</w:t>
      </w:r>
    </w:p>
    <w:bookmarkEnd w:id="310"/>
    <w:p>
      <w:pPr>
        <w:spacing w:after="0"/>
        <w:ind w:left="0"/>
        <w:jc w:val="both"/>
      </w:pPr>
      <w:r>
        <w:rPr>
          <w:rFonts w:ascii="Times New Roman"/>
          <w:b w:val="false"/>
          <w:i w:val="false"/>
          <w:color w:val="000000"/>
          <w:sz w:val="28"/>
        </w:rPr>
        <w:t>(жазбаша)</w:t>
      </w:r>
    </w:p>
    <w:p>
      <w:pPr>
        <w:spacing w:after="0"/>
        <w:ind w:left="0"/>
        <w:jc w:val="both"/>
      </w:pPr>
      <w:r>
        <w:rPr>
          <w:rFonts w:ascii="Times New Roman"/>
          <w:b w:val="false"/>
          <w:i w:val="false"/>
          <w:color w:val="000000"/>
          <w:sz w:val="28"/>
        </w:rPr>
        <w:t>Бөлiмше бастығы 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Мемлекеттік корпорация бөлiмшесінiң маманы _________________________</w:t>
      </w:r>
    </w:p>
    <w:p>
      <w:pPr>
        <w:spacing w:after="0"/>
        <w:ind w:left="0"/>
        <w:jc w:val="both"/>
      </w:pPr>
      <w:r>
        <w:rPr>
          <w:rFonts w:ascii="Times New Roman"/>
          <w:b w:val="false"/>
          <w:i w:val="false"/>
          <w:color w:val="000000"/>
          <w:sz w:val="28"/>
        </w:rPr>
        <w:t>(тегі,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14-қосымша</w:t>
            </w:r>
            <w:r>
              <w:br/>
            </w:r>
            <w:r>
              <w:rPr>
                <w:rFonts w:ascii="Times New Roman"/>
                <w:b w:val="false"/>
                <w:i w:val="false"/>
                <w:color w:val="000000"/>
                <w:sz w:val="20"/>
              </w:rPr>
              <w:t>Мүгедектігі бойынша мемлекеттік</w:t>
            </w:r>
            <w:r>
              <w:br/>
            </w:r>
            <w:r>
              <w:rPr>
                <w:rFonts w:ascii="Times New Roman"/>
                <w:b w:val="false"/>
                <w:i w:val="false"/>
                <w:color w:val="000000"/>
                <w:sz w:val="20"/>
              </w:rPr>
              <w:t>әлеуметтік жәрдемақылар мөлшерін</w:t>
            </w:r>
            <w:r>
              <w:br/>
            </w:r>
            <w:r>
              <w:rPr>
                <w:rFonts w:ascii="Times New Roman"/>
                <w:b w:val="false"/>
                <w:i w:val="false"/>
                <w:color w:val="000000"/>
                <w:sz w:val="20"/>
              </w:rPr>
              <w:t>есептеу (анықтау), оларды тағайындау,</w:t>
            </w:r>
            <w:r>
              <w:br/>
            </w:r>
            <w:r>
              <w:rPr>
                <w:rFonts w:ascii="Times New Roman"/>
                <w:b w:val="false"/>
                <w:i w:val="false"/>
                <w:color w:val="000000"/>
                <w:sz w:val="20"/>
              </w:rPr>
              <w:t>төлеу, тоқтата тұру, қайта есептеу,</w:t>
            </w:r>
            <w:r>
              <w:br/>
            </w:r>
            <w:r>
              <w:rPr>
                <w:rFonts w:ascii="Times New Roman"/>
                <w:b w:val="false"/>
                <w:i w:val="false"/>
                <w:color w:val="000000"/>
                <w:sz w:val="20"/>
              </w:rPr>
              <w:t>қайта бастау, тоқтату және тағайындау</w:t>
            </w:r>
            <w:r>
              <w:br/>
            </w:r>
            <w:r>
              <w:rPr>
                <w:rFonts w:ascii="Times New Roman"/>
                <w:b w:val="false"/>
                <w:i w:val="false"/>
                <w:color w:val="000000"/>
                <w:sz w:val="20"/>
              </w:rPr>
              <w:t>(тағайындаудан бас тарту) туралы</w:t>
            </w:r>
            <w:r>
              <w:br/>
            </w:r>
            <w:r>
              <w:rPr>
                <w:rFonts w:ascii="Times New Roman"/>
                <w:b w:val="false"/>
                <w:i w:val="false"/>
                <w:color w:val="000000"/>
                <w:sz w:val="20"/>
              </w:rPr>
              <w:t>шешімді қайта 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576" w:id="311"/>
      <w:r>
        <w:rPr>
          <w:rFonts w:ascii="Times New Roman"/>
          <w:b w:val="false"/>
          <w:i w:val="false"/>
          <w:color w:val="000000"/>
          <w:sz w:val="28"/>
        </w:rPr>
        <w:t>
      Ауданның коды _______</w:t>
      </w:r>
    </w:p>
    <w:bookmarkEnd w:id="311"/>
    <w:p>
      <w:pPr>
        <w:spacing w:after="0"/>
        <w:ind w:left="0"/>
        <w:jc w:val="both"/>
      </w:pPr>
      <w:r>
        <w:rPr>
          <w:rFonts w:ascii="Times New Roman"/>
          <w:b w:val="false"/>
          <w:i w:val="false"/>
          <w:color w:val="000000"/>
          <w:sz w:val="28"/>
        </w:rPr>
        <w:t>Қазақстан Республикасы Мемлекеттік корпорацияның</w:t>
      </w:r>
    </w:p>
    <w:p>
      <w:pPr>
        <w:spacing w:after="0"/>
        <w:ind w:left="0"/>
        <w:jc w:val="both"/>
      </w:pPr>
      <w:r>
        <w:rPr>
          <w:rFonts w:ascii="Times New Roman"/>
          <w:b w:val="false"/>
          <w:i w:val="false"/>
          <w:color w:val="000000"/>
          <w:sz w:val="28"/>
        </w:rPr>
        <w:t>____________________ облысы (қаласы) бойынша</w:t>
      </w:r>
    </w:p>
    <w:p>
      <w:pPr>
        <w:spacing w:after="0"/>
        <w:ind w:left="0"/>
        <w:jc w:val="both"/>
      </w:pPr>
      <w:r>
        <w:rPr>
          <w:rFonts w:ascii="Times New Roman"/>
          <w:b w:val="false"/>
          <w:i w:val="false"/>
          <w:color w:val="000000"/>
          <w:sz w:val="28"/>
        </w:rPr>
        <w:t>_________бөлімшесі</w:t>
      </w:r>
    </w:p>
    <w:p>
      <w:pPr>
        <w:spacing w:after="0"/>
        <w:ind w:left="0"/>
        <w:jc w:val="both"/>
      </w:pPr>
      <w:r>
        <w:rPr>
          <w:rFonts w:ascii="Times New Roman"/>
          <w:b w:val="false"/>
          <w:i w:val="false"/>
          <w:color w:val="000000"/>
          <w:sz w:val="28"/>
        </w:rPr>
        <w:t>Сұрау салуға өтiнiш</w:t>
      </w:r>
    </w:p>
    <w:p>
      <w:pPr>
        <w:spacing w:after="0"/>
        <w:ind w:left="0"/>
        <w:jc w:val="both"/>
      </w:pPr>
      <w:r>
        <w:rPr>
          <w:rFonts w:ascii="Times New Roman"/>
          <w:b w:val="false"/>
          <w:i w:val="false"/>
          <w:color w:val="000000"/>
          <w:sz w:val="28"/>
        </w:rPr>
        <w:t>Азамат ________________________________________________</w:t>
      </w:r>
    </w:p>
    <w:p>
      <w:pPr>
        <w:spacing w:after="0"/>
        <w:ind w:left="0"/>
        <w:jc w:val="both"/>
      </w:pPr>
      <w:r>
        <w:rPr>
          <w:rFonts w:ascii="Times New Roman"/>
          <w:b w:val="false"/>
          <w:i w:val="false"/>
          <w:color w:val="000000"/>
          <w:sz w:val="28"/>
        </w:rPr>
        <w:t>(алушының тегі, аты, әкесінің аты (ол болған жағдайда)</w:t>
      </w:r>
    </w:p>
    <w:p>
      <w:pPr>
        <w:spacing w:after="0"/>
        <w:ind w:left="0"/>
        <w:jc w:val="both"/>
      </w:pPr>
      <w:r>
        <w:rPr>
          <w:rFonts w:ascii="Times New Roman"/>
          <w:b w:val="false"/>
          <w:i w:val="false"/>
          <w:color w:val="000000"/>
          <w:sz w:val="28"/>
        </w:rPr>
        <w:t>Туған күнi: ______ жылғы "___" _____________</w:t>
      </w:r>
    </w:p>
    <w:p>
      <w:pPr>
        <w:spacing w:after="0"/>
        <w:ind w:left="0"/>
        <w:jc w:val="both"/>
      </w:pPr>
      <w:r>
        <w:rPr>
          <w:rFonts w:ascii="Times New Roman"/>
          <w:b w:val="false"/>
          <w:i w:val="false"/>
          <w:color w:val="000000"/>
          <w:sz w:val="28"/>
        </w:rPr>
        <w:t>Жеке сәйкестендіру нөмірі ___________________________________</w:t>
      </w:r>
    </w:p>
    <w:p>
      <w:pPr>
        <w:spacing w:after="0"/>
        <w:ind w:left="0"/>
        <w:jc w:val="both"/>
      </w:pPr>
      <w:r>
        <w:rPr>
          <w:rFonts w:ascii="Times New Roman"/>
          <w:b w:val="false"/>
          <w:i w:val="false"/>
          <w:color w:val="000000"/>
          <w:sz w:val="28"/>
        </w:rPr>
        <w:t>Жеке басын куәландыратын құжаттың түрі:______________________</w:t>
      </w:r>
    </w:p>
    <w:p>
      <w:pPr>
        <w:spacing w:after="0"/>
        <w:ind w:left="0"/>
        <w:jc w:val="both"/>
      </w:pPr>
      <w:r>
        <w:rPr>
          <w:rFonts w:ascii="Times New Roman"/>
          <w:b w:val="false"/>
          <w:i w:val="false"/>
          <w:color w:val="000000"/>
          <w:sz w:val="28"/>
        </w:rPr>
        <w:t>Құжаттың сериясы: ______ құжаттың нөмірі: _______ кім берген: _____</w:t>
      </w:r>
    </w:p>
    <w:p>
      <w:pPr>
        <w:spacing w:after="0"/>
        <w:ind w:left="0"/>
        <w:jc w:val="both"/>
      </w:pPr>
      <w:r>
        <w:rPr>
          <w:rFonts w:ascii="Times New Roman"/>
          <w:b w:val="false"/>
          <w:i w:val="false"/>
          <w:color w:val="000000"/>
          <w:sz w:val="28"/>
        </w:rPr>
        <w:t>Берілген күні: ____________ жылғы "___" ________</w:t>
      </w:r>
    </w:p>
    <w:p>
      <w:pPr>
        <w:spacing w:after="0"/>
        <w:ind w:left="0"/>
        <w:jc w:val="both"/>
      </w:pPr>
      <w:r>
        <w:rPr>
          <w:rFonts w:ascii="Times New Roman"/>
          <w:b w:val="false"/>
          <w:i w:val="false"/>
          <w:color w:val="000000"/>
          <w:sz w:val="28"/>
        </w:rPr>
        <w:t>Тұрақты тұратын жерінің мекенжайы ___________________________</w:t>
      </w:r>
    </w:p>
    <w:p>
      <w:pPr>
        <w:spacing w:after="0"/>
        <w:ind w:left="0"/>
        <w:jc w:val="both"/>
      </w:pPr>
      <w:r>
        <w:rPr>
          <w:rFonts w:ascii="Times New Roman"/>
          <w:b w:val="false"/>
          <w:i w:val="false"/>
          <w:color w:val="000000"/>
          <w:sz w:val="28"/>
        </w:rPr>
        <w:t>Облыс ______________________________________________ қала (аудан)</w:t>
      </w:r>
    </w:p>
    <w:p>
      <w:pPr>
        <w:spacing w:after="0"/>
        <w:ind w:left="0"/>
        <w:jc w:val="both"/>
      </w:pPr>
      <w:r>
        <w:rPr>
          <w:rFonts w:ascii="Times New Roman"/>
          <w:b w:val="false"/>
          <w:i w:val="false"/>
          <w:color w:val="000000"/>
          <w:sz w:val="28"/>
        </w:rPr>
        <w:t>___________________ ауыл ___________________________ көше</w:t>
      </w:r>
    </w:p>
    <w:p>
      <w:pPr>
        <w:spacing w:after="0"/>
        <w:ind w:left="0"/>
        <w:jc w:val="both"/>
      </w:pPr>
      <w:r>
        <w:rPr>
          <w:rFonts w:ascii="Times New Roman"/>
          <w:b w:val="false"/>
          <w:i w:val="false"/>
          <w:color w:val="000000"/>
          <w:sz w:val="28"/>
        </w:rPr>
        <w:t>(шағынаудан) __________________ _________ үй _______________ пәтер</w:t>
      </w:r>
    </w:p>
    <w:p>
      <w:pPr>
        <w:spacing w:after="0"/>
        <w:ind w:left="0"/>
        <w:jc w:val="both"/>
      </w:pPr>
      <w:r>
        <w:rPr>
          <w:rFonts w:ascii="Times New Roman"/>
          <w:b w:val="false"/>
          <w:i w:val="false"/>
          <w:color w:val="000000"/>
          <w:sz w:val="28"/>
        </w:rPr>
        <w:t>Мүгедектігі бойынша мемлекеттік әлеуметтік жәрдемақы ісін сұратуды сұраймын.</w:t>
      </w:r>
    </w:p>
    <w:p>
      <w:pPr>
        <w:spacing w:after="0"/>
        <w:ind w:left="0"/>
        <w:jc w:val="both"/>
      </w:pPr>
      <w:r>
        <w:rPr>
          <w:rFonts w:ascii="Times New Roman"/>
          <w:b w:val="false"/>
          <w:i w:val="false"/>
          <w:color w:val="000000"/>
          <w:sz w:val="28"/>
        </w:rPr>
        <w:t>Бұрын тұрған жерінің мекенжайы: _______________________________</w:t>
      </w:r>
    </w:p>
    <w:p>
      <w:pPr>
        <w:spacing w:after="0"/>
        <w:ind w:left="0"/>
        <w:jc w:val="both"/>
      </w:pPr>
      <w:r>
        <w:rPr>
          <w:rFonts w:ascii="Times New Roman"/>
          <w:b w:val="false"/>
          <w:i w:val="false"/>
          <w:color w:val="000000"/>
          <w:sz w:val="28"/>
        </w:rPr>
        <w:t>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w:t>
            </w:r>
            <w:r>
              <w:rPr>
                <w:rFonts w:ascii="Times New Roman"/>
                <w:b w:val="false"/>
                <w:i w:val="false"/>
                <w:color w:val="000000"/>
                <w:sz w:val="20"/>
              </w:rPr>
              <w:t xml:space="preserve"> </w:t>
            </w:r>
            <w:r>
              <w:rPr>
                <w:rFonts w:ascii="Times New Roman"/>
                <w:b/>
                <w:i w:val="false"/>
                <w:color w:val="000000"/>
                <w:sz w:val="20"/>
              </w:rPr>
              <w:t>парақтардың</w:t>
            </w:r>
            <w:r>
              <w:rPr>
                <w:rFonts w:ascii="Times New Roman"/>
                <w:b w:val="false"/>
                <w:i w:val="false"/>
                <w:color w:val="000000"/>
                <w:sz w:val="20"/>
              </w:rPr>
              <w:t xml:space="preserve">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7" w:id="312"/>
      <w:r>
        <w:rPr>
          <w:rFonts w:ascii="Times New Roman"/>
          <w:b w:val="false"/>
          <w:i w:val="false"/>
          <w:color w:val="000000"/>
          <w:sz w:val="28"/>
        </w:rPr>
        <w:t>
      Өтініш берушінің байланыс деректері: үй телефоны ___________ ұялы телефон</w:t>
      </w:r>
    </w:p>
    <w:bookmarkEnd w:id="312"/>
    <w:p>
      <w:pPr>
        <w:spacing w:after="0"/>
        <w:ind w:left="0"/>
        <w:jc w:val="both"/>
      </w:pPr>
      <w:r>
        <w:rPr>
          <w:rFonts w:ascii="Times New Roman"/>
          <w:b w:val="false"/>
          <w:i w:val="false"/>
          <w:color w:val="000000"/>
          <w:sz w:val="28"/>
        </w:rPr>
        <w:t>___________ Е-mail ___________________________</w:t>
      </w:r>
    </w:p>
    <w:p>
      <w:pPr>
        <w:spacing w:after="0"/>
        <w:ind w:left="0"/>
        <w:jc w:val="both"/>
      </w:pPr>
      <w:r>
        <w:rPr>
          <w:rFonts w:ascii="Times New Roman"/>
          <w:b w:val="false"/>
          <w:i w:val="false"/>
          <w:color w:val="000000"/>
          <w:sz w:val="28"/>
        </w:rPr>
        <w:t>Берілген күні 20_____ жылғы "___" _________________</w:t>
      </w:r>
    </w:p>
    <w:p>
      <w:pPr>
        <w:spacing w:after="0"/>
        <w:ind w:left="0"/>
        <w:jc w:val="both"/>
      </w:pPr>
      <w:r>
        <w:rPr>
          <w:rFonts w:ascii="Times New Roman"/>
          <w:b w:val="false"/>
          <w:i w:val="false"/>
          <w:color w:val="000000"/>
          <w:sz w:val="28"/>
        </w:rPr>
        <w:t>Өтініш берушінің қолы/ЭЦҚ/ sms-хабарламалар___________________</w:t>
      </w:r>
    </w:p>
    <w:p>
      <w:pPr>
        <w:spacing w:after="0"/>
        <w:ind w:left="0"/>
        <w:jc w:val="both"/>
      </w:pPr>
      <w:r>
        <w:rPr>
          <w:rFonts w:ascii="Times New Roman"/>
          <w:b w:val="false"/>
          <w:i w:val="false"/>
          <w:color w:val="000000"/>
          <w:sz w:val="28"/>
        </w:rPr>
        <w:t>Өтінішке қол қою мерзімі мен уақыты</w:t>
      </w:r>
    </w:p>
    <w:p>
      <w:pPr>
        <w:spacing w:after="0"/>
        <w:ind w:left="0"/>
        <w:jc w:val="both"/>
      </w:pPr>
      <w:r>
        <w:rPr>
          <w:rFonts w:ascii="Times New Roman"/>
          <w:b w:val="false"/>
          <w:i w:val="false"/>
          <w:color w:val="000000"/>
          <w:sz w:val="28"/>
        </w:rPr>
        <w:t>"___"._____________.________жылғы____сағат ____ минут ____ секунд</w:t>
      </w:r>
    </w:p>
    <w:p>
      <w:pPr>
        <w:spacing w:after="0"/>
        <w:ind w:left="0"/>
        <w:jc w:val="both"/>
      </w:pPr>
      <w:r>
        <w:rPr>
          <w:rFonts w:ascii="Times New Roman"/>
          <w:b w:val="false"/>
          <w:i w:val="false"/>
          <w:color w:val="000000"/>
          <w:sz w:val="28"/>
        </w:rPr>
        <w:t>Азамат ______________________________________________ өтініші</w:t>
      </w:r>
    </w:p>
    <w:p>
      <w:pPr>
        <w:spacing w:after="0"/>
        <w:ind w:left="0"/>
        <w:jc w:val="both"/>
      </w:pPr>
      <w:r>
        <w:rPr>
          <w:rFonts w:ascii="Times New Roman"/>
          <w:b w:val="false"/>
          <w:i w:val="false"/>
          <w:color w:val="000000"/>
          <w:sz w:val="28"/>
        </w:rPr>
        <w:t>(құжаттармен өтініш қабылданған күн)</w:t>
      </w:r>
    </w:p>
    <w:p>
      <w:pPr>
        <w:spacing w:after="0"/>
        <w:ind w:left="0"/>
        <w:jc w:val="both"/>
      </w:pPr>
      <w:r>
        <w:rPr>
          <w:rFonts w:ascii="Times New Roman"/>
          <w:b w:val="false"/>
          <w:i w:val="false"/>
          <w:color w:val="000000"/>
          <w:sz w:val="28"/>
        </w:rPr>
        <w:t>20____ жылғы "___" __________ қабылданды, № __________________</w:t>
      </w:r>
    </w:p>
    <w:p>
      <w:pPr>
        <w:spacing w:after="0"/>
        <w:ind w:left="0"/>
        <w:jc w:val="both"/>
      </w:pPr>
      <w:r>
        <w:rPr>
          <w:rFonts w:ascii="Times New Roman"/>
          <w:b w:val="false"/>
          <w:i w:val="false"/>
          <w:color w:val="000000"/>
          <w:sz w:val="28"/>
        </w:rPr>
        <w:t>Құжаттарды қабылдаған адамның тегі, аты, әкесінің аты (ол болған жағдайда) және қолы):</w:t>
      </w:r>
    </w:p>
    <w:p>
      <w:pPr>
        <w:spacing w:after="0"/>
        <w:ind w:left="0"/>
        <w:jc w:val="both"/>
      </w:pPr>
      <w:r>
        <w:rPr>
          <w:rFonts w:ascii="Times New Roman"/>
          <w:b w:val="false"/>
          <w:i w:val="false"/>
          <w:color w:val="000000"/>
          <w:sz w:val="28"/>
        </w:rPr>
        <w:t>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15-қосымша</w:t>
            </w:r>
            <w:r>
              <w:br/>
            </w:r>
            <w:r>
              <w:rPr>
                <w:rFonts w:ascii="Times New Roman"/>
                <w:b w:val="false"/>
                <w:i w:val="false"/>
                <w:color w:val="000000"/>
                <w:sz w:val="20"/>
              </w:rPr>
              <w:t>Мүгедектігі бойынша мемлекеттік</w:t>
            </w:r>
            <w:r>
              <w:br/>
            </w:r>
            <w:r>
              <w:rPr>
                <w:rFonts w:ascii="Times New Roman"/>
                <w:b w:val="false"/>
                <w:i w:val="false"/>
                <w:color w:val="000000"/>
                <w:sz w:val="20"/>
              </w:rPr>
              <w:t>әлеуметтік жәрдемақылар мөлшерін</w:t>
            </w:r>
            <w:r>
              <w:br/>
            </w:r>
            <w:r>
              <w:rPr>
                <w:rFonts w:ascii="Times New Roman"/>
                <w:b w:val="false"/>
                <w:i w:val="false"/>
                <w:color w:val="000000"/>
                <w:sz w:val="20"/>
              </w:rPr>
              <w:t>есептеу (анықтау), оларды тағайындау,</w:t>
            </w:r>
            <w:r>
              <w:br/>
            </w:r>
            <w:r>
              <w:rPr>
                <w:rFonts w:ascii="Times New Roman"/>
                <w:b w:val="false"/>
                <w:i w:val="false"/>
                <w:color w:val="000000"/>
                <w:sz w:val="20"/>
              </w:rPr>
              <w:t>төлеу, 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тағайындау (тағайындаудан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 19-қосымша</w:t>
            </w:r>
            <w:r>
              <w:br/>
            </w:r>
            <w:r>
              <w:rPr>
                <w:rFonts w:ascii="Times New Roman"/>
                <w:b w:val="false"/>
                <w:i w:val="false"/>
                <w:color w:val="000000"/>
                <w:sz w:val="20"/>
              </w:rPr>
              <w:t>Нысан</w:t>
            </w:r>
          </w:p>
        </w:tc>
      </w:tr>
    </w:tbl>
    <w:p>
      <w:pPr>
        <w:spacing w:after="0"/>
        <w:ind w:left="0"/>
        <w:jc w:val="both"/>
      </w:pPr>
      <w:bookmarkStart w:name="z579" w:id="313"/>
      <w:r>
        <w:rPr>
          <w:rFonts w:ascii="Times New Roman"/>
          <w:b w:val="false"/>
          <w:i w:val="false"/>
          <w:color w:val="000000"/>
          <w:sz w:val="28"/>
        </w:rPr>
        <w:t>
      20__ жылғы "____" ____________№ _______</w:t>
      </w:r>
    </w:p>
    <w:bookmarkEnd w:id="313"/>
    <w:p>
      <w:pPr>
        <w:spacing w:after="0"/>
        <w:ind w:left="0"/>
        <w:jc w:val="both"/>
      </w:pPr>
      <w:r>
        <w:rPr>
          <w:rFonts w:ascii="Times New Roman"/>
          <w:b w:val="false"/>
          <w:i w:val="false"/>
          <w:color w:val="000000"/>
          <w:sz w:val="28"/>
        </w:rPr>
        <w:t>Анықтама-аттестат</w:t>
      </w:r>
    </w:p>
    <w:p>
      <w:pPr>
        <w:spacing w:after="0"/>
        <w:ind w:left="0"/>
        <w:jc w:val="both"/>
      </w:pPr>
      <w:r>
        <w:rPr>
          <w:rFonts w:ascii="Times New Roman"/>
          <w:b w:val="false"/>
          <w:i w:val="false"/>
          <w:color w:val="000000"/>
          <w:sz w:val="28"/>
        </w:rPr>
        <w:t>Азамат мүгедектігі бойынша мемлекеттік әлеуметтік жәрдемақыларды</w:t>
      </w:r>
    </w:p>
    <w:p>
      <w:pPr>
        <w:spacing w:after="0"/>
        <w:ind w:left="0"/>
        <w:jc w:val="both"/>
      </w:pPr>
      <w:r>
        <w:rPr>
          <w:rFonts w:ascii="Times New Roman"/>
          <w:b w:val="false"/>
          <w:i w:val="false"/>
          <w:color w:val="000000"/>
          <w:sz w:val="28"/>
        </w:rPr>
        <w:t>Мемлекеттік корпорацияның бөлімшесінде _________________ алып отырды.</w:t>
      </w:r>
    </w:p>
    <w:p>
      <w:pPr>
        <w:spacing w:after="0"/>
        <w:ind w:left="0"/>
        <w:jc w:val="both"/>
      </w:pPr>
      <w:r>
        <w:rPr>
          <w:rFonts w:ascii="Times New Roman"/>
          <w:b w:val="false"/>
          <w:i w:val="false"/>
          <w:color w:val="000000"/>
          <w:sz w:val="28"/>
        </w:rPr>
        <w:t>1. Мемлекеттік әлеуметтік жәрдемақы 20__ жылғы "____" _____________ қоса</w:t>
      </w:r>
    </w:p>
    <w:p>
      <w:pPr>
        <w:spacing w:after="0"/>
        <w:ind w:left="0"/>
        <w:jc w:val="both"/>
      </w:pPr>
      <w:r>
        <w:rPr>
          <w:rFonts w:ascii="Times New Roman"/>
          <w:b w:val="false"/>
          <w:i w:val="false"/>
          <w:color w:val="000000"/>
          <w:sz w:val="28"/>
        </w:rPr>
        <w:t>алғанда____________________________________ теңге мөлшерінде төленді.</w:t>
      </w:r>
    </w:p>
    <w:p>
      <w:pPr>
        <w:spacing w:after="0"/>
        <w:ind w:left="0"/>
        <w:jc w:val="both"/>
      </w:pPr>
      <w:r>
        <w:rPr>
          <w:rFonts w:ascii="Times New Roman"/>
          <w:b w:val="false"/>
          <w:i w:val="false"/>
          <w:color w:val="000000"/>
          <w:sz w:val="28"/>
        </w:rPr>
        <w:t>2. _______________________________________</w:t>
      </w:r>
    </w:p>
    <w:p>
      <w:pPr>
        <w:spacing w:after="0"/>
        <w:ind w:left="0"/>
        <w:jc w:val="both"/>
      </w:pPr>
      <w:r>
        <w:rPr>
          <w:rFonts w:ascii="Times New Roman"/>
          <w:b w:val="false"/>
          <w:i w:val="false"/>
          <w:color w:val="000000"/>
          <w:sz w:val="28"/>
        </w:rPr>
        <w:t>(төлемнің басқа түрі көрсетілсін (ол болған жағдайда))</w:t>
      </w:r>
    </w:p>
    <w:p>
      <w:pPr>
        <w:spacing w:after="0"/>
        <w:ind w:left="0"/>
        <w:jc w:val="both"/>
      </w:pPr>
      <w:r>
        <w:rPr>
          <w:rFonts w:ascii="Times New Roman"/>
          <w:b w:val="false"/>
          <w:i w:val="false"/>
          <w:color w:val="000000"/>
          <w:sz w:val="28"/>
        </w:rPr>
        <w:t>Қосымша: ______________</w:t>
      </w:r>
    </w:p>
    <w:p>
      <w:pPr>
        <w:spacing w:after="0"/>
        <w:ind w:left="0"/>
        <w:jc w:val="both"/>
      </w:pPr>
      <w:r>
        <w:rPr>
          <w:rFonts w:ascii="Times New Roman"/>
          <w:b w:val="false"/>
          <w:i w:val="false"/>
          <w:color w:val="000000"/>
          <w:sz w:val="28"/>
        </w:rPr>
        <w:t>"Е-макет" АЦЖ-ға ІЭМ ғана жолданатын барлық төлем түрлері көрсетілсін:</w:t>
      </w:r>
    </w:p>
    <w:p>
      <w:pPr>
        <w:spacing w:after="0"/>
        <w:ind w:left="0"/>
        <w:jc w:val="both"/>
      </w:pPr>
      <w:r>
        <w:rPr>
          <w:rFonts w:ascii="Times New Roman"/>
          <w:b w:val="false"/>
          <w:i w:val="false"/>
          <w:color w:val="000000"/>
          <w:sz w:val="28"/>
        </w:rPr>
        <w:t>1. _________________</w:t>
      </w:r>
    </w:p>
    <w:p>
      <w:pPr>
        <w:spacing w:after="0"/>
        <w:ind w:left="0"/>
        <w:jc w:val="both"/>
      </w:pPr>
      <w:r>
        <w:rPr>
          <w:rFonts w:ascii="Times New Roman"/>
          <w:b w:val="false"/>
          <w:i w:val="false"/>
          <w:color w:val="000000"/>
          <w:sz w:val="28"/>
        </w:rPr>
        <w:t>2. _________________</w:t>
      </w:r>
    </w:p>
    <w:p>
      <w:pPr>
        <w:spacing w:after="0"/>
        <w:ind w:left="0"/>
        <w:jc w:val="both"/>
      </w:pPr>
      <w:r>
        <w:rPr>
          <w:rFonts w:ascii="Times New Roman"/>
          <w:b w:val="false"/>
          <w:i w:val="false"/>
          <w:color w:val="000000"/>
          <w:sz w:val="28"/>
        </w:rPr>
        <w:t>Барлық төлемдер тоқтатылды және Мемлекеттік корпорация бөлімшесінің есебінен алынды</w:t>
      </w:r>
    </w:p>
    <w:p>
      <w:pPr>
        <w:spacing w:after="0"/>
        <w:ind w:left="0"/>
        <w:jc w:val="both"/>
      </w:pPr>
      <w:r>
        <w:rPr>
          <w:rFonts w:ascii="Times New Roman"/>
          <w:b w:val="false"/>
          <w:i w:val="false"/>
          <w:color w:val="000000"/>
          <w:sz w:val="28"/>
        </w:rPr>
        <w:t>М.O.</w:t>
      </w:r>
    </w:p>
    <w:p>
      <w:pPr>
        <w:spacing w:after="0"/>
        <w:ind w:left="0"/>
        <w:jc w:val="both"/>
      </w:pPr>
      <w:r>
        <w:rPr>
          <w:rFonts w:ascii="Times New Roman"/>
          <w:b w:val="false"/>
          <w:i w:val="false"/>
          <w:color w:val="000000"/>
          <w:sz w:val="28"/>
        </w:rPr>
        <w:t>Мемлекеттік корпорация бөлімшесінің</w:t>
      </w:r>
    </w:p>
    <w:p>
      <w:pPr>
        <w:spacing w:after="0"/>
        <w:ind w:left="0"/>
        <w:jc w:val="both"/>
      </w:pPr>
      <w:r>
        <w:rPr>
          <w:rFonts w:ascii="Times New Roman"/>
          <w:b w:val="false"/>
          <w:i w:val="false"/>
          <w:color w:val="000000"/>
          <w:sz w:val="28"/>
        </w:rPr>
        <w:t>бастығы_______________________________________________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Мемлекеттік корпорация бөлімшесінің</w:t>
      </w:r>
    </w:p>
    <w:p>
      <w:pPr>
        <w:spacing w:after="0"/>
        <w:ind w:left="0"/>
        <w:jc w:val="both"/>
      </w:pPr>
      <w:r>
        <w:rPr>
          <w:rFonts w:ascii="Times New Roman"/>
          <w:b w:val="false"/>
          <w:i w:val="false"/>
          <w:color w:val="000000"/>
          <w:sz w:val="28"/>
        </w:rPr>
        <w:t>маманы______________________________________________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16-қосымша</w:t>
            </w:r>
            <w:r>
              <w:br/>
            </w:r>
            <w:r>
              <w:rPr>
                <w:rFonts w:ascii="Times New Roman"/>
                <w:b w:val="false"/>
                <w:i w:val="false"/>
                <w:color w:val="000000"/>
                <w:sz w:val="20"/>
              </w:rPr>
              <w:t>Мүгедектігі бойынша мемлекеттік</w:t>
            </w:r>
            <w:r>
              <w:br/>
            </w:r>
            <w:r>
              <w:rPr>
                <w:rFonts w:ascii="Times New Roman"/>
                <w:b w:val="false"/>
                <w:i w:val="false"/>
                <w:color w:val="000000"/>
                <w:sz w:val="20"/>
              </w:rPr>
              <w:t>әлеуметтік жәрдемақылар мөлшерін</w:t>
            </w:r>
            <w:r>
              <w:br/>
            </w:r>
            <w:r>
              <w:rPr>
                <w:rFonts w:ascii="Times New Roman"/>
                <w:b w:val="false"/>
                <w:i w:val="false"/>
                <w:color w:val="000000"/>
                <w:sz w:val="20"/>
              </w:rPr>
              <w:t>есептеу (анықтау), оларды тағайындау,</w:t>
            </w:r>
            <w:r>
              <w:br/>
            </w:r>
            <w:r>
              <w:rPr>
                <w:rFonts w:ascii="Times New Roman"/>
                <w:b w:val="false"/>
                <w:i w:val="false"/>
                <w:color w:val="000000"/>
                <w:sz w:val="20"/>
              </w:rPr>
              <w:t>төлеу, тоқтата тұру, қайта есептеу,</w:t>
            </w:r>
            <w:r>
              <w:br/>
            </w:r>
            <w:r>
              <w:rPr>
                <w:rFonts w:ascii="Times New Roman"/>
                <w:b w:val="false"/>
                <w:i w:val="false"/>
                <w:color w:val="000000"/>
                <w:sz w:val="20"/>
              </w:rPr>
              <w:t>қайта бастау, тоқтату және тағайындау</w:t>
            </w:r>
            <w:r>
              <w:br/>
            </w:r>
            <w:r>
              <w:rPr>
                <w:rFonts w:ascii="Times New Roman"/>
                <w:b w:val="false"/>
                <w:i w:val="false"/>
                <w:color w:val="000000"/>
                <w:sz w:val="20"/>
              </w:rPr>
              <w:t>(тағайындаудан бас тарту) туралы</w:t>
            </w:r>
            <w:r>
              <w:br/>
            </w:r>
            <w:r>
              <w:rPr>
                <w:rFonts w:ascii="Times New Roman"/>
                <w:b w:val="false"/>
                <w:i w:val="false"/>
                <w:color w:val="000000"/>
                <w:sz w:val="20"/>
              </w:rPr>
              <w:t>шешімді қайта қарау</w:t>
            </w:r>
            <w:r>
              <w:br/>
            </w:r>
            <w:r>
              <w:rPr>
                <w:rFonts w:ascii="Times New Roman"/>
                <w:b w:val="false"/>
                <w:i w:val="false"/>
                <w:color w:val="000000"/>
                <w:sz w:val="20"/>
              </w:rPr>
              <w:t>қағидаларына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582" w:id="314"/>
      <w:r>
        <w:rPr>
          <w:rFonts w:ascii="Times New Roman"/>
          <w:b w:val="false"/>
          <w:i w:val="false"/>
          <w:color w:val="000000"/>
          <w:sz w:val="28"/>
        </w:rPr>
        <w:t>
      Ауданның коды _______</w:t>
      </w:r>
    </w:p>
    <w:bookmarkEnd w:id="31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Мемлекеттік корпорацияның____________________ облысы (қаласы) бойынша</w:t>
      </w:r>
    </w:p>
    <w:p>
      <w:pPr>
        <w:spacing w:after="0"/>
        <w:ind w:left="0"/>
        <w:jc w:val="both"/>
      </w:pPr>
      <w:r>
        <w:rPr>
          <w:rFonts w:ascii="Times New Roman"/>
          <w:b w:val="false"/>
          <w:i w:val="false"/>
          <w:color w:val="000000"/>
          <w:sz w:val="28"/>
        </w:rPr>
        <w:t>____________________ бөлімшесі</w:t>
      </w:r>
    </w:p>
    <w:bookmarkStart w:name="z583" w:id="315"/>
    <w:p>
      <w:pPr>
        <w:spacing w:after="0"/>
        <w:ind w:left="0"/>
        <w:jc w:val="left"/>
      </w:pPr>
      <w:r>
        <w:rPr>
          <w:rFonts w:ascii="Times New Roman"/>
          <w:b/>
          <w:i w:val="false"/>
          <w:color w:val="000000"/>
        </w:rPr>
        <w:t xml:space="preserve">                          Өтiнiш</w:t>
      </w:r>
    </w:p>
    <w:bookmarkEnd w:id="315"/>
    <w:p>
      <w:pPr>
        <w:spacing w:after="0"/>
        <w:ind w:left="0"/>
        <w:jc w:val="both"/>
      </w:pPr>
      <w:bookmarkStart w:name="z584" w:id="316"/>
      <w:r>
        <w:rPr>
          <w:rFonts w:ascii="Times New Roman"/>
          <w:b w:val="false"/>
          <w:i w:val="false"/>
          <w:color w:val="000000"/>
          <w:sz w:val="28"/>
        </w:rPr>
        <w:t>
      Азамат ________________________________________________</w:t>
      </w:r>
    </w:p>
    <w:bookmarkEnd w:id="316"/>
    <w:p>
      <w:pPr>
        <w:spacing w:after="0"/>
        <w:ind w:left="0"/>
        <w:jc w:val="both"/>
      </w:pPr>
      <w:r>
        <w:rPr>
          <w:rFonts w:ascii="Times New Roman"/>
          <w:b w:val="false"/>
          <w:i w:val="false"/>
          <w:color w:val="000000"/>
          <w:sz w:val="28"/>
        </w:rPr>
        <w:t>(өтініш берішінің тегі, аты, әкесінің аты (ол болған жағдайда)</w:t>
      </w:r>
    </w:p>
    <w:p>
      <w:pPr>
        <w:spacing w:after="0"/>
        <w:ind w:left="0"/>
        <w:jc w:val="both"/>
      </w:pPr>
      <w:r>
        <w:rPr>
          <w:rFonts w:ascii="Times New Roman"/>
          <w:b w:val="false"/>
          <w:i w:val="false"/>
          <w:color w:val="000000"/>
          <w:sz w:val="28"/>
        </w:rPr>
        <w:t>Туған күнi: ______ жылғы "___" _____________</w:t>
      </w:r>
    </w:p>
    <w:p>
      <w:pPr>
        <w:spacing w:after="0"/>
        <w:ind w:left="0"/>
        <w:jc w:val="both"/>
      </w:pPr>
      <w:r>
        <w:rPr>
          <w:rFonts w:ascii="Times New Roman"/>
          <w:b w:val="false"/>
          <w:i w:val="false"/>
          <w:color w:val="000000"/>
          <w:sz w:val="28"/>
        </w:rPr>
        <w:t>Жеке сәйкестендіру нөмірі: ___________________________________</w:t>
      </w:r>
    </w:p>
    <w:p>
      <w:pPr>
        <w:spacing w:after="0"/>
        <w:ind w:left="0"/>
        <w:jc w:val="both"/>
      </w:pPr>
      <w:r>
        <w:rPr>
          <w:rFonts w:ascii="Times New Roman"/>
          <w:b w:val="false"/>
          <w:i w:val="false"/>
          <w:color w:val="000000"/>
          <w:sz w:val="28"/>
        </w:rPr>
        <w:t>Жеке басын куәландыратын құжаттың түрі: ____________________________</w:t>
      </w:r>
    </w:p>
    <w:p>
      <w:pPr>
        <w:spacing w:after="0"/>
        <w:ind w:left="0"/>
        <w:jc w:val="both"/>
      </w:pPr>
      <w:r>
        <w:rPr>
          <w:rFonts w:ascii="Times New Roman"/>
          <w:b w:val="false"/>
          <w:i w:val="false"/>
          <w:color w:val="000000"/>
          <w:sz w:val="28"/>
        </w:rPr>
        <w:t>Құжаттың сериясы:________ құжаттың нөмірі: _______ кім берген: ___</w:t>
      </w:r>
    </w:p>
    <w:p>
      <w:pPr>
        <w:spacing w:after="0"/>
        <w:ind w:left="0"/>
        <w:jc w:val="both"/>
      </w:pPr>
      <w:r>
        <w:rPr>
          <w:rFonts w:ascii="Times New Roman"/>
          <w:b w:val="false"/>
          <w:i w:val="false"/>
          <w:color w:val="000000"/>
          <w:sz w:val="28"/>
        </w:rPr>
        <w:t>Берілген күні: _______ жылғы "___" _________________</w:t>
      </w:r>
    </w:p>
    <w:p>
      <w:pPr>
        <w:spacing w:after="0"/>
        <w:ind w:left="0"/>
        <w:jc w:val="both"/>
      </w:pPr>
      <w:r>
        <w:rPr>
          <w:rFonts w:ascii="Times New Roman"/>
          <w:b w:val="false"/>
          <w:i w:val="false"/>
          <w:color w:val="000000"/>
          <w:sz w:val="28"/>
        </w:rPr>
        <w:t>Тұрақты тұратын жерінің мекенжайы ___________________________</w:t>
      </w:r>
    </w:p>
    <w:p>
      <w:pPr>
        <w:spacing w:after="0"/>
        <w:ind w:left="0"/>
        <w:jc w:val="both"/>
      </w:pPr>
      <w:r>
        <w:rPr>
          <w:rFonts w:ascii="Times New Roman"/>
          <w:b w:val="false"/>
          <w:i w:val="false"/>
          <w:color w:val="000000"/>
          <w:sz w:val="28"/>
        </w:rPr>
        <w:t>Облыс ____________________________________________ қала (аудан)</w:t>
      </w:r>
    </w:p>
    <w:p>
      <w:pPr>
        <w:spacing w:after="0"/>
        <w:ind w:left="0"/>
        <w:jc w:val="both"/>
      </w:pPr>
      <w:r>
        <w:rPr>
          <w:rFonts w:ascii="Times New Roman"/>
          <w:b w:val="false"/>
          <w:i w:val="false"/>
          <w:color w:val="000000"/>
          <w:sz w:val="28"/>
        </w:rPr>
        <w:t>________________________ ауыл _______________________ көше (шағынаудан)</w:t>
      </w:r>
    </w:p>
    <w:p>
      <w:pPr>
        <w:spacing w:after="0"/>
        <w:ind w:left="0"/>
        <w:jc w:val="both"/>
      </w:pPr>
      <w:r>
        <w:rPr>
          <w:rFonts w:ascii="Times New Roman"/>
          <w:b w:val="false"/>
          <w:i w:val="false"/>
          <w:color w:val="000000"/>
          <w:sz w:val="28"/>
        </w:rPr>
        <w:t>_______________________ үй _______________________________ пәтер</w:t>
      </w:r>
    </w:p>
    <w:p>
      <w:pPr>
        <w:spacing w:after="0"/>
        <w:ind w:left="0"/>
        <w:jc w:val="both"/>
      </w:pPr>
      <w:r>
        <w:rPr>
          <w:rFonts w:ascii="Times New Roman"/>
          <w:b w:val="false"/>
          <w:i w:val="false"/>
          <w:color w:val="000000"/>
          <w:sz w:val="28"/>
        </w:rPr>
        <w:t>Қазақстан Республикасынан тыс жерлерге кетуіне байланысты мүгедектігі</w:t>
      </w:r>
    </w:p>
    <w:p>
      <w:pPr>
        <w:spacing w:after="0"/>
        <w:ind w:left="0"/>
        <w:jc w:val="both"/>
      </w:pPr>
      <w:r>
        <w:rPr>
          <w:rFonts w:ascii="Times New Roman"/>
          <w:b w:val="false"/>
          <w:i w:val="false"/>
          <w:color w:val="000000"/>
          <w:sz w:val="28"/>
        </w:rPr>
        <w:t>бойынша мемлекеттік әлеуметтік жәрдемақы алушының ісін қолына беруді</w:t>
      </w:r>
    </w:p>
    <w:p>
      <w:pPr>
        <w:spacing w:after="0"/>
        <w:ind w:left="0"/>
        <w:jc w:val="both"/>
      </w:pPr>
      <w:r>
        <w:rPr>
          <w:rFonts w:ascii="Times New Roman"/>
          <w:b w:val="false"/>
          <w:i w:val="false"/>
          <w:color w:val="000000"/>
          <w:sz w:val="28"/>
        </w:rPr>
        <w:t>сұраймын.</w:t>
      </w:r>
    </w:p>
    <w:p>
      <w:pPr>
        <w:spacing w:after="0"/>
        <w:ind w:left="0"/>
        <w:jc w:val="both"/>
      </w:pPr>
      <w:r>
        <w:rPr>
          <w:rFonts w:ascii="Times New Roman"/>
          <w:b w:val="false"/>
          <w:i w:val="false"/>
          <w:color w:val="000000"/>
          <w:sz w:val="28"/>
        </w:rPr>
        <w:t>Шыққан жерінің мекенжайы: __________________________________</w:t>
      </w:r>
    </w:p>
    <w:p>
      <w:pPr>
        <w:spacing w:after="0"/>
        <w:ind w:left="0"/>
        <w:jc w:val="both"/>
      </w:pPr>
      <w:r>
        <w:rPr>
          <w:rFonts w:ascii="Times New Roman"/>
          <w:b w:val="false"/>
          <w:i w:val="false"/>
          <w:color w:val="000000"/>
          <w:sz w:val="28"/>
        </w:rPr>
        <w:t>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5" w:id="317"/>
      <w:r>
        <w:rPr>
          <w:rFonts w:ascii="Times New Roman"/>
          <w:b w:val="false"/>
          <w:i w:val="false"/>
          <w:color w:val="000000"/>
          <w:sz w:val="28"/>
        </w:rPr>
        <w:t>
      Өтініш берушінің байланыс деректері:</w:t>
      </w:r>
    </w:p>
    <w:bookmarkEnd w:id="317"/>
    <w:p>
      <w:pPr>
        <w:spacing w:after="0"/>
        <w:ind w:left="0"/>
        <w:jc w:val="both"/>
      </w:pPr>
      <w:r>
        <w:rPr>
          <w:rFonts w:ascii="Times New Roman"/>
          <w:b w:val="false"/>
          <w:i w:val="false"/>
          <w:color w:val="000000"/>
          <w:sz w:val="28"/>
        </w:rPr>
        <w:t>үй телефоны __________ ұялы телефон ___________ Е-mail _________</w:t>
      </w:r>
    </w:p>
    <w:p>
      <w:pPr>
        <w:spacing w:after="0"/>
        <w:ind w:left="0"/>
        <w:jc w:val="both"/>
      </w:pPr>
      <w:r>
        <w:rPr>
          <w:rFonts w:ascii="Times New Roman"/>
          <w:b w:val="false"/>
          <w:i w:val="false"/>
          <w:color w:val="000000"/>
          <w:sz w:val="28"/>
        </w:rPr>
        <w:t>Істі ресімдеуге және беруге қажетті менің дербес деректерімді жинауға және өңдеуге</w:t>
      </w:r>
    </w:p>
    <w:p>
      <w:pPr>
        <w:spacing w:after="0"/>
        <w:ind w:left="0"/>
        <w:jc w:val="both"/>
      </w:pPr>
      <w:r>
        <w:rPr>
          <w:rFonts w:ascii="Times New Roman"/>
          <w:b w:val="false"/>
          <w:i w:val="false"/>
          <w:color w:val="000000"/>
          <w:sz w:val="28"/>
        </w:rPr>
        <w:t>келісім беремін.</w:t>
      </w:r>
    </w:p>
    <w:p>
      <w:pPr>
        <w:spacing w:after="0"/>
        <w:ind w:left="0"/>
        <w:jc w:val="both"/>
      </w:pPr>
      <w:r>
        <w:rPr>
          <w:rFonts w:ascii="Times New Roman"/>
          <w:b w:val="false"/>
          <w:i w:val="false"/>
          <w:color w:val="000000"/>
          <w:sz w:val="28"/>
        </w:rPr>
        <w:t>Берілген күні 20__ жылғы "___" ________</w:t>
      </w:r>
    </w:p>
    <w:p>
      <w:pPr>
        <w:spacing w:after="0"/>
        <w:ind w:left="0"/>
        <w:jc w:val="both"/>
      </w:pPr>
      <w:r>
        <w:rPr>
          <w:rFonts w:ascii="Times New Roman"/>
          <w:b w:val="false"/>
          <w:i w:val="false"/>
          <w:color w:val="000000"/>
          <w:sz w:val="28"/>
        </w:rPr>
        <w:t>Өтініш берушінің қолы/ЭЦҚ/ sms-хабарламалар_________________</w:t>
      </w:r>
    </w:p>
    <w:p>
      <w:pPr>
        <w:spacing w:after="0"/>
        <w:ind w:left="0"/>
        <w:jc w:val="both"/>
      </w:pPr>
      <w:r>
        <w:rPr>
          <w:rFonts w:ascii="Times New Roman"/>
          <w:b w:val="false"/>
          <w:i w:val="false"/>
          <w:color w:val="000000"/>
          <w:sz w:val="28"/>
        </w:rPr>
        <w:t>Өтінішке қол қою мерзімі мен уақыты</w:t>
      </w:r>
    </w:p>
    <w:p>
      <w:pPr>
        <w:spacing w:after="0"/>
        <w:ind w:left="0"/>
        <w:jc w:val="both"/>
      </w:pPr>
      <w:r>
        <w:rPr>
          <w:rFonts w:ascii="Times New Roman"/>
          <w:b w:val="false"/>
          <w:i w:val="false"/>
          <w:color w:val="000000"/>
          <w:sz w:val="28"/>
        </w:rPr>
        <w:t>"___" _____________.________ жылғы ____ сағат ____ минут ____ секунд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17-қосымша</w:t>
            </w:r>
            <w:r>
              <w:br/>
            </w: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w:t>
            </w:r>
            <w:r>
              <w:br/>
            </w:r>
            <w:r>
              <w:rPr>
                <w:rFonts w:ascii="Times New Roman"/>
                <w:b w:val="false"/>
                <w:i w:val="false"/>
                <w:color w:val="000000"/>
                <w:sz w:val="20"/>
              </w:rPr>
              <w:t>(айқындау), оны тағайындау, төлеу,</w:t>
            </w:r>
            <w:r>
              <w:br/>
            </w:r>
            <w:r>
              <w:rPr>
                <w:rFonts w:ascii="Times New Roman"/>
                <w:b w:val="false"/>
                <w:i w:val="false"/>
                <w:color w:val="000000"/>
                <w:sz w:val="20"/>
              </w:rPr>
              <w:t>тоқтата тұру, қайта есептеу, қайта</w:t>
            </w:r>
            <w:r>
              <w:br/>
            </w:r>
            <w:r>
              <w:rPr>
                <w:rFonts w:ascii="Times New Roman"/>
                <w:b w:val="false"/>
                <w:i w:val="false"/>
                <w:color w:val="000000"/>
                <w:sz w:val="20"/>
              </w:rPr>
              <w:t>бастау, тоқтату және тағайындау</w:t>
            </w:r>
            <w:r>
              <w:br/>
            </w:r>
            <w:r>
              <w:rPr>
                <w:rFonts w:ascii="Times New Roman"/>
                <w:b w:val="false"/>
                <w:i w:val="false"/>
                <w:color w:val="000000"/>
                <w:sz w:val="20"/>
              </w:rPr>
              <w:t>(тағайындаудан бас тарту)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2-қосымша</w:t>
            </w:r>
          </w:p>
        </w:tc>
      </w:tr>
    </w:tbl>
    <w:bookmarkStart w:name="z587" w:id="318"/>
    <w:p>
      <w:pPr>
        <w:spacing w:after="0"/>
        <w:ind w:left="0"/>
        <w:jc w:val="both"/>
      </w:pPr>
      <w:r>
        <w:rPr>
          <w:rFonts w:ascii="Times New Roman"/>
          <w:b w:val="false"/>
          <w:i w:val="false"/>
          <w:color w:val="000000"/>
          <w:sz w:val="28"/>
        </w:rPr>
        <w:t>
      Нысан</w:t>
      </w:r>
    </w:p>
    <w:bookmarkEnd w:id="318"/>
    <w:p>
      <w:pPr>
        <w:spacing w:after="0"/>
        <w:ind w:left="0"/>
        <w:jc w:val="both"/>
      </w:pPr>
      <w:bookmarkStart w:name="z588" w:id="319"/>
      <w:r>
        <w:rPr>
          <w:rFonts w:ascii="Times New Roman"/>
          <w:b w:val="false"/>
          <w:i w:val="false"/>
          <w:color w:val="000000"/>
          <w:sz w:val="28"/>
        </w:rPr>
        <w:t>
      Білім беру ұйымының бұрыштама мөртабаны берiлген күнi, шығыс №______</w:t>
      </w:r>
    </w:p>
    <w:bookmarkEnd w:id="319"/>
    <w:p>
      <w:pPr>
        <w:spacing w:after="0"/>
        <w:ind w:left="0"/>
        <w:jc w:val="both"/>
      </w:pPr>
      <w:r>
        <w:rPr>
          <w:rFonts w:ascii="Times New Roman"/>
          <w:b w:val="false"/>
          <w:i w:val="false"/>
          <w:color w:val="000000"/>
          <w:sz w:val="28"/>
        </w:rPr>
        <w:t>Білім беру ұйымының анықтамасы</w:t>
      </w:r>
    </w:p>
    <w:p>
      <w:pPr>
        <w:spacing w:after="0"/>
        <w:ind w:left="0"/>
        <w:jc w:val="both"/>
      </w:pPr>
      <w:r>
        <w:rPr>
          <w:rFonts w:ascii="Times New Roman"/>
          <w:b w:val="false"/>
          <w:i w:val="false"/>
          <w:color w:val="000000"/>
          <w:sz w:val="28"/>
        </w:rPr>
        <w:t>Азамат ____________________________________________________________</w:t>
      </w:r>
    </w:p>
    <w:p>
      <w:pPr>
        <w:spacing w:after="0"/>
        <w:ind w:left="0"/>
        <w:jc w:val="both"/>
      </w:pPr>
      <w:r>
        <w:rPr>
          <w:rFonts w:ascii="Times New Roman"/>
          <w:b w:val="false"/>
          <w:i w:val="false"/>
          <w:color w:val="000000"/>
          <w:sz w:val="28"/>
        </w:rPr>
        <w:t xml:space="preserve">(бiлiм алушының тегі, аты, әкесінің аты (ол болған жағдайда), туған жылын көрсете отырып, </w:t>
      </w:r>
    </w:p>
    <w:p>
      <w:pPr>
        <w:spacing w:after="0"/>
        <w:ind w:left="0"/>
        <w:jc w:val="both"/>
      </w:pPr>
      <w:r>
        <w:rPr>
          <w:rFonts w:ascii="Times New Roman"/>
          <w:b w:val="false"/>
          <w:i w:val="false"/>
          <w:color w:val="000000"/>
          <w:sz w:val="28"/>
        </w:rPr>
        <w:t>ЖСН) ол iс жүзiнде</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(оқу орнының толық атауы және мекенжайы)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 сыныбының/курсының оқушысы</w:t>
      </w:r>
    </w:p>
    <w:p>
      <w:pPr>
        <w:spacing w:after="0"/>
        <w:ind w:left="0"/>
        <w:jc w:val="both"/>
      </w:pPr>
      <w:r>
        <w:rPr>
          <w:rFonts w:ascii="Times New Roman"/>
          <w:b w:val="false"/>
          <w:i w:val="false"/>
          <w:color w:val="000000"/>
          <w:sz w:val="28"/>
        </w:rPr>
        <w:t>болып табылады</w:t>
      </w:r>
    </w:p>
    <w:p>
      <w:pPr>
        <w:spacing w:after="0"/>
        <w:ind w:left="0"/>
        <w:jc w:val="both"/>
      </w:pPr>
      <w:r>
        <w:rPr>
          <w:rFonts w:ascii="Times New Roman"/>
          <w:b w:val="false"/>
          <w:i w:val="false"/>
          <w:color w:val="000000"/>
          <w:sz w:val="28"/>
        </w:rPr>
        <w:t>Топтың, литердің атауы, топ коды___________________________________</w:t>
      </w:r>
    </w:p>
    <w:p>
      <w:pPr>
        <w:spacing w:after="0"/>
        <w:ind w:left="0"/>
        <w:jc w:val="both"/>
      </w:pPr>
      <w:r>
        <w:rPr>
          <w:rFonts w:ascii="Times New Roman"/>
          <w:b w:val="false"/>
          <w:i w:val="false"/>
          <w:color w:val="000000"/>
          <w:sz w:val="28"/>
        </w:rPr>
        <w:t>Оқыту түрі______________________________________________________</w:t>
      </w:r>
    </w:p>
    <w:p>
      <w:pPr>
        <w:spacing w:after="0"/>
        <w:ind w:left="0"/>
        <w:jc w:val="both"/>
      </w:pPr>
      <w:r>
        <w:rPr>
          <w:rFonts w:ascii="Times New Roman"/>
          <w:b w:val="false"/>
          <w:i w:val="false"/>
          <w:color w:val="000000"/>
          <w:sz w:val="28"/>
        </w:rPr>
        <w:t>Анықтама 20___/20___ оқу жылына жарамды.</w:t>
      </w:r>
    </w:p>
    <w:p>
      <w:pPr>
        <w:spacing w:after="0"/>
        <w:ind w:left="0"/>
        <w:jc w:val="both"/>
      </w:pPr>
      <w:r>
        <w:rPr>
          <w:rFonts w:ascii="Times New Roman"/>
          <w:b w:val="false"/>
          <w:i w:val="false"/>
          <w:color w:val="000000"/>
          <w:sz w:val="28"/>
        </w:rPr>
        <w:t>Анықтама талап ету орыны бойынша ұсыну үшiн берiлдi.</w:t>
      </w:r>
    </w:p>
    <w:p>
      <w:pPr>
        <w:spacing w:after="0"/>
        <w:ind w:left="0"/>
        <w:jc w:val="both"/>
      </w:pPr>
      <w:r>
        <w:rPr>
          <w:rFonts w:ascii="Times New Roman"/>
          <w:b w:val="false"/>
          <w:i w:val="false"/>
          <w:color w:val="000000"/>
          <w:sz w:val="28"/>
        </w:rPr>
        <w:t xml:space="preserve">Білім беру ұйымындағы оқу мерзiмi ___ жылғы оқу кезеңi ___ жылғы "___" ____ -нан (-нен) </w:t>
      </w:r>
    </w:p>
    <w:p>
      <w:pPr>
        <w:spacing w:after="0"/>
        <w:ind w:left="0"/>
        <w:jc w:val="both"/>
      </w:pPr>
      <w:r>
        <w:rPr>
          <w:rFonts w:ascii="Times New Roman"/>
          <w:b w:val="false"/>
          <w:i w:val="false"/>
          <w:color w:val="000000"/>
          <w:sz w:val="28"/>
        </w:rPr>
        <w:t>__ жылғы "__" ______ дейiн.</w:t>
      </w:r>
    </w:p>
    <w:p>
      <w:pPr>
        <w:spacing w:after="0"/>
        <w:ind w:left="0"/>
        <w:jc w:val="both"/>
      </w:pPr>
      <w:r>
        <w:rPr>
          <w:rFonts w:ascii="Times New Roman"/>
          <w:b w:val="false"/>
          <w:i w:val="false"/>
          <w:color w:val="000000"/>
          <w:sz w:val="28"/>
        </w:rPr>
        <w:t>Ескертпе: анықтама өтініш беру кезінде жарамды.</w:t>
      </w:r>
    </w:p>
    <w:p>
      <w:pPr>
        <w:spacing w:after="0"/>
        <w:ind w:left="0"/>
        <w:jc w:val="both"/>
      </w:pPr>
      <w:r>
        <w:rPr>
          <w:rFonts w:ascii="Times New Roman"/>
          <w:b w:val="false"/>
          <w:i w:val="false"/>
          <w:color w:val="000000"/>
          <w:sz w:val="28"/>
        </w:rPr>
        <w:t>Білім беру ұйымының мөрi басылатын орын</w:t>
      </w:r>
    </w:p>
    <w:p>
      <w:pPr>
        <w:spacing w:after="0"/>
        <w:ind w:left="0"/>
        <w:jc w:val="both"/>
      </w:pPr>
      <w:r>
        <w:rPr>
          <w:rFonts w:ascii="Times New Roman"/>
          <w:b w:val="false"/>
          <w:i w:val="false"/>
          <w:color w:val="000000"/>
          <w:sz w:val="28"/>
        </w:rPr>
        <w:t>Білім беру ұйымының басшысы 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 (қолы немесе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18-қосымша</w:t>
            </w:r>
            <w:r>
              <w:br/>
            </w: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 (айқындау),</w:t>
            </w:r>
            <w:r>
              <w:br/>
            </w:r>
            <w:r>
              <w:rPr>
                <w:rFonts w:ascii="Times New Roman"/>
                <w:b w:val="false"/>
                <w:i w:val="false"/>
                <w:color w:val="000000"/>
                <w:sz w:val="20"/>
              </w:rPr>
              <w:t>оны тағайындау, төлеу, тоқтата тұру,</w:t>
            </w:r>
            <w:r>
              <w:br/>
            </w:r>
            <w:r>
              <w:rPr>
                <w:rFonts w:ascii="Times New Roman"/>
                <w:b w:val="false"/>
                <w:i w:val="false"/>
                <w:color w:val="000000"/>
                <w:sz w:val="20"/>
              </w:rPr>
              <w:t>қайта есептеу, қайта бастау, тоқтату</w:t>
            </w:r>
            <w:r>
              <w:br/>
            </w:r>
            <w:r>
              <w:rPr>
                <w:rFonts w:ascii="Times New Roman"/>
                <w:b w:val="false"/>
                <w:i w:val="false"/>
                <w:color w:val="000000"/>
                <w:sz w:val="20"/>
              </w:rPr>
              <w:t>және тағайындау (тағайындаудан</w:t>
            </w:r>
            <w:r>
              <w:br/>
            </w:r>
            <w:r>
              <w:rPr>
                <w:rFonts w:ascii="Times New Roman"/>
                <w:b w:val="false"/>
                <w:i w:val="false"/>
                <w:color w:val="000000"/>
                <w:sz w:val="20"/>
              </w:rPr>
              <w:t>бас тарту) туралы шешімді қайта</w:t>
            </w:r>
            <w:r>
              <w:br/>
            </w:r>
            <w:r>
              <w:rPr>
                <w:rFonts w:ascii="Times New Roman"/>
                <w:b w:val="false"/>
                <w:i w:val="false"/>
                <w:color w:val="000000"/>
                <w:sz w:val="20"/>
              </w:rPr>
              <w:t>қарау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 тағайындау"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20"/>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2) www.egov.kz "цифрлық үкімет" веб-порталы (бұдан әрі – портал);</w:t>
            </w:r>
          </w:p>
          <w:p>
            <w:pPr>
              <w:spacing w:after="20"/>
              <w:ind w:left="20"/>
              <w:jc w:val="both"/>
            </w:pPr>
            <w:r>
              <w:rPr>
                <w:rFonts w:ascii="Times New Roman"/>
                <w:b w:val="false"/>
                <w:i w:val="false"/>
                <w:color w:val="000000"/>
                <w:sz w:val="20"/>
              </w:rPr>
              <w:t>
3) ұялы байланыс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21"/>
          <w:p>
            <w:pPr>
              <w:spacing w:after="20"/>
              <w:ind w:left="20"/>
              <w:jc w:val="both"/>
            </w:pPr>
            <w:r>
              <w:rPr>
                <w:rFonts w:ascii="Times New Roman"/>
                <w:b w:val="false"/>
                <w:i w:val="false"/>
                <w:color w:val="000000"/>
                <w:sz w:val="20"/>
              </w:rPr>
              <w:t>
7 (жеті) жұмыс күні.</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өтініш берушіні қосымша құжатты (құжаттарды) ұсыну қажеттігі туралы хабардар етуі үшін мемлекеттік қызметті көрсету мерзімі 5 (бес) жұмыс күніне ұзартылады;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жәрдемақы тағайындау туралы ақпарат алу үшін – цифрлық жүйеге электрондық сұрау салу келіп түскен сәттен бастап 30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және (немесе)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22"/>
          <w:p>
            <w:pPr>
              <w:spacing w:after="20"/>
              <w:ind w:left="20"/>
              <w:jc w:val="both"/>
            </w:pPr>
            <w:r>
              <w:rPr>
                <w:rFonts w:ascii="Times New Roman"/>
                <w:b w:val="false"/>
                <w:i w:val="false"/>
                <w:color w:val="000000"/>
                <w:sz w:val="20"/>
              </w:rPr>
              <w:t xml:space="preserve">
 Мемлекеттік қызмет көрсету нәтижесі: Әлеуметтік кодекстің </w:t>
            </w:r>
            <w:r>
              <w:rPr>
                <w:rFonts w:ascii="Times New Roman"/>
                <w:b w:val="false"/>
                <w:i w:val="false"/>
                <w:color w:val="000000"/>
                <w:sz w:val="20"/>
              </w:rPr>
              <w:t>230-бабы</w:t>
            </w:r>
            <w:r>
              <w:rPr>
                <w:rFonts w:ascii="Times New Roman"/>
                <w:b w:val="false"/>
                <w:i w:val="false"/>
                <w:color w:val="000000"/>
                <w:sz w:val="20"/>
              </w:rPr>
              <w:t xml:space="preserve"> 4-тармағында көделген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 қағидаларына (бұдан әрі – Қағидалар) 13-қосымшаға сәйкес нысан бойынша жәрдемақы тағайындау (тағайындаудан бас тарту) туралы хабарлама.</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Асыраушысынан айырылу жағдайы бойынша мемлекеттік әлеуметтік жәрдемақыны тағайындау туралы хабарлама.</w:t>
            </w:r>
          </w:p>
          <w:p>
            <w:pPr>
              <w:spacing w:after="20"/>
              <w:ind w:left="20"/>
              <w:jc w:val="both"/>
            </w:pPr>
            <w:r>
              <w:rPr>
                <w:rFonts w:ascii="Times New Roman"/>
                <w:b w:val="false"/>
                <w:i w:val="false"/>
                <w:color w:val="000000"/>
                <w:sz w:val="20"/>
              </w:rPr>
              <w:t>
Байланыс абоненттік құрылғысы арқылы (проактивті қызмет) қызмет көрсету кезінде қызмет көрсету нәтижесі көрсетілетін қызметті алушының мобильді телефонына sms-хабарлама жіберу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23"/>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көрсетілген қызметті берушінің және цифрлық объектілерінің жұмыс графигіне сәйкес сағат 8.00-ден 17.30-ға дейін, түскі асқа үзіліс 13.00-ден 14.30-ға дейін.</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9.00-ден 18.00-ге дейін үзіліссіз, Мемлекеттік корпорацияның кезекші бөлімдері дүйсенбіден бастап жұманы қоса алғанда 9.00-ден 20.00-ге дейін және сенбіде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көрсетілетін қызметті алушының "электрондық кезек тәртібінде", жеделдетіп қызмет көрсетусіз жүзеге асырылады, электрондық кезекті порталы арқылы броньдауға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Қазақстан Республикасының Еңбек кодексіне сәйкес демалыс және мереке күндері асыраушысынан айырылуы бойынша мемлекеттік әлеуметтік жәрдемақы тағайындауға өтініш берген жағдайда, өтінішті қабылдау және мемлекеттік қызметті көрсету нәтижесі келесі жұмыс күні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24"/>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корпорацияға мемлекеттік қызметті көрсету үшін жүгінген кезде Қағидаларға 1-қосымшаға сәйкес нысан бойынша өтініш береді және мынадай құжаттар ұсынады:</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не цифрлық құжаттар сервисінен электрондық құжат (сәйкестендіру үшін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асыраушының қайтыс болуы туралы куәлік немесе хабарлама немесе адамды хабар ошарсыз кетті деп (қайтыс болды) тану туралы соттың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асырауындағының қайтыс болған адаммен туыстық қатынасын растайтын (тууы туралы, некеге тұру, некені бұзу, әкелігін анықтау (аналығын)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Болуына қарай, мынадай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хал актілерін тіркеу жөніндегі органдардың (егер туу туралы куәлікке әкесі туралы мәліметтер анасының мәлімдеуі бойынша енгізілсе)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егер он сегіз бен жиырма үш жас аралығындағы асырауындағы адамдар күндізгі оқу бөлімінің оқушылары болып табылса, Қағидаларға 2-қосымшаға сәйкес нысан бойынша оқу орнының анықтамасы (жыл сайын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қамқоршылық немесе қорғаншылық белгілеу туралы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 тапқан (қайтыс болған) адамның әскери билеті не әскери қызмет өткергені туралы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әскери қызметшінің, ішкі істер органдары және Қазақстан Республикасының бұрынғы Мемлекеттік тергеу комитеті қызметкерінің қазасы немесе өлімі қызметтік міндеттерін атқару немесе әскери қызметін өткеру кезінде жарақат алу, контузияға ұшырау, мертігу, ауру салдарынан болғанын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Асыраушысынан айырылу жағдайы бойынша мемлекеттік әлеуметтік жәрдемақыны тағайындау кезінде қайтыс болған асыраушының сегіз жасқа толмаған балаларын, інілерін, қарындастарын немесе немерелерін күтумен айналысатын адам жыл сайын еңбек қызметін тоқтатқаны туралы жазбасы бар еңбек кітапшасын, ол болмағанда Мемлекеттік корпорация цифрлық жүйелерден адамның дара кәсіпкер ретінде тіркелмегені туралы және автоматтандырылған цифрлық жүйеден міндетті зейнетақы жарналарын және (немесе) әлеуметтік төлемдердің аудару фактісінің болмауы туралы мәліметтерді сұрайды.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ұсыну, оларды мемлекеттік цифрлық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заңдар мен халықаралық шарттармен өзгеше көзделмесе, "Құжаттарды заңдастыру қағидаларын бекіту туралы" Қазақстан Республикасы Сыртқы істер министрі міндетін атқарушының 2017 жылғы 6 желтоқсандағы № 11-1-2/576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16116 тіркелген) сәйкес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Шет тілінде жасалған құжаттарды ұсыну барысында нотариус "Нотариат туралы" Қазақстан Республикасы Заңының 34-бабы 1-тармағының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асыраушысынан айырылуы жағдайына мемлекеттік жәрдемақы тағайындау үшін – асыраушысынан айырылуы жағдайына мемлекеттік әлеуметтік жәрдемақы тағайындауға өтініш Қағидаларға 8-қосымшаға сәйкес көрсетілетін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асыраушысынан айырылуы жағдайына мемлекеттік әлеуметтік жәрдемақы тағайындау үшін қызмет алушының ЭЦҚ куәландырылған электрондық құжат нысанында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портал арқылы өтініш берген кезде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берушілер цифрлық құжаттар сервисінен цифрлық құжаттарды порталда тіркелген пайдаланушының ұялы байланысының абоненттік нөмірі арқылы бірреттік құпиясөзді беру жолымен немесе порталдың хабарламасына жауап ретінде қысқа мәтіндік хабарлама жіберу жолымен ұсынылған құжат иесінің келісімі болғанда іске асырылған интеграция арқылы алады.</w:t>
            </w:r>
          </w:p>
          <w:p>
            <w:pPr>
              <w:spacing w:after="20"/>
              <w:ind w:left="20"/>
              <w:jc w:val="both"/>
            </w:pPr>
            <w:r>
              <w:rPr>
                <w:rFonts w:ascii="Times New Roman"/>
                <w:b w:val="false"/>
                <w:i w:val="false"/>
                <w:color w:val="000000"/>
                <w:sz w:val="20"/>
              </w:rPr>
              <w:t>
Жеке басты куәландыратын құжат, қайтыс болғаны туралы куәлік, асырауындағының қайтыс болған адаммен туыстық қатынасын растайтын құжат (тууы туралы, некеге тұру, некені бұзу, әкелігін анықтау (аналығын) туралы куәлік), азаматтық хал актілерін тіркеу жөніндегі органдардың анықтамасы (егер туу туралы куәлікке әкесі туралы мәліметтер анасының мәлімдеуі бойынша енгізілсе), егер он сегіз бен жиырма үш жас аралығындағы асырауындағы адамдар күндізгі оқу бөлімінің оқушылары болып табылса, Қағидаларға 2-қосымшаға сәйкес нысан бойынша білім беру ұйымының анықтамасы (жыл сайын беріледі) туралы мәлімет, қамқоршылық немесе қорғаншылық белгілеу туралы құжат, қаза тапқан (қайтыс болған) адамның әскери билеті не әскери қызмет өткергені туралы анықтамасы жайлы мәлімет, әскери қызметшінің, ішкі істер органдары және Қазақстан Республикасының бұрынғы Мемлекеттік тергеу комитеті қызметкерінің қазасы немесе өлімі қызметтік міндеттерін атқару немесе әскери қызметін өткеру кезінде жарақат алу, контузияға ұшырау, мертігу, ауру салдарынан болғанын растайтын құжаттар туралы мәліметтерді көрсетілетін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25"/>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кезінде ұсынылған құжаттардың, деректердің және мәліметтердің Қазақстан Республикасының заңнамасында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көрсетілетін қызметті алушы осы мемлекеттік қызмет көрсетуге қойылатын негізгі талаптардың тізбесінде белгіленген тәртіппен мемлекеттік қызмет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26"/>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жәрдемақыларды проактивті қызмет тағайындау қызмет көрсету субъектісінің бастамасы бойынша ұсынылады, оны көрсету үшін ұялы байланыс абоненттік құрылғысы арқылы ұсынылған қызметті алу субъектісінің міндетті келісімі қажет.</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құжаттардың сервисі ЭЦҚ немесе бірреттік құпиясөзді пайдаланумен "eGov mobіle" мобильді қосымшасында тіркелген пайдаланушылар үшін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құжаттардың сервисі мобильдік қосымшалар мен пайдаланушылардың цифрлық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қосымшаларда және пайдаланушылардың цифрлық жүйелерінде қолжетімді әдістермен авторизациядан өту қажет, одан әрі "Цифрлық құжаттар" бөлімінде кейін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Тізбеге 20-қосымша</w:t>
            </w:r>
            <w:r>
              <w:br/>
            </w: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 (айқындау),</w:t>
            </w:r>
            <w:r>
              <w:br/>
            </w:r>
            <w:r>
              <w:rPr>
                <w:rFonts w:ascii="Times New Roman"/>
                <w:b w:val="false"/>
                <w:i w:val="false"/>
                <w:color w:val="000000"/>
                <w:sz w:val="20"/>
              </w:rPr>
              <w:t>оны тағайындау, төлеу, тоқтата тұру,</w:t>
            </w:r>
            <w:r>
              <w:br/>
            </w:r>
            <w:r>
              <w:rPr>
                <w:rFonts w:ascii="Times New Roman"/>
                <w:b w:val="false"/>
                <w:i w:val="false"/>
                <w:color w:val="000000"/>
                <w:sz w:val="20"/>
              </w:rPr>
              <w:t>қайта есептеу, қайта бастау, тоқтату</w:t>
            </w:r>
            <w:r>
              <w:br/>
            </w:r>
            <w:r>
              <w:rPr>
                <w:rFonts w:ascii="Times New Roman"/>
                <w:b w:val="false"/>
                <w:i w:val="false"/>
                <w:color w:val="000000"/>
                <w:sz w:val="20"/>
              </w:rPr>
              <w:t>және тағайындау (тағайындаудан</w:t>
            </w:r>
            <w:r>
              <w:br/>
            </w:r>
            <w:r>
              <w:rPr>
                <w:rFonts w:ascii="Times New Roman"/>
                <w:b w:val="false"/>
                <w:i w:val="false"/>
                <w:color w:val="000000"/>
                <w:sz w:val="20"/>
              </w:rPr>
              <w:t>бас тарту) туралы шешімді қайта</w:t>
            </w:r>
            <w:r>
              <w:br/>
            </w:r>
            <w:r>
              <w:rPr>
                <w:rFonts w:ascii="Times New Roman"/>
                <w:b w:val="false"/>
                <w:i w:val="false"/>
                <w:color w:val="000000"/>
                <w:sz w:val="20"/>
              </w:rPr>
              <w:t>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7" w:id="327"/>
    <w:p>
      <w:pPr>
        <w:spacing w:after="0"/>
        <w:ind w:left="0"/>
        <w:jc w:val="left"/>
      </w:pPr>
      <w:r>
        <w:rPr>
          <w:rFonts w:ascii="Times New Roman"/>
          <w:b/>
          <w:i w:val="false"/>
          <w:color w:val="000000"/>
        </w:rPr>
        <w:t xml:space="preserve">              Асыраушысынан айырылу жағдайы бойынша</w:t>
      </w:r>
      <w:r>
        <w:br/>
      </w:r>
      <w:r>
        <w:rPr>
          <w:rFonts w:ascii="Times New Roman"/>
          <w:b/>
          <w:i w:val="false"/>
          <w:color w:val="000000"/>
        </w:rPr>
        <w:t xml:space="preserve">             мемлекеттік әлеуметтік жәрдемақыға өтінішті қабылдаудан</w:t>
      </w:r>
      <w:r>
        <w:br/>
      </w:r>
      <w:r>
        <w:rPr>
          <w:rFonts w:ascii="Times New Roman"/>
          <w:b/>
          <w:i w:val="false"/>
          <w:color w:val="000000"/>
        </w:rPr>
        <w:t xml:space="preserve">                         бас тарту туралы қолхат</w:t>
      </w:r>
    </w:p>
    <w:bookmarkEnd w:id="327"/>
    <w:p>
      <w:pPr>
        <w:spacing w:after="0"/>
        <w:ind w:left="0"/>
        <w:jc w:val="both"/>
      </w:pPr>
      <w:bookmarkStart w:name="z638" w:id="328"/>
      <w:r>
        <w:rPr>
          <w:rFonts w:ascii="Times New Roman"/>
          <w:b w:val="false"/>
          <w:i w:val="false"/>
          <w:color w:val="000000"/>
          <w:sz w:val="28"/>
        </w:rPr>
        <w:t>
      20__жылғы "___" _______________</w:t>
      </w:r>
    </w:p>
    <w:bookmarkEnd w:id="328"/>
    <w:p>
      <w:pPr>
        <w:spacing w:after="0"/>
        <w:ind w:left="0"/>
        <w:jc w:val="both"/>
      </w:pPr>
      <w:r>
        <w:rPr>
          <w:rFonts w:ascii="Times New Roman"/>
          <w:b w:val="false"/>
          <w:i w:val="false"/>
          <w:color w:val="000000"/>
          <w:sz w:val="28"/>
        </w:rPr>
        <w:t>Азамат _______________________________________________________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Туған күні _____ жылғы "___" ____________</w:t>
      </w:r>
    </w:p>
    <w:p>
      <w:pPr>
        <w:spacing w:after="0"/>
        <w:ind w:left="0"/>
        <w:jc w:val="both"/>
      </w:pPr>
      <w:r>
        <w:rPr>
          <w:rFonts w:ascii="Times New Roman"/>
          <w:b w:val="false"/>
          <w:i w:val="false"/>
          <w:color w:val="000000"/>
          <w:sz w:val="28"/>
        </w:rPr>
        <w:t>Өтініш берген күні 20__ жылғы "___" ____________</w:t>
      </w:r>
    </w:p>
    <w:p>
      <w:pPr>
        <w:spacing w:after="0"/>
        <w:ind w:left="0"/>
        <w:jc w:val="both"/>
      </w:pPr>
      <w:r>
        <w:rPr>
          <w:rFonts w:ascii="Times New Roman"/>
          <w:b w:val="false"/>
          <w:i w:val="false"/>
          <w:color w:val="000000"/>
          <w:sz w:val="28"/>
        </w:rPr>
        <w:t>Уәкілетті мемлекеттік органның цифрлық жүйесі бойынша тағайындау,</w:t>
      </w:r>
    </w:p>
    <w:p>
      <w:pPr>
        <w:spacing w:after="0"/>
        <w:ind w:left="0"/>
        <w:jc w:val="both"/>
      </w:pPr>
      <w:r>
        <w:rPr>
          <w:rFonts w:ascii="Times New Roman"/>
          <w:b w:val="false"/>
          <w:i w:val="false"/>
          <w:color w:val="000000"/>
          <w:sz w:val="28"/>
        </w:rPr>
        <w:t>төлеу немесе өтініш беру фактісі расталды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(жауапты адамның тегі, аты, әкесінің аты (ол болған жағдайда)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21-қосымша</w:t>
            </w:r>
            <w:r>
              <w:br/>
            </w: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 (айқындау),</w:t>
            </w:r>
            <w:r>
              <w:br/>
            </w:r>
            <w:r>
              <w:rPr>
                <w:rFonts w:ascii="Times New Roman"/>
                <w:b w:val="false"/>
                <w:i w:val="false"/>
                <w:color w:val="000000"/>
                <w:sz w:val="20"/>
              </w:rPr>
              <w:t>оны тағайындау, төлеу, тоқтата тұру,</w:t>
            </w:r>
            <w:r>
              <w:br/>
            </w:r>
            <w:r>
              <w:rPr>
                <w:rFonts w:ascii="Times New Roman"/>
                <w:b w:val="false"/>
                <w:i w:val="false"/>
                <w:color w:val="000000"/>
                <w:sz w:val="20"/>
              </w:rPr>
              <w:t>қайта есептеу, қайта бастау, тоқтату</w:t>
            </w:r>
            <w:r>
              <w:br/>
            </w:r>
            <w:r>
              <w:rPr>
                <w:rFonts w:ascii="Times New Roman"/>
                <w:b w:val="false"/>
                <w:i w:val="false"/>
                <w:color w:val="000000"/>
                <w:sz w:val="20"/>
              </w:rPr>
              <w:t>және тағайындау (тағайындаудан бас</w:t>
            </w:r>
            <w:r>
              <w:br/>
            </w:r>
            <w:r>
              <w:rPr>
                <w:rFonts w:ascii="Times New Roman"/>
                <w:b w:val="false"/>
                <w:i w:val="false"/>
                <w:color w:val="000000"/>
                <w:sz w:val="20"/>
              </w:rPr>
              <w:t>тарту) туралы шешімді қайта</w:t>
            </w:r>
            <w:r>
              <w:br/>
            </w:r>
            <w:r>
              <w:rPr>
                <w:rFonts w:ascii="Times New Roman"/>
                <w:b w:val="false"/>
                <w:i w:val="false"/>
                <w:color w:val="000000"/>
                <w:sz w:val="20"/>
              </w:rPr>
              <w:t>қарау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1" w:id="329"/>
    <w:p>
      <w:pPr>
        <w:spacing w:after="0"/>
        <w:ind w:left="0"/>
        <w:jc w:val="left"/>
      </w:pPr>
      <w:r>
        <w:rPr>
          <w:rFonts w:ascii="Times New Roman"/>
          <w:b/>
          <w:i w:val="false"/>
          <w:color w:val="000000"/>
        </w:rPr>
        <w:t xml:space="preserve">              Асыраушысынан айырылу жағдайы бойынша</w:t>
      </w:r>
      <w:r>
        <w:br/>
      </w:r>
      <w:r>
        <w:rPr>
          <w:rFonts w:ascii="Times New Roman"/>
          <w:b/>
          <w:i w:val="false"/>
          <w:color w:val="000000"/>
        </w:rPr>
        <w:t xml:space="preserve">             мемлекеттік әлеуметтік жәрдемақы тағайындауға өтініш</w:t>
      </w:r>
      <w:r>
        <w:br/>
      </w:r>
      <w:r>
        <w:rPr>
          <w:rFonts w:ascii="Times New Roman"/>
          <w:b/>
          <w:i w:val="false"/>
          <w:color w:val="000000"/>
        </w:rPr>
        <w:t xml:space="preserve">             қабылдаудан бас тарту туралы № ______ қолхат</w:t>
      </w:r>
    </w:p>
    <w:bookmarkEnd w:id="329"/>
    <w:p>
      <w:pPr>
        <w:spacing w:after="0"/>
        <w:ind w:left="0"/>
        <w:jc w:val="both"/>
      </w:pPr>
      <w:bookmarkStart w:name="z642" w:id="330"/>
      <w:r>
        <w:rPr>
          <w:rFonts w:ascii="Times New Roman"/>
          <w:b w:val="false"/>
          <w:i w:val="false"/>
          <w:color w:val="000000"/>
          <w:sz w:val="28"/>
        </w:rPr>
        <w:t>
      20__ жылғы "___" __________</w:t>
      </w:r>
    </w:p>
    <w:bookmarkEnd w:id="330"/>
    <w:p>
      <w:pPr>
        <w:spacing w:after="0"/>
        <w:ind w:left="0"/>
        <w:jc w:val="both"/>
      </w:pPr>
      <w:r>
        <w:rPr>
          <w:rFonts w:ascii="Times New Roman"/>
          <w:b w:val="false"/>
          <w:i w:val="false"/>
          <w:color w:val="000000"/>
          <w:sz w:val="28"/>
        </w:rPr>
        <w:t>Азамат _____________________________________ 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Туған күні _____ жылғы "___" ____________</w:t>
      </w:r>
    </w:p>
    <w:p>
      <w:pPr>
        <w:spacing w:after="0"/>
        <w:ind w:left="0"/>
        <w:jc w:val="both"/>
      </w:pPr>
      <w:r>
        <w:rPr>
          <w:rFonts w:ascii="Times New Roman"/>
          <w:b w:val="false"/>
          <w:i w:val="false"/>
          <w:color w:val="000000"/>
          <w:sz w:val="28"/>
        </w:rPr>
        <w:t>Қамқоршы 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Жүгінген күні 20__ жылғы "___"_______________________________</w:t>
      </w:r>
    </w:p>
    <w:p>
      <w:pPr>
        <w:spacing w:after="0"/>
        <w:ind w:left="0"/>
        <w:jc w:val="both"/>
      </w:pPr>
      <w:r>
        <w:rPr>
          <w:rFonts w:ascii="Times New Roman"/>
          <w:b w:val="false"/>
          <w:i w:val="false"/>
          <w:color w:val="000000"/>
          <w:sz w:val="28"/>
        </w:rPr>
        <w:t>Құжаттардың толық топтамасын, төлем тағайындау үшін талап етілетін</w:t>
      </w:r>
    </w:p>
    <w:p>
      <w:pPr>
        <w:spacing w:after="0"/>
        <w:ind w:left="0"/>
        <w:jc w:val="both"/>
      </w:pPr>
      <w:r>
        <w:rPr>
          <w:rFonts w:ascii="Times New Roman"/>
          <w:b w:val="false"/>
          <w:i w:val="false"/>
          <w:color w:val="000000"/>
          <w:sz w:val="28"/>
        </w:rPr>
        <w:t>цифрлық жүйелерден алынатын мәліметтерді ұсынбау және (немесе)</w:t>
      </w:r>
    </w:p>
    <w:p>
      <w:pPr>
        <w:spacing w:after="0"/>
        <w:ind w:left="0"/>
        <w:jc w:val="both"/>
      </w:pPr>
      <w:r>
        <w:rPr>
          <w:rFonts w:ascii="Times New Roman"/>
          <w:b w:val="false"/>
          <w:i w:val="false"/>
          <w:color w:val="000000"/>
          <w:sz w:val="28"/>
        </w:rPr>
        <w:t>қолданылу мерзімі өткен құжаттарды ұсыну төлемге құқығының болмауы,</w:t>
      </w:r>
    </w:p>
    <w:p>
      <w:pPr>
        <w:spacing w:after="0"/>
        <w:ind w:left="0"/>
        <w:jc w:val="both"/>
      </w:pPr>
      <w:r>
        <w:rPr>
          <w:rFonts w:ascii="Times New Roman"/>
          <w:b w:val="false"/>
          <w:i w:val="false"/>
          <w:color w:val="000000"/>
          <w:sz w:val="28"/>
        </w:rPr>
        <w:t>себебі бойынша тағайындауға өтініш қабылдаудан бас тартылды.</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(жауапты адамның тегі, аты, әкесінің аты (ол болған жағдайда)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22-қосымша</w:t>
            </w:r>
            <w:r>
              <w:br/>
            </w: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 (айқындау),</w:t>
            </w:r>
            <w:r>
              <w:br/>
            </w:r>
            <w:r>
              <w:rPr>
                <w:rFonts w:ascii="Times New Roman"/>
                <w:b w:val="false"/>
                <w:i w:val="false"/>
                <w:color w:val="000000"/>
                <w:sz w:val="20"/>
              </w:rPr>
              <w:t>оны тағайындау, төлеу, тоқтата тұру,</w:t>
            </w:r>
            <w:r>
              <w:br/>
            </w:r>
            <w:r>
              <w:rPr>
                <w:rFonts w:ascii="Times New Roman"/>
                <w:b w:val="false"/>
                <w:i w:val="false"/>
                <w:color w:val="000000"/>
                <w:sz w:val="20"/>
              </w:rPr>
              <w:t>қайта есептеу, қайта бастау, тоқтату</w:t>
            </w:r>
            <w:r>
              <w:br/>
            </w:r>
            <w:r>
              <w:rPr>
                <w:rFonts w:ascii="Times New Roman"/>
                <w:b w:val="false"/>
                <w:i w:val="false"/>
                <w:color w:val="000000"/>
                <w:sz w:val="20"/>
              </w:rPr>
              <w:t>және тағайындау (тағайындаудан</w:t>
            </w:r>
            <w:r>
              <w:br/>
            </w:r>
            <w:r>
              <w:rPr>
                <w:rFonts w:ascii="Times New Roman"/>
                <w:b w:val="false"/>
                <w:i w:val="false"/>
                <w:color w:val="000000"/>
                <w:sz w:val="20"/>
              </w:rPr>
              <w:t>бас тарту) туралы шешімді қайта</w:t>
            </w:r>
            <w:r>
              <w:br/>
            </w:r>
            <w:r>
              <w:rPr>
                <w:rFonts w:ascii="Times New Roman"/>
                <w:b w:val="false"/>
                <w:i w:val="false"/>
                <w:color w:val="000000"/>
                <w:sz w:val="20"/>
              </w:rPr>
              <w:t>қарау 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5" w:id="331"/>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тағайындау (қайта есептеу) туралы азаматтардың өтiнiштерiн тіркеудің электрондық журналы</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сәйкестендіру нөмері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(ол болған жағдайда)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/тағайндаудан бас тарту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Жәрдемақының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Тағайндау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Тағайндау 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23-қосымша</w:t>
            </w:r>
            <w:r>
              <w:br/>
            </w: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 (айқындау),</w:t>
            </w:r>
            <w:r>
              <w:br/>
            </w:r>
            <w:r>
              <w:rPr>
                <w:rFonts w:ascii="Times New Roman"/>
                <w:b w:val="false"/>
                <w:i w:val="false"/>
                <w:color w:val="000000"/>
                <w:sz w:val="20"/>
              </w:rPr>
              <w:t>оны тағайындау, төлеу, тоқтата тұру,</w:t>
            </w:r>
            <w:r>
              <w:br/>
            </w:r>
            <w:r>
              <w:rPr>
                <w:rFonts w:ascii="Times New Roman"/>
                <w:b w:val="false"/>
                <w:i w:val="false"/>
                <w:color w:val="000000"/>
                <w:sz w:val="20"/>
              </w:rPr>
              <w:t>қайта есептеу, қайта бастау, тоқтату</w:t>
            </w:r>
            <w:r>
              <w:br/>
            </w:r>
            <w:r>
              <w:rPr>
                <w:rFonts w:ascii="Times New Roman"/>
                <w:b w:val="false"/>
                <w:i w:val="false"/>
                <w:color w:val="000000"/>
                <w:sz w:val="20"/>
              </w:rPr>
              <w:t>және тағайындау (тағайындаудан бас</w:t>
            </w:r>
            <w:r>
              <w:br/>
            </w:r>
            <w:r>
              <w:rPr>
                <w:rFonts w:ascii="Times New Roman"/>
                <w:b w:val="false"/>
                <w:i w:val="false"/>
                <w:color w:val="000000"/>
                <w:sz w:val="20"/>
              </w:rPr>
              <w:t>тарту) туралы шешімді қайта</w:t>
            </w:r>
            <w:r>
              <w:br/>
            </w:r>
            <w:r>
              <w:rPr>
                <w:rFonts w:ascii="Times New Roman"/>
                <w:b w:val="false"/>
                <w:i w:val="false"/>
                <w:color w:val="000000"/>
                <w:sz w:val="20"/>
              </w:rPr>
              <w:t>қарау 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8" w:id="332"/>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жәрдемақыларды тағайындауға азаматтардың өтiнiштерiн тіркеудің электрондық журналы</w:t>
      </w:r>
    </w:p>
    <w:bookmarkEnd w:id="332"/>
    <w:bookmarkStart w:name="z649" w:id="333"/>
    <w:p>
      <w:pPr>
        <w:spacing w:after="0"/>
        <w:ind w:left="0"/>
        <w:jc w:val="both"/>
      </w:pPr>
      <w:r>
        <w:rPr>
          <w:rFonts w:ascii="Times New Roman"/>
          <w:b w:val="false"/>
          <w:i w:val="false"/>
          <w:color w:val="000000"/>
          <w:sz w:val="28"/>
        </w:rPr>
        <w:t>
      Портал арқылы келіп түскен электрондық өтінімдер</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(төлемнің түрі)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24-қосымша</w:t>
            </w:r>
            <w:r>
              <w:br/>
            </w: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 (айқындау),</w:t>
            </w:r>
            <w:r>
              <w:br/>
            </w:r>
            <w:r>
              <w:rPr>
                <w:rFonts w:ascii="Times New Roman"/>
                <w:b w:val="false"/>
                <w:i w:val="false"/>
                <w:color w:val="000000"/>
                <w:sz w:val="20"/>
              </w:rPr>
              <w:t>оны тағайындау, төлеу, тоқтата тұру,</w:t>
            </w:r>
            <w:r>
              <w:br/>
            </w:r>
            <w:r>
              <w:rPr>
                <w:rFonts w:ascii="Times New Roman"/>
                <w:b w:val="false"/>
                <w:i w:val="false"/>
                <w:color w:val="000000"/>
                <w:sz w:val="20"/>
              </w:rPr>
              <w:t>қайта есептеу, қайта бастау, тоқтату</w:t>
            </w:r>
            <w:r>
              <w:br/>
            </w:r>
            <w:r>
              <w:rPr>
                <w:rFonts w:ascii="Times New Roman"/>
                <w:b w:val="false"/>
                <w:i w:val="false"/>
                <w:color w:val="000000"/>
                <w:sz w:val="20"/>
              </w:rPr>
              <w:t>және тағайындау (тағайындаудан бас</w:t>
            </w:r>
            <w:r>
              <w:br/>
            </w:r>
            <w:r>
              <w:rPr>
                <w:rFonts w:ascii="Times New Roman"/>
                <w:b w:val="false"/>
                <w:i w:val="false"/>
                <w:color w:val="000000"/>
                <w:sz w:val="20"/>
              </w:rPr>
              <w:t>тарту) туралы шешімді қайта қарау</w:t>
            </w:r>
            <w:r>
              <w:br/>
            </w:r>
            <w:r>
              <w:rPr>
                <w:rFonts w:ascii="Times New Roman"/>
                <w:b w:val="false"/>
                <w:i w:val="false"/>
                <w:color w:val="000000"/>
                <w:sz w:val="20"/>
              </w:rPr>
              <w:t>қағидаларына 8-қосымша</w:t>
            </w:r>
          </w:p>
        </w:tc>
      </w:tr>
    </w:tbl>
    <w:bookmarkStart w:name="z651" w:id="334"/>
    <w:p>
      <w:pPr>
        <w:spacing w:after="0"/>
        <w:ind w:left="0"/>
        <w:jc w:val="both"/>
      </w:pPr>
      <w:r>
        <w:rPr>
          <w:rFonts w:ascii="Times New Roman"/>
          <w:b w:val="false"/>
          <w:i w:val="false"/>
          <w:color w:val="000000"/>
          <w:sz w:val="28"/>
        </w:rPr>
        <w:t>
      "Цифрлық үкімет" веб-порталы арқылы асыраушынан айырылу жағдайы бойынша мемлекеттік әлеуметтік жәрдемақы тағайындауға өтініш</w:t>
      </w:r>
    </w:p>
    <w:bookmarkEnd w:id="334"/>
    <w:bookmarkStart w:name="z652" w:id="335"/>
    <w:p>
      <w:pPr>
        <w:spacing w:after="0"/>
        <w:ind w:left="0"/>
        <w:jc w:val="both"/>
      </w:pPr>
      <w:r>
        <w:rPr>
          <w:rFonts w:ascii="Times New Roman"/>
          <w:b w:val="false"/>
          <w:i w:val="false"/>
          <w:color w:val="000000"/>
          <w:sz w:val="28"/>
        </w:rPr>
        <w:t>
      Өтініш иесі туралы мәліметтер (белгілеу қажет):</w:t>
      </w:r>
    </w:p>
    <w:bookmarkEnd w:id="335"/>
    <w:bookmarkStart w:name="z653" w:id="336"/>
    <w:p>
      <w:pPr>
        <w:spacing w:after="0"/>
        <w:ind w:left="0"/>
        <w:jc w:val="both"/>
      </w:pPr>
      <w:r>
        <w:rPr>
          <w:rFonts w:ascii="Times New Roman"/>
          <w:b w:val="false"/>
          <w:i w:val="false"/>
          <w:color w:val="000000"/>
          <w:sz w:val="28"/>
        </w:rPr>
        <w:t>
      Азамат _________________________________________ атынан</w:t>
      </w:r>
    </w:p>
    <w:bookmarkEnd w:id="336"/>
    <w:bookmarkStart w:name="z654" w:id="337"/>
    <w:p>
      <w:pPr>
        <w:spacing w:after="0"/>
        <w:ind w:left="0"/>
        <w:jc w:val="both"/>
      </w:pPr>
      <w:r>
        <w:rPr>
          <w:rFonts w:ascii="Times New Roman"/>
          <w:b w:val="false"/>
          <w:i w:val="false"/>
          <w:color w:val="000000"/>
          <w:sz w:val="28"/>
        </w:rPr>
        <w:t>
      (өтініш берушінің тегі, аты, әкесінің аты (ол болған жағдайда)</w:t>
      </w:r>
    </w:p>
    <w:bookmarkEnd w:id="337"/>
    <w:bookmarkStart w:name="z655" w:id="338"/>
    <w:p>
      <w:pPr>
        <w:spacing w:after="0"/>
        <w:ind w:left="0"/>
        <w:jc w:val="both"/>
      </w:pPr>
      <w:r>
        <w:rPr>
          <w:rFonts w:ascii="Times New Roman"/>
          <w:b w:val="false"/>
          <w:i w:val="false"/>
          <w:color w:val="000000"/>
          <w:sz w:val="28"/>
        </w:rPr>
        <w:t>
      Қорғаншы (қорғаншы) ________________________________________</w:t>
      </w:r>
    </w:p>
    <w:bookmarkEnd w:id="338"/>
    <w:bookmarkStart w:name="z656" w:id="339"/>
    <w:p>
      <w:pPr>
        <w:spacing w:after="0"/>
        <w:ind w:left="0"/>
        <w:jc w:val="both"/>
      </w:pPr>
      <w:r>
        <w:rPr>
          <w:rFonts w:ascii="Times New Roman"/>
          <w:b w:val="false"/>
          <w:i w:val="false"/>
          <w:color w:val="000000"/>
          <w:sz w:val="28"/>
        </w:rPr>
        <w:t>
      заңды өкілі ________________________________________</w:t>
      </w:r>
    </w:p>
    <w:bookmarkEnd w:id="339"/>
    <w:bookmarkStart w:name="z657" w:id="340"/>
    <w:p>
      <w:pPr>
        <w:spacing w:after="0"/>
        <w:ind w:left="0"/>
        <w:jc w:val="both"/>
      </w:pPr>
      <w:r>
        <w:rPr>
          <w:rFonts w:ascii="Times New Roman"/>
          <w:b w:val="false"/>
          <w:i w:val="false"/>
          <w:color w:val="000000"/>
          <w:sz w:val="28"/>
        </w:rPr>
        <w:t>
      Туған күнi: ______ жылғы "___" ___________________</w:t>
      </w:r>
    </w:p>
    <w:bookmarkEnd w:id="340"/>
    <w:bookmarkStart w:name="z658" w:id="341"/>
    <w:p>
      <w:pPr>
        <w:spacing w:after="0"/>
        <w:ind w:left="0"/>
        <w:jc w:val="both"/>
      </w:pPr>
      <w:r>
        <w:rPr>
          <w:rFonts w:ascii="Times New Roman"/>
          <w:b w:val="false"/>
          <w:i w:val="false"/>
          <w:color w:val="000000"/>
          <w:sz w:val="28"/>
        </w:rPr>
        <w:t>
      Жеке сәйкестендіру нөмірі (ЖСН)______________________________</w:t>
      </w:r>
    </w:p>
    <w:bookmarkEnd w:id="341"/>
    <w:bookmarkStart w:name="z659" w:id="342"/>
    <w:p>
      <w:pPr>
        <w:spacing w:after="0"/>
        <w:ind w:left="0"/>
        <w:jc w:val="both"/>
      </w:pPr>
      <w:r>
        <w:rPr>
          <w:rFonts w:ascii="Times New Roman"/>
          <w:b w:val="false"/>
          <w:i w:val="false"/>
          <w:color w:val="000000"/>
          <w:sz w:val="28"/>
        </w:rPr>
        <w:t>
      Маған асыраушысынан айырылуына байланысты мемлекеттік әлеуметтік жәрдемақы тағайындауды сұраймын.</w:t>
      </w:r>
    </w:p>
    <w:bookmarkEnd w:id="342"/>
    <w:bookmarkStart w:name="z660" w:id="343"/>
    <w:p>
      <w:pPr>
        <w:spacing w:after="0"/>
        <w:ind w:left="0"/>
        <w:jc w:val="both"/>
      </w:pPr>
      <w:r>
        <w:rPr>
          <w:rFonts w:ascii="Times New Roman"/>
          <w:b w:val="false"/>
          <w:i w:val="false"/>
          <w:color w:val="000000"/>
          <w:sz w:val="28"/>
        </w:rPr>
        <w:t>
      Мемлекеттік органдардың растауы:</w:t>
      </w:r>
    </w:p>
    <w:bookmarkEnd w:id="343"/>
    <w:bookmarkStart w:name="z661" w:id="344"/>
    <w:p>
      <w:pPr>
        <w:spacing w:after="0"/>
        <w:ind w:left="0"/>
        <w:jc w:val="both"/>
      </w:pPr>
      <w:r>
        <w:rPr>
          <w:rFonts w:ascii="Times New Roman"/>
          <w:b w:val="false"/>
          <w:i w:val="false"/>
          <w:color w:val="000000"/>
          <w:sz w:val="28"/>
        </w:rPr>
        <w:t>
      Өтініш берушінің деректері:</w:t>
      </w:r>
    </w:p>
    <w:bookmarkEnd w:id="344"/>
    <w:bookmarkStart w:name="z662" w:id="345"/>
    <w:p>
      <w:pPr>
        <w:spacing w:after="0"/>
        <w:ind w:left="0"/>
        <w:jc w:val="both"/>
      </w:pPr>
      <w:r>
        <w:rPr>
          <w:rFonts w:ascii="Times New Roman"/>
          <w:b w:val="false"/>
          <w:i w:val="false"/>
          <w:color w:val="000000"/>
          <w:sz w:val="28"/>
        </w:rPr>
        <w:t>
      Жеке басын куәландыратын құжаттың түрі: ______________________</w:t>
      </w:r>
    </w:p>
    <w:bookmarkEnd w:id="345"/>
    <w:bookmarkStart w:name="z663" w:id="346"/>
    <w:p>
      <w:pPr>
        <w:spacing w:after="0"/>
        <w:ind w:left="0"/>
        <w:jc w:val="both"/>
      </w:pPr>
      <w:r>
        <w:rPr>
          <w:rFonts w:ascii="Times New Roman"/>
          <w:b w:val="false"/>
          <w:i w:val="false"/>
          <w:color w:val="000000"/>
          <w:sz w:val="28"/>
        </w:rPr>
        <w:t>
      Құжаттың сериясы: _____құжаттың нөмірі: __________кім берген: ___</w:t>
      </w:r>
    </w:p>
    <w:bookmarkEnd w:id="346"/>
    <w:bookmarkStart w:name="z664" w:id="347"/>
    <w:p>
      <w:pPr>
        <w:spacing w:after="0"/>
        <w:ind w:left="0"/>
        <w:jc w:val="both"/>
      </w:pPr>
      <w:r>
        <w:rPr>
          <w:rFonts w:ascii="Times New Roman"/>
          <w:b w:val="false"/>
          <w:i w:val="false"/>
          <w:color w:val="000000"/>
          <w:sz w:val="28"/>
        </w:rPr>
        <w:t>
      Берілген күні _______ жылғы "___" ___________________________</w:t>
      </w:r>
    </w:p>
    <w:bookmarkEnd w:id="347"/>
    <w:bookmarkStart w:name="z665" w:id="348"/>
    <w:p>
      <w:pPr>
        <w:spacing w:after="0"/>
        <w:ind w:left="0"/>
        <w:jc w:val="both"/>
      </w:pPr>
      <w:r>
        <w:rPr>
          <w:rFonts w:ascii="Times New Roman"/>
          <w:b w:val="false"/>
          <w:i w:val="false"/>
          <w:color w:val="000000"/>
          <w:sz w:val="28"/>
        </w:rPr>
        <w:t>
      Тұрақты тұратын жерінің мекенжайы:</w:t>
      </w:r>
    </w:p>
    <w:bookmarkEnd w:id="348"/>
    <w:bookmarkStart w:name="z666" w:id="349"/>
    <w:p>
      <w:pPr>
        <w:spacing w:after="0"/>
        <w:ind w:left="0"/>
        <w:jc w:val="both"/>
      </w:pPr>
      <w:r>
        <w:rPr>
          <w:rFonts w:ascii="Times New Roman"/>
          <w:b w:val="false"/>
          <w:i w:val="false"/>
          <w:color w:val="000000"/>
          <w:sz w:val="28"/>
        </w:rPr>
        <w:t>
      Облыс ____________________________________________________ қ</w:t>
      </w:r>
    </w:p>
    <w:bookmarkEnd w:id="349"/>
    <w:bookmarkStart w:name="z667" w:id="350"/>
    <w:p>
      <w:pPr>
        <w:spacing w:after="0"/>
        <w:ind w:left="0"/>
        <w:jc w:val="both"/>
      </w:pPr>
      <w:r>
        <w:rPr>
          <w:rFonts w:ascii="Times New Roman"/>
          <w:b w:val="false"/>
          <w:i w:val="false"/>
          <w:color w:val="000000"/>
          <w:sz w:val="28"/>
        </w:rPr>
        <w:t>
      ала (аудан) ___________________________ ауыл _________________</w:t>
      </w:r>
    </w:p>
    <w:bookmarkEnd w:id="350"/>
    <w:bookmarkStart w:name="z668" w:id="351"/>
    <w:p>
      <w:pPr>
        <w:spacing w:after="0"/>
        <w:ind w:left="0"/>
        <w:jc w:val="both"/>
      </w:pPr>
      <w:r>
        <w:rPr>
          <w:rFonts w:ascii="Times New Roman"/>
          <w:b w:val="false"/>
          <w:i w:val="false"/>
          <w:color w:val="000000"/>
          <w:sz w:val="28"/>
        </w:rPr>
        <w:t>
      көше (шағынаудан) _____________________ үй ___________ пәтер __</w:t>
      </w:r>
    </w:p>
    <w:bookmarkEnd w:id="351"/>
    <w:bookmarkStart w:name="z669" w:id="352"/>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тағайындалатын асырауындағылар туралы мәліметтер:</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Асырауындағы</w:t>
            </w:r>
            <w:r>
              <w:rPr>
                <w:rFonts w:ascii="Times New Roman"/>
                <w:b w:val="false"/>
                <w:i w:val="false"/>
                <w:color w:val="000000"/>
                <w:sz w:val="20"/>
              </w:rPr>
              <w:t xml:space="preserve"> </w:t>
            </w:r>
            <w:r>
              <w:rPr>
                <w:rFonts w:ascii="Times New Roman"/>
                <w:b/>
                <w:i w:val="false"/>
                <w:color w:val="000000"/>
                <w:sz w:val="20"/>
              </w:rPr>
              <w:t>адамның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айы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0" w:id="353"/>
    <w:p>
      <w:pPr>
        <w:spacing w:after="0"/>
        <w:ind w:left="0"/>
        <w:jc w:val="both"/>
      </w:pPr>
      <w:r>
        <w:rPr>
          <w:rFonts w:ascii="Times New Roman"/>
          <w:b w:val="false"/>
          <w:i w:val="false"/>
          <w:color w:val="000000"/>
          <w:sz w:val="28"/>
        </w:rPr>
        <w:t>
      Банк деректемелері</w:t>
      </w:r>
    </w:p>
    <w:bookmarkEnd w:id="353"/>
    <w:bookmarkStart w:name="z671" w:id="354"/>
    <w:p>
      <w:pPr>
        <w:spacing w:after="0"/>
        <w:ind w:left="0"/>
        <w:jc w:val="both"/>
      </w:pPr>
      <w:r>
        <w:rPr>
          <w:rFonts w:ascii="Times New Roman"/>
          <w:b w:val="false"/>
          <w:i w:val="false"/>
          <w:color w:val="000000"/>
          <w:sz w:val="28"/>
        </w:rPr>
        <w:t>
      Банктің атауы _______________________________________________</w:t>
      </w:r>
    </w:p>
    <w:bookmarkEnd w:id="354"/>
    <w:bookmarkStart w:name="z672" w:id="355"/>
    <w:p>
      <w:pPr>
        <w:spacing w:after="0"/>
        <w:ind w:left="0"/>
        <w:jc w:val="both"/>
      </w:pPr>
      <w:r>
        <w:rPr>
          <w:rFonts w:ascii="Times New Roman"/>
          <w:b w:val="false"/>
          <w:i w:val="false"/>
          <w:color w:val="000000"/>
          <w:sz w:val="28"/>
        </w:rPr>
        <w:t>
      Банк шотының № ____________________________________________</w:t>
      </w:r>
    </w:p>
    <w:bookmarkEnd w:id="355"/>
    <w:bookmarkStart w:name="z673" w:id="356"/>
    <w:p>
      <w:pPr>
        <w:spacing w:after="0"/>
        <w:ind w:left="0"/>
        <w:jc w:val="both"/>
      </w:pPr>
      <w:r>
        <w:rPr>
          <w:rFonts w:ascii="Times New Roman"/>
          <w:b w:val="false"/>
          <w:i w:val="false"/>
          <w:color w:val="000000"/>
          <w:sz w:val="28"/>
        </w:rPr>
        <w:t>
      Шот түрі: ағымдағы ___________________________________________</w:t>
      </w:r>
    </w:p>
    <w:bookmarkEnd w:id="356"/>
    <w:bookmarkStart w:name="z674" w:id="357"/>
    <w:p>
      <w:pPr>
        <w:spacing w:after="0"/>
        <w:ind w:left="0"/>
        <w:jc w:val="both"/>
      </w:pPr>
      <w:r>
        <w:rPr>
          <w:rFonts w:ascii="Times New Roman"/>
          <w:b w:val="false"/>
          <w:i w:val="false"/>
          <w:color w:val="000000"/>
          <w:sz w:val="28"/>
        </w:rPr>
        <w:t>
      Екінші деңгейдегі банктің деректемелері:</w:t>
      </w:r>
    </w:p>
    <w:bookmarkEnd w:id="357"/>
    <w:bookmarkStart w:name="z675" w:id="358"/>
    <w:p>
      <w:pPr>
        <w:spacing w:after="0"/>
        <w:ind w:left="0"/>
        <w:jc w:val="both"/>
      </w:pPr>
      <w:r>
        <w:rPr>
          <w:rFonts w:ascii="Times New Roman"/>
          <w:b w:val="false"/>
          <w:i w:val="false"/>
          <w:color w:val="000000"/>
          <w:sz w:val="28"/>
        </w:rPr>
        <w:t>
      БСК ___________________________________________</w:t>
      </w:r>
    </w:p>
    <w:bookmarkEnd w:id="358"/>
    <w:bookmarkStart w:name="z676" w:id="359"/>
    <w:p>
      <w:pPr>
        <w:spacing w:after="0"/>
        <w:ind w:left="0"/>
        <w:jc w:val="both"/>
      </w:pPr>
      <w:r>
        <w:rPr>
          <w:rFonts w:ascii="Times New Roman"/>
          <w:b w:val="false"/>
          <w:i w:val="false"/>
          <w:color w:val="000000"/>
          <w:sz w:val="28"/>
        </w:rPr>
        <w:t>
      ЖСК ___________________________________________</w:t>
      </w:r>
    </w:p>
    <w:bookmarkEnd w:id="359"/>
    <w:bookmarkStart w:name="z677" w:id="360"/>
    <w:p>
      <w:pPr>
        <w:spacing w:after="0"/>
        <w:ind w:left="0"/>
        <w:jc w:val="both"/>
      </w:pPr>
      <w:r>
        <w:rPr>
          <w:rFonts w:ascii="Times New Roman"/>
          <w:b w:val="false"/>
          <w:i w:val="false"/>
          <w:color w:val="000000"/>
          <w:sz w:val="28"/>
        </w:rPr>
        <w:t>
      БСН ___________________________________________</w:t>
      </w:r>
    </w:p>
    <w:bookmarkEnd w:id="360"/>
    <w:bookmarkStart w:name="z678" w:id="361"/>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тағайындауға қажетті менің дербес деректерімді жинауға және өңдеуге келісім беремін.</w:t>
      </w:r>
    </w:p>
    <w:bookmarkEnd w:id="361"/>
    <w:bookmarkStart w:name="z679" w:id="362"/>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тағайындау (тағайындаудан бас тарту) туралы шешім қабылдау туралы хабарлама алуға келісім беремін.</w:t>
      </w:r>
    </w:p>
    <w:bookmarkEnd w:id="362"/>
    <w:bookmarkStart w:name="z680" w:id="363"/>
    <w:p>
      <w:pPr>
        <w:spacing w:after="0"/>
        <w:ind w:left="0"/>
        <w:jc w:val="both"/>
      </w:pPr>
      <w:r>
        <w:rPr>
          <w:rFonts w:ascii="Times New Roman"/>
          <w:b w:val="false"/>
          <w:i w:val="false"/>
          <w:color w:val="000000"/>
          <w:sz w:val="28"/>
        </w:rPr>
        <w:t>
      Төленетін жәрдемақы мөлшерінің тоқтауына, тоқтата тұрылуына,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 қажеттігі туралы хабардармын.</w:t>
      </w:r>
    </w:p>
    <w:bookmarkEnd w:id="363"/>
    <w:bookmarkStart w:name="z681" w:id="364"/>
    <w:p>
      <w:pPr>
        <w:spacing w:after="0"/>
        <w:ind w:left="0"/>
        <w:jc w:val="both"/>
      </w:pPr>
      <w:r>
        <w:rPr>
          <w:rFonts w:ascii="Times New Roman"/>
          <w:b w:val="false"/>
          <w:i w:val="false"/>
          <w:color w:val="000000"/>
          <w:sz w:val="28"/>
        </w:rPr>
        <w:t>
      Жәрдемақы мөлшерінің өзгеруіне/тоқтауына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хабарлауға міндеттенемін.</w:t>
      </w:r>
    </w:p>
    <w:bookmarkEnd w:id="364"/>
    <w:bookmarkStart w:name="z682" w:id="365"/>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bookmarkEnd w:id="365"/>
    <w:bookmarkStart w:name="z683" w:id="366"/>
    <w:p>
      <w:pPr>
        <w:spacing w:after="0"/>
        <w:ind w:left="0"/>
        <w:jc w:val="both"/>
      </w:pPr>
      <w:r>
        <w:rPr>
          <w:rFonts w:ascii="Times New Roman"/>
          <w:b w:val="false"/>
          <w:i w:val="false"/>
          <w:color w:val="000000"/>
          <w:sz w:val="28"/>
        </w:rPr>
        <w:t>
      Өтініш берушінің байланыс деректері: Үй телефоны __________ ұялы телефон _______________ Е-mail _____ Өтініш беруші туралы мәліметтерді Қазақстан Республикасының Әділет министрлігі (бұдан әрі – ҚР Әділетмині) растайды __________________ (ҚР Әділетмині ЭЦҚ) Өтініш берушінің банк деректемелерін екінші деңгейлі банктер (бұдан әрі – ЕДБ) растайды _________ (ЕДБ ЭЦҚ-сы) Өтініш берушінің тегі, аты, әкесінің аты (ол болған жағдайда) ЭЦҚ ______________________________ Өтінішке қол қойылған күні және уақыты "___" _________ жылғы ______сағат________минут__________секунд</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25-қосымша</w:t>
            </w:r>
            <w:r>
              <w:br/>
            </w: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w:t>
            </w:r>
            <w:r>
              <w:br/>
            </w:r>
            <w:r>
              <w:rPr>
                <w:rFonts w:ascii="Times New Roman"/>
                <w:b w:val="false"/>
                <w:i w:val="false"/>
                <w:color w:val="000000"/>
                <w:sz w:val="20"/>
              </w:rPr>
              <w:t>(айқындау), оны тағайындау,</w:t>
            </w:r>
            <w:r>
              <w:br/>
            </w:r>
            <w:r>
              <w:rPr>
                <w:rFonts w:ascii="Times New Roman"/>
                <w:b w:val="false"/>
                <w:i w:val="false"/>
                <w:color w:val="000000"/>
                <w:sz w:val="20"/>
              </w:rPr>
              <w:t>төлеу, тоқтата тұру, қайта есептеу,</w:t>
            </w:r>
            <w:r>
              <w:br/>
            </w:r>
            <w:r>
              <w:rPr>
                <w:rFonts w:ascii="Times New Roman"/>
                <w:b w:val="false"/>
                <w:i w:val="false"/>
                <w:color w:val="000000"/>
                <w:sz w:val="20"/>
              </w:rPr>
              <w:t>қайта бастау, тоқтату</w:t>
            </w:r>
            <w:r>
              <w:br/>
            </w:r>
            <w:r>
              <w:rPr>
                <w:rFonts w:ascii="Times New Roman"/>
                <w:b w:val="false"/>
                <w:i w:val="false"/>
                <w:color w:val="000000"/>
                <w:sz w:val="20"/>
              </w:rPr>
              <w:t>және тағайындау (тағайындаудан бас</w:t>
            </w:r>
            <w:r>
              <w:br/>
            </w:r>
            <w:r>
              <w:rPr>
                <w:rFonts w:ascii="Times New Roman"/>
                <w:b w:val="false"/>
                <w:i w:val="false"/>
                <w:color w:val="000000"/>
                <w:sz w:val="20"/>
              </w:rPr>
              <w:t>тарту) туралы шешімді қайта</w:t>
            </w:r>
            <w:r>
              <w:br/>
            </w:r>
            <w:r>
              <w:rPr>
                <w:rFonts w:ascii="Times New Roman"/>
                <w:b w:val="false"/>
                <w:i w:val="false"/>
                <w:color w:val="000000"/>
                <w:sz w:val="20"/>
              </w:rPr>
              <w:t>қарау қағидаларына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6" w:id="367"/>
    <w:p>
      <w:pPr>
        <w:spacing w:after="0"/>
        <w:ind w:left="0"/>
        <w:jc w:val="left"/>
      </w:pPr>
      <w:r>
        <w:rPr>
          <w:rFonts w:ascii="Times New Roman"/>
          <w:b/>
          <w:i w:val="false"/>
          <w:color w:val="000000"/>
        </w:rPr>
        <w:t xml:space="preserve">                                Хабарлама</w:t>
      </w:r>
    </w:p>
    <w:bookmarkEnd w:id="367"/>
    <w:p>
      <w:pPr>
        <w:spacing w:after="0"/>
        <w:ind w:left="0"/>
        <w:jc w:val="both"/>
      </w:pPr>
      <w:bookmarkStart w:name="z687" w:id="368"/>
      <w:r>
        <w:rPr>
          <w:rFonts w:ascii="Times New Roman"/>
          <w:b w:val="false"/>
          <w:i w:val="false"/>
          <w:color w:val="000000"/>
          <w:sz w:val="28"/>
        </w:rPr>
        <w:t>
      20__ жылғы "___" ___________</w:t>
      </w:r>
    </w:p>
    <w:bookmarkEnd w:id="368"/>
    <w:p>
      <w:pPr>
        <w:spacing w:after="0"/>
        <w:ind w:left="0"/>
        <w:jc w:val="both"/>
      </w:pPr>
      <w:r>
        <w:rPr>
          <w:rFonts w:ascii="Times New Roman"/>
          <w:b w:val="false"/>
          <w:i w:val="false"/>
          <w:color w:val="000000"/>
          <w:sz w:val="28"/>
        </w:rPr>
        <w:t xml:space="preserve">Өтініш берушінің тегі, аты, әкесінің аты (ол болған жағдайда) </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 xml:space="preserve">Өтініш берушінің туған күні ______ жылғы "___" _________________ 20__ жылғы "___" </w:t>
      </w:r>
    </w:p>
    <w:p>
      <w:pPr>
        <w:spacing w:after="0"/>
        <w:ind w:left="0"/>
        <w:jc w:val="both"/>
      </w:pPr>
      <w:r>
        <w:rPr>
          <w:rFonts w:ascii="Times New Roman"/>
          <w:b w:val="false"/>
          <w:i w:val="false"/>
          <w:color w:val="000000"/>
          <w:sz w:val="28"/>
        </w:rPr>
        <w:t>__________ дейін төмендегі құжаттарды:</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 ұсыну</w:t>
      </w:r>
    </w:p>
    <w:p>
      <w:pPr>
        <w:spacing w:after="0"/>
        <w:ind w:left="0"/>
        <w:jc w:val="both"/>
      </w:pPr>
      <w:r>
        <w:rPr>
          <w:rFonts w:ascii="Times New Roman"/>
          <w:b w:val="false"/>
          <w:i w:val="false"/>
          <w:color w:val="000000"/>
          <w:sz w:val="28"/>
        </w:rPr>
        <w:t>қажеттігі туралы.</w:t>
      </w:r>
    </w:p>
    <w:p>
      <w:pPr>
        <w:spacing w:after="0"/>
        <w:ind w:left="0"/>
        <w:jc w:val="both"/>
      </w:pPr>
      <w:r>
        <w:rPr>
          <w:rFonts w:ascii="Times New Roman"/>
          <w:b w:val="false"/>
          <w:i w:val="false"/>
          <w:color w:val="000000"/>
          <w:sz w:val="28"/>
        </w:rPr>
        <w:t xml:space="preserve">       Көрсетілген мерзім ішінде құжаттар ұсынылмаған жағдайда зейнетақы мен </w:t>
      </w:r>
    </w:p>
    <w:p>
      <w:pPr>
        <w:spacing w:after="0"/>
        <w:ind w:left="0"/>
        <w:jc w:val="both"/>
      </w:pPr>
      <w:r>
        <w:rPr>
          <w:rFonts w:ascii="Times New Roman"/>
          <w:b w:val="false"/>
          <w:i w:val="false"/>
          <w:color w:val="000000"/>
          <w:sz w:val="28"/>
        </w:rPr>
        <w:t xml:space="preserve">әрдемақы тағайындау жөніндегі уәкілетті орган қолда бар құжаттар бойынша зейнетақы </w:t>
      </w:r>
    </w:p>
    <w:p>
      <w:pPr>
        <w:spacing w:after="0"/>
        <w:ind w:left="0"/>
        <w:jc w:val="both"/>
      </w:pPr>
      <w:r>
        <w:rPr>
          <w:rFonts w:ascii="Times New Roman"/>
          <w:b w:val="false"/>
          <w:i w:val="false"/>
          <w:color w:val="000000"/>
          <w:sz w:val="28"/>
        </w:rPr>
        <w:t xml:space="preserve">әне (немесе) жәрдемақы тағайындау (өзгерту, қалпына келтіру, тағайындаудан бас тарту) </w:t>
      </w:r>
    </w:p>
    <w:p>
      <w:pPr>
        <w:spacing w:after="0"/>
        <w:ind w:left="0"/>
        <w:jc w:val="both"/>
      </w:pPr>
      <w:r>
        <w:rPr>
          <w:rFonts w:ascii="Times New Roman"/>
          <w:b w:val="false"/>
          <w:i w:val="false"/>
          <w:color w:val="000000"/>
          <w:sz w:val="28"/>
        </w:rPr>
        <w:t>уралы шешім шығарады.</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(жауапты адамның лауазымы және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26-қосымша</w:t>
            </w:r>
            <w:r>
              <w:br/>
            </w: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 (айқындау),</w:t>
            </w:r>
            <w:r>
              <w:br/>
            </w:r>
            <w:r>
              <w:rPr>
                <w:rFonts w:ascii="Times New Roman"/>
                <w:b w:val="false"/>
                <w:i w:val="false"/>
                <w:color w:val="000000"/>
                <w:sz w:val="20"/>
              </w:rPr>
              <w:t>оны тағайындау, төлеу, тоқтата тұру,</w:t>
            </w:r>
            <w:r>
              <w:br/>
            </w:r>
            <w:r>
              <w:rPr>
                <w:rFonts w:ascii="Times New Roman"/>
                <w:b w:val="false"/>
                <w:i w:val="false"/>
                <w:color w:val="000000"/>
                <w:sz w:val="20"/>
              </w:rPr>
              <w:t>қайта есептеу, қайта бастау, тоқтату</w:t>
            </w:r>
            <w:r>
              <w:br/>
            </w:r>
            <w:r>
              <w:rPr>
                <w:rFonts w:ascii="Times New Roman"/>
                <w:b w:val="false"/>
                <w:i w:val="false"/>
                <w:color w:val="000000"/>
                <w:sz w:val="20"/>
              </w:rPr>
              <w:t>және тағайындау (тағайындаудан</w:t>
            </w:r>
            <w:r>
              <w:br/>
            </w:r>
            <w:r>
              <w:rPr>
                <w:rFonts w:ascii="Times New Roman"/>
                <w:b w:val="false"/>
                <w:i w:val="false"/>
                <w:color w:val="000000"/>
                <w:sz w:val="20"/>
              </w:rPr>
              <w:t>бас тарту) туралы шешімді қайта</w:t>
            </w:r>
            <w:r>
              <w:br/>
            </w:r>
            <w:r>
              <w:rPr>
                <w:rFonts w:ascii="Times New Roman"/>
                <w:b w:val="false"/>
                <w:i w:val="false"/>
                <w:color w:val="000000"/>
                <w:sz w:val="20"/>
              </w:rPr>
              <w:t>қарау қағидаларына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0" w:id="369"/>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жәрдемақының sms-хабарлар журналы Мемлекеттік корпорацияның ____________ бөлімшесі бойынша</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жіберу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27-қосымша</w:t>
            </w:r>
            <w:r>
              <w:br/>
            </w: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w:t>
            </w:r>
            <w:r>
              <w:br/>
            </w:r>
            <w:r>
              <w:rPr>
                <w:rFonts w:ascii="Times New Roman"/>
                <w:b w:val="false"/>
                <w:i w:val="false"/>
                <w:color w:val="000000"/>
                <w:sz w:val="20"/>
              </w:rPr>
              <w:t>(айқындау), оны тағайындау, төлеу,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тағайындау (тағайындаудан бас</w:t>
            </w:r>
            <w:r>
              <w:br/>
            </w:r>
            <w:r>
              <w:rPr>
                <w:rFonts w:ascii="Times New Roman"/>
                <w:b w:val="false"/>
                <w:i w:val="false"/>
                <w:color w:val="000000"/>
                <w:sz w:val="20"/>
              </w:rPr>
              <w:t>тарту) туралы шешімді қайта</w:t>
            </w:r>
            <w:r>
              <w:br/>
            </w:r>
            <w:r>
              <w:rPr>
                <w:rFonts w:ascii="Times New Roman"/>
                <w:b w:val="false"/>
                <w:i w:val="false"/>
                <w:color w:val="000000"/>
                <w:sz w:val="20"/>
              </w:rPr>
              <w:t>қарау қағидаларына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693" w:id="370"/>
      <w:r>
        <w:rPr>
          <w:rFonts w:ascii="Times New Roman"/>
          <w:b w:val="false"/>
          <w:i w:val="false"/>
          <w:color w:val="000000"/>
          <w:sz w:val="28"/>
        </w:rPr>
        <w:t>
      Асыраушысынан айырылу жағдайы бойынша мемлекеттік әлеуметтік жәрдемақы</w:t>
      </w:r>
    </w:p>
    <w:bookmarkEnd w:id="370"/>
    <w:p>
      <w:pPr>
        <w:spacing w:after="0"/>
        <w:ind w:left="0"/>
        <w:jc w:val="both"/>
      </w:pPr>
      <w:r>
        <w:rPr>
          <w:rFonts w:ascii="Times New Roman"/>
          <w:b w:val="false"/>
          <w:i w:val="false"/>
          <w:color w:val="000000"/>
          <w:sz w:val="28"/>
        </w:rPr>
        <w:t>тағайындау (тағайындаудан бас тарту) туралы № ________ хабарлама</w:t>
      </w:r>
    </w:p>
    <w:p>
      <w:pPr>
        <w:spacing w:after="0"/>
        <w:ind w:left="0"/>
        <w:jc w:val="both"/>
      </w:pPr>
      <w:r>
        <w:rPr>
          <w:rFonts w:ascii="Times New Roman"/>
          <w:b w:val="false"/>
          <w:i w:val="false"/>
          <w:color w:val="000000"/>
          <w:sz w:val="28"/>
        </w:rPr>
        <w:t>20__ жылғы "___" ___________</w:t>
      </w:r>
    </w:p>
    <w:p>
      <w:pPr>
        <w:spacing w:after="0"/>
        <w:ind w:left="0"/>
        <w:jc w:val="both"/>
      </w:pPr>
      <w:r>
        <w:rPr>
          <w:rFonts w:ascii="Times New Roman"/>
          <w:b w:val="false"/>
          <w:i w:val="false"/>
          <w:color w:val="000000"/>
          <w:sz w:val="28"/>
        </w:rPr>
        <w:t>Азамат 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Туған күні ____ жылғы "___" ____________</w:t>
      </w:r>
    </w:p>
    <w:p>
      <w:pPr>
        <w:spacing w:after="0"/>
        <w:ind w:left="0"/>
        <w:jc w:val="both"/>
      </w:pPr>
      <w:r>
        <w:rPr>
          <w:rFonts w:ascii="Times New Roman"/>
          <w:b w:val="false"/>
          <w:i w:val="false"/>
          <w:color w:val="000000"/>
          <w:sz w:val="28"/>
        </w:rPr>
        <w:t>Зейнетақы мен жәрдемақы тағайындау жөніндегі уәкілетті органның 20__</w:t>
      </w:r>
    </w:p>
    <w:p>
      <w:pPr>
        <w:spacing w:after="0"/>
        <w:ind w:left="0"/>
        <w:jc w:val="both"/>
      </w:pPr>
      <w:r>
        <w:rPr>
          <w:rFonts w:ascii="Times New Roman"/>
          <w:b w:val="false"/>
          <w:i w:val="false"/>
          <w:color w:val="000000"/>
          <w:sz w:val="28"/>
        </w:rPr>
        <w:t>жылғы "___" _________ № _______ шешімімен Сізге</w:t>
      </w:r>
    </w:p>
    <w:p>
      <w:pPr>
        <w:spacing w:after="0"/>
        <w:ind w:left="0"/>
        <w:jc w:val="both"/>
      </w:pPr>
      <w:r>
        <w:rPr>
          <w:rFonts w:ascii="Times New Roman"/>
          <w:b w:val="false"/>
          <w:i w:val="false"/>
          <w:color w:val="000000"/>
          <w:sz w:val="28"/>
        </w:rPr>
        <w:t>__________________________теңге мөлшерінде бекітілді</w:t>
      </w:r>
    </w:p>
    <w:p>
      <w:pPr>
        <w:spacing w:after="0"/>
        <w:ind w:left="0"/>
        <w:jc w:val="both"/>
      </w:pPr>
      <w:r>
        <w:rPr>
          <w:rFonts w:ascii="Times New Roman"/>
          <w:b w:val="false"/>
          <w:i w:val="false"/>
          <w:color w:val="000000"/>
          <w:sz w:val="28"/>
        </w:rPr>
        <w:t>(төлем түрі) сомасы жазбаша))</w:t>
      </w:r>
    </w:p>
    <w:p>
      <w:pPr>
        <w:spacing w:after="0"/>
        <w:ind w:left="0"/>
        <w:jc w:val="both"/>
      </w:pPr>
      <w:r>
        <w:rPr>
          <w:rFonts w:ascii="Times New Roman"/>
          <w:b w:val="false"/>
          <w:i w:val="false"/>
          <w:color w:val="000000"/>
          <w:sz w:val="28"/>
        </w:rPr>
        <w:t>Тағайындаудан бас тартылды _______________________________</w:t>
      </w:r>
    </w:p>
    <w:p>
      <w:pPr>
        <w:spacing w:after="0"/>
        <w:ind w:left="0"/>
        <w:jc w:val="both"/>
      </w:pPr>
      <w:r>
        <w:rPr>
          <w:rFonts w:ascii="Times New Roman"/>
          <w:b w:val="false"/>
          <w:i w:val="false"/>
          <w:color w:val="000000"/>
          <w:sz w:val="28"/>
        </w:rPr>
        <w:t>негіздеме (себебі көрсетілсін)</w:t>
      </w:r>
    </w:p>
    <w:p>
      <w:pPr>
        <w:spacing w:after="0"/>
        <w:ind w:left="0"/>
        <w:jc w:val="both"/>
      </w:pPr>
      <w:r>
        <w:rPr>
          <w:rFonts w:ascii="Times New Roman"/>
          <w:b w:val="false"/>
          <w:i w:val="false"/>
          <w:color w:val="000000"/>
          <w:sz w:val="28"/>
        </w:rPr>
        <w:t>Төлем күні туралы қосымша sms-хабарлама жіберілетін болады.</w:t>
      </w:r>
    </w:p>
    <w:p>
      <w:pPr>
        <w:spacing w:after="0"/>
        <w:ind w:left="0"/>
        <w:jc w:val="both"/>
      </w:pPr>
      <w:r>
        <w:rPr>
          <w:rFonts w:ascii="Times New Roman"/>
          <w:b w:val="false"/>
          <w:i w:val="false"/>
          <w:color w:val="000000"/>
          <w:sz w:val="28"/>
        </w:rPr>
        <w:t>Хабарлама жауапты адамның ЭЦҚ-сымен куәландырылды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(жауапты адамның лауазымы және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28-қосымша</w:t>
            </w:r>
            <w:r>
              <w:br/>
            </w: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w:t>
            </w:r>
            <w:r>
              <w:br/>
            </w:r>
            <w:r>
              <w:rPr>
                <w:rFonts w:ascii="Times New Roman"/>
                <w:b w:val="false"/>
                <w:i w:val="false"/>
                <w:color w:val="000000"/>
                <w:sz w:val="20"/>
              </w:rPr>
              <w:t>(айқындау), оны тағайындау, төлеу,</w:t>
            </w:r>
            <w:r>
              <w:br/>
            </w:r>
            <w:r>
              <w:rPr>
                <w:rFonts w:ascii="Times New Roman"/>
                <w:b w:val="false"/>
                <w:i w:val="false"/>
                <w:color w:val="000000"/>
                <w:sz w:val="20"/>
              </w:rPr>
              <w:t>тоқтата тұру, қайта есептеу, қайта</w:t>
            </w:r>
            <w:r>
              <w:br/>
            </w:r>
            <w:r>
              <w:rPr>
                <w:rFonts w:ascii="Times New Roman"/>
                <w:b w:val="false"/>
                <w:i w:val="false"/>
                <w:color w:val="000000"/>
                <w:sz w:val="20"/>
              </w:rPr>
              <w:t>бастау, тоқтату және тағайындау</w:t>
            </w:r>
            <w:r>
              <w:br/>
            </w:r>
            <w:r>
              <w:rPr>
                <w:rFonts w:ascii="Times New Roman"/>
                <w:b w:val="false"/>
                <w:i w:val="false"/>
                <w:color w:val="000000"/>
                <w:sz w:val="20"/>
              </w:rPr>
              <w:t>(тағайындаудан бас тарту)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6" w:id="371"/>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жәрдемақының хабарламалар журналы Мемлекеттік корпорацияның ____________ бөлімшесі бойынша</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табыстау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29-қосымша</w:t>
            </w:r>
            <w:r>
              <w:br/>
            </w: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w:t>
            </w:r>
            <w:r>
              <w:br/>
            </w:r>
            <w:r>
              <w:rPr>
                <w:rFonts w:ascii="Times New Roman"/>
                <w:b w:val="false"/>
                <w:i w:val="false"/>
                <w:color w:val="000000"/>
                <w:sz w:val="20"/>
              </w:rPr>
              <w:t>(айқындау), оны тағайындау, төлеу,</w:t>
            </w:r>
            <w:r>
              <w:br/>
            </w:r>
            <w:r>
              <w:rPr>
                <w:rFonts w:ascii="Times New Roman"/>
                <w:b w:val="false"/>
                <w:i w:val="false"/>
                <w:color w:val="000000"/>
                <w:sz w:val="20"/>
              </w:rPr>
              <w:t>тоқтата тұру, қайта есептеу, қайта</w:t>
            </w:r>
            <w:r>
              <w:br/>
            </w:r>
            <w:r>
              <w:rPr>
                <w:rFonts w:ascii="Times New Roman"/>
                <w:b w:val="false"/>
                <w:i w:val="false"/>
                <w:color w:val="000000"/>
                <w:sz w:val="20"/>
              </w:rPr>
              <w:t>бастау, 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w:t>
            </w:r>
            <w:r>
              <w:br/>
            </w:r>
            <w:r>
              <w:rPr>
                <w:rFonts w:ascii="Times New Roman"/>
                <w:b w:val="false"/>
                <w:i w:val="false"/>
                <w:color w:val="000000"/>
                <w:sz w:val="20"/>
              </w:rPr>
              <w:t>қарау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72"/>
          <w:p>
            <w:pPr>
              <w:spacing w:after="20"/>
              <w:ind w:left="20"/>
              <w:jc w:val="both"/>
            </w:pPr>
            <w:r>
              <w:rPr>
                <w:rFonts w:ascii="Times New Roman"/>
                <w:b w:val="false"/>
                <w:i w:val="false"/>
                <w:color w:val="000000"/>
                <w:sz w:val="20"/>
              </w:rPr>
              <w:t>
Герб</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Жасына байланысты зейнетақы/жәрдемақы алушының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Удостоверение </w:t>
            </w:r>
          </w:p>
          <w:p>
            <w:pPr>
              <w:spacing w:after="20"/>
              <w:ind w:left="20"/>
              <w:jc w:val="both"/>
            </w:pPr>
            <w:r>
              <w:rPr>
                <w:rFonts w:ascii="Times New Roman"/>
                <w:b w:val="false"/>
                <w:i w:val="false"/>
                <w:color w:val="000000"/>
                <w:sz w:val="20"/>
              </w:rPr>
              <w:t>
получателя пенсионных выплат 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73"/>
          <w:p>
            <w:pPr>
              <w:spacing w:after="20"/>
              <w:ind w:left="20"/>
              <w:jc w:val="both"/>
            </w:pPr>
            <w:r>
              <w:rPr>
                <w:rFonts w:ascii="Times New Roman"/>
                <w:b w:val="false"/>
                <w:i w:val="false"/>
                <w:color w:val="000000"/>
                <w:sz w:val="20"/>
              </w:rPr>
              <w:t>
Куәлiк № __________________</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(тегi - 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(аты -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(әкесiнiң аты - отчество)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 ____________ жыл\год (туған жылы - дата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сурет – фото</w:t>
            </w:r>
          </w:p>
          <w:p>
            <w:pPr>
              <w:spacing w:after="20"/>
              <w:ind w:left="20"/>
              <w:jc w:val="both"/>
            </w:pPr>
            <w:r>
              <w:rPr>
                <w:rFonts w:ascii="Times New Roman"/>
                <w:b w:val="false"/>
                <w:i w:val="false"/>
                <w:color w:val="000000"/>
                <w:sz w:val="20"/>
              </w:rPr>
              <w:t>
</w:t>
            </w:r>
            <w:r>
              <w:rPr>
                <w:rFonts w:ascii="Times New Roman"/>
                <w:b w:val="false"/>
                <w:i w:val="false"/>
                <w:color w:val="000000"/>
                <w:sz w:val="20"/>
              </w:rPr>
              <w:t>М.О. М.П.</w:t>
            </w:r>
          </w:p>
          <w:p>
            <w:pPr>
              <w:spacing w:after="20"/>
              <w:ind w:left="20"/>
              <w:jc w:val="both"/>
            </w:pPr>
            <w:r>
              <w:rPr>
                <w:rFonts w:ascii="Times New Roman"/>
                <w:b w:val="false"/>
                <w:i w:val="false"/>
                <w:color w:val="000000"/>
                <w:sz w:val="20"/>
              </w:rPr>
              <w:t>
</w:t>
            </w:r>
            <w:r>
              <w:rPr>
                <w:rFonts w:ascii="Times New Roman"/>
                <w:b w:val="false"/>
                <w:i w:val="false"/>
                <w:color w:val="000000"/>
                <w:sz w:val="20"/>
              </w:rPr>
              <w:t>Бөлiмше бастығы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Берiлген уақыты "___" ___20__ ж./г.</w:t>
            </w:r>
          </w:p>
          <w:p>
            <w:pPr>
              <w:spacing w:after="20"/>
              <w:ind w:left="20"/>
              <w:jc w:val="both"/>
            </w:pPr>
            <w:r>
              <w:rPr>
                <w:rFonts w:ascii="Times New Roman"/>
                <w:b w:val="false"/>
                <w:i w:val="false"/>
                <w:color w:val="000000"/>
                <w:sz w:val="20"/>
              </w:rPr>
              <w:t>
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374"/>
          <w:p>
            <w:pPr>
              <w:spacing w:after="20"/>
              <w:ind w:left="20"/>
              <w:jc w:val="both"/>
            </w:pPr>
            <w:r>
              <w:rPr>
                <w:rFonts w:ascii="Times New Roman"/>
                <w:b w:val="false"/>
                <w:i w:val="false"/>
                <w:color w:val="000000"/>
                <w:sz w:val="20"/>
              </w:rPr>
              <w:t>
1. Қазақстан Республикасы Әлеуметтік кодексінің (немесе) ______________________</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Заңының _____________ бабына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 мөлшерiнде ______________ жылдан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бастап _____________________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(төлемнiң түрi)</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 тағайындалды.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өтілі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Орташа айлық табысы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 теңге ____ жылдан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Мүгедектiк тобы және ceбeбi</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Отбасының еңбекке жарамсыз</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мүшелерi саны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_____________________ теңге мөлшерiнде _____ 20 _ жыл</w:t>
            </w:r>
          </w:p>
          <w:p>
            <w:pPr>
              <w:spacing w:after="20"/>
              <w:ind w:left="20"/>
              <w:jc w:val="both"/>
            </w:pPr>
            <w:r>
              <w:rPr>
                <w:rFonts w:ascii="Times New Roman"/>
                <w:b w:val="false"/>
                <w:i w:val="false"/>
                <w:color w:val="000000"/>
                <w:sz w:val="20"/>
              </w:rPr>
              <w:t>
бастап мемлекеттiк базалық зейнетақы төлемi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75"/>
          <w:p>
            <w:pPr>
              <w:spacing w:after="20"/>
              <w:ind w:left="20"/>
              <w:jc w:val="both"/>
            </w:pPr>
            <w:r>
              <w:rPr>
                <w:rFonts w:ascii="Times New Roman"/>
                <w:b w:val="false"/>
                <w:i w:val="false"/>
                <w:color w:val="000000"/>
                <w:sz w:val="20"/>
              </w:rPr>
              <w:t xml:space="preserve">
 1. В соответствии со статьей________ Социального кодекса Республики Казахстан (или) Закона Республики Казахстан назначена (о) ____________________________ </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(вид выплаты)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размере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Стаж работы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Среднемесячный доход 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за период с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Группа и причина инвалидности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нетрудоспособных членов семьи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Назначена государственная базовая пенсионная выплата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с "___" ___________</w:t>
            </w:r>
          </w:p>
          <w:p>
            <w:pPr>
              <w:spacing w:after="20"/>
              <w:ind w:left="20"/>
              <w:jc w:val="both"/>
            </w:pPr>
            <w:r>
              <w:rPr>
                <w:rFonts w:ascii="Times New Roman"/>
                <w:b w:val="false"/>
                <w:i w:val="false"/>
                <w:color w:val="000000"/>
                <w:sz w:val="20"/>
              </w:rPr>
              <w:t>
20 ___ года в размере 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376"/>
          <w:p>
            <w:pPr>
              <w:spacing w:after="20"/>
              <w:ind w:left="20"/>
              <w:jc w:val="both"/>
            </w:pPr>
            <w:r>
              <w:rPr>
                <w:rFonts w:ascii="Times New Roman"/>
                <w:b w:val="false"/>
                <w:i w:val="false"/>
                <w:color w:val="000000"/>
                <w:sz w:val="20"/>
              </w:rPr>
              <w:t>
№ _____ Куәлiкке қосымша бет</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Есепке қою және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 аудандық (қалалық) орталық бөлiмшесi</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 есепке қойылды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 жылдан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_________________теңге мөлшерiнде зейнетақы (жәрдемақы) төленсiн.</w:t>
            </w:r>
          </w:p>
          <w:p>
            <w:pPr>
              <w:spacing w:after="20"/>
              <w:ind w:left="20"/>
              <w:jc w:val="both"/>
            </w:pPr>
            <w:r>
              <w:rPr>
                <w:rFonts w:ascii="Times New Roman"/>
                <w:b w:val="false"/>
                <w:i w:val="false"/>
                <w:color w:val="000000"/>
                <w:sz w:val="20"/>
              </w:rPr>
              <w:t xml:space="preserve">
 Бөлiмше бастығы ________________ М.О.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377"/>
          <w:p>
            <w:pPr>
              <w:spacing w:after="20"/>
              <w:ind w:left="20"/>
              <w:jc w:val="both"/>
            </w:pPr>
            <w:r>
              <w:rPr>
                <w:rFonts w:ascii="Times New Roman"/>
                <w:b w:val="false"/>
                <w:i w:val="false"/>
                <w:color w:val="000000"/>
                <w:sz w:val="20"/>
              </w:rPr>
              <w:t>
Вкладыш к удостоверению № ____ Выплата пенсии (пособия) производится с "___" _____ года</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в размере 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отделения __________ М.П.</w:t>
            </w:r>
          </w:p>
          <w:p>
            <w:pPr>
              <w:spacing w:after="20"/>
              <w:ind w:left="20"/>
              <w:jc w:val="both"/>
            </w:pPr>
            <w:r>
              <w:rPr>
                <w:rFonts w:ascii="Times New Roman"/>
                <w:b w:val="false"/>
                <w:i w:val="false"/>
                <w:color w:val="000000"/>
                <w:sz w:val="20"/>
              </w:rPr>
              <w:t>
</w:t>
            </w:r>
            <w:r>
              <w:rPr>
                <w:rFonts w:ascii="Times New Roman"/>
                <w:b w:val="false"/>
                <w:i w:val="false"/>
                <w:color w:val="000000"/>
                <w:sz w:val="20"/>
              </w:rPr>
              <w:t>Снят с учета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рай(гор) отделение Государственной корпорации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Выплата пенсии (пособия) в размере 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произведена по "___" ________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отделения __________</w:t>
            </w:r>
          </w:p>
          <w:p>
            <w:pPr>
              <w:spacing w:after="20"/>
              <w:ind w:left="20"/>
              <w:jc w:val="both"/>
            </w:pPr>
            <w:r>
              <w:rPr>
                <w:rFonts w:ascii="Times New Roman"/>
                <w:b w:val="false"/>
                <w:i w:val="false"/>
                <w:color w:val="000000"/>
                <w:sz w:val="20"/>
              </w:rPr>
              <w:t xml:space="preserve">
 М.П.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378"/>
          <w:p>
            <w:pPr>
              <w:spacing w:after="20"/>
              <w:ind w:left="20"/>
              <w:jc w:val="both"/>
            </w:pPr>
            <w:r>
              <w:rPr>
                <w:rFonts w:ascii="Times New Roman"/>
                <w:b w:val="false"/>
                <w:i w:val="false"/>
                <w:color w:val="000000"/>
                <w:sz w:val="20"/>
              </w:rPr>
              <w:t>
Зейнетақы (жәрдемақы) төлеу мерзiмi ұзартылды немесе оның мөлшерi өзгертiлдi ____ жылдан бастап</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мөлшерiнде зейнетақы (жәрдемақы) тағайындалды.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(зейнетақы түрi, өтілі, табысы, мүгедектiк тобы, _____________________ асырауындағы адамдар саны және басқалар) өзгеруiне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 есепке алынды.</w:t>
            </w:r>
          </w:p>
          <w:p>
            <w:pPr>
              <w:spacing w:after="20"/>
              <w:ind w:left="20"/>
              <w:jc w:val="both"/>
            </w:pPr>
            <w:r>
              <w:rPr>
                <w:rFonts w:ascii="Times New Roman"/>
                <w:b w:val="false"/>
                <w:i w:val="false"/>
                <w:color w:val="000000"/>
                <w:sz w:val="20"/>
              </w:rPr>
              <w:t>
Бөлiмше бастығы ______________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79"/>
          <w:p>
            <w:pPr>
              <w:spacing w:after="20"/>
              <w:ind w:left="20"/>
              <w:jc w:val="both"/>
            </w:pPr>
            <w:r>
              <w:rPr>
                <w:rFonts w:ascii="Times New Roman"/>
                <w:b w:val="false"/>
                <w:i w:val="false"/>
                <w:color w:val="000000"/>
                <w:sz w:val="20"/>
              </w:rPr>
              <w:t>
Выплата пенсии (пособия) продлена или изменен размер с "___" _________ _______года</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до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Пенсия (пособие) установлена в размере__________________ тенге в связи с изменением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(вида пенсии, стажа,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дохода, группы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числа иждивенцев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 на учет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отделения ______________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30-қосымша</w:t>
            </w:r>
            <w:r>
              <w:br/>
            </w: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 тағайындау,</w:t>
            </w:r>
            <w:r>
              <w:br/>
            </w:r>
            <w:r>
              <w:rPr>
                <w:rFonts w:ascii="Times New Roman"/>
                <w:b w:val="false"/>
                <w:i w:val="false"/>
                <w:color w:val="000000"/>
                <w:sz w:val="20"/>
              </w:rPr>
              <w:t>төлеу, 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тағайындау (тағайындаудан бас</w:t>
            </w:r>
            <w:r>
              <w:br/>
            </w:r>
            <w:r>
              <w:rPr>
                <w:rFonts w:ascii="Times New Roman"/>
                <w:b w:val="false"/>
                <w:i w:val="false"/>
                <w:color w:val="000000"/>
                <w:sz w:val="20"/>
              </w:rPr>
              <w:t>тарту) туралы шешімді қайта</w:t>
            </w:r>
            <w:r>
              <w:br/>
            </w:r>
            <w:r>
              <w:rPr>
                <w:rFonts w:ascii="Times New Roman"/>
                <w:b w:val="false"/>
                <w:i w:val="false"/>
                <w:color w:val="000000"/>
                <w:sz w:val="20"/>
              </w:rPr>
              <w:t>қарау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9" w:id="380"/>
    <w:p>
      <w:pPr>
        <w:spacing w:after="0"/>
        <w:ind w:left="0"/>
        <w:jc w:val="both"/>
      </w:pPr>
      <w:r>
        <w:rPr>
          <w:rFonts w:ascii="Times New Roman"/>
          <w:b w:val="false"/>
          <w:i w:val="false"/>
          <w:color w:val="000000"/>
          <w:sz w:val="28"/>
        </w:rPr>
        <w:t>
      Куәлiктерді тiркеу журналы</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Iстiң</w:t>
            </w:r>
            <w:r>
              <w:rPr>
                <w:rFonts w:ascii="Times New Roman"/>
                <w:b w:val="false"/>
                <w:i w:val="false"/>
                <w:color w:val="000000"/>
                <w:sz w:val="20"/>
              </w:rPr>
              <w:t xml:space="preserve">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куәлiктiң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төлқұжаттың</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кiм</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берiлген</w:t>
            </w:r>
            <w:r>
              <w:rPr>
                <w:rFonts w:ascii="Times New Roman"/>
                <w:b w:val="false"/>
                <w:i w:val="false"/>
                <w:color w:val="000000"/>
                <w:sz w:val="20"/>
              </w:rPr>
              <w:t xml:space="preserve"> </w:t>
            </w:r>
            <w:r>
              <w:rPr>
                <w:rFonts w:ascii="Times New Roman"/>
                <w:b/>
                <w:i w:val="false"/>
                <w:color w:val="000000"/>
                <w:sz w:val="20"/>
              </w:rPr>
              <w:t>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0" w:id="381"/>
    <w:p>
      <w:pPr>
        <w:spacing w:after="0"/>
        <w:ind w:left="0"/>
        <w:jc w:val="both"/>
      </w:pPr>
      <w:r>
        <w:rPr>
          <w:rFonts w:ascii="Times New Roman"/>
          <w:b w:val="false"/>
          <w:i w:val="false"/>
          <w:color w:val="000000"/>
          <w:sz w:val="28"/>
        </w:rPr>
        <w:t>
      Мөрмен бекiтiлген: журналдағы парақтар саны ___________________ М.О.</w:t>
      </w:r>
    </w:p>
    <w:bookmarkEnd w:id="381"/>
    <w:bookmarkStart w:name="z781" w:id="382"/>
    <w:p>
      <w:pPr>
        <w:spacing w:after="0"/>
        <w:ind w:left="0"/>
        <w:jc w:val="both"/>
      </w:pPr>
      <w:r>
        <w:rPr>
          <w:rFonts w:ascii="Times New Roman"/>
          <w:b w:val="false"/>
          <w:i w:val="false"/>
          <w:color w:val="000000"/>
          <w:sz w:val="28"/>
        </w:rPr>
        <w:t>
      (жазбаша)</w:t>
      </w:r>
    </w:p>
    <w:bookmarkEnd w:id="382"/>
    <w:bookmarkStart w:name="z782" w:id="383"/>
    <w:p>
      <w:pPr>
        <w:spacing w:after="0"/>
        <w:ind w:left="0"/>
        <w:jc w:val="both"/>
      </w:pPr>
      <w:r>
        <w:rPr>
          <w:rFonts w:ascii="Times New Roman"/>
          <w:b w:val="false"/>
          <w:i w:val="false"/>
          <w:color w:val="000000"/>
          <w:sz w:val="28"/>
        </w:rPr>
        <w:t>
      Бөлiмше бастығы ________________________________________________</w:t>
      </w:r>
    </w:p>
    <w:bookmarkEnd w:id="383"/>
    <w:bookmarkStart w:name="z783" w:id="384"/>
    <w:p>
      <w:pPr>
        <w:spacing w:after="0"/>
        <w:ind w:left="0"/>
        <w:jc w:val="both"/>
      </w:pPr>
      <w:r>
        <w:rPr>
          <w:rFonts w:ascii="Times New Roman"/>
          <w:b w:val="false"/>
          <w:i w:val="false"/>
          <w:color w:val="000000"/>
          <w:sz w:val="28"/>
        </w:rPr>
        <w:t>
      (тегі, аты, әкесінің аты (ол болған жағдайда)</w:t>
      </w:r>
    </w:p>
    <w:bookmarkEnd w:id="384"/>
    <w:bookmarkStart w:name="z784" w:id="385"/>
    <w:p>
      <w:pPr>
        <w:spacing w:after="0"/>
        <w:ind w:left="0"/>
        <w:jc w:val="both"/>
      </w:pPr>
      <w:r>
        <w:rPr>
          <w:rFonts w:ascii="Times New Roman"/>
          <w:b w:val="false"/>
          <w:i w:val="false"/>
          <w:color w:val="000000"/>
          <w:sz w:val="28"/>
        </w:rPr>
        <w:t>
      Мемлекеттік корпорация бөлiмшесінiң маманы _________________________</w:t>
      </w:r>
    </w:p>
    <w:bookmarkEnd w:id="385"/>
    <w:bookmarkStart w:name="z785" w:id="386"/>
    <w:p>
      <w:pPr>
        <w:spacing w:after="0"/>
        <w:ind w:left="0"/>
        <w:jc w:val="both"/>
      </w:pPr>
      <w:r>
        <w:rPr>
          <w:rFonts w:ascii="Times New Roman"/>
          <w:b w:val="false"/>
          <w:i w:val="false"/>
          <w:color w:val="000000"/>
          <w:sz w:val="28"/>
        </w:rPr>
        <w:t>
      (тегі, аты, әкесінің аты (ол болған жағдайда)</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31-қосымша</w:t>
            </w:r>
            <w:r>
              <w:br/>
            </w: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w:t>
            </w:r>
            <w:r>
              <w:br/>
            </w:r>
            <w:r>
              <w:rPr>
                <w:rFonts w:ascii="Times New Roman"/>
                <w:b w:val="false"/>
                <w:i w:val="false"/>
                <w:color w:val="000000"/>
                <w:sz w:val="20"/>
              </w:rPr>
              <w:t>(айқындау), оны тағайындау, төлеу,</w:t>
            </w:r>
            <w:r>
              <w:br/>
            </w:r>
            <w:r>
              <w:rPr>
                <w:rFonts w:ascii="Times New Roman"/>
                <w:b w:val="false"/>
                <w:i w:val="false"/>
                <w:color w:val="000000"/>
                <w:sz w:val="20"/>
              </w:rPr>
              <w:t>тоқтата тұру, қайта есептеу, қайта</w:t>
            </w:r>
            <w:r>
              <w:br/>
            </w:r>
            <w:r>
              <w:rPr>
                <w:rFonts w:ascii="Times New Roman"/>
                <w:b w:val="false"/>
                <w:i w:val="false"/>
                <w:color w:val="000000"/>
                <w:sz w:val="20"/>
              </w:rPr>
              <w:t>бастау, тоқтату және тағайындау</w:t>
            </w:r>
            <w:r>
              <w:br/>
            </w:r>
            <w:r>
              <w:rPr>
                <w:rFonts w:ascii="Times New Roman"/>
                <w:b w:val="false"/>
                <w:i w:val="false"/>
                <w:color w:val="000000"/>
                <w:sz w:val="20"/>
              </w:rPr>
              <w:t>(тағайындаудан бас тарту) туралы</w:t>
            </w:r>
            <w:r>
              <w:br/>
            </w:r>
            <w:r>
              <w:rPr>
                <w:rFonts w:ascii="Times New Roman"/>
                <w:b w:val="false"/>
                <w:i w:val="false"/>
                <w:color w:val="000000"/>
                <w:sz w:val="20"/>
              </w:rPr>
              <w:t>шешімді қайта қарау</w:t>
            </w:r>
            <w:r>
              <w:br/>
            </w:r>
            <w:r>
              <w:rPr>
                <w:rFonts w:ascii="Times New Roman"/>
                <w:b w:val="false"/>
                <w:i w:val="false"/>
                <w:color w:val="000000"/>
                <w:sz w:val="20"/>
              </w:rPr>
              <w:t>қағидаларына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788" w:id="387"/>
      <w:r>
        <w:rPr>
          <w:rFonts w:ascii="Times New Roman"/>
          <w:b w:val="false"/>
          <w:i w:val="false"/>
          <w:color w:val="000000"/>
          <w:sz w:val="28"/>
        </w:rPr>
        <w:t>
      Ауданның коды _______</w:t>
      </w:r>
    </w:p>
    <w:bookmarkEnd w:id="38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Мемлекеттік корпорацияның____________________ облысы (қаласы) бойынша</w:t>
      </w:r>
    </w:p>
    <w:p>
      <w:pPr>
        <w:spacing w:after="0"/>
        <w:ind w:left="0"/>
        <w:jc w:val="both"/>
      </w:pPr>
      <w:r>
        <w:rPr>
          <w:rFonts w:ascii="Times New Roman"/>
          <w:b w:val="false"/>
          <w:i w:val="false"/>
          <w:color w:val="000000"/>
          <w:sz w:val="28"/>
        </w:rPr>
        <w:t>____________________ бөлімшесі</w:t>
      </w:r>
    </w:p>
    <w:p>
      <w:pPr>
        <w:spacing w:after="0"/>
        <w:ind w:left="0"/>
        <w:jc w:val="both"/>
      </w:pPr>
      <w:r>
        <w:rPr>
          <w:rFonts w:ascii="Times New Roman"/>
          <w:b w:val="false"/>
          <w:i w:val="false"/>
          <w:color w:val="000000"/>
          <w:sz w:val="28"/>
        </w:rPr>
        <w:t>Жәрдемақы алушы ісін сұратуға өтiнiш</w:t>
      </w:r>
    </w:p>
    <w:p>
      <w:pPr>
        <w:spacing w:after="0"/>
        <w:ind w:left="0"/>
        <w:jc w:val="both"/>
      </w:pPr>
      <w:r>
        <w:rPr>
          <w:rFonts w:ascii="Times New Roman"/>
          <w:b w:val="false"/>
          <w:i w:val="false"/>
          <w:color w:val="000000"/>
          <w:sz w:val="28"/>
        </w:rPr>
        <w:t>Азамат ________________________________________________</w:t>
      </w:r>
    </w:p>
    <w:p>
      <w:pPr>
        <w:spacing w:after="0"/>
        <w:ind w:left="0"/>
        <w:jc w:val="both"/>
      </w:pPr>
      <w:r>
        <w:rPr>
          <w:rFonts w:ascii="Times New Roman"/>
          <w:b w:val="false"/>
          <w:i w:val="false"/>
          <w:color w:val="000000"/>
          <w:sz w:val="28"/>
        </w:rPr>
        <w:t>(өтініш берішінің тегі, аты, әкесінің аты (ол болған жағдайда)</w:t>
      </w:r>
    </w:p>
    <w:p>
      <w:pPr>
        <w:spacing w:after="0"/>
        <w:ind w:left="0"/>
        <w:jc w:val="both"/>
      </w:pPr>
      <w:r>
        <w:rPr>
          <w:rFonts w:ascii="Times New Roman"/>
          <w:b w:val="false"/>
          <w:i w:val="false"/>
          <w:color w:val="000000"/>
          <w:sz w:val="28"/>
        </w:rPr>
        <w:t>Туған күнi: ______ жылғы "___" _____________</w:t>
      </w:r>
    </w:p>
    <w:p>
      <w:pPr>
        <w:spacing w:after="0"/>
        <w:ind w:left="0"/>
        <w:jc w:val="both"/>
      </w:pPr>
      <w:r>
        <w:rPr>
          <w:rFonts w:ascii="Times New Roman"/>
          <w:b w:val="false"/>
          <w:i w:val="false"/>
          <w:color w:val="000000"/>
          <w:sz w:val="28"/>
        </w:rPr>
        <w:t>Жеке сәйкестендіру нөмірі: ___________________________________</w:t>
      </w:r>
    </w:p>
    <w:p>
      <w:pPr>
        <w:spacing w:after="0"/>
        <w:ind w:left="0"/>
        <w:jc w:val="both"/>
      </w:pPr>
      <w:r>
        <w:rPr>
          <w:rFonts w:ascii="Times New Roman"/>
          <w:b w:val="false"/>
          <w:i w:val="false"/>
          <w:color w:val="000000"/>
          <w:sz w:val="28"/>
        </w:rPr>
        <w:t>Жеке басын куәландыратын құжаттың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9" w:id="388"/>
      <w:r>
        <w:rPr>
          <w:rFonts w:ascii="Times New Roman"/>
          <w:b w:val="false"/>
          <w:i w:val="false"/>
          <w:color w:val="000000"/>
          <w:sz w:val="28"/>
        </w:rPr>
        <w:t>
      _________________________________________</w:t>
      </w:r>
    </w:p>
    <w:bookmarkEnd w:id="388"/>
    <w:p>
      <w:pPr>
        <w:spacing w:after="0"/>
        <w:ind w:left="0"/>
        <w:jc w:val="both"/>
      </w:pPr>
      <w:r>
        <w:rPr>
          <w:rFonts w:ascii="Times New Roman"/>
          <w:b w:val="false"/>
          <w:i w:val="false"/>
          <w:color w:val="000000"/>
          <w:sz w:val="28"/>
        </w:rPr>
        <w:t>Құжаттың сериясы:________ құжаттың нөмірі: _______ кім берген: ___</w:t>
      </w:r>
    </w:p>
    <w:p>
      <w:pPr>
        <w:spacing w:after="0"/>
        <w:ind w:left="0"/>
        <w:jc w:val="both"/>
      </w:pPr>
      <w:r>
        <w:rPr>
          <w:rFonts w:ascii="Times New Roman"/>
          <w:b w:val="false"/>
          <w:i w:val="false"/>
          <w:color w:val="000000"/>
          <w:sz w:val="28"/>
        </w:rPr>
        <w:t>Берілген күні: _______ жылғы "___" _________________</w:t>
      </w:r>
    </w:p>
    <w:p>
      <w:pPr>
        <w:spacing w:after="0"/>
        <w:ind w:left="0"/>
        <w:jc w:val="both"/>
      </w:pPr>
      <w:r>
        <w:rPr>
          <w:rFonts w:ascii="Times New Roman"/>
          <w:b w:val="false"/>
          <w:i w:val="false"/>
          <w:color w:val="000000"/>
          <w:sz w:val="28"/>
        </w:rPr>
        <w:t>Тұрақты тұратын жерінің мекенжайы ___________________________</w:t>
      </w:r>
    </w:p>
    <w:p>
      <w:pPr>
        <w:spacing w:after="0"/>
        <w:ind w:left="0"/>
        <w:jc w:val="both"/>
      </w:pPr>
      <w:r>
        <w:rPr>
          <w:rFonts w:ascii="Times New Roman"/>
          <w:b w:val="false"/>
          <w:i w:val="false"/>
          <w:color w:val="000000"/>
          <w:sz w:val="28"/>
        </w:rPr>
        <w:t>Облыс ____________________________________________ қала (аудан)</w:t>
      </w:r>
    </w:p>
    <w:p>
      <w:pPr>
        <w:spacing w:after="0"/>
        <w:ind w:left="0"/>
        <w:jc w:val="both"/>
      </w:pPr>
      <w:r>
        <w:rPr>
          <w:rFonts w:ascii="Times New Roman"/>
          <w:b w:val="false"/>
          <w:i w:val="false"/>
          <w:color w:val="000000"/>
          <w:sz w:val="28"/>
        </w:rPr>
        <w:t>________________________ ауыл _______________________ көше (шағынаудан)</w:t>
      </w:r>
    </w:p>
    <w:p>
      <w:pPr>
        <w:spacing w:after="0"/>
        <w:ind w:left="0"/>
        <w:jc w:val="both"/>
      </w:pPr>
      <w:r>
        <w:rPr>
          <w:rFonts w:ascii="Times New Roman"/>
          <w:b w:val="false"/>
          <w:i w:val="false"/>
          <w:color w:val="000000"/>
          <w:sz w:val="28"/>
        </w:rPr>
        <w:t>_______________________ үй _______________________________ пәтер</w:t>
      </w:r>
    </w:p>
    <w:p>
      <w:pPr>
        <w:spacing w:after="0"/>
        <w:ind w:left="0"/>
        <w:jc w:val="both"/>
      </w:pPr>
      <w:r>
        <w:rPr>
          <w:rFonts w:ascii="Times New Roman"/>
          <w:b w:val="false"/>
          <w:i w:val="false"/>
          <w:color w:val="000000"/>
          <w:sz w:val="28"/>
        </w:rPr>
        <w:t>Қазақстан Республикасынан тыс жерлерге кетуіне байланысты</w:t>
      </w:r>
    </w:p>
    <w:p>
      <w:pPr>
        <w:spacing w:after="0"/>
        <w:ind w:left="0"/>
        <w:jc w:val="both"/>
      </w:pPr>
      <w:r>
        <w:rPr>
          <w:rFonts w:ascii="Times New Roman"/>
          <w:b w:val="false"/>
          <w:i w:val="false"/>
          <w:color w:val="000000"/>
          <w:sz w:val="28"/>
        </w:rPr>
        <w:t>асыраушысынан айырылу жағдайы бойынша мемлекеттік әлеуметтік жәрдемақы</w:t>
      </w:r>
    </w:p>
    <w:p>
      <w:pPr>
        <w:spacing w:after="0"/>
        <w:ind w:left="0"/>
        <w:jc w:val="both"/>
      </w:pPr>
      <w:r>
        <w:rPr>
          <w:rFonts w:ascii="Times New Roman"/>
          <w:b w:val="false"/>
          <w:i w:val="false"/>
          <w:color w:val="000000"/>
          <w:sz w:val="28"/>
        </w:rPr>
        <w:t>алушының ісін қолына беруді сұраймын</w:t>
      </w:r>
    </w:p>
    <w:p>
      <w:pPr>
        <w:spacing w:after="0"/>
        <w:ind w:left="0"/>
        <w:jc w:val="both"/>
      </w:pPr>
      <w:r>
        <w:rPr>
          <w:rFonts w:ascii="Times New Roman"/>
          <w:b w:val="false"/>
          <w:i w:val="false"/>
          <w:color w:val="000000"/>
          <w:sz w:val="28"/>
        </w:rPr>
        <w:t>Шыққан жерінің мекенжайы: __________________________________</w:t>
      </w:r>
    </w:p>
    <w:p>
      <w:pPr>
        <w:spacing w:after="0"/>
        <w:ind w:left="0"/>
        <w:jc w:val="both"/>
      </w:pPr>
      <w:r>
        <w:rPr>
          <w:rFonts w:ascii="Times New Roman"/>
          <w:b w:val="false"/>
          <w:i w:val="false"/>
          <w:color w:val="000000"/>
          <w:sz w:val="28"/>
        </w:rPr>
        <w:t>Өтінішке қоса берілген құжаттардың тізбесі:</w:t>
      </w:r>
    </w:p>
    <w:p>
      <w:pPr>
        <w:spacing w:after="0"/>
        <w:ind w:left="0"/>
        <w:jc w:val="both"/>
      </w:pPr>
      <w:r>
        <w:rPr>
          <w:rFonts w:ascii="Times New Roman"/>
          <w:b w:val="false"/>
          <w:i w:val="false"/>
          <w:color w:val="000000"/>
          <w:sz w:val="28"/>
        </w:rPr>
        <w:t>Өтініш берушінің байланыс деректері:</w:t>
      </w:r>
    </w:p>
    <w:p>
      <w:pPr>
        <w:spacing w:after="0"/>
        <w:ind w:left="0"/>
        <w:jc w:val="both"/>
      </w:pPr>
      <w:r>
        <w:rPr>
          <w:rFonts w:ascii="Times New Roman"/>
          <w:b w:val="false"/>
          <w:i w:val="false"/>
          <w:color w:val="000000"/>
          <w:sz w:val="28"/>
        </w:rPr>
        <w:t>үй телефоны __________ ұялы телефон ___________ Е-mail _________</w:t>
      </w:r>
    </w:p>
    <w:p>
      <w:pPr>
        <w:spacing w:after="0"/>
        <w:ind w:left="0"/>
        <w:jc w:val="both"/>
      </w:pPr>
      <w:r>
        <w:rPr>
          <w:rFonts w:ascii="Times New Roman"/>
          <w:b w:val="false"/>
          <w:i w:val="false"/>
          <w:color w:val="000000"/>
          <w:sz w:val="28"/>
        </w:rPr>
        <w:t>Істі ресімдеуге және беруге қажетті менің дербес деректерімді жинауға және</w:t>
      </w:r>
    </w:p>
    <w:p>
      <w:pPr>
        <w:spacing w:after="0"/>
        <w:ind w:left="0"/>
        <w:jc w:val="both"/>
      </w:pPr>
      <w:r>
        <w:rPr>
          <w:rFonts w:ascii="Times New Roman"/>
          <w:b w:val="false"/>
          <w:i w:val="false"/>
          <w:color w:val="000000"/>
          <w:sz w:val="28"/>
        </w:rPr>
        <w:t>өңдеуге келісім беремін.</w:t>
      </w:r>
    </w:p>
    <w:p>
      <w:pPr>
        <w:spacing w:after="0"/>
        <w:ind w:left="0"/>
        <w:jc w:val="both"/>
      </w:pPr>
      <w:r>
        <w:rPr>
          <w:rFonts w:ascii="Times New Roman"/>
          <w:b w:val="false"/>
          <w:i w:val="false"/>
          <w:color w:val="000000"/>
          <w:sz w:val="28"/>
        </w:rPr>
        <w:t>Берілген күні 20__ жылғы "___" ________</w:t>
      </w:r>
    </w:p>
    <w:p>
      <w:pPr>
        <w:spacing w:after="0"/>
        <w:ind w:left="0"/>
        <w:jc w:val="both"/>
      </w:pPr>
      <w:r>
        <w:rPr>
          <w:rFonts w:ascii="Times New Roman"/>
          <w:b w:val="false"/>
          <w:i w:val="false"/>
          <w:color w:val="000000"/>
          <w:sz w:val="28"/>
        </w:rPr>
        <w:t>Өтініш берушінің қолы/ЭЦҚ/ sms-хабарламалар_________________</w:t>
      </w:r>
    </w:p>
    <w:p>
      <w:pPr>
        <w:spacing w:after="0"/>
        <w:ind w:left="0"/>
        <w:jc w:val="both"/>
      </w:pPr>
      <w:r>
        <w:rPr>
          <w:rFonts w:ascii="Times New Roman"/>
          <w:b w:val="false"/>
          <w:i w:val="false"/>
          <w:color w:val="000000"/>
          <w:sz w:val="28"/>
        </w:rPr>
        <w:t>Өтінішке қол қою мерзімі мен уақыты</w:t>
      </w:r>
    </w:p>
    <w:p>
      <w:pPr>
        <w:spacing w:after="0"/>
        <w:ind w:left="0"/>
        <w:jc w:val="both"/>
      </w:pPr>
      <w:r>
        <w:rPr>
          <w:rFonts w:ascii="Times New Roman"/>
          <w:b w:val="false"/>
          <w:i w:val="false"/>
          <w:color w:val="000000"/>
          <w:sz w:val="28"/>
        </w:rPr>
        <w:t>"___" _________.________ жылғы ____ сағат ____ минут ____ секунд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w:t>
            </w:r>
            <w:r>
              <w:br/>
            </w:r>
            <w:r>
              <w:rPr>
                <w:rFonts w:ascii="Times New Roman"/>
                <w:b w:val="false"/>
                <w:i w:val="false"/>
                <w:color w:val="000000"/>
                <w:sz w:val="20"/>
              </w:rPr>
              <w:t>(айқындау), оны тағайындау, төлеу,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 тағайындау</w:t>
            </w:r>
            <w:r>
              <w:br/>
            </w:r>
            <w:r>
              <w:rPr>
                <w:rFonts w:ascii="Times New Roman"/>
                <w:b w:val="false"/>
                <w:i w:val="false"/>
                <w:color w:val="000000"/>
                <w:sz w:val="20"/>
              </w:rPr>
              <w:t>(тағайындаудан бас тарту)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793" w:id="389"/>
      <w:r>
        <w:rPr>
          <w:rFonts w:ascii="Times New Roman"/>
          <w:b w:val="false"/>
          <w:i w:val="false"/>
          <w:color w:val="000000"/>
          <w:sz w:val="28"/>
        </w:rPr>
        <w:t>
      20__ жылғы "____" ____________№ _______ Анықтама-аттестат</w:t>
      </w:r>
    </w:p>
    <w:bookmarkEnd w:id="389"/>
    <w:p>
      <w:pPr>
        <w:spacing w:after="0"/>
        <w:ind w:left="0"/>
        <w:jc w:val="both"/>
      </w:pPr>
      <w:r>
        <w:rPr>
          <w:rFonts w:ascii="Times New Roman"/>
          <w:b w:val="false"/>
          <w:i w:val="false"/>
          <w:color w:val="000000"/>
          <w:sz w:val="28"/>
        </w:rPr>
        <w:t>Азамат Асыраушысынан айырылу жағдайы бойынша мемлекеттік</w:t>
      </w:r>
    </w:p>
    <w:p>
      <w:pPr>
        <w:spacing w:after="0"/>
        <w:ind w:left="0"/>
        <w:jc w:val="both"/>
      </w:pPr>
      <w:r>
        <w:rPr>
          <w:rFonts w:ascii="Times New Roman"/>
          <w:b w:val="false"/>
          <w:i w:val="false"/>
          <w:color w:val="000000"/>
          <w:sz w:val="28"/>
        </w:rPr>
        <w:t xml:space="preserve"> әлеуметтік жәрдемақының Мемлекеттік корпорацияның бөлімшесінде</w:t>
      </w:r>
    </w:p>
    <w:p>
      <w:pPr>
        <w:spacing w:after="0"/>
        <w:ind w:left="0"/>
        <w:jc w:val="both"/>
      </w:pPr>
      <w:r>
        <w:rPr>
          <w:rFonts w:ascii="Times New Roman"/>
          <w:b w:val="false"/>
          <w:i w:val="false"/>
          <w:color w:val="000000"/>
          <w:sz w:val="28"/>
        </w:rPr>
        <w:t xml:space="preserve"> _________________ алып отырды.</w:t>
      </w:r>
    </w:p>
    <w:p>
      <w:pPr>
        <w:spacing w:after="0"/>
        <w:ind w:left="0"/>
        <w:jc w:val="both"/>
      </w:pPr>
      <w:r>
        <w:rPr>
          <w:rFonts w:ascii="Times New Roman"/>
          <w:b w:val="false"/>
          <w:i w:val="false"/>
          <w:color w:val="000000"/>
          <w:sz w:val="28"/>
        </w:rPr>
        <w:t xml:space="preserve">       1. Мемлекеттік әлеуметтік жәрдемақы 20__ жылғы "____" _____________ қоса</w:t>
      </w:r>
    </w:p>
    <w:p>
      <w:pPr>
        <w:spacing w:after="0"/>
        <w:ind w:left="0"/>
        <w:jc w:val="both"/>
      </w:pPr>
      <w:r>
        <w:rPr>
          <w:rFonts w:ascii="Times New Roman"/>
          <w:b w:val="false"/>
          <w:i w:val="false"/>
          <w:color w:val="000000"/>
          <w:sz w:val="28"/>
        </w:rPr>
        <w:t xml:space="preserve"> алғанда____________________________________ теңге мөлшерінде төленді.</w:t>
      </w:r>
    </w:p>
    <w:p>
      <w:pPr>
        <w:spacing w:after="0"/>
        <w:ind w:left="0"/>
        <w:jc w:val="both"/>
      </w:pPr>
      <w:r>
        <w:rPr>
          <w:rFonts w:ascii="Times New Roman"/>
          <w:b w:val="false"/>
          <w:i w:val="false"/>
          <w:color w:val="000000"/>
          <w:sz w:val="28"/>
        </w:rPr>
        <w:t xml:space="preserve">       2. _______________________________________</w:t>
      </w:r>
    </w:p>
    <w:p>
      <w:pPr>
        <w:spacing w:after="0"/>
        <w:ind w:left="0"/>
        <w:jc w:val="both"/>
      </w:pPr>
      <w:r>
        <w:rPr>
          <w:rFonts w:ascii="Times New Roman"/>
          <w:b w:val="false"/>
          <w:i w:val="false"/>
          <w:color w:val="000000"/>
          <w:sz w:val="28"/>
        </w:rPr>
        <w:t>(төлемнің басқа түрі көрсетілсін (ол болған жағдайда))</w:t>
      </w:r>
    </w:p>
    <w:p>
      <w:pPr>
        <w:spacing w:after="0"/>
        <w:ind w:left="0"/>
        <w:jc w:val="both"/>
      </w:pPr>
      <w:r>
        <w:rPr>
          <w:rFonts w:ascii="Times New Roman"/>
          <w:b w:val="false"/>
          <w:i w:val="false"/>
          <w:color w:val="000000"/>
          <w:sz w:val="28"/>
        </w:rPr>
        <w:t>Қосымша: ______________</w:t>
      </w:r>
    </w:p>
    <w:p>
      <w:pPr>
        <w:spacing w:after="0"/>
        <w:ind w:left="0"/>
        <w:jc w:val="both"/>
      </w:pPr>
      <w:r>
        <w:rPr>
          <w:rFonts w:ascii="Times New Roman"/>
          <w:b w:val="false"/>
          <w:i w:val="false"/>
          <w:color w:val="000000"/>
          <w:sz w:val="28"/>
        </w:rPr>
        <w:t>"Е-макет" АЦЖ-ға ІЭМ ғана жолданатын барлық төлем түрлері көрсетілсін</w:t>
      </w:r>
    </w:p>
    <w:p>
      <w:pPr>
        <w:spacing w:after="0"/>
        <w:ind w:left="0"/>
        <w:jc w:val="both"/>
      </w:pPr>
      <w:r>
        <w:rPr>
          <w:rFonts w:ascii="Times New Roman"/>
          <w:b w:val="false"/>
          <w:i w:val="false"/>
          <w:color w:val="000000"/>
          <w:sz w:val="28"/>
        </w:rPr>
        <w:t>1. _________________</w:t>
      </w:r>
    </w:p>
    <w:p>
      <w:pPr>
        <w:spacing w:after="0"/>
        <w:ind w:left="0"/>
        <w:jc w:val="both"/>
      </w:pPr>
      <w:r>
        <w:rPr>
          <w:rFonts w:ascii="Times New Roman"/>
          <w:b w:val="false"/>
          <w:i w:val="false"/>
          <w:color w:val="000000"/>
          <w:sz w:val="28"/>
        </w:rPr>
        <w:t>2. _________________</w:t>
      </w:r>
    </w:p>
    <w:p>
      <w:pPr>
        <w:spacing w:after="0"/>
        <w:ind w:left="0"/>
        <w:jc w:val="both"/>
      </w:pPr>
      <w:r>
        <w:rPr>
          <w:rFonts w:ascii="Times New Roman"/>
          <w:b w:val="false"/>
          <w:i w:val="false"/>
          <w:color w:val="000000"/>
          <w:sz w:val="28"/>
        </w:rPr>
        <w:t xml:space="preserve">       Барлық төлемдер тоқтатылды және Мемлекеттік корпорация бөлімшесінің</w:t>
      </w:r>
    </w:p>
    <w:p>
      <w:pPr>
        <w:spacing w:after="0"/>
        <w:ind w:left="0"/>
        <w:jc w:val="both"/>
      </w:pPr>
      <w:r>
        <w:rPr>
          <w:rFonts w:ascii="Times New Roman"/>
          <w:b w:val="false"/>
          <w:i w:val="false"/>
          <w:color w:val="000000"/>
          <w:sz w:val="28"/>
        </w:rPr>
        <w:t xml:space="preserve"> есебінен алынды</w:t>
      </w:r>
    </w:p>
    <w:p>
      <w:pPr>
        <w:spacing w:after="0"/>
        <w:ind w:left="0"/>
        <w:jc w:val="both"/>
      </w:pPr>
      <w:r>
        <w:rPr>
          <w:rFonts w:ascii="Times New Roman"/>
          <w:b w:val="false"/>
          <w:i w:val="false"/>
          <w:color w:val="000000"/>
          <w:sz w:val="28"/>
        </w:rPr>
        <w:t>М.O.</w:t>
      </w:r>
    </w:p>
    <w:p>
      <w:pPr>
        <w:spacing w:after="0"/>
        <w:ind w:left="0"/>
        <w:jc w:val="both"/>
      </w:pPr>
      <w:r>
        <w:rPr>
          <w:rFonts w:ascii="Times New Roman"/>
          <w:b w:val="false"/>
          <w:i w:val="false"/>
          <w:color w:val="000000"/>
          <w:sz w:val="28"/>
        </w:rPr>
        <w:t>Мемлекеттік корпорация бөлімшесінің бастығы</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Мемлекеттік корпорация бөлімшесінің маманы</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33-қосымша</w:t>
            </w:r>
            <w:r>
              <w:br/>
            </w: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 (айқындау),</w:t>
            </w:r>
            <w:r>
              <w:br/>
            </w:r>
            <w:r>
              <w:rPr>
                <w:rFonts w:ascii="Times New Roman"/>
                <w:b w:val="false"/>
                <w:i w:val="false"/>
                <w:color w:val="000000"/>
                <w:sz w:val="20"/>
              </w:rPr>
              <w:t>оны тағайындау, төлеу, тоқтата тұру,</w:t>
            </w:r>
            <w:r>
              <w:br/>
            </w:r>
            <w:r>
              <w:rPr>
                <w:rFonts w:ascii="Times New Roman"/>
                <w:b w:val="false"/>
                <w:i w:val="false"/>
                <w:color w:val="000000"/>
                <w:sz w:val="20"/>
              </w:rPr>
              <w:t>қайта есептеу, қайта бастау, тоқтату</w:t>
            </w:r>
            <w:r>
              <w:br/>
            </w:r>
            <w:r>
              <w:rPr>
                <w:rFonts w:ascii="Times New Roman"/>
                <w:b w:val="false"/>
                <w:i w:val="false"/>
                <w:color w:val="000000"/>
                <w:sz w:val="20"/>
              </w:rPr>
              <w:t>және тағайындау (тағайындаудан</w:t>
            </w:r>
            <w:r>
              <w:br/>
            </w:r>
            <w:r>
              <w:rPr>
                <w:rFonts w:ascii="Times New Roman"/>
                <w:b w:val="false"/>
                <w:i w:val="false"/>
                <w:color w:val="000000"/>
                <w:sz w:val="20"/>
              </w:rPr>
              <w:t>бас тарту) туралы шешімді қайта</w:t>
            </w:r>
            <w:r>
              <w:br/>
            </w:r>
            <w:r>
              <w:rPr>
                <w:rFonts w:ascii="Times New Roman"/>
                <w:b w:val="false"/>
                <w:i w:val="false"/>
                <w:color w:val="000000"/>
                <w:sz w:val="20"/>
              </w:rPr>
              <w:t>қарау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796" w:id="390"/>
      <w:r>
        <w:rPr>
          <w:rFonts w:ascii="Times New Roman"/>
          <w:b w:val="false"/>
          <w:i w:val="false"/>
          <w:color w:val="000000"/>
          <w:sz w:val="28"/>
        </w:rPr>
        <w:t>
      Ауданның коды _______</w:t>
      </w:r>
    </w:p>
    <w:bookmarkEnd w:id="390"/>
    <w:p>
      <w:pPr>
        <w:spacing w:after="0"/>
        <w:ind w:left="0"/>
        <w:jc w:val="both"/>
      </w:pPr>
      <w:r>
        <w:rPr>
          <w:rFonts w:ascii="Times New Roman"/>
          <w:b w:val="false"/>
          <w:i w:val="false"/>
          <w:color w:val="000000"/>
          <w:sz w:val="28"/>
        </w:rPr>
        <w:t>Қазақстан Республикасы Мемлекеттік корпорацияның</w:t>
      </w:r>
    </w:p>
    <w:p>
      <w:pPr>
        <w:spacing w:after="0"/>
        <w:ind w:left="0"/>
        <w:jc w:val="both"/>
      </w:pPr>
      <w:r>
        <w:rPr>
          <w:rFonts w:ascii="Times New Roman"/>
          <w:b w:val="false"/>
          <w:i w:val="false"/>
          <w:color w:val="000000"/>
          <w:sz w:val="28"/>
        </w:rPr>
        <w:t>____________________ облысы (қаласы) бойынша</w:t>
      </w:r>
    </w:p>
    <w:p>
      <w:pPr>
        <w:spacing w:after="0"/>
        <w:ind w:left="0"/>
        <w:jc w:val="both"/>
      </w:pPr>
      <w:r>
        <w:rPr>
          <w:rFonts w:ascii="Times New Roman"/>
          <w:b w:val="false"/>
          <w:i w:val="false"/>
          <w:color w:val="000000"/>
          <w:sz w:val="28"/>
        </w:rPr>
        <w:t>_________бөлімшесі</w:t>
      </w:r>
    </w:p>
    <w:p>
      <w:pPr>
        <w:spacing w:after="0"/>
        <w:ind w:left="0"/>
        <w:jc w:val="both"/>
      </w:pPr>
      <w:r>
        <w:rPr>
          <w:rFonts w:ascii="Times New Roman"/>
          <w:b w:val="false"/>
          <w:i w:val="false"/>
          <w:color w:val="000000"/>
          <w:sz w:val="28"/>
        </w:rPr>
        <w:t>Өтiнiш</w:t>
      </w:r>
    </w:p>
    <w:p>
      <w:pPr>
        <w:spacing w:after="0"/>
        <w:ind w:left="0"/>
        <w:jc w:val="both"/>
      </w:pPr>
      <w:r>
        <w:rPr>
          <w:rFonts w:ascii="Times New Roman"/>
          <w:b w:val="false"/>
          <w:i w:val="false"/>
          <w:color w:val="000000"/>
          <w:sz w:val="28"/>
        </w:rPr>
        <w:t>Азамат ________________________________________________</w:t>
      </w:r>
    </w:p>
    <w:p>
      <w:pPr>
        <w:spacing w:after="0"/>
        <w:ind w:left="0"/>
        <w:jc w:val="both"/>
      </w:pPr>
      <w:r>
        <w:rPr>
          <w:rFonts w:ascii="Times New Roman"/>
          <w:b w:val="false"/>
          <w:i w:val="false"/>
          <w:color w:val="000000"/>
          <w:sz w:val="28"/>
        </w:rPr>
        <w:t>(алушының тегі, аты, әкесінің аты (ол болған жағдайда)</w:t>
      </w:r>
    </w:p>
    <w:p>
      <w:pPr>
        <w:spacing w:after="0"/>
        <w:ind w:left="0"/>
        <w:jc w:val="both"/>
      </w:pPr>
      <w:r>
        <w:rPr>
          <w:rFonts w:ascii="Times New Roman"/>
          <w:b w:val="false"/>
          <w:i w:val="false"/>
          <w:color w:val="000000"/>
          <w:sz w:val="28"/>
        </w:rPr>
        <w:t>Туған күнi: ______ жылғы "___" _____________</w:t>
      </w:r>
    </w:p>
    <w:p>
      <w:pPr>
        <w:spacing w:after="0"/>
        <w:ind w:left="0"/>
        <w:jc w:val="both"/>
      </w:pPr>
      <w:r>
        <w:rPr>
          <w:rFonts w:ascii="Times New Roman"/>
          <w:b w:val="false"/>
          <w:i w:val="false"/>
          <w:color w:val="000000"/>
          <w:sz w:val="28"/>
        </w:rPr>
        <w:t>Жеке сәйкестендіру нөмірі ___________________________________</w:t>
      </w:r>
    </w:p>
    <w:p>
      <w:pPr>
        <w:spacing w:after="0"/>
        <w:ind w:left="0"/>
        <w:jc w:val="both"/>
      </w:pPr>
      <w:r>
        <w:rPr>
          <w:rFonts w:ascii="Times New Roman"/>
          <w:b w:val="false"/>
          <w:i w:val="false"/>
          <w:color w:val="000000"/>
          <w:sz w:val="28"/>
        </w:rPr>
        <w:t>Жеке басын куәландыратын құжаттың түрі:______________________</w:t>
      </w:r>
    </w:p>
    <w:p>
      <w:pPr>
        <w:spacing w:after="0"/>
        <w:ind w:left="0"/>
        <w:jc w:val="both"/>
      </w:pPr>
      <w:r>
        <w:rPr>
          <w:rFonts w:ascii="Times New Roman"/>
          <w:b w:val="false"/>
          <w:i w:val="false"/>
          <w:color w:val="000000"/>
          <w:sz w:val="28"/>
        </w:rPr>
        <w:t>Құжаттың сериясы: ______ құжаттың нөмірі: _______ кім берген: _____</w:t>
      </w:r>
    </w:p>
    <w:p>
      <w:pPr>
        <w:spacing w:after="0"/>
        <w:ind w:left="0"/>
        <w:jc w:val="both"/>
      </w:pPr>
      <w:r>
        <w:rPr>
          <w:rFonts w:ascii="Times New Roman"/>
          <w:b w:val="false"/>
          <w:i w:val="false"/>
          <w:color w:val="000000"/>
          <w:sz w:val="28"/>
        </w:rPr>
        <w:t>Берілген күні: ____________ жылғы "___" ________</w:t>
      </w:r>
    </w:p>
    <w:p>
      <w:pPr>
        <w:spacing w:after="0"/>
        <w:ind w:left="0"/>
        <w:jc w:val="both"/>
      </w:pPr>
      <w:r>
        <w:rPr>
          <w:rFonts w:ascii="Times New Roman"/>
          <w:b w:val="false"/>
          <w:i w:val="false"/>
          <w:color w:val="000000"/>
          <w:sz w:val="28"/>
        </w:rPr>
        <w:t>Тұрақты тұратын жерінің мекенжайы ___________________________</w:t>
      </w:r>
    </w:p>
    <w:p>
      <w:pPr>
        <w:spacing w:after="0"/>
        <w:ind w:left="0"/>
        <w:jc w:val="both"/>
      </w:pPr>
      <w:r>
        <w:rPr>
          <w:rFonts w:ascii="Times New Roman"/>
          <w:b w:val="false"/>
          <w:i w:val="false"/>
          <w:color w:val="000000"/>
          <w:sz w:val="28"/>
        </w:rPr>
        <w:t>Облыс ______________________________________________ қала (аудан)</w:t>
      </w:r>
    </w:p>
    <w:p>
      <w:pPr>
        <w:spacing w:after="0"/>
        <w:ind w:left="0"/>
        <w:jc w:val="both"/>
      </w:pPr>
      <w:r>
        <w:rPr>
          <w:rFonts w:ascii="Times New Roman"/>
          <w:b w:val="false"/>
          <w:i w:val="false"/>
          <w:color w:val="000000"/>
          <w:sz w:val="28"/>
        </w:rPr>
        <w:t>___________________ ауыл ___________________________ көше (шағынаудан)</w:t>
      </w:r>
    </w:p>
    <w:p>
      <w:pPr>
        <w:spacing w:after="0"/>
        <w:ind w:left="0"/>
        <w:jc w:val="both"/>
      </w:pPr>
      <w:r>
        <w:rPr>
          <w:rFonts w:ascii="Times New Roman"/>
          <w:b w:val="false"/>
          <w:i w:val="false"/>
          <w:color w:val="000000"/>
          <w:sz w:val="28"/>
        </w:rPr>
        <w:t>__________________ _________ үй _______________ пәтер</w:t>
      </w:r>
    </w:p>
    <w:p>
      <w:pPr>
        <w:spacing w:after="0"/>
        <w:ind w:left="0"/>
        <w:jc w:val="both"/>
      </w:pPr>
      <w:r>
        <w:rPr>
          <w:rFonts w:ascii="Times New Roman"/>
          <w:b w:val="false"/>
          <w:i w:val="false"/>
          <w:color w:val="000000"/>
          <w:sz w:val="28"/>
        </w:rPr>
        <w:t xml:space="preserve">       Алушының асыраушысынан айырылу жағдайы бойынша мемлекеттік әлеуметтік</w:t>
      </w:r>
    </w:p>
    <w:p>
      <w:pPr>
        <w:spacing w:after="0"/>
        <w:ind w:left="0"/>
        <w:jc w:val="both"/>
      </w:pPr>
      <w:r>
        <w:rPr>
          <w:rFonts w:ascii="Times New Roman"/>
          <w:b w:val="false"/>
          <w:i w:val="false"/>
          <w:color w:val="000000"/>
          <w:sz w:val="28"/>
        </w:rPr>
        <w:t>жәрдемақы ісін сұратуды сұраймын.</w:t>
      </w:r>
    </w:p>
    <w:p>
      <w:pPr>
        <w:spacing w:after="0"/>
        <w:ind w:left="0"/>
        <w:jc w:val="both"/>
      </w:pPr>
      <w:r>
        <w:rPr>
          <w:rFonts w:ascii="Times New Roman"/>
          <w:b w:val="false"/>
          <w:i w:val="false"/>
          <w:color w:val="000000"/>
          <w:sz w:val="28"/>
        </w:rPr>
        <w:t xml:space="preserve">       Бұрын тұрған жерінің мекенжайы: _______________________________</w:t>
      </w:r>
    </w:p>
    <w:p>
      <w:pPr>
        <w:spacing w:after="0"/>
        <w:ind w:left="0"/>
        <w:jc w:val="both"/>
      </w:pPr>
      <w:r>
        <w:rPr>
          <w:rFonts w:ascii="Times New Roman"/>
          <w:b w:val="false"/>
          <w:i w:val="false"/>
          <w:color w:val="000000"/>
          <w:sz w:val="28"/>
        </w:rPr>
        <w:t xml:space="preserve"> Өтінішке қоса берілген құжаттардың тізбесі: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7" w:id="391"/>
      <w:r>
        <w:rPr>
          <w:rFonts w:ascii="Times New Roman"/>
          <w:b w:val="false"/>
          <w:i w:val="false"/>
          <w:color w:val="000000"/>
          <w:sz w:val="28"/>
        </w:rPr>
        <w:t>
      Өтініш берушінің байланыс деректері: үй телефоны ___________ ұялы телефон</w:t>
      </w:r>
    </w:p>
    <w:bookmarkEnd w:id="391"/>
    <w:p>
      <w:pPr>
        <w:spacing w:after="0"/>
        <w:ind w:left="0"/>
        <w:jc w:val="both"/>
      </w:pPr>
      <w:r>
        <w:rPr>
          <w:rFonts w:ascii="Times New Roman"/>
          <w:b w:val="false"/>
          <w:i w:val="false"/>
          <w:color w:val="000000"/>
          <w:sz w:val="28"/>
        </w:rPr>
        <w:t>___________ Е-mail ___________________________</w:t>
      </w:r>
    </w:p>
    <w:p>
      <w:pPr>
        <w:spacing w:after="0"/>
        <w:ind w:left="0"/>
        <w:jc w:val="both"/>
      </w:pPr>
      <w:r>
        <w:rPr>
          <w:rFonts w:ascii="Times New Roman"/>
          <w:b w:val="false"/>
          <w:i w:val="false"/>
          <w:color w:val="000000"/>
          <w:sz w:val="28"/>
        </w:rPr>
        <w:t>Берілген күні 20_____ жылғы "___" _________________</w:t>
      </w:r>
    </w:p>
    <w:p>
      <w:pPr>
        <w:spacing w:after="0"/>
        <w:ind w:left="0"/>
        <w:jc w:val="both"/>
      </w:pPr>
      <w:r>
        <w:rPr>
          <w:rFonts w:ascii="Times New Roman"/>
          <w:b w:val="false"/>
          <w:i w:val="false"/>
          <w:color w:val="000000"/>
          <w:sz w:val="28"/>
        </w:rPr>
        <w:t>Өтініш берушінің қолы/ЭЦҚ/ sms-хабарламалар___________________</w:t>
      </w:r>
    </w:p>
    <w:p>
      <w:pPr>
        <w:spacing w:after="0"/>
        <w:ind w:left="0"/>
        <w:jc w:val="both"/>
      </w:pPr>
      <w:r>
        <w:rPr>
          <w:rFonts w:ascii="Times New Roman"/>
          <w:b w:val="false"/>
          <w:i w:val="false"/>
          <w:color w:val="000000"/>
          <w:sz w:val="28"/>
        </w:rPr>
        <w:t>Өтінішке қол қою мерзімі мен уақыты</w:t>
      </w:r>
    </w:p>
    <w:p>
      <w:pPr>
        <w:spacing w:after="0"/>
        <w:ind w:left="0"/>
        <w:jc w:val="both"/>
      </w:pPr>
      <w:r>
        <w:rPr>
          <w:rFonts w:ascii="Times New Roman"/>
          <w:b w:val="false"/>
          <w:i w:val="false"/>
          <w:color w:val="000000"/>
          <w:sz w:val="28"/>
        </w:rPr>
        <w:t>"___"._____________.________жылғы____сағат ____ минут ____ секунд</w:t>
      </w:r>
    </w:p>
    <w:p>
      <w:pPr>
        <w:spacing w:after="0"/>
        <w:ind w:left="0"/>
        <w:jc w:val="both"/>
      </w:pPr>
      <w:r>
        <w:rPr>
          <w:rFonts w:ascii="Times New Roman"/>
          <w:b w:val="false"/>
          <w:i w:val="false"/>
          <w:color w:val="000000"/>
          <w:sz w:val="28"/>
        </w:rPr>
        <w:t>Азамат ______________________________________________ өтініші</w:t>
      </w:r>
    </w:p>
    <w:p>
      <w:pPr>
        <w:spacing w:after="0"/>
        <w:ind w:left="0"/>
        <w:jc w:val="both"/>
      </w:pPr>
      <w:r>
        <w:rPr>
          <w:rFonts w:ascii="Times New Roman"/>
          <w:b w:val="false"/>
          <w:i w:val="false"/>
          <w:color w:val="000000"/>
          <w:sz w:val="28"/>
        </w:rPr>
        <w:t>(құжаттармен өтініш қабылданған күн)</w:t>
      </w:r>
    </w:p>
    <w:p>
      <w:pPr>
        <w:spacing w:after="0"/>
        <w:ind w:left="0"/>
        <w:jc w:val="both"/>
      </w:pPr>
      <w:r>
        <w:rPr>
          <w:rFonts w:ascii="Times New Roman"/>
          <w:b w:val="false"/>
          <w:i w:val="false"/>
          <w:color w:val="000000"/>
          <w:sz w:val="28"/>
        </w:rPr>
        <w:t>20____ жылғы "___"__________ қабылданды, № __________________</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(ол болған жағдайда)</w:t>
      </w:r>
    </w:p>
    <w:p>
      <w:pPr>
        <w:spacing w:after="0"/>
        <w:ind w:left="0"/>
        <w:jc w:val="both"/>
      </w:pPr>
      <w:r>
        <w:rPr>
          <w:rFonts w:ascii="Times New Roman"/>
          <w:b w:val="false"/>
          <w:i w:val="false"/>
          <w:color w:val="000000"/>
          <w:sz w:val="28"/>
        </w:rPr>
        <w:t xml:space="preserve">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34-қосымша</w:t>
            </w:r>
            <w:r>
              <w:br/>
            </w: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 (айқындау),</w:t>
            </w:r>
            <w:r>
              <w:br/>
            </w:r>
            <w:r>
              <w:rPr>
                <w:rFonts w:ascii="Times New Roman"/>
                <w:b w:val="false"/>
                <w:i w:val="false"/>
                <w:color w:val="000000"/>
                <w:sz w:val="20"/>
              </w:rPr>
              <w:t>оны тағайындау, төлеу, тоқтата тұру,</w:t>
            </w:r>
            <w:r>
              <w:br/>
            </w:r>
            <w:r>
              <w:rPr>
                <w:rFonts w:ascii="Times New Roman"/>
                <w:b w:val="false"/>
                <w:i w:val="false"/>
                <w:color w:val="000000"/>
                <w:sz w:val="20"/>
              </w:rPr>
              <w:t>қайта есептеу, қайта бастау, тоқтату</w:t>
            </w:r>
            <w:r>
              <w:br/>
            </w:r>
            <w:r>
              <w:rPr>
                <w:rFonts w:ascii="Times New Roman"/>
                <w:b w:val="false"/>
                <w:i w:val="false"/>
                <w:color w:val="000000"/>
                <w:sz w:val="20"/>
              </w:rPr>
              <w:t>және тағайындау (тағайындаудан бас</w:t>
            </w:r>
            <w:r>
              <w:br/>
            </w:r>
            <w:r>
              <w:rPr>
                <w:rFonts w:ascii="Times New Roman"/>
                <w:b w:val="false"/>
                <w:i w:val="false"/>
                <w:color w:val="000000"/>
                <w:sz w:val="20"/>
              </w:rPr>
              <w:t>тарту) туралы шешімді қайта қарау</w:t>
            </w:r>
            <w:r>
              <w:br/>
            </w:r>
            <w:r>
              <w:rPr>
                <w:rFonts w:ascii="Times New Roman"/>
                <w:b w:val="false"/>
                <w:i w:val="false"/>
                <w:color w:val="000000"/>
                <w:sz w:val="20"/>
              </w:rPr>
              <w:t>қағидаларына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0" w:id="392"/>
    <w:p>
      <w:pPr>
        <w:spacing w:after="0"/>
        <w:ind w:left="0"/>
        <w:jc w:val="both"/>
      </w:pPr>
      <w:r>
        <w:rPr>
          <w:rFonts w:ascii="Times New Roman"/>
          <w:b w:val="false"/>
          <w:i w:val="false"/>
          <w:color w:val="000000"/>
          <w:sz w:val="28"/>
        </w:rPr>
        <w:t>
      Жәрдемақы алушының iсi:</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_______</w:t>
            </w:r>
            <w:r>
              <w:rPr>
                <w:rFonts w:ascii="Times New Roman"/>
                <w:b w:val="false"/>
                <w:i w:val="false"/>
                <w:color w:val="000000"/>
                <w:sz w:val="20"/>
              </w:rPr>
              <w:t xml:space="preserve"> </w:t>
            </w:r>
            <w:r>
              <w:rPr>
                <w:rFonts w:ascii="Times New Roman"/>
                <w:b/>
                <w:i w:val="false"/>
                <w:color w:val="000000"/>
                <w:sz w:val="20"/>
              </w:rPr>
              <w:t>жәрдемақы</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iсi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Төлемнiң түрi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 бөлiмшесi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кестесi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1" w:id="393"/>
    <w:p>
      <w:pPr>
        <w:spacing w:after="0"/>
        <w:ind w:left="0"/>
        <w:jc w:val="both"/>
      </w:pPr>
      <w:r>
        <w:rPr>
          <w:rFonts w:ascii="Times New Roman"/>
          <w:b w:val="false"/>
          <w:i w:val="false"/>
          <w:color w:val="000000"/>
          <w:sz w:val="28"/>
        </w:rPr>
        <w:t>
      Есепке қабылдау және есептен шығару туралы белгiлер:</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94"/>
          <w:p>
            <w:pPr>
              <w:spacing w:after="20"/>
              <w:ind w:left="20"/>
              <w:jc w:val="both"/>
            </w:pPr>
            <w:r>
              <w:rPr>
                <w:rFonts w:ascii="Times New Roman"/>
                <w:b w:val="false"/>
                <w:i w:val="false"/>
                <w:color w:val="000000"/>
                <w:sz w:val="20"/>
              </w:rPr>
              <w:t>
</w:t>
            </w:r>
            <w:r>
              <w:rPr>
                <w:rFonts w:ascii="Times New Roman"/>
                <w:b/>
                <w:i w:val="false"/>
                <w:color w:val="000000"/>
                <w:sz w:val="20"/>
              </w:rPr>
              <w:t>Есептен</w:t>
            </w:r>
            <w:r>
              <w:rPr>
                <w:rFonts w:ascii="Times New Roman"/>
                <w:b w:val="false"/>
                <w:i w:val="false"/>
                <w:color w:val="000000"/>
                <w:sz w:val="20"/>
              </w:rPr>
              <w:t xml:space="preserve"> </w:t>
            </w:r>
            <w:r>
              <w:rPr>
                <w:rFonts w:ascii="Times New Roman"/>
                <w:b/>
                <w:i w:val="false"/>
                <w:color w:val="000000"/>
                <w:sz w:val="20"/>
              </w:rPr>
              <w:t>20__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_____________________________</w:t>
            </w:r>
            <w:r>
              <w:rPr>
                <w:rFonts w:ascii="Times New Roman"/>
                <w:b w:val="false"/>
                <w:i w:val="false"/>
                <w:color w:val="000000"/>
                <w:sz w:val="20"/>
              </w:rPr>
              <w:t xml:space="preserve"> </w:t>
            </w:r>
            <w:r>
              <w:rPr>
                <w:rFonts w:ascii="Times New Roman"/>
                <w:b/>
                <w:i w:val="false"/>
                <w:color w:val="000000"/>
                <w:sz w:val="20"/>
              </w:rPr>
              <w:t>шығарылсын</w:t>
            </w:r>
          </w:p>
          <w:bookmarkEnd w:id="394"/>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түрi</w:t>
            </w:r>
            <w:r>
              <w:rPr>
                <w:rFonts w:ascii="Times New Roman"/>
                <w:b w:val="false"/>
                <w:i w:val="false"/>
                <w:color w:val="000000"/>
                <w:sz w:val="20"/>
              </w:rPr>
              <w:t xml:space="preserve">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мөлшерi</w:t>
            </w:r>
            <w:r>
              <w:rPr>
                <w:rFonts w:ascii="Times New Roman"/>
                <w:b w:val="false"/>
                <w:i w:val="false"/>
                <w:color w:val="000000"/>
                <w:sz w:val="20"/>
              </w:rPr>
              <w:t xml:space="preserve"> </w:t>
            </w:r>
            <w:r>
              <w:rPr>
                <w:rFonts w:ascii="Times New Roman"/>
                <w:b/>
                <w:i w:val="false"/>
                <w:color w:val="000000"/>
                <w:sz w:val="20"/>
              </w:rPr>
              <w:t>____________________________________________</w:t>
            </w:r>
            <w:r>
              <w:rPr>
                <w:rFonts w:ascii="Times New Roman"/>
                <w:b/>
                <w:i w:val="false"/>
                <w:color w:val="000000"/>
                <w:sz w:val="20"/>
              </w:rPr>
              <w:t>теңге</w:t>
            </w:r>
          </w:p>
          <w:p>
            <w:pPr>
              <w:spacing w:after="20"/>
              <w:ind w:left="20"/>
              <w:jc w:val="both"/>
            </w:pPr>
            <w:r>
              <w:rPr>
                <w:rFonts w:ascii="Times New Roman"/>
                <w:b w:val="false"/>
                <w:i w:val="false"/>
                <w:color w:val="000000"/>
                <w:sz w:val="20"/>
              </w:rPr>
              <w:t>
</w:t>
            </w:r>
            <w:r>
              <w:rPr>
                <w:rFonts w:ascii="Times New Roman"/>
                <w:b/>
                <w:i w:val="false"/>
                <w:color w:val="000000"/>
                <w:sz w:val="20"/>
              </w:rPr>
              <w:t>20__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__________________________________________</w:t>
            </w:r>
            <w:r>
              <w:rPr>
                <w:rFonts w:ascii="Times New Roman"/>
                <w:b w:val="false"/>
                <w:i w:val="false"/>
                <w:color w:val="000000"/>
                <w:sz w:val="20"/>
              </w:rPr>
              <w:t xml:space="preserve"> </w:t>
            </w:r>
            <w:r>
              <w:rPr>
                <w:rFonts w:ascii="Times New Roman"/>
                <w:b/>
                <w:i w:val="false"/>
                <w:color w:val="000000"/>
                <w:sz w:val="20"/>
              </w:rPr>
              <w:t>дейiн</w:t>
            </w:r>
            <w:r>
              <w:rPr>
                <w:rFonts w:ascii="Times New Roman"/>
                <w:b w:val="false"/>
                <w:i w:val="false"/>
                <w:color w:val="000000"/>
                <w:sz w:val="20"/>
              </w:rPr>
              <w:t xml:space="preserve"> </w:t>
            </w:r>
            <w:r>
              <w:rPr>
                <w:rFonts w:ascii="Times New Roman"/>
                <w:b/>
                <w:i w:val="false"/>
                <w:color w:val="000000"/>
                <w:sz w:val="20"/>
              </w:rPr>
              <w:t>төлендi</w:t>
            </w:r>
          </w:p>
          <w:p>
            <w:pPr>
              <w:spacing w:after="20"/>
              <w:ind w:left="20"/>
              <w:jc w:val="both"/>
            </w:pPr>
            <w:r>
              <w:rPr>
                <w:rFonts w:ascii="Times New Roman"/>
                <w:b w:val="false"/>
                <w:i w:val="false"/>
                <w:color w:val="000000"/>
                <w:sz w:val="20"/>
              </w:rPr>
              <w:t>
</w:t>
            </w:r>
            <w:r>
              <w:rPr>
                <w:rFonts w:ascii="Times New Roman"/>
                <w:b/>
                <w:i w:val="false"/>
                <w:color w:val="000000"/>
                <w:sz w:val="20"/>
              </w:rPr>
              <w:t>Iстегi</w:t>
            </w:r>
            <w:r>
              <w:rPr>
                <w:rFonts w:ascii="Times New Roman"/>
                <w:b w:val="false"/>
                <w:i w:val="false"/>
                <w:color w:val="000000"/>
                <w:sz w:val="20"/>
              </w:rPr>
              <w:t xml:space="preserve"> </w:t>
            </w:r>
            <w:r>
              <w:rPr>
                <w:rFonts w:ascii="Times New Roman"/>
                <w:b/>
                <w:i w:val="false"/>
                <w:color w:val="000000"/>
                <w:sz w:val="20"/>
              </w:rPr>
              <w:t>парақтардың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20__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______________________________</w:t>
            </w:r>
            <w:r>
              <w:rPr>
                <w:rFonts w:ascii="Times New Roman"/>
                <w:b/>
                <w:i w:val="false"/>
                <w:color w:val="000000"/>
                <w:sz w:val="20"/>
              </w:rPr>
              <w:t>қабылдансын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түрi</w:t>
            </w:r>
            <w:r>
              <w:rPr>
                <w:rFonts w:ascii="Times New Roman"/>
                <w:b w:val="false"/>
                <w:i w:val="false"/>
                <w:color w:val="000000"/>
                <w:sz w:val="20"/>
              </w:rPr>
              <w:t xml:space="preserve"> </w:t>
            </w:r>
            <w:r>
              <w:rPr>
                <w:rFonts w:ascii="Times New Roman"/>
                <w:b/>
                <w:i w:val="false"/>
                <w:color w:val="000000"/>
                <w:sz w:val="20"/>
              </w:rPr>
              <w:t>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мөлшерi</w:t>
            </w:r>
            <w:r>
              <w:rPr>
                <w:rFonts w:ascii="Times New Roman"/>
                <w:b w:val="false"/>
                <w:i w:val="false"/>
                <w:color w:val="000000"/>
                <w:sz w:val="20"/>
              </w:rPr>
              <w:t xml:space="preserve"> </w:t>
            </w:r>
            <w:r>
              <w:rPr>
                <w:rFonts w:ascii="Times New Roman"/>
                <w:b/>
                <w:i w:val="false"/>
                <w:color w:val="000000"/>
                <w:sz w:val="20"/>
              </w:rPr>
              <w:t>_____</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Iстегi</w:t>
            </w:r>
            <w:r>
              <w:rPr>
                <w:rFonts w:ascii="Times New Roman"/>
                <w:b w:val="false"/>
                <w:i w:val="false"/>
                <w:color w:val="000000"/>
                <w:sz w:val="20"/>
              </w:rPr>
              <w:t xml:space="preserve"> </w:t>
            </w:r>
            <w:r>
              <w:rPr>
                <w:rFonts w:ascii="Times New Roman"/>
                <w:b/>
                <w:i w:val="false"/>
                <w:color w:val="000000"/>
                <w:sz w:val="20"/>
              </w:rPr>
              <w:t>парақтардың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_____</w:t>
            </w:r>
            <w:r>
              <w:rPr>
                <w:rFonts w:ascii="Times New Roman"/>
                <w:b w:val="false"/>
                <w:i w:val="false"/>
                <w:color w:val="000000"/>
                <w:sz w:val="20"/>
              </w:rPr>
              <w:t xml:space="preserve">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r>
              <w:rPr>
                <w:rFonts w:ascii="Times New Roman"/>
                <w:b w:val="false"/>
                <w:i w:val="false"/>
                <w:color w:val="000000"/>
                <w:sz w:val="20"/>
              </w:rPr>
              <w:t xml:space="preserve"> </w:t>
            </w:r>
            <w:r>
              <w:rPr>
                <w:rFonts w:ascii="Times New Roman"/>
                <w:b/>
                <w:i w:val="false"/>
                <w:color w:val="000000"/>
                <w:sz w:val="20"/>
              </w:rPr>
              <w:t>Бөлiмше</w:t>
            </w:r>
            <w:r>
              <w:rPr>
                <w:rFonts w:ascii="Times New Roman"/>
                <w:b w:val="false"/>
                <w:i w:val="false"/>
                <w:color w:val="000000"/>
                <w:sz w:val="20"/>
              </w:rPr>
              <w:t xml:space="preserve"> </w:t>
            </w:r>
            <w:r>
              <w:rPr>
                <w:rFonts w:ascii="Times New Roman"/>
                <w:b/>
                <w:i w:val="false"/>
                <w:color w:val="000000"/>
                <w:sz w:val="20"/>
              </w:rPr>
              <w:t>бастығы</w:t>
            </w:r>
            <w:r>
              <w:rPr>
                <w:rFonts w:ascii="Times New Roman"/>
                <w:b w:val="false"/>
                <w:i w:val="false"/>
                <w:color w:val="000000"/>
                <w:sz w:val="20"/>
              </w:rPr>
              <w:t xml:space="preserve">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Есептен</w:t>
            </w:r>
            <w:r>
              <w:rPr>
                <w:rFonts w:ascii="Times New Roman"/>
                <w:b w:val="false"/>
                <w:i w:val="false"/>
                <w:color w:val="000000"/>
                <w:sz w:val="20"/>
              </w:rPr>
              <w:t xml:space="preserve"> </w:t>
            </w:r>
            <w:r>
              <w:rPr>
                <w:rFonts w:ascii="Times New Roman"/>
                <w:b/>
                <w:i w:val="false"/>
                <w:color w:val="000000"/>
                <w:sz w:val="20"/>
              </w:rPr>
              <w:t>20__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____________________________</w:t>
            </w:r>
            <w:r>
              <w:rPr>
                <w:rFonts w:ascii="Times New Roman"/>
                <w:b/>
                <w:i w:val="false"/>
                <w:color w:val="000000"/>
                <w:sz w:val="20"/>
              </w:rPr>
              <w:t>__</w:t>
            </w:r>
            <w:r>
              <w:rPr>
                <w:rFonts w:ascii="Times New Roman"/>
                <w:b/>
                <w:i w:val="false"/>
                <w:color w:val="000000"/>
                <w:sz w:val="20"/>
              </w:rPr>
              <w:t>шығарылсын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түрi</w:t>
            </w:r>
            <w:r>
              <w:rPr>
                <w:rFonts w:ascii="Times New Roman"/>
                <w:b w:val="false"/>
                <w:i w:val="false"/>
                <w:color w:val="000000"/>
                <w:sz w:val="20"/>
              </w:rPr>
              <w:t xml:space="preserve">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мөлшерi</w:t>
            </w:r>
            <w:r>
              <w:rPr>
                <w:rFonts w:ascii="Times New Roman"/>
                <w:b w:val="false"/>
                <w:i w:val="false"/>
                <w:color w:val="000000"/>
                <w:sz w:val="20"/>
              </w:rPr>
              <w:t xml:space="preserve"> </w:t>
            </w:r>
            <w:r>
              <w:rPr>
                <w:rFonts w:ascii="Times New Roman"/>
                <w:b/>
                <w:i w:val="false"/>
                <w:color w:val="000000"/>
                <w:sz w:val="20"/>
              </w:rPr>
              <w:t>____________________________________________</w:t>
            </w:r>
            <w:r>
              <w:rPr>
                <w:rFonts w:ascii="Times New Roman"/>
                <w:b w:val="false"/>
                <w:i w:val="false"/>
                <w:color w:val="000000"/>
                <w:sz w:val="20"/>
              </w:rPr>
              <w:t xml:space="preserve"> </w:t>
            </w:r>
            <w:r>
              <w:rPr>
                <w:rFonts w:ascii="Times New Roman"/>
                <w:b/>
                <w:i w:val="false"/>
                <w:color w:val="000000"/>
                <w:sz w:val="20"/>
              </w:rPr>
              <w:t>теңге</w:t>
            </w:r>
          </w:p>
          <w:p>
            <w:pPr>
              <w:spacing w:after="20"/>
              <w:ind w:left="20"/>
              <w:jc w:val="both"/>
            </w:pPr>
            <w:r>
              <w:rPr>
                <w:rFonts w:ascii="Times New Roman"/>
                <w:b w:val="false"/>
                <w:i w:val="false"/>
                <w:color w:val="000000"/>
                <w:sz w:val="20"/>
              </w:rPr>
              <w:t>
</w:t>
            </w:r>
            <w:r>
              <w:rPr>
                <w:rFonts w:ascii="Times New Roman"/>
                <w:b/>
                <w:i w:val="false"/>
                <w:color w:val="000000"/>
                <w:sz w:val="20"/>
              </w:rPr>
              <w:t>20______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_____________________________________</w:t>
            </w:r>
            <w:r>
              <w:rPr>
                <w:rFonts w:ascii="Times New Roman"/>
                <w:b w:val="false"/>
                <w:i w:val="false"/>
                <w:color w:val="000000"/>
                <w:sz w:val="20"/>
              </w:rPr>
              <w:t xml:space="preserve"> </w:t>
            </w:r>
            <w:r>
              <w:rPr>
                <w:rFonts w:ascii="Times New Roman"/>
                <w:b/>
                <w:i w:val="false"/>
                <w:color w:val="000000"/>
                <w:sz w:val="20"/>
              </w:rPr>
              <w:t>дейiн</w:t>
            </w:r>
            <w:r>
              <w:rPr>
                <w:rFonts w:ascii="Times New Roman"/>
                <w:b w:val="false"/>
                <w:i w:val="false"/>
                <w:color w:val="000000"/>
                <w:sz w:val="20"/>
              </w:rPr>
              <w:t xml:space="preserve"> </w:t>
            </w:r>
            <w:r>
              <w:rPr>
                <w:rFonts w:ascii="Times New Roman"/>
                <w:b/>
                <w:i w:val="false"/>
                <w:color w:val="000000"/>
                <w:sz w:val="20"/>
              </w:rPr>
              <w:t>төлендi</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Iстегi</w:t>
            </w:r>
            <w:r>
              <w:rPr>
                <w:rFonts w:ascii="Times New Roman"/>
                <w:b w:val="false"/>
                <w:i w:val="false"/>
                <w:color w:val="000000"/>
                <w:sz w:val="20"/>
              </w:rPr>
              <w:t xml:space="preserve"> </w:t>
            </w:r>
            <w:r>
              <w:rPr>
                <w:rFonts w:ascii="Times New Roman"/>
                <w:b/>
                <w:i w:val="false"/>
                <w:color w:val="000000"/>
                <w:sz w:val="20"/>
              </w:rPr>
              <w:t>парақтардың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_____</w:t>
            </w:r>
            <w:r>
              <w:rPr>
                <w:rFonts w:ascii="Times New Roman"/>
                <w:b w:val="false"/>
                <w:i w:val="false"/>
                <w:color w:val="000000"/>
                <w:sz w:val="20"/>
              </w:rPr>
              <w:t xml:space="preserve"> </w:t>
            </w:r>
            <w:r>
              <w:rPr>
                <w:rFonts w:ascii="Times New Roman"/>
                <w:b/>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r>
              <w:rPr>
                <w:rFonts w:ascii="Times New Roman"/>
                <w:b w:val="false"/>
                <w:i w:val="false"/>
                <w:color w:val="000000"/>
                <w:sz w:val="20"/>
              </w:rPr>
              <w:t xml:space="preserve"> </w:t>
            </w:r>
            <w:r>
              <w:rPr>
                <w:rFonts w:ascii="Times New Roman"/>
                <w:b/>
                <w:i w:val="false"/>
                <w:color w:val="000000"/>
                <w:sz w:val="20"/>
              </w:rPr>
              <w:t>Бөлiмше</w:t>
            </w:r>
            <w:r>
              <w:rPr>
                <w:rFonts w:ascii="Times New Roman"/>
                <w:b w:val="false"/>
                <w:i w:val="false"/>
                <w:color w:val="000000"/>
                <w:sz w:val="20"/>
              </w:rPr>
              <w:t xml:space="preserve"> </w:t>
            </w:r>
            <w:r>
              <w:rPr>
                <w:rFonts w:ascii="Times New Roman"/>
                <w:b/>
                <w:i w:val="false"/>
                <w:color w:val="000000"/>
                <w:sz w:val="20"/>
              </w:rPr>
              <w:t>бастығы</w:t>
            </w:r>
            <w:r>
              <w:rPr>
                <w:rFonts w:ascii="Times New Roman"/>
                <w:b w:val="false"/>
                <w:i w:val="false"/>
                <w:color w:val="000000"/>
                <w:sz w:val="20"/>
              </w:rPr>
              <w:t xml:space="preserve">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20__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______________________________</w:t>
            </w:r>
            <w:r>
              <w:rPr>
                <w:rFonts w:ascii="Times New Roman"/>
                <w:b w:val="false"/>
                <w:i w:val="false"/>
                <w:color w:val="000000"/>
                <w:sz w:val="20"/>
              </w:rPr>
              <w:t xml:space="preserve"> </w:t>
            </w:r>
            <w:r>
              <w:rPr>
                <w:rFonts w:ascii="Times New Roman"/>
                <w:b/>
                <w:i w:val="false"/>
                <w:color w:val="000000"/>
                <w:sz w:val="20"/>
              </w:rPr>
              <w:t>қабылдансын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түрi</w:t>
            </w:r>
            <w:r>
              <w:rPr>
                <w:rFonts w:ascii="Times New Roman"/>
                <w:b w:val="false"/>
                <w:i w:val="false"/>
                <w:color w:val="000000"/>
                <w:sz w:val="20"/>
              </w:rPr>
              <w:t xml:space="preserve"> </w:t>
            </w:r>
            <w:r>
              <w:rPr>
                <w:rFonts w:ascii="Times New Roman"/>
                <w:b/>
                <w:i w:val="false"/>
                <w:color w:val="000000"/>
                <w:sz w:val="20"/>
              </w:rPr>
              <w:t>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мөлшерi</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Iстегi</w:t>
            </w:r>
            <w:r>
              <w:rPr>
                <w:rFonts w:ascii="Times New Roman"/>
                <w:b w:val="false"/>
                <w:i w:val="false"/>
                <w:color w:val="000000"/>
                <w:sz w:val="20"/>
              </w:rPr>
              <w:t xml:space="preserve"> </w:t>
            </w:r>
            <w:r>
              <w:rPr>
                <w:rFonts w:ascii="Times New Roman"/>
                <w:b/>
                <w:i w:val="false"/>
                <w:color w:val="000000"/>
                <w:sz w:val="20"/>
              </w:rPr>
              <w:t>парақтардың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_____</w:t>
            </w:r>
            <w:r>
              <w:rPr>
                <w:rFonts w:ascii="Times New Roman"/>
                <w:b w:val="false"/>
                <w:i w:val="false"/>
                <w:color w:val="000000"/>
                <w:sz w:val="20"/>
              </w:rPr>
              <w:t xml:space="preserve">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p>
          <w:p>
            <w:pPr>
              <w:spacing w:after="20"/>
              <w:ind w:left="20"/>
              <w:jc w:val="both"/>
            </w:pPr>
            <w:r>
              <w:rPr>
                <w:rFonts w:ascii="Times New Roman"/>
                <w:b w:val="false"/>
                <w:i w:val="false"/>
                <w:color w:val="000000"/>
                <w:sz w:val="20"/>
              </w:rPr>
              <w:t>
</w:t>
            </w:r>
            <w:r>
              <w:rPr>
                <w:rFonts w:ascii="Times New Roman"/>
                <w:b/>
                <w:i w:val="false"/>
                <w:color w:val="000000"/>
                <w:sz w:val="20"/>
              </w:rPr>
              <w:t>Бөлiмше</w:t>
            </w:r>
            <w:r>
              <w:rPr>
                <w:rFonts w:ascii="Times New Roman"/>
                <w:b w:val="false"/>
                <w:i w:val="false"/>
                <w:color w:val="000000"/>
                <w:sz w:val="20"/>
              </w:rPr>
              <w:t xml:space="preserve"> </w:t>
            </w:r>
            <w:r>
              <w:rPr>
                <w:rFonts w:ascii="Times New Roman"/>
                <w:b/>
                <w:i w:val="false"/>
                <w:color w:val="000000"/>
                <w:sz w:val="20"/>
              </w:rPr>
              <w:t>бастығы</w:t>
            </w:r>
            <w:r>
              <w:rPr>
                <w:rFonts w:ascii="Times New Roman"/>
                <w:b/>
                <w:i w:val="false"/>
                <w:color w:val="000000"/>
                <w:sz w:val="20"/>
              </w:rPr>
              <w:t>_______________________________________________</w:t>
            </w:r>
          </w:p>
        </w:tc>
      </w:tr>
    </w:tbl>
    <w:bookmarkStart w:name="z823" w:id="395"/>
    <w:p>
      <w:pPr>
        <w:spacing w:after="0"/>
        <w:ind w:left="0"/>
        <w:jc w:val="both"/>
      </w:pPr>
      <w:r>
        <w:rPr>
          <w:rFonts w:ascii="Times New Roman"/>
          <w:b w:val="false"/>
          <w:i w:val="false"/>
          <w:color w:val="000000"/>
          <w:sz w:val="28"/>
        </w:rPr>
        <w:t>
      Түгендеу жүргiзу туралы белгiлер:</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396"/>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w:t>
            </w:r>
            <w:r>
              <w:rPr>
                <w:rFonts w:ascii="Times New Roman"/>
                <w:b w:val="false"/>
                <w:i w:val="false"/>
                <w:color w:val="000000"/>
                <w:sz w:val="20"/>
              </w:rPr>
              <w:t xml:space="preserve"> </w:t>
            </w:r>
            <w:r>
              <w:rPr>
                <w:rFonts w:ascii="Times New Roman"/>
                <w:b/>
                <w:i w:val="false"/>
                <w:color w:val="000000"/>
                <w:sz w:val="20"/>
              </w:rPr>
              <w:t>пар</w:t>
            </w:r>
            <w:r>
              <w:rPr>
                <w:rFonts w:ascii="Times New Roman"/>
                <w:b/>
                <w:i w:val="false"/>
                <w:color w:val="000000"/>
                <w:sz w:val="20"/>
              </w:rPr>
              <w:t>ақ</w:t>
            </w:r>
            <w:r>
              <w:rPr>
                <w:rFonts w:ascii="Times New Roman"/>
                <w:b w:val="false"/>
                <w:i w:val="false"/>
                <w:color w:val="000000"/>
                <w:sz w:val="20"/>
              </w:rPr>
              <w:t xml:space="preserve"> </w:t>
            </w:r>
            <w:r>
              <w:rPr>
                <w:rFonts w:ascii="Times New Roman"/>
                <w:b/>
                <w:i w:val="false"/>
                <w:color w:val="000000"/>
                <w:sz w:val="20"/>
              </w:rPr>
              <w:t>|_________________|</w:t>
            </w:r>
          </w:p>
          <w:bookmarkEnd w:id="396"/>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tc>
      </w:tr>
    </w:tbl>
    <w:bookmarkStart w:name="z835" w:id="397"/>
    <w:p>
      <w:pPr>
        <w:spacing w:after="0"/>
        <w:ind w:left="0"/>
        <w:jc w:val="both"/>
      </w:pPr>
      <w:r>
        <w:rPr>
          <w:rFonts w:ascii="Times New Roman"/>
          <w:b w:val="false"/>
          <w:i w:val="false"/>
          <w:color w:val="000000"/>
          <w:sz w:val="28"/>
        </w:rPr>
        <w:t>
      Iстердi тексеру туралы белгiлер:</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398"/>
          <w:p>
            <w:pPr>
              <w:spacing w:after="20"/>
              <w:ind w:left="20"/>
              <w:jc w:val="both"/>
            </w:pPr>
            <w:r>
              <w:rPr>
                <w:rFonts w:ascii="Times New Roman"/>
                <w:b w:val="false"/>
                <w:i w:val="false"/>
                <w:color w:val="000000"/>
                <w:sz w:val="20"/>
              </w:rPr>
              <w:t>
</w:t>
            </w:r>
            <w:r>
              <w:rPr>
                <w:rFonts w:ascii="Times New Roman"/>
                <w:b/>
                <w:i w:val="false"/>
                <w:color w:val="000000"/>
                <w:sz w:val="20"/>
              </w:rPr>
              <w:t>Өк</w:t>
            </w:r>
            <w:r>
              <w:rPr>
                <w:rFonts w:ascii="Times New Roman"/>
                <w:b/>
                <w:i w:val="false"/>
                <w:color w:val="000000"/>
                <w:sz w:val="20"/>
              </w:rPr>
              <w:t>iл</w:t>
            </w:r>
            <w:r>
              <w:rPr>
                <w:rFonts w:ascii="Times New Roman"/>
                <w:b w:val="false"/>
                <w:i w:val="false"/>
                <w:color w:val="000000"/>
                <w:sz w:val="20"/>
              </w:rPr>
              <w:t xml:space="preserve"> </w:t>
            </w:r>
            <w:r>
              <w:rPr>
                <w:rFonts w:ascii="Times New Roman"/>
                <w:b/>
                <w:i w:val="false"/>
                <w:color w:val="000000"/>
                <w:sz w:val="20"/>
              </w:rPr>
              <w:t>|___________________|</w:t>
            </w:r>
            <w:r>
              <w:rPr>
                <w:rFonts w:ascii="Times New Roman"/>
                <w:b w:val="false"/>
                <w:i w:val="false"/>
                <w:color w:val="000000"/>
                <w:sz w:val="20"/>
              </w:rPr>
              <w:t xml:space="preserve"> </w:t>
            </w:r>
            <w:r>
              <w:rPr>
                <w:rFonts w:ascii="Times New Roman"/>
                <w:b/>
                <w:i w:val="false"/>
                <w:color w:val="000000"/>
                <w:sz w:val="20"/>
              </w:rPr>
              <w:t>Өк</w:t>
            </w:r>
            <w:r>
              <w:rPr>
                <w:rFonts w:ascii="Times New Roman"/>
                <w:b/>
                <w:i w:val="false"/>
                <w:color w:val="000000"/>
                <w:sz w:val="20"/>
              </w:rPr>
              <w:t>iл</w:t>
            </w:r>
            <w:r>
              <w:rPr>
                <w:rFonts w:ascii="Times New Roman"/>
                <w:b w:val="false"/>
                <w:i w:val="false"/>
                <w:color w:val="000000"/>
                <w:sz w:val="20"/>
              </w:rPr>
              <w:t xml:space="preserve"> </w:t>
            </w:r>
            <w:r>
              <w:rPr>
                <w:rFonts w:ascii="Times New Roman"/>
                <w:b/>
                <w:i w:val="false"/>
                <w:color w:val="000000"/>
                <w:sz w:val="20"/>
              </w:rPr>
              <w:t>|___________________|</w:t>
            </w:r>
          </w:p>
          <w:bookmarkEnd w:id="398"/>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Өк</w:t>
            </w:r>
            <w:r>
              <w:rPr>
                <w:rFonts w:ascii="Times New Roman"/>
                <w:b/>
                <w:i w:val="false"/>
                <w:color w:val="000000"/>
                <w:sz w:val="20"/>
              </w:rPr>
              <w:t>iл</w:t>
            </w:r>
            <w:r>
              <w:rPr>
                <w:rFonts w:ascii="Times New Roman"/>
                <w:b w:val="false"/>
                <w:i w:val="false"/>
                <w:color w:val="000000"/>
                <w:sz w:val="20"/>
              </w:rPr>
              <w:t xml:space="preserve"> </w:t>
            </w:r>
            <w:r>
              <w:rPr>
                <w:rFonts w:ascii="Times New Roman"/>
                <w:b/>
                <w:i w:val="false"/>
                <w:color w:val="000000"/>
                <w:sz w:val="20"/>
              </w:rPr>
              <w:t>|___________________|</w:t>
            </w:r>
            <w:r>
              <w:rPr>
                <w:rFonts w:ascii="Times New Roman"/>
                <w:b w:val="false"/>
                <w:i w:val="false"/>
                <w:color w:val="000000"/>
                <w:sz w:val="20"/>
              </w:rPr>
              <w:t xml:space="preserve"> </w:t>
            </w:r>
            <w:r>
              <w:rPr>
                <w:rFonts w:ascii="Times New Roman"/>
                <w:b/>
                <w:i w:val="false"/>
                <w:color w:val="000000"/>
                <w:sz w:val="20"/>
              </w:rPr>
              <w:t>Өк</w:t>
            </w:r>
            <w:r>
              <w:rPr>
                <w:rFonts w:ascii="Times New Roman"/>
                <w:b/>
                <w:i w:val="false"/>
                <w:color w:val="000000"/>
                <w:sz w:val="20"/>
              </w:rPr>
              <w:t>iл</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Өк</w:t>
            </w:r>
            <w:r>
              <w:rPr>
                <w:rFonts w:ascii="Times New Roman"/>
                <w:b/>
                <w:i w:val="false"/>
                <w:color w:val="000000"/>
                <w:sz w:val="20"/>
              </w:rPr>
              <w:t>iл</w:t>
            </w:r>
            <w:r>
              <w:rPr>
                <w:rFonts w:ascii="Times New Roman"/>
                <w:b w:val="false"/>
                <w:i w:val="false"/>
                <w:color w:val="000000"/>
                <w:sz w:val="20"/>
              </w:rPr>
              <w:t xml:space="preserve"> </w:t>
            </w:r>
            <w:r>
              <w:rPr>
                <w:rFonts w:ascii="Times New Roman"/>
                <w:b/>
                <w:i w:val="false"/>
                <w:color w:val="000000"/>
                <w:sz w:val="20"/>
              </w:rPr>
              <w:t>|___________________|</w:t>
            </w:r>
            <w:r>
              <w:rPr>
                <w:rFonts w:ascii="Times New Roman"/>
                <w:b w:val="false"/>
                <w:i w:val="false"/>
                <w:color w:val="000000"/>
                <w:sz w:val="20"/>
              </w:rPr>
              <w:t xml:space="preserve"> </w:t>
            </w:r>
            <w:r>
              <w:rPr>
                <w:rFonts w:ascii="Times New Roman"/>
                <w:b/>
                <w:i w:val="false"/>
                <w:color w:val="000000"/>
                <w:sz w:val="20"/>
              </w:rPr>
              <w:t>Өк</w:t>
            </w:r>
            <w:r>
              <w:rPr>
                <w:rFonts w:ascii="Times New Roman"/>
                <w:b/>
                <w:i w:val="false"/>
                <w:color w:val="000000"/>
                <w:sz w:val="20"/>
              </w:rPr>
              <w:t>iл</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Өк</w:t>
            </w:r>
            <w:r>
              <w:rPr>
                <w:rFonts w:ascii="Times New Roman"/>
                <w:b/>
                <w:i w:val="false"/>
                <w:color w:val="000000"/>
                <w:sz w:val="20"/>
              </w:rPr>
              <w:t>iл</w:t>
            </w:r>
            <w:r>
              <w:rPr>
                <w:rFonts w:ascii="Times New Roman"/>
                <w:b w:val="false"/>
                <w:i w:val="false"/>
                <w:color w:val="000000"/>
                <w:sz w:val="20"/>
              </w:rPr>
              <w:t xml:space="preserve"> </w:t>
            </w:r>
            <w:r>
              <w:rPr>
                <w:rFonts w:ascii="Times New Roman"/>
                <w:b/>
                <w:i w:val="false"/>
                <w:color w:val="000000"/>
                <w:sz w:val="20"/>
              </w:rPr>
              <w:t>|___________________|</w:t>
            </w:r>
            <w:r>
              <w:rPr>
                <w:rFonts w:ascii="Times New Roman"/>
                <w:b w:val="false"/>
                <w:i w:val="false"/>
                <w:color w:val="000000"/>
                <w:sz w:val="20"/>
              </w:rPr>
              <w:t xml:space="preserve"> </w:t>
            </w:r>
            <w:r>
              <w:rPr>
                <w:rFonts w:ascii="Times New Roman"/>
                <w:b/>
                <w:i w:val="false"/>
                <w:color w:val="000000"/>
                <w:sz w:val="20"/>
              </w:rPr>
              <w:t>Өк</w:t>
            </w:r>
            <w:r>
              <w:rPr>
                <w:rFonts w:ascii="Times New Roman"/>
                <w:b/>
                <w:i w:val="false"/>
                <w:color w:val="000000"/>
                <w:sz w:val="20"/>
              </w:rPr>
              <w:t>iл</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Өк</w:t>
            </w:r>
            <w:r>
              <w:rPr>
                <w:rFonts w:ascii="Times New Roman"/>
                <w:b/>
                <w:i w:val="false"/>
                <w:color w:val="000000"/>
                <w:sz w:val="20"/>
              </w:rPr>
              <w:t>iл</w:t>
            </w:r>
            <w:r>
              <w:rPr>
                <w:rFonts w:ascii="Times New Roman"/>
                <w:b w:val="false"/>
                <w:i w:val="false"/>
                <w:color w:val="000000"/>
                <w:sz w:val="20"/>
              </w:rPr>
              <w:t xml:space="preserve"> </w:t>
            </w:r>
            <w:r>
              <w:rPr>
                <w:rFonts w:ascii="Times New Roman"/>
                <w:b/>
                <w:i w:val="false"/>
                <w:color w:val="000000"/>
                <w:sz w:val="20"/>
              </w:rPr>
              <w:t>|___________________|</w:t>
            </w:r>
            <w:r>
              <w:rPr>
                <w:rFonts w:ascii="Times New Roman"/>
                <w:b w:val="false"/>
                <w:i w:val="false"/>
                <w:color w:val="000000"/>
                <w:sz w:val="20"/>
              </w:rPr>
              <w:t xml:space="preserve"> </w:t>
            </w:r>
            <w:r>
              <w:rPr>
                <w:rFonts w:ascii="Times New Roman"/>
                <w:b/>
                <w:i w:val="false"/>
                <w:color w:val="000000"/>
                <w:sz w:val="20"/>
              </w:rPr>
              <w:t>Өк</w:t>
            </w:r>
            <w:r>
              <w:rPr>
                <w:rFonts w:ascii="Times New Roman"/>
                <w:b/>
                <w:i w:val="false"/>
                <w:color w:val="000000"/>
                <w:sz w:val="20"/>
              </w:rPr>
              <w:t>iл</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Өк</w:t>
            </w:r>
            <w:r>
              <w:rPr>
                <w:rFonts w:ascii="Times New Roman"/>
                <w:b/>
                <w:i w:val="false"/>
                <w:color w:val="000000"/>
                <w:sz w:val="20"/>
              </w:rPr>
              <w:t>iл</w:t>
            </w:r>
            <w:r>
              <w:rPr>
                <w:rFonts w:ascii="Times New Roman"/>
                <w:b w:val="false"/>
                <w:i w:val="false"/>
                <w:color w:val="000000"/>
                <w:sz w:val="20"/>
              </w:rPr>
              <w:t xml:space="preserve"> </w:t>
            </w:r>
            <w:r>
              <w:rPr>
                <w:rFonts w:ascii="Times New Roman"/>
                <w:b/>
                <w:i w:val="false"/>
                <w:color w:val="000000"/>
                <w:sz w:val="20"/>
              </w:rPr>
              <w:t>|___________________|</w:t>
            </w:r>
            <w:r>
              <w:rPr>
                <w:rFonts w:ascii="Times New Roman"/>
                <w:b w:val="false"/>
                <w:i w:val="false"/>
                <w:color w:val="000000"/>
                <w:sz w:val="20"/>
              </w:rPr>
              <w:t xml:space="preserve"> </w:t>
            </w:r>
            <w:r>
              <w:rPr>
                <w:rFonts w:ascii="Times New Roman"/>
                <w:b/>
                <w:i w:val="false"/>
                <w:color w:val="000000"/>
                <w:sz w:val="20"/>
              </w:rPr>
              <w:t>Өк</w:t>
            </w:r>
            <w:r>
              <w:rPr>
                <w:rFonts w:ascii="Times New Roman"/>
                <w:b/>
                <w:i w:val="false"/>
                <w:color w:val="000000"/>
                <w:sz w:val="20"/>
              </w:rPr>
              <w:t>iл</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35-қосымша</w:t>
            </w:r>
            <w:r>
              <w:br/>
            </w:r>
            <w:r>
              <w:rPr>
                <w:rFonts w:ascii="Times New Roman"/>
                <w:b w:val="false"/>
                <w:i w:val="false"/>
                <w:color w:val="000000"/>
                <w:sz w:val="20"/>
              </w:rPr>
              <w:t>Мемлекеттік арнаулы жәрдемақыны</w:t>
            </w:r>
            <w:r>
              <w:br/>
            </w:r>
            <w:r>
              <w:rPr>
                <w:rFonts w:ascii="Times New Roman"/>
                <w:b w:val="false"/>
                <w:i w:val="false"/>
                <w:color w:val="000000"/>
                <w:sz w:val="20"/>
              </w:rPr>
              <w:t>тағайындау, жүзеге асыру, тоқтата</w:t>
            </w:r>
            <w:r>
              <w:br/>
            </w:r>
            <w:r>
              <w:rPr>
                <w:rFonts w:ascii="Times New Roman"/>
                <w:b w:val="false"/>
                <w:i w:val="false"/>
                <w:color w:val="000000"/>
                <w:sz w:val="20"/>
              </w:rPr>
              <w:t>тұру, 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849" w:id="399"/>
      <w:r>
        <w:rPr>
          <w:rFonts w:ascii="Times New Roman"/>
          <w:b w:val="false"/>
          <w:i w:val="false"/>
          <w:color w:val="000000"/>
          <w:sz w:val="28"/>
        </w:rPr>
        <w:t>
      М.O. _______________________</w:t>
      </w:r>
    </w:p>
    <w:bookmarkEnd w:id="399"/>
    <w:p>
      <w:pPr>
        <w:spacing w:after="0"/>
        <w:ind w:left="0"/>
        <w:jc w:val="both"/>
      </w:pPr>
      <w:r>
        <w:rPr>
          <w:rFonts w:ascii="Times New Roman"/>
          <w:b w:val="false"/>
          <w:i w:val="false"/>
          <w:color w:val="000000"/>
          <w:sz w:val="28"/>
        </w:rPr>
        <w:t>(ұйым)</w:t>
      </w:r>
    </w:p>
    <w:p>
      <w:pPr>
        <w:spacing w:after="0"/>
        <w:ind w:left="0"/>
        <w:jc w:val="both"/>
      </w:pPr>
      <w:r>
        <w:rPr>
          <w:rFonts w:ascii="Times New Roman"/>
          <w:b w:val="false"/>
          <w:i w:val="false"/>
          <w:color w:val="000000"/>
          <w:sz w:val="28"/>
        </w:rPr>
        <w:t>20__ жылғы "___" ___________</w:t>
      </w:r>
    </w:p>
    <w:p>
      <w:pPr>
        <w:spacing w:after="0"/>
        <w:ind w:left="0"/>
        <w:jc w:val="both"/>
      </w:pPr>
      <w:r>
        <w:rPr>
          <w:rFonts w:ascii="Times New Roman"/>
          <w:b w:val="false"/>
          <w:i w:val="false"/>
          <w:color w:val="000000"/>
          <w:sz w:val="28"/>
        </w:rPr>
        <w:t xml:space="preserve">Мемлекеттік арнаулы жәрдемақы тағайындау үшiн жұмыстың сипатын немесе еңбек </w:t>
      </w:r>
    </w:p>
    <w:p>
      <w:pPr>
        <w:spacing w:after="0"/>
        <w:ind w:left="0"/>
        <w:jc w:val="both"/>
      </w:pPr>
      <w:r>
        <w:rPr>
          <w:rFonts w:ascii="Times New Roman"/>
          <w:b w:val="false"/>
          <w:i w:val="false"/>
          <w:color w:val="000000"/>
          <w:sz w:val="28"/>
        </w:rPr>
        <w:t>ағдайларын растайтын анықтама</w:t>
      </w:r>
    </w:p>
    <w:p>
      <w:pPr>
        <w:spacing w:after="0"/>
        <w:ind w:left="0"/>
        <w:jc w:val="both"/>
      </w:pPr>
      <w:r>
        <w:rPr>
          <w:rFonts w:ascii="Times New Roman"/>
          <w:b w:val="false"/>
          <w:i w:val="false"/>
          <w:color w:val="000000"/>
          <w:sz w:val="28"/>
        </w:rPr>
        <w:t>Азамат___________________________________________________________ берілді,</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себебі ол _____ жылдан ___________ жылға ________ дейiнгi кезеңде _____ жыл</w:t>
      </w:r>
    </w:p>
    <w:p>
      <w:pPr>
        <w:spacing w:after="0"/>
        <w:ind w:left="0"/>
        <w:jc w:val="both"/>
      </w:pPr>
      <w:r>
        <w:rPr>
          <w:rFonts w:ascii="Times New Roman"/>
          <w:b w:val="false"/>
          <w:i w:val="false"/>
          <w:color w:val="000000"/>
          <w:sz w:val="28"/>
        </w:rPr>
        <w:t>____________ ай ______________ күн (толық, толық емес жұмыс күнi)</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(ұйымның атауы)</w:t>
      </w:r>
    </w:p>
    <w:p>
      <w:pPr>
        <w:spacing w:after="0"/>
        <w:ind w:left="0"/>
        <w:jc w:val="both"/>
      </w:pPr>
      <w:r>
        <w:rPr>
          <w:rFonts w:ascii="Times New Roman"/>
          <w:b w:val="false"/>
          <w:i w:val="false"/>
          <w:color w:val="000000"/>
          <w:sz w:val="28"/>
        </w:rPr>
        <w:t>№ _______ тiзiмнiң ______ бөлiмiнiң ________ тармағында көзделгендей, зиянды (ерекше</w:t>
      </w:r>
    </w:p>
    <w:p>
      <w:pPr>
        <w:spacing w:after="0"/>
        <w:ind w:left="0"/>
        <w:jc w:val="both"/>
      </w:pPr>
      <w:r>
        <w:rPr>
          <w:rFonts w:ascii="Times New Roman"/>
          <w:b w:val="false"/>
          <w:i w:val="false"/>
          <w:color w:val="000000"/>
          <w:sz w:val="28"/>
        </w:rPr>
        <w:t>зиянды) және ауыр (ерекше ауыр) еңбек жағдайларында ____ жыл ____ ай ____ күн, оның</w:t>
      </w:r>
    </w:p>
    <w:p>
      <w:pPr>
        <w:spacing w:after="0"/>
        <w:ind w:left="0"/>
        <w:jc w:val="both"/>
      </w:pPr>
      <w:r>
        <w:rPr>
          <w:rFonts w:ascii="Times New Roman"/>
          <w:b w:val="false"/>
          <w:i w:val="false"/>
          <w:color w:val="000000"/>
          <w:sz w:val="28"/>
        </w:rPr>
        <w:t>iшiнде _____ жылдан_________ жылға дейiн</w:t>
      </w:r>
    </w:p>
    <w:p>
      <w:pPr>
        <w:spacing w:after="0"/>
        <w:ind w:left="0"/>
        <w:jc w:val="both"/>
      </w:pPr>
      <w:r>
        <w:rPr>
          <w:rFonts w:ascii="Times New Roman"/>
          <w:b w:val="false"/>
          <w:i w:val="false"/>
          <w:color w:val="000000"/>
          <w:sz w:val="28"/>
        </w:rPr>
        <w:t>__________________________________________________________ ретінде жұмыс</w:t>
      </w:r>
    </w:p>
    <w:p>
      <w:pPr>
        <w:spacing w:after="0"/>
        <w:ind w:left="0"/>
        <w:jc w:val="both"/>
      </w:pPr>
      <w:r>
        <w:rPr>
          <w:rFonts w:ascii="Times New Roman"/>
          <w:b w:val="false"/>
          <w:i w:val="false"/>
          <w:color w:val="000000"/>
          <w:sz w:val="28"/>
        </w:rPr>
        <w:t>(кәсiптiң, лауазымның атауы)</w:t>
      </w:r>
    </w:p>
    <w:p>
      <w:pPr>
        <w:spacing w:after="0"/>
        <w:ind w:left="0"/>
        <w:jc w:val="both"/>
      </w:pPr>
      <w:r>
        <w:rPr>
          <w:rFonts w:ascii="Times New Roman"/>
          <w:b w:val="false"/>
          <w:i w:val="false"/>
          <w:color w:val="000000"/>
          <w:sz w:val="28"/>
        </w:rPr>
        <w:t>істеді.</w:t>
      </w:r>
    </w:p>
    <w:p>
      <w:pPr>
        <w:spacing w:after="0"/>
        <w:ind w:left="0"/>
        <w:jc w:val="both"/>
      </w:pPr>
      <w:r>
        <w:rPr>
          <w:rFonts w:ascii="Times New Roman"/>
          <w:b w:val="false"/>
          <w:i w:val="false"/>
          <w:color w:val="000000"/>
          <w:sz w:val="28"/>
        </w:rPr>
        <w:t>Негiз:______________________________________________________________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(бұйрықтар, есеп ведомостерi, түсiру журналдары, дозиметрия журналдары және</w:t>
      </w:r>
    </w:p>
    <w:p>
      <w:pPr>
        <w:spacing w:after="0"/>
        <w:ind w:left="0"/>
        <w:jc w:val="both"/>
      </w:pPr>
      <w:r>
        <w:rPr>
          <w:rFonts w:ascii="Times New Roman"/>
          <w:b w:val="false"/>
          <w:i w:val="false"/>
          <w:color w:val="000000"/>
          <w:sz w:val="28"/>
        </w:rPr>
        <w:t>басқа)</w:t>
      </w:r>
    </w:p>
    <w:p>
      <w:pPr>
        <w:spacing w:after="0"/>
        <w:ind w:left="0"/>
        <w:jc w:val="both"/>
      </w:pPr>
      <w:r>
        <w:rPr>
          <w:rFonts w:ascii="Times New Roman"/>
          <w:b w:val="false"/>
          <w:i w:val="false"/>
          <w:color w:val="000000"/>
          <w:sz w:val="28"/>
        </w:rPr>
        <w:t>____ жылдан ____ жылға дейiн _______________________________ ретінде.</w:t>
      </w:r>
    </w:p>
    <w:p>
      <w:pPr>
        <w:spacing w:after="0"/>
        <w:ind w:left="0"/>
        <w:jc w:val="both"/>
      </w:pPr>
      <w:r>
        <w:rPr>
          <w:rFonts w:ascii="Times New Roman"/>
          <w:b w:val="false"/>
          <w:i w:val="false"/>
          <w:color w:val="000000"/>
          <w:sz w:val="28"/>
        </w:rPr>
        <w:t>(кәсiптiң, лауазымның атауы)</w:t>
      </w:r>
    </w:p>
    <w:p>
      <w:pPr>
        <w:spacing w:after="0"/>
        <w:ind w:left="0"/>
        <w:jc w:val="both"/>
      </w:pPr>
      <w:r>
        <w:rPr>
          <w:rFonts w:ascii="Times New Roman"/>
          <w:b w:val="false"/>
          <w:i w:val="false"/>
          <w:color w:val="000000"/>
          <w:sz w:val="28"/>
        </w:rPr>
        <w:t>Негiз: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(бұйрықтар, есеп ведомостерi, түсiру журналдары, дозиметрия журналдары және</w:t>
      </w:r>
    </w:p>
    <w:p>
      <w:pPr>
        <w:spacing w:after="0"/>
        <w:ind w:left="0"/>
        <w:jc w:val="both"/>
      </w:pPr>
      <w:r>
        <w:rPr>
          <w:rFonts w:ascii="Times New Roman"/>
          <w:b w:val="false"/>
          <w:i w:val="false"/>
          <w:color w:val="000000"/>
          <w:sz w:val="28"/>
        </w:rPr>
        <w:t>басқа)</w:t>
      </w:r>
    </w:p>
    <w:p>
      <w:pPr>
        <w:spacing w:after="0"/>
        <w:ind w:left="0"/>
        <w:jc w:val="both"/>
      </w:pPr>
      <w:r>
        <w:rPr>
          <w:rFonts w:ascii="Times New Roman"/>
          <w:b w:val="false"/>
          <w:i w:val="false"/>
          <w:color w:val="000000"/>
          <w:sz w:val="28"/>
        </w:rPr>
        <w:t>___ жылдан ______ жылға дейiн ____________________________________ ретінде.</w:t>
      </w:r>
    </w:p>
    <w:p>
      <w:pPr>
        <w:spacing w:after="0"/>
        <w:ind w:left="0"/>
        <w:jc w:val="both"/>
      </w:pPr>
      <w:r>
        <w:rPr>
          <w:rFonts w:ascii="Times New Roman"/>
          <w:b w:val="false"/>
          <w:i w:val="false"/>
          <w:color w:val="000000"/>
          <w:sz w:val="28"/>
        </w:rPr>
        <w:t>(кәсiптiң, лауазымның атауы)</w:t>
      </w:r>
    </w:p>
    <w:p>
      <w:pPr>
        <w:spacing w:after="0"/>
        <w:ind w:left="0"/>
        <w:jc w:val="both"/>
      </w:pPr>
      <w:r>
        <w:rPr>
          <w:rFonts w:ascii="Times New Roman"/>
          <w:b w:val="false"/>
          <w:i w:val="false"/>
          <w:color w:val="000000"/>
          <w:sz w:val="28"/>
        </w:rPr>
        <w:t>Негiз:___________________________________________________________________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(бұйрықтар, есеп ведомостерi, түсiру журналдары, дозиметрия журналдары және басқа)</w:t>
      </w:r>
    </w:p>
    <w:p>
      <w:pPr>
        <w:spacing w:after="0"/>
        <w:ind w:left="0"/>
        <w:jc w:val="both"/>
      </w:pPr>
      <w:r>
        <w:rPr>
          <w:rFonts w:ascii="Times New Roman"/>
          <w:b w:val="false"/>
          <w:i w:val="false"/>
          <w:color w:val="000000"/>
          <w:sz w:val="28"/>
        </w:rPr>
        <w:t>Мөрдің орны</w:t>
      </w:r>
    </w:p>
    <w:p>
      <w:pPr>
        <w:spacing w:after="0"/>
        <w:ind w:left="0"/>
        <w:jc w:val="both"/>
      </w:pPr>
      <w:r>
        <w:rPr>
          <w:rFonts w:ascii="Times New Roman"/>
          <w:b w:val="false"/>
          <w:i w:val="false"/>
          <w:color w:val="000000"/>
          <w:sz w:val="28"/>
        </w:rPr>
        <w:t>Кәсiпорын басшысы 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36-қосымша</w:t>
            </w:r>
            <w:r>
              <w:br/>
            </w:r>
            <w:r>
              <w:rPr>
                <w:rFonts w:ascii="Times New Roman"/>
                <w:b w:val="false"/>
                <w:i w:val="false"/>
                <w:color w:val="000000"/>
                <w:sz w:val="20"/>
              </w:rPr>
              <w:t>Мемлекеттік арнаулы</w:t>
            </w:r>
            <w:r>
              <w:br/>
            </w:r>
            <w:r>
              <w:rPr>
                <w:rFonts w:ascii="Times New Roman"/>
                <w:b w:val="false"/>
                <w:i w:val="false"/>
                <w:color w:val="000000"/>
                <w:sz w:val="20"/>
              </w:rPr>
              <w:t>жәрдемақыны тағайындау,</w:t>
            </w:r>
            <w:r>
              <w:br/>
            </w:r>
            <w:r>
              <w:rPr>
                <w:rFonts w:ascii="Times New Roman"/>
                <w:b w:val="false"/>
                <w:i w:val="false"/>
                <w:color w:val="000000"/>
                <w:sz w:val="20"/>
              </w:rPr>
              <w:t>жүзеге асыру,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шешімді қайта қарау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арнаулы</w:t>
            </w:r>
            <w:r>
              <w:rPr>
                <w:rFonts w:ascii="Times New Roman"/>
                <w:b w:val="false"/>
                <w:i w:val="false"/>
                <w:color w:val="000000"/>
                <w:sz w:val="20"/>
              </w:rPr>
              <w:t xml:space="preserve"> </w:t>
            </w:r>
            <w:r>
              <w:rPr>
                <w:rFonts w:ascii="Times New Roman"/>
                <w:b/>
                <w:i w:val="false"/>
                <w:color w:val="000000"/>
                <w:sz w:val="20"/>
              </w:rPr>
              <w:t>жәрдемақы</w:t>
            </w:r>
            <w:r>
              <w:rPr>
                <w:rFonts w:ascii="Times New Roman"/>
                <w:b w:val="false"/>
                <w:i w:val="false"/>
                <w:color w:val="000000"/>
                <w:sz w:val="20"/>
              </w:rPr>
              <w:t xml:space="preserve"> </w:t>
            </w:r>
            <w:r>
              <w:rPr>
                <w:rFonts w:ascii="Times New Roman"/>
                <w:b/>
                <w:i w:val="false"/>
                <w:color w:val="000000"/>
                <w:sz w:val="20"/>
              </w:rPr>
              <w:t>тағайындау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арнаулы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 2) мемлекеттік арнаулы жәрдемақы (бұдан әрі – жәрдемақы) тағайындау туралы ақпарат алу кезінде www.egov.kz "цифрлық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400"/>
          <w:p>
            <w:pPr>
              <w:spacing w:after="20"/>
              <w:ind w:left="20"/>
              <w:jc w:val="both"/>
            </w:pPr>
            <w:r>
              <w:rPr>
                <w:rFonts w:ascii="Times New Roman"/>
                <w:b w:val="false"/>
                <w:i w:val="false"/>
                <w:color w:val="000000"/>
                <w:sz w:val="20"/>
              </w:rPr>
              <w:t>
7 (жеті) жұмыс күні.</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мерзімі: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корпорацияның өтініш берушіні қосымша құжатты (құжаттарды) ұсыну қажеттігі туралы хабардар етуі үшін мемлекеттік қызметті көрсету мерзімі 5 (бес) жұмыс күніне ұзартылады;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401"/>
          <w:p>
            <w:pPr>
              <w:spacing w:after="20"/>
              <w:ind w:left="20"/>
              <w:jc w:val="both"/>
            </w:pPr>
            <w:r>
              <w:rPr>
                <w:rFonts w:ascii="Times New Roman"/>
                <w:b w:val="false"/>
                <w:i w:val="false"/>
                <w:color w:val="000000"/>
                <w:sz w:val="20"/>
              </w:rPr>
              <w:t>
 Мемлекеттік қызметті көрсету нәтижесі: осы Қағидаларға 10-қосымшаға сәйкес нысан бойынша жәрдемақы тағайындау (тағайындаудан бас тарту) туралы хабарлама.</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жәрдемақы тағайындау туралы ақпарат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402"/>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сенбі және жексенбі және мереке күндерінен басқа, дүйсенбіден бастап жұманы қоса алғанда, жұмыс графигіне сәйкес сағат 8.00-ден 17.30-ға дейін, түскі асқа үзіліс 13.00-ден 14.30-ға дейін.</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 дүйсенбіден бастап жұманы қоса алғанда 9.00-ден 18.00-ге дейін үзіліссіз, Мемлекеттік корпорацияның кезекші бөлімдері дүйсенбіден бастап жұманы қоса алғанда 9.00-ден 20.00-ге дейін және сенбіде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тәртібінде", жеделдетіп қызмет көрсетусіз жүзеге асырылады, электрондық кезекті порталы арқылы броньдауға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көрсетілетін орындардың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403"/>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және мынадай құжаттар ұсынады:</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корпорацияға: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басты куәландыратын құжат (Қазақстан Республикасы азаматының паспорты, Қазақстан Республикасы азаматының жеке куәлігі (жеке басын сәйкестендіру үшін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Қағидаларға 2-қосымшаға сәйкес нысан бойынша мемлекеттік әлеуметтік жәрдемақыны тағайындау үшін жұмыс сипаты мен еңбек жағдайы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 таратылғанда жұмыс істеген орны, лауазымы, кәсібі, жұмыс істеген кезеңі, архивтік істің нөмірі, оның беттері мәліметтер көрсетілген мемлекеттік архивтің немесе ведомстволық архивтің уәкілетті қызметкерінің ЭЦҚ-мен куәландырылған архивтік анықтама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Архивтік құжаттар болмаған кезде, жұмыс сипаты немесе еңбек жағдайлары және олардың Қазақстан Республикасы Үкіметінің 1999 жылғы 19 желтоқсандағы № 1930 </w:t>
            </w:r>
            <w:r>
              <w:rPr>
                <w:rFonts w:ascii="Times New Roman"/>
                <w:b w:val="false"/>
                <w:i w:val="false"/>
                <w:color w:val="000000"/>
                <w:sz w:val="20"/>
              </w:rPr>
              <w:t>қаулысымен</w:t>
            </w:r>
            <w:r>
              <w:rPr>
                <w:rFonts w:ascii="Times New Roman"/>
                <w:b w:val="false"/>
                <w:i w:val="false"/>
                <w:color w:val="000000"/>
                <w:sz w:val="20"/>
              </w:rPr>
              <w:t xml:space="preserve"> бекітілген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тізіміне немесе Еңбек жағдайлары зиянды және ауыр жұмыстардағы өндірістердің, жұмыстардың, кәсіптердің, лауазымдар мен көрсеткіштердің № 2 тізіміне сәйкестігі сот органдары арқылы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берушінің еңбек өтілін растайтын құжаттар: еңбек кітапшасы; еңбек кітапшасы болмаған немесе жарамсыз болған, еңбек кітапшасында тиісті жазбалар болмаған, түзетулер, дәлсіздіктер, әртүрлі оқулар болған кезде архив мекемелерінен немесе жұмыс орнынан анықтамалар, мемлекеттік архивтің немесе ведомстволық архивтің уәкілетті қызметкерінің ЭЦҚ-мен куәландырылған архивтік құжаттың электрондық көшірмелері немесе жұмыс орнынан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болуына қарай мынадай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білімі туралы құжат; әскери билет немесе қорғаныс істері жөніндегі басқарманың (бөлімнің)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"Жаппай саяси қуғын-сүргіндер құрбандарын ақтау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прокуратура органдары берген ақталуы туралы анықтама; әскери ұрыс қимылдарына қатысқаны туралы әскери комиссариаттың анықтамасы; 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 жасқа дейінгі мүгедектігі бар балаға күтімді жүзеге асыру фактісін және кезеңін растайтын соттың шешімі; бұрынғы кеңестік мекемелер, Қазақстан Республикасының мекемелері, халықаралық ұйым қызметкері жұбайының (зайыбының) шетелде тұрғанын растайтын құжат; 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істемейтін ананың жас балаларға күтім көрсеткенін растау үшін мына құжаттардың біреуі (болуына қарай)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балалардың жеке басын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балалардың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 (тегін өзгерткен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балалардың орта оқу орнын бітіргені туралы аттестат; балалардың орта-кәсіптік немесе жоғары оқу орнын бітіргені туралы диплом не балалардың оқығанын растайтын оқу орнының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балалардың қайтыс болуы туралы куәлік (немесе азаматтық хал актілерін жазу органдары берген қайтыс болуы туралы актілік жазба немесе азаматтық хал актісін тіркеу туралы анықтама); балалардың әскери қызмет өткергенін растайтын құжат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Қорғаншылық (қамқоршылық) белгіленгенгенде, қорғаншылық (қамқоршылық) белгіленгенін растайтын құжат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заңдар мен халықаралық шарттармен өзгеше көзделмесе, "Құжаттарды заңдастыру қағидаларын бекіту туралы" Қазақстан Республикасы Сыртқы істер министрі міндетін атқарушының 2017 жылғы 6 желтоқсандағы № 11-1-2/576 </w:t>
            </w:r>
            <w:r>
              <w:rPr>
                <w:rFonts w:ascii="Times New Roman"/>
                <w:b w:val="false"/>
                <w:i w:val="false"/>
                <w:color w:val="000000"/>
                <w:sz w:val="20"/>
              </w:rPr>
              <w:t>бұйрығында</w:t>
            </w:r>
            <w:r>
              <w:rPr>
                <w:rFonts w:ascii="Times New Roman"/>
                <w:b w:val="false"/>
                <w:i w:val="false"/>
                <w:color w:val="000000"/>
                <w:sz w:val="20"/>
              </w:rPr>
              <w:t xml:space="preserve"> көзделген тәртіпте (Нормативті құқықтық актілерді мемлекеттік тіркеудің тізбесінде № 16116 тіркелген)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Шет тілінде жасалған құжаттарды ұсыну барысында нотариус "Нотариат туралы Қазақстан Республикасы Заңының 34-бабы 1-тармағының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ұсыну, оларды мемлекеттік цифрлық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жүргізілген тіркеулер бойынша), неке қию туралы куәлікті (Қазақстан Республикасының аумағында 2008 жылғы 1 маусымнан кейін жүргізілген тіркеулер бойынша), қамқоршылық (қорғаншылық) белгілеу туралы мәліметтер "цифрлық үкімет" шлюзі арқылы тиісті мемлекеттік цифрлық жүйеден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 жәрдемақы тағайындау туралы ақпарат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порталда тіркелген пайдаланушының ұялы байланысының абоненттік нөмірі арқылы бірреттік құпиясөзді беру жолымен немесе порталдың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404"/>
          <w:p>
            <w:pPr>
              <w:spacing w:after="20"/>
              <w:ind w:left="20"/>
              <w:jc w:val="both"/>
            </w:pPr>
            <w:r>
              <w:rPr>
                <w:rFonts w:ascii="Times New Roman"/>
                <w:b w:val="false"/>
                <w:i w:val="false"/>
                <w:color w:val="000000"/>
                <w:sz w:val="20"/>
              </w:rPr>
              <w:t>
Көрсетілетін қызметті алушы мемлекеттік қызмет көрсетуге қойылатын негізгі талаптардың тізбесінің 8-тармағында көзделген тізбеге сәйкес құжаттар жиынтығын толық бермеген және (немесе) мерзімі өтіп кеткен құжаттарды ұсынған, жәрдемақы тағайындауға құқығы болмағанда Мемлекеттік корпорацияның осы Қағидаларға 5-қосымшаға сәйкес нысан бойынша тағайындауға өтінішті қабылдаудан бас тарту туралы қолхат береді.</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Тиісті төлемді тағайындауға өтініш беру немесе төлеу фактісін растайтын мәліметтерді цифрлық жүйелерден алғанда Мемлекеттік корпорацияның қызметкері осы Қағидаларға 4-қосымшаға сәйкес нысан бойынша өтінішті қабылдаудан бас тарту туралы қолхатты өтініш берушіге тапсырады.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көрсетуші мынадай негіздер бойынша мемлекеттік қызмет көрсетуден бас тартады: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кезінде ұсынылған ақпараттардың, деректер мен мәліметтердің Қазақстан Республикасы заңнамасында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көрсетілетін қызметті алушы осы мемлекеттік қызмет көрсетуге қойылатын негізгі талаптардың тізбесінде белгіленген тәртіппен мемлекеттік қызмет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405"/>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 болған кезде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құжаттардың сервисі ЭЦҚ немесе бір реттік құпиясөзді пайдаланумен "eGov mobіle" мобильді қосымшасында тіркелген пайдаланушылар үшін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және пайдаланушылардың цифрлық жүйелерінде авторизацияланатын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цифрлық жүйелерінде қолжетімді әдістермен авторизациядан өту қажет, бұдан әрі "Цифрлық құжаттар" бөлімінде олар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37-қосымша</w:t>
            </w:r>
            <w:r>
              <w:br/>
            </w:r>
            <w:r>
              <w:rPr>
                <w:rFonts w:ascii="Times New Roman"/>
                <w:b w:val="false"/>
                <w:i w:val="false"/>
                <w:color w:val="000000"/>
                <w:sz w:val="20"/>
              </w:rPr>
              <w:t>Мемлекеттік арнаулы жәрдемақыны</w:t>
            </w:r>
            <w:r>
              <w:br/>
            </w:r>
            <w:r>
              <w:rPr>
                <w:rFonts w:ascii="Times New Roman"/>
                <w:b w:val="false"/>
                <w:i w:val="false"/>
                <w:color w:val="000000"/>
                <w:sz w:val="20"/>
              </w:rPr>
              <w:t>тағайындау, жүзеге асыру, тоқтата</w:t>
            </w:r>
            <w:r>
              <w:br/>
            </w:r>
            <w:r>
              <w:rPr>
                <w:rFonts w:ascii="Times New Roman"/>
                <w:b w:val="false"/>
                <w:i w:val="false"/>
                <w:color w:val="000000"/>
                <w:sz w:val="20"/>
              </w:rPr>
              <w:t>тұру, 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901" w:id="406"/>
      <w:r>
        <w:rPr>
          <w:rFonts w:ascii="Times New Roman"/>
          <w:b w:val="false"/>
          <w:i w:val="false"/>
          <w:color w:val="000000"/>
          <w:sz w:val="28"/>
        </w:rPr>
        <w:t>
      Мемлекеттік арнаулы жәрдемақыға өтініш қабылдаудан бас тарту туралы қолхат</w:t>
      </w:r>
    </w:p>
    <w:bookmarkEnd w:id="406"/>
    <w:p>
      <w:pPr>
        <w:spacing w:after="0"/>
        <w:ind w:left="0"/>
        <w:jc w:val="both"/>
      </w:pPr>
      <w:r>
        <w:rPr>
          <w:rFonts w:ascii="Times New Roman"/>
          <w:b w:val="false"/>
          <w:i w:val="false"/>
          <w:color w:val="000000"/>
          <w:sz w:val="28"/>
        </w:rPr>
        <w:t>20__жылғы "___" _______________</w:t>
      </w:r>
    </w:p>
    <w:p>
      <w:pPr>
        <w:spacing w:after="0"/>
        <w:ind w:left="0"/>
        <w:jc w:val="both"/>
      </w:pPr>
      <w:r>
        <w:rPr>
          <w:rFonts w:ascii="Times New Roman"/>
          <w:b w:val="false"/>
          <w:i w:val="false"/>
          <w:color w:val="000000"/>
          <w:sz w:val="28"/>
        </w:rPr>
        <w:t>Азамат ____________________________________________________________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Туған күні _____ жылғы "___"____________</w:t>
      </w:r>
    </w:p>
    <w:p>
      <w:pPr>
        <w:spacing w:after="0"/>
        <w:ind w:left="0"/>
        <w:jc w:val="both"/>
      </w:pPr>
      <w:r>
        <w:rPr>
          <w:rFonts w:ascii="Times New Roman"/>
          <w:b w:val="false"/>
          <w:i w:val="false"/>
          <w:color w:val="000000"/>
          <w:sz w:val="28"/>
        </w:rPr>
        <w:t>Өтініш берген күні 20__ жылғы "___" ____________</w:t>
      </w:r>
    </w:p>
    <w:p>
      <w:pPr>
        <w:spacing w:after="0"/>
        <w:ind w:left="0"/>
        <w:jc w:val="both"/>
      </w:pPr>
      <w:r>
        <w:rPr>
          <w:rFonts w:ascii="Times New Roman"/>
          <w:b w:val="false"/>
          <w:i w:val="false"/>
          <w:color w:val="000000"/>
          <w:sz w:val="28"/>
        </w:rPr>
        <w:t xml:space="preserve">Уәкілетті мемлекеттік органның цифрлық жүйесі бойынша тағайындау, төлеу немесе өтініш </w:t>
      </w:r>
    </w:p>
    <w:p>
      <w:pPr>
        <w:spacing w:after="0"/>
        <w:ind w:left="0"/>
        <w:jc w:val="both"/>
      </w:pPr>
      <w:r>
        <w:rPr>
          <w:rFonts w:ascii="Times New Roman"/>
          <w:b w:val="false"/>
          <w:i w:val="false"/>
          <w:color w:val="000000"/>
          <w:sz w:val="28"/>
        </w:rPr>
        <w:t>еру фактісі расталды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(жауапты адамның тегі, аты, әкесінің аты (ол болған жағдайда)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38-қосымша</w:t>
            </w:r>
            <w:r>
              <w:br/>
            </w:r>
            <w:r>
              <w:rPr>
                <w:rFonts w:ascii="Times New Roman"/>
                <w:b w:val="false"/>
                <w:i w:val="false"/>
                <w:color w:val="000000"/>
                <w:sz w:val="20"/>
              </w:rPr>
              <w:t xml:space="preserve">Мемлекеттік арнаулы </w:t>
            </w:r>
            <w:r>
              <w:br/>
            </w:r>
            <w:r>
              <w:rPr>
                <w:rFonts w:ascii="Times New Roman"/>
                <w:b w:val="false"/>
                <w:i w:val="false"/>
                <w:color w:val="000000"/>
                <w:sz w:val="20"/>
              </w:rPr>
              <w:t>жәрдемақыны</w:t>
            </w:r>
            <w:r>
              <w:br/>
            </w:r>
            <w:r>
              <w:rPr>
                <w:rFonts w:ascii="Times New Roman"/>
                <w:b w:val="false"/>
                <w:i w:val="false"/>
                <w:color w:val="000000"/>
                <w:sz w:val="20"/>
              </w:rPr>
              <w:t>тағайындау, жүзеге асыру, тоқтата</w:t>
            </w:r>
            <w:r>
              <w:br/>
            </w:r>
            <w:r>
              <w:rPr>
                <w:rFonts w:ascii="Times New Roman"/>
                <w:b w:val="false"/>
                <w:i w:val="false"/>
                <w:color w:val="000000"/>
                <w:sz w:val="20"/>
              </w:rPr>
              <w:t>тұру, 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904" w:id="407"/>
      <w:r>
        <w:rPr>
          <w:rFonts w:ascii="Times New Roman"/>
          <w:b w:val="false"/>
          <w:i w:val="false"/>
          <w:color w:val="000000"/>
          <w:sz w:val="28"/>
        </w:rPr>
        <w:t>
      Мемлекеттік арнаулы жәрдемақы тағайындауға өтініш қабылдаудан бас тарту туралы № ______ қолхат</w:t>
      </w:r>
    </w:p>
    <w:bookmarkEnd w:id="407"/>
    <w:p>
      <w:pPr>
        <w:spacing w:after="0"/>
        <w:ind w:left="0"/>
        <w:jc w:val="both"/>
      </w:pPr>
      <w:r>
        <w:rPr>
          <w:rFonts w:ascii="Times New Roman"/>
          <w:b w:val="false"/>
          <w:i w:val="false"/>
          <w:color w:val="000000"/>
          <w:sz w:val="28"/>
        </w:rPr>
        <w:t>20__ жылғы "___" __________</w:t>
      </w:r>
    </w:p>
    <w:p>
      <w:pPr>
        <w:spacing w:after="0"/>
        <w:ind w:left="0"/>
        <w:jc w:val="both"/>
      </w:pPr>
      <w:r>
        <w:rPr>
          <w:rFonts w:ascii="Times New Roman"/>
          <w:b w:val="false"/>
          <w:i w:val="false"/>
          <w:color w:val="000000"/>
          <w:sz w:val="28"/>
        </w:rPr>
        <w:t>Азамат __________________________________________ 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Туған күні _____ жылғы "___" ____________</w:t>
      </w:r>
    </w:p>
    <w:p>
      <w:pPr>
        <w:spacing w:after="0"/>
        <w:ind w:left="0"/>
        <w:jc w:val="both"/>
      </w:pPr>
      <w:r>
        <w:rPr>
          <w:rFonts w:ascii="Times New Roman"/>
          <w:b w:val="false"/>
          <w:i w:val="false"/>
          <w:color w:val="000000"/>
          <w:sz w:val="28"/>
        </w:rPr>
        <w:t>Қамқоршы 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Жүгінген күні 20__ жылғы "___"_______________________________</w:t>
      </w:r>
    </w:p>
    <w:p>
      <w:pPr>
        <w:spacing w:after="0"/>
        <w:ind w:left="0"/>
        <w:jc w:val="both"/>
      </w:pPr>
      <w:r>
        <w:rPr>
          <w:rFonts w:ascii="Times New Roman"/>
          <w:b w:val="false"/>
          <w:i w:val="false"/>
          <w:color w:val="000000"/>
          <w:sz w:val="28"/>
        </w:rPr>
        <w:t xml:space="preserve">Құжаттардың толық топтамасын, төлем тағайындау үшін талап етілетін цифрлық жүйелерден </w:t>
      </w:r>
    </w:p>
    <w:p>
      <w:pPr>
        <w:spacing w:after="0"/>
        <w:ind w:left="0"/>
        <w:jc w:val="both"/>
      </w:pPr>
      <w:r>
        <w:rPr>
          <w:rFonts w:ascii="Times New Roman"/>
          <w:b w:val="false"/>
          <w:i w:val="false"/>
          <w:color w:val="000000"/>
          <w:sz w:val="28"/>
        </w:rPr>
        <w:t xml:space="preserve">лынатын мәліметтерді ұсынбау және (немесе) қолданылу мерзімі өткен құжаттарды ұсыну </w:t>
      </w:r>
    </w:p>
    <w:p>
      <w:pPr>
        <w:spacing w:after="0"/>
        <w:ind w:left="0"/>
        <w:jc w:val="both"/>
      </w:pPr>
      <w:r>
        <w:rPr>
          <w:rFonts w:ascii="Times New Roman"/>
          <w:b w:val="false"/>
          <w:i w:val="false"/>
          <w:color w:val="000000"/>
          <w:sz w:val="28"/>
        </w:rPr>
        <w:t>өлемге құқығының болмауы, себебі бойынша тағайындауға өтініш қабылдаудан бас тартылды.</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(жауапты адамның тегі, аты, әкесінің аты (ол болған жағдайда)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39-қосымша</w:t>
            </w:r>
            <w:r>
              <w:br/>
            </w:r>
            <w:r>
              <w:rPr>
                <w:rFonts w:ascii="Times New Roman"/>
                <w:b w:val="false"/>
                <w:i w:val="false"/>
                <w:color w:val="000000"/>
                <w:sz w:val="20"/>
              </w:rPr>
              <w:t>Мемлекеттік арнаулы жәрдемақыны</w:t>
            </w:r>
            <w:r>
              <w:br/>
            </w:r>
            <w:r>
              <w:rPr>
                <w:rFonts w:ascii="Times New Roman"/>
                <w:b w:val="false"/>
                <w:i w:val="false"/>
                <w:color w:val="000000"/>
                <w:sz w:val="20"/>
              </w:rPr>
              <w:t>тағайындау, жүзеге асыру, тоқтата</w:t>
            </w:r>
            <w:r>
              <w:br/>
            </w:r>
            <w:r>
              <w:rPr>
                <w:rFonts w:ascii="Times New Roman"/>
                <w:b w:val="false"/>
                <w:i w:val="false"/>
                <w:color w:val="000000"/>
                <w:sz w:val="20"/>
              </w:rPr>
              <w:t>тұру, 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7" w:id="408"/>
    <w:p>
      <w:pPr>
        <w:spacing w:after="0"/>
        <w:ind w:left="0"/>
        <w:jc w:val="both"/>
      </w:pPr>
      <w:r>
        <w:rPr>
          <w:rFonts w:ascii="Times New Roman"/>
          <w:b w:val="false"/>
          <w:i w:val="false"/>
          <w:color w:val="000000"/>
          <w:sz w:val="28"/>
        </w:rPr>
        <w:t>
      Мемлекеттік арнаулы жәрдемақыға тағайындау (қайта есептеу) туралы азаматтардың өтiнiштерiн тіркеудің электрондық журналы</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w:t>
            </w:r>
            <w:r>
              <w:rPr>
                <w:rFonts w:ascii="Times New Roman"/>
                <w:b w:val="false"/>
                <w:i w:val="false"/>
                <w:color w:val="000000"/>
                <w:sz w:val="20"/>
              </w:rPr>
              <w:t xml:space="preserve"> </w:t>
            </w:r>
            <w:r>
              <w:rPr>
                <w:rFonts w:ascii="Times New Roman"/>
                <w:b/>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Жүгіну</w:t>
            </w:r>
            <w:r>
              <w:rPr>
                <w:rFonts w:ascii="Times New Roman"/>
                <w:b w:val="false"/>
                <w:i w:val="false"/>
                <w:color w:val="000000"/>
                <w:sz w:val="20"/>
              </w:rPr>
              <w:t xml:space="preserve"> </w:t>
            </w:r>
            <w:r>
              <w:rPr>
                <w:rFonts w:ascii="Times New Roman"/>
                <w:b/>
                <w:i w:val="false"/>
                <w:color w:val="000000"/>
                <w:sz w:val="20"/>
              </w:rPr>
              <w:t>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w:t>
            </w:r>
            <w:r>
              <w:rPr>
                <w:rFonts w:ascii="Times New Roman"/>
                <w:b w:val="false"/>
                <w:i w:val="false"/>
                <w:color w:val="000000"/>
                <w:sz w:val="20"/>
              </w:rPr>
              <w:t xml:space="preserve"> </w:t>
            </w:r>
            <w:r>
              <w:rPr>
                <w:rFonts w:ascii="Times New Roman"/>
                <w:b/>
                <w:i w:val="false"/>
                <w:color w:val="000000"/>
                <w:sz w:val="20"/>
              </w:rPr>
              <w:t>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val="false"/>
                <w:i w:val="false"/>
                <w:color w:val="000000"/>
                <w:sz w:val="20"/>
              </w:rPr>
              <w:t xml:space="preserve"> </w:t>
            </w:r>
            <w:r>
              <w:rPr>
                <w:rFonts w:ascii="Times New Roman"/>
                <w:b/>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Шешімнің</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тағайндаудан</w:t>
            </w:r>
            <w:r>
              <w:rPr>
                <w:rFonts w:ascii="Times New Roman"/>
                <w:b w:val="false"/>
                <w:i w:val="false"/>
                <w:color w:val="000000"/>
                <w:sz w:val="20"/>
              </w:rPr>
              <w:t xml:space="preserve">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тарту</w:t>
            </w:r>
            <w:r>
              <w:rPr>
                <w:rFonts w:ascii="Times New Roman"/>
                <w:b w:val="false"/>
                <w:i w:val="false"/>
                <w:color w:val="000000"/>
                <w:sz w:val="20"/>
              </w:rPr>
              <w:t xml:space="preserve"> </w:t>
            </w:r>
            <w:r>
              <w:rPr>
                <w:rFonts w:ascii="Times New Roman"/>
                <w:b/>
                <w:i w:val="false"/>
                <w:color w:val="000000"/>
                <w:sz w:val="20"/>
              </w:rPr>
              <w:t>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Жәрдемақының</w:t>
            </w:r>
            <w:r>
              <w:rPr>
                <w:rFonts w:ascii="Times New Roman"/>
                <w:b w:val="false"/>
                <w:i w:val="false"/>
                <w:color w:val="000000"/>
                <w:sz w:val="20"/>
              </w:rPr>
              <w:t xml:space="preserve"> </w:t>
            </w:r>
            <w:r>
              <w:rPr>
                <w:rFonts w:ascii="Times New Roman"/>
                <w:b/>
                <w:i w:val="false"/>
                <w:color w:val="000000"/>
                <w:sz w:val="20"/>
              </w:rPr>
              <w:t>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Тағайндау</w:t>
            </w:r>
            <w:r>
              <w:rPr>
                <w:rFonts w:ascii="Times New Roman"/>
                <w:b w:val="false"/>
                <w:i w:val="false"/>
                <w:color w:val="000000"/>
                <w:sz w:val="20"/>
              </w:rPr>
              <w:t xml:space="preserve"> </w:t>
            </w:r>
            <w:r>
              <w:rPr>
                <w:rFonts w:ascii="Times New Roman"/>
                <w:b/>
                <w:i w:val="false"/>
                <w:color w:val="000000"/>
                <w:sz w:val="20"/>
              </w:rPr>
              <w:t>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Тағайндау</w:t>
            </w:r>
            <w:r>
              <w:rPr>
                <w:rFonts w:ascii="Times New Roman"/>
                <w:b w:val="false"/>
                <w:i w:val="false"/>
                <w:color w:val="000000"/>
                <w:sz w:val="20"/>
              </w:rPr>
              <w:t xml:space="preserve"> </w:t>
            </w:r>
            <w:r>
              <w:rPr>
                <w:rFonts w:ascii="Times New Roman"/>
                <w:b/>
                <w:i w:val="false"/>
                <w:color w:val="000000"/>
                <w:sz w:val="20"/>
              </w:rPr>
              <w:t>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40-қосымша</w:t>
            </w:r>
            <w:r>
              <w:br/>
            </w:r>
            <w:r>
              <w:rPr>
                <w:rFonts w:ascii="Times New Roman"/>
                <w:b w:val="false"/>
                <w:i w:val="false"/>
                <w:color w:val="000000"/>
                <w:sz w:val="20"/>
              </w:rPr>
              <w:t>Мемлекеттік арнаулы жәрдемақыны</w:t>
            </w:r>
            <w:r>
              <w:br/>
            </w:r>
            <w:r>
              <w:rPr>
                <w:rFonts w:ascii="Times New Roman"/>
                <w:b w:val="false"/>
                <w:i w:val="false"/>
                <w:color w:val="000000"/>
                <w:sz w:val="20"/>
              </w:rPr>
              <w:t>тағайындау, жүзеге асыру, тоқтата</w:t>
            </w:r>
            <w:r>
              <w:br/>
            </w:r>
            <w:r>
              <w:rPr>
                <w:rFonts w:ascii="Times New Roman"/>
                <w:b w:val="false"/>
                <w:i w:val="false"/>
                <w:color w:val="000000"/>
                <w:sz w:val="20"/>
              </w:rPr>
              <w:t>тұру, 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910" w:id="409"/>
      <w:r>
        <w:rPr>
          <w:rFonts w:ascii="Times New Roman"/>
          <w:b w:val="false"/>
          <w:i w:val="false"/>
          <w:color w:val="000000"/>
          <w:sz w:val="28"/>
        </w:rPr>
        <w:t>
      Хабарлама</w:t>
      </w:r>
    </w:p>
    <w:bookmarkEnd w:id="409"/>
    <w:p>
      <w:pPr>
        <w:spacing w:after="0"/>
        <w:ind w:left="0"/>
        <w:jc w:val="both"/>
      </w:pPr>
      <w:r>
        <w:rPr>
          <w:rFonts w:ascii="Times New Roman"/>
          <w:b w:val="false"/>
          <w:i w:val="false"/>
          <w:color w:val="000000"/>
          <w:sz w:val="28"/>
        </w:rPr>
        <w:t>20__ жылғы "___" 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Өтініш берушінің туған күні ______ жылғы "___" _________________</w:t>
      </w:r>
    </w:p>
    <w:p>
      <w:pPr>
        <w:spacing w:after="0"/>
        <w:ind w:left="0"/>
        <w:jc w:val="both"/>
      </w:pPr>
      <w:r>
        <w:rPr>
          <w:rFonts w:ascii="Times New Roman"/>
          <w:b w:val="false"/>
          <w:i w:val="false"/>
          <w:color w:val="000000"/>
          <w:sz w:val="28"/>
        </w:rPr>
        <w:t>20__ жылғы "___" ___________ дейін төмендегі құжаттарды ұсыну қажеттігі туралы:</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Көрсетілген мерзім ішінде құжаттар ұсынылмаған жағдайда зейнетақы мен жәрдемақы </w:t>
      </w:r>
    </w:p>
    <w:p>
      <w:pPr>
        <w:spacing w:after="0"/>
        <w:ind w:left="0"/>
        <w:jc w:val="both"/>
      </w:pPr>
      <w:r>
        <w:rPr>
          <w:rFonts w:ascii="Times New Roman"/>
          <w:b w:val="false"/>
          <w:i w:val="false"/>
          <w:color w:val="000000"/>
          <w:sz w:val="28"/>
        </w:rPr>
        <w:t xml:space="preserve">ағайындау жөніндегі уәкілетті орган қолда бар құжаттар бойынша жәрдемақы тағайындау </w:t>
      </w:r>
    </w:p>
    <w:p>
      <w:pPr>
        <w:spacing w:after="0"/>
        <w:ind w:left="0"/>
        <w:jc w:val="both"/>
      </w:pPr>
      <w:r>
        <w:rPr>
          <w:rFonts w:ascii="Times New Roman"/>
          <w:b w:val="false"/>
          <w:i w:val="false"/>
          <w:color w:val="000000"/>
          <w:sz w:val="28"/>
        </w:rPr>
        <w:t>өзгерту, қалпына келтіру, тағайындаудан бас тарту) туралы шешім шығарады.</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(жауапты адамның лауазымы және тегі, аты, әкесінің аты (ол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41-қосымша</w:t>
            </w:r>
            <w:r>
              <w:br/>
            </w:r>
            <w:r>
              <w:rPr>
                <w:rFonts w:ascii="Times New Roman"/>
                <w:b w:val="false"/>
                <w:i w:val="false"/>
                <w:color w:val="000000"/>
                <w:sz w:val="20"/>
              </w:rPr>
              <w:t>Мемлекеттік арнаулы жәрдемақыны</w:t>
            </w:r>
            <w:r>
              <w:br/>
            </w:r>
            <w:r>
              <w:rPr>
                <w:rFonts w:ascii="Times New Roman"/>
                <w:b w:val="false"/>
                <w:i w:val="false"/>
                <w:color w:val="000000"/>
                <w:sz w:val="20"/>
              </w:rPr>
              <w:t>тағайындау, жүзеге асыру, тоқтата</w:t>
            </w:r>
            <w:r>
              <w:br/>
            </w:r>
            <w:r>
              <w:rPr>
                <w:rFonts w:ascii="Times New Roman"/>
                <w:b w:val="false"/>
                <w:i w:val="false"/>
                <w:color w:val="000000"/>
                <w:sz w:val="20"/>
              </w:rPr>
              <w:t>тұру, 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3" w:id="410"/>
    <w:p>
      <w:pPr>
        <w:spacing w:after="0"/>
        <w:ind w:left="0"/>
        <w:jc w:val="both"/>
      </w:pPr>
      <w:r>
        <w:rPr>
          <w:rFonts w:ascii="Times New Roman"/>
          <w:b w:val="false"/>
          <w:i w:val="false"/>
          <w:color w:val="000000"/>
          <w:sz w:val="28"/>
        </w:rPr>
        <w:t>
       Мемлекеттік арнаулы жәрдемақының sms-хабарлар журналы Мемлекеттік корпорацияның ____________ бөлімшесі бойынша</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жіберу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42-қосымша</w:t>
            </w:r>
            <w:r>
              <w:br/>
            </w:r>
            <w:r>
              <w:rPr>
                <w:rFonts w:ascii="Times New Roman"/>
                <w:b w:val="false"/>
                <w:i w:val="false"/>
                <w:color w:val="000000"/>
                <w:sz w:val="20"/>
              </w:rPr>
              <w:t>Мемлекеттік арнаулы жәрдемақыны</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тоқтата</w:t>
            </w:r>
            <w:r>
              <w:br/>
            </w:r>
            <w:r>
              <w:rPr>
                <w:rFonts w:ascii="Times New Roman"/>
                <w:b w:val="false"/>
                <w:i w:val="false"/>
                <w:color w:val="000000"/>
                <w:sz w:val="20"/>
              </w:rPr>
              <w:t>тұру, 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916" w:id="411"/>
      <w:r>
        <w:rPr>
          <w:rFonts w:ascii="Times New Roman"/>
          <w:b w:val="false"/>
          <w:i w:val="false"/>
          <w:color w:val="000000"/>
          <w:sz w:val="28"/>
        </w:rPr>
        <w:t>
      Мемлекеттік арнаулы жәрдемақы тағайындау (тағайындаудан бас тарту) туралы № ________</w:t>
      </w:r>
    </w:p>
    <w:bookmarkEnd w:id="411"/>
    <w:p>
      <w:pPr>
        <w:spacing w:after="0"/>
        <w:ind w:left="0"/>
        <w:jc w:val="both"/>
      </w:pPr>
      <w:r>
        <w:rPr>
          <w:rFonts w:ascii="Times New Roman"/>
          <w:b w:val="false"/>
          <w:i w:val="false"/>
          <w:color w:val="000000"/>
          <w:sz w:val="28"/>
        </w:rPr>
        <w:t xml:space="preserve"> хабарлама</w:t>
      </w:r>
    </w:p>
    <w:p>
      <w:pPr>
        <w:spacing w:after="0"/>
        <w:ind w:left="0"/>
        <w:jc w:val="both"/>
      </w:pPr>
      <w:r>
        <w:rPr>
          <w:rFonts w:ascii="Times New Roman"/>
          <w:b w:val="false"/>
          <w:i w:val="false"/>
          <w:color w:val="000000"/>
          <w:sz w:val="28"/>
        </w:rPr>
        <w:t>20__ жылғы "___" ___________</w:t>
      </w:r>
    </w:p>
    <w:p>
      <w:pPr>
        <w:spacing w:after="0"/>
        <w:ind w:left="0"/>
        <w:jc w:val="both"/>
      </w:pPr>
      <w:r>
        <w:rPr>
          <w:rFonts w:ascii="Times New Roman"/>
          <w:b w:val="false"/>
          <w:i w:val="false"/>
          <w:color w:val="000000"/>
          <w:sz w:val="28"/>
        </w:rPr>
        <w:t>Азамат 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Туған күні ____ жылғы "___" ____________</w:t>
      </w:r>
    </w:p>
    <w:p>
      <w:pPr>
        <w:spacing w:after="0"/>
        <w:ind w:left="0"/>
        <w:jc w:val="both"/>
      </w:pPr>
      <w:r>
        <w:rPr>
          <w:rFonts w:ascii="Times New Roman"/>
          <w:b w:val="false"/>
          <w:i w:val="false"/>
          <w:color w:val="000000"/>
          <w:sz w:val="28"/>
        </w:rPr>
        <w:t>Зейнетақы мен жәрдемақы тағайындау жөніндегі уәкілетті органның</w:t>
      </w:r>
    </w:p>
    <w:p>
      <w:pPr>
        <w:spacing w:after="0"/>
        <w:ind w:left="0"/>
        <w:jc w:val="both"/>
      </w:pPr>
      <w:r>
        <w:rPr>
          <w:rFonts w:ascii="Times New Roman"/>
          <w:b w:val="false"/>
          <w:i w:val="false"/>
          <w:color w:val="000000"/>
          <w:sz w:val="28"/>
        </w:rPr>
        <w:t>20__ жылғы "___" _________ № _____шешімімен Сізге</w:t>
      </w:r>
    </w:p>
    <w:p>
      <w:pPr>
        <w:spacing w:after="0"/>
        <w:ind w:left="0"/>
        <w:jc w:val="both"/>
      </w:pPr>
      <w:r>
        <w:rPr>
          <w:rFonts w:ascii="Times New Roman"/>
          <w:b w:val="false"/>
          <w:i w:val="false"/>
          <w:color w:val="000000"/>
          <w:sz w:val="28"/>
        </w:rPr>
        <w:t>_____________________________________________________________ теңге</w:t>
      </w:r>
    </w:p>
    <w:p>
      <w:pPr>
        <w:spacing w:after="0"/>
        <w:ind w:left="0"/>
        <w:jc w:val="both"/>
      </w:pPr>
      <w:r>
        <w:rPr>
          <w:rFonts w:ascii="Times New Roman"/>
          <w:b w:val="false"/>
          <w:i w:val="false"/>
          <w:color w:val="000000"/>
          <w:sz w:val="28"/>
        </w:rPr>
        <w:t>(сомасы жазбаша)</w:t>
      </w:r>
    </w:p>
    <w:p>
      <w:pPr>
        <w:spacing w:after="0"/>
        <w:ind w:left="0"/>
        <w:jc w:val="both"/>
      </w:pPr>
      <w:r>
        <w:rPr>
          <w:rFonts w:ascii="Times New Roman"/>
          <w:b w:val="false"/>
          <w:i w:val="false"/>
          <w:color w:val="000000"/>
          <w:sz w:val="28"/>
        </w:rPr>
        <w:t>мөлшерінде мемлекеттік арнаулы жәрдемақы бекітілді.</w:t>
      </w:r>
    </w:p>
    <w:p>
      <w:pPr>
        <w:spacing w:after="0"/>
        <w:ind w:left="0"/>
        <w:jc w:val="both"/>
      </w:pPr>
      <w:r>
        <w:rPr>
          <w:rFonts w:ascii="Times New Roman"/>
          <w:b w:val="false"/>
          <w:i w:val="false"/>
          <w:color w:val="000000"/>
          <w:sz w:val="28"/>
        </w:rPr>
        <w:t>Тағайындаудан бас тартылды ______________________________________</w:t>
      </w:r>
    </w:p>
    <w:p>
      <w:pPr>
        <w:spacing w:after="0"/>
        <w:ind w:left="0"/>
        <w:jc w:val="both"/>
      </w:pPr>
      <w:r>
        <w:rPr>
          <w:rFonts w:ascii="Times New Roman"/>
          <w:b w:val="false"/>
          <w:i w:val="false"/>
          <w:color w:val="000000"/>
          <w:sz w:val="28"/>
        </w:rPr>
        <w:t>негіздеме (себебі көрсетілсін)</w:t>
      </w:r>
    </w:p>
    <w:p>
      <w:pPr>
        <w:spacing w:after="0"/>
        <w:ind w:left="0"/>
        <w:jc w:val="both"/>
      </w:pPr>
      <w:r>
        <w:rPr>
          <w:rFonts w:ascii="Times New Roman"/>
          <w:b w:val="false"/>
          <w:i w:val="false"/>
          <w:color w:val="000000"/>
          <w:sz w:val="28"/>
        </w:rPr>
        <w:t>Төлем күні туралы қосымша sms-хабарлама жіберілетін болады.</w:t>
      </w:r>
    </w:p>
    <w:p>
      <w:pPr>
        <w:spacing w:after="0"/>
        <w:ind w:left="0"/>
        <w:jc w:val="both"/>
      </w:pPr>
      <w:r>
        <w:rPr>
          <w:rFonts w:ascii="Times New Roman"/>
          <w:b w:val="false"/>
          <w:i w:val="false"/>
          <w:color w:val="000000"/>
          <w:sz w:val="28"/>
        </w:rPr>
        <w:t>Хабарлама жауапты адамның ЭЦҚ-сымен куәландырылды _________________</w:t>
      </w:r>
    </w:p>
    <w:p>
      <w:pPr>
        <w:spacing w:after="0"/>
        <w:ind w:left="0"/>
        <w:jc w:val="both"/>
      </w:pPr>
      <w:r>
        <w:rPr>
          <w:rFonts w:ascii="Times New Roman"/>
          <w:b w:val="false"/>
          <w:i w:val="false"/>
          <w:color w:val="000000"/>
          <w:sz w:val="28"/>
        </w:rPr>
        <w:t>(жауапты адамның лауазымы және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43-қосымша</w:t>
            </w:r>
            <w:r>
              <w:br/>
            </w:r>
            <w:r>
              <w:rPr>
                <w:rFonts w:ascii="Times New Roman"/>
                <w:b w:val="false"/>
                <w:i w:val="false"/>
                <w:color w:val="000000"/>
                <w:sz w:val="20"/>
              </w:rPr>
              <w:t xml:space="preserve">Мемлекеттік арнаулы </w:t>
            </w:r>
            <w:r>
              <w:br/>
            </w:r>
            <w:r>
              <w:rPr>
                <w:rFonts w:ascii="Times New Roman"/>
                <w:b w:val="false"/>
                <w:i w:val="false"/>
                <w:color w:val="000000"/>
                <w:sz w:val="20"/>
              </w:rPr>
              <w:t>жәрдемақыны</w:t>
            </w:r>
            <w:r>
              <w:br/>
            </w:r>
            <w:r>
              <w:rPr>
                <w:rFonts w:ascii="Times New Roman"/>
                <w:b w:val="false"/>
                <w:i w:val="false"/>
                <w:color w:val="000000"/>
                <w:sz w:val="20"/>
              </w:rPr>
              <w:t>тағайындау, жүзеге асыру, тоқтата</w:t>
            </w:r>
            <w:r>
              <w:br/>
            </w:r>
            <w:r>
              <w:rPr>
                <w:rFonts w:ascii="Times New Roman"/>
                <w:b w:val="false"/>
                <w:i w:val="false"/>
                <w:color w:val="000000"/>
                <w:sz w:val="20"/>
              </w:rPr>
              <w:t>тұру, 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9" w:id="412"/>
    <w:p>
      <w:pPr>
        <w:spacing w:after="0"/>
        <w:ind w:left="0"/>
        <w:jc w:val="both"/>
      </w:pPr>
      <w:r>
        <w:rPr>
          <w:rFonts w:ascii="Times New Roman"/>
          <w:b w:val="false"/>
          <w:i w:val="false"/>
          <w:color w:val="000000"/>
          <w:sz w:val="28"/>
        </w:rPr>
        <w:t>
      Мемлекеттік арнаулы жәрдемақының хабарламалар журналы Мемлекеттік корпорацияның ____________ бөлімшесі бойынша</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табыстау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44-қосымша</w:t>
            </w:r>
            <w:r>
              <w:br/>
            </w:r>
            <w:r>
              <w:rPr>
                <w:rFonts w:ascii="Times New Roman"/>
                <w:b w:val="false"/>
                <w:i w:val="false"/>
                <w:color w:val="000000"/>
                <w:sz w:val="20"/>
              </w:rPr>
              <w:t>Мемлекеттік арнаулы жәрдемақыны</w:t>
            </w:r>
            <w:r>
              <w:br/>
            </w:r>
            <w:r>
              <w:rPr>
                <w:rFonts w:ascii="Times New Roman"/>
                <w:b w:val="false"/>
                <w:i w:val="false"/>
                <w:color w:val="000000"/>
                <w:sz w:val="20"/>
              </w:rPr>
              <w:t>тағайындау, жүзеге асыру, тоқтата</w:t>
            </w:r>
            <w:r>
              <w:br/>
            </w:r>
            <w:r>
              <w:rPr>
                <w:rFonts w:ascii="Times New Roman"/>
                <w:b w:val="false"/>
                <w:i w:val="false"/>
                <w:color w:val="000000"/>
                <w:sz w:val="20"/>
              </w:rPr>
              <w:t>тұру, 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2" w:id="413"/>
    <w:p>
      <w:pPr>
        <w:spacing w:after="0"/>
        <w:ind w:left="0"/>
        <w:jc w:val="both"/>
      </w:pPr>
      <w:r>
        <w:rPr>
          <w:rFonts w:ascii="Times New Roman"/>
          <w:b w:val="false"/>
          <w:i w:val="false"/>
          <w:color w:val="000000"/>
          <w:sz w:val="28"/>
        </w:rPr>
        <w:t>
       Куәлiктерді тiркеу журналы:</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Iстiң</w:t>
            </w:r>
            <w:r>
              <w:rPr>
                <w:rFonts w:ascii="Times New Roman"/>
                <w:b w:val="false"/>
                <w:i w:val="false"/>
                <w:color w:val="000000"/>
                <w:sz w:val="20"/>
              </w:rPr>
              <w:t xml:space="preserve">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куәлiктiң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төлқұжаттың</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кiм</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берiлген</w:t>
            </w:r>
            <w:r>
              <w:rPr>
                <w:rFonts w:ascii="Times New Roman"/>
                <w:b w:val="false"/>
                <w:i w:val="false"/>
                <w:color w:val="000000"/>
                <w:sz w:val="20"/>
              </w:rPr>
              <w:t xml:space="preserve"> </w:t>
            </w:r>
            <w:r>
              <w:rPr>
                <w:rFonts w:ascii="Times New Roman"/>
                <w:b/>
                <w:i w:val="false"/>
                <w:color w:val="000000"/>
                <w:sz w:val="20"/>
              </w:rPr>
              <w:t>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3" w:id="414"/>
    <w:p>
      <w:pPr>
        <w:spacing w:after="0"/>
        <w:ind w:left="0"/>
        <w:jc w:val="both"/>
      </w:pPr>
      <w:r>
        <w:rPr>
          <w:rFonts w:ascii="Times New Roman"/>
          <w:b w:val="false"/>
          <w:i w:val="false"/>
          <w:color w:val="000000"/>
          <w:sz w:val="28"/>
        </w:rPr>
        <w:t>
      Мөрмен бекiтiлген:</w:t>
      </w:r>
    </w:p>
    <w:bookmarkEnd w:id="414"/>
    <w:bookmarkStart w:name="z924" w:id="415"/>
    <w:p>
      <w:pPr>
        <w:spacing w:after="0"/>
        <w:ind w:left="0"/>
        <w:jc w:val="both"/>
      </w:pPr>
      <w:r>
        <w:rPr>
          <w:rFonts w:ascii="Times New Roman"/>
          <w:b w:val="false"/>
          <w:i w:val="false"/>
          <w:color w:val="000000"/>
          <w:sz w:val="28"/>
        </w:rPr>
        <w:t>
      журналдағы парақтар саны ___________________________________________</w:t>
      </w:r>
    </w:p>
    <w:bookmarkEnd w:id="415"/>
    <w:bookmarkStart w:name="z925" w:id="416"/>
    <w:p>
      <w:pPr>
        <w:spacing w:after="0"/>
        <w:ind w:left="0"/>
        <w:jc w:val="both"/>
      </w:pPr>
      <w:r>
        <w:rPr>
          <w:rFonts w:ascii="Times New Roman"/>
          <w:b w:val="false"/>
          <w:i w:val="false"/>
          <w:color w:val="000000"/>
          <w:sz w:val="28"/>
        </w:rPr>
        <w:t>
      (жазбаша)</w:t>
      </w:r>
    </w:p>
    <w:bookmarkEnd w:id="416"/>
    <w:bookmarkStart w:name="z926" w:id="417"/>
    <w:p>
      <w:pPr>
        <w:spacing w:after="0"/>
        <w:ind w:left="0"/>
        <w:jc w:val="both"/>
      </w:pPr>
      <w:r>
        <w:rPr>
          <w:rFonts w:ascii="Times New Roman"/>
          <w:b w:val="false"/>
          <w:i w:val="false"/>
          <w:color w:val="000000"/>
          <w:sz w:val="28"/>
        </w:rPr>
        <w:t>
      М.О. Бөлiмше бастығы ____________________________________________________</w:t>
      </w:r>
    </w:p>
    <w:bookmarkEnd w:id="417"/>
    <w:bookmarkStart w:name="z927" w:id="418"/>
    <w:p>
      <w:pPr>
        <w:spacing w:after="0"/>
        <w:ind w:left="0"/>
        <w:jc w:val="both"/>
      </w:pPr>
      <w:r>
        <w:rPr>
          <w:rFonts w:ascii="Times New Roman"/>
          <w:b w:val="false"/>
          <w:i w:val="false"/>
          <w:color w:val="000000"/>
          <w:sz w:val="28"/>
        </w:rPr>
        <w:t>
      (тегі, аты, әкесінің аты (ол болған жағдайда)</w:t>
      </w:r>
    </w:p>
    <w:bookmarkEnd w:id="418"/>
    <w:bookmarkStart w:name="z928" w:id="419"/>
    <w:p>
      <w:pPr>
        <w:spacing w:after="0"/>
        <w:ind w:left="0"/>
        <w:jc w:val="both"/>
      </w:pPr>
      <w:r>
        <w:rPr>
          <w:rFonts w:ascii="Times New Roman"/>
          <w:b w:val="false"/>
          <w:i w:val="false"/>
          <w:color w:val="000000"/>
          <w:sz w:val="28"/>
        </w:rPr>
        <w:t>
      Мемлекеттік корпорация бөлiмшесінiң маманы __________________________</w:t>
      </w:r>
    </w:p>
    <w:bookmarkEnd w:id="419"/>
    <w:bookmarkStart w:name="z929" w:id="420"/>
    <w:p>
      <w:pPr>
        <w:spacing w:after="0"/>
        <w:ind w:left="0"/>
        <w:jc w:val="both"/>
      </w:pPr>
      <w:r>
        <w:rPr>
          <w:rFonts w:ascii="Times New Roman"/>
          <w:b w:val="false"/>
          <w:i w:val="false"/>
          <w:color w:val="000000"/>
          <w:sz w:val="28"/>
        </w:rPr>
        <w:t>
      (тегі, аты, әкесінің аты (ол болған жағдайда)</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45-қосымша</w:t>
            </w:r>
            <w:r>
              <w:br/>
            </w:r>
            <w:r>
              <w:rPr>
                <w:rFonts w:ascii="Times New Roman"/>
                <w:b w:val="false"/>
                <w:i w:val="false"/>
                <w:color w:val="000000"/>
                <w:sz w:val="20"/>
              </w:rPr>
              <w:t>Мемлекеттік арнаулы жәрдемақыны</w:t>
            </w:r>
            <w:r>
              <w:br/>
            </w:r>
            <w:r>
              <w:rPr>
                <w:rFonts w:ascii="Times New Roman"/>
                <w:b w:val="false"/>
                <w:i w:val="false"/>
                <w:color w:val="000000"/>
                <w:sz w:val="20"/>
              </w:rPr>
              <w:t>тағайындау, жүзеге асыру, тоқтата</w:t>
            </w:r>
            <w:r>
              <w:br/>
            </w:r>
            <w:r>
              <w:rPr>
                <w:rFonts w:ascii="Times New Roman"/>
                <w:b w:val="false"/>
                <w:i w:val="false"/>
                <w:color w:val="000000"/>
                <w:sz w:val="20"/>
              </w:rPr>
              <w:t>тұру, 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18-қосымша</w:t>
            </w:r>
          </w:p>
        </w:tc>
      </w:tr>
    </w:tbl>
    <w:p>
      <w:pPr>
        <w:spacing w:after="0"/>
        <w:ind w:left="0"/>
        <w:jc w:val="both"/>
      </w:pPr>
      <w:bookmarkStart w:name="z931" w:id="421"/>
      <w:r>
        <w:rPr>
          <w:rFonts w:ascii="Times New Roman"/>
          <w:b w:val="false"/>
          <w:i w:val="false"/>
          <w:color w:val="000000"/>
          <w:sz w:val="28"/>
        </w:rPr>
        <w:t>
      Нысан</w:t>
      </w:r>
    </w:p>
    <w:bookmarkEnd w:id="421"/>
    <w:p>
      <w:pPr>
        <w:spacing w:after="0"/>
        <w:ind w:left="0"/>
        <w:jc w:val="both"/>
      </w:pPr>
      <w:r>
        <w:rPr>
          <w:rFonts w:ascii="Times New Roman"/>
          <w:b w:val="false"/>
          <w:i w:val="false"/>
          <w:color w:val="000000"/>
          <w:sz w:val="28"/>
        </w:rPr>
        <w:t>Ауданның коды _______</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Мемлекеттік корпорацияның____________________ облысы (қаласы) бойынша</w:t>
      </w:r>
    </w:p>
    <w:p>
      <w:pPr>
        <w:spacing w:after="0"/>
        <w:ind w:left="0"/>
        <w:jc w:val="both"/>
      </w:pPr>
      <w:r>
        <w:rPr>
          <w:rFonts w:ascii="Times New Roman"/>
          <w:b w:val="false"/>
          <w:i w:val="false"/>
          <w:color w:val="000000"/>
          <w:sz w:val="28"/>
        </w:rPr>
        <w:t>____________________ бөлімшесі</w:t>
      </w:r>
    </w:p>
    <w:p>
      <w:pPr>
        <w:spacing w:after="0"/>
        <w:ind w:left="0"/>
        <w:jc w:val="both"/>
      </w:pPr>
      <w:r>
        <w:rPr>
          <w:rFonts w:ascii="Times New Roman"/>
          <w:b w:val="false"/>
          <w:i w:val="false"/>
          <w:color w:val="000000"/>
          <w:sz w:val="28"/>
        </w:rPr>
        <w:t>Өтiнiш</w:t>
      </w:r>
    </w:p>
    <w:p>
      <w:pPr>
        <w:spacing w:after="0"/>
        <w:ind w:left="0"/>
        <w:jc w:val="both"/>
      </w:pPr>
      <w:r>
        <w:rPr>
          <w:rFonts w:ascii="Times New Roman"/>
          <w:b w:val="false"/>
          <w:i w:val="false"/>
          <w:color w:val="000000"/>
          <w:sz w:val="28"/>
        </w:rPr>
        <w:t>Азамат ____________________________________________________________</w:t>
      </w:r>
    </w:p>
    <w:p>
      <w:pPr>
        <w:spacing w:after="0"/>
        <w:ind w:left="0"/>
        <w:jc w:val="both"/>
      </w:pPr>
      <w:r>
        <w:rPr>
          <w:rFonts w:ascii="Times New Roman"/>
          <w:b w:val="false"/>
          <w:i w:val="false"/>
          <w:color w:val="000000"/>
          <w:sz w:val="28"/>
        </w:rPr>
        <w:t>(өтініш берішінің тегі, аты, әкесінің аты (ол болған жағдайда)</w:t>
      </w:r>
    </w:p>
    <w:p>
      <w:pPr>
        <w:spacing w:after="0"/>
        <w:ind w:left="0"/>
        <w:jc w:val="both"/>
      </w:pPr>
      <w:r>
        <w:rPr>
          <w:rFonts w:ascii="Times New Roman"/>
          <w:b w:val="false"/>
          <w:i w:val="false"/>
          <w:color w:val="000000"/>
          <w:sz w:val="28"/>
        </w:rPr>
        <w:t>Туған күнi: ______ жылғы "___" _____________</w:t>
      </w:r>
    </w:p>
    <w:p>
      <w:pPr>
        <w:spacing w:after="0"/>
        <w:ind w:left="0"/>
        <w:jc w:val="both"/>
      </w:pPr>
      <w:r>
        <w:rPr>
          <w:rFonts w:ascii="Times New Roman"/>
          <w:b w:val="false"/>
          <w:i w:val="false"/>
          <w:color w:val="000000"/>
          <w:sz w:val="28"/>
        </w:rPr>
        <w:t>Жеке сәйкестендіру нөмірі: ___________________________________</w:t>
      </w:r>
    </w:p>
    <w:p>
      <w:pPr>
        <w:spacing w:after="0"/>
        <w:ind w:left="0"/>
        <w:jc w:val="both"/>
      </w:pPr>
      <w:r>
        <w:rPr>
          <w:rFonts w:ascii="Times New Roman"/>
          <w:b w:val="false"/>
          <w:i w:val="false"/>
          <w:color w:val="000000"/>
          <w:sz w:val="28"/>
        </w:rPr>
        <w:t>Жеке басын куәландыратын құжаттың түрі: ____________________________</w:t>
      </w:r>
    </w:p>
    <w:p>
      <w:pPr>
        <w:spacing w:after="0"/>
        <w:ind w:left="0"/>
        <w:jc w:val="both"/>
      </w:pPr>
      <w:r>
        <w:rPr>
          <w:rFonts w:ascii="Times New Roman"/>
          <w:b w:val="false"/>
          <w:i w:val="false"/>
          <w:color w:val="000000"/>
          <w:sz w:val="28"/>
        </w:rPr>
        <w:t>Құжаттың сериясы:________ құжаттың нөмірі: _______ кім берген: ___</w:t>
      </w:r>
    </w:p>
    <w:p>
      <w:pPr>
        <w:spacing w:after="0"/>
        <w:ind w:left="0"/>
        <w:jc w:val="both"/>
      </w:pPr>
      <w:r>
        <w:rPr>
          <w:rFonts w:ascii="Times New Roman"/>
          <w:b w:val="false"/>
          <w:i w:val="false"/>
          <w:color w:val="000000"/>
          <w:sz w:val="28"/>
        </w:rPr>
        <w:t>Берілген күні: _______ жылғы "___" _________________</w:t>
      </w:r>
    </w:p>
    <w:p>
      <w:pPr>
        <w:spacing w:after="0"/>
        <w:ind w:left="0"/>
        <w:jc w:val="both"/>
      </w:pPr>
      <w:r>
        <w:rPr>
          <w:rFonts w:ascii="Times New Roman"/>
          <w:b w:val="false"/>
          <w:i w:val="false"/>
          <w:color w:val="000000"/>
          <w:sz w:val="28"/>
        </w:rPr>
        <w:t>Тұрақты тұратын жерінің мекенжайы ___________________________</w:t>
      </w:r>
    </w:p>
    <w:p>
      <w:pPr>
        <w:spacing w:after="0"/>
        <w:ind w:left="0"/>
        <w:jc w:val="both"/>
      </w:pPr>
      <w:r>
        <w:rPr>
          <w:rFonts w:ascii="Times New Roman"/>
          <w:b w:val="false"/>
          <w:i w:val="false"/>
          <w:color w:val="000000"/>
          <w:sz w:val="28"/>
        </w:rPr>
        <w:t>Облыс ____________________________________________ қала (аудан)</w:t>
      </w:r>
    </w:p>
    <w:p>
      <w:pPr>
        <w:spacing w:after="0"/>
        <w:ind w:left="0"/>
        <w:jc w:val="both"/>
      </w:pPr>
      <w:r>
        <w:rPr>
          <w:rFonts w:ascii="Times New Roman"/>
          <w:b w:val="false"/>
          <w:i w:val="false"/>
          <w:color w:val="000000"/>
          <w:sz w:val="28"/>
        </w:rPr>
        <w:t xml:space="preserve">________________________ ауыл _______________________ көше </w:t>
      </w:r>
    </w:p>
    <w:p>
      <w:pPr>
        <w:spacing w:after="0"/>
        <w:ind w:left="0"/>
        <w:jc w:val="both"/>
      </w:pPr>
      <w:r>
        <w:rPr>
          <w:rFonts w:ascii="Times New Roman"/>
          <w:b w:val="false"/>
          <w:i w:val="false"/>
          <w:color w:val="000000"/>
          <w:sz w:val="28"/>
        </w:rPr>
        <w:t xml:space="preserve"> (шағынаудан) </w:t>
      </w:r>
    </w:p>
    <w:p>
      <w:pPr>
        <w:spacing w:after="0"/>
        <w:ind w:left="0"/>
        <w:jc w:val="both"/>
      </w:pPr>
      <w:r>
        <w:rPr>
          <w:rFonts w:ascii="Times New Roman"/>
          <w:b w:val="false"/>
          <w:i w:val="false"/>
          <w:color w:val="000000"/>
          <w:sz w:val="28"/>
        </w:rPr>
        <w:t xml:space="preserve">______________________ үй </w:t>
      </w:r>
    </w:p>
    <w:p>
      <w:pPr>
        <w:spacing w:after="0"/>
        <w:ind w:left="0"/>
        <w:jc w:val="both"/>
      </w:pPr>
      <w:r>
        <w:rPr>
          <w:rFonts w:ascii="Times New Roman"/>
          <w:b w:val="false"/>
          <w:i w:val="false"/>
          <w:color w:val="000000"/>
          <w:sz w:val="28"/>
        </w:rPr>
        <w:t xml:space="preserve"> _______________________________ пәтер</w:t>
      </w:r>
    </w:p>
    <w:p>
      <w:pPr>
        <w:spacing w:after="0"/>
        <w:ind w:left="0"/>
        <w:jc w:val="both"/>
      </w:pPr>
      <w:r>
        <w:rPr>
          <w:rFonts w:ascii="Times New Roman"/>
          <w:b w:val="false"/>
          <w:i w:val="false"/>
          <w:color w:val="000000"/>
          <w:sz w:val="28"/>
        </w:rPr>
        <w:t xml:space="preserve">Қазақстан Республикасынан тыс жерлерге кетуіне байланысты мемлекеттік арнаулы </w:t>
      </w:r>
    </w:p>
    <w:p>
      <w:pPr>
        <w:spacing w:after="0"/>
        <w:ind w:left="0"/>
        <w:jc w:val="both"/>
      </w:pPr>
      <w:r>
        <w:rPr>
          <w:rFonts w:ascii="Times New Roman"/>
          <w:b w:val="false"/>
          <w:i w:val="false"/>
          <w:color w:val="000000"/>
          <w:sz w:val="28"/>
        </w:rPr>
        <w:t>әрдемақы алушының ісін қолына беруді сұраймын.</w:t>
      </w:r>
    </w:p>
    <w:p>
      <w:pPr>
        <w:spacing w:after="0"/>
        <w:ind w:left="0"/>
        <w:jc w:val="both"/>
      </w:pPr>
      <w:r>
        <w:rPr>
          <w:rFonts w:ascii="Times New Roman"/>
          <w:b w:val="false"/>
          <w:i w:val="false"/>
          <w:color w:val="000000"/>
          <w:sz w:val="28"/>
        </w:rPr>
        <w:t>Шыққан жерінің мекенжайы: __________________________________</w:t>
      </w:r>
    </w:p>
    <w:p>
      <w:pPr>
        <w:spacing w:after="0"/>
        <w:ind w:left="0"/>
        <w:jc w:val="both"/>
      </w:pPr>
      <w:r>
        <w:rPr>
          <w:rFonts w:ascii="Times New Roman"/>
          <w:b w:val="false"/>
          <w:i w:val="false"/>
          <w:color w:val="000000"/>
          <w:sz w:val="28"/>
        </w:rPr>
        <w:t>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2" w:id="422"/>
      <w:r>
        <w:rPr>
          <w:rFonts w:ascii="Times New Roman"/>
          <w:b w:val="false"/>
          <w:i w:val="false"/>
          <w:color w:val="000000"/>
          <w:sz w:val="28"/>
        </w:rPr>
        <w:t>
      Өтініш берушінің байланыс деректері:</w:t>
      </w:r>
    </w:p>
    <w:bookmarkEnd w:id="422"/>
    <w:p>
      <w:pPr>
        <w:spacing w:after="0"/>
        <w:ind w:left="0"/>
        <w:jc w:val="both"/>
      </w:pPr>
      <w:r>
        <w:rPr>
          <w:rFonts w:ascii="Times New Roman"/>
          <w:b w:val="false"/>
          <w:i w:val="false"/>
          <w:color w:val="000000"/>
          <w:sz w:val="28"/>
        </w:rPr>
        <w:t>үй телефоны __________ ұялы телефон ___________ Е-mail _________</w:t>
      </w:r>
    </w:p>
    <w:p>
      <w:pPr>
        <w:spacing w:after="0"/>
        <w:ind w:left="0"/>
        <w:jc w:val="both"/>
      </w:pPr>
      <w:r>
        <w:rPr>
          <w:rFonts w:ascii="Times New Roman"/>
          <w:b w:val="false"/>
          <w:i w:val="false"/>
          <w:color w:val="000000"/>
          <w:sz w:val="28"/>
        </w:rPr>
        <w:t xml:space="preserve">Істі ресімдеуге және беруге қажетті менің дербес деректерімді жинауға және өңдеуге келісім </w:t>
      </w:r>
    </w:p>
    <w:p>
      <w:pPr>
        <w:spacing w:after="0"/>
        <w:ind w:left="0"/>
        <w:jc w:val="both"/>
      </w:pPr>
      <w:r>
        <w:rPr>
          <w:rFonts w:ascii="Times New Roman"/>
          <w:b w:val="false"/>
          <w:i w:val="false"/>
          <w:color w:val="000000"/>
          <w:sz w:val="28"/>
        </w:rPr>
        <w:t>беремін.</w:t>
      </w:r>
    </w:p>
    <w:p>
      <w:pPr>
        <w:spacing w:after="0"/>
        <w:ind w:left="0"/>
        <w:jc w:val="both"/>
      </w:pPr>
      <w:r>
        <w:rPr>
          <w:rFonts w:ascii="Times New Roman"/>
          <w:b w:val="false"/>
          <w:i w:val="false"/>
          <w:color w:val="000000"/>
          <w:sz w:val="28"/>
        </w:rPr>
        <w:t>Берілген күні 20__ жылғы "___" ________</w:t>
      </w:r>
    </w:p>
    <w:p>
      <w:pPr>
        <w:spacing w:after="0"/>
        <w:ind w:left="0"/>
        <w:jc w:val="both"/>
      </w:pPr>
      <w:r>
        <w:rPr>
          <w:rFonts w:ascii="Times New Roman"/>
          <w:b w:val="false"/>
          <w:i w:val="false"/>
          <w:color w:val="000000"/>
          <w:sz w:val="28"/>
        </w:rPr>
        <w:t>Өтініш берушінің қолы/ЭЦҚ/ sms-хабарламалар_________________</w:t>
      </w:r>
    </w:p>
    <w:p>
      <w:pPr>
        <w:spacing w:after="0"/>
        <w:ind w:left="0"/>
        <w:jc w:val="both"/>
      </w:pPr>
      <w:r>
        <w:rPr>
          <w:rFonts w:ascii="Times New Roman"/>
          <w:b w:val="false"/>
          <w:i w:val="false"/>
          <w:color w:val="000000"/>
          <w:sz w:val="28"/>
        </w:rPr>
        <w:t>Өтінішке қол қою мерзімі мен уақыты</w:t>
      </w:r>
    </w:p>
    <w:p>
      <w:pPr>
        <w:spacing w:after="0"/>
        <w:ind w:left="0"/>
        <w:jc w:val="both"/>
      </w:pPr>
      <w:r>
        <w:rPr>
          <w:rFonts w:ascii="Times New Roman"/>
          <w:b w:val="false"/>
          <w:i w:val="false"/>
          <w:color w:val="000000"/>
          <w:sz w:val="28"/>
        </w:rPr>
        <w:t>"___" _________.________ жылғы ____ сағат ____ минут 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46-қосымша</w:t>
            </w:r>
            <w:r>
              <w:br/>
            </w:r>
            <w:r>
              <w:rPr>
                <w:rFonts w:ascii="Times New Roman"/>
                <w:b w:val="false"/>
                <w:i w:val="false"/>
                <w:color w:val="000000"/>
                <w:sz w:val="20"/>
              </w:rPr>
              <w:t>Мемлекеттік арнаулы жәрдемақыны</w:t>
            </w:r>
            <w:r>
              <w:br/>
            </w:r>
            <w:r>
              <w:rPr>
                <w:rFonts w:ascii="Times New Roman"/>
                <w:b w:val="false"/>
                <w:i w:val="false"/>
                <w:color w:val="000000"/>
                <w:sz w:val="20"/>
              </w:rPr>
              <w:t>тағайындау, жүзеге асыру, тоқтата</w:t>
            </w:r>
            <w:r>
              <w:br/>
            </w:r>
            <w:r>
              <w:rPr>
                <w:rFonts w:ascii="Times New Roman"/>
                <w:b w:val="false"/>
                <w:i w:val="false"/>
                <w:color w:val="000000"/>
                <w:sz w:val="20"/>
              </w:rPr>
              <w:t>тұру, 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935" w:id="423"/>
      <w:r>
        <w:rPr>
          <w:rFonts w:ascii="Times New Roman"/>
          <w:b w:val="false"/>
          <w:i w:val="false"/>
          <w:color w:val="000000"/>
          <w:sz w:val="28"/>
        </w:rPr>
        <w:t>
      20__ жылғы "____" ____________№ _______ анықтама-аттестат</w:t>
      </w:r>
    </w:p>
    <w:bookmarkEnd w:id="423"/>
    <w:p>
      <w:pPr>
        <w:spacing w:after="0"/>
        <w:ind w:left="0"/>
        <w:jc w:val="both"/>
      </w:pPr>
      <w:r>
        <w:rPr>
          <w:rFonts w:ascii="Times New Roman"/>
          <w:b w:val="false"/>
          <w:i w:val="false"/>
          <w:color w:val="000000"/>
          <w:sz w:val="28"/>
        </w:rPr>
        <w:t xml:space="preserve">Азамат мемлекеттік арнаулы жәрдемақыны Мемлекеттік корпорацияның бөлімшесінде </w:t>
      </w:r>
    </w:p>
    <w:p>
      <w:pPr>
        <w:spacing w:after="0"/>
        <w:ind w:left="0"/>
        <w:jc w:val="both"/>
      </w:pPr>
      <w:r>
        <w:rPr>
          <w:rFonts w:ascii="Times New Roman"/>
          <w:b w:val="false"/>
          <w:i w:val="false"/>
          <w:color w:val="000000"/>
          <w:sz w:val="28"/>
        </w:rPr>
        <w:t>________________ алып отырды.</w:t>
      </w:r>
    </w:p>
    <w:p>
      <w:pPr>
        <w:spacing w:after="0"/>
        <w:ind w:left="0"/>
        <w:jc w:val="both"/>
      </w:pPr>
      <w:r>
        <w:rPr>
          <w:rFonts w:ascii="Times New Roman"/>
          <w:b w:val="false"/>
          <w:i w:val="false"/>
          <w:color w:val="000000"/>
          <w:sz w:val="28"/>
        </w:rPr>
        <w:t xml:space="preserve">1. Мемлекеттік әлеуметтік жәрдемақы 20__ жылғы "____" _____________ қоса </w:t>
      </w:r>
    </w:p>
    <w:p>
      <w:pPr>
        <w:spacing w:after="0"/>
        <w:ind w:left="0"/>
        <w:jc w:val="both"/>
      </w:pPr>
      <w:r>
        <w:rPr>
          <w:rFonts w:ascii="Times New Roman"/>
          <w:b w:val="false"/>
          <w:i w:val="false"/>
          <w:color w:val="000000"/>
          <w:sz w:val="28"/>
        </w:rPr>
        <w:t>алғанда____________________________________ теңге мөлшерінде төленді.</w:t>
      </w:r>
    </w:p>
    <w:p>
      <w:pPr>
        <w:spacing w:after="0"/>
        <w:ind w:left="0"/>
        <w:jc w:val="both"/>
      </w:pPr>
      <w:r>
        <w:rPr>
          <w:rFonts w:ascii="Times New Roman"/>
          <w:b w:val="false"/>
          <w:i w:val="false"/>
          <w:color w:val="000000"/>
          <w:sz w:val="28"/>
        </w:rPr>
        <w:t>2. _______________________________________</w:t>
      </w:r>
    </w:p>
    <w:p>
      <w:pPr>
        <w:spacing w:after="0"/>
        <w:ind w:left="0"/>
        <w:jc w:val="both"/>
      </w:pPr>
      <w:r>
        <w:rPr>
          <w:rFonts w:ascii="Times New Roman"/>
          <w:b w:val="false"/>
          <w:i w:val="false"/>
          <w:color w:val="000000"/>
          <w:sz w:val="28"/>
        </w:rPr>
        <w:t>(төлемнің басқа түрі көрсетілсін (ол болған жағдайда))</w:t>
      </w:r>
    </w:p>
    <w:p>
      <w:pPr>
        <w:spacing w:after="0"/>
        <w:ind w:left="0"/>
        <w:jc w:val="both"/>
      </w:pPr>
      <w:r>
        <w:rPr>
          <w:rFonts w:ascii="Times New Roman"/>
          <w:b w:val="false"/>
          <w:i w:val="false"/>
          <w:color w:val="000000"/>
          <w:sz w:val="28"/>
        </w:rPr>
        <w:t>Қосымша: ______________</w:t>
      </w:r>
    </w:p>
    <w:p>
      <w:pPr>
        <w:spacing w:after="0"/>
        <w:ind w:left="0"/>
        <w:jc w:val="both"/>
      </w:pPr>
      <w:r>
        <w:rPr>
          <w:rFonts w:ascii="Times New Roman"/>
          <w:b w:val="false"/>
          <w:i w:val="false"/>
          <w:color w:val="000000"/>
          <w:sz w:val="28"/>
        </w:rPr>
        <w:t>"Е-макет" АЦЖ-ға ІЭМ ғана жолданатын барлық төлем түрлері көрсетілсін:</w:t>
      </w:r>
    </w:p>
    <w:p>
      <w:pPr>
        <w:spacing w:after="0"/>
        <w:ind w:left="0"/>
        <w:jc w:val="both"/>
      </w:pPr>
      <w:r>
        <w:rPr>
          <w:rFonts w:ascii="Times New Roman"/>
          <w:b w:val="false"/>
          <w:i w:val="false"/>
          <w:color w:val="000000"/>
          <w:sz w:val="28"/>
        </w:rPr>
        <w:t>1. _________________</w:t>
      </w:r>
    </w:p>
    <w:p>
      <w:pPr>
        <w:spacing w:after="0"/>
        <w:ind w:left="0"/>
        <w:jc w:val="both"/>
      </w:pPr>
      <w:r>
        <w:rPr>
          <w:rFonts w:ascii="Times New Roman"/>
          <w:b w:val="false"/>
          <w:i w:val="false"/>
          <w:color w:val="000000"/>
          <w:sz w:val="28"/>
        </w:rPr>
        <w:t>2. _________________</w:t>
      </w:r>
    </w:p>
    <w:p>
      <w:pPr>
        <w:spacing w:after="0"/>
        <w:ind w:left="0"/>
        <w:jc w:val="both"/>
      </w:pPr>
      <w:r>
        <w:rPr>
          <w:rFonts w:ascii="Times New Roman"/>
          <w:b w:val="false"/>
          <w:i w:val="false"/>
          <w:color w:val="000000"/>
          <w:sz w:val="28"/>
        </w:rPr>
        <w:t>Барлық төлемдер тоқтатылды және Мемлекеттік корпорация бөлімшесінің есебінен алынды.</w:t>
      </w:r>
    </w:p>
    <w:p>
      <w:pPr>
        <w:spacing w:after="0"/>
        <w:ind w:left="0"/>
        <w:jc w:val="both"/>
      </w:pPr>
      <w:r>
        <w:rPr>
          <w:rFonts w:ascii="Times New Roman"/>
          <w:b w:val="false"/>
          <w:i w:val="false"/>
          <w:color w:val="000000"/>
          <w:sz w:val="28"/>
        </w:rPr>
        <w:t>М.O.</w:t>
      </w:r>
    </w:p>
    <w:p>
      <w:pPr>
        <w:spacing w:after="0"/>
        <w:ind w:left="0"/>
        <w:jc w:val="both"/>
      </w:pPr>
      <w:r>
        <w:rPr>
          <w:rFonts w:ascii="Times New Roman"/>
          <w:b w:val="false"/>
          <w:i w:val="false"/>
          <w:color w:val="000000"/>
          <w:sz w:val="28"/>
        </w:rPr>
        <w:t>Мемлекеттік корпорация бөлімшесінің бастығы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p>
      <w:pPr>
        <w:spacing w:after="0"/>
        <w:ind w:left="0"/>
        <w:jc w:val="both"/>
      </w:pPr>
      <w:r>
        <w:rPr>
          <w:rFonts w:ascii="Times New Roman"/>
          <w:b w:val="false"/>
          <w:i w:val="false"/>
          <w:color w:val="000000"/>
          <w:sz w:val="28"/>
        </w:rPr>
        <w:t>Мемлекеттік корпорация бөлімшесінің маманы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47-қосымша</w:t>
            </w:r>
            <w:r>
              <w:br/>
            </w:r>
            <w:r>
              <w:rPr>
                <w:rFonts w:ascii="Times New Roman"/>
                <w:b w:val="false"/>
                <w:i w:val="false"/>
                <w:color w:val="000000"/>
                <w:sz w:val="20"/>
              </w:rPr>
              <w:t>Мемлекеттік арнаулы жәрдемақыны</w:t>
            </w:r>
            <w:r>
              <w:br/>
            </w:r>
            <w:r>
              <w:rPr>
                <w:rFonts w:ascii="Times New Roman"/>
                <w:b w:val="false"/>
                <w:i w:val="false"/>
                <w:color w:val="000000"/>
                <w:sz w:val="20"/>
              </w:rPr>
              <w:t>тағайындау, жүзеге асыру, тоқтата</w:t>
            </w:r>
            <w:r>
              <w:br/>
            </w:r>
            <w:r>
              <w:rPr>
                <w:rFonts w:ascii="Times New Roman"/>
                <w:b w:val="false"/>
                <w:i w:val="false"/>
                <w:color w:val="000000"/>
                <w:sz w:val="20"/>
              </w:rPr>
              <w:t>тұру, 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20-қосымша</w:t>
            </w:r>
          </w:p>
        </w:tc>
      </w:tr>
    </w:tbl>
    <w:bookmarkStart w:name="z937" w:id="424"/>
    <w:p>
      <w:pPr>
        <w:spacing w:after="0"/>
        <w:ind w:left="0"/>
        <w:jc w:val="both"/>
      </w:pPr>
      <w:r>
        <w:rPr>
          <w:rFonts w:ascii="Times New Roman"/>
          <w:b w:val="false"/>
          <w:i w:val="false"/>
          <w:color w:val="000000"/>
          <w:sz w:val="28"/>
        </w:rPr>
        <w:t>
      Нысан</w:t>
      </w:r>
    </w:p>
    <w:bookmarkEnd w:id="424"/>
    <w:bookmarkStart w:name="z938" w:id="425"/>
    <w:p>
      <w:pPr>
        <w:spacing w:after="0"/>
        <w:ind w:left="0"/>
        <w:jc w:val="both"/>
      </w:pPr>
      <w:r>
        <w:rPr>
          <w:rFonts w:ascii="Times New Roman"/>
          <w:b w:val="false"/>
          <w:i w:val="false"/>
          <w:color w:val="000000"/>
          <w:sz w:val="28"/>
        </w:rPr>
        <w:t>
      Жәрдемақы алушының iсi:</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 жәрдемақы алушының iсi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Төлемнiң түрi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 бөлiмшесi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кестесi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9" w:id="426"/>
    <w:p>
      <w:pPr>
        <w:spacing w:after="0"/>
        <w:ind w:left="0"/>
        <w:jc w:val="both"/>
      </w:pPr>
      <w:r>
        <w:rPr>
          <w:rFonts w:ascii="Times New Roman"/>
          <w:b w:val="false"/>
          <w:i w:val="false"/>
          <w:color w:val="000000"/>
          <w:sz w:val="28"/>
        </w:rPr>
        <w:t>
      Есепке қабылдау және есептен шығару туралы белгiлер:</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427"/>
          <w:p>
            <w:pPr>
              <w:spacing w:after="20"/>
              <w:ind w:left="20"/>
              <w:jc w:val="both"/>
            </w:pPr>
            <w:r>
              <w:rPr>
                <w:rFonts w:ascii="Times New Roman"/>
                <w:b w:val="false"/>
                <w:i w:val="false"/>
                <w:color w:val="000000"/>
                <w:sz w:val="20"/>
              </w:rPr>
              <w:t>
</w:t>
            </w:r>
            <w:r>
              <w:rPr>
                <w:rFonts w:ascii="Times New Roman"/>
                <w:b/>
                <w:i w:val="false"/>
                <w:color w:val="000000"/>
                <w:sz w:val="20"/>
              </w:rPr>
              <w:t>Есептен</w:t>
            </w:r>
            <w:r>
              <w:rPr>
                <w:rFonts w:ascii="Times New Roman"/>
                <w:b w:val="false"/>
                <w:i w:val="false"/>
                <w:color w:val="000000"/>
                <w:sz w:val="20"/>
              </w:rPr>
              <w:t xml:space="preserve"> </w:t>
            </w:r>
            <w:r>
              <w:rPr>
                <w:rFonts w:ascii="Times New Roman"/>
                <w:b/>
                <w:i w:val="false"/>
                <w:color w:val="000000"/>
                <w:sz w:val="20"/>
              </w:rPr>
              <w:t>20__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_____________________________</w:t>
            </w:r>
            <w:r>
              <w:rPr>
                <w:rFonts w:ascii="Times New Roman"/>
                <w:b w:val="false"/>
                <w:i w:val="false"/>
                <w:color w:val="000000"/>
                <w:sz w:val="20"/>
              </w:rPr>
              <w:t xml:space="preserve"> </w:t>
            </w:r>
            <w:r>
              <w:rPr>
                <w:rFonts w:ascii="Times New Roman"/>
                <w:b/>
                <w:i w:val="false"/>
                <w:color w:val="000000"/>
                <w:sz w:val="20"/>
              </w:rPr>
              <w:t>шығарылсын</w:t>
            </w:r>
          </w:p>
          <w:bookmarkEnd w:id="427"/>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түрi</w:t>
            </w:r>
            <w:r>
              <w:rPr>
                <w:rFonts w:ascii="Times New Roman"/>
                <w:b w:val="false"/>
                <w:i w:val="false"/>
                <w:color w:val="000000"/>
                <w:sz w:val="20"/>
              </w:rPr>
              <w:t xml:space="preserve">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мөлшерi</w:t>
            </w:r>
            <w:r>
              <w:rPr>
                <w:rFonts w:ascii="Times New Roman"/>
                <w:b w:val="false"/>
                <w:i w:val="false"/>
                <w:color w:val="000000"/>
                <w:sz w:val="20"/>
              </w:rPr>
              <w:t xml:space="preserve"> </w:t>
            </w:r>
            <w:r>
              <w:rPr>
                <w:rFonts w:ascii="Times New Roman"/>
                <w:b/>
                <w:i w:val="false"/>
                <w:color w:val="000000"/>
                <w:sz w:val="20"/>
              </w:rPr>
              <w:t>____________________________________________</w:t>
            </w:r>
            <w:r>
              <w:rPr>
                <w:rFonts w:ascii="Times New Roman"/>
                <w:b/>
                <w:i w:val="false"/>
                <w:color w:val="000000"/>
                <w:sz w:val="20"/>
              </w:rPr>
              <w:t>теңге</w:t>
            </w:r>
          </w:p>
          <w:p>
            <w:pPr>
              <w:spacing w:after="20"/>
              <w:ind w:left="20"/>
              <w:jc w:val="both"/>
            </w:pPr>
            <w:r>
              <w:rPr>
                <w:rFonts w:ascii="Times New Roman"/>
                <w:b w:val="false"/>
                <w:i w:val="false"/>
                <w:color w:val="000000"/>
                <w:sz w:val="20"/>
              </w:rPr>
              <w:t>
</w:t>
            </w:r>
            <w:r>
              <w:rPr>
                <w:rFonts w:ascii="Times New Roman"/>
                <w:b/>
                <w:i w:val="false"/>
                <w:color w:val="000000"/>
                <w:sz w:val="20"/>
              </w:rPr>
              <w:t>20__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__________________________________________</w:t>
            </w:r>
            <w:r>
              <w:rPr>
                <w:rFonts w:ascii="Times New Roman"/>
                <w:b w:val="false"/>
                <w:i w:val="false"/>
                <w:color w:val="000000"/>
                <w:sz w:val="20"/>
              </w:rPr>
              <w:t xml:space="preserve"> </w:t>
            </w:r>
            <w:r>
              <w:rPr>
                <w:rFonts w:ascii="Times New Roman"/>
                <w:b/>
                <w:i w:val="false"/>
                <w:color w:val="000000"/>
                <w:sz w:val="20"/>
              </w:rPr>
              <w:t>дейiн</w:t>
            </w:r>
            <w:r>
              <w:rPr>
                <w:rFonts w:ascii="Times New Roman"/>
                <w:b w:val="false"/>
                <w:i w:val="false"/>
                <w:color w:val="000000"/>
                <w:sz w:val="20"/>
              </w:rPr>
              <w:t xml:space="preserve"> </w:t>
            </w:r>
            <w:r>
              <w:rPr>
                <w:rFonts w:ascii="Times New Roman"/>
                <w:b/>
                <w:i w:val="false"/>
                <w:color w:val="000000"/>
                <w:sz w:val="20"/>
              </w:rPr>
              <w:t>төлендi</w:t>
            </w:r>
          </w:p>
          <w:p>
            <w:pPr>
              <w:spacing w:after="20"/>
              <w:ind w:left="20"/>
              <w:jc w:val="both"/>
            </w:pPr>
            <w:r>
              <w:rPr>
                <w:rFonts w:ascii="Times New Roman"/>
                <w:b w:val="false"/>
                <w:i w:val="false"/>
                <w:color w:val="000000"/>
                <w:sz w:val="20"/>
              </w:rPr>
              <w:t>
</w:t>
            </w:r>
            <w:r>
              <w:rPr>
                <w:rFonts w:ascii="Times New Roman"/>
                <w:b/>
                <w:i w:val="false"/>
                <w:color w:val="000000"/>
                <w:sz w:val="20"/>
              </w:rPr>
              <w:t>Iстегi</w:t>
            </w:r>
            <w:r>
              <w:rPr>
                <w:rFonts w:ascii="Times New Roman"/>
                <w:b w:val="false"/>
                <w:i w:val="false"/>
                <w:color w:val="000000"/>
                <w:sz w:val="20"/>
              </w:rPr>
              <w:t xml:space="preserve"> </w:t>
            </w:r>
            <w:r>
              <w:rPr>
                <w:rFonts w:ascii="Times New Roman"/>
                <w:b/>
                <w:i w:val="false"/>
                <w:color w:val="000000"/>
                <w:sz w:val="20"/>
              </w:rPr>
              <w:t>парақтардың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Есепк</w:t>
            </w:r>
            <w:r>
              <w:rPr>
                <w:rFonts w:ascii="Times New Roman"/>
                <w:b/>
                <w:i w:val="false"/>
                <w:color w:val="000000"/>
                <w:sz w:val="20"/>
              </w:rPr>
              <w:t>е</w:t>
            </w:r>
            <w:r>
              <w:rPr>
                <w:rFonts w:ascii="Times New Roman"/>
                <w:b w:val="false"/>
                <w:i w:val="false"/>
                <w:color w:val="000000"/>
                <w:sz w:val="20"/>
              </w:rPr>
              <w:t xml:space="preserve"> </w:t>
            </w:r>
            <w:r>
              <w:rPr>
                <w:rFonts w:ascii="Times New Roman"/>
                <w:b/>
                <w:i w:val="false"/>
                <w:color w:val="000000"/>
                <w:sz w:val="20"/>
              </w:rPr>
              <w:t>20__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______________________________</w:t>
            </w:r>
            <w:r>
              <w:rPr>
                <w:rFonts w:ascii="Times New Roman"/>
                <w:b/>
                <w:i w:val="false"/>
                <w:color w:val="000000"/>
                <w:sz w:val="20"/>
              </w:rPr>
              <w:t>қабылдансын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түрi</w:t>
            </w:r>
            <w:r>
              <w:rPr>
                <w:rFonts w:ascii="Times New Roman"/>
                <w:b w:val="false"/>
                <w:i w:val="false"/>
                <w:color w:val="000000"/>
                <w:sz w:val="20"/>
              </w:rPr>
              <w:t xml:space="preserve"> </w:t>
            </w:r>
            <w:r>
              <w:rPr>
                <w:rFonts w:ascii="Times New Roman"/>
                <w:b/>
                <w:i w:val="false"/>
                <w:color w:val="000000"/>
                <w:sz w:val="20"/>
              </w:rPr>
              <w:t>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мөлшерi</w:t>
            </w:r>
            <w:r>
              <w:rPr>
                <w:rFonts w:ascii="Times New Roman"/>
                <w:b w:val="false"/>
                <w:i w:val="false"/>
                <w:color w:val="000000"/>
                <w:sz w:val="20"/>
              </w:rPr>
              <w:t xml:space="preserve"> </w:t>
            </w:r>
            <w:r>
              <w:rPr>
                <w:rFonts w:ascii="Times New Roman"/>
                <w:b/>
                <w:i w:val="false"/>
                <w:color w:val="000000"/>
                <w:sz w:val="20"/>
              </w:rPr>
              <w:t>_____</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Iстегi</w:t>
            </w:r>
            <w:r>
              <w:rPr>
                <w:rFonts w:ascii="Times New Roman"/>
                <w:b w:val="false"/>
                <w:i w:val="false"/>
                <w:color w:val="000000"/>
                <w:sz w:val="20"/>
              </w:rPr>
              <w:t xml:space="preserve"> </w:t>
            </w:r>
            <w:r>
              <w:rPr>
                <w:rFonts w:ascii="Times New Roman"/>
                <w:b/>
                <w:i w:val="false"/>
                <w:color w:val="000000"/>
                <w:sz w:val="20"/>
              </w:rPr>
              <w:t>парақтардың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_____</w:t>
            </w:r>
            <w:r>
              <w:rPr>
                <w:rFonts w:ascii="Times New Roman"/>
                <w:b w:val="false"/>
                <w:i w:val="false"/>
                <w:color w:val="000000"/>
                <w:sz w:val="20"/>
              </w:rPr>
              <w:t xml:space="preserve">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r>
              <w:rPr>
                <w:rFonts w:ascii="Times New Roman"/>
                <w:b w:val="false"/>
                <w:i w:val="false"/>
                <w:color w:val="000000"/>
                <w:sz w:val="20"/>
              </w:rPr>
              <w:t xml:space="preserve"> </w:t>
            </w:r>
            <w:r>
              <w:rPr>
                <w:rFonts w:ascii="Times New Roman"/>
                <w:b/>
                <w:i w:val="false"/>
                <w:color w:val="000000"/>
                <w:sz w:val="20"/>
              </w:rPr>
              <w:t>Бөлiмше</w:t>
            </w:r>
            <w:r>
              <w:rPr>
                <w:rFonts w:ascii="Times New Roman"/>
                <w:b w:val="false"/>
                <w:i w:val="false"/>
                <w:color w:val="000000"/>
                <w:sz w:val="20"/>
              </w:rPr>
              <w:t xml:space="preserve"> </w:t>
            </w:r>
            <w:r>
              <w:rPr>
                <w:rFonts w:ascii="Times New Roman"/>
                <w:b/>
                <w:i w:val="false"/>
                <w:color w:val="000000"/>
                <w:sz w:val="20"/>
              </w:rPr>
              <w:t>бастығы</w:t>
            </w:r>
            <w:r>
              <w:rPr>
                <w:rFonts w:ascii="Times New Roman"/>
                <w:b w:val="false"/>
                <w:i w:val="false"/>
                <w:color w:val="000000"/>
                <w:sz w:val="20"/>
              </w:rPr>
              <w:t xml:space="preserve">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Есептен</w:t>
            </w:r>
            <w:r>
              <w:rPr>
                <w:rFonts w:ascii="Times New Roman"/>
                <w:b w:val="false"/>
                <w:i w:val="false"/>
                <w:color w:val="000000"/>
                <w:sz w:val="20"/>
              </w:rPr>
              <w:t xml:space="preserve"> </w:t>
            </w:r>
            <w:r>
              <w:rPr>
                <w:rFonts w:ascii="Times New Roman"/>
                <w:b/>
                <w:i w:val="false"/>
                <w:color w:val="000000"/>
                <w:sz w:val="20"/>
              </w:rPr>
              <w:t>20__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______________________________</w:t>
            </w:r>
            <w:r>
              <w:rPr>
                <w:rFonts w:ascii="Times New Roman"/>
                <w:b/>
                <w:i w:val="false"/>
                <w:color w:val="000000"/>
                <w:sz w:val="20"/>
              </w:rPr>
              <w:t>шығарылсын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түрi</w:t>
            </w:r>
            <w:r>
              <w:rPr>
                <w:rFonts w:ascii="Times New Roman"/>
                <w:b w:val="false"/>
                <w:i w:val="false"/>
                <w:color w:val="000000"/>
                <w:sz w:val="20"/>
              </w:rPr>
              <w:t xml:space="preserve">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мөлшерi</w:t>
            </w:r>
            <w:r>
              <w:rPr>
                <w:rFonts w:ascii="Times New Roman"/>
                <w:b w:val="false"/>
                <w:i w:val="false"/>
                <w:color w:val="000000"/>
                <w:sz w:val="20"/>
              </w:rPr>
              <w:t xml:space="preserve"> </w:t>
            </w:r>
            <w:r>
              <w:rPr>
                <w:rFonts w:ascii="Times New Roman"/>
                <w:b/>
                <w:i w:val="false"/>
                <w:color w:val="000000"/>
                <w:sz w:val="20"/>
              </w:rPr>
              <w:t>_______</w:t>
            </w:r>
            <w:r>
              <w:rPr>
                <w:rFonts w:ascii="Times New Roman"/>
                <w:b/>
                <w:i w:val="false"/>
                <w:color w:val="000000"/>
                <w:sz w:val="20"/>
              </w:rPr>
              <w:t>_____________________________________</w:t>
            </w:r>
            <w:r>
              <w:rPr>
                <w:rFonts w:ascii="Times New Roman"/>
                <w:b w:val="false"/>
                <w:i w:val="false"/>
                <w:color w:val="000000"/>
                <w:sz w:val="20"/>
              </w:rPr>
              <w:t xml:space="preserve"> </w:t>
            </w:r>
            <w:r>
              <w:rPr>
                <w:rFonts w:ascii="Times New Roman"/>
                <w:b/>
                <w:i w:val="false"/>
                <w:color w:val="000000"/>
                <w:sz w:val="20"/>
              </w:rPr>
              <w:t>теңге</w:t>
            </w:r>
          </w:p>
          <w:p>
            <w:pPr>
              <w:spacing w:after="20"/>
              <w:ind w:left="20"/>
              <w:jc w:val="both"/>
            </w:pPr>
            <w:r>
              <w:rPr>
                <w:rFonts w:ascii="Times New Roman"/>
                <w:b w:val="false"/>
                <w:i w:val="false"/>
                <w:color w:val="000000"/>
                <w:sz w:val="20"/>
              </w:rPr>
              <w:t>
</w:t>
            </w:r>
            <w:r>
              <w:rPr>
                <w:rFonts w:ascii="Times New Roman"/>
                <w:b/>
                <w:i w:val="false"/>
                <w:color w:val="000000"/>
                <w:sz w:val="20"/>
              </w:rPr>
              <w:t>20______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_____________________________________</w:t>
            </w:r>
            <w:r>
              <w:rPr>
                <w:rFonts w:ascii="Times New Roman"/>
                <w:b w:val="false"/>
                <w:i w:val="false"/>
                <w:color w:val="000000"/>
                <w:sz w:val="20"/>
              </w:rPr>
              <w:t xml:space="preserve"> </w:t>
            </w:r>
            <w:r>
              <w:rPr>
                <w:rFonts w:ascii="Times New Roman"/>
                <w:b/>
                <w:i w:val="false"/>
                <w:color w:val="000000"/>
                <w:sz w:val="20"/>
              </w:rPr>
              <w:t>дейiн</w:t>
            </w:r>
            <w:r>
              <w:rPr>
                <w:rFonts w:ascii="Times New Roman"/>
                <w:b w:val="false"/>
                <w:i w:val="false"/>
                <w:color w:val="000000"/>
                <w:sz w:val="20"/>
              </w:rPr>
              <w:t xml:space="preserve"> </w:t>
            </w:r>
            <w:r>
              <w:rPr>
                <w:rFonts w:ascii="Times New Roman"/>
                <w:b/>
                <w:i w:val="false"/>
                <w:color w:val="000000"/>
                <w:sz w:val="20"/>
              </w:rPr>
              <w:t>төлендi</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Iстегi</w:t>
            </w:r>
            <w:r>
              <w:rPr>
                <w:rFonts w:ascii="Times New Roman"/>
                <w:b w:val="false"/>
                <w:i w:val="false"/>
                <w:color w:val="000000"/>
                <w:sz w:val="20"/>
              </w:rPr>
              <w:t xml:space="preserve"> </w:t>
            </w:r>
            <w:r>
              <w:rPr>
                <w:rFonts w:ascii="Times New Roman"/>
                <w:b/>
                <w:i w:val="false"/>
                <w:color w:val="000000"/>
                <w:sz w:val="20"/>
              </w:rPr>
              <w:t>парақтардың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_____</w:t>
            </w:r>
            <w:r>
              <w:rPr>
                <w:rFonts w:ascii="Times New Roman"/>
                <w:b w:val="false"/>
                <w:i w:val="false"/>
                <w:color w:val="000000"/>
                <w:sz w:val="20"/>
              </w:rPr>
              <w:t xml:space="preserve"> </w:t>
            </w:r>
            <w:r>
              <w:rPr>
                <w:rFonts w:ascii="Times New Roman"/>
                <w:b/>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r>
              <w:rPr>
                <w:rFonts w:ascii="Times New Roman"/>
                <w:b w:val="false"/>
                <w:i w:val="false"/>
                <w:color w:val="000000"/>
                <w:sz w:val="20"/>
              </w:rPr>
              <w:t xml:space="preserve"> </w:t>
            </w:r>
            <w:r>
              <w:rPr>
                <w:rFonts w:ascii="Times New Roman"/>
                <w:b/>
                <w:i w:val="false"/>
                <w:color w:val="000000"/>
                <w:sz w:val="20"/>
              </w:rPr>
              <w:t>Бөлiмше</w:t>
            </w:r>
            <w:r>
              <w:rPr>
                <w:rFonts w:ascii="Times New Roman"/>
                <w:b w:val="false"/>
                <w:i w:val="false"/>
                <w:color w:val="000000"/>
                <w:sz w:val="20"/>
              </w:rPr>
              <w:t xml:space="preserve"> </w:t>
            </w:r>
            <w:r>
              <w:rPr>
                <w:rFonts w:ascii="Times New Roman"/>
                <w:b/>
                <w:i w:val="false"/>
                <w:color w:val="000000"/>
                <w:sz w:val="20"/>
              </w:rPr>
              <w:t>бастығы</w:t>
            </w:r>
            <w:r>
              <w:rPr>
                <w:rFonts w:ascii="Times New Roman"/>
                <w:b w:val="false"/>
                <w:i w:val="false"/>
                <w:color w:val="000000"/>
                <w:sz w:val="20"/>
              </w:rPr>
              <w:t xml:space="preserve">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20__</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______________________________</w:t>
            </w:r>
            <w:r>
              <w:rPr>
                <w:rFonts w:ascii="Times New Roman"/>
                <w:b w:val="false"/>
                <w:i w:val="false"/>
                <w:color w:val="000000"/>
                <w:sz w:val="20"/>
              </w:rPr>
              <w:t xml:space="preserve"> </w:t>
            </w:r>
            <w:r>
              <w:rPr>
                <w:rFonts w:ascii="Times New Roman"/>
                <w:b/>
                <w:i w:val="false"/>
                <w:color w:val="000000"/>
                <w:sz w:val="20"/>
              </w:rPr>
              <w:t>қабылдансын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түрi</w:t>
            </w:r>
            <w:r>
              <w:rPr>
                <w:rFonts w:ascii="Times New Roman"/>
                <w:b w:val="false"/>
                <w:i w:val="false"/>
                <w:color w:val="000000"/>
                <w:sz w:val="20"/>
              </w:rPr>
              <w:t xml:space="preserve"> </w:t>
            </w:r>
            <w:r>
              <w:rPr>
                <w:rFonts w:ascii="Times New Roman"/>
                <w:b/>
                <w:i w:val="false"/>
                <w:color w:val="000000"/>
                <w:sz w:val="20"/>
              </w:rPr>
              <w:t>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w:t>
            </w:r>
            <w:r>
              <w:rPr>
                <w:rFonts w:ascii="Times New Roman"/>
                <w:b w:val="false"/>
                <w:i w:val="false"/>
                <w:color w:val="000000"/>
                <w:sz w:val="20"/>
              </w:rPr>
              <w:t xml:space="preserve"> </w:t>
            </w:r>
            <w:r>
              <w:rPr>
                <w:rFonts w:ascii="Times New Roman"/>
                <w:b/>
                <w:i w:val="false"/>
                <w:color w:val="000000"/>
                <w:sz w:val="20"/>
              </w:rPr>
              <w:t>мөлшерi</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Iстегi</w:t>
            </w:r>
            <w:r>
              <w:rPr>
                <w:rFonts w:ascii="Times New Roman"/>
                <w:b w:val="false"/>
                <w:i w:val="false"/>
                <w:color w:val="000000"/>
                <w:sz w:val="20"/>
              </w:rPr>
              <w:t xml:space="preserve"> </w:t>
            </w:r>
            <w:r>
              <w:rPr>
                <w:rFonts w:ascii="Times New Roman"/>
                <w:b/>
                <w:i w:val="false"/>
                <w:color w:val="000000"/>
                <w:sz w:val="20"/>
              </w:rPr>
              <w:t>п</w:t>
            </w:r>
            <w:r>
              <w:rPr>
                <w:rFonts w:ascii="Times New Roman"/>
                <w:b/>
                <w:i w:val="false"/>
                <w:color w:val="000000"/>
                <w:sz w:val="20"/>
              </w:rPr>
              <w:t>арақтардың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_____</w:t>
            </w:r>
            <w:r>
              <w:rPr>
                <w:rFonts w:ascii="Times New Roman"/>
                <w:b w:val="false"/>
                <w:i w:val="false"/>
                <w:color w:val="000000"/>
                <w:sz w:val="20"/>
              </w:rPr>
              <w:t xml:space="preserve">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p>
          <w:p>
            <w:pPr>
              <w:spacing w:after="20"/>
              <w:ind w:left="20"/>
              <w:jc w:val="both"/>
            </w:pPr>
            <w:r>
              <w:rPr>
                <w:rFonts w:ascii="Times New Roman"/>
                <w:b w:val="false"/>
                <w:i w:val="false"/>
                <w:color w:val="000000"/>
                <w:sz w:val="20"/>
              </w:rPr>
              <w:t>
</w:t>
            </w:r>
            <w:r>
              <w:rPr>
                <w:rFonts w:ascii="Times New Roman"/>
                <w:b/>
                <w:i w:val="false"/>
                <w:color w:val="000000"/>
                <w:sz w:val="20"/>
              </w:rPr>
              <w:t>Бөлiмше</w:t>
            </w:r>
            <w:r>
              <w:rPr>
                <w:rFonts w:ascii="Times New Roman"/>
                <w:b w:val="false"/>
                <w:i w:val="false"/>
                <w:color w:val="000000"/>
                <w:sz w:val="20"/>
              </w:rPr>
              <w:t xml:space="preserve"> </w:t>
            </w:r>
            <w:r>
              <w:rPr>
                <w:rFonts w:ascii="Times New Roman"/>
                <w:b/>
                <w:i w:val="false"/>
                <w:color w:val="000000"/>
                <w:sz w:val="20"/>
              </w:rPr>
              <w:t>бастығы</w:t>
            </w:r>
            <w:r>
              <w:rPr>
                <w:rFonts w:ascii="Times New Roman"/>
                <w:b/>
                <w:i w:val="false"/>
                <w:color w:val="000000"/>
                <w:sz w:val="20"/>
              </w:rPr>
              <w:t>_______________________________________________</w:t>
            </w:r>
          </w:p>
        </w:tc>
      </w:tr>
    </w:tbl>
    <w:bookmarkStart w:name="z961" w:id="428"/>
    <w:p>
      <w:pPr>
        <w:spacing w:after="0"/>
        <w:ind w:left="0"/>
        <w:jc w:val="both"/>
      </w:pPr>
      <w:r>
        <w:rPr>
          <w:rFonts w:ascii="Times New Roman"/>
          <w:b w:val="false"/>
          <w:i w:val="false"/>
          <w:color w:val="000000"/>
          <w:sz w:val="28"/>
        </w:rPr>
        <w:t>
      Түгендеу жүргiзу туралы белгiлер:</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429"/>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w:t>
            </w:r>
          </w:p>
          <w:bookmarkEnd w:id="429"/>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w:t>
            </w:r>
            <w:r>
              <w:rPr>
                <w:rFonts w:ascii="Times New Roman"/>
                <w:b/>
                <w:i w:val="false"/>
                <w:color w:val="000000"/>
                <w:sz w:val="20"/>
              </w:rPr>
              <w:t>арақ</w:t>
            </w:r>
            <w:r>
              <w:rPr>
                <w:rFonts w:ascii="Times New Roman"/>
                <w:b w:val="false"/>
                <w:i w:val="false"/>
                <w:color w:val="000000"/>
                <w:sz w:val="20"/>
              </w:rPr>
              <w:t xml:space="preserve"> </w:t>
            </w: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w:t>
            </w:r>
            <w:r>
              <w:rPr>
                <w:rFonts w:ascii="Times New Roman"/>
                <w:b w:val="false"/>
                <w:i w:val="false"/>
                <w:color w:val="000000"/>
                <w:sz w:val="20"/>
              </w:rPr>
              <w:t xml:space="preserve"> </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парақ</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tc>
      </w:tr>
    </w:tbl>
    <w:bookmarkStart w:name="z973" w:id="430"/>
    <w:p>
      <w:pPr>
        <w:spacing w:after="0"/>
        <w:ind w:left="0"/>
        <w:jc w:val="both"/>
      </w:pPr>
      <w:r>
        <w:rPr>
          <w:rFonts w:ascii="Times New Roman"/>
          <w:b w:val="false"/>
          <w:i w:val="false"/>
          <w:color w:val="000000"/>
          <w:sz w:val="28"/>
        </w:rPr>
        <w:t>
            Iстердi тексеру туралы белгiлер:</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431"/>
          <w:p>
            <w:pPr>
              <w:spacing w:after="20"/>
              <w:ind w:left="20"/>
              <w:jc w:val="both"/>
            </w:pPr>
            <w:r>
              <w:rPr>
                <w:rFonts w:ascii="Times New Roman"/>
                <w:b w:val="false"/>
                <w:i w:val="false"/>
                <w:color w:val="000000"/>
                <w:sz w:val="20"/>
              </w:rPr>
              <w:t>
</w:t>
            </w:r>
            <w:r>
              <w:rPr>
                <w:rFonts w:ascii="Times New Roman"/>
                <w:b/>
                <w:i w:val="false"/>
                <w:color w:val="000000"/>
                <w:sz w:val="20"/>
              </w:rPr>
              <w:t>Өк</w:t>
            </w:r>
            <w:r>
              <w:rPr>
                <w:rFonts w:ascii="Times New Roman"/>
                <w:b/>
                <w:i w:val="false"/>
                <w:color w:val="000000"/>
                <w:sz w:val="20"/>
              </w:rPr>
              <w:t>iл</w:t>
            </w:r>
            <w:r>
              <w:rPr>
                <w:rFonts w:ascii="Times New Roman"/>
                <w:b w:val="false"/>
                <w:i w:val="false"/>
                <w:color w:val="000000"/>
                <w:sz w:val="20"/>
              </w:rPr>
              <w:t xml:space="preserve"> </w:t>
            </w:r>
            <w:r>
              <w:rPr>
                <w:rFonts w:ascii="Times New Roman"/>
                <w:b/>
                <w:i w:val="false"/>
                <w:color w:val="000000"/>
                <w:sz w:val="20"/>
              </w:rPr>
              <w:t>|___________________|</w:t>
            </w:r>
            <w:r>
              <w:rPr>
                <w:rFonts w:ascii="Times New Roman"/>
                <w:b w:val="false"/>
                <w:i w:val="false"/>
                <w:color w:val="000000"/>
                <w:sz w:val="20"/>
              </w:rPr>
              <w:t xml:space="preserve"> </w:t>
            </w:r>
            <w:r>
              <w:rPr>
                <w:rFonts w:ascii="Times New Roman"/>
                <w:b/>
                <w:i w:val="false"/>
                <w:color w:val="000000"/>
                <w:sz w:val="20"/>
              </w:rPr>
              <w:t>Өк</w:t>
            </w:r>
            <w:r>
              <w:rPr>
                <w:rFonts w:ascii="Times New Roman"/>
                <w:b/>
                <w:i w:val="false"/>
                <w:color w:val="000000"/>
                <w:sz w:val="20"/>
              </w:rPr>
              <w:t>iл</w:t>
            </w:r>
            <w:r>
              <w:rPr>
                <w:rFonts w:ascii="Times New Roman"/>
                <w:b w:val="false"/>
                <w:i w:val="false"/>
                <w:color w:val="000000"/>
                <w:sz w:val="20"/>
              </w:rPr>
              <w:t xml:space="preserve"> </w:t>
            </w:r>
            <w:r>
              <w:rPr>
                <w:rFonts w:ascii="Times New Roman"/>
                <w:b/>
                <w:i w:val="false"/>
                <w:color w:val="000000"/>
                <w:sz w:val="20"/>
              </w:rPr>
              <w:t>|__________________</w:t>
            </w:r>
            <w:r>
              <w:rPr>
                <w:rFonts w:ascii="Times New Roman"/>
                <w:b/>
                <w:i w:val="false"/>
                <w:color w:val="000000"/>
                <w:sz w:val="20"/>
              </w:rPr>
              <w:t>_|</w:t>
            </w:r>
          </w:p>
          <w:bookmarkEnd w:id="431"/>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Өк</w:t>
            </w:r>
            <w:r>
              <w:rPr>
                <w:rFonts w:ascii="Times New Roman"/>
                <w:b/>
                <w:i w:val="false"/>
                <w:color w:val="000000"/>
                <w:sz w:val="20"/>
              </w:rPr>
              <w:t>iл</w:t>
            </w:r>
            <w:r>
              <w:rPr>
                <w:rFonts w:ascii="Times New Roman"/>
                <w:b w:val="false"/>
                <w:i w:val="false"/>
                <w:color w:val="000000"/>
                <w:sz w:val="20"/>
              </w:rPr>
              <w:t xml:space="preserve"> </w:t>
            </w:r>
            <w:r>
              <w:rPr>
                <w:rFonts w:ascii="Times New Roman"/>
                <w:b/>
                <w:i w:val="false"/>
                <w:color w:val="000000"/>
                <w:sz w:val="20"/>
              </w:rPr>
              <w:t>|___________________|</w:t>
            </w:r>
            <w:r>
              <w:rPr>
                <w:rFonts w:ascii="Times New Roman"/>
                <w:b w:val="false"/>
                <w:i w:val="false"/>
                <w:color w:val="000000"/>
                <w:sz w:val="20"/>
              </w:rPr>
              <w:t xml:space="preserve"> </w:t>
            </w:r>
            <w:r>
              <w:rPr>
                <w:rFonts w:ascii="Times New Roman"/>
                <w:b/>
                <w:i w:val="false"/>
                <w:color w:val="000000"/>
                <w:sz w:val="20"/>
              </w:rPr>
              <w:t>Өк</w:t>
            </w:r>
            <w:r>
              <w:rPr>
                <w:rFonts w:ascii="Times New Roman"/>
                <w:b/>
                <w:i w:val="false"/>
                <w:color w:val="000000"/>
                <w:sz w:val="20"/>
              </w:rPr>
              <w:t>iл</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Өк</w:t>
            </w:r>
            <w:r>
              <w:rPr>
                <w:rFonts w:ascii="Times New Roman"/>
                <w:b/>
                <w:i w:val="false"/>
                <w:color w:val="000000"/>
                <w:sz w:val="20"/>
              </w:rPr>
              <w:t>iл</w:t>
            </w:r>
            <w:r>
              <w:rPr>
                <w:rFonts w:ascii="Times New Roman"/>
                <w:b w:val="false"/>
                <w:i w:val="false"/>
                <w:color w:val="000000"/>
                <w:sz w:val="20"/>
              </w:rPr>
              <w:t xml:space="preserve"> </w:t>
            </w:r>
            <w:r>
              <w:rPr>
                <w:rFonts w:ascii="Times New Roman"/>
                <w:b/>
                <w:i w:val="false"/>
                <w:color w:val="000000"/>
                <w:sz w:val="20"/>
              </w:rPr>
              <w:t>|___________________|</w:t>
            </w:r>
            <w:r>
              <w:rPr>
                <w:rFonts w:ascii="Times New Roman"/>
                <w:b w:val="false"/>
                <w:i w:val="false"/>
                <w:color w:val="000000"/>
                <w:sz w:val="20"/>
              </w:rPr>
              <w:t xml:space="preserve"> </w:t>
            </w:r>
            <w:r>
              <w:rPr>
                <w:rFonts w:ascii="Times New Roman"/>
                <w:b/>
                <w:i w:val="false"/>
                <w:color w:val="000000"/>
                <w:sz w:val="20"/>
              </w:rPr>
              <w:t>Өк</w:t>
            </w:r>
            <w:r>
              <w:rPr>
                <w:rFonts w:ascii="Times New Roman"/>
                <w:b/>
                <w:i w:val="false"/>
                <w:color w:val="000000"/>
                <w:sz w:val="20"/>
              </w:rPr>
              <w:t>iл</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Өк</w:t>
            </w:r>
            <w:r>
              <w:rPr>
                <w:rFonts w:ascii="Times New Roman"/>
                <w:b/>
                <w:i w:val="false"/>
                <w:color w:val="000000"/>
                <w:sz w:val="20"/>
              </w:rPr>
              <w:t>iл</w:t>
            </w:r>
            <w:r>
              <w:rPr>
                <w:rFonts w:ascii="Times New Roman"/>
                <w:b w:val="false"/>
                <w:i w:val="false"/>
                <w:color w:val="000000"/>
                <w:sz w:val="20"/>
              </w:rPr>
              <w:t xml:space="preserve"> </w:t>
            </w:r>
            <w:r>
              <w:rPr>
                <w:rFonts w:ascii="Times New Roman"/>
                <w:b/>
                <w:i w:val="false"/>
                <w:color w:val="000000"/>
                <w:sz w:val="20"/>
              </w:rPr>
              <w:t>|___________________|</w:t>
            </w:r>
            <w:r>
              <w:rPr>
                <w:rFonts w:ascii="Times New Roman"/>
                <w:b w:val="false"/>
                <w:i w:val="false"/>
                <w:color w:val="000000"/>
                <w:sz w:val="20"/>
              </w:rPr>
              <w:t xml:space="preserve"> </w:t>
            </w:r>
            <w:r>
              <w:rPr>
                <w:rFonts w:ascii="Times New Roman"/>
                <w:b/>
                <w:i w:val="false"/>
                <w:color w:val="000000"/>
                <w:sz w:val="20"/>
              </w:rPr>
              <w:t>Өк</w:t>
            </w:r>
            <w:r>
              <w:rPr>
                <w:rFonts w:ascii="Times New Roman"/>
                <w:b/>
                <w:i w:val="false"/>
                <w:color w:val="000000"/>
                <w:sz w:val="20"/>
              </w:rPr>
              <w:t>iл</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Өк</w:t>
            </w:r>
            <w:r>
              <w:rPr>
                <w:rFonts w:ascii="Times New Roman"/>
                <w:b/>
                <w:i w:val="false"/>
                <w:color w:val="000000"/>
                <w:sz w:val="20"/>
              </w:rPr>
              <w:t>iл</w:t>
            </w:r>
            <w:r>
              <w:rPr>
                <w:rFonts w:ascii="Times New Roman"/>
                <w:b w:val="false"/>
                <w:i w:val="false"/>
                <w:color w:val="000000"/>
                <w:sz w:val="20"/>
              </w:rPr>
              <w:t xml:space="preserve"> </w:t>
            </w:r>
            <w:r>
              <w:rPr>
                <w:rFonts w:ascii="Times New Roman"/>
                <w:b/>
                <w:i w:val="false"/>
                <w:color w:val="000000"/>
                <w:sz w:val="20"/>
              </w:rPr>
              <w:t>|___________________|</w:t>
            </w:r>
            <w:r>
              <w:rPr>
                <w:rFonts w:ascii="Times New Roman"/>
                <w:b w:val="false"/>
                <w:i w:val="false"/>
                <w:color w:val="000000"/>
                <w:sz w:val="20"/>
              </w:rPr>
              <w:t xml:space="preserve"> </w:t>
            </w:r>
            <w:r>
              <w:rPr>
                <w:rFonts w:ascii="Times New Roman"/>
                <w:b/>
                <w:i w:val="false"/>
                <w:color w:val="000000"/>
                <w:sz w:val="20"/>
              </w:rPr>
              <w:t>Өк</w:t>
            </w:r>
            <w:r>
              <w:rPr>
                <w:rFonts w:ascii="Times New Roman"/>
                <w:b/>
                <w:i w:val="false"/>
                <w:color w:val="000000"/>
                <w:sz w:val="20"/>
              </w:rPr>
              <w:t>iл</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Өк</w:t>
            </w:r>
            <w:r>
              <w:rPr>
                <w:rFonts w:ascii="Times New Roman"/>
                <w:b/>
                <w:i w:val="false"/>
                <w:color w:val="000000"/>
                <w:sz w:val="20"/>
              </w:rPr>
              <w:t>iл</w:t>
            </w:r>
            <w:r>
              <w:rPr>
                <w:rFonts w:ascii="Times New Roman"/>
                <w:b w:val="false"/>
                <w:i w:val="false"/>
                <w:color w:val="000000"/>
                <w:sz w:val="20"/>
              </w:rPr>
              <w:t xml:space="preserve"> </w:t>
            </w:r>
            <w:r>
              <w:rPr>
                <w:rFonts w:ascii="Times New Roman"/>
                <w:b/>
                <w:i w:val="false"/>
                <w:color w:val="000000"/>
                <w:sz w:val="20"/>
              </w:rPr>
              <w:t>|___________________|</w:t>
            </w:r>
            <w:r>
              <w:rPr>
                <w:rFonts w:ascii="Times New Roman"/>
                <w:b w:val="false"/>
                <w:i w:val="false"/>
                <w:color w:val="000000"/>
                <w:sz w:val="20"/>
              </w:rPr>
              <w:t xml:space="preserve"> </w:t>
            </w:r>
            <w:r>
              <w:rPr>
                <w:rFonts w:ascii="Times New Roman"/>
                <w:b/>
                <w:i w:val="false"/>
                <w:color w:val="000000"/>
                <w:sz w:val="20"/>
              </w:rPr>
              <w:t>Өк</w:t>
            </w:r>
            <w:r>
              <w:rPr>
                <w:rFonts w:ascii="Times New Roman"/>
                <w:b/>
                <w:i w:val="false"/>
                <w:color w:val="000000"/>
                <w:sz w:val="20"/>
              </w:rPr>
              <w:t>iл</w:t>
            </w:r>
            <w:r>
              <w:rPr>
                <w:rFonts w:ascii="Times New Roman"/>
                <w:b w:val="false"/>
                <w:i w:val="false"/>
                <w:color w:val="000000"/>
                <w:sz w:val="20"/>
              </w:rPr>
              <w:t xml:space="preserve">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қолы</w:t>
            </w:r>
            <w:r>
              <w:rPr>
                <w:rFonts w:ascii="Times New Roman"/>
                <w:b/>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48-қосымша</w:t>
            </w:r>
            <w:r>
              <w:br/>
            </w:r>
            <w:r>
              <w:rPr>
                <w:rFonts w:ascii="Times New Roman"/>
                <w:b w:val="false"/>
                <w:i w:val="false"/>
                <w:color w:val="000000"/>
                <w:sz w:val="20"/>
              </w:rPr>
              <w:t>Мемлекеттік арнаулы жәрдемақыны</w:t>
            </w:r>
            <w:r>
              <w:br/>
            </w:r>
            <w:r>
              <w:rPr>
                <w:rFonts w:ascii="Times New Roman"/>
                <w:b w:val="false"/>
                <w:i w:val="false"/>
                <w:color w:val="000000"/>
                <w:sz w:val="20"/>
              </w:rPr>
              <w:t>тағайындау, жүзеге асыру, тоқтата</w:t>
            </w:r>
            <w:r>
              <w:br/>
            </w:r>
            <w:r>
              <w:rPr>
                <w:rFonts w:ascii="Times New Roman"/>
                <w:b w:val="false"/>
                <w:i w:val="false"/>
                <w:color w:val="000000"/>
                <w:sz w:val="20"/>
              </w:rPr>
              <w:t>тұру, 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987" w:id="432"/>
      <w:r>
        <w:rPr>
          <w:rFonts w:ascii="Times New Roman"/>
          <w:b w:val="false"/>
          <w:i w:val="false"/>
          <w:color w:val="000000"/>
          <w:sz w:val="28"/>
        </w:rPr>
        <w:t>
      Ауданның коды _______</w:t>
      </w:r>
    </w:p>
    <w:bookmarkEnd w:id="43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Мемлекеттік корпорацияның____________________ облысы (қаласы) бойынша</w:t>
      </w:r>
    </w:p>
    <w:p>
      <w:pPr>
        <w:spacing w:after="0"/>
        <w:ind w:left="0"/>
        <w:jc w:val="both"/>
      </w:pPr>
      <w:r>
        <w:rPr>
          <w:rFonts w:ascii="Times New Roman"/>
          <w:b w:val="false"/>
          <w:i w:val="false"/>
          <w:color w:val="000000"/>
          <w:sz w:val="28"/>
        </w:rPr>
        <w:t>____________________ бөлімшесі</w:t>
      </w:r>
    </w:p>
    <w:bookmarkStart w:name="z988" w:id="433"/>
    <w:p>
      <w:pPr>
        <w:spacing w:after="0"/>
        <w:ind w:left="0"/>
        <w:jc w:val="left"/>
      </w:pPr>
      <w:r>
        <w:rPr>
          <w:rFonts w:ascii="Times New Roman"/>
          <w:b/>
          <w:i w:val="false"/>
          <w:color w:val="000000"/>
        </w:rPr>
        <w:t xml:space="preserve">                                Өтiнiш</w:t>
      </w:r>
    </w:p>
    <w:bookmarkEnd w:id="433"/>
    <w:p>
      <w:pPr>
        <w:spacing w:after="0"/>
        <w:ind w:left="0"/>
        <w:jc w:val="both"/>
      </w:pPr>
      <w:bookmarkStart w:name="z989" w:id="434"/>
      <w:r>
        <w:rPr>
          <w:rFonts w:ascii="Times New Roman"/>
          <w:b w:val="false"/>
          <w:i w:val="false"/>
          <w:color w:val="000000"/>
          <w:sz w:val="28"/>
        </w:rPr>
        <w:t>
      Азамат ________________________________________________</w:t>
      </w:r>
    </w:p>
    <w:bookmarkEnd w:id="434"/>
    <w:p>
      <w:pPr>
        <w:spacing w:after="0"/>
        <w:ind w:left="0"/>
        <w:jc w:val="both"/>
      </w:pPr>
      <w:r>
        <w:rPr>
          <w:rFonts w:ascii="Times New Roman"/>
          <w:b w:val="false"/>
          <w:i w:val="false"/>
          <w:color w:val="000000"/>
          <w:sz w:val="28"/>
        </w:rPr>
        <w:t>(өтініш берішінің тегі, аты, әкесінің аты (ол болған жағдайда)</w:t>
      </w:r>
    </w:p>
    <w:p>
      <w:pPr>
        <w:spacing w:after="0"/>
        <w:ind w:left="0"/>
        <w:jc w:val="both"/>
      </w:pPr>
      <w:r>
        <w:rPr>
          <w:rFonts w:ascii="Times New Roman"/>
          <w:b w:val="false"/>
          <w:i w:val="false"/>
          <w:color w:val="000000"/>
          <w:sz w:val="28"/>
        </w:rPr>
        <w:t>Туған күнi: ______ жылғы "___" _____________</w:t>
      </w:r>
    </w:p>
    <w:p>
      <w:pPr>
        <w:spacing w:after="0"/>
        <w:ind w:left="0"/>
        <w:jc w:val="both"/>
      </w:pPr>
      <w:r>
        <w:rPr>
          <w:rFonts w:ascii="Times New Roman"/>
          <w:b w:val="false"/>
          <w:i w:val="false"/>
          <w:color w:val="000000"/>
          <w:sz w:val="28"/>
        </w:rPr>
        <w:t>Жеке сәйкестендіру нөмірі: ___________________________________</w:t>
      </w:r>
    </w:p>
    <w:p>
      <w:pPr>
        <w:spacing w:after="0"/>
        <w:ind w:left="0"/>
        <w:jc w:val="both"/>
      </w:pPr>
      <w:r>
        <w:rPr>
          <w:rFonts w:ascii="Times New Roman"/>
          <w:b w:val="false"/>
          <w:i w:val="false"/>
          <w:color w:val="000000"/>
          <w:sz w:val="28"/>
        </w:rPr>
        <w:t>Жеке басын куәландыратын құжаттың түрі: ____________________________</w:t>
      </w:r>
    </w:p>
    <w:p>
      <w:pPr>
        <w:spacing w:after="0"/>
        <w:ind w:left="0"/>
        <w:jc w:val="both"/>
      </w:pPr>
      <w:r>
        <w:rPr>
          <w:rFonts w:ascii="Times New Roman"/>
          <w:b w:val="false"/>
          <w:i w:val="false"/>
          <w:color w:val="000000"/>
          <w:sz w:val="28"/>
        </w:rPr>
        <w:t>Құжаттың сериясы:________ құжаттың нөмірі: _______ кім берген: ___</w:t>
      </w:r>
    </w:p>
    <w:p>
      <w:pPr>
        <w:spacing w:after="0"/>
        <w:ind w:left="0"/>
        <w:jc w:val="both"/>
      </w:pPr>
      <w:r>
        <w:rPr>
          <w:rFonts w:ascii="Times New Roman"/>
          <w:b w:val="false"/>
          <w:i w:val="false"/>
          <w:color w:val="000000"/>
          <w:sz w:val="28"/>
        </w:rPr>
        <w:t>Берілген күні: _______ жылғы "___" _________________</w:t>
      </w:r>
    </w:p>
    <w:p>
      <w:pPr>
        <w:spacing w:after="0"/>
        <w:ind w:left="0"/>
        <w:jc w:val="both"/>
      </w:pPr>
      <w:r>
        <w:rPr>
          <w:rFonts w:ascii="Times New Roman"/>
          <w:b w:val="false"/>
          <w:i w:val="false"/>
          <w:color w:val="000000"/>
          <w:sz w:val="28"/>
        </w:rPr>
        <w:t>Тұрақты тұратын жерінің мекенжайы ___________________________</w:t>
      </w:r>
    </w:p>
    <w:p>
      <w:pPr>
        <w:spacing w:after="0"/>
        <w:ind w:left="0"/>
        <w:jc w:val="both"/>
      </w:pPr>
      <w:r>
        <w:rPr>
          <w:rFonts w:ascii="Times New Roman"/>
          <w:b w:val="false"/>
          <w:i w:val="false"/>
          <w:color w:val="000000"/>
          <w:sz w:val="28"/>
        </w:rPr>
        <w:t>Облыс ____________________________________________ қала (аудан)</w:t>
      </w:r>
    </w:p>
    <w:p>
      <w:pPr>
        <w:spacing w:after="0"/>
        <w:ind w:left="0"/>
        <w:jc w:val="both"/>
      </w:pPr>
      <w:r>
        <w:rPr>
          <w:rFonts w:ascii="Times New Roman"/>
          <w:b w:val="false"/>
          <w:i w:val="false"/>
          <w:color w:val="000000"/>
          <w:sz w:val="28"/>
        </w:rPr>
        <w:t>________________________ ауыл _______________________ көше (шағынаудан)</w:t>
      </w:r>
    </w:p>
    <w:p>
      <w:pPr>
        <w:spacing w:after="0"/>
        <w:ind w:left="0"/>
        <w:jc w:val="both"/>
      </w:pPr>
      <w:r>
        <w:rPr>
          <w:rFonts w:ascii="Times New Roman"/>
          <w:b w:val="false"/>
          <w:i w:val="false"/>
          <w:color w:val="000000"/>
          <w:sz w:val="28"/>
        </w:rPr>
        <w:t>_______________________ үй _______________________________ пәтер</w:t>
      </w:r>
    </w:p>
    <w:p>
      <w:pPr>
        <w:spacing w:after="0"/>
        <w:ind w:left="0"/>
        <w:jc w:val="both"/>
      </w:pPr>
      <w:r>
        <w:rPr>
          <w:rFonts w:ascii="Times New Roman"/>
          <w:b w:val="false"/>
          <w:i w:val="false"/>
          <w:color w:val="000000"/>
          <w:sz w:val="28"/>
        </w:rPr>
        <w:t xml:space="preserve">Қазақстан Республикасынан тыс жерлерге кетуіне байланысты мемлекеттік арнаулы </w:t>
      </w:r>
    </w:p>
    <w:p>
      <w:pPr>
        <w:spacing w:after="0"/>
        <w:ind w:left="0"/>
        <w:jc w:val="both"/>
      </w:pPr>
      <w:r>
        <w:rPr>
          <w:rFonts w:ascii="Times New Roman"/>
          <w:b w:val="false"/>
          <w:i w:val="false"/>
          <w:color w:val="000000"/>
          <w:sz w:val="28"/>
        </w:rPr>
        <w:t>әрдемақы алушының ісін қолына беруді сұраймын.</w:t>
      </w:r>
    </w:p>
    <w:p>
      <w:pPr>
        <w:spacing w:after="0"/>
        <w:ind w:left="0"/>
        <w:jc w:val="both"/>
      </w:pPr>
      <w:r>
        <w:rPr>
          <w:rFonts w:ascii="Times New Roman"/>
          <w:b w:val="false"/>
          <w:i w:val="false"/>
          <w:color w:val="000000"/>
          <w:sz w:val="28"/>
        </w:rPr>
        <w:t>Шыққан жерінің мекенжайы: __________________________________</w:t>
      </w:r>
    </w:p>
    <w:bookmarkStart w:name="z990" w:id="435"/>
    <w:p>
      <w:pPr>
        <w:spacing w:after="0"/>
        <w:ind w:left="0"/>
        <w:jc w:val="both"/>
      </w:pPr>
      <w:r>
        <w:rPr>
          <w:rFonts w:ascii="Times New Roman"/>
          <w:b w:val="false"/>
          <w:i w:val="false"/>
          <w:color w:val="000000"/>
          <w:sz w:val="28"/>
        </w:rPr>
        <w:t>
      Өтінішке қоса берілген құжаттардың тізбесі:</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1" w:id="436"/>
      <w:r>
        <w:rPr>
          <w:rFonts w:ascii="Times New Roman"/>
          <w:b w:val="false"/>
          <w:i w:val="false"/>
          <w:color w:val="000000"/>
          <w:sz w:val="28"/>
        </w:rPr>
        <w:t>
      Өтініш берушінің байланыс деректері:</w:t>
      </w:r>
    </w:p>
    <w:bookmarkEnd w:id="436"/>
    <w:p>
      <w:pPr>
        <w:spacing w:after="0"/>
        <w:ind w:left="0"/>
        <w:jc w:val="both"/>
      </w:pPr>
      <w:r>
        <w:rPr>
          <w:rFonts w:ascii="Times New Roman"/>
          <w:b w:val="false"/>
          <w:i w:val="false"/>
          <w:color w:val="000000"/>
          <w:sz w:val="28"/>
        </w:rPr>
        <w:t>үй телефоны __________ ұялы телефон ___________ Е-mail _________</w:t>
      </w:r>
    </w:p>
    <w:p>
      <w:pPr>
        <w:spacing w:after="0"/>
        <w:ind w:left="0"/>
        <w:jc w:val="both"/>
      </w:pPr>
      <w:r>
        <w:rPr>
          <w:rFonts w:ascii="Times New Roman"/>
          <w:b w:val="false"/>
          <w:i w:val="false"/>
          <w:color w:val="000000"/>
          <w:sz w:val="28"/>
        </w:rPr>
        <w:t xml:space="preserve">Істі ресімдеуге және беруге қажетті менің дербес деректерімді жинауға және өңдеуге </w:t>
      </w:r>
    </w:p>
    <w:p>
      <w:pPr>
        <w:spacing w:after="0"/>
        <w:ind w:left="0"/>
        <w:jc w:val="both"/>
      </w:pPr>
      <w:r>
        <w:rPr>
          <w:rFonts w:ascii="Times New Roman"/>
          <w:b w:val="false"/>
          <w:i w:val="false"/>
          <w:color w:val="000000"/>
          <w:sz w:val="28"/>
        </w:rPr>
        <w:t>келісім беремін.</w:t>
      </w:r>
    </w:p>
    <w:p>
      <w:pPr>
        <w:spacing w:after="0"/>
        <w:ind w:left="0"/>
        <w:jc w:val="both"/>
      </w:pPr>
      <w:r>
        <w:rPr>
          <w:rFonts w:ascii="Times New Roman"/>
          <w:b w:val="false"/>
          <w:i w:val="false"/>
          <w:color w:val="000000"/>
          <w:sz w:val="28"/>
        </w:rPr>
        <w:t>Берілген күні 20__ жылғы "___" ________</w:t>
      </w:r>
    </w:p>
    <w:p>
      <w:pPr>
        <w:spacing w:after="0"/>
        <w:ind w:left="0"/>
        <w:jc w:val="both"/>
      </w:pPr>
      <w:r>
        <w:rPr>
          <w:rFonts w:ascii="Times New Roman"/>
          <w:b w:val="false"/>
          <w:i w:val="false"/>
          <w:color w:val="000000"/>
          <w:sz w:val="28"/>
        </w:rPr>
        <w:t>Өтініш берушінің қолы/ЭЦҚ/ sms-хабарламалар_________________</w:t>
      </w:r>
    </w:p>
    <w:p>
      <w:pPr>
        <w:spacing w:after="0"/>
        <w:ind w:left="0"/>
        <w:jc w:val="both"/>
      </w:pPr>
      <w:r>
        <w:rPr>
          <w:rFonts w:ascii="Times New Roman"/>
          <w:b w:val="false"/>
          <w:i w:val="false"/>
          <w:color w:val="000000"/>
          <w:sz w:val="28"/>
        </w:rPr>
        <w:t>Өтінішке қол қою мерзімі мен уақыты</w:t>
      </w:r>
    </w:p>
    <w:p>
      <w:pPr>
        <w:spacing w:after="0"/>
        <w:ind w:left="0"/>
        <w:jc w:val="both"/>
      </w:pPr>
      <w:r>
        <w:rPr>
          <w:rFonts w:ascii="Times New Roman"/>
          <w:b w:val="false"/>
          <w:i w:val="false"/>
          <w:color w:val="000000"/>
          <w:sz w:val="28"/>
        </w:rPr>
        <w:t>"___" _____________._____ жылғы ____ сағат ____ минут ____ секунд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49-қосымша</w:t>
            </w:r>
            <w:r>
              <w:br/>
            </w: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 xml:space="preserve">бастау және тоқтату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кәсіптік мемлекеттік жәрдемақы тағайындау"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кәсіптік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437"/>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bookmarkEnd w:id="437"/>
          <w:p>
            <w:pPr>
              <w:spacing w:after="20"/>
              <w:ind w:left="20"/>
              <w:jc w:val="both"/>
            </w:pPr>
            <w:r>
              <w:rPr>
                <w:rFonts w:ascii="Times New Roman"/>
                <w:b w:val="false"/>
                <w:i w:val="false"/>
                <w:color w:val="000000"/>
                <w:sz w:val="20"/>
              </w:rPr>
              <w:t xml:space="preserve">
2) ұялы байланыс абоненттік құрылғысы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438"/>
          <w:p>
            <w:pPr>
              <w:spacing w:after="20"/>
              <w:ind w:left="20"/>
              <w:jc w:val="both"/>
            </w:pPr>
            <w:r>
              <w:rPr>
                <w:rFonts w:ascii="Times New Roman"/>
                <w:b w:val="false"/>
                <w:i w:val="false"/>
                <w:color w:val="000000"/>
                <w:sz w:val="20"/>
              </w:rPr>
              <w:t>
1) Мемлекеттік қызметті көрсету мерзімі – 7 (жеті) жұмыс күні;</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және (немесе) ішінара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439"/>
          <w:p>
            <w:pPr>
              <w:spacing w:after="20"/>
              <w:ind w:left="20"/>
              <w:jc w:val="both"/>
            </w:pPr>
            <w:r>
              <w:rPr>
                <w:rFonts w:ascii="Times New Roman"/>
                <w:b w:val="false"/>
                <w:i w:val="false"/>
                <w:color w:val="000000"/>
                <w:sz w:val="20"/>
              </w:rPr>
              <w:t>
 Мемлекеттік қызметті көрсету нәтижесі: осы Қағидаларға 6-қосымшаға сәйкес нысан бойынша жәрдемақы тағайындау (тағайындаудан бас тарту) туралы хабарлама.</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орталда жәрдемақы тағайындау туралы ақпарат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sms-хабарландыру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440"/>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көрсетілген қызметті берушінің, Мемлекеттік корпорацияның және цифрлық объектілерінің жұмыс графигіне сәйкес сағат 9.00-ден 18.30-ға дейін, түскі асқа үзіліс 13.00-ден 14.30-ға дейін; </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жеделдетіп қызмет көрсетусіз кезек тәртібімен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 дүйсенбіден бастап жұманы қоса алғанда 9.00-ден 18.00-ге дейін үзіліссіз, Мемлекеттік корпорацияның кезекші бөлімдері дүйсенбіден бастап жұманы қоса алғанда 9.00-ден 20.00-ге дейін және сенбіде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тәртібінде",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көрсетілетін орындардың мекенжайлары мына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 https://www.gov.kz/memleket/entities/enbek, "Мемлекеттік қызметтер" бөлімі</w:t>
            </w:r>
          </w:p>
          <w:p>
            <w:pPr>
              <w:spacing w:after="20"/>
              <w:ind w:left="20"/>
              <w:jc w:val="both"/>
            </w:pPr>
            <w:r>
              <w:rPr>
                <w:rFonts w:ascii="Times New Roman"/>
                <w:b w:val="false"/>
                <w:i w:val="false"/>
                <w:color w:val="000000"/>
                <w:sz w:val="20"/>
              </w:rPr>
              <w:t>
2) Мемлекеттік корпорация –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441"/>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және жеке басты куәландыратын құжатты (жеке адамды сәйкестендіру үшін) ұсынады;</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ұсыну, оларды мемлекеттік цифрлық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басты куәландыратын құжаттар туралы" Қазақстан Республикасы Заңының 6-бабы 1-тармағының </w:t>
            </w:r>
            <w:r>
              <w:rPr>
                <w:rFonts w:ascii="Times New Roman"/>
                <w:b w:val="false"/>
                <w:i w:val="false"/>
                <w:color w:val="000000"/>
                <w:sz w:val="20"/>
              </w:rPr>
              <w:t>1)</w:t>
            </w:r>
            <w:r>
              <w:rPr>
                <w:rFonts w:ascii="Times New Roman"/>
                <w:b w:val="false"/>
                <w:i w:val="false"/>
                <w:color w:val="000000"/>
                <w:sz w:val="20"/>
              </w:rPr>
              <w:t xml:space="preserve"> – </w:t>
            </w:r>
            <w:r>
              <w:rPr>
                <w:rFonts w:ascii="Times New Roman"/>
                <w:b w:val="false"/>
                <w:i w:val="false"/>
                <w:color w:val="000000"/>
                <w:sz w:val="20"/>
              </w:rPr>
              <w:t>4) тармақшаларына</w:t>
            </w:r>
            <w:r>
              <w:rPr>
                <w:rFonts w:ascii="Times New Roman"/>
                <w:b w:val="false"/>
                <w:i w:val="false"/>
                <w:color w:val="000000"/>
                <w:sz w:val="20"/>
              </w:rPr>
              <w:t xml:space="preserve"> сәйкес жеке басты куәландыратын құжат туралы мәліметтерді тиісті мемлекеттік цифрлық жүйеден "цифрлық үкімет" шлюзі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порталда тіркелген пайдаланушының ұялы байланысының абоненттік нөмірі арқылы бір реттік құпиясөзді беру жолымен немесе порталдың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442"/>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қызметтер көрсетуден бас тартады:</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кезінде ұсынылған ақпараттардың, деректер мен мәліметтердің Қазақстан Республикасы заңнамасында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қызметті көрсетуден бас тарту себептерін жойғанда, көрсетілетін қызметті алушы осы мемлекеттік қызмет көрсетуге қойылатын негізгі талаптардың тізбесінде белгіленген тәртіппен мемлекеттік қызмет алу үшін қайта жүгінеді.</w:t>
            </w:r>
          </w:p>
          <w:p>
            <w:pPr>
              <w:spacing w:after="20"/>
              <w:ind w:left="20"/>
              <w:jc w:val="both"/>
            </w:pPr>
            <w:r>
              <w:rPr>
                <w:rFonts w:ascii="Times New Roman"/>
                <w:b w:val="false"/>
                <w:i w:val="false"/>
                <w:color w:val="000000"/>
                <w:sz w:val="20"/>
              </w:rPr>
              <w:t xml:space="preserve">
 3) осы Кодекстің </w:t>
            </w:r>
            <w:r>
              <w:rPr>
                <w:rFonts w:ascii="Times New Roman"/>
                <w:b w:val="false"/>
                <w:i w:val="false"/>
                <w:color w:val="000000"/>
                <w:sz w:val="20"/>
              </w:rPr>
              <w:t>195-1 бабында</w:t>
            </w:r>
            <w:r>
              <w:rPr>
                <w:rFonts w:ascii="Times New Roman"/>
                <w:b w:val="false"/>
                <w:i w:val="false"/>
                <w:color w:val="000000"/>
                <w:sz w:val="20"/>
              </w:rPr>
              <w:t xml:space="preserve"> көзделген шарттарға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443"/>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 болған кезде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құжаттардың сервисі ЭЦҚ немесе бір реттік құпиясөзді пайдаланумен "eGov mobіle" мобильді қосымшасында тіркелген пайдаланушылар үшін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және пайдаланушылардың цифрлық жүйелерінде авторизацияланатын субъектілер үшін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құжатты пайдалану үшін пайдаланушылардың мобильді қосымшасында және цифрлық жүйелерінде қолжетімді әдістермен авторизациядан өту қажет, бұдан әрі</w:t>
            </w:r>
          </w:p>
          <w:p>
            <w:pPr>
              <w:spacing w:after="20"/>
              <w:ind w:left="20"/>
              <w:jc w:val="both"/>
            </w:pPr>
            <w:r>
              <w:rPr>
                <w:rFonts w:ascii="Times New Roman"/>
                <w:b w:val="false"/>
                <w:i w:val="false"/>
                <w:color w:val="000000"/>
                <w:sz w:val="20"/>
              </w:rPr>
              <w:t>
"Цифрлық құжаттар" бөлімінде олар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50-қосымша</w:t>
            </w:r>
            <w:r>
              <w:br/>
            </w:r>
            <w:r>
              <w:rPr>
                <w:rFonts w:ascii="Times New Roman"/>
                <w:b w:val="false"/>
                <w:i w:val="false"/>
                <w:color w:val="000000"/>
                <w:sz w:val="20"/>
              </w:rPr>
              <w:t>Арнаулы кәсіптік мемлекеттік</w:t>
            </w:r>
            <w:r>
              <w:br/>
            </w:r>
            <w:r>
              <w:rPr>
                <w:rFonts w:ascii="Times New Roman"/>
                <w:b w:val="false"/>
                <w:i w:val="false"/>
                <w:color w:val="000000"/>
                <w:sz w:val="20"/>
              </w:rPr>
              <w:t>жәрдемақыны тағайындау, оны</w:t>
            </w:r>
            <w:r>
              <w:br/>
            </w:r>
            <w:r>
              <w:rPr>
                <w:rFonts w:ascii="Times New Roman"/>
                <w:b w:val="false"/>
                <w:i w:val="false"/>
                <w:color w:val="000000"/>
                <w:sz w:val="20"/>
              </w:rPr>
              <w:t>төлеуді жүзеге асыру, тоқтата тұру,</w:t>
            </w:r>
            <w:r>
              <w:br/>
            </w:r>
            <w:r>
              <w:rPr>
                <w:rFonts w:ascii="Times New Roman"/>
                <w:b w:val="false"/>
                <w:i w:val="false"/>
                <w:color w:val="000000"/>
                <w:sz w:val="20"/>
              </w:rPr>
              <w:t>қайта бастау және тоқтату</w:t>
            </w:r>
            <w:r>
              <w:br/>
            </w:r>
            <w:r>
              <w:rPr>
                <w:rFonts w:ascii="Times New Roman"/>
                <w:b w:val="false"/>
                <w:i w:val="false"/>
                <w:color w:val="000000"/>
                <w:sz w:val="20"/>
              </w:rPr>
              <w:t>қағидаларына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1023" w:id="444"/>
      <w:r>
        <w:rPr>
          <w:rFonts w:ascii="Times New Roman"/>
          <w:b w:val="false"/>
          <w:i w:val="false"/>
          <w:color w:val="000000"/>
          <w:sz w:val="28"/>
        </w:rPr>
        <w:t>
      Анықтама-аттестат</w:t>
      </w:r>
    </w:p>
    <w:bookmarkEnd w:id="444"/>
    <w:p>
      <w:pPr>
        <w:spacing w:after="0"/>
        <w:ind w:left="0"/>
        <w:jc w:val="both"/>
      </w:pPr>
      <w:r>
        <w:rPr>
          <w:rFonts w:ascii="Times New Roman"/>
          <w:b w:val="false"/>
          <w:i w:val="false"/>
          <w:color w:val="000000"/>
          <w:sz w:val="28"/>
        </w:rPr>
        <w:t>№ ______ 20 ____ жылғы "___" _________ бастап</w:t>
      </w:r>
    </w:p>
    <w:p>
      <w:pPr>
        <w:spacing w:after="0"/>
        <w:ind w:left="0"/>
        <w:jc w:val="both"/>
      </w:pPr>
      <w:r>
        <w:rPr>
          <w:rFonts w:ascii="Times New Roman"/>
          <w:b w:val="false"/>
          <w:i w:val="false"/>
          <w:color w:val="000000"/>
          <w:sz w:val="28"/>
        </w:rPr>
        <w:t xml:space="preserve">Азамат __________________________ арнаулы кәсіптік мемлекеттік жәрдемақыны </w:t>
      </w:r>
    </w:p>
    <w:p>
      <w:pPr>
        <w:spacing w:after="0"/>
        <w:ind w:left="0"/>
        <w:jc w:val="both"/>
      </w:pPr>
      <w:r>
        <w:rPr>
          <w:rFonts w:ascii="Times New Roman"/>
          <w:b w:val="false"/>
          <w:i w:val="false"/>
          <w:color w:val="000000"/>
          <w:sz w:val="28"/>
        </w:rPr>
        <w:t>емлекеттік корпорацияның ___________________________ бөлімшесінде алды</w:t>
      </w:r>
    </w:p>
    <w:p>
      <w:pPr>
        <w:spacing w:after="0"/>
        <w:ind w:left="0"/>
        <w:jc w:val="both"/>
      </w:pPr>
      <w:r>
        <w:rPr>
          <w:rFonts w:ascii="Times New Roman"/>
          <w:b w:val="false"/>
          <w:i w:val="false"/>
          <w:color w:val="000000"/>
          <w:sz w:val="28"/>
        </w:rPr>
        <w:t xml:space="preserve">1. Арнаулы кәсіптік мемлекеттік жәрдемақы 20__ жылғы "___" ___ ______________ </w:t>
      </w:r>
    </w:p>
    <w:p>
      <w:pPr>
        <w:spacing w:after="0"/>
        <w:ind w:left="0"/>
        <w:jc w:val="both"/>
      </w:pPr>
      <w:r>
        <w:rPr>
          <w:rFonts w:ascii="Times New Roman"/>
          <w:b w:val="false"/>
          <w:i w:val="false"/>
          <w:color w:val="000000"/>
          <w:sz w:val="28"/>
        </w:rPr>
        <w:t>теңге мөлшерінде төленді</w:t>
      </w:r>
    </w:p>
    <w:p>
      <w:pPr>
        <w:spacing w:after="0"/>
        <w:ind w:left="0"/>
        <w:jc w:val="both"/>
      </w:pPr>
      <w:r>
        <w:rPr>
          <w:rFonts w:ascii="Times New Roman"/>
          <w:b w:val="false"/>
          <w:i w:val="false"/>
          <w:color w:val="000000"/>
          <w:sz w:val="28"/>
        </w:rPr>
        <w:t>2. ___________________________________________________________</w:t>
      </w:r>
    </w:p>
    <w:p>
      <w:pPr>
        <w:spacing w:after="0"/>
        <w:ind w:left="0"/>
        <w:jc w:val="both"/>
      </w:pPr>
      <w:r>
        <w:rPr>
          <w:rFonts w:ascii="Times New Roman"/>
          <w:b w:val="false"/>
          <w:i w:val="false"/>
          <w:color w:val="000000"/>
          <w:sz w:val="28"/>
        </w:rPr>
        <w:t xml:space="preserve">             (төлемнің басқа түрлерін көрсету (ол болған жағдайда)</w:t>
      </w:r>
    </w:p>
    <w:p>
      <w:pPr>
        <w:spacing w:after="0"/>
        <w:ind w:left="0"/>
        <w:jc w:val="both"/>
      </w:pPr>
      <w:r>
        <w:rPr>
          <w:rFonts w:ascii="Times New Roman"/>
          <w:b w:val="false"/>
          <w:i w:val="false"/>
          <w:color w:val="000000"/>
          <w:sz w:val="28"/>
        </w:rPr>
        <w:t>Қосымша: ______________</w:t>
      </w:r>
    </w:p>
    <w:p>
      <w:pPr>
        <w:spacing w:after="0"/>
        <w:ind w:left="0"/>
        <w:jc w:val="both"/>
      </w:pPr>
      <w:r>
        <w:rPr>
          <w:rFonts w:ascii="Times New Roman"/>
          <w:b w:val="false"/>
          <w:i w:val="false"/>
          <w:color w:val="000000"/>
          <w:sz w:val="28"/>
        </w:rPr>
        <w:t>"Е-макет" АЦЖ-ға тек ЭІМ жіберілетін төлем түрлерін көрсету:</w:t>
      </w:r>
    </w:p>
    <w:p>
      <w:pPr>
        <w:spacing w:after="0"/>
        <w:ind w:left="0"/>
        <w:jc w:val="both"/>
      </w:pPr>
      <w:r>
        <w:rPr>
          <w:rFonts w:ascii="Times New Roman"/>
          <w:b w:val="false"/>
          <w:i w:val="false"/>
          <w:color w:val="000000"/>
          <w:sz w:val="28"/>
        </w:rPr>
        <w:t>1._________________ 2._________________</w:t>
      </w:r>
    </w:p>
    <w:p>
      <w:pPr>
        <w:spacing w:after="0"/>
        <w:ind w:left="0"/>
        <w:jc w:val="both"/>
      </w:pPr>
      <w:r>
        <w:rPr>
          <w:rFonts w:ascii="Times New Roman"/>
          <w:b w:val="false"/>
          <w:i w:val="false"/>
          <w:color w:val="000000"/>
          <w:sz w:val="28"/>
        </w:rPr>
        <w:t>Барлық төлемдер тоқтатылды және Мемлекеттік корпорация бөлімшесінің есебінен алынды</w:t>
      </w:r>
    </w:p>
    <w:p>
      <w:pPr>
        <w:spacing w:after="0"/>
        <w:ind w:left="0"/>
        <w:jc w:val="both"/>
      </w:pPr>
      <w:r>
        <w:rPr>
          <w:rFonts w:ascii="Times New Roman"/>
          <w:b w:val="false"/>
          <w:i w:val="false"/>
          <w:color w:val="000000"/>
          <w:sz w:val="28"/>
        </w:rPr>
        <w:t>Мөртабан орны</w:t>
      </w:r>
    </w:p>
    <w:p>
      <w:pPr>
        <w:spacing w:after="0"/>
        <w:ind w:left="0"/>
        <w:jc w:val="both"/>
      </w:pPr>
      <w:r>
        <w:rPr>
          <w:rFonts w:ascii="Times New Roman"/>
          <w:b w:val="false"/>
          <w:i w:val="false"/>
          <w:color w:val="000000"/>
          <w:sz w:val="28"/>
        </w:rPr>
        <w:t>Мемлекеттік корпорация</w:t>
      </w:r>
    </w:p>
    <w:p>
      <w:pPr>
        <w:spacing w:after="0"/>
        <w:ind w:left="0"/>
        <w:jc w:val="both"/>
      </w:pPr>
      <w:r>
        <w:rPr>
          <w:rFonts w:ascii="Times New Roman"/>
          <w:b w:val="false"/>
          <w:i w:val="false"/>
          <w:color w:val="000000"/>
          <w:sz w:val="28"/>
        </w:rPr>
        <w:t>бөлімшесінің басшысы 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Мемлекеттік корпорация</w:t>
      </w:r>
    </w:p>
    <w:p>
      <w:pPr>
        <w:spacing w:after="0"/>
        <w:ind w:left="0"/>
        <w:jc w:val="both"/>
      </w:pPr>
      <w:r>
        <w:rPr>
          <w:rFonts w:ascii="Times New Roman"/>
          <w:b w:val="false"/>
          <w:i w:val="false"/>
          <w:color w:val="000000"/>
          <w:sz w:val="28"/>
        </w:rPr>
        <w:t>бөлімшесінің маманы 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2026 жылғы 22 мамырдағы</w:t>
            </w:r>
            <w:r>
              <w:br/>
            </w:r>
            <w:r>
              <w:rPr>
                <w:rFonts w:ascii="Times New Roman"/>
                <w:b w:val="false"/>
                <w:i w:val="false"/>
                <w:color w:val="000000"/>
                <w:sz w:val="20"/>
              </w:rPr>
              <w:t>№ 190 Бұйрығына</w:t>
            </w:r>
            <w:r>
              <w:br/>
            </w:r>
            <w:r>
              <w:rPr>
                <w:rFonts w:ascii="Times New Roman"/>
                <w:b w:val="false"/>
                <w:i w:val="false"/>
                <w:color w:val="000000"/>
                <w:sz w:val="20"/>
              </w:rPr>
              <w:t>1-қосымша</w:t>
            </w:r>
            <w:r>
              <w:br/>
            </w: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 есептеу</w:t>
            </w:r>
            <w:r>
              <w:br/>
            </w:r>
            <w:r>
              <w:rPr>
                <w:rFonts w:ascii="Times New Roman"/>
                <w:b w:val="false"/>
                <w:i w:val="false"/>
                <w:color w:val="000000"/>
                <w:sz w:val="20"/>
              </w:rPr>
              <w:t>(анықтау), оларды тағайындау,</w:t>
            </w:r>
            <w:r>
              <w:br/>
            </w:r>
            <w:r>
              <w:rPr>
                <w:rFonts w:ascii="Times New Roman"/>
                <w:b w:val="false"/>
                <w:i w:val="false"/>
                <w:color w:val="000000"/>
                <w:sz w:val="20"/>
              </w:rPr>
              <w:t>төлеу, тоқтата тұру, қайта</w:t>
            </w:r>
            <w:r>
              <w:br/>
            </w:r>
            <w:r>
              <w:rPr>
                <w:rFonts w:ascii="Times New Roman"/>
                <w:b w:val="false"/>
                <w:i w:val="false"/>
                <w:color w:val="000000"/>
                <w:sz w:val="20"/>
              </w:rPr>
              <w:t>есептеу, қайта бастау, тоқтату</w:t>
            </w:r>
            <w:r>
              <w:br/>
            </w:r>
            <w:r>
              <w:rPr>
                <w:rFonts w:ascii="Times New Roman"/>
                <w:b w:val="false"/>
                <w:i w:val="false"/>
                <w:color w:val="000000"/>
                <w:sz w:val="20"/>
              </w:rPr>
              <w:t>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Мүгедектігі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жәрдемақы</w:t>
            </w:r>
            <w:r>
              <w:rPr>
                <w:rFonts w:ascii="Times New Roman"/>
                <w:b w:val="false"/>
                <w:i w:val="false"/>
                <w:color w:val="000000"/>
                <w:sz w:val="20"/>
              </w:rPr>
              <w:t xml:space="preserve"> </w:t>
            </w:r>
            <w:r>
              <w:rPr>
                <w:rFonts w:ascii="Times New Roman"/>
                <w:b/>
                <w:i w:val="false"/>
                <w:color w:val="000000"/>
                <w:sz w:val="20"/>
              </w:rPr>
              <w:t>тағайындау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445"/>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 мүгедектік алғаш рет белгіленген кезде мүгедектігі бойынша мемлекеттік әлеуметтік жәрдемақыны (бұдан әрі – жәрдемақы) тағайындау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www.egov.kz "электрондық үкімет" веб-порталы (бұдан әрі – портал);</w:t>
            </w:r>
          </w:p>
          <w:p>
            <w:pPr>
              <w:spacing w:after="20"/>
              <w:ind w:left="20"/>
              <w:jc w:val="both"/>
            </w:pPr>
            <w:r>
              <w:rPr>
                <w:rFonts w:ascii="Times New Roman"/>
                <w:b w:val="false"/>
                <w:i w:val="false"/>
                <w:color w:val="000000"/>
                <w:sz w:val="20"/>
              </w:rPr>
              <w:t>
4) ұялы байланыс абоненттік құрылғысы (проактивті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446"/>
          <w:p>
            <w:pPr>
              <w:spacing w:after="20"/>
              <w:ind w:left="20"/>
              <w:jc w:val="both"/>
            </w:pPr>
            <w:r>
              <w:rPr>
                <w:rFonts w:ascii="Times New Roman"/>
                <w:b w:val="false"/>
                <w:i w:val="false"/>
                <w:color w:val="000000"/>
                <w:sz w:val="20"/>
              </w:rPr>
              <w:t>
Мемлекеттік корпорация, көрсетілетін қызыметті беруші, портал және ұялы байланыс абоненттік құрылғысы (проактивті қызмет) арқылы 7 (жеті) жұмыс күні.</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Портал немесе ұялы байланыс абоненттік құрылғысы (проактивті қызмет) арқылы жалпы ауруға шалдығу немесе жұмыста мертігу себептері салдарынан мүгедектігі бойынша жәрдемақы тағайындауға жүгінген жағдайда – 1 (бір)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мерзімі Мемлекеттік корпорация өтініш берушіні қосымша құжатты (құжаттарды) ұсыну қажеттігі туралы хабардар етуі үшін 5 (бес) жұмыс күніне ұзартылады;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жәрдемақы тағайындау туралы ақпарат алу үшін – ақпараттық жүйеге электрондық сұрау салу келіп түскен сәттен бастап 30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қызметі берушіде – күту уақыты талап етілмейді.</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 проактивті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447"/>
          <w:p>
            <w:pPr>
              <w:spacing w:after="20"/>
              <w:ind w:left="20"/>
              <w:jc w:val="both"/>
            </w:pPr>
            <w:r>
              <w:rPr>
                <w:rFonts w:ascii="Times New Roman"/>
                <w:b w:val="false"/>
                <w:i w:val="false"/>
                <w:color w:val="000000"/>
                <w:sz w:val="20"/>
              </w:rPr>
              <w:t xml:space="preserve">
Әлеуметтік кодекстің 171-бабы </w:t>
            </w:r>
            <w:r>
              <w:rPr>
                <w:rFonts w:ascii="Times New Roman"/>
                <w:b w:val="false"/>
                <w:i w:val="false"/>
                <w:color w:val="000000"/>
                <w:sz w:val="20"/>
              </w:rPr>
              <w:t>4-тармағының</w:t>
            </w:r>
            <w:r>
              <w:rPr>
                <w:rFonts w:ascii="Times New Roman"/>
                <w:b w:val="false"/>
                <w:i w:val="false"/>
                <w:color w:val="000000"/>
                <w:sz w:val="20"/>
              </w:rPr>
              <w:t xml:space="preserve"> екінші бөлігімен бекітілген Мүгедектігі бойынша мемлекеттік әлеуметтік жәрдемақылар мөлшерін есептеу (анықтау),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қағидаларына (бұдан әрі – Қағидалар) 13-қосымшаға сәйкес нысанда жәрдемақыны тағайындау (тағайындаудан бас тарту) туралы хабарлама.</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Мүгедектігі бойынша мемлекеттік әлеуметтік жәрдемақы тағайындау туралы хабарлама.</w:t>
            </w:r>
          </w:p>
          <w:p>
            <w:pPr>
              <w:spacing w:after="20"/>
              <w:ind w:left="20"/>
              <w:jc w:val="both"/>
            </w:pPr>
            <w:r>
              <w:rPr>
                <w:rFonts w:ascii="Times New Roman"/>
                <w:b w:val="false"/>
                <w:i w:val="false"/>
                <w:color w:val="000000"/>
                <w:sz w:val="20"/>
              </w:rPr>
              <w:t>
Байланыс абоненттік құрылғысы арқылы (проактивті қызмет) қызмет көрсету кезінде қызмет көрсету нәтижесі көрсетілетін қызметті алушының мобильді телефонына sms-хабарлама жіберу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448"/>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көрсетілген қызметті берушінің және ақпарат объектілерінің жұмыс графигіне сәйкес сағат 8.00-ден 17.30-ге дейін, түскі асқа үзіліс 13.00-ден 14.30-ге дейін.</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көрсетуге өтінішті қабылдау графигі: сағат 8.00-ден 17.30-ға дейін, түскі асқа үзіліс 13.00-ден 14.30-ға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жеделдетілген қызметінсіз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9.00-ден 18.00-ге дейін үзіліссіз, Мемлекеттік корпорацияның кезекші бөлімдері дүйсенбіден бастап жұманы қоса алғанда 9.00-ден 20.00-ге дейін және сенбіде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тәртібінде", жеделдетіп қызмет көрсетусіз жүзеге асырылады, электрондық кезекті порталы арқылы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мүгедектігі бойынша мемлекеттік әлеуметтік жәрдемақыны тағайындауға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 Мемлекеттік қызмет көрсетілетін орындардың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 – https://www.gov.kz/memleket/entities/enbek, "Мемлекеттік қызметтер" бөлімі</w:t>
            </w:r>
          </w:p>
          <w:p>
            <w:pPr>
              <w:spacing w:after="20"/>
              <w:ind w:left="20"/>
              <w:jc w:val="both"/>
            </w:pPr>
            <w:r>
              <w:rPr>
                <w:rFonts w:ascii="Times New Roman"/>
                <w:b w:val="false"/>
                <w:i w:val="false"/>
                <w:color w:val="000000"/>
                <w:sz w:val="20"/>
              </w:rPr>
              <w:t>
2) Мемлекеттік корпорация –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449"/>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Мемлекеттік корпорацияға жүгінген кезде Қағидаларға 1-қосымшаға сәйкес нысан бойынша өтініш береді, көрсетілетін қызметті берушіге жүгінген кезде Қағидаларға 2-қосымшаға сәйкес нысан бойынша өтініш және мынадай құжаттар ұсынады:</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не цифрлық құжаттар сервисінен электрондық құжат (сәйкестендіру үшін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мүгедектік бойынша анықтама. Болуына қарай мынадай құжаттардың біреуі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Орталық әскери-дәрігерлік комиссияның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госпиталь берген ауруы туралы куәлік немесе әскери-дәрігерлік комиссияның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он сегіз жасқа дейінгі мүгедектігі бар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 (қамқоршы) тегін өзгерткен кезде). Қамқоршылық (қорғаншылық) белгіленгенде, қамқоршылық (қорғаншылық) белгіленгенін растайтын құжатты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заңдар мен халықаралық шарттармен өзгеше көзделмесе, "Құжаттарды заңдастыру қағидаларын бекіту туралы" Қазақстан Республикасы Сыртқы істер министрі міндетін атқарушының 2017 жылғы 6 желтоқсандағы № 11-1-2/576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 құқықтық актілерді мемлекеттік тіркеудің тізбесінде № 16116 тіркелген)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Шет тілінде жасалған құжаттарды ұсыну барысында нотариус "Нотариат туралы" Қазақстан Республикасы Заңының 34-бабы 1-тармағының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 мүгедектігі бойынша мемлекеттік әлеуметтік жәрдемақыны тағайындау үшін – мүгедектігі бойынша әлеуметтік жәрдемақыны тағайындауға өтініш портал арқылы Қағидаларға 8-қосымшаға сәйкес көрсетілетін қызметті алушының ЭЦҚ-мен куәландырылған электрондық құжат нысанында;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мүгедектігі бойынша әлеуметтік жәрдемақыны тағайындау туралы ақпаратты алу үшін – көрсетілетін қызметті алушының ЭЦҚ куәландырылған электрондық құжат нысанында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портал арқылы өтініш берген кезде – көрсетілетін қызметті алушының "жеке кабинетінде" мемлекеттік қызметті көрсету үшін сұрау салудың қабылданғаны туралы мәртебесі көрінеді.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 қызмет арқылы жәрдемақы тағайындау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проактивті қызмет көрсетуге келісімі, сондай-ақ көрсетілетін қызметті алушының ұялы байланысының абоненттік құрылғысы арқылы банктік шот нөмірін растау немесе ұсыну.</w:t>
            </w:r>
          </w:p>
          <w:p>
            <w:pPr>
              <w:spacing w:after="20"/>
              <w:ind w:left="20"/>
              <w:jc w:val="both"/>
            </w:pPr>
            <w:r>
              <w:rPr>
                <w:rFonts w:ascii="Times New Roman"/>
                <w:b w:val="false"/>
                <w:i w:val="false"/>
                <w:color w:val="000000"/>
                <w:sz w:val="20"/>
              </w:rPr>
              <w:t>
Жеке басты куәландыратын, мүгедектікті растайтын құжат,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 Орталық әскери-дәрігерлік комиссияның шешімі, госпиталь берген ауруы туралы куәлік немесе әскери-дәрігерлік комиссияның қорытындысы, он сегіз жасқа дейінгі мүгедектігі бар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 (қамқоршы) тегін өзгерткен кезде)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450"/>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кезінде ұсынылған құжаттардың, деректердің және мәліметтердің Қазақстан Республикасының заңнамасында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Көрсетілетін қызметті алушы мемлекеттік қызмет көрсетуден бас тартылған себептерді жойғанда, көрсетілетін қызметті алушы осы мемлекеттік қызмет көрсетуге қойылатын негізгі талаптардың тізбесінде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451"/>
          <w:p>
            <w:pPr>
              <w:spacing w:after="20"/>
              <w:ind w:left="20"/>
              <w:jc w:val="both"/>
            </w:pPr>
            <w:r>
              <w:rPr>
                <w:rFonts w:ascii="Times New Roman"/>
                <w:b w:val="false"/>
                <w:i w:val="false"/>
                <w:color w:val="000000"/>
                <w:sz w:val="20"/>
              </w:rPr>
              <w:t>
Көрсетілетін қызметті алушының таңдауы бойынша мемлекеттік қызмет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бала кезінен бірінші топтағы мүгедектігі бар адамның күтімі бойынша жәрдемақы тағайындау үшін "бір өтініш" қағидаты бойынша көрсетіледі.</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Мүгедектігі бойынша мемлекеттік әлеуметтік жәрдемақыларды проактивті қызмет тағайындау қызмет көрсету субъектісінің бастамасы бойынша ұсынылады, оны көрсету үшін ұялы байланыс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берушіде мемлекеттік 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өңірдің медициналық-әлеуметтік сараптама бөлімшелерінің (арнаулы әлеуметтік қызметтер көрсету орталықтарында және (немесе) медициналық-әлеуметтік сараптама әдіснама және бақылау бөлімдерінің) орналасқан жері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көшпелі отырыстарда: көрсетілетін қызметті алушының тұрғылықты (тіркелген) жеріндегі емдеу-профилактикалық мекемелер базасында; мамандандырылған мекемелерде емделіп жатқан орны бойынша; көрсетілетін қызметті алушының барған жері бойынша түзеу мекемелері мен тергеу изоляторларында;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сырттай – куәландырылатын адам тасымалдауға келмейтін және/немесе қызмет көрсетілетін өңірден тыс жерде стационарлық емделуде жүрген болса, куәландырылатын адамның немесе заңды өкілінің келісімімен осы мемлекеттік көрсетілетін қызмет "Мүгедектікті және/немесе еңбек ету қабілетінен айырылу дәрежесін белгілеу және/немесе қажетті әлеуметтік қорғау шараларын айқындау" айқындалған құжаттарды ұсыну негізінде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құжаттардың сервисі мобильдік қосымшалар мен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қосымшаларда және пайдаланушылардың ақпараттық жүйелерінде қолжетімді әдістермен авторизациядан өту қажет, одан әрі "Цифрлық құжаттар" бөлімінде кейін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2026 жылғы 22 мамырдағы</w:t>
            </w:r>
            <w:r>
              <w:br/>
            </w:r>
            <w:r>
              <w:rPr>
                <w:rFonts w:ascii="Times New Roman"/>
                <w:b w:val="false"/>
                <w:i w:val="false"/>
                <w:color w:val="000000"/>
                <w:sz w:val="20"/>
              </w:rPr>
              <w:t>№ 190 Бұйрығына</w:t>
            </w:r>
            <w:r>
              <w:br/>
            </w:r>
            <w:r>
              <w:rPr>
                <w:rFonts w:ascii="Times New Roman"/>
                <w:b w:val="false"/>
                <w:i w:val="false"/>
                <w:color w:val="000000"/>
                <w:sz w:val="20"/>
              </w:rPr>
              <w:t>2-қосымша</w:t>
            </w:r>
            <w:r>
              <w:br/>
            </w:r>
            <w:r>
              <w:rPr>
                <w:rFonts w:ascii="Times New Roman"/>
                <w:b w:val="false"/>
                <w:i w:val="false"/>
                <w:color w:val="000000"/>
                <w:sz w:val="20"/>
              </w:rPr>
              <w:t>Асыраушысынан айырылу жағдайы</w:t>
            </w:r>
            <w:r>
              <w:br/>
            </w:r>
            <w:r>
              <w:rPr>
                <w:rFonts w:ascii="Times New Roman"/>
                <w:b w:val="false"/>
                <w:i w:val="false"/>
                <w:color w:val="000000"/>
                <w:sz w:val="20"/>
              </w:rPr>
              <w:t>бойынша мемлекеттік әлеуметтік</w:t>
            </w:r>
            <w:r>
              <w:br/>
            </w:r>
            <w:r>
              <w:rPr>
                <w:rFonts w:ascii="Times New Roman"/>
                <w:b w:val="false"/>
                <w:i w:val="false"/>
                <w:color w:val="000000"/>
                <w:sz w:val="20"/>
              </w:rPr>
              <w:t>жәрдемақы мөлшерін есептеу</w:t>
            </w:r>
            <w:r>
              <w:br/>
            </w:r>
            <w:r>
              <w:rPr>
                <w:rFonts w:ascii="Times New Roman"/>
                <w:b w:val="false"/>
                <w:i w:val="false"/>
                <w:color w:val="000000"/>
                <w:sz w:val="20"/>
              </w:rPr>
              <w:t>(айқындау), оны тағайындау, төлеу,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тағайындау (тағайындаудан бас</w:t>
            </w:r>
            <w:r>
              <w:br/>
            </w:r>
            <w:r>
              <w:rPr>
                <w:rFonts w:ascii="Times New Roman"/>
                <w:b w:val="false"/>
                <w:i w:val="false"/>
                <w:color w:val="000000"/>
                <w:sz w:val="20"/>
              </w:rPr>
              <w:t>тарту) туралы шешімді қайта</w:t>
            </w:r>
            <w:r>
              <w:br/>
            </w:r>
            <w:r>
              <w:rPr>
                <w:rFonts w:ascii="Times New Roman"/>
                <w:b w:val="false"/>
                <w:i w:val="false"/>
                <w:color w:val="000000"/>
                <w:sz w:val="20"/>
              </w:rPr>
              <w:t>қарау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Асыраушысынан</w:t>
            </w:r>
            <w:r>
              <w:rPr>
                <w:rFonts w:ascii="Times New Roman"/>
                <w:b w:val="false"/>
                <w:i w:val="false"/>
                <w:color w:val="000000"/>
                <w:sz w:val="20"/>
              </w:rPr>
              <w:t xml:space="preserve"> </w:t>
            </w:r>
            <w:r>
              <w:rPr>
                <w:rFonts w:ascii="Times New Roman"/>
                <w:b/>
                <w:i w:val="false"/>
                <w:color w:val="000000"/>
                <w:sz w:val="20"/>
              </w:rPr>
              <w:t>айырылу</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жәрдемақы</w:t>
            </w:r>
            <w:r>
              <w:rPr>
                <w:rFonts w:ascii="Times New Roman"/>
                <w:b w:val="false"/>
                <w:i w:val="false"/>
                <w:color w:val="000000"/>
                <w:sz w:val="20"/>
              </w:rPr>
              <w:t xml:space="preserve"> </w:t>
            </w:r>
            <w:r>
              <w:rPr>
                <w:rFonts w:ascii="Times New Roman"/>
                <w:b/>
                <w:i w:val="false"/>
                <w:color w:val="000000"/>
                <w:sz w:val="20"/>
              </w:rPr>
              <w:t>тағайындау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452"/>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2) www.egov.kz "электрондық үкімет" веб-порталы (бұдан әрі – портал);</w:t>
            </w:r>
          </w:p>
          <w:p>
            <w:pPr>
              <w:spacing w:after="20"/>
              <w:ind w:left="20"/>
              <w:jc w:val="both"/>
            </w:pPr>
            <w:r>
              <w:rPr>
                <w:rFonts w:ascii="Times New Roman"/>
                <w:b w:val="false"/>
                <w:i w:val="false"/>
                <w:color w:val="000000"/>
                <w:sz w:val="20"/>
              </w:rPr>
              <w:t>
3) ұялы байланыс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453"/>
          <w:p>
            <w:pPr>
              <w:spacing w:after="20"/>
              <w:ind w:left="20"/>
              <w:jc w:val="both"/>
            </w:pPr>
            <w:r>
              <w:rPr>
                <w:rFonts w:ascii="Times New Roman"/>
                <w:b w:val="false"/>
                <w:i w:val="false"/>
                <w:color w:val="000000"/>
                <w:sz w:val="20"/>
              </w:rPr>
              <w:t>
7 (жеті) жұмыс күні.</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өтініш берушіні қосымша құжатты (құжаттарды) ұсыну қажеттігі туралы хабардар етуі үшін мемлекеттік қызметті көрсету мерзімі 5 (бес) жұмыс күніне ұзартылады;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жәрдемақы тағайындау туралы ақпарат алу үшін – ақпараттық жүйеге электрондық сұрау салу келіп түскен сәттен бастап 30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454"/>
          <w:p>
            <w:pPr>
              <w:spacing w:after="20"/>
              <w:ind w:left="20"/>
              <w:jc w:val="both"/>
            </w:pPr>
            <w:r>
              <w:rPr>
                <w:rFonts w:ascii="Times New Roman"/>
                <w:b w:val="false"/>
                <w:i w:val="false"/>
                <w:color w:val="000000"/>
                <w:sz w:val="20"/>
              </w:rPr>
              <w:t xml:space="preserve">
 Мемлекеттік қызмет көрсету нәтижесі: Әлеуметтік кодекстің </w:t>
            </w:r>
            <w:r>
              <w:rPr>
                <w:rFonts w:ascii="Times New Roman"/>
                <w:b w:val="false"/>
                <w:i w:val="false"/>
                <w:color w:val="000000"/>
                <w:sz w:val="20"/>
              </w:rPr>
              <w:t>230-бабы</w:t>
            </w:r>
            <w:r>
              <w:rPr>
                <w:rFonts w:ascii="Times New Roman"/>
                <w:b w:val="false"/>
                <w:i w:val="false"/>
                <w:color w:val="000000"/>
                <w:sz w:val="20"/>
              </w:rPr>
              <w:t xml:space="preserve"> 4-тармағында көделген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 қағидаларына (бұдан әрі – Қағидалар) 13-қосымшаға сәйкес нысан бойынша жәрдемақы тағайындау (тағайындаудан бас тарту) туралы хабарлама.</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Асыраушысынан айырылу жағдайы бойынша мемлекеттік әлеуметтік жәрдемақыны тағайындау туралы хабарлама.</w:t>
            </w:r>
          </w:p>
          <w:p>
            <w:pPr>
              <w:spacing w:after="20"/>
              <w:ind w:left="20"/>
              <w:jc w:val="both"/>
            </w:pPr>
            <w:r>
              <w:rPr>
                <w:rFonts w:ascii="Times New Roman"/>
                <w:b w:val="false"/>
                <w:i w:val="false"/>
                <w:color w:val="000000"/>
                <w:sz w:val="20"/>
              </w:rPr>
              <w:t>
Байланыс абоненттік құрылғысы арқылы (проактивті қызмет) қызмет көрсету кезінде қызмет көрсету нәтижесі көрсетілетін қызметті алушының мобильді телефонына sms-хабарлама жіберу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455"/>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көрсетілген қызметті берушінің және ақпарат объектілерінің жұмыс графигіне сәйкес сағат 8.00-ден 17.30-ға дейін, түскі асқа үзіліс 13.00-ден 14.30-ға дейін.</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 Қазақстан Республикасының Еңбек кодексіне сәйкес жексенбі және мереке күндерінен басқа, дүйсенбіден бастап жұманы қоса алғанда 9.00-ден 18.00-ге дейін үзіліссіз, Мемлекеттік корпорацияның кезекші бөлімдері дүйсенбіден бастап жұманы қоса алғанда 9.00-ден 20.00-ге дейін және сенбіде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көрсетілетін қызметті алушының "электрондық кезек тәртібінде", жеделдетіп қызмет көрсетусіз жүзеге асырылады, электрондық кезекті порталы арқылы броньдауға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Қазақстан Республикасының Еңбек кодексіне сәйкес демалыс және мереке күндері асыраушысынан айырылуы бойынша мемлекеттік әлеуметтік жәрдемақы тағайындауға өтініш берген жағдайда, өтінішті қабылдау және мемлекеттік қызметті көрсету нәтижесі келесі жұмыс күні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456"/>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корпорацияға мемлекеттік қызметті көрсету үшін жүгінген кезде Қағидаларға 1-қосымшаға сәйкес нысан бойынша өтініш береді және мынадай құжаттар ұсынады:</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не цифрлық құжаттар сервисінен электрондық құжат (сәйкестендіру үшін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асыраушының қайтыс болуы туралы куәлік немесе хабарлама немесе адамды хабар ошарсыз кетті деп (қайтыс болды) тану туралы соттың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асырауындағының қайтыс болған адаммен туыстық қатынасын растайтын (тууы туралы, некеге тұру, некені бұзу, әкелігін анықтау (аналығын)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Болуына қарай, мынадай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хал актілерін тіркеу жөніндегі органдардың (егер туу туралы куәлікке әкесі туралы мәліметтер анасының мәлімдеуі бойынша енгізілсе)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егер он сегіз бен жиырма үш жас аралығындағы асырауындағы адамдар күндізгі оқу бөлімінің оқушылары болып табылса, Қағидаларға 2-қосымшаға сәйкес нысан бойынша оқу орнының анықтамасы (жыл сайын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қамқоршылық немесе қорғаншылық белгілеу туралы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 тапқан (қайтыс болған) адамның әскери билеті не әскери қызмет өткергені туралы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әскери қызметшінің, ішкі істер органдары және Қазақстан Республикасының бұрынғы Мемлекеттік тергеу комитеті қызметкерінің қазасы немесе өлімі қызметтік міндеттерін атқару немесе әскери қызметін өткеру кезінде жарақат алу, контузияға ұшырау, мертігу, ауру салдарынан болғанын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Асыраушысынан айырылу жағдайы бойынша мемлекеттік әлеуметтік жәрдемақыны тағайындау кезінде қайтыс болған асыраушының сегіз жасқа толмаған балаларын, інілерін, қарындастарын немесе немерелерін күтумен айналысатын адам жыл сайын еңбек қызметін тоқтатқаны туралы жазбасы бар еңбек кітапшасын, ол болмағанда Мемлекеттік корпорация ақпараттық жүйелерден адамның дара кәсіпкер ретінде тіркелмегені туралы және автоматтандырылған ақпараттық жүйеден міндетті зейнетақы жарналарын және (немесе) әлеуметтік төлемдердің аудару фактісінің болмауы туралы мәліметтерді сұрайды.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заңдар мен халықаралық шарттармен өзгеше көзделмесе, "Құжаттарды заңдастыру қағидаларын бекіту туралы" Қазақстан Республикасы Сыртқы істер министрі міндетін атқарушының 2017 жылғы 6 желтоқсандағы № 11-1-2/576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16116 тіркелген) сәйкес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Шет тілінде жасалған құжаттарды ұсыну барысында нотариус "Нотариат туралы" Қазақстан Республикасы Заңының 34-бабы 1-тармағының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асыраушысынан айырылуы жағдайына мемлекеттік жәрдемақы тағайындау үшін – асыраушысынан айырылуы жағдайына мемлекеттік әлеуметтік жәрдемақы тағайындауға өтініш Қағидаларға 8-қосымшаға сәйкес көрсетілетін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асыраушысынан айырылуы жағдайына мемлекеттік әлеуметтік жәрдемақы тағайындау үшін қызмет алушының ЭЦҚ куәландырылған электрондық құжат нысанында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портал арқылы өтініш берген кезде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болғанда іске асырылған интеграция арқылы алады.</w:t>
            </w:r>
          </w:p>
          <w:p>
            <w:pPr>
              <w:spacing w:after="20"/>
              <w:ind w:left="20"/>
              <w:jc w:val="both"/>
            </w:pPr>
            <w:r>
              <w:rPr>
                <w:rFonts w:ascii="Times New Roman"/>
                <w:b w:val="false"/>
                <w:i w:val="false"/>
                <w:color w:val="000000"/>
                <w:sz w:val="20"/>
              </w:rPr>
              <w:t>
Жеке басты куәландыратын құжат, қайтыс болғаны туралы куәлік, асырауындағының қайтыс болған адаммен туыстық қатынасын растайтын құжат (тууы туралы, некеге тұру, некені бұзу, әкелігін анықтау (аналығын) туралы куәлік), азаматтық хал актілерін тіркеу жөніндегі органдардың анықтамасы (егер туу туралы куәлікке әкесі туралы мәліметтер анасының мәлімдеуі бойынша енгізілсе), егер он сегіз бен жиырма үш жас аралығындағы асырауындағы адамдар күндізгі оқу бөлімінің оқушылары болып табылса, Қағидаларға 2-қосымшаға сәйкес нысан бойынша білім беру ұйымының анықтамасы (жыл сайын беріледі) туралы мәлімет, қамқоршылық немесе қорғаншылық белгілеу туралы құжат, қаза тапқан (қайтыс болған) адамның әскери билеті не әскери қызмет өткергені туралы анықтамасы жайлы мәлімет, әскери қызметшінің, ішкі істер органдары және Қазақстан Республикасының бұрынғы Мемлекеттік тергеу комитеті қызметкерінің қазасы немесе өлімі қызметтік міндеттерін атқару немесе әскери қызметін өткеру кезінде жарақат алу, контузияға ұшырау, мертігу, ауру салдарынан болғанын растайтын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457"/>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кезінде ұсынылған құжаттардың, деректердің және мәліметтердің Қазақстан Республикасының заңнамасында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көрсетілетін қызметті алушы осы мемлекеттік қызмет көрсетуге қойылатын негізгі талаптардың тізбесінде белгіленген тәртіппен мемлекеттік қызмет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458"/>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жәрдемақыларды проактивті қызмет тағайындау қызмет көрсету субъектісінің бастамасы бойынша ұсынылады, оны көрсету үшін ұялы байланыс абоненттік құрылғысы арқылы ұсынылған қызметті алу субъектісінің міндетті келісімі қажет.</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құжаттардың сервисі электрондық цифрлық қолтаңбаны немесе бірреттік құпиясөзді пайдаланумен "eGov mobіle" мобильді қосымшасында тіркелген пайдаланушылар үшін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құжаттардың сервисі мобильдік қосымшалар мен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қосымшаларда және пайдаланушылардың ақпараттық жүйелерінде қолжетімді әдістермен авторизациядан өту қажет, одан әрі "Цифрлық құжаттар" бөлімінде кейін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2026 жылғы 22 мамырдағы</w:t>
            </w:r>
            <w:r>
              <w:br/>
            </w:r>
            <w:r>
              <w:rPr>
                <w:rFonts w:ascii="Times New Roman"/>
                <w:b w:val="false"/>
                <w:i w:val="false"/>
                <w:color w:val="000000"/>
                <w:sz w:val="20"/>
              </w:rPr>
              <w:t>№ 190 Бұйрығына</w:t>
            </w:r>
            <w:r>
              <w:br/>
            </w:r>
            <w:r>
              <w:rPr>
                <w:rFonts w:ascii="Times New Roman"/>
                <w:b w:val="false"/>
                <w:i w:val="false"/>
                <w:color w:val="000000"/>
                <w:sz w:val="20"/>
              </w:rPr>
              <w:t>3-қосымша</w:t>
            </w:r>
            <w:r>
              <w:br/>
            </w:r>
            <w:r>
              <w:rPr>
                <w:rFonts w:ascii="Times New Roman"/>
                <w:b w:val="false"/>
                <w:i w:val="false"/>
                <w:color w:val="000000"/>
                <w:sz w:val="20"/>
              </w:rPr>
              <w:t>Мемлекеттік арнаулы жәрдемақыны</w:t>
            </w:r>
            <w:r>
              <w:br/>
            </w:r>
            <w:r>
              <w:rPr>
                <w:rFonts w:ascii="Times New Roman"/>
                <w:b w:val="false"/>
                <w:i w:val="false"/>
                <w:color w:val="000000"/>
                <w:sz w:val="20"/>
              </w:rPr>
              <w:t>тағайындау, жүзеге асыру, тоқтата</w:t>
            </w:r>
            <w:r>
              <w:br/>
            </w:r>
            <w:r>
              <w:rPr>
                <w:rFonts w:ascii="Times New Roman"/>
                <w:b w:val="false"/>
                <w:i w:val="false"/>
                <w:color w:val="000000"/>
                <w:sz w:val="20"/>
              </w:rPr>
              <w:t>тұру, қайта есептеу, қайта бастау,</w:t>
            </w:r>
            <w:r>
              <w:br/>
            </w:r>
            <w:r>
              <w:rPr>
                <w:rFonts w:ascii="Times New Roman"/>
                <w:b w:val="false"/>
                <w:i w:val="false"/>
                <w:color w:val="000000"/>
                <w:sz w:val="20"/>
              </w:rPr>
              <w:t>тоқтату және оны төлеу туралы</w:t>
            </w:r>
            <w:r>
              <w:br/>
            </w:r>
            <w:r>
              <w:rPr>
                <w:rFonts w:ascii="Times New Roman"/>
                <w:b w:val="false"/>
                <w:i w:val="false"/>
                <w:color w:val="000000"/>
                <w:sz w:val="20"/>
              </w:rPr>
              <w:t>шешімді қайта қарау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жәрдемақы</w:t>
            </w:r>
            <w:r>
              <w:rPr>
                <w:rFonts w:ascii="Times New Roman"/>
                <w:b w:val="false"/>
                <w:i w:val="false"/>
                <w:color w:val="000000"/>
                <w:sz w:val="20"/>
              </w:rPr>
              <w:t xml:space="preserve"> </w:t>
            </w:r>
            <w:r>
              <w:rPr>
                <w:rFonts w:ascii="Times New Roman"/>
                <w:b/>
                <w:i w:val="false"/>
                <w:color w:val="000000"/>
                <w:sz w:val="20"/>
              </w:rPr>
              <w:t>тағайындау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459"/>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bookmarkEnd w:id="459"/>
          <w:p>
            <w:pPr>
              <w:spacing w:after="20"/>
              <w:ind w:left="20"/>
              <w:jc w:val="both"/>
            </w:pPr>
            <w:r>
              <w:rPr>
                <w:rFonts w:ascii="Times New Roman"/>
                <w:b w:val="false"/>
                <w:i w:val="false"/>
                <w:color w:val="000000"/>
                <w:sz w:val="20"/>
              </w:rPr>
              <w:t>
2) мемлекеттік арнайы жәрдемақы (бұдан әрі – жәрдемақы) тағайындау туралы ақпарат алу кезінде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460"/>
          <w:p>
            <w:pPr>
              <w:spacing w:after="20"/>
              <w:ind w:left="20"/>
              <w:jc w:val="both"/>
            </w:pPr>
            <w:r>
              <w:rPr>
                <w:rFonts w:ascii="Times New Roman"/>
                <w:b w:val="false"/>
                <w:i w:val="false"/>
                <w:color w:val="000000"/>
                <w:sz w:val="20"/>
              </w:rPr>
              <w:t>
7 (жеті) жұмыс күні.</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мерзімі: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корпорацияның өтініш берушіні қосымша құжатты (құжаттарды) ұсыну қажеттігі туралы хабардар етуі үшін мемлекеттік қызметті көрсету мерзімі 5 (бес) жұмыс күніне ұзартылады;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461"/>
          <w:p>
            <w:pPr>
              <w:spacing w:after="20"/>
              <w:ind w:left="20"/>
              <w:jc w:val="both"/>
            </w:pPr>
            <w:r>
              <w:rPr>
                <w:rFonts w:ascii="Times New Roman"/>
                <w:b w:val="false"/>
                <w:i w:val="false"/>
                <w:color w:val="000000"/>
                <w:sz w:val="20"/>
              </w:rPr>
              <w:t>
 Мемлекеттік қызметті көрсету нәтижесі: осы Қағидаларға 10-қосымшаға сәйкес нысан бойынша жәрдемақы тағайындау (тағайындаудан бас тарту) туралы хабарлама.</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жәрдемақы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462"/>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сенбі және жексенбі және мереке күндерінен басқа, дүйсенбіден бастап жұманы қоса алғанда, жұмыс графигіне сәйкес сағат 8.00-ден 17.30-ға дейін, түскі асқа үзіліс 13.00-ден 14.30-ға дейін.</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 Қазақстан Республикасының Еңбек кодексіне сәйкес мереке және демалыс күндерінен басқа, дүйсенбіден бастап жұманы қоса алғанда 9.00-ден 18.00-ге дейін үзіліссіз, Мемлекеттік корпорацияның кезекші бөлімдері дүйсенбіден бастап жұманы қоса алғанда 9.00-ден 20.00-ге дейін және сенбіде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тәртібінде", жеделдетіп қызмет көрсетусіз жүзеге асырылады, электрондық кезекті порталы арқылы броньдауға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көрсетілетін орындардың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463"/>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және мынадай құжаттар ұсынады:</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корпорацияға: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басты куәландыратын құжат (Қазақстан Республикасы азаматының паспорты, Қазақстан Республикасы азаматының жеке куәлігі (жеке басын сәйкестендіру үшін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Қағидаларға 2-қосымшаға сәйкес нысан бойынша мемлекеттік әлеуметтік жәрдемақыны тағайындау үшін жұмыс сипаты мен еңбек жағдайы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 таратылғанда жұмыс істеген орны, лауазымы, кәсібі, жұмыс істеген кезеңі, архивтік істің нөмірі, оның беттері мәліметтер көрсетілген мемлекеттік архивтің немесе ведомстволық архивтің уәкілетті қызметкерінің электрондық цифрлық қолтаңбасымен куәландырылған архивтік анықтама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Архивтік құжаттар болмаған кезде, жұмыс сипаты немесе еңбек жағдайлары және олардың Қазақстан Республикасы Үкіметінің 1999 жылғы 19 желтоқсандағы № 1930 </w:t>
            </w:r>
            <w:r>
              <w:rPr>
                <w:rFonts w:ascii="Times New Roman"/>
                <w:b w:val="false"/>
                <w:i w:val="false"/>
                <w:color w:val="000000"/>
                <w:sz w:val="20"/>
              </w:rPr>
              <w:t>қаулысымен</w:t>
            </w:r>
            <w:r>
              <w:rPr>
                <w:rFonts w:ascii="Times New Roman"/>
                <w:b w:val="false"/>
                <w:i w:val="false"/>
                <w:color w:val="000000"/>
                <w:sz w:val="20"/>
              </w:rPr>
              <w:t xml:space="preserve"> бекітілген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тізіміне немесе Еңбек жағдайлары зиянды және ауыр жұмыстардағы өндірістердің, жұмыстардың, кәсіптердің, лауазымдар мен көрсеткіштердің № 2 тізіміне сәйкестігі сот органдары арқылы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берушінің еңбек өтілін растайтын құжаттар: еңбек кітапшасы; еңбек кітапшасы болмаған немесе жарамсыз болған, еңбек кітапшасында тиісті жазбалар болмаған, түзетулер, дәлсіздіктер, әртүрлі оқулар болған кезде архив мекемелерінен немесе жұмыс орнынан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болуына қарай мынадай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білімі туралы құжат; әскери билет немесе қорғаныс істері жөніндегі басқарманың (бөлімнің)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"Жаппай саяси қуғын-сүргіндер құрбандарын ақтау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прокуратура органдары берген ақталуы туралы анықтама; әскери ұрыс қимылдарына қатысқаны туралы әскери комиссариаттың анықтамасы; 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 жасқа дейінгі мүгедектігі бар балаға күтімді жүзеге асыру фактісін және кезеңін растайтын соттың шешімі; бұрынғы кеңестік мекемелер, Қазақстан Республикасының мекемелері, халықаралық ұйым қызметкері жұбайының (зайыбының) шетелде тұрғанын растайтын құжат; 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істемейтін ананың жас балаларға күтім көрсеткенін растау үшін мына құжаттардың біреуі (болуына қарай)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балалардың жеке басын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балалардың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 (тегін өзгерткен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балалардың орта оқу орнын бітіргені туралы аттестат; балалардың орта-кәсіптік немесе жоғары оқу орнын бітіргені туралы диплом не балалардың оқығанын растайтын оқу орнының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балалардың қайтыс болуы туралы куәлік (немесе азаматтық хал актілерін жазу органдары берген қайтыс болуы туралы актілік жазба немесе азаматтық хал актісін тіркеу туралы анықтама); балалардың әскери қызмет өткергенін растайтын құжат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Қорғаншылық (қамқоршылық) белгіленгенгенде, қорғаншылық (қамқоршылық) белгіленгенін растайтын құжат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заңдар мен халықаралық шарттармен өзгеше көзделмесе, "Құжаттарды заңдастыру қағидаларын бекіту туралы" Қазақстан Республикасы Сыртқы істер министрі міндетін атқарушының 2017 жылғы 6 желтоқсандағы № 11-1-2/576 </w:t>
            </w:r>
            <w:r>
              <w:rPr>
                <w:rFonts w:ascii="Times New Roman"/>
                <w:b w:val="false"/>
                <w:i w:val="false"/>
                <w:color w:val="000000"/>
                <w:sz w:val="20"/>
              </w:rPr>
              <w:t>бұйрығында</w:t>
            </w:r>
            <w:r>
              <w:rPr>
                <w:rFonts w:ascii="Times New Roman"/>
                <w:b w:val="false"/>
                <w:i w:val="false"/>
                <w:color w:val="000000"/>
                <w:sz w:val="20"/>
              </w:rPr>
              <w:t xml:space="preserve"> көзделген тәртіпте (Нормативті құқықтық актілерді мемлекеттік тіркеудің тізбесінде № 16116 тіркелген)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Шет тілінде жасалған құжаттарды ұсыну барысында нотариус "Нотариат туралы" Қазақстан Республикасы Заңының 34-бабы 1-тармағының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жүргізілген тіркеулер бойынша), неке қию туралы куәлікті (Қазақстан Республикасының аумағында 2008 жылғы 1 маусымнан кейін жүргізілген тіркеулер бойынша), қамқоршылық (қорғаншылық) белгілеу туралы мәліметтер "электронды үкімет" шлюзі арқылы тиісті мемлекеттік ақпараттық жүйеден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 жәрдемақы тағайындау туралы ақпарат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464"/>
          <w:p>
            <w:pPr>
              <w:spacing w:after="20"/>
              <w:ind w:left="20"/>
              <w:jc w:val="both"/>
            </w:pPr>
            <w:r>
              <w:rPr>
                <w:rFonts w:ascii="Times New Roman"/>
                <w:b w:val="false"/>
                <w:i w:val="false"/>
                <w:color w:val="000000"/>
                <w:sz w:val="20"/>
              </w:rPr>
              <w:t>
Көрсетілетін қызметті алушы мемлекеттік қызмет көрсетуге қойылатын негізгі талаптардың тізбесінің 8-тармағында көзделген тізбеге сәйкес құжаттар жиынтығын толық бермеген және (немесе) мерзімі өтіп кеткен құжаттарды ұсынған, жәрдемақы тағайындауға құқығы болмағанда Мемлекеттік корпорацияның осы Қағидаларға 5-қосымшаға сәйкес нысан бойынша тағайындауға өтінішті қабылдаудан бас тарту туралы қолхат береді.</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Тиісті төлемді тағайындауға өтініш беру немесе төлеу фактісін растайтын мәліметтерді ақпараттық жүйелерден алғанда Мемлекеттік корпорацияның қызметкері осы Қағидаларға 4-қосымшаға сәйкес нысан бойынша өтінішті қабылдаудан бас тарту туралы қолхатты өтініш берушіге тапсырады.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көрсетуші мынадай негіздер бойынша мемлекеттік қызмет көрсетуден бас тартады: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кезінде ұсынылған ақпараттардың, деректер мен мәліметтердің Қазақстан Республикасы заңнамасында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көрсетілетін қызметті алушы осы мемлекеттік қызмет көрсетуге қойылатын негізгі талаптардың тізбесінде белгіленген тәртіппен мемлекеттік қызмет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465"/>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 болған кезде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құжаттардың сервисі электрондық цифрлық қолтаңбаны немесе бірреттік құпиясөзді пайдаланумен "eGov mobіle" мобильді қосымшасында тіркелген пайдаланушылар үшін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2026 жылғы 22 мамырдағы</w:t>
            </w:r>
            <w:r>
              <w:br/>
            </w:r>
            <w:r>
              <w:rPr>
                <w:rFonts w:ascii="Times New Roman"/>
                <w:b w:val="false"/>
                <w:i w:val="false"/>
                <w:color w:val="000000"/>
                <w:sz w:val="20"/>
              </w:rPr>
              <w:t>№ 190 Бұйрығына</w:t>
            </w:r>
            <w:r>
              <w:br/>
            </w:r>
            <w:r>
              <w:rPr>
                <w:rFonts w:ascii="Times New Roman"/>
                <w:b w:val="false"/>
                <w:i w:val="false"/>
                <w:color w:val="000000"/>
                <w:sz w:val="20"/>
              </w:rPr>
              <w:t>4-қосымша</w:t>
            </w:r>
            <w:r>
              <w:br/>
            </w: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 xml:space="preserve">бастау және тоқтату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Арнаулы</w:t>
            </w:r>
            <w:r>
              <w:rPr>
                <w:rFonts w:ascii="Times New Roman"/>
                <w:b w:val="false"/>
                <w:i w:val="false"/>
                <w:color w:val="000000"/>
                <w:sz w:val="20"/>
              </w:rPr>
              <w:t xml:space="preserve"> </w:t>
            </w:r>
            <w:r>
              <w:rPr>
                <w:rFonts w:ascii="Times New Roman"/>
                <w:b/>
                <w:i w:val="false"/>
                <w:color w:val="000000"/>
                <w:sz w:val="20"/>
              </w:rPr>
              <w:t>кәсіптік</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жәрдемақы</w:t>
            </w:r>
            <w:r>
              <w:rPr>
                <w:rFonts w:ascii="Times New Roman"/>
                <w:b w:val="false"/>
                <w:i w:val="false"/>
                <w:color w:val="000000"/>
                <w:sz w:val="20"/>
              </w:rPr>
              <w:t xml:space="preserve"> </w:t>
            </w:r>
            <w:r>
              <w:rPr>
                <w:rFonts w:ascii="Times New Roman"/>
                <w:b/>
                <w:i w:val="false"/>
                <w:color w:val="000000"/>
                <w:sz w:val="20"/>
              </w:rPr>
              <w:t>тағайындау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кәсіптік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466"/>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bookmarkEnd w:id="466"/>
          <w:p>
            <w:pPr>
              <w:spacing w:after="20"/>
              <w:ind w:left="20"/>
              <w:jc w:val="both"/>
            </w:pPr>
            <w:r>
              <w:rPr>
                <w:rFonts w:ascii="Times New Roman"/>
                <w:b w:val="false"/>
                <w:i w:val="false"/>
                <w:color w:val="000000"/>
                <w:sz w:val="20"/>
              </w:rPr>
              <w:t>
2)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467"/>
          <w:p>
            <w:pPr>
              <w:spacing w:after="20"/>
              <w:ind w:left="20"/>
              <w:jc w:val="both"/>
            </w:pPr>
            <w:r>
              <w:rPr>
                <w:rFonts w:ascii="Times New Roman"/>
                <w:b w:val="false"/>
                <w:i w:val="false"/>
                <w:color w:val="000000"/>
                <w:sz w:val="20"/>
              </w:rPr>
              <w:t>
1) Мемлекеттік қызметті көрсету мерзімі – 7 (жеті) жұмыс күні;</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ішінара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468"/>
          <w:p>
            <w:pPr>
              <w:spacing w:after="20"/>
              <w:ind w:left="20"/>
              <w:jc w:val="both"/>
            </w:pPr>
            <w:r>
              <w:rPr>
                <w:rFonts w:ascii="Times New Roman"/>
                <w:b w:val="false"/>
                <w:i w:val="false"/>
                <w:color w:val="000000"/>
                <w:sz w:val="20"/>
              </w:rPr>
              <w:t>
Мемлекеттік қызметті көрсету нәтижесі: осы Қағидаларға 6-қосымшаға сәйкес нысан бойынша жәрдемақы тағайындау (тағайындаудан бас тарту) туралы хабарлама.</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орталда жәрдемақы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sms-хабарландыру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469"/>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көрсетілген қызметті берушінің, Мемлекеттік корпорацияның және ақпарат объектілерінің жұмыс графигіне сәйкес сағат 9.00-ден 18.30-ға дейін, түскі асқа үзіліс 13.00-ден 14.30-ға дейін; </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жеделдетіп қызмет көрсетусіз кезек тәртібімен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 Қазақстан Республикасының Еңбек кодексіне сәйкес мереке және демалыс күндерінен басқа, дүйсенбіден бастап жұманы қоса алғанда 9.00-ден 18.00-ге дейін үзіліссіз, Мемлекеттік корпорацияның кезекші бөлімдері дүйсенбіден бастап жұманы қоса алғанда 9.00-ден 20.00-ге дейін және сенбіде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тәртібінде", жеделдетіп қызмет көрсетусіз жүзеге асырылады, электрондық кезекті веб-порталы арқылы броньдауға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көрсетілетін орындардың мекенжайлары мына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 https://www.gov.kz/memleket/entities/enbek, "Мемлекеттік қызметтер" бөлімі</w:t>
            </w:r>
          </w:p>
          <w:p>
            <w:pPr>
              <w:spacing w:after="20"/>
              <w:ind w:left="20"/>
              <w:jc w:val="both"/>
            </w:pPr>
            <w:r>
              <w:rPr>
                <w:rFonts w:ascii="Times New Roman"/>
                <w:b w:val="false"/>
                <w:i w:val="false"/>
                <w:color w:val="000000"/>
                <w:sz w:val="20"/>
              </w:rPr>
              <w:t>
2) Мемлекеттік корпорация –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470"/>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және жеке басты куәландыратын құжатты (жеке адамды сәйкестендіру үшін) ұсынады;</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басты куәландыратын құжаттар туралы" Қазақстан Республикасы Заңының 6-бабы 1-тармағының </w:t>
            </w:r>
            <w:r>
              <w:rPr>
                <w:rFonts w:ascii="Times New Roman"/>
                <w:b w:val="false"/>
                <w:i w:val="false"/>
                <w:color w:val="000000"/>
                <w:sz w:val="20"/>
              </w:rPr>
              <w:t>1)</w:t>
            </w:r>
            <w:r>
              <w:rPr>
                <w:rFonts w:ascii="Times New Roman"/>
                <w:b w:val="false"/>
                <w:i w:val="false"/>
                <w:color w:val="000000"/>
                <w:sz w:val="20"/>
              </w:rPr>
              <w:t xml:space="preserve"> – </w:t>
            </w:r>
            <w:r>
              <w:rPr>
                <w:rFonts w:ascii="Times New Roman"/>
                <w:b w:val="false"/>
                <w:i w:val="false"/>
                <w:color w:val="000000"/>
                <w:sz w:val="20"/>
              </w:rPr>
              <w:t>4) тармақшаларына</w:t>
            </w:r>
            <w:r>
              <w:rPr>
                <w:rFonts w:ascii="Times New Roman"/>
                <w:b w:val="false"/>
                <w:i w:val="false"/>
                <w:color w:val="000000"/>
                <w:sz w:val="20"/>
              </w:rPr>
              <w:t xml:space="preserve"> сәйкес жеке басты куәландыратын құжат туралы мәліметтерді тиісті мемлекеттік ақпараттық жүйеден "электрондық үкімет" шлюзі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 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471"/>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қызметтер көрсетуден бас тартады:</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кезінде ұсынылған ақпараттардың, деректер мен мәліметтердің Қазақстан Республикасы заңнамасында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қызметті көрсетуден бас тарту себептерін жойғанда, көрсетілетін қызметті алушы осы мемлекеттік қызмет көрсетуге қойылатын негізгі талаптардың тізбесінде белгіленген тәртіппен мемлекеттік қызмет алу үшін қайта жүгінеді.</w:t>
            </w:r>
          </w:p>
          <w:p>
            <w:pPr>
              <w:spacing w:after="20"/>
              <w:ind w:left="20"/>
              <w:jc w:val="both"/>
            </w:pPr>
            <w:r>
              <w:rPr>
                <w:rFonts w:ascii="Times New Roman"/>
                <w:b w:val="false"/>
                <w:i w:val="false"/>
                <w:color w:val="000000"/>
                <w:sz w:val="20"/>
              </w:rPr>
              <w:t xml:space="preserve">
 3) осы Кодекстің </w:t>
            </w:r>
            <w:r>
              <w:rPr>
                <w:rFonts w:ascii="Times New Roman"/>
                <w:b w:val="false"/>
                <w:i w:val="false"/>
                <w:color w:val="000000"/>
                <w:sz w:val="20"/>
              </w:rPr>
              <w:t>195-1 бабында</w:t>
            </w:r>
            <w:r>
              <w:rPr>
                <w:rFonts w:ascii="Times New Roman"/>
                <w:b w:val="false"/>
                <w:i w:val="false"/>
                <w:color w:val="000000"/>
                <w:sz w:val="20"/>
              </w:rPr>
              <w:t xml:space="preserve"> көзделген шарттарға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472"/>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 болған кезде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құжаттардың сервисі электрондық цифрлық қолтаңбаны немесе бір реттік құпиясөзді пайдаланумен "eGov mobіle" мобильді қосымшасында тіркелген пайдаланушылар үшін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және пайдаланушылардың ақпараттық жүйелерінде авторизацияланатын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қажет, бұдан әрі "Цифрлық құжаттар" бөлімінде олар әрі пайдалану үшін қажетті құжатты қарайды.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