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056a" w14:textId="c9f0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органдардың байланыс орталықтарының жұмысын ұйымдастыру жөніндегі үлгілік талаптарды бекіту туралы" Қазақстан Республикасының Цифрлық даму, инновациялар және аэроғарыш өнеркәсібі министрінің 2023 жылғы 29 қыркүйектегі № 443/НҚ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21 мамырдағы № 262/НҚ бұйрығы. Қазақстан Республикасының Әділет министрлігінде 2026 жылғы 21 мамырда № 38770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12.07.2026 ж. бастап қолданысқа енгізіледі</w:t>
      </w:r>
    </w:p>
    <w:p>
      <w:pPr>
        <w:spacing w:after="0"/>
        <w:ind w:left="0"/>
        <w:jc w:val="both"/>
      </w:pPr>
      <w:r>
        <w:rPr>
          <w:rFonts w:ascii="Times New Roman"/>
          <w:b w:val="false"/>
          <w:i w:val="false"/>
          <w:color w:val="000000"/>
          <w:sz w:val="28"/>
        </w:rPr>
        <w:t xml:space="preserve">
      1. "Әкімшілік органдардың байланыс орталықтарының жұмысын ұйымдастыру жөніндегі үлгілік талаптарды бекіту туралы" Қазақстан Республикасының Цифрлық даму, инновациялар және аэроғарыш өнеркәсібі министрінің 2023 жылғы 29 қыркүйектегі № 443/НҚ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33483 болып тіркелді)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 16-бабының </w:t>
      </w:r>
      <w:r>
        <w:rPr>
          <w:rFonts w:ascii="Times New Roman"/>
          <w:b w:val="false"/>
          <w:i w:val="false"/>
          <w:color w:val="000000"/>
          <w:sz w:val="28"/>
        </w:rPr>
        <w:t>3-тармағы</w:t>
      </w:r>
      <w:r>
        <w:rPr>
          <w:rFonts w:ascii="Times New Roman"/>
          <w:b w:val="false"/>
          <w:i w:val="false"/>
          <w:color w:val="000000"/>
          <w:sz w:val="28"/>
        </w:rPr>
        <w:t xml:space="preserve"> 2) тармақшасына және Қазақстан Республикасы Үкіметінің 2025 жылғы 9 қарашадағы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459)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әкімшілік органдарының байланыс орталықтарының жұмысын ұйымдастыру жөніндегі </w:t>
      </w:r>
      <w:r>
        <w:rPr>
          <w:rFonts w:ascii="Times New Roman"/>
          <w:b w:val="false"/>
          <w:i w:val="false"/>
          <w:color w:val="000000"/>
          <w:sz w:val="28"/>
        </w:rPr>
        <w:t>үлгілік талаптарда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"1. Қазақстан Республикасы әкімшілік органдарының байланыс орталықтарының жұмысын ұйымдастыру жөніндегі үлгілік талаптар (бұдан әрі – Талаптар) Қазақстан Республикасы Үкіметінің 2025 жылғы 9 қарашадағы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459) тармақшасына</w:t>
      </w:r>
      <w:r>
        <w:rPr>
          <w:rFonts w:ascii="Times New Roman"/>
          <w:b w:val="false"/>
          <w:i w:val="false"/>
          <w:color w:val="000000"/>
          <w:sz w:val="28"/>
        </w:rPr>
        <w:t xml:space="preserve"> және әкімшілік органдардың байланыс орталықтары, колл-орталықтары үшін және байланыс орталығының немесе колл-орталықтың сервистерін пайдаланатын әкімшілік органдар үшін бірыңғай талаптарды белгілейді.";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"3. Талаптарда мынадай анықтамалар мен қысқартулар пайдаланылады:</w:t>
      </w:r>
    </w:p>
    <w:bookmarkEnd w:id="3"/>
    <w:bookmarkStart w:name="z12" w:id="4"/>
    <w:p>
      <w:pPr>
        <w:spacing w:after="0"/>
        <w:ind w:left="0"/>
        <w:jc w:val="both"/>
      </w:pPr>
      <w:r>
        <w:rPr>
          <w:rFonts w:ascii="Times New Roman"/>
          <w:b w:val="false"/>
          <w:i w:val="false"/>
          <w:color w:val="000000"/>
          <w:sz w:val="28"/>
        </w:rPr>
        <w:t>
      1)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4"/>
    <w:bookmarkStart w:name="z13" w:id="5"/>
    <w:p>
      <w:pPr>
        <w:spacing w:after="0"/>
        <w:ind w:left="0"/>
        <w:jc w:val="both"/>
      </w:pPr>
      <w:r>
        <w:rPr>
          <w:rFonts w:ascii="Times New Roman"/>
          <w:b w:val="false"/>
          <w:i w:val="false"/>
          <w:color w:val="000000"/>
          <w:sz w:val="28"/>
        </w:rPr>
        <w:t>
      2) байланыс арнасы – жиіліктер белдеуінде немесе осы байланыс арнасына тән беру жылдамдығымен телекоммуникация құралдары арасында сигнал беруді қамтамасыз ететін телекоммуникация құралдары мен тарату ортасының кешені. Байланыс түріне қарай арналар – телефон, телеграф, деректер беру арналары, ал аумақтық белгілері бойынша – халықаралық, қалааралық, аймақтық және жергілікті арналар болып бөлінеді;</w:t>
      </w:r>
    </w:p>
    <w:bookmarkEnd w:id="5"/>
    <w:bookmarkStart w:name="z14" w:id="6"/>
    <w:p>
      <w:pPr>
        <w:spacing w:after="0"/>
        <w:ind w:left="0"/>
        <w:jc w:val="both"/>
      </w:pPr>
      <w:r>
        <w:rPr>
          <w:rFonts w:ascii="Times New Roman"/>
          <w:b w:val="false"/>
          <w:i w:val="false"/>
          <w:color w:val="000000"/>
          <w:sz w:val="28"/>
        </w:rPr>
        <w:t>
      3) байланыс орталығы – мамандандырылған ұйым немесе өз қызметін уәкілетті органмен, жергілікті мемлекеттік басқару органдарымен, квазимемлекеттік сектор субъектілерімен, сондай-ақ көрсетілетін қызметтерді тұтынушылармен өзара әрекет ете отырып жүзеге асыратын, жолданымдарды (сұрау салуларды, пікірлерді, ұсыныстарды) тіркеуге, өңдеуге және дауыстық және дауыстық емес (интернет-ресурстар, мобильді қосымшалар арқылы) байланыс арналары бойынша хабарлауға жауапты, ұйымдағы құрылымдық бөлімше;</w:t>
      </w:r>
    </w:p>
    <w:bookmarkEnd w:id="6"/>
    <w:bookmarkStart w:name="z15" w:id="7"/>
    <w:p>
      <w:pPr>
        <w:spacing w:after="0"/>
        <w:ind w:left="0"/>
        <w:jc w:val="both"/>
      </w:pPr>
      <w:r>
        <w:rPr>
          <w:rFonts w:ascii="Times New Roman"/>
          <w:b w:val="false"/>
          <w:i w:val="false"/>
          <w:color w:val="000000"/>
          <w:sz w:val="28"/>
        </w:rPr>
        <w:t>
      4) Бірыңғай білім базасы – қызмет алушыға жауап беру үшін қажетті ақпаратты сақтау, толықтыру, жаңарту және іздеу мақсатында Бірыңғай байланыс орталығының ақпараттық-анықтамалық білім базасы;</w:t>
      </w:r>
    </w:p>
    <w:bookmarkEnd w:id="7"/>
    <w:bookmarkStart w:name="z16" w:id="8"/>
    <w:p>
      <w:pPr>
        <w:spacing w:after="0"/>
        <w:ind w:left="0"/>
        <w:jc w:val="both"/>
      </w:pPr>
      <w:r>
        <w:rPr>
          <w:rFonts w:ascii="Times New Roman"/>
          <w:b w:val="false"/>
          <w:i w:val="false"/>
          <w:color w:val="000000"/>
          <w:sz w:val="28"/>
        </w:rPr>
        <w:t>
      5) жасанды интеллект моделі – арнаулы міндеттерді орындау үшін әзірленген және өзгеріп отыратын жағдайларға бейімделе алатын, жинақталған тәжірибе негізінде оқып-үйренуге болатын және өз қызметінің процестері мен нәтижелерін оңтайландыра білетін бағдарламалық өнім;</w:t>
      </w:r>
    </w:p>
    <w:bookmarkEnd w:id="8"/>
    <w:bookmarkStart w:name="z17" w:id="9"/>
    <w:p>
      <w:pPr>
        <w:spacing w:after="0"/>
        <w:ind w:left="0"/>
        <w:jc w:val="both"/>
      </w:pPr>
      <w:r>
        <w:rPr>
          <w:rFonts w:ascii="Times New Roman"/>
          <w:b w:val="false"/>
          <w:i w:val="false"/>
          <w:color w:val="000000"/>
          <w:sz w:val="28"/>
        </w:rPr>
        <w:t>
      6) Жергілікті атқарушы органның ахуалдық орталығы – аймақтың өмірлік әрекетін жедел басқару, мониторинг және талдау жасауға арналған жергілікті атқарушы органының бірыңғай цифрлық-талдамалық алабы және аппараттық-бағдарламалық кешені;</w:t>
      </w:r>
    </w:p>
    <w:bookmarkEnd w:id="9"/>
    <w:bookmarkStart w:name="z18" w:id="10"/>
    <w:p>
      <w:pPr>
        <w:spacing w:after="0"/>
        <w:ind w:left="0"/>
        <w:jc w:val="both"/>
      </w:pPr>
      <w:r>
        <w:rPr>
          <w:rFonts w:ascii="Times New Roman"/>
          <w:b w:val="false"/>
          <w:i w:val="false"/>
          <w:color w:val="000000"/>
          <w:sz w:val="28"/>
        </w:rPr>
        <w:t>
      7) Жергілікті атқарушы органның байланыс орталығының цифрлық жүйесінде толтыруға арналған көретілетін қызметтердің сыныптауышы – жергілікті атқарушы органдардың жауапты қызметтері көрсететін, иерархиялық құрылым әдісімен қалыптастырылған көрсетілетін қызметтердің электрондық жүйеленген тізбесі;</w:t>
      </w:r>
    </w:p>
    <w:bookmarkEnd w:id="10"/>
    <w:bookmarkStart w:name="z19" w:id="11"/>
    <w:p>
      <w:pPr>
        <w:spacing w:after="0"/>
        <w:ind w:left="0"/>
        <w:jc w:val="both"/>
      </w:pPr>
      <w:r>
        <w:rPr>
          <w:rFonts w:ascii="Times New Roman"/>
          <w:b w:val="false"/>
          <w:i w:val="false"/>
          <w:color w:val="000000"/>
          <w:sz w:val="28"/>
        </w:rPr>
        <w:t>
      8) жолданым – әкімшілік органға немесе лауазымды адамға жазбаша (қағаз және (немесе) электрондық) немесе ауызша нысанда, сондай-ақ бейнеконференц-байланыс, бейнежолданым нысанында жіберілген арыз немесе шағым;</w:t>
      </w:r>
    </w:p>
    <w:bookmarkEnd w:id="11"/>
    <w:bookmarkStart w:name="z20" w:id="12"/>
    <w:p>
      <w:pPr>
        <w:spacing w:after="0"/>
        <w:ind w:left="0"/>
        <w:jc w:val="both"/>
      </w:pPr>
      <w:r>
        <w:rPr>
          <w:rFonts w:ascii="Times New Roman"/>
          <w:b w:val="false"/>
          <w:i w:val="false"/>
          <w:color w:val="000000"/>
          <w:sz w:val="28"/>
        </w:rPr>
        <w:t>
      9) жолданымның қарау басымдығын арттыру – жолданымның маңыздылығын арттыру мен оның уақтылы және сапалы шешілуін қамтамасыз ету үшін бақылауды күшейту арқылы жүзеге асырылатын белгіленген өлшемшарттардың болуы кезінде жолданымды қарау тәртібін өзгерту;</w:t>
      </w:r>
    </w:p>
    <w:bookmarkEnd w:id="12"/>
    <w:bookmarkStart w:name="z21" w:id="13"/>
    <w:p>
      <w:pPr>
        <w:spacing w:after="0"/>
        <w:ind w:left="0"/>
        <w:jc w:val="both"/>
      </w:pPr>
      <w:r>
        <w:rPr>
          <w:rFonts w:ascii="Times New Roman"/>
          <w:b w:val="false"/>
          <w:i w:val="false"/>
          <w:color w:val="000000"/>
          <w:sz w:val="28"/>
        </w:rPr>
        <w:t>
      10) Интерактив Войс Респонс (Interactive Voice Response) – интерактивті дауыстық мәзір, клиент телефон пернетақтасында тоналды теру арқылы енгізген ақпаратты пайдалана отырып, байланыс орталығының ішіндегі қоңырауларды бағыттау функциясын орындайтын, алдын ала жазылған дауыстық хабарламалар жүйесі;</w:t>
      </w:r>
    </w:p>
    <w:bookmarkEnd w:id="13"/>
    <w:bookmarkStart w:name="z22" w:id="14"/>
    <w:p>
      <w:pPr>
        <w:spacing w:after="0"/>
        <w:ind w:left="0"/>
        <w:jc w:val="both"/>
      </w:pPr>
      <w:r>
        <w:rPr>
          <w:rFonts w:ascii="Times New Roman"/>
          <w:b w:val="false"/>
          <w:i w:val="false"/>
          <w:color w:val="000000"/>
          <w:sz w:val="28"/>
        </w:rPr>
        <w:t>
      11) кәсіптік стандарт – формалды және (немесе) бейформалды, және (немесе) информалды білім беру ескеріле отырып, білімге, машыққа, дағдыға және жұмыс тәжірибесіне, біліктілік деңгейі мен құзыреттілікке, кәсіптік қызметтің нақты бір саласындағы еңбек мазмұнына, сапасына мен жағдайларына қойылатын жалпы талаптарды белгілейтін жазбаша ресми құжат;</w:t>
      </w:r>
    </w:p>
    <w:bookmarkEnd w:id="14"/>
    <w:bookmarkStart w:name="z23" w:id="15"/>
    <w:p>
      <w:pPr>
        <w:spacing w:after="0"/>
        <w:ind w:left="0"/>
        <w:jc w:val="both"/>
      </w:pPr>
      <w:r>
        <w:rPr>
          <w:rFonts w:ascii="Times New Roman"/>
          <w:b w:val="false"/>
          <w:i w:val="false"/>
          <w:color w:val="000000"/>
          <w:sz w:val="28"/>
        </w:rPr>
        <w:t>
      12) клиент – байланыс орталығы арқылы қызмет алатын заңды немесе жеке тұлға;</w:t>
      </w:r>
    </w:p>
    <w:bookmarkEnd w:id="15"/>
    <w:bookmarkStart w:name="z24" w:id="16"/>
    <w:p>
      <w:pPr>
        <w:spacing w:after="0"/>
        <w:ind w:left="0"/>
        <w:jc w:val="both"/>
      </w:pPr>
      <w:r>
        <w:rPr>
          <w:rFonts w:ascii="Times New Roman"/>
          <w:b w:val="false"/>
          <w:i w:val="false"/>
          <w:color w:val="000000"/>
          <w:sz w:val="28"/>
        </w:rPr>
        <w:t>
      13) колл-орталық – дербес не байланыс орталығының құрамына кіретін, өз қызметін қызметті тұтынушылармен (абонентпен/тұрғындармен) өзара іс-қимылда дауыстық жолданым арқылы жүзеге асыратын (Қазақстан Республикасының бүкіл аумағында белгілі бір нөмір бойынша ұялы телефондардан және қалалық телефондардан бірыңғай қоңырау шалу нүктесі) құрылымдық бөлімше;</w:t>
      </w:r>
    </w:p>
    <w:bookmarkEnd w:id="16"/>
    <w:bookmarkStart w:name="z25" w:id="17"/>
    <w:p>
      <w:pPr>
        <w:spacing w:after="0"/>
        <w:ind w:left="0"/>
        <w:jc w:val="both"/>
      </w:pPr>
      <w:r>
        <w:rPr>
          <w:rFonts w:ascii="Times New Roman"/>
          <w:b w:val="false"/>
          <w:i w:val="false"/>
          <w:color w:val="000000"/>
          <w:sz w:val="28"/>
        </w:rPr>
        <w:t>
      14) қайта бағыттау – клиенттің әрбір жолданымын, мәртебесін қадағалау және мәселені шешу туралы клиентті уақтылы хабардар ету мүмкіндігімен клиентті байланыс орталығына, әкімшілік органға қайта бағыттау мүмкіндігі;</w:t>
      </w:r>
    </w:p>
    <w:bookmarkEnd w:id="17"/>
    <w:bookmarkStart w:name="z26" w:id="18"/>
    <w:p>
      <w:pPr>
        <w:spacing w:after="0"/>
        <w:ind w:left="0"/>
        <w:jc w:val="both"/>
      </w:pPr>
      <w:r>
        <w:rPr>
          <w:rFonts w:ascii="Times New Roman"/>
          <w:b w:val="false"/>
          <w:i w:val="false"/>
          <w:color w:val="000000"/>
          <w:sz w:val="28"/>
        </w:rPr>
        <w:t>
      15) құпия ақпарат – ақпараттың үшінші тұлғаларға белгісіз болуына байланысты оның нақты немесе әлеуетті коммерциялық мәні болған жағдайда, оған заңды негізде еркін қол жеткізу болмаған жағдайда қызметтік немесе коммерциялық құпияны құрайтын ақпарат;</w:t>
      </w:r>
    </w:p>
    <w:bookmarkEnd w:id="18"/>
    <w:bookmarkStart w:name="z27" w:id="19"/>
    <w:p>
      <w:pPr>
        <w:spacing w:after="0"/>
        <w:ind w:left="0"/>
        <w:jc w:val="both"/>
      </w:pPr>
      <w:r>
        <w:rPr>
          <w:rFonts w:ascii="Times New Roman"/>
          <w:b w:val="false"/>
          <w:i w:val="false"/>
          <w:color w:val="000000"/>
          <w:sz w:val="28"/>
        </w:rPr>
        <w:t>
      16) омниканалдылық – бір терезеде жұмыс істеген кезде нақты уақыт режимінде, коммуникацияның барлық арналарымен және деректер базаларымен, интеграцияда клиенттің сұранысын, оның ішінде жеке деректерді, оның жолданымдарының тарихы, сондай-ақ клиентке талап етілуі мүмкін басқа да ақпаратты өңдеуге мүмкіндік беретін қолда бар байланыс арналарына арналған бірыңғай платформаны пайдалану;</w:t>
      </w:r>
    </w:p>
    <w:bookmarkEnd w:id="19"/>
    <w:bookmarkStart w:name="z28" w:id="20"/>
    <w:p>
      <w:pPr>
        <w:spacing w:after="0"/>
        <w:ind w:left="0"/>
        <w:jc w:val="both"/>
      </w:pPr>
      <w:r>
        <w:rPr>
          <w:rFonts w:ascii="Times New Roman"/>
          <w:b w:val="false"/>
          <w:i w:val="false"/>
          <w:color w:val="000000"/>
          <w:sz w:val="28"/>
        </w:rPr>
        <w:t>
      17) оператор – клиенттерді қызықтыратын көрсетілетін қызметтер бойынша ақпараттық-анықтамалық қолдауды жүзеге асыратын байланыс орталығының қызметкері;</w:t>
      </w:r>
    </w:p>
    <w:bookmarkEnd w:id="20"/>
    <w:bookmarkStart w:name="z29" w:id="21"/>
    <w:p>
      <w:pPr>
        <w:spacing w:after="0"/>
        <w:ind w:left="0"/>
        <w:jc w:val="both"/>
      </w:pPr>
      <w:r>
        <w:rPr>
          <w:rFonts w:ascii="Times New Roman"/>
          <w:b w:val="false"/>
          <w:i w:val="false"/>
          <w:color w:val="000000"/>
          <w:sz w:val="28"/>
        </w:rPr>
        <w:t>
      18) сөйлеу аналитикасы – қоңырауларды талдау, нақты уақыт режимінде немесе уақыт бойынша синхрондаусыз сөйлеуді мәтінге түрлендіруді қамтитын телефондық әңгімелердің аудиожазбаларын өңдеуді және қоңырауларды бағалауды автоматтандыру құралы;</w:t>
      </w:r>
    </w:p>
    <w:bookmarkEnd w:id="21"/>
    <w:bookmarkStart w:name="z30" w:id="22"/>
    <w:p>
      <w:pPr>
        <w:spacing w:after="0"/>
        <w:ind w:left="0"/>
        <w:jc w:val="both"/>
      </w:pPr>
      <w:r>
        <w:rPr>
          <w:rFonts w:ascii="Times New Roman"/>
          <w:b w:val="false"/>
          <w:i w:val="false"/>
          <w:color w:val="000000"/>
          <w:sz w:val="28"/>
        </w:rPr>
        <w:t>
      19) сұрау салу – әкімшілік рәсімге қатысушының жеке немесе қоғамдық сипаттағы қызығушылық туғызатын мәселелер бойынша ақпарат беру туралы жолданымы;</w:t>
      </w:r>
    </w:p>
    <w:bookmarkEnd w:id="22"/>
    <w:bookmarkStart w:name="z31" w:id="23"/>
    <w:p>
      <w:pPr>
        <w:spacing w:after="0"/>
        <w:ind w:left="0"/>
        <w:jc w:val="both"/>
      </w:pPr>
      <w:r>
        <w:rPr>
          <w:rFonts w:ascii="Times New Roman"/>
          <w:b w:val="false"/>
          <w:i w:val="false"/>
          <w:color w:val="000000"/>
          <w:sz w:val="28"/>
        </w:rPr>
        <w:t>
      20) Ферст Колл/Контакт Резолюшн (First Call/Contact Resolution) – белгілі бір кезеңдегі клиенттердің бастапқы жүгіну кезіндегі мәселесі шешілген жолданымдарының үлесін сипаттайтын көрсеткіш;</w:t>
      </w:r>
    </w:p>
    <w:bookmarkEnd w:id="23"/>
    <w:bookmarkStart w:name="z32" w:id="24"/>
    <w:p>
      <w:pPr>
        <w:spacing w:after="0"/>
        <w:ind w:left="0"/>
        <w:jc w:val="both"/>
      </w:pPr>
      <w:r>
        <w:rPr>
          <w:rFonts w:ascii="Times New Roman"/>
          <w:b w:val="false"/>
          <w:i w:val="false"/>
          <w:color w:val="000000"/>
          <w:sz w:val="28"/>
        </w:rPr>
        <w:t xml:space="preserve">
      21) "eOtinish" цифрлық жүйесі (бұдан әрі – "eOtinish" ЦЖ) – өтініш берушімен кері байланысты жүзеге асыруға және әкімшілік органдардың (оның ішінде мемлекеттік органдардың, жергілікті өзін-өзі басқару органдарының, мемлекетке 100% тиесілі заңды тұлғалардың) жұмысына баға беруге мүмкіндік беретін цифрлық жүйе; </w:t>
      </w:r>
    </w:p>
    <w:bookmarkEnd w:id="24"/>
    <w:bookmarkStart w:name="z33" w:id="25"/>
    <w:p>
      <w:pPr>
        <w:spacing w:after="0"/>
        <w:ind w:left="0"/>
        <w:jc w:val="both"/>
      </w:pPr>
      <w:r>
        <w:rPr>
          <w:rFonts w:ascii="Times New Roman"/>
          <w:b w:val="false"/>
          <w:i w:val="false"/>
          <w:color w:val="000000"/>
          <w:sz w:val="28"/>
        </w:rPr>
        <w:t>
      22) "Smart Data Ukimet" цифрлық-талдау жүйесі (бұдан әрі – "Smart Data Ukimet" ЦТЖ) – Қазақстан Республикасы Үкіметінің қызметі бойынша аналитикалық ақпарат беру мақсаттары үшін мемлекеттік органдардың, мемлекеттік заңды тұлғалардың, квазимемлекеттік сектор субъектілерінің құрылымдалмаған және құрылымдалған деректерінің бірыңғай қоймасын қалыптастыруға арналған цифрлық объект.";</w:t>
      </w:r>
    </w:p>
    <w:bookmarkEnd w:id="25"/>
    <w:bookmarkStart w:name="z34" w:id="2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6"/>
    <w:bookmarkStart w:name="z35" w:id="27"/>
    <w:p>
      <w:pPr>
        <w:spacing w:after="0"/>
        <w:ind w:left="0"/>
        <w:jc w:val="both"/>
      </w:pPr>
      <w:r>
        <w:rPr>
          <w:rFonts w:ascii="Times New Roman"/>
          <w:b w:val="false"/>
          <w:i w:val="false"/>
          <w:color w:val="000000"/>
          <w:sz w:val="28"/>
        </w:rPr>
        <w:t>
      "4) процеске, рәсімге сәйкес нақты уақыт режимінде клиентпен өзара іс-қимылды (сұрау салулар, кіріс және шығыс жолданымдар) тіркеу. Жергілікті атқарушы органның байланыс орталығы "109" бірыңғай нөмірінен, жергілікті атқарушы органның байланыс орталығының мобильді қосымшасынан, әлеуметтік желілер мен мессенджерлердегі ресми аккаунттарынан, шұғыл медициналық, құқық қорғау, өрт сөндіру және авариялық қызметтердің, сонымен қоса материалдарды бейне- және фото түсіру, тиісті қол жеткізу құқықтары бар жауапты қызметтің қызметкерлерінің тіркеу мүмкіндігімен қауіпсіздік, қоғамдық құқықтық тәртіп және тіршілікті қамтамасыз ету саласындағы интеграцияланған цифрлық жүйелерінен тәулік бойы өтініштерді қабылдауды қамтамасыз етеді;";</w:t>
      </w:r>
    </w:p>
    <w:bookmarkEnd w:id="27"/>
    <w:bookmarkStart w:name="z36" w:id="28"/>
    <w:p>
      <w:pPr>
        <w:spacing w:after="0"/>
        <w:ind w:left="0"/>
        <w:jc w:val="both"/>
      </w:pPr>
      <w:r>
        <w:rPr>
          <w:rFonts w:ascii="Times New Roman"/>
          <w:b w:val="false"/>
          <w:i w:val="false"/>
          <w:color w:val="000000"/>
          <w:sz w:val="28"/>
        </w:rPr>
        <w:t>
      мынадай мазмұндағы 9-1-тармағымен толықтырылсын:</w:t>
      </w:r>
    </w:p>
    <w:bookmarkEnd w:id="28"/>
    <w:bookmarkStart w:name="z37" w:id="29"/>
    <w:p>
      <w:pPr>
        <w:spacing w:after="0"/>
        <w:ind w:left="0"/>
        <w:jc w:val="both"/>
      </w:pPr>
      <w:r>
        <w:rPr>
          <w:rFonts w:ascii="Times New Roman"/>
          <w:b w:val="false"/>
          <w:i w:val="false"/>
          <w:color w:val="000000"/>
          <w:sz w:val="28"/>
        </w:rPr>
        <w:t>
      "9-1. Жергілікті атқарушы органның байланыс орталығы мерзімі өткен және қайталап түсетін жолданымдарды автоматты есепке алуды қамтамасыз етеді, ол ақпаратты бақылау және басқарушылық шешімдерді қабылдау үшін астана, облыс, республикалық маңызы бар қала әкімінің жетекшілік ететін орынбасарына автоматты түрде ұсынылады.";</w:t>
      </w:r>
    </w:p>
    <w:bookmarkEnd w:id="29"/>
    <w:bookmarkStart w:name="z38" w:id="30"/>
    <w:p>
      <w:pPr>
        <w:spacing w:after="0"/>
        <w:ind w:left="0"/>
        <w:jc w:val="both"/>
      </w:pPr>
      <w:r>
        <w:rPr>
          <w:rFonts w:ascii="Times New Roman"/>
          <w:b w:val="false"/>
          <w:i w:val="false"/>
          <w:color w:val="000000"/>
          <w:sz w:val="28"/>
        </w:rPr>
        <w:t>
      мынадай мазмұндағы 10-1-тармағымен толықтырылсын:</w:t>
      </w:r>
    </w:p>
    <w:bookmarkEnd w:id="30"/>
    <w:bookmarkStart w:name="z39" w:id="31"/>
    <w:p>
      <w:pPr>
        <w:spacing w:after="0"/>
        <w:ind w:left="0"/>
        <w:jc w:val="both"/>
      </w:pPr>
      <w:r>
        <w:rPr>
          <w:rFonts w:ascii="Times New Roman"/>
          <w:b w:val="false"/>
          <w:i w:val="false"/>
          <w:color w:val="000000"/>
          <w:sz w:val="28"/>
        </w:rPr>
        <w:t>
      "10-1. Жергілікті атқарушы органның байланыс орталығының білім базасына арналған ақпаратты өзектендіруді жергілікті атқарушы органның жауапты қызметтері қамтамасыз етеді.";</w:t>
      </w:r>
    </w:p>
    <w:bookmarkEnd w:id="31"/>
    <w:bookmarkStart w:name="z40" w:id="32"/>
    <w:p>
      <w:pPr>
        <w:spacing w:after="0"/>
        <w:ind w:left="0"/>
        <w:jc w:val="both"/>
      </w:pPr>
      <w:r>
        <w:rPr>
          <w:rFonts w:ascii="Times New Roman"/>
          <w:b w:val="false"/>
          <w:i w:val="false"/>
          <w:color w:val="000000"/>
          <w:sz w:val="28"/>
        </w:rPr>
        <w:t>
      мынадай мазмұндағы 28-1-тармағымен толықтырылсын:</w:t>
      </w:r>
    </w:p>
    <w:bookmarkEnd w:id="32"/>
    <w:bookmarkStart w:name="z41" w:id="33"/>
    <w:p>
      <w:pPr>
        <w:spacing w:after="0"/>
        <w:ind w:left="0"/>
        <w:jc w:val="both"/>
      </w:pPr>
      <w:r>
        <w:rPr>
          <w:rFonts w:ascii="Times New Roman"/>
          <w:b w:val="false"/>
          <w:i w:val="false"/>
          <w:color w:val="000000"/>
          <w:sz w:val="28"/>
        </w:rPr>
        <w:t>
      "28-1. Жергілікті атқарушы органның байланыс орталығының қызмет көрсету сапасын бағалауға арналған жолданымдар бойынша өтініш берушіге автоматты түрде қоңырау шалу, жолданымдардың орындалуына бағалау жасауға жасанды интеллект моделін қолданады."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3" w:id="34"/>
    <w:p>
      <w:pPr>
        <w:spacing w:after="0"/>
        <w:ind w:left="0"/>
        <w:jc w:val="both"/>
      </w:pPr>
      <w:r>
        <w:rPr>
          <w:rFonts w:ascii="Times New Roman"/>
          <w:b w:val="false"/>
          <w:i w:val="false"/>
          <w:color w:val="000000"/>
          <w:sz w:val="28"/>
        </w:rPr>
        <w:t>
      "30. Даму үшін байланыс орталығы сөйлеу аналитикасын, пайдаланушыны қайта бағыттауды, омниканалдылықты пайдаланады.";</w:t>
      </w:r>
    </w:p>
    <w:bookmarkEnd w:id="34"/>
    <w:bookmarkStart w:name="z44" w:id="35"/>
    <w:p>
      <w:pPr>
        <w:spacing w:after="0"/>
        <w:ind w:left="0"/>
        <w:jc w:val="both"/>
      </w:pPr>
      <w:r>
        <w:rPr>
          <w:rFonts w:ascii="Times New Roman"/>
          <w:b w:val="false"/>
          <w:i w:val="false"/>
          <w:color w:val="000000"/>
          <w:sz w:val="28"/>
        </w:rPr>
        <w:t>
      мынадай мазмұндағы 30-1-тармағымен толықтырылсын:</w:t>
      </w:r>
    </w:p>
    <w:bookmarkEnd w:id="35"/>
    <w:bookmarkStart w:name="z45" w:id="36"/>
    <w:p>
      <w:pPr>
        <w:spacing w:after="0"/>
        <w:ind w:left="0"/>
        <w:jc w:val="both"/>
      </w:pPr>
      <w:r>
        <w:rPr>
          <w:rFonts w:ascii="Times New Roman"/>
          <w:b w:val="false"/>
          <w:i w:val="false"/>
          <w:color w:val="000000"/>
          <w:sz w:val="28"/>
        </w:rPr>
        <w:t>
      "30-1. Жергілікті атқарушы органның байланыс орталығы шұғыл медициналық, құқық қорғау, өрт сөндіру және авариялық қызметтерге тиісті қызмет тарапынан жолданымды қабылдағанын міндетті түрде растай отырып, қоңырауларды дереу қайта бағыттауды қамтамасыз етеді.</w:t>
      </w:r>
    </w:p>
    <w:bookmarkEnd w:id="36"/>
    <w:bookmarkStart w:name="z46" w:id="37"/>
    <w:p>
      <w:pPr>
        <w:spacing w:after="0"/>
        <w:ind w:left="0"/>
        <w:jc w:val="both"/>
      </w:pPr>
      <w:r>
        <w:rPr>
          <w:rFonts w:ascii="Times New Roman"/>
          <w:b w:val="false"/>
          <w:i w:val="false"/>
          <w:color w:val="000000"/>
          <w:sz w:val="28"/>
        </w:rPr>
        <w:t>
      Тиісті қызмет тарапынан жолданымды дереу қабылдағаны растамалмаған жағдайда жолданым мәтінін, автоматты түрде анықталған геолокациясын, пайдаланушының сәйкестендірілген деректерін, оқиға орнының мекенжайын қоса алғанда, жолданым туралы ақпарат интеграцияланған жүйе арқылы жедел медициналық, құқық қорғау, өрт сөндіру және авариялық қызметке жіберіледі.</w:t>
      </w:r>
    </w:p>
    <w:bookmarkEnd w:id="37"/>
    <w:bookmarkStart w:name="z47" w:id="38"/>
    <w:p>
      <w:pPr>
        <w:spacing w:after="0"/>
        <w:ind w:left="0"/>
        <w:jc w:val="both"/>
      </w:pPr>
      <w:r>
        <w:rPr>
          <w:rFonts w:ascii="Times New Roman"/>
          <w:b w:val="false"/>
          <w:i w:val="false"/>
          <w:color w:val="000000"/>
          <w:sz w:val="28"/>
        </w:rPr>
        <w:t>
      Жергілікті атқарушы орган байланыс орталығының мобильдік қосымшасы, әлеуметтік желілер мен мессенджерлердегі ресми аккаунт, қоғамдық құқықтық тәртіп және тіршілікті қамтамасыз ету саласындағы интеграцияланған цифрлық жүйелерінен келіп түскен және шұғыл медициналық, құқық қорғау, өрт сөндіру және авариялық қызметтердің немесе уәкілетті мемлекеттік органдардың ден қоюын талап ететін оқиғаның белгілері бар жолданым интеграцияланған цифрлық жүйе арқылы тиісті ведомстволарға дереу жіберіледі.";</w:t>
      </w:r>
    </w:p>
    <w:bookmarkEnd w:id="38"/>
    <w:bookmarkStart w:name="z48" w:id="39"/>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9"/>
    <w:bookmarkStart w:name="z49" w:id="40"/>
    <w:p>
      <w:pPr>
        <w:spacing w:after="0"/>
        <w:ind w:left="0"/>
        <w:jc w:val="both"/>
      </w:pPr>
      <w:r>
        <w:rPr>
          <w:rFonts w:ascii="Times New Roman"/>
          <w:b w:val="false"/>
          <w:i w:val="false"/>
          <w:color w:val="000000"/>
          <w:sz w:val="28"/>
        </w:rPr>
        <w:t>
      "1) клиенттермен өзара іс-қимыл тарихын жазу және сақтау, сондай-ақ "eOtinish" ЦЖ-ға беру. Жергілікті атқарушы органның байланыс орталығының өзара іс-қимыл тарихы да Талаптарға 1-қосымшаға сәйкес Жергілікті атқарушы органның байланыс орталығының цифрлық жүйесінде міндетті түрде толтырылу үшін деректер тізбесі мен оның форматына сәйкес нақты уақыт режимінде "Smart Data Ukimet" ЦТЖ жүйесіне, жергілікті атқарушы органның ахуалдық орталығына беріледі;";</w:t>
      </w:r>
    </w:p>
    <w:bookmarkEnd w:id="40"/>
    <w:bookmarkStart w:name="z50" w:id="41"/>
    <w:p>
      <w:pPr>
        <w:spacing w:after="0"/>
        <w:ind w:left="0"/>
        <w:jc w:val="both"/>
      </w:pPr>
      <w:r>
        <w:rPr>
          <w:rFonts w:ascii="Times New Roman"/>
          <w:b w:val="false"/>
          <w:i w:val="false"/>
          <w:color w:val="000000"/>
          <w:sz w:val="28"/>
        </w:rPr>
        <w:t>
      мынадай мазмұндағы 32-тармақтың 5) тармақшасы толықтырылсын:</w:t>
      </w:r>
    </w:p>
    <w:bookmarkEnd w:id="41"/>
    <w:bookmarkStart w:name="z51" w:id="42"/>
    <w:p>
      <w:pPr>
        <w:spacing w:after="0"/>
        <w:ind w:left="0"/>
        <w:jc w:val="both"/>
      </w:pPr>
      <w:r>
        <w:rPr>
          <w:rFonts w:ascii="Times New Roman"/>
          <w:b w:val="false"/>
          <w:i w:val="false"/>
          <w:color w:val="000000"/>
          <w:sz w:val="28"/>
        </w:rPr>
        <w:t>
      "5) жергілікті атқарушы органның байланыс орталығының мобильді қосымшасы арқылы цифрлық сервистер. Жергілікті атқарушы органның байланыс орталығының мобильді қосымшасының цифрлық сервистерінің сипаттамасы Талаптарға 2-қосымшаға сәйкес қарастырылған.";</w:t>
      </w:r>
    </w:p>
    <w:bookmarkEnd w:id="42"/>
    <w:bookmarkStart w:name="z52" w:id="43"/>
    <w:p>
      <w:pPr>
        <w:spacing w:after="0"/>
        <w:ind w:left="0"/>
        <w:jc w:val="both"/>
      </w:pPr>
      <w:r>
        <w:rPr>
          <w:rFonts w:ascii="Times New Roman"/>
          <w:b w:val="false"/>
          <w:i w:val="false"/>
          <w:color w:val="000000"/>
          <w:sz w:val="28"/>
        </w:rPr>
        <w:t>
      мынадай мазмұндағы 32-1-тармақпен толықтырылсын:</w:t>
      </w:r>
    </w:p>
    <w:bookmarkEnd w:id="43"/>
    <w:bookmarkStart w:name="z53" w:id="44"/>
    <w:p>
      <w:pPr>
        <w:spacing w:after="0"/>
        <w:ind w:left="0"/>
        <w:jc w:val="both"/>
      </w:pPr>
      <w:r>
        <w:rPr>
          <w:rFonts w:ascii="Times New Roman"/>
          <w:b w:val="false"/>
          <w:i w:val="false"/>
          <w:color w:val="000000"/>
          <w:sz w:val="28"/>
        </w:rPr>
        <w:t>
      "32-1. Жергілікті атқарушы органның байланыс орталығы орындалған жұмыстарды растау үшін өтініш беруші ұсынған жолданымда ұсынылған бұрыштан, ұқсас бұрыштан түсірілген фото және/немесе бейнематериалдар орналастыруды қамтамасыз етеді.";</w:t>
      </w:r>
    </w:p>
    <w:bookmarkEnd w:id="44"/>
    <w:bookmarkStart w:name="z54" w:id="45"/>
    <w:p>
      <w:pPr>
        <w:spacing w:after="0"/>
        <w:ind w:left="0"/>
        <w:jc w:val="both"/>
      </w:pPr>
      <w:r>
        <w:rPr>
          <w:rFonts w:ascii="Times New Roman"/>
          <w:b w:val="false"/>
          <w:i w:val="false"/>
          <w:color w:val="000000"/>
          <w:sz w:val="28"/>
        </w:rPr>
        <w:t>
      мынадай мазмұндағы 32-2-тармақпен толықтырылсын:</w:t>
      </w:r>
    </w:p>
    <w:bookmarkEnd w:id="45"/>
    <w:bookmarkStart w:name="z55" w:id="46"/>
    <w:p>
      <w:pPr>
        <w:spacing w:after="0"/>
        <w:ind w:left="0"/>
        <w:jc w:val="both"/>
      </w:pPr>
      <w:r>
        <w:rPr>
          <w:rFonts w:ascii="Times New Roman"/>
          <w:b w:val="false"/>
          <w:i w:val="false"/>
          <w:color w:val="000000"/>
          <w:sz w:val="28"/>
        </w:rPr>
        <w:t>
      "32-2. Жергілікті атқарушы органның байланыс орталығы жасанды интеллект моделін қолдану арқылы мынадай:</w:t>
      </w:r>
    </w:p>
    <w:bookmarkEnd w:id="46"/>
    <w:bookmarkStart w:name="z56" w:id="47"/>
    <w:p>
      <w:pPr>
        <w:spacing w:after="0"/>
        <w:ind w:left="0"/>
        <w:jc w:val="both"/>
      </w:pPr>
      <w:r>
        <w:rPr>
          <w:rFonts w:ascii="Times New Roman"/>
          <w:b w:val="false"/>
          <w:i w:val="false"/>
          <w:color w:val="000000"/>
          <w:sz w:val="28"/>
        </w:rPr>
        <w:t>
      1) тәулік ішінде бір оқиғаға қатысты бірдей жолданымдардың қайталана келіп түсуі;</w:t>
      </w:r>
    </w:p>
    <w:bookmarkEnd w:id="47"/>
    <w:bookmarkStart w:name="z57" w:id="48"/>
    <w:p>
      <w:pPr>
        <w:spacing w:after="0"/>
        <w:ind w:left="0"/>
        <w:jc w:val="both"/>
      </w:pPr>
      <w:r>
        <w:rPr>
          <w:rFonts w:ascii="Times New Roman"/>
          <w:b w:val="false"/>
          <w:i w:val="false"/>
          <w:color w:val="000000"/>
          <w:sz w:val="28"/>
        </w:rPr>
        <w:t>
      2) Қазақстан Республикасының азаматтарының өміріне, денсаулығына немесе қоғамдық қауіпсіздігіне қатер төну белгілері анықталуы жағдайларында жолданымның қарау басымдығын арттыру белгілерінің анықталу тетігін қамтамасыз етеді.</w:t>
      </w:r>
    </w:p>
    <w:bookmarkEnd w:id="48"/>
    <w:bookmarkStart w:name="z58" w:id="49"/>
    <w:p>
      <w:pPr>
        <w:spacing w:after="0"/>
        <w:ind w:left="0"/>
        <w:jc w:val="both"/>
      </w:pPr>
      <w:r>
        <w:rPr>
          <w:rFonts w:ascii="Times New Roman"/>
          <w:b w:val="false"/>
          <w:i w:val="false"/>
          <w:color w:val="000000"/>
          <w:sz w:val="28"/>
        </w:rPr>
        <w:t>
      Жолданымның қарау басымдылығын арттыру үшін негіздемені жергілікті атқарушы органның байланыс орталығының қызметкері дербес анықтаған жағдайда жергілікті атқарушы органның байланыс орталығының қызметкері оның басымдығын арттыруды өзі жүзеге асырады.</w:t>
      </w:r>
    </w:p>
    <w:bookmarkEnd w:id="49"/>
    <w:bookmarkStart w:name="z59" w:id="50"/>
    <w:p>
      <w:pPr>
        <w:spacing w:after="0"/>
        <w:ind w:left="0"/>
        <w:jc w:val="both"/>
      </w:pPr>
      <w:r>
        <w:rPr>
          <w:rFonts w:ascii="Times New Roman"/>
          <w:b w:val="false"/>
          <w:i w:val="false"/>
          <w:color w:val="000000"/>
          <w:sz w:val="28"/>
        </w:rPr>
        <w:t>
      Жолданымның қарау басымдығын арттыру кезінде жергілікті атқарушы орган байланыс орталығының цифрлық жүйесі жолданымның маңыздылығын арттырады және көрсетілетін қызметтің өнім берушілерінің қызметтерін, шұғыл медициналық, құқық қорғау, өрт сөндіру және авариялық қызметтерді бақылауға жауапты жергілікті атқарушы орган аппаратының және Қазақстан Республикасының қолданыстағы заңнамасына сәйкес шаралар қабылдау өкілеттігі бар өзге де мемлекеттік мекемелерінің қызметкерлеріне хабарламалар жіберіледі.";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61" w:id="51"/>
    <w:p>
      <w:pPr>
        <w:spacing w:after="0"/>
        <w:ind w:left="0"/>
        <w:jc w:val="both"/>
      </w:pPr>
      <w:r>
        <w:rPr>
          <w:rFonts w:ascii="Times New Roman"/>
          <w:b w:val="false"/>
          <w:i w:val="false"/>
          <w:color w:val="000000"/>
          <w:sz w:val="28"/>
        </w:rPr>
        <w:t>
      "33. Байланыс орталығы клиенттің деректерін қауіпсіз, басқарылатын және бақыланатын ортада өңдейді, сақтайды.</w:t>
      </w:r>
    </w:p>
    <w:bookmarkEnd w:id="51"/>
    <w:bookmarkStart w:name="z62" w:id="52"/>
    <w:p>
      <w:pPr>
        <w:spacing w:after="0"/>
        <w:ind w:left="0"/>
        <w:jc w:val="both"/>
      </w:pPr>
      <w:r>
        <w:rPr>
          <w:rFonts w:ascii="Times New Roman"/>
          <w:b w:val="false"/>
          <w:i w:val="false"/>
          <w:color w:val="000000"/>
          <w:sz w:val="28"/>
        </w:rPr>
        <w:t>
      Байланыс орталығы клиенттердің деректерін жария етпейді, оларды тек мемлекеттік функцияларды орындайтын уәкілетті тұлғаларға береді.</w:t>
      </w:r>
    </w:p>
    <w:bookmarkEnd w:id="52"/>
    <w:bookmarkStart w:name="z63" w:id="53"/>
    <w:p>
      <w:pPr>
        <w:spacing w:after="0"/>
        <w:ind w:left="0"/>
        <w:jc w:val="both"/>
      </w:pPr>
      <w:r>
        <w:rPr>
          <w:rFonts w:ascii="Times New Roman"/>
          <w:b w:val="false"/>
          <w:i w:val="false"/>
          <w:color w:val="000000"/>
          <w:sz w:val="28"/>
        </w:rPr>
        <w:t xml:space="preserve">
      Цифрлық жүйелерді әзірлеу кезінде "Киберқауіпсіздік туралы",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Қазақстан Республикасының заңдарына, "Киберқауіпсіздік туралы" Қазақстан Республикасының заңына сәйкес Қазақстан Республикасы Үкіметі бекіткен Цифрландыру және киберқауіпсіздікті қамтамасыз ету салаларындағы бірыңғай талаптарға сәйкес киберқауіпсіздік және дербес деректерді қорғау қамтамасыз етілуі қажет.";</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65" w:id="54"/>
    <w:p>
      <w:pPr>
        <w:spacing w:after="0"/>
        <w:ind w:left="0"/>
        <w:jc w:val="both"/>
      </w:pPr>
      <w:r>
        <w:rPr>
          <w:rFonts w:ascii="Times New Roman"/>
          <w:b w:val="false"/>
          <w:i w:val="false"/>
          <w:color w:val="000000"/>
          <w:sz w:val="28"/>
        </w:rPr>
        <w:t>
      "35. Байланыс орталығы бақылауды жүзеге асыру мақсатында байланыс орталығы жұмысының тиімділік көрсеткіштерін әзірлейді.</w:t>
      </w:r>
    </w:p>
    <w:bookmarkEnd w:id="54"/>
    <w:bookmarkStart w:name="z66" w:id="55"/>
    <w:p>
      <w:pPr>
        <w:spacing w:after="0"/>
        <w:ind w:left="0"/>
        <w:jc w:val="both"/>
      </w:pPr>
      <w:r>
        <w:rPr>
          <w:rFonts w:ascii="Times New Roman"/>
          <w:b w:val="false"/>
          <w:i w:val="false"/>
          <w:color w:val="000000"/>
          <w:sz w:val="28"/>
        </w:rPr>
        <w:t>
      Байланыс орталығы Талаптарға 3-қосымшаға сәйкес Әкімшілік органдардың байланыс орталықтары жұмысының түйінді тиімділік көрсеткіштерін қолдануды қамтамасыз етеді.</w:t>
      </w:r>
    </w:p>
    <w:bookmarkEnd w:id="55"/>
    <w:bookmarkStart w:name="z67" w:id="56"/>
    <w:p>
      <w:pPr>
        <w:spacing w:after="0"/>
        <w:ind w:left="0"/>
        <w:jc w:val="both"/>
      </w:pPr>
      <w:r>
        <w:rPr>
          <w:rFonts w:ascii="Times New Roman"/>
          <w:b w:val="false"/>
          <w:i w:val="false"/>
          <w:color w:val="000000"/>
          <w:sz w:val="28"/>
        </w:rPr>
        <w:t>
      Әкімшілік органдардың цифрлық жүйелеріне техникалық қолдауды жүзеге асыратын байланыс орталықтары, сыбайлас жемқорлыққа қарсы қызметтің байланыс орталықтары түйінді көрсеткіштерді ішкі нормативтік құқықтық актілермен белгілейді.</w:t>
      </w:r>
    </w:p>
    <w:bookmarkEnd w:id="56"/>
    <w:bookmarkStart w:name="z68" w:id="57"/>
    <w:p>
      <w:pPr>
        <w:spacing w:after="0"/>
        <w:ind w:left="0"/>
        <w:jc w:val="both"/>
      </w:pPr>
      <w:r>
        <w:rPr>
          <w:rFonts w:ascii="Times New Roman"/>
          <w:b w:val="false"/>
          <w:i w:val="false"/>
          <w:color w:val="000000"/>
          <w:sz w:val="28"/>
        </w:rPr>
        <w:t xml:space="preserve">
      Жергілікті атқарушы органның байланыс орталығы жұмыс регламентін жергілікті атқарушы органмен бекітеді және олар: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байланыс орталығы көрсететін қызметтер тізбесін, жолданымды өңдеу бизнес-процесінің сипаттамасын, жолданымдарды қарау мерзімдерін, құрылымдық бөлімшелер мен жауапты орындаушылар арасында жауаптылықты бөлу тәртібін қамтиды. Бұл ретте жолданымды қарау мерзімі Жергілікті атқарушы органның байланыс орталығының цифрлық жүйесінде толтыруға арналған көретілетін қызметтердің сыныптауышы айқындаған шегінде белгіленеді.</w:t>
      </w:r>
    </w:p>
    <w:bookmarkEnd w:id="57"/>
    <w:bookmarkStart w:name="z69" w:id="58"/>
    <w:p>
      <w:pPr>
        <w:spacing w:after="0"/>
        <w:ind w:left="0"/>
        <w:jc w:val="both"/>
      </w:pPr>
      <w:r>
        <w:rPr>
          <w:rFonts w:ascii="Times New Roman"/>
          <w:b w:val="false"/>
          <w:i w:val="false"/>
          <w:color w:val="000000"/>
          <w:sz w:val="28"/>
        </w:rPr>
        <w:t>
      Шұғыл медициналық, құқық қорғау, өрт сөндіру және авариялық қызметтерді қоспағанда, байланыс орталықтарын бірыңғай жергілікті атқарушы органның байланыс орталықтарына орталықтандыруды жергілікті атқарушы орган қамтамасыз етеді.";</w:t>
      </w:r>
    </w:p>
    <w:bookmarkEnd w:id="58"/>
    <w:bookmarkStart w:name="z70" w:id="59"/>
    <w:p>
      <w:pPr>
        <w:spacing w:after="0"/>
        <w:ind w:left="0"/>
        <w:jc w:val="both"/>
      </w:pPr>
      <w:r>
        <w:rPr>
          <w:rFonts w:ascii="Times New Roman"/>
          <w:b w:val="false"/>
          <w:i w:val="false"/>
          <w:color w:val="000000"/>
          <w:sz w:val="28"/>
        </w:rPr>
        <w:t>
      мынадай мазмұндағы 35-1-тармақпен толықтырылсын:</w:t>
      </w:r>
    </w:p>
    <w:bookmarkEnd w:id="59"/>
    <w:bookmarkStart w:name="z71" w:id="60"/>
    <w:p>
      <w:pPr>
        <w:spacing w:after="0"/>
        <w:ind w:left="0"/>
        <w:jc w:val="both"/>
      </w:pPr>
      <w:r>
        <w:rPr>
          <w:rFonts w:ascii="Times New Roman"/>
          <w:b w:val="false"/>
          <w:i w:val="false"/>
          <w:color w:val="000000"/>
          <w:sz w:val="28"/>
        </w:rPr>
        <w:t>
      "35-1. Жергілікті атқарушы органның байланыс орталығы жолданымдарды тіркеу кезінде Талаптарға 4-қосымшаға сәйкес Жергілікті атқарушы органның байланыс орталығының цифрлық жүйесінде толтыруға арналған көретілетін қызметтердің сыныптауышын, Талаптарға 5-қосымшаға сәйкес Жергілікті атқарушы органның байланыс орталығынның цифрлық жүйесінде толтыруға арналған маңыздылық деңгейлерін, түрлерін және мәртебелерін пайдаланады.</w:t>
      </w:r>
    </w:p>
    <w:bookmarkEnd w:id="60"/>
    <w:bookmarkStart w:name="z72" w:id="61"/>
    <w:p>
      <w:pPr>
        <w:spacing w:after="0"/>
        <w:ind w:left="0"/>
        <w:jc w:val="both"/>
      </w:pPr>
      <w:r>
        <w:rPr>
          <w:rFonts w:ascii="Times New Roman"/>
          <w:b w:val="false"/>
          <w:i w:val="false"/>
          <w:color w:val="000000"/>
          <w:sz w:val="28"/>
        </w:rPr>
        <w:t>
      Азаматтардың өміріне, денсаулығына немесе қоғамдық қауіпсіздікке қауіп төндіретін белгілері бар жолданым келіп түскен жағдайда жергілікті атқарушы органның байланыс орталығы жолданымның маңыздылық деңгейін арттырады және қауіпті жою бойынша дереу шаралар қабылдауды қамтамасыз етеді.";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74" w:id="62"/>
    <w:p>
      <w:pPr>
        <w:spacing w:after="0"/>
        <w:ind w:left="0"/>
        <w:jc w:val="both"/>
      </w:pPr>
      <w:r>
        <w:rPr>
          <w:rFonts w:ascii="Times New Roman"/>
          <w:b w:val="false"/>
          <w:i w:val="false"/>
          <w:color w:val="000000"/>
          <w:sz w:val="28"/>
        </w:rPr>
        <w:t>
      "36. Байланыс орталығы өзінің қызметі бойынша жылына 2 рет "Қазақстан Республикасы Жасанды интеллект және цифрлық даму министрлігінің Мемлекеттік көрсетілетін қызметтер комитеті" РММ-ге есептілік ұсынады. Ұсыну мерзімі – есепті жартыжылдықтан кейінгі айдың 15-іне дейін. Талаптарға 6-қосымшаға сәйкес әкімшілік деректерді жинауға арналған нысан.</w:t>
      </w:r>
    </w:p>
    <w:bookmarkEnd w:id="62"/>
    <w:bookmarkStart w:name="z75" w:id="63"/>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Мемлекеттік көрсетілетін қызметтер комитеті" РММ есептерді талдау нәтижелері бойынша байланыс орталығының қызметін жақсарту және/немесе оңтайландыру бойынша ұсыныстар жібереді.";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78" w:id="6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p>
    <w:bookmarkEnd w:id="64"/>
    <w:bookmarkStart w:name="z79" w:id="6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65"/>
    <w:bookmarkStart w:name="z80" w:id="6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p>
    <w:bookmarkEnd w:id="66"/>
    <w:bookmarkStart w:name="z81" w:id="6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w:t>
      </w:r>
      <w:r>
        <w:rPr>
          <w:rFonts w:ascii="Times New Roman"/>
          <w:b w:val="false"/>
          <w:i w:val="false"/>
          <w:color w:val="000000"/>
          <w:sz w:val="28"/>
        </w:rPr>
        <w:t>6-қосымшамен</w:t>
      </w:r>
      <w:r>
        <w:rPr>
          <w:rFonts w:ascii="Times New Roman"/>
          <w:b w:val="false"/>
          <w:i w:val="false"/>
          <w:color w:val="000000"/>
          <w:sz w:val="28"/>
        </w:rPr>
        <w:t xml:space="preserve"> толықтырылсын.</w:t>
      </w:r>
    </w:p>
    <w:bookmarkEnd w:id="67"/>
    <w:bookmarkStart w:name="z82" w:id="68"/>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министрлігінің Өңірлерді цифрлық дамыту департаменті Қазақстан Республикасының заңнамасында белгіленген тәртіппен:</w:t>
      </w:r>
    </w:p>
    <w:bookmarkEnd w:id="68"/>
    <w:bookmarkStart w:name="z83" w:id="6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9"/>
    <w:bookmarkStart w:name="z84" w:id="7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 қамтамасыз етсін.</w:t>
      </w:r>
    </w:p>
    <w:bookmarkEnd w:id="70"/>
    <w:bookmarkStart w:name="z85" w:id="7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71"/>
    <w:bookmarkStart w:name="z86" w:id="72"/>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bookmarkStart w:name="z88" w:id="73"/>
    <w:p>
      <w:pPr>
        <w:spacing w:after="0"/>
        <w:ind w:left="0"/>
        <w:jc w:val="both"/>
      </w:pPr>
      <w:r>
        <w:rPr>
          <w:rFonts w:ascii="Times New Roman"/>
          <w:b w:val="false"/>
          <w:i w:val="false"/>
          <w:color w:val="000000"/>
          <w:sz w:val="28"/>
        </w:rPr>
        <w:t>
      "КЕЛІСІЛДІ"</w:t>
      </w:r>
    </w:p>
    <w:bookmarkEnd w:id="73"/>
    <w:bookmarkStart w:name="z89" w:id="74"/>
    <w:p>
      <w:pPr>
        <w:spacing w:after="0"/>
        <w:ind w:left="0"/>
        <w:jc w:val="both"/>
      </w:pPr>
      <w:r>
        <w:rPr>
          <w:rFonts w:ascii="Times New Roman"/>
          <w:b w:val="false"/>
          <w:i w:val="false"/>
          <w:color w:val="000000"/>
          <w:sz w:val="28"/>
        </w:rPr>
        <w:t>
      Қазақстан Республикасының</w:t>
      </w:r>
    </w:p>
    <w:bookmarkEnd w:id="74"/>
    <w:bookmarkStart w:name="z90" w:id="75"/>
    <w:p>
      <w:pPr>
        <w:spacing w:after="0"/>
        <w:ind w:left="0"/>
        <w:jc w:val="both"/>
      </w:pPr>
      <w:r>
        <w:rPr>
          <w:rFonts w:ascii="Times New Roman"/>
          <w:b w:val="false"/>
          <w:i w:val="false"/>
          <w:color w:val="000000"/>
          <w:sz w:val="28"/>
        </w:rPr>
        <w:t>
      Атом энергиясы жөніндегі агенттігі</w:t>
      </w:r>
    </w:p>
    <w:bookmarkEnd w:id="75"/>
    <w:bookmarkStart w:name="z91" w:id="76"/>
    <w:p>
      <w:pPr>
        <w:spacing w:after="0"/>
        <w:ind w:left="0"/>
        <w:jc w:val="both"/>
      </w:pPr>
      <w:r>
        <w:rPr>
          <w:rFonts w:ascii="Times New Roman"/>
          <w:b w:val="false"/>
          <w:i w:val="false"/>
          <w:color w:val="000000"/>
          <w:sz w:val="28"/>
        </w:rPr>
        <w:t>
      "КЕЛІСІЛДІ"</w:t>
      </w:r>
    </w:p>
    <w:bookmarkEnd w:id="76"/>
    <w:bookmarkStart w:name="z92" w:id="77"/>
    <w:p>
      <w:pPr>
        <w:spacing w:after="0"/>
        <w:ind w:left="0"/>
        <w:jc w:val="both"/>
      </w:pPr>
      <w:r>
        <w:rPr>
          <w:rFonts w:ascii="Times New Roman"/>
          <w:b w:val="false"/>
          <w:i w:val="false"/>
          <w:color w:val="000000"/>
          <w:sz w:val="28"/>
        </w:rPr>
        <w:t>
      Қазақстан Республикасының</w:t>
      </w:r>
    </w:p>
    <w:bookmarkEnd w:id="77"/>
    <w:bookmarkStart w:name="z93" w:id="78"/>
    <w:p>
      <w:pPr>
        <w:spacing w:after="0"/>
        <w:ind w:left="0"/>
        <w:jc w:val="both"/>
      </w:pPr>
      <w:r>
        <w:rPr>
          <w:rFonts w:ascii="Times New Roman"/>
          <w:b w:val="false"/>
          <w:i w:val="false"/>
          <w:color w:val="000000"/>
          <w:sz w:val="28"/>
        </w:rPr>
        <w:t>
      Ауыл шаруашылығы министрлігі</w:t>
      </w:r>
    </w:p>
    <w:bookmarkEnd w:id="78"/>
    <w:bookmarkStart w:name="z94" w:id="79"/>
    <w:p>
      <w:pPr>
        <w:spacing w:after="0"/>
        <w:ind w:left="0"/>
        <w:jc w:val="both"/>
      </w:pPr>
      <w:r>
        <w:rPr>
          <w:rFonts w:ascii="Times New Roman"/>
          <w:b w:val="false"/>
          <w:i w:val="false"/>
          <w:color w:val="000000"/>
          <w:sz w:val="28"/>
        </w:rPr>
        <w:t>
      "КЕЛІСІЛДІ"</w:t>
      </w:r>
    </w:p>
    <w:bookmarkEnd w:id="79"/>
    <w:bookmarkStart w:name="z95" w:id="80"/>
    <w:p>
      <w:pPr>
        <w:spacing w:after="0"/>
        <w:ind w:left="0"/>
        <w:jc w:val="both"/>
      </w:pPr>
      <w:r>
        <w:rPr>
          <w:rFonts w:ascii="Times New Roman"/>
          <w:b w:val="false"/>
          <w:i w:val="false"/>
          <w:color w:val="000000"/>
          <w:sz w:val="28"/>
        </w:rPr>
        <w:t>
      Қазақстан Республикасының</w:t>
      </w:r>
    </w:p>
    <w:bookmarkEnd w:id="80"/>
    <w:bookmarkStart w:name="z96" w:id="81"/>
    <w:p>
      <w:pPr>
        <w:spacing w:after="0"/>
        <w:ind w:left="0"/>
        <w:jc w:val="both"/>
      </w:pPr>
      <w:r>
        <w:rPr>
          <w:rFonts w:ascii="Times New Roman"/>
          <w:b w:val="false"/>
          <w:i w:val="false"/>
          <w:color w:val="000000"/>
          <w:sz w:val="28"/>
        </w:rPr>
        <w:t>
      Бас прокуратурасы</w:t>
      </w:r>
    </w:p>
    <w:bookmarkEnd w:id="81"/>
    <w:bookmarkStart w:name="z97" w:id="82"/>
    <w:p>
      <w:pPr>
        <w:spacing w:after="0"/>
        <w:ind w:left="0"/>
        <w:jc w:val="both"/>
      </w:pPr>
      <w:r>
        <w:rPr>
          <w:rFonts w:ascii="Times New Roman"/>
          <w:b w:val="false"/>
          <w:i w:val="false"/>
          <w:color w:val="000000"/>
          <w:sz w:val="28"/>
        </w:rPr>
        <w:t>
      "КЕЛІСІЛДІ"</w:t>
      </w:r>
    </w:p>
    <w:bookmarkEnd w:id="82"/>
    <w:bookmarkStart w:name="z98" w:id="83"/>
    <w:p>
      <w:pPr>
        <w:spacing w:after="0"/>
        <w:ind w:left="0"/>
        <w:jc w:val="both"/>
      </w:pPr>
      <w:r>
        <w:rPr>
          <w:rFonts w:ascii="Times New Roman"/>
          <w:b w:val="false"/>
          <w:i w:val="false"/>
          <w:color w:val="000000"/>
          <w:sz w:val="28"/>
        </w:rPr>
        <w:t>
      Қазақстан Республикасының</w:t>
      </w:r>
    </w:p>
    <w:bookmarkEnd w:id="83"/>
    <w:bookmarkStart w:name="z99" w:id="84"/>
    <w:p>
      <w:pPr>
        <w:spacing w:after="0"/>
        <w:ind w:left="0"/>
        <w:jc w:val="both"/>
      </w:pPr>
      <w:r>
        <w:rPr>
          <w:rFonts w:ascii="Times New Roman"/>
          <w:b w:val="false"/>
          <w:i w:val="false"/>
          <w:color w:val="000000"/>
          <w:sz w:val="28"/>
        </w:rPr>
        <w:t>
      Бәсекелестікті қорғау және</w:t>
      </w:r>
    </w:p>
    <w:bookmarkEnd w:id="84"/>
    <w:bookmarkStart w:name="z100" w:id="85"/>
    <w:p>
      <w:pPr>
        <w:spacing w:after="0"/>
        <w:ind w:left="0"/>
        <w:jc w:val="both"/>
      </w:pPr>
      <w:r>
        <w:rPr>
          <w:rFonts w:ascii="Times New Roman"/>
          <w:b w:val="false"/>
          <w:i w:val="false"/>
          <w:color w:val="000000"/>
          <w:sz w:val="28"/>
        </w:rPr>
        <w:t>
      дамыту агенттігі</w:t>
      </w:r>
    </w:p>
    <w:bookmarkEnd w:id="85"/>
    <w:bookmarkStart w:name="z101" w:id="86"/>
    <w:p>
      <w:pPr>
        <w:spacing w:after="0"/>
        <w:ind w:left="0"/>
        <w:jc w:val="both"/>
      </w:pPr>
      <w:r>
        <w:rPr>
          <w:rFonts w:ascii="Times New Roman"/>
          <w:b w:val="false"/>
          <w:i w:val="false"/>
          <w:color w:val="000000"/>
          <w:sz w:val="28"/>
        </w:rPr>
        <w:t>
      "КЕЛІСІЛДІ"</w:t>
      </w:r>
    </w:p>
    <w:bookmarkEnd w:id="86"/>
    <w:bookmarkStart w:name="z102" w:id="87"/>
    <w:p>
      <w:pPr>
        <w:spacing w:after="0"/>
        <w:ind w:left="0"/>
        <w:jc w:val="both"/>
      </w:pPr>
      <w:r>
        <w:rPr>
          <w:rFonts w:ascii="Times New Roman"/>
          <w:b w:val="false"/>
          <w:i w:val="false"/>
          <w:color w:val="000000"/>
          <w:sz w:val="28"/>
        </w:rPr>
        <w:t>
      Қазақстан Республикасының</w:t>
      </w:r>
    </w:p>
    <w:bookmarkEnd w:id="87"/>
    <w:bookmarkStart w:name="z103" w:id="88"/>
    <w:p>
      <w:pPr>
        <w:spacing w:after="0"/>
        <w:ind w:left="0"/>
        <w:jc w:val="both"/>
      </w:pPr>
      <w:r>
        <w:rPr>
          <w:rFonts w:ascii="Times New Roman"/>
          <w:b w:val="false"/>
          <w:i w:val="false"/>
          <w:color w:val="000000"/>
          <w:sz w:val="28"/>
        </w:rPr>
        <w:t>
      Ғылым және жоғары білім</w:t>
      </w:r>
    </w:p>
    <w:bookmarkEnd w:id="88"/>
    <w:bookmarkStart w:name="z104" w:id="89"/>
    <w:p>
      <w:pPr>
        <w:spacing w:after="0"/>
        <w:ind w:left="0"/>
        <w:jc w:val="both"/>
      </w:pPr>
      <w:r>
        <w:rPr>
          <w:rFonts w:ascii="Times New Roman"/>
          <w:b w:val="false"/>
          <w:i w:val="false"/>
          <w:color w:val="000000"/>
          <w:sz w:val="28"/>
        </w:rPr>
        <w:t>
      министрлігі</w:t>
      </w:r>
    </w:p>
    <w:bookmarkEnd w:id="89"/>
    <w:bookmarkStart w:name="z105" w:id="90"/>
    <w:p>
      <w:pPr>
        <w:spacing w:after="0"/>
        <w:ind w:left="0"/>
        <w:jc w:val="both"/>
      </w:pPr>
      <w:r>
        <w:rPr>
          <w:rFonts w:ascii="Times New Roman"/>
          <w:b w:val="false"/>
          <w:i w:val="false"/>
          <w:color w:val="000000"/>
          <w:sz w:val="28"/>
        </w:rPr>
        <w:t>
      "КЕЛІСІЛДІ"</w:t>
      </w:r>
    </w:p>
    <w:bookmarkEnd w:id="90"/>
    <w:bookmarkStart w:name="z106" w:id="91"/>
    <w:p>
      <w:pPr>
        <w:spacing w:after="0"/>
        <w:ind w:left="0"/>
        <w:jc w:val="both"/>
      </w:pPr>
      <w:r>
        <w:rPr>
          <w:rFonts w:ascii="Times New Roman"/>
          <w:b w:val="false"/>
          <w:i w:val="false"/>
          <w:color w:val="000000"/>
          <w:sz w:val="28"/>
        </w:rPr>
        <w:t>
      Қазақстан Республикасының</w:t>
      </w:r>
    </w:p>
    <w:bookmarkEnd w:id="91"/>
    <w:bookmarkStart w:name="z107" w:id="92"/>
    <w:p>
      <w:pPr>
        <w:spacing w:after="0"/>
        <w:ind w:left="0"/>
        <w:jc w:val="both"/>
      </w:pPr>
      <w:r>
        <w:rPr>
          <w:rFonts w:ascii="Times New Roman"/>
          <w:b w:val="false"/>
          <w:i w:val="false"/>
          <w:color w:val="000000"/>
          <w:sz w:val="28"/>
        </w:rPr>
        <w:t>
      Денсаулық сақтау министрлігі</w:t>
      </w:r>
    </w:p>
    <w:bookmarkEnd w:id="92"/>
    <w:bookmarkStart w:name="z108" w:id="93"/>
    <w:p>
      <w:pPr>
        <w:spacing w:after="0"/>
        <w:ind w:left="0"/>
        <w:jc w:val="both"/>
      </w:pPr>
      <w:r>
        <w:rPr>
          <w:rFonts w:ascii="Times New Roman"/>
          <w:b w:val="false"/>
          <w:i w:val="false"/>
          <w:color w:val="000000"/>
          <w:sz w:val="28"/>
        </w:rPr>
        <w:t>
      "КЕЛІСІЛДІ"</w:t>
      </w:r>
    </w:p>
    <w:bookmarkEnd w:id="93"/>
    <w:bookmarkStart w:name="z109" w:id="94"/>
    <w:p>
      <w:pPr>
        <w:spacing w:after="0"/>
        <w:ind w:left="0"/>
        <w:jc w:val="both"/>
      </w:pPr>
      <w:r>
        <w:rPr>
          <w:rFonts w:ascii="Times New Roman"/>
          <w:b w:val="false"/>
          <w:i w:val="false"/>
          <w:color w:val="000000"/>
          <w:sz w:val="28"/>
        </w:rPr>
        <w:t>
      Қазақстан Республикасының</w:t>
      </w:r>
    </w:p>
    <w:bookmarkEnd w:id="94"/>
    <w:bookmarkStart w:name="z110" w:id="95"/>
    <w:p>
      <w:pPr>
        <w:spacing w:after="0"/>
        <w:ind w:left="0"/>
        <w:jc w:val="both"/>
      </w:pPr>
      <w:r>
        <w:rPr>
          <w:rFonts w:ascii="Times New Roman"/>
          <w:b w:val="false"/>
          <w:i w:val="false"/>
          <w:color w:val="000000"/>
          <w:sz w:val="28"/>
        </w:rPr>
        <w:t>
      Еңбек және халықты әлеуметтік</w:t>
      </w:r>
    </w:p>
    <w:bookmarkEnd w:id="95"/>
    <w:bookmarkStart w:name="z111" w:id="96"/>
    <w:p>
      <w:pPr>
        <w:spacing w:after="0"/>
        <w:ind w:left="0"/>
        <w:jc w:val="both"/>
      </w:pPr>
      <w:r>
        <w:rPr>
          <w:rFonts w:ascii="Times New Roman"/>
          <w:b w:val="false"/>
          <w:i w:val="false"/>
          <w:color w:val="000000"/>
          <w:sz w:val="28"/>
        </w:rPr>
        <w:t>
      қорғау министрлігі</w:t>
      </w:r>
    </w:p>
    <w:bookmarkEnd w:id="96"/>
    <w:bookmarkStart w:name="z112" w:id="97"/>
    <w:p>
      <w:pPr>
        <w:spacing w:after="0"/>
        <w:ind w:left="0"/>
        <w:jc w:val="both"/>
      </w:pPr>
      <w:r>
        <w:rPr>
          <w:rFonts w:ascii="Times New Roman"/>
          <w:b w:val="false"/>
          <w:i w:val="false"/>
          <w:color w:val="000000"/>
          <w:sz w:val="28"/>
        </w:rPr>
        <w:t>
      "КЕЛІСІЛДІ"</w:t>
      </w:r>
    </w:p>
    <w:bookmarkEnd w:id="97"/>
    <w:bookmarkStart w:name="z113" w:id="98"/>
    <w:p>
      <w:pPr>
        <w:spacing w:after="0"/>
        <w:ind w:left="0"/>
        <w:jc w:val="both"/>
      </w:pPr>
      <w:r>
        <w:rPr>
          <w:rFonts w:ascii="Times New Roman"/>
          <w:b w:val="false"/>
          <w:i w:val="false"/>
          <w:color w:val="000000"/>
          <w:sz w:val="28"/>
        </w:rPr>
        <w:t>
      Қазақстан Республикасының</w:t>
      </w:r>
    </w:p>
    <w:bookmarkEnd w:id="98"/>
    <w:bookmarkStart w:name="z114" w:id="99"/>
    <w:p>
      <w:pPr>
        <w:spacing w:after="0"/>
        <w:ind w:left="0"/>
        <w:jc w:val="both"/>
      </w:pPr>
      <w:r>
        <w:rPr>
          <w:rFonts w:ascii="Times New Roman"/>
          <w:b w:val="false"/>
          <w:i w:val="false"/>
          <w:color w:val="000000"/>
          <w:sz w:val="28"/>
        </w:rPr>
        <w:t>
      Жоғары аудиторлық палатасы</w:t>
      </w:r>
    </w:p>
    <w:bookmarkEnd w:id="99"/>
    <w:bookmarkStart w:name="z115" w:id="100"/>
    <w:p>
      <w:pPr>
        <w:spacing w:after="0"/>
        <w:ind w:left="0"/>
        <w:jc w:val="both"/>
      </w:pPr>
      <w:r>
        <w:rPr>
          <w:rFonts w:ascii="Times New Roman"/>
          <w:b w:val="false"/>
          <w:i w:val="false"/>
          <w:color w:val="000000"/>
          <w:sz w:val="28"/>
        </w:rPr>
        <w:t>
      "КЕЛІСІЛДІ"</w:t>
      </w:r>
    </w:p>
    <w:bookmarkEnd w:id="100"/>
    <w:bookmarkStart w:name="z116" w:id="101"/>
    <w:p>
      <w:pPr>
        <w:spacing w:after="0"/>
        <w:ind w:left="0"/>
        <w:jc w:val="both"/>
      </w:pPr>
      <w:r>
        <w:rPr>
          <w:rFonts w:ascii="Times New Roman"/>
          <w:b w:val="false"/>
          <w:i w:val="false"/>
          <w:color w:val="000000"/>
          <w:sz w:val="28"/>
        </w:rPr>
        <w:t>
      Қазақстан Республикасының</w:t>
      </w:r>
    </w:p>
    <w:bookmarkEnd w:id="101"/>
    <w:bookmarkStart w:name="z117" w:id="102"/>
    <w:p>
      <w:pPr>
        <w:spacing w:after="0"/>
        <w:ind w:left="0"/>
        <w:jc w:val="both"/>
      </w:pPr>
      <w:r>
        <w:rPr>
          <w:rFonts w:ascii="Times New Roman"/>
          <w:b w:val="false"/>
          <w:i w:val="false"/>
          <w:color w:val="000000"/>
          <w:sz w:val="28"/>
        </w:rPr>
        <w:t>
      Көлік министрлігі</w:t>
      </w:r>
    </w:p>
    <w:bookmarkEnd w:id="102"/>
    <w:bookmarkStart w:name="z118" w:id="103"/>
    <w:p>
      <w:pPr>
        <w:spacing w:after="0"/>
        <w:ind w:left="0"/>
        <w:jc w:val="both"/>
      </w:pPr>
      <w:r>
        <w:rPr>
          <w:rFonts w:ascii="Times New Roman"/>
          <w:b w:val="false"/>
          <w:i w:val="false"/>
          <w:color w:val="000000"/>
          <w:sz w:val="28"/>
        </w:rPr>
        <w:t>
      "КЕЛІСІЛДІ"</w:t>
      </w:r>
    </w:p>
    <w:bookmarkEnd w:id="103"/>
    <w:bookmarkStart w:name="z119" w:id="104"/>
    <w:p>
      <w:pPr>
        <w:spacing w:after="0"/>
        <w:ind w:left="0"/>
        <w:jc w:val="both"/>
      </w:pPr>
      <w:r>
        <w:rPr>
          <w:rFonts w:ascii="Times New Roman"/>
          <w:b w:val="false"/>
          <w:i w:val="false"/>
          <w:color w:val="000000"/>
          <w:sz w:val="28"/>
        </w:rPr>
        <w:t>
      Қазақстан Республикасының</w:t>
      </w:r>
    </w:p>
    <w:bookmarkEnd w:id="104"/>
    <w:bookmarkStart w:name="z120" w:id="105"/>
    <w:p>
      <w:pPr>
        <w:spacing w:after="0"/>
        <w:ind w:left="0"/>
        <w:jc w:val="both"/>
      </w:pPr>
      <w:r>
        <w:rPr>
          <w:rFonts w:ascii="Times New Roman"/>
          <w:b w:val="false"/>
          <w:i w:val="false"/>
          <w:color w:val="000000"/>
          <w:sz w:val="28"/>
        </w:rPr>
        <w:t>
      Қаржы министрлігі</w:t>
      </w:r>
    </w:p>
    <w:bookmarkEnd w:id="105"/>
    <w:bookmarkStart w:name="z121" w:id="106"/>
    <w:p>
      <w:pPr>
        <w:spacing w:after="0"/>
        <w:ind w:left="0"/>
        <w:jc w:val="both"/>
      </w:pPr>
      <w:r>
        <w:rPr>
          <w:rFonts w:ascii="Times New Roman"/>
          <w:b w:val="false"/>
          <w:i w:val="false"/>
          <w:color w:val="000000"/>
          <w:sz w:val="28"/>
        </w:rPr>
        <w:t>
      "КЕЛІСІЛДІ"</w:t>
      </w:r>
    </w:p>
    <w:bookmarkEnd w:id="106"/>
    <w:bookmarkStart w:name="z122" w:id="107"/>
    <w:p>
      <w:pPr>
        <w:spacing w:after="0"/>
        <w:ind w:left="0"/>
        <w:jc w:val="both"/>
      </w:pPr>
      <w:r>
        <w:rPr>
          <w:rFonts w:ascii="Times New Roman"/>
          <w:b w:val="false"/>
          <w:i w:val="false"/>
          <w:color w:val="000000"/>
          <w:sz w:val="28"/>
        </w:rPr>
        <w:t>
      Қазақстан Республикасының</w:t>
      </w:r>
    </w:p>
    <w:bookmarkEnd w:id="107"/>
    <w:bookmarkStart w:name="z123" w:id="108"/>
    <w:p>
      <w:pPr>
        <w:spacing w:after="0"/>
        <w:ind w:left="0"/>
        <w:jc w:val="both"/>
      </w:pPr>
      <w:r>
        <w:rPr>
          <w:rFonts w:ascii="Times New Roman"/>
          <w:b w:val="false"/>
          <w:i w:val="false"/>
          <w:color w:val="000000"/>
          <w:sz w:val="28"/>
        </w:rPr>
        <w:t>
      Қаржы нарығын реттеу және</w:t>
      </w:r>
    </w:p>
    <w:bookmarkEnd w:id="108"/>
    <w:bookmarkStart w:name="z124" w:id="109"/>
    <w:p>
      <w:pPr>
        <w:spacing w:after="0"/>
        <w:ind w:left="0"/>
        <w:jc w:val="both"/>
      </w:pPr>
      <w:r>
        <w:rPr>
          <w:rFonts w:ascii="Times New Roman"/>
          <w:b w:val="false"/>
          <w:i w:val="false"/>
          <w:color w:val="000000"/>
          <w:sz w:val="28"/>
        </w:rPr>
        <w:t>
      дамыту агенттігі</w:t>
      </w:r>
    </w:p>
    <w:bookmarkEnd w:id="109"/>
    <w:bookmarkStart w:name="z125" w:id="110"/>
    <w:p>
      <w:pPr>
        <w:spacing w:after="0"/>
        <w:ind w:left="0"/>
        <w:jc w:val="both"/>
      </w:pPr>
      <w:r>
        <w:rPr>
          <w:rFonts w:ascii="Times New Roman"/>
          <w:b w:val="false"/>
          <w:i w:val="false"/>
          <w:color w:val="000000"/>
          <w:sz w:val="28"/>
        </w:rPr>
        <w:t>
      "КЕЛІСІЛДІ"</w:t>
      </w:r>
    </w:p>
    <w:bookmarkEnd w:id="110"/>
    <w:bookmarkStart w:name="z126" w:id="111"/>
    <w:p>
      <w:pPr>
        <w:spacing w:after="0"/>
        <w:ind w:left="0"/>
        <w:jc w:val="both"/>
      </w:pPr>
      <w:r>
        <w:rPr>
          <w:rFonts w:ascii="Times New Roman"/>
          <w:b w:val="false"/>
          <w:i w:val="false"/>
          <w:color w:val="000000"/>
          <w:sz w:val="28"/>
        </w:rPr>
        <w:t>
      Қазақстан Республикасының</w:t>
      </w:r>
    </w:p>
    <w:bookmarkEnd w:id="111"/>
    <w:bookmarkStart w:name="z127" w:id="112"/>
    <w:p>
      <w:pPr>
        <w:spacing w:after="0"/>
        <w:ind w:left="0"/>
        <w:jc w:val="both"/>
      </w:pPr>
      <w:r>
        <w:rPr>
          <w:rFonts w:ascii="Times New Roman"/>
          <w:b w:val="false"/>
          <w:i w:val="false"/>
          <w:color w:val="000000"/>
          <w:sz w:val="28"/>
        </w:rPr>
        <w:t>
      Қаржылық мониторинг агенттігі</w:t>
      </w:r>
    </w:p>
    <w:bookmarkEnd w:id="112"/>
    <w:bookmarkStart w:name="z128" w:id="113"/>
    <w:p>
      <w:pPr>
        <w:spacing w:after="0"/>
        <w:ind w:left="0"/>
        <w:jc w:val="both"/>
      </w:pPr>
      <w:r>
        <w:rPr>
          <w:rFonts w:ascii="Times New Roman"/>
          <w:b w:val="false"/>
          <w:i w:val="false"/>
          <w:color w:val="000000"/>
          <w:sz w:val="28"/>
        </w:rPr>
        <w:t>
      "КЕЛІСІЛДІ"</w:t>
      </w:r>
    </w:p>
    <w:bookmarkEnd w:id="113"/>
    <w:bookmarkStart w:name="z129" w:id="114"/>
    <w:p>
      <w:pPr>
        <w:spacing w:after="0"/>
        <w:ind w:left="0"/>
        <w:jc w:val="both"/>
      </w:pPr>
      <w:r>
        <w:rPr>
          <w:rFonts w:ascii="Times New Roman"/>
          <w:b w:val="false"/>
          <w:i w:val="false"/>
          <w:color w:val="000000"/>
          <w:sz w:val="28"/>
        </w:rPr>
        <w:t>
      Қазақстан Республикасының</w:t>
      </w:r>
    </w:p>
    <w:bookmarkEnd w:id="114"/>
    <w:bookmarkStart w:name="z130" w:id="115"/>
    <w:p>
      <w:pPr>
        <w:spacing w:after="0"/>
        <w:ind w:left="0"/>
        <w:jc w:val="both"/>
      </w:pPr>
      <w:r>
        <w:rPr>
          <w:rFonts w:ascii="Times New Roman"/>
          <w:b w:val="false"/>
          <w:i w:val="false"/>
          <w:color w:val="000000"/>
          <w:sz w:val="28"/>
        </w:rPr>
        <w:t>
      Қорғаныс министрлігі</w:t>
      </w:r>
    </w:p>
    <w:bookmarkEnd w:id="115"/>
    <w:bookmarkStart w:name="z131" w:id="116"/>
    <w:p>
      <w:pPr>
        <w:spacing w:after="0"/>
        <w:ind w:left="0"/>
        <w:jc w:val="both"/>
      </w:pPr>
      <w:r>
        <w:rPr>
          <w:rFonts w:ascii="Times New Roman"/>
          <w:b w:val="false"/>
          <w:i w:val="false"/>
          <w:color w:val="000000"/>
          <w:sz w:val="28"/>
        </w:rPr>
        <w:t>
      "КЕЛІСІЛДІ"</w:t>
      </w:r>
    </w:p>
    <w:bookmarkEnd w:id="116"/>
    <w:bookmarkStart w:name="z132" w:id="117"/>
    <w:p>
      <w:pPr>
        <w:spacing w:after="0"/>
        <w:ind w:left="0"/>
        <w:jc w:val="both"/>
      </w:pPr>
      <w:r>
        <w:rPr>
          <w:rFonts w:ascii="Times New Roman"/>
          <w:b w:val="false"/>
          <w:i w:val="false"/>
          <w:color w:val="000000"/>
          <w:sz w:val="28"/>
        </w:rPr>
        <w:t>
      Қазақстан Республикасының</w:t>
      </w:r>
    </w:p>
    <w:bookmarkEnd w:id="117"/>
    <w:bookmarkStart w:name="z133" w:id="118"/>
    <w:p>
      <w:pPr>
        <w:spacing w:after="0"/>
        <w:ind w:left="0"/>
        <w:jc w:val="both"/>
      </w:pPr>
      <w:r>
        <w:rPr>
          <w:rFonts w:ascii="Times New Roman"/>
          <w:b w:val="false"/>
          <w:i w:val="false"/>
          <w:color w:val="000000"/>
          <w:sz w:val="28"/>
        </w:rPr>
        <w:t>
      Оқу-ағарту министрлігі</w:t>
      </w:r>
    </w:p>
    <w:bookmarkEnd w:id="118"/>
    <w:bookmarkStart w:name="z134" w:id="119"/>
    <w:p>
      <w:pPr>
        <w:spacing w:after="0"/>
        <w:ind w:left="0"/>
        <w:jc w:val="both"/>
      </w:pPr>
      <w:r>
        <w:rPr>
          <w:rFonts w:ascii="Times New Roman"/>
          <w:b w:val="false"/>
          <w:i w:val="false"/>
          <w:color w:val="000000"/>
          <w:sz w:val="28"/>
        </w:rPr>
        <w:t>
      "КЕЛІСІЛДІ"</w:t>
      </w:r>
    </w:p>
    <w:bookmarkEnd w:id="119"/>
    <w:bookmarkStart w:name="z135" w:id="120"/>
    <w:p>
      <w:pPr>
        <w:spacing w:after="0"/>
        <w:ind w:left="0"/>
        <w:jc w:val="both"/>
      </w:pPr>
      <w:r>
        <w:rPr>
          <w:rFonts w:ascii="Times New Roman"/>
          <w:b w:val="false"/>
          <w:i w:val="false"/>
          <w:color w:val="000000"/>
          <w:sz w:val="28"/>
        </w:rPr>
        <w:t>
      Қазақстан Республикасының</w:t>
      </w:r>
    </w:p>
    <w:bookmarkEnd w:id="120"/>
    <w:bookmarkStart w:name="z136" w:id="121"/>
    <w:p>
      <w:pPr>
        <w:spacing w:after="0"/>
        <w:ind w:left="0"/>
        <w:jc w:val="both"/>
      </w:pPr>
      <w:r>
        <w:rPr>
          <w:rFonts w:ascii="Times New Roman"/>
          <w:b w:val="false"/>
          <w:i w:val="false"/>
          <w:color w:val="000000"/>
          <w:sz w:val="28"/>
        </w:rPr>
        <w:t>
      Өнеркәсіп және құрылыс министрлігі</w:t>
      </w:r>
    </w:p>
    <w:bookmarkEnd w:id="121"/>
    <w:bookmarkStart w:name="z137" w:id="122"/>
    <w:p>
      <w:pPr>
        <w:spacing w:after="0"/>
        <w:ind w:left="0"/>
        <w:jc w:val="both"/>
      </w:pPr>
      <w:r>
        <w:rPr>
          <w:rFonts w:ascii="Times New Roman"/>
          <w:b w:val="false"/>
          <w:i w:val="false"/>
          <w:color w:val="000000"/>
          <w:sz w:val="28"/>
        </w:rPr>
        <w:t>
      "КЕЛІСІЛДІ"</w:t>
      </w:r>
    </w:p>
    <w:bookmarkEnd w:id="122"/>
    <w:bookmarkStart w:name="z138" w:id="123"/>
    <w:p>
      <w:pPr>
        <w:spacing w:after="0"/>
        <w:ind w:left="0"/>
        <w:jc w:val="both"/>
      </w:pPr>
      <w:r>
        <w:rPr>
          <w:rFonts w:ascii="Times New Roman"/>
          <w:b w:val="false"/>
          <w:i w:val="false"/>
          <w:color w:val="000000"/>
          <w:sz w:val="28"/>
        </w:rPr>
        <w:t>
      Қазақстан Республикасының</w:t>
      </w:r>
    </w:p>
    <w:bookmarkEnd w:id="123"/>
    <w:bookmarkStart w:name="z139" w:id="124"/>
    <w:p>
      <w:pPr>
        <w:spacing w:after="0"/>
        <w:ind w:left="0"/>
        <w:jc w:val="both"/>
      </w:pPr>
      <w:r>
        <w:rPr>
          <w:rFonts w:ascii="Times New Roman"/>
          <w:b w:val="false"/>
          <w:i w:val="false"/>
          <w:color w:val="000000"/>
          <w:sz w:val="28"/>
        </w:rPr>
        <w:t>
      Мәдениет және ақпарат министрлігі</w:t>
      </w:r>
    </w:p>
    <w:bookmarkEnd w:id="124"/>
    <w:bookmarkStart w:name="z140" w:id="125"/>
    <w:p>
      <w:pPr>
        <w:spacing w:after="0"/>
        <w:ind w:left="0"/>
        <w:jc w:val="both"/>
      </w:pPr>
      <w:r>
        <w:rPr>
          <w:rFonts w:ascii="Times New Roman"/>
          <w:b w:val="false"/>
          <w:i w:val="false"/>
          <w:color w:val="000000"/>
          <w:sz w:val="28"/>
        </w:rPr>
        <w:t>
      "КЕЛІСІЛДІ"</w:t>
      </w:r>
    </w:p>
    <w:bookmarkEnd w:id="125"/>
    <w:bookmarkStart w:name="z141" w:id="126"/>
    <w:p>
      <w:pPr>
        <w:spacing w:after="0"/>
        <w:ind w:left="0"/>
        <w:jc w:val="both"/>
      </w:pPr>
      <w:r>
        <w:rPr>
          <w:rFonts w:ascii="Times New Roman"/>
          <w:b w:val="false"/>
          <w:i w:val="false"/>
          <w:color w:val="000000"/>
          <w:sz w:val="28"/>
        </w:rPr>
        <w:t>
      Қазақстан Республикасының</w:t>
      </w:r>
    </w:p>
    <w:bookmarkEnd w:id="126"/>
    <w:bookmarkStart w:name="z142" w:id="127"/>
    <w:p>
      <w:pPr>
        <w:spacing w:after="0"/>
        <w:ind w:left="0"/>
        <w:jc w:val="both"/>
      </w:pPr>
      <w:r>
        <w:rPr>
          <w:rFonts w:ascii="Times New Roman"/>
          <w:b w:val="false"/>
          <w:i w:val="false"/>
          <w:color w:val="000000"/>
          <w:sz w:val="28"/>
        </w:rPr>
        <w:t>
      Мемлекеттік қызмет істері агенттігі</w:t>
      </w:r>
    </w:p>
    <w:bookmarkEnd w:id="127"/>
    <w:bookmarkStart w:name="z143" w:id="128"/>
    <w:p>
      <w:pPr>
        <w:spacing w:after="0"/>
        <w:ind w:left="0"/>
        <w:jc w:val="both"/>
      </w:pPr>
      <w:r>
        <w:rPr>
          <w:rFonts w:ascii="Times New Roman"/>
          <w:b w:val="false"/>
          <w:i w:val="false"/>
          <w:color w:val="000000"/>
          <w:sz w:val="28"/>
        </w:rPr>
        <w:t>
      "КЕЛІСІЛДІ"</w:t>
      </w:r>
    </w:p>
    <w:bookmarkEnd w:id="128"/>
    <w:bookmarkStart w:name="z144" w:id="129"/>
    <w:p>
      <w:pPr>
        <w:spacing w:after="0"/>
        <w:ind w:left="0"/>
        <w:jc w:val="both"/>
      </w:pPr>
      <w:r>
        <w:rPr>
          <w:rFonts w:ascii="Times New Roman"/>
          <w:b w:val="false"/>
          <w:i w:val="false"/>
          <w:color w:val="000000"/>
          <w:sz w:val="28"/>
        </w:rPr>
        <w:t>
      Қазақстан Республикасының</w:t>
      </w:r>
    </w:p>
    <w:bookmarkEnd w:id="129"/>
    <w:bookmarkStart w:name="z145" w:id="130"/>
    <w:p>
      <w:pPr>
        <w:spacing w:after="0"/>
        <w:ind w:left="0"/>
        <w:jc w:val="both"/>
      </w:pPr>
      <w:r>
        <w:rPr>
          <w:rFonts w:ascii="Times New Roman"/>
          <w:b w:val="false"/>
          <w:i w:val="false"/>
          <w:color w:val="000000"/>
          <w:sz w:val="28"/>
        </w:rPr>
        <w:t>
      Сауда және интеграция министрлігі</w:t>
      </w:r>
    </w:p>
    <w:bookmarkEnd w:id="130"/>
    <w:bookmarkStart w:name="z146" w:id="131"/>
    <w:p>
      <w:pPr>
        <w:spacing w:after="0"/>
        <w:ind w:left="0"/>
        <w:jc w:val="both"/>
      </w:pPr>
      <w:r>
        <w:rPr>
          <w:rFonts w:ascii="Times New Roman"/>
          <w:b w:val="false"/>
          <w:i w:val="false"/>
          <w:color w:val="000000"/>
          <w:sz w:val="28"/>
        </w:rPr>
        <w:t>
      "КЕЛІСІЛДІ"</w:t>
      </w:r>
    </w:p>
    <w:bookmarkEnd w:id="131"/>
    <w:bookmarkStart w:name="z147" w:id="132"/>
    <w:p>
      <w:pPr>
        <w:spacing w:after="0"/>
        <w:ind w:left="0"/>
        <w:jc w:val="both"/>
      </w:pPr>
      <w:r>
        <w:rPr>
          <w:rFonts w:ascii="Times New Roman"/>
          <w:b w:val="false"/>
          <w:i w:val="false"/>
          <w:color w:val="000000"/>
          <w:sz w:val="28"/>
        </w:rPr>
        <w:t>
      Қазақстан Республикасы</w:t>
      </w:r>
    </w:p>
    <w:bookmarkEnd w:id="132"/>
    <w:bookmarkStart w:name="z148" w:id="133"/>
    <w:p>
      <w:pPr>
        <w:spacing w:after="0"/>
        <w:ind w:left="0"/>
        <w:jc w:val="both"/>
      </w:pPr>
      <w:r>
        <w:rPr>
          <w:rFonts w:ascii="Times New Roman"/>
          <w:b w:val="false"/>
          <w:i w:val="false"/>
          <w:color w:val="000000"/>
          <w:sz w:val="28"/>
        </w:rPr>
        <w:t>
      Стратегиялық жоспарлау және</w:t>
      </w:r>
    </w:p>
    <w:bookmarkEnd w:id="133"/>
    <w:bookmarkStart w:name="z149" w:id="134"/>
    <w:p>
      <w:pPr>
        <w:spacing w:after="0"/>
        <w:ind w:left="0"/>
        <w:jc w:val="both"/>
      </w:pPr>
      <w:r>
        <w:rPr>
          <w:rFonts w:ascii="Times New Roman"/>
          <w:b w:val="false"/>
          <w:i w:val="false"/>
          <w:color w:val="000000"/>
          <w:sz w:val="28"/>
        </w:rPr>
        <w:t>
      реформалар агенттігінің</w:t>
      </w:r>
    </w:p>
    <w:bookmarkEnd w:id="134"/>
    <w:bookmarkStart w:name="z150" w:id="135"/>
    <w:p>
      <w:pPr>
        <w:spacing w:after="0"/>
        <w:ind w:left="0"/>
        <w:jc w:val="both"/>
      </w:pPr>
      <w:r>
        <w:rPr>
          <w:rFonts w:ascii="Times New Roman"/>
          <w:b w:val="false"/>
          <w:i w:val="false"/>
          <w:color w:val="000000"/>
          <w:sz w:val="28"/>
        </w:rPr>
        <w:t>
      Ұлттық статистика бюросы</w:t>
      </w:r>
    </w:p>
    <w:bookmarkEnd w:id="135"/>
    <w:bookmarkStart w:name="z151" w:id="136"/>
    <w:p>
      <w:pPr>
        <w:spacing w:after="0"/>
        <w:ind w:left="0"/>
        <w:jc w:val="both"/>
      </w:pPr>
      <w:r>
        <w:rPr>
          <w:rFonts w:ascii="Times New Roman"/>
          <w:b w:val="false"/>
          <w:i w:val="false"/>
          <w:color w:val="000000"/>
          <w:sz w:val="28"/>
        </w:rPr>
        <w:t>
      "КЕЛІСІЛДІ"</w:t>
      </w:r>
    </w:p>
    <w:bookmarkEnd w:id="136"/>
    <w:bookmarkStart w:name="z152" w:id="137"/>
    <w:p>
      <w:pPr>
        <w:spacing w:after="0"/>
        <w:ind w:left="0"/>
        <w:jc w:val="both"/>
      </w:pPr>
      <w:r>
        <w:rPr>
          <w:rFonts w:ascii="Times New Roman"/>
          <w:b w:val="false"/>
          <w:i w:val="false"/>
          <w:color w:val="000000"/>
          <w:sz w:val="28"/>
        </w:rPr>
        <w:t>
      Қазақстан Республикасының</w:t>
      </w:r>
    </w:p>
    <w:bookmarkEnd w:id="137"/>
    <w:bookmarkStart w:name="z153" w:id="138"/>
    <w:p>
      <w:pPr>
        <w:spacing w:after="0"/>
        <w:ind w:left="0"/>
        <w:jc w:val="both"/>
      </w:pPr>
      <w:r>
        <w:rPr>
          <w:rFonts w:ascii="Times New Roman"/>
          <w:b w:val="false"/>
          <w:i w:val="false"/>
          <w:color w:val="000000"/>
          <w:sz w:val="28"/>
        </w:rPr>
        <w:t>
      Су ресурстары және</w:t>
      </w:r>
    </w:p>
    <w:bookmarkEnd w:id="138"/>
    <w:bookmarkStart w:name="z154" w:id="139"/>
    <w:p>
      <w:pPr>
        <w:spacing w:after="0"/>
        <w:ind w:left="0"/>
        <w:jc w:val="both"/>
      </w:pPr>
      <w:r>
        <w:rPr>
          <w:rFonts w:ascii="Times New Roman"/>
          <w:b w:val="false"/>
          <w:i w:val="false"/>
          <w:color w:val="000000"/>
          <w:sz w:val="28"/>
        </w:rPr>
        <w:t>
      ирригация министрлігі</w:t>
      </w:r>
    </w:p>
    <w:bookmarkEnd w:id="139"/>
    <w:bookmarkStart w:name="z155" w:id="140"/>
    <w:p>
      <w:pPr>
        <w:spacing w:after="0"/>
        <w:ind w:left="0"/>
        <w:jc w:val="both"/>
      </w:pPr>
      <w:r>
        <w:rPr>
          <w:rFonts w:ascii="Times New Roman"/>
          <w:b w:val="false"/>
          <w:i w:val="false"/>
          <w:color w:val="000000"/>
          <w:sz w:val="28"/>
        </w:rPr>
        <w:t>
      "КЕЛІСІЛДІ"</w:t>
      </w:r>
    </w:p>
    <w:bookmarkEnd w:id="140"/>
    <w:bookmarkStart w:name="z156" w:id="141"/>
    <w:p>
      <w:pPr>
        <w:spacing w:after="0"/>
        <w:ind w:left="0"/>
        <w:jc w:val="both"/>
      </w:pPr>
      <w:r>
        <w:rPr>
          <w:rFonts w:ascii="Times New Roman"/>
          <w:b w:val="false"/>
          <w:i w:val="false"/>
          <w:color w:val="000000"/>
          <w:sz w:val="28"/>
        </w:rPr>
        <w:t>
      Қазақстан Республикасының</w:t>
      </w:r>
    </w:p>
    <w:bookmarkEnd w:id="141"/>
    <w:bookmarkStart w:name="z157" w:id="142"/>
    <w:p>
      <w:pPr>
        <w:spacing w:after="0"/>
        <w:ind w:left="0"/>
        <w:jc w:val="both"/>
      </w:pPr>
      <w:r>
        <w:rPr>
          <w:rFonts w:ascii="Times New Roman"/>
          <w:b w:val="false"/>
          <w:i w:val="false"/>
          <w:color w:val="000000"/>
          <w:sz w:val="28"/>
        </w:rPr>
        <w:t>
      Сыртқы істер министрлігі</w:t>
      </w:r>
    </w:p>
    <w:bookmarkEnd w:id="142"/>
    <w:bookmarkStart w:name="z158" w:id="143"/>
    <w:p>
      <w:pPr>
        <w:spacing w:after="0"/>
        <w:ind w:left="0"/>
        <w:jc w:val="both"/>
      </w:pPr>
      <w:r>
        <w:rPr>
          <w:rFonts w:ascii="Times New Roman"/>
          <w:b w:val="false"/>
          <w:i w:val="false"/>
          <w:color w:val="000000"/>
          <w:sz w:val="28"/>
        </w:rPr>
        <w:t>
      "КЕЛІСІЛДІ"</w:t>
      </w:r>
    </w:p>
    <w:bookmarkEnd w:id="143"/>
    <w:bookmarkStart w:name="z159" w:id="144"/>
    <w:p>
      <w:pPr>
        <w:spacing w:after="0"/>
        <w:ind w:left="0"/>
        <w:jc w:val="both"/>
      </w:pPr>
      <w:r>
        <w:rPr>
          <w:rFonts w:ascii="Times New Roman"/>
          <w:b w:val="false"/>
          <w:i w:val="false"/>
          <w:color w:val="000000"/>
          <w:sz w:val="28"/>
        </w:rPr>
        <w:t>
      Қазақстан Республикасының</w:t>
      </w:r>
    </w:p>
    <w:bookmarkEnd w:id="144"/>
    <w:bookmarkStart w:name="z160" w:id="145"/>
    <w:p>
      <w:pPr>
        <w:spacing w:after="0"/>
        <w:ind w:left="0"/>
        <w:jc w:val="both"/>
      </w:pPr>
      <w:r>
        <w:rPr>
          <w:rFonts w:ascii="Times New Roman"/>
          <w:b w:val="false"/>
          <w:i w:val="false"/>
          <w:color w:val="000000"/>
          <w:sz w:val="28"/>
        </w:rPr>
        <w:t>
      Төтенше жағдайлар министрлігі</w:t>
      </w:r>
    </w:p>
    <w:bookmarkEnd w:id="145"/>
    <w:bookmarkStart w:name="z161" w:id="146"/>
    <w:p>
      <w:pPr>
        <w:spacing w:after="0"/>
        <w:ind w:left="0"/>
        <w:jc w:val="both"/>
      </w:pPr>
      <w:r>
        <w:rPr>
          <w:rFonts w:ascii="Times New Roman"/>
          <w:b w:val="false"/>
          <w:i w:val="false"/>
          <w:color w:val="000000"/>
          <w:sz w:val="28"/>
        </w:rPr>
        <w:t>
      "КЕЛІСІЛДІ"</w:t>
      </w:r>
    </w:p>
    <w:bookmarkEnd w:id="146"/>
    <w:bookmarkStart w:name="z162" w:id="147"/>
    <w:p>
      <w:pPr>
        <w:spacing w:after="0"/>
        <w:ind w:left="0"/>
        <w:jc w:val="both"/>
      </w:pPr>
      <w:r>
        <w:rPr>
          <w:rFonts w:ascii="Times New Roman"/>
          <w:b w:val="false"/>
          <w:i w:val="false"/>
          <w:color w:val="000000"/>
          <w:sz w:val="28"/>
        </w:rPr>
        <w:t>
      Қазақстан Республикасының</w:t>
      </w:r>
    </w:p>
    <w:bookmarkEnd w:id="147"/>
    <w:bookmarkStart w:name="z163" w:id="148"/>
    <w:p>
      <w:pPr>
        <w:spacing w:after="0"/>
        <w:ind w:left="0"/>
        <w:jc w:val="both"/>
      </w:pPr>
      <w:r>
        <w:rPr>
          <w:rFonts w:ascii="Times New Roman"/>
          <w:b w:val="false"/>
          <w:i w:val="false"/>
          <w:color w:val="000000"/>
          <w:sz w:val="28"/>
        </w:rPr>
        <w:t>
      Туризм және спорт министрлігі</w:t>
      </w:r>
    </w:p>
    <w:bookmarkEnd w:id="148"/>
    <w:bookmarkStart w:name="z164" w:id="149"/>
    <w:p>
      <w:pPr>
        <w:spacing w:after="0"/>
        <w:ind w:left="0"/>
        <w:jc w:val="both"/>
      </w:pPr>
      <w:r>
        <w:rPr>
          <w:rFonts w:ascii="Times New Roman"/>
          <w:b w:val="false"/>
          <w:i w:val="false"/>
          <w:color w:val="000000"/>
          <w:sz w:val="28"/>
        </w:rPr>
        <w:t>
      "КЕЛІСІЛДІ"</w:t>
      </w:r>
    </w:p>
    <w:bookmarkEnd w:id="149"/>
    <w:bookmarkStart w:name="z165" w:id="150"/>
    <w:p>
      <w:pPr>
        <w:spacing w:after="0"/>
        <w:ind w:left="0"/>
        <w:jc w:val="both"/>
      </w:pPr>
      <w:r>
        <w:rPr>
          <w:rFonts w:ascii="Times New Roman"/>
          <w:b w:val="false"/>
          <w:i w:val="false"/>
          <w:color w:val="000000"/>
          <w:sz w:val="28"/>
        </w:rPr>
        <w:t>
      Қазақстан Республикасының</w:t>
      </w:r>
    </w:p>
    <w:bookmarkEnd w:id="150"/>
    <w:bookmarkStart w:name="z166" w:id="151"/>
    <w:p>
      <w:pPr>
        <w:spacing w:after="0"/>
        <w:ind w:left="0"/>
        <w:jc w:val="both"/>
      </w:pPr>
      <w:r>
        <w:rPr>
          <w:rFonts w:ascii="Times New Roman"/>
          <w:b w:val="false"/>
          <w:i w:val="false"/>
          <w:color w:val="000000"/>
          <w:sz w:val="28"/>
        </w:rPr>
        <w:t>
      Ұлттық Банкі</w:t>
      </w:r>
    </w:p>
    <w:bookmarkEnd w:id="151"/>
    <w:bookmarkStart w:name="z167" w:id="152"/>
    <w:p>
      <w:pPr>
        <w:spacing w:after="0"/>
        <w:ind w:left="0"/>
        <w:jc w:val="both"/>
      </w:pPr>
      <w:r>
        <w:rPr>
          <w:rFonts w:ascii="Times New Roman"/>
          <w:b w:val="false"/>
          <w:i w:val="false"/>
          <w:color w:val="000000"/>
          <w:sz w:val="28"/>
        </w:rPr>
        <w:t>
      "КЕЛІСІЛДІ"</w:t>
      </w:r>
    </w:p>
    <w:bookmarkEnd w:id="152"/>
    <w:bookmarkStart w:name="z168" w:id="153"/>
    <w:p>
      <w:pPr>
        <w:spacing w:after="0"/>
        <w:ind w:left="0"/>
        <w:jc w:val="both"/>
      </w:pPr>
      <w:r>
        <w:rPr>
          <w:rFonts w:ascii="Times New Roman"/>
          <w:b w:val="false"/>
          <w:i w:val="false"/>
          <w:color w:val="000000"/>
          <w:sz w:val="28"/>
        </w:rPr>
        <w:t>
      Қазақстан Республикасының</w:t>
      </w:r>
    </w:p>
    <w:bookmarkEnd w:id="153"/>
    <w:bookmarkStart w:name="z169" w:id="154"/>
    <w:p>
      <w:pPr>
        <w:spacing w:after="0"/>
        <w:ind w:left="0"/>
        <w:jc w:val="both"/>
      </w:pPr>
      <w:r>
        <w:rPr>
          <w:rFonts w:ascii="Times New Roman"/>
          <w:b w:val="false"/>
          <w:i w:val="false"/>
          <w:color w:val="000000"/>
          <w:sz w:val="28"/>
        </w:rPr>
        <w:t>
      Ұлттық қауіпсіздік комитеті</w:t>
      </w:r>
    </w:p>
    <w:bookmarkEnd w:id="154"/>
    <w:bookmarkStart w:name="z170" w:id="155"/>
    <w:p>
      <w:pPr>
        <w:spacing w:after="0"/>
        <w:ind w:left="0"/>
        <w:jc w:val="both"/>
      </w:pPr>
      <w:r>
        <w:rPr>
          <w:rFonts w:ascii="Times New Roman"/>
          <w:b w:val="false"/>
          <w:i w:val="false"/>
          <w:color w:val="000000"/>
          <w:sz w:val="28"/>
        </w:rPr>
        <w:t>
      "КЕЛІСІЛДІ"</w:t>
      </w:r>
    </w:p>
    <w:bookmarkEnd w:id="155"/>
    <w:bookmarkStart w:name="z171" w:id="156"/>
    <w:p>
      <w:pPr>
        <w:spacing w:after="0"/>
        <w:ind w:left="0"/>
        <w:jc w:val="both"/>
      </w:pPr>
      <w:r>
        <w:rPr>
          <w:rFonts w:ascii="Times New Roman"/>
          <w:b w:val="false"/>
          <w:i w:val="false"/>
          <w:color w:val="000000"/>
          <w:sz w:val="28"/>
        </w:rPr>
        <w:t>
      Қазақстан Республикасының</w:t>
      </w:r>
    </w:p>
    <w:bookmarkEnd w:id="156"/>
    <w:bookmarkStart w:name="z172" w:id="157"/>
    <w:p>
      <w:pPr>
        <w:spacing w:after="0"/>
        <w:ind w:left="0"/>
        <w:jc w:val="both"/>
      </w:pPr>
      <w:r>
        <w:rPr>
          <w:rFonts w:ascii="Times New Roman"/>
          <w:b w:val="false"/>
          <w:i w:val="false"/>
          <w:color w:val="000000"/>
          <w:sz w:val="28"/>
        </w:rPr>
        <w:t>
      Ұлттық экономика министрлігі</w:t>
      </w:r>
    </w:p>
    <w:bookmarkEnd w:id="157"/>
    <w:bookmarkStart w:name="z173" w:id="158"/>
    <w:p>
      <w:pPr>
        <w:spacing w:after="0"/>
        <w:ind w:left="0"/>
        <w:jc w:val="both"/>
      </w:pPr>
      <w:r>
        <w:rPr>
          <w:rFonts w:ascii="Times New Roman"/>
          <w:b w:val="false"/>
          <w:i w:val="false"/>
          <w:color w:val="000000"/>
          <w:sz w:val="28"/>
        </w:rPr>
        <w:t>
      "КЕЛІСІЛДІ"</w:t>
      </w:r>
    </w:p>
    <w:bookmarkEnd w:id="158"/>
    <w:bookmarkStart w:name="z174" w:id="159"/>
    <w:p>
      <w:pPr>
        <w:spacing w:after="0"/>
        <w:ind w:left="0"/>
        <w:jc w:val="both"/>
      </w:pPr>
      <w:r>
        <w:rPr>
          <w:rFonts w:ascii="Times New Roman"/>
          <w:b w:val="false"/>
          <w:i w:val="false"/>
          <w:color w:val="000000"/>
          <w:sz w:val="28"/>
        </w:rPr>
        <w:t>
      Қазақстан Республикасының</w:t>
      </w:r>
    </w:p>
    <w:bookmarkEnd w:id="159"/>
    <w:bookmarkStart w:name="z175" w:id="160"/>
    <w:p>
      <w:pPr>
        <w:spacing w:after="0"/>
        <w:ind w:left="0"/>
        <w:jc w:val="both"/>
      </w:pPr>
      <w:r>
        <w:rPr>
          <w:rFonts w:ascii="Times New Roman"/>
          <w:b w:val="false"/>
          <w:i w:val="false"/>
          <w:color w:val="000000"/>
          <w:sz w:val="28"/>
        </w:rPr>
        <w:t>
      Ішкі істер министрлігі</w:t>
      </w:r>
    </w:p>
    <w:bookmarkEnd w:id="160"/>
    <w:bookmarkStart w:name="z176" w:id="161"/>
    <w:p>
      <w:pPr>
        <w:spacing w:after="0"/>
        <w:ind w:left="0"/>
        <w:jc w:val="both"/>
      </w:pPr>
      <w:r>
        <w:rPr>
          <w:rFonts w:ascii="Times New Roman"/>
          <w:b w:val="false"/>
          <w:i w:val="false"/>
          <w:color w:val="000000"/>
          <w:sz w:val="28"/>
        </w:rPr>
        <w:t>
      "КЕЛІСІЛДІ"</w:t>
      </w:r>
    </w:p>
    <w:bookmarkEnd w:id="161"/>
    <w:bookmarkStart w:name="z177" w:id="162"/>
    <w:p>
      <w:pPr>
        <w:spacing w:after="0"/>
        <w:ind w:left="0"/>
        <w:jc w:val="both"/>
      </w:pPr>
      <w:r>
        <w:rPr>
          <w:rFonts w:ascii="Times New Roman"/>
          <w:b w:val="false"/>
          <w:i w:val="false"/>
          <w:color w:val="000000"/>
          <w:sz w:val="28"/>
        </w:rPr>
        <w:t>
      Қазақстан Республикасының</w:t>
      </w:r>
    </w:p>
    <w:bookmarkEnd w:id="162"/>
    <w:bookmarkStart w:name="z178" w:id="163"/>
    <w:p>
      <w:pPr>
        <w:spacing w:after="0"/>
        <w:ind w:left="0"/>
        <w:jc w:val="both"/>
      </w:pPr>
      <w:r>
        <w:rPr>
          <w:rFonts w:ascii="Times New Roman"/>
          <w:b w:val="false"/>
          <w:i w:val="false"/>
          <w:color w:val="000000"/>
          <w:sz w:val="28"/>
        </w:rPr>
        <w:t>
      Экология және табиғи</w:t>
      </w:r>
    </w:p>
    <w:bookmarkEnd w:id="163"/>
    <w:bookmarkStart w:name="z179" w:id="164"/>
    <w:p>
      <w:pPr>
        <w:spacing w:after="0"/>
        <w:ind w:left="0"/>
        <w:jc w:val="both"/>
      </w:pPr>
      <w:r>
        <w:rPr>
          <w:rFonts w:ascii="Times New Roman"/>
          <w:b w:val="false"/>
          <w:i w:val="false"/>
          <w:color w:val="000000"/>
          <w:sz w:val="28"/>
        </w:rPr>
        <w:t>
      ресурстар министрлігі</w:t>
      </w:r>
    </w:p>
    <w:bookmarkEnd w:id="164"/>
    <w:bookmarkStart w:name="z180" w:id="165"/>
    <w:p>
      <w:pPr>
        <w:spacing w:after="0"/>
        <w:ind w:left="0"/>
        <w:jc w:val="both"/>
      </w:pPr>
      <w:r>
        <w:rPr>
          <w:rFonts w:ascii="Times New Roman"/>
          <w:b w:val="false"/>
          <w:i w:val="false"/>
          <w:color w:val="000000"/>
          <w:sz w:val="28"/>
        </w:rPr>
        <w:t>
      "КЕЛІСІЛДІ"</w:t>
      </w:r>
    </w:p>
    <w:bookmarkEnd w:id="165"/>
    <w:bookmarkStart w:name="z181" w:id="166"/>
    <w:p>
      <w:pPr>
        <w:spacing w:after="0"/>
        <w:ind w:left="0"/>
        <w:jc w:val="both"/>
      </w:pPr>
      <w:r>
        <w:rPr>
          <w:rFonts w:ascii="Times New Roman"/>
          <w:b w:val="false"/>
          <w:i w:val="false"/>
          <w:color w:val="000000"/>
          <w:sz w:val="28"/>
        </w:rPr>
        <w:t>
      Қазақстан Республикасының</w:t>
      </w:r>
    </w:p>
    <w:bookmarkEnd w:id="166"/>
    <w:bookmarkStart w:name="z182" w:id="167"/>
    <w:p>
      <w:pPr>
        <w:spacing w:after="0"/>
        <w:ind w:left="0"/>
        <w:jc w:val="both"/>
      </w:pPr>
      <w:r>
        <w:rPr>
          <w:rFonts w:ascii="Times New Roman"/>
          <w:b w:val="false"/>
          <w:i w:val="false"/>
          <w:color w:val="000000"/>
          <w:sz w:val="28"/>
        </w:rPr>
        <w:t>
      Энергетика министрлігі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21 мамырдағы</w:t>
            </w:r>
            <w:r>
              <w:br/>
            </w:r>
            <w:r>
              <w:rPr>
                <w:rFonts w:ascii="Times New Roman"/>
                <w:b w:val="false"/>
                <w:i w:val="false"/>
                <w:color w:val="000000"/>
                <w:sz w:val="20"/>
              </w:rPr>
              <w:t>№ 262/НҚ Бұйрыққа</w:t>
            </w:r>
            <w:r>
              <w:br/>
            </w:r>
            <w:r>
              <w:rPr>
                <w:rFonts w:ascii="Times New Roman"/>
                <w:b w:val="false"/>
                <w:i w:val="false"/>
                <w:color w:val="000000"/>
                <w:sz w:val="20"/>
              </w:rPr>
              <w:t>1-қосымша</w:t>
            </w:r>
            <w:r>
              <w:br/>
            </w:r>
            <w:r>
              <w:rPr>
                <w:rFonts w:ascii="Times New Roman"/>
                <w:b w:val="false"/>
                <w:i w:val="false"/>
                <w:color w:val="000000"/>
                <w:sz w:val="20"/>
              </w:rPr>
              <w:t>Әкімшілік органдардың</w:t>
            </w:r>
            <w:r>
              <w:br/>
            </w:r>
            <w:r>
              <w:rPr>
                <w:rFonts w:ascii="Times New Roman"/>
                <w:b w:val="false"/>
                <w:i w:val="false"/>
                <w:color w:val="000000"/>
                <w:sz w:val="20"/>
              </w:rPr>
              <w:t>байланыс орталықтарының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үлгілік талаптарға</w:t>
            </w:r>
            <w:r>
              <w:br/>
            </w:r>
            <w:r>
              <w:rPr>
                <w:rFonts w:ascii="Times New Roman"/>
                <w:b w:val="false"/>
                <w:i w:val="false"/>
                <w:color w:val="000000"/>
                <w:sz w:val="20"/>
              </w:rPr>
              <w:t>1-қосымша</w:t>
            </w:r>
          </w:p>
        </w:tc>
      </w:tr>
    </w:tbl>
    <w:bookmarkStart w:name="z184" w:id="168"/>
    <w:p>
      <w:pPr>
        <w:spacing w:after="0"/>
        <w:ind w:left="0"/>
        <w:jc w:val="left"/>
      </w:pPr>
      <w:r>
        <w:rPr>
          <w:rFonts w:ascii="Times New Roman"/>
          <w:b/>
          <w:i w:val="false"/>
          <w:color w:val="000000"/>
        </w:rPr>
        <w:t xml:space="preserve"> Жергілікті атқарушы органның байланыс орталығының цифрлық жүйесінде міндетті түрде толтырылу үшін деректер тізбесі мен оның форматы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форматы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9"/>
          <w:p>
            <w:pPr>
              <w:spacing w:after="20"/>
              <w:ind w:left="20"/>
              <w:jc w:val="both"/>
            </w:pPr>
            <w:r>
              <w:rPr>
                <w:rFonts w:ascii="Times New Roman"/>
                <w:b w:val="false"/>
                <w:i w:val="false"/>
                <w:color w:val="000000"/>
                <w:sz w:val="20"/>
              </w:rPr>
              <w:t>
Жолданым</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ға</w:t>
            </w:r>
          </w:p>
          <w:p>
            <w:pPr>
              <w:spacing w:after="20"/>
              <w:ind w:left="20"/>
              <w:jc w:val="both"/>
            </w:pPr>
            <w:r>
              <w:rPr>
                <w:rFonts w:ascii="Times New Roman"/>
                <w:b w:val="false"/>
                <w:i w:val="false"/>
                <w:color w:val="000000"/>
                <w:sz w:val="20"/>
              </w:rPr>
              <w:t>
қатысты деректер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метадеректері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қоңырауға жауап беруді күту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бірегей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берілген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тіркелген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берілген байланыс желісі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жіберген өңір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жіберген аудан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мәртебесі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Жолданым</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ды </w:t>
            </w:r>
          </w:p>
          <w:p>
            <w:pPr>
              <w:spacing w:after="20"/>
              <w:ind w:left="20"/>
              <w:jc w:val="both"/>
            </w:pPr>
            <w:r>
              <w:rPr>
                <w:rFonts w:ascii="Times New Roman"/>
                <w:b w:val="false"/>
                <w:i w:val="false"/>
                <w:color w:val="000000"/>
                <w:sz w:val="20"/>
              </w:rPr>
              <w:t>
өңдеу тарихы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 бастау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жабу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тағайындау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ұйымдардың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ұйымның және оның құрылымдық бөлімшесінің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ұйымның сұрау салу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сатыларының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Маңыздылық деңгейінің өзгеруі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қайта қарау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мазмұны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Маңыздылық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байланыс орталығының цифрлық жүйесінде толтыруға арналған көретілетін қызметтердің сыныптауышына сәйкес жолданым сыныбы (аясы)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байланыс орталығының цифрлық жүйесінде толтыруға арналған көретілетін қызметтердің сыныптауышына сәйкес жолданым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бағдарламаға/бастамаға байланыстылығы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"Жалпылама мәселе" белгісінің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мәтіні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файлдар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файлдар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тональдығы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жағымды/жағымсыз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мәтіні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өтуінің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5 балдық шкала бойынша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бойынша шағым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бойынша шағымдар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Контекстік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қабылданбаған жолданымдар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жолданымдар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осы тақырып бойынша мерзімі өткен жолданымдар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форматы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қатысты деректер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метадеректері*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телефон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жолданымдарының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жолданымдар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бойынша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жолданымдар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 жолданымдар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берілген жауаптар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жолданымдарға жауап берудің орташа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белсенділік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жолданым жіберу желілерінің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жағдайда, қоғамдық шағымдардың саны (әлеуметтік желілер/БАҚ)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bl>
    <w:bookmarkStart w:name="z189" w:id="171"/>
    <w:p>
      <w:pPr>
        <w:spacing w:after="0"/>
        <w:ind w:left="0"/>
        <w:jc w:val="both"/>
      </w:pPr>
      <w:r>
        <w:rPr>
          <w:rFonts w:ascii="Times New Roman"/>
          <w:b w:val="false"/>
          <w:i w:val="false"/>
          <w:color w:val="000000"/>
          <w:sz w:val="28"/>
        </w:rPr>
        <w:t>
      *"Өтініш берушінің метадеректері" тармақшасынан бір нақты деректерді міндетті түрде толтыру керек.</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форматы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Операторға қатысты деректер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метадеректері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құрылымдық бөлімшесінің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лауазымға тағайындалған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жүктеме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аймағы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(мысал ретінде: сертификаттар)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жұмыс орындары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ай ішінде орындауға қабылданған жолданымдар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ай ішінде өңделген жолданымдар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орташа өңдеу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жолданымдар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Эскалация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өзара іс-қимыл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5 балдық шкала бойынша орташа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берушілерден келіп түскен шағымдар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берушілерден келіп түскен алғыстар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форматы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 қатысты деректер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метадеректері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жұмысына жетекшілік ететін мекеменің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кезеңі (шартқа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 - күні, айы,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жүктеме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ай ішінде орындауға қабылданған жолданымдар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ай ішінде өңделген жолданымдар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орташа өңдеу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жолданымдар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5 балдық шкала бойынша орташа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берушілерден келіп түскен шағымдар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берушілерден келіп түскен алғыстар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21 мамырдағы</w:t>
            </w:r>
            <w:r>
              <w:br/>
            </w:r>
            <w:r>
              <w:rPr>
                <w:rFonts w:ascii="Times New Roman"/>
                <w:b w:val="false"/>
                <w:i w:val="false"/>
                <w:color w:val="000000"/>
                <w:sz w:val="20"/>
              </w:rPr>
              <w:t>№ 262/НҚ Бұйрыққа</w:t>
            </w:r>
            <w:r>
              <w:br/>
            </w:r>
            <w:r>
              <w:rPr>
                <w:rFonts w:ascii="Times New Roman"/>
                <w:b w:val="false"/>
                <w:i w:val="false"/>
                <w:color w:val="000000"/>
                <w:sz w:val="20"/>
              </w:rPr>
              <w:t>2-қосымша</w:t>
            </w:r>
            <w:r>
              <w:br/>
            </w:r>
            <w:r>
              <w:rPr>
                <w:rFonts w:ascii="Times New Roman"/>
                <w:b w:val="false"/>
                <w:i w:val="false"/>
                <w:color w:val="000000"/>
                <w:sz w:val="20"/>
              </w:rPr>
              <w:t>Әкімшілік органдардың</w:t>
            </w:r>
            <w:r>
              <w:br/>
            </w:r>
            <w:r>
              <w:rPr>
                <w:rFonts w:ascii="Times New Roman"/>
                <w:b w:val="false"/>
                <w:i w:val="false"/>
                <w:color w:val="000000"/>
                <w:sz w:val="20"/>
              </w:rPr>
              <w:t>байланыс орталықтарының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үлгілік талаптарға</w:t>
            </w:r>
            <w:r>
              <w:br/>
            </w:r>
            <w:r>
              <w:rPr>
                <w:rFonts w:ascii="Times New Roman"/>
                <w:b w:val="false"/>
                <w:i w:val="false"/>
                <w:color w:val="000000"/>
                <w:sz w:val="20"/>
              </w:rPr>
              <w:t>2-қосымша</w:t>
            </w:r>
          </w:p>
        </w:tc>
      </w:tr>
    </w:tbl>
    <w:bookmarkStart w:name="z191" w:id="172"/>
    <w:p>
      <w:pPr>
        <w:spacing w:after="0"/>
        <w:ind w:left="0"/>
        <w:jc w:val="left"/>
      </w:pPr>
      <w:r>
        <w:rPr>
          <w:rFonts w:ascii="Times New Roman"/>
          <w:b/>
          <w:i w:val="false"/>
          <w:color w:val="000000"/>
        </w:rPr>
        <w:t xml:space="preserve"> Жергілікті атқарушы органының байланыс орталығының мобильдік қосымшасы (бұдан әрі – мобильдік қосымша) цифрлық сервистерінің сипаттамасы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және авторландыру талаптары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қосымшада пайдаланушыны тіркеу және авторландыруда телефон нөмірді растау үшін тіркелетін абоненттің телефон нөміріне SMS-хабарлама жіберу арқылы жүзеге асырылады.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қосымшаның функционалы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3"/>
          <w:p>
            <w:pPr>
              <w:spacing w:after="20"/>
              <w:ind w:left="20"/>
              <w:jc w:val="both"/>
            </w:pPr>
            <w:r>
              <w:rPr>
                <w:rFonts w:ascii="Times New Roman"/>
                <w:b w:val="false"/>
                <w:i w:val="false"/>
                <w:color w:val="000000"/>
                <w:sz w:val="20"/>
              </w:rPr>
              <w:t>
Мобильдік қосымша мынадай мүмкіндіктерді қамтамасыз етеді:</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жергілікті атқарушы органының байланыс орталығына жолданым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жолданым бойынша өтініш берушіге арналған бақылау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жедел қызметтерге (медициналық, құқық қорғау, өрт сөндіру және авариялық) тиісті цифрлық жүйелермен интеграция арқылы жолданымды қайта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хабарламалар нысанында жүзеге асырылатын халықты алдын ала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 кезінде халықты жедел ескерту;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халықтың қоғамдық бастамаларға және дауыс берулерге қатысуы;</w:t>
            </w:r>
          </w:p>
          <w:p>
            <w:pPr>
              <w:spacing w:after="20"/>
              <w:ind w:left="20"/>
              <w:jc w:val="both"/>
            </w:pPr>
            <w:r>
              <w:rPr>
                <w:rFonts w:ascii="Times New Roman"/>
                <w:b w:val="false"/>
                <w:i w:val="false"/>
                <w:color w:val="000000"/>
                <w:sz w:val="20"/>
              </w:rPr>
              <w:t>
7) сұрау салу мен жауаптардың тарихын көру мүмкіндігі бар жеке кабинеттің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4"/>
          <w:p>
            <w:pPr>
              <w:spacing w:after="20"/>
              <w:ind w:left="20"/>
              <w:jc w:val="both"/>
            </w:pPr>
            <w:r>
              <w:rPr>
                <w:rFonts w:ascii="Times New Roman"/>
                <w:b w:val="false"/>
                <w:i w:val="false"/>
                <w:color w:val="000000"/>
                <w:sz w:val="20"/>
              </w:rPr>
              <w:t>
Мобильдік қосымша арқылы жолданым жіберген кезде мынадай функционалдық мүмкіндіктер ұсынылады:</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жолданым мәтінін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геолокациясын автоматты түрде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пайдаланушының жеке деректерін (Т.А.Ә. және (немесе) телефон нөмірі)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 орнының мекенжайын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фото- және бейнематериалдарды қоса беру;</w:t>
            </w:r>
          </w:p>
          <w:p>
            <w:pPr>
              <w:spacing w:after="20"/>
              <w:ind w:left="20"/>
              <w:jc w:val="both"/>
            </w:pPr>
            <w:r>
              <w:rPr>
                <w:rFonts w:ascii="Times New Roman"/>
                <w:b w:val="false"/>
                <w:i w:val="false"/>
                <w:color w:val="000000"/>
                <w:sz w:val="20"/>
              </w:rPr>
              <w:t>
6) автоматты түрде тиісті қызметке бағыттау.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бойынша бақылау және өзара іс-қимыл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5"/>
          <w:p>
            <w:pPr>
              <w:spacing w:after="20"/>
              <w:ind w:left="20"/>
              <w:jc w:val="both"/>
            </w:pPr>
            <w:r>
              <w:rPr>
                <w:rFonts w:ascii="Times New Roman"/>
                <w:b w:val="false"/>
                <w:i w:val="false"/>
                <w:color w:val="000000"/>
                <w:sz w:val="20"/>
              </w:rPr>
              <w:t>
Жолданым бойынша өтініш берушіге арналған бақылауды және өзара іс-қимылды жүзеге асыру үшін мобильдік қосымша мынадай мүмкіндіктерді қарастырады:</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жолданым бойынша оператормен/орындаушымен чаттың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жолданымның орындалу мәртебесінің өзгеруі туралы хабарламалар;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жолданымның орындалу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орындалған жолданымды қайта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жолданымның орындалу мерзімін көрсету;</w:t>
            </w:r>
          </w:p>
          <w:p>
            <w:pPr>
              <w:spacing w:after="20"/>
              <w:ind w:left="20"/>
              <w:jc w:val="both"/>
            </w:pPr>
            <w:r>
              <w:rPr>
                <w:rFonts w:ascii="Times New Roman"/>
                <w:b w:val="false"/>
                <w:i w:val="false"/>
                <w:color w:val="000000"/>
                <w:sz w:val="20"/>
              </w:rPr>
              <w:t>
6) өзара іс-қимыл тарихын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қызметтерге жолданымды қайта бағыттау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6"/>
          <w:p>
            <w:pPr>
              <w:spacing w:after="20"/>
              <w:ind w:left="20"/>
              <w:jc w:val="both"/>
            </w:pPr>
            <w:r>
              <w:rPr>
                <w:rFonts w:ascii="Times New Roman"/>
                <w:b w:val="false"/>
                <w:i w:val="false"/>
                <w:color w:val="000000"/>
                <w:sz w:val="20"/>
              </w:rPr>
              <w:t>
Мобильдік қосымша жедел қызметтерге (медициналық, құқық қорғау, өрт сөндіру және авариялық) тиісті цифрлық жүйелермен интеграция арқылы жолданымды ары қарай жолдау мүмкіндігін береді және келесі деректерді жедел қызметтерге жіберуді қамтамасыз етеді:</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мәтіні;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автоматты түрде анықталған геолокациясы;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пайдаланушының жеке деректері (аты-жөні және (немесе) телефон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 орнының мекенжайы;</w:t>
            </w:r>
          </w:p>
          <w:p>
            <w:pPr>
              <w:spacing w:after="20"/>
              <w:ind w:left="20"/>
              <w:jc w:val="both"/>
            </w:pPr>
            <w:r>
              <w:rPr>
                <w:rFonts w:ascii="Times New Roman"/>
                <w:b w:val="false"/>
                <w:i w:val="false"/>
                <w:color w:val="000000"/>
                <w:sz w:val="20"/>
              </w:rPr>
              <w:t>
5) қоса берілген фото- және бейнематериалдар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алдын ала хабардар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7"/>
          <w:p>
            <w:pPr>
              <w:spacing w:after="20"/>
              <w:ind w:left="20"/>
              <w:jc w:val="both"/>
            </w:pPr>
            <w:r>
              <w:rPr>
                <w:rFonts w:ascii="Times New Roman"/>
                <w:b w:val="false"/>
                <w:i w:val="false"/>
                <w:color w:val="000000"/>
                <w:sz w:val="20"/>
              </w:rPr>
              <w:t>
Халықты алдын ала хабардар ету хабарлама нысанында жүзеге асырылады.</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 жоспарлы және авариялық жұмыстар, қоғамдық іс-шаралар туралы ескертпе хабарламалар арқылы хабардар етіледі, сондай-ақ олардың архивіне қол жеткізе алады.</w:t>
            </w:r>
          </w:p>
          <w:p>
            <w:pPr>
              <w:spacing w:after="20"/>
              <w:ind w:left="20"/>
              <w:jc w:val="both"/>
            </w:pPr>
            <w:r>
              <w:rPr>
                <w:rFonts w:ascii="Times New Roman"/>
                <w:b w:val="false"/>
                <w:i w:val="false"/>
                <w:color w:val="000000"/>
                <w:sz w:val="20"/>
              </w:rPr>
              <w:t>
Пайдаланушы аумақтық белгі (аудан, орналасқан жері) және тақырыптық санатына қарай хабарламаларды алудың қосымша жеке баптауларын анықтай 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жедел ескерту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қосымша көптеп хабарламаларды таратуды, іс-әрекеттер жөнінде нұсқаулар беруді, уақытша орналастыру пункттерінің, жасырыну орындарының және медициналық пункттердің картасын көрсетуді, сондай-ақ жедел қызметтердің байланыс деректерін ұсынуды қамтамасыз ететін төтенше жағдайларда халықты жедел хабарландыру модулін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бастамаларға және дауыс берулерге қатысуы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қосымша аумақтарды абаттандыру және қалалық инфрақұрылымды дамыту басымдықтарын анықтау сияқты мәселелерді қоса алғанда, сауалнамаларға, жергілікті атқарушы органдардың бастамаларына қатысуға және ұсыныстар енгізуге мүмкіндік бере отырып, халыққа қоғамдық бастамаларға және дауыс берулерге қатысуға жағдай жасайды.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жеке кабинеті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қосымша жолданымдар тарихы, мәртебесі мен талдаулар көрсетілген, жеке деректерді басқару, хабарламаларды баптау, интерфейс тілін таңдау (қазақ/орыс) және бірнеше мекенжайды (тұрғылықты орны, жұмыс орны) қосу мүмкіндігі бар пайдаланушының жеке кабинетін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21 мамырдағы</w:t>
            </w:r>
            <w:r>
              <w:br/>
            </w:r>
            <w:r>
              <w:rPr>
                <w:rFonts w:ascii="Times New Roman"/>
                <w:b w:val="false"/>
                <w:i w:val="false"/>
                <w:color w:val="000000"/>
                <w:sz w:val="20"/>
              </w:rPr>
              <w:t>№ 262/НҚ Бұйрыққа</w:t>
            </w:r>
            <w:r>
              <w:br/>
            </w:r>
            <w:r>
              <w:rPr>
                <w:rFonts w:ascii="Times New Roman"/>
                <w:b w:val="false"/>
                <w:i w:val="false"/>
                <w:color w:val="000000"/>
                <w:sz w:val="20"/>
              </w:rPr>
              <w:t>3-қосымша</w:t>
            </w:r>
            <w:r>
              <w:br/>
            </w:r>
            <w:r>
              <w:rPr>
                <w:rFonts w:ascii="Times New Roman"/>
                <w:b w:val="false"/>
                <w:i w:val="false"/>
                <w:color w:val="000000"/>
                <w:sz w:val="20"/>
              </w:rPr>
              <w:t>Әкімшілік органдардың</w:t>
            </w:r>
            <w:r>
              <w:br/>
            </w:r>
            <w:r>
              <w:rPr>
                <w:rFonts w:ascii="Times New Roman"/>
                <w:b w:val="false"/>
                <w:i w:val="false"/>
                <w:color w:val="000000"/>
                <w:sz w:val="20"/>
              </w:rPr>
              <w:t>байланыс орталықтарының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үлгілік талаптарға</w:t>
            </w:r>
            <w:r>
              <w:br/>
            </w:r>
            <w:r>
              <w:rPr>
                <w:rFonts w:ascii="Times New Roman"/>
                <w:b w:val="false"/>
                <w:i w:val="false"/>
                <w:color w:val="000000"/>
                <w:sz w:val="20"/>
              </w:rPr>
              <w:t>3-қосымша</w:t>
            </w:r>
          </w:p>
        </w:tc>
      </w:tr>
    </w:tbl>
    <w:bookmarkStart w:name="z219" w:id="178"/>
    <w:p>
      <w:pPr>
        <w:spacing w:after="0"/>
        <w:ind w:left="0"/>
        <w:jc w:val="left"/>
      </w:pPr>
      <w:r>
        <w:rPr>
          <w:rFonts w:ascii="Times New Roman"/>
          <w:b/>
          <w:i w:val="false"/>
          <w:color w:val="000000"/>
        </w:rPr>
        <w:t xml:space="preserve"> Әкімшілік органдардың байланыс орталықтары жұмысы тиімділігінің негізгі көрсеткіштері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немесе сапалық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мәзірді тыңдағаннан кейін клиент телефон байланыс арналары арқылы хабарласқан кездегі күту уақыты, белгілі бір кезең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ақпарат берудің дәлдігі, толықтығы, сондай-ақ контактіні жабу және клиент мәселесін шешу үшін қажетті рәсімдердің, қадамдардың орындалуы сақталған қарым-қатынастардың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қанағаттану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белгілі бір кезеңдегі бастапқы жүгіну кезінде шешілген клиенттердің өтініштерінің үлесі (Ферст Колл/Контакт Резолюшн (First Call/Contact Resolution)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жауабына дейін клиент үзген, үзіліп қалған қоңыраулардың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21 мамырдағы</w:t>
            </w:r>
            <w:r>
              <w:br/>
            </w:r>
            <w:r>
              <w:rPr>
                <w:rFonts w:ascii="Times New Roman"/>
                <w:b w:val="false"/>
                <w:i w:val="false"/>
                <w:color w:val="000000"/>
                <w:sz w:val="20"/>
              </w:rPr>
              <w:t>№ 262/НҚ Бұйрыққа</w:t>
            </w:r>
            <w:r>
              <w:br/>
            </w:r>
            <w:r>
              <w:rPr>
                <w:rFonts w:ascii="Times New Roman"/>
                <w:b w:val="false"/>
                <w:i w:val="false"/>
                <w:color w:val="000000"/>
                <w:sz w:val="20"/>
              </w:rPr>
              <w:t>4-қосымша</w:t>
            </w:r>
            <w:r>
              <w:br/>
            </w:r>
            <w:r>
              <w:rPr>
                <w:rFonts w:ascii="Times New Roman"/>
                <w:b w:val="false"/>
                <w:i w:val="false"/>
                <w:color w:val="000000"/>
                <w:sz w:val="20"/>
              </w:rPr>
              <w:t>Әкімшілік органдардың</w:t>
            </w:r>
            <w:r>
              <w:br/>
            </w:r>
            <w:r>
              <w:rPr>
                <w:rFonts w:ascii="Times New Roman"/>
                <w:b w:val="false"/>
                <w:i w:val="false"/>
                <w:color w:val="000000"/>
                <w:sz w:val="20"/>
              </w:rPr>
              <w:t>байланыс орталықтарының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үлгілік талаптарға</w:t>
            </w:r>
            <w:r>
              <w:br/>
            </w:r>
            <w:r>
              <w:rPr>
                <w:rFonts w:ascii="Times New Roman"/>
                <w:b w:val="false"/>
                <w:i w:val="false"/>
                <w:color w:val="000000"/>
                <w:sz w:val="20"/>
              </w:rPr>
              <w:t>4-қосымша</w:t>
            </w:r>
          </w:p>
        </w:tc>
      </w:tr>
    </w:tbl>
    <w:bookmarkStart w:name="z221" w:id="179"/>
    <w:p>
      <w:pPr>
        <w:spacing w:after="0"/>
        <w:ind w:left="0"/>
        <w:jc w:val="left"/>
      </w:pPr>
      <w:r>
        <w:rPr>
          <w:rFonts w:ascii="Times New Roman"/>
          <w:b/>
          <w:i w:val="false"/>
          <w:color w:val="000000"/>
        </w:rPr>
        <w:t xml:space="preserve"> Жергілікті атқарушы органның байланыс орталығының цифрлық жүйесінде толтыруға арналған көретілетін қызметтердің сыныптауышы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Маңыздылық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сағат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әкімдіктер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Әуежай-вокзалдар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құзыретіне кірмейді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мәселелері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Порталдардың, сайттардың, қосымшалардың жұмысқа қабілеттілігі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иелерінің кооперативі/Мүлік иелерінің бірлестігі/Лифт шаруашылықтары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байланыстар пәтер иелерінің кооперативі / мүлік иелерінің бірлестігі /лифт шаруашылықтары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иелерінің кооперативін орналастыру / мүлік иелерінің бірлестігі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мәселелері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иелерінің кооперативіне / мүлік иелерінің бірлестігіне шағымдар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аумақтарын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аумақтарын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(ауыл шаруашылығы, үй, экзотикалық)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хайуанаттар бағында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сервис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чиптеу, вакцинациялау,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қатыгездік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өлекселерін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(мысықтарды, иттерді)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Бейнебақылаудың жұмысқа қабілеттілігі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және жөңдеу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Митингтер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рәмізді (ту, елтаңба)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Порталдардың, сайттардың, қосымшалардың жұмысқа қабілеттілігі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клубтарының мәселелері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бар ыстық-суық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 тот басқан, лас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сумен жабдықтаудың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Ыстық-суық сумен жабдықтаудың іркілістері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есепке алу аспаптарының көрсеткіштерін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ағып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қысымының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екпіні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судың орнына суық су және керісінше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санының өзгеруі туралы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сору қажеттілігі (мысалы: көп пәтерлі тұрғын үйдің жертөлесі)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таусылып барады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дұрыс пайдаланбау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желілеріне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Жағажайды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өзендерді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нысандарды салу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бастамалары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айдындары мен сырғанақтар (орнату/жөндеу)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атауларын қайта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өткелін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тұрақтары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жұмыстардан кейін қалпына келтіру (аршу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жолдың жабылуы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тротуарлардың жабындарының зақымдануы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 семафорлар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кептелісі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адамдардың саны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 құжаты түбіртегінің мекенжайын ауыстыру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ауысуы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абонентке жеткізілмеген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есептеу бойынша түсініктеме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төлемдері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тұрғын үйді төлеу бойынша атаулы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дейінгі жастарға жалға берілетін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жәрдемақылар, әлеуметтік және зейнетақы төлемдері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үстіне шағым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тұрғын үй компаниясы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мәселелері бойынша жолданымдар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азық-түліктердің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заттардың бағасын көтеру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иесіз тозығы жеткен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жарнаманы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қасбетіндегі жарнама маңдайшасы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салушыларға қатысты шағым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және сәндік құрылым кедергі келтіреді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 мәселесі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Белгілердегі, маңдайшалардағы қателер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объектіні ысыру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конструкцияның құлау қаупі (қайта жөңдеу)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мәселелері бойынша жолданымдар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мәселелері бойынша жолданымдар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салынған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жедел медициналық жәрдемді шақыру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Амбулаториялық-дәрі-дәрмекпен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препараттарға жоғары бағалар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Қоңырауларға жауап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ақылы қызметтер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ұйымға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қалпына келтіру (ағаштарды, бұталарды тәждеу)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ағаш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шабу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құлау қаупі (кесу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қураған ағаштарды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 орнату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кәріздің ағуы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қызметтердің бірыңғай байланыс орталығы жұмысының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қызметтердің бірыңғай байланыс орталығының операторларына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Порталдардың, сайттардың, қосымшалардың жұмысқа қабілеттілігі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люк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 жүргізу кезінде кәріз құдықтарын нығыздау (қолжетімділік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Стандартқа сай емес кәріз құдығы (люк)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стандартты емес қақпағы (люк) ( діріл, қағу)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(люктің) қақпағы ашық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негізінің істен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 жүргізу кезінде (тоқсан ішінде) құдықтың қақпағы, негізі сынған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 (шатыр)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шатыр жабынын (шатырын)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төбесінде люк ашық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үй (әлеуметтік жағынан осал тұрғындар)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Лифтті шақыру батырмасын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жарығын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есіктерін жабу жүйесінің жұмысқа қабілеттілігін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Адаммен лифт кептеліп қалды, есіктер ашылмайды (эвакуация)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серпіліспен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жұмыс істемейді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Адаммен бірге лифттің шахтаға құлауы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лифттің шахтаға құлауы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Көтеру/түсіру кезінде бөгде 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алаңын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және мектепке дейінгі мекемелердегі қоғамдық тамақтандыру жұмысына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қызметкерлеріне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материалдарының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 мәселесі бойынша (мектепке дейінгі мекемеге)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әрекеті/әрекетсіздігі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қызметкерлеріне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және/немесе құқық қорғау органдарының лауазымды адамдарына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ақпарат беруші жұмыс істемейді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Велобайк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сызбасын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 және валидатор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тақта жұмыс істемейді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аралығын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режимін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 қайта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толуы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Пеш-кондиционер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көліктің жұмысына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Аялдамадан өтіп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санитарлық және техникалық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Фандомат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тіректер, бордюрлер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Қоршауды/бордюрді қалпына келтіру және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Бордюрлерді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аумақтарын заңсыз қоршау (кіру,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кезінде аумақтарды қоршаудың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алып қою бойынша тұрғын үйлерді бұзу кезінде қоршаудың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объектінің қоршауының құлауы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тазалау кезінде қоршаулардың, тіреулердің, бордюрлердің зақымдануы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Әрекетсіз тұрған бағананы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үйге орнату/жөндеу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 орнату/жөндеу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объектісінде орнату/жөндеу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скверлер, аллеялар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дәретханаларды (биодәретхананы) орнату/қалпына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Саябақты, скверді, аллеяны жою (саябақ аумағын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сквер, аллея салу (саябақ аймағын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арналған мамандандырылған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сору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сору (жеке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тастарды төгу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иістер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Калдықтардың иісі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құдығынан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тәртіп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түнгі уақытында құрылыс жұмыстары жүргізілуде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 иттерді қарғыбаусыз серуендету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жерді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ұрлық, материалдық құндылықтарды ұрлау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адамдардың тұрғындардың тыныштығын бұзуы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ауласынан иесіз қалған автокөлікті алып тастау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байланысты қылмыстар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аумақтарды өз бетінше басып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Ұйықтап жатқан адам (үйсіз адам, алкогольдік немесе есірткілік масаңдық)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инновациялар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құрылымдардың құлау қаупі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крандарының құлау қаупі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Ғұрыптық қызметтерге бағаны көтеру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Қоңырауларға жауап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конфессиялар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Самокатпен кедергі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Мұздың, қардың құлау қаупі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контейнерін (алаңын) орнату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жәшігін орнату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контейнерін (алаңын) тазалау және дезинфекциялау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контейнерін қайта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 өзгертуге өтініштер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кәдеге жарату үшін контейнерді тазалау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құрылыс қоқыстарын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арналған контейнерді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Жылытудың жоғары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Жылытудың төмен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трассасынан бу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жоғалуын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 бойынша мәселелер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бойынша мәселелер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жылытқышының ақауы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санының өзгеруі туралы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екпінін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(кәсіпкерлік)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ережелерін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Сауданың негізін тексеру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 орнатудың заңдылығын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Павильондарды дұрыс емес жерге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кезіндегі 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 жарық жанбайды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уақытта жарықтандыруды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жарықтандыру тіректерін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жарықтандыру бағанасын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кеткен, жыпылықтаған шамды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 жарықтандыру кабелінің үзілуі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 кеш қосылады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Кәбілдің салақтап бос жатуы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электр энергиясын ұрлау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Аулаішілік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жарықтандыру сымдары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қауіптілік деңгейлері туралы мәселелер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вокзалы, автовокзал, әуежай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Байланыс/интернет мәселелері бойынша жолданымдар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әшекейлердің құлау қаупі (қалалық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 және өзге де табиғи апаттар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Стихиялық қоқыс тастайтын жердің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қоршаған ортаға төгу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үйдің ауласындағы ағынды суларды ағызу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тіректерді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тұйықталуы, ұшқындауы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санының өзгеруі туралы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Кабілдің үзілуі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трансформаторлық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кернеудің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кабіл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салбырап тұр, ашық электр панелі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суық сумен жабдықтау электр тоғын соғады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құрылғыға заңсыз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ұрлау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байланыс деректері, жолданымдарды қарау тәртібі,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сапасына шағым (кәсіпкерлік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станция қызметкерлеріне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қағидаларын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нормаларды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bookmarkStart w:name="z222" w:id="180"/>
    <w:p>
      <w:pPr>
        <w:spacing w:after="0"/>
        <w:ind w:left="0"/>
        <w:jc w:val="both"/>
      </w:pPr>
      <w:r>
        <w:rPr>
          <w:rFonts w:ascii="Times New Roman"/>
          <w:b w:val="false"/>
          <w:i w:val="false"/>
          <w:color w:val="000000"/>
          <w:sz w:val="28"/>
        </w:rPr>
        <w:t>
      *өтініштің мазмұнына байланысты маңыздылық деңгейі артады.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21 мамырдағы</w:t>
            </w:r>
            <w:r>
              <w:br/>
            </w:r>
            <w:r>
              <w:rPr>
                <w:rFonts w:ascii="Times New Roman"/>
                <w:b w:val="false"/>
                <w:i w:val="false"/>
                <w:color w:val="000000"/>
                <w:sz w:val="20"/>
              </w:rPr>
              <w:t>№ 262/НҚ Бұйрыққа</w:t>
            </w:r>
            <w:r>
              <w:br/>
            </w:r>
            <w:r>
              <w:rPr>
                <w:rFonts w:ascii="Times New Roman"/>
                <w:b w:val="false"/>
                <w:i w:val="false"/>
                <w:color w:val="000000"/>
                <w:sz w:val="20"/>
              </w:rPr>
              <w:t>5-қосымша</w:t>
            </w:r>
            <w:r>
              <w:br/>
            </w:r>
            <w:r>
              <w:rPr>
                <w:rFonts w:ascii="Times New Roman"/>
                <w:b w:val="false"/>
                <w:i w:val="false"/>
                <w:color w:val="000000"/>
                <w:sz w:val="20"/>
              </w:rPr>
              <w:t>Әкімшілік органдардың</w:t>
            </w:r>
            <w:r>
              <w:br/>
            </w:r>
            <w:r>
              <w:rPr>
                <w:rFonts w:ascii="Times New Roman"/>
                <w:b w:val="false"/>
                <w:i w:val="false"/>
                <w:color w:val="000000"/>
                <w:sz w:val="20"/>
              </w:rPr>
              <w:t>байланыс орталықтарының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үлгілік талаптарға</w:t>
            </w:r>
            <w:r>
              <w:br/>
            </w:r>
            <w:r>
              <w:rPr>
                <w:rFonts w:ascii="Times New Roman"/>
                <w:b w:val="false"/>
                <w:i w:val="false"/>
                <w:color w:val="000000"/>
                <w:sz w:val="20"/>
              </w:rPr>
              <w:t>5-қосымша</w:t>
            </w:r>
          </w:p>
        </w:tc>
      </w:tr>
    </w:tbl>
    <w:bookmarkStart w:name="z224" w:id="181"/>
    <w:p>
      <w:pPr>
        <w:spacing w:after="0"/>
        <w:ind w:left="0"/>
        <w:jc w:val="left"/>
      </w:pPr>
      <w:r>
        <w:rPr>
          <w:rFonts w:ascii="Times New Roman"/>
          <w:b/>
          <w:i w:val="false"/>
          <w:color w:val="000000"/>
        </w:rPr>
        <w:t xml:space="preserve"> Жергілікті атқарушы органның байланыс орталығынның цифрлық жүйесінде толтыруға арналған маңыздылық деңгейлері, түрлері және мәртебелері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маңыздылығы деңгейінің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тікелей немесе ықтимал қауіп төндіретін немесе қоғам үшін елеулі қатер тудыратын жолданымдар. Жауапты мекемелердің орындау мерзімі – дереу, 24 (жиырма төрт) сағатқа дейін, ұзарту мүмкіндігі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шешімді қажет ететін, бірақ адам өмірі мен денсаулығына тікелей қатер төндірмейтін және қоғам үшін елеулі қауіптілік тудырмайтын жолданымдар. Жауапты қызметтердің орындау мерзімін жергілікті атқарушы орган айқындайды, бірақ 72 (жеті жүз екі) сағаттан аспауы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шешімді қажет етпейтін және адам өмірі мен денсаулығына қауіп тудырмайтын немесе қоғамдық қатермен байланысты емес жолданымдар. Жауапты қызметтердің орындау мерзімін жергілікті атқарушы орган айқындайды, бірақ 10 (он) күннен аспауы керек.</w:t>
            </w:r>
          </w:p>
        </w:tc>
      </w:tr>
    </w:tbl>
    <w:bookmarkStart w:name="z225" w:id="182"/>
    <w:p>
      <w:pPr>
        <w:spacing w:after="0"/>
        <w:ind w:left="0"/>
        <w:jc w:val="both"/>
      </w:pPr>
      <w:r>
        <w:rPr>
          <w:rFonts w:ascii="Times New Roman"/>
          <w:b w:val="false"/>
          <w:i w:val="false"/>
          <w:color w:val="000000"/>
          <w:sz w:val="28"/>
        </w:rPr>
        <w:t>
      *қажет болған жағдайда эвакуация жүргізілуі, аумақтың қоршалуы, уақытша қоршау немесе ескерту ленталарының орнатылуы, сондай-ақ адам өміріне және/немесе денсаулығына қатерді жою бойынша қажетті шаралар қабылдануы керек</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түрінің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ақпарат беру мақсатын көздейтін жолданым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оқиға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ақау немесе жағдай туындаған кезде жауапты мекеменің араласуын қажет ететін жолданым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өмір сүруін жақсарту бойынша идея, ұсыным немесе ұсыныс қамтитын жолданым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сапасына наразылық білдіретін жолданым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 туралы клиенттің оң пікірін білдіретін жолданым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мәртебесінің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цифрлық жүйеде тіркелді және бірегей идентификациялық нөмір тағайындалды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жүйеде тіркелді және одан әрі өңдеу үшін нақты жауапты мекемеге немесе жауапты мекемелер тобына жіберілді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тағайындауға қайтарылды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тағайындалған жауапты қызмет оны құзыреттілік бойынша басқа жауапты қызметке қайта тағайындау үшін қайтарды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басқа жауапты қызметке қайта тағайындалды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 жолданымды онымен жұмыс істеу үшін қабылдады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жеткен немесе қосымша шаралар қажет емес, оның ішінде мәселені шеше алмаған жағдайлардағы жолданым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21 мамырдағы</w:t>
            </w:r>
            <w:r>
              <w:br/>
            </w:r>
            <w:r>
              <w:rPr>
                <w:rFonts w:ascii="Times New Roman"/>
                <w:b w:val="false"/>
                <w:i w:val="false"/>
                <w:color w:val="000000"/>
                <w:sz w:val="20"/>
              </w:rPr>
              <w:t>№ 262/НҚ Бұйрыққа</w:t>
            </w:r>
            <w:r>
              <w:br/>
            </w:r>
            <w:r>
              <w:rPr>
                <w:rFonts w:ascii="Times New Roman"/>
                <w:b w:val="false"/>
                <w:i w:val="false"/>
                <w:color w:val="000000"/>
                <w:sz w:val="20"/>
              </w:rPr>
              <w:t>6-қосымша</w:t>
            </w:r>
            <w:r>
              <w:br/>
            </w:r>
            <w:r>
              <w:rPr>
                <w:rFonts w:ascii="Times New Roman"/>
                <w:b w:val="false"/>
                <w:i w:val="false"/>
                <w:color w:val="000000"/>
                <w:sz w:val="20"/>
              </w:rPr>
              <w:t>Әкімшілік органдардың</w:t>
            </w:r>
            <w:r>
              <w:br/>
            </w:r>
            <w:r>
              <w:rPr>
                <w:rFonts w:ascii="Times New Roman"/>
                <w:b w:val="false"/>
                <w:i w:val="false"/>
                <w:color w:val="000000"/>
                <w:sz w:val="20"/>
              </w:rPr>
              <w:t>байланыс орталықтарының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үлгілік талаптарға</w:t>
            </w:r>
            <w:r>
              <w:br/>
            </w:r>
            <w:r>
              <w:rPr>
                <w:rFonts w:ascii="Times New Roman"/>
                <w:b w:val="false"/>
                <w:i w:val="false"/>
                <w:color w:val="000000"/>
                <w:sz w:val="20"/>
              </w:rPr>
              <w:t>6-қосымша</w:t>
            </w:r>
          </w:p>
        </w:tc>
      </w:tr>
    </w:tbl>
    <w:bookmarkStart w:name="z227" w:id="183"/>
    <w:p>
      <w:pPr>
        <w:spacing w:after="0"/>
        <w:ind w:left="0"/>
        <w:jc w:val="both"/>
      </w:pPr>
      <w:r>
        <w:rPr>
          <w:rFonts w:ascii="Times New Roman"/>
          <w:b w:val="false"/>
          <w:i w:val="false"/>
          <w:color w:val="000000"/>
          <w:sz w:val="28"/>
        </w:rPr>
        <w:t>
      Ұсынылады: Қазақстан Республикасы Жасанды интеллект және цифрлық даму министрлігінің "Мемлекеттік қызметтер комитеті" республикалық мемлекеттік мекемесіне</w:t>
      </w:r>
    </w:p>
    <w:bookmarkEnd w:id="183"/>
    <w:bookmarkStart w:name="z228" w:id="184"/>
    <w:p>
      <w:pPr>
        <w:spacing w:after="0"/>
        <w:ind w:left="0"/>
        <w:jc w:val="both"/>
      </w:pPr>
      <w:r>
        <w:rPr>
          <w:rFonts w:ascii="Times New Roman"/>
          <w:b w:val="false"/>
          <w:i w:val="false"/>
          <w:color w:val="000000"/>
          <w:sz w:val="28"/>
        </w:rPr>
        <w:t>
      Өтеусіз негізде әкімшілік деректерді жинауға арналған нысан интернет-ресурста: https://www.gov.kz/memleket/entities/mdai орналастырылған</w:t>
      </w:r>
    </w:p>
    <w:bookmarkEnd w:id="184"/>
    <w:bookmarkStart w:name="z229" w:id="185"/>
    <w:p>
      <w:pPr>
        <w:spacing w:after="0"/>
        <w:ind w:left="0"/>
        <w:jc w:val="both"/>
      </w:pPr>
      <w:r>
        <w:rPr>
          <w:rFonts w:ascii="Times New Roman"/>
          <w:b w:val="false"/>
          <w:i w:val="false"/>
          <w:color w:val="000000"/>
          <w:sz w:val="28"/>
        </w:rPr>
        <w:t>
      Әкімшілік деректер нысанының атауы: Байланыс орталығының қызметі туралы есеп</w:t>
      </w:r>
    </w:p>
    <w:bookmarkEnd w:id="185"/>
    <w:bookmarkStart w:name="z230" w:id="186"/>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БОҚЕ-01</w:t>
      </w:r>
    </w:p>
    <w:bookmarkEnd w:id="186"/>
    <w:bookmarkStart w:name="z231" w:id="187"/>
    <w:p>
      <w:pPr>
        <w:spacing w:after="0"/>
        <w:ind w:left="0"/>
        <w:jc w:val="both"/>
      </w:pPr>
      <w:r>
        <w:rPr>
          <w:rFonts w:ascii="Times New Roman"/>
          <w:b w:val="false"/>
          <w:i w:val="false"/>
          <w:color w:val="000000"/>
          <w:sz w:val="28"/>
        </w:rPr>
        <w:t>
      Мерзімділігі: жарты жылдық</w:t>
      </w:r>
    </w:p>
    <w:bookmarkEnd w:id="187"/>
    <w:bookmarkStart w:name="z232" w:id="188"/>
    <w:p>
      <w:pPr>
        <w:spacing w:after="0"/>
        <w:ind w:left="0"/>
        <w:jc w:val="both"/>
      </w:pPr>
      <w:r>
        <w:rPr>
          <w:rFonts w:ascii="Times New Roman"/>
          <w:b w:val="false"/>
          <w:i w:val="false"/>
          <w:color w:val="000000"/>
          <w:sz w:val="28"/>
        </w:rPr>
        <w:t>
      Есепті кезең: ___ 20__ жыл</w:t>
      </w:r>
    </w:p>
    <w:bookmarkEnd w:id="188"/>
    <w:bookmarkStart w:name="z233" w:id="189"/>
    <w:p>
      <w:pPr>
        <w:spacing w:after="0"/>
        <w:ind w:left="0"/>
        <w:jc w:val="both"/>
      </w:pPr>
      <w:r>
        <w:rPr>
          <w:rFonts w:ascii="Times New Roman"/>
          <w:b w:val="false"/>
          <w:i w:val="false"/>
          <w:color w:val="000000"/>
          <w:sz w:val="28"/>
        </w:rPr>
        <w:t>
      Өтеусіз негізде әкімшілік деректерді жинауға арналған нысанды тапсыратын тұлғалар тобы: байланыс орталығы немесе колл-орталық сервистерін пайдаланатын әкімшілік органдар және байланыс орталығы немесе колл-орталық құрылымдық бөлімше болып табылатын әкімшілік органдар</w:t>
      </w:r>
    </w:p>
    <w:bookmarkEnd w:id="189"/>
    <w:bookmarkStart w:name="z234" w:id="190"/>
    <w:p>
      <w:pPr>
        <w:spacing w:after="0"/>
        <w:ind w:left="0"/>
        <w:jc w:val="both"/>
      </w:pPr>
      <w:r>
        <w:rPr>
          <w:rFonts w:ascii="Times New Roman"/>
          <w:b w:val="false"/>
          <w:i w:val="false"/>
          <w:color w:val="000000"/>
          <w:sz w:val="28"/>
        </w:rPr>
        <w:t>
      Өтеусіз негізде әкімшілік деректерді жинауға арналған нысанды тапсыру мерзімі: есепті жартыжылдықтан кейінгі айдың 15-іне дейін</w:t>
      </w:r>
    </w:p>
    <w:bookmarkEnd w:id="190"/>
    <w:bookmarkStart w:name="z235" w:id="191"/>
    <w:p>
      <w:pPr>
        <w:spacing w:after="0"/>
        <w:ind w:left="0"/>
        <w:jc w:val="both"/>
      </w:pPr>
      <w:r>
        <w:rPr>
          <w:rFonts w:ascii="Times New Roman"/>
          <w:b w:val="false"/>
          <w:i w:val="false"/>
          <w:color w:val="000000"/>
          <w:sz w:val="28"/>
        </w:rPr>
        <w:t>
      ЖСН/БИН</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36" w:id="192"/>
          <w:p>
            <w:pPr>
              <w:spacing w:after="20"/>
              <w:ind w:left="20"/>
              <w:jc w:val="both"/>
            </w:pPr>
          </w:p>
          <w:bookmarkEnd w:id="192"/>
          <w:p>
            <w:pPr>
              <w:spacing w:after="20"/>
              <w:ind w:left="20"/>
              <w:jc w:val="both"/>
            </w:pPr>
            <w:r>
              <w:drawing>
                <wp:inline distT="0" distB="0" distL="0" distR="0">
                  <wp:extent cx="6553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532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37" w:id="193"/>
    <w:p>
      <w:pPr>
        <w:spacing w:after="0"/>
        <w:ind w:left="0"/>
        <w:jc w:val="both"/>
      </w:pPr>
      <w:r>
        <w:rPr>
          <w:rFonts w:ascii="Times New Roman"/>
          <w:b w:val="false"/>
          <w:i w:val="false"/>
          <w:color w:val="000000"/>
          <w:sz w:val="28"/>
        </w:rPr>
        <w:t>
      Жинау әдісі: электрондық түрде</w:t>
      </w:r>
    </w:p>
    <w:bookmarkEnd w:id="193"/>
    <w:bookmarkStart w:name="z238" w:id="194"/>
    <w:p>
      <w:pPr>
        <w:spacing w:after="0"/>
        <w:ind w:left="0"/>
        <w:jc w:val="both"/>
      </w:pPr>
      <w:r>
        <w:rPr>
          <w:rFonts w:ascii="Times New Roman"/>
          <w:b w:val="false"/>
          <w:i w:val="false"/>
          <w:color w:val="000000"/>
          <w:sz w:val="28"/>
        </w:rPr>
        <w:t>
      Байланыс орталығының қызметі бойынша есеп</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жұмысын бастау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Әкімшілік-аймақтық объектілер сыныптауышына сәйкес облыс, аудан, елді мекен және мекенжай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филиалдардың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жолданымдарды қабылдау үшін қойылатын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тізбесін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екінші желісінің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Пайдаланушылармен өзара әрекеттесу үшін пайдаланылатын байланыс 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тізбесін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штаттан тыс қызметкерлердің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операторлар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жолданымдардың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 бөлінісінде қабылданған жолданымдар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телефон байланыс арналары арқылы жүгінуі кезінде дауыстық мәзірді тыңдағаннан кейін күту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қанағаттану деңгейі, балдық шкала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Мәселесі бастапқы жүгінген кезде шешілген клиенттердің жолданымдар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Үзіліп қалған қоңыраулардың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өтінішті өңдеуінің орташа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және байланыс орталығы операторларының қызметіне расталған шағымдардың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өнімдердің болуы (болған жағдайда)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"Иә" болса бағдарламалық өнімдерді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цифрлық жүйелерімен интеграциялау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"Иә" болса цифрлық жүйелерді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сертификаттық аудиттен, сертификаттаудан өткені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 менеджерлерінің сертификаттаудан өткені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"Иә" болса –санын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сай жұмыс орнын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қосалқы орынжайлармен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қызметін реттейтін ішкі нормативтік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195"/>
    <w:p>
      <w:pPr>
        <w:spacing w:after="0"/>
        <w:ind w:left="0"/>
        <w:jc w:val="both"/>
      </w:pPr>
      <w:r>
        <w:rPr>
          <w:rFonts w:ascii="Times New Roman"/>
          <w:b w:val="false"/>
          <w:i w:val="false"/>
          <w:color w:val="000000"/>
          <w:sz w:val="28"/>
        </w:rPr>
        <w:t>
      Мекенжай бөлігі</w:t>
      </w:r>
    </w:p>
    <w:bookmarkEnd w:id="195"/>
    <w:bookmarkStart w:name="z240" w:id="196"/>
    <w:p>
      <w:pPr>
        <w:spacing w:after="0"/>
        <w:ind w:left="0"/>
        <w:jc w:val="both"/>
      </w:pPr>
      <w:r>
        <w:rPr>
          <w:rFonts w:ascii="Times New Roman"/>
          <w:b w:val="false"/>
          <w:i w:val="false"/>
          <w:color w:val="000000"/>
          <w:sz w:val="28"/>
        </w:rPr>
        <w:t>
      Атауы____________________________________________________________</w:t>
      </w:r>
    </w:p>
    <w:bookmarkEnd w:id="196"/>
    <w:bookmarkStart w:name="z241" w:id="197"/>
    <w:p>
      <w:pPr>
        <w:spacing w:after="0"/>
        <w:ind w:left="0"/>
        <w:jc w:val="both"/>
      </w:pPr>
      <w:r>
        <w:rPr>
          <w:rFonts w:ascii="Times New Roman"/>
          <w:b w:val="false"/>
          <w:i w:val="false"/>
          <w:color w:val="000000"/>
          <w:sz w:val="28"/>
        </w:rPr>
        <w:t>
      Мекенжайы_______________________________________________________</w:t>
      </w:r>
    </w:p>
    <w:bookmarkEnd w:id="197"/>
    <w:bookmarkStart w:name="z242" w:id="198"/>
    <w:p>
      <w:pPr>
        <w:spacing w:after="0"/>
        <w:ind w:left="0"/>
        <w:jc w:val="both"/>
      </w:pPr>
      <w:r>
        <w:rPr>
          <w:rFonts w:ascii="Times New Roman"/>
          <w:b w:val="false"/>
          <w:i w:val="false"/>
          <w:color w:val="000000"/>
          <w:sz w:val="28"/>
        </w:rPr>
        <w:t>
      Телефоны_________________________________________________________</w:t>
      </w:r>
    </w:p>
    <w:bookmarkEnd w:id="198"/>
    <w:bookmarkStart w:name="z243" w:id="199"/>
    <w:p>
      <w:pPr>
        <w:spacing w:after="0"/>
        <w:ind w:left="0"/>
        <w:jc w:val="both"/>
      </w:pPr>
      <w:r>
        <w:rPr>
          <w:rFonts w:ascii="Times New Roman"/>
          <w:b w:val="false"/>
          <w:i w:val="false"/>
          <w:color w:val="000000"/>
          <w:sz w:val="28"/>
        </w:rPr>
        <w:t>
      Электрондық пошта мекенжайы______________________________________</w:t>
      </w:r>
    </w:p>
    <w:bookmarkEnd w:id="199"/>
    <w:bookmarkStart w:name="z244" w:id="200"/>
    <w:p>
      <w:pPr>
        <w:spacing w:after="0"/>
        <w:ind w:left="0"/>
        <w:jc w:val="both"/>
      </w:pPr>
      <w:r>
        <w:rPr>
          <w:rFonts w:ascii="Times New Roman"/>
          <w:b w:val="false"/>
          <w:i w:val="false"/>
          <w:color w:val="000000"/>
          <w:sz w:val="28"/>
        </w:rPr>
        <w:t>
      Орындаушы_________________________________________ _____________</w:t>
      </w:r>
    </w:p>
    <w:bookmarkEnd w:id="200"/>
    <w:bookmarkStart w:name="z245" w:id="201"/>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01"/>
    <w:bookmarkStart w:name="z246" w:id="202"/>
    <w:p>
      <w:pPr>
        <w:spacing w:after="0"/>
        <w:ind w:left="0"/>
        <w:jc w:val="both"/>
      </w:pPr>
      <w:r>
        <w:rPr>
          <w:rFonts w:ascii="Times New Roman"/>
          <w:b w:val="false"/>
          <w:i w:val="false"/>
          <w:color w:val="000000"/>
          <w:sz w:val="28"/>
        </w:rPr>
        <w:t>
      Басшы немесе оның міндетін атқарушы тұлға</w:t>
      </w:r>
    </w:p>
    <w:bookmarkEnd w:id="202"/>
    <w:bookmarkStart w:name="z247" w:id="203"/>
    <w:p>
      <w:pPr>
        <w:spacing w:after="0"/>
        <w:ind w:left="0"/>
        <w:jc w:val="both"/>
      </w:pPr>
      <w:r>
        <w:rPr>
          <w:rFonts w:ascii="Times New Roman"/>
          <w:b w:val="false"/>
          <w:i w:val="false"/>
          <w:color w:val="000000"/>
          <w:sz w:val="28"/>
        </w:rPr>
        <w:t>
      _____________________________________________ ___________________</w:t>
      </w:r>
    </w:p>
    <w:bookmarkEnd w:id="203"/>
    <w:bookmarkStart w:name="z248" w:id="204"/>
    <w:p>
      <w:pPr>
        <w:spacing w:after="0"/>
        <w:ind w:left="0"/>
        <w:jc w:val="both"/>
      </w:pPr>
      <w:r>
        <w:rPr>
          <w:rFonts w:ascii="Times New Roman"/>
          <w:b w:val="false"/>
          <w:i w:val="false"/>
          <w:color w:val="000000"/>
          <w:sz w:val="28"/>
        </w:rPr>
        <w:t>
      тегі, аты және әкесінің аты (бар болған жағдайда) қолы</w:t>
      </w:r>
    </w:p>
    <w:bookmarkEnd w:id="204"/>
    <w:bookmarkStart w:name="z249" w:id="205"/>
    <w:p>
      <w:pPr>
        <w:spacing w:after="0"/>
        <w:ind w:left="0"/>
        <w:jc w:val="both"/>
      </w:pPr>
      <w:r>
        <w:rPr>
          <w:rFonts w:ascii="Times New Roman"/>
          <w:b w:val="false"/>
          <w:i w:val="false"/>
          <w:color w:val="000000"/>
          <w:sz w:val="28"/>
        </w:rPr>
        <w:t>
      Мөрге арналған орын (кәсіпкерлік субъектілері болып табылатын тұлғаларды</w:t>
      </w:r>
    </w:p>
    <w:bookmarkEnd w:id="205"/>
    <w:bookmarkStart w:name="z250" w:id="206"/>
    <w:p>
      <w:pPr>
        <w:spacing w:after="0"/>
        <w:ind w:left="0"/>
        <w:jc w:val="both"/>
      </w:pPr>
      <w:r>
        <w:rPr>
          <w:rFonts w:ascii="Times New Roman"/>
          <w:b w:val="false"/>
          <w:i w:val="false"/>
          <w:color w:val="000000"/>
          <w:sz w:val="28"/>
        </w:rPr>
        <w:t>
      қоспағанда)</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орталығының</w:t>
            </w:r>
            <w:r>
              <w:br/>
            </w:r>
            <w:r>
              <w:rPr>
                <w:rFonts w:ascii="Times New Roman"/>
                <w:b w:val="false"/>
                <w:i w:val="false"/>
                <w:color w:val="000000"/>
                <w:sz w:val="20"/>
              </w:rPr>
              <w:t>қызметі туралы есеп" өтеусіз</w:t>
            </w:r>
            <w:r>
              <w:br/>
            </w:r>
            <w:r>
              <w:rPr>
                <w:rFonts w:ascii="Times New Roman"/>
                <w:b w:val="false"/>
                <w:i w:val="false"/>
                <w:color w:val="000000"/>
                <w:sz w:val="20"/>
              </w:rPr>
              <w:t>негізде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52" w:id="207"/>
    <w:p>
      <w:pPr>
        <w:spacing w:after="0"/>
        <w:ind w:left="0"/>
        <w:jc w:val="left"/>
      </w:pPr>
      <w:r>
        <w:rPr>
          <w:rFonts w:ascii="Times New Roman"/>
          <w:b/>
          <w:i w:val="false"/>
          <w:color w:val="000000"/>
        </w:rPr>
        <w:t xml:space="preserve"> "Байланыс орталығының қызметі туралы есеп" өтеусіз негізде толтырылатын әкімшілік деректер нысанын толтыру бойынша түсіндірме (БОҚЕ-01)</w:t>
      </w:r>
    </w:p>
    <w:bookmarkEnd w:id="207"/>
    <w:bookmarkStart w:name="z253" w:id="208"/>
    <w:p>
      <w:pPr>
        <w:spacing w:after="0"/>
        <w:ind w:left="0"/>
        <w:jc w:val="both"/>
      </w:pPr>
      <w:r>
        <w:rPr>
          <w:rFonts w:ascii="Times New Roman"/>
          <w:b w:val="false"/>
          <w:i w:val="false"/>
          <w:color w:val="000000"/>
          <w:sz w:val="28"/>
        </w:rPr>
        <w:t>
      Әдістемелік түсіндірмелер</w:t>
      </w:r>
    </w:p>
    <w:bookmarkEnd w:id="208"/>
    <w:bookmarkStart w:name="z254" w:id="209"/>
    <w:p>
      <w:pPr>
        <w:spacing w:after="0"/>
        <w:ind w:left="0"/>
        <w:jc w:val="both"/>
      </w:pPr>
      <w:r>
        <w:rPr>
          <w:rFonts w:ascii="Times New Roman"/>
          <w:b w:val="false"/>
          <w:i w:val="false"/>
          <w:color w:val="000000"/>
          <w:sz w:val="28"/>
        </w:rPr>
        <w:t>
      А бағанында реті бойынша нөмір көрсетіледі.</w:t>
      </w:r>
    </w:p>
    <w:bookmarkEnd w:id="209"/>
    <w:bookmarkStart w:name="z255" w:id="210"/>
    <w:p>
      <w:pPr>
        <w:spacing w:after="0"/>
        <w:ind w:left="0"/>
        <w:jc w:val="both"/>
      </w:pPr>
      <w:r>
        <w:rPr>
          <w:rFonts w:ascii="Times New Roman"/>
          <w:b w:val="false"/>
          <w:i w:val="false"/>
          <w:color w:val="000000"/>
          <w:sz w:val="28"/>
        </w:rPr>
        <w:t>
      Ә бағанында көрсеткіштер көрсетіледі.</w:t>
      </w:r>
    </w:p>
    <w:bookmarkEnd w:id="210"/>
    <w:bookmarkStart w:name="z256" w:id="211"/>
    <w:p>
      <w:pPr>
        <w:spacing w:after="0"/>
        <w:ind w:left="0"/>
        <w:jc w:val="both"/>
      </w:pPr>
      <w:r>
        <w:rPr>
          <w:rFonts w:ascii="Times New Roman"/>
          <w:b w:val="false"/>
          <w:i w:val="false"/>
          <w:color w:val="000000"/>
          <w:sz w:val="28"/>
        </w:rPr>
        <w:t>
      Б бағанында Өлшем бірліктері мен шоттарының халықаралық сыныптауышына сәйкес өлшем бірліктері көрсетіледі.</w:t>
      </w:r>
    </w:p>
    <w:bookmarkEnd w:id="211"/>
    <w:bookmarkStart w:name="z257" w:id="212"/>
    <w:p>
      <w:pPr>
        <w:spacing w:after="0"/>
        <w:ind w:left="0"/>
        <w:jc w:val="both"/>
      </w:pPr>
      <w:r>
        <w:rPr>
          <w:rFonts w:ascii="Times New Roman"/>
          <w:b w:val="false"/>
          <w:i w:val="false"/>
          <w:color w:val="000000"/>
          <w:sz w:val="28"/>
        </w:rPr>
        <w:t>
      В бағанында нақты деректер көрсетіледі.</w:t>
      </w:r>
    </w:p>
    <w:bookmarkEnd w:id="212"/>
    <w:bookmarkStart w:name="z258" w:id="213"/>
    <w:p>
      <w:pPr>
        <w:spacing w:after="0"/>
        <w:ind w:left="0"/>
        <w:jc w:val="both"/>
      </w:pPr>
      <w:r>
        <w:rPr>
          <w:rFonts w:ascii="Times New Roman"/>
          <w:b w:val="false"/>
          <w:i w:val="false"/>
          <w:color w:val="000000"/>
          <w:sz w:val="28"/>
        </w:rPr>
        <w:t>
      В бағанның 1-жолында – байланыс орталығының атауы.</w:t>
      </w:r>
    </w:p>
    <w:bookmarkEnd w:id="213"/>
    <w:bookmarkStart w:name="z259" w:id="214"/>
    <w:p>
      <w:pPr>
        <w:spacing w:after="0"/>
        <w:ind w:left="0"/>
        <w:jc w:val="both"/>
      </w:pPr>
      <w:r>
        <w:rPr>
          <w:rFonts w:ascii="Times New Roman"/>
          <w:b w:val="false"/>
          <w:i w:val="false"/>
          <w:color w:val="000000"/>
          <w:sz w:val="28"/>
        </w:rPr>
        <w:t>
      В бағанның 2-жолында – байланыс орталығының жұмысын бастау туралы бекітілген құжаттың нөмірі мен күні көрсетіледі.</w:t>
      </w:r>
    </w:p>
    <w:bookmarkEnd w:id="214"/>
    <w:bookmarkStart w:name="z260" w:id="215"/>
    <w:p>
      <w:pPr>
        <w:spacing w:after="0"/>
        <w:ind w:left="0"/>
        <w:jc w:val="both"/>
      </w:pPr>
      <w:r>
        <w:rPr>
          <w:rFonts w:ascii="Times New Roman"/>
          <w:b w:val="false"/>
          <w:i w:val="false"/>
          <w:color w:val="000000"/>
          <w:sz w:val="28"/>
        </w:rPr>
        <w:t>
      В бағанның 3-жолында – байланыс орталығының орналасқан жерінің мекенжайы.</w:t>
      </w:r>
    </w:p>
    <w:bookmarkEnd w:id="215"/>
    <w:bookmarkStart w:name="z261" w:id="216"/>
    <w:p>
      <w:pPr>
        <w:spacing w:after="0"/>
        <w:ind w:left="0"/>
        <w:jc w:val="both"/>
      </w:pPr>
      <w:r>
        <w:rPr>
          <w:rFonts w:ascii="Times New Roman"/>
          <w:b w:val="false"/>
          <w:i w:val="false"/>
          <w:color w:val="000000"/>
          <w:sz w:val="28"/>
        </w:rPr>
        <w:t>
      В бағанның 4-жолында – егер құрылымдық бөлімшелер немесе филиалдар болса – "иә", болмаса – "жоқ" деп көрсетіледі.</w:t>
      </w:r>
    </w:p>
    <w:bookmarkEnd w:id="216"/>
    <w:bookmarkStart w:name="z262" w:id="217"/>
    <w:p>
      <w:pPr>
        <w:spacing w:after="0"/>
        <w:ind w:left="0"/>
        <w:jc w:val="both"/>
      </w:pPr>
      <w:r>
        <w:rPr>
          <w:rFonts w:ascii="Times New Roman"/>
          <w:b w:val="false"/>
          <w:i w:val="false"/>
          <w:color w:val="000000"/>
          <w:sz w:val="28"/>
        </w:rPr>
        <w:t>
      В бағанның 5-жолында – байланыс орталығының телефон нөмірі көрсетіледі.</w:t>
      </w:r>
    </w:p>
    <w:bookmarkEnd w:id="217"/>
    <w:bookmarkStart w:name="z263" w:id="218"/>
    <w:p>
      <w:pPr>
        <w:spacing w:after="0"/>
        <w:ind w:left="0"/>
        <w:jc w:val="both"/>
      </w:pPr>
      <w:r>
        <w:rPr>
          <w:rFonts w:ascii="Times New Roman"/>
          <w:b w:val="false"/>
          <w:i w:val="false"/>
          <w:color w:val="000000"/>
          <w:sz w:val="28"/>
        </w:rPr>
        <w:t>
      В бағанның 6-жолында – жұмыс тәртібі көрсетіледі (мысалы, тәулік бойы – 24/7, 9:00-ден 18:00-ге дейін).</w:t>
      </w:r>
    </w:p>
    <w:bookmarkEnd w:id="218"/>
    <w:bookmarkStart w:name="z264" w:id="219"/>
    <w:p>
      <w:pPr>
        <w:spacing w:after="0"/>
        <w:ind w:left="0"/>
        <w:jc w:val="both"/>
      </w:pPr>
      <w:r>
        <w:rPr>
          <w:rFonts w:ascii="Times New Roman"/>
          <w:b w:val="false"/>
          <w:i w:val="false"/>
          <w:color w:val="000000"/>
          <w:sz w:val="28"/>
        </w:rPr>
        <w:t>
      В бағанның 7-жолында – егер байланыс орталығы демалыс және мереке күндері жұмыс істесе – "иә", жұмыс істемесе – "жоқ" деп көрсетіледі.</w:t>
      </w:r>
    </w:p>
    <w:bookmarkEnd w:id="219"/>
    <w:bookmarkStart w:name="z265" w:id="220"/>
    <w:p>
      <w:pPr>
        <w:spacing w:after="0"/>
        <w:ind w:left="0"/>
        <w:jc w:val="both"/>
      </w:pPr>
      <w:r>
        <w:rPr>
          <w:rFonts w:ascii="Times New Roman"/>
          <w:b w:val="false"/>
          <w:i w:val="false"/>
          <w:color w:val="000000"/>
          <w:sz w:val="28"/>
        </w:rPr>
        <w:t>
      В бағанның 8-жолында – кеңес берілетін тақырыптар мен сұрақтарды көрсету қажет.</w:t>
      </w:r>
    </w:p>
    <w:bookmarkEnd w:id="220"/>
    <w:bookmarkStart w:name="z266" w:id="221"/>
    <w:p>
      <w:pPr>
        <w:spacing w:after="0"/>
        <w:ind w:left="0"/>
        <w:jc w:val="both"/>
      </w:pPr>
      <w:r>
        <w:rPr>
          <w:rFonts w:ascii="Times New Roman"/>
          <w:b w:val="false"/>
          <w:i w:val="false"/>
          <w:color w:val="000000"/>
          <w:sz w:val="28"/>
        </w:rPr>
        <w:t>
      В бағанның 9-жолында – егер байланыс орталығында операторлардан бөлек екінші желі қызметкерлері болса – "иә", болмаса – "жоқ" деп көрсетіледі.</w:t>
      </w:r>
    </w:p>
    <w:bookmarkEnd w:id="221"/>
    <w:bookmarkStart w:name="z267" w:id="222"/>
    <w:p>
      <w:pPr>
        <w:spacing w:after="0"/>
        <w:ind w:left="0"/>
        <w:jc w:val="both"/>
      </w:pPr>
      <w:r>
        <w:rPr>
          <w:rFonts w:ascii="Times New Roman"/>
          <w:b w:val="false"/>
          <w:i w:val="false"/>
          <w:color w:val="000000"/>
          <w:sz w:val="28"/>
        </w:rPr>
        <w:t>
      В-бағанның 10-жолында – қолданылатын барлық байланыс арналарды (мысалы: Телеграмм Бот (Telegram Bot), Фейсбук (Facebook), ВКонтакте аккаунттары, электрондық пошта) көрсету қажет.</w:t>
      </w:r>
    </w:p>
    <w:bookmarkEnd w:id="222"/>
    <w:bookmarkStart w:name="z268" w:id="223"/>
    <w:p>
      <w:pPr>
        <w:spacing w:after="0"/>
        <w:ind w:left="0"/>
        <w:jc w:val="both"/>
      </w:pPr>
      <w:r>
        <w:rPr>
          <w:rFonts w:ascii="Times New Roman"/>
          <w:b w:val="false"/>
          <w:i w:val="false"/>
          <w:color w:val="000000"/>
          <w:sz w:val="28"/>
        </w:rPr>
        <w:t>
      В бағанның 11-жолында – штаттық және штаттан тыс қызметкерлердің саны көрсетіледі.</w:t>
      </w:r>
    </w:p>
    <w:bookmarkEnd w:id="223"/>
    <w:bookmarkStart w:name="z269" w:id="224"/>
    <w:p>
      <w:pPr>
        <w:spacing w:after="0"/>
        <w:ind w:left="0"/>
        <w:jc w:val="both"/>
      </w:pPr>
      <w:r>
        <w:rPr>
          <w:rFonts w:ascii="Times New Roman"/>
          <w:b w:val="false"/>
          <w:i w:val="false"/>
          <w:color w:val="000000"/>
          <w:sz w:val="28"/>
        </w:rPr>
        <w:t>
      В бағанның 12-жолында – есепті кезеңнің соңына кеңес беруге тікелей тартылған штаттық және штаттан тыс операторлардың саны көрсетіледі.</w:t>
      </w:r>
    </w:p>
    <w:bookmarkEnd w:id="224"/>
    <w:bookmarkStart w:name="z270" w:id="225"/>
    <w:p>
      <w:pPr>
        <w:spacing w:after="0"/>
        <w:ind w:left="0"/>
        <w:jc w:val="both"/>
      </w:pPr>
      <w:r>
        <w:rPr>
          <w:rFonts w:ascii="Times New Roman"/>
          <w:b w:val="false"/>
          <w:i w:val="false"/>
          <w:color w:val="000000"/>
          <w:sz w:val="28"/>
        </w:rPr>
        <w:t>
      В бағанның 13-жолында – барлық байланыс арналары бойынша қабылданған жолданымдардың жалпы саны көрсетіледі, мың бірлік.</w:t>
      </w:r>
    </w:p>
    <w:bookmarkEnd w:id="225"/>
    <w:bookmarkStart w:name="z271" w:id="226"/>
    <w:p>
      <w:pPr>
        <w:spacing w:after="0"/>
        <w:ind w:left="0"/>
        <w:jc w:val="both"/>
      </w:pPr>
      <w:r>
        <w:rPr>
          <w:rFonts w:ascii="Times New Roman"/>
          <w:b w:val="false"/>
          <w:i w:val="false"/>
          <w:color w:val="000000"/>
          <w:sz w:val="28"/>
        </w:rPr>
        <w:t>
      В бағанның 14-жолында – байланыс арналары бөлінісінде қабылданған жолданымдардың саны көрсетіледі, мың бірлік.</w:t>
      </w:r>
    </w:p>
    <w:bookmarkEnd w:id="226"/>
    <w:bookmarkStart w:name="z272" w:id="227"/>
    <w:p>
      <w:pPr>
        <w:spacing w:after="0"/>
        <w:ind w:left="0"/>
        <w:jc w:val="both"/>
      </w:pPr>
      <w:r>
        <w:rPr>
          <w:rFonts w:ascii="Times New Roman"/>
          <w:b w:val="false"/>
          <w:i w:val="false"/>
          <w:color w:val="000000"/>
          <w:sz w:val="28"/>
        </w:rPr>
        <w:t>
      В бағанның 15-жолында – клиенттің телефон байланысы арнасы арқылы дыбыстық мәзір тыңдағаннан кейін орташа күту уақыты көрсетіледі, секундтпен.</w:t>
      </w:r>
    </w:p>
    <w:bookmarkEnd w:id="227"/>
    <w:bookmarkStart w:name="z273" w:id="228"/>
    <w:p>
      <w:pPr>
        <w:spacing w:after="0"/>
        <w:ind w:left="0"/>
        <w:jc w:val="both"/>
      </w:pPr>
      <w:r>
        <w:rPr>
          <w:rFonts w:ascii="Times New Roman"/>
          <w:b w:val="false"/>
          <w:i w:val="false"/>
          <w:color w:val="000000"/>
          <w:sz w:val="28"/>
        </w:rPr>
        <w:t>
      В бағанның 16-жолында – есепті кезеңде клиенттердің қанағаттану деңгейінің орташа көрсеткіші 5 балдық шкала бойынша көрсетіледі, баллмен.</w:t>
      </w:r>
    </w:p>
    <w:bookmarkEnd w:id="228"/>
    <w:bookmarkStart w:name="z274" w:id="229"/>
    <w:p>
      <w:pPr>
        <w:spacing w:after="0"/>
        <w:ind w:left="0"/>
        <w:jc w:val="both"/>
      </w:pPr>
      <w:r>
        <w:rPr>
          <w:rFonts w:ascii="Times New Roman"/>
          <w:b w:val="false"/>
          <w:i w:val="false"/>
          <w:color w:val="000000"/>
          <w:sz w:val="28"/>
        </w:rPr>
        <w:t>
      В бағанның 17-жолында – есепті кезең бойынша мәселе алғашқы жүгінуде шешілген жолданымдардың орташа пайызы көрсетіледі.</w:t>
      </w:r>
    </w:p>
    <w:bookmarkEnd w:id="229"/>
    <w:bookmarkStart w:name="z275" w:id="230"/>
    <w:p>
      <w:pPr>
        <w:spacing w:after="0"/>
        <w:ind w:left="0"/>
        <w:jc w:val="both"/>
      </w:pPr>
      <w:r>
        <w:rPr>
          <w:rFonts w:ascii="Times New Roman"/>
          <w:b w:val="false"/>
          <w:i w:val="false"/>
          <w:color w:val="000000"/>
          <w:sz w:val="28"/>
        </w:rPr>
        <w:t>
      В бағанның 18-жолында – есепті кезең бойынша үзіліп қалған қоңыраулар үлесі көрсетіледі, пайызбен.</w:t>
      </w:r>
    </w:p>
    <w:bookmarkEnd w:id="230"/>
    <w:bookmarkStart w:name="z276" w:id="231"/>
    <w:p>
      <w:pPr>
        <w:spacing w:after="0"/>
        <w:ind w:left="0"/>
        <w:jc w:val="both"/>
      </w:pPr>
      <w:r>
        <w:rPr>
          <w:rFonts w:ascii="Times New Roman"/>
          <w:b w:val="false"/>
          <w:i w:val="false"/>
          <w:color w:val="000000"/>
          <w:sz w:val="28"/>
        </w:rPr>
        <w:t>
      В бағанның 19-жолында – есепті кезең бойынша оператордың бір жолданымды өңдеуінің орташа уақыты көрсетіледі, минутпен.</w:t>
      </w:r>
    </w:p>
    <w:bookmarkEnd w:id="231"/>
    <w:bookmarkStart w:name="z277" w:id="232"/>
    <w:p>
      <w:pPr>
        <w:spacing w:after="0"/>
        <w:ind w:left="0"/>
        <w:jc w:val="both"/>
      </w:pPr>
      <w:r>
        <w:rPr>
          <w:rFonts w:ascii="Times New Roman"/>
          <w:b w:val="false"/>
          <w:i w:val="false"/>
          <w:color w:val="000000"/>
          <w:sz w:val="28"/>
        </w:rPr>
        <w:t>
      В бағанның 20-жолында – байланыс орталығының және оның операторларының қызметіне қатысты расталған шағымдар саны көрсетіледі.</w:t>
      </w:r>
    </w:p>
    <w:bookmarkEnd w:id="232"/>
    <w:bookmarkStart w:name="z278" w:id="233"/>
    <w:p>
      <w:pPr>
        <w:spacing w:after="0"/>
        <w:ind w:left="0"/>
        <w:jc w:val="both"/>
      </w:pPr>
      <w:r>
        <w:rPr>
          <w:rFonts w:ascii="Times New Roman"/>
          <w:b w:val="false"/>
          <w:i w:val="false"/>
          <w:color w:val="000000"/>
          <w:sz w:val="28"/>
        </w:rPr>
        <w:t>
      В бағанның 21-жолында – егер бағдарламалық өнімдер болса, өнімдер (мысалы: Интерактив Войс Респонс (Interactive Voice Response), Воркфорс Менеджмент (Workforce Management), Интеллектуалды дауыстық робот) көрсетіле отырып, "иә" деп жазылады, болмаған жағдайда – "жоқ" деп көрсетіледі.</w:t>
      </w:r>
    </w:p>
    <w:bookmarkEnd w:id="233"/>
    <w:bookmarkStart w:name="z279" w:id="234"/>
    <w:p>
      <w:pPr>
        <w:spacing w:after="0"/>
        <w:ind w:left="0"/>
        <w:jc w:val="both"/>
      </w:pPr>
      <w:r>
        <w:rPr>
          <w:rFonts w:ascii="Times New Roman"/>
          <w:b w:val="false"/>
          <w:i w:val="false"/>
          <w:color w:val="000000"/>
          <w:sz w:val="28"/>
        </w:rPr>
        <w:t>
      В бағанның 22-жолында – егер мемлекеттік органдардың цифрлық жүйелерімен интеграция болса – "иә" және тиісті жүйелердің атауы көрсетіледі, болмаған жағдайда – "жоқ" деп көрсетіледі.</w:t>
      </w:r>
    </w:p>
    <w:bookmarkEnd w:id="234"/>
    <w:bookmarkStart w:name="z280" w:id="235"/>
    <w:p>
      <w:pPr>
        <w:spacing w:after="0"/>
        <w:ind w:left="0"/>
        <w:jc w:val="both"/>
      </w:pPr>
      <w:r>
        <w:rPr>
          <w:rFonts w:ascii="Times New Roman"/>
          <w:b w:val="false"/>
          <w:i w:val="false"/>
          <w:color w:val="000000"/>
          <w:sz w:val="28"/>
        </w:rPr>
        <w:t>
      В бағанның 23-жолында – сертификаттық аудиттен немесе байланыс орталығын сертификаттаудан өткен болса – күні мен атауы көрсетіледі, өтпеген жағдайда – "жоқ" деп көрсетіледі.</w:t>
      </w:r>
    </w:p>
    <w:bookmarkEnd w:id="235"/>
    <w:bookmarkStart w:name="z281" w:id="236"/>
    <w:p>
      <w:pPr>
        <w:spacing w:after="0"/>
        <w:ind w:left="0"/>
        <w:jc w:val="both"/>
      </w:pPr>
      <w:r>
        <w:rPr>
          <w:rFonts w:ascii="Times New Roman"/>
          <w:b w:val="false"/>
          <w:i w:val="false"/>
          <w:color w:val="000000"/>
          <w:sz w:val="28"/>
        </w:rPr>
        <w:t>
      В бағанның 24-жолында – байланыс орталығы менеджерлерінің сертификаттаудан өткені жөнінде ақпарат көрсетіледі, егер менеджерлер өткен болса – "иә" және сертификаттаудан өткен адамдар саны көрсетіледі, өтпеген болса – "жоқ" деп көрсетіледі.</w:t>
      </w:r>
    </w:p>
    <w:bookmarkEnd w:id="236"/>
    <w:bookmarkStart w:name="z282" w:id="237"/>
    <w:p>
      <w:pPr>
        <w:spacing w:after="0"/>
        <w:ind w:left="0"/>
        <w:jc w:val="both"/>
      </w:pPr>
      <w:r>
        <w:rPr>
          <w:rFonts w:ascii="Times New Roman"/>
          <w:b w:val="false"/>
          <w:i w:val="false"/>
          <w:color w:val="000000"/>
          <w:sz w:val="28"/>
        </w:rPr>
        <w:t>
      В бағанның 25-жолында – жұмыс орны талаптарға сәйкес жарақтандырылған болса – "иә", жарақтандырылмаған болса – "жоқ" деп көрсетіледі.</w:t>
      </w:r>
    </w:p>
    <w:bookmarkEnd w:id="237"/>
    <w:bookmarkStart w:name="z283" w:id="238"/>
    <w:p>
      <w:pPr>
        <w:spacing w:after="0"/>
        <w:ind w:left="0"/>
        <w:jc w:val="both"/>
      </w:pPr>
      <w:r>
        <w:rPr>
          <w:rFonts w:ascii="Times New Roman"/>
          <w:b w:val="false"/>
          <w:i w:val="false"/>
          <w:color w:val="000000"/>
          <w:sz w:val="28"/>
        </w:rPr>
        <w:t>
      В бағанның 26-жолында – егер қосымша қажетті үй-жайлармен (ас ішуге арналған бөлме, демалыс бөлмесі, оқу сыныбы) жарақтандырылған болса – "иә" деп жазылып, тізбесі көрсетіледі, болмаса – "жоқ" деп көрсетіледі.</w:t>
      </w:r>
    </w:p>
    <w:bookmarkEnd w:id="238"/>
    <w:bookmarkStart w:name="z284" w:id="239"/>
    <w:p>
      <w:pPr>
        <w:spacing w:after="0"/>
        <w:ind w:left="0"/>
        <w:jc w:val="both"/>
      </w:pPr>
      <w:r>
        <w:rPr>
          <w:rFonts w:ascii="Times New Roman"/>
          <w:b w:val="false"/>
          <w:i w:val="false"/>
          <w:color w:val="000000"/>
          <w:sz w:val="28"/>
        </w:rPr>
        <w:t>
      В бағанның 27-жолында – білім базасы бар болса – "иә", болмаса – "жоқ" деп көрсетіледі.</w:t>
      </w:r>
    </w:p>
    <w:bookmarkEnd w:id="239"/>
    <w:bookmarkStart w:name="z285" w:id="240"/>
    <w:p>
      <w:pPr>
        <w:spacing w:after="0"/>
        <w:ind w:left="0"/>
        <w:jc w:val="both"/>
      </w:pPr>
      <w:r>
        <w:rPr>
          <w:rFonts w:ascii="Times New Roman"/>
          <w:b w:val="false"/>
          <w:i w:val="false"/>
          <w:color w:val="000000"/>
          <w:sz w:val="28"/>
        </w:rPr>
        <w:t>
      В бағанның 28-жолында – "иә" байланыс орталығының қызметін регламенттейтін ішкі нормативтік құжаттар болған жағдайда, байланыс орталығының қызметін регламенттейтін ішкі нормативтік құжаттар болмаған жағдайда – "жоқ" деп көрсетіледі.</w:t>
      </w:r>
    </w:p>
    <w:bookmarkEnd w:id="2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