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8777" w14:textId="d56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сот орындаушыларын нысанды киіммен (погонсыз) қамтамасыз етудің заттай нормаларын бекіту туралы" Қазақстан Республикасы Әділет министрінің 2015 жылғы 5 ақпандағы № 69 бұйрығының күші жойылды деп 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2026 жылғы 18 мамырдағы № 466 бұйрығы. Қазақстан Республикасының Әділет министрлігінде 2026 жылғы 20 мамырда № 38761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сот орындаушыларын нысанды киіммен (погонсыз) қамтамасыз етудің заттай нормаларын бекіту туралы" Қазақстан Республикасы Әділет министрінің 2015 жылғы 5 ақпандағы № 69 (Нормативтік құқықтық актілерді мемлекеттік тіркеу тізілімінде № 10282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Мәжбүрлеп орындату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Әділет министрлігінің ресми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