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9da5" w14:textId="42a9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"Күзет қызметін жүзеге асыру үшін біліктілік талаптарын және оларға сәйкестікті растайтын құжаттар тізбесін бекіту туралы" Қазақстан Республикасы Ішкі істер министрінің 2014 жылғы 30 желтоқсандағы № 959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2026 жылғы 18 мамырдағы № 353 бұйрығы. Қазақстан Республикасының Әділет министрлігінде 2026 жылғы 20 мамырда № 38760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"Күзет қызметін жүзеге асыру үшін біліктілік талаптарын және оларға сәйкестікті растайтын құжаттар тізбесін бекіту туралы" Қазақстан Республикасы Ішкі істер министрінің 2014 жылғы 30 желтоқсандағы № 959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10371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Күзет қызметін жүзеге асыру үшін </w:t>
      </w:r>
      <w:r>
        <w:rPr>
          <w:rFonts w:ascii="Times New Roman"/>
          <w:b w:val="false"/>
          <w:i w:val="false"/>
          <w:color w:val="000000"/>
          <w:sz w:val="28"/>
        </w:rPr>
        <w:t>біліктілік 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оларға сәйкестікті растайтын құжаттар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Күзет қызметін бақылау комитеті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Жасанды интеллект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 министрлігі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Күзет қызметін жүзеге асыру үшін біліктілік талаптары және оларға сәйкестікті растайтын құжаттар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Жеке күзет ұйымының, оның ішінде филиалының және өкілдігінің басшысы, сондай-ақ күзет қызметін жүзеге асыруға тартылған күзет ұйымының өзге де басшы қызметкерлері лауазымын келесі тұлға атқара алмайды: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 жоқ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куәлік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тұлғалар" мемлекеттік деректер базасынан (бұдан әрі – ЖТ МДБ)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заңгерлік білімі немесе Қарулы Күштерде, өзге де әскерлер мен әскери құрамаларда командалық лауазымдарда немесе құқық қорғау және арнайы органдарда басшы лауазымдарында кемінде үш жыл жұмыс өтілі жоқ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немесе еңбек қызметін растайтын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жоғары білім министрлігінің цифрлық жүйесінен немесе Қазақстан Республикасы Еңбек және халықты әлеуметтік қорғау министрлігінің цифрлық жүйесінен (бұдан әрі – ЕжХӘҚМ ЦЖ)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даярлықты (біліктілігін арттыруды) өтпеген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оқу орталығының куәлігі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талапқа сәйкестігі лицензиар бөлімшесінің өтініш берушінің, лицензиаттың қызметті жүзеге асыру орны бойынша тексеруі арқылы расталады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психикалық, мінез-құлықтық бұзылулармен (аурулармен), оның ішінде психикалық белсенді заттарды қолдануға байланысты, психикалық денсаулық саласында медициналық көмек көрсететін ұйымдарда есепте тұрған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денсаулық саласында медициналық көмек көрсететін ұйымдардан медициналық анықтамалар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 цифрлық жүйесінен (бұдан әрі – ДСМ ЦЖ)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 жасағаны үшін соттылығы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болуы не болмауы туралы анықтама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прокуратурасының Құқықтық статистика және арнайы есепке алу жөніндегі комитетінің "Арнайы есеп" автоматтандырылған цифрлық жүйесінен (бұдан әрі – ҚСжАЕАК АЕ АЦЖ)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Қылмыстық кодексінің Ерекше бөлімі бабының тиісті бөлігінде көзделген бас бостандығынан айыру түріндегі жазаның төменгі шегінің мерзімі өткенге дейін қылмыстық жауаптылықтан Қазақстан Республикасы Қылмыстық-процестік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бірінші бөлігі 3), 4), 9), 10) және 12) тармақтарының немесе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негізінде босатылған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қылмыстық және/немесе әкімшілік құқық бұзушылық жасағаны туралы мәліметтер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прокуратурасының Құқықтық статистика және арнайы есепке алу жөніндегі комитетінің цифрлық сервисінен (бұдан әрі – ҚСжАЕАК ЦС)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күзетші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шығарылған, сондай-ақ күзетші лауазымына қабылданғанға дейін бір жылдың ішінде немесе осы лауазымында болған кезеңде қылмыстық теріс қылық жасағаны үшін қылмыстық жауаптылықтан Қазақстан Республикасы Қылмыстық-процестік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бірінші бөлігі 3), 4), 9), 10) және 12) тармақтарының немесе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негізінде босатылған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 күзетшісі болып жұмысқа қабылданғанға дейін бір жыл ішінде немесе осы лауазымда болған кезеңде Қазақстан Республикасы Әкімшілік құқық бұзушылық туралы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675-баптарында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әкімшілік құқық бұзушылықтар жасағаны үшін әкiмшiлiк жауаптылыққа тартылған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мемлекеттік, әскери қызметтен, құқық қорғау органдарынан, соттардан және әділет органдарынан жағымсыз себептермен босатылғанына үш жыл болмаған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қызметін растайтын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ҚСжАЕАК ЦС-тен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бұрын жеке күзет ұйымының күзетшісі лауазымын атқарған кезеңде, онымен осыдан үш жыл бұрын Қазақстан Республикасы Еңбек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1-тармағының 9), 10), 11), 12), 15), 16) және 17) тармақшаларында көзделген негіздер бойынша еңбек шарты бұзылған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ЕжХӘҚМ ЦЖ-дан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Жеке күзет ұйымының, оның ішінде филиалының және өкілдігінің күзетшісі лауазымын келесі тұлға атқара алмайды: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 жоқ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куәлік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МДБ-дан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 19-дан төмен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даярлықты (біліктілігін арттыруды) өтпеген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оқу орталығының куәлігі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талапқа сәйкестігі лицензиар бөлімшесінің өтініш берушінің, лицензиаттың қызметті жүзеге асыру орны бойынша тексеруі арқылы расталады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психикалық, мінез-құлықтық бұзылулармен (аурулармен), оның ішінде психикалық белсенді заттарды қолдануға байланысты, психикалық денсаулық саласында медициналық көмек көрсететін ұйымдарда есепте тұрған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денсаулық саласында медициналық көмек көрсететін ұйымдардан медициналық анықтамалар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ЦЖ-дан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 жасағаны үшін соттылығы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болуы не болмауы туралы анықтама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ҚСжАЕАК АЕ АЦЖ-дан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Ерекше бөлімі бабының тиісті бөлігінде көзделген бас бостандығынан айыру түріндегі жазаның төменгі шегінің мерзімі өткенге дейін қылмыстық жауаптылықтан Қазақстан Республикасы Қылмыстық-процестік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бөлігі 3), 4), 9), 10) және 12) тармақтарының немесе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негізінде босатылған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қылмыстық және/немесе әкімшілік құқық бұзушылық жасағаны туралы мәліметтер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ҚСжАЕАК ЦС-тен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күзетші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шығарылған, сондай-ақ күзетші лауазымына қабылданғанға дейін бір жылдың ішінде немесе осы лауазымында болған кезеңде қылмыстық теріс қылық жасағаны үшін қылмыстық жауаптылықтан Қазақстан Республикасы Қылмыстық-процестік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бірінші бөлігі 3), 4), 9), 10) және 12) тармақтарының немесе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негізінде босатылған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 күзетшісі болып жұмысқа қабылданғанға дейін бір жыл ішінде немесе осы лауазымда болған кезеңде Қазақстан Республикасы Әкімшілік құқық бұзушылық туралы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675-баптарында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әкімшілік құқық бұзушылықтар жасағаны үшін әкiмшiлiк жауаптылыққа тартылған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мемлекеттік, әскери қызметтен, құқық қорғау органдарынан, соттардан және әділет органдарынан жағымсыз себептермен босатылғанына үш жыл болмаған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қызметін растайтын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ҚСжАЕАК ЦС-тен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 осыған ұқсас лауазымды атқарған кезеңде, онымен осыдан үш жыл бұрын Қазақстан Республикасы Еңбек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1-тармағының 9), 10), 11), 12), 15), 16) және 17) тармақшаларында көзделген негіздер бойынша еңбек шарты бұзылған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ЕжХӘҚМ ЦЖ-дан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Террористік тұрғыдан осал объектілерді күзету үшін жеке күзет ұйымдары, оның ішінде филиалдары мен өкілдіктері, сондай-ақ жеке күзет ұйымдарының өзге де оқшауланған құрылымдық бөлімшелері мыналардың болуын көздейтін талаптарға сәйкес келуі тиіс: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қызметтерін көрсету саласында кемінде бір жыл жұмыс тәжірибесінің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қызметін жүзеге асыруға лицензия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"Е-лицензиялау" мемлекеттік деректер базасы" цифрлық жүйесінен (бұдан әрі – ЕЛ МДБ ЦЖ)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не жалға алу құқығында орталықтандырылған күзет пунктін орналастыруға арналған офистік үй-жайының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күзет пунктінің жұмыс істеуі үшін алаңның болуын растайтын меншік құқығына құжаттар не жалға алу шарты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"Жылжымайтын мүліктің бірыңғай мемлекеттік кадастры" цифрлық жүйесінен алу не жалға алу шарты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бақылау пультінің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орналастыру. Мыналардың: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күзет объектілерінде орнатылған қабылдау-бақылау аспаптарынан сигналдарды қабылдауды жүзеге асыратын компьютерлік техниканың және тиісті бағдарламалық қамтамасыз етудің;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ақпараттық-коммуникациялық технологиялар және ақпараттық қауіпсіздікті қамтамасыз ету саласындағы талаптарға сәйкес аппараттық-бағдарламалық құралдармен қорғалған күзет объектілерінен деректерді сақтауға арналған меншікті сервердің болуын растайтын техникалық құжаттама (түгендеу нөмірлері, жүкқұжаттар, фискалдық чектер немесе басқа құжаттар)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талапқа сәйкестігін өтініш беруші (лицензиар) қызметті жүзеге асыру орны бойынша лицензиардың бөлімшесіне тиісті құжаттарды жолдау кезінде растайды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радиобайланыстың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радиожиілік органы берген радиожиілік спектрін пайдалануға рұқсат не жиілігі бар радиобайланыстарға абоненттік (жалға алу) қызмет көрсетуге арналған шарт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талапқа сәйкестігін өтініш беруші (лицензиар) қызметті жүзеге асыру орны бойынша лицензиардың бөлімшесіне тиісті құжаттарды жолдау кезінде растайды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объектілерден дабыл сигналдарына шығуды қамтамасыз ететін кемінде екі мобильді топтарының (жедел ден қою топтарының)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құқығындағы кемінде екі көлік құралдарын мемлекеттік тіркеу туралы куәлік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талапқа сәйкестігін өтініш беруші (лицензиар) қызметті жүзеге асыру орны бойынша лицензиардың бөлімшесіне тиісті құжаттарды жолдау кезінде растайды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орналастыру және қызметкерлер санының нормативін негізге ала отырып, кемінде екі мобильді топтарды (жедел ден қою топтарын) құру және қызметкерлерді тағайындау туралы бұйрықтар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 мен оның патрондарын сатып алуға, сақтауға, сақтауға және алып жүруге рұқсат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МДБ ЦЖ-дан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Ұлттық компаниялардың күзет ұйымдарына қойылатын біліктілік талаптары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қызметін жүзеге асыруға қойылатын біліктілік талаптардың 1, 2, 3-тарауларында көзделген талаптар;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қызметін жүзеге асыруға қойылатын біліктілік талаптардың 1, 2, 3-тарауларында көзделген құжаттар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