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a1c6" w14:textId="c8fa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ғимараттар мен құрылысжайларды,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жобаларға ведомстводан тыс кешенді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15 мамырдағы № 240 бұйрығы. Қазақстан Республикасының Әділет министрлігінде 2026 жылғы 18 мамырда № 38739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қараңвз.</w:t>
      </w:r>
    </w:p>
    <w:p>
      <w:pPr>
        <w:spacing w:after="0"/>
        <w:ind w:left="0"/>
        <w:jc w:val="both"/>
      </w:pPr>
      <w:r>
        <w:rPr>
          <w:rFonts w:ascii="Times New Roman"/>
          <w:b w:val="false"/>
          <w:i w:val="false"/>
          <w:color w:val="000000"/>
          <w:sz w:val="28"/>
        </w:rPr>
        <w:t xml:space="preserve">
      Қазақстан Республикасы Құрылыс кодексі </w:t>
      </w:r>
      <w:r>
        <w:rPr>
          <w:rFonts w:ascii="Times New Roman"/>
          <w:b w:val="false"/>
          <w:i w:val="false"/>
          <w:color w:val="000000"/>
          <w:sz w:val="28"/>
        </w:rPr>
        <w:t>24-бабының</w:t>
      </w:r>
      <w:r>
        <w:rPr>
          <w:rFonts w:ascii="Times New Roman"/>
          <w:b w:val="false"/>
          <w:i w:val="false"/>
          <w:color w:val="000000"/>
          <w:sz w:val="28"/>
        </w:rPr>
        <w:t xml:space="preserve"> 10) тармақшасына сәйкес БҰЙЫРАМЫН:</w:t>
      </w:r>
    </w:p>
    <w:bookmarkStart w:name="z5" w:id="0"/>
    <w:p>
      <w:pPr>
        <w:spacing w:after="0"/>
        <w:ind w:left="0"/>
        <w:jc w:val="both"/>
      </w:pPr>
      <w:r>
        <w:rPr>
          <w:rFonts w:ascii="Times New Roman"/>
          <w:b w:val="false"/>
          <w:i w:val="false"/>
          <w:color w:val="000000"/>
          <w:sz w:val="28"/>
        </w:rPr>
        <w:t>
      1. Бекітілсін:</w:t>
      </w:r>
    </w:p>
    <w:bookmarkEnd w:id="0"/>
    <w:bookmarkStart w:name="z6" w:id="1"/>
    <w:p>
      <w:pPr>
        <w:spacing w:after="0"/>
        <w:ind w:left="0"/>
        <w:jc w:val="both"/>
      </w:pPr>
      <w:r>
        <w:rPr>
          <w:rFonts w:ascii="Times New Roman"/>
          <w:b w:val="false"/>
          <w:i w:val="false"/>
          <w:color w:val="000000"/>
          <w:sz w:val="28"/>
        </w:rPr>
        <w:t xml:space="preserve">
      1) осы бұйрыққа 1-қосымшаға сәйкес Жаңа ғимараттар мен құрылысжайларды,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жобаларға ведомстводан тыс кешенді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1"/>
    <w:bookmarkStart w:name="z7" w:id="2"/>
    <w:p>
      <w:pPr>
        <w:spacing w:after="0"/>
        <w:ind w:left="0"/>
        <w:jc w:val="both"/>
      </w:pPr>
      <w:r>
        <w:rPr>
          <w:rFonts w:ascii="Times New Roman"/>
          <w:b w:val="false"/>
          <w:i w:val="false"/>
          <w:color w:val="000000"/>
          <w:sz w:val="28"/>
        </w:rPr>
        <w:t xml:space="preserve">
      2) осы бұйрыққа 2-қосымшаға сәйкес күші жойылған кейбір бұйрықтардың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2. Қазақстан Республикасы Өнеркəсіп және құрылыс министрлігінің Құрылыс және тұрғын үй-коммуналдық шаруашылық істері жөніндегі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Өнеркəсіп және құрылыс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7"/>
    <w:bookmarkStart w:name="z13" w:id="8"/>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38-тармағы</w:t>
      </w:r>
      <w:r>
        <w:rPr>
          <w:rFonts w:ascii="Times New Roman"/>
          <w:b w:val="false"/>
          <w:i w:val="false"/>
          <w:color w:val="000000"/>
          <w:sz w:val="28"/>
        </w:rPr>
        <w:t xml:space="preserve"> 2028 жылғы 1 шілдеден бастап мынадай редакцияда қолданылады деп белгіленсін:</w:t>
      </w:r>
    </w:p>
    <w:bookmarkEnd w:id="8"/>
    <w:bookmarkStart w:name="z14" w:id="9"/>
    <w:p>
      <w:pPr>
        <w:spacing w:after="0"/>
        <w:ind w:left="0"/>
        <w:jc w:val="both"/>
      </w:pPr>
      <w:r>
        <w:rPr>
          <w:rFonts w:ascii="Times New Roman"/>
          <w:b w:val="false"/>
          <w:i w:val="false"/>
          <w:color w:val="000000"/>
          <w:sz w:val="28"/>
        </w:rPr>
        <w:t>
      "38. Құпиялық белгiсi бар немесе "Қызмет бабында пайдалану үшiн" белгiсi бар құрылыс жобаларын қарау кезiнде ЖСҚ-ның қағаз түрiндегi түпкiлiктi нұсқасы тегi, аты, әкесiнiң аты (ол болған кезде), лауазымы, сертификаттың нөмiрi және берiлген күнi көрсетiлген сарапшылардың мөрiмен куәландырылады және құрылыс жобасының ведомстводан тыс кешендi сараптамасы аяқталғаннан кейiн бақылау архивтiк данасы ретiнде Тапсырыс берушiге қайтарылады.".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2026 жылғы 15 мамырдағы</w:t>
            </w:r>
            <w:r>
              <w:br/>
            </w:r>
            <w:r>
              <w:rPr>
                <w:rFonts w:ascii="Times New Roman"/>
                <w:b w:val="false"/>
                <w:i w:val="false"/>
                <w:color w:val="000000"/>
                <w:sz w:val="20"/>
              </w:rPr>
              <w:t>№ 240 Бұйрыққа 1 қосымша</w:t>
            </w:r>
          </w:p>
        </w:tc>
      </w:tr>
    </w:tbl>
    <w:bookmarkStart w:name="z19" w:id="10"/>
    <w:p>
      <w:pPr>
        <w:spacing w:after="0"/>
        <w:ind w:left="0"/>
        <w:jc w:val="left"/>
      </w:pPr>
      <w:r>
        <w:rPr>
          <w:rFonts w:ascii="Times New Roman"/>
          <w:b/>
          <w:i w:val="false"/>
          <w:color w:val="000000"/>
        </w:rPr>
        <w:t xml:space="preserve"> Жаңа ғимараттар мен құрылысжайларды,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жобаларға ведомстводан тыс кешенді сараптама жүргізу  қағидалары</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жаңа ғимараттар мен құрылысжайларды,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жобаларға ведомстводан тыс кешенді сараптама жүргізу қағидалары Қазақстан Республикасы Құрылыс Кодексінің </w:t>
      </w:r>
      <w:r>
        <w:rPr>
          <w:rFonts w:ascii="Times New Roman"/>
          <w:b w:val="false"/>
          <w:i w:val="false"/>
          <w:color w:val="000000"/>
          <w:sz w:val="28"/>
        </w:rPr>
        <w:t>24-бабы</w:t>
      </w:r>
      <w:r>
        <w:rPr>
          <w:rFonts w:ascii="Times New Roman"/>
          <w:b w:val="false"/>
          <w:i w:val="false"/>
          <w:color w:val="000000"/>
          <w:sz w:val="28"/>
        </w:rPr>
        <w:t xml:space="preserve"> 10) тармақшасына сәйкес әзірленді.</w:t>
      </w:r>
    </w:p>
    <w:bookmarkEnd w:id="12"/>
    <w:bookmarkStart w:name="z22" w:id="13"/>
    <w:p>
      <w:pPr>
        <w:spacing w:after="0"/>
        <w:ind w:left="0"/>
        <w:jc w:val="both"/>
      </w:pPr>
      <w:r>
        <w:rPr>
          <w:rFonts w:ascii="Times New Roman"/>
          <w:b w:val="false"/>
          <w:i w:val="false"/>
          <w:color w:val="000000"/>
          <w:sz w:val="28"/>
        </w:rPr>
        <w:t>
      2. Осы Қағидалар:</w:t>
      </w:r>
    </w:p>
    <w:bookmarkEnd w:id="13"/>
    <w:bookmarkStart w:name="z23" w:id="14"/>
    <w:p>
      <w:pPr>
        <w:spacing w:after="0"/>
        <w:ind w:left="0"/>
        <w:jc w:val="both"/>
      </w:pPr>
      <w:r>
        <w:rPr>
          <w:rFonts w:ascii="Times New Roman"/>
          <w:b w:val="false"/>
          <w:i w:val="false"/>
          <w:color w:val="000000"/>
          <w:sz w:val="28"/>
        </w:rPr>
        <w:t>
      жаңа ғимараттар мен құрылысжайларды,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арналған жобаларға ведомстводан тыс кешенді сараптама жүргізу тәртібін;</w:t>
      </w:r>
    </w:p>
    <w:bookmarkEnd w:id="14"/>
    <w:bookmarkStart w:name="z24" w:id="15"/>
    <w:p>
      <w:pPr>
        <w:spacing w:after="0"/>
        <w:ind w:left="0"/>
        <w:jc w:val="both"/>
      </w:pPr>
      <w:r>
        <w:rPr>
          <w:rFonts w:ascii="Times New Roman"/>
          <w:b w:val="false"/>
          <w:i w:val="false"/>
          <w:color w:val="000000"/>
          <w:sz w:val="28"/>
        </w:rPr>
        <w:t>
      аяқталмаған құрылыс немесе өз бетінше салу объектілері бойынша құрылыс жобаларына ведомстводан тыс кешенді сараптама жүргізуді;</w:t>
      </w:r>
    </w:p>
    <w:bookmarkEnd w:id="15"/>
    <w:bookmarkStart w:name="z25" w:id="16"/>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жекелеген құрылыс объектілерін салуға арналған жобалау-сметалық құжаттаманы кезең-кезеңмен әзірлеудің және келісудің жеке жоспарын әзірлеу мен бекіту тәртібін;</w:t>
      </w:r>
    </w:p>
    <w:bookmarkEnd w:id="16"/>
    <w:bookmarkStart w:name="z26" w:id="17"/>
    <w:p>
      <w:pPr>
        <w:spacing w:after="0"/>
        <w:ind w:left="0"/>
        <w:jc w:val="both"/>
      </w:pPr>
      <w:r>
        <w:rPr>
          <w:rFonts w:ascii="Times New Roman"/>
          <w:b w:val="false"/>
          <w:i w:val="false"/>
          <w:color w:val="000000"/>
          <w:sz w:val="28"/>
        </w:rPr>
        <w:t>
      сарапшылардың қолдауы тәртібінде құрылыс жобаларына ведомстводан тыс кешенді сараптама жүргізуді айқындайды.</w:t>
      </w:r>
    </w:p>
    <w:bookmarkEnd w:id="17"/>
    <w:bookmarkStart w:name="z27" w:id="18"/>
    <w:p>
      <w:pPr>
        <w:spacing w:after="0"/>
        <w:ind w:left="0"/>
        <w:jc w:val="both"/>
      </w:pPr>
      <w:r>
        <w:rPr>
          <w:rFonts w:ascii="Times New Roman"/>
          <w:b w:val="false"/>
          <w:i w:val="false"/>
          <w:color w:val="000000"/>
          <w:sz w:val="28"/>
        </w:rPr>
        <w:t xml:space="preserve">
      3. Қағидалар Кодекстің </w:t>
      </w:r>
      <w:r>
        <w:rPr>
          <w:rFonts w:ascii="Times New Roman"/>
          <w:b w:val="false"/>
          <w:i w:val="false"/>
          <w:color w:val="000000"/>
          <w:sz w:val="28"/>
        </w:rPr>
        <w:t>103-бабы</w:t>
      </w:r>
      <w:r>
        <w:rPr>
          <w:rFonts w:ascii="Times New Roman"/>
          <w:b w:val="false"/>
          <w:i w:val="false"/>
          <w:color w:val="000000"/>
          <w:sz w:val="28"/>
        </w:rPr>
        <w:t xml:space="preserve"> 1-тармағының 1) және 2) тармақшаларында көзделген құрылыс жобаларына ведомстводан тыс кешенді сараптама жүргізуге қолданылады.</w:t>
      </w:r>
    </w:p>
    <w:bookmarkEnd w:id="18"/>
    <w:bookmarkStart w:name="z28" w:id="19"/>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98-бабының</w:t>
      </w:r>
      <w:r>
        <w:rPr>
          <w:rFonts w:ascii="Times New Roman"/>
          <w:b w:val="false"/>
          <w:i w:val="false"/>
          <w:color w:val="000000"/>
          <w:sz w:val="28"/>
        </w:rPr>
        <w:t xml:space="preserve"> 4-тармағында көрсетілген құрылыс объектілері, сондай-ақ ғимараттар мен құрылысжайларды, олардың кешендерін, инженерлік және көлік коммуникацияларын салуға арналған техникалық-экономикалық негіздемелер құрылыс жобаларының ведомстводан тыс кешенді сараптамасынан өтуге жатпайды.</w:t>
      </w:r>
    </w:p>
    <w:bookmarkEnd w:id="19"/>
    <w:bookmarkStart w:name="z29" w:id="20"/>
    <w:p>
      <w:pPr>
        <w:spacing w:after="0"/>
        <w:ind w:left="0"/>
        <w:jc w:val="both"/>
      </w:pPr>
      <w:r>
        <w:rPr>
          <w:rFonts w:ascii="Times New Roman"/>
          <w:b w:val="false"/>
          <w:i w:val="false"/>
          <w:color w:val="000000"/>
          <w:sz w:val="28"/>
        </w:rPr>
        <w:t>
      5. Құрылыс жобаларына ведомстводан тыс кешенді сараптаманың бір бөлімі (бөлігі) болып табылатын жобалардың санитариялық-эпидемиологиялық сараптамасын жобалау саласындағы сарапшылар жүзеге асырады.</w:t>
      </w:r>
    </w:p>
    <w:bookmarkEnd w:id="20"/>
    <w:bookmarkStart w:name="z30" w:id="21"/>
    <w:p>
      <w:pPr>
        <w:spacing w:after="0"/>
        <w:ind w:left="0"/>
        <w:jc w:val="both"/>
      </w:pPr>
      <w:r>
        <w:rPr>
          <w:rFonts w:ascii="Times New Roman"/>
          <w:b w:val="false"/>
          <w:i w:val="false"/>
          <w:color w:val="000000"/>
          <w:sz w:val="28"/>
        </w:rPr>
        <w:t>
      6. Жобалау-сметалық құжаттаманы (бұдан әрі – ЖСҚ) әзірлеу құрылыс жобаларына ведомстводан тыс кешенді сараптаманың оң қорытындысын алғаннан және ЖСҚ бекіткеннен кейін аяқталды деп есептеледі.</w:t>
      </w:r>
    </w:p>
    <w:bookmarkEnd w:id="21"/>
    <w:bookmarkStart w:name="z31" w:id="22"/>
    <w:p>
      <w:pPr>
        <w:spacing w:after="0"/>
        <w:ind w:left="0"/>
        <w:jc w:val="both"/>
      </w:pPr>
      <w:r>
        <w:rPr>
          <w:rFonts w:ascii="Times New Roman"/>
          <w:b w:val="false"/>
          <w:i w:val="false"/>
          <w:color w:val="000000"/>
          <w:sz w:val="28"/>
        </w:rPr>
        <w:t>
      Ведомстводан тыс кешенді сараптамаға жататын, бірақ одан өтпеген және оны бекітуге ұсынымы бар құрылыс жобаларына ведомстводан тыс кешенді сараптаманың оң қорытындысын алмаған құрылыс жобалары одан әрі іске асырылуға жатпайды.</w:t>
      </w:r>
    </w:p>
    <w:bookmarkEnd w:id="22"/>
    <w:bookmarkStart w:name="z32" w:id="23"/>
    <w:p>
      <w:pPr>
        <w:spacing w:after="0"/>
        <w:ind w:left="0"/>
        <w:jc w:val="left"/>
      </w:pPr>
      <w:r>
        <w:rPr>
          <w:rFonts w:ascii="Times New Roman"/>
          <w:b/>
          <w:i w:val="false"/>
          <w:color w:val="000000"/>
        </w:rPr>
        <w:t xml:space="preserve"> 2-тарау. Жаңа ғимараттар мен құрылысжайларды,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жобаларға ведомстводан тыс кешенді сараптама жүргізу тәртібі</w:t>
      </w:r>
    </w:p>
    <w:bookmarkEnd w:id="23"/>
    <w:bookmarkStart w:name="z33" w:id="24"/>
    <w:p>
      <w:pPr>
        <w:spacing w:after="0"/>
        <w:ind w:left="0"/>
        <w:jc w:val="left"/>
      </w:pPr>
      <w:r>
        <w:rPr>
          <w:rFonts w:ascii="Times New Roman"/>
          <w:b/>
          <w:i w:val="false"/>
          <w:color w:val="000000"/>
        </w:rPr>
        <w:t xml:space="preserve"> Параграф 1. Құрылыс жобаларына ведомстводан тыс кешенді сараптама жүргізуге құрылыс жобаларын ұсыну және қабылдау</w:t>
      </w:r>
    </w:p>
    <w:bookmarkEnd w:id="24"/>
    <w:bookmarkStart w:name="z34" w:id="25"/>
    <w:p>
      <w:pPr>
        <w:spacing w:after="0"/>
        <w:ind w:left="0"/>
        <w:jc w:val="both"/>
      </w:pPr>
      <w:r>
        <w:rPr>
          <w:rFonts w:ascii="Times New Roman"/>
          <w:b w:val="false"/>
          <w:i w:val="false"/>
          <w:color w:val="000000"/>
          <w:sz w:val="28"/>
        </w:rPr>
        <w:t>
      7. Құрылыс жобаларының ведомстводан тыс кешенді сараптамасы жобалау шешімдерінің Қазақстан Республикасының заңнамасында көзделген жобалау үшін бастапқы материалдар мен рұқсат беру құжаттарының талаптарына, жобалау тапсырмасына сәйкестігін (сәйкессіздігін) анықтау, сондай-ақ жобалау шешімдері мен есептеулерінде қала құрылысы және техникалық регламенттерінің ережелерін, мемлекеттік нормалар мен ережелердің және мемлекетаралық нормативтік құжаттар талаптарын сақтау, оның ішінде энергия үнемдеу және энергия тиімділігін арттыру ережелерін сақтау бойынша,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бойынша және (немесе) энергетикалық ресурстарды жобалық тұтыну шартты отынның жылына бес жүз тоннасының баламалы көрсеткішінен асатын объектілер үшін әзірленген бірегей объектілер бойынша жылу қорғау бөлігінде құрылыс жобаларының сапасына талдау және бағалау жүргізуден тұрады.</w:t>
      </w:r>
    </w:p>
    <w:bookmarkEnd w:id="25"/>
    <w:bookmarkStart w:name="z35" w:id="26"/>
    <w:p>
      <w:pPr>
        <w:spacing w:after="0"/>
        <w:ind w:left="0"/>
        <w:jc w:val="both"/>
      </w:pPr>
      <w:r>
        <w:rPr>
          <w:rFonts w:ascii="Times New Roman"/>
          <w:b w:val="false"/>
          <w:i w:val="false"/>
          <w:color w:val="000000"/>
          <w:sz w:val="28"/>
        </w:rPr>
        <w:t>
      Құрылыс жобаларына ведомстводан тыс кешенді сараптама жүргізу кезінде мемлекеттік сараптама ұйымы мен сараптама ұйымдары келесілерді анықтамайды:</w:t>
      </w:r>
    </w:p>
    <w:bookmarkEnd w:id="26"/>
    <w:bookmarkStart w:name="z36" w:id="27"/>
    <w:p>
      <w:pPr>
        <w:spacing w:after="0"/>
        <w:ind w:left="0"/>
        <w:jc w:val="both"/>
      </w:pPr>
      <w:r>
        <w:rPr>
          <w:rFonts w:ascii="Times New Roman"/>
          <w:b w:val="false"/>
          <w:i w:val="false"/>
          <w:color w:val="000000"/>
          <w:sz w:val="28"/>
        </w:rPr>
        <w:t>
      Тапсырыс беруші ұсынған жобалау ұйымы және құрылыс жобасын әзірлеуге тартылған өзге де жеке немесе заңды тұлғалар туралы ақпараттың дұрыстығы;</w:t>
      </w:r>
    </w:p>
    <w:bookmarkEnd w:id="27"/>
    <w:bookmarkStart w:name="z37" w:id="28"/>
    <w:p>
      <w:pPr>
        <w:spacing w:after="0"/>
        <w:ind w:left="0"/>
        <w:jc w:val="both"/>
      </w:pPr>
      <w:r>
        <w:rPr>
          <w:rFonts w:ascii="Times New Roman"/>
          <w:b w:val="false"/>
          <w:i w:val="false"/>
          <w:color w:val="000000"/>
          <w:sz w:val="28"/>
        </w:rPr>
        <w:t>
      жобалау ұйымдары арасында құрылыс жобасын әзірлеуге немесе түзетуге құқықтарды берудің заңдылығы.</w:t>
      </w:r>
    </w:p>
    <w:bookmarkEnd w:id="28"/>
    <w:bookmarkStart w:name="z38" w:id="29"/>
    <w:p>
      <w:pPr>
        <w:spacing w:after="0"/>
        <w:ind w:left="0"/>
        <w:jc w:val="both"/>
      </w:pPr>
      <w:r>
        <w:rPr>
          <w:rFonts w:ascii="Times New Roman"/>
          <w:b w:val="false"/>
          <w:i w:val="false"/>
          <w:color w:val="000000"/>
          <w:sz w:val="28"/>
        </w:rPr>
        <w:t>
      8. Құрылыс жобаларын ұсынуды және қабылдауды оның бастапқы материалдары және құрылыс жобаларына ведомстводан тыс кешенді сараптама жүргізуге рұқсат беру құжаттарымен бірге Тапсырыс беруші осы Қағидалардың 9-тармағында көрсетілген құрылыс жобаларын қоспағанда, "бір терезе" қағидаты бойынша жобаларды әзірлеуді және сараптауды ұйымдастыру үшін портал (бұдан әрі-Портал) арқылы жолдайды.</w:t>
      </w:r>
    </w:p>
    <w:bookmarkEnd w:id="29"/>
    <w:bookmarkStart w:name="z39" w:id="30"/>
    <w:p>
      <w:pPr>
        <w:spacing w:after="0"/>
        <w:ind w:left="0"/>
        <w:jc w:val="both"/>
      </w:pPr>
      <w:r>
        <w:rPr>
          <w:rFonts w:ascii="Times New Roman"/>
          <w:b w:val="false"/>
          <w:i w:val="false"/>
          <w:color w:val="000000"/>
          <w:sz w:val="28"/>
        </w:rPr>
        <w:t>
      9. Құпиялылық таңбасы немесе "қызмет бабында пайдалану үшін" белгісі бар құрылыс жобаларына ведомстводан тыс кешенді сараптаманы келесі мынадай тәртіппен ұсынады:</w:t>
      </w:r>
    </w:p>
    <w:bookmarkEnd w:id="30"/>
    <w:bookmarkStart w:name="z40" w:id="31"/>
    <w:p>
      <w:pPr>
        <w:spacing w:after="0"/>
        <w:ind w:left="0"/>
        <w:jc w:val="both"/>
      </w:pPr>
      <w:r>
        <w:rPr>
          <w:rFonts w:ascii="Times New Roman"/>
          <w:b w:val="false"/>
          <w:i w:val="false"/>
          <w:color w:val="000000"/>
          <w:sz w:val="28"/>
        </w:rPr>
        <w:t>
      1) өтінімді қағаз жеткізгіште ұсыну;</w:t>
      </w:r>
    </w:p>
    <w:bookmarkEnd w:id="31"/>
    <w:bookmarkStart w:name="z41" w:id="32"/>
    <w:p>
      <w:pPr>
        <w:spacing w:after="0"/>
        <w:ind w:left="0"/>
        <w:jc w:val="both"/>
      </w:pPr>
      <w:r>
        <w:rPr>
          <w:rFonts w:ascii="Times New Roman"/>
          <w:b w:val="false"/>
          <w:i w:val="false"/>
          <w:color w:val="000000"/>
          <w:sz w:val="28"/>
        </w:rPr>
        <w:t>
      2) құрылыс жобасын оның бастапқы материалдары және рұқсат беру құжаттарымен бірге-электрондық жеткізгіште ұсыну.</w:t>
      </w:r>
    </w:p>
    <w:bookmarkEnd w:id="32"/>
    <w:bookmarkStart w:name="z42" w:id="33"/>
    <w:p>
      <w:pPr>
        <w:spacing w:after="0"/>
        <w:ind w:left="0"/>
        <w:jc w:val="both"/>
      </w:pPr>
      <w:r>
        <w:rPr>
          <w:rFonts w:ascii="Times New Roman"/>
          <w:b w:val="false"/>
          <w:i w:val="false"/>
          <w:color w:val="000000"/>
          <w:sz w:val="28"/>
        </w:rPr>
        <w:t>
      10. Құрылыс жобаларына ведомстводан тыс кешенді сараптама жүргізілуге жататын, бірақ мемлекеттік монополияға жатпайтын және мемлекеттік сатып алудың нысанасы болып табылмайтын құрылыс жобаларының тапсырыс берушісі құрылыс жобаларына ведомстводан тыс кешенді сараптама жүргізу үшін өз қалауы бойынша кез келген сараптама ұйымын таңдайды.</w:t>
      </w:r>
    </w:p>
    <w:bookmarkEnd w:id="33"/>
    <w:bookmarkStart w:name="z43" w:id="34"/>
    <w:p>
      <w:pPr>
        <w:spacing w:after="0"/>
        <w:ind w:left="0"/>
        <w:jc w:val="both"/>
      </w:pPr>
      <w:r>
        <w:rPr>
          <w:rFonts w:ascii="Times New Roman"/>
          <w:b w:val="false"/>
          <w:i w:val="false"/>
          <w:color w:val="000000"/>
          <w:sz w:val="28"/>
        </w:rPr>
        <w:t>
      11. Құрылыс жобасының, сондай-ақ құрылыс жобаларының ведомстводан тыс кешенді сараптамасына ұсынылатын бастапқы материалдардың және (немесе) рұқсат беру құжаттарының жиынтықтылығы мен құрамы келесілерге сәйкес айқындалады:</w:t>
      </w:r>
    </w:p>
    <w:bookmarkEnd w:id="34"/>
    <w:bookmarkStart w:name="z44" w:id="35"/>
    <w:p>
      <w:pPr>
        <w:spacing w:after="0"/>
        <w:ind w:left="0"/>
        <w:jc w:val="both"/>
      </w:pPr>
      <w:r>
        <w:rPr>
          <w:rFonts w:ascii="Times New Roman"/>
          <w:b w:val="false"/>
          <w:i w:val="false"/>
          <w:color w:val="000000"/>
          <w:sz w:val="28"/>
        </w:rPr>
        <w:t xml:space="preserve">
      1) жаңа ғимараттар мен құрылысжайларды, олардың кешендерін, инженерлік және көліктік коммуникацияларды салу жобалары үшін - осы Қағидалар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35"/>
    <w:bookmarkStart w:name="z45" w:id="36"/>
    <w:p>
      <w:pPr>
        <w:spacing w:after="0"/>
        <w:ind w:left="0"/>
        <w:jc w:val="both"/>
      </w:pPr>
      <w:r>
        <w:rPr>
          <w:rFonts w:ascii="Times New Roman"/>
          <w:b w:val="false"/>
          <w:i w:val="false"/>
          <w:color w:val="000000"/>
          <w:sz w:val="28"/>
        </w:rPr>
        <w:t xml:space="preserve">
      2) қолданыстағы ғимараттар мен құрылысжайларды, олардың кешендерін, инженерлік және көлік коммуникацияларын реконструкциялау, кеңейту, жаңғырту, техникалық қайта жарақтандыру жобалары үшін-осы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6"/>
    <w:bookmarkStart w:name="z46" w:id="37"/>
    <w:p>
      <w:pPr>
        <w:spacing w:after="0"/>
        <w:ind w:left="0"/>
        <w:jc w:val="both"/>
      </w:pPr>
      <w:r>
        <w:rPr>
          <w:rFonts w:ascii="Times New Roman"/>
          <w:b w:val="false"/>
          <w:i w:val="false"/>
          <w:color w:val="000000"/>
          <w:sz w:val="28"/>
        </w:rPr>
        <w:t xml:space="preserve">
      3) қолданыстағы ғимараттар мен құрылысжайларды, олардың кешендерін, инженерлік және көлік коммуникацияларын күрделі жөндеу жобалары үшін-осы Қағидалар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37"/>
    <w:bookmarkStart w:name="z47" w:id="38"/>
    <w:p>
      <w:pPr>
        <w:spacing w:after="0"/>
        <w:ind w:left="0"/>
        <w:jc w:val="both"/>
      </w:pPr>
      <w:r>
        <w:rPr>
          <w:rFonts w:ascii="Times New Roman"/>
          <w:b w:val="false"/>
          <w:i w:val="false"/>
          <w:color w:val="000000"/>
          <w:sz w:val="28"/>
        </w:rPr>
        <w:t xml:space="preserve">
      4) жобалық шешімдерді өзгертпестен бұрын бекітілген сметалық құжаттаманың құнын арттыруды көздейтін жобалар үшін-осы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38"/>
    <w:bookmarkStart w:name="z48" w:id="39"/>
    <w:p>
      <w:pPr>
        <w:spacing w:after="0"/>
        <w:ind w:left="0"/>
        <w:jc w:val="both"/>
      </w:pPr>
      <w:r>
        <w:rPr>
          <w:rFonts w:ascii="Times New Roman"/>
          <w:b w:val="false"/>
          <w:i w:val="false"/>
          <w:color w:val="000000"/>
          <w:sz w:val="28"/>
        </w:rPr>
        <w:t xml:space="preserve">
      5) бұрын бекітілген жобалық шешімдерді өзгертуді көздейтін жобалар үшін-осы Қағидалар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39"/>
    <w:bookmarkStart w:name="z49" w:id="40"/>
    <w:p>
      <w:pPr>
        <w:spacing w:after="0"/>
        <w:ind w:left="0"/>
        <w:jc w:val="both"/>
      </w:pPr>
      <w:r>
        <w:rPr>
          <w:rFonts w:ascii="Times New Roman"/>
          <w:b w:val="false"/>
          <w:i w:val="false"/>
          <w:color w:val="000000"/>
          <w:sz w:val="28"/>
        </w:rPr>
        <w:t xml:space="preserve">
      6) аяқталмаған құрылыс объектілері немесе өз бетінше салынған құрылыстар бойынша жобалар үшін - осы Қағидалар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40"/>
    <w:bookmarkStart w:name="z50" w:id="41"/>
    <w:p>
      <w:pPr>
        <w:spacing w:after="0"/>
        <w:ind w:left="0"/>
        <w:jc w:val="both"/>
      </w:pPr>
      <w:r>
        <w:rPr>
          <w:rFonts w:ascii="Times New Roman"/>
          <w:b w:val="false"/>
          <w:i w:val="false"/>
          <w:color w:val="000000"/>
          <w:sz w:val="28"/>
        </w:rPr>
        <w:t>
      12. Кодекстің 104-бабының 2) тармақшасында көзделген құрылыс жобалары бойынша ұсынылған құрылыс жобасының, сондай-ақ бастапқы материалдар мен рұқсат беру құжаттарының жиынтығы мен құрамын мемлекеттік сараптама ұйымы өтінім түскеннен кейінгі келесі жұмыс күнінен бастап 5 (бес) жұмыс күні ішінде осы Қағидалардың ережелеріне сәйкестігін тексереді.</w:t>
      </w:r>
    </w:p>
    <w:bookmarkEnd w:id="41"/>
    <w:bookmarkStart w:name="z51" w:id="42"/>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109-бабының</w:t>
      </w:r>
      <w:r>
        <w:rPr>
          <w:rFonts w:ascii="Times New Roman"/>
          <w:b w:val="false"/>
          <w:i w:val="false"/>
          <w:color w:val="000000"/>
          <w:sz w:val="28"/>
        </w:rPr>
        <w:t xml:space="preserve"> 1-тармағында көзделген құрылыс жобалары бойынша ұсынылған құрылыс жобасының, сондай-ақ бастапқы материалдардың және (немесе) рұқсат беру құжаттарының жиынтығы мен құрамын Порталмен интеграцияланған мемлекеттік емес цифрлық жүйенің операторы өтінім түскеннен кейінгі келесі жұмыс күнінен бастап 5 (бес) жұмыс күні ішінде осы Қағидалардың ережелеріне сәйкестігін тексереді.</w:t>
      </w:r>
    </w:p>
    <w:bookmarkEnd w:id="42"/>
    <w:bookmarkStart w:name="z52" w:id="43"/>
    <w:p>
      <w:pPr>
        <w:spacing w:after="0"/>
        <w:ind w:left="0"/>
        <w:jc w:val="both"/>
      </w:pPr>
      <w:r>
        <w:rPr>
          <w:rFonts w:ascii="Times New Roman"/>
          <w:b w:val="false"/>
          <w:i w:val="false"/>
          <w:color w:val="000000"/>
          <w:sz w:val="28"/>
        </w:rPr>
        <w:t>
      13. Осы Қағидалардың 12-тармағында көзделген көрсетілген мерзім өткеннен кейін құрылыс жобасының жиынтықталмауы немесе оның құрамы бойынша сәйкессіздігі анықталған жағдайда, тапсырыс берушіге құрылыс жобасын ведомстводан тыс кешенді сараптамаға қабылдаудан бас тарту және жетіспейтін бастапқы материалдарды және рұқсат беру құжаттарын және (немесе) жобалық шешімдерді көрсете отырып, оны қараусыз қайтару туралы ресми хабарлама жіберіледі.</w:t>
      </w:r>
    </w:p>
    <w:bookmarkEnd w:id="43"/>
    <w:bookmarkStart w:name="z53" w:id="44"/>
    <w:p>
      <w:pPr>
        <w:spacing w:after="0"/>
        <w:ind w:left="0"/>
        <w:jc w:val="both"/>
      </w:pPr>
      <w:r>
        <w:rPr>
          <w:rFonts w:ascii="Times New Roman"/>
          <w:b w:val="false"/>
          <w:i w:val="false"/>
          <w:color w:val="000000"/>
          <w:sz w:val="28"/>
        </w:rPr>
        <w:t>
      Құрылыс жобасының қажетті жиынтықтылығы мен құрамы расталған жағдайда Тапсырыс берушімен құрылыс жобаларына ведомстводан тыс кешенді сараптама жүргізуге шарт жасасу рәсімдері жүзеге асырылады.</w:t>
      </w:r>
    </w:p>
    <w:bookmarkEnd w:id="44"/>
    <w:bookmarkStart w:name="z54" w:id="45"/>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109-баптарында</w:t>
      </w:r>
      <w:r>
        <w:rPr>
          <w:rFonts w:ascii="Times New Roman"/>
          <w:b w:val="false"/>
          <w:i w:val="false"/>
          <w:color w:val="000000"/>
          <w:sz w:val="28"/>
        </w:rPr>
        <w:t xml:space="preserve"> белгіленген құзыреттеріне сәйкес мемлекеттік сараптама ұйымы, сараптама ұйымдары жүргізетін құрылыс жобаларына ведомстводан тыс кешенді сараптама қарастырылып отырған құрылыс жобасын әзірлеу құнына шығындарды жатқыза отырып, шарттар негізінде жүзеге асырылады.</w:t>
      </w:r>
    </w:p>
    <w:bookmarkEnd w:id="45"/>
    <w:bookmarkStart w:name="z55" w:id="46"/>
    <w:p>
      <w:pPr>
        <w:spacing w:after="0"/>
        <w:ind w:left="0"/>
        <w:jc w:val="both"/>
      </w:pPr>
      <w:r>
        <w:rPr>
          <w:rFonts w:ascii="Times New Roman"/>
          <w:b w:val="false"/>
          <w:i w:val="false"/>
          <w:color w:val="000000"/>
          <w:sz w:val="28"/>
        </w:rPr>
        <w:t xml:space="preserve">
      15. Қаржыландыру көздеріне қарамастан, мемлекеттік сараптама ұйымы орындайтын құрылыс жобаларына ведомстводан тыс кешенді сараптама жүргізу бойынша сараптама жұмыстарының құны Қазақстан Республикасы Өнеркәсіп және құрылыс министрінің міндетін атқарушының 2026 жылғы 10 сәуірдегі № 163 бұйрығымен бекітілген Құрылыс жобаларына ведомстводан тыс кешенді сараптама, сондай-ақ қала құрылысы жобаларына кешенді қала құрылысы сараптамасын жүргізу жөніндегі жұмыстардың құнын айқындау қағидаларына (бұдан әрі – Құрылыс жобаларына ведомстводан тыс кешенді сараптама жүргізу жөніндегі жұмыстардың құнын айқындау </w:t>
      </w:r>
      <w:r>
        <w:rPr>
          <w:rFonts w:ascii="Times New Roman"/>
          <w:b w:val="false"/>
          <w:i w:val="false"/>
          <w:color w:val="000000"/>
          <w:sz w:val="28"/>
        </w:rPr>
        <w:t>қағидалары</w:t>
      </w:r>
      <w:r>
        <w:rPr>
          <w:rFonts w:ascii="Times New Roman"/>
          <w:b w:val="false"/>
          <w:i w:val="false"/>
          <w:color w:val="000000"/>
          <w:sz w:val="28"/>
        </w:rPr>
        <w:t>) (нормативтік құқықтық актілерді мемлекеттік тіркеу тізілімінде № 38415 болып тіркелген) сәйкес белгіленеді.</w:t>
      </w:r>
    </w:p>
    <w:bookmarkEnd w:id="46"/>
    <w:bookmarkStart w:name="z56" w:id="47"/>
    <w:p>
      <w:pPr>
        <w:spacing w:after="0"/>
        <w:ind w:left="0"/>
        <w:jc w:val="both"/>
      </w:pPr>
      <w:r>
        <w:rPr>
          <w:rFonts w:ascii="Times New Roman"/>
          <w:b w:val="false"/>
          <w:i w:val="false"/>
          <w:color w:val="000000"/>
          <w:sz w:val="28"/>
        </w:rPr>
        <w:t>
      16. Сараптама ұйымдары орындайтын сараптама жұмыстарының құны Құрылыс жобаларына ведомстводан тыс кешенді сараптама жүргізу жөніндегі жұмыстардың құнын айқындау қағидаларына және (немесе) тапсырыс беруші мен сараптама ұйымы арасындағы шартқа сәйкес белгіленеді.</w:t>
      </w:r>
    </w:p>
    <w:bookmarkEnd w:id="47"/>
    <w:bookmarkStart w:name="z57" w:id="48"/>
    <w:p>
      <w:pPr>
        <w:spacing w:after="0"/>
        <w:ind w:left="0"/>
        <w:jc w:val="both"/>
      </w:pPr>
      <w:r>
        <w:rPr>
          <w:rFonts w:ascii="Times New Roman"/>
          <w:b w:val="false"/>
          <w:i w:val="false"/>
          <w:color w:val="000000"/>
          <w:sz w:val="28"/>
        </w:rPr>
        <w:t>
      17. Мемлекеттік сараптама ұйымы жүзеге асыратын құрылыс жобасына ведомстводан тыс кешенді сараптама жүргізуге арналған шарт Портал арқылы, сараптама ұйымдары Тараптардың электрондық цифрлық қолтаңбалары қойылған электрондық шартты ресімдеу жолымен Порталмен интеграцияланған мемлекеттік емес цифрлық жүйеде электрондық нысанда жасалады.</w:t>
      </w:r>
    </w:p>
    <w:bookmarkEnd w:id="48"/>
    <w:bookmarkStart w:name="z58" w:id="49"/>
    <w:p>
      <w:pPr>
        <w:spacing w:after="0"/>
        <w:ind w:left="0"/>
        <w:jc w:val="both"/>
      </w:pPr>
      <w:r>
        <w:rPr>
          <w:rFonts w:ascii="Times New Roman"/>
          <w:b w:val="false"/>
          <w:i w:val="false"/>
          <w:color w:val="000000"/>
          <w:sz w:val="28"/>
        </w:rPr>
        <w:t>
      Құпиялық таңбасы бар немесе "қызмет бабында пайдалану үшін" белгісі бар құрылыс жобалары бойынша ведомстводан тыс кешенді сараптама жүргізуге мемлекеттік сараптама ұйымымен жасалатын шарт қағаз тасығышта жасалады.</w:t>
      </w:r>
    </w:p>
    <w:bookmarkEnd w:id="49"/>
    <w:bookmarkStart w:name="z59" w:id="50"/>
    <w:p>
      <w:pPr>
        <w:spacing w:after="0"/>
        <w:ind w:left="0"/>
        <w:jc w:val="both"/>
      </w:pPr>
      <w:r>
        <w:rPr>
          <w:rFonts w:ascii="Times New Roman"/>
          <w:b w:val="false"/>
          <w:i w:val="false"/>
          <w:color w:val="000000"/>
          <w:sz w:val="28"/>
        </w:rPr>
        <w:t>
      Құрылыс жобасына ведомстводан тыс кешенді сараптама жүргізу жөніндегі жұмыстарды мемлекеттік сатып алу туралы шарт Қазақстан Республикасының мемлекеттік сатып алу туралы заңнамасында белгіленген тәртіппен мемлекеттік сатып алу веб-порталы арқылы жасалады.</w:t>
      </w:r>
    </w:p>
    <w:bookmarkEnd w:id="50"/>
    <w:bookmarkStart w:name="z60" w:id="51"/>
    <w:p>
      <w:pPr>
        <w:spacing w:after="0"/>
        <w:ind w:left="0"/>
        <w:jc w:val="both"/>
      </w:pPr>
      <w:r>
        <w:rPr>
          <w:rFonts w:ascii="Times New Roman"/>
          <w:b w:val="false"/>
          <w:i w:val="false"/>
          <w:color w:val="000000"/>
          <w:sz w:val="28"/>
        </w:rPr>
        <w:t>
      Құрылыс жобаларына ведомстводан тыс кешенді сараптама жүргізуге арналған құпиялылық таңбасы бар немесе "қызмет бабында пайдалану үшін" белгісі бар шарттарды қоспағанда, мемлекеттік монополияға жатқызылған құрылыс жобасына ведомстводан тыс кешенді сараптама жүргізуге арналған шарт жария болып табылады.</w:t>
      </w:r>
    </w:p>
    <w:bookmarkEnd w:id="51"/>
    <w:bookmarkStart w:name="z61" w:id="52"/>
    <w:p>
      <w:pPr>
        <w:spacing w:after="0"/>
        <w:ind w:left="0"/>
        <w:jc w:val="left"/>
      </w:pPr>
      <w:r>
        <w:rPr>
          <w:rFonts w:ascii="Times New Roman"/>
          <w:b/>
          <w:i w:val="false"/>
          <w:color w:val="000000"/>
        </w:rPr>
        <w:t xml:space="preserve"> 2 параграф. Құрылыс жобаларына ведомстводан тыс кешенді сараптама жүргізу</w:t>
      </w:r>
    </w:p>
    <w:bookmarkEnd w:id="52"/>
    <w:bookmarkStart w:name="z62" w:id="53"/>
    <w:p>
      <w:pPr>
        <w:spacing w:after="0"/>
        <w:ind w:left="0"/>
        <w:jc w:val="both"/>
      </w:pPr>
      <w:r>
        <w:rPr>
          <w:rFonts w:ascii="Times New Roman"/>
          <w:b w:val="false"/>
          <w:i w:val="false"/>
          <w:color w:val="000000"/>
          <w:sz w:val="28"/>
        </w:rPr>
        <w:t>
      18. Осы Қағидалардың 9-тармағында көрсетілген құрылыс жобаларын қоспағанда, мемлекеттік сараптама ұйымы Портал арқылы құрылыс жобаларына ведомстводан тыс кешенді сараптаманы өткізеді.</w:t>
      </w:r>
    </w:p>
    <w:bookmarkEnd w:id="53"/>
    <w:bookmarkStart w:name="z63" w:id="54"/>
    <w:p>
      <w:pPr>
        <w:spacing w:after="0"/>
        <w:ind w:left="0"/>
        <w:jc w:val="both"/>
      </w:pPr>
      <w:r>
        <w:rPr>
          <w:rFonts w:ascii="Times New Roman"/>
          <w:b w:val="false"/>
          <w:i w:val="false"/>
          <w:color w:val="000000"/>
          <w:sz w:val="28"/>
        </w:rPr>
        <w:t>
      19. Сараптама ұйымдары Порталмен интеграцияланған мемлекеттік емес цифрлық жүйе арқылы құрылыс жобаларына ведомстводан тыс кешенді сараптаманы өткізеді.</w:t>
      </w:r>
    </w:p>
    <w:bookmarkEnd w:id="54"/>
    <w:bookmarkStart w:name="z64" w:id="55"/>
    <w:p>
      <w:pPr>
        <w:spacing w:after="0"/>
        <w:ind w:left="0"/>
        <w:jc w:val="both"/>
      </w:pPr>
      <w:r>
        <w:rPr>
          <w:rFonts w:ascii="Times New Roman"/>
          <w:b w:val="false"/>
          <w:i w:val="false"/>
          <w:color w:val="000000"/>
          <w:sz w:val="28"/>
        </w:rPr>
        <w:t>
      20. Тапсырыс беруші шартты Портал немесе сараптама ұйымының мемлекеттік емес цифрлық жүйесі арқылы алған күннен бастап 30 (отыз) күнтізбелік күннен кешіктірмей, оған электрондық цифрлық қолтаңбамен қол қояды.</w:t>
      </w:r>
    </w:p>
    <w:bookmarkEnd w:id="55"/>
    <w:bookmarkStart w:name="z65" w:id="56"/>
    <w:p>
      <w:pPr>
        <w:spacing w:after="0"/>
        <w:ind w:left="0"/>
        <w:jc w:val="both"/>
      </w:pPr>
      <w:r>
        <w:rPr>
          <w:rFonts w:ascii="Times New Roman"/>
          <w:b w:val="false"/>
          <w:i w:val="false"/>
          <w:color w:val="000000"/>
          <w:sz w:val="28"/>
        </w:rPr>
        <w:t>
      Көрсетілген мерзім өткеннен кейін шартқа қол қойылмаған жағдайда тапсырыс берушіге хабарлама-ескерту жіберіледі және 5 (бес) жұмыс күні қосымша мерзім беріледі, ол өткеннен кейін тапсырыс беруші шартқа қол қоймаған жағдайда құрылыс жобасы қараусыз қайтарылады.</w:t>
      </w:r>
    </w:p>
    <w:bookmarkEnd w:id="56"/>
    <w:bookmarkStart w:name="z66" w:id="57"/>
    <w:p>
      <w:pPr>
        <w:spacing w:after="0"/>
        <w:ind w:left="0"/>
        <w:jc w:val="both"/>
      </w:pPr>
      <w:r>
        <w:rPr>
          <w:rFonts w:ascii="Times New Roman"/>
          <w:b w:val="false"/>
          <w:i w:val="false"/>
          <w:color w:val="000000"/>
          <w:sz w:val="28"/>
        </w:rPr>
        <w:t>
      21. Қазынашылық органдарында тіркелуге жататын құрылыс жобасына ведомстводан тыс кешенді сараптама жүргізу жөніндегі жұмыстарды мемлекеттік сатып алу туралы шартты тапсырыс беруші оны тараптар қол қойған күннен бастап күнтізбелік 30 (отыз) күннен кешіктірмей қазынашылық органдарына тіркеуге жібереді. Көрсетілген мерзім өткеннен кейін тапсырыс беруші қазынашылық органдарына тіркеуге жібермеген шарт күшін жояды және құрылыс жобасы тапсырыс берушіге қараусыз қайтарылады.</w:t>
      </w:r>
    </w:p>
    <w:bookmarkEnd w:id="57"/>
    <w:bookmarkStart w:name="z67" w:id="58"/>
    <w:p>
      <w:pPr>
        <w:spacing w:after="0"/>
        <w:ind w:left="0"/>
        <w:jc w:val="both"/>
      </w:pPr>
      <w:r>
        <w:rPr>
          <w:rFonts w:ascii="Times New Roman"/>
          <w:b w:val="false"/>
          <w:i w:val="false"/>
          <w:color w:val="000000"/>
          <w:sz w:val="28"/>
        </w:rPr>
        <w:t>
      22. Мемлекеттік сараптама ұйымы мен сараптама ұйымдары құрылыс жобасының ведомстводан тыс кешенді сараптамасына қатысу үшін сараптама комиссияларын (сараптама топтарын) құрады, сондай-ақ мамандарды немесе мамандандырылған ұйымдарды, оның ішінде шетелдік ұйымдарды жұмылдырады.</w:t>
      </w:r>
    </w:p>
    <w:bookmarkEnd w:id="58"/>
    <w:bookmarkStart w:name="z68" w:id="59"/>
    <w:p>
      <w:pPr>
        <w:spacing w:after="0"/>
        <w:ind w:left="0"/>
        <w:jc w:val="both"/>
      </w:pPr>
      <w:r>
        <w:rPr>
          <w:rFonts w:ascii="Times New Roman"/>
          <w:b w:val="false"/>
          <w:i w:val="false"/>
          <w:color w:val="000000"/>
          <w:sz w:val="28"/>
        </w:rPr>
        <w:t>
      23. Құрылыс жобасына ведомстводан тыс кешенді сараптама жүргізу барысында сараптама комиссиясының (сараптама топтарының) мүшелері:</w:t>
      </w:r>
    </w:p>
    <w:bookmarkEnd w:id="59"/>
    <w:bookmarkStart w:name="z69" w:id="60"/>
    <w:p>
      <w:pPr>
        <w:spacing w:after="0"/>
        <w:ind w:left="0"/>
        <w:jc w:val="both"/>
      </w:pPr>
      <w:r>
        <w:rPr>
          <w:rFonts w:ascii="Times New Roman"/>
          <w:b w:val="false"/>
          <w:i w:val="false"/>
          <w:color w:val="000000"/>
          <w:sz w:val="28"/>
        </w:rPr>
        <w:t>
      1) тапсырыс берушілерден қажетті материалдар мен ақпаратты сұратады және алады, құжаттарды сарапшы белгілеген мерзімде ұсынады;</w:t>
      </w:r>
    </w:p>
    <w:bookmarkEnd w:id="60"/>
    <w:bookmarkStart w:name="z70" w:id="61"/>
    <w:p>
      <w:pPr>
        <w:spacing w:after="0"/>
        <w:ind w:left="0"/>
        <w:jc w:val="both"/>
      </w:pPr>
      <w:r>
        <w:rPr>
          <w:rFonts w:ascii="Times New Roman"/>
          <w:b w:val="false"/>
          <w:i w:val="false"/>
          <w:color w:val="000000"/>
          <w:sz w:val="28"/>
        </w:rPr>
        <w:t>
      2) осы Қағидалардың 31, 32, 33, 34 және 78-тармақтарында көзделген тәртіппен оларды жою мақсатында Қазақстан Республикасының қолданыстағы заңнамасының, қала құрылысы және техникалық регламенттердің, мемлекеттік және мемлекетаралық нормативтік құжаттардың тармақтарына, баптарына сілтеме жасай отырып, дәлелді және негізделген ескертулер береді.</w:t>
      </w:r>
    </w:p>
    <w:bookmarkEnd w:id="61"/>
    <w:bookmarkStart w:name="z71" w:id="62"/>
    <w:p>
      <w:pPr>
        <w:spacing w:after="0"/>
        <w:ind w:left="0"/>
        <w:jc w:val="both"/>
      </w:pPr>
      <w:r>
        <w:rPr>
          <w:rFonts w:ascii="Times New Roman"/>
          <w:b w:val="false"/>
          <w:i w:val="false"/>
          <w:color w:val="000000"/>
          <w:sz w:val="28"/>
        </w:rPr>
        <w:t>
      24. ЖСҚ әзірлеу кезінде техникалық-экономикалық негіздемені әзірлеу талап етілмейтін және мемлекеттік инвестициялар есебінен қаржыландырылатын тұрғын үйлердің, инженерлік және көлік инфрақұрылымының, қоғамдық ғимараттар мен құрылысжайлардың жаңа құрылысының жобалары бойынша жобалауға тапсырмада Тапсырыс берушінің инвестициялық ұсынысқа құрылыстың есептік шекті құны туралы шарты белгіленеді.</w:t>
      </w:r>
    </w:p>
    <w:bookmarkEnd w:id="62"/>
    <w:bookmarkStart w:name="z72" w:id="63"/>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құжаттарға сәйкес айқындалады және инвестициялық жобаны іске асыру үшін қаражат лимиті болып табылады.</w:t>
      </w:r>
    </w:p>
    <w:bookmarkEnd w:id="63"/>
    <w:bookmarkStart w:name="z73" w:id="64"/>
    <w:p>
      <w:pPr>
        <w:spacing w:after="0"/>
        <w:ind w:left="0"/>
        <w:jc w:val="both"/>
      </w:pPr>
      <w:r>
        <w:rPr>
          <w:rFonts w:ascii="Times New Roman"/>
          <w:b w:val="false"/>
          <w:i w:val="false"/>
          <w:color w:val="000000"/>
          <w:sz w:val="28"/>
        </w:rPr>
        <w:t>
      Тапсырыс беруші құрылыстың есептік шекті құнын жинақтау сатысында инвестициялық ұсынысқа ұсынбаған кезде құрылыс жобасын мемлекеттік сараптама ұйымы қарастырусыз қайтарады.</w:t>
      </w:r>
    </w:p>
    <w:bookmarkEnd w:id="64"/>
    <w:bookmarkStart w:name="z74" w:id="65"/>
    <w:p>
      <w:pPr>
        <w:spacing w:after="0"/>
        <w:ind w:left="0"/>
        <w:jc w:val="both"/>
      </w:pPr>
      <w:r>
        <w:rPr>
          <w:rFonts w:ascii="Times New Roman"/>
          <w:b w:val="false"/>
          <w:i w:val="false"/>
          <w:color w:val="000000"/>
          <w:sz w:val="28"/>
        </w:rPr>
        <w:t>
      25. Қазақстан Республикасының аумағында ұқсас объектілері жоқ құрылыс жобалары бойынша іске асырылатын, инвестициялар көлемі жүз миллион айлық есептік көрсеткіштен асатын өндірістік мақсаттағы жаңа техникалық күрделі құрылыс объектілерін, инженерлік немесе көлік инфрақұрылымының желілік құрылыстарын салуды жобалауға арналған тапсырмада тиісті салаға басшылықты жүзеге асыратын уәкілетті мемлекеттік органмен келісілген қуат бірлігінің инвестициялық құнының көрсеткішін айқындау туралы тапсырыс берушінің шарты көзделеді.</w:t>
      </w:r>
    </w:p>
    <w:bookmarkEnd w:id="65"/>
    <w:bookmarkStart w:name="z75" w:id="66"/>
    <w:p>
      <w:pPr>
        <w:spacing w:after="0"/>
        <w:ind w:left="0"/>
        <w:jc w:val="both"/>
      </w:pPr>
      <w:r>
        <w:rPr>
          <w:rFonts w:ascii="Times New Roman"/>
          <w:b w:val="false"/>
          <w:i w:val="false"/>
          <w:color w:val="000000"/>
          <w:sz w:val="28"/>
        </w:rPr>
        <w:t>
      Осы тармақтың ережелері ғарыштық инфрақұрылым объектілеріне, оның ішінде олардың қауіпсіздігі мен инженерлік-техникалық нығайтылуын қамтамасыз ету жөніндегі объектілерге қолданылмайды.</w:t>
      </w:r>
    </w:p>
    <w:bookmarkEnd w:id="66"/>
    <w:bookmarkStart w:name="z76" w:id="67"/>
    <w:p>
      <w:pPr>
        <w:spacing w:after="0"/>
        <w:ind w:left="0"/>
        <w:jc w:val="both"/>
      </w:pPr>
      <w:r>
        <w:rPr>
          <w:rFonts w:ascii="Times New Roman"/>
          <w:b w:val="false"/>
          <w:i w:val="false"/>
          <w:color w:val="000000"/>
          <w:sz w:val="28"/>
        </w:rPr>
        <w:t>
      26. Жобалауға арналған тапсырмада тиісті салаға басшылықты жүзеге асыратын уәкілетті мемлекеттік органмен келісілген қуат бірлігінің инвестициялық құнының көрсеткіші болмаған кезде құрылыс жобасын мемлекеттік сараптама ұйымы қараусыз қайтарады.</w:t>
      </w:r>
    </w:p>
    <w:bookmarkEnd w:id="67"/>
    <w:bookmarkStart w:name="z77" w:id="68"/>
    <w:p>
      <w:pPr>
        <w:spacing w:after="0"/>
        <w:ind w:left="0"/>
        <w:jc w:val="both"/>
      </w:pPr>
      <w:r>
        <w:rPr>
          <w:rFonts w:ascii="Times New Roman"/>
          <w:b w:val="false"/>
          <w:i w:val="false"/>
          <w:color w:val="000000"/>
          <w:sz w:val="28"/>
        </w:rPr>
        <w:t>
      27. Тиісті салаға басшылықты жүзеге асыратын уәкілетті мемлекеттік органның қуат бірлігінің инвестициялық құны көрсеткішін келісуі құжаттар тіркелген күннен бастап 30 (отыз) жұмыс күні ішінде жүзеге асырылады.</w:t>
      </w:r>
    </w:p>
    <w:bookmarkEnd w:id="68"/>
    <w:bookmarkStart w:name="z78" w:id="69"/>
    <w:p>
      <w:pPr>
        <w:spacing w:after="0"/>
        <w:ind w:left="0"/>
        <w:jc w:val="both"/>
      </w:pPr>
      <w:r>
        <w:rPr>
          <w:rFonts w:ascii="Times New Roman"/>
          <w:b w:val="false"/>
          <w:i w:val="false"/>
          <w:color w:val="000000"/>
          <w:sz w:val="28"/>
        </w:rPr>
        <w:t>
      Құжаттар беру және қуат бірлігінің инвестициялық құнының көрсеткішін келісу Азаматтардың барлық өтініштерін қабылдау мен өңдеудің бірыңғай платформасы арқылы электрондық форматта жүзеге асырылады.</w:t>
      </w:r>
    </w:p>
    <w:bookmarkEnd w:id="69"/>
    <w:bookmarkStart w:name="z79" w:id="70"/>
    <w:p>
      <w:pPr>
        <w:spacing w:after="0"/>
        <w:ind w:left="0"/>
        <w:jc w:val="both"/>
      </w:pPr>
      <w:r>
        <w:rPr>
          <w:rFonts w:ascii="Times New Roman"/>
          <w:b w:val="false"/>
          <w:i w:val="false"/>
          <w:color w:val="000000"/>
          <w:sz w:val="28"/>
        </w:rPr>
        <w:t>
      28. Құрылыс жобасына ведомстводан тыс кешенді сараптама жүргізу мерзімдерін мемлекеттік сараптама ұйымы немесе сараптама ұйымы белгілейді, бірақ олар келесі мерзімдерден аспайды:</w:t>
      </w:r>
    </w:p>
    <w:bookmarkEnd w:id="70"/>
    <w:bookmarkStart w:name="z80" w:id="71"/>
    <w:p>
      <w:pPr>
        <w:spacing w:after="0"/>
        <w:ind w:left="0"/>
        <w:jc w:val="both"/>
      </w:pPr>
      <w:r>
        <w:rPr>
          <w:rFonts w:ascii="Times New Roman"/>
          <w:b w:val="false"/>
          <w:i w:val="false"/>
          <w:color w:val="000000"/>
          <w:sz w:val="28"/>
        </w:rPr>
        <w:t>
      1) 15 (он бес) жұмыс күні:</w:t>
      </w:r>
    </w:p>
    <w:bookmarkEnd w:id="71"/>
    <w:bookmarkStart w:name="z81" w:id="72"/>
    <w:p>
      <w:pPr>
        <w:spacing w:after="0"/>
        <w:ind w:left="0"/>
        <w:jc w:val="both"/>
      </w:pPr>
      <w:r>
        <w:rPr>
          <w:rFonts w:ascii="Times New Roman"/>
          <w:b w:val="false"/>
          <w:i w:val="false"/>
          <w:color w:val="000000"/>
          <w:sz w:val="28"/>
        </w:rPr>
        <w:t>
      мердігердің кінәсінен құрылыс-монтаждау жұмыстарын жүргізу кестесінен кешігу болмаған жағдайда жобалық шешімдерді өзгертпей сметаны қайта қарауды жүргізу туралы Азаматтық кодекстің (Ерекше бөлім) (бұдан әрі - ҚР АК) 655-бабының 3-тармағына сәйкес, мердігер өтініш білдірген кезде құрылыс ресурстары құнының өсуіне байланысты шарт жасалған күнге келтірілген сметалық құны кемінде он пайызға ұлғайтылатын сметалық құжаттаманы түзету жобалары бойынша;</w:t>
      </w:r>
    </w:p>
    <w:bookmarkEnd w:id="72"/>
    <w:bookmarkStart w:name="z82" w:id="73"/>
    <w:p>
      <w:pPr>
        <w:spacing w:after="0"/>
        <w:ind w:left="0"/>
        <w:jc w:val="both"/>
      </w:pPr>
      <w:r>
        <w:rPr>
          <w:rFonts w:ascii="Times New Roman"/>
          <w:b w:val="false"/>
          <w:i w:val="false"/>
          <w:color w:val="000000"/>
          <w:sz w:val="28"/>
        </w:rPr>
        <w:t>
      2) 30 (отыз) жұмыс күні:</w:t>
      </w:r>
    </w:p>
    <w:bookmarkEnd w:id="73"/>
    <w:bookmarkStart w:name="z83" w:id="74"/>
    <w:p>
      <w:pPr>
        <w:spacing w:after="0"/>
        <w:ind w:left="0"/>
        <w:jc w:val="both"/>
      </w:pPr>
      <w:r>
        <w:rPr>
          <w:rFonts w:ascii="Times New Roman"/>
          <w:b w:val="false"/>
          <w:i w:val="false"/>
          <w:color w:val="000000"/>
          <w:sz w:val="28"/>
        </w:rPr>
        <w:t>
      жауапкершіліктің үшінші деңгейіне жататын құрылыс объектілерін салу жобалары бойынша;</w:t>
      </w:r>
    </w:p>
    <w:bookmarkEnd w:id="74"/>
    <w:bookmarkStart w:name="z84" w:id="75"/>
    <w:p>
      <w:pPr>
        <w:spacing w:after="0"/>
        <w:ind w:left="0"/>
        <w:jc w:val="both"/>
      </w:pPr>
      <w:r>
        <w:rPr>
          <w:rFonts w:ascii="Times New Roman"/>
          <w:b w:val="false"/>
          <w:i w:val="false"/>
          <w:color w:val="000000"/>
          <w:sz w:val="28"/>
        </w:rPr>
        <w:t>
      сметалық құжаттаманы есептеу әдістемесін өзгертуді көздейтін жобалық шешімдерді өзгертпей сметалық құнын түзету объектілерін салуға арналған жобалар бойынша;</w:t>
      </w:r>
    </w:p>
    <w:bookmarkEnd w:id="75"/>
    <w:bookmarkStart w:name="z85" w:id="76"/>
    <w:p>
      <w:pPr>
        <w:spacing w:after="0"/>
        <w:ind w:left="0"/>
        <w:jc w:val="both"/>
      </w:pPr>
      <w:r>
        <w:rPr>
          <w:rFonts w:ascii="Times New Roman"/>
          <w:b w:val="false"/>
          <w:i w:val="false"/>
          <w:color w:val="000000"/>
          <w:sz w:val="28"/>
        </w:rPr>
        <w:t>
      3) 45 (қырық бес) жұмыс күні:</w:t>
      </w:r>
    </w:p>
    <w:bookmarkEnd w:id="76"/>
    <w:bookmarkStart w:name="z86" w:id="77"/>
    <w:p>
      <w:pPr>
        <w:spacing w:after="0"/>
        <w:ind w:left="0"/>
        <w:jc w:val="both"/>
      </w:pPr>
      <w:r>
        <w:rPr>
          <w:rFonts w:ascii="Times New Roman"/>
          <w:b w:val="false"/>
          <w:i w:val="false"/>
          <w:color w:val="000000"/>
          <w:sz w:val="28"/>
        </w:rPr>
        <w:t>
      жауапкершіліктің бірінші және екінші деңгейлеріне жататын құрылыс объектілерін салу жобалары бойынша;</w:t>
      </w:r>
    </w:p>
    <w:bookmarkEnd w:id="77"/>
    <w:bookmarkStart w:name="z87" w:id="78"/>
    <w:p>
      <w:pPr>
        <w:spacing w:after="0"/>
        <w:ind w:left="0"/>
        <w:jc w:val="both"/>
      </w:pPr>
      <w:r>
        <w:rPr>
          <w:rFonts w:ascii="Times New Roman"/>
          <w:b w:val="false"/>
          <w:i w:val="false"/>
          <w:color w:val="000000"/>
          <w:sz w:val="28"/>
        </w:rPr>
        <w:t>
      аяқталмаған құрылыс объектілерін салу немесе өз бетінше салу жобалары бойынша;</w:t>
      </w:r>
    </w:p>
    <w:bookmarkEnd w:id="78"/>
    <w:bookmarkStart w:name="z88" w:id="79"/>
    <w:p>
      <w:pPr>
        <w:spacing w:after="0"/>
        <w:ind w:left="0"/>
        <w:jc w:val="both"/>
      </w:pPr>
      <w:r>
        <w:rPr>
          <w:rFonts w:ascii="Times New Roman"/>
          <w:b w:val="false"/>
          <w:i w:val="false"/>
          <w:color w:val="000000"/>
          <w:sz w:val="28"/>
        </w:rPr>
        <w:t>
      4) 60 (алпыс) жұмыс күні жалпымемлекеттік немесе мемлекетаралық маңызы бар құрылыс объектілерін, функционалдық мақсатына қарамастан бірегей құрылыс объектілерін салу жобалары бойынша.</w:t>
      </w:r>
    </w:p>
    <w:bookmarkEnd w:id="79"/>
    <w:bookmarkStart w:name="z89" w:id="80"/>
    <w:p>
      <w:pPr>
        <w:spacing w:after="0"/>
        <w:ind w:left="0"/>
        <w:jc w:val="both"/>
      </w:pPr>
      <w:r>
        <w:rPr>
          <w:rFonts w:ascii="Times New Roman"/>
          <w:b w:val="false"/>
          <w:i w:val="false"/>
          <w:color w:val="000000"/>
          <w:sz w:val="28"/>
        </w:rPr>
        <w:t>
      29. Жүзеге асыру мерзімі 45 (қырық бес) жұмыс күні болатын құрылыс жобаларына ведомстводан тыс кешенді сараптама жүргізу жағдайында сараптама жүргізу мерзімін 15 (он бес) жұмыс күніне ұзартуға жол беріледі. Мерзімді ұзарту туралы өтінішті тапсырыс беруші мынадай өлшемшарттардың бірі болған кезде 40 (қырқыншы) жұмыс күнінен кешіктірмей береді:</w:t>
      </w:r>
    </w:p>
    <w:bookmarkEnd w:id="80"/>
    <w:bookmarkStart w:name="z90" w:id="81"/>
    <w:p>
      <w:pPr>
        <w:spacing w:after="0"/>
        <w:ind w:left="0"/>
        <w:jc w:val="both"/>
      </w:pPr>
      <w:r>
        <w:rPr>
          <w:rFonts w:ascii="Times New Roman"/>
          <w:b w:val="false"/>
          <w:i w:val="false"/>
          <w:color w:val="000000"/>
          <w:sz w:val="28"/>
        </w:rPr>
        <w:t>
      1) құрылыс объектісінің бірегейлігі;</w:t>
      </w:r>
    </w:p>
    <w:bookmarkEnd w:id="81"/>
    <w:bookmarkStart w:name="z91" w:id="82"/>
    <w:p>
      <w:pPr>
        <w:spacing w:after="0"/>
        <w:ind w:left="0"/>
        <w:jc w:val="both"/>
      </w:pPr>
      <w:r>
        <w:rPr>
          <w:rFonts w:ascii="Times New Roman"/>
          <w:b w:val="false"/>
          <w:i w:val="false"/>
          <w:color w:val="000000"/>
          <w:sz w:val="28"/>
        </w:rPr>
        <w:t>
      2) төмендегі бір немесе бірнеше ресми құжатқа енгізілген, жалпымемлекеттік немесе мемлекетаралық маңызы бар құрылыс объектілерінің:</w:t>
      </w:r>
    </w:p>
    <w:bookmarkEnd w:id="82"/>
    <w:bookmarkStart w:name="z92" w:id="83"/>
    <w:p>
      <w:pPr>
        <w:spacing w:after="0"/>
        <w:ind w:left="0"/>
        <w:jc w:val="both"/>
      </w:pPr>
      <w:r>
        <w:rPr>
          <w:rFonts w:ascii="Times New Roman"/>
          <w:b w:val="false"/>
          <w:i w:val="false"/>
          <w:color w:val="000000"/>
          <w:sz w:val="28"/>
        </w:rPr>
        <w:t>
      халықаралық шарт;</w:t>
      </w:r>
    </w:p>
    <w:bookmarkEnd w:id="83"/>
    <w:bookmarkStart w:name="z93" w:id="84"/>
    <w:p>
      <w:pPr>
        <w:spacing w:after="0"/>
        <w:ind w:left="0"/>
        <w:jc w:val="both"/>
      </w:pPr>
      <w:r>
        <w:rPr>
          <w:rFonts w:ascii="Times New Roman"/>
          <w:b w:val="false"/>
          <w:i w:val="false"/>
          <w:color w:val="000000"/>
          <w:sz w:val="28"/>
        </w:rPr>
        <w:t>
      Қазақстан Республикасы Үкіметінің қаулысы;</w:t>
      </w:r>
    </w:p>
    <w:bookmarkEnd w:id="84"/>
    <w:bookmarkStart w:name="z94" w:id="85"/>
    <w:p>
      <w:pPr>
        <w:spacing w:after="0"/>
        <w:ind w:left="0"/>
        <w:jc w:val="both"/>
      </w:pPr>
      <w:r>
        <w:rPr>
          <w:rFonts w:ascii="Times New Roman"/>
          <w:b w:val="false"/>
          <w:i w:val="false"/>
          <w:color w:val="000000"/>
          <w:sz w:val="28"/>
        </w:rPr>
        <w:t>
      Қазақстан Республикасының Президенті және (немесе) Қазақстан Республикасының Премьер-Министрі немесе оның орынбасарлары берген құрылыс объектісін іске асыру жөніндегі хаттамалық және өзге де тапсырмалар.</w:t>
      </w:r>
    </w:p>
    <w:bookmarkEnd w:id="85"/>
    <w:bookmarkStart w:name="z95" w:id="86"/>
    <w:p>
      <w:pPr>
        <w:spacing w:after="0"/>
        <w:ind w:left="0"/>
        <w:jc w:val="both"/>
      </w:pPr>
      <w:r>
        <w:rPr>
          <w:rFonts w:ascii="Times New Roman"/>
          <w:b w:val="false"/>
          <w:i w:val="false"/>
          <w:color w:val="000000"/>
          <w:sz w:val="28"/>
        </w:rPr>
        <w:t>
      Құрылыс жобасына ведомстводан тыс кешенді сараптама жүргізу мерзімін 15 (он бес) жұмыс күніне ұзарту мемлекеттік сараптама ұйымы сарапшысының немесе сараптама ұйымдарының ескертулері бойынша құрылыс жобасын тапсырыс беруші пысықтау мақсатында жүзеге асырылады.</w:t>
      </w:r>
    </w:p>
    <w:bookmarkEnd w:id="86"/>
    <w:bookmarkStart w:name="z96" w:id="87"/>
    <w:p>
      <w:pPr>
        <w:spacing w:after="0"/>
        <w:ind w:left="0"/>
        <w:jc w:val="both"/>
      </w:pPr>
      <w:r>
        <w:rPr>
          <w:rFonts w:ascii="Times New Roman"/>
          <w:b w:val="false"/>
          <w:i w:val="false"/>
          <w:color w:val="000000"/>
          <w:sz w:val="28"/>
        </w:rPr>
        <w:t>
      30. Осы Қағидалардың 28-тармағының 1), 2) және 4) тармақшаларында көрсетілген құрылыс жобаларына ведомстводан тыс кешенді сараптама жүргізу мерзімін ұзартуға жол берілмейді.</w:t>
      </w:r>
    </w:p>
    <w:bookmarkEnd w:id="87"/>
    <w:bookmarkStart w:name="z97" w:id="88"/>
    <w:p>
      <w:pPr>
        <w:spacing w:after="0"/>
        <w:ind w:left="0"/>
        <w:jc w:val="both"/>
      </w:pPr>
      <w:r>
        <w:rPr>
          <w:rFonts w:ascii="Times New Roman"/>
          <w:b w:val="false"/>
          <w:i w:val="false"/>
          <w:color w:val="000000"/>
          <w:sz w:val="28"/>
        </w:rPr>
        <w:t>
      31. Құрылыс жобасына ведомстводан тыс кешенді сараптаманы 15 (он бес) жұмыс күнінен аспайтын мерзімде жүргізген кезде:</w:t>
      </w:r>
    </w:p>
    <w:bookmarkEnd w:id="88"/>
    <w:bookmarkStart w:name="z98" w:id="89"/>
    <w:p>
      <w:pPr>
        <w:spacing w:after="0"/>
        <w:ind w:left="0"/>
        <w:jc w:val="both"/>
      </w:pPr>
      <w:r>
        <w:rPr>
          <w:rFonts w:ascii="Times New Roman"/>
          <w:b w:val="false"/>
          <w:i w:val="false"/>
          <w:color w:val="000000"/>
          <w:sz w:val="28"/>
        </w:rPr>
        <w:t>
      1) сарапшылар жұмыс басталған күннен бастап 7 (жеті) жұмыс күні ішінде құрылыс жобасының барлық бөлімдерін қарайды және қолданыстағы заңнаманың және нормативтік-техникалық құжаттардың тармақтарына, баптарына сілтеме жасай отырып, негізді және дәлелді ескертулерді тапсырыс берушіге жібереді;</w:t>
      </w:r>
    </w:p>
    <w:bookmarkEnd w:id="89"/>
    <w:bookmarkStart w:name="z99" w:id="90"/>
    <w:p>
      <w:pPr>
        <w:spacing w:after="0"/>
        <w:ind w:left="0"/>
        <w:jc w:val="both"/>
      </w:pPr>
      <w:r>
        <w:rPr>
          <w:rFonts w:ascii="Times New Roman"/>
          <w:b w:val="false"/>
          <w:i w:val="false"/>
          <w:color w:val="000000"/>
          <w:sz w:val="28"/>
        </w:rPr>
        <w:t>
      2) құрылыс жобасының сметалық құжаттамасы бойынша сарапшылардың ескертулері берілген күннен бастап 3 (үш) жұмыс күнінен аспайтын мерзімде тапсырыс беруші оларға толық көлемде жауаптардың берілуін қамтамасыз етеді;</w:t>
      </w:r>
    </w:p>
    <w:bookmarkEnd w:id="90"/>
    <w:bookmarkStart w:name="z100" w:id="91"/>
    <w:p>
      <w:pPr>
        <w:spacing w:after="0"/>
        <w:ind w:left="0"/>
        <w:jc w:val="both"/>
      </w:pPr>
      <w:r>
        <w:rPr>
          <w:rFonts w:ascii="Times New Roman"/>
          <w:b w:val="false"/>
          <w:i w:val="false"/>
          <w:color w:val="000000"/>
          <w:sz w:val="28"/>
        </w:rPr>
        <w:t>
      3) ескертулерді жою мерзімі аяқталған күннен бастап қалған 5 (бес) жұмыс күні ішінде сарапшылар тапсырыс беруші ұсынған ескертулерге жауаптарды және оларды жою жөніндегі материалдарды қарауды, сондай-ақ сараптамалық қорытындыны дайындауды, ресімдеуді және оған қол қоюды жүзеге асырады.</w:t>
      </w:r>
    </w:p>
    <w:bookmarkEnd w:id="91"/>
    <w:bookmarkStart w:name="z101" w:id="92"/>
    <w:p>
      <w:pPr>
        <w:spacing w:after="0"/>
        <w:ind w:left="0"/>
        <w:jc w:val="both"/>
      </w:pPr>
      <w:r>
        <w:rPr>
          <w:rFonts w:ascii="Times New Roman"/>
          <w:b w:val="false"/>
          <w:i w:val="false"/>
          <w:color w:val="000000"/>
          <w:sz w:val="28"/>
        </w:rPr>
        <w:t>
      32. Құрылыс жобасына ведомстводан тыс кешенді сараптаманы 30 (отыз) жұмыс күнінен аспайтын мерзімде жүргізген кезде:</w:t>
      </w:r>
    </w:p>
    <w:bookmarkEnd w:id="92"/>
    <w:bookmarkStart w:name="z102" w:id="93"/>
    <w:p>
      <w:pPr>
        <w:spacing w:after="0"/>
        <w:ind w:left="0"/>
        <w:jc w:val="both"/>
      </w:pPr>
      <w:r>
        <w:rPr>
          <w:rFonts w:ascii="Times New Roman"/>
          <w:b w:val="false"/>
          <w:i w:val="false"/>
          <w:color w:val="000000"/>
          <w:sz w:val="28"/>
        </w:rPr>
        <w:t>
      1) сарапшылар жұмыс басталған күннен бастап 15 (он бес) жұмыс күні ішінде құрылыс жобасының барлық бөлімдерін қарайды және қолданыстағы заңнаманың және нормативтік-техникалық құжаттардың тармақтарына, баптарына сілтеме жасай отырып, негізді және дәлелді ескертулерді тапсырыс берушіге жібереді</w:t>
      </w:r>
    </w:p>
    <w:bookmarkEnd w:id="93"/>
    <w:bookmarkStart w:name="z103" w:id="94"/>
    <w:p>
      <w:pPr>
        <w:spacing w:after="0"/>
        <w:ind w:left="0"/>
        <w:jc w:val="both"/>
      </w:pPr>
      <w:r>
        <w:rPr>
          <w:rFonts w:ascii="Times New Roman"/>
          <w:b w:val="false"/>
          <w:i w:val="false"/>
          <w:color w:val="000000"/>
          <w:sz w:val="28"/>
        </w:rPr>
        <w:t>
      2) құрылыс жобасы бойынша сарапшылардың ескертулері берілген күннен бастап 5 (бес) жұмыс күнінен аспайтын мерзімде тапсырыс беруші оларға толық көлемде жауаптардың берілуін қамтамасыз етеді;</w:t>
      </w:r>
    </w:p>
    <w:bookmarkEnd w:id="94"/>
    <w:bookmarkStart w:name="z104" w:id="95"/>
    <w:p>
      <w:pPr>
        <w:spacing w:after="0"/>
        <w:ind w:left="0"/>
        <w:jc w:val="both"/>
      </w:pPr>
      <w:r>
        <w:rPr>
          <w:rFonts w:ascii="Times New Roman"/>
          <w:b w:val="false"/>
          <w:i w:val="false"/>
          <w:color w:val="000000"/>
          <w:sz w:val="28"/>
        </w:rPr>
        <w:t>
      3) ескертулерді жою мерзімі аяқталған күннен бастап 5 (бес) жұмыс күні ішінде сарапшылар тапсырыс беруші ұсынған ескертулерге жауаптарды және оларды жою жөніндегі материалдарды қарауды жүзеге асырады;</w:t>
      </w:r>
    </w:p>
    <w:bookmarkEnd w:id="95"/>
    <w:bookmarkStart w:name="z105" w:id="96"/>
    <w:p>
      <w:pPr>
        <w:spacing w:after="0"/>
        <w:ind w:left="0"/>
        <w:jc w:val="both"/>
      </w:pPr>
      <w:r>
        <w:rPr>
          <w:rFonts w:ascii="Times New Roman"/>
          <w:b w:val="false"/>
          <w:i w:val="false"/>
          <w:color w:val="000000"/>
          <w:sz w:val="28"/>
        </w:rPr>
        <w:t>
      4) қалған 5 (бес) жұмыс күні ішінде құрылыс жобасының сметалық құжаттамасын тексеру, сондай-ақ сараптамалық қорытындыны дайындау, ресімдеу және оған қол қою жүзеге асырылады.</w:t>
      </w:r>
    </w:p>
    <w:bookmarkEnd w:id="96"/>
    <w:bookmarkStart w:name="z106" w:id="97"/>
    <w:p>
      <w:pPr>
        <w:spacing w:after="0"/>
        <w:ind w:left="0"/>
        <w:jc w:val="both"/>
      </w:pPr>
      <w:r>
        <w:rPr>
          <w:rFonts w:ascii="Times New Roman"/>
          <w:b w:val="false"/>
          <w:i w:val="false"/>
          <w:color w:val="000000"/>
          <w:sz w:val="28"/>
        </w:rPr>
        <w:t>
      Құрылыс жобасын қарауды жүзеге асыратын сарапшы осы тармақтың 2) тармақшасы орындалған жағдайда, бастапқы материалдар мен өзге де құжаттаманы қосымша жүктеу үшін, бірақ 25 (жиырма бесінші) жұмыс күнінен кешіктірмей, тапсырыс берушіге Порталға қолжетімділік береді.</w:t>
      </w:r>
    </w:p>
    <w:bookmarkEnd w:id="97"/>
    <w:bookmarkStart w:name="z107" w:id="98"/>
    <w:p>
      <w:pPr>
        <w:spacing w:after="0"/>
        <w:ind w:left="0"/>
        <w:jc w:val="both"/>
      </w:pPr>
      <w:r>
        <w:rPr>
          <w:rFonts w:ascii="Times New Roman"/>
          <w:b w:val="false"/>
          <w:i w:val="false"/>
          <w:color w:val="000000"/>
          <w:sz w:val="28"/>
        </w:rPr>
        <w:t>
      33. Құрылыс жобасына ведомстводан тыс кешенді сараптаманы 45 (қырық бес) жұмыс күнінен аспайтын мерзімде жүргізген кезде:</w:t>
      </w:r>
    </w:p>
    <w:bookmarkEnd w:id="98"/>
    <w:bookmarkStart w:name="z108" w:id="99"/>
    <w:p>
      <w:pPr>
        <w:spacing w:after="0"/>
        <w:ind w:left="0"/>
        <w:jc w:val="both"/>
      </w:pPr>
      <w:r>
        <w:rPr>
          <w:rFonts w:ascii="Times New Roman"/>
          <w:b w:val="false"/>
          <w:i w:val="false"/>
          <w:color w:val="000000"/>
          <w:sz w:val="28"/>
        </w:rPr>
        <w:t>
      1) сарапшылар жұмыс басталған күннен бастап 20 (жиырма) жұмыс күні ішінде құрылыс жобасының барлық бөлімдерін қарайды және қолданыстағы заңнаманың және нормативтік-техникалық құжаттардың тармақтарына, баптарына сілтеме жасай отырып, негізді және дәлелді ескертулерді тапсырыс берушіге жібереді;</w:t>
      </w:r>
    </w:p>
    <w:bookmarkEnd w:id="99"/>
    <w:bookmarkStart w:name="z109" w:id="100"/>
    <w:p>
      <w:pPr>
        <w:spacing w:after="0"/>
        <w:ind w:left="0"/>
        <w:jc w:val="both"/>
      </w:pPr>
      <w:r>
        <w:rPr>
          <w:rFonts w:ascii="Times New Roman"/>
          <w:b w:val="false"/>
          <w:i w:val="false"/>
          <w:color w:val="000000"/>
          <w:sz w:val="28"/>
        </w:rPr>
        <w:t>
      2) құрылыс жобасы бойынша сарапшылардың ескертулері берілген күннен бастап 10 (он) жұмыс күнінен аспайтын мерзімде тапсырыс беруші оларды Порталға жүктеу арқылы толық көлемде жауаптар берілуін қамтамасыз етеді;</w:t>
      </w:r>
    </w:p>
    <w:bookmarkEnd w:id="100"/>
    <w:bookmarkStart w:name="z110" w:id="101"/>
    <w:p>
      <w:pPr>
        <w:spacing w:after="0"/>
        <w:ind w:left="0"/>
        <w:jc w:val="both"/>
      </w:pPr>
      <w:r>
        <w:rPr>
          <w:rFonts w:ascii="Times New Roman"/>
          <w:b w:val="false"/>
          <w:i w:val="false"/>
          <w:color w:val="000000"/>
          <w:sz w:val="28"/>
        </w:rPr>
        <w:t>
      3) ескертулерді жою мерзімі аяқталған күннен бастап 5 (бес) жұмыс күні ішінде сарапшылар тапсырыс беруші ұсынған ескертулерге жауаптарды және оларды жою жөніндегі материалдарды қарауды жүзеге асырады;</w:t>
      </w:r>
    </w:p>
    <w:bookmarkEnd w:id="101"/>
    <w:bookmarkStart w:name="z111" w:id="102"/>
    <w:p>
      <w:pPr>
        <w:spacing w:after="0"/>
        <w:ind w:left="0"/>
        <w:jc w:val="both"/>
      </w:pPr>
      <w:r>
        <w:rPr>
          <w:rFonts w:ascii="Times New Roman"/>
          <w:b w:val="false"/>
          <w:i w:val="false"/>
          <w:color w:val="000000"/>
          <w:sz w:val="28"/>
        </w:rPr>
        <w:t>
      4) қалған 10 (он) жұмыс күні ішінде Порталға құжаттаманы қосымша жүктеу мүмкіндігін бере отырып, құрылыс жобасының сметалық құжаттамасын тексеру, сондай-ақ сараптамалық қорытындыны дайындау, ресімдеу және оған қол қою жүзеге асырылады.</w:t>
      </w:r>
    </w:p>
    <w:bookmarkEnd w:id="102"/>
    <w:bookmarkStart w:name="z112" w:id="103"/>
    <w:p>
      <w:pPr>
        <w:spacing w:after="0"/>
        <w:ind w:left="0"/>
        <w:jc w:val="both"/>
      </w:pPr>
      <w:r>
        <w:rPr>
          <w:rFonts w:ascii="Times New Roman"/>
          <w:b w:val="false"/>
          <w:i w:val="false"/>
          <w:color w:val="000000"/>
          <w:sz w:val="28"/>
        </w:rPr>
        <w:t>
      Құрылыс жобасын қарауды жүзеге асыратын сарапшы осы тармақтың 2) тармақшасы орындалған жағдайда, бастапқы материалдар мен өзге де құжаттаманы қосымша жүктеу үшін, бірақ 35 (отыз бесінші) жұмыс күнінен кешіктірмей, тапсырыс берушіге Порталға қолжетімділік береді.</w:t>
      </w:r>
    </w:p>
    <w:bookmarkEnd w:id="103"/>
    <w:bookmarkStart w:name="z113" w:id="104"/>
    <w:p>
      <w:pPr>
        <w:spacing w:after="0"/>
        <w:ind w:left="0"/>
        <w:jc w:val="both"/>
      </w:pPr>
      <w:r>
        <w:rPr>
          <w:rFonts w:ascii="Times New Roman"/>
          <w:b w:val="false"/>
          <w:i w:val="false"/>
          <w:color w:val="000000"/>
          <w:sz w:val="28"/>
        </w:rPr>
        <w:t>
      34. Құрылыс жобасына ведомстводан тыс кешенді сараптаманы 60 (алпыс) жұмыс күнінен аспайтын мерзімде жүргізген кезде:</w:t>
      </w:r>
    </w:p>
    <w:bookmarkEnd w:id="104"/>
    <w:bookmarkStart w:name="z114" w:id="105"/>
    <w:p>
      <w:pPr>
        <w:spacing w:after="0"/>
        <w:ind w:left="0"/>
        <w:jc w:val="both"/>
      </w:pPr>
      <w:r>
        <w:rPr>
          <w:rFonts w:ascii="Times New Roman"/>
          <w:b w:val="false"/>
          <w:i w:val="false"/>
          <w:color w:val="000000"/>
          <w:sz w:val="28"/>
        </w:rPr>
        <w:t>
      1) сарапшылар жұмыс басталған күннен бастап 30 (отыз) жұмыс күні ішінде құрылыс жобасының барлық бөлімдерін қарайды және қолданыстағы заңнаманың және нормативтік-техникалық құжаттардың тармақтарына, баптарына сілтеме жасай отырып, негізді және дәлелді ескертулерді тапсырыс берушіге жібереді;</w:t>
      </w:r>
    </w:p>
    <w:bookmarkEnd w:id="105"/>
    <w:bookmarkStart w:name="z115" w:id="106"/>
    <w:p>
      <w:pPr>
        <w:spacing w:after="0"/>
        <w:ind w:left="0"/>
        <w:jc w:val="both"/>
      </w:pPr>
      <w:r>
        <w:rPr>
          <w:rFonts w:ascii="Times New Roman"/>
          <w:b w:val="false"/>
          <w:i w:val="false"/>
          <w:color w:val="000000"/>
          <w:sz w:val="28"/>
        </w:rPr>
        <w:t>
      2) құрылыс жобасы бойынша сарапшылардың ескертулері берілген күннен бастап 15 (он бес) жұмыс күнінен аспайтын мерзімде тапсырыс беруші Порталға жүктеу арқылы оларға толық көлемде жауап беруді қамтамасыз етеді;</w:t>
      </w:r>
    </w:p>
    <w:bookmarkEnd w:id="106"/>
    <w:bookmarkStart w:name="z116" w:id="107"/>
    <w:p>
      <w:pPr>
        <w:spacing w:after="0"/>
        <w:ind w:left="0"/>
        <w:jc w:val="both"/>
      </w:pPr>
      <w:r>
        <w:rPr>
          <w:rFonts w:ascii="Times New Roman"/>
          <w:b w:val="false"/>
          <w:i w:val="false"/>
          <w:color w:val="000000"/>
          <w:sz w:val="28"/>
        </w:rPr>
        <w:t>
      3) ескертулерді жою мерзімі аяқталған күннен бастап 5 (бес) жұмыс күні ішінде сарапшылар тапсырыс беруші ұсынған ескертулерге жауаптарды және оларды жою жөніндегі материалдарды қарауды жүзеге асырады;</w:t>
      </w:r>
    </w:p>
    <w:bookmarkEnd w:id="107"/>
    <w:bookmarkStart w:name="z117" w:id="108"/>
    <w:p>
      <w:pPr>
        <w:spacing w:after="0"/>
        <w:ind w:left="0"/>
        <w:jc w:val="both"/>
      </w:pPr>
      <w:r>
        <w:rPr>
          <w:rFonts w:ascii="Times New Roman"/>
          <w:b w:val="false"/>
          <w:i w:val="false"/>
          <w:color w:val="000000"/>
          <w:sz w:val="28"/>
        </w:rPr>
        <w:t>
      4) қалған 10 (он) жұмыс күні ішінде Порталға құжаттаманы қосымша жүктеу мүмкіндігін бере отырып, құрылыс жобасының сметалық құжаттамасын тексеру, сондай-ақ сараптамалық қорытындыны дайындау, ресімдеу және оған қол қою жүзеге асырылады.</w:t>
      </w:r>
    </w:p>
    <w:bookmarkEnd w:id="108"/>
    <w:bookmarkStart w:name="z118" w:id="109"/>
    <w:p>
      <w:pPr>
        <w:spacing w:after="0"/>
        <w:ind w:left="0"/>
        <w:jc w:val="both"/>
      </w:pPr>
      <w:r>
        <w:rPr>
          <w:rFonts w:ascii="Times New Roman"/>
          <w:b w:val="false"/>
          <w:i w:val="false"/>
          <w:color w:val="000000"/>
          <w:sz w:val="28"/>
        </w:rPr>
        <w:t>
      Құрылыс жобасын қарауды жүзеге асыратын сарапшы осы тармақтың 2) тармақшасы орындалған жағдайда, бастапқы материалдар мен өзге де құжаттаманы қосымша жүктеу үшін, бірақ 50 (елуінші) жұмыс күнінен кешіктірмей, тапсырыс берушіге Порталға қолжетімділік береді.</w:t>
      </w:r>
    </w:p>
    <w:bookmarkEnd w:id="109"/>
    <w:bookmarkStart w:name="z119" w:id="110"/>
    <w:p>
      <w:pPr>
        <w:spacing w:after="0"/>
        <w:ind w:left="0"/>
        <w:jc w:val="left"/>
      </w:pPr>
      <w:r>
        <w:rPr>
          <w:rFonts w:ascii="Times New Roman"/>
          <w:b/>
          <w:i w:val="false"/>
          <w:color w:val="000000"/>
        </w:rPr>
        <w:t xml:space="preserve"> 3 параграф. Құрылыс жобаларының ведомстводан тыс кешенді сараптамасы бойынша сараптамалық қорытындылар беру</w:t>
      </w:r>
    </w:p>
    <w:bookmarkEnd w:id="110"/>
    <w:bookmarkStart w:name="z120" w:id="111"/>
    <w:p>
      <w:pPr>
        <w:spacing w:after="0"/>
        <w:ind w:left="0"/>
        <w:jc w:val="both"/>
      </w:pPr>
      <w:r>
        <w:rPr>
          <w:rFonts w:ascii="Times New Roman"/>
          <w:b w:val="false"/>
          <w:i w:val="false"/>
          <w:color w:val="000000"/>
          <w:sz w:val="28"/>
        </w:rPr>
        <w:t>
      35. Құпиялылық таңбасы бар немесе "қызмет бабында пайдалану үшін" белгісі бар, олар бойынша сараптама қорытындыларын беру қағаз жеткізгіште жүзеге асырылатын құрылыс жобаларын қоспағанда, құрылыс жобаларына ведомстводан тыс кешенді сараптаманың сараптамалық қорытындыларын тапсырыс берушіге беру Портал арқылы жүзеге асырылады.</w:t>
      </w:r>
    </w:p>
    <w:bookmarkEnd w:id="111"/>
    <w:bookmarkStart w:name="z121" w:id="112"/>
    <w:p>
      <w:pPr>
        <w:spacing w:after="0"/>
        <w:ind w:left="0"/>
        <w:jc w:val="both"/>
      </w:pPr>
      <w:r>
        <w:rPr>
          <w:rFonts w:ascii="Times New Roman"/>
          <w:b w:val="false"/>
          <w:i w:val="false"/>
          <w:color w:val="000000"/>
          <w:sz w:val="28"/>
        </w:rPr>
        <w:t>
      Құрылыс жобаларының ведомстводан тыс кешенді сараптамасы бойынша тапсырыс берушіге сараптамалық қорытындылар беру құпиялылық таңбасы бар немесе "қызмет бабында пайдалану үшін" белгісі бар, сараптамалық қорытындылар беру қағаз жеткізгіште жүзеге асырылатын құрылыс жобаларын қоспағанда, Портал арқылы жүзеге асырылады.</w:t>
      </w:r>
    </w:p>
    <w:bookmarkEnd w:id="112"/>
    <w:bookmarkStart w:name="z122" w:id="113"/>
    <w:p>
      <w:pPr>
        <w:spacing w:after="0"/>
        <w:ind w:left="0"/>
        <w:jc w:val="both"/>
      </w:pPr>
      <w:r>
        <w:rPr>
          <w:rFonts w:ascii="Times New Roman"/>
          <w:b w:val="false"/>
          <w:i w:val="false"/>
          <w:color w:val="000000"/>
          <w:sz w:val="28"/>
        </w:rPr>
        <w:t>
      36. Құрылыс жобасына ведомстводан тыс кешенді сараптама жүргізу нәтижелері бойынша мемлекеттік сараптама ұйымы және сараптама ұйымдары мыналарды береді:</w:t>
      </w:r>
    </w:p>
    <w:bookmarkEnd w:id="113"/>
    <w:bookmarkStart w:name="z123" w:id="114"/>
    <w:p>
      <w:pPr>
        <w:spacing w:after="0"/>
        <w:ind w:left="0"/>
        <w:jc w:val="both"/>
      </w:pPr>
      <w:r>
        <w:rPr>
          <w:rFonts w:ascii="Times New Roman"/>
          <w:b w:val="false"/>
          <w:i w:val="false"/>
          <w:color w:val="000000"/>
          <w:sz w:val="28"/>
        </w:rPr>
        <w:t>
      1) қаралған құрылыс жобасын іске асыру үшін бекітуге ұсынылған оң сараптамалық қорытынды;</w:t>
      </w:r>
    </w:p>
    <w:bookmarkEnd w:id="114"/>
    <w:bookmarkStart w:name="z124" w:id="115"/>
    <w:p>
      <w:pPr>
        <w:spacing w:after="0"/>
        <w:ind w:left="0"/>
        <w:jc w:val="both"/>
      </w:pPr>
      <w:r>
        <w:rPr>
          <w:rFonts w:ascii="Times New Roman"/>
          <w:b w:val="false"/>
          <w:i w:val="false"/>
          <w:color w:val="000000"/>
          <w:sz w:val="28"/>
        </w:rPr>
        <w:t>
      2) құрылыс жобасының Қазақстан Республикасында қолданылатын мемлекеттік нормативтік құжаттарға сәйкес келмеуі туралы, сондай-ақ құрылыс жобасының бастапқы материалдармен, рұқсат беру құжаттарымен және мемлекеттік (мемлекетаралық) нормативтік құжаттармен белгіленген шарттарға немесе шектеулерге сәйкес келмеуі жойылмаған кездегі теріс сараптамалық қорытынды;</w:t>
      </w:r>
    </w:p>
    <w:bookmarkEnd w:id="115"/>
    <w:bookmarkStart w:name="z125" w:id="116"/>
    <w:p>
      <w:pPr>
        <w:spacing w:after="0"/>
        <w:ind w:left="0"/>
        <w:jc w:val="both"/>
      </w:pPr>
      <w:r>
        <w:rPr>
          <w:rFonts w:ascii="Times New Roman"/>
          <w:b w:val="false"/>
          <w:i w:val="false"/>
          <w:color w:val="000000"/>
          <w:sz w:val="28"/>
        </w:rPr>
        <w:t>
      3) ҚР АК 655-бабының 3-тармағына сәйкес мердігер жүгінген кезде құрылыс ресурстарының құнының ұлғаюы себебінен сметалық құнын түзету жобалары бойынша құрылыс құны бұрын бекітілгеннен он пайыздан аз ұлғайған жағдайда теріс сараптамалық қорытынды;</w:t>
      </w:r>
    </w:p>
    <w:bookmarkEnd w:id="116"/>
    <w:bookmarkStart w:name="z126" w:id="117"/>
    <w:p>
      <w:pPr>
        <w:spacing w:after="0"/>
        <w:ind w:left="0"/>
        <w:jc w:val="both"/>
      </w:pPr>
      <w:r>
        <w:rPr>
          <w:rFonts w:ascii="Times New Roman"/>
          <w:b w:val="false"/>
          <w:i w:val="false"/>
          <w:color w:val="000000"/>
          <w:sz w:val="28"/>
        </w:rPr>
        <w:t>
      4) егер есептелген үлестік инвестициялық шығындар жобалауға арналған техникалық тапсырмада бекітілген қуат бірлігінің инвестициялық құнының көрсеткішінен асып кеткен жағдайда теріс сараптамалық қорытынды.</w:t>
      </w:r>
    </w:p>
    <w:bookmarkEnd w:id="117"/>
    <w:bookmarkStart w:name="z127" w:id="118"/>
    <w:p>
      <w:pPr>
        <w:spacing w:after="0"/>
        <w:ind w:left="0"/>
        <w:jc w:val="both"/>
      </w:pPr>
      <w:r>
        <w:rPr>
          <w:rFonts w:ascii="Times New Roman"/>
          <w:b w:val="false"/>
          <w:i w:val="false"/>
          <w:color w:val="000000"/>
          <w:sz w:val="28"/>
        </w:rPr>
        <w:t>
      Теріс сараптамалық қорытынды алынған жағдайда, қайталама сараптама түзетілген бөлімдер бойынша жүргізіледі. Қайталама сараптаманы теріс сараптамалық қорытынды берген сараптама ұйымы жүзеге асырады.</w:t>
      </w:r>
    </w:p>
    <w:bookmarkEnd w:id="118"/>
    <w:bookmarkStart w:name="z128" w:id="119"/>
    <w:p>
      <w:pPr>
        <w:spacing w:after="0"/>
        <w:ind w:left="0"/>
        <w:jc w:val="both"/>
      </w:pPr>
      <w:r>
        <w:rPr>
          <w:rFonts w:ascii="Times New Roman"/>
          <w:b w:val="false"/>
          <w:i w:val="false"/>
          <w:color w:val="000000"/>
          <w:sz w:val="28"/>
        </w:rPr>
        <w:t>
      37. Түпкілікті нұсқадағы ЖСҚ жиынтығының электрондық нұсқасы Порталда жобаның тиісті бөлімдеріне немесе бөліктеріне жауапты сарапшылардың электрондық цифрлық қолтаңбасымен куәландыру арқылы қалыптастырылады және тиісті мемлекеттік сараптама ұйымында немесе сараптама ұйымында кемінде 5 (бес) жыл сақталады.</w:t>
      </w:r>
    </w:p>
    <w:bookmarkEnd w:id="119"/>
    <w:bookmarkStart w:name="z129" w:id="120"/>
    <w:p>
      <w:pPr>
        <w:spacing w:after="0"/>
        <w:ind w:left="0"/>
        <w:jc w:val="both"/>
      </w:pPr>
      <w:r>
        <w:rPr>
          <w:rFonts w:ascii="Times New Roman"/>
          <w:b w:val="false"/>
          <w:i w:val="false"/>
          <w:color w:val="000000"/>
          <w:sz w:val="28"/>
        </w:rPr>
        <w:t>
      Жобалар бекітілгеннен кейін ЖСҚ-ның электрондық нұсқасы тапсырыс берушіде және жобалау ұйымында бақылау архивтік данасы ретінде сақталады.</w:t>
      </w:r>
    </w:p>
    <w:bookmarkEnd w:id="120"/>
    <w:bookmarkStart w:name="z130" w:id="121"/>
    <w:p>
      <w:pPr>
        <w:spacing w:after="0"/>
        <w:ind w:left="0"/>
        <w:jc w:val="both"/>
      </w:pPr>
      <w:r>
        <w:rPr>
          <w:rFonts w:ascii="Times New Roman"/>
          <w:b w:val="false"/>
          <w:i w:val="false"/>
          <w:color w:val="000000"/>
          <w:sz w:val="28"/>
        </w:rPr>
        <w:t>
      Құрылыс жобалары бойынша сараптамалық қорытындыларды есепке алу және тіркеу Портал арқылы, құпиялылық таңбасы бар немесе "Қызмет бабында пайдалану үшiн" белгісі бар құрылыс жобаларының сараптамалық қорытындыларын қоспағанда, оларға тіркеу нөмірлерін бере отырып жүргізіледі.</w:t>
      </w:r>
    </w:p>
    <w:bookmarkEnd w:id="121"/>
    <w:bookmarkStart w:name="z131" w:id="122"/>
    <w:p>
      <w:pPr>
        <w:spacing w:after="0"/>
        <w:ind w:left="0"/>
        <w:jc w:val="both"/>
      </w:pPr>
      <w:r>
        <w:rPr>
          <w:rFonts w:ascii="Times New Roman"/>
          <w:b w:val="false"/>
          <w:i w:val="false"/>
          <w:color w:val="000000"/>
          <w:sz w:val="28"/>
        </w:rPr>
        <w:t>
      Құрылыс жобалары бойынша құпиялылық таңбасы бар немесе "Қызмет бабында пайдалану үшiн" белгісі бар сараптамалық қорытындыларды есепке алу және тіркеу жеке жүргізіледі.</w:t>
      </w:r>
    </w:p>
    <w:bookmarkEnd w:id="122"/>
    <w:bookmarkStart w:name="z132" w:id="123"/>
    <w:p>
      <w:pPr>
        <w:spacing w:after="0"/>
        <w:ind w:left="0"/>
        <w:jc w:val="both"/>
      </w:pPr>
      <w:r>
        <w:rPr>
          <w:rFonts w:ascii="Times New Roman"/>
          <w:b w:val="false"/>
          <w:i w:val="false"/>
          <w:color w:val="000000"/>
          <w:sz w:val="28"/>
        </w:rPr>
        <w:t>
      38. Құпиялық белгiсi бар немесе "Қызмет бабында пайдалану үшiн" белгiсi бар құрылыс жобаларын қарау кезiнде ЖСҚ-ның қағаз түрiндегi түпкiлiктi нұсқасы тегi, аты, әкесiнiң аты (ол болған кезде), лауазымы, сертификаттың (аттестаттың) нөмiрi және берiлген күнi көрсетiлген сарапшылардың мөрiмен куәландырылады және құрылыс жобасының ведомстводан тыс кешендi сараптамасы аяқталғаннан кейiн бақылау архивтiк данасы ретiнде Тапсырыс берушiге қайтарылады.</w:t>
      </w:r>
    </w:p>
    <w:bookmarkEnd w:id="123"/>
    <w:bookmarkStart w:name="z133" w:id="124"/>
    <w:p>
      <w:pPr>
        <w:spacing w:after="0"/>
        <w:ind w:left="0"/>
        <w:jc w:val="both"/>
      </w:pPr>
      <w:r>
        <w:rPr>
          <w:rFonts w:ascii="Times New Roman"/>
          <w:b w:val="false"/>
          <w:i w:val="false"/>
          <w:color w:val="000000"/>
          <w:sz w:val="28"/>
        </w:rPr>
        <w:t>
      39. Осы Қағидалардың 48-тармағында көрсетілген жағдайды қоспағанда, құрылыс жобасына ведомстводан тыс кешенді сараптаманың тапсырыс берушіге берілген сараптамалық қорытындысының қолданылу мерзімдері ЖСҚ-ның қолданылу мерзімдерімен айқындалады.</w:t>
      </w:r>
    </w:p>
    <w:bookmarkEnd w:id="124"/>
    <w:bookmarkStart w:name="z134" w:id="125"/>
    <w:p>
      <w:pPr>
        <w:spacing w:after="0"/>
        <w:ind w:left="0"/>
        <w:jc w:val="both"/>
      </w:pPr>
      <w:r>
        <w:rPr>
          <w:rFonts w:ascii="Times New Roman"/>
          <w:b w:val="false"/>
          <w:i w:val="false"/>
          <w:color w:val="000000"/>
          <w:sz w:val="28"/>
        </w:rPr>
        <w:t xml:space="preserve">
      40. Мемлекеттік инвестициялар есебінен әзірленген жобалық-сметалық құжаттамаға немесе үлгілік жобаға ведомстводан тыс кешенді сараптаманың оң қорытындысы берілгеннен кейін жобалық-сметалық құжаттаманың немесе үлгілік жобаның электрондық-цифрлық нысандағы түпкілікті нұсқасы Кодекстің </w:t>
      </w:r>
      <w:r>
        <w:rPr>
          <w:rFonts w:ascii="Times New Roman"/>
          <w:b w:val="false"/>
          <w:i w:val="false"/>
          <w:color w:val="000000"/>
          <w:sz w:val="28"/>
        </w:rPr>
        <w:t>101-бабының</w:t>
      </w:r>
      <w:r>
        <w:rPr>
          <w:rFonts w:ascii="Times New Roman"/>
          <w:b w:val="false"/>
          <w:i w:val="false"/>
          <w:color w:val="000000"/>
          <w:sz w:val="28"/>
        </w:rPr>
        <w:t xml:space="preserve"> 1-тармағына сәйкес Мемлекеттік құрылыс жобалары банкінде орналастырылады.</w:t>
      </w:r>
    </w:p>
    <w:bookmarkEnd w:id="125"/>
    <w:bookmarkStart w:name="z135" w:id="126"/>
    <w:p>
      <w:pPr>
        <w:spacing w:after="0"/>
        <w:ind w:left="0"/>
        <w:jc w:val="both"/>
      </w:pPr>
      <w:r>
        <w:rPr>
          <w:rFonts w:ascii="Times New Roman"/>
          <w:b w:val="false"/>
          <w:i w:val="false"/>
          <w:color w:val="000000"/>
          <w:sz w:val="28"/>
        </w:rPr>
        <w:t>
      Осы тармақтың ережелері құпиялылық таңбасы бар немесе "қызмет бабында пайдалану үшін" белгісі бар құрылыс жобаларына қолданылмайды.</w:t>
      </w:r>
    </w:p>
    <w:bookmarkEnd w:id="126"/>
    <w:bookmarkStart w:name="z136" w:id="127"/>
    <w:p>
      <w:pPr>
        <w:spacing w:after="0"/>
        <w:ind w:left="0"/>
        <w:jc w:val="both"/>
      </w:pPr>
      <w:r>
        <w:rPr>
          <w:rFonts w:ascii="Times New Roman"/>
          <w:b w:val="false"/>
          <w:i w:val="false"/>
          <w:color w:val="000000"/>
          <w:sz w:val="28"/>
        </w:rPr>
        <w:t>
      41. Құрылыс жобасының сараптамалық қорытындысында техникалық қателер (арифметикалық, грамматикалық, әріп қателері, қате жазулар) анықталған кезде мемлекеттік сараптама ұйымы немесе оны берген сараптама ұйымдары сараптамалық қорытындыға толықтыруды ресімдейді.</w:t>
      </w:r>
    </w:p>
    <w:bookmarkEnd w:id="127"/>
    <w:bookmarkStart w:name="z137" w:id="128"/>
    <w:p>
      <w:pPr>
        <w:spacing w:after="0"/>
        <w:ind w:left="0"/>
        <w:jc w:val="both"/>
      </w:pPr>
      <w:r>
        <w:rPr>
          <w:rFonts w:ascii="Times New Roman"/>
          <w:b w:val="false"/>
          <w:i w:val="false"/>
          <w:color w:val="000000"/>
          <w:sz w:val="28"/>
        </w:rPr>
        <w:t>
      Сараптамалық қорытындыға толықтыру оның құрамдас және ажырамас бөлігі болып табылады, түзетілген техникалық қателердің (арифметикалық, грамматикалық, әріп қателерінің, қате жазулардың) сипаттамасын қамтиды.</w:t>
      </w:r>
    </w:p>
    <w:bookmarkEnd w:id="128"/>
    <w:bookmarkStart w:name="z138" w:id="129"/>
    <w:p>
      <w:pPr>
        <w:spacing w:after="0"/>
        <w:ind w:left="0"/>
        <w:jc w:val="left"/>
      </w:pPr>
      <w:r>
        <w:rPr>
          <w:rFonts w:ascii="Times New Roman"/>
          <w:b/>
          <w:i w:val="false"/>
          <w:color w:val="000000"/>
        </w:rPr>
        <w:t xml:space="preserve"> 4 параграф. Жобалау-сметалық құжаттаманы түзету</w:t>
      </w:r>
    </w:p>
    <w:bookmarkEnd w:id="129"/>
    <w:bookmarkStart w:name="z139" w:id="130"/>
    <w:p>
      <w:pPr>
        <w:spacing w:after="0"/>
        <w:ind w:left="0"/>
        <w:jc w:val="both"/>
      </w:pPr>
      <w:r>
        <w:rPr>
          <w:rFonts w:ascii="Times New Roman"/>
          <w:b w:val="false"/>
          <w:i w:val="false"/>
          <w:color w:val="000000"/>
          <w:sz w:val="28"/>
        </w:rPr>
        <w:t>
      42. Мемлекеттік инвестициялар есебінен бұрын бекітілген құрылыс жобаларының жобалық шешімдеріне құрылыс объектілерін салу құнын ұлғайтуды көздейтін өзгерістер және (немесе) толықтырулар енгізу қажет болған жағдайларда, мемлекеттік сараптама ұйымы немесе сараптама ұйымдары өз құзыреті шегінде Қазақстан Республикасының бюджет заңнамасында белгіленген тәртіппен және тапсырыс беруші ұсынған негіздемелермен құрылыс жобасына көзделген түзетудің орындылығы мен негізділігін белгілейді.</w:t>
      </w:r>
    </w:p>
    <w:bookmarkEnd w:id="130"/>
    <w:bookmarkStart w:name="z140" w:id="131"/>
    <w:p>
      <w:pPr>
        <w:spacing w:after="0"/>
        <w:ind w:left="0"/>
        <w:jc w:val="both"/>
      </w:pPr>
      <w:r>
        <w:rPr>
          <w:rFonts w:ascii="Times New Roman"/>
          <w:b w:val="false"/>
          <w:i w:val="false"/>
          <w:color w:val="000000"/>
          <w:sz w:val="28"/>
        </w:rPr>
        <w:t xml:space="preserve">
      Құрылыс жобасына көзделген түзетудің орындылығы мен негізділігін белгілеу үшін құжаттар мен материалдардың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31"/>
    <w:bookmarkStart w:name="z141" w:id="132"/>
    <w:p>
      <w:pPr>
        <w:spacing w:after="0"/>
        <w:ind w:left="0"/>
        <w:jc w:val="both"/>
      </w:pPr>
      <w:r>
        <w:rPr>
          <w:rFonts w:ascii="Times New Roman"/>
          <w:b w:val="false"/>
          <w:i w:val="false"/>
          <w:color w:val="000000"/>
          <w:sz w:val="28"/>
        </w:rPr>
        <w:t xml:space="preserve">
      43. Бұрын ведомстводан тыс кешенді сараптамадан өткен, бұрынғы жобалық шешімдерге және бекітілген негізгі техникалық-экономикалық көрсеткіштерге әсер ететін негізделген өзгерістер және (немесе) толықтырулар енгізілетін ЖСҚ бойынша қайталама ведомстводан тыс кешенді сараптама түзетілген бөлімдер бойынша жүргізіледі. Қайталама сараптамаға түзетілген ЖСҚ Кодекстің </w:t>
      </w:r>
      <w:r>
        <w:rPr>
          <w:rFonts w:ascii="Times New Roman"/>
          <w:b w:val="false"/>
          <w:i w:val="false"/>
          <w:color w:val="000000"/>
          <w:sz w:val="28"/>
        </w:rPr>
        <w:t>98-бабына</w:t>
      </w:r>
      <w:r>
        <w:rPr>
          <w:rFonts w:ascii="Times New Roman"/>
          <w:b w:val="false"/>
          <w:i w:val="false"/>
          <w:color w:val="000000"/>
          <w:sz w:val="28"/>
        </w:rPr>
        <w:t>, мемлекеттік нормативтік құжаттарға және осы Қағидаларға сәйкес ұсынылады.</w:t>
      </w:r>
    </w:p>
    <w:bookmarkEnd w:id="132"/>
    <w:bookmarkStart w:name="z142" w:id="133"/>
    <w:p>
      <w:pPr>
        <w:spacing w:after="0"/>
        <w:ind w:left="0"/>
        <w:jc w:val="both"/>
      </w:pPr>
      <w:r>
        <w:rPr>
          <w:rFonts w:ascii="Times New Roman"/>
          <w:b w:val="false"/>
          <w:i w:val="false"/>
          <w:color w:val="000000"/>
          <w:sz w:val="28"/>
        </w:rPr>
        <w:t>
      Орындалған құрылыс-монтаждау жұмыстары бойынша ЖСҚ түзету және қайта бекіту жүзеге асырылмайды.</w:t>
      </w:r>
    </w:p>
    <w:bookmarkEnd w:id="133"/>
    <w:bookmarkStart w:name="z143" w:id="134"/>
    <w:p>
      <w:pPr>
        <w:spacing w:after="0"/>
        <w:ind w:left="0"/>
        <w:jc w:val="both"/>
      </w:pPr>
      <w:r>
        <w:rPr>
          <w:rFonts w:ascii="Times New Roman"/>
          <w:b w:val="false"/>
          <w:i w:val="false"/>
          <w:color w:val="000000"/>
          <w:sz w:val="28"/>
        </w:rPr>
        <w:t>
      44. Бұрын бекітілген ЖСҚ, егер белгіленіп отырған объектіні салу басталғанға дейін немесе құрылыс барысында оған объектінің конструкциялық схемасына, оның көлемдік-жоспарлау, инженерлік-техникалық және (немесе) технологиялық жобалау шешімдеріне, оның ішінде инженерлік және (немесе) технологиялық жабдықты, негізгі материалдарды және (немесе) бұйымдарды ауыстыруды қоса алғанда, техникалық-экономикалық көрсеткіштерді өзгертетін елеулі сипаттағы өзгерістер және (немесе) толықтырулар енгізудің негізді қажеттілігі туындаса, түзетілуге, қайта сараптамаға және қайта бекітілуге жатады.</w:t>
      </w:r>
    </w:p>
    <w:bookmarkEnd w:id="134"/>
    <w:bookmarkStart w:name="z144" w:id="135"/>
    <w:p>
      <w:pPr>
        <w:spacing w:after="0"/>
        <w:ind w:left="0"/>
        <w:jc w:val="both"/>
      </w:pPr>
      <w:r>
        <w:rPr>
          <w:rFonts w:ascii="Times New Roman"/>
          <w:b w:val="false"/>
          <w:i w:val="false"/>
          <w:color w:val="000000"/>
          <w:sz w:val="28"/>
        </w:rPr>
        <w:t>
      45. Мердігер ҚР АК 655-бабының 3-тармағына сәйкес сметаны қайта қарауды жүргізу туралы жүгінген кезде құрылыс ресурстарының құнының ұлғаюы себебінен шарт жасалған күнге келтірілген сметалық құн кемінде он пайызға ұлғайған кезде мердігердің кінәсінен құрылыс-монтаждау жұмыстарын жүргізу кестесінен артта қалу болмаған кезде жобалық шешімдерді өзгертпестен ЖСҚ-ға түзету жүргізіледі.</w:t>
      </w:r>
    </w:p>
    <w:bookmarkEnd w:id="135"/>
    <w:bookmarkStart w:name="z145" w:id="136"/>
    <w:p>
      <w:pPr>
        <w:spacing w:after="0"/>
        <w:ind w:left="0"/>
        <w:jc w:val="both"/>
      </w:pPr>
      <w:r>
        <w:rPr>
          <w:rFonts w:ascii="Times New Roman"/>
          <w:b w:val="false"/>
          <w:i w:val="false"/>
          <w:color w:val="000000"/>
          <w:sz w:val="28"/>
        </w:rPr>
        <w:t>
      46. Құрылыс процесінде тапсырыс берушіде бұрын бекітілген ЖСҚ-ға құрылыс құнының ұлғаюына алып келмейтін, бұрынғы жобалық шешімдерге және бекітілген негізгі техникалық көрсеткіштерге әсер етпейтін құрылыс кезектілігі (оның ішінде іске қосу кешендері мен кезеңдері) бөлігінде өзгерістер енгізу қажеттілігі туындаған кезде қайталама (жаңа) ведомстводан тыс кешенді сараптама жүргізілмейді.</w:t>
      </w:r>
    </w:p>
    <w:bookmarkEnd w:id="136"/>
    <w:bookmarkStart w:name="z146" w:id="137"/>
    <w:p>
      <w:pPr>
        <w:spacing w:after="0"/>
        <w:ind w:left="0"/>
        <w:jc w:val="both"/>
      </w:pPr>
      <w:r>
        <w:rPr>
          <w:rFonts w:ascii="Times New Roman"/>
          <w:b w:val="false"/>
          <w:i w:val="false"/>
          <w:color w:val="000000"/>
          <w:sz w:val="28"/>
        </w:rPr>
        <w:t>
      47. Құрылысты ұйымдастыру жобасында белгіленген жұмыстарды бастаудың жоспарланған күнінен бастап бір жыл өткен соң конкурстық рәсімдер жүргізілмеген және тапсырыс берушінің шешімі бойынша құрылыс-монтаждау жұмыстарын қаржыландыру көзделмеген мемлекеттік инвестициялар есебінен құрылысқа арналған объектілердің ЖСҚ сметалық бөлімі оң сараптамалық қорытынды берілген күннен кейін он екі ай өткен соң жобалық шешімдерді өзгертпей түзетуге жатады.</w:t>
      </w:r>
    </w:p>
    <w:bookmarkEnd w:id="137"/>
    <w:bookmarkStart w:name="z147" w:id="138"/>
    <w:p>
      <w:pPr>
        <w:spacing w:after="0"/>
        <w:ind w:left="0"/>
        <w:jc w:val="both"/>
      </w:pPr>
      <w:r>
        <w:rPr>
          <w:rFonts w:ascii="Times New Roman"/>
          <w:b w:val="false"/>
          <w:i w:val="false"/>
          <w:color w:val="000000"/>
          <w:sz w:val="28"/>
        </w:rPr>
        <w:t>
      48. Қазақстан Республикасының заңнамасында белгіленген тәртіппен бекітілгеннен кейін үш және одан көп жыл ішінде құрылысы басталмаған ЖСҚ ескірген болып есептеледі және оны түзетуден, құрылыс жобасына қайта ведомстводан тыс кешенді сараптама жүргізуден және Қазақстан Республикасының заңнамасында белгіленген тәртіппен қайта бекітуден кейін іске асыру үшін пайдаланылады.</w:t>
      </w:r>
    </w:p>
    <w:bookmarkEnd w:id="138"/>
    <w:bookmarkStart w:name="z148" w:id="139"/>
    <w:p>
      <w:pPr>
        <w:spacing w:after="0"/>
        <w:ind w:left="0"/>
        <w:jc w:val="both"/>
      </w:pPr>
      <w:r>
        <w:rPr>
          <w:rFonts w:ascii="Times New Roman"/>
          <w:b w:val="false"/>
          <w:i w:val="false"/>
          <w:color w:val="000000"/>
          <w:sz w:val="28"/>
        </w:rPr>
        <w:t>
      49. Бекітілген ЖСҚ-ға өзгерістер енгізу және оны құрылыс жобасына ведомстводан тыс кешенді сараптама жүргізуге ұсыну жүзеге асырылады:</w:t>
      </w:r>
    </w:p>
    <w:bookmarkEnd w:id="139"/>
    <w:bookmarkStart w:name="z149" w:id="140"/>
    <w:p>
      <w:pPr>
        <w:spacing w:after="0"/>
        <w:ind w:left="0"/>
        <w:jc w:val="both"/>
      </w:pPr>
      <w:r>
        <w:rPr>
          <w:rFonts w:ascii="Times New Roman"/>
          <w:b w:val="false"/>
          <w:i w:val="false"/>
          <w:color w:val="000000"/>
          <w:sz w:val="28"/>
        </w:rPr>
        <w:t>
      Қазақстан Республикасы Ұлттық экономика министрі міндетін атқарушысының 2025 жылғы 28 маусымдағы № 59 бұйрығымен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(Нормативтік құқықтық актілерді мемлекеттік тіркеу тізілімінде №212236 тіркелген) сәйкес бюджеттік рәсімдер бөлігінде;</w:t>
      </w:r>
    </w:p>
    <w:bookmarkEnd w:id="140"/>
    <w:bookmarkStart w:name="z150" w:id="141"/>
    <w:p>
      <w:pPr>
        <w:spacing w:after="0"/>
        <w:ind w:left="0"/>
        <w:jc w:val="both"/>
      </w:pPr>
      <w:r>
        <w:rPr>
          <w:rFonts w:ascii="Times New Roman"/>
          <w:b w:val="false"/>
          <w:i w:val="false"/>
          <w:color w:val="000000"/>
          <w:sz w:val="28"/>
        </w:rPr>
        <w:t>
      сәулет, қала құрылысы және құрылыс саласындағы заңнамаға сәйкес құрылыс қызметі бөлігінде.</w:t>
      </w:r>
    </w:p>
    <w:bookmarkEnd w:id="141"/>
    <w:bookmarkStart w:name="z151" w:id="142"/>
    <w:p>
      <w:pPr>
        <w:spacing w:after="0"/>
        <w:ind w:left="0"/>
        <w:jc w:val="both"/>
      </w:pPr>
      <w:r>
        <w:rPr>
          <w:rFonts w:ascii="Times New Roman"/>
          <w:b w:val="false"/>
          <w:i w:val="false"/>
          <w:color w:val="000000"/>
          <w:sz w:val="28"/>
        </w:rPr>
        <w:t>
      50. ЖСҚ түзету барысында құрылыс объектісінің техникалық күрделілігі өзгерген жағдайда, түзетілген ЖСҚ-ға ведомстводан тыс кешенді сараптама жаңадан әзірленетін құрылыс жобалары үшін белгіленген тәртіппен жүзеге асырылады.</w:t>
      </w:r>
    </w:p>
    <w:bookmarkEnd w:id="142"/>
    <w:bookmarkStart w:name="z152" w:id="143"/>
    <w:p>
      <w:pPr>
        <w:spacing w:after="0"/>
        <w:ind w:left="0"/>
        <w:jc w:val="both"/>
      </w:pPr>
      <w:r>
        <w:rPr>
          <w:rFonts w:ascii="Times New Roman"/>
          <w:b w:val="false"/>
          <w:i w:val="false"/>
          <w:color w:val="000000"/>
          <w:sz w:val="28"/>
        </w:rPr>
        <w:t>
      51. ЖСҚ түзету барысында құрылыс объектісінің техникалық күрделілігі өзгермеген жағдайда, түзетілген ЖСҚ-ға ведомстводан тыс кешенді сараптаманы мемлекеттік сараптама ұйымы немесе құрылыс жобасына ведомстводан тыс кешенді сараптаманың оң қорытындысын берген сараптама ұйымдары жүргізеді.</w:t>
      </w:r>
    </w:p>
    <w:bookmarkEnd w:id="143"/>
    <w:bookmarkStart w:name="z153" w:id="144"/>
    <w:p>
      <w:pPr>
        <w:spacing w:after="0"/>
        <w:ind w:left="0"/>
        <w:jc w:val="left"/>
      </w:pPr>
      <w:r>
        <w:rPr>
          <w:rFonts w:ascii="Times New Roman"/>
          <w:b/>
          <w:i w:val="false"/>
          <w:color w:val="000000"/>
        </w:rPr>
        <w:t xml:space="preserve"> 5 параграф. Сараптамалық қорытындыларды кері қайтарып алу және сараптамалық жұмыстарды тоқтату</w:t>
      </w:r>
    </w:p>
    <w:bookmarkEnd w:id="144"/>
    <w:bookmarkStart w:name="z154" w:id="145"/>
    <w:p>
      <w:pPr>
        <w:spacing w:after="0"/>
        <w:ind w:left="0"/>
        <w:jc w:val="both"/>
      </w:pPr>
      <w:r>
        <w:rPr>
          <w:rFonts w:ascii="Times New Roman"/>
          <w:b w:val="false"/>
          <w:i w:val="false"/>
          <w:color w:val="000000"/>
          <w:sz w:val="28"/>
        </w:rPr>
        <w:t>
      52. Мемлекеттiк сараптама ұйымы немесе сараптама ұйымдары бұрын берiлген сараптама қорытындысын мына жағдайларда осы Қағидаларда белгiленген тәртiппен керi қайтарып алады:</w:t>
      </w:r>
    </w:p>
    <w:bookmarkEnd w:id="145"/>
    <w:bookmarkStart w:name="z155" w:id="146"/>
    <w:p>
      <w:pPr>
        <w:spacing w:after="0"/>
        <w:ind w:left="0"/>
        <w:jc w:val="both"/>
      </w:pPr>
      <w:r>
        <w:rPr>
          <w:rFonts w:ascii="Times New Roman"/>
          <w:b w:val="false"/>
          <w:i w:val="false"/>
          <w:color w:val="000000"/>
          <w:sz w:val="28"/>
        </w:rPr>
        <w:t>
      1) тапсырыс берушінің кері қайтарып алынатын сараптамалық қорытындының қорытындыларында көрсетілген шарттарды орындамауы;</w:t>
      </w:r>
    </w:p>
    <w:bookmarkEnd w:id="146"/>
    <w:bookmarkStart w:name="z156" w:id="147"/>
    <w:p>
      <w:pPr>
        <w:spacing w:after="0"/>
        <w:ind w:left="0"/>
        <w:jc w:val="both"/>
      </w:pPr>
      <w:r>
        <w:rPr>
          <w:rFonts w:ascii="Times New Roman"/>
          <w:b w:val="false"/>
          <w:i w:val="false"/>
          <w:color w:val="000000"/>
          <w:sz w:val="28"/>
        </w:rPr>
        <w:t>
      2) сәулет-құрылыс бақылауын және қадағалауын жүзеге асыратын мемлекеттік органдардың және өзге де уәкілетті мемлекеттік органдардың актілерін, сондай-ақ мыналарды растайтын сот актілерін алған кезде:</w:t>
      </w:r>
    </w:p>
    <w:bookmarkEnd w:id="147"/>
    <w:bookmarkStart w:name="z157" w:id="148"/>
    <w:p>
      <w:pPr>
        <w:spacing w:after="0"/>
        <w:ind w:left="0"/>
        <w:jc w:val="both"/>
      </w:pPr>
      <w:r>
        <w:rPr>
          <w:rFonts w:ascii="Times New Roman"/>
          <w:b w:val="false"/>
          <w:i w:val="false"/>
          <w:color w:val="000000"/>
          <w:sz w:val="28"/>
        </w:rPr>
        <w:t>
      құрылыс жобасын әзірлеу немесе құрылыс жобасына сараптама жүргізу кезеңінде бастапқы материалдарды беруге негіз болған жобалық құжаттаманы немесе мемлекеттік органның актісін әзірлеу үшін негіз болған бастапқы материалдарды өзгерту немесе жою;</w:t>
      </w:r>
    </w:p>
    <w:bookmarkEnd w:id="148"/>
    <w:bookmarkStart w:name="z158" w:id="149"/>
    <w:p>
      <w:pPr>
        <w:spacing w:after="0"/>
        <w:ind w:left="0"/>
        <w:jc w:val="both"/>
      </w:pPr>
      <w:r>
        <w:rPr>
          <w:rFonts w:ascii="Times New Roman"/>
          <w:b w:val="false"/>
          <w:i w:val="false"/>
          <w:color w:val="000000"/>
          <w:sz w:val="28"/>
        </w:rPr>
        <w:t>
      құрылыс жобасын әзірлеуге негіз болған бастапқы материалдардың дәйексіздігі (бұрмалау, жалғандығы, қолдан жасалғаны және басқалары);</w:t>
      </w:r>
    </w:p>
    <w:bookmarkEnd w:id="149"/>
    <w:bookmarkStart w:name="z159" w:id="150"/>
    <w:p>
      <w:pPr>
        <w:spacing w:after="0"/>
        <w:ind w:left="0"/>
        <w:jc w:val="both"/>
      </w:pPr>
      <w:r>
        <w:rPr>
          <w:rFonts w:ascii="Times New Roman"/>
          <w:b w:val="false"/>
          <w:i w:val="false"/>
          <w:color w:val="000000"/>
          <w:sz w:val="28"/>
        </w:rPr>
        <w:t>
      3) құрылыс жобасына сапасыз жүргізілген сараптама фактілерін анықтау.</w:t>
      </w:r>
    </w:p>
    <w:bookmarkEnd w:id="150"/>
    <w:bookmarkStart w:name="z160" w:id="151"/>
    <w:p>
      <w:pPr>
        <w:spacing w:after="0"/>
        <w:ind w:left="0"/>
        <w:jc w:val="both"/>
      </w:pPr>
      <w:r>
        <w:rPr>
          <w:rFonts w:ascii="Times New Roman"/>
          <w:b w:val="false"/>
          <w:i w:val="false"/>
          <w:color w:val="000000"/>
          <w:sz w:val="28"/>
        </w:rPr>
        <w:t>
      53. Осы Қағидалардың 52-тармағының 3) тармақшасында көзделген жағдайда сараптамалық қорытындыны кері қайтарып алу ғимараттардың, құрылысжайлардың, олардың бөліктерінің немесе жекелеген конструктивтік элементтерінің тұрақтылығының, сенімділігінің төмендеуіне және жоғалуына, құрылыс объектісінің пайдалану сапасының нашарлауына, қоршаған ортаға теріс әсер етуге әкеп соқтырған құрылыс жобасына сапасыз жүргізілген сараптама анықталған кезде жүзеге асырылады.</w:t>
      </w:r>
    </w:p>
    <w:bookmarkEnd w:id="151"/>
    <w:bookmarkStart w:name="z161" w:id="152"/>
    <w:p>
      <w:pPr>
        <w:spacing w:after="0"/>
        <w:ind w:left="0"/>
        <w:jc w:val="both"/>
      </w:pPr>
      <w:r>
        <w:rPr>
          <w:rFonts w:ascii="Times New Roman"/>
          <w:b w:val="false"/>
          <w:i w:val="false"/>
          <w:color w:val="000000"/>
          <w:sz w:val="28"/>
        </w:rPr>
        <w:t>
      54. Осы Қағидалардың 52-тармағында көрсетілген негіздер болған кезде мемлекеттік сараптама ұйымы немесе сараптама ұйымдары негіз туындаған күннен бастап 20 (жиырма) жұмыс күні ішінде Портал арқылы тапсырыс берушілерге, құрылыс жобасын әзірлеген жобалау ұйымына және құрылыс объектісін іске асыру орны бойынша сәулет-құрылыс бақылауын және қадағалауын жүзеге асыратын мемлекеттік органдарға сараптама қорытындысын кері қайтарып алу туралы хабарлама жібереді.</w:t>
      </w:r>
    </w:p>
    <w:bookmarkEnd w:id="152"/>
    <w:bookmarkStart w:name="z162" w:id="153"/>
    <w:p>
      <w:pPr>
        <w:spacing w:after="0"/>
        <w:ind w:left="0"/>
        <w:jc w:val="both"/>
      </w:pPr>
      <w:r>
        <w:rPr>
          <w:rFonts w:ascii="Times New Roman"/>
          <w:b w:val="false"/>
          <w:i w:val="false"/>
          <w:color w:val="000000"/>
          <w:sz w:val="28"/>
        </w:rPr>
        <w:t>
      55. Сәулет-құрылыс бақылауы мен қадағалауын жүзеге асыратын мемлекеттік органдардың және өзге де уәкілетті мемлекеттік органдардың актілері, сондай-ақ осы Қағидалардың 52-тармағының 2) тармақшасында көрсетілген сот актілері алынған жағдайда, құрылыс жобасына ведомстводан тыс кешенді сараптама жүргізу барысында сараптама жұмыстары осы актілер алынған күннен бастап тоқтатылады және мемлекеттік сараптама ұйымы немесе сараптама ұйымдары Портал арқылы 3 (үш) жұмыс күні ішінде тапсырыс берушіге құны Құрылыс жобаларына ведомстводан тыс кешенді сараптама жүргізу жөніндегі жұмыстардың құнын айқындау қағидаларына сәйкес айқындалатын орындалған жұмыстар актісін қоса бере отырып, ведомстводан тыс кешенді сараптама шартын орындаудан біржақты бас тартуды (шарттан бас тартуды) жібереді.</w:t>
      </w:r>
    </w:p>
    <w:bookmarkEnd w:id="153"/>
    <w:bookmarkStart w:name="z163" w:id="154"/>
    <w:p>
      <w:pPr>
        <w:spacing w:after="0"/>
        <w:ind w:left="0"/>
        <w:jc w:val="both"/>
      </w:pPr>
      <w:r>
        <w:rPr>
          <w:rFonts w:ascii="Times New Roman"/>
          <w:b w:val="false"/>
          <w:i w:val="false"/>
          <w:color w:val="000000"/>
          <w:sz w:val="28"/>
        </w:rPr>
        <w:t>
      Ведомстводан тыс кешенді сараптама шартының қолданылуы мемлекеттік сараптама ұйымы немесе сараптама ұйымдары шартты орындаудан біржақты бас тартуды (шарттан бас тартуды) жіберген күннен бастап 5 (бес) жұмыс күні өткен соң тоқтатылады.</w:t>
      </w:r>
    </w:p>
    <w:bookmarkEnd w:id="154"/>
    <w:bookmarkStart w:name="z164" w:id="155"/>
    <w:p>
      <w:pPr>
        <w:spacing w:after="0"/>
        <w:ind w:left="0"/>
        <w:jc w:val="both"/>
      </w:pPr>
      <w:r>
        <w:rPr>
          <w:rFonts w:ascii="Times New Roman"/>
          <w:b w:val="false"/>
          <w:i w:val="false"/>
          <w:color w:val="000000"/>
          <w:sz w:val="28"/>
        </w:rPr>
        <w:t>
      56. Тапсырыс беруші шартты бұзу қажеттігі туралы шешім қабылдаған жағдайларда мемлекеттік сараптама ұйымына немесе сараптама ұйымдарына сараптаманы тоқтату қажеттігі туралы ресми өтініш жібереді.</w:t>
      </w:r>
    </w:p>
    <w:bookmarkEnd w:id="155"/>
    <w:bookmarkStart w:name="z165" w:id="156"/>
    <w:p>
      <w:pPr>
        <w:spacing w:after="0"/>
        <w:ind w:left="0"/>
        <w:jc w:val="both"/>
      </w:pPr>
      <w:r>
        <w:rPr>
          <w:rFonts w:ascii="Times New Roman"/>
          <w:b w:val="false"/>
          <w:i w:val="false"/>
          <w:color w:val="000000"/>
          <w:sz w:val="28"/>
        </w:rPr>
        <w:t>
      57. Осы Қағидалардың 56-тармағында көрсетілген тапсырыс берушінің өтініші бойынша сараптама жұмыстары тоқтатылған жағдайларда мемлекеттік сараптама ұйымы немесе сараптама ұйымдары және құрылыс жобасының тапсырыс берушісі Құрылыс жобаларына ведомстводан тыс кешенді сараптама жүргізу жөніндегі жұмыстардың құнын айқындау қағидаларына сәйкес құны айқындалатын орындалған жұмыстар актісін жасай отырып, Қазақстан Республикасының Азаматтық кодексінде белгіленген тәртіппен ведомстводан тыс кешенді сараптама шартын бұзуды ресімдейді.</w:t>
      </w:r>
    </w:p>
    <w:bookmarkEnd w:id="156"/>
    <w:bookmarkStart w:name="z166" w:id="157"/>
    <w:p>
      <w:pPr>
        <w:spacing w:after="0"/>
        <w:ind w:left="0"/>
        <w:jc w:val="both"/>
      </w:pPr>
      <w:r>
        <w:rPr>
          <w:rFonts w:ascii="Times New Roman"/>
          <w:b w:val="false"/>
          <w:i w:val="false"/>
          <w:color w:val="000000"/>
          <w:sz w:val="28"/>
        </w:rPr>
        <w:t>
      58. Құрылыс жобасының тапсырыс берушісінің сараптаманы тоқтату қажеттігі туралы ресми өтініші сметалық құжаттаманы қарау сатысында берілген жағдайда, ведомстводан тыс кешенді сараптама шарты бұзылмайды және мемлекеттік сараптама ұйымы немесе сараптама ұйымдары шарттық міндеттемелерді орындауды аяқтайды.</w:t>
      </w:r>
    </w:p>
    <w:bookmarkEnd w:id="157"/>
    <w:bookmarkStart w:name="z167" w:id="158"/>
    <w:p>
      <w:pPr>
        <w:spacing w:after="0"/>
        <w:ind w:left="0"/>
        <w:jc w:val="both"/>
      </w:pPr>
      <w:r>
        <w:rPr>
          <w:rFonts w:ascii="Times New Roman"/>
          <w:b w:val="false"/>
          <w:i w:val="false"/>
          <w:color w:val="000000"/>
          <w:sz w:val="28"/>
        </w:rPr>
        <w:t>
      59. Бұрын сараптамалық жұмыстар мерзімінен бұрын тоқтатылған жаңадан ұсынылған құрылыс жобасының құрылыс жобасына ведомстводан тыс кешенді сараптама жүргізу жаңадан әзірленетін құрылыс жобалары үшін белгіленген тәртіппен жүзеге асырылады.</w:t>
      </w:r>
    </w:p>
    <w:bookmarkEnd w:id="158"/>
    <w:bookmarkStart w:name="z168" w:id="159"/>
    <w:p>
      <w:pPr>
        <w:spacing w:after="0"/>
        <w:ind w:left="0"/>
        <w:jc w:val="both"/>
      </w:pPr>
      <w:r>
        <w:rPr>
          <w:rFonts w:ascii="Times New Roman"/>
          <w:b w:val="false"/>
          <w:i w:val="false"/>
          <w:color w:val="000000"/>
          <w:sz w:val="28"/>
        </w:rPr>
        <w:t>
      60. Құпиялылық таңбасы бар немесе "Қызмет бабында пайдалану үшін" белгісі бар құрылыс жобасы бойынша сараптама қорытындыларын кері қайтарып алу және сараптамалық жұмыстарды тоқтату қағаз жеткізгіште жүзеге асырылады.</w:t>
      </w:r>
    </w:p>
    <w:bookmarkEnd w:id="159"/>
    <w:bookmarkStart w:name="z169" w:id="160"/>
    <w:p>
      <w:pPr>
        <w:spacing w:after="0"/>
        <w:ind w:left="0"/>
        <w:jc w:val="both"/>
      </w:pPr>
      <w:r>
        <w:rPr>
          <w:rFonts w:ascii="Times New Roman"/>
          <w:b w:val="false"/>
          <w:i w:val="false"/>
          <w:color w:val="000000"/>
          <w:sz w:val="28"/>
        </w:rPr>
        <w:t>
      61. Бақылау-қадағалау іс-шараларын жүргізу мақсатында мемлекеттік сараптама ұйымы, сондай-ақ сараптама ұйымдары құқық қорғау органдарына, мемлекеттік аудит пен қаржылық бақылаудың жоғары органына, сәулет-құрылыс бақылауы мен қадағалауын жүзеге асыратын мемлекеттік органдарға ЖСҚ-ның түпкілікті нұсқасына және сараптамалық қорытындыларға қолжетімділік беруді қамтамасыз етеді.</w:t>
      </w:r>
    </w:p>
    <w:bookmarkEnd w:id="160"/>
    <w:bookmarkStart w:name="z170" w:id="161"/>
    <w:p>
      <w:pPr>
        <w:spacing w:after="0"/>
        <w:ind w:left="0"/>
        <w:jc w:val="left"/>
      </w:pPr>
      <w:r>
        <w:rPr>
          <w:rFonts w:ascii="Times New Roman"/>
          <w:b/>
          <w:i w:val="false"/>
          <w:color w:val="000000"/>
        </w:rPr>
        <w:t xml:space="preserve"> 3 тарау. Аяқталмаған құрылыс объектілері немесе өз бетінше салынған құрылыстар бойынша құрылыс жобаларына ведомстводан тыс кешенді сараптама жүргізу</w:t>
      </w:r>
    </w:p>
    <w:bookmarkEnd w:id="161"/>
    <w:bookmarkStart w:name="z171" w:id="162"/>
    <w:p>
      <w:pPr>
        <w:spacing w:after="0"/>
        <w:ind w:left="0"/>
        <w:jc w:val="both"/>
      </w:pPr>
      <w:r>
        <w:rPr>
          <w:rFonts w:ascii="Times New Roman"/>
          <w:b w:val="false"/>
          <w:i w:val="false"/>
          <w:color w:val="000000"/>
          <w:sz w:val="28"/>
        </w:rPr>
        <w:t>
      62. Құрылысы аяқталмаған объектілер немесе өз бетінше салынған құрылыстар бойынша құрылыс жобаларының ведомстводан тыс кешенді сараптамасына материалдарды ұсыну және қабылдау осы Қағидалардың 2-тарауының 1-параграфына сәйкес жүзеге асырылады.</w:t>
      </w:r>
    </w:p>
    <w:bookmarkEnd w:id="162"/>
    <w:bookmarkStart w:name="z172" w:id="163"/>
    <w:p>
      <w:pPr>
        <w:spacing w:after="0"/>
        <w:ind w:left="0"/>
        <w:jc w:val="both"/>
      </w:pPr>
      <w:r>
        <w:rPr>
          <w:rFonts w:ascii="Times New Roman"/>
          <w:b w:val="false"/>
          <w:i w:val="false"/>
          <w:color w:val="000000"/>
          <w:sz w:val="28"/>
        </w:rPr>
        <w:t>
      63. Құрылыс жобаларына ведомстводан тыс кешенді сараптама мыналар бойынша жүргізіледі:</w:t>
      </w:r>
    </w:p>
    <w:bookmarkEnd w:id="163"/>
    <w:bookmarkStart w:name="z173" w:id="164"/>
    <w:p>
      <w:pPr>
        <w:spacing w:after="0"/>
        <w:ind w:left="0"/>
        <w:jc w:val="both"/>
      </w:pPr>
      <w:r>
        <w:rPr>
          <w:rFonts w:ascii="Times New Roman"/>
          <w:b w:val="false"/>
          <w:i w:val="false"/>
          <w:color w:val="000000"/>
          <w:sz w:val="28"/>
        </w:rPr>
        <w:t>
      1) жергілікті атқарушы органның Қазақстан Республикасының заңнамасында көзделген жағдайларда оны белгіленген талаптарға сәйкес келтіру туралы шешімі немесе оларды белгіленген талаптарға сәйкес келтіру туралы заңды күшіне енген сот актісі болған кезде құрылысы бюджеттен тыс қаражат есебінен жүзеге асырылатын өз бетінше салынған немесе аяқталмаған құрылыс объектілері бойынша;</w:t>
      </w:r>
    </w:p>
    <w:bookmarkEnd w:id="164"/>
    <w:bookmarkStart w:name="z174" w:id="165"/>
    <w:p>
      <w:pPr>
        <w:spacing w:after="0"/>
        <w:ind w:left="0"/>
        <w:jc w:val="both"/>
      </w:pPr>
      <w:r>
        <w:rPr>
          <w:rFonts w:ascii="Times New Roman"/>
          <w:b w:val="false"/>
          <w:i w:val="false"/>
          <w:color w:val="000000"/>
          <w:sz w:val="28"/>
        </w:rPr>
        <w:t>
      2) құрылысы толығымен немесе ішінара аяқталмаған құрылыс объектілерінің мемлекеттік тізіліміне енгізілген бюджет қаражаты есебінен жүзеге асырылатын құрылысы аяқталмаған объектілер бойынша.</w:t>
      </w:r>
    </w:p>
    <w:bookmarkEnd w:id="165"/>
    <w:bookmarkStart w:name="z175" w:id="166"/>
    <w:p>
      <w:pPr>
        <w:spacing w:after="0"/>
        <w:ind w:left="0"/>
        <w:jc w:val="both"/>
      </w:pPr>
      <w:r>
        <w:rPr>
          <w:rFonts w:ascii="Times New Roman"/>
          <w:b w:val="false"/>
          <w:i w:val="false"/>
          <w:color w:val="000000"/>
          <w:sz w:val="28"/>
        </w:rPr>
        <w:t>
      64. Құрылысы аяқталмаған объектілер немесе өз бетінше салынған құрылыстар бойынша құрылыс жобаларына ведомстводан тыс кешенді сараптама жүргізу мерзімі осы Қағидалардың 28-тармағының 3) тармақшасына сәйкес белгіленеді.</w:t>
      </w:r>
    </w:p>
    <w:bookmarkEnd w:id="166"/>
    <w:bookmarkStart w:name="z176" w:id="167"/>
    <w:p>
      <w:pPr>
        <w:spacing w:after="0"/>
        <w:ind w:left="0"/>
        <w:jc w:val="both"/>
      </w:pPr>
      <w:r>
        <w:rPr>
          <w:rFonts w:ascii="Times New Roman"/>
          <w:b w:val="false"/>
          <w:i w:val="false"/>
          <w:color w:val="000000"/>
          <w:sz w:val="28"/>
        </w:rPr>
        <w:t>
      65. Құрылысы аяқталмаған немесе өз бетінше салынған объектілер бойынша құрылыс жобаларының ведомстводан тыс кешенді сараптамасы ғимараттар мен құрылысжайлардың сенімділігі мен орнықтылығын техникалық тексеру қорытындысымен расталған негізгі көтергіш және қоршау конструкциялары бойынша орындалған жұмыс көлемдерін қоспағанда, бүкіл жоба бойынша толық көлемде жүргізіледі.</w:t>
      </w:r>
    </w:p>
    <w:bookmarkEnd w:id="167"/>
    <w:bookmarkStart w:name="z177" w:id="168"/>
    <w:p>
      <w:pPr>
        <w:spacing w:after="0"/>
        <w:ind w:left="0"/>
        <w:jc w:val="both"/>
      </w:pPr>
      <w:r>
        <w:rPr>
          <w:rFonts w:ascii="Times New Roman"/>
          <w:b w:val="false"/>
          <w:i w:val="false"/>
          <w:color w:val="000000"/>
          <w:sz w:val="28"/>
        </w:rPr>
        <w:t>
      Аяқталмаған құрылыс объектілері немесе өз бетінше салынған құрылыстар бойынша құрылыс жобаларына ведомстводан тыс кешенді сараптама жүргізу кезінде орындалған жұмыстар көлемінің құны ғимараттар мен құрылысжайлардың сенімділігі мен орнықтылығын техникалық тексеру қорытындысына сәйкес айқындалады.</w:t>
      </w:r>
    </w:p>
    <w:bookmarkEnd w:id="168"/>
    <w:bookmarkStart w:name="z178" w:id="169"/>
    <w:p>
      <w:pPr>
        <w:spacing w:after="0"/>
        <w:ind w:left="0"/>
        <w:jc w:val="both"/>
      </w:pPr>
      <w:r>
        <w:rPr>
          <w:rFonts w:ascii="Times New Roman"/>
          <w:b w:val="false"/>
          <w:i w:val="false"/>
          <w:color w:val="000000"/>
          <w:sz w:val="28"/>
        </w:rPr>
        <w:t>
      66. Сараптамалық қорытындыда ғимараттар мен құрылысжайлардың сенімділігін және орнықтылығын техникалық тексеру қорытындысын берген тұлғаның нөмірі, күні және атауы көрсетіледі.</w:t>
      </w:r>
    </w:p>
    <w:bookmarkEnd w:id="169"/>
    <w:bookmarkStart w:name="z179" w:id="170"/>
    <w:p>
      <w:pPr>
        <w:spacing w:after="0"/>
        <w:ind w:left="0"/>
        <w:jc w:val="left"/>
      </w:pPr>
      <w:r>
        <w:rPr>
          <w:rFonts w:ascii="Times New Roman"/>
          <w:b/>
          <w:i w:val="false"/>
          <w:color w:val="000000"/>
        </w:rPr>
        <w:t xml:space="preserve"> 4 тарау. Ерекше реттеуді және қала құрылысы регламенттеуін талап ететін жекелеген құрылыс объектілерін салуға жобалау-сметалық құжаттаманы кезең-кезеңмен әзірлеудің және келісудің жеке жоспарларын әзірлеу және келісу тәртібі</w:t>
      </w:r>
    </w:p>
    <w:bookmarkEnd w:id="170"/>
    <w:bookmarkStart w:name="z180" w:id="171"/>
    <w:p>
      <w:pPr>
        <w:spacing w:after="0"/>
        <w:ind w:left="0"/>
        <w:jc w:val="both"/>
      </w:pPr>
      <w:r>
        <w:rPr>
          <w:rFonts w:ascii="Times New Roman"/>
          <w:b w:val="false"/>
          <w:i w:val="false"/>
          <w:color w:val="000000"/>
          <w:sz w:val="28"/>
        </w:rPr>
        <w:t>
      67. Ерекше реттеуді және қала құрылысы регламенттеуін талап ететін жекелеген құрылыс объектілерін тапсырыс берушінің жазбаша өтініші бойынша сәулет, қала құрылысы және құрылыс істері жөніндегі уәкілетті орган айқындайды.</w:t>
      </w:r>
    </w:p>
    <w:bookmarkEnd w:id="171"/>
    <w:bookmarkStart w:name="z181" w:id="172"/>
    <w:p>
      <w:pPr>
        <w:spacing w:after="0"/>
        <w:ind w:left="0"/>
        <w:jc w:val="both"/>
      </w:pPr>
      <w:r>
        <w:rPr>
          <w:rFonts w:ascii="Times New Roman"/>
          <w:b w:val="false"/>
          <w:i w:val="false"/>
          <w:color w:val="000000"/>
          <w:sz w:val="28"/>
        </w:rPr>
        <w:t>
      68. Ерекше реттеуді және қала құрылысы регламенттеуін талап ететін жекелеген объектілердің құрылысына ЖСҚ кезең-кезеңмен әзірлеу мен келісудің жеке жоспары (бұдан әрі – Жеке жоспар) тек ЖСҚ үшін бір сатылы жобалау кезінде ("жұмыс жобасы" - ЖЖ) мынадай құрылыс объектілері бойынша әзірленеді:</w:t>
      </w:r>
    </w:p>
    <w:bookmarkEnd w:id="172"/>
    <w:bookmarkStart w:name="z182" w:id="173"/>
    <w:p>
      <w:pPr>
        <w:spacing w:after="0"/>
        <w:ind w:left="0"/>
        <w:jc w:val="both"/>
      </w:pPr>
      <w:r>
        <w:rPr>
          <w:rFonts w:ascii="Times New Roman"/>
          <w:b w:val="false"/>
          <w:i w:val="false"/>
          <w:color w:val="000000"/>
          <w:sz w:val="28"/>
        </w:rPr>
        <w:t>
      Ерекше реттеуді және қала құрылысын регламенттеуді талап ететін жекелеген құрылыс объектілерін салуға ЖСҚ-ны кезең-кезеңімен әзірлеу мен келісудің жеке жоспары (бұдан әрі – Жеке жоспар) іске асырылуы Президенттің және (немесе) Үкіметтің шешімімен (тапсырмасымен) негізделген мынадай құрылыс объектілері бойынша бір сатылы жобалау кезінде ("жұмыс жобасы" - ЖСҚ) ғана әзірленеді Қазақстан Республикасының Үкіметі:</w:t>
      </w:r>
    </w:p>
    <w:bookmarkEnd w:id="173"/>
    <w:bookmarkStart w:name="z183" w:id="174"/>
    <w:p>
      <w:pPr>
        <w:spacing w:after="0"/>
        <w:ind w:left="0"/>
        <w:jc w:val="both"/>
      </w:pPr>
      <w:r>
        <w:rPr>
          <w:rFonts w:ascii="Times New Roman"/>
          <w:b w:val="false"/>
          <w:i w:val="false"/>
          <w:color w:val="000000"/>
          <w:sz w:val="28"/>
        </w:rPr>
        <w:t>
      1) төтенше жағдайлардың салдарына байланысты тіршілікті қамтамасыз ету;</w:t>
      </w:r>
    </w:p>
    <w:bookmarkEnd w:id="174"/>
    <w:bookmarkStart w:name="z184" w:id="175"/>
    <w:p>
      <w:pPr>
        <w:spacing w:after="0"/>
        <w:ind w:left="0"/>
        <w:jc w:val="both"/>
      </w:pPr>
      <w:r>
        <w:rPr>
          <w:rFonts w:ascii="Times New Roman"/>
          <w:b w:val="false"/>
          <w:i w:val="false"/>
          <w:color w:val="000000"/>
          <w:sz w:val="28"/>
        </w:rPr>
        <w:t>
      2) бірегей;</w:t>
      </w:r>
    </w:p>
    <w:bookmarkEnd w:id="175"/>
    <w:bookmarkStart w:name="z185" w:id="176"/>
    <w:p>
      <w:pPr>
        <w:spacing w:after="0"/>
        <w:ind w:left="0"/>
        <w:jc w:val="both"/>
      </w:pPr>
      <w:r>
        <w:rPr>
          <w:rFonts w:ascii="Times New Roman"/>
          <w:b w:val="false"/>
          <w:i w:val="false"/>
          <w:color w:val="000000"/>
          <w:sz w:val="28"/>
        </w:rPr>
        <w:t>
      3) жауапкершіліктің бірінші деңгейіне жататын, құрылыс ұзақтығы кемінде 36 (отыз алты) ай болатын;</w:t>
      </w:r>
    </w:p>
    <w:bookmarkEnd w:id="176"/>
    <w:bookmarkStart w:name="z186" w:id="177"/>
    <w:p>
      <w:pPr>
        <w:spacing w:after="0"/>
        <w:ind w:left="0"/>
        <w:jc w:val="both"/>
      </w:pPr>
      <w:r>
        <w:rPr>
          <w:rFonts w:ascii="Times New Roman"/>
          <w:b w:val="false"/>
          <w:i w:val="false"/>
          <w:color w:val="000000"/>
          <w:sz w:val="28"/>
        </w:rPr>
        <w:t>
      4) мемлекеттік инвестициялар есебінен қаржыландырылатын Маңғыстау облысының аумағындағы туризм.</w:t>
      </w:r>
    </w:p>
    <w:bookmarkEnd w:id="177"/>
    <w:bookmarkStart w:name="z187" w:id="178"/>
    <w:p>
      <w:pPr>
        <w:spacing w:after="0"/>
        <w:ind w:left="0"/>
        <w:jc w:val="both"/>
      </w:pPr>
      <w:r>
        <w:rPr>
          <w:rFonts w:ascii="Times New Roman"/>
          <w:b w:val="false"/>
          <w:i w:val="false"/>
          <w:color w:val="000000"/>
          <w:sz w:val="28"/>
        </w:rPr>
        <w:t>
      Төтенше жағдайлардың салдарына байланысты тіршілікті қамтамасыз ету объектілері деп – ғимараттарды, құрылысжайларды, технологиялық қондырғылар мен агрегаттарды пайдалану тоқтатылған (тоқтатылған) кезде елді мекендер мен аумақтардың әлеуметтік және инженерлік инфрақұрылымдарының қызметі бұзылатын тұрғын үйлер, денсаулық сақтау және білім беру, телекоммуникациялар, байланыс, газбен жабдықтау, энергиямен жабдықтау, жылумен жабдықтау, сумен жабдықтау және су бұру ғимараттары мен құрылыстары түсініледі.</w:t>
      </w:r>
    </w:p>
    <w:bookmarkEnd w:id="178"/>
    <w:bookmarkStart w:name="z188" w:id="179"/>
    <w:p>
      <w:pPr>
        <w:spacing w:after="0"/>
        <w:ind w:left="0"/>
        <w:jc w:val="both"/>
      </w:pPr>
      <w:r>
        <w:rPr>
          <w:rFonts w:ascii="Times New Roman"/>
          <w:b w:val="false"/>
          <w:i w:val="false"/>
          <w:color w:val="000000"/>
          <w:sz w:val="28"/>
        </w:rPr>
        <w:t>
      69. Көлік және инженерлік инфрақұрылымның желілік объектілерінің ғимараттары мен құрылыстарының жобалары, қолданыстағы ғимараттар мен құрылысжайларды, олардың кешендерін, инженерлік және көлік коммуникацияларын, түзетілген ЖСҚ және екінші және үшінші жауапкершілік деңгейіндегі құрылыс объектілерін өзгерту жөніндегі жобалар бойынша Жеке жоспарлар әзірленбейді.</w:t>
      </w:r>
    </w:p>
    <w:bookmarkEnd w:id="179"/>
    <w:bookmarkStart w:name="z189" w:id="180"/>
    <w:p>
      <w:pPr>
        <w:spacing w:after="0"/>
        <w:ind w:left="0"/>
        <w:jc w:val="both"/>
      </w:pPr>
      <w:r>
        <w:rPr>
          <w:rFonts w:ascii="Times New Roman"/>
          <w:b w:val="false"/>
          <w:i w:val="false"/>
          <w:color w:val="000000"/>
          <w:sz w:val="28"/>
        </w:rPr>
        <w:t>
      70. Сәулет, қала құрылысы және құрылыс істері жөніндегі уәкілетті орган қаралып отырған құрылыс объектісін ерекше реттеуді және қала құрылысы регламенттеуін талап ететін жекелеген құрылыс объектілеріне жатқызу туралы шешім қабылдағаннан кейін тапсырыс беруші мыналарды қамтитын Жеке жоспарды әзірлейді:</w:t>
      </w:r>
    </w:p>
    <w:bookmarkEnd w:id="180"/>
    <w:bookmarkStart w:name="z190" w:id="181"/>
    <w:p>
      <w:pPr>
        <w:spacing w:after="0"/>
        <w:ind w:left="0"/>
        <w:jc w:val="both"/>
      </w:pPr>
      <w:r>
        <w:rPr>
          <w:rFonts w:ascii="Times New Roman"/>
          <w:b w:val="false"/>
          <w:i w:val="false"/>
          <w:color w:val="000000"/>
          <w:sz w:val="28"/>
        </w:rPr>
        <w:t>
      1) ЖСҚ әзірлеу кезеңдері мен мерзімдері және келісулерді алу (келісуші ұйымдарды көрсете отырып), кесте қоса беріледі;</w:t>
      </w:r>
    </w:p>
    <w:bookmarkEnd w:id="181"/>
    <w:bookmarkStart w:name="z191" w:id="182"/>
    <w:p>
      <w:pPr>
        <w:spacing w:after="0"/>
        <w:ind w:left="0"/>
        <w:jc w:val="both"/>
      </w:pPr>
      <w:r>
        <w:rPr>
          <w:rFonts w:ascii="Times New Roman"/>
          <w:b w:val="false"/>
          <w:i w:val="false"/>
          <w:color w:val="000000"/>
          <w:sz w:val="28"/>
        </w:rPr>
        <w:t>
      2) мемлекеттік сараптама ұйымымен келісілген кесте қоса беріле отырып, ЖСҚ-ны құрылыс жобаларының ведомстводан тыс кешенді сараптамасына ұсыну мерзімдері мен көлемдері;</w:t>
      </w:r>
    </w:p>
    <w:bookmarkEnd w:id="182"/>
    <w:bookmarkStart w:name="z192" w:id="183"/>
    <w:p>
      <w:pPr>
        <w:spacing w:after="0"/>
        <w:ind w:left="0"/>
        <w:jc w:val="both"/>
      </w:pPr>
      <w:r>
        <w:rPr>
          <w:rFonts w:ascii="Times New Roman"/>
          <w:b w:val="false"/>
          <w:i w:val="false"/>
          <w:color w:val="000000"/>
          <w:sz w:val="28"/>
        </w:rPr>
        <w:t>
      3) әрбір кезең бойынша кезең-кезеңмен жергілікті сараптамалық қорытындылар беру мерзімдері;</w:t>
      </w:r>
    </w:p>
    <w:bookmarkEnd w:id="183"/>
    <w:bookmarkStart w:name="z193" w:id="184"/>
    <w:p>
      <w:pPr>
        <w:spacing w:after="0"/>
        <w:ind w:left="0"/>
        <w:jc w:val="both"/>
      </w:pPr>
      <w:r>
        <w:rPr>
          <w:rFonts w:ascii="Times New Roman"/>
          <w:b w:val="false"/>
          <w:i w:val="false"/>
          <w:color w:val="000000"/>
          <w:sz w:val="28"/>
        </w:rPr>
        <w:t>
      4) сараптаманың жиынтық қорытындысын беру мерзімі;</w:t>
      </w:r>
    </w:p>
    <w:bookmarkEnd w:id="184"/>
    <w:bookmarkStart w:name="z194" w:id="185"/>
    <w:p>
      <w:pPr>
        <w:spacing w:after="0"/>
        <w:ind w:left="0"/>
        <w:jc w:val="both"/>
      </w:pPr>
      <w:r>
        <w:rPr>
          <w:rFonts w:ascii="Times New Roman"/>
          <w:b w:val="false"/>
          <w:i w:val="false"/>
          <w:color w:val="000000"/>
          <w:sz w:val="28"/>
        </w:rPr>
        <w:t>
      5) құрылыс салу және келісулерді, рұқсаттарды (келісуші ұйымдарды көрсете отырып) алу мерзімдері, кесте қоса беріле отырып;</w:t>
      </w:r>
    </w:p>
    <w:bookmarkEnd w:id="185"/>
    <w:bookmarkStart w:name="z195" w:id="186"/>
    <w:p>
      <w:pPr>
        <w:spacing w:after="0"/>
        <w:ind w:left="0"/>
        <w:jc w:val="both"/>
      </w:pPr>
      <w:r>
        <w:rPr>
          <w:rFonts w:ascii="Times New Roman"/>
          <w:b w:val="false"/>
          <w:i w:val="false"/>
          <w:color w:val="000000"/>
          <w:sz w:val="28"/>
        </w:rPr>
        <w:t>
      6) "Рұқсаттар және хабарламалар туралы" Қазақстан Республикасының Заңына сәйкес құрылыс-монтаж жұмыстарын жүргізу жөніндегі қызметті жүзеге асырудың басталғаны туралы мемлекеттік сәулет-құрылыс бақылауын және қадағалауын жүзеге асыратын мемлекеттік органдарды хабардар ету;</w:t>
      </w:r>
    </w:p>
    <w:bookmarkEnd w:id="186"/>
    <w:bookmarkStart w:name="z196" w:id="187"/>
    <w:p>
      <w:pPr>
        <w:spacing w:after="0"/>
        <w:ind w:left="0"/>
        <w:jc w:val="both"/>
      </w:pPr>
      <w:r>
        <w:rPr>
          <w:rFonts w:ascii="Times New Roman"/>
          <w:b w:val="false"/>
          <w:i w:val="false"/>
          <w:color w:val="000000"/>
          <w:sz w:val="28"/>
        </w:rPr>
        <w:t>
      7) тапсырыс беруші айқындаған өзге де іс-шаралар.</w:t>
      </w:r>
    </w:p>
    <w:bookmarkEnd w:id="187"/>
    <w:bookmarkStart w:name="z197" w:id="188"/>
    <w:p>
      <w:pPr>
        <w:spacing w:after="0"/>
        <w:ind w:left="0"/>
        <w:jc w:val="both"/>
      </w:pPr>
      <w:r>
        <w:rPr>
          <w:rFonts w:ascii="Times New Roman"/>
          <w:b w:val="false"/>
          <w:i w:val="false"/>
          <w:color w:val="000000"/>
          <w:sz w:val="28"/>
        </w:rPr>
        <w:t>
      71. Жеке жоспарды қарау үшін тапсырыс беруші Жеке жоспардың жобасын, бастапқы материалдар мен рұқсат беру құжаттамасын, келісулерді, болжамды техникалық-экономикалық параметрлерді көрсете отырып нобайлық жобаны, құрылысты ұйымдастыру жобасын, ЖСҚ кезең-кезеңімен әзірлеудің күнтізбелік жоспар-кестесін және объекті құрылысының мерзімдерін ұсынады.</w:t>
      </w:r>
    </w:p>
    <w:bookmarkEnd w:id="188"/>
    <w:bookmarkStart w:name="z198" w:id="189"/>
    <w:p>
      <w:pPr>
        <w:spacing w:after="0"/>
        <w:ind w:left="0"/>
        <w:jc w:val="both"/>
      </w:pPr>
      <w:r>
        <w:rPr>
          <w:rFonts w:ascii="Times New Roman"/>
          <w:b w:val="false"/>
          <w:i w:val="false"/>
          <w:color w:val="000000"/>
          <w:sz w:val="28"/>
        </w:rPr>
        <w:t>
      72. Осы тарау сақталған кезде Жеке жоспар мемлекеттік сараптама ұйымымен 10 (он) жұмыс күні ішінде келісілуге және сәулет, қала құрылысы және құрылыс саласындағы уәкілетті органның ведомствосы оны енгізген күннен бастап 15 (он бес) жұмыс күні ішінде бекітуге тиіс.</w:t>
      </w:r>
    </w:p>
    <w:bookmarkEnd w:id="189"/>
    <w:bookmarkStart w:name="z199" w:id="190"/>
    <w:p>
      <w:pPr>
        <w:spacing w:after="0"/>
        <w:ind w:left="0"/>
        <w:jc w:val="both"/>
      </w:pPr>
      <w:r>
        <w:rPr>
          <w:rFonts w:ascii="Times New Roman"/>
          <w:b w:val="false"/>
          <w:i w:val="false"/>
          <w:color w:val="000000"/>
          <w:sz w:val="28"/>
        </w:rPr>
        <w:t>
      73. Ұсынылатын бастапқы материалдарды және (немесе) тізбесі осы Қағидаларға 8-қосымшада көзделген рұқсат беру құжаттарын қоспағанда, ерекше реттеуді және қала құрылысын регламенттеуді талап ететін жекелеген құрылыс объектілерін салуға арналған ЖСҚ бойынша құрылыс жобаларының ведомстводан тыс кешенді сараптамасына материалдарды ұсыну және қабылдау осы Қағидалардың 2-тарауының 1-параграфына сәйкес жүзеге асырылады.</w:t>
      </w:r>
    </w:p>
    <w:bookmarkEnd w:id="190"/>
    <w:bookmarkStart w:name="z200" w:id="191"/>
    <w:p>
      <w:pPr>
        <w:spacing w:after="0"/>
        <w:ind w:left="0"/>
        <w:jc w:val="both"/>
      </w:pPr>
      <w:r>
        <w:rPr>
          <w:rFonts w:ascii="Times New Roman"/>
          <w:b w:val="false"/>
          <w:i w:val="false"/>
          <w:color w:val="000000"/>
          <w:sz w:val="28"/>
        </w:rPr>
        <w:t>
      74. Құрылыс жобаларына ведомстводан тыс кешенді сараптама жүргізу, ЖСҚ кезең-кезеңімен әзірлеу мемлекеттік сараптама ұйымы мен тапсырыс беруші арасында тұтас жобаға арналған Жеке жоспардың шарттарын ескере отырып жасалатын шартқа сәйкес жүзеге асырылады.</w:t>
      </w:r>
    </w:p>
    <w:bookmarkEnd w:id="191"/>
    <w:bookmarkStart w:name="z201" w:id="192"/>
    <w:p>
      <w:pPr>
        <w:spacing w:after="0"/>
        <w:ind w:left="0"/>
        <w:jc w:val="both"/>
      </w:pPr>
      <w:r>
        <w:rPr>
          <w:rFonts w:ascii="Times New Roman"/>
          <w:b w:val="false"/>
          <w:i w:val="false"/>
          <w:color w:val="000000"/>
          <w:sz w:val="28"/>
        </w:rPr>
        <w:t>
      75. Құрылыс жобаларына ведомстводан тыс кешенді сараптама жүргізу кезеңдерінің саны қорытынды кезеңді қоса алғанда төрттен аспауға тиіс.</w:t>
      </w:r>
    </w:p>
    <w:bookmarkEnd w:id="192"/>
    <w:bookmarkStart w:name="z202" w:id="193"/>
    <w:p>
      <w:pPr>
        <w:spacing w:after="0"/>
        <w:ind w:left="0"/>
        <w:jc w:val="both"/>
      </w:pPr>
      <w:r>
        <w:rPr>
          <w:rFonts w:ascii="Times New Roman"/>
          <w:b w:val="false"/>
          <w:i w:val="false"/>
          <w:color w:val="000000"/>
          <w:sz w:val="28"/>
        </w:rPr>
        <w:t>
      76. Жобалаудың әрбір кезеңіндегі сметалық құн объектілік сметаларды (объектілік сметалық есептерді), сондай-ақ осы кезеңдегі жұмыстар мен шығындардың жиынтық сметалық есебін жасай отырып, жергілікті сметалар (жергілікті сметалық есептер) бойынша анықталады және жергілікті сараптамалық қорытындыларда көрсетіледі.</w:t>
      </w:r>
    </w:p>
    <w:bookmarkEnd w:id="193"/>
    <w:bookmarkStart w:name="z203" w:id="194"/>
    <w:p>
      <w:pPr>
        <w:spacing w:after="0"/>
        <w:ind w:left="0"/>
        <w:jc w:val="both"/>
      </w:pPr>
      <w:r>
        <w:rPr>
          <w:rFonts w:ascii="Times New Roman"/>
          <w:b w:val="false"/>
          <w:i w:val="false"/>
          <w:color w:val="000000"/>
          <w:sz w:val="28"/>
        </w:rPr>
        <w:t>
      Жергілікті сараптамалық қорытындыны беру кезінде жиынтық сметалық есепте III бөлімнің "Инжинирингтік қызметтер" шығындары құрылыстағы баға белгілеу жөніндегі мемлекеттік нормативтік құжатқа сәйкес белгіленеді, шығындардың ең төменгі нормативтік лимиті бойынша қабылданады.</w:t>
      </w:r>
    </w:p>
    <w:bookmarkEnd w:id="194"/>
    <w:bookmarkStart w:name="z204" w:id="195"/>
    <w:p>
      <w:pPr>
        <w:spacing w:after="0"/>
        <w:ind w:left="0"/>
        <w:jc w:val="both"/>
      </w:pPr>
      <w:r>
        <w:rPr>
          <w:rFonts w:ascii="Times New Roman"/>
          <w:b w:val="false"/>
          <w:i w:val="false"/>
          <w:color w:val="000000"/>
          <w:sz w:val="28"/>
        </w:rPr>
        <w:t>
      Жергілікті сараптамалық қорытындылар бойынша жобалаудың әрбір кезеңінің құндық көрсеткіштері соңғы кезеңде құрылыс бойынша шығындар қорытындысында ескеріледі.</w:t>
      </w:r>
    </w:p>
    <w:bookmarkEnd w:id="195"/>
    <w:bookmarkStart w:name="z205" w:id="196"/>
    <w:p>
      <w:pPr>
        <w:spacing w:after="0"/>
        <w:ind w:left="0"/>
        <w:jc w:val="both"/>
      </w:pPr>
      <w:r>
        <w:rPr>
          <w:rFonts w:ascii="Times New Roman"/>
          <w:b w:val="false"/>
          <w:i w:val="false"/>
          <w:color w:val="000000"/>
          <w:sz w:val="28"/>
        </w:rPr>
        <w:t>
      Жиынтық сараптамалық қорытынды беру кезінде жергілікті сараптамалық қорытынды шеңберінде жергілікті және объектілік сметалар бойынша барлық құндық көрсеткіштер жиынтықталады және түзетуге жатпайды. Бұл ретте құрылыста баға белгілеу жөніндегі мемлекеттік нормативтік құжатқа сәйкес жиынтық сметалық есептің III "Инжинирингтік қызметтер" бөлімінің шығындары қайта есептеледі.</w:t>
      </w:r>
    </w:p>
    <w:bookmarkEnd w:id="196"/>
    <w:bookmarkStart w:name="z206" w:id="197"/>
    <w:p>
      <w:pPr>
        <w:spacing w:after="0"/>
        <w:ind w:left="0"/>
        <w:jc w:val="both"/>
      </w:pPr>
      <w:r>
        <w:rPr>
          <w:rFonts w:ascii="Times New Roman"/>
          <w:b w:val="false"/>
          <w:i w:val="false"/>
          <w:color w:val="000000"/>
          <w:sz w:val="28"/>
        </w:rPr>
        <w:t>
      77. Жеке жоспарға сәйкес келмейтін ЖСҚ кезең-кезеңмен әзірлеуді құрылыс жобаларына ведомстводан тыс кешенді сараптамаға ұсынған жағдайда, мемлекеттік сараптама ұйымы ЖСҚ-ны қараусыз қайтарады.</w:t>
      </w:r>
    </w:p>
    <w:bookmarkEnd w:id="197"/>
    <w:bookmarkStart w:name="z207" w:id="198"/>
    <w:p>
      <w:pPr>
        <w:spacing w:after="0"/>
        <w:ind w:left="0"/>
        <w:jc w:val="both"/>
      </w:pPr>
      <w:r>
        <w:rPr>
          <w:rFonts w:ascii="Times New Roman"/>
          <w:b w:val="false"/>
          <w:i w:val="false"/>
          <w:color w:val="000000"/>
          <w:sz w:val="28"/>
        </w:rPr>
        <w:t>
      ЖСҚ түзетілуге және жаңа түзетілген қайта бекітілген Жеке жоспарға сәйкес қайта ведомстводан тыс кешенді сараптамаға келесі жағдайларда ұсынылуға жатады:</w:t>
      </w:r>
    </w:p>
    <w:bookmarkEnd w:id="198"/>
    <w:bookmarkStart w:name="z208" w:id="199"/>
    <w:p>
      <w:pPr>
        <w:spacing w:after="0"/>
        <w:ind w:left="0"/>
        <w:jc w:val="both"/>
      </w:pPr>
      <w:r>
        <w:rPr>
          <w:rFonts w:ascii="Times New Roman"/>
          <w:b w:val="false"/>
          <w:i w:val="false"/>
          <w:color w:val="000000"/>
          <w:sz w:val="28"/>
        </w:rPr>
        <w:t>
      ЖСҚ-ны сараптамаға ұсыну мерзімдері мен көлемдерінің бұзылуы;</w:t>
      </w:r>
    </w:p>
    <w:bookmarkEnd w:id="199"/>
    <w:bookmarkStart w:name="z209" w:id="200"/>
    <w:p>
      <w:pPr>
        <w:spacing w:after="0"/>
        <w:ind w:left="0"/>
        <w:jc w:val="both"/>
      </w:pPr>
      <w:r>
        <w:rPr>
          <w:rFonts w:ascii="Times New Roman"/>
          <w:b w:val="false"/>
          <w:i w:val="false"/>
          <w:color w:val="000000"/>
          <w:sz w:val="28"/>
        </w:rPr>
        <w:t>
      кезеңдердің бірінде беру, теріс қорытынды.</w:t>
      </w:r>
    </w:p>
    <w:bookmarkEnd w:id="200"/>
    <w:bookmarkStart w:name="z210" w:id="201"/>
    <w:p>
      <w:pPr>
        <w:spacing w:after="0"/>
        <w:ind w:left="0"/>
        <w:jc w:val="both"/>
      </w:pPr>
      <w:r>
        <w:rPr>
          <w:rFonts w:ascii="Times New Roman"/>
          <w:b w:val="false"/>
          <w:i w:val="false"/>
          <w:color w:val="000000"/>
          <w:sz w:val="28"/>
        </w:rPr>
        <w:t>
      78. Әрбір кезең, оның ішінде қорытынды (жиынтық) кезең бойынша сараптама жүргізу мерзімі тиісті кезеңдегі сараптамалық жұмыстар басталған күннен бастап 45 (қырық бес) жұмыс күнінен аспайды және Жеке жоспармен белгіленеді:</w:t>
      </w:r>
    </w:p>
    <w:bookmarkEnd w:id="201"/>
    <w:bookmarkStart w:name="z211" w:id="202"/>
    <w:p>
      <w:pPr>
        <w:spacing w:after="0"/>
        <w:ind w:left="0"/>
        <w:jc w:val="both"/>
      </w:pPr>
      <w:r>
        <w:rPr>
          <w:rFonts w:ascii="Times New Roman"/>
          <w:b w:val="false"/>
          <w:i w:val="false"/>
          <w:color w:val="000000"/>
          <w:sz w:val="28"/>
        </w:rPr>
        <w:t>
      1) сарапшылар жұмыс басталған күннен бастап 20 (жиырма) жұмыс күні ішінде құрылыс жобасының барлық бөлімдерін қарайды және қолданыстағы заңнаманың және нормативтік-техникалық құжаттардың тармақтарына, баптарына сілтеме жасай отырып, негізді және дәлелді ескертулерді тапсырыс берушіге жібереді;</w:t>
      </w:r>
    </w:p>
    <w:bookmarkEnd w:id="202"/>
    <w:bookmarkStart w:name="z212" w:id="203"/>
    <w:p>
      <w:pPr>
        <w:spacing w:after="0"/>
        <w:ind w:left="0"/>
        <w:jc w:val="both"/>
      </w:pPr>
      <w:r>
        <w:rPr>
          <w:rFonts w:ascii="Times New Roman"/>
          <w:b w:val="false"/>
          <w:i w:val="false"/>
          <w:color w:val="000000"/>
          <w:sz w:val="28"/>
        </w:rPr>
        <w:t>
      2) құрылыс жобасы бойынша сарапшылардың ескертулері берілген күннен бастап 10 (он) жұмыс күнінен аспайтын мерзімде тапсырыс беруші оларға толық көлемде жауаптардың берілуін қамтамасыз етеді;</w:t>
      </w:r>
    </w:p>
    <w:bookmarkEnd w:id="203"/>
    <w:bookmarkStart w:name="z213" w:id="204"/>
    <w:p>
      <w:pPr>
        <w:spacing w:after="0"/>
        <w:ind w:left="0"/>
        <w:jc w:val="both"/>
      </w:pPr>
      <w:r>
        <w:rPr>
          <w:rFonts w:ascii="Times New Roman"/>
          <w:b w:val="false"/>
          <w:i w:val="false"/>
          <w:color w:val="000000"/>
          <w:sz w:val="28"/>
        </w:rPr>
        <w:t>
      3) ескертулерді жою мерзімі аяқталған күннен бастап 5 (бес) жұмыс күні ішінде сарапшылар тапсырыс беруші ұсынған ескертулерге жауаптарды және оларды жою жөніндегі материалдарды қарауды жүзеге асырады;</w:t>
      </w:r>
    </w:p>
    <w:bookmarkEnd w:id="204"/>
    <w:bookmarkStart w:name="z214" w:id="205"/>
    <w:p>
      <w:pPr>
        <w:spacing w:after="0"/>
        <w:ind w:left="0"/>
        <w:jc w:val="both"/>
      </w:pPr>
      <w:r>
        <w:rPr>
          <w:rFonts w:ascii="Times New Roman"/>
          <w:b w:val="false"/>
          <w:i w:val="false"/>
          <w:color w:val="000000"/>
          <w:sz w:val="28"/>
        </w:rPr>
        <w:t>
      4) қалған 10 (он) жұмыс күні ішінде Порталға құжаттаманы қосымша жүктеу мүмкіндігімен құрылыс жобасының сметалық құжаттамасын тексеру, сондай-ақ жергілікті (аралық кезеңдерде) немесе жиынтық (қорытынды кезеңде ұсынылған және қаралған жобалық құжаттаманың толық жиынтығы бойынша) сараптамалық қорытындыны дайындау, ресімдеу және қол қою жүзеге асырылады.</w:t>
      </w:r>
    </w:p>
    <w:bookmarkEnd w:id="205"/>
    <w:bookmarkStart w:name="z215" w:id="206"/>
    <w:p>
      <w:pPr>
        <w:spacing w:after="0"/>
        <w:ind w:left="0"/>
        <w:jc w:val="both"/>
      </w:pPr>
      <w:r>
        <w:rPr>
          <w:rFonts w:ascii="Times New Roman"/>
          <w:b w:val="false"/>
          <w:i w:val="false"/>
          <w:color w:val="000000"/>
          <w:sz w:val="28"/>
        </w:rPr>
        <w:t>
      79. Әрбір кезеңде құрылыс жобасының жиынтығы бойынша алынған оң жергілікті сараптамалық қорытындылар тиісті кезеңде бір мезгілде құрылыс жүргізу мүмкіндігі үшін тапсырыс берушінің жобаның осы бөлігін бекітуіне негіз болып табылады.</w:t>
      </w:r>
    </w:p>
    <w:bookmarkEnd w:id="206"/>
    <w:bookmarkStart w:name="z216" w:id="207"/>
    <w:p>
      <w:pPr>
        <w:spacing w:after="0"/>
        <w:ind w:left="0"/>
        <w:jc w:val="both"/>
      </w:pPr>
      <w:r>
        <w:rPr>
          <w:rFonts w:ascii="Times New Roman"/>
          <w:b w:val="false"/>
          <w:i w:val="false"/>
          <w:color w:val="000000"/>
          <w:sz w:val="28"/>
        </w:rPr>
        <w:t>
      Қорытынды кезеңде бұрын берілген жергілікті сараптамалық қорытындыларды қамтитын жиынтық сараптамалық қорытынды шығарылады.</w:t>
      </w:r>
    </w:p>
    <w:bookmarkEnd w:id="207"/>
    <w:bookmarkStart w:name="z217" w:id="208"/>
    <w:p>
      <w:pPr>
        <w:spacing w:after="0"/>
        <w:ind w:left="0"/>
        <w:jc w:val="both"/>
      </w:pPr>
      <w:r>
        <w:rPr>
          <w:rFonts w:ascii="Times New Roman"/>
          <w:b w:val="false"/>
          <w:i w:val="false"/>
          <w:color w:val="000000"/>
          <w:sz w:val="28"/>
        </w:rPr>
        <w:t>
      80. Сараптама қорытындыларын кері қайтарып алу және сараптамалық жұмыстарды тоқтату осы Қағидалардың 2-тарауының 5-параграфына сәйкес жүзеге асырылады.</w:t>
      </w:r>
    </w:p>
    <w:bookmarkEnd w:id="208"/>
    <w:bookmarkStart w:name="z218" w:id="209"/>
    <w:p>
      <w:pPr>
        <w:spacing w:after="0"/>
        <w:ind w:left="0"/>
        <w:jc w:val="left"/>
      </w:pPr>
      <w:r>
        <w:rPr>
          <w:rFonts w:ascii="Times New Roman"/>
          <w:b/>
          <w:i w:val="false"/>
          <w:color w:val="000000"/>
        </w:rPr>
        <w:t xml:space="preserve"> 5-тарау. Сараптамалық сүйемелдеу режимінде құрылыс жобаларына ведомстводан тыс кешенді сараптаманы жүзеге асыру</w:t>
      </w:r>
    </w:p>
    <w:bookmarkEnd w:id="209"/>
    <w:bookmarkStart w:name="z219" w:id="210"/>
    <w:p>
      <w:pPr>
        <w:spacing w:after="0"/>
        <w:ind w:left="0"/>
        <w:jc w:val="both"/>
      </w:pPr>
      <w:r>
        <w:rPr>
          <w:rFonts w:ascii="Times New Roman"/>
          <w:b w:val="false"/>
          <w:i w:val="false"/>
          <w:color w:val="000000"/>
          <w:sz w:val="28"/>
        </w:rPr>
        <w:t>
      81. Құрылыс жобаларының ведомстводан тыс кешенді сараптамасы тапсырыс берушінің шешімі бойынша келесі объектілер мен кешендер бойынша сараптамалық сүйемелдеу режимінде кезең-кезеңімен жүзеге асырылады:</w:t>
      </w:r>
    </w:p>
    <w:bookmarkEnd w:id="210"/>
    <w:bookmarkStart w:name="z220" w:id="211"/>
    <w:p>
      <w:pPr>
        <w:spacing w:after="0"/>
        <w:ind w:left="0"/>
        <w:jc w:val="both"/>
      </w:pPr>
      <w:r>
        <w:rPr>
          <w:rFonts w:ascii="Times New Roman"/>
          <w:b w:val="false"/>
          <w:i w:val="false"/>
          <w:color w:val="000000"/>
          <w:sz w:val="28"/>
        </w:rPr>
        <w:t>
      1) "Төтенше жағдай туралы" Қазақстан Республикасының Заңына сәйкес енгізілген Төтенше жағдай режимін қамтамасыз ету жөніндегі мемлекеттік комиссияның шешімінде көзделген;</w:t>
      </w:r>
    </w:p>
    <w:bookmarkEnd w:id="211"/>
    <w:bookmarkStart w:name="z221" w:id="212"/>
    <w:p>
      <w:pPr>
        <w:spacing w:after="0"/>
        <w:ind w:left="0"/>
        <w:jc w:val="both"/>
      </w:pPr>
      <w:r>
        <w:rPr>
          <w:rFonts w:ascii="Times New Roman"/>
          <w:b w:val="false"/>
          <w:i w:val="false"/>
          <w:color w:val="000000"/>
          <w:sz w:val="28"/>
        </w:rPr>
        <w:t>
      2) туристік қызмет саласындағы уәкілетті органның ұсынысы және сәулет, қала құрылысы және құрылыс істері жөніндегі уәкілетті органның келісімі бойынша жеке инвестициялар есебінен қаржыландырылатын Маңғыстау облысының аумағындағы туризм;</w:t>
      </w:r>
    </w:p>
    <w:bookmarkEnd w:id="212"/>
    <w:bookmarkStart w:name="z222" w:id="213"/>
    <w:p>
      <w:pPr>
        <w:spacing w:after="0"/>
        <w:ind w:left="0"/>
        <w:jc w:val="both"/>
      </w:pPr>
      <w:r>
        <w:rPr>
          <w:rFonts w:ascii="Times New Roman"/>
          <w:b w:val="false"/>
          <w:i w:val="false"/>
          <w:color w:val="000000"/>
          <w:sz w:val="28"/>
        </w:rPr>
        <w:t>
      3) Алматы облысы Алатау қаласының құрылыс нысандарына қатысты инвестициялық жобалар.</w:t>
      </w:r>
    </w:p>
    <w:bookmarkEnd w:id="213"/>
    <w:bookmarkStart w:name="z223" w:id="214"/>
    <w:p>
      <w:pPr>
        <w:spacing w:after="0"/>
        <w:ind w:left="0"/>
        <w:jc w:val="both"/>
      </w:pPr>
      <w:r>
        <w:rPr>
          <w:rFonts w:ascii="Times New Roman"/>
          <w:b w:val="false"/>
          <w:i w:val="false"/>
          <w:color w:val="000000"/>
          <w:sz w:val="28"/>
        </w:rPr>
        <w:t>
      82. Құрылыс жобаларына ведомстводан тыс кешенді сараптаманы сараптамалық сүйемелдеу режимінде мемлекеттік сараптама ұйымы әрбір кезең бойынша бөлек жүргізеді.</w:t>
      </w:r>
    </w:p>
    <w:bookmarkEnd w:id="214"/>
    <w:bookmarkStart w:name="z224" w:id="215"/>
    <w:p>
      <w:pPr>
        <w:spacing w:after="0"/>
        <w:ind w:left="0"/>
        <w:jc w:val="both"/>
      </w:pPr>
      <w:r>
        <w:rPr>
          <w:rFonts w:ascii="Times New Roman"/>
          <w:b w:val="false"/>
          <w:i w:val="false"/>
          <w:color w:val="000000"/>
          <w:sz w:val="28"/>
        </w:rPr>
        <w:t>
      Әрбір кезеңге құрылыс жобасына сараптаманың соңғы кезеңін қоспағанда, құрылыс жобасының тиісті бөлімдері (бөліктері) бойынша жергілікті сараптамалық қорытынды беріледі.</w:t>
      </w:r>
    </w:p>
    <w:bookmarkEnd w:id="215"/>
    <w:bookmarkStart w:name="z225" w:id="216"/>
    <w:p>
      <w:pPr>
        <w:spacing w:after="0"/>
        <w:ind w:left="0"/>
        <w:jc w:val="both"/>
      </w:pPr>
      <w:r>
        <w:rPr>
          <w:rFonts w:ascii="Times New Roman"/>
          <w:b w:val="false"/>
          <w:i w:val="false"/>
          <w:color w:val="000000"/>
          <w:sz w:val="28"/>
        </w:rPr>
        <w:t>
      Соңғы кезеңде құрылыс жобаларына ведомстводан тыс кешенді сараптаманың жиынтық сараптамалық қорытындысы беріледі.</w:t>
      </w:r>
    </w:p>
    <w:bookmarkEnd w:id="216"/>
    <w:bookmarkStart w:name="z226" w:id="217"/>
    <w:p>
      <w:pPr>
        <w:spacing w:after="0"/>
        <w:ind w:left="0"/>
        <w:jc w:val="both"/>
      </w:pPr>
      <w:r>
        <w:rPr>
          <w:rFonts w:ascii="Times New Roman"/>
          <w:b w:val="false"/>
          <w:i w:val="false"/>
          <w:color w:val="000000"/>
          <w:sz w:val="28"/>
        </w:rPr>
        <w:t>
      Қорытынды кезеңді қоса алғанда, сараптама жүргізу кезеңдерінің саны төрттен аспауы тиіс.</w:t>
      </w:r>
    </w:p>
    <w:bookmarkEnd w:id="217"/>
    <w:bookmarkStart w:name="z227" w:id="218"/>
    <w:p>
      <w:pPr>
        <w:spacing w:after="0"/>
        <w:ind w:left="0"/>
        <w:jc w:val="both"/>
      </w:pPr>
      <w:r>
        <w:rPr>
          <w:rFonts w:ascii="Times New Roman"/>
          <w:b w:val="false"/>
          <w:i w:val="false"/>
          <w:color w:val="000000"/>
          <w:sz w:val="28"/>
        </w:rPr>
        <w:t>
      83. Сараптамалық сүйемелдеу режимінде келесі құрылыс жобаларына ведомстводан тыс кешенді сараптама жүргізілмейді:</w:t>
      </w:r>
    </w:p>
    <w:bookmarkEnd w:id="218"/>
    <w:bookmarkStart w:name="z228" w:id="219"/>
    <w:p>
      <w:pPr>
        <w:spacing w:after="0"/>
        <w:ind w:left="0"/>
        <w:jc w:val="both"/>
      </w:pPr>
      <w:r>
        <w:rPr>
          <w:rFonts w:ascii="Times New Roman"/>
          <w:b w:val="false"/>
          <w:i w:val="false"/>
          <w:color w:val="000000"/>
          <w:sz w:val="28"/>
        </w:rPr>
        <w:t>
      1) қолданыстағы ғимараттар мен құрылысжайларды, олардың кешендерін, инженерлік және көлік коммуникацияларын өзгертуді болжайтын жобалар;</w:t>
      </w:r>
    </w:p>
    <w:bookmarkEnd w:id="219"/>
    <w:bookmarkStart w:name="z229" w:id="220"/>
    <w:p>
      <w:pPr>
        <w:spacing w:after="0"/>
        <w:ind w:left="0"/>
        <w:jc w:val="both"/>
      </w:pPr>
      <w:r>
        <w:rPr>
          <w:rFonts w:ascii="Times New Roman"/>
          <w:b w:val="false"/>
          <w:i w:val="false"/>
          <w:color w:val="000000"/>
          <w:sz w:val="28"/>
        </w:rPr>
        <w:t>
      2) түзетілген ЖСҚ;</w:t>
      </w:r>
    </w:p>
    <w:bookmarkEnd w:id="220"/>
    <w:bookmarkStart w:name="z230" w:id="221"/>
    <w:p>
      <w:pPr>
        <w:spacing w:after="0"/>
        <w:ind w:left="0"/>
        <w:jc w:val="both"/>
      </w:pPr>
      <w:r>
        <w:rPr>
          <w:rFonts w:ascii="Times New Roman"/>
          <w:b w:val="false"/>
          <w:i w:val="false"/>
          <w:color w:val="000000"/>
          <w:sz w:val="28"/>
        </w:rPr>
        <w:t>
      3) аумақты абаттандыру объектілері;</w:t>
      </w:r>
    </w:p>
    <w:bookmarkEnd w:id="221"/>
    <w:bookmarkStart w:name="z231" w:id="222"/>
    <w:p>
      <w:pPr>
        <w:spacing w:after="0"/>
        <w:ind w:left="0"/>
        <w:jc w:val="both"/>
      </w:pPr>
      <w:r>
        <w:rPr>
          <w:rFonts w:ascii="Times New Roman"/>
          <w:b w:val="false"/>
          <w:i w:val="false"/>
          <w:color w:val="000000"/>
          <w:sz w:val="28"/>
        </w:rPr>
        <w:t>
      4) бірыңғай кешен әзірлейтін объектілерді қоспағанда, инженерлік және көліктік инфрақұрылымның желілік объектілері.</w:t>
      </w:r>
    </w:p>
    <w:bookmarkEnd w:id="222"/>
    <w:bookmarkStart w:name="z232" w:id="223"/>
    <w:p>
      <w:pPr>
        <w:spacing w:after="0"/>
        <w:ind w:left="0"/>
        <w:jc w:val="both"/>
      </w:pPr>
      <w:r>
        <w:rPr>
          <w:rFonts w:ascii="Times New Roman"/>
          <w:b w:val="false"/>
          <w:i w:val="false"/>
          <w:color w:val="000000"/>
          <w:sz w:val="28"/>
        </w:rPr>
        <w:t>
      84. Материалдарды ведомстводан тыс кешенді құрылыс жобаларына сараптамалық сүйемелдеу режимінде сараптамаға ұсыну және қабылдау осы Қағидалардың 2-тарауының 1-параграфына сәйкес жүзеге асырылады, осы Қағидаларға 8-қосымшада көзделген ұсынылатын бастапқы материалдарды және (немесе) рұқсат беру құжаттарын қоспағанда.</w:t>
      </w:r>
    </w:p>
    <w:bookmarkEnd w:id="223"/>
    <w:bookmarkStart w:name="z233" w:id="224"/>
    <w:p>
      <w:pPr>
        <w:spacing w:after="0"/>
        <w:ind w:left="0"/>
        <w:jc w:val="both"/>
      </w:pPr>
      <w:r>
        <w:rPr>
          <w:rFonts w:ascii="Times New Roman"/>
          <w:b w:val="false"/>
          <w:i w:val="false"/>
          <w:color w:val="000000"/>
          <w:sz w:val="28"/>
        </w:rPr>
        <w:t>
      85. Сараптамалық сүйемелдеу режимінде құрылыс жобаларына ведомстводан тыс кешенді сараптама жүргізуге арналған шартқа (бұдан әрі - Шарт) тараптармен келісілген міндетті қосымша кесте болып табылады:</w:t>
      </w:r>
    </w:p>
    <w:bookmarkEnd w:id="224"/>
    <w:bookmarkStart w:name="z234" w:id="225"/>
    <w:p>
      <w:pPr>
        <w:spacing w:after="0"/>
        <w:ind w:left="0"/>
        <w:jc w:val="both"/>
      </w:pPr>
      <w:r>
        <w:rPr>
          <w:rFonts w:ascii="Times New Roman"/>
          <w:b w:val="false"/>
          <w:i w:val="false"/>
          <w:color w:val="000000"/>
          <w:sz w:val="28"/>
        </w:rPr>
        <w:t>
      Тапсырыс берушінің жобалық құжаттама жиынтығын кезең кезеңімен ұсыну күні;</w:t>
      </w:r>
    </w:p>
    <w:bookmarkEnd w:id="225"/>
    <w:bookmarkStart w:name="z235" w:id="226"/>
    <w:p>
      <w:pPr>
        <w:spacing w:after="0"/>
        <w:ind w:left="0"/>
        <w:jc w:val="both"/>
      </w:pPr>
      <w:r>
        <w:rPr>
          <w:rFonts w:ascii="Times New Roman"/>
          <w:b w:val="false"/>
          <w:i w:val="false"/>
          <w:color w:val="000000"/>
          <w:sz w:val="28"/>
        </w:rPr>
        <w:t>
      жергілікті сараптамалық қорытындылар берілген күндер;</w:t>
      </w:r>
    </w:p>
    <w:bookmarkEnd w:id="226"/>
    <w:bookmarkStart w:name="z236" w:id="227"/>
    <w:p>
      <w:pPr>
        <w:spacing w:after="0"/>
        <w:ind w:left="0"/>
        <w:jc w:val="both"/>
      </w:pPr>
      <w:r>
        <w:rPr>
          <w:rFonts w:ascii="Times New Roman"/>
          <w:b w:val="false"/>
          <w:i w:val="false"/>
          <w:color w:val="000000"/>
          <w:sz w:val="28"/>
        </w:rPr>
        <w:t>
      ЖСҚ материалдарының қорытынды жиынтығын ұсыну күні;</w:t>
      </w:r>
    </w:p>
    <w:bookmarkEnd w:id="227"/>
    <w:bookmarkStart w:name="z237" w:id="228"/>
    <w:p>
      <w:pPr>
        <w:spacing w:after="0"/>
        <w:ind w:left="0"/>
        <w:jc w:val="both"/>
      </w:pPr>
      <w:r>
        <w:rPr>
          <w:rFonts w:ascii="Times New Roman"/>
          <w:b w:val="false"/>
          <w:i w:val="false"/>
          <w:color w:val="000000"/>
          <w:sz w:val="28"/>
        </w:rPr>
        <w:t>
      жиынтық сараптамалық қорытындының берілген күні.</w:t>
      </w:r>
    </w:p>
    <w:bookmarkEnd w:id="228"/>
    <w:bookmarkStart w:name="z238" w:id="229"/>
    <w:p>
      <w:pPr>
        <w:spacing w:after="0"/>
        <w:ind w:left="0"/>
        <w:jc w:val="both"/>
      </w:pPr>
      <w:r>
        <w:rPr>
          <w:rFonts w:ascii="Times New Roman"/>
          <w:b w:val="false"/>
          <w:i w:val="false"/>
          <w:color w:val="000000"/>
          <w:sz w:val="28"/>
        </w:rPr>
        <w:t>
      Кесте Тапсырыс берушінің құрылыс жобасын алдыңғы кезеңнің сараптама жұмыстары басталған күннен бастап 25 (жиырма бесінші) жұмыс күнінен ерте емес келесі кезеңге ұсынуын ескере отырып жасалады.</w:t>
      </w:r>
    </w:p>
    <w:bookmarkEnd w:id="229"/>
    <w:bookmarkStart w:name="z239" w:id="230"/>
    <w:p>
      <w:pPr>
        <w:spacing w:after="0"/>
        <w:ind w:left="0"/>
        <w:jc w:val="both"/>
      </w:pPr>
      <w:r>
        <w:rPr>
          <w:rFonts w:ascii="Times New Roman"/>
          <w:b w:val="false"/>
          <w:i w:val="false"/>
          <w:color w:val="000000"/>
          <w:sz w:val="28"/>
        </w:rPr>
        <w:t>
      86. Құрылыс жобасына ведомстводан тыс кешенді сараптамаға ЖСҚ Шартта көрсетілген мерзімнен кеш ұсынылған жағдайда, Шарт тапсырыс берушінің келісімі бойынша түзетіледі.</w:t>
      </w:r>
    </w:p>
    <w:bookmarkEnd w:id="230"/>
    <w:bookmarkStart w:name="z240" w:id="231"/>
    <w:p>
      <w:pPr>
        <w:spacing w:after="0"/>
        <w:ind w:left="0"/>
        <w:jc w:val="both"/>
      </w:pPr>
      <w:r>
        <w:rPr>
          <w:rFonts w:ascii="Times New Roman"/>
          <w:b w:val="false"/>
          <w:i w:val="false"/>
          <w:color w:val="000000"/>
          <w:sz w:val="28"/>
        </w:rPr>
        <w:t>
      Құрылыс жобасына ведомстводан тыс кешенді сараптамаға ЖСҚ Шартта көрсетілген мерзімнен кеш ұсынылған жағдайда, Шарт тапсырыс берушінің келісімі бойынша түзетіледі.</w:t>
      </w:r>
    </w:p>
    <w:bookmarkEnd w:id="231"/>
    <w:bookmarkStart w:name="z241" w:id="232"/>
    <w:p>
      <w:pPr>
        <w:spacing w:after="0"/>
        <w:ind w:left="0"/>
        <w:jc w:val="both"/>
      </w:pPr>
      <w:r>
        <w:rPr>
          <w:rFonts w:ascii="Times New Roman"/>
          <w:b w:val="false"/>
          <w:i w:val="false"/>
          <w:color w:val="000000"/>
          <w:sz w:val="28"/>
        </w:rPr>
        <w:t>
      87. Әрбір кезеңдегі ЖСҚ сметалық құны объектілік сметалық есептеулерді, сондай-ақ осы кезеңнің жұмыстары мен шығындарына жиынтық сметалық есептеулерді жасай отырып, жергілікті сметалық есептеулер бойынша анықталады және жергілікті сараптамалық қорытындыларда көрсетіледі.</w:t>
      </w:r>
    </w:p>
    <w:bookmarkEnd w:id="232"/>
    <w:bookmarkStart w:name="z242" w:id="233"/>
    <w:p>
      <w:pPr>
        <w:spacing w:after="0"/>
        <w:ind w:left="0"/>
        <w:jc w:val="both"/>
      </w:pPr>
      <w:r>
        <w:rPr>
          <w:rFonts w:ascii="Times New Roman"/>
          <w:b w:val="false"/>
          <w:i w:val="false"/>
          <w:color w:val="000000"/>
          <w:sz w:val="28"/>
        </w:rPr>
        <w:t>
      Жергілікті сараптамалық қорытындыны беру кезінде жиынтық сметалық есепте III бөлімнің "Инжинирингтік қызметтер" шығындары құрылыстағы баға белгілеу жөніндегі мемлекеттік нормативтік құжатқа сәйкес белгіленеді, шығындардың ең төменгі нормативтік лимиті бойынша қабылданады.</w:t>
      </w:r>
    </w:p>
    <w:bookmarkEnd w:id="233"/>
    <w:bookmarkStart w:name="z243" w:id="234"/>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bookmarkEnd w:id="234"/>
    <w:bookmarkStart w:name="z244" w:id="235"/>
    <w:p>
      <w:pPr>
        <w:spacing w:after="0"/>
        <w:ind w:left="0"/>
        <w:jc w:val="both"/>
      </w:pPr>
      <w:r>
        <w:rPr>
          <w:rFonts w:ascii="Times New Roman"/>
          <w:b w:val="false"/>
          <w:i w:val="false"/>
          <w:color w:val="000000"/>
          <w:sz w:val="28"/>
        </w:rPr>
        <w:t>
      Жиынтық сараптамалық қорытындыны беру кезінде жергілікті сметалық есептер мен жергілікті қорытынды шеңберіндегі объектілік сметалық есептер бойынша барлық құндық көрсеткіштер жинақталады және түзетуге жатпайды. Жиынтық сметалық есептің "Инжинирингтік қызметтер" ІІІ бөлімінің шығындары құрылыстағы баға белгілеу жөніндегі мемлекеттік нормативтік құжатқа сәйкес қайта есептеледі.</w:t>
      </w:r>
    </w:p>
    <w:bookmarkEnd w:id="235"/>
    <w:bookmarkStart w:name="z245" w:id="236"/>
    <w:p>
      <w:pPr>
        <w:spacing w:after="0"/>
        <w:ind w:left="0"/>
        <w:jc w:val="both"/>
      </w:pPr>
      <w:r>
        <w:rPr>
          <w:rFonts w:ascii="Times New Roman"/>
          <w:b w:val="false"/>
          <w:i w:val="false"/>
          <w:color w:val="000000"/>
          <w:sz w:val="28"/>
        </w:rPr>
        <w:t>
      88. Сараптамалық сүйемелдеу режимінде құрылыс жобасына ведомстводан тыс кешенді сараптама жүргізу мемлекеттік сараптама ұйымымен жасалатын шартқа сәйкес жүзеге асырылады.</w:t>
      </w:r>
    </w:p>
    <w:bookmarkEnd w:id="236"/>
    <w:bookmarkStart w:name="z246" w:id="237"/>
    <w:p>
      <w:pPr>
        <w:spacing w:after="0"/>
        <w:ind w:left="0"/>
        <w:jc w:val="both"/>
      </w:pPr>
      <w:r>
        <w:rPr>
          <w:rFonts w:ascii="Times New Roman"/>
          <w:b w:val="false"/>
          <w:i w:val="false"/>
          <w:color w:val="000000"/>
          <w:sz w:val="28"/>
        </w:rPr>
        <w:t>
      Құрылыс жобасының тиісті кезеңі бойынша ведомстводан тыс кешенді сараптаманы жүргізу ұзақтығы келесі мерзімдерден аспайды:</w:t>
      </w:r>
    </w:p>
    <w:bookmarkEnd w:id="237"/>
    <w:bookmarkStart w:name="z247" w:id="238"/>
    <w:p>
      <w:pPr>
        <w:spacing w:after="0"/>
        <w:ind w:left="0"/>
        <w:jc w:val="both"/>
      </w:pPr>
      <w:r>
        <w:rPr>
          <w:rFonts w:ascii="Times New Roman"/>
          <w:b w:val="false"/>
          <w:i w:val="false"/>
          <w:color w:val="000000"/>
          <w:sz w:val="28"/>
        </w:rPr>
        <w:t>
      1) үшінші жауапкершілік деңгейіне жататын құрылыс объектілерін салу жобалары бойынша - сараптама жұмыстары басталған күннен бастап 30 (отыз) жұмыс күні;</w:t>
      </w:r>
    </w:p>
    <w:bookmarkEnd w:id="238"/>
    <w:bookmarkStart w:name="z248" w:id="239"/>
    <w:p>
      <w:pPr>
        <w:spacing w:after="0"/>
        <w:ind w:left="0"/>
        <w:jc w:val="both"/>
      </w:pPr>
      <w:r>
        <w:rPr>
          <w:rFonts w:ascii="Times New Roman"/>
          <w:b w:val="false"/>
          <w:i w:val="false"/>
          <w:color w:val="000000"/>
          <w:sz w:val="28"/>
        </w:rPr>
        <w:t>
      2) бірінші және екінші жауапкершілік деңгейлеріне жататын құрылыс объектілерін салу жобалары бойынша - сараптама жұмыстары басталған күннен бастап 45 (қырық бес) жұмыс күні.</w:t>
      </w:r>
    </w:p>
    <w:bookmarkEnd w:id="239"/>
    <w:bookmarkStart w:name="z249" w:id="240"/>
    <w:p>
      <w:pPr>
        <w:spacing w:after="0"/>
        <w:ind w:left="0"/>
        <w:jc w:val="both"/>
      </w:pPr>
      <w:r>
        <w:rPr>
          <w:rFonts w:ascii="Times New Roman"/>
          <w:b w:val="false"/>
          <w:i w:val="false"/>
          <w:color w:val="000000"/>
          <w:sz w:val="28"/>
        </w:rPr>
        <w:t xml:space="preserve">
      89. Сараптамалық сүйемелдеу режимінде ведомстводан тыс кешенді сараптаманың рұқсат етілген шекті ұзақтығы 30 (отыз) жұмыс күні болған кезде қарастыру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жүзеге асырылады.</w:t>
      </w:r>
    </w:p>
    <w:bookmarkEnd w:id="240"/>
    <w:bookmarkStart w:name="z250" w:id="241"/>
    <w:p>
      <w:pPr>
        <w:spacing w:after="0"/>
        <w:ind w:left="0"/>
        <w:jc w:val="both"/>
      </w:pPr>
      <w:r>
        <w:rPr>
          <w:rFonts w:ascii="Times New Roman"/>
          <w:b w:val="false"/>
          <w:i w:val="false"/>
          <w:color w:val="000000"/>
          <w:sz w:val="28"/>
        </w:rPr>
        <w:t xml:space="preserve">
      90. Сараптамалық сүйемелдеу режимінде ведомстводан тыс кешенді сараптаманың рұқсат етілген шекті ұзақтығы 45 (қырық бес) жұмыс күні болған кезде қарастыру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жүзеге асырылады.</w:t>
      </w:r>
    </w:p>
    <w:bookmarkEnd w:id="241"/>
    <w:bookmarkStart w:name="z251" w:id="242"/>
    <w:p>
      <w:pPr>
        <w:spacing w:after="0"/>
        <w:ind w:left="0"/>
        <w:jc w:val="both"/>
      </w:pPr>
      <w:r>
        <w:rPr>
          <w:rFonts w:ascii="Times New Roman"/>
          <w:b w:val="false"/>
          <w:i w:val="false"/>
          <w:color w:val="000000"/>
          <w:sz w:val="28"/>
        </w:rPr>
        <w:t>
      91. Жергілікті оң сараптамалық қорытындылар (қорытынды кезеңнен басқа) тапсырыс берушінің жобаның осы бөлігін аралық бекітуіне негіз болып табылады.</w:t>
      </w:r>
    </w:p>
    <w:bookmarkEnd w:id="242"/>
    <w:bookmarkStart w:name="z252" w:id="243"/>
    <w:p>
      <w:pPr>
        <w:spacing w:after="0"/>
        <w:ind w:left="0"/>
        <w:jc w:val="both"/>
      </w:pPr>
      <w:r>
        <w:rPr>
          <w:rFonts w:ascii="Times New Roman"/>
          <w:b w:val="false"/>
          <w:i w:val="false"/>
          <w:color w:val="000000"/>
          <w:sz w:val="28"/>
        </w:rPr>
        <w:t>
      92. Сараптамалық қорытындыларды кері қайтарып алу және сараптамалық жұмыстарды тоқтату осы Қағидалардың 2-тарауының 5-параграфына сәйкес жүзеге асырылады.</w:t>
      </w:r>
    </w:p>
    <w:bookmarkEnd w:id="243"/>
    <w:bookmarkStart w:name="z253" w:id="244"/>
    <w:p>
      <w:pPr>
        <w:spacing w:after="0"/>
        <w:ind w:left="0"/>
        <w:jc w:val="both"/>
      </w:pPr>
      <w:r>
        <w:rPr>
          <w:rFonts w:ascii="Times New Roman"/>
          <w:b w:val="false"/>
          <w:i w:val="false"/>
          <w:color w:val="000000"/>
          <w:sz w:val="28"/>
        </w:rPr>
        <w:t>
      93. Егер шарттың қолданылуын тоқтата тұру немесе тоқтату бұған дейін қабылданған жобалық шешімдердің немесе сараптама мақұлдаған жобалық шешімдерден немесе материалдардан ауытқулармен орындалған құрылыс-монтаждау жұмыстарының негізделген өзгерістерімен байланысты болса (конструкциялар, бұйымдар, құрылғылар, жабдықтар), онда бұрын берілген жергілікті сараптамалық қорытындыларды сараптаманы орындаушы кері қайтарып алады, ал бұл туралы ақпарат осы жоба бойынша барлық қатысушылардың, сондай-ақ жобалау ұйымы мен жобаланатын объектінің орналасқан жері бойынша мемлекеттік сәулет-құрылыс бақылау және қадағалау органдарының назарына жеткізіледі.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bookmarkStart w:name="z255" w:id="245"/>
    <w:p>
      <w:pPr>
        <w:spacing w:after="0"/>
        <w:ind w:left="0"/>
        <w:jc w:val="left"/>
      </w:pPr>
      <w:r>
        <w:rPr>
          <w:rFonts w:ascii="Times New Roman"/>
          <w:b/>
          <w:i w:val="false"/>
          <w:color w:val="000000"/>
        </w:rPr>
        <w:t xml:space="preserve"> Жаңа ғимараттар мен құрылысжайларды, олардың кешендерін, инженерлік және көлік коммуникацияларын салу жобаларының ведомстводан тыс кешенді сараптамасына ұсынылатын бастапқы материалдар мен рұқсат беру құжаттарының  тізбесі</w:t>
      </w:r>
    </w:p>
    <w:bookmarkEnd w:id="245"/>
    <w:bookmarkStart w:name="z256" w:id="246"/>
    <w:p>
      <w:pPr>
        <w:spacing w:after="0"/>
        <w:ind w:left="0"/>
        <w:jc w:val="both"/>
      </w:pPr>
      <w:r>
        <w:rPr>
          <w:rFonts w:ascii="Times New Roman"/>
          <w:b w:val="false"/>
          <w:i w:val="false"/>
          <w:color w:val="000000"/>
          <w:sz w:val="28"/>
        </w:rPr>
        <w:t>
      Тапсырыс берушінің жаңа ғимараттар мен құрылысжайларды, олардың кешендерін, инженерлік және көлік коммуникацияларын салу жобаларының ведомстводан тыс кешенді келесі бастапқы материалдар мен рұқсат беру құжаттары қоса беріледі:</w:t>
      </w:r>
    </w:p>
    <w:bookmarkEnd w:id="246"/>
    <w:bookmarkStart w:name="z257" w:id="247"/>
    <w:p>
      <w:pPr>
        <w:spacing w:after="0"/>
        <w:ind w:left="0"/>
        <w:jc w:val="both"/>
      </w:pPr>
      <w:r>
        <w:rPr>
          <w:rFonts w:ascii="Times New Roman"/>
          <w:b w:val="false"/>
          <w:i w:val="false"/>
          <w:color w:val="000000"/>
          <w:sz w:val="28"/>
        </w:rPr>
        <w:t>
      1. Жаңа ғимараттар мен құрылысжайларды, олардың кешендерін, инженерлік және көлік коммуникацияларын салу үшін жоба әзірлеуге негіз болатын бастапқы материалдар мен рұқсат беру құжаттары:</w:t>
      </w:r>
    </w:p>
    <w:bookmarkEnd w:id="247"/>
    <w:bookmarkStart w:name="z258" w:id="248"/>
    <w:p>
      <w:pPr>
        <w:spacing w:after="0"/>
        <w:ind w:left="0"/>
        <w:jc w:val="both"/>
      </w:pPr>
      <w:r>
        <w:rPr>
          <w:rFonts w:ascii="Times New Roman"/>
          <w:b w:val="false"/>
          <w:i w:val="false"/>
          <w:color w:val="000000"/>
          <w:sz w:val="28"/>
        </w:rPr>
        <w:t>
      1) тапсырыс берушінің жобаны инвестициялау туралы инвестициялық циклдің жоспарланған мерзімдері мен тұтастай ұзақтығы көрсетілген шешімі;</w:t>
      </w:r>
    </w:p>
    <w:bookmarkEnd w:id="248"/>
    <w:bookmarkStart w:name="z259" w:id="249"/>
    <w:p>
      <w:pPr>
        <w:spacing w:after="0"/>
        <w:ind w:left="0"/>
        <w:jc w:val="both"/>
      </w:pPr>
      <w:r>
        <w:rPr>
          <w:rFonts w:ascii="Times New Roman"/>
          <w:b w:val="false"/>
          <w:i w:val="false"/>
          <w:color w:val="000000"/>
          <w:sz w:val="28"/>
        </w:rPr>
        <w:t xml:space="preserve">
      2) жергiлiктi атқарушы органдардың жер учаскесiн (алаңды, трассаны) пайдалануға рұқсаты немесе жер учаскесiне құқық белгiлейтiн құжат, келесі жағдайларды қоспағанда: </w:t>
      </w:r>
    </w:p>
    <w:bookmarkEnd w:id="249"/>
    <w:bookmarkStart w:name="z260" w:id="250"/>
    <w:p>
      <w:pPr>
        <w:spacing w:after="0"/>
        <w:ind w:left="0"/>
        <w:jc w:val="both"/>
      </w:pPr>
      <w:r>
        <w:rPr>
          <w:rFonts w:ascii="Times New Roman"/>
          <w:b w:val="false"/>
          <w:i w:val="false"/>
          <w:color w:val="000000"/>
          <w:sz w:val="28"/>
        </w:rPr>
        <w:t xml:space="preserve">
      егер инженерлік және көлік инфрақұрылымы объектісі (сызықтық нысандар) мемлекеттік орман қоры жерлерінде орналасқан болса - Қазақстан Республикасы Ауыл шаруашылығы министрінің 2015 жылғы 28 қаңтардағы № 18-02/45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10481 тіркелген) Орман қоры жерi санатынан орман шаруашылығын жүргiзуге байланысты емес мақсаттар үшiн басқа санаттардағы жерге ауыстыру қағидаларына сәйкес орман қоры жерлерін бір санаттан екінші санатқа ауыстыруды мақұлдау туралы комиссияның оң қорытындысы;</w:t>
      </w:r>
    </w:p>
    <w:bookmarkEnd w:id="250"/>
    <w:bookmarkStart w:name="z261" w:id="251"/>
    <w:p>
      <w:pPr>
        <w:spacing w:after="0"/>
        <w:ind w:left="0"/>
        <w:jc w:val="both"/>
      </w:pPr>
      <w:r>
        <w:rPr>
          <w:rFonts w:ascii="Times New Roman"/>
          <w:b w:val="false"/>
          <w:i w:val="false"/>
          <w:color w:val="000000"/>
          <w:sz w:val="28"/>
        </w:rPr>
        <w:t xml:space="preserve">
      егер су шаруашылығы құрылысжайларын салу және олардың жұмыс істеуі, сондай-ақ Қазақстан Республикасының Мемлекеттік шекарасы, қорғаныс мұқтаждықтары объектілерін салу, орналастыру және олардың жұмыс істеуі объектілері оларды орналастырудың ықтимал өзге нұсқалары болмаған кезде ерекше қорғалатын табиғи аумақтарда орналасса – Қазақстан Республикасы Үкіметінің 2009 жылғы 17 ақпандағы № 172 қаулысымен бекітілген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қағидаларына сәйкес ерекше қорғалатын табиғи аумақтар саласындағы уәкілетті органның келісімі; </w:t>
      </w:r>
    </w:p>
    <w:bookmarkEnd w:id="251"/>
    <w:bookmarkStart w:name="z262" w:id="252"/>
    <w:p>
      <w:pPr>
        <w:spacing w:after="0"/>
        <w:ind w:left="0"/>
        <w:jc w:val="both"/>
      </w:pPr>
      <w:r>
        <w:rPr>
          <w:rFonts w:ascii="Times New Roman"/>
          <w:b w:val="false"/>
          <w:i w:val="false"/>
          <w:color w:val="000000"/>
          <w:sz w:val="28"/>
        </w:rPr>
        <w:t>
      егер инженерлік және көлік инфрақұрылымы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қаулысымен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w:t>
      </w:r>
    </w:p>
    <w:bookmarkEnd w:id="252"/>
    <w:bookmarkStart w:name="z263" w:id="253"/>
    <w:p>
      <w:pPr>
        <w:spacing w:after="0"/>
        <w:ind w:left="0"/>
        <w:jc w:val="both"/>
      </w:pPr>
      <w:r>
        <w:rPr>
          <w:rFonts w:ascii="Times New Roman"/>
          <w:b w:val="false"/>
          <w:i w:val="false"/>
          <w:color w:val="000000"/>
          <w:sz w:val="28"/>
        </w:rPr>
        <w:t>
      3) құрылыс алаңын қамтитын аумақты егжей-тегжейлі жоспарлаудың (ЕТЖЖ) қолданыстағы жобасы;</w:t>
      </w:r>
    </w:p>
    <w:bookmarkEnd w:id="253"/>
    <w:bookmarkStart w:name="z264" w:id="254"/>
    <w:p>
      <w:pPr>
        <w:spacing w:after="0"/>
        <w:ind w:left="0"/>
        <w:jc w:val="both"/>
      </w:pPr>
      <w:r>
        <w:rPr>
          <w:rFonts w:ascii="Times New Roman"/>
          <w:b w:val="false"/>
          <w:i w:val="false"/>
          <w:color w:val="000000"/>
          <w:sz w:val="28"/>
        </w:rPr>
        <w:t xml:space="preserve">
      4) елді мекеннің қазіргі бас жоспары; </w:t>
      </w:r>
    </w:p>
    <w:bookmarkEnd w:id="254"/>
    <w:bookmarkStart w:name="z265" w:id="255"/>
    <w:p>
      <w:pPr>
        <w:spacing w:after="0"/>
        <w:ind w:left="0"/>
        <w:jc w:val="both"/>
      </w:pPr>
      <w:r>
        <w:rPr>
          <w:rFonts w:ascii="Times New Roman"/>
          <w:b w:val="false"/>
          <w:i w:val="false"/>
          <w:color w:val="000000"/>
          <w:sz w:val="28"/>
        </w:rPr>
        <w:t>
      5) мемлекеттік нормативтік құжаттарға сәйкес орындалған, жобалау үшін қажетті құрылыс алаңының (жер учаскесі мен коммуникацияларды төсеу трассаларының шекараларындағы) инженерлік ізденістерінің материалдары;</w:t>
      </w:r>
    </w:p>
    <w:bookmarkEnd w:id="255"/>
    <w:bookmarkStart w:name="z266" w:id="256"/>
    <w:p>
      <w:pPr>
        <w:spacing w:after="0"/>
        <w:ind w:left="0"/>
        <w:jc w:val="both"/>
      </w:pPr>
      <w:r>
        <w:rPr>
          <w:rFonts w:ascii="Times New Roman"/>
          <w:b w:val="false"/>
          <w:i w:val="false"/>
          <w:color w:val="000000"/>
          <w:sz w:val="28"/>
        </w:rPr>
        <w:t xml:space="preserve">
      6) техникалық шарттар (трассалардың схемаларымен): </w:t>
      </w:r>
    </w:p>
    <w:bookmarkEnd w:id="256"/>
    <w:bookmarkStart w:name="z267" w:id="257"/>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bookmarkEnd w:id="257"/>
    <w:bookmarkStart w:name="z268" w:id="258"/>
    <w:p>
      <w:pPr>
        <w:spacing w:after="0"/>
        <w:ind w:left="0"/>
        <w:jc w:val="both"/>
      </w:pPr>
      <w:r>
        <w:rPr>
          <w:rFonts w:ascii="Times New Roman"/>
          <w:b w:val="false"/>
          <w:i w:val="false"/>
          <w:color w:val="000000"/>
          <w:sz w:val="28"/>
        </w:rPr>
        <w:t xml:space="preserve">
      меншік иелері беретін жобаланатын инженерлік немесе көліктік коммуникациялардың қолданыстағы желілік құрылысжайлармен немесе трасса бойындағы тоннельдермен және көпірлік құрылысжайлармен қиылысуына; </w:t>
      </w:r>
    </w:p>
    <w:bookmarkEnd w:id="258"/>
    <w:bookmarkStart w:name="z269" w:id="259"/>
    <w:p>
      <w:pPr>
        <w:spacing w:after="0"/>
        <w:ind w:left="0"/>
        <w:jc w:val="both"/>
      </w:pPr>
      <w:r>
        <w:rPr>
          <w:rFonts w:ascii="Times New Roman"/>
          <w:b w:val="false"/>
          <w:i w:val="false"/>
          <w:color w:val="000000"/>
          <w:sz w:val="28"/>
        </w:rPr>
        <w:t>
      7) сәулет, қала құрылысы және құрылыс істері жөніндегі жергілікті атқарушы орган (республикалық маңызы бар қала, астана, облыстық маңызы бар қалалар, аудандар) берген сәулет-жоспарлау тапсырмасы;</w:t>
      </w:r>
    </w:p>
    <w:bookmarkEnd w:id="259"/>
    <w:bookmarkStart w:name="z270" w:id="260"/>
    <w:p>
      <w:pPr>
        <w:spacing w:after="0"/>
        <w:ind w:left="0"/>
        <w:jc w:val="both"/>
      </w:pPr>
      <w:r>
        <w:rPr>
          <w:rFonts w:ascii="Times New Roman"/>
          <w:b w:val="false"/>
          <w:i w:val="false"/>
          <w:color w:val="000000"/>
          <w:sz w:val="28"/>
        </w:rPr>
        <w:t>
      8)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органдарымен келісілген эскиздік жобалар;</w:t>
      </w:r>
    </w:p>
    <w:bookmarkEnd w:id="260"/>
    <w:bookmarkStart w:name="z271" w:id="261"/>
    <w:p>
      <w:pPr>
        <w:spacing w:after="0"/>
        <w:ind w:left="0"/>
        <w:jc w:val="both"/>
      </w:pPr>
      <w:r>
        <w:rPr>
          <w:rFonts w:ascii="Times New Roman"/>
          <w:b w:val="false"/>
          <w:i w:val="false"/>
          <w:color w:val="000000"/>
          <w:sz w:val="28"/>
        </w:rPr>
        <w:t>
      9) тапсырыс беруші бекіткен жобалау тапсырмасы;</w:t>
      </w:r>
    </w:p>
    <w:bookmarkEnd w:id="261"/>
    <w:bookmarkStart w:name="z272" w:id="262"/>
    <w:p>
      <w:pPr>
        <w:spacing w:after="0"/>
        <w:ind w:left="0"/>
        <w:jc w:val="both"/>
      </w:pPr>
      <w:r>
        <w:rPr>
          <w:rFonts w:ascii="Times New Roman"/>
          <w:b w:val="false"/>
          <w:i w:val="false"/>
          <w:color w:val="000000"/>
          <w:sz w:val="28"/>
        </w:rPr>
        <w:t>
      10) жеке құрылыс жобалары бойынша жүзеге асырылатын, инвестициялар көлемі жүз миллион айлық есептік көрсеткіштен асатын өндірістік мақсаттағы техникалық жағынан күрделі объектілер немесе инженерлік немесе көлік инфрақұрылымының желілік құрылысжайлары үшін тиісті салаға басшылықты жүзеге асыратын уәкілетті органмен келісілген жобаланатын объектінің қуат бірлігінің инвестициялық құнының көрсеткіші ұсынылады;</w:t>
      </w:r>
    </w:p>
    <w:bookmarkEnd w:id="262"/>
    <w:bookmarkStart w:name="z273" w:id="263"/>
    <w:p>
      <w:pPr>
        <w:spacing w:after="0"/>
        <w:ind w:left="0"/>
        <w:jc w:val="both"/>
      </w:pPr>
      <w:r>
        <w:rPr>
          <w:rFonts w:ascii="Times New Roman"/>
          <w:b w:val="false"/>
          <w:i w:val="false"/>
          <w:color w:val="000000"/>
          <w:sz w:val="28"/>
        </w:rPr>
        <w:t>
      11) Қазақстан Республикасының заңнамасында және сәулет, қала құрылысы және құрылыс саласындағы, сондай-ақ қауіпті өндірістік объектілердің өнеркәсіптік қауіпсіздігі саласындағы мемлекеттік нормативтік құжаттарда көзделген құрылысқа арналған жобаны өзге де келісу;</w:t>
      </w:r>
    </w:p>
    <w:bookmarkEnd w:id="263"/>
    <w:bookmarkStart w:name="z274" w:id="264"/>
    <w:p>
      <w:pPr>
        <w:spacing w:after="0"/>
        <w:ind w:left="0"/>
        <w:jc w:val="both"/>
      </w:pPr>
      <w:r>
        <w:rPr>
          <w:rFonts w:ascii="Times New Roman"/>
          <w:b w:val="false"/>
          <w:i w:val="false"/>
          <w:color w:val="000000"/>
          <w:sz w:val="28"/>
        </w:rPr>
        <w:t>
      12) Қазақстан Республикасында қолданыста жоқ мемлекеттік немесе мемлекетаралық нормативтерді алмастыратын бірегей объектіні салу жобасын әзірлеу үшін арнайы техникалық шарттар (ерекше нормалар). Сейсмикалық аймақтарда жобалау және құрылыс үшін, бірегей объектілер үшін Қазақстан Республикасында қолданыстағы сейсмикаға төзімді құрылыс жөніндегі мемлекеттік немесе мемлекетаралық нормативтерде көзделмеген жобалау шешімдерін регламенттейтін арнайы техникалық шарттар (ерекше нормалар) ұсынылады;</w:t>
      </w:r>
    </w:p>
    <w:bookmarkEnd w:id="264"/>
    <w:bookmarkStart w:name="z275" w:id="265"/>
    <w:p>
      <w:pPr>
        <w:spacing w:after="0"/>
        <w:ind w:left="0"/>
        <w:jc w:val="both"/>
      </w:pPr>
      <w:r>
        <w:rPr>
          <w:rFonts w:ascii="Times New Roman"/>
          <w:b w:val="false"/>
          <w:i w:val="false"/>
          <w:color w:val="000000"/>
          <w:sz w:val="28"/>
        </w:rPr>
        <w:t xml:space="preserve">
      13) жалпы мемлекеттік немесе мемлекетаралық маңызы бар объектілерді салу жобалары үшін оның негізінде құрылыс жобасы әзірленген Қазақстан Республикасы Үкіметінің шешімі ұсынылады; </w:t>
      </w:r>
    </w:p>
    <w:bookmarkEnd w:id="265"/>
    <w:bookmarkStart w:name="z276" w:id="266"/>
    <w:p>
      <w:pPr>
        <w:spacing w:after="0"/>
        <w:ind w:left="0"/>
        <w:jc w:val="both"/>
      </w:pPr>
      <w:r>
        <w:rPr>
          <w:rFonts w:ascii="Times New Roman"/>
          <w:b w:val="false"/>
          <w:i w:val="false"/>
          <w:color w:val="000000"/>
          <w:sz w:val="28"/>
        </w:rPr>
        <w:t>
      14) әуе кемелерінің ұшу қауіпсіздігіне қатер төндіруі мүмкін қызметті жүзеге асыруға рұқсат (Қазақстан Республикасы Үкіметінің 2011 жылғы 12 мамырдағы № 504 қаулысымен бекітілген Әуе кемелерінің ұшу қауіпсіздігіне қатер төндіруі мүмкін қызметті жүзеге асыруға рұқсат беру қағидаларында көрсетілген объектілер үшін) немесе осы рұқсаттың қажеттілігі жоқ екендігі туралы хат;</w:t>
      </w:r>
    </w:p>
    <w:bookmarkEnd w:id="266"/>
    <w:bookmarkStart w:name="z277" w:id="267"/>
    <w:p>
      <w:pPr>
        <w:spacing w:after="0"/>
        <w:ind w:left="0"/>
        <w:jc w:val="both"/>
      </w:pPr>
      <w:r>
        <w:rPr>
          <w:rFonts w:ascii="Times New Roman"/>
          <w:b w:val="false"/>
          <w:i w:val="false"/>
          <w:color w:val="000000"/>
          <w:sz w:val="28"/>
        </w:rPr>
        <w:t xml:space="preserve">
      15) мемлекеттік нормативтік құжаттарға сәйкес жобалау (жобалау-іздестіру) жұмыстары құнының есебі; </w:t>
      </w:r>
    </w:p>
    <w:bookmarkEnd w:id="267"/>
    <w:bookmarkStart w:name="z278" w:id="268"/>
    <w:p>
      <w:pPr>
        <w:spacing w:after="0"/>
        <w:ind w:left="0"/>
        <w:jc w:val="both"/>
      </w:pPr>
      <w:r>
        <w:rPr>
          <w:rFonts w:ascii="Times New Roman"/>
          <w:b w:val="false"/>
          <w:i w:val="false"/>
          <w:color w:val="000000"/>
          <w:sz w:val="28"/>
        </w:rPr>
        <w:t xml:space="preserve">
      16) тапсырыс беруші бекіткен прайс-парақтар бойынша, бір өлшем бірлігінің бағасы көрсетіліп қосымша берілген, жобада қолданылатын материалдар, бұйымдар, конструкциялар, инженерлік және технологиялық жабдықтар, басқа да материалдық ресурстардың тізбесі; </w:t>
      </w:r>
    </w:p>
    <w:bookmarkEnd w:id="268"/>
    <w:bookmarkStart w:name="z279" w:id="269"/>
    <w:p>
      <w:pPr>
        <w:spacing w:after="0"/>
        <w:ind w:left="0"/>
        <w:jc w:val="both"/>
      </w:pPr>
      <w:r>
        <w:rPr>
          <w:rFonts w:ascii="Times New Roman"/>
          <w:b w:val="false"/>
          <w:i w:val="false"/>
          <w:color w:val="000000"/>
          <w:sz w:val="28"/>
        </w:rPr>
        <w:t>
      17) қазақстандық мазмұнды ескере отырып негізгі құрылыс материалдарына, бұйымдарына, конструкциялары мен жабдықтарына қажеттіліктің жиынтық тізімдемесі,</w:t>
      </w:r>
    </w:p>
    <w:bookmarkEnd w:id="269"/>
    <w:bookmarkStart w:name="z280" w:id="270"/>
    <w:p>
      <w:pPr>
        <w:spacing w:after="0"/>
        <w:ind w:left="0"/>
        <w:jc w:val="both"/>
      </w:pPr>
      <w:r>
        <w:rPr>
          <w:rFonts w:ascii="Times New Roman"/>
          <w:b w:val="false"/>
          <w:i w:val="false"/>
          <w:color w:val="000000"/>
          <w:sz w:val="28"/>
        </w:rPr>
        <w:t>
      18) құрылыстағы баға белгілеу жөніндегі мемлекеттік нормативтік құжаттың 8-қосымшасында бекітілген нысанға сәйкес материалдық ресурстар мен жабдықтардың жиынтық ведомосі;</w:t>
      </w:r>
    </w:p>
    <w:bookmarkEnd w:id="270"/>
    <w:bookmarkStart w:name="z281" w:id="271"/>
    <w:p>
      <w:pPr>
        <w:spacing w:after="0"/>
        <w:ind w:left="0"/>
        <w:jc w:val="both"/>
      </w:pPr>
      <w:r>
        <w:rPr>
          <w:rFonts w:ascii="Times New Roman"/>
          <w:b w:val="false"/>
          <w:i w:val="false"/>
          <w:color w:val="000000"/>
          <w:sz w:val="28"/>
        </w:rPr>
        <w:t>
      19) сумен жабдықтаудың жерүсті және (немесе) жерасты көздерінің, сондай-ақ су құбыры құрылыстарының санитарлық қорғау аймағын белгілеу бойынша жобаны келісу;</w:t>
      </w:r>
    </w:p>
    <w:bookmarkEnd w:id="271"/>
    <w:bookmarkStart w:name="z282" w:id="272"/>
    <w:p>
      <w:pPr>
        <w:spacing w:after="0"/>
        <w:ind w:left="0"/>
        <w:jc w:val="both"/>
      </w:pPr>
      <w:r>
        <w:rPr>
          <w:rFonts w:ascii="Times New Roman"/>
          <w:b w:val="false"/>
          <w:i w:val="false"/>
          <w:color w:val="000000"/>
          <w:sz w:val="28"/>
        </w:rPr>
        <w:t>
      20) жобаланатын объектіден 1000 метр радиуста сібір жарасы жерленген жерлердің және сібір жарасының топырақ ошақтарының жоқтығы туралы хат;</w:t>
      </w:r>
    </w:p>
    <w:bookmarkEnd w:id="272"/>
    <w:bookmarkStart w:name="z283" w:id="273"/>
    <w:p>
      <w:pPr>
        <w:spacing w:after="0"/>
        <w:ind w:left="0"/>
        <w:jc w:val="both"/>
      </w:pPr>
      <w:r>
        <w:rPr>
          <w:rFonts w:ascii="Times New Roman"/>
          <w:b w:val="false"/>
          <w:i w:val="false"/>
          <w:color w:val="000000"/>
          <w:sz w:val="28"/>
        </w:rPr>
        <w:t>
      21) дозиметриялық бақылау хаттамалары және топырақ бетінен радонның бөліну деңгейі.</w:t>
      </w:r>
    </w:p>
    <w:bookmarkEnd w:id="273"/>
    <w:bookmarkStart w:name="z284" w:id="274"/>
    <w:p>
      <w:pPr>
        <w:spacing w:after="0"/>
        <w:ind w:left="0"/>
        <w:jc w:val="both"/>
      </w:pPr>
      <w:r>
        <w:rPr>
          <w:rFonts w:ascii="Times New Roman"/>
          <w:b w:val="false"/>
          <w:i w:val="false"/>
          <w:color w:val="000000"/>
          <w:sz w:val="28"/>
        </w:rPr>
        <w:t xml:space="preserve">
      2. Құрылысқа арналған жобалау-сметалық құжаттаманы әзірлеуді, келісуді және құрамын регламенттейтін мемлекеттік нормативтік құжатқа сәйкес орындалған құрылыс жобасы. </w:t>
      </w:r>
    </w:p>
    <w:bookmarkEnd w:id="274"/>
    <w:bookmarkStart w:name="z285" w:id="275"/>
    <w:p>
      <w:pPr>
        <w:spacing w:after="0"/>
        <w:ind w:left="0"/>
        <w:jc w:val="both"/>
      </w:pPr>
      <w:r>
        <w:rPr>
          <w:rFonts w:ascii="Times New Roman"/>
          <w:b w:val="false"/>
          <w:i w:val="false"/>
          <w:color w:val="000000"/>
          <w:sz w:val="28"/>
        </w:rPr>
        <w:t>
      Объектінің беріктігін, орнықтылығын және сенімділігін қамтамасыз етуді талдау үшін құрылыс жобасының бастапқы материалдары құрылыс жобасының конструктивтік бөлігі, инженерлік желілері, жүйелері мен жабдықтары бойынша есептеулерді, сондай-ақ төтенше жағдай туындаған кезде адамдардың қауіпсіздігін қамтамасыз ету бойынша жобалық шешімдердің есептік негіздемесін қамтиды.</w:t>
      </w:r>
    </w:p>
    <w:bookmarkEnd w:id="275"/>
    <w:bookmarkStart w:name="z286" w:id="276"/>
    <w:p>
      <w:pPr>
        <w:spacing w:after="0"/>
        <w:ind w:left="0"/>
        <w:jc w:val="both"/>
      </w:pPr>
      <w:r>
        <w:rPr>
          <w:rFonts w:ascii="Times New Roman"/>
          <w:b w:val="false"/>
          <w:i w:val="false"/>
          <w:color w:val="000000"/>
          <w:sz w:val="28"/>
        </w:rPr>
        <w:t>
      3. Сараптамаға ұсынылған жаңа ғимараттар мен құрылысжайларды, олардың кешендерін, инженерлік және көлік коммуникацияларын салу жобасын әзірлеуге жұмылдырылған Тапсырыс беруші мен жобалау ұйымы және өзге де жеке немесе заңды тұлғалар туралы ақпарат:</w:t>
      </w:r>
    </w:p>
    <w:bookmarkEnd w:id="276"/>
    <w:bookmarkStart w:name="z287" w:id="277"/>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w:t>
      </w:r>
    </w:p>
    <w:bookmarkEnd w:id="277"/>
    <w:bookmarkStart w:name="z288" w:id="278"/>
    <w:p>
      <w:pPr>
        <w:spacing w:after="0"/>
        <w:ind w:left="0"/>
        <w:jc w:val="both"/>
      </w:pPr>
      <w:r>
        <w:rPr>
          <w:rFonts w:ascii="Times New Roman"/>
          <w:b w:val="false"/>
          <w:i w:val="false"/>
          <w:color w:val="000000"/>
          <w:sz w:val="28"/>
        </w:rPr>
        <w:t>
      2) Тапсырыс берушінің банктік деректемелері;</w:t>
      </w:r>
    </w:p>
    <w:bookmarkEnd w:id="278"/>
    <w:bookmarkStart w:name="z289" w:id="279"/>
    <w:p>
      <w:pPr>
        <w:spacing w:after="0"/>
        <w:ind w:left="0"/>
        <w:jc w:val="both"/>
      </w:pPr>
      <w:r>
        <w:rPr>
          <w:rFonts w:ascii="Times New Roman"/>
          <w:b w:val="false"/>
          <w:i w:val="false"/>
          <w:color w:val="000000"/>
          <w:sz w:val="28"/>
        </w:rPr>
        <w:t>
      3) заңды тұлғаның лицензиясы – жобалау қызметінің осы түріне құқық беретін, оған қосымшаларымен және лицензиат санатын көрсете отырып, құрылыс жобасын әзірлеуге жұмылдырылған жобалау ұйымы және өзге де жеке немесе заңды тұлғалар.</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291" w:id="280"/>
    <w:p>
      <w:pPr>
        <w:spacing w:after="0"/>
        <w:ind w:left="0"/>
        <w:jc w:val="left"/>
      </w:pPr>
      <w:r>
        <w:rPr>
          <w:rFonts w:ascii="Times New Roman"/>
          <w:b/>
          <w:i w:val="false"/>
          <w:color w:val="000000"/>
        </w:rPr>
        <w:t xml:space="preserve"> Қолданыстағы ғимараттар мен құрылысжайларды, олардың кешендерін, инженерлік және көлік коммуникацияларын салу реконструкциялау, кеңейту, жаңғырту, техникалық қайта жарақтандыру жобаларының ведомстводан тыс кешенді сараптамасына ұсынылатын бастапқы материалдардың және (немесе) рұқсат беру құжаттарының тізбесі</w:t>
      </w:r>
    </w:p>
    <w:bookmarkEnd w:id="280"/>
    <w:bookmarkStart w:name="z292" w:id="281"/>
    <w:p>
      <w:pPr>
        <w:spacing w:after="0"/>
        <w:ind w:left="0"/>
        <w:jc w:val="both"/>
      </w:pPr>
      <w:r>
        <w:rPr>
          <w:rFonts w:ascii="Times New Roman"/>
          <w:b w:val="false"/>
          <w:i w:val="false"/>
          <w:color w:val="000000"/>
          <w:sz w:val="28"/>
        </w:rPr>
        <w:t>
      Тапсырыс берушінің қолданыстағы ғимараттар мен құрылысжайларды, олардың кешендерін, инженерлік және көлік коммуникацияларын реконструкциялау, кеңейту, жаңғырту, техникалық қайта жарақтандыру жобаларына ведомстводан тыс кешенді сараптама жүргізуге арналған өтініміне (оның деректемелерін көрсете отырып) мынадай бастапқы материалдардың және (немесе) рұқсат беру құжаттарының жиынтығы қоса беріледі:</w:t>
      </w:r>
    </w:p>
    <w:bookmarkEnd w:id="281"/>
    <w:bookmarkStart w:name="z293" w:id="282"/>
    <w:p>
      <w:pPr>
        <w:spacing w:after="0"/>
        <w:ind w:left="0"/>
        <w:jc w:val="both"/>
      </w:pPr>
      <w:r>
        <w:rPr>
          <w:rFonts w:ascii="Times New Roman"/>
          <w:b w:val="false"/>
          <w:i w:val="false"/>
          <w:color w:val="000000"/>
          <w:sz w:val="28"/>
        </w:rPr>
        <w:t xml:space="preserve">
      1. Қолданыстағы ғимараттар мен құрылысжайларды, олардың кешендерін, инженерлік және көлік коммуникацияларын реконструкциялау, кеңейту, жаңғырту, техникалық қайта жарақтандыру жобаларын әзірлеу үшін негіз болып табылатын бастапқы материалдар және (немесе) рұқсат беру құжаттары: </w:t>
      </w:r>
    </w:p>
    <w:bookmarkEnd w:id="282"/>
    <w:bookmarkStart w:name="z294" w:id="283"/>
    <w:p>
      <w:pPr>
        <w:spacing w:after="0"/>
        <w:ind w:left="0"/>
        <w:jc w:val="both"/>
      </w:pPr>
      <w:r>
        <w:rPr>
          <w:rFonts w:ascii="Times New Roman"/>
          <w:b w:val="false"/>
          <w:i w:val="false"/>
          <w:color w:val="000000"/>
          <w:sz w:val="28"/>
        </w:rPr>
        <w:t>
      1) тұтастай алғанда инвестициялық циклдің жоспарланған мерзімдерін көрсете отырып, жобаны инвестициялау туралы тапсырыс берушінің шешімі;</w:t>
      </w:r>
    </w:p>
    <w:bookmarkEnd w:id="283"/>
    <w:bookmarkStart w:name="z295" w:id="284"/>
    <w:p>
      <w:pPr>
        <w:spacing w:after="0"/>
        <w:ind w:left="0"/>
        <w:jc w:val="both"/>
      </w:pPr>
      <w:r>
        <w:rPr>
          <w:rFonts w:ascii="Times New Roman"/>
          <w:b w:val="false"/>
          <w:i w:val="false"/>
          <w:color w:val="000000"/>
          <w:sz w:val="28"/>
        </w:rPr>
        <w:t xml:space="preserve">
      2) қолданыстағы ғимараттар мен құрылысжайлардың немесе олардың элементтерінің физикалық жай-күйін, сенімділік және орнықтылық дәрежесін техникалық тексеру қорытындылары немесе немесе құбырды тексеру туралы есеп (құбырішілік тексеру); </w:t>
      </w:r>
    </w:p>
    <w:bookmarkEnd w:id="284"/>
    <w:bookmarkStart w:name="z296" w:id="285"/>
    <w:p>
      <w:pPr>
        <w:spacing w:after="0"/>
        <w:ind w:left="0"/>
        <w:jc w:val="both"/>
      </w:pPr>
      <w:r>
        <w:rPr>
          <w:rFonts w:ascii="Times New Roman"/>
          <w:b w:val="false"/>
          <w:i w:val="false"/>
          <w:color w:val="000000"/>
          <w:sz w:val="28"/>
        </w:rPr>
        <w:t>
      3) объектінің немесе оның элементтерінің (бөліктерінің) жай-күйіне жүргізілген техникалық тексеру нәтижелері бойынша тапсырыс беруші бекіткен ақау актілері;</w:t>
      </w:r>
    </w:p>
    <w:bookmarkEnd w:id="285"/>
    <w:bookmarkStart w:name="z297" w:id="286"/>
    <w:p>
      <w:pPr>
        <w:spacing w:after="0"/>
        <w:ind w:left="0"/>
        <w:jc w:val="both"/>
      </w:pPr>
      <w:r>
        <w:rPr>
          <w:rFonts w:ascii="Times New Roman"/>
          <w:b w:val="false"/>
          <w:i w:val="false"/>
          <w:color w:val="000000"/>
          <w:sz w:val="28"/>
        </w:rPr>
        <w:t>
      4) инженерлік және коммуналдық қамтамасыз ету көздеріне қосымша қосуға техникалық шарттар;</w:t>
      </w:r>
    </w:p>
    <w:bookmarkEnd w:id="286"/>
    <w:bookmarkStart w:name="z298" w:id="287"/>
    <w:p>
      <w:pPr>
        <w:spacing w:after="0"/>
        <w:ind w:left="0"/>
        <w:jc w:val="both"/>
      </w:pPr>
      <w:r>
        <w:rPr>
          <w:rFonts w:ascii="Times New Roman"/>
          <w:b w:val="false"/>
          <w:i w:val="false"/>
          <w:color w:val="000000"/>
          <w:sz w:val="28"/>
        </w:rPr>
        <w:t>
      5) қолданыстағы объектінің сыртқы келбетін (фасадтарын) өзгерту және (немесе) аумағын қайта жоспарлау шартымен сәулет, қала құрылысы және құрылыс істері жөніндегі жергілікті атқарушы орган (республикалық маңызы бар қала, астана, облыстық маңызы бар қалалар, аудандар) берген сәулет-жоспарлау тапсырмасы;</w:t>
      </w:r>
    </w:p>
    <w:bookmarkEnd w:id="287"/>
    <w:bookmarkStart w:name="z299" w:id="288"/>
    <w:p>
      <w:pPr>
        <w:spacing w:after="0"/>
        <w:ind w:left="0"/>
        <w:jc w:val="both"/>
      </w:pPr>
      <w:r>
        <w:rPr>
          <w:rFonts w:ascii="Times New Roman"/>
          <w:b w:val="false"/>
          <w:i w:val="false"/>
          <w:color w:val="000000"/>
          <w:sz w:val="28"/>
        </w:rPr>
        <w:t xml:space="preserve">
      6) қолданыстағы объектілерді реконструкциялау (кеңейту, жаңғырту, техникалық қайта жарақтандыру) жобасының бекітілген тапсырмасы; </w:t>
      </w:r>
    </w:p>
    <w:bookmarkEnd w:id="288"/>
    <w:bookmarkStart w:name="z300" w:id="289"/>
    <w:p>
      <w:pPr>
        <w:spacing w:after="0"/>
        <w:ind w:left="0"/>
        <w:jc w:val="both"/>
      </w:pPr>
      <w:r>
        <w:rPr>
          <w:rFonts w:ascii="Times New Roman"/>
          <w:b w:val="false"/>
          <w:i w:val="false"/>
          <w:color w:val="000000"/>
          <w:sz w:val="28"/>
        </w:rPr>
        <w:t>
      7) әуе кемелерінің ұшу қауіпсіздігіне қатер төндіруі мүмкін қызметті жүзеге асыруға рұқсат немесе осы рұқсаттың қажеттігінің жоқтығы туралы хат;</w:t>
      </w:r>
    </w:p>
    <w:bookmarkEnd w:id="289"/>
    <w:bookmarkStart w:name="z301" w:id="290"/>
    <w:p>
      <w:pPr>
        <w:spacing w:after="0"/>
        <w:ind w:left="0"/>
        <w:jc w:val="both"/>
      </w:pPr>
      <w:r>
        <w:rPr>
          <w:rFonts w:ascii="Times New Roman"/>
          <w:b w:val="false"/>
          <w:i w:val="false"/>
          <w:color w:val="000000"/>
          <w:sz w:val="28"/>
        </w:rPr>
        <w:t xml:space="preserve">
      8) халықтың санитариялық-эпидемиологиялық саламаттылығы саласындағы мемлекеттік орган ведомствосының аумақтық бөлімшелерімен эпидемиялық маңызы бар объектілердің санитариялық-қорғау аймақтарын қысқарту бөлігінде түзету жөніндегі жобаны келісу, </w:t>
      </w:r>
    </w:p>
    <w:bookmarkEnd w:id="290"/>
    <w:bookmarkStart w:name="z302" w:id="291"/>
    <w:p>
      <w:pPr>
        <w:spacing w:after="0"/>
        <w:ind w:left="0"/>
        <w:jc w:val="both"/>
      </w:pPr>
      <w:r>
        <w:rPr>
          <w:rFonts w:ascii="Times New Roman"/>
          <w:b w:val="false"/>
          <w:i w:val="false"/>
          <w:color w:val="000000"/>
          <w:sz w:val="28"/>
        </w:rPr>
        <w:t>
      9) дозиметриялық бақылау хаттамалары және топырақ бетінен радонның бөліну деңгейі;</w:t>
      </w:r>
    </w:p>
    <w:bookmarkEnd w:id="291"/>
    <w:bookmarkStart w:name="z303" w:id="29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мемлекеттік орган ведомствосының аумақтық бөлімшелерінің ауыз сумен жабдықтаудың жерасты және жерүсті көздерін санитариялық қорғау аймақтарының, сондай-ақ су құбыры құрылыстарының жобалары бойынша санитариялық-эпидемиологиялық қорытындысы.</w:t>
      </w:r>
    </w:p>
    <w:bookmarkEnd w:id="292"/>
    <w:bookmarkStart w:name="z304" w:id="293"/>
    <w:p>
      <w:pPr>
        <w:spacing w:after="0"/>
        <w:ind w:left="0"/>
        <w:jc w:val="both"/>
      </w:pPr>
      <w:r>
        <w:rPr>
          <w:rFonts w:ascii="Times New Roman"/>
          <w:b w:val="false"/>
          <w:i w:val="false"/>
          <w:color w:val="000000"/>
          <w:sz w:val="28"/>
        </w:rPr>
        <w:t xml:space="preserve">
      Қолданыстағы ғимараттар мен құрылыстарды, олардың кешендерін, инженерлік және көлік коммуникацияларын реконструкциялау, кеңейту, жаңғырту және техникалық қайта жарақтандыру жобалары бойынша бастапқы материалдардың құрамына осы Қағидалардың 1-қосымшасында келтірілген бастапқы материалдар енгізіледі. </w:t>
      </w:r>
    </w:p>
    <w:bookmarkEnd w:id="293"/>
    <w:bookmarkStart w:name="z305" w:id="294"/>
    <w:p>
      <w:pPr>
        <w:spacing w:after="0"/>
        <w:ind w:left="0"/>
        <w:jc w:val="both"/>
      </w:pPr>
      <w:r>
        <w:rPr>
          <w:rFonts w:ascii="Times New Roman"/>
          <w:b w:val="false"/>
          <w:i w:val="false"/>
          <w:color w:val="000000"/>
          <w:sz w:val="28"/>
        </w:rPr>
        <w:t xml:space="preserve">
      2. Құрылысқа арналған жобалау-сметалық құжаттаманы әзірлеуді, келісуді және құрамын регламенттейтін мемлекеттік нормативтерге сәйкес орындалған қолданыстағы ғимараттар мен құрылысжайларды, олардың кешендерін, инженерлік және көлік коммуникацияларын реконструкциялау, кеңейту, жаңғырту, техникалық қайта жарақтандыру жобасы. </w:t>
      </w:r>
    </w:p>
    <w:bookmarkEnd w:id="294"/>
    <w:bookmarkStart w:name="z306" w:id="295"/>
    <w:p>
      <w:pPr>
        <w:spacing w:after="0"/>
        <w:ind w:left="0"/>
        <w:jc w:val="both"/>
      </w:pPr>
      <w:r>
        <w:rPr>
          <w:rFonts w:ascii="Times New Roman"/>
          <w:b w:val="false"/>
          <w:i w:val="false"/>
          <w:color w:val="000000"/>
          <w:sz w:val="28"/>
        </w:rPr>
        <w:t xml:space="preserve">
      Объектінің беріктігін, орнықтылығын және сенімділігін қамтамасыз етуді талдау үшін құрылыс жобасының бастапқы материалдары құрылыс жобасының конструктивтік бөлігі, инженерлік желілері, жүйелері мен жабдықтары бойынша есептеулерді, сондай-ақ төтенше жағдай туындаған кезде адамдардың қауіпсіздігін қамтамасыз ету бойынша жобалық шешімдердің есептік негіздемесін қамтиды. </w:t>
      </w:r>
    </w:p>
    <w:bookmarkEnd w:id="295"/>
    <w:bookmarkStart w:name="z307" w:id="296"/>
    <w:p>
      <w:pPr>
        <w:spacing w:after="0"/>
        <w:ind w:left="0"/>
        <w:jc w:val="both"/>
      </w:pPr>
      <w:r>
        <w:rPr>
          <w:rFonts w:ascii="Times New Roman"/>
          <w:b w:val="false"/>
          <w:i w:val="false"/>
          <w:color w:val="000000"/>
          <w:sz w:val="28"/>
        </w:rPr>
        <w:t>
      3. Тапсырыс беруші мен жобалау ұйымы және қолданыстағы ғимараттар мен құрылысжайларды, олардың кешендерін, инженерлік және көлік коммуникацияларын реконструкциялау, кеңейту, жаңғырту, техникалық қайта жарақтандыру жобасын әзірлеуге тартылған өзге де жеке немесе заңды тұлғалар туралы сараптамаға ұсынылған ақпарат:</w:t>
      </w:r>
    </w:p>
    <w:bookmarkEnd w:id="296"/>
    <w:bookmarkStart w:name="z308" w:id="297"/>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 құжаттарының көшірмелері;</w:t>
      </w:r>
    </w:p>
    <w:bookmarkEnd w:id="297"/>
    <w:bookmarkStart w:name="z309" w:id="298"/>
    <w:p>
      <w:pPr>
        <w:spacing w:after="0"/>
        <w:ind w:left="0"/>
        <w:jc w:val="both"/>
      </w:pPr>
      <w:r>
        <w:rPr>
          <w:rFonts w:ascii="Times New Roman"/>
          <w:b w:val="false"/>
          <w:i w:val="false"/>
          <w:color w:val="000000"/>
          <w:sz w:val="28"/>
        </w:rPr>
        <w:t>
      2) Тапсырыс берушінің банктік деректемелері;</w:t>
      </w:r>
    </w:p>
    <w:bookmarkEnd w:id="298"/>
    <w:bookmarkStart w:name="z310" w:id="299"/>
    <w:p>
      <w:pPr>
        <w:spacing w:after="0"/>
        <w:ind w:left="0"/>
        <w:jc w:val="both"/>
      </w:pPr>
      <w:r>
        <w:rPr>
          <w:rFonts w:ascii="Times New Roman"/>
          <w:b w:val="false"/>
          <w:i w:val="false"/>
          <w:color w:val="000000"/>
          <w:sz w:val="28"/>
        </w:rPr>
        <w:t>
      3) заңды тұлғаның лицензиясы – жобалау қызметінің осы түріне құқық беретін, оған қосымшаларымен және лицензиат санатын көрсете отырып, құрылыс жобасын әзірлеуге тартылған жобалау ұйымы және өзге де жеке немесе заңды тұлғалар.</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bookmarkStart w:name="z312" w:id="300"/>
    <w:p>
      <w:pPr>
        <w:spacing w:after="0"/>
        <w:ind w:left="0"/>
        <w:jc w:val="left"/>
      </w:pPr>
      <w:r>
        <w:rPr>
          <w:rFonts w:ascii="Times New Roman"/>
          <w:b/>
          <w:i w:val="false"/>
          <w:color w:val="000000"/>
        </w:rPr>
        <w:t xml:space="preserve"> Қолданыстағы ғимараттар мен құрылысжайларды, олардың кешендерін, инженерлік және көлік коммуникацияларын күрделі жөндеу жобаларына ведомстводан тыс кешенді сараптамаға ұсынылатын бастапқы материалдар тізбесі </w:t>
      </w:r>
    </w:p>
    <w:bookmarkEnd w:id="300"/>
    <w:bookmarkStart w:name="z313" w:id="301"/>
    <w:p>
      <w:pPr>
        <w:spacing w:after="0"/>
        <w:ind w:left="0"/>
        <w:jc w:val="both"/>
      </w:pPr>
      <w:r>
        <w:rPr>
          <w:rFonts w:ascii="Times New Roman"/>
          <w:b w:val="false"/>
          <w:i w:val="false"/>
          <w:color w:val="000000"/>
          <w:sz w:val="28"/>
        </w:rPr>
        <w:t xml:space="preserve">
      Тапсырыс берушінің қолданыстағы объектілерді күрделі жөндеу жобалары бойынша бірыңғай портал арқылы ведомстводан тыс кешенді сараптама жүргізуге арналған өтініміне (оның деректемелерін көрсете отырып) мынадай құжаттама қоса беріледі: </w:t>
      </w:r>
    </w:p>
    <w:bookmarkEnd w:id="301"/>
    <w:bookmarkStart w:name="z314" w:id="302"/>
    <w:p>
      <w:pPr>
        <w:spacing w:after="0"/>
        <w:ind w:left="0"/>
        <w:jc w:val="both"/>
      </w:pPr>
      <w:r>
        <w:rPr>
          <w:rFonts w:ascii="Times New Roman"/>
          <w:b w:val="false"/>
          <w:i w:val="false"/>
          <w:color w:val="000000"/>
          <w:sz w:val="28"/>
        </w:rPr>
        <w:t>
      1. Қолданыстағы ғимараттар мен құрылысжайлардың, кешендердің, инженерлік және көлік коммуникацияларының бөліктерін күрделі жөндеу жобаларын әзірлеуге негіз болған бастапқы материалдар:</w:t>
      </w:r>
    </w:p>
    <w:bookmarkEnd w:id="302"/>
    <w:bookmarkStart w:name="z315" w:id="303"/>
    <w:p>
      <w:pPr>
        <w:spacing w:after="0"/>
        <w:ind w:left="0"/>
        <w:jc w:val="both"/>
      </w:pPr>
      <w:r>
        <w:rPr>
          <w:rFonts w:ascii="Times New Roman"/>
          <w:b w:val="false"/>
          <w:i w:val="false"/>
          <w:color w:val="000000"/>
          <w:sz w:val="28"/>
        </w:rPr>
        <w:t>
      1) тұтастай алғанда инвестициялық циклдің жоспарланған мерзімдерін көрсете отырып, жобаны инвестициялау туралы тапсырыс берушінің шешімі; </w:t>
      </w:r>
    </w:p>
    <w:bookmarkEnd w:id="303"/>
    <w:bookmarkStart w:name="z316" w:id="304"/>
    <w:p>
      <w:pPr>
        <w:spacing w:after="0"/>
        <w:ind w:left="0"/>
        <w:jc w:val="both"/>
      </w:pPr>
      <w:r>
        <w:rPr>
          <w:rFonts w:ascii="Times New Roman"/>
          <w:b w:val="false"/>
          <w:i w:val="false"/>
          <w:color w:val="000000"/>
          <w:sz w:val="28"/>
        </w:rPr>
        <w:t xml:space="preserve">
      2) қолданыстағы ғимараттар мен құрылысжайлардың немесе олардың элементтерінің физикалық жай-күйін, сенімділік және орнықтылық дәрежесін техникалық тексеру қорытындысы немесе немесе құбырды тексеру туралы есеп (құбырішілік тексеру); </w:t>
      </w:r>
    </w:p>
    <w:bookmarkEnd w:id="304"/>
    <w:bookmarkStart w:name="z317" w:id="305"/>
    <w:p>
      <w:pPr>
        <w:spacing w:after="0"/>
        <w:ind w:left="0"/>
        <w:jc w:val="both"/>
      </w:pPr>
      <w:r>
        <w:rPr>
          <w:rFonts w:ascii="Times New Roman"/>
          <w:b w:val="false"/>
          <w:i w:val="false"/>
          <w:color w:val="000000"/>
          <w:sz w:val="28"/>
        </w:rPr>
        <w:t>
      3) объектінің немесе оның элементтерінің (бөліктерінің) жай-күйіне жүргізілген техникалық тексеру нәтижелері бойынша тапсырыс беруші бекіткен ақау актілері;</w:t>
      </w:r>
    </w:p>
    <w:bookmarkEnd w:id="305"/>
    <w:bookmarkStart w:name="z318" w:id="306"/>
    <w:p>
      <w:pPr>
        <w:spacing w:after="0"/>
        <w:ind w:left="0"/>
        <w:jc w:val="both"/>
      </w:pPr>
      <w:r>
        <w:rPr>
          <w:rFonts w:ascii="Times New Roman"/>
          <w:b w:val="false"/>
          <w:i w:val="false"/>
          <w:color w:val="000000"/>
          <w:sz w:val="28"/>
        </w:rPr>
        <w:t>
      4) күрделі жөндеу жобасын әзірлеуге тапсырыс беруші бекіткен тапсырма;</w:t>
      </w:r>
    </w:p>
    <w:bookmarkEnd w:id="306"/>
    <w:bookmarkStart w:name="z319" w:id="307"/>
    <w:p>
      <w:pPr>
        <w:spacing w:after="0"/>
        <w:ind w:left="0"/>
        <w:jc w:val="both"/>
      </w:pPr>
      <w:r>
        <w:rPr>
          <w:rFonts w:ascii="Times New Roman"/>
          <w:b w:val="false"/>
          <w:i w:val="false"/>
          <w:color w:val="000000"/>
          <w:sz w:val="28"/>
        </w:rPr>
        <w:t xml:space="preserve">
      5) топырақ бетінен радонның бөліну деңгейлері мен дозиметрлік бақылау хаттамалары (тұрғын үйлер мен әлеуметтік-тұрмыстық мақсаттағы ғимараттар үшін). </w:t>
      </w:r>
    </w:p>
    <w:bookmarkEnd w:id="307"/>
    <w:bookmarkStart w:name="z320" w:id="308"/>
    <w:p>
      <w:pPr>
        <w:spacing w:after="0"/>
        <w:ind w:left="0"/>
        <w:jc w:val="both"/>
      </w:pPr>
      <w:r>
        <w:rPr>
          <w:rFonts w:ascii="Times New Roman"/>
          <w:b w:val="false"/>
          <w:i w:val="false"/>
          <w:color w:val="000000"/>
          <w:sz w:val="28"/>
        </w:rPr>
        <w:t>
      Қолданыстағы объектілерді күрделі жөндеу жобалары бойынша бастапқы материалдардың құрамына осы Қағидалардың 1-қосымшасында келтірілген бастапқы материалдар енгізіледі.</w:t>
      </w:r>
    </w:p>
    <w:bookmarkEnd w:id="308"/>
    <w:bookmarkStart w:name="z321" w:id="309"/>
    <w:p>
      <w:pPr>
        <w:spacing w:after="0"/>
        <w:ind w:left="0"/>
        <w:jc w:val="both"/>
      </w:pPr>
      <w:r>
        <w:rPr>
          <w:rFonts w:ascii="Times New Roman"/>
          <w:b w:val="false"/>
          <w:i w:val="false"/>
          <w:color w:val="000000"/>
          <w:sz w:val="28"/>
        </w:rPr>
        <w:t xml:space="preserve">
      2. Құрылысқа жобалау-сметалық құжаттаманы әзірлеуді, келісуді және құрамын регламенттейтін мемлекеттік нормативтерге сәйкес орындалған қолданыстағы объектіні күрделі жөндеу жобасы. </w:t>
      </w:r>
    </w:p>
    <w:bookmarkEnd w:id="309"/>
    <w:bookmarkStart w:name="z322" w:id="310"/>
    <w:p>
      <w:pPr>
        <w:spacing w:after="0"/>
        <w:ind w:left="0"/>
        <w:jc w:val="both"/>
      </w:pPr>
      <w:r>
        <w:rPr>
          <w:rFonts w:ascii="Times New Roman"/>
          <w:b w:val="false"/>
          <w:i w:val="false"/>
          <w:color w:val="000000"/>
          <w:sz w:val="28"/>
        </w:rPr>
        <w:t>
      Объектінің беріктігін, орнықтылығын және сенімділігін қамтамасыз етуді талдау үшін құрылыс жобасының бастапқы материалдары құрылыс жобасының конструктивтік бөлігі, инженерлік желілері, жүйелері мен жабдықтары бойынша есептеулерді, сондай-ақ төтенше жағдай туындаған кезде адамдардың қауіпсіздігін қамтамасыз ету бойынша жобалық шешімдердің есептік негіздемесін қамтиды.</w:t>
      </w:r>
    </w:p>
    <w:bookmarkEnd w:id="310"/>
    <w:bookmarkStart w:name="z323" w:id="311"/>
    <w:p>
      <w:pPr>
        <w:spacing w:after="0"/>
        <w:ind w:left="0"/>
        <w:jc w:val="both"/>
      </w:pPr>
      <w:r>
        <w:rPr>
          <w:rFonts w:ascii="Times New Roman"/>
          <w:b w:val="false"/>
          <w:i w:val="false"/>
          <w:color w:val="000000"/>
          <w:sz w:val="28"/>
        </w:rPr>
        <w:t>
      3. Сараптамаға ұсынылған күрделі жөндеу жобасын әзірлеуге жұмылдырылған Тапсырыс беруші мен жобалау ұйымы және өзге де жеке немесе заңды тұлғалар туралы ақпарат:</w:t>
      </w:r>
    </w:p>
    <w:bookmarkEnd w:id="311"/>
    <w:bookmarkStart w:name="z324" w:id="312"/>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w:t>
      </w:r>
    </w:p>
    <w:bookmarkEnd w:id="312"/>
    <w:bookmarkStart w:name="z325" w:id="313"/>
    <w:p>
      <w:pPr>
        <w:spacing w:after="0"/>
        <w:ind w:left="0"/>
        <w:jc w:val="both"/>
      </w:pPr>
      <w:r>
        <w:rPr>
          <w:rFonts w:ascii="Times New Roman"/>
          <w:b w:val="false"/>
          <w:i w:val="false"/>
          <w:color w:val="000000"/>
          <w:sz w:val="28"/>
        </w:rPr>
        <w:t>
      2) Тапсырыс берушінің банктік деректемелері;</w:t>
      </w:r>
    </w:p>
    <w:bookmarkEnd w:id="313"/>
    <w:bookmarkStart w:name="z326" w:id="314"/>
    <w:p>
      <w:pPr>
        <w:spacing w:after="0"/>
        <w:ind w:left="0"/>
        <w:jc w:val="both"/>
      </w:pPr>
      <w:r>
        <w:rPr>
          <w:rFonts w:ascii="Times New Roman"/>
          <w:b w:val="false"/>
          <w:i w:val="false"/>
          <w:color w:val="000000"/>
          <w:sz w:val="28"/>
        </w:rPr>
        <w:t>
      3) заңды тұлғаның лицензиясы – жобалау қызметінің осы түріне құқық беретін, оған қосымшаларымен және лицензиат санатын көрсете отырып, құрылыс жобасын әзірлеуге тартылған жобалау ұйымы және өзге де жеке немесе заңды тұлғалар.</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328" w:id="315"/>
    <w:p>
      <w:pPr>
        <w:spacing w:after="0"/>
        <w:ind w:left="0"/>
        <w:jc w:val="left"/>
      </w:pPr>
      <w:r>
        <w:rPr>
          <w:rFonts w:ascii="Times New Roman"/>
          <w:b/>
          <w:i w:val="false"/>
          <w:color w:val="000000"/>
        </w:rPr>
        <w:t xml:space="preserve"> Жобалық шешімдерді өзгертпестен бұрын бекітілген сметалық құжаттаманың құнын ұлғайтуды көздейтін жобалар үшін құрылыс жобаларының ведомстводан тыс кешенді сараптамасына ұсынылатын бастапқы материалдар тізбесі</w:t>
      </w:r>
    </w:p>
    <w:bookmarkEnd w:id="315"/>
    <w:bookmarkStart w:name="z329" w:id="316"/>
    <w:p>
      <w:pPr>
        <w:spacing w:after="0"/>
        <w:ind w:left="0"/>
        <w:jc w:val="both"/>
      </w:pPr>
      <w:r>
        <w:rPr>
          <w:rFonts w:ascii="Times New Roman"/>
          <w:b w:val="false"/>
          <w:i w:val="false"/>
          <w:color w:val="000000"/>
          <w:sz w:val="28"/>
        </w:rPr>
        <w:t>
      1. Қазақстан Республикасы Азаматтық кодексінің (ерекше бөлігі) 655-бабы 3-тармағына сәйкес мердігер жүгінген кезде құрылыс ресурстары құнының ұлғаюы себебінен шарт жасасу күніне келтірілген бұрын бекітілген жобалау-сметалық құжаттаманың құны кемінде он пайызға ұлғайған кезде ведомстводан тыс кешенді сараптама жүргізуге тапсырыс берушінің құрылыс-монтаждау жұмыстарын жүргізу кестесінен мердігердің кінәсінен артта қалушылық болмаған кезде жобалық шешімдерді өзгертпестен сметаны қайта қарастыру туралы өтініміне (оның деректемелерін көрсете отырып) бастапқы материалдардың келесі жиынтығы қоса беріледі:</w:t>
      </w:r>
    </w:p>
    <w:bookmarkEnd w:id="316"/>
    <w:bookmarkStart w:name="z330" w:id="317"/>
    <w:p>
      <w:pPr>
        <w:spacing w:after="0"/>
        <w:ind w:left="0"/>
        <w:jc w:val="both"/>
      </w:pPr>
      <w:r>
        <w:rPr>
          <w:rFonts w:ascii="Times New Roman"/>
          <w:b w:val="false"/>
          <w:i w:val="false"/>
          <w:color w:val="000000"/>
          <w:sz w:val="28"/>
        </w:rPr>
        <w:t>
      1) Қазақстан Республикасы Азаматтық кодексінің (Ерекше бөлім) 655-бабының 3-тармағына сәйкес жобалық шешімдерді өзгертпестен сметаны қайта қарауды жүргізу туралы мердігердің жолданым хаты;</w:t>
      </w:r>
    </w:p>
    <w:bookmarkEnd w:id="317"/>
    <w:bookmarkStart w:name="z331" w:id="318"/>
    <w:p>
      <w:pPr>
        <w:spacing w:after="0"/>
        <w:ind w:left="0"/>
        <w:jc w:val="both"/>
      </w:pPr>
      <w:r>
        <w:rPr>
          <w:rFonts w:ascii="Times New Roman"/>
          <w:b w:val="false"/>
          <w:i w:val="false"/>
          <w:color w:val="000000"/>
          <w:sz w:val="28"/>
        </w:rPr>
        <w:t>
      2) жобалық (техникалық) шешімдерді өзгертпей сметалық құжаттаманы түзету тапсырмасы;</w:t>
      </w:r>
    </w:p>
    <w:bookmarkEnd w:id="318"/>
    <w:bookmarkStart w:name="z332" w:id="319"/>
    <w:p>
      <w:pPr>
        <w:spacing w:after="0"/>
        <w:ind w:left="0"/>
        <w:jc w:val="both"/>
      </w:pPr>
      <w:r>
        <w:rPr>
          <w:rFonts w:ascii="Times New Roman"/>
          <w:b w:val="false"/>
          <w:i w:val="false"/>
          <w:color w:val="000000"/>
          <w:sz w:val="28"/>
        </w:rPr>
        <w:t xml:space="preserve">
      3) бюджеттік инвестициялық жобалар, сондай-ақ өзге де мемлекеттік инвестициялық жобалар бойынша қосымша тиісті бюджеттік комиссияның шешімі ұсынылады. </w:t>
      </w:r>
    </w:p>
    <w:bookmarkEnd w:id="319"/>
    <w:bookmarkStart w:name="z333" w:id="320"/>
    <w:p>
      <w:pPr>
        <w:spacing w:after="0"/>
        <w:ind w:left="0"/>
        <w:jc w:val="both"/>
      </w:pPr>
      <w:r>
        <w:rPr>
          <w:rFonts w:ascii="Times New Roman"/>
          <w:b w:val="false"/>
          <w:i w:val="false"/>
          <w:color w:val="000000"/>
          <w:sz w:val="28"/>
        </w:rPr>
        <w:t>
      4) объектілерді өзге де қаражат есебінен іске асыру кезінде тапсырыс берушінің бірінші басшысы не бірінші басшы уәкілеттік берген тұлға қол қойған, қымбаттаудың болжамды (шекті) сомасы көрсетілген қосымша қаржыландыру туралы құжат ұсынылады;</w:t>
      </w:r>
    </w:p>
    <w:bookmarkEnd w:id="320"/>
    <w:bookmarkStart w:name="z334" w:id="321"/>
    <w:p>
      <w:pPr>
        <w:spacing w:after="0"/>
        <w:ind w:left="0"/>
        <w:jc w:val="both"/>
      </w:pPr>
      <w:r>
        <w:rPr>
          <w:rFonts w:ascii="Times New Roman"/>
          <w:b w:val="false"/>
          <w:i w:val="false"/>
          <w:color w:val="000000"/>
          <w:sz w:val="28"/>
        </w:rPr>
        <w:t>
      5) тапсырыс беруші бекіткен техникалық және авторлық қадағалаулармен келісілген орындалған және қалдық физикалық жұмыс көлемдерінің бөлу ведомосы;</w:t>
      </w:r>
    </w:p>
    <w:bookmarkEnd w:id="321"/>
    <w:bookmarkStart w:name="z335" w:id="322"/>
    <w:p>
      <w:pPr>
        <w:spacing w:after="0"/>
        <w:ind w:left="0"/>
        <w:jc w:val="both"/>
      </w:pPr>
      <w:r>
        <w:rPr>
          <w:rFonts w:ascii="Times New Roman"/>
          <w:b w:val="false"/>
          <w:i w:val="false"/>
          <w:color w:val="000000"/>
          <w:sz w:val="28"/>
        </w:rPr>
        <w:t>
      6) құрылыстағы баға белгілеу бойынша мемлекеттік нормативтік құжаттардың ережелеріне сәйкес орындалған сметалық құжаттама;</w:t>
      </w:r>
    </w:p>
    <w:bookmarkEnd w:id="322"/>
    <w:bookmarkStart w:name="z336" w:id="323"/>
    <w:p>
      <w:pPr>
        <w:spacing w:after="0"/>
        <w:ind w:left="0"/>
        <w:jc w:val="both"/>
      </w:pPr>
      <w:r>
        <w:rPr>
          <w:rFonts w:ascii="Times New Roman"/>
          <w:b w:val="false"/>
          <w:i w:val="false"/>
          <w:color w:val="000000"/>
          <w:sz w:val="28"/>
        </w:rPr>
        <w:t>
      7) бұрын берілген ведомстводан тыс кешенді сараптаманың оң қорытындысы және бекітілген сметалық құжаттама.</w:t>
      </w:r>
    </w:p>
    <w:bookmarkEnd w:id="323"/>
    <w:bookmarkStart w:name="z337" w:id="324"/>
    <w:p>
      <w:pPr>
        <w:spacing w:after="0"/>
        <w:ind w:left="0"/>
        <w:jc w:val="both"/>
      </w:pPr>
      <w:r>
        <w:rPr>
          <w:rFonts w:ascii="Times New Roman"/>
          <w:b w:val="false"/>
          <w:i w:val="false"/>
          <w:color w:val="000000"/>
          <w:sz w:val="28"/>
        </w:rPr>
        <w:t>
      2. Тапсырыс берушінің (оның деректемелерін көрсете отырып) мемлекеттік инвестициялар есебінен объектілерді салу кезінде ведомстводан тыс кешенді сараптама жүргізуге арналған өтініміне олар бойынша құрылыс ұйымының жобасында белгіленген жұмыстардың жоспарланған басталу күнінен бастап бір жыл өткеннен кейін конкурстық рәсімдер жүргізілмеген және құрылыс-монтаждау жұмыстарына қаржыландыру көзделмеген келесі бастапқы материалдар жиынтығы қоса беріледі:</w:t>
      </w:r>
    </w:p>
    <w:bookmarkEnd w:id="324"/>
    <w:bookmarkStart w:name="z338" w:id="325"/>
    <w:p>
      <w:pPr>
        <w:spacing w:after="0"/>
        <w:ind w:left="0"/>
        <w:jc w:val="both"/>
      </w:pPr>
      <w:r>
        <w:rPr>
          <w:rFonts w:ascii="Times New Roman"/>
          <w:b w:val="false"/>
          <w:i w:val="false"/>
          <w:color w:val="000000"/>
          <w:sz w:val="28"/>
        </w:rPr>
        <w:t>
      1) бұрын бекітілген жобалау-сметалық құжаттаманың жобалау шешімдерін өзгертпей сметалық құжаттаманы түзету туралы жобалауға арналған тапсырма;</w:t>
      </w:r>
    </w:p>
    <w:bookmarkEnd w:id="325"/>
    <w:bookmarkStart w:name="z339" w:id="326"/>
    <w:p>
      <w:pPr>
        <w:spacing w:after="0"/>
        <w:ind w:left="0"/>
        <w:jc w:val="both"/>
      </w:pPr>
      <w:r>
        <w:rPr>
          <w:rFonts w:ascii="Times New Roman"/>
          <w:b w:val="false"/>
          <w:i w:val="false"/>
          <w:color w:val="000000"/>
          <w:sz w:val="28"/>
        </w:rPr>
        <w:t>
      2) жобаны іске асыру үшін өткізілген конкурстық рәсімдердің және қаржыландырудың жоқтығы туралы Тапсырыс берушінің хаты;</w:t>
      </w:r>
    </w:p>
    <w:bookmarkEnd w:id="326"/>
    <w:bookmarkStart w:name="z340" w:id="327"/>
    <w:p>
      <w:pPr>
        <w:spacing w:after="0"/>
        <w:ind w:left="0"/>
        <w:jc w:val="both"/>
      </w:pPr>
      <w:r>
        <w:rPr>
          <w:rFonts w:ascii="Times New Roman"/>
          <w:b w:val="false"/>
          <w:i w:val="false"/>
          <w:color w:val="000000"/>
          <w:sz w:val="28"/>
        </w:rPr>
        <w:t>
      3) бұрын берілген ведомстводан тыс кешенді сараптаманың оң қорытындысы және бекітілген сметалық құжаттама;</w:t>
      </w:r>
    </w:p>
    <w:bookmarkEnd w:id="327"/>
    <w:bookmarkStart w:name="z341" w:id="328"/>
    <w:p>
      <w:pPr>
        <w:spacing w:after="0"/>
        <w:ind w:left="0"/>
        <w:jc w:val="both"/>
      </w:pPr>
      <w:r>
        <w:rPr>
          <w:rFonts w:ascii="Times New Roman"/>
          <w:b w:val="false"/>
          <w:i w:val="false"/>
          <w:color w:val="000000"/>
          <w:sz w:val="28"/>
        </w:rPr>
        <w:t>
      4) бұрын бекітілген жобалау-сметалық құжаттаманың жобалау (техникалық) шешімдерін өзгертпей түзетілген сметалық құжаттама;</w:t>
      </w:r>
    </w:p>
    <w:bookmarkEnd w:id="328"/>
    <w:bookmarkStart w:name="z342" w:id="329"/>
    <w:p>
      <w:pPr>
        <w:spacing w:after="0"/>
        <w:ind w:left="0"/>
        <w:jc w:val="both"/>
      </w:pPr>
      <w:r>
        <w:rPr>
          <w:rFonts w:ascii="Times New Roman"/>
          <w:b w:val="false"/>
          <w:i w:val="false"/>
          <w:color w:val="000000"/>
          <w:sz w:val="28"/>
        </w:rPr>
        <w:t>
      5) тапсырыс берушінің объект құрылысының басталу мерзімі туралы хаты;</w:t>
      </w:r>
    </w:p>
    <w:bookmarkEnd w:id="329"/>
    <w:bookmarkStart w:name="z343" w:id="330"/>
    <w:p>
      <w:pPr>
        <w:spacing w:after="0"/>
        <w:ind w:left="0"/>
        <w:jc w:val="both"/>
      </w:pPr>
      <w:r>
        <w:rPr>
          <w:rFonts w:ascii="Times New Roman"/>
          <w:b w:val="false"/>
          <w:i w:val="false"/>
          <w:color w:val="000000"/>
          <w:sz w:val="28"/>
        </w:rPr>
        <w:t>
      6) құрылыс ұзақтығын және инвестициялар жиналымдарын жылдар бойынша есептеу.</w:t>
      </w:r>
    </w:p>
    <w:bookmarkEnd w:id="330"/>
    <w:bookmarkStart w:name="z344" w:id="331"/>
    <w:p>
      <w:pPr>
        <w:spacing w:after="0"/>
        <w:ind w:left="0"/>
        <w:jc w:val="both"/>
      </w:pPr>
      <w:r>
        <w:rPr>
          <w:rFonts w:ascii="Times New Roman"/>
          <w:b w:val="false"/>
          <w:i w:val="false"/>
          <w:color w:val="000000"/>
          <w:sz w:val="28"/>
        </w:rPr>
        <w:t>
      3. Жобалық шешімдерді өзгертпей бұрын бекітілген сметалық құжаттаманың құнын ұлғайтуды көздейтін жобалар үшін бастапқы материалдардың құрамына осы Қағидалардың 1, 2 және 3 қосымшаларында белгіленген құрылыс түріне байланысты бастапқы материалдар енгізіледі.</w:t>
      </w:r>
    </w:p>
    <w:bookmarkEnd w:id="331"/>
    <w:bookmarkStart w:name="z345" w:id="332"/>
    <w:p>
      <w:pPr>
        <w:spacing w:after="0"/>
        <w:ind w:left="0"/>
        <w:jc w:val="both"/>
      </w:pPr>
      <w:r>
        <w:rPr>
          <w:rFonts w:ascii="Times New Roman"/>
          <w:b w:val="false"/>
          <w:i w:val="false"/>
          <w:color w:val="000000"/>
          <w:sz w:val="28"/>
        </w:rPr>
        <w:t>
      4. Сараптамаға ұсынылған құрылыс жобасын әзірлеуге жұмылдырылған Тапсырыс беруші мен жобалау ұйымы және өзге де жеке немесе заңды тұлғалар туралы ақпарат:</w:t>
      </w:r>
    </w:p>
    <w:bookmarkEnd w:id="332"/>
    <w:bookmarkStart w:name="z346" w:id="333"/>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w:t>
      </w:r>
    </w:p>
    <w:bookmarkEnd w:id="333"/>
    <w:bookmarkStart w:name="z347" w:id="334"/>
    <w:p>
      <w:pPr>
        <w:spacing w:after="0"/>
        <w:ind w:left="0"/>
        <w:jc w:val="both"/>
      </w:pPr>
      <w:r>
        <w:rPr>
          <w:rFonts w:ascii="Times New Roman"/>
          <w:b w:val="false"/>
          <w:i w:val="false"/>
          <w:color w:val="000000"/>
          <w:sz w:val="28"/>
        </w:rPr>
        <w:t>
      2) Тапсырыс берушінің банктік деректемелері;</w:t>
      </w:r>
    </w:p>
    <w:bookmarkEnd w:id="334"/>
    <w:bookmarkStart w:name="z348" w:id="335"/>
    <w:p>
      <w:pPr>
        <w:spacing w:after="0"/>
        <w:ind w:left="0"/>
        <w:jc w:val="both"/>
      </w:pPr>
      <w:r>
        <w:rPr>
          <w:rFonts w:ascii="Times New Roman"/>
          <w:b w:val="false"/>
          <w:i w:val="false"/>
          <w:color w:val="000000"/>
          <w:sz w:val="28"/>
        </w:rPr>
        <w:t>
      3) заңды тұлғаның лицензиясы – жобалау қызметінің осы түріне құқық беретін, оған қосымшаларымен және лицензиат санатын көрсете отырып, құрылыс жобасын әзірлеуге жұмылдырылған жобалау ұйымы және өзге де жеке немесе заңды тұлғалар;</w:t>
      </w:r>
    </w:p>
    <w:bookmarkEnd w:id="335"/>
    <w:bookmarkStart w:name="z349" w:id="336"/>
    <w:p>
      <w:pPr>
        <w:spacing w:after="0"/>
        <w:ind w:left="0"/>
        <w:jc w:val="both"/>
      </w:pPr>
      <w:r>
        <w:rPr>
          <w:rFonts w:ascii="Times New Roman"/>
          <w:b w:val="false"/>
          <w:i w:val="false"/>
          <w:color w:val="000000"/>
          <w:sz w:val="28"/>
        </w:rPr>
        <w:t>
      4) мемлекеттік нормативтік құжатқа сәйкес орындалған жобалау (жобалау-іздестіру) жұмыстарының құнын есептеу;</w:t>
      </w:r>
    </w:p>
    <w:bookmarkEnd w:id="336"/>
    <w:bookmarkStart w:name="z350" w:id="337"/>
    <w:p>
      <w:pPr>
        <w:spacing w:after="0"/>
        <w:ind w:left="0"/>
        <w:jc w:val="both"/>
      </w:pPr>
      <w:r>
        <w:rPr>
          <w:rFonts w:ascii="Times New Roman"/>
          <w:b w:val="false"/>
          <w:i w:val="false"/>
          <w:color w:val="000000"/>
          <w:sz w:val="28"/>
        </w:rPr>
        <w:t>
      5) Тапсырыс беруші бекіткен ақпараттық құжаттар жобасында қолданылатын материалдар, бұйымдар, конструкциялар, инженерлік және технологиялық жабдықтар, өзге де материалдық ресурстар, оларды қоса бере отырып және олардың бір өлшем бірлігі үшін бағасын көрсетілген тізбесі.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bookmarkStart w:name="z352" w:id="338"/>
    <w:p>
      <w:pPr>
        <w:spacing w:after="0"/>
        <w:ind w:left="0"/>
        <w:jc w:val="left"/>
      </w:pPr>
      <w:r>
        <w:rPr>
          <w:rFonts w:ascii="Times New Roman"/>
          <w:b/>
          <w:i w:val="false"/>
          <w:color w:val="000000"/>
        </w:rPr>
        <w:t xml:space="preserve"> Бұрын бекітілген жобалық шешімдерді өзгертуді көздейтін жобалар үшін құрылыс жобаларының ведомстводан тыс кешенді сараптамасына ұсынылатын бастапқы материалдар және (немесе) рұқсат беру құжаттарының тізбесі </w:t>
      </w:r>
    </w:p>
    <w:bookmarkEnd w:id="338"/>
    <w:bookmarkStart w:name="z353" w:id="339"/>
    <w:p>
      <w:pPr>
        <w:spacing w:after="0"/>
        <w:ind w:left="0"/>
        <w:jc w:val="both"/>
      </w:pPr>
      <w:r>
        <w:rPr>
          <w:rFonts w:ascii="Times New Roman"/>
          <w:b w:val="false"/>
          <w:i w:val="false"/>
          <w:color w:val="000000"/>
          <w:sz w:val="28"/>
        </w:rPr>
        <w:t>
      Бұрын бекітілген жобалық шешімдерді өзгертуді көздейтін жобалар үшін ведомстводан тыс кешенді сараптама жүргізуге тапсырыс берушінің өтініміне (оның деректемелерін көрсете отырып) келесі бастапқы материалдардың және (немесе) рұқсат беру құжаттарының жиынтығы қоса беріледі:</w:t>
      </w:r>
    </w:p>
    <w:bookmarkEnd w:id="339"/>
    <w:bookmarkStart w:name="z354" w:id="340"/>
    <w:p>
      <w:pPr>
        <w:spacing w:after="0"/>
        <w:ind w:left="0"/>
        <w:jc w:val="both"/>
      </w:pPr>
      <w:r>
        <w:rPr>
          <w:rFonts w:ascii="Times New Roman"/>
          <w:b w:val="false"/>
          <w:i w:val="false"/>
          <w:color w:val="000000"/>
          <w:sz w:val="28"/>
        </w:rPr>
        <w:t>
      1. Бұрын бекітілген жобалық шешімдерді өзгертуді көздейтін жобалар үшін құрылыс жобасын әзірлеу үшін негіз болып табылатын бастапқы материалдар және (немесе) рұқсат беру құжаттары:</w:t>
      </w:r>
    </w:p>
    <w:bookmarkEnd w:id="340"/>
    <w:bookmarkStart w:name="z355" w:id="341"/>
    <w:p>
      <w:pPr>
        <w:spacing w:after="0"/>
        <w:ind w:left="0"/>
        <w:jc w:val="both"/>
      </w:pPr>
      <w:r>
        <w:rPr>
          <w:rFonts w:ascii="Times New Roman"/>
          <w:b w:val="false"/>
          <w:i w:val="false"/>
          <w:color w:val="000000"/>
          <w:sz w:val="28"/>
        </w:rPr>
        <w:t>
      1) тұтастай алғанда инвестициялық циклдің жоспарланатын мерзімдері мен ұзақтығын көрсете отырып, жобаны инвестициялау туралы тапсырыс берушінің шешімі;</w:t>
      </w:r>
    </w:p>
    <w:bookmarkEnd w:id="341"/>
    <w:bookmarkStart w:name="z356" w:id="342"/>
    <w:p>
      <w:pPr>
        <w:spacing w:after="0"/>
        <w:ind w:left="0"/>
        <w:jc w:val="both"/>
      </w:pPr>
      <w:r>
        <w:rPr>
          <w:rFonts w:ascii="Times New Roman"/>
          <w:b w:val="false"/>
          <w:i w:val="false"/>
          <w:color w:val="000000"/>
          <w:sz w:val="28"/>
        </w:rPr>
        <w:t>
      2) келесі жағдайларды қоспағанда, жергілікті атқарушы органдардың жер учаскесін (алаңды, трассаны) пайдалануға рұқсаты немесе жер учаскесіне құқық белгілейтін құжат:</w:t>
      </w:r>
    </w:p>
    <w:bookmarkEnd w:id="342"/>
    <w:bookmarkStart w:name="z357" w:id="343"/>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орман қоры жерлерінде орналасса – Қазақстан Республикасы Ауыл шаруашылығы министрінің 2015 жылғы 28 қаңтардағы № 18-02/45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10481 болып тіркелген) бекітілген Орман қоры жерi санатынан орман шаруашылығын жүргiзуге байланысты емес мақсаттар үшiн басқа санаттардағы жерге ауыстыру қағидаларына орман қоры жерлерін бір санаттан екінші санатқа ауыстыруды мақұлдау туралы комиссияның оң қорытындысы;</w:t>
      </w:r>
    </w:p>
    <w:bookmarkEnd w:id="343"/>
    <w:bookmarkStart w:name="z358" w:id="344"/>
    <w:p>
      <w:pPr>
        <w:spacing w:after="0"/>
        <w:ind w:left="0"/>
        <w:jc w:val="both"/>
      </w:pPr>
      <w:r>
        <w:rPr>
          <w:rFonts w:ascii="Times New Roman"/>
          <w:b w:val="false"/>
          <w:i w:val="false"/>
          <w:color w:val="000000"/>
          <w:sz w:val="28"/>
        </w:rPr>
        <w:t>
      егер су шаруашылығы құрылысжайларын салу және олардың жұмыс істеуі, сондай-ақ Қазақстан Республикасының Мемлекеттік шекарасы, қорғаныс мұқтаждықтары объектілерін салу, орналастыру және олардың жұмыс істеуі объектілері оларды орналастырудың ықтимал өзге нұсқалары болмаған кезде ерекше қорғалатын табиғи аумақтарда орналасса – Қазақстан Республикасы Үкіметінің 2009 жылғы 17 ақпандағы № 172 қаулысымен бекітілген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қағидаларына сәйкес ерекше қорғалатын табиғи аумақтар саласындағы уәкілетті органның келісімі;</w:t>
      </w:r>
    </w:p>
    <w:bookmarkEnd w:id="344"/>
    <w:bookmarkStart w:name="z359" w:id="345"/>
    <w:p>
      <w:pPr>
        <w:spacing w:after="0"/>
        <w:ind w:left="0"/>
        <w:jc w:val="both"/>
      </w:pPr>
      <w:r>
        <w:rPr>
          <w:rFonts w:ascii="Times New Roman"/>
          <w:b w:val="false"/>
          <w:i w:val="false"/>
          <w:color w:val="000000"/>
          <w:sz w:val="28"/>
        </w:rPr>
        <w:t>
      егер инженерлік және көлік инфрақұрылымы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қаулысымен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w:t>
      </w:r>
    </w:p>
    <w:bookmarkEnd w:id="345"/>
    <w:bookmarkStart w:name="z360" w:id="346"/>
    <w:p>
      <w:pPr>
        <w:spacing w:after="0"/>
        <w:ind w:left="0"/>
        <w:jc w:val="both"/>
      </w:pPr>
      <w:r>
        <w:rPr>
          <w:rFonts w:ascii="Times New Roman"/>
          <w:b w:val="false"/>
          <w:i w:val="false"/>
          <w:color w:val="000000"/>
          <w:sz w:val="28"/>
        </w:rPr>
        <w:t>
      3) жобалау үшін қажетті, мемлекеттік нормативтік құжаттарға сәйкес орындалған құрылыс алаңының (жер учаскесі мен коммуникациялар тарту трассасының шекараларындағы) инженерлік ізденістерінің материалдары;</w:t>
      </w:r>
    </w:p>
    <w:bookmarkEnd w:id="346"/>
    <w:bookmarkStart w:name="z361" w:id="347"/>
    <w:p>
      <w:pPr>
        <w:spacing w:after="0"/>
        <w:ind w:left="0"/>
        <w:jc w:val="both"/>
      </w:pPr>
      <w:r>
        <w:rPr>
          <w:rFonts w:ascii="Times New Roman"/>
          <w:b w:val="false"/>
          <w:i w:val="false"/>
          <w:color w:val="000000"/>
          <w:sz w:val="28"/>
        </w:rPr>
        <w:t>
      4) техникалық шарттар (трассалардың схемаларымен):</w:t>
      </w:r>
    </w:p>
    <w:bookmarkEnd w:id="347"/>
    <w:bookmarkStart w:name="z362" w:id="348"/>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bookmarkEnd w:id="348"/>
    <w:bookmarkStart w:name="z363" w:id="349"/>
    <w:p>
      <w:pPr>
        <w:spacing w:after="0"/>
        <w:ind w:left="0"/>
        <w:jc w:val="both"/>
      </w:pPr>
      <w:r>
        <w:rPr>
          <w:rFonts w:ascii="Times New Roman"/>
          <w:b w:val="false"/>
          <w:i w:val="false"/>
          <w:color w:val="000000"/>
          <w:sz w:val="28"/>
        </w:rPr>
        <w:t>
      меншік иелері беретін жобаланатын инженерлік немесе көліктік коммуникациялардың қолданыстағы желілік құрылысжайлармен немесе трасса бойындағы тоннельдермен және көпірлік құрылысжайлармен қиылысуына;</w:t>
      </w:r>
    </w:p>
    <w:bookmarkEnd w:id="349"/>
    <w:bookmarkStart w:name="z364" w:id="350"/>
    <w:p>
      <w:pPr>
        <w:spacing w:after="0"/>
        <w:ind w:left="0"/>
        <w:jc w:val="both"/>
      </w:pPr>
      <w:r>
        <w:rPr>
          <w:rFonts w:ascii="Times New Roman"/>
          <w:b w:val="false"/>
          <w:i w:val="false"/>
          <w:color w:val="000000"/>
          <w:sz w:val="28"/>
        </w:rPr>
        <w:t>
      5) аумақты инженерлік дайындау, абаттандыру және көгалдандырудың келісілген шарттарын қоса алғанда, сәулет, қала құрылысы және құрылыс істері жөніндегі жергілікті атқарушы орган (республикалық маңызы бар қала, астана, облыстық маңызы бар қалалар, аудандар) берген сәулет-жоспарлау тапсырмасы;</w:t>
      </w:r>
    </w:p>
    <w:bookmarkEnd w:id="350"/>
    <w:bookmarkStart w:name="z365" w:id="351"/>
    <w:p>
      <w:pPr>
        <w:spacing w:after="0"/>
        <w:ind w:left="0"/>
        <w:jc w:val="both"/>
      </w:pPr>
      <w:r>
        <w:rPr>
          <w:rFonts w:ascii="Times New Roman"/>
          <w:b w:val="false"/>
          <w:i w:val="false"/>
          <w:color w:val="000000"/>
          <w:sz w:val="28"/>
        </w:rPr>
        <w:t>
      6)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органдарымен келісілген эскиздік жобалар;</w:t>
      </w:r>
    </w:p>
    <w:bookmarkEnd w:id="351"/>
    <w:bookmarkStart w:name="z366" w:id="352"/>
    <w:p>
      <w:pPr>
        <w:spacing w:after="0"/>
        <w:ind w:left="0"/>
        <w:jc w:val="both"/>
      </w:pPr>
      <w:r>
        <w:rPr>
          <w:rFonts w:ascii="Times New Roman"/>
          <w:b w:val="false"/>
          <w:i w:val="false"/>
          <w:color w:val="000000"/>
          <w:sz w:val="28"/>
        </w:rPr>
        <w:t>
      7) жобалық шешімдерді түзету туралы жобалауға тапсырма;</w:t>
      </w:r>
    </w:p>
    <w:bookmarkEnd w:id="352"/>
    <w:bookmarkStart w:name="z367" w:id="353"/>
    <w:p>
      <w:pPr>
        <w:spacing w:after="0"/>
        <w:ind w:left="0"/>
        <w:jc w:val="both"/>
      </w:pPr>
      <w:r>
        <w:rPr>
          <w:rFonts w:ascii="Times New Roman"/>
          <w:b w:val="false"/>
          <w:i w:val="false"/>
          <w:color w:val="000000"/>
          <w:sz w:val="28"/>
        </w:rPr>
        <w:t>
      8) Бюджеттік инвестициялық жобалар, сондай-ақ өзге де мемлекеттік инвестициялық жобалар бойынша тиісті бюджеттік комиссияның шешімі ұсынылады;</w:t>
      </w:r>
    </w:p>
    <w:bookmarkEnd w:id="353"/>
    <w:bookmarkStart w:name="z368" w:id="354"/>
    <w:p>
      <w:pPr>
        <w:spacing w:after="0"/>
        <w:ind w:left="0"/>
        <w:jc w:val="both"/>
      </w:pPr>
      <w:r>
        <w:rPr>
          <w:rFonts w:ascii="Times New Roman"/>
          <w:b w:val="false"/>
          <w:i w:val="false"/>
          <w:color w:val="000000"/>
          <w:sz w:val="28"/>
        </w:rPr>
        <w:t>
      9) жобаның бөлімдері (бөліктері) бойынша жобалық (техникалық) шешімдерге енгізілетін өзгерістердің және (немесе) толықтырулардың салыстырмалы кестесі;</w:t>
      </w:r>
    </w:p>
    <w:bookmarkEnd w:id="354"/>
    <w:bookmarkStart w:name="z369" w:id="355"/>
    <w:p>
      <w:pPr>
        <w:spacing w:after="0"/>
        <w:ind w:left="0"/>
        <w:jc w:val="both"/>
      </w:pPr>
      <w:r>
        <w:rPr>
          <w:rFonts w:ascii="Times New Roman"/>
          <w:b w:val="false"/>
          <w:i w:val="false"/>
          <w:color w:val="000000"/>
          <w:sz w:val="28"/>
        </w:rPr>
        <w:t>
      10) Тапсырыс беруші бірінші басшысының (бірінші басшыны алмастыратын лауазымды адамның) қолы қойылған, құнның өзгеру себептерін көрсете отырып, сметалық құжаттаманы түзетуге дейінгі және кейінгі құн көрсеткіштерінің салыстырмалы кестесі;</w:t>
      </w:r>
    </w:p>
    <w:bookmarkEnd w:id="355"/>
    <w:bookmarkStart w:name="z370" w:id="356"/>
    <w:p>
      <w:pPr>
        <w:spacing w:after="0"/>
        <w:ind w:left="0"/>
        <w:jc w:val="both"/>
      </w:pPr>
      <w:r>
        <w:rPr>
          <w:rFonts w:ascii="Times New Roman"/>
          <w:b w:val="false"/>
          <w:i w:val="false"/>
          <w:color w:val="000000"/>
          <w:sz w:val="28"/>
        </w:rPr>
        <w:t>
      11) егер ЖСҚ-ны түзету мен қайта бекіту қажеттілігі құрылыс процесінде туындаған жағдайларда, онда құрылыстың жай-күйі туралы мәліметтер, тапсырыс беруші бекіткен, техникалық қадағалаумен және авторлық сүйемелдеумен расталған орындалған және қалдық физикалық жұмыс көлемдерінің бөлу ведомосы ұсынылады;</w:t>
      </w:r>
    </w:p>
    <w:bookmarkEnd w:id="356"/>
    <w:bookmarkStart w:name="z371" w:id="357"/>
    <w:p>
      <w:pPr>
        <w:spacing w:after="0"/>
        <w:ind w:left="0"/>
        <w:jc w:val="both"/>
      </w:pPr>
      <w:r>
        <w:rPr>
          <w:rFonts w:ascii="Times New Roman"/>
          <w:b w:val="false"/>
          <w:i w:val="false"/>
          <w:color w:val="000000"/>
          <w:sz w:val="28"/>
        </w:rPr>
        <w:t>
      12) құрылыстың есептік немесе сметалық құнын қоса алғанда, бекітуге ұсынылатын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bookmarkEnd w:id="357"/>
    <w:bookmarkStart w:name="z372" w:id="358"/>
    <w:p>
      <w:pPr>
        <w:spacing w:after="0"/>
        <w:ind w:left="0"/>
        <w:jc w:val="both"/>
      </w:pPr>
      <w:r>
        <w:rPr>
          <w:rFonts w:ascii="Times New Roman"/>
          <w:b w:val="false"/>
          <w:i w:val="false"/>
          <w:color w:val="000000"/>
          <w:sz w:val="28"/>
        </w:rPr>
        <w:t>
      13) бұрын бекітілген жобаға өзгерістер және (немесе) толықтырулар енгізу қажеттігін растайтын өзге де бастапқы материалдар;</w:t>
      </w:r>
    </w:p>
    <w:bookmarkEnd w:id="358"/>
    <w:bookmarkStart w:name="z373" w:id="359"/>
    <w:p>
      <w:pPr>
        <w:spacing w:after="0"/>
        <w:ind w:left="0"/>
        <w:jc w:val="both"/>
      </w:pPr>
      <w:r>
        <w:rPr>
          <w:rFonts w:ascii="Times New Roman"/>
          <w:b w:val="false"/>
          <w:i w:val="false"/>
          <w:color w:val="000000"/>
          <w:sz w:val="28"/>
        </w:rPr>
        <w:t>
      14) Қазақстан Республикасының заңнамасында және сәулет, қала құрылысы және құрылыс саласындағы, сондай-ақ қауіпті өндірістік объектілердің өнеркәсіптік қауіпсіздігі саласындағы мемлекеттік нормативтік құжаттарда көзделген құрылысқа арналған жобаны өзге де келісу;</w:t>
      </w:r>
    </w:p>
    <w:bookmarkEnd w:id="359"/>
    <w:bookmarkStart w:name="z374" w:id="360"/>
    <w:p>
      <w:pPr>
        <w:spacing w:after="0"/>
        <w:ind w:left="0"/>
        <w:jc w:val="both"/>
      </w:pPr>
      <w:r>
        <w:rPr>
          <w:rFonts w:ascii="Times New Roman"/>
          <w:b w:val="false"/>
          <w:i w:val="false"/>
          <w:color w:val="000000"/>
          <w:sz w:val="28"/>
        </w:rPr>
        <w:t>
      15) Қазақстан Республикасында қолданыста жоқ мемлекеттік немесе мемлекетаралық нормативтерді алмастыратын бірегей объектіні салу жобасын әзірлеу үшін арнайы техникалық шарттар (ерекше нормалар). Сейсмикалық аймақтарда жобалау және құрылыс үшін, бірегей объектілер үшін Қазақстан Республикасында қолданыстағы сейсмикаға төзімді құрылыс жөніндегі мемлекеттік немесе мемлекетаралық нормативтерде көзделмеген жобалау шешімдерін регламенттейтін арнайы техникалық шарттар (ерекше нормалар) ұсынылады.</w:t>
      </w:r>
    </w:p>
    <w:bookmarkEnd w:id="360"/>
    <w:bookmarkStart w:name="z375" w:id="361"/>
    <w:p>
      <w:pPr>
        <w:spacing w:after="0"/>
        <w:ind w:left="0"/>
        <w:jc w:val="both"/>
      </w:pPr>
      <w:r>
        <w:rPr>
          <w:rFonts w:ascii="Times New Roman"/>
          <w:b w:val="false"/>
          <w:i w:val="false"/>
          <w:color w:val="000000"/>
          <w:sz w:val="28"/>
        </w:rPr>
        <w:t>
      16) жалпы мемлекеттік немесе мемлекетаралық маңызы бар объектілерді салу жобалары үшін құрылыс жобасы әзірленген негізде Қазақстан Республикасы Үкіметінің шешімі ұсынылады;</w:t>
      </w:r>
    </w:p>
    <w:bookmarkEnd w:id="361"/>
    <w:bookmarkStart w:name="z376" w:id="362"/>
    <w:p>
      <w:pPr>
        <w:spacing w:after="0"/>
        <w:ind w:left="0"/>
        <w:jc w:val="both"/>
      </w:pPr>
      <w:r>
        <w:rPr>
          <w:rFonts w:ascii="Times New Roman"/>
          <w:b w:val="false"/>
          <w:i w:val="false"/>
          <w:color w:val="000000"/>
          <w:sz w:val="28"/>
        </w:rPr>
        <w:t>
      17) әуе кемелерінің ұшу қауіпсіздігіне қатер төндіруі мүмкін қызметті жүзеге асыруға рұқсат немесе осы рұқсаттың қажеттігінің жоқтығы туралы хат.</w:t>
      </w:r>
    </w:p>
    <w:bookmarkEnd w:id="362"/>
    <w:bookmarkStart w:name="z377" w:id="363"/>
    <w:p>
      <w:pPr>
        <w:spacing w:after="0"/>
        <w:ind w:left="0"/>
        <w:jc w:val="both"/>
      </w:pPr>
      <w:r>
        <w:rPr>
          <w:rFonts w:ascii="Times New Roman"/>
          <w:b w:val="false"/>
          <w:i w:val="false"/>
          <w:color w:val="000000"/>
          <w:sz w:val="28"/>
        </w:rPr>
        <w:t>
      18) Мемлекеттік нормативтік құжатқа сәйкес орындалған жобалау (жобалау-іздестіру) жұмыстарының құнын есептеу;</w:t>
      </w:r>
    </w:p>
    <w:bookmarkEnd w:id="363"/>
    <w:bookmarkStart w:name="z378" w:id="364"/>
    <w:p>
      <w:pPr>
        <w:spacing w:after="0"/>
        <w:ind w:left="0"/>
        <w:jc w:val="both"/>
      </w:pPr>
      <w:r>
        <w:rPr>
          <w:rFonts w:ascii="Times New Roman"/>
          <w:b w:val="false"/>
          <w:i w:val="false"/>
          <w:color w:val="000000"/>
          <w:sz w:val="28"/>
        </w:rPr>
        <w:t>
      19) тапсырыс беруші бекіткен прайс-парақтар бойынша, бір өлшем бірлігінің бағасы көрсетіліп қосымша берілген, жобада қолданылатын материалдар, бұйымдар, конструкциялар, инженерлік және технологиялық жабдықтар, басқа да материалдық ресурстардың тізбесі;</w:t>
      </w:r>
    </w:p>
    <w:bookmarkEnd w:id="364"/>
    <w:bookmarkStart w:name="z379" w:id="365"/>
    <w:p>
      <w:pPr>
        <w:spacing w:after="0"/>
        <w:ind w:left="0"/>
        <w:jc w:val="both"/>
      </w:pPr>
      <w:r>
        <w:rPr>
          <w:rFonts w:ascii="Times New Roman"/>
          <w:b w:val="false"/>
          <w:i w:val="false"/>
          <w:color w:val="000000"/>
          <w:sz w:val="28"/>
        </w:rPr>
        <w:t>
      20) қазақстандық мазмұнды ескере отырып, негізгі құрылыс материалдары, бұйымдары, конструкциялары мен жабдықтары қажеттілігінің жиынтық ведомосі;</w:t>
      </w:r>
    </w:p>
    <w:bookmarkEnd w:id="365"/>
    <w:bookmarkStart w:name="z380" w:id="366"/>
    <w:p>
      <w:pPr>
        <w:spacing w:after="0"/>
        <w:ind w:left="0"/>
        <w:jc w:val="both"/>
      </w:pPr>
      <w:r>
        <w:rPr>
          <w:rFonts w:ascii="Times New Roman"/>
          <w:b w:val="false"/>
          <w:i w:val="false"/>
          <w:color w:val="000000"/>
          <w:sz w:val="28"/>
        </w:rPr>
        <w:t>
      21) құрылыстағы баға белгілеу жөніндегі мемлекеттік нормативтік құжаттың 8-қосымшасында бекітілген нысанға сәйкес материалдық ресурстар мен жабдықтардың жиынтық ведомосі;</w:t>
      </w:r>
    </w:p>
    <w:bookmarkEnd w:id="366"/>
    <w:bookmarkStart w:name="z381" w:id="367"/>
    <w:p>
      <w:pPr>
        <w:spacing w:after="0"/>
        <w:ind w:left="0"/>
        <w:jc w:val="both"/>
      </w:pPr>
      <w:r>
        <w:rPr>
          <w:rFonts w:ascii="Times New Roman"/>
          <w:b w:val="false"/>
          <w:i w:val="false"/>
          <w:color w:val="000000"/>
          <w:sz w:val="28"/>
        </w:rPr>
        <w:t>
      22) сумен жабдықтаудың жерүсті және (немесе) жерасты көздерінің, сондай-ақ су құбыры құрылыстарының санитарлық қорғау аймағын белгілеу жөніндегі келісу;</w:t>
      </w:r>
    </w:p>
    <w:bookmarkEnd w:id="367"/>
    <w:bookmarkStart w:name="z382" w:id="368"/>
    <w:p>
      <w:pPr>
        <w:spacing w:after="0"/>
        <w:ind w:left="0"/>
        <w:jc w:val="both"/>
      </w:pPr>
      <w:r>
        <w:rPr>
          <w:rFonts w:ascii="Times New Roman"/>
          <w:b w:val="false"/>
          <w:i w:val="false"/>
          <w:color w:val="000000"/>
          <w:sz w:val="28"/>
        </w:rPr>
        <w:t>
      23) жобаланатын объектіден 1000 метр радиуста сібір жарасы жерленген жерлердің және сібір жарасының топырақ ошақтарының жоқтығы туралы хат;</w:t>
      </w:r>
    </w:p>
    <w:bookmarkEnd w:id="368"/>
    <w:bookmarkStart w:name="z383" w:id="369"/>
    <w:p>
      <w:pPr>
        <w:spacing w:after="0"/>
        <w:ind w:left="0"/>
        <w:jc w:val="both"/>
      </w:pPr>
      <w:r>
        <w:rPr>
          <w:rFonts w:ascii="Times New Roman"/>
          <w:b w:val="false"/>
          <w:i w:val="false"/>
          <w:color w:val="000000"/>
          <w:sz w:val="28"/>
        </w:rPr>
        <w:t>
      24) дозиметриялық бақылау хаттамалары және топырақ бетінен радонның бөліну деңгейі.</w:t>
      </w:r>
    </w:p>
    <w:bookmarkEnd w:id="369"/>
    <w:bookmarkStart w:name="z384" w:id="370"/>
    <w:p>
      <w:pPr>
        <w:spacing w:after="0"/>
        <w:ind w:left="0"/>
        <w:jc w:val="both"/>
      </w:pPr>
      <w:r>
        <w:rPr>
          <w:rFonts w:ascii="Times New Roman"/>
          <w:b w:val="false"/>
          <w:i w:val="false"/>
          <w:color w:val="000000"/>
          <w:sz w:val="28"/>
        </w:rPr>
        <w:t>
      3. Құрылысқа жобалау-сметалық құжаттаманы әзірлеуді, келісуді және құрамын регламенттейтін мемлекеттік нормативтерге сәйкес орындалған құрылыс жобасы.</w:t>
      </w:r>
    </w:p>
    <w:bookmarkEnd w:id="370"/>
    <w:bookmarkStart w:name="z385" w:id="371"/>
    <w:p>
      <w:pPr>
        <w:spacing w:after="0"/>
        <w:ind w:left="0"/>
        <w:jc w:val="both"/>
      </w:pPr>
      <w:r>
        <w:rPr>
          <w:rFonts w:ascii="Times New Roman"/>
          <w:b w:val="false"/>
          <w:i w:val="false"/>
          <w:color w:val="000000"/>
          <w:sz w:val="28"/>
        </w:rPr>
        <w:t>
      Объектінің беріктігін, орнықтылығын және сенімділігін қамтамасыз етуді талдау үшін құрылыс жобасының бастапқы материалдары құрылыс жобасының конструктивтік бөлігі, инженерлік желілері, жүйелері мен жабдықтары бойынша есептеулерді, сондай-ақ төтенше жағдай туындаған кезде адамдардың қауіпсіздігін қамтамасыз ету бойынша жобалық шешімдердің есептік негіздемесін қамтиды.</w:t>
      </w:r>
    </w:p>
    <w:bookmarkEnd w:id="371"/>
    <w:bookmarkStart w:name="z386" w:id="372"/>
    <w:p>
      <w:pPr>
        <w:spacing w:after="0"/>
        <w:ind w:left="0"/>
        <w:jc w:val="both"/>
      </w:pPr>
      <w:r>
        <w:rPr>
          <w:rFonts w:ascii="Times New Roman"/>
          <w:b w:val="false"/>
          <w:i w:val="false"/>
          <w:color w:val="000000"/>
          <w:sz w:val="28"/>
        </w:rPr>
        <w:t>
      4. Сараптамаға ұсынылған құрылыс жобасын әзірлеуге жұмылдырылған Тапсырыс беруші мен жобалау ұйымы және өзге де жеке немесе заңды тұлғалар туралы ақпарат:</w:t>
      </w:r>
    </w:p>
    <w:bookmarkEnd w:id="372"/>
    <w:bookmarkStart w:name="z387" w:id="373"/>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w:t>
      </w:r>
    </w:p>
    <w:bookmarkEnd w:id="373"/>
    <w:bookmarkStart w:name="z388" w:id="374"/>
    <w:p>
      <w:pPr>
        <w:spacing w:after="0"/>
        <w:ind w:left="0"/>
        <w:jc w:val="both"/>
      </w:pPr>
      <w:r>
        <w:rPr>
          <w:rFonts w:ascii="Times New Roman"/>
          <w:b w:val="false"/>
          <w:i w:val="false"/>
          <w:color w:val="000000"/>
          <w:sz w:val="28"/>
        </w:rPr>
        <w:t>
      2) Тапсырыс берушінің банктік деректемелері;</w:t>
      </w:r>
    </w:p>
    <w:bookmarkEnd w:id="374"/>
    <w:bookmarkStart w:name="z389" w:id="375"/>
    <w:p>
      <w:pPr>
        <w:spacing w:after="0"/>
        <w:ind w:left="0"/>
        <w:jc w:val="both"/>
      </w:pPr>
      <w:r>
        <w:rPr>
          <w:rFonts w:ascii="Times New Roman"/>
          <w:b w:val="false"/>
          <w:i w:val="false"/>
          <w:color w:val="000000"/>
          <w:sz w:val="28"/>
        </w:rPr>
        <w:t>
      3) заңды тұлғаның лицензиясы – жобалау қызметінің осы түріне құқық беретін, оған қосымшаларымен және лицензиат санатын көрсете отырып, құрылыс жобасын әзірлеуге жұмылдырылған жобалау ұйымы және өзге де жеке немесе заңды тұлғалар.</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bl>
    <w:bookmarkStart w:name="z391" w:id="376"/>
    <w:p>
      <w:pPr>
        <w:spacing w:after="0"/>
        <w:ind w:left="0"/>
        <w:jc w:val="left"/>
      </w:pPr>
      <w:r>
        <w:rPr>
          <w:rFonts w:ascii="Times New Roman"/>
          <w:b/>
          <w:i w:val="false"/>
          <w:color w:val="000000"/>
        </w:rPr>
        <w:t xml:space="preserve"> Аяқталмаған құрылыс объектілері немесе өз бетінше салынған ғимараттар бойынша құрылыс жобаларының ведомстводан тыс кешенді сараптамасына ұсынылатын бастапқы материалдар және (немесе) рұқсат беру құжаттарының тізбесі</w:t>
      </w:r>
    </w:p>
    <w:bookmarkEnd w:id="376"/>
    <w:bookmarkStart w:name="z392" w:id="377"/>
    <w:p>
      <w:pPr>
        <w:spacing w:after="0"/>
        <w:ind w:left="0"/>
        <w:jc w:val="both"/>
      </w:pPr>
      <w:r>
        <w:rPr>
          <w:rFonts w:ascii="Times New Roman"/>
          <w:b w:val="false"/>
          <w:i w:val="false"/>
          <w:color w:val="000000"/>
          <w:sz w:val="28"/>
        </w:rPr>
        <w:t>
      Тапсырыс берушінің (оның деректемелерін көрсете отырып) аяқталмаған құрылыс объектілері немесе өз бетінше салынған ғимараттар бойынша құрылыс жобаларына ведомстводан тыс кешенді сараптама жүргізуге арналған өтініміне келесі құжаттама қоса беріледі:</w:t>
      </w:r>
    </w:p>
    <w:bookmarkEnd w:id="377"/>
    <w:bookmarkStart w:name="z393" w:id="378"/>
    <w:p>
      <w:pPr>
        <w:spacing w:after="0"/>
        <w:ind w:left="0"/>
        <w:jc w:val="both"/>
      </w:pPr>
      <w:r>
        <w:rPr>
          <w:rFonts w:ascii="Times New Roman"/>
          <w:b w:val="false"/>
          <w:i w:val="false"/>
          <w:color w:val="000000"/>
          <w:sz w:val="28"/>
        </w:rPr>
        <w:t>
      1. Объектілер, аяқталмаған құрылыс немесе өз бетінше салынған ғимараттар бойынша құрылыс жобаларын әзірлеу үшін негіз болған бастапқы материалдар және (немесе) рұқсат беру құжаттары:</w:t>
      </w:r>
    </w:p>
    <w:bookmarkEnd w:id="378"/>
    <w:bookmarkStart w:name="z394" w:id="379"/>
    <w:p>
      <w:pPr>
        <w:spacing w:after="0"/>
        <w:ind w:left="0"/>
        <w:jc w:val="both"/>
      </w:pPr>
      <w:r>
        <w:rPr>
          <w:rFonts w:ascii="Times New Roman"/>
          <w:b w:val="false"/>
          <w:i w:val="false"/>
          <w:color w:val="000000"/>
          <w:sz w:val="28"/>
        </w:rPr>
        <w:t>
      1) тұтастай алғанда инвестициялық циклдің жоспарланатын мерзімдерін көрсете отырып, жобаны инвестициялау туралы Тапсырыс берушінің шешімі;</w:t>
      </w:r>
    </w:p>
    <w:bookmarkEnd w:id="379"/>
    <w:bookmarkStart w:name="z395" w:id="380"/>
    <w:p>
      <w:pPr>
        <w:spacing w:after="0"/>
        <w:ind w:left="0"/>
        <w:jc w:val="both"/>
      </w:pPr>
      <w:r>
        <w:rPr>
          <w:rFonts w:ascii="Times New Roman"/>
          <w:b w:val="false"/>
          <w:i w:val="false"/>
          <w:color w:val="000000"/>
          <w:sz w:val="28"/>
        </w:rPr>
        <w:t>
      2) құрылысы бюджеттен тыс қаражат есебінен жүзеге асырылатын аяқталмаған құрылыс объектілері бойынша немесе өз бетінше құрылыс салу обьектілері үшін Қазақстан Республикасының заңнамасында көзделген жағдайларда оны белгіленген талаптарға сәйкес келтіру туралы Жергілікті атқарушы органның шешімі немесе оны белгіленген талаптарға сәйкес келтіру туралы заңды күшіне енген сот актісі ұсынылады;</w:t>
      </w:r>
    </w:p>
    <w:bookmarkEnd w:id="380"/>
    <w:bookmarkStart w:name="z396" w:id="381"/>
    <w:p>
      <w:pPr>
        <w:spacing w:after="0"/>
        <w:ind w:left="0"/>
        <w:jc w:val="both"/>
      </w:pPr>
      <w:r>
        <w:rPr>
          <w:rFonts w:ascii="Times New Roman"/>
          <w:b w:val="false"/>
          <w:i w:val="false"/>
          <w:color w:val="000000"/>
          <w:sz w:val="28"/>
        </w:rPr>
        <w:t>
      3) құрылысы бюджет қаражаты есебінен толық немесе ішінара жүзеге асырылатын аяқталмаған құрылыс объектілері үшін аяқталмаған құрылыс объектілерінің мемлекеттік тізілімінде болу міндетті.</w:t>
      </w:r>
    </w:p>
    <w:bookmarkEnd w:id="381"/>
    <w:bookmarkStart w:name="z397" w:id="382"/>
    <w:p>
      <w:pPr>
        <w:spacing w:after="0"/>
        <w:ind w:left="0"/>
        <w:jc w:val="both"/>
      </w:pPr>
      <w:r>
        <w:rPr>
          <w:rFonts w:ascii="Times New Roman"/>
          <w:b w:val="false"/>
          <w:i w:val="false"/>
          <w:color w:val="000000"/>
          <w:sz w:val="28"/>
        </w:rPr>
        <w:t>
      4) аяқталмаған құрылыс немесе өз бетінше салынған ғимараттар жай-күйі туралы мәліметтерді, оның ішінде техникалық тексеру кезінде құрылыс-монтаждау жұмыстарының нақты орындалған көлемі, олардың құндық бағасы туралы деректерді (құрылыс-монтаждау жұмыстарын орындау кезеңіндегі нақты қаржылық шығындар туралы деректер) қамтитын ғимараттар мен құрылысжайлардың сенімділігі мен орнықтылығын техникалық тексеру жөніндегі қорытынды;</w:t>
      </w:r>
    </w:p>
    <w:bookmarkEnd w:id="382"/>
    <w:bookmarkStart w:name="z398" w:id="383"/>
    <w:p>
      <w:pPr>
        <w:spacing w:after="0"/>
        <w:ind w:left="0"/>
        <w:jc w:val="both"/>
      </w:pPr>
      <w:r>
        <w:rPr>
          <w:rFonts w:ascii="Times New Roman"/>
          <w:b w:val="false"/>
          <w:i w:val="false"/>
          <w:color w:val="000000"/>
          <w:sz w:val="28"/>
        </w:rPr>
        <w:t>
      5) объектілер, аяқталмаған құрылыс немесе өз бетінше салынған ғимараттар бойынша жобаны әзірлеуге тапсырыс беруші бекіткен тапсырма;</w:t>
      </w:r>
    </w:p>
    <w:bookmarkEnd w:id="383"/>
    <w:bookmarkStart w:name="z399" w:id="384"/>
    <w:p>
      <w:pPr>
        <w:spacing w:after="0"/>
        <w:ind w:left="0"/>
        <w:jc w:val="both"/>
      </w:pPr>
      <w:r>
        <w:rPr>
          <w:rFonts w:ascii="Times New Roman"/>
          <w:b w:val="false"/>
          <w:i w:val="false"/>
          <w:color w:val="000000"/>
          <w:sz w:val="28"/>
        </w:rPr>
        <w:t>
      6) жобаланатын объектіден 1000 метр радиуста сібір жарасы жерленген жерлердің және сібір жарасының топырақ ошақтарының жоқтығы туралы хат;</w:t>
      </w:r>
    </w:p>
    <w:bookmarkEnd w:id="384"/>
    <w:bookmarkStart w:name="z400" w:id="385"/>
    <w:p>
      <w:pPr>
        <w:spacing w:after="0"/>
        <w:ind w:left="0"/>
        <w:jc w:val="both"/>
      </w:pPr>
      <w:r>
        <w:rPr>
          <w:rFonts w:ascii="Times New Roman"/>
          <w:b w:val="false"/>
          <w:i w:val="false"/>
          <w:color w:val="000000"/>
          <w:sz w:val="28"/>
        </w:rPr>
        <w:t xml:space="preserve">
      7) дозиметриялық бақылау хаттамалары және топырақ бетінен радонның бөліну деңгейі. </w:t>
      </w:r>
    </w:p>
    <w:bookmarkEnd w:id="385"/>
    <w:bookmarkStart w:name="z401" w:id="386"/>
    <w:p>
      <w:pPr>
        <w:spacing w:after="0"/>
        <w:ind w:left="0"/>
        <w:jc w:val="both"/>
      </w:pPr>
      <w:r>
        <w:rPr>
          <w:rFonts w:ascii="Times New Roman"/>
          <w:b w:val="false"/>
          <w:i w:val="false"/>
          <w:color w:val="000000"/>
          <w:sz w:val="28"/>
        </w:rPr>
        <w:t>
      8) қымбаттауды болжайтын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386"/>
    <w:bookmarkStart w:name="z402" w:id="387"/>
    <w:p>
      <w:pPr>
        <w:spacing w:after="0"/>
        <w:ind w:left="0"/>
        <w:jc w:val="both"/>
      </w:pPr>
      <w:r>
        <w:rPr>
          <w:rFonts w:ascii="Times New Roman"/>
          <w:b w:val="false"/>
          <w:i w:val="false"/>
          <w:color w:val="000000"/>
          <w:sz w:val="28"/>
        </w:rPr>
        <w:t>
      Объектілерді өзге қаражат есебінен жүзеге асыру кезінде тапсырыс берушінің бірінші басшысы не бірінші басшы уәкілеттік берген тұлға қол қойған бағаның болжамды (шекті) сомасы көрсетілген қосымша қаржыландыру туралы құжат ұсынылады.</w:t>
      </w:r>
    </w:p>
    <w:bookmarkEnd w:id="387"/>
    <w:bookmarkStart w:name="z403" w:id="388"/>
    <w:p>
      <w:pPr>
        <w:spacing w:after="0"/>
        <w:ind w:left="0"/>
        <w:jc w:val="both"/>
      </w:pPr>
      <w:r>
        <w:rPr>
          <w:rFonts w:ascii="Times New Roman"/>
          <w:b w:val="false"/>
          <w:i w:val="false"/>
          <w:color w:val="000000"/>
          <w:sz w:val="28"/>
        </w:rPr>
        <w:t>
      Объектінің беріктігін, орнықтылығын және сенімділігін қамтамасыз етуді талдау үшін құрылыс жобасының бастапқы материалдары құрылыс жобасының конструктивтік бөлігі, инженерлік желілері, жүйелері мен жабдықтары бойынша есептеулерді, сондай-ақ төтенше жағдай туындаған кезде адамдардың қауіпсіздігін қамтамасыз ету бойынша жобалық шешімдердің есептік негіздемесін қамтиды.</w:t>
      </w:r>
    </w:p>
    <w:bookmarkEnd w:id="388"/>
    <w:bookmarkStart w:name="z404" w:id="389"/>
    <w:p>
      <w:pPr>
        <w:spacing w:after="0"/>
        <w:ind w:left="0"/>
        <w:jc w:val="both"/>
      </w:pPr>
      <w:r>
        <w:rPr>
          <w:rFonts w:ascii="Times New Roman"/>
          <w:b w:val="false"/>
          <w:i w:val="false"/>
          <w:color w:val="000000"/>
          <w:sz w:val="28"/>
        </w:rPr>
        <w:t>
      Құрылысы аяқталмаған немесе өз бетінше салынған объектілер бойынша осы Қағидалардың 1-қосымшасында келтірілген бастапқы материалдар енгізіледі.</w:t>
      </w:r>
    </w:p>
    <w:bookmarkEnd w:id="389"/>
    <w:bookmarkStart w:name="z405" w:id="390"/>
    <w:p>
      <w:pPr>
        <w:spacing w:after="0"/>
        <w:ind w:left="0"/>
        <w:jc w:val="both"/>
      </w:pPr>
      <w:r>
        <w:rPr>
          <w:rFonts w:ascii="Times New Roman"/>
          <w:b w:val="false"/>
          <w:i w:val="false"/>
          <w:color w:val="000000"/>
          <w:sz w:val="28"/>
        </w:rPr>
        <w:t>
      2. Сараптамаға ұсынылған құрылыс жобасын әзірлеуге жұмылдырылған тапсырыс беруші мен жобалау ұйымы және өзге де жеке немесе заңды тұлғалар туралы ақпарат:</w:t>
      </w:r>
    </w:p>
    <w:bookmarkEnd w:id="390"/>
    <w:bookmarkStart w:name="z406" w:id="391"/>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w:t>
      </w:r>
    </w:p>
    <w:bookmarkEnd w:id="391"/>
    <w:bookmarkStart w:name="z407" w:id="392"/>
    <w:p>
      <w:pPr>
        <w:spacing w:after="0"/>
        <w:ind w:left="0"/>
        <w:jc w:val="both"/>
      </w:pPr>
      <w:r>
        <w:rPr>
          <w:rFonts w:ascii="Times New Roman"/>
          <w:b w:val="false"/>
          <w:i w:val="false"/>
          <w:color w:val="000000"/>
          <w:sz w:val="28"/>
        </w:rPr>
        <w:t>
      2) Тапсырыс берушінің банктік деректемелері;</w:t>
      </w:r>
    </w:p>
    <w:bookmarkEnd w:id="392"/>
    <w:bookmarkStart w:name="z408" w:id="393"/>
    <w:p>
      <w:pPr>
        <w:spacing w:after="0"/>
        <w:ind w:left="0"/>
        <w:jc w:val="both"/>
      </w:pPr>
      <w:r>
        <w:rPr>
          <w:rFonts w:ascii="Times New Roman"/>
          <w:b w:val="false"/>
          <w:i w:val="false"/>
          <w:color w:val="000000"/>
          <w:sz w:val="28"/>
        </w:rPr>
        <w:t>
      3) заңды тұлғаның лицензиясы – жобалау қызметінің осы түріне құқық беретін, оған қосымшаларымен және лицензиат санатын көрсете отырып, құрылыс жобасын әзірлеуге жұмылдырылған жобалау ұйымы және өзге де жеке немесе заңды тұлғалар.</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bookmarkStart w:name="z410" w:id="394"/>
    <w:p>
      <w:pPr>
        <w:spacing w:after="0"/>
        <w:ind w:left="0"/>
        <w:jc w:val="left"/>
      </w:pPr>
      <w:r>
        <w:rPr>
          <w:rFonts w:ascii="Times New Roman"/>
          <w:b/>
          <w:i w:val="false"/>
          <w:color w:val="000000"/>
        </w:rPr>
        <w:t xml:space="preserve"> Құрылыс жобасына көзделген түзетудің орындылығы мен негізділігін анықтау үшін құжаттар мен материалдар  тізбесі</w:t>
      </w:r>
    </w:p>
    <w:bookmarkEnd w:id="394"/>
    <w:bookmarkStart w:name="z411" w:id="395"/>
    <w:p>
      <w:pPr>
        <w:spacing w:after="0"/>
        <w:ind w:left="0"/>
        <w:jc w:val="both"/>
      </w:pPr>
      <w:r>
        <w:rPr>
          <w:rFonts w:ascii="Times New Roman"/>
          <w:b w:val="false"/>
          <w:i w:val="false"/>
          <w:color w:val="000000"/>
          <w:sz w:val="28"/>
        </w:rPr>
        <w:t>
      Құрылыс жобасын көзделген түзетудің орындылығы мен негізділігін қарастыру үшін келесі құжаттар мен материалдар ұсынылады:</w:t>
      </w:r>
    </w:p>
    <w:bookmarkEnd w:id="395"/>
    <w:bookmarkStart w:name="z412" w:id="396"/>
    <w:p>
      <w:pPr>
        <w:spacing w:after="0"/>
        <w:ind w:left="0"/>
        <w:jc w:val="both"/>
      </w:pPr>
      <w:r>
        <w:rPr>
          <w:rFonts w:ascii="Times New Roman"/>
          <w:b w:val="false"/>
          <w:i w:val="false"/>
          <w:color w:val="000000"/>
          <w:sz w:val="28"/>
        </w:rPr>
        <w:t>
      1) Тапсырыс берушінің (бюджеттік бағдарлама әкімшісінің, инвестордың) қолы қойылған, оның бірінші басшысының (бірінші басшыны алмастыратын лауазымды адамның) қолы қойылған өтінім-хат нысанындағы келесілерді қамтитын ақпарат:</w:t>
      </w:r>
    </w:p>
    <w:bookmarkEnd w:id="396"/>
    <w:bookmarkStart w:name="z413" w:id="397"/>
    <w:p>
      <w:pPr>
        <w:spacing w:after="0"/>
        <w:ind w:left="0"/>
        <w:jc w:val="both"/>
      </w:pPr>
      <w:r>
        <w:rPr>
          <w:rFonts w:ascii="Times New Roman"/>
          <w:b w:val="false"/>
          <w:i w:val="false"/>
          <w:color w:val="000000"/>
          <w:sz w:val="28"/>
        </w:rPr>
        <w:t>
      сапалық және сандық көрсеткіштерде жобалық шешімдерге (конструктивтік, көлемдік-жоспарлау, инженерлік-техникалық, технологиялық немесе экономикалық) енгізілетін өзгерістер және (немесе) толықтырулар;</w:t>
      </w:r>
    </w:p>
    <w:bookmarkEnd w:id="397"/>
    <w:bookmarkStart w:name="z414" w:id="398"/>
    <w:p>
      <w:pPr>
        <w:spacing w:after="0"/>
        <w:ind w:left="0"/>
        <w:jc w:val="both"/>
      </w:pPr>
      <w:r>
        <w:rPr>
          <w:rFonts w:ascii="Times New Roman"/>
          <w:b w:val="false"/>
          <w:i w:val="false"/>
          <w:color w:val="000000"/>
          <w:sz w:val="28"/>
        </w:rPr>
        <w:t>
      жобалық шешімдерге енгізілетін өзгерістер және (немесе) толықтырулар бойынша негіздемелер;</w:t>
      </w:r>
    </w:p>
    <w:bookmarkEnd w:id="398"/>
    <w:bookmarkStart w:name="z415" w:id="399"/>
    <w:p>
      <w:pPr>
        <w:spacing w:after="0"/>
        <w:ind w:left="0"/>
        <w:jc w:val="both"/>
      </w:pPr>
      <w:r>
        <w:rPr>
          <w:rFonts w:ascii="Times New Roman"/>
          <w:b w:val="false"/>
          <w:i w:val="false"/>
          <w:color w:val="000000"/>
          <w:sz w:val="28"/>
        </w:rPr>
        <w:t>
      құрылыс жобасын толық іске асыру үшін қажет болатын қосымша қаржылық шығыстардың алдын ала белгіленген мөлшері;</w:t>
      </w:r>
    </w:p>
    <w:bookmarkEnd w:id="399"/>
    <w:bookmarkStart w:name="z416" w:id="400"/>
    <w:p>
      <w:pPr>
        <w:spacing w:after="0"/>
        <w:ind w:left="0"/>
        <w:jc w:val="both"/>
      </w:pPr>
      <w:r>
        <w:rPr>
          <w:rFonts w:ascii="Times New Roman"/>
          <w:b w:val="false"/>
          <w:i w:val="false"/>
          <w:color w:val="000000"/>
          <w:sz w:val="28"/>
        </w:rPr>
        <w:t>
      2) тапсырыс берушінің мөрімен расталған бірінші басшының (бірінші басшыны алмастыратын лауазымды тұлғаның) қолы қойылған, құрылыс құнын ұлғайтуды көздейтін жобалардың бөлімдері (бөліктері) бойынша жобалық шешімдерге енгізілетін өзгерістердің және (немесе) толықтырулардың салыстырмалы кестесі;</w:t>
      </w:r>
    </w:p>
    <w:bookmarkEnd w:id="400"/>
    <w:bookmarkStart w:name="z417" w:id="401"/>
    <w:p>
      <w:pPr>
        <w:spacing w:after="0"/>
        <w:ind w:left="0"/>
        <w:jc w:val="both"/>
      </w:pPr>
      <w:r>
        <w:rPr>
          <w:rFonts w:ascii="Times New Roman"/>
          <w:b w:val="false"/>
          <w:i w:val="false"/>
          <w:color w:val="000000"/>
          <w:sz w:val="28"/>
        </w:rPr>
        <w:t>
      3) құрылыстың есептік немесе сметалық құнын қоса алғанда, бекітуге ұсынылатын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bookmarkEnd w:id="401"/>
    <w:bookmarkStart w:name="z418" w:id="402"/>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қажеттігін растайтын өзге де бастапқы құжаттар.</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ғимараттар мен</w:t>
            </w:r>
            <w:r>
              <w:br/>
            </w:r>
            <w:r>
              <w:rPr>
                <w:rFonts w:ascii="Times New Roman"/>
                <w:b w:val="false"/>
                <w:i w:val="false"/>
                <w:color w:val="000000"/>
                <w:sz w:val="20"/>
              </w:rPr>
              <w:t>құрылысжайларды,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жобаларға</w:t>
            </w:r>
            <w:r>
              <w:br/>
            </w:r>
            <w:r>
              <w:rPr>
                <w:rFonts w:ascii="Times New Roman"/>
                <w:b w:val="false"/>
                <w:i w:val="false"/>
                <w:color w:val="000000"/>
                <w:sz w:val="20"/>
              </w:rPr>
              <w:t>ведомстводан тыс кешенді</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bookmarkStart w:name="z420" w:id="403"/>
    <w:p>
      <w:pPr>
        <w:spacing w:after="0"/>
        <w:ind w:left="0"/>
        <w:jc w:val="left"/>
      </w:pPr>
      <w:r>
        <w:rPr>
          <w:rFonts w:ascii="Times New Roman"/>
          <w:b/>
          <w:i w:val="false"/>
          <w:color w:val="000000"/>
        </w:rPr>
        <w:t xml:space="preserve"> Ерекше реттеуді және қала құрылысын регламенттеуді талап ететін жекелеген объектілердің құрылысына жобалау-сметалық құжаттаманың ведомстводан тыс кешенді сараптамасына және сараптамалық сүйемелдеу режимінде жүргізілетін жобалау-сметалық құжаттаманың сараптамасына ұсынылатын бастапқы материалдардың және (немесе) рұқсат беру құжаттарының тізбесі </w:t>
      </w:r>
    </w:p>
    <w:bookmarkEnd w:id="403"/>
    <w:bookmarkStart w:name="z421" w:id="404"/>
    <w:p>
      <w:pPr>
        <w:spacing w:after="0"/>
        <w:ind w:left="0"/>
        <w:jc w:val="both"/>
      </w:pPr>
      <w:r>
        <w:rPr>
          <w:rFonts w:ascii="Times New Roman"/>
          <w:b w:val="false"/>
          <w:i w:val="false"/>
          <w:color w:val="000000"/>
          <w:sz w:val="28"/>
        </w:rPr>
        <w:t>
      1. Тапсырыс берушінің өтінім хаты, онда мынадар көрсетіледі:</w:t>
      </w:r>
    </w:p>
    <w:bookmarkEnd w:id="404"/>
    <w:bookmarkStart w:name="z422" w:id="405"/>
    <w:p>
      <w:pPr>
        <w:spacing w:after="0"/>
        <w:ind w:left="0"/>
        <w:jc w:val="both"/>
      </w:pPr>
      <w:r>
        <w:rPr>
          <w:rFonts w:ascii="Times New Roman"/>
          <w:b w:val="false"/>
          <w:i w:val="false"/>
          <w:color w:val="000000"/>
          <w:sz w:val="28"/>
        </w:rPr>
        <w:t>
      жобаның атауы;</w:t>
      </w:r>
    </w:p>
    <w:bookmarkEnd w:id="405"/>
    <w:bookmarkStart w:name="z423" w:id="406"/>
    <w:p>
      <w:pPr>
        <w:spacing w:after="0"/>
        <w:ind w:left="0"/>
        <w:jc w:val="both"/>
      </w:pPr>
      <w:r>
        <w:rPr>
          <w:rFonts w:ascii="Times New Roman"/>
          <w:b w:val="false"/>
          <w:i w:val="false"/>
          <w:color w:val="000000"/>
          <w:sz w:val="28"/>
        </w:rPr>
        <w:t>
      жобалаушы ұйым;</w:t>
      </w:r>
    </w:p>
    <w:bookmarkEnd w:id="406"/>
    <w:bookmarkStart w:name="z424" w:id="407"/>
    <w:p>
      <w:pPr>
        <w:spacing w:after="0"/>
        <w:ind w:left="0"/>
        <w:jc w:val="both"/>
      </w:pPr>
      <w:r>
        <w:rPr>
          <w:rFonts w:ascii="Times New Roman"/>
          <w:b w:val="false"/>
          <w:i w:val="false"/>
          <w:color w:val="000000"/>
          <w:sz w:val="28"/>
        </w:rPr>
        <w:t>
      тапсырыс берушінің деректемелері (заңды тұлғаларды мемлекеттік тіркеу, салықтар және бюджетке төленетін басқа да міндетті төлемдер туралы заңнамада көзделген тапсырыс беруші құжаттарының көшірмелері; банктік деректемелер);</w:t>
      </w:r>
    </w:p>
    <w:bookmarkEnd w:id="407"/>
    <w:bookmarkStart w:name="z425" w:id="408"/>
    <w:p>
      <w:pPr>
        <w:spacing w:after="0"/>
        <w:ind w:left="0"/>
        <w:jc w:val="both"/>
      </w:pPr>
      <w:r>
        <w:rPr>
          <w:rFonts w:ascii="Times New Roman"/>
          <w:b w:val="false"/>
          <w:i w:val="false"/>
          <w:color w:val="000000"/>
          <w:sz w:val="28"/>
        </w:rPr>
        <w:t>
      жобалау және құрылыс мерзімдері;</w:t>
      </w:r>
    </w:p>
    <w:bookmarkEnd w:id="408"/>
    <w:bookmarkStart w:name="z426" w:id="409"/>
    <w:p>
      <w:pPr>
        <w:spacing w:after="0"/>
        <w:ind w:left="0"/>
        <w:jc w:val="both"/>
      </w:pPr>
      <w:r>
        <w:rPr>
          <w:rFonts w:ascii="Times New Roman"/>
          <w:b w:val="false"/>
          <w:i w:val="false"/>
          <w:color w:val="000000"/>
          <w:sz w:val="28"/>
        </w:rPr>
        <w:t>
      қабылданған жобалық шешімдердің тапсырыс берушімен келісілгені.</w:t>
      </w:r>
    </w:p>
    <w:bookmarkEnd w:id="409"/>
    <w:bookmarkStart w:name="z427" w:id="410"/>
    <w:p>
      <w:pPr>
        <w:spacing w:after="0"/>
        <w:ind w:left="0"/>
        <w:jc w:val="both"/>
      </w:pPr>
      <w:r>
        <w:rPr>
          <w:rFonts w:ascii="Times New Roman"/>
          <w:b w:val="false"/>
          <w:i w:val="false"/>
          <w:color w:val="000000"/>
          <w:sz w:val="28"/>
        </w:rPr>
        <w:t>
      2. Жер учаскесіне құқық белгілейтін құжат.</w:t>
      </w:r>
    </w:p>
    <w:bookmarkEnd w:id="410"/>
    <w:bookmarkStart w:name="z428" w:id="411"/>
    <w:p>
      <w:pPr>
        <w:spacing w:after="0"/>
        <w:ind w:left="0"/>
        <w:jc w:val="both"/>
      </w:pPr>
      <w:r>
        <w:rPr>
          <w:rFonts w:ascii="Times New Roman"/>
          <w:b w:val="false"/>
          <w:i w:val="false"/>
          <w:color w:val="000000"/>
          <w:sz w:val="28"/>
        </w:rPr>
        <w:t>
      3. Сәулет, қала құрылысы және құрылыс істері жөніндегі жергілікті атқарушы орган (республикалық маңызы бар қала, астана, облыстық маңызы бар қалалар, аудандар) берген, аумақты инженерлік дайындаудың, абаттандыру мен көгалдандырудың келісілген шарттарын қоса алғанда, сәулет-жоспарлау тапсырмасы, онда мыналар көрсетіледі:</w:t>
      </w:r>
    </w:p>
    <w:bookmarkEnd w:id="411"/>
    <w:bookmarkStart w:name="z429" w:id="412"/>
    <w:p>
      <w:pPr>
        <w:spacing w:after="0"/>
        <w:ind w:left="0"/>
        <w:jc w:val="both"/>
      </w:pPr>
      <w:r>
        <w:rPr>
          <w:rFonts w:ascii="Times New Roman"/>
          <w:b w:val="false"/>
          <w:i w:val="false"/>
          <w:color w:val="000000"/>
          <w:sz w:val="28"/>
        </w:rPr>
        <w:t>
      ғимараттар мен құрылысжайлардың қабаттылығы;</w:t>
      </w:r>
    </w:p>
    <w:bookmarkEnd w:id="412"/>
    <w:bookmarkStart w:name="z430" w:id="413"/>
    <w:p>
      <w:pPr>
        <w:spacing w:after="0"/>
        <w:ind w:left="0"/>
        <w:jc w:val="both"/>
      </w:pPr>
      <w:r>
        <w:rPr>
          <w:rFonts w:ascii="Times New Roman"/>
          <w:b w:val="false"/>
          <w:i w:val="false"/>
          <w:color w:val="000000"/>
          <w:sz w:val="28"/>
        </w:rPr>
        <w:t>
      жобалау құжаттамасын (эскиздік жобаны, бас жоспарды) келісу қажеттілігі.</w:t>
      </w:r>
    </w:p>
    <w:bookmarkEnd w:id="413"/>
    <w:bookmarkStart w:name="z431" w:id="414"/>
    <w:p>
      <w:pPr>
        <w:spacing w:after="0"/>
        <w:ind w:left="0"/>
        <w:jc w:val="both"/>
      </w:pPr>
      <w:r>
        <w:rPr>
          <w:rFonts w:ascii="Times New Roman"/>
          <w:b w:val="false"/>
          <w:i w:val="false"/>
          <w:color w:val="000000"/>
          <w:sz w:val="28"/>
        </w:rPr>
        <w:t>
      4. Құрылыс алаңы бойынша (жер учаскесінің шекарасында және коммуникациялар трассаларын жүргізу бойында) инженерлік ізденістер есептері, оның ішінде топографиялық түсірілім материалдары және іздестіру қызметіне лицензия қоса берілген геологиялық және гидрогеологиялық ізденістер деректері.</w:t>
      </w:r>
    </w:p>
    <w:bookmarkEnd w:id="414"/>
    <w:bookmarkStart w:name="z432" w:id="415"/>
    <w:p>
      <w:pPr>
        <w:spacing w:after="0"/>
        <w:ind w:left="0"/>
        <w:jc w:val="both"/>
      </w:pPr>
      <w:r>
        <w:rPr>
          <w:rFonts w:ascii="Times New Roman"/>
          <w:b w:val="false"/>
          <w:i w:val="false"/>
          <w:color w:val="000000"/>
          <w:sz w:val="28"/>
        </w:rPr>
        <w:t>
      5. Техникалық шарттар (трассалар схемаларымен бірге) (объектінің функционалдық мақсаты бойынша):</w:t>
      </w:r>
    </w:p>
    <w:bookmarkEnd w:id="415"/>
    <w:bookmarkStart w:name="z433" w:id="416"/>
    <w:p>
      <w:pPr>
        <w:spacing w:after="0"/>
        <w:ind w:left="0"/>
        <w:jc w:val="both"/>
      </w:pPr>
      <w:r>
        <w:rPr>
          <w:rFonts w:ascii="Times New Roman"/>
          <w:b w:val="false"/>
          <w:i w:val="false"/>
          <w:color w:val="000000"/>
          <w:sz w:val="28"/>
        </w:rPr>
        <w:t>
      1) пайдаланушы ұйымдар беретін инженерлік және көліктік қамтамасыз ету көздеріне қосылуға:</w:t>
      </w:r>
    </w:p>
    <w:bookmarkEnd w:id="416"/>
    <w:bookmarkStart w:name="z434" w:id="417"/>
    <w:p>
      <w:pPr>
        <w:spacing w:after="0"/>
        <w:ind w:left="0"/>
        <w:jc w:val="both"/>
      </w:pPr>
      <w:r>
        <w:rPr>
          <w:rFonts w:ascii="Times New Roman"/>
          <w:b w:val="false"/>
          <w:i w:val="false"/>
          <w:color w:val="000000"/>
          <w:sz w:val="28"/>
        </w:rPr>
        <w:t>
      жылумен жабдықтау;</w:t>
      </w:r>
    </w:p>
    <w:bookmarkEnd w:id="417"/>
    <w:bookmarkStart w:name="z435" w:id="418"/>
    <w:p>
      <w:pPr>
        <w:spacing w:after="0"/>
        <w:ind w:left="0"/>
        <w:jc w:val="both"/>
      </w:pPr>
      <w:r>
        <w:rPr>
          <w:rFonts w:ascii="Times New Roman"/>
          <w:b w:val="false"/>
          <w:i w:val="false"/>
          <w:color w:val="000000"/>
          <w:sz w:val="28"/>
        </w:rPr>
        <w:t>
      сумен жабдықтау және кәріз;</w:t>
      </w:r>
    </w:p>
    <w:bookmarkEnd w:id="418"/>
    <w:bookmarkStart w:name="z436" w:id="419"/>
    <w:p>
      <w:pPr>
        <w:spacing w:after="0"/>
        <w:ind w:left="0"/>
        <w:jc w:val="both"/>
      </w:pPr>
      <w:r>
        <w:rPr>
          <w:rFonts w:ascii="Times New Roman"/>
          <w:b w:val="false"/>
          <w:i w:val="false"/>
          <w:color w:val="000000"/>
          <w:sz w:val="28"/>
        </w:rPr>
        <w:t>
      электрмен жабдықтау;</w:t>
      </w:r>
    </w:p>
    <w:bookmarkEnd w:id="419"/>
    <w:bookmarkStart w:name="z437" w:id="420"/>
    <w:p>
      <w:pPr>
        <w:spacing w:after="0"/>
        <w:ind w:left="0"/>
        <w:jc w:val="both"/>
      </w:pPr>
      <w:r>
        <w:rPr>
          <w:rFonts w:ascii="Times New Roman"/>
          <w:b w:val="false"/>
          <w:i w:val="false"/>
          <w:color w:val="000000"/>
          <w:sz w:val="28"/>
        </w:rPr>
        <w:t>
      телефондандыру;</w:t>
      </w:r>
    </w:p>
    <w:bookmarkEnd w:id="420"/>
    <w:bookmarkStart w:name="z438" w:id="421"/>
    <w:p>
      <w:pPr>
        <w:spacing w:after="0"/>
        <w:ind w:left="0"/>
        <w:jc w:val="both"/>
      </w:pPr>
      <w:r>
        <w:rPr>
          <w:rFonts w:ascii="Times New Roman"/>
          <w:b w:val="false"/>
          <w:i w:val="false"/>
          <w:color w:val="000000"/>
          <w:sz w:val="28"/>
        </w:rPr>
        <w:t>
      жаңбыр кәрізі;</w:t>
      </w:r>
    </w:p>
    <w:bookmarkEnd w:id="421"/>
    <w:bookmarkStart w:name="z439" w:id="422"/>
    <w:p>
      <w:pPr>
        <w:spacing w:after="0"/>
        <w:ind w:left="0"/>
        <w:jc w:val="both"/>
      </w:pPr>
      <w:r>
        <w:rPr>
          <w:rFonts w:ascii="Times New Roman"/>
          <w:b w:val="false"/>
          <w:i w:val="false"/>
          <w:color w:val="000000"/>
          <w:sz w:val="28"/>
        </w:rPr>
        <w:t>
      газбен жабдықтау;</w:t>
      </w:r>
    </w:p>
    <w:bookmarkEnd w:id="422"/>
    <w:bookmarkStart w:name="z440" w:id="423"/>
    <w:p>
      <w:pPr>
        <w:spacing w:after="0"/>
        <w:ind w:left="0"/>
        <w:jc w:val="both"/>
      </w:pPr>
      <w:r>
        <w:rPr>
          <w:rFonts w:ascii="Times New Roman"/>
          <w:b w:val="false"/>
          <w:i w:val="false"/>
          <w:color w:val="000000"/>
          <w:sz w:val="28"/>
        </w:rPr>
        <w:t>
      2) жобаланатын инженерлік немесе көліктік коммуникациялардың қолданыстағы желілік құрылыстармен не трасса бойындағы тоннельдер және көпір құрылыстарымен қиылысуына – меншік иелері беретін шарттар.</w:t>
      </w:r>
    </w:p>
    <w:bookmarkEnd w:id="423"/>
    <w:bookmarkStart w:name="z441" w:id="424"/>
    <w:p>
      <w:pPr>
        <w:spacing w:after="0"/>
        <w:ind w:left="0"/>
        <w:jc w:val="both"/>
      </w:pPr>
      <w:r>
        <w:rPr>
          <w:rFonts w:ascii="Times New Roman"/>
          <w:b w:val="false"/>
          <w:i w:val="false"/>
          <w:color w:val="000000"/>
          <w:sz w:val="28"/>
        </w:rPr>
        <w:t>
      6. Тапсырыс берушімен және жергілікті сәулет және қала құрылысы органымен келісілген эскиздік жоба.</w:t>
      </w:r>
    </w:p>
    <w:bookmarkEnd w:id="424"/>
    <w:bookmarkStart w:name="z442" w:id="425"/>
    <w:p>
      <w:pPr>
        <w:spacing w:after="0"/>
        <w:ind w:left="0"/>
        <w:jc w:val="both"/>
      </w:pPr>
      <w:r>
        <w:rPr>
          <w:rFonts w:ascii="Times New Roman"/>
          <w:b w:val="false"/>
          <w:i w:val="false"/>
          <w:color w:val="000000"/>
          <w:sz w:val="28"/>
        </w:rPr>
        <w:t>
      7. Тапсырыс беруші бекіткен (күні көрсетілген) жобалауға тапсырма.</w:t>
      </w:r>
    </w:p>
    <w:bookmarkEnd w:id="425"/>
    <w:bookmarkStart w:name="z443" w:id="426"/>
    <w:p>
      <w:pPr>
        <w:spacing w:after="0"/>
        <w:ind w:left="0"/>
        <w:jc w:val="both"/>
      </w:pPr>
      <w:r>
        <w:rPr>
          <w:rFonts w:ascii="Times New Roman"/>
          <w:b w:val="false"/>
          <w:i w:val="false"/>
          <w:color w:val="000000"/>
          <w:sz w:val="28"/>
        </w:rPr>
        <w:t>
      8. Арнайы техникалық шарттар (ерекше нормалар) (бірегей объектілерді салу жобалары үшін).</w:t>
      </w:r>
    </w:p>
    <w:bookmarkEnd w:id="426"/>
    <w:bookmarkStart w:name="z444" w:id="427"/>
    <w:p>
      <w:pPr>
        <w:spacing w:after="0"/>
        <w:ind w:left="0"/>
        <w:jc w:val="both"/>
      </w:pPr>
      <w:r>
        <w:rPr>
          <w:rFonts w:ascii="Times New Roman"/>
          <w:b w:val="false"/>
          <w:i w:val="false"/>
          <w:color w:val="000000"/>
          <w:sz w:val="28"/>
        </w:rPr>
        <w:t>
      9. Уәкілетті органдардың келісімі (объектінің функционалдық мақсаты бойынша):</w:t>
      </w:r>
    </w:p>
    <w:bookmarkEnd w:id="427"/>
    <w:bookmarkStart w:name="z445" w:id="428"/>
    <w:p>
      <w:pPr>
        <w:spacing w:after="0"/>
        <w:ind w:left="0"/>
        <w:jc w:val="both"/>
      </w:pPr>
      <w:r>
        <w:rPr>
          <w:rFonts w:ascii="Times New Roman"/>
          <w:b w:val="false"/>
          <w:i w:val="false"/>
          <w:color w:val="000000"/>
          <w:sz w:val="28"/>
        </w:rPr>
        <w:t>
      ветеринария саласындағы уәкілетті мемлекеттік органның;</w:t>
      </w:r>
    </w:p>
    <w:bookmarkEnd w:id="428"/>
    <w:bookmarkStart w:name="z446" w:id="429"/>
    <w:p>
      <w:pPr>
        <w:spacing w:after="0"/>
        <w:ind w:left="0"/>
        <w:jc w:val="both"/>
      </w:pPr>
      <w:r>
        <w:rPr>
          <w:rFonts w:ascii="Times New Roman"/>
          <w:b w:val="false"/>
          <w:i w:val="false"/>
          <w:color w:val="000000"/>
          <w:sz w:val="28"/>
        </w:rPr>
        <w:t>
      азаматтық және мемлекеттік авиация саласындағы уәкілетті органның (биіктігі 45 метр және одан жоғары әрі әуеайлақтан 15 километр шегінде орналасқан объектілер бойынша);</w:t>
      </w:r>
    </w:p>
    <w:bookmarkEnd w:id="429"/>
    <w:bookmarkStart w:name="z447" w:id="430"/>
    <w:p>
      <w:pPr>
        <w:spacing w:after="0"/>
        <w:ind w:left="0"/>
        <w:jc w:val="both"/>
      </w:pPr>
      <w:r>
        <w:rPr>
          <w:rFonts w:ascii="Times New Roman"/>
          <w:b w:val="false"/>
          <w:i w:val="false"/>
          <w:color w:val="000000"/>
          <w:sz w:val="28"/>
        </w:rPr>
        <w:t>
      Қазақстан Республикасының заңнамасында және сәулет, қала құрылысы және құрылыс саласындағы нормативтік-техникалық құжаттарда көзделген құрылыс жобасын өзге де келісулер.</w:t>
      </w:r>
    </w:p>
    <w:bookmarkEnd w:id="430"/>
    <w:bookmarkStart w:name="z448" w:id="431"/>
    <w:p>
      <w:pPr>
        <w:spacing w:after="0"/>
        <w:ind w:left="0"/>
        <w:jc w:val="both"/>
      </w:pPr>
      <w:r>
        <w:rPr>
          <w:rFonts w:ascii="Times New Roman"/>
          <w:b w:val="false"/>
          <w:i w:val="false"/>
          <w:color w:val="000000"/>
          <w:sz w:val="28"/>
        </w:rPr>
        <w:t>
      10. Бекітілген инвестициялық ұсыныс.</w:t>
      </w:r>
    </w:p>
    <w:bookmarkEnd w:id="431"/>
    <w:bookmarkStart w:name="z449" w:id="432"/>
    <w:p>
      <w:pPr>
        <w:spacing w:after="0"/>
        <w:ind w:left="0"/>
        <w:jc w:val="both"/>
      </w:pPr>
      <w:r>
        <w:rPr>
          <w:rFonts w:ascii="Times New Roman"/>
          <w:b w:val="false"/>
          <w:i w:val="false"/>
          <w:color w:val="000000"/>
          <w:sz w:val="28"/>
        </w:rPr>
        <w:t>
      11. Қолда бар деректер мен болжамды параметрлер негізінде әзірленген құрылысты ұйымдастыру жобасы.</w:t>
      </w:r>
    </w:p>
    <w:bookmarkEnd w:id="432"/>
    <w:bookmarkStart w:name="z450" w:id="433"/>
    <w:p>
      <w:pPr>
        <w:spacing w:after="0"/>
        <w:ind w:left="0"/>
        <w:jc w:val="both"/>
      </w:pPr>
      <w:r>
        <w:rPr>
          <w:rFonts w:ascii="Times New Roman"/>
          <w:b w:val="false"/>
          <w:i w:val="false"/>
          <w:color w:val="000000"/>
          <w:sz w:val="28"/>
        </w:rPr>
        <w:t>
      12. Ведомстводан тыс кешенді сараптаманың құрамына осы Қағидалардың 1-қосымшасында көзделген бастапқы материалдар енгізіледі.</w:t>
      </w:r>
    </w:p>
    <w:bookmarkEnd w:id="433"/>
    <w:bookmarkStart w:name="z451" w:id="434"/>
    <w:p>
      <w:pPr>
        <w:spacing w:after="0"/>
        <w:ind w:left="0"/>
        <w:jc w:val="both"/>
      </w:pPr>
      <w:r>
        <w:rPr>
          <w:rFonts w:ascii="Times New Roman"/>
          <w:b w:val="false"/>
          <w:i w:val="false"/>
          <w:color w:val="000000"/>
          <w:sz w:val="28"/>
        </w:rPr>
        <w:t>
      13. Әуе кемелерінің ұшу қауіпсіздігіне қатер төндіруі мүмкін қызметті жүзеге асыруға рұқсат немесе мұндай рұқсаттың қажет еместігі туралы хат.</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15 мамырдағы</w:t>
            </w:r>
            <w:r>
              <w:br/>
            </w:r>
            <w:r>
              <w:rPr>
                <w:rFonts w:ascii="Times New Roman"/>
                <w:b w:val="false"/>
                <w:i w:val="false"/>
                <w:color w:val="000000"/>
                <w:sz w:val="20"/>
              </w:rPr>
              <w:t>№ 240 Бұйрыққа 2 қосымша</w:t>
            </w:r>
          </w:p>
        </w:tc>
      </w:tr>
    </w:tbl>
    <w:bookmarkStart w:name="z453" w:id="435"/>
    <w:p>
      <w:pPr>
        <w:spacing w:after="0"/>
        <w:ind w:left="0"/>
        <w:jc w:val="left"/>
      </w:pPr>
      <w:r>
        <w:rPr>
          <w:rFonts w:ascii="Times New Roman"/>
          <w:b/>
          <w:i w:val="false"/>
          <w:color w:val="000000"/>
        </w:rPr>
        <w:t xml:space="preserve"> Күші жойылған кейбір бұйрықтардың тізбесі </w:t>
      </w:r>
    </w:p>
    <w:bookmarkEnd w:id="435"/>
    <w:bookmarkStart w:name="z454" w:id="436"/>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10722 тіркелген).</w:t>
      </w:r>
    </w:p>
    <w:bookmarkEnd w:id="436"/>
    <w:bookmarkStart w:name="z455" w:id="437"/>
    <w:p>
      <w:pPr>
        <w:spacing w:after="0"/>
        <w:ind w:left="0"/>
        <w:jc w:val="both"/>
      </w:pPr>
      <w:r>
        <w:rPr>
          <w:rFonts w:ascii="Times New Roman"/>
          <w:b w:val="false"/>
          <w:i w:val="false"/>
          <w:color w:val="000000"/>
          <w:sz w:val="28"/>
        </w:rPr>
        <w:t xml:space="preserve">
      2.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 енгізу туралы" Қазақстан Республикасы Ұлттық экономика министрінің 2015 жылғы 30 сәуірдегі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11070 тіркелген).</w:t>
      </w:r>
    </w:p>
    <w:bookmarkEnd w:id="437"/>
    <w:bookmarkStart w:name="z456" w:id="438"/>
    <w:p>
      <w:pPr>
        <w:spacing w:after="0"/>
        <w:ind w:left="0"/>
        <w:jc w:val="both"/>
      </w:pPr>
      <w:r>
        <w:rPr>
          <w:rFonts w:ascii="Times New Roman"/>
          <w:b w:val="false"/>
          <w:i w:val="false"/>
          <w:color w:val="000000"/>
          <w:sz w:val="28"/>
        </w:rPr>
        <w:t xml:space="preserve">
      3. "Қазақстан Республикасы Ұлттық экономика министрінің кейбір бұйрықтарына өзгерістер енгізу туралы" Қазақстан Республикасы Инвестициялар және даму министрінің 2017 жылғы 17 шілдедегі № 477 бұйрығымен өзгерістер мен толықтыру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15385 тіркелген).</w:t>
      </w:r>
    </w:p>
    <w:bookmarkEnd w:id="438"/>
    <w:bookmarkStart w:name="z457" w:id="439"/>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мен толықтыру енгізу туралы" Қазақстан Республикасы Инвестициялар және даму министрінің 2018 жылғы 26 ақпандағы № 135 бұйрығымен бекітілген Қазақстан Республикасы Ұлттық экономика министрінің өзгерістер мен толықтыру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16499 тіркелген).</w:t>
      </w:r>
    </w:p>
    <w:bookmarkEnd w:id="439"/>
    <w:bookmarkStart w:name="z458" w:id="440"/>
    <w:p>
      <w:pPr>
        <w:spacing w:after="0"/>
        <w:ind w:left="0"/>
        <w:jc w:val="both"/>
      </w:pPr>
      <w:r>
        <w:rPr>
          <w:rFonts w:ascii="Times New Roman"/>
          <w:b w:val="false"/>
          <w:i w:val="false"/>
          <w:color w:val="000000"/>
          <w:sz w:val="28"/>
        </w:rPr>
        <w:t xml:space="preserve">
      5. "Қазақстан Республикасы Ұлттық экономика министрінің кейбір бұйрықтарына өзгерістер мен толықтырулар енгізу туралы" Қазақстан Республикасы Инвестициялар және даму министрінің міндетін атқарушысының 2018 жылғы 4 тамыздағы № 557 бұйрығымен бекітілген Қазақстан Республикасы Ұлттық экономика министрінің өзгерістер мен толықтырулар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17512 тіркелген).</w:t>
      </w:r>
    </w:p>
    <w:bookmarkEnd w:id="440"/>
    <w:bookmarkStart w:name="z459" w:id="441"/>
    <w:p>
      <w:pPr>
        <w:spacing w:after="0"/>
        <w:ind w:left="0"/>
        <w:jc w:val="both"/>
      </w:pPr>
      <w:r>
        <w:rPr>
          <w:rFonts w:ascii="Times New Roman"/>
          <w:b w:val="false"/>
          <w:i w:val="false"/>
          <w:color w:val="000000"/>
          <w:sz w:val="28"/>
        </w:rPr>
        <w:t xml:space="preserve">
      6.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 Қазақстан Республикасы Индустрия және инфрақұрылымдық даму министрінің 2019 жылғы 7 маусымдағы № 375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18814 тіркелген).</w:t>
      </w:r>
    </w:p>
    <w:bookmarkEnd w:id="441"/>
    <w:bookmarkStart w:name="z460" w:id="442"/>
    <w:p>
      <w:pPr>
        <w:spacing w:after="0"/>
        <w:ind w:left="0"/>
        <w:jc w:val="both"/>
      </w:pPr>
      <w:r>
        <w:rPr>
          <w:rFonts w:ascii="Times New Roman"/>
          <w:b w:val="false"/>
          <w:i w:val="false"/>
          <w:color w:val="000000"/>
          <w:sz w:val="28"/>
        </w:rPr>
        <w:t xml:space="preserve">
      7. "Қазақстан Республикасы Ұлттық экономика министрінің кейбір бұйрықтарына өзгерістер мен толықтыру енгізу туралы" Қазақстан Республикасы Индустрия және инфрақұрылымдық даму министрі міндетін атқарушының 2020 жылғы 17 наурыздағы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20169 тіркелген).</w:t>
      </w:r>
    </w:p>
    <w:bookmarkEnd w:id="442"/>
    <w:bookmarkStart w:name="z461" w:id="443"/>
    <w:p>
      <w:pPr>
        <w:spacing w:after="0"/>
        <w:ind w:left="0"/>
        <w:jc w:val="both"/>
      </w:pPr>
      <w:r>
        <w:rPr>
          <w:rFonts w:ascii="Times New Roman"/>
          <w:b w:val="false"/>
          <w:i w:val="false"/>
          <w:color w:val="000000"/>
          <w:sz w:val="28"/>
        </w:rPr>
        <w:t xml:space="preserve">
      8.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 Қазақстан Республикасы Индустрия және инфрақұрылымдық даму министрінің міндетін атқарушысының 2020 жылғы 30 наурыздағы № 162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20242 тіркелген).</w:t>
      </w:r>
    </w:p>
    <w:bookmarkEnd w:id="443"/>
    <w:bookmarkStart w:name="z462" w:id="444"/>
    <w:p>
      <w:pPr>
        <w:spacing w:after="0"/>
        <w:ind w:left="0"/>
        <w:jc w:val="both"/>
      </w:pPr>
      <w:r>
        <w:rPr>
          <w:rFonts w:ascii="Times New Roman"/>
          <w:b w:val="false"/>
          <w:i w:val="false"/>
          <w:color w:val="000000"/>
          <w:sz w:val="28"/>
        </w:rPr>
        <w:t xml:space="preserve">
      9.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 Қазақстан Республикасы Индустрия және инфрақұрылымдық даму министрінің 2020 жылғы 24 сәуірдегі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20485 тіркелген).</w:t>
      </w:r>
    </w:p>
    <w:bookmarkEnd w:id="444"/>
    <w:bookmarkStart w:name="z463" w:id="445"/>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 Қазақстан Республикасы Индустрия және инфрақұрылымдық даму министрінің 2020 жылғы 30 шiлдедегi № 418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21039 тіркелген).</w:t>
      </w:r>
    </w:p>
    <w:bookmarkEnd w:id="445"/>
    <w:bookmarkStart w:name="z464" w:id="446"/>
    <w:p>
      <w:pPr>
        <w:spacing w:after="0"/>
        <w:ind w:left="0"/>
        <w:jc w:val="both"/>
      </w:pPr>
      <w:r>
        <w:rPr>
          <w:rFonts w:ascii="Times New Roman"/>
          <w:b w:val="false"/>
          <w:i w:val="false"/>
          <w:color w:val="000000"/>
          <w:sz w:val="28"/>
        </w:rPr>
        <w:t xml:space="preserve">
      11.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 енгізу туралы Қазақстан Республикасы Индустрия және инфрақұрылымдық даму министрінің міндетін атқарушысының 2020 жылғы 30 желтоқсандағы № 693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22010 тіркелген).</w:t>
      </w:r>
    </w:p>
    <w:bookmarkEnd w:id="446"/>
    <w:bookmarkStart w:name="z465" w:id="447"/>
    <w:p>
      <w:pPr>
        <w:spacing w:after="0"/>
        <w:ind w:left="0"/>
        <w:jc w:val="both"/>
      </w:pPr>
      <w:r>
        <w:rPr>
          <w:rFonts w:ascii="Times New Roman"/>
          <w:b w:val="false"/>
          <w:i w:val="false"/>
          <w:color w:val="000000"/>
          <w:sz w:val="28"/>
        </w:rPr>
        <w:t xml:space="preserve">
      12.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толықтырулар енгізу туралы Қазақстан Республикасы Индустрия және инфрақұрылымдық даму министрінің 2021 жылғы 29 қаңтардағы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22150 тіркелген).</w:t>
      </w:r>
    </w:p>
    <w:bookmarkEnd w:id="447"/>
    <w:bookmarkStart w:name="z466" w:id="448"/>
    <w:p>
      <w:pPr>
        <w:spacing w:after="0"/>
        <w:ind w:left="0"/>
        <w:jc w:val="both"/>
      </w:pPr>
      <w:r>
        <w:rPr>
          <w:rFonts w:ascii="Times New Roman"/>
          <w:b w:val="false"/>
          <w:i w:val="false"/>
          <w:color w:val="000000"/>
          <w:sz w:val="28"/>
        </w:rPr>
        <w:t xml:space="preserve">
      13.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 Қазақстан Республикасы Индустрия және инфрақұрылымдық даму министрінің 2021 жылғы 26 сәуірдегі № 195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22626 тіркелген).</w:t>
      </w:r>
    </w:p>
    <w:bookmarkEnd w:id="448"/>
    <w:bookmarkStart w:name="z467" w:id="449"/>
    <w:p>
      <w:pPr>
        <w:spacing w:after="0"/>
        <w:ind w:left="0"/>
        <w:jc w:val="both"/>
      </w:pPr>
      <w:r>
        <w:rPr>
          <w:rFonts w:ascii="Times New Roman"/>
          <w:b w:val="false"/>
          <w:i w:val="false"/>
          <w:color w:val="000000"/>
          <w:sz w:val="28"/>
        </w:rPr>
        <w:t xml:space="preserve">
      14.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 Қазақстан Республикасы Индустрия және инфрақұрылымдық даму министрінің міндетін атқарушысының 2021 жылғы 6 тамыздағы № 423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23905 тіркелген).</w:t>
      </w:r>
    </w:p>
    <w:bookmarkEnd w:id="449"/>
    <w:bookmarkStart w:name="z468" w:id="450"/>
    <w:p>
      <w:pPr>
        <w:spacing w:after="0"/>
        <w:ind w:left="0"/>
        <w:jc w:val="both"/>
      </w:pPr>
      <w:r>
        <w:rPr>
          <w:rFonts w:ascii="Times New Roman"/>
          <w:b w:val="false"/>
          <w:i w:val="false"/>
          <w:color w:val="000000"/>
          <w:sz w:val="28"/>
        </w:rPr>
        <w:t xml:space="preserve">
      15.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 Қазақстан Республикасы Индустрия және инфрақұрылымдық даму министрінің міндетін атқарушысының 2021 жылғы 21 қазандағы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24856 тіркелген).</w:t>
      </w:r>
    </w:p>
    <w:bookmarkEnd w:id="450"/>
    <w:bookmarkStart w:name="z469" w:id="451"/>
    <w:p>
      <w:pPr>
        <w:spacing w:after="0"/>
        <w:ind w:left="0"/>
        <w:jc w:val="both"/>
      </w:pPr>
      <w:r>
        <w:rPr>
          <w:rFonts w:ascii="Times New Roman"/>
          <w:b w:val="false"/>
          <w:i w:val="false"/>
          <w:color w:val="000000"/>
          <w:sz w:val="28"/>
        </w:rPr>
        <w:t xml:space="preserve">
      16.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 Қазақстан Республикасы Индустрия және инфрақұрылымдық даму министрінің міндетін атқарушысының 2023 жылғы 10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31710 тіркелген).</w:t>
      </w:r>
    </w:p>
    <w:bookmarkEnd w:id="451"/>
    <w:bookmarkStart w:name="z470" w:id="452"/>
    <w:p>
      <w:pPr>
        <w:spacing w:after="0"/>
        <w:ind w:left="0"/>
        <w:jc w:val="both"/>
      </w:pPr>
      <w:r>
        <w:rPr>
          <w:rFonts w:ascii="Times New Roman"/>
          <w:b w:val="false"/>
          <w:i w:val="false"/>
          <w:color w:val="000000"/>
          <w:sz w:val="28"/>
        </w:rPr>
        <w:t xml:space="preserve">
      17. "Қазақстан Республикасы Ұлттық экономика министрінің кейбір бұйрықтарына өзгерістер енгізу туралы" тізбесінің 2-тармағына өзгерістер енгізілетін Қазақстан Республикасы Индустрия және инфрақұрылымдық даму министрінің 2023 жылғы 31 қаңтардағы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31827 тіркелген).</w:t>
      </w:r>
    </w:p>
    <w:bookmarkEnd w:id="452"/>
    <w:bookmarkStart w:name="z471" w:id="453"/>
    <w:p>
      <w:pPr>
        <w:spacing w:after="0"/>
        <w:ind w:left="0"/>
        <w:jc w:val="both"/>
      </w:pPr>
      <w:r>
        <w:rPr>
          <w:rFonts w:ascii="Times New Roman"/>
          <w:b w:val="false"/>
          <w:i w:val="false"/>
          <w:color w:val="000000"/>
          <w:sz w:val="28"/>
        </w:rPr>
        <w:t xml:space="preserve">
      18.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 Қазақстан Республикасы Индустрия және инфрақұрылымдық даму министрінің міндетін атқарушысының 2023 жылғы 3 ақпандағы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31895 тіркелген).</w:t>
      </w:r>
    </w:p>
    <w:bookmarkEnd w:id="453"/>
    <w:bookmarkStart w:name="z472" w:id="454"/>
    <w:p>
      <w:pPr>
        <w:spacing w:after="0"/>
        <w:ind w:left="0"/>
        <w:jc w:val="both"/>
      </w:pPr>
      <w:r>
        <w:rPr>
          <w:rFonts w:ascii="Times New Roman"/>
          <w:b w:val="false"/>
          <w:i w:val="false"/>
          <w:color w:val="000000"/>
          <w:sz w:val="28"/>
        </w:rPr>
        <w:t xml:space="preserve">
      19. "Қазақстан Республикасы Ұлттық экономика министрінің кейбір бұйрықтарына өзгерістер енгізу туралы" тізбесінің 2-тармағына өзгерістер енгізілетін Қазақстан Республикасы Индустрия және инфрақұрылымдық даму министрінің міндетін атқарушысының 2023 жылғы 29 мамырдағы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32623 тіркелген).</w:t>
      </w:r>
    </w:p>
    <w:bookmarkEnd w:id="454"/>
    <w:bookmarkStart w:name="z473" w:id="455"/>
    <w:p>
      <w:pPr>
        <w:spacing w:after="0"/>
        <w:ind w:left="0"/>
        <w:jc w:val="both"/>
      </w:pPr>
      <w:r>
        <w:rPr>
          <w:rFonts w:ascii="Times New Roman"/>
          <w:b w:val="false"/>
          <w:i w:val="false"/>
          <w:color w:val="000000"/>
          <w:sz w:val="28"/>
        </w:rPr>
        <w:t xml:space="preserve">
      20.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 Қазақстан Республикасы Өнеркәсіп және құрылыс министрінің міндетін атқарушысының 2023 жылғы 6 қазандағы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33539 тіркелген).</w:t>
      </w:r>
    </w:p>
    <w:bookmarkEnd w:id="455"/>
    <w:bookmarkStart w:name="z474" w:id="456"/>
    <w:p>
      <w:pPr>
        <w:spacing w:after="0"/>
        <w:ind w:left="0"/>
        <w:jc w:val="both"/>
      </w:pPr>
      <w:r>
        <w:rPr>
          <w:rFonts w:ascii="Times New Roman"/>
          <w:b w:val="false"/>
          <w:i w:val="false"/>
          <w:color w:val="000000"/>
          <w:sz w:val="28"/>
        </w:rPr>
        <w:t xml:space="preserve">
      21. "Қазақстан Республикасы Ұлттық экономика министрінің кейбір бұйрықтарына өзгерістер енгізу туралы" тізбесінің 2-тармағына өзгерістер енгізілетін Қазақстан Республикасы Өнеркәсіп және құрылыс министрінің 2023 жылғы 28 желтоқсандағы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33841 тіркелген).</w:t>
      </w:r>
    </w:p>
    <w:bookmarkEnd w:id="456"/>
    <w:bookmarkStart w:name="z475" w:id="457"/>
    <w:p>
      <w:pPr>
        <w:spacing w:after="0"/>
        <w:ind w:left="0"/>
        <w:jc w:val="both"/>
      </w:pPr>
      <w:r>
        <w:rPr>
          <w:rFonts w:ascii="Times New Roman"/>
          <w:b w:val="false"/>
          <w:i w:val="false"/>
          <w:color w:val="000000"/>
          <w:sz w:val="28"/>
        </w:rPr>
        <w:t xml:space="preserve">
      22. "Қазақстан Республикасы Ұлттық экономика министрінің кейбір бұйрықтарына өзгерістер мен толықтырулар енгізу туралы" Қазақстан Республикасы Өнеркәсіп және құрылыс министрінің міндетін атқарушысының 2024 жылғы 4 сәуірдегі № 118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34228 тіркелген).</w:t>
      </w:r>
    </w:p>
    <w:bookmarkEnd w:id="457"/>
    <w:bookmarkStart w:name="z476" w:id="458"/>
    <w:p>
      <w:pPr>
        <w:spacing w:after="0"/>
        <w:ind w:left="0"/>
        <w:jc w:val="both"/>
      </w:pPr>
      <w:r>
        <w:rPr>
          <w:rFonts w:ascii="Times New Roman"/>
          <w:b w:val="false"/>
          <w:i w:val="false"/>
          <w:color w:val="000000"/>
          <w:sz w:val="28"/>
        </w:rPr>
        <w:t xml:space="preserve">
      23. "Қазақстан Республикасы Ұлттық экономика министрінің кейбір бұйрықтарына өзгерістер мен толықтырулар енгізу туралы" Қазақстан Республикасы Өнеркәсіп және құрылыс министрінің 2024 жылғы 1 қазандағы № 343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35196 тіркелген).</w:t>
      </w:r>
    </w:p>
    <w:bookmarkEnd w:id="458"/>
    <w:bookmarkStart w:name="z477" w:id="459"/>
    <w:p>
      <w:pPr>
        <w:spacing w:after="0"/>
        <w:ind w:left="0"/>
        <w:jc w:val="both"/>
      </w:pPr>
      <w:r>
        <w:rPr>
          <w:rFonts w:ascii="Times New Roman"/>
          <w:b w:val="false"/>
          <w:i w:val="false"/>
          <w:color w:val="000000"/>
          <w:sz w:val="28"/>
        </w:rPr>
        <w:t xml:space="preserve">
      24. "Қазақстан Республикасы Ұлттық экономика министрінің кейбір бұйрықтарына өзгерістер енгізу туралы" тізбесінің 2-тармағына өзгерістер енгізілетін Қазақстан Республикасы Өнеркәсіп және құрылыс министрінің 2025 жылғы 17 шілдедегі № 266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36474 тіркелген).</w:t>
      </w:r>
    </w:p>
    <w:bookmarkEnd w:id="459"/>
    <w:bookmarkStart w:name="z478" w:id="460"/>
    <w:p>
      <w:pPr>
        <w:spacing w:after="0"/>
        <w:ind w:left="0"/>
        <w:jc w:val="both"/>
      </w:pPr>
      <w:r>
        <w:rPr>
          <w:rFonts w:ascii="Times New Roman"/>
          <w:b w:val="false"/>
          <w:i w:val="false"/>
          <w:color w:val="000000"/>
          <w:sz w:val="28"/>
        </w:rPr>
        <w:t xml:space="preserve">
      25. "Қазақстан Республикасы Ұлттық экономика министрінің кейбір бұйрықтарына өзгерістер енгізу туралы" тізбесінің 3-тармағына өзгерістер енгізілетін Қазақстан Республикасы Өнеркәсіп және құрылыс министрінің 2025 жылғы 02 қыркүйектегі № 341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36808 тіркелген).</w:t>
      </w:r>
    </w:p>
    <w:bookmarkEnd w:id="460"/>
    <w:bookmarkStart w:name="z479" w:id="461"/>
    <w:p>
      <w:pPr>
        <w:spacing w:after="0"/>
        <w:ind w:left="0"/>
        <w:jc w:val="both"/>
      </w:pPr>
      <w:r>
        <w:rPr>
          <w:rFonts w:ascii="Times New Roman"/>
          <w:b w:val="false"/>
          <w:i w:val="false"/>
          <w:color w:val="000000"/>
          <w:sz w:val="28"/>
        </w:rPr>
        <w:t xml:space="preserve">
      26.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 Қазақстан Республикасы Өнеркәсіп және құрылыс министрінің 2025 жылғы 30 желтоқсандағы № 561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37806 тіркелген).</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