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00b4" w14:textId="0f30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15 мамырдағы № 191 бұйрығы. Қазақстан Республикасының Әділет министрлігінде 2026 жылғы 18 мамырда № 38731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1" w:id="6"/>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осы бұйрықпен бекітілген тізбедегі </w:t>
      </w:r>
      <w:r>
        <w:rPr>
          <w:rFonts w:ascii="Times New Roman"/>
          <w:b w:val="false"/>
          <w:i w:val="false"/>
          <w:color w:val="000000"/>
          <w:sz w:val="28"/>
        </w:rPr>
        <w:t>1-тармақтың</w:t>
      </w:r>
      <w:r>
        <w:rPr>
          <w:rFonts w:ascii="Times New Roman"/>
          <w:b w:val="false"/>
          <w:i w:val="false"/>
          <w:color w:val="000000"/>
          <w:sz w:val="28"/>
        </w:rPr>
        <w:t xml:space="preserve"> үшінші абзацын, </w:t>
      </w:r>
      <w:r>
        <w:rPr>
          <w:rFonts w:ascii="Times New Roman"/>
          <w:b w:val="false"/>
          <w:i w:val="false"/>
          <w:color w:val="000000"/>
          <w:sz w:val="28"/>
        </w:rPr>
        <w:t>2-тармақтың</w:t>
      </w:r>
      <w:r>
        <w:rPr>
          <w:rFonts w:ascii="Times New Roman"/>
          <w:b w:val="false"/>
          <w:i w:val="false"/>
          <w:color w:val="000000"/>
          <w:sz w:val="28"/>
        </w:rPr>
        <w:t xml:space="preserve"> үшінші, бесінші және жетінші абзацтарын, </w:t>
      </w:r>
      <w:r>
        <w:rPr>
          <w:rFonts w:ascii="Times New Roman"/>
          <w:b w:val="false"/>
          <w:i w:val="false"/>
          <w:color w:val="000000"/>
          <w:sz w:val="28"/>
        </w:rPr>
        <w:t>3-тармақтың</w:t>
      </w:r>
      <w:r>
        <w:rPr>
          <w:rFonts w:ascii="Times New Roman"/>
          <w:b w:val="false"/>
          <w:i w:val="false"/>
          <w:color w:val="000000"/>
          <w:sz w:val="28"/>
        </w:rPr>
        <w:t xml:space="preserve"> жетінші, тоғызыншы, он екінші, он жетінші, жиырма бірінші, жиырма үшінші және жиырма алтыншы абзацтарын, </w:t>
      </w:r>
      <w:r>
        <w:rPr>
          <w:rFonts w:ascii="Times New Roman"/>
          <w:b w:val="false"/>
          <w:i w:val="false"/>
          <w:color w:val="000000"/>
          <w:sz w:val="28"/>
        </w:rPr>
        <w:t>4-тармақтың</w:t>
      </w:r>
      <w:r>
        <w:rPr>
          <w:rFonts w:ascii="Times New Roman"/>
          <w:b w:val="false"/>
          <w:i w:val="false"/>
          <w:color w:val="000000"/>
          <w:sz w:val="28"/>
        </w:rPr>
        <w:t xml:space="preserve"> бесінші, сегізінші, оныншы, он сегізінші, жиырма екінші, жиырма бесінші, жиырма тоғызыншы, отыз екінші және отыз алтыншы абзацтарын, </w:t>
      </w:r>
      <w:r>
        <w:rPr>
          <w:rFonts w:ascii="Times New Roman"/>
          <w:b w:val="false"/>
          <w:i w:val="false"/>
          <w:color w:val="000000"/>
          <w:sz w:val="28"/>
        </w:rPr>
        <w:t>5-тармақтың</w:t>
      </w:r>
      <w:r>
        <w:rPr>
          <w:rFonts w:ascii="Times New Roman"/>
          <w:b w:val="false"/>
          <w:i w:val="false"/>
          <w:color w:val="000000"/>
          <w:sz w:val="28"/>
        </w:rPr>
        <w:t xml:space="preserve"> үшінші, бесінші және жетінші абзацтарын, </w:t>
      </w:r>
      <w:r>
        <w:rPr>
          <w:rFonts w:ascii="Times New Roman"/>
          <w:b w:val="false"/>
          <w:i w:val="false"/>
          <w:color w:val="000000"/>
          <w:sz w:val="28"/>
        </w:rPr>
        <w:t>6-тармақтың</w:t>
      </w:r>
      <w:r>
        <w:rPr>
          <w:rFonts w:ascii="Times New Roman"/>
          <w:b w:val="false"/>
          <w:i w:val="false"/>
          <w:color w:val="000000"/>
          <w:sz w:val="28"/>
        </w:rPr>
        <w:t xml:space="preserve"> үшінші абзацын, </w:t>
      </w:r>
      <w:r>
        <w:rPr>
          <w:rFonts w:ascii="Times New Roman"/>
          <w:b w:val="false"/>
          <w:i w:val="false"/>
          <w:color w:val="000000"/>
          <w:sz w:val="28"/>
        </w:rPr>
        <w:t>7-тармақтың</w:t>
      </w:r>
      <w:r>
        <w:rPr>
          <w:rFonts w:ascii="Times New Roman"/>
          <w:b w:val="false"/>
          <w:i w:val="false"/>
          <w:color w:val="000000"/>
          <w:sz w:val="28"/>
        </w:rPr>
        <w:t xml:space="preserve"> жетінші, тоғызыншы, он төртінші, жиырма үшінші, жиырма бесінші, жиырма тоғызыншы және отыз бірінші абзацтарын, </w:t>
      </w:r>
      <w:r>
        <w:rPr>
          <w:rFonts w:ascii="Times New Roman"/>
          <w:b w:val="false"/>
          <w:i w:val="false"/>
          <w:color w:val="000000"/>
          <w:sz w:val="28"/>
        </w:rPr>
        <w:t>8-тармақтың</w:t>
      </w:r>
      <w:r>
        <w:rPr>
          <w:rFonts w:ascii="Times New Roman"/>
          <w:b w:val="false"/>
          <w:i w:val="false"/>
          <w:color w:val="000000"/>
          <w:sz w:val="28"/>
        </w:rPr>
        <w:t xml:space="preserve"> жетінші, тоғызыншы, он екінші, он төртінші және он сегізінші абзацтарын, </w:t>
      </w:r>
      <w:r>
        <w:rPr>
          <w:rFonts w:ascii="Times New Roman"/>
          <w:b w:val="false"/>
          <w:i w:val="false"/>
          <w:color w:val="000000"/>
          <w:sz w:val="28"/>
        </w:rPr>
        <w:t>9-тармақтың</w:t>
      </w:r>
      <w:r>
        <w:rPr>
          <w:rFonts w:ascii="Times New Roman"/>
          <w:b w:val="false"/>
          <w:i w:val="false"/>
          <w:color w:val="000000"/>
          <w:sz w:val="28"/>
        </w:rPr>
        <w:t xml:space="preserve"> жетінші, тоғызыншы, он үшінші, он бесінші, жиырма төртінші, жиырма алтыншы, жиырма сегізінші, отызыншы, отыз екінші, отыз сегізінші, қырық төртінші және елуінші абзацтарын, </w:t>
      </w:r>
      <w:r>
        <w:rPr>
          <w:rFonts w:ascii="Times New Roman"/>
          <w:b w:val="false"/>
          <w:i w:val="false"/>
          <w:color w:val="000000"/>
          <w:sz w:val="28"/>
        </w:rPr>
        <w:t>10-тармақтың</w:t>
      </w:r>
      <w:r>
        <w:rPr>
          <w:rFonts w:ascii="Times New Roman"/>
          <w:b w:val="false"/>
          <w:i w:val="false"/>
          <w:color w:val="000000"/>
          <w:sz w:val="28"/>
        </w:rPr>
        <w:t xml:space="preserve"> үшінші абзацын, </w:t>
      </w:r>
      <w:r>
        <w:rPr>
          <w:rFonts w:ascii="Times New Roman"/>
          <w:b w:val="false"/>
          <w:i w:val="false"/>
          <w:color w:val="000000"/>
          <w:sz w:val="28"/>
        </w:rPr>
        <w:t>11-тармақтың</w:t>
      </w:r>
      <w:r>
        <w:rPr>
          <w:rFonts w:ascii="Times New Roman"/>
          <w:b w:val="false"/>
          <w:i w:val="false"/>
          <w:color w:val="000000"/>
          <w:sz w:val="28"/>
        </w:rPr>
        <w:t xml:space="preserve"> үшінші абзацын, </w:t>
      </w:r>
      <w:r>
        <w:rPr>
          <w:rFonts w:ascii="Times New Roman"/>
          <w:b w:val="false"/>
          <w:i w:val="false"/>
          <w:color w:val="000000"/>
          <w:sz w:val="28"/>
        </w:rPr>
        <w:t>12-тармақтың</w:t>
      </w:r>
      <w:r>
        <w:rPr>
          <w:rFonts w:ascii="Times New Roman"/>
          <w:b w:val="false"/>
          <w:i w:val="false"/>
          <w:color w:val="000000"/>
          <w:sz w:val="28"/>
        </w:rPr>
        <w:t xml:space="preserve"> үшінші абзацын, </w:t>
      </w:r>
      <w:r>
        <w:rPr>
          <w:rFonts w:ascii="Times New Roman"/>
          <w:b w:val="false"/>
          <w:i w:val="false"/>
          <w:color w:val="000000"/>
          <w:sz w:val="28"/>
        </w:rPr>
        <w:t>13-тармақтың</w:t>
      </w:r>
      <w:r>
        <w:rPr>
          <w:rFonts w:ascii="Times New Roman"/>
          <w:b w:val="false"/>
          <w:i w:val="false"/>
          <w:color w:val="000000"/>
          <w:sz w:val="28"/>
        </w:rPr>
        <w:t xml:space="preserve"> үшінші абзацын, </w:t>
      </w:r>
      <w:r>
        <w:rPr>
          <w:rFonts w:ascii="Times New Roman"/>
          <w:b w:val="false"/>
          <w:i w:val="false"/>
          <w:color w:val="000000"/>
          <w:sz w:val="28"/>
        </w:rPr>
        <w:t>14-тармақтың</w:t>
      </w:r>
      <w:r>
        <w:rPr>
          <w:rFonts w:ascii="Times New Roman"/>
          <w:b w:val="false"/>
          <w:i w:val="false"/>
          <w:color w:val="000000"/>
          <w:sz w:val="28"/>
        </w:rPr>
        <w:t xml:space="preserve"> үшінші абзацын қоспағанда,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bookmarkStart w:name="z14"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p>
      <w:pPr>
        <w:spacing w:after="0"/>
        <w:ind w:left="0"/>
        <w:jc w:val="both"/>
      </w:pPr>
      <w:bookmarkStart w:name="z15"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bookmarkStart w:name="z16"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7"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Экология және табиғи</w:t>
      </w:r>
    </w:p>
    <w:p>
      <w:pPr>
        <w:spacing w:after="0"/>
        <w:ind w:left="0"/>
        <w:jc w:val="both"/>
      </w:pPr>
      <w:r>
        <w:rPr>
          <w:rFonts w:ascii="Times New Roman"/>
          <w:b w:val="false"/>
          <w:i w:val="false"/>
          <w:color w:val="000000"/>
          <w:sz w:val="28"/>
        </w:rPr>
        <w:t>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15 мамырдағы</w:t>
            </w:r>
            <w:r>
              <w:br/>
            </w:r>
            <w:r>
              <w:rPr>
                <w:rFonts w:ascii="Times New Roman"/>
                <w:b w:val="false"/>
                <w:i w:val="false"/>
                <w:color w:val="000000"/>
                <w:sz w:val="20"/>
              </w:rPr>
              <w:t>№ 191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12"/>
    <w:p>
      <w:pPr>
        <w:spacing w:after="0"/>
        <w:ind w:left="0"/>
        <w:jc w:val="left"/>
      </w:pPr>
      <w:r>
        <w:rPr>
          <w:rFonts w:ascii="Times New Roman"/>
          <w:b/>
          <w:i w:val="false"/>
          <w:color w:val="000000"/>
        </w:rPr>
        <w:t xml:space="preserve"> Өзгерістер енгізілетін кейбір бұйрықтардың тізбесі</w:t>
      </w:r>
    </w:p>
    <w:bookmarkEnd w:id="12"/>
    <w:bookmarkStart w:name="z21" w:id="13"/>
    <w:p>
      <w:pPr>
        <w:spacing w:after="0"/>
        <w:ind w:left="0"/>
        <w:jc w:val="both"/>
      </w:pPr>
      <w:r>
        <w:rPr>
          <w:rFonts w:ascii="Times New Roman"/>
          <w:b w:val="false"/>
          <w:i w:val="false"/>
          <w:color w:val="000000"/>
          <w:sz w:val="28"/>
        </w:rPr>
        <w:t xml:space="preserve">
      1. "Хаттамалар мен нұсқамалар нысандарын, сондай-ақ оларды Қазақстан Республикасының заңнамасына сәйкес жасау мен шығару қағидаларын бекiту туралы" Қазақстан Республикасы Ауыл шаруашылығы министрінің 2013 жылғы 3 желтоқсандағы № 8/624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9061 болып тіркелген) мынадай өзгеріс енгізілсін:</w:t>
      </w:r>
    </w:p>
    <w:bookmarkEnd w:id="13"/>
    <w:bookmarkStart w:name="z22" w:id="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заңнамасына сәйкес хаттамалар мен нұсқамаларды жасау мен шығару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24" w:id="15"/>
    <w:p>
      <w:pPr>
        <w:spacing w:after="0"/>
        <w:ind w:left="0"/>
        <w:jc w:val="both"/>
      </w:pPr>
      <w:r>
        <w:rPr>
          <w:rFonts w:ascii="Times New Roman"/>
          <w:b w:val="false"/>
          <w:i w:val="false"/>
          <w:color w:val="000000"/>
          <w:sz w:val="28"/>
        </w:rPr>
        <w:t>
      "Әкімшілік құқық бұзушылық туралы хаттама электрондық нысанда жасалған кезде әкімшілік құқық бұзушылық туралы іс бойынша іс жүргізуге қатысушыларға оның "цифрлық үкіметтің" веб-порталында және (немесе) құқықтық статистика және арнайы есепке алу саласындағы уәкілетті органның цифрлық сервисінде орналастырылғаны туралы хабарланады.".</w:t>
      </w:r>
    </w:p>
    <w:bookmarkEnd w:id="15"/>
    <w:bookmarkStart w:name="z25" w:id="16"/>
    <w:p>
      <w:pPr>
        <w:spacing w:after="0"/>
        <w:ind w:left="0"/>
        <w:jc w:val="both"/>
      </w:pPr>
      <w:r>
        <w:rPr>
          <w:rFonts w:ascii="Times New Roman"/>
          <w:b w:val="false"/>
          <w:i w:val="false"/>
          <w:color w:val="000000"/>
          <w:sz w:val="28"/>
        </w:rPr>
        <w:t xml:space="preserve">
      2. "Пестицидтердi өндiру (формуляциялау), пестицидтердi өткiзу, пестицидтердi аэрозольдік және фумигациялық тәсiлдермен қолдану жөнiндегi қызметке қойылатын бiлiктiлiк талаптары мен оларға сәйкестікті растайтын құжаттар тізбесін бекіту туралы" Қазақстан Республикасы Ауыл шаруашылығы министрінің 2014 жылғы 31 желтоқсандағы № 4-4/704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11927 болып тіркелген) мынадай өзгерістер енгізілсін:</w:t>
      </w:r>
    </w:p>
    <w:bookmarkEnd w:id="16"/>
    <w:bookmarkStart w:name="z26" w:id="17"/>
    <w:p>
      <w:pPr>
        <w:spacing w:after="0"/>
        <w:ind w:left="0"/>
        <w:jc w:val="both"/>
      </w:pPr>
      <w:r>
        <w:rPr>
          <w:rFonts w:ascii="Times New Roman"/>
          <w:b w:val="false"/>
          <w:i w:val="false"/>
          <w:color w:val="000000"/>
          <w:sz w:val="28"/>
        </w:rPr>
        <w:t xml:space="preserve">
      көрсетілген бұйрықпен бекітілген Пестицидтерді өндіру (формуляциялау), пестицидтерді өткізу, пестицидтерді аэрозольдік және фумигациялық тәсілдермен қолдану жөніндегі қызметке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мен олардың сәйкестіктігін растайтын құжаттардың тізбесінде:</w:t>
      </w:r>
    </w:p>
    <w:bookmarkEnd w:id="17"/>
    <w:bookmarkStart w:name="z27" w:id="18"/>
    <w:p>
      <w:pPr>
        <w:spacing w:after="0"/>
        <w:ind w:left="0"/>
        <w:jc w:val="both"/>
      </w:pPr>
      <w:r>
        <w:rPr>
          <w:rFonts w:ascii="Times New Roman"/>
          <w:b w:val="false"/>
          <w:i w:val="false"/>
          <w:color w:val="000000"/>
          <w:sz w:val="28"/>
        </w:rPr>
        <w:t xml:space="preserve">
      реттік нөмірі 1-жол мынадай редакцияда жазылсын: </w:t>
      </w:r>
    </w:p>
    <w:bookmarkEnd w:id="18"/>
    <w:bookmarkStart w:name="z28"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құқығындағы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негіздегі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мыналардан</w:t>
            </w:r>
            <w:r>
              <w:rPr>
                <w:rFonts w:ascii="Times New Roman"/>
                <w:b w:val="false"/>
                <w:i w:val="false"/>
                <w:color w:val="000000"/>
                <w:sz w:val="20"/>
              </w:rPr>
              <w:t xml:space="preserve"> </w:t>
            </w:r>
            <w:r>
              <w:rPr>
                <w:rFonts w:ascii="Times New Roman"/>
                <w:b/>
                <w:i w:val="false"/>
                <w:color w:val="000000"/>
                <w:sz w:val="20"/>
              </w:rPr>
              <w:t>тұратын</w:t>
            </w:r>
            <w:r>
              <w:rPr>
                <w:rFonts w:ascii="Times New Roman"/>
                <w:b w:val="false"/>
                <w:i w:val="false"/>
                <w:color w:val="000000"/>
                <w:sz w:val="20"/>
              </w:rPr>
              <w:t xml:space="preserve"> </w:t>
            </w:r>
            <w:r>
              <w:rPr>
                <w:rFonts w:ascii="Times New Roman"/>
                <w:b/>
                <w:i w:val="false"/>
                <w:color w:val="000000"/>
                <w:sz w:val="20"/>
              </w:rPr>
              <w:t>өндірістік-техникалық</w:t>
            </w:r>
            <w:r>
              <w:rPr>
                <w:rFonts w:ascii="Times New Roman"/>
                <w:b w:val="false"/>
                <w:i w:val="false"/>
                <w:color w:val="000000"/>
                <w:sz w:val="20"/>
              </w:rPr>
              <w:t xml:space="preserve"> </w:t>
            </w:r>
            <w:r>
              <w:rPr>
                <w:rFonts w:ascii="Times New Roman"/>
                <w:b/>
                <w:i w:val="false"/>
                <w:color w:val="000000"/>
                <w:sz w:val="20"/>
              </w:rPr>
              <w:t>базаның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 xml:space="preserve">: </w:t>
            </w:r>
            <w:r>
              <w:rPr>
                <w:rFonts w:ascii="Times New Roman"/>
                <w:b/>
                <w:i w:val="false"/>
                <w:color w:val="000000"/>
                <w:sz w:val="20"/>
              </w:rPr>
              <w:t>пестицидтерді</w:t>
            </w:r>
            <w:r>
              <w:rPr>
                <w:rFonts w:ascii="Times New Roman"/>
                <w:b w:val="false"/>
                <w:i w:val="false"/>
                <w:color w:val="000000"/>
                <w:sz w:val="20"/>
              </w:rPr>
              <w:t xml:space="preserve"> </w:t>
            </w:r>
            <w:r>
              <w:rPr>
                <w:rFonts w:ascii="Times New Roman"/>
                <w:b/>
                <w:i w:val="false"/>
                <w:color w:val="000000"/>
                <w:sz w:val="20"/>
              </w:rPr>
              <w:t>сақтауға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қойма</w:t>
            </w:r>
            <w:r>
              <w:rPr>
                <w:rFonts w:ascii="Times New Roman"/>
                <w:b w:val="false"/>
                <w:i w:val="false"/>
                <w:color w:val="000000"/>
                <w:sz w:val="20"/>
              </w:rPr>
              <w:t xml:space="preserve"> </w:t>
            </w:r>
            <w:r>
              <w:rPr>
                <w:rFonts w:ascii="Times New Roman"/>
                <w:b/>
                <w:i w:val="false"/>
                <w:color w:val="000000"/>
                <w:sz w:val="20"/>
              </w:rPr>
              <w:t>үй-жайлары</w:t>
            </w:r>
            <w:r>
              <w:rPr>
                <w:rFonts w:ascii="Times New Roman"/>
                <w:b/>
                <w:i w:val="false"/>
                <w:color w:val="000000"/>
                <w:sz w:val="20"/>
              </w:rPr>
              <w:t xml:space="preserve">, </w:t>
            </w:r>
            <w:r>
              <w:rPr>
                <w:rFonts w:ascii="Times New Roman"/>
                <w:b/>
                <w:i w:val="false"/>
                <w:color w:val="000000"/>
                <w:sz w:val="20"/>
              </w:rPr>
              <w:t>пестицидтерді</w:t>
            </w:r>
            <w:r>
              <w:rPr>
                <w:rFonts w:ascii="Times New Roman"/>
                <w:b w:val="false"/>
                <w:i w:val="false"/>
                <w:color w:val="000000"/>
                <w:sz w:val="20"/>
              </w:rPr>
              <w:t xml:space="preserve"> </w:t>
            </w:r>
            <w:r>
              <w:rPr>
                <w:rFonts w:ascii="Times New Roman"/>
                <w:b/>
                <w:i w:val="false"/>
                <w:color w:val="000000"/>
                <w:sz w:val="20"/>
              </w:rPr>
              <w:t>өндіруге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формуляциялауға</w:t>
            </w:r>
            <w:r>
              <w:rPr>
                <w:rFonts w:ascii="Times New Roman"/>
                <w:b/>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жабдықтар</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үй-жайларға</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белгілейтін</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осы </w:t>
            </w:r>
            <w:r>
              <w:rPr>
                <w:rFonts w:ascii="Times New Roman"/>
                <w:b/>
                <w:i w:val="false"/>
                <w:color w:val="000000"/>
                <w:sz w:val="20"/>
              </w:rPr>
              <w:t>шарттар</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жылдан</w:t>
            </w:r>
            <w:r>
              <w:rPr>
                <w:rFonts w:ascii="Times New Roman"/>
                <w:b/>
                <w:i w:val="false"/>
                <w:color w:val="000000"/>
                <w:sz w:val="20"/>
              </w:rPr>
              <w:t xml:space="preserve"> кем </w:t>
            </w:r>
            <w:r>
              <w:rPr>
                <w:rFonts w:ascii="Times New Roman"/>
                <w:b/>
                <w:i w:val="false"/>
                <w:color w:val="000000"/>
                <w:sz w:val="20"/>
              </w:rPr>
              <w:t>мерзімге</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 xml:space="preserve"> </w:t>
            </w:r>
            <w:r>
              <w:rPr>
                <w:rFonts w:ascii="Times New Roman"/>
                <w:b/>
                <w:i w:val="false"/>
                <w:color w:val="000000"/>
                <w:sz w:val="20"/>
              </w:rPr>
              <w:t>жалдау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өтеу</w:t>
            </w:r>
            <w:r>
              <w:rPr>
                <w:rFonts w:ascii="Times New Roman"/>
                <w:b/>
                <w:i w:val="false"/>
                <w:color w:val="000000"/>
                <w:sz w:val="20"/>
              </w:rPr>
              <w:t>сіз</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сенімгерлік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bookmarkEnd w:id="20"/>
          <w:p>
            <w:pPr>
              <w:spacing w:after="20"/>
              <w:ind w:left="20"/>
              <w:jc w:val="both"/>
            </w:pPr>
            <w:r>
              <w:rPr>
                <w:rFonts w:ascii="Times New Roman"/>
                <w:b w:val="false"/>
                <w:i w:val="false"/>
                <w:color w:val="000000"/>
                <w:sz w:val="20"/>
              </w:rPr>
              <w:t>
</w:t>
            </w:r>
            <w:r>
              <w:rPr>
                <w:rFonts w:ascii="Times New Roman"/>
                <w:b/>
                <w:i w:val="false"/>
                <w:color w:val="000000"/>
                <w:sz w:val="20"/>
              </w:rPr>
              <w:t>өндіруші</w:t>
            </w:r>
            <w:r>
              <w:rPr>
                <w:rFonts w:ascii="Times New Roman"/>
                <w:b w:val="false"/>
                <w:i w:val="false"/>
                <w:color w:val="000000"/>
                <w:sz w:val="20"/>
              </w:rPr>
              <w:t xml:space="preserve"> </w:t>
            </w:r>
            <w:r>
              <w:rPr>
                <w:rFonts w:ascii="Times New Roman"/>
                <w:b/>
                <w:i w:val="false"/>
                <w:color w:val="000000"/>
                <w:sz w:val="20"/>
              </w:rPr>
              <w:t>зауыттардың</w:t>
            </w:r>
            <w:r>
              <w:rPr>
                <w:rFonts w:ascii="Times New Roman"/>
                <w:b w:val="false"/>
                <w:i w:val="false"/>
                <w:color w:val="000000"/>
                <w:sz w:val="20"/>
              </w:rPr>
              <w:t xml:space="preserve"> </w:t>
            </w:r>
            <w:r>
              <w:rPr>
                <w:rFonts w:ascii="Times New Roman"/>
                <w:b/>
                <w:i w:val="false"/>
                <w:color w:val="000000"/>
                <w:sz w:val="20"/>
              </w:rPr>
              <w:t>жабдықтарға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паспорттары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қорытындының</w:t>
            </w:r>
            <w:r>
              <w:rPr>
                <w:rFonts w:ascii="Times New Roman"/>
                <w:b w:val="false"/>
                <w:i w:val="false"/>
                <w:color w:val="000000"/>
                <w:sz w:val="20"/>
              </w:rPr>
              <w:t xml:space="preserve"> </w:t>
            </w:r>
            <w:r>
              <w:rPr>
                <w:rFonts w:ascii="Times New Roman"/>
                <w:b/>
                <w:i w:val="false"/>
                <w:color w:val="000000"/>
                <w:sz w:val="20"/>
              </w:rPr>
              <w:t>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құқығында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негізде</w:t>
            </w:r>
            <w:r>
              <w:rPr>
                <w:rFonts w:ascii="Times New Roman"/>
                <w:b/>
                <w:i w:val="false"/>
                <w:color w:val="000000"/>
                <w:sz w:val="20"/>
              </w:rPr>
              <w:t xml:space="preserve"> (</w:t>
            </w:r>
            <w:r>
              <w:rPr>
                <w:rFonts w:ascii="Times New Roman"/>
                <w:b/>
                <w:i w:val="false"/>
                <w:color w:val="000000"/>
                <w:sz w:val="20"/>
              </w:rPr>
              <w:t>жалдау</w:t>
            </w:r>
            <w:r>
              <w:rPr>
                <w:rFonts w:ascii="Times New Roman"/>
                <w:b/>
                <w:i w:val="false"/>
                <w:color w:val="000000"/>
                <w:sz w:val="20"/>
              </w:rPr>
              <w:t xml:space="preserve"> /</w:t>
            </w:r>
            <w:r>
              <w:rPr>
                <w:rFonts w:ascii="Times New Roman"/>
                <w:b/>
                <w:i w:val="false"/>
                <w:color w:val="000000"/>
                <w:sz w:val="20"/>
              </w:rPr>
              <w:t>өтеусіз</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жылдан</w:t>
            </w:r>
            <w:r>
              <w:rPr>
                <w:rFonts w:ascii="Times New Roman"/>
                <w:b w:val="false"/>
                <w:i w:val="false"/>
                <w:color w:val="000000"/>
                <w:sz w:val="20"/>
              </w:rPr>
              <w:t xml:space="preserve"> </w:t>
            </w:r>
            <w:r>
              <w:rPr>
                <w:rFonts w:ascii="Times New Roman"/>
                <w:b/>
                <w:i w:val="false"/>
                <w:color w:val="000000"/>
                <w:sz w:val="20"/>
              </w:rPr>
              <w:t>астам</w:t>
            </w:r>
            <w:r>
              <w:rPr>
                <w:rFonts w:ascii="Times New Roman"/>
                <w:b w:val="false"/>
                <w:i w:val="false"/>
                <w:color w:val="000000"/>
                <w:sz w:val="20"/>
              </w:rPr>
              <w:t xml:space="preserve"> </w:t>
            </w:r>
            <w:r>
              <w:rPr>
                <w:rFonts w:ascii="Times New Roman"/>
                <w:b/>
                <w:i w:val="false"/>
                <w:color w:val="000000"/>
                <w:sz w:val="20"/>
              </w:rPr>
              <w:t>мерзімге</w:t>
            </w:r>
            <w:r>
              <w:rPr>
                <w:rFonts w:ascii="Times New Roman"/>
                <w:b w:val="false"/>
                <w:i w:val="false"/>
                <w:color w:val="000000"/>
                <w:sz w:val="20"/>
              </w:rPr>
              <w:t xml:space="preserve"> </w:t>
            </w:r>
            <w:r>
              <w:rPr>
                <w:rFonts w:ascii="Times New Roman"/>
                <w:b/>
                <w:i w:val="false"/>
                <w:color w:val="000000"/>
                <w:sz w:val="20"/>
              </w:rPr>
              <w:t>сенімгерлік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i w:val="false"/>
                <w:color w:val="000000"/>
                <w:sz w:val="20"/>
              </w:rPr>
              <w:t xml:space="preserve">) </w:t>
            </w:r>
            <w:r>
              <w:rPr>
                <w:rFonts w:ascii="Times New Roman"/>
                <w:b/>
                <w:i w:val="false"/>
                <w:color w:val="000000"/>
                <w:sz w:val="20"/>
              </w:rPr>
              <w:t>үй-жайлар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xml:space="preserve">, </w:t>
            </w:r>
            <w:r>
              <w:rPr>
                <w:rFonts w:ascii="Times New Roman"/>
                <w:b/>
                <w:i w:val="false"/>
                <w:color w:val="000000"/>
                <w:sz w:val="20"/>
              </w:rPr>
              <w:t>ақпарат</w:t>
            </w:r>
            <w:r>
              <w:rPr>
                <w:rFonts w:ascii="Times New Roman"/>
                <w:b/>
                <w:i w:val="false"/>
                <w:color w:val="000000"/>
                <w:sz w:val="20"/>
              </w:rPr>
              <w:t xml:space="preserve"> "</w:t>
            </w:r>
            <w:r>
              <w:rPr>
                <w:rFonts w:ascii="Times New Roman"/>
                <w:b/>
                <w:i w:val="false"/>
                <w:color w:val="000000"/>
                <w:sz w:val="20"/>
              </w:rPr>
              <w:t>Жылжымайтын</w:t>
            </w:r>
            <w:r>
              <w:rPr>
                <w:rFonts w:ascii="Times New Roman"/>
                <w:b w:val="false"/>
                <w:i w:val="false"/>
                <w:color w:val="000000"/>
                <w:sz w:val="20"/>
              </w:rPr>
              <w:t xml:space="preserve"> </w:t>
            </w:r>
            <w:r>
              <w:rPr>
                <w:rFonts w:ascii="Times New Roman"/>
                <w:b/>
                <w:i w:val="false"/>
                <w:color w:val="000000"/>
                <w:sz w:val="20"/>
              </w:rPr>
              <w:t>мүліктің</w:t>
            </w:r>
            <w:r>
              <w:rPr>
                <w:rFonts w:ascii="Times New Roman"/>
                <w:b w:val="false"/>
                <w:i w:val="false"/>
                <w:color w:val="000000"/>
                <w:sz w:val="20"/>
              </w:rPr>
              <w:t xml:space="preserve"> </w:t>
            </w:r>
            <w:r>
              <w:rPr>
                <w:rFonts w:ascii="Times New Roman"/>
                <w:b/>
                <w:i w:val="false"/>
                <w:color w:val="000000"/>
                <w:sz w:val="20"/>
              </w:rPr>
              <w:t>бірыңғай</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 xml:space="preserve">кадастры"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жүйесінен</w:t>
            </w:r>
            <w:r>
              <w:rPr>
                <w:rFonts w:ascii="Times New Roman"/>
                <w:b w:val="false"/>
                <w:i w:val="false"/>
                <w:color w:val="000000"/>
                <w:sz w:val="20"/>
              </w:rPr>
              <w:t xml:space="preserve"> </w:t>
            </w:r>
            <w:r>
              <w:rPr>
                <w:rFonts w:ascii="Times New Roman"/>
                <w:b/>
                <w:i w:val="false"/>
                <w:color w:val="000000"/>
                <w:sz w:val="20"/>
              </w:rPr>
              <w:t>алынады</w:t>
            </w:r>
          </w:p>
        </w:tc>
      </w:tr>
    </w:tbl>
    <w:bookmarkStart w:name="z31" w:id="21"/>
    <w:p>
      <w:pPr>
        <w:spacing w:after="0"/>
        <w:ind w:left="0"/>
        <w:jc w:val="both"/>
      </w:pPr>
      <w:r>
        <w:rPr>
          <w:rFonts w:ascii="Times New Roman"/>
          <w:b w:val="false"/>
          <w:i w:val="false"/>
          <w:color w:val="000000"/>
          <w:sz w:val="28"/>
        </w:rPr>
        <w:t>
      ";</w:t>
      </w:r>
    </w:p>
    <w:bookmarkEnd w:id="21"/>
    <w:bookmarkStart w:name="z32" w:id="22"/>
    <w:p>
      <w:pPr>
        <w:spacing w:after="0"/>
        <w:ind w:left="0"/>
        <w:jc w:val="both"/>
      </w:pPr>
      <w:r>
        <w:rPr>
          <w:rFonts w:ascii="Times New Roman"/>
          <w:b w:val="false"/>
          <w:i w:val="false"/>
          <w:color w:val="000000"/>
          <w:sz w:val="28"/>
        </w:rPr>
        <w:t xml:space="preserve">
      реттік нөмірі 6-жол мынадай редакцияда жазылсын: </w:t>
      </w:r>
    </w:p>
    <w:bookmarkEnd w:id="22"/>
    <w:bookmarkStart w:name="z33"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сақтауға арналған меншік құқығындағы немесе өзге де заңды негіздегі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Үй-жайларға құқық белгілейтін құжаттар немесе осы шарттар бір жылдан кем мерзімге жасалған жағдайда жалдау немесе өтеусіз пайдалану немесе сенімгерлік басқару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жалдау /өтеусіз пайдалану/сенімгерлік басқару) үй-жайлар болған жағдайда, ақпарат "Жылжымайтын мүліктің бірыңғай мемлекеттік кадастры" цифрлық жүйесінен алынады</w:t>
            </w:r>
          </w:p>
        </w:tc>
      </w:tr>
    </w:tbl>
    <w:bookmarkStart w:name="z34" w:id="24"/>
    <w:p>
      <w:pPr>
        <w:spacing w:after="0"/>
        <w:ind w:left="0"/>
        <w:jc w:val="both"/>
      </w:pPr>
      <w:r>
        <w:rPr>
          <w:rFonts w:ascii="Times New Roman"/>
          <w:b w:val="false"/>
          <w:i w:val="false"/>
          <w:color w:val="000000"/>
          <w:sz w:val="28"/>
        </w:rPr>
        <w:t>
      ";</w:t>
      </w:r>
    </w:p>
    <w:bookmarkEnd w:id="24"/>
    <w:bookmarkStart w:name="z35" w:id="25"/>
    <w:p>
      <w:pPr>
        <w:spacing w:after="0"/>
        <w:ind w:left="0"/>
        <w:jc w:val="both"/>
      </w:pPr>
      <w:r>
        <w:rPr>
          <w:rFonts w:ascii="Times New Roman"/>
          <w:b w:val="false"/>
          <w:i w:val="false"/>
          <w:color w:val="000000"/>
          <w:sz w:val="28"/>
        </w:rPr>
        <w:t xml:space="preserve">
      реттік нөмірі 10-жол мынадай редакцияда жазылсын: </w:t>
      </w:r>
    </w:p>
    <w:bookmarkEnd w:id="25"/>
    <w:bookmarkStart w:name="z36"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сақтауға арналған, өнеркәсіптік, өрт, санитариялық-эпидемиологиялық қауіпсіздік талаптарына жауап беретін меншік құқығындағы немесе өзге де заңды негіздегі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Үй-жайларға құқық белгілейтін құжаттар немесе осы шарттар бір жылдан кем мерзімге жасалған жағдайда жалдау немесе өтеусіз пайдалану немесе сенімгерлік басқару шартының көшірмесі;</w:t>
            </w:r>
          </w:p>
          <w:bookmarkEnd w:id="27"/>
          <w:p>
            <w:pPr>
              <w:spacing w:after="20"/>
              <w:ind w:left="20"/>
              <w:jc w:val="both"/>
            </w:pPr>
            <w:r>
              <w:rPr>
                <w:rFonts w:ascii="Times New Roman"/>
                <w:b w:val="false"/>
                <w:i w:val="false"/>
                <w:color w:val="000000"/>
                <w:sz w:val="20"/>
              </w:rPr>
              <w:t>
санитариялық-эпидемиологиялық қорытындының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жалдау /өтеусіз пайдалану/сенімгерлік басқару) үй-жайлар болған жағдайда, ақпарат "Жылжымайтын мүліктің бірыңғай мемлекеттік кадастры" цифрлық жүйесінен алынады</w:t>
            </w:r>
          </w:p>
        </w:tc>
      </w:tr>
    </w:tbl>
    <w:bookmarkStart w:name="z38" w:id="28"/>
    <w:p>
      <w:pPr>
        <w:spacing w:after="0"/>
        <w:ind w:left="0"/>
        <w:jc w:val="both"/>
      </w:pPr>
      <w:r>
        <w:rPr>
          <w:rFonts w:ascii="Times New Roman"/>
          <w:b w:val="false"/>
          <w:i w:val="false"/>
          <w:color w:val="000000"/>
          <w:sz w:val="28"/>
        </w:rPr>
        <w:t>
      ".</w:t>
      </w:r>
    </w:p>
    <w:bookmarkEnd w:id="28"/>
    <w:bookmarkStart w:name="z39" w:id="29"/>
    <w:p>
      <w:pPr>
        <w:spacing w:after="0"/>
        <w:ind w:left="0"/>
        <w:jc w:val="both"/>
      </w:pPr>
      <w:r>
        <w:rPr>
          <w:rFonts w:ascii="Times New Roman"/>
          <w:b w:val="false"/>
          <w:i w:val="false"/>
          <w:color w:val="000000"/>
          <w:sz w:val="28"/>
        </w:rPr>
        <w:t xml:space="preserve">
      3. "Пестицидтерді тіркеу (ұсақмөлдекті және өндірістік) сынақтарынан өткізу және мемлекеттік тіркеу қағидаларын бекіту туралы" Қазақстан Республикасы Ауыл шаруашылығы министрінің 2015 жылғы 30 қаңтардағы № 4-4/61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11687 болып тіркелген) мынадай өзгерістер енгізілсін: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1" w:id="30"/>
    <w:p>
      <w:pPr>
        <w:spacing w:after="0"/>
        <w:ind w:left="0"/>
        <w:jc w:val="both"/>
      </w:pPr>
      <w:r>
        <w:rPr>
          <w:rFonts w:ascii="Times New Roman"/>
          <w:b w:val="false"/>
          <w:i w:val="false"/>
          <w:color w:val="000000"/>
          <w:sz w:val="28"/>
        </w:rPr>
        <w:t xml:space="preserve">
      ""Өсімдіктерді қорғау туралы" Қазақстан Республикасы Заңының 6-бабы </w:t>
      </w:r>
      <w:r>
        <w:rPr>
          <w:rFonts w:ascii="Times New Roman"/>
          <w:b w:val="false"/>
          <w:i w:val="false"/>
          <w:color w:val="000000"/>
          <w:sz w:val="28"/>
        </w:rPr>
        <w:t>7) тармақшасына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және "Рұқсаттар және хабарламалар туралы" Қазақстан Республикасы Заңының 12-бабы 1-тармағының 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0"/>
    <w:bookmarkStart w:name="z42" w:id="31"/>
    <w:p>
      <w:pPr>
        <w:spacing w:after="0"/>
        <w:ind w:left="0"/>
        <w:jc w:val="both"/>
      </w:pPr>
      <w:r>
        <w:rPr>
          <w:rFonts w:ascii="Times New Roman"/>
          <w:b w:val="false"/>
          <w:i w:val="false"/>
          <w:color w:val="000000"/>
          <w:sz w:val="28"/>
        </w:rPr>
        <w:t xml:space="preserve">
      көрсетілген бұйрықпен бекітілген Пестицидтердi тiркеу (ұсақмөлдекті және өндірістік) сынақтарынан өткізу және мемлекеттiк тiркеу </w:t>
      </w:r>
      <w:r>
        <w:rPr>
          <w:rFonts w:ascii="Times New Roman"/>
          <w:b w:val="false"/>
          <w:i w:val="false"/>
          <w:color w:val="000000"/>
          <w:sz w:val="28"/>
        </w:rPr>
        <w:t>қағидаларында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4" w:id="32"/>
    <w:p>
      <w:pPr>
        <w:spacing w:after="0"/>
        <w:ind w:left="0"/>
        <w:jc w:val="both"/>
      </w:pPr>
      <w:r>
        <w:rPr>
          <w:rFonts w:ascii="Times New Roman"/>
          <w:b w:val="false"/>
          <w:i w:val="false"/>
          <w:color w:val="000000"/>
          <w:sz w:val="28"/>
        </w:rPr>
        <w:t xml:space="preserve">
      "1. Осы Пестицидтерді тіркеу (ұсақмөлдекті және өндірістік) сынақтарынан өткізу және мемлекеттік тіркеу қағидалары (бұдан әрі – Қағидалар) "Өсімдіктерді қорғау туралы" Қазақстан Республикасы Заңының (бұдан әрі – Заң) 6-бабы </w:t>
      </w:r>
      <w:r>
        <w:rPr>
          <w:rFonts w:ascii="Times New Roman"/>
          <w:b w:val="false"/>
          <w:i w:val="false"/>
          <w:color w:val="000000"/>
          <w:sz w:val="28"/>
        </w:rPr>
        <w:t>7) тармақшасына</w:t>
      </w:r>
      <w:r>
        <w:rPr>
          <w:rFonts w:ascii="Times New Roman"/>
          <w:b w:val="false"/>
          <w:i w:val="false"/>
          <w:color w:val="000000"/>
          <w:sz w:val="28"/>
        </w:rPr>
        <w:t xml:space="preserve">, "Рұқсаттар және хабарламалар туралы" Қазақстан Республикасы Заңының (бұдан әрі – Рұқсаттар және хабарламалар туралы заң)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"Мемлекеттік және әлеуметтік жауапкершілігі бар көрсетілетін қызметтер туралы" Қазақстан Республикасы Заңының (бұдан әрі – Мемлекеттік және әлеуметтік жауапкершілігі бар көрсетілетін қызметтер туралы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пестицидтерді тіркеу (ұсақмөлдекті және өндірістік) сынақтарынан өткізу және мемлекеттік тіркеу тәртібін айқындайды.";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46" w:id="33"/>
    <w:p>
      <w:pPr>
        <w:spacing w:after="0"/>
        <w:ind w:left="0"/>
        <w:jc w:val="both"/>
      </w:pPr>
      <w:r>
        <w:rPr>
          <w:rFonts w:ascii="Times New Roman"/>
          <w:b w:val="false"/>
          <w:i w:val="false"/>
          <w:color w:val="000000"/>
          <w:sz w:val="28"/>
        </w:rPr>
        <w:t>
      "3-2. Тіркелушіге (өтініш берушіге) "цифрлық үкіметтің" веб-порталындағы (бұдан әрі – портал) "жеке кабинетіне" мемлекеттік қызметті көрсетуге арналған сұранымның қарау мәртебесі туралы ақпарат, сондай-ақ мемлекеттік көрсетілетін қызмет нәтижесін алған күні мен уақыты көрсетілген хабарлама жіберіледі.";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және екінші бөлігі мынадай редакцияда жазылсын:</w:t>
      </w:r>
    </w:p>
    <w:bookmarkStart w:name="z48" w:id="34"/>
    <w:p>
      <w:pPr>
        <w:spacing w:after="0"/>
        <w:ind w:left="0"/>
        <w:jc w:val="both"/>
      </w:pPr>
      <w:r>
        <w:rPr>
          <w:rFonts w:ascii="Times New Roman"/>
          <w:b w:val="false"/>
          <w:i w:val="false"/>
          <w:color w:val="000000"/>
          <w:sz w:val="28"/>
        </w:rPr>
        <w:t>
      "40. Уәкілетті орган мемлекеттік қызмет көрсету сатысы туралы деректерді мемлекеттік қызметтер көрсету мониторингінің цифрлық жүйесіне енгізуді қамтамасыз етеді.</w:t>
      </w:r>
    </w:p>
    <w:bookmarkEnd w:id="34"/>
    <w:bookmarkStart w:name="z49" w:id="35"/>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цифрлық жүйесіне келіп түседі.";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57-1-тармақ</w:t>
      </w:r>
      <w:r>
        <w:rPr>
          <w:rFonts w:ascii="Times New Roman"/>
          <w:b w:val="false"/>
          <w:i w:val="false"/>
          <w:color w:val="000000"/>
          <w:sz w:val="28"/>
        </w:rPr>
        <w:t xml:space="preserve"> мынадай редакцияда жазылсын:</w:t>
      </w:r>
    </w:p>
    <w:bookmarkStart w:name="z51" w:id="36"/>
    <w:p>
      <w:pPr>
        <w:spacing w:after="0"/>
        <w:ind w:left="0"/>
        <w:jc w:val="both"/>
      </w:pPr>
      <w:r>
        <w:rPr>
          <w:rFonts w:ascii="Times New Roman"/>
          <w:b w:val="false"/>
          <w:i w:val="false"/>
          <w:color w:val="000000"/>
          <w:sz w:val="28"/>
        </w:rPr>
        <w:t>
      "57-1. Ведомство осы Қағидаларға енгізілген өзгерістер және (немесе) толықтырулар туралы ақпараттың әділет органында мемлекеттік тіркелген күнінен бастап 3 (үш) жұмыс күні ішінде Бірыңғай байланыс орталығына, "цифрлық үкіметтің" операторына жібереді.";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58-тармақтың</w:t>
      </w:r>
      <w:r>
        <w:rPr>
          <w:rFonts w:ascii="Times New Roman"/>
          <w:b w:val="false"/>
          <w:i w:val="false"/>
          <w:color w:val="000000"/>
          <w:sz w:val="28"/>
        </w:rPr>
        <w:t xml:space="preserve"> бесінші бөлігі мынадай редакцияда жазылсын:</w:t>
      </w:r>
    </w:p>
    <w:bookmarkStart w:name="z53" w:id="37"/>
    <w:p>
      <w:pPr>
        <w:spacing w:after="0"/>
        <w:ind w:left="0"/>
        <w:jc w:val="both"/>
      </w:pPr>
      <w:r>
        <w:rPr>
          <w:rFonts w:ascii="Times New Roman"/>
          <w:b w:val="false"/>
          <w:i w:val="false"/>
          <w:color w:val="000000"/>
          <w:sz w:val="28"/>
        </w:rPr>
        <w:t xml:space="preserve">
      "Көрсетілетін қызметті берушінің атына келіп түскен тіркелушінің (өтінім берушінің) шағымы Мемлекеттік және әлеуметтік жауапкершілігі бар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қарауға жатады.";</w:t>
      </w:r>
    </w:p>
    <w:bookmarkEnd w:id="37"/>
    <w:bookmarkStart w:name="z54" w:id="3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1-1-қосымшада</w:t>
      </w:r>
      <w:r>
        <w:rPr>
          <w:rFonts w:ascii="Times New Roman"/>
          <w:b w:val="false"/>
          <w:i w:val="false"/>
          <w:color w:val="000000"/>
          <w:sz w:val="28"/>
        </w:rPr>
        <w:t>:</w:t>
      </w:r>
    </w:p>
    <w:bookmarkEnd w:id="38"/>
    <w:bookmarkStart w:name="z55" w:id="39"/>
    <w:p>
      <w:pPr>
        <w:spacing w:after="0"/>
        <w:ind w:left="0"/>
        <w:jc w:val="both"/>
      </w:pPr>
      <w:r>
        <w:rPr>
          <w:rFonts w:ascii="Times New Roman"/>
          <w:b w:val="false"/>
          <w:i w:val="false"/>
          <w:color w:val="000000"/>
          <w:sz w:val="28"/>
        </w:rPr>
        <w:t xml:space="preserve">
      реттік нөмірі 2-жол мынадай редакцияда жазылсын: </w:t>
      </w:r>
    </w:p>
    <w:bookmarkEnd w:id="39"/>
    <w:bookmarkStart w:name="z56"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 egov.kz веб-порталы (бұдан әрі – портал) арқылы</w:t>
            </w:r>
          </w:p>
        </w:tc>
      </w:tr>
    </w:tbl>
    <w:bookmarkStart w:name="z57" w:id="41"/>
    <w:p>
      <w:pPr>
        <w:spacing w:after="0"/>
        <w:ind w:left="0"/>
        <w:jc w:val="both"/>
      </w:pPr>
      <w:r>
        <w:rPr>
          <w:rFonts w:ascii="Times New Roman"/>
          <w:b w:val="false"/>
          <w:i w:val="false"/>
          <w:color w:val="000000"/>
          <w:sz w:val="28"/>
        </w:rPr>
        <w:t>
      ";</w:t>
      </w:r>
    </w:p>
    <w:bookmarkEnd w:id="41"/>
    <w:bookmarkStart w:name="z58" w:id="42"/>
    <w:p>
      <w:pPr>
        <w:spacing w:after="0"/>
        <w:ind w:left="0"/>
        <w:jc w:val="both"/>
      </w:pPr>
      <w:r>
        <w:rPr>
          <w:rFonts w:ascii="Times New Roman"/>
          <w:b w:val="false"/>
          <w:i w:val="false"/>
          <w:color w:val="000000"/>
          <w:sz w:val="28"/>
        </w:rPr>
        <w:t xml:space="preserve">
      реттік нөмірі 6-жолда орыс тіліндегі мәтінге өзгерістер енгізілсін, қазақ тіліндегі мәтін өзгеріссіз қалсын; </w:t>
      </w:r>
    </w:p>
    <w:bookmarkEnd w:id="42"/>
    <w:bookmarkStart w:name="z59" w:id="43"/>
    <w:p>
      <w:pPr>
        <w:spacing w:after="0"/>
        <w:ind w:left="0"/>
        <w:jc w:val="both"/>
      </w:pPr>
      <w:r>
        <w:rPr>
          <w:rFonts w:ascii="Times New Roman"/>
          <w:b w:val="false"/>
          <w:i w:val="false"/>
          <w:color w:val="000000"/>
          <w:sz w:val="28"/>
        </w:rPr>
        <w:t xml:space="preserve">
      реттік нөмірі 8-жол мынадай редакцияда жазылсын: </w:t>
      </w:r>
    </w:p>
    <w:bookmarkEnd w:id="43"/>
    <w:bookmarkStart w:name="z60"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алушыдан</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етілетін</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i w:val="false"/>
                <w:color w:val="000000"/>
                <w:sz w:val="20"/>
              </w:rPr>
              <w:t xml:space="preserve"> мен </w:t>
            </w:r>
            <w:r>
              <w:rPr>
                <w:rFonts w:ascii="Times New Roman"/>
                <w:b/>
                <w:i w:val="false"/>
                <w:color w:val="000000"/>
                <w:sz w:val="20"/>
              </w:rPr>
              <w:t>мәліметтердің</w:t>
            </w:r>
            <w:r>
              <w:rPr>
                <w:rFonts w:ascii="Times New Roman"/>
                <w:b w:val="false"/>
                <w:i w:val="false"/>
                <w:color w:val="000000"/>
                <w:sz w:val="20"/>
              </w:rPr>
              <w:t xml:space="preserve"> </w:t>
            </w:r>
            <w:r>
              <w:rPr>
                <w:rFonts w:ascii="Times New Roman"/>
                <w:b/>
                <w:i w:val="false"/>
                <w:color w:val="000000"/>
                <w:sz w:val="20"/>
              </w:rPr>
              <w:t>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w:t>
            </w:r>
            <w:r>
              <w:rPr>
                <w:rFonts w:ascii="Times New Roman"/>
                <w:b/>
                <w:i w:val="false"/>
                <w:color w:val="000000"/>
                <w:sz w:val="20"/>
              </w:rPr>
              <w:t>Ұсақмөлдекті</w:t>
            </w:r>
            <w:r>
              <w:rPr>
                <w:rFonts w:ascii="Times New Roman"/>
                <w:b w:val="false"/>
                <w:i w:val="false"/>
                <w:color w:val="000000"/>
                <w:sz w:val="20"/>
              </w:rPr>
              <w:t xml:space="preserve"> </w:t>
            </w:r>
            <w:r>
              <w:rPr>
                <w:rFonts w:ascii="Times New Roman"/>
                <w:b/>
                <w:i w:val="false"/>
                <w:color w:val="000000"/>
                <w:sz w:val="20"/>
              </w:rPr>
              <w:t>сынақтар</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w:t>
            </w:r>
          </w:p>
          <w:bookmarkEnd w:id="45"/>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министрінің</w:t>
            </w:r>
            <w:r>
              <w:rPr>
                <w:rFonts w:ascii="Times New Roman"/>
                <w:b/>
                <w:i w:val="false"/>
                <w:color w:val="000000"/>
                <w:sz w:val="20"/>
              </w:rPr>
              <w:t xml:space="preserve"> 2015 </w:t>
            </w:r>
            <w:r>
              <w:rPr>
                <w:rFonts w:ascii="Times New Roman"/>
                <w:b/>
                <w:i w:val="false"/>
                <w:color w:val="000000"/>
                <w:sz w:val="20"/>
              </w:rPr>
              <w:t>жылғы</w:t>
            </w:r>
            <w:r>
              <w:rPr>
                <w:rFonts w:ascii="Times New Roman"/>
                <w:b/>
                <w:i w:val="false"/>
                <w:color w:val="000000"/>
                <w:sz w:val="20"/>
              </w:rPr>
              <w:t xml:space="preserve"> 30 </w:t>
            </w:r>
            <w:r>
              <w:rPr>
                <w:rFonts w:ascii="Times New Roman"/>
                <w:b/>
                <w:i w:val="false"/>
                <w:color w:val="000000"/>
                <w:sz w:val="20"/>
              </w:rPr>
              <w:t>қаңтардағы</w:t>
            </w:r>
            <w:r>
              <w:rPr>
                <w:rFonts w:ascii="Times New Roman"/>
                <w:b/>
                <w:i w:val="false"/>
                <w:color w:val="000000"/>
                <w:sz w:val="20"/>
              </w:rPr>
              <w:t xml:space="preserve"> № 4-4/61 </w:t>
            </w:r>
            <w:r>
              <w:rPr>
                <w:rFonts w:ascii="Times New Roman"/>
                <w:b/>
                <w:i w:val="false"/>
                <w:color w:val="000000"/>
                <w:sz w:val="20"/>
              </w:rPr>
              <w:t>бұйрығымен</w:t>
            </w:r>
            <w:r>
              <w:rPr>
                <w:rFonts w:ascii="Times New Roman"/>
                <w:b/>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актілерді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тізілімінде</w:t>
            </w:r>
            <w:r>
              <w:rPr>
                <w:rFonts w:ascii="Times New Roman"/>
                <w:b/>
                <w:i w:val="false"/>
                <w:color w:val="000000"/>
                <w:sz w:val="20"/>
              </w:rPr>
              <w:t xml:space="preserve"> № 11687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Пестицидтерді</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ұсақмөлдекті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өндірістік</w:t>
            </w:r>
            <w:r>
              <w:rPr>
                <w:rFonts w:ascii="Times New Roman"/>
                <w:b/>
                <w:i w:val="false"/>
                <w:color w:val="000000"/>
                <w:sz w:val="20"/>
              </w:rPr>
              <w:t xml:space="preserve">) </w:t>
            </w:r>
            <w:r>
              <w:rPr>
                <w:rFonts w:ascii="Times New Roman"/>
                <w:b/>
                <w:i w:val="false"/>
                <w:color w:val="000000"/>
                <w:sz w:val="20"/>
              </w:rPr>
              <w:t>сынақтарынан</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қағидаларына</w:t>
            </w:r>
            <w:r>
              <w:rPr>
                <w:rFonts w:ascii="Times New Roman"/>
                <w:b/>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w:t>
            </w:r>
            <w:r>
              <w:rPr>
                <w:rFonts w:ascii="Times New Roman"/>
                <w:b/>
                <w:i w:val="false"/>
                <w:color w:val="000000"/>
                <w:sz w:val="20"/>
              </w:rPr>
              <w:t>Қағидалар</w:t>
            </w:r>
            <w:r>
              <w:rPr>
                <w:rFonts w:ascii="Times New Roman"/>
                <w:b/>
                <w:i w:val="false"/>
                <w:color w:val="000000"/>
                <w:sz w:val="20"/>
              </w:rPr>
              <w:t xml:space="preserve">) </w:t>
            </w:r>
            <w:r>
              <w:rPr>
                <w:rFonts w:ascii="Times New Roman"/>
                <w:b w:val="false"/>
                <w:i w:val="false"/>
                <w:color w:val="000000"/>
                <w:sz w:val="20"/>
              </w:rPr>
              <w:t>2-қосымшаға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пестицидтердi</w:t>
            </w:r>
            <w:r>
              <w:rPr>
                <w:rFonts w:ascii="Times New Roman"/>
                <w:b w:val="false"/>
                <w:i w:val="false"/>
                <w:color w:val="000000"/>
                <w:sz w:val="20"/>
              </w:rPr>
              <w:t xml:space="preserve"> </w:t>
            </w:r>
            <w:r>
              <w:rPr>
                <w:rFonts w:ascii="Times New Roman"/>
                <w:b/>
                <w:i w:val="false"/>
                <w:color w:val="000000"/>
                <w:sz w:val="20"/>
              </w:rPr>
              <w:t>ұсақмөлдекті</w:t>
            </w:r>
            <w:r>
              <w:rPr>
                <w:rFonts w:ascii="Times New Roman"/>
                <w:b w:val="false"/>
                <w:i w:val="false"/>
                <w:color w:val="000000"/>
                <w:sz w:val="20"/>
              </w:rPr>
              <w:t xml:space="preserve"> </w:t>
            </w:r>
            <w:r>
              <w:rPr>
                <w:rFonts w:ascii="Times New Roman"/>
                <w:b/>
                <w:i w:val="false"/>
                <w:color w:val="000000"/>
                <w:sz w:val="20"/>
              </w:rPr>
              <w:t>сынақтардан</w:t>
            </w:r>
            <w:r>
              <w:rPr>
                <w:rFonts w:ascii="Times New Roman"/>
                <w:b w:val="false"/>
                <w:i w:val="false"/>
                <w:color w:val="000000"/>
                <w:sz w:val="20"/>
              </w:rPr>
              <w:t xml:space="preserve"> </w:t>
            </w:r>
            <w:r>
              <w:rPr>
                <w:rFonts w:ascii="Times New Roman"/>
                <w:b/>
                <w:i w:val="false"/>
                <w:color w:val="000000"/>
                <w:sz w:val="20"/>
              </w:rPr>
              <w:t>өткізуге</w:t>
            </w:r>
            <w:r>
              <w:rPr>
                <w:rFonts w:ascii="Times New Roman"/>
                <w:b w:val="false"/>
                <w:i w:val="false"/>
                <w:color w:val="000000"/>
                <w:sz w:val="20"/>
              </w:rPr>
              <w:t xml:space="preserve"> </w:t>
            </w:r>
            <w:r>
              <w:rPr>
                <w:rFonts w:ascii="Times New Roman"/>
                <w:b/>
                <w:i w:val="false"/>
                <w:color w:val="000000"/>
                <w:sz w:val="20"/>
              </w:rPr>
              <w:t>өтiнiм</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Қағидалар</w:t>
            </w:r>
            <w:r>
              <w:rPr>
                <w:rFonts w:ascii="Times New Roman"/>
                <w:b/>
                <w:i w:val="false"/>
                <w:color w:val="000000"/>
                <w:sz w:val="20"/>
              </w:rPr>
              <w:t>ға</w:t>
            </w:r>
            <w:r>
              <w:rPr>
                <w:rFonts w:ascii="Times New Roman"/>
                <w:b w:val="false"/>
                <w:i w:val="false"/>
                <w:color w:val="000000"/>
                <w:sz w:val="20"/>
              </w:rPr>
              <w:t xml:space="preserve"> </w:t>
            </w:r>
            <w:r>
              <w:rPr>
                <w:rFonts w:ascii="Times New Roman"/>
                <w:b w:val="false"/>
                <w:i w:val="false"/>
                <w:color w:val="000000"/>
                <w:sz w:val="20"/>
              </w:rPr>
              <w:t>11-қосымшаға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пестицидке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қысқаша</w:t>
            </w:r>
            <w:r>
              <w:rPr>
                <w:rFonts w:ascii="Times New Roman"/>
                <w:b w:val="false"/>
                <w:i w:val="false"/>
                <w:color w:val="000000"/>
                <w:sz w:val="20"/>
              </w:rPr>
              <w:t xml:space="preserve"> </w:t>
            </w:r>
            <w:r>
              <w:rPr>
                <w:rFonts w:ascii="Times New Roman"/>
                <w:b/>
                <w:i w:val="false"/>
                <w:color w:val="000000"/>
                <w:sz w:val="20"/>
              </w:rPr>
              <w:t>дерекнаманың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өс</w:t>
            </w:r>
            <w:r>
              <w:rPr>
                <w:rFonts w:ascii="Times New Roman"/>
                <w:b/>
                <w:i w:val="false"/>
                <w:color w:val="000000"/>
                <w:sz w:val="20"/>
              </w:rPr>
              <w:t>iмдiк</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өнiмі</w:t>
            </w:r>
            <w:r>
              <w:rPr>
                <w:rFonts w:ascii="Times New Roman"/>
                <w:b/>
                <w:i w:val="false"/>
                <w:color w:val="000000"/>
                <w:sz w:val="20"/>
              </w:rPr>
              <w:t xml:space="preserve"> мен </w:t>
            </w:r>
            <w:r>
              <w:rPr>
                <w:rFonts w:ascii="Times New Roman"/>
                <w:b/>
                <w:i w:val="false"/>
                <w:color w:val="000000"/>
                <w:sz w:val="20"/>
              </w:rPr>
              <w:t>қоршаған</w:t>
            </w:r>
            <w:r>
              <w:rPr>
                <w:rFonts w:ascii="Times New Roman"/>
                <w:b/>
                <w:i w:val="false"/>
                <w:color w:val="000000"/>
                <w:sz w:val="20"/>
              </w:rPr>
              <w:t xml:space="preserve"> орта </w:t>
            </w:r>
            <w:r>
              <w:rPr>
                <w:rFonts w:ascii="Times New Roman"/>
                <w:b/>
                <w:i w:val="false"/>
                <w:color w:val="000000"/>
                <w:sz w:val="20"/>
              </w:rPr>
              <w:t>объектілеріндегі</w:t>
            </w:r>
            <w:r>
              <w:rPr>
                <w:rFonts w:ascii="Times New Roman"/>
                <w:b w:val="false"/>
                <w:i w:val="false"/>
                <w:color w:val="000000"/>
                <w:sz w:val="20"/>
              </w:rPr>
              <w:t xml:space="preserve"> </w:t>
            </w:r>
            <w:r>
              <w:rPr>
                <w:rFonts w:ascii="Times New Roman"/>
                <w:b/>
                <w:i w:val="false"/>
                <w:color w:val="000000"/>
                <w:sz w:val="20"/>
              </w:rPr>
              <w:t>өтінім</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пестицидтер</w:t>
            </w:r>
            <w:r>
              <w:rPr>
                <w:rFonts w:ascii="Times New Roman"/>
                <w:b w:val="false"/>
                <w:i w:val="false"/>
                <w:color w:val="000000"/>
                <w:sz w:val="20"/>
              </w:rPr>
              <w:t xml:space="preserve"> </w:t>
            </w:r>
            <w:r>
              <w:rPr>
                <w:rFonts w:ascii="Times New Roman"/>
                <w:b/>
                <w:i w:val="false"/>
                <w:color w:val="000000"/>
                <w:sz w:val="20"/>
              </w:rPr>
              <w:t>құрамы</w:t>
            </w:r>
            <w:r>
              <w:rPr>
                <w:rFonts w:ascii="Times New Roman"/>
                <w:b w:val="false"/>
                <w:i w:val="false"/>
                <w:color w:val="000000"/>
                <w:sz w:val="20"/>
              </w:rPr>
              <w:t xml:space="preserve"> </w:t>
            </w:r>
            <w:r>
              <w:rPr>
                <w:rFonts w:ascii="Times New Roman"/>
                <w:b/>
                <w:i w:val="false"/>
                <w:color w:val="000000"/>
                <w:sz w:val="20"/>
              </w:rPr>
              <w:t>нормативтерінің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өс</w:t>
            </w:r>
            <w:r>
              <w:rPr>
                <w:rFonts w:ascii="Times New Roman"/>
                <w:b/>
                <w:i w:val="false"/>
                <w:color w:val="000000"/>
                <w:sz w:val="20"/>
              </w:rPr>
              <w:t>iмдiк</w:t>
            </w:r>
            <w:r>
              <w:rPr>
                <w:rFonts w:ascii="Times New Roman"/>
                <w:b w:val="false"/>
                <w:i w:val="false"/>
                <w:color w:val="000000"/>
                <w:sz w:val="20"/>
              </w:rPr>
              <w:t xml:space="preserve"> </w:t>
            </w:r>
            <w:r>
              <w:rPr>
                <w:rFonts w:ascii="Times New Roman"/>
                <w:b/>
                <w:i w:val="false"/>
                <w:color w:val="000000"/>
                <w:sz w:val="20"/>
              </w:rPr>
              <w:t>шаруаш</w:t>
            </w:r>
            <w:r>
              <w:rPr>
                <w:rFonts w:ascii="Times New Roman"/>
                <w:b/>
                <w:i w:val="false"/>
                <w:color w:val="000000"/>
                <w:sz w:val="20"/>
              </w:rPr>
              <w:t>ылығы</w:t>
            </w:r>
            <w:r>
              <w:rPr>
                <w:rFonts w:ascii="Times New Roman"/>
                <w:b w:val="false"/>
                <w:i w:val="false"/>
                <w:color w:val="000000"/>
                <w:sz w:val="20"/>
              </w:rPr>
              <w:t xml:space="preserve"> </w:t>
            </w:r>
            <w:r>
              <w:rPr>
                <w:rFonts w:ascii="Times New Roman"/>
                <w:b/>
                <w:i w:val="false"/>
                <w:color w:val="000000"/>
                <w:sz w:val="20"/>
              </w:rPr>
              <w:t>өнiмі</w:t>
            </w:r>
            <w:r>
              <w:rPr>
                <w:rFonts w:ascii="Times New Roman"/>
                <w:b/>
                <w:i w:val="false"/>
                <w:color w:val="000000"/>
                <w:sz w:val="20"/>
              </w:rPr>
              <w:t xml:space="preserve"> мен </w:t>
            </w:r>
            <w:r>
              <w:rPr>
                <w:rFonts w:ascii="Times New Roman"/>
                <w:b/>
                <w:i w:val="false"/>
                <w:color w:val="000000"/>
                <w:sz w:val="20"/>
              </w:rPr>
              <w:t>қоршаған</w:t>
            </w:r>
            <w:r>
              <w:rPr>
                <w:rFonts w:ascii="Times New Roman"/>
                <w:b/>
                <w:i w:val="false"/>
                <w:color w:val="000000"/>
                <w:sz w:val="20"/>
              </w:rPr>
              <w:t xml:space="preserve"> орта </w:t>
            </w:r>
            <w:r>
              <w:rPr>
                <w:rFonts w:ascii="Times New Roman"/>
                <w:b/>
                <w:i w:val="false"/>
                <w:color w:val="000000"/>
                <w:sz w:val="20"/>
              </w:rPr>
              <w:t>объектілерінде</w:t>
            </w:r>
            <w:r>
              <w:rPr>
                <w:rFonts w:ascii="Times New Roman"/>
                <w:b w:val="false"/>
                <w:i w:val="false"/>
                <w:color w:val="000000"/>
                <w:sz w:val="20"/>
              </w:rPr>
              <w:t xml:space="preserve"> </w:t>
            </w:r>
            <w:r>
              <w:rPr>
                <w:rFonts w:ascii="Times New Roman"/>
                <w:b/>
                <w:i w:val="false"/>
                <w:color w:val="000000"/>
                <w:sz w:val="20"/>
              </w:rPr>
              <w:t>өтінім</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пестицидтердің</w:t>
            </w:r>
            <w:r>
              <w:rPr>
                <w:rFonts w:ascii="Times New Roman"/>
                <w:b w:val="false"/>
                <w:i w:val="false"/>
                <w:color w:val="000000"/>
                <w:sz w:val="20"/>
              </w:rPr>
              <w:t xml:space="preserve"> </w:t>
            </w:r>
            <w:r>
              <w:rPr>
                <w:rFonts w:ascii="Times New Roman"/>
                <w:b/>
                <w:i w:val="false"/>
                <w:color w:val="000000"/>
                <w:sz w:val="20"/>
              </w:rPr>
              <w:t>қалдық</w:t>
            </w:r>
            <w:r>
              <w:rPr>
                <w:rFonts w:ascii="Times New Roman"/>
                <w:b w:val="false"/>
                <w:i w:val="false"/>
                <w:color w:val="000000"/>
                <w:sz w:val="20"/>
              </w:rPr>
              <w:t xml:space="preserve"> </w:t>
            </w:r>
            <w:r>
              <w:rPr>
                <w:rFonts w:ascii="Times New Roman"/>
                <w:b/>
                <w:i w:val="false"/>
                <w:color w:val="000000"/>
                <w:sz w:val="20"/>
              </w:rPr>
              <w:t>мөлшерлерін</w:t>
            </w:r>
            <w:r>
              <w:rPr>
                <w:rFonts w:ascii="Times New Roman"/>
                <w:b w:val="false"/>
                <w:i w:val="false"/>
                <w:color w:val="000000"/>
                <w:sz w:val="20"/>
              </w:rPr>
              <w:t xml:space="preserve"> </w:t>
            </w:r>
            <w:r>
              <w:rPr>
                <w:rFonts w:ascii="Times New Roman"/>
                <w:b/>
                <w:i w:val="false"/>
                <w:color w:val="000000"/>
                <w:sz w:val="20"/>
              </w:rPr>
              <w:t>анықтау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әдiстемелік</w:t>
            </w:r>
            <w:r>
              <w:rPr>
                <w:rFonts w:ascii="Times New Roman"/>
                <w:b w:val="false"/>
                <w:i w:val="false"/>
                <w:color w:val="000000"/>
                <w:sz w:val="20"/>
              </w:rPr>
              <w:t xml:space="preserve"> </w:t>
            </w:r>
            <w:r>
              <w:rPr>
                <w:rFonts w:ascii="Times New Roman"/>
                <w:b/>
                <w:i w:val="false"/>
                <w:color w:val="000000"/>
                <w:sz w:val="20"/>
              </w:rPr>
              <w:t>нұсқаулардың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көшірмелері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пестицидтi</w:t>
            </w:r>
            <w:r>
              <w:rPr>
                <w:rFonts w:ascii="Times New Roman"/>
                <w:b w:val="false"/>
                <w:i w:val="false"/>
                <w:color w:val="000000"/>
                <w:sz w:val="20"/>
              </w:rPr>
              <w:t xml:space="preserve"> </w:t>
            </w:r>
            <w:r>
              <w:rPr>
                <w:rFonts w:ascii="Times New Roman"/>
                <w:b/>
                <w:i w:val="false"/>
                <w:color w:val="000000"/>
                <w:sz w:val="20"/>
              </w:rPr>
              <w:t>өндіруші</w:t>
            </w:r>
            <w:r>
              <w:rPr>
                <w:rFonts w:ascii="Times New Roman"/>
                <w:b/>
                <w:i w:val="false"/>
                <w:color w:val="000000"/>
                <w:sz w:val="20"/>
              </w:rPr>
              <w:t xml:space="preserve"> елде </w:t>
            </w:r>
            <w:r>
              <w:rPr>
                <w:rFonts w:ascii="Times New Roman"/>
                <w:b/>
                <w:i w:val="false"/>
                <w:color w:val="000000"/>
                <w:sz w:val="20"/>
              </w:rPr>
              <w:t>пестицидтi</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әсер</w:t>
            </w:r>
            <w:r>
              <w:rPr>
                <w:rFonts w:ascii="Times New Roman"/>
                <w:b w:val="false"/>
                <w:i w:val="false"/>
                <w:color w:val="000000"/>
                <w:sz w:val="20"/>
              </w:rPr>
              <w:t xml:space="preserve"> </w:t>
            </w:r>
            <w:r>
              <w:rPr>
                <w:rFonts w:ascii="Times New Roman"/>
                <w:b/>
                <w:i w:val="false"/>
                <w:color w:val="000000"/>
                <w:sz w:val="20"/>
              </w:rPr>
              <w:t>етуші</w:t>
            </w:r>
            <w:r>
              <w:rPr>
                <w:rFonts w:ascii="Times New Roman"/>
                <w:b w:val="false"/>
                <w:i w:val="false"/>
                <w:color w:val="000000"/>
                <w:sz w:val="20"/>
              </w:rPr>
              <w:t xml:space="preserve"> </w:t>
            </w:r>
            <w:r>
              <w:rPr>
                <w:rFonts w:ascii="Times New Roman"/>
                <w:b/>
                <w:i w:val="false"/>
                <w:color w:val="000000"/>
                <w:sz w:val="20"/>
              </w:rPr>
              <w:t>заттарын</w:t>
            </w:r>
            <w:r>
              <w:rPr>
                <w:rFonts w:ascii="Times New Roman"/>
                <w:b w:val="false"/>
                <w:i w:val="false"/>
                <w:color w:val="000000"/>
                <w:sz w:val="20"/>
              </w:rPr>
              <w:t xml:space="preserve"> </w:t>
            </w:r>
            <w:r>
              <w:rPr>
                <w:rFonts w:ascii="Times New Roman"/>
                <w:b/>
                <w:i w:val="false"/>
                <w:color w:val="000000"/>
                <w:sz w:val="20"/>
              </w:rPr>
              <w:t>өндіруге</w:t>
            </w:r>
            <w:r>
              <w:rPr>
                <w:rFonts w:ascii="Times New Roman"/>
                <w:b w:val="false"/>
                <w:i w:val="false"/>
                <w:color w:val="000000"/>
                <w:sz w:val="20"/>
              </w:rPr>
              <w:t xml:space="preserve"> </w:t>
            </w:r>
            <w:r>
              <w:rPr>
                <w:rFonts w:ascii="Times New Roman"/>
                <w:b/>
                <w:i w:val="false"/>
                <w:color w:val="000000"/>
                <w:sz w:val="20"/>
              </w:rPr>
              <w:t>рұқсатты</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ұсақмөлдекті</w:t>
            </w:r>
            <w:r>
              <w:rPr>
                <w:rFonts w:ascii="Times New Roman"/>
                <w:b w:val="false"/>
                <w:i w:val="false"/>
                <w:color w:val="000000"/>
                <w:sz w:val="20"/>
              </w:rPr>
              <w:t xml:space="preserve"> </w:t>
            </w:r>
            <w:r>
              <w:rPr>
                <w:rFonts w:ascii="Times New Roman"/>
                <w:b/>
                <w:i w:val="false"/>
                <w:color w:val="000000"/>
                <w:sz w:val="20"/>
              </w:rPr>
              <w:t>сынақтардан</w:t>
            </w:r>
            <w:r>
              <w:rPr>
                <w:rFonts w:ascii="Times New Roman"/>
                <w:b w:val="false"/>
                <w:i w:val="false"/>
                <w:color w:val="000000"/>
                <w:sz w:val="20"/>
              </w:rPr>
              <w:t xml:space="preserve"> </w:t>
            </w:r>
            <w:r>
              <w:rPr>
                <w:rFonts w:ascii="Times New Roman"/>
                <w:b/>
                <w:i w:val="false"/>
                <w:color w:val="000000"/>
                <w:sz w:val="20"/>
              </w:rPr>
              <w:t>өткізуге</w:t>
            </w:r>
            <w:r>
              <w:rPr>
                <w:rFonts w:ascii="Times New Roman"/>
                <w:b w:val="false"/>
                <w:i w:val="false"/>
                <w:color w:val="000000"/>
                <w:sz w:val="20"/>
              </w:rPr>
              <w:t xml:space="preserve"> </w:t>
            </w:r>
            <w:r>
              <w:rPr>
                <w:rFonts w:ascii="Times New Roman"/>
                <w:b/>
                <w:i w:val="false"/>
                <w:color w:val="000000"/>
                <w:sz w:val="20"/>
              </w:rPr>
              <w:t>өтінім</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әсер</w:t>
            </w:r>
            <w:r>
              <w:rPr>
                <w:rFonts w:ascii="Times New Roman"/>
                <w:b w:val="false"/>
                <w:i w:val="false"/>
                <w:color w:val="000000"/>
                <w:sz w:val="20"/>
              </w:rPr>
              <w:t xml:space="preserve"> </w:t>
            </w:r>
            <w:r>
              <w:rPr>
                <w:rFonts w:ascii="Times New Roman"/>
                <w:b/>
                <w:i w:val="false"/>
                <w:color w:val="000000"/>
                <w:sz w:val="20"/>
              </w:rPr>
              <w:t>етуші</w:t>
            </w:r>
            <w:r>
              <w:rPr>
                <w:rFonts w:ascii="Times New Roman"/>
                <w:b w:val="false"/>
                <w:i w:val="false"/>
                <w:color w:val="000000"/>
                <w:sz w:val="20"/>
              </w:rPr>
              <w:t xml:space="preserve"> </w:t>
            </w:r>
            <w:r>
              <w:rPr>
                <w:rFonts w:ascii="Times New Roman"/>
                <w:b/>
                <w:i w:val="false"/>
                <w:color w:val="000000"/>
                <w:sz w:val="20"/>
              </w:rPr>
              <w:t>заттың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пестицидтің</w:t>
            </w:r>
            <w:r>
              <w:rPr>
                <w:rFonts w:ascii="Times New Roman"/>
                <w:b w:val="false"/>
                <w:i w:val="false"/>
                <w:color w:val="000000"/>
                <w:sz w:val="20"/>
              </w:rPr>
              <w:t xml:space="preserve"> </w:t>
            </w:r>
            <w:r>
              <w:rPr>
                <w:rFonts w:ascii="Times New Roman"/>
                <w:b/>
                <w:i w:val="false"/>
                <w:color w:val="000000"/>
                <w:sz w:val="20"/>
              </w:rPr>
              <w:t>өзі</w:t>
            </w:r>
            <w:r>
              <w:rPr>
                <w:rFonts w:ascii="Times New Roman"/>
                <w:b/>
                <w:i w:val="false"/>
                <w:color w:val="000000"/>
                <w:sz w:val="20"/>
              </w:rPr>
              <w:t xml:space="preserve"> 2001 </w:t>
            </w:r>
            <w:r>
              <w:rPr>
                <w:rFonts w:ascii="Times New Roman"/>
                <w:b/>
                <w:i w:val="false"/>
                <w:color w:val="000000"/>
                <w:sz w:val="20"/>
              </w:rPr>
              <w:t>жылғы</w:t>
            </w:r>
            <w:r>
              <w:rPr>
                <w:rFonts w:ascii="Times New Roman"/>
                <w:b/>
                <w:i w:val="false"/>
                <w:color w:val="000000"/>
                <w:sz w:val="20"/>
              </w:rPr>
              <w:t xml:space="preserve"> 22 </w:t>
            </w:r>
            <w:r>
              <w:rPr>
                <w:rFonts w:ascii="Times New Roman"/>
                <w:b/>
                <w:i w:val="false"/>
                <w:color w:val="000000"/>
                <w:sz w:val="20"/>
              </w:rPr>
              <w:t>мамырдағы</w:t>
            </w:r>
            <w:r>
              <w:rPr>
                <w:rFonts w:ascii="Times New Roman"/>
                <w:b w:val="false"/>
                <w:i w:val="false"/>
                <w:color w:val="000000"/>
                <w:sz w:val="20"/>
              </w:rPr>
              <w:t xml:space="preserve"> </w:t>
            </w:r>
            <w:r>
              <w:rPr>
                <w:rFonts w:ascii="Times New Roman"/>
                <w:b/>
                <w:i w:val="false"/>
                <w:color w:val="000000"/>
                <w:sz w:val="20"/>
              </w:rPr>
              <w:t>Орнықты</w:t>
            </w:r>
            <w:r>
              <w:rPr>
                <w:rFonts w:ascii="Times New Roman"/>
                <w:b w:val="false"/>
                <w:i w:val="false"/>
                <w:color w:val="000000"/>
                <w:sz w:val="20"/>
              </w:rPr>
              <w:t xml:space="preserve"> </w:t>
            </w:r>
            <w:r>
              <w:rPr>
                <w:rFonts w:ascii="Times New Roman"/>
                <w:b/>
                <w:i w:val="false"/>
                <w:color w:val="000000"/>
                <w:sz w:val="20"/>
              </w:rPr>
              <w:t>органикалық</w:t>
            </w:r>
            <w:r>
              <w:rPr>
                <w:rFonts w:ascii="Times New Roman"/>
                <w:b w:val="false"/>
                <w:i w:val="false"/>
                <w:color w:val="000000"/>
                <w:sz w:val="20"/>
              </w:rPr>
              <w:t xml:space="preserve"> </w:t>
            </w:r>
            <w:r>
              <w:rPr>
                <w:rFonts w:ascii="Times New Roman"/>
                <w:b/>
                <w:i w:val="false"/>
                <w:color w:val="000000"/>
                <w:sz w:val="20"/>
              </w:rPr>
              <w:t>ластағыштар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Стокгольм </w:t>
            </w:r>
            <w:r>
              <w:rPr>
                <w:rFonts w:ascii="Times New Roman"/>
                <w:b/>
                <w:i w:val="false"/>
                <w:color w:val="000000"/>
                <w:sz w:val="20"/>
              </w:rPr>
              <w:t>конвенциясының</w:t>
            </w:r>
            <w:r>
              <w:rPr>
                <w:rFonts w:ascii="Times New Roman"/>
                <w:b/>
                <w:i w:val="false"/>
                <w:color w:val="000000"/>
                <w:sz w:val="20"/>
              </w:rPr>
              <w:t xml:space="preserve"> ("</w:t>
            </w:r>
            <w:r>
              <w:rPr>
                <w:rFonts w:ascii="Times New Roman"/>
                <w:b/>
                <w:i w:val="false"/>
                <w:color w:val="000000"/>
                <w:sz w:val="20"/>
              </w:rPr>
              <w:t>Еурази</w:t>
            </w:r>
            <w:r>
              <w:rPr>
                <w:rFonts w:ascii="Times New Roman"/>
                <w:b/>
                <w:i w:val="false"/>
                <w:color w:val="000000"/>
                <w:sz w:val="20"/>
              </w:rPr>
              <w:t>ялық</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i w:val="false"/>
                <w:color w:val="000000"/>
                <w:sz w:val="20"/>
              </w:rPr>
              <w:t xml:space="preserve"> комиссия </w:t>
            </w:r>
            <w:r>
              <w:rPr>
                <w:rFonts w:ascii="Times New Roman"/>
                <w:b/>
                <w:i w:val="false"/>
                <w:color w:val="000000"/>
                <w:sz w:val="20"/>
              </w:rPr>
              <w:t>Алқасының</w:t>
            </w:r>
            <w:r>
              <w:rPr>
                <w:rFonts w:ascii="Times New Roman"/>
                <w:b/>
                <w:i w:val="false"/>
                <w:color w:val="000000"/>
                <w:sz w:val="20"/>
              </w:rPr>
              <w:t xml:space="preserve"> 2015 </w:t>
            </w:r>
            <w:r>
              <w:rPr>
                <w:rFonts w:ascii="Times New Roman"/>
                <w:b/>
                <w:i w:val="false"/>
                <w:color w:val="000000"/>
                <w:sz w:val="20"/>
              </w:rPr>
              <w:t>жылғы</w:t>
            </w:r>
            <w:r>
              <w:rPr>
                <w:rFonts w:ascii="Times New Roman"/>
                <w:b/>
                <w:i w:val="false"/>
                <w:color w:val="000000"/>
                <w:sz w:val="20"/>
              </w:rPr>
              <w:t xml:space="preserve"> 21 </w:t>
            </w:r>
            <w:r>
              <w:rPr>
                <w:rFonts w:ascii="Times New Roman"/>
                <w:b/>
                <w:i w:val="false"/>
                <w:color w:val="000000"/>
                <w:sz w:val="20"/>
              </w:rPr>
              <w:t>сәуірдегі</w:t>
            </w:r>
            <w:r>
              <w:rPr>
                <w:rFonts w:ascii="Times New Roman"/>
                <w:b/>
                <w:i w:val="false"/>
                <w:color w:val="000000"/>
                <w:sz w:val="20"/>
              </w:rPr>
              <w:t xml:space="preserve"> № 30 </w:t>
            </w:r>
            <w:r>
              <w:rPr>
                <w:rFonts w:ascii="Times New Roman"/>
                <w:b/>
                <w:i w:val="false"/>
                <w:color w:val="000000"/>
                <w:sz w:val="20"/>
              </w:rPr>
              <w:t>шешіміне</w:t>
            </w:r>
            <w:r>
              <w:rPr>
                <w:rFonts w:ascii="Times New Roman"/>
                <w:b w:val="false"/>
                <w:i w:val="false"/>
                <w:color w:val="000000"/>
                <w:sz w:val="20"/>
              </w:rPr>
              <w:t xml:space="preserve"> </w:t>
            </w:r>
            <w:r>
              <w:rPr>
                <w:rFonts w:ascii="Times New Roman"/>
                <w:b/>
                <w:i w:val="false"/>
                <w:color w:val="000000"/>
                <w:sz w:val="20"/>
              </w:rPr>
              <w:t>өзгерістер</w:t>
            </w:r>
            <w:r>
              <w:rPr>
                <w:rFonts w:ascii="Times New Roman"/>
                <w:b w:val="false"/>
                <w:i w:val="false"/>
                <w:color w:val="000000"/>
                <w:sz w:val="20"/>
              </w:rPr>
              <w:t xml:space="preserve"> </w:t>
            </w:r>
            <w:r>
              <w:rPr>
                <w:rFonts w:ascii="Times New Roman"/>
                <w:b/>
                <w:i w:val="false"/>
                <w:color w:val="000000"/>
                <w:sz w:val="20"/>
              </w:rPr>
              <w:t>енгізу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Еуразиялық</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i w:val="false"/>
                <w:color w:val="000000"/>
                <w:sz w:val="20"/>
              </w:rPr>
              <w:t xml:space="preserve"> комиссия </w:t>
            </w:r>
            <w:r>
              <w:rPr>
                <w:rFonts w:ascii="Times New Roman"/>
                <w:b/>
                <w:i w:val="false"/>
                <w:color w:val="000000"/>
                <w:sz w:val="20"/>
              </w:rPr>
              <w:t>Алқасының</w:t>
            </w:r>
            <w:r>
              <w:rPr>
                <w:rFonts w:ascii="Times New Roman"/>
                <w:b/>
                <w:i w:val="false"/>
                <w:color w:val="000000"/>
                <w:sz w:val="20"/>
              </w:rPr>
              <w:t xml:space="preserve"> 2015 </w:t>
            </w:r>
            <w:r>
              <w:rPr>
                <w:rFonts w:ascii="Times New Roman"/>
                <w:b/>
                <w:i w:val="false"/>
                <w:color w:val="000000"/>
                <w:sz w:val="20"/>
              </w:rPr>
              <w:t>жылғы</w:t>
            </w:r>
            <w:r>
              <w:rPr>
                <w:rFonts w:ascii="Times New Roman"/>
                <w:b/>
                <w:i w:val="false"/>
                <w:color w:val="000000"/>
                <w:sz w:val="20"/>
              </w:rPr>
              <w:t xml:space="preserve"> 6 </w:t>
            </w:r>
            <w:r>
              <w:rPr>
                <w:rFonts w:ascii="Times New Roman"/>
                <w:b/>
                <w:i w:val="false"/>
                <w:color w:val="000000"/>
                <w:sz w:val="20"/>
              </w:rPr>
              <w:t>қазандағы</w:t>
            </w:r>
            <w:r>
              <w:rPr>
                <w:rFonts w:ascii="Times New Roman"/>
                <w:b/>
                <w:i w:val="false"/>
                <w:color w:val="000000"/>
                <w:sz w:val="20"/>
              </w:rPr>
              <w:t xml:space="preserve"> № 131 </w:t>
            </w:r>
            <w:r>
              <w:rPr>
                <w:rFonts w:ascii="Times New Roman"/>
                <w:b/>
                <w:i w:val="false"/>
                <w:color w:val="000000"/>
                <w:sz w:val="20"/>
              </w:rPr>
              <w:t>шешімімен</w:t>
            </w:r>
            <w:r>
              <w:rPr>
                <w:rFonts w:ascii="Times New Roman"/>
                <w:b w:val="false"/>
                <w:i w:val="false"/>
                <w:color w:val="000000"/>
                <w:sz w:val="20"/>
              </w:rPr>
              <w:t xml:space="preserve"> </w:t>
            </w:r>
            <w:r>
              <w:rPr>
                <w:rFonts w:ascii="Times New Roman"/>
                <w:b/>
                <w:i w:val="false"/>
                <w:color w:val="000000"/>
                <w:sz w:val="20"/>
              </w:rPr>
              <w:t>енгізілген</w:t>
            </w:r>
            <w:r>
              <w:rPr>
                <w:rFonts w:ascii="Times New Roman"/>
                <w:b/>
                <w:i w:val="false"/>
                <w:color w:val="000000"/>
                <w:sz w:val="20"/>
              </w:rPr>
              <w:t xml:space="preserve">) </w:t>
            </w:r>
            <w:r>
              <w:rPr>
                <w:rFonts w:ascii="Times New Roman"/>
                <w:b/>
                <w:i w:val="false"/>
                <w:color w:val="000000"/>
                <w:sz w:val="20"/>
              </w:rPr>
              <w:t>әкелуге</w:t>
            </w:r>
            <w:r>
              <w:rPr>
                <w:rFonts w:ascii="Times New Roman"/>
                <w:b w:val="false"/>
                <w:i w:val="false"/>
                <w:color w:val="000000"/>
                <w:sz w:val="20"/>
              </w:rPr>
              <w:t xml:space="preserve"> </w:t>
            </w:r>
            <w:r>
              <w:rPr>
                <w:rFonts w:ascii="Times New Roman"/>
                <w:b/>
                <w:i w:val="false"/>
                <w:color w:val="000000"/>
                <w:sz w:val="20"/>
              </w:rPr>
              <w:t>тыйым</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А </w:t>
            </w:r>
            <w:r>
              <w:rPr>
                <w:rFonts w:ascii="Times New Roman"/>
                <w:b/>
                <w:i w:val="false"/>
                <w:color w:val="000000"/>
                <w:sz w:val="20"/>
              </w:rPr>
              <w:t>және</w:t>
            </w:r>
            <w:r>
              <w:rPr>
                <w:rFonts w:ascii="Times New Roman"/>
                <w:b/>
                <w:i w:val="false"/>
                <w:color w:val="000000"/>
                <w:sz w:val="20"/>
              </w:rPr>
              <w:t xml:space="preserve"> В </w:t>
            </w:r>
            <w:r>
              <w:rPr>
                <w:rFonts w:ascii="Times New Roman"/>
                <w:b/>
                <w:i w:val="false"/>
                <w:color w:val="000000"/>
                <w:sz w:val="20"/>
              </w:rPr>
              <w:t>қосымшаларының</w:t>
            </w:r>
            <w:r>
              <w:rPr>
                <w:rFonts w:ascii="Times New Roman"/>
                <w:b w:val="false"/>
                <w:i w:val="false"/>
                <w:color w:val="000000"/>
                <w:sz w:val="20"/>
              </w:rPr>
              <w:t xml:space="preserve"> </w:t>
            </w:r>
            <w:r>
              <w:rPr>
                <w:rFonts w:ascii="Times New Roman"/>
                <w:b/>
                <w:i w:val="false"/>
                <w:color w:val="000000"/>
                <w:sz w:val="20"/>
              </w:rPr>
              <w:t>күші</w:t>
            </w:r>
            <w:r>
              <w:rPr>
                <w:rFonts w:ascii="Times New Roman"/>
                <w:b w:val="false"/>
                <w:i w:val="false"/>
                <w:color w:val="000000"/>
                <w:sz w:val="20"/>
              </w:rPr>
              <w:t xml:space="preserve"> </w:t>
            </w:r>
            <w:r>
              <w:rPr>
                <w:rFonts w:ascii="Times New Roman"/>
                <w:b/>
                <w:i w:val="false"/>
                <w:color w:val="000000"/>
                <w:sz w:val="20"/>
              </w:rPr>
              <w:t>қолд</w:t>
            </w:r>
            <w:r>
              <w:rPr>
                <w:rFonts w:ascii="Times New Roman"/>
                <w:b/>
                <w:i w:val="false"/>
                <w:color w:val="000000"/>
                <w:sz w:val="20"/>
              </w:rPr>
              <w:t>анылатын</w:t>
            </w:r>
            <w:r>
              <w:rPr>
                <w:rFonts w:ascii="Times New Roman"/>
                <w:b w:val="false"/>
                <w:i w:val="false"/>
                <w:color w:val="000000"/>
                <w:sz w:val="20"/>
              </w:rPr>
              <w:t xml:space="preserve"> </w:t>
            </w:r>
            <w:r>
              <w:rPr>
                <w:rFonts w:ascii="Times New Roman"/>
                <w:b/>
                <w:i w:val="false"/>
                <w:color w:val="000000"/>
                <w:sz w:val="20"/>
              </w:rPr>
              <w:t>өсімдіктерді</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құралдарының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орнықты</w:t>
            </w:r>
            <w:r>
              <w:rPr>
                <w:rFonts w:ascii="Times New Roman"/>
                <w:b w:val="false"/>
                <w:i w:val="false"/>
                <w:color w:val="000000"/>
                <w:sz w:val="20"/>
              </w:rPr>
              <w:t xml:space="preserve"> </w:t>
            </w:r>
            <w:r>
              <w:rPr>
                <w:rFonts w:ascii="Times New Roman"/>
                <w:b/>
                <w:i w:val="false"/>
                <w:color w:val="000000"/>
                <w:sz w:val="20"/>
              </w:rPr>
              <w:t>органикалық</w:t>
            </w:r>
            <w:r>
              <w:rPr>
                <w:rFonts w:ascii="Times New Roman"/>
                <w:b w:val="false"/>
                <w:i w:val="false"/>
                <w:color w:val="000000"/>
                <w:sz w:val="20"/>
              </w:rPr>
              <w:t xml:space="preserve"> </w:t>
            </w:r>
            <w:r>
              <w:rPr>
                <w:rFonts w:ascii="Times New Roman"/>
                <w:b/>
                <w:i w:val="false"/>
                <w:color w:val="000000"/>
                <w:sz w:val="20"/>
              </w:rPr>
              <w:t>ластағыштардың</w:t>
            </w:r>
            <w:r>
              <w:rPr>
                <w:rFonts w:ascii="Times New Roman"/>
                <w:b w:val="false"/>
                <w:i w:val="false"/>
                <w:color w:val="000000"/>
                <w:sz w:val="20"/>
              </w:rPr>
              <w:t xml:space="preserve"> </w:t>
            </w:r>
            <w:r>
              <w:rPr>
                <w:rFonts w:ascii="Times New Roman"/>
                <w:b/>
                <w:i w:val="false"/>
                <w:color w:val="000000"/>
                <w:sz w:val="20"/>
              </w:rPr>
              <w:t>тізбесіне</w:t>
            </w:r>
            <w:r>
              <w:rPr>
                <w:rFonts w:ascii="Times New Roman"/>
                <w:b/>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w:t>
            </w:r>
            <w:r>
              <w:rPr>
                <w:rFonts w:ascii="Times New Roman"/>
                <w:b/>
                <w:i w:val="false"/>
                <w:color w:val="000000"/>
                <w:sz w:val="20"/>
              </w:rPr>
              <w:t>Тізбе</w:t>
            </w:r>
            <w:r>
              <w:rPr>
                <w:rFonts w:ascii="Times New Roman"/>
                <w:b/>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Республикасында</w:t>
            </w:r>
            <w:r>
              <w:rPr>
                <w:rFonts w:ascii="Times New Roman"/>
                <w:b w:val="false"/>
                <w:i w:val="false"/>
                <w:color w:val="000000"/>
                <w:sz w:val="20"/>
              </w:rPr>
              <w:t xml:space="preserve"> </w:t>
            </w:r>
            <w:r>
              <w:rPr>
                <w:rFonts w:ascii="Times New Roman"/>
                <w:b/>
                <w:i w:val="false"/>
                <w:color w:val="000000"/>
                <w:sz w:val="20"/>
              </w:rPr>
              <w:t>қолдануға</w:t>
            </w:r>
            <w:r>
              <w:rPr>
                <w:rFonts w:ascii="Times New Roman"/>
                <w:b w:val="false"/>
                <w:i w:val="false"/>
                <w:color w:val="000000"/>
                <w:sz w:val="20"/>
              </w:rPr>
              <w:t xml:space="preserve"> </w:t>
            </w:r>
            <w:r>
              <w:rPr>
                <w:rFonts w:ascii="Times New Roman"/>
                <w:b/>
                <w:i w:val="false"/>
                <w:color w:val="000000"/>
                <w:sz w:val="20"/>
              </w:rPr>
              <w:t>тыйым</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әлеуетті</w:t>
            </w:r>
            <w:r>
              <w:rPr>
                <w:rFonts w:ascii="Times New Roman"/>
                <w:b w:val="false"/>
                <w:i w:val="false"/>
                <w:color w:val="000000"/>
                <w:sz w:val="20"/>
              </w:rPr>
              <w:t xml:space="preserve"> </w:t>
            </w:r>
            <w:r>
              <w:rPr>
                <w:rFonts w:ascii="Times New Roman"/>
                <w:b/>
                <w:i w:val="false"/>
                <w:color w:val="000000"/>
                <w:sz w:val="20"/>
              </w:rPr>
              <w:t>қауіпті</w:t>
            </w:r>
            <w:r>
              <w:rPr>
                <w:rFonts w:ascii="Times New Roman"/>
                <w:b w:val="false"/>
                <w:i w:val="false"/>
                <w:color w:val="000000"/>
                <w:sz w:val="20"/>
              </w:rPr>
              <w:t xml:space="preserve"> </w:t>
            </w:r>
            <w:r>
              <w:rPr>
                <w:rFonts w:ascii="Times New Roman"/>
                <w:b/>
                <w:i w:val="false"/>
                <w:color w:val="000000"/>
                <w:sz w:val="20"/>
              </w:rPr>
              <w:t>химиялық</w:t>
            </w:r>
            <w:r>
              <w:rPr>
                <w:rFonts w:ascii="Times New Roman"/>
                <w:b/>
                <w:i w:val="false"/>
                <w:color w:val="000000"/>
                <w:sz w:val="20"/>
              </w:rPr>
              <w:t xml:space="preserve">,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заттардың</w:t>
            </w:r>
            <w:r>
              <w:rPr>
                <w:rFonts w:ascii="Times New Roman"/>
                <w:b w:val="false"/>
                <w:i w:val="false"/>
                <w:color w:val="000000"/>
                <w:sz w:val="20"/>
              </w:rPr>
              <w:t xml:space="preserve"> </w:t>
            </w:r>
            <w:r>
              <w:rPr>
                <w:rFonts w:ascii="Times New Roman"/>
                <w:b/>
                <w:i w:val="false"/>
                <w:color w:val="000000"/>
                <w:sz w:val="20"/>
              </w:rPr>
              <w:t>тізілімін</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қа</w:t>
            </w:r>
            <w:r>
              <w:rPr>
                <w:rFonts w:ascii="Times New Roman"/>
                <w:b/>
                <w:i w:val="false"/>
                <w:color w:val="000000"/>
                <w:sz w:val="20"/>
              </w:rPr>
              <w:t>ғидаларын</w:t>
            </w:r>
            <w:r>
              <w:rPr>
                <w:rFonts w:ascii="Times New Roman"/>
                <w:b w:val="false"/>
                <w:i w:val="false"/>
                <w:color w:val="000000"/>
                <w:sz w:val="20"/>
              </w:rPr>
              <w:t xml:space="preserve"> </w:t>
            </w:r>
            <w:r>
              <w:rPr>
                <w:rFonts w:ascii="Times New Roman"/>
                <w:b/>
                <w:i w:val="false"/>
                <w:color w:val="000000"/>
                <w:sz w:val="20"/>
              </w:rPr>
              <w:t>бекіту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министрінің</w:t>
            </w:r>
            <w:r>
              <w:rPr>
                <w:rFonts w:ascii="Times New Roman"/>
                <w:b/>
                <w:i w:val="false"/>
                <w:color w:val="000000"/>
                <w:sz w:val="20"/>
              </w:rPr>
              <w:t xml:space="preserve"> 2020 </w:t>
            </w:r>
            <w:r>
              <w:rPr>
                <w:rFonts w:ascii="Times New Roman"/>
                <w:b/>
                <w:i w:val="false"/>
                <w:color w:val="000000"/>
                <w:sz w:val="20"/>
              </w:rPr>
              <w:t>жылғы</w:t>
            </w:r>
            <w:r>
              <w:rPr>
                <w:rFonts w:ascii="Times New Roman"/>
                <w:b/>
                <w:i w:val="false"/>
                <w:color w:val="000000"/>
                <w:sz w:val="20"/>
              </w:rPr>
              <w:t xml:space="preserve"> 15 </w:t>
            </w:r>
            <w:r>
              <w:rPr>
                <w:rFonts w:ascii="Times New Roman"/>
                <w:b/>
                <w:i w:val="false"/>
                <w:color w:val="000000"/>
                <w:sz w:val="20"/>
              </w:rPr>
              <w:t>желтоқсандағы</w:t>
            </w:r>
            <w:r>
              <w:rPr>
                <w:rFonts w:ascii="Times New Roman"/>
                <w:b/>
                <w:i w:val="false"/>
                <w:color w:val="000000"/>
                <w:sz w:val="20"/>
              </w:rPr>
              <w:t xml:space="preserve"> № ҚР ДСМ-276/2020 </w:t>
            </w:r>
            <w:r>
              <w:rPr>
                <w:rFonts w:ascii="Times New Roman"/>
                <w:b w:val="false"/>
                <w:i w:val="false"/>
                <w:color w:val="000000"/>
                <w:sz w:val="20"/>
              </w:rPr>
              <w:t>бұйрығына</w:t>
            </w:r>
            <w:r>
              <w:rPr>
                <w:rFonts w:ascii="Times New Roman"/>
                <w:b/>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актілерді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тізілімінде</w:t>
            </w:r>
            <w:r>
              <w:rPr>
                <w:rFonts w:ascii="Times New Roman"/>
                <w:b/>
                <w:i w:val="false"/>
                <w:color w:val="000000"/>
                <w:sz w:val="20"/>
              </w:rPr>
              <w:t xml:space="preserve"> № 21804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Республикасында</w:t>
            </w:r>
            <w:r>
              <w:rPr>
                <w:rFonts w:ascii="Times New Roman"/>
                <w:b w:val="false"/>
                <w:i w:val="false"/>
                <w:color w:val="000000"/>
                <w:sz w:val="20"/>
              </w:rPr>
              <w:t xml:space="preserve"> </w:t>
            </w:r>
            <w:r>
              <w:rPr>
                <w:rFonts w:ascii="Times New Roman"/>
                <w:b/>
                <w:i w:val="false"/>
                <w:color w:val="000000"/>
                <w:sz w:val="20"/>
              </w:rPr>
              <w:t>қо</w:t>
            </w:r>
            <w:r>
              <w:rPr>
                <w:rFonts w:ascii="Times New Roman"/>
                <w:b/>
                <w:i w:val="false"/>
                <w:color w:val="000000"/>
                <w:sz w:val="20"/>
              </w:rPr>
              <w:t>лдануға</w:t>
            </w:r>
            <w:r>
              <w:rPr>
                <w:rFonts w:ascii="Times New Roman"/>
                <w:b w:val="false"/>
                <w:i w:val="false"/>
                <w:color w:val="000000"/>
                <w:sz w:val="20"/>
              </w:rPr>
              <w:t xml:space="preserve"> </w:t>
            </w:r>
            <w:r>
              <w:rPr>
                <w:rFonts w:ascii="Times New Roman"/>
                <w:b/>
                <w:i w:val="false"/>
                <w:color w:val="000000"/>
                <w:sz w:val="20"/>
              </w:rPr>
              <w:t>тыйым</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әлеуетті</w:t>
            </w:r>
            <w:r>
              <w:rPr>
                <w:rFonts w:ascii="Times New Roman"/>
                <w:b w:val="false"/>
                <w:i w:val="false"/>
                <w:color w:val="000000"/>
                <w:sz w:val="20"/>
              </w:rPr>
              <w:t xml:space="preserve"> </w:t>
            </w:r>
            <w:r>
              <w:rPr>
                <w:rFonts w:ascii="Times New Roman"/>
                <w:b/>
                <w:i w:val="false"/>
                <w:color w:val="000000"/>
                <w:sz w:val="20"/>
              </w:rPr>
              <w:t>қауіпті</w:t>
            </w:r>
            <w:r>
              <w:rPr>
                <w:rFonts w:ascii="Times New Roman"/>
                <w:b w:val="false"/>
                <w:i w:val="false"/>
                <w:color w:val="000000"/>
                <w:sz w:val="20"/>
              </w:rPr>
              <w:t xml:space="preserve"> </w:t>
            </w:r>
            <w:r>
              <w:rPr>
                <w:rFonts w:ascii="Times New Roman"/>
                <w:b/>
                <w:i w:val="false"/>
                <w:color w:val="000000"/>
                <w:sz w:val="20"/>
              </w:rPr>
              <w:t>химиялық</w:t>
            </w:r>
            <w:r>
              <w:rPr>
                <w:rFonts w:ascii="Times New Roman"/>
                <w:b/>
                <w:i w:val="false"/>
                <w:color w:val="000000"/>
                <w:sz w:val="20"/>
              </w:rPr>
              <w:t xml:space="preserve">,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заттардың</w:t>
            </w:r>
            <w:r>
              <w:rPr>
                <w:rFonts w:ascii="Times New Roman"/>
                <w:b w:val="false"/>
                <w:i w:val="false"/>
                <w:color w:val="000000"/>
                <w:sz w:val="20"/>
              </w:rPr>
              <w:t xml:space="preserve"> </w:t>
            </w:r>
            <w:r>
              <w:rPr>
                <w:rFonts w:ascii="Times New Roman"/>
                <w:b/>
                <w:i w:val="false"/>
                <w:color w:val="000000"/>
                <w:sz w:val="20"/>
              </w:rPr>
              <w:t>тізіліміне</w:t>
            </w:r>
            <w:r>
              <w:rPr>
                <w:rFonts w:ascii="Times New Roman"/>
                <w:b/>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w:t>
            </w:r>
            <w:r>
              <w:rPr>
                <w:rFonts w:ascii="Times New Roman"/>
                <w:b/>
                <w:i w:val="false"/>
                <w:color w:val="000000"/>
                <w:sz w:val="20"/>
              </w:rPr>
              <w:t>Тізілім</w:t>
            </w:r>
            <w:r>
              <w:rPr>
                <w:rFonts w:ascii="Times New Roman"/>
                <w:b/>
                <w:i w:val="false"/>
                <w:color w:val="000000"/>
                <w:sz w:val="20"/>
              </w:rPr>
              <w:t xml:space="preserve">) </w:t>
            </w:r>
            <w:r>
              <w:rPr>
                <w:rFonts w:ascii="Times New Roman"/>
                <w:b/>
                <w:i w:val="false"/>
                <w:color w:val="000000"/>
                <w:sz w:val="20"/>
              </w:rPr>
              <w:t>енгізілмегенін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органдардың</w:t>
            </w:r>
            <w:r>
              <w:rPr>
                <w:rFonts w:ascii="Times New Roman"/>
                <w:b w:val="false"/>
                <w:i w:val="false"/>
                <w:color w:val="000000"/>
                <w:sz w:val="20"/>
              </w:rPr>
              <w:t xml:space="preserve"> </w:t>
            </w:r>
            <w:r>
              <w:rPr>
                <w:rFonts w:ascii="Times New Roman"/>
                <w:b/>
                <w:i w:val="false"/>
                <w:color w:val="000000"/>
                <w:sz w:val="20"/>
              </w:rPr>
              <w:t>хаттарының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көшірмелері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анықтаманы</w:t>
            </w:r>
            <w:r>
              <w:rPr>
                <w:rFonts w:ascii="Times New Roman"/>
                <w:b/>
                <w:i w:val="false"/>
                <w:color w:val="000000"/>
                <w:sz w:val="20"/>
              </w:rPr>
              <w:t>, д</w:t>
            </w:r>
            <w:r>
              <w:rPr>
                <w:rFonts w:ascii="Times New Roman"/>
                <w:b/>
                <w:i w:val="false"/>
                <w:color w:val="000000"/>
                <w:sz w:val="20"/>
              </w:rPr>
              <w:t xml:space="preserve">ара </w:t>
            </w:r>
            <w:r>
              <w:rPr>
                <w:rFonts w:ascii="Times New Roman"/>
                <w:b/>
                <w:i w:val="false"/>
                <w:color w:val="000000"/>
                <w:sz w:val="20"/>
              </w:rPr>
              <w:t>кәсіпкерді</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не дара </w:t>
            </w:r>
            <w:r>
              <w:rPr>
                <w:rFonts w:ascii="Times New Roman"/>
                <w:b/>
                <w:i w:val="false"/>
                <w:color w:val="000000"/>
                <w:sz w:val="20"/>
              </w:rPr>
              <w:t>кәсіпкер</w:t>
            </w:r>
            <w:r>
              <w:rPr>
                <w:rFonts w:ascii="Times New Roman"/>
                <w:b w:val="false"/>
                <w:i w:val="false"/>
                <w:color w:val="000000"/>
                <w:sz w:val="20"/>
              </w:rPr>
              <w:t xml:space="preserve">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басталғаны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мәліметтерді</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үкіметтің</w:t>
            </w:r>
            <w:r>
              <w:rPr>
                <w:rFonts w:ascii="Times New Roman"/>
                <w:b/>
                <w:i w:val="false"/>
                <w:color w:val="000000"/>
                <w:sz w:val="20"/>
              </w:rPr>
              <w:t xml:space="preserve">" </w:t>
            </w:r>
            <w:r>
              <w:rPr>
                <w:rFonts w:ascii="Times New Roman"/>
                <w:b/>
                <w:i w:val="false"/>
                <w:color w:val="000000"/>
                <w:sz w:val="20"/>
              </w:rPr>
              <w:t>шлюзі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жүйелерден</w:t>
            </w:r>
            <w:r>
              <w:rPr>
                <w:rFonts w:ascii="Times New Roman"/>
                <w:b w:val="false"/>
                <w:i w:val="false"/>
                <w:color w:val="000000"/>
                <w:sz w:val="20"/>
              </w:rPr>
              <w:t xml:space="preserve"> </w:t>
            </w:r>
            <w:r>
              <w:rPr>
                <w:rFonts w:ascii="Times New Roman"/>
                <w:b/>
                <w:i w:val="false"/>
                <w:color w:val="000000"/>
                <w:sz w:val="20"/>
              </w:rPr>
              <w:t>алады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Өндіріс</w:t>
            </w:r>
            <w:r>
              <w:rPr>
                <w:rFonts w:ascii="Times New Roman"/>
                <w:b/>
                <w:i w:val="false"/>
                <w:color w:val="000000"/>
                <w:sz w:val="20"/>
              </w:rPr>
              <w:t>тік</w:t>
            </w:r>
            <w:r>
              <w:rPr>
                <w:rFonts w:ascii="Times New Roman"/>
                <w:b w:val="false"/>
                <w:i w:val="false"/>
                <w:color w:val="000000"/>
                <w:sz w:val="20"/>
              </w:rPr>
              <w:t xml:space="preserve"> </w:t>
            </w:r>
            <w:r>
              <w:rPr>
                <w:rFonts w:ascii="Times New Roman"/>
                <w:b/>
                <w:i w:val="false"/>
                <w:color w:val="000000"/>
                <w:sz w:val="20"/>
              </w:rPr>
              <w:t>сынақтар</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Қағидаларға</w:t>
            </w:r>
            <w:r>
              <w:rPr>
                <w:rFonts w:ascii="Times New Roman"/>
                <w:b w:val="false"/>
                <w:i w:val="false"/>
                <w:color w:val="000000"/>
                <w:sz w:val="20"/>
              </w:rPr>
              <w:t xml:space="preserve"> </w:t>
            </w:r>
            <w:r>
              <w:rPr>
                <w:rFonts w:ascii="Times New Roman"/>
                <w:b w:val="false"/>
                <w:i w:val="false"/>
                <w:color w:val="000000"/>
                <w:sz w:val="20"/>
              </w:rPr>
              <w:t>7-қосымшаға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пестицидтерді</w:t>
            </w:r>
            <w:r>
              <w:rPr>
                <w:rFonts w:ascii="Times New Roman"/>
                <w:b w:val="false"/>
                <w:i w:val="false"/>
                <w:color w:val="000000"/>
                <w:sz w:val="20"/>
              </w:rPr>
              <w:t xml:space="preserve"> </w:t>
            </w:r>
            <w:r>
              <w:rPr>
                <w:rFonts w:ascii="Times New Roman"/>
                <w:b/>
                <w:i w:val="false"/>
                <w:color w:val="000000"/>
                <w:sz w:val="20"/>
              </w:rPr>
              <w:t>өндiрiстiк</w:t>
            </w:r>
            <w:r>
              <w:rPr>
                <w:rFonts w:ascii="Times New Roman"/>
                <w:b w:val="false"/>
                <w:i w:val="false"/>
                <w:color w:val="000000"/>
                <w:sz w:val="20"/>
              </w:rPr>
              <w:t xml:space="preserve"> </w:t>
            </w:r>
            <w:r>
              <w:rPr>
                <w:rFonts w:ascii="Times New Roman"/>
                <w:b/>
                <w:i w:val="false"/>
                <w:color w:val="000000"/>
                <w:sz w:val="20"/>
              </w:rPr>
              <w:t>сынақтардан</w:t>
            </w:r>
            <w:r>
              <w:rPr>
                <w:rFonts w:ascii="Times New Roman"/>
                <w:b w:val="false"/>
                <w:i w:val="false"/>
                <w:color w:val="000000"/>
                <w:sz w:val="20"/>
              </w:rPr>
              <w:t xml:space="preserve"> </w:t>
            </w:r>
            <w:r>
              <w:rPr>
                <w:rFonts w:ascii="Times New Roman"/>
                <w:b/>
                <w:i w:val="false"/>
                <w:color w:val="000000"/>
                <w:sz w:val="20"/>
              </w:rPr>
              <w:t>өткізуге</w:t>
            </w:r>
            <w:r>
              <w:rPr>
                <w:rFonts w:ascii="Times New Roman"/>
                <w:b w:val="false"/>
                <w:i w:val="false"/>
                <w:color w:val="000000"/>
                <w:sz w:val="20"/>
              </w:rPr>
              <w:t xml:space="preserve"> </w:t>
            </w:r>
            <w:r>
              <w:rPr>
                <w:rFonts w:ascii="Times New Roman"/>
                <w:b/>
                <w:i w:val="false"/>
                <w:color w:val="000000"/>
                <w:sz w:val="20"/>
              </w:rPr>
              <w:t>өтінім</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анықтаманы</w:t>
            </w:r>
            <w:r>
              <w:rPr>
                <w:rFonts w:ascii="Times New Roman"/>
                <w:b/>
                <w:i w:val="false"/>
                <w:color w:val="000000"/>
                <w:sz w:val="20"/>
              </w:rPr>
              <w:t xml:space="preserve">, дара </w:t>
            </w:r>
            <w:r>
              <w:rPr>
                <w:rFonts w:ascii="Times New Roman"/>
                <w:b/>
                <w:i w:val="false"/>
                <w:color w:val="000000"/>
                <w:sz w:val="20"/>
              </w:rPr>
              <w:t>кәсіпкерді</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не дара </w:t>
            </w:r>
            <w:r>
              <w:rPr>
                <w:rFonts w:ascii="Times New Roman"/>
                <w:b/>
                <w:i w:val="false"/>
                <w:color w:val="000000"/>
                <w:sz w:val="20"/>
              </w:rPr>
              <w:t>кәсіпкер</w:t>
            </w:r>
            <w:r>
              <w:rPr>
                <w:rFonts w:ascii="Times New Roman"/>
                <w:b w:val="false"/>
                <w:i w:val="false"/>
                <w:color w:val="000000"/>
                <w:sz w:val="20"/>
              </w:rPr>
              <w:t xml:space="preserve">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басталғ</w:t>
            </w:r>
            <w:r>
              <w:rPr>
                <w:rFonts w:ascii="Times New Roman"/>
                <w:b/>
                <w:i w:val="false"/>
                <w:color w:val="000000"/>
                <w:sz w:val="20"/>
              </w:rPr>
              <w:t>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мәліметтерді</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үкіметтің</w:t>
            </w:r>
            <w:r>
              <w:rPr>
                <w:rFonts w:ascii="Times New Roman"/>
                <w:b/>
                <w:i w:val="false"/>
                <w:color w:val="000000"/>
                <w:sz w:val="20"/>
              </w:rPr>
              <w:t xml:space="preserve">" </w:t>
            </w:r>
            <w:r>
              <w:rPr>
                <w:rFonts w:ascii="Times New Roman"/>
                <w:b/>
                <w:i w:val="false"/>
                <w:color w:val="000000"/>
                <w:sz w:val="20"/>
              </w:rPr>
              <w:t>шлюзі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жүйелерден</w:t>
            </w:r>
            <w:r>
              <w:rPr>
                <w:rFonts w:ascii="Times New Roman"/>
                <w:b w:val="false"/>
                <w:i w:val="false"/>
                <w:color w:val="000000"/>
                <w:sz w:val="20"/>
              </w:rPr>
              <w:t xml:space="preserve"> </w:t>
            </w:r>
            <w:r>
              <w:rPr>
                <w:rFonts w:ascii="Times New Roman"/>
                <w:b/>
                <w:i w:val="false"/>
                <w:color w:val="000000"/>
                <w:sz w:val="20"/>
              </w:rPr>
              <w:t>алады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Пестицидке</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куәлігін</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Қағидаларға</w:t>
            </w:r>
            <w:r>
              <w:rPr>
                <w:rFonts w:ascii="Times New Roman"/>
                <w:b w:val="false"/>
                <w:i w:val="false"/>
                <w:color w:val="000000"/>
                <w:sz w:val="20"/>
              </w:rPr>
              <w:t xml:space="preserve"> </w:t>
            </w:r>
            <w:r>
              <w:rPr>
                <w:rFonts w:ascii="Times New Roman"/>
                <w:b w:val="false"/>
                <w:i w:val="false"/>
                <w:color w:val="000000"/>
                <w:sz w:val="20"/>
              </w:rPr>
              <w:t>10-қосымшаға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w:t>
            </w:r>
            <w:r>
              <w:rPr>
                <w:rFonts w:ascii="Times New Roman"/>
                <w:b/>
                <w:i w:val="false"/>
                <w:color w:val="000000"/>
                <w:sz w:val="20"/>
              </w:rPr>
              <w:t>ойынша</w:t>
            </w:r>
            <w:r>
              <w:rPr>
                <w:rFonts w:ascii="Times New Roman"/>
                <w:b w:val="false"/>
                <w:i w:val="false"/>
                <w:color w:val="000000"/>
                <w:sz w:val="20"/>
              </w:rPr>
              <w:t xml:space="preserve">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тіркеуге</w:t>
            </w:r>
            <w:r>
              <w:rPr>
                <w:rFonts w:ascii="Times New Roman"/>
                <w:b w:val="false"/>
                <w:i w:val="false"/>
                <w:color w:val="000000"/>
                <w:sz w:val="20"/>
              </w:rPr>
              <w:t xml:space="preserve"> </w:t>
            </w:r>
            <w:r>
              <w:rPr>
                <w:rFonts w:ascii="Times New Roman"/>
                <w:b/>
                <w:i w:val="false"/>
                <w:color w:val="000000"/>
                <w:sz w:val="20"/>
              </w:rPr>
              <w:t>өтінім</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Қағидаларға</w:t>
            </w:r>
            <w:r>
              <w:rPr>
                <w:rFonts w:ascii="Times New Roman"/>
                <w:b w:val="false"/>
                <w:i w:val="false"/>
                <w:color w:val="000000"/>
                <w:sz w:val="20"/>
              </w:rPr>
              <w:t xml:space="preserve"> </w:t>
            </w:r>
            <w:r>
              <w:rPr>
                <w:rFonts w:ascii="Times New Roman"/>
                <w:b w:val="false"/>
                <w:i w:val="false"/>
                <w:color w:val="000000"/>
                <w:sz w:val="20"/>
              </w:rPr>
              <w:t>5-қосымшаға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пестицидтің</w:t>
            </w:r>
            <w:r>
              <w:rPr>
                <w:rFonts w:ascii="Times New Roman"/>
                <w:b w:val="false"/>
                <w:i w:val="false"/>
                <w:color w:val="000000"/>
                <w:sz w:val="20"/>
              </w:rPr>
              <w:t xml:space="preserve">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шаруашылыққа</w:t>
            </w:r>
            <w:r>
              <w:rPr>
                <w:rFonts w:ascii="Times New Roman"/>
                <w:b w:val="false"/>
                <w:i w:val="false"/>
                <w:color w:val="000000"/>
                <w:sz w:val="20"/>
              </w:rPr>
              <w:t xml:space="preserve"> </w:t>
            </w:r>
            <w:r>
              <w:rPr>
                <w:rFonts w:ascii="Times New Roman"/>
                <w:b/>
                <w:i w:val="false"/>
                <w:color w:val="000000"/>
                <w:sz w:val="20"/>
              </w:rPr>
              <w:t>тиімділігін</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ұсақмөлдекті</w:t>
            </w:r>
            <w:r>
              <w:rPr>
                <w:rFonts w:ascii="Times New Roman"/>
                <w:b w:val="false"/>
                <w:i w:val="false"/>
                <w:color w:val="000000"/>
                <w:sz w:val="20"/>
              </w:rPr>
              <w:t xml:space="preserve"> </w:t>
            </w:r>
            <w:r>
              <w:rPr>
                <w:rFonts w:ascii="Times New Roman"/>
                <w:b/>
                <w:i w:val="false"/>
                <w:color w:val="000000"/>
                <w:sz w:val="20"/>
              </w:rPr>
              <w:t>сынақтардың</w:t>
            </w:r>
            <w:r>
              <w:rPr>
                <w:rFonts w:ascii="Times New Roman"/>
                <w:b w:val="false"/>
                <w:i w:val="false"/>
                <w:color w:val="000000"/>
                <w:sz w:val="20"/>
              </w:rPr>
              <w:t xml:space="preserve"> </w:t>
            </w:r>
            <w:r>
              <w:rPr>
                <w:rFonts w:ascii="Times New Roman"/>
                <w:b/>
                <w:i w:val="false"/>
                <w:color w:val="000000"/>
                <w:sz w:val="20"/>
              </w:rPr>
              <w:t>нәтижелері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есептің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Қағидаларға</w:t>
            </w:r>
            <w:r>
              <w:rPr>
                <w:rFonts w:ascii="Times New Roman"/>
                <w:b w:val="false"/>
                <w:i w:val="false"/>
                <w:color w:val="000000"/>
                <w:sz w:val="20"/>
              </w:rPr>
              <w:t xml:space="preserve"> </w:t>
            </w:r>
            <w:r>
              <w:rPr>
                <w:rFonts w:ascii="Times New Roman"/>
                <w:b w:val="false"/>
                <w:i w:val="false"/>
                <w:color w:val="000000"/>
                <w:sz w:val="20"/>
              </w:rPr>
              <w:t>8-қосымшаға</w:t>
            </w:r>
            <w:r>
              <w:rPr>
                <w:rFonts w:ascii="Times New Roman"/>
                <w:b/>
                <w:i w:val="false"/>
                <w:color w:val="000000"/>
                <w:sz w:val="20"/>
              </w:rPr>
              <w:t xml:space="preserve"> с</w:t>
            </w:r>
            <w:r>
              <w:rPr>
                <w:rFonts w:ascii="Times New Roman"/>
                <w:b/>
                <w:i w:val="false"/>
                <w:color w:val="000000"/>
                <w:sz w:val="20"/>
              </w:rPr>
              <w:t>әйкес</w:t>
            </w:r>
            <w:r>
              <w:rPr>
                <w:rFonts w:ascii="Times New Roman"/>
                <w:b w:val="false"/>
                <w:i w:val="false"/>
                <w:color w:val="000000"/>
                <w:sz w:val="20"/>
              </w:rPr>
              <w:t xml:space="preserve"> </w:t>
            </w:r>
            <w:r>
              <w:rPr>
                <w:rFonts w:ascii="Times New Roman"/>
                <w:b/>
                <w:i w:val="false"/>
                <w:color w:val="000000"/>
                <w:sz w:val="20"/>
              </w:rPr>
              <w:t>ны</w:t>
            </w:r>
            <w:r>
              <w:rPr>
                <w:rFonts w:ascii="Times New Roman"/>
                <w:b/>
                <w:i w:val="false"/>
                <w:color w:val="000000"/>
                <w:sz w:val="20"/>
              </w:rPr>
              <w:t>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пестицидтің</w:t>
            </w:r>
            <w:r>
              <w:rPr>
                <w:rFonts w:ascii="Times New Roman"/>
                <w:b w:val="false"/>
                <w:i w:val="false"/>
                <w:color w:val="000000"/>
                <w:sz w:val="20"/>
              </w:rPr>
              <w:t xml:space="preserve">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шаруашылыққа</w:t>
            </w:r>
            <w:r>
              <w:rPr>
                <w:rFonts w:ascii="Times New Roman"/>
                <w:b w:val="false"/>
                <w:i w:val="false"/>
                <w:color w:val="000000"/>
                <w:sz w:val="20"/>
              </w:rPr>
              <w:t xml:space="preserve"> </w:t>
            </w:r>
            <w:r>
              <w:rPr>
                <w:rFonts w:ascii="Times New Roman"/>
                <w:b/>
                <w:i w:val="false"/>
                <w:color w:val="000000"/>
                <w:sz w:val="20"/>
              </w:rPr>
              <w:t>тиімділігін</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сынақтардың</w:t>
            </w:r>
            <w:r>
              <w:rPr>
                <w:rFonts w:ascii="Times New Roman"/>
                <w:b w:val="false"/>
                <w:i w:val="false"/>
                <w:color w:val="000000"/>
                <w:sz w:val="20"/>
              </w:rPr>
              <w:t xml:space="preserve"> </w:t>
            </w:r>
            <w:r>
              <w:rPr>
                <w:rFonts w:ascii="Times New Roman"/>
                <w:b/>
                <w:i w:val="false"/>
                <w:color w:val="000000"/>
                <w:sz w:val="20"/>
              </w:rPr>
              <w:t>нәтижелері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есептің</w:t>
            </w:r>
            <w:r>
              <w:rPr>
                <w:rFonts w:ascii="Times New Roman"/>
                <w:b/>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w:t>
            </w:r>
            <w:r>
              <w:rPr>
                <w:rFonts w:ascii="Times New Roman"/>
                <w:b/>
                <w:i w:val="false"/>
                <w:color w:val="000000"/>
                <w:sz w:val="20"/>
              </w:rPr>
              <w:t>пестицидтің</w:t>
            </w:r>
            <w:r>
              <w:rPr>
                <w:rFonts w:ascii="Times New Roman"/>
                <w:b w:val="false"/>
                <w:i w:val="false"/>
                <w:color w:val="000000"/>
                <w:sz w:val="20"/>
              </w:rPr>
              <w:t xml:space="preserve"> </w:t>
            </w:r>
            <w:r>
              <w:rPr>
                <w:rFonts w:ascii="Times New Roman"/>
                <w:b/>
                <w:i w:val="false"/>
                <w:color w:val="000000"/>
                <w:sz w:val="20"/>
              </w:rPr>
              <w:t>ұсақмөлдекті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сынақтарының</w:t>
            </w:r>
            <w:r>
              <w:rPr>
                <w:rFonts w:ascii="Times New Roman"/>
                <w:b w:val="false"/>
                <w:i w:val="false"/>
                <w:color w:val="000000"/>
                <w:sz w:val="20"/>
              </w:rPr>
              <w:t xml:space="preserve"> </w:t>
            </w:r>
            <w:r>
              <w:rPr>
                <w:rFonts w:ascii="Times New Roman"/>
                <w:b/>
                <w:i w:val="false"/>
                <w:color w:val="000000"/>
                <w:sz w:val="20"/>
              </w:rPr>
              <w:t>нәтижелері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есептер</w:t>
            </w:r>
            <w:r>
              <w:rPr>
                <w:rFonts w:ascii="Times New Roman"/>
                <w:b/>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көшірмелері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Қ</w:t>
            </w:r>
            <w:r>
              <w:rPr>
                <w:rFonts w:ascii="Times New Roman"/>
                <w:b/>
                <w:i w:val="false"/>
                <w:color w:val="000000"/>
                <w:sz w:val="20"/>
              </w:rPr>
              <w:t>ағидаларға</w:t>
            </w:r>
            <w:r>
              <w:rPr>
                <w:rFonts w:ascii="Times New Roman"/>
                <w:b w:val="false"/>
                <w:i w:val="false"/>
                <w:color w:val="000000"/>
                <w:sz w:val="20"/>
              </w:rPr>
              <w:t xml:space="preserve"> </w:t>
            </w:r>
            <w:r>
              <w:rPr>
                <w:rFonts w:ascii="Times New Roman"/>
                <w:b w:val="false"/>
                <w:i w:val="false"/>
                <w:color w:val="000000"/>
                <w:sz w:val="20"/>
              </w:rPr>
              <w:t>6-қосымшаға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өсімдік</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өнімінде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қоршаған</w:t>
            </w:r>
            <w:r>
              <w:rPr>
                <w:rFonts w:ascii="Times New Roman"/>
                <w:b/>
                <w:i w:val="false"/>
                <w:color w:val="000000"/>
                <w:sz w:val="20"/>
              </w:rPr>
              <w:t xml:space="preserve"> орта </w:t>
            </w:r>
            <w:r>
              <w:rPr>
                <w:rFonts w:ascii="Times New Roman"/>
                <w:b/>
                <w:i w:val="false"/>
                <w:color w:val="000000"/>
                <w:sz w:val="20"/>
              </w:rPr>
              <w:t>объектілерінде</w:t>
            </w:r>
            <w:r>
              <w:rPr>
                <w:rFonts w:ascii="Times New Roman"/>
                <w:b w:val="false"/>
                <w:i w:val="false"/>
                <w:color w:val="000000"/>
                <w:sz w:val="20"/>
              </w:rPr>
              <w:t xml:space="preserve"> </w:t>
            </w:r>
            <w:r>
              <w:rPr>
                <w:rFonts w:ascii="Times New Roman"/>
                <w:b/>
                <w:i w:val="false"/>
                <w:color w:val="000000"/>
                <w:sz w:val="20"/>
              </w:rPr>
              <w:t>пестицидтің</w:t>
            </w:r>
            <w:r>
              <w:rPr>
                <w:rFonts w:ascii="Times New Roman"/>
                <w:b w:val="false"/>
                <w:i w:val="false"/>
                <w:color w:val="000000"/>
                <w:sz w:val="20"/>
              </w:rPr>
              <w:t xml:space="preserve"> </w:t>
            </w:r>
            <w:r>
              <w:rPr>
                <w:rFonts w:ascii="Times New Roman"/>
                <w:b/>
                <w:i w:val="false"/>
                <w:color w:val="000000"/>
                <w:sz w:val="20"/>
              </w:rPr>
              <w:t>қалдық</w:t>
            </w:r>
            <w:r>
              <w:rPr>
                <w:rFonts w:ascii="Times New Roman"/>
                <w:b w:val="false"/>
                <w:i w:val="false"/>
                <w:color w:val="000000"/>
                <w:sz w:val="20"/>
              </w:rPr>
              <w:t xml:space="preserve"> </w:t>
            </w:r>
            <w:r>
              <w:rPr>
                <w:rFonts w:ascii="Times New Roman"/>
                <w:b/>
                <w:i w:val="false"/>
                <w:color w:val="000000"/>
                <w:sz w:val="20"/>
              </w:rPr>
              <w:t>мөлшерінің</w:t>
            </w:r>
            <w:r>
              <w:rPr>
                <w:rFonts w:ascii="Times New Roman"/>
                <w:b w:val="false"/>
                <w:i w:val="false"/>
                <w:color w:val="000000"/>
                <w:sz w:val="20"/>
              </w:rPr>
              <w:t xml:space="preserve"> </w:t>
            </w:r>
            <w:r>
              <w:rPr>
                <w:rFonts w:ascii="Times New Roman"/>
                <w:b/>
                <w:i w:val="false"/>
                <w:color w:val="000000"/>
                <w:sz w:val="20"/>
              </w:rPr>
              <w:t>құрамын</w:t>
            </w:r>
            <w:r>
              <w:rPr>
                <w:rFonts w:ascii="Times New Roman"/>
                <w:b w:val="false"/>
                <w:i w:val="false"/>
                <w:color w:val="000000"/>
                <w:sz w:val="20"/>
              </w:rPr>
              <w:t xml:space="preserve"> </w:t>
            </w:r>
            <w:r>
              <w:rPr>
                <w:rFonts w:ascii="Times New Roman"/>
                <w:b/>
                <w:i w:val="false"/>
                <w:color w:val="000000"/>
                <w:sz w:val="20"/>
              </w:rPr>
              <w:t>анықтау</w:t>
            </w:r>
            <w:r>
              <w:rPr>
                <w:rFonts w:ascii="Times New Roman"/>
                <w:b w:val="false"/>
                <w:i w:val="false"/>
                <w:color w:val="000000"/>
                <w:sz w:val="20"/>
              </w:rPr>
              <w:t xml:space="preserve"> </w:t>
            </w:r>
            <w:r>
              <w:rPr>
                <w:rFonts w:ascii="Times New Roman"/>
                <w:b/>
                <w:i w:val="false"/>
                <w:color w:val="000000"/>
                <w:sz w:val="20"/>
              </w:rPr>
              <w:t>жөнінде</w:t>
            </w:r>
            <w:r>
              <w:rPr>
                <w:rFonts w:ascii="Times New Roman"/>
                <w:b w:val="false"/>
                <w:i w:val="false"/>
                <w:color w:val="000000"/>
                <w:sz w:val="20"/>
              </w:rPr>
              <w:t xml:space="preserve"> </w:t>
            </w:r>
            <w:r>
              <w:rPr>
                <w:rFonts w:ascii="Times New Roman"/>
                <w:b/>
                <w:i w:val="false"/>
                <w:color w:val="000000"/>
                <w:sz w:val="20"/>
              </w:rPr>
              <w:t>жұмыстар</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нәтижелері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есептің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Қағидаларға</w:t>
            </w:r>
            <w:r>
              <w:rPr>
                <w:rFonts w:ascii="Times New Roman"/>
                <w:b w:val="false"/>
                <w:i w:val="false"/>
                <w:color w:val="000000"/>
                <w:sz w:val="20"/>
              </w:rPr>
              <w:t xml:space="preserve"> </w:t>
            </w:r>
            <w:r>
              <w:rPr>
                <w:rFonts w:ascii="Times New Roman"/>
                <w:b w:val="false"/>
                <w:i w:val="false"/>
                <w:color w:val="000000"/>
                <w:sz w:val="20"/>
              </w:rPr>
              <w:t>9-қосымшаға</w:t>
            </w:r>
            <w:r>
              <w:rPr>
                <w:rFonts w:ascii="Times New Roman"/>
                <w:b w:val="false"/>
                <w:i w:val="false"/>
                <w:color w:val="000000"/>
                <w:sz w:val="20"/>
              </w:rPr>
              <w:t xml:space="preserve"> </w:t>
            </w:r>
            <w:r>
              <w:rPr>
                <w:rFonts w:ascii="Times New Roman"/>
                <w:b/>
                <w:i w:val="false"/>
                <w:color w:val="000000"/>
                <w:sz w:val="20"/>
              </w:rPr>
              <w:t>сә</w:t>
            </w:r>
            <w:r>
              <w:rPr>
                <w:rFonts w:ascii="Times New Roman"/>
                <w:b/>
                <w:i w:val="false"/>
                <w:color w:val="000000"/>
                <w:sz w:val="20"/>
              </w:rPr>
              <w:t>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пестицидтің</w:t>
            </w:r>
            <w:r>
              <w:rPr>
                <w:rFonts w:ascii="Times New Roman"/>
                <w:b w:val="false"/>
                <w:i w:val="false"/>
                <w:color w:val="000000"/>
                <w:sz w:val="20"/>
              </w:rPr>
              <w:t xml:space="preserve">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сынақтарын</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актісінің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Қағидаларға</w:t>
            </w:r>
            <w:r>
              <w:rPr>
                <w:rFonts w:ascii="Times New Roman"/>
                <w:b w:val="false"/>
                <w:i w:val="false"/>
                <w:color w:val="000000"/>
                <w:sz w:val="20"/>
              </w:rPr>
              <w:t xml:space="preserve"> </w:t>
            </w:r>
            <w:r>
              <w:rPr>
                <w:rFonts w:ascii="Times New Roman"/>
                <w:b w:val="false"/>
                <w:i w:val="false"/>
                <w:color w:val="000000"/>
                <w:sz w:val="20"/>
              </w:rPr>
              <w:t>11-қосымшаға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пестицидке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қысқаша</w:t>
            </w:r>
            <w:r>
              <w:rPr>
                <w:rFonts w:ascii="Times New Roman"/>
                <w:b w:val="false"/>
                <w:i w:val="false"/>
                <w:color w:val="000000"/>
                <w:sz w:val="20"/>
              </w:rPr>
              <w:t xml:space="preserve"> </w:t>
            </w:r>
            <w:r>
              <w:rPr>
                <w:rFonts w:ascii="Times New Roman"/>
                <w:b/>
                <w:i w:val="false"/>
                <w:color w:val="000000"/>
                <w:sz w:val="20"/>
              </w:rPr>
              <w:t>дерекнаманың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i w:val="false"/>
                <w:color w:val="000000"/>
                <w:sz w:val="20"/>
              </w:rPr>
              <w:t xml:space="preserve"> беру </w:t>
            </w:r>
            <w:r>
              <w:rPr>
                <w:rFonts w:ascii="Times New Roman"/>
                <w:b/>
                <w:i w:val="false"/>
                <w:color w:val="000000"/>
                <w:sz w:val="20"/>
              </w:rPr>
              <w:t>құжаттары</w:t>
            </w:r>
            <w:r>
              <w:rPr>
                <w:rFonts w:ascii="Times New Roman"/>
                <w:b/>
                <w:i w:val="false"/>
                <w:color w:val="000000"/>
                <w:sz w:val="20"/>
              </w:rPr>
              <w:t xml:space="preserve"> (</w:t>
            </w:r>
            <w:r>
              <w:rPr>
                <w:rFonts w:ascii="Times New Roman"/>
                <w:b/>
                <w:i w:val="false"/>
                <w:color w:val="000000"/>
                <w:sz w:val="20"/>
              </w:rPr>
              <w:t>аккредиттеу</w:t>
            </w:r>
            <w:r>
              <w:rPr>
                <w:rFonts w:ascii="Times New Roman"/>
                <w:b/>
                <w:i w:val="false"/>
                <w:color w:val="000000"/>
                <w:sz w:val="20"/>
              </w:rPr>
              <w:t>, с</w:t>
            </w:r>
            <w:r>
              <w:rPr>
                <w:rFonts w:ascii="Times New Roman"/>
                <w:b/>
                <w:i w:val="false"/>
                <w:color w:val="000000"/>
                <w:sz w:val="20"/>
              </w:rPr>
              <w:t xml:space="preserve">ертификат) </w:t>
            </w:r>
            <w:r>
              <w:rPr>
                <w:rFonts w:ascii="Times New Roman"/>
                <w:b/>
                <w:i w:val="false"/>
                <w:color w:val="000000"/>
                <w:sz w:val="20"/>
              </w:rPr>
              <w:t>негізінде</w:t>
            </w:r>
            <w:r>
              <w:rPr>
                <w:rFonts w:ascii="Times New Roman"/>
                <w:b w:val="false"/>
                <w:i w:val="false"/>
                <w:color w:val="000000"/>
                <w:sz w:val="20"/>
              </w:rPr>
              <w:t xml:space="preserve"> </w:t>
            </w:r>
            <w:r>
              <w:rPr>
                <w:rFonts w:ascii="Times New Roman"/>
                <w:b/>
                <w:i w:val="false"/>
                <w:color w:val="000000"/>
                <w:sz w:val="20"/>
              </w:rPr>
              <w:t>Еуразиялық</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одаққа</w:t>
            </w:r>
            <w:r>
              <w:rPr>
                <w:rFonts w:ascii="Times New Roman"/>
                <w:b w:val="false"/>
                <w:i w:val="false"/>
                <w:color w:val="000000"/>
                <w:sz w:val="20"/>
              </w:rPr>
              <w:t xml:space="preserve"> </w:t>
            </w:r>
            <w:r>
              <w:rPr>
                <w:rFonts w:ascii="Times New Roman"/>
                <w:b/>
                <w:i w:val="false"/>
                <w:color w:val="000000"/>
                <w:sz w:val="20"/>
              </w:rPr>
              <w:t>мүше</w:t>
            </w:r>
            <w:r>
              <w:rPr>
                <w:rFonts w:ascii="Times New Roman"/>
                <w:b w:val="false"/>
                <w:i w:val="false"/>
                <w:color w:val="000000"/>
                <w:sz w:val="20"/>
              </w:rPr>
              <w:t xml:space="preserve"> </w:t>
            </w:r>
            <w:r>
              <w:rPr>
                <w:rFonts w:ascii="Times New Roman"/>
                <w:b/>
                <w:i w:val="false"/>
                <w:color w:val="000000"/>
                <w:sz w:val="20"/>
              </w:rPr>
              <w:t>мемлекеттерде</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ғылыми</w:t>
            </w:r>
            <w:r>
              <w:rPr>
                <w:rFonts w:ascii="Times New Roman"/>
                <w:b w:val="false"/>
                <w:i w:val="false"/>
                <w:color w:val="000000"/>
                <w:sz w:val="20"/>
              </w:rPr>
              <w:t xml:space="preserve"> </w:t>
            </w:r>
            <w:r>
              <w:rPr>
                <w:rFonts w:ascii="Times New Roman"/>
                <w:b/>
                <w:i w:val="false"/>
                <w:color w:val="000000"/>
                <w:sz w:val="20"/>
              </w:rPr>
              <w:t>ұйымдардың</w:t>
            </w:r>
            <w:r>
              <w:rPr>
                <w:rFonts w:ascii="Times New Roman"/>
                <w:b w:val="false"/>
                <w:i w:val="false"/>
                <w:color w:val="000000"/>
                <w:sz w:val="20"/>
              </w:rPr>
              <w:t xml:space="preserve"> </w:t>
            </w:r>
            <w:r>
              <w:rPr>
                <w:rFonts w:ascii="Times New Roman"/>
                <w:b/>
                <w:i w:val="false"/>
                <w:color w:val="000000"/>
                <w:sz w:val="20"/>
              </w:rPr>
              <w:t>әсер</w:t>
            </w:r>
            <w:r>
              <w:rPr>
                <w:rFonts w:ascii="Times New Roman"/>
                <w:b w:val="false"/>
                <w:i w:val="false"/>
                <w:color w:val="000000"/>
                <w:sz w:val="20"/>
              </w:rPr>
              <w:t xml:space="preserve"> </w:t>
            </w:r>
            <w:r>
              <w:rPr>
                <w:rFonts w:ascii="Times New Roman"/>
                <w:b/>
                <w:i w:val="false"/>
                <w:color w:val="000000"/>
                <w:sz w:val="20"/>
              </w:rPr>
              <w:t>етуші</w:t>
            </w:r>
            <w:r>
              <w:rPr>
                <w:rFonts w:ascii="Times New Roman"/>
                <w:b w:val="false"/>
                <w:i w:val="false"/>
                <w:color w:val="000000"/>
                <w:sz w:val="20"/>
              </w:rPr>
              <w:t xml:space="preserve"> </w:t>
            </w:r>
            <w:r>
              <w:rPr>
                <w:rFonts w:ascii="Times New Roman"/>
                <w:b/>
                <w:i w:val="false"/>
                <w:color w:val="000000"/>
                <w:sz w:val="20"/>
              </w:rPr>
              <w:t>зат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пестицидтің</w:t>
            </w:r>
            <w:r>
              <w:rPr>
                <w:rFonts w:ascii="Times New Roman"/>
                <w:b w:val="false"/>
                <w:i w:val="false"/>
                <w:color w:val="000000"/>
                <w:sz w:val="20"/>
              </w:rPr>
              <w:t xml:space="preserve"> </w:t>
            </w:r>
            <w:r>
              <w:rPr>
                <w:rFonts w:ascii="Times New Roman"/>
                <w:b/>
                <w:i w:val="false"/>
                <w:color w:val="000000"/>
                <w:sz w:val="20"/>
              </w:rPr>
              <w:t>препараттық</w:t>
            </w:r>
            <w:r>
              <w:rPr>
                <w:rFonts w:ascii="Times New Roman"/>
                <w:b w:val="false"/>
                <w:i w:val="false"/>
                <w:color w:val="000000"/>
                <w:sz w:val="20"/>
              </w:rPr>
              <w:t xml:space="preserve"> </w:t>
            </w:r>
            <w:r>
              <w:rPr>
                <w:rFonts w:ascii="Times New Roman"/>
                <w:b/>
                <w:i w:val="false"/>
                <w:color w:val="000000"/>
                <w:sz w:val="20"/>
              </w:rPr>
              <w:t>нысанын</w:t>
            </w:r>
            <w:r>
              <w:rPr>
                <w:rFonts w:ascii="Times New Roman"/>
                <w:b w:val="false"/>
                <w:i w:val="false"/>
                <w:color w:val="000000"/>
                <w:sz w:val="20"/>
              </w:rPr>
              <w:t xml:space="preserve"> </w:t>
            </w:r>
            <w:r>
              <w:rPr>
                <w:rFonts w:ascii="Times New Roman"/>
                <w:b/>
                <w:i w:val="false"/>
                <w:color w:val="000000"/>
                <w:sz w:val="20"/>
              </w:rPr>
              <w:t>токсикологиялық-гигиеналық</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қорытындының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 xml:space="preserve"> (</w:t>
            </w:r>
            <w:r>
              <w:rPr>
                <w:rFonts w:ascii="Times New Roman"/>
                <w:b/>
                <w:i w:val="false"/>
                <w:color w:val="000000"/>
                <w:sz w:val="20"/>
              </w:rPr>
              <w:t>нотариалды</w:t>
            </w:r>
            <w:r>
              <w:rPr>
                <w:rFonts w:ascii="Times New Roman"/>
                <w:b w:val="false"/>
                <w:i w:val="false"/>
                <w:color w:val="000000"/>
                <w:sz w:val="20"/>
              </w:rPr>
              <w:t xml:space="preserve"> </w:t>
            </w:r>
            <w:r>
              <w:rPr>
                <w:rFonts w:ascii="Times New Roman"/>
                <w:b/>
                <w:i w:val="false"/>
                <w:color w:val="000000"/>
                <w:sz w:val="20"/>
              </w:rPr>
              <w:t>куәланд</w:t>
            </w:r>
            <w:r>
              <w:rPr>
                <w:rFonts w:ascii="Times New Roman"/>
                <w:b/>
                <w:i w:val="false"/>
                <w:color w:val="000000"/>
                <w:sz w:val="20"/>
              </w:rPr>
              <w:t>ырылған</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 xml:space="preserve"> не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құжат</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экологиялық-токсикологиялық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токсикологиялық-балық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бағалауы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есептердің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көшірмелері</w:t>
            </w:r>
            <w:r>
              <w:rPr>
                <w:rFonts w:ascii="Times New Roman"/>
                <w:b/>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i w:val="false"/>
                <w:color w:val="000000"/>
                <w:sz w:val="20"/>
              </w:rPr>
              <w:t xml:space="preserve"> беру </w:t>
            </w:r>
            <w:r>
              <w:rPr>
                <w:rFonts w:ascii="Times New Roman"/>
                <w:b/>
                <w:i w:val="false"/>
                <w:color w:val="000000"/>
                <w:sz w:val="20"/>
              </w:rPr>
              <w:t>құжаттары</w:t>
            </w:r>
            <w:r>
              <w:rPr>
                <w:rFonts w:ascii="Times New Roman"/>
                <w:b/>
                <w:i w:val="false"/>
                <w:color w:val="000000"/>
                <w:sz w:val="20"/>
              </w:rPr>
              <w:t xml:space="preserve"> (</w:t>
            </w:r>
            <w:r>
              <w:rPr>
                <w:rFonts w:ascii="Times New Roman"/>
                <w:b/>
                <w:i w:val="false"/>
                <w:color w:val="000000"/>
                <w:sz w:val="20"/>
              </w:rPr>
              <w:t>аккредиттеу</w:t>
            </w:r>
            <w:r>
              <w:rPr>
                <w:rFonts w:ascii="Times New Roman"/>
                <w:b/>
                <w:i w:val="false"/>
                <w:color w:val="000000"/>
                <w:sz w:val="20"/>
              </w:rPr>
              <w:t xml:space="preserve">, сертификат) </w:t>
            </w:r>
            <w:r>
              <w:rPr>
                <w:rFonts w:ascii="Times New Roman"/>
                <w:b/>
                <w:i w:val="false"/>
                <w:color w:val="000000"/>
                <w:sz w:val="20"/>
              </w:rPr>
              <w:t>негізінде</w:t>
            </w:r>
            <w:r>
              <w:rPr>
                <w:rFonts w:ascii="Times New Roman"/>
                <w:b w:val="false"/>
                <w:i w:val="false"/>
                <w:color w:val="000000"/>
                <w:sz w:val="20"/>
              </w:rPr>
              <w:t xml:space="preserve"> </w:t>
            </w:r>
            <w:r>
              <w:rPr>
                <w:rFonts w:ascii="Times New Roman"/>
                <w:b/>
                <w:i w:val="false"/>
                <w:color w:val="000000"/>
                <w:sz w:val="20"/>
              </w:rPr>
              <w:t>Украинада</w:t>
            </w:r>
            <w:r>
              <w:rPr>
                <w:rFonts w:ascii="Times New Roman"/>
                <w:b/>
                <w:i w:val="false"/>
                <w:color w:val="000000"/>
                <w:sz w:val="20"/>
              </w:rPr>
              <w:t xml:space="preserve">, </w:t>
            </w:r>
            <w:r>
              <w:rPr>
                <w:rFonts w:ascii="Times New Roman"/>
                <w:b/>
                <w:i w:val="false"/>
                <w:color w:val="000000"/>
                <w:sz w:val="20"/>
              </w:rPr>
              <w:t>Еура</w:t>
            </w:r>
            <w:r>
              <w:rPr>
                <w:rFonts w:ascii="Times New Roman"/>
                <w:b/>
                <w:i w:val="false"/>
                <w:color w:val="000000"/>
                <w:sz w:val="20"/>
              </w:rPr>
              <w:t>зиялық</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одаққа</w:t>
            </w:r>
            <w:r>
              <w:rPr>
                <w:rFonts w:ascii="Times New Roman"/>
                <w:b w:val="false"/>
                <w:i w:val="false"/>
                <w:color w:val="000000"/>
                <w:sz w:val="20"/>
              </w:rPr>
              <w:t xml:space="preserve"> </w:t>
            </w:r>
            <w:r>
              <w:rPr>
                <w:rFonts w:ascii="Times New Roman"/>
                <w:b/>
                <w:i w:val="false"/>
                <w:color w:val="000000"/>
                <w:sz w:val="20"/>
              </w:rPr>
              <w:t>мүше</w:t>
            </w:r>
            <w:r>
              <w:rPr>
                <w:rFonts w:ascii="Times New Roman"/>
                <w:b w:val="false"/>
                <w:i w:val="false"/>
                <w:color w:val="000000"/>
                <w:sz w:val="20"/>
              </w:rPr>
              <w:t xml:space="preserve"> </w:t>
            </w:r>
            <w:r>
              <w:rPr>
                <w:rFonts w:ascii="Times New Roman"/>
                <w:b/>
                <w:i w:val="false"/>
                <w:color w:val="000000"/>
                <w:sz w:val="20"/>
              </w:rPr>
              <w:t>мемлекеттерде</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ғылыми</w:t>
            </w:r>
            <w:r>
              <w:rPr>
                <w:rFonts w:ascii="Times New Roman"/>
                <w:b w:val="false"/>
                <w:i w:val="false"/>
                <w:color w:val="000000"/>
                <w:sz w:val="20"/>
              </w:rPr>
              <w:t xml:space="preserve"> </w:t>
            </w:r>
            <w:r>
              <w:rPr>
                <w:rFonts w:ascii="Times New Roman"/>
                <w:b/>
                <w:i w:val="false"/>
                <w:color w:val="000000"/>
                <w:sz w:val="20"/>
              </w:rPr>
              <w:t>ұйымдардың</w:t>
            </w:r>
            <w:r>
              <w:rPr>
                <w:rFonts w:ascii="Times New Roman"/>
                <w:b w:val="false"/>
                <w:i w:val="false"/>
                <w:color w:val="000000"/>
                <w:sz w:val="20"/>
              </w:rPr>
              <w:t xml:space="preserve"> </w:t>
            </w:r>
            <w:r>
              <w:rPr>
                <w:rFonts w:ascii="Times New Roman"/>
                <w:b/>
                <w:i w:val="false"/>
                <w:color w:val="000000"/>
                <w:sz w:val="20"/>
              </w:rPr>
              <w:t>зерттеу</w:t>
            </w:r>
            <w:r>
              <w:rPr>
                <w:rFonts w:ascii="Times New Roman"/>
                <w:b w:val="false"/>
                <w:i w:val="false"/>
                <w:color w:val="000000"/>
                <w:sz w:val="20"/>
              </w:rPr>
              <w:t xml:space="preserve"> </w:t>
            </w:r>
            <w:r>
              <w:rPr>
                <w:rFonts w:ascii="Times New Roman"/>
                <w:b/>
                <w:i w:val="false"/>
                <w:color w:val="000000"/>
                <w:sz w:val="20"/>
              </w:rPr>
              <w:t>нәтижелерін</w:t>
            </w:r>
            <w:r>
              <w:rPr>
                <w:rFonts w:ascii="Times New Roman"/>
                <w:b w:val="false"/>
                <w:i w:val="false"/>
                <w:color w:val="000000"/>
                <w:sz w:val="20"/>
              </w:rPr>
              <w:t xml:space="preserve"> </w:t>
            </w:r>
            <w:r>
              <w:rPr>
                <w:rFonts w:ascii="Times New Roman"/>
                <w:b/>
                <w:i w:val="false"/>
                <w:color w:val="000000"/>
                <w:sz w:val="20"/>
              </w:rPr>
              <w:t>ұсынуға</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 xml:space="preserve"> (</w:t>
            </w:r>
            <w:r>
              <w:rPr>
                <w:rFonts w:ascii="Times New Roman"/>
                <w:b/>
                <w:i w:val="false"/>
                <w:color w:val="000000"/>
                <w:sz w:val="20"/>
              </w:rPr>
              <w:t>нотариалды</w:t>
            </w:r>
            <w:r>
              <w:rPr>
                <w:rFonts w:ascii="Times New Roman"/>
                <w:b w:val="false"/>
                <w:i w:val="false"/>
                <w:color w:val="000000"/>
                <w:sz w:val="20"/>
              </w:rPr>
              <w:t xml:space="preserve"> </w:t>
            </w:r>
            <w:r>
              <w:rPr>
                <w:rFonts w:ascii="Times New Roman"/>
                <w:b/>
                <w:i w:val="false"/>
                <w:color w:val="000000"/>
                <w:sz w:val="20"/>
              </w:rPr>
              <w:t>куәландырылған</w:t>
            </w:r>
            <w:r>
              <w:rPr>
                <w:rFonts w:ascii="Times New Roman"/>
                <w:b w:val="false"/>
                <w:i w:val="false"/>
                <w:color w:val="000000"/>
                <w:sz w:val="20"/>
              </w:rPr>
              <w:t xml:space="preserve"> </w:t>
            </w:r>
            <w:r>
              <w:rPr>
                <w:rFonts w:ascii="Times New Roman"/>
                <w:b/>
                <w:i w:val="false"/>
                <w:color w:val="000000"/>
                <w:sz w:val="20"/>
              </w:rPr>
              <w:t>көшірме</w:t>
            </w:r>
            <w:r>
              <w:rPr>
                <w:rFonts w:ascii="Times New Roman"/>
                <w:b/>
                <w:i w:val="false"/>
                <w:color w:val="000000"/>
                <w:sz w:val="20"/>
              </w:rPr>
              <w:t xml:space="preserve"> не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құжат</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r>
              <w:rPr>
                <w:rFonts w:ascii="Times New Roman"/>
                <w:b/>
                <w:i w:val="false"/>
                <w:color w:val="000000"/>
                <w:sz w:val="20"/>
              </w:rPr>
              <w:t>балара</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мен мал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ветеринариялық-сан</w:t>
            </w:r>
            <w:r>
              <w:rPr>
                <w:rFonts w:ascii="Times New Roman"/>
                <w:b/>
                <w:i w:val="false"/>
                <w:color w:val="000000"/>
                <w:sz w:val="20"/>
              </w:rPr>
              <w:t>итариялық</w:t>
            </w:r>
            <w:r>
              <w:rPr>
                <w:rFonts w:ascii="Times New Roman"/>
                <w:b/>
                <w:i w:val="false"/>
                <w:color w:val="000000"/>
                <w:sz w:val="20"/>
              </w:rPr>
              <w:t xml:space="preserve">, </w:t>
            </w:r>
            <w:r>
              <w:rPr>
                <w:rFonts w:ascii="Times New Roman"/>
                <w:b/>
                <w:i w:val="false"/>
                <w:color w:val="000000"/>
                <w:sz w:val="20"/>
              </w:rPr>
              <w:t>экологиялық-токсикологиялық</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есептердің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көшірмелері</w:t>
            </w:r>
            <w:r>
              <w:rPr>
                <w:rFonts w:ascii="Times New Roman"/>
                <w:b/>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i w:val="false"/>
                <w:color w:val="000000"/>
                <w:sz w:val="20"/>
              </w:rPr>
              <w:t xml:space="preserve"> беру </w:t>
            </w:r>
            <w:r>
              <w:rPr>
                <w:rFonts w:ascii="Times New Roman"/>
                <w:b/>
                <w:i w:val="false"/>
                <w:color w:val="000000"/>
                <w:sz w:val="20"/>
              </w:rPr>
              <w:t>құжаттары</w:t>
            </w:r>
            <w:r>
              <w:rPr>
                <w:rFonts w:ascii="Times New Roman"/>
                <w:b/>
                <w:i w:val="false"/>
                <w:color w:val="000000"/>
                <w:sz w:val="20"/>
              </w:rPr>
              <w:t xml:space="preserve"> (</w:t>
            </w:r>
            <w:r>
              <w:rPr>
                <w:rFonts w:ascii="Times New Roman"/>
                <w:b/>
                <w:i w:val="false"/>
                <w:color w:val="000000"/>
                <w:sz w:val="20"/>
              </w:rPr>
              <w:t>аккредиттеу</w:t>
            </w:r>
            <w:r>
              <w:rPr>
                <w:rFonts w:ascii="Times New Roman"/>
                <w:b/>
                <w:i w:val="false"/>
                <w:color w:val="000000"/>
                <w:sz w:val="20"/>
              </w:rPr>
              <w:t xml:space="preserve">, сертификат) </w:t>
            </w:r>
            <w:r>
              <w:rPr>
                <w:rFonts w:ascii="Times New Roman"/>
                <w:b/>
                <w:i w:val="false"/>
                <w:color w:val="000000"/>
                <w:sz w:val="20"/>
              </w:rPr>
              <w:t>негізінде</w:t>
            </w:r>
            <w:r>
              <w:rPr>
                <w:rFonts w:ascii="Times New Roman"/>
                <w:b w:val="false"/>
                <w:i w:val="false"/>
                <w:color w:val="000000"/>
                <w:sz w:val="20"/>
              </w:rPr>
              <w:t xml:space="preserve"> </w:t>
            </w:r>
            <w:r>
              <w:rPr>
                <w:rFonts w:ascii="Times New Roman"/>
                <w:b/>
                <w:i w:val="false"/>
                <w:color w:val="000000"/>
                <w:sz w:val="20"/>
              </w:rPr>
              <w:t>Украинада</w:t>
            </w:r>
            <w:r>
              <w:rPr>
                <w:rFonts w:ascii="Times New Roman"/>
                <w:b/>
                <w:i w:val="false"/>
                <w:color w:val="000000"/>
                <w:sz w:val="20"/>
              </w:rPr>
              <w:t xml:space="preserve">, </w:t>
            </w:r>
            <w:r>
              <w:rPr>
                <w:rFonts w:ascii="Times New Roman"/>
                <w:b/>
                <w:i w:val="false"/>
                <w:color w:val="000000"/>
                <w:sz w:val="20"/>
              </w:rPr>
              <w:t>Еуразиялық</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одаққа</w:t>
            </w:r>
            <w:r>
              <w:rPr>
                <w:rFonts w:ascii="Times New Roman"/>
                <w:b w:val="false"/>
                <w:i w:val="false"/>
                <w:color w:val="000000"/>
                <w:sz w:val="20"/>
              </w:rPr>
              <w:t xml:space="preserve"> </w:t>
            </w:r>
            <w:r>
              <w:rPr>
                <w:rFonts w:ascii="Times New Roman"/>
                <w:b/>
                <w:i w:val="false"/>
                <w:color w:val="000000"/>
                <w:sz w:val="20"/>
              </w:rPr>
              <w:t>мүше</w:t>
            </w:r>
            <w:r>
              <w:rPr>
                <w:rFonts w:ascii="Times New Roman"/>
                <w:b w:val="false"/>
                <w:i w:val="false"/>
                <w:color w:val="000000"/>
                <w:sz w:val="20"/>
              </w:rPr>
              <w:t xml:space="preserve"> </w:t>
            </w:r>
            <w:r>
              <w:rPr>
                <w:rFonts w:ascii="Times New Roman"/>
                <w:b/>
                <w:i w:val="false"/>
                <w:color w:val="000000"/>
                <w:sz w:val="20"/>
              </w:rPr>
              <w:t>мемлекеттерде</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ғылыми</w:t>
            </w:r>
            <w:r>
              <w:rPr>
                <w:rFonts w:ascii="Times New Roman"/>
                <w:b w:val="false"/>
                <w:i w:val="false"/>
                <w:color w:val="000000"/>
                <w:sz w:val="20"/>
              </w:rPr>
              <w:t xml:space="preserve"> </w:t>
            </w:r>
            <w:r>
              <w:rPr>
                <w:rFonts w:ascii="Times New Roman"/>
                <w:b/>
                <w:i w:val="false"/>
                <w:color w:val="000000"/>
                <w:sz w:val="20"/>
              </w:rPr>
              <w:t>ұйымдардың</w:t>
            </w:r>
            <w:r>
              <w:rPr>
                <w:rFonts w:ascii="Times New Roman"/>
                <w:b w:val="false"/>
                <w:i w:val="false"/>
                <w:color w:val="000000"/>
                <w:sz w:val="20"/>
              </w:rPr>
              <w:t xml:space="preserve"> </w:t>
            </w:r>
            <w:r>
              <w:rPr>
                <w:rFonts w:ascii="Times New Roman"/>
                <w:b/>
                <w:i w:val="false"/>
                <w:color w:val="000000"/>
                <w:sz w:val="20"/>
              </w:rPr>
              <w:t>зерт</w:t>
            </w:r>
            <w:r>
              <w:rPr>
                <w:rFonts w:ascii="Times New Roman"/>
                <w:b/>
                <w:i w:val="false"/>
                <w:color w:val="000000"/>
                <w:sz w:val="20"/>
              </w:rPr>
              <w:t>теу</w:t>
            </w:r>
            <w:r>
              <w:rPr>
                <w:rFonts w:ascii="Times New Roman"/>
                <w:b w:val="false"/>
                <w:i w:val="false"/>
                <w:color w:val="000000"/>
                <w:sz w:val="20"/>
              </w:rPr>
              <w:t xml:space="preserve"> </w:t>
            </w:r>
            <w:r>
              <w:rPr>
                <w:rFonts w:ascii="Times New Roman"/>
                <w:b/>
                <w:i w:val="false"/>
                <w:color w:val="000000"/>
                <w:sz w:val="20"/>
              </w:rPr>
              <w:t>нәтижелерін</w:t>
            </w:r>
            <w:r>
              <w:rPr>
                <w:rFonts w:ascii="Times New Roman"/>
                <w:b w:val="false"/>
                <w:i w:val="false"/>
                <w:color w:val="000000"/>
                <w:sz w:val="20"/>
              </w:rPr>
              <w:t xml:space="preserve"> </w:t>
            </w:r>
            <w:r>
              <w:rPr>
                <w:rFonts w:ascii="Times New Roman"/>
                <w:b/>
                <w:i w:val="false"/>
                <w:color w:val="000000"/>
                <w:sz w:val="20"/>
              </w:rPr>
              <w:t>ұсынуға</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 xml:space="preserve"> (</w:t>
            </w:r>
            <w:r>
              <w:rPr>
                <w:rFonts w:ascii="Times New Roman"/>
                <w:b/>
                <w:i w:val="false"/>
                <w:color w:val="000000"/>
                <w:sz w:val="20"/>
              </w:rPr>
              <w:t>нотариалды</w:t>
            </w:r>
            <w:r>
              <w:rPr>
                <w:rFonts w:ascii="Times New Roman"/>
                <w:b w:val="false"/>
                <w:i w:val="false"/>
                <w:color w:val="000000"/>
                <w:sz w:val="20"/>
              </w:rPr>
              <w:t xml:space="preserve"> </w:t>
            </w:r>
            <w:r>
              <w:rPr>
                <w:rFonts w:ascii="Times New Roman"/>
                <w:b/>
                <w:i w:val="false"/>
                <w:color w:val="000000"/>
                <w:sz w:val="20"/>
              </w:rPr>
              <w:t>куәландырылған</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 xml:space="preserve"> не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құжат</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i w:val="false"/>
                <w:color w:val="000000"/>
                <w:sz w:val="20"/>
              </w:rPr>
              <w:t>пестицидтегі</w:t>
            </w:r>
            <w:r>
              <w:rPr>
                <w:rFonts w:ascii="Times New Roman"/>
                <w:b w:val="false"/>
                <w:i w:val="false"/>
                <w:color w:val="000000"/>
                <w:sz w:val="20"/>
              </w:rPr>
              <w:t xml:space="preserve"> </w:t>
            </w:r>
            <w:r>
              <w:rPr>
                <w:rFonts w:ascii="Times New Roman"/>
                <w:b/>
                <w:i w:val="false"/>
                <w:color w:val="000000"/>
                <w:sz w:val="20"/>
              </w:rPr>
              <w:t>әсер</w:t>
            </w:r>
            <w:r>
              <w:rPr>
                <w:rFonts w:ascii="Times New Roman"/>
                <w:b w:val="false"/>
                <w:i w:val="false"/>
                <w:color w:val="000000"/>
                <w:sz w:val="20"/>
              </w:rPr>
              <w:t xml:space="preserve"> </w:t>
            </w:r>
            <w:r>
              <w:rPr>
                <w:rFonts w:ascii="Times New Roman"/>
                <w:b/>
                <w:i w:val="false"/>
                <w:color w:val="000000"/>
                <w:sz w:val="20"/>
              </w:rPr>
              <w:t>етуші</w:t>
            </w:r>
            <w:r>
              <w:rPr>
                <w:rFonts w:ascii="Times New Roman"/>
                <w:b w:val="false"/>
                <w:i w:val="false"/>
                <w:color w:val="000000"/>
                <w:sz w:val="20"/>
              </w:rPr>
              <w:t xml:space="preserve"> </w:t>
            </w:r>
            <w:r>
              <w:rPr>
                <w:rFonts w:ascii="Times New Roman"/>
                <w:b/>
                <w:i w:val="false"/>
                <w:color w:val="000000"/>
                <w:sz w:val="20"/>
              </w:rPr>
              <w:t>затты</w:t>
            </w:r>
            <w:r>
              <w:rPr>
                <w:rFonts w:ascii="Times New Roman"/>
                <w:b w:val="false"/>
                <w:i w:val="false"/>
                <w:color w:val="000000"/>
                <w:sz w:val="20"/>
              </w:rPr>
              <w:t xml:space="preserve"> </w:t>
            </w:r>
            <w:r>
              <w:rPr>
                <w:rFonts w:ascii="Times New Roman"/>
                <w:b/>
                <w:i w:val="false"/>
                <w:color w:val="000000"/>
                <w:sz w:val="20"/>
              </w:rPr>
              <w:t>анықтаудың</w:t>
            </w:r>
            <w:r>
              <w:rPr>
                <w:rFonts w:ascii="Times New Roman"/>
                <w:b w:val="false"/>
                <w:i w:val="false"/>
                <w:color w:val="000000"/>
                <w:sz w:val="20"/>
              </w:rPr>
              <w:t xml:space="preserve"> </w:t>
            </w:r>
            <w:r>
              <w:rPr>
                <w:rFonts w:ascii="Times New Roman"/>
                <w:b/>
                <w:i w:val="false"/>
                <w:color w:val="000000"/>
                <w:sz w:val="20"/>
              </w:rPr>
              <w:t>талдамалық</w:t>
            </w:r>
            <w:r>
              <w:rPr>
                <w:rFonts w:ascii="Times New Roman"/>
                <w:b w:val="false"/>
                <w:i w:val="false"/>
                <w:color w:val="000000"/>
                <w:sz w:val="20"/>
              </w:rPr>
              <w:t xml:space="preserve"> </w:t>
            </w:r>
            <w:r>
              <w:rPr>
                <w:rFonts w:ascii="Times New Roman"/>
                <w:b/>
                <w:i w:val="false"/>
                <w:color w:val="000000"/>
                <w:sz w:val="20"/>
              </w:rPr>
              <w:t>әдісінің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 xml:space="preserve">. </w:t>
            </w:r>
            <w:r>
              <w:rPr>
                <w:rFonts w:ascii="Times New Roman"/>
                <w:b/>
                <w:i w:val="false"/>
                <w:color w:val="000000"/>
                <w:sz w:val="20"/>
              </w:rPr>
              <w:t>Тіркелуші</w:t>
            </w:r>
            <w:r>
              <w:rPr>
                <w:rFonts w:ascii="Times New Roman"/>
                <w:b/>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 xml:space="preserve">) </w:t>
            </w:r>
            <w:r>
              <w:rPr>
                <w:rFonts w:ascii="Times New Roman"/>
                <w:b/>
                <w:i w:val="false"/>
                <w:color w:val="000000"/>
                <w:sz w:val="20"/>
              </w:rPr>
              <w:t>әдісті</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жағдайына</w:t>
            </w:r>
            <w:r>
              <w:rPr>
                <w:rFonts w:ascii="Times New Roman"/>
                <w:b w:val="false"/>
                <w:i w:val="false"/>
                <w:color w:val="000000"/>
                <w:sz w:val="20"/>
              </w:rPr>
              <w:t xml:space="preserve"> </w:t>
            </w:r>
            <w:r>
              <w:rPr>
                <w:rFonts w:ascii="Times New Roman"/>
                <w:b/>
                <w:i w:val="false"/>
                <w:color w:val="000000"/>
                <w:sz w:val="20"/>
              </w:rPr>
              <w:t>бе</w:t>
            </w:r>
            <w:r>
              <w:rPr>
                <w:rFonts w:ascii="Times New Roman"/>
                <w:b/>
                <w:i w:val="false"/>
                <w:color w:val="000000"/>
                <w:sz w:val="20"/>
              </w:rPr>
              <w:t>йімдеуді</w:t>
            </w:r>
            <w:r>
              <w:rPr>
                <w:rFonts w:ascii="Times New Roman"/>
                <w:b w:val="false"/>
                <w:i w:val="false"/>
                <w:color w:val="000000"/>
                <w:sz w:val="20"/>
              </w:rPr>
              <w:t xml:space="preserve"> </w:t>
            </w:r>
            <w:r>
              <w:rPr>
                <w:rFonts w:ascii="Times New Roman"/>
                <w:b/>
                <w:i w:val="false"/>
                <w:color w:val="000000"/>
                <w:sz w:val="20"/>
              </w:rPr>
              <w:t>жүргізеді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Республикасындағы</w:t>
            </w:r>
            <w:r>
              <w:rPr>
                <w:rFonts w:ascii="Times New Roman"/>
                <w:b w:val="false"/>
                <w:i w:val="false"/>
                <w:color w:val="000000"/>
                <w:sz w:val="20"/>
              </w:rPr>
              <w:t xml:space="preserve">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өнімдерінде</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өнімдерінде</w:t>
            </w:r>
            <w:r>
              <w:rPr>
                <w:rFonts w:ascii="Times New Roman"/>
                <w:b/>
                <w:i w:val="false"/>
                <w:color w:val="000000"/>
                <w:sz w:val="20"/>
              </w:rPr>
              <w:t xml:space="preserve">, </w:t>
            </w:r>
            <w:r>
              <w:rPr>
                <w:rFonts w:ascii="Times New Roman"/>
                <w:b/>
                <w:i w:val="false"/>
                <w:color w:val="000000"/>
                <w:sz w:val="20"/>
              </w:rPr>
              <w:t>қоршаған</w:t>
            </w:r>
            <w:r>
              <w:rPr>
                <w:rFonts w:ascii="Times New Roman"/>
                <w:b/>
                <w:i w:val="false"/>
                <w:color w:val="000000"/>
                <w:sz w:val="20"/>
              </w:rPr>
              <w:t xml:space="preserve"> орта </w:t>
            </w:r>
            <w:r>
              <w:rPr>
                <w:rFonts w:ascii="Times New Roman"/>
                <w:b/>
                <w:i w:val="false"/>
                <w:color w:val="000000"/>
                <w:sz w:val="20"/>
              </w:rPr>
              <w:t>объектілерінде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ортада</w:t>
            </w:r>
            <w:r>
              <w:rPr>
                <w:rFonts w:ascii="Times New Roman"/>
                <w:b w:val="false"/>
                <w:i w:val="false"/>
                <w:color w:val="000000"/>
                <w:sz w:val="20"/>
              </w:rPr>
              <w:t xml:space="preserve"> </w:t>
            </w:r>
            <w:r>
              <w:rPr>
                <w:rFonts w:ascii="Times New Roman"/>
                <w:b/>
                <w:i w:val="false"/>
                <w:color w:val="000000"/>
                <w:sz w:val="20"/>
              </w:rPr>
              <w:t>пестицидтің</w:t>
            </w:r>
            <w:r>
              <w:rPr>
                <w:rFonts w:ascii="Times New Roman"/>
                <w:b/>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 xml:space="preserve"> </w:t>
            </w:r>
            <w:r>
              <w:rPr>
                <w:rFonts w:ascii="Times New Roman"/>
                <w:b/>
                <w:i w:val="false"/>
                <w:color w:val="000000"/>
                <w:sz w:val="20"/>
              </w:rPr>
              <w:t>метаболиттердің</w:t>
            </w:r>
            <w:r>
              <w:rPr>
                <w:rFonts w:ascii="Times New Roman"/>
                <w:b/>
                <w:i w:val="false"/>
                <w:color w:val="000000"/>
                <w:sz w:val="20"/>
              </w:rPr>
              <w:t xml:space="preserve">) </w:t>
            </w:r>
            <w:r>
              <w:rPr>
                <w:rFonts w:ascii="Times New Roman"/>
                <w:b/>
                <w:i w:val="false"/>
                <w:color w:val="000000"/>
                <w:sz w:val="20"/>
              </w:rPr>
              <w:t>қалдық</w:t>
            </w:r>
            <w:r>
              <w:rPr>
                <w:rFonts w:ascii="Times New Roman"/>
                <w:b w:val="false"/>
                <w:i w:val="false"/>
                <w:color w:val="000000"/>
                <w:sz w:val="20"/>
              </w:rPr>
              <w:t xml:space="preserve"> </w:t>
            </w:r>
            <w:r>
              <w:rPr>
                <w:rFonts w:ascii="Times New Roman"/>
                <w:b/>
                <w:i w:val="false"/>
                <w:color w:val="000000"/>
                <w:sz w:val="20"/>
              </w:rPr>
              <w:t>мөлшерін</w:t>
            </w:r>
            <w:r>
              <w:rPr>
                <w:rFonts w:ascii="Times New Roman"/>
                <w:b w:val="false"/>
                <w:i w:val="false"/>
                <w:color w:val="000000"/>
                <w:sz w:val="20"/>
              </w:rPr>
              <w:t xml:space="preserve"> </w:t>
            </w:r>
            <w:r>
              <w:rPr>
                <w:rFonts w:ascii="Times New Roman"/>
                <w:b/>
                <w:i w:val="false"/>
                <w:color w:val="000000"/>
                <w:sz w:val="20"/>
              </w:rPr>
              <w:t>айқындау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әдістемелік</w:t>
            </w:r>
            <w:r>
              <w:rPr>
                <w:rFonts w:ascii="Times New Roman"/>
                <w:b w:val="false"/>
                <w:i w:val="false"/>
                <w:color w:val="000000"/>
                <w:sz w:val="20"/>
              </w:rPr>
              <w:t xml:space="preserve"> </w:t>
            </w:r>
            <w:r>
              <w:rPr>
                <w:rFonts w:ascii="Times New Roman"/>
                <w:b/>
                <w:i w:val="false"/>
                <w:color w:val="000000"/>
                <w:sz w:val="20"/>
              </w:rPr>
              <w:t>нұс</w:t>
            </w:r>
            <w:r>
              <w:rPr>
                <w:rFonts w:ascii="Times New Roman"/>
                <w:b/>
                <w:i w:val="false"/>
                <w:color w:val="000000"/>
                <w:sz w:val="20"/>
              </w:rPr>
              <w:t>қаулардың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көшірмелері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өсімдік</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өніміндегі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қоршаған</w:t>
            </w:r>
            <w:r>
              <w:rPr>
                <w:rFonts w:ascii="Times New Roman"/>
                <w:b/>
                <w:i w:val="false"/>
                <w:color w:val="000000"/>
                <w:sz w:val="20"/>
              </w:rPr>
              <w:t xml:space="preserve"> орта </w:t>
            </w:r>
            <w:r>
              <w:rPr>
                <w:rFonts w:ascii="Times New Roman"/>
                <w:b/>
                <w:i w:val="false"/>
                <w:color w:val="000000"/>
                <w:sz w:val="20"/>
              </w:rPr>
              <w:t>объектілеріндегі</w:t>
            </w:r>
            <w:r>
              <w:rPr>
                <w:rFonts w:ascii="Times New Roman"/>
                <w:b/>
                <w:i w:val="false"/>
                <w:color w:val="000000"/>
                <w:sz w:val="20"/>
              </w:rPr>
              <w:t xml:space="preserve"> пестицид </w:t>
            </w:r>
            <w:r>
              <w:rPr>
                <w:rFonts w:ascii="Times New Roman"/>
                <w:b/>
                <w:i w:val="false"/>
                <w:color w:val="000000"/>
                <w:sz w:val="20"/>
              </w:rPr>
              <w:t>құрамы</w:t>
            </w:r>
            <w:r>
              <w:rPr>
                <w:rFonts w:ascii="Times New Roman"/>
                <w:b w:val="false"/>
                <w:i w:val="false"/>
                <w:color w:val="000000"/>
                <w:sz w:val="20"/>
              </w:rPr>
              <w:t xml:space="preserve"> </w:t>
            </w:r>
            <w:r>
              <w:rPr>
                <w:rFonts w:ascii="Times New Roman"/>
                <w:b/>
                <w:i w:val="false"/>
                <w:color w:val="000000"/>
                <w:sz w:val="20"/>
              </w:rPr>
              <w:t>нормативтерінің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көшірмелері</w:t>
            </w:r>
            <w:r>
              <w:rPr>
                <w:rFonts w:ascii="Times New Roman"/>
                <w:b/>
                <w:i w:val="false"/>
                <w:color w:val="000000"/>
                <w:sz w:val="20"/>
              </w:rPr>
              <w:t xml:space="preserve"> (</w:t>
            </w:r>
            <w:r>
              <w:rPr>
                <w:rFonts w:ascii="Times New Roman"/>
                <w:b/>
                <w:i w:val="false"/>
                <w:color w:val="000000"/>
                <w:sz w:val="20"/>
              </w:rPr>
              <w:t>өсімдік</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өніміндегі</w:t>
            </w:r>
            <w:r>
              <w:rPr>
                <w:rFonts w:ascii="Times New Roman"/>
                <w:b w:val="false"/>
                <w:i w:val="false"/>
                <w:color w:val="000000"/>
                <w:sz w:val="20"/>
              </w:rPr>
              <w:t xml:space="preserve"> </w:t>
            </w:r>
            <w:r>
              <w:rPr>
                <w:rFonts w:ascii="Times New Roman"/>
                <w:b/>
                <w:i w:val="false"/>
                <w:color w:val="000000"/>
                <w:sz w:val="20"/>
              </w:rPr>
              <w:t>пестицидтің</w:t>
            </w:r>
            <w:r>
              <w:rPr>
                <w:rFonts w:ascii="Times New Roman"/>
                <w:b w:val="false"/>
                <w:i w:val="false"/>
                <w:color w:val="000000"/>
                <w:sz w:val="20"/>
              </w:rPr>
              <w:t xml:space="preserve"> </w:t>
            </w:r>
            <w:r>
              <w:rPr>
                <w:rFonts w:ascii="Times New Roman"/>
                <w:b/>
                <w:i w:val="false"/>
                <w:color w:val="000000"/>
                <w:sz w:val="20"/>
              </w:rPr>
              <w:t>ең</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берілетін</w:t>
            </w:r>
            <w:r>
              <w:rPr>
                <w:rFonts w:ascii="Times New Roman"/>
                <w:b w:val="false"/>
                <w:i w:val="false"/>
                <w:color w:val="000000"/>
                <w:sz w:val="20"/>
              </w:rPr>
              <w:t xml:space="preserve"> </w:t>
            </w:r>
            <w:r>
              <w:rPr>
                <w:rFonts w:ascii="Times New Roman"/>
                <w:b/>
                <w:i w:val="false"/>
                <w:color w:val="000000"/>
                <w:sz w:val="20"/>
              </w:rPr>
              <w:t>деңгейі</w:t>
            </w:r>
            <w:r>
              <w:rPr>
                <w:rFonts w:ascii="Times New Roman"/>
                <w:b/>
                <w:i w:val="false"/>
                <w:color w:val="000000"/>
                <w:sz w:val="20"/>
              </w:rPr>
              <w:t xml:space="preserve">, су </w:t>
            </w:r>
            <w:r>
              <w:rPr>
                <w:rFonts w:ascii="Times New Roman"/>
                <w:b/>
                <w:i w:val="false"/>
                <w:color w:val="000000"/>
                <w:sz w:val="20"/>
              </w:rPr>
              <w:t>айдындарының</w:t>
            </w:r>
            <w:r>
              <w:rPr>
                <w:rFonts w:ascii="Times New Roman"/>
                <w:b w:val="false"/>
                <w:i w:val="false"/>
                <w:color w:val="000000"/>
                <w:sz w:val="20"/>
              </w:rPr>
              <w:t xml:space="preserve"> </w:t>
            </w:r>
            <w:r>
              <w:rPr>
                <w:rFonts w:ascii="Times New Roman"/>
                <w:b/>
                <w:i w:val="false"/>
                <w:color w:val="000000"/>
                <w:sz w:val="20"/>
              </w:rPr>
              <w:t>с</w:t>
            </w:r>
            <w:r>
              <w:rPr>
                <w:rFonts w:ascii="Times New Roman"/>
                <w:b/>
                <w:i w:val="false"/>
                <w:color w:val="000000"/>
                <w:sz w:val="20"/>
              </w:rPr>
              <w:t>уындағы</w:t>
            </w:r>
            <w:r>
              <w:rPr>
                <w:rFonts w:ascii="Times New Roman"/>
                <w:b w:val="false"/>
                <w:i w:val="false"/>
                <w:color w:val="000000"/>
                <w:sz w:val="20"/>
              </w:rPr>
              <w:t xml:space="preserve"> </w:t>
            </w:r>
            <w:r>
              <w:rPr>
                <w:rFonts w:ascii="Times New Roman"/>
                <w:b/>
                <w:i w:val="false"/>
                <w:color w:val="000000"/>
                <w:sz w:val="20"/>
              </w:rPr>
              <w:t>пестицидтің</w:t>
            </w:r>
            <w:r>
              <w:rPr>
                <w:rFonts w:ascii="Times New Roman"/>
                <w:b w:val="false"/>
                <w:i w:val="false"/>
                <w:color w:val="000000"/>
                <w:sz w:val="20"/>
              </w:rPr>
              <w:t xml:space="preserve"> </w:t>
            </w:r>
            <w:r>
              <w:rPr>
                <w:rFonts w:ascii="Times New Roman"/>
                <w:b/>
                <w:i w:val="false"/>
                <w:color w:val="000000"/>
                <w:sz w:val="20"/>
              </w:rPr>
              <w:t>шекті</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берілетін</w:t>
            </w:r>
            <w:r>
              <w:rPr>
                <w:rFonts w:ascii="Times New Roman"/>
                <w:b w:val="false"/>
                <w:i w:val="false"/>
                <w:color w:val="000000"/>
                <w:sz w:val="20"/>
              </w:rPr>
              <w:t xml:space="preserve"> </w:t>
            </w:r>
            <w:r>
              <w:rPr>
                <w:rFonts w:ascii="Times New Roman"/>
                <w:b/>
                <w:i w:val="false"/>
                <w:color w:val="000000"/>
                <w:sz w:val="20"/>
              </w:rPr>
              <w:t>концентрациясы</w:t>
            </w:r>
            <w:r>
              <w:rPr>
                <w:rFonts w:ascii="Times New Roman"/>
                <w:b/>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ШЖК),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аймағының</w:t>
            </w:r>
            <w:r>
              <w:rPr>
                <w:rFonts w:ascii="Times New Roman"/>
                <w:b w:val="false"/>
                <w:i w:val="false"/>
                <w:color w:val="000000"/>
                <w:sz w:val="20"/>
              </w:rPr>
              <w:t xml:space="preserve"> </w:t>
            </w:r>
            <w:r>
              <w:rPr>
                <w:rFonts w:ascii="Times New Roman"/>
                <w:b/>
                <w:i w:val="false"/>
                <w:color w:val="000000"/>
                <w:sz w:val="20"/>
              </w:rPr>
              <w:t>ауасындағы</w:t>
            </w:r>
            <w:r>
              <w:rPr>
                <w:rFonts w:ascii="Times New Roman"/>
                <w:b/>
                <w:i w:val="false"/>
                <w:color w:val="000000"/>
                <w:sz w:val="20"/>
              </w:rPr>
              <w:t xml:space="preserve"> ШЖК,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аймағының</w:t>
            </w:r>
            <w:r>
              <w:rPr>
                <w:rFonts w:ascii="Times New Roman"/>
                <w:b w:val="false"/>
                <w:i w:val="false"/>
                <w:color w:val="000000"/>
                <w:sz w:val="20"/>
              </w:rPr>
              <w:t xml:space="preserve"> </w:t>
            </w:r>
            <w:r>
              <w:rPr>
                <w:rFonts w:ascii="Times New Roman"/>
                <w:b/>
                <w:i w:val="false"/>
                <w:color w:val="000000"/>
                <w:sz w:val="20"/>
              </w:rPr>
              <w:t>ауасындағы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атмосфералық</w:t>
            </w:r>
            <w:r>
              <w:rPr>
                <w:rFonts w:ascii="Times New Roman"/>
                <w:b w:val="false"/>
                <w:i w:val="false"/>
                <w:color w:val="000000"/>
                <w:sz w:val="20"/>
              </w:rPr>
              <w:t xml:space="preserve"> </w:t>
            </w:r>
            <w:r>
              <w:rPr>
                <w:rFonts w:ascii="Times New Roman"/>
                <w:b/>
                <w:i w:val="false"/>
                <w:color w:val="000000"/>
                <w:sz w:val="20"/>
              </w:rPr>
              <w:t>ауадағы</w:t>
            </w:r>
            <w:r>
              <w:rPr>
                <w:rFonts w:ascii="Times New Roman"/>
                <w:b w:val="false"/>
                <w:i w:val="false"/>
                <w:color w:val="000000"/>
                <w:sz w:val="20"/>
              </w:rPr>
              <w:t xml:space="preserve"> </w:t>
            </w:r>
            <w:r>
              <w:rPr>
                <w:rFonts w:ascii="Times New Roman"/>
                <w:b/>
                <w:i w:val="false"/>
                <w:color w:val="000000"/>
                <w:sz w:val="20"/>
              </w:rPr>
              <w:t>пестицидтің</w:t>
            </w:r>
            <w:r>
              <w:rPr>
                <w:rFonts w:ascii="Times New Roman"/>
                <w:b w:val="false"/>
                <w:i w:val="false"/>
                <w:color w:val="000000"/>
                <w:sz w:val="20"/>
              </w:rPr>
              <w:t xml:space="preserve"> </w:t>
            </w:r>
            <w:r>
              <w:rPr>
                <w:rFonts w:ascii="Times New Roman"/>
                <w:b/>
                <w:i w:val="false"/>
                <w:color w:val="000000"/>
                <w:sz w:val="20"/>
              </w:rPr>
              <w:t>әсер</w:t>
            </w:r>
            <w:r>
              <w:rPr>
                <w:rFonts w:ascii="Times New Roman"/>
                <w:b w:val="false"/>
                <w:i w:val="false"/>
                <w:color w:val="000000"/>
                <w:sz w:val="20"/>
              </w:rPr>
              <w:t xml:space="preserve"> </w:t>
            </w:r>
            <w:r>
              <w:rPr>
                <w:rFonts w:ascii="Times New Roman"/>
                <w:b/>
                <w:i w:val="false"/>
                <w:color w:val="000000"/>
                <w:sz w:val="20"/>
              </w:rPr>
              <w:t>етуінің</w:t>
            </w:r>
            <w:r>
              <w:rPr>
                <w:rFonts w:ascii="Times New Roman"/>
                <w:b w:val="false"/>
                <w:i w:val="false"/>
                <w:color w:val="000000"/>
                <w:sz w:val="20"/>
              </w:rPr>
              <w:t xml:space="preserve"> </w:t>
            </w:r>
            <w:r>
              <w:rPr>
                <w:rFonts w:ascii="Times New Roman"/>
                <w:b/>
                <w:i w:val="false"/>
                <w:color w:val="000000"/>
                <w:sz w:val="20"/>
              </w:rPr>
              <w:t>шамаланған</w:t>
            </w:r>
            <w:r>
              <w:rPr>
                <w:rFonts w:ascii="Times New Roman"/>
                <w:b w:val="false"/>
                <w:i w:val="false"/>
                <w:color w:val="000000"/>
                <w:sz w:val="20"/>
              </w:rPr>
              <w:t xml:space="preserve"> </w:t>
            </w:r>
            <w:r>
              <w:rPr>
                <w:rFonts w:ascii="Times New Roman"/>
                <w:b/>
                <w:i w:val="false"/>
                <w:color w:val="000000"/>
                <w:sz w:val="20"/>
              </w:rPr>
              <w:t>қауіпсіз</w:t>
            </w:r>
            <w:r>
              <w:rPr>
                <w:rFonts w:ascii="Times New Roman"/>
                <w:b w:val="false"/>
                <w:i w:val="false"/>
                <w:color w:val="000000"/>
                <w:sz w:val="20"/>
              </w:rPr>
              <w:t xml:space="preserve"> </w:t>
            </w:r>
            <w:r>
              <w:rPr>
                <w:rFonts w:ascii="Times New Roman"/>
                <w:b/>
                <w:i w:val="false"/>
                <w:color w:val="000000"/>
                <w:sz w:val="20"/>
              </w:rPr>
              <w:t>деңгейі</w:t>
            </w:r>
            <w:r>
              <w:rPr>
                <w:rFonts w:ascii="Times New Roman"/>
                <w:b/>
                <w:i w:val="false"/>
                <w:color w:val="000000"/>
                <w:sz w:val="20"/>
              </w:rPr>
              <w:t xml:space="preserve">, </w:t>
            </w:r>
            <w:r>
              <w:rPr>
                <w:rFonts w:ascii="Times New Roman"/>
                <w:b/>
                <w:i w:val="false"/>
                <w:color w:val="000000"/>
                <w:sz w:val="20"/>
              </w:rPr>
              <w:t>топырақтағы</w:t>
            </w:r>
            <w:r>
              <w:rPr>
                <w:rFonts w:ascii="Times New Roman"/>
                <w:b/>
                <w:i w:val="false"/>
                <w:color w:val="000000"/>
                <w:sz w:val="20"/>
              </w:rPr>
              <w:t xml:space="preserve"> ШЖК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хал</w:t>
            </w:r>
            <w:r>
              <w:rPr>
                <w:rFonts w:ascii="Times New Roman"/>
                <w:b/>
                <w:i w:val="false"/>
                <w:color w:val="000000"/>
                <w:sz w:val="20"/>
              </w:rPr>
              <w:t>қының</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саламаттылығы</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органмен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Украинада</w:t>
            </w:r>
            <w:r>
              <w:rPr>
                <w:rFonts w:ascii="Times New Roman"/>
                <w:b/>
                <w:i w:val="false"/>
                <w:color w:val="000000"/>
                <w:sz w:val="20"/>
              </w:rPr>
              <w:t xml:space="preserve">, </w:t>
            </w:r>
            <w:r>
              <w:rPr>
                <w:rFonts w:ascii="Times New Roman"/>
                <w:b/>
                <w:i w:val="false"/>
                <w:color w:val="000000"/>
                <w:sz w:val="20"/>
              </w:rPr>
              <w:t>Еуразиялық</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одаққа</w:t>
            </w:r>
            <w:r>
              <w:rPr>
                <w:rFonts w:ascii="Times New Roman"/>
                <w:b w:val="false"/>
                <w:i w:val="false"/>
                <w:color w:val="000000"/>
                <w:sz w:val="20"/>
              </w:rPr>
              <w:t xml:space="preserve"> </w:t>
            </w:r>
            <w:r>
              <w:rPr>
                <w:rFonts w:ascii="Times New Roman"/>
                <w:b/>
                <w:i w:val="false"/>
                <w:color w:val="000000"/>
                <w:sz w:val="20"/>
              </w:rPr>
              <w:t>мүше</w:t>
            </w:r>
            <w:r>
              <w:rPr>
                <w:rFonts w:ascii="Times New Roman"/>
                <w:b w:val="false"/>
                <w:i w:val="false"/>
                <w:color w:val="000000"/>
                <w:sz w:val="20"/>
              </w:rPr>
              <w:t xml:space="preserve"> </w:t>
            </w:r>
            <w:r>
              <w:rPr>
                <w:rFonts w:ascii="Times New Roman"/>
                <w:b/>
                <w:i w:val="false"/>
                <w:color w:val="000000"/>
                <w:sz w:val="20"/>
              </w:rPr>
              <w:t>мемлекеттерде</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өндіруші</w:t>
            </w:r>
            <w:r>
              <w:rPr>
                <w:rFonts w:ascii="Times New Roman"/>
                <w:b/>
                <w:i w:val="false"/>
                <w:color w:val="000000"/>
                <w:sz w:val="20"/>
              </w:rPr>
              <w:t xml:space="preserve"> мен </w:t>
            </w:r>
            <w:r>
              <w:rPr>
                <w:rFonts w:ascii="Times New Roman"/>
                <w:b/>
                <w:i w:val="false"/>
                <w:color w:val="000000"/>
                <w:sz w:val="20"/>
              </w:rPr>
              <w:t>тіркелуші</w:t>
            </w:r>
            <w:r>
              <w:rPr>
                <w:rFonts w:ascii="Times New Roman"/>
                <w:b/>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 xml:space="preserve">) </w:t>
            </w:r>
            <w:r>
              <w:rPr>
                <w:rFonts w:ascii="Times New Roman"/>
                <w:b/>
                <w:i w:val="false"/>
                <w:color w:val="000000"/>
                <w:sz w:val="20"/>
              </w:rPr>
              <w:t>арасындағы</w:t>
            </w:r>
            <w:r>
              <w:rPr>
                <w:rFonts w:ascii="Times New Roman"/>
                <w:b w:val="false"/>
                <w:i w:val="false"/>
                <w:color w:val="000000"/>
                <w:sz w:val="20"/>
              </w:rPr>
              <w:t xml:space="preserve">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өндіруге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лицензиялық</w:t>
            </w:r>
            <w:r>
              <w:rPr>
                <w:rFonts w:ascii="Times New Roman"/>
                <w:b w:val="false"/>
                <w:i w:val="false"/>
                <w:color w:val="000000"/>
                <w:sz w:val="20"/>
              </w:rPr>
              <w:t xml:space="preserve"> </w:t>
            </w:r>
            <w:r>
              <w:rPr>
                <w:rFonts w:ascii="Times New Roman"/>
                <w:b/>
                <w:i w:val="false"/>
                <w:color w:val="000000"/>
                <w:sz w:val="20"/>
              </w:rPr>
              <w:t>келісімнің</w:t>
            </w:r>
            <w:r>
              <w:rPr>
                <w:rFonts w:ascii="Times New Roman"/>
                <w:b/>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өндірушіге</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өндіруге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лицензияның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рұқсаттың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13) "</w:t>
            </w:r>
            <w:r>
              <w:rPr>
                <w:rFonts w:ascii="Times New Roman"/>
                <w:b/>
                <w:i w:val="false"/>
                <w:color w:val="000000"/>
                <w:sz w:val="20"/>
              </w:rPr>
              <w:t>Химиялық</w:t>
            </w:r>
            <w:r>
              <w:rPr>
                <w:rFonts w:ascii="Times New Roman"/>
                <w:b w:val="false"/>
                <w:i w:val="false"/>
                <w:color w:val="000000"/>
                <w:sz w:val="20"/>
              </w:rPr>
              <w:t xml:space="preserve"> </w:t>
            </w:r>
            <w:r>
              <w:rPr>
                <w:rFonts w:ascii="Times New Roman"/>
                <w:b/>
                <w:i w:val="false"/>
                <w:color w:val="000000"/>
                <w:sz w:val="20"/>
              </w:rPr>
              <w:t>өнімнің</w:t>
            </w:r>
            <w:r>
              <w:rPr>
                <w:rFonts w:ascii="Times New Roman"/>
                <w:b w:val="false"/>
                <w:i w:val="false"/>
                <w:color w:val="000000"/>
                <w:sz w:val="20"/>
              </w:rPr>
              <w:t xml:space="preserve"> </w:t>
            </w:r>
            <w:r>
              <w:rPr>
                <w:rFonts w:ascii="Times New Roman"/>
                <w:b/>
                <w:i w:val="false"/>
                <w:color w:val="000000"/>
                <w:sz w:val="20"/>
              </w:rPr>
              <w:t>қауіпсіздігі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Заңының</w:t>
            </w:r>
            <w:r>
              <w:rPr>
                <w:rFonts w:ascii="Times New Roman"/>
                <w:b w:val="false"/>
                <w:i w:val="false"/>
                <w:color w:val="000000"/>
                <w:sz w:val="20"/>
              </w:rPr>
              <w:t xml:space="preserve"> </w:t>
            </w:r>
            <w:r>
              <w:rPr>
                <w:rFonts w:ascii="Times New Roman"/>
                <w:b w:val="false"/>
                <w:i w:val="false"/>
                <w:color w:val="000000"/>
                <w:sz w:val="20"/>
              </w:rPr>
              <w:t>15-бабының</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алаптарына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 xml:space="preserve"> пестицид </w:t>
            </w:r>
            <w:r>
              <w:rPr>
                <w:rFonts w:ascii="Times New Roman"/>
                <w:b/>
                <w:i w:val="false"/>
                <w:color w:val="000000"/>
                <w:sz w:val="20"/>
              </w:rPr>
              <w:t>өндіруші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тіркеуші</w:t>
            </w:r>
            <w:r>
              <w:rPr>
                <w:rFonts w:ascii="Times New Roman"/>
                <w:b/>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 xml:space="preserve">) </w:t>
            </w:r>
            <w:r>
              <w:rPr>
                <w:rFonts w:ascii="Times New Roman"/>
                <w:b/>
                <w:i w:val="false"/>
                <w:color w:val="000000"/>
                <w:sz w:val="20"/>
              </w:rPr>
              <w:t>әзірлеген</w:t>
            </w:r>
            <w:r>
              <w:rPr>
                <w:rFonts w:ascii="Times New Roman"/>
                <w:b w:val="false"/>
                <w:i w:val="false"/>
                <w:color w:val="000000"/>
                <w:sz w:val="20"/>
              </w:rPr>
              <w:t xml:space="preserve"> </w:t>
            </w:r>
            <w:r>
              <w:rPr>
                <w:rFonts w:ascii="Times New Roman"/>
                <w:b/>
                <w:i w:val="false"/>
                <w:color w:val="000000"/>
                <w:sz w:val="20"/>
              </w:rPr>
              <w:t>химиялық</w:t>
            </w:r>
            <w:r>
              <w:rPr>
                <w:rFonts w:ascii="Times New Roman"/>
                <w:b w:val="false"/>
                <w:i w:val="false"/>
                <w:color w:val="000000"/>
                <w:sz w:val="20"/>
              </w:rPr>
              <w:t xml:space="preserve"> </w:t>
            </w:r>
            <w:r>
              <w:rPr>
                <w:rFonts w:ascii="Times New Roman"/>
                <w:b/>
                <w:i w:val="false"/>
                <w:color w:val="000000"/>
                <w:sz w:val="20"/>
              </w:rPr>
              <w:t>өнімнің</w:t>
            </w:r>
            <w:r>
              <w:rPr>
                <w:rFonts w:ascii="Times New Roman"/>
                <w:b w:val="false"/>
                <w:i w:val="false"/>
                <w:color w:val="000000"/>
                <w:sz w:val="20"/>
              </w:rPr>
              <w:t xml:space="preserve"> </w:t>
            </w:r>
            <w:r>
              <w:rPr>
                <w:rFonts w:ascii="Times New Roman"/>
                <w:b/>
                <w:i w:val="false"/>
                <w:color w:val="000000"/>
                <w:sz w:val="20"/>
              </w:rPr>
              <w:t>қауіпсіздік</w:t>
            </w:r>
            <w:r>
              <w:rPr>
                <w:rFonts w:ascii="Times New Roman"/>
                <w:b w:val="false"/>
                <w:i w:val="false"/>
                <w:color w:val="000000"/>
                <w:sz w:val="20"/>
              </w:rPr>
              <w:t xml:space="preserve"> </w:t>
            </w:r>
            <w:r>
              <w:rPr>
                <w:rFonts w:ascii="Times New Roman"/>
                <w:b/>
                <w:i w:val="false"/>
                <w:color w:val="000000"/>
                <w:sz w:val="20"/>
              </w:rPr>
              <w:t>паспортының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14) </w:t>
            </w:r>
            <w:r>
              <w:rPr>
                <w:rFonts w:ascii="Times New Roman"/>
                <w:b/>
                <w:i w:val="false"/>
                <w:color w:val="000000"/>
                <w:sz w:val="20"/>
              </w:rPr>
              <w:t>Қағидаларға</w:t>
            </w:r>
            <w:r>
              <w:rPr>
                <w:rFonts w:ascii="Times New Roman"/>
                <w:b w:val="false"/>
                <w:i w:val="false"/>
                <w:color w:val="000000"/>
                <w:sz w:val="20"/>
              </w:rPr>
              <w:t xml:space="preserve"> </w:t>
            </w:r>
            <w:r>
              <w:rPr>
                <w:rFonts w:ascii="Times New Roman"/>
                <w:b w:val="false"/>
                <w:i w:val="false"/>
                <w:color w:val="000000"/>
                <w:sz w:val="20"/>
              </w:rPr>
              <w:t>12-қосымшаға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i w:val="false"/>
                <w:color w:val="000000"/>
                <w:sz w:val="20"/>
              </w:rPr>
              <w:t xml:space="preserve">, </w:t>
            </w:r>
            <w:r>
              <w:rPr>
                <w:rFonts w:ascii="Times New Roman"/>
                <w:b/>
                <w:i w:val="false"/>
                <w:color w:val="000000"/>
                <w:sz w:val="20"/>
              </w:rPr>
              <w:t>сақтау</w:t>
            </w:r>
            <w:r>
              <w:rPr>
                <w:rFonts w:ascii="Times New Roman"/>
                <w:b/>
                <w:i w:val="false"/>
                <w:color w:val="000000"/>
                <w:sz w:val="20"/>
              </w:rPr>
              <w:t xml:space="preserve">, </w:t>
            </w:r>
            <w:r>
              <w:rPr>
                <w:rFonts w:ascii="Times New Roman"/>
                <w:b/>
                <w:i w:val="false"/>
                <w:color w:val="000000"/>
                <w:sz w:val="20"/>
              </w:rPr>
              <w:t>қолдану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зарарсызд</w:t>
            </w:r>
            <w:r>
              <w:rPr>
                <w:rFonts w:ascii="Times New Roman"/>
                <w:b/>
                <w:i w:val="false"/>
                <w:color w:val="000000"/>
                <w:sz w:val="20"/>
              </w:rPr>
              <w:t>андыру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ұсыныстардың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көшірмелері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15) </w:t>
            </w:r>
            <w:r>
              <w:rPr>
                <w:rFonts w:ascii="Times New Roman"/>
                <w:b/>
                <w:i w:val="false"/>
                <w:color w:val="000000"/>
                <w:sz w:val="20"/>
              </w:rPr>
              <w:t>Қағидаларға</w:t>
            </w:r>
            <w:r>
              <w:rPr>
                <w:rFonts w:ascii="Times New Roman"/>
                <w:b w:val="false"/>
                <w:i w:val="false"/>
                <w:color w:val="000000"/>
                <w:sz w:val="20"/>
              </w:rPr>
              <w:t xml:space="preserve"> </w:t>
            </w:r>
            <w:r>
              <w:rPr>
                <w:rFonts w:ascii="Times New Roman"/>
                <w:b w:val="false"/>
                <w:i w:val="false"/>
                <w:color w:val="000000"/>
                <w:sz w:val="20"/>
              </w:rPr>
              <w:t>13-қосымшаға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пестицидтің</w:t>
            </w:r>
            <w:r>
              <w:rPr>
                <w:rFonts w:ascii="Times New Roman"/>
                <w:b w:val="false"/>
                <w:i w:val="false"/>
                <w:color w:val="000000"/>
                <w:sz w:val="20"/>
              </w:rPr>
              <w:t xml:space="preserve"> </w:t>
            </w:r>
            <w:r>
              <w:rPr>
                <w:rFonts w:ascii="Times New Roman"/>
                <w:b/>
                <w:i w:val="false"/>
                <w:color w:val="000000"/>
                <w:sz w:val="20"/>
              </w:rPr>
              <w:t>ыдысындағы</w:t>
            </w:r>
            <w:r>
              <w:rPr>
                <w:rFonts w:ascii="Times New Roman"/>
                <w:b w:val="false"/>
                <w:i w:val="false"/>
                <w:color w:val="000000"/>
                <w:sz w:val="20"/>
              </w:rPr>
              <w:t xml:space="preserve"> </w:t>
            </w:r>
            <w:r>
              <w:rPr>
                <w:rFonts w:ascii="Times New Roman"/>
                <w:b/>
                <w:i w:val="false"/>
                <w:color w:val="000000"/>
                <w:sz w:val="20"/>
              </w:rPr>
              <w:t>заттаңбасының</w:t>
            </w:r>
            <w:r>
              <w:rPr>
                <w:rFonts w:ascii="Times New Roman"/>
                <w:b w:val="false"/>
                <w:i w:val="false"/>
                <w:color w:val="000000"/>
                <w:sz w:val="20"/>
              </w:rPr>
              <w:t xml:space="preserve"> </w:t>
            </w:r>
            <w:r>
              <w:rPr>
                <w:rFonts w:ascii="Times New Roman"/>
                <w:b/>
                <w:i w:val="false"/>
                <w:color w:val="000000"/>
                <w:sz w:val="20"/>
              </w:rPr>
              <w:t>қазақ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орыс</w:t>
            </w:r>
            <w:r>
              <w:rPr>
                <w:rFonts w:ascii="Times New Roman"/>
                <w:b w:val="false"/>
                <w:i w:val="false"/>
                <w:color w:val="000000"/>
                <w:sz w:val="20"/>
              </w:rPr>
              <w:t xml:space="preserve"> </w:t>
            </w:r>
            <w:r>
              <w:rPr>
                <w:rFonts w:ascii="Times New Roman"/>
                <w:b/>
                <w:i w:val="false"/>
                <w:color w:val="000000"/>
                <w:sz w:val="20"/>
              </w:rPr>
              <w:t>тілдерінде</w:t>
            </w:r>
            <w:r>
              <w:rPr>
                <w:rFonts w:ascii="Times New Roman"/>
                <w:b w:val="false"/>
                <w:i w:val="false"/>
                <w:color w:val="000000"/>
                <w:sz w:val="20"/>
              </w:rPr>
              <w:t xml:space="preserve"> </w:t>
            </w:r>
            <w:r>
              <w:rPr>
                <w:rFonts w:ascii="Times New Roman"/>
                <w:b/>
                <w:i w:val="false"/>
                <w:color w:val="000000"/>
                <w:sz w:val="20"/>
              </w:rPr>
              <w:t>ақпараты</w:t>
            </w:r>
            <w:r>
              <w:rPr>
                <w:rFonts w:ascii="Times New Roman"/>
                <w:b/>
                <w:i w:val="false"/>
                <w:color w:val="000000"/>
                <w:sz w:val="20"/>
              </w:rPr>
              <w:t xml:space="preserve"> бар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анықтама</w:t>
            </w:r>
            <w:r>
              <w:rPr>
                <w:rFonts w:ascii="Times New Roman"/>
                <w:b/>
                <w:i w:val="false"/>
                <w:color w:val="000000"/>
                <w:sz w:val="20"/>
              </w:rPr>
              <w:t>ны</w:t>
            </w:r>
            <w:r>
              <w:rPr>
                <w:rFonts w:ascii="Times New Roman"/>
                <w:b/>
                <w:i w:val="false"/>
                <w:color w:val="000000"/>
                <w:sz w:val="20"/>
              </w:rPr>
              <w:t xml:space="preserve">, дара </w:t>
            </w:r>
            <w:r>
              <w:rPr>
                <w:rFonts w:ascii="Times New Roman"/>
                <w:b/>
                <w:i w:val="false"/>
                <w:color w:val="000000"/>
                <w:sz w:val="20"/>
              </w:rPr>
              <w:t>кәсіпкерді</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не дара </w:t>
            </w:r>
            <w:r>
              <w:rPr>
                <w:rFonts w:ascii="Times New Roman"/>
                <w:b/>
                <w:i w:val="false"/>
                <w:color w:val="000000"/>
                <w:sz w:val="20"/>
              </w:rPr>
              <w:t>кәсіпкер</w:t>
            </w:r>
            <w:r>
              <w:rPr>
                <w:rFonts w:ascii="Times New Roman"/>
                <w:b w:val="false"/>
                <w:i w:val="false"/>
                <w:color w:val="000000"/>
                <w:sz w:val="20"/>
              </w:rPr>
              <w:t xml:space="preserve">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басталғаны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мәліметтерді</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үкіметтің</w:t>
            </w:r>
            <w:r>
              <w:rPr>
                <w:rFonts w:ascii="Times New Roman"/>
                <w:b/>
                <w:i w:val="false"/>
                <w:color w:val="000000"/>
                <w:sz w:val="20"/>
              </w:rPr>
              <w:t xml:space="preserve">" </w:t>
            </w:r>
            <w:r>
              <w:rPr>
                <w:rFonts w:ascii="Times New Roman"/>
                <w:b/>
                <w:i w:val="false"/>
                <w:color w:val="000000"/>
                <w:sz w:val="20"/>
              </w:rPr>
              <w:t>шлюзі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жүйелерден</w:t>
            </w:r>
            <w:r>
              <w:rPr>
                <w:rFonts w:ascii="Times New Roman"/>
                <w:b w:val="false"/>
                <w:i w:val="false"/>
                <w:color w:val="000000"/>
                <w:sz w:val="20"/>
              </w:rPr>
              <w:t xml:space="preserve"> </w:t>
            </w:r>
            <w:r>
              <w:rPr>
                <w:rFonts w:ascii="Times New Roman"/>
                <w:b/>
                <w:i w:val="false"/>
                <w:color w:val="000000"/>
                <w:sz w:val="20"/>
              </w:rPr>
              <w:t>алады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Пе</w:t>
            </w:r>
            <w:r>
              <w:rPr>
                <w:rFonts w:ascii="Times New Roman"/>
                <w:b/>
                <w:i w:val="false"/>
                <w:color w:val="000000"/>
                <w:sz w:val="20"/>
              </w:rPr>
              <w:t>стицидке</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куәлігін</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 xml:space="preserve"> (</w:t>
            </w:r>
            <w:r>
              <w:rPr>
                <w:rFonts w:ascii="Times New Roman"/>
                <w:b/>
                <w:i w:val="false"/>
                <w:color w:val="000000"/>
                <w:sz w:val="20"/>
              </w:rPr>
              <w:t>қолдану</w:t>
            </w:r>
            <w:r>
              <w:rPr>
                <w:rFonts w:ascii="Times New Roman"/>
                <w:b/>
                <w:i w:val="false"/>
                <w:color w:val="000000"/>
                <w:sz w:val="20"/>
              </w:rPr>
              <w:t xml:space="preserve">) </w:t>
            </w:r>
            <w:r>
              <w:rPr>
                <w:rFonts w:ascii="Times New Roman"/>
                <w:b/>
                <w:i w:val="false"/>
                <w:color w:val="000000"/>
                <w:sz w:val="20"/>
              </w:rPr>
              <w:t>саласын</w:t>
            </w:r>
            <w:r>
              <w:rPr>
                <w:rFonts w:ascii="Times New Roman"/>
                <w:b w:val="false"/>
                <w:i w:val="false"/>
                <w:color w:val="000000"/>
                <w:sz w:val="20"/>
              </w:rPr>
              <w:t xml:space="preserve"> </w:t>
            </w:r>
            <w:r>
              <w:rPr>
                <w:rFonts w:ascii="Times New Roman"/>
                <w:b/>
                <w:i w:val="false"/>
                <w:color w:val="000000"/>
                <w:sz w:val="20"/>
              </w:rPr>
              <w:t>кеңейту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Қағидаларға</w:t>
            </w:r>
            <w:r>
              <w:rPr>
                <w:rFonts w:ascii="Times New Roman"/>
                <w:b w:val="false"/>
                <w:i w:val="false"/>
                <w:color w:val="000000"/>
                <w:sz w:val="20"/>
              </w:rPr>
              <w:t xml:space="preserve"> </w:t>
            </w:r>
            <w:r>
              <w:rPr>
                <w:rFonts w:ascii="Times New Roman"/>
                <w:b w:val="false"/>
                <w:i w:val="false"/>
                <w:color w:val="000000"/>
                <w:sz w:val="20"/>
              </w:rPr>
              <w:t>14-2-қосымшаға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 xml:space="preserve"> (</w:t>
            </w:r>
            <w:r>
              <w:rPr>
                <w:rFonts w:ascii="Times New Roman"/>
                <w:b/>
                <w:i w:val="false"/>
                <w:color w:val="000000"/>
                <w:sz w:val="20"/>
              </w:rPr>
              <w:t>қолдану</w:t>
            </w:r>
            <w:r>
              <w:rPr>
                <w:rFonts w:ascii="Times New Roman"/>
                <w:b/>
                <w:i w:val="false"/>
                <w:color w:val="000000"/>
                <w:sz w:val="20"/>
              </w:rPr>
              <w:t xml:space="preserve">) </w:t>
            </w:r>
            <w:r>
              <w:rPr>
                <w:rFonts w:ascii="Times New Roman"/>
                <w:b/>
                <w:i w:val="false"/>
                <w:color w:val="000000"/>
                <w:sz w:val="20"/>
              </w:rPr>
              <w:t>саласы</w:t>
            </w:r>
            <w:r>
              <w:rPr>
                <w:rFonts w:ascii="Times New Roman"/>
                <w:b w:val="false"/>
                <w:i w:val="false"/>
                <w:color w:val="000000"/>
                <w:sz w:val="20"/>
              </w:rPr>
              <w:t xml:space="preserve"> </w:t>
            </w:r>
            <w:r>
              <w:rPr>
                <w:rFonts w:ascii="Times New Roman"/>
                <w:b/>
                <w:i w:val="false"/>
                <w:color w:val="000000"/>
                <w:sz w:val="20"/>
              </w:rPr>
              <w:t>кеңейтуге</w:t>
            </w:r>
            <w:r>
              <w:rPr>
                <w:rFonts w:ascii="Times New Roman"/>
                <w:b w:val="false"/>
                <w:i w:val="false"/>
                <w:color w:val="000000"/>
                <w:sz w:val="20"/>
              </w:rPr>
              <w:t xml:space="preserve"> </w:t>
            </w:r>
            <w:r>
              <w:rPr>
                <w:rFonts w:ascii="Times New Roman"/>
                <w:b/>
                <w:i w:val="false"/>
                <w:color w:val="000000"/>
                <w:sz w:val="20"/>
              </w:rPr>
              <w:t>өтінім</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пестицидтің</w:t>
            </w:r>
            <w:r>
              <w:rPr>
                <w:rFonts w:ascii="Times New Roman"/>
                <w:b w:val="false"/>
                <w:i w:val="false"/>
                <w:color w:val="000000"/>
                <w:sz w:val="20"/>
              </w:rPr>
              <w:t xml:space="preserve"> </w:t>
            </w:r>
            <w:r>
              <w:rPr>
                <w:rFonts w:ascii="Times New Roman"/>
                <w:b/>
                <w:i w:val="false"/>
                <w:color w:val="000000"/>
                <w:sz w:val="20"/>
              </w:rPr>
              <w:t>ұсақмөлдекті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өнді</w:t>
            </w:r>
            <w:r>
              <w:rPr>
                <w:rFonts w:ascii="Times New Roman"/>
                <w:b/>
                <w:i w:val="false"/>
                <w:color w:val="000000"/>
                <w:sz w:val="20"/>
              </w:rPr>
              <w:t>рістік</w:t>
            </w:r>
            <w:r>
              <w:rPr>
                <w:rFonts w:ascii="Times New Roman"/>
                <w:b w:val="false"/>
                <w:i w:val="false"/>
                <w:color w:val="000000"/>
                <w:sz w:val="20"/>
              </w:rPr>
              <w:t xml:space="preserve"> </w:t>
            </w:r>
            <w:r>
              <w:rPr>
                <w:rFonts w:ascii="Times New Roman"/>
                <w:b/>
                <w:i w:val="false"/>
                <w:color w:val="000000"/>
                <w:sz w:val="20"/>
              </w:rPr>
              <w:t>сынақтарының</w:t>
            </w:r>
            <w:r>
              <w:rPr>
                <w:rFonts w:ascii="Times New Roman"/>
                <w:b w:val="false"/>
                <w:i w:val="false"/>
                <w:color w:val="000000"/>
                <w:sz w:val="20"/>
              </w:rPr>
              <w:t xml:space="preserve"> </w:t>
            </w:r>
            <w:r>
              <w:rPr>
                <w:rFonts w:ascii="Times New Roman"/>
                <w:b/>
                <w:i w:val="false"/>
                <w:color w:val="000000"/>
                <w:sz w:val="20"/>
              </w:rPr>
              <w:t>нәтижелері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есептердің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көшірмелері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Қағидаларға</w:t>
            </w:r>
            <w:r>
              <w:rPr>
                <w:rFonts w:ascii="Times New Roman"/>
                <w:b w:val="false"/>
                <w:i w:val="false"/>
                <w:color w:val="000000"/>
                <w:sz w:val="20"/>
              </w:rPr>
              <w:t xml:space="preserve"> </w:t>
            </w:r>
            <w:r>
              <w:rPr>
                <w:rFonts w:ascii="Times New Roman"/>
                <w:b w:val="false"/>
                <w:i w:val="false"/>
                <w:color w:val="000000"/>
                <w:sz w:val="20"/>
              </w:rPr>
              <w:t>9-қосымшаға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пестицидтің</w:t>
            </w:r>
            <w:r>
              <w:rPr>
                <w:rFonts w:ascii="Times New Roman"/>
                <w:b w:val="false"/>
                <w:i w:val="false"/>
                <w:color w:val="000000"/>
                <w:sz w:val="20"/>
              </w:rPr>
              <w:t xml:space="preserve">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сынақтарын</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актісінің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Қағидаларға</w:t>
            </w:r>
            <w:r>
              <w:rPr>
                <w:rFonts w:ascii="Times New Roman"/>
                <w:b w:val="false"/>
                <w:i w:val="false"/>
                <w:color w:val="000000"/>
                <w:sz w:val="20"/>
              </w:rPr>
              <w:t xml:space="preserve"> </w:t>
            </w:r>
            <w:r>
              <w:rPr>
                <w:rFonts w:ascii="Times New Roman"/>
                <w:b w:val="false"/>
                <w:i w:val="false"/>
                <w:color w:val="000000"/>
                <w:sz w:val="20"/>
              </w:rPr>
              <w:t>6-қосымшаға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өсімдік</w:t>
            </w:r>
            <w:r>
              <w:rPr>
                <w:rFonts w:ascii="Times New Roman"/>
                <w:b w:val="false"/>
                <w:i w:val="false"/>
                <w:color w:val="000000"/>
                <w:sz w:val="20"/>
              </w:rPr>
              <w:t xml:space="preserve"> </w:t>
            </w:r>
            <w:r>
              <w:rPr>
                <w:rFonts w:ascii="Times New Roman"/>
                <w:b/>
                <w:i w:val="false"/>
                <w:color w:val="000000"/>
                <w:sz w:val="20"/>
              </w:rPr>
              <w:t>шар</w:t>
            </w:r>
            <w:r>
              <w:rPr>
                <w:rFonts w:ascii="Times New Roman"/>
                <w:b/>
                <w:i w:val="false"/>
                <w:color w:val="000000"/>
                <w:sz w:val="20"/>
              </w:rPr>
              <w:t>уашылығы</w:t>
            </w:r>
            <w:r>
              <w:rPr>
                <w:rFonts w:ascii="Times New Roman"/>
                <w:b w:val="false"/>
                <w:i w:val="false"/>
                <w:color w:val="000000"/>
                <w:sz w:val="20"/>
              </w:rPr>
              <w:t xml:space="preserve"> </w:t>
            </w:r>
            <w:r>
              <w:rPr>
                <w:rFonts w:ascii="Times New Roman"/>
                <w:b/>
                <w:i w:val="false"/>
                <w:color w:val="000000"/>
                <w:sz w:val="20"/>
              </w:rPr>
              <w:t>өнімінде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қоршаған</w:t>
            </w:r>
            <w:r>
              <w:rPr>
                <w:rFonts w:ascii="Times New Roman"/>
                <w:b/>
                <w:i w:val="false"/>
                <w:color w:val="000000"/>
                <w:sz w:val="20"/>
              </w:rPr>
              <w:t xml:space="preserve"> орта </w:t>
            </w:r>
            <w:r>
              <w:rPr>
                <w:rFonts w:ascii="Times New Roman"/>
                <w:b/>
                <w:i w:val="false"/>
                <w:color w:val="000000"/>
                <w:sz w:val="20"/>
              </w:rPr>
              <w:t>объектілерінде</w:t>
            </w:r>
            <w:r>
              <w:rPr>
                <w:rFonts w:ascii="Times New Roman"/>
                <w:b w:val="false"/>
                <w:i w:val="false"/>
                <w:color w:val="000000"/>
                <w:sz w:val="20"/>
              </w:rPr>
              <w:t xml:space="preserve"> </w:t>
            </w:r>
            <w:r>
              <w:rPr>
                <w:rFonts w:ascii="Times New Roman"/>
                <w:b/>
                <w:i w:val="false"/>
                <w:color w:val="000000"/>
                <w:sz w:val="20"/>
              </w:rPr>
              <w:t>пестицидтің</w:t>
            </w:r>
            <w:r>
              <w:rPr>
                <w:rFonts w:ascii="Times New Roman"/>
                <w:b w:val="false"/>
                <w:i w:val="false"/>
                <w:color w:val="000000"/>
                <w:sz w:val="20"/>
              </w:rPr>
              <w:t xml:space="preserve"> </w:t>
            </w:r>
            <w:r>
              <w:rPr>
                <w:rFonts w:ascii="Times New Roman"/>
                <w:b/>
                <w:i w:val="false"/>
                <w:color w:val="000000"/>
                <w:sz w:val="20"/>
              </w:rPr>
              <w:t>қалдық</w:t>
            </w:r>
            <w:r>
              <w:rPr>
                <w:rFonts w:ascii="Times New Roman"/>
                <w:b w:val="false"/>
                <w:i w:val="false"/>
                <w:color w:val="000000"/>
                <w:sz w:val="20"/>
              </w:rPr>
              <w:t xml:space="preserve"> </w:t>
            </w:r>
            <w:r>
              <w:rPr>
                <w:rFonts w:ascii="Times New Roman"/>
                <w:b/>
                <w:i w:val="false"/>
                <w:color w:val="000000"/>
                <w:sz w:val="20"/>
              </w:rPr>
              <w:t>мөлшерінің</w:t>
            </w:r>
            <w:r>
              <w:rPr>
                <w:rFonts w:ascii="Times New Roman"/>
                <w:b w:val="false"/>
                <w:i w:val="false"/>
                <w:color w:val="000000"/>
                <w:sz w:val="20"/>
              </w:rPr>
              <w:t xml:space="preserve"> </w:t>
            </w:r>
            <w:r>
              <w:rPr>
                <w:rFonts w:ascii="Times New Roman"/>
                <w:b/>
                <w:i w:val="false"/>
                <w:color w:val="000000"/>
                <w:sz w:val="20"/>
              </w:rPr>
              <w:t>құрамын</w:t>
            </w:r>
            <w:r>
              <w:rPr>
                <w:rFonts w:ascii="Times New Roman"/>
                <w:b w:val="false"/>
                <w:i w:val="false"/>
                <w:color w:val="000000"/>
                <w:sz w:val="20"/>
              </w:rPr>
              <w:t xml:space="preserve"> </w:t>
            </w:r>
            <w:r>
              <w:rPr>
                <w:rFonts w:ascii="Times New Roman"/>
                <w:b/>
                <w:i w:val="false"/>
                <w:color w:val="000000"/>
                <w:sz w:val="20"/>
              </w:rPr>
              <w:t>анықтау</w:t>
            </w:r>
            <w:r>
              <w:rPr>
                <w:rFonts w:ascii="Times New Roman"/>
                <w:b w:val="false"/>
                <w:i w:val="false"/>
                <w:color w:val="000000"/>
                <w:sz w:val="20"/>
              </w:rPr>
              <w:t xml:space="preserve"> </w:t>
            </w:r>
            <w:r>
              <w:rPr>
                <w:rFonts w:ascii="Times New Roman"/>
                <w:b/>
                <w:i w:val="false"/>
                <w:color w:val="000000"/>
                <w:sz w:val="20"/>
              </w:rPr>
              <w:t>жөнінде</w:t>
            </w:r>
            <w:r>
              <w:rPr>
                <w:rFonts w:ascii="Times New Roman"/>
                <w:b w:val="false"/>
                <w:i w:val="false"/>
                <w:color w:val="000000"/>
                <w:sz w:val="20"/>
              </w:rPr>
              <w:t xml:space="preserve"> </w:t>
            </w:r>
            <w:r>
              <w:rPr>
                <w:rFonts w:ascii="Times New Roman"/>
                <w:b/>
                <w:i w:val="false"/>
                <w:color w:val="000000"/>
                <w:sz w:val="20"/>
              </w:rPr>
              <w:t>жұмыстар</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нәтижелері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есептің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өнімдерінде</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өнімдерінде</w:t>
            </w:r>
            <w:r>
              <w:rPr>
                <w:rFonts w:ascii="Times New Roman"/>
                <w:b/>
                <w:i w:val="false"/>
                <w:color w:val="000000"/>
                <w:sz w:val="20"/>
              </w:rPr>
              <w:t xml:space="preserve">, </w:t>
            </w:r>
            <w:r>
              <w:rPr>
                <w:rFonts w:ascii="Times New Roman"/>
                <w:b/>
                <w:i w:val="false"/>
                <w:color w:val="000000"/>
                <w:sz w:val="20"/>
              </w:rPr>
              <w:t>қоршаған</w:t>
            </w:r>
            <w:r>
              <w:rPr>
                <w:rFonts w:ascii="Times New Roman"/>
                <w:b/>
                <w:i w:val="false"/>
                <w:color w:val="000000"/>
                <w:sz w:val="20"/>
              </w:rPr>
              <w:t xml:space="preserve"> орта </w:t>
            </w:r>
            <w:r>
              <w:rPr>
                <w:rFonts w:ascii="Times New Roman"/>
                <w:b/>
                <w:i w:val="false"/>
                <w:color w:val="000000"/>
                <w:sz w:val="20"/>
              </w:rPr>
              <w:t>объектілерінде</w:t>
            </w:r>
            <w:r>
              <w:rPr>
                <w:rFonts w:ascii="Times New Roman"/>
                <w:b w:val="false"/>
                <w:i w:val="false"/>
                <w:color w:val="000000"/>
                <w:sz w:val="20"/>
              </w:rPr>
              <w:t xml:space="preserve"> </w:t>
            </w:r>
            <w:r>
              <w:rPr>
                <w:rFonts w:ascii="Times New Roman"/>
                <w:b/>
                <w:i w:val="false"/>
                <w:color w:val="000000"/>
                <w:sz w:val="20"/>
              </w:rPr>
              <w:t>пестицидтің</w:t>
            </w:r>
            <w:r>
              <w:rPr>
                <w:rFonts w:ascii="Times New Roman"/>
                <w:b/>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 xml:space="preserve"> </w:t>
            </w:r>
            <w:r>
              <w:rPr>
                <w:rFonts w:ascii="Times New Roman"/>
                <w:b/>
                <w:i w:val="false"/>
                <w:color w:val="000000"/>
                <w:sz w:val="20"/>
              </w:rPr>
              <w:t>метаболиттердің</w:t>
            </w:r>
            <w:r>
              <w:rPr>
                <w:rFonts w:ascii="Times New Roman"/>
                <w:b/>
                <w:i w:val="false"/>
                <w:color w:val="000000"/>
                <w:sz w:val="20"/>
              </w:rPr>
              <w:t xml:space="preserve">) </w:t>
            </w:r>
            <w:r>
              <w:rPr>
                <w:rFonts w:ascii="Times New Roman"/>
                <w:b/>
                <w:i w:val="false"/>
                <w:color w:val="000000"/>
                <w:sz w:val="20"/>
              </w:rPr>
              <w:t>қалдық</w:t>
            </w:r>
            <w:r>
              <w:rPr>
                <w:rFonts w:ascii="Times New Roman"/>
                <w:b w:val="false"/>
                <w:i w:val="false"/>
                <w:color w:val="000000"/>
                <w:sz w:val="20"/>
              </w:rPr>
              <w:t xml:space="preserve"> </w:t>
            </w:r>
            <w:r>
              <w:rPr>
                <w:rFonts w:ascii="Times New Roman"/>
                <w:b/>
                <w:i w:val="false"/>
                <w:color w:val="000000"/>
                <w:sz w:val="20"/>
              </w:rPr>
              <w:t>мөлшерін</w:t>
            </w:r>
            <w:r>
              <w:rPr>
                <w:rFonts w:ascii="Times New Roman"/>
                <w:b w:val="false"/>
                <w:i w:val="false"/>
                <w:color w:val="000000"/>
                <w:sz w:val="20"/>
              </w:rPr>
              <w:t xml:space="preserve"> </w:t>
            </w:r>
            <w:r>
              <w:rPr>
                <w:rFonts w:ascii="Times New Roman"/>
                <w:b/>
                <w:i w:val="false"/>
                <w:color w:val="000000"/>
                <w:sz w:val="20"/>
              </w:rPr>
              <w:t>айқындау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әдістемелік</w:t>
            </w:r>
            <w:r>
              <w:rPr>
                <w:rFonts w:ascii="Times New Roman"/>
                <w:b w:val="false"/>
                <w:i w:val="false"/>
                <w:color w:val="000000"/>
                <w:sz w:val="20"/>
              </w:rPr>
              <w:t xml:space="preserve"> </w:t>
            </w:r>
            <w:r>
              <w:rPr>
                <w:rFonts w:ascii="Times New Roman"/>
                <w:b/>
                <w:i w:val="false"/>
                <w:color w:val="000000"/>
                <w:sz w:val="20"/>
              </w:rPr>
              <w:t>нұсқаулардың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көшірмелері</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Республикасында</w:t>
            </w:r>
            <w:r>
              <w:rPr>
                <w:rFonts w:ascii="Times New Roman"/>
                <w:b w:val="false"/>
                <w:i w:val="false"/>
                <w:color w:val="000000"/>
                <w:sz w:val="20"/>
              </w:rPr>
              <w:t xml:space="preserve"> </w:t>
            </w:r>
            <w:r>
              <w:rPr>
                <w:rFonts w:ascii="Times New Roman"/>
                <w:b/>
                <w:i w:val="false"/>
                <w:color w:val="000000"/>
                <w:sz w:val="20"/>
              </w:rPr>
              <w:t>бейімделген</w:t>
            </w:r>
            <w:r>
              <w:rPr>
                <w:rFonts w:ascii="Times New Roman"/>
                <w:b w:val="false"/>
                <w:i w:val="false"/>
                <w:color w:val="000000"/>
                <w:sz w:val="20"/>
              </w:rPr>
              <w:t xml:space="preserve"> </w:t>
            </w:r>
            <w:r>
              <w:rPr>
                <w:rFonts w:ascii="Times New Roman"/>
                <w:b/>
                <w:i w:val="false"/>
                <w:color w:val="000000"/>
                <w:sz w:val="20"/>
              </w:rPr>
              <w:t>әдістемелерді</w:t>
            </w:r>
            <w:r>
              <w:rPr>
                <w:rFonts w:ascii="Times New Roman"/>
                <w:b w:val="false"/>
                <w:i w:val="false"/>
                <w:color w:val="000000"/>
                <w:sz w:val="20"/>
              </w:rPr>
              <w:t xml:space="preserve"> </w:t>
            </w:r>
            <w:r>
              <w:rPr>
                <w:rFonts w:ascii="Times New Roman"/>
                <w:b/>
                <w:i w:val="false"/>
                <w:color w:val="000000"/>
                <w:sz w:val="20"/>
              </w:rPr>
              <w:t>ұсынуға</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өсімдік</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өнімін</w:t>
            </w:r>
            <w:r>
              <w:rPr>
                <w:rFonts w:ascii="Times New Roman"/>
                <w:b/>
                <w:i w:val="false"/>
                <w:color w:val="000000"/>
                <w:sz w:val="20"/>
              </w:rPr>
              <w:t>дегі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қоршаған</w:t>
            </w:r>
            <w:r>
              <w:rPr>
                <w:rFonts w:ascii="Times New Roman"/>
                <w:b/>
                <w:i w:val="false"/>
                <w:color w:val="000000"/>
                <w:sz w:val="20"/>
              </w:rPr>
              <w:t xml:space="preserve"> орта </w:t>
            </w:r>
            <w:r>
              <w:rPr>
                <w:rFonts w:ascii="Times New Roman"/>
                <w:b/>
                <w:i w:val="false"/>
                <w:color w:val="000000"/>
                <w:sz w:val="20"/>
              </w:rPr>
              <w:t>объектілеріндегі</w:t>
            </w:r>
            <w:r>
              <w:rPr>
                <w:rFonts w:ascii="Times New Roman"/>
                <w:b w:val="false"/>
                <w:i w:val="false"/>
                <w:color w:val="000000"/>
                <w:sz w:val="20"/>
              </w:rPr>
              <w:t xml:space="preserve"> </w:t>
            </w:r>
            <w:r>
              <w:rPr>
                <w:rFonts w:ascii="Times New Roman"/>
                <w:b/>
                <w:i w:val="false"/>
                <w:color w:val="000000"/>
                <w:sz w:val="20"/>
              </w:rPr>
              <w:t>пестицидтердің</w:t>
            </w:r>
            <w:r>
              <w:rPr>
                <w:rFonts w:ascii="Times New Roman"/>
                <w:b w:val="false"/>
                <w:i w:val="false"/>
                <w:color w:val="000000"/>
                <w:sz w:val="20"/>
              </w:rPr>
              <w:t xml:space="preserve"> </w:t>
            </w:r>
            <w:r>
              <w:rPr>
                <w:rFonts w:ascii="Times New Roman"/>
                <w:b/>
                <w:i w:val="false"/>
                <w:color w:val="000000"/>
                <w:sz w:val="20"/>
              </w:rPr>
              <w:t>құрамы</w:t>
            </w:r>
            <w:r>
              <w:rPr>
                <w:rFonts w:ascii="Times New Roman"/>
                <w:b w:val="false"/>
                <w:i w:val="false"/>
                <w:color w:val="000000"/>
                <w:sz w:val="20"/>
              </w:rPr>
              <w:t xml:space="preserve"> </w:t>
            </w:r>
            <w:r>
              <w:rPr>
                <w:rFonts w:ascii="Times New Roman"/>
                <w:b/>
                <w:i w:val="false"/>
                <w:color w:val="000000"/>
                <w:sz w:val="20"/>
              </w:rPr>
              <w:t>нормативтерінің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көшірмелері</w:t>
            </w:r>
            <w:r>
              <w:rPr>
                <w:rFonts w:ascii="Times New Roman"/>
                <w:b/>
                <w:i w:val="false"/>
                <w:color w:val="000000"/>
                <w:sz w:val="20"/>
              </w:rPr>
              <w:t xml:space="preserve"> (</w:t>
            </w:r>
            <w:r>
              <w:rPr>
                <w:rFonts w:ascii="Times New Roman"/>
                <w:b/>
                <w:i w:val="false"/>
                <w:color w:val="000000"/>
                <w:sz w:val="20"/>
              </w:rPr>
              <w:t>өсімдік</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өніміндегі</w:t>
            </w:r>
            <w:r>
              <w:rPr>
                <w:rFonts w:ascii="Times New Roman"/>
                <w:b w:val="false"/>
                <w:i w:val="false"/>
                <w:color w:val="000000"/>
                <w:sz w:val="20"/>
              </w:rPr>
              <w:t xml:space="preserve"> </w:t>
            </w:r>
            <w:r>
              <w:rPr>
                <w:rFonts w:ascii="Times New Roman"/>
                <w:b/>
                <w:i w:val="false"/>
                <w:color w:val="000000"/>
                <w:sz w:val="20"/>
              </w:rPr>
              <w:t>пестицидтің</w:t>
            </w:r>
            <w:r>
              <w:rPr>
                <w:rFonts w:ascii="Times New Roman"/>
                <w:b w:val="false"/>
                <w:i w:val="false"/>
                <w:color w:val="000000"/>
                <w:sz w:val="20"/>
              </w:rPr>
              <w:t xml:space="preserve"> </w:t>
            </w:r>
            <w:r>
              <w:rPr>
                <w:rFonts w:ascii="Times New Roman"/>
                <w:b/>
                <w:i w:val="false"/>
                <w:color w:val="000000"/>
                <w:sz w:val="20"/>
              </w:rPr>
              <w:t>ең</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деңгейі</w:t>
            </w:r>
            <w:r>
              <w:rPr>
                <w:rFonts w:ascii="Times New Roman"/>
                <w:b/>
                <w:i w:val="false"/>
                <w:color w:val="000000"/>
                <w:sz w:val="20"/>
              </w:rPr>
              <w:t xml:space="preserve">, су </w:t>
            </w:r>
            <w:r>
              <w:rPr>
                <w:rFonts w:ascii="Times New Roman"/>
                <w:b/>
                <w:i w:val="false"/>
                <w:color w:val="000000"/>
                <w:sz w:val="20"/>
              </w:rPr>
              <w:t>айдындарының</w:t>
            </w:r>
            <w:r>
              <w:rPr>
                <w:rFonts w:ascii="Times New Roman"/>
                <w:b w:val="false"/>
                <w:i w:val="false"/>
                <w:color w:val="000000"/>
                <w:sz w:val="20"/>
              </w:rPr>
              <w:t xml:space="preserve"> </w:t>
            </w:r>
            <w:r>
              <w:rPr>
                <w:rFonts w:ascii="Times New Roman"/>
                <w:b/>
                <w:i w:val="false"/>
                <w:color w:val="000000"/>
                <w:sz w:val="20"/>
              </w:rPr>
              <w:t>суындағы</w:t>
            </w:r>
            <w:r>
              <w:rPr>
                <w:rFonts w:ascii="Times New Roman"/>
                <w:b/>
                <w:i w:val="false"/>
                <w:color w:val="000000"/>
                <w:sz w:val="20"/>
              </w:rPr>
              <w:t xml:space="preserve"> ШЖК,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аймағының</w:t>
            </w:r>
            <w:r>
              <w:rPr>
                <w:rFonts w:ascii="Times New Roman"/>
                <w:b w:val="false"/>
                <w:i w:val="false"/>
                <w:color w:val="000000"/>
                <w:sz w:val="20"/>
              </w:rPr>
              <w:t xml:space="preserve"> </w:t>
            </w:r>
            <w:r>
              <w:rPr>
                <w:rFonts w:ascii="Times New Roman"/>
                <w:b/>
                <w:i w:val="false"/>
                <w:color w:val="000000"/>
                <w:sz w:val="20"/>
              </w:rPr>
              <w:t>ауасындағы</w:t>
            </w:r>
            <w:r>
              <w:rPr>
                <w:rFonts w:ascii="Times New Roman"/>
                <w:b/>
                <w:i w:val="false"/>
                <w:color w:val="000000"/>
                <w:sz w:val="20"/>
              </w:rPr>
              <w:t xml:space="preserve"> ШЖК,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аймағының</w:t>
            </w:r>
            <w:r>
              <w:rPr>
                <w:rFonts w:ascii="Times New Roman"/>
                <w:b w:val="false"/>
                <w:i w:val="false"/>
                <w:color w:val="000000"/>
                <w:sz w:val="20"/>
              </w:rPr>
              <w:t xml:space="preserve"> </w:t>
            </w:r>
            <w:r>
              <w:rPr>
                <w:rFonts w:ascii="Times New Roman"/>
                <w:b/>
                <w:i w:val="false"/>
                <w:color w:val="000000"/>
                <w:sz w:val="20"/>
              </w:rPr>
              <w:t>ауасындағы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атмосфералық</w:t>
            </w:r>
            <w:r>
              <w:rPr>
                <w:rFonts w:ascii="Times New Roman"/>
                <w:b w:val="false"/>
                <w:i w:val="false"/>
                <w:color w:val="000000"/>
                <w:sz w:val="20"/>
              </w:rPr>
              <w:t xml:space="preserve"> </w:t>
            </w:r>
            <w:r>
              <w:rPr>
                <w:rFonts w:ascii="Times New Roman"/>
                <w:b/>
                <w:i w:val="false"/>
                <w:color w:val="000000"/>
                <w:sz w:val="20"/>
              </w:rPr>
              <w:t>ауадағы</w:t>
            </w:r>
            <w:r>
              <w:rPr>
                <w:rFonts w:ascii="Times New Roman"/>
                <w:b w:val="false"/>
                <w:i w:val="false"/>
                <w:color w:val="000000"/>
                <w:sz w:val="20"/>
              </w:rPr>
              <w:t xml:space="preserve"> </w:t>
            </w:r>
            <w:r>
              <w:rPr>
                <w:rFonts w:ascii="Times New Roman"/>
                <w:b/>
                <w:i w:val="false"/>
                <w:color w:val="000000"/>
                <w:sz w:val="20"/>
              </w:rPr>
              <w:t>пестицидтің</w:t>
            </w:r>
            <w:r>
              <w:rPr>
                <w:rFonts w:ascii="Times New Roman"/>
                <w:b w:val="false"/>
                <w:i w:val="false"/>
                <w:color w:val="000000"/>
                <w:sz w:val="20"/>
              </w:rPr>
              <w:t xml:space="preserve"> </w:t>
            </w:r>
            <w:r>
              <w:rPr>
                <w:rFonts w:ascii="Times New Roman"/>
                <w:b/>
                <w:i w:val="false"/>
                <w:color w:val="000000"/>
                <w:sz w:val="20"/>
              </w:rPr>
              <w:t>әсер</w:t>
            </w:r>
            <w:r>
              <w:rPr>
                <w:rFonts w:ascii="Times New Roman"/>
                <w:b w:val="false"/>
                <w:i w:val="false"/>
                <w:color w:val="000000"/>
                <w:sz w:val="20"/>
              </w:rPr>
              <w:t xml:space="preserve"> </w:t>
            </w:r>
            <w:r>
              <w:rPr>
                <w:rFonts w:ascii="Times New Roman"/>
                <w:b/>
                <w:i w:val="false"/>
                <w:color w:val="000000"/>
                <w:sz w:val="20"/>
              </w:rPr>
              <w:t>етуінің</w:t>
            </w:r>
            <w:r>
              <w:rPr>
                <w:rFonts w:ascii="Times New Roman"/>
                <w:b w:val="false"/>
                <w:i w:val="false"/>
                <w:color w:val="000000"/>
                <w:sz w:val="20"/>
              </w:rPr>
              <w:t xml:space="preserve"> </w:t>
            </w:r>
            <w:r>
              <w:rPr>
                <w:rFonts w:ascii="Times New Roman"/>
                <w:b/>
                <w:i w:val="false"/>
                <w:color w:val="000000"/>
                <w:sz w:val="20"/>
              </w:rPr>
              <w:t>шамаланған</w:t>
            </w:r>
            <w:r>
              <w:rPr>
                <w:rFonts w:ascii="Times New Roman"/>
                <w:b w:val="false"/>
                <w:i w:val="false"/>
                <w:color w:val="000000"/>
                <w:sz w:val="20"/>
              </w:rPr>
              <w:t xml:space="preserve"> </w:t>
            </w:r>
            <w:r>
              <w:rPr>
                <w:rFonts w:ascii="Times New Roman"/>
                <w:b/>
                <w:i w:val="false"/>
                <w:color w:val="000000"/>
                <w:sz w:val="20"/>
              </w:rPr>
              <w:t>қауіпсіз</w:t>
            </w:r>
            <w:r>
              <w:rPr>
                <w:rFonts w:ascii="Times New Roman"/>
                <w:b w:val="false"/>
                <w:i w:val="false"/>
                <w:color w:val="000000"/>
                <w:sz w:val="20"/>
              </w:rPr>
              <w:t xml:space="preserve"> </w:t>
            </w:r>
            <w:r>
              <w:rPr>
                <w:rFonts w:ascii="Times New Roman"/>
                <w:b/>
                <w:i w:val="false"/>
                <w:color w:val="000000"/>
                <w:sz w:val="20"/>
              </w:rPr>
              <w:t>деңгейі</w:t>
            </w:r>
            <w:r>
              <w:rPr>
                <w:rFonts w:ascii="Times New Roman"/>
                <w:b/>
                <w:i w:val="false"/>
                <w:color w:val="000000"/>
                <w:sz w:val="20"/>
              </w:rPr>
              <w:t xml:space="preserve">, </w:t>
            </w:r>
            <w:r>
              <w:rPr>
                <w:rFonts w:ascii="Times New Roman"/>
                <w:b/>
                <w:i w:val="false"/>
                <w:color w:val="000000"/>
                <w:sz w:val="20"/>
              </w:rPr>
              <w:t>топырақтағы</w:t>
            </w:r>
            <w:r>
              <w:rPr>
                <w:rFonts w:ascii="Times New Roman"/>
                <w:b/>
                <w:i w:val="false"/>
                <w:color w:val="000000"/>
                <w:sz w:val="20"/>
              </w:rPr>
              <w:t xml:space="preserve"> ШЖК)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Украина, </w:t>
            </w:r>
            <w:r>
              <w:rPr>
                <w:rFonts w:ascii="Times New Roman"/>
                <w:b/>
                <w:i w:val="false"/>
                <w:color w:val="000000"/>
                <w:sz w:val="20"/>
              </w:rPr>
              <w:t>Еуразиялық</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одаққа</w:t>
            </w:r>
            <w:r>
              <w:rPr>
                <w:rFonts w:ascii="Times New Roman"/>
                <w:b w:val="false"/>
                <w:i w:val="false"/>
                <w:color w:val="000000"/>
                <w:sz w:val="20"/>
              </w:rPr>
              <w:t xml:space="preserve"> </w:t>
            </w:r>
            <w:r>
              <w:rPr>
                <w:rFonts w:ascii="Times New Roman"/>
                <w:b/>
                <w:i w:val="false"/>
                <w:color w:val="000000"/>
                <w:sz w:val="20"/>
              </w:rPr>
              <w:t>мүше</w:t>
            </w:r>
            <w:r>
              <w:rPr>
                <w:rFonts w:ascii="Times New Roman"/>
                <w:b w:val="false"/>
                <w:i w:val="false"/>
                <w:color w:val="000000"/>
                <w:sz w:val="20"/>
              </w:rPr>
              <w:t xml:space="preserve"> </w:t>
            </w:r>
            <w:r>
              <w:rPr>
                <w:rFonts w:ascii="Times New Roman"/>
                <w:b/>
                <w:i w:val="false"/>
                <w:color w:val="000000"/>
                <w:sz w:val="20"/>
              </w:rPr>
              <w:t>мемлекеттер</w:t>
            </w:r>
            <w:r>
              <w:rPr>
                <w:rFonts w:ascii="Times New Roman"/>
                <w:b w:val="false"/>
                <w:i w:val="false"/>
                <w:color w:val="000000"/>
                <w:sz w:val="20"/>
              </w:rPr>
              <w:t xml:space="preserve"> </w:t>
            </w:r>
            <w:r>
              <w:rPr>
                <w:rFonts w:ascii="Times New Roman"/>
                <w:b/>
                <w:i w:val="false"/>
                <w:color w:val="000000"/>
                <w:sz w:val="20"/>
              </w:rPr>
              <w:t>халқының</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саламаттылығы</w:t>
            </w:r>
            <w:r>
              <w:rPr>
                <w:rFonts w:ascii="Times New Roman"/>
                <w:b w:val="false"/>
                <w:i w:val="false"/>
                <w:color w:val="000000"/>
                <w:sz w:val="20"/>
              </w:rPr>
              <w:t xml:space="preserve"> </w:t>
            </w:r>
            <w:r>
              <w:rPr>
                <w:rFonts w:ascii="Times New Roman"/>
                <w:b/>
                <w:i w:val="false"/>
                <w:color w:val="000000"/>
                <w:sz w:val="20"/>
              </w:rPr>
              <w:t>саласы</w:t>
            </w:r>
            <w:r>
              <w:rPr>
                <w:rFonts w:ascii="Times New Roman"/>
                <w:b/>
                <w:i w:val="false"/>
                <w:color w:val="000000"/>
                <w:sz w:val="20"/>
              </w:rPr>
              <w:t>ндағы</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i w:val="false"/>
                <w:color w:val="000000"/>
                <w:sz w:val="20"/>
              </w:rPr>
              <w:t xml:space="preserve"> орган </w:t>
            </w:r>
            <w:r>
              <w:rPr>
                <w:rFonts w:ascii="Times New Roman"/>
                <w:b/>
                <w:i w:val="false"/>
                <w:color w:val="000000"/>
                <w:sz w:val="20"/>
              </w:rPr>
              <w:t>бекіткен</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i w:val="false"/>
                <w:color w:val="000000"/>
                <w:sz w:val="20"/>
              </w:rPr>
              <w:t xml:space="preserve"> беру </w:t>
            </w:r>
            <w:r>
              <w:rPr>
                <w:rFonts w:ascii="Times New Roman"/>
                <w:b/>
                <w:i w:val="false"/>
                <w:color w:val="000000"/>
                <w:sz w:val="20"/>
              </w:rPr>
              <w:t>құжаттары</w:t>
            </w:r>
            <w:r>
              <w:rPr>
                <w:rFonts w:ascii="Times New Roman"/>
                <w:b/>
                <w:i w:val="false"/>
                <w:color w:val="000000"/>
                <w:sz w:val="20"/>
              </w:rPr>
              <w:t xml:space="preserve"> (</w:t>
            </w:r>
            <w:r>
              <w:rPr>
                <w:rFonts w:ascii="Times New Roman"/>
                <w:b/>
                <w:i w:val="false"/>
                <w:color w:val="000000"/>
                <w:sz w:val="20"/>
              </w:rPr>
              <w:t>аккредиттеу</w:t>
            </w:r>
            <w:r>
              <w:rPr>
                <w:rFonts w:ascii="Times New Roman"/>
                <w:b/>
                <w:i w:val="false"/>
                <w:color w:val="000000"/>
                <w:sz w:val="20"/>
              </w:rPr>
              <w:t xml:space="preserve">, сертификат) </w:t>
            </w:r>
            <w:r>
              <w:rPr>
                <w:rFonts w:ascii="Times New Roman"/>
                <w:b/>
                <w:i w:val="false"/>
                <w:color w:val="000000"/>
                <w:sz w:val="20"/>
              </w:rPr>
              <w:t>негізінде</w:t>
            </w:r>
            <w:r>
              <w:rPr>
                <w:rFonts w:ascii="Times New Roman"/>
                <w:b w:val="false"/>
                <w:i w:val="false"/>
                <w:color w:val="000000"/>
                <w:sz w:val="20"/>
              </w:rPr>
              <w:t xml:space="preserve"> </w:t>
            </w:r>
            <w:r>
              <w:rPr>
                <w:rFonts w:ascii="Times New Roman"/>
                <w:b/>
                <w:i w:val="false"/>
                <w:color w:val="000000"/>
                <w:sz w:val="20"/>
              </w:rPr>
              <w:t>Еуразиялық</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одаққа</w:t>
            </w:r>
            <w:r>
              <w:rPr>
                <w:rFonts w:ascii="Times New Roman"/>
                <w:b w:val="false"/>
                <w:i w:val="false"/>
                <w:color w:val="000000"/>
                <w:sz w:val="20"/>
              </w:rPr>
              <w:t xml:space="preserve"> </w:t>
            </w:r>
            <w:r>
              <w:rPr>
                <w:rFonts w:ascii="Times New Roman"/>
                <w:b/>
                <w:i w:val="false"/>
                <w:color w:val="000000"/>
                <w:sz w:val="20"/>
              </w:rPr>
              <w:t>мүше</w:t>
            </w:r>
            <w:r>
              <w:rPr>
                <w:rFonts w:ascii="Times New Roman"/>
                <w:b w:val="false"/>
                <w:i w:val="false"/>
                <w:color w:val="000000"/>
                <w:sz w:val="20"/>
              </w:rPr>
              <w:t xml:space="preserve"> </w:t>
            </w:r>
            <w:r>
              <w:rPr>
                <w:rFonts w:ascii="Times New Roman"/>
                <w:b/>
                <w:i w:val="false"/>
                <w:color w:val="000000"/>
                <w:sz w:val="20"/>
              </w:rPr>
              <w:t>мемлекеттерде</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ғылыми</w:t>
            </w:r>
            <w:r>
              <w:rPr>
                <w:rFonts w:ascii="Times New Roman"/>
                <w:b w:val="false"/>
                <w:i w:val="false"/>
                <w:color w:val="000000"/>
                <w:sz w:val="20"/>
              </w:rPr>
              <w:t xml:space="preserve"> </w:t>
            </w:r>
            <w:r>
              <w:rPr>
                <w:rFonts w:ascii="Times New Roman"/>
                <w:b/>
                <w:i w:val="false"/>
                <w:color w:val="000000"/>
                <w:sz w:val="20"/>
              </w:rPr>
              <w:t>ұйымдардың</w:t>
            </w:r>
            <w:r>
              <w:rPr>
                <w:rFonts w:ascii="Times New Roman"/>
                <w:b w:val="false"/>
                <w:i w:val="false"/>
                <w:color w:val="000000"/>
                <w:sz w:val="20"/>
              </w:rPr>
              <w:t xml:space="preserve"> </w:t>
            </w:r>
            <w:r>
              <w:rPr>
                <w:rFonts w:ascii="Times New Roman"/>
                <w:b/>
                <w:i w:val="false"/>
                <w:color w:val="000000"/>
                <w:sz w:val="20"/>
              </w:rPr>
              <w:t>әсер</w:t>
            </w:r>
            <w:r>
              <w:rPr>
                <w:rFonts w:ascii="Times New Roman"/>
                <w:b w:val="false"/>
                <w:i w:val="false"/>
                <w:color w:val="000000"/>
                <w:sz w:val="20"/>
              </w:rPr>
              <w:t xml:space="preserve"> </w:t>
            </w:r>
            <w:r>
              <w:rPr>
                <w:rFonts w:ascii="Times New Roman"/>
                <w:b/>
                <w:i w:val="false"/>
                <w:color w:val="000000"/>
                <w:sz w:val="20"/>
              </w:rPr>
              <w:t>етуші</w:t>
            </w:r>
            <w:r>
              <w:rPr>
                <w:rFonts w:ascii="Times New Roman"/>
                <w:b w:val="false"/>
                <w:i w:val="false"/>
                <w:color w:val="000000"/>
                <w:sz w:val="20"/>
              </w:rPr>
              <w:t xml:space="preserve"> </w:t>
            </w:r>
            <w:r>
              <w:rPr>
                <w:rFonts w:ascii="Times New Roman"/>
                <w:b/>
                <w:i w:val="false"/>
                <w:color w:val="000000"/>
                <w:sz w:val="20"/>
              </w:rPr>
              <w:t>зат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пестицидтің</w:t>
            </w:r>
            <w:r>
              <w:rPr>
                <w:rFonts w:ascii="Times New Roman"/>
                <w:b w:val="false"/>
                <w:i w:val="false"/>
                <w:color w:val="000000"/>
                <w:sz w:val="20"/>
              </w:rPr>
              <w:t xml:space="preserve"> </w:t>
            </w:r>
            <w:r>
              <w:rPr>
                <w:rFonts w:ascii="Times New Roman"/>
                <w:b/>
                <w:i w:val="false"/>
                <w:color w:val="000000"/>
                <w:sz w:val="20"/>
              </w:rPr>
              <w:t>препараттық</w:t>
            </w:r>
            <w:r>
              <w:rPr>
                <w:rFonts w:ascii="Times New Roman"/>
                <w:b w:val="false"/>
                <w:i w:val="false"/>
                <w:color w:val="000000"/>
                <w:sz w:val="20"/>
              </w:rPr>
              <w:t xml:space="preserve"> </w:t>
            </w:r>
            <w:r>
              <w:rPr>
                <w:rFonts w:ascii="Times New Roman"/>
                <w:b/>
                <w:i w:val="false"/>
                <w:color w:val="000000"/>
                <w:sz w:val="20"/>
              </w:rPr>
              <w:t>нысанын</w:t>
            </w:r>
            <w:r>
              <w:rPr>
                <w:rFonts w:ascii="Times New Roman"/>
                <w:b w:val="false"/>
                <w:i w:val="false"/>
                <w:color w:val="000000"/>
                <w:sz w:val="20"/>
              </w:rPr>
              <w:t xml:space="preserve"> </w:t>
            </w:r>
            <w:r>
              <w:rPr>
                <w:rFonts w:ascii="Times New Roman"/>
                <w:b/>
                <w:i w:val="false"/>
                <w:color w:val="000000"/>
                <w:sz w:val="20"/>
              </w:rPr>
              <w:t>токсикологиялық-г</w:t>
            </w:r>
            <w:r>
              <w:rPr>
                <w:rFonts w:ascii="Times New Roman"/>
                <w:b/>
                <w:i w:val="false"/>
                <w:color w:val="000000"/>
                <w:sz w:val="20"/>
              </w:rPr>
              <w:t>игиеналық</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қорытындының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 xml:space="preserve"> (</w:t>
            </w:r>
            <w:r>
              <w:rPr>
                <w:rFonts w:ascii="Times New Roman"/>
                <w:b/>
                <w:i w:val="false"/>
                <w:color w:val="000000"/>
                <w:sz w:val="20"/>
              </w:rPr>
              <w:t>нотариалды</w:t>
            </w:r>
            <w:r>
              <w:rPr>
                <w:rFonts w:ascii="Times New Roman"/>
                <w:b w:val="false"/>
                <w:i w:val="false"/>
                <w:color w:val="000000"/>
                <w:sz w:val="20"/>
              </w:rPr>
              <w:t xml:space="preserve"> </w:t>
            </w:r>
            <w:r>
              <w:rPr>
                <w:rFonts w:ascii="Times New Roman"/>
                <w:b/>
                <w:i w:val="false"/>
                <w:color w:val="000000"/>
                <w:sz w:val="20"/>
              </w:rPr>
              <w:t>куәландырылған</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 xml:space="preserve"> не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құжат</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экологиялық-токсикологиялық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токсикологиялық-балық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бағалауы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есептердің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көшірмелері</w:t>
            </w:r>
            <w:r>
              <w:rPr>
                <w:rFonts w:ascii="Times New Roman"/>
                <w:b/>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i w:val="false"/>
                <w:color w:val="000000"/>
                <w:sz w:val="20"/>
              </w:rPr>
              <w:t xml:space="preserve"> беру </w:t>
            </w:r>
            <w:r>
              <w:rPr>
                <w:rFonts w:ascii="Times New Roman"/>
                <w:b/>
                <w:i w:val="false"/>
                <w:color w:val="000000"/>
                <w:sz w:val="20"/>
              </w:rPr>
              <w:t>құжаттары</w:t>
            </w:r>
            <w:r>
              <w:rPr>
                <w:rFonts w:ascii="Times New Roman"/>
                <w:b/>
                <w:i w:val="false"/>
                <w:color w:val="000000"/>
                <w:sz w:val="20"/>
              </w:rPr>
              <w:t xml:space="preserve"> (</w:t>
            </w:r>
            <w:r>
              <w:rPr>
                <w:rFonts w:ascii="Times New Roman"/>
                <w:b/>
                <w:i w:val="false"/>
                <w:color w:val="000000"/>
                <w:sz w:val="20"/>
              </w:rPr>
              <w:t>аккредиттеу</w:t>
            </w:r>
            <w:r>
              <w:rPr>
                <w:rFonts w:ascii="Times New Roman"/>
                <w:b/>
                <w:i w:val="false"/>
                <w:color w:val="000000"/>
                <w:sz w:val="20"/>
              </w:rPr>
              <w:t xml:space="preserve">, сертификат) </w:t>
            </w:r>
            <w:r>
              <w:rPr>
                <w:rFonts w:ascii="Times New Roman"/>
                <w:b/>
                <w:i w:val="false"/>
                <w:color w:val="000000"/>
                <w:sz w:val="20"/>
              </w:rPr>
              <w:t>негізінде</w:t>
            </w:r>
            <w:r>
              <w:rPr>
                <w:rFonts w:ascii="Times New Roman"/>
                <w:b w:val="false"/>
                <w:i w:val="false"/>
                <w:color w:val="000000"/>
                <w:sz w:val="20"/>
              </w:rPr>
              <w:t xml:space="preserve"> </w:t>
            </w:r>
            <w:r>
              <w:rPr>
                <w:rFonts w:ascii="Times New Roman"/>
                <w:b/>
                <w:i w:val="false"/>
                <w:color w:val="000000"/>
                <w:sz w:val="20"/>
              </w:rPr>
              <w:t>Украинада</w:t>
            </w:r>
            <w:r>
              <w:rPr>
                <w:rFonts w:ascii="Times New Roman"/>
                <w:b/>
                <w:i w:val="false"/>
                <w:color w:val="000000"/>
                <w:sz w:val="20"/>
              </w:rPr>
              <w:t xml:space="preserve">, </w:t>
            </w:r>
            <w:r>
              <w:rPr>
                <w:rFonts w:ascii="Times New Roman"/>
                <w:b/>
                <w:i w:val="false"/>
                <w:color w:val="000000"/>
                <w:sz w:val="20"/>
              </w:rPr>
              <w:t>Еуразиялық</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одаққа</w:t>
            </w:r>
            <w:r>
              <w:rPr>
                <w:rFonts w:ascii="Times New Roman"/>
                <w:b w:val="false"/>
                <w:i w:val="false"/>
                <w:color w:val="000000"/>
                <w:sz w:val="20"/>
              </w:rPr>
              <w:t xml:space="preserve"> </w:t>
            </w:r>
            <w:r>
              <w:rPr>
                <w:rFonts w:ascii="Times New Roman"/>
                <w:b/>
                <w:i w:val="false"/>
                <w:color w:val="000000"/>
                <w:sz w:val="20"/>
              </w:rPr>
              <w:t>мүше</w:t>
            </w:r>
            <w:r>
              <w:rPr>
                <w:rFonts w:ascii="Times New Roman"/>
                <w:b w:val="false"/>
                <w:i w:val="false"/>
                <w:color w:val="000000"/>
                <w:sz w:val="20"/>
              </w:rPr>
              <w:t xml:space="preserve"> </w:t>
            </w:r>
            <w:r>
              <w:rPr>
                <w:rFonts w:ascii="Times New Roman"/>
                <w:b/>
                <w:i w:val="false"/>
                <w:color w:val="000000"/>
                <w:sz w:val="20"/>
              </w:rPr>
              <w:t>мемлекеттерде</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ғылыми</w:t>
            </w:r>
            <w:r>
              <w:rPr>
                <w:rFonts w:ascii="Times New Roman"/>
                <w:b w:val="false"/>
                <w:i w:val="false"/>
                <w:color w:val="000000"/>
                <w:sz w:val="20"/>
              </w:rPr>
              <w:t xml:space="preserve"> </w:t>
            </w:r>
            <w:r>
              <w:rPr>
                <w:rFonts w:ascii="Times New Roman"/>
                <w:b/>
                <w:i w:val="false"/>
                <w:color w:val="000000"/>
                <w:sz w:val="20"/>
              </w:rPr>
              <w:t>ұйымдардың</w:t>
            </w:r>
            <w:r>
              <w:rPr>
                <w:rFonts w:ascii="Times New Roman"/>
                <w:b w:val="false"/>
                <w:i w:val="false"/>
                <w:color w:val="000000"/>
                <w:sz w:val="20"/>
              </w:rPr>
              <w:t xml:space="preserve"> </w:t>
            </w:r>
            <w:r>
              <w:rPr>
                <w:rFonts w:ascii="Times New Roman"/>
                <w:b/>
                <w:i w:val="false"/>
                <w:color w:val="000000"/>
                <w:sz w:val="20"/>
              </w:rPr>
              <w:t>зерттеу</w:t>
            </w:r>
            <w:r>
              <w:rPr>
                <w:rFonts w:ascii="Times New Roman"/>
                <w:b w:val="false"/>
                <w:i w:val="false"/>
                <w:color w:val="000000"/>
                <w:sz w:val="20"/>
              </w:rPr>
              <w:t xml:space="preserve"> </w:t>
            </w:r>
            <w:r>
              <w:rPr>
                <w:rFonts w:ascii="Times New Roman"/>
                <w:b/>
                <w:i w:val="false"/>
                <w:color w:val="000000"/>
                <w:sz w:val="20"/>
              </w:rPr>
              <w:t>нәтижелерін</w:t>
            </w:r>
            <w:r>
              <w:rPr>
                <w:rFonts w:ascii="Times New Roman"/>
                <w:b w:val="false"/>
                <w:i w:val="false"/>
                <w:color w:val="000000"/>
                <w:sz w:val="20"/>
              </w:rPr>
              <w:t xml:space="preserve"> </w:t>
            </w:r>
            <w:r>
              <w:rPr>
                <w:rFonts w:ascii="Times New Roman"/>
                <w:b/>
                <w:i w:val="false"/>
                <w:color w:val="000000"/>
                <w:sz w:val="20"/>
              </w:rPr>
              <w:t>ұсынуға</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 xml:space="preserve"> (</w:t>
            </w:r>
            <w:r>
              <w:rPr>
                <w:rFonts w:ascii="Times New Roman"/>
                <w:b/>
                <w:i w:val="false"/>
                <w:color w:val="000000"/>
                <w:sz w:val="20"/>
              </w:rPr>
              <w:t>нотариалды</w:t>
            </w:r>
            <w:r>
              <w:rPr>
                <w:rFonts w:ascii="Times New Roman"/>
                <w:b w:val="false"/>
                <w:i w:val="false"/>
                <w:color w:val="000000"/>
                <w:sz w:val="20"/>
              </w:rPr>
              <w:t xml:space="preserve"> </w:t>
            </w:r>
            <w:r>
              <w:rPr>
                <w:rFonts w:ascii="Times New Roman"/>
                <w:b/>
                <w:i w:val="false"/>
                <w:color w:val="000000"/>
                <w:sz w:val="20"/>
              </w:rPr>
              <w:t>куәландырылған</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 xml:space="preserve"> не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қ</w:t>
            </w:r>
            <w:r>
              <w:rPr>
                <w:rFonts w:ascii="Times New Roman"/>
                <w:b/>
                <w:i w:val="false"/>
                <w:color w:val="000000"/>
                <w:sz w:val="20"/>
              </w:rPr>
              <w:t>ұжат</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i w:val="false"/>
                <w:color w:val="000000"/>
                <w:sz w:val="20"/>
              </w:rPr>
              <w:t>балара</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мен мал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ветеринариялық-санитариялық</w:t>
            </w:r>
            <w:r>
              <w:rPr>
                <w:rFonts w:ascii="Times New Roman"/>
                <w:b/>
                <w:i w:val="false"/>
                <w:color w:val="000000"/>
                <w:sz w:val="20"/>
              </w:rPr>
              <w:t xml:space="preserve">, </w:t>
            </w:r>
            <w:r>
              <w:rPr>
                <w:rFonts w:ascii="Times New Roman"/>
                <w:b/>
                <w:i w:val="false"/>
                <w:color w:val="000000"/>
                <w:sz w:val="20"/>
              </w:rPr>
              <w:t>экологиялық-токсикологиялық</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есептердің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көшірмелері</w:t>
            </w:r>
            <w:r>
              <w:rPr>
                <w:rFonts w:ascii="Times New Roman"/>
                <w:b/>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i w:val="false"/>
                <w:color w:val="000000"/>
                <w:sz w:val="20"/>
              </w:rPr>
              <w:t xml:space="preserve"> беру </w:t>
            </w:r>
            <w:r>
              <w:rPr>
                <w:rFonts w:ascii="Times New Roman"/>
                <w:b/>
                <w:i w:val="false"/>
                <w:color w:val="000000"/>
                <w:sz w:val="20"/>
              </w:rPr>
              <w:t>құжаттары</w:t>
            </w:r>
            <w:r>
              <w:rPr>
                <w:rFonts w:ascii="Times New Roman"/>
                <w:b/>
                <w:i w:val="false"/>
                <w:color w:val="000000"/>
                <w:sz w:val="20"/>
              </w:rPr>
              <w:t xml:space="preserve"> (</w:t>
            </w:r>
            <w:r>
              <w:rPr>
                <w:rFonts w:ascii="Times New Roman"/>
                <w:b/>
                <w:i w:val="false"/>
                <w:color w:val="000000"/>
                <w:sz w:val="20"/>
              </w:rPr>
              <w:t>аккредиттеу</w:t>
            </w:r>
            <w:r>
              <w:rPr>
                <w:rFonts w:ascii="Times New Roman"/>
                <w:b/>
                <w:i w:val="false"/>
                <w:color w:val="000000"/>
                <w:sz w:val="20"/>
              </w:rPr>
              <w:t xml:space="preserve">, сертификат) </w:t>
            </w:r>
            <w:r>
              <w:rPr>
                <w:rFonts w:ascii="Times New Roman"/>
                <w:b/>
                <w:i w:val="false"/>
                <w:color w:val="000000"/>
                <w:sz w:val="20"/>
              </w:rPr>
              <w:t>негізінде</w:t>
            </w:r>
            <w:r>
              <w:rPr>
                <w:rFonts w:ascii="Times New Roman"/>
                <w:b/>
                <w:i w:val="false"/>
                <w:color w:val="000000"/>
                <w:sz w:val="20"/>
              </w:rPr>
              <w:t xml:space="preserve"> (</w:t>
            </w:r>
            <w:r>
              <w:rPr>
                <w:rFonts w:ascii="Times New Roman"/>
                <w:b/>
                <w:i w:val="false"/>
                <w:color w:val="000000"/>
                <w:sz w:val="20"/>
              </w:rPr>
              <w:t>Украинада</w:t>
            </w:r>
            <w:r>
              <w:rPr>
                <w:rFonts w:ascii="Times New Roman"/>
                <w:b/>
                <w:i w:val="false"/>
                <w:color w:val="000000"/>
                <w:sz w:val="20"/>
              </w:rPr>
              <w:t xml:space="preserve">, </w:t>
            </w:r>
            <w:r>
              <w:rPr>
                <w:rFonts w:ascii="Times New Roman"/>
                <w:b/>
                <w:i w:val="false"/>
                <w:color w:val="000000"/>
                <w:sz w:val="20"/>
              </w:rPr>
              <w:t>Еур</w:t>
            </w:r>
            <w:r>
              <w:rPr>
                <w:rFonts w:ascii="Times New Roman"/>
                <w:b/>
                <w:i w:val="false"/>
                <w:color w:val="000000"/>
                <w:sz w:val="20"/>
              </w:rPr>
              <w:t>азиялық</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одаққа</w:t>
            </w:r>
            <w:r>
              <w:rPr>
                <w:rFonts w:ascii="Times New Roman"/>
                <w:b w:val="false"/>
                <w:i w:val="false"/>
                <w:color w:val="000000"/>
                <w:sz w:val="20"/>
              </w:rPr>
              <w:t xml:space="preserve"> </w:t>
            </w:r>
            <w:r>
              <w:rPr>
                <w:rFonts w:ascii="Times New Roman"/>
                <w:b/>
                <w:i w:val="false"/>
                <w:color w:val="000000"/>
                <w:sz w:val="20"/>
              </w:rPr>
              <w:t>мүше</w:t>
            </w:r>
            <w:r>
              <w:rPr>
                <w:rFonts w:ascii="Times New Roman"/>
                <w:b w:val="false"/>
                <w:i w:val="false"/>
                <w:color w:val="000000"/>
                <w:sz w:val="20"/>
              </w:rPr>
              <w:t xml:space="preserve"> </w:t>
            </w:r>
            <w:r>
              <w:rPr>
                <w:rFonts w:ascii="Times New Roman"/>
                <w:b/>
                <w:i w:val="false"/>
                <w:color w:val="000000"/>
                <w:sz w:val="20"/>
              </w:rPr>
              <w:t>мемлекеттерде</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ғылыми</w:t>
            </w:r>
            <w:r>
              <w:rPr>
                <w:rFonts w:ascii="Times New Roman"/>
                <w:b w:val="false"/>
                <w:i w:val="false"/>
                <w:color w:val="000000"/>
                <w:sz w:val="20"/>
              </w:rPr>
              <w:t xml:space="preserve"> </w:t>
            </w:r>
            <w:r>
              <w:rPr>
                <w:rFonts w:ascii="Times New Roman"/>
                <w:b/>
                <w:i w:val="false"/>
                <w:color w:val="000000"/>
                <w:sz w:val="20"/>
              </w:rPr>
              <w:t>ұйымдардың</w:t>
            </w:r>
            <w:r>
              <w:rPr>
                <w:rFonts w:ascii="Times New Roman"/>
                <w:b w:val="false"/>
                <w:i w:val="false"/>
                <w:color w:val="000000"/>
                <w:sz w:val="20"/>
              </w:rPr>
              <w:t xml:space="preserve"> </w:t>
            </w:r>
            <w:r>
              <w:rPr>
                <w:rFonts w:ascii="Times New Roman"/>
                <w:b/>
                <w:i w:val="false"/>
                <w:color w:val="000000"/>
                <w:sz w:val="20"/>
              </w:rPr>
              <w:t>зерттеу</w:t>
            </w:r>
            <w:r>
              <w:rPr>
                <w:rFonts w:ascii="Times New Roman"/>
                <w:b w:val="false"/>
                <w:i w:val="false"/>
                <w:color w:val="000000"/>
                <w:sz w:val="20"/>
              </w:rPr>
              <w:t xml:space="preserve"> </w:t>
            </w:r>
            <w:r>
              <w:rPr>
                <w:rFonts w:ascii="Times New Roman"/>
                <w:b/>
                <w:i w:val="false"/>
                <w:color w:val="000000"/>
                <w:sz w:val="20"/>
              </w:rPr>
              <w:t>нәтижелерін</w:t>
            </w:r>
            <w:r>
              <w:rPr>
                <w:rFonts w:ascii="Times New Roman"/>
                <w:b w:val="false"/>
                <w:i w:val="false"/>
                <w:color w:val="000000"/>
                <w:sz w:val="20"/>
              </w:rPr>
              <w:t xml:space="preserve"> </w:t>
            </w:r>
            <w:r>
              <w:rPr>
                <w:rFonts w:ascii="Times New Roman"/>
                <w:b/>
                <w:i w:val="false"/>
                <w:color w:val="000000"/>
                <w:sz w:val="20"/>
              </w:rPr>
              <w:t>ұсынуға</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 xml:space="preserve"> (</w:t>
            </w:r>
            <w:r>
              <w:rPr>
                <w:rFonts w:ascii="Times New Roman"/>
                <w:b/>
                <w:i w:val="false"/>
                <w:color w:val="000000"/>
                <w:sz w:val="20"/>
              </w:rPr>
              <w:t>нотариалды</w:t>
            </w:r>
            <w:r>
              <w:rPr>
                <w:rFonts w:ascii="Times New Roman"/>
                <w:b w:val="false"/>
                <w:i w:val="false"/>
                <w:color w:val="000000"/>
                <w:sz w:val="20"/>
              </w:rPr>
              <w:t xml:space="preserve"> </w:t>
            </w:r>
            <w:r>
              <w:rPr>
                <w:rFonts w:ascii="Times New Roman"/>
                <w:b/>
                <w:i w:val="false"/>
                <w:color w:val="000000"/>
                <w:sz w:val="20"/>
              </w:rPr>
              <w:t>куәландырылған</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 xml:space="preserve"> не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құжат</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r>
              <w:rPr>
                <w:rFonts w:ascii="Times New Roman"/>
                <w:b/>
                <w:i w:val="false"/>
                <w:color w:val="000000"/>
                <w:sz w:val="20"/>
              </w:rPr>
              <w:t>Қағидаларға</w:t>
            </w:r>
            <w:r>
              <w:rPr>
                <w:rFonts w:ascii="Times New Roman"/>
                <w:b w:val="false"/>
                <w:i w:val="false"/>
                <w:color w:val="000000"/>
                <w:sz w:val="20"/>
              </w:rPr>
              <w:t xml:space="preserve"> </w:t>
            </w:r>
            <w:r>
              <w:rPr>
                <w:rFonts w:ascii="Times New Roman"/>
                <w:b w:val="false"/>
                <w:i w:val="false"/>
                <w:color w:val="000000"/>
                <w:sz w:val="20"/>
              </w:rPr>
              <w:t>12-қосымшаға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пестицидтерді</w:t>
            </w:r>
            <w:r>
              <w:rPr>
                <w:rFonts w:ascii="Times New Roman"/>
                <w:b w:val="false"/>
                <w:i w:val="false"/>
                <w:color w:val="000000"/>
                <w:sz w:val="20"/>
              </w:rPr>
              <w:t xml:space="preserve"> </w:t>
            </w:r>
            <w:r>
              <w:rPr>
                <w:rFonts w:ascii="Times New Roman"/>
                <w:b/>
                <w:i w:val="false"/>
                <w:color w:val="000000"/>
                <w:sz w:val="20"/>
              </w:rPr>
              <w:t>тасымалда</w:t>
            </w:r>
            <w:r>
              <w:rPr>
                <w:rFonts w:ascii="Times New Roman"/>
                <w:b/>
                <w:i w:val="false"/>
                <w:color w:val="000000"/>
                <w:sz w:val="20"/>
              </w:rPr>
              <w:t>у</w:t>
            </w:r>
            <w:r>
              <w:rPr>
                <w:rFonts w:ascii="Times New Roman"/>
                <w:b/>
                <w:i w:val="false"/>
                <w:color w:val="000000"/>
                <w:sz w:val="20"/>
              </w:rPr>
              <w:t xml:space="preserve">, </w:t>
            </w:r>
            <w:r>
              <w:rPr>
                <w:rFonts w:ascii="Times New Roman"/>
                <w:b/>
                <w:i w:val="false"/>
                <w:color w:val="000000"/>
                <w:sz w:val="20"/>
              </w:rPr>
              <w:t>сақтау</w:t>
            </w:r>
            <w:r>
              <w:rPr>
                <w:rFonts w:ascii="Times New Roman"/>
                <w:b/>
                <w:i w:val="false"/>
                <w:color w:val="000000"/>
                <w:sz w:val="20"/>
              </w:rPr>
              <w:t xml:space="preserve">, </w:t>
            </w:r>
            <w:r>
              <w:rPr>
                <w:rFonts w:ascii="Times New Roman"/>
                <w:b/>
                <w:i w:val="false"/>
                <w:color w:val="000000"/>
                <w:sz w:val="20"/>
              </w:rPr>
              <w:t>қолдану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залалсыздандыру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ұсыныстардың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Қағидаларға</w:t>
            </w:r>
            <w:r>
              <w:rPr>
                <w:rFonts w:ascii="Times New Roman"/>
                <w:b w:val="false"/>
                <w:i w:val="false"/>
                <w:color w:val="000000"/>
                <w:sz w:val="20"/>
              </w:rPr>
              <w:t xml:space="preserve"> </w:t>
            </w:r>
            <w:r>
              <w:rPr>
                <w:rFonts w:ascii="Times New Roman"/>
                <w:b w:val="false"/>
                <w:i w:val="false"/>
                <w:color w:val="000000"/>
                <w:sz w:val="20"/>
              </w:rPr>
              <w:t>13-қосымшаға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пестицидтің</w:t>
            </w:r>
            <w:r>
              <w:rPr>
                <w:rFonts w:ascii="Times New Roman"/>
                <w:b w:val="false"/>
                <w:i w:val="false"/>
                <w:color w:val="000000"/>
                <w:sz w:val="20"/>
              </w:rPr>
              <w:t xml:space="preserve"> </w:t>
            </w:r>
            <w:r>
              <w:rPr>
                <w:rFonts w:ascii="Times New Roman"/>
                <w:b/>
                <w:i w:val="false"/>
                <w:color w:val="000000"/>
                <w:sz w:val="20"/>
              </w:rPr>
              <w:t>ыдысындағы</w:t>
            </w:r>
            <w:r>
              <w:rPr>
                <w:rFonts w:ascii="Times New Roman"/>
                <w:b w:val="false"/>
                <w:i w:val="false"/>
                <w:color w:val="000000"/>
                <w:sz w:val="20"/>
              </w:rPr>
              <w:t xml:space="preserve"> </w:t>
            </w:r>
            <w:r>
              <w:rPr>
                <w:rFonts w:ascii="Times New Roman"/>
                <w:b/>
                <w:i w:val="false"/>
                <w:color w:val="000000"/>
                <w:sz w:val="20"/>
              </w:rPr>
              <w:t>заттаңбасының</w:t>
            </w:r>
            <w:r>
              <w:rPr>
                <w:rFonts w:ascii="Times New Roman"/>
                <w:b w:val="false"/>
                <w:i w:val="false"/>
                <w:color w:val="000000"/>
                <w:sz w:val="20"/>
              </w:rPr>
              <w:t xml:space="preserve"> </w:t>
            </w:r>
            <w:r>
              <w:rPr>
                <w:rFonts w:ascii="Times New Roman"/>
                <w:b/>
                <w:i w:val="false"/>
                <w:color w:val="000000"/>
                <w:sz w:val="20"/>
              </w:rPr>
              <w:t>қазақ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орыс</w:t>
            </w:r>
            <w:r>
              <w:rPr>
                <w:rFonts w:ascii="Times New Roman"/>
                <w:b w:val="false"/>
                <w:i w:val="false"/>
                <w:color w:val="000000"/>
                <w:sz w:val="20"/>
              </w:rPr>
              <w:t xml:space="preserve"> </w:t>
            </w:r>
            <w:r>
              <w:rPr>
                <w:rFonts w:ascii="Times New Roman"/>
                <w:b/>
                <w:i w:val="false"/>
                <w:color w:val="000000"/>
                <w:sz w:val="20"/>
              </w:rPr>
              <w:t>тілдерінде</w:t>
            </w:r>
            <w:r>
              <w:rPr>
                <w:rFonts w:ascii="Times New Roman"/>
                <w:b w:val="false"/>
                <w:i w:val="false"/>
                <w:color w:val="000000"/>
                <w:sz w:val="20"/>
              </w:rPr>
              <w:t xml:space="preserve"> </w:t>
            </w:r>
            <w:r>
              <w:rPr>
                <w:rFonts w:ascii="Times New Roman"/>
                <w:b/>
                <w:i w:val="false"/>
                <w:color w:val="000000"/>
                <w:sz w:val="20"/>
              </w:rPr>
              <w:t>ақпараты</w:t>
            </w:r>
            <w:r>
              <w:rPr>
                <w:rFonts w:ascii="Times New Roman"/>
                <w:b/>
                <w:i w:val="false"/>
                <w:color w:val="000000"/>
                <w:sz w:val="20"/>
              </w:rPr>
              <w:t xml:space="preserve"> бар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 </w:t>
            </w:r>
            <w:r>
              <w:rPr>
                <w:rFonts w:ascii="Times New Roman"/>
                <w:b/>
                <w:i w:val="false"/>
                <w:color w:val="000000"/>
                <w:sz w:val="20"/>
              </w:rPr>
              <w:t>пестицидке</w:t>
            </w:r>
            <w:r>
              <w:rPr>
                <w:rFonts w:ascii="Times New Roman"/>
                <w:b w:val="false"/>
                <w:i w:val="false"/>
                <w:color w:val="000000"/>
                <w:sz w:val="20"/>
              </w:rPr>
              <w:t xml:space="preserve"> </w:t>
            </w:r>
            <w:r>
              <w:rPr>
                <w:rFonts w:ascii="Times New Roman"/>
                <w:b/>
                <w:i w:val="false"/>
                <w:color w:val="000000"/>
                <w:sz w:val="20"/>
              </w:rPr>
              <w:t>бұрын</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куәлігінің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анықтаманы</w:t>
            </w:r>
            <w:r>
              <w:rPr>
                <w:rFonts w:ascii="Times New Roman"/>
                <w:b/>
                <w:i w:val="false"/>
                <w:color w:val="000000"/>
                <w:sz w:val="20"/>
              </w:rPr>
              <w:t xml:space="preserve">, дара </w:t>
            </w:r>
            <w:r>
              <w:rPr>
                <w:rFonts w:ascii="Times New Roman"/>
                <w:b/>
                <w:i w:val="false"/>
                <w:color w:val="000000"/>
                <w:sz w:val="20"/>
              </w:rPr>
              <w:t>кәсіпкерді</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не дара </w:t>
            </w:r>
            <w:r>
              <w:rPr>
                <w:rFonts w:ascii="Times New Roman"/>
                <w:b/>
                <w:i w:val="false"/>
                <w:color w:val="000000"/>
                <w:sz w:val="20"/>
              </w:rPr>
              <w:t>кәсіпкер</w:t>
            </w:r>
            <w:r>
              <w:rPr>
                <w:rFonts w:ascii="Times New Roman"/>
                <w:b w:val="false"/>
                <w:i w:val="false"/>
                <w:color w:val="000000"/>
                <w:sz w:val="20"/>
              </w:rPr>
              <w:t xml:space="preserve">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басталғаны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мәліметтерді</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үкіметтің</w:t>
            </w:r>
            <w:r>
              <w:rPr>
                <w:rFonts w:ascii="Times New Roman"/>
                <w:b/>
                <w:i w:val="false"/>
                <w:color w:val="000000"/>
                <w:sz w:val="20"/>
              </w:rPr>
              <w:t xml:space="preserve">" </w:t>
            </w:r>
            <w:r>
              <w:rPr>
                <w:rFonts w:ascii="Times New Roman"/>
                <w:b/>
                <w:i w:val="false"/>
                <w:color w:val="000000"/>
                <w:sz w:val="20"/>
              </w:rPr>
              <w:t>шлюзі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жүйелерден</w:t>
            </w:r>
            <w:r>
              <w:rPr>
                <w:rFonts w:ascii="Times New Roman"/>
                <w:b w:val="false"/>
                <w:i w:val="false"/>
                <w:color w:val="000000"/>
                <w:sz w:val="20"/>
              </w:rPr>
              <w:t xml:space="preserve"> </w:t>
            </w:r>
            <w:r>
              <w:rPr>
                <w:rFonts w:ascii="Times New Roman"/>
                <w:b/>
                <w:i w:val="false"/>
                <w:color w:val="000000"/>
                <w:sz w:val="20"/>
              </w:rPr>
              <w:t>алады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Пестицидтерді</w:t>
            </w:r>
            <w:r>
              <w:rPr>
                <w:rFonts w:ascii="Times New Roman"/>
                <w:b w:val="false"/>
                <w:i w:val="false"/>
                <w:color w:val="000000"/>
                <w:sz w:val="20"/>
              </w:rPr>
              <w:t xml:space="preserve">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тіркеуді</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Қағидаларға</w:t>
            </w:r>
            <w:r>
              <w:rPr>
                <w:rFonts w:ascii="Times New Roman"/>
                <w:b w:val="false"/>
                <w:i w:val="false"/>
                <w:color w:val="000000"/>
                <w:sz w:val="20"/>
              </w:rPr>
              <w:t xml:space="preserve"> </w:t>
            </w:r>
            <w:r>
              <w:rPr>
                <w:rFonts w:ascii="Times New Roman"/>
                <w:b w:val="false"/>
                <w:i w:val="false"/>
                <w:color w:val="000000"/>
                <w:sz w:val="20"/>
              </w:rPr>
              <w:t>15-қосымшаға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тіркеуге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өтінім</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ғылыми</w:t>
            </w:r>
            <w:r>
              <w:rPr>
                <w:rFonts w:ascii="Times New Roman"/>
                <w:b/>
                <w:i w:val="false"/>
                <w:color w:val="000000"/>
                <w:sz w:val="20"/>
              </w:rPr>
              <w:t>-зерттеу</w:t>
            </w:r>
            <w:r>
              <w:rPr>
                <w:rFonts w:ascii="Times New Roman"/>
                <w:b w:val="false"/>
                <w:i w:val="false"/>
                <w:color w:val="000000"/>
                <w:sz w:val="20"/>
              </w:rPr>
              <w:t xml:space="preserve"> </w:t>
            </w:r>
            <w:r>
              <w:rPr>
                <w:rFonts w:ascii="Times New Roman"/>
                <w:b/>
                <w:i w:val="false"/>
                <w:color w:val="000000"/>
                <w:sz w:val="20"/>
              </w:rPr>
              <w:t>ме</w:t>
            </w:r>
            <w:r>
              <w:rPr>
                <w:rFonts w:ascii="Times New Roman"/>
                <w:b/>
                <w:i w:val="false"/>
                <w:color w:val="000000"/>
                <w:sz w:val="20"/>
              </w:rPr>
              <w:t>кемелерінің</w:t>
            </w:r>
            <w:r>
              <w:rPr>
                <w:rFonts w:ascii="Times New Roman"/>
                <w:b w:val="false"/>
                <w:i w:val="false"/>
                <w:color w:val="000000"/>
                <w:sz w:val="20"/>
              </w:rPr>
              <w:t xml:space="preserve"> </w:t>
            </w:r>
            <w:r>
              <w:rPr>
                <w:rFonts w:ascii="Times New Roman"/>
                <w:b/>
                <w:i w:val="false"/>
                <w:color w:val="000000"/>
                <w:sz w:val="20"/>
              </w:rPr>
              <w:t>анықталған</w:t>
            </w:r>
            <w:r>
              <w:rPr>
                <w:rFonts w:ascii="Times New Roman"/>
                <w:b w:val="false"/>
                <w:i w:val="false"/>
                <w:color w:val="000000"/>
                <w:sz w:val="20"/>
              </w:rPr>
              <w:t xml:space="preserve"> </w:t>
            </w:r>
            <w:r>
              <w:rPr>
                <w:rFonts w:ascii="Times New Roman"/>
                <w:b/>
                <w:i w:val="false"/>
                <w:color w:val="000000"/>
                <w:sz w:val="20"/>
              </w:rPr>
              <w:t>зиянды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аса </w:t>
            </w:r>
            <w:r>
              <w:rPr>
                <w:rFonts w:ascii="Times New Roman"/>
                <w:b/>
                <w:i w:val="false"/>
                <w:color w:val="000000"/>
                <w:sz w:val="20"/>
              </w:rPr>
              <w:t>қауіпті</w:t>
            </w:r>
            <w:r>
              <w:rPr>
                <w:rFonts w:ascii="Times New Roman"/>
                <w:b w:val="false"/>
                <w:i w:val="false"/>
                <w:color w:val="000000"/>
                <w:sz w:val="20"/>
              </w:rPr>
              <w:t xml:space="preserve"> </w:t>
            </w:r>
            <w:r>
              <w:rPr>
                <w:rFonts w:ascii="Times New Roman"/>
                <w:b/>
                <w:i w:val="false"/>
                <w:color w:val="000000"/>
                <w:sz w:val="20"/>
              </w:rPr>
              <w:t>зиянды</w:t>
            </w:r>
            <w:r>
              <w:rPr>
                <w:rFonts w:ascii="Times New Roman"/>
                <w:b w:val="false"/>
                <w:i w:val="false"/>
                <w:color w:val="000000"/>
                <w:sz w:val="20"/>
              </w:rPr>
              <w:t xml:space="preserve"> </w:t>
            </w:r>
            <w:r>
              <w:rPr>
                <w:rFonts w:ascii="Times New Roman"/>
                <w:b/>
                <w:i w:val="false"/>
                <w:color w:val="000000"/>
                <w:sz w:val="20"/>
              </w:rPr>
              <w:t>организмдерге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карантиндік</w:t>
            </w:r>
            <w:r>
              <w:rPr>
                <w:rFonts w:ascii="Times New Roman"/>
                <w:b w:val="false"/>
                <w:i w:val="false"/>
                <w:color w:val="000000"/>
                <w:sz w:val="20"/>
              </w:rPr>
              <w:t xml:space="preserve"> </w:t>
            </w:r>
            <w:r>
              <w:rPr>
                <w:rFonts w:ascii="Times New Roman"/>
                <w:b/>
                <w:i w:val="false"/>
                <w:color w:val="000000"/>
                <w:sz w:val="20"/>
              </w:rPr>
              <w:t>объектілерге</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жүргізудің</w:t>
            </w:r>
            <w:r>
              <w:rPr>
                <w:rFonts w:ascii="Times New Roman"/>
                <w:b w:val="false"/>
                <w:i w:val="false"/>
                <w:color w:val="000000"/>
                <w:sz w:val="20"/>
              </w:rPr>
              <w:t xml:space="preserve"> </w:t>
            </w:r>
            <w:r>
              <w:rPr>
                <w:rFonts w:ascii="Times New Roman"/>
                <w:b/>
                <w:i w:val="false"/>
                <w:color w:val="000000"/>
                <w:sz w:val="20"/>
              </w:rPr>
              <w:t>қажеттілігін</w:t>
            </w:r>
            <w:r>
              <w:rPr>
                <w:rFonts w:ascii="Times New Roman"/>
                <w:b w:val="false"/>
                <w:i w:val="false"/>
                <w:color w:val="000000"/>
                <w:sz w:val="20"/>
              </w:rPr>
              <w:t xml:space="preserve"> </w:t>
            </w:r>
            <w:r>
              <w:rPr>
                <w:rFonts w:ascii="Times New Roman"/>
                <w:b/>
                <w:i w:val="false"/>
                <w:color w:val="000000"/>
                <w:sz w:val="20"/>
              </w:rPr>
              <w:t>талдай</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негіздей</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 xml:space="preserve">, </w:t>
            </w:r>
            <w:r>
              <w:rPr>
                <w:rFonts w:ascii="Times New Roman"/>
                <w:b/>
                <w:i w:val="false"/>
                <w:color w:val="000000"/>
                <w:sz w:val="20"/>
              </w:rPr>
              <w:t>тәуекелі</w:t>
            </w:r>
            <w:r>
              <w:rPr>
                <w:rFonts w:ascii="Times New Roman"/>
                <w:b w:val="false"/>
                <w:i w:val="false"/>
                <w:color w:val="000000"/>
                <w:sz w:val="20"/>
              </w:rPr>
              <w:t xml:space="preserve"> </w:t>
            </w:r>
            <w:r>
              <w:rPr>
                <w:rFonts w:ascii="Times New Roman"/>
                <w:b/>
                <w:i w:val="false"/>
                <w:color w:val="000000"/>
                <w:sz w:val="20"/>
              </w:rPr>
              <w:t>төмен</w:t>
            </w:r>
            <w:r>
              <w:rPr>
                <w:rFonts w:ascii="Times New Roman"/>
                <w:b w:val="false"/>
                <w:i w:val="false"/>
                <w:color w:val="000000"/>
                <w:sz w:val="20"/>
              </w:rPr>
              <w:t xml:space="preserve">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препаратты</w:t>
            </w:r>
            <w:r>
              <w:rPr>
                <w:rFonts w:ascii="Times New Roman"/>
                <w:b/>
                <w:i w:val="false"/>
                <w:color w:val="000000"/>
                <w:sz w:val="20"/>
              </w:rPr>
              <w:t xml:space="preserve">,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тіркеуді</w:t>
            </w:r>
            <w:r>
              <w:rPr>
                <w:rFonts w:ascii="Times New Roman"/>
                <w:b w:val="false"/>
                <w:i w:val="false"/>
                <w:color w:val="000000"/>
                <w:sz w:val="20"/>
              </w:rPr>
              <w:t xml:space="preserve"> </w:t>
            </w:r>
            <w:r>
              <w:rPr>
                <w:rFonts w:ascii="Times New Roman"/>
                <w:b/>
                <w:i w:val="false"/>
                <w:color w:val="000000"/>
                <w:sz w:val="20"/>
              </w:rPr>
              <w:t>жүргізудің</w:t>
            </w:r>
            <w:r>
              <w:rPr>
                <w:rFonts w:ascii="Times New Roman"/>
                <w:b w:val="false"/>
                <w:i w:val="false"/>
                <w:color w:val="000000"/>
                <w:sz w:val="20"/>
              </w:rPr>
              <w:t xml:space="preserve"> </w:t>
            </w:r>
            <w:r>
              <w:rPr>
                <w:rFonts w:ascii="Times New Roman"/>
                <w:b/>
                <w:i w:val="false"/>
                <w:color w:val="000000"/>
                <w:sz w:val="20"/>
              </w:rPr>
              <w:t>орындылығы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кемінде</w:t>
            </w:r>
            <w:r>
              <w:rPr>
                <w:rFonts w:ascii="Times New Roman"/>
                <w:b/>
                <w:i w:val="false"/>
                <w:color w:val="000000"/>
                <w:sz w:val="20"/>
              </w:rPr>
              <w:t xml:space="preserve"> 2 (</w:t>
            </w:r>
            <w:r>
              <w:rPr>
                <w:rFonts w:ascii="Times New Roman"/>
                <w:b/>
                <w:i w:val="false"/>
                <w:color w:val="000000"/>
                <w:sz w:val="20"/>
              </w:rPr>
              <w:t>екі</w:t>
            </w:r>
            <w:r>
              <w:rPr>
                <w:rFonts w:ascii="Times New Roman"/>
                <w:b/>
                <w:i w:val="false"/>
                <w:color w:val="000000"/>
                <w:sz w:val="20"/>
              </w:rPr>
              <w:t xml:space="preserve">) </w:t>
            </w:r>
            <w:r>
              <w:rPr>
                <w:rFonts w:ascii="Times New Roman"/>
                <w:b/>
                <w:i w:val="false"/>
                <w:color w:val="000000"/>
                <w:sz w:val="20"/>
              </w:rPr>
              <w:t>ұсынымының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Еуразиялық</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Одақ</w:t>
            </w:r>
            <w:r>
              <w:rPr>
                <w:rFonts w:ascii="Times New Roman"/>
                <w:b w:val="false"/>
                <w:i w:val="false"/>
                <w:color w:val="000000"/>
                <w:sz w:val="20"/>
              </w:rPr>
              <w:t xml:space="preserve"> </w:t>
            </w:r>
            <w:r>
              <w:rPr>
                <w:rFonts w:ascii="Times New Roman"/>
                <w:b/>
                <w:i w:val="false"/>
                <w:color w:val="000000"/>
                <w:sz w:val="20"/>
              </w:rPr>
              <w:t>мемлекеттерінде</w:t>
            </w:r>
            <w:r>
              <w:rPr>
                <w:rFonts w:ascii="Times New Roman"/>
                <w:b w:val="false"/>
                <w:i w:val="false"/>
                <w:color w:val="000000"/>
                <w:sz w:val="20"/>
              </w:rPr>
              <w:t xml:space="preserve"> </w:t>
            </w:r>
            <w:r>
              <w:rPr>
                <w:rFonts w:ascii="Times New Roman"/>
                <w:b/>
                <w:i w:val="false"/>
                <w:color w:val="000000"/>
                <w:sz w:val="20"/>
              </w:rPr>
              <w:t>осындай</w:t>
            </w:r>
            <w:r>
              <w:rPr>
                <w:rFonts w:ascii="Times New Roman"/>
                <w:b w:val="false"/>
                <w:i w:val="false"/>
                <w:color w:val="000000"/>
                <w:sz w:val="20"/>
              </w:rPr>
              <w:t xml:space="preserve"> </w:t>
            </w:r>
            <w:r>
              <w:rPr>
                <w:rFonts w:ascii="Times New Roman"/>
                <w:b/>
                <w:i w:val="false"/>
                <w:color w:val="000000"/>
                <w:sz w:val="20"/>
              </w:rPr>
              <w:t>қолдану</w:t>
            </w:r>
            <w:r>
              <w:rPr>
                <w:rFonts w:ascii="Times New Roman"/>
                <w:b w:val="false"/>
                <w:i w:val="false"/>
                <w:color w:val="000000"/>
                <w:sz w:val="20"/>
              </w:rPr>
              <w:t xml:space="preserve"> </w:t>
            </w:r>
            <w:r>
              <w:rPr>
                <w:rFonts w:ascii="Times New Roman"/>
                <w:b/>
                <w:i w:val="false"/>
                <w:color w:val="000000"/>
                <w:sz w:val="20"/>
              </w:rPr>
              <w:t>саласы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w:t>
            </w:r>
            <w:r>
              <w:rPr>
                <w:rFonts w:ascii="Times New Roman"/>
                <w:b/>
                <w:i w:val="false"/>
                <w:color w:val="000000"/>
                <w:sz w:val="20"/>
              </w:rPr>
              <w:t>сол</w:t>
            </w:r>
            <w:r>
              <w:rPr>
                <w:rFonts w:ascii="Times New Roman"/>
                <w:b w:val="false"/>
                <w:i w:val="false"/>
                <w:color w:val="000000"/>
                <w:sz w:val="20"/>
              </w:rPr>
              <w:t xml:space="preserve"> </w:t>
            </w:r>
            <w:r>
              <w:rPr>
                <w:rFonts w:ascii="Times New Roman"/>
                <w:b/>
                <w:i w:val="false"/>
                <w:color w:val="000000"/>
                <w:sz w:val="20"/>
              </w:rPr>
              <w:t>дақылда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сол</w:t>
            </w:r>
            <w:r>
              <w:rPr>
                <w:rFonts w:ascii="Times New Roman"/>
                <w:b w:val="false"/>
                <w:i w:val="false"/>
                <w:color w:val="000000"/>
                <w:sz w:val="20"/>
              </w:rPr>
              <w:t xml:space="preserve"> </w:t>
            </w:r>
            <w:r>
              <w:rPr>
                <w:rFonts w:ascii="Times New Roman"/>
                <w:b/>
                <w:i w:val="false"/>
                <w:color w:val="000000"/>
                <w:sz w:val="20"/>
              </w:rPr>
              <w:t>зиянды</w:t>
            </w:r>
            <w:r>
              <w:rPr>
                <w:rFonts w:ascii="Times New Roman"/>
                <w:b w:val="false"/>
                <w:i w:val="false"/>
                <w:color w:val="000000"/>
                <w:sz w:val="20"/>
              </w:rPr>
              <w:t xml:space="preserve"> </w:t>
            </w:r>
            <w:r>
              <w:rPr>
                <w:rFonts w:ascii="Times New Roman"/>
                <w:b/>
                <w:i w:val="false"/>
                <w:color w:val="000000"/>
                <w:sz w:val="20"/>
              </w:rPr>
              <w:t>организмдерге</w:t>
            </w:r>
            <w:r>
              <w:rPr>
                <w:rFonts w:ascii="Times New Roman"/>
                <w:b w:val="false"/>
                <w:i w:val="false"/>
                <w:color w:val="000000"/>
                <w:sz w:val="20"/>
              </w:rPr>
              <w:t xml:space="preserve"> </w:t>
            </w:r>
            <w:r>
              <w:rPr>
                <w:rFonts w:ascii="Times New Roman"/>
                <w:b/>
                <w:i w:val="false"/>
                <w:color w:val="000000"/>
                <w:sz w:val="20"/>
              </w:rPr>
              <w:t>қарсы</w:t>
            </w:r>
            <w:r>
              <w:rPr>
                <w:rFonts w:ascii="Times New Roman"/>
                <w:b/>
                <w:i w:val="false"/>
                <w:color w:val="000000"/>
                <w:sz w:val="20"/>
              </w:rPr>
              <w:t xml:space="preserve">) </w:t>
            </w:r>
            <w:r>
              <w:rPr>
                <w:rFonts w:ascii="Times New Roman"/>
                <w:b/>
                <w:i w:val="false"/>
                <w:color w:val="000000"/>
                <w:sz w:val="20"/>
              </w:rPr>
              <w:t>пестицидтің</w:t>
            </w:r>
            <w:r>
              <w:rPr>
                <w:rFonts w:ascii="Times New Roman"/>
                <w:b/>
                <w:i w:val="false"/>
                <w:color w:val="000000"/>
                <w:sz w:val="20"/>
              </w:rPr>
              <w:t xml:space="preserve">, </w:t>
            </w:r>
            <w:r>
              <w:rPr>
                <w:rFonts w:ascii="Times New Roman"/>
                <w:b/>
                <w:i w:val="false"/>
                <w:color w:val="000000"/>
                <w:sz w:val="20"/>
              </w:rPr>
              <w:t>тәуекелі</w:t>
            </w:r>
            <w:r>
              <w:rPr>
                <w:rFonts w:ascii="Times New Roman"/>
                <w:b w:val="false"/>
                <w:i w:val="false"/>
                <w:color w:val="000000"/>
                <w:sz w:val="20"/>
              </w:rPr>
              <w:t xml:space="preserve"> </w:t>
            </w:r>
            <w:r>
              <w:rPr>
                <w:rFonts w:ascii="Times New Roman"/>
                <w:b/>
                <w:i w:val="false"/>
                <w:color w:val="000000"/>
                <w:sz w:val="20"/>
              </w:rPr>
              <w:t>төмен</w:t>
            </w:r>
            <w:r>
              <w:rPr>
                <w:rFonts w:ascii="Times New Roman"/>
                <w:b w:val="false"/>
                <w:i w:val="false"/>
                <w:color w:val="000000"/>
                <w:sz w:val="20"/>
              </w:rPr>
              <w:t xml:space="preserve">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препараттың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тіркелгенін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w:t>
            </w:r>
            <w:r>
              <w:rPr>
                <w:rFonts w:ascii="Times New Roman"/>
                <w:b/>
                <w:i w:val="false"/>
                <w:color w:val="000000"/>
                <w:sz w:val="20"/>
              </w:rPr>
              <w:t>тың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анықтаманы</w:t>
            </w:r>
            <w:r>
              <w:rPr>
                <w:rFonts w:ascii="Times New Roman"/>
                <w:b/>
                <w:i w:val="false"/>
                <w:color w:val="000000"/>
                <w:sz w:val="20"/>
              </w:rPr>
              <w:t xml:space="preserve">, дара </w:t>
            </w:r>
            <w:r>
              <w:rPr>
                <w:rFonts w:ascii="Times New Roman"/>
                <w:b/>
                <w:i w:val="false"/>
                <w:color w:val="000000"/>
                <w:sz w:val="20"/>
              </w:rPr>
              <w:t>кәсіпкерді</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не дара </w:t>
            </w:r>
            <w:r>
              <w:rPr>
                <w:rFonts w:ascii="Times New Roman"/>
                <w:b/>
                <w:i w:val="false"/>
                <w:color w:val="000000"/>
                <w:sz w:val="20"/>
              </w:rPr>
              <w:t>кәсіпкер</w:t>
            </w:r>
            <w:r>
              <w:rPr>
                <w:rFonts w:ascii="Times New Roman"/>
                <w:b w:val="false"/>
                <w:i w:val="false"/>
                <w:color w:val="000000"/>
                <w:sz w:val="20"/>
              </w:rPr>
              <w:t xml:space="preserve">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басталғаны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мәліметтерді</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үк</w:t>
            </w:r>
            <w:r>
              <w:rPr>
                <w:rFonts w:ascii="Times New Roman"/>
                <w:b/>
                <w:i w:val="false"/>
                <w:color w:val="000000"/>
                <w:sz w:val="20"/>
              </w:rPr>
              <w:t>іметтің</w:t>
            </w:r>
            <w:r>
              <w:rPr>
                <w:rFonts w:ascii="Times New Roman"/>
                <w:b/>
                <w:i w:val="false"/>
                <w:color w:val="000000"/>
                <w:sz w:val="20"/>
              </w:rPr>
              <w:t xml:space="preserve">" </w:t>
            </w:r>
            <w:r>
              <w:rPr>
                <w:rFonts w:ascii="Times New Roman"/>
                <w:b/>
                <w:i w:val="false"/>
                <w:color w:val="000000"/>
                <w:sz w:val="20"/>
              </w:rPr>
              <w:t>шлюзі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жүйелерден</w:t>
            </w:r>
            <w:r>
              <w:rPr>
                <w:rFonts w:ascii="Times New Roman"/>
                <w:b w:val="false"/>
                <w:i w:val="false"/>
                <w:color w:val="000000"/>
                <w:sz w:val="20"/>
              </w:rPr>
              <w:t xml:space="preserve"> </w:t>
            </w:r>
            <w:r>
              <w:rPr>
                <w:rFonts w:ascii="Times New Roman"/>
                <w:b/>
                <w:i w:val="false"/>
                <w:color w:val="000000"/>
                <w:sz w:val="20"/>
              </w:rPr>
              <w:t>алады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өндірушіні</w:t>
            </w:r>
            <w:r>
              <w:rPr>
                <w:rFonts w:ascii="Times New Roman"/>
                <w:b/>
                <w:i w:val="false"/>
                <w:color w:val="000000"/>
                <w:sz w:val="20"/>
              </w:rPr>
              <w:t xml:space="preserve"> оны </w:t>
            </w:r>
            <w:r>
              <w:rPr>
                <w:rFonts w:ascii="Times New Roman"/>
                <w:b/>
                <w:i w:val="false"/>
                <w:color w:val="000000"/>
                <w:sz w:val="20"/>
              </w:rPr>
              <w:t>өндірудің</w:t>
            </w:r>
            <w:r>
              <w:rPr>
                <w:rFonts w:ascii="Times New Roman"/>
                <w:b w:val="false"/>
                <w:i w:val="false"/>
                <w:color w:val="000000"/>
                <w:sz w:val="20"/>
              </w:rPr>
              <w:t xml:space="preserve"> </w:t>
            </w:r>
            <w:r>
              <w:rPr>
                <w:rFonts w:ascii="Times New Roman"/>
                <w:b/>
                <w:i w:val="false"/>
                <w:color w:val="000000"/>
                <w:sz w:val="20"/>
              </w:rPr>
              <w:t>рецептурасы</w:t>
            </w:r>
            <w:r>
              <w:rPr>
                <w:rFonts w:ascii="Times New Roman"/>
                <w:b/>
                <w:i w:val="false"/>
                <w:color w:val="000000"/>
                <w:sz w:val="20"/>
              </w:rPr>
              <w:t xml:space="preserve"> мен </w:t>
            </w:r>
            <w:r>
              <w:rPr>
                <w:rFonts w:ascii="Times New Roman"/>
                <w:b/>
                <w:i w:val="false"/>
                <w:color w:val="000000"/>
                <w:sz w:val="20"/>
              </w:rPr>
              <w:t>технологиясын</w:t>
            </w:r>
            <w:r>
              <w:rPr>
                <w:rFonts w:ascii="Times New Roman"/>
                <w:b w:val="false"/>
                <w:i w:val="false"/>
                <w:color w:val="000000"/>
                <w:sz w:val="20"/>
              </w:rPr>
              <w:t xml:space="preserve"> </w:t>
            </w:r>
            <w:r>
              <w:rPr>
                <w:rFonts w:ascii="Times New Roman"/>
                <w:b/>
                <w:i w:val="false"/>
                <w:color w:val="000000"/>
                <w:sz w:val="20"/>
              </w:rPr>
              <w:t>сақтай</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val="false"/>
                <w:i w:val="false"/>
                <w:color w:val="000000"/>
                <w:sz w:val="20"/>
              </w:rPr>
              <w:t xml:space="preserve"> </w:t>
            </w:r>
            <w:r>
              <w:rPr>
                <w:rFonts w:ascii="Times New Roman"/>
                <w:b/>
                <w:i w:val="false"/>
                <w:color w:val="000000"/>
                <w:sz w:val="20"/>
              </w:rPr>
              <w:t>ауыстырған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қосқан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Қағидаларға</w:t>
            </w:r>
            <w:r>
              <w:rPr>
                <w:rFonts w:ascii="Times New Roman"/>
                <w:b w:val="false"/>
                <w:i w:val="false"/>
                <w:color w:val="000000"/>
                <w:sz w:val="20"/>
              </w:rPr>
              <w:t xml:space="preserve"> </w:t>
            </w:r>
            <w:r>
              <w:rPr>
                <w:rFonts w:ascii="Times New Roman"/>
                <w:b w:val="false"/>
                <w:i w:val="false"/>
                <w:color w:val="000000"/>
                <w:sz w:val="20"/>
              </w:rPr>
              <w:t>15-1-қосымшаға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рецептурасы</w:t>
            </w:r>
            <w:r>
              <w:rPr>
                <w:rFonts w:ascii="Times New Roman"/>
                <w:b/>
                <w:i w:val="false"/>
                <w:color w:val="000000"/>
                <w:sz w:val="20"/>
              </w:rPr>
              <w:t xml:space="preserve"> мен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өндіру</w:t>
            </w:r>
            <w:r>
              <w:rPr>
                <w:rFonts w:ascii="Times New Roman"/>
                <w:b w:val="false"/>
                <w:i w:val="false"/>
                <w:color w:val="000000"/>
                <w:sz w:val="20"/>
              </w:rPr>
              <w:t xml:space="preserve"> </w:t>
            </w:r>
            <w:r>
              <w:rPr>
                <w:rFonts w:ascii="Times New Roman"/>
                <w:b/>
                <w:i w:val="false"/>
                <w:color w:val="000000"/>
                <w:sz w:val="20"/>
              </w:rPr>
              <w:t>технологиясы</w:t>
            </w:r>
            <w:r>
              <w:rPr>
                <w:rFonts w:ascii="Times New Roman"/>
                <w:b w:val="false"/>
                <w:i w:val="false"/>
                <w:color w:val="000000"/>
                <w:sz w:val="20"/>
              </w:rPr>
              <w:t xml:space="preserve"> </w:t>
            </w:r>
            <w:r>
              <w:rPr>
                <w:rFonts w:ascii="Times New Roman"/>
                <w:b/>
                <w:i w:val="false"/>
                <w:color w:val="000000"/>
                <w:sz w:val="20"/>
              </w:rPr>
              <w:t>сақтала</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 xml:space="preserve">, оны </w:t>
            </w:r>
            <w:r>
              <w:rPr>
                <w:rFonts w:ascii="Times New Roman"/>
                <w:b/>
                <w:i w:val="false"/>
                <w:color w:val="000000"/>
                <w:sz w:val="20"/>
              </w:rPr>
              <w:t>өндіруші</w:t>
            </w:r>
            <w:r>
              <w:rPr>
                <w:rFonts w:ascii="Times New Roman"/>
                <w:b w:val="false"/>
                <w:i w:val="false"/>
                <w:color w:val="000000"/>
                <w:sz w:val="20"/>
              </w:rPr>
              <w:t xml:space="preserve"> </w:t>
            </w:r>
            <w:r>
              <w:rPr>
                <w:rFonts w:ascii="Times New Roman"/>
                <w:b/>
                <w:i w:val="false"/>
                <w:color w:val="000000"/>
                <w:sz w:val="20"/>
              </w:rPr>
              <w:t>ауысқан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кездегі</w:t>
            </w:r>
            <w:r>
              <w:rPr>
                <w:rFonts w:ascii="Times New Roman"/>
                <w:b w:val="false"/>
                <w:i w:val="false"/>
                <w:color w:val="000000"/>
                <w:sz w:val="20"/>
              </w:rPr>
              <w:t xml:space="preserve"> </w:t>
            </w:r>
            <w:r>
              <w:rPr>
                <w:rFonts w:ascii="Times New Roman"/>
                <w:b/>
                <w:i w:val="false"/>
                <w:color w:val="000000"/>
                <w:sz w:val="20"/>
              </w:rPr>
              <w:t>өтінім</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тіркелуші</w:t>
            </w:r>
            <w:r>
              <w:rPr>
                <w:rFonts w:ascii="Times New Roman"/>
                <w:b/>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 xml:space="preserve">) мен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өндіруші</w:t>
            </w:r>
            <w:r>
              <w:rPr>
                <w:rFonts w:ascii="Times New Roman"/>
                <w:b w:val="false"/>
                <w:i w:val="false"/>
                <w:color w:val="000000"/>
                <w:sz w:val="20"/>
              </w:rPr>
              <w:t xml:space="preserve"> </w:t>
            </w:r>
            <w:r>
              <w:rPr>
                <w:rFonts w:ascii="Times New Roman"/>
                <w:b/>
                <w:i w:val="false"/>
                <w:color w:val="000000"/>
                <w:sz w:val="20"/>
              </w:rPr>
              <w:t>арасындағы</w:t>
            </w:r>
            <w:r>
              <w:rPr>
                <w:rFonts w:ascii="Times New Roman"/>
                <w:b w:val="false"/>
                <w:i w:val="false"/>
                <w:color w:val="000000"/>
                <w:sz w:val="20"/>
              </w:rPr>
              <w:t xml:space="preserve">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өндіруге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лицензиялық</w:t>
            </w:r>
            <w:r>
              <w:rPr>
                <w:rFonts w:ascii="Times New Roman"/>
                <w:b w:val="false"/>
                <w:i w:val="false"/>
                <w:color w:val="000000"/>
                <w:sz w:val="20"/>
              </w:rPr>
              <w:t xml:space="preserve"> </w:t>
            </w:r>
            <w:r>
              <w:rPr>
                <w:rFonts w:ascii="Times New Roman"/>
                <w:b/>
                <w:i w:val="false"/>
                <w:color w:val="000000"/>
                <w:sz w:val="20"/>
              </w:rPr>
              <w:t>келісімнің</w:t>
            </w:r>
            <w:r>
              <w:rPr>
                <w:rFonts w:ascii="Times New Roman"/>
                <w:b/>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өндірушіге</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өндіруге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лицензияның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рұқсаттың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аккредиттелген</w:t>
            </w:r>
            <w:r>
              <w:rPr>
                <w:rFonts w:ascii="Times New Roman"/>
                <w:b/>
                <w:i w:val="false"/>
                <w:color w:val="000000"/>
                <w:sz w:val="20"/>
              </w:rPr>
              <w:t xml:space="preserve"> (</w:t>
            </w:r>
            <w:r>
              <w:rPr>
                <w:rFonts w:ascii="Times New Roman"/>
                <w:b/>
                <w:i w:val="false"/>
                <w:color w:val="000000"/>
                <w:sz w:val="20"/>
              </w:rPr>
              <w:t>сертификатталған</w:t>
            </w:r>
            <w:r>
              <w:rPr>
                <w:rFonts w:ascii="Times New Roman"/>
                <w:b/>
                <w:i w:val="false"/>
                <w:color w:val="000000"/>
                <w:sz w:val="20"/>
              </w:rPr>
              <w:t xml:space="preserve">) </w:t>
            </w:r>
            <w:r>
              <w:rPr>
                <w:rFonts w:ascii="Times New Roman"/>
                <w:b/>
                <w:i w:val="false"/>
                <w:color w:val="000000"/>
                <w:sz w:val="20"/>
              </w:rPr>
              <w:t>зертханада</w:t>
            </w:r>
            <w:r>
              <w:rPr>
                <w:rFonts w:ascii="Times New Roman"/>
                <w:b w:val="false"/>
                <w:i w:val="false"/>
                <w:color w:val="000000"/>
                <w:sz w:val="20"/>
              </w:rPr>
              <w:t xml:space="preserve"> </w:t>
            </w:r>
            <w:r>
              <w:rPr>
                <w:rFonts w:ascii="Times New Roman"/>
                <w:b/>
                <w:i w:val="false"/>
                <w:color w:val="000000"/>
                <w:sz w:val="20"/>
              </w:rPr>
              <w:t>жүргізілген</w:t>
            </w:r>
            <w:r>
              <w:rPr>
                <w:rFonts w:ascii="Times New Roman"/>
                <w:b/>
                <w:i w:val="false"/>
                <w:color w:val="000000"/>
                <w:sz w:val="20"/>
              </w:rPr>
              <w:t xml:space="preserve">, пестицид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әсер</w:t>
            </w:r>
            <w:r>
              <w:rPr>
                <w:rFonts w:ascii="Times New Roman"/>
                <w:b w:val="false"/>
                <w:i w:val="false"/>
                <w:color w:val="000000"/>
                <w:sz w:val="20"/>
              </w:rPr>
              <w:t xml:space="preserve"> </w:t>
            </w:r>
            <w:r>
              <w:rPr>
                <w:rFonts w:ascii="Times New Roman"/>
                <w:b/>
                <w:i w:val="false"/>
                <w:color w:val="000000"/>
                <w:sz w:val="20"/>
              </w:rPr>
              <w:t>етуші</w:t>
            </w:r>
            <w:r>
              <w:rPr>
                <w:rFonts w:ascii="Times New Roman"/>
                <w:b w:val="false"/>
                <w:i w:val="false"/>
                <w:color w:val="000000"/>
                <w:sz w:val="20"/>
              </w:rPr>
              <w:t xml:space="preserve"> </w:t>
            </w:r>
            <w:r>
              <w:rPr>
                <w:rFonts w:ascii="Times New Roman"/>
                <w:b/>
                <w:i w:val="false"/>
                <w:color w:val="000000"/>
                <w:sz w:val="20"/>
              </w:rPr>
              <w:t>заттарының</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әсер</w:t>
            </w:r>
            <w:r>
              <w:rPr>
                <w:rFonts w:ascii="Times New Roman"/>
                <w:b w:val="false"/>
                <w:i w:val="false"/>
                <w:color w:val="000000"/>
                <w:sz w:val="20"/>
              </w:rPr>
              <w:t xml:space="preserve"> </w:t>
            </w:r>
            <w:r>
              <w:rPr>
                <w:rFonts w:ascii="Times New Roman"/>
                <w:b/>
                <w:i w:val="false"/>
                <w:color w:val="000000"/>
                <w:sz w:val="20"/>
              </w:rPr>
              <w:t>ет</w:t>
            </w:r>
            <w:r>
              <w:rPr>
                <w:rFonts w:ascii="Times New Roman"/>
                <w:b/>
                <w:i w:val="false"/>
                <w:color w:val="000000"/>
                <w:sz w:val="20"/>
              </w:rPr>
              <w:t>уші</w:t>
            </w:r>
            <w:r>
              <w:rPr>
                <w:rFonts w:ascii="Times New Roman"/>
                <w:b w:val="false"/>
                <w:i w:val="false"/>
                <w:color w:val="000000"/>
                <w:sz w:val="20"/>
              </w:rPr>
              <w:t xml:space="preserve"> </w:t>
            </w:r>
            <w:r>
              <w:rPr>
                <w:rFonts w:ascii="Times New Roman"/>
                <w:b/>
                <w:i w:val="false"/>
                <w:color w:val="000000"/>
                <w:sz w:val="20"/>
              </w:rPr>
              <w:t>заттағы</w:t>
            </w:r>
            <w:r>
              <w:rPr>
                <w:rFonts w:ascii="Times New Roman"/>
                <w:b w:val="false"/>
                <w:i w:val="false"/>
                <w:color w:val="000000"/>
                <w:sz w:val="20"/>
              </w:rPr>
              <w:t xml:space="preserve"> </w:t>
            </w:r>
            <w:r>
              <w:rPr>
                <w:rFonts w:ascii="Times New Roman"/>
                <w:b/>
                <w:i w:val="false"/>
                <w:color w:val="000000"/>
                <w:sz w:val="20"/>
              </w:rPr>
              <w:t>ілеспе</w:t>
            </w:r>
            <w:r>
              <w:rPr>
                <w:rFonts w:ascii="Times New Roman"/>
                <w:b w:val="false"/>
                <w:i w:val="false"/>
                <w:color w:val="000000"/>
                <w:sz w:val="20"/>
              </w:rPr>
              <w:t xml:space="preserve"> </w:t>
            </w:r>
            <w:r>
              <w:rPr>
                <w:rFonts w:ascii="Times New Roman"/>
                <w:b/>
                <w:i w:val="false"/>
                <w:color w:val="000000"/>
                <w:sz w:val="20"/>
              </w:rPr>
              <w:t>қоспалар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w:t>
            </w:r>
            <w:r>
              <w:rPr>
                <w:rFonts w:ascii="Times New Roman"/>
                <w:b/>
                <w:i w:val="false"/>
                <w:color w:val="000000"/>
                <w:sz w:val="20"/>
              </w:rPr>
              <w:t>құрамының</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i w:val="false"/>
                <w:color w:val="000000"/>
                <w:sz w:val="20"/>
              </w:rPr>
              <w:t xml:space="preserve"> пестицид пен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әсер</w:t>
            </w:r>
            <w:r>
              <w:rPr>
                <w:rFonts w:ascii="Times New Roman"/>
                <w:b w:val="false"/>
                <w:i w:val="false"/>
                <w:color w:val="000000"/>
                <w:sz w:val="20"/>
              </w:rPr>
              <w:t xml:space="preserve"> </w:t>
            </w:r>
            <w:r>
              <w:rPr>
                <w:rFonts w:ascii="Times New Roman"/>
                <w:b/>
                <w:i w:val="false"/>
                <w:color w:val="000000"/>
                <w:sz w:val="20"/>
              </w:rPr>
              <w:t>етуші</w:t>
            </w:r>
            <w:r>
              <w:rPr>
                <w:rFonts w:ascii="Times New Roman"/>
                <w:b w:val="false"/>
                <w:i w:val="false"/>
                <w:color w:val="000000"/>
                <w:sz w:val="20"/>
              </w:rPr>
              <w:t xml:space="preserve"> </w:t>
            </w:r>
            <w:r>
              <w:rPr>
                <w:rFonts w:ascii="Times New Roman"/>
                <w:b/>
                <w:i w:val="false"/>
                <w:color w:val="000000"/>
                <w:sz w:val="20"/>
              </w:rPr>
              <w:t>затының</w:t>
            </w:r>
            <w:r>
              <w:rPr>
                <w:rFonts w:ascii="Times New Roman"/>
                <w:b w:val="false"/>
                <w:i w:val="false"/>
                <w:color w:val="000000"/>
                <w:sz w:val="20"/>
              </w:rPr>
              <w:t xml:space="preserve"> </w:t>
            </w:r>
            <w:r>
              <w:rPr>
                <w:rFonts w:ascii="Times New Roman"/>
                <w:b/>
                <w:i w:val="false"/>
                <w:color w:val="000000"/>
                <w:sz w:val="20"/>
              </w:rPr>
              <w:t>құрамының</w:t>
            </w:r>
            <w:r>
              <w:rPr>
                <w:rFonts w:ascii="Times New Roman"/>
                <w:b w:val="false"/>
                <w:i w:val="false"/>
                <w:color w:val="000000"/>
                <w:sz w:val="20"/>
              </w:rPr>
              <w:t xml:space="preserve"> </w:t>
            </w:r>
            <w:r>
              <w:rPr>
                <w:rFonts w:ascii="Times New Roman"/>
                <w:b/>
                <w:i w:val="false"/>
                <w:color w:val="000000"/>
                <w:sz w:val="20"/>
              </w:rPr>
              <w:t>бірдейлігін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зертханалық</w:t>
            </w:r>
            <w:r>
              <w:rPr>
                <w:rFonts w:ascii="Times New Roman"/>
                <w:b w:val="false"/>
                <w:i w:val="false"/>
                <w:color w:val="000000"/>
                <w:sz w:val="20"/>
              </w:rPr>
              <w:t xml:space="preserve"> </w:t>
            </w:r>
            <w:r>
              <w:rPr>
                <w:rFonts w:ascii="Times New Roman"/>
                <w:b/>
                <w:i w:val="false"/>
                <w:color w:val="000000"/>
                <w:sz w:val="20"/>
              </w:rPr>
              <w:t>талдау</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i w:val="false"/>
                <w:color w:val="000000"/>
                <w:sz w:val="20"/>
              </w:rPr>
              <w:t xml:space="preserve"> (</w:t>
            </w:r>
            <w:r>
              <w:rPr>
                <w:rFonts w:ascii="Times New Roman"/>
                <w:b/>
                <w:i w:val="false"/>
                <w:color w:val="000000"/>
                <w:sz w:val="20"/>
              </w:rPr>
              <w:t>Украинада</w:t>
            </w:r>
            <w:r>
              <w:rPr>
                <w:rFonts w:ascii="Times New Roman"/>
                <w:b/>
                <w:i w:val="false"/>
                <w:color w:val="000000"/>
                <w:sz w:val="20"/>
              </w:rPr>
              <w:t xml:space="preserve">, </w:t>
            </w:r>
            <w:r>
              <w:rPr>
                <w:rFonts w:ascii="Times New Roman"/>
                <w:b/>
                <w:i w:val="false"/>
                <w:color w:val="000000"/>
                <w:sz w:val="20"/>
              </w:rPr>
              <w:t>Еуразиялық</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одаққа</w:t>
            </w:r>
            <w:r>
              <w:rPr>
                <w:rFonts w:ascii="Times New Roman"/>
                <w:b w:val="false"/>
                <w:i w:val="false"/>
                <w:color w:val="000000"/>
                <w:sz w:val="20"/>
              </w:rPr>
              <w:t xml:space="preserve"> </w:t>
            </w:r>
            <w:r>
              <w:rPr>
                <w:rFonts w:ascii="Times New Roman"/>
                <w:b/>
                <w:i w:val="false"/>
                <w:color w:val="000000"/>
                <w:sz w:val="20"/>
              </w:rPr>
              <w:t>мүше</w:t>
            </w:r>
            <w:r>
              <w:rPr>
                <w:rFonts w:ascii="Times New Roman"/>
                <w:b w:val="false"/>
                <w:i w:val="false"/>
                <w:color w:val="000000"/>
                <w:sz w:val="20"/>
              </w:rPr>
              <w:t xml:space="preserve"> </w:t>
            </w:r>
            <w:r>
              <w:rPr>
                <w:rFonts w:ascii="Times New Roman"/>
                <w:b/>
                <w:i w:val="false"/>
                <w:color w:val="000000"/>
                <w:sz w:val="20"/>
              </w:rPr>
              <w:t>мемлекеттерде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елдерде</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w:t>
            </w:r>
            <w:r>
              <w:rPr>
                <w:rFonts w:ascii="Times New Roman"/>
                <w:b/>
                <w:i w:val="false"/>
                <w:color w:val="000000"/>
                <w:sz w:val="20"/>
              </w:rPr>
              <w:t>атын</w:t>
            </w:r>
            <w:r>
              <w:rPr>
                <w:rFonts w:ascii="Times New Roman"/>
                <w:b w:val="false"/>
                <w:i w:val="false"/>
                <w:color w:val="000000"/>
                <w:sz w:val="20"/>
              </w:rPr>
              <w:t xml:space="preserve"> </w:t>
            </w:r>
            <w:r>
              <w:rPr>
                <w:rFonts w:ascii="Times New Roman"/>
                <w:b/>
                <w:i w:val="false"/>
                <w:color w:val="000000"/>
                <w:sz w:val="20"/>
              </w:rPr>
              <w:t>зертханаларда</w:t>
            </w:r>
            <w:r>
              <w:rPr>
                <w:rFonts w:ascii="Times New Roman"/>
                <w:b w:val="false"/>
                <w:i w:val="false"/>
                <w:color w:val="000000"/>
                <w:sz w:val="20"/>
              </w:rPr>
              <w:t xml:space="preserve"> </w:t>
            </w:r>
            <w:r>
              <w:rPr>
                <w:rFonts w:ascii="Times New Roman"/>
                <w:b/>
                <w:i w:val="false"/>
                <w:color w:val="000000"/>
                <w:sz w:val="20"/>
              </w:rPr>
              <w:t>жүргізілген</w:t>
            </w:r>
            <w:r>
              <w:rPr>
                <w:rFonts w:ascii="Times New Roman"/>
                <w:b w:val="false"/>
                <w:i w:val="false"/>
                <w:color w:val="000000"/>
                <w:sz w:val="20"/>
              </w:rPr>
              <w:t xml:space="preserve"> </w:t>
            </w:r>
            <w:r>
              <w:rPr>
                <w:rFonts w:ascii="Times New Roman"/>
                <w:b/>
                <w:i w:val="false"/>
                <w:color w:val="000000"/>
                <w:sz w:val="20"/>
              </w:rPr>
              <w:t>зертханалық</w:t>
            </w:r>
            <w:r>
              <w:rPr>
                <w:rFonts w:ascii="Times New Roman"/>
                <w:b w:val="false"/>
                <w:i w:val="false"/>
                <w:color w:val="000000"/>
                <w:sz w:val="20"/>
              </w:rPr>
              <w:t xml:space="preserve"> </w:t>
            </w:r>
            <w:r>
              <w:rPr>
                <w:rFonts w:ascii="Times New Roman"/>
                <w:b/>
                <w:i w:val="false"/>
                <w:color w:val="000000"/>
                <w:sz w:val="20"/>
              </w:rPr>
              <w:t>талдау</w:t>
            </w:r>
            <w:r>
              <w:rPr>
                <w:rFonts w:ascii="Times New Roman"/>
                <w:b w:val="false"/>
                <w:i w:val="false"/>
                <w:color w:val="000000"/>
                <w:sz w:val="20"/>
              </w:rPr>
              <w:t xml:space="preserve"> </w:t>
            </w:r>
            <w:r>
              <w:rPr>
                <w:rFonts w:ascii="Times New Roman"/>
                <w:b/>
                <w:i w:val="false"/>
                <w:color w:val="000000"/>
                <w:sz w:val="20"/>
              </w:rPr>
              <w:t>нәтижелерін</w:t>
            </w:r>
            <w:r>
              <w:rPr>
                <w:rFonts w:ascii="Times New Roman"/>
                <w:b w:val="false"/>
                <w:i w:val="false"/>
                <w:color w:val="000000"/>
                <w:sz w:val="20"/>
              </w:rPr>
              <w:t xml:space="preserve"> </w:t>
            </w:r>
            <w:r>
              <w:rPr>
                <w:rFonts w:ascii="Times New Roman"/>
                <w:b/>
                <w:i w:val="false"/>
                <w:color w:val="000000"/>
                <w:sz w:val="20"/>
              </w:rPr>
              <w:t>ұсынуға</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 xml:space="preserve">,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оларда</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i w:val="false"/>
                <w:color w:val="000000"/>
                <w:sz w:val="20"/>
              </w:rPr>
              <w:t xml:space="preserve"> беру </w:t>
            </w:r>
            <w:r>
              <w:rPr>
                <w:rFonts w:ascii="Times New Roman"/>
                <w:b/>
                <w:i w:val="false"/>
                <w:color w:val="000000"/>
                <w:sz w:val="20"/>
              </w:rPr>
              <w:t>құжаттары</w:t>
            </w:r>
            <w:r>
              <w:rPr>
                <w:rFonts w:ascii="Times New Roman"/>
                <w:b/>
                <w:i w:val="false"/>
                <w:color w:val="000000"/>
                <w:sz w:val="20"/>
              </w:rPr>
              <w:t xml:space="preserve"> (</w:t>
            </w:r>
            <w:r>
              <w:rPr>
                <w:rFonts w:ascii="Times New Roman"/>
                <w:b/>
                <w:i w:val="false"/>
                <w:color w:val="000000"/>
                <w:sz w:val="20"/>
              </w:rPr>
              <w:t>аккредиттеу</w:t>
            </w:r>
            <w:r>
              <w:rPr>
                <w:rFonts w:ascii="Times New Roman"/>
                <w:b/>
                <w:i w:val="false"/>
                <w:color w:val="000000"/>
                <w:sz w:val="20"/>
              </w:rPr>
              <w:t xml:space="preserve">, сертификат)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стандарттарға</w:t>
            </w:r>
            <w:r>
              <w:rPr>
                <w:rFonts w:ascii="Times New Roman"/>
                <w:b/>
                <w:i w:val="false"/>
                <w:color w:val="000000"/>
                <w:sz w:val="20"/>
              </w:rPr>
              <w:t xml:space="preserve"> (GLP, ISO) </w:t>
            </w:r>
            <w:r>
              <w:rPr>
                <w:rFonts w:ascii="Times New Roman"/>
                <w:b/>
                <w:i w:val="false"/>
                <w:color w:val="000000"/>
                <w:sz w:val="20"/>
              </w:rPr>
              <w:t>сәйкестік</w:t>
            </w:r>
            <w:r>
              <w:rPr>
                <w:rFonts w:ascii="Times New Roman"/>
                <w:b/>
                <w:i w:val="false"/>
                <w:color w:val="000000"/>
                <w:sz w:val="20"/>
              </w:rPr>
              <w:t xml:space="preserve"> сертификаты </w:t>
            </w:r>
            <w:r>
              <w:rPr>
                <w:rFonts w:ascii="Times New Roman"/>
                <w:b/>
                <w:i w:val="false"/>
                <w:color w:val="000000"/>
                <w:sz w:val="20"/>
              </w:rPr>
              <w:t>болса</w:t>
            </w:r>
            <w:r>
              <w:rPr>
                <w:rFonts w:ascii="Times New Roman"/>
                <w:b/>
                <w:i w:val="false"/>
                <w:color w:val="000000"/>
                <w:sz w:val="20"/>
              </w:rPr>
              <w:t xml:space="preserve"> (</w:t>
            </w:r>
            <w:r>
              <w:rPr>
                <w:rFonts w:ascii="Times New Roman"/>
                <w:b/>
                <w:i w:val="false"/>
                <w:color w:val="000000"/>
                <w:sz w:val="20"/>
              </w:rPr>
              <w:t>нотариалды</w:t>
            </w:r>
            <w:r>
              <w:rPr>
                <w:rFonts w:ascii="Times New Roman"/>
                <w:b w:val="false"/>
                <w:i w:val="false"/>
                <w:color w:val="000000"/>
                <w:sz w:val="20"/>
              </w:rPr>
              <w:t xml:space="preserve"> </w:t>
            </w:r>
            <w:r>
              <w:rPr>
                <w:rFonts w:ascii="Times New Roman"/>
                <w:b/>
                <w:i w:val="false"/>
                <w:color w:val="000000"/>
                <w:sz w:val="20"/>
              </w:rPr>
              <w:t>куәландырылған</w:t>
            </w:r>
            <w:r>
              <w:rPr>
                <w:rFonts w:ascii="Times New Roman"/>
                <w:b w:val="false"/>
                <w:i w:val="false"/>
                <w:color w:val="000000"/>
                <w:sz w:val="20"/>
              </w:rPr>
              <w:t xml:space="preserve"> </w:t>
            </w:r>
            <w:r>
              <w:rPr>
                <w:rFonts w:ascii="Times New Roman"/>
                <w:b/>
                <w:i w:val="false"/>
                <w:color w:val="000000"/>
                <w:sz w:val="20"/>
              </w:rPr>
              <w:t>көшірм</w:t>
            </w:r>
            <w:r>
              <w:rPr>
                <w:rFonts w:ascii="Times New Roman"/>
                <w:b/>
                <w:i w:val="false"/>
                <w:color w:val="000000"/>
                <w:sz w:val="20"/>
              </w:rPr>
              <w:t>е</w:t>
            </w:r>
            <w:r>
              <w:rPr>
                <w:rFonts w:ascii="Times New Roman"/>
                <w:b/>
                <w:i w:val="false"/>
                <w:color w:val="000000"/>
                <w:sz w:val="20"/>
              </w:rPr>
              <w:t xml:space="preserve"> не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құжат</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пестицидке</w:t>
            </w:r>
            <w:r>
              <w:rPr>
                <w:rFonts w:ascii="Times New Roman"/>
                <w:b w:val="false"/>
                <w:i w:val="false"/>
                <w:color w:val="000000"/>
                <w:sz w:val="20"/>
              </w:rPr>
              <w:t xml:space="preserve"> </w:t>
            </w:r>
            <w:r>
              <w:rPr>
                <w:rFonts w:ascii="Times New Roman"/>
                <w:b/>
                <w:i w:val="false"/>
                <w:color w:val="000000"/>
                <w:sz w:val="20"/>
              </w:rPr>
              <w:t>бұрын</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куәлігінің</w:t>
            </w:r>
            <w:r>
              <w:rPr>
                <w:rFonts w:ascii="Times New Roman"/>
                <w:b w:val="false"/>
                <w:i w:val="false"/>
                <w:color w:val="000000"/>
                <w:sz w:val="20"/>
              </w:rPr>
              <w:t xml:space="preserve"> </w:t>
            </w:r>
            <w:r>
              <w:rPr>
                <w:rFonts w:ascii="Times New Roman"/>
                <w:b/>
                <w:i w:val="false"/>
                <w:color w:val="000000"/>
                <w:sz w:val="20"/>
              </w:rPr>
              <w:t>түпнұсқасының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 xml:space="preserve"> (</w:t>
            </w:r>
            <w:r>
              <w:rPr>
                <w:rFonts w:ascii="Times New Roman"/>
                <w:b/>
                <w:i w:val="false"/>
                <w:color w:val="000000"/>
                <w:sz w:val="20"/>
              </w:rPr>
              <w:t>пестицидке</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куәлігін</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түрінде</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анықтаманы</w:t>
            </w:r>
            <w:r>
              <w:rPr>
                <w:rFonts w:ascii="Times New Roman"/>
                <w:b/>
                <w:i w:val="false"/>
                <w:color w:val="000000"/>
                <w:sz w:val="20"/>
              </w:rPr>
              <w:t xml:space="preserve">, дара </w:t>
            </w:r>
            <w:r>
              <w:rPr>
                <w:rFonts w:ascii="Times New Roman"/>
                <w:b/>
                <w:i w:val="false"/>
                <w:color w:val="000000"/>
                <w:sz w:val="20"/>
              </w:rPr>
              <w:t>кәсіпкерді</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не </w:t>
            </w:r>
            <w:r>
              <w:rPr>
                <w:rFonts w:ascii="Times New Roman"/>
                <w:b/>
                <w:i w:val="false"/>
                <w:color w:val="000000"/>
                <w:sz w:val="20"/>
              </w:rPr>
              <w:t xml:space="preserve">дара </w:t>
            </w:r>
            <w:r>
              <w:rPr>
                <w:rFonts w:ascii="Times New Roman"/>
                <w:b/>
                <w:i w:val="false"/>
                <w:color w:val="000000"/>
                <w:sz w:val="20"/>
              </w:rPr>
              <w:t>кәсіпкер</w:t>
            </w:r>
            <w:r>
              <w:rPr>
                <w:rFonts w:ascii="Times New Roman"/>
                <w:b w:val="false"/>
                <w:i w:val="false"/>
                <w:color w:val="000000"/>
                <w:sz w:val="20"/>
              </w:rPr>
              <w:t xml:space="preserve">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басталғаны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мәліметтерді</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үкіметтің</w:t>
            </w:r>
            <w:r>
              <w:rPr>
                <w:rFonts w:ascii="Times New Roman"/>
                <w:b/>
                <w:i w:val="false"/>
                <w:color w:val="000000"/>
                <w:sz w:val="20"/>
              </w:rPr>
              <w:t xml:space="preserve">" </w:t>
            </w:r>
            <w:r>
              <w:rPr>
                <w:rFonts w:ascii="Times New Roman"/>
                <w:b/>
                <w:i w:val="false"/>
                <w:color w:val="000000"/>
                <w:sz w:val="20"/>
              </w:rPr>
              <w:t>шлюзі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жүйелерден</w:t>
            </w:r>
            <w:r>
              <w:rPr>
                <w:rFonts w:ascii="Times New Roman"/>
                <w:b w:val="false"/>
                <w:i w:val="false"/>
                <w:color w:val="000000"/>
                <w:sz w:val="20"/>
              </w:rPr>
              <w:t xml:space="preserve"> </w:t>
            </w:r>
            <w:r>
              <w:rPr>
                <w:rFonts w:ascii="Times New Roman"/>
                <w:b/>
                <w:i w:val="false"/>
                <w:color w:val="000000"/>
                <w:sz w:val="20"/>
              </w:rPr>
              <w:t>алады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Қағида</w:t>
            </w:r>
            <w:r>
              <w:rPr>
                <w:rFonts w:ascii="Times New Roman"/>
                <w:b/>
                <w:i w:val="false"/>
                <w:color w:val="000000"/>
                <w:sz w:val="20"/>
              </w:rPr>
              <w:t>ларға</w:t>
            </w:r>
            <w:r>
              <w:rPr>
                <w:rFonts w:ascii="Times New Roman"/>
                <w:b w:val="false"/>
                <w:i w:val="false"/>
                <w:color w:val="000000"/>
                <w:sz w:val="20"/>
              </w:rPr>
              <w:t xml:space="preserve"> </w:t>
            </w:r>
            <w:r>
              <w:rPr>
                <w:rFonts w:ascii="Times New Roman"/>
                <w:b w:val="false"/>
                <w:i w:val="false"/>
                <w:color w:val="000000"/>
                <w:sz w:val="20"/>
              </w:rPr>
              <w:t>16-қосымшаға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тіркеуге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өтінім</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пестицидтерге</w:t>
            </w:r>
            <w:r>
              <w:rPr>
                <w:rFonts w:ascii="Times New Roman"/>
                <w:b w:val="false"/>
                <w:i w:val="false"/>
                <w:color w:val="000000"/>
                <w:sz w:val="20"/>
              </w:rPr>
              <w:t xml:space="preserve"> </w:t>
            </w:r>
            <w:r>
              <w:rPr>
                <w:rFonts w:ascii="Times New Roman"/>
                <w:b/>
                <w:i w:val="false"/>
                <w:color w:val="000000"/>
                <w:sz w:val="20"/>
              </w:rPr>
              <w:t>бұрын</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куәлігінің</w:t>
            </w:r>
            <w:r>
              <w:rPr>
                <w:rFonts w:ascii="Times New Roman"/>
                <w:b w:val="false"/>
                <w:i w:val="false"/>
                <w:color w:val="000000"/>
                <w:sz w:val="20"/>
              </w:rPr>
              <w:t xml:space="preserve"> </w:t>
            </w:r>
            <w:r>
              <w:rPr>
                <w:rFonts w:ascii="Times New Roman"/>
                <w:b/>
                <w:i w:val="false"/>
                <w:color w:val="000000"/>
                <w:sz w:val="20"/>
              </w:rPr>
              <w:t>түпнұсқасының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 xml:space="preserve"> (</w:t>
            </w:r>
            <w:r>
              <w:rPr>
                <w:rFonts w:ascii="Times New Roman"/>
                <w:b/>
                <w:i w:val="false"/>
                <w:color w:val="000000"/>
                <w:sz w:val="20"/>
              </w:rPr>
              <w:t>пестицидке</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куәлігін</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түрінде</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Қағидаларға</w:t>
            </w:r>
            <w:r>
              <w:rPr>
                <w:rFonts w:ascii="Times New Roman"/>
                <w:b w:val="false"/>
                <w:i w:val="false"/>
                <w:color w:val="000000"/>
                <w:sz w:val="20"/>
              </w:rPr>
              <w:t xml:space="preserve"> </w:t>
            </w:r>
            <w:r>
              <w:rPr>
                <w:rFonts w:ascii="Times New Roman"/>
                <w:b w:val="false"/>
                <w:i w:val="false"/>
                <w:color w:val="000000"/>
                <w:sz w:val="20"/>
              </w:rPr>
              <w:t>11-қосымшаға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пестицидке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қысқаша</w:t>
            </w:r>
            <w:r>
              <w:rPr>
                <w:rFonts w:ascii="Times New Roman"/>
                <w:b w:val="false"/>
                <w:i w:val="false"/>
                <w:color w:val="000000"/>
                <w:sz w:val="20"/>
              </w:rPr>
              <w:t xml:space="preserve"> </w:t>
            </w:r>
            <w:r>
              <w:rPr>
                <w:rFonts w:ascii="Times New Roman"/>
                <w:b/>
                <w:i w:val="false"/>
                <w:color w:val="000000"/>
                <w:sz w:val="20"/>
              </w:rPr>
              <w:t>дерекнаманың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рұқсат</w:t>
            </w:r>
            <w:r>
              <w:rPr>
                <w:rFonts w:ascii="Times New Roman"/>
                <w:b/>
                <w:i w:val="false"/>
                <w:color w:val="000000"/>
                <w:sz w:val="20"/>
              </w:rPr>
              <w:t xml:space="preserve"> беру </w:t>
            </w:r>
            <w:r>
              <w:rPr>
                <w:rFonts w:ascii="Times New Roman"/>
                <w:b/>
                <w:i w:val="false"/>
                <w:color w:val="000000"/>
                <w:sz w:val="20"/>
              </w:rPr>
              <w:t>құжаттары</w:t>
            </w:r>
            <w:r>
              <w:rPr>
                <w:rFonts w:ascii="Times New Roman"/>
                <w:b/>
                <w:i w:val="false"/>
                <w:color w:val="000000"/>
                <w:sz w:val="20"/>
              </w:rPr>
              <w:t xml:space="preserve"> (</w:t>
            </w:r>
            <w:r>
              <w:rPr>
                <w:rFonts w:ascii="Times New Roman"/>
                <w:b/>
                <w:i w:val="false"/>
                <w:color w:val="000000"/>
                <w:sz w:val="20"/>
              </w:rPr>
              <w:t>аккредиттеу</w:t>
            </w:r>
            <w:r>
              <w:rPr>
                <w:rFonts w:ascii="Times New Roman"/>
                <w:b/>
                <w:i w:val="false"/>
                <w:color w:val="000000"/>
                <w:sz w:val="20"/>
              </w:rPr>
              <w:t xml:space="preserve">, сертификат) </w:t>
            </w:r>
            <w:r>
              <w:rPr>
                <w:rFonts w:ascii="Times New Roman"/>
                <w:b/>
                <w:i w:val="false"/>
                <w:color w:val="000000"/>
                <w:sz w:val="20"/>
              </w:rPr>
              <w:t>негізінде</w:t>
            </w:r>
            <w:r>
              <w:rPr>
                <w:rFonts w:ascii="Times New Roman"/>
                <w:b w:val="false"/>
                <w:i w:val="false"/>
                <w:color w:val="000000"/>
                <w:sz w:val="20"/>
              </w:rPr>
              <w:t xml:space="preserve"> </w:t>
            </w:r>
            <w:r>
              <w:rPr>
                <w:rFonts w:ascii="Times New Roman"/>
                <w:b/>
                <w:i w:val="false"/>
                <w:color w:val="000000"/>
                <w:sz w:val="20"/>
              </w:rPr>
              <w:t>Еуразиялық</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одаққа</w:t>
            </w:r>
            <w:r>
              <w:rPr>
                <w:rFonts w:ascii="Times New Roman"/>
                <w:b w:val="false"/>
                <w:i w:val="false"/>
                <w:color w:val="000000"/>
                <w:sz w:val="20"/>
              </w:rPr>
              <w:t xml:space="preserve"> </w:t>
            </w:r>
            <w:r>
              <w:rPr>
                <w:rFonts w:ascii="Times New Roman"/>
                <w:b/>
                <w:i w:val="false"/>
                <w:color w:val="000000"/>
                <w:sz w:val="20"/>
              </w:rPr>
              <w:t>мүше</w:t>
            </w:r>
            <w:r>
              <w:rPr>
                <w:rFonts w:ascii="Times New Roman"/>
                <w:b w:val="false"/>
                <w:i w:val="false"/>
                <w:color w:val="000000"/>
                <w:sz w:val="20"/>
              </w:rPr>
              <w:t xml:space="preserve"> </w:t>
            </w:r>
            <w:r>
              <w:rPr>
                <w:rFonts w:ascii="Times New Roman"/>
                <w:b/>
                <w:i w:val="false"/>
                <w:color w:val="000000"/>
                <w:sz w:val="20"/>
              </w:rPr>
              <w:t>мемлекеттерде</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ғылыми</w:t>
            </w:r>
            <w:r>
              <w:rPr>
                <w:rFonts w:ascii="Times New Roman"/>
                <w:b w:val="false"/>
                <w:i w:val="false"/>
                <w:color w:val="000000"/>
                <w:sz w:val="20"/>
              </w:rPr>
              <w:t xml:space="preserve"> </w:t>
            </w:r>
            <w:r>
              <w:rPr>
                <w:rFonts w:ascii="Times New Roman"/>
                <w:b/>
                <w:i w:val="false"/>
                <w:color w:val="000000"/>
                <w:sz w:val="20"/>
              </w:rPr>
              <w:t>ұйымдардың</w:t>
            </w:r>
            <w:r>
              <w:rPr>
                <w:rFonts w:ascii="Times New Roman"/>
                <w:b w:val="false"/>
                <w:i w:val="false"/>
                <w:color w:val="000000"/>
                <w:sz w:val="20"/>
              </w:rPr>
              <w:t xml:space="preserve"> </w:t>
            </w:r>
            <w:r>
              <w:rPr>
                <w:rFonts w:ascii="Times New Roman"/>
                <w:b/>
                <w:i w:val="false"/>
                <w:color w:val="000000"/>
                <w:sz w:val="20"/>
              </w:rPr>
              <w:t>әсер</w:t>
            </w:r>
            <w:r>
              <w:rPr>
                <w:rFonts w:ascii="Times New Roman"/>
                <w:b w:val="false"/>
                <w:i w:val="false"/>
                <w:color w:val="000000"/>
                <w:sz w:val="20"/>
              </w:rPr>
              <w:t xml:space="preserve"> </w:t>
            </w:r>
            <w:r>
              <w:rPr>
                <w:rFonts w:ascii="Times New Roman"/>
                <w:b/>
                <w:i w:val="false"/>
                <w:color w:val="000000"/>
                <w:sz w:val="20"/>
              </w:rPr>
              <w:t>етуші</w:t>
            </w:r>
            <w:r>
              <w:rPr>
                <w:rFonts w:ascii="Times New Roman"/>
                <w:b w:val="false"/>
                <w:i w:val="false"/>
                <w:color w:val="000000"/>
                <w:sz w:val="20"/>
              </w:rPr>
              <w:t xml:space="preserve"> </w:t>
            </w:r>
            <w:r>
              <w:rPr>
                <w:rFonts w:ascii="Times New Roman"/>
                <w:b/>
                <w:i w:val="false"/>
                <w:color w:val="000000"/>
                <w:sz w:val="20"/>
              </w:rPr>
              <w:t>зат</w:t>
            </w:r>
            <w:r>
              <w:rPr>
                <w:rFonts w:ascii="Times New Roman"/>
                <w:b w:val="false"/>
                <w:i w:val="false"/>
                <w:color w:val="000000"/>
                <w:sz w:val="20"/>
              </w:rPr>
              <w:t xml:space="preserve"> </w:t>
            </w:r>
            <w:r>
              <w:rPr>
                <w:rFonts w:ascii="Times New Roman"/>
                <w:b/>
                <w:i w:val="false"/>
                <w:color w:val="000000"/>
                <w:sz w:val="20"/>
              </w:rPr>
              <w:t>жә</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пестицидтің</w:t>
            </w:r>
            <w:r>
              <w:rPr>
                <w:rFonts w:ascii="Times New Roman"/>
                <w:b w:val="false"/>
                <w:i w:val="false"/>
                <w:color w:val="000000"/>
                <w:sz w:val="20"/>
              </w:rPr>
              <w:t xml:space="preserve"> </w:t>
            </w:r>
            <w:r>
              <w:rPr>
                <w:rFonts w:ascii="Times New Roman"/>
                <w:b/>
                <w:i w:val="false"/>
                <w:color w:val="000000"/>
                <w:sz w:val="20"/>
              </w:rPr>
              <w:t>препараттық</w:t>
            </w:r>
            <w:r>
              <w:rPr>
                <w:rFonts w:ascii="Times New Roman"/>
                <w:b w:val="false"/>
                <w:i w:val="false"/>
                <w:color w:val="000000"/>
                <w:sz w:val="20"/>
              </w:rPr>
              <w:t xml:space="preserve"> </w:t>
            </w:r>
            <w:r>
              <w:rPr>
                <w:rFonts w:ascii="Times New Roman"/>
                <w:b/>
                <w:i w:val="false"/>
                <w:color w:val="000000"/>
                <w:sz w:val="20"/>
              </w:rPr>
              <w:t>нысанын</w:t>
            </w:r>
            <w:r>
              <w:rPr>
                <w:rFonts w:ascii="Times New Roman"/>
                <w:b w:val="false"/>
                <w:i w:val="false"/>
                <w:color w:val="000000"/>
                <w:sz w:val="20"/>
              </w:rPr>
              <w:t xml:space="preserve"> </w:t>
            </w:r>
            <w:r>
              <w:rPr>
                <w:rFonts w:ascii="Times New Roman"/>
                <w:b/>
                <w:i w:val="false"/>
                <w:color w:val="000000"/>
                <w:sz w:val="20"/>
              </w:rPr>
              <w:t>токсикологиялық-гигиеналық</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қорытындының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 xml:space="preserve"> (</w:t>
            </w:r>
            <w:r>
              <w:rPr>
                <w:rFonts w:ascii="Times New Roman"/>
                <w:b/>
                <w:i w:val="false"/>
                <w:color w:val="000000"/>
                <w:sz w:val="20"/>
              </w:rPr>
              <w:t>нотариалды</w:t>
            </w:r>
            <w:r>
              <w:rPr>
                <w:rFonts w:ascii="Times New Roman"/>
                <w:b w:val="false"/>
                <w:i w:val="false"/>
                <w:color w:val="000000"/>
                <w:sz w:val="20"/>
              </w:rPr>
              <w:t xml:space="preserve"> </w:t>
            </w:r>
            <w:r>
              <w:rPr>
                <w:rFonts w:ascii="Times New Roman"/>
                <w:b/>
                <w:i w:val="false"/>
                <w:color w:val="000000"/>
                <w:sz w:val="20"/>
              </w:rPr>
              <w:t>куәландырылған</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 xml:space="preserve"> не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құжат</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экологиялық-токсикологиялық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токсикологиялық-балық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бағалауы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есептердің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көшірмелері</w:t>
            </w:r>
            <w:r>
              <w:rPr>
                <w:rFonts w:ascii="Times New Roman"/>
                <w:b/>
                <w:i w:val="false"/>
                <w:color w:val="000000"/>
                <w:sz w:val="20"/>
              </w:rPr>
              <w:t xml:space="preserve"> (</w:t>
            </w:r>
            <w:r>
              <w:rPr>
                <w:rFonts w:ascii="Times New Roman"/>
                <w:b/>
                <w:i w:val="false"/>
                <w:color w:val="000000"/>
                <w:sz w:val="20"/>
              </w:rPr>
              <w:t>рұқсат</w:t>
            </w:r>
            <w:r>
              <w:rPr>
                <w:rFonts w:ascii="Times New Roman"/>
                <w:b/>
                <w:i w:val="false"/>
                <w:color w:val="000000"/>
                <w:sz w:val="20"/>
              </w:rPr>
              <w:t xml:space="preserve"> беру </w:t>
            </w:r>
            <w:r>
              <w:rPr>
                <w:rFonts w:ascii="Times New Roman"/>
                <w:b/>
                <w:i w:val="false"/>
                <w:color w:val="000000"/>
                <w:sz w:val="20"/>
              </w:rPr>
              <w:t>құжаттары</w:t>
            </w:r>
            <w:r>
              <w:rPr>
                <w:rFonts w:ascii="Times New Roman"/>
                <w:b/>
                <w:i w:val="false"/>
                <w:color w:val="000000"/>
                <w:sz w:val="20"/>
              </w:rPr>
              <w:t xml:space="preserve"> (</w:t>
            </w:r>
            <w:r>
              <w:rPr>
                <w:rFonts w:ascii="Times New Roman"/>
                <w:b/>
                <w:i w:val="false"/>
                <w:color w:val="000000"/>
                <w:sz w:val="20"/>
              </w:rPr>
              <w:t>аккредиттеу</w:t>
            </w:r>
            <w:r>
              <w:rPr>
                <w:rFonts w:ascii="Times New Roman"/>
                <w:b/>
                <w:i w:val="false"/>
                <w:color w:val="000000"/>
                <w:sz w:val="20"/>
              </w:rPr>
              <w:t xml:space="preserve">, сертификат) </w:t>
            </w:r>
            <w:r>
              <w:rPr>
                <w:rFonts w:ascii="Times New Roman"/>
                <w:b/>
                <w:i w:val="false"/>
                <w:color w:val="000000"/>
                <w:sz w:val="20"/>
              </w:rPr>
              <w:t>негізінде</w:t>
            </w:r>
            <w:r>
              <w:rPr>
                <w:rFonts w:ascii="Times New Roman"/>
                <w:b w:val="false"/>
                <w:i w:val="false"/>
                <w:color w:val="000000"/>
                <w:sz w:val="20"/>
              </w:rPr>
              <w:t xml:space="preserve"> </w:t>
            </w:r>
            <w:r>
              <w:rPr>
                <w:rFonts w:ascii="Times New Roman"/>
                <w:b/>
                <w:i w:val="false"/>
                <w:color w:val="000000"/>
                <w:sz w:val="20"/>
              </w:rPr>
              <w:t>Украинада</w:t>
            </w:r>
            <w:r>
              <w:rPr>
                <w:rFonts w:ascii="Times New Roman"/>
                <w:b/>
                <w:i w:val="false"/>
                <w:color w:val="000000"/>
                <w:sz w:val="20"/>
              </w:rPr>
              <w:t xml:space="preserve">, </w:t>
            </w:r>
            <w:r>
              <w:rPr>
                <w:rFonts w:ascii="Times New Roman"/>
                <w:b/>
                <w:i w:val="false"/>
                <w:color w:val="000000"/>
                <w:sz w:val="20"/>
              </w:rPr>
              <w:t>Еуразиялық</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одаққа</w:t>
            </w:r>
            <w:r>
              <w:rPr>
                <w:rFonts w:ascii="Times New Roman"/>
                <w:b w:val="false"/>
                <w:i w:val="false"/>
                <w:color w:val="000000"/>
                <w:sz w:val="20"/>
              </w:rPr>
              <w:t xml:space="preserve"> </w:t>
            </w:r>
            <w:r>
              <w:rPr>
                <w:rFonts w:ascii="Times New Roman"/>
                <w:b/>
                <w:i w:val="false"/>
                <w:color w:val="000000"/>
                <w:sz w:val="20"/>
              </w:rPr>
              <w:t>мүше</w:t>
            </w:r>
            <w:r>
              <w:rPr>
                <w:rFonts w:ascii="Times New Roman"/>
                <w:b w:val="false"/>
                <w:i w:val="false"/>
                <w:color w:val="000000"/>
                <w:sz w:val="20"/>
              </w:rPr>
              <w:t xml:space="preserve"> </w:t>
            </w:r>
            <w:r>
              <w:rPr>
                <w:rFonts w:ascii="Times New Roman"/>
                <w:b/>
                <w:i w:val="false"/>
                <w:color w:val="000000"/>
                <w:sz w:val="20"/>
              </w:rPr>
              <w:t>мемлекеттерде</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ғылыми</w:t>
            </w:r>
            <w:r>
              <w:rPr>
                <w:rFonts w:ascii="Times New Roman"/>
                <w:b w:val="false"/>
                <w:i w:val="false"/>
                <w:color w:val="000000"/>
                <w:sz w:val="20"/>
              </w:rPr>
              <w:t xml:space="preserve"> </w:t>
            </w:r>
            <w:r>
              <w:rPr>
                <w:rFonts w:ascii="Times New Roman"/>
                <w:b/>
                <w:i w:val="false"/>
                <w:color w:val="000000"/>
                <w:sz w:val="20"/>
              </w:rPr>
              <w:t>ұйымдардың</w:t>
            </w:r>
            <w:r>
              <w:rPr>
                <w:rFonts w:ascii="Times New Roman"/>
                <w:b w:val="false"/>
                <w:i w:val="false"/>
                <w:color w:val="000000"/>
                <w:sz w:val="20"/>
              </w:rPr>
              <w:t xml:space="preserve"> </w:t>
            </w:r>
            <w:r>
              <w:rPr>
                <w:rFonts w:ascii="Times New Roman"/>
                <w:b/>
                <w:i w:val="false"/>
                <w:color w:val="000000"/>
                <w:sz w:val="20"/>
              </w:rPr>
              <w:t>зерттеу</w:t>
            </w:r>
            <w:r>
              <w:rPr>
                <w:rFonts w:ascii="Times New Roman"/>
                <w:b w:val="false"/>
                <w:i w:val="false"/>
                <w:color w:val="000000"/>
                <w:sz w:val="20"/>
              </w:rPr>
              <w:t xml:space="preserve"> </w:t>
            </w:r>
            <w:r>
              <w:rPr>
                <w:rFonts w:ascii="Times New Roman"/>
                <w:b/>
                <w:i w:val="false"/>
                <w:color w:val="000000"/>
                <w:sz w:val="20"/>
              </w:rPr>
              <w:t>нәтижелерін</w:t>
            </w:r>
            <w:r>
              <w:rPr>
                <w:rFonts w:ascii="Times New Roman"/>
                <w:b w:val="false"/>
                <w:i w:val="false"/>
                <w:color w:val="000000"/>
                <w:sz w:val="20"/>
              </w:rPr>
              <w:t xml:space="preserve"> </w:t>
            </w:r>
            <w:r>
              <w:rPr>
                <w:rFonts w:ascii="Times New Roman"/>
                <w:b/>
                <w:i w:val="false"/>
                <w:color w:val="000000"/>
                <w:sz w:val="20"/>
              </w:rPr>
              <w:t>ұсынуға</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 xml:space="preserve"> (</w:t>
            </w:r>
            <w:r>
              <w:rPr>
                <w:rFonts w:ascii="Times New Roman"/>
                <w:b/>
                <w:i w:val="false"/>
                <w:color w:val="000000"/>
                <w:sz w:val="20"/>
              </w:rPr>
              <w:t>нотариалды</w:t>
            </w:r>
            <w:r>
              <w:rPr>
                <w:rFonts w:ascii="Times New Roman"/>
                <w:b w:val="false"/>
                <w:i w:val="false"/>
                <w:color w:val="000000"/>
                <w:sz w:val="20"/>
              </w:rPr>
              <w:t xml:space="preserve"> </w:t>
            </w:r>
            <w:r>
              <w:rPr>
                <w:rFonts w:ascii="Times New Roman"/>
                <w:b/>
                <w:i w:val="false"/>
                <w:color w:val="000000"/>
                <w:sz w:val="20"/>
              </w:rPr>
              <w:t>куәландырылған</w:t>
            </w:r>
            <w:r>
              <w:rPr>
                <w:rFonts w:ascii="Times New Roman"/>
                <w:b w:val="false"/>
                <w:i w:val="false"/>
                <w:color w:val="000000"/>
                <w:sz w:val="20"/>
              </w:rPr>
              <w:t xml:space="preserve"> </w:t>
            </w:r>
            <w:r>
              <w:rPr>
                <w:rFonts w:ascii="Times New Roman"/>
                <w:b/>
                <w:i w:val="false"/>
                <w:color w:val="000000"/>
                <w:sz w:val="20"/>
              </w:rPr>
              <w:t>көшірме</w:t>
            </w:r>
            <w:r>
              <w:rPr>
                <w:rFonts w:ascii="Times New Roman"/>
                <w:b/>
                <w:i w:val="false"/>
                <w:color w:val="000000"/>
                <w:sz w:val="20"/>
              </w:rPr>
              <w:t xml:space="preserve"> не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құжат</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балара</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мен мал </w:t>
            </w:r>
            <w:r>
              <w:rPr>
                <w:rFonts w:ascii="Times New Roman"/>
                <w:b/>
                <w:i w:val="false"/>
                <w:color w:val="000000"/>
                <w:sz w:val="20"/>
              </w:rPr>
              <w:t>шаруашылығына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ветеринариялық-санитариялық</w:t>
            </w:r>
            <w:r>
              <w:rPr>
                <w:rFonts w:ascii="Times New Roman"/>
                <w:b/>
                <w:i w:val="false"/>
                <w:color w:val="000000"/>
                <w:sz w:val="20"/>
              </w:rPr>
              <w:t xml:space="preserve">, </w:t>
            </w:r>
            <w:r>
              <w:rPr>
                <w:rFonts w:ascii="Times New Roman"/>
                <w:b/>
                <w:i w:val="false"/>
                <w:color w:val="000000"/>
                <w:sz w:val="20"/>
              </w:rPr>
              <w:t>экологиялық-токсикологиялық</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есептердің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көшірмелері</w:t>
            </w:r>
            <w:r>
              <w:rPr>
                <w:rFonts w:ascii="Times New Roman"/>
                <w:b/>
                <w:i w:val="false"/>
                <w:color w:val="000000"/>
                <w:sz w:val="20"/>
              </w:rPr>
              <w:t xml:space="preserve"> (</w:t>
            </w:r>
            <w:r>
              <w:rPr>
                <w:rFonts w:ascii="Times New Roman"/>
                <w:b/>
                <w:i w:val="false"/>
                <w:color w:val="000000"/>
                <w:sz w:val="20"/>
              </w:rPr>
              <w:t>рұқсат</w:t>
            </w:r>
            <w:r>
              <w:rPr>
                <w:rFonts w:ascii="Times New Roman"/>
                <w:b/>
                <w:i w:val="false"/>
                <w:color w:val="000000"/>
                <w:sz w:val="20"/>
              </w:rPr>
              <w:t xml:space="preserve"> беру </w:t>
            </w:r>
            <w:r>
              <w:rPr>
                <w:rFonts w:ascii="Times New Roman"/>
                <w:b/>
                <w:i w:val="false"/>
                <w:color w:val="000000"/>
                <w:sz w:val="20"/>
              </w:rPr>
              <w:t>құжаттары</w:t>
            </w:r>
            <w:r>
              <w:rPr>
                <w:rFonts w:ascii="Times New Roman"/>
                <w:b/>
                <w:i w:val="false"/>
                <w:color w:val="000000"/>
                <w:sz w:val="20"/>
              </w:rPr>
              <w:t xml:space="preserve"> (</w:t>
            </w:r>
            <w:r>
              <w:rPr>
                <w:rFonts w:ascii="Times New Roman"/>
                <w:b/>
                <w:i w:val="false"/>
                <w:color w:val="000000"/>
                <w:sz w:val="20"/>
              </w:rPr>
              <w:t>акк</w:t>
            </w:r>
            <w:r>
              <w:rPr>
                <w:rFonts w:ascii="Times New Roman"/>
                <w:b/>
                <w:i w:val="false"/>
                <w:color w:val="000000"/>
                <w:sz w:val="20"/>
              </w:rPr>
              <w:t>редиттеу</w:t>
            </w:r>
            <w:r>
              <w:rPr>
                <w:rFonts w:ascii="Times New Roman"/>
                <w:b/>
                <w:i w:val="false"/>
                <w:color w:val="000000"/>
                <w:sz w:val="20"/>
              </w:rPr>
              <w:t xml:space="preserve">, сертификат) </w:t>
            </w:r>
            <w:r>
              <w:rPr>
                <w:rFonts w:ascii="Times New Roman"/>
                <w:b/>
                <w:i w:val="false"/>
                <w:color w:val="000000"/>
                <w:sz w:val="20"/>
              </w:rPr>
              <w:t>негізінде</w:t>
            </w:r>
            <w:r>
              <w:rPr>
                <w:rFonts w:ascii="Times New Roman"/>
                <w:b/>
                <w:i w:val="false"/>
                <w:color w:val="000000"/>
                <w:sz w:val="20"/>
              </w:rPr>
              <w:t xml:space="preserve"> (</w:t>
            </w:r>
            <w:r>
              <w:rPr>
                <w:rFonts w:ascii="Times New Roman"/>
                <w:b/>
                <w:i w:val="false"/>
                <w:color w:val="000000"/>
                <w:sz w:val="20"/>
              </w:rPr>
              <w:t>Украинада</w:t>
            </w:r>
            <w:r>
              <w:rPr>
                <w:rFonts w:ascii="Times New Roman"/>
                <w:b/>
                <w:i w:val="false"/>
                <w:color w:val="000000"/>
                <w:sz w:val="20"/>
              </w:rPr>
              <w:t xml:space="preserve">, </w:t>
            </w:r>
            <w:r>
              <w:rPr>
                <w:rFonts w:ascii="Times New Roman"/>
                <w:b/>
                <w:i w:val="false"/>
                <w:color w:val="000000"/>
                <w:sz w:val="20"/>
              </w:rPr>
              <w:t>Еуразиялық</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одаққа</w:t>
            </w:r>
            <w:r>
              <w:rPr>
                <w:rFonts w:ascii="Times New Roman"/>
                <w:b w:val="false"/>
                <w:i w:val="false"/>
                <w:color w:val="000000"/>
                <w:sz w:val="20"/>
              </w:rPr>
              <w:t xml:space="preserve"> </w:t>
            </w:r>
            <w:r>
              <w:rPr>
                <w:rFonts w:ascii="Times New Roman"/>
                <w:b/>
                <w:i w:val="false"/>
                <w:color w:val="000000"/>
                <w:sz w:val="20"/>
              </w:rPr>
              <w:t>мүше</w:t>
            </w:r>
            <w:r>
              <w:rPr>
                <w:rFonts w:ascii="Times New Roman"/>
                <w:b w:val="false"/>
                <w:i w:val="false"/>
                <w:color w:val="000000"/>
                <w:sz w:val="20"/>
              </w:rPr>
              <w:t xml:space="preserve"> </w:t>
            </w:r>
            <w:r>
              <w:rPr>
                <w:rFonts w:ascii="Times New Roman"/>
                <w:b/>
                <w:i w:val="false"/>
                <w:color w:val="000000"/>
                <w:sz w:val="20"/>
              </w:rPr>
              <w:t>мемлекеттерге</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ғылыми</w:t>
            </w:r>
            <w:r>
              <w:rPr>
                <w:rFonts w:ascii="Times New Roman"/>
                <w:b w:val="false"/>
                <w:i w:val="false"/>
                <w:color w:val="000000"/>
                <w:sz w:val="20"/>
              </w:rPr>
              <w:t xml:space="preserve"> </w:t>
            </w:r>
            <w:r>
              <w:rPr>
                <w:rFonts w:ascii="Times New Roman"/>
                <w:b/>
                <w:i w:val="false"/>
                <w:color w:val="000000"/>
                <w:sz w:val="20"/>
              </w:rPr>
              <w:t>ұйымдардың</w:t>
            </w:r>
            <w:r>
              <w:rPr>
                <w:rFonts w:ascii="Times New Roman"/>
                <w:b w:val="false"/>
                <w:i w:val="false"/>
                <w:color w:val="000000"/>
                <w:sz w:val="20"/>
              </w:rPr>
              <w:t xml:space="preserve"> </w:t>
            </w:r>
            <w:r>
              <w:rPr>
                <w:rFonts w:ascii="Times New Roman"/>
                <w:b/>
                <w:i w:val="false"/>
                <w:color w:val="000000"/>
                <w:sz w:val="20"/>
              </w:rPr>
              <w:t>зерттеу</w:t>
            </w:r>
            <w:r>
              <w:rPr>
                <w:rFonts w:ascii="Times New Roman"/>
                <w:b w:val="false"/>
                <w:i w:val="false"/>
                <w:color w:val="000000"/>
                <w:sz w:val="20"/>
              </w:rPr>
              <w:t xml:space="preserve"> </w:t>
            </w:r>
            <w:r>
              <w:rPr>
                <w:rFonts w:ascii="Times New Roman"/>
                <w:b/>
                <w:i w:val="false"/>
                <w:color w:val="000000"/>
                <w:sz w:val="20"/>
              </w:rPr>
              <w:t>нәтижелерін</w:t>
            </w:r>
            <w:r>
              <w:rPr>
                <w:rFonts w:ascii="Times New Roman"/>
                <w:b w:val="false"/>
                <w:i w:val="false"/>
                <w:color w:val="000000"/>
                <w:sz w:val="20"/>
              </w:rPr>
              <w:t xml:space="preserve"> </w:t>
            </w:r>
            <w:r>
              <w:rPr>
                <w:rFonts w:ascii="Times New Roman"/>
                <w:b/>
                <w:i w:val="false"/>
                <w:color w:val="000000"/>
                <w:sz w:val="20"/>
              </w:rPr>
              <w:t>ұсынуға</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 xml:space="preserve"> (</w:t>
            </w:r>
            <w:r>
              <w:rPr>
                <w:rFonts w:ascii="Times New Roman"/>
                <w:b/>
                <w:i w:val="false"/>
                <w:color w:val="000000"/>
                <w:sz w:val="20"/>
              </w:rPr>
              <w:t>нотариалды</w:t>
            </w:r>
            <w:r>
              <w:rPr>
                <w:rFonts w:ascii="Times New Roman"/>
                <w:b w:val="false"/>
                <w:i w:val="false"/>
                <w:color w:val="000000"/>
                <w:sz w:val="20"/>
              </w:rPr>
              <w:t xml:space="preserve"> </w:t>
            </w:r>
            <w:r>
              <w:rPr>
                <w:rFonts w:ascii="Times New Roman"/>
                <w:b/>
                <w:i w:val="false"/>
                <w:color w:val="000000"/>
                <w:sz w:val="20"/>
              </w:rPr>
              <w:t>куәландырылған</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 xml:space="preserve"> не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құжат</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өнд</w:t>
            </w:r>
            <w:r>
              <w:rPr>
                <w:rFonts w:ascii="Times New Roman"/>
                <w:b/>
                <w:i w:val="false"/>
                <w:color w:val="000000"/>
                <w:sz w:val="20"/>
              </w:rPr>
              <w:t>іруші</w:t>
            </w:r>
            <w:r>
              <w:rPr>
                <w:rFonts w:ascii="Times New Roman"/>
                <w:b/>
                <w:i w:val="false"/>
                <w:color w:val="000000"/>
                <w:sz w:val="20"/>
              </w:rPr>
              <w:t xml:space="preserve"> мен </w:t>
            </w:r>
            <w:r>
              <w:rPr>
                <w:rFonts w:ascii="Times New Roman"/>
                <w:b/>
                <w:i w:val="false"/>
                <w:color w:val="000000"/>
                <w:sz w:val="20"/>
              </w:rPr>
              <w:t>тіркелуші</w:t>
            </w:r>
            <w:r>
              <w:rPr>
                <w:rFonts w:ascii="Times New Roman"/>
                <w:b/>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 xml:space="preserve">) </w:t>
            </w:r>
            <w:r>
              <w:rPr>
                <w:rFonts w:ascii="Times New Roman"/>
                <w:b/>
                <w:i w:val="false"/>
                <w:color w:val="000000"/>
                <w:sz w:val="20"/>
              </w:rPr>
              <w:t>арасындағы</w:t>
            </w:r>
            <w:r>
              <w:rPr>
                <w:rFonts w:ascii="Times New Roman"/>
                <w:b w:val="false"/>
                <w:i w:val="false"/>
                <w:color w:val="000000"/>
                <w:sz w:val="20"/>
              </w:rPr>
              <w:t xml:space="preserve">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өндіруге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лицензиялық</w:t>
            </w:r>
            <w:r>
              <w:rPr>
                <w:rFonts w:ascii="Times New Roman"/>
                <w:b w:val="false"/>
                <w:i w:val="false"/>
                <w:color w:val="000000"/>
                <w:sz w:val="20"/>
              </w:rPr>
              <w:t xml:space="preserve"> </w:t>
            </w:r>
            <w:r>
              <w:rPr>
                <w:rFonts w:ascii="Times New Roman"/>
                <w:b/>
                <w:i w:val="false"/>
                <w:color w:val="000000"/>
                <w:sz w:val="20"/>
              </w:rPr>
              <w:t>келісімнің</w:t>
            </w:r>
            <w:r>
              <w:rPr>
                <w:rFonts w:ascii="Times New Roman"/>
                <w:b/>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өндірушіге</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өндіруге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лицензияның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рұқсаттың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анықтаманы</w:t>
            </w:r>
            <w:r>
              <w:rPr>
                <w:rFonts w:ascii="Times New Roman"/>
                <w:b/>
                <w:i w:val="false"/>
                <w:color w:val="000000"/>
                <w:sz w:val="20"/>
              </w:rPr>
              <w:t xml:space="preserve">, дара </w:t>
            </w:r>
            <w:r>
              <w:rPr>
                <w:rFonts w:ascii="Times New Roman"/>
                <w:b/>
                <w:i w:val="false"/>
                <w:color w:val="000000"/>
                <w:sz w:val="20"/>
              </w:rPr>
              <w:t>кәсіпкерді</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не дара </w:t>
            </w:r>
            <w:r>
              <w:rPr>
                <w:rFonts w:ascii="Times New Roman"/>
                <w:b/>
                <w:i w:val="false"/>
                <w:color w:val="000000"/>
                <w:sz w:val="20"/>
              </w:rPr>
              <w:t>кәсіпкер</w:t>
            </w:r>
            <w:r>
              <w:rPr>
                <w:rFonts w:ascii="Times New Roman"/>
                <w:b w:val="false"/>
                <w:i w:val="false"/>
                <w:color w:val="000000"/>
                <w:sz w:val="20"/>
              </w:rPr>
              <w:t xml:space="preserve">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басталғаны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мәліметтерді</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үкіметтің</w:t>
            </w:r>
            <w:r>
              <w:rPr>
                <w:rFonts w:ascii="Times New Roman"/>
                <w:b/>
                <w:i w:val="false"/>
                <w:color w:val="000000"/>
                <w:sz w:val="20"/>
              </w:rPr>
              <w:t xml:space="preserve">" </w:t>
            </w:r>
            <w:r>
              <w:rPr>
                <w:rFonts w:ascii="Times New Roman"/>
                <w:b/>
                <w:i w:val="false"/>
                <w:color w:val="000000"/>
                <w:sz w:val="20"/>
              </w:rPr>
              <w:t>шлюзі</w:t>
            </w:r>
            <w:r>
              <w:rPr>
                <w:rFonts w:ascii="Times New Roman"/>
                <w:b w:val="false"/>
                <w:i w:val="false"/>
                <w:color w:val="000000"/>
                <w:sz w:val="20"/>
              </w:rPr>
              <w:t xml:space="preserve"> </w:t>
            </w:r>
            <w:r>
              <w:rPr>
                <w:rFonts w:ascii="Times New Roman"/>
                <w:b/>
                <w:i w:val="false"/>
                <w:color w:val="000000"/>
                <w:sz w:val="20"/>
              </w:rPr>
              <w:t>ар</w:t>
            </w:r>
            <w:r>
              <w:rPr>
                <w:rFonts w:ascii="Times New Roman"/>
                <w:b/>
                <w:i w:val="false"/>
                <w:color w:val="000000"/>
                <w:sz w:val="20"/>
              </w:rPr>
              <w:t>қылы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жүйелерден</w:t>
            </w:r>
            <w:r>
              <w:rPr>
                <w:rFonts w:ascii="Times New Roman"/>
                <w:b w:val="false"/>
                <w:i w:val="false"/>
                <w:color w:val="000000"/>
                <w:sz w:val="20"/>
              </w:rPr>
              <w:t xml:space="preserve"> </w:t>
            </w:r>
            <w:r>
              <w:rPr>
                <w:rFonts w:ascii="Times New Roman"/>
                <w:b/>
                <w:i w:val="false"/>
                <w:color w:val="000000"/>
                <w:sz w:val="20"/>
              </w:rPr>
              <w:t>алады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Тіркелуші</w:t>
            </w:r>
            <w:r>
              <w:rPr>
                <w:rFonts w:ascii="Times New Roman"/>
                <w:b/>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 xml:space="preserve">) </w:t>
            </w:r>
            <w:r>
              <w:rPr>
                <w:rFonts w:ascii="Times New Roman"/>
                <w:b/>
                <w:i w:val="false"/>
                <w:color w:val="000000"/>
                <w:sz w:val="20"/>
              </w:rPr>
              <w:t>ауысқан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Қағидаларға</w:t>
            </w:r>
            <w:r>
              <w:rPr>
                <w:rFonts w:ascii="Times New Roman"/>
                <w:b w:val="false"/>
                <w:i w:val="false"/>
                <w:color w:val="000000"/>
                <w:sz w:val="20"/>
              </w:rPr>
              <w:t xml:space="preserve"> </w:t>
            </w:r>
            <w:r>
              <w:rPr>
                <w:rFonts w:ascii="Times New Roman"/>
                <w:b w:val="false"/>
                <w:i w:val="false"/>
                <w:color w:val="000000"/>
                <w:sz w:val="20"/>
              </w:rPr>
              <w:t>17-қосымшаға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тіркелушіні</w:t>
            </w:r>
            <w:r>
              <w:rPr>
                <w:rFonts w:ascii="Times New Roman"/>
                <w:b/>
                <w:i w:val="false"/>
                <w:color w:val="000000"/>
                <w:sz w:val="20"/>
              </w:rPr>
              <w:t xml:space="preserve"> (</w:t>
            </w:r>
            <w:r>
              <w:rPr>
                <w:rFonts w:ascii="Times New Roman"/>
                <w:b/>
                <w:i w:val="false"/>
                <w:color w:val="000000"/>
                <w:sz w:val="20"/>
              </w:rPr>
              <w:t>өтінім</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 xml:space="preserve">) </w:t>
            </w:r>
            <w:r>
              <w:rPr>
                <w:rFonts w:ascii="Times New Roman"/>
                <w:b/>
                <w:i w:val="false"/>
                <w:color w:val="000000"/>
                <w:sz w:val="20"/>
              </w:rPr>
              <w:t>ауыстыруға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өтінім</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тіркелушінің</w:t>
            </w:r>
            <w:r>
              <w:rPr>
                <w:rFonts w:ascii="Times New Roman"/>
                <w:b/>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i w:val="false"/>
                <w:color w:val="000000"/>
                <w:sz w:val="20"/>
              </w:rPr>
              <w:t xml:space="preserve">) </w:t>
            </w:r>
            <w:r>
              <w:rPr>
                <w:rFonts w:ascii="Times New Roman"/>
                <w:b/>
                <w:i w:val="false"/>
                <w:color w:val="000000"/>
                <w:sz w:val="20"/>
              </w:rPr>
              <w:t>атынан</w:t>
            </w:r>
            <w:r>
              <w:rPr>
                <w:rFonts w:ascii="Times New Roman"/>
                <w:b w:val="false"/>
                <w:i w:val="false"/>
                <w:color w:val="000000"/>
                <w:sz w:val="20"/>
              </w:rPr>
              <w:t xml:space="preserve"> </w:t>
            </w:r>
            <w:r>
              <w:rPr>
                <w:rFonts w:ascii="Times New Roman"/>
                <w:b/>
                <w:i w:val="false"/>
                <w:color w:val="000000"/>
                <w:sz w:val="20"/>
              </w:rPr>
              <w:t>тіркелушіні</w:t>
            </w:r>
            <w:r>
              <w:rPr>
                <w:rFonts w:ascii="Times New Roman"/>
                <w:b/>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w:t>
            </w:r>
            <w:r>
              <w:rPr>
                <w:rFonts w:ascii="Times New Roman"/>
                <w:b/>
                <w:i w:val="false"/>
                <w:color w:val="000000"/>
                <w:sz w:val="20"/>
              </w:rPr>
              <w:t>іні</w:t>
            </w:r>
            <w:r>
              <w:rPr>
                <w:rFonts w:ascii="Times New Roman"/>
                <w:b/>
                <w:i w:val="false"/>
                <w:color w:val="000000"/>
                <w:sz w:val="20"/>
              </w:rPr>
              <w:t xml:space="preserve">) </w:t>
            </w:r>
            <w:r>
              <w:rPr>
                <w:rFonts w:ascii="Times New Roman"/>
                <w:b/>
                <w:i w:val="false"/>
                <w:color w:val="000000"/>
                <w:sz w:val="20"/>
              </w:rPr>
              <w:t>ауыстыру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хат,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құқықтары</w:t>
            </w:r>
            <w:r>
              <w:rPr>
                <w:rFonts w:ascii="Times New Roman"/>
                <w:b w:val="false"/>
                <w:i w:val="false"/>
                <w:color w:val="000000"/>
                <w:sz w:val="20"/>
              </w:rPr>
              <w:t xml:space="preserve">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тіркелушіге</w:t>
            </w:r>
            <w:r>
              <w:rPr>
                <w:rFonts w:ascii="Times New Roman"/>
                <w:b/>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берушіге</w:t>
            </w:r>
            <w:r>
              <w:rPr>
                <w:rFonts w:ascii="Times New Roman"/>
                <w:b/>
                <w:i w:val="false"/>
                <w:color w:val="000000"/>
                <w:sz w:val="20"/>
              </w:rPr>
              <w:t xml:space="preserve">) </w:t>
            </w:r>
            <w:r>
              <w:rPr>
                <w:rFonts w:ascii="Times New Roman"/>
                <w:b/>
                <w:i w:val="false"/>
                <w:color w:val="000000"/>
                <w:sz w:val="20"/>
              </w:rPr>
              <w:t>берілгенін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тіркелушінің</w:t>
            </w:r>
            <w:r>
              <w:rPr>
                <w:rFonts w:ascii="Times New Roman"/>
                <w:b/>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ұйымдастырылғанын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i w:val="false"/>
                <w:color w:val="000000"/>
                <w:sz w:val="20"/>
              </w:rPr>
              <w:t xml:space="preserve"> (</w:t>
            </w:r>
            <w:r>
              <w:rPr>
                <w:rFonts w:ascii="Times New Roman"/>
                <w:b/>
                <w:i w:val="false"/>
                <w:color w:val="000000"/>
                <w:sz w:val="20"/>
              </w:rPr>
              <w:t>салыстырып</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түпнұсқалары</w:t>
            </w:r>
            <w:r>
              <w:rPr>
                <w:rFonts w:ascii="Times New Roman"/>
                <w:b w:val="false"/>
                <w:i w:val="false"/>
                <w:color w:val="000000"/>
                <w:sz w:val="20"/>
              </w:rPr>
              <w:t xml:space="preserve"> </w:t>
            </w:r>
            <w:r>
              <w:rPr>
                <w:rFonts w:ascii="Times New Roman"/>
                <w:b/>
                <w:i w:val="false"/>
                <w:color w:val="000000"/>
                <w:sz w:val="20"/>
              </w:rPr>
              <w:t>болмаған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нотариалды</w:t>
            </w:r>
            <w:r>
              <w:rPr>
                <w:rFonts w:ascii="Times New Roman"/>
                <w:b w:val="false"/>
                <w:i w:val="false"/>
                <w:color w:val="000000"/>
                <w:sz w:val="20"/>
              </w:rPr>
              <w:t xml:space="preserve"> </w:t>
            </w:r>
            <w:r>
              <w:rPr>
                <w:rFonts w:ascii="Times New Roman"/>
                <w:b/>
                <w:i w:val="false"/>
                <w:color w:val="000000"/>
                <w:sz w:val="20"/>
              </w:rPr>
              <w:t>куәландырылған</w:t>
            </w:r>
            <w:r>
              <w:rPr>
                <w:rFonts w:ascii="Times New Roman"/>
                <w:b w:val="false"/>
                <w:i w:val="false"/>
                <w:color w:val="000000"/>
                <w:sz w:val="20"/>
              </w:rPr>
              <w:t xml:space="preserve"> </w:t>
            </w:r>
            <w:r>
              <w:rPr>
                <w:rFonts w:ascii="Times New Roman"/>
                <w:b/>
                <w:i w:val="false"/>
                <w:color w:val="000000"/>
                <w:sz w:val="20"/>
              </w:rPr>
              <w:t>көшірмелері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тіркелуші</w:t>
            </w:r>
            <w:r>
              <w:rPr>
                <w:rFonts w:ascii="Times New Roman"/>
                <w:b/>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 xml:space="preserve">) </w:t>
            </w:r>
            <w:r>
              <w:rPr>
                <w:rFonts w:ascii="Times New Roman"/>
                <w:b/>
                <w:i w:val="false"/>
                <w:color w:val="000000"/>
                <w:sz w:val="20"/>
              </w:rPr>
              <w:t>атынан</w:t>
            </w:r>
            <w:r>
              <w:rPr>
                <w:rFonts w:ascii="Times New Roman"/>
                <w:b w:val="false"/>
                <w:i w:val="false"/>
                <w:color w:val="000000"/>
                <w:sz w:val="20"/>
              </w:rPr>
              <w:t xml:space="preserve">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құқығын</w:t>
            </w:r>
            <w:r>
              <w:rPr>
                <w:rFonts w:ascii="Times New Roman"/>
                <w:b w:val="false"/>
                <w:i w:val="false"/>
                <w:color w:val="000000"/>
                <w:sz w:val="20"/>
              </w:rPr>
              <w:t xml:space="preserve"> </w:t>
            </w:r>
            <w:r>
              <w:rPr>
                <w:rFonts w:ascii="Times New Roman"/>
                <w:b/>
                <w:i w:val="false"/>
                <w:color w:val="000000"/>
                <w:sz w:val="20"/>
              </w:rPr>
              <w:t>алғанын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пестицидтің</w:t>
            </w:r>
            <w:r>
              <w:rPr>
                <w:rFonts w:ascii="Times New Roman"/>
                <w:b w:val="false"/>
                <w:i w:val="false"/>
                <w:color w:val="000000"/>
                <w:sz w:val="20"/>
              </w:rPr>
              <w:t xml:space="preserve"> </w:t>
            </w:r>
            <w:r>
              <w:rPr>
                <w:rFonts w:ascii="Times New Roman"/>
                <w:b/>
                <w:i w:val="false"/>
                <w:color w:val="000000"/>
                <w:sz w:val="20"/>
              </w:rPr>
              <w:t>саудадағы</w:t>
            </w:r>
            <w:r>
              <w:rPr>
                <w:rFonts w:ascii="Times New Roman"/>
                <w:b w:val="false"/>
                <w:i w:val="false"/>
                <w:color w:val="000000"/>
                <w:sz w:val="20"/>
              </w:rPr>
              <w:t xml:space="preserve"> </w:t>
            </w:r>
            <w:r>
              <w:rPr>
                <w:rFonts w:ascii="Times New Roman"/>
                <w:b/>
                <w:i w:val="false"/>
                <w:color w:val="000000"/>
                <w:sz w:val="20"/>
              </w:rPr>
              <w:t>атауын</w:t>
            </w:r>
            <w:r>
              <w:rPr>
                <w:rFonts w:ascii="Times New Roman"/>
                <w:b/>
                <w:i w:val="false"/>
                <w:color w:val="000000"/>
                <w:sz w:val="20"/>
              </w:rPr>
              <w:t xml:space="preserve">, </w:t>
            </w:r>
            <w:r>
              <w:rPr>
                <w:rFonts w:ascii="Times New Roman"/>
                <w:b/>
                <w:i w:val="false"/>
                <w:color w:val="000000"/>
                <w:sz w:val="20"/>
              </w:rPr>
              <w:t>әсер</w:t>
            </w:r>
            <w:r>
              <w:rPr>
                <w:rFonts w:ascii="Times New Roman"/>
                <w:b w:val="false"/>
                <w:i w:val="false"/>
                <w:color w:val="000000"/>
                <w:sz w:val="20"/>
              </w:rPr>
              <w:t xml:space="preserve"> </w:t>
            </w:r>
            <w:r>
              <w:rPr>
                <w:rFonts w:ascii="Times New Roman"/>
                <w:b/>
                <w:i w:val="false"/>
                <w:color w:val="000000"/>
                <w:sz w:val="20"/>
              </w:rPr>
              <w:t>етуші</w:t>
            </w:r>
            <w:r>
              <w:rPr>
                <w:rFonts w:ascii="Times New Roman"/>
                <w:b w:val="false"/>
                <w:i w:val="false"/>
                <w:color w:val="000000"/>
                <w:sz w:val="20"/>
              </w:rPr>
              <w:t xml:space="preserve"> </w:t>
            </w:r>
            <w:r>
              <w:rPr>
                <w:rFonts w:ascii="Times New Roman"/>
                <w:b/>
                <w:i w:val="false"/>
                <w:color w:val="000000"/>
                <w:sz w:val="20"/>
              </w:rPr>
              <w:t>затты</w:t>
            </w:r>
            <w:r>
              <w:rPr>
                <w:rFonts w:ascii="Times New Roman"/>
                <w:b w:val="false"/>
                <w:i w:val="false"/>
                <w:color w:val="000000"/>
                <w:sz w:val="20"/>
              </w:rPr>
              <w:t xml:space="preserve"> </w:t>
            </w:r>
            <w:r>
              <w:rPr>
                <w:rFonts w:ascii="Times New Roman"/>
                <w:b/>
                <w:i w:val="false"/>
                <w:color w:val="000000"/>
                <w:sz w:val="20"/>
              </w:rPr>
              <w:t>өндірушіні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пестицидтің</w:t>
            </w:r>
            <w:r>
              <w:rPr>
                <w:rFonts w:ascii="Times New Roman"/>
                <w:b w:val="false"/>
                <w:i w:val="false"/>
                <w:color w:val="000000"/>
                <w:sz w:val="20"/>
              </w:rPr>
              <w:t xml:space="preserve"> </w:t>
            </w:r>
            <w:r>
              <w:rPr>
                <w:rFonts w:ascii="Times New Roman"/>
                <w:b/>
                <w:i w:val="false"/>
                <w:color w:val="000000"/>
                <w:sz w:val="20"/>
              </w:rPr>
              <w:t>препараттық</w:t>
            </w:r>
            <w:r>
              <w:rPr>
                <w:rFonts w:ascii="Times New Roman"/>
                <w:b w:val="false"/>
                <w:i w:val="false"/>
                <w:color w:val="000000"/>
                <w:sz w:val="20"/>
              </w:rPr>
              <w:t xml:space="preserve"> </w:t>
            </w:r>
            <w:r>
              <w:rPr>
                <w:rFonts w:ascii="Times New Roman"/>
                <w:b/>
                <w:i w:val="false"/>
                <w:color w:val="000000"/>
                <w:sz w:val="20"/>
              </w:rPr>
              <w:t>нысанын</w:t>
            </w:r>
            <w:r>
              <w:rPr>
                <w:rFonts w:ascii="Times New Roman"/>
                <w:b w:val="false"/>
                <w:i w:val="false"/>
                <w:color w:val="000000"/>
                <w:sz w:val="20"/>
              </w:rPr>
              <w:t xml:space="preserve"> </w:t>
            </w:r>
            <w:r>
              <w:rPr>
                <w:rFonts w:ascii="Times New Roman"/>
                <w:b/>
                <w:i w:val="false"/>
                <w:color w:val="000000"/>
                <w:sz w:val="20"/>
              </w:rPr>
              <w:t>өндірушіні</w:t>
            </w:r>
            <w:r>
              <w:rPr>
                <w:rFonts w:ascii="Times New Roman"/>
                <w:b/>
                <w:i w:val="false"/>
                <w:color w:val="000000"/>
                <w:sz w:val="20"/>
              </w:rPr>
              <w:t xml:space="preserve">,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пайда</w:t>
            </w:r>
            <w:r>
              <w:rPr>
                <w:rFonts w:ascii="Times New Roman"/>
                <w:b/>
                <w:i w:val="false"/>
                <w:color w:val="000000"/>
                <w:sz w:val="20"/>
              </w:rPr>
              <w:t>лану</w:t>
            </w:r>
            <w:r>
              <w:rPr>
                <w:rFonts w:ascii="Times New Roman"/>
                <w:b/>
                <w:i w:val="false"/>
                <w:color w:val="000000"/>
                <w:sz w:val="20"/>
              </w:rPr>
              <w:t xml:space="preserve"> (</w:t>
            </w:r>
            <w:r>
              <w:rPr>
                <w:rFonts w:ascii="Times New Roman"/>
                <w:b/>
                <w:i w:val="false"/>
                <w:color w:val="000000"/>
                <w:sz w:val="20"/>
              </w:rPr>
              <w:t>қолдану</w:t>
            </w:r>
            <w:r>
              <w:rPr>
                <w:rFonts w:ascii="Times New Roman"/>
                <w:b/>
                <w:i w:val="false"/>
                <w:color w:val="000000"/>
                <w:sz w:val="20"/>
              </w:rPr>
              <w:t xml:space="preserve">) </w:t>
            </w:r>
            <w:r>
              <w:rPr>
                <w:rFonts w:ascii="Times New Roman"/>
                <w:b/>
                <w:i w:val="false"/>
                <w:color w:val="000000"/>
                <w:sz w:val="20"/>
              </w:rPr>
              <w:t>регламенттерін</w:t>
            </w:r>
            <w:r>
              <w:rPr>
                <w:rFonts w:ascii="Times New Roman"/>
                <w:b w:val="false"/>
                <w:i w:val="false"/>
                <w:color w:val="000000"/>
                <w:sz w:val="20"/>
              </w:rPr>
              <w:t xml:space="preserve"> </w:t>
            </w:r>
            <w:r>
              <w:rPr>
                <w:rFonts w:ascii="Times New Roman"/>
                <w:b/>
                <w:i w:val="false"/>
                <w:color w:val="000000"/>
                <w:sz w:val="20"/>
              </w:rPr>
              <w:t>сақтағанын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i w:val="false"/>
                <w:color w:val="000000"/>
                <w:sz w:val="20"/>
              </w:rPr>
              <w:t xml:space="preserve"> хат;</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пестицидке</w:t>
            </w:r>
            <w:r>
              <w:rPr>
                <w:rFonts w:ascii="Times New Roman"/>
                <w:b w:val="false"/>
                <w:i w:val="false"/>
                <w:color w:val="000000"/>
                <w:sz w:val="20"/>
              </w:rPr>
              <w:t xml:space="preserve"> </w:t>
            </w:r>
            <w:r>
              <w:rPr>
                <w:rFonts w:ascii="Times New Roman"/>
                <w:b/>
                <w:i w:val="false"/>
                <w:color w:val="000000"/>
                <w:sz w:val="20"/>
              </w:rPr>
              <w:t>бұрын</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куәлігінің</w:t>
            </w:r>
            <w:r>
              <w:rPr>
                <w:rFonts w:ascii="Times New Roman"/>
                <w:b w:val="false"/>
                <w:i w:val="false"/>
                <w:color w:val="000000"/>
                <w:sz w:val="20"/>
              </w:rPr>
              <w:t xml:space="preserve"> </w:t>
            </w:r>
            <w:r>
              <w:rPr>
                <w:rFonts w:ascii="Times New Roman"/>
                <w:b/>
                <w:i w:val="false"/>
                <w:color w:val="000000"/>
                <w:sz w:val="20"/>
              </w:rPr>
              <w:t>түпнұсқасының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 xml:space="preserve"> (</w:t>
            </w:r>
            <w:r>
              <w:rPr>
                <w:rFonts w:ascii="Times New Roman"/>
                <w:b/>
                <w:i w:val="false"/>
                <w:color w:val="000000"/>
                <w:sz w:val="20"/>
              </w:rPr>
              <w:t>пестицидке</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куәлігін</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түрінде</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осы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тізбесінің</w:t>
            </w:r>
            <w:r>
              <w:rPr>
                <w:rFonts w:ascii="Times New Roman"/>
                <w:b/>
                <w:i w:val="false"/>
                <w:color w:val="000000"/>
                <w:sz w:val="20"/>
              </w:rPr>
              <w:t xml:space="preserve"> 8-тармағында </w:t>
            </w:r>
            <w:r>
              <w:rPr>
                <w:rFonts w:ascii="Times New Roman"/>
                <w:b/>
                <w:i w:val="false"/>
                <w:color w:val="000000"/>
                <w:sz w:val="20"/>
              </w:rPr>
              <w:t>көрсетілге</w:t>
            </w:r>
            <w:r>
              <w:rPr>
                <w:rFonts w:ascii="Times New Roman"/>
                <w:b/>
                <w:i w:val="false"/>
                <w:color w:val="000000"/>
                <w:sz w:val="20"/>
              </w:rPr>
              <w:t>н</w:t>
            </w:r>
            <w:r>
              <w:rPr>
                <w:rFonts w:ascii="Times New Roman"/>
                <w:b/>
                <w:i w:val="false"/>
                <w:color w:val="000000"/>
                <w:sz w:val="20"/>
              </w:rPr>
              <w:t xml:space="preserve">,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тіркелушінің</w:t>
            </w:r>
            <w:r>
              <w:rPr>
                <w:rFonts w:ascii="Times New Roman"/>
                <w:b/>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i w:val="false"/>
                <w:color w:val="000000"/>
                <w:sz w:val="20"/>
              </w:rPr>
              <w:t xml:space="preserve">) </w:t>
            </w:r>
            <w:r>
              <w:rPr>
                <w:rFonts w:ascii="Times New Roman"/>
                <w:b/>
                <w:i w:val="false"/>
                <w:color w:val="000000"/>
                <w:sz w:val="20"/>
              </w:rPr>
              <w:t>атынан</w:t>
            </w:r>
            <w:r>
              <w:rPr>
                <w:rFonts w:ascii="Times New Roman"/>
                <w:b w:val="false"/>
                <w:i w:val="false"/>
                <w:color w:val="000000"/>
                <w:sz w:val="20"/>
              </w:rPr>
              <w:t xml:space="preserve"> </w:t>
            </w:r>
            <w:r>
              <w:rPr>
                <w:rFonts w:ascii="Times New Roman"/>
                <w:b/>
                <w:i w:val="false"/>
                <w:color w:val="000000"/>
                <w:sz w:val="20"/>
              </w:rPr>
              <w:t>ресімделген</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анықтама</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бейрезиденттері</w:t>
            </w:r>
            <w:r>
              <w:rPr>
                <w:rFonts w:ascii="Times New Roman"/>
                <w:b/>
                <w:i w:val="false"/>
                <w:color w:val="000000"/>
                <w:sz w:val="20"/>
              </w:rPr>
              <w:t xml:space="preserve"> – </w:t>
            </w:r>
            <w:r>
              <w:rPr>
                <w:rFonts w:ascii="Times New Roman"/>
                <w:b/>
                <w:i w:val="false"/>
                <w:color w:val="000000"/>
                <w:sz w:val="20"/>
              </w:rPr>
              <w:t>тіркелушілері</w:t>
            </w:r>
            <w:r>
              <w:rPr>
                <w:rFonts w:ascii="Times New Roman"/>
                <w:b/>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берушілері</w:t>
            </w:r>
            <w:r>
              <w:rPr>
                <w:rFonts w:ascii="Times New Roman"/>
                <w:b/>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салыстырып</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үпнұсқасы</w:t>
            </w:r>
            <w:r>
              <w:rPr>
                <w:rFonts w:ascii="Times New Roman"/>
                <w:b w:val="false"/>
                <w:i w:val="false"/>
                <w:color w:val="000000"/>
                <w:sz w:val="20"/>
              </w:rPr>
              <w:t xml:space="preserve"> </w:t>
            </w:r>
            <w:r>
              <w:rPr>
                <w:rFonts w:ascii="Times New Roman"/>
                <w:b/>
                <w:i w:val="false"/>
                <w:color w:val="000000"/>
                <w:sz w:val="20"/>
              </w:rPr>
              <w:t>болмаған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нотариалды</w:t>
            </w:r>
            <w:r>
              <w:rPr>
                <w:rFonts w:ascii="Times New Roman"/>
                <w:b w:val="false"/>
                <w:i w:val="false"/>
                <w:color w:val="000000"/>
                <w:sz w:val="20"/>
              </w:rPr>
              <w:t xml:space="preserve"> </w:t>
            </w:r>
            <w:r>
              <w:rPr>
                <w:rFonts w:ascii="Times New Roman"/>
                <w:b/>
                <w:i w:val="false"/>
                <w:color w:val="000000"/>
                <w:sz w:val="20"/>
              </w:rPr>
              <w:t>куәландырылған</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анықтаманы</w:t>
            </w:r>
            <w:r>
              <w:rPr>
                <w:rFonts w:ascii="Times New Roman"/>
                <w:b/>
                <w:i w:val="false"/>
                <w:color w:val="000000"/>
                <w:sz w:val="20"/>
              </w:rPr>
              <w:t xml:space="preserve">, дара </w:t>
            </w:r>
            <w:r>
              <w:rPr>
                <w:rFonts w:ascii="Times New Roman"/>
                <w:b/>
                <w:i w:val="false"/>
                <w:color w:val="000000"/>
                <w:sz w:val="20"/>
              </w:rPr>
              <w:t>кәсіпкерді</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не дара </w:t>
            </w:r>
            <w:r>
              <w:rPr>
                <w:rFonts w:ascii="Times New Roman"/>
                <w:b/>
                <w:i w:val="false"/>
                <w:color w:val="000000"/>
                <w:sz w:val="20"/>
              </w:rPr>
              <w:t>кәсіпкер</w:t>
            </w:r>
            <w:r>
              <w:rPr>
                <w:rFonts w:ascii="Times New Roman"/>
                <w:b w:val="false"/>
                <w:i w:val="false"/>
                <w:color w:val="000000"/>
                <w:sz w:val="20"/>
              </w:rPr>
              <w:t xml:space="preserve">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басталғаны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w:t>
            </w:r>
            <w:r>
              <w:rPr>
                <w:rFonts w:ascii="Times New Roman"/>
                <w:b/>
                <w:i w:val="false"/>
                <w:color w:val="000000"/>
                <w:sz w:val="20"/>
              </w:rPr>
              <w:t>әліметтерді</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үкіметтің</w:t>
            </w:r>
            <w:r>
              <w:rPr>
                <w:rFonts w:ascii="Times New Roman"/>
                <w:b/>
                <w:i w:val="false"/>
                <w:color w:val="000000"/>
                <w:sz w:val="20"/>
              </w:rPr>
              <w:t xml:space="preserve">" </w:t>
            </w:r>
            <w:r>
              <w:rPr>
                <w:rFonts w:ascii="Times New Roman"/>
                <w:b/>
                <w:i w:val="false"/>
                <w:color w:val="000000"/>
                <w:sz w:val="20"/>
              </w:rPr>
              <w:t>шлюзі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жүйелерден</w:t>
            </w:r>
            <w:r>
              <w:rPr>
                <w:rFonts w:ascii="Times New Roman"/>
                <w:b w:val="false"/>
                <w:i w:val="false"/>
                <w:color w:val="000000"/>
                <w:sz w:val="20"/>
              </w:rPr>
              <w:t xml:space="preserve"> </w:t>
            </w:r>
            <w:r>
              <w:rPr>
                <w:rFonts w:ascii="Times New Roman"/>
                <w:b/>
                <w:i w:val="false"/>
                <w:color w:val="000000"/>
                <w:sz w:val="20"/>
              </w:rPr>
              <w:t>алады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Тіркелушінің</w:t>
            </w:r>
            <w:r>
              <w:rPr>
                <w:rFonts w:ascii="Times New Roman"/>
                <w:b/>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өзгерген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Қағидаларға</w:t>
            </w:r>
            <w:r>
              <w:rPr>
                <w:rFonts w:ascii="Times New Roman"/>
                <w:b w:val="false"/>
                <w:i w:val="false"/>
                <w:color w:val="000000"/>
                <w:sz w:val="20"/>
              </w:rPr>
              <w:t xml:space="preserve"> </w:t>
            </w:r>
            <w:r>
              <w:rPr>
                <w:rFonts w:ascii="Times New Roman"/>
                <w:b w:val="false"/>
                <w:i w:val="false"/>
                <w:color w:val="000000"/>
                <w:sz w:val="20"/>
              </w:rPr>
              <w:t>18-қосымшаға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тіркелушінің</w:t>
            </w:r>
            <w:r>
              <w:rPr>
                <w:rFonts w:ascii="Times New Roman"/>
                <w:b/>
                <w:i w:val="false"/>
                <w:color w:val="000000"/>
                <w:sz w:val="20"/>
              </w:rPr>
              <w:t xml:space="preserve"> (</w:t>
            </w:r>
            <w:r>
              <w:rPr>
                <w:rFonts w:ascii="Times New Roman"/>
                <w:b/>
                <w:i w:val="false"/>
                <w:color w:val="000000"/>
                <w:sz w:val="20"/>
              </w:rPr>
              <w:t>өтінім</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i w:val="false"/>
                <w:color w:val="000000"/>
                <w:sz w:val="20"/>
              </w:rPr>
              <w:t xml:space="preserve">) </w:t>
            </w:r>
            <w:r>
              <w:rPr>
                <w:rFonts w:ascii="Times New Roman"/>
                <w:b/>
                <w:i w:val="false"/>
                <w:color w:val="000000"/>
                <w:sz w:val="20"/>
              </w:rPr>
              <w:t>атауын</w:t>
            </w:r>
            <w:r>
              <w:rPr>
                <w:rFonts w:ascii="Times New Roman"/>
                <w:b w:val="false"/>
                <w:i w:val="false"/>
                <w:color w:val="000000"/>
                <w:sz w:val="20"/>
              </w:rPr>
              <w:t xml:space="preserve"> </w:t>
            </w:r>
            <w:r>
              <w:rPr>
                <w:rFonts w:ascii="Times New Roman"/>
                <w:b/>
                <w:i w:val="false"/>
                <w:color w:val="000000"/>
                <w:sz w:val="20"/>
              </w:rPr>
              <w:t>өз</w:t>
            </w:r>
            <w:r>
              <w:rPr>
                <w:rFonts w:ascii="Times New Roman"/>
                <w:b/>
                <w:i w:val="false"/>
                <w:color w:val="000000"/>
                <w:sz w:val="20"/>
              </w:rPr>
              <w:t>гертуге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өтінім</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тіркелушінің</w:t>
            </w:r>
            <w:r>
              <w:rPr>
                <w:rFonts w:ascii="Times New Roman"/>
                <w:b/>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i w:val="false"/>
                <w:color w:val="000000"/>
                <w:sz w:val="20"/>
              </w:rPr>
              <w:t xml:space="preserve">) </w:t>
            </w:r>
            <w:r>
              <w:rPr>
                <w:rFonts w:ascii="Times New Roman"/>
                <w:b/>
                <w:i w:val="false"/>
                <w:color w:val="000000"/>
                <w:sz w:val="20"/>
              </w:rPr>
              <w:t>атынан</w:t>
            </w:r>
            <w:r>
              <w:rPr>
                <w:rFonts w:ascii="Times New Roman"/>
                <w:b w:val="false"/>
                <w:i w:val="false"/>
                <w:color w:val="000000"/>
                <w:sz w:val="20"/>
              </w:rPr>
              <w:t xml:space="preserve"> </w:t>
            </w:r>
            <w:r>
              <w:rPr>
                <w:rFonts w:ascii="Times New Roman"/>
                <w:b/>
                <w:i w:val="false"/>
                <w:color w:val="000000"/>
                <w:sz w:val="20"/>
              </w:rPr>
              <w:t>пестицидтің</w:t>
            </w:r>
            <w:r>
              <w:rPr>
                <w:rFonts w:ascii="Times New Roman"/>
                <w:b w:val="false"/>
                <w:i w:val="false"/>
                <w:color w:val="000000"/>
                <w:sz w:val="20"/>
              </w:rPr>
              <w:t xml:space="preserve"> </w:t>
            </w:r>
            <w:r>
              <w:rPr>
                <w:rFonts w:ascii="Times New Roman"/>
                <w:b/>
                <w:i w:val="false"/>
                <w:color w:val="000000"/>
                <w:sz w:val="20"/>
              </w:rPr>
              <w:t>саудадағы</w:t>
            </w:r>
            <w:r>
              <w:rPr>
                <w:rFonts w:ascii="Times New Roman"/>
                <w:b w:val="false"/>
                <w:i w:val="false"/>
                <w:color w:val="000000"/>
                <w:sz w:val="20"/>
              </w:rPr>
              <w:t xml:space="preserve"> </w:t>
            </w:r>
            <w:r>
              <w:rPr>
                <w:rFonts w:ascii="Times New Roman"/>
                <w:b/>
                <w:i w:val="false"/>
                <w:color w:val="000000"/>
                <w:sz w:val="20"/>
              </w:rPr>
              <w:t>атауын</w:t>
            </w:r>
            <w:r>
              <w:rPr>
                <w:rFonts w:ascii="Times New Roman"/>
                <w:b w:val="false"/>
                <w:i w:val="false"/>
                <w:color w:val="000000"/>
                <w:sz w:val="20"/>
              </w:rPr>
              <w:t xml:space="preserve"> </w:t>
            </w:r>
            <w:r>
              <w:rPr>
                <w:rFonts w:ascii="Times New Roman"/>
                <w:b/>
                <w:i w:val="false"/>
                <w:color w:val="000000"/>
                <w:sz w:val="20"/>
              </w:rPr>
              <w:t>сақтай</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 xml:space="preserve">, </w:t>
            </w:r>
            <w:r>
              <w:rPr>
                <w:rFonts w:ascii="Times New Roman"/>
                <w:b/>
                <w:i w:val="false"/>
                <w:color w:val="000000"/>
                <w:sz w:val="20"/>
              </w:rPr>
              <w:t>тіркелушінің</w:t>
            </w:r>
            <w:r>
              <w:rPr>
                <w:rFonts w:ascii="Times New Roman"/>
                <w:b/>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i w:val="false"/>
                <w:color w:val="000000"/>
                <w:sz w:val="20"/>
              </w:rPr>
              <w:t xml:space="preserve">) </w:t>
            </w:r>
            <w:r>
              <w:rPr>
                <w:rFonts w:ascii="Times New Roman"/>
                <w:b/>
                <w:i w:val="false"/>
                <w:color w:val="000000"/>
                <w:sz w:val="20"/>
              </w:rPr>
              <w:t>атауын</w:t>
            </w:r>
            <w:r>
              <w:rPr>
                <w:rFonts w:ascii="Times New Roman"/>
                <w:b w:val="false"/>
                <w:i w:val="false"/>
                <w:color w:val="000000"/>
                <w:sz w:val="20"/>
              </w:rPr>
              <w:t xml:space="preserve"> </w:t>
            </w:r>
            <w:r>
              <w:rPr>
                <w:rFonts w:ascii="Times New Roman"/>
                <w:b/>
                <w:i w:val="false"/>
                <w:color w:val="000000"/>
                <w:sz w:val="20"/>
              </w:rPr>
              <w:t>өзгерту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әрекет</w:t>
            </w:r>
            <w:r>
              <w:rPr>
                <w:rFonts w:ascii="Times New Roman"/>
                <w:b w:val="false"/>
                <w:i w:val="false"/>
                <w:color w:val="000000"/>
                <w:sz w:val="20"/>
              </w:rPr>
              <w:t xml:space="preserve"> </w:t>
            </w:r>
            <w:r>
              <w:rPr>
                <w:rFonts w:ascii="Times New Roman"/>
                <w:b/>
                <w:i w:val="false"/>
                <w:color w:val="000000"/>
                <w:sz w:val="20"/>
              </w:rPr>
              <w:t>етуші</w:t>
            </w:r>
            <w:r>
              <w:rPr>
                <w:rFonts w:ascii="Times New Roman"/>
                <w:b w:val="false"/>
                <w:i w:val="false"/>
                <w:color w:val="000000"/>
                <w:sz w:val="20"/>
              </w:rPr>
              <w:t xml:space="preserve"> </w:t>
            </w:r>
            <w:r>
              <w:rPr>
                <w:rFonts w:ascii="Times New Roman"/>
                <w:b/>
                <w:i w:val="false"/>
                <w:color w:val="000000"/>
                <w:sz w:val="20"/>
              </w:rPr>
              <w:t>затты</w:t>
            </w:r>
            <w:r>
              <w:rPr>
                <w:rFonts w:ascii="Times New Roman"/>
                <w:b w:val="false"/>
                <w:i w:val="false"/>
                <w:color w:val="000000"/>
                <w:sz w:val="20"/>
              </w:rPr>
              <w:t xml:space="preserve"> </w:t>
            </w:r>
            <w:r>
              <w:rPr>
                <w:rFonts w:ascii="Times New Roman"/>
                <w:b/>
                <w:i w:val="false"/>
                <w:color w:val="000000"/>
                <w:sz w:val="20"/>
              </w:rPr>
              <w:t>өндіруші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пестицидтің</w:t>
            </w:r>
            <w:r>
              <w:rPr>
                <w:rFonts w:ascii="Times New Roman"/>
                <w:b w:val="false"/>
                <w:i w:val="false"/>
                <w:color w:val="000000"/>
                <w:sz w:val="20"/>
              </w:rPr>
              <w:t xml:space="preserve"> </w:t>
            </w:r>
            <w:r>
              <w:rPr>
                <w:rFonts w:ascii="Times New Roman"/>
                <w:b/>
                <w:i w:val="false"/>
                <w:color w:val="000000"/>
                <w:sz w:val="20"/>
              </w:rPr>
              <w:t>препараттық</w:t>
            </w:r>
            <w:r>
              <w:rPr>
                <w:rFonts w:ascii="Times New Roman"/>
                <w:b w:val="false"/>
                <w:i w:val="false"/>
                <w:color w:val="000000"/>
                <w:sz w:val="20"/>
              </w:rPr>
              <w:t xml:space="preserve"> </w:t>
            </w:r>
            <w:r>
              <w:rPr>
                <w:rFonts w:ascii="Times New Roman"/>
                <w:b/>
                <w:i w:val="false"/>
                <w:color w:val="000000"/>
                <w:sz w:val="20"/>
              </w:rPr>
              <w:t>нысанын</w:t>
            </w:r>
            <w:r>
              <w:rPr>
                <w:rFonts w:ascii="Times New Roman"/>
                <w:b w:val="false"/>
                <w:i w:val="false"/>
                <w:color w:val="000000"/>
                <w:sz w:val="20"/>
              </w:rPr>
              <w:t xml:space="preserve"> </w:t>
            </w:r>
            <w:r>
              <w:rPr>
                <w:rFonts w:ascii="Times New Roman"/>
                <w:b/>
                <w:i w:val="false"/>
                <w:color w:val="000000"/>
                <w:sz w:val="20"/>
              </w:rPr>
              <w:t>өндіруші</w:t>
            </w:r>
            <w:r>
              <w:rPr>
                <w:rFonts w:ascii="Times New Roman"/>
                <w:b/>
                <w:i w:val="false"/>
                <w:color w:val="000000"/>
                <w:sz w:val="20"/>
              </w:rPr>
              <w:t xml:space="preserve"> хаты, </w:t>
            </w:r>
            <w:r>
              <w:rPr>
                <w:rFonts w:ascii="Times New Roman"/>
                <w:b/>
                <w:i w:val="false"/>
                <w:color w:val="000000"/>
                <w:sz w:val="20"/>
              </w:rPr>
              <w:t>пестицидті</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 xml:space="preserve"> (</w:t>
            </w:r>
            <w:r>
              <w:rPr>
                <w:rFonts w:ascii="Times New Roman"/>
                <w:b/>
                <w:i w:val="false"/>
                <w:color w:val="000000"/>
                <w:sz w:val="20"/>
              </w:rPr>
              <w:t>қолдану</w:t>
            </w:r>
            <w:r>
              <w:rPr>
                <w:rFonts w:ascii="Times New Roman"/>
                <w:b/>
                <w:i w:val="false"/>
                <w:color w:val="000000"/>
                <w:sz w:val="20"/>
              </w:rPr>
              <w:t xml:space="preserve">) </w:t>
            </w:r>
            <w:r>
              <w:rPr>
                <w:rFonts w:ascii="Times New Roman"/>
                <w:b/>
                <w:i w:val="false"/>
                <w:color w:val="000000"/>
                <w:sz w:val="20"/>
              </w:rPr>
              <w:t>регламенттері</w:t>
            </w:r>
            <w:r>
              <w:rPr>
                <w:rFonts w:ascii="Times New Roman"/>
                <w:b/>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тіркелушінің</w:t>
            </w:r>
            <w:r>
              <w:rPr>
                <w:rFonts w:ascii="Times New Roman"/>
                <w:b/>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i w:val="false"/>
                <w:color w:val="000000"/>
                <w:sz w:val="20"/>
              </w:rPr>
              <w:t xml:space="preserve">) </w:t>
            </w:r>
            <w:r>
              <w:rPr>
                <w:rFonts w:ascii="Times New Roman"/>
                <w:b/>
                <w:i w:val="false"/>
                <w:color w:val="000000"/>
                <w:sz w:val="20"/>
              </w:rPr>
              <w:t>атауының</w:t>
            </w:r>
            <w:r>
              <w:rPr>
                <w:rFonts w:ascii="Times New Roman"/>
                <w:b w:val="false"/>
                <w:i w:val="false"/>
                <w:color w:val="000000"/>
                <w:sz w:val="20"/>
              </w:rPr>
              <w:t xml:space="preserve"> </w:t>
            </w:r>
            <w:r>
              <w:rPr>
                <w:rFonts w:ascii="Times New Roman"/>
                <w:b/>
                <w:i w:val="false"/>
                <w:color w:val="000000"/>
                <w:sz w:val="20"/>
              </w:rPr>
              <w:t>өзгергенін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i w:val="false"/>
                <w:color w:val="000000"/>
                <w:sz w:val="20"/>
              </w:rPr>
              <w:t xml:space="preserve"> (</w:t>
            </w:r>
            <w:r>
              <w:rPr>
                <w:rFonts w:ascii="Times New Roman"/>
                <w:b/>
                <w:i w:val="false"/>
                <w:color w:val="000000"/>
                <w:sz w:val="20"/>
              </w:rPr>
              <w:t>салыстырып</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түпнұсқалары</w:t>
            </w:r>
            <w:r>
              <w:rPr>
                <w:rFonts w:ascii="Times New Roman"/>
                <w:b w:val="false"/>
                <w:i w:val="false"/>
                <w:color w:val="000000"/>
                <w:sz w:val="20"/>
              </w:rPr>
              <w:t xml:space="preserve"> </w:t>
            </w:r>
            <w:r>
              <w:rPr>
                <w:rFonts w:ascii="Times New Roman"/>
                <w:b/>
                <w:i w:val="false"/>
                <w:color w:val="000000"/>
                <w:sz w:val="20"/>
              </w:rPr>
              <w:t>болмаған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нотариалды</w:t>
            </w:r>
            <w:r>
              <w:rPr>
                <w:rFonts w:ascii="Times New Roman"/>
                <w:b w:val="false"/>
                <w:i w:val="false"/>
                <w:color w:val="000000"/>
                <w:sz w:val="20"/>
              </w:rPr>
              <w:t xml:space="preserve"> </w:t>
            </w:r>
            <w:r>
              <w:rPr>
                <w:rFonts w:ascii="Times New Roman"/>
                <w:b/>
                <w:i w:val="false"/>
                <w:color w:val="000000"/>
                <w:sz w:val="20"/>
              </w:rPr>
              <w:t>куәландырылған</w:t>
            </w:r>
            <w:r>
              <w:rPr>
                <w:rFonts w:ascii="Times New Roman"/>
                <w:b w:val="false"/>
                <w:i w:val="false"/>
                <w:color w:val="000000"/>
                <w:sz w:val="20"/>
              </w:rPr>
              <w:t xml:space="preserve"> </w:t>
            </w:r>
            <w:r>
              <w:rPr>
                <w:rFonts w:ascii="Times New Roman"/>
                <w:b/>
                <w:i w:val="false"/>
                <w:color w:val="000000"/>
                <w:sz w:val="20"/>
              </w:rPr>
              <w:t>көшірмелер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пестицидке</w:t>
            </w:r>
            <w:r>
              <w:rPr>
                <w:rFonts w:ascii="Times New Roman"/>
                <w:b w:val="false"/>
                <w:i w:val="false"/>
                <w:color w:val="000000"/>
                <w:sz w:val="20"/>
              </w:rPr>
              <w:t xml:space="preserve"> </w:t>
            </w:r>
            <w:r>
              <w:rPr>
                <w:rFonts w:ascii="Times New Roman"/>
                <w:b/>
                <w:i w:val="false"/>
                <w:color w:val="000000"/>
                <w:sz w:val="20"/>
              </w:rPr>
              <w:t>бұрын</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куәлігінің</w:t>
            </w:r>
            <w:r>
              <w:rPr>
                <w:rFonts w:ascii="Times New Roman"/>
                <w:b w:val="false"/>
                <w:i w:val="false"/>
                <w:color w:val="000000"/>
                <w:sz w:val="20"/>
              </w:rPr>
              <w:t xml:space="preserve"> </w:t>
            </w:r>
            <w:r>
              <w:rPr>
                <w:rFonts w:ascii="Times New Roman"/>
                <w:b/>
                <w:i w:val="false"/>
                <w:color w:val="000000"/>
                <w:sz w:val="20"/>
              </w:rPr>
              <w:t>түпнұсқасының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 xml:space="preserve"> (</w:t>
            </w:r>
            <w:r>
              <w:rPr>
                <w:rFonts w:ascii="Times New Roman"/>
                <w:b/>
                <w:i w:val="false"/>
                <w:color w:val="000000"/>
                <w:sz w:val="20"/>
              </w:rPr>
              <w:t>пестицидке</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куәлігін</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түрінде</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анықтама</w:t>
            </w:r>
            <w:r>
              <w:rPr>
                <w:rFonts w:ascii="Times New Roman"/>
                <w:b/>
                <w:i w:val="false"/>
                <w:color w:val="000000"/>
                <w:sz w:val="20"/>
              </w:rPr>
              <w:t xml:space="preserve"> –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w:t>
            </w:r>
            <w:r>
              <w:rPr>
                <w:rFonts w:ascii="Times New Roman"/>
                <w:b/>
                <w:i w:val="false"/>
                <w:color w:val="000000"/>
                <w:sz w:val="20"/>
              </w:rPr>
              <w:t>нотариалды</w:t>
            </w:r>
            <w:r>
              <w:rPr>
                <w:rFonts w:ascii="Times New Roman"/>
                <w:b w:val="false"/>
                <w:i w:val="false"/>
                <w:color w:val="000000"/>
                <w:sz w:val="20"/>
              </w:rPr>
              <w:t xml:space="preserve"> </w:t>
            </w:r>
            <w:r>
              <w:rPr>
                <w:rFonts w:ascii="Times New Roman"/>
                <w:b/>
                <w:i w:val="false"/>
                <w:color w:val="000000"/>
                <w:sz w:val="20"/>
              </w:rPr>
              <w:t>куәландырылған</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бейрезиденті</w:t>
            </w:r>
            <w:r>
              <w:rPr>
                <w:rFonts w:ascii="Times New Roman"/>
                <w:b/>
                <w:i w:val="false"/>
                <w:color w:val="000000"/>
                <w:sz w:val="20"/>
              </w:rPr>
              <w:t xml:space="preserve"> – </w:t>
            </w:r>
            <w:r>
              <w:rPr>
                <w:rFonts w:ascii="Times New Roman"/>
                <w:b/>
                <w:i w:val="false"/>
                <w:color w:val="000000"/>
                <w:sz w:val="20"/>
              </w:rPr>
              <w:t>ті</w:t>
            </w:r>
            <w:r>
              <w:rPr>
                <w:rFonts w:ascii="Times New Roman"/>
                <w:b/>
                <w:i w:val="false"/>
                <w:color w:val="000000"/>
                <w:sz w:val="20"/>
              </w:rPr>
              <w:t>ркелушілер</w:t>
            </w:r>
            <w:r>
              <w:rPr>
                <w:rFonts w:ascii="Times New Roman"/>
                <w:b/>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берушілер</w:t>
            </w:r>
            <w:r>
              <w:rPr>
                <w:rFonts w:ascii="Times New Roman"/>
                <w:b/>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салыстырып</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түпнұсқасы</w:t>
            </w:r>
            <w:r>
              <w:rPr>
                <w:rFonts w:ascii="Times New Roman"/>
                <w:b w:val="false"/>
                <w:i w:val="false"/>
                <w:color w:val="000000"/>
                <w:sz w:val="20"/>
              </w:rPr>
              <w:t xml:space="preserve"> </w:t>
            </w:r>
            <w:r>
              <w:rPr>
                <w:rFonts w:ascii="Times New Roman"/>
                <w:b/>
                <w:i w:val="false"/>
                <w:color w:val="000000"/>
                <w:sz w:val="20"/>
              </w:rPr>
              <w:t>болмаған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анықтаманы</w:t>
            </w:r>
            <w:r>
              <w:rPr>
                <w:rFonts w:ascii="Times New Roman"/>
                <w:b/>
                <w:i w:val="false"/>
                <w:color w:val="000000"/>
                <w:sz w:val="20"/>
              </w:rPr>
              <w:t xml:space="preserve">, дара </w:t>
            </w:r>
            <w:r>
              <w:rPr>
                <w:rFonts w:ascii="Times New Roman"/>
                <w:b/>
                <w:i w:val="false"/>
                <w:color w:val="000000"/>
                <w:sz w:val="20"/>
              </w:rPr>
              <w:t>кәсіпкерді</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не дара </w:t>
            </w:r>
            <w:r>
              <w:rPr>
                <w:rFonts w:ascii="Times New Roman"/>
                <w:b/>
                <w:i w:val="false"/>
                <w:color w:val="000000"/>
                <w:sz w:val="20"/>
              </w:rPr>
              <w:t>кәсіпкер</w:t>
            </w:r>
            <w:r>
              <w:rPr>
                <w:rFonts w:ascii="Times New Roman"/>
                <w:b w:val="false"/>
                <w:i w:val="false"/>
                <w:color w:val="000000"/>
                <w:sz w:val="20"/>
              </w:rPr>
              <w:t xml:space="preserve">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басталғаны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w:t>
            </w:r>
            <w:r>
              <w:rPr>
                <w:rFonts w:ascii="Times New Roman"/>
                <w:b/>
                <w:i w:val="false"/>
                <w:color w:val="000000"/>
                <w:sz w:val="20"/>
              </w:rPr>
              <w:t>андыратын</w:t>
            </w:r>
            <w:r>
              <w:rPr>
                <w:rFonts w:ascii="Times New Roman"/>
                <w:b w:val="false"/>
                <w:i w:val="false"/>
                <w:color w:val="000000"/>
                <w:sz w:val="20"/>
              </w:rPr>
              <w:t xml:space="preserve"> </w:t>
            </w:r>
            <w:r>
              <w:rPr>
                <w:rFonts w:ascii="Times New Roman"/>
                <w:b/>
                <w:i w:val="false"/>
                <w:color w:val="000000"/>
                <w:sz w:val="20"/>
              </w:rPr>
              <w:t>құжат</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мәліметтерді</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 xml:space="preserve"> "</w:t>
            </w:r>
            <w:r>
              <w:rPr>
                <w:rFonts w:ascii="Times New Roman"/>
                <w:b/>
                <w:i w:val="false"/>
                <w:color w:val="000000"/>
                <w:sz w:val="20"/>
              </w:rPr>
              <w:t>цифлық</w:t>
            </w:r>
            <w:r>
              <w:rPr>
                <w:rFonts w:ascii="Times New Roman"/>
                <w:b w:val="false"/>
                <w:i w:val="false"/>
                <w:color w:val="000000"/>
                <w:sz w:val="20"/>
              </w:rPr>
              <w:t xml:space="preserve"> </w:t>
            </w:r>
            <w:r>
              <w:rPr>
                <w:rFonts w:ascii="Times New Roman"/>
                <w:b/>
                <w:i w:val="false"/>
                <w:color w:val="000000"/>
                <w:sz w:val="20"/>
              </w:rPr>
              <w:t>үкіметтің</w:t>
            </w:r>
            <w:r>
              <w:rPr>
                <w:rFonts w:ascii="Times New Roman"/>
                <w:b/>
                <w:i w:val="false"/>
                <w:color w:val="000000"/>
                <w:sz w:val="20"/>
              </w:rPr>
              <w:t xml:space="preserve">" </w:t>
            </w:r>
            <w:r>
              <w:rPr>
                <w:rFonts w:ascii="Times New Roman"/>
                <w:b/>
                <w:i w:val="false"/>
                <w:color w:val="000000"/>
                <w:sz w:val="20"/>
              </w:rPr>
              <w:t>шлюзі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жүйелерден</w:t>
            </w:r>
            <w:r>
              <w:rPr>
                <w:rFonts w:ascii="Times New Roman"/>
                <w:b w:val="false"/>
                <w:i w:val="false"/>
                <w:color w:val="000000"/>
                <w:sz w:val="20"/>
              </w:rPr>
              <w:t xml:space="preserve"> </w:t>
            </w:r>
            <w:r>
              <w:rPr>
                <w:rFonts w:ascii="Times New Roman"/>
                <w:b/>
                <w:i w:val="false"/>
                <w:color w:val="000000"/>
                <w:sz w:val="20"/>
              </w:rPr>
              <w:t>алады</w:t>
            </w:r>
            <w:r>
              <w:rPr>
                <w:rFonts w:ascii="Times New Roman"/>
                <w:b/>
                <w:i w:val="false"/>
                <w:color w:val="000000"/>
                <w:sz w:val="20"/>
              </w:rPr>
              <w:t>.</w:t>
            </w:r>
          </w:p>
        </w:tc>
      </w:tr>
    </w:tbl>
    <w:bookmarkStart w:name="z136" w:id="46"/>
    <w:p>
      <w:pPr>
        <w:spacing w:after="0"/>
        <w:ind w:left="0"/>
        <w:jc w:val="both"/>
      </w:pPr>
      <w:r>
        <w:rPr>
          <w:rFonts w:ascii="Times New Roman"/>
          <w:b w:val="false"/>
          <w:i w:val="false"/>
          <w:color w:val="000000"/>
          <w:sz w:val="28"/>
        </w:rPr>
        <w:t>
      ";</w:t>
      </w:r>
    </w:p>
    <w:bookmarkEnd w:id="46"/>
    <w:bookmarkStart w:name="z137" w:id="4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2-қосымшаның</w:t>
      </w:r>
      <w:r>
        <w:rPr>
          <w:rFonts w:ascii="Times New Roman"/>
          <w:b w:val="false"/>
          <w:i w:val="false"/>
          <w:color w:val="000000"/>
          <w:sz w:val="28"/>
        </w:rPr>
        <w:t xml:space="preserve"> төртінші абзацы мынадай редакцияда жазылсын:</w:t>
      </w:r>
    </w:p>
    <w:bookmarkEnd w:id="47"/>
    <w:bookmarkStart w:name="z138" w:id="48"/>
    <w:p>
      <w:pPr>
        <w:spacing w:after="0"/>
        <w:ind w:left="0"/>
        <w:jc w:val="both"/>
      </w:pPr>
      <w:r>
        <w:rPr>
          <w:rFonts w:ascii="Times New Roman"/>
          <w:b w:val="false"/>
          <w:i w:val="false"/>
          <w:color w:val="000000"/>
          <w:sz w:val="28"/>
        </w:rPr>
        <w:t xml:space="preserve">
      "Цифрлық жүйелерде қамтылған, заңмен қорғалатын құпияны құрайтын мәліметтерді пайдалануға келісемін 20 _____ жылғы "_____" _________________________________ </w:t>
      </w:r>
    </w:p>
    <w:bookmarkEnd w:id="48"/>
    <w:bookmarkStart w:name="z139" w:id="49"/>
    <w:p>
      <w:pPr>
        <w:spacing w:after="0"/>
        <w:ind w:left="0"/>
        <w:jc w:val="both"/>
      </w:pPr>
      <w:r>
        <w:rPr>
          <w:rFonts w:ascii="Times New Roman"/>
          <w:b w:val="false"/>
          <w:i w:val="false"/>
          <w:color w:val="000000"/>
          <w:sz w:val="28"/>
        </w:rPr>
        <w:t>
      (қолы).";</w:t>
      </w:r>
    </w:p>
    <w:bookmarkEnd w:id="49"/>
    <w:bookmarkStart w:name="z140" w:id="5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7-қосымшаның</w:t>
      </w:r>
      <w:r>
        <w:rPr>
          <w:rFonts w:ascii="Times New Roman"/>
          <w:b w:val="false"/>
          <w:i w:val="false"/>
          <w:color w:val="000000"/>
          <w:sz w:val="28"/>
        </w:rPr>
        <w:t xml:space="preserve"> төртінші абзацы мынадай редакцияда жазылсын: </w:t>
      </w:r>
    </w:p>
    <w:bookmarkEnd w:id="50"/>
    <w:bookmarkStart w:name="z141" w:id="51"/>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 20 _____ жылғы "_____" _____________ ____________________</w:t>
      </w:r>
    </w:p>
    <w:bookmarkEnd w:id="51"/>
    <w:bookmarkStart w:name="z142" w:id="52"/>
    <w:p>
      <w:pPr>
        <w:spacing w:after="0"/>
        <w:ind w:left="0"/>
        <w:jc w:val="both"/>
      </w:pPr>
      <w:r>
        <w:rPr>
          <w:rFonts w:ascii="Times New Roman"/>
          <w:b w:val="false"/>
          <w:i w:val="false"/>
          <w:color w:val="000000"/>
          <w:sz w:val="28"/>
        </w:rPr>
        <w:t>
      (қолы).".</w:t>
      </w:r>
    </w:p>
    <w:bookmarkEnd w:id="52"/>
    <w:bookmarkStart w:name="z143" w:id="53"/>
    <w:p>
      <w:pPr>
        <w:spacing w:after="0"/>
        <w:ind w:left="0"/>
        <w:jc w:val="both"/>
      </w:pPr>
      <w:r>
        <w:rPr>
          <w:rFonts w:ascii="Times New Roman"/>
          <w:b w:val="false"/>
          <w:i w:val="false"/>
          <w:color w:val="000000"/>
          <w:sz w:val="28"/>
        </w:rPr>
        <w:t xml:space="preserve">
      4. "Қазақстан Республикасының аумағын карантиндiк объектiлерден және бөтен тектi түрлерден қорғау жөнiндегi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12032 болып тіркелген) мынадай өзгерістер енгізілсін: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45" w:id="54"/>
    <w:p>
      <w:pPr>
        <w:spacing w:after="0"/>
        <w:ind w:left="0"/>
        <w:jc w:val="both"/>
      </w:pPr>
      <w:r>
        <w:rPr>
          <w:rFonts w:ascii="Times New Roman"/>
          <w:b w:val="false"/>
          <w:i w:val="false"/>
          <w:color w:val="000000"/>
          <w:sz w:val="28"/>
        </w:rPr>
        <w:t xml:space="preserve">
      ""Өсімдіктер карантині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1-тармағының 7) тармақшасына,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"Мемлекеттік және әлеуметтік жауапкершілігі бар көрсетілетін қызметтер туралы" Қазақстан Республикасы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54"/>
    <w:bookmarkStart w:name="z146" w:id="5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 карантиндік объектілерден және бөтен текті түрлерден қорғау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8" w:id="56"/>
    <w:p>
      <w:pPr>
        <w:spacing w:after="0"/>
        <w:ind w:left="0"/>
        <w:jc w:val="both"/>
      </w:pPr>
      <w:r>
        <w:rPr>
          <w:rFonts w:ascii="Times New Roman"/>
          <w:b w:val="false"/>
          <w:i w:val="false"/>
          <w:color w:val="000000"/>
          <w:sz w:val="28"/>
        </w:rPr>
        <w:t xml:space="preserve">
      "1. Осы Қазақстан Республикасының аумағын карантиндік объектілерден және бөтен текті түрлерден қорғау жөніндегі қағидалар (бұдан әрі – Қағидалар) "Өсімдіктер карантині туралы" Қазақстан Республикасы Заңының (бұдан әрі – Заң) </w:t>
      </w:r>
      <w:r>
        <w:rPr>
          <w:rFonts w:ascii="Times New Roman"/>
          <w:b w:val="false"/>
          <w:i w:val="false"/>
          <w:color w:val="000000"/>
          <w:sz w:val="28"/>
        </w:rPr>
        <w:t>7-бабы</w:t>
      </w:r>
      <w:r>
        <w:rPr>
          <w:rFonts w:ascii="Times New Roman"/>
          <w:b w:val="false"/>
          <w:i w:val="false"/>
          <w:color w:val="000000"/>
          <w:sz w:val="28"/>
        </w:rPr>
        <w:t xml:space="preserve"> 1-тармағының 7) тармақшасына,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"Мемлекеттік және әлеуметтік жауапкершілігі бар көрсетілетін қызметтер туралы" Қазақстан Республикасы Заңының (бұдан әрі – Мемлекеттік және әлеуметтік жауапкершілігі бар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Қазақстан Республикасының аумағын карантиндік объектілерден және бөтен текті түрлерден қорғау тәртібін айқындайды.</w:t>
      </w:r>
    </w:p>
    <w:bookmarkEnd w:id="56"/>
    <w:bookmarkStart w:name="z149" w:id="57"/>
    <w:p>
      <w:pPr>
        <w:spacing w:after="0"/>
        <w:ind w:left="0"/>
        <w:jc w:val="both"/>
      </w:pPr>
      <w:r>
        <w:rPr>
          <w:rFonts w:ascii="Times New Roman"/>
          <w:b w:val="false"/>
          <w:i w:val="false"/>
          <w:color w:val="000000"/>
          <w:sz w:val="28"/>
        </w:rPr>
        <w:t>
      Өсімдіктер карантині жөніндегі уәкілетті орган осы Қағидаларға енгізілген өзгерістер және (немесе) толықтырулар туралы ақпараттың әділет органында мемлекеттік тіркелген күнінен бастап 3 (үш) жұмыс күні ішінде Бірыңғай байланыс орталығына, "цифрлық үкіметтің" операторына жібереді.";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екінші бөлігі мынадай редакцияда жазылсын:</w:t>
      </w:r>
    </w:p>
    <w:bookmarkStart w:name="z151" w:id="58"/>
    <w:p>
      <w:pPr>
        <w:spacing w:after="0"/>
        <w:ind w:left="0"/>
        <w:jc w:val="both"/>
      </w:pPr>
      <w:r>
        <w:rPr>
          <w:rFonts w:ascii="Times New Roman"/>
          <w:b w:val="false"/>
          <w:i w:val="false"/>
          <w:color w:val="000000"/>
          <w:sz w:val="28"/>
        </w:rPr>
        <w:t>
      "Карантинге жатқызылған өнімді Қазақстан Республикасынан тыс жерге әкетуге фитосанитариялық сертификат алу үшін жеке немесе заңды тұлға (бұдан әрі – көрсетілетін қызметті алушы) тиісті аумақтық бөлімшеге (көрсетілетін қызметті берушіге) электрондық нысанда "цифрлық үкіметтің" веб-порталы (бұдан әрі – портал) арқылы не қағаз түрінде аумақтық бөлімшенің (көрсетілетін қызметті берушінің) кеңсесіне не "Азаматтарға арналған үкімет" мемлекеттік корпорациясына (бұдан әрі – Мемлекеттік корпорация) № 1 Тізбенің 8-тармағында көрсетілген құжаттарды ұсынады.";</w:t>
      </w:r>
    </w:p>
    <w:bookmarkEnd w:id="58"/>
    <w:bookmarkStart w:name="z152" w:id="59"/>
    <w:p>
      <w:pPr>
        <w:spacing w:after="0"/>
        <w:ind w:left="0"/>
        <w:jc w:val="both"/>
      </w:pPr>
      <w:r>
        <w:rPr>
          <w:rFonts w:ascii="Times New Roman"/>
          <w:b w:val="false"/>
          <w:i w:val="false"/>
          <w:color w:val="000000"/>
          <w:sz w:val="28"/>
        </w:rPr>
        <w:t xml:space="preserve">
      29-тармақтың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59"/>
    <w:bookmarkStart w:name="z153" w:id="60"/>
    <w:p>
      <w:pPr>
        <w:spacing w:after="0"/>
        <w:ind w:left="0"/>
        <w:jc w:val="both"/>
      </w:pPr>
      <w:r>
        <w:rPr>
          <w:rFonts w:ascii="Times New Roman"/>
          <w:b w:val="false"/>
          <w:i w:val="false"/>
          <w:color w:val="000000"/>
          <w:sz w:val="28"/>
        </w:rPr>
        <w:t>
      "2) барлық қажетті құжаттар ұсынылған кезде Мемлекеттік корпорация жұмыскері оларды "Халыққа қызмет көрсету орталықтарына арналған интеграцияланған цифрлық жүйе" цифрлық жүйесінде (бұдан әрі – ХҚО ИЦЖ) тіркейді;</w:t>
      </w:r>
    </w:p>
    <w:bookmarkEnd w:id="60"/>
    <w:bookmarkStart w:name="z154" w:id="61"/>
    <w:p>
      <w:pPr>
        <w:spacing w:after="0"/>
        <w:ind w:left="0"/>
        <w:jc w:val="both"/>
      </w:pPr>
      <w:r>
        <w:rPr>
          <w:rFonts w:ascii="Times New Roman"/>
          <w:b w:val="false"/>
          <w:i w:val="false"/>
          <w:color w:val="000000"/>
          <w:sz w:val="28"/>
        </w:rPr>
        <w:t>
      3) көрсетілетін қызметті алушының жеке басы сәйкестендірілгеннен кейін көрсетілетін қызметті алушы туралы тиісті ақпарат және берілген құжаттардың тізімі ХҚО ИЦЖ-ға енгізіледі және ББАЖ АЖ-ға жіберіледі және көрсетілетін қызметті алушыға тиісті құжаттардың қабылданғаны туралы қолхат беріледі.";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79-тармақтың</w:t>
      </w:r>
      <w:r>
        <w:rPr>
          <w:rFonts w:ascii="Times New Roman"/>
          <w:b w:val="false"/>
          <w:i w:val="false"/>
          <w:color w:val="000000"/>
          <w:sz w:val="28"/>
        </w:rPr>
        <w:t xml:space="preserve"> үшінші бөлігінің бірінші абзацы мынадай редакцияда жазылсын:</w:t>
      </w:r>
    </w:p>
    <w:bookmarkStart w:name="z156" w:id="62"/>
    <w:p>
      <w:pPr>
        <w:spacing w:after="0"/>
        <w:ind w:left="0"/>
        <w:jc w:val="both"/>
      </w:pPr>
      <w:r>
        <w:rPr>
          <w:rFonts w:ascii="Times New Roman"/>
          <w:b w:val="false"/>
          <w:i w:val="false"/>
          <w:color w:val="000000"/>
          <w:sz w:val="28"/>
        </w:rPr>
        <w:t xml:space="preserve">
      "Көрсетілетін қызметті алушының шағымы Мемлекеттік және әлеуметтік жауапкершілігі бар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қарауға жатады:";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79-тармақтың</w:t>
      </w:r>
      <w:r>
        <w:rPr>
          <w:rFonts w:ascii="Times New Roman"/>
          <w:b w:val="false"/>
          <w:i w:val="false"/>
          <w:color w:val="000000"/>
          <w:sz w:val="28"/>
        </w:rPr>
        <w:t xml:space="preserve"> алтыншы бөлігінің бірінші абзацы мынадай редакцияда жазылсын:</w:t>
      </w:r>
    </w:p>
    <w:bookmarkStart w:name="z158" w:id="63"/>
    <w:p>
      <w:pPr>
        <w:spacing w:after="0"/>
        <w:ind w:left="0"/>
        <w:jc w:val="both"/>
      </w:pPr>
      <w:r>
        <w:rPr>
          <w:rFonts w:ascii="Times New Roman"/>
          <w:b w:val="false"/>
          <w:i w:val="false"/>
          <w:color w:val="000000"/>
          <w:sz w:val="28"/>
        </w:rPr>
        <w:t xml:space="preserve">
      "Уәкілетті орган ведомствосының, уәкілетті органның, мемлекеттік қызметтер көрсету сапасын бағалау және бақылау жөніндегі уәкілетті органның шағымды қарау мерзімі Мемлекеттік және әлеуметтік жауапкершілігі бар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10 (он) жұмыс күнінен аспайтын мерзімге ұзартылады:";</w:t>
      </w:r>
    </w:p>
    <w:bookmarkEnd w:id="63"/>
    <w:bookmarkStart w:name="z159" w:id="6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8-қосымшада</w:t>
      </w:r>
      <w:r>
        <w:rPr>
          <w:rFonts w:ascii="Times New Roman"/>
          <w:b w:val="false"/>
          <w:i w:val="false"/>
          <w:color w:val="000000"/>
          <w:sz w:val="28"/>
        </w:rPr>
        <w:t>:</w:t>
      </w:r>
    </w:p>
    <w:bookmarkEnd w:id="64"/>
    <w:bookmarkStart w:name="z160" w:id="65"/>
    <w:p>
      <w:pPr>
        <w:spacing w:after="0"/>
        <w:ind w:left="0"/>
        <w:jc w:val="both"/>
      </w:pPr>
      <w:r>
        <w:rPr>
          <w:rFonts w:ascii="Times New Roman"/>
          <w:b w:val="false"/>
          <w:i w:val="false"/>
          <w:color w:val="000000"/>
          <w:sz w:val="28"/>
        </w:rPr>
        <w:t xml:space="preserve">
      реттік нөмірі 2-жол мынадай редакцияда жазылсын: </w:t>
      </w:r>
    </w:p>
    <w:bookmarkEnd w:id="65"/>
    <w:bookmarkStart w:name="z161"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67"/>
          <w:p>
            <w:pPr>
              <w:spacing w:after="20"/>
              <w:ind w:left="20"/>
              <w:jc w:val="both"/>
            </w:pPr>
            <w:r>
              <w:rPr>
                <w:rFonts w:ascii="Times New Roman"/>
                <w:b w:val="false"/>
                <w:i w:val="false"/>
                <w:color w:val="000000"/>
                <w:sz w:val="20"/>
              </w:rPr>
              <w:t>
Жеке және заңды тұлғалардың (бұдан әрі – көрсетілетін қызметті беруші) өтініштерін қабылдау және мемлекеттік қызмет көрсету нәтижесін беру:</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кеңсесі;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www.egov.kz "цифрлық үкімет" веб-порталы (бұдан әрі – портал);</w:t>
            </w:r>
          </w:p>
          <w:p>
            <w:pPr>
              <w:spacing w:after="20"/>
              <w:ind w:left="20"/>
              <w:jc w:val="both"/>
            </w:pPr>
            <w:r>
              <w:rPr>
                <w:rFonts w:ascii="Times New Roman"/>
                <w:b w:val="false"/>
                <w:i w:val="false"/>
                <w:color w:val="000000"/>
                <w:sz w:val="20"/>
              </w:rPr>
              <w:t>
3) "Азаматтарға арналған үкімет" мемлекеттік корпорация (бұдан әрі – Мемлекеттік корпорация) арқылы жүзеге асыпылады</w:t>
            </w:r>
          </w:p>
        </w:tc>
      </w:tr>
    </w:tbl>
    <w:bookmarkStart w:name="z165" w:id="68"/>
    <w:p>
      <w:pPr>
        <w:spacing w:after="0"/>
        <w:ind w:left="0"/>
        <w:jc w:val="both"/>
      </w:pPr>
      <w:r>
        <w:rPr>
          <w:rFonts w:ascii="Times New Roman"/>
          <w:b w:val="false"/>
          <w:i w:val="false"/>
          <w:color w:val="000000"/>
          <w:sz w:val="28"/>
        </w:rPr>
        <w:t>
      ";</w:t>
      </w:r>
    </w:p>
    <w:bookmarkEnd w:id="68"/>
    <w:bookmarkStart w:name="z166" w:id="69"/>
    <w:p>
      <w:pPr>
        <w:spacing w:after="0"/>
        <w:ind w:left="0"/>
        <w:jc w:val="both"/>
      </w:pPr>
      <w:r>
        <w:rPr>
          <w:rFonts w:ascii="Times New Roman"/>
          <w:b w:val="false"/>
          <w:i w:val="false"/>
          <w:color w:val="000000"/>
          <w:sz w:val="28"/>
        </w:rPr>
        <w:t xml:space="preserve">
      реттік нөмірі 6-жолда орыс тіліндегі мәтінге өзгерістер енгізілсін, қазақ тіліндегі мәтін өзгеріссіз қалсын реттік нөмірі 7-жол мынадай редакцияда жазылсын: </w:t>
      </w:r>
    </w:p>
    <w:bookmarkEnd w:id="69"/>
    <w:bookmarkStart w:name="z167" w:id="70"/>
    <w:p>
      <w:pPr>
        <w:spacing w:after="0"/>
        <w:ind w:left="0"/>
        <w:jc w:val="both"/>
      </w:pPr>
      <w:r>
        <w:rPr>
          <w:rFonts w:ascii="Times New Roman"/>
          <w:b w:val="false"/>
          <w:i w:val="false"/>
          <w:color w:val="000000"/>
          <w:sz w:val="28"/>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объектілерінің</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71"/>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i w:val="false"/>
                <w:color w:val="000000"/>
                <w:sz w:val="20"/>
              </w:rPr>
              <w:t xml:space="preserve"> –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val="false"/>
                <w:i w:val="false"/>
                <w:color w:val="000000"/>
                <w:sz w:val="20"/>
              </w:rPr>
              <w:t>Еңбек кодексіне</w:t>
            </w:r>
            <w:r>
              <w:rPr>
                <w:rFonts w:ascii="Times New Roman"/>
                <w:b/>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Кодекс)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демалыс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мереке</w:t>
            </w:r>
            <w:r>
              <w:rPr>
                <w:rFonts w:ascii="Times New Roman"/>
                <w:b w:val="false"/>
                <w:i w:val="false"/>
                <w:color w:val="000000"/>
                <w:sz w:val="20"/>
              </w:rPr>
              <w:t xml:space="preserve"> </w:t>
            </w:r>
            <w:r>
              <w:rPr>
                <w:rFonts w:ascii="Times New Roman"/>
                <w:b/>
                <w:i w:val="false"/>
                <w:color w:val="000000"/>
                <w:sz w:val="20"/>
              </w:rPr>
              <w:t>күндерін</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 xml:space="preserve">, </w:t>
            </w:r>
            <w:r>
              <w:rPr>
                <w:rFonts w:ascii="Times New Roman"/>
                <w:b/>
                <w:i w:val="false"/>
                <w:color w:val="000000"/>
                <w:sz w:val="20"/>
              </w:rPr>
              <w:t>дүйсенбіден</w:t>
            </w:r>
            <w:r>
              <w:rPr>
                <w:rFonts w:ascii="Times New Roman"/>
                <w:b w:val="false"/>
                <w:i w:val="false"/>
                <w:color w:val="000000"/>
                <w:sz w:val="20"/>
              </w:rPr>
              <w:t xml:space="preserve"> </w:t>
            </w:r>
            <w:r>
              <w:rPr>
                <w:rFonts w:ascii="Times New Roman"/>
                <w:b/>
                <w:i w:val="false"/>
                <w:color w:val="000000"/>
                <w:sz w:val="20"/>
              </w:rPr>
              <w:t>жұмаға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графигіне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сағат</w:t>
            </w:r>
            <w:r>
              <w:rPr>
                <w:rFonts w:ascii="Times New Roman"/>
                <w:b/>
                <w:i w:val="false"/>
                <w:color w:val="000000"/>
                <w:sz w:val="20"/>
              </w:rPr>
              <w:t xml:space="preserve"> 13.00-ден 14.30-ға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түскі</w:t>
            </w:r>
            <w:r>
              <w:rPr>
                <w:rFonts w:ascii="Times New Roman"/>
                <w:b w:val="false"/>
                <w:i w:val="false"/>
                <w:color w:val="000000"/>
                <w:sz w:val="20"/>
              </w:rPr>
              <w:t xml:space="preserve"> </w:t>
            </w:r>
            <w:r>
              <w:rPr>
                <w:rFonts w:ascii="Times New Roman"/>
                <w:b/>
                <w:i w:val="false"/>
                <w:color w:val="000000"/>
                <w:sz w:val="20"/>
              </w:rPr>
              <w:t>үзіліспен</w:t>
            </w:r>
            <w:r>
              <w:rPr>
                <w:rFonts w:ascii="Times New Roman"/>
                <w:b w:val="false"/>
                <w:i w:val="false"/>
                <w:color w:val="000000"/>
                <w:sz w:val="20"/>
              </w:rPr>
              <w:t xml:space="preserve"> </w:t>
            </w:r>
            <w:r>
              <w:rPr>
                <w:rFonts w:ascii="Times New Roman"/>
                <w:b/>
                <w:i w:val="false"/>
                <w:color w:val="000000"/>
                <w:sz w:val="20"/>
              </w:rPr>
              <w:t>сағат</w:t>
            </w:r>
            <w:r>
              <w:rPr>
                <w:rFonts w:ascii="Times New Roman"/>
                <w:b/>
                <w:i w:val="false"/>
                <w:color w:val="000000"/>
                <w:sz w:val="20"/>
              </w:rPr>
              <w:t xml:space="preserve"> 8.00-ден 17.30-ға </w:t>
            </w:r>
            <w:r>
              <w:rPr>
                <w:rFonts w:ascii="Times New Roman"/>
                <w:b/>
                <w:i w:val="false"/>
                <w:color w:val="000000"/>
                <w:sz w:val="20"/>
              </w:rPr>
              <w:t>дейін</w:t>
            </w:r>
            <w:r>
              <w:rPr>
                <w:rFonts w:ascii="Times New Roman"/>
                <w:b/>
                <w:i w:val="false"/>
                <w:color w:val="000000"/>
                <w:sz w:val="20"/>
              </w:rPr>
              <w:t>.</w:t>
            </w:r>
          </w:p>
          <w:bookmarkEnd w:id="71"/>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val="false"/>
                <w:i w:val="false"/>
                <w:color w:val="000000"/>
                <w:sz w:val="20"/>
              </w:rPr>
              <w:t xml:space="preserve"> </w:t>
            </w:r>
            <w:r>
              <w:rPr>
                <w:rFonts w:ascii="Times New Roman"/>
                <w:b/>
                <w:i w:val="false"/>
                <w:color w:val="000000"/>
                <w:sz w:val="20"/>
              </w:rPr>
              <w:t>кеңсесінің</w:t>
            </w:r>
            <w:r>
              <w:rPr>
                <w:rFonts w:ascii="Times New Roman"/>
                <w:b/>
                <w:i w:val="false"/>
                <w:color w:val="000000"/>
                <w:sz w:val="20"/>
              </w:rPr>
              <w:t xml:space="preserve"> – </w:t>
            </w:r>
            <w:r>
              <w:rPr>
                <w:rFonts w:ascii="Times New Roman"/>
                <w:b/>
                <w:i w:val="false"/>
                <w:color w:val="000000"/>
                <w:sz w:val="20"/>
              </w:rPr>
              <w:t>дүйсенбіден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жұманы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 xml:space="preserve">, </w:t>
            </w:r>
            <w:r>
              <w:rPr>
                <w:rFonts w:ascii="Times New Roman"/>
                <w:b/>
                <w:i w:val="false"/>
                <w:color w:val="000000"/>
                <w:sz w:val="20"/>
              </w:rPr>
              <w:t>сағат</w:t>
            </w:r>
            <w:r>
              <w:rPr>
                <w:rFonts w:ascii="Times New Roman"/>
                <w:b/>
                <w:i w:val="false"/>
                <w:color w:val="000000"/>
                <w:sz w:val="20"/>
              </w:rPr>
              <w:t xml:space="preserve"> 13-00-ден 14-30-ға </w:t>
            </w:r>
            <w:r>
              <w:rPr>
                <w:rFonts w:ascii="Times New Roman"/>
                <w:b/>
                <w:i w:val="false"/>
                <w:color w:val="000000"/>
                <w:sz w:val="20"/>
              </w:rPr>
              <w:t>дейінг</w:t>
            </w:r>
            <w:r>
              <w:rPr>
                <w:rFonts w:ascii="Times New Roman"/>
                <w:b/>
                <w:i w:val="false"/>
                <w:color w:val="000000"/>
                <w:sz w:val="20"/>
              </w:rPr>
              <w:t>і</w:t>
            </w:r>
            <w:r>
              <w:rPr>
                <w:rFonts w:ascii="Times New Roman"/>
                <w:b w:val="false"/>
                <w:i w:val="false"/>
                <w:color w:val="000000"/>
                <w:sz w:val="20"/>
              </w:rPr>
              <w:t xml:space="preserve"> </w:t>
            </w:r>
            <w:r>
              <w:rPr>
                <w:rFonts w:ascii="Times New Roman"/>
                <w:b/>
                <w:i w:val="false"/>
                <w:color w:val="000000"/>
                <w:sz w:val="20"/>
              </w:rPr>
              <w:t>түскі</w:t>
            </w:r>
            <w:r>
              <w:rPr>
                <w:rFonts w:ascii="Times New Roman"/>
                <w:b w:val="false"/>
                <w:i w:val="false"/>
                <w:color w:val="000000"/>
                <w:sz w:val="20"/>
              </w:rPr>
              <w:t xml:space="preserve"> </w:t>
            </w:r>
            <w:r>
              <w:rPr>
                <w:rFonts w:ascii="Times New Roman"/>
                <w:b/>
                <w:i w:val="false"/>
                <w:color w:val="000000"/>
                <w:sz w:val="20"/>
              </w:rPr>
              <w:t>үзіліспен</w:t>
            </w:r>
            <w:r>
              <w:rPr>
                <w:rFonts w:ascii="Times New Roman"/>
                <w:b w:val="false"/>
                <w:i w:val="false"/>
                <w:color w:val="000000"/>
                <w:sz w:val="20"/>
              </w:rPr>
              <w:t xml:space="preserve"> </w:t>
            </w:r>
            <w:r>
              <w:rPr>
                <w:rFonts w:ascii="Times New Roman"/>
                <w:b/>
                <w:i w:val="false"/>
                <w:color w:val="000000"/>
                <w:sz w:val="20"/>
              </w:rPr>
              <w:t>сағат</w:t>
            </w:r>
            <w:r>
              <w:rPr>
                <w:rFonts w:ascii="Times New Roman"/>
                <w:b/>
                <w:i w:val="false"/>
                <w:color w:val="000000"/>
                <w:sz w:val="20"/>
              </w:rPr>
              <w:t xml:space="preserve"> 8.00-ден 16-30-ға </w:t>
            </w:r>
            <w:r>
              <w:rPr>
                <w:rFonts w:ascii="Times New Roman"/>
                <w:b/>
                <w:i w:val="false"/>
                <w:color w:val="000000"/>
                <w:sz w:val="20"/>
              </w:rPr>
              <w:t>дейін</w:t>
            </w:r>
            <w:r>
              <w:rPr>
                <w:rFonts w:ascii="Times New Roman"/>
                <w:b/>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сағат</w:t>
            </w:r>
            <w:r>
              <w:rPr>
                <w:rFonts w:ascii="Times New Roman"/>
                <w:b/>
                <w:i w:val="false"/>
                <w:color w:val="000000"/>
                <w:sz w:val="20"/>
              </w:rPr>
              <w:t xml:space="preserve"> 16-30-дан </w:t>
            </w:r>
            <w:r>
              <w:rPr>
                <w:rFonts w:ascii="Times New Roman"/>
                <w:b/>
                <w:i w:val="false"/>
                <w:color w:val="000000"/>
                <w:sz w:val="20"/>
              </w:rPr>
              <w:t>кейін</w:t>
            </w:r>
            <w:r>
              <w:rPr>
                <w:rFonts w:ascii="Times New Roman"/>
                <w:b/>
                <w:i w:val="false"/>
                <w:color w:val="000000"/>
                <w:sz w:val="20"/>
              </w:rPr>
              <w:t xml:space="preserve">, </w:t>
            </w:r>
            <w:r>
              <w:rPr>
                <w:rFonts w:ascii="Times New Roman"/>
                <w:b/>
                <w:i w:val="false"/>
                <w:color w:val="000000"/>
                <w:sz w:val="20"/>
              </w:rPr>
              <w:t>Кодекске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демалыс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мереке</w:t>
            </w:r>
            <w:r>
              <w:rPr>
                <w:rFonts w:ascii="Times New Roman"/>
                <w:b w:val="false"/>
                <w:i w:val="false"/>
                <w:color w:val="000000"/>
                <w:sz w:val="20"/>
              </w:rPr>
              <w:t xml:space="preserve"> </w:t>
            </w:r>
            <w:r>
              <w:rPr>
                <w:rFonts w:ascii="Times New Roman"/>
                <w:b/>
                <w:i w:val="false"/>
                <w:color w:val="000000"/>
                <w:sz w:val="20"/>
              </w:rPr>
              <w:t>күндері</w:t>
            </w:r>
            <w:r>
              <w:rPr>
                <w:rFonts w:ascii="Times New Roman"/>
                <w:b w:val="false"/>
                <w:i w:val="false"/>
                <w:color w:val="000000"/>
                <w:sz w:val="20"/>
              </w:rPr>
              <w:t xml:space="preserve"> </w:t>
            </w:r>
            <w:r>
              <w:rPr>
                <w:rFonts w:ascii="Times New Roman"/>
                <w:b/>
                <w:i w:val="false"/>
                <w:color w:val="000000"/>
                <w:sz w:val="20"/>
              </w:rPr>
              <w:t>жүгінгенде</w:t>
            </w:r>
            <w:r>
              <w:rPr>
                <w:rFonts w:ascii="Times New Roman"/>
                <w:b/>
                <w:i w:val="false"/>
                <w:color w:val="000000"/>
                <w:sz w:val="20"/>
              </w:rPr>
              <w:t xml:space="preserve">, </w:t>
            </w:r>
            <w:r>
              <w:rPr>
                <w:rFonts w:ascii="Times New Roman"/>
                <w:b/>
                <w:i w:val="false"/>
                <w:color w:val="000000"/>
                <w:sz w:val="20"/>
              </w:rPr>
              <w:t>құжаттарды</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нәтижесін</w:t>
            </w:r>
            <w:r>
              <w:rPr>
                <w:rFonts w:ascii="Times New Roman"/>
                <w:b/>
                <w:i w:val="false"/>
                <w:color w:val="000000"/>
                <w:sz w:val="20"/>
              </w:rPr>
              <w:t xml:space="preserve"> беру </w:t>
            </w:r>
            <w:r>
              <w:rPr>
                <w:rFonts w:ascii="Times New Roman"/>
                <w:b/>
                <w:i w:val="false"/>
                <w:color w:val="000000"/>
                <w:sz w:val="20"/>
              </w:rPr>
              <w:t>келесі</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асырылады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порталдың</w:t>
            </w:r>
            <w:r>
              <w:rPr>
                <w:rFonts w:ascii="Times New Roman"/>
                <w:b/>
                <w:i w:val="false"/>
                <w:color w:val="000000"/>
                <w:sz w:val="20"/>
              </w:rPr>
              <w:t xml:space="preserve"> –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жұмыстарын</w:t>
            </w:r>
            <w:r>
              <w:rPr>
                <w:rFonts w:ascii="Times New Roman"/>
                <w:b w:val="false"/>
                <w:i w:val="false"/>
                <w:color w:val="000000"/>
                <w:sz w:val="20"/>
              </w:rPr>
              <w:t xml:space="preserve"> </w:t>
            </w:r>
            <w:r>
              <w:rPr>
                <w:rFonts w:ascii="Times New Roman"/>
                <w:b/>
                <w:i w:val="false"/>
                <w:color w:val="000000"/>
                <w:sz w:val="20"/>
              </w:rPr>
              <w:t>жүргізуге</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үзілістерді</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 xml:space="preserve">, </w:t>
            </w:r>
            <w:r>
              <w:rPr>
                <w:rFonts w:ascii="Times New Roman"/>
                <w:b/>
                <w:i w:val="false"/>
                <w:color w:val="000000"/>
                <w:sz w:val="20"/>
              </w:rPr>
              <w:t>тәулік</w:t>
            </w:r>
            <w:r>
              <w:rPr>
                <w:rFonts w:ascii="Times New Roman"/>
                <w:b w:val="false"/>
                <w:i w:val="false"/>
                <w:color w:val="000000"/>
                <w:sz w:val="20"/>
              </w:rPr>
              <w:t xml:space="preserve"> </w:t>
            </w:r>
            <w:r>
              <w:rPr>
                <w:rFonts w:ascii="Times New Roman"/>
                <w:b/>
                <w:i w:val="false"/>
                <w:color w:val="000000"/>
                <w:sz w:val="20"/>
              </w:rPr>
              <w:t>бойы</w:t>
            </w:r>
            <w:r>
              <w:rPr>
                <w:rFonts w:ascii="Times New Roman"/>
                <w:b/>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Кодекске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уақыты</w:t>
            </w:r>
            <w:r>
              <w:rPr>
                <w:rFonts w:ascii="Times New Roman"/>
                <w:b w:val="false"/>
                <w:i w:val="false"/>
                <w:color w:val="000000"/>
                <w:sz w:val="20"/>
              </w:rPr>
              <w:t xml:space="preserve"> </w:t>
            </w:r>
            <w:r>
              <w:rPr>
                <w:rFonts w:ascii="Times New Roman"/>
                <w:b/>
                <w:i w:val="false"/>
                <w:color w:val="000000"/>
                <w:sz w:val="20"/>
              </w:rPr>
              <w:t>аяқталғаннан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i w:val="false"/>
                <w:color w:val="000000"/>
                <w:sz w:val="20"/>
              </w:rPr>
              <w:t xml:space="preserve">, </w:t>
            </w:r>
            <w:r>
              <w:rPr>
                <w:rFonts w:ascii="Times New Roman"/>
                <w:b/>
                <w:i w:val="false"/>
                <w:color w:val="000000"/>
                <w:sz w:val="20"/>
              </w:rPr>
              <w:t>демалыс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мереке</w:t>
            </w:r>
            <w:r>
              <w:rPr>
                <w:rFonts w:ascii="Times New Roman"/>
                <w:b w:val="false"/>
                <w:i w:val="false"/>
                <w:color w:val="000000"/>
                <w:sz w:val="20"/>
              </w:rPr>
              <w:t xml:space="preserve"> </w:t>
            </w:r>
            <w:r>
              <w:rPr>
                <w:rFonts w:ascii="Times New Roman"/>
                <w:b/>
                <w:i w:val="false"/>
                <w:color w:val="000000"/>
                <w:sz w:val="20"/>
              </w:rPr>
              <w:t>күндері</w:t>
            </w:r>
            <w:r>
              <w:rPr>
                <w:rFonts w:ascii="Times New Roman"/>
                <w:b w:val="false"/>
                <w:i w:val="false"/>
                <w:color w:val="000000"/>
                <w:sz w:val="20"/>
              </w:rPr>
              <w:t xml:space="preserve"> </w:t>
            </w:r>
            <w:r>
              <w:rPr>
                <w:rFonts w:ascii="Times New Roman"/>
                <w:b/>
                <w:i w:val="false"/>
                <w:color w:val="000000"/>
                <w:sz w:val="20"/>
              </w:rPr>
              <w:t>жүгінген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xml:space="preserve">, </w:t>
            </w:r>
            <w:r>
              <w:rPr>
                <w:rFonts w:ascii="Times New Roman"/>
                <w:b/>
                <w:i w:val="false"/>
                <w:color w:val="000000"/>
                <w:sz w:val="20"/>
              </w:rPr>
              <w:t>құжаттарды</w:t>
            </w:r>
            <w:r>
              <w:rPr>
                <w:rFonts w:ascii="Times New Roman"/>
                <w:b w:val="false"/>
                <w:i w:val="false"/>
                <w:color w:val="000000"/>
                <w:sz w:val="20"/>
              </w:rPr>
              <w:t xml:space="preserve"> </w:t>
            </w:r>
            <w:r>
              <w:rPr>
                <w:rFonts w:ascii="Times New Roman"/>
                <w:b/>
                <w:i w:val="false"/>
                <w:color w:val="000000"/>
                <w:sz w:val="20"/>
              </w:rPr>
              <w:t>қабылда</w:t>
            </w:r>
            <w:r>
              <w:rPr>
                <w:rFonts w:ascii="Times New Roman"/>
                <w:b/>
                <w:i w:val="false"/>
                <w:color w:val="000000"/>
                <w:sz w:val="20"/>
              </w:rPr>
              <w:t>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нәтижелерін</w:t>
            </w:r>
            <w:r>
              <w:rPr>
                <w:rFonts w:ascii="Times New Roman"/>
                <w:b/>
                <w:i w:val="false"/>
                <w:color w:val="000000"/>
                <w:sz w:val="20"/>
              </w:rPr>
              <w:t xml:space="preserve"> беру </w:t>
            </w:r>
            <w:r>
              <w:rPr>
                <w:rFonts w:ascii="Times New Roman"/>
                <w:b/>
                <w:i w:val="false"/>
                <w:color w:val="000000"/>
                <w:sz w:val="20"/>
              </w:rPr>
              <w:t>келесі</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асырылады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орындарының</w:t>
            </w:r>
            <w:r>
              <w:rPr>
                <w:rFonts w:ascii="Times New Roman"/>
                <w:b w:val="false"/>
                <w:i w:val="false"/>
                <w:color w:val="000000"/>
                <w:sz w:val="20"/>
              </w:rPr>
              <w:t xml:space="preserve"> </w:t>
            </w:r>
            <w:r>
              <w:rPr>
                <w:rFonts w:ascii="Times New Roman"/>
                <w:b/>
                <w:i w:val="false"/>
                <w:color w:val="000000"/>
                <w:sz w:val="20"/>
              </w:rPr>
              <w:t>мекенжайлары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i w:val="false"/>
                <w:color w:val="000000"/>
                <w:sz w:val="20"/>
              </w:rPr>
              <w:t xml:space="preserve"> www.gov.kz </w:t>
            </w:r>
            <w:r>
              <w:rPr>
                <w:rFonts w:ascii="Times New Roman"/>
                <w:b/>
                <w:i w:val="false"/>
                <w:color w:val="000000"/>
                <w:sz w:val="20"/>
              </w:rPr>
              <w:t>ресми</w:t>
            </w:r>
            <w:r>
              <w:rPr>
                <w:rFonts w:ascii="Times New Roman"/>
                <w:b/>
                <w:i w:val="false"/>
                <w:color w:val="000000"/>
                <w:sz w:val="20"/>
              </w:rPr>
              <w:t xml:space="preserve"> интернет-</w:t>
            </w:r>
            <w:r>
              <w:rPr>
                <w:rFonts w:ascii="Times New Roman"/>
                <w:b/>
                <w:i w:val="false"/>
                <w:color w:val="000000"/>
                <w:sz w:val="20"/>
              </w:rPr>
              <w:t>ресурсында</w:t>
            </w:r>
            <w:r>
              <w:rPr>
                <w:rFonts w:ascii="Times New Roman"/>
                <w:b w:val="false"/>
                <w:i w:val="false"/>
                <w:color w:val="000000"/>
                <w:sz w:val="20"/>
              </w:rPr>
              <w:t xml:space="preserve"> </w:t>
            </w:r>
            <w:r>
              <w:rPr>
                <w:rFonts w:ascii="Times New Roman"/>
                <w:b/>
                <w:i w:val="false"/>
                <w:color w:val="000000"/>
                <w:sz w:val="20"/>
              </w:rPr>
              <w:t>орналастырылған</w:t>
            </w:r>
            <w:r>
              <w:rPr>
                <w:rFonts w:ascii="Times New Roman"/>
                <w:b/>
                <w:i w:val="false"/>
                <w:color w:val="000000"/>
                <w:sz w:val="20"/>
              </w:rPr>
              <w:t>.</w:t>
            </w:r>
          </w:p>
        </w:tc>
      </w:tr>
    </w:tbl>
    <w:bookmarkStart w:name="z171" w:id="72"/>
    <w:p>
      <w:pPr>
        <w:spacing w:after="0"/>
        <w:ind w:left="0"/>
        <w:jc w:val="both"/>
      </w:pPr>
      <w:r>
        <w:rPr>
          <w:rFonts w:ascii="Times New Roman"/>
          <w:b w:val="false"/>
          <w:i w:val="false"/>
          <w:color w:val="000000"/>
          <w:sz w:val="28"/>
        </w:rPr>
        <w:t>
      ";</w:t>
      </w:r>
    </w:p>
    <w:bookmarkEnd w:id="72"/>
    <w:bookmarkStart w:name="z172" w:id="73"/>
    <w:p>
      <w:pPr>
        <w:spacing w:after="0"/>
        <w:ind w:left="0"/>
        <w:jc w:val="both"/>
      </w:pPr>
      <w:r>
        <w:rPr>
          <w:rFonts w:ascii="Times New Roman"/>
          <w:b w:val="false"/>
          <w:i w:val="false"/>
          <w:color w:val="000000"/>
          <w:sz w:val="28"/>
        </w:rPr>
        <w:t xml:space="preserve">
      реттік нөмірі 8-жол мынадай редакцияда жазылсын: </w:t>
      </w:r>
    </w:p>
    <w:bookmarkEnd w:id="73"/>
    <w:bookmarkStart w:name="z173" w:id="74"/>
    <w:p>
      <w:pPr>
        <w:spacing w:after="0"/>
        <w:ind w:left="0"/>
        <w:jc w:val="both"/>
      </w:pP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75"/>
          <w:p>
            <w:pPr>
              <w:spacing w:after="20"/>
              <w:ind w:left="20"/>
              <w:jc w:val="both"/>
            </w:pPr>
            <w:r>
              <w:rPr>
                <w:rFonts w:ascii="Times New Roman"/>
                <w:b w:val="false"/>
                <w:i w:val="false"/>
                <w:color w:val="000000"/>
                <w:sz w:val="20"/>
              </w:rPr>
              <w:t>
Көрсетілетін қызметті алушы көрсетілетін қызметті берушінің кеңсесіне немесе Мемлекеттік корпорацияға жүгінген кезде:</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1) осы мемлекеттік қызмет көрсетуге қойылатын негізгі талаптар тізбесіне қосымшаға сәйкес нысан бойынша карантинге жатқызылған өнімді Қазақстан Республикасынан тыс жерге әкетуге арналған фитосанитариялық сертификатты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карантинге жатқызылған өнімнің жай-күйін карантиндік фитосанитариялық сараптау қорытындысы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басын куәландыратын құжат не цифрлық құжаттар сервисінен алынатын электрондық құжат және (немесе) көрсетілетін қызметті алушы өкілінің өкілеттігін куәландыратын құжат (жеке басын сәйкестендіру үшін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мемлекеттік қызмет көрсетуге қойылатын негізгі талаптар тізбесіне қосымшаға сәйкес нысан бойынша карантинге жатқызылған өнімді Қазақстан Республикасынан тыс жерге әкетуге арналған фитосанитариялық сертификатты алуға көрсетілетін қызмет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карантинге жатқызылған өнімнің жай-күйін карантиндік фитосанитариялық сараптау қорытындысының электрондық көшірмесі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тұлғаның жеке басын куәландыратын құжат туралы, заңды тұлғаны тіркеу (қайта тіркеу) туралы анықтаманы, дара кәсіпкерді тіркеу туралы не дара кәсіпкер ретінде қызметінің басталғаны туралы мәліметтерді көрсетілетін қызметті беруші мен көрсетілетін қызметті алушы "цифрлық үкімет" шлюзі арқылы тиісті мемлекеттік цифрлық жүйелерден алады.</w:t>
            </w:r>
          </w:p>
          <w:p>
            <w:pPr>
              <w:spacing w:after="20"/>
              <w:ind w:left="20"/>
              <w:jc w:val="both"/>
            </w:pPr>
            <w:r>
              <w:rPr>
                <w:rFonts w:ascii="Times New Roman"/>
                <w:b w:val="false"/>
                <w:i w:val="false"/>
                <w:color w:val="000000"/>
                <w:sz w:val="20"/>
              </w:rPr>
              <w:t>
Көрсетілетін қызметті алушылардан цифрлық жүйелерден алуға болатын құжаттарды талап етуге жол берілмейді.</w:t>
            </w:r>
          </w:p>
        </w:tc>
      </w:tr>
    </w:tbl>
    <w:bookmarkStart w:name="z182" w:id="76"/>
    <w:p>
      <w:pPr>
        <w:spacing w:after="0"/>
        <w:ind w:left="0"/>
        <w:jc w:val="both"/>
      </w:pPr>
      <w:r>
        <w:rPr>
          <w:rFonts w:ascii="Times New Roman"/>
          <w:b w:val="false"/>
          <w:i w:val="false"/>
          <w:color w:val="000000"/>
          <w:sz w:val="28"/>
        </w:rPr>
        <w:t>
      ";</w:t>
      </w:r>
    </w:p>
    <w:bookmarkEnd w:id="76"/>
    <w:bookmarkStart w:name="z183" w:id="7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12-қосымшада</w:t>
      </w:r>
      <w:r>
        <w:rPr>
          <w:rFonts w:ascii="Times New Roman"/>
          <w:b w:val="false"/>
          <w:i w:val="false"/>
          <w:color w:val="000000"/>
          <w:sz w:val="28"/>
        </w:rPr>
        <w:t>:</w:t>
      </w:r>
    </w:p>
    <w:bookmarkEnd w:id="77"/>
    <w:bookmarkStart w:name="z184" w:id="78"/>
    <w:p>
      <w:pPr>
        <w:spacing w:after="0"/>
        <w:ind w:left="0"/>
        <w:jc w:val="both"/>
      </w:pPr>
      <w:r>
        <w:rPr>
          <w:rFonts w:ascii="Times New Roman"/>
          <w:b w:val="false"/>
          <w:i w:val="false"/>
          <w:color w:val="000000"/>
          <w:sz w:val="28"/>
        </w:rPr>
        <w:t xml:space="preserve">
      реттік нөмірі 2-жол мынадай редакцияда жазылсын: </w:t>
      </w:r>
    </w:p>
    <w:bookmarkEnd w:id="78"/>
    <w:bookmarkStart w:name="z185" w:id="79"/>
    <w:p>
      <w:pPr>
        <w:spacing w:after="0"/>
        <w:ind w:left="0"/>
        <w:jc w:val="both"/>
      </w:pP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беруші) өтініштерін қабылдау www.egov.kz "цифрлық үкіметтің" веб-порталы (бұдан әрі – портал) арқылы жүзеге асырылады</w:t>
            </w:r>
          </w:p>
        </w:tc>
      </w:tr>
    </w:tbl>
    <w:bookmarkStart w:name="z186" w:id="80"/>
    <w:p>
      <w:pPr>
        <w:spacing w:after="0"/>
        <w:ind w:left="0"/>
        <w:jc w:val="both"/>
      </w:pPr>
      <w:r>
        <w:rPr>
          <w:rFonts w:ascii="Times New Roman"/>
          <w:b w:val="false"/>
          <w:i w:val="false"/>
          <w:color w:val="000000"/>
          <w:sz w:val="28"/>
        </w:rPr>
        <w:t>
      ";</w:t>
      </w:r>
    </w:p>
    <w:bookmarkEnd w:id="80"/>
    <w:bookmarkStart w:name="z187" w:id="81"/>
    <w:p>
      <w:pPr>
        <w:spacing w:after="0"/>
        <w:ind w:left="0"/>
        <w:jc w:val="both"/>
      </w:pPr>
      <w:r>
        <w:rPr>
          <w:rFonts w:ascii="Times New Roman"/>
          <w:b w:val="false"/>
          <w:i w:val="false"/>
          <w:color w:val="000000"/>
          <w:sz w:val="28"/>
        </w:rPr>
        <w:t>
      реттік нөмірі 6-жолда орыс тіліндегі мәтінге өзгерістер енгізілсін, қазақ тіліндегі мәтін өзгеріссіз қалсын;</w:t>
      </w:r>
    </w:p>
    <w:bookmarkEnd w:id="81"/>
    <w:bookmarkStart w:name="z188" w:id="82"/>
    <w:p>
      <w:pPr>
        <w:spacing w:after="0"/>
        <w:ind w:left="0"/>
        <w:jc w:val="both"/>
      </w:pPr>
      <w:r>
        <w:rPr>
          <w:rFonts w:ascii="Times New Roman"/>
          <w:b w:val="false"/>
          <w:i w:val="false"/>
          <w:color w:val="000000"/>
          <w:sz w:val="28"/>
        </w:rPr>
        <w:t xml:space="preserve">
      реттік нөмірі 7-жол мынадай редакцияда жазылсын: </w:t>
      </w:r>
    </w:p>
    <w:bookmarkEnd w:id="82"/>
    <w:bookmarkStart w:name="z189"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84"/>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жұмаға дейін, белгіленген жұмыс графигіне сәйкес, сағат 13.00-ден 14.30-ға дейінгі түскі үзіліспен сағат 8.00-ден 17.30-ға дейін;</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Ауыл шаруашылығы министрлігінің www.gov.kz ресми интернет-ресурсында орналастырылған.</w:t>
            </w:r>
          </w:p>
        </w:tc>
      </w:tr>
    </w:tbl>
    <w:bookmarkStart w:name="z192" w:id="85"/>
    <w:p>
      <w:pPr>
        <w:spacing w:after="0"/>
        <w:ind w:left="0"/>
        <w:jc w:val="both"/>
      </w:pPr>
      <w:r>
        <w:rPr>
          <w:rFonts w:ascii="Times New Roman"/>
          <w:b w:val="false"/>
          <w:i w:val="false"/>
          <w:color w:val="000000"/>
          <w:sz w:val="28"/>
        </w:rPr>
        <w:t>
      ";</w:t>
      </w:r>
    </w:p>
    <w:bookmarkEnd w:id="85"/>
    <w:bookmarkStart w:name="z193" w:id="86"/>
    <w:p>
      <w:pPr>
        <w:spacing w:after="0"/>
        <w:ind w:left="0"/>
        <w:jc w:val="both"/>
      </w:pPr>
      <w:r>
        <w:rPr>
          <w:rFonts w:ascii="Times New Roman"/>
          <w:b w:val="false"/>
          <w:i w:val="false"/>
          <w:color w:val="000000"/>
          <w:sz w:val="28"/>
        </w:rPr>
        <w:t xml:space="preserve">
      реттік нөмірі 8-жол мынадай редакцияда жазылсын: </w:t>
      </w:r>
    </w:p>
    <w:bookmarkEnd w:id="86"/>
    <w:bookmarkStart w:name="z194" w:id="87"/>
    <w:p>
      <w:pPr>
        <w:spacing w:after="0"/>
        <w:ind w:left="0"/>
        <w:jc w:val="both"/>
      </w:pPr>
      <w:r>
        <w:rPr>
          <w:rFonts w:ascii="Times New Roman"/>
          <w:b w:val="false"/>
          <w:i w:val="false"/>
          <w:color w:val="000000"/>
          <w:sz w:val="28"/>
        </w:rPr>
        <w:t>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88"/>
          <w:p>
            <w:pPr>
              <w:spacing w:after="20"/>
              <w:ind w:left="20"/>
              <w:jc w:val="both"/>
            </w:pPr>
            <w:r>
              <w:rPr>
                <w:rFonts w:ascii="Times New Roman"/>
                <w:b w:val="false"/>
                <w:i w:val="false"/>
                <w:color w:val="000000"/>
                <w:sz w:val="20"/>
              </w:rPr>
              <w:t>
Мемлекеттік көрсетілетін қызметті алу үшін көрсетілетін қызметті алушы портал арқылы электрондық цифрлық қолтаңбамен куәландырылған электрондық құжат нысанында өтініш жолдайды.</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тұлғаның жеке басын куәландыратын құжат туралы, заңды тұлғаны тіркеу (қайта тіркеу) туралы анықтаманы, дара кәсіпкерді тіркеу туралы не дара кәсіпкер ретінде қызметінің басталғаны туралы мәліметтерді көрсетілетін қызметті беруші мен көрсетілетін қызметті алушы "цифрлық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цифрлық жүйелерден алуға болатын құжаттарды талап етуге жол берілмейді.</w:t>
            </w:r>
          </w:p>
        </w:tc>
      </w:tr>
    </w:tbl>
    <w:bookmarkStart w:name="z197" w:id="89"/>
    <w:p>
      <w:pPr>
        <w:spacing w:after="0"/>
        <w:ind w:left="0"/>
        <w:jc w:val="both"/>
      </w:pPr>
      <w:r>
        <w:rPr>
          <w:rFonts w:ascii="Times New Roman"/>
          <w:b w:val="false"/>
          <w:i w:val="false"/>
          <w:color w:val="000000"/>
          <w:sz w:val="28"/>
        </w:rPr>
        <w:t>
      ";</w:t>
      </w:r>
    </w:p>
    <w:bookmarkEnd w:id="89"/>
    <w:bookmarkStart w:name="z198" w:id="9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19-қосымшада</w:t>
      </w:r>
      <w:r>
        <w:rPr>
          <w:rFonts w:ascii="Times New Roman"/>
          <w:b w:val="false"/>
          <w:i w:val="false"/>
          <w:color w:val="000000"/>
          <w:sz w:val="28"/>
        </w:rPr>
        <w:t xml:space="preserve">: </w:t>
      </w:r>
    </w:p>
    <w:bookmarkEnd w:id="90"/>
    <w:bookmarkStart w:name="z199" w:id="91"/>
    <w:p>
      <w:pPr>
        <w:spacing w:after="0"/>
        <w:ind w:left="0"/>
        <w:jc w:val="both"/>
      </w:pPr>
      <w:r>
        <w:rPr>
          <w:rFonts w:ascii="Times New Roman"/>
          <w:b w:val="false"/>
          <w:i w:val="false"/>
          <w:color w:val="000000"/>
          <w:sz w:val="28"/>
        </w:rPr>
        <w:t xml:space="preserve">
      реттік нөмірі 2-жол мынадай редакцияда жазылсын: </w:t>
      </w:r>
    </w:p>
    <w:bookmarkEnd w:id="91"/>
    <w:bookmarkStart w:name="z200" w:id="92"/>
    <w:p>
      <w:pPr>
        <w:spacing w:after="0"/>
        <w:ind w:left="0"/>
        <w:jc w:val="both"/>
      </w:pP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93"/>
          <w:p>
            <w:pPr>
              <w:spacing w:after="20"/>
              <w:ind w:left="20"/>
              <w:jc w:val="both"/>
            </w:pPr>
            <w:r>
              <w:rPr>
                <w:rFonts w:ascii="Times New Roman"/>
                <w:b w:val="false"/>
                <w:i w:val="false"/>
                <w:color w:val="000000"/>
                <w:sz w:val="20"/>
              </w:rPr>
              <w:t>
Жеке және заңды тұлғалардың (бұдан әрі – көрсетілетін қызметті беруші) өтініштерін қабылдау және мемлекеттік қызмет көрсету нәтижесін беру:</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кеңсесі;</w:t>
            </w:r>
          </w:p>
          <w:p>
            <w:pPr>
              <w:spacing w:after="20"/>
              <w:ind w:left="20"/>
              <w:jc w:val="both"/>
            </w:pPr>
            <w:r>
              <w:rPr>
                <w:rFonts w:ascii="Times New Roman"/>
                <w:b w:val="false"/>
                <w:i w:val="false"/>
                <w:color w:val="000000"/>
                <w:sz w:val="20"/>
              </w:rPr>
              <w:t>
2) www.egov.kz "цифрлық үкіметтің" веб-порталы (бұдан әрі – портал) арқылы жүзеге асырылады.</w:t>
            </w:r>
          </w:p>
        </w:tc>
      </w:tr>
    </w:tbl>
    <w:bookmarkStart w:name="z203" w:id="94"/>
    <w:p>
      <w:pPr>
        <w:spacing w:after="0"/>
        <w:ind w:left="0"/>
        <w:jc w:val="both"/>
      </w:pPr>
      <w:r>
        <w:rPr>
          <w:rFonts w:ascii="Times New Roman"/>
          <w:b w:val="false"/>
          <w:i w:val="false"/>
          <w:color w:val="000000"/>
          <w:sz w:val="28"/>
        </w:rPr>
        <w:t>
      ";</w:t>
      </w:r>
    </w:p>
    <w:bookmarkEnd w:id="94"/>
    <w:bookmarkStart w:name="z204" w:id="95"/>
    <w:p>
      <w:pPr>
        <w:spacing w:after="0"/>
        <w:ind w:left="0"/>
        <w:jc w:val="both"/>
      </w:pPr>
      <w:r>
        <w:rPr>
          <w:rFonts w:ascii="Times New Roman"/>
          <w:b w:val="false"/>
          <w:i w:val="false"/>
          <w:color w:val="000000"/>
          <w:sz w:val="28"/>
        </w:rPr>
        <w:t>
      реттік нөмірі 6-жолда орыс тіліндегі мәтінге өзгерістер енгізілсін, қазақ тіліндегі мәтін өзгеріссіз қалсын;</w:t>
      </w:r>
    </w:p>
    <w:bookmarkEnd w:id="95"/>
    <w:bookmarkStart w:name="z205" w:id="96"/>
    <w:p>
      <w:pPr>
        <w:spacing w:after="0"/>
        <w:ind w:left="0"/>
        <w:jc w:val="both"/>
      </w:pPr>
      <w:r>
        <w:rPr>
          <w:rFonts w:ascii="Times New Roman"/>
          <w:b w:val="false"/>
          <w:i w:val="false"/>
          <w:color w:val="000000"/>
          <w:sz w:val="28"/>
        </w:rPr>
        <w:t xml:space="preserve">
      реттік нөмірі 7-жол мынадай редакцияда жазылсын: </w:t>
      </w:r>
    </w:p>
    <w:bookmarkEnd w:id="96"/>
    <w:bookmarkStart w:name="z206" w:id="97"/>
    <w:p>
      <w:pPr>
        <w:spacing w:after="0"/>
        <w:ind w:left="0"/>
        <w:jc w:val="both"/>
      </w:pP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объектілерінің</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98"/>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i w:val="false"/>
                <w:color w:val="000000"/>
                <w:sz w:val="20"/>
              </w:rPr>
              <w:t xml:space="preserve"> –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w:t>
            </w:r>
            <w:r>
              <w:rPr>
                <w:rFonts w:ascii="Times New Roman"/>
                <w:b/>
                <w:i w:val="false"/>
                <w:color w:val="000000"/>
                <w:sz w:val="20"/>
              </w:rPr>
              <w:t>асының</w:t>
            </w:r>
            <w:r>
              <w:rPr>
                <w:rFonts w:ascii="Times New Roman"/>
                <w:b w:val="false"/>
                <w:i w:val="false"/>
                <w:color w:val="000000"/>
                <w:sz w:val="20"/>
              </w:rPr>
              <w:t xml:space="preserve"> </w:t>
            </w:r>
            <w:r>
              <w:rPr>
                <w:rFonts w:ascii="Times New Roman"/>
                <w:b w:val="false"/>
                <w:i w:val="false"/>
                <w:color w:val="000000"/>
                <w:sz w:val="20"/>
              </w:rPr>
              <w:t>Еңбек кодексіне</w:t>
            </w:r>
            <w:r>
              <w:rPr>
                <w:rFonts w:ascii="Times New Roman"/>
                <w:b/>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Кодекс)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демалыс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мереке</w:t>
            </w:r>
            <w:r>
              <w:rPr>
                <w:rFonts w:ascii="Times New Roman"/>
                <w:b w:val="false"/>
                <w:i w:val="false"/>
                <w:color w:val="000000"/>
                <w:sz w:val="20"/>
              </w:rPr>
              <w:t xml:space="preserve"> </w:t>
            </w:r>
            <w:r>
              <w:rPr>
                <w:rFonts w:ascii="Times New Roman"/>
                <w:b/>
                <w:i w:val="false"/>
                <w:color w:val="000000"/>
                <w:sz w:val="20"/>
              </w:rPr>
              <w:t>күндерін</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 xml:space="preserve">, </w:t>
            </w:r>
            <w:r>
              <w:rPr>
                <w:rFonts w:ascii="Times New Roman"/>
                <w:b/>
                <w:i w:val="false"/>
                <w:color w:val="000000"/>
                <w:sz w:val="20"/>
              </w:rPr>
              <w:t>дүйсенбіден</w:t>
            </w:r>
            <w:r>
              <w:rPr>
                <w:rFonts w:ascii="Times New Roman"/>
                <w:b w:val="false"/>
                <w:i w:val="false"/>
                <w:color w:val="000000"/>
                <w:sz w:val="20"/>
              </w:rPr>
              <w:t xml:space="preserve"> </w:t>
            </w:r>
            <w:r>
              <w:rPr>
                <w:rFonts w:ascii="Times New Roman"/>
                <w:b/>
                <w:i w:val="false"/>
                <w:color w:val="000000"/>
                <w:sz w:val="20"/>
              </w:rPr>
              <w:t>жұмаға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кестесіне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сағат</w:t>
            </w:r>
            <w:r>
              <w:rPr>
                <w:rFonts w:ascii="Times New Roman"/>
                <w:b/>
                <w:i w:val="false"/>
                <w:color w:val="000000"/>
                <w:sz w:val="20"/>
              </w:rPr>
              <w:t xml:space="preserve"> 13.00-ден 14.30-ға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түскі</w:t>
            </w:r>
            <w:r>
              <w:rPr>
                <w:rFonts w:ascii="Times New Roman"/>
                <w:b w:val="false"/>
                <w:i w:val="false"/>
                <w:color w:val="000000"/>
                <w:sz w:val="20"/>
              </w:rPr>
              <w:t xml:space="preserve"> </w:t>
            </w:r>
            <w:r>
              <w:rPr>
                <w:rFonts w:ascii="Times New Roman"/>
                <w:b/>
                <w:i w:val="false"/>
                <w:color w:val="000000"/>
                <w:sz w:val="20"/>
              </w:rPr>
              <w:t>үзіліспен</w:t>
            </w:r>
            <w:r>
              <w:rPr>
                <w:rFonts w:ascii="Times New Roman"/>
                <w:b w:val="false"/>
                <w:i w:val="false"/>
                <w:color w:val="000000"/>
                <w:sz w:val="20"/>
              </w:rPr>
              <w:t xml:space="preserve"> </w:t>
            </w:r>
            <w:r>
              <w:rPr>
                <w:rFonts w:ascii="Times New Roman"/>
                <w:b/>
                <w:i w:val="false"/>
                <w:color w:val="000000"/>
                <w:sz w:val="20"/>
              </w:rPr>
              <w:t>сағат</w:t>
            </w:r>
            <w:r>
              <w:rPr>
                <w:rFonts w:ascii="Times New Roman"/>
                <w:b/>
                <w:i w:val="false"/>
                <w:color w:val="000000"/>
                <w:sz w:val="20"/>
              </w:rPr>
              <w:t xml:space="preserve"> 8.00-ден 17.30-ға </w:t>
            </w:r>
            <w:r>
              <w:rPr>
                <w:rFonts w:ascii="Times New Roman"/>
                <w:b/>
                <w:i w:val="false"/>
                <w:color w:val="000000"/>
                <w:sz w:val="20"/>
              </w:rPr>
              <w:t>дейін</w:t>
            </w:r>
            <w:r>
              <w:rPr>
                <w:rFonts w:ascii="Times New Roman"/>
                <w:b/>
                <w:i w:val="false"/>
                <w:color w:val="000000"/>
                <w:sz w:val="20"/>
              </w:rPr>
              <w:t>.</w:t>
            </w:r>
          </w:p>
          <w:bookmarkEnd w:id="98"/>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w:t>
            </w:r>
            <w:r>
              <w:rPr>
                <w:rFonts w:ascii="Times New Roman"/>
                <w:b/>
                <w:i w:val="false"/>
                <w:color w:val="000000"/>
                <w:sz w:val="20"/>
              </w:rPr>
              <w:t>ерушінің</w:t>
            </w:r>
            <w:r>
              <w:rPr>
                <w:rFonts w:ascii="Times New Roman"/>
                <w:b w:val="false"/>
                <w:i w:val="false"/>
                <w:color w:val="000000"/>
                <w:sz w:val="20"/>
              </w:rPr>
              <w:t xml:space="preserve"> </w:t>
            </w:r>
            <w:r>
              <w:rPr>
                <w:rFonts w:ascii="Times New Roman"/>
                <w:b/>
                <w:i w:val="false"/>
                <w:color w:val="000000"/>
                <w:sz w:val="20"/>
              </w:rPr>
              <w:t>кеңсесі</w:t>
            </w:r>
            <w:r>
              <w:rPr>
                <w:rFonts w:ascii="Times New Roman"/>
                <w:b/>
                <w:i w:val="false"/>
                <w:color w:val="000000"/>
                <w:sz w:val="20"/>
              </w:rPr>
              <w:t xml:space="preserve"> – </w:t>
            </w:r>
            <w:r>
              <w:rPr>
                <w:rFonts w:ascii="Times New Roman"/>
                <w:b/>
                <w:i w:val="false"/>
                <w:color w:val="000000"/>
                <w:sz w:val="20"/>
              </w:rPr>
              <w:t>дүйсенбіден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жұманы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 xml:space="preserve">, </w:t>
            </w:r>
            <w:r>
              <w:rPr>
                <w:rFonts w:ascii="Times New Roman"/>
                <w:b/>
                <w:i w:val="false"/>
                <w:color w:val="000000"/>
                <w:sz w:val="20"/>
              </w:rPr>
              <w:t>сағат</w:t>
            </w:r>
            <w:r>
              <w:rPr>
                <w:rFonts w:ascii="Times New Roman"/>
                <w:b/>
                <w:i w:val="false"/>
                <w:color w:val="000000"/>
                <w:sz w:val="20"/>
              </w:rPr>
              <w:t xml:space="preserve"> 13-00-ден 14-30-ға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түскі</w:t>
            </w:r>
            <w:r>
              <w:rPr>
                <w:rFonts w:ascii="Times New Roman"/>
                <w:b w:val="false"/>
                <w:i w:val="false"/>
                <w:color w:val="000000"/>
                <w:sz w:val="20"/>
              </w:rPr>
              <w:t xml:space="preserve"> </w:t>
            </w:r>
            <w:r>
              <w:rPr>
                <w:rFonts w:ascii="Times New Roman"/>
                <w:b/>
                <w:i w:val="false"/>
                <w:color w:val="000000"/>
                <w:sz w:val="20"/>
              </w:rPr>
              <w:t>үзіліспен</w:t>
            </w:r>
            <w:r>
              <w:rPr>
                <w:rFonts w:ascii="Times New Roman"/>
                <w:b w:val="false"/>
                <w:i w:val="false"/>
                <w:color w:val="000000"/>
                <w:sz w:val="20"/>
              </w:rPr>
              <w:t xml:space="preserve"> </w:t>
            </w:r>
            <w:r>
              <w:rPr>
                <w:rFonts w:ascii="Times New Roman"/>
                <w:b/>
                <w:i w:val="false"/>
                <w:color w:val="000000"/>
                <w:sz w:val="20"/>
              </w:rPr>
              <w:t>сағат</w:t>
            </w:r>
            <w:r>
              <w:rPr>
                <w:rFonts w:ascii="Times New Roman"/>
                <w:b/>
                <w:i w:val="false"/>
                <w:color w:val="000000"/>
                <w:sz w:val="20"/>
              </w:rPr>
              <w:t xml:space="preserve"> 8.00-ден 16-30-ға </w:t>
            </w:r>
            <w:r>
              <w:rPr>
                <w:rFonts w:ascii="Times New Roman"/>
                <w:b/>
                <w:i w:val="false"/>
                <w:color w:val="000000"/>
                <w:sz w:val="20"/>
              </w:rPr>
              <w:t>дейін</w:t>
            </w:r>
            <w:r>
              <w:rPr>
                <w:rFonts w:ascii="Times New Roman"/>
                <w:b/>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сағат</w:t>
            </w:r>
            <w:r>
              <w:rPr>
                <w:rFonts w:ascii="Times New Roman"/>
                <w:b/>
                <w:i w:val="false"/>
                <w:color w:val="000000"/>
                <w:sz w:val="20"/>
              </w:rPr>
              <w:t xml:space="preserve"> 16-30-дан </w:t>
            </w:r>
            <w:r>
              <w:rPr>
                <w:rFonts w:ascii="Times New Roman"/>
                <w:b/>
                <w:i w:val="false"/>
                <w:color w:val="000000"/>
                <w:sz w:val="20"/>
              </w:rPr>
              <w:t>кейін</w:t>
            </w:r>
            <w:r>
              <w:rPr>
                <w:rFonts w:ascii="Times New Roman"/>
                <w:b/>
                <w:i w:val="false"/>
                <w:color w:val="000000"/>
                <w:sz w:val="20"/>
              </w:rPr>
              <w:t xml:space="preserve">, </w:t>
            </w:r>
            <w:r>
              <w:rPr>
                <w:rFonts w:ascii="Times New Roman"/>
                <w:b/>
                <w:i w:val="false"/>
                <w:color w:val="000000"/>
                <w:sz w:val="20"/>
              </w:rPr>
              <w:t>Кодекске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демалыс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мереке</w:t>
            </w:r>
            <w:r>
              <w:rPr>
                <w:rFonts w:ascii="Times New Roman"/>
                <w:b w:val="false"/>
                <w:i w:val="false"/>
                <w:color w:val="000000"/>
                <w:sz w:val="20"/>
              </w:rPr>
              <w:t xml:space="preserve"> </w:t>
            </w:r>
            <w:r>
              <w:rPr>
                <w:rFonts w:ascii="Times New Roman"/>
                <w:b/>
                <w:i w:val="false"/>
                <w:color w:val="000000"/>
                <w:sz w:val="20"/>
              </w:rPr>
              <w:t>күндері</w:t>
            </w:r>
            <w:r>
              <w:rPr>
                <w:rFonts w:ascii="Times New Roman"/>
                <w:b w:val="false"/>
                <w:i w:val="false"/>
                <w:color w:val="000000"/>
                <w:sz w:val="20"/>
              </w:rPr>
              <w:t xml:space="preserve"> </w:t>
            </w:r>
            <w:r>
              <w:rPr>
                <w:rFonts w:ascii="Times New Roman"/>
                <w:b/>
                <w:i w:val="false"/>
                <w:color w:val="000000"/>
                <w:sz w:val="20"/>
              </w:rPr>
              <w:t>жүгінген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xml:space="preserve">, </w:t>
            </w:r>
            <w:r>
              <w:rPr>
                <w:rFonts w:ascii="Times New Roman"/>
                <w:b/>
                <w:i w:val="false"/>
                <w:color w:val="000000"/>
                <w:sz w:val="20"/>
              </w:rPr>
              <w:t>құж</w:t>
            </w:r>
            <w:r>
              <w:rPr>
                <w:rFonts w:ascii="Times New Roman"/>
                <w:b/>
                <w:i w:val="false"/>
                <w:color w:val="000000"/>
                <w:sz w:val="20"/>
              </w:rPr>
              <w:t>аттарды</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нәтижесін</w:t>
            </w:r>
            <w:r>
              <w:rPr>
                <w:rFonts w:ascii="Times New Roman"/>
                <w:b/>
                <w:i w:val="false"/>
                <w:color w:val="000000"/>
                <w:sz w:val="20"/>
              </w:rPr>
              <w:t xml:space="preserve"> беру </w:t>
            </w:r>
            <w:r>
              <w:rPr>
                <w:rFonts w:ascii="Times New Roman"/>
                <w:b/>
                <w:i w:val="false"/>
                <w:color w:val="000000"/>
                <w:sz w:val="20"/>
              </w:rPr>
              <w:t>келесі</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асырылады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алдын</w:t>
            </w:r>
            <w:r>
              <w:rPr>
                <w:rFonts w:ascii="Times New Roman"/>
                <w:b/>
                <w:i w:val="false"/>
                <w:color w:val="000000"/>
                <w:sz w:val="20"/>
              </w:rPr>
              <w:t xml:space="preserve"> ала </w:t>
            </w:r>
            <w:r>
              <w:rPr>
                <w:rFonts w:ascii="Times New Roman"/>
                <w:b/>
                <w:i w:val="false"/>
                <w:color w:val="000000"/>
                <w:sz w:val="20"/>
              </w:rPr>
              <w:t>жазылусыз</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жеделдетіп</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көрсетусіз</w:t>
            </w:r>
            <w:r>
              <w:rPr>
                <w:rFonts w:ascii="Times New Roman"/>
                <w:b w:val="false"/>
                <w:i w:val="false"/>
                <w:color w:val="000000"/>
                <w:sz w:val="20"/>
              </w:rPr>
              <w:t xml:space="preserve"> </w:t>
            </w:r>
            <w:r>
              <w:rPr>
                <w:rFonts w:ascii="Times New Roman"/>
                <w:b/>
                <w:i w:val="false"/>
                <w:color w:val="000000"/>
                <w:sz w:val="20"/>
              </w:rPr>
              <w:t>кезек</w:t>
            </w:r>
            <w:r>
              <w:rPr>
                <w:rFonts w:ascii="Times New Roman"/>
                <w:b w:val="false"/>
                <w:i w:val="false"/>
                <w:color w:val="000000"/>
                <w:sz w:val="20"/>
              </w:rPr>
              <w:t xml:space="preserve"> </w:t>
            </w:r>
            <w:r>
              <w:rPr>
                <w:rFonts w:ascii="Times New Roman"/>
                <w:b/>
                <w:i w:val="false"/>
                <w:color w:val="000000"/>
                <w:sz w:val="20"/>
              </w:rPr>
              <w:t>күту</w:t>
            </w:r>
            <w:r>
              <w:rPr>
                <w:rFonts w:ascii="Times New Roman"/>
                <w:b w:val="false"/>
                <w:i w:val="false"/>
                <w:color w:val="000000"/>
                <w:sz w:val="20"/>
              </w:rPr>
              <w:t xml:space="preserve"> </w:t>
            </w:r>
            <w:r>
              <w:rPr>
                <w:rFonts w:ascii="Times New Roman"/>
                <w:b/>
                <w:i w:val="false"/>
                <w:color w:val="000000"/>
                <w:sz w:val="20"/>
              </w:rPr>
              <w:t>тәртібімен</w:t>
            </w:r>
            <w:r>
              <w:rPr>
                <w:rFonts w:ascii="Times New Roman"/>
                <w:b w:val="false"/>
                <w:i w:val="false"/>
                <w:color w:val="000000"/>
                <w:sz w:val="20"/>
              </w:rPr>
              <w:t xml:space="preserve"> </w:t>
            </w:r>
            <w:r>
              <w:rPr>
                <w:rFonts w:ascii="Times New Roman"/>
                <w:b/>
                <w:i w:val="false"/>
                <w:color w:val="000000"/>
                <w:sz w:val="20"/>
              </w:rPr>
              <w:t>көрсетіледі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порталдың</w:t>
            </w:r>
            <w:r>
              <w:rPr>
                <w:rFonts w:ascii="Times New Roman"/>
                <w:b/>
                <w:i w:val="false"/>
                <w:color w:val="000000"/>
                <w:sz w:val="20"/>
              </w:rPr>
              <w:t xml:space="preserve"> –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жұмыстарын</w:t>
            </w:r>
            <w:r>
              <w:rPr>
                <w:rFonts w:ascii="Times New Roman"/>
                <w:b w:val="false"/>
                <w:i w:val="false"/>
                <w:color w:val="000000"/>
                <w:sz w:val="20"/>
              </w:rPr>
              <w:t xml:space="preserve"> </w:t>
            </w:r>
            <w:r>
              <w:rPr>
                <w:rFonts w:ascii="Times New Roman"/>
                <w:b/>
                <w:i w:val="false"/>
                <w:color w:val="000000"/>
                <w:sz w:val="20"/>
              </w:rPr>
              <w:t>жүргіз</w:t>
            </w:r>
            <w:r>
              <w:rPr>
                <w:rFonts w:ascii="Times New Roman"/>
                <w:b/>
                <w:i w:val="false"/>
                <w:color w:val="000000"/>
                <w:sz w:val="20"/>
              </w:rPr>
              <w:t>уге</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үзілістерді</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 xml:space="preserve">, </w:t>
            </w:r>
            <w:r>
              <w:rPr>
                <w:rFonts w:ascii="Times New Roman"/>
                <w:b/>
                <w:i w:val="false"/>
                <w:color w:val="000000"/>
                <w:sz w:val="20"/>
              </w:rPr>
              <w:t>тәулік</w:t>
            </w:r>
            <w:r>
              <w:rPr>
                <w:rFonts w:ascii="Times New Roman"/>
                <w:b w:val="false"/>
                <w:i w:val="false"/>
                <w:color w:val="000000"/>
                <w:sz w:val="20"/>
              </w:rPr>
              <w:t xml:space="preserve"> </w:t>
            </w:r>
            <w:r>
              <w:rPr>
                <w:rFonts w:ascii="Times New Roman"/>
                <w:b/>
                <w:i w:val="false"/>
                <w:color w:val="000000"/>
                <w:sz w:val="20"/>
              </w:rPr>
              <w:t>бойы</w:t>
            </w:r>
            <w:r>
              <w:rPr>
                <w:rFonts w:ascii="Times New Roman"/>
                <w:b/>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Кодекске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уақыты</w:t>
            </w:r>
            <w:r>
              <w:rPr>
                <w:rFonts w:ascii="Times New Roman"/>
                <w:b w:val="false"/>
                <w:i w:val="false"/>
                <w:color w:val="000000"/>
                <w:sz w:val="20"/>
              </w:rPr>
              <w:t xml:space="preserve"> </w:t>
            </w:r>
            <w:r>
              <w:rPr>
                <w:rFonts w:ascii="Times New Roman"/>
                <w:b/>
                <w:i w:val="false"/>
                <w:color w:val="000000"/>
                <w:sz w:val="20"/>
              </w:rPr>
              <w:t>аяқталғаннан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i w:val="false"/>
                <w:color w:val="000000"/>
                <w:sz w:val="20"/>
              </w:rPr>
              <w:t xml:space="preserve">, </w:t>
            </w:r>
            <w:r>
              <w:rPr>
                <w:rFonts w:ascii="Times New Roman"/>
                <w:b/>
                <w:i w:val="false"/>
                <w:color w:val="000000"/>
                <w:sz w:val="20"/>
              </w:rPr>
              <w:t>демалыс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мереке</w:t>
            </w:r>
            <w:r>
              <w:rPr>
                <w:rFonts w:ascii="Times New Roman"/>
                <w:b w:val="false"/>
                <w:i w:val="false"/>
                <w:color w:val="000000"/>
                <w:sz w:val="20"/>
              </w:rPr>
              <w:t xml:space="preserve"> </w:t>
            </w:r>
            <w:r>
              <w:rPr>
                <w:rFonts w:ascii="Times New Roman"/>
                <w:b/>
                <w:i w:val="false"/>
                <w:color w:val="000000"/>
                <w:sz w:val="20"/>
              </w:rPr>
              <w:t>күндері</w:t>
            </w:r>
            <w:r>
              <w:rPr>
                <w:rFonts w:ascii="Times New Roman"/>
                <w:b w:val="false"/>
                <w:i w:val="false"/>
                <w:color w:val="000000"/>
                <w:sz w:val="20"/>
              </w:rPr>
              <w:t xml:space="preserve"> </w:t>
            </w:r>
            <w:r>
              <w:rPr>
                <w:rFonts w:ascii="Times New Roman"/>
                <w:b/>
                <w:i w:val="false"/>
                <w:color w:val="000000"/>
                <w:sz w:val="20"/>
              </w:rPr>
              <w:t>жүгінген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құжаттарды</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нәтижелерін</w:t>
            </w:r>
            <w:r>
              <w:rPr>
                <w:rFonts w:ascii="Times New Roman"/>
                <w:b/>
                <w:i w:val="false"/>
                <w:color w:val="000000"/>
                <w:sz w:val="20"/>
              </w:rPr>
              <w:t xml:space="preserve"> беру </w:t>
            </w:r>
            <w:r>
              <w:rPr>
                <w:rFonts w:ascii="Times New Roman"/>
                <w:b/>
                <w:i w:val="false"/>
                <w:color w:val="000000"/>
                <w:sz w:val="20"/>
              </w:rPr>
              <w:t>келе</w:t>
            </w:r>
            <w:r>
              <w:rPr>
                <w:rFonts w:ascii="Times New Roman"/>
                <w:b/>
                <w:i w:val="false"/>
                <w:color w:val="000000"/>
                <w:sz w:val="20"/>
              </w:rPr>
              <w:t>сі</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асырылады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орындарының</w:t>
            </w:r>
            <w:r>
              <w:rPr>
                <w:rFonts w:ascii="Times New Roman"/>
                <w:b w:val="false"/>
                <w:i w:val="false"/>
                <w:color w:val="000000"/>
                <w:sz w:val="20"/>
              </w:rPr>
              <w:t xml:space="preserve"> </w:t>
            </w:r>
            <w:r>
              <w:rPr>
                <w:rFonts w:ascii="Times New Roman"/>
                <w:b/>
                <w:i w:val="false"/>
                <w:color w:val="000000"/>
                <w:sz w:val="20"/>
              </w:rPr>
              <w:t>мекенжайлары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i w:val="false"/>
                <w:color w:val="000000"/>
                <w:sz w:val="20"/>
              </w:rPr>
              <w:t xml:space="preserve"> www.gov.kz </w:t>
            </w:r>
            <w:r>
              <w:rPr>
                <w:rFonts w:ascii="Times New Roman"/>
                <w:b/>
                <w:i w:val="false"/>
                <w:color w:val="000000"/>
                <w:sz w:val="20"/>
              </w:rPr>
              <w:t>ресми</w:t>
            </w:r>
            <w:r>
              <w:rPr>
                <w:rFonts w:ascii="Times New Roman"/>
                <w:b/>
                <w:i w:val="false"/>
                <w:color w:val="000000"/>
                <w:sz w:val="20"/>
              </w:rPr>
              <w:t xml:space="preserve"> интернет-</w:t>
            </w:r>
            <w:r>
              <w:rPr>
                <w:rFonts w:ascii="Times New Roman"/>
                <w:b/>
                <w:i w:val="false"/>
                <w:color w:val="000000"/>
                <w:sz w:val="20"/>
              </w:rPr>
              <w:t>ресурсында</w:t>
            </w:r>
            <w:r>
              <w:rPr>
                <w:rFonts w:ascii="Times New Roman"/>
                <w:b w:val="false"/>
                <w:i w:val="false"/>
                <w:color w:val="000000"/>
                <w:sz w:val="20"/>
              </w:rPr>
              <w:t xml:space="preserve"> </w:t>
            </w:r>
            <w:r>
              <w:rPr>
                <w:rFonts w:ascii="Times New Roman"/>
                <w:b/>
                <w:i w:val="false"/>
                <w:color w:val="000000"/>
                <w:sz w:val="20"/>
              </w:rPr>
              <w:t>орналастырылған</w:t>
            </w:r>
            <w:r>
              <w:rPr>
                <w:rFonts w:ascii="Times New Roman"/>
                <w:b/>
                <w:i w:val="false"/>
                <w:color w:val="000000"/>
                <w:sz w:val="20"/>
              </w:rPr>
              <w:t>.</w:t>
            </w:r>
          </w:p>
        </w:tc>
      </w:tr>
    </w:tbl>
    <w:bookmarkStart w:name="z211" w:id="99"/>
    <w:p>
      <w:pPr>
        <w:spacing w:after="0"/>
        <w:ind w:left="0"/>
        <w:jc w:val="both"/>
      </w:pPr>
      <w:r>
        <w:rPr>
          <w:rFonts w:ascii="Times New Roman"/>
          <w:b w:val="false"/>
          <w:i w:val="false"/>
          <w:color w:val="000000"/>
          <w:sz w:val="28"/>
        </w:rPr>
        <w:t>
      ";</w:t>
      </w:r>
    </w:p>
    <w:bookmarkEnd w:id="99"/>
    <w:bookmarkStart w:name="z212" w:id="100"/>
    <w:p>
      <w:pPr>
        <w:spacing w:after="0"/>
        <w:ind w:left="0"/>
        <w:jc w:val="both"/>
      </w:pPr>
      <w:r>
        <w:rPr>
          <w:rFonts w:ascii="Times New Roman"/>
          <w:b w:val="false"/>
          <w:i w:val="false"/>
          <w:color w:val="000000"/>
          <w:sz w:val="28"/>
        </w:rPr>
        <w:t xml:space="preserve">
      реттік нөмірі 8-жол мынадай редакцияда жазылсын: </w:t>
      </w:r>
    </w:p>
    <w:bookmarkEnd w:id="100"/>
    <w:bookmarkStart w:name="z213" w:id="101"/>
    <w:p>
      <w:pPr>
        <w:spacing w:after="0"/>
        <w:ind w:left="0"/>
        <w:jc w:val="both"/>
      </w:pP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алушыдан</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етілетін</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i w:val="false"/>
                <w:color w:val="000000"/>
                <w:sz w:val="20"/>
              </w:rPr>
              <w:t xml:space="preserve"> мен </w:t>
            </w:r>
            <w:r>
              <w:rPr>
                <w:rFonts w:ascii="Times New Roman"/>
                <w:b/>
                <w:i w:val="false"/>
                <w:color w:val="000000"/>
                <w:sz w:val="20"/>
              </w:rPr>
              <w:t>мәліметтердің</w:t>
            </w:r>
            <w:r>
              <w:rPr>
                <w:rFonts w:ascii="Times New Roman"/>
                <w:b w:val="false"/>
                <w:i w:val="false"/>
                <w:color w:val="000000"/>
                <w:sz w:val="20"/>
              </w:rPr>
              <w:t xml:space="preserve"> </w:t>
            </w:r>
            <w:r>
              <w:rPr>
                <w:rFonts w:ascii="Times New Roman"/>
                <w:b/>
                <w:i w:val="false"/>
                <w:color w:val="000000"/>
                <w:sz w:val="20"/>
              </w:rPr>
              <w:t>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02"/>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кеңсесіне</w:t>
            </w:r>
            <w:r>
              <w:rPr>
                <w:rFonts w:ascii="Times New Roman"/>
                <w:b w:val="false"/>
                <w:i w:val="false"/>
                <w:color w:val="000000"/>
                <w:sz w:val="20"/>
              </w:rPr>
              <w:t xml:space="preserve"> </w:t>
            </w:r>
            <w:r>
              <w:rPr>
                <w:rFonts w:ascii="Times New Roman"/>
                <w:b/>
                <w:i w:val="false"/>
                <w:color w:val="000000"/>
                <w:sz w:val="20"/>
              </w:rPr>
              <w:t>жүгінген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w:t>
            </w:r>
          </w:p>
          <w:bookmarkEnd w:id="102"/>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 xml:space="preserve">осы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тізбесіне</w:t>
            </w:r>
            <w:r>
              <w:rPr>
                <w:rFonts w:ascii="Times New Roman"/>
                <w:b w:val="false"/>
                <w:i w:val="false"/>
                <w:color w:val="000000"/>
                <w:sz w:val="20"/>
              </w:rPr>
              <w:t xml:space="preserve"> </w:t>
            </w:r>
            <w:r>
              <w:rPr>
                <w:rFonts w:ascii="Times New Roman"/>
                <w:b/>
                <w:i w:val="false"/>
                <w:color w:val="000000"/>
                <w:sz w:val="20"/>
              </w:rPr>
              <w:t>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өтініш</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w:t>
            </w:r>
            <w:r>
              <w:rPr>
                <w:rFonts w:ascii="Times New Roman"/>
                <w:b/>
                <w:i w:val="false"/>
                <w:color w:val="000000"/>
                <w:sz w:val="20"/>
              </w:rPr>
              <w:t xml:space="preserve"> не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сервисінен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құжат</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өкілдігіне</w:t>
            </w:r>
            <w:r>
              <w:rPr>
                <w:rFonts w:ascii="Times New Roman"/>
                <w:b w:val="false"/>
                <w:i w:val="false"/>
                <w:color w:val="000000"/>
                <w:sz w:val="20"/>
              </w:rPr>
              <w:t xml:space="preserve"> </w:t>
            </w:r>
            <w:r>
              <w:rPr>
                <w:rFonts w:ascii="Times New Roman"/>
                <w:b/>
                <w:i w:val="false"/>
                <w:color w:val="000000"/>
                <w:sz w:val="20"/>
              </w:rPr>
              <w:t>өкілеттікті</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порталға</w:t>
            </w:r>
            <w:r>
              <w:rPr>
                <w:rFonts w:ascii="Times New Roman"/>
                <w:b w:val="false"/>
                <w:i w:val="false"/>
                <w:color w:val="000000"/>
                <w:sz w:val="20"/>
              </w:rPr>
              <w:t xml:space="preserve"> </w:t>
            </w:r>
            <w:r>
              <w:rPr>
                <w:rFonts w:ascii="Times New Roman"/>
                <w:b/>
                <w:i w:val="false"/>
                <w:color w:val="000000"/>
                <w:sz w:val="20"/>
              </w:rPr>
              <w:t>жүгінген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тізбесіне</w:t>
            </w:r>
            <w:r>
              <w:rPr>
                <w:rFonts w:ascii="Times New Roman"/>
                <w:b w:val="false"/>
                <w:i w:val="false"/>
                <w:color w:val="000000"/>
                <w:sz w:val="20"/>
              </w:rPr>
              <w:t xml:space="preserve"> </w:t>
            </w:r>
            <w:r>
              <w:rPr>
                <w:rFonts w:ascii="Times New Roman"/>
                <w:b/>
                <w:i w:val="false"/>
                <w:color w:val="000000"/>
                <w:sz w:val="20"/>
              </w:rPr>
              <w:t>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қ</w:t>
            </w:r>
            <w:r>
              <w:rPr>
                <w:rFonts w:ascii="Times New Roman"/>
                <w:b/>
                <w:i w:val="false"/>
                <w:color w:val="000000"/>
                <w:sz w:val="20"/>
              </w:rPr>
              <w:t>олтаңбасымен</w:t>
            </w:r>
            <w:r>
              <w:rPr>
                <w:rFonts w:ascii="Times New Roman"/>
                <w:b w:val="false"/>
                <w:i w:val="false"/>
                <w:color w:val="000000"/>
                <w:sz w:val="20"/>
              </w:rPr>
              <w:t xml:space="preserve"> </w:t>
            </w:r>
            <w:r>
              <w:rPr>
                <w:rFonts w:ascii="Times New Roman"/>
                <w:b/>
                <w:i w:val="false"/>
                <w:color w:val="000000"/>
                <w:sz w:val="20"/>
              </w:rPr>
              <w:t>куәландырылған</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құжат</w:t>
            </w:r>
            <w:r>
              <w:rPr>
                <w:rFonts w:ascii="Times New Roman"/>
                <w:b w:val="false"/>
                <w:i w:val="false"/>
                <w:color w:val="000000"/>
                <w:sz w:val="20"/>
              </w:rPr>
              <w:t xml:space="preserve"> </w:t>
            </w:r>
            <w:r>
              <w:rPr>
                <w:rFonts w:ascii="Times New Roman"/>
                <w:b/>
                <w:i w:val="false"/>
                <w:color w:val="000000"/>
                <w:sz w:val="20"/>
              </w:rPr>
              <w:t>нысанындағы</w:t>
            </w:r>
            <w:r>
              <w:rPr>
                <w:rFonts w:ascii="Times New Roman"/>
                <w:b w:val="false"/>
                <w:i w:val="false"/>
                <w:color w:val="000000"/>
                <w:sz w:val="20"/>
              </w:rPr>
              <w:t xml:space="preserve"> </w:t>
            </w:r>
            <w:r>
              <w:rPr>
                <w:rFonts w:ascii="Times New Roman"/>
                <w:b/>
                <w:i w:val="false"/>
                <w:color w:val="000000"/>
                <w:sz w:val="20"/>
              </w:rPr>
              <w:t>өтініш</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анықтаманы</w:t>
            </w:r>
            <w:r>
              <w:rPr>
                <w:rFonts w:ascii="Times New Roman"/>
                <w:b/>
                <w:i w:val="false"/>
                <w:color w:val="000000"/>
                <w:sz w:val="20"/>
              </w:rPr>
              <w:t xml:space="preserve">, дара </w:t>
            </w:r>
            <w:r>
              <w:rPr>
                <w:rFonts w:ascii="Times New Roman"/>
                <w:b/>
                <w:i w:val="false"/>
                <w:color w:val="000000"/>
                <w:sz w:val="20"/>
              </w:rPr>
              <w:t>кәсіпкерді</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не дара </w:t>
            </w:r>
            <w:r>
              <w:rPr>
                <w:rFonts w:ascii="Times New Roman"/>
                <w:b/>
                <w:i w:val="false"/>
                <w:color w:val="000000"/>
                <w:sz w:val="20"/>
              </w:rPr>
              <w:t>кәсіпкер</w:t>
            </w:r>
            <w:r>
              <w:rPr>
                <w:rFonts w:ascii="Times New Roman"/>
                <w:b w:val="false"/>
                <w:i w:val="false"/>
                <w:color w:val="000000"/>
                <w:sz w:val="20"/>
              </w:rPr>
              <w:t xml:space="preserve">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басталғаны</w:t>
            </w:r>
            <w:r>
              <w:rPr>
                <w:rFonts w:ascii="Times New Roman"/>
                <w:b w:val="false"/>
                <w:i w:val="false"/>
                <w:color w:val="000000"/>
                <w:sz w:val="20"/>
              </w:rPr>
              <w:t xml:space="preserve"> </w:t>
            </w:r>
            <w:r>
              <w:rPr>
                <w:rFonts w:ascii="Times New Roman"/>
                <w:b/>
                <w:i w:val="false"/>
                <w:color w:val="000000"/>
                <w:sz w:val="20"/>
              </w:rPr>
              <w:t>турал</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мәліметтерді</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 xml:space="preserve"> мен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w:t>
            </w:r>
            <w:r>
              <w:rPr>
                <w:rFonts w:ascii="Times New Roman"/>
                <w:b/>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үкімет</w:t>
            </w:r>
            <w:r>
              <w:rPr>
                <w:rFonts w:ascii="Times New Roman"/>
                <w:b/>
                <w:i w:val="false"/>
                <w:color w:val="000000"/>
                <w:sz w:val="20"/>
              </w:rPr>
              <w:t xml:space="preserve">" </w:t>
            </w:r>
            <w:r>
              <w:rPr>
                <w:rFonts w:ascii="Times New Roman"/>
                <w:b/>
                <w:i w:val="false"/>
                <w:color w:val="000000"/>
                <w:sz w:val="20"/>
              </w:rPr>
              <w:t>шлюзі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жүйелерден</w:t>
            </w:r>
            <w:r>
              <w:rPr>
                <w:rFonts w:ascii="Times New Roman"/>
                <w:b w:val="false"/>
                <w:i w:val="false"/>
                <w:color w:val="000000"/>
                <w:sz w:val="20"/>
              </w:rPr>
              <w:t xml:space="preserve"> </w:t>
            </w:r>
            <w:r>
              <w:rPr>
                <w:rFonts w:ascii="Times New Roman"/>
                <w:b/>
                <w:i w:val="false"/>
                <w:color w:val="000000"/>
                <w:sz w:val="20"/>
              </w:rPr>
              <w:t>алады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алушылардан</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жүйелерден</w:t>
            </w:r>
            <w:r>
              <w:rPr>
                <w:rFonts w:ascii="Times New Roman"/>
                <w:b w:val="false"/>
                <w:i w:val="false"/>
                <w:color w:val="000000"/>
                <w:sz w:val="20"/>
              </w:rPr>
              <w:t xml:space="preserve"> </w:t>
            </w:r>
            <w:r>
              <w:rPr>
                <w:rFonts w:ascii="Times New Roman"/>
                <w:b/>
                <w:i w:val="false"/>
                <w:color w:val="000000"/>
                <w:sz w:val="20"/>
              </w:rPr>
              <w:t>алынуы</w:t>
            </w:r>
            <w:r>
              <w:rPr>
                <w:rFonts w:ascii="Times New Roman"/>
                <w:b w:val="false"/>
                <w:i w:val="false"/>
                <w:color w:val="000000"/>
                <w:sz w:val="20"/>
              </w:rPr>
              <w:t xml:space="preserve"> </w:t>
            </w:r>
            <w:r>
              <w:rPr>
                <w:rFonts w:ascii="Times New Roman"/>
                <w:b/>
                <w:i w:val="false"/>
                <w:color w:val="000000"/>
                <w:sz w:val="20"/>
              </w:rPr>
              <w:t>мүмкін</w:t>
            </w:r>
            <w:r>
              <w:rPr>
                <w:rFonts w:ascii="Times New Roman"/>
                <w:b w:val="false"/>
                <w:i w:val="false"/>
                <w:color w:val="000000"/>
                <w:sz w:val="20"/>
              </w:rPr>
              <w:t xml:space="preserve"> </w:t>
            </w:r>
            <w:r>
              <w:rPr>
                <w:rFonts w:ascii="Times New Roman"/>
                <w:b/>
                <w:i w:val="false"/>
                <w:color w:val="000000"/>
                <w:sz w:val="20"/>
              </w:rPr>
              <w:t>құжаттарды</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етуге</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берілмейді</w:t>
            </w:r>
            <w:r>
              <w:rPr>
                <w:rFonts w:ascii="Times New Roman"/>
                <w:b/>
                <w:i w:val="false"/>
                <w:color w:val="000000"/>
                <w:sz w:val="20"/>
              </w:rPr>
              <w:t>.</w:t>
            </w:r>
          </w:p>
        </w:tc>
      </w:tr>
    </w:tbl>
    <w:bookmarkStart w:name="z220" w:id="103"/>
    <w:p>
      <w:pPr>
        <w:spacing w:after="0"/>
        <w:ind w:left="0"/>
        <w:jc w:val="both"/>
      </w:pPr>
      <w:r>
        <w:rPr>
          <w:rFonts w:ascii="Times New Roman"/>
          <w:b w:val="false"/>
          <w:i w:val="false"/>
          <w:color w:val="000000"/>
          <w:sz w:val="28"/>
        </w:rPr>
        <w:t>
      ".</w:t>
      </w:r>
    </w:p>
    <w:bookmarkEnd w:id="103"/>
    <w:bookmarkStart w:name="z221" w:id="104"/>
    <w:p>
      <w:pPr>
        <w:spacing w:after="0"/>
        <w:ind w:left="0"/>
        <w:jc w:val="both"/>
      </w:pPr>
      <w:r>
        <w:rPr>
          <w:rFonts w:ascii="Times New Roman"/>
          <w:b w:val="false"/>
          <w:i w:val="false"/>
          <w:color w:val="000000"/>
          <w:sz w:val="28"/>
        </w:rPr>
        <w:t xml:space="preserve">
      5. "Қазақстан Республикасының Қырғыз Республикасы және Ресей Федерациясымен шекаралас аумақтарында мемлекеттік бақылауды және қадағалауды жүзеге асырудың кейбір мәселелері туралы" Қазақстан Республикасы Ауыл шаруашылығы министрінің 2019 жылғы 18 сәуірдегі № 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18552 болып тіркелген) мынадай өзгерістер енгізілсін:</w:t>
      </w:r>
    </w:p>
    <w:bookmarkEnd w:id="104"/>
    <w:bookmarkStart w:name="z222" w:id="10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Қырғыз Республикасымен және Ресей Федерациясымен шекаралас аумақтарындағы бақылау пункттерінде автомобиль қатынасы шегінде агроөнеркәсіптік кешен өнімдеріне мемлекеттік бақылау мен қадағалауды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24" w:id="106"/>
    <w:p>
      <w:pPr>
        <w:spacing w:after="0"/>
        <w:ind w:left="0"/>
        <w:jc w:val="both"/>
      </w:pPr>
      <w:r>
        <w:rPr>
          <w:rFonts w:ascii="Times New Roman"/>
          <w:b w:val="false"/>
          <w:i w:val="false"/>
          <w:color w:val="000000"/>
          <w:sz w:val="28"/>
        </w:rPr>
        <w:t>
      "5. Қазақстан Республикасы Қаржы министрлігі Мемлекеттік кірістер комитетінің лауазымды адамдары Қазақстан Республикасы Ұлттық қауіпсіздік комитетінің Шекара қызметімен өзара іс-қимыл жасау кезінде кеден органдары мен агроөнеркәсіптік кешенді дамыту саласындағы уәкілетті органның цифрлық жүйелері арасындағы ақпараттық өзара іс-қимыл арқылы (электрондық байланыс істен шыққан, болмаған немесе ақпараттық өзара іс-қимылға кедергі келтіретін өзге де жағдайлар туындаған жағдайда – қолда бар байланыс құралдарын пайдалана отырып) бақылау пунктіндегі ведомстволардың аумақтық бөлімшелерінің лауазымды адамдарын Қазақстан Республикасының Мемлекеттік шекарасы арқылы өткізу пунктіне өнімдері бар жеке және заңды тұлғалардың және көлік құралдарының келгені туралы хабардар етеді.";</w:t>
      </w:r>
    </w:p>
    <w:bookmarkEnd w:id="106"/>
    <w:bookmarkStart w:name="z225" w:id="107"/>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7"/>
    <w:bookmarkStart w:name="z226" w:id="108"/>
    <w:p>
      <w:pPr>
        <w:spacing w:after="0"/>
        <w:ind w:left="0"/>
        <w:jc w:val="both"/>
      </w:pPr>
      <w:r>
        <w:rPr>
          <w:rFonts w:ascii="Times New Roman"/>
          <w:b w:val="false"/>
          <w:i w:val="false"/>
          <w:color w:val="000000"/>
          <w:sz w:val="28"/>
        </w:rPr>
        <w:t>
      "2) кеден органдарының және агроөнеркәсіптік кешенді дамыту саласындағы уәкілетті органның интеграцияланған цифрлық жүйелеріне (электрондық байланыстың істен шығуы, болмауы немесе ақпараттық өзара іс-қимылға кедергі келтіретін өзге де жағдайлардың туындау жағдайларын қоспағанда);";</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28" w:id="109"/>
    <w:p>
      <w:pPr>
        <w:spacing w:after="0"/>
        <w:ind w:left="0"/>
        <w:jc w:val="both"/>
      </w:pPr>
      <w:r>
        <w:rPr>
          <w:rFonts w:ascii="Times New Roman"/>
          <w:b w:val="false"/>
          <w:i w:val="false"/>
          <w:color w:val="000000"/>
          <w:sz w:val="28"/>
        </w:rPr>
        <w:t>
      "23. Мемлекеттік бақылау мен қадағалауды жүзеге асыру кезінде ведомстволардың аумақтық бөлімшелерінің лауазымды адамдары өнімдердің межелі (жеткізілу) орнындағы тиісті ведомствоның аумақтық бөлімшесін, экспорттаушы елді хабардар ете отырып, өнімдер туралы, қабылданған шешім, мемлекеттік бақылау мен қадағалау нәтижелері, өнімдердің иесі, өнімдердің межелі (жеткізілу) орны туралы ілеспе құжаттың (немесе өнімдердің қауіпсіздігін растайтын өзге де құжаттың) нөмірі, көлік құралының түрі мен оның тіркеу нөмірі туралы мәліметтер мен деректерді тиісті цифрлық жүйеге енгізеді, осы Қағидалардың 8-тармағының 2) және 3) тармақшаларына сәйкес шешімдер қабылданған жағдайда, оның негізінде осындай шешім қабылданған себептерді көрсетеді.".</w:t>
      </w:r>
    </w:p>
    <w:bookmarkEnd w:id="109"/>
    <w:bookmarkStart w:name="z229" w:id="110"/>
    <w:p>
      <w:pPr>
        <w:spacing w:after="0"/>
        <w:ind w:left="0"/>
        <w:jc w:val="both"/>
      </w:pPr>
      <w:r>
        <w:rPr>
          <w:rFonts w:ascii="Times New Roman"/>
          <w:b w:val="false"/>
          <w:i w:val="false"/>
          <w:color w:val="000000"/>
          <w:sz w:val="28"/>
        </w:rPr>
        <w:t xml:space="preserve">
      6. "Жеке және заңды тұлғаларға жеміс дақылдарының бактериялық күйігін жұқтырған жойылған жеміс-жидек дақылдарын отырғызу мен өсіру шығындарын өтеу қағидаларын бекіту туралы" Қазақстан Республикасы Ауыл шаруашылығы министрінің 2020 жылғы 9 сәуірдегі № 118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20373 болып тіркелген) мынадай өзгеріс енгізілсін:</w:t>
      </w:r>
    </w:p>
    <w:bookmarkEnd w:id="110"/>
    <w:bookmarkStart w:name="z230" w:id="111"/>
    <w:p>
      <w:pPr>
        <w:spacing w:after="0"/>
        <w:ind w:left="0"/>
        <w:jc w:val="both"/>
      </w:pPr>
      <w:r>
        <w:rPr>
          <w:rFonts w:ascii="Times New Roman"/>
          <w:b w:val="false"/>
          <w:i w:val="false"/>
          <w:color w:val="000000"/>
          <w:sz w:val="28"/>
        </w:rPr>
        <w:t xml:space="preserve">
      көрсетілген бұйрықпен бекітілген Жеке және заңды тұлғаларға жеміс дақылдарының бактериялық күйігін жұқтырған жойылған жеміс-жидек дақылдарын отырғызу мен өсіру шығындарын өтеу </w:t>
      </w:r>
      <w:r>
        <w:rPr>
          <w:rFonts w:ascii="Times New Roman"/>
          <w:b w:val="false"/>
          <w:i w:val="false"/>
          <w:color w:val="000000"/>
          <w:sz w:val="28"/>
        </w:rPr>
        <w:t>қағидаларында</w:t>
      </w:r>
      <w:r>
        <w:rPr>
          <w:rFonts w:ascii="Times New Roman"/>
          <w:b w:val="false"/>
          <w:i w:val="false"/>
          <w:color w:val="000000"/>
          <w:sz w:val="28"/>
        </w:rPr>
        <w:t>:</w:t>
      </w:r>
    </w:p>
    <w:bookmarkEnd w:id="111"/>
    <w:bookmarkStart w:name="z231" w:id="112"/>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2"/>
    <w:bookmarkStart w:name="z232" w:id="113"/>
    <w:p>
      <w:pPr>
        <w:spacing w:after="0"/>
        <w:ind w:left="0"/>
        <w:jc w:val="both"/>
      </w:pPr>
      <w:r>
        <w:rPr>
          <w:rFonts w:ascii="Times New Roman"/>
          <w:b w:val="false"/>
          <w:i w:val="false"/>
          <w:color w:val="000000"/>
          <w:sz w:val="28"/>
        </w:rPr>
        <w:t>
      "2) жеке және заңды тұлғалардың банктік шотына өтемді аудару үшін "Қазынашылық-Клиент" цифрлық жүйесіне жүктелетін өтемді төлеуге берілетін шотты қалыптастырады және жібереді.".</w:t>
      </w:r>
    </w:p>
    <w:bookmarkEnd w:id="113"/>
    <w:bookmarkStart w:name="z233" w:id="114"/>
    <w:p>
      <w:pPr>
        <w:spacing w:after="0"/>
        <w:ind w:left="0"/>
        <w:jc w:val="both"/>
      </w:pPr>
      <w:r>
        <w:rPr>
          <w:rFonts w:ascii="Times New Roman"/>
          <w:b w:val="false"/>
          <w:i w:val="false"/>
          <w:color w:val="000000"/>
          <w:sz w:val="28"/>
        </w:rPr>
        <w:t xml:space="preserve">
      7. "Өсімдіктерді қорғау құралдарының (пестицидтерді) импортына лицензия беру" мемлекеттік қызметін көрсету қағидаларын бекіту туралы" Қазақстан Республикасы Ауыл шаруашылығы министрінің 2020 жылғы 29 қыркүйектегі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21494 болып тіркелген) мынадай өзгерістер енгізілсін: </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35" w:id="115"/>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15"/>
    <w:bookmarkStart w:name="z236" w:id="116"/>
    <w:p>
      <w:pPr>
        <w:spacing w:after="0"/>
        <w:ind w:left="0"/>
        <w:jc w:val="both"/>
      </w:pPr>
      <w:r>
        <w:rPr>
          <w:rFonts w:ascii="Times New Roman"/>
          <w:b w:val="false"/>
          <w:i w:val="false"/>
          <w:color w:val="000000"/>
          <w:sz w:val="28"/>
        </w:rPr>
        <w:t xml:space="preserve">
      көрсетілген бұйрықпен бекітілген "Өсімдіктерді қорғау құралдарының (пестицидтерді) импортына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38" w:id="117"/>
    <w:p>
      <w:pPr>
        <w:spacing w:after="0"/>
        <w:ind w:left="0"/>
        <w:jc w:val="both"/>
      </w:pPr>
      <w:r>
        <w:rPr>
          <w:rFonts w:ascii="Times New Roman"/>
          <w:b w:val="false"/>
          <w:i w:val="false"/>
          <w:color w:val="000000"/>
          <w:sz w:val="28"/>
        </w:rPr>
        <w:t xml:space="preserve">
      "1. Осы "Өсімдіктерді қорғау құралдарының (пестицидтердің) импортына лицензия беру"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Мемлекеттік және әлеуметтік жауапкершілігі бар көрсетілетін қызметтер туралы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"Өсімдіктерді қорғау құралдарының (пестицидтердің) импортына лицензия беру" мемлекеттік қызметін көрсету (бұдан әрі – мемлекеттік көрсетілетін қызмет) тәртібін айқындайды.";</w:t>
      </w:r>
    </w:p>
    <w:bookmarkEnd w:id="117"/>
    <w:bookmarkStart w:name="z239" w:id="11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118"/>
    <w:bookmarkStart w:name="z240" w:id="119"/>
    <w:p>
      <w:pPr>
        <w:spacing w:after="0"/>
        <w:ind w:left="0"/>
        <w:jc w:val="both"/>
      </w:pPr>
      <w:r>
        <w:rPr>
          <w:rFonts w:ascii="Times New Roman"/>
          <w:b w:val="false"/>
          <w:i w:val="false"/>
          <w:color w:val="000000"/>
          <w:sz w:val="28"/>
        </w:rPr>
        <w:t>
      "3) "цифрлық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119"/>
    <w:bookmarkStart w:name="z241" w:id="120"/>
    <w:p>
      <w:pPr>
        <w:spacing w:after="0"/>
        <w:ind w:left="0"/>
        <w:jc w:val="both"/>
      </w:pPr>
      <w:r>
        <w:rPr>
          <w:rFonts w:ascii="Times New Roman"/>
          <w:b w:val="false"/>
          <w:i w:val="false"/>
          <w:color w:val="000000"/>
          <w:sz w:val="28"/>
        </w:rPr>
        <w:t>
      4) "цифрлық үкіметтің" төлем шлюзі (бұдан әрі – ЦҮТШ) – төлемдерді электрондық нысанда көрсетілетін өтеулі қызметтер көрсету шеңберінде жүргізу туралы ақпаратты беру процестерін автоматтандыратын цифрлық объект;";</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үшінші және төртінші бөлігі мынадай редакцияда жазылсын:</w:t>
      </w:r>
    </w:p>
    <w:bookmarkStart w:name="z243" w:id="121"/>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мемлекеттік тіркеу (қайта тіркеу) туралы анықтаманы, дара кәсіпкерді тіркеу туралы не дара кәсіпкер ретінде қызметін бастағаны туралы, пестицидтерді өндіруге (формуляциялауға), пестицидтерді өткізуге, пестицидтерді аэрозольдік немесе фумигациялық тәсілдермен қолдануға лицензияның бар-жоғы туралы, салық органында есепке қойылғаны туралы, жекелеген қызмет түрлерімен айналысу құқығы үшін бюджетке лицензиялық алымның төленгені туралы ("ЦҮТШ" арқылы төленген жағдайда) мәліметтерді көрсетілетін қызметті беруші "цифрлық үкімет" шлюзі арқылы мемлекеттік цифрлық жүйелерден алады.</w:t>
      </w:r>
    </w:p>
    <w:bookmarkEnd w:id="121"/>
    <w:bookmarkStart w:name="z244" w:id="122"/>
    <w:p>
      <w:pPr>
        <w:spacing w:after="0"/>
        <w:ind w:left="0"/>
        <w:jc w:val="both"/>
      </w:pPr>
      <w:r>
        <w:rPr>
          <w:rFonts w:ascii="Times New Roman"/>
          <w:b w:val="false"/>
          <w:i w:val="false"/>
          <w:color w:val="000000"/>
          <w:sz w:val="28"/>
        </w:rPr>
        <w:t>
      Цифрлық жүйелерден алынуы мүмкін құжаттарды көрсетілетін қызметті алушылардан талап етуге жол берілмейді.</w:t>
      </w:r>
    </w:p>
    <w:bookmarkEnd w:id="122"/>
    <w:bookmarkStart w:name="z245" w:id="123"/>
    <w:p>
      <w:pPr>
        <w:spacing w:after="0"/>
        <w:ind w:left="0"/>
        <w:jc w:val="both"/>
      </w:pPr>
      <w:r>
        <w:rPr>
          <w:rFonts w:ascii="Times New Roman"/>
          <w:b w:val="false"/>
          <w:i w:val="false"/>
          <w:color w:val="000000"/>
          <w:sz w:val="28"/>
        </w:rPr>
        <w:t>
      Портал мен цифрлық жүйелердің ақпараттық өзара іс-қимылы "Киберқауіпсіздік туралы" Қазақстан Республикасы Заңының 43-бабына сәйкес жүзеге асырылады.";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247" w:id="124"/>
    <w:p>
      <w:pPr>
        <w:spacing w:after="0"/>
        <w:ind w:left="0"/>
        <w:jc w:val="both"/>
      </w:pPr>
      <w:r>
        <w:rPr>
          <w:rFonts w:ascii="Times New Roman"/>
          <w:b w:val="false"/>
          <w:i w:val="false"/>
          <w:color w:val="000000"/>
          <w:sz w:val="28"/>
        </w:rPr>
        <w:t xml:space="preserve">
      "16. Көрсетілетін қызметті беруші Мемлекеттік және әлеуметтік жауапкершілігі бар көрсетілетін қызметтер туралы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қызметтер көрсету мониторингінің цифрлық жүйесіне мемлекеттік көрсетілетін қызметті көрсету сатысы туралы деректердің енгізілуін қамтамасыз етеді.</w:t>
      </w:r>
    </w:p>
    <w:bookmarkEnd w:id="124"/>
    <w:bookmarkStart w:name="z248" w:id="125"/>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 көрсету кезінде мемлекеттік қызмет көрсету сатысы туралы деректер мемлекеттік қызмет көрсету мониторингінің цифрлық жүйесіне автоматты режимде келіп түседі.</w:t>
      </w:r>
    </w:p>
    <w:bookmarkEnd w:id="125"/>
    <w:bookmarkStart w:name="z249" w:id="126"/>
    <w:p>
      <w:pPr>
        <w:spacing w:after="0"/>
        <w:ind w:left="0"/>
        <w:jc w:val="both"/>
      </w:pPr>
      <w:r>
        <w:rPr>
          <w:rFonts w:ascii="Times New Roman"/>
          <w:b w:val="false"/>
          <w:i w:val="false"/>
          <w:color w:val="000000"/>
          <w:sz w:val="28"/>
        </w:rPr>
        <w:t>
      Өсімдіктерді қорғау саласындағы уәкілетті орган (бұдан әрі – уәкілетті орган) осы Қағидаларға енгізілген өзгерістер және (немесе) толықтырулар туралы ақпараттың әділет органында мемлекеттік тіркелген күнінен бастап 3 (үш) жұмыс күні ішінде Бірыңғай байланыс орталығына, "цифрлық үкіметтің" операторына жібереді.";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251" w:id="127"/>
    <w:p>
      <w:pPr>
        <w:spacing w:after="0"/>
        <w:ind w:left="0"/>
        <w:jc w:val="both"/>
      </w:pPr>
      <w:r>
        <w:rPr>
          <w:rFonts w:ascii="Times New Roman"/>
          <w:b w:val="false"/>
          <w:i w:val="false"/>
          <w:color w:val="000000"/>
          <w:sz w:val="28"/>
        </w:rPr>
        <w:t xml:space="preserve">
      "18. Көрсетілетін қызметті алушының шағымын Мемлекеттік және әлеуметтік жауапкершілігі бар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253" w:id="128"/>
    <w:p>
      <w:pPr>
        <w:spacing w:after="0"/>
        <w:ind w:left="0"/>
        <w:jc w:val="both"/>
      </w:pPr>
      <w:r>
        <w:rPr>
          <w:rFonts w:ascii="Times New Roman"/>
          <w:b w:val="false"/>
          <w:i w:val="false"/>
          <w:color w:val="000000"/>
          <w:sz w:val="28"/>
        </w:rPr>
        <w:t xml:space="preserve">
      "19.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және әлеуметтік жауапкершілігі бар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28"/>
    <w:bookmarkStart w:name="z254" w:id="12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129"/>
    <w:bookmarkStart w:name="z255" w:id="130"/>
    <w:p>
      <w:pPr>
        <w:spacing w:after="0"/>
        <w:ind w:left="0"/>
        <w:jc w:val="both"/>
      </w:pPr>
      <w:r>
        <w:rPr>
          <w:rFonts w:ascii="Times New Roman"/>
          <w:b w:val="false"/>
          <w:i w:val="false"/>
          <w:color w:val="000000"/>
          <w:sz w:val="28"/>
        </w:rPr>
        <w:t xml:space="preserve">
      реттік нөмірі 2-жол мынадай редакцияда жазылсын: </w:t>
      </w:r>
    </w:p>
    <w:bookmarkEnd w:id="130"/>
    <w:bookmarkStart w:name="z256" w:id="131"/>
    <w:p>
      <w:pPr>
        <w:spacing w:after="0"/>
        <w:ind w:left="0"/>
        <w:jc w:val="both"/>
      </w:pPr>
      <w:r>
        <w:rPr>
          <w:rFonts w:ascii="Times New Roman"/>
          <w:b w:val="false"/>
          <w:i w:val="false"/>
          <w:color w:val="000000"/>
          <w:sz w:val="28"/>
        </w:rPr>
        <w:t>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 egov. kz веб-порталы (бұдан әрі – портал) арқылы.</w:t>
            </w:r>
          </w:p>
        </w:tc>
      </w:tr>
    </w:tbl>
    <w:bookmarkStart w:name="z257" w:id="132"/>
    <w:p>
      <w:pPr>
        <w:spacing w:after="0"/>
        <w:ind w:left="0"/>
        <w:jc w:val="both"/>
      </w:pPr>
      <w:r>
        <w:rPr>
          <w:rFonts w:ascii="Times New Roman"/>
          <w:b w:val="false"/>
          <w:i w:val="false"/>
          <w:color w:val="000000"/>
          <w:sz w:val="28"/>
        </w:rPr>
        <w:t>
      ";</w:t>
      </w:r>
    </w:p>
    <w:bookmarkEnd w:id="132"/>
    <w:bookmarkStart w:name="z258" w:id="133"/>
    <w:p>
      <w:pPr>
        <w:spacing w:after="0"/>
        <w:ind w:left="0"/>
        <w:jc w:val="both"/>
      </w:pPr>
      <w:r>
        <w:rPr>
          <w:rFonts w:ascii="Times New Roman"/>
          <w:b w:val="false"/>
          <w:i w:val="false"/>
          <w:color w:val="000000"/>
          <w:sz w:val="28"/>
        </w:rPr>
        <w:t xml:space="preserve">
      реттік нөмірі 6-жол мынадай редакцияда жазылсын: </w:t>
      </w:r>
    </w:p>
    <w:bookmarkEnd w:id="133"/>
    <w:bookmarkStart w:name="z259" w:id="134"/>
    <w:p>
      <w:pPr>
        <w:spacing w:after="0"/>
        <w:ind w:left="0"/>
        <w:jc w:val="both"/>
      </w:pPr>
      <w:r>
        <w:rPr>
          <w:rFonts w:ascii="Times New Roman"/>
          <w:b w:val="false"/>
          <w:i w:val="false"/>
          <w:color w:val="000000"/>
          <w:sz w:val="28"/>
        </w:rPr>
        <w:t>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алушыдан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төлемақы</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заңнамасында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жағдайларда</w:t>
            </w:r>
            <w:r>
              <w:rPr>
                <w:rFonts w:ascii="Times New Roman"/>
                <w:b/>
                <w:i w:val="false"/>
                <w:color w:val="000000"/>
                <w:sz w:val="20"/>
              </w:rPr>
              <w:t xml:space="preserve"> оны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35"/>
          <w:p>
            <w:pPr>
              <w:spacing w:after="20"/>
              <w:ind w:left="20"/>
              <w:jc w:val="both"/>
            </w:pPr>
            <w:r>
              <w:rPr>
                <w:rFonts w:ascii="Times New Roman"/>
                <w:b w:val="false"/>
                <w:i w:val="false"/>
                <w:color w:val="000000"/>
                <w:sz w:val="20"/>
              </w:rPr>
              <w:t>
</w:t>
            </w:r>
            <w:r>
              <w:rPr>
                <w:rFonts w:ascii="Times New Roman"/>
                <w:b/>
                <w:i w:val="false"/>
                <w:color w:val="000000"/>
                <w:sz w:val="20"/>
              </w:rPr>
              <w:t>Мемлекеттiк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алушыларға</w:t>
            </w:r>
            <w:r>
              <w:rPr>
                <w:rFonts w:ascii="Times New Roman"/>
                <w:b w:val="false"/>
                <w:i w:val="false"/>
                <w:color w:val="000000"/>
                <w:sz w:val="20"/>
              </w:rPr>
              <w:t xml:space="preserve"> </w:t>
            </w:r>
            <w:r>
              <w:rPr>
                <w:rFonts w:ascii="Times New Roman"/>
                <w:b/>
                <w:i w:val="false"/>
                <w:color w:val="000000"/>
                <w:sz w:val="20"/>
              </w:rPr>
              <w:t>ақылы</w:t>
            </w:r>
            <w:r>
              <w:rPr>
                <w:rFonts w:ascii="Times New Roman"/>
                <w:b w:val="false"/>
                <w:i w:val="false"/>
                <w:color w:val="000000"/>
                <w:sz w:val="20"/>
              </w:rPr>
              <w:t xml:space="preserve"> </w:t>
            </w:r>
            <w:r>
              <w:rPr>
                <w:rFonts w:ascii="Times New Roman"/>
                <w:b/>
                <w:i w:val="false"/>
                <w:color w:val="000000"/>
                <w:sz w:val="20"/>
              </w:rPr>
              <w:t>негізде</w:t>
            </w:r>
            <w:r>
              <w:rPr>
                <w:rFonts w:ascii="Times New Roman"/>
                <w:b w:val="false"/>
                <w:i w:val="false"/>
                <w:color w:val="000000"/>
                <w:sz w:val="20"/>
              </w:rPr>
              <w:t xml:space="preserve"> </w:t>
            </w:r>
            <w:r>
              <w:rPr>
                <w:rFonts w:ascii="Times New Roman"/>
                <w:b/>
                <w:i w:val="false"/>
                <w:color w:val="000000"/>
                <w:sz w:val="20"/>
              </w:rPr>
              <w:t>көрсетіледi</w:t>
            </w:r>
            <w:r>
              <w:rPr>
                <w:rFonts w:ascii="Times New Roman"/>
                <w:b/>
                <w:i w:val="false"/>
                <w:color w:val="000000"/>
                <w:sz w:val="20"/>
              </w:rPr>
              <w:t>.</w:t>
            </w:r>
          </w:p>
          <w:bookmarkEnd w:id="135"/>
          <w:p>
            <w:pPr>
              <w:spacing w:after="20"/>
              <w:ind w:left="20"/>
              <w:jc w:val="both"/>
            </w:pPr>
            <w:r>
              <w:rPr>
                <w:rFonts w:ascii="Times New Roman"/>
                <w:b w:val="false"/>
                <w:i w:val="false"/>
                <w:color w:val="000000"/>
                <w:sz w:val="20"/>
              </w:rPr>
              <w:t>
</w:t>
            </w:r>
            <w:r>
              <w:rPr>
                <w:rFonts w:ascii="Times New Roman"/>
                <w:b/>
                <w:i w:val="false"/>
                <w:color w:val="000000"/>
                <w:sz w:val="20"/>
              </w:rPr>
              <w:t>Мемлекеттiк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кезiнде</w:t>
            </w:r>
            <w:r>
              <w:rPr>
                <w:rFonts w:ascii="Times New Roman"/>
                <w:b w:val="false"/>
                <w:i w:val="false"/>
                <w:color w:val="000000"/>
                <w:sz w:val="20"/>
              </w:rPr>
              <w:t xml:space="preserve"> </w:t>
            </w:r>
            <w:r>
              <w:rPr>
                <w:rFonts w:ascii="Times New Roman"/>
                <w:b/>
                <w:i w:val="false"/>
                <w:color w:val="000000"/>
                <w:sz w:val="20"/>
              </w:rPr>
              <w:t>жекелеген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түрлерімен</w:t>
            </w:r>
            <w:r>
              <w:rPr>
                <w:rFonts w:ascii="Times New Roman"/>
                <w:b w:val="false"/>
                <w:i w:val="false"/>
                <w:color w:val="000000"/>
                <w:sz w:val="20"/>
              </w:rPr>
              <w:t xml:space="preserve"> </w:t>
            </w:r>
            <w:r>
              <w:rPr>
                <w:rFonts w:ascii="Times New Roman"/>
                <w:b/>
                <w:i w:val="false"/>
                <w:color w:val="000000"/>
                <w:sz w:val="20"/>
              </w:rPr>
              <w:t>айналысу</w:t>
            </w:r>
            <w:r>
              <w:rPr>
                <w:rFonts w:ascii="Times New Roman"/>
                <w:b w:val="false"/>
                <w:i w:val="false"/>
                <w:color w:val="000000"/>
                <w:sz w:val="20"/>
              </w:rPr>
              <w:t xml:space="preserve"> </w:t>
            </w:r>
            <w:r>
              <w:rPr>
                <w:rFonts w:ascii="Times New Roman"/>
                <w:b/>
                <w:i w:val="false"/>
                <w:color w:val="000000"/>
                <w:sz w:val="20"/>
              </w:rPr>
              <w:t>құқығына</w:t>
            </w:r>
            <w:r>
              <w:rPr>
                <w:rFonts w:ascii="Times New Roman"/>
                <w:b/>
                <w:i w:val="false"/>
                <w:color w:val="000000"/>
                <w:sz w:val="20"/>
              </w:rPr>
              <w:t xml:space="preserve"> лицензия беру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бюджетке</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i w:val="false"/>
                <w:color w:val="000000"/>
                <w:sz w:val="20"/>
              </w:rPr>
              <w:t xml:space="preserve"> 616-бабының </w:t>
            </w:r>
            <w:r>
              <w:rPr>
                <w:rFonts w:ascii="Times New Roman"/>
                <w:b w:val="false"/>
                <w:i w:val="false"/>
                <w:color w:val="000000"/>
                <w:sz w:val="20"/>
              </w:rPr>
              <w:t>4-тармағына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 xml:space="preserve"> 10 (он) </w:t>
            </w:r>
            <w:r>
              <w:rPr>
                <w:rFonts w:ascii="Times New Roman"/>
                <w:b/>
                <w:i w:val="false"/>
                <w:color w:val="000000"/>
                <w:sz w:val="20"/>
              </w:rPr>
              <w:t>айлық</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көрсеткішті</w:t>
            </w:r>
            <w:r>
              <w:rPr>
                <w:rFonts w:ascii="Times New Roman"/>
                <w:b w:val="false"/>
                <w:i w:val="false"/>
                <w:color w:val="000000"/>
                <w:sz w:val="20"/>
              </w:rPr>
              <w:t xml:space="preserve"> </w:t>
            </w:r>
            <w:r>
              <w:rPr>
                <w:rFonts w:ascii="Times New Roman"/>
                <w:b/>
                <w:i w:val="false"/>
                <w:color w:val="000000"/>
                <w:sz w:val="20"/>
              </w:rPr>
              <w:t>құрайтын</w:t>
            </w:r>
            <w:r>
              <w:rPr>
                <w:rFonts w:ascii="Times New Roman"/>
                <w:b w:val="false"/>
                <w:i w:val="false"/>
                <w:color w:val="000000"/>
                <w:sz w:val="20"/>
              </w:rPr>
              <w:t xml:space="preserve"> </w:t>
            </w:r>
            <w:r>
              <w:rPr>
                <w:rFonts w:ascii="Times New Roman"/>
                <w:b/>
                <w:i w:val="false"/>
                <w:color w:val="000000"/>
                <w:sz w:val="20"/>
              </w:rPr>
              <w:t>л</w:t>
            </w:r>
            <w:r>
              <w:rPr>
                <w:rFonts w:ascii="Times New Roman"/>
                <w:b/>
                <w:i w:val="false"/>
                <w:color w:val="000000"/>
                <w:sz w:val="20"/>
              </w:rPr>
              <w:t>ицензиялық</w:t>
            </w:r>
            <w:r>
              <w:rPr>
                <w:rFonts w:ascii="Times New Roman"/>
                <w:b/>
                <w:i w:val="false"/>
                <w:color w:val="000000"/>
                <w:sz w:val="20"/>
              </w:rPr>
              <w:t xml:space="preserve"> алым </w:t>
            </w:r>
            <w:r>
              <w:rPr>
                <w:rFonts w:ascii="Times New Roman"/>
                <w:b/>
                <w:i w:val="false"/>
                <w:color w:val="000000"/>
                <w:sz w:val="20"/>
              </w:rPr>
              <w:t>төленеді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Лицензиялық</w:t>
            </w:r>
            <w:r>
              <w:rPr>
                <w:rFonts w:ascii="Times New Roman"/>
                <w:b w:val="false"/>
                <w:i w:val="false"/>
                <w:color w:val="000000"/>
                <w:sz w:val="20"/>
              </w:rPr>
              <w:t xml:space="preserve"> </w:t>
            </w:r>
            <w:r>
              <w:rPr>
                <w:rFonts w:ascii="Times New Roman"/>
                <w:b/>
                <w:i w:val="false"/>
                <w:color w:val="000000"/>
                <w:sz w:val="20"/>
              </w:rPr>
              <w:t>алымды</w:t>
            </w:r>
            <w:r>
              <w:rPr>
                <w:rFonts w:ascii="Times New Roman"/>
                <w:b w:val="false"/>
                <w:i w:val="false"/>
                <w:color w:val="000000"/>
                <w:sz w:val="20"/>
              </w:rPr>
              <w:t xml:space="preserve"> </w:t>
            </w:r>
            <w:r>
              <w:rPr>
                <w:rFonts w:ascii="Times New Roman"/>
                <w:b/>
                <w:i w:val="false"/>
                <w:color w:val="000000"/>
                <w:sz w:val="20"/>
              </w:rPr>
              <w:t>төлеу</w:t>
            </w:r>
            <w:r>
              <w:rPr>
                <w:rFonts w:ascii="Times New Roman"/>
                <w:b w:val="false"/>
                <w:i w:val="false"/>
                <w:color w:val="000000"/>
                <w:sz w:val="20"/>
              </w:rPr>
              <w:t xml:space="preserve"> </w:t>
            </w:r>
            <w:r>
              <w:rPr>
                <w:rFonts w:ascii="Times New Roman"/>
                <w:b/>
                <w:i w:val="false"/>
                <w:color w:val="000000"/>
                <w:sz w:val="20"/>
              </w:rPr>
              <w:t>қолма-қол</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қолма-қол</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нысанда</w:t>
            </w:r>
            <w:r>
              <w:rPr>
                <w:rFonts w:ascii="Times New Roman"/>
                <w:b w:val="false"/>
                <w:i w:val="false"/>
                <w:color w:val="000000"/>
                <w:sz w:val="20"/>
              </w:rPr>
              <w:t xml:space="preserve">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банктер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банк </w:t>
            </w:r>
            <w:r>
              <w:rPr>
                <w:rFonts w:ascii="Times New Roman"/>
                <w:b/>
                <w:i w:val="false"/>
                <w:color w:val="000000"/>
                <w:sz w:val="20"/>
              </w:rPr>
              <w:t>операцияларының</w:t>
            </w:r>
            <w:r>
              <w:rPr>
                <w:rFonts w:ascii="Times New Roman"/>
                <w:b w:val="false"/>
                <w:i w:val="false"/>
                <w:color w:val="000000"/>
                <w:sz w:val="20"/>
              </w:rPr>
              <w:t xml:space="preserve"> </w:t>
            </w:r>
            <w:r>
              <w:rPr>
                <w:rFonts w:ascii="Times New Roman"/>
                <w:b/>
                <w:i w:val="false"/>
                <w:color w:val="000000"/>
                <w:sz w:val="20"/>
              </w:rPr>
              <w:t>жекелеген</w:t>
            </w:r>
            <w:r>
              <w:rPr>
                <w:rFonts w:ascii="Times New Roman"/>
                <w:b w:val="false"/>
                <w:i w:val="false"/>
                <w:color w:val="000000"/>
                <w:sz w:val="20"/>
              </w:rPr>
              <w:t xml:space="preserve"> </w:t>
            </w:r>
            <w:r>
              <w:rPr>
                <w:rFonts w:ascii="Times New Roman"/>
                <w:b/>
                <w:i w:val="false"/>
                <w:color w:val="000000"/>
                <w:sz w:val="20"/>
              </w:rPr>
              <w:t>түрлерін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ұйымдар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қолма-қол</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нысанда</w:t>
            </w:r>
            <w:r>
              <w:rPr>
                <w:rFonts w:ascii="Times New Roman"/>
                <w:b/>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үкіметтің</w:t>
            </w:r>
            <w:r>
              <w:rPr>
                <w:rFonts w:ascii="Times New Roman"/>
                <w:b/>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шлюзі</w:t>
            </w:r>
            <w:r>
              <w:rPr>
                <w:rFonts w:ascii="Times New Roman"/>
                <w:b/>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ЦҮТШ)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асырылады</w:t>
            </w:r>
            <w:r>
              <w:rPr>
                <w:rFonts w:ascii="Times New Roman"/>
                <w:b/>
                <w:i w:val="false"/>
                <w:color w:val="000000"/>
                <w:sz w:val="20"/>
              </w:rPr>
              <w:t>.</w:t>
            </w:r>
          </w:p>
        </w:tc>
      </w:tr>
    </w:tbl>
    <w:bookmarkStart w:name="z262" w:id="136"/>
    <w:p>
      <w:pPr>
        <w:spacing w:after="0"/>
        <w:ind w:left="0"/>
        <w:jc w:val="both"/>
      </w:pPr>
      <w:r>
        <w:rPr>
          <w:rFonts w:ascii="Times New Roman"/>
          <w:b w:val="false"/>
          <w:i w:val="false"/>
          <w:color w:val="000000"/>
          <w:sz w:val="28"/>
        </w:rPr>
        <w:t>
      ";</w:t>
      </w:r>
    </w:p>
    <w:bookmarkEnd w:id="136"/>
    <w:bookmarkStart w:name="z263" w:id="137"/>
    <w:p>
      <w:pPr>
        <w:spacing w:after="0"/>
        <w:ind w:left="0"/>
        <w:jc w:val="both"/>
      </w:pPr>
      <w:r>
        <w:rPr>
          <w:rFonts w:ascii="Times New Roman"/>
          <w:b w:val="false"/>
          <w:i w:val="false"/>
          <w:color w:val="000000"/>
          <w:sz w:val="28"/>
        </w:rPr>
        <w:t xml:space="preserve">
      реттік нөмірі 7-жол мынадай редакцияда жазылсын: </w:t>
      </w:r>
    </w:p>
    <w:bookmarkEnd w:id="137"/>
    <w:bookmarkStart w:name="z264" w:id="138"/>
    <w:p>
      <w:pPr>
        <w:spacing w:after="0"/>
        <w:ind w:left="0"/>
        <w:jc w:val="both"/>
      </w:pPr>
      <w:r>
        <w:rPr>
          <w:rFonts w:ascii="Times New Roman"/>
          <w:b w:val="false"/>
          <w:i w:val="false"/>
          <w:color w:val="000000"/>
          <w:sz w:val="28"/>
        </w:rPr>
        <w:t>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39"/>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8.00-ден 17.30-ға дейін;</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www. gov. kz ресми интернет-ресурсында орналастырылған.</w:t>
            </w:r>
          </w:p>
        </w:tc>
      </w:tr>
    </w:tbl>
    <w:bookmarkStart w:name="z267" w:id="140"/>
    <w:p>
      <w:pPr>
        <w:spacing w:after="0"/>
        <w:ind w:left="0"/>
        <w:jc w:val="both"/>
      </w:pPr>
      <w:r>
        <w:rPr>
          <w:rFonts w:ascii="Times New Roman"/>
          <w:b w:val="false"/>
          <w:i w:val="false"/>
          <w:color w:val="000000"/>
          <w:sz w:val="28"/>
        </w:rPr>
        <w:t>
      ";</w:t>
      </w:r>
    </w:p>
    <w:bookmarkEnd w:id="140"/>
    <w:bookmarkStart w:name="z268" w:id="141"/>
    <w:p>
      <w:pPr>
        <w:spacing w:after="0"/>
        <w:ind w:left="0"/>
        <w:jc w:val="both"/>
      </w:pPr>
      <w:r>
        <w:rPr>
          <w:rFonts w:ascii="Times New Roman"/>
          <w:b w:val="false"/>
          <w:i w:val="false"/>
          <w:color w:val="000000"/>
          <w:sz w:val="28"/>
        </w:rPr>
        <w:t xml:space="preserve">
      реттік нөмірі 8-жол мынадай редакцияда жазылсын: </w:t>
      </w:r>
    </w:p>
    <w:bookmarkEnd w:id="141"/>
    <w:bookmarkStart w:name="z269" w:id="142"/>
    <w:p>
      <w:pPr>
        <w:spacing w:after="0"/>
        <w:ind w:left="0"/>
        <w:jc w:val="both"/>
      </w:pPr>
      <w:r>
        <w:rPr>
          <w:rFonts w:ascii="Times New Roman"/>
          <w:b w:val="false"/>
          <w:i w:val="false"/>
          <w:color w:val="000000"/>
          <w:sz w:val="28"/>
        </w:rPr>
        <w:t>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43"/>
          <w:p>
            <w:pPr>
              <w:spacing w:after="20"/>
              <w:ind w:left="20"/>
              <w:jc w:val="both"/>
            </w:pPr>
            <w:r>
              <w:rPr>
                <w:rFonts w:ascii="Times New Roman"/>
                <w:b w:val="false"/>
                <w:i w:val="false"/>
                <w:color w:val="000000"/>
                <w:sz w:val="20"/>
              </w:rPr>
              <w:t>
1) көрсетiлетiн қызметтi алушының электрондық цифрлық қолтаңбасымен куәландырылған электрондық құжат нысанында осы Тізбеге қосымшаға сәйкес нысан бойынша өсімдіктерді қорғау құралдарының (пестицидтердің) импортына лицензия беруге өтiнiш;</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 ЦҮТШ арқылы төлеу жағдайларын қоспағанда, жекелеген қызмет түрлерiмен айналысу құқығы үшiн бюджетке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сыртқы сауда шартының (келісімшартының) электрондық көшірмесі, оның қосымшалары және (немесе) толықтырулары (бір реттік лицензияларға), ал сыртқы сауда шарты (келісімшарты) болмаған жағдайда – тараптардың ниетін растайтын өзге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көрсетiлетiн қызметтi алушының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11074 болып тіркелген) (бұдан әрі – № 67 бұйрық) белгіленген біліктілік талаптарына сәйкестігін растайтын құжаттардың электрондық көшірмесі.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анықтаманы, дара кәсіпкерді тіркеу туралы не дара кәсіпкер ретінде қызметін бастағаны туралы, пестицидтерді өндіруге (формуляциялауға), пестицидтерді өткізуге, пестицидтерді аэрозольдік немесе фумигациялық тәсілдермен қолдануға лицензияның бар-жоғы туралы, салық органында есепке қойылғаны туралы, жекелеген қызмет түрлерiмен айналысу құқығы үшiн бюджетке лицензиялық алымның төленгені туралы (ЦҮТШ арқылы төленген жағдайда) мәліметтерді көрсетілетін қызметті беруші "цифрлық үкімет" шлюзі арқылы мемлекеттік цифрлық жүйелерден алады.</w:t>
            </w:r>
          </w:p>
        </w:tc>
      </w:tr>
    </w:tbl>
    <w:bookmarkStart w:name="z274" w:id="144"/>
    <w:p>
      <w:pPr>
        <w:spacing w:after="0"/>
        <w:ind w:left="0"/>
        <w:jc w:val="both"/>
      </w:pPr>
      <w:r>
        <w:rPr>
          <w:rFonts w:ascii="Times New Roman"/>
          <w:b w:val="false"/>
          <w:i w:val="false"/>
          <w:color w:val="000000"/>
          <w:sz w:val="28"/>
        </w:rPr>
        <w:t>
      ";</w:t>
      </w:r>
    </w:p>
    <w:bookmarkEnd w:id="144"/>
    <w:bookmarkStart w:name="z275" w:id="145"/>
    <w:p>
      <w:pPr>
        <w:spacing w:after="0"/>
        <w:ind w:left="0"/>
        <w:jc w:val="both"/>
      </w:pPr>
      <w:r>
        <w:rPr>
          <w:rFonts w:ascii="Times New Roman"/>
          <w:b w:val="false"/>
          <w:i w:val="false"/>
          <w:color w:val="000000"/>
          <w:sz w:val="28"/>
        </w:rPr>
        <w:t xml:space="preserve">
      реттік нөмірі 10-жол мынадай редакцияда жазылсын: </w:t>
      </w:r>
    </w:p>
    <w:bookmarkEnd w:id="145"/>
    <w:bookmarkStart w:name="z276" w:id="146"/>
    <w:p>
      <w:pPr>
        <w:spacing w:after="0"/>
        <w:ind w:left="0"/>
        <w:jc w:val="both"/>
      </w:pPr>
      <w:r>
        <w:rPr>
          <w:rFonts w:ascii="Times New Roman"/>
          <w:b w:val="false"/>
          <w:i w:val="false"/>
          <w:color w:val="000000"/>
          <w:sz w:val="28"/>
        </w:rPr>
        <w:t>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ерекшеліктерін</w:t>
            </w:r>
            <w:r>
              <w:rPr>
                <w:rFonts w:ascii="Times New Roman"/>
                <w:b w:val="false"/>
                <w:i w:val="false"/>
                <w:color w:val="000000"/>
                <w:sz w:val="20"/>
              </w:rPr>
              <w:t xml:space="preserve"> </w:t>
            </w:r>
            <w:r>
              <w:rPr>
                <w:rFonts w:ascii="Times New Roman"/>
                <w:b/>
                <w:i w:val="false"/>
                <w:color w:val="000000"/>
                <w:sz w:val="20"/>
              </w:rPr>
              <w:t>ескере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нысанда</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47"/>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тәртібі</w:t>
            </w:r>
            <w:r>
              <w:rPr>
                <w:rFonts w:ascii="Times New Roman"/>
                <w:b/>
                <w:i w:val="false"/>
                <w:color w:val="000000"/>
                <w:sz w:val="20"/>
              </w:rPr>
              <w:t xml:space="preserve"> мен </w:t>
            </w:r>
            <w:r>
              <w:rPr>
                <w:rFonts w:ascii="Times New Roman"/>
                <w:b/>
                <w:i w:val="false"/>
                <w:color w:val="000000"/>
                <w:sz w:val="20"/>
              </w:rPr>
              <w:t>мәртебесі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қашықтықтан</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жеткізу</w:t>
            </w:r>
            <w:r>
              <w:rPr>
                <w:rFonts w:ascii="Times New Roman"/>
                <w:b w:val="false"/>
                <w:i w:val="false"/>
                <w:color w:val="000000"/>
                <w:sz w:val="20"/>
              </w:rPr>
              <w:t xml:space="preserve"> </w:t>
            </w:r>
            <w:r>
              <w:rPr>
                <w:rFonts w:ascii="Times New Roman"/>
                <w:b/>
                <w:i w:val="false"/>
                <w:color w:val="000000"/>
                <w:sz w:val="20"/>
              </w:rPr>
              <w:t>режимінде</w:t>
            </w:r>
            <w:r>
              <w:rPr>
                <w:rFonts w:ascii="Times New Roman"/>
                <w:b w:val="false"/>
                <w:i w:val="false"/>
                <w:color w:val="000000"/>
                <w:sz w:val="20"/>
              </w:rPr>
              <w:t xml:space="preserve"> </w:t>
            </w:r>
            <w:r>
              <w:rPr>
                <w:rFonts w:ascii="Times New Roman"/>
                <w:b/>
                <w:i w:val="false"/>
                <w:color w:val="000000"/>
                <w:sz w:val="20"/>
              </w:rPr>
              <w:t>порталдың</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кабинеті</w:t>
            </w:r>
            <w:r>
              <w:rPr>
                <w:rFonts w:ascii="Times New Roman"/>
                <w:b/>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мәселелері</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бірыңғай</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орталығы</w:t>
            </w:r>
            <w:r>
              <w:rPr>
                <w:rFonts w:ascii="Times New Roman"/>
                <w:b/>
                <w:i w:val="false"/>
                <w:color w:val="000000"/>
                <w:sz w:val="20"/>
              </w:rPr>
              <w:t xml:space="preserve">: </w:t>
            </w:r>
            <w:r>
              <w:rPr>
                <w:rFonts w:ascii="Times New Roman"/>
                <w:b/>
                <w:i w:val="false"/>
                <w:color w:val="000000"/>
                <w:sz w:val="20"/>
              </w:rPr>
              <w:t xml:space="preserve">1414, 8 800 080 77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мүмкіндігі</w:t>
            </w:r>
            <w:r>
              <w:rPr>
                <w:rFonts w:ascii="Times New Roman"/>
                <w:b/>
                <w:i w:val="false"/>
                <w:color w:val="000000"/>
                <w:sz w:val="20"/>
              </w:rPr>
              <w:t xml:space="preserve"> бар. </w:t>
            </w:r>
          </w:p>
          <w:bookmarkEnd w:id="147"/>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мәселелері</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анықтамалық</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телефондары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val="false"/>
                <w:i w:val="false"/>
                <w:color w:val="000000"/>
                <w:sz w:val="20"/>
              </w:rPr>
              <w:t xml:space="preserve"> </w:t>
            </w:r>
            <w:r>
              <w:rPr>
                <w:rFonts w:ascii="Times New Roman"/>
                <w:b/>
                <w:i w:val="false"/>
                <w:color w:val="000000"/>
                <w:sz w:val="20"/>
              </w:rPr>
              <w:t>www</w:t>
            </w:r>
            <w:r>
              <w:rPr>
                <w:rFonts w:ascii="Times New Roman"/>
                <w:b/>
                <w:i w:val="false"/>
                <w:color w:val="000000"/>
                <w:sz w:val="20"/>
              </w:rPr>
              <w:t xml:space="preserve">. </w:t>
            </w:r>
            <w:r>
              <w:rPr>
                <w:rFonts w:ascii="Times New Roman"/>
                <w:b/>
                <w:i w:val="false"/>
                <w:color w:val="000000"/>
                <w:sz w:val="20"/>
              </w:rPr>
              <w:t>gov</w:t>
            </w:r>
            <w:r>
              <w:rPr>
                <w:rFonts w:ascii="Times New Roman"/>
                <w:b/>
                <w:i w:val="false"/>
                <w:color w:val="000000"/>
                <w:sz w:val="20"/>
              </w:rPr>
              <w:t xml:space="preserve">. </w:t>
            </w:r>
            <w:r>
              <w:rPr>
                <w:rFonts w:ascii="Times New Roman"/>
                <w:b/>
                <w:i w:val="false"/>
                <w:color w:val="000000"/>
                <w:sz w:val="20"/>
              </w:rPr>
              <w:t>kz</w:t>
            </w:r>
            <w:r>
              <w:rPr>
                <w:rFonts w:ascii="Times New Roman"/>
                <w:b/>
                <w:i w:val="false"/>
                <w:color w:val="000000"/>
                <w:sz w:val="20"/>
              </w:rPr>
              <w:t xml:space="preserve"> интернет-</w:t>
            </w:r>
            <w:r>
              <w:rPr>
                <w:rFonts w:ascii="Times New Roman"/>
                <w:b/>
                <w:i w:val="false"/>
                <w:color w:val="000000"/>
                <w:sz w:val="20"/>
              </w:rPr>
              <w:t>ресурсында</w:t>
            </w:r>
            <w:r>
              <w:rPr>
                <w:rFonts w:ascii="Times New Roman"/>
                <w:b w:val="false"/>
                <w:i w:val="false"/>
                <w:color w:val="000000"/>
                <w:sz w:val="20"/>
              </w:rPr>
              <w:t xml:space="preserve"> </w:t>
            </w:r>
            <w:r>
              <w:rPr>
                <w:rFonts w:ascii="Times New Roman"/>
                <w:b/>
                <w:i w:val="false"/>
                <w:color w:val="000000"/>
                <w:sz w:val="20"/>
              </w:rPr>
              <w:t>орналастырылған</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қ</w:t>
            </w:r>
            <w:r>
              <w:rPr>
                <w:rFonts w:ascii="Times New Roman"/>
                <w:b/>
                <w:i w:val="false"/>
                <w:color w:val="000000"/>
                <w:sz w:val="20"/>
              </w:rPr>
              <w:t>ұжаттар</w:t>
            </w:r>
            <w:r>
              <w:rPr>
                <w:rFonts w:ascii="Times New Roman"/>
                <w:b w:val="false"/>
                <w:i w:val="false"/>
                <w:color w:val="000000"/>
                <w:sz w:val="20"/>
              </w:rPr>
              <w:t xml:space="preserve"> </w:t>
            </w:r>
            <w:r>
              <w:rPr>
                <w:rFonts w:ascii="Times New Roman"/>
                <w:b/>
                <w:i w:val="false"/>
                <w:color w:val="000000"/>
                <w:sz w:val="20"/>
              </w:rPr>
              <w:t>сервисі</w:t>
            </w:r>
            <w:r>
              <w:rPr>
                <w:rFonts w:ascii="Times New Roman"/>
                <w:b w:val="false"/>
                <w:i w:val="false"/>
                <w:color w:val="000000"/>
                <w:sz w:val="20"/>
              </w:rPr>
              <w:t xml:space="preserve"> </w:t>
            </w:r>
            <w:r>
              <w:rPr>
                <w:rFonts w:ascii="Times New Roman"/>
                <w:b/>
                <w:i w:val="false"/>
                <w:color w:val="000000"/>
                <w:sz w:val="20"/>
              </w:rPr>
              <w:t>мобильдік</w:t>
            </w:r>
            <w:r>
              <w:rPr>
                <w:rFonts w:ascii="Times New Roman"/>
                <w:b w:val="false"/>
                <w:i w:val="false"/>
                <w:color w:val="000000"/>
                <w:sz w:val="20"/>
              </w:rPr>
              <w:t xml:space="preserve"> </w:t>
            </w:r>
            <w:r>
              <w:rPr>
                <w:rFonts w:ascii="Times New Roman"/>
                <w:b/>
                <w:i w:val="false"/>
                <w:color w:val="000000"/>
                <w:sz w:val="20"/>
              </w:rPr>
              <w:t>қосымшада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пайдаланушылардың</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жүйелерінде</w:t>
            </w:r>
            <w:r>
              <w:rPr>
                <w:rFonts w:ascii="Times New Roman"/>
                <w:b w:val="false"/>
                <w:i w:val="false"/>
                <w:color w:val="000000"/>
                <w:sz w:val="20"/>
              </w:rPr>
              <w:t xml:space="preserve"> </w:t>
            </w:r>
            <w:r>
              <w:rPr>
                <w:rFonts w:ascii="Times New Roman"/>
                <w:b/>
                <w:i w:val="false"/>
                <w:color w:val="000000"/>
                <w:sz w:val="20"/>
              </w:rPr>
              <w:t>авторландырылған</w:t>
            </w:r>
            <w:r>
              <w:rPr>
                <w:rFonts w:ascii="Times New Roman"/>
                <w:b w:val="false"/>
                <w:i w:val="false"/>
                <w:color w:val="000000"/>
                <w:sz w:val="20"/>
              </w:rPr>
              <w:t xml:space="preserve"> </w:t>
            </w:r>
            <w:r>
              <w:rPr>
                <w:rFonts w:ascii="Times New Roman"/>
                <w:b/>
                <w:i w:val="false"/>
                <w:color w:val="000000"/>
                <w:sz w:val="20"/>
              </w:rPr>
              <w:t>субъектілер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қолжетімді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құжатты</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мобильдік</w:t>
            </w:r>
            <w:r>
              <w:rPr>
                <w:rFonts w:ascii="Times New Roman"/>
                <w:b w:val="false"/>
                <w:i w:val="false"/>
                <w:color w:val="000000"/>
                <w:sz w:val="20"/>
              </w:rPr>
              <w:t xml:space="preserve"> </w:t>
            </w:r>
            <w:r>
              <w:rPr>
                <w:rFonts w:ascii="Times New Roman"/>
                <w:b/>
                <w:i w:val="false"/>
                <w:color w:val="000000"/>
                <w:sz w:val="20"/>
              </w:rPr>
              <w:t>қосымшада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пайдаланушылардың</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жүйелерінде</w:t>
            </w:r>
            <w:r>
              <w:rPr>
                <w:rFonts w:ascii="Times New Roman"/>
                <w:b w:val="false"/>
                <w:i w:val="false"/>
                <w:color w:val="000000"/>
                <w:sz w:val="20"/>
              </w:rPr>
              <w:t xml:space="preserve"> </w:t>
            </w:r>
            <w:r>
              <w:rPr>
                <w:rFonts w:ascii="Times New Roman"/>
                <w:b/>
                <w:i w:val="false"/>
                <w:color w:val="000000"/>
                <w:sz w:val="20"/>
              </w:rPr>
              <w:t>қолжетімді</w:t>
            </w:r>
            <w:r>
              <w:rPr>
                <w:rFonts w:ascii="Times New Roman"/>
                <w:b w:val="false"/>
                <w:i w:val="false"/>
                <w:color w:val="000000"/>
                <w:sz w:val="20"/>
              </w:rPr>
              <w:t xml:space="preserve"> </w:t>
            </w:r>
            <w:r>
              <w:rPr>
                <w:rFonts w:ascii="Times New Roman"/>
                <w:b/>
                <w:i w:val="false"/>
                <w:color w:val="000000"/>
                <w:sz w:val="20"/>
              </w:rPr>
              <w:t>әдістермен</w:t>
            </w:r>
            <w:r>
              <w:rPr>
                <w:rFonts w:ascii="Times New Roman"/>
                <w:b w:val="false"/>
                <w:i w:val="false"/>
                <w:color w:val="000000"/>
                <w:sz w:val="20"/>
              </w:rPr>
              <w:t xml:space="preserve"> </w:t>
            </w:r>
            <w:r>
              <w:rPr>
                <w:rFonts w:ascii="Times New Roman"/>
                <w:b/>
                <w:i w:val="false"/>
                <w:color w:val="000000"/>
                <w:sz w:val="20"/>
              </w:rPr>
              <w:t>авторландырудан</w:t>
            </w:r>
            <w:r>
              <w:rPr>
                <w:rFonts w:ascii="Times New Roman"/>
                <w:b w:val="false"/>
                <w:i w:val="false"/>
                <w:color w:val="000000"/>
                <w:sz w:val="20"/>
              </w:rPr>
              <w:t xml:space="preserve"> </w:t>
            </w:r>
            <w:r>
              <w:rPr>
                <w:rFonts w:ascii="Times New Roman"/>
                <w:b/>
                <w:i w:val="false"/>
                <w:color w:val="000000"/>
                <w:sz w:val="20"/>
              </w:rPr>
              <w:t>өтеді</w:t>
            </w:r>
            <w:r>
              <w:rPr>
                <w:rFonts w:ascii="Times New Roman"/>
                <w:b/>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i w:val="false"/>
                <w:color w:val="000000"/>
                <w:sz w:val="20"/>
              </w:rPr>
              <w:t xml:space="preserve">" </w:t>
            </w:r>
            <w:r>
              <w:rPr>
                <w:rFonts w:ascii="Times New Roman"/>
                <w:b/>
                <w:i w:val="false"/>
                <w:color w:val="000000"/>
                <w:sz w:val="20"/>
              </w:rPr>
              <w:t>бөлімінде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қажетті</w:t>
            </w:r>
            <w:r>
              <w:rPr>
                <w:rFonts w:ascii="Times New Roman"/>
                <w:b w:val="false"/>
                <w:i w:val="false"/>
                <w:color w:val="000000"/>
                <w:sz w:val="20"/>
              </w:rPr>
              <w:t xml:space="preserve"> </w:t>
            </w:r>
            <w:r>
              <w:rPr>
                <w:rFonts w:ascii="Times New Roman"/>
                <w:b/>
                <w:i w:val="false"/>
                <w:color w:val="000000"/>
                <w:sz w:val="20"/>
              </w:rPr>
              <w:t>құжатты</w:t>
            </w:r>
            <w:r>
              <w:rPr>
                <w:rFonts w:ascii="Times New Roman"/>
                <w:b w:val="false"/>
                <w:i w:val="false"/>
                <w:color w:val="000000"/>
                <w:sz w:val="20"/>
              </w:rPr>
              <w:t xml:space="preserve"> </w:t>
            </w:r>
            <w:r>
              <w:rPr>
                <w:rFonts w:ascii="Times New Roman"/>
                <w:b/>
                <w:i w:val="false"/>
                <w:color w:val="000000"/>
                <w:sz w:val="20"/>
              </w:rPr>
              <w:t>қарайды</w:t>
            </w:r>
            <w:r>
              <w:rPr>
                <w:rFonts w:ascii="Times New Roman"/>
                <w:b/>
                <w:i w:val="false"/>
                <w:color w:val="000000"/>
                <w:sz w:val="20"/>
              </w:rPr>
              <w:t>.</w:t>
            </w:r>
          </w:p>
        </w:tc>
      </w:tr>
    </w:tbl>
    <w:bookmarkStart w:name="z280" w:id="148"/>
    <w:p>
      <w:pPr>
        <w:spacing w:after="0"/>
        <w:ind w:left="0"/>
        <w:jc w:val="both"/>
      </w:pPr>
      <w:r>
        <w:rPr>
          <w:rFonts w:ascii="Times New Roman"/>
          <w:b w:val="false"/>
          <w:i w:val="false"/>
          <w:color w:val="000000"/>
          <w:sz w:val="28"/>
        </w:rPr>
        <w:t>
      ";</w:t>
      </w:r>
    </w:p>
    <w:bookmarkEnd w:id="148"/>
    <w:p>
      <w:pPr>
        <w:spacing w:after="0"/>
        <w:ind w:left="0"/>
        <w:jc w:val="both"/>
      </w:pPr>
      <w:r>
        <w:rPr>
          <w:rFonts w:ascii="Times New Roman"/>
          <w:b w:val="false"/>
          <w:i w:val="false"/>
          <w:color w:val="000000"/>
          <w:sz w:val="28"/>
        </w:rPr>
        <w:t xml:space="preserve">
      8.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қағидаларын бекіту туралы" Қазақстан Республикасы Ауыл шаруашылығы министрінің 2020 жылғы 8 қазандағы № 309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№21404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283" w:id="149"/>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49"/>
    <w:bookmarkStart w:name="z284" w:id="150"/>
    <w:p>
      <w:pPr>
        <w:spacing w:after="0"/>
        <w:ind w:left="0"/>
        <w:jc w:val="both"/>
      </w:pPr>
      <w:r>
        <w:rPr>
          <w:rFonts w:ascii="Times New Roman"/>
          <w:b w:val="false"/>
          <w:i w:val="false"/>
          <w:color w:val="000000"/>
          <w:sz w:val="28"/>
        </w:rPr>
        <w:t xml:space="preserve">
      көрсетілген бұйрықпен бекітілген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6" w:id="151"/>
    <w:p>
      <w:pPr>
        <w:spacing w:after="0"/>
        <w:ind w:left="0"/>
        <w:jc w:val="both"/>
      </w:pPr>
      <w:r>
        <w:rPr>
          <w:rFonts w:ascii="Times New Roman"/>
          <w:b w:val="false"/>
          <w:i w:val="false"/>
          <w:color w:val="000000"/>
          <w:sz w:val="28"/>
        </w:rPr>
        <w:t xml:space="preserve">
      "1. Осы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мемлекеттiк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Мемлекеттік және әлеуметтік жауапкершілігі бар көрсетілетін қызметтер туралы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қызметті көрсету (бұдан әрі – мемлекеттік көрсетілетін қызмет) тәртібін айқындайды.";</w:t>
      </w:r>
    </w:p>
    <w:bookmarkEnd w:id="151"/>
    <w:bookmarkStart w:name="z287" w:id="15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152"/>
    <w:bookmarkStart w:name="z288" w:id="153"/>
    <w:p>
      <w:pPr>
        <w:spacing w:after="0"/>
        <w:ind w:left="0"/>
        <w:jc w:val="both"/>
      </w:pPr>
      <w:r>
        <w:rPr>
          <w:rFonts w:ascii="Times New Roman"/>
          <w:b w:val="false"/>
          <w:i w:val="false"/>
          <w:color w:val="000000"/>
          <w:sz w:val="28"/>
        </w:rPr>
        <w:t>
      "1) "цифрлық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және төртінші бөлігі мынадай редакцияда жазылсын:</w:t>
      </w:r>
    </w:p>
    <w:bookmarkStart w:name="z290" w:id="154"/>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анықтаманы, дара кәсіпкер ретінде тіркелгені туралы не дара кәсіпкер ретінде қызметінің басталғаны туралы мәліметтерді көрсетілетін қызметті беруші "цифрлық үкімет" шлюзі арқылы тиісті мемлекеттік цифрлық жүйелерден алады.</w:t>
      </w:r>
    </w:p>
    <w:bookmarkEnd w:id="154"/>
    <w:bookmarkStart w:name="z291" w:id="155"/>
    <w:p>
      <w:pPr>
        <w:spacing w:after="0"/>
        <w:ind w:left="0"/>
        <w:jc w:val="both"/>
      </w:pPr>
      <w:r>
        <w:rPr>
          <w:rFonts w:ascii="Times New Roman"/>
          <w:b w:val="false"/>
          <w:i w:val="false"/>
          <w:color w:val="000000"/>
          <w:sz w:val="28"/>
        </w:rPr>
        <w:t>
      Портал мен цифрлық жүйелердің ақпараттық өзара іс-қимылы "Киберқауіпсіздік туралы" Қазақстан Республикасы Заңының 43-бабына сәйкес жүзеге асырылады.";</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293" w:id="156"/>
    <w:p>
      <w:pPr>
        <w:spacing w:after="0"/>
        <w:ind w:left="0"/>
        <w:jc w:val="both"/>
      </w:pPr>
      <w:r>
        <w:rPr>
          <w:rFonts w:ascii="Times New Roman"/>
          <w:b w:val="false"/>
          <w:i w:val="false"/>
          <w:color w:val="000000"/>
          <w:sz w:val="28"/>
        </w:rPr>
        <w:t>
      "Көрсетілетін қызметті беруші осы Қағидаларға енгізілген өзгерістер және (немесе) толықтырулар туралы ақпараттың әділет органында мемлекеттік тіркелген күнінен бастап 3 (үш) жұмыс күні ішінде Бірыңғай байланыс орталығына, "цифрлық үкіметтің" операторына жібереді.";</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295" w:id="157"/>
    <w:p>
      <w:pPr>
        <w:spacing w:after="0"/>
        <w:ind w:left="0"/>
        <w:jc w:val="both"/>
      </w:pPr>
      <w:r>
        <w:rPr>
          <w:rFonts w:ascii="Times New Roman"/>
          <w:b w:val="false"/>
          <w:i w:val="false"/>
          <w:color w:val="000000"/>
          <w:sz w:val="28"/>
        </w:rPr>
        <w:t xml:space="preserve">
      "8. Көрсетілетін қызметті беруші Мемлекеттік және әлеуметтік жауапкершілігі бар көрсетілетін қызметтер туралы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қызметтер көрсету мониторингінің цифрлық жүйесіне мемлекеттік көрсетілетін қызметті көрсету сатысы туралы деректердің енгізілуін қамтамасыз етеді.</w:t>
      </w:r>
    </w:p>
    <w:bookmarkEnd w:id="157"/>
    <w:bookmarkStart w:name="z296" w:id="158"/>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 көрсету кезінде мемлекеттік қызмет көрсету сатысы туралы деректер мемлекеттік қызмет көрсету мониторингінің цифрлық жүйесіне автоматты режимде келіп түседі.";</w:t>
      </w:r>
    </w:p>
    <w:bookmarkEnd w:id="158"/>
    <w:bookmarkStart w:name="z297" w:id="15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159"/>
    <w:bookmarkStart w:name="z298" w:id="160"/>
    <w:p>
      <w:pPr>
        <w:spacing w:after="0"/>
        <w:ind w:left="0"/>
        <w:jc w:val="both"/>
      </w:pPr>
      <w:r>
        <w:rPr>
          <w:rFonts w:ascii="Times New Roman"/>
          <w:b w:val="false"/>
          <w:i w:val="false"/>
          <w:color w:val="000000"/>
          <w:sz w:val="28"/>
        </w:rPr>
        <w:t xml:space="preserve">
      реттік нөмірі 2-жол мынадай редакцияда жазылсын: </w:t>
      </w:r>
    </w:p>
    <w:bookmarkEnd w:id="160"/>
    <w:bookmarkStart w:name="z299" w:id="161"/>
    <w:p>
      <w:pPr>
        <w:spacing w:after="0"/>
        <w:ind w:left="0"/>
        <w:jc w:val="both"/>
      </w:pPr>
      <w:r>
        <w:rPr>
          <w:rFonts w:ascii="Times New Roman"/>
          <w:b w:val="false"/>
          <w:i w:val="false"/>
          <w:color w:val="000000"/>
          <w:sz w:val="28"/>
        </w:rPr>
        <w:t>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"цифрлық үкіметтің" веб-порталы (бұдан әрі – портал) арқылы.</w:t>
            </w:r>
          </w:p>
        </w:tc>
      </w:tr>
    </w:tbl>
    <w:bookmarkStart w:name="z300" w:id="162"/>
    <w:p>
      <w:pPr>
        <w:spacing w:after="0"/>
        <w:ind w:left="0"/>
        <w:jc w:val="both"/>
      </w:pPr>
      <w:r>
        <w:rPr>
          <w:rFonts w:ascii="Times New Roman"/>
          <w:b w:val="false"/>
          <w:i w:val="false"/>
          <w:color w:val="000000"/>
          <w:sz w:val="28"/>
        </w:rPr>
        <w:t>
      ".</w:t>
      </w:r>
    </w:p>
    <w:bookmarkEnd w:id="162"/>
    <w:bookmarkStart w:name="z301" w:id="163"/>
    <w:p>
      <w:pPr>
        <w:spacing w:after="0"/>
        <w:ind w:left="0"/>
        <w:jc w:val="both"/>
      </w:pPr>
      <w:r>
        <w:rPr>
          <w:rFonts w:ascii="Times New Roman"/>
          <w:b w:val="false"/>
          <w:i w:val="false"/>
          <w:color w:val="000000"/>
          <w:sz w:val="28"/>
        </w:rPr>
        <w:t>
      реттік нөмірі 6-жолда орыс тіліндегі мәтінге өзгерістер енгізілсін, қазақ тіліндегі мәтін өзгеріссіз қалсын;</w:t>
      </w:r>
    </w:p>
    <w:bookmarkEnd w:id="163"/>
    <w:bookmarkStart w:name="z302" w:id="164"/>
    <w:p>
      <w:pPr>
        <w:spacing w:after="0"/>
        <w:ind w:left="0"/>
        <w:jc w:val="both"/>
      </w:pPr>
      <w:r>
        <w:rPr>
          <w:rFonts w:ascii="Times New Roman"/>
          <w:b w:val="false"/>
          <w:i w:val="false"/>
          <w:color w:val="000000"/>
          <w:sz w:val="28"/>
        </w:rPr>
        <w:t xml:space="preserve">
      реттік нөмірі 7-жол мынадай редакцияда жазылсын: </w:t>
      </w:r>
    </w:p>
    <w:bookmarkEnd w:id="164"/>
    <w:bookmarkStart w:name="z303" w:id="165"/>
    <w:p>
      <w:pPr>
        <w:spacing w:after="0"/>
        <w:ind w:left="0"/>
        <w:jc w:val="both"/>
      </w:pPr>
      <w:r>
        <w:rPr>
          <w:rFonts w:ascii="Times New Roman"/>
          <w:b w:val="false"/>
          <w:i w:val="false"/>
          <w:color w:val="000000"/>
          <w:sz w:val="28"/>
        </w:rPr>
        <w:t>
      "</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66"/>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8.00-ден 17.30-ға дейін;</w:t>
            </w:r>
          </w:p>
          <w:bookmarkEnd w:id="166"/>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tc>
      </w:tr>
    </w:tbl>
    <w:bookmarkStart w:name="z305" w:id="167"/>
    <w:p>
      <w:pPr>
        <w:spacing w:after="0"/>
        <w:ind w:left="0"/>
        <w:jc w:val="both"/>
      </w:pPr>
      <w:r>
        <w:rPr>
          <w:rFonts w:ascii="Times New Roman"/>
          <w:b w:val="false"/>
          <w:i w:val="false"/>
          <w:color w:val="000000"/>
          <w:sz w:val="28"/>
        </w:rPr>
        <w:t>
      ".</w:t>
      </w:r>
    </w:p>
    <w:bookmarkEnd w:id="167"/>
    <w:bookmarkStart w:name="z306" w:id="168"/>
    <w:p>
      <w:pPr>
        <w:spacing w:after="0"/>
        <w:ind w:left="0"/>
        <w:jc w:val="both"/>
      </w:pPr>
      <w:r>
        <w:rPr>
          <w:rFonts w:ascii="Times New Roman"/>
          <w:b w:val="false"/>
          <w:i w:val="false"/>
          <w:color w:val="000000"/>
          <w:sz w:val="28"/>
        </w:rPr>
        <w:t xml:space="preserve">
      9.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мемлекеттік қызметін көрсету қағидаларын бекіту туралы" Қазақстан Республикасы Ауыл шаруашылығы министрінің 2020 жылғы 3 қарашадағы № 334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21589 болып тіркелген") мынадай өзгерістер енгізілсін:</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308" w:id="169"/>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69"/>
    <w:bookmarkStart w:name="z309" w:id="170"/>
    <w:p>
      <w:pPr>
        <w:spacing w:after="0"/>
        <w:ind w:left="0"/>
        <w:jc w:val="both"/>
      </w:pPr>
      <w:r>
        <w:rPr>
          <w:rFonts w:ascii="Times New Roman"/>
          <w:b w:val="false"/>
          <w:i w:val="false"/>
          <w:color w:val="000000"/>
          <w:sz w:val="28"/>
        </w:rPr>
        <w:t xml:space="preserve">
      көрсетілген бұйрықпен бекітілген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311" w:id="171"/>
    <w:p>
      <w:pPr>
        <w:spacing w:after="0"/>
        <w:ind w:left="0"/>
        <w:jc w:val="both"/>
      </w:pPr>
      <w:r>
        <w:rPr>
          <w:rFonts w:ascii="Times New Roman"/>
          <w:b w:val="false"/>
          <w:i w:val="false"/>
          <w:color w:val="000000"/>
          <w:sz w:val="28"/>
        </w:rPr>
        <w:t xml:space="preserve">
      "1. Осы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мемлекеттiк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Мемлекеттік және әлеуметтік жауапкершілігі бар көрсетілетін қызметтер туралы заң) 10-бабы </w:t>
      </w:r>
      <w:r>
        <w:rPr>
          <w:rFonts w:ascii="Times New Roman"/>
          <w:b w:val="false"/>
          <w:i w:val="false"/>
          <w:color w:val="000000"/>
          <w:sz w:val="28"/>
        </w:rPr>
        <w:t>1) тармақшасына</w:t>
      </w:r>
      <w:r>
        <w:rPr>
          <w:rFonts w:ascii="Times New Roman"/>
          <w:b w:val="false"/>
          <w:i w:val="false"/>
          <w:color w:val="000000"/>
          <w:sz w:val="28"/>
        </w:rPr>
        <w:t xml:space="preserve"> және "Рұқсаттар және хабарламалар туралы" Қазақстан Республикасы Заңының (бұдан әрі – Рұқсаттар және хабарламалар туралы заң)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мемлекеттiк қызметті көрсету (бұдан әрі – мемлекеттік көрсетілетін қызмет) тәртібін айқындайды.";</w:t>
      </w:r>
    </w:p>
    <w:bookmarkEnd w:id="171"/>
    <w:bookmarkStart w:name="z312" w:id="17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172"/>
    <w:bookmarkStart w:name="z313" w:id="173"/>
    <w:p>
      <w:pPr>
        <w:spacing w:after="0"/>
        <w:ind w:left="0"/>
        <w:jc w:val="both"/>
      </w:pPr>
      <w:r>
        <w:rPr>
          <w:rFonts w:ascii="Times New Roman"/>
          <w:b w:val="false"/>
          <w:i w:val="false"/>
          <w:color w:val="000000"/>
          <w:sz w:val="28"/>
        </w:rPr>
        <w:t>
      "1) "цифрлық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үшінші және төртінші бөлігі мынадай редакцияда жазылсын: </w:t>
      </w:r>
    </w:p>
    <w:bookmarkStart w:name="z315" w:id="174"/>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анықтаманы, дара кәсіпкер ретінде тіркелгені туралы не дара кәсіпкер ретінде қызметінің басталғаны туралы, жылжымайтын мүлікке тіркелген құқықтар (ауыртпалықтар) және оның техникалық сипаттамалары туралы, лицензиялық алымның бюджетке төленгені туралы мәліметтерді көрсетілетін қызметті беруші "цифрлық үкіметтің" шлюзі арқылы тиісті мемлекеттік цифрлық жүйелерден алады.</w:t>
      </w:r>
    </w:p>
    <w:bookmarkEnd w:id="174"/>
    <w:bookmarkStart w:name="z316" w:id="175"/>
    <w:p>
      <w:pPr>
        <w:spacing w:after="0"/>
        <w:ind w:left="0"/>
        <w:jc w:val="both"/>
      </w:pPr>
      <w:r>
        <w:rPr>
          <w:rFonts w:ascii="Times New Roman"/>
          <w:b w:val="false"/>
          <w:i w:val="false"/>
          <w:color w:val="000000"/>
          <w:sz w:val="28"/>
        </w:rPr>
        <w:t>
      Көрсетілетін қызметті алушылардан цифрлық жүйелерден алынуы мүмкін құжаттарды талап етуге жол берілмейді.</w:t>
      </w:r>
    </w:p>
    <w:bookmarkEnd w:id="175"/>
    <w:bookmarkStart w:name="z317" w:id="176"/>
    <w:p>
      <w:pPr>
        <w:spacing w:after="0"/>
        <w:ind w:left="0"/>
        <w:jc w:val="both"/>
      </w:pPr>
      <w:r>
        <w:rPr>
          <w:rFonts w:ascii="Times New Roman"/>
          <w:b w:val="false"/>
          <w:i w:val="false"/>
          <w:color w:val="000000"/>
          <w:sz w:val="28"/>
        </w:rPr>
        <w:t>
      Портал мен цифрлық жүйелердің ақпараттық өзара іс-қимылы "Киберқауіпсіздік туралы" Қазақстан Республикасы Заңының 43-бабына сәйкес жүзеге асырылады.";</w:t>
      </w:r>
    </w:p>
    <w:bookmarkEnd w:id="176"/>
    <w:bookmarkStart w:name="z318" w:id="177"/>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4) тармақшасының</w:t>
      </w:r>
      <w:r>
        <w:rPr>
          <w:rFonts w:ascii="Times New Roman"/>
          <w:b w:val="false"/>
          <w:i w:val="false"/>
          <w:color w:val="000000"/>
          <w:sz w:val="28"/>
        </w:rPr>
        <w:t xml:space="preserve"> екінші бөлігі мынадай редакцияда жазылсын:</w:t>
      </w:r>
    </w:p>
    <w:bookmarkEnd w:id="177"/>
    <w:bookmarkStart w:name="z319" w:id="178"/>
    <w:p>
      <w:pPr>
        <w:spacing w:after="0"/>
        <w:ind w:left="0"/>
        <w:jc w:val="both"/>
      </w:pPr>
      <w:r>
        <w:rPr>
          <w:rFonts w:ascii="Times New Roman"/>
          <w:b w:val="false"/>
          <w:i w:val="false"/>
          <w:color w:val="000000"/>
          <w:sz w:val="28"/>
        </w:rPr>
        <w:t>
      "Егер дара кәсіпкер-лицензиаттың заңды мекенжайы, заңды тұлға-лицензиаттың орналасқан жерінің мекенжайы "Қазақстан Республикасының әкімшілік-аумақтық құрылысы туралы" Қазақстан Республикасы Заңының талаптарына сәйкес елді мекендер атауының, көшелер атауының өзгеруіне байланысты өзгерген болса, осы Қағидалардың осы тармағының бірінші бөлігінің 2) және 4) тармақшаларында көрсетілген жағдайларда лицензияны және (немесе) лицензияға қосымшаны қайта ресімдеу жүзеге асырылмайды. Лицензиаттардың мекенжайларының мұндай өзгеруі мемлекеттік цифрлық жүйелерді интеграциялау арқылы жүзеге асырылады.";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321" w:id="179"/>
    <w:p>
      <w:pPr>
        <w:spacing w:after="0"/>
        <w:ind w:left="0"/>
        <w:jc w:val="both"/>
      </w:pPr>
      <w:r>
        <w:rPr>
          <w:rFonts w:ascii="Times New Roman"/>
          <w:b w:val="false"/>
          <w:i w:val="false"/>
          <w:color w:val="000000"/>
          <w:sz w:val="28"/>
        </w:rPr>
        <w:t xml:space="preserve">
      "19. Көрсетілетін қызметті беруші Мемлекеттік және әлеуметтік жауапкершілігі бар көрсетілетін қызметтер туралы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қызметтерді көрсету мониторингінің цифрлық жүйесіне мемлекеттік қызметті көрсету сатысы туралы деректердің енгізілуін қамтамасыз етеді.</w:t>
      </w:r>
    </w:p>
    <w:bookmarkEnd w:id="179"/>
    <w:bookmarkStart w:name="z322" w:id="180"/>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цифрлық жүйесіне келіп түседі.</w:t>
      </w:r>
    </w:p>
    <w:bookmarkEnd w:id="180"/>
    <w:bookmarkStart w:name="z323" w:id="181"/>
    <w:p>
      <w:pPr>
        <w:spacing w:after="0"/>
        <w:ind w:left="0"/>
        <w:jc w:val="both"/>
      </w:pPr>
      <w:r>
        <w:rPr>
          <w:rFonts w:ascii="Times New Roman"/>
          <w:b w:val="false"/>
          <w:i w:val="false"/>
          <w:color w:val="000000"/>
          <w:sz w:val="28"/>
        </w:rPr>
        <w:t>
      Қазақстан Республикасы Ауыл шаруашылығы министрлігі және көрсетілетін қызметті беруші осы Қағидаларға енгізілген өзгерістер және (немесе) толықтырулар туралы ақпараттың әділет органында мемлекеттік тіркелген күнінен бастап 3 (үш) жұмыс күні ішінде Бірыңғай байланыс орталығына, "цифрлық үкіметтің" операторына жібереді.";</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бөлігінің бірінші абзацы мынадай редакцияда жазылсын: </w:t>
      </w:r>
    </w:p>
    <w:bookmarkStart w:name="z325" w:id="182"/>
    <w:p>
      <w:pPr>
        <w:spacing w:after="0"/>
        <w:ind w:left="0"/>
        <w:jc w:val="both"/>
      </w:pPr>
      <w:r>
        <w:rPr>
          <w:rFonts w:ascii="Times New Roman"/>
          <w:b w:val="false"/>
          <w:i w:val="false"/>
          <w:color w:val="000000"/>
          <w:sz w:val="28"/>
        </w:rPr>
        <w:t xml:space="preserve">
      "21. Көрсетілетін қызметті алушының шағымы Мемлекеттік және әлеуметтік жауапкершілігі бар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қарауға жатады:";</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327" w:id="183"/>
    <w:p>
      <w:pPr>
        <w:spacing w:after="0"/>
        <w:ind w:left="0"/>
        <w:jc w:val="both"/>
      </w:pPr>
      <w:r>
        <w:rPr>
          <w:rFonts w:ascii="Times New Roman"/>
          <w:b w:val="false"/>
          <w:i w:val="false"/>
          <w:color w:val="000000"/>
          <w:sz w:val="28"/>
        </w:rPr>
        <w:t xml:space="preserve">
      "22.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және әлеуметтік жауапкершілігі бар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183"/>
    <w:bookmarkStart w:name="z328" w:id="18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184"/>
    <w:bookmarkStart w:name="z329" w:id="185"/>
    <w:p>
      <w:pPr>
        <w:spacing w:after="0"/>
        <w:ind w:left="0"/>
        <w:jc w:val="both"/>
      </w:pPr>
      <w:r>
        <w:rPr>
          <w:rFonts w:ascii="Times New Roman"/>
          <w:b w:val="false"/>
          <w:i w:val="false"/>
          <w:color w:val="000000"/>
          <w:sz w:val="28"/>
        </w:rPr>
        <w:t xml:space="preserve">
      реттік нөмірі 2-жол мынадай редакцияда жазылсын: </w:t>
      </w:r>
    </w:p>
    <w:bookmarkEnd w:id="185"/>
    <w:bookmarkStart w:name="z330" w:id="186"/>
    <w:p>
      <w:pPr>
        <w:spacing w:after="0"/>
        <w:ind w:left="0"/>
        <w:jc w:val="both"/>
      </w:pPr>
      <w:r>
        <w:rPr>
          <w:rFonts w:ascii="Times New Roman"/>
          <w:b w:val="false"/>
          <w:i w:val="false"/>
          <w:color w:val="000000"/>
          <w:sz w:val="28"/>
        </w:rPr>
        <w:t>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www</w:t>
            </w:r>
            <w:r>
              <w:rPr>
                <w:rFonts w:ascii="Times New Roman"/>
                <w:b/>
                <w:i w:val="false"/>
                <w:color w:val="000000"/>
                <w:sz w:val="20"/>
              </w:rPr>
              <w:t xml:space="preserve">. </w:t>
            </w:r>
            <w:r>
              <w:rPr>
                <w:rFonts w:ascii="Times New Roman"/>
                <w:b/>
                <w:i w:val="false"/>
                <w:color w:val="000000"/>
                <w:sz w:val="20"/>
              </w:rPr>
              <w:t>egov</w:t>
            </w:r>
            <w:r>
              <w:rPr>
                <w:rFonts w:ascii="Times New Roman"/>
                <w:b/>
                <w:i w:val="false"/>
                <w:color w:val="000000"/>
                <w:sz w:val="20"/>
              </w:rPr>
              <w:t xml:space="preserve">. </w:t>
            </w:r>
            <w:r>
              <w:rPr>
                <w:rFonts w:ascii="Times New Roman"/>
                <w:b/>
                <w:i w:val="false"/>
                <w:color w:val="000000"/>
                <w:sz w:val="20"/>
              </w:rPr>
              <w:t>kz</w:t>
            </w:r>
            <w:r>
              <w:rPr>
                <w:rFonts w:ascii="Times New Roman"/>
                <w:b/>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үкіметтің</w:t>
            </w:r>
            <w:r>
              <w:rPr>
                <w:rFonts w:ascii="Times New Roman"/>
                <w:b/>
                <w:i w:val="false"/>
                <w:color w:val="000000"/>
                <w:sz w:val="20"/>
              </w:rPr>
              <w:t>" веб-порталы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портал) </w:t>
            </w:r>
            <w:r>
              <w:rPr>
                <w:rFonts w:ascii="Times New Roman"/>
                <w:b/>
                <w:i w:val="false"/>
                <w:color w:val="000000"/>
                <w:sz w:val="20"/>
              </w:rPr>
              <w:t>арқылы</w:t>
            </w:r>
          </w:p>
        </w:tc>
      </w:tr>
    </w:tbl>
    <w:bookmarkStart w:name="z331" w:id="187"/>
    <w:p>
      <w:pPr>
        <w:spacing w:after="0"/>
        <w:ind w:left="0"/>
        <w:jc w:val="both"/>
      </w:pPr>
      <w:r>
        <w:rPr>
          <w:rFonts w:ascii="Times New Roman"/>
          <w:b w:val="false"/>
          <w:i w:val="false"/>
          <w:color w:val="000000"/>
          <w:sz w:val="28"/>
        </w:rPr>
        <w:t>
      ";</w:t>
      </w:r>
    </w:p>
    <w:bookmarkEnd w:id="187"/>
    <w:bookmarkStart w:name="z332" w:id="188"/>
    <w:p>
      <w:pPr>
        <w:spacing w:after="0"/>
        <w:ind w:left="0"/>
        <w:jc w:val="both"/>
      </w:pPr>
      <w:r>
        <w:rPr>
          <w:rFonts w:ascii="Times New Roman"/>
          <w:b w:val="false"/>
          <w:i w:val="false"/>
          <w:color w:val="000000"/>
          <w:sz w:val="28"/>
        </w:rPr>
        <w:t xml:space="preserve">
      реттік нөмірі 6-жол мынадай редакцияда жазылсын: </w:t>
      </w:r>
    </w:p>
    <w:bookmarkEnd w:id="188"/>
    <w:bookmarkStart w:name="z333" w:id="189"/>
    <w:p>
      <w:pPr>
        <w:spacing w:after="0"/>
        <w:ind w:left="0"/>
        <w:jc w:val="both"/>
      </w:pPr>
      <w:r>
        <w:rPr>
          <w:rFonts w:ascii="Times New Roman"/>
          <w:b w:val="false"/>
          <w:i w:val="false"/>
          <w:color w:val="000000"/>
          <w:sz w:val="28"/>
        </w:rPr>
        <w:t>
      "</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алушыдан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заңнамасында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жағдайларда</w:t>
            </w:r>
            <w:r>
              <w:rPr>
                <w:rFonts w:ascii="Times New Roman"/>
                <w:b/>
                <w:i w:val="false"/>
                <w:color w:val="000000"/>
                <w:sz w:val="20"/>
              </w:rPr>
              <w:t xml:space="preserve"> оны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90"/>
          <w:p>
            <w:pPr>
              <w:spacing w:after="20"/>
              <w:ind w:left="20"/>
              <w:jc w:val="both"/>
            </w:pPr>
            <w:r>
              <w:rPr>
                <w:rFonts w:ascii="Times New Roman"/>
                <w:b w:val="false"/>
                <w:i w:val="false"/>
                <w:color w:val="000000"/>
                <w:sz w:val="20"/>
              </w:rPr>
              <w:t>
</w:t>
            </w:r>
            <w:r>
              <w:rPr>
                <w:rFonts w:ascii="Times New Roman"/>
                <w:b/>
                <w:i w:val="false"/>
                <w:color w:val="000000"/>
                <w:sz w:val="20"/>
              </w:rPr>
              <w:t>Мемлекеттiк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алушыларға</w:t>
            </w:r>
            <w:r>
              <w:rPr>
                <w:rFonts w:ascii="Times New Roman"/>
                <w:b w:val="false"/>
                <w:i w:val="false"/>
                <w:color w:val="000000"/>
                <w:sz w:val="20"/>
              </w:rPr>
              <w:t xml:space="preserve"> </w:t>
            </w:r>
            <w:r>
              <w:rPr>
                <w:rFonts w:ascii="Times New Roman"/>
                <w:b/>
                <w:i w:val="false"/>
                <w:color w:val="000000"/>
                <w:sz w:val="20"/>
              </w:rPr>
              <w:t>ақылы</w:t>
            </w:r>
            <w:r>
              <w:rPr>
                <w:rFonts w:ascii="Times New Roman"/>
                <w:b w:val="false"/>
                <w:i w:val="false"/>
                <w:color w:val="000000"/>
                <w:sz w:val="20"/>
              </w:rPr>
              <w:t xml:space="preserve"> </w:t>
            </w:r>
            <w:r>
              <w:rPr>
                <w:rFonts w:ascii="Times New Roman"/>
                <w:b/>
                <w:i w:val="false"/>
                <w:color w:val="000000"/>
                <w:sz w:val="20"/>
              </w:rPr>
              <w:t>негізде</w:t>
            </w:r>
            <w:r>
              <w:rPr>
                <w:rFonts w:ascii="Times New Roman"/>
                <w:b w:val="false"/>
                <w:i w:val="false"/>
                <w:color w:val="000000"/>
                <w:sz w:val="20"/>
              </w:rPr>
              <w:t xml:space="preserve"> </w:t>
            </w:r>
            <w:r>
              <w:rPr>
                <w:rFonts w:ascii="Times New Roman"/>
                <w:b/>
                <w:i w:val="false"/>
                <w:color w:val="000000"/>
                <w:sz w:val="20"/>
              </w:rPr>
              <w:t>көрсетiледi</w:t>
            </w:r>
            <w:r>
              <w:rPr>
                <w:rFonts w:ascii="Times New Roman"/>
                <w:b/>
                <w:i w:val="false"/>
                <w:color w:val="000000"/>
                <w:sz w:val="20"/>
              </w:rPr>
              <w:t>.</w:t>
            </w:r>
          </w:p>
          <w:bookmarkEnd w:id="190"/>
          <w:p>
            <w:pPr>
              <w:spacing w:after="20"/>
              <w:ind w:left="20"/>
              <w:jc w:val="both"/>
            </w:pPr>
            <w:r>
              <w:rPr>
                <w:rFonts w:ascii="Times New Roman"/>
                <w:b w:val="false"/>
                <w:i w:val="false"/>
                <w:color w:val="000000"/>
                <w:sz w:val="20"/>
              </w:rPr>
              <w:t>
</w:t>
            </w:r>
            <w:r>
              <w:rPr>
                <w:rFonts w:ascii="Times New Roman"/>
                <w:b/>
                <w:i w:val="false"/>
                <w:color w:val="000000"/>
                <w:sz w:val="20"/>
              </w:rPr>
              <w:t>Мемлекеттiк</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көрсе</w:t>
            </w:r>
            <w:r>
              <w:rPr>
                <w:rFonts w:ascii="Times New Roman"/>
                <w:b/>
                <w:i w:val="false"/>
                <w:color w:val="000000"/>
                <w:sz w:val="20"/>
              </w:rPr>
              <w:t>ту</w:t>
            </w:r>
            <w:r>
              <w:rPr>
                <w:rFonts w:ascii="Times New Roman"/>
                <w:b w:val="false"/>
                <w:i w:val="false"/>
                <w:color w:val="000000"/>
                <w:sz w:val="20"/>
              </w:rPr>
              <w:t xml:space="preserve"> </w:t>
            </w:r>
            <w:r>
              <w:rPr>
                <w:rFonts w:ascii="Times New Roman"/>
                <w:b/>
                <w:i w:val="false"/>
                <w:color w:val="000000"/>
                <w:sz w:val="20"/>
              </w:rPr>
              <w:t>кезiнде</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бюджетке</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i w:val="false"/>
                <w:color w:val="000000"/>
                <w:sz w:val="20"/>
              </w:rPr>
              <w:t xml:space="preserve"> 616-бабының </w:t>
            </w:r>
            <w:r>
              <w:rPr>
                <w:rFonts w:ascii="Times New Roman"/>
                <w:b w:val="false"/>
                <w:i w:val="false"/>
                <w:color w:val="000000"/>
                <w:sz w:val="20"/>
              </w:rPr>
              <w:t>4-тармағына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жекелеген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түрлерімен</w:t>
            </w:r>
            <w:r>
              <w:rPr>
                <w:rFonts w:ascii="Times New Roman"/>
                <w:b w:val="false"/>
                <w:i w:val="false"/>
                <w:color w:val="000000"/>
                <w:sz w:val="20"/>
              </w:rPr>
              <w:t xml:space="preserve"> </w:t>
            </w:r>
            <w:r>
              <w:rPr>
                <w:rFonts w:ascii="Times New Roman"/>
                <w:b/>
                <w:i w:val="false"/>
                <w:color w:val="000000"/>
                <w:sz w:val="20"/>
              </w:rPr>
              <w:t>айналысу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лицензиялық</w:t>
            </w:r>
            <w:r>
              <w:rPr>
                <w:rFonts w:ascii="Times New Roman"/>
                <w:b/>
                <w:i w:val="false"/>
                <w:color w:val="000000"/>
                <w:sz w:val="20"/>
              </w:rPr>
              <w:t xml:space="preserve"> алым </w:t>
            </w:r>
            <w:r>
              <w:rPr>
                <w:rFonts w:ascii="Times New Roman"/>
                <w:b/>
                <w:i w:val="false"/>
                <w:color w:val="000000"/>
                <w:sz w:val="20"/>
              </w:rPr>
              <w:t>төленеді,ол</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лицензия </w:t>
            </w:r>
            <w:r>
              <w:rPr>
                <w:rFonts w:ascii="Times New Roman"/>
                <w:b/>
                <w:i w:val="false"/>
                <w:color w:val="000000"/>
                <w:sz w:val="20"/>
              </w:rPr>
              <w:t>бергені</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 10 (он) </w:t>
            </w:r>
            <w:r>
              <w:rPr>
                <w:rFonts w:ascii="Times New Roman"/>
                <w:b/>
                <w:i w:val="false"/>
                <w:color w:val="000000"/>
                <w:sz w:val="20"/>
              </w:rPr>
              <w:t>айл</w:t>
            </w:r>
            <w:r>
              <w:rPr>
                <w:rFonts w:ascii="Times New Roman"/>
                <w:b/>
                <w:i w:val="false"/>
                <w:color w:val="000000"/>
                <w:sz w:val="20"/>
              </w:rPr>
              <w:t>ық</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көрсеткішті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лицензияларды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ресімдегені</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 лицензия беру </w:t>
            </w:r>
            <w:r>
              <w:rPr>
                <w:rFonts w:ascii="Times New Roman"/>
                <w:b/>
                <w:i w:val="false"/>
                <w:color w:val="000000"/>
                <w:sz w:val="20"/>
              </w:rPr>
              <w:t>кезіндегі</w:t>
            </w:r>
            <w:r>
              <w:rPr>
                <w:rFonts w:ascii="Times New Roman"/>
                <w:b w:val="false"/>
                <w:i w:val="false"/>
                <w:color w:val="000000"/>
                <w:sz w:val="20"/>
              </w:rPr>
              <w:t xml:space="preserve"> </w:t>
            </w:r>
            <w:r>
              <w:rPr>
                <w:rFonts w:ascii="Times New Roman"/>
                <w:b/>
                <w:i w:val="false"/>
                <w:color w:val="000000"/>
                <w:sz w:val="20"/>
              </w:rPr>
              <w:t>мөлшерлеменің</w:t>
            </w:r>
            <w:r>
              <w:rPr>
                <w:rFonts w:ascii="Times New Roman"/>
                <w:b/>
                <w:i w:val="false"/>
                <w:color w:val="000000"/>
                <w:sz w:val="20"/>
              </w:rPr>
              <w:t xml:space="preserve"> 10 </w:t>
            </w:r>
            <w:r>
              <w:rPr>
                <w:rFonts w:ascii="Times New Roman"/>
                <w:b/>
                <w:i w:val="false"/>
                <w:color w:val="000000"/>
                <w:sz w:val="20"/>
              </w:rPr>
              <w:t>пайызын</w:t>
            </w:r>
            <w:r>
              <w:rPr>
                <w:rFonts w:ascii="Times New Roman"/>
                <w:b w:val="false"/>
                <w:i w:val="false"/>
                <w:color w:val="000000"/>
                <w:sz w:val="20"/>
              </w:rPr>
              <w:t xml:space="preserve"> </w:t>
            </w:r>
            <w:r>
              <w:rPr>
                <w:rFonts w:ascii="Times New Roman"/>
                <w:b/>
                <w:i w:val="false"/>
                <w:color w:val="000000"/>
                <w:sz w:val="20"/>
              </w:rPr>
              <w:t>құрайтын</w:t>
            </w:r>
            <w:r>
              <w:rPr>
                <w:rFonts w:ascii="Times New Roman"/>
                <w:b w:val="false"/>
                <w:i w:val="false"/>
                <w:color w:val="000000"/>
                <w:sz w:val="20"/>
              </w:rPr>
              <w:t xml:space="preserve"> </w:t>
            </w:r>
            <w:r>
              <w:rPr>
                <w:rFonts w:ascii="Times New Roman"/>
                <w:b/>
                <w:i w:val="false"/>
                <w:color w:val="000000"/>
                <w:sz w:val="20"/>
              </w:rPr>
              <w:t>лицензиялық</w:t>
            </w:r>
            <w:r>
              <w:rPr>
                <w:rFonts w:ascii="Times New Roman"/>
                <w:b/>
                <w:i w:val="false"/>
                <w:color w:val="000000"/>
                <w:sz w:val="20"/>
              </w:rPr>
              <w:t xml:space="preserve"> алым </w:t>
            </w:r>
            <w:r>
              <w:rPr>
                <w:rFonts w:ascii="Times New Roman"/>
                <w:b/>
                <w:i w:val="false"/>
                <w:color w:val="000000"/>
                <w:sz w:val="20"/>
              </w:rPr>
              <w:t>төленеді</w:t>
            </w:r>
            <w:r>
              <w:rPr>
                <w:rFonts w:ascii="Times New Roman"/>
                <w:b/>
                <w:i w:val="false"/>
                <w:color w:val="000000"/>
                <w:sz w:val="20"/>
              </w:rPr>
              <w:t xml:space="preserve">. </w:t>
            </w:r>
            <w:r>
              <w:rPr>
                <w:rFonts w:ascii="Times New Roman"/>
                <w:b/>
                <w:i w:val="false"/>
                <w:color w:val="000000"/>
                <w:sz w:val="20"/>
              </w:rPr>
              <w:t>Лицензиялық</w:t>
            </w:r>
            <w:r>
              <w:rPr>
                <w:rFonts w:ascii="Times New Roman"/>
                <w:b w:val="false"/>
                <w:i w:val="false"/>
                <w:color w:val="000000"/>
                <w:sz w:val="20"/>
              </w:rPr>
              <w:t xml:space="preserve"> </w:t>
            </w:r>
            <w:r>
              <w:rPr>
                <w:rFonts w:ascii="Times New Roman"/>
                <w:b/>
                <w:i w:val="false"/>
                <w:color w:val="000000"/>
                <w:sz w:val="20"/>
              </w:rPr>
              <w:t>алымды</w:t>
            </w:r>
            <w:r>
              <w:rPr>
                <w:rFonts w:ascii="Times New Roman"/>
                <w:b w:val="false"/>
                <w:i w:val="false"/>
                <w:color w:val="000000"/>
                <w:sz w:val="20"/>
              </w:rPr>
              <w:t xml:space="preserve"> </w:t>
            </w:r>
            <w:r>
              <w:rPr>
                <w:rFonts w:ascii="Times New Roman"/>
                <w:b/>
                <w:i w:val="false"/>
                <w:color w:val="000000"/>
                <w:sz w:val="20"/>
              </w:rPr>
              <w:t>төлеу</w:t>
            </w:r>
            <w:r>
              <w:rPr>
                <w:rFonts w:ascii="Times New Roman"/>
                <w:b w:val="false"/>
                <w:i w:val="false"/>
                <w:color w:val="000000"/>
                <w:sz w:val="20"/>
              </w:rPr>
              <w:t xml:space="preserve"> </w:t>
            </w:r>
            <w:r>
              <w:rPr>
                <w:rFonts w:ascii="Times New Roman"/>
                <w:b/>
                <w:i w:val="false"/>
                <w:color w:val="000000"/>
                <w:sz w:val="20"/>
              </w:rPr>
              <w:t>қолма-қол</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қолма-қол</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нысанда</w:t>
            </w:r>
            <w:r>
              <w:rPr>
                <w:rFonts w:ascii="Times New Roman"/>
                <w:b w:val="false"/>
                <w:i w:val="false"/>
                <w:color w:val="000000"/>
                <w:sz w:val="20"/>
              </w:rPr>
              <w:t xml:space="preserve">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банктер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банк </w:t>
            </w:r>
            <w:r>
              <w:rPr>
                <w:rFonts w:ascii="Times New Roman"/>
                <w:b/>
                <w:i w:val="false"/>
                <w:color w:val="000000"/>
                <w:sz w:val="20"/>
              </w:rPr>
              <w:t>операц</w:t>
            </w:r>
            <w:r>
              <w:rPr>
                <w:rFonts w:ascii="Times New Roman"/>
                <w:b/>
                <w:i w:val="false"/>
                <w:color w:val="000000"/>
                <w:sz w:val="20"/>
              </w:rPr>
              <w:t>ияларының</w:t>
            </w:r>
            <w:r>
              <w:rPr>
                <w:rFonts w:ascii="Times New Roman"/>
                <w:b w:val="false"/>
                <w:i w:val="false"/>
                <w:color w:val="000000"/>
                <w:sz w:val="20"/>
              </w:rPr>
              <w:t xml:space="preserve"> </w:t>
            </w:r>
            <w:r>
              <w:rPr>
                <w:rFonts w:ascii="Times New Roman"/>
                <w:b/>
                <w:i w:val="false"/>
                <w:color w:val="000000"/>
                <w:sz w:val="20"/>
              </w:rPr>
              <w:t>жекелеген</w:t>
            </w:r>
            <w:r>
              <w:rPr>
                <w:rFonts w:ascii="Times New Roman"/>
                <w:b w:val="false"/>
                <w:i w:val="false"/>
                <w:color w:val="000000"/>
                <w:sz w:val="20"/>
              </w:rPr>
              <w:t xml:space="preserve"> </w:t>
            </w:r>
            <w:r>
              <w:rPr>
                <w:rFonts w:ascii="Times New Roman"/>
                <w:b/>
                <w:i w:val="false"/>
                <w:color w:val="000000"/>
                <w:sz w:val="20"/>
              </w:rPr>
              <w:t>түрлерін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ұйымдар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қолма-қол</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нысанда</w:t>
            </w:r>
            <w:r>
              <w:rPr>
                <w:rFonts w:ascii="Times New Roman"/>
                <w:b/>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үкіметтің</w:t>
            </w:r>
            <w:r>
              <w:rPr>
                <w:rFonts w:ascii="Times New Roman"/>
                <w:b/>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шлюзі</w:t>
            </w:r>
            <w:r>
              <w:rPr>
                <w:rFonts w:ascii="Times New Roman"/>
                <w:b/>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ЦҮТШ)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асырылады</w:t>
            </w:r>
            <w:r>
              <w:rPr>
                <w:rFonts w:ascii="Times New Roman"/>
                <w:b/>
                <w:i w:val="false"/>
                <w:color w:val="000000"/>
                <w:sz w:val="20"/>
              </w:rPr>
              <w:t xml:space="preserve">. </w:t>
            </w:r>
            <w:r>
              <w:rPr>
                <w:rFonts w:ascii="Times New Roman"/>
                <w:b/>
                <w:i w:val="false"/>
                <w:color w:val="000000"/>
                <w:sz w:val="20"/>
              </w:rPr>
              <w:t>Лицензияға</w:t>
            </w:r>
            <w:r>
              <w:rPr>
                <w:rFonts w:ascii="Times New Roman"/>
                <w:b w:val="false"/>
                <w:i w:val="false"/>
                <w:color w:val="000000"/>
                <w:sz w:val="20"/>
              </w:rPr>
              <w:t xml:space="preserve"> </w:t>
            </w:r>
            <w:r>
              <w:rPr>
                <w:rFonts w:ascii="Times New Roman"/>
                <w:b/>
                <w:i w:val="false"/>
                <w:color w:val="000000"/>
                <w:sz w:val="20"/>
              </w:rPr>
              <w:t>қосымшаларды</w:t>
            </w:r>
            <w:r>
              <w:rPr>
                <w:rFonts w:ascii="Times New Roman"/>
                <w:b/>
                <w:i w:val="false"/>
                <w:color w:val="000000"/>
                <w:sz w:val="20"/>
              </w:rPr>
              <w:t xml:space="preserve"> беру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лицензиялық</w:t>
            </w:r>
            <w:r>
              <w:rPr>
                <w:rFonts w:ascii="Times New Roman"/>
                <w:b/>
                <w:i w:val="false"/>
                <w:color w:val="000000"/>
                <w:sz w:val="20"/>
              </w:rPr>
              <w:t xml:space="preserve"> алым </w:t>
            </w:r>
            <w:r>
              <w:rPr>
                <w:rFonts w:ascii="Times New Roman"/>
                <w:b/>
                <w:i w:val="false"/>
                <w:color w:val="000000"/>
                <w:sz w:val="20"/>
              </w:rPr>
              <w:t>алынбайды</w:t>
            </w:r>
            <w:r>
              <w:rPr>
                <w:rFonts w:ascii="Times New Roman"/>
                <w:b/>
                <w:i w:val="false"/>
                <w:color w:val="000000"/>
                <w:sz w:val="20"/>
              </w:rPr>
              <w:t>. "</w:t>
            </w:r>
            <w:r>
              <w:rPr>
                <w:rFonts w:ascii="Times New Roman"/>
                <w:b/>
                <w:i w:val="false"/>
                <w:color w:val="000000"/>
                <w:sz w:val="20"/>
              </w:rPr>
              <w:t>Рұқсаттар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хабар</w:t>
            </w:r>
            <w:r>
              <w:rPr>
                <w:rFonts w:ascii="Times New Roman"/>
                <w:b/>
                <w:i w:val="false"/>
                <w:color w:val="000000"/>
                <w:sz w:val="20"/>
              </w:rPr>
              <w:t>ламалар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Заңының</w:t>
            </w:r>
            <w:r>
              <w:rPr>
                <w:rFonts w:ascii="Times New Roman"/>
                <w:b w:val="false"/>
                <w:i w:val="false"/>
                <w:color w:val="000000"/>
                <w:sz w:val="20"/>
              </w:rPr>
              <w:t xml:space="preserve"> </w:t>
            </w:r>
            <w:r>
              <w:rPr>
                <w:rFonts w:ascii="Times New Roman"/>
                <w:b w:val="false"/>
                <w:i w:val="false"/>
                <w:color w:val="000000"/>
                <w:sz w:val="20"/>
              </w:rPr>
              <w:t xml:space="preserve">44-бабында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жағдайларда</w:t>
            </w:r>
            <w:r>
              <w:rPr>
                <w:rFonts w:ascii="Times New Roman"/>
                <w:b w:val="false"/>
                <w:i w:val="false"/>
                <w:color w:val="000000"/>
                <w:sz w:val="20"/>
              </w:rPr>
              <w:t xml:space="preserve"> </w:t>
            </w:r>
            <w:r>
              <w:rPr>
                <w:rFonts w:ascii="Times New Roman"/>
                <w:b/>
                <w:i w:val="false"/>
                <w:color w:val="000000"/>
                <w:sz w:val="20"/>
              </w:rPr>
              <w:t>лицензиялар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лицензияға</w:t>
            </w:r>
            <w:r>
              <w:rPr>
                <w:rFonts w:ascii="Times New Roman"/>
                <w:b w:val="false"/>
                <w:i w:val="false"/>
                <w:color w:val="000000"/>
                <w:sz w:val="20"/>
              </w:rPr>
              <w:t xml:space="preserve"> </w:t>
            </w:r>
            <w:r>
              <w:rPr>
                <w:rFonts w:ascii="Times New Roman"/>
                <w:b/>
                <w:i w:val="false"/>
                <w:color w:val="000000"/>
                <w:sz w:val="20"/>
              </w:rPr>
              <w:t>қосымшалар</w:t>
            </w:r>
            <w:r>
              <w:rPr>
                <w:rFonts w:ascii="Times New Roman"/>
                <w:b/>
                <w:i w:val="false"/>
                <w:color w:val="000000"/>
                <w:sz w:val="20"/>
              </w:rPr>
              <w:t xml:space="preserve"> беру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лицензиялық</w:t>
            </w:r>
            <w:r>
              <w:rPr>
                <w:rFonts w:ascii="Times New Roman"/>
                <w:b/>
                <w:i w:val="false"/>
                <w:color w:val="000000"/>
                <w:sz w:val="20"/>
              </w:rPr>
              <w:t xml:space="preserve"> алым </w:t>
            </w:r>
            <w:r>
              <w:rPr>
                <w:rFonts w:ascii="Times New Roman"/>
                <w:b/>
                <w:i w:val="false"/>
                <w:color w:val="000000"/>
                <w:sz w:val="20"/>
              </w:rPr>
              <w:t>алынбайды</w:t>
            </w:r>
            <w:r>
              <w:rPr>
                <w:rFonts w:ascii="Times New Roman"/>
                <w:b/>
                <w:i w:val="false"/>
                <w:color w:val="000000"/>
                <w:sz w:val="20"/>
              </w:rPr>
              <w:t>.</w:t>
            </w:r>
          </w:p>
        </w:tc>
      </w:tr>
    </w:tbl>
    <w:bookmarkStart w:name="z337" w:id="191"/>
    <w:p>
      <w:pPr>
        <w:spacing w:after="0"/>
        <w:ind w:left="0"/>
        <w:jc w:val="both"/>
      </w:pPr>
      <w:r>
        <w:rPr>
          <w:rFonts w:ascii="Times New Roman"/>
          <w:b w:val="false"/>
          <w:i w:val="false"/>
          <w:color w:val="000000"/>
          <w:sz w:val="28"/>
        </w:rPr>
        <w:t>
      ";</w:t>
      </w:r>
    </w:p>
    <w:bookmarkEnd w:id="191"/>
    <w:bookmarkStart w:name="z338" w:id="192"/>
    <w:p>
      <w:pPr>
        <w:spacing w:after="0"/>
        <w:ind w:left="0"/>
        <w:jc w:val="both"/>
      </w:pPr>
      <w:r>
        <w:rPr>
          <w:rFonts w:ascii="Times New Roman"/>
          <w:b w:val="false"/>
          <w:i w:val="false"/>
          <w:color w:val="000000"/>
          <w:sz w:val="28"/>
        </w:rPr>
        <w:t xml:space="preserve">
      реттік нөмірі 8-жол мынадай редакцияда жазылсын: </w:t>
      </w:r>
    </w:p>
    <w:bookmarkEnd w:id="192"/>
    <w:bookmarkStart w:name="z339" w:id="193"/>
    <w:p>
      <w:pPr>
        <w:spacing w:after="0"/>
        <w:ind w:left="0"/>
        <w:jc w:val="both"/>
      </w:pPr>
      <w:r>
        <w:rPr>
          <w:rFonts w:ascii="Times New Roman"/>
          <w:b w:val="false"/>
          <w:i w:val="false"/>
          <w:color w:val="000000"/>
          <w:sz w:val="28"/>
        </w:rPr>
        <w:t>
      "</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94"/>
          <w:p>
            <w:pPr>
              <w:spacing w:after="20"/>
              <w:ind w:left="20"/>
              <w:jc w:val="both"/>
            </w:pPr>
            <w:r>
              <w:rPr>
                <w:rFonts w:ascii="Times New Roman"/>
                <w:b w:val="false"/>
                <w:i w:val="false"/>
                <w:color w:val="000000"/>
                <w:sz w:val="20"/>
              </w:rPr>
              <w:t>
лицензияны және (немесе) лицензияға қосымшаны алу үшін:</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жеке тұлғаның көрсетілетін қызметті алушының электрондық цифрлық қолтаңбасымен (бұдан әрі – ЭЦҚ) қол қойылған электрондық құжат нысанында осы мемлекеттік қызметті көрсетуге қойылатын негізгі талаптар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лицензияны және (немесе) лицензияға қосымшаны алуға арналған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тұлғаның көрсетілетін қызметті алушының ЭЦҚ-сымен қол қойылған электрондық құжат нысанында осы мемлекеттік қызметті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лицензияны және (немесе) лицензияға қосымшаны алуға арналған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 Ауыл шаруашылығы министрінің 2014 жылғы 31 желтоқсандағы № 4-4/704 бұйрығымен бекітілген (Нормативтік құқықтық актілерді мемлекеттік тіркеу тізілімінде № 11927 болып тіркелген) (бұдан әрі – біліктілік талаптары) пестицидтердi өндiру (формуляциялау), пестицидтердi өткiзу, пестицидтердi аэрозольдік және фумигациялық тәсiлдермен қолдану жөнiндегi қызметтерге қойылатын бiлiктiлiк талаптары мен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пестицидтерді өндіру (формуляциялау) жөніндегі қызмет түрін жүзеге асыру үшін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пестицидтерді өткізу жөніндегі қызметті жүзеге асыру үшін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пестицидтерді аэрозольдік және фумигациялық тәсілдермен қолдану жөніндегі қызметті жүзеге асыру үшін қойылатын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тұлға-лицензиатты бөліп шығару және бөлу нысандарында қайта ұйымдастыру жағдайларынан басқа,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жеке тұлғаның көрсетілетін қызметті алушының ЭЦҚ-сымен қол қойылған электрондық құжат нысанындағы осы мемлекеттік қызметті көрсетуге қойылатын негізгі талаптар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тұлғаның көрсетілетін қызметті алушының ЭЦҚ-сымен қол қойылған электрондық құжат нысанындағы осы мемлекеттік қызметті көрсетуге қойылатын негізгі талаптар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ақпараты мемлекеттік цифрлық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тұлға-лицензиатты бөлініп шығару және бөліну нысандарында қайта ұйымдастыру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жеке тұлғаның көрсетілетін қызметті алушының ЭЦҚ-сымен қол қойылған электрондық құжат нысанындағы осы мемлекеттік қызметті көрсетуге қойылатын негізгі талаптар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тұлғаның көрсетілетін қызметті алушының ЭЦҚ-сымен қол қойылған электрондық құжат нысанындағы осы мемлекеттік қызметті көрсетуге қойылатын негізгі талаптар тізбесіне </w:t>
            </w:r>
            <w:r>
              <w:rPr>
                <w:rFonts w:ascii="Times New Roman"/>
                <w:b w:val="false"/>
                <w:i w:val="false"/>
                <w:color w:val="000000"/>
                <w:sz w:val="20"/>
              </w:rPr>
              <w:t xml:space="preserve">4-қосымшаға </w:t>
            </w:r>
            <w:r>
              <w:rPr>
                <w:rFonts w:ascii="Times New Roman"/>
                <w:b w:val="false"/>
                <w:i w:val="false"/>
                <w:color w:val="000000"/>
                <w:sz w:val="20"/>
              </w:rPr>
              <w:t>сәйкес,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ақпараты мемлекеттік цифрлық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заңды тұлға-лицензиатты бөліп шығару нысанында қайта ұйымдастырылған кезде бөлініп шыққан заңды тұлғаға лицензияны қайта ресімдеуге бөліну жүргізілген Қазақстан Республикасының заңнамасында белгіленген тәртіппен ресімделген заңды тұлғаның келісімі туралы шешімнің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пестицидтерді өндіру жөніндегі қызметті жүзеге асыру үшін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пестицидтерді өткізу жөніндегі қызметті жүзеге асыру үшін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пестицидтерді аэрозольдік және фумигациялық тәсілдермен қолдану жөніндегі қызметті жүзеге асыру үшін қойылатын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тұлғаның жеке басын куәландыратын құжат туралы, заңды тұлғаны тіркеу (қайта тіркеу) туралы анықтаманы, дара кәсіпкер ретінде тіркеу туралы не дара кәсіпкер ретінде қызметтің басталғаны туралы, жылжымайтын мүлікке тіркелген құқықтар (ауыртпалықтар) және оның техникалық сипаттамалары туралы, лицензиялық алымның бюджетке төленгені туралы мәліметтерді көрсетілетін қызметті беруші "цифрлық үкімет" шлюзі арқылы тиісті мемлекеттік цифрлық жүйелерден алады.</w:t>
            </w:r>
          </w:p>
          <w:p>
            <w:pPr>
              <w:spacing w:after="20"/>
              <w:ind w:left="20"/>
              <w:jc w:val="both"/>
            </w:pPr>
            <w:r>
              <w:rPr>
                <w:rFonts w:ascii="Times New Roman"/>
                <w:b w:val="false"/>
                <w:i w:val="false"/>
                <w:color w:val="000000"/>
                <w:sz w:val="20"/>
              </w:rPr>
              <w:t>
Төлем екінші деңгейдегі банктер және банк операцияларының жекелеген түрлерін жүзеге асыратын ұйымдар арқылы қолма-қол және қолма-қол ақшасыз нысанда жүргізілген жағдайда, көрсетілетін қызметті алушы лицензиялық алымды төлеу туралы түбіртектің электрондық көшірмесін ұсынады.</w:t>
            </w:r>
          </w:p>
        </w:tc>
      </w:tr>
    </w:tbl>
    <w:bookmarkStart w:name="z359" w:id="195"/>
    <w:p>
      <w:pPr>
        <w:spacing w:after="0"/>
        <w:ind w:left="0"/>
        <w:jc w:val="both"/>
      </w:pPr>
      <w:r>
        <w:rPr>
          <w:rFonts w:ascii="Times New Roman"/>
          <w:b w:val="false"/>
          <w:i w:val="false"/>
          <w:color w:val="000000"/>
          <w:sz w:val="28"/>
        </w:rPr>
        <w:t>
      ";</w:t>
      </w:r>
    </w:p>
    <w:bookmarkEnd w:id="195"/>
    <w:bookmarkStart w:name="z360" w:id="196"/>
    <w:p>
      <w:pPr>
        <w:spacing w:after="0"/>
        <w:ind w:left="0"/>
        <w:jc w:val="both"/>
      </w:pPr>
      <w:r>
        <w:rPr>
          <w:rFonts w:ascii="Times New Roman"/>
          <w:b w:val="false"/>
          <w:i w:val="false"/>
          <w:color w:val="000000"/>
          <w:sz w:val="28"/>
        </w:rPr>
        <w:t xml:space="preserve">
      реттік нөмірі 10-жол мынадай редакцияда жазылсын: </w:t>
      </w:r>
    </w:p>
    <w:bookmarkEnd w:id="196"/>
    <w:bookmarkStart w:name="z361" w:id="197"/>
    <w:p>
      <w:pPr>
        <w:spacing w:after="0"/>
        <w:ind w:left="0"/>
        <w:jc w:val="both"/>
      </w:pPr>
      <w:r>
        <w:rPr>
          <w:rFonts w:ascii="Times New Roman"/>
          <w:b w:val="false"/>
          <w:i w:val="false"/>
          <w:color w:val="000000"/>
          <w:sz w:val="28"/>
        </w:rPr>
        <w:t>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98"/>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орталығының телефоны арқылы қашықтықтан қол жеткізу режимінде алуға мүмкіндігі бар.</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 болған жағдайда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қызметтерді көрсету мәселелері жөніндегі анықтама қызметінің байланыс телефоны 8 (7172) 55-59-61, мемлекеттік қызметтерді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мобильдік қосымшада және пайдаланушылардың цифрлық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қосымшада және пайдаланушылардың цифрлық жүйелерінде қолжетімді әдістермен авторландырудан өтеді, бұдан әрі "Цифрлық құжаттар" бөлімінде одан әрі пайдалану үшін қажетті құжатты қарайды.</w:t>
            </w:r>
          </w:p>
        </w:tc>
      </w:tr>
    </w:tbl>
    <w:bookmarkStart w:name="z366" w:id="199"/>
    <w:p>
      <w:pPr>
        <w:spacing w:after="0"/>
        <w:ind w:left="0"/>
        <w:jc w:val="both"/>
      </w:pPr>
      <w:r>
        <w:rPr>
          <w:rFonts w:ascii="Times New Roman"/>
          <w:b w:val="false"/>
          <w:i w:val="false"/>
          <w:color w:val="000000"/>
          <w:sz w:val="28"/>
        </w:rPr>
        <w:t>
      ";</w:t>
      </w:r>
    </w:p>
    <w:bookmarkEnd w:id="199"/>
    <w:bookmarkStart w:name="z367" w:id="200"/>
    <w:p>
      <w:pPr>
        <w:spacing w:after="0"/>
        <w:ind w:left="0"/>
        <w:jc w:val="both"/>
      </w:pPr>
      <w:r>
        <w:rPr>
          <w:rFonts w:ascii="Times New Roman"/>
          <w:b w:val="false"/>
          <w:i w:val="false"/>
          <w:color w:val="000000"/>
          <w:sz w:val="28"/>
        </w:rPr>
        <w:t xml:space="preserve">
      "Пестицидтерді өндіру (формуляциялау), пестицидтерді өткізу, пестицидтерді аэрозольдік және фумигациялық тәсілдермен қолдануға байланысты қызметті жүзеге асыруға лицензия беру" мемлекеттік қызметін көрсетуге қойылатын негізгі талаптар тізбесіне </w:t>
      </w:r>
      <w:r>
        <w:rPr>
          <w:rFonts w:ascii="Times New Roman"/>
          <w:b w:val="false"/>
          <w:i w:val="false"/>
          <w:color w:val="000000"/>
          <w:sz w:val="28"/>
        </w:rPr>
        <w:t>1-қосымшаның</w:t>
      </w:r>
      <w:r>
        <w:rPr>
          <w:rFonts w:ascii="Times New Roman"/>
          <w:b w:val="false"/>
          <w:i w:val="false"/>
          <w:color w:val="000000"/>
          <w:sz w:val="28"/>
        </w:rPr>
        <w:t xml:space="preserve"> оныншы абзацы мынадай редакцияда жазылсын:</w:t>
      </w:r>
    </w:p>
    <w:bookmarkEnd w:id="200"/>
    <w:bookmarkStart w:name="z368" w:id="201"/>
    <w:p>
      <w:pPr>
        <w:spacing w:after="0"/>
        <w:ind w:left="0"/>
        <w:jc w:val="both"/>
      </w:pPr>
      <w:r>
        <w:rPr>
          <w:rFonts w:ascii="Times New Roman"/>
          <w:b w:val="false"/>
          <w:i w:val="false"/>
          <w:color w:val="000000"/>
          <w:sz w:val="28"/>
        </w:rPr>
        <w:t>
      "Осымен:</w:t>
      </w:r>
    </w:p>
    <w:bookmarkEnd w:id="201"/>
    <w:bookmarkStart w:name="z369" w:id="202"/>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bookmarkEnd w:id="202"/>
    <w:bookmarkStart w:name="z370" w:id="203"/>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салмағандығы;</w:t>
      </w:r>
    </w:p>
    <w:bookmarkEnd w:id="203"/>
    <w:bookmarkStart w:name="z371" w:id="204"/>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bookmarkEnd w:id="204"/>
    <w:bookmarkStart w:name="z372" w:id="205"/>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цифрлық жүйелерде қамтылған, заңмен қорғалатын құпияны құрайтын қолжетімділігі шектеулі дербес деректерді пайдалануға келісім беретіндігі расталады.";</w:t>
      </w:r>
    </w:p>
    <w:bookmarkEnd w:id="205"/>
    <w:bookmarkStart w:name="z373" w:id="206"/>
    <w:p>
      <w:pPr>
        <w:spacing w:after="0"/>
        <w:ind w:left="0"/>
        <w:jc w:val="both"/>
      </w:pPr>
      <w:r>
        <w:rPr>
          <w:rFonts w:ascii="Times New Roman"/>
          <w:b w:val="false"/>
          <w:i w:val="false"/>
          <w:color w:val="000000"/>
          <w:sz w:val="28"/>
        </w:rPr>
        <w:t xml:space="preserve">
      "Пестицидтерді өндіру (формуляциялау), пестицидтерді өткізу, пестицидтерді аэрозольдік және фумигациялық тәсілдермен қолдануға байланысты қызметті жүзеге асыруға лицензия беру" мемлекеттік қызметін көрсетуге қойылатын негізгі талаптар тізбесіне </w:t>
      </w:r>
      <w:r>
        <w:rPr>
          <w:rFonts w:ascii="Times New Roman"/>
          <w:b w:val="false"/>
          <w:i w:val="false"/>
          <w:color w:val="000000"/>
          <w:sz w:val="28"/>
        </w:rPr>
        <w:t>2-қосымшаның</w:t>
      </w:r>
      <w:r>
        <w:rPr>
          <w:rFonts w:ascii="Times New Roman"/>
          <w:b w:val="false"/>
          <w:i w:val="false"/>
          <w:color w:val="000000"/>
          <w:sz w:val="28"/>
        </w:rPr>
        <w:t xml:space="preserve"> оныншы абзацы мынадай редакцияда жазылсын:</w:t>
      </w:r>
    </w:p>
    <w:bookmarkEnd w:id="206"/>
    <w:bookmarkStart w:name="z374" w:id="207"/>
    <w:p>
      <w:pPr>
        <w:spacing w:after="0"/>
        <w:ind w:left="0"/>
        <w:jc w:val="both"/>
      </w:pPr>
      <w:r>
        <w:rPr>
          <w:rFonts w:ascii="Times New Roman"/>
          <w:b w:val="false"/>
          <w:i w:val="false"/>
          <w:color w:val="000000"/>
          <w:sz w:val="28"/>
        </w:rPr>
        <w:t>
      "Осымен:</w:t>
      </w:r>
    </w:p>
    <w:bookmarkEnd w:id="207"/>
    <w:bookmarkStart w:name="z375" w:id="208"/>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bookmarkEnd w:id="208"/>
    <w:bookmarkStart w:name="z376" w:id="209"/>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салмағандығы;</w:t>
      </w:r>
    </w:p>
    <w:bookmarkEnd w:id="209"/>
    <w:bookmarkStart w:name="z377" w:id="210"/>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bookmarkEnd w:id="210"/>
    <w:bookmarkStart w:name="z378" w:id="211"/>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цифрлық жүйелерде қамтылған, заңмен қорғалатын құпияны құрайтын қолжетімділігі шектеулі дербес деректерді пайдалануға келісім беретіндігі расталады.";</w:t>
      </w:r>
    </w:p>
    <w:bookmarkEnd w:id="211"/>
    <w:bookmarkStart w:name="z379" w:id="212"/>
    <w:p>
      <w:pPr>
        <w:spacing w:after="0"/>
        <w:ind w:left="0"/>
        <w:jc w:val="both"/>
      </w:pPr>
      <w:r>
        <w:rPr>
          <w:rFonts w:ascii="Times New Roman"/>
          <w:b w:val="false"/>
          <w:i w:val="false"/>
          <w:color w:val="000000"/>
          <w:sz w:val="28"/>
        </w:rPr>
        <w:t xml:space="preserve">
      "Пестицидтерді өндіру (формуляциялау), пестицидтерді өткізу, пестицидтерді аэрозольдік және фумигациялық тәсілдермен қолдануға байланысты қызметті жүзеге асыруға лицензия беру" мемлекеттік қызметін көрсетуге қойылатын негізгі талаптар тізбесіне </w:t>
      </w:r>
      <w:r>
        <w:rPr>
          <w:rFonts w:ascii="Times New Roman"/>
          <w:b w:val="false"/>
          <w:i w:val="false"/>
          <w:color w:val="000000"/>
          <w:sz w:val="28"/>
        </w:rPr>
        <w:t>3-қосымшаның</w:t>
      </w:r>
      <w:r>
        <w:rPr>
          <w:rFonts w:ascii="Times New Roman"/>
          <w:b w:val="false"/>
          <w:i w:val="false"/>
          <w:color w:val="000000"/>
          <w:sz w:val="28"/>
        </w:rPr>
        <w:t xml:space="preserve"> оныншы абзацы мынадай редакцияда жазылсын: </w:t>
      </w:r>
    </w:p>
    <w:bookmarkEnd w:id="212"/>
    <w:bookmarkStart w:name="z380" w:id="213"/>
    <w:p>
      <w:pPr>
        <w:spacing w:after="0"/>
        <w:ind w:left="0"/>
        <w:jc w:val="both"/>
      </w:pPr>
      <w:r>
        <w:rPr>
          <w:rFonts w:ascii="Times New Roman"/>
          <w:b w:val="false"/>
          <w:i w:val="false"/>
          <w:color w:val="000000"/>
          <w:sz w:val="28"/>
        </w:rPr>
        <w:t>
      "Осымен:</w:t>
      </w:r>
    </w:p>
    <w:bookmarkEnd w:id="213"/>
    <w:bookmarkStart w:name="z381" w:id="214"/>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bookmarkEnd w:id="214"/>
    <w:bookmarkStart w:name="z382" w:id="215"/>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салмағандығы;</w:t>
      </w:r>
    </w:p>
    <w:bookmarkEnd w:id="215"/>
    <w:bookmarkStart w:name="z383" w:id="216"/>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bookmarkEnd w:id="216"/>
    <w:bookmarkStart w:name="z384" w:id="217"/>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цифрлық жүйелерде қамтылған, заңмен қорғалатын құпияны құрайтын қолжетімділігі шектеулі дербес деректерді пайдалануға келісім беретіндігі расталады.";</w:t>
      </w:r>
    </w:p>
    <w:bookmarkEnd w:id="217"/>
    <w:bookmarkStart w:name="z385" w:id="218"/>
    <w:p>
      <w:pPr>
        <w:spacing w:after="0"/>
        <w:ind w:left="0"/>
        <w:jc w:val="both"/>
      </w:pPr>
      <w:r>
        <w:rPr>
          <w:rFonts w:ascii="Times New Roman"/>
          <w:b w:val="false"/>
          <w:i w:val="false"/>
          <w:color w:val="000000"/>
          <w:sz w:val="28"/>
        </w:rPr>
        <w:t xml:space="preserve">
      "Пестицидтерді өндіру (формуляциялау), пестицидтерді өткізу, пестицидтерді аэрозольдік және фумигациялық тәсілдермен қолдануға байланысты қызметті жүзеге асыруға лицензия беру" мемлекеттік қызметін көрсетуге қойылатын негізгі талаптар тізбесіне </w:t>
      </w:r>
      <w:r>
        <w:rPr>
          <w:rFonts w:ascii="Times New Roman"/>
          <w:b w:val="false"/>
          <w:i w:val="false"/>
          <w:color w:val="000000"/>
          <w:sz w:val="28"/>
        </w:rPr>
        <w:t>4-қосымшаның</w:t>
      </w:r>
      <w:r>
        <w:rPr>
          <w:rFonts w:ascii="Times New Roman"/>
          <w:b w:val="false"/>
          <w:i w:val="false"/>
          <w:color w:val="000000"/>
          <w:sz w:val="28"/>
        </w:rPr>
        <w:t xml:space="preserve"> оныншы абзацы мынадай редакцияда жазылсын: </w:t>
      </w:r>
    </w:p>
    <w:bookmarkEnd w:id="218"/>
    <w:bookmarkStart w:name="z386" w:id="219"/>
    <w:p>
      <w:pPr>
        <w:spacing w:after="0"/>
        <w:ind w:left="0"/>
        <w:jc w:val="both"/>
      </w:pPr>
      <w:r>
        <w:rPr>
          <w:rFonts w:ascii="Times New Roman"/>
          <w:b w:val="false"/>
          <w:i w:val="false"/>
          <w:color w:val="000000"/>
          <w:sz w:val="28"/>
        </w:rPr>
        <w:t>
      "Осымен:</w:t>
      </w:r>
    </w:p>
    <w:bookmarkEnd w:id="219"/>
    <w:bookmarkStart w:name="z387" w:id="220"/>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bookmarkEnd w:id="220"/>
    <w:bookmarkStart w:name="z388" w:id="221"/>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салмағандығы;</w:t>
      </w:r>
    </w:p>
    <w:bookmarkEnd w:id="221"/>
    <w:bookmarkStart w:name="z389" w:id="222"/>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bookmarkEnd w:id="222"/>
    <w:bookmarkStart w:name="z390" w:id="223"/>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цифрлық жүйелерде қамтылған, заңмен қорғалатын құпияны құрайтын қолжетімділігі шектеулі дербес деректерді пайдалануға келісім беретіндігі расталады.".</w:t>
      </w:r>
    </w:p>
    <w:bookmarkEnd w:id="223"/>
    <w:bookmarkStart w:name="z391" w:id="224"/>
    <w:p>
      <w:pPr>
        <w:spacing w:after="0"/>
        <w:ind w:left="0"/>
        <w:jc w:val="both"/>
      </w:pPr>
      <w:r>
        <w:rPr>
          <w:rFonts w:ascii="Times New Roman"/>
          <w:b w:val="false"/>
          <w:i w:val="false"/>
          <w:color w:val="000000"/>
          <w:sz w:val="28"/>
        </w:rPr>
        <w:t xml:space="preserve">
      10. "Биологиялық тәуекелдерді басқару әдістемесін бекіту туралы" Қазақстан Республикасы Ауыл шаруашылығы министрінің 2022 жылғы 23 қарашадағы № 380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30687 болып тіркелген) мынадай өзгеріс енгізілсін:</w:t>
      </w:r>
    </w:p>
    <w:bookmarkEnd w:id="224"/>
    <w:bookmarkStart w:name="z392" w:id="225"/>
    <w:p>
      <w:pPr>
        <w:spacing w:after="0"/>
        <w:ind w:left="0"/>
        <w:jc w:val="both"/>
      </w:pPr>
      <w:r>
        <w:rPr>
          <w:rFonts w:ascii="Times New Roman"/>
          <w:b w:val="false"/>
          <w:i w:val="false"/>
          <w:color w:val="000000"/>
          <w:sz w:val="28"/>
        </w:rPr>
        <w:t xml:space="preserve">
      көрсетілген бұйрықпен бекітілген Биологиялық тәуекелдерді басқару </w:t>
      </w:r>
      <w:r>
        <w:rPr>
          <w:rFonts w:ascii="Times New Roman"/>
          <w:b w:val="false"/>
          <w:i w:val="false"/>
          <w:color w:val="000000"/>
          <w:sz w:val="28"/>
        </w:rPr>
        <w:t>әдістемесінде</w:t>
      </w:r>
      <w:r>
        <w:rPr>
          <w:rFonts w:ascii="Times New Roman"/>
          <w:b w:val="false"/>
          <w:i w:val="false"/>
          <w:color w:val="000000"/>
          <w:sz w:val="28"/>
        </w:rPr>
        <w:t>:</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 </w:t>
      </w:r>
    </w:p>
    <w:bookmarkStart w:name="z394" w:id="226"/>
    <w:p>
      <w:pPr>
        <w:spacing w:after="0"/>
        <w:ind w:left="0"/>
        <w:jc w:val="both"/>
      </w:pPr>
      <w:r>
        <w:rPr>
          <w:rFonts w:ascii="Times New Roman"/>
          <w:b w:val="false"/>
          <w:i w:val="false"/>
          <w:color w:val="000000"/>
          <w:sz w:val="28"/>
        </w:rPr>
        <w:t>
      "43. Биологиялық қауіпсіздік саласындағы мәліметтер мен деректерді жинау рұқсат беру жүйесінің, мемлекеттік бақылаудың, есептік құжаттаманың, жеке және заңды тұлғалардың өтініштерінің, ішкі және сыртқы бағалау нәтижелерінің, мемлекеттік органдар мен ұйымдардың қарамағындағы цифрлық жүйелердің деректері, сондай-ақ ашық көздерден алынған деректер бойынша жүзеге асырылады.".</w:t>
      </w:r>
    </w:p>
    <w:bookmarkEnd w:id="226"/>
    <w:bookmarkStart w:name="z395" w:id="227"/>
    <w:p>
      <w:pPr>
        <w:spacing w:after="0"/>
        <w:ind w:left="0"/>
        <w:jc w:val="both"/>
      </w:pPr>
      <w:r>
        <w:rPr>
          <w:rFonts w:ascii="Times New Roman"/>
          <w:b w:val="false"/>
          <w:i w:val="false"/>
          <w:color w:val="000000"/>
          <w:sz w:val="28"/>
        </w:rPr>
        <w:t xml:space="preserve">
      11. "Референттік (референс-) зерттеулерді жүзеге асыру және жүзеге асыруға рұқсат беру қағидаларын бекіту туралы" Қазақстан Республикасы Ауыл шаруашылығы министрінің міндетін атқарушының 2022 жылғы 28 қарашадағы № 393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30948 болып тіркелген) мынадай өзгеріс енгізілсін:</w:t>
      </w:r>
    </w:p>
    <w:bookmarkEnd w:id="227"/>
    <w:bookmarkStart w:name="z396" w:id="228"/>
    <w:p>
      <w:pPr>
        <w:spacing w:after="0"/>
        <w:ind w:left="0"/>
        <w:jc w:val="both"/>
      </w:pPr>
      <w:r>
        <w:rPr>
          <w:rFonts w:ascii="Times New Roman"/>
          <w:b w:val="false"/>
          <w:i w:val="false"/>
          <w:color w:val="000000"/>
          <w:sz w:val="28"/>
        </w:rPr>
        <w:t xml:space="preserve">
      көрсетілген бұйрықпен бекітілген Референттік (референс-) зерттеулерді жүзеге асыру және жүзеге асыруға рұқсат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28"/>
    <w:bookmarkStart w:name="z397" w:id="229"/>
    <w:p>
      <w:pPr>
        <w:spacing w:after="0"/>
        <w:ind w:left="0"/>
        <w:jc w:val="both"/>
      </w:pPr>
      <w:r>
        <w:rPr>
          <w:rFonts w:ascii="Times New Roman"/>
          <w:b w:val="false"/>
          <w:i w:val="false"/>
          <w:color w:val="000000"/>
          <w:sz w:val="28"/>
        </w:rPr>
        <w:t xml:space="preserve">
      көрсетілген Қағидаларға 1-қосымшаның </w:t>
      </w:r>
      <w:r>
        <w:rPr>
          <w:rFonts w:ascii="Times New Roman"/>
          <w:b w:val="false"/>
          <w:i w:val="false"/>
          <w:color w:val="000000"/>
          <w:sz w:val="28"/>
        </w:rPr>
        <w:t>8-тармағының</w:t>
      </w:r>
      <w:r>
        <w:rPr>
          <w:rFonts w:ascii="Times New Roman"/>
          <w:b w:val="false"/>
          <w:i w:val="false"/>
          <w:color w:val="000000"/>
          <w:sz w:val="28"/>
        </w:rPr>
        <w:t xml:space="preserve"> төртінші абзацы мынадай редакцияда жазылсын:</w:t>
      </w:r>
    </w:p>
    <w:bookmarkEnd w:id="229"/>
    <w:bookmarkStart w:name="z398" w:id="230"/>
    <w:p>
      <w:pPr>
        <w:spacing w:after="0"/>
        <w:ind w:left="0"/>
        <w:jc w:val="both"/>
      </w:pPr>
      <w:r>
        <w:rPr>
          <w:rFonts w:ascii="Times New Roman"/>
          <w:b w:val="false"/>
          <w:i w:val="false"/>
          <w:color w:val="000000"/>
          <w:sz w:val="28"/>
        </w:rPr>
        <w:t>
      "Цифрлық жүйелердегі заңмен қорғалатын құпияны құрайтын мәліметтерді пайдалануға келісемін.".</w:t>
      </w:r>
    </w:p>
    <w:bookmarkEnd w:id="230"/>
    <w:bookmarkStart w:name="z399" w:id="231"/>
    <w:p>
      <w:pPr>
        <w:spacing w:after="0"/>
        <w:ind w:left="0"/>
        <w:jc w:val="both"/>
      </w:pPr>
      <w:r>
        <w:rPr>
          <w:rFonts w:ascii="Times New Roman"/>
          <w:b w:val="false"/>
          <w:i w:val="false"/>
          <w:color w:val="000000"/>
          <w:sz w:val="28"/>
        </w:rPr>
        <w:t xml:space="preserve">
      12. "Биологиялық тәуекелдерді басқару әдістемесін бекіту туралы" Қазақстан Республикасы Ауыл шаруашылығы министрінің 2022 жылғы 1 қарашадағы № 359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30428 болып тіркелген) мынадай өзгеріс енгізілсін: </w:t>
      </w:r>
    </w:p>
    <w:bookmarkEnd w:id="231"/>
    <w:bookmarkStart w:name="z400" w:id="232"/>
    <w:p>
      <w:pPr>
        <w:spacing w:after="0"/>
        <w:ind w:left="0"/>
        <w:jc w:val="both"/>
      </w:pPr>
      <w:r>
        <w:rPr>
          <w:rFonts w:ascii="Times New Roman"/>
          <w:b w:val="false"/>
          <w:i w:val="false"/>
          <w:color w:val="000000"/>
          <w:sz w:val="28"/>
        </w:rPr>
        <w:t xml:space="preserve">
      көрсетілген бұйрықпен бекітілген Биологиялық тәуекелдерді басқару </w:t>
      </w:r>
      <w:r>
        <w:rPr>
          <w:rFonts w:ascii="Times New Roman"/>
          <w:b w:val="false"/>
          <w:i w:val="false"/>
          <w:color w:val="000000"/>
          <w:sz w:val="28"/>
        </w:rPr>
        <w:t>әдістемесінде</w:t>
      </w:r>
      <w:r>
        <w:rPr>
          <w:rFonts w:ascii="Times New Roman"/>
          <w:b w:val="false"/>
          <w:i w:val="false"/>
          <w:color w:val="000000"/>
          <w:sz w:val="28"/>
        </w:rPr>
        <w:t>:</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 </w:t>
      </w:r>
    </w:p>
    <w:bookmarkStart w:name="z402" w:id="233"/>
    <w:p>
      <w:pPr>
        <w:spacing w:after="0"/>
        <w:ind w:left="0"/>
        <w:jc w:val="both"/>
      </w:pPr>
      <w:r>
        <w:rPr>
          <w:rFonts w:ascii="Times New Roman"/>
          <w:b w:val="false"/>
          <w:i w:val="false"/>
          <w:color w:val="000000"/>
          <w:sz w:val="28"/>
        </w:rPr>
        <w:t>
      "45. Биологиялық қауіпсіздік саласындағы мәліметтер мен деректерді жинау рұқсат беру жүйесінің, мемлекеттік бақылаудың, есептік құжаттаманың, жеке және заңды тұлғалар өтініштерінің, ішкі және сыртқы бағалау нәтижелерінің, мемлекеттік органдар мен ұйымдардың қарамағындағы цифрлық жүйелердің деректері, сондай-ақ ашық көздерден алынған деректер бойынша жүзеге асырылады.".</w:t>
      </w:r>
    </w:p>
    <w:bookmarkEnd w:id="233"/>
    <w:bookmarkStart w:name="z403" w:id="234"/>
    <w:p>
      <w:pPr>
        <w:spacing w:after="0"/>
        <w:ind w:left="0"/>
        <w:jc w:val="both"/>
      </w:pPr>
      <w:r>
        <w:rPr>
          <w:rFonts w:ascii="Times New Roman"/>
          <w:b w:val="false"/>
          <w:i w:val="false"/>
          <w:color w:val="000000"/>
          <w:sz w:val="28"/>
        </w:rPr>
        <w:t xml:space="preserve">
      13. "Өсімдіктер карантині саласында тергеп-тексеру жүргізу қағидаларын бекіту туралы" Қазақстан Республикасы Ауыл шаруашылығы министрінің міндетін атқарушының 2024 жылғы 28 маусымдағы № 228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34662 болып тіркелген) мынадай өзгеріс енгізілсін:</w:t>
      </w:r>
    </w:p>
    <w:bookmarkEnd w:id="234"/>
    <w:bookmarkStart w:name="z404" w:id="235"/>
    <w:p>
      <w:pPr>
        <w:spacing w:after="0"/>
        <w:ind w:left="0"/>
        <w:jc w:val="both"/>
      </w:pPr>
      <w:r>
        <w:rPr>
          <w:rFonts w:ascii="Times New Roman"/>
          <w:b w:val="false"/>
          <w:i w:val="false"/>
          <w:color w:val="000000"/>
          <w:sz w:val="28"/>
        </w:rPr>
        <w:t xml:space="preserve">
      көрсетілген бұйрықпен бекітілген Өсімдіктер карантині саласында тергеп-тексеру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06" w:id="236"/>
    <w:p>
      <w:pPr>
        <w:spacing w:after="0"/>
        <w:ind w:left="0"/>
        <w:jc w:val="both"/>
      </w:pPr>
      <w:r>
        <w:rPr>
          <w:rFonts w:ascii="Times New Roman"/>
          <w:b w:val="false"/>
          <w:i w:val="false"/>
          <w:color w:val="000000"/>
          <w:sz w:val="28"/>
        </w:rPr>
        <w:t>
      "7. Аумақтық бөлімшенің басшысы шешімге қол қойылған күннен бастап 2 (екі) жұмыс күні ішінде құқықтық статистика және арнайы есепке алу саласындағы уәкілетті органды, өкілдері тергеп-тексеру жөніндегі комиссияның құрамына енгізілген мүдделі мемлекеттік органдарды "Тексерулер субъектілері мен объектілерінің бірыңғай тізілімі" цифрлық жүйесі арқылы тергеп-тексеру жүргізудің басталғаны туралы хабарлама жіберу жолымен хабардар етеді.".</w:t>
      </w:r>
    </w:p>
    <w:bookmarkEnd w:id="236"/>
    <w:bookmarkStart w:name="z407" w:id="237"/>
    <w:p>
      <w:pPr>
        <w:spacing w:after="0"/>
        <w:ind w:left="0"/>
        <w:jc w:val="both"/>
      </w:pPr>
      <w:r>
        <w:rPr>
          <w:rFonts w:ascii="Times New Roman"/>
          <w:b w:val="false"/>
          <w:i w:val="false"/>
          <w:color w:val="000000"/>
          <w:sz w:val="28"/>
        </w:rPr>
        <w:t xml:space="preserve">
      14. "Өсімдіктерді қорғау саласындағы тергеп-тексеру жүргізу қағидаларын бекіту туралы" Қазақстан Республикасы Ауыл шаруашылығы министрінің міндетін атқарушының 2024 жылғы 28 маусымдағы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34658 болып тіркелген) мынадай өзгеріс енгізілсін:</w:t>
      </w:r>
    </w:p>
    <w:bookmarkEnd w:id="237"/>
    <w:bookmarkStart w:name="z408" w:id="238"/>
    <w:p>
      <w:pPr>
        <w:spacing w:after="0"/>
        <w:ind w:left="0"/>
        <w:jc w:val="both"/>
      </w:pPr>
      <w:r>
        <w:rPr>
          <w:rFonts w:ascii="Times New Roman"/>
          <w:b w:val="false"/>
          <w:i w:val="false"/>
          <w:color w:val="000000"/>
          <w:sz w:val="28"/>
        </w:rPr>
        <w:t xml:space="preserve">
      көрсетілген бұйрықпен бекітілген Өсімдіктерді қорғау саласындағы тергеп-тексеру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410" w:id="239"/>
    <w:p>
      <w:pPr>
        <w:spacing w:after="0"/>
        <w:ind w:left="0"/>
        <w:jc w:val="both"/>
      </w:pPr>
      <w:r>
        <w:rPr>
          <w:rFonts w:ascii="Times New Roman"/>
          <w:b w:val="false"/>
          <w:i w:val="false"/>
          <w:color w:val="000000"/>
          <w:sz w:val="28"/>
        </w:rPr>
        <w:t>
      "7. Аумақтық бөлімшенің басшысы шешімге қол қойылған күннен бастап 2 (екі) жұмыс күні ішінде құқықтық статистика және арнайы есепке алу саласындағы уәкілетті органды, өкілдері тергеп-тексеру жөніндегі комиссияның құрамына енгізілген мүдделі мемлекеттік органдарды "Тексерулер субъектілері мен объектілерінің бірыңғай тізілімі" цифрлық жүйесі арқылы тергеп-тексеру жүргізудің басталғаны туралы хабарлама жіберу жолымен хабардар етеді.".</w:t>
      </w:r>
    </w:p>
    <w:bookmarkEnd w:id="2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