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cadb0" w14:textId="76cad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 беру ұйымдарын қоспағанда, білім беру ұйымдарының білім беру қызметіне қойылатын біліктілік талаптарын және оларға сәйкестікті растайтын құжаттардың тізбесін бекіту туралы" Қазақстан Республикасы Оқу-ағарту министрінің 2022 жылғы 24 қарашадағы № 473 және "Жоғары және жоғары оқу орнынан кейінгі білім беру ұйымдарын қоспағанда, білім беру ұйымдарының білім беру қызметіне қойылатын біліктілік талаптарын және оларға сәйкестікті растайтын құжаттардың тізбесін бекіту туралы Қазақстан Республикасы Оқу-ағарту министрінің 2022 жылғы 24 қарашадағы № 473 бұйрығына өзгеріс пен толықтыру енгізу туралы" Қазақстан Республикасы Оқу-ағарту министрінің 2025 жылғы 27 қарашадағы № 268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м.а. 2026 жылғы 15 мамырдағы № 128-НҚ бұйрығы. Қазақстан Республикасының Әділет министрлігінде 2026 жылғы 15 мамырда № 38723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"Жоғары және жоғары оқу орнынан кейінгі білім беру ұйымдарын қоспағанда, білім беру ұйымдарының білім беру қызметіне қойылатын біліктілік талаптарын және оларға сәйкестікті растайтын құжаттардың тізбесін бекіту туралы" Қазақстан Республикасы Оқу-ағарту министрінің 2022 жылғы 24 қарашадағы № 473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30721 болып тіркелді)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бұйрықпен бекітілген Жоғары және жоғары оқу орнынан кейінгі білім беру ұйымдарын қоспағанда, білім беру ұйымдарының білім беру қызметіне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және оларға сәйкестікті растайтын құжаттардың тізбесі:</w:t>
      </w:r>
    </w:p>
    <w:bookmarkEnd w:id="2"/>
    <w:bookmarkStart w:name="z8" w:id="3"/>
    <w:p>
      <w:pPr>
        <w:spacing w:after="0"/>
        <w:ind w:left="0"/>
        <w:jc w:val="both"/>
      </w:pPr>
      <w:r>
        <w:rPr>
          <w:rFonts w:ascii="Times New Roman"/>
          <w:b w:val="false"/>
          <w:i w:val="false"/>
          <w:color w:val="000000"/>
          <w:sz w:val="28"/>
        </w:rPr>
        <w:t>
      1-тармақтың 5 - жолы мынадай редакцияда жазылсын:</w:t>
      </w:r>
    </w:p>
    <w:bookmarkEnd w:id="3"/>
    <w:bookmarkStart w:name="z9"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ҚР</w:t>
            </w:r>
            <w:r>
              <w:rPr>
                <w:rFonts w:ascii="Times New Roman"/>
                <w:b w:val="false"/>
                <w:i w:val="false"/>
                <w:color w:val="000000"/>
                <w:sz w:val="20"/>
              </w:rPr>
              <w:t xml:space="preserve"> </w:t>
            </w:r>
            <w:r>
              <w:rPr>
                <w:rFonts w:ascii="Times New Roman"/>
                <w:b/>
                <w:i w:val="false"/>
                <w:color w:val="000000"/>
                <w:sz w:val="20"/>
              </w:rPr>
              <w:t>ДСМ-76-бұйрығ</w:t>
            </w:r>
            <w:r>
              <w:rPr>
                <w:rFonts w:ascii="Times New Roman"/>
                <w:b/>
                <w:i w:val="false"/>
                <w:color w:val="000000"/>
                <w:sz w:val="20"/>
              </w:rPr>
              <w:t>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бекітілген</w:t>
            </w:r>
            <w:r>
              <w:rPr>
                <w:rFonts w:ascii="Times New Roman"/>
                <w:b w:val="false"/>
                <w:i w:val="false"/>
                <w:color w:val="000000"/>
                <w:sz w:val="20"/>
              </w:rPr>
              <w:t xml:space="preserve"> </w:t>
            </w:r>
            <w:r>
              <w:rPr>
                <w:rFonts w:ascii="Times New Roman"/>
                <w:b/>
                <w:i w:val="false"/>
                <w:color w:val="000000"/>
                <w:sz w:val="20"/>
              </w:rPr>
              <w:t>санитариялық</w:t>
            </w:r>
            <w:r>
              <w:rPr>
                <w:rFonts w:ascii="Times New Roman"/>
                <w:b w:val="false"/>
                <w:i w:val="false"/>
                <w:color w:val="000000"/>
                <w:sz w:val="20"/>
              </w:rPr>
              <w:t xml:space="preserve"> </w:t>
            </w:r>
            <w:r>
              <w:rPr>
                <w:rFonts w:ascii="Times New Roman"/>
                <w:b/>
                <w:i w:val="false"/>
                <w:color w:val="000000"/>
                <w:sz w:val="20"/>
              </w:rPr>
              <w:t>қағидаларға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Өрт</w:t>
            </w:r>
            <w:r>
              <w:rPr>
                <w:rFonts w:ascii="Times New Roman"/>
                <w:b w:val="false"/>
                <w:i w:val="false"/>
                <w:color w:val="000000"/>
                <w:sz w:val="20"/>
              </w:rPr>
              <w:t xml:space="preserve"> </w:t>
            </w:r>
            <w:r>
              <w:rPr>
                <w:rFonts w:ascii="Times New Roman"/>
                <w:b/>
                <w:i w:val="false"/>
                <w:color w:val="000000"/>
                <w:sz w:val="20"/>
              </w:rPr>
              <w:t>қауіпсіздігі</w:t>
            </w:r>
            <w:r>
              <w:rPr>
                <w:rFonts w:ascii="Times New Roman"/>
                <w:b w:val="false"/>
                <w:i w:val="false"/>
                <w:color w:val="000000"/>
                <w:sz w:val="20"/>
              </w:rPr>
              <w:t xml:space="preserve"> </w:t>
            </w:r>
            <w:r>
              <w:rPr>
                <w:rFonts w:ascii="Times New Roman"/>
                <w:b/>
                <w:i w:val="false"/>
                <w:color w:val="000000"/>
                <w:sz w:val="20"/>
              </w:rPr>
              <w:t>қағидаларын</w:t>
            </w:r>
            <w:r>
              <w:rPr>
                <w:rFonts w:ascii="Times New Roman"/>
                <w:b w:val="false"/>
                <w:i w:val="false"/>
                <w:color w:val="000000"/>
                <w:sz w:val="20"/>
              </w:rPr>
              <w:t xml:space="preserve"> </w:t>
            </w:r>
            <w:r>
              <w:rPr>
                <w:rFonts w:ascii="Times New Roman"/>
                <w:b/>
                <w:i w:val="false"/>
                <w:color w:val="000000"/>
                <w:sz w:val="20"/>
              </w:rPr>
              <w:t>бекіту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Төтенше</w:t>
            </w:r>
            <w:r>
              <w:rPr>
                <w:rFonts w:ascii="Times New Roman"/>
                <w:b w:val="false"/>
                <w:i w:val="false"/>
                <w:color w:val="000000"/>
                <w:sz w:val="20"/>
              </w:rPr>
              <w:t xml:space="preserve"> </w:t>
            </w:r>
            <w:r>
              <w:rPr>
                <w:rFonts w:ascii="Times New Roman"/>
                <w:b/>
                <w:i w:val="false"/>
                <w:color w:val="000000"/>
                <w:sz w:val="20"/>
              </w:rPr>
              <w:t>жағдайлар</w:t>
            </w:r>
            <w:r>
              <w:rPr>
                <w:rFonts w:ascii="Times New Roman"/>
                <w:b w:val="false"/>
                <w:i w:val="false"/>
                <w:color w:val="000000"/>
                <w:sz w:val="20"/>
              </w:rPr>
              <w:t xml:space="preserve"> </w:t>
            </w:r>
            <w:r>
              <w:rPr>
                <w:rFonts w:ascii="Times New Roman"/>
                <w:b/>
                <w:i w:val="false"/>
                <w:color w:val="000000"/>
                <w:sz w:val="20"/>
              </w:rPr>
              <w:t>министрінің</w:t>
            </w:r>
            <w:r>
              <w:rPr>
                <w:rFonts w:ascii="Times New Roman"/>
                <w:b w:val="false"/>
                <w:i w:val="false"/>
                <w:color w:val="000000"/>
                <w:sz w:val="20"/>
              </w:rPr>
              <w:t xml:space="preserve"> </w:t>
            </w:r>
            <w:r>
              <w:rPr>
                <w:rFonts w:ascii="Times New Roman"/>
                <w:b/>
                <w:i w:val="false"/>
                <w:color w:val="000000"/>
                <w:sz w:val="20"/>
              </w:rPr>
              <w:t>2022</w:t>
            </w:r>
            <w:r>
              <w:rPr>
                <w:rFonts w:ascii="Times New Roman"/>
                <w:b w:val="false"/>
                <w:i w:val="false"/>
                <w:color w:val="000000"/>
                <w:sz w:val="20"/>
              </w:rPr>
              <w:t xml:space="preserve"> </w:t>
            </w:r>
            <w:r>
              <w:rPr>
                <w:rFonts w:ascii="Times New Roman"/>
                <w:b/>
                <w:i w:val="false"/>
                <w:color w:val="000000"/>
                <w:sz w:val="20"/>
              </w:rPr>
              <w:t>жылғы</w:t>
            </w:r>
            <w:r>
              <w:rPr>
                <w:rFonts w:ascii="Times New Roman"/>
                <w:b w:val="false"/>
                <w:i w:val="false"/>
                <w:color w:val="000000"/>
                <w:sz w:val="20"/>
              </w:rPr>
              <w:t xml:space="preserve"> </w:t>
            </w:r>
            <w:r>
              <w:rPr>
                <w:rFonts w:ascii="Times New Roman"/>
                <w:b/>
                <w:i w:val="false"/>
                <w:color w:val="000000"/>
                <w:sz w:val="20"/>
              </w:rPr>
              <w:t>21</w:t>
            </w:r>
            <w:r>
              <w:rPr>
                <w:rFonts w:ascii="Times New Roman"/>
                <w:b w:val="false"/>
                <w:i w:val="false"/>
                <w:color w:val="000000"/>
                <w:sz w:val="20"/>
              </w:rPr>
              <w:t xml:space="preserve"> </w:t>
            </w:r>
            <w:r>
              <w:rPr>
                <w:rFonts w:ascii="Times New Roman"/>
                <w:b/>
                <w:i w:val="false"/>
                <w:color w:val="000000"/>
                <w:sz w:val="20"/>
              </w:rPr>
              <w:t>ақпандағы</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55</w:t>
            </w:r>
            <w:r>
              <w:rPr>
                <w:rFonts w:ascii="Times New Roman"/>
                <w:b w:val="false"/>
                <w:i w:val="false"/>
                <w:color w:val="000000"/>
                <w:sz w:val="20"/>
              </w:rPr>
              <w:t xml:space="preserve"> </w:t>
            </w:r>
            <w:r>
              <w:rPr>
                <w:rFonts w:ascii="Times New Roman"/>
                <w:b w:val="false"/>
                <w:i w:val="false"/>
                <w:color w:val="000000"/>
                <w:sz w:val="20"/>
              </w:rPr>
              <w:t>бұйрығымен</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Нормативтік</w:t>
            </w:r>
            <w:r>
              <w:rPr>
                <w:rFonts w:ascii="Times New Roman"/>
                <w:b w:val="false"/>
                <w:i w:val="false"/>
                <w:color w:val="000000"/>
                <w:sz w:val="20"/>
              </w:rPr>
              <w:t xml:space="preserve"> </w:t>
            </w:r>
            <w:r>
              <w:rPr>
                <w:rFonts w:ascii="Times New Roman"/>
                <w:b/>
                <w:i w:val="false"/>
                <w:color w:val="000000"/>
                <w:sz w:val="20"/>
              </w:rPr>
              <w:t>құқықтық</w:t>
            </w:r>
            <w:r>
              <w:rPr>
                <w:rFonts w:ascii="Times New Roman"/>
                <w:b w:val="false"/>
                <w:i w:val="false"/>
                <w:color w:val="000000"/>
                <w:sz w:val="20"/>
              </w:rPr>
              <w:t xml:space="preserve"> </w:t>
            </w:r>
            <w:r>
              <w:rPr>
                <w:rFonts w:ascii="Times New Roman"/>
                <w:b/>
                <w:i w:val="false"/>
                <w:color w:val="000000"/>
                <w:sz w:val="20"/>
              </w:rPr>
              <w:t>актілерді</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тізілімінде</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2</w:t>
            </w:r>
            <w:r>
              <w:rPr>
                <w:rFonts w:ascii="Times New Roman"/>
                <w:b/>
                <w:i w:val="false"/>
                <w:color w:val="000000"/>
                <w:sz w:val="20"/>
              </w:rPr>
              <w:t>6867</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тіркелген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55</w:t>
            </w:r>
            <w:r>
              <w:rPr>
                <w:rFonts w:ascii="Times New Roman"/>
                <w:b w:val="false"/>
                <w:i w:val="false"/>
                <w:color w:val="000000"/>
                <w:sz w:val="20"/>
              </w:rPr>
              <w:t xml:space="preserve"> </w:t>
            </w:r>
            <w:r>
              <w:rPr>
                <w:rFonts w:ascii="Times New Roman"/>
                <w:b/>
                <w:i w:val="false"/>
                <w:color w:val="000000"/>
                <w:sz w:val="20"/>
              </w:rPr>
              <w:t>бұйрық</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бекітілген</w:t>
            </w:r>
            <w:r>
              <w:rPr>
                <w:rFonts w:ascii="Times New Roman"/>
                <w:b w:val="false"/>
                <w:i w:val="false"/>
                <w:color w:val="000000"/>
                <w:sz w:val="20"/>
              </w:rPr>
              <w:t xml:space="preserve"> </w:t>
            </w:r>
            <w:r>
              <w:rPr>
                <w:rFonts w:ascii="Times New Roman"/>
                <w:b/>
                <w:i w:val="false"/>
                <w:color w:val="000000"/>
                <w:sz w:val="20"/>
              </w:rPr>
              <w:t>өрт</w:t>
            </w:r>
            <w:r>
              <w:rPr>
                <w:rFonts w:ascii="Times New Roman"/>
                <w:b w:val="false"/>
                <w:i w:val="false"/>
                <w:color w:val="000000"/>
                <w:sz w:val="20"/>
              </w:rPr>
              <w:t xml:space="preserve"> </w:t>
            </w:r>
            <w:r>
              <w:rPr>
                <w:rFonts w:ascii="Times New Roman"/>
                <w:b/>
                <w:i w:val="false"/>
                <w:color w:val="000000"/>
                <w:sz w:val="20"/>
              </w:rPr>
              <w:t>қауіпсіздігі</w:t>
            </w:r>
            <w:r>
              <w:rPr>
                <w:rFonts w:ascii="Times New Roman"/>
                <w:b w:val="false"/>
                <w:i w:val="false"/>
                <w:color w:val="000000"/>
                <w:sz w:val="20"/>
              </w:rPr>
              <w:t xml:space="preserve"> </w:t>
            </w:r>
            <w:r>
              <w:rPr>
                <w:rFonts w:ascii="Times New Roman"/>
                <w:b/>
                <w:i w:val="false"/>
                <w:color w:val="000000"/>
                <w:sz w:val="20"/>
              </w:rPr>
              <w:t>талаптарына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сондай-ақ</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мекемелеріне</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сәулет</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нормативтеріне</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келетін</w:t>
            </w:r>
            <w:r>
              <w:rPr>
                <w:rFonts w:ascii="Times New Roman"/>
                <w:b w:val="false"/>
                <w:i w:val="false"/>
                <w:color w:val="000000"/>
                <w:sz w:val="20"/>
              </w:rPr>
              <w:t xml:space="preserve"> </w:t>
            </w:r>
            <w:r>
              <w:rPr>
                <w:rFonts w:ascii="Times New Roman"/>
                <w:b/>
                <w:i w:val="false"/>
                <w:color w:val="000000"/>
                <w:sz w:val="20"/>
              </w:rPr>
              <w:t>меншікті</w:t>
            </w:r>
            <w:r>
              <w:rPr>
                <w:rFonts w:ascii="Times New Roman"/>
                <w:b w:val="false"/>
                <w:i w:val="false"/>
                <w:color w:val="000000"/>
                <w:sz w:val="20"/>
              </w:rPr>
              <w:t xml:space="preserve"> </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шаруашылық</w:t>
            </w:r>
            <w:r>
              <w:rPr>
                <w:rFonts w:ascii="Times New Roman"/>
                <w:b w:val="false"/>
                <w:i w:val="false"/>
                <w:color w:val="000000"/>
                <w:sz w:val="20"/>
              </w:rPr>
              <w:t xml:space="preserve"> </w:t>
            </w:r>
            <w:r>
              <w:rPr>
                <w:rFonts w:ascii="Times New Roman"/>
                <w:b/>
                <w:i w:val="false"/>
                <w:color w:val="000000"/>
                <w:sz w:val="20"/>
              </w:rPr>
              <w:t>жүргіз</w:t>
            </w:r>
            <w:r>
              <w:rPr>
                <w:rFonts w:ascii="Times New Roman"/>
                <w:b/>
                <w:i w:val="false"/>
                <w:color w:val="000000"/>
                <w:sz w:val="20"/>
              </w:rPr>
              <w:t>у</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жедел</w:t>
            </w:r>
            <w:r>
              <w:rPr>
                <w:rFonts w:ascii="Times New Roman"/>
                <w:b w:val="false"/>
                <w:i w:val="false"/>
                <w:color w:val="000000"/>
                <w:sz w:val="20"/>
              </w:rPr>
              <w:t xml:space="preserve"> </w:t>
            </w:r>
            <w:r>
              <w:rPr>
                <w:rFonts w:ascii="Times New Roman"/>
                <w:b/>
                <w:i w:val="false"/>
                <w:color w:val="000000"/>
                <w:sz w:val="20"/>
              </w:rPr>
              <w:t>басқару</w:t>
            </w:r>
            <w:r>
              <w:rPr>
                <w:rFonts w:ascii="Times New Roman"/>
                <w:b w:val="false"/>
                <w:i w:val="false"/>
                <w:color w:val="000000"/>
                <w:sz w:val="20"/>
              </w:rPr>
              <w:t xml:space="preserve"> </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сенімгерлік</w:t>
            </w:r>
            <w:r>
              <w:rPr>
                <w:rFonts w:ascii="Times New Roman"/>
                <w:b w:val="false"/>
                <w:i w:val="false"/>
                <w:color w:val="000000"/>
                <w:sz w:val="20"/>
              </w:rPr>
              <w:t xml:space="preserve"> </w:t>
            </w:r>
            <w:r>
              <w:rPr>
                <w:rFonts w:ascii="Times New Roman"/>
                <w:b/>
                <w:i w:val="false"/>
                <w:color w:val="000000"/>
                <w:sz w:val="20"/>
              </w:rPr>
              <w:t>басқару</w:t>
            </w:r>
            <w:r>
              <w:rPr>
                <w:rFonts w:ascii="Times New Roman"/>
                <w:b w:val="false"/>
                <w:i w:val="false"/>
                <w:color w:val="000000"/>
                <w:sz w:val="20"/>
              </w:rPr>
              <w:t xml:space="preserve"> </w:t>
            </w:r>
            <w:r>
              <w:rPr>
                <w:rFonts w:ascii="Times New Roman"/>
                <w:b/>
                <w:i w:val="false"/>
                <w:color w:val="000000"/>
                <w:sz w:val="20"/>
              </w:rPr>
              <w:t>құқығында</w:t>
            </w:r>
            <w:r>
              <w:rPr>
                <w:rFonts w:ascii="Times New Roman"/>
                <w:b w:val="false"/>
                <w:i w:val="false"/>
                <w:color w:val="000000"/>
                <w:sz w:val="20"/>
              </w:rPr>
              <w:t xml:space="preserve"> </w:t>
            </w:r>
            <w:r>
              <w:rPr>
                <w:rFonts w:ascii="Times New Roman"/>
                <w:b/>
                <w:i w:val="false"/>
                <w:color w:val="000000"/>
                <w:sz w:val="20"/>
              </w:rPr>
              <w:t>тиесілі</w:t>
            </w:r>
            <w:r>
              <w:rPr>
                <w:rFonts w:ascii="Times New Roman"/>
                <w:b w:val="false"/>
                <w:i w:val="false"/>
                <w:color w:val="000000"/>
                <w:sz w:val="20"/>
              </w:rPr>
              <w:t xml:space="preserve"> </w:t>
            </w:r>
            <w:r>
              <w:rPr>
                <w:rFonts w:ascii="Times New Roman"/>
                <w:b/>
                <w:i w:val="false"/>
                <w:color w:val="000000"/>
                <w:sz w:val="20"/>
              </w:rPr>
              <w:t>материалдық</w:t>
            </w:r>
            <w:r>
              <w:rPr>
                <w:rFonts w:ascii="Times New Roman"/>
                <w:b w:val="false"/>
                <w:i w:val="false"/>
                <w:color w:val="000000"/>
                <w:sz w:val="20"/>
              </w:rPr>
              <w:t xml:space="preserve"> </w:t>
            </w:r>
            <w:r>
              <w:rPr>
                <w:rFonts w:ascii="Times New Roman"/>
                <w:b/>
                <w:i w:val="false"/>
                <w:color w:val="000000"/>
                <w:sz w:val="20"/>
              </w:rPr>
              <w:t>активтердің</w:t>
            </w:r>
            <w:r>
              <w:rPr>
                <w:rFonts w:ascii="Times New Roman"/>
                <w:b w:val="false"/>
                <w:i w:val="false"/>
                <w:color w:val="000000"/>
                <w:sz w:val="20"/>
              </w:rPr>
              <w:t xml:space="preserve"> </w:t>
            </w:r>
            <w:r>
              <w:rPr>
                <w:rFonts w:ascii="Times New Roman"/>
                <w:b/>
                <w:i w:val="false"/>
                <w:color w:val="000000"/>
                <w:sz w:val="20"/>
              </w:rPr>
              <w:t>болуы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оқу</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-жайларымен</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қызметтерінің</w:t>
            </w:r>
            <w:r>
              <w:rPr>
                <w:rFonts w:ascii="Times New Roman"/>
                <w:b w:val="false"/>
                <w:i w:val="false"/>
                <w:color w:val="000000"/>
                <w:sz w:val="20"/>
              </w:rPr>
              <w:t xml:space="preserve"> </w:t>
            </w:r>
            <w:r>
              <w:rPr>
                <w:rFonts w:ascii="Times New Roman"/>
                <w:b/>
                <w:i w:val="false"/>
                <w:color w:val="000000"/>
                <w:sz w:val="20"/>
              </w:rPr>
              <w:t>сапасын</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ететін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кемінде</w:t>
            </w:r>
            <w:r>
              <w:rPr>
                <w:rFonts w:ascii="Times New Roman"/>
                <w:b w:val="false"/>
                <w:i w:val="false"/>
                <w:color w:val="000000"/>
                <w:sz w:val="20"/>
              </w:rPr>
              <w:t xml:space="preserve"> </w:t>
            </w:r>
            <w:r>
              <w:rPr>
                <w:rFonts w:ascii="Times New Roman"/>
                <w:b/>
                <w:i w:val="false"/>
                <w:color w:val="000000"/>
                <w:sz w:val="20"/>
              </w:rPr>
              <w:t>10</w:t>
            </w:r>
            <w:r>
              <w:rPr>
                <w:rFonts w:ascii="Times New Roman"/>
                <w:b w:val="false"/>
                <w:i w:val="false"/>
                <w:color w:val="000000"/>
                <w:sz w:val="20"/>
              </w:rPr>
              <w:t xml:space="preserve"> </w:t>
            </w:r>
            <w:r>
              <w:rPr>
                <w:rFonts w:ascii="Times New Roman"/>
                <w:b/>
                <w:i w:val="false"/>
                <w:color w:val="000000"/>
                <w:sz w:val="20"/>
              </w:rPr>
              <w:t>жыл</w:t>
            </w:r>
            <w:r>
              <w:rPr>
                <w:rFonts w:ascii="Times New Roman"/>
                <w:b w:val="false"/>
                <w:i w:val="false"/>
                <w:color w:val="000000"/>
                <w:sz w:val="20"/>
              </w:rPr>
              <w:t xml:space="preserve"> </w:t>
            </w:r>
            <w:r>
              <w:rPr>
                <w:rFonts w:ascii="Times New Roman"/>
                <w:b/>
                <w:i w:val="false"/>
                <w:color w:val="000000"/>
                <w:sz w:val="20"/>
              </w:rPr>
              <w:t>қолданылу</w:t>
            </w:r>
            <w:r>
              <w:rPr>
                <w:rFonts w:ascii="Times New Roman"/>
                <w:b w:val="false"/>
                <w:i w:val="false"/>
                <w:color w:val="000000"/>
                <w:sz w:val="20"/>
              </w:rPr>
              <w:t xml:space="preserve"> </w:t>
            </w:r>
            <w:r>
              <w:rPr>
                <w:rFonts w:ascii="Times New Roman"/>
                <w:b/>
                <w:i w:val="false"/>
                <w:color w:val="000000"/>
                <w:sz w:val="20"/>
              </w:rPr>
              <w:t>мерзімімен</w:t>
            </w:r>
            <w:r>
              <w:rPr>
                <w:rFonts w:ascii="Times New Roman"/>
                <w:b w:val="false"/>
                <w:i w:val="false"/>
                <w:color w:val="000000"/>
                <w:sz w:val="20"/>
              </w:rPr>
              <w:t xml:space="preserve"> </w:t>
            </w:r>
            <w:r>
              <w:rPr>
                <w:rFonts w:ascii="Times New Roman"/>
                <w:b/>
                <w:i w:val="false"/>
                <w:color w:val="000000"/>
                <w:sz w:val="20"/>
              </w:rPr>
              <w:t>материалдық</w:t>
            </w:r>
            <w:r>
              <w:rPr>
                <w:rFonts w:ascii="Times New Roman"/>
                <w:b w:val="false"/>
                <w:i w:val="false"/>
                <w:color w:val="000000"/>
                <w:sz w:val="20"/>
              </w:rPr>
              <w:t xml:space="preserve"> </w:t>
            </w:r>
            <w:r>
              <w:rPr>
                <w:rFonts w:ascii="Times New Roman"/>
                <w:b/>
                <w:i w:val="false"/>
                <w:color w:val="000000"/>
                <w:sz w:val="20"/>
              </w:rPr>
              <w:t>активтерді</w:t>
            </w:r>
            <w:r>
              <w:rPr>
                <w:rFonts w:ascii="Times New Roman"/>
                <w:b w:val="false"/>
                <w:i w:val="false"/>
                <w:color w:val="000000"/>
                <w:sz w:val="20"/>
              </w:rPr>
              <w:t xml:space="preserve"> </w:t>
            </w:r>
            <w:r>
              <w:rPr>
                <w:rFonts w:ascii="Times New Roman"/>
                <w:b/>
                <w:i w:val="false"/>
                <w:color w:val="000000"/>
                <w:sz w:val="20"/>
              </w:rPr>
              <w:t>жалға</w:t>
            </w:r>
            <w:r>
              <w:rPr>
                <w:rFonts w:ascii="Times New Roman"/>
                <w:b w:val="false"/>
                <w:i w:val="false"/>
                <w:color w:val="000000"/>
                <w:sz w:val="20"/>
              </w:rPr>
              <w:t xml:space="preserve"> </w:t>
            </w:r>
            <w:r>
              <w:rPr>
                <w:rFonts w:ascii="Times New Roman"/>
                <w:b/>
                <w:i w:val="false"/>
                <w:color w:val="000000"/>
                <w:sz w:val="20"/>
              </w:rPr>
              <w:t>алу</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залының</w:t>
            </w:r>
            <w:r>
              <w:rPr>
                <w:rFonts w:ascii="Times New Roman"/>
                <w:b w:val="false"/>
                <w:i w:val="false"/>
                <w:color w:val="000000"/>
                <w:sz w:val="20"/>
              </w:rPr>
              <w:t xml:space="preserve"> </w:t>
            </w:r>
            <w:r>
              <w:rPr>
                <w:rFonts w:ascii="Times New Roman"/>
                <w:b/>
                <w:i w:val="false"/>
                <w:color w:val="000000"/>
                <w:sz w:val="20"/>
              </w:rPr>
              <w:t>ж</w:t>
            </w:r>
            <w:r>
              <w:rPr>
                <w:rFonts w:ascii="Times New Roman"/>
                <w:b/>
                <w:i w:val="false"/>
                <w:color w:val="000000"/>
                <w:sz w:val="20"/>
              </w:rPr>
              <w:t>әне</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объектісінің</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ұйымы</w:t>
            </w:r>
            <w:r>
              <w:rPr>
                <w:rFonts w:ascii="Times New Roman"/>
                <w:b w:val="false"/>
                <w:i w:val="false"/>
                <w:color w:val="000000"/>
                <w:sz w:val="20"/>
              </w:rPr>
              <w:t xml:space="preserve"> </w:t>
            </w:r>
            <w:r>
              <w:rPr>
                <w:rFonts w:ascii="Times New Roman"/>
                <w:b/>
                <w:i w:val="false"/>
                <w:color w:val="000000"/>
                <w:sz w:val="20"/>
              </w:rPr>
              <w:t>ғимаратынан</w:t>
            </w:r>
            <w:r>
              <w:rPr>
                <w:rFonts w:ascii="Times New Roman"/>
                <w:b w:val="false"/>
                <w:i w:val="false"/>
                <w:color w:val="000000"/>
                <w:sz w:val="20"/>
              </w:rPr>
              <w:t xml:space="preserve"> </w:t>
            </w:r>
            <w:r>
              <w:rPr>
                <w:rFonts w:ascii="Times New Roman"/>
                <w:b/>
                <w:i w:val="false"/>
                <w:color w:val="000000"/>
                <w:sz w:val="20"/>
              </w:rPr>
              <w:t>1000</w:t>
            </w:r>
            <w:r>
              <w:rPr>
                <w:rFonts w:ascii="Times New Roman"/>
                <w:b w:val="false"/>
                <w:i w:val="false"/>
                <w:color w:val="000000"/>
                <w:sz w:val="20"/>
              </w:rPr>
              <w:t xml:space="preserve"> </w:t>
            </w:r>
            <w:r>
              <w:rPr>
                <w:rFonts w:ascii="Times New Roman"/>
                <w:b/>
                <w:i w:val="false"/>
                <w:color w:val="000000"/>
                <w:sz w:val="20"/>
              </w:rPr>
              <w:t>метрден</w:t>
            </w:r>
            <w:r>
              <w:rPr>
                <w:rFonts w:ascii="Times New Roman"/>
                <w:b w:val="false"/>
                <w:i w:val="false"/>
                <w:color w:val="000000"/>
                <w:sz w:val="20"/>
              </w:rPr>
              <w:t xml:space="preserve"> </w:t>
            </w:r>
            <w:r>
              <w:rPr>
                <w:rFonts w:ascii="Times New Roman"/>
                <w:b/>
                <w:i w:val="false"/>
                <w:color w:val="000000"/>
                <w:sz w:val="20"/>
              </w:rPr>
              <w:t>астам</w:t>
            </w:r>
            <w:r>
              <w:rPr>
                <w:rFonts w:ascii="Times New Roman"/>
                <w:b w:val="false"/>
                <w:i w:val="false"/>
                <w:color w:val="000000"/>
                <w:sz w:val="20"/>
              </w:rPr>
              <w:t xml:space="preserve"> </w:t>
            </w:r>
            <w:r>
              <w:rPr>
                <w:rFonts w:ascii="Times New Roman"/>
                <w:b/>
                <w:i w:val="false"/>
                <w:color w:val="000000"/>
                <w:sz w:val="20"/>
              </w:rPr>
              <w:t>қашықтықта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сондай-ақ</w:t>
            </w:r>
            <w:r>
              <w:rPr>
                <w:rFonts w:ascii="Times New Roman"/>
                <w:b w:val="false"/>
                <w:i w:val="false"/>
                <w:color w:val="000000"/>
                <w:sz w:val="20"/>
              </w:rPr>
              <w:t xml:space="preserve"> </w:t>
            </w:r>
            <w:r>
              <w:rPr>
                <w:rFonts w:ascii="Times New Roman"/>
                <w:b/>
                <w:i w:val="false"/>
                <w:color w:val="000000"/>
                <w:sz w:val="20"/>
              </w:rPr>
              <w:t>объектіге</w:t>
            </w:r>
            <w:r>
              <w:rPr>
                <w:rFonts w:ascii="Times New Roman"/>
                <w:b w:val="false"/>
                <w:i w:val="false"/>
                <w:color w:val="000000"/>
                <w:sz w:val="20"/>
              </w:rPr>
              <w:t xml:space="preserve"> </w:t>
            </w:r>
            <w:r>
              <w:rPr>
                <w:rFonts w:ascii="Times New Roman"/>
                <w:b/>
                <w:i w:val="false"/>
                <w:color w:val="000000"/>
                <w:sz w:val="20"/>
              </w:rPr>
              <w:t>автомагистральдардың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теміржол</w:t>
            </w:r>
            <w:r>
              <w:rPr>
                <w:rFonts w:ascii="Times New Roman"/>
                <w:b w:val="false"/>
                <w:i w:val="false"/>
                <w:color w:val="000000"/>
                <w:sz w:val="20"/>
              </w:rPr>
              <w:t xml:space="preserve"> </w:t>
            </w:r>
            <w:r>
              <w:rPr>
                <w:rFonts w:ascii="Times New Roman"/>
                <w:b/>
                <w:i w:val="false"/>
                <w:color w:val="000000"/>
                <w:sz w:val="20"/>
              </w:rPr>
              <w:t>жолдарының</w:t>
            </w:r>
            <w:r>
              <w:rPr>
                <w:rFonts w:ascii="Times New Roman"/>
                <w:b w:val="false"/>
                <w:i w:val="false"/>
                <w:color w:val="000000"/>
                <w:sz w:val="20"/>
              </w:rPr>
              <w:t xml:space="preserve"> </w:t>
            </w:r>
            <w:r>
              <w:rPr>
                <w:rFonts w:ascii="Times New Roman"/>
                <w:b/>
                <w:i w:val="false"/>
                <w:color w:val="000000"/>
                <w:sz w:val="20"/>
              </w:rPr>
              <w:t>қиылысында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жүріс</w:t>
            </w:r>
            <w:r>
              <w:rPr>
                <w:rFonts w:ascii="Times New Roman"/>
                <w:b w:val="false"/>
                <w:i w:val="false"/>
                <w:color w:val="000000"/>
                <w:sz w:val="20"/>
              </w:rPr>
              <w:t xml:space="preserve"> </w:t>
            </w:r>
            <w:r>
              <w:rPr>
                <w:rFonts w:ascii="Times New Roman"/>
                <w:b/>
                <w:i w:val="false"/>
                <w:color w:val="000000"/>
                <w:sz w:val="20"/>
              </w:rPr>
              <w:t>бөлігінің</w:t>
            </w:r>
            <w:r>
              <w:rPr>
                <w:rFonts w:ascii="Times New Roman"/>
                <w:b w:val="false"/>
                <w:i w:val="false"/>
                <w:color w:val="000000"/>
                <w:sz w:val="20"/>
              </w:rPr>
              <w:t xml:space="preserve"> </w:t>
            </w:r>
            <w:r>
              <w:rPr>
                <w:rFonts w:ascii="Times New Roman"/>
                <w:b/>
                <w:i w:val="false"/>
                <w:color w:val="000000"/>
                <w:sz w:val="20"/>
              </w:rPr>
              <w:t>қиылысын</w:t>
            </w:r>
            <w:r>
              <w:rPr>
                <w:rFonts w:ascii="Times New Roman"/>
                <w:b w:val="false"/>
                <w:i w:val="false"/>
                <w:color w:val="000000"/>
                <w:sz w:val="20"/>
              </w:rPr>
              <w:t xml:space="preserve"> </w:t>
            </w:r>
            <w:r>
              <w:rPr>
                <w:rFonts w:ascii="Times New Roman"/>
                <w:b/>
                <w:i w:val="false"/>
                <w:color w:val="000000"/>
                <w:sz w:val="20"/>
              </w:rPr>
              <w:t>қамтитын</w:t>
            </w:r>
            <w:r>
              <w:rPr>
                <w:rFonts w:ascii="Times New Roman"/>
                <w:b w:val="false"/>
                <w:i w:val="false"/>
                <w:color w:val="000000"/>
                <w:sz w:val="20"/>
              </w:rPr>
              <w:t xml:space="preserve"> </w:t>
            </w:r>
            <w:r>
              <w:rPr>
                <w:rFonts w:ascii="Times New Roman"/>
                <w:b/>
                <w:i w:val="false"/>
                <w:color w:val="000000"/>
                <w:sz w:val="20"/>
              </w:rPr>
              <w:t>қашықтықта</w:t>
            </w:r>
            <w:r>
              <w:rPr>
                <w:rFonts w:ascii="Times New Roman"/>
                <w:b w:val="false"/>
                <w:i w:val="false"/>
                <w:color w:val="000000"/>
                <w:sz w:val="20"/>
              </w:rPr>
              <w:t xml:space="preserve"> </w:t>
            </w:r>
            <w:r>
              <w:rPr>
                <w:rFonts w:ascii="Times New Roman"/>
                <w:b/>
                <w:i w:val="false"/>
                <w:color w:val="000000"/>
                <w:sz w:val="20"/>
              </w:rPr>
              <w:t>болмағанда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залын</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объектісін</w:t>
            </w:r>
            <w:r>
              <w:rPr>
                <w:rFonts w:ascii="Times New Roman"/>
                <w:b w:val="false"/>
                <w:i w:val="false"/>
                <w:color w:val="000000"/>
                <w:sz w:val="20"/>
              </w:rPr>
              <w:t xml:space="preserve"> </w:t>
            </w:r>
            <w:r>
              <w:rPr>
                <w:rFonts w:ascii="Times New Roman"/>
                <w:b/>
                <w:i w:val="false"/>
                <w:color w:val="000000"/>
                <w:sz w:val="20"/>
              </w:rPr>
              <w:t>жалға</w:t>
            </w:r>
            <w:r>
              <w:rPr>
                <w:rFonts w:ascii="Times New Roman"/>
                <w:b w:val="false"/>
                <w:i w:val="false"/>
                <w:color w:val="000000"/>
                <w:sz w:val="20"/>
              </w:rPr>
              <w:t xml:space="preserve"> </w:t>
            </w:r>
            <w:r>
              <w:rPr>
                <w:rFonts w:ascii="Times New Roman"/>
                <w:b/>
                <w:i w:val="false"/>
                <w:color w:val="000000"/>
                <w:sz w:val="20"/>
              </w:rPr>
              <w:t>алуға</w:t>
            </w:r>
            <w:r>
              <w:rPr>
                <w:rFonts w:ascii="Times New Roman"/>
                <w:b w:val="false"/>
                <w:i w:val="false"/>
                <w:color w:val="000000"/>
                <w:sz w:val="20"/>
              </w:rPr>
              <w:t xml:space="preserve"> </w:t>
            </w:r>
            <w:r>
              <w:rPr>
                <w:rFonts w:ascii="Times New Roman"/>
                <w:b/>
                <w:i w:val="false"/>
                <w:color w:val="000000"/>
                <w:sz w:val="20"/>
              </w:rPr>
              <w:t>рұқсат</w:t>
            </w:r>
            <w:r>
              <w:rPr>
                <w:rFonts w:ascii="Times New Roman"/>
                <w:b w:val="false"/>
                <w:i w:val="false"/>
                <w:color w:val="000000"/>
                <w:sz w:val="20"/>
              </w:rPr>
              <w:t xml:space="preserve"> </w:t>
            </w:r>
            <w:r>
              <w:rPr>
                <w:rFonts w:ascii="Times New Roman"/>
                <w:b/>
                <w:i w:val="false"/>
                <w:color w:val="000000"/>
                <w:sz w:val="20"/>
              </w:rPr>
              <w:t>етіледі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санитариялық-эпидемиологиялық</w:t>
            </w:r>
            <w:r>
              <w:rPr>
                <w:rFonts w:ascii="Times New Roman"/>
                <w:b w:val="false"/>
                <w:i w:val="false"/>
                <w:color w:val="000000"/>
                <w:sz w:val="20"/>
              </w:rPr>
              <w:t xml:space="preserve"> </w:t>
            </w:r>
            <w:r>
              <w:rPr>
                <w:rFonts w:ascii="Times New Roman"/>
                <w:b/>
                <w:i w:val="false"/>
                <w:color w:val="000000"/>
                <w:sz w:val="20"/>
              </w:rPr>
              <w:t>қорытындының</w:t>
            </w:r>
            <w:r>
              <w:rPr>
                <w:rFonts w:ascii="Times New Roman"/>
                <w:b w:val="false"/>
                <w:i w:val="false"/>
                <w:color w:val="000000"/>
                <w:sz w:val="20"/>
              </w:rPr>
              <w:t xml:space="preserve"> </w:t>
            </w:r>
            <w:r>
              <w:rPr>
                <w:rFonts w:ascii="Times New Roman"/>
                <w:b/>
                <w:i w:val="false"/>
                <w:color w:val="000000"/>
                <w:sz w:val="20"/>
              </w:rPr>
              <w:t>көшірмесі</w:t>
            </w:r>
            <w:r>
              <w:rPr>
                <w:rFonts w:ascii="Times New Roman"/>
                <w:b w:val="false"/>
                <w:i w:val="false"/>
                <w:color w:val="000000"/>
                <w:sz w:val="20"/>
              </w:rPr>
              <w:t xml:space="preserve"> </w:t>
            </w:r>
            <w:r>
              <w:rPr>
                <w:rFonts w:ascii="Times New Roman"/>
                <w:b/>
                <w:i w:val="false"/>
                <w:color w:val="000000"/>
                <w:sz w:val="20"/>
              </w:rPr>
              <w:t>болуы</w:t>
            </w:r>
            <w:r>
              <w:rPr>
                <w:rFonts w:ascii="Times New Roman"/>
                <w:b w:val="false"/>
                <w:i w:val="false"/>
                <w:color w:val="000000"/>
                <w:sz w:val="20"/>
              </w:rPr>
              <w:t xml:space="preserve"> </w:t>
            </w:r>
            <w:r>
              <w:rPr>
                <w:rFonts w:ascii="Times New Roman"/>
                <w:b/>
                <w:i w:val="false"/>
                <w:color w:val="000000"/>
                <w:sz w:val="20"/>
              </w:rPr>
              <w:t>тиіс</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5"/>
          <w:p>
            <w:pPr>
              <w:spacing w:after="20"/>
              <w:ind w:left="20"/>
              <w:jc w:val="both"/>
            </w:pPr>
            <w:r>
              <w:rPr>
                <w:rFonts w:ascii="Times New Roman"/>
                <w:b w:val="false"/>
                <w:i w:val="false"/>
                <w:color w:val="000000"/>
                <w:sz w:val="20"/>
              </w:rPr>
              <w:t>
</w:t>
            </w:r>
            <w:r>
              <w:rPr>
                <w:rFonts w:ascii="Times New Roman"/>
                <w:b/>
                <w:i w:val="false"/>
                <w:color w:val="000000"/>
                <w:sz w:val="20"/>
              </w:rPr>
              <w:t>Пайдалы</w:t>
            </w:r>
            <w:r>
              <w:rPr>
                <w:rFonts w:ascii="Times New Roman"/>
                <w:b w:val="false"/>
                <w:i w:val="false"/>
                <w:color w:val="000000"/>
                <w:sz w:val="20"/>
              </w:rPr>
              <w:t xml:space="preserve"> </w:t>
            </w:r>
            <w:r>
              <w:rPr>
                <w:rFonts w:ascii="Times New Roman"/>
                <w:b/>
                <w:i w:val="false"/>
                <w:color w:val="000000"/>
                <w:sz w:val="20"/>
              </w:rPr>
              <w:t>оқу</w:t>
            </w:r>
            <w:r>
              <w:rPr>
                <w:rFonts w:ascii="Times New Roman"/>
                <w:b w:val="false"/>
                <w:i w:val="false"/>
                <w:color w:val="000000"/>
                <w:sz w:val="20"/>
              </w:rPr>
              <w:t xml:space="preserve"> </w:t>
            </w:r>
            <w:r>
              <w:rPr>
                <w:rFonts w:ascii="Times New Roman"/>
                <w:b/>
                <w:i w:val="false"/>
                <w:color w:val="000000"/>
                <w:sz w:val="20"/>
              </w:rPr>
              <w:t>алаңы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материалдық-техникалық</w:t>
            </w:r>
            <w:r>
              <w:rPr>
                <w:rFonts w:ascii="Times New Roman"/>
                <w:b w:val="false"/>
                <w:i w:val="false"/>
                <w:color w:val="000000"/>
                <w:sz w:val="20"/>
              </w:rPr>
              <w:t xml:space="preserve"> </w:t>
            </w:r>
            <w:r>
              <w:rPr>
                <w:rFonts w:ascii="Times New Roman"/>
                <w:b/>
                <w:i w:val="false"/>
                <w:color w:val="000000"/>
                <w:sz w:val="20"/>
              </w:rPr>
              <w:t>базасының</w:t>
            </w:r>
            <w:r>
              <w:rPr>
                <w:rFonts w:ascii="Times New Roman"/>
                <w:b w:val="false"/>
                <w:i w:val="false"/>
                <w:color w:val="000000"/>
                <w:sz w:val="20"/>
              </w:rPr>
              <w:t xml:space="preserve"> </w:t>
            </w:r>
            <w:r>
              <w:rPr>
                <w:rFonts w:ascii="Times New Roman"/>
                <w:b/>
                <w:i w:val="false"/>
                <w:color w:val="000000"/>
                <w:sz w:val="20"/>
              </w:rPr>
              <w:t>болуы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беруді</w:t>
            </w:r>
            <w:r>
              <w:rPr>
                <w:rFonts w:ascii="Times New Roman"/>
                <w:b w:val="false"/>
                <w:i w:val="false"/>
                <w:color w:val="000000"/>
                <w:sz w:val="20"/>
              </w:rPr>
              <w:t xml:space="preserve"> </w:t>
            </w:r>
            <w:r>
              <w:rPr>
                <w:rFonts w:ascii="Times New Roman"/>
                <w:b/>
                <w:i w:val="false"/>
                <w:color w:val="000000"/>
                <w:sz w:val="20"/>
              </w:rPr>
              <w:t>қажет</w:t>
            </w:r>
            <w:r>
              <w:rPr>
                <w:rFonts w:ascii="Times New Roman"/>
                <w:b w:val="false"/>
                <w:i w:val="false"/>
                <w:color w:val="000000"/>
                <w:sz w:val="20"/>
              </w:rPr>
              <w:t xml:space="preserve"> </w:t>
            </w:r>
            <w:r>
              <w:rPr>
                <w:rFonts w:ascii="Times New Roman"/>
                <w:b/>
                <w:i w:val="false"/>
                <w:color w:val="000000"/>
                <w:sz w:val="20"/>
              </w:rPr>
              <w:t>ететін</w:t>
            </w:r>
            <w:r>
              <w:rPr>
                <w:rFonts w:ascii="Times New Roman"/>
                <w:b w:val="false"/>
                <w:i w:val="false"/>
                <w:color w:val="000000"/>
                <w:sz w:val="20"/>
              </w:rPr>
              <w:t xml:space="preserve"> </w:t>
            </w:r>
            <w:r>
              <w:rPr>
                <w:rFonts w:ascii="Times New Roman"/>
                <w:b/>
                <w:i w:val="false"/>
                <w:color w:val="000000"/>
                <w:sz w:val="20"/>
              </w:rPr>
              <w:t>адамдар</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балалар</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жасалған</w:t>
            </w:r>
            <w:r>
              <w:rPr>
                <w:rFonts w:ascii="Times New Roman"/>
                <w:b w:val="false"/>
                <w:i w:val="false"/>
                <w:color w:val="000000"/>
                <w:sz w:val="20"/>
              </w:rPr>
              <w:t xml:space="preserve"> </w:t>
            </w:r>
            <w:r>
              <w:rPr>
                <w:rFonts w:ascii="Times New Roman"/>
                <w:b/>
                <w:i w:val="false"/>
                <w:color w:val="000000"/>
                <w:sz w:val="20"/>
              </w:rPr>
              <w:t>жағдайлар</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мәліметтер</w:t>
            </w:r>
            <w:r>
              <w:rPr>
                <w:rFonts w:ascii="Times New Roman"/>
                <w:b w:val="false"/>
                <w:i w:val="false"/>
                <w:color w:val="000000"/>
                <w:sz w:val="20"/>
              </w:rPr>
              <w:t xml:space="preserve"> </w:t>
            </w:r>
            <w:r>
              <w:rPr>
                <w:rFonts w:ascii="Times New Roman"/>
                <w:b/>
                <w:i w:val="false"/>
                <w:color w:val="000000"/>
                <w:sz w:val="20"/>
              </w:rPr>
              <w:t>осы</w:t>
            </w:r>
            <w:r>
              <w:rPr>
                <w:rFonts w:ascii="Times New Roman"/>
                <w:b w:val="false"/>
                <w:i w:val="false"/>
                <w:color w:val="000000"/>
                <w:sz w:val="20"/>
              </w:rPr>
              <w:t xml:space="preserve"> </w:t>
            </w:r>
            <w:r>
              <w:rPr>
                <w:rFonts w:ascii="Times New Roman"/>
                <w:b/>
                <w:i w:val="false"/>
                <w:color w:val="000000"/>
                <w:sz w:val="20"/>
              </w:rPr>
              <w:t>біліктілік</w:t>
            </w:r>
            <w:r>
              <w:rPr>
                <w:rFonts w:ascii="Times New Roman"/>
                <w:b w:val="false"/>
                <w:i w:val="false"/>
                <w:color w:val="000000"/>
                <w:sz w:val="20"/>
              </w:rPr>
              <w:t xml:space="preserve"> </w:t>
            </w:r>
            <w:r>
              <w:rPr>
                <w:rFonts w:ascii="Times New Roman"/>
                <w:b/>
                <w:i w:val="false"/>
                <w:color w:val="000000"/>
                <w:sz w:val="20"/>
              </w:rPr>
              <w:t>талаптарына</w:t>
            </w:r>
            <w:r>
              <w:rPr>
                <w:rFonts w:ascii="Times New Roman"/>
                <w:b w:val="false"/>
                <w:i w:val="false"/>
                <w:color w:val="000000"/>
                <w:sz w:val="20"/>
              </w:rPr>
              <w:t xml:space="preserve"> </w:t>
            </w:r>
            <w:r>
              <w:rPr>
                <w:rFonts w:ascii="Times New Roman"/>
                <w:b w:val="false"/>
                <w:i w:val="false"/>
                <w:color w:val="000000"/>
                <w:sz w:val="20"/>
              </w:rPr>
              <w:t>5-қосымшаға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Меншік</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шаруашылық</w:t>
            </w:r>
            <w:r>
              <w:rPr>
                <w:rFonts w:ascii="Times New Roman"/>
                <w:b w:val="false"/>
                <w:i w:val="false"/>
                <w:color w:val="000000"/>
                <w:sz w:val="20"/>
              </w:rPr>
              <w:t xml:space="preserve"> </w:t>
            </w:r>
            <w:r>
              <w:rPr>
                <w:rFonts w:ascii="Times New Roman"/>
                <w:b/>
                <w:i w:val="false"/>
                <w:color w:val="000000"/>
                <w:sz w:val="20"/>
              </w:rPr>
              <w:t>жүргізу</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жедел</w:t>
            </w:r>
            <w:r>
              <w:rPr>
                <w:rFonts w:ascii="Times New Roman"/>
                <w:b w:val="false"/>
                <w:i w:val="false"/>
                <w:color w:val="000000"/>
                <w:sz w:val="20"/>
              </w:rPr>
              <w:t xml:space="preserve"> </w:t>
            </w:r>
            <w:r>
              <w:rPr>
                <w:rFonts w:ascii="Times New Roman"/>
                <w:b/>
                <w:i w:val="false"/>
                <w:color w:val="000000"/>
                <w:sz w:val="20"/>
              </w:rPr>
              <w:t>басқару</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сенімгерлік</w:t>
            </w:r>
            <w:r>
              <w:rPr>
                <w:rFonts w:ascii="Times New Roman"/>
                <w:b w:val="false"/>
                <w:i w:val="false"/>
                <w:color w:val="000000"/>
                <w:sz w:val="20"/>
              </w:rPr>
              <w:t xml:space="preserve"> </w:t>
            </w:r>
            <w:r>
              <w:rPr>
                <w:rFonts w:ascii="Times New Roman"/>
                <w:b/>
                <w:i w:val="false"/>
                <w:color w:val="000000"/>
                <w:sz w:val="20"/>
              </w:rPr>
              <w:t>басқару</w:t>
            </w:r>
            <w:r>
              <w:rPr>
                <w:rFonts w:ascii="Times New Roman"/>
                <w:b w:val="false"/>
                <w:i w:val="false"/>
                <w:color w:val="000000"/>
                <w:sz w:val="20"/>
              </w:rPr>
              <w:t xml:space="preserve"> </w:t>
            </w:r>
            <w:r>
              <w:rPr>
                <w:rFonts w:ascii="Times New Roman"/>
                <w:b/>
                <w:i w:val="false"/>
                <w:color w:val="000000"/>
                <w:sz w:val="20"/>
              </w:rPr>
              <w:t>құқығын</w:t>
            </w:r>
            <w:r>
              <w:rPr>
                <w:rFonts w:ascii="Times New Roman"/>
                <w:b w:val="false"/>
                <w:i w:val="false"/>
                <w:color w:val="000000"/>
                <w:sz w:val="20"/>
              </w:rPr>
              <w:t xml:space="preserve"> </w:t>
            </w:r>
            <w:r>
              <w:rPr>
                <w:rFonts w:ascii="Times New Roman"/>
                <w:b/>
                <w:i w:val="false"/>
                <w:color w:val="000000"/>
                <w:sz w:val="20"/>
              </w:rPr>
              <w:t>растайтын</w:t>
            </w:r>
            <w:r>
              <w:rPr>
                <w:rFonts w:ascii="Times New Roman"/>
                <w:b w:val="false"/>
                <w:i w:val="false"/>
                <w:color w:val="000000"/>
                <w:sz w:val="20"/>
              </w:rPr>
              <w:t xml:space="preserve"> </w:t>
            </w:r>
            <w:r>
              <w:rPr>
                <w:rFonts w:ascii="Times New Roman"/>
                <w:b/>
                <w:i w:val="false"/>
                <w:color w:val="000000"/>
                <w:sz w:val="20"/>
              </w:rPr>
              <w:t>құжаттардың</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ғимаратты</w:t>
            </w:r>
            <w:r>
              <w:rPr>
                <w:rFonts w:ascii="Times New Roman"/>
                <w:b w:val="false"/>
                <w:i w:val="false"/>
                <w:color w:val="000000"/>
                <w:sz w:val="20"/>
              </w:rPr>
              <w:t xml:space="preserve"> </w:t>
            </w:r>
            <w:r>
              <w:rPr>
                <w:rFonts w:ascii="Times New Roman"/>
                <w:b/>
                <w:i w:val="false"/>
                <w:color w:val="000000"/>
                <w:sz w:val="20"/>
              </w:rPr>
              <w:t>жалға</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шартының</w:t>
            </w:r>
            <w:r>
              <w:rPr>
                <w:rFonts w:ascii="Times New Roman"/>
                <w:b w:val="false"/>
                <w:i w:val="false"/>
                <w:color w:val="000000"/>
                <w:sz w:val="20"/>
              </w:rPr>
              <w:t xml:space="preserve"> </w:t>
            </w:r>
            <w:r>
              <w:rPr>
                <w:rFonts w:ascii="Times New Roman"/>
                <w:b/>
                <w:i w:val="false"/>
                <w:color w:val="000000"/>
                <w:sz w:val="20"/>
              </w:rPr>
              <w:t>көшірмелері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объектіні</w:t>
            </w:r>
            <w:r>
              <w:rPr>
                <w:rFonts w:ascii="Times New Roman"/>
                <w:b w:val="false"/>
                <w:i w:val="false"/>
                <w:color w:val="000000"/>
                <w:sz w:val="20"/>
              </w:rPr>
              <w:t xml:space="preserve"> </w:t>
            </w:r>
            <w:r>
              <w:rPr>
                <w:rFonts w:ascii="Times New Roman"/>
                <w:b/>
                <w:i w:val="false"/>
                <w:color w:val="000000"/>
                <w:sz w:val="20"/>
              </w:rPr>
              <w:t>пайдалануға</w:t>
            </w:r>
            <w:r>
              <w:rPr>
                <w:rFonts w:ascii="Times New Roman"/>
                <w:b w:val="false"/>
                <w:i w:val="false"/>
                <w:color w:val="000000"/>
                <w:sz w:val="20"/>
              </w:rPr>
              <w:t xml:space="preserve"> </w:t>
            </w:r>
            <w:r>
              <w:rPr>
                <w:rFonts w:ascii="Times New Roman"/>
                <w:b/>
                <w:i w:val="false"/>
                <w:color w:val="000000"/>
                <w:sz w:val="20"/>
              </w:rPr>
              <w:t>қ</w:t>
            </w:r>
            <w:r>
              <w:rPr>
                <w:rFonts w:ascii="Times New Roman"/>
                <w:b/>
                <w:i w:val="false"/>
                <w:color w:val="000000"/>
                <w:sz w:val="20"/>
              </w:rPr>
              <w:t>абылдау</w:t>
            </w:r>
            <w:r>
              <w:rPr>
                <w:rFonts w:ascii="Times New Roman"/>
                <w:b w:val="false"/>
                <w:i w:val="false"/>
                <w:color w:val="000000"/>
                <w:sz w:val="20"/>
              </w:rPr>
              <w:t xml:space="preserve"> </w:t>
            </w:r>
            <w:r>
              <w:rPr>
                <w:rFonts w:ascii="Times New Roman"/>
                <w:b/>
                <w:i w:val="false"/>
                <w:color w:val="000000"/>
                <w:sz w:val="20"/>
              </w:rPr>
              <w:t>актісінің</w:t>
            </w:r>
            <w:r>
              <w:rPr>
                <w:rFonts w:ascii="Times New Roman"/>
                <w:b w:val="false"/>
                <w:i w:val="false"/>
                <w:color w:val="000000"/>
                <w:sz w:val="20"/>
              </w:rPr>
              <w:t xml:space="preserve"> </w:t>
            </w:r>
            <w:r>
              <w:rPr>
                <w:rFonts w:ascii="Times New Roman"/>
                <w:b/>
                <w:i w:val="false"/>
                <w:color w:val="000000"/>
                <w:sz w:val="20"/>
              </w:rPr>
              <w:t>көшірмесі</w:t>
            </w:r>
            <w:r>
              <w:rPr>
                <w:rFonts w:ascii="Times New Roman"/>
                <w:b/>
                <w:i w:val="false"/>
                <w:color w:val="000000"/>
                <w:sz w:val="20"/>
              </w:rPr>
              <w:t>.</w:t>
            </w:r>
          </w:p>
          <w:bookmarkEnd w:id="5"/>
          <w:p>
            <w:pPr>
              <w:spacing w:after="20"/>
              <w:ind w:left="20"/>
              <w:jc w:val="both"/>
            </w:pPr>
            <w:r>
              <w:rPr>
                <w:rFonts w:ascii="Times New Roman"/>
                <w:b w:val="false"/>
                <w:i w:val="false"/>
                <w:color w:val="000000"/>
                <w:sz w:val="20"/>
              </w:rPr>
              <w:t>
</w:t>
            </w:r>
            <w:r>
              <w:rPr>
                <w:rFonts w:ascii="Times New Roman"/>
                <w:b/>
                <w:i w:val="false"/>
                <w:color w:val="000000"/>
                <w:sz w:val="20"/>
              </w:rPr>
              <w:t>Әрбір</w:t>
            </w:r>
            <w:r>
              <w:rPr>
                <w:rFonts w:ascii="Times New Roman"/>
                <w:b w:val="false"/>
                <w:i w:val="false"/>
                <w:color w:val="000000"/>
                <w:sz w:val="20"/>
              </w:rPr>
              <w:t xml:space="preserve"> </w:t>
            </w:r>
            <w:r>
              <w:rPr>
                <w:rFonts w:ascii="Times New Roman"/>
                <w:b/>
                <w:i w:val="false"/>
                <w:color w:val="000000"/>
                <w:sz w:val="20"/>
              </w:rPr>
              <w:t>ғимаратқа</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оқу</w:t>
            </w:r>
            <w:r>
              <w:rPr>
                <w:rFonts w:ascii="Times New Roman"/>
                <w:b w:val="false"/>
                <w:i w:val="false"/>
                <w:color w:val="000000"/>
                <w:sz w:val="20"/>
              </w:rPr>
              <w:t xml:space="preserve"> </w:t>
            </w:r>
            <w:r>
              <w:rPr>
                <w:rFonts w:ascii="Times New Roman"/>
                <w:b/>
                <w:i w:val="false"/>
                <w:color w:val="000000"/>
                <w:sz w:val="20"/>
              </w:rPr>
              <w:t>корпусына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санитариялық-эпидемиологиялық</w:t>
            </w:r>
            <w:r>
              <w:rPr>
                <w:rFonts w:ascii="Times New Roman"/>
                <w:b w:val="false"/>
                <w:i w:val="false"/>
                <w:color w:val="000000"/>
                <w:sz w:val="20"/>
              </w:rPr>
              <w:t xml:space="preserve"> </w:t>
            </w:r>
            <w:r>
              <w:rPr>
                <w:rFonts w:ascii="Times New Roman"/>
                <w:b/>
                <w:i w:val="false"/>
                <w:color w:val="000000"/>
                <w:sz w:val="20"/>
              </w:rPr>
              <w:t>қорытындының</w:t>
            </w:r>
            <w:r>
              <w:rPr>
                <w:rFonts w:ascii="Times New Roman"/>
                <w:b w:val="false"/>
                <w:i w:val="false"/>
                <w:color w:val="000000"/>
                <w:sz w:val="20"/>
              </w:rPr>
              <w:t xml:space="preserve"> </w:t>
            </w:r>
            <w:r>
              <w:rPr>
                <w:rFonts w:ascii="Times New Roman"/>
                <w:b/>
                <w:i w:val="false"/>
                <w:color w:val="000000"/>
                <w:sz w:val="20"/>
              </w:rPr>
              <w:t>көшірмесі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кодексіне</w:t>
            </w:r>
            <w:r>
              <w:rPr>
                <w:rFonts w:ascii="Times New Roman"/>
                <w:b w:val="false"/>
                <w:i w:val="false"/>
                <w:color w:val="000000"/>
                <w:sz w:val="20"/>
              </w:rPr>
              <w:t xml:space="preserve"> </w:t>
            </w:r>
            <w:r>
              <w:rPr>
                <w:rFonts w:ascii="Times New Roman"/>
                <w:b/>
                <w:i w:val="false"/>
                <w:color w:val="000000"/>
                <w:sz w:val="20"/>
              </w:rPr>
              <w:t>сәйкес</w:t>
            </w:r>
          </w:p>
          <w:p>
            <w:pPr>
              <w:spacing w:after="20"/>
              <w:ind w:left="20"/>
              <w:jc w:val="both"/>
            </w:pPr>
            <w:r>
              <w:rPr>
                <w:rFonts w:ascii="Times New Roman"/>
                <w:b w:val="false"/>
                <w:i w:val="false"/>
                <w:color w:val="000000"/>
                <w:sz w:val="20"/>
              </w:rPr>
              <w:t>
</w:t>
            </w:r>
            <w:r>
              <w:rPr>
                <w:rFonts w:ascii="Times New Roman"/>
                <w:b/>
                <w:i w:val="false"/>
                <w:color w:val="000000"/>
                <w:sz w:val="20"/>
              </w:rPr>
              <w:t>өрт</w:t>
            </w:r>
            <w:r>
              <w:rPr>
                <w:rFonts w:ascii="Times New Roman"/>
                <w:b w:val="false"/>
                <w:i w:val="false"/>
                <w:color w:val="000000"/>
                <w:sz w:val="20"/>
              </w:rPr>
              <w:t xml:space="preserve"> </w:t>
            </w:r>
            <w:r>
              <w:rPr>
                <w:rFonts w:ascii="Times New Roman"/>
                <w:b/>
                <w:i w:val="false"/>
                <w:color w:val="000000"/>
                <w:sz w:val="20"/>
              </w:rPr>
              <w:t>қауіпсіздігі</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бақылау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қадағалау</w:t>
            </w:r>
            <w:r>
              <w:rPr>
                <w:rFonts w:ascii="Times New Roman"/>
                <w:b w:val="false"/>
                <w:i w:val="false"/>
                <w:color w:val="000000"/>
                <w:sz w:val="20"/>
              </w:rPr>
              <w:t xml:space="preserve"> </w:t>
            </w:r>
            <w:r>
              <w:rPr>
                <w:rFonts w:ascii="Times New Roman"/>
                <w:b/>
                <w:i w:val="false"/>
                <w:color w:val="000000"/>
                <w:sz w:val="20"/>
              </w:rPr>
              <w:t>субъектісіне</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объектісіне</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барып</w:t>
            </w:r>
            <w:r>
              <w:rPr>
                <w:rFonts w:ascii="Times New Roman"/>
                <w:b w:val="false"/>
                <w:i w:val="false"/>
                <w:color w:val="000000"/>
                <w:sz w:val="20"/>
              </w:rPr>
              <w:t xml:space="preserve"> </w:t>
            </w:r>
            <w:r>
              <w:rPr>
                <w:rFonts w:ascii="Times New Roman"/>
                <w:b/>
                <w:i w:val="false"/>
                <w:color w:val="000000"/>
                <w:sz w:val="20"/>
              </w:rPr>
              <w:t>тексеру</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профилақтикалық</w:t>
            </w:r>
            <w:r>
              <w:rPr>
                <w:rFonts w:ascii="Times New Roman"/>
                <w:b w:val="false"/>
                <w:i w:val="false"/>
                <w:color w:val="000000"/>
                <w:sz w:val="20"/>
              </w:rPr>
              <w:t xml:space="preserve"> </w:t>
            </w:r>
            <w:r>
              <w:rPr>
                <w:rFonts w:ascii="Times New Roman"/>
                <w:b/>
                <w:i w:val="false"/>
                <w:color w:val="000000"/>
                <w:sz w:val="20"/>
              </w:rPr>
              <w:t>бақылау</w:t>
            </w:r>
            <w:r>
              <w:rPr>
                <w:rFonts w:ascii="Times New Roman"/>
                <w:b w:val="false"/>
                <w:i w:val="false"/>
                <w:color w:val="000000"/>
                <w:sz w:val="20"/>
              </w:rPr>
              <w:t xml:space="preserve"> </w:t>
            </w:r>
            <w:r>
              <w:rPr>
                <w:rFonts w:ascii="Times New Roman"/>
                <w:b/>
                <w:i w:val="false"/>
                <w:color w:val="000000"/>
                <w:sz w:val="20"/>
              </w:rPr>
              <w:t>нәтижелері</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актінің</w:t>
            </w:r>
            <w:r>
              <w:rPr>
                <w:rFonts w:ascii="Times New Roman"/>
                <w:b w:val="false"/>
                <w:i w:val="false"/>
                <w:color w:val="000000"/>
                <w:sz w:val="20"/>
              </w:rPr>
              <w:t xml:space="preserve"> </w:t>
            </w:r>
            <w:r>
              <w:rPr>
                <w:rFonts w:ascii="Times New Roman"/>
                <w:b/>
                <w:i w:val="false"/>
                <w:color w:val="000000"/>
                <w:sz w:val="20"/>
              </w:rPr>
              <w:t>көшірмесі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Жаңадан</w:t>
            </w:r>
            <w:r>
              <w:rPr>
                <w:rFonts w:ascii="Times New Roman"/>
                <w:b w:val="false"/>
                <w:i w:val="false"/>
                <w:color w:val="000000"/>
                <w:sz w:val="20"/>
              </w:rPr>
              <w:t xml:space="preserve"> </w:t>
            </w:r>
            <w:r>
              <w:rPr>
                <w:rFonts w:ascii="Times New Roman"/>
                <w:b/>
                <w:i w:val="false"/>
                <w:color w:val="000000"/>
                <w:sz w:val="20"/>
              </w:rPr>
              <w:t>ашылатын</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ұйымдары</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объектіні</w:t>
            </w:r>
            <w:r>
              <w:rPr>
                <w:rFonts w:ascii="Times New Roman"/>
                <w:b w:val="false"/>
                <w:i w:val="false"/>
                <w:color w:val="000000"/>
                <w:sz w:val="20"/>
              </w:rPr>
              <w:t xml:space="preserve"> </w:t>
            </w:r>
            <w:r>
              <w:rPr>
                <w:rFonts w:ascii="Times New Roman"/>
                <w:b/>
                <w:i w:val="false"/>
                <w:color w:val="000000"/>
                <w:sz w:val="20"/>
              </w:rPr>
              <w:t>пайдалануға</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актісі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өрт</w:t>
            </w:r>
            <w:r>
              <w:rPr>
                <w:rFonts w:ascii="Times New Roman"/>
                <w:b w:val="false"/>
                <w:i w:val="false"/>
                <w:color w:val="000000"/>
                <w:sz w:val="20"/>
              </w:rPr>
              <w:t xml:space="preserve"> </w:t>
            </w:r>
            <w:r>
              <w:rPr>
                <w:rFonts w:ascii="Times New Roman"/>
                <w:b/>
                <w:i w:val="false"/>
                <w:color w:val="000000"/>
                <w:sz w:val="20"/>
              </w:rPr>
              <w:t>қауіпсіздігін</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ететін</w:t>
            </w:r>
            <w:r>
              <w:rPr>
                <w:rFonts w:ascii="Times New Roman"/>
                <w:b w:val="false"/>
                <w:i w:val="false"/>
                <w:color w:val="000000"/>
                <w:sz w:val="20"/>
              </w:rPr>
              <w:t xml:space="preserve"> </w:t>
            </w:r>
            <w:r>
              <w:rPr>
                <w:rFonts w:ascii="Times New Roman"/>
                <w:b/>
                <w:i w:val="false"/>
                <w:color w:val="000000"/>
                <w:sz w:val="20"/>
              </w:rPr>
              <w:t>адамдарды</w:t>
            </w:r>
            <w:r>
              <w:rPr>
                <w:rFonts w:ascii="Times New Roman"/>
                <w:b w:val="false"/>
                <w:i w:val="false"/>
                <w:color w:val="000000"/>
                <w:sz w:val="20"/>
              </w:rPr>
              <w:t xml:space="preserve"> </w:t>
            </w:r>
            <w:r>
              <w:rPr>
                <w:rFonts w:ascii="Times New Roman"/>
                <w:b/>
                <w:i w:val="false"/>
                <w:color w:val="000000"/>
                <w:sz w:val="20"/>
              </w:rPr>
              <w:t>тағайындау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бұйрықтың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өртке</w:t>
            </w:r>
            <w:r>
              <w:rPr>
                <w:rFonts w:ascii="Times New Roman"/>
                <w:b w:val="false"/>
                <w:i w:val="false"/>
                <w:color w:val="000000"/>
                <w:sz w:val="20"/>
              </w:rPr>
              <w:t xml:space="preserve"> </w:t>
            </w:r>
            <w:r>
              <w:rPr>
                <w:rFonts w:ascii="Times New Roman"/>
                <w:b/>
                <w:i w:val="false"/>
                <w:color w:val="000000"/>
                <w:sz w:val="20"/>
              </w:rPr>
              <w:t>қарсы</w:t>
            </w:r>
            <w:r>
              <w:rPr>
                <w:rFonts w:ascii="Times New Roman"/>
                <w:b w:val="false"/>
                <w:i w:val="false"/>
                <w:color w:val="000000"/>
                <w:sz w:val="20"/>
              </w:rPr>
              <w:t xml:space="preserve"> </w:t>
            </w:r>
            <w:r>
              <w:rPr>
                <w:rFonts w:ascii="Times New Roman"/>
                <w:b/>
                <w:i w:val="false"/>
                <w:color w:val="000000"/>
                <w:sz w:val="20"/>
              </w:rPr>
              <w:t>қауыпсіздік</w:t>
            </w:r>
            <w:r>
              <w:rPr>
                <w:rFonts w:ascii="Times New Roman"/>
                <w:b w:val="false"/>
                <w:i w:val="false"/>
                <w:color w:val="000000"/>
                <w:sz w:val="20"/>
              </w:rPr>
              <w:t xml:space="preserve"> </w:t>
            </w:r>
            <w:r>
              <w:rPr>
                <w:rFonts w:ascii="Times New Roman"/>
                <w:b/>
                <w:i w:val="false"/>
                <w:color w:val="000000"/>
                <w:sz w:val="20"/>
              </w:rPr>
              <w:t>ш</w:t>
            </w:r>
            <w:r>
              <w:rPr>
                <w:rFonts w:ascii="Times New Roman"/>
                <w:b/>
                <w:i w:val="false"/>
                <w:color w:val="000000"/>
                <w:sz w:val="20"/>
              </w:rPr>
              <w:t>аралары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ңұсқаулықтың</w:t>
            </w:r>
            <w:r>
              <w:rPr>
                <w:rFonts w:ascii="Times New Roman"/>
                <w:b w:val="false"/>
                <w:i w:val="false"/>
                <w:color w:val="000000"/>
                <w:sz w:val="20"/>
              </w:rPr>
              <w:t xml:space="preserve"> </w:t>
            </w:r>
            <w:r>
              <w:rPr>
                <w:rFonts w:ascii="Times New Roman"/>
                <w:b/>
                <w:i w:val="false"/>
                <w:color w:val="000000"/>
                <w:sz w:val="20"/>
              </w:rPr>
              <w:t>көшірмелері</w:t>
            </w:r>
            <w:r>
              <w:rPr>
                <w:rFonts w:ascii="Times New Roman"/>
                <w:b w:val="false"/>
                <w:i w:val="false"/>
                <w:color w:val="000000"/>
                <w:sz w:val="20"/>
              </w:rPr>
              <w:t xml:space="preserve"> </w:t>
            </w:r>
            <w:r>
              <w:rPr>
                <w:rFonts w:ascii="Times New Roman"/>
                <w:b/>
                <w:i w:val="false"/>
                <w:color w:val="000000"/>
                <w:sz w:val="20"/>
              </w:rPr>
              <w:t>эвакуациялау</w:t>
            </w:r>
            <w:r>
              <w:rPr>
                <w:rFonts w:ascii="Times New Roman"/>
                <w:b w:val="false"/>
                <w:i w:val="false"/>
                <w:color w:val="000000"/>
                <w:sz w:val="20"/>
              </w:rPr>
              <w:t xml:space="preserve"> </w:t>
            </w:r>
            <w:r>
              <w:rPr>
                <w:rFonts w:ascii="Times New Roman"/>
                <w:b/>
                <w:i w:val="false"/>
                <w:color w:val="000000"/>
                <w:sz w:val="20"/>
              </w:rPr>
              <w:t>жоспары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өрт</w:t>
            </w:r>
            <w:r>
              <w:rPr>
                <w:rFonts w:ascii="Times New Roman"/>
                <w:b w:val="false"/>
                <w:i w:val="false"/>
                <w:color w:val="000000"/>
                <w:sz w:val="20"/>
              </w:rPr>
              <w:t xml:space="preserve"> </w:t>
            </w:r>
            <w:r>
              <w:rPr>
                <w:rFonts w:ascii="Times New Roman"/>
                <w:b/>
                <w:i w:val="false"/>
                <w:color w:val="000000"/>
                <w:sz w:val="20"/>
              </w:rPr>
              <w:t>сөндіру</w:t>
            </w:r>
            <w:r>
              <w:rPr>
                <w:rFonts w:ascii="Times New Roman"/>
                <w:b w:val="false"/>
                <w:i w:val="false"/>
                <w:color w:val="000000"/>
                <w:sz w:val="20"/>
              </w:rPr>
              <w:t xml:space="preserve"> </w:t>
            </w:r>
            <w:r>
              <w:rPr>
                <w:rFonts w:ascii="Times New Roman"/>
                <w:b/>
                <w:i w:val="false"/>
                <w:color w:val="000000"/>
                <w:sz w:val="20"/>
              </w:rPr>
              <w:t>құралдарының</w:t>
            </w:r>
            <w:r>
              <w:rPr>
                <w:rFonts w:ascii="Times New Roman"/>
                <w:b w:val="false"/>
                <w:i w:val="false"/>
                <w:color w:val="000000"/>
                <w:sz w:val="20"/>
              </w:rPr>
              <w:t xml:space="preserve"> </w:t>
            </w:r>
            <w:r>
              <w:rPr>
                <w:rFonts w:ascii="Times New Roman"/>
                <w:b/>
                <w:i w:val="false"/>
                <w:color w:val="000000"/>
                <w:sz w:val="20"/>
              </w:rPr>
              <w:t>қажетті</w:t>
            </w:r>
            <w:r>
              <w:rPr>
                <w:rFonts w:ascii="Times New Roman"/>
                <w:b w:val="false"/>
                <w:i w:val="false"/>
                <w:color w:val="000000"/>
                <w:sz w:val="20"/>
              </w:rPr>
              <w:t xml:space="preserve"> </w:t>
            </w:r>
            <w:r>
              <w:rPr>
                <w:rFonts w:ascii="Times New Roman"/>
                <w:b/>
                <w:i w:val="false"/>
                <w:color w:val="000000"/>
                <w:sz w:val="20"/>
              </w:rPr>
              <w:t>ең</w:t>
            </w:r>
            <w:r>
              <w:rPr>
                <w:rFonts w:ascii="Times New Roman"/>
                <w:b w:val="false"/>
                <w:i w:val="false"/>
                <w:color w:val="000000"/>
                <w:sz w:val="20"/>
              </w:rPr>
              <w:t xml:space="preserve"> </w:t>
            </w:r>
            <w:r>
              <w:rPr>
                <w:rFonts w:ascii="Times New Roman"/>
                <w:b/>
                <w:i w:val="false"/>
                <w:color w:val="000000"/>
                <w:sz w:val="20"/>
              </w:rPr>
              <w:t>аз</w:t>
            </w:r>
            <w:r>
              <w:rPr>
                <w:rFonts w:ascii="Times New Roman"/>
                <w:b w:val="false"/>
                <w:i w:val="false"/>
                <w:color w:val="000000"/>
                <w:sz w:val="20"/>
              </w:rPr>
              <w:t xml:space="preserve"> </w:t>
            </w:r>
            <w:r>
              <w:rPr>
                <w:rFonts w:ascii="Times New Roman"/>
                <w:b/>
                <w:i w:val="false"/>
                <w:color w:val="000000"/>
                <w:sz w:val="20"/>
              </w:rPr>
              <w:t>көлемі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өрт</w:t>
            </w:r>
            <w:r>
              <w:rPr>
                <w:rFonts w:ascii="Times New Roman"/>
                <w:b w:val="false"/>
                <w:i w:val="false"/>
                <w:color w:val="000000"/>
                <w:sz w:val="20"/>
              </w:rPr>
              <w:t xml:space="preserve"> </w:t>
            </w:r>
            <w:r>
              <w:rPr>
                <w:rFonts w:ascii="Times New Roman"/>
                <w:b/>
                <w:i w:val="false"/>
                <w:color w:val="000000"/>
                <w:sz w:val="20"/>
              </w:rPr>
              <w:t>автоматикасы</w:t>
            </w:r>
            <w:r>
              <w:rPr>
                <w:rFonts w:ascii="Times New Roman"/>
                <w:b w:val="false"/>
                <w:i w:val="false"/>
                <w:color w:val="000000"/>
                <w:sz w:val="20"/>
              </w:rPr>
              <w:t xml:space="preserve"> </w:t>
            </w:r>
            <w:r>
              <w:rPr>
                <w:rFonts w:ascii="Times New Roman"/>
                <w:b/>
                <w:i w:val="false"/>
                <w:color w:val="000000"/>
                <w:sz w:val="20"/>
              </w:rPr>
              <w:t>жүйелі</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қондырғыларын</w:t>
            </w:r>
            <w:r>
              <w:rPr>
                <w:rFonts w:ascii="Times New Roman"/>
                <w:b w:val="false"/>
                <w:i w:val="false"/>
                <w:color w:val="000000"/>
                <w:sz w:val="20"/>
              </w:rPr>
              <w:t xml:space="preserve"> </w:t>
            </w:r>
            <w:r>
              <w:rPr>
                <w:rFonts w:ascii="Times New Roman"/>
                <w:b/>
                <w:i w:val="false"/>
                <w:color w:val="000000"/>
                <w:sz w:val="20"/>
              </w:rPr>
              <w:t>пайдалануға</w:t>
            </w:r>
            <w:r>
              <w:rPr>
                <w:rFonts w:ascii="Times New Roman"/>
                <w:b w:val="false"/>
                <w:i w:val="false"/>
                <w:color w:val="000000"/>
                <w:sz w:val="20"/>
              </w:rPr>
              <w:t xml:space="preserve"> </w:t>
            </w:r>
            <w:r>
              <w:rPr>
                <w:rFonts w:ascii="Times New Roman"/>
                <w:b/>
                <w:i w:val="false"/>
                <w:color w:val="000000"/>
                <w:sz w:val="20"/>
              </w:rPr>
              <w:t>қабылдау</w:t>
            </w:r>
            <w:r>
              <w:rPr>
                <w:rFonts w:ascii="Times New Roman"/>
                <w:b w:val="false"/>
                <w:i w:val="false"/>
                <w:color w:val="000000"/>
                <w:sz w:val="20"/>
              </w:rPr>
              <w:t xml:space="preserve"> </w:t>
            </w:r>
            <w:r>
              <w:rPr>
                <w:rFonts w:ascii="Times New Roman"/>
                <w:b/>
                <w:i w:val="false"/>
                <w:color w:val="000000"/>
                <w:sz w:val="20"/>
              </w:rPr>
              <w:t>актісінің</w:t>
            </w:r>
            <w:r>
              <w:rPr>
                <w:rFonts w:ascii="Times New Roman"/>
                <w:b w:val="false"/>
                <w:i w:val="false"/>
                <w:color w:val="000000"/>
                <w:sz w:val="20"/>
              </w:rPr>
              <w:t xml:space="preserve"> </w:t>
            </w:r>
            <w:r>
              <w:rPr>
                <w:rFonts w:ascii="Times New Roman"/>
                <w:b/>
                <w:i w:val="false"/>
                <w:color w:val="000000"/>
                <w:sz w:val="20"/>
              </w:rPr>
              <w:t>көшермесі</w:t>
            </w:r>
            <w:r>
              <w:rPr>
                <w:rFonts w:ascii="Times New Roman"/>
                <w:b/>
                <w:i w:val="false"/>
                <w:color w:val="000000"/>
                <w:sz w:val="20"/>
              </w:rPr>
              <w:t>.</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 w:id="6"/>
    <w:p>
      <w:pPr>
        <w:spacing w:after="0"/>
        <w:ind w:left="0"/>
        <w:jc w:val="both"/>
      </w:pPr>
      <w:r>
        <w:rPr>
          <w:rFonts w:ascii="Times New Roman"/>
          <w:b w:val="false"/>
          <w:i w:val="false"/>
          <w:color w:val="000000"/>
          <w:sz w:val="28"/>
        </w:rPr>
        <w:t>
      ";</w:t>
      </w:r>
    </w:p>
    <w:bookmarkEnd w:id="6"/>
    <w:bookmarkStart w:name="z15" w:id="7"/>
    <w:p>
      <w:pPr>
        <w:spacing w:after="0"/>
        <w:ind w:left="0"/>
        <w:jc w:val="both"/>
      </w:pPr>
      <w:r>
        <w:rPr>
          <w:rFonts w:ascii="Times New Roman"/>
          <w:b w:val="false"/>
          <w:i w:val="false"/>
          <w:color w:val="000000"/>
          <w:sz w:val="28"/>
        </w:rPr>
        <w:t>
      1-тармақтың 6 және 7 - жолдары мынадай редакцияда жазылсын:</w:t>
      </w:r>
    </w:p>
    <w:bookmarkEnd w:id="7"/>
    <w:bookmarkStart w:name="z16"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Мектепке</w:t>
            </w:r>
            <w:r>
              <w:rPr>
                <w:rFonts w:ascii="Times New Roman"/>
                <w:b w:val="false"/>
                <w:i w:val="false"/>
                <w:color w:val="000000"/>
                <w:sz w:val="20"/>
              </w:rPr>
              <w:t xml:space="preserve"> </w:t>
            </w:r>
            <w:r>
              <w:rPr>
                <w:rFonts w:ascii="Times New Roman"/>
                <w:b/>
                <w:i w:val="false"/>
                <w:color w:val="000000"/>
                <w:sz w:val="20"/>
              </w:rPr>
              <w:t>дейінгі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орта</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ұйымдарын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сондай-ақ</w:t>
            </w:r>
            <w:r>
              <w:rPr>
                <w:rFonts w:ascii="Times New Roman"/>
                <w:b w:val="false"/>
                <w:i w:val="false"/>
                <w:color w:val="000000"/>
                <w:sz w:val="20"/>
              </w:rPr>
              <w:t xml:space="preserve"> </w:t>
            </w:r>
            <w:r>
              <w:rPr>
                <w:rFonts w:ascii="Times New Roman"/>
                <w:b/>
                <w:i w:val="false"/>
                <w:color w:val="000000"/>
                <w:sz w:val="20"/>
              </w:rPr>
              <w:t>арнайы</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ұйымдарын</w:t>
            </w:r>
            <w:r>
              <w:rPr>
                <w:rFonts w:ascii="Times New Roman"/>
                <w:b w:val="false"/>
                <w:i w:val="false"/>
                <w:color w:val="000000"/>
                <w:sz w:val="20"/>
              </w:rPr>
              <w:t xml:space="preserve"> </w:t>
            </w:r>
            <w:r>
              <w:rPr>
                <w:rFonts w:ascii="Times New Roman"/>
                <w:b/>
                <w:i w:val="false"/>
                <w:color w:val="000000"/>
                <w:sz w:val="20"/>
              </w:rPr>
              <w:t>жабдықтармен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жиһазбен</w:t>
            </w:r>
            <w:r>
              <w:rPr>
                <w:rFonts w:ascii="Times New Roman"/>
                <w:b w:val="false"/>
                <w:i w:val="false"/>
                <w:color w:val="000000"/>
                <w:sz w:val="20"/>
              </w:rPr>
              <w:t xml:space="preserve"> </w:t>
            </w:r>
            <w:r>
              <w:rPr>
                <w:rFonts w:ascii="Times New Roman"/>
                <w:b/>
                <w:i w:val="false"/>
                <w:color w:val="000000"/>
                <w:sz w:val="20"/>
              </w:rPr>
              <w:t>жарақтандыру</w:t>
            </w:r>
            <w:r>
              <w:rPr>
                <w:rFonts w:ascii="Times New Roman"/>
                <w:b w:val="false"/>
                <w:i w:val="false"/>
                <w:color w:val="000000"/>
                <w:sz w:val="20"/>
              </w:rPr>
              <w:t xml:space="preserve"> </w:t>
            </w:r>
            <w:r>
              <w:rPr>
                <w:rFonts w:ascii="Times New Roman"/>
                <w:b/>
                <w:i w:val="false"/>
                <w:color w:val="000000"/>
                <w:sz w:val="20"/>
              </w:rPr>
              <w:t>нормаларын</w:t>
            </w:r>
            <w:r>
              <w:rPr>
                <w:rFonts w:ascii="Times New Roman"/>
                <w:b w:val="false"/>
                <w:i w:val="false"/>
                <w:color w:val="000000"/>
                <w:sz w:val="20"/>
              </w:rPr>
              <w:t xml:space="preserve"> </w:t>
            </w:r>
            <w:r>
              <w:rPr>
                <w:rFonts w:ascii="Times New Roman"/>
                <w:b/>
                <w:i w:val="false"/>
                <w:color w:val="000000"/>
                <w:sz w:val="20"/>
              </w:rPr>
              <w:t>бекіту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ғылым</w:t>
            </w:r>
            <w:r>
              <w:rPr>
                <w:rFonts w:ascii="Times New Roman"/>
                <w:b w:val="false"/>
                <w:i w:val="false"/>
                <w:color w:val="000000"/>
                <w:sz w:val="20"/>
              </w:rPr>
              <w:t xml:space="preserve"> </w:t>
            </w:r>
            <w:r>
              <w:rPr>
                <w:rFonts w:ascii="Times New Roman"/>
                <w:b/>
                <w:i w:val="false"/>
                <w:color w:val="000000"/>
                <w:sz w:val="20"/>
              </w:rPr>
              <w:t>министрінің</w:t>
            </w:r>
            <w:r>
              <w:rPr>
                <w:rFonts w:ascii="Times New Roman"/>
                <w:b w:val="false"/>
                <w:i w:val="false"/>
                <w:color w:val="000000"/>
                <w:sz w:val="20"/>
              </w:rPr>
              <w:t xml:space="preserve"> </w:t>
            </w:r>
            <w:r>
              <w:rPr>
                <w:rFonts w:ascii="Times New Roman"/>
                <w:b/>
                <w:i w:val="false"/>
                <w:color w:val="000000"/>
                <w:sz w:val="20"/>
              </w:rPr>
              <w:t>2016</w:t>
            </w:r>
            <w:r>
              <w:rPr>
                <w:rFonts w:ascii="Times New Roman"/>
                <w:b w:val="false"/>
                <w:i w:val="false"/>
                <w:color w:val="000000"/>
                <w:sz w:val="20"/>
              </w:rPr>
              <w:t xml:space="preserve"> </w:t>
            </w:r>
            <w:r>
              <w:rPr>
                <w:rFonts w:ascii="Times New Roman"/>
                <w:b/>
                <w:i w:val="false"/>
                <w:color w:val="000000"/>
                <w:sz w:val="20"/>
              </w:rPr>
              <w:t>жылғы</w:t>
            </w:r>
            <w:r>
              <w:rPr>
                <w:rFonts w:ascii="Times New Roman"/>
                <w:b w:val="false"/>
                <w:i w:val="false"/>
                <w:color w:val="000000"/>
                <w:sz w:val="20"/>
              </w:rPr>
              <w:t xml:space="preserve"> </w:t>
            </w:r>
            <w:r>
              <w:rPr>
                <w:rFonts w:ascii="Times New Roman"/>
                <w:b/>
                <w:i w:val="false"/>
                <w:color w:val="000000"/>
                <w:sz w:val="20"/>
              </w:rPr>
              <w:t>22</w:t>
            </w:r>
            <w:r>
              <w:rPr>
                <w:rFonts w:ascii="Times New Roman"/>
                <w:b w:val="false"/>
                <w:i w:val="false"/>
                <w:color w:val="000000"/>
                <w:sz w:val="20"/>
              </w:rPr>
              <w:t xml:space="preserve"> </w:t>
            </w:r>
            <w:r>
              <w:rPr>
                <w:rFonts w:ascii="Times New Roman"/>
                <w:b/>
                <w:i w:val="false"/>
                <w:color w:val="000000"/>
                <w:sz w:val="20"/>
              </w:rPr>
              <w:t>қаңтардағы</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7</w:t>
            </w:r>
            <w:r>
              <w:rPr>
                <w:rFonts w:ascii="Times New Roman"/>
                <w:b/>
                <w:i w:val="false"/>
                <w:color w:val="000000"/>
                <w:sz w:val="20"/>
              </w:rPr>
              <w:t>0</w:t>
            </w:r>
            <w:r>
              <w:rPr>
                <w:rFonts w:ascii="Times New Roman"/>
                <w:b w:val="false"/>
                <w:i w:val="false"/>
                <w:color w:val="000000"/>
                <w:sz w:val="20"/>
              </w:rPr>
              <w:t xml:space="preserve"> </w:t>
            </w:r>
            <w:r>
              <w:rPr>
                <w:rFonts w:ascii="Times New Roman"/>
                <w:b w:val="false"/>
                <w:i w:val="false"/>
                <w:color w:val="000000"/>
                <w:sz w:val="20"/>
              </w:rPr>
              <w:t>бұйрығымен</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Нормативтік</w:t>
            </w:r>
            <w:r>
              <w:rPr>
                <w:rFonts w:ascii="Times New Roman"/>
                <w:b w:val="false"/>
                <w:i w:val="false"/>
                <w:color w:val="000000"/>
                <w:sz w:val="20"/>
              </w:rPr>
              <w:t xml:space="preserve"> </w:t>
            </w:r>
            <w:r>
              <w:rPr>
                <w:rFonts w:ascii="Times New Roman"/>
                <w:b/>
                <w:i w:val="false"/>
                <w:color w:val="000000"/>
                <w:sz w:val="20"/>
              </w:rPr>
              <w:t>құқықтық</w:t>
            </w:r>
            <w:r>
              <w:rPr>
                <w:rFonts w:ascii="Times New Roman"/>
                <w:b w:val="false"/>
                <w:i w:val="false"/>
                <w:color w:val="000000"/>
                <w:sz w:val="20"/>
              </w:rPr>
              <w:t xml:space="preserve"> </w:t>
            </w:r>
            <w:r>
              <w:rPr>
                <w:rFonts w:ascii="Times New Roman"/>
                <w:b/>
                <w:i w:val="false"/>
                <w:color w:val="000000"/>
                <w:sz w:val="20"/>
              </w:rPr>
              <w:t>актілерді</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тізілімінде</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13272</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тіркелген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70</w:t>
            </w:r>
            <w:r>
              <w:rPr>
                <w:rFonts w:ascii="Times New Roman"/>
                <w:b w:val="false"/>
                <w:i w:val="false"/>
                <w:color w:val="000000"/>
                <w:sz w:val="20"/>
              </w:rPr>
              <w:t xml:space="preserve"> </w:t>
            </w:r>
            <w:r>
              <w:rPr>
                <w:rFonts w:ascii="Times New Roman"/>
                <w:b/>
                <w:i w:val="false"/>
                <w:color w:val="000000"/>
                <w:sz w:val="20"/>
              </w:rPr>
              <w:t>бұйрық</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бекітілген</w:t>
            </w:r>
            <w:r>
              <w:rPr>
                <w:rFonts w:ascii="Times New Roman"/>
                <w:b w:val="false"/>
                <w:i w:val="false"/>
                <w:color w:val="000000"/>
                <w:sz w:val="20"/>
              </w:rPr>
              <w:t xml:space="preserve"> </w:t>
            </w:r>
            <w:r>
              <w:rPr>
                <w:rFonts w:ascii="Times New Roman"/>
                <w:b/>
                <w:i w:val="false"/>
                <w:color w:val="000000"/>
                <w:sz w:val="20"/>
              </w:rPr>
              <w:t>нормаларына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келетін</w:t>
            </w:r>
            <w:r>
              <w:rPr>
                <w:rFonts w:ascii="Times New Roman"/>
                <w:b w:val="false"/>
                <w:i w:val="false"/>
                <w:color w:val="000000"/>
                <w:sz w:val="20"/>
              </w:rPr>
              <w:t xml:space="preserve"> </w:t>
            </w:r>
            <w:r>
              <w:rPr>
                <w:rFonts w:ascii="Times New Roman"/>
                <w:b/>
                <w:i w:val="false"/>
                <w:color w:val="000000"/>
                <w:sz w:val="20"/>
              </w:rPr>
              <w:t>компьютерлік</w:t>
            </w:r>
            <w:r>
              <w:rPr>
                <w:rFonts w:ascii="Times New Roman"/>
                <w:b w:val="false"/>
                <w:i w:val="false"/>
                <w:color w:val="000000"/>
                <w:sz w:val="20"/>
              </w:rPr>
              <w:t xml:space="preserve"> </w:t>
            </w:r>
            <w:r>
              <w:rPr>
                <w:rFonts w:ascii="Times New Roman"/>
                <w:b/>
                <w:i w:val="false"/>
                <w:color w:val="000000"/>
                <w:sz w:val="20"/>
              </w:rPr>
              <w:t>сыныптармен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Интернет</w:t>
            </w:r>
            <w:r>
              <w:rPr>
                <w:rFonts w:ascii="Times New Roman"/>
                <w:b w:val="false"/>
                <w:i w:val="false"/>
                <w:color w:val="000000"/>
                <w:sz w:val="20"/>
              </w:rPr>
              <w:t xml:space="preserve"> </w:t>
            </w:r>
            <w:r>
              <w:rPr>
                <w:rFonts w:ascii="Times New Roman"/>
                <w:b/>
                <w:i w:val="false"/>
                <w:color w:val="000000"/>
                <w:sz w:val="20"/>
              </w:rPr>
              <w:t>желісіне</w:t>
            </w:r>
            <w:r>
              <w:rPr>
                <w:rFonts w:ascii="Times New Roman"/>
                <w:b w:val="false"/>
                <w:i w:val="false"/>
                <w:color w:val="000000"/>
                <w:sz w:val="20"/>
              </w:rPr>
              <w:t xml:space="preserve"> </w:t>
            </w:r>
            <w:r>
              <w:rPr>
                <w:rFonts w:ascii="Times New Roman"/>
                <w:b/>
                <w:i w:val="false"/>
                <w:color w:val="000000"/>
                <w:sz w:val="20"/>
              </w:rPr>
              <w:t>қосылған</w:t>
            </w:r>
            <w:r>
              <w:rPr>
                <w:rFonts w:ascii="Times New Roman"/>
                <w:b w:val="false"/>
                <w:i w:val="false"/>
                <w:color w:val="000000"/>
                <w:sz w:val="20"/>
              </w:rPr>
              <w:t xml:space="preserve"> </w:t>
            </w:r>
            <w:r>
              <w:rPr>
                <w:rFonts w:ascii="Times New Roman"/>
                <w:b/>
                <w:i w:val="false"/>
                <w:color w:val="000000"/>
                <w:sz w:val="20"/>
              </w:rPr>
              <w:t>компьютерлермен</w:t>
            </w:r>
            <w:r>
              <w:rPr>
                <w:rFonts w:ascii="Times New Roman"/>
                <w:b w:val="false"/>
                <w:i w:val="false"/>
                <w:color w:val="000000"/>
                <w:sz w:val="20"/>
              </w:rPr>
              <w:t xml:space="preserve"> </w:t>
            </w:r>
            <w:r>
              <w:rPr>
                <w:rFonts w:ascii="Times New Roman"/>
                <w:b/>
                <w:i w:val="false"/>
                <w:color w:val="000000"/>
                <w:sz w:val="20"/>
              </w:rPr>
              <w:t>жабдықталуы</w:t>
            </w:r>
            <w:r>
              <w:rPr>
                <w:rFonts w:ascii="Times New Roman"/>
                <w:b/>
                <w:i w:val="false"/>
                <w:color w:val="000000"/>
                <w:sz w:val="20"/>
              </w:rPr>
              <w:t>;</w:t>
            </w:r>
          </w:p>
          <w:bookmarkEnd w:id="9"/>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348</w:t>
            </w:r>
            <w:r>
              <w:rPr>
                <w:rFonts w:ascii="Times New Roman"/>
                <w:b w:val="false"/>
                <w:i w:val="false"/>
                <w:color w:val="000000"/>
                <w:sz w:val="20"/>
              </w:rPr>
              <w:t xml:space="preserve"> </w:t>
            </w:r>
            <w:r>
              <w:rPr>
                <w:rFonts w:ascii="Times New Roman"/>
                <w:b/>
                <w:i w:val="false"/>
                <w:color w:val="000000"/>
                <w:sz w:val="20"/>
              </w:rPr>
              <w:t>бұй</w:t>
            </w:r>
            <w:r>
              <w:rPr>
                <w:rFonts w:ascii="Times New Roman"/>
                <w:b/>
                <w:i w:val="false"/>
                <w:color w:val="000000"/>
                <w:sz w:val="20"/>
              </w:rPr>
              <w:t>рыққа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типтердегі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түрлердегі</w:t>
            </w:r>
            <w:r>
              <w:rPr>
                <w:rFonts w:ascii="Times New Roman"/>
                <w:b w:val="false"/>
                <w:i w:val="false"/>
                <w:color w:val="000000"/>
                <w:sz w:val="20"/>
              </w:rPr>
              <w:t xml:space="preserve"> </w:t>
            </w:r>
            <w:r>
              <w:rPr>
                <w:rFonts w:ascii="Times New Roman"/>
                <w:b/>
                <w:i w:val="false"/>
                <w:color w:val="000000"/>
                <w:sz w:val="20"/>
              </w:rPr>
              <w:t>мектепке</w:t>
            </w:r>
            <w:r>
              <w:rPr>
                <w:rFonts w:ascii="Times New Roman"/>
                <w:b w:val="false"/>
                <w:i w:val="false"/>
                <w:color w:val="000000"/>
                <w:sz w:val="20"/>
              </w:rPr>
              <w:t xml:space="preserve"> </w:t>
            </w:r>
            <w:r>
              <w:rPr>
                <w:rFonts w:ascii="Times New Roman"/>
                <w:b/>
                <w:i w:val="false"/>
                <w:color w:val="000000"/>
                <w:sz w:val="20"/>
              </w:rPr>
              <w:t>дейінгі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орта,</w:t>
            </w:r>
            <w:r>
              <w:rPr>
                <w:rFonts w:ascii="Times New Roman"/>
                <w:b w:val="false"/>
                <w:i w:val="false"/>
                <w:color w:val="000000"/>
                <w:sz w:val="20"/>
              </w:rPr>
              <w:t xml:space="preserve"> </w:t>
            </w:r>
            <w:r>
              <w:rPr>
                <w:rFonts w:ascii="Times New Roman"/>
                <w:b/>
                <w:i w:val="false"/>
                <w:color w:val="000000"/>
                <w:sz w:val="20"/>
              </w:rPr>
              <w:t>техникалық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кәсіптік</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орта</w:t>
            </w:r>
            <w:r>
              <w:rPr>
                <w:rFonts w:ascii="Times New Roman"/>
                <w:b w:val="false"/>
                <w:i w:val="false"/>
                <w:color w:val="000000"/>
                <w:sz w:val="20"/>
              </w:rPr>
              <w:t xml:space="preserve"> </w:t>
            </w:r>
            <w:r>
              <w:rPr>
                <w:rFonts w:ascii="Times New Roman"/>
                <w:b/>
                <w:i w:val="false"/>
                <w:color w:val="000000"/>
                <w:sz w:val="20"/>
              </w:rPr>
              <w:t>білімнен</w:t>
            </w:r>
            <w:r>
              <w:rPr>
                <w:rFonts w:ascii="Times New Roman"/>
                <w:b w:val="false"/>
                <w:i w:val="false"/>
                <w:color w:val="000000"/>
                <w:sz w:val="20"/>
              </w:rPr>
              <w:t xml:space="preserve"> </w:t>
            </w:r>
            <w:r>
              <w:rPr>
                <w:rFonts w:ascii="Times New Roman"/>
                <w:b/>
                <w:i w:val="false"/>
                <w:color w:val="000000"/>
                <w:sz w:val="20"/>
              </w:rPr>
              <w:t>кейінгі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қосымша</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ұйымдары</w:t>
            </w:r>
            <w:r>
              <w:rPr>
                <w:rFonts w:ascii="Times New Roman"/>
                <w:b w:val="false"/>
                <w:i w:val="false"/>
                <w:color w:val="000000"/>
                <w:sz w:val="20"/>
              </w:rPr>
              <w:t xml:space="preserve"> </w:t>
            </w:r>
            <w:r>
              <w:rPr>
                <w:rFonts w:ascii="Times New Roman"/>
                <w:b/>
                <w:i w:val="false"/>
                <w:color w:val="000000"/>
                <w:sz w:val="20"/>
              </w:rPr>
              <w:t>қызметінің</w:t>
            </w:r>
            <w:r>
              <w:rPr>
                <w:rFonts w:ascii="Times New Roman"/>
                <w:b w:val="false"/>
                <w:i w:val="false"/>
                <w:color w:val="000000"/>
                <w:sz w:val="20"/>
              </w:rPr>
              <w:t xml:space="preserve"> </w:t>
            </w:r>
            <w:r>
              <w:rPr>
                <w:rFonts w:ascii="Times New Roman"/>
                <w:b/>
                <w:i w:val="false"/>
                <w:color w:val="000000"/>
                <w:sz w:val="20"/>
              </w:rPr>
              <w:t>үлгілік</w:t>
            </w:r>
            <w:r>
              <w:rPr>
                <w:rFonts w:ascii="Times New Roman"/>
                <w:b w:val="false"/>
                <w:i w:val="false"/>
                <w:color w:val="000000"/>
                <w:sz w:val="20"/>
              </w:rPr>
              <w:t xml:space="preserve"> </w:t>
            </w:r>
            <w:r>
              <w:rPr>
                <w:rFonts w:ascii="Times New Roman"/>
                <w:b/>
                <w:i w:val="false"/>
                <w:color w:val="000000"/>
                <w:sz w:val="20"/>
              </w:rPr>
              <w:t>қағидаларын</w:t>
            </w:r>
            <w:r>
              <w:rPr>
                <w:rFonts w:ascii="Times New Roman"/>
                <w:b w:val="false"/>
                <w:i w:val="false"/>
                <w:color w:val="000000"/>
                <w:sz w:val="20"/>
              </w:rPr>
              <w:t xml:space="preserve"> </w:t>
            </w:r>
            <w:r>
              <w:rPr>
                <w:rFonts w:ascii="Times New Roman"/>
                <w:b/>
                <w:i w:val="false"/>
                <w:color w:val="000000"/>
                <w:sz w:val="20"/>
              </w:rPr>
              <w:t>бекіту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Оқу-ағарту</w:t>
            </w:r>
            <w:r>
              <w:rPr>
                <w:rFonts w:ascii="Times New Roman"/>
                <w:b w:val="false"/>
                <w:i w:val="false"/>
                <w:color w:val="000000"/>
                <w:sz w:val="20"/>
              </w:rPr>
              <w:t xml:space="preserve"> </w:t>
            </w:r>
            <w:r>
              <w:rPr>
                <w:rFonts w:ascii="Times New Roman"/>
                <w:b/>
                <w:i w:val="false"/>
                <w:color w:val="000000"/>
                <w:sz w:val="20"/>
              </w:rPr>
              <w:t>министрінің</w:t>
            </w:r>
            <w:r>
              <w:rPr>
                <w:rFonts w:ascii="Times New Roman"/>
                <w:b w:val="false"/>
                <w:i w:val="false"/>
                <w:color w:val="000000"/>
                <w:sz w:val="20"/>
              </w:rPr>
              <w:t xml:space="preserve"> </w:t>
            </w:r>
            <w:r>
              <w:rPr>
                <w:rFonts w:ascii="Times New Roman"/>
                <w:b/>
                <w:i w:val="false"/>
                <w:color w:val="000000"/>
                <w:sz w:val="20"/>
              </w:rPr>
              <w:t>2022</w:t>
            </w:r>
            <w:r>
              <w:rPr>
                <w:rFonts w:ascii="Times New Roman"/>
                <w:b w:val="false"/>
                <w:i w:val="false"/>
                <w:color w:val="000000"/>
                <w:sz w:val="20"/>
              </w:rPr>
              <w:t xml:space="preserve"> </w:t>
            </w:r>
            <w:r>
              <w:rPr>
                <w:rFonts w:ascii="Times New Roman"/>
                <w:b/>
                <w:i w:val="false"/>
                <w:color w:val="000000"/>
                <w:sz w:val="20"/>
              </w:rPr>
              <w:t>жылғы</w:t>
            </w:r>
            <w:r>
              <w:rPr>
                <w:rFonts w:ascii="Times New Roman"/>
                <w:b w:val="false"/>
                <w:i w:val="false"/>
                <w:color w:val="000000"/>
                <w:sz w:val="20"/>
              </w:rPr>
              <w:t xml:space="preserve"> </w:t>
            </w:r>
            <w:r>
              <w:rPr>
                <w:rFonts w:ascii="Times New Roman"/>
                <w:b/>
                <w:i w:val="false"/>
                <w:color w:val="000000"/>
                <w:sz w:val="20"/>
              </w:rPr>
              <w:t>31</w:t>
            </w:r>
            <w:r>
              <w:rPr>
                <w:rFonts w:ascii="Times New Roman"/>
                <w:b w:val="false"/>
                <w:i w:val="false"/>
                <w:color w:val="000000"/>
                <w:sz w:val="20"/>
              </w:rPr>
              <w:t xml:space="preserve"> </w:t>
            </w:r>
            <w:r>
              <w:rPr>
                <w:rFonts w:ascii="Times New Roman"/>
                <w:b/>
                <w:i w:val="false"/>
                <w:color w:val="000000"/>
                <w:sz w:val="20"/>
              </w:rPr>
              <w:t>там</w:t>
            </w:r>
            <w:r>
              <w:rPr>
                <w:rFonts w:ascii="Times New Roman"/>
                <w:b/>
                <w:i w:val="false"/>
                <w:color w:val="000000"/>
                <w:sz w:val="20"/>
              </w:rPr>
              <w:t>ыздағы</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385</w:t>
            </w:r>
            <w:r>
              <w:rPr>
                <w:rFonts w:ascii="Times New Roman"/>
                <w:b w:val="false"/>
                <w:i w:val="false"/>
                <w:color w:val="000000"/>
                <w:sz w:val="20"/>
              </w:rPr>
              <w:t xml:space="preserve"> </w:t>
            </w:r>
            <w:r>
              <w:rPr>
                <w:rFonts w:ascii="Times New Roman"/>
                <w:b w:val="false"/>
                <w:i w:val="false"/>
                <w:color w:val="000000"/>
                <w:sz w:val="20"/>
              </w:rPr>
              <w:t>бұйрығымен</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Нормативтік</w:t>
            </w:r>
            <w:r>
              <w:rPr>
                <w:rFonts w:ascii="Times New Roman"/>
                <w:b w:val="false"/>
                <w:i w:val="false"/>
                <w:color w:val="000000"/>
                <w:sz w:val="20"/>
              </w:rPr>
              <w:t xml:space="preserve"> </w:t>
            </w:r>
            <w:r>
              <w:rPr>
                <w:rFonts w:ascii="Times New Roman"/>
                <w:b/>
                <w:i w:val="false"/>
                <w:color w:val="000000"/>
                <w:sz w:val="20"/>
              </w:rPr>
              <w:t>құқықтық</w:t>
            </w:r>
            <w:r>
              <w:rPr>
                <w:rFonts w:ascii="Times New Roman"/>
                <w:b w:val="false"/>
                <w:i w:val="false"/>
                <w:color w:val="000000"/>
                <w:sz w:val="20"/>
              </w:rPr>
              <w:t xml:space="preserve"> </w:t>
            </w:r>
            <w:r>
              <w:rPr>
                <w:rFonts w:ascii="Times New Roman"/>
                <w:b/>
                <w:i w:val="false"/>
                <w:color w:val="000000"/>
                <w:sz w:val="20"/>
              </w:rPr>
              <w:t>актілерді</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тізілімінде</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29329</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тіркелген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385</w:t>
            </w:r>
            <w:r>
              <w:rPr>
                <w:rFonts w:ascii="Times New Roman"/>
                <w:b w:val="false"/>
                <w:i w:val="false"/>
                <w:color w:val="000000"/>
                <w:sz w:val="20"/>
              </w:rPr>
              <w:t xml:space="preserve"> </w:t>
            </w:r>
            <w:r>
              <w:rPr>
                <w:rFonts w:ascii="Times New Roman"/>
                <w:b/>
                <w:i w:val="false"/>
                <w:color w:val="000000"/>
                <w:sz w:val="20"/>
              </w:rPr>
              <w:t>бұйрық</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бекітілген</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үлгідегі</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ұйымдары</w:t>
            </w:r>
            <w:r>
              <w:rPr>
                <w:rFonts w:ascii="Times New Roman"/>
                <w:b w:val="false"/>
                <w:i w:val="false"/>
                <w:color w:val="000000"/>
                <w:sz w:val="20"/>
              </w:rPr>
              <w:t xml:space="preserve"> </w:t>
            </w:r>
            <w:r>
              <w:rPr>
                <w:rFonts w:ascii="Times New Roman"/>
                <w:b/>
                <w:i w:val="false"/>
                <w:color w:val="000000"/>
                <w:sz w:val="20"/>
              </w:rPr>
              <w:t>қызметінің</w:t>
            </w:r>
            <w:r>
              <w:rPr>
                <w:rFonts w:ascii="Times New Roman"/>
                <w:b w:val="false"/>
                <w:i w:val="false"/>
                <w:color w:val="000000"/>
                <w:sz w:val="20"/>
              </w:rPr>
              <w:t xml:space="preserve"> </w:t>
            </w:r>
            <w:r>
              <w:rPr>
                <w:rFonts w:ascii="Times New Roman"/>
                <w:b/>
                <w:i w:val="false"/>
                <w:color w:val="000000"/>
                <w:sz w:val="20"/>
              </w:rPr>
              <w:t>үлгілік</w:t>
            </w:r>
            <w:r>
              <w:rPr>
                <w:rFonts w:ascii="Times New Roman"/>
                <w:b w:val="false"/>
                <w:i w:val="false"/>
                <w:color w:val="000000"/>
                <w:sz w:val="20"/>
              </w:rPr>
              <w:t xml:space="preserve"> </w:t>
            </w:r>
            <w:r>
              <w:rPr>
                <w:rFonts w:ascii="Times New Roman"/>
                <w:b/>
                <w:i w:val="false"/>
                <w:color w:val="000000"/>
                <w:sz w:val="20"/>
              </w:rPr>
              <w:t>қағидаларына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оқу</w:t>
            </w:r>
            <w:r>
              <w:rPr>
                <w:rFonts w:ascii="Times New Roman"/>
                <w:b w:val="false"/>
                <w:i w:val="false"/>
                <w:color w:val="000000"/>
                <w:sz w:val="20"/>
              </w:rPr>
              <w:t xml:space="preserve"> </w:t>
            </w:r>
            <w:r>
              <w:rPr>
                <w:rFonts w:ascii="Times New Roman"/>
                <w:b/>
                <w:i w:val="false"/>
                <w:color w:val="000000"/>
                <w:sz w:val="20"/>
              </w:rPr>
              <w:t>кабинеттерімен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залда</w:t>
            </w:r>
            <w:r>
              <w:rPr>
                <w:rFonts w:ascii="Times New Roman"/>
                <w:b/>
                <w:i w:val="false"/>
                <w:color w:val="000000"/>
                <w:sz w:val="20"/>
              </w:rPr>
              <w:t>рымен</w:t>
            </w:r>
            <w:r>
              <w:rPr>
                <w:rFonts w:ascii="Times New Roman"/>
                <w:b w:val="false"/>
                <w:i w:val="false"/>
                <w:color w:val="000000"/>
                <w:sz w:val="20"/>
              </w:rPr>
              <w:t xml:space="preserve"> </w:t>
            </w:r>
            <w:r>
              <w:rPr>
                <w:rFonts w:ascii="Times New Roman"/>
                <w:b/>
                <w:i w:val="false"/>
                <w:color w:val="000000"/>
                <w:sz w:val="20"/>
              </w:rPr>
              <w:t>жабдықталуы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edu</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kz</w:t>
            </w:r>
            <w:r>
              <w:rPr>
                <w:rFonts w:ascii="Times New Roman"/>
                <w:b w:val="false"/>
                <w:i w:val="false"/>
                <w:color w:val="000000"/>
                <w:sz w:val="20"/>
              </w:rPr>
              <w:t xml:space="preserve"> </w:t>
            </w:r>
            <w:r>
              <w:rPr>
                <w:rFonts w:ascii="Times New Roman"/>
                <w:b/>
                <w:i w:val="false"/>
                <w:color w:val="000000"/>
                <w:sz w:val="20"/>
              </w:rPr>
              <w:t>аймағында</w:t>
            </w:r>
            <w:r>
              <w:rPr>
                <w:rFonts w:ascii="Times New Roman"/>
                <w:b w:val="false"/>
                <w:i w:val="false"/>
                <w:color w:val="000000"/>
                <w:sz w:val="20"/>
              </w:rPr>
              <w:t xml:space="preserve"> </w:t>
            </w:r>
            <w:r>
              <w:rPr>
                <w:rFonts w:ascii="Times New Roman"/>
                <w:b/>
                <w:i w:val="false"/>
                <w:color w:val="000000"/>
                <w:sz w:val="20"/>
              </w:rPr>
              <w:t>үшінші</w:t>
            </w:r>
            <w:r>
              <w:rPr>
                <w:rFonts w:ascii="Times New Roman"/>
                <w:b w:val="false"/>
                <w:i w:val="false"/>
                <w:color w:val="000000"/>
                <w:sz w:val="20"/>
              </w:rPr>
              <w:t xml:space="preserve"> </w:t>
            </w:r>
            <w:r>
              <w:rPr>
                <w:rFonts w:ascii="Times New Roman"/>
                <w:b/>
                <w:i w:val="false"/>
                <w:color w:val="000000"/>
                <w:sz w:val="20"/>
              </w:rPr>
              <w:t>деңгейдегі</w:t>
            </w:r>
            <w:r>
              <w:rPr>
                <w:rFonts w:ascii="Times New Roman"/>
                <w:b w:val="false"/>
                <w:i w:val="false"/>
                <w:color w:val="000000"/>
                <w:sz w:val="20"/>
              </w:rPr>
              <w:t xml:space="preserve"> </w:t>
            </w:r>
            <w:r>
              <w:rPr>
                <w:rFonts w:ascii="Times New Roman"/>
                <w:b/>
                <w:i w:val="false"/>
                <w:color w:val="000000"/>
                <w:sz w:val="20"/>
              </w:rPr>
              <w:t>домендік</w:t>
            </w:r>
            <w:r>
              <w:rPr>
                <w:rFonts w:ascii="Times New Roman"/>
                <w:b w:val="false"/>
                <w:i w:val="false"/>
                <w:color w:val="000000"/>
                <w:sz w:val="20"/>
              </w:rPr>
              <w:t xml:space="preserve"> </w:t>
            </w:r>
            <w:r>
              <w:rPr>
                <w:rFonts w:ascii="Times New Roman"/>
                <w:b/>
                <w:i w:val="false"/>
                <w:color w:val="000000"/>
                <w:sz w:val="20"/>
              </w:rPr>
              <w:t>атаудың</w:t>
            </w:r>
            <w:r>
              <w:rPr>
                <w:rFonts w:ascii="Times New Roman"/>
                <w:b w:val="false"/>
                <w:i w:val="false"/>
                <w:color w:val="000000"/>
                <w:sz w:val="20"/>
              </w:rPr>
              <w:t xml:space="preserve"> </w:t>
            </w:r>
            <w:r>
              <w:rPr>
                <w:rFonts w:ascii="Times New Roman"/>
                <w:b/>
                <w:i w:val="false"/>
                <w:color w:val="000000"/>
                <w:sz w:val="20"/>
              </w:rPr>
              <w:t>болуы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70</w:t>
            </w:r>
            <w:r>
              <w:rPr>
                <w:rFonts w:ascii="Times New Roman"/>
                <w:b w:val="false"/>
                <w:i w:val="false"/>
                <w:color w:val="000000"/>
                <w:sz w:val="20"/>
              </w:rPr>
              <w:t xml:space="preserve"> </w:t>
            </w:r>
            <w:r>
              <w:rPr>
                <w:rFonts w:ascii="Times New Roman"/>
                <w:b/>
                <w:i w:val="false"/>
                <w:color w:val="000000"/>
                <w:sz w:val="20"/>
              </w:rPr>
              <w:t>бұйрықпен</w:t>
            </w:r>
            <w:r>
              <w:rPr>
                <w:rFonts w:ascii="Times New Roman"/>
                <w:b w:val="false"/>
                <w:i w:val="false"/>
                <w:color w:val="000000"/>
                <w:sz w:val="20"/>
              </w:rPr>
              <w:t xml:space="preserve"> </w:t>
            </w:r>
            <w:r>
              <w:rPr>
                <w:rFonts w:ascii="Times New Roman"/>
                <w:b/>
                <w:i w:val="false"/>
                <w:color w:val="000000"/>
                <w:sz w:val="20"/>
              </w:rPr>
              <w:t>бекітілген</w:t>
            </w:r>
            <w:r>
              <w:rPr>
                <w:rFonts w:ascii="Times New Roman"/>
                <w:b w:val="false"/>
                <w:i w:val="false"/>
                <w:color w:val="000000"/>
                <w:sz w:val="20"/>
              </w:rPr>
              <w:t xml:space="preserve"> </w:t>
            </w:r>
            <w:r>
              <w:rPr>
                <w:rFonts w:ascii="Times New Roman"/>
                <w:b/>
                <w:i w:val="false"/>
                <w:color w:val="000000"/>
                <w:sz w:val="20"/>
              </w:rPr>
              <w:t>жабдықтар</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жиһаздардың</w:t>
            </w:r>
            <w:r>
              <w:rPr>
                <w:rFonts w:ascii="Times New Roman"/>
                <w:b w:val="false"/>
                <w:i w:val="false"/>
                <w:color w:val="000000"/>
                <w:sz w:val="20"/>
              </w:rPr>
              <w:t xml:space="preserve"> </w:t>
            </w:r>
            <w:r>
              <w:rPr>
                <w:rFonts w:ascii="Times New Roman"/>
                <w:b/>
                <w:i w:val="false"/>
                <w:color w:val="000000"/>
                <w:sz w:val="20"/>
              </w:rPr>
              <w:t>болуы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385</w:t>
            </w:r>
            <w:r>
              <w:rPr>
                <w:rFonts w:ascii="Times New Roman"/>
                <w:b w:val="false"/>
                <w:i w:val="false"/>
                <w:color w:val="000000"/>
                <w:sz w:val="20"/>
              </w:rPr>
              <w:t xml:space="preserve"> </w:t>
            </w:r>
            <w:r>
              <w:rPr>
                <w:rFonts w:ascii="Times New Roman"/>
                <w:b/>
                <w:i w:val="false"/>
                <w:color w:val="000000"/>
                <w:sz w:val="20"/>
              </w:rPr>
              <w:t>бұйрықпен</w:t>
            </w:r>
            <w:r>
              <w:rPr>
                <w:rFonts w:ascii="Times New Roman"/>
                <w:b w:val="false"/>
                <w:i w:val="false"/>
                <w:color w:val="000000"/>
                <w:sz w:val="20"/>
              </w:rPr>
              <w:t xml:space="preserve"> </w:t>
            </w:r>
            <w:r>
              <w:rPr>
                <w:rFonts w:ascii="Times New Roman"/>
                <w:b/>
                <w:i w:val="false"/>
                <w:color w:val="000000"/>
                <w:sz w:val="20"/>
              </w:rPr>
              <w:t>бекітілген</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жабдықталған</w:t>
            </w:r>
            <w:r>
              <w:rPr>
                <w:rFonts w:ascii="Times New Roman"/>
                <w:b w:val="false"/>
                <w:i w:val="false"/>
                <w:color w:val="000000"/>
                <w:sz w:val="20"/>
              </w:rPr>
              <w:t xml:space="preserve"> </w:t>
            </w:r>
            <w:r>
              <w:rPr>
                <w:rFonts w:ascii="Times New Roman"/>
                <w:b/>
                <w:i w:val="false"/>
                <w:color w:val="000000"/>
                <w:sz w:val="20"/>
              </w:rPr>
              <w:t>шкафтардың</w:t>
            </w:r>
            <w:r>
              <w:rPr>
                <w:rFonts w:ascii="Times New Roman"/>
                <w:b w:val="false"/>
                <w:i w:val="false"/>
                <w:color w:val="000000"/>
                <w:sz w:val="20"/>
              </w:rPr>
              <w:t xml:space="preserve"> </w:t>
            </w:r>
            <w:r>
              <w:rPr>
                <w:rFonts w:ascii="Times New Roman"/>
                <w:b/>
                <w:i w:val="false"/>
                <w:color w:val="000000"/>
                <w:sz w:val="20"/>
              </w:rPr>
              <w:t>болуы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ҚР</w:t>
            </w:r>
            <w:r>
              <w:rPr>
                <w:rFonts w:ascii="Times New Roman"/>
                <w:b w:val="false"/>
                <w:i w:val="false"/>
                <w:color w:val="000000"/>
                <w:sz w:val="20"/>
              </w:rPr>
              <w:t xml:space="preserve"> </w:t>
            </w:r>
            <w:r>
              <w:rPr>
                <w:rFonts w:ascii="Times New Roman"/>
                <w:b/>
                <w:i w:val="false"/>
                <w:color w:val="000000"/>
                <w:sz w:val="20"/>
              </w:rPr>
              <w:t>ДСМ-76</w:t>
            </w:r>
            <w:r>
              <w:rPr>
                <w:rFonts w:ascii="Times New Roman"/>
                <w:b w:val="false"/>
                <w:i w:val="false"/>
                <w:color w:val="000000"/>
                <w:sz w:val="20"/>
              </w:rPr>
              <w:t xml:space="preserve"> </w:t>
            </w:r>
            <w:r>
              <w:rPr>
                <w:rFonts w:ascii="Times New Roman"/>
                <w:b/>
                <w:i w:val="false"/>
                <w:color w:val="000000"/>
                <w:sz w:val="20"/>
              </w:rPr>
              <w:t>бұйрықпен</w:t>
            </w:r>
            <w:r>
              <w:rPr>
                <w:rFonts w:ascii="Times New Roman"/>
                <w:b w:val="false"/>
                <w:i w:val="false"/>
                <w:color w:val="000000"/>
                <w:sz w:val="20"/>
              </w:rPr>
              <w:t xml:space="preserve"> </w:t>
            </w:r>
            <w:r>
              <w:rPr>
                <w:rFonts w:ascii="Times New Roman"/>
                <w:b/>
                <w:i w:val="false"/>
                <w:color w:val="000000"/>
                <w:sz w:val="20"/>
              </w:rPr>
              <w:t>бекітілген</w:t>
            </w:r>
            <w:r>
              <w:rPr>
                <w:rFonts w:ascii="Times New Roman"/>
                <w:b w:val="false"/>
                <w:i w:val="false"/>
                <w:color w:val="000000"/>
                <w:sz w:val="20"/>
              </w:rPr>
              <w:t xml:space="preserve"> </w:t>
            </w:r>
            <w:r>
              <w:rPr>
                <w:rFonts w:ascii="Times New Roman"/>
                <w:b/>
                <w:i w:val="false"/>
                <w:color w:val="000000"/>
                <w:sz w:val="20"/>
              </w:rPr>
              <w:t>санитар</w:t>
            </w:r>
            <w:r>
              <w:rPr>
                <w:rFonts w:ascii="Times New Roman"/>
                <w:b/>
                <w:i w:val="false"/>
                <w:color w:val="000000"/>
                <w:sz w:val="20"/>
              </w:rPr>
              <w:t>иялық</w:t>
            </w:r>
            <w:r>
              <w:rPr>
                <w:rFonts w:ascii="Times New Roman"/>
                <w:b w:val="false"/>
                <w:i w:val="false"/>
                <w:color w:val="000000"/>
                <w:sz w:val="20"/>
              </w:rPr>
              <w:t xml:space="preserve"> </w:t>
            </w:r>
            <w:r>
              <w:rPr>
                <w:rFonts w:ascii="Times New Roman"/>
                <w:b/>
                <w:i w:val="false"/>
                <w:color w:val="000000"/>
                <w:sz w:val="20"/>
              </w:rPr>
              <w:t>қағидалардың</w:t>
            </w:r>
            <w:r>
              <w:rPr>
                <w:rFonts w:ascii="Times New Roman"/>
                <w:b w:val="false"/>
                <w:i w:val="false"/>
                <w:color w:val="000000"/>
                <w:sz w:val="20"/>
              </w:rPr>
              <w:t xml:space="preserve"> </w:t>
            </w:r>
            <w:r>
              <w:rPr>
                <w:rFonts w:ascii="Times New Roman"/>
                <w:b/>
                <w:i w:val="false"/>
                <w:color w:val="000000"/>
                <w:sz w:val="20"/>
              </w:rPr>
              <w:t>талаптарына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ауыз</w:t>
            </w:r>
            <w:r>
              <w:rPr>
                <w:rFonts w:ascii="Times New Roman"/>
                <w:b w:val="false"/>
                <w:i w:val="false"/>
                <w:color w:val="000000"/>
                <w:sz w:val="20"/>
              </w:rPr>
              <w:t xml:space="preserve"> </w:t>
            </w:r>
            <w:r>
              <w:rPr>
                <w:rFonts w:ascii="Times New Roman"/>
                <w:b/>
                <w:i w:val="false"/>
                <w:color w:val="000000"/>
                <w:sz w:val="20"/>
              </w:rPr>
              <w:t>су</w:t>
            </w:r>
            <w:r>
              <w:rPr>
                <w:rFonts w:ascii="Times New Roman"/>
                <w:b w:val="false"/>
                <w:i w:val="false"/>
                <w:color w:val="000000"/>
                <w:sz w:val="20"/>
              </w:rPr>
              <w:t xml:space="preserve"> </w:t>
            </w:r>
            <w:r>
              <w:rPr>
                <w:rFonts w:ascii="Times New Roman"/>
                <w:b/>
                <w:i w:val="false"/>
                <w:color w:val="000000"/>
                <w:sz w:val="20"/>
              </w:rPr>
              <w:t>режимін</w:t>
            </w:r>
            <w:r>
              <w:rPr>
                <w:rFonts w:ascii="Times New Roman"/>
                <w:b w:val="false"/>
                <w:i w:val="false"/>
                <w:color w:val="000000"/>
                <w:sz w:val="20"/>
              </w:rPr>
              <w:t xml:space="preserve"> </w:t>
            </w:r>
            <w:r>
              <w:rPr>
                <w:rFonts w:ascii="Times New Roman"/>
                <w:b/>
                <w:i w:val="false"/>
                <w:color w:val="000000"/>
                <w:sz w:val="20"/>
              </w:rPr>
              <w:t>ұйымдастыру</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400</w:t>
            </w:r>
            <w:r>
              <w:rPr>
                <w:rFonts w:ascii="Times New Roman"/>
                <w:b w:val="false"/>
                <w:i w:val="false"/>
                <w:color w:val="000000"/>
                <w:sz w:val="20"/>
              </w:rPr>
              <w:t xml:space="preserve"> </w:t>
            </w:r>
            <w:r>
              <w:rPr>
                <w:rFonts w:ascii="Times New Roman"/>
                <w:b/>
                <w:i w:val="false"/>
                <w:color w:val="000000"/>
                <w:sz w:val="20"/>
              </w:rPr>
              <w:t>оқушыға</w:t>
            </w:r>
            <w:r>
              <w:rPr>
                <w:rFonts w:ascii="Times New Roman"/>
                <w:b w:val="false"/>
                <w:i w:val="false"/>
                <w:color w:val="000000"/>
                <w:sz w:val="20"/>
              </w:rPr>
              <w:t xml:space="preserve"> </w:t>
            </w:r>
            <w:r>
              <w:rPr>
                <w:rFonts w:ascii="Times New Roman"/>
                <w:b/>
                <w:i w:val="false"/>
                <w:color w:val="000000"/>
                <w:sz w:val="20"/>
              </w:rPr>
              <w:t>дейін</w:t>
            </w:r>
            <w:r>
              <w:rPr>
                <w:rFonts w:ascii="Times New Roman"/>
                <w:b w:val="false"/>
                <w:i w:val="false"/>
                <w:color w:val="000000"/>
                <w:sz w:val="20"/>
              </w:rPr>
              <w:t xml:space="preserve"> </w:t>
            </w:r>
            <w:r>
              <w:rPr>
                <w:rFonts w:ascii="Times New Roman"/>
                <w:b/>
                <w:i w:val="false"/>
                <w:color w:val="000000"/>
                <w:sz w:val="20"/>
              </w:rPr>
              <w:t>интернеттің</w:t>
            </w:r>
            <w:r>
              <w:rPr>
                <w:rFonts w:ascii="Times New Roman"/>
                <w:b w:val="false"/>
                <w:i w:val="false"/>
                <w:color w:val="000000"/>
                <w:sz w:val="20"/>
              </w:rPr>
              <w:t xml:space="preserve"> </w:t>
            </w:r>
            <w:r>
              <w:rPr>
                <w:rFonts w:ascii="Times New Roman"/>
                <w:b/>
                <w:i w:val="false"/>
                <w:color w:val="000000"/>
                <w:sz w:val="20"/>
              </w:rPr>
              <w:t>ең</w:t>
            </w:r>
            <w:r>
              <w:rPr>
                <w:rFonts w:ascii="Times New Roman"/>
                <w:b w:val="false"/>
                <w:i w:val="false"/>
                <w:color w:val="000000"/>
                <w:sz w:val="20"/>
              </w:rPr>
              <w:t xml:space="preserve"> </w:t>
            </w:r>
            <w:r>
              <w:rPr>
                <w:rFonts w:ascii="Times New Roman"/>
                <w:b/>
                <w:i w:val="false"/>
                <w:color w:val="000000"/>
                <w:sz w:val="20"/>
              </w:rPr>
              <w:t>аз</w:t>
            </w:r>
            <w:r>
              <w:rPr>
                <w:rFonts w:ascii="Times New Roman"/>
                <w:b w:val="false"/>
                <w:i w:val="false"/>
                <w:color w:val="000000"/>
                <w:sz w:val="20"/>
              </w:rPr>
              <w:t xml:space="preserve"> </w:t>
            </w:r>
            <w:r>
              <w:rPr>
                <w:rFonts w:ascii="Times New Roman"/>
                <w:b/>
                <w:i w:val="false"/>
                <w:color w:val="000000"/>
                <w:sz w:val="20"/>
              </w:rPr>
              <w:t>жылдамдығы</w:t>
            </w:r>
            <w:r>
              <w:rPr>
                <w:rFonts w:ascii="Times New Roman"/>
                <w:b w:val="false"/>
                <w:i w:val="false"/>
                <w:color w:val="000000"/>
                <w:sz w:val="20"/>
              </w:rPr>
              <w:t xml:space="preserve"> </w:t>
            </w:r>
            <w:r>
              <w:rPr>
                <w:rFonts w:ascii="Times New Roman"/>
                <w:b/>
                <w:i w:val="false"/>
                <w:color w:val="000000"/>
                <w:sz w:val="20"/>
              </w:rPr>
              <w:t>кемінде</w:t>
            </w:r>
            <w:r>
              <w:rPr>
                <w:rFonts w:ascii="Times New Roman"/>
                <w:b w:val="false"/>
                <w:i w:val="false"/>
                <w:color w:val="000000"/>
                <w:sz w:val="20"/>
              </w:rPr>
              <w:t xml:space="preserve"> </w:t>
            </w:r>
            <w:r>
              <w:rPr>
                <w:rFonts w:ascii="Times New Roman"/>
                <w:b/>
                <w:i w:val="false"/>
                <w:color w:val="000000"/>
                <w:sz w:val="20"/>
              </w:rPr>
              <w:t>20</w:t>
            </w:r>
            <w:r>
              <w:rPr>
                <w:rFonts w:ascii="Times New Roman"/>
                <w:b w:val="false"/>
                <w:i w:val="false"/>
                <w:color w:val="000000"/>
                <w:sz w:val="20"/>
              </w:rPr>
              <w:t xml:space="preserve"> </w:t>
            </w:r>
            <w:r>
              <w:rPr>
                <w:rFonts w:ascii="Times New Roman"/>
                <w:b/>
                <w:i w:val="false"/>
                <w:color w:val="000000"/>
                <w:sz w:val="20"/>
              </w:rPr>
              <w:t>Мбит/с,</w:t>
            </w:r>
            <w:r>
              <w:rPr>
                <w:rFonts w:ascii="Times New Roman"/>
                <w:b w:val="false"/>
                <w:i w:val="false"/>
                <w:color w:val="000000"/>
                <w:sz w:val="20"/>
              </w:rPr>
              <w:t xml:space="preserve"> </w:t>
            </w:r>
            <w:r>
              <w:rPr>
                <w:rFonts w:ascii="Times New Roman"/>
                <w:b/>
                <w:i w:val="false"/>
                <w:color w:val="000000"/>
                <w:sz w:val="20"/>
              </w:rPr>
              <w:t>оған</w:t>
            </w:r>
            <w:r>
              <w:rPr>
                <w:rFonts w:ascii="Times New Roman"/>
                <w:b w:val="false"/>
                <w:i w:val="false"/>
                <w:color w:val="000000"/>
                <w:sz w:val="20"/>
              </w:rPr>
              <w:t xml:space="preserve"> </w:t>
            </w:r>
            <w:r>
              <w:rPr>
                <w:rFonts w:ascii="Times New Roman"/>
                <w:b/>
                <w:i w:val="false"/>
                <w:color w:val="000000"/>
                <w:sz w:val="20"/>
              </w:rPr>
              <w:t>қосымша</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ауысымдағы</w:t>
            </w:r>
            <w:r>
              <w:rPr>
                <w:rFonts w:ascii="Times New Roman"/>
                <w:b w:val="false"/>
                <w:i w:val="false"/>
                <w:color w:val="000000"/>
                <w:sz w:val="20"/>
              </w:rPr>
              <w:t xml:space="preserve"> </w:t>
            </w:r>
            <w:r>
              <w:rPr>
                <w:rFonts w:ascii="Times New Roman"/>
                <w:b/>
                <w:i w:val="false"/>
                <w:color w:val="000000"/>
                <w:sz w:val="20"/>
              </w:rPr>
              <w:t>контингент</w:t>
            </w:r>
            <w:r>
              <w:rPr>
                <w:rFonts w:ascii="Times New Roman"/>
                <w:b w:val="false"/>
                <w:i w:val="false"/>
                <w:color w:val="000000"/>
                <w:sz w:val="20"/>
              </w:rPr>
              <w:t xml:space="preserve"> </w:t>
            </w:r>
            <w:r>
              <w:rPr>
                <w:rFonts w:ascii="Times New Roman"/>
                <w:b/>
                <w:i w:val="false"/>
                <w:color w:val="000000"/>
                <w:sz w:val="20"/>
              </w:rPr>
              <w:t>санын</w:t>
            </w:r>
            <w:r>
              <w:rPr>
                <w:rFonts w:ascii="Times New Roman"/>
                <w:b w:val="false"/>
                <w:i w:val="false"/>
                <w:color w:val="000000"/>
                <w:sz w:val="20"/>
              </w:rPr>
              <w:t xml:space="preserve"> </w:t>
            </w:r>
            <w:r>
              <w:rPr>
                <w:rFonts w:ascii="Times New Roman"/>
                <w:b/>
                <w:i w:val="false"/>
                <w:color w:val="000000"/>
                <w:sz w:val="20"/>
              </w:rPr>
              <w:t>ескере</w:t>
            </w:r>
            <w:r>
              <w:rPr>
                <w:rFonts w:ascii="Times New Roman"/>
                <w:b w:val="false"/>
                <w:i w:val="false"/>
                <w:color w:val="000000"/>
                <w:sz w:val="20"/>
              </w:rPr>
              <w:t xml:space="preserve"> </w:t>
            </w:r>
            <w:r>
              <w:rPr>
                <w:rFonts w:ascii="Times New Roman"/>
                <w:b/>
                <w:i w:val="false"/>
                <w:color w:val="000000"/>
                <w:sz w:val="20"/>
              </w:rPr>
              <w:t>отырып</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әрбір</w:t>
            </w:r>
            <w:r>
              <w:rPr>
                <w:rFonts w:ascii="Times New Roman"/>
                <w:b w:val="false"/>
                <w:i w:val="false"/>
                <w:color w:val="000000"/>
                <w:sz w:val="20"/>
              </w:rPr>
              <w:t xml:space="preserve"> </w:t>
            </w:r>
            <w:r>
              <w:rPr>
                <w:rFonts w:ascii="Times New Roman"/>
                <w:b/>
                <w:i w:val="false"/>
                <w:color w:val="000000"/>
                <w:sz w:val="20"/>
              </w:rPr>
              <w:t>20</w:t>
            </w:r>
            <w:r>
              <w:rPr>
                <w:rFonts w:ascii="Times New Roman"/>
                <w:b w:val="false"/>
                <w:i w:val="false"/>
                <w:color w:val="000000"/>
                <w:sz w:val="20"/>
              </w:rPr>
              <w:t xml:space="preserve"> </w:t>
            </w:r>
            <w:r>
              <w:rPr>
                <w:rFonts w:ascii="Times New Roman"/>
                <w:b/>
                <w:i w:val="false"/>
                <w:color w:val="000000"/>
                <w:sz w:val="20"/>
              </w:rPr>
              <w:t>оқушыға</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Мбит/</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Ғимаратта</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ҚР</w:t>
            </w:r>
            <w:r>
              <w:rPr>
                <w:rFonts w:ascii="Times New Roman"/>
                <w:b w:val="false"/>
                <w:i w:val="false"/>
                <w:color w:val="000000"/>
                <w:sz w:val="20"/>
              </w:rPr>
              <w:t xml:space="preserve"> </w:t>
            </w:r>
            <w:r>
              <w:rPr>
                <w:rFonts w:ascii="Times New Roman"/>
                <w:b/>
                <w:i w:val="false"/>
                <w:color w:val="000000"/>
                <w:sz w:val="20"/>
              </w:rPr>
              <w:t>ДСМ-76-бұйрығына</w:t>
            </w:r>
            <w:r>
              <w:rPr>
                <w:rFonts w:ascii="Times New Roman"/>
                <w:b w:val="false"/>
                <w:i w:val="false"/>
                <w:color w:val="000000"/>
                <w:sz w:val="20"/>
              </w:rPr>
              <w:t xml:space="preserve"> </w:t>
            </w:r>
            <w:r>
              <w:rPr>
                <w:rFonts w:ascii="Times New Roman"/>
                <w:b/>
                <w:i w:val="false"/>
                <w:color w:val="000000"/>
                <w:sz w:val="20"/>
              </w:rPr>
              <w:t>сәй</w:t>
            </w:r>
            <w:r>
              <w:rPr>
                <w:rFonts w:ascii="Times New Roman"/>
                <w:b/>
                <w:i w:val="false"/>
                <w:color w:val="000000"/>
                <w:sz w:val="20"/>
              </w:rPr>
              <w:t>кес</w:t>
            </w:r>
            <w:r>
              <w:rPr>
                <w:rFonts w:ascii="Times New Roman"/>
                <w:b w:val="false"/>
                <w:i w:val="false"/>
                <w:color w:val="000000"/>
                <w:sz w:val="20"/>
              </w:rPr>
              <w:t xml:space="preserve"> </w:t>
            </w:r>
            <w:r>
              <w:rPr>
                <w:rFonts w:ascii="Times New Roman"/>
                <w:b/>
                <w:i w:val="false"/>
                <w:color w:val="000000"/>
                <w:sz w:val="20"/>
              </w:rPr>
              <w:t>келетін</w:t>
            </w:r>
            <w:r>
              <w:rPr>
                <w:rFonts w:ascii="Times New Roman"/>
                <w:b w:val="false"/>
                <w:i w:val="false"/>
                <w:color w:val="000000"/>
                <w:sz w:val="20"/>
              </w:rPr>
              <w:t xml:space="preserve"> </w:t>
            </w:r>
            <w:r>
              <w:rPr>
                <w:rFonts w:ascii="Times New Roman"/>
                <w:b/>
                <w:i w:val="false"/>
                <w:color w:val="000000"/>
                <w:sz w:val="20"/>
              </w:rPr>
              <w:t>санитариялық</w:t>
            </w:r>
            <w:r>
              <w:rPr>
                <w:rFonts w:ascii="Times New Roman"/>
                <w:b w:val="false"/>
                <w:i w:val="false"/>
                <w:color w:val="000000"/>
                <w:sz w:val="20"/>
              </w:rPr>
              <w:t xml:space="preserve"> </w:t>
            </w:r>
            <w:r>
              <w:rPr>
                <w:rFonts w:ascii="Times New Roman"/>
                <w:b/>
                <w:i w:val="false"/>
                <w:color w:val="000000"/>
                <w:sz w:val="20"/>
              </w:rPr>
              <w:t>тораптардың</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унитаздар</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қол</w:t>
            </w:r>
            <w:r>
              <w:rPr>
                <w:rFonts w:ascii="Times New Roman"/>
                <w:b w:val="false"/>
                <w:i w:val="false"/>
                <w:color w:val="000000"/>
                <w:sz w:val="20"/>
              </w:rPr>
              <w:t xml:space="preserve"> </w:t>
            </w:r>
            <w:r>
              <w:rPr>
                <w:rFonts w:ascii="Times New Roman"/>
                <w:b/>
                <w:i w:val="false"/>
                <w:color w:val="000000"/>
                <w:sz w:val="20"/>
              </w:rPr>
              <w:t>жуатын</w:t>
            </w:r>
            <w:r>
              <w:rPr>
                <w:rFonts w:ascii="Times New Roman"/>
                <w:b w:val="false"/>
                <w:i w:val="false"/>
                <w:color w:val="000000"/>
                <w:sz w:val="20"/>
              </w:rPr>
              <w:t xml:space="preserve"> </w:t>
            </w:r>
            <w:r>
              <w:rPr>
                <w:rFonts w:ascii="Times New Roman"/>
                <w:b/>
                <w:i w:val="false"/>
                <w:color w:val="000000"/>
                <w:sz w:val="20"/>
              </w:rPr>
              <w:t>раковиналар</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болуы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ұйымдары</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асыратын</w:t>
            </w:r>
            <w:r>
              <w:rPr>
                <w:rFonts w:ascii="Times New Roman"/>
                <w:b w:val="false"/>
                <w:i w:val="false"/>
                <w:color w:val="000000"/>
                <w:sz w:val="20"/>
              </w:rPr>
              <w:t xml:space="preserve"> </w:t>
            </w:r>
            <w:r>
              <w:rPr>
                <w:rFonts w:ascii="Times New Roman"/>
                <w:b/>
                <w:i w:val="false"/>
                <w:color w:val="000000"/>
                <w:sz w:val="20"/>
              </w:rPr>
              <w:t>террористік</w:t>
            </w:r>
            <w:r>
              <w:rPr>
                <w:rFonts w:ascii="Times New Roman"/>
                <w:b w:val="false"/>
                <w:i w:val="false"/>
                <w:color w:val="000000"/>
                <w:sz w:val="20"/>
              </w:rPr>
              <w:t xml:space="preserve"> </w:t>
            </w:r>
            <w:r>
              <w:rPr>
                <w:rFonts w:ascii="Times New Roman"/>
                <w:b/>
                <w:i w:val="false"/>
                <w:color w:val="000000"/>
                <w:sz w:val="20"/>
              </w:rPr>
              <w:t>тұрғыдан</w:t>
            </w:r>
            <w:r>
              <w:rPr>
                <w:rFonts w:ascii="Times New Roman"/>
                <w:b w:val="false"/>
                <w:i w:val="false"/>
                <w:color w:val="000000"/>
                <w:sz w:val="20"/>
              </w:rPr>
              <w:t xml:space="preserve"> </w:t>
            </w:r>
            <w:r>
              <w:rPr>
                <w:rFonts w:ascii="Times New Roman"/>
                <w:b/>
                <w:i w:val="false"/>
                <w:color w:val="000000"/>
                <w:sz w:val="20"/>
              </w:rPr>
              <w:t>осал</w:t>
            </w:r>
            <w:r>
              <w:rPr>
                <w:rFonts w:ascii="Times New Roman"/>
                <w:b w:val="false"/>
                <w:i w:val="false"/>
                <w:color w:val="000000"/>
                <w:sz w:val="20"/>
              </w:rPr>
              <w:t xml:space="preserve"> </w:t>
            </w:r>
            <w:r>
              <w:rPr>
                <w:rFonts w:ascii="Times New Roman"/>
                <w:b/>
                <w:i w:val="false"/>
                <w:color w:val="000000"/>
                <w:sz w:val="20"/>
              </w:rPr>
              <w:t>объектілерінің</w:t>
            </w:r>
            <w:r>
              <w:rPr>
                <w:rFonts w:ascii="Times New Roman"/>
                <w:b w:val="false"/>
                <w:i w:val="false"/>
                <w:color w:val="000000"/>
                <w:sz w:val="20"/>
              </w:rPr>
              <w:t xml:space="preserve"> </w:t>
            </w:r>
            <w:r>
              <w:rPr>
                <w:rFonts w:ascii="Times New Roman"/>
                <w:b/>
                <w:i w:val="false"/>
                <w:color w:val="000000"/>
                <w:sz w:val="20"/>
              </w:rPr>
              <w:t>терроризмге</w:t>
            </w:r>
            <w:r>
              <w:rPr>
                <w:rFonts w:ascii="Times New Roman"/>
                <w:b w:val="false"/>
                <w:i w:val="false"/>
                <w:color w:val="000000"/>
                <w:sz w:val="20"/>
              </w:rPr>
              <w:t xml:space="preserve"> </w:t>
            </w:r>
            <w:r>
              <w:rPr>
                <w:rFonts w:ascii="Times New Roman"/>
                <w:b/>
                <w:i w:val="false"/>
                <w:color w:val="000000"/>
                <w:sz w:val="20"/>
              </w:rPr>
              <w:t>қарсы</w:t>
            </w:r>
            <w:r>
              <w:rPr>
                <w:rFonts w:ascii="Times New Roman"/>
                <w:b w:val="false"/>
                <w:i w:val="false"/>
                <w:color w:val="000000"/>
                <w:sz w:val="20"/>
              </w:rPr>
              <w:t xml:space="preserve"> </w:t>
            </w:r>
            <w:r>
              <w:rPr>
                <w:rFonts w:ascii="Times New Roman"/>
                <w:b/>
                <w:i w:val="false"/>
                <w:color w:val="000000"/>
                <w:sz w:val="20"/>
              </w:rPr>
              <w:t>қорғалуын</w:t>
            </w:r>
            <w:r>
              <w:rPr>
                <w:rFonts w:ascii="Times New Roman"/>
                <w:b w:val="false"/>
                <w:i w:val="false"/>
                <w:color w:val="000000"/>
                <w:sz w:val="20"/>
              </w:rPr>
              <w:t xml:space="preserve"> </w:t>
            </w:r>
            <w:r>
              <w:rPr>
                <w:rFonts w:ascii="Times New Roman"/>
                <w:b/>
                <w:i w:val="false"/>
                <w:color w:val="000000"/>
                <w:sz w:val="20"/>
              </w:rPr>
              <w:t>ұйымдас</w:t>
            </w:r>
            <w:r>
              <w:rPr>
                <w:rFonts w:ascii="Times New Roman"/>
                <w:b/>
                <w:i w:val="false"/>
                <w:color w:val="000000"/>
                <w:sz w:val="20"/>
              </w:rPr>
              <w:t>тыру</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val="false"/>
                <w:i w:val="false"/>
                <w:color w:val="000000"/>
                <w:sz w:val="20"/>
              </w:rPr>
              <w:t xml:space="preserve"> </w:t>
            </w:r>
            <w:r>
              <w:rPr>
                <w:rFonts w:ascii="Times New Roman"/>
                <w:b/>
                <w:i w:val="false"/>
                <w:color w:val="000000"/>
                <w:sz w:val="20"/>
              </w:rPr>
              <w:t>нұсқаулықты</w:t>
            </w:r>
            <w:r>
              <w:rPr>
                <w:rFonts w:ascii="Times New Roman"/>
                <w:b w:val="false"/>
                <w:i w:val="false"/>
                <w:color w:val="000000"/>
                <w:sz w:val="20"/>
              </w:rPr>
              <w:t xml:space="preserve"> </w:t>
            </w:r>
            <w:r>
              <w:rPr>
                <w:rFonts w:ascii="Times New Roman"/>
                <w:b/>
                <w:i w:val="false"/>
                <w:color w:val="000000"/>
                <w:sz w:val="20"/>
              </w:rPr>
              <w:t>бекіту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ғылым</w:t>
            </w:r>
            <w:r>
              <w:rPr>
                <w:rFonts w:ascii="Times New Roman"/>
                <w:b w:val="false"/>
                <w:i w:val="false"/>
                <w:color w:val="000000"/>
                <w:sz w:val="20"/>
              </w:rPr>
              <w:t xml:space="preserve"> </w:t>
            </w:r>
            <w:r>
              <w:rPr>
                <w:rFonts w:ascii="Times New Roman"/>
                <w:b/>
                <w:i w:val="false"/>
                <w:color w:val="000000"/>
                <w:sz w:val="20"/>
              </w:rPr>
              <w:t>министрінің</w:t>
            </w:r>
            <w:r>
              <w:rPr>
                <w:rFonts w:ascii="Times New Roman"/>
                <w:b w:val="false"/>
                <w:i w:val="false"/>
                <w:color w:val="000000"/>
                <w:sz w:val="20"/>
              </w:rPr>
              <w:t xml:space="preserve"> </w:t>
            </w:r>
            <w:r>
              <w:rPr>
                <w:rFonts w:ascii="Times New Roman"/>
                <w:b/>
                <w:i w:val="false"/>
                <w:color w:val="000000"/>
                <w:sz w:val="20"/>
              </w:rPr>
              <w:t>2022</w:t>
            </w:r>
            <w:r>
              <w:rPr>
                <w:rFonts w:ascii="Times New Roman"/>
                <w:b w:val="false"/>
                <w:i w:val="false"/>
                <w:color w:val="000000"/>
                <w:sz w:val="20"/>
              </w:rPr>
              <w:t xml:space="preserve"> </w:t>
            </w:r>
            <w:r>
              <w:rPr>
                <w:rFonts w:ascii="Times New Roman"/>
                <w:b/>
                <w:i w:val="false"/>
                <w:color w:val="000000"/>
                <w:sz w:val="20"/>
              </w:rPr>
              <w:t>жылғы</w:t>
            </w:r>
            <w:r>
              <w:rPr>
                <w:rFonts w:ascii="Times New Roman"/>
                <w:b w:val="false"/>
                <w:i w:val="false"/>
                <w:color w:val="000000"/>
                <w:sz w:val="20"/>
              </w:rPr>
              <w:t xml:space="preserve"> </w:t>
            </w:r>
            <w:r>
              <w:rPr>
                <w:rFonts w:ascii="Times New Roman"/>
                <w:b/>
                <w:i w:val="false"/>
                <w:color w:val="000000"/>
                <w:sz w:val="20"/>
              </w:rPr>
              <w:t>30</w:t>
            </w:r>
            <w:r>
              <w:rPr>
                <w:rFonts w:ascii="Times New Roman"/>
                <w:b w:val="false"/>
                <w:i w:val="false"/>
                <w:color w:val="000000"/>
                <w:sz w:val="20"/>
              </w:rPr>
              <w:t xml:space="preserve"> </w:t>
            </w:r>
            <w:r>
              <w:rPr>
                <w:rFonts w:ascii="Times New Roman"/>
                <w:b/>
                <w:i w:val="false"/>
                <w:color w:val="000000"/>
                <w:sz w:val="20"/>
              </w:rPr>
              <w:t>наурыздағы</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117</w:t>
            </w:r>
            <w:r>
              <w:rPr>
                <w:rFonts w:ascii="Times New Roman"/>
                <w:b w:val="false"/>
                <w:i w:val="false"/>
                <w:color w:val="000000"/>
                <w:sz w:val="20"/>
              </w:rPr>
              <w:t xml:space="preserve"> </w:t>
            </w:r>
            <w:r>
              <w:rPr>
                <w:rFonts w:ascii="Times New Roman"/>
                <w:b w:val="false"/>
                <w:i w:val="false"/>
                <w:color w:val="000000"/>
                <w:sz w:val="20"/>
              </w:rPr>
              <w:t>бұйрығына</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Нормативтік</w:t>
            </w:r>
            <w:r>
              <w:rPr>
                <w:rFonts w:ascii="Times New Roman"/>
                <w:b w:val="false"/>
                <w:i w:val="false"/>
                <w:color w:val="000000"/>
                <w:sz w:val="20"/>
              </w:rPr>
              <w:t xml:space="preserve"> </w:t>
            </w:r>
            <w:r>
              <w:rPr>
                <w:rFonts w:ascii="Times New Roman"/>
                <w:b/>
                <w:i w:val="false"/>
                <w:color w:val="000000"/>
                <w:sz w:val="20"/>
              </w:rPr>
              <w:t>құқықтық</w:t>
            </w:r>
            <w:r>
              <w:rPr>
                <w:rFonts w:ascii="Times New Roman"/>
                <w:b w:val="false"/>
                <w:i w:val="false"/>
                <w:color w:val="000000"/>
                <w:sz w:val="20"/>
              </w:rPr>
              <w:t xml:space="preserve"> </w:t>
            </w:r>
            <w:r>
              <w:rPr>
                <w:rFonts w:ascii="Times New Roman"/>
                <w:b/>
                <w:i w:val="false"/>
                <w:color w:val="000000"/>
                <w:sz w:val="20"/>
              </w:rPr>
              <w:t>актілерді</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тізілімінде</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27414</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тіркелген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117</w:t>
            </w:r>
            <w:r>
              <w:rPr>
                <w:rFonts w:ascii="Times New Roman"/>
                <w:b w:val="false"/>
                <w:i w:val="false"/>
                <w:color w:val="000000"/>
                <w:sz w:val="20"/>
              </w:rPr>
              <w:t xml:space="preserve"> </w:t>
            </w:r>
            <w:r>
              <w:rPr>
                <w:rFonts w:ascii="Times New Roman"/>
                <w:b/>
                <w:i w:val="false"/>
                <w:color w:val="000000"/>
                <w:sz w:val="20"/>
              </w:rPr>
              <w:t>бұйрық</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ұйымдарының</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-жайларында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немесе</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іргелес</w:t>
            </w:r>
            <w:r>
              <w:rPr>
                <w:rFonts w:ascii="Times New Roman"/>
                <w:b w:val="false"/>
                <w:i w:val="false"/>
                <w:color w:val="000000"/>
                <w:sz w:val="20"/>
              </w:rPr>
              <w:t xml:space="preserve"> </w:t>
            </w:r>
            <w:r>
              <w:rPr>
                <w:rFonts w:ascii="Times New Roman"/>
                <w:b/>
                <w:i w:val="false"/>
                <w:color w:val="000000"/>
                <w:sz w:val="20"/>
              </w:rPr>
              <w:t>аумақтарында</w:t>
            </w:r>
            <w:r>
              <w:rPr>
                <w:rFonts w:ascii="Times New Roman"/>
                <w:b w:val="false"/>
                <w:i w:val="false"/>
                <w:color w:val="000000"/>
                <w:sz w:val="20"/>
              </w:rPr>
              <w:t xml:space="preserve"> </w:t>
            </w:r>
            <w:r>
              <w:rPr>
                <w:rFonts w:ascii="Times New Roman"/>
                <w:b/>
                <w:i w:val="false"/>
                <w:color w:val="000000"/>
                <w:sz w:val="20"/>
              </w:rPr>
              <w:t>бейнебақылаудың</w:t>
            </w:r>
            <w:r>
              <w:rPr>
                <w:rFonts w:ascii="Times New Roman"/>
                <w:b w:val="false"/>
                <w:i w:val="false"/>
                <w:color w:val="000000"/>
                <w:sz w:val="20"/>
              </w:rPr>
              <w:t xml:space="preserve"> </w:t>
            </w:r>
            <w:r>
              <w:rPr>
                <w:rFonts w:ascii="Times New Roman"/>
                <w:b/>
                <w:i w:val="false"/>
                <w:color w:val="000000"/>
                <w:sz w:val="20"/>
              </w:rPr>
              <w:t>болуы</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процесін</w:t>
            </w:r>
            <w:r>
              <w:rPr>
                <w:rFonts w:ascii="Times New Roman"/>
                <w:b w:val="false"/>
                <w:i w:val="false"/>
                <w:color w:val="000000"/>
                <w:sz w:val="20"/>
              </w:rPr>
              <w:t xml:space="preserve"> </w:t>
            </w:r>
            <w:r>
              <w:rPr>
                <w:rFonts w:ascii="Times New Roman"/>
                <w:b/>
                <w:i w:val="false"/>
                <w:color w:val="000000"/>
                <w:sz w:val="20"/>
              </w:rPr>
              <w:t>материалдық-техникалық</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компьютерлік</w:t>
            </w:r>
            <w:r>
              <w:rPr>
                <w:rFonts w:ascii="Times New Roman"/>
                <w:b w:val="false"/>
                <w:i w:val="false"/>
                <w:color w:val="000000"/>
                <w:sz w:val="20"/>
              </w:rPr>
              <w:t xml:space="preserve"> </w:t>
            </w:r>
            <w:r>
              <w:rPr>
                <w:rFonts w:ascii="Times New Roman"/>
                <w:b/>
                <w:i w:val="false"/>
                <w:color w:val="000000"/>
                <w:sz w:val="20"/>
              </w:rPr>
              <w:t>сыныптардың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компьютерлердің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оқу</w:t>
            </w:r>
            <w:r>
              <w:rPr>
                <w:rFonts w:ascii="Times New Roman"/>
                <w:b w:val="false"/>
                <w:i w:val="false"/>
                <w:color w:val="000000"/>
                <w:sz w:val="20"/>
              </w:rPr>
              <w:t xml:space="preserve"> </w:t>
            </w:r>
            <w:r>
              <w:rPr>
                <w:rFonts w:ascii="Times New Roman"/>
                <w:b/>
                <w:i w:val="false"/>
                <w:color w:val="000000"/>
                <w:sz w:val="20"/>
              </w:rPr>
              <w:t>зертханаларының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оқу</w:t>
            </w:r>
            <w:r>
              <w:rPr>
                <w:rFonts w:ascii="Times New Roman"/>
                <w:b w:val="false"/>
                <w:i w:val="false"/>
                <w:color w:val="000000"/>
                <w:sz w:val="20"/>
              </w:rPr>
              <w:t xml:space="preserve"> </w:t>
            </w:r>
            <w:r>
              <w:rPr>
                <w:rFonts w:ascii="Times New Roman"/>
                <w:b/>
                <w:i w:val="false"/>
                <w:color w:val="000000"/>
                <w:sz w:val="20"/>
              </w:rPr>
              <w:t>пәндері</w:t>
            </w:r>
            <w:r>
              <w:rPr>
                <w:rFonts w:ascii="Times New Roman"/>
                <w:b w:val="false"/>
                <w:i w:val="false"/>
                <w:color w:val="000000"/>
                <w:sz w:val="20"/>
              </w:rPr>
              <w:t xml:space="preserve"> </w:t>
            </w:r>
            <w:r>
              <w:rPr>
                <w:rFonts w:ascii="Times New Roman"/>
                <w:b/>
                <w:i w:val="false"/>
                <w:color w:val="000000"/>
                <w:sz w:val="20"/>
              </w:rPr>
              <w:t>кабине</w:t>
            </w:r>
            <w:r>
              <w:rPr>
                <w:rFonts w:ascii="Times New Roman"/>
                <w:b/>
                <w:i w:val="false"/>
                <w:color w:val="000000"/>
                <w:sz w:val="20"/>
              </w:rPr>
              <w:t>ттерінің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техникалық</w:t>
            </w:r>
            <w:r>
              <w:rPr>
                <w:rFonts w:ascii="Times New Roman"/>
                <w:b w:val="false"/>
                <w:i w:val="false"/>
                <w:color w:val="000000"/>
                <w:sz w:val="20"/>
              </w:rPr>
              <w:t xml:space="preserve"> </w:t>
            </w:r>
            <w:r>
              <w:rPr>
                <w:rFonts w:ascii="Times New Roman"/>
                <w:b/>
                <w:i w:val="false"/>
                <w:color w:val="000000"/>
                <w:sz w:val="20"/>
              </w:rPr>
              <w:t>оқу</w:t>
            </w:r>
            <w:r>
              <w:rPr>
                <w:rFonts w:ascii="Times New Roman"/>
                <w:b w:val="false"/>
                <w:i w:val="false"/>
                <w:color w:val="000000"/>
                <w:sz w:val="20"/>
              </w:rPr>
              <w:t xml:space="preserve"> </w:t>
            </w:r>
            <w:r>
              <w:rPr>
                <w:rFonts w:ascii="Times New Roman"/>
                <w:b/>
                <w:i w:val="false"/>
                <w:color w:val="000000"/>
                <w:sz w:val="20"/>
              </w:rPr>
              <w:t>құралдарының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беруді</w:t>
            </w:r>
            <w:r>
              <w:rPr>
                <w:rFonts w:ascii="Times New Roman"/>
                <w:b w:val="false"/>
                <w:i w:val="false"/>
                <w:color w:val="000000"/>
                <w:sz w:val="20"/>
              </w:rPr>
              <w:t xml:space="preserve"> </w:t>
            </w:r>
            <w:r>
              <w:rPr>
                <w:rFonts w:ascii="Times New Roman"/>
                <w:b/>
                <w:i w:val="false"/>
                <w:color w:val="000000"/>
                <w:sz w:val="20"/>
              </w:rPr>
              <w:t>басқарудың</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жүйесінің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ҰБДҚ</w:t>
            </w:r>
            <w:r>
              <w:rPr>
                <w:rFonts w:ascii="Times New Roman"/>
                <w:b/>
                <w:i w:val="false"/>
                <w:color w:val="000000"/>
                <w:sz w:val="20"/>
              </w:rPr>
              <w:t>-</w:t>
            </w:r>
            <w:r>
              <w:rPr>
                <w:rFonts w:ascii="Times New Roman"/>
                <w:b/>
                <w:i w:val="false"/>
                <w:color w:val="000000"/>
                <w:sz w:val="20"/>
              </w:rPr>
              <w:t>нің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ұйымдарының</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-жайларында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аумағында</w:t>
            </w:r>
            <w:r>
              <w:rPr>
                <w:rFonts w:ascii="Times New Roman"/>
                <w:b w:val="false"/>
                <w:i w:val="false"/>
                <w:color w:val="000000"/>
                <w:sz w:val="20"/>
              </w:rPr>
              <w:t xml:space="preserve"> </w:t>
            </w:r>
            <w:r>
              <w:rPr>
                <w:rFonts w:ascii="Times New Roman"/>
                <w:b/>
                <w:i w:val="false"/>
                <w:color w:val="000000"/>
                <w:sz w:val="20"/>
              </w:rPr>
              <w:t>бейнекамералардың</w:t>
            </w:r>
            <w:r>
              <w:rPr>
                <w:rFonts w:ascii="Times New Roman"/>
                <w:b w:val="false"/>
                <w:i w:val="false"/>
                <w:color w:val="000000"/>
                <w:sz w:val="20"/>
              </w:rPr>
              <w:t xml:space="preserve"> </w:t>
            </w:r>
            <w:r>
              <w:rPr>
                <w:rFonts w:ascii="Times New Roman"/>
                <w:b/>
                <w:i w:val="false"/>
                <w:color w:val="000000"/>
                <w:sz w:val="20"/>
              </w:rPr>
              <w:t>болуы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мәліметтер</w:t>
            </w:r>
            <w:r>
              <w:rPr>
                <w:rFonts w:ascii="Times New Roman"/>
                <w:b w:val="false"/>
                <w:i w:val="false"/>
                <w:color w:val="000000"/>
                <w:sz w:val="20"/>
              </w:rPr>
              <w:t xml:space="preserve"> </w:t>
            </w:r>
            <w:r>
              <w:rPr>
                <w:rFonts w:ascii="Times New Roman"/>
                <w:b/>
                <w:i w:val="false"/>
                <w:color w:val="000000"/>
                <w:sz w:val="20"/>
              </w:rPr>
              <w:t>осы</w:t>
            </w:r>
            <w:r>
              <w:rPr>
                <w:rFonts w:ascii="Times New Roman"/>
                <w:b w:val="false"/>
                <w:i w:val="false"/>
                <w:color w:val="000000"/>
                <w:sz w:val="20"/>
              </w:rPr>
              <w:t xml:space="preserve"> </w:t>
            </w:r>
            <w:r>
              <w:rPr>
                <w:rFonts w:ascii="Times New Roman"/>
                <w:b/>
                <w:i w:val="false"/>
                <w:color w:val="000000"/>
                <w:sz w:val="20"/>
              </w:rPr>
              <w:t>біліктілік</w:t>
            </w:r>
            <w:r>
              <w:rPr>
                <w:rFonts w:ascii="Times New Roman"/>
                <w:b w:val="false"/>
                <w:i w:val="false"/>
                <w:color w:val="000000"/>
                <w:sz w:val="20"/>
              </w:rPr>
              <w:t xml:space="preserve"> </w:t>
            </w:r>
            <w:r>
              <w:rPr>
                <w:rFonts w:ascii="Times New Roman"/>
                <w:b/>
                <w:i w:val="false"/>
                <w:color w:val="000000"/>
                <w:sz w:val="20"/>
              </w:rPr>
              <w:t>талаптарына</w:t>
            </w:r>
            <w:r>
              <w:rPr>
                <w:rFonts w:ascii="Times New Roman"/>
                <w:b w:val="false"/>
                <w:i w:val="false"/>
                <w:color w:val="000000"/>
                <w:sz w:val="20"/>
              </w:rPr>
              <w:t xml:space="preserve"> </w:t>
            </w:r>
            <w:r>
              <w:rPr>
                <w:rFonts w:ascii="Times New Roman"/>
                <w:b w:val="false"/>
                <w:i w:val="false"/>
                <w:color w:val="000000"/>
                <w:sz w:val="20"/>
              </w:rPr>
              <w:t>5</w:t>
            </w:r>
            <w:r>
              <w:rPr>
                <w:rFonts w:ascii="Times New Roman"/>
                <w:b/>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6-қосымшаға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0"/>
          <w:p>
            <w:pPr>
              <w:spacing w:after="20"/>
              <w:ind w:left="20"/>
              <w:jc w:val="both"/>
            </w:pPr>
            <w:r>
              <w:rPr>
                <w:rFonts w:ascii="Times New Roman"/>
                <w:b w:val="false"/>
                <w:i w:val="false"/>
                <w:color w:val="000000"/>
                <w:sz w:val="20"/>
              </w:rPr>
              <w:t>
</w:t>
            </w:r>
            <w:r>
              <w:rPr>
                <w:rFonts w:ascii="Times New Roman"/>
                <w:b/>
                <w:i w:val="false"/>
                <w:color w:val="000000"/>
                <w:sz w:val="20"/>
              </w:rPr>
              <w:t>Интерн</w:t>
            </w:r>
            <w:r>
              <w:rPr>
                <w:rFonts w:ascii="Times New Roman"/>
                <w:b/>
                <w:i w:val="false"/>
                <w:color w:val="000000"/>
                <w:sz w:val="20"/>
              </w:rPr>
              <w:t>ет</w:t>
            </w:r>
            <w:r>
              <w:rPr>
                <w:rFonts w:ascii="Times New Roman"/>
                <w:b w:val="false"/>
                <w:i w:val="false"/>
                <w:color w:val="000000"/>
                <w:sz w:val="20"/>
              </w:rPr>
              <w:t xml:space="preserve"> </w:t>
            </w:r>
            <w:r>
              <w:rPr>
                <w:rFonts w:ascii="Times New Roman"/>
                <w:b/>
                <w:i w:val="false"/>
                <w:color w:val="000000"/>
                <w:sz w:val="20"/>
              </w:rPr>
              <w:t>желісіне</w:t>
            </w:r>
            <w:r>
              <w:rPr>
                <w:rFonts w:ascii="Times New Roman"/>
                <w:b w:val="false"/>
                <w:i w:val="false"/>
                <w:color w:val="000000"/>
                <w:sz w:val="20"/>
              </w:rPr>
              <w:t xml:space="preserve"> </w:t>
            </w:r>
            <w:r>
              <w:rPr>
                <w:rFonts w:ascii="Times New Roman"/>
                <w:b/>
                <w:i w:val="false"/>
                <w:color w:val="000000"/>
                <w:sz w:val="20"/>
              </w:rPr>
              <w:t>қосылған</w:t>
            </w:r>
            <w:r>
              <w:rPr>
                <w:rFonts w:ascii="Times New Roman"/>
                <w:b w:val="false"/>
                <w:i w:val="false"/>
                <w:color w:val="000000"/>
                <w:sz w:val="20"/>
              </w:rPr>
              <w:t xml:space="preserve"> </w:t>
            </w:r>
            <w:r>
              <w:rPr>
                <w:rFonts w:ascii="Times New Roman"/>
                <w:b/>
                <w:i w:val="false"/>
                <w:color w:val="000000"/>
                <w:sz w:val="20"/>
              </w:rPr>
              <w:t>компьютерлік</w:t>
            </w:r>
            <w:r>
              <w:rPr>
                <w:rFonts w:ascii="Times New Roman"/>
                <w:b w:val="false"/>
                <w:i w:val="false"/>
                <w:color w:val="000000"/>
                <w:sz w:val="20"/>
              </w:rPr>
              <w:t xml:space="preserve"> </w:t>
            </w:r>
            <w:r>
              <w:rPr>
                <w:rFonts w:ascii="Times New Roman"/>
                <w:b/>
                <w:i w:val="false"/>
                <w:color w:val="000000"/>
                <w:sz w:val="20"/>
              </w:rPr>
              <w:t>сыныптармен</w:t>
            </w:r>
            <w:r>
              <w:rPr>
                <w:rFonts w:ascii="Times New Roman"/>
                <w:b w:val="false"/>
                <w:i w:val="false"/>
                <w:color w:val="000000"/>
                <w:sz w:val="20"/>
              </w:rPr>
              <w:t xml:space="preserve"> </w:t>
            </w:r>
            <w:r>
              <w:rPr>
                <w:rFonts w:ascii="Times New Roman"/>
                <w:b/>
                <w:i w:val="false"/>
                <w:color w:val="000000"/>
                <w:sz w:val="20"/>
              </w:rPr>
              <w:t>жарақтандыру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біліктілік</w:t>
            </w:r>
            <w:r>
              <w:rPr>
                <w:rFonts w:ascii="Times New Roman"/>
                <w:b w:val="false"/>
                <w:i w:val="false"/>
                <w:color w:val="000000"/>
                <w:sz w:val="20"/>
              </w:rPr>
              <w:t xml:space="preserve"> </w:t>
            </w:r>
            <w:r>
              <w:rPr>
                <w:rFonts w:ascii="Times New Roman"/>
                <w:b/>
                <w:i w:val="false"/>
                <w:color w:val="000000"/>
                <w:sz w:val="20"/>
              </w:rPr>
              <w:t>талабы</w:t>
            </w:r>
            <w:r>
              <w:rPr>
                <w:rFonts w:ascii="Times New Roman"/>
                <w:b w:val="false"/>
                <w:i w:val="false"/>
                <w:color w:val="000000"/>
                <w:sz w:val="20"/>
              </w:rPr>
              <w:t xml:space="preserve"> </w:t>
            </w:r>
            <w:r>
              <w:rPr>
                <w:rFonts w:ascii="Times New Roman"/>
                <w:b/>
                <w:i w:val="false"/>
                <w:color w:val="000000"/>
                <w:sz w:val="20"/>
              </w:rPr>
              <w:t>қылмыстық</w:t>
            </w:r>
            <w:r>
              <w:rPr>
                <w:rFonts w:ascii="Times New Roman"/>
                <w:b/>
                <w:i w:val="false"/>
                <w:color w:val="000000"/>
                <w:sz w:val="20"/>
              </w:rPr>
              <w:t>-атқару</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пенитенциарлық</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жүйесі</w:t>
            </w:r>
            <w:r>
              <w:rPr>
                <w:rFonts w:ascii="Times New Roman"/>
                <w:b w:val="false"/>
                <w:i w:val="false"/>
                <w:color w:val="000000"/>
                <w:sz w:val="20"/>
              </w:rPr>
              <w:t xml:space="preserve"> </w:t>
            </w:r>
            <w:r>
              <w:rPr>
                <w:rFonts w:ascii="Times New Roman"/>
                <w:b/>
                <w:i w:val="false"/>
                <w:color w:val="000000"/>
                <w:sz w:val="20"/>
              </w:rPr>
              <w:t>мекемелерінің</w:t>
            </w:r>
            <w:r>
              <w:rPr>
                <w:rFonts w:ascii="Times New Roman"/>
                <w:b w:val="false"/>
                <w:i w:val="false"/>
                <w:color w:val="000000"/>
                <w:sz w:val="20"/>
              </w:rPr>
              <w:t xml:space="preserve"> </w:t>
            </w:r>
            <w:r>
              <w:rPr>
                <w:rFonts w:ascii="Times New Roman"/>
                <w:b/>
                <w:i w:val="false"/>
                <w:color w:val="000000"/>
                <w:sz w:val="20"/>
              </w:rPr>
              <w:t>жанында</w:t>
            </w:r>
            <w:r>
              <w:rPr>
                <w:rFonts w:ascii="Times New Roman"/>
                <w:b w:val="false"/>
                <w:i w:val="false"/>
                <w:color w:val="000000"/>
                <w:sz w:val="20"/>
              </w:rPr>
              <w:t xml:space="preserve"> </w:t>
            </w:r>
            <w:r>
              <w:rPr>
                <w:rFonts w:ascii="Times New Roman"/>
                <w:b/>
                <w:i w:val="false"/>
                <w:color w:val="000000"/>
                <w:sz w:val="20"/>
              </w:rPr>
              <w:t>орналасқан</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ұйымдарына</w:t>
            </w:r>
            <w:r>
              <w:rPr>
                <w:rFonts w:ascii="Times New Roman"/>
                <w:b w:val="false"/>
                <w:i w:val="false"/>
                <w:color w:val="000000"/>
                <w:sz w:val="20"/>
              </w:rPr>
              <w:t xml:space="preserve"> </w:t>
            </w:r>
            <w:r>
              <w:rPr>
                <w:rFonts w:ascii="Times New Roman"/>
                <w:b/>
                <w:i w:val="false"/>
                <w:color w:val="000000"/>
                <w:sz w:val="20"/>
              </w:rPr>
              <w:t>қолданылмайды</w:t>
            </w:r>
            <w:r>
              <w:rPr>
                <w:rFonts w:ascii="Times New Roman"/>
                <w:b/>
                <w:i w:val="false"/>
                <w:color w:val="000000"/>
                <w:sz w:val="20"/>
              </w:rPr>
              <w:t>.</w:t>
            </w:r>
          </w:p>
          <w:bookmarkEnd w:id="10"/>
          <w:p>
            <w:pPr>
              <w:spacing w:after="20"/>
              <w:ind w:left="20"/>
              <w:jc w:val="both"/>
            </w:pPr>
            <w:r>
              <w:rPr>
                <w:rFonts w:ascii="Times New Roman"/>
                <w:b w:val="false"/>
                <w:i w:val="false"/>
                <w:color w:val="000000"/>
                <w:sz w:val="20"/>
              </w:rPr>
              <w:t>
</w:t>
            </w:r>
            <w:r>
              <w:rPr>
                <w:rFonts w:ascii="Times New Roman"/>
                <w:b/>
                <w:i w:val="false"/>
                <w:color w:val="000000"/>
                <w:sz w:val="20"/>
              </w:rPr>
              <w:t>Компьютерлік</w:t>
            </w:r>
            <w:r>
              <w:rPr>
                <w:rFonts w:ascii="Times New Roman"/>
                <w:b w:val="false"/>
                <w:i w:val="false"/>
                <w:color w:val="000000"/>
                <w:sz w:val="20"/>
              </w:rPr>
              <w:t xml:space="preserve"> </w:t>
            </w:r>
            <w:r>
              <w:rPr>
                <w:rFonts w:ascii="Times New Roman"/>
                <w:b/>
                <w:i w:val="false"/>
                <w:color w:val="000000"/>
                <w:sz w:val="20"/>
              </w:rPr>
              <w:t>сыныптармен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оқу</w:t>
            </w:r>
            <w:r>
              <w:rPr>
                <w:rFonts w:ascii="Times New Roman"/>
                <w:b w:val="false"/>
                <w:i w:val="false"/>
                <w:color w:val="000000"/>
                <w:sz w:val="20"/>
              </w:rPr>
              <w:t xml:space="preserve"> </w:t>
            </w:r>
            <w:r>
              <w:rPr>
                <w:rFonts w:ascii="Times New Roman"/>
                <w:b/>
                <w:i w:val="false"/>
                <w:color w:val="000000"/>
                <w:sz w:val="20"/>
              </w:rPr>
              <w:t>кабинеттерімен</w:t>
            </w:r>
            <w:r>
              <w:rPr>
                <w:rFonts w:ascii="Times New Roman"/>
                <w:b w:val="false"/>
                <w:i w:val="false"/>
                <w:color w:val="000000"/>
                <w:sz w:val="20"/>
              </w:rPr>
              <w:t xml:space="preserve"> </w:t>
            </w:r>
            <w:r>
              <w:rPr>
                <w:rFonts w:ascii="Times New Roman"/>
                <w:b/>
                <w:i w:val="false"/>
                <w:color w:val="000000"/>
                <w:sz w:val="20"/>
              </w:rPr>
              <w:t>жарақтандырылуы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edu.kz</w:t>
            </w:r>
            <w:r>
              <w:rPr>
                <w:rFonts w:ascii="Times New Roman"/>
                <w:b w:val="false"/>
                <w:i w:val="false"/>
                <w:color w:val="000000"/>
                <w:sz w:val="20"/>
              </w:rPr>
              <w:t xml:space="preserve"> </w:t>
            </w:r>
            <w:r>
              <w:rPr>
                <w:rFonts w:ascii="Times New Roman"/>
                <w:b/>
                <w:i w:val="false"/>
                <w:color w:val="000000"/>
                <w:sz w:val="20"/>
              </w:rPr>
              <w:t>аймағында</w:t>
            </w:r>
            <w:r>
              <w:rPr>
                <w:rFonts w:ascii="Times New Roman"/>
                <w:b w:val="false"/>
                <w:i w:val="false"/>
                <w:color w:val="000000"/>
                <w:sz w:val="20"/>
              </w:rPr>
              <w:t xml:space="preserve"> </w:t>
            </w:r>
            <w:r>
              <w:rPr>
                <w:rFonts w:ascii="Times New Roman"/>
                <w:b/>
                <w:i w:val="false"/>
                <w:color w:val="000000"/>
                <w:sz w:val="20"/>
              </w:rPr>
              <w:t>үшінші</w:t>
            </w:r>
            <w:r>
              <w:rPr>
                <w:rFonts w:ascii="Times New Roman"/>
                <w:b w:val="false"/>
                <w:i w:val="false"/>
                <w:color w:val="000000"/>
                <w:sz w:val="20"/>
              </w:rPr>
              <w:t xml:space="preserve"> </w:t>
            </w:r>
            <w:r>
              <w:rPr>
                <w:rFonts w:ascii="Times New Roman"/>
                <w:b/>
                <w:i w:val="false"/>
                <w:color w:val="000000"/>
                <w:sz w:val="20"/>
              </w:rPr>
              <w:t>деңгейдегі</w:t>
            </w:r>
            <w:r>
              <w:rPr>
                <w:rFonts w:ascii="Times New Roman"/>
                <w:b w:val="false"/>
                <w:i w:val="false"/>
                <w:color w:val="000000"/>
                <w:sz w:val="20"/>
              </w:rPr>
              <w:t xml:space="preserve"> </w:t>
            </w:r>
            <w:r>
              <w:rPr>
                <w:rFonts w:ascii="Times New Roman"/>
                <w:b/>
                <w:i w:val="false"/>
                <w:color w:val="000000"/>
                <w:sz w:val="20"/>
              </w:rPr>
              <w:t>домендік</w:t>
            </w:r>
            <w:r>
              <w:rPr>
                <w:rFonts w:ascii="Times New Roman"/>
                <w:b w:val="false"/>
                <w:i w:val="false"/>
                <w:color w:val="000000"/>
                <w:sz w:val="20"/>
              </w:rPr>
              <w:t xml:space="preserve"> </w:t>
            </w:r>
            <w:r>
              <w:rPr>
                <w:rFonts w:ascii="Times New Roman"/>
                <w:b/>
                <w:i w:val="false"/>
                <w:color w:val="000000"/>
                <w:sz w:val="20"/>
              </w:rPr>
              <w:t>атаудың</w:t>
            </w:r>
            <w:r>
              <w:rPr>
                <w:rFonts w:ascii="Times New Roman"/>
                <w:b w:val="false"/>
                <w:i w:val="false"/>
                <w:color w:val="000000"/>
                <w:sz w:val="20"/>
              </w:rPr>
              <w:t xml:space="preserve"> </w:t>
            </w:r>
            <w:r>
              <w:rPr>
                <w:rFonts w:ascii="Times New Roman"/>
                <w:b/>
                <w:i w:val="false"/>
                <w:color w:val="000000"/>
                <w:sz w:val="20"/>
              </w:rPr>
              <w:t>болуы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іргелес</w:t>
            </w:r>
            <w:r>
              <w:rPr>
                <w:rFonts w:ascii="Times New Roman"/>
                <w:b w:val="false"/>
                <w:i w:val="false"/>
                <w:color w:val="000000"/>
                <w:sz w:val="20"/>
              </w:rPr>
              <w:t xml:space="preserve"> </w:t>
            </w:r>
            <w:r>
              <w:rPr>
                <w:rFonts w:ascii="Times New Roman"/>
                <w:b/>
                <w:i w:val="false"/>
                <w:color w:val="000000"/>
                <w:sz w:val="20"/>
              </w:rPr>
              <w:t>аумақтарда</w:t>
            </w:r>
            <w:r>
              <w:rPr>
                <w:rFonts w:ascii="Times New Roman"/>
                <w:b w:val="false"/>
                <w:i w:val="false"/>
                <w:color w:val="000000"/>
                <w:sz w:val="20"/>
              </w:rPr>
              <w:t xml:space="preserve"> </w:t>
            </w:r>
            <w:r>
              <w:rPr>
                <w:rFonts w:ascii="Times New Roman"/>
                <w:b/>
                <w:i w:val="false"/>
                <w:color w:val="000000"/>
                <w:sz w:val="20"/>
              </w:rPr>
              <w:t>бейнебақылаудың</w:t>
            </w:r>
            <w:r>
              <w:rPr>
                <w:rFonts w:ascii="Times New Roman"/>
                <w:b w:val="false"/>
                <w:i w:val="false"/>
                <w:color w:val="000000"/>
                <w:sz w:val="20"/>
              </w:rPr>
              <w:t xml:space="preserve"> </w:t>
            </w:r>
            <w:r>
              <w:rPr>
                <w:rFonts w:ascii="Times New Roman"/>
                <w:b/>
                <w:i w:val="false"/>
                <w:color w:val="000000"/>
                <w:sz w:val="20"/>
              </w:rPr>
              <w:t>болуы</w:t>
            </w:r>
            <w:r>
              <w:rPr>
                <w:rFonts w:ascii="Times New Roman"/>
                <w:b w:val="false"/>
                <w:i w:val="false"/>
                <w:color w:val="000000"/>
                <w:sz w:val="20"/>
              </w:rPr>
              <w:t xml:space="preserve"> </w:t>
            </w:r>
            <w:r>
              <w:rPr>
                <w:rFonts w:ascii="Times New Roman"/>
                <w:b/>
                <w:i w:val="false"/>
                <w:color w:val="000000"/>
                <w:sz w:val="20"/>
              </w:rPr>
              <w:t>біліктілік</w:t>
            </w:r>
            <w:r>
              <w:rPr>
                <w:rFonts w:ascii="Times New Roman"/>
                <w:b w:val="false"/>
                <w:i w:val="false"/>
                <w:color w:val="000000"/>
                <w:sz w:val="20"/>
              </w:rPr>
              <w:t xml:space="preserve"> </w:t>
            </w:r>
            <w:r>
              <w:rPr>
                <w:rFonts w:ascii="Times New Roman"/>
                <w:b/>
                <w:i w:val="false"/>
                <w:color w:val="000000"/>
                <w:sz w:val="20"/>
              </w:rPr>
              <w:t>талаптары</w:t>
            </w:r>
            <w:r>
              <w:rPr>
                <w:rFonts w:ascii="Times New Roman"/>
                <w:b w:val="false"/>
                <w:i w:val="false"/>
                <w:color w:val="000000"/>
                <w:sz w:val="20"/>
              </w:rPr>
              <w:t xml:space="preserve"> </w:t>
            </w:r>
            <w:r>
              <w:rPr>
                <w:rFonts w:ascii="Times New Roman"/>
                <w:b/>
                <w:i w:val="false"/>
                <w:color w:val="000000"/>
                <w:sz w:val="20"/>
              </w:rPr>
              <w:t>шағын</w:t>
            </w:r>
            <w:r>
              <w:rPr>
                <w:rFonts w:ascii="Times New Roman"/>
                <w:b w:val="false"/>
                <w:i w:val="false"/>
                <w:color w:val="000000"/>
                <w:sz w:val="20"/>
              </w:rPr>
              <w:t xml:space="preserve"> </w:t>
            </w:r>
            <w:r>
              <w:rPr>
                <w:rFonts w:ascii="Times New Roman"/>
                <w:b/>
                <w:i w:val="false"/>
                <w:color w:val="000000"/>
                <w:sz w:val="20"/>
              </w:rPr>
              <w:t>жинақталған</w:t>
            </w:r>
            <w:r>
              <w:rPr>
                <w:rFonts w:ascii="Times New Roman"/>
                <w:b w:val="false"/>
                <w:i w:val="false"/>
                <w:color w:val="000000"/>
                <w:sz w:val="20"/>
              </w:rPr>
              <w:t xml:space="preserve"> </w:t>
            </w:r>
            <w:r>
              <w:rPr>
                <w:rFonts w:ascii="Times New Roman"/>
                <w:b/>
                <w:i w:val="false"/>
                <w:color w:val="000000"/>
                <w:sz w:val="20"/>
              </w:rPr>
              <w:t>мектептерге</w:t>
            </w:r>
            <w:r>
              <w:rPr>
                <w:rFonts w:ascii="Times New Roman"/>
                <w:b w:val="false"/>
                <w:i w:val="false"/>
                <w:color w:val="000000"/>
                <w:sz w:val="20"/>
              </w:rPr>
              <w:t xml:space="preserve"> </w:t>
            </w:r>
            <w:r>
              <w:rPr>
                <w:rFonts w:ascii="Times New Roman"/>
                <w:b/>
                <w:i w:val="false"/>
                <w:color w:val="000000"/>
                <w:sz w:val="20"/>
              </w:rPr>
              <w:t>қолданылмайды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Шағын</w:t>
            </w:r>
            <w:r>
              <w:rPr>
                <w:rFonts w:ascii="Times New Roman"/>
                <w:b w:val="false"/>
                <w:i w:val="false"/>
                <w:color w:val="000000"/>
                <w:sz w:val="20"/>
              </w:rPr>
              <w:t xml:space="preserve"> </w:t>
            </w:r>
            <w:r>
              <w:rPr>
                <w:rFonts w:ascii="Times New Roman"/>
                <w:b/>
                <w:i w:val="false"/>
                <w:color w:val="000000"/>
                <w:sz w:val="20"/>
              </w:rPr>
              <w:t>жинақталған</w:t>
            </w:r>
            <w:r>
              <w:rPr>
                <w:rFonts w:ascii="Times New Roman"/>
                <w:b w:val="false"/>
                <w:i w:val="false"/>
                <w:color w:val="000000"/>
                <w:sz w:val="20"/>
              </w:rPr>
              <w:t xml:space="preserve"> </w:t>
            </w:r>
            <w:r>
              <w:rPr>
                <w:rFonts w:ascii="Times New Roman"/>
                <w:b/>
                <w:i w:val="false"/>
                <w:color w:val="000000"/>
                <w:sz w:val="20"/>
              </w:rPr>
              <w:t>мектептерде</w:t>
            </w:r>
            <w:r>
              <w:rPr>
                <w:rFonts w:ascii="Times New Roman"/>
                <w:b w:val="false"/>
                <w:i w:val="false"/>
                <w:color w:val="000000"/>
                <w:sz w:val="20"/>
              </w:rPr>
              <w:t xml:space="preserve"> </w:t>
            </w:r>
            <w:r>
              <w:rPr>
                <w:rFonts w:ascii="Times New Roman"/>
                <w:b/>
                <w:i w:val="false"/>
                <w:color w:val="000000"/>
                <w:sz w:val="20"/>
              </w:rPr>
              <w:t>бейімделген</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залының</w:t>
            </w:r>
            <w:r>
              <w:rPr>
                <w:rFonts w:ascii="Times New Roman"/>
                <w:b w:val="false"/>
                <w:i w:val="false"/>
                <w:color w:val="000000"/>
                <w:sz w:val="20"/>
              </w:rPr>
              <w:t xml:space="preserve"> </w:t>
            </w:r>
            <w:r>
              <w:rPr>
                <w:rFonts w:ascii="Times New Roman"/>
                <w:b/>
                <w:i w:val="false"/>
                <w:color w:val="000000"/>
                <w:sz w:val="20"/>
              </w:rPr>
              <w:t>болуына</w:t>
            </w:r>
            <w:r>
              <w:rPr>
                <w:rFonts w:ascii="Times New Roman"/>
                <w:b w:val="false"/>
                <w:i w:val="false"/>
                <w:color w:val="000000"/>
                <w:sz w:val="20"/>
              </w:rPr>
              <w:t xml:space="preserve"> </w:t>
            </w:r>
            <w:r>
              <w:rPr>
                <w:rFonts w:ascii="Times New Roman"/>
                <w:b/>
                <w:i w:val="false"/>
                <w:color w:val="000000"/>
                <w:sz w:val="20"/>
              </w:rPr>
              <w:t>рұ</w:t>
            </w:r>
            <w:r>
              <w:rPr>
                <w:rFonts w:ascii="Times New Roman"/>
                <w:b/>
                <w:i w:val="false"/>
                <w:color w:val="000000"/>
                <w:sz w:val="20"/>
              </w:rPr>
              <w:t>қсат</w:t>
            </w:r>
            <w:r>
              <w:rPr>
                <w:rFonts w:ascii="Times New Roman"/>
                <w:b w:val="false"/>
                <w:i w:val="false"/>
                <w:color w:val="000000"/>
                <w:sz w:val="20"/>
              </w:rPr>
              <w:t xml:space="preserve"> </w:t>
            </w:r>
            <w:r>
              <w:rPr>
                <w:rFonts w:ascii="Times New Roman"/>
                <w:b/>
                <w:i w:val="false"/>
                <w:color w:val="000000"/>
                <w:sz w:val="20"/>
              </w:rPr>
              <w:t>беріледі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кәрізсіз</w:t>
            </w:r>
            <w:r>
              <w:rPr>
                <w:rFonts w:ascii="Times New Roman"/>
                <w:b w:val="false"/>
                <w:i w:val="false"/>
                <w:color w:val="000000"/>
                <w:sz w:val="20"/>
              </w:rPr>
              <w:t xml:space="preserve"> </w:t>
            </w:r>
            <w:r>
              <w:rPr>
                <w:rFonts w:ascii="Times New Roman"/>
                <w:b/>
                <w:i w:val="false"/>
                <w:color w:val="000000"/>
                <w:sz w:val="20"/>
              </w:rPr>
              <w:t>жерлерде</w:t>
            </w:r>
            <w:r>
              <w:rPr>
                <w:rFonts w:ascii="Times New Roman"/>
                <w:b w:val="false"/>
                <w:i w:val="false"/>
                <w:color w:val="000000"/>
                <w:sz w:val="20"/>
              </w:rPr>
              <w:t xml:space="preserve"> </w:t>
            </w:r>
            <w:r>
              <w:rPr>
                <w:rFonts w:ascii="Times New Roman"/>
                <w:b/>
                <w:i w:val="false"/>
                <w:color w:val="000000"/>
                <w:sz w:val="20"/>
              </w:rPr>
              <w:t>жылы</w:t>
            </w:r>
            <w:r>
              <w:rPr>
                <w:rFonts w:ascii="Times New Roman"/>
                <w:b w:val="false"/>
                <w:i w:val="false"/>
                <w:color w:val="000000"/>
                <w:sz w:val="20"/>
              </w:rPr>
              <w:t xml:space="preserve"> </w:t>
            </w:r>
            <w:r>
              <w:rPr>
                <w:rFonts w:ascii="Times New Roman"/>
                <w:b/>
                <w:i w:val="false"/>
                <w:color w:val="000000"/>
                <w:sz w:val="20"/>
              </w:rPr>
              <w:t>санитариялық</w:t>
            </w:r>
            <w:r>
              <w:rPr>
                <w:rFonts w:ascii="Times New Roman"/>
                <w:b w:val="false"/>
                <w:i w:val="false"/>
                <w:color w:val="000000"/>
                <w:sz w:val="20"/>
              </w:rPr>
              <w:t xml:space="preserve"> </w:t>
            </w:r>
            <w:r>
              <w:rPr>
                <w:rFonts w:ascii="Times New Roman"/>
                <w:b/>
                <w:i w:val="false"/>
                <w:color w:val="000000"/>
                <w:sz w:val="20"/>
              </w:rPr>
              <w:t>тораптарды</w:t>
            </w:r>
            <w:r>
              <w:rPr>
                <w:rFonts w:ascii="Times New Roman"/>
                <w:b w:val="false"/>
                <w:i w:val="false"/>
                <w:color w:val="000000"/>
                <w:sz w:val="20"/>
              </w:rPr>
              <w:t xml:space="preserve"> </w:t>
            </w:r>
            <w:r>
              <w:rPr>
                <w:rFonts w:ascii="Times New Roman"/>
                <w:b/>
                <w:i w:val="false"/>
                <w:color w:val="000000"/>
                <w:sz w:val="20"/>
              </w:rPr>
              <w:t>орнатуға</w:t>
            </w:r>
            <w:r>
              <w:rPr>
                <w:rFonts w:ascii="Times New Roman"/>
                <w:b w:val="false"/>
                <w:i w:val="false"/>
                <w:color w:val="000000"/>
                <w:sz w:val="20"/>
              </w:rPr>
              <w:t xml:space="preserve"> </w:t>
            </w:r>
            <w:r>
              <w:rPr>
                <w:rFonts w:ascii="Times New Roman"/>
                <w:b/>
                <w:i w:val="false"/>
                <w:color w:val="000000"/>
                <w:sz w:val="20"/>
              </w:rPr>
              <w:t>(75</w:t>
            </w:r>
            <w:r>
              <w:rPr>
                <w:rFonts w:ascii="Times New Roman"/>
                <w:b w:val="false"/>
                <w:i w:val="false"/>
                <w:color w:val="000000"/>
                <w:sz w:val="20"/>
              </w:rPr>
              <w:t xml:space="preserve"> </w:t>
            </w:r>
            <w:r>
              <w:rPr>
                <w:rFonts w:ascii="Times New Roman"/>
                <w:b/>
                <w:i w:val="false"/>
                <w:color w:val="000000"/>
                <w:sz w:val="20"/>
              </w:rPr>
              <w:t>адамға</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құймалы</w:t>
            </w:r>
            <w:r>
              <w:rPr>
                <w:rFonts w:ascii="Times New Roman"/>
                <w:b w:val="false"/>
                <w:i w:val="false"/>
                <w:color w:val="000000"/>
                <w:sz w:val="20"/>
              </w:rPr>
              <w:t xml:space="preserve"> </w:t>
            </w:r>
            <w:r>
              <w:rPr>
                <w:rFonts w:ascii="Times New Roman"/>
                <w:b/>
                <w:i w:val="false"/>
                <w:color w:val="000000"/>
                <w:sz w:val="20"/>
              </w:rPr>
              <w:t>қолжуғыштарды</w:t>
            </w:r>
            <w:r>
              <w:rPr>
                <w:rFonts w:ascii="Times New Roman"/>
                <w:b w:val="false"/>
                <w:i w:val="false"/>
                <w:color w:val="000000"/>
                <w:sz w:val="20"/>
              </w:rPr>
              <w:t xml:space="preserve"> </w:t>
            </w:r>
            <w:r>
              <w:rPr>
                <w:rFonts w:ascii="Times New Roman"/>
                <w:b/>
                <w:i w:val="false"/>
                <w:color w:val="000000"/>
                <w:sz w:val="20"/>
              </w:rPr>
              <w:t>орнатуға</w:t>
            </w:r>
            <w:r>
              <w:rPr>
                <w:rFonts w:ascii="Times New Roman"/>
                <w:b w:val="false"/>
                <w:i w:val="false"/>
                <w:color w:val="000000"/>
                <w:sz w:val="20"/>
              </w:rPr>
              <w:t xml:space="preserve"> </w:t>
            </w:r>
            <w:r>
              <w:rPr>
                <w:rFonts w:ascii="Times New Roman"/>
                <w:b/>
                <w:i w:val="false"/>
                <w:color w:val="000000"/>
                <w:sz w:val="20"/>
              </w:rPr>
              <w:t>(30</w:t>
            </w:r>
            <w:r>
              <w:rPr>
                <w:rFonts w:ascii="Times New Roman"/>
                <w:b w:val="false"/>
                <w:i w:val="false"/>
                <w:color w:val="000000"/>
                <w:sz w:val="20"/>
              </w:rPr>
              <w:t xml:space="preserve"> </w:t>
            </w:r>
            <w:r>
              <w:rPr>
                <w:rFonts w:ascii="Times New Roman"/>
                <w:b/>
                <w:i w:val="false"/>
                <w:color w:val="000000"/>
                <w:sz w:val="20"/>
              </w:rPr>
              <w:t>адамға</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рұқсат</w:t>
            </w:r>
            <w:r>
              <w:rPr>
                <w:rFonts w:ascii="Times New Roman"/>
                <w:b w:val="false"/>
                <w:i w:val="false"/>
                <w:color w:val="000000"/>
                <w:sz w:val="20"/>
              </w:rPr>
              <w:t xml:space="preserve"> </w:t>
            </w:r>
            <w:r>
              <w:rPr>
                <w:rFonts w:ascii="Times New Roman"/>
                <w:b/>
                <w:i w:val="false"/>
                <w:color w:val="000000"/>
                <w:sz w:val="20"/>
              </w:rPr>
              <w:t>беріледі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Жаңадан</w:t>
            </w:r>
            <w:r>
              <w:rPr>
                <w:rFonts w:ascii="Times New Roman"/>
                <w:b w:val="false"/>
                <w:i w:val="false"/>
                <w:color w:val="000000"/>
                <w:sz w:val="20"/>
              </w:rPr>
              <w:t xml:space="preserve"> </w:t>
            </w:r>
            <w:r>
              <w:rPr>
                <w:rFonts w:ascii="Times New Roman"/>
                <w:b/>
                <w:i w:val="false"/>
                <w:color w:val="000000"/>
                <w:sz w:val="20"/>
              </w:rPr>
              <w:t>құрылған</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ұйымдарында</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пайдалануға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жабдықталған</w:t>
            </w:r>
            <w:r>
              <w:rPr>
                <w:rFonts w:ascii="Times New Roman"/>
                <w:b w:val="false"/>
                <w:i w:val="false"/>
                <w:color w:val="000000"/>
                <w:sz w:val="20"/>
              </w:rPr>
              <w:t xml:space="preserve"> </w:t>
            </w:r>
            <w:r>
              <w:rPr>
                <w:rFonts w:ascii="Times New Roman"/>
                <w:b/>
                <w:i w:val="false"/>
                <w:color w:val="000000"/>
                <w:sz w:val="20"/>
              </w:rPr>
              <w:t>шкафтардың</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болжамды</w:t>
            </w:r>
            <w:r>
              <w:rPr>
                <w:rFonts w:ascii="Times New Roman"/>
                <w:b w:val="false"/>
                <w:i w:val="false"/>
                <w:color w:val="000000"/>
                <w:sz w:val="20"/>
              </w:rPr>
              <w:t xml:space="preserve"> </w:t>
            </w:r>
            <w:r>
              <w:rPr>
                <w:rFonts w:ascii="Times New Roman"/>
                <w:b/>
                <w:i w:val="false"/>
                <w:color w:val="000000"/>
                <w:sz w:val="20"/>
              </w:rPr>
              <w:t>қабылдау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істеп</w:t>
            </w:r>
            <w:r>
              <w:rPr>
                <w:rFonts w:ascii="Times New Roman"/>
                <w:b w:val="false"/>
                <w:i w:val="false"/>
                <w:color w:val="000000"/>
                <w:sz w:val="20"/>
              </w:rPr>
              <w:t xml:space="preserve"> </w:t>
            </w:r>
            <w:r>
              <w:rPr>
                <w:rFonts w:ascii="Times New Roman"/>
                <w:b/>
                <w:i w:val="false"/>
                <w:color w:val="000000"/>
                <w:sz w:val="20"/>
              </w:rPr>
              <w:t>тұрған</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ұйымдарында</w:t>
            </w:r>
            <w:r>
              <w:rPr>
                <w:rFonts w:ascii="Times New Roman"/>
                <w:b w:val="false"/>
                <w:i w:val="false"/>
                <w:color w:val="000000"/>
                <w:sz w:val="20"/>
              </w:rPr>
              <w:t xml:space="preserve"> </w:t>
            </w:r>
            <w:r>
              <w:rPr>
                <w:rFonts w:ascii="Times New Roman"/>
                <w:b/>
                <w:i w:val="false"/>
                <w:color w:val="000000"/>
                <w:sz w:val="20"/>
              </w:rPr>
              <w:t>контингенті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айқындалады</w:t>
            </w:r>
            <w:r>
              <w:rPr>
                <w:rFonts w:ascii="Times New Roman"/>
                <w:b/>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мониторингінің шеңберінде әкімшілік деректер нысандарын бекіту туралы" Қазақстан Республикасы Білім және ғылым министрінің 2012 жылғы 27 желтоқсандағы № 570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8369 болып тіркелген) (бұдан әрі – № 570 бұйрық) бекітілген білім беру мониторингі шеңберінде әкімшілік деректер нысандарына сәйкес өзекті дерекқорлары бар "Ұлттық білім беру деректер қоры" (бұдан әрі – ҰБДҚ) және әкімшілік деректері ҰБДҚ-мен сәйкес келетін білім беруді басқарудың цифрлық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цифрлық жүйесінің, ҰБДҚ-нің, білім беру ұйымдарының үй-жайларында және аумағында бейнекамералардың болуы туралы мәліметтер осы біліктілік талаптарына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 w:id="11"/>
    <w:p>
      <w:pPr>
        <w:spacing w:after="0"/>
        <w:ind w:left="0"/>
        <w:jc w:val="both"/>
      </w:pPr>
      <w:r>
        <w:rPr>
          <w:rFonts w:ascii="Times New Roman"/>
          <w:b w:val="false"/>
          <w:i w:val="false"/>
          <w:color w:val="000000"/>
          <w:sz w:val="28"/>
        </w:rPr>
        <w:t>
      ";</w:t>
      </w:r>
    </w:p>
    <w:bookmarkEnd w:id="11"/>
    <w:bookmarkStart w:name="z29" w:id="12"/>
    <w:p>
      <w:pPr>
        <w:spacing w:after="0"/>
        <w:ind w:left="0"/>
        <w:jc w:val="both"/>
      </w:pPr>
      <w:r>
        <w:rPr>
          <w:rFonts w:ascii="Times New Roman"/>
          <w:b w:val="false"/>
          <w:i w:val="false"/>
          <w:color w:val="000000"/>
          <w:sz w:val="28"/>
        </w:rPr>
        <w:t>
      2-тармақтың 12- жолы мынадай редакцияда жазылсын:</w:t>
      </w:r>
    </w:p>
    <w:bookmarkEnd w:id="12"/>
    <w:bookmarkStart w:name="z30"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ҚР</w:t>
            </w:r>
            <w:r>
              <w:rPr>
                <w:rFonts w:ascii="Times New Roman"/>
                <w:b w:val="false"/>
                <w:i w:val="false"/>
                <w:color w:val="000000"/>
                <w:sz w:val="20"/>
              </w:rPr>
              <w:t xml:space="preserve"> </w:t>
            </w:r>
            <w:r>
              <w:rPr>
                <w:rFonts w:ascii="Times New Roman"/>
                <w:b/>
                <w:i w:val="false"/>
                <w:color w:val="000000"/>
                <w:sz w:val="20"/>
              </w:rPr>
              <w:t>ДСМ-76-бұйрығына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бекітілген</w:t>
            </w:r>
            <w:r>
              <w:rPr>
                <w:rFonts w:ascii="Times New Roman"/>
                <w:b w:val="false"/>
                <w:i w:val="false"/>
                <w:color w:val="000000"/>
                <w:sz w:val="20"/>
              </w:rPr>
              <w:t xml:space="preserve"> </w:t>
            </w:r>
            <w:r>
              <w:rPr>
                <w:rFonts w:ascii="Times New Roman"/>
                <w:b/>
                <w:i w:val="false"/>
                <w:color w:val="000000"/>
                <w:sz w:val="20"/>
              </w:rPr>
              <w:t>санитариялық</w:t>
            </w:r>
            <w:r>
              <w:rPr>
                <w:rFonts w:ascii="Times New Roman"/>
                <w:b w:val="false"/>
                <w:i w:val="false"/>
                <w:color w:val="000000"/>
                <w:sz w:val="20"/>
              </w:rPr>
              <w:t xml:space="preserve"> </w:t>
            </w:r>
            <w:r>
              <w:rPr>
                <w:rFonts w:ascii="Times New Roman"/>
                <w:b/>
                <w:i w:val="false"/>
                <w:color w:val="000000"/>
                <w:sz w:val="20"/>
              </w:rPr>
              <w:t>қағидаларға</w:t>
            </w:r>
            <w:r>
              <w:rPr>
                <w:rFonts w:ascii="Times New Roman"/>
                <w:b w:val="false"/>
                <w:i w:val="false"/>
                <w:color w:val="000000"/>
                <w:sz w:val="20"/>
              </w:rPr>
              <w:t xml:space="preserve"> </w:t>
            </w:r>
            <w:r>
              <w:rPr>
                <w:rFonts w:ascii="Times New Roman"/>
                <w:b/>
                <w:i w:val="false"/>
                <w:color w:val="000000"/>
                <w:sz w:val="20"/>
              </w:rPr>
              <w:t>сондай-ақ</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мекемелеріне</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сәулет</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ме</w:t>
            </w:r>
            <w:r>
              <w:rPr>
                <w:rFonts w:ascii="Times New Roman"/>
                <w:b/>
                <w:i w:val="false"/>
                <w:color w:val="000000"/>
                <w:sz w:val="20"/>
              </w:rPr>
              <w:t>млекеттік</w:t>
            </w:r>
            <w:r>
              <w:rPr>
                <w:rFonts w:ascii="Times New Roman"/>
                <w:b w:val="false"/>
                <w:i w:val="false"/>
                <w:color w:val="000000"/>
                <w:sz w:val="20"/>
              </w:rPr>
              <w:t xml:space="preserve"> </w:t>
            </w:r>
            <w:r>
              <w:rPr>
                <w:rFonts w:ascii="Times New Roman"/>
                <w:b/>
                <w:i w:val="false"/>
                <w:color w:val="000000"/>
                <w:sz w:val="20"/>
              </w:rPr>
              <w:t>нормативтеріне</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val="false"/>
                <w:i w:val="false"/>
                <w:color w:val="000000"/>
                <w:sz w:val="20"/>
              </w:rPr>
              <w:t>№ 55 бұйрықпен</w:t>
            </w:r>
            <w:r>
              <w:rPr>
                <w:rFonts w:ascii="Times New Roman"/>
                <w:b w:val="false"/>
                <w:i w:val="false"/>
                <w:color w:val="000000"/>
                <w:sz w:val="20"/>
              </w:rPr>
              <w:t xml:space="preserve"> </w:t>
            </w:r>
            <w:r>
              <w:rPr>
                <w:rFonts w:ascii="Times New Roman"/>
                <w:b/>
                <w:i w:val="false"/>
                <w:color w:val="000000"/>
                <w:sz w:val="20"/>
              </w:rPr>
              <w:t>бекітілген</w:t>
            </w:r>
            <w:r>
              <w:rPr>
                <w:rFonts w:ascii="Times New Roman"/>
                <w:b w:val="false"/>
                <w:i w:val="false"/>
                <w:color w:val="000000"/>
                <w:sz w:val="20"/>
              </w:rPr>
              <w:t xml:space="preserve"> </w:t>
            </w:r>
            <w:r>
              <w:rPr>
                <w:rFonts w:ascii="Times New Roman"/>
                <w:b/>
                <w:i w:val="false"/>
                <w:color w:val="000000"/>
                <w:sz w:val="20"/>
              </w:rPr>
              <w:t>өрт</w:t>
            </w:r>
            <w:r>
              <w:rPr>
                <w:rFonts w:ascii="Times New Roman"/>
                <w:b w:val="false"/>
                <w:i w:val="false"/>
                <w:color w:val="000000"/>
                <w:sz w:val="20"/>
              </w:rPr>
              <w:t xml:space="preserve"> </w:t>
            </w:r>
            <w:r>
              <w:rPr>
                <w:rFonts w:ascii="Times New Roman"/>
                <w:b/>
                <w:i w:val="false"/>
                <w:color w:val="000000"/>
                <w:sz w:val="20"/>
              </w:rPr>
              <w:t>қауіпсіздігі</w:t>
            </w:r>
            <w:r>
              <w:rPr>
                <w:rFonts w:ascii="Times New Roman"/>
                <w:b w:val="false"/>
                <w:i w:val="false"/>
                <w:color w:val="000000"/>
                <w:sz w:val="20"/>
              </w:rPr>
              <w:t xml:space="preserve"> </w:t>
            </w:r>
            <w:r>
              <w:rPr>
                <w:rFonts w:ascii="Times New Roman"/>
                <w:b/>
                <w:i w:val="false"/>
                <w:color w:val="000000"/>
                <w:sz w:val="20"/>
              </w:rPr>
              <w:t>талаптарына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сондай-ақ</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мекемелеріне</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сәулет</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нормативтеріне</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келетін</w:t>
            </w:r>
            <w:r>
              <w:rPr>
                <w:rFonts w:ascii="Times New Roman"/>
                <w:b w:val="false"/>
                <w:i w:val="false"/>
                <w:color w:val="000000"/>
                <w:sz w:val="20"/>
              </w:rPr>
              <w:t xml:space="preserve"> </w:t>
            </w:r>
            <w:r>
              <w:rPr>
                <w:rFonts w:ascii="Times New Roman"/>
                <w:b/>
                <w:i w:val="false"/>
                <w:color w:val="000000"/>
                <w:sz w:val="20"/>
              </w:rPr>
              <w:t>меншікті</w:t>
            </w:r>
            <w:r>
              <w:rPr>
                <w:rFonts w:ascii="Times New Roman"/>
                <w:b w:val="false"/>
                <w:i w:val="false"/>
                <w:color w:val="000000"/>
                <w:sz w:val="20"/>
              </w:rPr>
              <w:t xml:space="preserve"> </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шаруашылық</w:t>
            </w:r>
            <w:r>
              <w:rPr>
                <w:rFonts w:ascii="Times New Roman"/>
                <w:b w:val="false"/>
                <w:i w:val="false"/>
                <w:color w:val="000000"/>
                <w:sz w:val="20"/>
              </w:rPr>
              <w:t xml:space="preserve"> </w:t>
            </w:r>
            <w:r>
              <w:rPr>
                <w:rFonts w:ascii="Times New Roman"/>
                <w:b/>
                <w:i w:val="false"/>
                <w:color w:val="000000"/>
                <w:sz w:val="20"/>
              </w:rPr>
              <w:t>жүргізу</w:t>
            </w:r>
            <w:r>
              <w:rPr>
                <w:rFonts w:ascii="Times New Roman"/>
                <w:b w:val="false"/>
                <w:i w:val="false"/>
                <w:color w:val="000000"/>
                <w:sz w:val="20"/>
              </w:rPr>
              <w:t xml:space="preserve"> </w:t>
            </w:r>
            <w:r>
              <w:rPr>
                <w:rFonts w:ascii="Times New Roman"/>
                <w:b/>
                <w:i w:val="false"/>
                <w:color w:val="000000"/>
                <w:sz w:val="20"/>
              </w:rPr>
              <w:t>н</w:t>
            </w:r>
            <w:r>
              <w:rPr>
                <w:rFonts w:ascii="Times New Roman"/>
                <w:b/>
                <w:i w:val="false"/>
                <w:color w:val="000000"/>
                <w:sz w:val="20"/>
              </w:rPr>
              <w:t>емесе</w:t>
            </w:r>
            <w:r>
              <w:rPr>
                <w:rFonts w:ascii="Times New Roman"/>
                <w:b w:val="false"/>
                <w:i w:val="false"/>
                <w:color w:val="000000"/>
                <w:sz w:val="20"/>
              </w:rPr>
              <w:t xml:space="preserve"> </w:t>
            </w:r>
            <w:r>
              <w:rPr>
                <w:rFonts w:ascii="Times New Roman"/>
                <w:b/>
                <w:i w:val="false"/>
                <w:color w:val="000000"/>
                <w:sz w:val="20"/>
              </w:rPr>
              <w:t>жедел</w:t>
            </w:r>
            <w:r>
              <w:rPr>
                <w:rFonts w:ascii="Times New Roman"/>
                <w:b w:val="false"/>
                <w:i w:val="false"/>
                <w:color w:val="000000"/>
                <w:sz w:val="20"/>
              </w:rPr>
              <w:t xml:space="preserve"> </w:t>
            </w:r>
            <w:r>
              <w:rPr>
                <w:rFonts w:ascii="Times New Roman"/>
                <w:b/>
                <w:i w:val="false"/>
                <w:color w:val="000000"/>
                <w:sz w:val="20"/>
              </w:rPr>
              <w:t>басқару</w:t>
            </w:r>
            <w:r>
              <w:rPr>
                <w:rFonts w:ascii="Times New Roman"/>
                <w:b w:val="false"/>
                <w:i w:val="false"/>
                <w:color w:val="000000"/>
                <w:sz w:val="20"/>
              </w:rPr>
              <w:t xml:space="preserve"> </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сенімгерлік</w:t>
            </w:r>
            <w:r>
              <w:rPr>
                <w:rFonts w:ascii="Times New Roman"/>
                <w:b w:val="false"/>
                <w:i w:val="false"/>
                <w:color w:val="000000"/>
                <w:sz w:val="20"/>
              </w:rPr>
              <w:t xml:space="preserve"> </w:t>
            </w:r>
            <w:r>
              <w:rPr>
                <w:rFonts w:ascii="Times New Roman"/>
                <w:b/>
                <w:i w:val="false"/>
                <w:color w:val="000000"/>
                <w:sz w:val="20"/>
              </w:rPr>
              <w:t>басқару</w:t>
            </w:r>
            <w:r>
              <w:rPr>
                <w:rFonts w:ascii="Times New Roman"/>
                <w:b w:val="false"/>
                <w:i w:val="false"/>
                <w:color w:val="000000"/>
                <w:sz w:val="20"/>
              </w:rPr>
              <w:t xml:space="preserve"> </w:t>
            </w:r>
            <w:r>
              <w:rPr>
                <w:rFonts w:ascii="Times New Roman"/>
                <w:b/>
                <w:i w:val="false"/>
                <w:color w:val="000000"/>
                <w:sz w:val="20"/>
              </w:rPr>
              <w:t>құқығында</w:t>
            </w:r>
            <w:r>
              <w:rPr>
                <w:rFonts w:ascii="Times New Roman"/>
                <w:b w:val="false"/>
                <w:i w:val="false"/>
                <w:color w:val="000000"/>
                <w:sz w:val="20"/>
              </w:rPr>
              <w:t xml:space="preserve"> </w:t>
            </w:r>
            <w:r>
              <w:rPr>
                <w:rFonts w:ascii="Times New Roman"/>
                <w:b/>
                <w:i w:val="false"/>
                <w:color w:val="000000"/>
                <w:sz w:val="20"/>
              </w:rPr>
              <w:t>тиесілі</w:t>
            </w:r>
            <w:r>
              <w:rPr>
                <w:rFonts w:ascii="Times New Roman"/>
                <w:b w:val="false"/>
                <w:i w:val="false"/>
                <w:color w:val="000000"/>
                <w:sz w:val="20"/>
              </w:rPr>
              <w:t xml:space="preserve"> </w:t>
            </w:r>
            <w:r>
              <w:rPr>
                <w:rFonts w:ascii="Times New Roman"/>
                <w:b/>
                <w:i w:val="false"/>
                <w:color w:val="000000"/>
                <w:sz w:val="20"/>
              </w:rPr>
              <w:t>материалдық</w:t>
            </w:r>
            <w:r>
              <w:rPr>
                <w:rFonts w:ascii="Times New Roman"/>
                <w:b w:val="false"/>
                <w:i w:val="false"/>
                <w:color w:val="000000"/>
                <w:sz w:val="20"/>
              </w:rPr>
              <w:t xml:space="preserve"> </w:t>
            </w:r>
            <w:r>
              <w:rPr>
                <w:rFonts w:ascii="Times New Roman"/>
                <w:b/>
                <w:i w:val="false"/>
                <w:color w:val="000000"/>
                <w:sz w:val="20"/>
              </w:rPr>
              <w:t>активтердің</w:t>
            </w:r>
            <w:r>
              <w:rPr>
                <w:rFonts w:ascii="Times New Roman"/>
                <w:b w:val="false"/>
                <w:i w:val="false"/>
                <w:color w:val="000000"/>
                <w:sz w:val="20"/>
              </w:rPr>
              <w:t xml:space="preserve"> </w:t>
            </w:r>
            <w:r>
              <w:rPr>
                <w:rFonts w:ascii="Times New Roman"/>
                <w:b/>
                <w:i w:val="false"/>
                <w:color w:val="000000"/>
                <w:sz w:val="20"/>
              </w:rPr>
              <w:t>болуы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оқу</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-жайларымен</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қызметтерінің</w:t>
            </w:r>
            <w:r>
              <w:rPr>
                <w:rFonts w:ascii="Times New Roman"/>
                <w:b w:val="false"/>
                <w:i w:val="false"/>
                <w:color w:val="000000"/>
                <w:sz w:val="20"/>
              </w:rPr>
              <w:t xml:space="preserve"> </w:t>
            </w:r>
            <w:r>
              <w:rPr>
                <w:rFonts w:ascii="Times New Roman"/>
                <w:b/>
                <w:i w:val="false"/>
                <w:color w:val="000000"/>
                <w:sz w:val="20"/>
              </w:rPr>
              <w:t>сапасын</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ететін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кемінде</w:t>
            </w:r>
            <w:r>
              <w:rPr>
                <w:rFonts w:ascii="Times New Roman"/>
                <w:b w:val="false"/>
                <w:i w:val="false"/>
                <w:color w:val="000000"/>
                <w:sz w:val="20"/>
              </w:rPr>
              <w:t xml:space="preserve"> </w:t>
            </w:r>
            <w:r>
              <w:rPr>
                <w:rFonts w:ascii="Times New Roman"/>
                <w:b/>
                <w:i w:val="false"/>
                <w:color w:val="000000"/>
                <w:sz w:val="20"/>
              </w:rPr>
              <w:t>10</w:t>
            </w:r>
            <w:r>
              <w:rPr>
                <w:rFonts w:ascii="Times New Roman"/>
                <w:b w:val="false"/>
                <w:i w:val="false"/>
                <w:color w:val="000000"/>
                <w:sz w:val="20"/>
              </w:rPr>
              <w:t xml:space="preserve"> </w:t>
            </w:r>
            <w:r>
              <w:rPr>
                <w:rFonts w:ascii="Times New Roman"/>
                <w:b/>
                <w:i w:val="false"/>
                <w:color w:val="000000"/>
                <w:sz w:val="20"/>
              </w:rPr>
              <w:t>жыл</w:t>
            </w:r>
            <w:r>
              <w:rPr>
                <w:rFonts w:ascii="Times New Roman"/>
                <w:b w:val="false"/>
                <w:i w:val="false"/>
                <w:color w:val="000000"/>
                <w:sz w:val="20"/>
              </w:rPr>
              <w:t xml:space="preserve"> </w:t>
            </w:r>
            <w:r>
              <w:rPr>
                <w:rFonts w:ascii="Times New Roman"/>
                <w:b/>
                <w:i w:val="false"/>
                <w:color w:val="000000"/>
                <w:sz w:val="20"/>
              </w:rPr>
              <w:t>қолданылу</w:t>
            </w:r>
            <w:r>
              <w:rPr>
                <w:rFonts w:ascii="Times New Roman"/>
                <w:b w:val="false"/>
                <w:i w:val="false"/>
                <w:color w:val="000000"/>
                <w:sz w:val="20"/>
              </w:rPr>
              <w:t xml:space="preserve"> </w:t>
            </w:r>
            <w:r>
              <w:rPr>
                <w:rFonts w:ascii="Times New Roman"/>
                <w:b/>
                <w:i w:val="false"/>
                <w:color w:val="000000"/>
                <w:sz w:val="20"/>
              </w:rPr>
              <w:t>мерзімімен</w:t>
            </w:r>
            <w:r>
              <w:rPr>
                <w:rFonts w:ascii="Times New Roman"/>
                <w:b w:val="false"/>
                <w:i w:val="false"/>
                <w:color w:val="000000"/>
                <w:sz w:val="20"/>
              </w:rPr>
              <w:t xml:space="preserve"> </w:t>
            </w:r>
            <w:r>
              <w:rPr>
                <w:rFonts w:ascii="Times New Roman"/>
                <w:b/>
                <w:i w:val="false"/>
                <w:color w:val="000000"/>
                <w:sz w:val="20"/>
              </w:rPr>
              <w:t>материалдық</w:t>
            </w:r>
            <w:r>
              <w:rPr>
                <w:rFonts w:ascii="Times New Roman"/>
                <w:b w:val="false"/>
                <w:i w:val="false"/>
                <w:color w:val="000000"/>
                <w:sz w:val="20"/>
              </w:rPr>
              <w:t xml:space="preserve"> </w:t>
            </w:r>
            <w:r>
              <w:rPr>
                <w:rFonts w:ascii="Times New Roman"/>
                <w:b/>
                <w:i w:val="false"/>
                <w:color w:val="000000"/>
                <w:sz w:val="20"/>
              </w:rPr>
              <w:t>активтерді</w:t>
            </w:r>
            <w:r>
              <w:rPr>
                <w:rFonts w:ascii="Times New Roman"/>
                <w:b w:val="false"/>
                <w:i w:val="false"/>
                <w:color w:val="000000"/>
                <w:sz w:val="20"/>
              </w:rPr>
              <w:t xml:space="preserve"> </w:t>
            </w:r>
            <w:r>
              <w:rPr>
                <w:rFonts w:ascii="Times New Roman"/>
                <w:b/>
                <w:i w:val="false"/>
                <w:color w:val="000000"/>
                <w:sz w:val="20"/>
              </w:rPr>
              <w:t>жалға</w:t>
            </w:r>
            <w:r>
              <w:rPr>
                <w:rFonts w:ascii="Times New Roman"/>
                <w:b w:val="false"/>
                <w:i w:val="false"/>
                <w:color w:val="000000"/>
                <w:sz w:val="20"/>
              </w:rPr>
              <w:t xml:space="preserve"> </w:t>
            </w:r>
            <w:r>
              <w:rPr>
                <w:rFonts w:ascii="Times New Roman"/>
                <w:b/>
                <w:i w:val="false"/>
                <w:color w:val="000000"/>
                <w:sz w:val="20"/>
              </w:rPr>
              <w:t>алу</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залының</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объектісінің</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ұйымы</w:t>
            </w:r>
            <w:r>
              <w:rPr>
                <w:rFonts w:ascii="Times New Roman"/>
                <w:b w:val="false"/>
                <w:i w:val="false"/>
                <w:color w:val="000000"/>
                <w:sz w:val="20"/>
              </w:rPr>
              <w:t xml:space="preserve"> </w:t>
            </w:r>
            <w:r>
              <w:rPr>
                <w:rFonts w:ascii="Times New Roman"/>
                <w:b/>
                <w:i w:val="false"/>
                <w:color w:val="000000"/>
                <w:sz w:val="20"/>
              </w:rPr>
              <w:t>ғимаратынан</w:t>
            </w:r>
            <w:r>
              <w:rPr>
                <w:rFonts w:ascii="Times New Roman"/>
                <w:b w:val="false"/>
                <w:i w:val="false"/>
                <w:color w:val="000000"/>
                <w:sz w:val="20"/>
              </w:rPr>
              <w:t xml:space="preserve"> </w:t>
            </w:r>
            <w:r>
              <w:rPr>
                <w:rFonts w:ascii="Times New Roman"/>
                <w:b/>
                <w:i w:val="false"/>
                <w:color w:val="000000"/>
                <w:sz w:val="20"/>
              </w:rPr>
              <w:t>1000</w:t>
            </w:r>
            <w:r>
              <w:rPr>
                <w:rFonts w:ascii="Times New Roman"/>
                <w:b w:val="false"/>
                <w:i w:val="false"/>
                <w:color w:val="000000"/>
                <w:sz w:val="20"/>
              </w:rPr>
              <w:t xml:space="preserve"> </w:t>
            </w:r>
            <w:r>
              <w:rPr>
                <w:rFonts w:ascii="Times New Roman"/>
                <w:b/>
                <w:i w:val="false"/>
                <w:color w:val="000000"/>
                <w:sz w:val="20"/>
              </w:rPr>
              <w:t>метрден</w:t>
            </w:r>
            <w:r>
              <w:rPr>
                <w:rFonts w:ascii="Times New Roman"/>
                <w:b w:val="false"/>
                <w:i w:val="false"/>
                <w:color w:val="000000"/>
                <w:sz w:val="20"/>
              </w:rPr>
              <w:t xml:space="preserve"> </w:t>
            </w:r>
            <w:r>
              <w:rPr>
                <w:rFonts w:ascii="Times New Roman"/>
                <w:b/>
                <w:i w:val="false"/>
                <w:color w:val="000000"/>
                <w:sz w:val="20"/>
              </w:rPr>
              <w:t>астам</w:t>
            </w:r>
            <w:r>
              <w:rPr>
                <w:rFonts w:ascii="Times New Roman"/>
                <w:b w:val="false"/>
                <w:i w:val="false"/>
                <w:color w:val="000000"/>
                <w:sz w:val="20"/>
              </w:rPr>
              <w:t xml:space="preserve"> </w:t>
            </w:r>
            <w:r>
              <w:rPr>
                <w:rFonts w:ascii="Times New Roman"/>
                <w:b/>
                <w:i w:val="false"/>
                <w:color w:val="000000"/>
                <w:sz w:val="20"/>
              </w:rPr>
              <w:t>қашықтықта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сондай-ақ</w:t>
            </w:r>
            <w:r>
              <w:rPr>
                <w:rFonts w:ascii="Times New Roman"/>
                <w:b w:val="false"/>
                <w:i w:val="false"/>
                <w:color w:val="000000"/>
                <w:sz w:val="20"/>
              </w:rPr>
              <w:t xml:space="preserve"> </w:t>
            </w:r>
            <w:r>
              <w:rPr>
                <w:rFonts w:ascii="Times New Roman"/>
                <w:b/>
                <w:i w:val="false"/>
                <w:color w:val="000000"/>
                <w:sz w:val="20"/>
              </w:rPr>
              <w:t>объектіге</w:t>
            </w:r>
            <w:r>
              <w:rPr>
                <w:rFonts w:ascii="Times New Roman"/>
                <w:b w:val="false"/>
                <w:i w:val="false"/>
                <w:color w:val="000000"/>
                <w:sz w:val="20"/>
              </w:rPr>
              <w:t xml:space="preserve"> </w:t>
            </w:r>
            <w:r>
              <w:rPr>
                <w:rFonts w:ascii="Times New Roman"/>
                <w:b/>
                <w:i w:val="false"/>
                <w:color w:val="000000"/>
                <w:sz w:val="20"/>
              </w:rPr>
              <w:t>автомагистральдардың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теміржол</w:t>
            </w:r>
            <w:r>
              <w:rPr>
                <w:rFonts w:ascii="Times New Roman"/>
                <w:b w:val="false"/>
                <w:i w:val="false"/>
                <w:color w:val="000000"/>
                <w:sz w:val="20"/>
              </w:rPr>
              <w:t xml:space="preserve"> </w:t>
            </w:r>
            <w:r>
              <w:rPr>
                <w:rFonts w:ascii="Times New Roman"/>
                <w:b/>
                <w:i w:val="false"/>
                <w:color w:val="000000"/>
                <w:sz w:val="20"/>
              </w:rPr>
              <w:t>жолдарының</w:t>
            </w:r>
            <w:r>
              <w:rPr>
                <w:rFonts w:ascii="Times New Roman"/>
                <w:b w:val="false"/>
                <w:i w:val="false"/>
                <w:color w:val="000000"/>
                <w:sz w:val="20"/>
              </w:rPr>
              <w:t xml:space="preserve"> </w:t>
            </w:r>
            <w:r>
              <w:rPr>
                <w:rFonts w:ascii="Times New Roman"/>
                <w:b/>
                <w:i w:val="false"/>
                <w:color w:val="000000"/>
                <w:sz w:val="20"/>
              </w:rPr>
              <w:t>қиылысында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жүріс</w:t>
            </w:r>
            <w:r>
              <w:rPr>
                <w:rFonts w:ascii="Times New Roman"/>
                <w:b w:val="false"/>
                <w:i w:val="false"/>
                <w:color w:val="000000"/>
                <w:sz w:val="20"/>
              </w:rPr>
              <w:t xml:space="preserve"> </w:t>
            </w:r>
            <w:r>
              <w:rPr>
                <w:rFonts w:ascii="Times New Roman"/>
                <w:b/>
                <w:i w:val="false"/>
                <w:color w:val="000000"/>
                <w:sz w:val="20"/>
              </w:rPr>
              <w:t>бөлігінің</w:t>
            </w:r>
            <w:r>
              <w:rPr>
                <w:rFonts w:ascii="Times New Roman"/>
                <w:b w:val="false"/>
                <w:i w:val="false"/>
                <w:color w:val="000000"/>
                <w:sz w:val="20"/>
              </w:rPr>
              <w:t xml:space="preserve"> </w:t>
            </w:r>
            <w:r>
              <w:rPr>
                <w:rFonts w:ascii="Times New Roman"/>
                <w:b/>
                <w:i w:val="false"/>
                <w:color w:val="000000"/>
                <w:sz w:val="20"/>
              </w:rPr>
              <w:t>қиылысын</w:t>
            </w:r>
            <w:r>
              <w:rPr>
                <w:rFonts w:ascii="Times New Roman"/>
                <w:b w:val="false"/>
                <w:i w:val="false"/>
                <w:color w:val="000000"/>
                <w:sz w:val="20"/>
              </w:rPr>
              <w:t xml:space="preserve"> </w:t>
            </w:r>
            <w:r>
              <w:rPr>
                <w:rFonts w:ascii="Times New Roman"/>
                <w:b/>
                <w:i w:val="false"/>
                <w:color w:val="000000"/>
                <w:sz w:val="20"/>
              </w:rPr>
              <w:t>қамтитын</w:t>
            </w:r>
            <w:r>
              <w:rPr>
                <w:rFonts w:ascii="Times New Roman"/>
                <w:b w:val="false"/>
                <w:i w:val="false"/>
                <w:color w:val="000000"/>
                <w:sz w:val="20"/>
              </w:rPr>
              <w:t xml:space="preserve"> </w:t>
            </w:r>
            <w:r>
              <w:rPr>
                <w:rFonts w:ascii="Times New Roman"/>
                <w:b/>
                <w:i w:val="false"/>
                <w:color w:val="000000"/>
                <w:sz w:val="20"/>
              </w:rPr>
              <w:t>қашықтықта</w:t>
            </w:r>
            <w:r>
              <w:rPr>
                <w:rFonts w:ascii="Times New Roman"/>
                <w:b w:val="false"/>
                <w:i w:val="false"/>
                <w:color w:val="000000"/>
                <w:sz w:val="20"/>
              </w:rPr>
              <w:t xml:space="preserve"> </w:t>
            </w:r>
            <w:r>
              <w:rPr>
                <w:rFonts w:ascii="Times New Roman"/>
                <w:b/>
                <w:i w:val="false"/>
                <w:color w:val="000000"/>
                <w:sz w:val="20"/>
              </w:rPr>
              <w:t>болмағанда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залын</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объ</w:t>
            </w:r>
            <w:r>
              <w:rPr>
                <w:rFonts w:ascii="Times New Roman"/>
                <w:b/>
                <w:i w:val="false"/>
                <w:color w:val="000000"/>
                <w:sz w:val="20"/>
              </w:rPr>
              <w:t>ектісін</w:t>
            </w:r>
            <w:r>
              <w:rPr>
                <w:rFonts w:ascii="Times New Roman"/>
                <w:b w:val="false"/>
                <w:i w:val="false"/>
                <w:color w:val="000000"/>
                <w:sz w:val="20"/>
              </w:rPr>
              <w:t xml:space="preserve"> </w:t>
            </w:r>
            <w:r>
              <w:rPr>
                <w:rFonts w:ascii="Times New Roman"/>
                <w:b/>
                <w:i w:val="false"/>
                <w:color w:val="000000"/>
                <w:sz w:val="20"/>
              </w:rPr>
              <w:t>жалға</w:t>
            </w:r>
            <w:r>
              <w:rPr>
                <w:rFonts w:ascii="Times New Roman"/>
                <w:b w:val="false"/>
                <w:i w:val="false"/>
                <w:color w:val="000000"/>
                <w:sz w:val="20"/>
              </w:rPr>
              <w:t xml:space="preserve"> </w:t>
            </w:r>
            <w:r>
              <w:rPr>
                <w:rFonts w:ascii="Times New Roman"/>
                <w:b/>
                <w:i w:val="false"/>
                <w:color w:val="000000"/>
                <w:sz w:val="20"/>
              </w:rPr>
              <w:t>алуға</w:t>
            </w:r>
            <w:r>
              <w:rPr>
                <w:rFonts w:ascii="Times New Roman"/>
                <w:b w:val="false"/>
                <w:i w:val="false"/>
                <w:color w:val="000000"/>
                <w:sz w:val="20"/>
              </w:rPr>
              <w:t xml:space="preserve"> </w:t>
            </w:r>
            <w:r>
              <w:rPr>
                <w:rFonts w:ascii="Times New Roman"/>
                <w:b/>
                <w:i w:val="false"/>
                <w:color w:val="000000"/>
                <w:sz w:val="20"/>
              </w:rPr>
              <w:t>рұқсат</w:t>
            </w:r>
            <w:r>
              <w:rPr>
                <w:rFonts w:ascii="Times New Roman"/>
                <w:b w:val="false"/>
                <w:i w:val="false"/>
                <w:color w:val="000000"/>
                <w:sz w:val="20"/>
              </w:rPr>
              <w:t xml:space="preserve"> </w:t>
            </w:r>
            <w:r>
              <w:rPr>
                <w:rFonts w:ascii="Times New Roman"/>
                <w:b/>
                <w:i w:val="false"/>
                <w:color w:val="000000"/>
                <w:sz w:val="20"/>
              </w:rPr>
              <w:t>етіледі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санитариялық-эпидемиологиялық</w:t>
            </w:r>
            <w:r>
              <w:rPr>
                <w:rFonts w:ascii="Times New Roman"/>
                <w:b w:val="false"/>
                <w:i w:val="false"/>
                <w:color w:val="000000"/>
                <w:sz w:val="20"/>
              </w:rPr>
              <w:t xml:space="preserve"> </w:t>
            </w:r>
            <w:r>
              <w:rPr>
                <w:rFonts w:ascii="Times New Roman"/>
                <w:b/>
                <w:i w:val="false"/>
                <w:color w:val="000000"/>
                <w:sz w:val="20"/>
              </w:rPr>
              <w:t>қорытындының</w:t>
            </w:r>
            <w:r>
              <w:rPr>
                <w:rFonts w:ascii="Times New Roman"/>
                <w:b w:val="false"/>
                <w:i w:val="false"/>
                <w:color w:val="000000"/>
                <w:sz w:val="20"/>
              </w:rPr>
              <w:t xml:space="preserve"> </w:t>
            </w:r>
            <w:r>
              <w:rPr>
                <w:rFonts w:ascii="Times New Roman"/>
                <w:b/>
                <w:i w:val="false"/>
                <w:color w:val="000000"/>
                <w:sz w:val="20"/>
              </w:rPr>
              <w:t>көшірмесі</w:t>
            </w:r>
            <w:r>
              <w:rPr>
                <w:rFonts w:ascii="Times New Roman"/>
                <w:b w:val="false"/>
                <w:i w:val="false"/>
                <w:color w:val="000000"/>
                <w:sz w:val="20"/>
              </w:rPr>
              <w:t xml:space="preserve"> </w:t>
            </w:r>
            <w:r>
              <w:rPr>
                <w:rFonts w:ascii="Times New Roman"/>
                <w:b/>
                <w:i w:val="false"/>
                <w:color w:val="000000"/>
                <w:sz w:val="20"/>
              </w:rPr>
              <w:t>болуы</w:t>
            </w:r>
            <w:r>
              <w:rPr>
                <w:rFonts w:ascii="Times New Roman"/>
                <w:b w:val="false"/>
                <w:i w:val="false"/>
                <w:color w:val="000000"/>
                <w:sz w:val="20"/>
              </w:rPr>
              <w:t xml:space="preserve"> </w:t>
            </w:r>
            <w:r>
              <w:rPr>
                <w:rFonts w:ascii="Times New Roman"/>
                <w:b/>
                <w:i w:val="false"/>
                <w:color w:val="000000"/>
                <w:sz w:val="20"/>
              </w:rPr>
              <w:t>тиіс</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4"/>
          <w:p>
            <w:pPr>
              <w:spacing w:after="20"/>
              <w:ind w:left="20"/>
              <w:jc w:val="both"/>
            </w:pPr>
            <w:r>
              <w:rPr>
                <w:rFonts w:ascii="Times New Roman"/>
                <w:b w:val="false"/>
                <w:i w:val="false"/>
                <w:color w:val="000000"/>
                <w:sz w:val="20"/>
              </w:rPr>
              <w:t>
</w:t>
            </w:r>
            <w:r>
              <w:rPr>
                <w:rFonts w:ascii="Times New Roman"/>
                <w:b/>
                <w:i w:val="false"/>
                <w:color w:val="000000"/>
                <w:sz w:val="20"/>
              </w:rPr>
              <w:t>Пайдалы</w:t>
            </w:r>
            <w:r>
              <w:rPr>
                <w:rFonts w:ascii="Times New Roman"/>
                <w:b w:val="false"/>
                <w:i w:val="false"/>
                <w:color w:val="000000"/>
                <w:sz w:val="20"/>
              </w:rPr>
              <w:t xml:space="preserve"> </w:t>
            </w:r>
            <w:r>
              <w:rPr>
                <w:rFonts w:ascii="Times New Roman"/>
                <w:b/>
                <w:i w:val="false"/>
                <w:color w:val="000000"/>
                <w:sz w:val="20"/>
              </w:rPr>
              <w:t>оқу</w:t>
            </w:r>
            <w:r>
              <w:rPr>
                <w:rFonts w:ascii="Times New Roman"/>
                <w:b w:val="false"/>
                <w:i w:val="false"/>
                <w:color w:val="000000"/>
                <w:sz w:val="20"/>
              </w:rPr>
              <w:t xml:space="preserve"> </w:t>
            </w:r>
            <w:r>
              <w:rPr>
                <w:rFonts w:ascii="Times New Roman"/>
                <w:b/>
                <w:i w:val="false"/>
                <w:color w:val="000000"/>
                <w:sz w:val="20"/>
              </w:rPr>
              <w:t>алаңы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материалдық-техникалық</w:t>
            </w:r>
            <w:r>
              <w:rPr>
                <w:rFonts w:ascii="Times New Roman"/>
                <w:b w:val="false"/>
                <w:i w:val="false"/>
                <w:color w:val="000000"/>
                <w:sz w:val="20"/>
              </w:rPr>
              <w:t xml:space="preserve"> </w:t>
            </w:r>
            <w:r>
              <w:rPr>
                <w:rFonts w:ascii="Times New Roman"/>
                <w:b/>
                <w:i w:val="false"/>
                <w:color w:val="000000"/>
                <w:sz w:val="20"/>
              </w:rPr>
              <w:t>базасының</w:t>
            </w:r>
            <w:r>
              <w:rPr>
                <w:rFonts w:ascii="Times New Roman"/>
                <w:b w:val="false"/>
                <w:i w:val="false"/>
                <w:color w:val="000000"/>
                <w:sz w:val="20"/>
              </w:rPr>
              <w:t xml:space="preserve"> </w:t>
            </w:r>
            <w:r>
              <w:rPr>
                <w:rFonts w:ascii="Times New Roman"/>
                <w:b/>
                <w:i w:val="false"/>
                <w:color w:val="000000"/>
                <w:sz w:val="20"/>
              </w:rPr>
              <w:t>болуы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беруді</w:t>
            </w:r>
            <w:r>
              <w:rPr>
                <w:rFonts w:ascii="Times New Roman"/>
                <w:b w:val="false"/>
                <w:i w:val="false"/>
                <w:color w:val="000000"/>
                <w:sz w:val="20"/>
              </w:rPr>
              <w:t xml:space="preserve"> </w:t>
            </w:r>
            <w:r>
              <w:rPr>
                <w:rFonts w:ascii="Times New Roman"/>
                <w:b/>
                <w:i w:val="false"/>
                <w:color w:val="000000"/>
                <w:sz w:val="20"/>
              </w:rPr>
              <w:t>қажет</w:t>
            </w:r>
            <w:r>
              <w:rPr>
                <w:rFonts w:ascii="Times New Roman"/>
                <w:b w:val="false"/>
                <w:i w:val="false"/>
                <w:color w:val="000000"/>
                <w:sz w:val="20"/>
              </w:rPr>
              <w:t xml:space="preserve"> </w:t>
            </w:r>
            <w:r>
              <w:rPr>
                <w:rFonts w:ascii="Times New Roman"/>
                <w:b/>
                <w:i w:val="false"/>
                <w:color w:val="000000"/>
                <w:sz w:val="20"/>
              </w:rPr>
              <w:t>ететін</w:t>
            </w:r>
            <w:r>
              <w:rPr>
                <w:rFonts w:ascii="Times New Roman"/>
                <w:b w:val="false"/>
                <w:i w:val="false"/>
                <w:color w:val="000000"/>
                <w:sz w:val="20"/>
              </w:rPr>
              <w:t xml:space="preserve"> </w:t>
            </w:r>
            <w:r>
              <w:rPr>
                <w:rFonts w:ascii="Times New Roman"/>
                <w:b/>
                <w:i w:val="false"/>
                <w:color w:val="000000"/>
                <w:sz w:val="20"/>
              </w:rPr>
              <w:t>адамдар</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балалар</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жасалған</w:t>
            </w:r>
            <w:r>
              <w:rPr>
                <w:rFonts w:ascii="Times New Roman"/>
                <w:b w:val="false"/>
                <w:i w:val="false"/>
                <w:color w:val="000000"/>
                <w:sz w:val="20"/>
              </w:rPr>
              <w:t xml:space="preserve"> </w:t>
            </w:r>
            <w:r>
              <w:rPr>
                <w:rFonts w:ascii="Times New Roman"/>
                <w:b/>
                <w:i w:val="false"/>
                <w:color w:val="000000"/>
                <w:sz w:val="20"/>
              </w:rPr>
              <w:t>жағдайлар</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мәліметтер</w:t>
            </w:r>
            <w:r>
              <w:rPr>
                <w:rFonts w:ascii="Times New Roman"/>
                <w:b w:val="false"/>
                <w:i w:val="false"/>
                <w:color w:val="000000"/>
                <w:sz w:val="20"/>
              </w:rPr>
              <w:t xml:space="preserve"> </w:t>
            </w:r>
            <w:r>
              <w:rPr>
                <w:rFonts w:ascii="Times New Roman"/>
                <w:b/>
                <w:i w:val="false"/>
                <w:color w:val="000000"/>
                <w:sz w:val="20"/>
              </w:rPr>
              <w:t>осы</w:t>
            </w:r>
            <w:r>
              <w:rPr>
                <w:rFonts w:ascii="Times New Roman"/>
                <w:b w:val="false"/>
                <w:i w:val="false"/>
                <w:color w:val="000000"/>
                <w:sz w:val="20"/>
              </w:rPr>
              <w:t xml:space="preserve"> </w:t>
            </w:r>
            <w:r>
              <w:rPr>
                <w:rFonts w:ascii="Times New Roman"/>
                <w:b/>
                <w:i w:val="false"/>
                <w:color w:val="000000"/>
                <w:sz w:val="20"/>
              </w:rPr>
              <w:t>біліктілік</w:t>
            </w:r>
            <w:r>
              <w:rPr>
                <w:rFonts w:ascii="Times New Roman"/>
                <w:b w:val="false"/>
                <w:i w:val="false"/>
                <w:color w:val="000000"/>
                <w:sz w:val="20"/>
              </w:rPr>
              <w:t xml:space="preserve"> </w:t>
            </w:r>
            <w:r>
              <w:rPr>
                <w:rFonts w:ascii="Times New Roman"/>
                <w:b/>
                <w:i w:val="false"/>
                <w:color w:val="000000"/>
                <w:sz w:val="20"/>
              </w:rPr>
              <w:t>талаптарына</w:t>
            </w:r>
            <w:r>
              <w:rPr>
                <w:rFonts w:ascii="Times New Roman"/>
                <w:b w:val="false"/>
                <w:i w:val="false"/>
                <w:color w:val="000000"/>
                <w:sz w:val="20"/>
              </w:rPr>
              <w:t xml:space="preserve"> </w:t>
            </w:r>
            <w:r>
              <w:rPr>
                <w:rFonts w:ascii="Times New Roman"/>
                <w:b w:val="false"/>
                <w:i w:val="false"/>
                <w:color w:val="000000"/>
                <w:sz w:val="20"/>
              </w:rPr>
              <w:t>5-қосымшаға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Меншік</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шаруашылық</w:t>
            </w:r>
            <w:r>
              <w:rPr>
                <w:rFonts w:ascii="Times New Roman"/>
                <w:b w:val="false"/>
                <w:i w:val="false"/>
                <w:color w:val="000000"/>
                <w:sz w:val="20"/>
              </w:rPr>
              <w:t xml:space="preserve"> </w:t>
            </w:r>
            <w:r>
              <w:rPr>
                <w:rFonts w:ascii="Times New Roman"/>
                <w:b/>
                <w:i w:val="false"/>
                <w:color w:val="000000"/>
                <w:sz w:val="20"/>
              </w:rPr>
              <w:t>жүргізу</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жедел</w:t>
            </w:r>
            <w:r>
              <w:rPr>
                <w:rFonts w:ascii="Times New Roman"/>
                <w:b w:val="false"/>
                <w:i w:val="false"/>
                <w:color w:val="000000"/>
                <w:sz w:val="20"/>
              </w:rPr>
              <w:t xml:space="preserve"> </w:t>
            </w:r>
            <w:r>
              <w:rPr>
                <w:rFonts w:ascii="Times New Roman"/>
                <w:b/>
                <w:i w:val="false"/>
                <w:color w:val="000000"/>
                <w:sz w:val="20"/>
              </w:rPr>
              <w:t>басқару</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сенімгерлік</w:t>
            </w:r>
            <w:r>
              <w:rPr>
                <w:rFonts w:ascii="Times New Roman"/>
                <w:b w:val="false"/>
                <w:i w:val="false"/>
                <w:color w:val="000000"/>
                <w:sz w:val="20"/>
              </w:rPr>
              <w:t xml:space="preserve"> </w:t>
            </w:r>
            <w:r>
              <w:rPr>
                <w:rFonts w:ascii="Times New Roman"/>
                <w:b/>
                <w:i w:val="false"/>
                <w:color w:val="000000"/>
                <w:sz w:val="20"/>
              </w:rPr>
              <w:t>басқару</w:t>
            </w:r>
            <w:r>
              <w:rPr>
                <w:rFonts w:ascii="Times New Roman"/>
                <w:b w:val="false"/>
                <w:i w:val="false"/>
                <w:color w:val="000000"/>
                <w:sz w:val="20"/>
              </w:rPr>
              <w:t xml:space="preserve"> </w:t>
            </w:r>
            <w:r>
              <w:rPr>
                <w:rFonts w:ascii="Times New Roman"/>
                <w:b/>
                <w:i w:val="false"/>
                <w:color w:val="000000"/>
                <w:sz w:val="20"/>
              </w:rPr>
              <w:t>құқығын</w:t>
            </w:r>
            <w:r>
              <w:rPr>
                <w:rFonts w:ascii="Times New Roman"/>
                <w:b w:val="false"/>
                <w:i w:val="false"/>
                <w:color w:val="000000"/>
                <w:sz w:val="20"/>
              </w:rPr>
              <w:t xml:space="preserve"> </w:t>
            </w:r>
            <w:r>
              <w:rPr>
                <w:rFonts w:ascii="Times New Roman"/>
                <w:b/>
                <w:i w:val="false"/>
                <w:color w:val="000000"/>
                <w:sz w:val="20"/>
              </w:rPr>
              <w:t>растайтын</w:t>
            </w:r>
            <w:r>
              <w:rPr>
                <w:rFonts w:ascii="Times New Roman"/>
                <w:b w:val="false"/>
                <w:i w:val="false"/>
                <w:color w:val="000000"/>
                <w:sz w:val="20"/>
              </w:rPr>
              <w:t xml:space="preserve"> </w:t>
            </w:r>
            <w:r>
              <w:rPr>
                <w:rFonts w:ascii="Times New Roman"/>
                <w:b/>
                <w:i w:val="false"/>
                <w:color w:val="000000"/>
                <w:sz w:val="20"/>
              </w:rPr>
              <w:t>құжаттардың</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ғимаратты</w:t>
            </w:r>
            <w:r>
              <w:rPr>
                <w:rFonts w:ascii="Times New Roman"/>
                <w:b w:val="false"/>
                <w:i w:val="false"/>
                <w:color w:val="000000"/>
                <w:sz w:val="20"/>
              </w:rPr>
              <w:t xml:space="preserve"> </w:t>
            </w:r>
            <w:r>
              <w:rPr>
                <w:rFonts w:ascii="Times New Roman"/>
                <w:b/>
                <w:i w:val="false"/>
                <w:color w:val="000000"/>
                <w:sz w:val="20"/>
              </w:rPr>
              <w:t>жалға</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шартының</w:t>
            </w:r>
            <w:r>
              <w:rPr>
                <w:rFonts w:ascii="Times New Roman"/>
                <w:b w:val="false"/>
                <w:i w:val="false"/>
                <w:color w:val="000000"/>
                <w:sz w:val="20"/>
              </w:rPr>
              <w:t xml:space="preserve"> </w:t>
            </w:r>
            <w:r>
              <w:rPr>
                <w:rFonts w:ascii="Times New Roman"/>
                <w:b/>
                <w:i w:val="false"/>
                <w:color w:val="000000"/>
                <w:sz w:val="20"/>
              </w:rPr>
              <w:t>көшірмелері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объектіні</w:t>
            </w:r>
            <w:r>
              <w:rPr>
                <w:rFonts w:ascii="Times New Roman"/>
                <w:b w:val="false"/>
                <w:i w:val="false"/>
                <w:color w:val="000000"/>
                <w:sz w:val="20"/>
              </w:rPr>
              <w:t xml:space="preserve"> </w:t>
            </w:r>
            <w:r>
              <w:rPr>
                <w:rFonts w:ascii="Times New Roman"/>
                <w:b/>
                <w:i w:val="false"/>
                <w:color w:val="000000"/>
                <w:sz w:val="20"/>
              </w:rPr>
              <w:t>па</w:t>
            </w:r>
            <w:r>
              <w:rPr>
                <w:rFonts w:ascii="Times New Roman"/>
                <w:b/>
                <w:i w:val="false"/>
                <w:color w:val="000000"/>
                <w:sz w:val="20"/>
              </w:rPr>
              <w:t>йдалануға</w:t>
            </w:r>
            <w:r>
              <w:rPr>
                <w:rFonts w:ascii="Times New Roman"/>
                <w:b w:val="false"/>
                <w:i w:val="false"/>
                <w:color w:val="000000"/>
                <w:sz w:val="20"/>
              </w:rPr>
              <w:t xml:space="preserve"> </w:t>
            </w:r>
            <w:r>
              <w:rPr>
                <w:rFonts w:ascii="Times New Roman"/>
                <w:b/>
                <w:i w:val="false"/>
                <w:color w:val="000000"/>
                <w:sz w:val="20"/>
              </w:rPr>
              <w:t>қабылдау</w:t>
            </w:r>
            <w:r>
              <w:rPr>
                <w:rFonts w:ascii="Times New Roman"/>
                <w:b w:val="false"/>
                <w:i w:val="false"/>
                <w:color w:val="000000"/>
                <w:sz w:val="20"/>
              </w:rPr>
              <w:t xml:space="preserve"> </w:t>
            </w:r>
            <w:r>
              <w:rPr>
                <w:rFonts w:ascii="Times New Roman"/>
                <w:b/>
                <w:i w:val="false"/>
                <w:color w:val="000000"/>
                <w:sz w:val="20"/>
              </w:rPr>
              <w:t>актісінің</w:t>
            </w:r>
            <w:r>
              <w:rPr>
                <w:rFonts w:ascii="Times New Roman"/>
                <w:b w:val="false"/>
                <w:i w:val="false"/>
                <w:color w:val="000000"/>
                <w:sz w:val="20"/>
              </w:rPr>
              <w:t xml:space="preserve"> </w:t>
            </w:r>
            <w:r>
              <w:rPr>
                <w:rFonts w:ascii="Times New Roman"/>
                <w:b/>
                <w:i w:val="false"/>
                <w:color w:val="000000"/>
                <w:sz w:val="20"/>
              </w:rPr>
              <w:t>көшірмесі</w:t>
            </w:r>
            <w:r>
              <w:rPr>
                <w:rFonts w:ascii="Times New Roman"/>
                <w:b/>
                <w:i w:val="false"/>
                <w:color w:val="000000"/>
                <w:sz w:val="20"/>
              </w:rPr>
              <w:t>.</w:t>
            </w:r>
          </w:p>
          <w:bookmarkEnd w:id="14"/>
          <w:p>
            <w:pPr>
              <w:spacing w:after="20"/>
              <w:ind w:left="20"/>
              <w:jc w:val="both"/>
            </w:pPr>
            <w:r>
              <w:rPr>
                <w:rFonts w:ascii="Times New Roman"/>
                <w:b w:val="false"/>
                <w:i w:val="false"/>
                <w:color w:val="000000"/>
                <w:sz w:val="20"/>
              </w:rPr>
              <w:t>
</w:t>
            </w:r>
            <w:r>
              <w:rPr>
                <w:rFonts w:ascii="Times New Roman"/>
                <w:b/>
                <w:i w:val="false"/>
                <w:color w:val="000000"/>
                <w:sz w:val="20"/>
              </w:rPr>
              <w:t>Әрбір</w:t>
            </w:r>
            <w:r>
              <w:rPr>
                <w:rFonts w:ascii="Times New Roman"/>
                <w:b w:val="false"/>
                <w:i w:val="false"/>
                <w:color w:val="000000"/>
                <w:sz w:val="20"/>
              </w:rPr>
              <w:t xml:space="preserve"> </w:t>
            </w:r>
            <w:r>
              <w:rPr>
                <w:rFonts w:ascii="Times New Roman"/>
                <w:b/>
                <w:i w:val="false"/>
                <w:color w:val="000000"/>
                <w:sz w:val="20"/>
              </w:rPr>
              <w:t>ғимаратқа</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оқу</w:t>
            </w:r>
            <w:r>
              <w:rPr>
                <w:rFonts w:ascii="Times New Roman"/>
                <w:b w:val="false"/>
                <w:i w:val="false"/>
                <w:color w:val="000000"/>
                <w:sz w:val="20"/>
              </w:rPr>
              <w:t xml:space="preserve"> </w:t>
            </w:r>
            <w:r>
              <w:rPr>
                <w:rFonts w:ascii="Times New Roman"/>
                <w:b/>
                <w:i w:val="false"/>
                <w:color w:val="000000"/>
                <w:sz w:val="20"/>
              </w:rPr>
              <w:t>корпусына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санитариялық-эпидемиологиялық</w:t>
            </w:r>
            <w:r>
              <w:rPr>
                <w:rFonts w:ascii="Times New Roman"/>
                <w:b w:val="false"/>
                <w:i w:val="false"/>
                <w:color w:val="000000"/>
                <w:sz w:val="20"/>
              </w:rPr>
              <w:t xml:space="preserve"> </w:t>
            </w:r>
            <w:r>
              <w:rPr>
                <w:rFonts w:ascii="Times New Roman"/>
                <w:b/>
                <w:i w:val="false"/>
                <w:color w:val="000000"/>
                <w:sz w:val="20"/>
              </w:rPr>
              <w:t>қорытындының</w:t>
            </w:r>
            <w:r>
              <w:rPr>
                <w:rFonts w:ascii="Times New Roman"/>
                <w:b w:val="false"/>
                <w:i w:val="false"/>
                <w:color w:val="000000"/>
                <w:sz w:val="20"/>
              </w:rPr>
              <w:t xml:space="preserve"> </w:t>
            </w:r>
            <w:r>
              <w:rPr>
                <w:rFonts w:ascii="Times New Roman"/>
                <w:b/>
                <w:i w:val="false"/>
                <w:color w:val="000000"/>
                <w:sz w:val="20"/>
              </w:rPr>
              <w:t>көшірмесі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val="false"/>
                <w:i w:val="false"/>
                <w:color w:val="000000"/>
                <w:sz w:val="20"/>
              </w:rPr>
              <w:t>Кәсіпкерлік кодексіне</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өрт</w:t>
            </w:r>
            <w:r>
              <w:rPr>
                <w:rFonts w:ascii="Times New Roman"/>
                <w:b w:val="false"/>
                <w:i w:val="false"/>
                <w:color w:val="000000"/>
                <w:sz w:val="20"/>
              </w:rPr>
              <w:t xml:space="preserve"> </w:t>
            </w:r>
            <w:r>
              <w:rPr>
                <w:rFonts w:ascii="Times New Roman"/>
                <w:b/>
                <w:i w:val="false"/>
                <w:color w:val="000000"/>
                <w:sz w:val="20"/>
              </w:rPr>
              <w:t>қауіпсіздігі</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бақылау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қадағалау</w:t>
            </w:r>
            <w:r>
              <w:rPr>
                <w:rFonts w:ascii="Times New Roman"/>
                <w:b w:val="false"/>
                <w:i w:val="false"/>
                <w:color w:val="000000"/>
                <w:sz w:val="20"/>
              </w:rPr>
              <w:t xml:space="preserve"> </w:t>
            </w:r>
            <w:r>
              <w:rPr>
                <w:rFonts w:ascii="Times New Roman"/>
                <w:b/>
                <w:i w:val="false"/>
                <w:color w:val="000000"/>
                <w:sz w:val="20"/>
              </w:rPr>
              <w:t>субъектісіне</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объектісіне</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барып</w:t>
            </w:r>
            <w:r>
              <w:rPr>
                <w:rFonts w:ascii="Times New Roman"/>
                <w:b w:val="false"/>
                <w:i w:val="false"/>
                <w:color w:val="000000"/>
                <w:sz w:val="20"/>
              </w:rPr>
              <w:t xml:space="preserve"> </w:t>
            </w:r>
            <w:r>
              <w:rPr>
                <w:rFonts w:ascii="Times New Roman"/>
                <w:b/>
                <w:i w:val="false"/>
                <w:color w:val="000000"/>
                <w:sz w:val="20"/>
              </w:rPr>
              <w:t>тексеру</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профилақтикалық</w:t>
            </w:r>
            <w:r>
              <w:rPr>
                <w:rFonts w:ascii="Times New Roman"/>
                <w:b w:val="false"/>
                <w:i w:val="false"/>
                <w:color w:val="000000"/>
                <w:sz w:val="20"/>
              </w:rPr>
              <w:t xml:space="preserve"> </w:t>
            </w:r>
            <w:r>
              <w:rPr>
                <w:rFonts w:ascii="Times New Roman"/>
                <w:b/>
                <w:i w:val="false"/>
                <w:color w:val="000000"/>
                <w:sz w:val="20"/>
              </w:rPr>
              <w:t>бақылау</w:t>
            </w:r>
            <w:r>
              <w:rPr>
                <w:rFonts w:ascii="Times New Roman"/>
                <w:b w:val="false"/>
                <w:i w:val="false"/>
                <w:color w:val="000000"/>
                <w:sz w:val="20"/>
              </w:rPr>
              <w:t xml:space="preserve"> </w:t>
            </w:r>
            <w:r>
              <w:rPr>
                <w:rFonts w:ascii="Times New Roman"/>
                <w:b/>
                <w:i w:val="false"/>
                <w:color w:val="000000"/>
                <w:sz w:val="20"/>
              </w:rPr>
              <w:t>нәтижелері</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актінің</w:t>
            </w:r>
            <w:r>
              <w:rPr>
                <w:rFonts w:ascii="Times New Roman"/>
                <w:b w:val="false"/>
                <w:i w:val="false"/>
                <w:color w:val="000000"/>
                <w:sz w:val="20"/>
              </w:rPr>
              <w:t xml:space="preserve"> </w:t>
            </w:r>
            <w:r>
              <w:rPr>
                <w:rFonts w:ascii="Times New Roman"/>
                <w:b/>
                <w:i w:val="false"/>
                <w:color w:val="000000"/>
                <w:sz w:val="20"/>
              </w:rPr>
              <w:t>көшірмесі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Жаңадан</w:t>
            </w:r>
            <w:r>
              <w:rPr>
                <w:rFonts w:ascii="Times New Roman"/>
                <w:b w:val="false"/>
                <w:i w:val="false"/>
                <w:color w:val="000000"/>
                <w:sz w:val="20"/>
              </w:rPr>
              <w:t xml:space="preserve"> </w:t>
            </w:r>
            <w:r>
              <w:rPr>
                <w:rFonts w:ascii="Times New Roman"/>
                <w:b/>
                <w:i w:val="false"/>
                <w:color w:val="000000"/>
                <w:sz w:val="20"/>
              </w:rPr>
              <w:t>ашылатын</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ұйымдары</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объектіні</w:t>
            </w:r>
            <w:r>
              <w:rPr>
                <w:rFonts w:ascii="Times New Roman"/>
                <w:b w:val="false"/>
                <w:i w:val="false"/>
                <w:color w:val="000000"/>
                <w:sz w:val="20"/>
              </w:rPr>
              <w:t xml:space="preserve"> </w:t>
            </w:r>
            <w:r>
              <w:rPr>
                <w:rFonts w:ascii="Times New Roman"/>
                <w:b/>
                <w:i w:val="false"/>
                <w:color w:val="000000"/>
                <w:sz w:val="20"/>
              </w:rPr>
              <w:t>пайдалануға</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актісі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өрт</w:t>
            </w:r>
            <w:r>
              <w:rPr>
                <w:rFonts w:ascii="Times New Roman"/>
                <w:b w:val="false"/>
                <w:i w:val="false"/>
                <w:color w:val="000000"/>
                <w:sz w:val="20"/>
              </w:rPr>
              <w:t xml:space="preserve"> </w:t>
            </w:r>
            <w:r>
              <w:rPr>
                <w:rFonts w:ascii="Times New Roman"/>
                <w:b/>
                <w:i w:val="false"/>
                <w:color w:val="000000"/>
                <w:sz w:val="20"/>
              </w:rPr>
              <w:t>қауіпсіздігін</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ететін</w:t>
            </w:r>
            <w:r>
              <w:rPr>
                <w:rFonts w:ascii="Times New Roman"/>
                <w:b w:val="false"/>
                <w:i w:val="false"/>
                <w:color w:val="000000"/>
                <w:sz w:val="20"/>
              </w:rPr>
              <w:t xml:space="preserve"> </w:t>
            </w:r>
            <w:r>
              <w:rPr>
                <w:rFonts w:ascii="Times New Roman"/>
                <w:b/>
                <w:i w:val="false"/>
                <w:color w:val="000000"/>
                <w:sz w:val="20"/>
              </w:rPr>
              <w:t>адамдарды</w:t>
            </w:r>
            <w:r>
              <w:rPr>
                <w:rFonts w:ascii="Times New Roman"/>
                <w:b w:val="false"/>
                <w:i w:val="false"/>
                <w:color w:val="000000"/>
                <w:sz w:val="20"/>
              </w:rPr>
              <w:t xml:space="preserve"> </w:t>
            </w:r>
            <w:r>
              <w:rPr>
                <w:rFonts w:ascii="Times New Roman"/>
                <w:b/>
                <w:i w:val="false"/>
                <w:color w:val="000000"/>
                <w:sz w:val="20"/>
              </w:rPr>
              <w:t>тағайындау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бұй</w:t>
            </w:r>
            <w:r>
              <w:rPr>
                <w:rFonts w:ascii="Times New Roman"/>
                <w:b/>
                <w:i w:val="false"/>
                <w:color w:val="000000"/>
                <w:sz w:val="20"/>
              </w:rPr>
              <w:t>рықтың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өртке</w:t>
            </w:r>
            <w:r>
              <w:rPr>
                <w:rFonts w:ascii="Times New Roman"/>
                <w:b w:val="false"/>
                <w:i w:val="false"/>
                <w:color w:val="000000"/>
                <w:sz w:val="20"/>
              </w:rPr>
              <w:t xml:space="preserve"> </w:t>
            </w:r>
            <w:r>
              <w:rPr>
                <w:rFonts w:ascii="Times New Roman"/>
                <w:b/>
                <w:i w:val="false"/>
                <w:color w:val="000000"/>
                <w:sz w:val="20"/>
              </w:rPr>
              <w:t>қарсы</w:t>
            </w:r>
            <w:r>
              <w:rPr>
                <w:rFonts w:ascii="Times New Roman"/>
                <w:b w:val="false"/>
                <w:i w:val="false"/>
                <w:color w:val="000000"/>
                <w:sz w:val="20"/>
              </w:rPr>
              <w:t xml:space="preserve"> </w:t>
            </w:r>
            <w:r>
              <w:rPr>
                <w:rFonts w:ascii="Times New Roman"/>
                <w:b/>
                <w:i w:val="false"/>
                <w:color w:val="000000"/>
                <w:sz w:val="20"/>
              </w:rPr>
              <w:t>қауыпсіздік</w:t>
            </w:r>
            <w:r>
              <w:rPr>
                <w:rFonts w:ascii="Times New Roman"/>
                <w:b w:val="false"/>
                <w:i w:val="false"/>
                <w:color w:val="000000"/>
                <w:sz w:val="20"/>
              </w:rPr>
              <w:t xml:space="preserve"> </w:t>
            </w:r>
            <w:r>
              <w:rPr>
                <w:rFonts w:ascii="Times New Roman"/>
                <w:b/>
                <w:i w:val="false"/>
                <w:color w:val="000000"/>
                <w:sz w:val="20"/>
              </w:rPr>
              <w:t>шаралары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ңұсқаулықтың</w:t>
            </w:r>
            <w:r>
              <w:rPr>
                <w:rFonts w:ascii="Times New Roman"/>
                <w:b w:val="false"/>
                <w:i w:val="false"/>
                <w:color w:val="000000"/>
                <w:sz w:val="20"/>
              </w:rPr>
              <w:t xml:space="preserve"> </w:t>
            </w:r>
            <w:r>
              <w:rPr>
                <w:rFonts w:ascii="Times New Roman"/>
                <w:b/>
                <w:i w:val="false"/>
                <w:color w:val="000000"/>
                <w:sz w:val="20"/>
              </w:rPr>
              <w:t>көшірмелері</w:t>
            </w:r>
            <w:r>
              <w:rPr>
                <w:rFonts w:ascii="Times New Roman"/>
                <w:b w:val="false"/>
                <w:i w:val="false"/>
                <w:color w:val="000000"/>
                <w:sz w:val="20"/>
              </w:rPr>
              <w:t xml:space="preserve"> </w:t>
            </w:r>
            <w:r>
              <w:rPr>
                <w:rFonts w:ascii="Times New Roman"/>
                <w:b/>
                <w:i w:val="false"/>
                <w:color w:val="000000"/>
                <w:sz w:val="20"/>
              </w:rPr>
              <w:t>эвакуациялау</w:t>
            </w:r>
            <w:r>
              <w:rPr>
                <w:rFonts w:ascii="Times New Roman"/>
                <w:b w:val="false"/>
                <w:i w:val="false"/>
                <w:color w:val="000000"/>
                <w:sz w:val="20"/>
              </w:rPr>
              <w:t xml:space="preserve"> </w:t>
            </w:r>
            <w:r>
              <w:rPr>
                <w:rFonts w:ascii="Times New Roman"/>
                <w:b/>
                <w:i w:val="false"/>
                <w:color w:val="000000"/>
                <w:sz w:val="20"/>
              </w:rPr>
              <w:t>жоспары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өрт</w:t>
            </w:r>
            <w:r>
              <w:rPr>
                <w:rFonts w:ascii="Times New Roman"/>
                <w:b w:val="false"/>
                <w:i w:val="false"/>
                <w:color w:val="000000"/>
                <w:sz w:val="20"/>
              </w:rPr>
              <w:t xml:space="preserve"> </w:t>
            </w:r>
            <w:r>
              <w:rPr>
                <w:rFonts w:ascii="Times New Roman"/>
                <w:b/>
                <w:i w:val="false"/>
                <w:color w:val="000000"/>
                <w:sz w:val="20"/>
              </w:rPr>
              <w:t>сөндіру</w:t>
            </w:r>
            <w:r>
              <w:rPr>
                <w:rFonts w:ascii="Times New Roman"/>
                <w:b w:val="false"/>
                <w:i w:val="false"/>
                <w:color w:val="000000"/>
                <w:sz w:val="20"/>
              </w:rPr>
              <w:t xml:space="preserve"> </w:t>
            </w:r>
            <w:r>
              <w:rPr>
                <w:rFonts w:ascii="Times New Roman"/>
                <w:b/>
                <w:i w:val="false"/>
                <w:color w:val="000000"/>
                <w:sz w:val="20"/>
              </w:rPr>
              <w:t>құралдарының</w:t>
            </w:r>
            <w:r>
              <w:rPr>
                <w:rFonts w:ascii="Times New Roman"/>
                <w:b w:val="false"/>
                <w:i w:val="false"/>
                <w:color w:val="000000"/>
                <w:sz w:val="20"/>
              </w:rPr>
              <w:t xml:space="preserve"> </w:t>
            </w:r>
            <w:r>
              <w:rPr>
                <w:rFonts w:ascii="Times New Roman"/>
                <w:b/>
                <w:i w:val="false"/>
                <w:color w:val="000000"/>
                <w:sz w:val="20"/>
              </w:rPr>
              <w:t>қажетті</w:t>
            </w:r>
            <w:r>
              <w:rPr>
                <w:rFonts w:ascii="Times New Roman"/>
                <w:b w:val="false"/>
                <w:i w:val="false"/>
                <w:color w:val="000000"/>
                <w:sz w:val="20"/>
              </w:rPr>
              <w:t xml:space="preserve"> </w:t>
            </w:r>
            <w:r>
              <w:rPr>
                <w:rFonts w:ascii="Times New Roman"/>
                <w:b/>
                <w:i w:val="false"/>
                <w:color w:val="000000"/>
                <w:sz w:val="20"/>
              </w:rPr>
              <w:t>ең</w:t>
            </w:r>
            <w:r>
              <w:rPr>
                <w:rFonts w:ascii="Times New Roman"/>
                <w:b w:val="false"/>
                <w:i w:val="false"/>
                <w:color w:val="000000"/>
                <w:sz w:val="20"/>
              </w:rPr>
              <w:t xml:space="preserve"> </w:t>
            </w:r>
            <w:r>
              <w:rPr>
                <w:rFonts w:ascii="Times New Roman"/>
                <w:b/>
                <w:i w:val="false"/>
                <w:color w:val="000000"/>
                <w:sz w:val="20"/>
              </w:rPr>
              <w:t>аз</w:t>
            </w:r>
            <w:r>
              <w:rPr>
                <w:rFonts w:ascii="Times New Roman"/>
                <w:b w:val="false"/>
                <w:i w:val="false"/>
                <w:color w:val="000000"/>
                <w:sz w:val="20"/>
              </w:rPr>
              <w:t xml:space="preserve"> </w:t>
            </w:r>
            <w:r>
              <w:rPr>
                <w:rFonts w:ascii="Times New Roman"/>
                <w:b/>
                <w:i w:val="false"/>
                <w:color w:val="000000"/>
                <w:sz w:val="20"/>
              </w:rPr>
              <w:t>көлемі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өрт</w:t>
            </w:r>
            <w:r>
              <w:rPr>
                <w:rFonts w:ascii="Times New Roman"/>
                <w:b w:val="false"/>
                <w:i w:val="false"/>
                <w:color w:val="000000"/>
                <w:sz w:val="20"/>
              </w:rPr>
              <w:t xml:space="preserve"> </w:t>
            </w:r>
            <w:r>
              <w:rPr>
                <w:rFonts w:ascii="Times New Roman"/>
                <w:b/>
                <w:i w:val="false"/>
                <w:color w:val="000000"/>
                <w:sz w:val="20"/>
              </w:rPr>
              <w:t>автоматикасы</w:t>
            </w:r>
            <w:r>
              <w:rPr>
                <w:rFonts w:ascii="Times New Roman"/>
                <w:b w:val="false"/>
                <w:i w:val="false"/>
                <w:color w:val="000000"/>
                <w:sz w:val="20"/>
              </w:rPr>
              <w:t xml:space="preserve"> </w:t>
            </w:r>
            <w:r>
              <w:rPr>
                <w:rFonts w:ascii="Times New Roman"/>
                <w:b/>
                <w:i w:val="false"/>
                <w:color w:val="000000"/>
                <w:sz w:val="20"/>
              </w:rPr>
              <w:t>жүйелі</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қондырғыларын</w:t>
            </w:r>
            <w:r>
              <w:rPr>
                <w:rFonts w:ascii="Times New Roman"/>
                <w:b w:val="false"/>
                <w:i w:val="false"/>
                <w:color w:val="000000"/>
                <w:sz w:val="20"/>
              </w:rPr>
              <w:t xml:space="preserve"> </w:t>
            </w:r>
            <w:r>
              <w:rPr>
                <w:rFonts w:ascii="Times New Roman"/>
                <w:b/>
                <w:i w:val="false"/>
                <w:color w:val="000000"/>
                <w:sz w:val="20"/>
              </w:rPr>
              <w:t>пайдалануға</w:t>
            </w:r>
            <w:r>
              <w:rPr>
                <w:rFonts w:ascii="Times New Roman"/>
                <w:b w:val="false"/>
                <w:i w:val="false"/>
                <w:color w:val="000000"/>
                <w:sz w:val="20"/>
              </w:rPr>
              <w:t xml:space="preserve"> </w:t>
            </w:r>
            <w:r>
              <w:rPr>
                <w:rFonts w:ascii="Times New Roman"/>
                <w:b/>
                <w:i w:val="false"/>
                <w:color w:val="000000"/>
                <w:sz w:val="20"/>
              </w:rPr>
              <w:t>қабылдау</w:t>
            </w:r>
            <w:r>
              <w:rPr>
                <w:rFonts w:ascii="Times New Roman"/>
                <w:b w:val="false"/>
                <w:i w:val="false"/>
                <w:color w:val="000000"/>
                <w:sz w:val="20"/>
              </w:rPr>
              <w:t xml:space="preserve"> </w:t>
            </w:r>
            <w:r>
              <w:rPr>
                <w:rFonts w:ascii="Times New Roman"/>
                <w:b/>
                <w:i w:val="false"/>
                <w:color w:val="000000"/>
                <w:sz w:val="20"/>
              </w:rPr>
              <w:t>актісінің</w:t>
            </w:r>
            <w:r>
              <w:rPr>
                <w:rFonts w:ascii="Times New Roman"/>
                <w:b w:val="false"/>
                <w:i w:val="false"/>
                <w:color w:val="000000"/>
                <w:sz w:val="20"/>
              </w:rPr>
              <w:t xml:space="preserve"> </w:t>
            </w:r>
            <w:r>
              <w:rPr>
                <w:rFonts w:ascii="Times New Roman"/>
                <w:b/>
                <w:i w:val="false"/>
                <w:color w:val="000000"/>
                <w:sz w:val="20"/>
              </w:rPr>
              <w:t>көшермесі</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 w:id="15"/>
    <w:p>
      <w:pPr>
        <w:spacing w:after="0"/>
        <w:ind w:left="0"/>
        <w:jc w:val="both"/>
      </w:pPr>
      <w:r>
        <w:rPr>
          <w:rFonts w:ascii="Times New Roman"/>
          <w:b w:val="false"/>
          <w:i w:val="false"/>
          <w:color w:val="000000"/>
          <w:sz w:val="28"/>
        </w:rPr>
        <w:t>
      ";</w:t>
      </w:r>
    </w:p>
    <w:bookmarkEnd w:id="15"/>
    <w:bookmarkStart w:name="z35" w:id="16"/>
    <w:p>
      <w:pPr>
        <w:spacing w:after="0"/>
        <w:ind w:left="0"/>
        <w:jc w:val="both"/>
      </w:pPr>
      <w:r>
        <w:rPr>
          <w:rFonts w:ascii="Times New Roman"/>
          <w:b w:val="false"/>
          <w:i w:val="false"/>
          <w:color w:val="000000"/>
          <w:sz w:val="28"/>
        </w:rPr>
        <w:t>
      2-тармақтың 13 және 14 - жолдары мынадай редакцияда жазылсын:</w:t>
      </w:r>
    </w:p>
    <w:bookmarkEnd w:id="16"/>
    <w:bookmarkStart w:name="z36" w:id="17"/>
    <w:p>
      <w:pPr>
        <w:spacing w:after="0"/>
        <w:ind w:left="0"/>
        <w:jc w:val="both"/>
      </w:pP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8"/>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70</w:t>
            </w:r>
            <w:r>
              <w:rPr>
                <w:rFonts w:ascii="Times New Roman"/>
                <w:b w:val="false"/>
                <w:i w:val="false"/>
                <w:color w:val="000000"/>
                <w:sz w:val="20"/>
              </w:rPr>
              <w:t xml:space="preserve"> </w:t>
            </w:r>
            <w:r>
              <w:rPr>
                <w:rFonts w:ascii="Times New Roman"/>
                <w:b/>
                <w:i w:val="false"/>
                <w:color w:val="000000"/>
                <w:sz w:val="20"/>
              </w:rPr>
              <w:t>бұйрықпен</w:t>
            </w:r>
            <w:r>
              <w:rPr>
                <w:rFonts w:ascii="Times New Roman"/>
                <w:b w:val="false"/>
                <w:i w:val="false"/>
                <w:color w:val="000000"/>
                <w:sz w:val="20"/>
              </w:rPr>
              <w:t xml:space="preserve"> </w:t>
            </w:r>
            <w:r>
              <w:rPr>
                <w:rFonts w:ascii="Times New Roman"/>
                <w:b/>
                <w:i w:val="false"/>
                <w:color w:val="000000"/>
                <w:sz w:val="20"/>
              </w:rPr>
              <w:t>бекітілген</w:t>
            </w:r>
            <w:r>
              <w:rPr>
                <w:rFonts w:ascii="Times New Roman"/>
                <w:b w:val="false"/>
                <w:i w:val="false"/>
                <w:color w:val="000000"/>
                <w:sz w:val="20"/>
              </w:rPr>
              <w:t xml:space="preserve"> </w:t>
            </w:r>
            <w:r>
              <w:rPr>
                <w:rFonts w:ascii="Times New Roman"/>
                <w:b/>
                <w:i w:val="false"/>
                <w:color w:val="000000"/>
                <w:sz w:val="20"/>
              </w:rPr>
              <w:t>нормаларға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келетін</w:t>
            </w:r>
            <w:r>
              <w:rPr>
                <w:rFonts w:ascii="Times New Roman"/>
                <w:b w:val="false"/>
                <w:i w:val="false"/>
                <w:color w:val="000000"/>
                <w:sz w:val="20"/>
              </w:rPr>
              <w:t xml:space="preserve"> </w:t>
            </w:r>
            <w:r>
              <w:rPr>
                <w:rFonts w:ascii="Times New Roman"/>
                <w:b/>
                <w:i w:val="false"/>
                <w:color w:val="000000"/>
                <w:sz w:val="20"/>
              </w:rPr>
              <w:t>компьютерлік</w:t>
            </w:r>
            <w:r>
              <w:rPr>
                <w:rFonts w:ascii="Times New Roman"/>
                <w:b w:val="false"/>
                <w:i w:val="false"/>
                <w:color w:val="000000"/>
                <w:sz w:val="20"/>
              </w:rPr>
              <w:t xml:space="preserve"> </w:t>
            </w:r>
            <w:r>
              <w:rPr>
                <w:rFonts w:ascii="Times New Roman"/>
                <w:b/>
                <w:i w:val="false"/>
                <w:color w:val="000000"/>
                <w:sz w:val="20"/>
              </w:rPr>
              <w:t>сыныптармен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Интернет</w:t>
            </w:r>
            <w:r>
              <w:rPr>
                <w:rFonts w:ascii="Times New Roman"/>
                <w:b w:val="false"/>
                <w:i w:val="false"/>
                <w:color w:val="000000"/>
                <w:sz w:val="20"/>
              </w:rPr>
              <w:t xml:space="preserve"> </w:t>
            </w:r>
            <w:r>
              <w:rPr>
                <w:rFonts w:ascii="Times New Roman"/>
                <w:b/>
                <w:i w:val="false"/>
                <w:color w:val="000000"/>
                <w:sz w:val="20"/>
              </w:rPr>
              <w:t>желісіне</w:t>
            </w:r>
            <w:r>
              <w:rPr>
                <w:rFonts w:ascii="Times New Roman"/>
                <w:b w:val="false"/>
                <w:i w:val="false"/>
                <w:color w:val="000000"/>
                <w:sz w:val="20"/>
              </w:rPr>
              <w:t xml:space="preserve"> </w:t>
            </w:r>
            <w:r>
              <w:rPr>
                <w:rFonts w:ascii="Times New Roman"/>
                <w:b/>
                <w:i w:val="false"/>
                <w:color w:val="000000"/>
                <w:sz w:val="20"/>
              </w:rPr>
              <w:t>қосылған</w:t>
            </w:r>
            <w:r>
              <w:rPr>
                <w:rFonts w:ascii="Times New Roman"/>
                <w:b w:val="false"/>
                <w:i w:val="false"/>
                <w:color w:val="000000"/>
                <w:sz w:val="20"/>
              </w:rPr>
              <w:t xml:space="preserve"> </w:t>
            </w:r>
            <w:r>
              <w:rPr>
                <w:rFonts w:ascii="Times New Roman"/>
                <w:b/>
                <w:i w:val="false"/>
                <w:color w:val="000000"/>
                <w:sz w:val="20"/>
              </w:rPr>
              <w:t>компьютерлермен</w:t>
            </w:r>
            <w:r>
              <w:rPr>
                <w:rFonts w:ascii="Times New Roman"/>
                <w:b w:val="false"/>
                <w:i w:val="false"/>
                <w:color w:val="000000"/>
                <w:sz w:val="20"/>
              </w:rPr>
              <w:t xml:space="preserve"> </w:t>
            </w:r>
            <w:r>
              <w:rPr>
                <w:rFonts w:ascii="Times New Roman"/>
                <w:b/>
                <w:i w:val="false"/>
                <w:color w:val="000000"/>
                <w:sz w:val="20"/>
              </w:rPr>
              <w:t>жабдықталуы</w:t>
            </w:r>
            <w:r>
              <w:rPr>
                <w:rFonts w:ascii="Times New Roman"/>
                <w:b/>
                <w:i w:val="false"/>
                <w:color w:val="000000"/>
                <w:sz w:val="20"/>
              </w:rPr>
              <w:t>;</w:t>
            </w:r>
          </w:p>
          <w:bookmarkEnd w:id="18"/>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348,</w:t>
            </w:r>
            <w:r>
              <w:rPr>
                <w:rFonts w:ascii="Times New Roman"/>
                <w:b w:val="false"/>
                <w:i w:val="false"/>
                <w:color w:val="000000"/>
                <w:sz w:val="20"/>
              </w:rPr>
              <w:t xml:space="preserve"> </w:t>
            </w:r>
            <w:r>
              <w:rPr>
                <w:rFonts w:ascii="Times New Roman"/>
                <w:b w:val="false"/>
                <w:i w:val="false"/>
                <w:color w:val="000000"/>
                <w:sz w:val="20"/>
              </w:rPr>
              <w:t>№ 385</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500</w:t>
            </w:r>
            <w:r>
              <w:rPr>
                <w:rFonts w:ascii="Times New Roman"/>
                <w:b w:val="false"/>
                <w:i w:val="false"/>
                <w:color w:val="000000"/>
                <w:sz w:val="20"/>
              </w:rPr>
              <w:t xml:space="preserve"> </w:t>
            </w:r>
            <w:r>
              <w:rPr>
                <w:rFonts w:ascii="Times New Roman"/>
                <w:b/>
                <w:i w:val="false"/>
                <w:color w:val="000000"/>
                <w:sz w:val="20"/>
              </w:rPr>
              <w:t>бұйрықтарға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пәндік</w:t>
            </w:r>
            <w:r>
              <w:rPr>
                <w:rFonts w:ascii="Times New Roman"/>
                <w:b w:val="false"/>
                <w:i w:val="false"/>
                <w:color w:val="000000"/>
                <w:sz w:val="20"/>
              </w:rPr>
              <w:t xml:space="preserve"> </w:t>
            </w:r>
            <w:r>
              <w:rPr>
                <w:rFonts w:ascii="Times New Roman"/>
                <w:b/>
                <w:i w:val="false"/>
                <w:color w:val="000000"/>
                <w:sz w:val="20"/>
              </w:rPr>
              <w:t>кабинеттермен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зертханалармен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залдарымен</w:t>
            </w:r>
            <w:r>
              <w:rPr>
                <w:rFonts w:ascii="Times New Roman"/>
                <w:b w:val="false"/>
                <w:i w:val="false"/>
                <w:color w:val="000000"/>
                <w:sz w:val="20"/>
              </w:rPr>
              <w:t xml:space="preserve"> </w:t>
            </w:r>
            <w:r>
              <w:rPr>
                <w:rFonts w:ascii="Times New Roman"/>
                <w:b/>
                <w:i w:val="false"/>
                <w:color w:val="000000"/>
                <w:sz w:val="20"/>
              </w:rPr>
              <w:t>жабдықталуы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шағын</w:t>
            </w:r>
            <w:r>
              <w:rPr>
                <w:rFonts w:ascii="Times New Roman"/>
                <w:b w:val="false"/>
                <w:i w:val="false"/>
                <w:color w:val="000000"/>
                <w:sz w:val="20"/>
              </w:rPr>
              <w:t xml:space="preserve"> </w:t>
            </w:r>
            <w:r>
              <w:rPr>
                <w:rFonts w:ascii="Times New Roman"/>
                <w:b/>
                <w:i w:val="false"/>
                <w:color w:val="000000"/>
                <w:sz w:val="20"/>
              </w:rPr>
              <w:t>жинақталған</w:t>
            </w:r>
            <w:r>
              <w:rPr>
                <w:rFonts w:ascii="Times New Roman"/>
                <w:b w:val="false"/>
                <w:i w:val="false"/>
                <w:color w:val="000000"/>
                <w:sz w:val="20"/>
              </w:rPr>
              <w:t xml:space="preserve"> </w:t>
            </w:r>
            <w:r>
              <w:rPr>
                <w:rFonts w:ascii="Times New Roman"/>
                <w:b/>
                <w:i w:val="false"/>
                <w:color w:val="000000"/>
                <w:sz w:val="20"/>
              </w:rPr>
              <w:t>мектептер</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арнайы</w:t>
            </w:r>
            <w:r>
              <w:rPr>
                <w:rFonts w:ascii="Times New Roman"/>
                <w:b w:val="false"/>
                <w:i w:val="false"/>
                <w:color w:val="000000"/>
                <w:sz w:val="20"/>
              </w:rPr>
              <w:t xml:space="preserve"> </w:t>
            </w:r>
            <w:r>
              <w:rPr>
                <w:rFonts w:ascii="Times New Roman"/>
                <w:b/>
                <w:i w:val="false"/>
                <w:color w:val="000000"/>
                <w:sz w:val="20"/>
              </w:rPr>
              <w:t>мектептер</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оқу-сауықтыру</w:t>
            </w:r>
            <w:r>
              <w:rPr>
                <w:rFonts w:ascii="Times New Roman"/>
                <w:b w:val="false"/>
                <w:i w:val="false"/>
                <w:color w:val="000000"/>
                <w:sz w:val="20"/>
              </w:rPr>
              <w:t xml:space="preserve"> </w:t>
            </w:r>
            <w:r>
              <w:rPr>
                <w:rFonts w:ascii="Times New Roman"/>
                <w:b/>
                <w:i w:val="false"/>
                <w:color w:val="000000"/>
                <w:sz w:val="20"/>
              </w:rPr>
              <w:t>орталықтары</w:t>
            </w:r>
            <w:r>
              <w:rPr>
                <w:rFonts w:ascii="Times New Roman"/>
                <w:b w:val="false"/>
                <w:i w:val="false"/>
                <w:color w:val="000000"/>
                <w:sz w:val="20"/>
              </w:rPr>
              <w:t xml:space="preserve"> </w:t>
            </w:r>
            <w:r>
              <w:rPr>
                <w:rFonts w:ascii="Times New Roman"/>
                <w:b/>
                <w:i w:val="false"/>
                <w:color w:val="000000"/>
                <w:sz w:val="20"/>
              </w:rPr>
              <w:t>жанындағы</w:t>
            </w:r>
            <w:r>
              <w:rPr>
                <w:rFonts w:ascii="Times New Roman"/>
                <w:b w:val="false"/>
                <w:i w:val="false"/>
                <w:color w:val="000000"/>
                <w:sz w:val="20"/>
              </w:rPr>
              <w:t xml:space="preserve"> </w:t>
            </w:r>
            <w:r>
              <w:rPr>
                <w:rFonts w:ascii="Times New Roman"/>
                <w:b/>
                <w:i w:val="false"/>
                <w:color w:val="000000"/>
                <w:sz w:val="20"/>
              </w:rPr>
              <w:t>мектептер</w:t>
            </w:r>
            <w:r>
              <w:rPr>
                <w:rFonts w:ascii="Times New Roman"/>
                <w:b w:val="false"/>
                <w:i w:val="false"/>
                <w:color w:val="000000"/>
                <w:sz w:val="20"/>
              </w:rPr>
              <w:t xml:space="preserve"> </w:t>
            </w:r>
            <w:r>
              <w:rPr>
                <w:rFonts w:ascii="Times New Roman"/>
                <w:b/>
                <w:i w:val="false"/>
                <w:color w:val="000000"/>
                <w:sz w:val="20"/>
              </w:rPr>
              <w:t>үшін</w:t>
            </w:r>
            <w:r>
              <w:rPr>
                <w:rFonts w:ascii="Times New Roman"/>
                <w:b/>
                <w:i w:val="false"/>
                <w:color w:val="000000"/>
                <w:sz w:val="20"/>
              </w:rPr>
              <w:t>-физика,</w:t>
            </w:r>
            <w:r>
              <w:rPr>
                <w:rFonts w:ascii="Times New Roman"/>
                <w:b w:val="false"/>
                <w:i w:val="false"/>
                <w:color w:val="000000"/>
                <w:sz w:val="20"/>
              </w:rPr>
              <w:t xml:space="preserve"> </w:t>
            </w:r>
            <w:r>
              <w:rPr>
                <w:rFonts w:ascii="Times New Roman"/>
                <w:b/>
                <w:i w:val="false"/>
                <w:color w:val="000000"/>
                <w:sz w:val="20"/>
              </w:rPr>
              <w:t>химия,</w:t>
            </w:r>
            <w:r>
              <w:rPr>
                <w:rFonts w:ascii="Times New Roman"/>
                <w:b w:val="false"/>
                <w:i w:val="false"/>
                <w:color w:val="000000"/>
                <w:sz w:val="20"/>
              </w:rPr>
              <w:t xml:space="preserve"> </w:t>
            </w:r>
            <w:r>
              <w:rPr>
                <w:rFonts w:ascii="Times New Roman"/>
                <w:b/>
                <w:i w:val="false"/>
                <w:color w:val="000000"/>
                <w:sz w:val="20"/>
              </w:rPr>
              <w:t>биология</w:t>
            </w:r>
            <w:r>
              <w:rPr>
                <w:rFonts w:ascii="Times New Roman"/>
                <w:b w:val="false"/>
                <w:i w:val="false"/>
                <w:color w:val="000000"/>
                <w:sz w:val="20"/>
              </w:rPr>
              <w:t xml:space="preserve"> </w:t>
            </w:r>
            <w:r>
              <w:rPr>
                <w:rFonts w:ascii="Times New Roman"/>
                <w:b/>
                <w:i w:val="false"/>
                <w:color w:val="000000"/>
                <w:sz w:val="20"/>
              </w:rPr>
              <w:t>пәндері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ұсынылатын</w:t>
            </w:r>
            <w:r>
              <w:rPr>
                <w:rFonts w:ascii="Times New Roman"/>
                <w:b w:val="false"/>
                <w:i w:val="false"/>
                <w:color w:val="000000"/>
                <w:sz w:val="20"/>
              </w:rPr>
              <w:t xml:space="preserve"> </w:t>
            </w:r>
            <w:r>
              <w:rPr>
                <w:rFonts w:ascii="Times New Roman"/>
                <w:b/>
                <w:i w:val="false"/>
                <w:color w:val="000000"/>
                <w:sz w:val="20"/>
              </w:rPr>
              <w:t>оқу-зертханалық</w:t>
            </w:r>
            <w:r>
              <w:rPr>
                <w:rFonts w:ascii="Times New Roman"/>
                <w:b w:val="false"/>
                <w:i w:val="false"/>
                <w:color w:val="000000"/>
                <w:sz w:val="20"/>
              </w:rPr>
              <w:t xml:space="preserve"> </w:t>
            </w:r>
            <w:r>
              <w:rPr>
                <w:rFonts w:ascii="Times New Roman"/>
                <w:b/>
                <w:i w:val="false"/>
                <w:color w:val="000000"/>
                <w:sz w:val="20"/>
              </w:rPr>
              <w:t>жабдықтардың</w:t>
            </w:r>
            <w:r>
              <w:rPr>
                <w:rFonts w:ascii="Times New Roman"/>
                <w:b w:val="false"/>
                <w:i w:val="false"/>
                <w:color w:val="000000"/>
                <w:sz w:val="20"/>
              </w:rPr>
              <w:t xml:space="preserve"> </w:t>
            </w:r>
            <w:r>
              <w:rPr>
                <w:rFonts w:ascii="Times New Roman"/>
                <w:b/>
                <w:i w:val="false"/>
                <w:color w:val="000000"/>
                <w:sz w:val="20"/>
              </w:rPr>
              <w:t>болуы</w:t>
            </w:r>
            <w:r>
              <w:rPr>
                <w:rFonts w:ascii="Times New Roman"/>
                <w:b w:val="false"/>
                <w:i w:val="false"/>
                <w:color w:val="000000"/>
                <w:sz w:val="20"/>
              </w:rPr>
              <w:t xml:space="preserve"> </w:t>
            </w:r>
            <w:r>
              <w:rPr>
                <w:rFonts w:ascii="Times New Roman"/>
                <w:b/>
                <w:i w:val="false"/>
                <w:color w:val="000000"/>
                <w:sz w:val="20"/>
              </w:rPr>
              <w:t>жеткілікті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edu</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kz</w:t>
            </w:r>
            <w:r>
              <w:rPr>
                <w:rFonts w:ascii="Times New Roman"/>
                <w:b w:val="false"/>
                <w:i w:val="false"/>
                <w:color w:val="000000"/>
                <w:sz w:val="20"/>
              </w:rPr>
              <w:t xml:space="preserve"> </w:t>
            </w:r>
            <w:r>
              <w:rPr>
                <w:rFonts w:ascii="Times New Roman"/>
                <w:b/>
                <w:i w:val="false"/>
                <w:color w:val="000000"/>
                <w:sz w:val="20"/>
              </w:rPr>
              <w:t>аймағында</w:t>
            </w:r>
            <w:r>
              <w:rPr>
                <w:rFonts w:ascii="Times New Roman"/>
                <w:b w:val="false"/>
                <w:i w:val="false"/>
                <w:color w:val="000000"/>
                <w:sz w:val="20"/>
              </w:rPr>
              <w:t xml:space="preserve"> </w:t>
            </w:r>
            <w:r>
              <w:rPr>
                <w:rFonts w:ascii="Times New Roman"/>
                <w:b/>
                <w:i w:val="false"/>
                <w:color w:val="000000"/>
                <w:sz w:val="20"/>
              </w:rPr>
              <w:t>үшінші</w:t>
            </w:r>
            <w:r>
              <w:rPr>
                <w:rFonts w:ascii="Times New Roman"/>
                <w:b w:val="false"/>
                <w:i w:val="false"/>
                <w:color w:val="000000"/>
                <w:sz w:val="20"/>
              </w:rPr>
              <w:t xml:space="preserve"> </w:t>
            </w:r>
            <w:r>
              <w:rPr>
                <w:rFonts w:ascii="Times New Roman"/>
                <w:b/>
                <w:i w:val="false"/>
                <w:color w:val="000000"/>
                <w:sz w:val="20"/>
              </w:rPr>
              <w:t>дең</w:t>
            </w:r>
            <w:r>
              <w:rPr>
                <w:rFonts w:ascii="Times New Roman"/>
                <w:b/>
                <w:i w:val="false"/>
                <w:color w:val="000000"/>
                <w:sz w:val="20"/>
              </w:rPr>
              <w:t>гейдегі</w:t>
            </w:r>
            <w:r>
              <w:rPr>
                <w:rFonts w:ascii="Times New Roman"/>
                <w:b w:val="false"/>
                <w:i w:val="false"/>
                <w:color w:val="000000"/>
                <w:sz w:val="20"/>
              </w:rPr>
              <w:t xml:space="preserve"> </w:t>
            </w:r>
            <w:r>
              <w:rPr>
                <w:rFonts w:ascii="Times New Roman"/>
                <w:b/>
                <w:i w:val="false"/>
                <w:color w:val="000000"/>
                <w:sz w:val="20"/>
              </w:rPr>
              <w:t>домендік</w:t>
            </w:r>
            <w:r>
              <w:rPr>
                <w:rFonts w:ascii="Times New Roman"/>
                <w:b w:val="false"/>
                <w:i w:val="false"/>
                <w:color w:val="000000"/>
                <w:sz w:val="20"/>
              </w:rPr>
              <w:t xml:space="preserve"> </w:t>
            </w:r>
            <w:r>
              <w:rPr>
                <w:rFonts w:ascii="Times New Roman"/>
                <w:b/>
                <w:i w:val="false"/>
                <w:color w:val="000000"/>
                <w:sz w:val="20"/>
              </w:rPr>
              <w:t>атаудың</w:t>
            </w:r>
            <w:r>
              <w:rPr>
                <w:rFonts w:ascii="Times New Roman"/>
                <w:b w:val="false"/>
                <w:i w:val="false"/>
                <w:color w:val="000000"/>
                <w:sz w:val="20"/>
              </w:rPr>
              <w:t xml:space="preserve"> </w:t>
            </w:r>
            <w:r>
              <w:rPr>
                <w:rFonts w:ascii="Times New Roman"/>
                <w:b/>
                <w:i w:val="false"/>
                <w:color w:val="000000"/>
                <w:sz w:val="20"/>
              </w:rPr>
              <w:t>болуы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70</w:t>
            </w:r>
            <w:r>
              <w:rPr>
                <w:rFonts w:ascii="Times New Roman"/>
                <w:b w:val="false"/>
                <w:i w:val="false"/>
                <w:color w:val="000000"/>
                <w:sz w:val="20"/>
              </w:rPr>
              <w:t xml:space="preserve"> </w:t>
            </w:r>
            <w:r>
              <w:rPr>
                <w:rFonts w:ascii="Times New Roman"/>
                <w:b/>
                <w:i w:val="false"/>
                <w:color w:val="000000"/>
                <w:sz w:val="20"/>
              </w:rPr>
              <w:t>бұйрықпен</w:t>
            </w:r>
            <w:r>
              <w:rPr>
                <w:rFonts w:ascii="Times New Roman"/>
                <w:b w:val="false"/>
                <w:i w:val="false"/>
                <w:color w:val="000000"/>
                <w:sz w:val="20"/>
              </w:rPr>
              <w:t xml:space="preserve"> </w:t>
            </w:r>
            <w:r>
              <w:rPr>
                <w:rFonts w:ascii="Times New Roman"/>
                <w:b/>
                <w:i w:val="false"/>
                <w:color w:val="000000"/>
                <w:sz w:val="20"/>
              </w:rPr>
              <w:t>бекітілген</w:t>
            </w:r>
            <w:r>
              <w:rPr>
                <w:rFonts w:ascii="Times New Roman"/>
                <w:b w:val="false"/>
                <w:i w:val="false"/>
                <w:color w:val="000000"/>
                <w:sz w:val="20"/>
              </w:rPr>
              <w:t xml:space="preserve"> </w:t>
            </w:r>
            <w:r>
              <w:rPr>
                <w:rFonts w:ascii="Times New Roman"/>
                <w:b/>
                <w:i w:val="false"/>
                <w:color w:val="000000"/>
                <w:sz w:val="20"/>
              </w:rPr>
              <w:t>жабдықтар</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жиһаздардың</w:t>
            </w:r>
            <w:r>
              <w:rPr>
                <w:rFonts w:ascii="Times New Roman"/>
                <w:b w:val="false"/>
                <w:i w:val="false"/>
                <w:color w:val="000000"/>
                <w:sz w:val="20"/>
              </w:rPr>
              <w:t xml:space="preserve"> </w:t>
            </w:r>
            <w:r>
              <w:rPr>
                <w:rFonts w:ascii="Times New Roman"/>
                <w:b/>
                <w:i w:val="false"/>
                <w:color w:val="000000"/>
                <w:sz w:val="20"/>
              </w:rPr>
              <w:t>болуы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ҚР</w:t>
            </w:r>
            <w:r>
              <w:rPr>
                <w:rFonts w:ascii="Times New Roman"/>
                <w:b w:val="false"/>
                <w:i w:val="false"/>
                <w:color w:val="000000"/>
                <w:sz w:val="20"/>
              </w:rPr>
              <w:t xml:space="preserve"> </w:t>
            </w:r>
            <w:r>
              <w:rPr>
                <w:rFonts w:ascii="Times New Roman"/>
                <w:b/>
                <w:i w:val="false"/>
                <w:color w:val="000000"/>
                <w:sz w:val="20"/>
              </w:rPr>
              <w:t>ДСМ-76</w:t>
            </w:r>
            <w:r>
              <w:rPr>
                <w:rFonts w:ascii="Times New Roman"/>
                <w:b w:val="false"/>
                <w:i w:val="false"/>
                <w:color w:val="000000"/>
                <w:sz w:val="20"/>
              </w:rPr>
              <w:t xml:space="preserve"> </w:t>
            </w:r>
            <w:r>
              <w:rPr>
                <w:rFonts w:ascii="Times New Roman"/>
                <w:b/>
                <w:i w:val="false"/>
                <w:color w:val="000000"/>
                <w:sz w:val="20"/>
              </w:rPr>
              <w:t>бұйрығымен</w:t>
            </w:r>
            <w:r>
              <w:rPr>
                <w:rFonts w:ascii="Times New Roman"/>
                <w:b w:val="false"/>
                <w:i w:val="false"/>
                <w:color w:val="000000"/>
                <w:sz w:val="20"/>
              </w:rPr>
              <w:t xml:space="preserve"> </w:t>
            </w:r>
            <w:r>
              <w:rPr>
                <w:rFonts w:ascii="Times New Roman"/>
                <w:b/>
                <w:i w:val="false"/>
                <w:color w:val="000000"/>
                <w:sz w:val="20"/>
              </w:rPr>
              <w:t>бекітілген</w:t>
            </w:r>
            <w:r>
              <w:rPr>
                <w:rFonts w:ascii="Times New Roman"/>
                <w:b w:val="false"/>
                <w:i w:val="false"/>
                <w:color w:val="000000"/>
                <w:sz w:val="20"/>
              </w:rPr>
              <w:t xml:space="preserve"> </w:t>
            </w:r>
            <w:r>
              <w:rPr>
                <w:rFonts w:ascii="Times New Roman"/>
                <w:b/>
                <w:i w:val="false"/>
                <w:color w:val="000000"/>
                <w:sz w:val="20"/>
              </w:rPr>
              <w:t>санитариялық</w:t>
            </w:r>
            <w:r>
              <w:rPr>
                <w:rFonts w:ascii="Times New Roman"/>
                <w:b w:val="false"/>
                <w:i w:val="false"/>
                <w:color w:val="000000"/>
                <w:sz w:val="20"/>
              </w:rPr>
              <w:t xml:space="preserve"> </w:t>
            </w:r>
            <w:r>
              <w:rPr>
                <w:rFonts w:ascii="Times New Roman"/>
                <w:b/>
                <w:i w:val="false"/>
                <w:color w:val="000000"/>
                <w:sz w:val="20"/>
              </w:rPr>
              <w:t>қағидалардың</w:t>
            </w:r>
            <w:r>
              <w:rPr>
                <w:rFonts w:ascii="Times New Roman"/>
                <w:b w:val="false"/>
                <w:i w:val="false"/>
                <w:color w:val="000000"/>
                <w:sz w:val="20"/>
              </w:rPr>
              <w:t xml:space="preserve"> </w:t>
            </w:r>
            <w:r>
              <w:rPr>
                <w:rFonts w:ascii="Times New Roman"/>
                <w:b/>
                <w:i w:val="false"/>
                <w:color w:val="000000"/>
                <w:sz w:val="20"/>
              </w:rPr>
              <w:t>талаптарына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ауыз</w:t>
            </w:r>
            <w:r>
              <w:rPr>
                <w:rFonts w:ascii="Times New Roman"/>
                <w:b w:val="false"/>
                <w:i w:val="false"/>
                <w:color w:val="000000"/>
                <w:sz w:val="20"/>
              </w:rPr>
              <w:t xml:space="preserve"> </w:t>
            </w:r>
            <w:r>
              <w:rPr>
                <w:rFonts w:ascii="Times New Roman"/>
                <w:b/>
                <w:i w:val="false"/>
                <w:color w:val="000000"/>
                <w:sz w:val="20"/>
              </w:rPr>
              <w:t>су</w:t>
            </w:r>
            <w:r>
              <w:rPr>
                <w:rFonts w:ascii="Times New Roman"/>
                <w:b w:val="false"/>
                <w:i w:val="false"/>
                <w:color w:val="000000"/>
                <w:sz w:val="20"/>
              </w:rPr>
              <w:t xml:space="preserve"> </w:t>
            </w:r>
            <w:r>
              <w:rPr>
                <w:rFonts w:ascii="Times New Roman"/>
                <w:b/>
                <w:i w:val="false"/>
                <w:color w:val="000000"/>
                <w:sz w:val="20"/>
              </w:rPr>
              <w:t>режимін</w:t>
            </w:r>
            <w:r>
              <w:rPr>
                <w:rFonts w:ascii="Times New Roman"/>
                <w:b w:val="false"/>
                <w:i w:val="false"/>
                <w:color w:val="000000"/>
                <w:sz w:val="20"/>
              </w:rPr>
              <w:t xml:space="preserve"> </w:t>
            </w:r>
            <w:r>
              <w:rPr>
                <w:rFonts w:ascii="Times New Roman"/>
                <w:b/>
                <w:i w:val="false"/>
                <w:color w:val="000000"/>
                <w:sz w:val="20"/>
              </w:rPr>
              <w:t>ұйымдастыру</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400</w:t>
            </w:r>
            <w:r>
              <w:rPr>
                <w:rFonts w:ascii="Times New Roman"/>
                <w:b w:val="false"/>
                <w:i w:val="false"/>
                <w:color w:val="000000"/>
                <w:sz w:val="20"/>
              </w:rPr>
              <w:t xml:space="preserve"> </w:t>
            </w:r>
            <w:r>
              <w:rPr>
                <w:rFonts w:ascii="Times New Roman"/>
                <w:b/>
                <w:i w:val="false"/>
                <w:color w:val="000000"/>
                <w:sz w:val="20"/>
              </w:rPr>
              <w:t>оқушыға</w:t>
            </w:r>
            <w:r>
              <w:rPr>
                <w:rFonts w:ascii="Times New Roman"/>
                <w:b w:val="false"/>
                <w:i w:val="false"/>
                <w:color w:val="000000"/>
                <w:sz w:val="20"/>
              </w:rPr>
              <w:t xml:space="preserve"> </w:t>
            </w:r>
            <w:r>
              <w:rPr>
                <w:rFonts w:ascii="Times New Roman"/>
                <w:b/>
                <w:i w:val="false"/>
                <w:color w:val="000000"/>
                <w:sz w:val="20"/>
              </w:rPr>
              <w:t>дейін</w:t>
            </w:r>
            <w:r>
              <w:rPr>
                <w:rFonts w:ascii="Times New Roman"/>
                <w:b w:val="false"/>
                <w:i w:val="false"/>
                <w:color w:val="000000"/>
                <w:sz w:val="20"/>
              </w:rPr>
              <w:t xml:space="preserve"> </w:t>
            </w:r>
            <w:r>
              <w:rPr>
                <w:rFonts w:ascii="Times New Roman"/>
                <w:b/>
                <w:i w:val="false"/>
                <w:color w:val="000000"/>
                <w:sz w:val="20"/>
              </w:rPr>
              <w:t>интернеттің</w:t>
            </w:r>
            <w:r>
              <w:rPr>
                <w:rFonts w:ascii="Times New Roman"/>
                <w:b w:val="false"/>
                <w:i w:val="false"/>
                <w:color w:val="000000"/>
                <w:sz w:val="20"/>
              </w:rPr>
              <w:t xml:space="preserve"> </w:t>
            </w:r>
            <w:r>
              <w:rPr>
                <w:rFonts w:ascii="Times New Roman"/>
                <w:b/>
                <w:i w:val="false"/>
                <w:color w:val="000000"/>
                <w:sz w:val="20"/>
              </w:rPr>
              <w:t>ең</w:t>
            </w:r>
            <w:r>
              <w:rPr>
                <w:rFonts w:ascii="Times New Roman"/>
                <w:b w:val="false"/>
                <w:i w:val="false"/>
                <w:color w:val="000000"/>
                <w:sz w:val="20"/>
              </w:rPr>
              <w:t xml:space="preserve"> </w:t>
            </w:r>
            <w:r>
              <w:rPr>
                <w:rFonts w:ascii="Times New Roman"/>
                <w:b/>
                <w:i w:val="false"/>
                <w:color w:val="000000"/>
                <w:sz w:val="20"/>
              </w:rPr>
              <w:t>аз</w:t>
            </w:r>
            <w:r>
              <w:rPr>
                <w:rFonts w:ascii="Times New Roman"/>
                <w:b w:val="false"/>
                <w:i w:val="false"/>
                <w:color w:val="000000"/>
                <w:sz w:val="20"/>
              </w:rPr>
              <w:t xml:space="preserve"> </w:t>
            </w:r>
            <w:r>
              <w:rPr>
                <w:rFonts w:ascii="Times New Roman"/>
                <w:b/>
                <w:i w:val="false"/>
                <w:color w:val="000000"/>
                <w:sz w:val="20"/>
              </w:rPr>
              <w:t>жылдамдығы</w:t>
            </w:r>
            <w:r>
              <w:rPr>
                <w:rFonts w:ascii="Times New Roman"/>
                <w:b w:val="false"/>
                <w:i w:val="false"/>
                <w:color w:val="000000"/>
                <w:sz w:val="20"/>
              </w:rPr>
              <w:t xml:space="preserve"> </w:t>
            </w:r>
            <w:r>
              <w:rPr>
                <w:rFonts w:ascii="Times New Roman"/>
                <w:b/>
                <w:i w:val="false"/>
                <w:color w:val="000000"/>
                <w:sz w:val="20"/>
              </w:rPr>
              <w:t>кемінде</w:t>
            </w:r>
            <w:r>
              <w:rPr>
                <w:rFonts w:ascii="Times New Roman"/>
                <w:b w:val="false"/>
                <w:i w:val="false"/>
                <w:color w:val="000000"/>
                <w:sz w:val="20"/>
              </w:rPr>
              <w:t xml:space="preserve"> </w:t>
            </w:r>
            <w:r>
              <w:rPr>
                <w:rFonts w:ascii="Times New Roman"/>
                <w:b/>
                <w:i w:val="false"/>
                <w:color w:val="000000"/>
                <w:sz w:val="20"/>
              </w:rPr>
              <w:t>20</w:t>
            </w:r>
            <w:r>
              <w:rPr>
                <w:rFonts w:ascii="Times New Roman"/>
                <w:b w:val="false"/>
                <w:i w:val="false"/>
                <w:color w:val="000000"/>
                <w:sz w:val="20"/>
              </w:rPr>
              <w:t xml:space="preserve"> </w:t>
            </w:r>
            <w:r>
              <w:rPr>
                <w:rFonts w:ascii="Times New Roman"/>
                <w:b/>
                <w:i w:val="false"/>
                <w:color w:val="000000"/>
                <w:sz w:val="20"/>
              </w:rPr>
              <w:t>Мбит/с,</w:t>
            </w:r>
            <w:r>
              <w:rPr>
                <w:rFonts w:ascii="Times New Roman"/>
                <w:b w:val="false"/>
                <w:i w:val="false"/>
                <w:color w:val="000000"/>
                <w:sz w:val="20"/>
              </w:rPr>
              <w:t xml:space="preserve"> </w:t>
            </w:r>
            <w:r>
              <w:rPr>
                <w:rFonts w:ascii="Times New Roman"/>
                <w:b/>
                <w:i w:val="false"/>
                <w:color w:val="000000"/>
                <w:sz w:val="20"/>
              </w:rPr>
              <w:t>оған</w:t>
            </w:r>
            <w:r>
              <w:rPr>
                <w:rFonts w:ascii="Times New Roman"/>
                <w:b w:val="false"/>
                <w:i w:val="false"/>
                <w:color w:val="000000"/>
                <w:sz w:val="20"/>
              </w:rPr>
              <w:t xml:space="preserve"> </w:t>
            </w:r>
            <w:r>
              <w:rPr>
                <w:rFonts w:ascii="Times New Roman"/>
                <w:b/>
                <w:i w:val="false"/>
                <w:color w:val="000000"/>
                <w:sz w:val="20"/>
              </w:rPr>
              <w:t>қосымша</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ауысымдағы</w:t>
            </w:r>
            <w:r>
              <w:rPr>
                <w:rFonts w:ascii="Times New Roman"/>
                <w:b w:val="false"/>
                <w:i w:val="false"/>
                <w:color w:val="000000"/>
                <w:sz w:val="20"/>
              </w:rPr>
              <w:t xml:space="preserve"> </w:t>
            </w:r>
            <w:r>
              <w:rPr>
                <w:rFonts w:ascii="Times New Roman"/>
                <w:b/>
                <w:i w:val="false"/>
                <w:color w:val="000000"/>
                <w:sz w:val="20"/>
              </w:rPr>
              <w:t>контингент</w:t>
            </w:r>
            <w:r>
              <w:rPr>
                <w:rFonts w:ascii="Times New Roman"/>
                <w:b w:val="false"/>
                <w:i w:val="false"/>
                <w:color w:val="000000"/>
                <w:sz w:val="20"/>
              </w:rPr>
              <w:t xml:space="preserve"> </w:t>
            </w:r>
            <w:r>
              <w:rPr>
                <w:rFonts w:ascii="Times New Roman"/>
                <w:b/>
                <w:i w:val="false"/>
                <w:color w:val="000000"/>
                <w:sz w:val="20"/>
              </w:rPr>
              <w:t>санын</w:t>
            </w:r>
            <w:r>
              <w:rPr>
                <w:rFonts w:ascii="Times New Roman"/>
                <w:b w:val="false"/>
                <w:i w:val="false"/>
                <w:color w:val="000000"/>
                <w:sz w:val="20"/>
              </w:rPr>
              <w:t xml:space="preserve"> </w:t>
            </w:r>
            <w:r>
              <w:rPr>
                <w:rFonts w:ascii="Times New Roman"/>
                <w:b/>
                <w:i w:val="false"/>
                <w:color w:val="000000"/>
                <w:sz w:val="20"/>
              </w:rPr>
              <w:t>ескере</w:t>
            </w:r>
            <w:r>
              <w:rPr>
                <w:rFonts w:ascii="Times New Roman"/>
                <w:b w:val="false"/>
                <w:i w:val="false"/>
                <w:color w:val="000000"/>
                <w:sz w:val="20"/>
              </w:rPr>
              <w:t xml:space="preserve"> </w:t>
            </w:r>
            <w:r>
              <w:rPr>
                <w:rFonts w:ascii="Times New Roman"/>
                <w:b/>
                <w:i w:val="false"/>
                <w:color w:val="000000"/>
                <w:sz w:val="20"/>
              </w:rPr>
              <w:t>отырып</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әрбір</w:t>
            </w:r>
            <w:r>
              <w:rPr>
                <w:rFonts w:ascii="Times New Roman"/>
                <w:b w:val="false"/>
                <w:i w:val="false"/>
                <w:color w:val="000000"/>
                <w:sz w:val="20"/>
              </w:rPr>
              <w:t xml:space="preserve"> </w:t>
            </w:r>
            <w:r>
              <w:rPr>
                <w:rFonts w:ascii="Times New Roman"/>
                <w:b/>
                <w:i w:val="false"/>
                <w:color w:val="000000"/>
                <w:sz w:val="20"/>
              </w:rPr>
              <w:t>20</w:t>
            </w:r>
            <w:r>
              <w:rPr>
                <w:rFonts w:ascii="Times New Roman"/>
                <w:b w:val="false"/>
                <w:i w:val="false"/>
                <w:color w:val="000000"/>
                <w:sz w:val="20"/>
              </w:rPr>
              <w:t xml:space="preserve"> </w:t>
            </w:r>
            <w:r>
              <w:rPr>
                <w:rFonts w:ascii="Times New Roman"/>
                <w:b/>
                <w:i w:val="false"/>
                <w:color w:val="000000"/>
                <w:sz w:val="20"/>
              </w:rPr>
              <w:t>оқушыға</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Мбит/с.</w:t>
            </w:r>
          </w:p>
          <w:p>
            <w:pPr>
              <w:spacing w:after="20"/>
              <w:ind w:left="20"/>
              <w:jc w:val="both"/>
            </w:pPr>
            <w:r>
              <w:rPr>
                <w:rFonts w:ascii="Times New Roman"/>
                <w:b w:val="false"/>
                <w:i w:val="false"/>
                <w:color w:val="000000"/>
                <w:sz w:val="20"/>
              </w:rPr>
              <w:t>
</w:t>
            </w:r>
            <w:r>
              <w:rPr>
                <w:rFonts w:ascii="Times New Roman"/>
                <w:b/>
                <w:i w:val="false"/>
                <w:color w:val="000000"/>
                <w:sz w:val="20"/>
              </w:rPr>
              <w:t>Ғимаратта</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ҚР</w:t>
            </w:r>
            <w:r>
              <w:rPr>
                <w:rFonts w:ascii="Times New Roman"/>
                <w:b w:val="false"/>
                <w:i w:val="false"/>
                <w:color w:val="000000"/>
                <w:sz w:val="20"/>
              </w:rPr>
              <w:t xml:space="preserve"> </w:t>
            </w:r>
            <w:r>
              <w:rPr>
                <w:rFonts w:ascii="Times New Roman"/>
                <w:b/>
                <w:i w:val="false"/>
                <w:color w:val="000000"/>
                <w:sz w:val="20"/>
              </w:rPr>
              <w:t>ДСМ-76-бұйрығына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келетін</w:t>
            </w:r>
            <w:r>
              <w:rPr>
                <w:rFonts w:ascii="Times New Roman"/>
                <w:b w:val="false"/>
                <w:i w:val="false"/>
                <w:color w:val="000000"/>
                <w:sz w:val="20"/>
              </w:rPr>
              <w:t xml:space="preserve"> </w:t>
            </w:r>
            <w:r>
              <w:rPr>
                <w:rFonts w:ascii="Times New Roman"/>
                <w:b/>
                <w:i w:val="false"/>
                <w:color w:val="000000"/>
                <w:sz w:val="20"/>
              </w:rPr>
              <w:t>санитариялық</w:t>
            </w:r>
            <w:r>
              <w:rPr>
                <w:rFonts w:ascii="Times New Roman"/>
                <w:b w:val="false"/>
                <w:i w:val="false"/>
                <w:color w:val="000000"/>
                <w:sz w:val="20"/>
              </w:rPr>
              <w:t xml:space="preserve"> </w:t>
            </w:r>
            <w:r>
              <w:rPr>
                <w:rFonts w:ascii="Times New Roman"/>
                <w:b/>
                <w:i w:val="false"/>
                <w:color w:val="000000"/>
                <w:sz w:val="20"/>
              </w:rPr>
              <w:t>тораптардың</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унитаздар</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қол</w:t>
            </w:r>
            <w:r>
              <w:rPr>
                <w:rFonts w:ascii="Times New Roman"/>
                <w:b w:val="false"/>
                <w:i w:val="false"/>
                <w:color w:val="000000"/>
                <w:sz w:val="20"/>
              </w:rPr>
              <w:t xml:space="preserve"> </w:t>
            </w:r>
            <w:r>
              <w:rPr>
                <w:rFonts w:ascii="Times New Roman"/>
                <w:b/>
                <w:i w:val="false"/>
                <w:color w:val="000000"/>
                <w:sz w:val="20"/>
              </w:rPr>
              <w:t>жуатын</w:t>
            </w:r>
            <w:r>
              <w:rPr>
                <w:rFonts w:ascii="Times New Roman"/>
                <w:b w:val="false"/>
                <w:i w:val="false"/>
                <w:color w:val="000000"/>
                <w:sz w:val="20"/>
              </w:rPr>
              <w:t xml:space="preserve"> </w:t>
            </w:r>
            <w:r>
              <w:rPr>
                <w:rFonts w:ascii="Times New Roman"/>
                <w:b/>
                <w:i w:val="false"/>
                <w:color w:val="000000"/>
                <w:sz w:val="20"/>
              </w:rPr>
              <w:t>раковиналар</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болуы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ұйымдары</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val="false"/>
                <w:i w:val="false"/>
                <w:color w:val="000000"/>
                <w:sz w:val="20"/>
              </w:rPr>
              <w:t>№ 117 бұйрығына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ұйымдарының</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-жайларында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немесе</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іргелес</w:t>
            </w:r>
            <w:r>
              <w:rPr>
                <w:rFonts w:ascii="Times New Roman"/>
                <w:b w:val="false"/>
                <w:i w:val="false"/>
                <w:color w:val="000000"/>
                <w:sz w:val="20"/>
              </w:rPr>
              <w:t xml:space="preserve"> </w:t>
            </w:r>
            <w:r>
              <w:rPr>
                <w:rFonts w:ascii="Times New Roman"/>
                <w:b/>
                <w:i w:val="false"/>
                <w:color w:val="000000"/>
                <w:sz w:val="20"/>
              </w:rPr>
              <w:t>аумақтарында</w:t>
            </w:r>
            <w:r>
              <w:rPr>
                <w:rFonts w:ascii="Times New Roman"/>
                <w:b w:val="false"/>
                <w:i w:val="false"/>
                <w:color w:val="000000"/>
                <w:sz w:val="20"/>
              </w:rPr>
              <w:t xml:space="preserve"> </w:t>
            </w:r>
            <w:r>
              <w:rPr>
                <w:rFonts w:ascii="Times New Roman"/>
                <w:b/>
                <w:i w:val="false"/>
                <w:color w:val="000000"/>
                <w:sz w:val="20"/>
              </w:rPr>
              <w:t>бейнебақылаудың</w:t>
            </w:r>
            <w:r>
              <w:rPr>
                <w:rFonts w:ascii="Times New Roman"/>
                <w:b w:val="false"/>
                <w:i w:val="false"/>
                <w:color w:val="000000"/>
                <w:sz w:val="20"/>
              </w:rPr>
              <w:t xml:space="preserve"> </w:t>
            </w:r>
            <w:r>
              <w:rPr>
                <w:rFonts w:ascii="Times New Roman"/>
                <w:b/>
                <w:i w:val="false"/>
                <w:color w:val="000000"/>
                <w:sz w:val="20"/>
              </w:rPr>
              <w:t>болуы</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процесін</w:t>
            </w:r>
            <w:r>
              <w:rPr>
                <w:rFonts w:ascii="Times New Roman"/>
                <w:b w:val="false"/>
                <w:i w:val="false"/>
                <w:color w:val="000000"/>
                <w:sz w:val="20"/>
              </w:rPr>
              <w:t xml:space="preserve"> </w:t>
            </w:r>
            <w:r>
              <w:rPr>
                <w:rFonts w:ascii="Times New Roman"/>
                <w:b/>
                <w:i w:val="false"/>
                <w:color w:val="000000"/>
                <w:sz w:val="20"/>
              </w:rPr>
              <w:t>материалдық-техникалық</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компьютерлік</w:t>
            </w:r>
            <w:r>
              <w:rPr>
                <w:rFonts w:ascii="Times New Roman"/>
                <w:b w:val="false"/>
                <w:i w:val="false"/>
                <w:color w:val="000000"/>
                <w:sz w:val="20"/>
              </w:rPr>
              <w:t xml:space="preserve"> </w:t>
            </w:r>
            <w:r>
              <w:rPr>
                <w:rFonts w:ascii="Times New Roman"/>
                <w:b/>
                <w:i w:val="false"/>
                <w:color w:val="000000"/>
                <w:sz w:val="20"/>
              </w:rPr>
              <w:t>сыныптардың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компьютерлердің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оқу</w:t>
            </w:r>
            <w:r>
              <w:rPr>
                <w:rFonts w:ascii="Times New Roman"/>
                <w:b w:val="false"/>
                <w:i w:val="false"/>
                <w:color w:val="000000"/>
                <w:sz w:val="20"/>
              </w:rPr>
              <w:t xml:space="preserve"> </w:t>
            </w:r>
            <w:r>
              <w:rPr>
                <w:rFonts w:ascii="Times New Roman"/>
                <w:b/>
                <w:i w:val="false"/>
                <w:color w:val="000000"/>
                <w:sz w:val="20"/>
              </w:rPr>
              <w:t>зертханаларының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оқ</w:t>
            </w:r>
            <w:r>
              <w:rPr>
                <w:rFonts w:ascii="Times New Roman"/>
                <w:b/>
                <w:i w:val="false"/>
                <w:color w:val="000000"/>
                <w:sz w:val="20"/>
              </w:rPr>
              <w:t>у</w:t>
            </w:r>
            <w:r>
              <w:rPr>
                <w:rFonts w:ascii="Times New Roman"/>
                <w:b w:val="false"/>
                <w:i w:val="false"/>
                <w:color w:val="000000"/>
                <w:sz w:val="20"/>
              </w:rPr>
              <w:t xml:space="preserve"> </w:t>
            </w:r>
            <w:r>
              <w:rPr>
                <w:rFonts w:ascii="Times New Roman"/>
                <w:b/>
                <w:i w:val="false"/>
                <w:color w:val="000000"/>
                <w:sz w:val="20"/>
              </w:rPr>
              <w:t>пәндері</w:t>
            </w:r>
            <w:r>
              <w:rPr>
                <w:rFonts w:ascii="Times New Roman"/>
                <w:b w:val="false"/>
                <w:i w:val="false"/>
                <w:color w:val="000000"/>
                <w:sz w:val="20"/>
              </w:rPr>
              <w:t xml:space="preserve"> </w:t>
            </w:r>
            <w:r>
              <w:rPr>
                <w:rFonts w:ascii="Times New Roman"/>
                <w:b/>
                <w:i w:val="false"/>
                <w:color w:val="000000"/>
                <w:sz w:val="20"/>
              </w:rPr>
              <w:t>кабинеттерінің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техникалық</w:t>
            </w:r>
            <w:r>
              <w:rPr>
                <w:rFonts w:ascii="Times New Roman"/>
                <w:b w:val="false"/>
                <w:i w:val="false"/>
                <w:color w:val="000000"/>
                <w:sz w:val="20"/>
              </w:rPr>
              <w:t xml:space="preserve"> </w:t>
            </w:r>
            <w:r>
              <w:rPr>
                <w:rFonts w:ascii="Times New Roman"/>
                <w:b/>
                <w:i w:val="false"/>
                <w:color w:val="000000"/>
                <w:sz w:val="20"/>
              </w:rPr>
              <w:t>оқу</w:t>
            </w:r>
            <w:r>
              <w:rPr>
                <w:rFonts w:ascii="Times New Roman"/>
                <w:b w:val="false"/>
                <w:i w:val="false"/>
                <w:color w:val="000000"/>
                <w:sz w:val="20"/>
              </w:rPr>
              <w:t xml:space="preserve"> </w:t>
            </w:r>
            <w:r>
              <w:rPr>
                <w:rFonts w:ascii="Times New Roman"/>
                <w:b/>
                <w:i w:val="false"/>
                <w:color w:val="000000"/>
                <w:sz w:val="20"/>
              </w:rPr>
              <w:t>құралдарының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беруді</w:t>
            </w:r>
            <w:r>
              <w:rPr>
                <w:rFonts w:ascii="Times New Roman"/>
                <w:b w:val="false"/>
                <w:i w:val="false"/>
                <w:color w:val="000000"/>
                <w:sz w:val="20"/>
              </w:rPr>
              <w:t xml:space="preserve"> </w:t>
            </w:r>
            <w:r>
              <w:rPr>
                <w:rFonts w:ascii="Times New Roman"/>
                <w:b/>
                <w:i w:val="false"/>
                <w:color w:val="000000"/>
                <w:sz w:val="20"/>
              </w:rPr>
              <w:t>басқарудың</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жүйесінің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ҰБДҚ</w:t>
            </w:r>
            <w:r>
              <w:rPr>
                <w:rFonts w:ascii="Times New Roman"/>
                <w:b/>
                <w:i w:val="false"/>
                <w:color w:val="000000"/>
                <w:sz w:val="20"/>
              </w:rPr>
              <w:t>-</w:t>
            </w:r>
            <w:r>
              <w:rPr>
                <w:rFonts w:ascii="Times New Roman"/>
                <w:b/>
                <w:i w:val="false"/>
                <w:color w:val="000000"/>
                <w:sz w:val="20"/>
              </w:rPr>
              <w:t>нің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ұйымдарының</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-жайларында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аумағында</w:t>
            </w:r>
            <w:r>
              <w:rPr>
                <w:rFonts w:ascii="Times New Roman"/>
                <w:b w:val="false"/>
                <w:i w:val="false"/>
                <w:color w:val="000000"/>
                <w:sz w:val="20"/>
              </w:rPr>
              <w:t xml:space="preserve"> </w:t>
            </w:r>
            <w:r>
              <w:rPr>
                <w:rFonts w:ascii="Times New Roman"/>
                <w:b/>
                <w:i w:val="false"/>
                <w:color w:val="000000"/>
                <w:sz w:val="20"/>
              </w:rPr>
              <w:t>бейнекамералардың</w:t>
            </w:r>
            <w:r>
              <w:rPr>
                <w:rFonts w:ascii="Times New Roman"/>
                <w:b w:val="false"/>
                <w:i w:val="false"/>
                <w:color w:val="000000"/>
                <w:sz w:val="20"/>
              </w:rPr>
              <w:t xml:space="preserve"> </w:t>
            </w:r>
            <w:r>
              <w:rPr>
                <w:rFonts w:ascii="Times New Roman"/>
                <w:b/>
                <w:i w:val="false"/>
                <w:color w:val="000000"/>
                <w:sz w:val="20"/>
              </w:rPr>
              <w:t>болуы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мәліметтер</w:t>
            </w:r>
            <w:r>
              <w:rPr>
                <w:rFonts w:ascii="Times New Roman"/>
                <w:b w:val="false"/>
                <w:i w:val="false"/>
                <w:color w:val="000000"/>
                <w:sz w:val="20"/>
              </w:rPr>
              <w:t xml:space="preserve"> </w:t>
            </w:r>
            <w:r>
              <w:rPr>
                <w:rFonts w:ascii="Times New Roman"/>
                <w:b/>
                <w:i w:val="false"/>
                <w:color w:val="000000"/>
                <w:sz w:val="20"/>
              </w:rPr>
              <w:t>осы</w:t>
            </w:r>
            <w:r>
              <w:rPr>
                <w:rFonts w:ascii="Times New Roman"/>
                <w:b w:val="false"/>
                <w:i w:val="false"/>
                <w:color w:val="000000"/>
                <w:sz w:val="20"/>
              </w:rPr>
              <w:t xml:space="preserve"> </w:t>
            </w:r>
            <w:r>
              <w:rPr>
                <w:rFonts w:ascii="Times New Roman"/>
                <w:b/>
                <w:i w:val="false"/>
                <w:color w:val="000000"/>
                <w:sz w:val="20"/>
              </w:rPr>
              <w:t>біліктілік</w:t>
            </w:r>
            <w:r>
              <w:rPr>
                <w:rFonts w:ascii="Times New Roman"/>
                <w:b w:val="false"/>
                <w:i w:val="false"/>
                <w:color w:val="000000"/>
                <w:sz w:val="20"/>
              </w:rPr>
              <w:t xml:space="preserve"> </w:t>
            </w:r>
            <w:r>
              <w:rPr>
                <w:rFonts w:ascii="Times New Roman"/>
                <w:b/>
                <w:i w:val="false"/>
                <w:color w:val="000000"/>
                <w:sz w:val="20"/>
              </w:rPr>
              <w:t>талаптарына</w:t>
            </w:r>
            <w:r>
              <w:rPr>
                <w:rFonts w:ascii="Times New Roman"/>
                <w:b w:val="false"/>
                <w:i w:val="false"/>
                <w:color w:val="000000"/>
                <w:sz w:val="20"/>
              </w:rPr>
              <w:t xml:space="preserve"> </w:t>
            </w:r>
            <w:r>
              <w:rPr>
                <w:rFonts w:ascii="Times New Roman"/>
                <w:b w:val="false"/>
                <w:i w:val="false"/>
                <w:color w:val="000000"/>
                <w:sz w:val="20"/>
              </w:rPr>
              <w:t>5</w:t>
            </w:r>
            <w:r>
              <w:rPr>
                <w:rFonts w:ascii="Times New Roman"/>
                <w:b/>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6-қосымшаға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9"/>
          <w:p>
            <w:pPr>
              <w:spacing w:after="20"/>
              <w:ind w:left="20"/>
              <w:jc w:val="both"/>
            </w:pPr>
            <w:r>
              <w:rPr>
                <w:rFonts w:ascii="Times New Roman"/>
                <w:b w:val="false"/>
                <w:i w:val="false"/>
                <w:color w:val="000000"/>
                <w:sz w:val="20"/>
              </w:rPr>
              <w:t>
</w:t>
            </w:r>
            <w:r>
              <w:rPr>
                <w:rFonts w:ascii="Times New Roman"/>
                <w:b/>
                <w:i w:val="false"/>
                <w:color w:val="000000"/>
                <w:sz w:val="20"/>
              </w:rPr>
              <w:t>Интернет</w:t>
            </w:r>
            <w:r>
              <w:rPr>
                <w:rFonts w:ascii="Times New Roman"/>
                <w:b w:val="false"/>
                <w:i w:val="false"/>
                <w:color w:val="000000"/>
                <w:sz w:val="20"/>
              </w:rPr>
              <w:t xml:space="preserve"> </w:t>
            </w:r>
            <w:r>
              <w:rPr>
                <w:rFonts w:ascii="Times New Roman"/>
                <w:b/>
                <w:i w:val="false"/>
                <w:color w:val="000000"/>
                <w:sz w:val="20"/>
              </w:rPr>
              <w:t>желісіне</w:t>
            </w:r>
            <w:r>
              <w:rPr>
                <w:rFonts w:ascii="Times New Roman"/>
                <w:b w:val="false"/>
                <w:i w:val="false"/>
                <w:color w:val="000000"/>
                <w:sz w:val="20"/>
              </w:rPr>
              <w:t xml:space="preserve"> </w:t>
            </w:r>
            <w:r>
              <w:rPr>
                <w:rFonts w:ascii="Times New Roman"/>
                <w:b/>
                <w:i w:val="false"/>
                <w:color w:val="000000"/>
                <w:sz w:val="20"/>
              </w:rPr>
              <w:t>қосылған</w:t>
            </w:r>
            <w:r>
              <w:rPr>
                <w:rFonts w:ascii="Times New Roman"/>
                <w:b w:val="false"/>
                <w:i w:val="false"/>
                <w:color w:val="000000"/>
                <w:sz w:val="20"/>
              </w:rPr>
              <w:t xml:space="preserve"> </w:t>
            </w:r>
            <w:r>
              <w:rPr>
                <w:rFonts w:ascii="Times New Roman"/>
                <w:b/>
                <w:i w:val="false"/>
                <w:color w:val="000000"/>
                <w:sz w:val="20"/>
              </w:rPr>
              <w:t>компьютерлік</w:t>
            </w:r>
            <w:r>
              <w:rPr>
                <w:rFonts w:ascii="Times New Roman"/>
                <w:b w:val="false"/>
                <w:i w:val="false"/>
                <w:color w:val="000000"/>
                <w:sz w:val="20"/>
              </w:rPr>
              <w:t xml:space="preserve"> </w:t>
            </w:r>
            <w:r>
              <w:rPr>
                <w:rFonts w:ascii="Times New Roman"/>
                <w:b/>
                <w:i w:val="false"/>
                <w:color w:val="000000"/>
                <w:sz w:val="20"/>
              </w:rPr>
              <w:t>сыныптармен</w:t>
            </w:r>
            <w:r>
              <w:rPr>
                <w:rFonts w:ascii="Times New Roman"/>
                <w:b w:val="false"/>
                <w:i w:val="false"/>
                <w:color w:val="000000"/>
                <w:sz w:val="20"/>
              </w:rPr>
              <w:t xml:space="preserve"> </w:t>
            </w:r>
            <w:r>
              <w:rPr>
                <w:rFonts w:ascii="Times New Roman"/>
                <w:b/>
                <w:i w:val="false"/>
                <w:color w:val="000000"/>
                <w:sz w:val="20"/>
              </w:rPr>
              <w:t>жарақтандыру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біліктілік</w:t>
            </w:r>
            <w:r>
              <w:rPr>
                <w:rFonts w:ascii="Times New Roman"/>
                <w:b w:val="false"/>
                <w:i w:val="false"/>
                <w:color w:val="000000"/>
                <w:sz w:val="20"/>
              </w:rPr>
              <w:t xml:space="preserve"> </w:t>
            </w:r>
            <w:r>
              <w:rPr>
                <w:rFonts w:ascii="Times New Roman"/>
                <w:b/>
                <w:i w:val="false"/>
                <w:color w:val="000000"/>
                <w:sz w:val="20"/>
              </w:rPr>
              <w:t>талабы</w:t>
            </w:r>
            <w:r>
              <w:rPr>
                <w:rFonts w:ascii="Times New Roman"/>
                <w:b w:val="false"/>
                <w:i w:val="false"/>
                <w:color w:val="000000"/>
                <w:sz w:val="20"/>
              </w:rPr>
              <w:t xml:space="preserve"> </w:t>
            </w:r>
            <w:r>
              <w:rPr>
                <w:rFonts w:ascii="Times New Roman"/>
                <w:b/>
                <w:i w:val="false"/>
                <w:color w:val="000000"/>
                <w:sz w:val="20"/>
              </w:rPr>
              <w:t>қылмыстық</w:t>
            </w:r>
            <w:r>
              <w:rPr>
                <w:rFonts w:ascii="Times New Roman"/>
                <w:b/>
                <w:i w:val="false"/>
                <w:color w:val="000000"/>
                <w:sz w:val="20"/>
              </w:rPr>
              <w:t>-атқару</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пенитенциарлық</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жүйесі</w:t>
            </w:r>
            <w:r>
              <w:rPr>
                <w:rFonts w:ascii="Times New Roman"/>
                <w:b w:val="false"/>
                <w:i w:val="false"/>
                <w:color w:val="000000"/>
                <w:sz w:val="20"/>
              </w:rPr>
              <w:t xml:space="preserve"> </w:t>
            </w:r>
            <w:r>
              <w:rPr>
                <w:rFonts w:ascii="Times New Roman"/>
                <w:b/>
                <w:i w:val="false"/>
                <w:color w:val="000000"/>
                <w:sz w:val="20"/>
              </w:rPr>
              <w:t>мекемелерінің</w:t>
            </w:r>
            <w:r>
              <w:rPr>
                <w:rFonts w:ascii="Times New Roman"/>
                <w:b w:val="false"/>
                <w:i w:val="false"/>
                <w:color w:val="000000"/>
                <w:sz w:val="20"/>
              </w:rPr>
              <w:t xml:space="preserve"> </w:t>
            </w:r>
            <w:r>
              <w:rPr>
                <w:rFonts w:ascii="Times New Roman"/>
                <w:b/>
                <w:i w:val="false"/>
                <w:color w:val="000000"/>
                <w:sz w:val="20"/>
              </w:rPr>
              <w:t>жанында</w:t>
            </w:r>
            <w:r>
              <w:rPr>
                <w:rFonts w:ascii="Times New Roman"/>
                <w:b w:val="false"/>
                <w:i w:val="false"/>
                <w:color w:val="000000"/>
                <w:sz w:val="20"/>
              </w:rPr>
              <w:t xml:space="preserve"> </w:t>
            </w:r>
            <w:r>
              <w:rPr>
                <w:rFonts w:ascii="Times New Roman"/>
                <w:b/>
                <w:i w:val="false"/>
                <w:color w:val="000000"/>
                <w:sz w:val="20"/>
              </w:rPr>
              <w:t>орналасқан</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ұйымдарына</w:t>
            </w:r>
            <w:r>
              <w:rPr>
                <w:rFonts w:ascii="Times New Roman"/>
                <w:b w:val="false"/>
                <w:i w:val="false"/>
                <w:color w:val="000000"/>
                <w:sz w:val="20"/>
              </w:rPr>
              <w:t xml:space="preserve"> </w:t>
            </w:r>
            <w:r>
              <w:rPr>
                <w:rFonts w:ascii="Times New Roman"/>
                <w:b/>
                <w:i w:val="false"/>
                <w:color w:val="000000"/>
                <w:sz w:val="20"/>
              </w:rPr>
              <w:t>қолданылмайды</w:t>
            </w:r>
            <w:r>
              <w:rPr>
                <w:rFonts w:ascii="Times New Roman"/>
                <w:b/>
                <w:i w:val="false"/>
                <w:color w:val="000000"/>
                <w:sz w:val="20"/>
              </w:rPr>
              <w:t>.</w:t>
            </w:r>
          </w:p>
          <w:bookmarkEnd w:id="19"/>
          <w:p>
            <w:pPr>
              <w:spacing w:after="20"/>
              <w:ind w:left="20"/>
              <w:jc w:val="both"/>
            </w:pPr>
            <w:r>
              <w:rPr>
                <w:rFonts w:ascii="Times New Roman"/>
                <w:b w:val="false"/>
                <w:i w:val="false"/>
                <w:color w:val="000000"/>
                <w:sz w:val="20"/>
              </w:rPr>
              <w:t>
</w:t>
            </w:r>
            <w:r>
              <w:rPr>
                <w:rFonts w:ascii="Times New Roman"/>
                <w:b/>
                <w:i w:val="false"/>
                <w:color w:val="000000"/>
                <w:sz w:val="20"/>
              </w:rPr>
              <w:t>Компьютерлік</w:t>
            </w:r>
            <w:r>
              <w:rPr>
                <w:rFonts w:ascii="Times New Roman"/>
                <w:b w:val="false"/>
                <w:i w:val="false"/>
                <w:color w:val="000000"/>
                <w:sz w:val="20"/>
              </w:rPr>
              <w:t xml:space="preserve"> </w:t>
            </w:r>
            <w:r>
              <w:rPr>
                <w:rFonts w:ascii="Times New Roman"/>
                <w:b/>
                <w:i w:val="false"/>
                <w:color w:val="000000"/>
                <w:sz w:val="20"/>
              </w:rPr>
              <w:t>сыныптармен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оқу</w:t>
            </w:r>
            <w:r>
              <w:rPr>
                <w:rFonts w:ascii="Times New Roman"/>
                <w:b w:val="false"/>
                <w:i w:val="false"/>
                <w:color w:val="000000"/>
                <w:sz w:val="20"/>
              </w:rPr>
              <w:t xml:space="preserve"> </w:t>
            </w:r>
            <w:r>
              <w:rPr>
                <w:rFonts w:ascii="Times New Roman"/>
                <w:b/>
                <w:i w:val="false"/>
                <w:color w:val="000000"/>
                <w:sz w:val="20"/>
              </w:rPr>
              <w:t>кабинеттерімен</w:t>
            </w:r>
            <w:r>
              <w:rPr>
                <w:rFonts w:ascii="Times New Roman"/>
                <w:b w:val="false"/>
                <w:i w:val="false"/>
                <w:color w:val="000000"/>
                <w:sz w:val="20"/>
              </w:rPr>
              <w:t xml:space="preserve"> </w:t>
            </w:r>
            <w:r>
              <w:rPr>
                <w:rFonts w:ascii="Times New Roman"/>
                <w:b/>
                <w:i w:val="false"/>
                <w:color w:val="000000"/>
                <w:sz w:val="20"/>
              </w:rPr>
              <w:t>жарақтандырылуы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edu.kz</w:t>
            </w:r>
            <w:r>
              <w:rPr>
                <w:rFonts w:ascii="Times New Roman"/>
                <w:b w:val="false"/>
                <w:i w:val="false"/>
                <w:color w:val="000000"/>
                <w:sz w:val="20"/>
              </w:rPr>
              <w:t xml:space="preserve"> </w:t>
            </w:r>
            <w:r>
              <w:rPr>
                <w:rFonts w:ascii="Times New Roman"/>
                <w:b/>
                <w:i w:val="false"/>
                <w:color w:val="000000"/>
                <w:sz w:val="20"/>
              </w:rPr>
              <w:t>аймағында</w:t>
            </w:r>
            <w:r>
              <w:rPr>
                <w:rFonts w:ascii="Times New Roman"/>
                <w:b w:val="false"/>
                <w:i w:val="false"/>
                <w:color w:val="000000"/>
                <w:sz w:val="20"/>
              </w:rPr>
              <w:t xml:space="preserve"> </w:t>
            </w:r>
            <w:r>
              <w:rPr>
                <w:rFonts w:ascii="Times New Roman"/>
                <w:b/>
                <w:i w:val="false"/>
                <w:color w:val="000000"/>
                <w:sz w:val="20"/>
              </w:rPr>
              <w:t>үшінші</w:t>
            </w:r>
            <w:r>
              <w:rPr>
                <w:rFonts w:ascii="Times New Roman"/>
                <w:b w:val="false"/>
                <w:i w:val="false"/>
                <w:color w:val="000000"/>
                <w:sz w:val="20"/>
              </w:rPr>
              <w:t xml:space="preserve"> </w:t>
            </w:r>
            <w:r>
              <w:rPr>
                <w:rFonts w:ascii="Times New Roman"/>
                <w:b/>
                <w:i w:val="false"/>
                <w:color w:val="000000"/>
                <w:sz w:val="20"/>
              </w:rPr>
              <w:t>деңгейдегі</w:t>
            </w:r>
            <w:r>
              <w:rPr>
                <w:rFonts w:ascii="Times New Roman"/>
                <w:b w:val="false"/>
                <w:i w:val="false"/>
                <w:color w:val="000000"/>
                <w:sz w:val="20"/>
              </w:rPr>
              <w:t xml:space="preserve"> </w:t>
            </w:r>
            <w:r>
              <w:rPr>
                <w:rFonts w:ascii="Times New Roman"/>
                <w:b/>
                <w:i w:val="false"/>
                <w:color w:val="000000"/>
                <w:sz w:val="20"/>
              </w:rPr>
              <w:t>домендік</w:t>
            </w:r>
            <w:r>
              <w:rPr>
                <w:rFonts w:ascii="Times New Roman"/>
                <w:b w:val="false"/>
                <w:i w:val="false"/>
                <w:color w:val="000000"/>
                <w:sz w:val="20"/>
              </w:rPr>
              <w:t xml:space="preserve"> </w:t>
            </w:r>
            <w:r>
              <w:rPr>
                <w:rFonts w:ascii="Times New Roman"/>
                <w:b/>
                <w:i w:val="false"/>
                <w:color w:val="000000"/>
                <w:sz w:val="20"/>
              </w:rPr>
              <w:t>атаудың</w:t>
            </w:r>
            <w:r>
              <w:rPr>
                <w:rFonts w:ascii="Times New Roman"/>
                <w:b w:val="false"/>
                <w:i w:val="false"/>
                <w:color w:val="000000"/>
                <w:sz w:val="20"/>
              </w:rPr>
              <w:t xml:space="preserve"> </w:t>
            </w:r>
            <w:r>
              <w:rPr>
                <w:rFonts w:ascii="Times New Roman"/>
                <w:b/>
                <w:i w:val="false"/>
                <w:color w:val="000000"/>
                <w:sz w:val="20"/>
              </w:rPr>
              <w:t>болуы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іргелес</w:t>
            </w:r>
            <w:r>
              <w:rPr>
                <w:rFonts w:ascii="Times New Roman"/>
                <w:b w:val="false"/>
                <w:i w:val="false"/>
                <w:color w:val="000000"/>
                <w:sz w:val="20"/>
              </w:rPr>
              <w:t xml:space="preserve"> </w:t>
            </w:r>
            <w:r>
              <w:rPr>
                <w:rFonts w:ascii="Times New Roman"/>
                <w:b/>
                <w:i w:val="false"/>
                <w:color w:val="000000"/>
                <w:sz w:val="20"/>
              </w:rPr>
              <w:t>аумақтарда</w:t>
            </w:r>
            <w:r>
              <w:rPr>
                <w:rFonts w:ascii="Times New Roman"/>
                <w:b w:val="false"/>
                <w:i w:val="false"/>
                <w:color w:val="000000"/>
                <w:sz w:val="20"/>
              </w:rPr>
              <w:t xml:space="preserve"> </w:t>
            </w:r>
            <w:r>
              <w:rPr>
                <w:rFonts w:ascii="Times New Roman"/>
                <w:b/>
                <w:i w:val="false"/>
                <w:color w:val="000000"/>
                <w:sz w:val="20"/>
              </w:rPr>
              <w:t>бейнебақылаудың</w:t>
            </w:r>
            <w:r>
              <w:rPr>
                <w:rFonts w:ascii="Times New Roman"/>
                <w:b w:val="false"/>
                <w:i w:val="false"/>
                <w:color w:val="000000"/>
                <w:sz w:val="20"/>
              </w:rPr>
              <w:t xml:space="preserve"> </w:t>
            </w:r>
            <w:r>
              <w:rPr>
                <w:rFonts w:ascii="Times New Roman"/>
                <w:b/>
                <w:i w:val="false"/>
                <w:color w:val="000000"/>
                <w:sz w:val="20"/>
              </w:rPr>
              <w:t>болуы</w:t>
            </w:r>
            <w:r>
              <w:rPr>
                <w:rFonts w:ascii="Times New Roman"/>
                <w:b w:val="false"/>
                <w:i w:val="false"/>
                <w:color w:val="000000"/>
                <w:sz w:val="20"/>
              </w:rPr>
              <w:t xml:space="preserve"> </w:t>
            </w:r>
            <w:r>
              <w:rPr>
                <w:rFonts w:ascii="Times New Roman"/>
                <w:b/>
                <w:i w:val="false"/>
                <w:color w:val="000000"/>
                <w:sz w:val="20"/>
              </w:rPr>
              <w:t>біліктілік</w:t>
            </w:r>
            <w:r>
              <w:rPr>
                <w:rFonts w:ascii="Times New Roman"/>
                <w:b w:val="false"/>
                <w:i w:val="false"/>
                <w:color w:val="000000"/>
                <w:sz w:val="20"/>
              </w:rPr>
              <w:t xml:space="preserve"> </w:t>
            </w:r>
            <w:r>
              <w:rPr>
                <w:rFonts w:ascii="Times New Roman"/>
                <w:b/>
                <w:i w:val="false"/>
                <w:color w:val="000000"/>
                <w:sz w:val="20"/>
              </w:rPr>
              <w:t>талаптары</w:t>
            </w:r>
            <w:r>
              <w:rPr>
                <w:rFonts w:ascii="Times New Roman"/>
                <w:b w:val="false"/>
                <w:i w:val="false"/>
                <w:color w:val="000000"/>
                <w:sz w:val="20"/>
              </w:rPr>
              <w:t xml:space="preserve"> </w:t>
            </w:r>
            <w:r>
              <w:rPr>
                <w:rFonts w:ascii="Times New Roman"/>
                <w:b/>
                <w:i w:val="false"/>
                <w:color w:val="000000"/>
                <w:sz w:val="20"/>
              </w:rPr>
              <w:t>шағын</w:t>
            </w:r>
            <w:r>
              <w:rPr>
                <w:rFonts w:ascii="Times New Roman"/>
                <w:b w:val="false"/>
                <w:i w:val="false"/>
                <w:color w:val="000000"/>
                <w:sz w:val="20"/>
              </w:rPr>
              <w:t xml:space="preserve"> </w:t>
            </w:r>
            <w:r>
              <w:rPr>
                <w:rFonts w:ascii="Times New Roman"/>
                <w:b/>
                <w:i w:val="false"/>
                <w:color w:val="000000"/>
                <w:sz w:val="20"/>
              </w:rPr>
              <w:t>жинақталған</w:t>
            </w:r>
            <w:r>
              <w:rPr>
                <w:rFonts w:ascii="Times New Roman"/>
                <w:b w:val="false"/>
                <w:i w:val="false"/>
                <w:color w:val="000000"/>
                <w:sz w:val="20"/>
              </w:rPr>
              <w:t xml:space="preserve"> </w:t>
            </w:r>
            <w:r>
              <w:rPr>
                <w:rFonts w:ascii="Times New Roman"/>
                <w:b/>
                <w:i w:val="false"/>
                <w:color w:val="000000"/>
                <w:sz w:val="20"/>
              </w:rPr>
              <w:t>мектептерге</w:t>
            </w:r>
            <w:r>
              <w:rPr>
                <w:rFonts w:ascii="Times New Roman"/>
                <w:b w:val="false"/>
                <w:i w:val="false"/>
                <w:color w:val="000000"/>
                <w:sz w:val="20"/>
              </w:rPr>
              <w:t xml:space="preserve"> </w:t>
            </w:r>
            <w:r>
              <w:rPr>
                <w:rFonts w:ascii="Times New Roman"/>
                <w:b/>
                <w:i w:val="false"/>
                <w:color w:val="000000"/>
                <w:sz w:val="20"/>
              </w:rPr>
              <w:t>қолданылмайды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Шағын</w:t>
            </w:r>
            <w:r>
              <w:rPr>
                <w:rFonts w:ascii="Times New Roman"/>
                <w:b w:val="false"/>
                <w:i w:val="false"/>
                <w:color w:val="000000"/>
                <w:sz w:val="20"/>
              </w:rPr>
              <w:t xml:space="preserve"> </w:t>
            </w:r>
            <w:r>
              <w:rPr>
                <w:rFonts w:ascii="Times New Roman"/>
                <w:b/>
                <w:i w:val="false"/>
                <w:color w:val="000000"/>
                <w:sz w:val="20"/>
              </w:rPr>
              <w:t>жинақталған</w:t>
            </w:r>
            <w:r>
              <w:rPr>
                <w:rFonts w:ascii="Times New Roman"/>
                <w:b w:val="false"/>
                <w:i w:val="false"/>
                <w:color w:val="000000"/>
                <w:sz w:val="20"/>
              </w:rPr>
              <w:t xml:space="preserve"> </w:t>
            </w:r>
            <w:r>
              <w:rPr>
                <w:rFonts w:ascii="Times New Roman"/>
                <w:b/>
                <w:i w:val="false"/>
                <w:color w:val="000000"/>
                <w:sz w:val="20"/>
              </w:rPr>
              <w:t>мектептерде</w:t>
            </w:r>
            <w:r>
              <w:rPr>
                <w:rFonts w:ascii="Times New Roman"/>
                <w:b w:val="false"/>
                <w:i w:val="false"/>
                <w:color w:val="000000"/>
                <w:sz w:val="20"/>
              </w:rPr>
              <w:t xml:space="preserve"> </w:t>
            </w:r>
            <w:r>
              <w:rPr>
                <w:rFonts w:ascii="Times New Roman"/>
                <w:b/>
                <w:i w:val="false"/>
                <w:color w:val="000000"/>
                <w:sz w:val="20"/>
              </w:rPr>
              <w:t>бейімделген</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залының</w:t>
            </w:r>
            <w:r>
              <w:rPr>
                <w:rFonts w:ascii="Times New Roman"/>
                <w:b w:val="false"/>
                <w:i w:val="false"/>
                <w:color w:val="000000"/>
                <w:sz w:val="20"/>
              </w:rPr>
              <w:t xml:space="preserve"> </w:t>
            </w:r>
            <w:r>
              <w:rPr>
                <w:rFonts w:ascii="Times New Roman"/>
                <w:b/>
                <w:i w:val="false"/>
                <w:color w:val="000000"/>
                <w:sz w:val="20"/>
              </w:rPr>
              <w:t>болуына</w:t>
            </w:r>
            <w:r>
              <w:rPr>
                <w:rFonts w:ascii="Times New Roman"/>
                <w:b w:val="false"/>
                <w:i w:val="false"/>
                <w:color w:val="000000"/>
                <w:sz w:val="20"/>
              </w:rPr>
              <w:t xml:space="preserve"> </w:t>
            </w:r>
            <w:r>
              <w:rPr>
                <w:rFonts w:ascii="Times New Roman"/>
                <w:b/>
                <w:i w:val="false"/>
                <w:color w:val="000000"/>
                <w:sz w:val="20"/>
              </w:rPr>
              <w:t>рұ</w:t>
            </w:r>
            <w:r>
              <w:rPr>
                <w:rFonts w:ascii="Times New Roman"/>
                <w:b/>
                <w:i w:val="false"/>
                <w:color w:val="000000"/>
                <w:sz w:val="20"/>
              </w:rPr>
              <w:t>қсат</w:t>
            </w:r>
            <w:r>
              <w:rPr>
                <w:rFonts w:ascii="Times New Roman"/>
                <w:b w:val="false"/>
                <w:i w:val="false"/>
                <w:color w:val="000000"/>
                <w:sz w:val="20"/>
              </w:rPr>
              <w:t xml:space="preserve"> </w:t>
            </w:r>
            <w:r>
              <w:rPr>
                <w:rFonts w:ascii="Times New Roman"/>
                <w:b/>
                <w:i w:val="false"/>
                <w:color w:val="000000"/>
                <w:sz w:val="20"/>
              </w:rPr>
              <w:t>беріледі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кәрізсіз</w:t>
            </w:r>
            <w:r>
              <w:rPr>
                <w:rFonts w:ascii="Times New Roman"/>
                <w:b w:val="false"/>
                <w:i w:val="false"/>
                <w:color w:val="000000"/>
                <w:sz w:val="20"/>
              </w:rPr>
              <w:t xml:space="preserve"> </w:t>
            </w:r>
            <w:r>
              <w:rPr>
                <w:rFonts w:ascii="Times New Roman"/>
                <w:b/>
                <w:i w:val="false"/>
                <w:color w:val="000000"/>
                <w:sz w:val="20"/>
              </w:rPr>
              <w:t>жерлерде</w:t>
            </w:r>
            <w:r>
              <w:rPr>
                <w:rFonts w:ascii="Times New Roman"/>
                <w:b w:val="false"/>
                <w:i w:val="false"/>
                <w:color w:val="000000"/>
                <w:sz w:val="20"/>
              </w:rPr>
              <w:t xml:space="preserve"> </w:t>
            </w:r>
            <w:r>
              <w:rPr>
                <w:rFonts w:ascii="Times New Roman"/>
                <w:b/>
                <w:i w:val="false"/>
                <w:color w:val="000000"/>
                <w:sz w:val="20"/>
              </w:rPr>
              <w:t>жылы</w:t>
            </w:r>
            <w:r>
              <w:rPr>
                <w:rFonts w:ascii="Times New Roman"/>
                <w:b w:val="false"/>
                <w:i w:val="false"/>
                <w:color w:val="000000"/>
                <w:sz w:val="20"/>
              </w:rPr>
              <w:t xml:space="preserve"> </w:t>
            </w:r>
            <w:r>
              <w:rPr>
                <w:rFonts w:ascii="Times New Roman"/>
                <w:b/>
                <w:i w:val="false"/>
                <w:color w:val="000000"/>
                <w:sz w:val="20"/>
              </w:rPr>
              <w:t>санитариялық</w:t>
            </w:r>
            <w:r>
              <w:rPr>
                <w:rFonts w:ascii="Times New Roman"/>
                <w:b w:val="false"/>
                <w:i w:val="false"/>
                <w:color w:val="000000"/>
                <w:sz w:val="20"/>
              </w:rPr>
              <w:t xml:space="preserve"> </w:t>
            </w:r>
            <w:r>
              <w:rPr>
                <w:rFonts w:ascii="Times New Roman"/>
                <w:b/>
                <w:i w:val="false"/>
                <w:color w:val="000000"/>
                <w:sz w:val="20"/>
              </w:rPr>
              <w:t>тораптарды</w:t>
            </w:r>
            <w:r>
              <w:rPr>
                <w:rFonts w:ascii="Times New Roman"/>
                <w:b w:val="false"/>
                <w:i w:val="false"/>
                <w:color w:val="000000"/>
                <w:sz w:val="20"/>
              </w:rPr>
              <w:t xml:space="preserve"> </w:t>
            </w:r>
            <w:r>
              <w:rPr>
                <w:rFonts w:ascii="Times New Roman"/>
                <w:b/>
                <w:i w:val="false"/>
                <w:color w:val="000000"/>
                <w:sz w:val="20"/>
              </w:rPr>
              <w:t>орнатуға</w:t>
            </w:r>
            <w:r>
              <w:rPr>
                <w:rFonts w:ascii="Times New Roman"/>
                <w:b w:val="false"/>
                <w:i w:val="false"/>
                <w:color w:val="000000"/>
                <w:sz w:val="20"/>
              </w:rPr>
              <w:t xml:space="preserve"> </w:t>
            </w:r>
            <w:r>
              <w:rPr>
                <w:rFonts w:ascii="Times New Roman"/>
                <w:b/>
                <w:i w:val="false"/>
                <w:color w:val="000000"/>
                <w:sz w:val="20"/>
              </w:rPr>
              <w:t>(75</w:t>
            </w:r>
            <w:r>
              <w:rPr>
                <w:rFonts w:ascii="Times New Roman"/>
                <w:b w:val="false"/>
                <w:i w:val="false"/>
                <w:color w:val="000000"/>
                <w:sz w:val="20"/>
              </w:rPr>
              <w:t xml:space="preserve"> </w:t>
            </w:r>
            <w:r>
              <w:rPr>
                <w:rFonts w:ascii="Times New Roman"/>
                <w:b/>
                <w:i w:val="false"/>
                <w:color w:val="000000"/>
                <w:sz w:val="20"/>
              </w:rPr>
              <w:t>адамға</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құймалы</w:t>
            </w:r>
            <w:r>
              <w:rPr>
                <w:rFonts w:ascii="Times New Roman"/>
                <w:b w:val="false"/>
                <w:i w:val="false"/>
                <w:color w:val="000000"/>
                <w:sz w:val="20"/>
              </w:rPr>
              <w:t xml:space="preserve"> </w:t>
            </w:r>
            <w:r>
              <w:rPr>
                <w:rFonts w:ascii="Times New Roman"/>
                <w:b/>
                <w:i w:val="false"/>
                <w:color w:val="000000"/>
                <w:sz w:val="20"/>
              </w:rPr>
              <w:t>қолжуғыштарды</w:t>
            </w:r>
            <w:r>
              <w:rPr>
                <w:rFonts w:ascii="Times New Roman"/>
                <w:b w:val="false"/>
                <w:i w:val="false"/>
                <w:color w:val="000000"/>
                <w:sz w:val="20"/>
              </w:rPr>
              <w:t xml:space="preserve"> </w:t>
            </w:r>
            <w:r>
              <w:rPr>
                <w:rFonts w:ascii="Times New Roman"/>
                <w:b/>
                <w:i w:val="false"/>
                <w:color w:val="000000"/>
                <w:sz w:val="20"/>
              </w:rPr>
              <w:t>орнатуға</w:t>
            </w:r>
            <w:r>
              <w:rPr>
                <w:rFonts w:ascii="Times New Roman"/>
                <w:b w:val="false"/>
                <w:i w:val="false"/>
                <w:color w:val="000000"/>
                <w:sz w:val="20"/>
              </w:rPr>
              <w:t xml:space="preserve"> </w:t>
            </w:r>
            <w:r>
              <w:rPr>
                <w:rFonts w:ascii="Times New Roman"/>
                <w:b/>
                <w:i w:val="false"/>
                <w:color w:val="000000"/>
                <w:sz w:val="20"/>
              </w:rPr>
              <w:t>(30</w:t>
            </w:r>
            <w:r>
              <w:rPr>
                <w:rFonts w:ascii="Times New Roman"/>
                <w:b w:val="false"/>
                <w:i w:val="false"/>
                <w:color w:val="000000"/>
                <w:sz w:val="20"/>
              </w:rPr>
              <w:t xml:space="preserve"> </w:t>
            </w:r>
            <w:r>
              <w:rPr>
                <w:rFonts w:ascii="Times New Roman"/>
                <w:b/>
                <w:i w:val="false"/>
                <w:color w:val="000000"/>
                <w:sz w:val="20"/>
              </w:rPr>
              <w:t>адамға</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рұқсат</w:t>
            </w:r>
            <w:r>
              <w:rPr>
                <w:rFonts w:ascii="Times New Roman"/>
                <w:b w:val="false"/>
                <w:i w:val="false"/>
                <w:color w:val="000000"/>
                <w:sz w:val="20"/>
              </w:rPr>
              <w:t xml:space="preserve"> </w:t>
            </w:r>
            <w:r>
              <w:rPr>
                <w:rFonts w:ascii="Times New Roman"/>
                <w:b/>
                <w:i w:val="false"/>
                <w:color w:val="000000"/>
                <w:sz w:val="20"/>
              </w:rPr>
              <w:t>беріледі</w:t>
            </w:r>
            <w:r>
              <w:rPr>
                <w:rFonts w:ascii="Times New Roman"/>
                <w:b/>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570 бұйрықпен</w:t>
            </w:r>
            <w:r>
              <w:rPr>
                <w:rFonts w:ascii="Times New Roman"/>
                <w:b w:val="false"/>
                <w:i w:val="false"/>
                <w:color w:val="000000"/>
                <w:sz w:val="20"/>
              </w:rPr>
              <w:t xml:space="preserve"> бекітілген білім беру мониторингі шеңберінде әкімшілік деректер нысандарына сәйкес өзекті дерекқорлары бар ҰБДҚ және әкімшілік деректері ҰБДҚ-мен сәйкес келетін білім беруді басқарудың цифрлық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цифрлық жүйесінің, ҰБДҚ-нің, білім беру ұйымдарының үй-жайларында және аумағында бейнекамералардың болуы туралы мәліметтер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bl>
    <w:bookmarkStart w:name="z47" w:id="20"/>
    <w:p>
      <w:pPr>
        <w:spacing w:after="0"/>
        <w:ind w:left="0"/>
        <w:jc w:val="both"/>
      </w:pPr>
      <w:r>
        <w:rPr>
          <w:rFonts w:ascii="Times New Roman"/>
          <w:b w:val="false"/>
          <w:i w:val="false"/>
          <w:color w:val="000000"/>
          <w:sz w:val="28"/>
        </w:rPr>
        <w:t>
      ";</w:t>
      </w:r>
    </w:p>
    <w:bookmarkEnd w:id="20"/>
    <w:bookmarkStart w:name="z48" w:id="21"/>
    <w:p>
      <w:pPr>
        <w:spacing w:after="0"/>
        <w:ind w:left="0"/>
        <w:jc w:val="both"/>
      </w:pPr>
      <w:r>
        <w:rPr>
          <w:rFonts w:ascii="Times New Roman"/>
          <w:b w:val="false"/>
          <w:i w:val="false"/>
          <w:color w:val="000000"/>
          <w:sz w:val="28"/>
        </w:rPr>
        <w:t>
      3-тармақтың 19 - жолы мынадай редакцияда жазылсын:</w:t>
      </w:r>
    </w:p>
    <w:bookmarkEnd w:id="21"/>
    <w:bookmarkStart w:name="z49" w:id="22"/>
    <w:p>
      <w:pPr>
        <w:spacing w:after="0"/>
        <w:ind w:left="0"/>
        <w:jc w:val="both"/>
      </w:pPr>
      <w:r>
        <w:rPr>
          <w:rFonts w:ascii="Times New Roman"/>
          <w:b w:val="false"/>
          <w:i w:val="false"/>
          <w:color w:val="000000"/>
          <w:sz w:val="28"/>
        </w:rPr>
        <w:t>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ҚР</w:t>
            </w:r>
            <w:r>
              <w:rPr>
                <w:rFonts w:ascii="Times New Roman"/>
                <w:b w:val="false"/>
                <w:i w:val="false"/>
                <w:color w:val="000000"/>
                <w:sz w:val="20"/>
              </w:rPr>
              <w:t xml:space="preserve"> </w:t>
            </w:r>
            <w:r>
              <w:rPr>
                <w:rFonts w:ascii="Times New Roman"/>
                <w:b/>
                <w:i w:val="false"/>
                <w:color w:val="000000"/>
                <w:sz w:val="20"/>
              </w:rPr>
              <w:t>ДСМ-76-бұйрығына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бекітілген</w:t>
            </w:r>
            <w:r>
              <w:rPr>
                <w:rFonts w:ascii="Times New Roman"/>
                <w:b w:val="false"/>
                <w:i w:val="false"/>
                <w:color w:val="000000"/>
                <w:sz w:val="20"/>
              </w:rPr>
              <w:t xml:space="preserve"> </w:t>
            </w:r>
            <w:r>
              <w:rPr>
                <w:rFonts w:ascii="Times New Roman"/>
                <w:b/>
                <w:i w:val="false"/>
                <w:color w:val="000000"/>
                <w:sz w:val="20"/>
              </w:rPr>
              <w:t>сани</w:t>
            </w:r>
            <w:r>
              <w:rPr>
                <w:rFonts w:ascii="Times New Roman"/>
                <w:b/>
                <w:i w:val="false"/>
                <w:color w:val="000000"/>
                <w:sz w:val="20"/>
              </w:rPr>
              <w:t>тариялық</w:t>
            </w:r>
            <w:r>
              <w:rPr>
                <w:rFonts w:ascii="Times New Roman"/>
                <w:b w:val="false"/>
                <w:i w:val="false"/>
                <w:color w:val="000000"/>
                <w:sz w:val="20"/>
              </w:rPr>
              <w:t xml:space="preserve"> </w:t>
            </w:r>
            <w:r>
              <w:rPr>
                <w:rFonts w:ascii="Times New Roman"/>
                <w:b/>
                <w:i w:val="false"/>
                <w:color w:val="000000"/>
                <w:sz w:val="20"/>
              </w:rPr>
              <w:t>қағидаларға</w:t>
            </w:r>
            <w:r>
              <w:rPr>
                <w:rFonts w:ascii="Times New Roman"/>
                <w:b w:val="false"/>
                <w:i w:val="false"/>
                <w:color w:val="000000"/>
                <w:sz w:val="20"/>
              </w:rPr>
              <w:t xml:space="preserve"> </w:t>
            </w:r>
            <w:r>
              <w:rPr>
                <w:rFonts w:ascii="Times New Roman"/>
                <w:b/>
                <w:i w:val="false"/>
                <w:color w:val="000000"/>
                <w:sz w:val="20"/>
              </w:rPr>
              <w:t>сондай-ақ</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мекемелеріне</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сәулет</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нормативтеріне</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val="false"/>
                <w:i w:val="false"/>
                <w:color w:val="000000"/>
                <w:sz w:val="20"/>
              </w:rPr>
              <w:t>№ 55 бұйрықпен</w:t>
            </w:r>
            <w:r>
              <w:rPr>
                <w:rFonts w:ascii="Times New Roman"/>
                <w:b w:val="false"/>
                <w:i w:val="false"/>
                <w:color w:val="000000"/>
                <w:sz w:val="20"/>
              </w:rPr>
              <w:t xml:space="preserve"> </w:t>
            </w:r>
            <w:r>
              <w:rPr>
                <w:rFonts w:ascii="Times New Roman"/>
                <w:b/>
                <w:i w:val="false"/>
                <w:color w:val="000000"/>
                <w:sz w:val="20"/>
              </w:rPr>
              <w:t>бекітілген</w:t>
            </w:r>
            <w:r>
              <w:rPr>
                <w:rFonts w:ascii="Times New Roman"/>
                <w:b w:val="false"/>
                <w:i w:val="false"/>
                <w:color w:val="000000"/>
                <w:sz w:val="20"/>
              </w:rPr>
              <w:t xml:space="preserve"> </w:t>
            </w:r>
            <w:r>
              <w:rPr>
                <w:rFonts w:ascii="Times New Roman"/>
                <w:b/>
                <w:i w:val="false"/>
                <w:color w:val="000000"/>
                <w:sz w:val="20"/>
              </w:rPr>
              <w:t>өрт</w:t>
            </w:r>
            <w:r>
              <w:rPr>
                <w:rFonts w:ascii="Times New Roman"/>
                <w:b w:val="false"/>
                <w:i w:val="false"/>
                <w:color w:val="000000"/>
                <w:sz w:val="20"/>
              </w:rPr>
              <w:t xml:space="preserve"> </w:t>
            </w:r>
            <w:r>
              <w:rPr>
                <w:rFonts w:ascii="Times New Roman"/>
                <w:b/>
                <w:i w:val="false"/>
                <w:color w:val="000000"/>
                <w:sz w:val="20"/>
              </w:rPr>
              <w:t>қауіпсіздігі</w:t>
            </w:r>
            <w:r>
              <w:rPr>
                <w:rFonts w:ascii="Times New Roman"/>
                <w:b w:val="false"/>
                <w:i w:val="false"/>
                <w:color w:val="000000"/>
                <w:sz w:val="20"/>
              </w:rPr>
              <w:t xml:space="preserve"> </w:t>
            </w:r>
            <w:r>
              <w:rPr>
                <w:rFonts w:ascii="Times New Roman"/>
                <w:b/>
                <w:i w:val="false"/>
                <w:color w:val="000000"/>
                <w:sz w:val="20"/>
              </w:rPr>
              <w:t>талаптарына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сондай-ақ</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мекемелеріне</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сә</w:t>
            </w:r>
            <w:r>
              <w:rPr>
                <w:rFonts w:ascii="Times New Roman"/>
                <w:b/>
                <w:i w:val="false"/>
                <w:color w:val="000000"/>
                <w:sz w:val="20"/>
              </w:rPr>
              <w:t>улет</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нормативтеріне</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келетін</w:t>
            </w:r>
            <w:r>
              <w:rPr>
                <w:rFonts w:ascii="Times New Roman"/>
                <w:b w:val="false"/>
                <w:i w:val="false"/>
                <w:color w:val="000000"/>
                <w:sz w:val="20"/>
              </w:rPr>
              <w:t xml:space="preserve"> </w:t>
            </w:r>
            <w:r>
              <w:rPr>
                <w:rFonts w:ascii="Times New Roman"/>
                <w:b/>
                <w:i w:val="false"/>
                <w:color w:val="000000"/>
                <w:sz w:val="20"/>
              </w:rPr>
              <w:t>меншікті</w:t>
            </w:r>
            <w:r>
              <w:rPr>
                <w:rFonts w:ascii="Times New Roman"/>
                <w:b w:val="false"/>
                <w:i w:val="false"/>
                <w:color w:val="000000"/>
                <w:sz w:val="20"/>
              </w:rPr>
              <w:t xml:space="preserve"> </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шаруашылық</w:t>
            </w:r>
            <w:r>
              <w:rPr>
                <w:rFonts w:ascii="Times New Roman"/>
                <w:b w:val="false"/>
                <w:i w:val="false"/>
                <w:color w:val="000000"/>
                <w:sz w:val="20"/>
              </w:rPr>
              <w:t xml:space="preserve"> </w:t>
            </w:r>
            <w:r>
              <w:rPr>
                <w:rFonts w:ascii="Times New Roman"/>
                <w:b/>
                <w:i w:val="false"/>
                <w:color w:val="000000"/>
                <w:sz w:val="20"/>
              </w:rPr>
              <w:t>жүргізу</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жедел</w:t>
            </w:r>
            <w:r>
              <w:rPr>
                <w:rFonts w:ascii="Times New Roman"/>
                <w:b w:val="false"/>
                <w:i w:val="false"/>
                <w:color w:val="000000"/>
                <w:sz w:val="20"/>
              </w:rPr>
              <w:t xml:space="preserve"> </w:t>
            </w:r>
            <w:r>
              <w:rPr>
                <w:rFonts w:ascii="Times New Roman"/>
                <w:b/>
                <w:i w:val="false"/>
                <w:color w:val="000000"/>
                <w:sz w:val="20"/>
              </w:rPr>
              <w:t>басқару</w:t>
            </w:r>
            <w:r>
              <w:rPr>
                <w:rFonts w:ascii="Times New Roman"/>
                <w:b w:val="false"/>
                <w:i w:val="false"/>
                <w:color w:val="000000"/>
                <w:sz w:val="20"/>
              </w:rPr>
              <w:t xml:space="preserve"> </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сенімгерлік</w:t>
            </w:r>
            <w:r>
              <w:rPr>
                <w:rFonts w:ascii="Times New Roman"/>
                <w:b w:val="false"/>
                <w:i w:val="false"/>
                <w:color w:val="000000"/>
                <w:sz w:val="20"/>
              </w:rPr>
              <w:t xml:space="preserve"> </w:t>
            </w:r>
            <w:r>
              <w:rPr>
                <w:rFonts w:ascii="Times New Roman"/>
                <w:b/>
                <w:i w:val="false"/>
                <w:color w:val="000000"/>
                <w:sz w:val="20"/>
              </w:rPr>
              <w:t>басқару</w:t>
            </w:r>
            <w:r>
              <w:rPr>
                <w:rFonts w:ascii="Times New Roman"/>
                <w:b w:val="false"/>
                <w:i w:val="false"/>
                <w:color w:val="000000"/>
                <w:sz w:val="20"/>
              </w:rPr>
              <w:t xml:space="preserve"> </w:t>
            </w:r>
            <w:r>
              <w:rPr>
                <w:rFonts w:ascii="Times New Roman"/>
                <w:b/>
                <w:i w:val="false"/>
                <w:color w:val="000000"/>
                <w:sz w:val="20"/>
              </w:rPr>
              <w:t>құқығында</w:t>
            </w:r>
            <w:r>
              <w:rPr>
                <w:rFonts w:ascii="Times New Roman"/>
                <w:b w:val="false"/>
                <w:i w:val="false"/>
                <w:color w:val="000000"/>
                <w:sz w:val="20"/>
              </w:rPr>
              <w:t xml:space="preserve"> </w:t>
            </w:r>
            <w:r>
              <w:rPr>
                <w:rFonts w:ascii="Times New Roman"/>
                <w:b/>
                <w:i w:val="false"/>
                <w:color w:val="000000"/>
                <w:sz w:val="20"/>
              </w:rPr>
              <w:t>тиесілі</w:t>
            </w:r>
            <w:r>
              <w:rPr>
                <w:rFonts w:ascii="Times New Roman"/>
                <w:b w:val="false"/>
                <w:i w:val="false"/>
                <w:color w:val="000000"/>
                <w:sz w:val="20"/>
              </w:rPr>
              <w:t xml:space="preserve"> </w:t>
            </w:r>
            <w:r>
              <w:rPr>
                <w:rFonts w:ascii="Times New Roman"/>
                <w:b/>
                <w:i w:val="false"/>
                <w:color w:val="000000"/>
                <w:sz w:val="20"/>
              </w:rPr>
              <w:t>материалдық</w:t>
            </w:r>
            <w:r>
              <w:rPr>
                <w:rFonts w:ascii="Times New Roman"/>
                <w:b w:val="false"/>
                <w:i w:val="false"/>
                <w:color w:val="000000"/>
                <w:sz w:val="20"/>
              </w:rPr>
              <w:t xml:space="preserve"> </w:t>
            </w:r>
            <w:r>
              <w:rPr>
                <w:rFonts w:ascii="Times New Roman"/>
                <w:b/>
                <w:i w:val="false"/>
                <w:color w:val="000000"/>
                <w:sz w:val="20"/>
              </w:rPr>
              <w:t>активтердің</w:t>
            </w:r>
            <w:r>
              <w:rPr>
                <w:rFonts w:ascii="Times New Roman"/>
                <w:b w:val="false"/>
                <w:i w:val="false"/>
                <w:color w:val="000000"/>
                <w:sz w:val="20"/>
              </w:rPr>
              <w:t xml:space="preserve"> </w:t>
            </w:r>
            <w:r>
              <w:rPr>
                <w:rFonts w:ascii="Times New Roman"/>
                <w:b/>
                <w:i w:val="false"/>
                <w:color w:val="000000"/>
                <w:sz w:val="20"/>
              </w:rPr>
              <w:t>болуы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оқу</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-жайларымен</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қызметтері</w:t>
            </w:r>
            <w:r>
              <w:rPr>
                <w:rFonts w:ascii="Times New Roman"/>
                <w:b/>
                <w:i w:val="false"/>
                <w:color w:val="000000"/>
                <w:sz w:val="20"/>
              </w:rPr>
              <w:t>нің</w:t>
            </w:r>
            <w:r>
              <w:rPr>
                <w:rFonts w:ascii="Times New Roman"/>
                <w:b w:val="false"/>
                <w:i w:val="false"/>
                <w:color w:val="000000"/>
                <w:sz w:val="20"/>
              </w:rPr>
              <w:t xml:space="preserve"> </w:t>
            </w:r>
            <w:r>
              <w:rPr>
                <w:rFonts w:ascii="Times New Roman"/>
                <w:b/>
                <w:i w:val="false"/>
                <w:color w:val="000000"/>
                <w:sz w:val="20"/>
              </w:rPr>
              <w:t>сапасын</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ететін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кемінде</w:t>
            </w:r>
            <w:r>
              <w:rPr>
                <w:rFonts w:ascii="Times New Roman"/>
                <w:b w:val="false"/>
                <w:i w:val="false"/>
                <w:color w:val="000000"/>
                <w:sz w:val="20"/>
              </w:rPr>
              <w:t xml:space="preserve"> </w:t>
            </w:r>
            <w:r>
              <w:rPr>
                <w:rFonts w:ascii="Times New Roman"/>
                <w:b/>
                <w:i w:val="false"/>
                <w:color w:val="000000"/>
                <w:sz w:val="20"/>
              </w:rPr>
              <w:t>10</w:t>
            </w:r>
            <w:r>
              <w:rPr>
                <w:rFonts w:ascii="Times New Roman"/>
                <w:b w:val="false"/>
                <w:i w:val="false"/>
                <w:color w:val="000000"/>
                <w:sz w:val="20"/>
              </w:rPr>
              <w:t xml:space="preserve"> </w:t>
            </w:r>
            <w:r>
              <w:rPr>
                <w:rFonts w:ascii="Times New Roman"/>
                <w:b/>
                <w:i w:val="false"/>
                <w:color w:val="000000"/>
                <w:sz w:val="20"/>
              </w:rPr>
              <w:t>жыл</w:t>
            </w:r>
            <w:r>
              <w:rPr>
                <w:rFonts w:ascii="Times New Roman"/>
                <w:b w:val="false"/>
                <w:i w:val="false"/>
                <w:color w:val="000000"/>
                <w:sz w:val="20"/>
              </w:rPr>
              <w:t xml:space="preserve"> </w:t>
            </w:r>
            <w:r>
              <w:rPr>
                <w:rFonts w:ascii="Times New Roman"/>
                <w:b/>
                <w:i w:val="false"/>
                <w:color w:val="000000"/>
                <w:sz w:val="20"/>
              </w:rPr>
              <w:t>қолданылу</w:t>
            </w:r>
            <w:r>
              <w:rPr>
                <w:rFonts w:ascii="Times New Roman"/>
                <w:b w:val="false"/>
                <w:i w:val="false"/>
                <w:color w:val="000000"/>
                <w:sz w:val="20"/>
              </w:rPr>
              <w:t xml:space="preserve"> </w:t>
            </w:r>
            <w:r>
              <w:rPr>
                <w:rFonts w:ascii="Times New Roman"/>
                <w:b/>
                <w:i w:val="false"/>
                <w:color w:val="000000"/>
                <w:sz w:val="20"/>
              </w:rPr>
              <w:t>мерзімімен</w:t>
            </w:r>
            <w:r>
              <w:rPr>
                <w:rFonts w:ascii="Times New Roman"/>
                <w:b w:val="false"/>
                <w:i w:val="false"/>
                <w:color w:val="000000"/>
                <w:sz w:val="20"/>
              </w:rPr>
              <w:t xml:space="preserve"> </w:t>
            </w:r>
            <w:r>
              <w:rPr>
                <w:rFonts w:ascii="Times New Roman"/>
                <w:b/>
                <w:i w:val="false"/>
                <w:color w:val="000000"/>
                <w:sz w:val="20"/>
              </w:rPr>
              <w:t>материалдық</w:t>
            </w:r>
            <w:r>
              <w:rPr>
                <w:rFonts w:ascii="Times New Roman"/>
                <w:b w:val="false"/>
                <w:i w:val="false"/>
                <w:color w:val="000000"/>
                <w:sz w:val="20"/>
              </w:rPr>
              <w:t xml:space="preserve"> </w:t>
            </w:r>
            <w:r>
              <w:rPr>
                <w:rFonts w:ascii="Times New Roman"/>
                <w:b/>
                <w:i w:val="false"/>
                <w:color w:val="000000"/>
                <w:sz w:val="20"/>
              </w:rPr>
              <w:t>активтерді</w:t>
            </w:r>
            <w:r>
              <w:rPr>
                <w:rFonts w:ascii="Times New Roman"/>
                <w:b w:val="false"/>
                <w:i w:val="false"/>
                <w:color w:val="000000"/>
                <w:sz w:val="20"/>
              </w:rPr>
              <w:t xml:space="preserve"> </w:t>
            </w:r>
            <w:r>
              <w:rPr>
                <w:rFonts w:ascii="Times New Roman"/>
                <w:b/>
                <w:i w:val="false"/>
                <w:color w:val="000000"/>
                <w:sz w:val="20"/>
              </w:rPr>
              <w:t>жалға</w:t>
            </w:r>
            <w:r>
              <w:rPr>
                <w:rFonts w:ascii="Times New Roman"/>
                <w:b w:val="false"/>
                <w:i w:val="false"/>
                <w:color w:val="000000"/>
                <w:sz w:val="20"/>
              </w:rPr>
              <w:t xml:space="preserve"> </w:t>
            </w:r>
            <w:r>
              <w:rPr>
                <w:rFonts w:ascii="Times New Roman"/>
                <w:b/>
                <w:i w:val="false"/>
                <w:color w:val="000000"/>
                <w:sz w:val="20"/>
              </w:rPr>
              <w:t>алу</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залының</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объектісінің</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ұйымы</w:t>
            </w:r>
            <w:r>
              <w:rPr>
                <w:rFonts w:ascii="Times New Roman"/>
                <w:b w:val="false"/>
                <w:i w:val="false"/>
                <w:color w:val="000000"/>
                <w:sz w:val="20"/>
              </w:rPr>
              <w:t xml:space="preserve"> </w:t>
            </w:r>
            <w:r>
              <w:rPr>
                <w:rFonts w:ascii="Times New Roman"/>
                <w:b/>
                <w:i w:val="false"/>
                <w:color w:val="000000"/>
                <w:sz w:val="20"/>
              </w:rPr>
              <w:t>ғимаратынан</w:t>
            </w:r>
            <w:r>
              <w:rPr>
                <w:rFonts w:ascii="Times New Roman"/>
                <w:b w:val="false"/>
                <w:i w:val="false"/>
                <w:color w:val="000000"/>
                <w:sz w:val="20"/>
              </w:rPr>
              <w:t xml:space="preserve"> </w:t>
            </w:r>
            <w:r>
              <w:rPr>
                <w:rFonts w:ascii="Times New Roman"/>
                <w:b/>
                <w:i w:val="false"/>
                <w:color w:val="000000"/>
                <w:sz w:val="20"/>
              </w:rPr>
              <w:t>1000</w:t>
            </w:r>
            <w:r>
              <w:rPr>
                <w:rFonts w:ascii="Times New Roman"/>
                <w:b w:val="false"/>
                <w:i w:val="false"/>
                <w:color w:val="000000"/>
                <w:sz w:val="20"/>
              </w:rPr>
              <w:t xml:space="preserve"> </w:t>
            </w:r>
            <w:r>
              <w:rPr>
                <w:rFonts w:ascii="Times New Roman"/>
                <w:b/>
                <w:i w:val="false"/>
                <w:color w:val="000000"/>
                <w:sz w:val="20"/>
              </w:rPr>
              <w:t>метрден</w:t>
            </w:r>
            <w:r>
              <w:rPr>
                <w:rFonts w:ascii="Times New Roman"/>
                <w:b w:val="false"/>
                <w:i w:val="false"/>
                <w:color w:val="000000"/>
                <w:sz w:val="20"/>
              </w:rPr>
              <w:t xml:space="preserve"> </w:t>
            </w:r>
            <w:r>
              <w:rPr>
                <w:rFonts w:ascii="Times New Roman"/>
                <w:b/>
                <w:i w:val="false"/>
                <w:color w:val="000000"/>
                <w:sz w:val="20"/>
              </w:rPr>
              <w:t>астам</w:t>
            </w:r>
            <w:r>
              <w:rPr>
                <w:rFonts w:ascii="Times New Roman"/>
                <w:b w:val="false"/>
                <w:i w:val="false"/>
                <w:color w:val="000000"/>
                <w:sz w:val="20"/>
              </w:rPr>
              <w:t xml:space="preserve"> </w:t>
            </w:r>
            <w:r>
              <w:rPr>
                <w:rFonts w:ascii="Times New Roman"/>
                <w:b/>
                <w:i w:val="false"/>
                <w:color w:val="000000"/>
                <w:sz w:val="20"/>
              </w:rPr>
              <w:t>қашықтықта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сондай-ақ</w:t>
            </w:r>
            <w:r>
              <w:rPr>
                <w:rFonts w:ascii="Times New Roman"/>
                <w:b w:val="false"/>
                <w:i w:val="false"/>
                <w:color w:val="000000"/>
                <w:sz w:val="20"/>
              </w:rPr>
              <w:t xml:space="preserve"> </w:t>
            </w:r>
            <w:r>
              <w:rPr>
                <w:rFonts w:ascii="Times New Roman"/>
                <w:b/>
                <w:i w:val="false"/>
                <w:color w:val="000000"/>
                <w:sz w:val="20"/>
              </w:rPr>
              <w:t>объектіге</w:t>
            </w:r>
            <w:r>
              <w:rPr>
                <w:rFonts w:ascii="Times New Roman"/>
                <w:b w:val="false"/>
                <w:i w:val="false"/>
                <w:color w:val="000000"/>
                <w:sz w:val="20"/>
              </w:rPr>
              <w:t xml:space="preserve"> </w:t>
            </w:r>
            <w:r>
              <w:rPr>
                <w:rFonts w:ascii="Times New Roman"/>
                <w:b/>
                <w:i w:val="false"/>
                <w:color w:val="000000"/>
                <w:sz w:val="20"/>
              </w:rPr>
              <w:t>автомагистральдардың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теміржо</w:t>
            </w:r>
            <w:r>
              <w:rPr>
                <w:rFonts w:ascii="Times New Roman"/>
                <w:b/>
                <w:i w:val="false"/>
                <w:color w:val="000000"/>
                <w:sz w:val="20"/>
              </w:rPr>
              <w:t>л</w:t>
            </w:r>
            <w:r>
              <w:rPr>
                <w:rFonts w:ascii="Times New Roman"/>
                <w:b w:val="false"/>
                <w:i w:val="false"/>
                <w:color w:val="000000"/>
                <w:sz w:val="20"/>
              </w:rPr>
              <w:t xml:space="preserve"> </w:t>
            </w:r>
            <w:r>
              <w:rPr>
                <w:rFonts w:ascii="Times New Roman"/>
                <w:b/>
                <w:i w:val="false"/>
                <w:color w:val="000000"/>
                <w:sz w:val="20"/>
              </w:rPr>
              <w:t>жолдарының</w:t>
            </w:r>
            <w:r>
              <w:rPr>
                <w:rFonts w:ascii="Times New Roman"/>
                <w:b w:val="false"/>
                <w:i w:val="false"/>
                <w:color w:val="000000"/>
                <w:sz w:val="20"/>
              </w:rPr>
              <w:t xml:space="preserve"> </w:t>
            </w:r>
            <w:r>
              <w:rPr>
                <w:rFonts w:ascii="Times New Roman"/>
                <w:b/>
                <w:i w:val="false"/>
                <w:color w:val="000000"/>
                <w:sz w:val="20"/>
              </w:rPr>
              <w:t>қиылысында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жүріс</w:t>
            </w:r>
            <w:r>
              <w:rPr>
                <w:rFonts w:ascii="Times New Roman"/>
                <w:b w:val="false"/>
                <w:i w:val="false"/>
                <w:color w:val="000000"/>
                <w:sz w:val="20"/>
              </w:rPr>
              <w:t xml:space="preserve"> </w:t>
            </w:r>
            <w:r>
              <w:rPr>
                <w:rFonts w:ascii="Times New Roman"/>
                <w:b/>
                <w:i w:val="false"/>
                <w:color w:val="000000"/>
                <w:sz w:val="20"/>
              </w:rPr>
              <w:t>бөлігінің</w:t>
            </w:r>
            <w:r>
              <w:rPr>
                <w:rFonts w:ascii="Times New Roman"/>
                <w:b w:val="false"/>
                <w:i w:val="false"/>
                <w:color w:val="000000"/>
                <w:sz w:val="20"/>
              </w:rPr>
              <w:t xml:space="preserve"> </w:t>
            </w:r>
            <w:r>
              <w:rPr>
                <w:rFonts w:ascii="Times New Roman"/>
                <w:b/>
                <w:i w:val="false"/>
                <w:color w:val="000000"/>
                <w:sz w:val="20"/>
              </w:rPr>
              <w:t>қиылысын</w:t>
            </w:r>
            <w:r>
              <w:rPr>
                <w:rFonts w:ascii="Times New Roman"/>
                <w:b w:val="false"/>
                <w:i w:val="false"/>
                <w:color w:val="000000"/>
                <w:sz w:val="20"/>
              </w:rPr>
              <w:t xml:space="preserve"> </w:t>
            </w:r>
            <w:r>
              <w:rPr>
                <w:rFonts w:ascii="Times New Roman"/>
                <w:b/>
                <w:i w:val="false"/>
                <w:color w:val="000000"/>
                <w:sz w:val="20"/>
              </w:rPr>
              <w:t>қамтитын</w:t>
            </w:r>
            <w:r>
              <w:rPr>
                <w:rFonts w:ascii="Times New Roman"/>
                <w:b w:val="false"/>
                <w:i w:val="false"/>
                <w:color w:val="000000"/>
                <w:sz w:val="20"/>
              </w:rPr>
              <w:t xml:space="preserve"> </w:t>
            </w:r>
            <w:r>
              <w:rPr>
                <w:rFonts w:ascii="Times New Roman"/>
                <w:b/>
                <w:i w:val="false"/>
                <w:color w:val="000000"/>
                <w:sz w:val="20"/>
              </w:rPr>
              <w:t>қашықтықта</w:t>
            </w:r>
            <w:r>
              <w:rPr>
                <w:rFonts w:ascii="Times New Roman"/>
                <w:b w:val="false"/>
                <w:i w:val="false"/>
                <w:color w:val="000000"/>
                <w:sz w:val="20"/>
              </w:rPr>
              <w:t xml:space="preserve"> </w:t>
            </w:r>
            <w:r>
              <w:rPr>
                <w:rFonts w:ascii="Times New Roman"/>
                <w:b/>
                <w:i w:val="false"/>
                <w:color w:val="000000"/>
                <w:sz w:val="20"/>
              </w:rPr>
              <w:t>болмағанда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залын</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объектісін</w:t>
            </w:r>
            <w:r>
              <w:rPr>
                <w:rFonts w:ascii="Times New Roman"/>
                <w:b w:val="false"/>
                <w:i w:val="false"/>
                <w:color w:val="000000"/>
                <w:sz w:val="20"/>
              </w:rPr>
              <w:t xml:space="preserve"> </w:t>
            </w:r>
            <w:r>
              <w:rPr>
                <w:rFonts w:ascii="Times New Roman"/>
                <w:b/>
                <w:i w:val="false"/>
                <w:color w:val="000000"/>
                <w:sz w:val="20"/>
              </w:rPr>
              <w:t>жалға</w:t>
            </w:r>
            <w:r>
              <w:rPr>
                <w:rFonts w:ascii="Times New Roman"/>
                <w:b w:val="false"/>
                <w:i w:val="false"/>
                <w:color w:val="000000"/>
                <w:sz w:val="20"/>
              </w:rPr>
              <w:t xml:space="preserve"> </w:t>
            </w:r>
            <w:r>
              <w:rPr>
                <w:rFonts w:ascii="Times New Roman"/>
                <w:b/>
                <w:i w:val="false"/>
                <w:color w:val="000000"/>
                <w:sz w:val="20"/>
              </w:rPr>
              <w:t>алуға</w:t>
            </w:r>
            <w:r>
              <w:rPr>
                <w:rFonts w:ascii="Times New Roman"/>
                <w:b w:val="false"/>
                <w:i w:val="false"/>
                <w:color w:val="000000"/>
                <w:sz w:val="20"/>
              </w:rPr>
              <w:t xml:space="preserve"> </w:t>
            </w:r>
            <w:r>
              <w:rPr>
                <w:rFonts w:ascii="Times New Roman"/>
                <w:b/>
                <w:i w:val="false"/>
                <w:color w:val="000000"/>
                <w:sz w:val="20"/>
              </w:rPr>
              <w:t>рұқсат</w:t>
            </w:r>
            <w:r>
              <w:rPr>
                <w:rFonts w:ascii="Times New Roman"/>
                <w:b w:val="false"/>
                <w:i w:val="false"/>
                <w:color w:val="000000"/>
                <w:sz w:val="20"/>
              </w:rPr>
              <w:t xml:space="preserve"> </w:t>
            </w:r>
            <w:r>
              <w:rPr>
                <w:rFonts w:ascii="Times New Roman"/>
                <w:b/>
                <w:i w:val="false"/>
                <w:color w:val="000000"/>
                <w:sz w:val="20"/>
              </w:rPr>
              <w:t>етіледі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санитариялық-эпидемиологиялық</w:t>
            </w:r>
            <w:r>
              <w:rPr>
                <w:rFonts w:ascii="Times New Roman"/>
                <w:b w:val="false"/>
                <w:i w:val="false"/>
                <w:color w:val="000000"/>
                <w:sz w:val="20"/>
              </w:rPr>
              <w:t xml:space="preserve"> </w:t>
            </w:r>
            <w:r>
              <w:rPr>
                <w:rFonts w:ascii="Times New Roman"/>
                <w:b/>
                <w:i w:val="false"/>
                <w:color w:val="000000"/>
                <w:sz w:val="20"/>
              </w:rPr>
              <w:t>қорытындының</w:t>
            </w:r>
            <w:r>
              <w:rPr>
                <w:rFonts w:ascii="Times New Roman"/>
                <w:b w:val="false"/>
                <w:i w:val="false"/>
                <w:color w:val="000000"/>
                <w:sz w:val="20"/>
              </w:rPr>
              <w:t xml:space="preserve"> </w:t>
            </w:r>
            <w:r>
              <w:rPr>
                <w:rFonts w:ascii="Times New Roman"/>
                <w:b/>
                <w:i w:val="false"/>
                <w:color w:val="000000"/>
                <w:sz w:val="20"/>
              </w:rPr>
              <w:t>көшірмесі</w:t>
            </w:r>
            <w:r>
              <w:rPr>
                <w:rFonts w:ascii="Times New Roman"/>
                <w:b w:val="false"/>
                <w:i w:val="false"/>
                <w:color w:val="000000"/>
                <w:sz w:val="20"/>
              </w:rPr>
              <w:t xml:space="preserve"> </w:t>
            </w:r>
            <w:r>
              <w:rPr>
                <w:rFonts w:ascii="Times New Roman"/>
                <w:b/>
                <w:i w:val="false"/>
                <w:color w:val="000000"/>
                <w:sz w:val="20"/>
              </w:rPr>
              <w:t>болуы</w:t>
            </w:r>
            <w:r>
              <w:rPr>
                <w:rFonts w:ascii="Times New Roman"/>
                <w:b w:val="false"/>
                <w:i w:val="false"/>
                <w:color w:val="000000"/>
                <w:sz w:val="20"/>
              </w:rPr>
              <w:t xml:space="preserve"> </w:t>
            </w:r>
            <w:r>
              <w:rPr>
                <w:rFonts w:ascii="Times New Roman"/>
                <w:b/>
                <w:i w:val="false"/>
                <w:color w:val="000000"/>
                <w:sz w:val="20"/>
              </w:rPr>
              <w:t>тиіс</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3"/>
          <w:p>
            <w:pPr>
              <w:spacing w:after="20"/>
              <w:ind w:left="20"/>
              <w:jc w:val="both"/>
            </w:pPr>
            <w:r>
              <w:rPr>
                <w:rFonts w:ascii="Times New Roman"/>
                <w:b w:val="false"/>
                <w:i w:val="false"/>
                <w:color w:val="000000"/>
                <w:sz w:val="20"/>
              </w:rPr>
              <w:t>
</w:t>
            </w:r>
            <w:r>
              <w:rPr>
                <w:rFonts w:ascii="Times New Roman"/>
                <w:b/>
                <w:i w:val="false"/>
                <w:color w:val="000000"/>
                <w:sz w:val="20"/>
              </w:rPr>
              <w:t>Пайдалы</w:t>
            </w:r>
            <w:r>
              <w:rPr>
                <w:rFonts w:ascii="Times New Roman"/>
                <w:b w:val="false"/>
                <w:i w:val="false"/>
                <w:color w:val="000000"/>
                <w:sz w:val="20"/>
              </w:rPr>
              <w:t xml:space="preserve"> </w:t>
            </w:r>
            <w:r>
              <w:rPr>
                <w:rFonts w:ascii="Times New Roman"/>
                <w:b/>
                <w:i w:val="false"/>
                <w:color w:val="000000"/>
                <w:sz w:val="20"/>
              </w:rPr>
              <w:t>оқу</w:t>
            </w:r>
            <w:r>
              <w:rPr>
                <w:rFonts w:ascii="Times New Roman"/>
                <w:b w:val="false"/>
                <w:i w:val="false"/>
                <w:color w:val="000000"/>
                <w:sz w:val="20"/>
              </w:rPr>
              <w:t xml:space="preserve"> </w:t>
            </w:r>
            <w:r>
              <w:rPr>
                <w:rFonts w:ascii="Times New Roman"/>
                <w:b/>
                <w:i w:val="false"/>
                <w:color w:val="000000"/>
                <w:sz w:val="20"/>
              </w:rPr>
              <w:t>алаңы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материалдық-техникалық</w:t>
            </w:r>
            <w:r>
              <w:rPr>
                <w:rFonts w:ascii="Times New Roman"/>
                <w:b w:val="false"/>
                <w:i w:val="false"/>
                <w:color w:val="000000"/>
                <w:sz w:val="20"/>
              </w:rPr>
              <w:t xml:space="preserve"> </w:t>
            </w:r>
            <w:r>
              <w:rPr>
                <w:rFonts w:ascii="Times New Roman"/>
                <w:b/>
                <w:i w:val="false"/>
                <w:color w:val="000000"/>
                <w:sz w:val="20"/>
              </w:rPr>
              <w:t>базасының</w:t>
            </w:r>
            <w:r>
              <w:rPr>
                <w:rFonts w:ascii="Times New Roman"/>
                <w:b w:val="false"/>
                <w:i w:val="false"/>
                <w:color w:val="000000"/>
                <w:sz w:val="20"/>
              </w:rPr>
              <w:t xml:space="preserve"> </w:t>
            </w:r>
            <w:r>
              <w:rPr>
                <w:rFonts w:ascii="Times New Roman"/>
                <w:b/>
                <w:i w:val="false"/>
                <w:color w:val="000000"/>
                <w:sz w:val="20"/>
              </w:rPr>
              <w:t>болуы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беруді</w:t>
            </w:r>
            <w:r>
              <w:rPr>
                <w:rFonts w:ascii="Times New Roman"/>
                <w:b w:val="false"/>
                <w:i w:val="false"/>
                <w:color w:val="000000"/>
                <w:sz w:val="20"/>
              </w:rPr>
              <w:t xml:space="preserve"> </w:t>
            </w:r>
            <w:r>
              <w:rPr>
                <w:rFonts w:ascii="Times New Roman"/>
                <w:b/>
                <w:i w:val="false"/>
                <w:color w:val="000000"/>
                <w:sz w:val="20"/>
              </w:rPr>
              <w:t>қажет</w:t>
            </w:r>
            <w:r>
              <w:rPr>
                <w:rFonts w:ascii="Times New Roman"/>
                <w:b w:val="false"/>
                <w:i w:val="false"/>
                <w:color w:val="000000"/>
                <w:sz w:val="20"/>
              </w:rPr>
              <w:t xml:space="preserve"> </w:t>
            </w:r>
            <w:r>
              <w:rPr>
                <w:rFonts w:ascii="Times New Roman"/>
                <w:b/>
                <w:i w:val="false"/>
                <w:color w:val="000000"/>
                <w:sz w:val="20"/>
              </w:rPr>
              <w:t>ететін</w:t>
            </w:r>
            <w:r>
              <w:rPr>
                <w:rFonts w:ascii="Times New Roman"/>
                <w:b w:val="false"/>
                <w:i w:val="false"/>
                <w:color w:val="000000"/>
                <w:sz w:val="20"/>
              </w:rPr>
              <w:t xml:space="preserve"> </w:t>
            </w:r>
            <w:r>
              <w:rPr>
                <w:rFonts w:ascii="Times New Roman"/>
                <w:b/>
                <w:i w:val="false"/>
                <w:color w:val="000000"/>
                <w:sz w:val="20"/>
              </w:rPr>
              <w:t>адамдар</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балалар</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жасалған</w:t>
            </w:r>
            <w:r>
              <w:rPr>
                <w:rFonts w:ascii="Times New Roman"/>
                <w:b w:val="false"/>
                <w:i w:val="false"/>
                <w:color w:val="000000"/>
                <w:sz w:val="20"/>
              </w:rPr>
              <w:t xml:space="preserve"> </w:t>
            </w:r>
            <w:r>
              <w:rPr>
                <w:rFonts w:ascii="Times New Roman"/>
                <w:b/>
                <w:i w:val="false"/>
                <w:color w:val="000000"/>
                <w:sz w:val="20"/>
              </w:rPr>
              <w:t>жағдайлар</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мәліметтер</w:t>
            </w:r>
            <w:r>
              <w:rPr>
                <w:rFonts w:ascii="Times New Roman"/>
                <w:b w:val="false"/>
                <w:i w:val="false"/>
                <w:color w:val="000000"/>
                <w:sz w:val="20"/>
              </w:rPr>
              <w:t xml:space="preserve"> </w:t>
            </w:r>
            <w:r>
              <w:rPr>
                <w:rFonts w:ascii="Times New Roman"/>
                <w:b/>
                <w:i w:val="false"/>
                <w:color w:val="000000"/>
                <w:sz w:val="20"/>
              </w:rPr>
              <w:t>осы</w:t>
            </w:r>
            <w:r>
              <w:rPr>
                <w:rFonts w:ascii="Times New Roman"/>
                <w:b w:val="false"/>
                <w:i w:val="false"/>
                <w:color w:val="000000"/>
                <w:sz w:val="20"/>
              </w:rPr>
              <w:t xml:space="preserve"> </w:t>
            </w:r>
            <w:r>
              <w:rPr>
                <w:rFonts w:ascii="Times New Roman"/>
                <w:b/>
                <w:i w:val="false"/>
                <w:color w:val="000000"/>
                <w:sz w:val="20"/>
              </w:rPr>
              <w:t>біліктілік</w:t>
            </w:r>
            <w:r>
              <w:rPr>
                <w:rFonts w:ascii="Times New Roman"/>
                <w:b w:val="false"/>
                <w:i w:val="false"/>
                <w:color w:val="000000"/>
                <w:sz w:val="20"/>
              </w:rPr>
              <w:t xml:space="preserve"> </w:t>
            </w:r>
            <w:r>
              <w:rPr>
                <w:rFonts w:ascii="Times New Roman"/>
                <w:b/>
                <w:i w:val="false"/>
                <w:color w:val="000000"/>
                <w:sz w:val="20"/>
              </w:rPr>
              <w:t>талаптарына</w:t>
            </w:r>
            <w:r>
              <w:rPr>
                <w:rFonts w:ascii="Times New Roman"/>
                <w:b w:val="false"/>
                <w:i w:val="false"/>
                <w:color w:val="000000"/>
                <w:sz w:val="20"/>
              </w:rPr>
              <w:t xml:space="preserve"> </w:t>
            </w:r>
            <w:r>
              <w:rPr>
                <w:rFonts w:ascii="Times New Roman"/>
                <w:b w:val="false"/>
                <w:i w:val="false"/>
                <w:color w:val="000000"/>
                <w:sz w:val="20"/>
              </w:rPr>
              <w:t>5-қосымшаға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Меншік</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шаруашылық</w:t>
            </w:r>
            <w:r>
              <w:rPr>
                <w:rFonts w:ascii="Times New Roman"/>
                <w:b w:val="false"/>
                <w:i w:val="false"/>
                <w:color w:val="000000"/>
                <w:sz w:val="20"/>
              </w:rPr>
              <w:t xml:space="preserve"> </w:t>
            </w:r>
            <w:r>
              <w:rPr>
                <w:rFonts w:ascii="Times New Roman"/>
                <w:b/>
                <w:i w:val="false"/>
                <w:color w:val="000000"/>
                <w:sz w:val="20"/>
              </w:rPr>
              <w:t>жүргізу</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жедел</w:t>
            </w:r>
            <w:r>
              <w:rPr>
                <w:rFonts w:ascii="Times New Roman"/>
                <w:b w:val="false"/>
                <w:i w:val="false"/>
                <w:color w:val="000000"/>
                <w:sz w:val="20"/>
              </w:rPr>
              <w:t xml:space="preserve"> </w:t>
            </w:r>
            <w:r>
              <w:rPr>
                <w:rFonts w:ascii="Times New Roman"/>
                <w:b/>
                <w:i w:val="false"/>
                <w:color w:val="000000"/>
                <w:sz w:val="20"/>
              </w:rPr>
              <w:t>басқару</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с</w:t>
            </w:r>
            <w:r>
              <w:rPr>
                <w:rFonts w:ascii="Times New Roman"/>
                <w:b/>
                <w:i w:val="false"/>
                <w:color w:val="000000"/>
                <w:sz w:val="20"/>
              </w:rPr>
              <w:t>енімгерлік</w:t>
            </w:r>
            <w:r>
              <w:rPr>
                <w:rFonts w:ascii="Times New Roman"/>
                <w:b w:val="false"/>
                <w:i w:val="false"/>
                <w:color w:val="000000"/>
                <w:sz w:val="20"/>
              </w:rPr>
              <w:t xml:space="preserve"> </w:t>
            </w:r>
            <w:r>
              <w:rPr>
                <w:rFonts w:ascii="Times New Roman"/>
                <w:b/>
                <w:i w:val="false"/>
                <w:color w:val="000000"/>
                <w:sz w:val="20"/>
              </w:rPr>
              <w:t>басқару</w:t>
            </w:r>
            <w:r>
              <w:rPr>
                <w:rFonts w:ascii="Times New Roman"/>
                <w:b w:val="false"/>
                <w:i w:val="false"/>
                <w:color w:val="000000"/>
                <w:sz w:val="20"/>
              </w:rPr>
              <w:t xml:space="preserve"> </w:t>
            </w:r>
            <w:r>
              <w:rPr>
                <w:rFonts w:ascii="Times New Roman"/>
                <w:b/>
                <w:i w:val="false"/>
                <w:color w:val="000000"/>
                <w:sz w:val="20"/>
              </w:rPr>
              <w:t>құқығын</w:t>
            </w:r>
            <w:r>
              <w:rPr>
                <w:rFonts w:ascii="Times New Roman"/>
                <w:b w:val="false"/>
                <w:i w:val="false"/>
                <w:color w:val="000000"/>
                <w:sz w:val="20"/>
              </w:rPr>
              <w:t xml:space="preserve"> </w:t>
            </w:r>
            <w:r>
              <w:rPr>
                <w:rFonts w:ascii="Times New Roman"/>
                <w:b/>
                <w:i w:val="false"/>
                <w:color w:val="000000"/>
                <w:sz w:val="20"/>
              </w:rPr>
              <w:t>растайтын</w:t>
            </w:r>
            <w:r>
              <w:rPr>
                <w:rFonts w:ascii="Times New Roman"/>
                <w:b w:val="false"/>
                <w:i w:val="false"/>
                <w:color w:val="000000"/>
                <w:sz w:val="20"/>
              </w:rPr>
              <w:t xml:space="preserve"> </w:t>
            </w:r>
            <w:r>
              <w:rPr>
                <w:rFonts w:ascii="Times New Roman"/>
                <w:b/>
                <w:i w:val="false"/>
                <w:color w:val="000000"/>
                <w:sz w:val="20"/>
              </w:rPr>
              <w:t>құжаттардың</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ғимаратты</w:t>
            </w:r>
            <w:r>
              <w:rPr>
                <w:rFonts w:ascii="Times New Roman"/>
                <w:b w:val="false"/>
                <w:i w:val="false"/>
                <w:color w:val="000000"/>
                <w:sz w:val="20"/>
              </w:rPr>
              <w:t xml:space="preserve"> </w:t>
            </w:r>
            <w:r>
              <w:rPr>
                <w:rFonts w:ascii="Times New Roman"/>
                <w:b/>
                <w:i w:val="false"/>
                <w:color w:val="000000"/>
                <w:sz w:val="20"/>
              </w:rPr>
              <w:t>жалға</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шартының</w:t>
            </w:r>
            <w:r>
              <w:rPr>
                <w:rFonts w:ascii="Times New Roman"/>
                <w:b w:val="false"/>
                <w:i w:val="false"/>
                <w:color w:val="000000"/>
                <w:sz w:val="20"/>
              </w:rPr>
              <w:t xml:space="preserve"> </w:t>
            </w:r>
            <w:r>
              <w:rPr>
                <w:rFonts w:ascii="Times New Roman"/>
                <w:b/>
                <w:i w:val="false"/>
                <w:color w:val="000000"/>
                <w:sz w:val="20"/>
              </w:rPr>
              <w:t>көшірмелері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объектіні</w:t>
            </w:r>
            <w:r>
              <w:rPr>
                <w:rFonts w:ascii="Times New Roman"/>
                <w:b w:val="false"/>
                <w:i w:val="false"/>
                <w:color w:val="000000"/>
                <w:sz w:val="20"/>
              </w:rPr>
              <w:t xml:space="preserve"> </w:t>
            </w:r>
            <w:r>
              <w:rPr>
                <w:rFonts w:ascii="Times New Roman"/>
                <w:b/>
                <w:i w:val="false"/>
                <w:color w:val="000000"/>
                <w:sz w:val="20"/>
              </w:rPr>
              <w:t>пайдалануға</w:t>
            </w:r>
            <w:r>
              <w:rPr>
                <w:rFonts w:ascii="Times New Roman"/>
                <w:b w:val="false"/>
                <w:i w:val="false"/>
                <w:color w:val="000000"/>
                <w:sz w:val="20"/>
              </w:rPr>
              <w:t xml:space="preserve"> </w:t>
            </w:r>
            <w:r>
              <w:rPr>
                <w:rFonts w:ascii="Times New Roman"/>
                <w:b/>
                <w:i w:val="false"/>
                <w:color w:val="000000"/>
                <w:sz w:val="20"/>
              </w:rPr>
              <w:t>қабылдау</w:t>
            </w:r>
            <w:r>
              <w:rPr>
                <w:rFonts w:ascii="Times New Roman"/>
                <w:b w:val="false"/>
                <w:i w:val="false"/>
                <w:color w:val="000000"/>
                <w:sz w:val="20"/>
              </w:rPr>
              <w:t xml:space="preserve"> </w:t>
            </w:r>
            <w:r>
              <w:rPr>
                <w:rFonts w:ascii="Times New Roman"/>
                <w:b/>
                <w:i w:val="false"/>
                <w:color w:val="000000"/>
                <w:sz w:val="20"/>
              </w:rPr>
              <w:t>актісінің</w:t>
            </w:r>
            <w:r>
              <w:rPr>
                <w:rFonts w:ascii="Times New Roman"/>
                <w:b w:val="false"/>
                <w:i w:val="false"/>
                <w:color w:val="000000"/>
                <w:sz w:val="20"/>
              </w:rPr>
              <w:t xml:space="preserve"> </w:t>
            </w:r>
            <w:r>
              <w:rPr>
                <w:rFonts w:ascii="Times New Roman"/>
                <w:b/>
                <w:i w:val="false"/>
                <w:color w:val="000000"/>
                <w:sz w:val="20"/>
              </w:rPr>
              <w:t>көшірмесі</w:t>
            </w:r>
            <w:r>
              <w:rPr>
                <w:rFonts w:ascii="Times New Roman"/>
                <w:b/>
                <w:i w:val="false"/>
                <w:color w:val="000000"/>
                <w:sz w:val="20"/>
              </w:rPr>
              <w:t>.</w:t>
            </w:r>
          </w:p>
          <w:bookmarkEnd w:id="23"/>
          <w:p>
            <w:pPr>
              <w:spacing w:after="20"/>
              <w:ind w:left="20"/>
              <w:jc w:val="both"/>
            </w:pPr>
            <w:r>
              <w:rPr>
                <w:rFonts w:ascii="Times New Roman"/>
                <w:b w:val="false"/>
                <w:i w:val="false"/>
                <w:color w:val="000000"/>
                <w:sz w:val="20"/>
              </w:rPr>
              <w:t>
</w:t>
            </w:r>
            <w:r>
              <w:rPr>
                <w:rFonts w:ascii="Times New Roman"/>
                <w:b/>
                <w:i w:val="false"/>
                <w:color w:val="000000"/>
                <w:sz w:val="20"/>
              </w:rPr>
              <w:t>Әрбір</w:t>
            </w:r>
            <w:r>
              <w:rPr>
                <w:rFonts w:ascii="Times New Roman"/>
                <w:b w:val="false"/>
                <w:i w:val="false"/>
                <w:color w:val="000000"/>
                <w:sz w:val="20"/>
              </w:rPr>
              <w:t xml:space="preserve"> </w:t>
            </w:r>
            <w:r>
              <w:rPr>
                <w:rFonts w:ascii="Times New Roman"/>
                <w:b/>
                <w:i w:val="false"/>
                <w:color w:val="000000"/>
                <w:sz w:val="20"/>
              </w:rPr>
              <w:t>ғимаратқа</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оқу</w:t>
            </w:r>
            <w:r>
              <w:rPr>
                <w:rFonts w:ascii="Times New Roman"/>
                <w:b w:val="false"/>
                <w:i w:val="false"/>
                <w:color w:val="000000"/>
                <w:sz w:val="20"/>
              </w:rPr>
              <w:t xml:space="preserve"> </w:t>
            </w:r>
            <w:r>
              <w:rPr>
                <w:rFonts w:ascii="Times New Roman"/>
                <w:b/>
                <w:i w:val="false"/>
                <w:color w:val="000000"/>
                <w:sz w:val="20"/>
              </w:rPr>
              <w:t>корпусына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санитариялық-эпидемиологиялық</w:t>
            </w:r>
            <w:r>
              <w:rPr>
                <w:rFonts w:ascii="Times New Roman"/>
                <w:b w:val="false"/>
                <w:i w:val="false"/>
                <w:color w:val="000000"/>
                <w:sz w:val="20"/>
              </w:rPr>
              <w:t xml:space="preserve"> </w:t>
            </w:r>
            <w:r>
              <w:rPr>
                <w:rFonts w:ascii="Times New Roman"/>
                <w:b/>
                <w:i w:val="false"/>
                <w:color w:val="000000"/>
                <w:sz w:val="20"/>
              </w:rPr>
              <w:t>қорытындының</w:t>
            </w:r>
            <w:r>
              <w:rPr>
                <w:rFonts w:ascii="Times New Roman"/>
                <w:b w:val="false"/>
                <w:i w:val="false"/>
                <w:color w:val="000000"/>
                <w:sz w:val="20"/>
              </w:rPr>
              <w:t xml:space="preserve"> </w:t>
            </w:r>
            <w:r>
              <w:rPr>
                <w:rFonts w:ascii="Times New Roman"/>
                <w:b/>
                <w:i w:val="false"/>
                <w:color w:val="000000"/>
                <w:sz w:val="20"/>
              </w:rPr>
              <w:t>көшірмесі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Қазақст</w:t>
            </w:r>
            <w:r>
              <w:rPr>
                <w:rFonts w:ascii="Times New Roman"/>
                <w:b/>
                <w:i w:val="false"/>
                <w:color w:val="000000"/>
                <w:sz w:val="20"/>
              </w:rPr>
              <w:t>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val="false"/>
                <w:i w:val="false"/>
                <w:color w:val="000000"/>
                <w:sz w:val="20"/>
              </w:rPr>
              <w:t>Кәсіпкерлік кодексіне</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өрт</w:t>
            </w:r>
            <w:r>
              <w:rPr>
                <w:rFonts w:ascii="Times New Roman"/>
                <w:b w:val="false"/>
                <w:i w:val="false"/>
                <w:color w:val="000000"/>
                <w:sz w:val="20"/>
              </w:rPr>
              <w:t xml:space="preserve"> </w:t>
            </w:r>
            <w:r>
              <w:rPr>
                <w:rFonts w:ascii="Times New Roman"/>
                <w:b/>
                <w:i w:val="false"/>
                <w:color w:val="000000"/>
                <w:sz w:val="20"/>
              </w:rPr>
              <w:t>қауіпсіздігі</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бақылау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қадағалау</w:t>
            </w:r>
            <w:r>
              <w:rPr>
                <w:rFonts w:ascii="Times New Roman"/>
                <w:b w:val="false"/>
                <w:i w:val="false"/>
                <w:color w:val="000000"/>
                <w:sz w:val="20"/>
              </w:rPr>
              <w:t xml:space="preserve"> </w:t>
            </w:r>
            <w:r>
              <w:rPr>
                <w:rFonts w:ascii="Times New Roman"/>
                <w:b/>
                <w:i w:val="false"/>
                <w:color w:val="000000"/>
                <w:sz w:val="20"/>
              </w:rPr>
              <w:t>субъектісіне</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объектісіне</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барып</w:t>
            </w:r>
            <w:r>
              <w:rPr>
                <w:rFonts w:ascii="Times New Roman"/>
                <w:b w:val="false"/>
                <w:i w:val="false"/>
                <w:color w:val="000000"/>
                <w:sz w:val="20"/>
              </w:rPr>
              <w:t xml:space="preserve"> </w:t>
            </w:r>
            <w:r>
              <w:rPr>
                <w:rFonts w:ascii="Times New Roman"/>
                <w:b/>
                <w:i w:val="false"/>
                <w:color w:val="000000"/>
                <w:sz w:val="20"/>
              </w:rPr>
              <w:t>тексеру</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профилақтикалық</w:t>
            </w:r>
            <w:r>
              <w:rPr>
                <w:rFonts w:ascii="Times New Roman"/>
                <w:b w:val="false"/>
                <w:i w:val="false"/>
                <w:color w:val="000000"/>
                <w:sz w:val="20"/>
              </w:rPr>
              <w:t xml:space="preserve"> </w:t>
            </w:r>
            <w:r>
              <w:rPr>
                <w:rFonts w:ascii="Times New Roman"/>
                <w:b/>
                <w:i w:val="false"/>
                <w:color w:val="000000"/>
                <w:sz w:val="20"/>
              </w:rPr>
              <w:t>бақылау</w:t>
            </w:r>
            <w:r>
              <w:rPr>
                <w:rFonts w:ascii="Times New Roman"/>
                <w:b w:val="false"/>
                <w:i w:val="false"/>
                <w:color w:val="000000"/>
                <w:sz w:val="20"/>
              </w:rPr>
              <w:t xml:space="preserve"> </w:t>
            </w:r>
            <w:r>
              <w:rPr>
                <w:rFonts w:ascii="Times New Roman"/>
                <w:b/>
                <w:i w:val="false"/>
                <w:color w:val="000000"/>
                <w:sz w:val="20"/>
              </w:rPr>
              <w:t>нәтижелері</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актінің</w:t>
            </w:r>
            <w:r>
              <w:rPr>
                <w:rFonts w:ascii="Times New Roman"/>
                <w:b w:val="false"/>
                <w:i w:val="false"/>
                <w:color w:val="000000"/>
                <w:sz w:val="20"/>
              </w:rPr>
              <w:t xml:space="preserve"> </w:t>
            </w:r>
            <w:r>
              <w:rPr>
                <w:rFonts w:ascii="Times New Roman"/>
                <w:b/>
                <w:i w:val="false"/>
                <w:color w:val="000000"/>
                <w:sz w:val="20"/>
              </w:rPr>
              <w:t>көшірмесі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Жаңадан</w:t>
            </w:r>
            <w:r>
              <w:rPr>
                <w:rFonts w:ascii="Times New Roman"/>
                <w:b w:val="false"/>
                <w:i w:val="false"/>
                <w:color w:val="000000"/>
                <w:sz w:val="20"/>
              </w:rPr>
              <w:t xml:space="preserve"> </w:t>
            </w:r>
            <w:r>
              <w:rPr>
                <w:rFonts w:ascii="Times New Roman"/>
                <w:b/>
                <w:i w:val="false"/>
                <w:color w:val="000000"/>
                <w:sz w:val="20"/>
              </w:rPr>
              <w:t>ашылатын</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ұйымдары</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объ</w:t>
            </w:r>
            <w:r>
              <w:rPr>
                <w:rFonts w:ascii="Times New Roman"/>
                <w:b/>
                <w:i w:val="false"/>
                <w:color w:val="000000"/>
                <w:sz w:val="20"/>
              </w:rPr>
              <w:t>ектіні</w:t>
            </w:r>
            <w:r>
              <w:rPr>
                <w:rFonts w:ascii="Times New Roman"/>
                <w:b w:val="false"/>
                <w:i w:val="false"/>
                <w:color w:val="000000"/>
                <w:sz w:val="20"/>
              </w:rPr>
              <w:t xml:space="preserve"> </w:t>
            </w:r>
            <w:r>
              <w:rPr>
                <w:rFonts w:ascii="Times New Roman"/>
                <w:b/>
                <w:i w:val="false"/>
                <w:color w:val="000000"/>
                <w:sz w:val="20"/>
              </w:rPr>
              <w:t>пайдалануға</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актісі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өрт</w:t>
            </w:r>
            <w:r>
              <w:rPr>
                <w:rFonts w:ascii="Times New Roman"/>
                <w:b w:val="false"/>
                <w:i w:val="false"/>
                <w:color w:val="000000"/>
                <w:sz w:val="20"/>
              </w:rPr>
              <w:t xml:space="preserve"> </w:t>
            </w:r>
            <w:r>
              <w:rPr>
                <w:rFonts w:ascii="Times New Roman"/>
                <w:b/>
                <w:i w:val="false"/>
                <w:color w:val="000000"/>
                <w:sz w:val="20"/>
              </w:rPr>
              <w:t>қауіпсіздігін</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ететін</w:t>
            </w:r>
            <w:r>
              <w:rPr>
                <w:rFonts w:ascii="Times New Roman"/>
                <w:b w:val="false"/>
                <w:i w:val="false"/>
                <w:color w:val="000000"/>
                <w:sz w:val="20"/>
              </w:rPr>
              <w:t xml:space="preserve"> </w:t>
            </w:r>
            <w:r>
              <w:rPr>
                <w:rFonts w:ascii="Times New Roman"/>
                <w:b/>
                <w:i w:val="false"/>
                <w:color w:val="000000"/>
                <w:sz w:val="20"/>
              </w:rPr>
              <w:t>адамдарды</w:t>
            </w:r>
            <w:r>
              <w:rPr>
                <w:rFonts w:ascii="Times New Roman"/>
                <w:b w:val="false"/>
                <w:i w:val="false"/>
                <w:color w:val="000000"/>
                <w:sz w:val="20"/>
              </w:rPr>
              <w:t xml:space="preserve"> </w:t>
            </w:r>
            <w:r>
              <w:rPr>
                <w:rFonts w:ascii="Times New Roman"/>
                <w:b/>
                <w:i w:val="false"/>
                <w:color w:val="000000"/>
                <w:sz w:val="20"/>
              </w:rPr>
              <w:t>тағайындау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бұйрықтың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өртке</w:t>
            </w:r>
            <w:r>
              <w:rPr>
                <w:rFonts w:ascii="Times New Roman"/>
                <w:b w:val="false"/>
                <w:i w:val="false"/>
                <w:color w:val="000000"/>
                <w:sz w:val="20"/>
              </w:rPr>
              <w:t xml:space="preserve"> </w:t>
            </w:r>
            <w:r>
              <w:rPr>
                <w:rFonts w:ascii="Times New Roman"/>
                <w:b/>
                <w:i w:val="false"/>
                <w:color w:val="000000"/>
                <w:sz w:val="20"/>
              </w:rPr>
              <w:t>қарсы</w:t>
            </w:r>
            <w:r>
              <w:rPr>
                <w:rFonts w:ascii="Times New Roman"/>
                <w:b w:val="false"/>
                <w:i w:val="false"/>
                <w:color w:val="000000"/>
                <w:sz w:val="20"/>
              </w:rPr>
              <w:t xml:space="preserve"> </w:t>
            </w:r>
            <w:r>
              <w:rPr>
                <w:rFonts w:ascii="Times New Roman"/>
                <w:b/>
                <w:i w:val="false"/>
                <w:color w:val="000000"/>
                <w:sz w:val="20"/>
              </w:rPr>
              <w:t>қауыпсіздік</w:t>
            </w:r>
            <w:r>
              <w:rPr>
                <w:rFonts w:ascii="Times New Roman"/>
                <w:b w:val="false"/>
                <w:i w:val="false"/>
                <w:color w:val="000000"/>
                <w:sz w:val="20"/>
              </w:rPr>
              <w:t xml:space="preserve"> </w:t>
            </w:r>
            <w:r>
              <w:rPr>
                <w:rFonts w:ascii="Times New Roman"/>
                <w:b/>
                <w:i w:val="false"/>
                <w:color w:val="000000"/>
                <w:sz w:val="20"/>
              </w:rPr>
              <w:t>шаралары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ңұсқаулықтың</w:t>
            </w:r>
            <w:r>
              <w:rPr>
                <w:rFonts w:ascii="Times New Roman"/>
                <w:b w:val="false"/>
                <w:i w:val="false"/>
                <w:color w:val="000000"/>
                <w:sz w:val="20"/>
              </w:rPr>
              <w:t xml:space="preserve"> </w:t>
            </w:r>
            <w:r>
              <w:rPr>
                <w:rFonts w:ascii="Times New Roman"/>
                <w:b/>
                <w:i w:val="false"/>
                <w:color w:val="000000"/>
                <w:sz w:val="20"/>
              </w:rPr>
              <w:t>көшірмелері</w:t>
            </w:r>
            <w:r>
              <w:rPr>
                <w:rFonts w:ascii="Times New Roman"/>
                <w:b w:val="false"/>
                <w:i w:val="false"/>
                <w:color w:val="000000"/>
                <w:sz w:val="20"/>
              </w:rPr>
              <w:t xml:space="preserve"> </w:t>
            </w:r>
            <w:r>
              <w:rPr>
                <w:rFonts w:ascii="Times New Roman"/>
                <w:b/>
                <w:i w:val="false"/>
                <w:color w:val="000000"/>
                <w:sz w:val="20"/>
              </w:rPr>
              <w:t>эвакуациялау</w:t>
            </w:r>
            <w:r>
              <w:rPr>
                <w:rFonts w:ascii="Times New Roman"/>
                <w:b w:val="false"/>
                <w:i w:val="false"/>
                <w:color w:val="000000"/>
                <w:sz w:val="20"/>
              </w:rPr>
              <w:t xml:space="preserve"> </w:t>
            </w:r>
            <w:r>
              <w:rPr>
                <w:rFonts w:ascii="Times New Roman"/>
                <w:b/>
                <w:i w:val="false"/>
                <w:color w:val="000000"/>
                <w:sz w:val="20"/>
              </w:rPr>
              <w:t>жоспары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өрт</w:t>
            </w:r>
            <w:r>
              <w:rPr>
                <w:rFonts w:ascii="Times New Roman"/>
                <w:b w:val="false"/>
                <w:i w:val="false"/>
                <w:color w:val="000000"/>
                <w:sz w:val="20"/>
              </w:rPr>
              <w:t xml:space="preserve"> </w:t>
            </w:r>
            <w:r>
              <w:rPr>
                <w:rFonts w:ascii="Times New Roman"/>
                <w:b/>
                <w:i w:val="false"/>
                <w:color w:val="000000"/>
                <w:sz w:val="20"/>
              </w:rPr>
              <w:t>сөндіру</w:t>
            </w:r>
            <w:r>
              <w:rPr>
                <w:rFonts w:ascii="Times New Roman"/>
                <w:b w:val="false"/>
                <w:i w:val="false"/>
                <w:color w:val="000000"/>
                <w:sz w:val="20"/>
              </w:rPr>
              <w:t xml:space="preserve"> </w:t>
            </w:r>
            <w:r>
              <w:rPr>
                <w:rFonts w:ascii="Times New Roman"/>
                <w:b/>
                <w:i w:val="false"/>
                <w:color w:val="000000"/>
                <w:sz w:val="20"/>
              </w:rPr>
              <w:t>құралдарының</w:t>
            </w:r>
            <w:r>
              <w:rPr>
                <w:rFonts w:ascii="Times New Roman"/>
                <w:b w:val="false"/>
                <w:i w:val="false"/>
                <w:color w:val="000000"/>
                <w:sz w:val="20"/>
              </w:rPr>
              <w:t xml:space="preserve"> </w:t>
            </w:r>
            <w:r>
              <w:rPr>
                <w:rFonts w:ascii="Times New Roman"/>
                <w:b/>
                <w:i w:val="false"/>
                <w:color w:val="000000"/>
                <w:sz w:val="20"/>
              </w:rPr>
              <w:t>қажетті</w:t>
            </w:r>
            <w:r>
              <w:rPr>
                <w:rFonts w:ascii="Times New Roman"/>
                <w:b w:val="false"/>
                <w:i w:val="false"/>
                <w:color w:val="000000"/>
                <w:sz w:val="20"/>
              </w:rPr>
              <w:t xml:space="preserve"> </w:t>
            </w:r>
            <w:r>
              <w:rPr>
                <w:rFonts w:ascii="Times New Roman"/>
                <w:b/>
                <w:i w:val="false"/>
                <w:color w:val="000000"/>
                <w:sz w:val="20"/>
              </w:rPr>
              <w:t>ең</w:t>
            </w:r>
            <w:r>
              <w:rPr>
                <w:rFonts w:ascii="Times New Roman"/>
                <w:b w:val="false"/>
                <w:i w:val="false"/>
                <w:color w:val="000000"/>
                <w:sz w:val="20"/>
              </w:rPr>
              <w:t xml:space="preserve"> </w:t>
            </w:r>
            <w:r>
              <w:rPr>
                <w:rFonts w:ascii="Times New Roman"/>
                <w:b/>
                <w:i w:val="false"/>
                <w:color w:val="000000"/>
                <w:sz w:val="20"/>
              </w:rPr>
              <w:t>аз</w:t>
            </w:r>
            <w:r>
              <w:rPr>
                <w:rFonts w:ascii="Times New Roman"/>
                <w:b w:val="false"/>
                <w:i w:val="false"/>
                <w:color w:val="000000"/>
                <w:sz w:val="20"/>
              </w:rPr>
              <w:t xml:space="preserve"> </w:t>
            </w:r>
            <w:r>
              <w:rPr>
                <w:rFonts w:ascii="Times New Roman"/>
                <w:b/>
                <w:i w:val="false"/>
                <w:color w:val="000000"/>
                <w:sz w:val="20"/>
              </w:rPr>
              <w:t>көлемі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өрт</w:t>
            </w:r>
            <w:r>
              <w:rPr>
                <w:rFonts w:ascii="Times New Roman"/>
                <w:b w:val="false"/>
                <w:i w:val="false"/>
                <w:color w:val="000000"/>
                <w:sz w:val="20"/>
              </w:rPr>
              <w:t xml:space="preserve"> </w:t>
            </w:r>
            <w:r>
              <w:rPr>
                <w:rFonts w:ascii="Times New Roman"/>
                <w:b/>
                <w:i w:val="false"/>
                <w:color w:val="000000"/>
                <w:sz w:val="20"/>
              </w:rPr>
              <w:t>автоматикас</w:t>
            </w:r>
            <w:r>
              <w:rPr>
                <w:rFonts w:ascii="Times New Roman"/>
                <w:b/>
                <w:i w:val="false"/>
                <w:color w:val="000000"/>
                <w:sz w:val="20"/>
              </w:rPr>
              <w:t>ы</w:t>
            </w:r>
            <w:r>
              <w:rPr>
                <w:rFonts w:ascii="Times New Roman"/>
                <w:b w:val="false"/>
                <w:i w:val="false"/>
                <w:color w:val="000000"/>
                <w:sz w:val="20"/>
              </w:rPr>
              <w:t xml:space="preserve"> </w:t>
            </w:r>
            <w:r>
              <w:rPr>
                <w:rFonts w:ascii="Times New Roman"/>
                <w:b/>
                <w:i w:val="false"/>
                <w:color w:val="000000"/>
                <w:sz w:val="20"/>
              </w:rPr>
              <w:t>жүйелі</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қондырғыларын</w:t>
            </w:r>
            <w:r>
              <w:rPr>
                <w:rFonts w:ascii="Times New Roman"/>
                <w:b w:val="false"/>
                <w:i w:val="false"/>
                <w:color w:val="000000"/>
                <w:sz w:val="20"/>
              </w:rPr>
              <w:t xml:space="preserve"> </w:t>
            </w:r>
            <w:r>
              <w:rPr>
                <w:rFonts w:ascii="Times New Roman"/>
                <w:b/>
                <w:i w:val="false"/>
                <w:color w:val="000000"/>
                <w:sz w:val="20"/>
              </w:rPr>
              <w:t>пайдалануға</w:t>
            </w:r>
            <w:r>
              <w:rPr>
                <w:rFonts w:ascii="Times New Roman"/>
                <w:b w:val="false"/>
                <w:i w:val="false"/>
                <w:color w:val="000000"/>
                <w:sz w:val="20"/>
              </w:rPr>
              <w:t xml:space="preserve"> </w:t>
            </w:r>
            <w:r>
              <w:rPr>
                <w:rFonts w:ascii="Times New Roman"/>
                <w:b/>
                <w:i w:val="false"/>
                <w:color w:val="000000"/>
                <w:sz w:val="20"/>
              </w:rPr>
              <w:t>қабылдау</w:t>
            </w:r>
            <w:r>
              <w:rPr>
                <w:rFonts w:ascii="Times New Roman"/>
                <w:b w:val="false"/>
                <w:i w:val="false"/>
                <w:color w:val="000000"/>
                <w:sz w:val="20"/>
              </w:rPr>
              <w:t xml:space="preserve"> </w:t>
            </w:r>
            <w:r>
              <w:rPr>
                <w:rFonts w:ascii="Times New Roman"/>
                <w:b/>
                <w:i w:val="false"/>
                <w:color w:val="000000"/>
                <w:sz w:val="20"/>
              </w:rPr>
              <w:t>актісінің</w:t>
            </w:r>
            <w:r>
              <w:rPr>
                <w:rFonts w:ascii="Times New Roman"/>
                <w:b w:val="false"/>
                <w:i w:val="false"/>
                <w:color w:val="000000"/>
                <w:sz w:val="20"/>
              </w:rPr>
              <w:t xml:space="preserve"> </w:t>
            </w:r>
            <w:r>
              <w:rPr>
                <w:rFonts w:ascii="Times New Roman"/>
                <w:b/>
                <w:i w:val="false"/>
                <w:color w:val="000000"/>
                <w:sz w:val="20"/>
              </w:rPr>
              <w:t>көшермесі</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 w:id="24"/>
    <w:p>
      <w:pPr>
        <w:spacing w:after="0"/>
        <w:ind w:left="0"/>
        <w:jc w:val="both"/>
      </w:pPr>
      <w:r>
        <w:rPr>
          <w:rFonts w:ascii="Times New Roman"/>
          <w:b w:val="false"/>
          <w:i w:val="false"/>
          <w:color w:val="000000"/>
          <w:sz w:val="28"/>
        </w:rPr>
        <w:t>
      ";</w:t>
      </w:r>
    </w:p>
    <w:bookmarkEnd w:id="24"/>
    <w:bookmarkStart w:name="z53" w:id="25"/>
    <w:p>
      <w:pPr>
        <w:spacing w:after="0"/>
        <w:ind w:left="0"/>
        <w:jc w:val="both"/>
      </w:pPr>
      <w:r>
        <w:rPr>
          <w:rFonts w:ascii="Times New Roman"/>
          <w:b w:val="false"/>
          <w:i w:val="false"/>
          <w:color w:val="000000"/>
          <w:sz w:val="28"/>
        </w:rPr>
        <w:t>
      3-тармақтың 20 және 21 - жолдары мынадай редакцияда жазылсын:</w:t>
      </w:r>
    </w:p>
    <w:bookmarkEnd w:id="25"/>
    <w:bookmarkStart w:name="z54" w:id="26"/>
    <w:p>
      <w:pPr>
        <w:spacing w:after="0"/>
        <w:ind w:left="0"/>
        <w:jc w:val="both"/>
      </w:pPr>
      <w:r>
        <w:rPr>
          <w:rFonts w:ascii="Times New Roman"/>
          <w:b w:val="false"/>
          <w:i w:val="false"/>
          <w:color w:val="000000"/>
          <w:sz w:val="28"/>
        </w:rPr>
        <w:t>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7"/>
          <w:p>
            <w:pPr>
              <w:spacing w:after="20"/>
              <w:ind w:left="20"/>
              <w:jc w:val="both"/>
            </w:pPr>
            <w:r>
              <w:rPr>
                <w:rFonts w:ascii="Times New Roman"/>
                <w:b w:val="false"/>
                <w:i w:val="false"/>
                <w:color w:val="000000"/>
                <w:sz w:val="20"/>
              </w:rPr>
              <w:t>
</w:t>
            </w:r>
            <w:r>
              <w:rPr>
                <w:rFonts w:ascii="Times New Roman"/>
                <w:b w:val="false"/>
                <w:i w:val="false"/>
                <w:color w:val="000000"/>
                <w:sz w:val="20"/>
              </w:rPr>
              <w:t>№ 70 бұйрықпен</w:t>
            </w:r>
            <w:r>
              <w:rPr>
                <w:rFonts w:ascii="Times New Roman"/>
                <w:b w:val="false"/>
                <w:i w:val="false"/>
                <w:color w:val="000000"/>
                <w:sz w:val="20"/>
              </w:rPr>
              <w:t xml:space="preserve"> </w:t>
            </w:r>
            <w:r>
              <w:rPr>
                <w:rFonts w:ascii="Times New Roman"/>
                <w:b/>
                <w:i w:val="false"/>
                <w:color w:val="000000"/>
                <w:sz w:val="20"/>
              </w:rPr>
              <w:t>бекітілген</w:t>
            </w:r>
            <w:r>
              <w:rPr>
                <w:rFonts w:ascii="Times New Roman"/>
                <w:b w:val="false"/>
                <w:i w:val="false"/>
                <w:color w:val="000000"/>
                <w:sz w:val="20"/>
              </w:rPr>
              <w:t xml:space="preserve"> </w:t>
            </w:r>
            <w:r>
              <w:rPr>
                <w:rFonts w:ascii="Times New Roman"/>
                <w:b/>
                <w:i w:val="false"/>
                <w:color w:val="000000"/>
                <w:sz w:val="20"/>
              </w:rPr>
              <w:t>нормаларға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келетін</w:t>
            </w:r>
            <w:r>
              <w:rPr>
                <w:rFonts w:ascii="Times New Roman"/>
                <w:b w:val="false"/>
                <w:i w:val="false"/>
                <w:color w:val="000000"/>
                <w:sz w:val="20"/>
              </w:rPr>
              <w:t xml:space="preserve"> </w:t>
            </w:r>
            <w:r>
              <w:rPr>
                <w:rFonts w:ascii="Times New Roman"/>
                <w:b/>
                <w:i w:val="false"/>
                <w:color w:val="000000"/>
                <w:sz w:val="20"/>
              </w:rPr>
              <w:t>компьютерлік</w:t>
            </w:r>
            <w:r>
              <w:rPr>
                <w:rFonts w:ascii="Times New Roman"/>
                <w:b w:val="false"/>
                <w:i w:val="false"/>
                <w:color w:val="000000"/>
                <w:sz w:val="20"/>
              </w:rPr>
              <w:t xml:space="preserve"> </w:t>
            </w:r>
            <w:r>
              <w:rPr>
                <w:rFonts w:ascii="Times New Roman"/>
                <w:b/>
                <w:i w:val="false"/>
                <w:color w:val="000000"/>
                <w:sz w:val="20"/>
              </w:rPr>
              <w:t>сыныптармен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Интернет</w:t>
            </w:r>
            <w:r>
              <w:rPr>
                <w:rFonts w:ascii="Times New Roman"/>
                <w:b w:val="false"/>
                <w:i w:val="false"/>
                <w:color w:val="000000"/>
                <w:sz w:val="20"/>
              </w:rPr>
              <w:t xml:space="preserve"> </w:t>
            </w:r>
            <w:r>
              <w:rPr>
                <w:rFonts w:ascii="Times New Roman"/>
                <w:b/>
                <w:i w:val="false"/>
                <w:color w:val="000000"/>
                <w:sz w:val="20"/>
              </w:rPr>
              <w:t>желісіне</w:t>
            </w:r>
            <w:r>
              <w:rPr>
                <w:rFonts w:ascii="Times New Roman"/>
                <w:b w:val="false"/>
                <w:i w:val="false"/>
                <w:color w:val="000000"/>
                <w:sz w:val="20"/>
              </w:rPr>
              <w:t xml:space="preserve"> </w:t>
            </w:r>
            <w:r>
              <w:rPr>
                <w:rFonts w:ascii="Times New Roman"/>
                <w:b/>
                <w:i w:val="false"/>
                <w:color w:val="000000"/>
                <w:sz w:val="20"/>
              </w:rPr>
              <w:t>қосылған</w:t>
            </w:r>
            <w:r>
              <w:rPr>
                <w:rFonts w:ascii="Times New Roman"/>
                <w:b w:val="false"/>
                <w:i w:val="false"/>
                <w:color w:val="000000"/>
                <w:sz w:val="20"/>
              </w:rPr>
              <w:t xml:space="preserve"> </w:t>
            </w:r>
            <w:r>
              <w:rPr>
                <w:rFonts w:ascii="Times New Roman"/>
                <w:b/>
                <w:i w:val="false"/>
                <w:color w:val="000000"/>
                <w:sz w:val="20"/>
              </w:rPr>
              <w:t>компьютер</w:t>
            </w:r>
            <w:r>
              <w:rPr>
                <w:rFonts w:ascii="Times New Roman"/>
                <w:b/>
                <w:i w:val="false"/>
                <w:color w:val="000000"/>
                <w:sz w:val="20"/>
              </w:rPr>
              <w:t>лермен</w:t>
            </w:r>
            <w:r>
              <w:rPr>
                <w:rFonts w:ascii="Times New Roman"/>
                <w:b w:val="false"/>
                <w:i w:val="false"/>
                <w:color w:val="000000"/>
                <w:sz w:val="20"/>
              </w:rPr>
              <w:t xml:space="preserve"> </w:t>
            </w:r>
            <w:r>
              <w:rPr>
                <w:rFonts w:ascii="Times New Roman"/>
                <w:b/>
                <w:i w:val="false"/>
                <w:color w:val="000000"/>
                <w:sz w:val="20"/>
              </w:rPr>
              <w:t>жабдықталуы</w:t>
            </w:r>
            <w:r>
              <w:rPr>
                <w:rFonts w:ascii="Times New Roman"/>
                <w:b/>
                <w:i w:val="false"/>
                <w:color w:val="000000"/>
                <w:sz w:val="20"/>
              </w:rPr>
              <w:t>;</w:t>
            </w:r>
          </w:p>
          <w:bookmarkEnd w:id="27"/>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348,</w:t>
            </w:r>
            <w:r>
              <w:rPr>
                <w:rFonts w:ascii="Times New Roman"/>
                <w:b w:val="false"/>
                <w:i w:val="false"/>
                <w:color w:val="000000"/>
                <w:sz w:val="20"/>
              </w:rPr>
              <w:t xml:space="preserve"> </w:t>
            </w:r>
            <w:r>
              <w:rPr>
                <w:rFonts w:ascii="Times New Roman"/>
                <w:b w:val="false"/>
                <w:i w:val="false"/>
                <w:color w:val="000000"/>
                <w:sz w:val="20"/>
              </w:rPr>
              <w:t>№ 385</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500</w:t>
            </w:r>
            <w:r>
              <w:rPr>
                <w:rFonts w:ascii="Times New Roman"/>
                <w:b w:val="false"/>
                <w:i w:val="false"/>
                <w:color w:val="000000"/>
                <w:sz w:val="20"/>
              </w:rPr>
              <w:t xml:space="preserve"> </w:t>
            </w:r>
            <w:r>
              <w:rPr>
                <w:rFonts w:ascii="Times New Roman"/>
                <w:b/>
                <w:i w:val="false"/>
                <w:color w:val="000000"/>
                <w:sz w:val="20"/>
              </w:rPr>
              <w:t>бұйрықтарға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пәндік</w:t>
            </w:r>
            <w:r>
              <w:rPr>
                <w:rFonts w:ascii="Times New Roman"/>
                <w:b w:val="false"/>
                <w:i w:val="false"/>
                <w:color w:val="000000"/>
                <w:sz w:val="20"/>
              </w:rPr>
              <w:t xml:space="preserve"> </w:t>
            </w:r>
            <w:r>
              <w:rPr>
                <w:rFonts w:ascii="Times New Roman"/>
                <w:b/>
                <w:i w:val="false"/>
                <w:color w:val="000000"/>
                <w:sz w:val="20"/>
              </w:rPr>
              <w:t>кабинеттермен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зертханалармен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залдарымен</w:t>
            </w:r>
            <w:r>
              <w:rPr>
                <w:rFonts w:ascii="Times New Roman"/>
                <w:b w:val="false"/>
                <w:i w:val="false"/>
                <w:color w:val="000000"/>
                <w:sz w:val="20"/>
              </w:rPr>
              <w:t xml:space="preserve"> </w:t>
            </w:r>
            <w:r>
              <w:rPr>
                <w:rFonts w:ascii="Times New Roman"/>
                <w:b/>
                <w:i w:val="false"/>
                <w:color w:val="000000"/>
                <w:sz w:val="20"/>
              </w:rPr>
              <w:t>жабдықталуы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шағын</w:t>
            </w:r>
            <w:r>
              <w:rPr>
                <w:rFonts w:ascii="Times New Roman"/>
                <w:b w:val="false"/>
                <w:i w:val="false"/>
                <w:color w:val="000000"/>
                <w:sz w:val="20"/>
              </w:rPr>
              <w:t xml:space="preserve"> </w:t>
            </w:r>
            <w:r>
              <w:rPr>
                <w:rFonts w:ascii="Times New Roman"/>
                <w:b/>
                <w:i w:val="false"/>
                <w:color w:val="000000"/>
                <w:sz w:val="20"/>
              </w:rPr>
              <w:t>жинақталған</w:t>
            </w:r>
            <w:r>
              <w:rPr>
                <w:rFonts w:ascii="Times New Roman"/>
                <w:b w:val="false"/>
                <w:i w:val="false"/>
                <w:color w:val="000000"/>
                <w:sz w:val="20"/>
              </w:rPr>
              <w:t xml:space="preserve"> </w:t>
            </w:r>
            <w:r>
              <w:rPr>
                <w:rFonts w:ascii="Times New Roman"/>
                <w:b/>
                <w:i w:val="false"/>
                <w:color w:val="000000"/>
                <w:sz w:val="20"/>
              </w:rPr>
              <w:t>мектептер</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арнайы</w:t>
            </w:r>
            <w:r>
              <w:rPr>
                <w:rFonts w:ascii="Times New Roman"/>
                <w:b w:val="false"/>
                <w:i w:val="false"/>
                <w:color w:val="000000"/>
                <w:sz w:val="20"/>
              </w:rPr>
              <w:t xml:space="preserve"> </w:t>
            </w:r>
            <w:r>
              <w:rPr>
                <w:rFonts w:ascii="Times New Roman"/>
                <w:b/>
                <w:i w:val="false"/>
                <w:color w:val="000000"/>
                <w:sz w:val="20"/>
              </w:rPr>
              <w:t>мектептер</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оқу-сауықтыру</w:t>
            </w:r>
            <w:r>
              <w:rPr>
                <w:rFonts w:ascii="Times New Roman"/>
                <w:b w:val="false"/>
                <w:i w:val="false"/>
                <w:color w:val="000000"/>
                <w:sz w:val="20"/>
              </w:rPr>
              <w:t xml:space="preserve"> </w:t>
            </w:r>
            <w:r>
              <w:rPr>
                <w:rFonts w:ascii="Times New Roman"/>
                <w:b/>
                <w:i w:val="false"/>
                <w:color w:val="000000"/>
                <w:sz w:val="20"/>
              </w:rPr>
              <w:t>орталықтары</w:t>
            </w:r>
            <w:r>
              <w:rPr>
                <w:rFonts w:ascii="Times New Roman"/>
                <w:b w:val="false"/>
                <w:i w:val="false"/>
                <w:color w:val="000000"/>
                <w:sz w:val="20"/>
              </w:rPr>
              <w:t xml:space="preserve"> </w:t>
            </w:r>
            <w:r>
              <w:rPr>
                <w:rFonts w:ascii="Times New Roman"/>
                <w:b/>
                <w:i w:val="false"/>
                <w:color w:val="000000"/>
                <w:sz w:val="20"/>
              </w:rPr>
              <w:t>жанындағы</w:t>
            </w:r>
            <w:r>
              <w:rPr>
                <w:rFonts w:ascii="Times New Roman"/>
                <w:b w:val="false"/>
                <w:i w:val="false"/>
                <w:color w:val="000000"/>
                <w:sz w:val="20"/>
              </w:rPr>
              <w:t xml:space="preserve"> </w:t>
            </w:r>
            <w:r>
              <w:rPr>
                <w:rFonts w:ascii="Times New Roman"/>
                <w:b/>
                <w:i w:val="false"/>
                <w:color w:val="000000"/>
                <w:sz w:val="20"/>
              </w:rPr>
              <w:t>мектептер</w:t>
            </w:r>
            <w:r>
              <w:rPr>
                <w:rFonts w:ascii="Times New Roman"/>
                <w:b w:val="false"/>
                <w:i w:val="false"/>
                <w:color w:val="000000"/>
                <w:sz w:val="20"/>
              </w:rPr>
              <w:t xml:space="preserve"> </w:t>
            </w:r>
            <w:r>
              <w:rPr>
                <w:rFonts w:ascii="Times New Roman"/>
                <w:b/>
                <w:i w:val="false"/>
                <w:color w:val="000000"/>
                <w:sz w:val="20"/>
              </w:rPr>
              <w:t>үшін</w:t>
            </w:r>
            <w:r>
              <w:rPr>
                <w:rFonts w:ascii="Times New Roman"/>
                <w:b/>
                <w:i w:val="false"/>
                <w:color w:val="000000"/>
                <w:sz w:val="20"/>
              </w:rPr>
              <w:t>-физика,</w:t>
            </w:r>
            <w:r>
              <w:rPr>
                <w:rFonts w:ascii="Times New Roman"/>
                <w:b w:val="false"/>
                <w:i w:val="false"/>
                <w:color w:val="000000"/>
                <w:sz w:val="20"/>
              </w:rPr>
              <w:t xml:space="preserve"> </w:t>
            </w:r>
            <w:r>
              <w:rPr>
                <w:rFonts w:ascii="Times New Roman"/>
                <w:b/>
                <w:i w:val="false"/>
                <w:color w:val="000000"/>
                <w:sz w:val="20"/>
              </w:rPr>
              <w:t>химия,</w:t>
            </w:r>
            <w:r>
              <w:rPr>
                <w:rFonts w:ascii="Times New Roman"/>
                <w:b w:val="false"/>
                <w:i w:val="false"/>
                <w:color w:val="000000"/>
                <w:sz w:val="20"/>
              </w:rPr>
              <w:t xml:space="preserve"> </w:t>
            </w:r>
            <w:r>
              <w:rPr>
                <w:rFonts w:ascii="Times New Roman"/>
                <w:b/>
                <w:i w:val="false"/>
                <w:color w:val="000000"/>
                <w:sz w:val="20"/>
              </w:rPr>
              <w:t>биология</w:t>
            </w:r>
            <w:r>
              <w:rPr>
                <w:rFonts w:ascii="Times New Roman"/>
                <w:b w:val="false"/>
                <w:i w:val="false"/>
                <w:color w:val="000000"/>
                <w:sz w:val="20"/>
              </w:rPr>
              <w:t xml:space="preserve"> </w:t>
            </w:r>
            <w:r>
              <w:rPr>
                <w:rFonts w:ascii="Times New Roman"/>
                <w:b/>
                <w:i w:val="false"/>
                <w:color w:val="000000"/>
                <w:sz w:val="20"/>
              </w:rPr>
              <w:t>пән</w:t>
            </w:r>
            <w:r>
              <w:rPr>
                <w:rFonts w:ascii="Times New Roman"/>
                <w:b/>
                <w:i w:val="false"/>
                <w:color w:val="000000"/>
                <w:sz w:val="20"/>
              </w:rPr>
              <w:t>дері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ұсынылатын</w:t>
            </w:r>
            <w:r>
              <w:rPr>
                <w:rFonts w:ascii="Times New Roman"/>
                <w:b w:val="false"/>
                <w:i w:val="false"/>
                <w:color w:val="000000"/>
                <w:sz w:val="20"/>
              </w:rPr>
              <w:t xml:space="preserve"> </w:t>
            </w:r>
            <w:r>
              <w:rPr>
                <w:rFonts w:ascii="Times New Roman"/>
                <w:b/>
                <w:i w:val="false"/>
                <w:color w:val="000000"/>
                <w:sz w:val="20"/>
              </w:rPr>
              <w:t>оқу-зертханалық</w:t>
            </w:r>
            <w:r>
              <w:rPr>
                <w:rFonts w:ascii="Times New Roman"/>
                <w:b w:val="false"/>
                <w:i w:val="false"/>
                <w:color w:val="000000"/>
                <w:sz w:val="20"/>
              </w:rPr>
              <w:t xml:space="preserve"> </w:t>
            </w:r>
            <w:r>
              <w:rPr>
                <w:rFonts w:ascii="Times New Roman"/>
                <w:b/>
                <w:i w:val="false"/>
                <w:color w:val="000000"/>
                <w:sz w:val="20"/>
              </w:rPr>
              <w:t>жабдықтардың</w:t>
            </w:r>
            <w:r>
              <w:rPr>
                <w:rFonts w:ascii="Times New Roman"/>
                <w:b w:val="false"/>
                <w:i w:val="false"/>
                <w:color w:val="000000"/>
                <w:sz w:val="20"/>
              </w:rPr>
              <w:t xml:space="preserve"> </w:t>
            </w:r>
            <w:r>
              <w:rPr>
                <w:rFonts w:ascii="Times New Roman"/>
                <w:b/>
                <w:i w:val="false"/>
                <w:color w:val="000000"/>
                <w:sz w:val="20"/>
              </w:rPr>
              <w:t>болуы</w:t>
            </w:r>
            <w:r>
              <w:rPr>
                <w:rFonts w:ascii="Times New Roman"/>
                <w:b w:val="false"/>
                <w:i w:val="false"/>
                <w:color w:val="000000"/>
                <w:sz w:val="20"/>
              </w:rPr>
              <w:t xml:space="preserve"> </w:t>
            </w:r>
            <w:r>
              <w:rPr>
                <w:rFonts w:ascii="Times New Roman"/>
                <w:b/>
                <w:i w:val="false"/>
                <w:color w:val="000000"/>
                <w:sz w:val="20"/>
              </w:rPr>
              <w:t>жеткілікті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edu</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kz</w:t>
            </w:r>
            <w:r>
              <w:rPr>
                <w:rFonts w:ascii="Times New Roman"/>
                <w:b w:val="false"/>
                <w:i w:val="false"/>
                <w:color w:val="000000"/>
                <w:sz w:val="20"/>
              </w:rPr>
              <w:t xml:space="preserve"> </w:t>
            </w:r>
            <w:r>
              <w:rPr>
                <w:rFonts w:ascii="Times New Roman"/>
                <w:b/>
                <w:i w:val="false"/>
                <w:color w:val="000000"/>
                <w:sz w:val="20"/>
              </w:rPr>
              <w:t>аймағында</w:t>
            </w:r>
            <w:r>
              <w:rPr>
                <w:rFonts w:ascii="Times New Roman"/>
                <w:b w:val="false"/>
                <w:i w:val="false"/>
                <w:color w:val="000000"/>
                <w:sz w:val="20"/>
              </w:rPr>
              <w:t xml:space="preserve"> </w:t>
            </w:r>
            <w:r>
              <w:rPr>
                <w:rFonts w:ascii="Times New Roman"/>
                <w:b/>
                <w:i w:val="false"/>
                <w:color w:val="000000"/>
                <w:sz w:val="20"/>
              </w:rPr>
              <w:t>үшінші</w:t>
            </w:r>
            <w:r>
              <w:rPr>
                <w:rFonts w:ascii="Times New Roman"/>
                <w:b w:val="false"/>
                <w:i w:val="false"/>
                <w:color w:val="000000"/>
                <w:sz w:val="20"/>
              </w:rPr>
              <w:t xml:space="preserve"> </w:t>
            </w:r>
            <w:r>
              <w:rPr>
                <w:rFonts w:ascii="Times New Roman"/>
                <w:b/>
                <w:i w:val="false"/>
                <w:color w:val="000000"/>
                <w:sz w:val="20"/>
              </w:rPr>
              <w:t>деңгейдегі</w:t>
            </w:r>
            <w:r>
              <w:rPr>
                <w:rFonts w:ascii="Times New Roman"/>
                <w:b w:val="false"/>
                <w:i w:val="false"/>
                <w:color w:val="000000"/>
                <w:sz w:val="20"/>
              </w:rPr>
              <w:t xml:space="preserve"> </w:t>
            </w:r>
            <w:r>
              <w:rPr>
                <w:rFonts w:ascii="Times New Roman"/>
                <w:b/>
                <w:i w:val="false"/>
                <w:color w:val="000000"/>
                <w:sz w:val="20"/>
              </w:rPr>
              <w:t>домендік</w:t>
            </w:r>
            <w:r>
              <w:rPr>
                <w:rFonts w:ascii="Times New Roman"/>
                <w:b w:val="false"/>
                <w:i w:val="false"/>
                <w:color w:val="000000"/>
                <w:sz w:val="20"/>
              </w:rPr>
              <w:t xml:space="preserve"> </w:t>
            </w:r>
            <w:r>
              <w:rPr>
                <w:rFonts w:ascii="Times New Roman"/>
                <w:b/>
                <w:i w:val="false"/>
                <w:color w:val="000000"/>
                <w:sz w:val="20"/>
              </w:rPr>
              <w:t>атаудың</w:t>
            </w:r>
            <w:r>
              <w:rPr>
                <w:rFonts w:ascii="Times New Roman"/>
                <w:b w:val="false"/>
                <w:i w:val="false"/>
                <w:color w:val="000000"/>
                <w:sz w:val="20"/>
              </w:rPr>
              <w:t xml:space="preserve"> </w:t>
            </w:r>
            <w:r>
              <w:rPr>
                <w:rFonts w:ascii="Times New Roman"/>
                <w:b/>
                <w:i w:val="false"/>
                <w:color w:val="000000"/>
                <w:sz w:val="20"/>
              </w:rPr>
              <w:t>болуы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70 бұйрықпен</w:t>
            </w:r>
            <w:r>
              <w:rPr>
                <w:rFonts w:ascii="Times New Roman"/>
                <w:b w:val="false"/>
                <w:i w:val="false"/>
                <w:color w:val="000000"/>
                <w:sz w:val="20"/>
              </w:rPr>
              <w:t xml:space="preserve"> </w:t>
            </w:r>
            <w:r>
              <w:rPr>
                <w:rFonts w:ascii="Times New Roman"/>
                <w:b/>
                <w:i w:val="false"/>
                <w:color w:val="000000"/>
                <w:sz w:val="20"/>
              </w:rPr>
              <w:t>бекітілген</w:t>
            </w:r>
            <w:r>
              <w:rPr>
                <w:rFonts w:ascii="Times New Roman"/>
                <w:b w:val="false"/>
                <w:i w:val="false"/>
                <w:color w:val="000000"/>
                <w:sz w:val="20"/>
              </w:rPr>
              <w:t xml:space="preserve"> </w:t>
            </w:r>
            <w:r>
              <w:rPr>
                <w:rFonts w:ascii="Times New Roman"/>
                <w:b/>
                <w:i w:val="false"/>
                <w:color w:val="000000"/>
                <w:sz w:val="20"/>
              </w:rPr>
              <w:t>жабдықтар</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жиһаздардың</w:t>
            </w:r>
            <w:r>
              <w:rPr>
                <w:rFonts w:ascii="Times New Roman"/>
                <w:b w:val="false"/>
                <w:i w:val="false"/>
                <w:color w:val="000000"/>
                <w:sz w:val="20"/>
              </w:rPr>
              <w:t xml:space="preserve"> </w:t>
            </w:r>
            <w:r>
              <w:rPr>
                <w:rFonts w:ascii="Times New Roman"/>
                <w:b/>
                <w:i w:val="false"/>
                <w:color w:val="000000"/>
                <w:sz w:val="20"/>
              </w:rPr>
              <w:t>болуы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ҚР</w:t>
            </w:r>
            <w:r>
              <w:rPr>
                <w:rFonts w:ascii="Times New Roman"/>
                <w:b w:val="false"/>
                <w:i w:val="false"/>
                <w:color w:val="000000"/>
                <w:sz w:val="20"/>
              </w:rPr>
              <w:t xml:space="preserve"> </w:t>
            </w:r>
            <w:r>
              <w:rPr>
                <w:rFonts w:ascii="Times New Roman"/>
                <w:b/>
                <w:i w:val="false"/>
                <w:color w:val="000000"/>
                <w:sz w:val="20"/>
              </w:rPr>
              <w:t>ДСМ-76</w:t>
            </w:r>
            <w:r>
              <w:rPr>
                <w:rFonts w:ascii="Times New Roman"/>
                <w:b w:val="false"/>
                <w:i w:val="false"/>
                <w:color w:val="000000"/>
                <w:sz w:val="20"/>
              </w:rPr>
              <w:t xml:space="preserve"> </w:t>
            </w:r>
            <w:r>
              <w:rPr>
                <w:rFonts w:ascii="Times New Roman"/>
                <w:b/>
                <w:i w:val="false"/>
                <w:color w:val="000000"/>
                <w:sz w:val="20"/>
              </w:rPr>
              <w:t>бұйрығымен</w:t>
            </w:r>
            <w:r>
              <w:rPr>
                <w:rFonts w:ascii="Times New Roman"/>
                <w:b w:val="false"/>
                <w:i w:val="false"/>
                <w:color w:val="000000"/>
                <w:sz w:val="20"/>
              </w:rPr>
              <w:t xml:space="preserve"> </w:t>
            </w:r>
            <w:r>
              <w:rPr>
                <w:rFonts w:ascii="Times New Roman"/>
                <w:b/>
                <w:i w:val="false"/>
                <w:color w:val="000000"/>
                <w:sz w:val="20"/>
              </w:rPr>
              <w:t>бекітілген</w:t>
            </w:r>
            <w:r>
              <w:rPr>
                <w:rFonts w:ascii="Times New Roman"/>
                <w:b w:val="false"/>
                <w:i w:val="false"/>
                <w:color w:val="000000"/>
                <w:sz w:val="20"/>
              </w:rPr>
              <w:t xml:space="preserve"> </w:t>
            </w:r>
            <w:r>
              <w:rPr>
                <w:rFonts w:ascii="Times New Roman"/>
                <w:b/>
                <w:i w:val="false"/>
                <w:color w:val="000000"/>
                <w:sz w:val="20"/>
              </w:rPr>
              <w:t>санитариялық</w:t>
            </w:r>
            <w:r>
              <w:rPr>
                <w:rFonts w:ascii="Times New Roman"/>
                <w:b w:val="false"/>
                <w:i w:val="false"/>
                <w:color w:val="000000"/>
                <w:sz w:val="20"/>
              </w:rPr>
              <w:t xml:space="preserve"> </w:t>
            </w:r>
            <w:r>
              <w:rPr>
                <w:rFonts w:ascii="Times New Roman"/>
                <w:b/>
                <w:i w:val="false"/>
                <w:color w:val="000000"/>
                <w:sz w:val="20"/>
              </w:rPr>
              <w:t>қағидалардың</w:t>
            </w:r>
            <w:r>
              <w:rPr>
                <w:rFonts w:ascii="Times New Roman"/>
                <w:b w:val="false"/>
                <w:i w:val="false"/>
                <w:color w:val="000000"/>
                <w:sz w:val="20"/>
              </w:rPr>
              <w:t xml:space="preserve"> </w:t>
            </w:r>
            <w:r>
              <w:rPr>
                <w:rFonts w:ascii="Times New Roman"/>
                <w:b/>
                <w:i w:val="false"/>
                <w:color w:val="000000"/>
                <w:sz w:val="20"/>
              </w:rPr>
              <w:t>талапт</w:t>
            </w:r>
            <w:r>
              <w:rPr>
                <w:rFonts w:ascii="Times New Roman"/>
                <w:b/>
                <w:i w:val="false"/>
                <w:color w:val="000000"/>
                <w:sz w:val="20"/>
              </w:rPr>
              <w:t>арына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ауыз</w:t>
            </w:r>
            <w:r>
              <w:rPr>
                <w:rFonts w:ascii="Times New Roman"/>
                <w:b w:val="false"/>
                <w:i w:val="false"/>
                <w:color w:val="000000"/>
                <w:sz w:val="20"/>
              </w:rPr>
              <w:t xml:space="preserve"> </w:t>
            </w:r>
            <w:r>
              <w:rPr>
                <w:rFonts w:ascii="Times New Roman"/>
                <w:b/>
                <w:i w:val="false"/>
                <w:color w:val="000000"/>
                <w:sz w:val="20"/>
              </w:rPr>
              <w:t>су</w:t>
            </w:r>
            <w:r>
              <w:rPr>
                <w:rFonts w:ascii="Times New Roman"/>
                <w:b w:val="false"/>
                <w:i w:val="false"/>
                <w:color w:val="000000"/>
                <w:sz w:val="20"/>
              </w:rPr>
              <w:t xml:space="preserve"> </w:t>
            </w:r>
            <w:r>
              <w:rPr>
                <w:rFonts w:ascii="Times New Roman"/>
                <w:b/>
                <w:i w:val="false"/>
                <w:color w:val="000000"/>
                <w:sz w:val="20"/>
              </w:rPr>
              <w:t>режимін</w:t>
            </w:r>
            <w:r>
              <w:rPr>
                <w:rFonts w:ascii="Times New Roman"/>
                <w:b w:val="false"/>
                <w:i w:val="false"/>
                <w:color w:val="000000"/>
                <w:sz w:val="20"/>
              </w:rPr>
              <w:t xml:space="preserve"> </w:t>
            </w:r>
            <w:r>
              <w:rPr>
                <w:rFonts w:ascii="Times New Roman"/>
                <w:b/>
                <w:i w:val="false"/>
                <w:color w:val="000000"/>
                <w:sz w:val="20"/>
              </w:rPr>
              <w:t>ұйымдастыру</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400</w:t>
            </w:r>
            <w:r>
              <w:rPr>
                <w:rFonts w:ascii="Times New Roman"/>
                <w:b w:val="false"/>
                <w:i w:val="false"/>
                <w:color w:val="000000"/>
                <w:sz w:val="20"/>
              </w:rPr>
              <w:t xml:space="preserve"> </w:t>
            </w:r>
            <w:r>
              <w:rPr>
                <w:rFonts w:ascii="Times New Roman"/>
                <w:b/>
                <w:i w:val="false"/>
                <w:color w:val="000000"/>
                <w:sz w:val="20"/>
              </w:rPr>
              <w:t>оқушыға</w:t>
            </w:r>
            <w:r>
              <w:rPr>
                <w:rFonts w:ascii="Times New Roman"/>
                <w:b w:val="false"/>
                <w:i w:val="false"/>
                <w:color w:val="000000"/>
                <w:sz w:val="20"/>
              </w:rPr>
              <w:t xml:space="preserve"> </w:t>
            </w:r>
            <w:r>
              <w:rPr>
                <w:rFonts w:ascii="Times New Roman"/>
                <w:b/>
                <w:i w:val="false"/>
                <w:color w:val="000000"/>
                <w:sz w:val="20"/>
              </w:rPr>
              <w:t>дейін</w:t>
            </w:r>
            <w:r>
              <w:rPr>
                <w:rFonts w:ascii="Times New Roman"/>
                <w:b w:val="false"/>
                <w:i w:val="false"/>
                <w:color w:val="000000"/>
                <w:sz w:val="20"/>
              </w:rPr>
              <w:t xml:space="preserve"> </w:t>
            </w:r>
            <w:r>
              <w:rPr>
                <w:rFonts w:ascii="Times New Roman"/>
                <w:b/>
                <w:i w:val="false"/>
                <w:color w:val="000000"/>
                <w:sz w:val="20"/>
              </w:rPr>
              <w:t>интернеттің</w:t>
            </w:r>
            <w:r>
              <w:rPr>
                <w:rFonts w:ascii="Times New Roman"/>
                <w:b w:val="false"/>
                <w:i w:val="false"/>
                <w:color w:val="000000"/>
                <w:sz w:val="20"/>
              </w:rPr>
              <w:t xml:space="preserve"> </w:t>
            </w:r>
            <w:r>
              <w:rPr>
                <w:rFonts w:ascii="Times New Roman"/>
                <w:b/>
                <w:i w:val="false"/>
                <w:color w:val="000000"/>
                <w:sz w:val="20"/>
              </w:rPr>
              <w:t>ең</w:t>
            </w:r>
            <w:r>
              <w:rPr>
                <w:rFonts w:ascii="Times New Roman"/>
                <w:b w:val="false"/>
                <w:i w:val="false"/>
                <w:color w:val="000000"/>
                <w:sz w:val="20"/>
              </w:rPr>
              <w:t xml:space="preserve"> </w:t>
            </w:r>
            <w:r>
              <w:rPr>
                <w:rFonts w:ascii="Times New Roman"/>
                <w:b/>
                <w:i w:val="false"/>
                <w:color w:val="000000"/>
                <w:sz w:val="20"/>
              </w:rPr>
              <w:t>аз</w:t>
            </w:r>
            <w:r>
              <w:rPr>
                <w:rFonts w:ascii="Times New Roman"/>
                <w:b w:val="false"/>
                <w:i w:val="false"/>
                <w:color w:val="000000"/>
                <w:sz w:val="20"/>
              </w:rPr>
              <w:t xml:space="preserve"> </w:t>
            </w:r>
            <w:r>
              <w:rPr>
                <w:rFonts w:ascii="Times New Roman"/>
                <w:b/>
                <w:i w:val="false"/>
                <w:color w:val="000000"/>
                <w:sz w:val="20"/>
              </w:rPr>
              <w:t>жылдамдығы</w:t>
            </w:r>
            <w:r>
              <w:rPr>
                <w:rFonts w:ascii="Times New Roman"/>
                <w:b w:val="false"/>
                <w:i w:val="false"/>
                <w:color w:val="000000"/>
                <w:sz w:val="20"/>
              </w:rPr>
              <w:t xml:space="preserve"> </w:t>
            </w:r>
            <w:r>
              <w:rPr>
                <w:rFonts w:ascii="Times New Roman"/>
                <w:b/>
                <w:i w:val="false"/>
                <w:color w:val="000000"/>
                <w:sz w:val="20"/>
              </w:rPr>
              <w:t>кемінде</w:t>
            </w:r>
            <w:r>
              <w:rPr>
                <w:rFonts w:ascii="Times New Roman"/>
                <w:b w:val="false"/>
                <w:i w:val="false"/>
                <w:color w:val="000000"/>
                <w:sz w:val="20"/>
              </w:rPr>
              <w:t xml:space="preserve"> </w:t>
            </w:r>
            <w:r>
              <w:rPr>
                <w:rFonts w:ascii="Times New Roman"/>
                <w:b/>
                <w:i w:val="false"/>
                <w:color w:val="000000"/>
                <w:sz w:val="20"/>
              </w:rPr>
              <w:t>20</w:t>
            </w:r>
            <w:r>
              <w:rPr>
                <w:rFonts w:ascii="Times New Roman"/>
                <w:b w:val="false"/>
                <w:i w:val="false"/>
                <w:color w:val="000000"/>
                <w:sz w:val="20"/>
              </w:rPr>
              <w:t xml:space="preserve"> </w:t>
            </w:r>
            <w:r>
              <w:rPr>
                <w:rFonts w:ascii="Times New Roman"/>
                <w:b/>
                <w:i w:val="false"/>
                <w:color w:val="000000"/>
                <w:sz w:val="20"/>
              </w:rPr>
              <w:t>Мбит/с,</w:t>
            </w:r>
            <w:r>
              <w:rPr>
                <w:rFonts w:ascii="Times New Roman"/>
                <w:b w:val="false"/>
                <w:i w:val="false"/>
                <w:color w:val="000000"/>
                <w:sz w:val="20"/>
              </w:rPr>
              <w:t xml:space="preserve"> </w:t>
            </w:r>
            <w:r>
              <w:rPr>
                <w:rFonts w:ascii="Times New Roman"/>
                <w:b/>
                <w:i w:val="false"/>
                <w:color w:val="000000"/>
                <w:sz w:val="20"/>
              </w:rPr>
              <w:t>оған</w:t>
            </w:r>
            <w:r>
              <w:rPr>
                <w:rFonts w:ascii="Times New Roman"/>
                <w:b w:val="false"/>
                <w:i w:val="false"/>
                <w:color w:val="000000"/>
                <w:sz w:val="20"/>
              </w:rPr>
              <w:t xml:space="preserve"> </w:t>
            </w:r>
            <w:r>
              <w:rPr>
                <w:rFonts w:ascii="Times New Roman"/>
                <w:b/>
                <w:i w:val="false"/>
                <w:color w:val="000000"/>
                <w:sz w:val="20"/>
              </w:rPr>
              <w:t>қосымша</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ауысымдағы</w:t>
            </w:r>
            <w:r>
              <w:rPr>
                <w:rFonts w:ascii="Times New Roman"/>
                <w:b w:val="false"/>
                <w:i w:val="false"/>
                <w:color w:val="000000"/>
                <w:sz w:val="20"/>
              </w:rPr>
              <w:t xml:space="preserve"> </w:t>
            </w:r>
            <w:r>
              <w:rPr>
                <w:rFonts w:ascii="Times New Roman"/>
                <w:b/>
                <w:i w:val="false"/>
                <w:color w:val="000000"/>
                <w:sz w:val="20"/>
              </w:rPr>
              <w:t>контингент</w:t>
            </w:r>
            <w:r>
              <w:rPr>
                <w:rFonts w:ascii="Times New Roman"/>
                <w:b w:val="false"/>
                <w:i w:val="false"/>
                <w:color w:val="000000"/>
                <w:sz w:val="20"/>
              </w:rPr>
              <w:t xml:space="preserve"> </w:t>
            </w:r>
            <w:r>
              <w:rPr>
                <w:rFonts w:ascii="Times New Roman"/>
                <w:b/>
                <w:i w:val="false"/>
                <w:color w:val="000000"/>
                <w:sz w:val="20"/>
              </w:rPr>
              <w:t>санын</w:t>
            </w:r>
            <w:r>
              <w:rPr>
                <w:rFonts w:ascii="Times New Roman"/>
                <w:b w:val="false"/>
                <w:i w:val="false"/>
                <w:color w:val="000000"/>
                <w:sz w:val="20"/>
              </w:rPr>
              <w:t xml:space="preserve"> </w:t>
            </w:r>
            <w:r>
              <w:rPr>
                <w:rFonts w:ascii="Times New Roman"/>
                <w:b/>
                <w:i w:val="false"/>
                <w:color w:val="000000"/>
                <w:sz w:val="20"/>
              </w:rPr>
              <w:t>ескере</w:t>
            </w:r>
            <w:r>
              <w:rPr>
                <w:rFonts w:ascii="Times New Roman"/>
                <w:b w:val="false"/>
                <w:i w:val="false"/>
                <w:color w:val="000000"/>
                <w:sz w:val="20"/>
              </w:rPr>
              <w:t xml:space="preserve"> </w:t>
            </w:r>
            <w:r>
              <w:rPr>
                <w:rFonts w:ascii="Times New Roman"/>
                <w:b/>
                <w:i w:val="false"/>
                <w:color w:val="000000"/>
                <w:sz w:val="20"/>
              </w:rPr>
              <w:t>отырып</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әрбір</w:t>
            </w:r>
            <w:r>
              <w:rPr>
                <w:rFonts w:ascii="Times New Roman"/>
                <w:b w:val="false"/>
                <w:i w:val="false"/>
                <w:color w:val="000000"/>
                <w:sz w:val="20"/>
              </w:rPr>
              <w:t xml:space="preserve"> </w:t>
            </w:r>
            <w:r>
              <w:rPr>
                <w:rFonts w:ascii="Times New Roman"/>
                <w:b/>
                <w:i w:val="false"/>
                <w:color w:val="000000"/>
                <w:sz w:val="20"/>
              </w:rPr>
              <w:t>20</w:t>
            </w:r>
            <w:r>
              <w:rPr>
                <w:rFonts w:ascii="Times New Roman"/>
                <w:b w:val="false"/>
                <w:i w:val="false"/>
                <w:color w:val="000000"/>
                <w:sz w:val="20"/>
              </w:rPr>
              <w:t xml:space="preserve"> </w:t>
            </w:r>
            <w:r>
              <w:rPr>
                <w:rFonts w:ascii="Times New Roman"/>
                <w:b/>
                <w:i w:val="false"/>
                <w:color w:val="000000"/>
                <w:sz w:val="20"/>
              </w:rPr>
              <w:t>оқушыға</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Мбит/</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Ғимаратта</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ҚР</w:t>
            </w:r>
            <w:r>
              <w:rPr>
                <w:rFonts w:ascii="Times New Roman"/>
                <w:b w:val="false"/>
                <w:i w:val="false"/>
                <w:color w:val="000000"/>
                <w:sz w:val="20"/>
              </w:rPr>
              <w:t xml:space="preserve"> </w:t>
            </w:r>
            <w:r>
              <w:rPr>
                <w:rFonts w:ascii="Times New Roman"/>
                <w:b/>
                <w:i w:val="false"/>
                <w:color w:val="000000"/>
                <w:sz w:val="20"/>
              </w:rPr>
              <w:t>ДСМ-76-бұйрығына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келетін</w:t>
            </w:r>
            <w:r>
              <w:rPr>
                <w:rFonts w:ascii="Times New Roman"/>
                <w:b w:val="false"/>
                <w:i w:val="false"/>
                <w:color w:val="000000"/>
                <w:sz w:val="20"/>
              </w:rPr>
              <w:t xml:space="preserve"> </w:t>
            </w:r>
            <w:r>
              <w:rPr>
                <w:rFonts w:ascii="Times New Roman"/>
                <w:b/>
                <w:i w:val="false"/>
                <w:color w:val="000000"/>
                <w:sz w:val="20"/>
              </w:rPr>
              <w:t>санитариялық</w:t>
            </w:r>
            <w:r>
              <w:rPr>
                <w:rFonts w:ascii="Times New Roman"/>
                <w:b w:val="false"/>
                <w:i w:val="false"/>
                <w:color w:val="000000"/>
                <w:sz w:val="20"/>
              </w:rPr>
              <w:t xml:space="preserve"> </w:t>
            </w:r>
            <w:r>
              <w:rPr>
                <w:rFonts w:ascii="Times New Roman"/>
                <w:b/>
                <w:i w:val="false"/>
                <w:color w:val="000000"/>
                <w:sz w:val="20"/>
              </w:rPr>
              <w:t>тораптардың</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унитаздар</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қол</w:t>
            </w:r>
            <w:r>
              <w:rPr>
                <w:rFonts w:ascii="Times New Roman"/>
                <w:b w:val="false"/>
                <w:i w:val="false"/>
                <w:color w:val="000000"/>
                <w:sz w:val="20"/>
              </w:rPr>
              <w:t xml:space="preserve"> </w:t>
            </w:r>
            <w:r>
              <w:rPr>
                <w:rFonts w:ascii="Times New Roman"/>
                <w:b/>
                <w:i w:val="false"/>
                <w:color w:val="000000"/>
                <w:sz w:val="20"/>
              </w:rPr>
              <w:t>жуатын</w:t>
            </w:r>
            <w:r>
              <w:rPr>
                <w:rFonts w:ascii="Times New Roman"/>
                <w:b w:val="false"/>
                <w:i w:val="false"/>
                <w:color w:val="000000"/>
                <w:sz w:val="20"/>
              </w:rPr>
              <w:t xml:space="preserve"> </w:t>
            </w:r>
            <w:r>
              <w:rPr>
                <w:rFonts w:ascii="Times New Roman"/>
                <w:b/>
                <w:i w:val="false"/>
                <w:color w:val="000000"/>
                <w:sz w:val="20"/>
              </w:rPr>
              <w:t>раковиналар</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болуы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ұйымдары</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val="false"/>
                <w:i w:val="false"/>
                <w:color w:val="000000"/>
                <w:sz w:val="20"/>
              </w:rPr>
              <w:t>№ 117 бұйрығына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ұйымдарының</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-жайларында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немесе</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іргелес</w:t>
            </w:r>
            <w:r>
              <w:rPr>
                <w:rFonts w:ascii="Times New Roman"/>
                <w:b w:val="false"/>
                <w:i w:val="false"/>
                <w:color w:val="000000"/>
                <w:sz w:val="20"/>
              </w:rPr>
              <w:t xml:space="preserve"> </w:t>
            </w:r>
            <w:r>
              <w:rPr>
                <w:rFonts w:ascii="Times New Roman"/>
                <w:b/>
                <w:i w:val="false"/>
                <w:color w:val="000000"/>
                <w:sz w:val="20"/>
              </w:rPr>
              <w:t>аумақтарында</w:t>
            </w:r>
            <w:r>
              <w:rPr>
                <w:rFonts w:ascii="Times New Roman"/>
                <w:b w:val="false"/>
                <w:i w:val="false"/>
                <w:color w:val="000000"/>
                <w:sz w:val="20"/>
              </w:rPr>
              <w:t xml:space="preserve"> </w:t>
            </w:r>
            <w:r>
              <w:rPr>
                <w:rFonts w:ascii="Times New Roman"/>
                <w:b/>
                <w:i w:val="false"/>
                <w:color w:val="000000"/>
                <w:sz w:val="20"/>
              </w:rPr>
              <w:t>бейнебақылаудың</w:t>
            </w:r>
            <w:r>
              <w:rPr>
                <w:rFonts w:ascii="Times New Roman"/>
                <w:b w:val="false"/>
                <w:i w:val="false"/>
                <w:color w:val="000000"/>
                <w:sz w:val="20"/>
              </w:rPr>
              <w:t xml:space="preserve"> </w:t>
            </w:r>
            <w:r>
              <w:rPr>
                <w:rFonts w:ascii="Times New Roman"/>
                <w:b/>
                <w:i w:val="false"/>
                <w:color w:val="000000"/>
                <w:sz w:val="20"/>
              </w:rPr>
              <w:t>болуы</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процесін</w:t>
            </w:r>
            <w:r>
              <w:rPr>
                <w:rFonts w:ascii="Times New Roman"/>
                <w:b w:val="false"/>
                <w:i w:val="false"/>
                <w:color w:val="000000"/>
                <w:sz w:val="20"/>
              </w:rPr>
              <w:t xml:space="preserve"> </w:t>
            </w:r>
            <w:r>
              <w:rPr>
                <w:rFonts w:ascii="Times New Roman"/>
                <w:b/>
                <w:i w:val="false"/>
                <w:color w:val="000000"/>
                <w:sz w:val="20"/>
              </w:rPr>
              <w:t>материалдық-техникалық</w:t>
            </w:r>
            <w:r>
              <w:rPr>
                <w:rFonts w:ascii="Times New Roman"/>
                <w:b w:val="false"/>
                <w:i w:val="false"/>
                <w:color w:val="000000"/>
                <w:sz w:val="20"/>
              </w:rPr>
              <w:t xml:space="preserve"> </w:t>
            </w:r>
            <w:r>
              <w:rPr>
                <w:rFonts w:ascii="Times New Roman"/>
                <w:b/>
                <w:i w:val="false"/>
                <w:color w:val="000000"/>
                <w:sz w:val="20"/>
              </w:rPr>
              <w:t>қа</w:t>
            </w:r>
            <w:r>
              <w:rPr>
                <w:rFonts w:ascii="Times New Roman"/>
                <w:b/>
                <w:i w:val="false"/>
                <w:color w:val="000000"/>
                <w:sz w:val="20"/>
              </w:rPr>
              <w:t>мтамасыз</w:t>
            </w:r>
            <w:r>
              <w:rPr>
                <w:rFonts w:ascii="Times New Roman"/>
                <w:b w:val="false"/>
                <w:i w:val="false"/>
                <w:color w:val="000000"/>
                <w:sz w:val="20"/>
              </w:rPr>
              <w:t xml:space="preserve"> </w:t>
            </w:r>
            <w:r>
              <w:rPr>
                <w:rFonts w:ascii="Times New Roman"/>
                <w:b/>
                <w:i w:val="false"/>
                <w:color w:val="000000"/>
                <w:sz w:val="20"/>
              </w:rPr>
              <w:t>ету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компьютерлік</w:t>
            </w:r>
            <w:r>
              <w:rPr>
                <w:rFonts w:ascii="Times New Roman"/>
                <w:b w:val="false"/>
                <w:i w:val="false"/>
                <w:color w:val="000000"/>
                <w:sz w:val="20"/>
              </w:rPr>
              <w:t xml:space="preserve"> </w:t>
            </w:r>
            <w:r>
              <w:rPr>
                <w:rFonts w:ascii="Times New Roman"/>
                <w:b/>
                <w:i w:val="false"/>
                <w:color w:val="000000"/>
                <w:sz w:val="20"/>
              </w:rPr>
              <w:t>сыныптардың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компьютерлердің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оқу</w:t>
            </w:r>
            <w:r>
              <w:rPr>
                <w:rFonts w:ascii="Times New Roman"/>
                <w:b w:val="false"/>
                <w:i w:val="false"/>
                <w:color w:val="000000"/>
                <w:sz w:val="20"/>
              </w:rPr>
              <w:t xml:space="preserve"> </w:t>
            </w:r>
            <w:r>
              <w:rPr>
                <w:rFonts w:ascii="Times New Roman"/>
                <w:b/>
                <w:i w:val="false"/>
                <w:color w:val="000000"/>
                <w:sz w:val="20"/>
              </w:rPr>
              <w:t>зертханаларының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оқу</w:t>
            </w:r>
            <w:r>
              <w:rPr>
                <w:rFonts w:ascii="Times New Roman"/>
                <w:b w:val="false"/>
                <w:i w:val="false"/>
                <w:color w:val="000000"/>
                <w:sz w:val="20"/>
              </w:rPr>
              <w:t xml:space="preserve"> </w:t>
            </w:r>
            <w:r>
              <w:rPr>
                <w:rFonts w:ascii="Times New Roman"/>
                <w:b/>
                <w:i w:val="false"/>
                <w:color w:val="000000"/>
                <w:sz w:val="20"/>
              </w:rPr>
              <w:t>пәндері</w:t>
            </w:r>
            <w:r>
              <w:rPr>
                <w:rFonts w:ascii="Times New Roman"/>
                <w:b w:val="false"/>
                <w:i w:val="false"/>
                <w:color w:val="000000"/>
                <w:sz w:val="20"/>
              </w:rPr>
              <w:t xml:space="preserve"> </w:t>
            </w:r>
            <w:r>
              <w:rPr>
                <w:rFonts w:ascii="Times New Roman"/>
                <w:b/>
                <w:i w:val="false"/>
                <w:color w:val="000000"/>
                <w:sz w:val="20"/>
              </w:rPr>
              <w:t>кабинеттерінің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техникалық</w:t>
            </w:r>
            <w:r>
              <w:rPr>
                <w:rFonts w:ascii="Times New Roman"/>
                <w:b w:val="false"/>
                <w:i w:val="false"/>
                <w:color w:val="000000"/>
                <w:sz w:val="20"/>
              </w:rPr>
              <w:t xml:space="preserve"> </w:t>
            </w:r>
            <w:r>
              <w:rPr>
                <w:rFonts w:ascii="Times New Roman"/>
                <w:b/>
                <w:i w:val="false"/>
                <w:color w:val="000000"/>
                <w:sz w:val="20"/>
              </w:rPr>
              <w:t>оқу</w:t>
            </w:r>
            <w:r>
              <w:rPr>
                <w:rFonts w:ascii="Times New Roman"/>
                <w:b w:val="false"/>
                <w:i w:val="false"/>
                <w:color w:val="000000"/>
                <w:sz w:val="20"/>
              </w:rPr>
              <w:t xml:space="preserve"> </w:t>
            </w:r>
            <w:r>
              <w:rPr>
                <w:rFonts w:ascii="Times New Roman"/>
                <w:b/>
                <w:i w:val="false"/>
                <w:color w:val="000000"/>
                <w:sz w:val="20"/>
              </w:rPr>
              <w:t>құралдарының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беруді</w:t>
            </w:r>
            <w:r>
              <w:rPr>
                <w:rFonts w:ascii="Times New Roman"/>
                <w:b w:val="false"/>
                <w:i w:val="false"/>
                <w:color w:val="000000"/>
                <w:sz w:val="20"/>
              </w:rPr>
              <w:t xml:space="preserve"> </w:t>
            </w:r>
            <w:r>
              <w:rPr>
                <w:rFonts w:ascii="Times New Roman"/>
                <w:b/>
                <w:i w:val="false"/>
                <w:color w:val="000000"/>
                <w:sz w:val="20"/>
              </w:rPr>
              <w:t>басқарудың</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жүйесінің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ҰБДҚ</w:t>
            </w:r>
            <w:r>
              <w:rPr>
                <w:rFonts w:ascii="Times New Roman"/>
                <w:b/>
                <w:i w:val="false"/>
                <w:color w:val="000000"/>
                <w:sz w:val="20"/>
              </w:rPr>
              <w:t>-</w:t>
            </w:r>
            <w:r>
              <w:rPr>
                <w:rFonts w:ascii="Times New Roman"/>
                <w:b/>
                <w:i w:val="false"/>
                <w:color w:val="000000"/>
                <w:sz w:val="20"/>
              </w:rPr>
              <w:t>нің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ұйымдарының</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-жайларында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аумағын</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бейнекамералардың</w:t>
            </w:r>
            <w:r>
              <w:rPr>
                <w:rFonts w:ascii="Times New Roman"/>
                <w:b w:val="false"/>
                <w:i w:val="false"/>
                <w:color w:val="000000"/>
                <w:sz w:val="20"/>
              </w:rPr>
              <w:t xml:space="preserve"> </w:t>
            </w:r>
            <w:r>
              <w:rPr>
                <w:rFonts w:ascii="Times New Roman"/>
                <w:b/>
                <w:i w:val="false"/>
                <w:color w:val="000000"/>
                <w:sz w:val="20"/>
              </w:rPr>
              <w:t>болуы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мәліметтер</w:t>
            </w:r>
            <w:r>
              <w:rPr>
                <w:rFonts w:ascii="Times New Roman"/>
                <w:b w:val="false"/>
                <w:i w:val="false"/>
                <w:color w:val="000000"/>
                <w:sz w:val="20"/>
              </w:rPr>
              <w:t xml:space="preserve"> </w:t>
            </w:r>
            <w:r>
              <w:rPr>
                <w:rFonts w:ascii="Times New Roman"/>
                <w:b/>
                <w:i w:val="false"/>
                <w:color w:val="000000"/>
                <w:sz w:val="20"/>
              </w:rPr>
              <w:t>осы</w:t>
            </w:r>
            <w:r>
              <w:rPr>
                <w:rFonts w:ascii="Times New Roman"/>
                <w:b w:val="false"/>
                <w:i w:val="false"/>
                <w:color w:val="000000"/>
                <w:sz w:val="20"/>
              </w:rPr>
              <w:t xml:space="preserve"> </w:t>
            </w:r>
            <w:r>
              <w:rPr>
                <w:rFonts w:ascii="Times New Roman"/>
                <w:b/>
                <w:i w:val="false"/>
                <w:color w:val="000000"/>
                <w:sz w:val="20"/>
              </w:rPr>
              <w:t>біліктілік</w:t>
            </w:r>
            <w:r>
              <w:rPr>
                <w:rFonts w:ascii="Times New Roman"/>
                <w:b w:val="false"/>
                <w:i w:val="false"/>
                <w:color w:val="000000"/>
                <w:sz w:val="20"/>
              </w:rPr>
              <w:t xml:space="preserve"> </w:t>
            </w:r>
            <w:r>
              <w:rPr>
                <w:rFonts w:ascii="Times New Roman"/>
                <w:b/>
                <w:i w:val="false"/>
                <w:color w:val="000000"/>
                <w:sz w:val="20"/>
              </w:rPr>
              <w:t>талаптарына</w:t>
            </w:r>
            <w:r>
              <w:rPr>
                <w:rFonts w:ascii="Times New Roman"/>
                <w:b w:val="false"/>
                <w:i w:val="false"/>
                <w:color w:val="000000"/>
                <w:sz w:val="20"/>
              </w:rPr>
              <w:t xml:space="preserve"> </w:t>
            </w:r>
            <w:r>
              <w:rPr>
                <w:rFonts w:ascii="Times New Roman"/>
                <w:b w:val="false"/>
                <w:i w:val="false"/>
                <w:color w:val="000000"/>
                <w:sz w:val="20"/>
              </w:rPr>
              <w:t>5</w:t>
            </w:r>
            <w:r>
              <w:rPr>
                <w:rFonts w:ascii="Times New Roman"/>
                <w:b/>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6-қосымшаға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8"/>
          <w:p>
            <w:pPr>
              <w:spacing w:after="20"/>
              <w:ind w:left="20"/>
              <w:jc w:val="both"/>
            </w:pPr>
            <w:r>
              <w:rPr>
                <w:rFonts w:ascii="Times New Roman"/>
                <w:b w:val="false"/>
                <w:i w:val="false"/>
                <w:color w:val="000000"/>
                <w:sz w:val="20"/>
              </w:rPr>
              <w:t>
</w:t>
            </w:r>
            <w:r>
              <w:rPr>
                <w:rFonts w:ascii="Times New Roman"/>
                <w:b/>
                <w:i w:val="false"/>
                <w:color w:val="000000"/>
                <w:sz w:val="20"/>
              </w:rPr>
              <w:t>Интернет</w:t>
            </w:r>
            <w:r>
              <w:rPr>
                <w:rFonts w:ascii="Times New Roman"/>
                <w:b w:val="false"/>
                <w:i w:val="false"/>
                <w:color w:val="000000"/>
                <w:sz w:val="20"/>
              </w:rPr>
              <w:t xml:space="preserve"> </w:t>
            </w:r>
            <w:r>
              <w:rPr>
                <w:rFonts w:ascii="Times New Roman"/>
                <w:b/>
                <w:i w:val="false"/>
                <w:color w:val="000000"/>
                <w:sz w:val="20"/>
              </w:rPr>
              <w:t>желісіне</w:t>
            </w:r>
            <w:r>
              <w:rPr>
                <w:rFonts w:ascii="Times New Roman"/>
                <w:b w:val="false"/>
                <w:i w:val="false"/>
                <w:color w:val="000000"/>
                <w:sz w:val="20"/>
              </w:rPr>
              <w:t xml:space="preserve"> </w:t>
            </w:r>
            <w:r>
              <w:rPr>
                <w:rFonts w:ascii="Times New Roman"/>
                <w:b/>
                <w:i w:val="false"/>
                <w:color w:val="000000"/>
                <w:sz w:val="20"/>
              </w:rPr>
              <w:t>қосылған</w:t>
            </w:r>
            <w:r>
              <w:rPr>
                <w:rFonts w:ascii="Times New Roman"/>
                <w:b w:val="false"/>
                <w:i w:val="false"/>
                <w:color w:val="000000"/>
                <w:sz w:val="20"/>
              </w:rPr>
              <w:t xml:space="preserve"> </w:t>
            </w:r>
            <w:r>
              <w:rPr>
                <w:rFonts w:ascii="Times New Roman"/>
                <w:b/>
                <w:i w:val="false"/>
                <w:color w:val="000000"/>
                <w:sz w:val="20"/>
              </w:rPr>
              <w:t>компьютерлік</w:t>
            </w:r>
            <w:r>
              <w:rPr>
                <w:rFonts w:ascii="Times New Roman"/>
                <w:b w:val="false"/>
                <w:i w:val="false"/>
                <w:color w:val="000000"/>
                <w:sz w:val="20"/>
              </w:rPr>
              <w:t xml:space="preserve"> </w:t>
            </w:r>
            <w:r>
              <w:rPr>
                <w:rFonts w:ascii="Times New Roman"/>
                <w:b/>
                <w:i w:val="false"/>
                <w:color w:val="000000"/>
                <w:sz w:val="20"/>
              </w:rPr>
              <w:t>сыныптармен</w:t>
            </w:r>
            <w:r>
              <w:rPr>
                <w:rFonts w:ascii="Times New Roman"/>
                <w:b w:val="false"/>
                <w:i w:val="false"/>
                <w:color w:val="000000"/>
                <w:sz w:val="20"/>
              </w:rPr>
              <w:t xml:space="preserve"> </w:t>
            </w:r>
            <w:r>
              <w:rPr>
                <w:rFonts w:ascii="Times New Roman"/>
                <w:b/>
                <w:i w:val="false"/>
                <w:color w:val="000000"/>
                <w:sz w:val="20"/>
              </w:rPr>
              <w:t>жарақтандыру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біліктілік</w:t>
            </w:r>
            <w:r>
              <w:rPr>
                <w:rFonts w:ascii="Times New Roman"/>
                <w:b w:val="false"/>
                <w:i w:val="false"/>
                <w:color w:val="000000"/>
                <w:sz w:val="20"/>
              </w:rPr>
              <w:t xml:space="preserve"> </w:t>
            </w:r>
            <w:r>
              <w:rPr>
                <w:rFonts w:ascii="Times New Roman"/>
                <w:b/>
                <w:i w:val="false"/>
                <w:color w:val="000000"/>
                <w:sz w:val="20"/>
              </w:rPr>
              <w:t>талабы</w:t>
            </w:r>
            <w:r>
              <w:rPr>
                <w:rFonts w:ascii="Times New Roman"/>
                <w:b w:val="false"/>
                <w:i w:val="false"/>
                <w:color w:val="000000"/>
                <w:sz w:val="20"/>
              </w:rPr>
              <w:t xml:space="preserve"> </w:t>
            </w:r>
            <w:r>
              <w:rPr>
                <w:rFonts w:ascii="Times New Roman"/>
                <w:b/>
                <w:i w:val="false"/>
                <w:color w:val="000000"/>
                <w:sz w:val="20"/>
              </w:rPr>
              <w:t>қылмыстық</w:t>
            </w:r>
            <w:r>
              <w:rPr>
                <w:rFonts w:ascii="Times New Roman"/>
                <w:b/>
                <w:i w:val="false"/>
                <w:color w:val="000000"/>
                <w:sz w:val="20"/>
              </w:rPr>
              <w:t>-атқару</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пенитенциарлық</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жүйесі</w:t>
            </w:r>
            <w:r>
              <w:rPr>
                <w:rFonts w:ascii="Times New Roman"/>
                <w:b w:val="false"/>
                <w:i w:val="false"/>
                <w:color w:val="000000"/>
                <w:sz w:val="20"/>
              </w:rPr>
              <w:t xml:space="preserve"> </w:t>
            </w:r>
            <w:r>
              <w:rPr>
                <w:rFonts w:ascii="Times New Roman"/>
                <w:b/>
                <w:i w:val="false"/>
                <w:color w:val="000000"/>
                <w:sz w:val="20"/>
              </w:rPr>
              <w:t>мекемелерінің</w:t>
            </w:r>
            <w:r>
              <w:rPr>
                <w:rFonts w:ascii="Times New Roman"/>
                <w:b w:val="false"/>
                <w:i w:val="false"/>
                <w:color w:val="000000"/>
                <w:sz w:val="20"/>
              </w:rPr>
              <w:t xml:space="preserve"> </w:t>
            </w:r>
            <w:r>
              <w:rPr>
                <w:rFonts w:ascii="Times New Roman"/>
                <w:b/>
                <w:i w:val="false"/>
                <w:color w:val="000000"/>
                <w:sz w:val="20"/>
              </w:rPr>
              <w:t>жа</w:t>
            </w:r>
            <w:r>
              <w:rPr>
                <w:rFonts w:ascii="Times New Roman"/>
                <w:b/>
                <w:i w:val="false"/>
                <w:color w:val="000000"/>
                <w:sz w:val="20"/>
              </w:rPr>
              <w:t>нында</w:t>
            </w:r>
            <w:r>
              <w:rPr>
                <w:rFonts w:ascii="Times New Roman"/>
                <w:b w:val="false"/>
                <w:i w:val="false"/>
                <w:color w:val="000000"/>
                <w:sz w:val="20"/>
              </w:rPr>
              <w:t xml:space="preserve"> </w:t>
            </w:r>
            <w:r>
              <w:rPr>
                <w:rFonts w:ascii="Times New Roman"/>
                <w:b/>
                <w:i w:val="false"/>
                <w:color w:val="000000"/>
                <w:sz w:val="20"/>
              </w:rPr>
              <w:t>орналасқан</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ұйымдарына</w:t>
            </w:r>
            <w:r>
              <w:rPr>
                <w:rFonts w:ascii="Times New Roman"/>
                <w:b w:val="false"/>
                <w:i w:val="false"/>
                <w:color w:val="000000"/>
                <w:sz w:val="20"/>
              </w:rPr>
              <w:t xml:space="preserve"> </w:t>
            </w:r>
            <w:r>
              <w:rPr>
                <w:rFonts w:ascii="Times New Roman"/>
                <w:b/>
                <w:i w:val="false"/>
                <w:color w:val="000000"/>
                <w:sz w:val="20"/>
              </w:rPr>
              <w:t>қолданылмайды</w:t>
            </w:r>
            <w:r>
              <w:rPr>
                <w:rFonts w:ascii="Times New Roman"/>
                <w:b/>
                <w:i w:val="false"/>
                <w:color w:val="000000"/>
                <w:sz w:val="20"/>
              </w:rPr>
              <w:t>.</w:t>
            </w:r>
          </w:p>
          <w:bookmarkEnd w:id="28"/>
          <w:p>
            <w:pPr>
              <w:spacing w:after="20"/>
              <w:ind w:left="20"/>
              <w:jc w:val="both"/>
            </w:pPr>
            <w:r>
              <w:rPr>
                <w:rFonts w:ascii="Times New Roman"/>
                <w:b w:val="false"/>
                <w:i w:val="false"/>
                <w:color w:val="000000"/>
                <w:sz w:val="20"/>
              </w:rPr>
              <w:t>
</w:t>
            </w:r>
            <w:r>
              <w:rPr>
                <w:rFonts w:ascii="Times New Roman"/>
                <w:b/>
                <w:i w:val="false"/>
                <w:color w:val="000000"/>
                <w:sz w:val="20"/>
              </w:rPr>
              <w:t>Компьютерлік</w:t>
            </w:r>
            <w:r>
              <w:rPr>
                <w:rFonts w:ascii="Times New Roman"/>
                <w:b w:val="false"/>
                <w:i w:val="false"/>
                <w:color w:val="000000"/>
                <w:sz w:val="20"/>
              </w:rPr>
              <w:t xml:space="preserve"> </w:t>
            </w:r>
            <w:r>
              <w:rPr>
                <w:rFonts w:ascii="Times New Roman"/>
                <w:b/>
                <w:i w:val="false"/>
                <w:color w:val="000000"/>
                <w:sz w:val="20"/>
              </w:rPr>
              <w:t>сыныптармен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оқу</w:t>
            </w:r>
            <w:r>
              <w:rPr>
                <w:rFonts w:ascii="Times New Roman"/>
                <w:b w:val="false"/>
                <w:i w:val="false"/>
                <w:color w:val="000000"/>
                <w:sz w:val="20"/>
              </w:rPr>
              <w:t xml:space="preserve"> </w:t>
            </w:r>
            <w:r>
              <w:rPr>
                <w:rFonts w:ascii="Times New Roman"/>
                <w:b/>
                <w:i w:val="false"/>
                <w:color w:val="000000"/>
                <w:sz w:val="20"/>
              </w:rPr>
              <w:t>кабинеттерімен</w:t>
            </w:r>
            <w:r>
              <w:rPr>
                <w:rFonts w:ascii="Times New Roman"/>
                <w:b w:val="false"/>
                <w:i w:val="false"/>
                <w:color w:val="000000"/>
                <w:sz w:val="20"/>
              </w:rPr>
              <w:t xml:space="preserve"> </w:t>
            </w:r>
            <w:r>
              <w:rPr>
                <w:rFonts w:ascii="Times New Roman"/>
                <w:b/>
                <w:i w:val="false"/>
                <w:color w:val="000000"/>
                <w:sz w:val="20"/>
              </w:rPr>
              <w:t>жарақтандырылуы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edu.kz</w:t>
            </w:r>
            <w:r>
              <w:rPr>
                <w:rFonts w:ascii="Times New Roman"/>
                <w:b w:val="false"/>
                <w:i w:val="false"/>
                <w:color w:val="000000"/>
                <w:sz w:val="20"/>
              </w:rPr>
              <w:t xml:space="preserve"> </w:t>
            </w:r>
            <w:r>
              <w:rPr>
                <w:rFonts w:ascii="Times New Roman"/>
                <w:b/>
                <w:i w:val="false"/>
                <w:color w:val="000000"/>
                <w:sz w:val="20"/>
              </w:rPr>
              <w:t>аймағында</w:t>
            </w:r>
            <w:r>
              <w:rPr>
                <w:rFonts w:ascii="Times New Roman"/>
                <w:b w:val="false"/>
                <w:i w:val="false"/>
                <w:color w:val="000000"/>
                <w:sz w:val="20"/>
              </w:rPr>
              <w:t xml:space="preserve"> </w:t>
            </w:r>
            <w:r>
              <w:rPr>
                <w:rFonts w:ascii="Times New Roman"/>
                <w:b/>
                <w:i w:val="false"/>
                <w:color w:val="000000"/>
                <w:sz w:val="20"/>
              </w:rPr>
              <w:t>үшінші</w:t>
            </w:r>
            <w:r>
              <w:rPr>
                <w:rFonts w:ascii="Times New Roman"/>
                <w:b w:val="false"/>
                <w:i w:val="false"/>
                <w:color w:val="000000"/>
                <w:sz w:val="20"/>
              </w:rPr>
              <w:t xml:space="preserve"> </w:t>
            </w:r>
            <w:r>
              <w:rPr>
                <w:rFonts w:ascii="Times New Roman"/>
                <w:b/>
                <w:i w:val="false"/>
                <w:color w:val="000000"/>
                <w:sz w:val="20"/>
              </w:rPr>
              <w:t>деңгейдегі</w:t>
            </w:r>
            <w:r>
              <w:rPr>
                <w:rFonts w:ascii="Times New Roman"/>
                <w:b w:val="false"/>
                <w:i w:val="false"/>
                <w:color w:val="000000"/>
                <w:sz w:val="20"/>
              </w:rPr>
              <w:t xml:space="preserve"> </w:t>
            </w:r>
            <w:r>
              <w:rPr>
                <w:rFonts w:ascii="Times New Roman"/>
                <w:b/>
                <w:i w:val="false"/>
                <w:color w:val="000000"/>
                <w:sz w:val="20"/>
              </w:rPr>
              <w:t>домендік</w:t>
            </w:r>
            <w:r>
              <w:rPr>
                <w:rFonts w:ascii="Times New Roman"/>
                <w:b w:val="false"/>
                <w:i w:val="false"/>
                <w:color w:val="000000"/>
                <w:sz w:val="20"/>
              </w:rPr>
              <w:t xml:space="preserve"> </w:t>
            </w:r>
            <w:r>
              <w:rPr>
                <w:rFonts w:ascii="Times New Roman"/>
                <w:b/>
                <w:i w:val="false"/>
                <w:color w:val="000000"/>
                <w:sz w:val="20"/>
              </w:rPr>
              <w:t>атаудың</w:t>
            </w:r>
            <w:r>
              <w:rPr>
                <w:rFonts w:ascii="Times New Roman"/>
                <w:b w:val="false"/>
                <w:i w:val="false"/>
                <w:color w:val="000000"/>
                <w:sz w:val="20"/>
              </w:rPr>
              <w:t xml:space="preserve"> </w:t>
            </w:r>
            <w:r>
              <w:rPr>
                <w:rFonts w:ascii="Times New Roman"/>
                <w:b/>
                <w:i w:val="false"/>
                <w:color w:val="000000"/>
                <w:sz w:val="20"/>
              </w:rPr>
              <w:t>болуы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іргелес</w:t>
            </w:r>
            <w:r>
              <w:rPr>
                <w:rFonts w:ascii="Times New Roman"/>
                <w:b w:val="false"/>
                <w:i w:val="false"/>
                <w:color w:val="000000"/>
                <w:sz w:val="20"/>
              </w:rPr>
              <w:t xml:space="preserve"> </w:t>
            </w:r>
            <w:r>
              <w:rPr>
                <w:rFonts w:ascii="Times New Roman"/>
                <w:b/>
                <w:i w:val="false"/>
                <w:color w:val="000000"/>
                <w:sz w:val="20"/>
              </w:rPr>
              <w:t>аумақтарда</w:t>
            </w:r>
            <w:r>
              <w:rPr>
                <w:rFonts w:ascii="Times New Roman"/>
                <w:b w:val="false"/>
                <w:i w:val="false"/>
                <w:color w:val="000000"/>
                <w:sz w:val="20"/>
              </w:rPr>
              <w:t xml:space="preserve"> </w:t>
            </w:r>
            <w:r>
              <w:rPr>
                <w:rFonts w:ascii="Times New Roman"/>
                <w:b/>
                <w:i w:val="false"/>
                <w:color w:val="000000"/>
                <w:sz w:val="20"/>
              </w:rPr>
              <w:t>бейнебақылаудың</w:t>
            </w:r>
            <w:r>
              <w:rPr>
                <w:rFonts w:ascii="Times New Roman"/>
                <w:b w:val="false"/>
                <w:i w:val="false"/>
                <w:color w:val="000000"/>
                <w:sz w:val="20"/>
              </w:rPr>
              <w:t xml:space="preserve"> </w:t>
            </w:r>
            <w:r>
              <w:rPr>
                <w:rFonts w:ascii="Times New Roman"/>
                <w:b/>
                <w:i w:val="false"/>
                <w:color w:val="000000"/>
                <w:sz w:val="20"/>
              </w:rPr>
              <w:t>болуы</w:t>
            </w:r>
            <w:r>
              <w:rPr>
                <w:rFonts w:ascii="Times New Roman"/>
                <w:b w:val="false"/>
                <w:i w:val="false"/>
                <w:color w:val="000000"/>
                <w:sz w:val="20"/>
              </w:rPr>
              <w:t xml:space="preserve"> </w:t>
            </w:r>
            <w:r>
              <w:rPr>
                <w:rFonts w:ascii="Times New Roman"/>
                <w:b/>
                <w:i w:val="false"/>
                <w:color w:val="000000"/>
                <w:sz w:val="20"/>
              </w:rPr>
              <w:t>біліктілік</w:t>
            </w:r>
            <w:r>
              <w:rPr>
                <w:rFonts w:ascii="Times New Roman"/>
                <w:b w:val="false"/>
                <w:i w:val="false"/>
                <w:color w:val="000000"/>
                <w:sz w:val="20"/>
              </w:rPr>
              <w:t xml:space="preserve"> </w:t>
            </w:r>
            <w:r>
              <w:rPr>
                <w:rFonts w:ascii="Times New Roman"/>
                <w:b/>
                <w:i w:val="false"/>
                <w:color w:val="000000"/>
                <w:sz w:val="20"/>
              </w:rPr>
              <w:t>талаптары</w:t>
            </w:r>
            <w:r>
              <w:rPr>
                <w:rFonts w:ascii="Times New Roman"/>
                <w:b w:val="false"/>
                <w:i w:val="false"/>
                <w:color w:val="000000"/>
                <w:sz w:val="20"/>
              </w:rPr>
              <w:t xml:space="preserve"> </w:t>
            </w:r>
            <w:r>
              <w:rPr>
                <w:rFonts w:ascii="Times New Roman"/>
                <w:b/>
                <w:i w:val="false"/>
                <w:color w:val="000000"/>
                <w:sz w:val="20"/>
              </w:rPr>
              <w:t>шағын</w:t>
            </w:r>
            <w:r>
              <w:rPr>
                <w:rFonts w:ascii="Times New Roman"/>
                <w:b w:val="false"/>
                <w:i w:val="false"/>
                <w:color w:val="000000"/>
                <w:sz w:val="20"/>
              </w:rPr>
              <w:t xml:space="preserve"> </w:t>
            </w:r>
            <w:r>
              <w:rPr>
                <w:rFonts w:ascii="Times New Roman"/>
                <w:b/>
                <w:i w:val="false"/>
                <w:color w:val="000000"/>
                <w:sz w:val="20"/>
              </w:rPr>
              <w:t>жинақт</w:t>
            </w:r>
            <w:r>
              <w:rPr>
                <w:rFonts w:ascii="Times New Roman"/>
                <w:b/>
                <w:i w:val="false"/>
                <w:color w:val="000000"/>
                <w:sz w:val="20"/>
              </w:rPr>
              <w:t>алған</w:t>
            </w:r>
            <w:r>
              <w:rPr>
                <w:rFonts w:ascii="Times New Roman"/>
                <w:b w:val="false"/>
                <w:i w:val="false"/>
                <w:color w:val="000000"/>
                <w:sz w:val="20"/>
              </w:rPr>
              <w:t xml:space="preserve"> </w:t>
            </w:r>
            <w:r>
              <w:rPr>
                <w:rFonts w:ascii="Times New Roman"/>
                <w:b/>
                <w:i w:val="false"/>
                <w:color w:val="000000"/>
                <w:sz w:val="20"/>
              </w:rPr>
              <w:t>мектептерге</w:t>
            </w:r>
            <w:r>
              <w:rPr>
                <w:rFonts w:ascii="Times New Roman"/>
                <w:b w:val="false"/>
                <w:i w:val="false"/>
                <w:color w:val="000000"/>
                <w:sz w:val="20"/>
              </w:rPr>
              <w:t xml:space="preserve"> </w:t>
            </w:r>
            <w:r>
              <w:rPr>
                <w:rFonts w:ascii="Times New Roman"/>
                <w:b/>
                <w:i w:val="false"/>
                <w:color w:val="000000"/>
                <w:sz w:val="20"/>
              </w:rPr>
              <w:t>қолданылмайды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Шағын</w:t>
            </w:r>
            <w:r>
              <w:rPr>
                <w:rFonts w:ascii="Times New Roman"/>
                <w:b w:val="false"/>
                <w:i w:val="false"/>
                <w:color w:val="000000"/>
                <w:sz w:val="20"/>
              </w:rPr>
              <w:t xml:space="preserve"> </w:t>
            </w:r>
            <w:r>
              <w:rPr>
                <w:rFonts w:ascii="Times New Roman"/>
                <w:b/>
                <w:i w:val="false"/>
                <w:color w:val="000000"/>
                <w:sz w:val="20"/>
              </w:rPr>
              <w:t>жинақталған</w:t>
            </w:r>
            <w:r>
              <w:rPr>
                <w:rFonts w:ascii="Times New Roman"/>
                <w:b w:val="false"/>
                <w:i w:val="false"/>
                <w:color w:val="000000"/>
                <w:sz w:val="20"/>
              </w:rPr>
              <w:t xml:space="preserve"> </w:t>
            </w:r>
            <w:r>
              <w:rPr>
                <w:rFonts w:ascii="Times New Roman"/>
                <w:b/>
                <w:i w:val="false"/>
                <w:color w:val="000000"/>
                <w:sz w:val="20"/>
              </w:rPr>
              <w:t>мектептерде</w:t>
            </w:r>
            <w:r>
              <w:rPr>
                <w:rFonts w:ascii="Times New Roman"/>
                <w:b w:val="false"/>
                <w:i w:val="false"/>
                <w:color w:val="000000"/>
                <w:sz w:val="20"/>
              </w:rPr>
              <w:t xml:space="preserve"> </w:t>
            </w:r>
            <w:r>
              <w:rPr>
                <w:rFonts w:ascii="Times New Roman"/>
                <w:b/>
                <w:i w:val="false"/>
                <w:color w:val="000000"/>
                <w:sz w:val="20"/>
              </w:rPr>
              <w:t>бейімделген</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залының</w:t>
            </w:r>
            <w:r>
              <w:rPr>
                <w:rFonts w:ascii="Times New Roman"/>
                <w:b w:val="false"/>
                <w:i w:val="false"/>
                <w:color w:val="000000"/>
                <w:sz w:val="20"/>
              </w:rPr>
              <w:t xml:space="preserve"> </w:t>
            </w:r>
            <w:r>
              <w:rPr>
                <w:rFonts w:ascii="Times New Roman"/>
                <w:b/>
                <w:i w:val="false"/>
                <w:color w:val="000000"/>
                <w:sz w:val="20"/>
              </w:rPr>
              <w:t>болуына</w:t>
            </w:r>
            <w:r>
              <w:rPr>
                <w:rFonts w:ascii="Times New Roman"/>
                <w:b w:val="false"/>
                <w:i w:val="false"/>
                <w:color w:val="000000"/>
                <w:sz w:val="20"/>
              </w:rPr>
              <w:t xml:space="preserve"> </w:t>
            </w:r>
            <w:r>
              <w:rPr>
                <w:rFonts w:ascii="Times New Roman"/>
                <w:b/>
                <w:i w:val="false"/>
                <w:color w:val="000000"/>
                <w:sz w:val="20"/>
              </w:rPr>
              <w:t>рұқсат</w:t>
            </w:r>
            <w:r>
              <w:rPr>
                <w:rFonts w:ascii="Times New Roman"/>
                <w:b w:val="false"/>
                <w:i w:val="false"/>
                <w:color w:val="000000"/>
                <w:sz w:val="20"/>
              </w:rPr>
              <w:t xml:space="preserve"> </w:t>
            </w:r>
            <w:r>
              <w:rPr>
                <w:rFonts w:ascii="Times New Roman"/>
                <w:b/>
                <w:i w:val="false"/>
                <w:color w:val="000000"/>
                <w:sz w:val="20"/>
              </w:rPr>
              <w:t>беріледі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кәрізсіз</w:t>
            </w:r>
            <w:r>
              <w:rPr>
                <w:rFonts w:ascii="Times New Roman"/>
                <w:b w:val="false"/>
                <w:i w:val="false"/>
                <w:color w:val="000000"/>
                <w:sz w:val="20"/>
              </w:rPr>
              <w:t xml:space="preserve"> </w:t>
            </w:r>
            <w:r>
              <w:rPr>
                <w:rFonts w:ascii="Times New Roman"/>
                <w:b/>
                <w:i w:val="false"/>
                <w:color w:val="000000"/>
                <w:sz w:val="20"/>
              </w:rPr>
              <w:t>жерлерде</w:t>
            </w:r>
            <w:r>
              <w:rPr>
                <w:rFonts w:ascii="Times New Roman"/>
                <w:b w:val="false"/>
                <w:i w:val="false"/>
                <w:color w:val="000000"/>
                <w:sz w:val="20"/>
              </w:rPr>
              <w:t xml:space="preserve"> </w:t>
            </w:r>
            <w:r>
              <w:rPr>
                <w:rFonts w:ascii="Times New Roman"/>
                <w:b/>
                <w:i w:val="false"/>
                <w:color w:val="000000"/>
                <w:sz w:val="20"/>
              </w:rPr>
              <w:t>жылы</w:t>
            </w:r>
            <w:r>
              <w:rPr>
                <w:rFonts w:ascii="Times New Roman"/>
                <w:b w:val="false"/>
                <w:i w:val="false"/>
                <w:color w:val="000000"/>
                <w:sz w:val="20"/>
              </w:rPr>
              <w:t xml:space="preserve"> </w:t>
            </w:r>
            <w:r>
              <w:rPr>
                <w:rFonts w:ascii="Times New Roman"/>
                <w:b/>
                <w:i w:val="false"/>
                <w:color w:val="000000"/>
                <w:sz w:val="20"/>
              </w:rPr>
              <w:t>санитариялық</w:t>
            </w:r>
            <w:r>
              <w:rPr>
                <w:rFonts w:ascii="Times New Roman"/>
                <w:b w:val="false"/>
                <w:i w:val="false"/>
                <w:color w:val="000000"/>
                <w:sz w:val="20"/>
              </w:rPr>
              <w:t xml:space="preserve"> </w:t>
            </w:r>
            <w:r>
              <w:rPr>
                <w:rFonts w:ascii="Times New Roman"/>
                <w:b/>
                <w:i w:val="false"/>
                <w:color w:val="000000"/>
                <w:sz w:val="20"/>
              </w:rPr>
              <w:t>тораптарды</w:t>
            </w:r>
            <w:r>
              <w:rPr>
                <w:rFonts w:ascii="Times New Roman"/>
                <w:b w:val="false"/>
                <w:i w:val="false"/>
                <w:color w:val="000000"/>
                <w:sz w:val="20"/>
              </w:rPr>
              <w:t xml:space="preserve"> </w:t>
            </w:r>
            <w:r>
              <w:rPr>
                <w:rFonts w:ascii="Times New Roman"/>
                <w:b/>
                <w:i w:val="false"/>
                <w:color w:val="000000"/>
                <w:sz w:val="20"/>
              </w:rPr>
              <w:t>орнатуға</w:t>
            </w:r>
            <w:r>
              <w:rPr>
                <w:rFonts w:ascii="Times New Roman"/>
                <w:b w:val="false"/>
                <w:i w:val="false"/>
                <w:color w:val="000000"/>
                <w:sz w:val="20"/>
              </w:rPr>
              <w:t xml:space="preserve"> </w:t>
            </w:r>
            <w:r>
              <w:rPr>
                <w:rFonts w:ascii="Times New Roman"/>
                <w:b/>
                <w:i w:val="false"/>
                <w:color w:val="000000"/>
                <w:sz w:val="20"/>
              </w:rPr>
              <w:t>(75</w:t>
            </w:r>
            <w:r>
              <w:rPr>
                <w:rFonts w:ascii="Times New Roman"/>
                <w:b w:val="false"/>
                <w:i w:val="false"/>
                <w:color w:val="000000"/>
                <w:sz w:val="20"/>
              </w:rPr>
              <w:t xml:space="preserve"> </w:t>
            </w:r>
            <w:r>
              <w:rPr>
                <w:rFonts w:ascii="Times New Roman"/>
                <w:b/>
                <w:i w:val="false"/>
                <w:color w:val="000000"/>
                <w:sz w:val="20"/>
              </w:rPr>
              <w:t>адамға</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құймалы</w:t>
            </w:r>
            <w:r>
              <w:rPr>
                <w:rFonts w:ascii="Times New Roman"/>
                <w:b w:val="false"/>
                <w:i w:val="false"/>
                <w:color w:val="000000"/>
                <w:sz w:val="20"/>
              </w:rPr>
              <w:t xml:space="preserve"> </w:t>
            </w:r>
            <w:r>
              <w:rPr>
                <w:rFonts w:ascii="Times New Roman"/>
                <w:b/>
                <w:i w:val="false"/>
                <w:color w:val="000000"/>
                <w:sz w:val="20"/>
              </w:rPr>
              <w:t>қолжуғыштарды</w:t>
            </w:r>
            <w:r>
              <w:rPr>
                <w:rFonts w:ascii="Times New Roman"/>
                <w:b w:val="false"/>
                <w:i w:val="false"/>
                <w:color w:val="000000"/>
                <w:sz w:val="20"/>
              </w:rPr>
              <w:t xml:space="preserve"> </w:t>
            </w:r>
            <w:r>
              <w:rPr>
                <w:rFonts w:ascii="Times New Roman"/>
                <w:b/>
                <w:i w:val="false"/>
                <w:color w:val="000000"/>
                <w:sz w:val="20"/>
              </w:rPr>
              <w:t>орнатуға</w:t>
            </w:r>
            <w:r>
              <w:rPr>
                <w:rFonts w:ascii="Times New Roman"/>
                <w:b w:val="false"/>
                <w:i w:val="false"/>
                <w:color w:val="000000"/>
                <w:sz w:val="20"/>
              </w:rPr>
              <w:t xml:space="preserve"> </w:t>
            </w:r>
            <w:r>
              <w:rPr>
                <w:rFonts w:ascii="Times New Roman"/>
                <w:b/>
                <w:i w:val="false"/>
                <w:color w:val="000000"/>
                <w:sz w:val="20"/>
              </w:rPr>
              <w:t>(30</w:t>
            </w:r>
            <w:r>
              <w:rPr>
                <w:rFonts w:ascii="Times New Roman"/>
                <w:b w:val="false"/>
                <w:i w:val="false"/>
                <w:color w:val="000000"/>
                <w:sz w:val="20"/>
              </w:rPr>
              <w:t xml:space="preserve"> </w:t>
            </w:r>
            <w:r>
              <w:rPr>
                <w:rFonts w:ascii="Times New Roman"/>
                <w:b/>
                <w:i w:val="false"/>
                <w:color w:val="000000"/>
                <w:sz w:val="20"/>
              </w:rPr>
              <w:t>адамға</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рұқсат</w:t>
            </w:r>
            <w:r>
              <w:rPr>
                <w:rFonts w:ascii="Times New Roman"/>
                <w:b w:val="false"/>
                <w:i w:val="false"/>
                <w:color w:val="000000"/>
                <w:sz w:val="20"/>
              </w:rPr>
              <w:t xml:space="preserve"> </w:t>
            </w:r>
            <w:r>
              <w:rPr>
                <w:rFonts w:ascii="Times New Roman"/>
                <w:b/>
                <w:i w:val="false"/>
                <w:color w:val="000000"/>
                <w:sz w:val="20"/>
              </w:rPr>
              <w:t>беріледі</w:t>
            </w:r>
            <w:r>
              <w:rPr>
                <w:rFonts w:ascii="Times New Roman"/>
                <w:b/>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570 бұйрықпен</w:t>
            </w:r>
            <w:r>
              <w:rPr>
                <w:rFonts w:ascii="Times New Roman"/>
                <w:b w:val="false"/>
                <w:i w:val="false"/>
                <w:color w:val="000000"/>
                <w:sz w:val="20"/>
              </w:rPr>
              <w:t xml:space="preserve"> бекітілген білім беру мониторингі шеңберінде әкімшілік деректер нысандарына сәйкес өзекті дерекқорлары бар ҰБДҚ және әкімшілік деректері ҰБДҚ-мен сәйкес келетін білім беруді басқарудың цифрлық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цифрлық жүйесінің, ҰБДҚ-нің, білім беру ұйымдарының үй-жайларында және аумағында бейнекамералардың болуы туралы мәліметтер осы біліктілік талаптарына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bl>
    <w:bookmarkStart w:name="z65" w:id="29"/>
    <w:p>
      <w:pPr>
        <w:spacing w:after="0"/>
        <w:ind w:left="0"/>
        <w:jc w:val="both"/>
      </w:pPr>
      <w:r>
        <w:rPr>
          <w:rFonts w:ascii="Times New Roman"/>
          <w:b w:val="false"/>
          <w:i w:val="false"/>
          <w:color w:val="000000"/>
          <w:sz w:val="28"/>
        </w:rPr>
        <w:t>
      ";</w:t>
      </w:r>
    </w:p>
    <w:bookmarkEnd w:id="29"/>
    <w:bookmarkStart w:name="z66" w:id="30"/>
    <w:p>
      <w:pPr>
        <w:spacing w:after="0"/>
        <w:ind w:left="0"/>
        <w:jc w:val="both"/>
      </w:pPr>
      <w:r>
        <w:rPr>
          <w:rFonts w:ascii="Times New Roman"/>
          <w:b w:val="false"/>
          <w:i w:val="false"/>
          <w:color w:val="000000"/>
          <w:sz w:val="28"/>
        </w:rPr>
        <w:t>
      4-тармақтың 24 - жолы мынадай редакцияда жазылсын:</w:t>
      </w:r>
    </w:p>
    <w:bookmarkEnd w:id="30"/>
    <w:bookmarkStart w:name="z67" w:id="31"/>
    <w:p>
      <w:pPr>
        <w:spacing w:after="0"/>
        <w:ind w:left="0"/>
        <w:jc w:val="both"/>
      </w:pPr>
      <w:r>
        <w:rPr>
          <w:rFonts w:ascii="Times New Roman"/>
          <w:b w:val="false"/>
          <w:i w:val="false"/>
          <w:color w:val="000000"/>
          <w:sz w:val="28"/>
        </w:rPr>
        <w:t>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Жаңадан</w:t>
            </w:r>
            <w:r>
              <w:rPr>
                <w:rFonts w:ascii="Times New Roman"/>
                <w:b w:val="false"/>
                <w:i w:val="false"/>
                <w:color w:val="000000"/>
                <w:sz w:val="20"/>
              </w:rPr>
              <w:t xml:space="preserve"> </w:t>
            </w:r>
            <w:r>
              <w:rPr>
                <w:rFonts w:ascii="Times New Roman"/>
                <w:b/>
                <w:i w:val="false"/>
                <w:color w:val="000000"/>
                <w:sz w:val="20"/>
              </w:rPr>
              <w:t>ашылатын</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ұйымдарын</w:t>
            </w:r>
            <w:r>
              <w:rPr>
                <w:rFonts w:ascii="Times New Roman"/>
                <w:b w:val="false"/>
                <w:i w:val="false"/>
                <w:color w:val="000000"/>
                <w:sz w:val="20"/>
              </w:rPr>
              <w:t xml:space="preserve"> </w:t>
            </w:r>
            <w:r>
              <w:rPr>
                <w:rFonts w:ascii="Times New Roman"/>
                <w:b/>
                <w:i w:val="false"/>
                <w:color w:val="000000"/>
                <w:sz w:val="20"/>
              </w:rPr>
              <w:t>қоспағанда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колледждер</w:t>
            </w:r>
            <w:r>
              <w:rPr>
                <w:rFonts w:ascii="Times New Roman"/>
                <w:b w:val="false"/>
                <w:i w:val="false"/>
                <w:color w:val="000000"/>
                <w:sz w:val="20"/>
              </w:rPr>
              <w:t xml:space="preserve"> </w:t>
            </w:r>
            <w:r>
              <w:rPr>
                <w:rFonts w:ascii="Times New Roman"/>
                <w:b/>
                <w:i w:val="false"/>
                <w:color w:val="000000"/>
                <w:sz w:val="20"/>
              </w:rPr>
              <w:t>даярланатын</w:t>
            </w:r>
            <w:r>
              <w:rPr>
                <w:rFonts w:ascii="Times New Roman"/>
                <w:b w:val="false"/>
                <w:i w:val="false"/>
                <w:color w:val="000000"/>
                <w:sz w:val="20"/>
              </w:rPr>
              <w:t xml:space="preserve"> </w:t>
            </w:r>
            <w:r>
              <w:rPr>
                <w:rFonts w:ascii="Times New Roman"/>
                <w:b/>
                <w:i w:val="false"/>
                <w:color w:val="000000"/>
                <w:sz w:val="20"/>
              </w:rPr>
              <w:t>мамандық</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алушыларды</w:t>
            </w:r>
            <w:r>
              <w:rPr>
                <w:rFonts w:ascii="Times New Roman"/>
                <w:b w:val="false"/>
                <w:i w:val="false"/>
                <w:color w:val="000000"/>
                <w:sz w:val="20"/>
              </w:rPr>
              <w:t xml:space="preserve"> </w:t>
            </w:r>
            <w:r>
              <w:rPr>
                <w:rFonts w:ascii="Times New Roman"/>
                <w:b/>
                <w:i w:val="false"/>
                <w:color w:val="000000"/>
                <w:sz w:val="20"/>
              </w:rPr>
              <w:t>қабылдауды</w:t>
            </w:r>
            <w:r>
              <w:rPr>
                <w:rFonts w:ascii="Times New Roman"/>
                <w:b w:val="false"/>
                <w:i w:val="false"/>
                <w:color w:val="000000"/>
                <w:sz w:val="20"/>
              </w:rPr>
              <w:t xml:space="preserve">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жылда</w:t>
            </w:r>
            <w:r>
              <w:rPr>
                <w:rFonts w:ascii="Times New Roman"/>
                <w:b w:val="false"/>
                <w:i w:val="false"/>
                <w:color w:val="000000"/>
                <w:sz w:val="20"/>
              </w:rPr>
              <w:t xml:space="preserve"> </w:t>
            </w:r>
            <w:r>
              <w:rPr>
                <w:rFonts w:ascii="Times New Roman"/>
                <w:b/>
                <w:i w:val="false"/>
                <w:color w:val="000000"/>
                <w:sz w:val="20"/>
              </w:rPr>
              <w:t>кемінде</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рет</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асыруы</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процесін</w:t>
            </w:r>
            <w:r>
              <w:rPr>
                <w:rFonts w:ascii="Times New Roman"/>
                <w:b w:val="false"/>
                <w:i w:val="false"/>
                <w:color w:val="000000"/>
                <w:sz w:val="20"/>
              </w:rPr>
              <w:t xml:space="preserve"> </w:t>
            </w:r>
            <w:r>
              <w:rPr>
                <w:rFonts w:ascii="Times New Roman"/>
                <w:b/>
                <w:i w:val="false"/>
                <w:color w:val="000000"/>
                <w:sz w:val="20"/>
              </w:rPr>
              <w:t>материалдық-техникалық</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компьютерлік</w:t>
            </w:r>
            <w:r>
              <w:rPr>
                <w:rFonts w:ascii="Times New Roman"/>
                <w:b w:val="false"/>
                <w:i w:val="false"/>
                <w:color w:val="000000"/>
                <w:sz w:val="20"/>
              </w:rPr>
              <w:t xml:space="preserve"> </w:t>
            </w:r>
            <w:r>
              <w:rPr>
                <w:rFonts w:ascii="Times New Roman"/>
                <w:b/>
                <w:i w:val="false"/>
                <w:color w:val="000000"/>
                <w:sz w:val="20"/>
              </w:rPr>
              <w:t>сыныптардың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компьютерлердің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оқу</w:t>
            </w:r>
            <w:r>
              <w:rPr>
                <w:rFonts w:ascii="Times New Roman"/>
                <w:b w:val="false"/>
                <w:i w:val="false"/>
                <w:color w:val="000000"/>
                <w:sz w:val="20"/>
              </w:rPr>
              <w:t xml:space="preserve"> </w:t>
            </w:r>
            <w:r>
              <w:rPr>
                <w:rFonts w:ascii="Times New Roman"/>
                <w:b/>
                <w:i w:val="false"/>
                <w:color w:val="000000"/>
                <w:sz w:val="20"/>
              </w:rPr>
              <w:t>зертханаларының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оқу</w:t>
            </w:r>
            <w:r>
              <w:rPr>
                <w:rFonts w:ascii="Times New Roman"/>
                <w:b w:val="false"/>
                <w:i w:val="false"/>
                <w:color w:val="000000"/>
                <w:sz w:val="20"/>
              </w:rPr>
              <w:t xml:space="preserve"> </w:t>
            </w:r>
            <w:r>
              <w:rPr>
                <w:rFonts w:ascii="Times New Roman"/>
                <w:b/>
                <w:i w:val="false"/>
                <w:color w:val="000000"/>
                <w:sz w:val="20"/>
              </w:rPr>
              <w:t>пәндері</w:t>
            </w:r>
            <w:r>
              <w:rPr>
                <w:rFonts w:ascii="Times New Roman"/>
                <w:b w:val="false"/>
                <w:i w:val="false"/>
                <w:color w:val="000000"/>
                <w:sz w:val="20"/>
              </w:rPr>
              <w:t xml:space="preserve"> </w:t>
            </w:r>
            <w:r>
              <w:rPr>
                <w:rFonts w:ascii="Times New Roman"/>
                <w:b/>
                <w:i w:val="false"/>
                <w:color w:val="000000"/>
                <w:sz w:val="20"/>
              </w:rPr>
              <w:t>кабинеттерінің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техникалық</w:t>
            </w:r>
            <w:r>
              <w:rPr>
                <w:rFonts w:ascii="Times New Roman"/>
                <w:b w:val="false"/>
                <w:i w:val="false"/>
                <w:color w:val="000000"/>
                <w:sz w:val="20"/>
              </w:rPr>
              <w:t xml:space="preserve"> </w:t>
            </w:r>
            <w:r>
              <w:rPr>
                <w:rFonts w:ascii="Times New Roman"/>
                <w:b/>
                <w:i w:val="false"/>
                <w:color w:val="000000"/>
                <w:sz w:val="20"/>
              </w:rPr>
              <w:t>оқу</w:t>
            </w:r>
            <w:r>
              <w:rPr>
                <w:rFonts w:ascii="Times New Roman"/>
                <w:b w:val="false"/>
                <w:i w:val="false"/>
                <w:color w:val="000000"/>
                <w:sz w:val="20"/>
              </w:rPr>
              <w:t xml:space="preserve"> </w:t>
            </w:r>
            <w:r>
              <w:rPr>
                <w:rFonts w:ascii="Times New Roman"/>
                <w:b/>
                <w:i w:val="false"/>
                <w:color w:val="000000"/>
                <w:sz w:val="20"/>
              </w:rPr>
              <w:t>құралдарының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беруді</w:t>
            </w:r>
            <w:r>
              <w:rPr>
                <w:rFonts w:ascii="Times New Roman"/>
                <w:b w:val="false"/>
                <w:i w:val="false"/>
                <w:color w:val="000000"/>
                <w:sz w:val="20"/>
              </w:rPr>
              <w:t xml:space="preserve"> </w:t>
            </w:r>
            <w:r>
              <w:rPr>
                <w:rFonts w:ascii="Times New Roman"/>
                <w:b/>
                <w:i w:val="false"/>
                <w:color w:val="000000"/>
                <w:sz w:val="20"/>
              </w:rPr>
              <w:t>басқарудың</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жүйесінің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ҰБДҚ</w:t>
            </w:r>
            <w:r>
              <w:rPr>
                <w:rFonts w:ascii="Times New Roman"/>
                <w:b/>
                <w:i w:val="false"/>
                <w:color w:val="000000"/>
                <w:sz w:val="20"/>
              </w:rPr>
              <w:t>-</w:t>
            </w:r>
            <w:r>
              <w:rPr>
                <w:rFonts w:ascii="Times New Roman"/>
                <w:b/>
                <w:i w:val="false"/>
                <w:color w:val="000000"/>
                <w:sz w:val="20"/>
              </w:rPr>
              <w:t>нің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ұйымдарының</w:t>
            </w:r>
            <w:r>
              <w:rPr>
                <w:rFonts w:ascii="Times New Roman"/>
                <w:b w:val="false"/>
                <w:i w:val="false"/>
                <w:color w:val="000000"/>
                <w:sz w:val="20"/>
              </w:rPr>
              <w:t xml:space="preserve"> </w:t>
            </w:r>
            <w:r>
              <w:rPr>
                <w:rFonts w:ascii="Times New Roman"/>
                <w:b/>
                <w:i w:val="false"/>
                <w:color w:val="000000"/>
                <w:sz w:val="20"/>
              </w:rPr>
              <w:t>ү</w:t>
            </w:r>
            <w:r>
              <w:rPr>
                <w:rFonts w:ascii="Times New Roman"/>
                <w:b/>
                <w:i w:val="false"/>
                <w:color w:val="000000"/>
                <w:sz w:val="20"/>
              </w:rPr>
              <w:t>й-жайларында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аумағында</w:t>
            </w:r>
            <w:r>
              <w:rPr>
                <w:rFonts w:ascii="Times New Roman"/>
                <w:b w:val="false"/>
                <w:i w:val="false"/>
                <w:color w:val="000000"/>
                <w:sz w:val="20"/>
              </w:rPr>
              <w:t xml:space="preserve"> </w:t>
            </w:r>
            <w:r>
              <w:rPr>
                <w:rFonts w:ascii="Times New Roman"/>
                <w:b/>
                <w:i w:val="false"/>
                <w:color w:val="000000"/>
                <w:sz w:val="20"/>
              </w:rPr>
              <w:t>бейнекамералардың</w:t>
            </w:r>
            <w:r>
              <w:rPr>
                <w:rFonts w:ascii="Times New Roman"/>
                <w:b w:val="false"/>
                <w:i w:val="false"/>
                <w:color w:val="000000"/>
                <w:sz w:val="20"/>
              </w:rPr>
              <w:t xml:space="preserve"> </w:t>
            </w:r>
            <w:r>
              <w:rPr>
                <w:rFonts w:ascii="Times New Roman"/>
                <w:b/>
                <w:i w:val="false"/>
                <w:color w:val="000000"/>
                <w:sz w:val="20"/>
              </w:rPr>
              <w:t>болуы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мәліметтер</w:t>
            </w:r>
            <w:r>
              <w:rPr>
                <w:rFonts w:ascii="Times New Roman"/>
                <w:b w:val="false"/>
                <w:i w:val="false"/>
                <w:color w:val="000000"/>
                <w:sz w:val="20"/>
              </w:rPr>
              <w:t xml:space="preserve"> </w:t>
            </w:r>
            <w:r>
              <w:rPr>
                <w:rFonts w:ascii="Times New Roman"/>
                <w:b/>
                <w:i w:val="false"/>
                <w:color w:val="000000"/>
                <w:sz w:val="20"/>
              </w:rPr>
              <w:t>осы</w:t>
            </w:r>
            <w:r>
              <w:rPr>
                <w:rFonts w:ascii="Times New Roman"/>
                <w:b w:val="false"/>
                <w:i w:val="false"/>
                <w:color w:val="000000"/>
                <w:sz w:val="20"/>
              </w:rPr>
              <w:t xml:space="preserve"> </w:t>
            </w:r>
            <w:r>
              <w:rPr>
                <w:rFonts w:ascii="Times New Roman"/>
                <w:b/>
                <w:i w:val="false"/>
                <w:color w:val="000000"/>
                <w:sz w:val="20"/>
              </w:rPr>
              <w:t>біліктілік</w:t>
            </w:r>
            <w:r>
              <w:rPr>
                <w:rFonts w:ascii="Times New Roman"/>
                <w:b w:val="false"/>
                <w:i w:val="false"/>
                <w:color w:val="000000"/>
                <w:sz w:val="20"/>
              </w:rPr>
              <w:t xml:space="preserve"> </w:t>
            </w:r>
            <w:r>
              <w:rPr>
                <w:rFonts w:ascii="Times New Roman"/>
                <w:b/>
                <w:i w:val="false"/>
                <w:color w:val="000000"/>
                <w:sz w:val="20"/>
              </w:rPr>
              <w:t>талаптарына</w:t>
            </w:r>
            <w:r>
              <w:rPr>
                <w:rFonts w:ascii="Times New Roman"/>
                <w:b w:val="false"/>
                <w:i w:val="false"/>
                <w:color w:val="000000"/>
                <w:sz w:val="20"/>
              </w:rPr>
              <w:t xml:space="preserve"> </w:t>
            </w:r>
            <w:r>
              <w:rPr>
                <w:rFonts w:ascii="Times New Roman"/>
                <w:b w:val="false"/>
                <w:i w:val="false"/>
                <w:color w:val="000000"/>
                <w:sz w:val="20"/>
              </w:rPr>
              <w:t>6-қосымшаға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r>
              <w:rPr>
                <w:rFonts w:ascii="Times New Roman"/>
                <w:b w:val="false"/>
                <w:i w:val="false"/>
                <w:color w:val="000000"/>
                <w:sz w:val="20"/>
              </w:rPr>
              <w:t xml:space="preserve"> </w:t>
            </w:r>
            <w:r>
              <w:rPr>
                <w:rFonts w:ascii="Times New Roman"/>
                <w:b/>
                <w:i w:val="false"/>
                <w:color w:val="000000"/>
                <w:sz w:val="20"/>
              </w:rPr>
              <w:t>талаптары</w:t>
            </w:r>
            <w:r>
              <w:rPr>
                <w:rFonts w:ascii="Times New Roman"/>
                <w:b w:val="false"/>
                <w:i w:val="false"/>
                <w:color w:val="000000"/>
                <w:sz w:val="20"/>
              </w:rPr>
              <w:t xml:space="preserve"> </w:t>
            </w:r>
            <w:r>
              <w:rPr>
                <w:rFonts w:ascii="Times New Roman"/>
                <w:b/>
                <w:i w:val="false"/>
                <w:color w:val="000000"/>
                <w:sz w:val="20"/>
              </w:rPr>
              <w:t>әскери</w:t>
            </w:r>
            <w:r>
              <w:rPr>
                <w:rFonts w:ascii="Times New Roman"/>
                <w:b w:val="false"/>
                <w:i w:val="false"/>
                <w:color w:val="000000"/>
                <w:sz w:val="20"/>
              </w:rPr>
              <w:t xml:space="preserve"> </w:t>
            </w:r>
            <w:r>
              <w:rPr>
                <w:rFonts w:ascii="Times New Roman"/>
                <w:b/>
                <w:i w:val="false"/>
                <w:color w:val="000000"/>
                <w:sz w:val="20"/>
              </w:rPr>
              <w:t>арнаулы</w:t>
            </w:r>
            <w:r>
              <w:rPr>
                <w:rFonts w:ascii="Times New Roman"/>
                <w:b w:val="false"/>
                <w:i w:val="false"/>
                <w:color w:val="000000"/>
                <w:sz w:val="20"/>
              </w:rPr>
              <w:t xml:space="preserve"> </w:t>
            </w:r>
            <w:r>
              <w:rPr>
                <w:rFonts w:ascii="Times New Roman"/>
                <w:b/>
                <w:i w:val="false"/>
                <w:color w:val="000000"/>
                <w:sz w:val="20"/>
              </w:rPr>
              <w:t>оқу</w:t>
            </w:r>
            <w:r>
              <w:rPr>
                <w:rFonts w:ascii="Times New Roman"/>
                <w:b w:val="false"/>
                <w:i w:val="false"/>
                <w:color w:val="000000"/>
                <w:sz w:val="20"/>
              </w:rPr>
              <w:t xml:space="preserve"> </w:t>
            </w:r>
            <w:r>
              <w:rPr>
                <w:rFonts w:ascii="Times New Roman"/>
                <w:b/>
                <w:i w:val="false"/>
                <w:color w:val="000000"/>
                <w:sz w:val="20"/>
              </w:rPr>
              <w:t>орындарына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қылмыстық</w:t>
            </w:r>
            <w:r>
              <w:rPr>
                <w:rFonts w:ascii="Times New Roman"/>
                <w:b/>
                <w:i w:val="false"/>
                <w:color w:val="000000"/>
                <w:sz w:val="20"/>
              </w:rPr>
              <w:t>-атқару</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пенитенциарлық</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жүйесі</w:t>
            </w:r>
            <w:r>
              <w:rPr>
                <w:rFonts w:ascii="Times New Roman"/>
                <w:b w:val="false"/>
                <w:i w:val="false"/>
                <w:color w:val="000000"/>
                <w:sz w:val="20"/>
              </w:rPr>
              <w:t xml:space="preserve"> </w:t>
            </w:r>
            <w:r>
              <w:rPr>
                <w:rFonts w:ascii="Times New Roman"/>
                <w:b/>
                <w:i w:val="false"/>
                <w:color w:val="000000"/>
                <w:sz w:val="20"/>
              </w:rPr>
              <w:t>мекемелерінің</w:t>
            </w:r>
            <w:r>
              <w:rPr>
                <w:rFonts w:ascii="Times New Roman"/>
                <w:b w:val="false"/>
                <w:i w:val="false"/>
                <w:color w:val="000000"/>
                <w:sz w:val="20"/>
              </w:rPr>
              <w:t xml:space="preserve"> </w:t>
            </w:r>
            <w:r>
              <w:rPr>
                <w:rFonts w:ascii="Times New Roman"/>
                <w:b/>
                <w:i w:val="false"/>
                <w:color w:val="000000"/>
                <w:sz w:val="20"/>
              </w:rPr>
              <w:t>жанынан</w:t>
            </w:r>
            <w:r>
              <w:rPr>
                <w:rFonts w:ascii="Times New Roman"/>
                <w:b w:val="false"/>
                <w:i w:val="false"/>
                <w:color w:val="000000"/>
                <w:sz w:val="20"/>
              </w:rPr>
              <w:t xml:space="preserve"> </w:t>
            </w:r>
            <w:r>
              <w:rPr>
                <w:rFonts w:ascii="Times New Roman"/>
                <w:b/>
                <w:i w:val="false"/>
                <w:color w:val="000000"/>
                <w:sz w:val="20"/>
              </w:rPr>
              <w:t>орналастыр</w:t>
            </w:r>
            <w:r>
              <w:rPr>
                <w:rFonts w:ascii="Times New Roman"/>
                <w:b/>
                <w:i w:val="false"/>
                <w:color w:val="000000"/>
                <w:sz w:val="20"/>
              </w:rPr>
              <w:t>ылған</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ұйымдарына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лицензияны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немесе</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лицензияға</w:t>
            </w:r>
            <w:r>
              <w:rPr>
                <w:rFonts w:ascii="Times New Roman"/>
                <w:b w:val="false"/>
                <w:i w:val="false"/>
                <w:color w:val="000000"/>
                <w:sz w:val="20"/>
              </w:rPr>
              <w:t xml:space="preserve"> </w:t>
            </w:r>
            <w:r>
              <w:rPr>
                <w:rFonts w:ascii="Times New Roman"/>
                <w:b/>
                <w:i w:val="false"/>
                <w:color w:val="000000"/>
                <w:sz w:val="20"/>
              </w:rPr>
              <w:t>қосымшаны</w:t>
            </w:r>
            <w:r>
              <w:rPr>
                <w:rFonts w:ascii="Times New Roman"/>
                <w:b w:val="false"/>
                <w:i w:val="false"/>
                <w:color w:val="000000"/>
                <w:sz w:val="20"/>
              </w:rPr>
              <w:t xml:space="preserve"> </w:t>
            </w:r>
            <w:r>
              <w:rPr>
                <w:rFonts w:ascii="Times New Roman"/>
                <w:b/>
                <w:i w:val="false"/>
                <w:color w:val="000000"/>
                <w:sz w:val="20"/>
              </w:rPr>
              <w:t>алған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val="false"/>
                <w:i w:val="false"/>
                <w:color w:val="000000"/>
                <w:sz w:val="20"/>
              </w:rPr>
              <w:t xml:space="preserve"> </w:t>
            </w:r>
            <w:r>
              <w:rPr>
                <w:rFonts w:ascii="Times New Roman"/>
                <w:b/>
                <w:i w:val="false"/>
                <w:color w:val="000000"/>
                <w:sz w:val="20"/>
              </w:rPr>
              <w:t>қолданылмайды</w:t>
            </w:r>
            <w:r>
              <w:rPr>
                <w:rFonts w:ascii="Times New Roman"/>
                <w:b/>
                <w:i w:val="false"/>
                <w:color w:val="000000"/>
                <w:sz w:val="20"/>
              </w:rPr>
              <w:t>.</w:t>
            </w:r>
          </w:p>
        </w:tc>
      </w:tr>
    </w:tbl>
    <w:bookmarkStart w:name="z68" w:id="32"/>
    <w:p>
      <w:pPr>
        <w:spacing w:after="0"/>
        <w:ind w:left="0"/>
        <w:jc w:val="both"/>
      </w:pPr>
      <w:r>
        <w:rPr>
          <w:rFonts w:ascii="Times New Roman"/>
          <w:b w:val="false"/>
          <w:i w:val="false"/>
          <w:color w:val="000000"/>
          <w:sz w:val="28"/>
        </w:rPr>
        <w:t>
      ";</w:t>
      </w:r>
    </w:p>
    <w:bookmarkEnd w:id="32"/>
    <w:bookmarkStart w:name="z69" w:id="33"/>
    <w:p>
      <w:pPr>
        <w:spacing w:after="0"/>
        <w:ind w:left="0"/>
        <w:jc w:val="both"/>
      </w:pPr>
      <w:r>
        <w:rPr>
          <w:rFonts w:ascii="Times New Roman"/>
          <w:b w:val="false"/>
          <w:i w:val="false"/>
          <w:color w:val="000000"/>
          <w:sz w:val="28"/>
        </w:rPr>
        <w:t>
      4-тармақтың 35 - жолы мынадай редакцияда жазылсын:</w:t>
      </w:r>
    </w:p>
    <w:bookmarkEnd w:id="33"/>
    <w:bookmarkStart w:name="z70" w:id="34"/>
    <w:p>
      <w:pPr>
        <w:spacing w:after="0"/>
        <w:ind w:left="0"/>
        <w:jc w:val="both"/>
      </w:pPr>
      <w:r>
        <w:rPr>
          <w:rFonts w:ascii="Times New Roman"/>
          <w:b w:val="false"/>
          <w:i w:val="false"/>
          <w:color w:val="000000"/>
          <w:sz w:val="28"/>
        </w:rPr>
        <w:t>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570 бұйрықпен</w:t>
            </w:r>
            <w:r>
              <w:rPr>
                <w:rFonts w:ascii="Times New Roman"/>
                <w:b w:val="false"/>
                <w:i w:val="false"/>
                <w:color w:val="000000"/>
                <w:sz w:val="20"/>
              </w:rPr>
              <w:t xml:space="preserve"> </w:t>
            </w:r>
            <w:r>
              <w:rPr>
                <w:rFonts w:ascii="Times New Roman"/>
                <w:b/>
                <w:i w:val="false"/>
                <w:color w:val="000000"/>
                <w:sz w:val="20"/>
              </w:rPr>
              <w:t>бекітілген</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мониторингі</w:t>
            </w:r>
            <w:r>
              <w:rPr>
                <w:rFonts w:ascii="Times New Roman"/>
                <w:b w:val="false"/>
                <w:i w:val="false"/>
                <w:color w:val="000000"/>
                <w:sz w:val="20"/>
              </w:rPr>
              <w:t xml:space="preserve"> </w:t>
            </w:r>
            <w:r>
              <w:rPr>
                <w:rFonts w:ascii="Times New Roman"/>
                <w:b/>
                <w:i w:val="false"/>
                <w:color w:val="000000"/>
                <w:sz w:val="20"/>
              </w:rPr>
              <w:t>шеңберінде</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деректер</w:t>
            </w:r>
            <w:r>
              <w:rPr>
                <w:rFonts w:ascii="Times New Roman"/>
                <w:b w:val="false"/>
                <w:i w:val="false"/>
                <w:color w:val="000000"/>
                <w:sz w:val="20"/>
              </w:rPr>
              <w:t xml:space="preserve"> </w:t>
            </w:r>
            <w:r>
              <w:rPr>
                <w:rFonts w:ascii="Times New Roman"/>
                <w:b/>
                <w:i w:val="false"/>
                <w:color w:val="000000"/>
                <w:sz w:val="20"/>
              </w:rPr>
              <w:t>нысандары</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өзекті</w:t>
            </w:r>
            <w:r>
              <w:rPr>
                <w:rFonts w:ascii="Times New Roman"/>
                <w:b w:val="false"/>
                <w:i w:val="false"/>
                <w:color w:val="000000"/>
                <w:sz w:val="20"/>
              </w:rPr>
              <w:t xml:space="preserve"> </w:t>
            </w:r>
            <w:r>
              <w:rPr>
                <w:rFonts w:ascii="Times New Roman"/>
                <w:b/>
                <w:i w:val="false"/>
                <w:color w:val="000000"/>
                <w:sz w:val="20"/>
              </w:rPr>
              <w:t>деректер</w:t>
            </w:r>
            <w:r>
              <w:rPr>
                <w:rFonts w:ascii="Times New Roman"/>
                <w:b w:val="false"/>
                <w:i w:val="false"/>
                <w:color w:val="000000"/>
                <w:sz w:val="20"/>
              </w:rPr>
              <w:t xml:space="preserve"> </w:t>
            </w:r>
            <w:r>
              <w:rPr>
                <w:rFonts w:ascii="Times New Roman"/>
                <w:b/>
                <w:i w:val="false"/>
                <w:color w:val="000000"/>
                <w:sz w:val="20"/>
              </w:rPr>
              <w:t>қоры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беруді</w:t>
            </w:r>
            <w:r>
              <w:rPr>
                <w:rFonts w:ascii="Times New Roman"/>
                <w:b w:val="false"/>
                <w:i w:val="false"/>
                <w:color w:val="000000"/>
                <w:sz w:val="20"/>
              </w:rPr>
              <w:t xml:space="preserve"> </w:t>
            </w:r>
            <w:r>
              <w:rPr>
                <w:rFonts w:ascii="Times New Roman"/>
                <w:b/>
                <w:i w:val="false"/>
                <w:color w:val="000000"/>
                <w:sz w:val="20"/>
              </w:rPr>
              <w:t>басқарудың</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жүйесінің</w:t>
            </w:r>
            <w:r>
              <w:rPr>
                <w:rFonts w:ascii="Times New Roman"/>
                <w:b w:val="false"/>
                <w:i w:val="false"/>
                <w:color w:val="000000"/>
                <w:sz w:val="20"/>
              </w:rPr>
              <w:t xml:space="preserve"> </w:t>
            </w:r>
            <w:r>
              <w:rPr>
                <w:rFonts w:ascii="Times New Roman"/>
                <w:b/>
                <w:i w:val="false"/>
                <w:color w:val="000000"/>
                <w:sz w:val="20"/>
              </w:rPr>
              <w:t>болуы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деректердің</w:t>
            </w:r>
            <w:r>
              <w:rPr>
                <w:rFonts w:ascii="Times New Roman"/>
                <w:b w:val="false"/>
                <w:i w:val="false"/>
                <w:color w:val="000000"/>
                <w:sz w:val="20"/>
              </w:rPr>
              <w:t xml:space="preserve"> </w:t>
            </w:r>
            <w:r>
              <w:rPr>
                <w:rFonts w:ascii="Times New Roman"/>
                <w:b/>
                <w:i w:val="false"/>
                <w:color w:val="000000"/>
                <w:sz w:val="20"/>
              </w:rPr>
              <w:t>ҰБДҚ</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сәйкестігі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Edu</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kz</w:t>
            </w:r>
            <w:r>
              <w:rPr>
                <w:rFonts w:ascii="Times New Roman"/>
                <w:b w:val="false"/>
                <w:i w:val="false"/>
                <w:color w:val="000000"/>
                <w:sz w:val="20"/>
              </w:rPr>
              <w:t xml:space="preserve"> </w:t>
            </w:r>
            <w:r>
              <w:rPr>
                <w:rFonts w:ascii="Times New Roman"/>
                <w:b/>
                <w:i w:val="false"/>
                <w:color w:val="000000"/>
                <w:sz w:val="20"/>
              </w:rPr>
              <w:t>аймағында</w:t>
            </w:r>
            <w:r>
              <w:rPr>
                <w:rFonts w:ascii="Times New Roman"/>
                <w:b w:val="false"/>
                <w:i w:val="false"/>
                <w:color w:val="000000"/>
                <w:sz w:val="20"/>
              </w:rPr>
              <w:t xml:space="preserve"> </w:t>
            </w:r>
            <w:r>
              <w:rPr>
                <w:rFonts w:ascii="Times New Roman"/>
                <w:b/>
                <w:i w:val="false"/>
                <w:color w:val="000000"/>
                <w:sz w:val="20"/>
              </w:rPr>
              <w:t>үшінші</w:t>
            </w:r>
            <w:r>
              <w:rPr>
                <w:rFonts w:ascii="Times New Roman"/>
                <w:b w:val="false"/>
                <w:i w:val="false"/>
                <w:color w:val="000000"/>
                <w:sz w:val="20"/>
              </w:rPr>
              <w:t xml:space="preserve"> </w:t>
            </w:r>
            <w:r>
              <w:rPr>
                <w:rFonts w:ascii="Times New Roman"/>
                <w:b/>
                <w:i w:val="false"/>
                <w:color w:val="000000"/>
                <w:sz w:val="20"/>
              </w:rPr>
              <w:t>деңгейдегі</w:t>
            </w:r>
            <w:r>
              <w:rPr>
                <w:rFonts w:ascii="Times New Roman"/>
                <w:b w:val="false"/>
                <w:i w:val="false"/>
                <w:color w:val="000000"/>
                <w:sz w:val="20"/>
              </w:rPr>
              <w:t xml:space="preserve"> </w:t>
            </w:r>
            <w:r>
              <w:rPr>
                <w:rFonts w:ascii="Times New Roman"/>
                <w:b/>
                <w:i w:val="false"/>
                <w:color w:val="000000"/>
                <w:sz w:val="20"/>
              </w:rPr>
              <w:t>домендік</w:t>
            </w:r>
            <w:r>
              <w:rPr>
                <w:rFonts w:ascii="Times New Roman"/>
                <w:b w:val="false"/>
                <w:i w:val="false"/>
                <w:color w:val="000000"/>
                <w:sz w:val="20"/>
              </w:rPr>
              <w:t xml:space="preserve"> </w:t>
            </w:r>
            <w:r>
              <w:rPr>
                <w:rFonts w:ascii="Times New Roman"/>
                <w:b/>
                <w:i w:val="false"/>
                <w:color w:val="000000"/>
                <w:sz w:val="20"/>
              </w:rPr>
              <w:t>атаудың</w:t>
            </w:r>
            <w:r>
              <w:rPr>
                <w:rFonts w:ascii="Times New Roman"/>
                <w:b w:val="false"/>
                <w:i w:val="false"/>
                <w:color w:val="000000"/>
                <w:sz w:val="20"/>
              </w:rPr>
              <w:t xml:space="preserve"> </w:t>
            </w:r>
            <w:r>
              <w:rPr>
                <w:rFonts w:ascii="Times New Roman"/>
                <w:b/>
                <w:i w:val="false"/>
                <w:color w:val="000000"/>
                <w:sz w:val="20"/>
              </w:rPr>
              <w:t>болуы</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процесін</w:t>
            </w:r>
            <w:r>
              <w:rPr>
                <w:rFonts w:ascii="Times New Roman"/>
                <w:b w:val="false"/>
                <w:i w:val="false"/>
                <w:color w:val="000000"/>
                <w:sz w:val="20"/>
              </w:rPr>
              <w:t xml:space="preserve"> </w:t>
            </w:r>
            <w:r>
              <w:rPr>
                <w:rFonts w:ascii="Times New Roman"/>
                <w:b/>
                <w:i w:val="false"/>
                <w:color w:val="000000"/>
                <w:sz w:val="20"/>
              </w:rPr>
              <w:t>материалдық-техникалық</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оны</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компьютерлік</w:t>
            </w:r>
            <w:r>
              <w:rPr>
                <w:rFonts w:ascii="Times New Roman"/>
                <w:b w:val="false"/>
                <w:i w:val="false"/>
                <w:color w:val="000000"/>
                <w:sz w:val="20"/>
              </w:rPr>
              <w:t xml:space="preserve"> </w:t>
            </w:r>
            <w:r>
              <w:rPr>
                <w:rFonts w:ascii="Times New Roman"/>
                <w:b/>
                <w:i w:val="false"/>
                <w:color w:val="000000"/>
                <w:sz w:val="20"/>
              </w:rPr>
              <w:t>сыныптардың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компьютерлердің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оқу</w:t>
            </w:r>
            <w:r>
              <w:rPr>
                <w:rFonts w:ascii="Times New Roman"/>
                <w:b w:val="false"/>
                <w:i w:val="false"/>
                <w:color w:val="000000"/>
                <w:sz w:val="20"/>
              </w:rPr>
              <w:t xml:space="preserve"> </w:t>
            </w:r>
            <w:r>
              <w:rPr>
                <w:rFonts w:ascii="Times New Roman"/>
                <w:b/>
                <w:i w:val="false"/>
                <w:color w:val="000000"/>
                <w:sz w:val="20"/>
              </w:rPr>
              <w:t>зертханаларының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оқу</w:t>
            </w:r>
            <w:r>
              <w:rPr>
                <w:rFonts w:ascii="Times New Roman"/>
                <w:b w:val="false"/>
                <w:i w:val="false"/>
                <w:color w:val="000000"/>
                <w:sz w:val="20"/>
              </w:rPr>
              <w:t xml:space="preserve"> </w:t>
            </w:r>
            <w:r>
              <w:rPr>
                <w:rFonts w:ascii="Times New Roman"/>
                <w:b/>
                <w:i w:val="false"/>
                <w:color w:val="000000"/>
                <w:sz w:val="20"/>
              </w:rPr>
              <w:t>пәндері</w:t>
            </w:r>
            <w:r>
              <w:rPr>
                <w:rFonts w:ascii="Times New Roman"/>
                <w:b w:val="false"/>
                <w:i w:val="false"/>
                <w:color w:val="000000"/>
                <w:sz w:val="20"/>
              </w:rPr>
              <w:t xml:space="preserve"> </w:t>
            </w:r>
            <w:r>
              <w:rPr>
                <w:rFonts w:ascii="Times New Roman"/>
                <w:b/>
                <w:i w:val="false"/>
                <w:color w:val="000000"/>
                <w:sz w:val="20"/>
              </w:rPr>
              <w:t>кабинеттерінің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техникалық</w:t>
            </w:r>
            <w:r>
              <w:rPr>
                <w:rFonts w:ascii="Times New Roman"/>
                <w:b w:val="false"/>
                <w:i w:val="false"/>
                <w:color w:val="000000"/>
                <w:sz w:val="20"/>
              </w:rPr>
              <w:t xml:space="preserve"> </w:t>
            </w:r>
            <w:r>
              <w:rPr>
                <w:rFonts w:ascii="Times New Roman"/>
                <w:b/>
                <w:i w:val="false"/>
                <w:color w:val="000000"/>
                <w:sz w:val="20"/>
              </w:rPr>
              <w:t>оқу</w:t>
            </w:r>
            <w:r>
              <w:rPr>
                <w:rFonts w:ascii="Times New Roman"/>
                <w:b w:val="false"/>
                <w:i w:val="false"/>
                <w:color w:val="000000"/>
                <w:sz w:val="20"/>
              </w:rPr>
              <w:t xml:space="preserve"> </w:t>
            </w:r>
            <w:r>
              <w:rPr>
                <w:rFonts w:ascii="Times New Roman"/>
                <w:b/>
                <w:i w:val="false"/>
                <w:color w:val="000000"/>
                <w:sz w:val="20"/>
              </w:rPr>
              <w:t>құралдарының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беруді</w:t>
            </w:r>
            <w:r>
              <w:rPr>
                <w:rFonts w:ascii="Times New Roman"/>
                <w:b w:val="false"/>
                <w:i w:val="false"/>
                <w:color w:val="000000"/>
                <w:sz w:val="20"/>
              </w:rPr>
              <w:t xml:space="preserve"> </w:t>
            </w:r>
            <w:r>
              <w:rPr>
                <w:rFonts w:ascii="Times New Roman"/>
                <w:b/>
                <w:i w:val="false"/>
                <w:color w:val="000000"/>
                <w:sz w:val="20"/>
              </w:rPr>
              <w:t>басқарудың</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жүйесінің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ҰБДҚ</w:t>
            </w:r>
            <w:r>
              <w:rPr>
                <w:rFonts w:ascii="Times New Roman"/>
                <w:b/>
                <w:i w:val="false"/>
                <w:color w:val="000000"/>
                <w:sz w:val="20"/>
              </w:rPr>
              <w:t>-</w:t>
            </w:r>
            <w:r>
              <w:rPr>
                <w:rFonts w:ascii="Times New Roman"/>
                <w:b/>
                <w:i w:val="false"/>
                <w:color w:val="000000"/>
                <w:sz w:val="20"/>
              </w:rPr>
              <w:t>нің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ұйымдарының</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-жайларында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аумағында</w:t>
            </w:r>
            <w:r>
              <w:rPr>
                <w:rFonts w:ascii="Times New Roman"/>
                <w:b w:val="false"/>
                <w:i w:val="false"/>
                <w:color w:val="000000"/>
                <w:sz w:val="20"/>
              </w:rPr>
              <w:t xml:space="preserve"> </w:t>
            </w:r>
            <w:r>
              <w:rPr>
                <w:rFonts w:ascii="Times New Roman"/>
                <w:b/>
                <w:i w:val="false"/>
                <w:color w:val="000000"/>
                <w:sz w:val="20"/>
              </w:rPr>
              <w:t>бейнекамералардың</w:t>
            </w:r>
            <w:r>
              <w:rPr>
                <w:rFonts w:ascii="Times New Roman"/>
                <w:b w:val="false"/>
                <w:i w:val="false"/>
                <w:color w:val="000000"/>
                <w:sz w:val="20"/>
              </w:rPr>
              <w:t xml:space="preserve"> </w:t>
            </w:r>
            <w:r>
              <w:rPr>
                <w:rFonts w:ascii="Times New Roman"/>
                <w:b/>
                <w:i w:val="false"/>
                <w:color w:val="000000"/>
                <w:sz w:val="20"/>
              </w:rPr>
              <w:t>бол</w:t>
            </w:r>
            <w:r>
              <w:rPr>
                <w:rFonts w:ascii="Times New Roman"/>
                <w:b/>
                <w:i w:val="false"/>
                <w:color w:val="000000"/>
                <w:sz w:val="20"/>
              </w:rPr>
              <w:t>уы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мәліметтер</w:t>
            </w:r>
            <w:r>
              <w:rPr>
                <w:rFonts w:ascii="Times New Roman"/>
                <w:b w:val="false"/>
                <w:i w:val="false"/>
                <w:color w:val="000000"/>
                <w:sz w:val="20"/>
              </w:rPr>
              <w:t xml:space="preserve"> </w:t>
            </w:r>
            <w:r>
              <w:rPr>
                <w:rFonts w:ascii="Times New Roman"/>
                <w:b/>
                <w:i w:val="false"/>
                <w:color w:val="000000"/>
                <w:sz w:val="20"/>
              </w:rPr>
              <w:t>осы</w:t>
            </w:r>
            <w:r>
              <w:rPr>
                <w:rFonts w:ascii="Times New Roman"/>
                <w:b w:val="false"/>
                <w:i w:val="false"/>
                <w:color w:val="000000"/>
                <w:sz w:val="20"/>
              </w:rPr>
              <w:t xml:space="preserve"> </w:t>
            </w:r>
            <w:r>
              <w:rPr>
                <w:rFonts w:ascii="Times New Roman"/>
                <w:b/>
                <w:i w:val="false"/>
                <w:color w:val="000000"/>
                <w:sz w:val="20"/>
              </w:rPr>
              <w:t>біліктілік</w:t>
            </w:r>
            <w:r>
              <w:rPr>
                <w:rFonts w:ascii="Times New Roman"/>
                <w:b w:val="false"/>
                <w:i w:val="false"/>
                <w:color w:val="000000"/>
                <w:sz w:val="20"/>
              </w:rPr>
              <w:t xml:space="preserve"> </w:t>
            </w:r>
            <w:r>
              <w:rPr>
                <w:rFonts w:ascii="Times New Roman"/>
                <w:b/>
                <w:i w:val="false"/>
                <w:color w:val="000000"/>
                <w:sz w:val="20"/>
              </w:rPr>
              <w:t>талаптарына</w:t>
            </w:r>
            <w:r>
              <w:rPr>
                <w:rFonts w:ascii="Times New Roman"/>
                <w:b w:val="false"/>
                <w:i w:val="false"/>
                <w:color w:val="000000"/>
                <w:sz w:val="20"/>
              </w:rPr>
              <w:t xml:space="preserve"> </w:t>
            </w:r>
            <w:r>
              <w:rPr>
                <w:rFonts w:ascii="Times New Roman"/>
                <w:b w:val="false"/>
                <w:i w:val="false"/>
                <w:color w:val="000000"/>
                <w:sz w:val="20"/>
              </w:rPr>
              <w:t>6-қосымшаға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r>
              <w:rPr>
                <w:rFonts w:ascii="Times New Roman"/>
                <w:b w:val="false"/>
                <w:i w:val="false"/>
                <w:color w:val="000000"/>
                <w:sz w:val="20"/>
              </w:rPr>
              <w:t xml:space="preserve"> </w:t>
            </w:r>
            <w:r>
              <w:rPr>
                <w:rFonts w:ascii="Times New Roman"/>
                <w:b/>
                <w:i w:val="false"/>
                <w:color w:val="000000"/>
                <w:sz w:val="20"/>
              </w:rPr>
              <w:t>талаптары</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Қорғаныс</w:t>
            </w:r>
            <w:r>
              <w:rPr>
                <w:rFonts w:ascii="Times New Roman"/>
                <w:b w:val="false"/>
                <w:i w:val="false"/>
                <w:color w:val="000000"/>
                <w:sz w:val="20"/>
              </w:rPr>
              <w:t xml:space="preserve"> </w:t>
            </w:r>
            <w:r>
              <w:rPr>
                <w:rFonts w:ascii="Times New Roman"/>
                <w:b/>
                <w:i w:val="false"/>
                <w:color w:val="000000"/>
                <w:sz w:val="20"/>
              </w:rPr>
              <w:t>министрлігіне</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істер</w:t>
            </w:r>
            <w:r>
              <w:rPr>
                <w:rFonts w:ascii="Times New Roman"/>
                <w:b w:val="false"/>
                <w:i w:val="false"/>
                <w:color w:val="000000"/>
                <w:sz w:val="20"/>
              </w:rPr>
              <w:t xml:space="preserve"> </w:t>
            </w:r>
            <w:r>
              <w:rPr>
                <w:rFonts w:ascii="Times New Roman"/>
                <w:b/>
                <w:i w:val="false"/>
                <w:color w:val="000000"/>
                <w:sz w:val="20"/>
              </w:rPr>
              <w:t>министрлігіне</w:t>
            </w:r>
            <w:r>
              <w:rPr>
                <w:rFonts w:ascii="Times New Roman"/>
                <w:b w:val="false"/>
                <w:i w:val="false"/>
                <w:color w:val="000000"/>
                <w:sz w:val="20"/>
              </w:rPr>
              <w:t xml:space="preserve"> </w:t>
            </w:r>
            <w:r>
              <w:rPr>
                <w:rFonts w:ascii="Times New Roman"/>
                <w:b/>
                <w:i w:val="false"/>
                <w:color w:val="000000"/>
                <w:sz w:val="20"/>
              </w:rPr>
              <w:t>ведомстволық</w:t>
            </w:r>
            <w:r>
              <w:rPr>
                <w:rFonts w:ascii="Times New Roman"/>
                <w:b w:val="false"/>
                <w:i w:val="false"/>
                <w:color w:val="000000"/>
                <w:sz w:val="20"/>
              </w:rPr>
              <w:t xml:space="preserve"> </w:t>
            </w:r>
            <w:r>
              <w:rPr>
                <w:rFonts w:ascii="Times New Roman"/>
                <w:b/>
                <w:i w:val="false"/>
                <w:color w:val="000000"/>
                <w:sz w:val="20"/>
              </w:rPr>
              <w:t>бағынысты</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ұйымдарына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қылмыстық</w:t>
            </w:r>
            <w:r>
              <w:rPr>
                <w:rFonts w:ascii="Times New Roman"/>
                <w:b/>
                <w:i w:val="false"/>
                <w:color w:val="000000"/>
                <w:sz w:val="20"/>
              </w:rPr>
              <w:t>-ат</w:t>
            </w:r>
            <w:r>
              <w:rPr>
                <w:rFonts w:ascii="Times New Roman"/>
                <w:b/>
                <w:i w:val="false"/>
                <w:color w:val="000000"/>
                <w:sz w:val="20"/>
              </w:rPr>
              <w:t>қару</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пенитенциарлық</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жүйесі</w:t>
            </w:r>
            <w:r>
              <w:rPr>
                <w:rFonts w:ascii="Times New Roman"/>
                <w:b w:val="false"/>
                <w:i w:val="false"/>
                <w:color w:val="000000"/>
                <w:sz w:val="20"/>
              </w:rPr>
              <w:t xml:space="preserve"> </w:t>
            </w:r>
            <w:r>
              <w:rPr>
                <w:rFonts w:ascii="Times New Roman"/>
                <w:b/>
                <w:i w:val="false"/>
                <w:color w:val="000000"/>
                <w:sz w:val="20"/>
              </w:rPr>
              <w:t>мекемелерінің</w:t>
            </w:r>
            <w:r>
              <w:rPr>
                <w:rFonts w:ascii="Times New Roman"/>
                <w:b w:val="false"/>
                <w:i w:val="false"/>
                <w:color w:val="000000"/>
                <w:sz w:val="20"/>
              </w:rPr>
              <w:t xml:space="preserve"> </w:t>
            </w:r>
            <w:r>
              <w:rPr>
                <w:rFonts w:ascii="Times New Roman"/>
                <w:b/>
                <w:i w:val="false"/>
                <w:color w:val="000000"/>
                <w:sz w:val="20"/>
              </w:rPr>
              <w:t>жанында</w:t>
            </w:r>
            <w:r>
              <w:rPr>
                <w:rFonts w:ascii="Times New Roman"/>
                <w:b w:val="false"/>
                <w:i w:val="false"/>
                <w:color w:val="000000"/>
                <w:sz w:val="20"/>
              </w:rPr>
              <w:t xml:space="preserve"> </w:t>
            </w:r>
            <w:r>
              <w:rPr>
                <w:rFonts w:ascii="Times New Roman"/>
                <w:b/>
                <w:i w:val="false"/>
                <w:color w:val="000000"/>
                <w:sz w:val="20"/>
              </w:rPr>
              <w:t>орналасқан</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ұйымдарына</w:t>
            </w:r>
            <w:r>
              <w:rPr>
                <w:rFonts w:ascii="Times New Roman"/>
                <w:b w:val="false"/>
                <w:i w:val="false"/>
                <w:color w:val="000000"/>
                <w:sz w:val="20"/>
              </w:rPr>
              <w:t xml:space="preserve"> </w:t>
            </w:r>
            <w:r>
              <w:rPr>
                <w:rFonts w:ascii="Times New Roman"/>
                <w:b/>
                <w:i w:val="false"/>
                <w:color w:val="000000"/>
                <w:sz w:val="20"/>
              </w:rPr>
              <w:t>қолданылмайды</w:t>
            </w:r>
            <w:r>
              <w:rPr>
                <w:rFonts w:ascii="Times New Roman"/>
                <w:b/>
                <w:i w:val="false"/>
                <w:color w:val="000000"/>
                <w:sz w:val="20"/>
              </w:rPr>
              <w:t>.</w:t>
            </w:r>
          </w:p>
        </w:tc>
      </w:tr>
    </w:tbl>
    <w:bookmarkStart w:name="z72" w:id="35"/>
    <w:p>
      <w:pPr>
        <w:spacing w:after="0"/>
        <w:ind w:left="0"/>
        <w:jc w:val="both"/>
      </w:pPr>
      <w:r>
        <w:rPr>
          <w:rFonts w:ascii="Times New Roman"/>
          <w:b w:val="false"/>
          <w:i w:val="false"/>
          <w:color w:val="000000"/>
          <w:sz w:val="28"/>
        </w:rPr>
        <w:t>
      ";</w:t>
      </w:r>
    </w:p>
    <w:bookmarkEnd w:id="35"/>
    <w:bookmarkStart w:name="z73" w:id="36"/>
    <w:p>
      <w:pPr>
        <w:spacing w:after="0"/>
        <w:ind w:left="0"/>
        <w:jc w:val="both"/>
      </w:pPr>
      <w:r>
        <w:rPr>
          <w:rFonts w:ascii="Times New Roman"/>
          <w:b w:val="false"/>
          <w:i w:val="false"/>
          <w:color w:val="000000"/>
          <w:sz w:val="28"/>
        </w:rPr>
        <w:t>
      5-тармақтың 49 - жолы мынадай редакцияда жазылсын:</w:t>
      </w:r>
    </w:p>
    <w:bookmarkEnd w:id="36"/>
    <w:bookmarkStart w:name="z74" w:id="37"/>
    <w:p>
      <w:pPr>
        <w:spacing w:after="0"/>
        <w:ind w:left="0"/>
        <w:jc w:val="both"/>
      </w:pPr>
      <w:r>
        <w:rPr>
          <w:rFonts w:ascii="Times New Roman"/>
          <w:b w:val="false"/>
          <w:i w:val="false"/>
          <w:color w:val="000000"/>
          <w:sz w:val="28"/>
        </w:rPr>
        <w:t>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8"/>
          <w:p>
            <w:pPr>
              <w:spacing w:after="20"/>
              <w:ind w:left="20"/>
              <w:jc w:val="both"/>
            </w:pPr>
            <w:r>
              <w:rPr>
                <w:rFonts w:ascii="Times New Roman"/>
                <w:b w:val="false"/>
                <w:i w:val="false"/>
                <w:color w:val="000000"/>
                <w:sz w:val="20"/>
              </w:rPr>
              <w:t>
</w:t>
            </w:r>
            <w:r>
              <w:rPr>
                <w:rFonts w:ascii="Times New Roman"/>
                <w:b/>
                <w:i w:val="false"/>
                <w:color w:val="000000"/>
                <w:sz w:val="20"/>
              </w:rPr>
              <w:t>Даярланатын</w:t>
            </w:r>
            <w:r>
              <w:rPr>
                <w:rFonts w:ascii="Times New Roman"/>
                <w:b w:val="false"/>
                <w:i w:val="false"/>
                <w:color w:val="000000"/>
                <w:sz w:val="20"/>
              </w:rPr>
              <w:t xml:space="preserve"> </w:t>
            </w:r>
            <w:r>
              <w:rPr>
                <w:rFonts w:ascii="Times New Roman"/>
                <w:b/>
                <w:i w:val="false"/>
                <w:color w:val="000000"/>
                <w:sz w:val="20"/>
              </w:rPr>
              <w:t>мамандықтар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оқу-зертханалық</w:t>
            </w:r>
            <w:r>
              <w:rPr>
                <w:rFonts w:ascii="Times New Roman"/>
                <w:b w:val="false"/>
                <w:i w:val="false"/>
                <w:color w:val="000000"/>
                <w:sz w:val="20"/>
              </w:rPr>
              <w:t xml:space="preserve"> </w:t>
            </w:r>
            <w:r>
              <w:rPr>
                <w:rFonts w:ascii="Times New Roman"/>
                <w:b/>
                <w:i w:val="false"/>
                <w:color w:val="000000"/>
                <w:sz w:val="20"/>
              </w:rPr>
              <w:t>жабдықтармен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техникалық</w:t>
            </w:r>
            <w:r>
              <w:rPr>
                <w:rFonts w:ascii="Times New Roman"/>
                <w:b w:val="false"/>
                <w:i w:val="false"/>
                <w:color w:val="000000"/>
                <w:sz w:val="20"/>
              </w:rPr>
              <w:t xml:space="preserve"> </w:t>
            </w:r>
            <w:r>
              <w:rPr>
                <w:rFonts w:ascii="Times New Roman"/>
                <w:b/>
                <w:i w:val="false"/>
                <w:color w:val="000000"/>
                <w:sz w:val="20"/>
              </w:rPr>
              <w:t>оқыту</w:t>
            </w:r>
            <w:r>
              <w:rPr>
                <w:rFonts w:ascii="Times New Roman"/>
                <w:b w:val="false"/>
                <w:i w:val="false"/>
                <w:color w:val="000000"/>
                <w:sz w:val="20"/>
              </w:rPr>
              <w:t xml:space="preserve"> </w:t>
            </w:r>
            <w:r>
              <w:rPr>
                <w:rFonts w:ascii="Times New Roman"/>
                <w:b/>
                <w:i w:val="false"/>
                <w:color w:val="000000"/>
                <w:sz w:val="20"/>
              </w:rPr>
              <w:t>құралдарымен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сондай-ақ</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97</w:t>
            </w:r>
            <w:r>
              <w:rPr>
                <w:rFonts w:ascii="Times New Roman"/>
                <w:b w:val="false"/>
                <w:i w:val="false"/>
                <w:color w:val="000000"/>
                <w:sz w:val="20"/>
              </w:rPr>
              <w:t xml:space="preserve"> </w:t>
            </w:r>
            <w:r>
              <w:rPr>
                <w:rFonts w:ascii="Times New Roman"/>
                <w:b/>
                <w:i w:val="false"/>
                <w:color w:val="000000"/>
                <w:sz w:val="20"/>
              </w:rPr>
              <w:t>бұйрықпен</w:t>
            </w:r>
            <w:r>
              <w:rPr>
                <w:rFonts w:ascii="Times New Roman"/>
                <w:b w:val="false"/>
                <w:i w:val="false"/>
                <w:color w:val="000000"/>
                <w:sz w:val="20"/>
              </w:rPr>
              <w:t xml:space="preserve"> </w:t>
            </w:r>
            <w:r>
              <w:rPr>
                <w:rFonts w:ascii="Times New Roman"/>
                <w:b/>
                <w:i w:val="false"/>
                <w:color w:val="000000"/>
                <w:sz w:val="20"/>
              </w:rPr>
              <w:t>бекітілген</w:t>
            </w:r>
            <w:r>
              <w:rPr>
                <w:rFonts w:ascii="Times New Roman"/>
                <w:b w:val="false"/>
                <w:i w:val="false"/>
                <w:color w:val="000000"/>
                <w:sz w:val="20"/>
              </w:rPr>
              <w:t xml:space="preserve"> </w:t>
            </w:r>
            <w:r>
              <w:rPr>
                <w:rFonts w:ascii="Times New Roman"/>
                <w:b/>
                <w:i w:val="false"/>
                <w:color w:val="000000"/>
                <w:sz w:val="20"/>
              </w:rPr>
              <w:t>нормаларға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келетін</w:t>
            </w:r>
            <w:r>
              <w:rPr>
                <w:rFonts w:ascii="Times New Roman"/>
                <w:b w:val="false"/>
                <w:i w:val="false"/>
                <w:color w:val="000000"/>
                <w:sz w:val="20"/>
              </w:rPr>
              <w:t xml:space="preserve"> </w:t>
            </w:r>
            <w:r>
              <w:rPr>
                <w:rFonts w:ascii="Times New Roman"/>
                <w:b/>
                <w:i w:val="false"/>
                <w:color w:val="000000"/>
                <w:sz w:val="20"/>
              </w:rPr>
              <w:t>компьютерлік</w:t>
            </w:r>
            <w:r>
              <w:rPr>
                <w:rFonts w:ascii="Times New Roman"/>
                <w:b w:val="false"/>
                <w:i w:val="false"/>
                <w:color w:val="000000"/>
                <w:sz w:val="20"/>
              </w:rPr>
              <w:t xml:space="preserve"> </w:t>
            </w:r>
            <w:r>
              <w:rPr>
                <w:rFonts w:ascii="Times New Roman"/>
                <w:b/>
                <w:i w:val="false"/>
                <w:color w:val="000000"/>
                <w:sz w:val="20"/>
              </w:rPr>
              <w:t>сыныптармен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интернет</w:t>
            </w:r>
            <w:r>
              <w:rPr>
                <w:rFonts w:ascii="Times New Roman"/>
                <w:b w:val="false"/>
                <w:i w:val="false"/>
                <w:color w:val="000000"/>
                <w:sz w:val="20"/>
              </w:rPr>
              <w:t xml:space="preserve"> </w:t>
            </w:r>
            <w:r>
              <w:rPr>
                <w:rFonts w:ascii="Times New Roman"/>
                <w:b/>
                <w:i w:val="false"/>
                <w:color w:val="000000"/>
                <w:sz w:val="20"/>
              </w:rPr>
              <w:t>желісіне</w:t>
            </w:r>
            <w:r>
              <w:rPr>
                <w:rFonts w:ascii="Times New Roman"/>
                <w:b w:val="false"/>
                <w:i w:val="false"/>
                <w:color w:val="000000"/>
                <w:sz w:val="20"/>
              </w:rPr>
              <w:t xml:space="preserve"> </w:t>
            </w:r>
            <w:r>
              <w:rPr>
                <w:rFonts w:ascii="Times New Roman"/>
                <w:b/>
                <w:i w:val="false"/>
                <w:color w:val="000000"/>
                <w:sz w:val="20"/>
              </w:rPr>
              <w:t>қосылған</w:t>
            </w:r>
            <w:r>
              <w:rPr>
                <w:rFonts w:ascii="Times New Roman"/>
                <w:b w:val="false"/>
                <w:i w:val="false"/>
                <w:color w:val="000000"/>
                <w:sz w:val="20"/>
              </w:rPr>
              <w:t xml:space="preserve"> </w:t>
            </w:r>
            <w:r>
              <w:rPr>
                <w:rFonts w:ascii="Times New Roman"/>
                <w:b/>
                <w:i w:val="false"/>
                <w:color w:val="000000"/>
                <w:sz w:val="20"/>
              </w:rPr>
              <w:t>компьютерлермен</w:t>
            </w:r>
            <w:r>
              <w:rPr>
                <w:rFonts w:ascii="Times New Roman"/>
                <w:b w:val="false"/>
                <w:i w:val="false"/>
                <w:color w:val="000000"/>
                <w:sz w:val="20"/>
              </w:rPr>
              <w:t xml:space="preserve"> </w:t>
            </w:r>
            <w:r>
              <w:rPr>
                <w:rFonts w:ascii="Times New Roman"/>
                <w:b/>
                <w:i w:val="false"/>
                <w:color w:val="000000"/>
                <w:sz w:val="20"/>
              </w:rPr>
              <w:t>жабдықталуы</w:t>
            </w:r>
            <w:r>
              <w:rPr>
                <w:rFonts w:ascii="Times New Roman"/>
                <w:b/>
                <w:i w:val="false"/>
                <w:color w:val="000000"/>
                <w:sz w:val="20"/>
              </w:rPr>
              <w:t>.</w:t>
            </w:r>
          </w:p>
          <w:bookmarkEnd w:id="38"/>
          <w:p>
            <w:pPr>
              <w:spacing w:after="20"/>
              <w:ind w:left="20"/>
              <w:jc w:val="both"/>
            </w:pPr>
            <w:r>
              <w:rPr>
                <w:rFonts w:ascii="Times New Roman"/>
                <w:b w:val="false"/>
                <w:i w:val="false"/>
                <w:color w:val="000000"/>
                <w:sz w:val="20"/>
              </w:rPr>
              <w:t>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ұйымдары</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кодекстің</w:t>
            </w:r>
            <w:r>
              <w:rPr>
                <w:rFonts w:ascii="Times New Roman"/>
                <w:b w:val="false"/>
                <w:i w:val="false"/>
                <w:color w:val="000000"/>
                <w:sz w:val="20"/>
              </w:rPr>
              <w:t xml:space="preserve"> </w:t>
            </w:r>
            <w:r>
              <w:rPr>
                <w:rFonts w:ascii="Times New Roman"/>
                <w:b/>
                <w:i w:val="false"/>
                <w:color w:val="000000"/>
                <w:sz w:val="20"/>
              </w:rPr>
              <w:t>220-бабының</w:t>
            </w:r>
            <w:r>
              <w:rPr>
                <w:rFonts w:ascii="Times New Roman"/>
                <w:b w:val="false"/>
                <w:i w:val="false"/>
                <w:color w:val="000000"/>
                <w:sz w:val="20"/>
              </w:rPr>
              <w:t xml:space="preserve"> </w:t>
            </w:r>
            <w:r>
              <w:rPr>
                <w:rFonts w:ascii="Times New Roman"/>
                <w:b w:val="false"/>
                <w:i w:val="false"/>
                <w:color w:val="000000"/>
                <w:sz w:val="20"/>
              </w:rPr>
              <w:t>3-тармағына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ұйымының</w:t>
            </w:r>
            <w:r>
              <w:rPr>
                <w:rFonts w:ascii="Times New Roman"/>
                <w:b w:val="false"/>
                <w:i w:val="false"/>
                <w:color w:val="000000"/>
                <w:sz w:val="20"/>
              </w:rPr>
              <w:t xml:space="preserve"> </w:t>
            </w:r>
            <w:r>
              <w:rPr>
                <w:rFonts w:ascii="Times New Roman"/>
                <w:b/>
                <w:i w:val="false"/>
                <w:color w:val="000000"/>
                <w:sz w:val="20"/>
              </w:rPr>
              <w:t>құрылымында</w:t>
            </w:r>
            <w:r>
              <w:rPr>
                <w:rFonts w:ascii="Times New Roman"/>
                <w:b w:val="false"/>
                <w:i w:val="false"/>
                <w:color w:val="000000"/>
                <w:sz w:val="20"/>
              </w:rPr>
              <w:t xml:space="preserve"> </w:t>
            </w:r>
            <w:r>
              <w:rPr>
                <w:rFonts w:ascii="Times New Roman"/>
                <w:b/>
                <w:i w:val="false"/>
                <w:color w:val="000000"/>
                <w:sz w:val="20"/>
              </w:rPr>
              <w:t>симуляциялық</w:t>
            </w:r>
            <w:r>
              <w:rPr>
                <w:rFonts w:ascii="Times New Roman"/>
                <w:b w:val="false"/>
                <w:i w:val="false"/>
                <w:color w:val="000000"/>
                <w:sz w:val="20"/>
              </w:rPr>
              <w:t xml:space="preserve"> </w:t>
            </w:r>
            <w:r>
              <w:rPr>
                <w:rFonts w:ascii="Times New Roman"/>
                <w:b/>
                <w:i w:val="false"/>
                <w:color w:val="000000"/>
                <w:sz w:val="20"/>
              </w:rPr>
              <w:t>кабинеттің</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орталықтың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болуы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Қажет</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Қорғаныс</w:t>
            </w:r>
            <w:r>
              <w:rPr>
                <w:rFonts w:ascii="Times New Roman"/>
                <w:b w:val="false"/>
                <w:i w:val="false"/>
                <w:color w:val="000000"/>
                <w:sz w:val="20"/>
              </w:rPr>
              <w:t xml:space="preserve"> </w:t>
            </w:r>
            <w:r>
              <w:rPr>
                <w:rFonts w:ascii="Times New Roman"/>
                <w:b/>
                <w:i w:val="false"/>
                <w:color w:val="000000"/>
                <w:sz w:val="20"/>
              </w:rPr>
              <w:t>министрлігінің</w:t>
            </w:r>
            <w:r>
              <w:rPr>
                <w:rFonts w:ascii="Times New Roman"/>
                <w:b w:val="false"/>
                <w:i w:val="false"/>
                <w:color w:val="000000"/>
                <w:sz w:val="20"/>
              </w:rPr>
              <w:t xml:space="preserve"> </w:t>
            </w:r>
            <w:r>
              <w:rPr>
                <w:rFonts w:ascii="Times New Roman"/>
                <w:b/>
                <w:i w:val="false"/>
                <w:color w:val="000000"/>
                <w:sz w:val="20"/>
              </w:rPr>
              <w:t>әскери</w:t>
            </w:r>
            <w:r>
              <w:rPr>
                <w:rFonts w:ascii="Times New Roman"/>
                <w:b w:val="false"/>
                <w:i w:val="false"/>
                <w:color w:val="000000"/>
                <w:sz w:val="20"/>
              </w:rPr>
              <w:t xml:space="preserve"> </w:t>
            </w:r>
            <w:r>
              <w:rPr>
                <w:rFonts w:ascii="Times New Roman"/>
                <w:b/>
                <w:i w:val="false"/>
                <w:color w:val="000000"/>
                <w:sz w:val="20"/>
              </w:rPr>
              <w:t>оқу</w:t>
            </w:r>
            <w:r>
              <w:rPr>
                <w:rFonts w:ascii="Times New Roman"/>
                <w:b w:val="false"/>
                <w:i w:val="false"/>
                <w:color w:val="000000"/>
                <w:sz w:val="20"/>
              </w:rPr>
              <w:t xml:space="preserve"> </w:t>
            </w:r>
            <w:r>
              <w:rPr>
                <w:rFonts w:ascii="Times New Roman"/>
                <w:b/>
                <w:i w:val="false"/>
                <w:color w:val="000000"/>
                <w:sz w:val="20"/>
              </w:rPr>
              <w:t>орындары</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әскери</w:t>
            </w:r>
            <w:r>
              <w:rPr>
                <w:rFonts w:ascii="Times New Roman"/>
                <w:b w:val="false"/>
                <w:i w:val="false"/>
                <w:color w:val="000000"/>
                <w:sz w:val="20"/>
              </w:rPr>
              <w:t xml:space="preserve"> </w:t>
            </w:r>
            <w:r>
              <w:rPr>
                <w:rFonts w:ascii="Times New Roman"/>
                <w:b/>
                <w:i w:val="false"/>
                <w:color w:val="000000"/>
                <w:sz w:val="20"/>
              </w:rPr>
              <w:t>бөлімдер</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әскери</w:t>
            </w:r>
            <w:r>
              <w:rPr>
                <w:rFonts w:ascii="Times New Roman"/>
                <w:b w:val="false"/>
                <w:i w:val="false"/>
                <w:color w:val="000000"/>
                <w:sz w:val="20"/>
              </w:rPr>
              <w:t xml:space="preserve"> </w:t>
            </w:r>
            <w:r>
              <w:rPr>
                <w:rFonts w:ascii="Times New Roman"/>
                <w:b/>
                <w:i w:val="false"/>
                <w:color w:val="000000"/>
                <w:sz w:val="20"/>
              </w:rPr>
              <w:t>оқу</w:t>
            </w:r>
            <w:r>
              <w:rPr>
                <w:rFonts w:ascii="Times New Roman"/>
                <w:b w:val="false"/>
                <w:i w:val="false"/>
                <w:color w:val="000000"/>
                <w:sz w:val="20"/>
              </w:rPr>
              <w:t xml:space="preserve"> </w:t>
            </w:r>
            <w:r>
              <w:rPr>
                <w:rFonts w:ascii="Times New Roman"/>
                <w:b/>
                <w:i w:val="false"/>
                <w:color w:val="000000"/>
                <w:sz w:val="20"/>
              </w:rPr>
              <w:t>орындарының</w:t>
            </w:r>
            <w:r>
              <w:rPr>
                <w:rFonts w:ascii="Times New Roman"/>
                <w:b w:val="false"/>
                <w:i w:val="false"/>
                <w:color w:val="000000"/>
                <w:sz w:val="20"/>
              </w:rPr>
              <w:t xml:space="preserve"> </w:t>
            </w:r>
            <w:r>
              <w:rPr>
                <w:rFonts w:ascii="Times New Roman"/>
                <w:b/>
                <w:i w:val="false"/>
                <w:color w:val="000000"/>
                <w:sz w:val="20"/>
              </w:rPr>
              <w:t>оқу-материалдық</w:t>
            </w:r>
            <w:r>
              <w:rPr>
                <w:rFonts w:ascii="Times New Roman"/>
                <w:b w:val="false"/>
                <w:i w:val="false"/>
                <w:color w:val="000000"/>
                <w:sz w:val="20"/>
              </w:rPr>
              <w:t xml:space="preserve"> </w:t>
            </w:r>
            <w:r>
              <w:rPr>
                <w:rFonts w:ascii="Times New Roman"/>
                <w:b/>
                <w:i w:val="false"/>
                <w:color w:val="000000"/>
                <w:sz w:val="20"/>
              </w:rPr>
              <w:t>базасын</w:t>
            </w:r>
            <w:r>
              <w:rPr>
                <w:rFonts w:ascii="Times New Roman"/>
                <w:b w:val="false"/>
                <w:i w:val="false"/>
                <w:color w:val="000000"/>
                <w:sz w:val="20"/>
              </w:rPr>
              <w:t xml:space="preserve"> </w:t>
            </w:r>
            <w:r>
              <w:rPr>
                <w:rFonts w:ascii="Times New Roman"/>
                <w:b/>
                <w:i w:val="false"/>
                <w:color w:val="000000"/>
                <w:sz w:val="20"/>
              </w:rPr>
              <w:t>пай</w:t>
            </w:r>
            <w:r>
              <w:rPr>
                <w:rFonts w:ascii="Times New Roman"/>
                <w:b/>
                <w:i w:val="false"/>
                <w:color w:val="000000"/>
                <w:sz w:val="20"/>
              </w:rPr>
              <w:t>далану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ведомстволық</w:t>
            </w:r>
            <w:r>
              <w:rPr>
                <w:rFonts w:ascii="Times New Roman"/>
                <w:b w:val="false"/>
                <w:i w:val="false"/>
                <w:color w:val="000000"/>
                <w:sz w:val="20"/>
              </w:rPr>
              <w:t xml:space="preserve"> </w:t>
            </w:r>
            <w:r>
              <w:rPr>
                <w:rFonts w:ascii="Times New Roman"/>
                <w:b/>
                <w:i w:val="false"/>
                <w:color w:val="000000"/>
                <w:sz w:val="20"/>
              </w:rPr>
              <w:t>бұйрықтың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әскери</w:t>
            </w:r>
            <w:r>
              <w:rPr>
                <w:rFonts w:ascii="Times New Roman"/>
                <w:b w:val="false"/>
                <w:i w:val="false"/>
                <w:color w:val="000000"/>
                <w:sz w:val="20"/>
              </w:rPr>
              <w:t xml:space="preserve"> </w:t>
            </w:r>
            <w:r>
              <w:rPr>
                <w:rFonts w:ascii="Times New Roman"/>
                <w:b/>
                <w:i w:val="false"/>
                <w:color w:val="000000"/>
                <w:sz w:val="20"/>
              </w:rPr>
              <w:t>кафедралардың</w:t>
            </w:r>
            <w:r>
              <w:rPr>
                <w:rFonts w:ascii="Times New Roman"/>
                <w:b w:val="false"/>
                <w:i w:val="false"/>
                <w:color w:val="000000"/>
                <w:sz w:val="20"/>
              </w:rPr>
              <w:t xml:space="preserve"> </w:t>
            </w:r>
            <w:r>
              <w:rPr>
                <w:rFonts w:ascii="Times New Roman"/>
                <w:b/>
                <w:i w:val="false"/>
                <w:color w:val="000000"/>
                <w:sz w:val="20"/>
              </w:rPr>
              <w:t>оқу-материалдық</w:t>
            </w:r>
            <w:r>
              <w:rPr>
                <w:rFonts w:ascii="Times New Roman"/>
                <w:b w:val="false"/>
                <w:i w:val="false"/>
                <w:color w:val="000000"/>
                <w:sz w:val="20"/>
              </w:rPr>
              <w:t xml:space="preserve"> </w:t>
            </w:r>
            <w:r>
              <w:rPr>
                <w:rFonts w:ascii="Times New Roman"/>
                <w:b/>
                <w:i w:val="false"/>
                <w:color w:val="000000"/>
                <w:sz w:val="20"/>
              </w:rPr>
              <w:t>базасын</w:t>
            </w:r>
            <w:r>
              <w:rPr>
                <w:rFonts w:ascii="Times New Roman"/>
                <w:b w:val="false"/>
                <w:i w:val="false"/>
                <w:color w:val="000000"/>
                <w:sz w:val="20"/>
              </w:rPr>
              <w:t xml:space="preserve"> </w:t>
            </w:r>
            <w:r>
              <w:rPr>
                <w:rFonts w:ascii="Times New Roman"/>
                <w:b/>
                <w:i w:val="false"/>
                <w:color w:val="000000"/>
                <w:sz w:val="20"/>
              </w:rPr>
              <w:t>бірлесіп</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өзара</w:t>
            </w:r>
            <w:r>
              <w:rPr>
                <w:rFonts w:ascii="Times New Roman"/>
                <w:b w:val="false"/>
                <w:i w:val="false"/>
                <w:color w:val="000000"/>
                <w:sz w:val="20"/>
              </w:rPr>
              <w:t xml:space="preserve"> </w:t>
            </w:r>
            <w:r>
              <w:rPr>
                <w:rFonts w:ascii="Times New Roman"/>
                <w:b/>
                <w:i w:val="false"/>
                <w:color w:val="000000"/>
                <w:sz w:val="20"/>
              </w:rPr>
              <w:t>іс-қимыл</w:t>
            </w:r>
            <w:r>
              <w:rPr>
                <w:rFonts w:ascii="Times New Roman"/>
                <w:b w:val="false"/>
                <w:i w:val="false"/>
                <w:color w:val="000000"/>
                <w:sz w:val="20"/>
              </w:rPr>
              <w:t xml:space="preserve"> </w:t>
            </w:r>
            <w:r>
              <w:rPr>
                <w:rFonts w:ascii="Times New Roman"/>
                <w:b/>
                <w:i w:val="false"/>
                <w:color w:val="000000"/>
                <w:sz w:val="20"/>
              </w:rPr>
              <w:t>жасау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жоғары</w:t>
            </w:r>
            <w:r>
              <w:rPr>
                <w:rFonts w:ascii="Times New Roman"/>
                <w:b w:val="false"/>
                <w:i w:val="false"/>
                <w:color w:val="000000"/>
                <w:sz w:val="20"/>
              </w:rPr>
              <w:t xml:space="preserve"> </w:t>
            </w:r>
            <w:r>
              <w:rPr>
                <w:rFonts w:ascii="Times New Roman"/>
                <w:b/>
                <w:i w:val="false"/>
                <w:color w:val="000000"/>
                <w:sz w:val="20"/>
              </w:rPr>
              <w:t>ЖЖОКББҰ</w:t>
            </w:r>
            <w:r>
              <w:rPr>
                <w:rFonts w:ascii="Times New Roman"/>
                <w:b w:val="false"/>
                <w:i w:val="false"/>
                <w:color w:val="000000"/>
                <w:sz w:val="20"/>
              </w:rPr>
              <w:t xml:space="preserve"> </w:t>
            </w:r>
            <w:r>
              <w:rPr>
                <w:rFonts w:ascii="Times New Roman"/>
                <w:b/>
                <w:i w:val="false"/>
                <w:color w:val="000000"/>
                <w:sz w:val="20"/>
              </w:rPr>
              <w:t>ұйымдарымен</w:t>
            </w:r>
            <w:r>
              <w:rPr>
                <w:rFonts w:ascii="Times New Roman"/>
                <w:b w:val="false"/>
                <w:i w:val="false"/>
                <w:color w:val="000000"/>
                <w:sz w:val="20"/>
              </w:rPr>
              <w:t xml:space="preserve"> </w:t>
            </w:r>
            <w:r>
              <w:rPr>
                <w:rFonts w:ascii="Times New Roman"/>
                <w:b/>
                <w:i w:val="false"/>
                <w:color w:val="000000"/>
                <w:sz w:val="20"/>
              </w:rPr>
              <w:t>меморандумдардың</w:t>
            </w:r>
            <w:r>
              <w:rPr>
                <w:rFonts w:ascii="Times New Roman"/>
                <w:b w:val="false"/>
                <w:i w:val="false"/>
                <w:color w:val="000000"/>
                <w:sz w:val="20"/>
              </w:rPr>
              <w:t xml:space="preserve"> </w:t>
            </w:r>
            <w:r>
              <w:rPr>
                <w:rFonts w:ascii="Times New Roman"/>
                <w:b/>
                <w:i w:val="false"/>
                <w:color w:val="000000"/>
                <w:sz w:val="20"/>
              </w:rPr>
              <w:t>болуы</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процесін</w:t>
            </w:r>
            <w:r>
              <w:rPr>
                <w:rFonts w:ascii="Times New Roman"/>
                <w:b w:val="false"/>
                <w:i w:val="false"/>
                <w:color w:val="000000"/>
                <w:sz w:val="20"/>
              </w:rPr>
              <w:t xml:space="preserve"> </w:t>
            </w:r>
            <w:r>
              <w:rPr>
                <w:rFonts w:ascii="Times New Roman"/>
                <w:b/>
                <w:i w:val="false"/>
                <w:color w:val="000000"/>
                <w:sz w:val="20"/>
              </w:rPr>
              <w:t>материалдық-техникалық</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о</w:t>
            </w:r>
            <w:r>
              <w:rPr>
                <w:rFonts w:ascii="Times New Roman"/>
                <w:b/>
                <w:i w:val="false"/>
                <w:color w:val="000000"/>
                <w:sz w:val="20"/>
              </w:rPr>
              <w:t>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компьютерлік</w:t>
            </w:r>
            <w:r>
              <w:rPr>
                <w:rFonts w:ascii="Times New Roman"/>
                <w:b w:val="false"/>
                <w:i w:val="false"/>
                <w:color w:val="000000"/>
                <w:sz w:val="20"/>
              </w:rPr>
              <w:t xml:space="preserve"> </w:t>
            </w:r>
            <w:r>
              <w:rPr>
                <w:rFonts w:ascii="Times New Roman"/>
                <w:b/>
                <w:i w:val="false"/>
                <w:color w:val="000000"/>
                <w:sz w:val="20"/>
              </w:rPr>
              <w:t>сыныптардың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компьютерлердің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оқу</w:t>
            </w:r>
            <w:r>
              <w:rPr>
                <w:rFonts w:ascii="Times New Roman"/>
                <w:b w:val="false"/>
                <w:i w:val="false"/>
                <w:color w:val="000000"/>
                <w:sz w:val="20"/>
              </w:rPr>
              <w:t xml:space="preserve"> </w:t>
            </w:r>
            <w:r>
              <w:rPr>
                <w:rFonts w:ascii="Times New Roman"/>
                <w:b/>
                <w:i w:val="false"/>
                <w:color w:val="000000"/>
                <w:sz w:val="20"/>
              </w:rPr>
              <w:t>зертханаларының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оқу</w:t>
            </w:r>
            <w:r>
              <w:rPr>
                <w:rFonts w:ascii="Times New Roman"/>
                <w:b w:val="false"/>
                <w:i w:val="false"/>
                <w:color w:val="000000"/>
                <w:sz w:val="20"/>
              </w:rPr>
              <w:t xml:space="preserve"> </w:t>
            </w:r>
            <w:r>
              <w:rPr>
                <w:rFonts w:ascii="Times New Roman"/>
                <w:b/>
                <w:i w:val="false"/>
                <w:color w:val="000000"/>
                <w:sz w:val="20"/>
              </w:rPr>
              <w:t>пәндері</w:t>
            </w:r>
            <w:r>
              <w:rPr>
                <w:rFonts w:ascii="Times New Roman"/>
                <w:b w:val="false"/>
                <w:i w:val="false"/>
                <w:color w:val="000000"/>
                <w:sz w:val="20"/>
              </w:rPr>
              <w:t xml:space="preserve"> </w:t>
            </w:r>
            <w:r>
              <w:rPr>
                <w:rFonts w:ascii="Times New Roman"/>
                <w:b/>
                <w:i w:val="false"/>
                <w:color w:val="000000"/>
                <w:sz w:val="20"/>
              </w:rPr>
              <w:t>кабинеттерінің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техникалық</w:t>
            </w:r>
            <w:r>
              <w:rPr>
                <w:rFonts w:ascii="Times New Roman"/>
                <w:b w:val="false"/>
                <w:i w:val="false"/>
                <w:color w:val="000000"/>
                <w:sz w:val="20"/>
              </w:rPr>
              <w:t xml:space="preserve"> </w:t>
            </w:r>
            <w:r>
              <w:rPr>
                <w:rFonts w:ascii="Times New Roman"/>
                <w:b/>
                <w:i w:val="false"/>
                <w:color w:val="000000"/>
                <w:sz w:val="20"/>
              </w:rPr>
              <w:t>оқу</w:t>
            </w:r>
            <w:r>
              <w:rPr>
                <w:rFonts w:ascii="Times New Roman"/>
                <w:b w:val="false"/>
                <w:i w:val="false"/>
                <w:color w:val="000000"/>
                <w:sz w:val="20"/>
              </w:rPr>
              <w:t xml:space="preserve"> </w:t>
            </w:r>
            <w:r>
              <w:rPr>
                <w:rFonts w:ascii="Times New Roman"/>
                <w:b/>
                <w:i w:val="false"/>
                <w:color w:val="000000"/>
                <w:sz w:val="20"/>
              </w:rPr>
              <w:t>құралдарының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беруді</w:t>
            </w:r>
            <w:r>
              <w:rPr>
                <w:rFonts w:ascii="Times New Roman"/>
                <w:b w:val="false"/>
                <w:i w:val="false"/>
                <w:color w:val="000000"/>
                <w:sz w:val="20"/>
              </w:rPr>
              <w:t xml:space="preserve"> </w:t>
            </w:r>
            <w:r>
              <w:rPr>
                <w:rFonts w:ascii="Times New Roman"/>
                <w:b/>
                <w:i w:val="false"/>
                <w:color w:val="000000"/>
                <w:sz w:val="20"/>
              </w:rPr>
              <w:t>басқарудың</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жүйесінің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ҰБДҚ</w:t>
            </w:r>
            <w:r>
              <w:rPr>
                <w:rFonts w:ascii="Times New Roman"/>
                <w:b/>
                <w:i w:val="false"/>
                <w:color w:val="000000"/>
                <w:sz w:val="20"/>
              </w:rPr>
              <w:t>-</w:t>
            </w:r>
            <w:r>
              <w:rPr>
                <w:rFonts w:ascii="Times New Roman"/>
                <w:b/>
                <w:i w:val="false"/>
                <w:color w:val="000000"/>
                <w:sz w:val="20"/>
              </w:rPr>
              <w:t>нің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ұйымдарының</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-жайларында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аумағында</w:t>
            </w:r>
            <w:r>
              <w:rPr>
                <w:rFonts w:ascii="Times New Roman"/>
                <w:b w:val="false"/>
                <w:i w:val="false"/>
                <w:color w:val="000000"/>
                <w:sz w:val="20"/>
              </w:rPr>
              <w:t xml:space="preserve"> </w:t>
            </w:r>
            <w:r>
              <w:rPr>
                <w:rFonts w:ascii="Times New Roman"/>
                <w:b/>
                <w:i w:val="false"/>
                <w:color w:val="000000"/>
                <w:sz w:val="20"/>
              </w:rPr>
              <w:t>бейнекамералардың</w:t>
            </w:r>
            <w:r>
              <w:rPr>
                <w:rFonts w:ascii="Times New Roman"/>
                <w:b w:val="false"/>
                <w:i w:val="false"/>
                <w:color w:val="000000"/>
                <w:sz w:val="20"/>
              </w:rPr>
              <w:t xml:space="preserve"> </w:t>
            </w:r>
            <w:r>
              <w:rPr>
                <w:rFonts w:ascii="Times New Roman"/>
                <w:b/>
                <w:i w:val="false"/>
                <w:color w:val="000000"/>
                <w:sz w:val="20"/>
              </w:rPr>
              <w:t>б</w:t>
            </w:r>
            <w:r>
              <w:rPr>
                <w:rFonts w:ascii="Times New Roman"/>
                <w:b/>
                <w:i w:val="false"/>
                <w:color w:val="000000"/>
                <w:sz w:val="20"/>
              </w:rPr>
              <w:t>олуы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мәліметтер</w:t>
            </w:r>
            <w:r>
              <w:rPr>
                <w:rFonts w:ascii="Times New Roman"/>
                <w:b w:val="false"/>
                <w:i w:val="false"/>
                <w:color w:val="000000"/>
                <w:sz w:val="20"/>
              </w:rPr>
              <w:t xml:space="preserve"> </w:t>
            </w:r>
            <w:r>
              <w:rPr>
                <w:rFonts w:ascii="Times New Roman"/>
                <w:b/>
                <w:i w:val="false"/>
                <w:color w:val="000000"/>
                <w:sz w:val="20"/>
              </w:rPr>
              <w:t>осы</w:t>
            </w:r>
            <w:r>
              <w:rPr>
                <w:rFonts w:ascii="Times New Roman"/>
                <w:b w:val="false"/>
                <w:i w:val="false"/>
                <w:color w:val="000000"/>
                <w:sz w:val="20"/>
              </w:rPr>
              <w:t xml:space="preserve"> </w:t>
            </w:r>
            <w:r>
              <w:rPr>
                <w:rFonts w:ascii="Times New Roman"/>
                <w:b/>
                <w:i w:val="false"/>
                <w:color w:val="000000"/>
                <w:sz w:val="20"/>
              </w:rPr>
              <w:t>біліктілік</w:t>
            </w:r>
            <w:r>
              <w:rPr>
                <w:rFonts w:ascii="Times New Roman"/>
                <w:b w:val="false"/>
                <w:i w:val="false"/>
                <w:color w:val="000000"/>
                <w:sz w:val="20"/>
              </w:rPr>
              <w:t xml:space="preserve"> </w:t>
            </w:r>
            <w:r>
              <w:rPr>
                <w:rFonts w:ascii="Times New Roman"/>
                <w:b/>
                <w:i w:val="false"/>
                <w:color w:val="000000"/>
                <w:sz w:val="20"/>
              </w:rPr>
              <w:t>талаптарына</w:t>
            </w:r>
            <w:r>
              <w:rPr>
                <w:rFonts w:ascii="Times New Roman"/>
                <w:b w:val="false"/>
                <w:i w:val="false"/>
                <w:color w:val="000000"/>
                <w:sz w:val="20"/>
              </w:rPr>
              <w:t xml:space="preserve"> </w:t>
            </w:r>
            <w:r>
              <w:rPr>
                <w:rFonts w:ascii="Times New Roman"/>
                <w:b/>
                <w:i w:val="false"/>
                <w:color w:val="000000"/>
                <w:sz w:val="20"/>
              </w:rPr>
              <w:t>6-қосымшаға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Қорғаныс</w:t>
            </w:r>
            <w:r>
              <w:rPr>
                <w:rFonts w:ascii="Times New Roman"/>
                <w:b w:val="false"/>
                <w:i w:val="false"/>
                <w:color w:val="000000"/>
                <w:sz w:val="20"/>
              </w:rPr>
              <w:t xml:space="preserve"> </w:t>
            </w:r>
            <w:r>
              <w:rPr>
                <w:rFonts w:ascii="Times New Roman"/>
                <w:b/>
                <w:i w:val="false"/>
                <w:color w:val="000000"/>
                <w:sz w:val="20"/>
              </w:rPr>
              <w:t>министрлігінің</w:t>
            </w:r>
            <w:r>
              <w:rPr>
                <w:rFonts w:ascii="Times New Roman"/>
                <w:b w:val="false"/>
                <w:i w:val="false"/>
                <w:color w:val="000000"/>
                <w:sz w:val="20"/>
              </w:rPr>
              <w:t xml:space="preserve"> </w:t>
            </w:r>
            <w:r>
              <w:rPr>
                <w:rFonts w:ascii="Times New Roman"/>
                <w:b/>
                <w:i w:val="false"/>
                <w:color w:val="000000"/>
                <w:sz w:val="20"/>
              </w:rPr>
              <w:t>әскери</w:t>
            </w:r>
            <w:r>
              <w:rPr>
                <w:rFonts w:ascii="Times New Roman"/>
                <w:b w:val="false"/>
                <w:i w:val="false"/>
                <w:color w:val="000000"/>
                <w:sz w:val="20"/>
              </w:rPr>
              <w:t xml:space="preserve"> </w:t>
            </w:r>
            <w:r>
              <w:rPr>
                <w:rFonts w:ascii="Times New Roman"/>
                <w:b/>
                <w:i w:val="false"/>
                <w:color w:val="000000"/>
                <w:sz w:val="20"/>
              </w:rPr>
              <w:t>оқу</w:t>
            </w:r>
            <w:r>
              <w:rPr>
                <w:rFonts w:ascii="Times New Roman"/>
                <w:b w:val="false"/>
                <w:i w:val="false"/>
                <w:color w:val="000000"/>
                <w:sz w:val="20"/>
              </w:rPr>
              <w:t xml:space="preserve"> </w:t>
            </w:r>
            <w:r>
              <w:rPr>
                <w:rFonts w:ascii="Times New Roman"/>
                <w:b/>
                <w:i w:val="false"/>
                <w:color w:val="000000"/>
                <w:sz w:val="20"/>
              </w:rPr>
              <w:t>орындары</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ЖЖОКББҰ-мен</w:t>
            </w:r>
            <w:r>
              <w:rPr>
                <w:rFonts w:ascii="Times New Roman"/>
                <w:b w:val="false"/>
                <w:i w:val="false"/>
                <w:color w:val="000000"/>
                <w:sz w:val="20"/>
              </w:rPr>
              <w:t xml:space="preserve"> </w:t>
            </w:r>
            <w:r>
              <w:rPr>
                <w:rFonts w:ascii="Times New Roman"/>
                <w:b/>
                <w:i w:val="false"/>
                <w:color w:val="000000"/>
                <w:sz w:val="20"/>
              </w:rPr>
              <w:t>бұйрықтар</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меморандумдар</w:t>
            </w:r>
            <w:r>
              <w:rPr>
                <w:rFonts w:ascii="Times New Roman"/>
                <w:b w:val="false"/>
                <w:i w:val="false"/>
                <w:color w:val="000000"/>
                <w:sz w:val="20"/>
              </w:rPr>
              <w:t xml:space="preserve"> </w:t>
            </w:r>
            <w:r>
              <w:rPr>
                <w:rFonts w:ascii="Times New Roman"/>
                <w:b/>
                <w:i w:val="false"/>
                <w:color w:val="000000"/>
                <w:sz w:val="20"/>
              </w:rPr>
              <w:t>көшірмелерінің</w:t>
            </w:r>
            <w:r>
              <w:rPr>
                <w:rFonts w:ascii="Times New Roman"/>
                <w:b w:val="false"/>
                <w:i w:val="false"/>
                <w:color w:val="000000"/>
                <w:sz w:val="20"/>
              </w:rPr>
              <w:t xml:space="preserve"> </w:t>
            </w:r>
            <w:r>
              <w:rPr>
                <w:rFonts w:ascii="Times New Roman"/>
                <w:b/>
                <w:i w:val="false"/>
                <w:color w:val="000000"/>
                <w:sz w:val="20"/>
              </w:rPr>
              <w:t>болуы</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Интернет</w:t>
            </w:r>
            <w:r>
              <w:rPr>
                <w:rFonts w:ascii="Times New Roman"/>
                <w:b w:val="false"/>
                <w:i w:val="false"/>
                <w:color w:val="000000"/>
                <w:sz w:val="20"/>
              </w:rPr>
              <w:t xml:space="preserve"> </w:t>
            </w:r>
            <w:r>
              <w:rPr>
                <w:rFonts w:ascii="Times New Roman"/>
                <w:b/>
                <w:i w:val="false"/>
                <w:color w:val="000000"/>
                <w:sz w:val="20"/>
              </w:rPr>
              <w:t>желісіне</w:t>
            </w:r>
            <w:r>
              <w:rPr>
                <w:rFonts w:ascii="Times New Roman"/>
                <w:b w:val="false"/>
                <w:i w:val="false"/>
                <w:color w:val="000000"/>
                <w:sz w:val="20"/>
              </w:rPr>
              <w:t xml:space="preserve"> </w:t>
            </w:r>
            <w:r>
              <w:rPr>
                <w:rFonts w:ascii="Times New Roman"/>
                <w:b/>
                <w:i w:val="false"/>
                <w:color w:val="000000"/>
                <w:sz w:val="20"/>
              </w:rPr>
              <w:t>қосылған</w:t>
            </w:r>
            <w:r>
              <w:rPr>
                <w:rFonts w:ascii="Times New Roman"/>
                <w:b w:val="false"/>
                <w:i w:val="false"/>
                <w:color w:val="000000"/>
                <w:sz w:val="20"/>
              </w:rPr>
              <w:t xml:space="preserve"> </w:t>
            </w:r>
            <w:r>
              <w:rPr>
                <w:rFonts w:ascii="Times New Roman"/>
                <w:b/>
                <w:i w:val="false"/>
                <w:color w:val="000000"/>
                <w:sz w:val="20"/>
              </w:rPr>
              <w:t>компьютерлі</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сыныппен</w:t>
            </w:r>
            <w:r>
              <w:rPr>
                <w:rFonts w:ascii="Times New Roman"/>
                <w:b w:val="false"/>
                <w:i w:val="false"/>
                <w:color w:val="000000"/>
                <w:sz w:val="20"/>
              </w:rPr>
              <w:t xml:space="preserve"> </w:t>
            </w:r>
            <w:r>
              <w:rPr>
                <w:rFonts w:ascii="Times New Roman"/>
                <w:b/>
                <w:i w:val="false"/>
                <w:color w:val="000000"/>
                <w:sz w:val="20"/>
              </w:rPr>
              <w:t>жарақталуы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біліктілік</w:t>
            </w:r>
            <w:r>
              <w:rPr>
                <w:rFonts w:ascii="Times New Roman"/>
                <w:b w:val="false"/>
                <w:i w:val="false"/>
                <w:color w:val="000000"/>
                <w:sz w:val="20"/>
              </w:rPr>
              <w:t xml:space="preserve"> </w:t>
            </w:r>
            <w:r>
              <w:rPr>
                <w:rFonts w:ascii="Times New Roman"/>
                <w:b/>
                <w:i w:val="false"/>
                <w:color w:val="000000"/>
                <w:sz w:val="20"/>
              </w:rPr>
              <w:t>талаптары</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Қорғаныс</w:t>
            </w:r>
            <w:r>
              <w:rPr>
                <w:rFonts w:ascii="Times New Roman"/>
                <w:b w:val="false"/>
                <w:i w:val="false"/>
                <w:color w:val="000000"/>
                <w:sz w:val="20"/>
              </w:rPr>
              <w:t xml:space="preserve"> </w:t>
            </w:r>
            <w:r>
              <w:rPr>
                <w:rFonts w:ascii="Times New Roman"/>
                <w:b/>
                <w:i w:val="false"/>
                <w:color w:val="000000"/>
                <w:sz w:val="20"/>
              </w:rPr>
              <w:t>министрлігіне</w:t>
            </w:r>
            <w:r>
              <w:rPr>
                <w:rFonts w:ascii="Times New Roman"/>
                <w:b w:val="false"/>
                <w:i w:val="false"/>
                <w:color w:val="000000"/>
                <w:sz w:val="20"/>
              </w:rPr>
              <w:t xml:space="preserve"> </w:t>
            </w:r>
            <w:r>
              <w:rPr>
                <w:rFonts w:ascii="Times New Roman"/>
                <w:b/>
                <w:i w:val="false"/>
                <w:color w:val="000000"/>
                <w:sz w:val="20"/>
              </w:rPr>
              <w:t>ведомстволық</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істер</w:t>
            </w:r>
            <w:r>
              <w:rPr>
                <w:rFonts w:ascii="Times New Roman"/>
                <w:b w:val="false"/>
                <w:i w:val="false"/>
                <w:color w:val="000000"/>
                <w:sz w:val="20"/>
              </w:rPr>
              <w:t xml:space="preserve"> </w:t>
            </w:r>
            <w:r>
              <w:rPr>
                <w:rFonts w:ascii="Times New Roman"/>
                <w:b/>
                <w:i w:val="false"/>
                <w:color w:val="000000"/>
                <w:sz w:val="20"/>
              </w:rPr>
              <w:t>министрлігіне</w:t>
            </w:r>
            <w:r>
              <w:rPr>
                <w:rFonts w:ascii="Times New Roman"/>
                <w:b w:val="false"/>
                <w:i w:val="false"/>
                <w:color w:val="000000"/>
                <w:sz w:val="20"/>
              </w:rPr>
              <w:t xml:space="preserve"> </w:t>
            </w:r>
            <w:r>
              <w:rPr>
                <w:rFonts w:ascii="Times New Roman"/>
                <w:b/>
                <w:i w:val="false"/>
                <w:color w:val="000000"/>
                <w:sz w:val="20"/>
              </w:rPr>
              <w:t>ведомстволық</w:t>
            </w:r>
            <w:r>
              <w:rPr>
                <w:rFonts w:ascii="Times New Roman"/>
                <w:b w:val="false"/>
                <w:i w:val="false"/>
                <w:color w:val="000000"/>
                <w:sz w:val="20"/>
              </w:rPr>
              <w:t xml:space="preserve"> </w:t>
            </w:r>
            <w:r>
              <w:rPr>
                <w:rFonts w:ascii="Times New Roman"/>
                <w:b/>
                <w:i w:val="false"/>
                <w:color w:val="000000"/>
                <w:sz w:val="20"/>
              </w:rPr>
              <w:t>бағынысты</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ұйымдарына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қылмыстық</w:t>
            </w:r>
            <w:r>
              <w:rPr>
                <w:rFonts w:ascii="Times New Roman"/>
                <w:b/>
                <w:i w:val="false"/>
                <w:color w:val="000000"/>
                <w:sz w:val="20"/>
              </w:rPr>
              <w:t>-атқару</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пенитенциарлық</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жүйесі</w:t>
            </w:r>
            <w:r>
              <w:rPr>
                <w:rFonts w:ascii="Times New Roman"/>
                <w:b w:val="false"/>
                <w:i w:val="false"/>
                <w:color w:val="000000"/>
                <w:sz w:val="20"/>
              </w:rPr>
              <w:t xml:space="preserve"> </w:t>
            </w:r>
            <w:r>
              <w:rPr>
                <w:rFonts w:ascii="Times New Roman"/>
                <w:b/>
                <w:i w:val="false"/>
                <w:color w:val="000000"/>
                <w:sz w:val="20"/>
              </w:rPr>
              <w:t>мекем</w:t>
            </w:r>
            <w:r>
              <w:rPr>
                <w:rFonts w:ascii="Times New Roman"/>
                <w:b/>
                <w:i w:val="false"/>
                <w:color w:val="000000"/>
                <w:sz w:val="20"/>
              </w:rPr>
              <w:t>елерінің</w:t>
            </w:r>
            <w:r>
              <w:rPr>
                <w:rFonts w:ascii="Times New Roman"/>
                <w:b w:val="false"/>
                <w:i w:val="false"/>
                <w:color w:val="000000"/>
                <w:sz w:val="20"/>
              </w:rPr>
              <w:t xml:space="preserve"> </w:t>
            </w:r>
            <w:r>
              <w:rPr>
                <w:rFonts w:ascii="Times New Roman"/>
                <w:b/>
                <w:i w:val="false"/>
                <w:color w:val="000000"/>
                <w:sz w:val="20"/>
              </w:rPr>
              <w:t>жанында</w:t>
            </w:r>
            <w:r>
              <w:rPr>
                <w:rFonts w:ascii="Times New Roman"/>
                <w:b w:val="false"/>
                <w:i w:val="false"/>
                <w:color w:val="000000"/>
                <w:sz w:val="20"/>
              </w:rPr>
              <w:t xml:space="preserve"> </w:t>
            </w:r>
            <w:r>
              <w:rPr>
                <w:rFonts w:ascii="Times New Roman"/>
                <w:b/>
                <w:i w:val="false"/>
                <w:color w:val="000000"/>
                <w:sz w:val="20"/>
              </w:rPr>
              <w:t>орналасқан</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ұйымдарына</w:t>
            </w:r>
            <w:r>
              <w:rPr>
                <w:rFonts w:ascii="Times New Roman"/>
                <w:b w:val="false"/>
                <w:i w:val="false"/>
                <w:color w:val="000000"/>
                <w:sz w:val="20"/>
              </w:rPr>
              <w:t xml:space="preserve"> </w:t>
            </w:r>
            <w:r>
              <w:rPr>
                <w:rFonts w:ascii="Times New Roman"/>
                <w:b/>
                <w:i w:val="false"/>
                <w:color w:val="000000"/>
                <w:sz w:val="20"/>
              </w:rPr>
              <w:t>қолданылмайды</w:t>
            </w:r>
            <w:r>
              <w:rPr>
                <w:rFonts w:ascii="Times New Roman"/>
                <w:b/>
                <w:i w:val="false"/>
                <w:color w:val="000000"/>
                <w:sz w:val="20"/>
              </w:rPr>
              <w:t>.</w:t>
            </w:r>
          </w:p>
        </w:tc>
      </w:tr>
    </w:tbl>
    <w:bookmarkStart w:name="z77" w:id="39"/>
    <w:p>
      <w:pPr>
        <w:spacing w:after="0"/>
        <w:ind w:left="0"/>
        <w:jc w:val="both"/>
      </w:pPr>
      <w:r>
        <w:rPr>
          <w:rFonts w:ascii="Times New Roman"/>
          <w:b w:val="false"/>
          <w:i w:val="false"/>
          <w:color w:val="000000"/>
          <w:sz w:val="28"/>
        </w:rPr>
        <w:t>
      ";</w:t>
      </w:r>
    </w:p>
    <w:bookmarkEnd w:id="39"/>
    <w:bookmarkStart w:name="z78" w:id="40"/>
    <w:p>
      <w:pPr>
        <w:spacing w:after="0"/>
        <w:ind w:left="0"/>
        <w:jc w:val="both"/>
      </w:pPr>
      <w:r>
        <w:rPr>
          <w:rFonts w:ascii="Times New Roman"/>
          <w:b w:val="false"/>
          <w:i w:val="false"/>
          <w:color w:val="000000"/>
          <w:sz w:val="28"/>
        </w:rPr>
        <w:t>
      6-тармақтың 51 - жолы мынадай редакцияда жазылсын:</w:t>
      </w:r>
    </w:p>
    <w:bookmarkEnd w:id="40"/>
    <w:bookmarkStart w:name="z79" w:id="41"/>
    <w:p>
      <w:pPr>
        <w:spacing w:after="0"/>
        <w:ind w:left="0"/>
        <w:jc w:val="both"/>
      </w:pPr>
      <w:r>
        <w:rPr>
          <w:rFonts w:ascii="Times New Roman"/>
          <w:b w:val="false"/>
          <w:i w:val="false"/>
          <w:color w:val="000000"/>
          <w:sz w:val="28"/>
        </w:rPr>
        <w:t>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570 бұйрықпен</w:t>
            </w:r>
            <w:r>
              <w:rPr>
                <w:rFonts w:ascii="Times New Roman"/>
                <w:b w:val="false"/>
                <w:i w:val="false"/>
                <w:color w:val="000000"/>
                <w:sz w:val="20"/>
              </w:rPr>
              <w:t xml:space="preserve"> </w:t>
            </w:r>
            <w:r>
              <w:rPr>
                <w:rFonts w:ascii="Times New Roman"/>
                <w:b/>
                <w:i w:val="false"/>
                <w:color w:val="000000"/>
                <w:sz w:val="20"/>
              </w:rPr>
              <w:t>бекітілген</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мониторингі</w:t>
            </w:r>
            <w:r>
              <w:rPr>
                <w:rFonts w:ascii="Times New Roman"/>
                <w:b w:val="false"/>
                <w:i w:val="false"/>
                <w:color w:val="000000"/>
                <w:sz w:val="20"/>
              </w:rPr>
              <w:t xml:space="preserve"> </w:t>
            </w:r>
            <w:r>
              <w:rPr>
                <w:rFonts w:ascii="Times New Roman"/>
                <w:b/>
                <w:i w:val="false"/>
                <w:color w:val="000000"/>
                <w:sz w:val="20"/>
              </w:rPr>
              <w:t>шеңберінде</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деректер</w:t>
            </w:r>
            <w:r>
              <w:rPr>
                <w:rFonts w:ascii="Times New Roman"/>
                <w:b w:val="false"/>
                <w:i w:val="false"/>
                <w:color w:val="000000"/>
                <w:sz w:val="20"/>
              </w:rPr>
              <w:t xml:space="preserve"> </w:t>
            </w:r>
            <w:r>
              <w:rPr>
                <w:rFonts w:ascii="Times New Roman"/>
                <w:b/>
                <w:i w:val="false"/>
                <w:color w:val="000000"/>
                <w:sz w:val="20"/>
              </w:rPr>
              <w:t>нысандарына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өзекті</w:t>
            </w:r>
            <w:r>
              <w:rPr>
                <w:rFonts w:ascii="Times New Roman"/>
                <w:b w:val="false"/>
                <w:i w:val="false"/>
                <w:color w:val="000000"/>
                <w:sz w:val="20"/>
              </w:rPr>
              <w:t xml:space="preserve"> </w:t>
            </w:r>
            <w:r>
              <w:rPr>
                <w:rFonts w:ascii="Times New Roman"/>
                <w:b/>
                <w:i w:val="false"/>
                <w:color w:val="000000"/>
                <w:sz w:val="20"/>
              </w:rPr>
              <w:t>деректер</w:t>
            </w:r>
            <w:r>
              <w:rPr>
                <w:rFonts w:ascii="Times New Roman"/>
                <w:b w:val="false"/>
                <w:i w:val="false"/>
                <w:color w:val="000000"/>
                <w:sz w:val="20"/>
              </w:rPr>
              <w:t xml:space="preserve"> </w:t>
            </w:r>
            <w:r>
              <w:rPr>
                <w:rFonts w:ascii="Times New Roman"/>
                <w:b/>
                <w:i w:val="false"/>
                <w:color w:val="000000"/>
                <w:sz w:val="20"/>
              </w:rPr>
              <w:t>қоры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беруді</w:t>
            </w:r>
            <w:r>
              <w:rPr>
                <w:rFonts w:ascii="Times New Roman"/>
                <w:b w:val="false"/>
                <w:i w:val="false"/>
                <w:color w:val="000000"/>
                <w:sz w:val="20"/>
              </w:rPr>
              <w:t xml:space="preserve"> </w:t>
            </w:r>
            <w:r>
              <w:rPr>
                <w:rFonts w:ascii="Times New Roman"/>
                <w:b/>
                <w:i w:val="false"/>
                <w:color w:val="000000"/>
                <w:sz w:val="20"/>
              </w:rPr>
              <w:t>басқарудың</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жүйесінің</w:t>
            </w:r>
            <w:r>
              <w:rPr>
                <w:rFonts w:ascii="Times New Roman"/>
                <w:b w:val="false"/>
                <w:i w:val="false"/>
                <w:color w:val="000000"/>
                <w:sz w:val="20"/>
              </w:rPr>
              <w:t xml:space="preserve"> </w:t>
            </w:r>
            <w:r>
              <w:rPr>
                <w:rFonts w:ascii="Times New Roman"/>
                <w:b/>
                <w:i w:val="false"/>
                <w:color w:val="000000"/>
                <w:sz w:val="20"/>
              </w:rPr>
              <w:t>болуы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деректердің</w:t>
            </w:r>
            <w:r>
              <w:rPr>
                <w:rFonts w:ascii="Times New Roman"/>
                <w:b w:val="false"/>
                <w:i w:val="false"/>
                <w:color w:val="000000"/>
                <w:sz w:val="20"/>
              </w:rPr>
              <w:t xml:space="preserve"> </w:t>
            </w:r>
            <w:r>
              <w:rPr>
                <w:rFonts w:ascii="Times New Roman"/>
                <w:b/>
                <w:i w:val="false"/>
                <w:color w:val="000000"/>
                <w:sz w:val="20"/>
              </w:rPr>
              <w:t>ҰБДҚ</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сәйкестігі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Edu</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kz</w:t>
            </w:r>
            <w:r>
              <w:rPr>
                <w:rFonts w:ascii="Times New Roman"/>
                <w:b w:val="false"/>
                <w:i w:val="false"/>
                <w:color w:val="000000"/>
                <w:sz w:val="20"/>
              </w:rPr>
              <w:t xml:space="preserve"> </w:t>
            </w:r>
            <w:r>
              <w:rPr>
                <w:rFonts w:ascii="Times New Roman"/>
                <w:b/>
                <w:i w:val="false"/>
                <w:color w:val="000000"/>
                <w:sz w:val="20"/>
              </w:rPr>
              <w:t>аймағында</w:t>
            </w:r>
            <w:r>
              <w:rPr>
                <w:rFonts w:ascii="Times New Roman"/>
                <w:b w:val="false"/>
                <w:i w:val="false"/>
                <w:color w:val="000000"/>
                <w:sz w:val="20"/>
              </w:rPr>
              <w:t xml:space="preserve"> </w:t>
            </w:r>
            <w:r>
              <w:rPr>
                <w:rFonts w:ascii="Times New Roman"/>
                <w:b/>
                <w:i w:val="false"/>
                <w:color w:val="000000"/>
                <w:sz w:val="20"/>
              </w:rPr>
              <w:t>үшінші</w:t>
            </w:r>
            <w:r>
              <w:rPr>
                <w:rFonts w:ascii="Times New Roman"/>
                <w:b w:val="false"/>
                <w:i w:val="false"/>
                <w:color w:val="000000"/>
                <w:sz w:val="20"/>
              </w:rPr>
              <w:t xml:space="preserve"> </w:t>
            </w:r>
            <w:r>
              <w:rPr>
                <w:rFonts w:ascii="Times New Roman"/>
                <w:b/>
                <w:i w:val="false"/>
                <w:color w:val="000000"/>
                <w:sz w:val="20"/>
              </w:rPr>
              <w:t>деңгейдегі</w:t>
            </w:r>
            <w:r>
              <w:rPr>
                <w:rFonts w:ascii="Times New Roman"/>
                <w:b w:val="false"/>
                <w:i w:val="false"/>
                <w:color w:val="000000"/>
                <w:sz w:val="20"/>
              </w:rPr>
              <w:t xml:space="preserve"> </w:t>
            </w:r>
            <w:r>
              <w:rPr>
                <w:rFonts w:ascii="Times New Roman"/>
                <w:b/>
                <w:i w:val="false"/>
                <w:color w:val="000000"/>
                <w:sz w:val="20"/>
              </w:rPr>
              <w:t>домендік</w:t>
            </w:r>
            <w:r>
              <w:rPr>
                <w:rFonts w:ascii="Times New Roman"/>
                <w:b w:val="false"/>
                <w:i w:val="false"/>
                <w:color w:val="000000"/>
                <w:sz w:val="20"/>
              </w:rPr>
              <w:t xml:space="preserve"> </w:t>
            </w:r>
            <w:r>
              <w:rPr>
                <w:rFonts w:ascii="Times New Roman"/>
                <w:b/>
                <w:i w:val="false"/>
                <w:color w:val="000000"/>
                <w:sz w:val="20"/>
              </w:rPr>
              <w:t>атаудың</w:t>
            </w:r>
            <w:r>
              <w:rPr>
                <w:rFonts w:ascii="Times New Roman"/>
                <w:b w:val="false"/>
                <w:i w:val="false"/>
                <w:color w:val="000000"/>
                <w:sz w:val="20"/>
              </w:rPr>
              <w:t xml:space="preserve"> </w:t>
            </w:r>
            <w:r>
              <w:rPr>
                <w:rFonts w:ascii="Times New Roman"/>
                <w:b/>
                <w:i w:val="false"/>
                <w:color w:val="000000"/>
                <w:sz w:val="20"/>
              </w:rPr>
              <w:t>болуы</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процесін</w:t>
            </w:r>
            <w:r>
              <w:rPr>
                <w:rFonts w:ascii="Times New Roman"/>
                <w:b w:val="false"/>
                <w:i w:val="false"/>
                <w:color w:val="000000"/>
                <w:sz w:val="20"/>
              </w:rPr>
              <w:t xml:space="preserve"> </w:t>
            </w:r>
            <w:r>
              <w:rPr>
                <w:rFonts w:ascii="Times New Roman"/>
                <w:b/>
                <w:i w:val="false"/>
                <w:color w:val="000000"/>
                <w:sz w:val="20"/>
              </w:rPr>
              <w:t>материалдық-техникалық</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компьютерлік</w:t>
            </w:r>
            <w:r>
              <w:rPr>
                <w:rFonts w:ascii="Times New Roman"/>
                <w:b w:val="false"/>
                <w:i w:val="false"/>
                <w:color w:val="000000"/>
                <w:sz w:val="20"/>
              </w:rPr>
              <w:t xml:space="preserve"> </w:t>
            </w:r>
            <w:r>
              <w:rPr>
                <w:rFonts w:ascii="Times New Roman"/>
                <w:b/>
                <w:i w:val="false"/>
                <w:color w:val="000000"/>
                <w:sz w:val="20"/>
              </w:rPr>
              <w:t>сыныптардың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компьютерлердің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оқу</w:t>
            </w:r>
            <w:r>
              <w:rPr>
                <w:rFonts w:ascii="Times New Roman"/>
                <w:b w:val="false"/>
                <w:i w:val="false"/>
                <w:color w:val="000000"/>
                <w:sz w:val="20"/>
              </w:rPr>
              <w:t xml:space="preserve"> </w:t>
            </w:r>
            <w:r>
              <w:rPr>
                <w:rFonts w:ascii="Times New Roman"/>
                <w:b/>
                <w:i w:val="false"/>
                <w:color w:val="000000"/>
                <w:sz w:val="20"/>
              </w:rPr>
              <w:t>зертханаларының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оқу</w:t>
            </w:r>
            <w:r>
              <w:rPr>
                <w:rFonts w:ascii="Times New Roman"/>
                <w:b w:val="false"/>
                <w:i w:val="false"/>
                <w:color w:val="000000"/>
                <w:sz w:val="20"/>
              </w:rPr>
              <w:t xml:space="preserve"> </w:t>
            </w:r>
            <w:r>
              <w:rPr>
                <w:rFonts w:ascii="Times New Roman"/>
                <w:b/>
                <w:i w:val="false"/>
                <w:color w:val="000000"/>
                <w:sz w:val="20"/>
              </w:rPr>
              <w:t>пәндері</w:t>
            </w:r>
            <w:r>
              <w:rPr>
                <w:rFonts w:ascii="Times New Roman"/>
                <w:b w:val="false"/>
                <w:i w:val="false"/>
                <w:color w:val="000000"/>
                <w:sz w:val="20"/>
              </w:rPr>
              <w:t xml:space="preserve"> </w:t>
            </w:r>
            <w:r>
              <w:rPr>
                <w:rFonts w:ascii="Times New Roman"/>
                <w:b/>
                <w:i w:val="false"/>
                <w:color w:val="000000"/>
                <w:sz w:val="20"/>
              </w:rPr>
              <w:t>кабинеттерінің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техникалық</w:t>
            </w:r>
            <w:r>
              <w:rPr>
                <w:rFonts w:ascii="Times New Roman"/>
                <w:b w:val="false"/>
                <w:i w:val="false"/>
                <w:color w:val="000000"/>
                <w:sz w:val="20"/>
              </w:rPr>
              <w:t xml:space="preserve"> </w:t>
            </w:r>
            <w:r>
              <w:rPr>
                <w:rFonts w:ascii="Times New Roman"/>
                <w:b/>
                <w:i w:val="false"/>
                <w:color w:val="000000"/>
                <w:sz w:val="20"/>
              </w:rPr>
              <w:t>оқу</w:t>
            </w:r>
            <w:r>
              <w:rPr>
                <w:rFonts w:ascii="Times New Roman"/>
                <w:b w:val="false"/>
                <w:i w:val="false"/>
                <w:color w:val="000000"/>
                <w:sz w:val="20"/>
              </w:rPr>
              <w:t xml:space="preserve"> </w:t>
            </w:r>
            <w:r>
              <w:rPr>
                <w:rFonts w:ascii="Times New Roman"/>
                <w:b/>
                <w:i w:val="false"/>
                <w:color w:val="000000"/>
                <w:sz w:val="20"/>
              </w:rPr>
              <w:t>құралдарының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беруді</w:t>
            </w:r>
            <w:r>
              <w:rPr>
                <w:rFonts w:ascii="Times New Roman"/>
                <w:b w:val="false"/>
                <w:i w:val="false"/>
                <w:color w:val="000000"/>
                <w:sz w:val="20"/>
              </w:rPr>
              <w:t xml:space="preserve"> </w:t>
            </w:r>
            <w:r>
              <w:rPr>
                <w:rFonts w:ascii="Times New Roman"/>
                <w:b/>
                <w:i w:val="false"/>
                <w:color w:val="000000"/>
                <w:sz w:val="20"/>
              </w:rPr>
              <w:t>басқарудың</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жүйесінің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ҰБДҚ</w:t>
            </w:r>
            <w:r>
              <w:rPr>
                <w:rFonts w:ascii="Times New Roman"/>
                <w:b/>
                <w:i w:val="false"/>
                <w:color w:val="000000"/>
                <w:sz w:val="20"/>
              </w:rPr>
              <w:t>-</w:t>
            </w:r>
            <w:r>
              <w:rPr>
                <w:rFonts w:ascii="Times New Roman"/>
                <w:b/>
                <w:i w:val="false"/>
                <w:color w:val="000000"/>
                <w:sz w:val="20"/>
              </w:rPr>
              <w:t>нің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ұйымдарының</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-жайларында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аумағында</w:t>
            </w:r>
            <w:r>
              <w:rPr>
                <w:rFonts w:ascii="Times New Roman"/>
                <w:b w:val="false"/>
                <w:i w:val="false"/>
                <w:color w:val="000000"/>
                <w:sz w:val="20"/>
              </w:rPr>
              <w:t xml:space="preserve"> </w:t>
            </w:r>
            <w:r>
              <w:rPr>
                <w:rFonts w:ascii="Times New Roman"/>
                <w:b/>
                <w:i w:val="false"/>
                <w:color w:val="000000"/>
                <w:sz w:val="20"/>
              </w:rPr>
              <w:t>бейнекамералардың</w:t>
            </w:r>
            <w:r>
              <w:rPr>
                <w:rFonts w:ascii="Times New Roman"/>
                <w:b w:val="false"/>
                <w:i w:val="false"/>
                <w:color w:val="000000"/>
                <w:sz w:val="20"/>
              </w:rPr>
              <w:t xml:space="preserve"> </w:t>
            </w:r>
            <w:r>
              <w:rPr>
                <w:rFonts w:ascii="Times New Roman"/>
                <w:b/>
                <w:i w:val="false"/>
                <w:color w:val="000000"/>
                <w:sz w:val="20"/>
              </w:rPr>
              <w:t>болуы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мәліметтер</w:t>
            </w:r>
            <w:r>
              <w:rPr>
                <w:rFonts w:ascii="Times New Roman"/>
                <w:b w:val="false"/>
                <w:i w:val="false"/>
                <w:color w:val="000000"/>
                <w:sz w:val="20"/>
              </w:rPr>
              <w:t xml:space="preserve"> </w:t>
            </w:r>
            <w:r>
              <w:rPr>
                <w:rFonts w:ascii="Times New Roman"/>
                <w:b/>
                <w:i w:val="false"/>
                <w:color w:val="000000"/>
                <w:sz w:val="20"/>
              </w:rPr>
              <w:t>осы</w:t>
            </w:r>
            <w:r>
              <w:rPr>
                <w:rFonts w:ascii="Times New Roman"/>
                <w:b w:val="false"/>
                <w:i w:val="false"/>
                <w:color w:val="000000"/>
                <w:sz w:val="20"/>
              </w:rPr>
              <w:t xml:space="preserve"> </w:t>
            </w:r>
            <w:r>
              <w:rPr>
                <w:rFonts w:ascii="Times New Roman"/>
                <w:b/>
                <w:i w:val="false"/>
                <w:color w:val="000000"/>
                <w:sz w:val="20"/>
              </w:rPr>
              <w:t>біліктілік</w:t>
            </w:r>
            <w:r>
              <w:rPr>
                <w:rFonts w:ascii="Times New Roman"/>
                <w:b w:val="false"/>
                <w:i w:val="false"/>
                <w:color w:val="000000"/>
                <w:sz w:val="20"/>
              </w:rPr>
              <w:t xml:space="preserve"> </w:t>
            </w:r>
            <w:r>
              <w:rPr>
                <w:rFonts w:ascii="Times New Roman"/>
                <w:b/>
                <w:i w:val="false"/>
                <w:color w:val="000000"/>
                <w:sz w:val="20"/>
              </w:rPr>
              <w:t>талаптарына</w:t>
            </w:r>
            <w:r>
              <w:rPr>
                <w:rFonts w:ascii="Times New Roman"/>
                <w:b w:val="false"/>
                <w:i w:val="false"/>
                <w:color w:val="000000"/>
                <w:sz w:val="20"/>
              </w:rPr>
              <w:t xml:space="preserve"> </w:t>
            </w:r>
            <w:r>
              <w:rPr>
                <w:rFonts w:ascii="Times New Roman"/>
                <w:b w:val="false"/>
                <w:i w:val="false"/>
                <w:color w:val="000000"/>
                <w:sz w:val="20"/>
              </w:rPr>
              <w:t>6-қосымшаға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r>
              <w:rPr>
                <w:rFonts w:ascii="Times New Roman"/>
                <w:b w:val="false"/>
                <w:i w:val="false"/>
                <w:color w:val="000000"/>
                <w:sz w:val="20"/>
              </w:rPr>
              <w:t xml:space="preserve"> </w:t>
            </w:r>
            <w:r>
              <w:rPr>
                <w:rFonts w:ascii="Times New Roman"/>
                <w:b/>
                <w:i w:val="false"/>
                <w:color w:val="000000"/>
                <w:sz w:val="20"/>
              </w:rPr>
              <w:t>талаптары</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Қорғаныс</w:t>
            </w:r>
            <w:r>
              <w:rPr>
                <w:rFonts w:ascii="Times New Roman"/>
                <w:b w:val="false"/>
                <w:i w:val="false"/>
                <w:color w:val="000000"/>
                <w:sz w:val="20"/>
              </w:rPr>
              <w:t xml:space="preserve"> </w:t>
            </w:r>
            <w:r>
              <w:rPr>
                <w:rFonts w:ascii="Times New Roman"/>
                <w:b/>
                <w:i w:val="false"/>
                <w:color w:val="000000"/>
                <w:sz w:val="20"/>
              </w:rPr>
              <w:t>министрлігіне</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істер</w:t>
            </w:r>
            <w:r>
              <w:rPr>
                <w:rFonts w:ascii="Times New Roman"/>
                <w:b w:val="false"/>
                <w:i w:val="false"/>
                <w:color w:val="000000"/>
                <w:sz w:val="20"/>
              </w:rPr>
              <w:t xml:space="preserve"> </w:t>
            </w:r>
            <w:r>
              <w:rPr>
                <w:rFonts w:ascii="Times New Roman"/>
                <w:b/>
                <w:i w:val="false"/>
                <w:color w:val="000000"/>
                <w:sz w:val="20"/>
              </w:rPr>
              <w:t>министрлігіне</w:t>
            </w:r>
            <w:r>
              <w:rPr>
                <w:rFonts w:ascii="Times New Roman"/>
                <w:b w:val="false"/>
                <w:i w:val="false"/>
                <w:color w:val="000000"/>
                <w:sz w:val="20"/>
              </w:rPr>
              <w:t xml:space="preserve"> </w:t>
            </w:r>
            <w:r>
              <w:rPr>
                <w:rFonts w:ascii="Times New Roman"/>
                <w:b/>
                <w:i w:val="false"/>
                <w:color w:val="000000"/>
                <w:sz w:val="20"/>
              </w:rPr>
              <w:t>ведомстволық</w:t>
            </w:r>
            <w:r>
              <w:rPr>
                <w:rFonts w:ascii="Times New Roman"/>
                <w:b w:val="false"/>
                <w:i w:val="false"/>
                <w:color w:val="000000"/>
                <w:sz w:val="20"/>
              </w:rPr>
              <w:t xml:space="preserve"> </w:t>
            </w:r>
            <w:r>
              <w:rPr>
                <w:rFonts w:ascii="Times New Roman"/>
                <w:b/>
                <w:i w:val="false"/>
                <w:color w:val="000000"/>
                <w:sz w:val="20"/>
              </w:rPr>
              <w:t>бағынысты</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ұйымдарына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қылмыстық</w:t>
            </w:r>
            <w:r>
              <w:rPr>
                <w:rFonts w:ascii="Times New Roman"/>
                <w:b/>
                <w:i w:val="false"/>
                <w:color w:val="000000"/>
                <w:sz w:val="20"/>
              </w:rPr>
              <w:t>-атқару</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пенитенциарлық</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жүйесі</w:t>
            </w:r>
            <w:r>
              <w:rPr>
                <w:rFonts w:ascii="Times New Roman"/>
                <w:b w:val="false"/>
                <w:i w:val="false"/>
                <w:color w:val="000000"/>
                <w:sz w:val="20"/>
              </w:rPr>
              <w:t xml:space="preserve"> </w:t>
            </w:r>
            <w:r>
              <w:rPr>
                <w:rFonts w:ascii="Times New Roman"/>
                <w:b/>
                <w:i w:val="false"/>
                <w:color w:val="000000"/>
                <w:sz w:val="20"/>
              </w:rPr>
              <w:t>мекеме</w:t>
            </w:r>
            <w:r>
              <w:rPr>
                <w:rFonts w:ascii="Times New Roman"/>
                <w:b/>
                <w:i w:val="false"/>
                <w:color w:val="000000"/>
                <w:sz w:val="20"/>
              </w:rPr>
              <w:t>лерінің</w:t>
            </w:r>
            <w:r>
              <w:rPr>
                <w:rFonts w:ascii="Times New Roman"/>
                <w:b w:val="false"/>
                <w:i w:val="false"/>
                <w:color w:val="000000"/>
                <w:sz w:val="20"/>
              </w:rPr>
              <w:t xml:space="preserve"> </w:t>
            </w:r>
            <w:r>
              <w:rPr>
                <w:rFonts w:ascii="Times New Roman"/>
                <w:b/>
                <w:i w:val="false"/>
                <w:color w:val="000000"/>
                <w:sz w:val="20"/>
              </w:rPr>
              <w:t>жанында</w:t>
            </w:r>
            <w:r>
              <w:rPr>
                <w:rFonts w:ascii="Times New Roman"/>
                <w:b w:val="false"/>
                <w:i w:val="false"/>
                <w:color w:val="000000"/>
                <w:sz w:val="20"/>
              </w:rPr>
              <w:t xml:space="preserve"> </w:t>
            </w:r>
            <w:r>
              <w:rPr>
                <w:rFonts w:ascii="Times New Roman"/>
                <w:b/>
                <w:i w:val="false"/>
                <w:color w:val="000000"/>
                <w:sz w:val="20"/>
              </w:rPr>
              <w:t>орналасқан</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ұйымдарына</w:t>
            </w:r>
            <w:r>
              <w:rPr>
                <w:rFonts w:ascii="Times New Roman"/>
                <w:b w:val="false"/>
                <w:i w:val="false"/>
                <w:color w:val="000000"/>
                <w:sz w:val="20"/>
              </w:rPr>
              <w:t xml:space="preserve"> </w:t>
            </w:r>
            <w:r>
              <w:rPr>
                <w:rFonts w:ascii="Times New Roman"/>
                <w:b/>
                <w:i w:val="false"/>
                <w:color w:val="000000"/>
                <w:sz w:val="20"/>
              </w:rPr>
              <w:t>қолданылмайды</w:t>
            </w:r>
            <w:r>
              <w:rPr>
                <w:rFonts w:ascii="Times New Roman"/>
                <w:b/>
                <w:i w:val="false"/>
                <w:color w:val="000000"/>
                <w:sz w:val="20"/>
              </w:rPr>
              <w:t>.</w:t>
            </w:r>
          </w:p>
        </w:tc>
      </w:tr>
    </w:tbl>
    <w:bookmarkStart w:name="z81" w:id="42"/>
    <w:p>
      <w:pPr>
        <w:spacing w:after="0"/>
        <w:ind w:left="0"/>
        <w:jc w:val="both"/>
      </w:pPr>
      <w:r>
        <w:rPr>
          <w:rFonts w:ascii="Times New Roman"/>
          <w:b w:val="false"/>
          <w:i w:val="false"/>
          <w:color w:val="000000"/>
          <w:sz w:val="28"/>
        </w:rPr>
        <w:t>
      ";</w:t>
      </w:r>
    </w:p>
    <w:bookmarkEnd w:id="42"/>
    <w:bookmarkStart w:name="z82" w:id="43"/>
    <w:p>
      <w:pPr>
        <w:spacing w:after="0"/>
        <w:ind w:left="0"/>
        <w:jc w:val="both"/>
      </w:pPr>
      <w:r>
        <w:rPr>
          <w:rFonts w:ascii="Times New Roman"/>
          <w:b w:val="false"/>
          <w:i w:val="false"/>
          <w:color w:val="000000"/>
          <w:sz w:val="28"/>
        </w:rPr>
        <w:t>
      6-тармақтың 60 - жолы мынадай редакцияда жазылсын:</w:t>
      </w:r>
    </w:p>
    <w:bookmarkEnd w:id="43"/>
    <w:bookmarkStart w:name="z83" w:id="44"/>
    <w:p>
      <w:pPr>
        <w:spacing w:after="0"/>
        <w:ind w:left="0"/>
        <w:jc w:val="both"/>
      </w:pPr>
      <w:r>
        <w:rPr>
          <w:rFonts w:ascii="Times New Roman"/>
          <w:b w:val="false"/>
          <w:i w:val="false"/>
          <w:color w:val="000000"/>
          <w:sz w:val="28"/>
        </w:rPr>
        <w:t>
      "</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қосылған компьютерлік сыныптармен жарақталуы. Edu.kz аймағында үшінші деңгейдегі домендік атаудың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цифрлық жүйесінің, ҰБДҚ-нің, білім беру ұйымдарының үй-жайларында және аумағында бейнекамералардың болуы туралы мәліметтер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 w:id="45"/>
    <w:p>
      <w:pPr>
        <w:spacing w:after="0"/>
        <w:ind w:left="0"/>
        <w:jc w:val="both"/>
      </w:pPr>
      <w:r>
        <w:rPr>
          <w:rFonts w:ascii="Times New Roman"/>
          <w:b w:val="false"/>
          <w:i w:val="false"/>
          <w:color w:val="000000"/>
          <w:sz w:val="28"/>
        </w:rPr>
        <w:t>
      ";</w:t>
      </w:r>
    </w:p>
    <w:bookmarkEnd w:id="45"/>
    <w:bookmarkStart w:name="z85" w:id="46"/>
    <w:p>
      <w:pPr>
        <w:spacing w:after="0"/>
        <w:ind w:left="0"/>
        <w:jc w:val="both"/>
      </w:pPr>
      <w:r>
        <w:rPr>
          <w:rFonts w:ascii="Times New Roman"/>
          <w:b w:val="false"/>
          <w:i w:val="false"/>
          <w:color w:val="000000"/>
          <w:sz w:val="28"/>
        </w:rPr>
        <w:t>
      7-тармақтың 62 және 63 - жолдары мынадай редакцияда жазылсын:</w:t>
      </w:r>
    </w:p>
    <w:bookmarkEnd w:id="46"/>
    <w:bookmarkStart w:name="z86" w:id="47"/>
    <w:p>
      <w:pPr>
        <w:spacing w:after="0"/>
        <w:ind w:left="0"/>
        <w:jc w:val="both"/>
      </w:pPr>
      <w:r>
        <w:rPr>
          <w:rFonts w:ascii="Times New Roman"/>
          <w:b w:val="false"/>
          <w:i w:val="false"/>
          <w:color w:val="000000"/>
          <w:sz w:val="28"/>
        </w:rPr>
        <w:t>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Кәмелетке</w:t>
            </w:r>
            <w:r>
              <w:rPr>
                <w:rFonts w:ascii="Times New Roman"/>
                <w:b w:val="false"/>
                <w:i w:val="false"/>
                <w:color w:val="000000"/>
                <w:sz w:val="20"/>
              </w:rPr>
              <w:t xml:space="preserve"> </w:t>
            </w:r>
            <w:r>
              <w:rPr>
                <w:rFonts w:ascii="Times New Roman"/>
                <w:b/>
                <w:i w:val="false"/>
                <w:color w:val="000000"/>
                <w:sz w:val="20"/>
              </w:rPr>
              <w:t>толмағандарға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i w:val="false"/>
                <w:color w:val="000000"/>
                <w:sz w:val="20"/>
              </w:rPr>
              <w:t>сауықтыру</w:t>
            </w:r>
            <w:r>
              <w:rPr>
                <w:rFonts w:ascii="Times New Roman"/>
                <w:b w:val="false"/>
                <w:i w:val="false"/>
                <w:color w:val="000000"/>
                <w:sz w:val="20"/>
              </w:rPr>
              <w:t xml:space="preserve"> </w:t>
            </w:r>
            <w:r>
              <w:rPr>
                <w:rFonts w:ascii="Times New Roman"/>
                <w:b/>
                <w:i w:val="false"/>
                <w:color w:val="000000"/>
                <w:sz w:val="20"/>
              </w:rPr>
              <w:t>бағдарламаларының</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Үкіметінің</w:t>
            </w:r>
            <w:r>
              <w:rPr>
                <w:rFonts w:ascii="Times New Roman"/>
                <w:b w:val="false"/>
                <w:i w:val="false"/>
                <w:color w:val="000000"/>
                <w:sz w:val="20"/>
              </w:rPr>
              <w:t xml:space="preserve"> </w:t>
            </w:r>
            <w:r>
              <w:rPr>
                <w:rFonts w:ascii="Times New Roman"/>
                <w:b/>
                <w:i w:val="false"/>
                <w:color w:val="000000"/>
                <w:sz w:val="20"/>
              </w:rPr>
              <w:t>2022</w:t>
            </w:r>
            <w:r>
              <w:rPr>
                <w:rFonts w:ascii="Times New Roman"/>
                <w:b w:val="false"/>
                <w:i w:val="false"/>
                <w:color w:val="000000"/>
                <w:sz w:val="20"/>
              </w:rPr>
              <w:t xml:space="preserve"> </w:t>
            </w:r>
            <w:r>
              <w:rPr>
                <w:rFonts w:ascii="Times New Roman"/>
                <w:b/>
                <w:i w:val="false"/>
                <w:color w:val="000000"/>
                <w:sz w:val="20"/>
              </w:rPr>
              <w:t>жылғы</w:t>
            </w:r>
            <w:r>
              <w:rPr>
                <w:rFonts w:ascii="Times New Roman"/>
                <w:b w:val="false"/>
                <w:i w:val="false"/>
                <w:color w:val="000000"/>
                <w:sz w:val="20"/>
              </w:rPr>
              <w:t xml:space="preserve"> </w:t>
            </w:r>
            <w:r>
              <w:rPr>
                <w:rFonts w:ascii="Times New Roman"/>
                <w:b/>
                <w:i w:val="false"/>
                <w:color w:val="000000"/>
                <w:sz w:val="20"/>
              </w:rPr>
              <w:t>19</w:t>
            </w:r>
            <w:r>
              <w:rPr>
                <w:rFonts w:ascii="Times New Roman"/>
                <w:b w:val="false"/>
                <w:i w:val="false"/>
                <w:color w:val="000000"/>
                <w:sz w:val="20"/>
              </w:rPr>
              <w:t xml:space="preserve"> </w:t>
            </w:r>
            <w:r>
              <w:rPr>
                <w:rFonts w:ascii="Times New Roman"/>
                <w:b/>
                <w:i w:val="false"/>
                <w:color w:val="000000"/>
                <w:sz w:val="20"/>
              </w:rPr>
              <w:t>тамыздағы</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581</w:t>
            </w:r>
            <w:r>
              <w:rPr>
                <w:rFonts w:ascii="Times New Roman"/>
                <w:b w:val="false"/>
                <w:i w:val="false"/>
                <w:color w:val="000000"/>
                <w:sz w:val="20"/>
              </w:rPr>
              <w:t xml:space="preserve"> </w:t>
            </w:r>
            <w:r>
              <w:rPr>
                <w:rFonts w:ascii="Times New Roman"/>
                <w:b/>
                <w:i w:val="false"/>
                <w:color w:val="000000"/>
                <w:sz w:val="20"/>
              </w:rPr>
              <w:t>қаулысымен</w:t>
            </w:r>
            <w:r>
              <w:rPr>
                <w:rFonts w:ascii="Times New Roman"/>
                <w:b w:val="false"/>
                <w:i w:val="false"/>
                <w:color w:val="000000"/>
                <w:sz w:val="20"/>
              </w:rPr>
              <w:t xml:space="preserve"> </w:t>
            </w:r>
            <w:r>
              <w:rPr>
                <w:rFonts w:ascii="Times New Roman"/>
                <w:b/>
                <w:i w:val="false"/>
                <w:color w:val="000000"/>
                <w:sz w:val="20"/>
              </w:rPr>
              <w:t>бекітілген</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Оқу-ағарту</w:t>
            </w:r>
            <w:r>
              <w:rPr>
                <w:rFonts w:ascii="Times New Roman"/>
                <w:b w:val="false"/>
                <w:i w:val="false"/>
                <w:color w:val="000000"/>
                <w:sz w:val="20"/>
              </w:rPr>
              <w:t xml:space="preserve"> </w:t>
            </w:r>
            <w:r>
              <w:rPr>
                <w:rFonts w:ascii="Times New Roman"/>
                <w:b/>
                <w:i w:val="false"/>
                <w:color w:val="000000"/>
                <w:sz w:val="20"/>
              </w:rPr>
              <w:t>министрлігі</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ереженің</w:t>
            </w:r>
            <w:r>
              <w:rPr>
                <w:rFonts w:ascii="Times New Roman"/>
                <w:b w:val="false"/>
                <w:i w:val="false"/>
                <w:color w:val="000000"/>
                <w:sz w:val="20"/>
              </w:rPr>
              <w:t xml:space="preserve"> </w:t>
            </w:r>
            <w:r>
              <w:rPr>
                <w:rFonts w:ascii="Times New Roman"/>
                <w:b/>
                <w:i w:val="false"/>
                <w:color w:val="000000"/>
                <w:sz w:val="20"/>
              </w:rPr>
              <w:t>15-</w:t>
            </w:r>
            <w:r>
              <w:rPr>
                <w:rFonts w:ascii="Times New Roman"/>
                <w:b w:val="false"/>
                <w:i w:val="false"/>
                <w:color w:val="000000"/>
                <w:sz w:val="20"/>
              </w:rPr>
              <w:t>тармағының 68-1)</w:t>
            </w:r>
            <w:r>
              <w:rPr>
                <w:rFonts w:ascii="Times New Roman"/>
                <w:b w:val="false"/>
                <w:i w:val="false"/>
                <w:color w:val="000000"/>
                <w:sz w:val="20"/>
              </w:rPr>
              <w:t xml:space="preserve"> </w:t>
            </w:r>
            <w:r>
              <w:rPr>
                <w:rFonts w:ascii="Times New Roman"/>
                <w:b/>
                <w:i w:val="false"/>
                <w:color w:val="000000"/>
                <w:sz w:val="20"/>
              </w:rPr>
              <w:t>тармақшасында</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тә</w:t>
            </w:r>
            <w:r>
              <w:rPr>
                <w:rFonts w:ascii="Times New Roman"/>
                <w:b/>
                <w:i w:val="false"/>
                <w:color w:val="000000"/>
                <w:sz w:val="20"/>
              </w:rPr>
              <w:t>ртіпке</w:t>
            </w:r>
            <w:r>
              <w:rPr>
                <w:rFonts w:ascii="Times New Roman"/>
                <w:b w:val="false"/>
                <w:i w:val="false"/>
                <w:color w:val="000000"/>
                <w:sz w:val="20"/>
              </w:rPr>
              <w:t xml:space="preserve"> </w:t>
            </w:r>
            <w:r>
              <w:rPr>
                <w:rFonts w:ascii="Times New Roman"/>
                <w:b/>
                <w:i w:val="false"/>
                <w:color w:val="000000"/>
                <w:sz w:val="20"/>
              </w:rPr>
              <w:t>сәйкестігі</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Кәмелетке</w:t>
            </w:r>
            <w:r>
              <w:rPr>
                <w:rFonts w:ascii="Times New Roman"/>
                <w:b w:val="false"/>
                <w:i w:val="false"/>
                <w:color w:val="000000"/>
                <w:sz w:val="20"/>
              </w:rPr>
              <w:t xml:space="preserve"> </w:t>
            </w:r>
            <w:r>
              <w:rPr>
                <w:rFonts w:ascii="Times New Roman"/>
                <w:b/>
                <w:i w:val="false"/>
                <w:color w:val="000000"/>
                <w:sz w:val="20"/>
              </w:rPr>
              <w:t>толмағандарға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i w:val="false"/>
                <w:color w:val="000000"/>
                <w:sz w:val="20"/>
              </w:rPr>
              <w:t>сауықтыру</w:t>
            </w:r>
            <w:r>
              <w:rPr>
                <w:rFonts w:ascii="Times New Roman"/>
                <w:b w:val="false"/>
                <w:i w:val="false"/>
                <w:color w:val="000000"/>
                <w:sz w:val="20"/>
              </w:rPr>
              <w:t xml:space="preserve"> </w:t>
            </w:r>
            <w:r>
              <w:rPr>
                <w:rFonts w:ascii="Times New Roman"/>
                <w:b/>
                <w:i w:val="false"/>
                <w:color w:val="000000"/>
                <w:sz w:val="20"/>
              </w:rPr>
              <w:t>бағдарламаларының</w:t>
            </w:r>
            <w:r>
              <w:rPr>
                <w:rFonts w:ascii="Times New Roman"/>
                <w:b w:val="false"/>
                <w:i w:val="false"/>
                <w:color w:val="000000"/>
                <w:sz w:val="20"/>
              </w:rPr>
              <w:t xml:space="preserve"> </w:t>
            </w:r>
            <w:r>
              <w:rPr>
                <w:rFonts w:ascii="Times New Roman"/>
                <w:b/>
                <w:i w:val="false"/>
                <w:color w:val="000000"/>
                <w:sz w:val="20"/>
              </w:rPr>
              <w:t>көшірмелері</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48"/>
          <w:p>
            <w:pPr>
              <w:spacing w:after="20"/>
              <w:ind w:left="20"/>
              <w:jc w:val="both"/>
            </w:pPr>
            <w:r>
              <w:rPr>
                <w:rFonts w:ascii="Times New Roman"/>
                <w:b w:val="false"/>
                <w:i w:val="false"/>
                <w:color w:val="000000"/>
                <w:sz w:val="20"/>
              </w:rPr>
              <w:t>
Маусымдық сипаттағы білім беру-сауықтыру ұйымдарын қоспағанда, тиісті бейіндер бойынша педагогикалық білімі немесе педагогикалық қайта даярлаудан өтумен кәсіптік білімі бар оқу жұмыс жоспарының пәндеріне сәйкес педагогтердің болуы.</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Маусымдық сипаттағы білім беру-сауықтыру ұйымдарын қоспағанда, педагогтердің жалпы санынан негізгі жұмыс орны лицензиат болып табылатын педагогтердің үлесі педагогтердің жалпы санының кемінде 50%.</w:t>
            </w:r>
          </w:p>
          <w:p>
            <w:pPr>
              <w:spacing w:after="20"/>
              <w:ind w:left="20"/>
              <w:jc w:val="both"/>
            </w:pPr>
            <w:r>
              <w:rPr>
                <w:rFonts w:ascii="Times New Roman"/>
                <w:b w:val="false"/>
                <w:i w:val="false"/>
                <w:color w:val="000000"/>
                <w:sz w:val="20"/>
              </w:rPr>
              <w:t>
</w:t>
            </w:r>
            <w:r>
              <w:rPr>
                <w:rFonts w:ascii="Times New Roman"/>
                <w:b w:val="false"/>
                <w:i w:val="false"/>
                <w:color w:val="000000"/>
                <w:sz w:val="20"/>
              </w:rPr>
              <w:t>Маусымдық сипаттағы білім беру-сауықтыру ұйымдарын қоспағанда, педагогтердің жалпы санынан негізгі жұмыс орны лицензиат болып табылатын педагог-сарапшылардың, педагог-зерттеушілердің, педагог-шеберлердің үлесі кемінде 25 %.</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 беру ұйымы басшысының және педагогтерінің білімі, жұмыс өтілі №338 бұйрық талаптарына сәйкес болуы.</w:t>
            </w:r>
          </w:p>
          <w:p>
            <w:pPr>
              <w:spacing w:after="20"/>
              <w:ind w:left="20"/>
              <w:jc w:val="both"/>
            </w:pPr>
            <w:r>
              <w:rPr>
                <w:rFonts w:ascii="Times New Roman"/>
                <w:b w:val="false"/>
                <w:i w:val="false"/>
                <w:color w:val="000000"/>
                <w:sz w:val="20"/>
              </w:rPr>
              <w:t xml:space="preserve">
Қазақстан Республикасы Оқу-ағарту министрінің м.а. 2023 жылғы 21 шiлдедегi "Мемлекеттік білім беру ұйымдары қызметкерлерінің үлгі штаттарын бекіту туралы" № 224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33166 болып тіркелді) бұйрыққа сәйкес штатта қызметкерлердің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оқытушы және басшы кадрлармен жасақталуы туралы мәліметтер осы біліктілік талаптарына 1-ші 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балалардың санына қарай білім беру-сауықтыру орталығының (бұдан әрі – БСО) басшысы лауазымы мен оқу-тәрбие кешенінің (орталық жанындағы мектеп) директорының лауазымы біріктірілуі мүмкін.</w:t>
            </w:r>
          </w:p>
        </w:tc>
      </w:tr>
    </w:tbl>
    <w:bookmarkStart w:name="z91" w:id="49"/>
    <w:p>
      <w:pPr>
        <w:spacing w:after="0"/>
        <w:ind w:left="0"/>
        <w:jc w:val="both"/>
      </w:pPr>
      <w:r>
        <w:rPr>
          <w:rFonts w:ascii="Times New Roman"/>
          <w:b w:val="false"/>
          <w:i w:val="false"/>
          <w:color w:val="000000"/>
          <w:sz w:val="28"/>
        </w:rPr>
        <w:t>
      ";</w:t>
      </w:r>
    </w:p>
    <w:bookmarkEnd w:id="49"/>
    <w:bookmarkStart w:name="z92" w:id="50"/>
    <w:p>
      <w:pPr>
        <w:spacing w:after="0"/>
        <w:ind w:left="0"/>
        <w:jc w:val="both"/>
      </w:pPr>
      <w:r>
        <w:rPr>
          <w:rFonts w:ascii="Times New Roman"/>
          <w:b w:val="false"/>
          <w:i w:val="false"/>
          <w:color w:val="000000"/>
          <w:sz w:val="28"/>
        </w:rPr>
        <w:t>
      7-тармақтың 64 және 65 жолдары мынадай редакцияда жазылсын:</w:t>
      </w:r>
    </w:p>
    <w:bookmarkEnd w:id="50"/>
    <w:bookmarkStart w:name="z93" w:id="51"/>
    <w:p>
      <w:pPr>
        <w:spacing w:after="0"/>
        <w:ind w:left="0"/>
        <w:jc w:val="both"/>
      </w:pPr>
      <w:r>
        <w:rPr>
          <w:rFonts w:ascii="Times New Roman"/>
          <w:b w:val="false"/>
          <w:i w:val="false"/>
          <w:color w:val="000000"/>
          <w:sz w:val="28"/>
        </w:rPr>
        <w:t>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52"/>
          <w:p>
            <w:pPr>
              <w:spacing w:after="20"/>
              <w:ind w:left="20"/>
              <w:jc w:val="both"/>
            </w:pPr>
            <w:r>
              <w:rPr>
                <w:rFonts w:ascii="Times New Roman"/>
                <w:b w:val="false"/>
                <w:i w:val="false"/>
                <w:color w:val="000000"/>
                <w:sz w:val="20"/>
              </w:rPr>
              <w:t>
Маусымдық сипаттағы білім беру-сауықтыру ұйымдарын қоспағанда, №44 бұйрықпен бекітілген нормаларға оқулықтар тізбесіне сәйкес оқу және көркем әдебиеттің кітапханалық қорының болуы.</w:t>
            </w:r>
          </w:p>
          <w:bookmarkEnd w:id="52"/>
          <w:p>
            <w:pPr>
              <w:spacing w:after="20"/>
              <w:ind w:left="20"/>
              <w:jc w:val="both"/>
            </w:pPr>
            <w:r>
              <w:rPr>
                <w:rFonts w:ascii="Times New Roman"/>
                <w:b w:val="false"/>
                <w:i w:val="false"/>
                <w:color w:val="000000"/>
                <w:sz w:val="20"/>
              </w:rPr>
              <w:t>
Жыл бойы жұмыс істейтін білім беру-сауықтыру ұйымы үшін № 216 бұйрықпен бекітілген нормаларға сәйкес оқулықтардың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53"/>
          <w:p>
            <w:pPr>
              <w:spacing w:after="20"/>
              <w:ind w:left="20"/>
              <w:jc w:val="both"/>
            </w:pPr>
            <w:r>
              <w:rPr>
                <w:rFonts w:ascii="Times New Roman"/>
                <w:b w:val="false"/>
                <w:i w:val="false"/>
                <w:color w:val="000000"/>
                <w:sz w:val="20"/>
              </w:rPr>
              <w:t>
Оқу, көркем және ғылыми әдебиет қорының болуы туралы мәліметтер осы біліктілік талаптарына</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толмағандарға білім беру-сауықтыру қызметтерін көрсететін білім беру ұйымдары жеке кітапхана қоры болмаған жағдайда шарт/акт бойынша өзге білім беру ұйымы пайдалануға берген оқу және көркем әдебиетті пайдаланады.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54"/>
          <w:p>
            <w:pPr>
              <w:spacing w:after="20"/>
              <w:ind w:left="20"/>
              <w:jc w:val="both"/>
            </w:pPr>
            <w:r>
              <w:rPr>
                <w:rFonts w:ascii="Times New Roman"/>
                <w:b w:val="false"/>
                <w:i w:val="false"/>
                <w:color w:val="000000"/>
                <w:sz w:val="20"/>
              </w:rPr>
              <w:t xml:space="preserve">
Ғимараттардың (оқу корпустарының) жабдықталған медициналық пункттермен қамтамасыз етілуі № 37 бұйрығына, "Медициналық оңалту көрсету қағидаларын бекіту туралы" Қазақстан Республикасы Денсаулық сақтау министрінің 2020 жылғы 7 қазандағы № ҚР ДСМ-116/2020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21381 болып тіркелген) (бұдан әрі - № ҚР ДСМ-116/2020 бұйрығы), "Медициналық және фармацевтикалық қызметке қойылатын біліктілік талаптарын бекіту туралы" Қазақстан Республикасы Денсаулық сақтау министрінің 2020 жылғы 22 қазандағы № ҚР ДСМ-148/2020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21502 болып тіркелген), "Медициналық-санитариялық алғашқы көмек көрсету қағидаларын бекіту туралы" Қазақстан Республикасы Денсаулық сақтау министрінің 2021 жылғы 24 тамыздағы № ҚР ДСМ-90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24094 болып тіркелген), "Амбулаториялық жағдайлардағы мамандандырылған медициналық көмек көрсету қағидаларын бекіту туралы" Қазақстан Республикасы Денсаулық сақтау министрінің 2022 жылғы 27 сәуірдегі № ҚР ДСМ-37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27833 болып тіркелген), "Қазақстан Республикасында стационарлық жағдайларда медициналық көмек көрсету стандартын бекіту туралы" Қазақстан Республикасы Денсаулық сақтау министрінің 2022 жылғы 24 наурыздағы № ҚР- ДСМ-27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27218 болып тіркелген), "Денсаулық сақтау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2020 жылғы 11 тамыздағы № ҚР ДСМ -96/2020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21080 болып тіркелген), "Балалардың сауықтыру және санаторий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м.а. 2022 жылғы 10 тамыздағы № ҚР ДСМ-78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29092 болып тіркелген) (бұдан әрі - № 78 бұйрығы), "Сауықтыру және ұйымдастырылған демалыс кезеңінде балаларға медициналық көмек көрсету қағидаларын бекіту туралы" Қазақстан Республикасы Денсаулық сақтау министрінің 2020 жылғы 20 желтоқсандағы № ҚР ДСМ-292/2020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21842 болып тіркелген), "Денсаулық сақтау ұйымдарын медициналық бұйымдармен жарақтандырудың ең төмен стандарттарын бекіту туралы" Қазақстан Республикасы Денсаулық сақтау министрінің 2020 жылғы 29 қазандағы № ҚР ДСМ-167/2020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21560 болып тіркелген) сәйкес балаларға медициналық қызмет көрсету құқығымен медициналық қызметке лицензияның, емханамен жасалға келісімшарттың болуы.</w:t>
            </w:r>
          </w:p>
          <w:bookmarkEnd w:id="54"/>
          <w:p>
            <w:pPr>
              <w:spacing w:after="20"/>
              <w:ind w:left="20"/>
              <w:jc w:val="both"/>
            </w:pPr>
            <w:r>
              <w:rPr>
                <w:rFonts w:ascii="Times New Roman"/>
                <w:b w:val="false"/>
                <w:i w:val="false"/>
                <w:color w:val="000000"/>
                <w:sz w:val="20"/>
              </w:rPr>
              <w:t xml:space="preserve">
"Медициналық оңалту көрсетуді ұйымдастыру стандартын бекіту туралы" Қазақстан Республикасы Денсаулық сақтау министрінің 2023 жылғы 7 сәуірдегі № 65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32263 болып тіркелген) сәйкес штаттық медицина қызметкерлерінің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Ғимараттардың (оқу корпустарының) медициналық пункттермен қамтамасыз етілуі және білім беру немесе денсаулық сақтау ұйымының медициналық қызметке лицензиясының болуы туралы мәліметтер 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корпустарын ішкі өткелдермен қосқан жағдайда бір медициналық пункттің болуына жол беріледі.</w:t>
            </w:r>
          </w:p>
        </w:tc>
      </w:tr>
    </w:tbl>
    <w:bookmarkStart w:name="z97" w:id="55"/>
    <w:p>
      <w:pPr>
        <w:spacing w:after="0"/>
        <w:ind w:left="0"/>
        <w:jc w:val="both"/>
      </w:pPr>
      <w:r>
        <w:rPr>
          <w:rFonts w:ascii="Times New Roman"/>
          <w:b w:val="false"/>
          <w:i w:val="false"/>
          <w:color w:val="000000"/>
          <w:sz w:val="28"/>
        </w:rPr>
        <w:t>
      ";</w:t>
      </w:r>
    </w:p>
    <w:bookmarkEnd w:id="55"/>
    <w:bookmarkStart w:name="z98" w:id="56"/>
    <w:p>
      <w:pPr>
        <w:spacing w:after="0"/>
        <w:ind w:left="0"/>
        <w:jc w:val="both"/>
      </w:pPr>
      <w:r>
        <w:rPr>
          <w:rFonts w:ascii="Times New Roman"/>
          <w:b w:val="false"/>
          <w:i w:val="false"/>
          <w:color w:val="000000"/>
          <w:sz w:val="28"/>
        </w:rPr>
        <w:t>
      7-тармақтың 67, 68 және 69 - жолдары мынадай редакцияда жазылсын:</w:t>
      </w:r>
    </w:p>
    <w:bookmarkEnd w:id="56"/>
    <w:bookmarkStart w:name="z99" w:id="57"/>
    <w:p>
      <w:pPr>
        <w:spacing w:after="0"/>
        <w:ind w:left="0"/>
        <w:jc w:val="both"/>
      </w:pPr>
      <w:r>
        <w:rPr>
          <w:rFonts w:ascii="Times New Roman"/>
          <w:b w:val="false"/>
          <w:i w:val="false"/>
          <w:color w:val="000000"/>
          <w:sz w:val="28"/>
        </w:rPr>
        <w:t>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ҚР ДСМ-76 бұйрығына, № ҚР ДСМ-78 бұйрығына, сәулет, қала құрылысы және құрылыс саласындағы мемлекеттік нормативтеріне және № </w:t>
            </w:r>
            <w:r>
              <w:rPr>
                <w:rFonts w:ascii="Times New Roman"/>
                <w:b w:val="false"/>
                <w:i w:val="false"/>
                <w:color w:val="000000"/>
                <w:sz w:val="20"/>
              </w:rPr>
              <w:t>55 бұйрықтың</w:t>
            </w:r>
            <w:r>
              <w:rPr>
                <w:rFonts w:ascii="Times New Roman"/>
                <w:b w:val="false"/>
                <w:i w:val="false"/>
                <w:color w:val="000000"/>
                <w:sz w:val="20"/>
              </w:rPr>
              <w:t xml:space="preserve"> өрт қауіпсіздігі талаптарына сәйкес келетін меншікті не шаруашылық жүргізу немесе жедел басқару не сенімгерлік басқару құқығында тиесілі материалдық активтердің болуы немесе оқу үй-жайларымен білім беру қызметтерінің сапасын қамтамасыз ететін, кемінде 5 жыл қолданылу мерзімімен материалдық активтерді жалға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58"/>
          <w:p>
            <w:pPr>
              <w:spacing w:after="20"/>
              <w:ind w:left="20"/>
              <w:jc w:val="both"/>
            </w:pPr>
            <w:r>
              <w:rPr>
                <w:rFonts w:ascii="Times New Roman"/>
                <w:b w:val="false"/>
                <w:i w:val="false"/>
                <w:color w:val="000000"/>
                <w:sz w:val="20"/>
              </w:rPr>
              <w:t xml:space="preserve">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Меншік немесе шаруашылық жүргізу немесе жедел басқару немесе сенімгерлік басқару құқығын растайтын құжаттардың немесе ғимаратты жалға алу шартының көшірмелері, оның ішінде объектіні пайдалануға қабылдау актісінің көшірмесі.</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Әрбір ғимаратқа, санитариялық -эпидемиологиялық қорытындының көшірмесі.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өрт қауіпсіздігі саласындағы бақылау және қадағалау субъектісіне (объектісіне) барып тексеру немесе профилақтикалық бақылау нәтижелері туралы актінің көшірмесі.</w:t>
            </w:r>
          </w:p>
          <w:p>
            <w:pPr>
              <w:spacing w:after="20"/>
              <w:ind w:left="20"/>
              <w:jc w:val="both"/>
            </w:pPr>
            <w:r>
              <w:rPr>
                <w:rFonts w:ascii="Times New Roman"/>
                <w:b w:val="false"/>
                <w:i w:val="false"/>
                <w:color w:val="000000"/>
                <w:sz w:val="20"/>
              </w:rPr>
              <w:t>
Жаңадан ашылатын білім беру ұйымдары үшін - объектіні пайдалануға беру актісі, өрт қауіпсіздігін қамтамасыз ететін адамдарды тағайындау туралы бұйрықтың, өртке қарсы қауыпсіздік шаралары туралы ңұсқаулықтың көшірмелері эвакуациялау жоспары, өрт сөндіру құралдарының қажетті ең аз көлемі, өрт автоматикасы жүйелі мен қондырғыларын пайдалануға қабылдау актісінің көшермесі.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59"/>
          <w:p>
            <w:pPr>
              <w:spacing w:after="20"/>
              <w:ind w:left="20"/>
              <w:jc w:val="both"/>
            </w:pPr>
            <w:r>
              <w:rPr>
                <w:rFonts w:ascii="Times New Roman"/>
                <w:b w:val="false"/>
                <w:i w:val="false"/>
                <w:color w:val="000000"/>
                <w:sz w:val="20"/>
              </w:rPr>
              <w:t>
Маусымдық сипаттағы білім беру-сауықтыру ұйымдарын қоспағанда, бекітілген № ҚР ДСМ-76 бұйрығына сәйкес жабдықтар мен жиһаздың болуы.</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edu. kz аймағында үшінші деңгейдегі домендік атаудың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№ҚР ДСМ-76 бұйрығымен бекітілген санитариялық қағидалардың талаптарына сәйкес ауыз су режимін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Маусымдық жұмыс істейтін білім беру-сауықтыру ұйымдарын қоспағанда 400 оқушыға дейін интернеттің ең аз жылдамдығы кемінде 20 Мбит/с, оған қосымша бір ауысымдағы контингент санын ескере отырып, әрбір 20 оқушыға 1 Мбит/с.</w:t>
            </w:r>
          </w:p>
          <w:p>
            <w:pPr>
              <w:spacing w:after="20"/>
              <w:ind w:left="20"/>
              <w:jc w:val="both"/>
            </w:pPr>
            <w:r>
              <w:rPr>
                <w:rFonts w:ascii="Times New Roman"/>
                <w:b w:val="false"/>
                <w:i w:val="false"/>
                <w:color w:val="000000"/>
                <w:sz w:val="20"/>
              </w:rPr>
              <w:t>
</w:t>
            </w:r>
            <w:r>
              <w:rPr>
                <w:rFonts w:ascii="Times New Roman"/>
                <w:b w:val="false"/>
                <w:i w:val="false"/>
                <w:color w:val="000000"/>
                <w:sz w:val="20"/>
              </w:rPr>
              <w:t>№ ҚР ДСМ-76-бұйрығына сәйкес келетін санитариялық тораптардың (унитаздар, қол жуатын раковиналар) болуы.</w:t>
            </w:r>
          </w:p>
          <w:p>
            <w:pPr>
              <w:spacing w:after="20"/>
              <w:ind w:left="20"/>
              <w:jc w:val="both"/>
            </w:pPr>
            <w:r>
              <w:rPr>
                <w:rFonts w:ascii="Times New Roman"/>
                <w:b w:val="false"/>
                <w:i w:val="false"/>
                <w:color w:val="000000"/>
                <w:sz w:val="20"/>
              </w:rPr>
              <w:t xml:space="preserve">
Білім беру ұйымдары үшін </w:t>
            </w:r>
            <w:r>
              <w:rPr>
                <w:rFonts w:ascii="Times New Roman"/>
                <w:b w:val="false"/>
                <w:i w:val="false"/>
                <w:color w:val="000000"/>
                <w:sz w:val="20"/>
              </w:rPr>
              <w:t>№ 117 бұйрығына</w:t>
            </w:r>
            <w:r>
              <w:rPr>
                <w:rFonts w:ascii="Times New Roman"/>
                <w:b w:val="false"/>
                <w:i w:val="false"/>
                <w:color w:val="000000"/>
                <w:sz w:val="20"/>
              </w:rPr>
              <w:t xml:space="preserve"> сәйкес білім беру ұйымдарының үй-жайларында және (немесе) іргелес аумақтарында бейнебақылаудың және күзет қызметі субъектілерінің, дабыл түймесінің, өткізу режимінің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ҰБДҚ-нің, білім беру ұйымдарының үй-жайларында және аумағында бейнекамералардың болуы туралы мәліметтер осы біліктілік талаптарына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60"/>
          <w:p>
            <w:pPr>
              <w:spacing w:after="20"/>
              <w:ind w:left="20"/>
              <w:jc w:val="both"/>
            </w:pPr>
            <w:r>
              <w:rPr>
                <w:rFonts w:ascii="Times New Roman"/>
                <w:b w:val="false"/>
                <w:i w:val="false"/>
                <w:color w:val="000000"/>
                <w:sz w:val="20"/>
              </w:rPr>
              <w:t xml:space="preserve">
Физика, химия және биология кабинеттерінің біріктірілген оқу зертханалары рұқсат етіледі. </w:t>
            </w:r>
          </w:p>
          <w:bookmarkEnd w:id="60"/>
          <w:p>
            <w:pPr>
              <w:spacing w:after="20"/>
              <w:ind w:left="20"/>
              <w:jc w:val="both"/>
            </w:pPr>
            <w:r>
              <w:rPr>
                <w:rFonts w:ascii="Times New Roman"/>
                <w:b w:val="false"/>
                <w:i w:val="false"/>
                <w:color w:val="000000"/>
                <w:sz w:val="20"/>
              </w:rPr>
              <w:t>
Физика, химия, биология пәндеріне арналған зертханалық жабдық кабинеттерде орналаса алады, реагенттерден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61"/>
          <w:p>
            <w:pPr>
              <w:spacing w:after="20"/>
              <w:ind w:left="20"/>
              <w:jc w:val="both"/>
            </w:pPr>
            <w:r>
              <w:rPr>
                <w:rFonts w:ascii="Times New Roman"/>
                <w:b w:val="false"/>
                <w:i w:val="false"/>
                <w:color w:val="000000"/>
                <w:sz w:val="20"/>
              </w:rPr>
              <w:t xml:space="preserve">
"Білім туралы" Қазақстан Республикасы Заңының 37-бабының </w:t>
            </w:r>
            <w:r>
              <w:rPr>
                <w:rFonts w:ascii="Times New Roman"/>
                <w:b w:val="false"/>
                <w:i w:val="false"/>
                <w:color w:val="000000"/>
                <w:sz w:val="20"/>
              </w:rPr>
              <w:t>4-тармағына</w:t>
            </w:r>
            <w:r>
              <w:rPr>
                <w:rFonts w:ascii="Times New Roman"/>
                <w:b w:val="false"/>
                <w:i w:val="false"/>
                <w:color w:val="000000"/>
                <w:sz w:val="20"/>
              </w:rPr>
              <w:t xml:space="preserve"> және "Педагог мәртебесі туралы" Қазақстан Республикасы Заңының 18-бабының </w:t>
            </w:r>
            <w:r>
              <w:rPr>
                <w:rFonts w:ascii="Times New Roman"/>
                <w:b w:val="false"/>
                <w:i w:val="false"/>
                <w:color w:val="000000"/>
                <w:sz w:val="20"/>
              </w:rPr>
              <w:t>1-тармағына</w:t>
            </w:r>
            <w:r>
              <w:rPr>
                <w:rFonts w:ascii="Times New Roman"/>
                <w:b w:val="false"/>
                <w:i w:val="false"/>
                <w:color w:val="000000"/>
                <w:sz w:val="20"/>
              </w:rPr>
              <w:t xml:space="preserve"> сәйкес тиісті бейіні бойынша педагогтердің біліктілігін арттыруды қамтамасыз ету 3 жылда кемінде 1 рет және 36 сағаттан кем болмауы тиіс. Білім беру-сауықтыру қызметтерін көрсететін</w:t>
            </w:r>
          </w:p>
          <w:bookmarkEnd w:id="61"/>
          <w:p>
            <w:pPr>
              <w:spacing w:after="20"/>
              <w:ind w:left="20"/>
              <w:jc w:val="both"/>
            </w:pPr>
            <w:r>
              <w:rPr>
                <w:rFonts w:ascii="Times New Roman"/>
                <w:b w:val="false"/>
                <w:i w:val="false"/>
                <w:color w:val="000000"/>
                <w:sz w:val="20"/>
              </w:rPr>
              <w:t>
ұйымдарының басшылары үшін тиісті бейін және білім беру саласында менеджмент бойынша біліктілікті арттыру - 3 жылда кемінде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Педагогтер мен басшы кадрлардың пәннің бейініне, білім беру бағдарламаларына сәйкес біліктілігін арттырудан және қайта даярлаудан өткені туралы мәліметтер осы біліктілік талаптарына </w:t>
            </w:r>
            <w:r>
              <w:rPr>
                <w:rFonts w:ascii="Times New Roman"/>
                <w:b w:val="false"/>
                <w:i w:val="false"/>
                <w:color w:val="000000"/>
                <w:sz w:val="20"/>
              </w:rPr>
              <w:t>8-қосымшаға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62"/>
          <w:p>
            <w:pPr>
              <w:spacing w:after="20"/>
              <w:ind w:left="20"/>
              <w:jc w:val="both"/>
            </w:pPr>
            <w:r>
              <w:rPr>
                <w:rFonts w:ascii="Times New Roman"/>
                <w:b w:val="false"/>
                <w:i w:val="false"/>
                <w:color w:val="000000"/>
                <w:sz w:val="20"/>
              </w:rPr>
              <w:t xml:space="preserve">
Біліктілік талаптары жыл бойы жұмыс істейтін білім беру-сауықтыру ұйымдары үшін белгіленген және </w:t>
            </w:r>
          </w:p>
          <w:bookmarkEnd w:id="62"/>
          <w:p>
            <w:pPr>
              <w:spacing w:after="20"/>
              <w:ind w:left="20"/>
              <w:jc w:val="both"/>
            </w:pPr>
            <w:r>
              <w:rPr>
                <w:rFonts w:ascii="Times New Roman"/>
                <w:b w:val="false"/>
                <w:i w:val="false"/>
                <w:color w:val="000000"/>
                <w:sz w:val="20"/>
              </w:rPr>
              <w:t>
жұмысқа орналастырылғаннан кейін үш жыл ішінде еңбек қызметін жүзеге асыратын педагогтерге қолданылмайды.</w:t>
            </w:r>
          </w:p>
        </w:tc>
      </w:tr>
    </w:tbl>
    <w:bookmarkStart w:name="z110" w:id="63"/>
    <w:p>
      <w:pPr>
        <w:spacing w:after="0"/>
        <w:ind w:left="0"/>
        <w:jc w:val="both"/>
      </w:pPr>
      <w:r>
        <w:rPr>
          <w:rFonts w:ascii="Times New Roman"/>
          <w:b w:val="false"/>
          <w:i w:val="false"/>
          <w:color w:val="000000"/>
          <w:sz w:val="28"/>
        </w:rPr>
        <w:t>
      ";</w:t>
      </w:r>
    </w:p>
    <w:bookmarkEnd w:id="63"/>
    <w:bookmarkStart w:name="z111" w:id="64"/>
    <w:p>
      <w:pPr>
        <w:spacing w:after="0"/>
        <w:ind w:left="0"/>
        <w:jc w:val="both"/>
      </w:pPr>
      <w:r>
        <w:rPr>
          <w:rFonts w:ascii="Times New Roman"/>
          <w:b w:val="false"/>
          <w:i w:val="false"/>
          <w:color w:val="000000"/>
          <w:sz w:val="28"/>
        </w:rPr>
        <w:t>
      7-тармақтың 70 - жолы мынадай редакцияда жазылсын:</w:t>
      </w:r>
    </w:p>
    <w:bookmarkEnd w:id="64"/>
    <w:bookmarkStart w:name="z112" w:id="65"/>
    <w:p>
      <w:pPr>
        <w:spacing w:after="0"/>
        <w:ind w:left="0"/>
        <w:jc w:val="both"/>
      </w:pPr>
      <w:r>
        <w:rPr>
          <w:rFonts w:ascii="Times New Roman"/>
          <w:b w:val="false"/>
          <w:i w:val="false"/>
          <w:color w:val="000000"/>
          <w:sz w:val="28"/>
        </w:rPr>
        <w:t>
      "</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570 бұйрықпен</w:t>
            </w:r>
            <w:r>
              <w:rPr>
                <w:rFonts w:ascii="Times New Roman"/>
                <w:b w:val="false"/>
                <w:i w:val="false"/>
                <w:color w:val="000000"/>
                <w:sz w:val="20"/>
              </w:rPr>
              <w:t xml:space="preserve"> бекітілген білім беру мониторингі шеңберінде әкімшілік деректер нысандарына сәйкес өзекті дерекқорлары бар ҰБДҚ және әкімшілік деректері ҰБДҚ-мен сәйкес келетін білім беруді басқарудың цифрлық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цифрлық жүйесінің, ҰБДҚ-нің, білім беру ұйымдарының үй-жайларында және аумағында бейнекамералардың болуы туралы мәліметтер осы біліктілік талаптарына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 w:id="66"/>
    <w:p>
      <w:pPr>
        <w:spacing w:after="0"/>
        <w:ind w:left="0"/>
        <w:jc w:val="both"/>
      </w:pPr>
      <w:r>
        <w:rPr>
          <w:rFonts w:ascii="Times New Roman"/>
          <w:b w:val="false"/>
          <w:i w:val="false"/>
          <w:color w:val="000000"/>
          <w:sz w:val="28"/>
        </w:rPr>
        <w:t>
      ";</w:t>
      </w:r>
    </w:p>
    <w:bookmarkEnd w:id="66"/>
    <w:bookmarkStart w:name="z114" w:id="67"/>
    <w:p>
      <w:pPr>
        <w:spacing w:after="0"/>
        <w:ind w:left="0"/>
        <w:jc w:val="both"/>
      </w:pPr>
      <w:r>
        <w:rPr>
          <w:rFonts w:ascii="Times New Roman"/>
          <w:b w:val="false"/>
          <w:i w:val="false"/>
          <w:color w:val="000000"/>
          <w:sz w:val="28"/>
        </w:rPr>
        <w:t>
      ескертпенің 1) және 2) тармақшалары мынадай редакцияда жазылсын:</w:t>
      </w:r>
    </w:p>
    <w:bookmarkEnd w:id="67"/>
    <w:bookmarkStart w:name="z115" w:id="68"/>
    <w:p>
      <w:pPr>
        <w:spacing w:after="0"/>
        <w:ind w:left="0"/>
        <w:jc w:val="both"/>
      </w:pPr>
      <w:r>
        <w:rPr>
          <w:rFonts w:ascii="Times New Roman"/>
          <w:b w:val="false"/>
          <w:i w:val="false"/>
          <w:color w:val="000000"/>
          <w:sz w:val="28"/>
        </w:rPr>
        <w:t>
       "1) "e-license.kz" – лицензиарлар беретін лицензиялардың сәйкестендіру нөмірін орталықтандырылған түрде қалыптастыратын лицензиаттардың берілген, қайта ресімделген, тоқтатылған, жаңартылған және қолданысын тоқтатқан лицензиялары туралы мәліметтерді қамтитын цифрлық жүйе;</w:t>
      </w:r>
    </w:p>
    <w:bookmarkEnd w:id="68"/>
    <w:bookmarkStart w:name="z116" w:id="69"/>
    <w:p>
      <w:pPr>
        <w:spacing w:after="0"/>
        <w:ind w:left="0"/>
        <w:jc w:val="both"/>
      </w:pPr>
      <w:r>
        <w:rPr>
          <w:rFonts w:ascii="Times New Roman"/>
          <w:b w:val="false"/>
          <w:i w:val="false"/>
          <w:color w:val="000000"/>
          <w:sz w:val="28"/>
        </w:rPr>
        <w:t>
      2) "Жылжымайтын мүліктің бірыңғай мемлекеттік кадастры" МҚ ЦЖ – жер және құқықтық кадастрлардың мәліметтерін қамтитын цифрлық жүйе.";</w:t>
      </w:r>
    </w:p>
    <w:bookmarkEnd w:id="69"/>
    <w:bookmarkStart w:name="z117" w:id="70"/>
    <w:p>
      <w:pPr>
        <w:spacing w:after="0"/>
        <w:ind w:left="0"/>
        <w:jc w:val="both"/>
      </w:pPr>
      <w:r>
        <w:rPr>
          <w:rFonts w:ascii="Times New Roman"/>
          <w:b w:val="false"/>
          <w:i w:val="false"/>
          <w:color w:val="000000"/>
          <w:sz w:val="28"/>
        </w:rPr>
        <w:t xml:space="preserve">
      білім беру қызметіне қойылатын біліктілік талаптарына және оларға сәйкестікті растайтын құжаттардың тізбесіне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6-қосымшалары</w:t>
      </w:r>
      <w:r>
        <w:rPr>
          <w:rFonts w:ascii="Times New Roman"/>
          <w:b w:val="false"/>
          <w:i w:val="false"/>
          <w:color w:val="000000"/>
          <w:sz w:val="28"/>
        </w:rPr>
        <w:t xml:space="preserve"> осы бұйрыққа 1, 2 және 3 - қосымшаларға сәйкес жаңа редакцияда жазылсын.</w:t>
      </w:r>
    </w:p>
    <w:bookmarkEnd w:id="70"/>
    <w:bookmarkStart w:name="z118" w:id="71"/>
    <w:p>
      <w:pPr>
        <w:spacing w:after="0"/>
        <w:ind w:left="0"/>
        <w:jc w:val="both"/>
      </w:pPr>
      <w:r>
        <w:rPr>
          <w:rFonts w:ascii="Times New Roman"/>
          <w:b w:val="false"/>
          <w:i w:val="false"/>
          <w:color w:val="000000"/>
          <w:sz w:val="28"/>
        </w:rPr>
        <w:t xml:space="preserve">
      2. "Жоғары және жоғары оқу орнынан кейінгі білім беру ұйымдарын қоспағанда, білім беру ұйымдарының білім беру қызметіне қойылатын біліктілік талаптарын және оларға сәйкестікті растайтын құжаттардың тізбесін бекіту туралы" Қазақстан Республикасы Оқу-ағарту министрінің 2022 жылғы 24 қарашадағы № 473 бұйрығына өзгеріс пен толықтыру енгізу туралы Қазақстан Республикасы Оқу-ағарту министрінің 2025 жылғы 27 қарашадағы № 268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37500 болып тіркелді) мынадай өзгерістер енгізілсін:</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төртінші абзацында:</w:t>
      </w:r>
    </w:p>
    <w:bookmarkStart w:name="z120" w:id="72"/>
    <w:p>
      <w:pPr>
        <w:spacing w:after="0"/>
        <w:ind w:left="0"/>
        <w:jc w:val="both"/>
      </w:pPr>
      <w:r>
        <w:rPr>
          <w:rFonts w:ascii="Times New Roman"/>
          <w:b w:val="false"/>
          <w:i w:val="false"/>
          <w:color w:val="000000"/>
          <w:sz w:val="28"/>
        </w:rPr>
        <w:t>
      79 - жол мынадай редакцияда жазылсын:</w:t>
      </w:r>
    </w:p>
    <w:bookmarkEnd w:id="72"/>
    <w:bookmarkStart w:name="z121" w:id="73"/>
    <w:p>
      <w:pPr>
        <w:spacing w:after="0"/>
        <w:ind w:left="0"/>
        <w:jc w:val="both"/>
      </w:pPr>
      <w:r>
        <w:rPr>
          <w:rFonts w:ascii="Times New Roman"/>
          <w:b w:val="false"/>
          <w:i w:val="false"/>
          <w:color w:val="000000"/>
          <w:sz w:val="28"/>
        </w:rPr>
        <w:t>
       "</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70 бұйрықпен </w:t>
            </w:r>
            <w:r>
              <w:rPr>
                <w:rFonts w:ascii="Times New Roman"/>
                <w:b w:val="false"/>
                <w:i w:val="false"/>
                <w:color w:val="000000"/>
                <w:sz w:val="20"/>
              </w:rPr>
              <w:t xml:space="preserve"> </w:t>
            </w:r>
            <w:r>
              <w:rPr>
                <w:rFonts w:ascii="Times New Roman"/>
                <w:b/>
                <w:i w:val="false"/>
                <w:color w:val="000000"/>
                <w:sz w:val="20"/>
              </w:rPr>
              <w:t>бекітілген</w:t>
            </w:r>
            <w:r>
              <w:rPr>
                <w:rFonts w:ascii="Times New Roman"/>
                <w:b w:val="false"/>
                <w:i w:val="false"/>
                <w:color w:val="000000"/>
                <w:sz w:val="20"/>
              </w:rPr>
              <w:t xml:space="preserve"> </w:t>
            </w:r>
            <w:r>
              <w:rPr>
                <w:rFonts w:ascii="Times New Roman"/>
                <w:b/>
                <w:i w:val="false"/>
                <w:color w:val="000000"/>
                <w:sz w:val="20"/>
              </w:rPr>
              <w:t>нормаларға</w:t>
            </w:r>
            <w:r>
              <w:rPr>
                <w:rFonts w:ascii="Times New Roman"/>
                <w:b w:val="false"/>
                <w:i w:val="false"/>
                <w:color w:val="000000"/>
                <w:sz w:val="20"/>
              </w:rPr>
              <w:t xml:space="preserve"> </w:t>
            </w:r>
            <w:r>
              <w:rPr>
                <w:rFonts w:ascii="Times New Roman"/>
                <w:b/>
                <w:i w:val="false"/>
                <w:color w:val="000000"/>
                <w:sz w:val="20"/>
              </w:rPr>
              <w:t>сәйк</w:t>
            </w:r>
            <w:r>
              <w:rPr>
                <w:rFonts w:ascii="Times New Roman"/>
                <w:b/>
                <w:i w:val="false"/>
                <w:color w:val="000000"/>
                <w:sz w:val="20"/>
              </w:rPr>
              <w:t>ес</w:t>
            </w:r>
            <w:r>
              <w:rPr>
                <w:rFonts w:ascii="Times New Roman"/>
                <w:b w:val="false"/>
                <w:i w:val="false"/>
                <w:color w:val="000000"/>
                <w:sz w:val="20"/>
              </w:rPr>
              <w:t xml:space="preserve"> </w:t>
            </w:r>
            <w:r>
              <w:rPr>
                <w:rFonts w:ascii="Times New Roman"/>
                <w:b/>
                <w:i w:val="false"/>
                <w:color w:val="000000"/>
                <w:sz w:val="20"/>
              </w:rPr>
              <w:t>жабдықтармен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жиһазбен</w:t>
            </w:r>
            <w:r>
              <w:rPr>
                <w:rFonts w:ascii="Times New Roman"/>
                <w:b w:val="false"/>
                <w:i w:val="false"/>
                <w:color w:val="000000"/>
                <w:sz w:val="20"/>
              </w:rPr>
              <w:t xml:space="preserve"> </w:t>
            </w:r>
            <w:r>
              <w:rPr>
                <w:rFonts w:ascii="Times New Roman"/>
                <w:b/>
                <w:i w:val="false"/>
                <w:color w:val="000000"/>
                <w:sz w:val="20"/>
              </w:rPr>
              <w:t>жарақтандыру</w:t>
            </w:r>
            <w:r>
              <w:rPr>
                <w:rFonts w:ascii="Times New Roman"/>
                <w:b/>
                <w:i w:val="false"/>
                <w:color w:val="000000"/>
                <w:sz w:val="20"/>
              </w:rPr>
              <w:t>;</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 385 бұйрыққа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жас</w:t>
            </w:r>
            <w:r>
              <w:rPr>
                <w:rFonts w:ascii="Times New Roman"/>
                <w:b w:val="false"/>
                <w:i w:val="false"/>
                <w:color w:val="000000"/>
                <w:sz w:val="20"/>
              </w:rPr>
              <w:t xml:space="preserve"> </w:t>
            </w:r>
            <w:r>
              <w:rPr>
                <w:rFonts w:ascii="Times New Roman"/>
                <w:b/>
                <w:i w:val="false"/>
                <w:color w:val="000000"/>
                <w:sz w:val="20"/>
              </w:rPr>
              <w:t>топтарының</w:t>
            </w:r>
            <w:r>
              <w:rPr>
                <w:rFonts w:ascii="Times New Roman"/>
                <w:b w:val="false"/>
                <w:i w:val="false"/>
                <w:color w:val="000000"/>
                <w:sz w:val="20"/>
              </w:rPr>
              <w:t xml:space="preserve"> </w:t>
            </w:r>
            <w:r>
              <w:rPr>
                <w:rFonts w:ascii="Times New Roman"/>
                <w:b/>
                <w:i w:val="false"/>
                <w:color w:val="000000"/>
                <w:sz w:val="20"/>
              </w:rPr>
              <w:t>болуы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толықтығы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edu.kz</w:t>
            </w:r>
            <w:r>
              <w:rPr>
                <w:rFonts w:ascii="Times New Roman"/>
                <w:b w:val="false"/>
                <w:i w:val="false"/>
                <w:color w:val="000000"/>
                <w:sz w:val="20"/>
              </w:rPr>
              <w:t xml:space="preserve"> </w:t>
            </w:r>
            <w:r>
              <w:rPr>
                <w:rFonts w:ascii="Times New Roman"/>
                <w:b/>
                <w:i w:val="false"/>
                <w:color w:val="000000"/>
                <w:sz w:val="20"/>
              </w:rPr>
              <w:t>аймағында</w:t>
            </w:r>
            <w:r>
              <w:rPr>
                <w:rFonts w:ascii="Times New Roman"/>
                <w:b w:val="false"/>
                <w:i w:val="false"/>
                <w:color w:val="000000"/>
                <w:sz w:val="20"/>
              </w:rPr>
              <w:t xml:space="preserve"> </w:t>
            </w:r>
            <w:r>
              <w:rPr>
                <w:rFonts w:ascii="Times New Roman"/>
                <w:b/>
                <w:i w:val="false"/>
                <w:color w:val="000000"/>
                <w:sz w:val="20"/>
              </w:rPr>
              <w:t>үшінші</w:t>
            </w:r>
            <w:r>
              <w:rPr>
                <w:rFonts w:ascii="Times New Roman"/>
                <w:b w:val="false"/>
                <w:i w:val="false"/>
                <w:color w:val="000000"/>
                <w:sz w:val="20"/>
              </w:rPr>
              <w:t xml:space="preserve"> </w:t>
            </w:r>
            <w:r>
              <w:rPr>
                <w:rFonts w:ascii="Times New Roman"/>
                <w:b/>
                <w:i w:val="false"/>
                <w:color w:val="000000"/>
                <w:sz w:val="20"/>
              </w:rPr>
              <w:t>деңгейдегі</w:t>
            </w:r>
            <w:r>
              <w:rPr>
                <w:rFonts w:ascii="Times New Roman"/>
                <w:b w:val="false"/>
                <w:i w:val="false"/>
                <w:color w:val="000000"/>
                <w:sz w:val="20"/>
              </w:rPr>
              <w:t xml:space="preserve"> </w:t>
            </w:r>
            <w:r>
              <w:rPr>
                <w:rFonts w:ascii="Times New Roman"/>
                <w:b/>
                <w:i w:val="false"/>
                <w:color w:val="000000"/>
                <w:sz w:val="20"/>
              </w:rPr>
              <w:t>домендік</w:t>
            </w:r>
            <w:r>
              <w:rPr>
                <w:rFonts w:ascii="Times New Roman"/>
                <w:b w:val="false"/>
                <w:i w:val="false"/>
                <w:color w:val="000000"/>
                <w:sz w:val="20"/>
              </w:rPr>
              <w:t xml:space="preserve"> </w:t>
            </w:r>
            <w:r>
              <w:rPr>
                <w:rFonts w:ascii="Times New Roman"/>
                <w:b/>
                <w:i w:val="false"/>
                <w:color w:val="000000"/>
                <w:sz w:val="20"/>
              </w:rPr>
              <w:t>атаудың</w:t>
            </w:r>
            <w:r>
              <w:rPr>
                <w:rFonts w:ascii="Times New Roman"/>
                <w:b w:val="false"/>
                <w:i w:val="false"/>
                <w:color w:val="000000"/>
                <w:sz w:val="20"/>
              </w:rPr>
              <w:t xml:space="preserve"> </w:t>
            </w:r>
            <w:r>
              <w:rPr>
                <w:rFonts w:ascii="Times New Roman"/>
                <w:b/>
                <w:i w:val="false"/>
                <w:color w:val="000000"/>
                <w:sz w:val="20"/>
              </w:rPr>
              <w:t>болуы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70 бұйрықпен</w:t>
            </w:r>
            <w:r>
              <w:rPr>
                <w:rFonts w:ascii="Times New Roman"/>
                <w:b w:val="false"/>
                <w:i w:val="false"/>
                <w:color w:val="000000"/>
                <w:sz w:val="20"/>
              </w:rPr>
              <w:t xml:space="preserve"> </w:t>
            </w:r>
            <w:r>
              <w:rPr>
                <w:rFonts w:ascii="Times New Roman"/>
                <w:b/>
                <w:i w:val="false"/>
                <w:color w:val="000000"/>
                <w:sz w:val="20"/>
              </w:rPr>
              <w:t>бекітілген</w:t>
            </w:r>
            <w:r>
              <w:rPr>
                <w:rFonts w:ascii="Times New Roman"/>
                <w:b w:val="false"/>
                <w:i w:val="false"/>
                <w:color w:val="000000"/>
                <w:sz w:val="20"/>
              </w:rPr>
              <w:t xml:space="preserve"> </w:t>
            </w:r>
            <w:r>
              <w:rPr>
                <w:rFonts w:ascii="Times New Roman"/>
                <w:b/>
                <w:i w:val="false"/>
                <w:color w:val="000000"/>
                <w:sz w:val="20"/>
              </w:rPr>
              <w:t>балалар</w:t>
            </w:r>
            <w:r>
              <w:rPr>
                <w:rFonts w:ascii="Times New Roman"/>
                <w:b w:val="false"/>
                <w:i w:val="false"/>
                <w:color w:val="000000"/>
                <w:sz w:val="20"/>
              </w:rPr>
              <w:t xml:space="preserve"> </w:t>
            </w:r>
            <w:r>
              <w:rPr>
                <w:rFonts w:ascii="Times New Roman"/>
                <w:b/>
                <w:i w:val="false"/>
                <w:color w:val="000000"/>
                <w:sz w:val="20"/>
              </w:rPr>
              <w:t>киіміне</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жабдықталған</w:t>
            </w:r>
            <w:r>
              <w:rPr>
                <w:rFonts w:ascii="Times New Roman"/>
                <w:b w:val="false"/>
                <w:i w:val="false"/>
                <w:color w:val="000000"/>
                <w:sz w:val="20"/>
              </w:rPr>
              <w:t xml:space="preserve"> </w:t>
            </w:r>
            <w:r>
              <w:rPr>
                <w:rFonts w:ascii="Times New Roman"/>
                <w:b/>
                <w:i w:val="false"/>
                <w:color w:val="000000"/>
                <w:sz w:val="20"/>
              </w:rPr>
              <w:t>шкафтардың</w:t>
            </w:r>
            <w:r>
              <w:rPr>
                <w:rFonts w:ascii="Times New Roman"/>
                <w:b w:val="false"/>
                <w:i w:val="false"/>
                <w:color w:val="000000"/>
                <w:sz w:val="20"/>
              </w:rPr>
              <w:t xml:space="preserve"> </w:t>
            </w:r>
            <w:r>
              <w:rPr>
                <w:rFonts w:ascii="Times New Roman"/>
                <w:b/>
                <w:i w:val="false"/>
                <w:color w:val="000000"/>
                <w:sz w:val="20"/>
              </w:rPr>
              <w:t>болуы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балалардың</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олық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күні</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мектепке</w:t>
            </w:r>
            <w:r>
              <w:rPr>
                <w:rFonts w:ascii="Times New Roman"/>
                <w:b w:val="false"/>
                <w:i w:val="false"/>
                <w:color w:val="000000"/>
                <w:sz w:val="20"/>
              </w:rPr>
              <w:t xml:space="preserve"> </w:t>
            </w:r>
            <w:r>
              <w:rPr>
                <w:rFonts w:ascii="Times New Roman"/>
                <w:b/>
                <w:i w:val="false"/>
                <w:color w:val="000000"/>
                <w:sz w:val="20"/>
              </w:rPr>
              <w:t>дейінгі</w:t>
            </w:r>
            <w:r>
              <w:rPr>
                <w:rFonts w:ascii="Times New Roman"/>
                <w:b w:val="false"/>
                <w:i w:val="false"/>
                <w:color w:val="000000"/>
                <w:sz w:val="20"/>
              </w:rPr>
              <w:t xml:space="preserve"> </w:t>
            </w:r>
            <w:r>
              <w:rPr>
                <w:rFonts w:ascii="Times New Roman"/>
                <w:b/>
                <w:i w:val="false"/>
                <w:color w:val="000000"/>
                <w:sz w:val="20"/>
              </w:rPr>
              <w:t>шағын</w:t>
            </w:r>
            <w:r>
              <w:rPr>
                <w:rFonts w:ascii="Times New Roman"/>
                <w:b w:val="false"/>
                <w:i w:val="false"/>
                <w:color w:val="000000"/>
                <w:sz w:val="20"/>
              </w:rPr>
              <w:t xml:space="preserve"> </w:t>
            </w:r>
            <w:r>
              <w:rPr>
                <w:rFonts w:ascii="Times New Roman"/>
                <w:b/>
                <w:i w:val="false"/>
                <w:color w:val="000000"/>
                <w:sz w:val="20"/>
              </w:rPr>
              <w:t>орталықты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мектепке</w:t>
            </w:r>
            <w:r>
              <w:rPr>
                <w:rFonts w:ascii="Times New Roman"/>
                <w:b w:val="false"/>
                <w:i w:val="false"/>
                <w:color w:val="000000"/>
                <w:sz w:val="20"/>
              </w:rPr>
              <w:t xml:space="preserve"> </w:t>
            </w:r>
            <w:r>
              <w:rPr>
                <w:rFonts w:ascii="Times New Roman"/>
                <w:b/>
                <w:i w:val="false"/>
                <w:color w:val="000000"/>
                <w:sz w:val="20"/>
              </w:rPr>
              <w:t>дейінгі</w:t>
            </w:r>
            <w:r>
              <w:rPr>
                <w:rFonts w:ascii="Times New Roman"/>
                <w:b w:val="false"/>
                <w:i w:val="false"/>
                <w:color w:val="000000"/>
                <w:sz w:val="20"/>
              </w:rPr>
              <w:t xml:space="preserve"> </w:t>
            </w:r>
            <w:r>
              <w:rPr>
                <w:rFonts w:ascii="Times New Roman"/>
                <w:b/>
                <w:i w:val="false"/>
                <w:color w:val="000000"/>
                <w:sz w:val="20"/>
              </w:rPr>
              <w:t>ұйымның</w:t>
            </w:r>
            <w:r>
              <w:rPr>
                <w:rFonts w:ascii="Times New Roman"/>
                <w:b w:val="false"/>
                <w:i w:val="false"/>
                <w:color w:val="000000"/>
                <w:sz w:val="20"/>
              </w:rPr>
              <w:t xml:space="preserve"> </w:t>
            </w:r>
            <w:r>
              <w:rPr>
                <w:rFonts w:ascii="Times New Roman"/>
                <w:b/>
                <w:i w:val="false"/>
                <w:color w:val="000000"/>
                <w:sz w:val="20"/>
              </w:rPr>
              <w:t>мектепалды</w:t>
            </w:r>
            <w:r>
              <w:rPr>
                <w:rFonts w:ascii="Times New Roman"/>
                <w:b w:val="false"/>
                <w:i w:val="false"/>
                <w:color w:val="000000"/>
                <w:sz w:val="20"/>
              </w:rPr>
              <w:t xml:space="preserve"> </w:t>
            </w:r>
            <w:r>
              <w:rPr>
                <w:rFonts w:ascii="Times New Roman"/>
                <w:b/>
                <w:i w:val="false"/>
                <w:color w:val="000000"/>
                <w:sz w:val="20"/>
              </w:rPr>
              <w:t>тобын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мектептердің</w:t>
            </w:r>
            <w:r>
              <w:rPr>
                <w:rFonts w:ascii="Times New Roman"/>
                <w:b w:val="false"/>
                <w:i w:val="false"/>
                <w:color w:val="000000"/>
                <w:sz w:val="20"/>
              </w:rPr>
              <w:t xml:space="preserve"> </w:t>
            </w:r>
            <w:r>
              <w:rPr>
                <w:rFonts w:ascii="Times New Roman"/>
                <w:b/>
                <w:i w:val="false"/>
                <w:color w:val="000000"/>
                <w:sz w:val="20"/>
              </w:rPr>
              <w:t>мектепалды</w:t>
            </w:r>
            <w:r>
              <w:rPr>
                <w:rFonts w:ascii="Times New Roman"/>
                <w:b w:val="false"/>
                <w:i w:val="false"/>
                <w:color w:val="000000"/>
                <w:sz w:val="20"/>
              </w:rPr>
              <w:t xml:space="preserve"> </w:t>
            </w:r>
            <w:r>
              <w:rPr>
                <w:rFonts w:ascii="Times New Roman"/>
                <w:b/>
                <w:i w:val="false"/>
                <w:color w:val="000000"/>
                <w:sz w:val="20"/>
              </w:rPr>
              <w:t>тобын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мектептердің</w:t>
            </w:r>
            <w:r>
              <w:rPr>
                <w:rFonts w:ascii="Times New Roman"/>
                <w:b w:val="false"/>
                <w:i w:val="false"/>
                <w:color w:val="000000"/>
                <w:sz w:val="20"/>
              </w:rPr>
              <w:t xml:space="preserve"> </w:t>
            </w:r>
            <w:r>
              <w:rPr>
                <w:rFonts w:ascii="Times New Roman"/>
                <w:b/>
                <w:i w:val="false"/>
                <w:color w:val="000000"/>
                <w:sz w:val="20"/>
              </w:rPr>
              <w:t>мектепалды</w:t>
            </w:r>
            <w:r>
              <w:rPr>
                <w:rFonts w:ascii="Times New Roman"/>
                <w:b w:val="false"/>
                <w:i w:val="false"/>
                <w:color w:val="000000"/>
                <w:sz w:val="20"/>
              </w:rPr>
              <w:t xml:space="preserve"> </w:t>
            </w:r>
            <w:r>
              <w:rPr>
                <w:rFonts w:ascii="Times New Roman"/>
                <w:b/>
                <w:i w:val="false"/>
                <w:color w:val="000000"/>
                <w:sz w:val="20"/>
              </w:rPr>
              <w:t>сыныбын</w:t>
            </w:r>
            <w:r>
              <w:rPr>
                <w:rFonts w:ascii="Times New Roman"/>
                <w:b w:val="false"/>
                <w:i w:val="false"/>
                <w:color w:val="000000"/>
                <w:sz w:val="20"/>
              </w:rPr>
              <w:t xml:space="preserve"> </w:t>
            </w:r>
            <w:r>
              <w:rPr>
                <w:rFonts w:ascii="Times New Roman"/>
                <w:b/>
                <w:i w:val="false"/>
                <w:color w:val="000000"/>
                <w:sz w:val="20"/>
              </w:rPr>
              <w:t>қоспағанда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кісілік</w:t>
            </w:r>
            <w:r>
              <w:rPr>
                <w:rFonts w:ascii="Times New Roman"/>
                <w:b/>
                <w:i w:val="false"/>
                <w:color w:val="000000"/>
                <w:sz w:val="20"/>
              </w:rPr>
              <w:t>/</w:t>
            </w:r>
            <w:r>
              <w:rPr>
                <w:rFonts w:ascii="Times New Roman"/>
                <w:b/>
                <w:i w:val="false"/>
                <w:color w:val="000000"/>
                <w:sz w:val="20"/>
              </w:rPr>
              <w:t>екі</w:t>
            </w:r>
            <w:r>
              <w:rPr>
                <w:rFonts w:ascii="Times New Roman"/>
                <w:b w:val="false"/>
                <w:i w:val="false"/>
                <w:color w:val="000000"/>
                <w:sz w:val="20"/>
              </w:rPr>
              <w:t xml:space="preserve"> </w:t>
            </w:r>
            <w:r>
              <w:rPr>
                <w:rFonts w:ascii="Times New Roman"/>
                <w:b/>
                <w:i w:val="false"/>
                <w:color w:val="000000"/>
                <w:sz w:val="20"/>
              </w:rPr>
              <w:t>қабатты</w:t>
            </w:r>
            <w:r>
              <w:rPr>
                <w:rFonts w:ascii="Times New Roman"/>
                <w:b w:val="false"/>
                <w:i w:val="false"/>
                <w:color w:val="000000"/>
                <w:sz w:val="20"/>
              </w:rPr>
              <w:t xml:space="preserve"> </w:t>
            </w:r>
            <w:r>
              <w:rPr>
                <w:rFonts w:ascii="Times New Roman"/>
                <w:b/>
                <w:i w:val="false"/>
                <w:color w:val="000000"/>
                <w:sz w:val="20"/>
              </w:rPr>
              <w:t>кереуеттердің</w:t>
            </w:r>
            <w:r>
              <w:rPr>
                <w:rFonts w:ascii="Times New Roman"/>
                <w:b w:val="false"/>
                <w:i w:val="false"/>
                <w:color w:val="000000"/>
                <w:sz w:val="20"/>
              </w:rPr>
              <w:t xml:space="preserve"> </w:t>
            </w:r>
            <w:r>
              <w:rPr>
                <w:rFonts w:ascii="Times New Roman"/>
                <w:b/>
                <w:i w:val="false"/>
                <w:color w:val="000000"/>
                <w:sz w:val="20"/>
              </w:rPr>
              <w:t>болуы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Ғимаратта</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ҚР</w:t>
            </w:r>
            <w:r>
              <w:rPr>
                <w:rFonts w:ascii="Times New Roman"/>
                <w:b w:val="false"/>
                <w:i w:val="false"/>
                <w:color w:val="000000"/>
                <w:sz w:val="20"/>
              </w:rPr>
              <w:t xml:space="preserve"> </w:t>
            </w:r>
            <w:r>
              <w:rPr>
                <w:rFonts w:ascii="Times New Roman"/>
                <w:b/>
                <w:i w:val="false"/>
                <w:color w:val="000000"/>
                <w:sz w:val="20"/>
              </w:rPr>
              <w:t>ДСМ-76-бұйрығына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келетін</w:t>
            </w:r>
            <w:r>
              <w:rPr>
                <w:rFonts w:ascii="Times New Roman"/>
                <w:b w:val="false"/>
                <w:i w:val="false"/>
                <w:color w:val="000000"/>
                <w:sz w:val="20"/>
              </w:rPr>
              <w:t xml:space="preserve"> </w:t>
            </w:r>
            <w:r>
              <w:rPr>
                <w:rFonts w:ascii="Times New Roman"/>
                <w:b/>
                <w:i w:val="false"/>
                <w:color w:val="000000"/>
                <w:sz w:val="20"/>
              </w:rPr>
              <w:t>санитариялық</w:t>
            </w:r>
            <w:r>
              <w:rPr>
                <w:rFonts w:ascii="Times New Roman"/>
                <w:b w:val="false"/>
                <w:i w:val="false"/>
                <w:color w:val="000000"/>
                <w:sz w:val="20"/>
              </w:rPr>
              <w:t xml:space="preserve"> </w:t>
            </w:r>
            <w:r>
              <w:rPr>
                <w:rFonts w:ascii="Times New Roman"/>
                <w:b/>
                <w:i w:val="false"/>
                <w:color w:val="000000"/>
                <w:sz w:val="20"/>
              </w:rPr>
              <w:t>тораптардың</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унитаздар</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қол</w:t>
            </w:r>
            <w:r>
              <w:rPr>
                <w:rFonts w:ascii="Times New Roman"/>
                <w:b w:val="false"/>
                <w:i w:val="false"/>
                <w:color w:val="000000"/>
                <w:sz w:val="20"/>
              </w:rPr>
              <w:t xml:space="preserve"> </w:t>
            </w:r>
            <w:r>
              <w:rPr>
                <w:rFonts w:ascii="Times New Roman"/>
                <w:b/>
                <w:i w:val="false"/>
                <w:color w:val="000000"/>
                <w:sz w:val="20"/>
              </w:rPr>
              <w:t>жуатын</w:t>
            </w:r>
            <w:r>
              <w:rPr>
                <w:rFonts w:ascii="Times New Roman"/>
                <w:b w:val="false"/>
                <w:i w:val="false"/>
                <w:color w:val="000000"/>
                <w:sz w:val="20"/>
              </w:rPr>
              <w:t xml:space="preserve"> </w:t>
            </w:r>
            <w:r>
              <w:rPr>
                <w:rFonts w:ascii="Times New Roman"/>
                <w:b/>
                <w:i w:val="false"/>
                <w:color w:val="000000"/>
                <w:sz w:val="20"/>
              </w:rPr>
              <w:t>раковиналар</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болуы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117 бұйрыққа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объектінің</w:t>
            </w:r>
            <w:r>
              <w:rPr>
                <w:rFonts w:ascii="Times New Roman"/>
                <w:b w:val="false"/>
                <w:i w:val="false"/>
                <w:color w:val="000000"/>
                <w:sz w:val="20"/>
              </w:rPr>
              <w:t xml:space="preserve"> </w:t>
            </w:r>
            <w:r>
              <w:rPr>
                <w:rFonts w:ascii="Times New Roman"/>
                <w:b/>
                <w:i w:val="false"/>
                <w:color w:val="000000"/>
                <w:sz w:val="20"/>
              </w:rPr>
              <w:t>терроризмге</w:t>
            </w:r>
            <w:r>
              <w:rPr>
                <w:rFonts w:ascii="Times New Roman"/>
                <w:b w:val="false"/>
                <w:i w:val="false"/>
                <w:color w:val="000000"/>
                <w:sz w:val="20"/>
              </w:rPr>
              <w:t xml:space="preserve"> </w:t>
            </w:r>
            <w:r>
              <w:rPr>
                <w:rFonts w:ascii="Times New Roman"/>
                <w:b/>
                <w:i w:val="false"/>
                <w:color w:val="000000"/>
                <w:sz w:val="20"/>
              </w:rPr>
              <w:t>қарсы</w:t>
            </w:r>
            <w:r>
              <w:rPr>
                <w:rFonts w:ascii="Times New Roman"/>
                <w:b w:val="false"/>
                <w:i w:val="false"/>
                <w:color w:val="000000"/>
                <w:sz w:val="20"/>
              </w:rPr>
              <w:t xml:space="preserve"> </w:t>
            </w:r>
            <w:r>
              <w:rPr>
                <w:rFonts w:ascii="Times New Roman"/>
                <w:b/>
                <w:i w:val="false"/>
                <w:color w:val="000000"/>
                <w:sz w:val="20"/>
              </w:rPr>
              <w:t>қорғалуына</w:t>
            </w:r>
            <w:r>
              <w:rPr>
                <w:rFonts w:ascii="Times New Roman"/>
                <w:b w:val="false"/>
                <w:i w:val="false"/>
                <w:color w:val="000000"/>
                <w:sz w:val="20"/>
              </w:rPr>
              <w:t xml:space="preserve"> </w:t>
            </w:r>
            <w:r>
              <w:rPr>
                <w:rFonts w:ascii="Times New Roman"/>
                <w:b/>
                <w:i w:val="false"/>
                <w:color w:val="000000"/>
                <w:sz w:val="20"/>
              </w:rPr>
              <w:t>жабдықтардың</w:t>
            </w:r>
            <w:r>
              <w:rPr>
                <w:rFonts w:ascii="Times New Roman"/>
                <w:b w:val="false"/>
                <w:i w:val="false"/>
                <w:color w:val="000000"/>
                <w:sz w:val="20"/>
              </w:rPr>
              <w:t xml:space="preserve"> </w:t>
            </w:r>
            <w:r>
              <w:rPr>
                <w:rFonts w:ascii="Times New Roman"/>
                <w:b/>
                <w:i w:val="false"/>
                <w:color w:val="000000"/>
                <w:sz w:val="20"/>
              </w:rPr>
              <w:t>болуы</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Осы</w:t>
            </w:r>
            <w:r>
              <w:rPr>
                <w:rFonts w:ascii="Times New Roman"/>
                <w:b w:val="false"/>
                <w:i w:val="false"/>
                <w:color w:val="000000"/>
                <w:sz w:val="20"/>
              </w:rPr>
              <w:t xml:space="preserve"> </w:t>
            </w:r>
            <w:r>
              <w:rPr>
                <w:rFonts w:ascii="Times New Roman"/>
                <w:b/>
                <w:i w:val="false"/>
                <w:color w:val="000000"/>
                <w:sz w:val="20"/>
              </w:rPr>
              <w:t>біліктілік</w:t>
            </w:r>
            <w:r>
              <w:rPr>
                <w:rFonts w:ascii="Times New Roman"/>
                <w:b w:val="false"/>
                <w:i w:val="false"/>
                <w:color w:val="000000"/>
                <w:sz w:val="20"/>
              </w:rPr>
              <w:t xml:space="preserve"> </w:t>
            </w:r>
            <w:r>
              <w:rPr>
                <w:rFonts w:ascii="Times New Roman"/>
                <w:b/>
                <w:i w:val="false"/>
                <w:color w:val="000000"/>
                <w:sz w:val="20"/>
              </w:rPr>
              <w:t>талаптарына</w:t>
            </w:r>
            <w:r>
              <w:rPr>
                <w:rFonts w:ascii="Times New Roman"/>
                <w:b w:val="false"/>
                <w:i w:val="false"/>
                <w:color w:val="000000"/>
                <w:sz w:val="20"/>
              </w:rPr>
              <w:t xml:space="preserve"> </w:t>
            </w:r>
            <w:r>
              <w:rPr>
                <w:rFonts w:ascii="Times New Roman"/>
                <w:b/>
                <w:i w:val="false"/>
                <w:color w:val="000000"/>
                <w:sz w:val="20"/>
              </w:rPr>
              <w:t>5-қосымшаға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пайдалы</w:t>
            </w:r>
            <w:r>
              <w:rPr>
                <w:rFonts w:ascii="Times New Roman"/>
                <w:b w:val="false"/>
                <w:i w:val="false"/>
                <w:color w:val="000000"/>
                <w:sz w:val="20"/>
              </w:rPr>
              <w:t xml:space="preserve"> </w:t>
            </w:r>
            <w:r>
              <w:rPr>
                <w:rFonts w:ascii="Times New Roman"/>
                <w:b/>
                <w:i w:val="false"/>
                <w:color w:val="000000"/>
                <w:sz w:val="20"/>
              </w:rPr>
              <w:t>оқу</w:t>
            </w:r>
            <w:r>
              <w:rPr>
                <w:rFonts w:ascii="Times New Roman"/>
                <w:b w:val="false"/>
                <w:i w:val="false"/>
                <w:color w:val="000000"/>
                <w:sz w:val="20"/>
              </w:rPr>
              <w:t xml:space="preserve"> </w:t>
            </w:r>
            <w:r>
              <w:rPr>
                <w:rFonts w:ascii="Times New Roman"/>
                <w:b/>
                <w:i w:val="false"/>
                <w:color w:val="000000"/>
                <w:sz w:val="20"/>
              </w:rPr>
              <w:t>ал</w:t>
            </w:r>
            <w:r>
              <w:rPr>
                <w:rFonts w:ascii="Times New Roman"/>
                <w:b/>
                <w:i w:val="false"/>
                <w:color w:val="000000"/>
                <w:sz w:val="20"/>
              </w:rPr>
              <w:t>аңы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материалдық-техникалық</w:t>
            </w:r>
            <w:r>
              <w:rPr>
                <w:rFonts w:ascii="Times New Roman"/>
                <w:b w:val="false"/>
                <w:i w:val="false"/>
                <w:color w:val="000000"/>
                <w:sz w:val="20"/>
              </w:rPr>
              <w:t xml:space="preserve"> </w:t>
            </w:r>
            <w:r>
              <w:rPr>
                <w:rFonts w:ascii="Times New Roman"/>
                <w:b/>
                <w:i w:val="false"/>
                <w:color w:val="000000"/>
                <w:sz w:val="20"/>
              </w:rPr>
              <w:t>базасының</w:t>
            </w:r>
            <w:r>
              <w:rPr>
                <w:rFonts w:ascii="Times New Roman"/>
                <w:b w:val="false"/>
                <w:i w:val="false"/>
                <w:color w:val="000000"/>
                <w:sz w:val="20"/>
              </w:rPr>
              <w:t xml:space="preserve"> </w:t>
            </w:r>
            <w:r>
              <w:rPr>
                <w:rFonts w:ascii="Times New Roman"/>
                <w:b/>
                <w:i w:val="false"/>
                <w:color w:val="000000"/>
                <w:sz w:val="20"/>
              </w:rPr>
              <w:t>болуы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беруді</w:t>
            </w:r>
            <w:r>
              <w:rPr>
                <w:rFonts w:ascii="Times New Roman"/>
                <w:b w:val="false"/>
                <w:i w:val="false"/>
                <w:color w:val="000000"/>
                <w:sz w:val="20"/>
              </w:rPr>
              <w:t xml:space="preserve"> </w:t>
            </w:r>
            <w:r>
              <w:rPr>
                <w:rFonts w:ascii="Times New Roman"/>
                <w:b/>
                <w:i w:val="false"/>
                <w:color w:val="000000"/>
                <w:sz w:val="20"/>
              </w:rPr>
              <w:t>қажет</w:t>
            </w:r>
            <w:r>
              <w:rPr>
                <w:rFonts w:ascii="Times New Roman"/>
                <w:b w:val="false"/>
                <w:i w:val="false"/>
                <w:color w:val="000000"/>
                <w:sz w:val="20"/>
              </w:rPr>
              <w:t xml:space="preserve"> </w:t>
            </w:r>
            <w:r>
              <w:rPr>
                <w:rFonts w:ascii="Times New Roman"/>
                <w:b/>
                <w:i w:val="false"/>
                <w:color w:val="000000"/>
                <w:sz w:val="20"/>
              </w:rPr>
              <w:t>ететін</w:t>
            </w:r>
            <w:r>
              <w:rPr>
                <w:rFonts w:ascii="Times New Roman"/>
                <w:b w:val="false"/>
                <w:i w:val="false"/>
                <w:color w:val="000000"/>
                <w:sz w:val="20"/>
              </w:rPr>
              <w:t xml:space="preserve"> </w:t>
            </w:r>
            <w:r>
              <w:rPr>
                <w:rFonts w:ascii="Times New Roman"/>
                <w:b/>
                <w:i w:val="false"/>
                <w:color w:val="000000"/>
                <w:sz w:val="20"/>
              </w:rPr>
              <w:t>адамдар</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балалар</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жасалған</w:t>
            </w:r>
            <w:r>
              <w:rPr>
                <w:rFonts w:ascii="Times New Roman"/>
                <w:b w:val="false"/>
                <w:i w:val="false"/>
                <w:color w:val="000000"/>
                <w:sz w:val="20"/>
              </w:rPr>
              <w:t xml:space="preserve"> </w:t>
            </w:r>
            <w:r>
              <w:rPr>
                <w:rFonts w:ascii="Times New Roman"/>
                <w:b/>
                <w:i w:val="false"/>
                <w:color w:val="000000"/>
                <w:sz w:val="20"/>
              </w:rPr>
              <w:t>жағдайлар</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мәліметтер</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процесін</w:t>
            </w:r>
            <w:r>
              <w:rPr>
                <w:rFonts w:ascii="Times New Roman"/>
                <w:b w:val="false"/>
                <w:i w:val="false"/>
                <w:color w:val="000000"/>
                <w:sz w:val="20"/>
              </w:rPr>
              <w:t xml:space="preserve"> </w:t>
            </w:r>
            <w:r>
              <w:rPr>
                <w:rFonts w:ascii="Times New Roman"/>
                <w:b/>
                <w:i w:val="false"/>
                <w:color w:val="000000"/>
                <w:sz w:val="20"/>
              </w:rPr>
              <w:t>материалдық-техникалық</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компьютерлік</w:t>
            </w:r>
            <w:r>
              <w:rPr>
                <w:rFonts w:ascii="Times New Roman"/>
                <w:b w:val="false"/>
                <w:i w:val="false"/>
                <w:color w:val="000000"/>
                <w:sz w:val="20"/>
              </w:rPr>
              <w:t xml:space="preserve"> </w:t>
            </w:r>
            <w:r>
              <w:rPr>
                <w:rFonts w:ascii="Times New Roman"/>
                <w:b/>
                <w:i w:val="false"/>
                <w:color w:val="000000"/>
                <w:sz w:val="20"/>
              </w:rPr>
              <w:t>сыныптардың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компьютерлерді</w:t>
            </w:r>
            <w:r>
              <w:rPr>
                <w:rFonts w:ascii="Times New Roman"/>
                <w:b/>
                <w:i w:val="false"/>
                <w:color w:val="000000"/>
                <w:sz w:val="20"/>
              </w:rPr>
              <w:t>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оқу</w:t>
            </w:r>
            <w:r>
              <w:rPr>
                <w:rFonts w:ascii="Times New Roman"/>
                <w:b w:val="false"/>
                <w:i w:val="false"/>
                <w:color w:val="000000"/>
                <w:sz w:val="20"/>
              </w:rPr>
              <w:t xml:space="preserve"> </w:t>
            </w:r>
            <w:r>
              <w:rPr>
                <w:rFonts w:ascii="Times New Roman"/>
                <w:b/>
                <w:i w:val="false"/>
                <w:color w:val="000000"/>
                <w:sz w:val="20"/>
              </w:rPr>
              <w:t>зертханаларының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оқу</w:t>
            </w:r>
            <w:r>
              <w:rPr>
                <w:rFonts w:ascii="Times New Roman"/>
                <w:b w:val="false"/>
                <w:i w:val="false"/>
                <w:color w:val="000000"/>
                <w:sz w:val="20"/>
              </w:rPr>
              <w:t xml:space="preserve"> </w:t>
            </w:r>
            <w:r>
              <w:rPr>
                <w:rFonts w:ascii="Times New Roman"/>
                <w:b/>
                <w:i w:val="false"/>
                <w:color w:val="000000"/>
                <w:sz w:val="20"/>
              </w:rPr>
              <w:t>пәндері</w:t>
            </w:r>
            <w:r>
              <w:rPr>
                <w:rFonts w:ascii="Times New Roman"/>
                <w:b w:val="false"/>
                <w:i w:val="false"/>
                <w:color w:val="000000"/>
                <w:sz w:val="20"/>
              </w:rPr>
              <w:t xml:space="preserve"> </w:t>
            </w:r>
            <w:r>
              <w:rPr>
                <w:rFonts w:ascii="Times New Roman"/>
                <w:b/>
                <w:i w:val="false"/>
                <w:color w:val="000000"/>
                <w:sz w:val="20"/>
              </w:rPr>
              <w:t>кабинеттерінің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техникалық</w:t>
            </w:r>
            <w:r>
              <w:rPr>
                <w:rFonts w:ascii="Times New Roman"/>
                <w:b w:val="false"/>
                <w:i w:val="false"/>
                <w:color w:val="000000"/>
                <w:sz w:val="20"/>
              </w:rPr>
              <w:t xml:space="preserve"> </w:t>
            </w:r>
            <w:r>
              <w:rPr>
                <w:rFonts w:ascii="Times New Roman"/>
                <w:b/>
                <w:i w:val="false"/>
                <w:color w:val="000000"/>
                <w:sz w:val="20"/>
              </w:rPr>
              <w:t>оқу</w:t>
            </w:r>
            <w:r>
              <w:rPr>
                <w:rFonts w:ascii="Times New Roman"/>
                <w:b w:val="false"/>
                <w:i w:val="false"/>
                <w:color w:val="000000"/>
                <w:sz w:val="20"/>
              </w:rPr>
              <w:t xml:space="preserve"> </w:t>
            </w:r>
            <w:r>
              <w:rPr>
                <w:rFonts w:ascii="Times New Roman"/>
                <w:b/>
                <w:i w:val="false"/>
                <w:color w:val="000000"/>
                <w:sz w:val="20"/>
              </w:rPr>
              <w:t>құралдарының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беруді</w:t>
            </w:r>
            <w:r>
              <w:rPr>
                <w:rFonts w:ascii="Times New Roman"/>
                <w:b w:val="false"/>
                <w:i w:val="false"/>
                <w:color w:val="000000"/>
                <w:sz w:val="20"/>
              </w:rPr>
              <w:t xml:space="preserve"> </w:t>
            </w:r>
            <w:r>
              <w:rPr>
                <w:rFonts w:ascii="Times New Roman"/>
                <w:b/>
                <w:i w:val="false"/>
                <w:color w:val="000000"/>
                <w:sz w:val="20"/>
              </w:rPr>
              <w:t>басқарудың</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жүйесінің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ҰБДҚ</w:t>
            </w:r>
            <w:r>
              <w:rPr>
                <w:rFonts w:ascii="Times New Roman"/>
                <w:b/>
                <w:i w:val="false"/>
                <w:color w:val="000000"/>
                <w:sz w:val="20"/>
              </w:rPr>
              <w:t>-</w:t>
            </w:r>
            <w:r>
              <w:rPr>
                <w:rFonts w:ascii="Times New Roman"/>
                <w:b/>
                <w:i w:val="false"/>
                <w:color w:val="000000"/>
                <w:sz w:val="20"/>
              </w:rPr>
              <w:t>нің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ұйымдарының</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-жайларында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аумағында</w:t>
            </w:r>
            <w:r>
              <w:rPr>
                <w:rFonts w:ascii="Times New Roman"/>
                <w:b w:val="false"/>
                <w:i w:val="false"/>
                <w:color w:val="000000"/>
                <w:sz w:val="20"/>
              </w:rPr>
              <w:t xml:space="preserve"> </w:t>
            </w:r>
            <w:r>
              <w:rPr>
                <w:rFonts w:ascii="Times New Roman"/>
                <w:b/>
                <w:i w:val="false"/>
                <w:color w:val="000000"/>
                <w:sz w:val="20"/>
              </w:rPr>
              <w:t>бейнекамералардың</w:t>
            </w:r>
            <w:r>
              <w:rPr>
                <w:rFonts w:ascii="Times New Roman"/>
                <w:b w:val="false"/>
                <w:i w:val="false"/>
                <w:color w:val="000000"/>
                <w:sz w:val="20"/>
              </w:rPr>
              <w:t xml:space="preserve"> </w:t>
            </w:r>
            <w:r>
              <w:rPr>
                <w:rFonts w:ascii="Times New Roman"/>
                <w:b/>
                <w:i w:val="false"/>
                <w:color w:val="000000"/>
                <w:sz w:val="20"/>
              </w:rPr>
              <w:t>болуы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мәліметтер</w:t>
            </w:r>
            <w:r>
              <w:rPr>
                <w:rFonts w:ascii="Times New Roman"/>
                <w:b w:val="false"/>
                <w:i w:val="false"/>
                <w:color w:val="000000"/>
                <w:sz w:val="20"/>
              </w:rPr>
              <w:t xml:space="preserve"> </w:t>
            </w:r>
            <w:r>
              <w:rPr>
                <w:rFonts w:ascii="Times New Roman"/>
                <w:b/>
                <w:i w:val="false"/>
                <w:color w:val="000000"/>
                <w:sz w:val="20"/>
              </w:rPr>
              <w:t>осы</w:t>
            </w:r>
            <w:r>
              <w:rPr>
                <w:rFonts w:ascii="Times New Roman"/>
                <w:b w:val="false"/>
                <w:i w:val="false"/>
                <w:color w:val="000000"/>
                <w:sz w:val="20"/>
              </w:rPr>
              <w:t xml:space="preserve"> </w:t>
            </w:r>
            <w:r>
              <w:rPr>
                <w:rFonts w:ascii="Times New Roman"/>
                <w:b/>
                <w:i w:val="false"/>
                <w:color w:val="000000"/>
                <w:sz w:val="20"/>
              </w:rPr>
              <w:t>біліктілік</w:t>
            </w:r>
            <w:r>
              <w:rPr>
                <w:rFonts w:ascii="Times New Roman"/>
                <w:b w:val="false"/>
                <w:i w:val="false"/>
                <w:color w:val="000000"/>
                <w:sz w:val="20"/>
              </w:rPr>
              <w:t xml:space="preserve"> </w:t>
            </w:r>
            <w:r>
              <w:rPr>
                <w:rFonts w:ascii="Times New Roman"/>
                <w:b/>
                <w:i w:val="false"/>
                <w:color w:val="000000"/>
                <w:sz w:val="20"/>
              </w:rPr>
              <w:t>талаптарына</w:t>
            </w:r>
            <w:r>
              <w:rPr>
                <w:rFonts w:ascii="Times New Roman"/>
                <w:b w:val="false"/>
                <w:i w:val="false"/>
                <w:color w:val="000000"/>
                <w:sz w:val="20"/>
              </w:rPr>
              <w:t xml:space="preserve"> </w:t>
            </w:r>
            <w:r>
              <w:rPr>
                <w:rFonts w:ascii="Times New Roman"/>
                <w:b/>
                <w:i w:val="false"/>
                <w:color w:val="000000"/>
                <w:sz w:val="20"/>
              </w:rPr>
              <w:t>6</w:t>
            </w:r>
            <w:r>
              <w:rPr>
                <w:rFonts w:ascii="Times New Roman"/>
                <w:b/>
                <w:i w:val="false"/>
                <w:color w:val="000000"/>
                <w:sz w:val="20"/>
              </w:rPr>
              <w:t>-қосымшаға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Жаңадан</w:t>
            </w:r>
            <w:r>
              <w:rPr>
                <w:rFonts w:ascii="Times New Roman"/>
                <w:b w:val="false"/>
                <w:i w:val="false"/>
                <w:color w:val="000000"/>
                <w:sz w:val="20"/>
              </w:rPr>
              <w:t xml:space="preserve"> </w:t>
            </w:r>
            <w:r>
              <w:rPr>
                <w:rFonts w:ascii="Times New Roman"/>
                <w:b/>
                <w:i w:val="false"/>
                <w:color w:val="000000"/>
                <w:sz w:val="20"/>
              </w:rPr>
              <w:t>ашылған</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ұйымдарында</w:t>
            </w:r>
            <w:r>
              <w:rPr>
                <w:rFonts w:ascii="Times New Roman"/>
                <w:b w:val="false"/>
                <w:i w:val="false"/>
                <w:color w:val="000000"/>
                <w:sz w:val="20"/>
              </w:rPr>
              <w:t xml:space="preserve"> </w:t>
            </w:r>
            <w:r>
              <w:rPr>
                <w:rFonts w:ascii="Times New Roman"/>
                <w:b/>
                <w:i w:val="false"/>
                <w:color w:val="000000"/>
                <w:sz w:val="20"/>
              </w:rPr>
              <w:t>балалар</w:t>
            </w:r>
            <w:r>
              <w:rPr>
                <w:rFonts w:ascii="Times New Roman"/>
                <w:b w:val="false"/>
                <w:i w:val="false"/>
                <w:color w:val="000000"/>
                <w:sz w:val="20"/>
              </w:rPr>
              <w:t xml:space="preserve"> </w:t>
            </w:r>
            <w:r>
              <w:rPr>
                <w:rFonts w:ascii="Times New Roman"/>
                <w:b/>
                <w:i w:val="false"/>
                <w:color w:val="000000"/>
                <w:sz w:val="20"/>
              </w:rPr>
              <w:t>киіміне</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жабдықталған</w:t>
            </w:r>
            <w:r>
              <w:rPr>
                <w:rFonts w:ascii="Times New Roman"/>
                <w:b w:val="false"/>
                <w:i w:val="false"/>
                <w:color w:val="000000"/>
                <w:sz w:val="20"/>
              </w:rPr>
              <w:t xml:space="preserve"> </w:t>
            </w:r>
            <w:r>
              <w:rPr>
                <w:rFonts w:ascii="Times New Roman"/>
                <w:b/>
                <w:i w:val="false"/>
                <w:color w:val="000000"/>
                <w:sz w:val="20"/>
              </w:rPr>
              <w:t>шкафтардың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кісілік</w:t>
            </w:r>
            <w:r>
              <w:rPr>
                <w:rFonts w:ascii="Times New Roman"/>
                <w:b/>
                <w:i w:val="false"/>
                <w:color w:val="000000"/>
                <w:sz w:val="20"/>
              </w:rPr>
              <w:t>/</w:t>
            </w:r>
            <w:r>
              <w:rPr>
                <w:rFonts w:ascii="Times New Roman"/>
                <w:b/>
                <w:i w:val="false"/>
                <w:color w:val="000000"/>
                <w:sz w:val="20"/>
              </w:rPr>
              <w:t>екі</w:t>
            </w:r>
            <w:r>
              <w:rPr>
                <w:rFonts w:ascii="Times New Roman"/>
                <w:b w:val="false"/>
                <w:i w:val="false"/>
                <w:color w:val="000000"/>
                <w:sz w:val="20"/>
              </w:rPr>
              <w:t xml:space="preserve"> </w:t>
            </w:r>
            <w:r>
              <w:rPr>
                <w:rFonts w:ascii="Times New Roman"/>
                <w:b/>
                <w:i w:val="false"/>
                <w:color w:val="000000"/>
                <w:sz w:val="20"/>
              </w:rPr>
              <w:t>қабатты</w:t>
            </w:r>
            <w:r>
              <w:rPr>
                <w:rFonts w:ascii="Times New Roman"/>
                <w:b w:val="false"/>
                <w:i w:val="false"/>
                <w:color w:val="000000"/>
                <w:sz w:val="20"/>
              </w:rPr>
              <w:t xml:space="preserve"> </w:t>
            </w:r>
            <w:r>
              <w:rPr>
                <w:rFonts w:ascii="Times New Roman"/>
                <w:b/>
                <w:i w:val="false"/>
                <w:color w:val="000000"/>
                <w:sz w:val="20"/>
              </w:rPr>
              <w:t>кереуеттердің</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болжамды</w:t>
            </w:r>
            <w:r>
              <w:rPr>
                <w:rFonts w:ascii="Times New Roman"/>
                <w:b w:val="false"/>
                <w:i w:val="false"/>
                <w:color w:val="000000"/>
                <w:sz w:val="20"/>
              </w:rPr>
              <w:t xml:space="preserve"> </w:t>
            </w:r>
            <w:r>
              <w:rPr>
                <w:rFonts w:ascii="Times New Roman"/>
                <w:b/>
                <w:i w:val="false"/>
                <w:color w:val="000000"/>
                <w:sz w:val="20"/>
              </w:rPr>
              <w:t>жиын</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істеп</w:t>
            </w:r>
            <w:r>
              <w:rPr>
                <w:rFonts w:ascii="Times New Roman"/>
                <w:b w:val="false"/>
                <w:i w:val="false"/>
                <w:color w:val="000000"/>
                <w:sz w:val="20"/>
              </w:rPr>
              <w:t xml:space="preserve"> </w:t>
            </w:r>
            <w:r>
              <w:rPr>
                <w:rFonts w:ascii="Times New Roman"/>
                <w:b/>
                <w:i w:val="false"/>
                <w:color w:val="000000"/>
                <w:sz w:val="20"/>
              </w:rPr>
              <w:t>тұрған</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ұйымдарында</w:t>
            </w:r>
            <w:r>
              <w:rPr>
                <w:rFonts w:ascii="Times New Roman"/>
                <w:b w:val="false"/>
                <w:i w:val="false"/>
                <w:color w:val="000000"/>
                <w:sz w:val="20"/>
              </w:rPr>
              <w:t xml:space="preserve"> </w:t>
            </w:r>
            <w:r>
              <w:rPr>
                <w:rFonts w:ascii="Times New Roman"/>
                <w:b/>
                <w:i w:val="false"/>
                <w:color w:val="000000"/>
                <w:sz w:val="20"/>
              </w:rPr>
              <w:t>тәрбиеленушілер</w:t>
            </w:r>
            <w:r>
              <w:rPr>
                <w:rFonts w:ascii="Times New Roman"/>
                <w:b w:val="false"/>
                <w:i w:val="false"/>
                <w:color w:val="000000"/>
                <w:sz w:val="20"/>
              </w:rPr>
              <w:t xml:space="preserve"> </w:t>
            </w:r>
            <w:r>
              <w:rPr>
                <w:rFonts w:ascii="Times New Roman"/>
                <w:b/>
                <w:i w:val="false"/>
                <w:color w:val="000000"/>
                <w:sz w:val="20"/>
              </w:rPr>
              <w:t>контингент</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айқындалады</w:t>
            </w:r>
            <w:r>
              <w:rPr>
                <w:rFonts w:ascii="Times New Roman"/>
                <w:b/>
                <w:i w:val="false"/>
                <w:color w:val="000000"/>
                <w:sz w:val="20"/>
              </w:rPr>
              <w:t>.</w:t>
            </w:r>
          </w:p>
        </w:tc>
      </w:tr>
    </w:tbl>
    <w:bookmarkStart w:name="z128" w:id="75"/>
    <w:p>
      <w:pPr>
        <w:spacing w:after="0"/>
        <w:ind w:left="0"/>
        <w:jc w:val="both"/>
      </w:pPr>
      <w:r>
        <w:rPr>
          <w:rFonts w:ascii="Times New Roman"/>
          <w:b w:val="false"/>
          <w:i w:val="false"/>
          <w:color w:val="000000"/>
          <w:sz w:val="28"/>
        </w:rPr>
        <w:t>
      ";</w:t>
      </w:r>
    </w:p>
    <w:bookmarkEnd w:id="75"/>
    <w:bookmarkStart w:name="z129" w:id="76"/>
    <w:p>
      <w:pPr>
        <w:spacing w:after="0"/>
        <w:ind w:left="0"/>
        <w:jc w:val="both"/>
      </w:pPr>
      <w:r>
        <w:rPr>
          <w:rFonts w:ascii="Times New Roman"/>
          <w:b w:val="false"/>
          <w:i w:val="false"/>
          <w:color w:val="000000"/>
          <w:sz w:val="28"/>
        </w:rPr>
        <w:t>
      81 - жол мынадай редакцияда жазылсын:</w:t>
      </w:r>
    </w:p>
    <w:bookmarkEnd w:id="76"/>
    <w:bookmarkStart w:name="z130" w:id="77"/>
    <w:p>
      <w:pPr>
        <w:spacing w:after="0"/>
        <w:ind w:left="0"/>
        <w:jc w:val="both"/>
      </w:pPr>
      <w:r>
        <w:rPr>
          <w:rFonts w:ascii="Times New Roman"/>
          <w:b w:val="false"/>
          <w:i w:val="false"/>
          <w:color w:val="000000"/>
          <w:sz w:val="28"/>
        </w:rPr>
        <w:t>
       "</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570 бұйрықпен</w:t>
            </w:r>
            <w:r>
              <w:rPr>
                <w:rFonts w:ascii="Times New Roman"/>
                <w:b w:val="false"/>
                <w:i w:val="false"/>
                <w:color w:val="000000"/>
                <w:sz w:val="20"/>
              </w:rPr>
              <w:t xml:space="preserve"> </w:t>
            </w:r>
            <w:r>
              <w:rPr>
                <w:rFonts w:ascii="Times New Roman"/>
                <w:b/>
                <w:i w:val="false"/>
                <w:color w:val="000000"/>
                <w:sz w:val="20"/>
              </w:rPr>
              <w:t>бекітілген</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мониторингі</w:t>
            </w:r>
            <w:r>
              <w:rPr>
                <w:rFonts w:ascii="Times New Roman"/>
                <w:b w:val="false"/>
                <w:i w:val="false"/>
                <w:color w:val="000000"/>
                <w:sz w:val="20"/>
              </w:rPr>
              <w:t xml:space="preserve"> </w:t>
            </w:r>
            <w:r>
              <w:rPr>
                <w:rFonts w:ascii="Times New Roman"/>
                <w:b/>
                <w:i w:val="false"/>
                <w:color w:val="000000"/>
                <w:sz w:val="20"/>
              </w:rPr>
              <w:t>шеңберінде</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деректер</w:t>
            </w:r>
            <w:r>
              <w:rPr>
                <w:rFonts w:ascii="Times New Roman"/>
                <w:b w:val="false"/>
                <w:i w:val="false"/>
                <w:color w:val="000000"/>
                <w:sz w:val="20"/>
              </w:rPr>
              <w:t xml:space="preserve"> </w:t>
            </w:r>
            <w:r>
              <w:rPr>
                <w:rFonts w:ascii="Times New Roman"/>
                <w:b/>
                <w:i w:val="false"/>
                <w:color w:val="000000"/>
                <w:sz w:val="20"/>
              </w:rPr>
              <w:t>нысандарына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өзекті</w:t>
            </w:r>
            <w:r>
              <w:rPr>
                <w:rFonts w:ascii="Times New Roman"/>
                <w:b w:val="false"/>
                <w:i w:val="false"/>
                <w:color w:val="000000"/>
                <w:sz w:val="20"/>
              </w:rPr>
              <w:t xml:space="preserve"> </w:t>
            </w:r>
            <w:r>
              <w:rPr>
                <w:rFonts w:ascii="Times New Roman"/>
                <w:b/>
                <w:i w:val="false"/>
                <w:color w:val="000000"/>
                <w:sz w:val="20"/>
              </w:rPr>
              <w:t>дерекқорлары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ҰБДҚ</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жүйесінде</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ҰБДҚ</w:t>
            </w:r>
            <w:r>
              <w:rPr>
                <w:rFonts w:ascii="Times New Roman"/>
                <w:b/>
                <w:i w:val="false"/>
                <w:color w:val="000000"/>
                <w:sz w:val="20"/>
              </w:rPr>
              <w:t>-</w:t>
            </w:r>
            <w:r>
              <w:rPr>
                <w:rFonts w:ascii="Times New Roman"/>
                <w:b/>
                <w:i w:val="false"/>
                <w:color w:val="000000"/>
                <w:sz w:val="20"/>
              </w:rPr>
              <w:t>ның</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деректеріне</w:t>
            </w:r>
            <w:r>
              <w:rPr>
                <w:rFonts w:ascii="Times New Roman"/>
                <w:b w:val="false"/>
                <w:i w:val="false"/>
                <w:color w:val="000000"/>
                <w:sz w:val="20"/>
              </w:rPr>
              <w:t xml:space="preserve"> </w:t>
            </w:r>
            <w:r>
              <w:rPr>
                <w:rFonts w:ascii="Times New Roman"/>
                <w:b/>
                <w:i w:val="false"/>
                <w:color w:val="000000"/>
                <w:sz w:val="20"/>
              </w:rPr>
              <w:t>сәй</w:t>
            </w:r>
            <w:r>
              <w:rPr>
                <w:rFonts w:ascii="Times New Roman"/>
                <w:b/>
                <w:i w:val="false"/>
                <w:color w:val="000000"/>
                <w:sz w:val="20"/>
              </w:rPr>
              <w:t>кес</w:t>
            </w:r>
            <w:r>
              <w:rPr>
                <w:rFonts w:ascii="Times New Roman"/>
                <w:b w:val="false"/>
                <w:i w:val="false"/>
                <w:color w:val="000000"/>
                <w:sz w:val="20"/>
              </w:rPr>
              <w:t xml:space="preserve"> </w:t>
            </w:r>
            <w:r>
              <w:rPr>
                <w:rFonts w:ascii="Times New Roman"/>
                <w:b/>
                <w:i w:val="false"/>
                <w:color w:val="000000"/>
                <w:sz w:val="20"/>
              </w:rPr>
              <w:t>келетін</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беруді</w:t>
            </w:r>
            <w:r>
              <w:rPr>
                <w:rFonts w:ascii="Times New Roman"/>
                <w:b w:val="false"/>
                <w:i w:val="false"/>
                <w:color w:val="000000"/>
                <w:sz w:val="20"/>
              </w:rPr>
              <w:t xml:space="preserve"> </w:t>
            </w:r>
            <w:r>
              <w:rPr>
                <w:rFonts w:ascii="Times New Roman"/>
                <w:b/>
                <w:i w:val="false"/>
                <w:color w:val="000000"/>
                <w:sz w:val="20"/>
              </w:rPr>
              <w:t>басқарудың</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жүйесінде</w:t>
            </w:r>
            <w:r>
              <w:rPr>
                <w:rFonts w:ascii="Times New Roman"/>
                <w:b w:val="false"/>
                <w:i w:val="false"/>
                <w:color w:val="000000"/>
                <w:sz w:val="20"/>
              </w:rPr>
              <w:t xml:space="preserve"> </w:t>
            </w:r>
            <w:r>
              <w:rPr>
                <w:rFonts w:ascii="Times New Roman"/>
                <w:b/>
                <w:i w:val="false"/>
                <w:color w:val="000000"/>
                <w:sz w:val="20"/>
              </w:rPr>
              <w:t>мәліметтердің</w:t>
            </w:r>
            <w:r>
              <w:rPr>
                <w:rFonts w:ascii="Times New Roman"/>
                <w:b w:val="false"/>
                <w:i w:val="false"/>
                <w:color w:val="000000"/>
                <w:sz w:val="20"/>
              </w:rPr>
              <w:t xml:space="preserve"> </w:t>
            </w:r>
            <w:r>
              <w:rPr>
                <w:rFonts w:ascii="Times New Roman"/>
                <w:b/>
                <w:i w:val="false"/>
                <w:color w:val="000000"/>
                <w:sz w:val="20"/>
              </w:rPr>
              <w:t>болуы</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Осы</w:t>
            </w:r>
            <w:r>
              <w:rPr>
                <w:rFonts w:ascii="Times New Roman"/>
                <w:b w:val="false"/>
                <w:i w:val="false"/>
                <w:color w:val="000000"/>
                <w:sz w:val="20"/>
              </w:rPr>
              <w:t xml:space="preserve"> </w:t>
            </w:r>
            <w:r>
              <w:rPr>
                <w:rFonts w:ascii="Times New Roman"/>
                <w:b/>
                <w:i w:val="false"/>
                <w:color w:val="000000"/>
                <w:sz w:val="20"/>
              </w:rPr>
              <w:t>біліктілік</w:t>
            </w:r>
            <w:r>
              <w:rPr>
                <w:rFonts w:ascii="Times New Roman"/>
                <w:b w:val="false"/>
                <w:i w:val="false"/>
                <w:color w:val="000000"/>
                <w:sz w:val="20"/>
              </w:rPr>
              <w:t xml:space="preserve"> </w:t>
            </w:r>
            <w:r>
              <w:rPr>
                <w:rFonts w:ascii="Times New Roman"/>
                <w:b/>
                <w:i w:val="false"/>
                <w:color w:val="000000"/>
                <w:sz w:val="20"/>
              </w:rPr>
              <w:t>талаптарына</w:t>
            </w:r>
            <w:r>
              <w:rPr>
                <w:rFonts w:ascii="Times New Roman"/>
                <w:b w:val="false"/>
                <w:i w:val="false"/>
                <w:color w:val="000000"/>
                <w:sz w:val="20"/>
              </w:rPr>
              <w:t xml:space="preserve"> </w:t>
            </w:r>
            <w:r>
              <w:rPr>
                <w:rFonts w:ascii="Times New Roman"/>
                <w:b/>
                <w:i w:val="false"/>
                <w:color w:val="000000"/>
                <w:sz w:val="20"/>
              </w:rPr>
              <w:t>6-қосымшаға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процесін</w:t>
            </w:r>
            <w:r>
              <w:rPr>
                <w:rFonts w:ascii="Times New Roman"/>
                <w:b w:val="false"/>
                <w:i w:val="false"/>
                <w:color w:val="000000"/>
                <w:sz w:val="20"/>
              </w:rPr>
              <w:t xml:space="preserve"> </w:t>
            </w:r>
            <w:r>
              <w:rPr>
                <w:rFonts w:ascii="Times New Roman"/>
                <w:b/>
                <w:i w:val="false"/>
                <w:color w:val="000000"/>
                <w:sz w:val="20"/>
              </w:rPr>
              <w:t>материалдық-техникалық</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компьютерлік</w:t>
            </w:r>
            <w:r>
              <w:rPr>
                <w:rFonts w:ascii="Times New Roman"/>
                <w:b w:val="false"/>
                <w:i w:val="false"/>
                <w:color w:val="000000"/>
                <w:sz w:val="20"/>
              </w:rPr>
              <w:t xml:space="preserve"> </w:t>
            </w:r>
            <w:r>
              <w:rPr>
                <w:rFonts w:ascii="Times New Roman"/>
                <w:b/>
                <w:i w:val="false"/>
                <w:color w:val="000000"/>
                <w:sz w:val="20"/>
              </w:rPr>
              <w:t>сыныптардың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компьютерлердің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оқу</w:t>
            </w:r>
            <w:r>
              <w:rPr>
                <w:rFonts w:ascii="Times New Roman"/>
                <w:b w:val="false"/>
                <w:i w:val="false"/>
                <w:color w:val="000000"/>
                <w:sz w:val="20"/>
              </w:rPr>
              <w:t xml:space="preserve"> </w:t>
            </w:r>
            <w:r>
              <w:rPr>
                <w:rFonts w:ascii="Times New Roman"/>
                <w:b/>
                <w:i w:val="false"/>
                <w:color w:val="000000"/>
                <w:sz w:val="20"/>
              </w:rPr>
              <w:t>зертханаларының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оқу</w:t>
            </w:r>
            <w:r>
              <w:rPr>
                <w:rFonts w:ascii="Times New Roman"/>
                <w:b w:val="false"/>
                <w:i w:val="false"/>
                <w:color w:val="000000"/>
                <w:sz w:val="20"/>
              </w:rPr>
              <w:t xml:space="preserve"> </w:t>
            </w:r>
            <w:r>
              <w:rPr>
                <w:rFonts w:ascii="Times New Roman"/>
                <w:b/>
                <w:i w:val="false"/>
                <w:color w:val="000000"/>
                <w:sz w:val="20"/>
              </w:rPr>
              <w:t>пәндері</w:t>
            </w:r>
            <w:r>
              <w:rPr>
                <w:rFonts w:ascii="Times New Roman"/>
                <w:b w:val="false"/>
                <w:i w:val="false"/>
                <w:color w:val="000000"/>
                <w:sz w:val="20"/>
              </w:rPr>
              <w:t xml:space="preserve"> </w:t>
            </w:r>
            <w:r>
              <w:rPr>
                <w:rFonts w:ascii="Times New Roman"/>
                <w:b/>
                <w:i w:val="false"/>
                <w:color w:val="000000"/>
                <w:sz w:val="20"/>
              </w:rPr>
              <w:t>кабинеттерінің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техникалық</w:t>
            </w:r>
            <w:r>
              <w:rPr>
                <w:rFonts w:ascii="Times New Roman"/>
                <w:b w:val="false"/>
                <w:i w:val="false"/>
                <w:color w:val="000000"/>
                <w:sz w:val="20"/>
              </w:rPr>
              <w:t xml:space="preserve"> </w:t>
            </w:r>
            <w:r>
              <w:rPr>
                <w:rFonts w:ascii="Times New Roman"/>
                <w:b/>
                <w:i w:val="false"/>
                <w:color w:val="000000"/>
                <w:sz w:val="20"/>
              </w:rPr>
              <w:t>оқу</w:t>
            </w:r>
            <w:r>
              <w:rPr>
                <w:rFonts w:ascii="Times New Roman"/>
                <w:b w:val="false"/>
                <w:i w:val="false"/>
                <w:color w:val="000000"/>
                <w:sz w:val="20"/>
              </w:rPr>
              <w:t xml:space="preserve"> </w:t>
            </w:r>
            <w:r>
              <w:rPr>
                <w:rFonts w:ascii="Times New Roman"/>
                <w:b/>
                <w:i w:val="false"/>
                <w:color w:val="000000"/>
                <w:sz w:val="20"/>
              </w:rPr>
              <w:t>құралдарының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беруді</w:t>
            </w:r>
            <w:r>
              <w:rPr>
                <w:rFonts w:ascii="Times New Roman"/>
                <w:b w:val="false"/>
                <w:i w:val="false"/>
                <w:color w:val="000000"/>
                <w:sz w:val="20"/>
              </w:rPr>
              <w:t xml:space="preserve"> </w:t>
            </w:r>
            <w:r>
              <w:rPr>
                <w:rFonts w:ascii="Times New Roman"/>
                <w:b/>
                <w:i w:val="false"/>
                <w:color w:val="000000"/>
                <w:sz w:val="20"/>
              </w:rPr>
              <w:t>басқарудың</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жүйесінің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ҰБДҚ</w:t>
            </w:r>
            <w:r>
              <w:rPr>
                <w:rFonts w:ascii="Times New Roman"/>
                <w:b/>
                <w:i w:val="false"/>
                <w:color w:val="000000"/>
                <w:sz w:val="20"/>
              </w:rPr>
              <w:t>-</w:t>
            </w:r>
            <w:r>
              <w:rPr>
                <w:rFonts w:ascii="Times New Roman"/>
                <w:b/>
                <w:i w:val="false"/>
                <w:color w:val="000000"/>
                <w:sz w:val="20"/>
              </w:rPr>
              <w:t>нің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ұйымдарының</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-жайларында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аумағында</w:t>
            </w:r>
            <w:r>
              <w:rPr>
                <w:rFonts w:ascii="Times New Roman"/>
                <w:b w:val="false"/>
                <w:i w:val="false"/>
                <w:color w:val="000000"/>
                <w:sz w:val="20"/>
              </w:rPr>
              <w:t xml:space="preserve"> </w:t>
            </w:r>
            <w:r>
              <w:rPr>
                <w:rFonts w:ascii="Times New Roman"/>
                <w:b/>
                <w:i w:val="false"/>
                <w:color w:val="000000"/>
                <w:sz w:val="20"/>
              </w:rPr>
              <w:t>бейнекамералардың</w:t>
            </w:r>
            <w:r>
              <w:rPr>
                <w:rFonts w:ascii="Times New Roman"/>
                <w:b w:val="false"/>
                <w:i w:val="false"/>
                <w:color w:val="000000"/>
                <w:sz w:val="20"/>
              </w:rPr>
              <w:t xml:space="preserve"> </w:t>
            </w:r>
            <w:r>
              <w:rPr>
                <w:rFonts w:ascii="Times New Roman"/>
                <w:b/>
                <w:i w:val="false"/>
                <w:color w:val="000000"/>
                <w:sz w:val="20"/>
              </w:rPr>
              <w:t>болуы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мәліметтер</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 w:id="78"/>
    <w:p>
      <w:pPr>
        <w:spacing w:after="0"/>
        <w:ind w:left="0"/>
        <w:jc w:val="both"/>
      </w:pPr>
      <w:r>
        <w:rPr>
          <w:rFonts w:ascii="Times New Roman"/>
          <w:b w:val="false"/>
          <w:i w:val="false"/>
          <w:color w:val="000000"/>
          <w:sz w:val="28"/>
        </w:rPr>
        <w:t>
      ".</w:t>
      </w:r>
    </w:p>
    <w:bookmarkEnd w:id="78"/>
    <w:bookmarkStart w:name="z132" w:id="79"/>
    <w:p>
      <w:pPr>
        <w:spacing w:after="0"/>
        <w:ind w:left="0"/>
        <w:jc w:val="both"/>
      </w:pPr>
      <w:r>
        <w:rPr>
          <w:rFonts w:ascii="Times New Roman"/>
          <w:b w:val="false"/>
          <w:i w:val="false"/>
          <w:color w:val="000000"/>
          <w:sz w:val="28"/>
        </w:rPr>
        <w:t>
      3. Қазақстан Республикасы Оқу-ағарту министрлігінің Білім және ғылым саласында сапаны қамтамасыз ету комитеті заңнамада белгіленген тәртіппен:</w:t>
      </w:r>
    </w:p>
    <w:bookmarkEnd w:id="79"/>
    <w:bookmarkStart w:name="z133" w:id="8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0"/>
    <w:bookmarkStart w:name="z134" w:id="81"/>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81"/>
    <w:bookmarkStart w:name="z135" w:id="82"/>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82"/>
    <w:bookmarkStart w:name="z136" w:id="8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Оқу-ағарту вице-министріне жүктелсін.</w:t>
      </w:r>
    </w:p>
    <w:bookmarkEnd w:id="83"/>
    <w:bookmarkStart w:name="z137" w:id="84"/>
    <w:p>
      <w:pPr>
        <w:spacing w:after="0"/>
        <w:ind w:left="0"/>
        <w:jc w:val="both"/>
      </w:pPr>
      <w:r>
        <w:rPr>
          <w:rFonts w:ascii="Times New Roman"/>
          <w:b w:val="false"/>
          <w:i w:val="false"/>
          <w:color w:val="000000"/>
          <w:sz w:val="28"/>
        </w:rPr>
        <w:t>
      5. Алғашқы ресми жарияланған күнінен кейін он күн өткен соң қолданысқа енгізілетін осы бұйрықтың 1-тармағының үшінші, төртінші, жетінші, сегізінші, он бірінші, он екінші, жиырма бесінші, жиырма алтыншы, жиырма жетінші, жиырма сегізінші, жиырма тоғызыншы, отызыншы абзацтарын қоспағанда, осы бұйрық 2026 жылғы 12 шілдеден бастап қолданысқа енгізіледі және ресми жариялануға тиіс.</w:t>
      </w:r>
    </w:p>
    <w:bookmarkEnd w:id="8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Оқу-ағарту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Мелдебекова</w:t>
            </w:r>
            <w:r>
              <w:rPr>
                <w:rFonts w:ascii="Times New Roman"/>
                <w:b w:val="false"/>
                <w:i w:val="false"/>
                <w:color w:val="000000"/>
                <w:sz w:val="20"/>
              </w:rPr>
              <w:t>
</w:t>
            </w:r>
          </w:p>
        </w:tc>
      </w:tr>
    </w:tbl>
    <w:p>
      <w:pPr>
        <w:spacing w:after="0"/>
        <w:ind w:left="0"/>
        <w:jc w:val="both"/>
      </w:pPr>
      <w:bookmarkStart w:name="z139" w:id="85"/>
      <w:r>
        <w:rPr>
          <w:rFonts w:ascii="Times New Roman"/>
          <w:b w:val="false"/>
          <w:i w:val="false"/>
          <w:color w:val="000000"/>
          <w:sz w:val="28"/>
        </w:rPr>
        <w:t>
      "КЕЛІСІЛДІ"</w:t>
      </w:r>
    </w:p>
    <w:bookmarkEnd w:id="85"/>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Денсаулық сақтау министрлігі</w:t>
      </w:r>
    </w:p>
    <w:p>
      <w:pPr>
        <w:spacing w:after="0"/>
        <w:ind w:left="0"/>
        <w:jc w:val="both"/>
      </w:pPr>
      <w:bookmarkStart w:name="z140" w:id="86"/>
      <w:r>
        <w:rPr>
          <w:rFonts w:ascii="Times New Roman"/>
          <w:b w:val="false"/>
          <w:i w:val="false"/>
          <w:color w:val="000000"/>
          <w:sz w:val="28"/>
        </w:rPr>
        <w:t>
      "КЕЛІСІЛДІ"</w:t>
      </w:r>
    </w:p>
    <w:bookmarkEnd w:id="86"/>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Жасанды интеллект және</w:t>
      </w:r>
    </w:p>
    <w:p>
      <w:pPr>
        <w:spacing w:after="0"/>
        <w:ind w:left="0"/>
        <w:jc w:val="both"/>
      </w:pPr>
      <w:r>
        <w:rPr>
          <w:rFonts w:ascii="Times New Roman"/>
          <w:b w:val="false"/>
          <w:i w:val="false"/>
          <w:color w:val="000000"/>
          <w:sz w:val="28"/>
        </w:rPr>
        <w:t>цифрлық даму министрлігі</w:t>
      </w:r>
    </w:p>
    <w:p>
      <w:pPr>
        <w:spacing w:after="0"/>
        <w:ind w:left="0"/>
        <w:jc w:val="both"/>
      </w:pPr>
      <w:bookmarkStart w:name="z141" w:id="87"/>
      <w:r>
        <w:rPr>
          <w:rFonts w:ascii="Times New Roman"/>
          <w:b w:val="false"/>
          <w:i w:val="false"/>
          <w:color w:val="000000"/>
          <w:sz w:val="28"/>
        </w:rPr>
        <w:t>
      "КЕЛІСІЛДІ"</w:t>
      </w:r>
    </w:p>
    <w:bookmarkEnd w:id="87"/>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Қорғаныс министрлігі</w:t>
      </w:r>
    </w:p>
    <w:p>
      <w:pPr>
        <w:spacing w:after="0"/>
        <w:ind w:left="0"/>
        <w:jc w:val="both"/>
      </w:pPr>
      <w:bookmarkStart w:name="z142" w:id="88"/>
      <w:r>
        <w:rPr>
          <w:rFonts w:ascii="Times New Roman"/>
          <w:b w:val="false"/>
          <w:i w:val="false"/>
          <w:color w:val="000000"/>
          <w:sz w:val="28"/>
        </w:rPr>
        <w:t>
      "КЕЛІСІЛДІ"</w:t>
      </w:r>
    </w:p>
    <w:bookmarkEnd w:id="88"/>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Мәдениет және ақпарат министрлігі</w:t>
      </w:r>
    </w:p>
    <w:p>
      <w:pPr>
        <w:spacing w:after="0"/>
        <w:ind w:left="0"/>
        <w:jc w:val="both"/>
      </w:pPr>
      <w:bookmarkStart w:name="z143" w:id="89"/>
      <w:r>
        <w:rPr>
          <w:rFonts w:ascii="Times New Roman"/>
          <w:b w:val="false"/>
          <w:i w:val="false"/>
          <w:color w:val="000000"/>
          <w:sz w:val="28"/>
        </w:rPr>
        <w:t>
      "КЕЛІСІЛДІ"</w:t>
      </w:r>
    </w:p>
    <w:bookmarkEnd w:id="89"/>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Төтенше жағдайлар министрлігі</w:t>
      </w:r>
    </w:p>
    <w:p>
      <w:pPr>
        <w:spacing w:after="0"/>
        <w:ind w:left="0"/>
        <w:jc w:val="both"/>
      </w:pPr>
      <w:bookmarkStart w:name="z144" w:id="90"/>
      <w:r>
        <w:rPr>
          <w:rFonts w:ascii="Times New Roman"/>
          <w:b w:val="false"/>
          <w:i w:val="false"/>
          <w:color w:val="000000"/>
          <w:sz w:val="28"/>
        </w:rPr>
        <w:t>
      "КЕЛІСІЛДІ"</w:t>
      </w:r>
    </w:p>
    <w:bookmarkEnd w:id="90"/>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bookmarkStart w:name="z145" w:id="91"/>
      <w:r>
        <w:rPr>
          <w:rFonts w:ascii="Times New Roman"/>
          <w:b w:val="false"/>
          <w:i w:val="false"/>
          <w:color w:val="000000"/>
          <w:sz w:val="28"/>
        </w:rPr>
        <w:t>
      "КЕЛІСІЛДІ"</w:t>
      </w:r>
    </w:p>
    <w:bookmarkEnd w:id="91"/>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2026 жылғы 15 мамырдағы</w:t>
            </w:r>
            <w:r>
              <w:br/>
            </w:r>
            <w:r>
              <w:rPr>
                <w:rFonts w:ascii="Times New Roman"/>
                <w:b w:val="false"/>
                <w:i w:val="false"/>
                <w:color w:val="000000"/>
                <w:sz w:val="20"/>
              </w:rPr>
              <w:t>№ 128-НҚ</w:t>
            </w:r>
            <w:r>
              <w:br/>
            </w:r>
            <w:r>
              <w:rPr>
                <w:rFonts w:ascii="Times New Roman"/>
                <w:b w:val="false"/>
                <w:i w:val="false"/>
                <w:color w:val="000000"/>
                <w:sz w:val="20"/>
              </w:rPr>
              <w:t>Бұйрығына 1 қосымша</w:t>
            </w:r>
            <w:r>
              <w:br/>
            </w:r>
            <w:r>
              <w:rPr>
                <w:rFonts w:ascii="Times New Roman"/>
                <w:b w:val="false"/>
                <w:i w:val="false"/>
                <w:color w:val="000000"/>
                <w:sz w:val="20"/>
              </w:rPr>
              <w:t>Білім беру қызметіне</w:t>
            </w:r>
            <w:r>
              <w:br/>
            </w:r>
            <w:r>
              <w:rPr>
                <w:rFonts w:ascii="Times New Roman"/>
                <w:b w:val="false"/>
                <w:i w:val="false"/>
                <w:color w:val="000000"/>
                <w:sz w:val="20"/>
              </w:rPr>
              <w:t>қойылатын біліктілік</w:t>
            </w:r>
            <w:r>
              <w:br/>
            </w:r>
            <w:r>
              <w:rPr>
                <w:rFonts w:ascii="Times New Roman"/>
                <w:b w:val="false"/>
                <w:i w:val="false"/>
                <w:color w:val="000000"/>
                <w:sz w:val="20"/>
              </w:rPr>
              <w:t>талаптарына және оларға</w:t>
            </w:r>
            <w:r>
              <w:br/>
            </w:r>
            <w:r>
              <w:rPr>
                <w:rFonts w:ascii="Times New Roman"/>
                <w:b w:val="false"/>
                <w:i w:val="false"/>
                <w:color w:val="000000"/>
                <w:sz w:val="20"/>
              </w:rPr>
              <w:t>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3-қосымша</w:t>
            </w:r>
          </w:p>
        </w:tc>
      </w:tr>
    </w:tbl>
    <w:bookmarkStart w:name="z147" w:id="92"/>
    <w:p>
      <w:pPr>
        <w:spacing w:after="0"/>
        <w:ind w:left="0"/>
        <w:jc w:val="left"/>
      </w:pPr>
      <w:r>
        <w:rPr>
          <w:rFonts w:ascii="Times New Roman"/>
          <w:b/>
          <w:i w:val="false"/>
          <w:color w:val="000000"/>
        </w:rPr>
        <w:t xml:space="preserve"> Ғимараттардың (оқу корпустарының) медициналық пункттермен қамтамасыз етілуі және білім беру немесе денсаулық сақтау ұйымының медициналық қызметке лицензиясының болуы туралы мәліметтер</w:t>
      </w:r>
    </w:p>
    <w:bookmarkEnd w:id="92"/>
    <w:p>
      <w:pPr>
        <w:spacing w:after="0"/>
        <w:ind w:left="0"/>
        <w:jc w:val="both"/>
      </w:pPr>
      <w:bookmarkStart w:name="z148" w:id="93"/>
      <w:r>
        <w:rPr>
          <w:rFonts w:ascii="Times New Roman"/>
          <w:b w:val="false"/>
          <w:i w:val="false"/>
          <w:color w:val="000000"/>
          <w:sz w:val="28"/>
        </w:rPr>
        <w:t>
      _________________________________________________________________</w:t>
      </w:r>
    </w:p>
    <w:bookmarkEnd w:id="93"/>
    <w:p>
      <w:pPr>
        <w:spacing w:after="0"/>
        <w:ind w:left="0"/>
        <w:jc w:val="both"/>
      </w:pPr>
      <w:r>
        <w:rPr>
          <w:rFonts w:ascii="Times New Roman"/>
          <w:b w:val="false"/>
          <w:i w:val="false"/>
          <w:color w:val="000000"/>
          <w:sz w:val="28"/>
        </w:rPr>
        <w:t>(білім беру/денсаулық сақтау ұйымының атауы)</w:t>
      </w:r>
    </w:p>
    <w:p>
      <w:pPr>
        <w:spacing w:after="0"/>
        <w:ind w:left="0"/>
        <w:jc w:val="both"/>
      </w:pPr>
      <w:r>
        <w:rPr>
          <w:rFonts w:ascii="Times New Roman"/>
          <w:b w:val="false"/>
          <w:i w:val="false"/>
          <w:color w:val="000000"/>
          <w:sz w:val="28"/>
        </w:rPr>
        <w:t xml:space="preserve"> (________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процесі</w:t>
            </w:r>
            <w:r>
              <w:rPr>
                <w:rFonts w:ascii="Times New Roman"/>
                <w:b w:val="false"/>
                <w:i w:val="false"/>
                <w:color w:val="000000"/>
                <w:sz w:val="20"/>
              </w:rPr>
              <w:t xml:space="preserve"> </w:t>
            </w:r>
            <w:r>
              <w:rPr>
                <w:rFonts w:ascii="Times New Roman"/>
                <w:b/>
                <w:i w:val="false"/>
                <w:color w:val="000000"/>
                <w:sz w:val="20"/>
              </w:rPr>
              <w:t>жүргізілетін</w:t>
            </w:r>
            <w:r>
              <w:rPr>
                <w:rFonts w:ascii="Times New Roman"/>
                <w:b w:val="false"/>
                <w:i w:val="false"/>
                <w:color w:val="000000"/>
                <w:sz w:val="20"/>
              </w:rPr>
              <w:t xml:space="preserve"> </w:t>
            </w:r>
            <w:r>
              <w:rPr>
                <w:rFonts w:ascii="Times New Roman"/>
                <w:b/>
                <w:i w:val="false"/>
                <w:color w:val="000000"/>
                <w:sz w:val="20"/>
              </w:rPr>
              <w:t>құрылыстың</w:t>
            </w:r>
            <w:r>
              <w:rPr>
                <w:rFonts w:ascii="Times New Roman"/>
                <w:b w:val="false"/>
                <w:i w:val="false"/>
                <w:color w:val="000000"/>
                <w:sz w:val="20"/>
              </w:rPr>
              <w:t xml:space="preserve">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w:t>
            </w:r>
            <w:r>
              <w:rPr>
                <w:rFonts w:ascii="Times New Roman"/>
                <w:b w:val="false"/>
                <w:i w:val="false"/>
                <w:color w:val="000000"/>
                <w:sz w:val="20"/>
              </w:rPr>
              <w:t xml:space="preserve"> </w:t>
            </w:r>
            <w:r>
              <w:rPr>
                <w:rFonts w:ascii="Times New Roman"/>
                <w:b/>
                <w:i w:val="false"/>
                <w:color w:val="000000"/>
                <w:sz w:val="20"/>
              </w:rPr>
              <w:t>қызметке</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лицензия</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нөмірі</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 w:id="94"/>
    <w:p>
      <w:pPr>
        <w:spacing w:after="0"/>
        <w:ind w:left="0"/>
        <w:jc w:val="both"/>
      </w:pPr>
      <w:r>
        <w:rPr>
          <w:rFonts w:ascii="Times New Roman"/>
          <w:b w:val="false"/>
          <w:i w:val="false"/>
          <w:color w:val="000000"/>
          <w:sz w:val="28"/>
        </w:rPr>
        <w:t>
       Лицензияның мәртебесі "e-license.kz" МҚ ЦЖ-ны пайдалана отырып тексеріледі.</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 қосымша</w:t>
            </w:r>
            <w:r>
              <w:br/>
            </w: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 оларға</w:t>
            </w:r>
            <w:r>
              <w:br/>
            </w:r>
            <w:r>
              <w:rPr>
                <w:rFonts w:ascii="Times New Roman"/>
                <w:b w:val="false"/>
                <w:i w:val="false"/>
                <w:color w:val="000000"/>
                <w:sz w:val="20"/>
              </w:rPr>
              <w:t>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3" w:id="95"/>
    <w:p>
      <w:pPr>
        <w:spacing w:after="0"/>
        <w:ind w:left="0"/>
        <w:jc w:val="left"/>
      </w:pPr>
      <w:r>
        <w:rPr>
          <w:rFonts w:ascii="Times New Roman"/>
          <w:b/>
          <w:i w:val="false"/>
          <w:color w:val="000000"/>
        </w:rPr>
        <w:t xml:space="preserve"> Пайдалы оқу алаңы, материалдық-техникалық базасының болуы, ерекше білім беруді қажет ететін адамдар (балалар) үшін жасалған жағдайлар туралы мәліметтер</w:t>
      </w:r>
    </w:p>
    <w:bookmarkEnd w:id="95"/>
    <w:p>
      <w:pPr>
        <w:spacing w:after="0"/>
        <w:ind w:left="0"/>
        <w:jc w:val="both"/>
      </w:pPr>
      <w:bookmarkStart w:name="z154" w:id="96"/>
      <w:r>
        <w:rPr>
          <w:rFonts w:ascii="Times New Roman"/>
          <w:b w:val="false"/>
          <w:i w:val="false"/>
          <w:color w:val="000000"/>
          <w:sz w:val="28"/>
        </w:rPr>
        <w:t>
      ________________________________________________________</w:t>
      </w:r>
    </w:p>
    <w:bookmarkEnd w:id="96"/>
    <w:p>
      <w:pPr>
        <w:spacing w:after="0"/>
        <w:ind w:left="0"/>
        <w:jc w:val="both"/>
      </w:pPr>
      <w:r>
        <w:rPr>
          <w:rFonts w:ascii="Times New Roman"/>
          <w:b w:val="false"/>
          <w:i w:val="false"/>
          <w:color w:val="000000"/>
          <w:sz w:val="28"/>
        </w:rPr>
        <w:t>(білім беру ұйымының атауы)</w:t>
      </w:r>
    </w:p>
    <w:p>
      <w:pPr>
        <w:spacing w:after="0"/>
        <w:ind w:left="0"/>
        <w:jc w:val="both"/>
      </w:pPr>
      <w:r>
        <w:rPr>
          <w:rFonts w:ascii="Times New Roman"/>
          <w:b w:val="false"/>
          <w:i w:val="false"/>
          <w:color w:val="000000"/>
          <w:sz w:val="28"/>
        </w:rPr>
        <w:t xml:space="preserve">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Құрылыстың</w:t>
            </w:r>
            <w:r>
              <w:rPr>
                <w:rFonts w:ascii="Times New Roman"/>
                <w:b w:val="false"/>
                <w:i w:val="false"/>
                <w:color w:val="000000"/>
                <w:sz w:val="20"/>
              </w:rPr>
              <w:t xml:space="preserve"> </w:t>
            </w:r>
            <w:r>
              <w:rPr>
                <w:rFonts w:ascii="Times New Roman"/>
                <w:b/>
                <w:i w:val="false"/>
                <w:color w:val="000000"/>
                <w:sz w:val="20"/>
              </w:rPr>
              <w:t>типі</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типтік</w:t>
            </w:r>
            <w:r>
              <w:rPr>
                <w:rFonts w:ascii="Times New Roman"/>
                <w:b w:val="false"/>
                <w:i w:val="false"/>
                <w:color w:val="000000"/>
                <w:sz w:val="20"/>
              </w:rPr>
              <w:t xml:space="preserve"> </w:t>
            </w:r>
            <w:r>
              <w:rPr>
                <w:rFonts w:ascii="Times New Roman"/>
                <w:b/>
                <w:i w:val="false"/>
                <w:color w:val="000000"/>
                <w:sz w:val="20"/>
              </w:rPr>
              <w:t>жоба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ыңғайластырылған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өзге</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процесі</w:t>
            </w:r>
            <w:r>
              <w:rPr>
                <w:rFonts w:ascii="Times New Roman"/>
                <w:b w:val="false"/>
                <w:i w:val="false"/>
                <w:color w:val="000000"/>
                <w:sz w:val="20"/>
              </w:rPr>
              <w:t xml:space="preserve"> </w:t>
            </w:r>
            <w:r>
              <w:rPr>
                <w:rFonts w:ascii="Times New Roman"/>
                <w:b/>
                <w:i w:val="false"/>
                <w:color w:val="000000"/>
                <w:sz w:val="20"/>
              </w:rPr>
              <w:t>жүргізілетін</w:t>
            </w:r>
            <w:r>
              <w:rPr>
                <w:rFonts w:ascii="Times New Roman"/>
                <w:b w:val="false"/>
                <w:i w:val="false"/>
                <w:color w:val="000000"/>
                <w:sz w:val="20"/>
              </w:rPr>
              <w:t xml:space="preserve"> </w:t>
            </w:r>
            <w:r>
              <w:rPr>
                <w:rFonts w:ascii="Times New Roman"/>
                <w:b/>
                <w:i w:val="false"/>
                <w:color w:val="000000"/>
                <w:sz w:val="20"/>
              </w:rPr>
              <w:t>құрылыстың</w:t>
            </w:r>
            <w:r>
              <w:rPr>
                <w:rFonts w:ascii="Times New Roman"/>
                <w:b w:val="false"/>
                <w:i w:val="false"/>
                <w:color w:val="000000"/>
                <w:sz w:val="20"/>
              </w:rPr>
              <w:t xml:space="preserve">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Материалдық-қар</w:t>
            </w:r>
            <w:r>
              <w:rPr>
                <w:rFonts w:ascii="Times New Roman"/>
                <w:b/>
                <w:i w:val="false"/>
                <w:color w:val="000000"/>
                <w:sz w:val="20"/>
              </w:rPr>
              <w:t>жылық</w:t>
            </w:r>
            <w:r>
              <w:rPr>
                <w:rFonts w:ascii="Times New Roman"/>
                <w:b w:val="false"/>
                <w:i w:val="false"/>
                <w:color w:val="000000"/>
                <w:sz w:val="20"/>
              </w:rPr>
              <w:t xml:space="preserve"> </w:t>
            </w:r>
            <w:r>
              <w:rPr>
                <w:rFonts w:ascii="Times New Roman"/>
                <w:b/>
                <w:i w:val="false"/>
                <w:color w:val="000000"/>
                <w:sz w:val="20"/>
              </w:rPr>
              <w:t>активтердің</w:t>
            </w:r>
            <w:r>
              <w:rPr>
                <w:rFonts w:ascii="Times New Roman"/>
                <w:b w:val="false"/>
                <w:i w:val="false"/>
                <w:color w:val="000000"/>
                <w:sz w:val="20"/>
              </w:rPr>
              <w:t xml:space="preserve"> </w:t>
            </w:r>
            <w:r>
              <w:rPr>
                <w:rFonts w:ascii="Times New Roman"/>
                <w:b/>
                <w:i w:val="false"/>
                <w:color w:val="000000"/>
                <w:sz w:val="20"/>
              </w:rPr>
              <w:t>болуы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меншік</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шаруашылық</w:t>
            </w:r>
            <w:r>
              <w:rPr>
                <w:rFonts w:ascii="Times New Roman"/>
                <w:b w:val="false"/>
                <w:i w:val="false"/>
                <w:color w:val="000000"/>
                <w:sz w:val="20"/>
              </w:rPr>
              <w:t xml:space="preserve"> </w:t>
            </w:r>
            <w:r>
              <w:rPr>
                <w:rFonts w:ascii="Times New Roman"/>
                <w:b/>
                <w:i w:val="false"/>
                <w:color w:val="000000"/>
                <w:sz w:val="20"/>
              </w:rPr>
              <w:t>жүргізу</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жедел</w:t>
            </w:r>
            <w:r>
              <w:rPr>
                <w:rFonts w:ascii="Times New Roman"/>
                <w:b w:val="false"/>
                <w:i w:val="false"/>
                <w:color w:val="000000"/>
                <w:sz w:val="20"/>
              </w:rPr>
              <w:t xml:space="preserve"> </w:t>
            </w:r>
            <w:r>
              <w:rPr>
                <w:rFonts w:ascii="Times New Roman"/>
                <w:b/>
                <w:i w:val="false"/>
                <w:color w:val="000000"/>
                <w:sz w:val="20"/>
              </w:rPr>
              <w:t>басқару</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сенімгерлік</w:t>
            </w:r>
            <w:r>
              <w:rPr>
                <w:rFonts w:ascii="Times New Roman"/>
                <w:b w:val="false"/>
                <w:i w:val="false"/>
                <w:color w:val="000000"/>
                <w:sz w:val="20"/>
              </w:rPr>
              <w:t xml:space="preserve"> </w:t>
            </w:r>
            <w:r>
              <w:rPr>
                <w:rFonts w:ascii="Times New Roman"/>
                <w:b/>
                <w:i w:val="false"/>
                <w:color w:val="000000"/>
                <w:sz w:val="20"/>
              </w:rPr>
              <w:t>басқару</w:t>
            </w:r>
            <w:r>
              <w:rPr>
                <w:rFonts w:ascii="Times New Roman"/>
                <w:b w:val="false"/>
                <w:i w:val="false"/>
                <w:color w:val="000000"/>
                <w:sz w:val="20"/>
              </w:rPr>
              <w:t xml:space="preserve"> </w:t>
            </w:r>
            <w:r>
              <w:rPr>
                <w:rFonts w:ascii="Times New Roman"/>
                <w:b/>
                <w:i w:val="false"/>
                <w:color w:val="000000"/>
                <w:sz w:val="20"/>
              </w:rPr>
              <w:t>құқығына</w:t>
            </w:r>
            <w:r>
              <w:rPr>
                <w:rFonts w:ascii="Times New Roman"/>
                <w:b w:val="false"/>
                <w:i w:val="false"/>
                <w:color w:val="000000"/>
                <w:sz w:val="20"/>
              </w:rPr>
              <w:t xml:space="preserve"> </w:t>
            </w:r>
            <w:r>
              <w:rPr>
                <w:rFonts w:ascii="Times New Roman"/>
                <w:b/>
                <w:i w:val="false"/>
                <w:color w:val="000000"/>
                <w:sz w:val="20"/>
              </w:rPr>
              <w:t>тиесілі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материалдық</w:t>
            </w:r>
            <w:r>
              <w:rPr>
                <w:rFonts w:ascii="Times New Roman"/>
                <w:b w:val="false"/>
                <w:i w:val="false"/>
                <w:color w:val="000000"/>
                <w:sz w:val="20"/>
              </w:rPr>
              <w:t xml:space="preserve"> </w:t>
            </w:r>
            <w:r>
              <w:rPr>
                <w:rFonts w:ascii="Times New Roman"/>
                <w:b/>
                <w:i w:val="false"/>
                <w:color w:val="000000"/>
                <w:sz w:val="20"/>
              </w:rPr>
              <w:t>активтерді</w:t>
            </w:r>
            <w:r>
              <w:rPr>
                <w:rFonts w:ascii="Times New Roman"/>
                <w:b w:val="false"/>
                <w:i w:val="false"/>
                <w:color w:val="000000"/>
                <w:sz w:val="20"/>
              </w:rPr>
              <w:t xml:space="preserve"> </w:t>
            </w:r>
            <w:r>
              <w:rPr>
                <w:rFonts w:ascii="Times New Roman"/>
                <w:b/>
                <w:i w:val="false"/>
                <w:color w:val="000000"/>
                <w:sz w:val="20"/>
              </w:rPr>
              <w:t>жалға</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-жайлардың</w:t>
            </w:r>
            <w:r>
              <w:rPr>
                <w:rFonts w:ascii="Times New Roman"/>
                <w:b w:val="false"/>
                <w:i w:val="false"/>
                <w:color w:val="000000"/>
                <w:sz w:val="20"/>
              </w:rPr>
              <w:t xml:space="preserve"> </w:t>
            </w:r>
            <w:r>
              <w:rPr>
                <w:rFonts w:ascii="Times New Roman"/>
                <w:b/>
                <w:i w:val="false"/>
                <w:color w:val="000000"/>
                <w:sz w:val="20"/>
              </w:rPr>
              <w:t>түрі</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кабинеттер</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дәрісхана</w:t>
            </w:r>
            <w:r>
              <w:rPr>
                <w:rFonts w:ascii="Times New Roman"/>
                <w:b w:val="false"/>
                <w:i w:val="false"/>
                <w:color w:val="000000"/>
                <w:sz w:val="20"/>
              </w:rPr>
              <w:t xml:space="preserve"> </w:t>
            </w:r>
            <w:r>
              <w:rPr>
                <w:rFonts w:ascii="Times New Roman"/>
                <w:b/>
                <w:i w:val="false"/>
                <w:color w:val="000000"/>
                <w:sz w:val="20"/>
              </w:rPr>
              <w:t>аудиториялары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практикалық</w:t>
            </w:r>
            <w:r>
              <w:rPr>
                <w:rFonts w:ascii="Times New Roman"/>
                <w:b w:val="false"/>
                <w:i w:val="false"/>
                <w:color w:val="000000"/>
                <w:sz w:val="20"/>
              </w:rPr>
              <w:t xml:space="preserve"> </w:t>
            </w:r>
            <w:r>
              <w:rPr>
                <w:rFonts w:ascii="Times New Roman"/>
                <w:b/>
                <w:i w:val="false"/>
                <w:color w:val="000000"/>
                <w:sz w:val="20"/>
              </w:rPr>
              <w:t>сабақтарға</w:t>
            </w:r>
            <w:r>
              <w:rPr>
                <w:rFonts w:ascii="Times New Roman"/>
                <w:b w:val="false"/>
                <w:i w:val="false"/>
                <w:color w:val="000000"/>
                <w:sz w:val="20"/>
              </w:rPr>
              <w:t xml:space="preserve"> </w:t>
            </w:r>
            <w:r>
              <w:rPr>
                <w:rFonts w:ascii="Times New Roman"/>
                <w:b/>
                <w:i w:val="false"/>
                <w:color w:val="000000"/>
                <w:sz w:val="20"/>
              </w:rPr>
              <w:t>арн</w:t>
            </w:r>
            <w:r>
              <w:rPr>
                <w:rFonts w:ascii="Times New Roman"/>
                <w:b/>
                <w:i w:val="false"/>
                <w:color w:val="000000"/>
                <w:sz w:val="20"/>
              </w:rPr>
              <w:t>алған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-жайлар</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мамандықтар</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кәсіптер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зертханалар</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шеберханалар</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мәжіліс</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залдары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i w:val="false"/>
                <w:color w:val="000000"/>
                <w:sz w:val="20"/>
              </w:rPr>
              <w:t>-тұрмыстық</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өткізу</w:t>
            </w:r>
            <w:r>
              <w:rPr>
                <w:rFonts w:ascii="Times New Roman"/>
                <w:b w:val="false"/>
                <w:i w:val="false"/>
                <w:color w:val="000000"/>
                <w:sz w:val="20"/>
              </w:rPr>
              <w:t xml:space="preserve"> </w:t>
            </w:r>
            <w:r>
              <w:rPr>
                <w:rFonts w:ascii="Times New Roman"/>
                <w:b/>
                <w:i w:val="false"/>
                <w:color w:val="000000"/>
                <w:sz w:val="20"/>
              </w:rPr>
              <w:t>пункттерінің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санитариялық</w:t>
            </w:r>
            <w:r>
              <w:rPr>
                <w:rFonts w:ascii="Times New Roman"/>
                <w:b w:val="false"/>
                <w:i w:val="false"/>
                <w:color w:val="000000"/>
                <w:sz w:val="20"/>
              </w:rPr>
              <w:t xml:space="preserve"> </w:t>
            </w:r>
            <w:r>
              <w:rPr>
                <w:rFonts w:ascii="Times New Roman"/>
                <w:b/>
                <w:i w:val="false"/>
                <w:color w:val="000000"/>
                <w:sz w:val="20"/>
              </w:rPr>
              <w:t>тораптардың</w:t>
            </w:r>
            <w:r>
              <w:rPr>
                <w:rFonts w:ascii="Times New Roman"/>
                <w:b w:val="false"/>
                <w:i w:val="false"/>
                <w:color w:val="000000"/>
                <w:sz w:val="20"/>
              </w:rPr>
              <w:t xml:space="preserve"> </w:t>
            </w:r>
            <w:r>
              <w:rPr>
                <w:rFonts w:ascii="Times New Roman"/>
                <w:b/>
                <w:i w:val="false"/>
                <w:color w:val="000000"/>
                <w:sz w:val="20"/>
              </w:rPr>
              <w:t>болуы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унитаздар</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қол</w:t>
            </w:r>
            <w:r>
              <w:rPr>
                <w:rFonts w:ascii="Times New Roman"/>
                <w:b w:val="false"/>
                <w:i w:val="false"/>
                <w:color w:val="000000"/>
                <w:sz w:val="20"/>
              </w:rPr>
              <w:t xml:space="preserve"> </w:t>
            </w:r>
            <w:r>
              <w:rPr>
                <w:rFonts w:ascii="Times New Roman"/>
                <w:b/>
                <w:i w:val="false"/>
                <w:color w:val="000000"/>
                <w:sz w:val="20"/>
              </w:rPr>
              <w:t>жуғыштар</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ұйымының</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-жайларында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ірге</w:t>
            </w:r>
            <w:r>
              <w:rPr>
                <w:rFonts w:ascii="Times New Roman"/>
                <w:b/>
                <w:i w:val="false"/>
                <w:color w:val="000000"/>
                <w:sz w:val="20"/>
              </w:rPr>
              <w:t>лес</w:t>
            </w:r>
            <w:r>
              <w:rPr>
                <w:rFonts w:ascii="Times New Roman"/>
                <w:b w:val="false"/>
                <w:i w:val="false"/>
                <w:color w:val="000000"/>
                <w:sz w:val="20"/>
              </w:rPr>
              <w:t xml:space="preserve"> </w:t>
            </w:r>
            <w:r>
              <w:rPr>
                <w:rFonts w:ascii="Times New Roman"/>
                <w:b/>
                <w:i w:val="false"/>
                <w:color w:val="000000"/>
                <w:sz w:val="20"/>
              </w:rPr>
              <w:t>жатқан</w:t>
            </w:r>
            <w:r>
              <w:rPr>
                <w:rFonts w:ascii="Times New Roman"/>
                <w:b w:val="false"/>
                <w:i w:val="false"/>
                <w:color w:val="000000"/>
                <w:sz w:val="20"/>
              </w:rPr>
              <w:t xml:space="preserve"> </w:t>
            </w:r>
            <w:r>
              <w:rPr>
                <w:rFonts w:ascii="Times New Roman"/>
                <w:b/>
                <w:i w:val="false"/>
                <w:color w:val="000000"/>
                <w:sz w:val="20"/>
              </w:rPr>
              <w:t>аумақтарында</w:t>
            </w:r>
            <w:r>
              <w:rPr>
                <w:rFonts w:ascii="Times New Roman"/>
                <w:b w:val="false"/>
                <w:i w:val="false"/>
                <w:color w:val="000000"/>
                <w:sz w:val="20"/>
              </w:rPr>
              <w:t xml:space="preserve"> </w:t>
            </w:r>
            <w:r>
              <w:rPr>
                <w:rFonts w:ascii="Times New Roman"/>
                <w:b/>
                <w:i w:val="false"/>
                <w:color w:val="000000"/>
                <w:sz w:val="20"/>
              </w:rPr>
              <w:t>бейнебақылаудың</w:t>
            </w:r>
            <w:r>
              <w:rPr>
                <w:rFonts w:ascii="Times New Roman"/>
                <w:b w:val="false"/>
                <w:i w:val="false"/>
                <w:color w:val="000000"/>
                <w:sz w:val="20"/>
              </w:rPr>
              <w:t xml:space="preserve"> </w:t>
            </w:r>
            <w:r>
              <w:rPr>
                <w:rFonts w:ascii="Times New Roman"/>
                <w:b/>
                <w:i w:val="false"/>
                <w:color w:val="000000"/>
                <w:sz w:val="20"/>
              </w:rPr>
              <w:t>болуы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қажеттіліктері</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адамдар</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балалар</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жағдайлардың</w:t>
            </w:r>
            <w:r>
              <w:rPr>
                <w:rFonts w:ascii="Times New Roman"/>
                <w:b w:val="false"/>
                <w:i w:val="false"/>
                <w:color w:val="000000"/>
                <w:sz w:val="20"/>
              </w:rPr>
              <w:t xml:space="preserve"> </w:t>
            </w:r>
            <w:r>
              <w:rPr>
                <w:rFonts w:ascii="Times New Roman"/>
                <w:b/>
                <w:i w:val="false"/>
                <w:color w:val="000000"/>
                <w:sz w:val="20"/>
              </w:rPr>
              <w:t>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алаңы</w:t>
            </w:r>
            <w:r>
              <w:rPr>
                <w:rFonts w:ascii="Times New Roman"/>
                <w:b w:val="false"/>
                <w:i w:val="false"/>
                <w:color w:val="000000"/>
                <w:sz w:val="20"/>
              </w:rPr>
              <w:t xml:space="preserve"> </w:t>
            </w:r>
            <w:r>
              <w:rPr>
                <w:rFonts w:ascii="Times New Roman"/>
                <w:b/>
                <w:i w:val="false"/>
                <w:color w:val="000000"/>
                <w:sz w:val="20"/>
              </w:rPr>
              <w:t>(м</w:t>
            </w:r>
            <w:r>
              <w:rPr>
                <w:rFonts w:ascii="Times New Roman"/>
                <w:b w:val="false"/>
                <w:i w:val="false"/>
                <w:color w:val="000000"/>
                <w:vertAlign w:val="superscript"/>
              </w:rPr>
              <w:t>2</w:t>
            </w:r>
            <w:r>
              <w:rPr>
                <w:rFonts w:ascii="Times New Roman"/>
                <w:b/>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 w:id="97"/>
    <w:p>
      <w:pPr>
        <w:spacing w:after="0"/>
        <w:ind w:left="0"/>
        <w:jc w:val="both"/>
      </w:pPr>
      <w:r>
        <w:rPr>
          <w:rFonts w:ascii="Times New Roman"/>
          <w:b w:val="false"/>
          <w:i w:val="false"/>
          <w:color w:val="000000"/>
          <w:sz w:val="28"/>
        </w:rPr>
        <w:t>
      Ескертпе: *жылжымайтын мүлікке тіркелген құқықтар және оның техникалық сипаттамалары туралы ақпарат "Жылжымайтын мүліктің бірыңғай мемлекеттік кадастры" МҚ ЦЖ-дан деректерді алу мүмкіндігі болған жағдайда ұсынылмайды.</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 қосымша</w:t>
            </w:r>
            <w:r>
              <w:br/>
            </w:r>
            <w:r>
              <w:rPr>
                <w:rFonts w:ascii="Times New Roman"/>
                <w:b w:val="false"/>
                <w:i w:val="false"/>
                <w:color w:val="000000"/>
                <w:sz w:val="20"/>
              </w:rPr>
              <w:t>"Білім беру қызметіне</w:t>
            </w:r>
            <w:r>
              <w:br/>
            </w:r>
            <w:r>
              <w:rPr>
                <w:rFonts w:ascii="Times New Roman"/>
                <w:b w:val="false"/>
                <w:i w:val="false"/>
                <w:color w:val="000000"/>
                <w:sz w:val="20"/>
              </w:rPr>
              <w:t>қойылатын біліктілік талаптарына</w:t>
            </w:r>
            <w:r>
              <w:br/>
            </w:r>
            <w:r>
              <w:rPr>
                <w:rFonts w:ascii="Times New Roman"/>
                <w:b w:val="false"/>
                <w:i w:val="false"/>
                <w:color w:val="000000"/>
                <w:sz w:val="20"/>
              </w:rPr>
              <w:t>және 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9" w:id="98"/>
    <w:p>
      <w:pPr>
        <w:spacing w:after="0"/>
        <w:ind w:left="0"/>
        <w:jc w:val="left"/>
      </w:pPr>
      <w:r>
        <w:rPr>
          <w:rFonts w:ascii="Times New Roman"/>
          <w:b/>
          <w:i w:val="false"/>
          <w:color w:val="000000"/>
        </w:rPr>
        <w:t xml:space="preserve">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цифрлылдқ жүйесінің, ҰБДҚ-нің, білім беру ұйымдарының үй-жайларында және аумағында бейнекамералардың болуы туралы мәліметтер</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пайдалы</w:t>
            </w:r>
            <w:r>
              <w:rPr>
                <w:rFonts w:ascii="Times New Roman"/>
                <w:b w:val="false"/>
                <w:i w:val="false"/>
                <w:color w:val="000000"/>
                <w:sz w:val="20"/>
              </w:rPr>
              <w:t xml:space="preserve"> </w:t>
            </w:r>
            <w:r>
              <w:rPr>
                <w:rFonts w:ascii="Times New Roman"/>
                <w:b/>
                <w:i w:val="false"/>
                <w:color w:val="000000"/>
                <w:sz w:val="20"/>
              </w:rPr>
              <w:t>алаңының</w:t>
            </w:r>
            <w:r>
              <w:rPr>
                <w:rFonts w:ascii="Times New Roman"/>
                <w:b w:val="false"/>
                <w:i w:val="false"/>
                <w:color w:val="000000"/>
                <w:sz w:val="20"/>
              </w:rPr>
              <w:t xml:space="preserve"> </w:t>
            </w:r>
            <w:r>
              <w:rPr>
                <w:rFonts w:ascii="Times New Roman"/>
                <w:b/>
                <w:i w:val="false"/>
                <w:color w:val="000000"/>
                <w:sz w:val="20"/>
              </w:rPr>
              <w:t>ауданы</w:t>
            </w:r>
            <w:r>
              <w:rPr>
                <w:rFonts w:ascii="Times New Roman"/>
                <w:b w:val="false"/>
                <w:i w:val="false"/>
                <w:color w:val="000000"/>
                <w:sz w:val="20"/>
              </w:rPr>
              <w:t xml:space="preserve"> </w:t>
            </w:r>
            <w:r>
              <w:rPr>
                <w:rFonts w:ascii="Times New Roman"/>
                <w:b/>
                <w:i w:val="false"/>
                <w:color w:val="000000"/>
                <w:sz w:val="20"/>
              </w:rPr>
              <w:t>(м</w:t>
            </w:r>
            <w:r>
              <w:rPr>
                <w:rFonts w:ascii="Times New Roman"/>
                <w:b w:val="false"/>
                <w:i w:val="false"/>
                <w:color w:val="000000"/>
                <w:vertAlign w:val="superscript"/>
              </w:rPr>
              <w:t>2</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ғимараттың</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құрылыстың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мекенжайы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Жарақтандырылуы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мәлеметтер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мен ауданы көрсетіл ген аудиториялар, пән кабинет 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шеберханалар, оқу-тәжірибелік учаскелер, оқу шаруашылыктары, оқу полигондары*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көрсетілген оқу зертханалары* (м</w:t>
            </w:r>
            <w:r>
              <w:rPr>
                <w:rFonts w:ascii="Times New Roman"/>
                <w:b w:val="false"/>
                <w:i w:val="false"/>
                <w:color w:val="000000"/>
                <w:vertAlign w:val="superscript"/>
              </w:rPr>
              <w:t>2</w:t>
            </w: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көрсетілген оқу және оқу-зертхана жабдықтарының, техникалық оқу құралдарының тізбесі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Мәжіліс залы, спорт залы (м</w:t>
            </w:r>
            <w:r>
              <w:rPr>
                <w:rFonts w:ascii="Times New Roman"/>
                <w:b w:val="false"/>
                <w:i w:val="false"/>
                <w:color w:val="000000"/>
                <w:vertAlign w:val="superscript"/>
              </w:rPr>
              <w:t>2</w:t>
            </w:r>
            <w:r>
              <w:rPr>
                <w:rFonts w:ascii="Times New Roman"/>
                <w:b w:val="false"/>
                <w:i w:val="false"/>
                <w:color w:val="000000"/>
                <w:sz w:val="20"/>
              </w:rPr>
              <w:t>), кітапхана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сыныптар, компьютерлер, жабдықтар, жиһаз, жеке қолдануға арналған шкафтар, бейнекамералар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Онлайн-оқыту бойынша жабдықтардың болуы туралы мәліметтер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туралы өзекті деректер базасымен білім беруді басқарудың цифрлық жүйесі, аймақтағы үшінші деңгейлі домендік атау edu.kz туралы мәліметтер. Интернеттің болуы туралы ақпарат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 w:id="99"/>
    <w:p>
      <w:pPr>
        <w:spacing w:after="0"/>
        <w:ind w:left="0"/>
        <w:jc w:val="both"/>
      </w:pPr>
      <w:r>
        <w:rPr>
          <w:rFonts w:ascii="Times New Roman"/>
          <w:b w:val="false"/>
          <w:i w:val="false"/>
          <w:color w:val="000000"/>
          <w:sz w:val="28"/>
        </w:rPr>
        <w:t xml:space="preserve">
      Ескертпе: * техникалық және кәсіптік, орта білімнен кейінгі білім беру ұйымдары үшін сұратылып отырған мамандық бойынша ақпарат ұсынылады. </w:t>
      </w:r>
    </w:p>
    <w:bookmarkEnd w:id="99"/>
    <w:bookmarkStart w:name="z161" w:id="100"/>
    <w:p>
      <w:pPr>
        <w:spacing w:after="0"/>
        <w:ind w:left="0"/>
        <w:jc w:val="both"/>
      </w:pPr>
      <w:r>
        <w:rPr>
          <w:rFonts w:ascii="Times New Roman"/>
          <w:b w:val="false"/>
          <w:i w:val="false"/>
          <w:color w:val="000000"/>
          <w:sz w:val="28"/>
        </w:rPr>
        <w:t>
      Компьютерлік сыныптардың болуы туралы біліктілік талаптары шағын жинақталған мектептерге қолданылмайды.</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