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d2ce" w14:textId="445d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13 мамырдағы № 88 бұйрығы. Қазақстан Республикасының Әділет министрлігінде 2026 жылғы 15 мамырда № 38715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12.07.2026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 геология және табиғи ресурстар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мәдениет және саясат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Денсаулық сақтау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Жасанды интеллект және</w:t>
      </w:r>
    </w:p>
    <w:bookmarkEnd w:id="16"/>
    <w:bookmarkStart w:name="z22" w:id="17"/>
    <w:p>
      <w:pPr>
        <w:spacing w:after="0"/>
        <w:ind w:left="0"/>
        <w:jc w:val="both"/>
      </w:pPr>
      <w:r>
        <w:rPr>
          <w:rFonts w:ascii="Times New Roman"/>
          <w:b w:val="false"/>
          <w:i w:val="false"/>
          <w:color w:val="000000"/>
          <w:sz w:val="28"/>
        </w:rPr>
        <w:t>
      цифрлық даму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Қаржы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Өнеркәсіп және құрылыс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Ұлттық экономика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w:t>
      </w:r>
    </w:p>
    <w:bookmarkEnd w:id="28"/>
    <w:bookmarkStart w:name="z34" w:id="29"/>
    <w:p>
      <w:pPr>
        <w:spacing w:after="0"/>
        <w:ind w:left="0"/>
        <w:jc w:val="both"/>
      </w:pPr>
      <w:r>
        <w:rPr>
          <w:rFonts w:ascii="Times New Roman"/>
          <w:b w:val="false"/>
          <w:i w:val="false"/>
          <w:color w:val="000000"/>
          <w:sz w:val="28"/>
        </w:rPr>
        <w:t>
      Энергетика министрлігі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2026 жылғы 13 мамырдағы</w:t>
            </w:r>
            <w:r>
              <w:br/>
            </w:r>
            <w:r>
              <w:rPr>
                <w:rFonts w:ascii="Times New Roman"/>
                <w:b w:val="false"/>
                <w:i w:val="false"/>
                <w:color w:val="000000"/>
                <w:sz w:val="20"/>
              </w:rPr>
              <w:t>№ 88 бұйрығына қосымша</w:t>
            </w:r>
          </w:p>
        </w:tc>
      </w:tr>
    </w:tbl>
    <w:bookmarkStart w:name="z36" w:id="30"/>
    <w:p>
      <w:pPr>
        <w:spacing w:after="0"/>
        <w:ind w:left="0"/>
        <w:jc w:val="left"/>
      </w:pPr>
      <w:r>
        <w:rPr>
          <w:rFonts w:ascii="Times New Roman"/>
          <w:b/>
          <w:i w:val="false"/>
          <w:color w:val="000000"/>
        </w:rPr>
        <w:t xml:space="preserve"> Қазақстан Республикасы Экология, геология және табиғи ресурстар министрінің өзгерістер енгізілетін кейбір бұйрықтарының тізбесі</w:t>
      </w:r>
    </w:p>
    <w:bookmarkEnd w:id="30"/>
    <w:bookmarkStart w:name="z37" w:id="31"/>
    <w:p>
      <w:pPr>
        <w:spacing w:after="0"/>
        <w:ind w:left="0"/>
        <w:jc w:val="both"/>
      </w:pPr>
      <w:r>
        <w:rPr>
          <w:rFonts w:ascii="Times New Roman"/>
          <w:b w:val="false"/>
          <w:i w:val="false"/>
          <w:color w:val="000000"/>
          <w:sz w:val="28"/>
        </w:rPr>
        <w:t xml:space="preserve">
      1.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23901 болып тіркелген) мынадай өзгерістер енгізілсін:</w:t>
      </w:r>
    </w:p>
    <w:bookmarkEnd w:id="31"/>
    <w:bookmarkStart w:name="z38" w:id="32"/>
    <w:p>
      <w:pPr>
        <w:spacing w:after="0"/>
        <w:ind w:left="0"/>
        <w:jc w:val="both"/>
      </w:pPr>
      <w:r>
        <w:rPr>
          <w:rFonts w:ascii="Times New Roman"/>
          <w:b w:val="false"/>
          <w:i w:val="false"/>
          <w:color w:val="000000"/>
          <w:sz w:val="28"/>
        </w:rPr>
        <w:t xml:space="preserve">
      көрсетілген бұйрықпен бекітілген Қоғамдық тыңдаулар өткізу </w:t>
      </w:r>
      <w:r>
        <w:rPr>
          <w:rFonts w:ascii="Times New Roman"/>
          <w:b w:val="false"/>
          <w:i w:val="false"/>
          <w:color w:val="000000"/>
          <w:sz w:val="28"/>
        </w:rPr>
        <w:t>қағидаларында</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33"/>
    <w:bookmarkStart w:name="z40" w:id="34"/>
    <w:p>
      <w:pPr>
        <w:spacing w:after="0"/>
        <w:ind w:left="0"/>
        <w:jc w:val="both"/>
      </w:pPr>
      <w:r>
        <w:rPr>
          <w:rFonts w:ascii="Times New Roman"/>
          <w:b w:val="false"/>
          <w:i w:val="false"/>
          <w:color w:val="000000"/>
          <w:sz w:val="28"/>
        </w:rPr>
        <w:t>
      "4) қоғамдық тыңдаулар – қоршаған ортаны қорғау саласындағы уәкілетті органның цифрлық жүйесінде (бұдан әрі – Цифрлық жүйе) ашық жиналыстар өткізу, жария талқылауларын жүргізу арқылы қоршаған ортаны қорғау және Қазақстан Республикасының тұрақты дамуы мәселелері қозғалатын мемлекеттік және басқарушылық шешімдерді қабылдауға қоғамның қатысу нысандарының бірі;";</w:t>
      </w:r>
    </w:p>
    <w:bookmarkEnd w:id="34"/>
    <w:bookmarkStart w:name="z41" w:id="35"/>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35"/>
    <w:bookmarkStart w:name="z42" w:id="36"/>
    <w:p>
      <w:pPr>
        <w:spacing w:after="0"/>
        <w:ind w:left="0"/>
        <w:jc w:val="both"/>
      </w:pPr>
      <w:r>
        <w:rPr>
          <w:rFonts w:ascii="Times New Roman"/>
          <w:b w:val="false"/>
          <w:i w:val="false"/>
          <w:color w:val="000000"/>
          <w:sz w:val="28"/>
        </w:rPr>
        <w:t>
      "5) видеоконференцбайланыс – өзара қашық бірнеше абоненттің нақты уақыт режимінде аудио- және видеоақпарат алмасу мүмкіндігі беріліп, интерактивтік өзара іс-қимыл жасауы үшін цифрлық технологиялар пайдаланылатын көрсетілетін байланыс қызметі;";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жаңа редакцияда жазылсын:</w:t>
      </w:r>
    </w:p>
    <w:bookmarkStart w:name="z44" w:id="37"/>
    <w:p>
      <w:pPr>
        <w:spacing w:after="0"/>
        <w:ind w:left="0"/>
        <w:jc w:val="both"/>
      </w:pPr>
      <w:r>
        <w:rPr>
          <w:rFonts w:ascii="Times New Roman"/>
          <w:b w:val="false"/>
          <w:i w:val="false"/>
          <w:color w:val="000000"/>
          <w:sz w:val="28"/>
        </w:rPr>
        <w:t xml:space="preserve">
      "3. Қоғамдық тыңдаулар жөніндегі ақпаратты Цифрлық жүйеде, астананың, облыстардың, республикалық маңызы бар қалалардың жергілікті атқарушы органдарының және Кодекстің </w:t>
      </w:r>
      <w:r>
        <w:rPr>
          <w:rFonts w:ascii="Times New Roman"/>
          <w:b w:val="false"/>
          <w:i w:val="false"/>
          <w:color w:val="000000"/>
          <w:sz w:val="28"/>
        </w:rPr>
        <w:t>52-бабының</w:t>
      </w:r>
      <w:r>
        <w:rPr>
          <w:rFonts w:ascii="Times New Roman"/>
          <w:b w:val="false"/>
          <w:i w:val="false"/>
          <w:color w:val="000000"/>
          <w:sz w:val="28"/>
        </w:rPr>
        <w:t xml:space="preserve"> 3-тармағында санамаланған салалардағы мемлекеттік бағдарламалардың жобаларын әзірлеуші мемлекеттік органдардың ресми интернет-ресурстарында орналастыру үшін, осы Қағидаларға 1-қосымшаға сәйкес нысан бойынша "Қоғамдық тыңдаулар" арнайы айдары құрылады.</w:t>
      </w:r>
    </w:p>
    <w:bookmarkEnd w:id="37"/>
    <w:bookmarkStart w:name="z45" w:id="38"/>
    <w:p>
      <w:pPr>
        <w:spacing w:after="0"/>
        <w:ind w:left="0"/>
        <w:jc w:val="both"/>
      </w:pPr>
      <w:r>
        <w:rPr>
          <w:rFonts w:ascii="Times New Roman"/>
          <w:b w:val="false"/>
          <w:i w:val="false"/>
          <w:color w:val="000000"/>
          <w:sz w:val="28"/>
        </w:rPr>
        <w:t>
      4. Цифрлық жүйені қоршаған ортаны қорғау саласындағы уәкілетті органның ведомстволық бағынысты ұйымы жүргізеді.</w:t>
      </w:r>
    </w:p>
    <w:bookmarkEnd w:id="38"/>
    <w:bookmarkStart w:name="z46" w:id="39"/>
    <w:p>
      <w:pPr>
        <w:spacing w:after="0"/>
        <w:ind w:left="0"/>
        <w:jc w:val="both"/>
      </w:pPr>
      <w:r>
        <w:rPr>
          <w:rFonts w:ascii="Times New Roman"/>
          <w:b w:val="false"/>
          <w:i w:val="false"/>
          <w:color w:val="000000"/>
          <w:sz w:val="28"/>
        </w:rPr>
        <w:t>
      Цифрлық жүйе демалыс, мереке күндерін және жөндеу жұмыстарын жүргізуге байланысты техникалық үзілістерді қоспағанда, тәулік бойы жұмыс істейді. Сағат 18.00-ден кейін келіп түскен сұрату хаттары мен қоғамдық тыңдауларды өткізу туралы хабарландыруларды тіркеу келесі жұмыс күні жүзеге асырылады.";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Start w:name="z48" w:id="40"/>
    <w:p>
      <w:pPr>
        <w:spacing w:after="0"/>
        <w:ind w:left="0"/>
        <w:jc w:val="both"/>
      </w:pPr>
      <w:r>
        <w:rPr>
          <w:rFonts w:ascii="Times New Roman"/>
          <w:b w:val="false"/>
          <w:i w:val="false"/>
          <w:color w:val="000000"/>
          <w:sz w:val="28"/>
        </w:rPr>
        <w:t>
      "8. Қоғамдық тыңдаулардың бастамашысы (бұдан әрі – Бастамашы) жұртшылық үшін қолжетімді болатын, ұсынылатын орындарды, қоғамдық тыңдаулардың басталатын күні мен уақытын көрсете отырып, қатысы бар аумақтың шегінде толық немесе ішінара орналасқан тиісті әкімшілік-аумақтық бірліктердің (астананың, облыстардың, республикалық маңызы бар қалалардың) Цифрлық жүйе арқылы қоғамдық тыңдауларды өткізуге сұрау салу хатын жібереді.";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Start w:name="z50" w:id="41"/>
    <w:p>
      <w:pPr>
        <w:spacing w:after="0"/>
        <w:ind w:left="0"/>
        <w:jc w:val="both"/>
      </w:pPr>
      <w:r>
        <w:rPr>
          <w:rFonts w:ascii="Times New Roman"/>
          <w:b w:val="false"/>
          <w:i w:val="false"/>
          <w:color w:val="000000"/>
          <w:sz w:val="28"/>
        </w:rPr>
        <w:t>
      "11. Бастамашы қоғамдық тыңдауларды өткізу орны, күні мен уақыты келісілгеннен кейін қоршаған ортаны қорғау саласындағы уәкілетті органның ведомстволық бағынысты ұйымына және тиісті әкімшілік-аумақтық бірліктердің (астананың, облыстардың, республикалық маңызы бар қалалардың) жергілікті атқарушы органдарына Цифрлық жүйе арқылы мыналарды:</w:t>
      </w:r>
    </w:p>
    <w:bookmarkEnd w:id="41"/>
    <w:bookmarkStart w:name="z51" w:id="42"/>
    <w:p>
      <w:pPr>
        <w:spacing w:after="0"/>
        <w:ind w:left="0"/>
        <w:jc w:val="both"/>
      </w:pPr>
      <w:r>
        <w:rPr>
          <w:rFonts w:ascii="Times New Roman"/>
          <w:b w:val="false"/>
          <w:i w:val="false"/>
          <w:color w:val="000000"/>
          <w:sz w:val="28"/>
        </w:rPr>
        <w:t>
      1) осы Қағидаларға 1-қосымшаға сәйкес "Қоғамдық тыңдаулар" айдарының толтырылған нысанын;</w:t>
      </w:r>
    </w:p>
    <w:bookmarkEnd w:id="42"/>
    <w:bookmarkStart w:name="z52" w:id="43"/>
    <w:p>
      <w:pPr>
        <w:spacing w:after="0"/>
        <w:ind w:left="0"/>
        <w:jc w:val="both"/>
      </w:pPr>
      <w:r>
        <w:rPr>
          <w:rFonts w:ascii="Times New Roman"/>
          <w:b w:val="false"/>
          <w:i w:val="false"/>
          <w:color w:val="000000"/>
          <w:sz w:val="28"/>
        </w:rPr>
        <w:t>
      2) осы Қағидалардың 12-тармағына сәйкес қоғамдық тыңдаулардың нысанасына қарай қоғамдық тыңдауларға шығарылатын құжаттар топтамасын;</w:t>
      </w:r>
    </w:p>
    <w:bookmarkEnd w:id="43"/>
    <w:bookmarkStart w:name="z53" w:id="44"/>
    <w:p>
      <w:pPr>
        <w:spacing w:after="0"/>
        <w:ind w:left="0"/>
        <w:jc w:val="both"/>
      </w:pPr>
      <w:r>
        <w:rPr>
          <w:rFonts w:ascii="Times New Roman"/>
          <w:b w:val="false"/>
          <w:i w:val="false"/>
          <w:color w:val="000000"/>
          <w:sz w:val="28"/>
        </w:rPr>
        <w:t>
      3) қоғамдық тыңдаулар өткізуді келісу туралы жауап хатты;</w:t>
      </w:r>
    </w:p>
    <w:bookmarkEnd w:id="44"/>
    <w:bookmarkStart w:name="z54" w:id="45"/>
    <w:p>
      <w:pPr>
        <w:spacing w:after="0"/>
        <w:ind w:left="0"/>
        <w:jc w:val="both"/>
      </w:pPr>
      <w:r>
        <w:rPr>
          <w:rFonts w:ascii="Times New Roman"/>
          <w:b w:val="false"/>
          <w:i w:val="false"/>
          <w:color w:val="000000"/>
          <w:sz w:val="28"/>
        </w:rPr>
        <w:t>
      4) қоғамдық тыңдаулар өткізу туралы хабарландыруды немесе оның мерзімдік баспа басылымында (газетте) және кемінде бір теле немесе радиоарнада уақтылы орналастырылғанын растайтын құжатты жібереді.";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Start w:name="z56" w:id="46"/>
    <w:p>
      <w:pPr>
        <w:spacing w:after="0"/>
        <w:ind w:left="0"/>
        <w:jc w:val="both"/>
      </w:pPr>
      <w:r>
        <w:rPr>
          <w:rFonts w:ascii="Times New Roman"/>
          <w:b w:val="false"/>
          <w:i w:val="false"/>
          <w:color w:val="000000"/>
          <w:sz w:val="28"/>
        </w:rPr>
        <w:t>
      "14. Тиісті әкімшілік-аумақтық бірліктердің (астананың, облыстардың, республикалық маңызы бар қалалардың) жергілікті атқарушы органдары тыңдауларды өткізу күні мен уақытын келісе отырып, Бастамашы мүдделі мемлекеттік органдардың, оның ішінде тиісті әкімшілік-аумақтық бірліктің (ауданның, облыстық және аудандық маңызы бар қаланың) жергілікті атқарушы органының немесе тиісті әкімшілік-аумақтық бірліктің (ауданның, облыстық және аудандық маңызы бар қаланың) жергілікті атқарушы органының әкімшілік-аумақтық бірліктердің (ауылдардың, кенттердің, ауылдық округтердің), Бастамашы хабарлайтын және шақыратын ұйымдардың тізбесімен Цифрлық жүйе арқылы хабардар етеді.</w:t>
      </w:r>
    </w:p>
    <w:bookmarkEnd w:id="46"/>
    <w:bookmarkStart w:name="z57" w:id="47"/>
    <w:p>
      <w:pPr>
        <w:spacing w:after="0"/>
        <w:ind w:left="0"/>
        <w:jc w:val="both"/>
      </w:pPr>
      <w:r>
        <w:rPr>
          <w:rFonts w:ascii="Times New Roman"/>
          <w:b w:val="false"/>
          <w:i w:val="false"/>
          <w:color w:val="000000"/>
          <w:sz w:val="28"/>
        </w:rPr>
        <w:t>
      15. Қоғамдық тыңдауға шығарылатын құжаттар Цифрлық жүйеге және тиісті әкімшілік-аумақтық бірліктердің (астананың, облыстардың, республикалық маңызы бар қалалардың) жергілікті атқарушы органдарының ресми интернет-ресурсына, сондай-ақ әзірлеуші мемлекеттік органның интернет-ресурсына қоғамдық тыңдаулар өткізілетін күнге дейін кемінде күнтізбелік отыз күн бұрын танысу үшін орналастырылады.";</w:t>
      </w:r>
    </w:p>
    <w:bookmarkEnd w:id="47"/>
    <w:bookmarkStart w:name="z58" w:id="48"/>
    <w:p>
      <w:pPr>
        <w:spacing w:after="0"/>
        <w:ind w:left="0"/>
        <w:jc w:val="both"/>
      </w:pPr>
      <w:r>
        <w:rPr>
          <w:rFonts w:ascii="Times New Roman"/>
          <w:b w:val="false"/>
          <w:i w:val="false"/>
          <w:color w:val="000000"/>
          <w:sz w:val="28"/>
        </w:rPr>
        <w:t xml:space="preserve">
      16-тармағының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48"/>
    <w:bookmarkStart w:name="z59" w:id="49"/>
    <w:p>
      <w:pPr>
        <w:spacing w:after="0"/>
        <w:ind w:left="0"/>
        <w:jc w:val="both"/>
      </w:pPr>
      <w:r>
        <w:rPr>
          <w:rFonts w:ascii="Times New Roman"/>
          <w:b w:val="false"/>
          <w:i w:val="false"/>
          <w:color w:val="000000"/>
          <w:sz w:val="28"/>
        </w:rPr>
        <w:t>
      "2) жобаның атауы, қоғамдық тыңдаулар өткізілетін күні, орны мен уақыты көрсетілген, Цифрлық жүйеге сілтеме жасалған, еркін нысандағы хабарландырулардың мүдделі жұртшылық үшін қолжетімді орындарда таратылуын ұйымдастырады.</w:t>
      </w:r>
    </w:p>
    <w:bookmarkEnd w:id="49"/>
    <w:bookmarkStart w:name="z60" w:id="50"/>
    <w:p>
      <w:pPr>
        <w:spacing w:after="0"/>
        <w:ind w:left="0"/>
        <w:jc w:val="both"/>
      </w:pPr>
      <w:r>
        <w:rPr>
          <w:rFonts w:ascii="Times New Roman"/>
          <w:b w:val="false"/>
          <w:i w:val="false"/>
          <w:color w:val="000000"/>
          <w:sz w:val="28"/>
        </w:rPr>
        <w:t>
      Мүдделі жұртшылықты хабардар ету үшін ақпараттандырудың Қазақстан Республикасының заңнамасында тыйым салынбаған өзге де тәсілдерін қосымша пайдалануға болады.";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 xml:space="preserve"> жаңа редакцияда жазылсын:</w:t>
      </w:r>
    </w:p>
    <w:bookmarkStart w:name="z62" w:id="51"/>
    <w:p>
      <w:pPr>
        <w:spacing w:after="0"/>
        <w:ind w:left="0"/>
        <w:jc w:val="both"/>
      </w:pPr>
      <w:r>
        <w:rPr>
          <w:rFonts w:ascii="Times New Roman"/>
          <w:b w:val="false"/>
          <w:i w:val="false"/>
          <w:color w:val="000000"/>
          <w:sz w:val="28"/>
        </w:rPr>
        <w:t>
      "18. Мүдделі мемлекеттік органдар мен жұртшылық ескертулері мен ұсыныстарын Цифрлық жүйеде орналастырады, сондай-ақ тиісті әкімшілік-аумақтық бірліктің (астананың, облыстардың, республикалық маңызы бар қалалардың) жергілікті атқарушы органына қоғамдық тыңдаулар басталатын күнге дейін үш жұмыс күнінен кешіктірмей қоғамдық тыңдауларға шығарылатын құжаттарға жазбаша нысанда (қағаз немесе электрондық жеткізгіште) ескертулері мен ұсыныстарын жібереді немесе қоғамдық тыңдаулардың өткізу барысында айтады.</w:t>
      </w:r>
    </w:p>
    <w:bookmarkEnd w:id="51"/>
    <w:bookmarkStart w:name="z63" w:id="52"/>
    <w:p>
      <w:pPr>
        <w:spacing w:after="0"/>
        <w:ind w:left="0"/>
        <w:jc w:val="both"/>
      </w:pPr>
      <w:r>
        <w:rPr>
          <w:rFonts w:ascii="Times New Roman"/>
          <w:b w:val="false"/>
          <w:i w:val="false"/>
          <w:color w:val="000000"/>
          <w:sz w:val="28"/>
        </w:rPr>
        <w:t>
      Тиісті әкімшілік-аумақтық бірліктің (астананың, облыстардың, республикалық маңызы бар қалалардың) жергілікті атқарушы органы немесе әзірлеуші мемлекеттік орган мүдделі мемлекеттік органдар мен жұртшылықтан алынған жазбаша нысандағы (қағаз немесе электрондық жеткізгіштердегі) ескертулер мен ұсыныстарды жиынтық кестеге енгізеді, ол жобамен бірге қоғамдық тыңдауларға шығарылады.</w:t>
      </w:r>
    </w:p>
    <w:bookmarkEnd w:id="52"/>
    <w:bookmarkStart w:name="z64" w:id="53"/>
    <w:p>
      <w:pPr>
        <w:spacing w:after="0"/>
        <w:ind w:left="0"/>
        <w:jc w:val="both"/>
      </w:pPr>
      <w:r>
        <w:rPr>
          <w:rFonts w:ascii="Times New Roman"/>
          <w:b w:val="false"/>
          <w:i w:val="false"/>
          <w:color w:val="000000"/>
          <w:sz w:val="28"/>
        </w:rPr>
        <w:t>
      19. Алынған ескертпелер мен ұсыныстарды қоршаған ортаны қорғау саласындағы уәкілетті органның ведомстволық бағынысты ұйымы Цифрлық жүйедегі "Қоғамдық тыңдаулар" айдарында және тиісті әкімшілік-аумақтық бірліктердің (астананың, облыстардың, республикалық маңызы бар қалалардың) жергілікті атқарушы органдары ресми интернет-ресурсқа орналастырады.";</w:t>
      </w:r>
    </w:p>
    <w:bookmarkEnd w:id="53"/>
    <w:bookmarkStart w:name="z65" w:id="54"/>
    <w:p>
      <w:pPr>
        <w:spacing w:after="0"/>
        <w:ind w:left="0"/>
        <w:jc w:val="both"/>
      </w:pPr>
      <w:r>
        <w:rPr>
          <w:rFonts w:ascii="Times New Roman"/>
          <w:b w:val="false"/>
          <w:i w:val="false"/>
          <w:color w:val="000000"/>
          <w:sz w:val="28"/>
        </w:rPr>
        <w:t xml:space="preserve">
      23-тармағының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тармақшалары жаңа редакцияда жазылсын:</w:t>
      </w:r>
    </w:p>
    <w:bookmarkEnd w:id="54"/>
    <w:bookmarkStart w:name="z66" w:id="55"/>
    <w:p>
      <w:pPr>
        <w:spacing w:after="0"/>
        <w:ind w:left="0"/>
        <w:jc w:val="both"/>
      </w:pPr>
      <w:r>
        <w:rPr>
          <w:rFonts w:ascii="Times New Roman"/>
          <w:b w:val="false"/>
          <w:i w:val="false"/>
          <w:color w:val="000000"/>
          <w:sz w:val="28"/>
        </w:rPr>
        <w:t>
      "3) Цифрлық жүйеде және ресми интернет-ресурста орналастырылған құжаттарда баяндалған ақпарат баяндамаға және ашық жиналыс арқылы өткізілетін қоғамдық тыңдауларда тыңдалатын құжаттарға сәйкес келмеген жағдайда;</w:t>
      </w:r>
    </w:p>
    <w:bookmarkEnd w:id="55"/>
    <w:bookmarkStart w:name="z67" w:id="56"/>
    <w:p>
      <w:pPr>
        <w:spacing w:after="0"/>
        <w:ind w:left="0"/>
        <w:jc w:val="both"/>
      </w:pPr>
      <w:r>
        <w:rPr>
          <w:rFonts w:ascii="Times New Roman"/>
          <w:b w:val="false"/>
          <w:i w:val="false"/>
          <w:color w:val="000000"/>
          <w:sz w:val="28"/>
        </w:rPr>
        <w:t>
      4) белгіленген қызметті жүзеге асыру нәтижесінде аумағына әсер етуі мүмкін әкімшілік-аумақтық бірліктер тізбесіне кірмейтін әкімшілік-аумақтық бірліктер аумағында қоғамдық тыңдауларды өткізген жағдайда өтпеді деп есептеледі.</w:t>
      </w:r>
    </w:p>
    <w:bookmarkEnd w:id="56"/>
    <w:bookmarkStart w:name="z68" w:id="57"/>
    <w:p>
      <w:pPr>
        <w:spacing w:after="0"/>
        <w:ind w:left="0"/>
        <w:jc w:val="both"/>
      </w:pPr>
      <w:r>
        <w:rPr>
          <w:rFonts w:ascii="Times New Roman"/>
          <w:b w:val="false"/>
          <w:i w:val="false"/>
          <w:color w:val="000000"/>
          <w:sz w:val="28"/>
        </w:rPr>
        <w:t>
      Жоғарыда аталған себептер бойынша өткізілмеген тыңдаулар туралы қоғамдық тыңдаулардың төрағасы хабарлайды.</w:t>
      </w:r>
    </w:p>
    <w:bookmarkEnd w:id="57"/>
    <w:bookmarkStart w:name="z69" w:id="58"/>
    <w:p>
      <w:pPr>
        <w:spacing w:after="0"/>
        <w:ind w:left="0"/>
        <w:jc w:val="both"/>
      </w:pPr>
      <w:r>
        <w:rPr>
          <w:rFonts w:ascii="Times New Roman"/>
          <w:b w:val="false"/>
          <w:i w:val="false"/>
          <w:color w:val="000000"/>
          <w:sz w:val="28"/>
        </w:rPr>
        <w:t>
      Тиісті әкімшілік-аумақтық бірліктің (астананың, облыстың, республикалық маңызы бар қаланың) жергілікті атқарушы органы үш жұмыс күні ішінде Ақпараттық жүйеде және астананың, облыстардың, республикалық маңызы бар қалалардың жергілікті атқарушы органдарының және әзірлеуші мемлекеттік органдардың ресми интернет-ресурстарына өткізілмеген қоғамдық тыңдаулар туралы хабарламаны "Қоғамдық тыңдаулар" айдарында орналастырады.";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29-тармағы</w:t>
      </w:r>
      <w:r>
        <w:rPr>
          <w:rFonts w:ascii="Times New Roman"/>
          <w:b w:val="false"/>
          <w:i w:val="false"/>
          <w:color w:val="000000"/>
          <w:sz w:val="28"/>
        </w:rPr>
        <w:t xml:space="preserve"> жаңа редакцияда жазылсын:</w:t>
      </w:r>
    </w:p>
    <w:bookmarkStart w:name="z71" w:id="59"/>
    <w:p>
      <w:pPr>
        <w:spacing w:after="0"/>
        <w:ind w:left="0"/>
        <w:jc w:val="both"/>
      </w:pPr>
      <w:r>
        <w:rPr>
          <w:rFonts w:ascii="Times New Roman"/>
          <w:b w:val="false"/>
          <w:i w:val="false"/>
          <w:color w:val="000000"/>
          <w:sz w:val="28"/>
        </w:rPr>
        <w:t>
      "29. Аумағында қоғамдық тыңдаулар өткізілген әкімшілік-аумақтық бірліктің (астананың, облыстардың, республикалық маңызы бар қалалардың) жергілікті атқарушы органы немесе әзірлеуші мемлекеттік орган қол қойылған хаттаманы, қоғамдық тыңдаулардың видео және аудиожазбасын оған қол қойылған күннен бастап екі жұмыс күнінен кешіктірілмейтін мерзім ішінде Цифрлық жүйеде және өзінің ресми интернет-ресурсына орналастырады.</w:t>
      </w:r>
    </w:p>
    <w:bookmarkEnd w:id="59"/>
    <w:bookmarkStart w:name="z72" w:id="60"/>
    <w:p>
      <w:pPr>
        <w:spacing w:after="0"/>
        <w:ind w:left="0"/>
        <w:jc w:val="both"/>
      </w:pPr>
      <w:r>
        <w:rPr>
          <w:rFonts w:ascii="Times New Roman"/>
          <w:b w:val="false"/>
          <w:i w:val="false"/>
          <w:color w:val="000000"/>
          <w:sz w:val="28"/>
        </w:rPr>
        <w:t>
      Хаттаманы Цифрлық жүйеде орналастырған кезде әкімшілік-аумақтық бірліктің (астананың, облыстардың, республикалық маңызы бар қалалардың) жергілікті атқарушы органы оны өзінің электрондық цифрлық қолтаңбасымен куәландырады.";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37-тармағы</w:t>
      </w:r>
      <w:r>
        <w:rPr>
          <w:rFonts w:ascii="Times New Roman"/>
          <w:b w:val="false"/>
          <w:i w:val="false"/>
          <w:color w:val="000000"/>
          <w:sz w:val="28"/>
        </w:rPr>
        <w:t xml:space="preserve"> жаңа редакцияда жазылсын:</w:t>
      </w:r>
    </w:p>
    <w:bookmarkStart w:name="z74" w:id="61"/>
    <w:p>
      <w:pPr>
        <w:spacing w:after="0"/>
        <w:ind w:left="0"/>
        <w:jc w:val="both"/>
      </w:pPr>
      <w:r>
        <w:rPr>
          <w:rFonts w:ascii="Times New Roman"/>
          <w:b w:val="false"/>
          <w:i w:val="false"/>
          <w:color w:val="000000"/>
          <w:sz w:val="28"/>
        </w:rPr>
        <w:t>
      "37. Сараптама комиссиясы отырысының хаттамасы қол қойылған күнінен бастап екі жұмыс күнінен кешіктірілмей Цифрлық жүйеде орналастырылады, сондай-ақ оны астананың, облыстардың, республикалық маңызы бар қалалардың жергілікті атқарушы органдары және әзірлеуші мемлекеттік орган ресми интернет-ресурсқа орналастырады.";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40-тармақтары</w:t>
      </w:r>
      <w:r>
        <w:rPr>
          <w:rFonts w:ascii="Times New Roman"/>
          <w:b w:val="false"/>
          <w:i w:val="false"/>
          <w:color w:val="000000"/>
          <w:sz w:val="28"/>
        </w:rPr>
        <w:t xml:space="preserve"> жаңа редакцияда жазылсын:</w:t>
      </w:r>
    </w:p>
    <w:bookmarkStart w:name="z76" w:id="62"/>
    <w:p>
      <w:pPr>
        <w:spacing w:after="0"/>
        <w:ind w:left="0"/>
        <w:jc w:val="both"/>
      </w:pPr>
      <w:r>
        <w:rPr>
          <w:rFonts w:ascii="Times New Roman"/>
          <w:b w:val="false"/>
          <w:i w:val="false"/>
          <w:color w:val="000000"/>
          <w:sz w:val="28"/>
        </w:rPr>
        <w:t>
      "39. Цифрлық жүйеде жария талқылау нысанындағы қоғамдық тыңдауларды Бастамашы:</w:t>
      </w:r>
    </w:p>
    <w:bookmarkEnd w:id="62"/>
    <w:bookmarkStart w:name="z77" w:id="63"/>
    <w:p>
      <w:pPr>
        <w:spacing w:after="0"/>
        <w:ind w:left="0"/>
        <w:jc w:val="both"/>
      </w:pPr>
      <w:r>
        <w:rPr>
          <w:rFonts w:ascii="Times New Roman"/>
          <w:b w:val="false"/>
          <w:i w:val="false"/>
          <w:color w:val="000000"/>
          <w:sz w:val="28"/>
        </w:rPr>
        <w:t>
      1) мемлекеттік экологиялық сараптама жүргізу барысында № 165 Қағидалардың 9-тармағында көзделген тұрғын үй-азаматтық мақсаттағы объектілерді салу және (немесе) пайдалану жөніндегі жобалар бойынша;</w:t>
      </w:r>
    </w:p>
    <w:bookmarkEnd w:id="63"/>
    <w:bookmarkStart w:name="z78" w:id="64"/>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санамаланған жобалар бойынша;</w:t>
      </w:r>
    </w:p>
    <w:bookmarkEnd w:id="64"/>
    <w:bookmarkStart w:name="z79" w:id="65"/>
    <w:p>
      <w:pPr>
        <w:spacing w:after="0"/>
        <w:ind w:left="0"/>
        <w:jc w:val="both"/>
      </w:pPr>
      <w:r>
        <w:rPr>
          <w:rFonts w:ascii="Times New Roman"/>
          <w:b w:val="false"/>
          <w:i w:val="false"/>
          <w:color w:val="000000"/>
          <w:sz w:val="28"/>
        </w:rPr>
        <w:t>
      3) экологиялық тиімділікті арттыру бағдарламаларының жобаларын әзірлеу кезінде, оның ішінде қоршаған ортаны қорғау саласындағы уәкілетті органмен бұрын келісілген бағдарламаларды толық немесе ішінара қайта қарайтын жағдайда;</w:t>
      </w:r>
    </w:p>
    <w:bookmarkEnd w:id="65"/>
    <w:bookmarkStart w:name="z80" w:id="66"/>
    <w:p>
      <w:pPr>
        <w:spacing w:after="0"/>
        <w:ind w:left="0"/>
        <w:jc w:val="both"/>
      </w:pPr>
      <w:r>
        <w:rPr>
          <w:rFonts w:ascii="Times New Roman"/>
          <w:b w:val="false"/>
          <w:i w:val="false"/>
          <w:color w:val="000000"/>
          <w:sz w:val="28"/>
        </w:rPr>
        <w:t>
      4) ең озық қолжетімді техникалар жөніндегі анықтамалықтардың жобаларын әзірлеу кезінде өткізеді.</w:t>
      </w:r>
    </w:p>
    <w:bookmarkEnd w:id="66"/>
    <w:bookmarkStart w:name="z81" w:id="67"/>
    <w:p>
      <w:pPr>
        <w:spacing w:after="0"/>
        <w:ind w:left="0"/>
        <w:jc w:val="both"/>
      </w:pPr>
      <w:r>
        <w:rPr>
          <w:rFonts w:ascii="Times New Roman"/>
          <w:b w:val="false"/>
          <w:i w:val="false"/>
          <w:color w:val="000000"/>
          <w:sz w:val="28"/>
        </w:rPr>
        <w:t>
      40. Жария талқылаулар нысанындағы қоғамдық тыңдауларды өткізу үшін Бастамашы жария талқылаулар басталатын күнге дейін бес жұмыс күнінен кешіктірмей, толық немесе ішінара қатысты аумақтың шегінде орналасқан барлық тиісті әкімшілік-аумақтық бірліктердің (астананың, облыстардың, республикалық маңызы бар қалалардың, аудандардың, облыстық және аудандық маңызы бар қалалардың, ауылдардың, кенттердің, ауылдық округтердің) аумағында таратылатын кемінде бір бұқаралық ақпарат құралында (мерзімді баспасөз басылымында, телеарна немесе радиоарна арқылы), сондай-ақ мүдделі жұртшылық үшін қолжетімді орындарда еркін нысанда Бастамашысын, жобаның атауын, қоғамдық тыңдаулар өткізу мерзімдерін осы Қағидалардың 43-тармағына және Цифрлық жүйедегі сілтемеге сәйкес көрсетілген, қазақ және орыс тілдеріндегі хабарландыруды жариялауды ұйымдастырады.";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42-тармағы</w:t>
      </w:r>
      <w:r>
        <w:rPr>
          <w:rFonts w:ascii="Times New Roman"/>
          <w:b w:val="false"/>
          <w:i w:val="false"/>
          <w:color w:val="000000"/>
          <w:sz w:val="28"/>
        </w:rPr>
        <w:t xml:space="preserve"> жаңа редакцияда жазылсын:</w:t>
      </w:r>
    </w:p>
    <w:bookmarkStart w:name="z83" w:id="68"/>
    <w:p>
      <w:pPr>
        <w:spacing w:after="0"/>
        <w:ind w:left="0"/>
        <w:jc w:val="both"/>
      </w:pPr>
      <w:r>
        <w:rPr>
          <w:rFonts w:ascii="Times New Roman"/>
          <w:b w:val="false"/>
          <w:i w:val="false"/>
          <w:color w:val="000000"/>
          <w:sz w:val="28"/>
        </w:rPr>
        <w:t>
      "42. Жария талқылаулар арқылы қоғамдық тыңдауларды өткізу үшін Бастамашы Цифрлық жүйеге мынадай құжаттарды орналастырады:</w:t>
      </w:r>
    </w:p>
    <w:bookmarkEnd w:id="68"/>
    <w:bookmarkStart w:name="z84" w:id="69"/>
    <w:p>
      <w:pPr>
        <w:spacing w:after="0"/>
        <w:ind w:left="0"/>
        <w:jc w:val="both"/>
      </w:pPr>
      <w:r>
        <w:rPr>
          <w:rFonts w:ascii="Times New Roman"/>
          <w:b w:val="false"/>
          <w:i w:val="false"/>
          <w:color w:val="000000"/>
          <w:sz w:val="28"/>
        </w:rPr>
        <w:t>
      1) № 165 Қағидалардың 9-тармағында көзделген тұрғын үй-азаматтық мақсаттағы объектілерді салу және (немесе) пайдалану бойынша жобалау құжаттамасы;</w:t>
      </w:r>
    </w:p>
    <w:bookmarkEnd w:id="69"/>
    <w:bookmarkStart w:name="z85" w:id="7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санамаланған объектілер бойынша жобалау құжаттамасы;</w:t>
      </w:r>
    </w:p>
    <w:bookmarkEnd w:id="70"/>
    <w:bookmarkStart w:name="z86" w:id="71"/>
    <w:p>
      <w:pPr>
        <w:spacing w:after="0"/>
        <w:ind w:left="0"/>
        <w:jc w:val="both"/>
      </w:pPr>
      <w:r>
        <w:rPr>
          <w:rFonts w:ascii="Times New Roman"/>
          <w:b w:val="false"/>
          <w:i w:val="false"/>
          <w:color w:val="000000"/>
          <w:sz w:val="28"/>
        </w:rPr>
        <w:t>
      3) экологиялық тиімділікті арттыру бағдарламаларының жобаларын;</w:t>
      </w:r>
    </w:p>
    <w:bookmarkEnd w:id="71"/>
    <w:bookmarkStart w:name="z87" w:id="72"/>
    <w:p>
      <w:pPr>
        <w:spacing w:after="0"/>
        <w:ind w:left="0"/>
        <w:jc w:val="both"/>
      </w:pPr>
      <w:r>
        <w:rPr>
          <w:rFonts w:ascii="Times New Roman"/>
          <w:b w:val="false"/>
          <w:i w:val="false"/>
          <w:color w:val="000000"/>
          <w:sz w:val="28"/>
        </w:rPr>
        <w:t>
      4) ең озық қолжетімді техникалар жөніндегі анықтамалықтардың жобаларын;</w:t>
      </w:r>
    </w:p>
    <w:bookmarkEnd w:id="72"/>
    <w:bookmarkStart w:name="z88" w:id="73"/>
    <w:p>
      <w:pPr>
        <w:spacing w:after="0"/>
        <w:ind w:left="0"/>
        <w:jc w:val="both"/>
      </w:pPr>
      <w:r>
        <w:rPr>
          <w:rFonts w:ascii="Times New Roman"/>
          <w:b w:val="false"/>
          <w:i w:val="false"/>
          <w:color w:val="000000"/>
          <w:sz w:val="28"/>
        </w:rPr>
        <w:t>
      5) кемінде бір бұқаралық ақпарат құралында (мерзімді баспасөз басылымында, телеарна немесе радиоарна арқылы) жария талқылаулар арқылы қоғамдық тыңдаулар өткізілетіндігі туралы хабарландырудың уақтылы және мүдделі жұртшылық үшін қолжетімді орындарда орналастырылғандығын растайтын құжатты.</w:t>
      </w:r>
    </w:p>
    <w:bookmarkEnd w:id="73"/>
    <w:bookmarkStart w:name="z89" w:id="74"/>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осы Қағидалардың 42-тармағында көрсетілген құжаттарды екі жұмыс күні ішінде Цифрлық жүйеде жариялайды.</w:t>
      </w:r>
    </w:p>
    <w:bookmarkEnd w:id="74"/>
    <w:bookmarkStart w:name="z90" w:id="75"/>
    <w:p>
      <w:pPr>
        <w:spacing w:after="0"/>
        <w:ind w:left="0"/>
        <w:jc w:val="both"/>
      </w:pPr>
      <w:r>
        <w:rPr>
          <w:rFonts w:ascii="Times New Roman"/>
          <w:b w:val="false"/>
          <w:i w:val="false"/>
          <w:color w:val="000000"/>
          <w:sz w:val="28"/>
        </w:rPr>
        <w:t>
      Ұсынылған құжаттар 39 және 43-тармақтарға сәйкес келмеген, сондай-ақ осы Қағидалардың 40-тармағында көрсетілген мерзім сақталмаған жағдайда, ведомстволық бағыныстағы ұйым оларды пысықтауға қайтарады.";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44-тармағы</w:t>
      </w:r>
      <w:r>
        <w:rPr>
          <w:rFonts w:ascii="Times New Roman"/>
          <w:b w:val="false"/>
          <w:i w:val="false"/>
          <w:color w:val="000000"/>
          <w:sz w:val="28"/>
        </w:rPr>
        <w:t xml:space="preserve"> жаңа редакцияда жазылсын:</w:t>
      </w:r>
    </w:p>
    <w:bookmarkStart w:name="z92" w:id="76"/>
    <w:p>
      <w:pPr>
        <w:spacing w:after="0"/>
        <w:ind w:left="0"/>
        <w:jc w:val="both"/>
      </w:pPr>
      <w:r>
        <w:rPr>
          <w:rFonts w:ascii="Times New Roman"/>
          <w:b w:val="false"/>
          <w:i w:val="false"/>
          <w:color w:val="000000"/>
          <w:sz w:val="28"/>
        </w:rPr>
        <w:t>
      "44. Қоршаған ортаны қорғау саласындағы уәкілетті органның ведомстволық бағынысты ұйымы келіп түскен ескертулер мен ұсыныстарды бір күн ішінде Цифрлық жүйеде орналастырады.</w:t>
      </w:r>
    </w:p>
    <w:bookmarkEnd w:id="76"/>
    <w:bookmarkStart w:name="z93" w:id="77"/>
    <w:p>
      <w:pPr>
        <w:spacing w:after="0"/>
        <w:ind w:left="0"/>
        <w:jc w:val="both"/>
      </w:pPr>
      <w:r>
        <w:rPr>
          <w:rFonts w:ascii="Times New Roman"/>
          <w:b w:val="false"/>
          <w:i w:val="false"/>
          <w:color w:val="000000"/>
          <w:sz w:val="28"/>
        </w:rPr>
        <w:t>
      Жария талқылау мерзімі кезеңінде көзделіп отырған қызметтің бастамашысы Цифрлық жүйеге келіп түскен ескертулер мен ұсыныстарға жауап береді.";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46-тармағы</w:t>
      </w:r>
      <w:r>
        <w:rPr>
          <w:rFonts w:ascii="Times New Roman"/>
          <w:b w:val="false"/>
          <w:i w:val="false"/>
          <w:color w:val="000000"/>
          <w:sz w:val="28"/>
        </w:rPr>
        <w:t xml:space="preserve"> жаңа редакцияда жазылсын:</w:t>
      </w:r>
    </w:p>
    <w:bookmarkStart w:name="z95" w:id="78"/>
    <w:p>
      <w:pPr>
        <w:spacing w:after="0"/>
        <w:ind w:left="0"/>
        <w:jc w:val="both"/>
      </w:pPr>
      <w:r>
        <w:rPr>
          <w:rFonts w:ascii="Times New Roman"/>
          <w:b w:val="false"/>
          <w:i w:val="false"/>
          <w:color w:val="000000"/>
          <w:sz w:val="28"/>
        </w:rPr>
        <w:t>
      "46. Аумағында қоғамдық тыңдаулар өткізілген тиісті әкімшілік-аумақтық бірліктің (астананың, облыстардың, республикалық маңызы бар қалалардың) жергілікті атқарушы органы хаттамаға қол қойылған күннен бастап екі жұмыс күнінен кешіктірілмейтін мерзім ішінде оны Цифрлық жүйеде және өзінің ресми интернет-ресурсына орналастырады.";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98" w:id="79"/>
    <w:p>
      <w:pPr>
        <w:spacing w:after="0"/>
        <w:ind w:left="0"/>
        <w:jc w:val="both"/>
      </w:pPr>
      <w:r>
        <w:rPr>
          <w:rFonts w:ascii="Times New Roman"/>
          <w:b w:val="false"/>
          <w:i w:val="false"/>
          <w:color w:val="000000"/>
          <w:sz w:val="28"/>
        </w:rPr>
        <w:t xml:space="preserve">
      2. "Аумақтардың экологиялық ахуалын бағалау өлшемшарттарын бекіту туралы" Қазақстан Республикасы Экология, геология және табиғи ресурстар министрінің міндетін атқарушының 2021 жылғы 13 тамыздағы № 327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23994 болып тіркелген) мынадай өзгерістер енгізілсін:</w:t>
      </w:r>
    </w:p>
    <w:bookmarkEnd w:id="79"/>
    <w:bookmarkStart w:name="z99" w:id="80"/>
    <w:p>
      <w:pPr>
        <w:spacing w:after="0"/>
        <w:ind w:left="0"/>
        <w:jc w:val="both"/>
      </w:pPr>
      <w:r>
        <w:rPr>
          <w:rFonts w:ascii="Times New Roman"/>
          <w:b w:val="false"/>
          <w:i w:val="false"/>
          <w:color w:val="000000"/>
          <w:sz w:val="28"/>
        </w:rPr>
        <w:t xml:space="preserve">
      көрсетілген бұйрықпен бекітілген Аумақтардың экологиялық ахуалын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Start w:name="z101" w:id="81"/>
    <w:p>
      <w:pPr>
        <w:spacing w:after="0"/>
        <w:ind w:left="0"/>
        <w:jc w:val="both"/>
      </w:pPr>
      <w:r>
        <w:rPr>
          <w:rFonts w:ascii="Times New Roman"/>
          <w:b w:val="false"/>
          <w:i w:val="false"/>
          <w:color w:val="000000"/>
          <w:sz w:val="28"/>
        </w:rPr>
        <w:t>
      "21. Экологиялық қолайсыз аумақтар бойынша медициналық-демографиялық көрсеткіштер осы климаттық-географиялық аймақтардың бақылау (аялық) аумақтарындағы ұқсас көрсеткіштермен салыстырылады. Осындай бақылау (аялық) аумақтары ретінде елді мекендер немесе олардың жеке бөліктері қабылданады, оларда өмір сүрудің ұқсас әлеуметтік-экономикалық жағдайлар, қолайлы экологиялық (әлеуметтік-гигиеналық) ахуал бар, қоршаған орта сапасына әсер ететін факторлар жоқ.</w:t>
      </w:r>
    </w:p>
    <w:bookmarkEnd w:id="81"/>
    <w:bookmarkStart w:name="z102" w:id="82"/>
    <w:p>
      <w:pPr>
        <w:spacing w:after="0"/>
        <w:ind w:left="0"/>
        <w:jc w:val="both"/>
      </w:pPr>
      <w:r>
        <w:rPr>
          <w:rFonts w:ascii="Times New Roman"/>
          <w:b w:val="false"/>
          <w:i w:val="false"/>
          <w:color w:val="000000"/>
          <w:sz w:val="28"/>
        </w:rPr>
        <w:t>
      Осындай көрсеткіштерді қала және ауыл халқы үшін бөлек анықталады. Бірнеше ең аз көрсеткіштердің орташа шамасы бақылау (аялық) мәні ретінде қабылданады. Бақылау шамасы ретінде республика мен облыс бойынша орташа көрсеткіштері пайдаланылады, 10 жылға есептелген және (немесе) олардың осы кезең үшін қарқыны. Антропогенді табиғатты қоршаған ортаның факторларымен этиологиялық байланыстағы салыстырмалы сирек кездесетін аурулар, сондай-ақ ерекше аурулар және денсаулық жай-күйінің басқа да бұзылулары үшін айрықшалық жасалуы мүмкін. Сондай-ақ сараптама жүргізу сәтіне олардың шамасымен салыстыру үшін бақылау сандары ретінде өткен жылдарға аумақ бойынша деректерді пайдалануға рұқсат беріледі. Медициналық көрсеткіштерді есептеу кезінде мемлекеттік медициналық статистиканың, арнайы цифрлық жүйелердің, жеке аурулар бойынша тіркелімдердің, сондай-ақ популяциялық немесе когорталы зерттеулердің (ұсынылатын ақпараттың жоғары дәлелін ескере отыра) нәтижелері пайдаланылуы мүмкін.".</w:t>
      </w:r>
    </w:p>
    <w:bookmarkEnd w:id="82"/>
    <w:bookmarkStart w:name="z103" w:id="83"/>
    <w:p>
      <w:pPr>
        <w:spacing w:after="0"/>
        <w:ind w:left="0"/>
        <w:jc w:val="both"/>
      </w:pPr>
      <w:r>
        <w:rPr>
          <w:rFonts w:ascii="Times New Roman"/>
          <w:b w:val="false"/>
          <w:i w:val="false"/>
          <w:color w:val="000000"/>
          <w:sz w:val="28"/>
        </w:rPr>
        <w:t xml:space="preserve">
      3. "Ластағыштардың шығарындылары мен көшірілуінің тіркелімін жүргізу қағидаларын бекіту туралы" Қазақстан Республикасы Экология, геология және табиғи ресурстар министрінің 2021 жылғы 31 тамыздағы № 346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24214 болып тіркелген) мынадай өзгерістер енгізілсін:</w:t>
      </w:r>
    </w:p>
    <w:bookmarkEnd w:id="83"/>
    <w:bookmarkStart w:name="z104" w:id="84"/>
    <w:p>
      <w:pPr>
        <w:spacing w:after="0"/>
        <w:ind w:left="0"/>
        <w:jc w:val="both"/>
      </w:pPr>
      <w:r>
        <w:rPr>
          <w:rFonts w:ascii="Times New Roman"/>
          <w:b w:val="false"/>
          <w:i w:val="false"/>
          <w:color w:val="000000"/>
          <w:sz w:val="28"/>
        </w:rPr>
        <w:t xml:space="preserve">
      көрсетілген бұйрықпен бекітілген Ластағыштардың шығарындылары мен көшірілуінің тіркелімін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Start w:name="z106" w:id="85"/>
    <w:p>
      <w:pPr>
        <w:spacing w:after="0"/>
        <w:ind w:left="0"/>
        <w:jc w:val="both"/>
      </w:pPr>
      <w:r>
        <w:rPr>
          <w:rFonts w:ascii="Times New Roman"/>
          <w:b w:val="false"/>
          <w:i w:val="false"/>
          <w:color w:val="000000"/>
          <w:sz w:val="28"/>
        </w:rPr>
        <w:t>
      "7. Ластағыштардың шығарылуы мен көшірілуінің тіркеліміне ақпаратты операторлар ластағыштардың шығарылуы мен көшірілу тіркелімінің цифрлық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20-тармағы</w:t>
      </w:r>
      <w:r>
        <w:rPr>
          <w:rFonts w:ascii="Times New Roman"/>
          <w:b w:val="false"/>
          <w:i w:val="false"/>
          <w:color w:val="000000"/>
          <w:sz w:val="28"/>
        </w:rPr>
        <w:t xml:space="preserve"> жаңа редакцияда жазылсын:</w:t>
      </w:r>
    </w:p>
    <w:bookmarkStart w:name="z108" w:id="86"/>
    <w:p>
      <w:pPr>
        <w:spacing w:after="0"/>
        <w:ind w:left="0"/>
        <w:jc w:val="both"/>
      </w:pPr>
      <w:r>
        <w:rPr>
          <w:rFonts w:ascii="Times New Roman"/>
          <w:b w:val="false"/>
          <w:i w:val="false"/>
          <w:color w:val="000000"/>
          <w:sz w:val="28"/>
        </w:rPr>
        <w:t>
      "20. Жұртшылықтың ластағыштардың шығарындылары мен көшірілуінің тіркелімінде қамтылған ақпаратқа кедергісіз қол жеткізуі болмаған жағдайларда, уәкілетті орган мыналарды қамтамасыз етеді:</w:t>
      </w:r>
    </w:p>
    <w:bookmarkEnd w:id="86"/>
    <w:bookmarkStart w:name="z109" w:id="87"/>
    <w:p>
      <w:pPr>
        <w:spacing w:after="0"/>
        <w:ind w:left="0"/>
        <w:jc w:val="both"/>
      </w:pPr>
      <w:r>
        <w:rPr>
          <w:rFonts w:ascii="Times New Roman"/>
          <w:b w:val="false"/>
          <w:i w:val="false"/>
          <w:color w:val="000000"/>
          <w:sz w:val="28"/>
        </w:rPr>
        <w:t>
      "экологиялық ақпарат беру" мемлекеттік және әлеуметтік жауапкершілігі бар қызметті арқылы;</w:t>
      </w:r>
    </w:p>
    <w:bookmarkEnd w:id="87"/>
    <w:bookmarkStart w:name="z110" w:id="88"/>
    <w:p>
      <w:pPr>
        <w:spacing w:after="0"/>
        <w:ind w:left="0"/>
        <w:jc w:val="both"/>
      </w:pPr>
      <w:r>
        <w:rPr>
          <w:rFonts w:ascii="Times New Roman"/>
          <w:b w:val="false"/>
          <w:i w:val="false"/>
          <w:color w:val="000000"/>
          <w:sz w:val="28"/>
        </w:rPr>
        <w:t>
      сұрау салу бойынша тиісті сұрау салуды алғаннан кейін күнтізбелік бір айдан кешіктірмей ұсыну;</w:t>
      </w:r>
    </w:p>
    <w:bookmarkEnd w:id="88"/>
    <w:bookmarkStart w:name="z111" w:id="89"/>
    <w:p>
      <w:pPr>
        <w:spacing w:after="0"/>
        <w:ind w:left="0"/>
        <w:jc w:val="both"/>
      </w:pPr>
      <w:r>
        <w:rPr>
          <w:rFonts w:ascii="Times New Roman"/>
          <w:b w:val="false"/>
          <w:i w:val="false"/>
          <w:color w:val="000000"/>
          <w:sz w:val="28"/>
        </w:rPr>
        <w:t>
      жұртшылық үшін қолжетімді орындарда (уәкілетті органның аумақтық органдарында) ластағыштардың шығарындылары мен тасымалдары тіркелімінің деректеріне электрондық қолжетімділікті ұйымдастыру.".</w:t>
      </w:r>
    </w:p>
    <w:bookmarkEnd w:id="89"/>
    <w:bookmarkStart w:name="z112" w:id="90"/>
    <w:p>
      <w:pPr>
        <w:spacing w:after="0"/>
        <w:ind w:left="0"/>
        <w:jc w:val="both"/>
      </w:pPr>
      <w:r>
        <w:rPr>
          <w:rFonts w:ascii="Times New Roman"/>
          <w:b w:val="false"/>
          <w:i w:val="false"/>
          <w:color w:val="000000"/>
          <w:sz w:val="28"/>
        </w:rPr>
        <w:t xml:space="preserve">
      4. "Қазақстан Республикасы Табиғи 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қыркүйектегі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24277 болып тіркелген) мынадай өзгерістер енгізілсін:</w:t>
      </w:r>
    </w:p>
    <w:bookmarkEnd w:id="90"/>
    <w:bookmarkStart w:name="z113" w:id="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1"/>
    <w:bookmarkStart w:name="z114" w:id="92"/>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92"/>
    <w:bookmarkStart w:name="z115" w:id="93"/>
    <w:p>
      <w:pPr>
        <w:spacing w:after="0"/>
        <w:ind w:left="0"/>
        <w:jc w:val="both"/>
      </w:pPr>
      <w:r>
        <w:rPr>
          <w:rFonts w:ascii="Times New Roman"/>
          <w:b w:val="false"/>
          <w:i w:val="false"/>
          <w:color w:val="000000"/>
          <w:sz w:val="28"/>
        </w:rPr>
        <w:t>
      "1) цифрландыру объектілерін интеграциялау – Қазақстан Республикасында пайдаланылатын деректерді берудің стандартты хаттамалары негізінде цифрландыру объектілері арасындағы ақпараттық өзара іс-қимылды ұйымдастыру және қамтамасыз ету жөніндегі іс-шаралар;";</w:t>
      </w:r>
    </w:p>
    <w:bookmarkEnd w:id="93"/>
    <w:bookmarkStart w:name="z116" w:id="94"/>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94"/>
    <w:bookmarkStart w:name="z117" w:id="95"/>
    <w:p>
      <w:pPr>
        <w:spacing w:after="0"/>
        <w:ind w:left="0"/>
        <w:jc w:val="both"/>
      </w:pPr>
      <w:r>
        <w:rPr>
          <w:rFonts w:ascii="Times New Roman"/>
          <w:b w:val="false"/>
          <w:i w:val="false"/>
          <w:color w:val="000000"/>
          <w:sz w:val="28"/>
        </w:rPr>
        <w:t>
      "4) Кадастрлардың бірыңғай жүйесі – Қазақстан Республикасының табиғи және экономикалық әлеуетін бірыңғай жалпымемлекеттік кешенді есепке алу мен бағалауды қамтамасыз ету мақсатында Қазақстан Республикасы табиғи ресурстарының мемлекеттік кадастрларының барлық түрін біріктіретін салааралық цифрлық жүйе.";</w:t>
      </w:r>
    </w:p>
    <w:bookmarkEnd w:id="95"/>
    <w:bookmarkStart w:name="z118" w:id="96"/>
    <w:p>
      <w:pPr>
        <w:spacing w:after="0"/>
        <w:ind w:left="0"/>
        <w:jc w:val="both"/>
      </w:pPr>
      <w:r>
        <w:rPr>
          <w:rFonts w:ascii="Times New Roman"/>
          <w:b w:val="false"/>
          <w:i w:val="false"/>
          <w:color w:val="000000"/>
          <w:sz w:val="28"/>
        </w:rPr>
        <w:t xml:space="preserve">
      4-тармағының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96"/>
    <w:bookmarkStart w:name="z119" w:id="97"/>
    <w:p>
      <w:pPr>
        <w:spacing w:after="0"/>
        <w:ind w:left="0"/>
        <w:jc w:val="both"/>
      </w:pPr>
      <w:r>
        <w:rPr>
          <w:rFonts w:ascii="Times New Roman"/>
          <w:b w:val="false"/>
          <w:i w:val="false"/>
          <w:color w:val="000000"/>
          <w:sz w:val="28"/>
        </w:rPr>
        <w:t>
      "2) автоматтандырылған цифрлық технологияларды қолдану;";</w:t>
      </w:r>
    </w:p>
    <w:bookmarkEnd w:id="97"/>
    <w:bookmarkStart w:name="z120" w:id="98"/>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98"/>
    <w:bookmarkStart w:name="z121" w:id="99"/>
    <w:p>
      <w:pPr>
        <w:spacing w:after="0"/>
        <w:ind w:left="0"/>
        <w:jc w:val="both"/>
      </w:pPr>
      <w:r>
        <w:rPr>
          <w:rFonts w:ascii="Times New Roman"/>
          <w:b w:val="false"/>
          <w:i w:val="false"/>
          <w:color w:val="000000"/>
          <w:sz w:val="28"/>
        </w:rPr>
        <w:t>
      "3) цифрлық ресурстарға жедел санкцияланған қолжетімділікті қамтамасыз ету, мемлекеттік статистикалық есептілікті және шолу-талдау сипатындағы құжаттарды автоматтандырылған қалыптастыру.";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жаңа редакцияда жазылсын:</w:t>
      </w:r>
    </w:p>
    <w:bookmarkStart w:name="z123" w:id="100"/>
    <w:p>
      <w:pPr>
        <w:spacing w:after="0"/>
        <w:ind w:left="0"/>
        <w:jc w:val="both"/>
      </w:pPr>
      <w:r>
        <w:rPr>
          <w:rFonts w:ascii="Times New Roman"/>
          <w:b w:val="false"/>
          <w:i w:val="false"/>
          <w:color w:val="000000"/>
          <w:sz w:val="28"/>
        </w:rPr>
        <w:t>
      "7. Кадастрлардың бірыңғай жүйесінің жұмыс істеуін қамтамасыз ету деректердің салыстырмалылығы мен ақпараттық ресурстардың үйлесімділігін қамтамасыз ететін бірыңғай ұйымдастырушылық, әдіснамалық және цифрлық тәсіл негізінде жүзеге асырылады.</w:t>
      </w:r>
    </w:p>
    <w:bookmarkEnd w:id="100"/>
    <w:bookmarkStart w:name="z124" w:id="101"/>
    <w:p>
      <w:pPr>
        <w:spacing w:after="0"/>
        <w:ind w:left="0"/>
        <w:jc w:val="both"/>
      </w:pPr>
      <w:r>
        <w:rPr>
          <w:rFonts w:ascii="Times New Roman"/>
          <w:b w:val="false"/>
          <w:i w:val="false"/>
          <w:color w:val="000000"/>
          <w:sz w:val="28"/>
        </w:rPr>
        <w:t xml:space="preserve">
      8. Кадастрлардың бірыңғай жүйесінің кіші жүйелерін ақпаратпен толықтыру мен жаңартуды меншік цифрлық жүйелері бар арнайы уәкілетті мемлекеттік органдар Қазақстан Республикасы Ақпарат және коммуникациялар министрінің міндетін атқарушының 2018 жылғы 29 наурыздағы № 123 бұйрығымен бекітілген (Нормативтік құқықтық актілерді мемлекеттік тіркеу тізілімінде № 16777 болып тіркелген)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сәйкес көрсетілген цифрлық жүйелерді интеграциялау арқылы электрондық түрде жүзеге асырады.";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Start w:name="z126" w:id="102"/>
    <w:p>
      <w:pPr>
        <w:spacing w:after="0"/>
        <w:ind w:left="0"/>
        <w:jc w:val="both"/>
      </w:pPr>
      <w:r>
        <w:rPr>
          <w:rFonts w:ascii="Times New Roman"/>
          <w:b w:val="false"/>
          <w:i w:val="false"/>
          <w:color w:val="000000"/>
          <w:sz w:val="28"/>
        </w:rPr>
        <w:t>
      "13. "Су кадастры" кіші жүйесі мемлекеттік су кадастры деректерінің негізінде Қазақстан Республикасы Су ресурстары және ирригация министрінің 2025 жылғы 12 маусымдағы № 131-НҚ бұйрығымен бекітілген (Нормативтік құқықтық актілерді мемлекеттік тіркеу тізілімінде № 36269 болып тіркелген) Мемлекеттік су кадастрын жүргізу қағидаларына сәйкес қалыптастырылады.";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жаңа редакцияда жазылсын:</w:t>
      </w:r>
    </w:p>
    <w:bookmarkStart w:name="z128" w:id="103"/>
    <w:p>
      <w:pPr>
        <w:spacing w:after="0"/>
        <w:ind w:left="0"/>
        <w:jc w:val="both"/>
      </w:pPr>
      <w:r>
        <w:rPr>
          <w:rFonts w:ascii="Times New Roman"/>
          <w:b w:val="false"/>
          <w:i w:val="false"/>
          <w:color w:val="000000"/>
          <w:sz w:val="28"/>
        </w:rPr>
        <w:t xml:space="preserve">
      "21. Кадастрлардың бірыңғай жүйесін енгізу кезінде "Киберқауіпсіздік туралы" Қазақстан Республикасының Заңына және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сәйкес киберқауіпсіздікті қамтамасыз ету жөніндегі талаптар ескеріледі.".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Қоғамдық тыңдауларды өткізу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130" w:id="104"/>
    <w:p>
      <w:pPr>
        <w:spacing w:after="0"/>
        <w:ind w:left="0"/>
        <w:jc w:val="left"/>
      </w:pPr>
      <w:r>
        <w:rPr>
          <w:rFonts w:ascii="Times New Roman"/>
          <w:b/>
          <w:i w:val="false"/>
          <w:color w:val="000000"/>
        </w:rPr>
        <w:t xml:space="preserve"> "Қоғамдық тыңдаулар" арнайы айдары</w:t>
      </w:r>
    </w:p>
    <w:bookmarkEnd w:id="104"/>
    <w:bookmarkStart w:name="z131" w:id="105"/>
    <w:p>
      <w:pPr>
        <w:spacing w:after="0"/>
        <w:ind w:left="0"/>
        <w:jc w:val="both"/>
      </w:pPr>
      <w:r>
        <w:rPr>
          <w:rFonts w:ascii="Times New Roman"/>
          <w:b w:val="false"/>
          <w:i w:val="false"/>
          <w:color w:val="000000"/>
          <w:sz w:val="28"/>
        </w:rPr>
        <w:t>
      Қоғамдық тыңдаулар өткізу туралы хабарландыру:</w:t>
      </w:r>
    </w:p>
    <w:bookmarkEnd w:id="105"/>
    <w:bookmarkStart w:name="z132" w:id="106"/>
    <w:p>
      <w:pPr>
        <w:spacing w:after="0"/>
        <w:ind w:left="0"/>
        <w:jc w:val="both"/>
      </w:pPr>
      <w:r>
        <w:rPr>
          <w:rFonts w:ascii="Times New Roman"/>
          <w:b w:val="false"/>
          <w:i w:val="false"/>
          <w:color w:val="000000"/>
          <w:sz w:val="28"/>
        </w:rPr>
        <w:t>
      1) жобаның атауын;</w:t>
      </w:r>
    </w:p>
    <w:bookmarkEnd w:id="106"/>
    <w:bookmarkStart w:name="z133" w:id="107"/>
    <w:p>
      <w:pPr>
        <w:spacing w:after="0"/>
        <w:ind w:left="0"/>
        <w:jc w:val="both"/>
      </w:pPr>
      <w:r>
        <w:rPr>
          <w:rFonts w:ascii="Times New Roman"/>
          <w:b w:val="false"/>
          <w:i w:val="false"/>
          <w:color w:val="000000"/>
          <w:sz w:val="28"/>
        </w:rPr>
        <w:t>
      2) аумағына ықпал ету мүмкін болатын және аумағында қоғамдық тыңдаулар өткізілетін әкімшілік-аумақтық бірліктердің тізімін (егер тыңдаудың бір тақырыбы бойынша қоғамдық тыңдаулар бірден артық әкімшілік-аумақтық бірлікте өткізілетін болса), учаскенің географиялық координаттары және әсер ету аумағының географиялық координаттары;</w:t>
      </w:r>
    </w:p>
    <w:bookmarkEnd w:id="107"/>
    <w:bookmarkStart w:name="z134" w:id="108"/>
    <w:p>
      <w:pPr>
        <w:spacing w:after="0"/>
        <w:ind w:left="0"/>
        <w:jc w:val="both"/>
      </w:pPr>
      <w:r>
        <w:rPr>
          <w:rFonts w:ascii="Times New Roman"/>
          <w:b w:val="false"/>
          <w:i w:val="false"/>
          <w:color w:val="000000"/>
          <w:sz w:val="28"/>
        </w:rPr>
        <w:t>
      3) қоғамдық тыңдаулар өткізілетін орнын, басталатын күні мен уақытын. Ашық жиналысты өткізу мерзімі қоғамдық тыңдауларға қатысушылардың шешімі бойынша қатарынан бес жұмыс күніне дейін ұзартылады;</w:t>
      </w:r>
    </w:p>
    <w:bookmarkEnd w:id="108"/>
    <w:bookmarkStart w:name="z135" w:id="109"/>
    <w:p>
      <w:pPr>
        <w:spacing w:after="0"/>
        <w:ind w:left="0"/>
        <w:jc w:val="both"/>
      </w:pPr>
      <w:r>
        <w:rPr>
          <w:rFonts w:ascii="Times New Roman"/>
          <w:b w:val="false"/>
          <w:i w:val="false"/>
          <w:color w:val="000000"/>
          <w:sz w:val="28"/>
        </w:rPr>
        <w:t>
      4) Бастамашының деректемелері мен байланыс деректерін;</w:t>
      </w:r>
    </w:p>
    <w:bookmarkEnd w:id="109"/>
    <w:bookmarkStart w:name="z136" w:id="110"/>
    <w:p>
      <w:pPr>
        <w:spacing w:after="0"/>
        <w:ind w:left="0"/>
        <w:jc w:val="both"/>
      </w:pPr>
      <w:r>
        <w:rPr>
          <w:rFonts w:ascii="Times New Roman"/>
          <w:b w:val="false"/>
          <w:i w:val="false"/>
          <w:color w:val="000000"/>
          <w:sz w:val="28"/>
        </w:rPr>
        <w:t>
      5)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тиімділікті арттыру бағдарламаларын, қоршаған ортаны қорғау жөніндегі іс-шаралар жоспарларын әзірлеушілердің деректемелері мен байланыс деректерін;</w:t>
      </w:r>
    </w:p>
    <w:bookmarkEnd w:id="110"/>
    <w:bookmarkStart w:name="z137" w:id="111"/>
    <w:p>
      <w:pPr>
        <w:spacing w:after="0"/>
        <w:ind w:left="0"/>
        <w:jc w:val="both"/>
      </w:pPr>
      <w:r>
        <w:rPr>
          <w:rFonts w:ascii="Times New Roman"/>
          <w:b w:val="false"/>
          <w:i w:val="false"/>
          <w:color w:val="000000"/>
          <w:sz w:val="28"/>
        </w:rPr>
        <w:t>
      6) қоғамдық тыңдауларға шығарылатын материалдармен, ал кейін қоғамдық тыңдаулардың жарияланған хаттамасымен танысу үшін, Цифрлық жүйеге және тиісті әкімшілік-аумақтық бірліктің (астананың, облыстардың, республикалық маңызы бар қалалардың) жергілікті атқарушы органының ресми интернет-ресурсына сілтемені;</w:t>
      </w:r>
    </w:p>
    <w:bookmarkEnd w:id="111"/>
    <w:bookmarkStart w:name="z138" w:id="112"/>
    <w:p>
      <w:pPr>
        <w:spacing w:after="0"/>
        <w:ind w:left="0"/>
        <w:jc w:val="both"/>
      </w:pPr>
      <w:r>
        <w:rPr>
          <w:rFonts w:ascii="Times New Roman"/>
          <w:b w:val="false"/>
          <w:i w:val="false"/>
          <w:color w:val="000000"/>
          <w:sz w:val="28"/>
        </w:rPr>
        <w:t>
      7) көзделіп отырған қызмет, өткізілетін қоғамдық тыңдаулар туралы қосымша ақпарат алуға, сондай-ақ көзделіп отырған қызметке қатысты құжаттардың көшірмелерін сұрату үшін электрондық мекенжайы мен телефон нөмірін (-лерін);</w:t>
      </w:r>
    </w:p>
    <w:bookmarkEnd w:id="112"/>
    <w:bookmarkStart w:name="z139" w:id="113"/>
    <w:p>
      <w:pPr>
        <w:spacing w:after="0"/>
        <w:ind w:left="0"/>
        <w:jc w:val="both"/>
      </w:pPr>
      <w:r>
        <w:rPr>
          <w:rFonts w:ascii="Times New Roman"/>
          <w:b w:val="false"/>
          <w:i w:val="false"/>
          <w:color w:val="000000"/>
          <w:sz w:val="28"/>
        </w:rPr>
        <w:t>
      8) қоршаған ортаны қорғау саласындағы уәкілетті органның және астананың, облыстардың, республикалық маңызы бар қалалардың жергілікті атқарушы органының жұртшылық пен мүдделі жұртшылық өз ескертулері мен ұсыныстарын қоғамдық тыңдауларға шығарылатын құжаттар бойынша жазбаша немесе электрондық нысанда жіберетін электрондық мекенжайы мен пошталық мекенжайы;</w:t>
      </w:r>
    </w:p>
    <w:bookmarkEnd w:id="113"/>
    <w:bookmarkStart w:name="z140" w:id="114"/>
    <w:p>
      <w:pPr>
        <w:spacing w:after="0"/>
        <w:ind w:left="0"/>
        <w:jc w:val="both"/>
      </w:pPr>
      <w:r>
        <w:rPr>
          <w:rFonts w:ascii="Times New Roman"/>
          <w:b w:val="false"/>
          <w:i w:val="false"/>
          <w:color w:val="000000"/>
          <w:sz w:val="28"/>
        </w:rPr>
        <w:t>
      9) мерзімді басылымда (газетте) қоғамдық тыңдаулар өткізілетіндігі туралы хабарландырудың уақытылы орналастырылғандығын растайтын құжатты;</w:t>
      </w:r>
    </w:p>
    <w:bookmarkEnd w:id="114"/>
    <w:bookmarkStart w:name="z141" w:id="115"/>
    <w:p>
      <w:pPr>
        <w:spacing w:after="0"/>
        <w:ind w:left="0"/>
        <w:jc w:val="both"/>
      </w:pPr>
      <w:r>
        <w:rPr>
          <w:rFonts w:ascii="Times New Roman"/>
          <w:b w:val="false"/>
          <w:i w:val="false"/>
          <w:color w:val="000000"/>
          <w:sz w:val="28"/>
        </w:rPr>
        <w:t>
      10) кемінде бір теле- немесе радиоарнада қоғамдық тыңдаулардың өткізілетіндігі туралы хабарландырудың уақытылы орналастырылғандығы растайтын құжатты;</w:t>
      </w:r>
    </w:p>
    <w:bookmarkEnd w:id="115"/>
    <w:bookmarkStart w:name="z142" w:id="116"/>
    <w:p>
      <w:pPr>
        <w:spacing w:after="0"/>
        <w:ind w:left="0"/>
        <w:jc w:val="both"/>
      </w:pPr>
      <w:r>
        <w:rPr>
          <w:rFonts w:ascii="Times New Roman"/>
          <w:b w:val="false"/>
          <w:i w:val="false"/>
          <w:color w:val="000000"/>
          <w:sz w:val="28"/>
        </w:rPr>
        <w:t>
      11) түсіру күні мен уақыты көрсетілетін бұрыштық электрондық мөртабаны бар, көпшілікке қолжетімді жерлерде орналастырылған, ашық жиналыстар арқылы қоғамдық тыңдаулар өткізілетіндігі туралы хабарландырулардың суретін;</w:t>
      </w:r>
    </w:p>
    <w:bookmarkEnd w:id="116"/>
    <w:bookmarkStart w:name="z143" w:id="117"/>
    <w:p>
      <w:pPr>
        <w:spacing w:after="0"/>
        <w:ind w:left="0"/>
        <w:jc w:val="both"/>
      </w:pPr>
      <w:r>
        <w:rPr>
          <w:rFonts w:ascii="Times New Roman"/>
          <w:b w:val="false"/>
          <w:i w:val="false"/>
          <w:color w:val="000000"/>
          <w:sz w:val="28"/>
        </w:rPr>
        <w:t>
      12) видеоконференцбайланыс платформасына сілтемесін қамтиды.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Қоғамдық тыңдауларды өткізу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118"/>
    <w:p>
      <w:pPr>
        <w:spacing w:after="0"/>
        <w:ind w:left="0"/>
        <w:jc w:val="left"/>
      </w:pPr>
      <w:r>
        <w:rPr>
          <w:rFonts w:ascii="Times New Roman"/>
          <w:b/>
          <w:i w:val="false"/>
          <w:color w:val="000000"/>
        </w:rPr>
        <w:t xml:space="preserve"> Ашық жиналыстар нысанында өткізілетін қоғамдық тыңдаулар хаттамасы</w:t>
      </w:r>
    </w:p>
    <w:bookmarkEnd w:id="118"/>
    <w:bookmarkStart w:name="z147" w:id="119"/>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(астананың, облыстардың, республикалық маңызы бар қалалардың,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органының атауы:</w:t>
      </w:r>
    </w:p>
    <w:bookmarkEnd w:id="119"/>
    <w:bookmarkStart w:name="z148" w:id="120"/>
    <w:p>
      <w:pPr>
        <w:spacing w:after="0"/>
        <w:ind w:left="0"/>
        <w:jc w:val="both"/>
      </w:pPr>
      <w:r>
        <w:rPr>
          <w:rFonts w:ascii="Times New Roman"/>
          <w:b w:val="false"/>
          <w:i w:val="false"/>
          <w:color w:val="000000"/>
          <w:sz w:val="28"/>
        </w:rPr>
        <w:t>
      _______________________________________________________________</w:t>
      </w:r>
    </w:p>
    <w:bookmarkEnd w:id="120"/>
    <w:bookmarkStart w:name="z149" w:id="121"/>
    <w:p>
      <w:pPr>
        <w:spacing w:after="0"/>
        <w:ind w:left="0"/>
        <w:jc w:val="both"/>
      </w:pPr>
      <w:r>
        <w:rPr>
          <w:rFonts w:ascii="Times New Roman"/>
          <w:b w:val="false"/>
          <w:i w:val="false"/>
          <w:color w:val="000000"/>
          <w:sz w:val="28"/>
        </w:rPr>
        <w:t>
      2. Қоғамдық тыңдаулардың тақырыбы:</w:t>
      </w:r>
    </w:p>
    <w:bookmarkEnd w:id="121"/>
    <w:bookmarkStart w:name="z150" w:id="122"/>
    <w:p>
      <w:pPr>
        <w:spacing w:after="0"/>
        <w:ind w:left="0"/>
        <w:jc w:val="both"/>
      </w:pPr>
      <w:r>
        <w:rPr>
          <w:rFonts w:ascii="Times New Roman"/>
          <w:b w:val="false"/>
          <w:i w:val="false"/>
          <w:color w:val="000000"/>
          <w:sz w:val="28"/>
        </w:rPr>
        <w:t>
      _______________________________________________________________</w:t>
      </w:r>
    </w:p>
    <w:bookmarkEnd w:id="122"/>
    <w:bookmarkStart w:name="z151" w:id="123"/>
    <w:p>
      <w:pPr>
        <w:spacing w:after="0"/>
        <w:ind w:left="0"/>
        <w:jc w:val="both"/>
      </w:pPr>
      <w:r>
        <w:rPr>
          <w:rFonts w:ascii="Times New Roman"/>
          <w:b w:val="false"/>
          <w:i w:val="false"/>
          <w:color w:val="000000"/>
          <w:sz w:val="28"/>
        </w:rPr>
        <w:t>
      (қаралатын жобалау құжаттардың толық, нақты атауы)</w:t>
      </w:r>
    </w:p>
    <w:bookmarkEnd w:id="123"/>
    <w:bookmarkStart w:name="z152" w:id="124"/>
    <w:p>
      <w:pPr>
        <w:spacing w:after="0"/>
        <w:ind w:left="0"/>
        <w:jc w:val="both"/>
      </w:pPr>
      <w:r>
        <w:rPr>
          <w:rFonts w:ascii="Times New Roman"/>
          <w:b w:val="false"/>
          <w:i w:val="false"/>
          <w:color w:val="000000"/>
          <w:sz w:val="28"/>
        </w:rPr>
        <w:t>
      3. Қоғамдық тыңдауларға шығарылатын құжаттар жіберілген қоршаған ортаны қорғау саласындағы уәкілетті органның және жергілікті атқарушы органның (астананың, облыстардың, республикалық маңызы бар қалалардың,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атауы.</w:t>
      </w:r>
    </w:p>
    <w:bookmarkEnd w:id="124"/>
    <w:bookmarkStart w:name="z153" w:id="125"/>
    <w:p>
      <w:pPr>
        <w:spacing w:after="0"/>
        <w:ind w:left="0"/>
        <w:jc w:val="both"/>
      </w:pPr>
      <w:r>
        <w:rPr>
          <w:rFonts w:ascii="Times New Roman"/>
          <w:b w:val="false"/>
          <w:i w:val="false"/>
          <w:color w:val="000000"/>
          <w:sz w:val="28"/>
        </w:rPr>
        <w:t>
      4. Көзделіп отырған қызметтің орналасатын жері:</w:t>
      </w:r>
    </w:p>
    <w:bookmarkEnd w:id="125"/>
    <w:bookmarkStart w:name="z154" w:id="126"/>
    <w:p>
      <w:pPr>
        <w:spacing w:after="0"/>
        <w:ind w:left="0"/>
        <w:jc w:val="both"/>
      </w:pPr>
      <w:r>
        <w:rPr>
          <w:rFonts w:ascii="Times New Roman"/>
          <w:b w:val="false"/>
          <w:i w:val="false"/>
          <w:color w:val="000000"/>
          <w:sz w:val="28"/>
        </w:rPr>
        <w:t>
      _______________________________________________________________</w:t>
      </w:r>
    </w:p>
    <w:bookmarkEnd w:id="126"/>
    <w:bookmarkStart w:name="z155" w:id="127"/>
    <w:p>
      <w:pPr>
        <w:spacing w:after="0"/>
        <w:ind w:left="0"/>
        <w:jc w:val="both"/>
      </w:pPr>
      <w:r>
        <w:rPr>
          <w:rFonts w:ascii="Times New Roman"/>
          <w:b w:val="false"/>
          <w:i w:val="false"/>
          <w:color w:val="000000"/>
          <w:sz w:val="28"/>
        </w:rPr>
        <w:t xml:space="preserve">
      (көзделіп отырған қызмет учаскесі аумағының толық, нақты мекенжайы,   </w:t>
      </w:r>
    </w:p>
    <w:bookmarkEnd w:id="127"/>
    <w:bookmarkStart w:name="z156" w:id="128"/>
    <w:p>
      <w:pPr>
        <w:spacing w:after="0"/>
        <w:ind w:left="0"/>
        <w:jc w:val="both"/>
      </w:pPr>
      <w:r>
        <w:rPr>
          <w:rFonts w:ascii="Times New Roman"/>
          <w:b w:val="false"/>
          <w:i w:val="false"/>
          <w:color w:val="000000"/>
          <w:sz w:val="28"/>
        </w:rPr>
        <w:t>
      географиялық координаттары)</w:t>
      </w:r>
    </w:p>
    <w:bookmarkEnd w:id="128"/>
    <w:bookmarkStart w:name="z157" w:id="129"/>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 бірліктердің атауы:</w:t>
      </w:r>
    </w:p>
    <w:bookmarkEnd w:id="129"/>
    <w:bookmarkStart w:name="z158" w:id="130"/>
    <w:p>
      <w:pPr>
        <w:spacing w:after="0"/>
        <w:ind w:left="0"/>
        <w:jc w:val="both"/>
      </w:pPr>
      <w:r>
        <w:rPr>
          <w:rFonts w:ascii="Times New Roman"/>
          <w:b w:val="false"/>
          <w:i w:val="false"/>
          <w:color w:val="000000"/>
          <w:sz w:val="28"/>
        </w:rPr>
        <w:t>
      _______________________________________________________________</w:t>
      </w:r>
    </w:p>
    <w:bookmarkEnd w:id="130"/>
    <w:bookmarkStart w:name="z159" w:id="131"/>
    <w:p>
      <w:pPr>
        <w:spacing w:after="0"/>
        <w:ind w:left="0"/>
        <w:jc w:val="both"/>
      </w:pPr>
      <w:r>
        <w:rPr>
          <w:rFonts w:ascii="Times New Roman"/>
          <w:b w:val="false"/>
          <w:i w:val="false"/>
          <w:color w:val="000000"/>
          <w:sz w:val="28"/>
        </w:rPr>
        <w:t>
      (белгіленген көзделіп отырған қызметті жүзеге асыру нәтижесінде аумағына әсер етуі мүмкін және аумағында қоғамдық тыңдаулар өткізілетін әкімшілік  -аумақтық бірліктердің тізбесі)</w:t>
      </w:r>
    </w:p>
    <w:bookmarkEnd w:id="131"/>
    <w:bookmarkStart w:name="z160" w:id="132"/>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132"/>
    <w:bookmarkStart w:name="z161" w:id="133"/>
    <w:p>
      <w:pPr>
        <w:spacing w:after="0"/>
        <w:ind w:left="0"/>
        <w:jc w:val="both"/>
      </w:pPr>
      <w:r>
        <w:rPr>
          <w:rFonts w:ascii="Times New Roman"/>
          <w:b w:val="false"/>
          <w:i w:val="false"/>
          <w:color w:val="000000"/>
          <w:sz w:val="28"/>
        </w:rPr>
        <w:t>
      _____________________________________________________________</w:t>
      </w:r>
    </w:p>
    <w:bookmarkEnd w:id="133"/>
    <w:bookmarkStart w:name="z162" w:id="134"/>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End w:id="134"/>
    <w:bookmarkStart w:name="z163" w:id="135"/>
    <w:p>
      <w:pPr>
        <w:spacing w:after="0"/>
        <w:ind w:left="0"/>
        <w:jc w:val="both"/>
      </w:pPr>
      <w:r>
        <w:rPr>
          <w:rFonts w:ascii="Times New Roman"/>
          <w:b w:val="false"/>
          <w:i w:val="false"/>
          <w:color w:val="000000"/>
          <w:sz w:val="28"/>
        </w:rPr>
        <w:t>
      7.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әзірлеушілердің деректемелері мен байланыс деректері.</w:t>
      </w:r>
    </w:p>
    <w:bookmarkEnd w:id="135"/>
    <w:bookmarkStart w:name="z164" w:id="136"/>
    <w:p>
      <w:pPr>
        <w:spacing w:after="0"/>
        <w:ind w:left="0"/>
        <w:jc w:val="both"/>
      </w:pPr>
      <w:r>
        <w:rPr>
          <w:rFonts w:ascii="Times New Roman"/>
          <w:b w:val="false"/>
          <w:i w:val="false"/>
          <w:color w:val="000000"/>
          <w:sz w:val="28"/>
        </w:rPr>
        <w:t>
      _______________________________________________________________</w:t>
      </w:r>
    </w:p>
    <w:bookmarkEnd w:id="136"/>
    <w:bookmarkStart w:name="z165" w:id="137"/>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End w:id="137"/>
    <w:bookmarkStart w:name="z166" w:id="138"/>
    <w:p>
      <w:pPr>
        <w:spacing w:after="0"/>
        <w:ind w:left="0"/>
        <w:jc w:val="both"/>
      </w:pPr>
      <w:r>
        <w:rPr>
          <w:rFonts w:ascii="Times New Roman"/>
          <w:b w:val="false"/>
          <w:i w:val="false"/>
          <w:color w:val="000000"/>
          <w:sz w:val="28"/>
        </w:rPr>
        <w:t>
      8. Қоғамдық тыңдаулар өткізілетін күн, уақыт, орын (қоғамдық тыңдаулардың ашық жиналысы өткізілетін күн (күндер) және уақыт):</w:t>
      </w:r>
    </w:p>
    <w:bookmarkEnd w:id="138"/>
    <w:bookmarkStart w:name="z167" w:id="139"/>
    <w:p>
      <w:pPr>
        <w:spacing w:after="0"/>
        <w:ind w:left="0"/>
        <w:jc w:val="both"/>
      </w:pPr>
      <w:r>
        <w:rPr>
          <w:rFonts w:ascii="Times New Roman"/>
          <w:b w:val="false"/>
          <w:i w:val="false"/>
          <w:color w:val="000000"/>
          <w:sz w:val="28"/>
        </w:rPr>
        <w:t>
      _______________________________________________________________</w:t>
      </w:r>
    </w:p>
    <w:bookmarkEnd w:id="139"/>
    <w:bookmarkStart w:name="z168" w:id="140"/>
    <w:p>
      <w:pPr>
        <w:spacing w:after="0"/>
        <w:ind w:left="0"/>
        <w:jc w:val="both"/>
      </w:pPr>
      <w:r>
        <w:rPr>
          <w:rFonts w:ascii="Times New Roman"/>
          <w:b w:val="false"/>
          <w:i w:val="false"/>
          <w:color w:val="000000"/>
          <w:sz w:val="28"/>
        </w:rPr>
        <w:t>
      (қатысушыларды тіркеу басталатын күн, уақыт, қоғамдық тыңдаулардың   басталу және аяқталу уақыты, тыңдаулар өткізілетін орынның толық және нақты мекенжайы. Қоғамдық тыңдаулар ұзартылатын жағдайда барлық   күндер көрсетіледі)</w:t>
      </w:r>
    </w:p>
    <w:bookmarkEnd w:id="140"/>
    <w:bookmarkStart w:name="z169" w:id="141"/>
    <w:p>
      <w:pPr>
        <w:spacing w:after="0"/>
        <w:ind w:left="0"/>
        <w:jc w:val="both"/>
      </w:pPr>
      <w:r>
        <w:rPr>
          <w:rFonts w:ascii="Times New Roman"/>
          <w:b w:val="false"/>
          <w:i w:val="false"/>
          <w:color w:val="000000"/>
          <w:sz w:val="28"/>
        </w:rPr>
        <w:t>
      9. Бастамашы жіберген сұрату хатының көшірмесі және қоғамдық тыңдауларды өткізу шарттарын келісу туралы әкімшілік-аумақтық бірліктердің (астананың, облыстардың, республикалық маңызы бар қалалардың) жергілікті атқарушы органдары ұсынған жауап хаттың көшірмесі осы қоғамдық тыңдаулар хаттамасына қоса беріледі.</w:t>
      </w:r>
    </w:p>
    <w:bookmarkEnd w:id="141"/>
    <w:bookmarkStart w:name="z170" w:id="142"/>
    <w:p>
      <w:pPr>
        <w:spacing w:after="0"/>
        <w:ind w:left="0"/>
        <w:jc w:val="both"/>
      </w:pPr>
      <w:r>
        <w:rPr>
          <w:rFonts w:ascii="Times New Roman"/>
          <w:b w:val="false"/>
          <w:i w:val="false"/>
          <w:color w:val="000000"/>
          <w:sz w:val="28"/>
        </w:rPr>
        <w:t>
      10. Қоғамдық тыңдауларға қатысушыларды тіркеу парағы осы қоғамдық тыңдаулар хаттамасына қоса беріледі.</w:t>
      </w:r>
    </w:p>
    <w:bookmarkEnd w:id="142"/>
    <w:bookmarkStart w:name="z171" w:id="143"/>
    <w:p>
      <w:pPr>
        <w:spacing w:after="0"/>
        <w:ind w:left="0"/>
        <w:jc w:val="both"/>
      </w:pPr>
      <w:r>
        <w:rPr>
          <w:rFonts w:ascii="Times New Roman"/>
          <w:b w:val="false"/>
          <w:i w:val="false"/>
          <w:color w:val="000000"/>
          <w:sz w:val="28"/>
        </w:rPr>
        <w:t>
      11. Қоғамдық тыңдаулар өткізу туралы ақпарат қазақ және орыс тілдерінде келесі жолдармен таратылды:</w:t>
      </w:r>
    </w:p>
    <w:bookmarkEnd w:id="143"/>
    <w:bookmarkStart w:name="z172" w:id="144"/>
    <w:p>
      <w:pPr>
        <w:spacing w:after="0"/>
        <w:ind w:left="0"/>
        <w:jc w:val="both"/>
      </w:pPr>
      <w:r>
        <w:rPr>
          <w:rFonts w:ascii="Times New Roman"/>
          <w:b w:val="false"/>
          <w:i w:val="false"/>
          <w:color w:val="000000"/>
          <w:sz w:val="28"/>
        </w:rPr>
        <w:t>
      1) Цифрлық жүйеде;</w:t>
      </w:r>
    </w:p>
    <w:bookmarkEnd w:id="144"/>
    <w:bookmarkStart w:name="z173" w:id="145"/>
    <w:p>
      <w:pPr>
        <w:spacing w:after="0"/>
        <w:ind w:left="0"/>
        <w:jc w:val="both"/>
      </w:pPr>
      <w:r>
        <w:rPr>
          <w:rFonts w:ascii="Times New Roman"/>
          <w:b w:val="false"/>
          <w:i w:val="false"/>
          <w:color w:val="000000"/>
          <w:sz w:val="28"/>
        </w:rPr>
        <w:t>
      2) жергілікті атқарушы органның (астананың, облыстың, республикалық маңызы бар қаланың) ресми интернет-ресурсында немесе әзірлеуші мемлекеттік органның ресми интернет-ресурсында</w:t>
      </w:r>
    </w:p>
    <w:bookmarkEnd w:id="145"/>
    <w:bookmarkStart w:name="z174" w:id="146"/>
    <w:p>
      <w:pPr>
        <w:spacing w:after="0"/>
        <w:ind w:left="0"/>
        <w:jc w:val="both"/>
      </w:pPr>
      <w:r>
        <w:rPr>
          <w:rFonts w:ascii="Times New Roman"/>
          <w:b w:val="false"/>
          <w:i w:val="false"/>
          <w:color w:val="000000"/>
          <w:sz w:val="28"/>
        </w:rPr>
        <w:t>
      _______________________________________________________________</w:t>
      </w:r>
    </w:p>
    <w:bookmarkEnd w:id="146"/>
    <w:bookmarkStart w:name="z175" w:id="147"/>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bookmarkEnd w:id="147"/>
    <w:bookmarkStart w:name="z176" w:id="148"/>
    <w:p>
      <w:pPr>
        <w:spacing w:after="0"/>
        <w:ind w:left="0"/>
        <w:jc w:val="both"/>
      </w:pPr>
      <w:r>
        <w:rPr>
          <w:rFonts w:ascii="Times New Roman"/>
          <w:b w:val="false"/>
          <w:i w:val="false"/>
          <w:color w:val="000000"/>
          <w:sz w:val="28"/>
        </w:rPr>
        <w:t>
      3) қоғамдық тыңдаулар басталған күнге дейін жиырма жұмыс күнінен кешіктірмей, бұқаралық ақпарат құралдарында, оның ішінде кемінде бір газетте және қатысы бар аумақтың шегінде толық немесе ішінара орналасқан тиісті әкімшілік-аумақтық бірліктердің (облыстың, республикалық маңызы бар қаланың, астананың) аумағында таратылатын кемінде бір теле-немесе радиоарна арқылы бұқаралық ақпарат құралдарында:</w:t>
      </w:r>
    </w:p>
    <w:bookmarkEnd w:id="148"/>
    <w:bookmarkStart w:name="z177" w:id="149"/>
    <w:p>
      <w:pPr>
        <w:spacing w:after="0"/>
        <w:ind w:left="0"/>
        <w:jc w:val="both"/>
      </w:pPr>
      <w:r>
        <w:rPr>
          <w:rFonts w:ascii="Times New Roman"/>
          <w:b w:val="false"/>
          <w:i w:val="false"/>
          <w:color w:val="000000"/>
          <w:sz w:val="28"/>
        </w:rPr>
        <w:t>
      _______________________________________________________________</w:t>
      </w:r>
    </w:p>
    <w:bookmarkEnd w:id="149"/>
    <w:bookmarkStart w:name="z178" w:id="150"/>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 сондай-ақ газеттің сканерленген титулдық беті мен қоғамдық   тыңдаулар өткізілетіндігі туралы хабарландыру берілген бетті қамтитын,   сканерленген хабарландыруды қоса ұсыну)</w:t>
      </w:r>
    </w:p>
    <w:bookmarkEnd w:id="150"/>
    <w:bookmarkStart w:name="z179" w:id="151"/>
    <w:p>
      <w:pPr>
        <w:spacing w:after="0"/>
        <w:ind w:left="0"/>
        <w:jc w:val="both"/>
      </w:pPr>
      <w:r>
        <w:rPr>
          <w:rFonts w:ascii="Times New Roman"/>
          <w:b w:val="false"/>
          <w:i w:val="false"/>
          <w:color w:val="000000"/>
          <w:sz w:val="28"/>
        </w:rPr>
        <w:t>
      _______________________________________________________________</w:t>
      </w:r>
    </w:p>
    <w:bookmarkEnd w:id="151"/>
    <w:bookmarkStart w:name="z180" w:id="152"/>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 теле немесе радиоарнада жарияланған қоғамдық тыңдаулар   өткізілетіндігі туралы хабарландырудың видео және аудиожазбасы бар   электрондық жеткізгіш қоғамдық тыңдаулардың хаттамасына қоса   тіркелуі (жариялануы) тиіс)</w:t>
      </w:r>
    </w:p>
    <w:bookmarkEnd w:id="152"/>
    <w:bookmarkStart w:name="z181" w:id="153"/>
    <w:p>
      <w:pPr>
        <w:spacing w:after="0"/>
        <w:ind w:left="0"/>
        <w:jc w:val="both"/>
      </w:pPr>
      <w:r>
        <w:rPr>
          <w:rFonts w:ascii="Times New Roman"/>
          <w:b w:val="false"/>
          <w:i w:val="false"/>
          <w:color w:val="000000"/>
          <w:sz w:val="28"/>
        </w:rPr>
        <w:t>
      4) тиісті әкімшілік-аумақтық бірліктердің (астананың, облыстардың, республикалық маңызы бар қалалардың, аудандардың, облыстық және аудандық маңызы бар қалалардың, ауылдардың, кенттердің, ауылдық округтердің) аумағында мүдделі жұртшылық үшін қолжетімді орындарда, ______ мекенжайы бойынша _________ дана хабарландыру.</w:t>
      </w:r>
    </w:p>
    <w:bookmarkEnd w:id="153"/>
    <w:bookmarkStart w:name="z182" w:id="154"/>
    <w:p>
      <w:pPr>
        <w:spacing w:after="0"/>
        <w:ind w:left="0"/>
        <w:jc w:val="both"/>
      </w:pPr>
      <w:r>
        <w:rPr>
          <w:rFonts w:ascii="Times New Roman"/>
          <w:b w:val="false"/>
          <w:i w:val="false"/>
          <w:color w:val="000000"/>
          <w:sz w:val="28"/>
        </w:rPr>
        <w:t>
      Осы қоғамдық тыңдау хаттамасына фотоматериалдар қоса беріледі.</w:t>
      </w:r>
    </w:p>
    <w:bookmarkEnd w:id="154"/>
    <w:bookmarkStart w:name="z183" w:id="155"/>
    <w:p>
      <w:pPr>
        <w:spacing w:after="0"/>
        <w:ind w:left="0"/>
        <w:jc w:val="both"/>
      </w:pPr>
      <w:r>
        <w:rPr>
          <w:rFonts w:ascii="Times New Roman"/>
          <w:b w:val="false"/>
          <w:i w:val="false"/>
          <w:color w:val="000000"/>
          <w:sz w:val="28"/>
        </w:rPr>
        <w:t>
      12. Қоғамдық тыңдауларға қатысушылардың шешімдері:</w:t>
      </w:r>
    </w:p>
    <w:bookmarkEnd w:id="155"/>
    <w:bookmarkStart w:name="z184" w:id="156"/>
    <w:p>
      <w:pPr>
        <w:spacing w:after="0"/>
        <w:ind w:left="0"/>
        <w:jc w:val="both"/>
      </w:pPr>
      <w:r>
        <w:rPr>
          <w:rFonts w:ascii="Times New Roman"/>
          <w:b w:val="false"/>
          <w:i w:val="false"/>
          <w:color w:val="000000"/>
          <w:sz w:val="28"/>
        </w:rPr>
        <w:t>
      _______________________________________________________________</w:t>
      </w:r>
    </w:p>
    <w:bookmarkEnd w:id="156"/>
    <w:bookmarkStart w:name="z185" w:id="157"/>
    <w:p>
      <w:pPr>
        <w:spacing w:after="0"/>
        <w:ind w:left="0"/>
        <w:jc w:val="both"/>
      </w:pPr>
      <w:r>
        <w:rPr>
          <w:rFonts w:ascii="Times New Roman"/>
          <w:b w:val="false"/>
          <w:i w:val="false"/>
          <w:color w:val="000000"/>
          <w:sz w:val="28"/>
        </w:rPr>
        <w:t>
      (хатшыны таңдау туралы. Қоғамдық тыңдауларға қатысушылардың санын көрсету: "қарсы емес", "қарсы", "қалыс қалды")</w:t>
      </w:r>
    </w:p>
    <w:bookmarkEnd w:id="157"/>
    <w:bookmarkStart w:name="z186" w:id="158"/>
    <w:p>
      <w:pPr>
        <w:spacing w:after="0"/>
        <w:ind w:left="0"/>
        <w:jc w:val="both"/>
      </w:pPr>
      <w:r>
        <w:rPr>
          <w:rFonts w:ascii="Times New Roman"/>
          <w:b w:val="false"/>
          <w:i w:val="false"/>
          <w:color w:val="000000"/>
          <w:sz w:val="28"/>
        </w:rPr>
        <w:t>
      _______________________________________________________________</w:t>
      </w:r>
    </w:p>
    <w:bookmarkEnd w:id="158"/>
    <w:bookmarkStart w:name="z187" w:id="159"/>
    <w:p>
      <w:pPr>
        <w:spacing w:after="0"/>
        <w:ind w:left="0"/>
        <w:jc w:val="both"/>
      </w:pPr>
      <w:r>
        <w:rPr>
          <w:rFonts w:ascii="Times New Roman"/>
          <w:b w:val="false"/>
          <w:i w:val="false"/>
          <w:color w:val="000000"/>
          <w:sz w:val="28"/>
        </w:rPr>
        <w:t>
      (регламентті бекіту туралы. Қоғамдық қатысушылардың санын көрсету:</w:t>
      </w:r>
    </w:p>
    <w:bookmarkEnd w:id="159"/>
    <w:bookmarkStart w:name="z188" w:id="160"/>
    <w:p>
      <w:pPr>
        <w:spacing w:after="0"/>
        <w:ind w:left="0"/>
        <w:jc w:val="both"/>
      </w:pPr>
      <w:r>
        <w:rPr>
          <w:rFonts w:ascii="Times New Roman"/>
          <w:b w:val="false"/>
          <w:i w:val="false"/>
          <w:color w:val="000000"/>
          <w:sz w:val="28"/>
        </w:rPr>
        <w:t>
      "қарсы емес", "қарсы", "қалыс қалды")</w:t>
      </w:r>
    </w:p>
    <w:bookmarkEnd w:id="160"/>
    <w:bookmarkStart w:name="z189" w:id="161"/>
    <w:p>
      <w:pPr>
        <w:spacing w:after="0"/>
        <w:ind w:left="0"/>
        <w:jc w:val="both"/>
      </w:pPr>
      <w:r>
        <w:rPr>
          <w:rFonts w:ascii="Times New Roman"/>
          <w:b w:val="false"/>
          <w:i w:val="false"/>
          <w:color w:val="000000"/>
          <w:sz w:val="28"/>
        </w:rPr>
        <w:t>
      13. Барлық тыңдалған баяндамалар туралы мәліметтер:</w:t>
      </w:r>
    </w:p>
    <w:bookmarkEnd w:id="161"/>
    <w:bookmarkStart w:name="z190" w:id="162"/>
    <w:p>
      <w:pPr>
        <w:spacing w:after="0"/>
        <w:ind w:left="0"/>
        <w:jc w:val="both"/>
      </w:pPr>
      <w:r>
        <w:rPr>
          <w:rFonts w:ascii="Times New Roman"/>
          <w:b w:val="false"/>
          <w:i w:val="false"/>
          <w:color w:val="000000"/>
          <w:sz w:val="28"/>
        </w:rPr>
        <w:t>
      _______________________________________________________________</w:t>
      </w:r>
    </w:p>
    <w:bookmarkEnd w:id="162"/>
    <w:bookmarkStart w:name="z191" w:id="163"/>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 отырған ұйымның атауы)</w:t>
      </w:r>
    </w:p>
    <w:bookmarkEnd w:id="163"/>
    <w:bookmarkStart w:name="z192" w:id="164"/>
    <w:p>
      <w:pPr>
        <w:spacing w:after="0"/>
        <w:ind w:left="0"/>
        <w:jc w:val="both"/>
      </w:pPr>
      <w:r>
        <w:rPr>
          <w:rFonts w:ascii="Times New Roman"/>
          <w:b w:val="false"/>
          <w:i w:val="false"/>
          <w:color w:val="000000"/>
          <w:sz w:val="28"/>
        </w:rPr>
        <w:t>
      _______________________________________________________________</w:t>
      </w:r>
    </w:p>
    <w:bookmarkEnd w:id="164"/>
    <w:bookmarkStart w:name="z193" w:id="165"/>
    <w:p>
      <w:pPr>
        <w:spacing w:after="0"/>
        <w:ind w:left="0"/>
        <w:jc w:val="both"/>
      </w:pPr>
      <w:r>
        <w:rPr>
          <w:rFonts w:ascii="Times New Roman"/>
          <w:b w:val="false"/>
          <w:i w:val="false"/>
          <w:color w:val="000000"/>
          <w:sz w:val="28"/>
        </w:rPr>
        <w:t>
      (баяндаманың тақырыбы, беттердің, слайдтардың, файлдардың,   плакаттардың, сызбалардың саны)</w:t>
      </w:r>
    </w:p>
    <w:bookmarkEnd w:id="165"/>
    <w:bookmarkStart w:name="z194" w:id="166"/>
    <w:p>
      <w:pPr>
        <w:spacing w:after="0"/>
        <w:ind w:left="0"/>
        <w:jc w:val="both"/>
      </w:pPr>
      <w:r>
        <w:rPr>
          <w:rFonts w:ascii="Times New Roman"/>
          <w:b w:val="false"/>
          <w:i w:val="false"/>
          <w:color w:val="000000"/>
          <w:sz w:val="28"/>
        </w:rPr>
        <w:t>
      Қоғамдық тыңдауларға шығарылып отырған құжаттар бойынша баяндамалардың мәтіні осы қоғамдық тыңдаулар хаттамасына қоса беріледі.</w:t>
      </w:r>
    </w:p>
    <w:bookmarkEnd w:id="166"/>
    <w:bookmarkStart w:name="z195" w:id="167"/>
    <w:p>
      <w:pPr>
        <w:spacing w:after="0"/>
        <w:ind w:left="0"/>
        <w:jc w:val="both"/>
      </w:pPr>
      <w:r>
        <w:rPr>
          <w:rFonts w:ascii="Times New Roman"/>
          <w:b w:val="false"/>
          <w:i w:val="false"/>
          <w:color w:val="000000"/>
          <w:sz w:val="28"/>
        </w:rPr>
        <w:t>
      14. Мүдделі мемлекеттік органдар мен жұртшылықтың осы Қағидаларының 18-тармағына сәйкес жазбаша нысанда ұсынылған немесе қоғамдық тыңдауларды өткізу барысында айтылған барлық ескертулер мен ұсыныстарын,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167"/>
    <w:bookmarkStart w:name="z196" w:id="168"/>
    <w:p>
      <w:pPr>
        <w:spacing w:after="0"/>
        <w:ind w:left="0"/>
        <w:jc w:val="both"/>
      </w:pPr>
      <w:r>
        <w:rPr>
          <w:rFonts w:ascii="Times New Roman"/>
          <w:b w:val="false"/>
          <w:i w:val="false"/>
          <w:color w:val="000000"/>
          <w:sz w:val="28"/>
        </w:rPr>
        <w:t>
      15. Қоғамдық тыңдауларға қатысушылардың жоба және қаралатындардың сапасы туралы пікірі (негіздемесімен), құжаттардың, тыңдалған баяндамалардың толықтығы және оларды түсінудің қолжетімділігі тұрғысынан, оларды жақсарту бойынша ұсынымдар:</w:t>
      </w:r>
    </w:p>
    <w:bookmarkEnd w:id="168"/>
    <w:bookmarkStart w:name="z197" w:id="169"/>
    <w:p>
      <w:pPr>
        <w:spacing w:after="0"/>
        <w:ind w:left="0"/>
        <w:jc w:val="both"/>
      </w:pPr>
      <w:r>
        <w:rPr>
          <w:rFonts w:ascii="Times New Roman"/>
          <w:b w:val="false"/>
          <w:i w:val="false"/>
          <w:color w:val="000000"/>
          <w:sz w:val="28"/>
        </w:rPr>
        <w:t>
      _______________________________________________________________</w:t>
      </w:r>
    </w:p>
    <w:bookmarkEnd w:id="169"/>
    <w:bookmarkStart w:name="z198" w:id="170"/>
    <w:p>
      <w:pPr>
        <w:spacing w:after="0"/>
        <w:ind w:left="0"/>
        <w:jc w:val="both"/>
      </w:pPr>
      <w:r>
        <w:rPr>
          <w:rFonts w:ascii="Times New Roman"/>
          <w:b w:val="false"/>
          <w:i w:val="false"/>
          <w:color w:val="000000"/>
          <w:sz w:val="28"/>
        </w:rPr>
        <w:t>
      (тегі, аты және әкесінің аты (бар болса), лауазымы, өкілдігінің атауы   ұйымдар, пікірлер мен ұсыныстар)</w:t>
      </w:r>
    </w:p>
    <w:bookmarkEnd w:id="170"/>
    <w:bookmarkStart w:name="z199" w:id="171"/>
    <w:p>
      <w:pPr>
        <w:spacing w:after="0"/>
        <w:ind w:left="0"/>
        <w:jc w:val="both"/>
      </w:pPr>
      <w:r>
        <w:rPr>
          <w:rFonts w:ascii="Times New Roman"/>
          <w:b w:val="false"/>
          <w:i w:val="false"/>
          <w:color w:val="000000"/>
          <w:sz w:val="28"/>
        </w:rPr>
        <w:t>
      16. Қоғамдық тыңдаулар хаттамасына шағымдану Қазақстан Республикасының Әкімшілік рәсімдік-процестік кодексіне сәйкес сот және сотқа дейінгі тәртіппен мүмкін болады.</w:t>
      </w:r>
    </w:p>
    <w:bookmarkEnd w:id="171"/>
    <w:bookmarkStart w:name="z200" w:id="172"/>
    <w:p>
      <w:pPr>
        <w:spacing w:after="0"/>
        <w:ind w:left="0"/>
        <w:jc w:val="both"/>
      </w:pPr>
      <w:r>
        <w:rPr>
          <w:rFonts w:ascii="Times New Roman"/>
          <w:b w:val="false"/>
          <w:i w:val="false"/>
          <w:color w:val="000000"/>
          <w:sz w:val="28"/>
        </w:rPr>
        <w:t>
      17. Қоғамдық тыңдаулардың төрағасы:</w:t>
      </w:r>
    </w:p>
    <w:bookmarkEnd w:id="172"/>
    <w:bookmarkStart w:name="z201" w:id="173"/>
    <w:p>
      <w:pPr>
        <w:spacing w:after="0"/>
        <w:ind w:left="0"/>
        <w:jc w:val="both"/>
      </w:pPr>
      <w:r>
        <w:rPr>
          <w:rFonts w:ascii="Times New Roman"/>
          <w:b w:val="false"/>
          <w:i w:val="false"/>
          <w:color w:val="000000"/>
          <w:sz w:val="28"/>
        </w:rPr>
        <w:t>
      _______________________________________________________________</w:t>
      </w:r>
    </w:p>
    <w:bookmarkEnd w:id="173"/>
    <w:bookmarkStart w:name="z202" w:id="174"/>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End w:id="174"/>
    <w:bookmarkStart w:name="z203" w:id="175"/>
    <w:p>
      <w:pPr>
        <w:spacing w:after="0"/>
        <w:ind w:left="0"/>
        <w:jc w:val="both"/>
      </w:pPr>
      <w:r>
        <w:rPr>
          <w:rFonts w:ascii="Times New Roman"/>
          <w:b w:val="false"/>
          <w:i w:val="false"/>
          <w:color w:val="000000"/>
          <w:sz w:val="28"/>
        </w:rPr>
        <w:t>
      18. Қоғамдық тыңдаулардың хатшысы:</w:t>
      </w:r>
    </w:p>
    <w:bookmarkEnd w:id="175"/>
    <w:bookmarkStart w:name="z204" w:id="176"/>
    <w:p>
      <w:pPr>
        <w:spacing w:after="0"/>
        <w:ind w:left="0"/>
        <w:jc w:val="both"/>
      </w:pPr>
      <w:r>
        <w:rPr>
          <w:rFonts w:ascii="Times New Roman"/>
          <w:b w:val="false"/>
          <w:i w:val="false"/>
          <w:color w:val="000000"/>
          <w:sz w:val="28"/>
        </w:rPr>
        <w:t>
      ______________________________________________________________</w:t>
      </w:r>
    </w:p>
    <w:bookmarkEnd w:id="176"/>
    <w:bookmarkStart w:name="z205" w:id="177"/>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End w:id="177"/>
    <w:bookmarkStart w:name="z206" w:id="178"/>
    <w:p>
      <w:pPr>
        <w:spacing w:after="0"/>
        <w:ind w:left="0"/>
        <w:jc w:val="left"/>
      </w:pPr>
      <w:r>
        <w:rPr>
          <w:rFonts w:ascii="Times New Roman"/>
          <w:b/>
          <w:i w:val="false"/>
          <w:color w:val="000000"/>
        </w:rPr>
        <w:t xml:space="preserve"> Қоғамдық тыңдаулар өткізілгенге дейін және өткізу кезінде келіп түскен ескертулер мен ұсыныстардың жиынтық кестесі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9"/>
          <w:p>
            <w:pPr>
              <w:spacing w:after="20"/>
              <w:ind w:left="20"/>
              <w:jc w:val="both"/>
            </w:pPr>
            <w:r>
              <w:rPr>
                <w:rFonts w:ascii="Times New Roman"/>
                <w:b w:val="false"/>
                <w:i w:val="false"/>
                <w:color w:val="000000"/>
                <w:sz w:val="20"/>
              </w:rPr>
              <w:t>
р/с</w:t>
            </w:r>
          </w:p>
          <w:bookmarkEnd w:id="17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0"/>
          <w:p>
            <w:pPr>
              <w:spacing w:after="20"/>
              <w:ind w:left="20"/>
              <w:jc w:val="both"/>
            </w:pPr>
            <w:r>
              <w:rPr>
                <w:rFonts w:ascii="Times New Roman"/>
                <w:b w:val="false"/>
                <w:i w:val="false"/>
                <w:color w:val="000000"/>
                <w:sz w:val="20"/>
              </w:rPr>
              <w:t>
Ескерту</w:t>
            </w:r>
          </w:p>
          <w:bookmarkEnd w:id="180"/>
          <w:p>
            <w:pPr>
              <w:spacing w:after="20"/>
              <w:ind w:left="20"/>
              <w:jc w:val="both"/>
            </w:pPr>
            <w:r>
              <w:rPr>
                <w:rFonts w:ascii="Times New Roman"/>
                <w:b w:val="false"/>
                <w:i w:val="false"/>
                <w:color w:val="000000"/>
                <w:sz w:val="20"/>
              </w:rPr>
              <w:t>
(алынып тасталған/алынбаған ескерту немесе ұсыныс, "қоғамдық тыңдау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