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44bb" w14:textId="0f74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қызметке қойылатын біліктілік талаптарын бекіту туралы" Қазақстан Республикасы Денсаулық сақтау министрінің 2020 жылғы 22 қазандағы № ҚР ДСМ-148/2020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8 мамырдағы № 48 бұйрығы. Қазақстан Республикасының Әділет министрлігінде 2026 жылғы 14 мамырда № 38711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"Медициналық және фармацевтикалық қызметке қойылатын біліктілік талаптарын бекіту туралы" Қазақстан Республикасы Денсаулық сақтау министрінің 2020 жылғы 22 қазандағы № ҚР ДСМ-148/2020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21502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бұйрыққа 1-қосымшамен бекітілген Медициналық және фармацевтикалық қызметке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қосымшаға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6"/>
    <w:bookmarkStart w:name="z12" w:id="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w:t>
      </w:r>
    </w:p>
    <w:bookmarkEnd w:id="11"/>
    <w:bookmarkStart w:name="z18" w:id="12"/>
    <w:p>
      <w:pPr>
        <w:spacing w:after="0"/>
        <w:ind w:left="0"/>
        <w:jc w:val="both"/>
      </w:pPr>
      <w:r>
        <w:rPr>
          <w:rFonts w:ascii="Times New Roman"/>
          <w:b w:val="false"/>
          <w:i w:val="false"/>
          <w:color w:val="000000"/>
          <w:sz w:val="28"/>
        </w:rPr>
        <w:t>
      Жасанды интеллект және</w:t>
      </w:r>
    </w:p>
    <w:bookmarkEnd w:id="12"/>
    <w:bookmarkStart w:name="z19" w:id="13"/>
    <w:p>
      <w:pPr>
        <w:spacing w:after="0"/>
        <w:ind w:left="0"/>
        <w:jc w:val="both"/>
      </w:pPr>
      <w:r>
        <w:rPr>
          <w:rFonts w:ascii="Times New Roman"/>
          <w:b w:val="false"/>
          <w:i w:val="false"/>
          <w:color w:val="000000"/>
          <w:sz w:val="28"/>
        </w:rPr>
        <w:t>
      цифрлық даму министрлігі</w:t>
      </w:r>
    </w:p>
    <w:bookmarkEnd w:id="13"/>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Қазақстан Республикасы</w:t>
      </w:r>
    </w:p>
    <w:bookmarkEnd w:id="15"/>
    <w:bookmarkStart w:name="z22" w:id="16"/>
    <w:p>
      <w:pPr>
        <w:spacing w:after="0"/>
        <w:ind w:left="0"/>
        <w:jc w:val="both"/>
      </w:pPr>
      <w:r>
        <w:rPr>
          <w:rFonts w:ascii="Times New Roman"/>
          <w:b w:val="false"/>
          <w:i w:val="false"/>
          <w:color w:val="000000"/>
          <w:sz w:val="28"/>
        </w:rPr>
        <w:t>
      Ұлттық экономика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8 мамырдағы</w:t>
            </w:r>
            <w:r>
              <w:br/>
            </w:r>
            <w:r>
              <w:rPr>
                <w:rFonts w:ascii="Times New Roman"/>
                <w:b w:val="false"/>
                <w:i w:val="false"/>
                <w:color w:val="000000"/>
                <w:sz w:val="20"/>
              </w:rPr>
              <w:t>№ 48 Бұйрыққа</w:t>
            </w:r>
            <w:r>
              <w:br/>
            </w:r>
            <w:r>
              <w:rPr>
                <w:rFonts w:ascii="Times New Roman"/>
                <w:b w:val="false"/>
                <w:i w:val="false"/>
                <w:color w:val="000000"/>
                <w:sz w:val="20"/>
              </w:rPr>
              <w:t>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22 қазандағы</w:t>
            </w:r>
            <w:r>
              <w:br/>
            </w:r>
            <w:r>
              <w:rPr>
                <w:rFonts w:ascii="Times New Roman"/>
                <w:b w:val="false"/>
                <w:i w:val="false"/>
                <w:color w:val="000000"/>
                <w:sz w:val="20"/>
              </w:rPr>
              <w:t>№ ҚР ДСМ-148/2020 бұйрығына</w:t>
            </w:r>
            <w:r>
              <w:br/>
            </w:r>
            <w:r>
              <w:rPr>
                <w:rFonts w:ascii="Times New Roman"/>
                <w:b w:val="false"/>
                <w:i w:val="false"/>
                <w:color w:val="000000"/>
                <w:sz w:val="20"/>
              </w:rPr>
              <w:t>1 қосымша</w:t>
            </w:r>
          </w:p>
        </w:tc>
      </w:tr>
    </w:tbl>
    <w:bookmarkStart w:name="z25" w:id="17"/>
    <w:p>
      <w:pPr>
        <w:spacing w:after="0"/>
        <w:ind w:left="0"/>
        <w:jc w:val="left"/>
      </w:pPr>
      <w:r>
        <w:rPr>
          <w:rFonts w:ascii="Times New Roman"/>
          <w:b/>
          <w:i w:val="false"/>
          <w:color w:val="000000"/>
        </w:rPr>
        <w:t xml:space="preserve"> Медициналық және фармацевтикалық қызметке қойылатын біліктілік талаптары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меншік құқығында немесе жалға беру шартында, немесе жылжымайтын мүлікті тегін пайдалану шартында (несиеде) кемінде 1 жылға жасалған, немесе мүлікті сенімді басқару шартында, немесе мемлекеттік-жеке серіктестік шартындағы санитариялық талаптарға сәйкес келетін, денсаулық сақтау объектілеріне санитариялық-эпидемиологиялық талаптарды белгілейтін, сондай-ақ бейінді қызметтердің көрсетілетін медициналық көмектің аталатын түрлері бойынша ұйымдастыру стандарттарына сәйкес келетін үй-жайлар немесе ғимараттар.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Меншік құқығын куәландыратын құжаттар туралы мәліметтерді көрсетілетін қызметті беруші "Е-License" мемлекеттік деректер қорымен интеграцияланған "Жылжымайтын мүліктің бірыңғай мемлекеттік кадастры" цифрлық жүйесінен алады.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базаның мекенжайы бойынша мәліметтер "Жылжымайтын мүліктің бірыңғай мемлекеттік кадастры" цифрлық жүйесінен мекенжайдың тіркеу кодын енгізу арқылы толтырылады.</w:t>
            </w:r>
          </w:p>
          <w:p>
            <w:pPr>
              <w:spacing w:after="20"/>
              <w:ind w:left="20"/>
              <w:jc w:val="both"/>
            </w:pPr>
            <w:r>
              <w:rPr>
                <w:rFonts w:ascii="Times New Roman"/>
                <w:b w:val="false"/>
                <w:i w:val="false"/>
                <w:color w:val="000000"/>
                <w:sz w:val="20"/>
              </w:rPr>
              <w:t>
Көрсетілетін қызметті алушының өндірістік базасына медициналық қызметтің мәлімделетін кіші түрлері бойынша санитариялық-эпидемиологиялық қорытындының бар болуы туралы мәліметтерді көрсетілетін қызметті беруші тиісті аумақтардағы халықтың санитариялық-эпидемиологиялық саламаттылығы саласындағы мемлекеттік орган ведомствосының аумақтық бөлімшелерімен келісу кезінде "Е-License" мемлекеттік дерекқорынан 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мәлімделетін медициналық қызметтің кіші түрлері бойынша бейінді қызметтердің медициналық көмек көрсетуін ұйымдастыру стандарттарына және денсаулық сақтау ұйымдарын медициналық бұйымдармен жарақтандыру ең төмен стандарттарына сәйкес жұмыс істейтін медициналық және (немесе) арнайы жабдық, аппаратура мен құрал-сайман, аспаптар, жиһаз, мүкәммал, көлік және басқа да құралдар (қажет болған кезде) меншік құқығында.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Көрсетілетін қызметті беруші медициналық бұйымды тіркеу туралы мәліметтерді "DariKZ" цифрлық жүйесінен алады.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және (немесе) арнайы жабдықтардың, аппаратура мен аспаптардың, жиһаздың, мүкәммалдың, көлік және басқа да құралдардың амортизациясы, пайдалану сипаттамалары туралы мәліметтерді (құжаттарды) көрсетілетін қызметті алушы "Е-License" порталында және олардың жұмыс істеуін көрсете отырып, өндірістік базада рұқсат беру бақылауы барысында электрондық көшірмелер нысанында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 құралдары болып табылатын медициналық бұйымдардың "Өлшем бірлігін қамтамасыз ету туралы" Қазақстан Республикасының Заңына сәйкес белгіленген техникалық және метрологиялық талаптарға сәйкестігін растау туралы мәліметтер.</w:t>
            </w:r>
          </w:p>
          <w:p>
            <w:pPr>
              <w:spacing w:after="20"/>
              <w:ind w:left="20"/>
              <w:jc w:val="both"/>
            </w:pPr>
            <w:r>
              <w:rPr>
                <w:rFonts w:ascii="Times New Roman"/>
                <w:b w:val="false"/>
                <w:i w:val="false"/>
                <w:color w:val="000000"/>
                <w:sz w:val="20"/>
              </w:rPr>
              <w:t>
"Иондаушы сәуле шығаратын аспаптармен және қондырғылармен жұмыс істеу" қызметінің түріне атом энергиясын пайдалану саласында лицензияның бар болуы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(медицина қызметкерлері) үшін – медициналық қызметтің мәлімделетін кіші түрлеріне сәйкес тиісті медициналық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Көрсетілетін қызметті беруші Қазақстан Республикасы Ғылым және жоғары білім министрлігінің "Бірыңғай жоғары білім платформасы" және Қазақстан Республикасы Оқу-ағарту министрлігінің "Ұлттық білім беру базасы" цифрлық жүйелерінен 2012 жылдан кейін жоғары немесе техникалық және кәсіптік, орта білімнен кейінгі медициналық білім туралы құжат алған адамдардың мәліметтерін алады.</w:t>
            </w:r>
          </w:p>
          <w:bookmarkEnd w:id="20"/>
          <w:p>
            <w:pPr>
              <w:spacing w:after="20"/>
              <w:ind w:left="20"/>
              <w:jc w:val="both"/>
            </w:pPr>
            <w:r>
              <w:rPr>
                <w:rFonts w:ascii="Times New Roman"/>
                <w:b w:val="false"/>
                <w:i w:val="false"/>
                <w:color w:val="000000"/>
                <w:sz w:val="20"/>
              </w:rPr>
              <w:t>
2012 жылға дейін жоғары немесе техникалық және кәсіптік, орта білімнен кейінгі медициналық білім туралы құжатты алған адамдар білім туралы құжаттың электрондық көшірмесін ұсынады.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Жеке тұлғалар (медицина қызметкерлері) үшін:</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берілген медициналық қызметтің кіші түрлері бойынша (интернатура, резидентура, техникалық және кәсіптік, орта білімнен кейінгі білім беру бағдарламаларының түлектерін қоспағанда, құжаттарды тапсыру сәтінде 5 (бес) жылдан кешіктірмей оқуын аяқталған түлектерін қоспағанда) соңғы 5 (бес) жыл ішінде біліктілігін арттыру;</w:t>
            </w:r>
          </w:p>
          <w:p>
            <w:pPr>
              <w:spacing w:after="20"/>
              <w:ind w:left="20"/>
              <w:jc w:val="both"/>
            </w:pPr>
            <w:r>
              <w:rPr>
                <w:rFonts w:ascii="Times New Roman"/>
                <w:b w:val="false"/>
                <w:i w:val="false"/>
                <w:color w:val="000000"/>
                <w:sz w:val="20"/>
              </w:rPr>
              <w:t>
2) мамандандыру жөніндегі маманның сертификаты негізінде мәлімделетін медициналық қызметтің кіші түрлері бойынша лицензияға қосымша алған кезде сертификаттау курсы.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сертификаттау курсынан өту туралы мәліметтерді көрсетілетін қызметті беруші "Е-License" порталынан "Денсаулық сақтау саласы кадрларының біліктілігін арттыру және сертификаттау курстарынан өткені туралы құжаттарды беру" мемлекеттік қызметімен деректермен алмасу жолымен 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(медицина қызметкері) үшін – медициналық мамандық (мамандандыру) бойынша маманның тиісті сертификаты.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медициналық мамандық (мамандандыру) бойынша маманның қолданыстағы сертификаты туралы мәліметтерді "Е-License" мемлекеттік деректер қорынан 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осы біліктілік талаптарына 1-қосымшаға сәйкес медицина қызметкерлері туралы мәліметтермен расталатын медицина қызметкерлерінің штаты.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Көрсетілетін қызметті берушілер лицензия (оған қосымша) берілгенге дейін көрсетілетін қызметті алушының өндірістік базасына рұқсат беру бақылауы барысында медицина қызметкерлерінің штаты (бекітілген штат кестесі) туралы мәліметтерді алады.</w:t>
            </w:r>
          </w:p>
          <w:bookmarkEnd w:id="22"/>
          <w:p>
            <w:pPr>
              <w:spacing w:after="20"/>
              <w:ind w:left="20"/>
              <w:jc w:val="both"/>
            </w:pPr>
            <w:r>
              <w:rPr>
                <w:rFonts w:ascii="Times New Roman"/>
                <w:b w:val="false"/>
                <w:i w:val="false"/>
                <w:color w:val="000000"/>
                <w:sz w:val="20"/>
              </w:rPr>
              <w:t>
Азаматтық заңнамаға сәйкес кейінге қалдыру шартымен жасалған медицина қызметкерлерімен жасалған еңбек шарттары туралы мәліметтерді көрсетілетін қызметті беруші Қазақстан Республикасы Еңбек және халықты әлеуметтік қорғау министрлігінің "Enbek.kz" цифрлық жүйесінен 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(жеке кәсіпкерлік субъектісі) - медициналық қызметтің мәлімделген кіші түрлері бойынша мамандығы бойынша кемінде 5 (бес) жыл жұмыс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еңбек шарттары және қызметкерлердің еңбек өтілі туралы мәліметтерді Қазақстан Республикасы Еңбек және халықты әлеуметтік қорғау министрлігінің "Enbek.kz" цифрлық жүйесінен 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(жеке кәсіпкер) үшін тиісті бейін бойынша медициналық көмек көрсетуді ұйымдастыру стандарттарына сәйкес электрондық медициналық жазбаларды қалыптастыру үшін дербес деректерді жинауға, өңдеуге және сақтауға арналған медициналық цифрлық жүйенің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медициналық цифрлық жүйенің болуы туралы мәліметтерді (құжаттарды, шартты) "Е-License" порталында электрондық көшірмелер нысанында ұсынады және өндірістік базада рұқсат беру бақылауы барысында медициналық цифрлық жүйесінің жұмысын көрсете отырып, осы құжаттардың түпнұсқасын ұсынады.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Ескертпе:</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Кәсіпкерлік субъектісі болып табылатын жеке тұлға Қазақстан Республикасының Кәсіпкерлік кодексінде көзделген тәртіппен жеке кәсіпкер ретінде тіркеледі.</w:t>
            </w:r>
          </w:p>
          <w:p>
            <w:pPr>
              <w:spacing w:after="20"/>
              <w:ind w:left="20"/>
              <w:jc w:val="both"/>
            </w:pPr>
            <w:r>
              <w:rPr>
                <w:rFonts w:ascii="Times New Roman"/>
                <w:b w:val="false"/>
                <w:i w:val="false"/>
                <w:color w:val="000000"/>
                <w:sz w:val="20"/>
              </w:rPr>
              <w:t>
Медицина қызметкері тиісті мамандық бойынша маман сертификаты бар заңды тұлғаның штаттық қызметкері болып табылады.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дәрілік заттар мен медициналық бұйымдардың айналысы саласындағы объектілерге қойылатын санитариялық-эпидемиологиялық талаптарды белгілейтін санитариялық қағидаларға сәйкес келетін меншік немесе жалға алу немесе мемлекеттік мүлікті сенімгерлік басқару құқығындағы үй-жайлар немесе ғимараттар.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куәландыратын құжаттар туралы мәліметтерді көрсетілетін қызметті беруші "Е-License" мемлекеттік деректер қорымен интеграцияланған "Жылжымайтын мүліктің бірыңғай мемлекеттік кадастры" цифрлық жүйесінен 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Заңды және жеке тұлғалар үшін - нормативтік құқықтық актілерге сәйкес дәрілік заттар мен медициналық бұйымдардың сапасын бақылауды және оларды өндіру, дайындау, сақтау және өткізу шарттарын сақталуды қамтамасыз етуге арналған жабдықтар мен жиһаздар, мүкәммал, аспаптар мен аппаратуралар;</w:t>
            </w:r>
          </w:p>
          <w:bookmarkEnd w:id="24"/>
          <w:p>
            <w:pPr>
              <w:spacing w:after="20"/>
              <w:ind w:left="20"/>
              <w:jc w:val="both"/>
            </w:pPr>
            <w:r>
              <w:rPr>
                <w:rFonts w:ascii="Times New Roman"/>
                <w:b w:val="false"/>
                <w:i w:val="false"/>
                <w:color w:val="000000"/>
                <w:sz w:val="20"/>
              </w:rPr>
              <w:t>
шалғайдағы ауылдық жерлерге арналған жылжымалы бір дәріхана пункті үшін қажет болған жағдайда дәрілік заттар мен медициналық бұйымдарды сақтау мен өткізу шарттарын сақтауды қамтамасыз ететін тиісті шкафтар мен тоңдытқыш және басқа да жабдықтары бар автомобиль көлік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мамандар туралы мәліметтермен расталатын қызметкерлер штаты.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Заңды тұлғалар үшін - фармацевтикалық қызметтің мәлімделген кіші түрлеріне сәйкес тиісті білім және мамандық бойынша жұмыс өтілі:</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заттар мен медициналық бұйымдарды өндіру жөніндегі ұйымдар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дәрілік заттар мен медициналық бұйымдарды шығарумен тікелей айналысатын бөлімшелердің басшыларында жоғары фармацевтикалық немесе химия-технологиялық, химиялық немесе медициналық бұйымдарды шығарумен тікелей айналысатын бөлімшелер басшыларының техникалық білімі кемінде үш жыл және мамандығы бойынша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дәрілік заттар мен медициналық бұйымдардың сапасын бақылауды жүзеге асыратын қызметкерлерде жоғары фармацевтикалық, химиялық немесе биологиялық білім беру немесе медициналық бұйымдардың сапасын бақылауды жүзеге асыратын қызметкерлерде техникалық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дәрілік заттар мен медициналық бұйымдарды шығарудың технологиялық процесінде пайдаланылатын жабдықтарға қызмет көрсету жөніндегі маманның техникалық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препараттарды дайындауды жүзеге асыратын дәрілік заттар мен медициналық бұйымдардың айналысы саласындағы ұйымдар (бұдан әрі-дәрілік препараттарды дайындауды жүзеге асыратын дәріхана)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дәрілік препараттарды дайындауды жүзеге асыратын дәріхананың және оның өндірістік бөлімдерінің, сондай-ақ дәрілік препараттардың және басшысының медициналық бұйымдардың сапасын бақылауды жүзеге асыратын қызметкерлердің мамандығы бойынша жоғары фармацевтикалық білімі және кемінде үш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дәрілік препараттарды тікелей дайындауды және дайындалған дәрілік препараттарды босатуды жүзеге асыратын қызметкерлерде жоғары, техникалық және кәсіптік немесе фармацевтикалық орта білімнен кейінгі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аудан орталығында және ауылдық жерлерде жоғары фармацевтикалық білімі бар мамандар болмаған кезде дәріхана және оның өндірістік бөлімдері басшысының мамандығы бойынша техникалық және кәсіптік немесе фармацевтикалық орта білімнен кейінгі білімі және кемінде үш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дәріханалар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дәріхана немесе оның бөлімдерінің басшысында жоғары, техникалық және кәсіптік немесе фармацевтикалық орта білімнен кейінгі білімі (мамандығы бойынша кемінде үш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дәрілік заттар мен медициналық бұйымдарды өткізуді жүзеге асыратын мамандарда жоғары, техникалық және кәсіптік немесе фармацевтикалық орта білімнен кейінгі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интернет арқылы дәрілік заттарды өткізу кезінде сақтау және тасымалдау процесінде олардың қасиеттерінің өзгеруіне жол бермейтін тәсілмен жеткізуді жүзеге асыру үшін және меншік немесе жалға алу құқығындағы көліктің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медициналық-санитариялық, консультациялық-диагностикалық көмек көрсететін денсаулық сақтау ұйымдарындағы дәріхана пункті үшін (бұдан әрі -дәріхана пункті):</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дәріхана пункті меңгерушісінде, сондай-ақ дәрілік заттар мен медициналық бұйымдарды өткізуді жүзеге асыратын қызметкерлерде жоғары, техникалық және кәсіптік немесе фармацевтикалық орта білімнен кейінгі білімі (мамандығы бойынша кемінде үш жыл жұмыс өтілі). Дәріханалары жоқ шалғайдағы ауылдық жерлерге арналған дәріхана пункттерінде фармацевтикалық білімі бар мамандар болмаған жағдайда, дәрілік заттар мен медициналық бұйымдарды өткізуді жүзеге асыру үшін оларды өткізу үшін оқытудан өткен жоғары, техникалық және кәсіптік немесе фармацевтикалық орта білімнен кейінгі білімі бар мамандарға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дәріхана қоймасы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дәріхана қоймасы басшысының жоғары фармацевтикалық білімі және кемінде үш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дәріхана қоймасы бөлімдері басшыларының және дәрілік заттар мен медициналық бұйымдарды қабылдауды, сақтауды және босатуды жүзеге асыратын қызметкерлердің жоғары, техникалық және кәсіптік немесе фармацевтикалық орта білімнен кейінгі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дәріханалары жоқ шалғайдағы ауылдық жерлерге арналған жылжымалы дәріхана пункті (бұдан әрі - жылжымалы дәріхана пункті)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жылжымалы дәріхана пунктінің меңгерушісінің, сондай-ақ дәрілік заттар мен медициналық бұйымдарды өткізуді жүзеге асыратын қызметкерлердің жоғары, техникалық және кәсіптік немесе фармацевтикалық орта білімнен кейінгі білімі.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оқытудан өткен медициналық білімі бар мамандарға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бұйымдарды дайындау үшін:</w:t>
            </w:r>
          </w:p>
          <w:p>
            <w:pPr>
              <w:spacing w:after="20"/>
              <w:ind w:left="20"/>
              <w:jc w:val="both"/>
            </w:pPr>
            <w:r>
              <w:rPr>
                <w:rFonts w:ascii="Times New Roman"/>
                <w:b w:val="false"/>
                <w:i w:val="false"/>
                <w:color w:val="000000"/>
                <w:sz w:val="20"/>
              </w:rPr>
              <w:t>
- жоғары, техникалық және кәсіптік немесе фармацевтикалық орта білімнен кейінгі білімі, медициналық немесе техникалық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Көрсетілетін қызметті беруші Қазақстан Республикасы Ғылым және жоғары білім министрлігінің "Бірыңғай жоғары білім платформасы" және Қазақстан Республикасы Оқу-ағарту министрлігінің "Ұлттық білім беру базасы" цифрлық жүйелерінен 2012 жылдан кейін жоғары немесе техникалық және кәсіптік, орта білімнен кейінгі медициналық білім туралы құжат алған адамдардың мәліметтерін алады.</w:t>
            </w:r>
          </w:p>
          <w:bookmarkEnd w:id="26"/>
          <w:p>
            <w:pPr>
              <w:spacing w:after="20"/>
              <w:ind w:left="20"/>
              <w:jc w:val="both"/>
            </w:pPr>
            <w:r>
              <w:rPr>
                <w:rFonts w:ascii="Times New Roman"/>
                <w:b w:val="false"/>
                <w:i w:val="false"/>
                <w:color w:val="000000"/>
                <w:sz w:val="20"/>
              </w:rPr>
              <w:t>
2012 жылға дейін жоғары немесе техникалық және кәсіптік, орта білімнен кейінгі медициналық білім туралы құжатты алған адамдар білім туралы құжаттың электрондық көшірмесін ұсынады.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үшін-фармацевтикалық қызметтің мәлімделген кіші түрлері бойынша 5 (бес) жыл біліктілігін немесе сертификаттау курсын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құрмастан, фармацевтикалық қызметпен айналысуға үміткерлердің жеке тұлғалар үшін фармацевтикалық білімі-жоғары немесе орта білімнен кейінгі фармацевтикалық білімі (үш жылдан кем емес мамандығы бойынша жұмыс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Көрсетілетін қызметті беруші Қазақстан Республикасы Ғылым және жоғары білім министрлігінің "Бірыңғай жоғары білім платформасы" және Қазақстан Республикасы Оқу-ағарту министрлігінің "Ұлттық білім беру базасы" цифрлық жүйелерінен 2012 жылдан кейін жоғары немесе техникалық және кәсіптік, орта білімнен кейінгі медициналық білім туралы құжат алған адамдардың мәліметтерін алады.</w:t>
            </w:r>
          </w:p>
          <w:bookmarkEnd w:id="27"/>
          <w:p>
            <w:pPr>
              <w:spacing w:after="20"/>
              <w:ind w:left="20"/>
              <w:jc w:val="both"/>
            </w:pPr>
            <w:r>
              <w:rPr>
                <w:rFonts w:ascii="Times New Roman"/>
                <w:b w:val="false"/>
                <w:i w:val="false"/>
                <w:color w:val="000000"/>
                <w:sz w:val="20"/>
              </w:rPr>
              <w:t>
2012 жылға дейін жоғары немесе техникалық және кәсіптік, орта білімнен кейінгі медициналық білім туралы құжатты алған адамдар білім туралы құжаттың электрондық көшірмесін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қызметке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7" w:id="28"/>
    <w:p>
      <w:pPr>
        <w:spacing w:after="0"/>
        <w:ind w:left="0"/>
        <w:jc w:val="left"/>
      </w:pPr>
      <w:r>
        <w:rPr>
          <w:rFonts w:ascii="Times New Roman"/>
          <w:b/>
          <w:i w:val="false"/>
          <w:color w:val="000000"/>
        </w:rPr>
        <w:t xml:space="preserve"> Медициналық қызметке қойылатын біліктілік талаптарына сәйкестігі туралы мәліметтер ________________________________________________</w:t>
      </w:r>
    </w:p>
    <w:bookmarkEnd w:id="28"/>
    <w:bookmarkStart w:name="z68" w:id="29"/>
    <w:p>
      <w:pPr>
        <w:spacing w:after="0"/>
        <w:ind w:left="0"/>
        <w:jc w:val="left"/>
      </w:pPr>
      <w:r>
        <w:rPr>
          <w:rFonts w:ascii="Times New Roman"/>
          <w:b/>
          <w:i w:val="false"/>
          <w:color w:val="000000"/>
        </w:rPr>
        <w:t xml:space="preserve"> (денсаулық сақтау субъектісінің атауы) (20___ жылғы "__" ______ жағдай бойынша))</w:t>
      </w:r>
    </w:p>
    <w:bookmarkEnd w:id="29"/>
    <w:bookmarkStart w:name="z69" w:id="30"/>
    <w:p>
      <w:pPr>
        <w:spacing w:after="0"/>
        <w:ind w:left="0"/>
        <w:jc w:val="both"/>
      </w:pPr>
      <w:r>
        <w:rPr>
          <w:rFonts w:ascii="Times New Roman"/>
          <w:b w:val="false"/>
          <w:i w:val="false"/>
          <w:color w:val="000000"/>
          <w:sz w:val="28"/>
        </w:rPr>
        <w:t>
      Мыналардың болуын растайтын мәліметтер:</w:t>
      </w:r>
    </w:p>
    <w:bookmarkEnd w:id="30"/>
    <w:bookmarkStart w:name="z70" w:id="31"/>
    <w:p>
      <w:pPr>
        <w:spacing w:after="0"/>
        <w:ind w:left="0"/>
        <w:jc w:val="both"/>
      </w:pPr>
      <w:r>
        <w:rPr>
          <w:rFonts w:ascii="Times New Roman"/>
          <w:b w:val="false"/>
          <w:i w:val="false"/>
          <w:color w:val="000000"/>
          <w:sz w:val="28"/>
        </w:rPr>
        <w:t>
      1. Меншік немесе жалға алу шарты немесе жылжымайтын мүлікті (несиені) өтеусіз пайдалану шарттары, кемінде 1 жыл мерзімге жасалған немесе мүлікті сенімгерлік басқару немесе мемлекеттік-жекешелік әріптестік шарты құқығындағы үй-жайлар (ғимарат) және көрсетілген үй-жайдың (ғимарат) қабат бойынша жоспары:</w:t>
      </w:r>
    </w:p>
    <w:bookmarkEnd w:id="31"/>
    <w:bookmarkStart w:name="z71" w:id="32"/>
    <w:p>
      <w:pPr>
        <w:spacing w:after="0"/>
        <w:ind w:left="0"/>
        <w:jc w:val="both"/>
      </w:pPr>
      <w:r>
        <w:rPr>
          <w:rFonts w:ascii="Times New Roman"/>
          <w:b w:val="false"/>
          <w:i w:val="false"/>
          <w:color w:val="000000"/>
          <w:sz w:val="28"/>
        </w:rPr>
        <w:t>
      Жылжымайтын мүлік объектісін (өндірістік базаны) тіркеу туралы мәліметтер: 1) кадастрлық нөмірі ________________</w:t>
      </w:r>
    </w:p>
    <w:bookmarkEnd w:id="32"/>
    <w:bookmarkStart w:name="z72" w:id="33"/>
    <w:p>
      <w:pPr>
        <w:spacing w:after="0"/>
        <w:ind w:left="0"/>
        <w:jc w:val="both"/>
      </w:pPr>
      <w:r>
        <w:rPr>
          <w:rFonts w:ascii="Times New Roman"/>
          <w:b w:val="false"/>
          <w:i w:val="false"/>
          <w:color w:val="000000"/>
          <w:sz w:val="28"/>
        </w:rPr>
        <w:t>
      2) мекенжайдың тіркеу коды________________</w:t>
      </w:r>
    </w:p>
    <w:bookmarkEnd w:id="33"/>
    <w:bookmarkStart w:name="z73" w:id="34"/>
    <w:p>
      <w:pPr>
        <w:spacing w:after="0"/>
        <w:ind w:left="0"/>
        <w:jc w:val="both"/>
      </w:pPr>
      <w:r>
        <w:rPr>
          <w:rFonts w:ascii="Times New Roman"/>
          <w:b w:val="false"/>
          <w:i w:val="false"/>
          <w:color w:val="000000"/>
          <w:sz w:val="28"/>
        </w:rPr>
        <w:t>
      3) орналасқан жері ___________________</w:t>
      </w:r>
    </w:p>
    <w:bookmarkEnd w:id="34"/>
    <w:bookmarkStart w:name="z74" w:id="35"/>
    <w:p>
      <w:pPr>
        <w:spacing w:after="0"/>
        <w:ind w:left="0"/>
        <w:jc w:val="both"/>
      </w:pPr>
      <w:r>
        <w:rPr>
          <w:rFonts w:ascii="Times New Roman"/>
          <w:b w:val="false"/>
          <w:i w:val="false"/>
          <w:color w:val="000000"/>
          <w:sz w:val="28"/>
        </w:rPr>
        <w:t>
      4) жылжымайтын мүлікті мемлекеттік тіркеу туралы куәліктің нөмірі __________________________________</w:t>
      </w:r>
    </w:p>
    <w:bookmarkEnd w:id="35"/>
    <w:bookmarkStart w:name="z75" w:id="36"/>
    <w:p>
      <w:pPr>
        <w:spacing w:after="0"/>
        <w:ind w:left="0"/>
        <w:jc w:val="both"/>
      </w:pPr>
      <w:r>
        <w:rPr>
          <w:rFonts w:ascii="Times New Roman"/>
          <w:b w:val="false"/>
          <w:i w:val="false"/>
          <w:color w:val="000000"/>
          <w:sz w:val="28"/>
        </w:rPr>
        <w:t>
      5) жалға алу туралы шарттың немесе жылжымайтын мүлікті өтеусіз пайдалану шартының (несиенің) немесе мүлікті сенімгерлік басқарудың немесе мемлекеттік-жекешелік әріптестік шартының нөмірі__________________</w:t>
      </w:r>
    </w:p>
    <w:bookmarkEnd w:id="36"/>
    <w:bookmarkStart w:name="z76" w:id="37"/>
    <w:p>
      <w:pPr>
        <w:spacing w:after="0"/>
        <w:ind w:left="0"/>
        <w:jc w:val="both"/>
      </w:pPr>
      <w:r>
        <w:rPr>
          <w:rFonts w:ascii="Times New Roman"/>
          <w:b w:val="false"/>
          <w:i w:val="false"/>
          <w:color w:val="000000"/>
          <w:sz w:val="28"/>
        </w:rPr>
        <w:t>
      6) жалға алу туралы шарттың немесе жылжымайтын мүлікті өтеусіз пайдалану шартының (несиенің) немесе мүлікті сенімгерлік басқарудың немесе мемлекеттік-жекешілік әріптестік шартының күні__________________ (шарттың мерзімі көрсетілді).</w:t>
      </w:r>
    </w:p>
    <w:bookmarkEnd w:id="37"/>
    <w:bookmarkStart w:name="z77" w:id="38"/>
    <w:p>
      <w:pPr>
        <w:spacing w:after="0"/>
        <w:ind w:left="0"/>
        <w:jc w:val="both"/>
      </w:pPr>
      <w:r>
        <w:rPr>
          <w:rFonts w:ascii="Times New Roman"/>
          <w:b w:val="false"/>
          <w:i w:val="false"/>
          <w:color w:val="000000"/>
          <w:sz w:val="28"/>
        </w:rPr>
        <w:t>
      2. Өндірістік базаға санитариялық-эпидемиологиялық қорытындының немесе хабарлама талонының болуы:_______________________________</w:t>
      </w:r>
    </w:p>
    <w:bookmarkEnd w:id="38"/>
    <w:bookmarkStart w:name="z78" w:id="39"/>
    <w:p>
      <w:pPr>
        <w:spacing w:after="0"/>
        <w:ind w:left="0"/>
        <w:jc w:val="both"/>
      </w:pPr>
      <w:r>
        <w:rPr>
          <w:rFonts w:ascii="Times New Roman"/>
          <w:b w:val="false"/>
          <w:i w:val="false"/>
          <w:color w:val="000000"/>
          <w:sz w:val="28"/>
        </w:rPr>
        <w:t>
      (тіркеу нөмері, берілген күні, берген орган)</w:t>
      </w:r>
    </w:p>
    <w:bookmarkEnd w:id="39"/>
    <w:bookmarkStart w:name="z79" w:id="40"/>
    <w:p>
      <w:pPr>
        <w:spacing w:after="0"/>
        <w:ind w:left="0"/>
        <w:jc w:val="both"/>
      </w:pPr>
      <w:r>
        <w:rPr>
          <w:rFonts w:ascii="Times New Roman"/>
          <w:b w:val="false"/>
          <w:i w:val="false"/>
          <w:color w:val="000000"/>
          <w:sz w:val="28"/>
        </w:rPr>
        <w:t>
      3. Қазақстан Республикасы Денсаулық сақтау министрлігінің цифрлық ресурстарына және Ұлттық электрондық денсаулық паспортына қосылған медициналық цифрлық жүйенің болуы.</w:t>
      </w:r>
    </w:p>
    <w:bookmarkEnd w:id="40"/>
    <w:bookmarkStart w:name="z80" w:id="41"/>
    <w:p>
      <w:pPr>
        <w:spacing w:after="0"/>
        <w:ind w:left="0"/>
        <w:jc w:val="both"/>
      </w:pPr>
      <w:r>
        <w:rPr>
          <w:rFonts w:ascii="Times New Roman"/>
          <w:b w:val="false"/>
          <w:i w:val="false"/>
          <w:color w:val="000000"/>
          <w:sz w:val="28"/>
        </w:rPr>
        <w:t>
      4. Медициналық қызметтің мәлімделген кіші түрлеріне сәйкес медициналық және (немесе) арнайы жабдық, аппаратура мен құрал-саймандар, аспаптар, жиһаз, мүкәммал, көлік және басқа да құралдар: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 аппаратура мен құрал-саймандар, аспаптар, жиһаз, мүкәммал, көлік және басқа да құралдар атауы (паспорты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моделі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Сериялық/түгендеу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42"/>
    <w:p>
      <w:pPr>
        <w:spacing w:after="0"/>
        <w:ind w:left="0"/>
        <w:jc w:val="both"/>
      </w:pPr>
      <w:r>
        <w:rPr>
          <w:rFonts w:ascii="Times New Roman"/>
          <w:b w:val="false"/>
          <w:i w:val="false"/>
          <w:color w:val="000000"/>
          <w:sz w:val="28"/>
        </w:rPr>
        <w:t>
      Ескертпе:</w:t>
      </w:r>
    </w:p>
    <w:bookmarkEnd w:id="42"/>
    <w:bookmarkStart w:name="z82" w:id="43"/>
    <w:p>
      <w:pPr>
        <w:spacing w:after="0"/>
        <w:ind w:left="0"/>
        <w:jc w:val="both"/>
      </w:pPr>
      <w:r>
        <w:rPr>
          <w:rFonts w:ascii="Times New Roman"/>
          <w:b w:val="false"/>
          <w:i w:val="false"/>
          <w:color w:val="000000"/>
          <w:sz w:val="28"/>
        </w:rPr>
        <w:t>
      * Рұқсат беру бақылауы барысында көрсетілетін қызметті алушы:</w:t>
      </w:r>
    </w:p>
    <w:bookmarkEnd w:id="43"/>
    <w:bookmarkStart w:name="z83" w:id="44"/>
    <w:p>
      <w:pPr>
        <w:spacing w:after="0"/>
        <w:ind w:left="0"/>
        <w:jc w:val="both"/>
      </w:pPr>
      <w:r>
        <w:rPr>
          <w:rFonts w:ascii="Times New Roman"/>
          <w:b w:val="false"/>
          <w:i w:val="false"/>
          <w:color w:val="000000"/>
          <w:sz w:val="28"/>
        </w:rPr>
        <w:t>
      1) көрсетілетін қызметті берушіге жұмыс істеп тұрған медициналық жабдықты көрсетеді;</w:t>
      </w:r>
    </w:p>
    <w:bookmarkEnd w:id="44"/>
    <w:bookmarkStart w:name="z84" w:id="45"/>
    <w:p>
      <w:pPr>
        <w:spacing w:after="0"/>
        <w:ind w:left="0"/>
        <w:jc w:val="both"/>
      </w:pPr>
      <w:r>
        <w:rPr>
          <w:rFonts w:ascii="Times New Roman"/>
          <w:b w:val="false"/>
          <w:i w:val="false"/>
          <w:color w:val="000000"/>
          <w:sz w:val="28"/>
        </w:rPr>
        <w:t xml:space="preserve">
      2)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18094 болып тіркелген) нысанға сәйкес пайдалану құжаттарын (нұсқаулықтарды, паспорттарды), оның ішінде өлшеу құралдарын салыстырып тексеру туралы сертификатты ұсынады;</w:t>
      </w:r>
    </w:p>
    <w:bookmarkEnd w:id="45"/>
    <w:bookmarkStart w:name="z85" w:id="46"/>
    <w:p>
      <w:pPr>
        <w:spacing w:after="0"/>
        <w:ind w:left="0"/>
        <w:jc w:val="both"/>
      </w:pPr>
      <w:r>
        <w:rPr>
          <w:rFonts w:ascii="Times New Roman"/>
          <w:b w:val="false"/>
          <w:i w:val="false"/>
          <w:color w:val="000000"/>
          <w:sz w:val="28"/>
        </w:rPr>
        <w:t>
      3) медициналық жабдыққа құқық белгілейтін құжаттарды көрсетеді.</w:t>
      </w:r>
    </w:p>
    <w:bookmarkEnd w:id="46"/>
    <w:bookmarkStart w:name="z86" w:id="47"/>
    <w:p>
      <w:pPr>
        <w:spacing w:after="0"/>
        <w:ind w:left="0"/>
        <w:jc w:val="both"/>
      </w:pPr>
      <w:r>
        <w:rPr>
          <w:rFonts w:ascii="Times New Roman"/>
          <w:b w:val="false"/>
          <w:i w:val="false"/>
          <w:color w:val="000000"/>
          <w:sz w:val="28"/>
        </w:rPr>
        <w:t>
      5. Медициналық қызметтің мәлімделген кіші түрлеріне сәйкес тиісті білім:</w:t>
      </w:r>
    </w:p>
    <w:bookmarkEnd w:id="47"/>
    <w:bookmarkStart w:name="z87" w:id="48"/>
    <w:p>
      <w:pPr>
        <w:spacing w:after="0"/>
        <w:ind w:left="0"/>
        <w:jc w:val="both"/>
      </w:pPr>
      <w:r>
        <w:rPr>
          <w:rFonts w:ascii="Times New Roman"/>
          <w:b w:val="false"/>
          <w:i w:val="false"/>
          <w:color w:val="000000"/>
          <w:sz w:val="28"/>
        </w:rPr>
        <w:t>
      Медициналық білімі туралы мәліметтер:</w:t>
      </w:r>
    </w:p>
    <w:bookmarkEnd w:id="48"/>
    <w:bookmarkStart w:name="z88" w:id="49"/>
    <w:p>
      <w:pPr>
        <w:spacing w:after="0"/>
        <w:ind w:left="0"/>
        <w:jc w:val="both"/>
      </w:pPr>
      <w:r>
        <w:rPr>
          <w:rFonts w:ascii="Times New Roman"/>
          <w:b w:val="false"/>
          <w:i w:val="false"/>
          <w:color w:val="000000"/>
          <w:sz w:val="28"/>
        </w:rPr>
        <w:t>
      1) дипломы бойынша мамандағы _________________</w:t>
      </w:r>
    </w:p>
    <w:bookmarkEnd w:id="49"/>
    <w:bookmarkStart w:name="z89" w:id="50"/>
    <w:p>
      <w:pPr>
        <w:spacing w:after="0"/>
        <w:ind w:left="0"/>
        <w:jc w:val="both"/>
      </w:pPr>
      <w:r>
        <w:rPr>
          <w:rFonts w:ascii="Times New Roman"/>
          <w:b w:val="false"/>
          <w:i w:val="false"/>
          <w:color w:val="000000"/>
          <w:sz w:val="28"/>
        </w:rPr>
        <w:t>
      2) дипломы бойынша біліктілігі __________________</w:t>
      </w:r>
    </w:p>
    <w:bookmarkEnd w:id="50"/>
    <w:bookmarkStart w:name="z90" w:id="51"/>
    <w:p>
      <w:pPr>
        <w:spacing w:after="0"/>
        <w:ind w:left="0"/>
        <w:jc w:val="both"/>
      </w:pPr>
      <w:r>
        <w:rPr>
          <w:rFonts w:ascii="Times New Roman"/>
          <w:b w:val="false"/>
          <w:i w:val="false"/>
          <w:color w:val="000000"/>
          <w:sz w:val="28"/>
        </w:rPr>
        <w:t>
      3) дипломның нөмірі ____________________________</w:t>
      </w:r>
    </w:p>
    <w:bookmarkEnd w:id="51"/>
    <w:bookmarkStart w:name="z91" w:id="52"/>
    <w:p>
      <w:pPr>
        <w:spacing w:after="0"/>
        <w:ind w:left="0"/>
        <w:jc w:val="both"/>
      </w:pPr>
      <w:r>
        <w:rPr>
          <w:rFonts w:ascii="Times New Roman"/>
          <w:b w:val="false"/>
          <w:i w:val="false"/>
          <w:color w:val="000000"/>
          <w:sz w:val="28"/>
        </w:rPr>
        <w:t>
      4) дипломның сериясы ____________________________</w:t>
      </w:r>
    </w:p>
    <w:bookmarkEnd w:id="52"/>
    <w:bookmarkStart w:name="z92" w:id="53"/>
    <w:p>
      <w:pPr>
        <w:spacing w:after="0"/>
        <w:ind w:left="0"/>
        <w:jc w:val="both"/>
      </w:pPr>
      <w:r>
        <w:rPr>
          <w:rFonts w:ascii="Times New Roman"/>
          <w:b w:val="false"/>
          <w:i w:val="false"/>
          <w:color w:val="000000"/>
          <w:sz w:val="28"/>
        </w:rPr>
        <w:t>
      5) білім беру ұйымының толық атауы ________________</w:t>
      </w:r>
    </w:p>
    <w:bookmarkEnd w:id="53"/>
    <w:bookmarkStart w:name="z93" w:id="54"/>
    <w:p>
      <w:pPr>
        <w:spacing w:after="0"/>
        <w:ind w:left="0"/>
        <w:jc w:val="both"/>
      </w:pPr>
      <w:r>
        <w:rPr>
          <w:rFonts w:ascii="Times New Roman"/>
          <w:b w:val="false"/>
          <w:i w:val="false"/>
          <w:color w:val="000000"/>
          <w:sz w:val="28"/>
        </w:rPr>
        <w:t>
      6) түскен жылы __________________________</w:t>
      </w:r>
    </w:p>
    <w:bookmarkEnd w:id="54"/>
    <w:bookmarkStart w:name="z94" w:id="55"/>
    <w:p>
      <w:pPr>
        <w:spacing w:after="0"/>
        <w:ind w:left="0"/>
        <w:jc w:val="both"/>
      </w:pPr>
      <w:r>
        <w:rPr>
          <w:rFonts w:ascii="Times New Roman"/>
          <w:b w:val="false"/>
          <w:i w:val="false"/>
          <w:color w:val="000000"/>
          <w:sz w:val="28"/>
        </w:rPr>
        <w:t>
      7) аяқтаған жылы ___________________________</w:t>
      </w:r>
    </w:p>
    <w:bookmarkEnd w:id="55"/>
    <w:bookmarkStart w:name="z95" w:id="56"/>
    <w:p>
      <w:pPr>
        <w:spacing w:after="0"/>
        <w:ind w:left="0"/>
        <w:jc w:val="both"/>
      </w:pPr>
      <w:r>
        <w:rPr>
          <w:rFonts w:ascii="Times New Roman"/>
          <w:b w:val="false"/>
          <w:i w:val="false"/>
          <w:color w:val="000000"/>
          <w:sz w:val="28"/>
        </w:rPr>
        <w:t>
      8) дипломды нострификациялау (растау) туралы мәліметтер (қажет болған кезде) ____________________________________________</w:t>
      </w:r>
    </w:p>
    <w:bookmarkEnd w:id="56"/>
    <w:bookmarkStart w:name="z96" w:id="57"/>
    <w:p>
      <w:pPr>
        <w:spacing w:after="0"/>
        <w:ind w:left="0"/>
        <w:jc w:val="both"/>
      </w:pPr>
      <w:r>
        <w:rPr>
          <w:rFonts w:ascii="Times New Roman"/>
          <w:b w:val="false"/>
          <w:i w:val="false"/>
          <w:color w:val="000000"/>
          <w:sz w:val="28"/>
        </w:rPr>
        <w:t>
      6. Сертификат негізінде мәлімделетін медициналық қызметтің кіші түрлері бойынша лицензияға қосымша алған кезде мәлімделетін медициналық қызметтің кіші түрлері бойынша (интернатура, резидентура, техникалық және кәсіптік, орта білімнен кейінгі білім беру орнының құжаттарды тапсыру сәтінде 5 (бес) жылдан кешіктірмей оқуын аяқтаған түлектерін қоспағанда) мамандығы бойынша маман сертификаты негізінде және (немесе) сертификаттау курсы бойынша соңғы 5 (бес) жыл ішінде біліктілікті арттыру.</w:t>
      </w:r>
    </w:p>
    <w:bookmarkEnd w:id="57"/>
    <w:bookmarkStart w:name="z97" w:id="58"/>
    <w:p>
      <w:pPr>
        <w:spacing w:after="0"/>
        <w:ind w:left="0"/>
        <w:jc w:val="both"/>
      </w:pPr>
      <w:r>
        <w:rPr>
          <w:rFonts w:ascii="Times New Roman"/>
          <w:b w:val="false"/>
          <w:i w:val="false"/>
          <w:color w:val="000000"/>
          <w:sz w:val="28"/>
        </w:rPr>
        <w:t>
      7. Мамандық бойынша маманның тиісті сертификаты туралы мәліметтер:</w:t>
      </w:r>
    </w:p>
    <w:bookmarkEnd w:id="58"/>
    <w:bookmarkStart w:name="z98" w:id="59"/>
    <w:p>
      <w:pPr>
        <w:spacing w:after="0"/>
        <w:ind w:left="0"/>
        <w:jc w:val="both"/>
      </w:pPr>
      <w:r>
        <w:rPr>
          <w:rFonts w:ascii="Times New Roman"/>
          <w:b w:val="false"/>
          <w:i w:val="false"/>
          <w:color w:val="000000"/>
          <w:sz w:val="28"/>
        </w:rPr>
        <w:t>
      1) мамандық бойынша маман сертификаты берілген мамандықтың атауы _____</w:t>
      </w:r>
    </w:p>
    <w:bookmarkEnd w:id="59"/>
    <w:bookmarkStart w:name="z99" w:id="60"/>
    <w:p>
      <w:pPr>
        <w:spacing w:after="0"/>
        <w:ind w:left="0"/>
        <w:jc w:val="both"/>
      </w:pPr>
      <w:r>
        <w:rPr>
          <w:rFonts w:ascii="Times New Roman"/>
          <w:b w:val="false"/>
          <w:i w:val="false"/>
          <w:color w:val="000000"/>
          <w:sz w:val="28"/>
        </w:rPr>
        <w:t>
      2) біліктілік санаты (бар болса) _____________________</w:t>
      </w:r>
    </w:p>
    <w:bookmarkEnd w:id="60"/>
    <w:bookmarkStart w:name="z100" w:id="61"/>
    <w:p>
      <w:pPr>
        <w:spacing w:after="0"/>
        <w:ind w:left="0"/>
        <w:jc w:val="both"/>
      </w:pPr>
      <w:r>
        <w:rPr>
          <w:rFonts w:ascii="Times New Roman"/>
          <w:b w:val="false"/>
          <w:i w:val="false"/>
          <w:color w:val="000000"/>
          <w:sz w:val="28"/>
        </w:rPr>
        <w:t>
      3) маман сертификатын берген орган_______________________</w:t>
      </w:r>
    </w:p>
    <w:bookmarkEnd w:id="61"/>
    <w:bookmarkStart w:name="z101" w:id="62"/>
    <w:p>
      <w:pPr>
        <w:spacing w:after="0"/>
        <w:ind w:left="0"/>
        <w:jc w:val="both"/>
      </w:pPr>
      <w:r>
        <w:rPr>
          <w:rFonts w:ascii="Times New Roman"/>
          <w:b w:val="false"/>
          <w:i w:val="false"/>
          <w:color w:val="000000"/>
          <w:sz w:val="28"/>
        </w:rPr>
        <w:t>
      4) тіркеу нөмірі ______________________________________</w:t>
      </w:r>
    </w:p>
    <w:bookmarkEnd w:id="62"/>
    <w:bookmarkStart w:name="z102" w:id="63"/>
    <w:p>
      <w:pPr>
        <w:spacing w:after="0"/>
        <w:ind w:left="0"/>
        <w:jc w:val="both"/>
      </w:pPr>
      <w:r>
        <w:rPr>
          <w:rFonts w:ascii="Times New Roman"/>
          <w:b w:val="false"/>
          <w:i w:val="false"/>
          <w:color w:val="000000"/>
          <w:sz w:val="28"/>
        </w:rPr>
        <w:t>
      5) берілген күні __________________________________________</w:t>
      </w:r>
    </w:p>
    <w:bookmarkEnd w:id="63"/>
    <w:bookmarkStart w:name="z103" w:id="64"/>
    <w:p>
      <w:pPr>
        <w:spacing w:after="0"/>
        <w:ind w:left="0"/>
        <w:jc w:val="both"/>
      </w:pPr>
      <w:r>
        <w:rPr>
          <w:rFonts w:ascii="Times New Roman"/>
          <w:b w:val="false"/>
          <w:i w:val="false"/>
          <w:color w:val="000000"/>
          <w:sz w:val="28"/>
        </w:rPr>
        <w:t>
      6) сертификаттың қолданылу мерзімі___________</w:t>
      </w:r>
    </w:p>
    <w:bookmarkEnd w:id="64"/>
    <w:bookmarkStart w:name="z104" w:id="65"/>
    <w:p>
      <w:pPr>
        <w:spacing w:after="0"/>
        <w:ind w:left="0"/>
        <w:jc w:val="both"/>
      </w:pPr>
      <w:r>
        <w:rPr>
          <w:rFonts w:ascii="Times New Roman"/>
          <w:b w:val="false"/>
          <w:i w:val="false"/>
          <w:color w:val="000000"/>
          <w:sz w:val="28"/>
        </w:rPr>
        <w:t>
      Мамандандыру бойынша маманың сертификаты туралы мәліметтер:</w:t>
      </w:r>
    </w:p>
    <w:bookmarkEnd w:id="65"/>
    <w:bookmarkStart w:name="z105" w:id="66"/>
    <w:p>
      <w:pPr>
        <w:spacing w:after="0"/>
        <w:ind w:left="0"/>
        <w:jc w:val="both"/>
      </w:pPr>
      <w:r>
        <w:rPr>
          <w:rFonts w:ascii="Times New Roman"/>
          <w:b w:val="false"/>
          <w:i w:val="false"/>
          <w:color w:val="000000"/>
          <w:sz w:val="28"/>
        </w:rPr>
        <w:t>
      1) мамандандыру бойынша маман сертификаты берілген мамандандыру атауы_________________________</w:t>
      </w:r>
    </w:p>
    <w:bookmarkEnd w:id="66"/>
    <w:bookmarkStart w:name="z106" w:id="67"/>
    <w:p>
      <w:pPr>
        <w:spacing w:after="0"/>
        <w:ind w:left="0"/>
        <w:jc w:val="both"/>
      </w:pPr>
      <w:r>
        <w:rPr>
          <w:rFonts w:ascii="Times New Roman"/>
          <w:b w:val="false"/>
          <w:i w:val="false"/>
          <w:color w:val="000000"/>
          <w:sz w:val="28"/>
        </w:rPr>
        <w:t>
      2) біліктілік санаты (бар болса) _________________</w:t>
      </w:r>
    </w:p>
    <w:bookmarkEnd w:id="67"/>
    <w:bookmarkStart w:name="z107" w:id="68"/>
    <w:p>
      <w:pPr>
        <w:spacing w:after="0"/>
        <w:ind w:left="0"/>
        <w:jc w:val="both"/>
      </w:pPr>
      <w:r>
        <w:rPr>
          <w:rFonts w:ascii="Times New Roman"/>
          <w:b w:val="false"/>
          <w:i w:val="false"/>
          <w:color w:val="000000"/>
          <w:sz w:val="28"/>
        </w:rPr>
        <w:t>
      3) маман сертификатын берген орган ____________________</w:t>
      </w:r>
    </w:p>
    <w:bookmarkEnd w:id="68"/>
    <w:bookmarkStart w:name="z108" w:id="69"/>
    <w:p>
      <w:pPr>
        <w:spacing w:after="0"/>
        <w:ind w:left="0"/>
        <w:jc w:val="both"/>
      </w:pPr>
      <w:r>
        <w:rPr>
          <w:rFonts w:ascii="Times New Roman"/>
          <w:b w:val="false"/>
          <w:i w:val="false"/>
          <w:color w:val="000000"/>
          <w:sz w:val="28"/>
        </w:rPr>
        <w:t>
      4) тіркеу нөмір___________________________________</w:t>
      </w:r>
    </w:p>
    <w:bookmarkEnd w:id="69"/>
    <w:bookmarkStart w:name="z109" w:id="70"/>
    <w:p>
      <w:pPr>
        <w:spacing w:after="0"/>
        <w:ind w:left="0"/>
        <w:jc w:val="both"/>
      </w:pPr>
      <w:r>
        <w:rPr>
          <w:rFonts w:ascii="Times New Roman"/>
          <w:b w:val="false"/>
          <w:i w:val="false"/>
          <w:color w:val="000000"/>
          <w:sz w:val="28"/>
        </w:rPr>
        <w:t>
      5) берілген күні _____________________________________________</w:t>
      </w:r>
    </w:p>
    <w:bookmarkEnd w:id="70"/>
    <w:bookmarkStart w:name="z110" w:id="71"/>
    <w:p>
      <w:pPr>
        <w:spacing w:after="0"/>
        <w:ind w:left="0"/>
        <w:jc w:val="both"/>
      </w:pPr>
      <w:r>
        <w:rPr>
          <w:rFonts w:ascii="Times New Roman"/>
          <w:b w:val="false"/>
          <w:i w:val="false"/>
          <w:color w:val="000000"/>
          <w:sz w:val="28"/>
        </w:rPr>
        <w:t>
      6) сертификаттың қолданылу мерзімі ______________________________</w:t>
      </w:r>
    </w:p>
    <w:bookmarkEnd w:id="71"/>
    <w:bookmarkStart w:name="z111" w:id="72"/>
    <w:p>
      <w:pPr>
        <w:spacing w:after="0"/>
        <w:ind w:left="0"/>
        <w:jc w:val="both"/>
      </w:pPr>
      <w:r>
        <w:rPr>
          <w:rFonts w:ascii="Times New Roman"/>
          <w:b w:val="false"/>
          <w:i w:val="false"/>
          <w:color w:val="000000"/>
          <w:sz w:val="28"/>
        </w:rPr>
        <w:t>
      8. Заңды тұлғаларда:</w:t>
      </w:r>
    </w:p>
    <w:bookmarkEnd w:id="72"/>
    <w:bookmarkStart w:name="z112" w:id="73"/>
    <w:p>
      <w:pPr>
        <w:spacing w:after="0"/>
        <w:ind w:left="0"/>
        <w:jc w:val="both"/>
      </w:pPr>
      <w:r>
        <w:rPr>
          <w:rFonts w:ascii="Times New Roman"/>
          <w:b w:val="false"/>
          <w:i w:val="false"/>
          <w:color w:val="000000"/>
          <w:sz w:val="28"/>
        </w:rPr>
        <w:t>
      Көрсетілетін қызметті алушының бекітілген штат кестесімен расталатын медицина қызметкерлерінің штаты:</w:t>
      </w:r>
    </w:p>
    <w:bookmarkEnd w:id="73"/>
    <w:bookmarkStart w:name="z113" w:id="74"/>
    <w:p>
      <w:pPr>
        <w:spacing w:after="0"/>
        <w:ind w:left="0"/>
        <w:jc w:val="both"/>
      </w:pPr>
      <w:r>
        <w:rPr>
          <w:rFonts w:ascii="Times New Roman"/>
          <w:b w:val="false"/>
          <w:i w:val="false"/>
          <w:color w:val="000000"/>
          <w:sz w:val="28"/>
        </w:rPr>
        <w:t>
      Медициналық ұйымдардың медицина қызметкерлері туралы мәліметтер (заңды тұлға үшін)_____________________________</w:t>
      </w:r>
    </w:p>
    <w:bookmarkEnd w:id="74"/>
    <w:bookmarkStart w:name="z114" w:id="75"/>
    <w:p>
      <w:pPr>
        <w:spacing w:after="0"/>
        <w:ind w:left="0"/>
        <w:jc w:val="both"/>
      </w:pPr>
      <w:r>
        <w:rPr>
          <w:rFonts w:ascii="Times New Roman"/>
          <w:b w:val="false"/>
          <w:i w:val="false"/>
          <w:color w:val="000000"/>
          <w:sz w:val="28"/>
        </w:rPr>
        <w:t>
      (денсаулық сақтау субъектісінің атауы) (20___ жылғы "__"______ жағдай бойынша).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нөмері, сериясы Мамандағы және диплом бойынша біліктілігі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6"/>
          <w:p>
            <w:pPr>
              <w:spacing w:after="20"/>
              <w:ind w:left="20"/>
              <w:jc w:val="both"/>
            </w:pPr>
            <w:r>
              <w:rPr>
                <w:rFonts w:ascii="Times New Roman"/>
                <w:b w:val="false"/>
                <w:i w:val="false"/>
                <w:color w:val="000000"/>
                <w:sz w:val="20"/>
              </w:rPr>
              <w:t>
Білім беру үйымның толық атауы Түскен жылы</w:t>
            </w:r>
          </w:p>
          <w:bookmarkEnd w:id="76"/>
          <w:p>
            <w:pPr>
              <w:spacing w:after="20"/>
              <w:ind w:left="20"/>
              <w:jc w:val="both"/>
            </w:pPr>
            <w:r>
              <w:rPr>
                <w:rFonts w:ascii="Times New Roman"/>
                <w:b w:val="false"/>
                <w:i w:val="false"/>
                <w:color w:val="000000"/>
                <w:sz w:val="20"/>
              </w:rPr>
              <w:t>
Бітірген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 нострификациялау туралы куәлік (қажет болған жағдайда)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77"/>
    <w:p>
      <w:pPr>
        <w:spacing w:after="0"/>
        <w:ind w:left="0"/>
        <w:jc w:val="both"/>
      </w:pPr>
      <w:r>
        <w:rPr>
          <w:rFonts w:ascii="Times New Roman"/>
          <w:b w:val="false"/>
          <w:i w:val="false"/>
          <w:color w:val="000000"/>
          <w:sz w:val="28"/>
        </w:rPr>
        <w:t>
      9. Жеке тұлғаларда (жеке кәсіпкер) – мамандығы бойынша медициналық қызметтің мәлімделген кіші түрлері бойынша кеміне 5 жыл жұмыс өтілі:</w:t>
      </w:r>
    </w:p>
    <w:bookmarkEnd w:id="77"/>
    <w:bookmarkStart w:name="z117" w:id="78"/>
    <w:p>
      <w:pPr>
        <w:spacing w:after="0"/>
        <w:ind w:left="0"/>
        <w:jc w:val="both"/>
      </w:pPr>
      <w:r>
        <w:rPr>
          <w:rFonts w:ascii="Times New Roman"/>
          <w:b w:val="false"/>
          <w:i w:val="false"/>
          <w:color w:val="000000"/>
          <w:sz w:val="28"/>
        </w:rPr>
        <w:t>
      Мәлімделген мамандығы бойынша еңбек қызметі (жеке тұлға үшін):</w:t>
      </w:r>
    </w:p>
    <w:bookmarkEnd w:id="78"/>
    <w:bookmarkStart w:name="z118" w:id="79"/>
    <w:p>
      <w:pPr>
        <w:spacing w:after="0"/>
        <w:ind w:left="0"/>
        <w:jc w:val="both"/>
      </w:pPr>
      <w:r>
        <w:rPr>
          <w:rFonts w:ascii="Times New Roman"/>
          <w:b w:val="false"/>
          <w:i w:val="false"/>
          <w:color w:val="000000"/>
          <w:sz w:val="28"/>
        </w:rPr>
        <w:t>
      1) медициналық ұйымның атауы ___________________</w:t>
      </w:r>
    </w:p>
    <w:bookmarkEnd w:id="79"/>
    <w:bookmarkStart w:name="z119" w:id="80"/>
    <w:p>
      <w:pPr>
        <w:spacing w:after="0"/>
        <w:ind w:left="0"/>
        <w:jc w:val="both"/>
      </w:pPr>
      <w:r>
        <w:rPr>
          <w:rFonts w:ascii="Times New Roman"/>
          <w:b w:val="false"/>
          <w:i w:val="false"/>
          <w:color w:val="000000"/>
          <w:sz w:val="28"/>
        </w:rPr>
        <w:t>
      2) ұйымның орналасқан жері ___________________________</w:t>
      </w:r>
    </w:p>
    <w:bookmarkEnd w:id="80"/>
    <w:bookmarkStart w:name="z120" w:id="81"/>
    <w:p>
      <w:pPr>
        <w:spacing w:after="0"/>
        <w:ind w:left="0"/>
        <w:jc w:val="both"/>
      </w:pPr>
      <w:r>
        <w:rPr>
          <w:rFonts w:ascii="Times New Roman"/>
          <w:b w:val="false"/>
          <w:i w:val="false"/>
          <w:color w:val="000000"/>
          <w:sz w:val="28"/>
        </w:rPr>
        <w:t>
      3) атқаратын лауазымы ___________________________________</w:t>
      </w:r>
    </w:p>
    <w:bookmarkEnd w:id="81"/>
    <w:bookmarkStart w:name="z121" w:id="82"/>
    <w:p>
      <w:pPr>
        <w:spacing w:after="0"/>
        <w:ind w:left="0"/>
        <w:jc w:val="both"/>
      </w:pPr>
      <w:r>
        <w:rPr>
          <w:rFonts w:ascii="Times New Roman"/>
          <w:b w:val="false"/>
          <w:i w:val="false"/>
          <w:color w:val="000000"/>
          <w:sz w:val="28"/>
        </w:rPr>
        <w:t>
      4) мәлімделген мамандық бойынша жұмысқа қабылдау күні ____</w:t>
      </w:r>
    </w:p>
    <w:bookmarkEnd w:id="82"/>
    <w:bookmarkStart w:name="z122" w:id="83"/>
    <w:p>
      <w:pPr>
        <w:spacing w:after="0"/>
        <w:ind w:left="0"/>
        <w:jc w:val="both"/>
      </w:pPr>
      <w:r>
        <w:rPr>
          <w:rFonts w:ascii="Times New Roman"/>
          <w:b w:val="false"/>
          <w:i w:val="false"/>
          <w:color w:val="000000"/>
          <w:sz w:val="28"/>
        </w:rPr>
        <w:t>
      5) жұмыстан шығарылған күні _______________________________</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қызметке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4" w:id="84"/>
    <w:p>
      <w:pPr>
        <w:spacing w:after="0"/>
        <w:ind w:left="0"/>
        <w:jc w:val="left"/>
      </w:pPr>
      <w:r>
        <w:rPr>
          <w:rFonts w:ascii="Times New Roman"/>
          <w:b/>
          <w:i w:val="false"/>
          <w:color w:val="000000"/>
        </w:rPr>
        <w:t xml:space="preserve"> Фармацевтикалық қызметке қойылатын біліктілік талаптарына сәйкестігі туралы мәліметтер</w:t>
      </w:r>
    </w:p>
    <w:bookmarkEnd w:id="84"/>
    <w:bookmarkStart w:name="z125" w:id="85"/>
    <w:p>
      <w:pPr>
        <w:spacing w:after="0"/>
        <w:ind w:left="0"/>
        <w:jc w:val="left"/>
      </w:pPr>
      <w:r>
        <w:rPr>
          <w:rFonts w:ascii="Times New Roman"/>
          <w:b/>
          <w:i w:val="false"/>
          <w:color w:val="000000"/>
        </w:rPr>
        <w:t xml:space="preserve"> _____________________________________</w:t>
      </w:r>
    </w:p>
    <w:bookmarkEnd w:id="85"/>
    <w:bookmarkStart w:name="z126" w:id="86"/>
    <w:p>
      <w:pPr>
        <w:spacing w:after="0"/>
        <w:ind w:left="0"/>
        <w:jc w:val="left"/>
      </w:pPr>
      <w:r>
        <w:rPr>
          <w:rFonts w:ascii="Times New Roman"/>
          <w:b/>
          <w:i w:val="false"/>
          <w:color w:val="000000"/>
        </w:rPr>
        <w:t xml:space="preserve"> (денсаулық сақтау субьектісінің атауы)</w:t>
      </w:r>
    </w:p>
    <w:bookmarkEnd w:id="86"/>
    <w:bookmarkStart w:name="z127" w:id="87"/>
    <w:p>
      <w:pPr>
        <w:spacing w:after="0"/>
        <w:ind w:left="0"/>
        <w:jc w:val="left"/>
      </w:pPr>
      <w:r>
        <w:rPr>
          <w:rFonts w:ascii="Times New Roman"/>
          <w:b/>
          <w:i w:val="false"/>
          <w:color w:val="000000"/>
        </w:rPr>
        <w:t xml:space="preserve"> (20___ жылғы "__"______ жағдай бойынша)</w:t>
      </w:r>
    </w:p>
    <w:bookmarkEnd w:id="87"/>
    <w:bookmarkStart w:name="z128" w:id="88"/>
    <w:p>
      <w:pPr>
        <w:spacing w:after="0"/>
        <w:ind w:left="0"/>
        <w:jc w:val="both"/>
      </w:pPr>
      <w:r>
        <w:rPr>
          <w:rFonts w:ascii="Times New Roman"/>
          <w:b w:val="false"/>
          <w:i w:val="false"/>
          <w:color w:val="000000"/>
          <w:sz w:val="28"/>
        </w:rPr>
        <w:t>
      Мыналардың болуын растайтын мәліметтер:</w:t>
      </w:r>
    </w:p>
    <w:bookmarkEnd w:id="88"/>
    <w:bookmarkStart w:name="z129" w:id="89"/>
    <w:p>
      <w:pPr>
        <w:spacing w:after="0"/>
        <w:ind w:left="0"/>
        <w:jc w:val="both"/>
      </w:pPr>
      <w:r>
        <w:rPr>
          <w:rFonts w:ascii="Times New Roman"/>
          <w:b w:val="false"/>
          <w:i w:val="false"/>
          <w:color w:val="000000"/>
          <w:sz w:val="28"/>
        </w:rPr>
        <w:t>
      1. Меншік немесе жалға алу немесе мемлекеттік мүлікті сенімді басқару құқығындағы үй-жайлар немесе ғимараттар:</w:t>
      </w:r>
    </w:p>
    <w:bookmarkEnd w:id="89"/>
    <w:bookmarkStart w:name="z130" w:id="90"/>
    <w:p>
      <w:pPr>
        <w:spacing w:after="0"/>
        <w:ind w:left="0"/>
        <w:jc w:val="both"/>
      </w:pPr>
      <w:r>
        <w:rPr>
          <w:rFonts w:ascii="Times New Roman"/>
          <w:b w:val="false"/>
          <w:i w:val="false"/>
          <w:color w:val="000000"/>
          <w:sz w:val="28"/>
        </w:rPr>
        <w:t>
      Меншік (шаруашылық жүргізу немесе жедел басқару) және (немесе) жалға алу құқығындағы өндірістік база туралы мәліметтер: 1) кадастрлық нөмірі________________</w:t>
      </w:r>
    </w:p>
    <w:bookmarkEnd w:id="90"/>
    <w:bookmarkStart w:name="z131" w:id="91"/>
    <w:p>
      <w:pPr>
        <w:spacing w:after="0"/>
        <w:ind w:left="0"/>
        <w:jc w:val="both"/>
      </w:pPr>
      <w:r>
        <w:rPr>
          <w:rFonts w:ascii="Times New Roman"/>
          <w:b w:val="false"/>
          <w:i w:val="false"/>
          <w:color w:val="000000"/>
          <w:sz w:val="28"/>
        </w:rPr>
        <w:t>
      2) орналасқан жері ___________________</w:t>
      </w:r>
    </w:p>
    <w:bookmarkEnd w:id="91"/>
    <w:bookmarkStart w:name="z132" w:id="92"/>
    <w:p>
      <w:pPr>
        <w:spacing w:after="0"/>
        <w:ind w:left="0"/>
        <w:jc w:val="both"/>
      </w:pPr>
      <w:r>
        <w:rPr>
          <w:rFonts w:ascii="Times New Roman"/>
          <w:b w:val="false"/>
          <w:i w:val="false"/>
          <w:color w:val="000000"/>
          <w:sz w:val="28"/>
        </w:rPr>
        <w:t>
      3) жалға алу туралы шарттың нөмірі мен күні___________________</w:t>
      </w:r>
    </w:p>
    <w:bookmarkEnd w:id="92"/>
    <w:bookmarkStart w:name="z133" w:id="93"/>
    <w:p>
      <w:pPr>
        <w:spacing w:after="0"/>
        <w:ind w:left="0"/>
        <w:jc w:val="both"/>
      </w:pPr>
      <w:r>
        <w:rPr>
          <w:rFonts w:ascii="Times New Roman"/>
          <w:b w:val="false"/>
          <w:i w:val="false"/>
          <w:color w:val="000000"/>
          <w:sz w:val="28"/>
        </w:rPr>
        <w:t>
      4) жалға беруші__________________</w:t>
      </w:r>
    </w:p>
    <w:bookmarkEnd w:id="93"/>
    <w:bookmarkStart w:name="z134" w:id="94"/>
    <w:p>
      <w:pPr>
        <w:spacing w:after="0"/>
        <w:ind w:left="0"/>
        <w:jc w:val="both"/>
      </w:pPr>
      <w:r>
        <w:rPr>
          <w:rFonts w:ascii="Times New Roman"/>
          <w:b w:val="false"/>
          <w:i w:val="false"/>
          <w:color w:val="000000"/>
          <w:sz w:val="28"/>
        </w:rPr>
        <w:t xml:space="preserve">
      5) жалға алудың аяқталу мерзімі__________________ </w:t>
      </w:r>
    </w:p>
    <w:bookmarkEnd w:id="94"/>
    <w:bookmarkStart w:name="z135" w:id="95"/>
    <w:p>
      <w:pPr>
        <w:spacing w:after="0"/>
        <w:ind w:left="0"/>
        <w:jc w:val="both"/>
      </w:pPr>
      <w:r>
        <w:rPr>
          <w:rFonts w:ascii="Times New Roman"/>
          <w:b w:val="false"/>
          <w:i w:val="false"/>
          <w:color w:val="000000"/>
          <w:sz w:val="28"/>
        </w:rPr>
        <w:t>
      6) үй-жайдың (ғимараттың) мекенжайы______________________</w:t>
      </w:r>
    </w:p>
    <w:bookmarkEnd w:id="95"/>
    <w:bookmarkStart w:name="z136" w:id="96"/>
    <w:p>
      <w:pPr>
        <w:spacing w:after="0"/>
        <w:ind w:left="0"/>
        <w:jc w:val="both"/>
      </w:pPr>
      <w:r>
        <w:rPr>
          <w:rFonts w:ascii="Times New Roman"/>
          <w:b w:val="false"/>
          <w:i w:val="false"/>
          <w:color w:val="000000"/>
          <w:sz w:val="28"/>
        </w:rPr>
        <w:t>
      7) жалға алынатын шаршы көлемі_____________________________</w:t>
      </w:r>
    </w:p>
    <w:bookmarkEnd w:id="96"/>
    <w:bookmarkStart w:name="z137" w:id="97"/>
    <w:p>
      <w:pPr>
        <w:spacing w:after="0"/>
        <w:ind w:left="0"/>
        <w:jc w:val="both"/>
      </w:pPr>
      <w:r>
        <w:rPr>
          <w:rFonts w:ascii="Times New Roman"/>
          <w:b w:val="false"/>
          <w:i w:val="false"/>
          <w:color w:val="000000"/>
          <w:sz w:val="28"/>
        </w:rPr>
        <w:t>
      2. Нормативтік құқықтық актілерге сәйкес дәрілік заттар мен медициналық бұйымдардың сапасын бақылауды және өндіру, дайындау, сақтау және өткізу шарттарын сақтауды қамтамасыз етуге арналған жабдық пен жиһаз, мүкәммал, аспаптар мен аппаратура; шалғайдағы ауылдық жерлерге арналған жылжымалы дәріхана пункті үшін қажет болған жағдайда дәрілік заттар мен медициналық бұйымдарды сақтау мен өткізу шарттарын сақтауды қамтамасыз ететін тиісті шкафтар мен тоңазытқыш және басқа да жабдықтары бар автомобиль көлік құралы:</w:t>
      </w:r>
    </w:p>
    <w:bookmarkEnd w:id="97"/>
    <w:bookmarkStart w:name="z138" w:id="98"/>
    <w:p>
      <w:pPr>
        <w:spacing w:after="0"/>
        <w:ind w:left="0"/>
        <w:jc w:val="both"/>
      </w:pPr>
      <w:r>
        <w:rPr>
          <w:rFonts w:ascii="Times New Roman"/>
          <w:b w:val="false"/>
          <w:i w:val="false"/>
          <w:color w:val="000000"/>
          <w:sz w:val="28"/>
        </w:rPr>
        <w:t>
      Жабдықтар, аппаратура, аспаптар, жиһаз, мүкәммал, көлік және басқа да құралдар тізімі: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 аппаратура мен құрал-саймандар, аспаптар, жиһаз, мүкәммал, көлік және басқа құралдар атауы (паспорты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99"/>
    <w:p>
      <w:pPr>
        <w:spacing w:after="0"/>
        <w:ind w:left="0"/>
        <w:jc w:val="both"/>
      </w:pPr>
      <w:r>
        <w:rPr>
          <w:rFonts w:ascii="Times New Roman"/>
          <w:b w:val="false"/>
          <w:i w:val="false"/>
          <w:color w:val="000000"/>
          <w:sz w:val="28"/>
        </w:rPr>
        <w:t>
      3. Фармацевтикалық қызметті жүзеге асыратын денсаулық сақтау ұйымдарының мамандары туралы мәліметтер: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біліктілігін арттырғаны туралы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00"/>
    <w:p>
      <w:pPr>
        <w:spacing w:after="0"/>
        <w:ind w:left="0"/>
        <w:jc w:val="both"/>
      </w:pPr>
      <w:r>
        <w:rPr>
          <w:rFonts w:ascii="Times New Roman"/>
          <w:b w:val="false"/>
          <w:i w:val="false"/>
          <w:color w:val="000000"/>
          <w:sz w:val="28"/>
        </w:rPr>
        <w:t>
      4. Жеке тұлғаларда фармацевтикалық қызметтің мәлімделген кіші түрлеріне сәйкес тиісті білімі және мамандығы бойынша жұмыс өтілі:</w:t>
      </w:r>
    </w:p>
    <w:bookmarkEnd w:id="100"/>
    <w:bookmarkStart w:name="z141" w:id="101"/>
    <w:p>
      <w:pPr>
        <w:spacing w:after="0"/>
        <w:ind w:left="0"/>
        <w:jc w:val="both"/>
      </w:pPr>
      <w:r>
        <w:rPr>
          <w:rFonts w:ascii="Times New Roman"/>
          <w:b w:val="false"/>
          <w:i w:val="false"/>
          <w:color w:val="000000"/>
          <w:sz w:val="28"/>
        </w:rPr>
        <w:t>
      Білімі туралы мәліметтер:</w:t>
      </w:r>
    </w:p>
    <w:bookmarkEnd w:id="101"/>
    <w:bookmarkStart w:name="z142" w:id="102"/>
    <w:p>
      <w:pPr>
        <w:spacing w:after="0"/>
        <w:ind w:left="0"/>
        <w:jc w:val="both"/>
      </w:pPr>
      <w:r>
        <w:rPr>
          <w:rFonts w:ascii="Times New Roman"/>
          <w:b w:val="false"/>
          <w:i w:val="false"/>
          <w:color w:val="000000"/>
          <w:sz w:val="28"/>
        </w:rPr>
        <w:t>
      1) мамандығы және біліктілігі_____________________</w:t>
      </w:r>
    </w:p>
    <w:bookmarkEnd w:id="102"/>
    <w:bookmarkStart w:name="z143" w:id="103"/>
    <w:p>
      <w:pPr>
        <w:spacing w:after="0"/>
        <w:ind w:left="0"/>
        <w:jc w:val="both"/>
      </w:pPr>
      <w:r>
        <w:rPr>
          <w:rFonts w:ascii="Times New Roman"/>
          <w:b w:val="false"/>
          <w:i w:val="false"/>
          <w:color w:val="000000"/>
          <w:sz w:val="28"/>
        </w:rPr>
        <w:t>
      2) жоғары, және техникалық, кәсіптік, орта білімнен кейінгі білімі туралы дипломның берілген күні______________________________________</w:t>
      </w:r>
    </w:p>
    <w:bookmarkEnd w:id="103"/>
    <w:bookmarkStart w:name="z144" w:id="104"/>
    <w:p>
      <w:pPr>
        <w:spacing w:after="0"/>
        <w:ind w:left="0"/>
        <w:jc w:val="both"/>
      </w:pPr>
      <w:r>
        <w:rPr>
          <w:rFonts w:ascii="Times New Roman"/>
          <w:b w:val="false"/>
          <w:i w:val="false"/>
          <w:color w:val="000000"/>
          <w:sz w:val="28"/>
        </w:rPr>
        <w:t>
      3) жоғары және техникалық, кәсіптік, орта білімнен кейінгі білімі туралы дипломның берілген күні_________________________</w:t>
      </w:r>
    </w:p>
    <w:bookmarkEnd w:id="104"/>
    <w:bookmarkStart w:name="z145" w:id="105"/>
    <w:p>
      <w:pPr>
        <w:spacing w:after="0"/>
        <w:ind w:left="0"/>
        <w:jc w:val="both"/>
      </w:pPr>
      <w:r>
        <w:rPr>
          <w:rFonts w:ascii="Times New Roman"/>
          <w:b w:val="false"/>
          <w:i w:val="false"/>
          <w:color w:val="000000"/>
          <w:sz w:val="28"/>
        </w:rPr>
        <w:t>
      4) оқу орнының атауы_________________</w:t>
      </w:r>
    </w:p>
    <w:bookmarkEnd w:id="105"/>
    <w:bookmarkStart w:name="z146" w:id="106"/>
    <w:p>
      <w:pPr>
        <w:spacing w:after="0"/>
        <w:ind w:left="0"/>
        <w:jc w:val="both"/>
      </w:pPr>
      <w:r>
        <w:rPr>
          <w:rFonts w:ascii="Times New Roman"/>
          <w:b w:val="false"/>
          <w:i w:val="false"/>
          <w:color w:val="000000"/>
          <w:sz w:val="28"/>
        </w:rPr>
        <w:t>
      5) жұмыс орны_____________________________________</w:t>
      </w:r>
    </w:p>
    <w:bookmarkEnd w:id="106"/>
    <w:bookmarkStart w:name="z147" w:id="107"/>
    <w:p>
      <w:pPr>
        <w:spacing w:after="0"/>
        <w:ind w:left="0"/>
        <w:jc w:val="both"/>
      </w:pPr>
      <w:r>
        <w:rPr>
          <w:rFonts w:ascii="Times New Roman"/>
          <w:b w:val="false"/>
          <w:i w:val="false"/>
          <w:color w:val="000000"/>
          <w:sz w:val="28"/>
        </w:rPr>
        <w:t>
      6) лауазымы _______________________________________</w:t>
      </w:r>
    </w:p>
    <w:bookmarkEnd w:id="107"/>
    <w:bookmarkStart w:name="z148" w:id="108"/>
    <w:p>
      <w:pPr>
        <w:spacing w:after="0"/>
        <w:ind w:left="0"/>
        <w:jc w:val="both"/>
      </w:pPr>
      <w:r>
        <w:rPr>
          <w:rFonts w:ascii="Times New Roman"/>
          <w:b w:val="false"/>
          <w:i w:val="false"/>
          <w:color w:val="000000"/>
          <w:sz w:val="28"/>
        </w:rPr>
        <w:t>
      7) еңбек өтілі___________________________________</w:t>
      </w:r>
    </w:p>
    <w:bookmarkEnd w:id="108"/>
    <w:bookmarkStart w:name="z149" w:id="109"/>
    <w:p>
      <w:pPr>
        <w:spacing w:after="0"/>
        <w:ind w:left="0"/>
        <w:jc w:val="both"/>
      </w:pPr>
      <w:r>
        <w:rPr>
          <w:rFonts w:ascii="Times New Roman"/>
          <w:b w:val="false"/>
          <w:i w:val="false"/>
          <w:color w:val="000000"/>
          <w:sz w:val="28"/>
        </w:rPr>
        <w:t>
      8) жұмыс берушінің жұмысқа қабылдау туралы актісінің нөмірі мен күні__________</w:t>
      </w:r>
    </w:p>
    <w:bookmarkEnd w:id="109"/>
    <w:bookmarkStart w:name="z150" w:id="110"/>
    <w:p>
      <w:pPr>
        <w:spacing w:after="0"/>
        <w:ind w:left="0"/>
        <w:jc w:val="both"/>
      </w:pPr>
      <w:r>
        <w:rPr>
          <w:rFonts w:ascii="Times New Roman"/>
          <w:b w:val="false"/>
          <w:i w:val="false"/>
          <w:color w:val="000000"/>
          <w:sz w:val="28"/>
        </w:rPr>
        <w:t>
      9) жұмыстан шығару туралы бұйрықтың күні_________________</w:t>
      </w:r>
    </w:p>
    <w:bookmarkEnd w:id="110"/>
    <w:bookmarkStart w:name="z151" w:id="111"/>
    <w:p>
      <w:pPr>
        <w:spacing w:after="0"/>
        <w:ind w:left="0"/>
        <w:jc w:val="both"/>
      </w:pPr>
      <w:r>
        <w:rPr>
          <w:rFonts w:ascii="Times New Roman"/>
          <w:b w:val="false"/>
          <w:i w:val="false"/>
          <w:color w:val="000000"/>
          <w:sz w:val="28"/>
        </w:rPr>
        <w:t>
      5. Жеке тұлғаларда соңғы 5 жылда мәлімделген фармацевтік қызмет түрлері бойынша біліктілігін арттыру немесе сертификаттау курсы:</w:t>
      </w:r>
    </w:p>
    <w:bookmarkEnd w:id="111"/>
    <w:bookmarkStart w:name="z152" w:id="112"/>
    <w:p>
      <w:pPr>
        <w:spacing w:after="0"/>
        <w:ind w:left="0"/>
        <w:jc w:val="both"/>
      </w:pPr>
      <w:r>
        <w:rPr>
          <w:rFonts w:ascii="Times New Roman"/>
          <w:b w:val="false"/>
          <w:i w:val="false"/>
          <w:color w:val="000000"/>
          <w:sz w:val="28"/>
        </w:rPr>
        <w:t>
      Қосымша білім туралы мәліметтер:</w:t>
      </w:r>
    </w:p>
    <w:bookmarkEnd w:id="112"/>
    <w:bookmarkStart w:name="z153" w:id="113"/>
    <w:p>
      <w:pPr>
        <w:spacing w:after="0"/>
        <w:ind w:left="0"/>
        <w:jc w:val="both"/>
      </w:pPr>
      <w:r>
        <w:rPr>
          <w:rFonts w:ascii="Times New Roman"/>
          <w:b w:val="false"/>
          <w:i w:val="false"/>
          <w:color w:val="000000"/>
          <w:sz w:val="28"/>
        </w:rPr>
        <w:t>
      1. біліктілігін арттырған немесе сертификациялық курсы бойынша мамандығы _____________________</w:t>
      </w:r>
    </w:p>
    <w:bookmarkEnd w:id="113"/>
    <w:bookmarkStart w:name="z154" w:id="114"/>
    <w:p>
      <w:pPr>
        <w:spacing w:after="0"/>
        <w:ind w:left="0"/>
        <w:jc w:val="both"/>
      </w:pPr>
      <w:r>
        <w:rPr>
          <w:rFonts w:ascii="Times New Roman"/>
          <w:b w:val="false"/>
          <w:i w:val="false"/>
          <w:color w:val="000000"/>
          <w:sz w:val="28"/>
        </w:rPr>
        <w:t>
      2. оқытатын ұйымның атауы____________________</w:t>
      </w:r>
    </w:p>
    <w:bookmarkEnd w:id="114"/>
    <w:bookmarkStart w:name="z155" w:id="115"/>
    <w:p>
      <w:pPr>
        <w:spacing w:after="0"/>
        <w:ind w:left="0"/>
        <w:jc w:val="both"/>
      </w:pPr>
      <w:r>
        <w:rPr>
          <w:rFonts w:ascii="Times New Roman"/>
          <w:b w:val="false"/>
          <w:i w:val="false"/>
          <w:color w:val="000000"/>
          <w:sz w:val="28"/>
        </w:rPr>
        <w:t>
      3. біліктілікті арттыру куәлігінің немесе сертификаттау курсының нөмірі ______________________________________</w:t>
      </w:r>
    </w:p>
    <w:bookmarkEnd w:id="115"/>
    <w:bookmarkStart w:name="z156" w:id="116"/>
    <w:p>
      <w:pPr>
        <w:spacing w:after="0"/>
        <w:ind w:left="0"/>
        <w:jc w:val="both"/>
      </w:pPr>
      <w:r>
        <w:rPr>
          <w:rFonts w:ascii="Times New Roman"/>
          <w:b w:val="false"/>
          <w:i w:val="false"/>
          <w:color w:val="000000"/>
          <w:sz w:val="28"/>
        </w:rPr>
        <w:t>
      4. кім берді___________________________________</w:t>
      </w:r>
    </w:p>
    <w:bookmarkEnd w:id="116"/>
    <w:bookmarkStart w:name="z157" w:id="117"/>
    <w:p>
      <w:pPr>
        <w:spacing w:after="0"/>
        <w:ind w:left="0"/>
        <w:jc w:val="both"/>
      </w:pPr>
      <w:r>
        <w:rPr>
          <w:rFonts w:ascii="Times New Roman"/>
          <w:b w:val="false"/>
          <w:i w:val="false"/>
          <w:color w:val="000000"/>
          <w:sz w:val="28"/>
        </w:rPr>
        <w:t>
      5. циклдің атауы______________________________________</w:t>
      </w:r>
    </w:p>
    <w:bookmarkEnd w:id="117"/>
    <w:bookmarkStart w:name="z158" w:id="118"/>
    <w:p>
      <w:pPr>
        <w:spacing w:after="0"/>
        <w:ind w:left="0"/>
        <w:jc w:val="both"/>
      </w:pPr>
      <w:r>
        <w:rPr>
          <w:rFonts w:ascii="Times New Roman"/>
          <w:b w:val="false"/>
          <w:i w:val="false"/>
          <w:color w:val="000000"/>
          <w:sz w:val="28"/>
        </w:rPr>
        <w:t>
      6. кредиттер (академиялық) сағаттардың саны _____________________</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