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6a5e" w14:textId="90b6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12 мамырдағы № 342 бұйрығы. Қазақстан Республикасының Әділет министрлігінде 2026 жылғы 13 мамырда № 38703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10056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жоғары сұранысқа ие (тапсырыс берілген) мемлекеттік тіркеу нөмірлік белгілері (бұдан әрі – МТНБ) – жеке және заңды тұлғалардың автомобильдеріне арналған:</w:t>
      </w:r>
    </w:p>
    <w:bookmarkEnd w:id="4"/>
    <w:bookmarkStart w:name="z9" w:id="5"/>
    <w:p>
      <w:pPr>
        <w:spacing w:after="0"/>
        <w:ind w:left="0"/>
        <w:jc w:val="both"/>
      </w:pPr>
      <w:r>
        <w:rPr>
          <w:rFonts w:ascii="Times New Roman"/>
          <w:b w:val="false"/>
          <w:i w:val="false"/>
          <w:color w:val="000000"/>
          <w:sz w:val="28"/>
        </w:rPr>
        <w:t>
      010, 020, 030, 040, 050, 060, 070, 077, 080, 090, 707 цифрлық белгідегі;</w:t>
      </w:r>
    </w:p>
    <w:bookmarkEnd w:id="5"/>
    <w:bookmarkStart w:name="z10" w:id="6"/>
    <w:p>
      <w:pPr>
        <w:spacing w:after="0"/>
        <w:ind w:left="0"/>
        <w:jc w:val="both"/>
      </w:pPr>
      <w:r>
        <w:rPr>
          <w:rFonts w:ascii="Times New Roman"/>
          <w:b w:val="false"/>
          <w:i w:val="false"/>
          <w:color w:val="000000"/>
          <w:sz w:val="28"/>
        </w:rPr>
        <w:t>
      бірдей әріптік белгілері бар 010, 020, 030, 040, 050, 060, 070, 077, 080, 090, 707 цифрлық белгідегі;</w:t>
      </w:r>
    </w:p>
    <w:bookmarkEnd w:id="6"/>
    <w:bookmarkStart w:name="z11" w:id="7"/>
    <w:p>
      <w:pPr>
        <w:spacing w:after="0"/>
        <w:ind w:left="0"/>
        <w:jc w:val="both"/>
      </w:pPr>
      <w:r>
        <w:rPr>
          <w:rFonts w:ascii="Times New Roman"/>
          <w:b w:val="false"/>
          <w:i w:val="false"/>
          <w:color w:val="000000"/>
          <w:sz w:val="28"/>
        </w:rPr>
        <w:t>
      100, 111, 200, 222, 300, 333, 400, 444, 500, 555, 600, 666, 700, 800, 888, 900, 999 цифрлық белгідегі;</w:t>
      </w:r>
    </w:p>
    <w:bookmarkEnd w:id="7"/>
    <w:bookmarkStart w:name="z12" w:id="8"/>
    <w:p>
      <w:pPr>
        <w:spacing w:after="0"/>
        <w:ind w:left="0"/>
        <w:jc w:val="both"/>
      </w:pPr>
      <w:r>
        <w:rPr>
          <w:rFonts w:ascii="Times New Roman"/>
          <w:b w:val="false"/>
          <w:i w:val="false"/>
          <w:color w:val="000000"/>
          <w:sz w:val="28"/>
        </w:rPr>
        <w:t>
      бірдей әріптік белгілері бар 100, 111, 200, 222, 300, 333, 400, 444, 500, 555, 600, 666, 700, 800, 888, 900, 999 цифрлық белгідегі;</w:t>
      </w:r>
    </w:p>
    <w:bookmarkEnd w:id="8"/>
    <w:bookmarkStart w:name="z13" w:id="9"/>
    <w:p>
      <w:pPr>
        <w:spacing w:after="0"/>
        <w:ind w:left="0"/>
        <w:jc w:val="both"/>
      </w:pPr>
      <w:r>
        <w:rPr>
          <w:rFonts w:ascii="Times New Roman"/>
          <w:b w:val="false"/>
          <w:i w:val="false"/>
          <w:color w:val="000000"/>
          <w:sz w:val="28"/>
        </w:rPr>
        <w:t>
      001, 002, 003, 004, 005, 006, 007, 008, 009, 777 цифрлық белгідегі;</w:t>
      </w:r>
    </w:p>
    <w:bookmarkEnd w:id="9"/>
    <w:bookmarkStart w:name="z14" w:id="10"/>
    <w:p>
      <w:pPr>
        <w:spacing w:after="0"/>
        <w:ind w:left="0"/>
        <w:jc w:val="both"/>
      </w:pPr>
      <w:r>
        <w:rPr>
          <w:rFonts w:ascii="Times New Roman"/>
          <w:b w:val="false"/>
          <w:i w:val="false"/>
          <w:color w:val="000000"/>
          <w:sz w:val="28"/>
        </w:rPr>
        <w:t>
      бірдей әріптік белгілері бар 001, 002, 003, 004, 005, 006, 007, 008, 009, 777 цифрлық белгідегі;</w:t>
      </w:r>
    </w:p>
    <w:bookmarkEnd w:id="10"/>
    <w:bookmarkStart w:name="z15" w:id="11"/>
    <w:p>
      <w:pPr>
        <w:spacing w:after="0"/>
        <w:ind w:left="0"/>
        <w:jc w:val="both"/>
      </w:pPr>
      <w:r>
        <w:rPr>
          <w:rFonts w:ascii="Times New Roman"/>
          <w:b w:val="false"/>
          <w:i w:val="false"/>
          <w:color w:val="000000"/>
          <w:sz w:val="28"/>
        </w:rPr>
        <w:t>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цирфлық белгілері;</w:t>
      </w:r>
    </w:p>
    <w:bookmarkEnd w:id="11"/>
    <w:bookmarkStart w:name="z16" w:id="12"/>
    <w:p>
      <w:pPr>
        <w:spacing w:after="0"/>
        <w:ind w:left="0"/>
        <w:jc w:val="both"/>
      </w:pPr>
      <w:r>
        <w:rPr>
          <w:rFonts w:ascii="Times New Roman"/>
          <w:b w:val="false"/>
          <w:i w:val="false"/>
          <w:color w:val="000000"/>
          <w:sz w:val="28"/>
        </w:rPr>
        <w:t>
      автокөлікке бірдей әріптік белгілері бар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цифрлық белгі;</w:t>
      </w:r>
    </w:p>
    <w:bookmarkEnd w:id="12"/>
    <w:bookmarkStart w:name="z17" w:id="13"/>
    <w:p>
      <w:pPr>
        <w:spacing w:after="0"/>
        <w:ind w:left="0"/>
        <w:jc w:val="both"/>
      </w:pPr>
      <w:r>
        <w:rPr>
          <w:rFonts w:ascii="Times New Roman"/>
          <w:b w:val="false"/>
          <w:i w:val="false"/>
          <w:color w:val="000000"/>
          <w:sz w:val="28"/>
        </w:rPr>
        <w:t>
      автокөлікке бірдей әріптік белгілері бар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цифрлық белгідегі мемлекеттік тіркеу нөмірлік белгілерін қоспағанда);</w:t>
      </w:r>
    </w:p>
    <w:bookmarkEnd w:id="13"/>
    <w:bookmarkStart w:name="z18" w:id="14"/>
    <w:p>
      <w:pPr>
        <w:spacing w:after="0"/>
        <w:ind w:left="0"/>
        <w:jc w:val="both"/>
      </w:pPr>
      <w:r>
        <w:rPr>
          <w:rFonts w:ascii="Times New Roman"/>
          <w:b w:val="false"/>
          <w:i w:val="false"/>
          <w:color w:val="000000"/>
          <w:sz w:val="28"/>
        </w:rPr>
        <w:t>
      автокөлікке кез келген қалаған цифрлық және (немесе) әріптік белгідегі (цифрлық белгідегі мемлекеттік тіркеу нөмірлік белгілерін қоспағанда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бірдей әріптік белгілерімен);";</w:t>
      </w:r>
    </w:p>
    <w:bookmarkEnd w:id="14"/>
    <w:bookmarkStart w:name="z19" w:id="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xml:space="preserve">
      "8) көлік құралдарын мемлекеттік тіркеудің бірыңғай цифрлық жүйесі (бұдан әрі – БЦЖ) – "Жол жүрісі туралы" Қазақстан Республикасы Заңының 72-бабының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сондай-ақ тіркеу әрекетінде жасалған көлік құралын міндетті тіркеу деректері бойынша көлік құралдары және олардың иелері туралы мәліметтерді орталықтандырылған есепке алуды қамтамасыз ететін, уәкілетті органның мемлекеттік цифрлық жүйесі.";</w:t>
      </w:r>
    </w:p>
    <w:bookmarkEnd w:id="16"/>
    <w:bookmarkStart w:name="z21" w:id="1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мындай редакцияда жазылсын:</w:t>
      </w:r>
    </w:p>
    <w:bookmarkEnd w:id="17"/>
    <w:bookmarkStart w:name="z22" w:id="18"/>
    <w:p>
      <w:pPr>
        <w:spacing w:after="0"/>
        <w:ind w:left="0"/>
        <w:jc w:val="both"/>
      </w:pPr>
      <w:r>
        <w:rPr>
          <w:rFonts w:ascii="Times New Roman"/>
          <w:b w:val="false"/>
          <w:i w:val="false"/>
          <w:color w:val="000000"/>
          <w:sz w:val="28"/>
        </w:rPr>
        <w:t>
      "10) көлік құралының сәйкестендіру нөмірі – БЦЖ-да көлік құралын сәйкестендіруді жүргізуге мүмкіндік беретін, көлік құралын шығарушы берген, тізбектелген әріптік-цифрлық символдар түрінде көрсетілген көлік құралының жеке сериялық нөмірі;";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"9. Көлік құралдарын тіркеу, тіркеуге өзгерістер енгізу, есептен шығару кезінде барлық қажетті деректер БЦЖ-ға енгізіледі. Еуразиялық экономикалық одаққа кіретін елдерден келген көлік құралдарын тіркеген кезде КҚТК-ның ерекше белгілерінде жазба көрсетіледі: Ресей Федерациясынан - РФ КҚ, Армения Республикасынан - АР КҚ, Беларусь Республикасынан - БР КҚ, Қырғыз Республикасынан - Қырғыз Республикасы КҚ.</w:t>
      </w:r>
    </w:p>
    <w:bookmarkEnd w:id="19"/>
    <w:bookmarkStart w:name="z25" w:id="20"/>
    <w:p>
      <w:pPr>
        <w:spacing w:after="0"/>
        <w:ind w:left="0"/>
        <w:jc w:val="both"/>
      </w:pPr>
      <w:r>
        <w:rPr>
          <w:rFonts w:ascii="Times New Roman"/>
          <w:b w:val="false"/>
          <w:i w:val="false"/>
          <w:color w:val="000000"/>
          <w:sz w:val="28"/>
        </w:rPr>
        <w:t>
      Басқару органдары сол жақта орналасқан, Қазақстан Республикасының азаматтарына Армения Республикасының уәкілетті органдарында тіркелген және Қазақстан Республикасына 2020 жылғы 1 ақпанға дейін әкелінген көлік құралдарын тіркеу кезінде КҚТК-ның ерекше белгілерінде "Өзге адамға тіркеуге жатпайды" деп көрсетіледі.";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"13. Тіркеу әрекеттерін жүзеге асыру кезінде көлік құралдары иелерінің немесе олардың өкілдерінің жеке басы жеке тұлғаның биометриялық деректерін мемлекеттік цифрлық жүйелерде қамтылған ақпаратпен салыстыру арқылы, жеке басын куәландыратын құжат негізінде сәйкестендіріледі, оның ішінде "цифрлық үкімет" веб-порталы (бұдан әрі – ЦҮП) арқылы немесе ЦҮП мемлекеттік көрсетілетін қызметтер тізілімінде көрсетілетін цифрлық объектілері (бұдан әрі – цифрлық объектілері) арқылы тіркеу әрекеттерін жасау кезінде.</w:t>
      </w:r>
    </w:p>
    <w:bookmarkEnd w:id="21"/>
    <w:bookmarkStart w:name="z28" w:id="22"/>
    <w:p>
      <w:pPr>
        <w:spacing w:after="0"/>
        <w:ind w:left="0"/>
        <w:jc w:val="both"/>
      </w:pPr>
      <w:r>
        <w:rPr>
          <w:rFonts w:ascii="Times New Roman"/>
          <w:b w:val="false"/>
          <w:i w:val="false"/>
          <w:color w:val="000000"/>
          <w:sz w:val="28"/>
        </w:rPr>
        <w:t>
      ЦҮП құралдары немесе цифрлық объектілері арқылы тіркеу әрекеттерін жасау кезінде көлік құралдары иелерінің жеке басын сәйкестендіру үшін биометриялық аутентификация немесе ЭЦҚ қолданылады.";</w:t>
      </w:r>
    </w:p>
    <w:bookmarkEnd w:id="22"/>
    <w:bookmarkStart w:name="z29" w:id="23"/>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30" w:id="24"/>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көлік құралын тіркеу алымын және КҚТК, МТНБ бергені үшін мемлекеттік баждардың төленгенін растайтын құжаттар.</w:t>
      </w:r>
    </w:p>
    <w:bookmarkEnd w:id="24"/>
    <w:bookmarkStart w:name="z31" w:id="25"/>
    <w:p>
      <w:pPr>
        <w:spacing w:after="0"/>
        <w:ind w:left="0"/>
        <w:jc w:val="both"/>
      </w:pPr>
      <w:r>
        <w:rPr>
          <w:rFonts w:ascii="Times New Roman"/>
          <w:b w:val="false"/>
          <w:i w:val="false"/>
          <w:color w:val="000000"/>
          <w:sz w:val="28"/>
        </w:rPr>
        <w:t>
      Бастапқы тіркеу үшін алымдар төлеуден Қазақстан Республикасында аккредиттелген шет мемлекеттің дипломатиялық және оларға тең келетін өкілдіктері, шет мемлекеттік консулдық мекемелері, сондай-ақ олардың қызметкерлері мен олардың отбасы мүшелері босатылады;";</w:t>
      </w:r>
    </w:p>
    <w:bookmarkEnd w:id="25"/>
    <w:bookmarkStart w:name="z32" w:id="26"/>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тармақшалары</w:t>
      </w:r>
      <w:r>
        <w:rPr>
          <w:rFonts w:ascii="Times New Roman"/>
          <w:b w:val="false"/>
          <w:i w:val="false"/>
          <w:color w:val="000000"/>
          <w:sz w:val="28"/>
        </w:rPr>
        <w:t xml:space="preserve"> мынадай редакцияда жазылсын:</w:t>
      </w:r>
    </w:p>
    <w:bookmarkEnd w:id="26"/>
    <w:bookmarkStart w:name="z33" w:id="27"/>
    <w:p>
      <w:pPr>
        <w:spacing w:after="0"/>
        <w:ind w:left="0"/>
        <w:jc w:val="both"/>
      </w:pPr>
      <w:r>
        <w:rPr>
          <w:rFonts w:ascii="Times New Roman"/>
          <w:b w:val="false"/>
          <w:i w:val="false"/>
          <w:color w:val="000000"/>
          <w:sz w:val="28"/>
        </w:rPr>
        <w:t>
      "4) электрондық паспорттары жүйесінің ұлттық операторының (ұлттық әкімшісі) цифрлық жүйесі арқылы жеке тұлғаның көлік құралының электрондық паспорты (көлік құралы шассиінің электрондық паспорты) (көлік құралын бастапқы тіркеу кезінде);</w:t>
      </w:r>
    </w:p>
    <w:bookmarkEnd w:id="27"/>
    <w:bookmarkStart w:name="z34" w:id="28"/>
    <w:p>
      <w:pPr>
        <w:spacing w:after="0"/>
        <w:ind w:left="0"/>
        <w:jc w:val="both"/>
      </w:pPr>
      <w:r>
        <w:rPr>
          <w:rFonts w:ascii="Times New Roman"/>
          <w:b w:val="false"/>
          <w:i w:val="false"/>
          <w:color w:val="000000"/>
          <w:sz w:val="28"/>
        </w:rPr>
        <w:t>
      4-1) электрондық паспорттары жүйесінің ұлттық операторының (ұлттық әкімшісі) цифрлық жүйесі арқылы заңды тұлғаның көлік құралының электрондық паспорты (көлік құралы шассиінің электрондық паспорты) (көлік құралын бастапқы тіркеу кезінде);";</w:t>
      </w:r>
    </w:p>
    <w:bookmarkEnd w:id="28"/>
    <w:bookmarkStart w:name="z35" w:id="29"/>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9"/>
    <w:bookmarkStart w:name="z36" w:id="30"/>
    <w:p>
      <w:pPr>
        <w:spacing w:after="0"/>
        <w:ind w:left="0"/>
        <w:jc w:val="both"/>
      </w:pPr>
      <w:r>
        <w:rPr>
          <w:rFonts w:ascii="Times New Roman"/>
          <w:b w:val="false"/>
          <w:i w:val="false"/>
          <w:color w:val="000000"/>
          <w:sz w:val="28"/>
        </w:rPr>
        <w:t>
      "7) ЦҮП немесе цифрлық объектілері арқылы тіркеу әрекеттерін жасаған жағдайда Қазақстан Республикасының нотариусымен не бұрынғы және жаңа иесінің ЭЦҚ-мен куәландырылған көлiк құралына меншiк құқығын растайтын құжатты нетыйым салынған мүлікті сату нәтижелері бойынша жасалған сатып алу-сату шарттары немесе сот орындаушысының жылжымалы мүлікті өндіріп беріп, өндіріп алушыға сатусыз заттай беру туралы қаулысы;";</w:t>
      </w:r>
    </w:p>
    <w:bookmarkEnd w:id="30"/>
    <w:bookmarkStart w:name="z37" w:id="31"/>
    <w:p>
      <w:pPr>
        <w:spacing w:after="0"/>
        <w:ind w:left="0"/>
        <w:jc w:val="both"/>
      </w:pPr>
      <w:r>
        <w:rPr>
          <w:rFonts w:ascii="Times New Roman"/>
          <w:b w:val="false"/>
          <w:i w:val="false"/>
          <w:color w:val="000000"/>
          <w:sz w:val="28"/>
        </w:rPr>
        <w:t>
      16-2-тармақттың 2) тармақшасы мынадай редакцияда жазылсын:</w:t>
      </w:r>
    </w:p>
    <w:bookmarkEnd w:id="31"/>
    <w:bookmarkStart w:name="z38"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көлік құралын тіркеу алымын және КҚТК, МТНБ бергені үшін мемлекеттік баждардың төленгенін растайтын құжаттар;".</w:t>
      </w:r>
    </w:p>
    <w:bookmarkEnd w:id="32"/>
    <w:bookmarkStart w:name="z39" w:id="33"/>
    <w:p>
      <w:pPr>
        <w:spacing w:after="0"/>
        <w:ind w:left="0"/>
        <w:jc w:val="both"/>
      </w:pPr>
      <w:r>
        <w:rPr>
          <w:rFonts w:ascii="Times New Roman"/>
          <w:b w:val="false"/>
          <w:i w:val="false"/>
          <w:color w:val="000000"/>
          <w:sz w:val="28"/>
        </w:rPr>
        <w:t xml:space="preserve">
      16-4-тармақттың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3"/>
    <w:bookmarkStart w:name="z40" w:id="34"/>
    <w:p>
      <w:pPr>
        <w:spacing w:after="0"/>
        <w:ind w:left="0"/>
        <w:jc w:val="both"/>
      </w:pPr>
      <w:r>
        <w:rPr>
          <w:rFonts w:ascii="Times New Roman"/>
          <w:b w:val="false"/>
          <w:i w:val="false"/>
          <w:color w:val="000000"/>
          <w:sz w:val="28"/>
        </w:rPr>
        <w:t>
      "2) Салық кодексінде көзделген көлік құралын тіркеу алымын және КҚТК, МТНБ бергені үшін мемлекеттік баждардың төленгенін растайтын құжаттар;".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"19. Қолданыстағы заңнамаға сәйкес көлік құралдарына енгізілген ауыртпалықтар, сондай-ақ кері әкету туралы міндеттемемен Қазақстан Республикасына уақытша әкелiнген көлiк құралдарын шетелге әкету мерзiмi БЦЖ-ға енгізіледі.</w:t>
      </w:r>
    </w:p>
    <w:bookmarkEnd w:id="35"/>
    <w:bookmarkStart w:name="z43" w:id="36"/>
    <w:p>
      <w:pPr>
        <w:spacing w:after="0"/>
        <w:ind w:left="0"/>
        <w:jc w:val="both"/>
      </w:pPr>
      <w:r>
        <w:rPr>
          <w:rFonts w:ascii="Times New Roman"/>
          <w:b w:val="false"/>
          <w:i w:val="false"/>
          <w:color w:val="000000"/>
          <w:sz w:val="28"/>
        </w:rPr>
        <w:t>
      Осы тармақта көрсетілген мәліметтерді өзгерту тиісті тыйымдар мен шектеулерді енгiзген органдар берген құжаттардың негiзiнде жүргізіледі.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45" w:id="37"/>
    <w:p>
      <w:pPr>
        <w:spacing w:after="0"/>
        <w:ind w:left="0"/>
        <w:jc w:val="both"/>
      </w:pPr>
      <w:r>
        <w:rPr>
          <w:rFonts w:ascii="Times New Roman"/>
          <w:b w:val="false"/>
          <w:i w:val="false"/>
          <w:color w:val="000000"/>
          <w:sz w:val="28"/>
        </w:rPr>
        <w:t>
      "21. Көлік құралдарын мемлекеттік тіркеуді, сондай-ақ есептен шығаруды жүргізер алдында көлік құралын, иесін және иесінің өкілін олардың іздестіруде болуы мәніне ІІО цифрлық ресурстары бойынша тексеру жүзеге асырылады. Жүргізілген тексеру нәтижесі БЦЖ-да сақталады.";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 тармақ</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"22-2. Көлік құралын қарап тексеруді ІІО уәкілетті қызметкері көлік құралының тіркелген жері бойынша Мемлекеттік корпорацияның қарап тексеру пунктінде жүргізеді.</w:t>
      </w:r>
    </w:p>
    <w:bookmarkEnd w:id="38"/>
    <w:bookmarkStart w:name="z48" w:id="39"/>
    <w:p>
      <w:pPr>
        <w:spacing w:after="0"/>
        <w:ind w:left="0"/>
        <w:jc w:val="both"/>
      </w:pPr>
      <w:r>
        <w:rPr>
          <w:rFonts w:ascii="Times New Roman"/>
          <w:b w:val="false"/>
          <w:i w:val="false"/>
          <w:color w:val="000000"/>
          <w:sz w:val="28"/>
        </w:rPr>
        <w:t>
      Көлік құралын қарап тексеру кезде оны сәйкестендіру жүзеге асырылады, нөмірлік агрегаттары, олардың таңбалануы тіркеу құжаттарында көрсетілген деректерге сәйкестігі тексеріледі, олардың түпнұсқалығы анықталады, сондай-ақ көлік құралын және оның сәйкестендіру нөмірін фотоға түсіру (жалпы көрініс) жүзеге асырылады.</w:t>
      </w:r>
    </w:p>
    <w:bookmarkEnd w:id="39"/>
    <w:bookmarkStart w:name="z49" w:id="40"/>
    <w:p>
      <w:pPr>
        <w:spacing w:after="0"/>
        <w:ind w:left="0"/>
        <w:jc w:val="both"/>
      </w:pPr>
      <w:r>
        <w:rPr>
          <w:rFonts w:ascii="Times New Roman"/>
          <w:b w:val="false"/>
          <w:i w:val="false"/>
          <w:color w:val="000000"/>
          <w:sz w:val="28"/>
        </w:rPr>
        <w:t>
      Көлік құралын қарап тексеру нәтижелері осы Қағидаларға 12-қосымшаға сәйкес электрондық қарап тексеру актісі түрінде ресімделеді, ол көлік құралының электрондық фотосуреттерімен, оның сәйкестендіру нөмірімен бірге БЦЖ-ға енгізіледі және ЭСҚ және биометриялық сәйкестендіру құралдарын пайдалана отырып, қарап тексеру жүргізген ІІО уәкілетті қызметкері бекітеді.</w:t>
      </w:r>
    </w:p>
    <w:bookmarkEnd w:id="40"/>
    <w:bookmarkStart w:name="z50" w:id="41"/>
    <w:p>
      <w:pPr>
        <w:spacing w:after="0"/>
        <w:ind w:left="0"/>
        <w:jc w:val="both"/>
      </w:pPr>
      <w:r>
        <w:rPr>
          <w:rFonts w:ascii="Times New Roman"/>
          <w:b w:val="false"/>
          <w:i w:val="false"/>
          <w:color w:val="000000"/>
          <w:sz w:val="28"/>
        </w:rPr>
        <w:t>
      Көлік құралын қарап тексеру актісінің қолданылу мерзімі оны ресімдеген күннен бастап күнтізбелік 14 күнді құрайды.</w:t>
      </w:r>
    </w:p>
    <w:bookmarkEnd w:id="41"/>
    <w:bookmarkStart w:name="z51" w:id="42"/>
    <w:p>
      <w:pPr>
        <w:spacing w:after="0"/>
        <w:ind w:left="0"/>
        <w:jc w:val="both"/>
      </w:pPr>
      <w:r>
        <w:rPr>
          <w:rFonts w:ascii="Times New Roman"/>
          <w:b w:val="false"/>
          <w:i w:val="false"/>
          <w:color w:val="000000"/>
          <w:sz w:val="28"/>
        </w:rPr>
        <w:t>
      Көлік құралын тіркеуге және тіркеу деректерін өзгертуге:</w:t>
      </w:r>
    </w:p>
    <w:bookmarkEnd w:id="42"/>
    <w:bookmarkStart w:name="z52" w:id="43"/>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салдарынан көлік құралын сәйкестендіру мүмкін еместігі;</w:t>
      </w:r>
    </w:p>
    <w:bookmarkEnd w:id="43"/>
    <w:bookmarkStart w:name="z53" w:id="44"/>
    <w:p>
      <w:pPr>
        <w:spacing w:after="0"/>
        <w:ind w:left="0"/>
        <w:jc w:val="both"/>
      </w:pPr>
      <w:r>
        <w:rPr>
          <w:rFonts w:ascii="Times New Roman"/>
          <w:b w:val="false"/>
          <w:i w:val="false"/>
          <w:color w:val="000000"/>
          <w:sz w:val="28"/>
        </w:rPr>
        <w:t xml:space="preserve">
      "Жол жүрісі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 таңбаланған сәйкестендірілген белгісі бар конструкциясының бөлігі құрамын ауыстыру;</w:t>
      </w:r>
    </w:p>
    <w:bookmarkEnd w:id="44"/>
    <w:bookmarkStart w:name="z54" w:id="45"/>
    <w:p>
      <w:pPr>
        <w:spacing w:after="0"/>
        <w:ind w:left="0"/>
        <w:jc w:val="both"/>
      </w:pPr>
      <w:r>
        <w:rPr>
          <w:rFonts w:ascii="Times New Roman"/>
          <w:b w:val="false"/>
          <w:i w:val="false"/>
          <w:color w:val="000000"/>
          <w:sz w:val="28"/>
        </w:rPr>
        <w:t>
      көлік құралдары іздестіруде табылған жағдайда тыйым салынады.</w:t>
      </w:r>
    </w:p>
    <w:bookmarkEnd w:id="45"/>
    <w:bookmarkStart w:name="z55" w:id="46"/>
    <w:p>
      <w:pPr>
        <w:spacing w:after="0"/>
        <w:ind w:left="0"/>
        <w:jc w:val="both"/>
      </w:pPr>
      <w:r>
        <w:rPr>
          <w:rFonts w:ascii="Times New Roman"/>
          <w:b w:val="false"/>
          <w:i w:val="false"/>
          <w:color w:val="000000"/>
          <w:sz w:val="28"/>
        </w:rPr>
        <w:t>
      Көрсетілген фактілер анықталған жағдайда олар қарап тексеру актісіне және фотоға түсіру арқылы тіркеледі, сосын қарап тексеру жүргізген ІІО уәкілетті қызметкері дереу ІІО кезекші бөліміне тиісті ақпарат 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"24. "Транзит" МТНБ бір реттік тәртіппен мынадай көлік құралдарына беріледі:</w:t>
      </w:r>
    </w:p>
    <w:bookmarkEnd w:id="47"/>
    <w:bookmarkStart w:name="z58" w:id="48"/>
    <w:p>
      <w:pPr>
        <w:spacing w:after="0"/>
        <w:ind w:left="0"/>
        <w:jc w:val="both"/>
      </w:pPr>
      <w:r>
        <w:rPr>
          <w:rFonts w:ascii="Times New Roman"/>
          <w:b w:val="false"/>
          <w:i w:val="false"/>
          <w:color w:val="000000"/>
          <w:sz w:val="28"/>
        </w:rPr>
        <w:t>
      1) сауда қызметін жүзеге асыратын заңды тұлғалар мен дара кәсіпкерлер өз жүрісімен өндіруші кәсіпорындардан оларды өткізу орнына жеткізетін;</w:t>
      </w:r>
    </w:p>
    <w:bookmarkEnd w:id="48"/>
    <w:bookmarkStart w:name="z59" w:id="49"/>
    <w:p>
      <w:pPr>
        <w:spacing w:after="0"/>
        <w:ind w:left="0"/>
        <w:jc w:val="both"/>
      </w:pPr>
      <w:r>
        <w:rPr>
          <w:rFonts w:ascii="Times New Roman"/>
          <w:b w:val="false"/>
          <w:i w:val="false"/>
          <w:color w:val="000000"/>
          <w:sz w:val="28"/>
        </w:rPr>
        <w:t>
      2) кеден органы оларды шығарғаннан кейін өз жүрісімен уақытша сақтау орындарынан (кедендік бақылау аймағынан) уәкілетті органда тіркеу орнына жеткізетін;</w:t>
      </w:r>
    </w:p>
    <w:bookmarkEnd w:id="49"/>
    <w:bookmarkStart w:name="z60" w:id="50"/>
    <w:p>
      <w:pPr>
        <w:spacing w:after="0"/>
        <w:ind w:left="0"/>
        <w:jc w:val="both"/>
      </w:pPr>
      <w:r>
        <w:rPr>
          <w:rFonts w:ascii="Times New Roman"/>
          <w:b w:val="false"/>
          <w:i w:val="false"/>
          <w:color w:val="000000"/>
          <w:sz w:val="28"/>
        </w:rPr>
        <w:t>
      3) дайындаушы кәсіпорындардан сынақ жүргізу орнына және кері қарай өз жүрісімен жеткізілетін;</w:t>
      </w:r>
    </w:p>
    <w:bookmarkEnd w:id="50"/>
    <w:bookmarkStart w:name="z61" w:id="51"/>
    <w:p>
      <w:pPr>
        <w:spacing w:after="0"/>
        <w:ind w:left="0"/>
        <w:jc w:val="both"/>
      </w:pPr>
      <w:r>
        <w:rPr>
          <w:rFonts w:ascii="Times New Roman"/>
          <w:b w:val="false"/>
          <w:i w:val="false"/>
          <w:color w:val="000000"/>
          <w:sz w:val="28"/>
        </w:rPr>
        <w:t>
      4) оны Қазақстан Республикасының аумағынан тысқары жерлерге әкетуге байланысты есептен шығарылған.</w:t>
      </w:r>
    </w:p>
    <w:bookmarkEnd w:id="51"/>
    <w:bookmarkStart w:name="z62" w:id="52"/>
    <w:p>
      <w:pPr>
        <w:spacing w:after="0"/>
        <w:ind w:left="0"/>
        <w:jc w:val="both"/>
      </w:pPr>
      <w:r>
        <w:rPr>
          <w:rFonts w:ascii="Times New Roman"/>
          <w:b w:val="false"/>
          <w:i w:val="false"/>
          <w:color w:val="000000"/>
          <w:sz w:val="28"/>
        </w:rPr>
        <w:t>
      Осы тармақтың 3) тармақшасында көзделген жағдайда "Транзит" МТНБ күнтізбелік отыз күн мерзімге, қалған жағдайларда күнтізбелік отыз күнге беріледі.</w:t>
      </w:r>
    </w:p>
    <w:bookmarkEnd w:id="52"/>
    <w:bookmarkStart w:name="z63" w:id="53"/>
    <w:p>
      <w:pPr>
        <w:spacing w:after="0"/>
        <w:ind w:left="0"/>
        <w:jc w:val="both"/>
      </w:pPr>
      <w:r>
        <w:rPr>
          <w:rFonts w:ascii="Times New Roman"/>
          <w:b w:val="false"/>
          <w:i w:val="false"/>
          <w:color w:val="000000"/>
          <w:sz w:val="28"/>
        </w:rPr>
        <w:t>
      "Транзит" МТНБ-ны беру кезінде оның сыртқы бетінде "Транзит" МТНБ-ның берілген күні, қолданылу мерзімі, маркасы, моделі, сәйкестендіру нөмірі, шасси (шанақ, рама) нөмірі, көлік құралының шығарылған жылы, иесі туралы мәліметтер көрсетілген жазбалар жасалады.</w:t>
      </w:r>
    </w:p>
    <w:bookmarkEnd w:id="53"/>
    <w:bookmarkStart w:name="z64" w:id="54"/>
    <w:p>
      <w:pPr>
        <w:spacing w:after="0"/>
        <w:ind w:left="0"/>
        <w:jc w:val="both"/>
      </w:pPr>
      <w:r>
        <w:rPr>
          <w:rFonts w:ascii="Times New Roman"/>
          <w:b w:val="false"/>
          <w:i w:val="false"/>
          <w:color w:val="000000"/>
          <w:sz w:val="28"/>
        </w:rPr>
        <w:t>
      25. Көлік құралы иесіне белгілі цифрлық және (немесе) әріптік белгілері бар, бос МТНБ (тапсырыс берілген МТНБ) таңдауға болады.</w:t>
      </w:r>
    </w:p>
    <w:bookmarkEnd w:id="54"/>
    <w:bookmarkStart w:name="z65" w:id="55"/>
    <w:p>
      <w:pPr>
        <w:spacing w:after="0"/>
        <w:ind w:left="0"/>
        <w:jc w:val="both"/>
      </w:pPr>
      <w:r>
        <w:rPr>
          <w:rFonts w:ascii="Times New Roman"/>
          <w:b w:val="false"/>
          <w:i w:val="false"/>
          <w:color w:val="000000"/>
          <w:sz w:val="28"/>
        </w:rPr>
        <w:t>
      Таңдау үшін бос МТНБ туралы ақпарат ЦҮП және цифрлық объектілері арқылы ұсынылады.</w:t>
      </w:r>
    </w:p>
    <w:bookmarkEnd w:id="55"/>
    <w:bookmarkStart w:name="z66" w:id="56"/>
    <w:p>
      <w:pPr>
        <w:spacing w:after="0"/>
        <w:ind w:left="0"/>
        <w:jc w:val="both"/>
      </w:pPr>
      <w:r>
        <w:rPr>
          <w:rFonts w:ascii="Times New Roman"/>
          <w:b w:val="false"/>
          <w:i w:val="false"/>
          <w:color w:val="000000"/>
          <w:sz w:val="28"/>
        </w:rPr>
        <w:t>
      Иесі белгілі бір цифрлық және (немесе) әріптік белгілері бар МТНБ-ны таңдаған көлік құралын тіркеу олар дайындалғаннан кейін жүзеге асырылады.";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8" w:id="57"/>
    <w:p>
      <w:pPr>
        <w:spacing w:after="0"/>
        <w:ind w:left="0"/>
        <w:jc w:val="both"/>
      </w:pPr>
      <w:r>
        <w:rPr>
          <w:rFonts w:ascii="Times New Roman"/>
          <w:b w:val="false"/>
          <w:i w:val="false"/>
          <w:color w:val="000000"/>
          <w:sz w:val="28"/>
        </w:rPr>
        <w:t>
      "30. Жоғары сұранысқа ие бұрын пайдалануда болған МТНБ-ны басқа иелердің көлік құралдарына беруге жол берілмейді, егер иелері:</w:t>
      </w:r>
    </w:p>
    <w:bookmarkEnd w:id="57"/>
    <w:bookmarkStart w:name="z69" w:id="58"/>
    <w:p>
      <w:pPr>
        <w:spacing w:after="0"/>
        <w:ind w:left="0"/>
        <w:jc w:val="both"/>
      </w:pPr>
      <w:r>
        <w:rPr>
          <w:rFonts w:ascii="Times New Roman"/>
          <w:b w:val="false"/>
          <w:i w:val="false"/>
          <w:color w:val="000000"/>
          <w:sz w:val="28"/>
        </w:rPr>
        <w:t>
      1) мемлекеттік органдар, Қазақстан Республикасында аккредиттелген шет мемлекеттің дипломатиялық және оларға теңестірілген өкілдіктері, шет мемлекеттің консулдық мекемелері, сондай-ақ олардың қызметкерлері мен отбасы мүшелері;</w:t>
      </w:r>
    </w:p>
    <w:bookmarkEnd w:id="58"/>
    <w:bookmarkStart w:name="z70" w:id="59"/>
    <w:p>
      <w:pPr>
        <w:spacing w:after="0"/>
        <w:ind w:left="0"/>
        <w:jc w:val="both"/>
      </w:pPr>
      <w:r>
        <w:rPr>
          <w:rFonts w:ascii="Times New Roman"/>
          <w:b w:val="false"/>
          <w:i w:val="false"/>
          <w:color w:val="000000"/>
          <w:sz w:val="28"/>
        </w:rPr>
        <w:t>
      2) бұрынғы иесінің ата-аналары (ата-ана), балалар, асырап алушылар, асырап алынғандар, ата-анасы бір және ата-анасы бөлек ағалы-інілер мен апалы-сіңлілер (аға-қарындастар), ата, әже, немерелер, тіркелген некеде тұрған жұбайы (зайыбы);</w:t>
      </w:r>
    </w:p>
    <w:bookmarkEnd w:id="59"/>
    <w:bookmarkStart w:name="z71" w:id="60"/>
    <w:p>
      <w:pPr>
        <w:spacing w:after="0"/>
        <w:ind w:left="0"/>
        <w:jc w:val="both"/>
      </w:pPr>
      <w:r>
        <w:rPr>
          <w:rFonts w:ascii="Times New Roman"/>
          <w:b w:val="false"/>
          <w:i w:val="false"/>
          <w:color w:val="000000"/>
          <w:sz w:val="28"/>
        </w:rPr>
        <w:t>
      3) Қазақстан Республикасы Азаматтық кодексіне сәйкес КҚ мұрагерлікке берілген жағдайда бұрынғы иесінің құқықтық мирасқоры (мұрагері) болған жағдайды қоспағанда.</w:t>
      </w:r>
    </w:p>
    <w:bookmarkEnd w:id="60"/>
    <w:bookmarkStart w:name="z72" w:id="61"/>
    <w:p>
      <w:pPr>
        <w:spacing w:after="0"/>
        <w:ind w:left="0"/>
        <w:jc w:val="both"/>
      </w:pPr>
      <w:r>
        <w:rPr>
          <w:rFonts w:ascii="Times New Roman"/>
          <w:b w:val="false"/>
          <w:i w:val="false"/>
          <w:color w:val="000000"/>
          <w:sz w:val="28"/>
        </w:rPr>
        <w:t xml:space="preserve">
      Осы тармақта көрсетілген жағдайларда бұрын пайдаланылған МТНБ беру көлік құралына МТНБ берілген бұрынғы меншік иесінің (құқықтық мирасқорының (мұрагерінің)) МТНБ жаңа меншік иесіне беруге келісімі туралы өтініші, сондай-ақ тиісті мән-жайларды растайтын құжаттар (некеге тұру туралы куәлік, туу туралы куәлік, мұрагерлікке құқық туралы куәлік) ұсынылғаннан кейін және МТНБ көшірмесі үшін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мемлекеттік баж төленген соң жүзеге асырылады.";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74" w:id="62"/>
    <w:p>
      <w:pPr>
        <w:spacing w:after="0"/>
        <w:ind w:left="0"/>
        <w:jc w:val="both"/>
      </w:pPr>
      <w:r>
        <w:rPr>
          <w:rFonts w:ascii="Times New Roman"/>
          <w:b w:val="false"/>
          <w:i w:val="false"/>
          <w:color w:val="000000"/>
          <w:sz w:val="28"/>
        </w:rPr>
        <w:t>
      "32. Ауыртпалығы бар көлікке КҚТК телнұсқалары тиісті шектеулерді қойған органдар берген рұқсат беру құжаттарының негізінде беріледі. КҚТК телнұсқаларын беру сәтіне БЦЖ-дағы ауыртпалықтарды уақытша шешуді ІІО-ның уәкілетті қызметкері жүргізеді.</w:t>
      </w:r>
    </w:p>
    <w:bookmarkEnd w:id="62"/>
    <w:bookmarkStart w:name="z75" w:id="63"/>
    <w:p>
      <w:pPr>
        <w:spacing w:after="0"/>
        <w:ind w:left="0"/>
        <w:jc w:val="both"/>
      </w:pPr>
      <w:r>
        <w:rPr>
          <w:rFonts w:ascii="Times New Roman"/>
          <w:b w:val="false"/>
          <w:i w:val="false"/>
          <w:color w:val="000000"/>
          <w:sz w:val="28"/>
        </w:rPr>
        <w:t xml:space="preserve">
      33. Есептен шығарылған көлік құралдарының тіркеу құжаттары жоғалған жағдайда, көлік құралының иесіне, орналасқан жеріне қарамастан, бұрын тіркелгені туралы анықтама-растау береді. Көлік құралының бұрынғы тіркелгені туралы ақпаратты БЦЖ-дан алады.";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тақырыбы мынадай редакцияда жазылсын:</w:t>
      </w:r>
    </w:p>
    <w:bookmarkStart w:name="z77" w:id="64"/>
    <w:p>
      <w:pPr>
        <w:spacing w:after="0"/>
        <w:ind w:left="0"/>
        <w:jc w:val="both"/>
      </w:pPr>
      <w:r>
        <w:rPr>
          <w:rFonts w:ascii="Times New Roman"/>
          <w:b w:val="false"/>
          <w:i w:val="false"/>
          <w:color w:val="000000"/>
          <w:sz w:val="28"/>
        </w:rPr>
        <w:t>
      "3-тарау. БЦЖ-ға және КҚТК-ге өзгерістер енгізу"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79" w:id="65"/>
    <w:p>
      <w:pPr>
        <w:spacing w:after="0"/>
        <w:ind w:left="0"/>
        <w:jc w:val="both"/>
      </w:pPr>
      <w:r>
        <w:rPr>
          <w:rFonts w:ascii="Times New Roman"/>
          <w:b w:val="false"/>
          <w:i w:val="false"/>
          <w:color w:val="000000"/>
          <w:sz w:val="28"/>
        </w:rPr>
        <w:t>
      "49. БЦЖ-ға және КҚТК-ге өзгерiстер енгізу:</w:t>
      </w:r>
    </w:p>
    <w:bookmarkEnd w:id="65"/>
    <w:bookmarkStart w:name="z80" w:id="66"/>
    <w:p>
      <w:pPr>
        <w:spacing w:after="0"/>
        <w:ind w:left="0"/>
        <w:jc w:val="both"/>
      </w:pPr>
      <w:r>
        <w:rPr>
          <w:rFonts w:ascii="Times New Roman"/>
          <w:b w:val="false"/>
          <w:i w:val="false"/>
          <w:color w:val="000000"/>
          <w:sz w:val="28"/>
        </w:rPr>
        <w:t>
      1) көлік құралы иесінің тұрғылықты (орналасқан) жері өзгерген;</w:t>
      </w:r>
    </w:p>
    <w:bookmarkEnd w:id="66"/>
    <w:bookmarkStart w:name="z81" w:id="67"/>
    <w:p>
      <w:pPr>
        <w:spacing w:after="0"/>
        <w:ind w:left="0"/>
        <w:jc w:val="both"/>
      </w:pPr>
      <w:r>
        <w:rPr>
          <w:rFonts w:ascii="Times New Roman"/>
          <w:b w:val="false"/>
          <w:i w:val="false"/>
          <w:color w:val="000000"/>
          <w:sz w:val="28"/>
        </w:rPr>
        <w:t>
      2) көлік құралы иесiнiң тегі, аты, әкесінің аты (болған жағдайда) (заңды тұлғаның атауы) өзгерген;</w:t>
      </w:r>
    </w:p>
    <w:bookmarkEnd w:id="67"/>
    <w:bookmarkStart w:name="z82" w:id="68"/>
    <w:p>
      <w:pPr>
        <w:spacing w:after="0"/>
        <w:ind w:left="0"/>
        <w:jc w:val="both"/>
      </w:pPr>
      <w:r>
        <w:rPr>
          <w:rFonts w:ascii="Times New Roman"/>
          <w:b w:val="false"/>
          <w:i w:val="false"/>
          <w:color w:val="000000"/>
          <w:sz w:val="28"/>
        </w:rPr>
        <w:t>
      3) көлік құралын қайта жабдықталған;</w:t>
      </w:r>
    </w:p>
    <w:bookmarkEnd w:id="68"/>
    <w:bookmarkStart w:name="z83" w:id="69"/>
    <w:p>
      <w:pPr>
        <w:spacing w:after="0"/>
        <w:ind w:left="0"/>
        <w:jc w:val="both"/>
      </w:pPr>
      <w:r>
        <w:rPr>
          <w:rFonts w:ascii="Times New Roman"/>
          <w:b w:val="false"/>
          <w:i w:val="false"/>
          <w:color w:val="000000"/>
          <w:sz w:val="28"/>
        </w:rPr>
        <w:t>
      4) көлік құралының түсі өзгерген;</w:t>
      </w:r>
    </w:p>
    <w:bookmarkEnd w:id="69"/>
    <w:bookmarkStart w:name="z84" w:id="70"/>
    <w:p>
      <w:pPr>
        <w:spacing w:after="0"/>
        <w:ind w:left="0"/>
        <w:jc w:val="both"/>
      </w:pPr>
      <w:r>
        <w:rPr>
          <w:rFonts w:ascii="Times New Roman"/>
          <w:b w:val="false"/>
          <w:i w:val="false"/>
          <w:color w:val="000000"/>
          <w:sz w:val="28"/>
        </w:rPr>
        <w:t>
      5) КҚТК ауыстырған немесе жоғалтқан;</w:t>
      </w:r>
    </w:p>
    <w:bookmarkEnd w:id="70"/>
    <w:bookmarkStart w:name="z85" w:id="71"/>
    <w:p>
      <w:pPr>
        <w:spacing w:after="0"/>
        <w:ind w:left="0"/>
        <w:jc w:val="both"/>
      </w:pPr>
      <w:r>
        <w:rPr>
          <w:rFonts w:ascii="Times New Roman"/>
          <w:b w:val="false"/>
          <w:i w:val="false"/>
          <w:color w:val="000000"/>
          <w:sz w:val="28"/>
        </w:rPr>
        <w:t>
      6) көлік құралының тіркеу деректеріндегі сәйкессіздіктерді және/немесе қателерді және оның иесінің персоналды деректерін түзеткен;</w:t>
      </w:r>
    </w:p>
    <w:bookmarkEnd w:id="71"/>
    <w:bookmarkStart w:name="z86" w:id="72"/>
    <w:p>
      <w:pPr>
        <w:spacing w:after="0"/>
        <w:ind w:left="0"/>
        <w:jc w:val="both"/>
      </w:pPr>
      <w:r>
        <w:rPr>
          <w:rFonts w:ascii="Times New Roman"/>
          <w:b w:val="false"/>
          <w:i w:val="false"/>
          <w:color w:val="000000"/>
          <w:sz w:val="28"/>
        </w:rPr>
        <w:t>
      7) көлік құралының шанағын, шассиін, рамасын ауыстырған жағдайларда жүргізіледі.</w:t>
      </w:r>
    </w:p>
    <w:bookmarkEnd w:id="72"/>
    <w:bookmarkStart w:name="z87" w:id="73"/>
    <w:p>
      <w:pPr>
        <w:spacing w:after="0"/>
        <w:ind w:left="0"/>
        <w:jc w:val="both"/>
      </w:pPr>
      <w:r>
        <w:rPr>
          <w:rFonts w:ascii="Times New Roman"/>
          <w:b w:val="false"/>
          <w:i w:val="false"/>
          <w:color w:val="000000"/>
          <w:sz w:val="28"/>
        </w:rPr>
        <w:t>
      50. Осы Қағидалардың 49-тармағында көзделген жағдайда, БЦЖ-ға және КҚТК-ге өзгерістер енгізу үшін көлік құралдарының иелері мыналарды:</w:t>
      </w:r>
    </w:p>
    <w:bookmarkEnd w:id="73"/>
    <w:bookmarkStart w:name="z88" w:id="74"/>
    <w:p>
      <w:pPr>
        <w:spacing w:after="0"/>
        <w:ind w:left="0"/>
        <w:jc w:val="both"/>
      </w:pPr>
      <w:r>
        <w:rPr>
          <w:rFonts w:ascii="Times New Roman"/>
          <w:b w:val="false"/>
          <w:i w:val="false"/>
          <w:color w:val="000000"/>
          <w:sz w:val="28"/>
        </w:rPr>
        <w:t>
      1) жеке басты куәландыратын құжатты (жеке басты сәйкестендіру үшін) немесе цифрлық құжаттар сервисінен электрондық нысанда;</w:t>
      </w:r>
    </w:p>
    <w:bookmarkEnd w:id="74"/>
    <w:bookmarkStart w:name="z89" w:id="75"/>
    <w:p>
      <w:pPr>
        <w:spacing w:after="0"/>
        <w:ind w:left="0"/>
        <w:jc w:val="both"/>
      </w:pPr>
      <w:r>
        <w:rPr>
          <w:rFonts w:ascii="Times New Roman"/>
          <w:b w:val="false"/>
          <w:i w:val="false"/>
          <w:color w:val="000000"/>
          <w:sz w:val="28"/>
        </w:rPr>
        <w:t>
      2) Салық кодексімен белгіленген көлік құралын тіркегені үшін алым және КҚТК мен МТНБ (егер МТНБ ауыстырған жағдайда) бергені үшін мемлекеттік баждың төленгенін растайтын құжаттарды;</w:t>
      </w:r>
    </w:p>
    <w:bookmarkEnd w:id="75"/>
    <w:bookmarkStart w:name="z90" w:id="76"/>
    <w:p>
      <w:pPr>
        <w:spacing w:after="0"/>
        <w:ind w:left="0"/>
        <w:jc w:val="both"/>
      </w:pPr>
      <w:r>
        <w:rPr>
          <w:rFonts w:ascii="Times New Roman"/>
          <w:b w:val="false"/>
          <w:i w:val="false"/>
          <w:color w:val="000000"/>
          <w:sz w:val="28"/>
        </w:rPr>
        <w:t>
      3) көлік құралының бұрынғы КҚТК, МТНБ (егер МТНБ ауыстырған жағдайда);</w:t>
      </w:r>
    </w:p>
    <w:bookmarkEnd w:id="76"/>
    <w:bookmarkStart w:name="z91" w:id="77"/>
    <w:p>
      <w:pPr>
        <w:spacing w:after="0"/>
        <w:ind w:left="0"/>
        <w:jc w:val="both"/>
      </w:pPr>
      <w:r>
        <w:rPr>
          <w:rFonts w:ascii="Times New Roman"/>
          <w:b w:val="false"/>
          <w:i w:val="false"/>
          <w:color w:val="000000"/>
          <w:sz w:val="28"/>
        </w:rPr>
        <w:t>
      4) Осы Қағидалардың 49-тармағының 2) тармақшасында көзделген жағдайда, КҚТК мен МТНБ-ға өзгерістер енгізу үшін – Қазақстан Республикасының заңнамасына сәйкес берілген көлік құралы иесінің тегін, атын, әкесінің атын өзгергенін растайтын құжаттарды;</w:t>
      </w:r>
    </w:p>
    <w:bookmarkEnd w:id="77"/>
    <w:bookmarkStart w:name="z92" w:id="78"/>
    <w:p>
      <w:pPr>
        <w:spacing w:after="0"/>
        <w:ind w:left="0"/>
        <w:jc w:val="both"/>
      </w:pPr>
      <w:r>
        <w:rPr>
          <w:rFonts w:ascii="Times New Roman"/>
          <w:b w:val="false"/>
          <w:i w:val="false"/>
          <w:color w:val="000000"/>
          <w:sz w:val="28"/>
        </w:rPr>
        <w:t>
      5) Осы Қағидалардың 49-тармағының 3) тармақшасында көзделген жағдайда, 018/2011 КО ТР 18-қосымшасына сәйкес нысан бойынша көлік құралының конструкциясына енгізілген өзгерістермен, оның қауіпсіздік талаптарына сәйкестігі туралы куәлікті;</w:t>
      </w:r>
    </w:p>
    <w:bookmarkEnd w:id="78"/>
    <w:bookmarkStart w:name="z93" w:id="79"/>
    <w:p>
      <w:pPr>
        <w:spacing w:after="0"/>
        <w:ind w:left="0"/>
        <w:jc w:val="both"/>
      </w:pPr>
      <w:r>
        <w:rPr>
          <w:rFonts w:ascii="Times New Roman"/>
          <w:b w:val="false"/>
          <w:i w:val="false"/>
          <w:color w:val="000000"/>
          <w:sz w:val="28"/>
        </w:rPr>
        <w:t>
      6) Осы Қағидалардың 49-тармағының 3), 4), 6), 7) тармақшасында көзделген жағдайда, 12-қосымшаға сәйкес көлік құралын қарап тексеру актісін;</w:t>
      </w:r>
    </w:p>
    <w:bookmarkEnd w:id="79"/>
    <w:bookmarkStart w:name="z94" w:id="80"/>
    <w:p>
      <w:pPr>
        <w:spacing w:after="0"/>
        <w:ind w:left="0"/>
        <w:jc w:val="both"/>
      </w:pPr>
      <w:r>
        <w:rPr>
          <w:rFonts w:ascii="Times New Roman"/>
          <w:b w:val="false"/>
          <w:i w:val="false"/>
          <w:color w:val="000000"/>
          <w:sz w:val="28"/>
        </w:rPr>
        <w:t>
      7) Осы Қағидалардың 49-тармағының 7) тармақшасында көзделген жағдайда, бұрынғының орнына орнатылған көлік құралының шанағына, шассиіне, рамасына меншiк құқығын растайтын құжатты ұсынады.";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96" w:id="81"/>
    <w:p>
      <w:pPr>
        <w:spacing w:after="0"/>
        <w:ind w:left="0"/>
        <w:jc w:val="both"/>
      </w:pPr>
      <w:r>
        <w:rPr>
          <w:rFonts w:ascii="Times New Roman"/>
          <w:b w:val="false"/>
          <w:i w:val="false"/>
          <w:color w:val="000000"/>
          <w:sz w:val="28"/>
        </w:rPr>
        <w:t>
      "55. БЦЖ-ға және КҚТК-ге өзгерiстер енгiзу кезінде КҚТК-нiң "Ерекше белгiлер" деген бағанында бұрынғы КҚТК-нің сериясы мен нөмірi, сондай-ақ жүргізілген өзгерістің негіздемесі көрсетiледi.</w:t>
      </w:r>
    </w:p>
    <w:bookmarkEnd w:id="81"/>
    <w:bookmarkStart w:name="z97" w:id="82"/>
    <w:p>
      <w:pPr>
        <w:spacing w:after="0"/>
        <w:ind w:left="0"/>
        <w:jc w:val="both"/>
      </w:pPr>
      <w:r>
        <w:rPr>
          <w:rFonts w:ascii="Times New Roman"/>
          <w:b w:val="false"/>
          <w:i w:val="false"/>
          <w:color w:val="000000"/>
          <w:sz w:val="28"/>
        </w:rPr>
        <w:t>
      Егер меншік құқығын растайтын құжаттарда бірнеше меншік иесі көрсетілсе, онда көлік құралын тіркеу барлық иелерінің келiсiмiн растайтын құжаттың негізінде олардың біреуінің атына не КҚТК-нің "Ерекше белгілер" деген бағанында қалған елерін көрсете отырып, олардың бiрінің атына жүзеге асырылады.</w:t>
      </w:r>
    </w:p>
    <w:bookmarkEnd w:id="82"/>
    <w:bookmarkStart w:name="z98" w:id="83"/>
    <w:p>
      <w:pPr>
        <w:spacing w:after="0"/>
        <w:ind w:left="0"/>
        <w:jc w:val="both"/>
      </w:pPr>
      <w:r>
        <w:rPr>
          <w:rFonts w:ascii="Times New Roman"/>
          <w:b w:val="false"/>
          <w:i w:val="false"/>
          <w:color w:val="000000"/>
          <w:sz w:val="28"/>
        </w:rPr>
        <w:t>
      56. БЦЖ-ға және сот шешімі бойынша тәркiленген немесе иесiз деп танылған көлiк құралдарының, сондай-ақ тіркеу құжаттары жоқ көлiк құралдарының КҚТК-сіне өзгерiстер енгiзу сот шешiмдерiнiң көшiрмелерімен расталған сауда нәтижелерінің негiзiнде жүргізіледі. Бұл ретте есептен шығаруға арналған ақпарат оның бұрынғы тiркелген жерi бойынша жіберіледі.";</w:t>
      </w:r>
    </w:p>
    <w:bookmarkEnd w:id="83"/>
    <w:bookmarkStart w:name="z99" w:id="84"/>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4"/>
    <w:bookmarkStart w:name="z100" w:id="85"/>
    <w:p>
      <w:pPr>
        <w:spacing w:after="0"/>
        <w:ind w:left="0"/>
        <w:jc w:val="both"/>
      </w:pPr>
      <w:r>
        <w:rPr>
          <w:rFonts w:ascii="Times New Roman"/>
          <w:b w:val="false"/>
          <w:i w:val="false"/>
          <w:color w:val="000000"/>
          <w:sz w:val="28"/>
        </w:rPr>
        <w:t>
      "3) Есептен шығару ІІО-ның цифрлық ресурстары бойынша есептен шығаруға ешқандай шектеулер жоқ екені туралы сұрау салулар орындалғаннан кейін ғана жүргізіледі.";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63-тармақтар</w:t>
      </w:r>
      <w:r>
        <w:rPr>
          <w:rFonts w:ascii="Times New Roman"/>
          <w:b w:val="false"/>
          <w:i w:val="false"/>
          <w:color w:val="000000"/>
          <w:sz w:val="28"/>
        </w:rPr>
        <w:t xml:space="preserve"> мынадай редакцияда жазылсын:</w:t>
      </w:r>
    </w:p>
    <w:bookmarkStart w:name="z102" w:id="86"/>
    <w:p>
      <w:pPr>
        <w:spacing w:after="0"/>
        <w:ind w:left="0"/>
        <w:jc w:val="both"/>
      </w:pPr>
      <w:r>
        <w:rPr>
          <w:rFonts w:ascii="Times New Roman"/>
          <w:b w:val="false"/>
          <w:i w:val="false"/>
          <w:color w:val="000000"/>
          <w:sz w:val="28"/>
        </w:rPr>
        <w:t>
      "60. КҚТК болмаған кезде көлік құралдары есептен КҚТК телнұсқасы берілмей шығарылады, бұл ретте көлік құралының иесіне БЦЖ-дан көлік құралын есептен шығару туралы жазбасы бар карточка беріледі, оны Мемлекеттік корпорация жұмыскері қолымен және мөрімен куәландырылады.</w:t>
      </w:r>
    </w:p>
    <w:bookmarkEnd w:id="86"/>
    <w:bookmarkStart w:name="z103" w:id="87"/>
    <w:p>
      <w:pPr>
        <w:spacing w:after="0"/>
        <w:ind w:left="0"/>
        <w:jc w:val="both"/>
      </w:pPr>
      <w:r>
        <w:rPr>
          <w:rFonts w:ascii="Times New Roman"/>
          <w:b w:val="false"/>
          <w:i w:val="false"/>
          <w:color w:val="000000"/>
          <w:sz w:val="28"/>
        </w:rPr>
        <w:t>
      61. Айдап әкетілген және/немесе ұрланған және көлік құралының иесіне қайтарылмаған көлік құралдарын есептен шығару оның өтініші және көлік құралының іздестіруде екені туралы ІІО берген құжаттың негізінде жүргізіледі. Іздестірудегі көлік құралы оның иесіне қайтарылған жағдайда, тіркеу оның өтінішінің негізінде және цифрлық ресурстарда көлік құралының іздестіруде екендігі туралы мәліметтер болмаған жағдайда жүргізіледі.</w:t>
      </w:r>
    </w:p>
    <w:bookmarkEnd w:id="87"/>
    <w:bookmarkStart w:name="z104" w:id="88"/>
    <w:p>
      <w:pPr>
        <w:spacing w:after="0"/>
        <w:ind w:left="0"/>
        <w:jc w:val="both"/>
      </w:pPr>
      <w:r>
        <w:rPr>
          <w:rFonts w:ascii="Times New Roman"/>
          <w:b w:val="false"/>
          <w:i w:val="false"/>
          <w:color w:val="000000"/>
          <w:sz w:val="28"/>
        </w:rPr>
        <w:t>
      62. Соттар, құқық қорғау органдары мен мемлекеттік кіріс органдары не Қазақстан Республикасының заңнамасында көзделген жағдайларда және тәртіппен басқа да органдар меншік құқығын өзгерту бойынша тыйымдар немесе шектеулер енгізген көлік құралын есептен шығару, сондай-ақ МТНБ телнұсқасын беру тиісті органдар берген және көрсетілген тыйымдардың немесе шектеулердің жоқ екені туралы куәландыратын құжаттар ұсынылғаннан кейін не сот органдарының шешімі бойынша жүргізіледі. Тіркеу әрекеттеріне тыйым салулар немесе шектеулер тиісті органдар (ұйымдар) берген құжаттар (сот органдарының қаулылары, шешімдері, ұйғарымдары, кепіл (кепіл билеттері) және лизинг шарттары және т.б.) келіп түскен күннен бастап екі жұмыс күнінен кешіктірмей, БЦЖ-ға қойылады немесе алынады.</w:t>
      </w:r>
    </w:p>
    <w:bookmarkEnd w:id="88"/>
    <w:bookmarkStart w:name="z105" w:id="89"/>
    <w:p>
      <w:pPr>
        <w:spacing w:after="0"/>
        <w:ind w:left="0"/>
        <w:jc w:val="both"/>
      </w:pPr>
      <w:r>
        <w:rPr>
          <w:rFonts w:ascii="Times New Roman"/>
          <w:b w:val="false"/>
          <w:i w:val="false"/>
          <w:color w:val="000000"/>
          <w:sz w:val="28"/>
        </w:rPr>
        <w:t>
      63. Берілген кредит үшін банктерге және (немесе) ломбардтар, өзге де тұлғалар кепіл ретінде ұсынған жеке немесе заңды тұлғаның көлiк құралына, сондай-ақ банктер және (немесе) ломбардтар, өзге де адамдар берген кепіл туралы шарттың (кепіл билетінің) көшірмелерін ұсынған жағдайда, жеке және заңды тұлғаларға кепілдік міндеттеме орындалғанға дейін оларды есептен шығаруға шектеу енгізіледі. Бұл ретте БЦЖ-ға тиiстi белгiлер жасалады.";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69-1</w:t>
      </w:r>
      <w:r>
        <w:rPr>
          <w:rFonts w:ascii="Times New Roman"/>
          <w:b w:val="false"/>
          <w:i w:val="false"/>
          <w:color w:val="000000"/>
          <w:sz w:val="28"/>
        </w:rPr>
        <w:t xml:space="preserve">,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69-3</w:t>
      </w:r>
      <w:r>
        <w:rPr>
          <w:rFonts w:ascii="Times New Roman"/>
          <w:b w:val="false"/>
          <w:i w:val="false"/>
          <w:color w:val="000000"/>
          <w:sz w:val="28"/>
        </w:rPr>
        <w:t xml:space="preserve">, </w:t>
      </w:r>
      <w:r>
        <w:rPr>
          <w:rFonts w:ascii="Times New Roman"/>
          <w:b w:val="false"/>
          <w:i w:val="false"/>
          <w:color w:val="000000"/>
          <w:sz w:val="28"/>
        </w:rPr>
        <w:t>69-4</w:t>
      </w:r>
      <w:r>
        <w:rPr>
          <w:rFonts w:ascii="Times New Roman"/>
          <w:b w:val="false"/>
          <w:i w:val="false"/>
          <w:color w:val="000000"/>
          <w:sz w:val="28"/>
        </w:rPr>
        <w:t xml:space="preserve">, </w:t>
      </w:r>
      <w:r>
        <w:rPr>
          <w:rFonts w:ascii="Times New Roman"/>
          <w:b w:val="false"/>
          <w:i w:val="false"/>
          <w:color w:val="000000"/>
          <w:sz w:val="28"/>
        </w:rPr>
        <w:t>69-5</w:t>
      </w:r>
      <w:r>
        <w:rPr>
          <w:rFonts w:ascii="Times New Roman"/>
          <w:b w:val="false"/>
          <w:i w:val="false"/>
          <w:color w:val="000000"/>
          <w:sz w:val="28"/>
        </w:rPr>
        <w:t xml:space="preserve">, </w:t>
      </w:r>
      <w:r>
        <w:rPr>
          <w:rFonts w:ascii="Times New Roman"/>
          <w:b w:val="false"/>
          <w:i w:val="false"/>
          <w:color w:val="000000"/>
          <w:sz w:val="28"/>
        </w:rPr>
        <w:t>69-6</w:t>
      </w:r>
      <w:r>
        <w:rPr>
          <w:rFonts w:ascii="Times New Roman"/>
          <w:b w:val="false"/>
          <w:i w:val="false"/>
          <w:color w:val="000000"/>
          <w:sz w:val="28"/>
        </w:rPr>
        <w:t xml:space="preserve">, </w:t>
      </w:r>
      <w:r>
        <w:rPr>
          <w:rFonts w:ascii="Times New Roman"/>
          <w:b w:val="false"/>
          <w:i w:val="false"/>
          <w:color w:val="000000"/>
          <w:sz w:val="28"/>
        </w:rPr>
        <w:t>69-7</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107" w:id="90"/>
    <w:p>
      <w:pPr>
        <w:spacing w:after="0"/>
        <w:ind w:left="0"/>
        <w:jc w:val="both"/>
      </w:pPr>
      <w:r>
        <w:rPr>
          <w:rFonts w:ascii="Times New Roman"/>
          <w:b w:val="false"/>
          <w:i w:val="false"/>
          <w:color w:val="000000"/>
          <w:sz w:val="28"/>
        </w:rPr>
        <w:t>
      "69. Мемлекеттік қызметті алу үшін жеке және заңды тұлғалар (бұдан әрі – көрсетілетін қызметті алушылар) Мемлекеттік корпорацияның филиалдары, ЦҮП құралдары немесе цифрлық объектілері арқылы полицияның аумақтық бөліністеріне (бұдан әрі – көрсетілетін қызметті беруші) жүгінеді және осы Қағидаларға 5-қосымшаға сәйкес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нөмірі белгілерін беру" мемлекеттік қызмет (бұдан әрі – мемлекеттік қызмет көрсетуге қойылатын негізгі талаптардың тізбесі) көрсетуге қойылатын негізгі талаптардың тізбесінде көрсетілген құжаттарды ұсынады.</w:t>
      </w:r>
    </w:p>
    <w:bookmarkEnd w:id="90"/>
    <w:bookmarkStart w:name="z108" w:id="91"/>
    <w:p>
      <w:pPr>
        <w:spacing w:after="0"/>
        <w:ind w:left="0"/>
        <w:jc w:val="both"/>
      </w:pPr>
      <w:r>
        <w:rPr>
          <w:rFonts w:ascii="Times New Roman"/>
          <w:b w:val="false"/>
          <w:i w:val="false"/>
          <w:color w:val="000000"/>
          <w:sz w:val="28"/>
        </w:rPr>
        <w:t>
      69-1. Көрсетілетін қызметті алушы (көрсетілетін қызметті алушының өкілі) көлік құралын тіркеуге байланысты мемлекеттік қызметті алу үшін Мемлекеттік корпорацияға жүгінген кезде Мемлекеттік корпорацияның жұмыскері 20 минут ішінде:</w:t>
      </w:r>
    </w:p>
    <w:bookmarkEnd w:id="91"/>
    <w:bookmarkStart w:name="z109" w:id="92"/>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жеке басын сәйкестендіруді;</w:t>
      </w:r>
    </w:p>
    <w:bookmarkEnd w:id="92"/>
    <w:bookmarkStart w:name="z110" w:id="93"/>
    <w:p>
      <w:pPr>
        <w:spacing w:after="0"/>
        <w:ind w:left="0"/>
        <w:jc w:val="both"/>
      </w:pPr>
      <w:r>
        <w:rPr>
          <w:rFonts w:ascii="Times New Roman"/>
          <w:b w:val="false"/>
          <w:i w:val="false"/>
          <w:color w:val="000000"/>
          <w:sz w:val="28"/>
        </w:rPr>
        <w:t>
      ұсынылған құжаттардың және (немесе) олардағы деректердің толықтығын, сондай-ақ дұрыстығын тексеруді;</w:t>
      </w:r>
    </w:p>
    <w:bookmarkEnd w:id="93"/>
    <w:bookmarkStart w:name="z111" w:id="94"/>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кәдеге жарату төлемін енгізу (көлік құралын бастапқы тіркеу кезінде), айыппұл түріндегі әкімшілік жаза қолдану туралы орындалмаған қаулының және (немесе) мемлекеттік органдардың тиісті цифрлық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bookmarkEnd w:id="94"/>
    <w:bookmarkStart w:name="z112" w:id="95"/>
    <w:p>
      <w:pPr>
        <w:spacing w:after="0"/>
        <w:ind w:left="0"/>
        <w:jc w:val="both"/>
      </w:pPr>
      <w:r>
        <w:rPr>
          <w:rFonts w:ascii="Times New Roman"/>
          <w:b w:val="false"/>
          <w:i w:val="false"/>
          <w:color w:val="000000"/>
          <w:sz w:val="28"/>
        </w:rPr>
        <w:t>
      электрондық өтінішті қалыптастыруды, ұсынылған құжаттарды сканерлеу және оларды ЭЦҚ-мен куәландыруды;</w:t>
      </w:r>
    </w:p>
    <w:bookmarkEnd w:id="95"/>
    <w:bookmarkStart w:name="z113" w:id="96"/>
    <w:p>
      <w:pPr>
        <w:spacing w:after="0"/>
        <w:ind w:left="0"/>
        <w:jc w:val="both"/>
      </w:pPr>
      <w:r>
        <w:rPr>
          <w:rFonts w:ascii="Times New Roman"/>
          <w:b w:val="false"/>
          <w:i w:val="false"/>
          <w:color w:val="000000"/>
          <w:sz w:val="28"/>
        </w:rPr>
        <w:t>
      көрсетілетін қызметті алушы осы Қағидаларға 6-қосымшаға сәйкес құжаттардың қабылданғаны туралы қолхат беруді жүзеге асырады.</w:t>
      </w:r>
    </w:p>
    <w:bookmarkEnd w:id="96"/>
    <w:bookmarkStart w:name="z114" w:id="97"/>
    <w:p>
      <w:pPr>
        <w:spacing w:after="0"/>
        <w:ind w:left="0"/>
        <w:jc w:val="both"/>
      </w:pPr>
      <w:r>
        <w:rPr>
          <w:rFonts w:ascii="Times New Roman"/>
          <w:b w:val="false"/>
          <w:i w:val="false"/>
          <w:color w:val="000000"/>
          <w:sz w:val="28"/>
        </w:rPr>
        <w:t>
      Қалыптастырылған электрондық өтініш және сканерленген құжаттардың көшірмесі ЭЦҚ-мен куәландырылғаннан кейін онлайн режимінде көрсетілетін қызметті берушінің цифрлық жүйесіне бекітуге, ал көлік құралын бастапқы тіркеу және тіркеу мерзімі шектеулі мерзімге тіркелген жағдайда – көрсетілетін қызметті берушінің цифрлық жүйесіне Мемлекеттік корпорацияның қарап тексеру пунктіне келіп түседі.</w:t>
      </w:r>
    </w:p>
    <w:bookmarkEnd w:id="97"/>
    <w:bookmarkStart w:name="z115" w:id="98"/>
    <w:p>
      <w:pPr>
        <w:spacing w:after="0"/>
        <w:ind w:left="0"/>
        <w:jc w:val="both"/>
      </w:pPr>
      <w:r>
        <w:rPr>
          <w:rFonts w:ascii="Times New Roman"/>
          <w:b w:val="false"/>
          <w:i w:val="false"/>
          <w:color w:val="000000"/>
          <w:sz w:val="28"/>
        </w:rPr>
        <w:t>
      Мемлекеттік корпорацияны қарап тексеру пунктінде ІІО-ның уәкілетті қызметкері 20 минут ішінде тіркеуге ұсынылған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bookmarkEnd w:id="98"/>
    <w:bookmarkStart w:name="z116" w:id="99"/>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bookmarkEnd w:id="99"/>
    <w:bookmarkStart w:name="z117" w:id="100"/>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цифрлық жүйесіне жіберуді жүзеге асырады.</w:t>
      </w:r>
    </w:p>
    <w:bookmarkEnd w:id="100"/>
    <w:bookmarkStart w:name="z118" w:id="101"/>
    <w:p>
      <w:pPr>
        <w:spacing w:after="0"/>
        <w:ind w:left="0"/>
        <w:jc w:val="both"/>
      </w:pPr>
      <w:r>
        <w:rPr>
          <w:rFonts w:ascii="Times New Roman"/>
          <w:b w:val="false"/>
          <w:i w:val="false"/>
          <w:color w:val="000000"/>
          <w:sz w:val="28"/>
        </w:rPr>
        <w:t>
      Көрсетілетін қызметті берушінің өкілі электрондық түрде өтініш, көлік құралын тексеру актісі (көлік құралын бастапқы тіркеу және шектеулі мерзімге тіркеу кезінде) және қажетті құжаттар пакеті келіп түскен сәттен бастап 15 минут ішінде:</w:t>
      </w:r>
    </w:p>
    <w:bookmarkEnd w:id="101"/>
    <w:bookmarkStart w:name="z119" w:id="102"/>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bookmarkEnd w:id="102"/>
    <w:bookmarkStart w:name="z120" w:id="103"/>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болуы тұрғысынан тексереді;</w:t>
      </w:r>
    </w:p>
    <w:bookmarkEnd w:id="103"/>
    <w:bookmarkStart w:name="z121" w:id="104"/>
    <w:p>
      <w:pPr>
        <w:spacing w:after="0"/>
        <w:ind w:left="0"/>
        <w:jc w:val="both"/>
      </w:pPr>
      <w:r>
        <w:rPr>
          <w:rFonts w:ascii="Times New Roman"/>
          <w:b w:val="false"/>
          <w:i w:val="false"/>
          <w:color w:val="000000"/>
          <w:sz w:val="28"/>
        </w:rPr>
        <w:t>
      тіркеу іс-әрекеттерін жасауға тыйым салулар мен шектеулердің болуын тексереді;</w:t>
      </w:r>
    </w:p>
    <w:bookmarkEnd w:id="104"/>
    <w:bookmarkStart w:name="z122" w:id="105"/>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bookmarkEnd w:id="105"/>
    <w:bookmarkStart w:name="z123" w:id="106"/>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bookmarkEnd w:id="106"/>
    <w:bookmarkStart w:name="z124" w:id="107"/>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07"/>
    <w:bookmarkStart w:name="z125" w:id="108"/>
    <w:p>
      <w:pPr>
        <w:spacing w:after="0"/>
        <w:ind w:left="0"/>
        <w:jc w:val="both"/>
      </w:pPr>
      <w:r>
        <w:rPr>
          <w:rFonts w:ascii="Times New Roman"/>
          <w:b w:val="false"/>
          <w:i w:val="false"/>
          <w:color w:val="000000"/>
          <w:sz w:val="28"/>
        </w:rPr>
        <w:t>
      Дайын құжаттарды беру кезінде көлік құралдары иелерінің не олардың өкілдерінің жеке басы жеке тұлғаның биометриялық деректерін мемлекеттік цифрлық жүйелеріндегі мәліметтермен салыстыра тексеру арқылы жеке басын куәландыратын құжат негізінде сәйкестендіріледі.</w:t>
      </w:r>
    </w:p>
    <w:bookmarkEnd w:id="108"/>
    <w:bookmarkStart w:name="z126" w:id="109"/>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көрсету аяқталды деп есептеледі.";</w:t>
      </w:r>
    </w:p>
    <w:bookmarkEnd w:id="109"/>
    <w:bookmarkStart w:name="z127" w:id="110"/>
    <w:p>
      <w:pPr>
        <w:spacing w:after="0"/>
        <w:ind w:left="0"/>
        <w:jc w:val="both"/>
      </w:pPr>
      <w:r>
        <w:rPr>
          <w:rFonts w:ascii="Times New Roman"/>
          <w:b w:val="false"/>
          <w:i w:val="false"/>
          <w:color w:val="000000"/>
          <w:sz w:val="28"/>
        </w:rPr>
        <w:t>
      69-2. Көрсетілетін қызметті алушы ЦҮП немесе цифрлық объектілері арқылы көлік құралын бастапқы тіркеуге байланысты мемлекеттік қызметті алу үшін жүгінген кезде көрсетілетін қызметті берушінің өкілі 20 минут ішінде:</w:t>
      </w:r>
    </w:p>
    <w:bookmarkEnd w:id="110"/>
    <w:bookmarkStart w:name="z128" w:id="111"/>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дұрыстығына электрондық өтінішпен салыстырады;</w:t>
      </w:r>
    </w:p>
    <w:bookmarkEnd w:id="111"/>
    <w:bookmarkStart w:name="z129" w:id="112"/>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болуы тұрғысынан тексереді;</w:t>
      </w:r>
    </w:p>
    <w:bookmarkEnd w:id="112"/>
    <w:bookmarkStart w:name="z130" w:id="113"/>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bookmarkEnd w:id="113"/>
    <w:bookmarkStart w:name="z131" w:id="114"/>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қарап тексеру пунктіне көлік құралын қамтамасыз ету туралы хабарлама жібереді.</w:t>
      </w:r>
    </w:p>
    <w:bookmarkEnd w:id="114"/>
    <w:bookmarkStart w:name="z132" w:id="115"/>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қамтамасыз етеді, онда ІІО уәкілетті қызметкері 20 минут ішінде көлік құралының нөмірлік агрегаттарын, МТНБ (бар болса) тіркеу құжаттарында көрсетілген есептік деректерге сәйкестігін тексеруді және салыстырып тексеруді жүзеге асырады және олардың түпнұсқалығы тексеріледі.</w:t>
      </w:r>
    </w:p>
    <w:bookmarkEnd w:id="115"/>
    <w:bookmarkStart w:name="z133" w:id="116"/>
    <w:p>
      <w:pPr>
        <w:spacing w:after="0"/>
        <w:ind w:left="0"/>
        <w:jc w:val="both"/>
      </w:pPr>
      <w:r>
        <w:rPr>
          <w:rFonts w:ascii="Times New Roman"/>
          <w:b w:val="false"/>
          <w:i w:val="false"/>
          <w:color w:val="000000"/>
          <w:sz w:val="28"/>
        </w:rPr>
        <w:t>
      Көлік құралын өндіруші басып салған нөмірлік агрегаттарды қолдан жасау, жасыру, өзгерту және (немесе) таңбаларын жою анықталған жағдайда тиісті ақпарат дереу аумақтық полиция бөлімшесінің кезекші бөліміне беріледі.</w:t>
      </w:r>
    </w:p>
    <w:bookmarkEnd w:id="116"/>
    <w:bookmarkStart w:name="z134" w:id="117"/>
    <w:p>
      <w:pPr>
        <w:spacing w:after="0"/>
        <w:ind w:left="0"/>
        <w:jc w:val="both"/>
      </w:pPr>
      <w:r>
        <w:rPr>
          <w:rFonts w:ascii="Times New Roman"/>
          <w:b w:val="false"/>
          <w:i w:val="false"/>
          <w:color w:val="000000"/>
          <w:sz w:val="28"/>
        </w:rPr>
        <w:t>
      Көлік құралын қарап тексеру нәтижелері бойынша ІІО уәкілетті қызметкері 5 минут ішінде осы Қағидаларға 12-қосымшаға сәйкес көлік құралын қарап 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цифрлық жүйесіне жіберуді жүзеге асырады.</w:t>
      </w:r>
    </w:p>
    <w:bookmarkEnd w:id="117"/>
    <w:bookmarkStart w:name="z135" w:id="118"/>
    <w:p>
      <w:pPr>
        <w:spacing w:after="0"/>
        <w:ind w:left="0"/>
        <w:jc w:val="both"/>
      </w:pPr>
      <w:r>
        <w:rPr>
          <w:rFonts w:ascii="Times New Roman"/>
          <w:b w:val="false"/>
          <w:i w:val="false"/>
          <w:color w:val="000000"/>
          <w:sz w:val="28"/>
        </w:rPr>
        <w:t>
      Көрсетілетін қызметті берушінің өкілі электрондық түрде өтініш, қарап тексеру актісі және қажетті құжаттар пакеті келіп түскен сәттен бастап 15 минут ішінде:</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алымдар мен мемлекеттік баждарды төлеу, кәдеге жарату төлемін енгізу, айыппұл түріндегі әкімшілік жаза қолдану туралы орындалмаған қаулының және (немесе) мемлекеттік органдардың тиісті цифрлық жүйелері арқылы жол жүрісі қауіпсіздігін қамтамасыз ету саласында айыппұл төлеу қажеттігі туралы ұйғарымдардың болуы туралы мәліметтерді тексереді;</w:t>
      </w:r>
    </w:p>
    <w:bookmarkStart w:name="z137" w:id="119"/>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тіркеуді бекіту туралы шешім қабылдайды немесе мемлекеттік қызмет көрсетуден бас тартады.</w:t>
      </w:r>
    </w:p>
    <w:bookmarkEnd w:id="119"/>
    <w:bookmarkStart w:name="z138" w:id="120"/>
    <w:p>
      <w:pPr>
        <w:spacing w:after="0"/>
        <w:ind w:left="0"/>
        <w:jc w:val="both"/>
      </w:pPr>
      <w:r>
        <w:rPr>
          <w:rFonts w:ascii="Times New Roman"/>
          <w:b w:val="false"/>
          <w:i w:val="false"/>
          <w:color w:val="000000"/>
          <w:sz w:val="28"/>
        </w:rPr>
        <w:t>
      Көлік құралын тіркеу бекітілгеннен кейін өтініш автоматты түрде КҚТК өндірісі үшін принтерге жіберіледі және 5 минут ішінде оны дайындау жүзеге асырылады.</w:t>
      </w:r>
    </w:p>
    <w:bookmarkEnd w:id="120"/>
    <w:bookmarkStart w:name="z139" w:id="121"/>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21"/>
    <w:bookmarkStart w:name="z140" w:id="122"/>
    <w:p>
      <w:pPr>
        <w:spacing w:after="0"/>
        <w:ind w:left="0"/>
        <w:jc w:val="both"/>
      </w:pPr>
      <w:r>
        <w:rPr>
          <w:rFonts w:ascii="Times New Roman"/>
          <w:b w:val="false"/>
          <w:i w:val="false"/>
          <w:color w:val="000000"/>
          <w:sz w:val="28"/>
        </w:rPr>
        <w:t>
      Дайын құжаттарды беру кезінде көлік құралдары иелерінің не олардың өкілдерінің жеке басы жеке тұлғаның биометриялық деректерін мемлекеттік цифрлық жүйелеріндегі мәліметтермен салыстыра тексеру арқылы жеке басын куәландыратын құжат негізінде сәйкестендіріледі.</w:t>
      </w:r>
    </w:p>
    <w:bookmarkEnd w:id="122"/>
    <w:bookmarkStart w:name="z141" w:id="123"/>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23"/>
    <w:bookmarkStart w:name="z142" w:id="124"/>
    <w:p>
      <w:pPr>
        <w:spacing w:after="0"/>
        <w:ind w:left="0"/>
        <w:jc w:val="both"/>
      </w:pPr>
      <w:r>
        <w:rPr>
          <w:rFonts w:ascii="Times New Roman"/>
          <w:b w:val="false"/>
          <w:i w:val="false"/>
          <w:color w:val="000000"/>
          <w:sz w:val="28"/>
        </w:rPr>
        <w:t>
      69-3. Көрсетілетін қызметті алушы көлік құралын тіркеу бойынша мемлекеттік көрсетілетін қызметті (алғашқы тіркеуден немесе көлік құралын белгілі бір мерзімге тіркеуден басқа) алу үшін ЦҮП немесе цифрлық объектілері арқылы жүгінген кезде, мемлекеттік көрсетілетін қызмет көлік құралын алдыңғы иесінің тіркеуден шығаруымен және көлік құралын жаңа иесінің бір өтініш негізінде тіркеуі арқылы мынадай кезектілікпен жүзеге асырылады:</w:t>
      </w:r>
    </w:p>
    <w:bookmarkEnd w:id="124"/>
    <w:bookmarkStart w:name="z143" w:id="125"/>
    <w:p>
      <w:pPr>
        <w:spacing w:after="0"/>
        <w:ind w:left="0"/>
        <w:jc w:val="both"/>
      </w:pPr>
      <w:r>
        <w:rPr>
          <w:rFonts w:ascii="Times New Roman"/>
          <w:b w:val="false"/>
          <w:i w:val="false"/>
          <w:color w:val="000000"/>
          <w:sz w:val="28"/>
        </w:rPr>
        <w:t>
      Көрсетілетін қызметті беруші көлік құралының алдыңғы иесінен электрондық өтініш қабылдайды, оның деректерін және көлік құралының деректерін іздестіру базасында болуы, тіркеу әрекеттерін жасауға тыйым салулар мен шектеулердің бар-жоғы тұрғысынан тексереді және 20 минут ішінде көлік құралын тіркеуден шығару туралы шешім қабылдайды немесе мемлекеттік көрсетілетін қызмет көрсетуден бас тартады, бұл ретте өз әрекеттерін ЭЦҚ мен биометриялық сәйкестендіру құралдарын пайдалана отырып растайды;</w:t>
      </w:r>
    </w:p>
    <w:bookmarkEnd w:id="125"/>
    <w:bookmarkStart w:name="z144" w:id="126"/>
    <w:p>
      <w:pPr>
        <w:spacing w:after="0"/>
        <w:ind w:left="0"/>
        <w:jc w:val="both"/>
      </w:pPr>
      <w:r>
        <w:rPr>
          <w:rFonts w:ascii="Times New Roman"/>
          <w:b w:val="false"/>
          <w:i w:val="false"/>
          <w:color w:val="000000"/>
          <w:sz w:val="28"/>
        </w:rPr>
        <w:t>
      көлік құралын тіркеуден шығару мақұлданған жағдайда электрондық өтініш көлік құралын тіркеуді растау үшін жаңа иесінің "жеке кабинетіне" түседі;</w:t>
      </w:r>
    </w:p>
    <w:bookmarkEnd w:id="126"/>
    <w:bookmarkStart w:name="z145" w:id="127"/>
    <w:p>
      <w:pPr>
        <w:spacing w:after="0"/>
        <w:ind w:left="0"/>
        <w:jc w:val="both"/>
      </w:pPr>
      <w:r>
        <w:rPr>
          <w:rFonts w:ascii="Times New Roman"/>
          <w:b w:val="false"/>
          <w:i w:val="false"/>
          <w:color w:val="000000"/>
          <w:sz w:val="28"/>
        </w:rPr>
        <w:t xml:space="preserve">
      көлік құралын жаңа иесі тіркеуді растағаннан кейін, көрсетілетін қызметті беруші оның деректерін іздестіру базасында болуы, тіркеу әрекеттерін жасауға тыйым салулар мен шектеулердің бар-жоғы,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алымдар мен мемлекеттік баждарды төлеу туралы мәліметтер, жол қозғалысы қауіпсіздігін қамтамасыз ету саласында айыппұл түрінде әкімшілік жаза қолдану туралы орындалмаған қаулының және (немесе) айыппұл төлеу қажеттігі туралы нұсқаманың бар-жоғы тұрғысынан тексереді және 20 минут ішінде көлік құралын жаңа иесінің атына тіркеуді мақұлдау туралы шешім қабылдайды немесе мемлекеттік көрсетілетін қызмет көрсетуден бас тартады;</w:t>
      </w:r>
    </w:p>
    <w:bookmarkEnd w:id="127"/>
    <w:bookmarkStart w:name="z146" w:id="128"/>
    <w:p>
      <w:pPr>
        <w:spacing w:after="0"/>
        <w:ind w:left="0"/>
        <w:jc w:val="both"/>
      </w:pPr>
      <w:r>
        <w:rPr>
          <w:rFonts w:ascii="Times New Roman"/>
          <w:b w:val="false"/>
          <w:i w:val="false"/>
          <w:color w:val="000000"/>
          <w:sz w:val="28"/>
        </w:rPr>
        <w:t>
      көрсетілетін қызметті беруші көлік құралын тіркеуді мақұлдаған жағдайда өтініш автоматты түрде жеткізушінің принтеріне жолданып, КҚТК дайындау 5 минут ішінде жүзеге асырылады;</w:t>
      </w:r>
    </w:p>
    <w:bookmarkEnd w:id="128"/>
    <w:bookmarkStart w:name="z147" w:id="129"/>
    <w:p>
      <w:pPr>
        <w:spacing w:after="0"/>
        <w:ind w:left="0"/>
        <w:jc w:val="both"/>
      </w:pPr>
      <w:r>
        <w:rPr>
          <w:rFonts w:ascii="Times New Roman"/>
          <w:b w:val="false"/>
          <w:i w:val="false"/>
          <w:color w:val="000000"/>
          <w:sz w:val="28"/>
        </w:rPr>
        <w:t>
      КҚТК дайындалғаннан кейін, 5 минут ішінде автоматты режимде ЦҮП немесе өзге цифрлық объектілері арқылы алдыңғы иесіне – көлік құралын тіркеуден шығару туралы, жаңа иесіне – КҚТК алу үшін Мемлекеттік корпорация филиалына келу қажеттігі және берілген мекенжайы, сондай-ақ тіркелген МТНБ (Мемлекеттік тіркеу нөмірлік белгісі) туралы хабарламалар жеткізіледі (МТНБ ауыстырылған жағдайда);</w:t>
      </w:r>
    </w:p>
    <w:bookmarkEnd w:id="129"/>
    <w:bookmarkStart w:name="z148" w:id="130"/>
    <w:p>
      <w:pPr>
        <w:spacing w:after="0"/>
        <w:ind w:left="0"/>
        <w:jc w:val="both"/>
      </w:pPr>
      <w:r>
        <w:rPr>
          <w:rFonts w:ascii="Times New Roman"/>
          <w:b w:val="false"/>
          <w:i w:val="false"/>
          <w:color w:val="000000"/>
          <w:sz w:val="28"/>
        </w:rPr>
        <w:t>
      хабарламаны алғаннан кейін көлік құралының жаңа иесі (иесінің өкілі) Мемлекеттік корпорацияға жүгінеді, онда Мемлекеттік корпорацияның қызметкері 10 минут ішінде одан бұрынғы КҚТК мен МТНБ-ны (МТНБ ауыстырылған жағдайда) қабылдап алып, оған жаңа КҚТК мен МТНБ береді (МТНБ ауыстырылған жағдайда).</w:t>
      </w:r>
    </w:p>
    <w:bookmarkEnd w:id="130"/>
    <w:bookmarkStart w:name="z149" w:id="131"/>
    <w:p>
      <w:pPr>
        <w:spacing w:after="0"/>
        <w:ind w:left="0"/>
        <w:jc w:val="both"/>
      </w:pPr>
      <w:r>
        <w:rPr>
          <w:rFonts w:ascii="Times New Roman"/>
          <w:b w:val="false"/>
          <w:i w:val="false"/>
          <w:color w:val="000000"/>
          <w:sz w:val="28"/>
        </w:rPr>
        <w:t>
      Дайын құжаттарды беру кезінде көлік құралдары иелерінің не олардың өкілдерінің жеке басы жеке тұлғаның биометриялық деректерін мемлекеттік цифрлық жүйелеріндегі мәліметтермен салыстыра тексеру арқылы жеке басын куәландыратын құжат негізінде сәйкестендіріледі.</w:t>
      </w:r>
    </w:p>
    <w:bookmarkEnd w:id="131"/>
    <w:bookmarkStart w:name="z150" w:id="132"/>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көрсетілетін қызмет көрсетілді деп есептеледі.</w:t>
      </w:r>
    </w:p>
    <w:bookmarkEnd w:id="132"/>
    <w:bookmarkStart w:name="z151" w:id="133"/>
    <w:p>
      <w:pPr>
        <w:spacing w:after="0"/>
        <w:ind w:left="0"/>
        <w:jc w:val="both"/>
      </w:pPr>
      <w:r>
        <w:rPr>
          <w:rFonts w:ascii="Times New Roman"/>
          <w:b w:val="false"/>
          <w:i w:val="false"/>
          <w:color w:val="000000"/>
          <w:sz w:val="28"/>
        </w:rPr>
        <w:t>
      Электрондық форматтағы КҚТК оны іс жүзінде бергеннен кейін цифрлық құжаттар сервисінде қалыптастырылады және көрсетіледі.</w:t>
      </w:r>
    </w:p>
    <w:bookmarkEnd w:id="133"/>
    <w:bookmarkStart w:name="z152" w:id="134"/>
    <w:p>
      <w:pPr>
        <w:spacing w:after="0"/>
        <w:ind w:left="0"/>
        <w:jc w:val="both"/>
      </w:pPr>
      <w:r>
        <w:rPr>
          <w:rFonts w:ascii="Times New Roman"/>
          <w:b w:val="false"/>
          <w:i w:val="false"/>
          <w:color w:val="000000"/>
          <w:sz w:val="28"/>
        </w:rPr>
        <w:t>
      69-4. Көрсетілетін қызметті алушының (көрсетілетін қызметті алушының өкілінің) көлік құралын есептен шығару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34"/>
    <w:bookmarkStart w:name="z153" w:id="135"/>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bookmarkEnd w:id="135"/>
    <w:bookmarkStart w:name="z154" w:id="136"/>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bookmarkEnd w:id="136"/>
    <w:bookmarkStart w:name="z155" w:id="137"/>
    <w:p>
      <w:pPr>
        <w:spacing w:after="0"/>
        <w:ind w:left="0"/>
        <w:jc w:val="both"/>
      </w:pPr>
      <w:r>
        <w:rPr>
          <w:rFonts w:ascii="Times New Roman"/>
          <w:b w:val="false"/>
          <w:i w:val="false"/>
          <w:color w:val="000000"/>
          <w:sz w:val="28"/>
        </w:rPr>
        <w:t>
      мемлекеттік органдардың тиісті цифрлық жүйелері арқылы жол жүрісі қауіпсіздігін қамтамасыз ету саласында айыппұл төлеу қажеттілігі туралы айыппұл және (немесе) ұйғарым түрінде әкімшілік жаза қолдану туралы орындалмаған қаулының бар-жоғы туралы мәліметтерді тексеруді;</w:t>
      </w:r>
    </w:p>
    <w:bookmarkEnd w:id="137"/>
    <w:bookmarkStart w:name="z156" w:id="138"/>
    <w:p>
      <w:pPr>
        <w:spacing w:after="0"/>
        <w:ind w:left="0"/>
        <w:jc w:val="both"/>
      </w:pPr>
      <w:r>
        <w:rPr>
          <w:rFonts w:ascii="Times New Roman"/>
          <w:b w:val="false"/>
          <w:i w:val="false"/>
          <w:color w:val="000000"/>
          <w:sz w:val="28"/>
        </w:rPr>
        <w:t>
      электрондық өтініш толтыруды, ұсынылған құжаттарды сканерлеуді және оларды ЭЦҚ-мен растауды;</w:t>
      </w:r>
    </w:p>
    <w:bookmarkEnd w:id="138"/>
    <w:bookmarkStart w:name="z157" w:id="139"/>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bookmarkEnd w:id="139"/>
    <w:bookmarkStart w:name="z158" w:id="140"/>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режимде көрсетілетін қызметті берушінің цифрлық жүйесіне түседі.</w:t>
      </w:r>
    </w:p>
    <w:bookmarkEnd w:id="140"/>
    <w:bookmarkStart w:name="z159" w:id="141"/>
    <w:p>
      <w:pPr>
        <w:spacing w:after="0"/>
        <w:ind w:left="0"/>
        <w:jc w:val="both"/>
      </w:pPr>
      <w:r>
        <w:rPr>
          <w:rFonts w:ascii="Times New Roman"/>
          <w:b w:val="false"/>
          <w:i w:val="false"/>
          <w:color w:val="000000"/>
          <w:sz w:val="28"/>
        </w:rPr>
        <w:t>
      Көрсетілетін қызметті беруші электрондық өтініш және қажетті құжаттар пакеті келіп түскен сәттен бастап 15 минут ішінде:</w:t>
      </w:r>
    </w:p>
    <w:bookmarkEnd w:id="141"/>
    <w:bookmarkStart w:name="z160" w:id="142"/>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End w:id="142"/>
    <w:bookmarkStart w:name="z161" w:id="143"/>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және көлік құралының деректерін олардың іздестіру базасында болуы тұрғысынан тексереді;</w:t>
      </w:r>
    </w:p>
    <w:bookmarkEnd w:id="143"/>
    <w:bookmarkStart w:name="z162" w:id="144"/>
    <w:p>
      <w:pPr>
        <w:spacing w:after="0"/>
        <w:ind w:left="0"/>
        <w:jc w:val="both"/>
      </w:pPr>
      <w:r>
        <w:rPr>
          <w:rFonts w:ascii="Times New Roman"/>
          <w:b w:val="false"/>
          <w:i w:val="false"/>
          <w:color w:val="000000"/>
          <w:sz w:val="28"/>
        </w:rPr>
        <w:t>
      тіркеу іс-әрекеттерін жасауға тыйым салулар мен шектеулердің бар-жоғын тексереді;</w:t>
      </w:r>
    </w:p>
    <w:bookmarkEnd w:id="144"/>
    <w:bookmarkStart w:name="z163" w:id="145"/>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іс-әрекеттерін растай отырып, көлік құралын есептен шығаруды бекіту туралы шешім қабылдайды немесе мемлекеттік қызмет көрсетуден бас тартады.</w:t>
      </w:r>
    </w:p>
    <w:bookmarkEnd w:id="145"/>
    <w:bookmarkStart w:name="z164" w:id="146"/>
    <w:p>
      <w:pPr>
        <w:spacing w:after="0"/>
        <w:ind w:left="0"/>
        <w:jc w:val="both"/>
      </w:pPr>
      <w:r>
        <w:rPr>
          <w:rFonts w:ascii="Times New Roman"/>
          <w:b w:val="false"/>
          <w:i w:val="false"/>
          <w:color w:val="000000"/>
          <w:sz w:val="28"/>
        </w:rPr>
        <w:t>
      Көрсетілетін қызметті беруші көлік құралын есептен шығаруды бекіткеннен кейін Мемлекеттік корпорацияның қызметкері 10 минут ішінде көрсетілетін қызметті алушыдан (көрсетілетін қызметті алушының өкілінен) МТНБ және КҚТК қабылдайды, КҚТК-да көлік құралын есептен шығару туралы белгі қояды және оны көрсетілетін қызметті алушыға (көрсетілетін қызметті алушының өкіліне) қайтарады.</w:t>
      </w:r>
    </w:p>
    <w:bookmarkEnd w:id="146"/>
    <w:bookmarkStart w:name="z165" w:id="147"/>
    <w:p>
      <w:pPr>
        <w:spacing w:after="0"/>
        <w:ind w:left="0"/>
        <w:jc w:val="both"/>
      </w:pPr>
      <w:r>
        <w:rPr>
          <w:rFonts w:ascii="Times New Roman"/>
          <w:b w:val="false"/>
          <w:i w:val="false"/>
          <w:color w:val="000000"/>
          <w:sz w:val="28"/>
        </w:rPr>
        <w:t>
      Шектеулі мерзімге тіркелген көлік құралы есептен шығарылған жағдайда, Мемлекеттік корпорацияның жұмыскері 10 минут ішінде көрсетілетін қызметті алушыдан (көрсетілетін қызметті алушының өкілінен) бұрын берілген КҚТК, МТНБ қабылдайды және басқа мемлекеттің құзыретті органы берген және Мемлекеттік корпорацияда уақытша сақталған КҚТК, МТНБ қайтарады.</w:t>
      </w:r>
    </w:p>
    <w:bookmarkEnd w:id="147"/>
    <w:bookmarkStart w:name="z166" w:id="148"/>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48"/>
    <w:bookmarkStart w:name="z167" w:id="149"/>
    <w:p>
      <w:pPr>
        <w:spacing w:after="0"/>
        <w:ind w:left="0"/>
        <w:jc w:val="both"/>
      </w:pPr>
      <w:r>
        <w:rPr>
          <w:rFonts w:ascii="Times New Roman"/>
          <w:b w:val="false"/>
          <w:i w:val="false"/>
          <w:color w:val="000000"/>
          <w:sz w:val="28"/>
        </w:rPr>
        <w:t>
      69-5. Көлік құралдарының жекелеген түрлерін тіркеу, есепке алу және есептен шығару туралы мәліметтерді өзектендіру (түзетулер) үшін көрсетілетін қызметті алушылар Мемлекеттік корпорацияның филиалдары арқылы, ЦҮП немесе цифрлық объектілері арқылы көрсетілетін қызметті берушіге жүгінеді және Мемлекеттік қызмет көрсетуге қойылатын негізгі талаптардың тізбесінде көрсетілген құжаттарды ұсынады.</w:t>
      </w:r>
    </w:p>
    <w:bookmarkEnd w:id="149"/>
    <w:bookmarkStart w:name="z168" w:id="150"/>
    <w:p>
      <w:pPr>
        <w:spacing w:after="0"/>
        <w:ind w:left="0"/>
        <w:jc w:val="both"/>
      </w:pPr>
      <w:r>
        <w:rPr>
          <w:rFonts w:ascii="Times New Roman"/>
          <w:b w:val="false"/>
          <w:i w:val="false"/>
          <w:color w:val="000000"/>
          <w:sz w:val="28"/>
        </w:rPr>
        <w:t>
      69-6. Көрсетілетін қызметті алушы (көрсетілетін қызметті алушының өкілі) көлік құралдарының жекелеген түрлерін тіркеу, есепке алу және есептен шығару туралы мәліметтерді өзектендіру (түзету) жөніндегі мемлекеттік қызметті алу үшін Мемлекеттік корпорацияға жеке өзі жүгінген кезде Мемлекеттік корпорация қызметкері 20 минут ішінде:</w:t>
      </w:r>
    </w:p>
    <w:bookmarkEnd w:id="150"/>
    <w:bookmarkStart w:name="z169" w:id="151"/>
    <w:p>
      <w:pPr>
        <w:spacing w:after="0"/>
        <w:ind w:left="0"/>
        <w:jc w:val="both"/>
      </w:pPr>
      <w:r>
        <w:rPr>
          <w:rFonts w:ascii="Times New Roman"/>
          <w:b w:val="false"/>
          <w:i w:val="false"/>
          <w:color w:val="000000"/>
          <w:sz w:val="28"/>
        </w:rPr>
        <w:t>
      көрсетілетін қызметті алушының (көрсетілетін қызметті алушының өкілінің) жеке басын сәйкестендіруді;</w:t>
      </w:r>
    </w:p>
    <w:bookmarkEnd w:id="151"/>
    <w:bookmarkStart w:name="z170" w:id="152"/>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тексеруді;</w:t>
      </w:r>
    </w:p>
    <w:bookmarkEnd w:id="152"/>
    <w:bookmarkStart w:name="z171" w:id="153"/>
    <w:p>
      <w:pPr>
        <w:spacing w:after="0"/>
        <w:ind w:left="0"/>
        <w:jc w:val="both"/>
      </w:pPr>
      <w:r>
        <w:rPr>
          <w:rFonts w:ascii="Times New Roman"/>
          <w:b w:val="false"/>
          <w:i w:val="false"/>
          <w:color w:val="000000"/>
          <w:sz w:val="28"/>
        </w:rPr>
        <w:t>
      Салық кодексінде белгіленген алымдар мен мемлекеттік баждарды төлеу туралы мәліметтерді, айыппұл түріндегі әкімшілік жаза қолдану туралы орындалмаған қаулының және (немесе) Мемлекеттік органдардың тиісті цифрлық жүйелері арқылы жол жүрісі қауіпсіздігін қамтамасыз ету саласында айыппұл төлеу қажеттігі туралы нұсқаманың бар-жоғын тексеруді;</w:t>
      </w:r>
    </w:p>
    <w:bookmarkEnd w:id="153"/>
    <w:bookmarkStart w:name="z172" w:id="154"/>
    <w:p>
      <w:pPr>
        <w:spacing w:after="0"/>
        <w:ind w:left="0"/>
        <w:jc w:val="both"/>
      </w:pPr>
      <w:r>
        <w:rPr>
          <w:rFonts w:ascii="Times New Roman"/>
          <w:b w:val="false"/>
          <w:i w:val="false"/>
          <w:color w:val="000000"/>
          <w:sz w:val="28"/>
        </w:rPr>
        <w:t>
      электрондық өтініш қалыптастыруды, ұсынылған құжаттарды сканерлеуді және оларды ЭЦҚ-мен растауды;</w:t>
      </w:r>
    </w:p>
    <w:bookmarkEnd w:id="154"/>
    <w:bookmarkStart w:name="z173" w:id="155"/>
    <w:p>
      <w:pPr>
        <w:spacing w:after="0"/>
        <w:ind w:left="0"/>
        <w:jc w:val="both"/>
      </w:pPr>
      <w:r>
        <w:rPr>
          <w:rFonts w:ascii="Times New Roman"/>
          <w:b w:val="false"/>
          <w:i w:val="false"/>
          <w:color w:val="000000"/>
          <w:sz w:val="28"/>
        </w:rPr>
        <w:t>
      көрсетілетін қызметті алушыға осы Қағидаларға 6-қосымшаға сәйкес құжаттардың қабылданғаны туралы қолхат беруді жүзеге асырады.</w:t>
      </w:r>
    </w:p>
    <w:bookmarkEnd w:id="155"/>
    <w:bookmarkStart w:name="z174" w:id="156"/>
    <w:p>
      <w:pPr>
        <w:spacing w:after="0"/>
        <w:ind w:left="0"/>
        <w:jc w:val="both"/>
      </w:pPr>
      <w:r>
        <w:rPr>
          <w:rFonts w:ascii="Times New Roman"/>
          <w:b w:val="false"/>
          <w:i w:val="false"/>
          <w:color w:val="000000"/>
          <w:sz w:val="28"/>
        </w:rPr>
        <w:t>
      Қалыптастырылған электрондық өтініш және құжаттардың сканерленген көшірмелері ЭЦҚ расталғаннан кейін онлайн режимінде көрсетілетін қызметті берушінің цифрлық жүйесіне бекітуге, ал маркасын, моделін, сәйкестендіру нөмірін немесе шасси (шанақ, рамка) нөмірін, шығарылған жылын, түсін, көлемін, қозғалтқыштың қуатын, көлік құралының отыратын орындары санын көрсетудегі сәйкессіздік және (немесе) қателер түзетілген жағдайларда -Мемлекеттік корпорацияның қарау пунктіне көрсетілетін қызметті берушінің цифрлық жүйесіне түседі.</w:t>
      </w:r>
    </w:p>
    <w:bookmarkEnd w:id="156"/>
    <w:bookmarkStart w:name="z175" w:id="157"/>
    <w:p>
      <w:pPr>
        <w:spacing w:after="0"/>
        <w:ind w:left="0"/>
        <w:jc w:val="both"/>
      </w:pPr>
      <w:r>
        <w:rPr>
          <w:rFonts w:ascii="Times New Roman"/>
          <w:b w:val="false"/>
          <w:i w:val="false"/>
          <w:color w:val="000000"/>
          <w:sz w:val="28"/>
        </w:rPr>
        <w:t>
      Мемлекеттік корпорацияны қарау пунктінде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түпнұсқалығын тексереді.</w:t>
      </w:r>
    </w:p>
    <w:bookmarkEnd w:id="157"/>
    <w:bookmarkStart w:name="z176" w:id="158"/>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цифрлық жүйесіне жіберуді жүзеге асырады.</w:t>
      </w:r>
    </w:p>
    <w:bookmarkEnd w:id="158"/>
    <w:bookmarkStart w:name="z177" w:id="159"/>
    <w:p>
      <w:pPr>
        <w:spacing w:after="0"/>
        <w:ind w:left="0"/>
        <w:jc w:val="both"/>
      </w:pPr>
      <w:r>
        <w:rPr>
          <w:rFonts w:ascii="Times New Roman"/>
          <w:b w:val="false"/>
          <w:i w:val="false"/>
          <w:color w:val="000000"/>
          <w:sz w:val="28"/>
        </w:rPr>
        <w:t>
      Көрсетілетін қызметті беруші өтініш, көлік құралын тексеру актісі және қажетті құжаттар топтамасы электрондық түрде келіп түскен сәттен бастап 15 минут ішінде:</w:t>
      </w:r>
    </w:p>
    <w:bookmarkEnd w:id="159"/>
    <w:bookmarkStart w:name="z178" w:id="160"/>
    <w:p>
      <w:pPr>
        <w:spacing w:after="0"/>
        <w:ind w:left="0"/>
        <w:jc w:val="both"/>
      </w:pPr>
      <w:r>
        <w:rPr>
          <w:rFonts w:ascii="Times New Roman"/>
          <w:b w:val="false"/>
          <w:i w:val="false"/>
          <w:color w:val="000000"/>
          <w:sz w:val="28"/>
        </w:rPr>
        <w:t>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End w:id="160"/>
    <w:bookmarkStart w:name="z179" w:id="161"/>
    <w:p>
      <w:pPr>
        <w:spacing w:after="0"/>
        <w:ind w:left="0"/>
        <w:jc w:val="both"/>
      </w:pPr>
      <w:r>
        <w:rPr>
          <w:rFonts w:ascii="Times New Roman"/>
          <w:b w:val="false"/>
          <w:i w:val="false"/>
          <w:color w:val="000000"/>
          <w:sz w:val="28"/>
        </w:rPr>
        <w:t>
      көрсетілетін қызметті алушының (көрсетілетін қызметті алушы өкілінің) және көлік құралының деректерін олардың іздестіру базасында бар-жоғы тұрғысынан тексереді;</w:t>
      </w:r>
    </w:p>
    <w:bookmarkEnd w:id="161"/>
    <w:bookmarkStart w:name="z180" w:id="162"/>
    <w:p>
      <w:pPr>
        <w:spacing w:after="0"/>
        <w:ind w:left="0"/>
        <w:jc w:val="both"/>
      </w:pPr>
      <w:r>
        <w:rPr>
          <w:rFonts w:ascii="Times New Roman"/>
          <w:b w:val="false"/>
          <w:i w:val="false"/>
          <w:color w:val="000000"/>
          <w:sz w:val="28"/>
        </w:rPr>
        <w:t xml:space="preserve">
      тіркеу іс-әрекеттерін жасауға тыйым салулар мен шектеулердің бар-жоғын тексереді; </w:t>
      </w:r>
    </w:p>
    <w:bookmarkEnd w:id="162"/>
    <w:bookmarkStart w:name="z181" w:id="163"/>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мәліметтерді өзектендіру (түзету) туралы шешім қабылдайды немесе ЭЦҚ және биометриялық сәйкестендіру құралдарын пайдалана отырып, өз әрекеттерін растай отырып, Мемлекеттік қызмет көрсетуден бас тартады.</w:t>
      </w:r>
    </w:p>
    <w:bookmarkEnd w:id="163"/>
    <w:bookmarkStart w:name="z182" w:id="164"/>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bookmarkEnd w:id="164"/>
    <w:bookmarkStart w:name="z183" w:id="165"/>
    <w:p>
      <w:pPr>
        <w:spacing w:after="0"/>
        <w:ind w:left="0"/>
        <w:jc w:val="both"/>
      </w:pPr>
      <w:r>
        <w:rPr>
          <w:rFonts w:ascii="Times New Roman"/>
          <w:b w:val="false"/>
          <w:i w:val="false"/>
          <w:color w:val="000000"/>
          <w:sz w:val="28"/>
        </w:rPr>
        <w:t>
      Дайындалған КҚТК-ны жеткізуші 5 минут ішінде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65"/>
    <w:bookmarkStart w:name="z184" w:id="166"/>
    <w:p>
      <w:pPr>
        <w:spacing w:after="0"/>
        <w:ind w:left="0"/>
        <w:jc w:val="both"/>
      </w:pPr>
      <w:r>
        <w:rPr>
          <w:rFonts w:ascii="Times New Roman"/>
          <w:b w:val="false"/>
          <w:i w:val="false"/>
          <w:color w:val="000000"/>
          <w:sz w:val="28"/>
        </w:rPr>
        <w:t>
      Дайын құжаттарды беру кезінде көлік құралдары иелерінің не олардың өкілдерінің жеке басы жеке тұлғаның биометриялық деректерін мемлекеттік цифрлық жүйелеріндегі мәліметтермен салыстыра тексеру арқылы жеке басын куәландыратын құжат негізінде сәйкестендіріледі.</w:t>
      </w:r>
    </w:p>
    <w:bookmarkEnd w:id="166"/>
    <w:bookmarkStart w:name="z185" w:id="167"/>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67"/>
    <w:bookmarkStart w:name="z186" w:id="168"/>
    <w:p>
      <w:pPr>
        <w:spacing w:after="0"/>
        <w:ind w:left="0"/>
        <w:jc w:val="both"/>
      </w:pPr>
      <w:r>
        <w:rPr>
          <w:rFonts w:ascii="Times New Roman"/>
          <w:b w:val="false"/>
          <w:i w:val="false"/>
          <w:color w:val="000000"/>
          <w:sz w:val="28"/>
        </w:rPr>
        <w:t>
      69-7. Көрсетілетін қызметті алушы ЦҮП немесе цифрлық объектілері арқылы көлік құралдарының жекелеген түрлерін тіркеу, есепке алу және есептен шығару туралы мәліметтерді өзектендіру (түзету) үшін жүгінген кезде көрсетілетін қызметті беруші 20 минут ішінде:</w:t>
      </w:r>
    </w:p>
    <w:bookmarkEnd w:id="168"/>
    <w:bookmarkStart w:name="z187" w:id="169"/>
    <w:p>
      <w:pPr>
        <w:spacing w:after="0"/>
        <w:ind w:left="0"/>
        <w:jc w:val="both"/>
      </w:pPr>
      <w:r>
        <w:rPr>
          <w:rFonts w:ascii="Times New Roman"/>
          <w:b w:val="false"/>
          <w:i w:val="false"/>
          <w:color w:val="000000"/>
          <w:sz w:val="28"/>
        </w:rPr>
        <w:t>
      сканерленген түрде ұсынылған құжаттардың және (немесе) олардағы деректердің (мәліметтердің) толықтығын, сондай-ақ дұрыстығын тексереді, оларды толтырудың дұрыстығын электрондық өтінішпен салыстырады;</w:t>
      </w:r>
    </w:p>
    <w:bookmarkEnd w:id="169"/>
    <w:bookmarkStart w:name="z188" w:id="170"/>
    <w:p>
      <w:pPr>
        <w:spacing w:after="0"/>
        <w:ind w:left="0"/>
        <w:jc w:val="both"/>
      </w:pPr>
      <w:r>
        <w:rPr>
          <w:rFonts w:ascii="Times New Roman"/>
          <w:b w:val="false"/>
          <w:i w:val="false"/>
          <w:color w:val="000000"/>
          <w:sz w:val="28"/>
        </w:rPr>
        <w:t>
      мемлекеттік органдардың тиісті цифрлық жүйелері арқылы жол жүрісі қауіпсіздігін қамтамасыз ету саласында айыппұл төлеу қажеттілігі туралы айыппұл және (немесе) нұсқама түрінде әкімшілік жаза қолдану туралы орындалмаған қаулының бар-жоғын тексереді;</w:t>
      </w:r>
    </w:p>
    <w:bookmarkEnd w:id="170"/>
    <w:bookmarkStart w:name="z189" w:id="171"/>
    <w:p>
      <w:pPr>
        <w:spacing w:after="0"/>
        <w:ind w:left="0"/>
        <w:jc w:val="both"/>
      </w:pPr>
      <w:r>
        <w:rPr>
          <w:rFonts w:ascii="Times New Roman"/>
          <w:b w:val="false"/>
          <w:i w:val="false"/>
          <w:color w:val="000000"/>
          <w:sz w:val="28"/>
        </w:rPr>
        <w:t>
      көрсетілетін қызметті алушының және көлік құралының деректерін олардың іздестіру базасында болуы, тіркеу іс-әрекеттерін жасауға тыйым салулар мен шектеулердің бар-жоғы тұрғысынан тексереді;</w:t>
      </w:r>
    </w:p>
    <w:bookmarkEnd w:id="171"/>
    <w:bookmarkStart w:name="z190" w:id="172"/>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Мемлекеттік қызмет көрсетуге қойылатын негізгі талаптардың тізбесінде көзделген негіздер бойынша өтінішті бекіту не мемлекеттік қызмет көрсетуден бас тарту туралы алдын ала шешім қабылдайды.</w:t>
      </w:r>
    </w:p>
    <w:bookmarkEnd w:id="172"/>
    <w:bookmarkStart w:name="z191" w:id="173"/>
    <w:p>
      <w:pPr>
        <w:spacing w:after="0"/>
        <w:ind w:left="0"/>
        <w:jc w:val="both"/>
      </w:pPr>
      <w:r>
        <w:rPr>
          <w:rFonts w:ascii="Times New Roman"/>
          <w:b w:val="false"/>
          <w:i w:val="false"/>
          <w:color w:val="000000"/>
          <w:sz w:val="28"/>
        </w:rPr>
        <w:t>
      Өтінішті бекіту туралы алдын ала шешім қабылданған жағдайда көрсетілетін қызметті беруші 5 минут ішінде көрсетілетін қызметті алушының "жеке кабинетіне" электрондық құжат нысанында мемлекеттік корпорация жанындағы көлік құралын қарау пунктіне – маркасын, моделін, сәйкестендіру нөмірін немесе шассидің (шанақтың, раманың) нөмірін, шығарылған жылы, түсі, көлемі, қозғалтқыштың қуаты, көлік құралының отыратын орындарының санын көрсетудегі сәйкессіздікті және (немесе) қатені түзету туралы хабарлама жібереді.</w:t>
      </w:r>
    </w:p>
    <w:bookmarkEnd w:id="173"/>
    <w:bookmarkStart w:name="z192" w:id="174"/>
    <w:p>
      <w:pPr>
        <w:spacing w:after="0"/>
        <w:ind w:left="0"/>
        <w:jc w:val="both"/>
      </w:pPr>
      <w:r>
        <w:rPr>
          <w:rFonts w:ascii="Times New Roman"/>
          <w:b w:val="false"/>
          <w:i w:val="false"/>
          <w:color w:val="000000"/>
          <w:sz w:val="28"/>
        </w:rPr>
        <w:t>
      Көрсетілетін қызметті алушы хабарламаны алғаннан кейін көлік құралын Мемлекеттік корпорация жанындағы тексеру пунктіне ұсынады, онда ІІО-ның уәкілетті қызметкері 20 минут ішінде көлік құралының нөмірлік агрегаттарының, МТНБ-ның тіркеу құжаттарында көрсетілген есептік деректерге сәйкестігін тексеруді және салыстырып тексеруді жүзеге асырады, сондай-ақ олардың түпнұсқалығы тексеріледі.</w:t>
      </w:r>
    </w:p>
    <w:bookmarkEnd w:id="174"/>
    <w:bookmarkStart w:name="z193" w:id="175"/>
    <w:p>
      <w:pPr>
        <w:spacing w:after="0"/>
        <w:ind w:left="0"/>
        <w:jc w:val="both"/>
      </w:pPr>
      <w:r>
        <w:rPr>
          <w:rFonts w:ascii="Times New Roman"/>
          <w:b w:val="false"/>
          <w:i w:val="false"/>
          <w:color w:val="000000"/>
          <w:sz w:val="28"/>
        </w:rPr>
        <w:t>
      Көлік құралын дайындаушы салған нөмірлік агрегаттардың таңбалауын қолдан жасау, жасыру, өзгерту және (немесе) жою анықталған кезде тиісті ақпарат дереу аумақтық полиция бөлімшесінің кезекші бөліміне беріледі.</w:t>
      </w:r>
    </w:p>
    <w:bookmarkEnd w:id="175"/>
    <w:bookmarkStart w:name="z194" w:id="176"/>
    <w:p>
      <w:pPr>
        <w:spacing w:after="0"/>
        <w:ind w:left="0"/>
        <w:jc w:val="both"/>
      </w:pPr>
      <w:r>
        <w:rPr>
          <w:rFonts w:ascii="Times New Roman"/>
          <w:b w:val="false"/>
          <w:i w:val="false"/>
          <w:color w:val="000000"/>
          <w:sz w:val="28"/>
        </w:rPr>
        <w:t>
      Көлік құралын қарап-тексеру нәтижелері бойынша ІІО уәкілетті қызметкері 5 минут ішінде осы Қағидаларға 12-қосымшаға сәйкес көлік құралын қарап-тексерудің электрондық актісін қалыптастыруды, оны ЭЦҚ және биометриялық сәйкестендіру құралдарын пайдалана отырып бекітуді, көлік құралының электрондық фотобейнелерімен және оның сәйкестендіру нөмірімен бірге көрсетілетін қызметті берушінің цифрлық жүйесіне жіберуді жүзеге асырады.</w:t>
      </w:r>
    </w:p>
    <w:bookmarkEnd w:id="176"/>
    <w:bookmarkStart w:name="z195" w:id="177"/>
    <w:p>
      <w:pPr>
        <w:spacing w:after="0"/>
        <w:ind w:left="0"/>
        <w:jc w:val="both"/>
      </w:pPr>
      <w:r>
        <w:rPr>
          <w:rFonts w:ascii="Times New Roman"/>
          <w:b w:val="false"/>
          <w:i w:val="false"/>
          <w:color w:val="000000"/>
          <w:sz w:val="28"/>
        </w:rPr>
        <w:t>
      Көрсетілетін қызметті беруші өтініш, тексеру актісі және қажетті құжаттар топтамасы электрондық түрде келіп түскен сәттен бастап 15 минут ішінде:</w:t>
      </w:r>
    </w:p>
    <w:bookmarkEnd w:id="177"/>
    <w:bookmarkStart w:name="z196" w:id="178"/>
    <w:p>
      <w:pPr>
        <w:spacing w:after="0"/>
        <w:ind w:left="0"/>
        <w:jc w:val="both"/>
      </w:pPr>
      <w:r>
        <w:rPr>
          <w:rFonts w:ascii="Times New Roman"/>
          <w:b w:val="false"/>
          <w:i w:val="false"/>
          <w:color w:val="000000"/>
          <w:sz w:val="28"/>
        </w:rPr>
        <w:t>
      Салық кодексінде белгіленген алымдар мен мемлекеттік баждардың төленгені туралы мәліметтерді тексереді;</w:t>
      </w:r>
    </w:p>
    <w:bookmarkEnd w:id="178"/>
    <w:bookmarkStart w:name="z197" w:id="179"/>
    <w:p>
      <w:pPr>
        <w:spacing w:after="0"/>
        <w:ind w:left="0"/>
        <w:jc w:val="both"/>
      </w:pPr>
      <w:r>
        <w:rPr>
          <w:rFonts w:ascii="Times New Roman"/>
          <w:b w:val="false"/>
          <w:i w:val="false"/>
          <w:color w:val="000000"/>
          <w:sz w:val="28"/>
        </w:rPr>
        <w:t>
      ЭЦҚ және биометриялық сәйкестендіру құралдарын пайдалана отырып, өз әрекеттерін растай отырып, көлік құралдарының жекелеген түрлерін тіркеу, есепке алу және есептен шығару туралы мәліметтерді өзектендіру (түзету) туралы шешім қабылдайды немесе мемлекеттік қызмет көрсетуден бас тартады.</w:t>
      </w:r>
    </w:p>
    <w:bookmarkEnd w:id="179"/>
    <w:bookmarkStart w:name="z198" w:id="180"/>
    <w:p>
      <w:pPr>
        <w:spacing w:after="0"/>
        <w:ind w:left="0"/>
        <w:jc w:val="both"/>
      </w:pPr>
      <w:r>
        <w:rPr>
          <w:rFonts w:ascii="Times New Roman"/>
          <w:b w:val="false"/>
          <w:i w:val="false"/>
          <w:color w:val="000000"/>
          <w:sz w:val="28"/>
        </w:rPr>
        <w:t>
      Көлік құралдарының жекелеген түрлерін тіркеу, есепке алу және есептен шығару туралы мәліметтер өзектендірілгеннен (түзетілгеннен) кейін өтініш автоматты түрде КҚТК өндірісі үшін принтерге жіберіледі және 5 минут ішінде оны дайындау жүзеге асырылады.</w:t>
      </w:r>
    </w:p>
    <w:bookmarkEnd w:id="180"/>
    <w:bookmarkStart w:name="z199" w:id="181"/>
    <w:p>
      <w:pPr>
        <w:spacing w:after="0"/>
        <w:ind w:left="0"/>
        <w:jc w:val="both"/>
      </w:pPr>
      <w:r>
        <w:rPr>
          <w:rFonts w:ascii="Times New Roman"/>
          <w:b w:val="false"/>
          <w:i w:val="false"/>
          <w:color w:val="000000"/>
          <w:sz w:val="28"/>
        </w:rPr>
        <w:t>
      Жеткізуші 5 минут ішінде дайындалған КҚТК-ны Мемлекеттік корпорацияның қызметкеріне құжаттарды беру секторына береді, онда Мемлекеттік корпорацияның қызметкері 10 минут ішінде көрсетілетін қызметті алушыдан (көрсетілетін қызметті алушының өкілінен) бұрынғы КҚТК-ны, МТНБ-ны (егер МТНБ-ны ауыстыру жүзеге асырылатын жағдайда) қабылдайды және оған жаңа КҚТК-ны, МТНБ-ны (егер МТНБ-ны ауыстыру жүзеге асырылатын жағдайда) береді.</w:t>
      </w:r>
    </w:p>
    <w:bookmarkEnd w:id="181"/>
    <w:bookmarkStart w:name="z200" w:id="182"/>
    <w:p>
      <w:pPr>
        <w:spacing w:after="0"/>
        <w:ind w:left="0"/>
        <w:jc w:val="both"/>
      </w:pPr>
      <w:r>
        <w:rPr>
          <w:rFonts w:ascii="Times New Roman"/>
          <w:b w:val="false"/>
          <w:i w:val="false"/>
          <w:color w:val="000000"/>
          <w:sz w:val="28"/>
        </w:rPr>
        <w:t>
      Дайын құжаттарды беру кезінде көлік құралдары иелерінң не олардың өкілдерінің жеке басы жеке тұлғаның биометриялық деректерін мемлекеттік цифрлық жүйелеріндегі мәліметтермен салыстыра тексеру арқылы жеке басын куәландыратын құжат негізінде сәйкестендіріледі.</w:t>
      </w:r>
    </w:p>
    <w:bookmarkEnd w:id="182"/>
    <w:bookmarkStart w:name="z201" w:id="183"/>
    <w:p>
      <w:pPr>
        <w:spacing w:after="0"/>
        <w:ind w:left="0"/>
        <w:jc w:val="both"/>
      </w:pPr>
      <w:r>
        <w:rPr>
          <w:rFonts w:ascii="Times New Roman"/>
          <w:b w:val="false"/>
          <w:i w:val="false"/>
          <w:color w:val="000000"/>
          <w:sz w:val="28"/>
        </w:rPr>
        <w:t>
      Осы тармақта көзделген іс-әрекеттер орындалғаннан кейін Мемлекеттік қызмет аяқталды деп есептеледі.";</w:t>
      </w:r>
    </w:p>
    <w:bookmarkEnd w:id="183"/>
    <w:bookmarkStart w:name="z202" w:id="184"/>
    <w:p>
      <w:pPr>
        <w:spacing w:after="0"/>
        <w:ind w:left="0"/>
        <w:jc w:val="both"/>
      </w:pPr>
      <w:r>
        <w:rPr>
          <w:rFonts w:ascii="Times New Roman"/>
          <w:b w:val="false"/>
          <w:i w:val="false"/>
          <w:color w:val="000000"/>
          <w:sz w:val="28"/>
        </w:rPr>
        <w:t>
      70. Көлік құралын шектеулі мерзімге мемлекеттік тіркеуге, көлік құралдарын ЦҮП немесе цифрлық объектілері арқылы кейіннен тіркеусіз есептен шығаруға байланысты мемлекеттік қызмет көрсетілмейді.</w:t>
      </w:r>
    </w:p>
    <w:bookmarkEnd w:id="184"/>
    <w:bookmarkStart w:name="z203" w:id="185"/>
    <w:p>
      <w:pPr>
        <w:spacing w:after="0"/>
        <w:ind w:left="0"/>
        <w:jc w:val="both"/>
      </w:pPr>
      <w:r>
        <w:rPr>
          <w:rFonts w:ascii="Times New Roman"/>
          <w:b w:val="false"/>
          <w:i w:val="false"/>
          <w:color w:val="000000"/>
          <w:sz w:val="28"/>
        </w:rPr>
        <w:t>
      71. Мемлекеттік корпорацияға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90 минуттан аспайды, бұл ретте мемлекеттік қызметті көрсету мерзімі құжаттарды тапсырған сәттен бастап 120 минуттан аспайды (көрсетілген мерзімде тиісті хабарлама алғаннан кейін Мемлекеттік корпорацияның қарап тексеру пунктіне көлік құралын қамтамасыз ету үшін қажетті уақыт енгізілмейді).</w:t>
      </w:r>
    </w:p>
    <w:bookmarkEnd w:id="185"/>
    <w:bookmarkStart w:name="z204" w:id="186"/>
    <w:p>
      <w:pPr>
        <w:spacing w:after="0"/>
        <w:ind w:left="0"/>
        <w:jc w:val="both"/>
      </w:pPr>
      <w:r>
        <w:rPr>
          <w:rFonts w:ascii="Times New Roman"/>
          <w:b w:val="false"/>
          <w:i w:val="false"/>
          <w:color w:val="000000"/>
          <w:sz w:val="28"/>
        </w:rPr>
        <w:t>
      ЦҮП немесе цифрлық объектілері арқылы жүгінген кезде Мемлекеттік корпорацияға қарап тексеру пунктіне көлік құралын әкелу қажеттігі жағдайынан басқа, мемлекеттік қызметті көрсету мерзімі құжаттарды тапсырған сәттен бастап 60 минуттан аспайды, бұл ретте мемлекеттік қызметті көрсету мерзімі құжаттарды тапсырған сәттен бастап 120 минуттан аспайды (көрсетілген мерзімге тиісті хабарлама алғаннан кейін Мемлекеттік корпорацияның қарап тексеру пунктіне көлік құралын ұсынуға арналған қажетті уақыт кірмейді).</w:t>
      </w:r>
    </w:p>
    <w:bookmarkEnd w:id="186"/>
    <w:bookmarkStart w:name="z205" w:id="187"/>
    <w:p>
      <w:pPr>
        <w:spacing w:after="0"/>
        <w:ind w:left="0"/>
        <w:jc w:val="both"/>
      </w:pPr>
      <w:r>
        <w:rPr>
          <w:rFonts w:ascii="Times New Roman"/>
          <w:b w:val="false"/>
          <w:i w:val="false"/>
          <w:color w:val="000000"/>
          <w:sz w:val="28"/>
        </w:rPr>
        <w:t>
      72. Мемлекеттік корпорация қызметкері көрсетілетін қызметті алушылардан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Мемлекеттік корпорация филиалында үш жыл бойы сақталады, құжаттардың сканерленген көшірмелері Мемлекеттік корпорация серверінде тұрақты негізде сақталады.</w:t>
      </w:r>
    </w:p>
    <w:bookmarkEnd w:id="187"/>
    <w:bookmarkStart w:name="z206" w:id="188"/>
    <w:p>
      <w:pPr>
        <w:spacing w:after="0"/>
        <w:ind w:left="0"/>
        <w:jc w:val="both"/>
      </w:pPr>
      <w:r>
        <w:rPr>
          <w:rFonts w:ascii="Times New Roman"/>
          <w:b w:val="false"/>
          <w:i w:val="false"/>
          <w:color w:val="000000"/>
          <w:sz w:val="28"/>
        </w:rPr>
        <w:t>
      Мемлекеттік қызметтер көрсетуге арналған цифрлық объектілері арқылы мемлекеттік қызметтер көрсету кезінде жасалған іс-әрекеттер туралы мәліметтер цифрлық объектісі меншік иесінің серверінде тұрақты негізде сақталады.";</w:t>
      </w:r>
    </w:p>
    <w:bookmarkEnd w:id="188"/>
    <w:bookmarkStart w:name="z207" w:id="189"/>
    <w:p>
      <w:pPr>
        <w:spacing w:after="0"/>
        <w:ind w:left="0"/>
        <w:jc w:val="both"/>
      </w:pPr>
      <w:r>
        <w:rPr>
          <w:rFonts w:ascii="Times New Roman"/>
          <w:b w:val="false"/>
          <w:i w:val="false"/>
          <w:color w:val="000000"/>
          <w:sz w:val="28"/>
        </w:rPr>
        <w:t>
      73. КҚ есепке қоймай, есептен шығару бойынша, сондай-ақ рама немесе тірек шанақты ауыстыру кезінде электронды түрдегі мемлекеттік көрсетілетін қызмет ЦҮП арқылы ұсынылмайды.</w:t>
      </w:r>
    </w:p>
    <w:bookmarkEnd w:id="189"/>
    <w:bookmarkStart w:name="z208" w:id="190"/>
    <w:p>
      <w:pPr>
        <w:spacing w:after="0"/>
        <w:ind w:left="0"/>
        <w:jc w:val="both"/>
      </w:pPr>
      <w:r>
        <w:rPr>
          <w:rFonts w:ascii="Times New Roman"/>
          <w:b w:val="false"/>
          <w:i w:val="false"/>
          <w:color w:val="000000"/>
          <w:sz w:val="28"/>
        </w:rPr>
        <w:t>
      Мынадай мазмұндағы 5-1-тараумен толықтырылсын:</w:t>
      </w:r>
    </w:p>
    <w:bookmarkEnd w:id="190"/>
    <w:bookmarkStart w:name="z209" w:id="191"/>
    <w:p>
      <w:pPr>
        <w:spacing w:after="0"/>
        <w:ind w:left="0"/>
        <w:jc w:val="both"/>
      </w:pPr>
      <w:r>
        <w:rPr>
          <w:rFonts w:ascii="Times New Roman"/>
          <w:b w:val="false"/>
          <w:i w:val="false"/>
          <w:color w:val="000000"/>
          <w:sz w:val="28"/>
        </w:rPr>
        <w:t>
      "5-1-тарау. "Транзиттік нөмірлерді беру, тапсырыс бойынша нөмірлерді беру" мемлекеттік көрсетілетін қызметтерді көрсету тәртібі</w:t>
      </w:r>
    </w:p>
    <w:bookmarkEnd w:id="191"/>
    <w:bookmarkStart w:name="z210" w:id="192"/>
    <w:p>
      <w:pPr>
        <w:spacing w:after="0"/>
        <w:ind w:left="0"/>
        <w:jc w:val="both"/>
      </w:pPr>
      <w:r>
        <w:rPr>
          <w:rFonts w:ascii="Times New Roman"/>
          <w:b w:val="false"/>
          <w:i w:val="false"/>
          <w:color w:val="000000"/>
          <w:sz w:val="28"/>
        </w:rPr>
        <w:t>
      73-1. Мемлекеттік көрсетілетін қызметті алу үшін көрсетілетін қызметті алушылар көрсетілетін қызметті берушіге Мемлекеттік корпорацияның филиалдары арқылы, ЦҮП не цифрлық объектілері арқылы жүгінеді және Қағидаларға 7-1-қосымшаға сәйкес "Транзиттік нөмірлерді беру, тапсырыс бойынша нөмірлерді беру" мемлекеттік көрсетілетін қызметтерді көрсетуге қойылатын негізгі талаптардың тізбесінде (бұдан әрі – Транзиттік, тапсырыс берілген нөмірлерді беруге қойылатын негізгі талаптар тізбесі) көрсетілген құжаттарды ұсынады.</w:t>
      </w:r>
    </w:p>
    <w:bookmarkEnd w:id="192"/>
    <w:bookmarkStart w:name="z211" w:id="193"/>
    <w:p>
      <w:pPr>
        <w:spacing w:after="0"/>
        <w:ind w:left="0"/>
        <w:jc w:val="both"/>
      </w:pPr>
      <w:r>
        <w:rPr>
          <w:rFonts w:ascii="Times New Roman"/>
          <w:b w:val="false"/>
          <w:i w:val="false"/>
          <w:color w:val="000000"/>
          <w:sz w:val="28"/>
        </w:rPr>
        <w:t>
      73-2. Көрсетілетін қызметті алушы (көрсетілетін қызметті алушының өкілі) Мемлекеттік корпорацияға тапсырыс нөмірлерін беруге байланысты мемлекеттік қызметті алу үшін жеке жүгінген кезде:</w:t>
      </w:r>
    </w:p>
    <w:bookmarkEnd w:id="193"/>
    <w:bookmarkStart w:name="z212" w:id="194"/>
    <w:p>
      <w:pPr>
        <w:spacing w:after="0"/>
        <w:ind w:left="0"/>
        <w:jc w:val="both"/>
      </w:pPr>
      <w:r>
        <w:rPr>
          <w:rFonts w:ascii="Times New Roman"/>
          <w:b w:val="false"/>
          <w:i w:val="false"/>
          <w:color w:val="000000"/>
          <w:sz w:val="28"/>
        </w:rPr>
        <w:t>
      1) Мемлекеттік корпорация қызметкері көрсетілетін қызметті алушының деректерін және тапсырысты МТНБ бергені үшін баждың төленгені туралы мәліметтерді тиісті мемлекеттік цифрлық жүйелер арқылы тексереді, 20 минут ішінде қажетті құжаттар топтамасын қабылдайды, таңдалған тапсырысты МТНБ-ны көрсететін электрондық өтінішті қалыптастырады, ЭЦҚ-ға қол қояды және оны көрсетілетін қызметті берушіге жолдайды, содан кейін көрсетілетін қызметті алушыға осы Қағидаларға 6-қосымшаға сәйкес құжаттарды қабылдау;</w:t>
      </w:r>
    </w:p>
    <w:bookmarkEnd w:id="194"/>
    <w:bookmarkStart w:name="z213" w:id="195"/>
    <w:p>
      <w:pPr>
        <w:spacing w:after="0"/>
        <w:ind w:left="0"/>
        <w:jc w:val="both"/>
      </w:pPr>
      <w:r>
        <w:rPr>
          <w:rFonts w:ascii="Times New Roman"/>
          <w:b w:val="false"/>
          <w:i w:val="false"/>
          <w:color w:val="000000"/>
          <w:sz w:val="28"/>
        </w:rPr>
        <w:t>
      2) көрсетілетін қызметті беруші өтінішті қабылдайды, иесін (көрсетілетін қызметті алушыны) және КҚ олардың іздестіруде болуы тұрғысынан тексереді, 20 минут ішінде Транзиттік, тапсырысты МТНБ беруге қойылатын негізгі талаптар тізбесінің 10-тармағына сәйкес негіздер бойынша өтінішті бекіту немесе мемлекеттік қызметті көрсетуден бас тарту туралы шешім қабылдайды;</w:t>
      </w:r>
    </w:p>
    <w:bookmarkEnd w:id="195"/>
    <w:bookmarkStart w:name="z214" w:id="196"/>
    <w:p>
      <w:pPr>
        <w:spacing w:after="0"/>
        <w:ind w:left="0"/>
        <w:jc w:val="both"/>
      </w:pPr>
      <w:r>
        <w:rPr>
          <w:rFonts w:ascii="Times New Roman"/>
          <w:b w:val="false"/>
          <w:i w:val="false"/>
          <w:color w:val="000000"/>
          <w:sz w:val="28"/>
        </w:rPr>
        <w:t>
      3) тапсырыс берілген МТНБ беруге арналған өтініш бекітілгеннен кейін көрсетілетін қызметті беруші осы Қағидаларға 10-қосымшаға сәйкес МТНБ дайындауға және жеткізуге арналған жиынтық өтінімге МТНБ деректерін енгізеді және оны орындау үшін Өнім берушіге жібереді.</w:t>
      </w:r>
    </w:p>
    <w:bookmarkEnd w:id="196"/>
    <w:bookmarkStart w:name="z215" w:id="197"/>
    <w:p>
      <w:pPr>
        <w:spacing w:after="0"/>
        <w:ind w:left="0"/>
        <w:jc w:val="both"/>
      </w:pPr>
      <w:r>
        <w:rPr>
          <w:rFonts w:ascii="Times New Roman"/>
          <w:b w:val="false"/>
          <w:i w:val="false"/>
          <w:color w:val="000000"/>
          <w:sz w:val="28"/>
        </w:rPr>
        <w:t>
      Егер МТНБ алу орны ретінде Мемлекеттік корпорация филиалының Астана, Алматы, Шымкент, Ақтау, Ақтөбе, Атырау, Қостанай, Қызылорда, Павлодар, Тараз, Өскемен қалаларында орналасқан бөлімдерінің бірі көрсетілсе, МТНБ үш жұмыс күні ішінде дайындалып, Мемлекеттік корпорация филиалының тиісті бөліміне жеткізіледі, ал Мемлекеттік корпорацияның басқа филиаларына он жұмыс күні ішінде жеткізіледі;</w:t>
      </w:r>
    </w:p>
    <w:bookmarkEnd w:id="197"/>
    <w:bookmarkStart w:name="z216" w:id="198"/>
    <w:p>
      <w:pPr>
        <w:spacing w:after="0"/>
        <w:ind w:left="0"/>
        <w:jc w:val="both"/>
      </w:pPr>
      <w:r>
        <w:rPr>
          <w:rFonts w:ascii="Times New Roman"/>
          <w:b w:val="false"/>
          <w:i w:val="false"/>
          <w:color w:val="000000"/>
          <w:sz w:val="28"/>
        </w:rPr>
        <w:t>
      Тапсырыс бойынша МТНБ-ның Мемлекеттік корпорация филиалына келіп түскені туралы хабарлама көрсетілетін қызметті алушыға Мемлекеттік корпорация арқылы автоматты түрде 1414 нөмірінен көрсетілетін қызметті алушы өтінішінде көрсетілген ұялы байланыс абоненттік нөміріне мәтіндік хабарлама түрінде жеткізіледі;</w:t>
      </w:r>
    </w:p>
    <w:bookmarkEnd w:id="198"/>
    <w:bookmarkStart w:name="z217" w:id="199"/>
    <w:p>
      <w:pPr>
        <w:spacing w:after="0"/>
        <w:ind w:left="0"/>
        <w:jc w:val="both"/>
      </w:pPr>
      <w:r>
        <w:rPr>
          <w:rFonts w:ascii="Times New Roman"/>
          <w:b w:val="false"/>
          <w:i w:val="false"/>
          <w:color w:val="000000"/>
          <w:sz w:val="28"/>
        </w:rPr>
        <w:t>
      4) тапсырыс бойынша МТНБ берілген көлік құралын тіркеу осы Қағидалардың 69 – 69-3-тармақтарында көзделген тәртіппен жүзеге асырылады (МТНБ-ның телнұсқасын беру кезінде талап етілмейді).</w:t>
      </w:r>
    </w:p>
    <w:bookmarkEnd w:id="199"/>
    <w:bookmarkStart w:name="z218" w:id="200"/>
    <w:p>
      <w:pPr>
        <w:spacing w:after="0"/>
        <w:ind w:left="0"/>
        <w:jc w:val="both"/>
      </w:pPr>
      <w:r>
        <w:rPr>
          <w:rFonts w:ascii="Times New Roman"/>
          <w:b w:val="false"/>
          <w:i w:val="false"/>
          <w:color w:val="000000"/>
          <w:sz w:val="28"/>
        </w:rPr>
        <w:t>
      73-3. Көрсетілетін қызметті алушы (көрсетілетін қызметті алушының өкілі) Мемлекеттік корпорацияға транзиттік МТНБ беруге байланысты мемлекеттік қызметті алу үшін жеке жүгінген кезде Мемлекеттік корпорацияның қызметкері 20 минут ішінде қажетті құжаттар топтамасын қабылдайды, көрсетілетін қызметті алушының деректерін және тиісті мемлекеттік цифрлық жүйелер арқылы транзиттік МТНБ беру бажының төленгені туралы мәліметтерді тексереді, электрондық нысанды қалыптастырады өтінішті тіркейді, ЭЦҚ қол қояды және транзиттік МТНБ береді.</w:t>
      </w:r>
    </w:p>
    <w:bookmarkEnd w:id="200"/>
    <w:bookmarkStart w:name="z219" w:id="201"/>
    <w:p>
      <w:pPr>
        <w:spacing w:after="0"/>
        <w:ind w:left="0"/>
        <w:jc w:val="both"/>
      </w:pPr>
      <w:r>
        <w:rPr>
          <w:rFonts w:ascii="Times New Roman"/>
          <w:b w:val="false"/>
          <w:i w:val="false"/>
          <w:color w:val="000000"/>
          <w:sz w:val="28"/>
        </w:rPr>
        <w:t>
      73-4. Көрсетілетін қызметті алушы ЦҮП немесе цифрлық объектілері арқылы жүгінген кезде көрсетілетін қызметті алушы таңдалған МТНБ көрсете отырып электрондық өтінішті толтырады және оған ЭЦҚ-мен қол қояды.</w:t>
      </w:r>
    </w:p>
    <w:bookmarkEnd w:id="201"/>
    <w:bookmarkStart w:name="z220" w:id="202"/>
    <w:p>
      <w:pPr>
        <w:spacing w:after="0"/>
        <w:ind w:left="0"/>
        <w:jc w:val="both"/>
      </w:pPr>
      <w:r>
        <w:rPr>
          <w:rFonts w:ascii="Times New Roman"/>
          <w:b w:val="false"/>
          <w:i w:val="false"/>
          <w:color w:val="000000"/>
          <w:sz w:val="28"/>
        </w:rPr>
        <w:t>
      Өтінішті қарау таңдалған МТНБ үшін мемлекеттік баж төленгеннен кейін осы Қағидалардың 73-2-тармағының 2) – 4) тармақшаларында көзделген тәртіппен жүзеге асырылады.</w:t>
      </w:r>
    </w:p>
    <w:bookmarkEnd w:id="202"/>
    <w:bookmarkStart w:name="z221" w:id="203"/>
    <w:p>
      <w:pPr>
        <w:spacing w:after="0"/>
        <w:ind w:left="0"/>
        <w:jc w:val="both"/>
      </w:pPr>
      <w:r>
        <w:rPr>
          <w:rFonts w:ascii="Times New Roman"/>
          <w:b w:val="false"/>
          <w:i w:val="false"/>
          <w:color w:val="000000"/>
          <w:sz w:val="28"/>
        </w:rPr>
        <w:t>
      73-5. Көрсетілетін қызметті алушы ЦҮП немесе цифрландыру объектілері арқылы транзиттік МТНБ беруге байланысты мемлекеттік қызметті алу үшін жүгінген кезде, көрсетілетін қызметті алушы транзиттік МТНБ алу үшін өзі таңдаған Мемлекеттік корпорация филиалын көрсететін электрондық өтінішті толтырады.</w:t>
      </w:r>
    </w:p>
    <w:bookmarkEnd w:id="203"/>
    <w:bookmarkStart w:name="z222" w:id="204"/>
    <w:p>
      <w:pPr>
        <w:spacing w:after="0"/>
        <w:ind w:left="0"/>
        <w:jc w:val="both"/>
      </w:pPr>
      <w:r>
        <w:rPr>
          <w:rFonts w:ascii="Times New Roman"/>
          <w:b w:val="false"/>
          <w:i w:val="false"/>
          <w:color w:val="000000"/>
          <w:sz w:val="28"/>
        </w:rPr>
        <w:t>
      73-6. Мемлекеттік қызметті көрсету нәтижесі транзиттік МТНБ беру, тапсырысты МТНБ беру не мемлекеттік қызметті көрсетуден бас тарту туралы дәлелді жауап болып табылады.</w:t>
      </w:r>
    </w:p>
    <w:bookmarkEnd w:id="204"/>
    <w:bookmarkStart w:name="z223" w:id="205"/>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оның өкіліне жеке басын куәландыратын құжатты көрсету бойынша беріледі.</w:t>
      </w:r>
    </w:p>
    <w:bookmarkEnd w:id="205"/>
    <w:bookmarkStart w:name="z224" w:id="206"/>
    <w:p>
      <w:pPr>
        <w:spacing w:after="0"/>
        <w:ind w:left="0"/>
        <w:jc w:val="both"/>
      </w:pPr>
      <w:r>
        <w:rPr>
          <w:rFonts w:ascii="Times New Roman"/>
          <w:b w:val="false"/>
          <w:i w:val="false"/>
          <w:color w:val="000000"/>
          <w:sz w:val="28"/>
        </w:rPr>
        <w:t>
      Жеке тұлға өкілінің өкілеттігі Қазақстан Республикасының нотариусы куәландырған сенімхатпен немесе сенім білдірушінің ЭЦҚ-сымен расталады.</w:t>
      </w:r>
    </w:p>
    <w:bookmarkEnd w:id="206"/>
    <w:bookmarkStart w:name="z225" w:id="207"/>
    <w:p>
      <w:pPr>
        <w:spacing w:after="0"/>
        <w:ind w:left="0"/>
        <w:jc w:val="both"/>
      </w:pPr>
      <w:r>
        <w:rPr>
          <w:rFonts w:ascii="Times New Roman"/>
          <w:b w:val="false"/>
          <w:i w:val="false"/>
          <w:color w:val="000000"/>
          <w:sz w:val="28"/>
        </w:rPr>
        <w:t>
      Заңды тұлға өкілінің өкілеттігі басшының немесе оған уәкілеттік берілген өзге де органның қолымен және заңды тұлғаның (жеке кәсіпкерлік субъектілерін қоспағанда) мөрімен куәландырылған сенімхатпен расталады. Мөр болмаған кезде сенімхатты Қазақстан Республикасының нотариусы немесе сенім білдірушінің ЭЦҚ-сы куәландырады.</w:t>
      </w:r>
    </w:p>
    <w:bookmarkEnd w:id="207"/>
    <w:bookmarkStart w:name="z226" w:id="208"/>
    <w:p>
      <w:pPr>
        <w:spacing w:after="0"/>
        <w:ind w:left="0"/>
        <w:jc w:val="both"/>
      </w:pPr>
      <w:r>
        <w:rPr>
          <w:rFonts w:ascii="Times New Roman"/>
          <w:b w:val="false"/>
          <w:i w:val="false"/>
          <w:color w:val="000000"/>
          <w:sz w:val="28"/>
        </w:rPr>
        <w:t>
      "Транзиттік, тапсырысты мемлекеттік тіркеу нөмірлік белгілерін беру" мемлекеттік қызмет көрсетуге қойылатын негізгі талаптар тізбесінің 10-тармағында көзделген тапсырысты МТНБ беруден бас тарту үшін негіздер болған жағдайда, көрсетілетін қызметті беруші мемлекеттік қызмет көрсетуден бас тарту туралы алдын ала шешім қабылдайды және көрсетілетін қызметті алушыны ол туралы алдын ала, бірақ әкімшілік акт қабылданғанға дейін үш жұмыс күнінен кешіктірмей хабардар етеді.</w:t>
      </w:r>
    </w:p>
    <w:bookmarkEnd w:id="208"/>
    <w:bookmarkStart w:name="z227" w:id="209"/>
    <w:p>
      <w:pPr>
        <w:spacing w:after="0"/>
        <w:ind w:left="0"/>
        <w:jc w:val="both"/>
      </w:pPr>
      <w:r>
        <w:rPr>
          <w:rFonts w:ascii="Times New Roman"/>
          <w:b w:val="false"/>
          <w:i w:val="false"/>
          <w:color w:val="000000"/>
          <w:sz w:val="28"/>
        </w:rPr>
        <w:t xml:space="preserve">
      Көрсетілетін қызметті алушыға Қазақстан Республикасы Әкімшілік іс жүргізу кодексінің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алдын ала шешім бойынша өз ұстанымын білдіру мүмкіндігі беріледі.</w:t>
      </w:r>
    </w:p>
    <w:bookmarkEnd w:id="209"/>
    <w:bookmarkStart w:name="z228" w:id="210"/>
    <w:p>
      <w:pPr>
        <w:spacing w:after="0"/>
        <w:ind w:left="0"/>
        <w:jc w:val="both"/>
      </w:pPr>
      <w:r>
        <w:rPr>
          <w:rFonts w:ascii="Times New Roman"/>
          <w:b w:val="false"/>
          <w:i w:val="false"/>
          <w:color w:val="000000"/>
          <w:sz w:val="28"/>
        </w:rPr>
        <w:t>
      Позицияны білдіру нысанын көрсетілетін қызметті алушы дербес айқындайды.</w:t>
      </w:r>
    </w:p>
    <w:bookmarkEnd w:id="210"/>
    <w:bookmarkStart w:name="z229" w:id="211"/>
    <w:p>
      <w:pPr>
        <w:spacing w:after="0"/>
        <w:ind w:left="0"/>
        <w:jc w:val="both"/>
      </w:pPr>
      <w:r>
        <w:rPr>
          <w:rFonts w:ascii="Times New Roman"/>
          <w:b w:val="false"/>
          <w:i w:val="false"/>
          <w:color w:val="000000"/>
          <w:sz w:val="28"/>
        </w:rPr>
        <w:t>
      Әкімшілік рәсімге қатысушыдан осы алдын ала шешімге кейіннен жазбаша (қағаз және (немесе) сандық) нысанда қарсылық ала отырып, әкімшілік іс бойынша алдын ала шешімді жіберу жазбаша нысанда тыңдау деп танылады.</w:t>
      </w:r>
    </w:p>
    <w:bookmarkEnd w:id="211"/>
    <w:bookmarkStart w:name="z230" w:id="212"/>
    <w:p>
      <w:pPr>
        <w:spacing w:after="0"/>
        <w:ind w:left="0"/>
        <w:jc w:val="both"/>
      </w:pPr>
      <w:r>
        <w:rPr>
          <w:rFonts w:ascii="Times New Roman"/>
          <w:b w:val="false"/>
          <w:i w:val="false"/>
          <w:color w:val="000000"/>
          <w:sz w:val="28"/>
        </w:rPr>
        <w:t xml:space="preserve">
      73-7. Мемлекеттік көрсетілетін қызмет жеке және заңды тұлғаларға ақылы </w:t>
      </w:r>
      <w:r>
        <w:rPr>
          <w:rFonts w:ascii="Times New Roman"/>
          <w:b w:val="false"/>
          <w:i w:val="false"/>
          <w:color w:val="000000"/>
          <w:sz w:val="28"/>
        </w:rPr>
        <w:t>негізде көрсетіледі.</w:t>
      </w:r>
    </w:p>
    <w:bookmarkEnd w:id="212"/>
    <w:bookmarkStart w:name="z232" w:id="213"/>
    <w:p>
      <w:pPr>
        <w:spacing w:after="0"/>
        <w:ind w:left="0"/>
        <w:jc w:val="both"/>
      </w:pPr>
      <w:r>
        <w:rPr>
          <w:rFonts w:ascii="Times New Roman"/>
          <w:b w:val="false"/>
          <w:i w:val="false"/>
          <w:color w:val="000000"/>
          <w:sz w:val="28"/>
        </w:rPr>
        <w:t xml:space="preserve">
      Мемлекеттік баж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көзделген мөлшерлерде алынады.</w:t>
      </w:r>
    </w:p>
    <w:bookmarkEnd w:id="213"/>
    <w:bookmarkStart w:name="z233" w:id="214"/>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ЦҮП-тің төлем шлюзі арқылы қолма-қол және қолма-қол емес тәсілмен төленеді.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35" w:id="215"/>
    <w:p>
      <w:pPr>
        <w:spacing w:after="0"/>
        <w:ind w:left="0"/>
        <w:jc w:val="both"/>
      </w:pPr>
      <w:r>
        <w:rPr>
          <w:rFonts w:ascii="Times New Roman"/>
          <w:b w:val="false"/>
          <w:i w:val="false"/>
          <w:color w:val="000000"/>
          <w:sz w:val="28"/>
        </w:rPr>
        <w:t>
      "75. Мемлекеттік көрсетілетін қызметті алу үшін көрсетілетін қызметті алушылар көрсетілетін қызметті берушіге Мемлекеттік корпорацияның филиалдары арқылы, ЦҮП немесе цифрлық объектілері арқылы жүгінеді және осы Қағидаларға 8-қосымшаға сәйкес "Көлік құралы үшін мемлекеттік тіркеу нөмірлік белгісінің телнұсқасын беру" мемлекеттік көрсетілетін қызметті көрсетуге қойылатын негізгі талаптар тізбесінде (бұдан әрі – МТНБ телнұсқасын беруге қойылатын негізгі талаптар тізбесі) көрсетілген құжаттарды ұсынады.";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мынадай редакцияда жазылсын:</w:t>
      </w:r>
    </w:p>
    <w:bookmarkStart w:name="z237" w:id="216"/>
    <w:p>
      <w:pPr>
        <w:spacing w:after="0"/>
        <w:ind w:left="0"/>
        <w:jc w:val="both"/>
      </w:pPr>
      <w:r>
        <w:rPr>
          <w:rFonts w:ascii="Times New Roman"/>
          <w:b w:val="false"/>
          <w:i w:val="false"/>
          <w:color w:val="000000"/>
          <w:sz w:val="28"/>
        </w:rPr>
        <w:t>
      "77. Мемлекеттік корпорацияда құжаттарды қабылдау кезінде:</w:t>
      </w:r>
    </w:p>
    <w:bookmarkEnd w:id="216"/>
    <w:bookmarkStart w:name="z238" w:id="217"/>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деректерін және МТНБ телнұсқасын беру үшін баж төлеу туралы мәліметтерді тиісті мемлекеттік цифрлық жүйелер арқылы тексереді, 20 минут ішінде қажетті құжаттар топтамасын қабылдайды, электрондық өтінішті қалыптастырады, онда МТНБ телнұсқасын көрсетеді, оған ЭЦҚ-мен қол қояды және оны көрсетілетін қызметті берушіге жолдайды, содан кейін көрсетілетін қызметті алушыға осы Қағидаларға 6-қосымшаға сәйкес құжаттардың қабылданғаны туралы қолхат береді;</w:t>
      </w:r>
    </w:p>
    <w:bookmarkEnd w:id="217"/>
    <w:bookmarkStart w:name="z239" w:id="218"/>
    <w:p>
      <w:pPr>
        <w:spacing w:after="0"/>
        <w:ind w:left="0"/>
        <w:jc w:val="both"/>
      </w:pPr>
      <w:r>
        <w:rPr>
          <w:rFonts w:ascii="Times New Roman"/>
          <w:b w:val="false"/>
          <w:i w:val="false"/>
          <w:color w:val="000000"/>
          <w:sz w:val="28"/>
        </w:rPr>
        <w:t>
      2) Көрсетілетін қызметті беруші өтінішті қабылдайды, иесін (көрсетілетін қызметті алушыны) және көлік құралын іздестіруде бар-жоғын тексереді, 20 минут ішінде өтінішті бекіту немесе МТНБ телнұсқасын беруге қойылатын негізгі талаптар тізбесінің 9-тармағында көзделген негіздер бойынша мемлекеттік қызмет көрсетуден бас тарту туралы шешім қабылдайды;</w:t>
      </w:r>
    </w:p>
    <w:bookmarkEnd w:id="218"/>
    <w:bookmarkStart w:name="z240" w:id="219"/>
    <w:p>
      <w:pPr>
        <w:spacing w:after="0"/>
        <w:ind w:left="0"/>
        <w:jc w:val="both"/>
      </w:pPr>
      <w:r>
        <w:rPr>
          <w:rFonts w:ascii="Times New Roman"/>
          <w:b w:val="false"/>
          <w:i w:val="false"/>
          <w:color w:val="000000"/>
          <w:sz w:val="28"/>
        </w:rPr>
        <w:t>
      3) Өтініш бекітілгеннен кейін көрсетілетін қызметті беруші МТНБ телнұсқасы туралы деректерді осы Қағидаларға 9-қосымшаға сәйкес МТНБ дайындауға және жеткізуге арналған жиынтық өтінімге енгізеді және оны орындау үшін Өнім берушіге жолдайды..</w:t>
      </w:r>
    </w:p>
    <w:bookmarkEnd w:id="219"/>
    <w:bookmarkStart w:name="z241" w:id="220"/>
    <w:p>
      <w:pPr>
        <w:spacing w:after="0"/>
        <w:ind w:left="0"/>
        <w:jc w:val="both"/>
      </w:pPr>
      <w:r>
        <w:rPr>
          <w:rFonts w:ascii="Times New Roman"/>
          <w:b w:val="false"/>
          <w:i w:val="false"/>
          <w:color w:val="000000"/>
          <w:sz w:val="28"/>
        </w:rPr>
        <w:t>
      Егер МТНБ алу орны ретінде Мемлекеттік корпорация филиалының Астана, Алматы, Шымкент, Ақтау, Ақтөбе, Атырау, Қостанай, Қызылорда, Павлодар, Тараз, Өскемен қалаларында орналасқан бөлімдерінің бірі көрсетілсе, МТНБ үш жұмыс күні ішінде дайындалып, Мемлекеттік корпорация филиалының тиісті бөліміне жеткізіледі, ал Мемлекеттік корпорацияның басқа филиаларына он жұмыс күні ішінде жеткізіледі;</w:t>
      </w:r>
    </w:p>
    <w:bookmarkEnd w:id="220"/>
    <w:bookmarkStart w:name="z242" w:id="221"/>
    <w:p>
      <w:pPr>
        <w:spacing w:after="0"/>
        <w:ind w:left="0"/>
        <w:jc w:val="both"/>
      </w:pPr>
      <w:r>
        <w:rPr>
          <w:rFonts w:ascii="Times New Roman"/>
          <w:b w:val="false"/>
          <w:i w:val="false"/>
          <w:color w:val="000000"/>
          <w:sz w:val="28"/>
        </w:rPr>
        <w:t>
      МТНБ телнұсқасының Мемлекеттік корпорация филиалына келіп түскені туралы хабарлама көрсетілетін қызметті алушыға Мемлекеттік корпорация арқылы автоматты түрде 1414 нөмірінен көрсетілетін қызметті алушы өтінішінде көрсетілген ұялы байланыс абоненттік нөміріне мәтіндік хабарлама түрінде не ЦҮП немесе өзге цифрлық объектілердегі "жеке кабинет" арқылы жеткізіледі.</w:t>
      </w:r>
    </w:p>
    <w:bookmarkEnd w:id="221"/>
    <w:bookmarkStart w:name="z243" w:id="222"/>
    <w:p>
      <w:pPr>
        <w:spacing w:after="0"/>
        <w:ind w:left="0"/>
        <w:jc w:val="both"/>
      </w:pPr>
      <w:r>
        <w:rPr>
          <w:rFonts w:ascii="Times New Roman"/>
          <w:b w:val="false"/>
          <w:i w:val="false"/>
          <w:color w:val="000000"/>
          <w:sz w:val="28"/>
        </w:rPr>
        <w:t>
      78. ЦҮП немесе цифрлық объектілері арқылы жүгінген кезде көрсетілетін қызметті алушы электрондық өтініш береді, қажетті МТНБ телнұсқасын көрсетеді, оны беру үшін мемлекеттік бажды төлейді және өтінішке ЭЦҚ-мен қол қояды.</w:t>
      </w:r>
    </w:p>
    <w:bookmarkEnd w:id="222"/>
    <w:bookmarkStart w:name="z244" w:id="223"/>
    <w:p>
      <w:pPr>
        <w:spacing w:after="0"/>
        <w:ind w:left="0"/>
        <w:jc w:val="both"/>
      </w:pPr>
      <w:r>
        <w:rPr>
          <w:rFonts w:ascii="Times New Roman"/>
          <w:b w:val="false"/>
          <w:i w:val="false"/>
          <w:color w:val="000000"/>
          <w:sz w:val="28"/>
        </w:rPr>
        <w:t>
      Берілген өтінішті қарау осы Қағидалардың 77-тармағының 2) және 3) тармақшаларында белгіленген тәртіппен жүзеге асырылады.</w:t>
      </w:r>
    </w:p>
    <w:bookmarkEnd w:id="223"/>
    <w:bookmarkStart w:name="z245" w:id="224"/>
    <w:p>
      <w:pPr>
        <w:spacing w:after="0"/>
        <w:ind w:left="0"/>
        <w:jc w:val="both"/>
      </w:pPr>
      <w:r>
        <w:rPr>
          <w:rFonts w:ascii="Times New Roman"/>
          <w:b w:val="false"/>
          <w:i w:val="false"/>
          <w:color w:val="000000"/>
          <w:sz w:val="28"/>
        </w:rPr>
        <w:t>
      МТНБ телнұсқасын электрондық нысанда беру жөніндегі мемлекеттік көрсетілетін қызмет көрсетілмейді."</w:t>
      </w:r>
    </w:p>
    <w:bookmarkEnd w:id="224"/>
    <w:bookmarkStart w:name="z246" w:id="225"/>
    <w:p>
      <w:pPr>
        <w:spacing w:after="0"/>
        <w:ind w:left="0"/>
        <w:jc w:val="both"/>
      </w:pPr>
      <w:r>
        <w:rPr>
          <w:rFonts w:ascii="Times New Roman"/>
          <w:b w:val="false"/>
          <w:i w:val="false"/>
          <w:color w:val="000000"/>
          <w:sz w:val="28"/>
        </w:rPr>
        <w:t>
      79. Мемлекеттік көрсетілетін қызметтің нәтижесі – МТНБ телнұсқасын беру не мемлекеттік көрсетілетін қызмет көрсетуден бас тарту туралы дәлелді жауап.</w:t>
      </w:r>
    </w:p>
    <w:bookmarkEnd w:id="225"/>
    <w:bookmarkStart w:name="z247" w:id="226"/>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алушыға немесе оның өкіліне жеке басын куәландыратын құжатты көрсеткен кезде беріледі.</w:t>
      </w:r>
    </w:p>
    <w:bookmarkEnd w:id="226"/>
    <w:bookmarkStart w:name="z248" w:id="227"/>
    <w:p>
      <w:pPr>
        <w:spacing w:after="0"/>
        <w:ind w:left="0"/>
        <w:jc w:val="both"/>
      </w:pPr>
      <w:r>
        <w:rPr>
          <w:rFonts w:ascii="Times New Roman"/>
          <w:b w:val="false"/>
          <w:i w:val="false"/>
          <w:color w:val="000000"/>
          <w:sz w:val="28"/>
        </w:rPr>
        <w:t>
      Жеке тұлғаның өкілінің өкілеттігі Қазақстан Республикасының нотариусы куәландырған сенімхатпен немесе сенім білдірушінің ЭЦҚ-мен расталады.</w:t>
      </w:r>
    </w:p>
    <w:bookmarkEnd w:id="227"/>
    <w:bookmarkStart w:name="z249" w:id="228"/>
    <w:p>
      <w:pPr>
        <w:spacing w:after="0"/>
        <w:ind w:left="0"/>
        <w:jc w:val="both"/>
      </w:pPr>
      <w:r>
        <w:rPr>
          <w:rFonts w:ascii="Times New Roman"/>
          <w:b w:val="false"/>
          <w:i w:val="false"/>
          <w:color w:val="000000"/>
          <w:sz w:val="28"/>
        </w:rPr>
        <w:t>
      Заңды тұлғаның өкілінің өкілеттігі басшының немесе оған уәкілетті органның қолымен және заңды тұлғаның мөрімен куәландырылған сенімхатпен расталады (жеке кәсіпкерлік субъектілерін қоспағанда). Мөр болмаған жағдайда Қазақстан Республикасының нотариусы куәландырған сенімхат немесе сенім білдірушінің ЭЦҚ-мен куәландырылған сенімхат ұсынылады.</w:t>
      </w:r>
    </w:p>
    <w:bookmarkEnd w:id="228"/>
    <w:bookmarkStart w:name="z250" w:id="229"/>
    <w:p>
      <w:pPr>
        <w:spacing w:after="0"/>
        <w:ind w:left="0"/>
        <w:jc w:val="both"/>
      </w:pPr>
      <w:r>
        <w:rPr>
          <w:rFonts w:ascii="Times New Roman"/>
          <w:b w:val="false"/>
          <w:i w:val="false"/>
          <w:color w:val="000000"/>
          <w:sz w:val="28"/>
        </w:rPr>
        <w:t>
      "Мемлекеттік тіркеу нөмірлік белгісінің телнұсқасын беру" мемлекеттік көрсетілетін қызметті көрсетуге қойылатын негізгі талаптар тізбесінің 10-тармағында көзделген бас тарту негіздері болған жағдайда, көрсетілетін қызметті беруші мемлекеттік көрсетілетін қызмет көрсетуден бас тарту туралы алдын ала шешім қабылдайды және бұл туралы көрсетілетін қызметті алушыны алдын ала, бірақ әкімшілік актіні қабылдағанға дейін үш жұмыс күнінен кешіктірмей хабардар етеді.</w:t>
      </w:r>
    </w:p>
    <w:bookmarkEnd w:id="229"/>
    <w:bookmarkStart w:name="z251" w:id="230"/>
    <w:p>
      <w:pPr>
        <w:spacing w:after="0"/>
        <w:ind w:left="0"/>
        <w:jc w:val="both"/>
      </w:pPr>
      <w:r>
        <w:rPr>
          <w:rFonts w:ascii="Times New Roman"/>
          <w:b w:val="false"/>
          <w:i w:val="false"/>
          <w:color w:val="000000"/>
          <w:sz w:val="28"/>
        </w:rPr>
        <w:t xml:space="preserve">
      Көрсетілетін қызметті алушыға ҚР ӘРПК-нің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алдын ала шешім бойынша өз ұстанымын білдіру мүмкіндігі беріледі.</w:t>
      </w:r>
    </w:p>
    <w:bookmarkEnd w:id="230"/>
    <w:bookmarkStart w:name="z252" w:id="231"/>
    <w:p>
      <w:pPr>
        <w:spacing w:after="0"/>
        <w:ind w:left="0"/>
        <w:jc w:val="both"/>
      </w:pPr>
      <w:r>
        <w:rPr>
          <w:rFonts w:ascii="Times New Roman"/>
          <w:b w:val="false"/>
          <w:i w:val="false"/>
          <w:color w:val="000000"/>
          <w:sz w:val="28"/>
        </w:rPr>
        <w:t>
      Ұстанымды білдіру нысанын көрсетілетін қызметті алушы дербес айқындайды.</w:t>
      </w:r>
    </w:p>
    <w:bookmarkEnd w:id="231"/>
    <w:bookmarkStart w:name="z253" w:id="232"/>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ЦҮП төлем шлюзі арқылы қолма-қол және қолма-қол емес тәсілмен төленеді.</w:t>
      </w:r>
    </w:p>
    <w:bookmarkEnd w:id="232"/>
    <w:bookmarkStart w:name="z254" w:id="233"/>
    <w:p>
      <w:pPr>
        <w:spacing w:after="0"/>
        <w:ind w:left="0"/>
        <w:jc w:val="both"/>
      </w:pPr>
      <w:r>
        <w:rPr>
          <w:rFonts w:ascii="Times New Roman"/>
          <w:b w:val="false"/>
          <w:i w:val="false"/>
          <w:color w:val="000000"/>
          <w:sz w:val="28"/>
        </w:rPr>
        <w:t>
      80. Мемлекеттік көрсетілетін қызмет жеке және заңды тұлғаларға ақылы негізде көрсетіледі.</w:t>
      </w:r>
    </w:p>
    <w:bookmarkEnd w:id="233"/>
    <w:bookmarkStart w:name="z255" w:id="234"/>
    <w:p>
      <w:pPr>
        <w:spacing w:after="0"/>
        <w:ind w:left="0"/>
        <w:jc w:val="both"/>
      </w:pPr>
      <w:r>
        <w:rPr>
          <w:rFonts w:ascii="Times New Roman"/>
          <w:b w:val="false"/>
          <w:i w:val="false"/>
          <w:color w:val="000000"/>
          <w:sz w:val="28"/>
        </w:rPr>
        <w:t xml:space="preserve">
      Мемлекеттік баж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мөлшерлерде алынады.</w:t>
      </w:r>
    </w:p>
    <w:bookmarkEnd w:id="234"/>
    <w:bookmarkStart w:name="z256" w:id="235"/>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ЦҮП төлем шлюзі арқылы қолма-қол және қолма-қол емес тәсілмен төленеді.</w:t>
      </w:r>
    </w:p>
    <w:bookmarkEnd w:id="235"/>
    <w:bookmarkStart w:name="z257" w:id="236"/>
    <w:p>
      <w:pPr>
        <w:spacing w:after="0"/>
        <w:ind w:left="0"/>
        <w:jc w:val="both"/>
      </w:pPr>
      <w:r>
        <w:rPr>
          <w:rFonts w:ascii="Times New Roman"/>
          <w:b w:val="false"/>
          <w:i w:val="false"/>
          <w:color w:val="000000"/>
          <w:sz w:val="28"/>
        </w:rPr>
        <w:t>
      81.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6"/>
    <w:bookmarkStart w:name="z258" w:id="23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37"/>
    <w:bookmarkStart w:name="z259" w:id="238"/>
    <w:p>
      <w:pPr>
        <w:spacing w:after="0"/>
        <w:ind w:left="0"/>
        <w:jc w:val="both"/>
      </w:pPr>
      <w:r>
        <w:rPr>
          <w:rFonts w:ascii="Times New Roman"/>
          <w:b w:val="false"/>
          <w:i w:val="false"/>
          <w:color w:val="000000"/>
          <w:sz w:val="28"/>
        </w:rPr>
        <w:t xml:space="preserve">
      Көрсетілетін қызметті берушінің шешіміне, әрекетіне (әрекетсіздігіне) шағым ҚР ӘРПК-ге және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көрсетілетін қызметті берушінің басшысына, мемлекеттік қызметтер көрсету сапасын бағалау мен бақылау жөніндегі уәкілетті органға берілуі мүмкін.</w:t>
      </w:r>
    </w:p>
    <w:bookmarkEnd w:id="238"/>
    <w:bookmarkStart w:name="z260" w:id="239"/>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қарауға жатады.</w:t>
      </w:r>
    </w:p>
    <w:bookmarkEnd w:id="239"/>
    <w:bookmarkStart w:name="z261" w:id="240"/>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шағымды қарайтын жоғары тұрған органның әкімшілік ісіне жібереді.</w:t>
      </w:r>
    </w:p>
    <w:bookmarkEnd w:id="240"/>
    <w:bookmarkStart w:name="z262" w:id="241"/>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шағымды қарайтын органның әкімшілік ісіне жібереді.</w:t>
      </w:r>
    </w:p>
    <w:bookmarkEnd w:id="241"/>
    <w:bookmarkStart w:name="z263" w:id="242"/>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242"/>
    <w:bookmarkStart w:name="z264" w:id="243"/>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қарауға жатады.</w:t>
      </w:r>
    </w:p>
    <w:bookmarkEnd w:id="243"/>
    <w:bookmarkStart w:name="z265" w:id="244"/>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жұмыскерінің әрекетіне (әрекетсіздігіне) шағым Мемлекеттік корпорация басшысының атына не цифрландыру саласындағы уәкілетті органға беріледі.</w:t>
      </w:r>
    </w:p>
    <w:bookmarkEnd w:id="244"/>
    <w:bookmarkStart w:name="z266" w:id="24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245"/>
    <w:bookmarkStart w:name="z267" w:id="246"/>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246"/>
    <w:bookmarkStart w:name="z268" w:id="247"/>
    <w:p>
      <w:pPr>
        <w:spacing w:after="0"/>
        <w:ind w:left="0"/>
        <w:jc w:val="both"/>
      </w:pPr>
      <w:r>
        <w:rPr>
          <w:rFonts w:ascii="Times New Roman"/>
          <w:b w:val="false"/>
          <w:i w:val="false"/>
          <w:color w:val="000000"/>
          <w:sz w:val="28"/>
        </w:rPr>
        <w:t>
      мынадай мазмұндағы 7-1-тараумен толықтырылсын:</w:t>
      </w:r>
    </w:p>
    <w:bookmarkEnd w:id="247"/>
    <w:bookmarkStart w:name="z269" w:id="248"/>
    <w:p>
      <w:pPr>
        <w:spacing w:after="0"/>
        <w:ind w:left="0"/>
        <w:jc w:val="both"/>
      </w:pPr>
      <w:r>
        <w:rPr>
          <w:rFonts w:ascii="Times New Roman"/>
          <w:b w:val="false"/>
          <w:i w:val="false"/>
          <w:color w:val="000000"/>
          <w:sz w:val="28"/>
        </w:rPr>
        <w:t>
      "7-1-тарау. Автокөлік құралдарының бар-жоғы туралы ақпаратты ұсыну" мемлекеттік көрсетілетін қызметті көрсету тәртібі</w:t>
      </w:r>
    </w:p>
    <w:bookmarkEnd w:id="248"/>
    <w:bookmarkStart w:name="z270" w:id="249"/>
    <w:p>
      <w:pPr>
        <w:spacing w:after="0"/>
        <w:ind w:left="0"/>
        <w:jc w:val="both"/>
      </w:pPr>
      <w:r>
        <w:rPr>
          <w:rFonts w:ascii="Times New Roman"/>
          <w:b w:val="false"/>
          <w:i w:val="false"/>
          <w:color w:val="000000"/>
          <w:sz w:val="28"/>
        </w:rPr>
        <w:t>
      80-1. Көрсетілетін қызметті алушылар мемлекеттік көрсетілетін қызметті алу үшін көрсетілетін қызметті берушіге ЦҮП немесе өзге де цифрлық объектілер арқылы жүгінеді және осы Қағидаларға 8-1-қосымшаға сәйкес "Автокөлік құралдарының бар-жоғы туралы ақпаратты ұсыну" мемлекеттік қызмет көрсетуге қойылатын негізгі талаптар тізбесінде (бұдан әрі - Автокөлік құралдарының болуы туралы ақпарат беруге қойылатын негізгі талаптар тізбесі) көрсетілген құжаттарды ұсынады.</w:t>
      </w:r>
    </w:p>
    <w:bookmarkEnd w:id="249"/>
    <w:bookmarkStart w:name="z271" w:id="250"/>
    <w:p>
      <w:pPr>
        <w:spacing w:after="0"/>
        <w:ind w:left="0"/>
        <w:jc w:val="both"/>
      </w:pPr>
      <w:r>
        <w:rPr>
          <w:rFonts w:ascii="Times New Roman"/>
          <w:b w:val="false"/>
          <w:i w:val="false"/>
          <w:color w:val="000000"/>
          <w:sz w:val="28"/>
        </w:rPr>
        <w:t>
      Мемлекеттік көрсетілетін қызмет Мемлекеттік корпорация арқылы көрсетілмейді.</w:t>
      </w:r>
    </w:p>
    <w:bookmarkEnd w:id="250"/>
    <w:bookmarkStart w:name="z272" w:id="251"/>
    <w:p>
      <w:pPr>
        <w:spacing w:after="0"/>
        <w:ind w:left="0"/>
        <w:jc w:val="both"/>
      </w:pPr>
      <w:r>
        <w:rPr>
          <w:rFonts w:ascii="Times New Roman"/>
          <w:b w:val="false"/>
          <w:i w:val="false"/>
          <w:color w:val="000000"/>
          <w:sz w:val="28"/>
        </w:rPr>
        <w:t>
      80-2. Көрсетілетін қызметті алушы ЦҮП немесе өзге де цифрлық объектілер арқылы жүгінген кезде көрсетілетін қызметті алушы автокөлік құралдарының болуы туралы ақпаратты алу туралы электрондық өтінішті толтырады және оған ЭЦҚ-мен қол қояды.</w:t>
      </w:r>
    </w:p>
    <w:bookmarkEnd w:id="251"/>
    <w:bookmarkStart w:name="z273" w:id="252"/>
    <w:p>
      <w:pPr>
        <w:spacing w:after="0"/>
        <w:ind w:left="0"/>
        <w:jc w:val="both"/>
      </w:pPr>
      <w:r>
        <w:rPr>
          <w:rFonts w:ascii="Times New Roman"/>
          <w:b w:val="false"/>
          <w:i w:val="false"/>
          <w:color w:val="000000"/>
          <w:sz w:val="28"/>
        </w:rPr>
        <w:t>
      Көрсетілетін қызметті беруші өтінішті қабылдайды және 20 минут ішінде көрсетілетін қызметті алушының деректерін, сондай-ақ оның автокөлік құралдарының болуы туралы ақпарат алуға өкілеттігін тексереді, содан кейін көрсетілетін қызметті алушының "жеке кабинетіне" көрсетілетін қызметті алушыда тіркелген көлік құралдарының болуы туралы анықтаманы жібереді.</w:t>
      </w:r>
    </w:p>
    <w:bookmarkEnd w:id="252"/>
    <w:bookmarkStart w:name="z274" w:id="253"/>
    <w:p>
      <w:pPr>
        <w:spacing w:after="0"/>
        <w:ind w:left="0"/>
        <w:jc w:val="both"/>
      </w:pPr>
      <w:r>
        <w:rPr>
          <w:rFonts w:ascii="Times New Roman"/>
          <w:b w:val="false"/>
          <w:i w:val="false"/>
          <w:color w:val="000000"/>
          <w:sz w:val="28"/>
        </w:rPr>
        <w:t>
      80-3. Мемлекеттік қызметті көрсету нәтижесі - осы Қағидаларға 8-1-қосымшаға сәйкес көрсетілетін қызметті алушыда тіркелген көлік құралдарының болуы туралы ақпаратты немесе мемлекеттік қызметті көрсетуден бас тарту туралы дәлелді жауапты ұсыну.</w:t>
      </w:r>
    </w:p>
    <w:bookmarkEnd w:id="253"/>
    <w:bookmarkStart w:name="z275" w:id="254"/>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алушыға немесе оның өкіліне жеке басын куәландыратын құжатты көрсету бойынша беріледі.</w:t>
      </w:r>
    </w:p>
    <w:bookmarkEnd w:id="254"/>
    <w:bookmarkStart w:name="z276" w:id="255"/>
    <w:p>
      <w:pPr>
        <w:spacing w:after="0"/>
        <w:ind w:left="0"/>
        <w:jc w:val="both"/>
      </w:pPr>
      <w:r>
        <w:rPr>
          <w:rFonts w:ascii="Times New Roman"/>
          <w:b w:val="false"/>
          <w:i w:val="false"/>
          <w:color w:val="000000"/>
          <w:sz w:val="28"/>
        </w:rPr>
        <w:t>
      Бұл ретте жеке тұлға өкілінің өкілеттігі Қазақстан Республикасының нотариусы куәландырған сенімхатпен немесе сенім білдірушінің ЭЦҚ-мен расталады.</w:t>
      </w:r>
    </w:p>
    <w:bookmarkEnd w:id="255"/>
    <w:bookmarkStart w:name="z277" w:id="256"/>
    <w:p>
      <w:pPr>
        <w:spacing w:after="0"/>
        <w:ind w:left="0"/>
        <w:jc w:val="both"/>
      </w:pPr>
      <w:r>
        <w:rPr>
          <w:rFonts w:ascii="Times New Roman"/>
          <w:b w:val="false"/>
          <w:i w:val="false"/>
          <w:color w:val="000000"/>
          <w:sz w:val="28"/>
        </w:rPr>
        <w:t>
      Заңды тұлға өкілінің өкілеттігі басшының немесе оған уәкілеттік берілген өзге де органның қолымен және заңды тұлғаның (жеке кәсіпкерлік субъектілерін қоспағанда) мөрімен куәландырылған сенімхатпен расталады. Мөр болмаған кезде Қазақстан Республикасының нотариусы куәландырған сенімхат немесе сенім білдірушінің ЭЦҚ ұсынылады.";</w:t>
      </w:r>
    </w:p>
    <w:bookmarkEnd w:id="256"/>
    <w:bookmarkStart w:name="z278" w:id="25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57"/>
    <w:bookmarkStart w:name="z279" w:id="2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Қағидаларға 7-1-қосымшамен толықтырылсын;</w:t>
      </w:r>
    </w:p>
    <w:bookmarkEnd w:id="258"/>
    <w:bookmarkStart w:name="z280" w:id="25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59"/>
    <w:bookmarkStart w:name="z281" w:id="2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Қағидаларға 8-1-қосымшамен толықтырылсын;</w:t>
      </w:r>
    </w:p>
    <w:bookmarkEnd w:id="260"/>
    <w:bookmarkStart w:name="z282" w:id="26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Қағидаларға 8-2-қосымшамен толықтырылсын;</w:t>
      </w:r>
    </w:p>
    <w:bookmarkEnd w:id="261"/>
    <w:bookmarkStart w:name="z283" w:id="26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тақырыбы мынадай редакцияда жазылсын:</w:t>
      </w:r>
    </w:p>
    <w:bookmarkStart w:name="z285" w:id="263"/>
    <w:p>
      <w:pPr>
        <w:spacing w:after="0"/>
        <w:ind w:left="0"/>
        <w:jc w:val="both"/>
      </w:pPr>
      <w:r>
        <w:rPr>
          <w:rFonts w:ascii="Times New Roman"/>
          <w:b w:val="false"/>
          <w:i w:val="false"/>
          <w:color w:val="000000"/>
          <w:sz w:val="28"/>
        </w:rPr>
        <w:t>
      20 __ жылғы"___"___________ мемлекеттік тіркеу нөмірі белгілерінің телнұсқаларын дайындауға және жеткізуге жиынтық өтінім";</w:t>
      </w:r>
    </w:p>
    <w:bookmarkEnd w:id="263"/>
    <w:bookmarkStart w:name="z286" w:id="264"/>
    <w:p>
      <w:pPr>
        <w:spacing w:after="0"/>
        <w:ind w:left="0"/>
        <w:jc w:val="both"/>
      </w:pPr>
      <w:r>
        <w:rPr>
          <w:rFonts w:ascii="Times New Roman"/>
          <w:b w:val="false"/>
          <w:i w:val="false"/>
          <w:color w:val="000000"/>
          <w:sz w:val="28"/>
        </w:rPr>
        <w:t xml:space="preserve">
      Аталған бұйрықпен бекітілген Механикалық көлік құралдарының жүргізушілерін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88" w:id="265"/>
    <w:p>
      <w:pPr>
        <w:spacing w:after="0"/>
        <w:ind w:left="0"/>
        <w:jc w:val="both"/>
      </w:pPr>
      <w:r>
        <w:rPr>
          <w:rFonts w:ascii="Times New Roman"/>
          <w:b w:val="false"/>
          <w:i w:val="false"/>
          <w:color w:val="000000"/>
          <w:sz w:val="28"/>
        </w:rPr>
        <w:t>
      "5-1. Оқу ұйымдарын есепке алу және оқу топтарын тіркеу жол жүрісі қауіпсіздігін қамтамасыз ету жөніндегі уәкілетті органның цифрлық жүйесі арқылы (бұдан әрі – "Автомектеп" ЦЖ) жүзеге асырылады.</w:t>
      </w:r>
    </w:p>
    <w:bookmarkEnd w:id="265"/>
    <w:bookmarkStart w:name="z289" w:id="266"/>
    <w:p>
      <w:pPr>
        <w:spacing w:after="0"/>
        <w:ind w:left="0"/>
        <w:jc w:val="both"/>
      </w:pPr>
      <w:r>
        <w:rPr>
          <w:rFonts w:ascii="Times New Roman"/>
          <w:b w:val="false"/>
          <w:i w:val="false"/>
          <w:color w:val="000000"/>
          <w:sz w:val="28"/>
        </w:rPr>
        <w:t>
      Жол жүрісі қауіпсіздігін қамтамасыз ету жөніндегі уәкілетті органға оқыту ұйымынан келіп түскен жұмысының басталғаны туралы хабарлама "Автомектеп" ЦЖ-де оқуды ұйымдастыруды тіркеу және есепке алу үшін негіздеме болып табылады.</w:t>
      </w:r>
    </w:p>
    <w:bookmarkEnd w:id="266"/>
    <w:bookmarkStart w:name="z290" w:id="267"/>
    <w:p>
      <w:pPr>
        <w:spacing w:after="0"/>
        <w:ind w:left="0"/>
        <w:jc w:val="both"/>
      </w:pPr>
      <w:r>
        <w:rPr>
          <w:rFonts w:ascii="Times New Roman"/>
          <w:b w:val="false"/>
          <w:i w:val="false"/>
          <w:color w:val="000000"/>
          <w:sz w:val="28"/>
        </w:rPr>
        <w:t>
      Оқыту ұйымын "Автомектеп" ЦЖ-де тіркеу тиісті хабарлама уәкілетті органға түскен күні жүзеге асырылады (хабарлама жұмыс уақытының 18.00-ден кейін, демалыс және мереке күндері түскен жағдайда тіркеу келесі жұмыс күні жүзеге асырылады).</w:t>
      </w:r>
    </w:p>
    <w:bookmarkEnd w:id="267"/>
    <w:bookmarkStart w:name="z291" w:id="268"/>
    <w:p>
      <w:pPr>
        <w:spacing w:after="0"/>
        <w:ind w:left="0"/>
        <w:jc w:val="both"/>
      </w:pPr>
      <w:r>
        <w:rPr>
          <w:rFonts w:ascii="Times New Roman"/>
          <w:b w:val="false"/>
          <w:i w:val="false"/>
          <w:color w:val="000000"/>
          <w:sz w:val="28"/>
        </w:rPr>
        <w:t>
      Оқу топтарын "Автомектеп" ЦЖ-де тіркеу оқыту ұйымына берілген бірегей код бойынша оқыту ұйымының бұйрығы негізінде уәкілетті орган бес жұмыс күні ішінде жүзеге асырады.</w:t>
      </w:r>
    </w:p>
    <w:bookmarkEnd w:id="268"/>
    <w:bookmarkStart w:name="z292" w:id="269"/>
    <w:p>
      <w:pPr>
        <w:spacing w:after="0"/>
        <w:ind w:left="0"/>
        <w:jc w:val="both"/>
      </w:pPr>
      <w:r>
        <w:rPr>
          <w:rFonts w:ascii="Times New Roman"/>
          <w:b w:val="false"/>
          <w:i w:val="false"/>
          <w:color w:val="000000"/>
          <w:sz w:val="28"/>
        </w:rPr>
        <w:t>
      "Автомектеп" ЦЖ форматты-логикалық бақылауды көздейді, ол:</w:t>
      </w:r>
    </w:p>
    <w:bookmarkEnd w:id="269"/>
    <w:bookmarkStart w:name="z293" w:id="270"/>
    <w:p>
      <w:pPr>
        <w:spacing w:after="0"/>
        <w:ind w:left="0"/>
        <w:jc w:val="both"/>
      </w:pPr>
      <w:r>
        <w:rPr>
          <w:rFonts w:ascii="Times New Roman"/>
          <w:b w:val="false"/>
          <w:i w:val="false"/>
          <w:color w:val="000000"/>
          <w:sz w:val="28"/>
        </w:rPr>
        <w:t>
      1) саны отыз адамнан асатын оқу топтарын тіркеуге;</w:t>
      </w:r>
    </w:p>
    <w:bookmarkEnd w:id="270"/>
    <w:bookmarkStart w:name="z294" w:id="271"/>
    <w:p>
      <w:pPr>
        <w:spacing w:after="0"/>
        <w:ind w:left="0"/>
        <w:jc w:val="both"/>
      </w:pPr>
      <w:r>
        <w:rPr>
          <w:rFonts w:ascii="Times New Roman"/>
          <w:b w:val="false"/>
          <w:i w:val="false"/>
          <w:color w:val="000000"/>
          <w:sz w:val="28"/>
        </w:rPr>
        <w:t>
      2) бұрын тіркелген оқу топтарында білім алушыларды қосуға;</w:t>
      </w:r>
    </w:p>
    <w:bookmarkEnd w:id="271"/>
    <w:bookmarkStart w:name="z295" w:id="272"/>
    <w:p>
      <w:pPr>
        <w:spacing w:after="0"/>
        <w:ind w:left="0"/>
        <w:jc w:val="both"/>
      </w:pPr>
      <w:r>
        <w:rPr>
          <w:rFonts w:ascii="Times New Roman"/>
          <w:b w:val="false"/>
          <w:i w:val="false"/>
          <w:color w:val="000000"/>
          <w:sz w:val="28"/>
        </w:rPr>
        <w:t>
      3) көлік құралдарының жүргізушілерді даярлаудың үлгілік бағдарламаларына сәйкес білім алушы толық оқу курсынан өтпеген жағдайда, сондай-ақ оқыту ұймында қорытынды аттестаттау нәтижелері бойынша теріс баға алған кезде оқу курстарын аяқтағаны туралы куәлік алуға жол бермейді.</w:t>
      </w:r>
    </w:p>
    <w:bookmarkEnd w:id="272"/>
    <w:bookmarkStart w:name="z296" w:id="273"/>
    <w:p>
      <w:pPr>
        <w:spacing w:after="0"/>
        <w:ind w:left="0"/>
        <w:jc w:val="both"/>
      </w:pPr>
      <w:r>
        <w:rPr>
          <w:rFonts w:ascii="Times New Roman"/>
          <w:b w:val="false"/>
          <w:i w:val="false"/>
          <w:color w:val="000000"/>
          <w:sz w:val="28"/>
        </w:rPr>
        <w:t>
      "Автомектеп" ЦЖ-ге біріктірілген сервисі арқылы қосылатын көлік құралдарын жүргізушілерді даярлау жөніндегі кәсіптік бірлестіктердің цифрлық жүйесін пайдалана отырып, оқу топтарын тіркеуді жүргізуге жол беріледі.";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98" w:id="274"/>
    <w:p>
      <w:pPr>
        <w:spacing w:after="0"/>
        <w:ind w:left="0"/>
        <w:jc w:val="both"/>
      </w:pPr>
      <w:r>
        <w:rPr>
          <w:rFonts w:ascii="Times New Roman"/>
          <w:b w:val="false"/>
          <w:i w:val="false"/>
          <w:color w:val="000000"/>
          <w:sz w:val="28"/>
        </w:rPr>
        <w:t>
      "18. Оқу ұйымында қорытынды аттестаттау өткізу кезінде емтихандардың нәтижелері бойынша оң баға алған білім алушы адамдарға осы Қағидаларға 3-қосымшаға сәйкес нысан бойынша оқыту курсын аяқтағаны туралы электрондық куәлік (бұдан әрі – куәлік) ресімделеді.</w:t>
      </w:r>
    </w:p>
    <w:bookmarkEnd w:id="274"/>
    <w:bookmarkStart w:name="z299" w:id="275"/>
    <w:p>
      <w:pPr>
        <w:spacing w:after="0"/>
        <w:ind w:left="0"/>
        <w:jc w:val="both"/>
      </w:pPr>
      <w:r>
        <w:rPr>
          <w:rFonts w:ascii="Times New Roman"/>
          <w:b w:val="false"/>
          <w:i w:val="false"/>
          <w:color w:val="000000"/>
          <w:sz w:val="28"/>
        </w:rPr>
        <w:t>
      19. Куәлікте оны ресімдеген оқу ұйымының бірегей коды көрсетіледі. Куәлік оқыту курсын аяқтаған күннен бастап екі жыл бойы жарамды.</w:t>
      </w:r>
    </w:p>
    <w:bookmarkEnd w:id="275"/>
    <w:bookmarkStart w:name="z300" w:id="276"/>
    <w:p>
      <w:pPr>
        <w:spacing w:after="0"/>
        <w:ind w:left="0"/>
        <w:jc w:val="both"/>
      </w:pPr>
      <w:r>
        <w:rPr>
          <w:rFonts w:ascii="Times New Roman"/>
          <w:b w:val="false"/>
          <w:i w:val="false"/>
          <w:color w:val="000000"/>
          <w:sz w:val="28"/>
        </w:rPr>
        <w:t>
      20. Куәлік МКҚ басқаруға құқық беретін құжат болып табылмайды, ол тиісті санаттағы және кіші санаттағы МКҚ басқару құқығына жүргізуші куәлігін алу үшін емтихандар тапсыру кезінде ұсынылады.";</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302" w:id="27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277"/>
    <w:bookmarkStart w:name="z303" w:id="278"/>
    <w:p>
      <w:pPr>
        <w:spacing w:after="0"/>
        <w:ind w:left="0"/>
        <w:jc w:val="both"/>
      </w:pPr>
      <w:r>
        <w:rPr>
          <w:rFonts w:ascii="Times New Roman"/>
          <w:b w:val="false"/>
          <w:i w:val="false"/>
          <w:color w:val="000000"/>
          <w:sz w:val="28"/>
        </w:rPr>
        <w:t xml:space="preserve">
      Аталған бұйрықпен бекітілген Көлік құралдарын жүргізушілерді даярлау </w:t>
      </w:r>
      <w:r>
        <w:rPr>
          <w:rFonts w:ascii="Times New Roman"/>
          <w:b w:val="false"/>
          <w:i w:val="false"/>
          <w:color w:val="000000"/>
          <w:sz w:val="28"/>
        </w:rPr>
        <w:t>қағидаларында</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305" w:id="279"/>
    <w:p>
      <w:pPr>
        <w:spacing w:after="0"/>
        <w:ind w:left="0"/>
        <w:jc w:val="both"/>
      </w:pPr>
      <w:r>
        <w:rPr>
          <w:rFonts w:ascii="Times New Roman"/>
          <w:b w:val="false"/>
          <w:i w:val="false"/>
          <w:color w:val="000000"/>
          <w:sz w:val="28"/>
        </w:rPr>
        <w:t>
      "11-1. Теориялық немесе практикалық емтихандарды тапсыру үшін жүргізушілікке кандидаттар цифрлық үкімет порталы (бұдан әрі - ЦҮП), цифрлық объектілері (екінші деңгейдегі банктердің цифрлық объектілер) (бұдан әрі – цифрлық объектілер) арқылы немесе көрсетілетін қызметтер операторына жүгіну арқылы өтініш береді.</w:t>
      </w:r>
    </w:p>
    <w:bookmarkEnd w:id="279"/>
    <w:bookmarkStart w:name="z306" w:id="280"/>
    <w:p>
      <w:pPr>
        <w:spacing w:after="0"/>
        <w:ind w:left="0"/>
        <w:jc w:val="both"/>
      </w:pPr>
      <w:r>
        <w:rPr>
          <w:rFonts w:ascii="Times New Roman"/>
          <w:b w:val="false"/>
          <w:i w:val="false"/>
          <w:color w:val="000000"/>
          <w:sz w:val="28"/>
        </w:rPr>
        <w:t>
      Жүргізушілікке кандидат ЦҮП, цифрлық объектілер арқылы жүгінген кезде адамның биометриялық деректерін мемлекеттік цифрлық жүйелерде қамтылған мәліметтермен салыстыра тексеру арқылы сәйкестендіруден өтеді. Бұдан кейін жүргізушілікке кандидаттың "жеке кабинетінде" мемлекеттік қызмет көрсету үшін сұрау салуды қабылдау туралы статусы көрсетіледі.</w:t>
      </w:r>
    </w:p>
    <w:bookmarkEnd w:id="280"/>
    <w:bookmarkStart w:name="z307" w:id="281"/>
    <w:p>
      <w:pPr>
        <w:spacing w:after="0"/>
        <w:ind w:left="0"/>
        <w:jc w:val="both"/>
      </w:pPr>
      <w:r>
        <w:rPr>
          <w:rFonts w:ascii="Times New Roman"/>
          <w:b w:val="false"/>
          <w:i w:val="false"/>
          <w:color w:val="000000"/>
          <w:sz w:val="28"/>
        </w:rPr>
        <w:t>
      Қызмет операторына жүгінген кезде жүргізушілікке кандидат жеке басын куәландыратын құжатты немесе цифрлық құжаттар сервисінен цифрлық құжатты (бұдан әрі – цифрлық құжат) ұсынады.</w:t>
      </w:r>
    </w:p>
    <w:bookmarkEnd w:id="281"/>
    <w:bookmarkStart w:name="z308" w:id="282"/>
    <w:p>
      <w:pPr>
        <w:spacing w:after="0"/>
        <w:ind w:left="0"/>
        <w:jc w:val="both"/>
      </w:pPr>
      <w:r>
        <w:rPr>
          <w:rFonts w:ascii="Times New Roman"/>
          <w:b w:val="false"/>
          <w:i w:val="false"/>
          <w:color w:val="000000"/>
          <w:sz w:val="28"/>
        </w:rPr>
        <w:t>
      Қызмет операторының қызметкері жеке басты куәландыратын құжатты немесе цифрлық құжатты мемлекеттік цифрлық жүйелердегі мәліметтермен салыстырады (сәйкестендіру үшін).</w:t>
      </w:r>
    </w:p>
    <w:bookmarkEnd w:id="282"/>
    <w:bookmarkStart w:name="z309" w:id="283"/>
    <w:p>
      <w:pPr>
        <w:spacing w:after="0"/>
        <w:ind w:left="0"/>
        <w:jc w:val="both"/>
      </w:pPr>
      <w:r>
        <w:rPr>
          <w:rFonts w:ascii="Times New Roman"/>
          <w:b w:val="false"/>
          <w:i w:val="false"/>
          <w:color w:val="000000"/>
          <w:sz w:val="28"/>
        </w:rPr>
        <w:t>
      Тікелей емтихан өткізер алдында, оның ішінде биометриялық салыстыра тексеру жолымен емтихан тапсыратын адамды сәйкестендірудің теріс нәтижесі болған жағдайларда цифрлық жүйеге тиісті мәліметтерді енгізе отырып, Мемлекеттік корпорация белгілеген нысан бойынша жеке бастың сәйкестендіруден өтпегені туралы акті жасалады.</w:t>
      </w:r>
    </w:p>
    <w:bookmarkEnd w:id="283"/>
    <w:bookmarkStart w:name="z310" w:id="284"/>
    <w:p>
      <w:pPr>
        <w:spacing w:after="0"/>
        <w:ind w:left="0"/>
        <w:jc w:val="both"/>
      </w:pPr>
      <w:r>
        <w:rPr>
          <w:rFonts w:ascii="Times New Roman"/>
          <w:b w:val="false"/>
          <w:i w:val="false"/>
          <w:color w:val="000000"/>
          <w:sz w:val="28"/>
        </w:rPr>
        <w:t>
      Жүргізушілікке кандидатқа көрсетілген актіні ресімдеген күннен бастап 6 ай ішінде жеке басын сәйкестендіруден өтпегені туралы акт негізінде теориялық немесе практикалық емтихандарды одан әрі тапсырудан бас тартылады.";</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2" w:id="285"/>
    <w:p>
      <w:pPr>
        <w:spacing w:after="0"/>
        <w:ind w:left="0"/>
        <w:jc w:val="both"/>
      </w:pPr>
      <w:r>
        <w:rPr>
          <w:rFonts w:ascii="Times New Roman"/>
          <w:b w:val="false"/>
          <w:i w:val="false"/>
          <w:color w:val="000000"/>
          <w:sz w:val="28"/>
        </w:rPr>
        <w:t>
      "20. Теориялық емтиханның нәтижесі, сондай-ақ сұрақтарға жауаптардың дұрыстығы туралы ақпарат жүргізушілікке кандидаттың АЖО мониторының экранында барлық сұрақтарға жауаптар аяқталғаннан кейін немесе белгіленген уақыт өткеннен кейін ғана көрсетіледі. Сонымен қатар экранда таңдалған және дұрыс жауаптардың нөмірлері көрсетілген емтихан парағы, сондай-ақ теориялық емтиханға жұмсалған уақыт көрсетіледі.</w:t>
      </w:r>
    </w:p>
    <w:bookmarkEnd w:id="285"/>
    <w:bookmarkStart w:name="z313" w:id="286"/>
    <w:p>
      <w:pPr>
        <w:spacing w:after="0"/>
        <w:ind w:left="0"/>
        <w:jc w:val="both"/>
      </w:pPr>
      <w:r>
        <w:rPr>
          <w:rFonts w:ascii="Times New Roman"/>
          <w:b w:val="false"/>
          <w:i w:val="false"/>
          <w:color w:val="000000"/>
          <w:sz w:val="28"/>
        </w:rPr>
        <w:t>
      Бөлінген уақыт өткеннен кейін теориялық емтихан автоматты түрде аяқталады.</w:t>
      </w:r>
    </w:p>
    <w:bookmarkEnd w:id="286"/>
    <w:bookmarkStart w:name="z314" w:id="287"/>
    <w:p>
      <w:pPr>
        <w:spacing w:after="0"/>
        <w:ind w:left="0"/>
        <w:jc w:val="both"/>
      </w:pPr>
      <w:r>
        <w:rPr>
          <w:rFonts w:ascii="Times New Roman"/>
          <w:b w:val="false"/>
          <w:i w:val="false"/>
          <w:color w:val="000000"/>
          <w:sz w:val="28"/>
        </w:rPr>
        <w:t>
      Жүргізушілікке кандидат теориялық емтихан нәтижелерімен келіспеген жағдайда фото және бейнематериалдар пайдалана отырып жүргізушілікке кандидат уәкілетті органға теориялық емтихан нәтижелерімен келіспегені туралы апелляция беруге құқылы.";</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мындай редакцияда жазылсын;</w:t>
      </w:r>
    </w:p>
    <w:bookmarkStart w:name="z316" w:id="288"/>
    <w:p>
      <w:pPr>
        <w:spacing w:after="0"/>
        <w:ind w:left="0"/>
        <w:jc w:val="both"/>
      </w:pPr>
      <w:r>
        <w:rPr>
          <w:rFonts w:ascii="Times New Roman"/>
          <w:b w:val="false"/>
          <w:i w:val="false"/>
          <w:color w:val="000000"/>
          <w:sz w:val="28"/>
        </w:rPr>
        <w:t>
      "22. Теориялық емтиханның нәтижесі жүргізушілікке кандидаттың АЖО бар емтихан парағын және емтихан нәтижелерінің хаттамасын басып шығару үшін ОП-ге осы Қағидаларға 1 және 2-қосымшаларға сәйкес беріледі, оларға жүргізушілікке кандидат қол қояды.</w:t>
      </w:r>
    </w:p>
    <w:bookmarkEnd w:id="288"/>
    <w:bookmarkStart w:name="z317" w:id="289"/>
    <w:p>
      <w:pPr>
        <w:spacing w:after="0"/>
        <w:ind w:left="0"/>
        <w:jc w:val="both"/>
      </w:pPr>
      <w:r>
        <w:rPr>
          <w:rFonts w:ascii="Times New Roman"/>
          <w:b w:val="false"/>
          <w:i w:val="false"/>
          <w:color w:val="000000"/>
          <w:sz w:val="28"/>
        </w:rPr>
        <w:t>
      Емтихан тапсыру нәтижелері туралы мәліметтер жүргізушілікке кандидаттың жеке кабинетіне ЦҮП-ге, цифрлық объектілерге, сондай-ақ мемлекеттік органдардың тиісті цифрлық жүйелеріне беріледі.";</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мындай редакцияда жазылсын;</w:t>
      </w:r>
    </w:p>
    <w:bookmarkStart w:name="z319" w:id="290"/>
    <w:p>
      <w:pPr>
        <w:spacing w:after="0"/>
        <w:ind w:left="0"/>
        <w:jc w:val="both"/>
      </w:pPr>
      <w:r>
        <w:rPr>
          <w:rFonts w:ascii="Times New Roman"/>
          <w:b w:val="false"/>
          <w:i w:val="false"/>
          <w:color w:val="000000"/>
          <w:sz w:val="28"/>
        </w:rPr>
        <w:t>
      "23. Егер жүргізушілікке кандидат бөлінген уақытта кем дегенде 32 сұраққа дұрыс жауап берсе, "ТАПСЫРДЫ" деген баға қойылады. Керісінше жағдайда жүргізушілікке кандидатқа "ТАПСЫРҒАН ЖОҚ" деген баға қойылады.</w:t>
      </w:r>
    </w:p>
    <w:bookmarkEnd w:id="290"/>
    <w:bookmarkStart w:name="z320" w:id="291"/>
    <w:p>
      <w:pPr>
        <w:spacing w:after="0"/>
        <w:ind w:left="0"/>
        <w:jc w:val="both"/>
      </w:pPr>
      <w:r>
        <w:rPr>
          <w:rFonts w:ascii="Times New Roman"/>
          <w:b w:val="false"/>
          <w:i w:val="false"/>
          <w:color w:val="000000"/>
          <w:sz w:val="28"/>
        </w:rPr>
        <w:t>
      Сұраққа жауаптың болмауы қате жауап ретінде есептеледі.</w:t>
      </w:r>
    </w:p>
    <w:bookmarkEnd w:id="291"/>
    <w:bookmarkStart w:name="z321" w:id="292"/>
    <w:p>
      <w:pPr>
        <w:spacing w:after="0"/>
        <w:ind w:left="0"/>
        <w:jc w:val="both"/>
      </w:pPr>
      <w:r>
        <w:rPr>
          <w:rFonts w:ascii="Times New Roman"/>
          <w:b w:val="false"/>
          <w:i w:val="false"/>
          <w:color w:val="000000"/>
          <w:sz w:val="28"/>
        </w:rPr>
        <w:t>
      Теориялық емтиханның оң нәтижесі оны алған сәттен бастап екі жыл жарамды.";</w:t>
      </w:r>
    </w:p>
    <w:bookmarkEnd w:id="292"/>
    <w:bookmarkStart w:name="z322" w:id="293"/>
    <w:p>
      <w:pPr>
        <w:spacing w:after="0"/>
        <w:ind w:left="0"/>
        <w:jc w:val="both"/>
      </w:pPr>
      <w:r>
        <w:rPr>
          <w:rFonts w:ascii="Times New Roman"/>
          <w:b w:val="false"/>
          <w:i w:val="false"/>
          <w:color w:val="000000"/>
          <w:sz w:val="28"/>
        </w:rPr>
        <w:t>
      40-1-тармақ мынадай редакцияда жазылсын:</w:t>
      </w:r>
    </w:p>
    <w:bookmarkEnd w:id="293"/>
    <w:bookmarkStart w:name="z323" w:id="294"/>
    <w:p>
      <w:pPr>
        <w:spacing w:after="0"/>
        <w:ind w:left="0"/>
        <w:jc w:val="both"/>
      </w:pPr>
      <w:r>
        <w:rPr>
          <w:rFonts w:ascii="Times New Roman"/>
          <w:b w:val="false"/>
          <w:i w:val="false"/>
          <w:color w:val="000000"/>
          <w:sz w:val="28"/>
        </w:rPr>
        <w:t>
      "40-1. Практикалық емтихан тапсырылған көлік құралының трансмиссия түрі туралы мәліметтер жүргізуші куәлігінің "Ерекше белгілер" бағанына енгізілмейді.";</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75-1-тармақ</w:t>
      </w:r>
      <w:r>
        <w:rPr>
          <w:rFonts w:ascii="Times New Roman"/>
          <w:b w:val="false"/>
          <w:i w:val="false"/>
          <w:color w:val="000000"/>
          <w:sz w:val="28"/>
        </w:rPr>
        <w:t xml:space="preserve"> мынадай редакцияда жазылсын:</w:t>
      </w:r>
    </w:p>
    <w:bookmarkStart w:name="z325" w:id="295"/>
    <w:p>
      <w:pPr>
        <w:spacing w:after="0"/>
        <w:ind w:left="0"/>
        <w:jc w:val="both"/>
      </w:pPr>
      <w:r>
        <w:rPr>
          <w:rFonts w:ascii="Times New Roman"/>
          <w:b w:val="false"/>
          <w:i w:val="false"/>
          <w:color w:val="000000"/>
          <w:sz w:val="28"/>
        </w:rPr>
        <w:t>
      "75-1. Автоматтандырылған автодром болмаған және оның ақауы болған, көлік құралы болмаған не оның ақауы болған жағдайларда, сондай-ақ Қазақстан Республикасының Қорғаныс министрлігі мен Ұлттық ұланның білім беру мекемелерінде жергілікті әскери басқару органдарының жолдамалары бойынша "B", "C" санаттарындағы және "C1" кіші санатындағы механикалық көлік құралдарының жүргізушілерін даярлау бағдарламасы бойынша оқыған азаматтар үшін оларды одан әрі Астана, Алматы, Шымкент қалаларында және облыс орталықтарында жүргізуші құрамының лауазымдарына мерзімді әскери қызметке шақыру үшін практикалық емтиханды емтихан комиссиясы (бұдан әрі – Комиссия) қабылдайды.</w:t>
      </w:r>
    </w:p>
    <w:bookmarkEnd w:id="295"/>
    <w:bookmarkStart w:name="z326" w:id="296"/>
    <w:p>
      <w:pPr>
        <w:spacing w:after="0"/>
        <w:ind w:left="0"/>
        <w:jc w:val="both"/>
      </w:pPr>
      <w:r>
        <w:rPr>
          <w:rFonts w:ascii="Times New Roman"/>
          <w:b w:val="false"/>
          <w:i w:val="false"/>
          <w:color w:val="000000"/>
          <w:sz w:val="28"/>
        </w:rPr>
        <w:t>
      Жергілікті әскери басқару органдарының жолдамалары бойынша Қазақстан Республикасының Қорғаныс министрлігі мен Ұлттық ұланның білім беру мекемелері берген жүргізушілерді даярлау курстарын бітіргені туралы куәлік оқыту курстарын бітіргеннен кейін екі жыл бойы жарамды";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28" w:id="297"/>
    <w:p>
      <w:pPr>
        <w:spacing w:after="0"/>
        <w:ind w:left="0"/>
        <w:jc w:val="both"/>
      </w:pPr>
      <w:r>
        <w:rPr>
          <w:rFonts w:ascii="Times New Roman"/>
          <w:b w:val="false"/>
          <w:i w:val="false"/>
          <w:color w:val="000000"/>
          <w:sz w:val="28"/>
        </w:rPr>
        <w:t>
      "77. Жүргізуші куәлігін алу үшін жүргізушіге кандидат мынадай құжаттарды ұсынады:</w:t>
      </w:r>
    </w:p>
    <w:bookmarkEnd w:id="297"/>
    <w:bookmarkStart w:name="z329" w:id="298"/>
    <w:p>
      <w:pPr>
        <w:spacing w:after="0"/>
        <w:ind w:left="0"/>
        <w:jc w:val="both"/>
      </w:pPr>
      <w:r>
        <w:rPr>
          <w:rFonts w:ascii="Times New Roman"/>
          <w:b w:val="false"/>
          <w:i w:val="false"/>
          <w:color w:val="000000"/>
          <w:sz w:val="28"/>
        </w:rPr>
        <w:t>
      1) жеке басын куәландыратын құжат (жеке басты сәйкестендіру үшін) не цифрлық құжаттар сервисінен электрондық түрде;</w:t>
      </w:r>
    </w:p>
    <w:bookmarkEnd w:id="298"/>
    <w:bookmarkStart w:name="z330" w:id="299"/>
    <w:p>
      <w:pPr>
        <w:spacing w:after="0"/>
        <w:ind w:left="0"/>
        <w:jc w:val="both"/>
      </w:pPr>
      <w:r>
        <w:rPr>
          <w:rFonts w:ascii="Times New Roman"/>
          <w:b w:val="false"/>
          <w:i w:val="false"/>
          <w:color w:val="000000"/>
          <w:sz w:val="28"/>
        </w:rPr>
        <w:t>
      2) медициналық анықтама;</w:t>
      </w:r>
    </w:p>
    <w:bookmarkEnd w:id="299"/>
    <w:bookmarkStart w:name="z331" w:id="300"/>
    <w:p>
      <w:pPr>
        <w:spacing w:after="0"/>
        <w:ind w:left="0"/>
        <w:jc w:val="both"/>
      </w:pPr>
      <w:r>
        <w:rPr>
          <w:rFonts w:ascii="Times New Roman"/>
          <w:b w:val="false"/>
          <w:i w:val="false"/>
          <w:color w:val="000000"/>
          <w:sz w:val="28"/>
        </w:rPr>
        <w:t>
      3) мемлекеттік баждың төленгенін растайтын құжат;</w:t>
      </w:r>
    </w:p>
    <w:bookmarkEnd w:id="300"/>
    <w:bookmarkStart w:name="z332" w:id="301"/>
    <w:p>
      <w:pPr>
        <w:spacing w:after="0"/>
        <w:ind w:left="0"/>
        <w:jc w:val="both"/>
      </w:pPr>
      <w:r>
        <w:rPr>
          <w:rFonts w:ascii="Times New Roman"/>
          <w:b w:val="false"/>
          <w:i w:val="false"/>
          <w:color w:val="000000"/>
          <w:sz w:val="28"/>
        </w:rPr>
        <w:t>
      4) оқу курстарын аяқтағаны туралы куәлік ұсынады. Медициналық анықтама мен оқыту курстарын аяқтағаны туралы куәлік уәкілетті органдардың цифрлық жүйелері арқылы электрондық түрде ұсынылады.";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334" w:id="302"/>
    <w:p>
      <w:pPr>
        <w:spacing w:after="0"/>
        <w:ind w:left="0"/>
        <w:jc w:val="both"/>
      </w:pPr>
      <w:r>
        <w:rPr>
          <w:rFonts w:ascii="Times New Roman"/>
          <w:b w:val="false"/>
          <w:i w:val="false"/>
          <w:color w:val="000000"/>
          <w:sz w:val="28"/>
        </w:rPr>
        <w:t>
      "80. Оны ауыстыруға байланысты жүргізуші куәлігін алу үшін тұлға осы Қағидалардың 77-тармағының 1), 2) және 3) тармақшаларында көрсетілген құжаттарды және бұрын берілген жүргізуші куәлігін, ал тегі, аты, әкесінің аты (бар болса) өзгерген кезде сауалнама деректерінің өзгергенін растайтын құжатты ұсынады.</w:t>
      </w:r>
    </w:p>
    <w:bookmarkEnd w:id="302"/>
    <w:bookmarkStart w:name="z335" w:id="303"/>
    <w:p>
      <w:pPr>
        <w:spacing w:after="0"/>
        <w:ind w:left="0"/>
        <w:jc w:val="both"/>
      </w:pPr>
      <w:r>
        <w:rPr>
          <w:rFonts w:ascii="Times New Roman"/>
          <w:b w:val="false"/>
          <w:i w:val="false"/>
          <w:color w:val="000000"/>
          <w:sz w:val="28"/>
        </w:rPr>
        <w:t>
      ЦҮП арқылы жүгінген кезде осы Қағидалардың 77-тармағының 2) тармақшасында көрсетілген құжат, ал тегін, атын, әкесінің атын (ол болған жағдайда) өзгерткен кезде сауалнамалық деректері өзгергенін растайтын құжат сканерленген нысанда ұсынылады.</w:t>
      </w:r>
    </w:p>
    <w:bookmarkEnd w:id="303"/>
    <w:bookmarkStart w:name="z336" w:id="304"/>
    <w:p>
      <w:pPr>
        <w:spacing w:after="0"/>
        <w:ind w:left="0"/>
        <w:jc w:val="both"/>
      </w:pPr>
      <w:r>
        <w:rPr>
          <w:rFonts w:ascii="Times New Roman"/>
          <w:b w:val="false"/>
          <w:i w:val="false"/>
          <w:color w:val="000000"/>
          <w:sz w:val="28"/>
        </w:rPr>
        <w:t>
      Бұл ретте мемлекеттік бажды төлеуді ЦҮП төлем шлюзі арқылы жүргізуге болады.</w:t>
      </w:r>
    </w:p>
    <w:bookmarkEnd w:id="304"/>
    <w:bookmarkStart w:name="z337" w:id="305"/>
    <w:p>
      <w:pPr>
        <w:spacing w:after="0"/>
        <w:ind w:left="0"/>
        <w:jc w:val="both"/>
      </w:pPr>
      <w:r>
        <w:rPr>
          <w:rFonts w:ascii="Times New Roman"/>
          <w:b w:val="false"/>
          <w:i w:val="false"/>
          <w:color w:val="000000"/>
          <w:sz w:val="28"/>
        </w:rPr>
        <w:t>
      77-тармақтың 2) тармақшасында көрсетілген құжат жүргізуші куәлігінің жарамдылық мерзімінің аяқталуына байланысты алмастырылған жағдайда ұсынылады.";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339" w:id="306"/>
    <w:p>
      <w:pPr>
        <w:spacing w:after="0"/>
        <w:ind w:left="0"/>
        <w:jc w:val="both"/>
      </w:pPr>
      <w:r>
        <w:rPr>
          <w:rFonts w:ascii="Times New Roman"/>
          <w:b w:val="false"/>
          <w:i w:val="false"/>
          <w:color w:val="000000"/>
          <w:sz w:val="28"/>
        </w:rPr>
        <w:t>
      "90. Жергілікті әскери басқару органдарының жолдамалары бойынша оқудан өткен адамдарға берілетін жүргізуші куәлігіне "Қазақстан Республикасы Қарулы Күштерінің көлігі үшін" деген белгі қойылады.</w:t>
      </w:r>
    </w:p>
    <w:bookmarkEnd w:id="306"/>
    <w:bookmarkStart w:name="z340" w:id="307"/>
    <w:p>
      <w:pPr>
        <w:spacing w:after="0"/>
        <w:ind w:left="0"/>
        <w:jc w:val="both"/>
      </w:pPr>
      <w:r>
        <w:rPr>
          <w:rFonts w:ascii="Times New Roman"/>
          <w:b w:val="false"/>
          <w:i w:val="false"/>
          <w:color w:val="000000"/>
          <w:sz w:val="28"/>
        </w:rPr>
        <w:t>
      Аталған жүргізуші куәліктері жүргізуші жиырма бір жасқа толған кезде ауыстырылуға тиіс.";</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және </w:t>
      </w:r>
      <w:r>
        <w:rPr>
          <w:rFonts w:ascii="Times New Roman"/>
          <w:b w:val="false"/>
          <w:i w:val="false"/>
          <w:color w:val="000000"/>
          <w:sz w:val="28"/>
        </w:rPr>
        <w:t>100-тармақтар</w:t>
      </w:r>
      <w:r>
        <w:rPr>
          <w:rFonts w:ascii="Times New Roman"/>
          <w:b w:val="false"/>
          <w:i w:val="false"/>
          <w:color w:val="000000"/>
          <w:sz w:val="28"/>
        </w:rPr>
        <w:t xml:space="preserve"> мынадай редакцияда жазылсын:</w:t>
      </w:r>
    </w:p>
    <w:bookmarkStart w:name="z342" w:id="308"/>
    <w:p>
      <w:pPr>
        <w:spacing w:after="0"/>
        <w:ind w:left="0"/>
        <w:jc w:val="both"/>
      </w:pPr>
      <w:r>
        <w:rPr>
          <w:rFonts w:ascii="Times New Roman"/>
          <w:b w:val="false"/>
          <w:i w:val="false"/>
          <w:color w:val="000000"/>
          <w:sz w:val="28"/>
        </w:rPr>
        <w:t>
      "99. Жүргізуші куәліктерін дайындауды ІІМ-мен жасалған шартқа сәйкес кәсіпорын (бұдан әрі – Жеткізуші) жүзеге асырады.</w:t>
      </w:r>
    </w:p>
    <w:bookmarkEnd w:id="308"/>
    <w:bookmarkStart w:name="z343" w:id="309"/>
    <w:p>
      <w:pPr>
        <w:spacing w:after="0"/>
        <w:ind w:left="0"/>
        <w:jc w:val="both"/>
      </w:pPr>
      <w:r>
        <w:rPr>
          <w:rFonts w:ascii="Times New Roman"/>
          <w:b w:val="false"/>
          <w:i w:val="false"/>
          <w:color w:val="000000"/>
          <w:sz w:val="28"/>
        </w:rPr>
        <w:t>
      "100. Дайындалған, бірақ берілмеген жүргізуші куәліктерін сақтау Мемлекеттік корпорацияның филиалдарында сейфтерде немесе металл шкафтарда, терезелері темір торлармен жабдықталған, есіктері металмен қапталған, сенімді құлыптары және күзет-өрт дабыл жүйесі бар құрғақ, оқшауланған үй-жайларда олар дайындалған күннен бастап күнтізбелік отыз күн ішінде жүзеге асырылады.</w:t>
      </w:r>
    </w:p>
    <w:bookmarkEnd w:id="309"/>
    <w:bookmarkStart w:name="z344" w:id="310"/>
    <w:p>
      <w:pPr>
        <w:spacing w:after="0"/>
        <w:ind w:left="0"/>
        <w:jc w:val="both"/>
      </w:pPr>
      <w:r>
        <w:rPr>
          <w:rFonts w:ascii="Times New Roman"/>
          <w:b w:val="false"/>
          <w:i w:val="false"/>
          <w:color w:val="000000"/>
          <w:sz w:val="28"/>
        </w:rPr>
        <w:t>
      Сақтау мерзімі күнтізбелік 30 күн өткеннен кейін дайындалған және талап етілмеген жүргізуші куәліктері Мемлекеттік корпорацияның жауапты қызметкері оларды кейіннен жою үшін қабылдау-тапсыру актісі бойынша Жеткізушіге беріледі.</w:t>
      </w:r>
    </w:p>
    <w:bookmarkEnd w:id="310"/>
    <w:bookmarkStart w:name="z345" w:id="311"/>
    <w:p>
      <w:pPr>
        <w:spacing w:after="0"/>
        <w:ind w:left="0"/>
        <w:jc w:val="both"/>
      </w:pPr>
      <w:r>
        <w:rPr>
          <w:rFonts w:ascii="Times New Roman"/>
          <w:b w:val="false"/>
          <w:i w:val="false"/>
          <w:color w:val="000000"/>
          <w:sz w:val="28"/>
        </w:rPr>
        <w:t>
      Бұл ретте дайындалған жүргізуші куәліктерін сақтау және оларды жойғаннан кейін соң күнтізбелік отыз күн өткеннен соң иесінің еркін білдіруі бойынша оған осы Қағидалардың 4-тарауында көзделген тәртіппен жаңа жүргізуші куәлігі беріледі.";</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104-2</w:t>
      </w:r>
      <w:r>
        <w:rPr>
          <w:rFonts w:ascii="Times New Roman"/>
          <w:b w:val="false"/>
          <w:i w:val="false"/>
          <w:color w:val="000000"/>
          <w:sz w:val="28"/>
        </w:rPr>
        <w:t xml:space="preserve">, </w:t>
      </w:r>
      <w:r>
        <w:rPr>
          <w:rFonts w:ascii="Times New Roman"/>
          <w:b w:val="false"/>
          <w:i w:val="false"/>
          <w:color w:val="000000"/>
          <w:sz w:val="28"/>
        </w:rPr>
        <w:t>104-3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105-4</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 </w:t>
      </w:r>
    </w:p>
    <w:bookmarkStart w:name="z347" w:id="312"/>
    <w:p>
      <w:pPr>
        <w:spacing w:after="0"/>
        <w:ind w:left="0"/>
        <w:jc w:val="both"/>
      </w:pPr>
      <w:r>
        <w:rPr>
          <w:rFonts w:ascii="Times New Roman"/>
          <w:b w:val="false"/>
          <w:i w:val="false"/>
          <w:color w:val="000000"/>
          <w:sz w:val="28"/>
        </w:rPr>
        <w:t>
      "104-2. ЦҮП немесе цифрлық объектілері арқылы жүгінген кезде:</w:t>
      </w:r>
    </w:p>
    <w:bookmarkEnd w:id="312"/>
    <w:bookmarkStart w:name="z348" w:id="313"/>
    <w:p>
      <w:pPr>
        <w:spacing w:after="0"/>
        <w:ind w:left="0"/>
        <w:jc w:val="both"/>
      </w:pPr>
      <w:r>
        <w:rPr>
          <w:rFonts w:ascii="Times New Roman"/>
          <w:b w:val="false"/>
          <w:i w:val="false"/>
          <w:color w:val="000000"/>
          <w:sz w:val="28"/>
        </w:rPr>
        <w:t>
      көрсетілетін қызметті алушы "Жеке кабинетке" кіруді жүзеге асырады, онда жүргізуші куәлігін алуға ниет білдірген Мемлекеттік корпорация филиалын көрсете отырып, жүргізуші куәлігін беруге арналған өтінішті (жүргізуші куәлігін бастапқы алуды қоспағанда және көлік құралдарын басқару құқығынан айырылғаннан кейін) электрондық түрде толтырады, суретке түсіреді не өзі таңдаған фотосуретті тіркейді және көрсетілетін қызметті берушіге өтініш жібереді;</w:t>
      </w:r>
    </w:p>
    <w:bookmarkEnd w:id="313"/>
    <w:bookmarkStart w:name="z349" w:id="314"/>
    <w:p>
      <w:pPr>
        <w:spacing w:after="0"/>
        <w:ind w:left="0"/>
        <w:jc w:val="both"/>
      </w:pPr>
      <w:r>
        <w:rPr>
          <w:rFonts w:ascii="Times New Roman"/>
          <w:b w:val="false"/>
          <w:i w:val="false"/>
          <w:color w:val="000000"/>
          <w:sz w:val="28"/>
        </w:rPr>
        <w:t>
      көрсетілетін қызметті беруші айыппұл және (немесе) жол жүрісі қауіпсіздігін қамтамасыз ету саласында айыппұл төлеу қажеттілігі туралы нұсқама түріндегі әкімшілік жаза қолдану туралы уақтылы орындалмаған қаулының, көрсетілетін қызметті алушыға жүргізуші куәлігін беруге уақытша тыйым салу туралы не оған бұрын берілген жүргізуші куәлігінің қолданылуын тоқтата тұру туралы немесе оны көлік құралдарын басқару құқығынан айыру туралы заңды күшіне енгізілген сот шешімінің,медициналық қарсы көрсетілімдердіңболуын автоматты түрде тексергеннен кейін, сондай-ақ мемлекеттік органдардың тиісті цифрлық ресурстары арқылы көрсетілетін қызметті алушының іздестіруде болу мәніне тексеру жүргізгеннен кейінжүргізуші куәлігін беруді бекіту туралы немесе мемлекеттік қызмет көрсетуден бас тарту туралы шешімді 15 минут ішінде қабылдайды.</w:t>
      </w:r>
    </w:p>
    <w:bookmarkEnd w:id="314"/>
    <w:bookmarkStart w:name="z350" w:id="315"/>
    <w:p>
      <w:pPr>
        <w:spacing w:after="0"/>
        <w:ind w:left="0"/>
        <w:jc w:val="both"/>
      </w:pPr>
      <w:r>
        <w:rPr>
          <w:rFonts w:ascii="Times New Roman"/>
          <w:b w:val="false"/>
          <w:i w:val="false"/>
          <w:color w:val="000000"/>
          <w:sz w:val="28"/>
        </w:rPr>
        <w:t>
      Көрсетілетін қызметті алушының деректері іздестіру базасында болған кезде көрсетілетін қызметті беруші тиісті ақпаратты дереу аумақтық полиция бөлімшесінің кезекші бөліміне береді.</w:t>
      </w:r>
    </w:p>
    <w:bookmarkEnd w:id="315"/>
    <w:bookmarkStart w:name="z351" w:id="316"/>
    <w:p>
      <w:pPr>
        <w:spacing w:after="0"/>
        <w:ind w:left="0"/>
        <w:jc w:val="both"/>
      </w:pPr>
      <w:r>
        <w:rPr>
          <w:rFonts w:ascii="Times New Roman"/>
          <w:b w:val="false"/>
          <w:i w:val="false"/>
          <w:color w:val="000000"/>
          <w:sz w:val="28"/>
        </w:rPr>
        <w:t>
      Жүргізуші куәлігі берілген жағдайда көрсетілетін қызметті беруші көрсетілетін қызметті алушының "жеке кабинетіне" мемлекеттік бажды төлеу қажеттігі туралы хабарлама жібереді.</w:t>
      </w:r>
    </w:p>
    <w:bookmarkEnd w:id="316"/>
    <w:bookmarkStart w:name="z352" w:id="317"/>
    <w:p>
      <w:pPr>
        <w:spacing w:after="0"/>
        <w:ind w:left="0"/>
        <w:jc w:val="both"/>
      </w:pPr>
      <w:r>
        <w:rPr>
          <w:rFonts w:ascii="Times New Roman"/>
          <w:b w:val="false"/>
          <w:i w:val="false"/>
          <w:color w:val="000000"/>
          <w:sz w:val="28"/>
        </w:rPr>
        <w:t>
      Мемлекеттік баж төленгеннен кейін өтінішті толтыру кезінде көрсетілетін қызметті алушы таңдаған Мемлекеттік корпорацияның филиалына автоматты түрде келіп түседі, онда 5 минут ішінде өнім беруші жүргізуші куәлігін басып шығарады.</w:t>
      </w:r>
    </w:p>
    <w:bookmarkEnd w:id="317"/>
    <w:bookmarkStart w:name="z353" w:id="318"/>
    <w:p>
      <w:pPr>
        <w:spacing w:after="0"/>
        <w:ind w:left="0"/>
        <w:jc w:val="both"/>
      </w:pPr>
      <w:r>
        <w:rPr>
          <w:rFonts w:ascii="Times New Roman"/>
          <w:b w:val="false"/>
          <w:i w:val="false"/>
          <w:color w:val="000000"/>
          <w:sz w:val="28"/>
        </w:rPr>
        <w:t>
      Көрсетілетін қызметті алушы өтініште көрсетілген Мемлекеттік корпорацияның филиалына жүгінген кезде дайындалған жүргізуші куәлігі көрсетілетін қызметті алушы бұрынғы жүргізуші куәлігін тапсырғаннан кейін 10 минут ішінде берілуі тиіс.</w:t>
      </w:r>
    </w:p>
    <w:bookmarkEnd w:id="318"/>
    <w:bookmarkStart w:name="z354" w:id="319"/>
    <w:p>
      <w:pPr>
        <w:spacing w:after="0"/>
        <w:ind w:left="0"/>
        <w:jc w:val="both"/>
      </w:pPr>
      <w:r>
        <w:rPr>
          <w:rFonts w:ascii="Times New Roman"/>
          <w:b w:val="false"/>
          <w:i w:val="false"/>
          <w:color w:val="000000"/>
          <w:sz w:val="28"/>
        </w:rPr>
        <w:t>
      104-3. Осы Қағидалардың 104-1 және 104-2-тармақтарында көзделген іс- әрекеттер орындалғаннан кейін мемлекеттік көрсетілетін қызмет аяқталған болып есептеледі.</w:t>
      </w:r>
    </w:p>
    <w:bookmarkEnd w:id="319"/>
    <w:bookmarkStart w:name="z355" w:id="320"/>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алушыға немесе оның өкіліне жеке басын куәландыратын құжатты көрсеткен кезде беріледі.</w:t>
      </w:r>
    </w:p>
    <w:bookmarkEnd w:id="320"/>
    <w:bookmarkStart w:name="z356" w:id="321"/>
    <w:p>
      <w:pPr>
        <w:spacing w:after="0"/>
        <w:ind w:left="0"/>
        <w:jc w:val="both"/>
      </w:pPr>
      <w:r>
        <w:rPr>
          <w:rFonts w:ascii="Times New Roman"/>
          <w:b w:val="false"/>
          <w:i w:val="false"/>
          <w:color w:val="000000"/>
          <w:sz w:val="28"/>
        </w:rPr>
        <w:t>
      Бұл ретте жеке тұлғаның өкілінің өкілеттігі Қазақстан Республикасының нотариусы куәландырған сенімхатпен немесе сенім білдірушінің ЭЦҚ-мен расталады.</w:t>
      </w:r>
    </w:p>
    <w:bookmarkEnd w:id="321"/>
    <w:bookmarkStart w:name="z357" w:id="322"/>
    <w:p>
      <w:pPr>
        <w:spacing w:after="0"/>
        <w:ind w:left="0"/>
        <w:jc w:val="both"/>
      </w:pPr>
      <w:r>
        <w:rPr>
          <w:rFonts w:ascii="Times New Roman"/>
          <w:b w:val="false"/>
          <w:i w:val="false"/>
          <w:color w:val="000000"/>
          <w:sz w:val="28"/>
        </w:rPr>
        <w:t>
      Жүргізуші куәлігі электрондық түрде оны нақты бергеннен кейін цифрлық құжаттар сервисінде қалыптастырылады және көрсетіледі.</w:t>
      </w:r>
    </w:p>
    <w:bookmarkEnd w:id="322"/>
    <w:bookmarkStart w:name="z358" w:id="323"/>
    <w:p>
      <w:pPr>
        <w:spacing w:after="0"/>
        <w:ind w:left="0"/>
        <w:jc w:val="both"/>
      </w:pPr>
      <w:r>
        <w:rPr>
          <w:rFonts w:ascii="Times New Roman"/>
          <w:b w:val="false"/>
          <w:i w:val="false"/>
          <w:color w:val="000000"/>
          <w:sz w:val="28"/>
        </w:rPr>
        <w:t>
      Көрсетілетін қызметті алушылардан Мемлекеттік корпорация қызметкері қағаз түрінде қабылдаған, мемлекеттік қызметті көрсету үшін негіз болған құжаттар номенклатуралық іске тігіледі, нөмірленеді, Мемлекеттік корпорация филиалының басшысы қол қояды және үш жыл бойы Мемлекеттік корпорация филиалында сақталады, құжаттардың сканерленген көшірмелері Мемлекеттік корпорация серверінде тұрақты негізде сақталады.</w:t>
      </w:r>
    </w:p>
    <w:bookmarkEnd w:id="323"/>
    <w:bookmarkStart w:name="z359" w:id="324"/>
    <w:p>
      <w:pPr>
        <w:spacing w:after="0"/>
        <w:ind w:left="0"/>
        <w:jc w:val="both"/>
      </w:pPr>
      <w:r>
        <w:rPr>
          <w:rFonts w:ascii="Times New Roman"/>
          <w:b w:val="false"/>
          <w:i w:val="false"/>
          <w:color w:val="000000"/>
          <w:sz w:val="28"/>
        </w:rPr>
        <w:t>
      Цифрлық объектілері арқылы мемлекеттік қызметтерді көрсету кезінде жасалған іс-әрекеттер туралы мәліметтер цифрлық объектінің меншік иесінің серверінде тұрақты негізде сақталады.</w:t>
      </w:r>
    </w:p>
    <w:bookmarkEnd w:id="324"/>
    <w:bookmarkStart w:name="z360" w:id="325"/>
    <w:p>
      <w:pPr>
        <w:spacing w:after="0"/>
        <w:ind w:left="0"/>
        <w:jc w:val="both"/>
      </w:pPr>
      <w:r>
        <w:rPr>
          <w:rFonts w:ascii="Times New Roman"/>
          <w:b w:val="false"/>
          <w:i w:val="false"/>
          <w:color w:val="000000"/>
          <w:sz w:val="28"/>
        </w:rPr>
        <w:t>
      105. Мемлекеттік қызметті Мемлекеттік корпорацияда, ЦҮП және цифрлық объектілер арқылы алған кезде мемлекеттік бажды төлеу ЦҮП төлем шлюзі арқылы жүргізіледі.</w:t>
      </w:r>
    </w:p>
    <w:bookmarkEnd w:id="325"/>
    <w:bookmarkStart w:name="z361" w:id="326"/>
    <w:p>
      <w:pPr>
        <w:spacing w:after="0"/>
        <w:ind w:left="0"/>
        <w:jc w:val="both"/>
      </w:pPr>
      <w:r>
        <w:rPr>
          <w:rFonts w:ascii="Times New Roman"/>
          <w:b w:val="false"/>
          <w:i w:val="false"/>
          <w:color w:val="000000"/>
          <w:sz w:val="28"/>
        </w:rPr>
        <w:t>
      Мемлекеттік қызмет жеделдетілген қызмет көрсетусіз электрондық кезек тәртібінде көрсетіледі.</w:t>
      </w:r>
    </w:p>
    <w:bookmarkEnd w:id="326"/>
    <w:bookmarkStart w:name="z362" w:id="327"/>
    <w:p>
      <w:pPr>
        <w:spacing w:after="0"/>
        <w:ind w:left="0"/>
        <w:jc w:val="both"/>
      </w:pPr>
      <w:r>
        <w:rPr>
          <w:rFonts w:ascii="Times New Roman"/>
          <w:b w:val="false"/>
          <w:i w:val="false"/>
          <w:color w:val="000000"/>
          <w:sz w:val="28"/>
        </w:rPr>
        <w:t>
      105-4. Мемлекеттік қызметті Мемлекеттік корпорацияда ЦҮП, цифрлық объектілер арқылы алған кезде мемлекеттік бажды төлеу ЦҮП төлем шлюзі арқылы жүргізіледі.</w:t>
      </w:r>
    </w:p>
    <w:bookmarkEnd w:id="327"/>
    <w:bookmarkStart w:name="z363" w:id="328"/>
    <w:p>
      <w:pPr>
        <w:spacing w:after="0"/>
        <w:ind w:left="0"/>
        <w:jc w:val="both"/>
      </w:pPr>
      <w:r>
        <w:rPr>
          <w:rFonts w:ascii="Times New Roman"/>
          <w:b w:val="false"/>
          <w:i w:val="false"/>
          <w:color w:val="000000"/>
          <w:sz w:val="28"/>
        </w:rPr>
        <w:t>
      106.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28"/>
    <w:bookmarkStart w:name="z364" w:id="32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жасалатын лауазымды адамға беріледі.</w:t>
      </w:r>
    </w:p>
    <w:bookmarkEnd w:id="329"/>
    <w:bookmarkStart w:name="z365" w:id="330"/>
    <w:p>
      <w:pPr>
        <w:spacing w:after="0"/>
        <w:ind w:left="0"/>
        <w:jc w:val="both"/>
      </w:pPr>
      <w:r>
        <w:rPr>
          <w:rFonts w:ascii="Times New Roman"/>
          <w:b w:val="false"/>
          <w:i w:val="false"/>
          <w:color w:val="000000"/>
          <w:sz w:val="28"/>
        </w:rPr>
        <w:t>
      Көрсетілетін қызметті беруші, шешімі, әрекетіне (әрекетсіздігіне) шағым жасалатын лауазымды адам шағым келіп түскен күннен бастап үш жұмыс күнінен кешіктірмей оны және әкімшілік істі шағымды қарайтын органға жібереді.</w:t>
      </w:r>
    </w:p>
    <w:bookmarkEnd w:id="330"/>
    <w:bookmarkStart w:name="z366" w:id="331"/>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жібермеуге құқылы.</w:t>
      </w:r>
    </w:p>
    <w:bookmarkEnd w:id="331"/>
    <w:bookmarkStart w:name="z367" w:id="33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қаралуы тиіс.</w:t>
      </w:r>
    </w:p>
    <w:bookmarkEnd w:id="332"/>
    <w:bookmarkStart w:name="z368" w:id="333"/>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он бес жұмыс күні ішінде қаралуға тиіс.</w:t>
      </w:r>
    </w:p>
    <w:bookmarkEnd w:id="333"/>
    <w:bookmarkStart w:name="z369" w:id="334"/>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цифрландыру саласындағы уәкілетті органға беріледі.";</w:t>
      </w:r>
    </w:p>
    <w:bookmarkEnd w:id="334"/>
    <w:bookmarkStart w:name="z370" w:id="3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35"/>
    <w:bookmarkStart w:name="z371" w:id="33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w:t>
      </w:r>
    </w:p>
    <w:bookmarkEnd w:id="336"/>
    <w:bookmarkStart w:name="z372" w:id="33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37"/>
    <w:bookmarkStart w:name="z373" w:id="338"/>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Ішкі істер министрлігінің интернет-ресурсын орналастыруды;</w:t>
      </w:r>
    </w:p>
    <w:bookmarkEnd w:id="338"/>
    <w:bookmarkStart w:name="z374" w:id="33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339"/>
    <w:bookmarkStart w:name="z375" w:id="34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40"/>
    <w:bookmarkStart w:name="z376" w:id="341"/>
    <w:p>
      <w:pPr>
        <w:spacing w:after="0"/>
        <w:ind w:left="0"/>
        <w:jc w:val="both"/>
      </w:pPr>
      <w:r>
        <w:rPr>
          <w:rFonts w:ascii="Times New Roman"/>
          <w:b w:val="false"/>
          <w:i w:val="false"/>
          <w:color w:val="000000"/>
          <w:sz w:val="28"/>
        </w:rPr>
        <w:t xml:space="preserve">
      4. Осы бұйрық 2026 жылғы 16 шілдеден бастап қолданысқа енгізілетін осы бұйрықтың </w:t>
      </w:r>
      <w:r>
        <w:rPr>
          <w:rFonts w:ascii="Times New Roman"/>
          <w:b w:val="false"/>
          <w:i w:val="false"/>
          <w:color w:val="000000"/>
          <w:sz w:val="28"/>
        </w:rPr>
        <w:t>1-тармақтың</w:t>
      </w:r>
      <w:r>
        <w:rPr>
          <w:rFonts w:ascii="Times New Roman"/>
          <w:b w:val="false"/>
          <w:i w:val="false"/>
          <w:color w:val="000000"/>
          <w:sz w:val="28"/>
        </w:rPr>
        <w:t xml:space="preserve"> он бесінші, он алтыншы, он жетінші, он сегізінші, он тоғызыншы, жиырмасыншы, жиырма екінші, жиырма үшінші, жиырма төртінші, жиырма сегізінші, жиырма тоғызыншы, отызыншы, отыз бірінші, отыз екінші, отыз жетінші, отыз сегізінші, қырықыншы, қырық бірінші, қырық бесінші, елу екінші, алпыс бірінші, алпыс тоғызыншы, жетпісінші, жетпіс бірінші, жетпіс екінші, жетпіс үшінші, жетпіс төртінші, жетпіс бесінші, сексен үшінші, сексен жетінші, тоқсан бірінші, тоқсан екінші, тоқсан төртінші, тоқсан бесінші, тоқсан алтыншы, тоқсан жетінші, тоқсан сегізінші, тоқсан тоғызыншы, жүзінші, жүз бірінші, жүз екінші, жүз үшінші, жүз жетінші, жүз оныншы, жүз он үшінші, жүз жиырма бірінші, жүз жиырма үшінші, жүз отызыншы, жүз отыз екінші, жүз отыз алтыншы, жүз отыз сегізінші, жүз қырық үшінші, жүз қырық бесінші, жүз елу бірінші, жүз елу төртінші, жүз алпыс үшінші, жүз алпыс жетінші, жүз жетпісінші, жүз жетпіс екінші, жүз сексенінші, жүз сексен екінші, жүз сексен төртінші, жүз тоқсаныншы, жүз тоқсан алтыншы, жүз тоқсан сегізінші, екі жүзінші, екі жүз екінші, екі жүз алтыншы, екі жүз сегізінші, екі жүз он төртінші, екі жүз он бесінші, екі жүз он жетінші, екі жүз жиырма сегізінші, екі жүз жиырма тоғызыншы, екі жүз отызыншы, екі жүз отыз бірінші, екі жүз отыз үшінші, екі жүз отыз жетінші, екі жүз отыз сегізінші, екі жүз елу бірінші, екі жүз алпысыншы, екі жүз алпыс үшінші, екі жүз алпыс бесінші, екі жүз алпыс жетінші, екі жүз сексен екінші, екі жүз сексен үшінші, екі жүз сексен төртінші, екі жүз сексен бесінші, екі жүз сексен алтыншы, екі жүз сексен жетінші, екі жүз тоқсан бірінші, үш жүзінші, үш жүз бірінші, үш жүз екінші, үш жүз үшінші, үш жүз төртінші, үш жүз бесінші, үш жүз он бірінші, үш жүз он үшінші, үш жүз жиырма үшінші, үш жүз жиырма бесінші, үш жүз жиырма тоғызыншы, үш жүз отызыншы, үш жүз отыз екінші, үш жүз отыз үшінші, үш жүз қырық төртінші, үш жүз қырық алтыншы, үш жүз елу төртінші, үш жүз елу алтыншы, үш жүз елу жетінші, үш жүз елу тоғызыншы және үш жүз алпыс алтыншы абзацтарын қоспағанда, оның алғашқы ресми жарияланған күнінен кейін күнтізбелік он күн өткен соң қолданысқа енгізіледі.</w:t>
      </w:r>
    </w:p>
    <w:bookmarkEnd w:id="341"/>
    <w:bookmarkStart w:name="z377" w:id="342"/>
    <w:p>
      <w:pPr>
        <w:spacing w:after="0"/>
        <w:ind w:left="0"/>
        <w:jc w:val="both"/>
      </w:pPr>
      <w:r>
        <w:rPr>
          <w:rFonts w:ascii="Times New Roman"/>
          <w:b w:val="false"/>
          <w:i w:val="false"/>
          <w:color w:val="000000"/>
          <w:sz w:val="28"/>
        </w:rPr>
        <w:t>
      5. 2026 жылғы 12 шілдеден бастап мыналар былай белгіленсін:</w:t>
      </w:r>
    </w:p>
    <w:bookmarkEnd w:id="342"/>
    <w:bookmarkStart w:name="z378" w:id="343"/>
    <w:p>
      <w:pPr>
        <w:spacing w:after="0"/>
        <w:ind w:left="0"/>
        <w:jc w:val="both"/>
      </w:pPr>
      <w:r>
        <w:rPr>
          <w:rFonts w:ascii="Times New Roman"/>
          <w:b w:val="false"/>
          <w:i w:val="false"/>
          <w:color w:val="000000"/>
          <w:sz w:val="28"/>
        </w:rPr>
        <w:t>
      1) екі жүз алтыншы, екі жүз сегізінші, екі жүз он төртінші, екі жүз он бесінші, екі жүз он жетінші, екі жүз жиырма сегізінші, екі жүз отызыншы, екі жүз отыз үшінші, екі жүз отыз жетінші, екі жүз отыз сегізінші, екі жүз елу бірінші және екі жүз алпысыншы абзацтары бұйрықтың мынадай редакцияда қолданылады:</w:t>
      </w:r>
    </w:p>
    <w:bookmarkEnd w:id="343"/>
    <w:bookmarkStart w:name="z379" w:id="344"/>
    <w:p>
      <w:pPr>
        <w:spacing w:after="0"/>
        <w:ind w:left="0"/>
        <w:jc w:val="both"/>
      </w:pPr>
      <w:r>
        <w:rPr>
          <w:rFonts w:ascii="Times New Roman"/>
          <w:b w:val="false"/>
          <w:i w:val="false"/>
          <w:color w:val="000000"/>
          <w:sz w:val="28"/>
        </w:rPr>
        <w:t>
      "73-1. Мемлекеттік көрсетілетін қызметті алу үшін көрсетілетін қызметті алушылар көрсетілетін қызметті берушіге Мемлекеттік корпорацияның филиалдары арқылы, ЭҮП не ақпараттандыру объектілері арқылы жүгінеді және Қағидаларға 7-1-қосымшаға сәйкес "Транзиттік нөмірлерді беру, тапсырыс бойынша нөмірлерді беру" мемлекеттік көрсетілетін қызметтерді көрсетуге қойылатын негізгі талаптардың тізбесінде (бұдан әрі – Транзиттік, тапсырыс берілген нөмірлерді беруге қойылатын негізгі талаптар тізбесі) көрсетілген құжаттарды ұсынады.";</w:t>
      </w:r>
    </w:p>
    <w:bookmarkEnd w:id="344"/>
    <w:bookmarkStart w:name="z380" w:id="345"/>
    <w:p>
      <w:pPr>
        <w:spacing w:after="0"/>
        <w:ind w:left="0"/>
        <w:jc w:val="both"/>
      </w:pPr>
      <w:r>
        <w:rPr>
          <w:rFonts w:ascii="Times New Roman"/>
          <w:b w:val="false"/>
          <w:i w:val="false"/>
          <w:color w:val="000000"/>
          <w:sz w:val="28"/>
        </w:rPr>
        <w:t>
      "1) Мемлекеттік корпорация қызметкері көрсетілетін қызметті алушының деректерін және тапсырысты МТНБ бергені үшін баждың төленгені туралы мәліметтерді тиісті мемлекеттік ақпараттық жүйелер арқылы тексереді, 20 минут ішінде қажетті құжаттар топтамасын қабылдайды, таңдалған тапсырысты МТНБ-ны көрсететін электрондық өтінішті қалыптастырады, ЭЦҚ-ға қол қояды және оны көрсетілетін қызметті берушіге жолдайды, содан кейін көрсетілетін қызметті алушыға осы Қағидаларға 6-қосымшаға сәйкес құжаттарды қабылдау;";</w:t>
      </w:r>
    </w:p>
    <w:bookmarkEnd w:id="345"/>
    <w:bookmarkStart w:name="z381" w:id="346"/>
    <w:p>
      <w:pPr>
        <w:spacing w:after="0"/>
        <w:ind w:left="0"/>
        <w:jc w:val="both"/>
      </w:pPr>
      <w:r>
        <w:rPr>
          <w:rFonts w:ascii="Times New Roman"/>
          <w:b w:val="false"/>
          <w:i w:val="false"/>
          <w:color w:val="000000"/>
          <w:sz w:val="28"/>
        </w:rPr>
        <w:t>
      "73-3. Көрсетілетін қызметті алушы (көрсетілетін қызметті алушының өкілі) Мемлекеттік корпорацияға транзиттік МТНБ беруге байланысты мемлекеттік қызметті алу үшін жеке жүгінген кезде Мемлекеттік корпорацияның қызметкері 20 минут ішінде қажетті құжаттар топтамасын қабылдайды, көрсетілетін қызметті алушының деректерін және тиісті мемлекеттік ақпараттық жүйелер арқылы транзиттік МТНБ беру бажының төленгені туралы мәліметтерді тексереді, электрондық нысанды қалыптастырады өтінішті тіркейді, ЭЦҚ қол қояды және транзиттік МТНБ береді.";</w:t>
      </w:r>
    </w:p>
    <w:bookmarkEnd w:id="346"/>
    <w:bookmarkStart w:name="z382" w:id="347"/>
    <w:p>
      <w:pPr>
        <w:spacing w:after="0"/>
        <w:ind w:left="0"/>
        <w:jc w:val="both"/>
      </w:pPr>
      <w:r>
        <w:rPr>
          <w:rFonts w:ascii="Times New Roman"/>
          <w:b w:val="false"/>
          <w:i w:val="false"/>
          <w:color w:val="000000"/>
          <w:sz w:val="28"/>
        </w:rPr>
        <w:t>
      "73-4. Көрсетілетін қызметті алушы ЭҮП немесе ақпараттандыру объектілері арқылы жүгінген кезде көрсетілетін қызметті алушы таңдалған МТНБ көрсете отырып электрондық өтінішті толтырады және оған ЭЦҚ-мен қол қояды.";</w:t>
      </w:r>
    </w:p>
    <w:bookmarkEnd w:id="347"/>
    <w:bookmarkStart w:name="z383" w:id="348"/>
    <w:p>
      <w:pPr>
        <w:spacing w:after="0"/>
        <w:ind w:left="0"/>
        <w:jc w:val="both"/>
      </w:pPr>
      <w:r>
        <w:rPr>
          <w:rFonts w:ascii="Times New Roman"/>
          <w:b w:val="false"/>
          <w:i w:val="false"/>
          <w:color w:val="000000"/>
          <w:sz w:val="28"/>
        </w:rPr>
        <w:t>
      "73-5. Көрсетілетін қызметті алушы ЭҮП немесе ақпараттандыру объектілері арқылы транзиттік МТНБ беруге байланысты мемлекеттік қызметті алу үшін жүгінген кезде, көрсетілетін қызметті алушы транзиттік МТНБ алу үшін өзі таңдаған Мемлекеттік корпорация филиалын көрсететін электрондық өтінішті толтырады.";</w:t>
      </w:r>
    </w:p>
    <w:bookmarkEnd w:id="348"/>
    <w:bookmarkStart w:name="z384" w:id="349"/>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ЭҮП-тің төлем шлюзі арқылы қолма-қол және қолма-қол емес тәсілмен төленеді.";</w:t>
      </w:r>
    </w:p>
    <w:bookmarkEnd w:id="349"/>
    <w:bookmarkStart w:name="z385" w:id="350"/>
    <w:p>
      <w:pPr>
        <w:spacing w:after="0"/>
        <w:ind w:left="0"/>
        <w:jc w:val="both"/>
      </w:pPr>
      <w:r>
        <w:rPr>
          <w:rFonts w:ascii="Times New Roman"/>
          <w:b w:val="false"/>
          <w:i w:val="false"/>
          <w:color w:val="000000"/>
          <w:sz w:val="28"/>
        </w:rPr>
        <w:t>
      "75. Мемлекеттік көрсетілетін қызметті алу үшін көрсетілетін қызметті алушылар көрсетілетін қызметті берушіге Мемлекеттік корпорацияның филиалдары арқылы, ЭҮП немесе ақпараттандыру объектілері арқылы жүгінеді және осы Қағидаларға 8-қосымшаға сәйкес "Көлік құралы үшін мемлекеттік тіркеу нөмірлік белгісінің телнұсқасын беру" мемлекеттік көрсетілетін қызметті көрсетуге қойылатын негізгі талаптар тізбесінде (бұдан әрі – МТНБ телнұсқасын беруге қойылатын негізгі талаптар тізбесі) көрсетілген құжаттарды ұсынады.";</w:t>
      </w:r>
    </w:p>
    <w:bookmarkEnd w:id="350"/>
    <w:bookmarkStart w:name="z386" w:id="351"/>
    <w:p>
      <w:pPr>
        <w:spacing w:after="0"/>
        <w:ind w:left="0"/>
        <w:jc w:val="both"/>
      </w:pPr>
      <w:r>
        <w:rPr>
          <w:rFonts w:ascii="Times New Roman"/>
          <w:b w:val="false"/>
          <w:i w:val="false"/>
          <w:color w:val="000000"/>
          <w:sz w:val="28"/>
        </w:rPr>
        <w:t>
      "1) Мемлекеттік корпорацияның қызметкері көрсетілетін қызметті алушының деректерін және МТНБ телнұсқасын беру үшін баж төлеу туралы мәліметтерді тиісті мемлекеттік ақпараттық жүйелер арқылы тексереді, 20 минут ішінде қажетті құжаттар топтамасын қабылдайды, электрондық өтінішті қалыптастырады, онда МТНБ телнұсқасын көрсетеді, оған ЭЦҚ-мен қол қояды және оны көрсетілетін қызметті берушіге жолдайды, содан кейін көрсетілетін қызметті алушыға осы Қағидаларға 6-қосымшаға сәйкес құжаттардың қабылданғаны туралы қолхат береді;";</w:t>
      </w:r>
    </w:p>
    <w:bookmarkEnd w:id="351"/>
    <w:bookmarkStart w:name="z387" w:id="352"/>
    <w:p>
      <w:pPr>
        <w:spacing w:after="0"/>
        <w:ind w:left="0"/>
        <w:jc w:val="both"/>
      </w:pPr>
      <w:r>
        <w:rPr>
          <w:rFonts w:ascii="Times New Roman"/>
          <w:b w:val="false"/>
          <w:i w:val="false"/>
          <w:color w:val="000000"/>
          <w:sz w:val="28"/>
        </w:rPr>
        <w:t>
      "МТНБ телнұсқасының Мемлекеттік корпорация филиалына келіп түскені туралы хабарлама көрсетілетін қызметті алушыға Мемлекеттік корпорация арқылы автоматты түрде 1414 нөмірінен көрсетілетін қызметті алушы өтінішінде көрсетілген ұялы байланыс абоненттік нөміріне мәтіндік хабарлама түрінде не ЭҮП немесе өзге ақпараттандыру объектілердегі "жеке кабинет" арқылы жеткізіледі.";</w:t>
      </w:r>
    </w:p>
    <w:bookmarkEnd w:id="352"/>
    <w:bookmarkStart w:name="z388" w:id="353"/>
    <w:p>
      <w:pPr>
        <w:spacing w:after="0"/>
        <w:ind w:left="0"/>
        <w:jc w:val="both"/>
      </w:pPr>
      <w:r>
        <w:rPr>
          <w:rFonts w:ascii="Times New Roman"/>
          <w:b w:val="false"/>
          <w:i w:val="false"/>
          <w:color w:val="000000"/>
          <w:sz w:val="28"/>
        </w:rPr>
        <w:t>
      "78. ЭҮП немесе ақпараттандыру объектілері арқылы жүгінген кезде көрсетілетін қызметті алушы электрондық өтініш береді, қажетті МТНБ телнұсқасын көрсетеді, оны беру үшін мемлекеттік бажды төлейді және өтінішке ЭЦҚ-мен қол қояды.";</w:t>
      </w:r>
    </w:p>
    <w:bookmarkEnd w:id="353"/>
    <w:bookmarkStart w:name="z389" w:id="354"/>
    <w:p>
      <w:pPr>
        <w:spacing w:after="0"/>
        <w:ind w:left="0"/>
        <w:jc w:val="both"/>
      </w:pPr>
      <w:r>
        <w:rPr>
          <w:rFonts w:ascii="Times New Roman"/>
          <w:b w:val="false"/>
          <w:i w:val="false"/>
          <w:color w:val="000000"/>
          <w:sz w:val="28"/>
        </w:rPr>
        <w:t>
      "Мемлекеттік баж екінші деңгейдегі банктер және жекелеген банк операцияларын жүзеге асыратын ұйымдар арқылы не ЭҮП төлем шлюзі арқылы қолма-қол және қолма-қол емес тәсілмен төленеді.";</w:t>
      </w:r>
    </w:p>
    <w:bookmarkEnd w:id="354"/>
    <w:bookmarkStart w:name="z390" w:id="355"/>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355"/>
    <w:bookmarkStart w:name="z391" w:id="356"/>
    <w:p>
      <w:pPr>
        <w:spacing w:after="0"/>
        <w:ind w:left="0"/>
        <w:jc w:val="both"/>
      </w:pPr>
      <w:r>
        <w:rPr>
          <w:rFonts w:ascii="Times New Roman"/>
          <w:b w:val="false"/>
          <w:i w:val="false"/>
          <w:color w:val="000000"/>
          <w:sz w:val="28"/>
        </w:rPr>
        <w:t>
      2) екі жүз алпыс бесінші және екі жүз алпыс жетінші абзацтары бұйрықтың мынадай редакцияда қолданылады:</w:t>
      </w:r>
    </w:p>
    <w:bookmarkEnd w:id="356"/>
    <w:bookmarkStart w:name="z392" w:id="357"/>
    <w:p>
      <w:pPr>
        <w:spacing w:after="0"/>
        <w:ind w:left="0"/>
        <w:jc w:val="both"/>
      </w:pPr>
      <w:r>
        <w:rPr>
          <w:rFonts w:ascii="Times New Roman"/>
          <w:b w:val="false"/>
          <w:i w:val="false"/>
          <w:color w:val="000000"/>
          <w:sz w:val="28"/>
        </w:rPr>
        <w:t>
      "80-1. Көрсетілетін қызметті алушылар мемлекеттік көрсетілетін қызметті алу үшін көрсетілетін қызметті берушіге ЭҮП немесе өзге де ақпараттандыру объектілер арқылы жүгінеді және осы Қағидаларға 8-1-қосымшаға сәйкес "Автокөлік құралдарының бар-жоғы туралы ақпаратты ұсыну" мемлекеттік қызмет көрсетуге қойылатын негізгі талаптар тізбесінде (бұдан әрі - Автокөлік құралдарының болуы туралы ақпарат беруге қойылатын негізгі талаптар тізбесі) көрсетілген құжаттарды ұсынады.";</w:t>
      </w:r>
    </w:p>
    <w:bookmarkEnd w:id="357"/>
    <w:bookmarkStart w:name="z393" w:id="358"/>
    <w:p>
      <w:pPr>
        <w:spacing w:after="0"/>
        <w:ind w:left="0"/>
        <w:jc w:val="both"/>
      </w:pPr>
      <w:r>
        <w:rPr>
          <w:rFonts w:ascii="Times New Roman"/>
          <w:b w:val="false"/>
          <w:i w:val="false"/>
          <w:color w:val="000000"/>
          <w:sz w:val="28"/>
        </w:rPr>
        <w:t>
      "80-2. Көрсетілетін қызметті алушы ЭҮП немесе өзге де ақпараттандыру объектілер арқылы жүгінген кезде көрсетілетін қызметті алушы автокөлік құралдарының болуы туралы ақпаратты алу туралы электрондық өтінішті толтырады және оған ЭЦҚ-мен қол қояды.";</w:t>
      </w:r>
    </w:p>
    <w:bookmarkEnd w:id="358"/>
    <w:bookmarkStart w:name="z394" w:id="359"/>
    <w:p>
      <w:pPr>
        <w:spacing w:after="0"/>
        <w:ind w:left="0"/>
        <w:jc w:val="both"/>
      </w:pPr>
      <w:r>
        <w:rPr>
          <w:rFonts w:ascii="Times New Roman"/>
          <w:b w:val="false"/>
          <w:i w:val="false"/>
          <w:color w:val="000000"/>
          <w:sz w:val="28"/>
        </w:rPr>
        <w:t xml:space="preserve">
      3) көрсетілген Қағидаға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59"/>
    <w:bookmarkStart w:name="z395" w:id="360"/>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3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397" w:id="361"/>
    <w:p>
      <w:pPr>
        <w:spacing w:after="0"/>
        <w:ind w:left="0"/>
        <w:jc w:val="both"/>
      </w:pPr>
      <w:r>
        <w:rPr>
          <w:rFonts w:ascii="Times New Roman"/>
          <w:b w:val="false"/>
          <w:i w:val="false"/>
          <w:color w:val="000000"/>
          <w:sz w:val="28"/>
        </w:rPr>
        <w:t>
      "Келісілді"</w:t>
      </w:r>
    </w:p>
    <w:bookmarkEnd w:id="361"/>
    <w:bookmarkStart w:name="z398" w:id="362"/>
    <w:p>
      <w:pPr>
        <w:spacing w:after="0"/>
        <w:ind w:left="0"/>
        <w:jc w:val="both"/>
      </w:pPr>
      <w:r>
        <w:rPr>
          <w:rFonts w:ascii="Times New Roman"/>
          <w:b w:val="false"/>
          <w:i w:val="false"/>
          <w:color w:val="000000"/>
          <w:sz w:val="28"/>
        </w:rPr>
        <w:t>
      Қазақстан Республикасы</w:t>
      </w:r>
    </w:p>
    <w:bookmarkEnd w:id="362"/>
    <w:bookmarkStart w:name="z399" w:id="363"/>
    <w:p>
      <w:pPr>
        <w:spacing w:after="0"/>
        <w:ind w:left="0"/>
        <w:jc w:val="both"/>
      </w:pPr>
      <w:r>
        <w:rPr>
          <w:rFonts w:ascii="Times New Roman"/>
          <w:b w:val="false"/>
          <w:i w:val="false"/>
          <w:color w:val="000000"/>
          <w:sz w:val="28"/>
        </w:rPr>
        <w:t>
      Жасанды интелект және</w:t>
      </w:r>
    </w:p>
    <w:bookmarkEnd w:id="363"/>
    <w:bookmarkStart w:name="z400" w:id="364"/>
    <w:p>
      <w:pPr>
        <w:spacing w:after="0"/>
        <w:ind w:left="0"/>
        <w:jc w:val="both"/>
      </w:pPr>
      <w:r>
        <w:rPr>
          <w:rFonts w:ascii="Times New Roman"/>
          <w:b w:val="false"/>
          <w:i w:val="false"/>
          <w:color w:val="000000"/>
          <w:sz w:val="28"/>
        </w:rPr>
        <w:t>
      цифрлық даму министрлігі</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1-қосымша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7 қосымша</w:t>
            </w:r>
          </w:p>
        </w:tc>
      </w:tr>
    </w:tbl>
    <w:bookmarkStart w:name="z402" w:id="365"/>
    <w:p>
      <w:pPr>
        <w:spacing w:after="0"/>
        <w:ind w:left="0"/>
        <w:jc w:val="both"/>
      </w:pPr>
      <w:r>
        <w:rPr>
          <w:rFonts w:ascii="Times New Roman"/>
          <w:b w:val="false"/>
          <w:i w:val="false"/>
          <w:color w:val="000000"/>
          <w:sz w:val="28"/>
        </w:rPr>
        <w:t>
      __________________________________ (қызмет алушының мекенжайы)</w:t>
      </w:r>
    </w:p>
    <w:bookmarkEnd w:id="365"/>
    <w:bookmarkStart w:name="z403" w:id="366"/>
    <w:p>
      <w:pPr>
        <w:spacing w:after="0"/>
        <w:ind w:left="0"/>
        <w:jc w:val="left"/>
      </w:pPr>
      <w:r>
        <w:rPr>
          <w:rFonts w:ascii="Times New Roman"/>
          <w:b/>
          <w:i w:val="false"/>
          <w:color w:val="000000"/>
        </w:rPr>
        <w:t xml:space="preserve"> Құжаттарды қабылдаудан бас тарту туралы қолхат</w:t>
      </w:r>
    </w:p>
    <w:bookmarkEnd w:id="366"/>
    <w:bookmarkStart w:name="z404" w:id="367"/>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қызметкері</w:t>
      </w:r>
    </w:p>
    <w:bookmarkEnd w:id="367"/>
    <w:bookmarkStart w:name="z405" w:id="368"/>
    <w:p>
      <w:pPr>
        <w:spacing w:after="0"/>
        <w:ind w:left="0"/>
        <w:jc w:val="both"/>
      </w:pPr>
      <w:r>
        <w:rPr>
          <w:rFonts w:ascii="Times New Roman"/>
          <w:b w:val="false"/>
          <w:i w:val="false"/>
          <w:color w:val="000000"/>
          <w:sz w:val="28"/>
        </w:rPr>
        <w:t>
      __________________________________________________________________</w:t>
      </w:r>
    </w:p>
    <w:bookmarkEnd w:id="368"/>
    <w:bookmarkStart w:name="z406" w:id="369"/>
    <w:p>
      <w:pPr>
        <w:spacing w:after="0"/>
        <w:ind w:left="0"/>
        <w:jc w:val="both"/>
      </w:pPr>
      <w:r>
        <w:rPr>
          <w:rFonts w:ascii="Times New Roman"/>
          <w:b w:val="false"/>
          <w:i w:val="false"/>
          <w:color w:val="000000"/>
          <w:sz w:val="28"/>
        </w:rPr>
        <w:t>
      __________________________________________________________________</w:t>
      </w:r>
    </w:p>
    <w:bookmarkEnd w:id="369"/>
    <w:bookmarkStart w:name="z407" w:id="370"/>
    <w:p>
      <w:pPr>
        <w:spacing w:after="0"/>
        <w:ind w:left="0"/>
        <w:jc w:val="both"/>
      </w:pPr>
      <w:r>
        <w:rPr>
          <w:rFonts w:ascii="Times New Roman"/>
          <w:b w:val="false"/>
          <w:i w:val="false"/>
          <w:color w:val="000000"/>
          <w:sz w:val="28"/>
        </w:rPr>
        <w:t>
      (мекенжайын көрсету)</w:t>
      </w:r>
    </w:p>
    <w:bookmarkEnd w:id="370"/>
    <w:bookmarkStart w:name="z408" w:id="371"/>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bookmarkEnd w:id="371"/>
    <w:bookmarkStart w:name="z409" w:id="372"/>
    <w:p>
      <w:pPr>
        <w:spacing w:after="0"/>
        <w:ind w:left="0"/>
        <w:jc w:val="both"/>
      </w:pPr>
      <w:r>
        <w:rPr>
          <w:rFonts w:ascii="Times New Roman"/>
          <w:b w:val="false"/>
          <w:i w:val="false"/>
          <w:color w:val="000000"/>
          <w:sz w:val="28"/>
        </w:rPr>
        <w:t>
      1. ______________________________________;</w:t>
      </w:r>
    </w:p>
    <w:bookmarkEnd w:id="372"/>
    <w:bookmarkStart w:name="z410" w:id="373"/>
    <w:p>
      <w:pPr>
        <w:spacing w:after="0"/>
        <w:ind w:left="0"/>
        <w:jc w:val="both"/>
      </w:pPr>
      <w:r>
        <w:rPr>
          <w:rFonts w:ascii="Times New Roman"/>
          <w:b w:val="false"/>
          <w:i w:val="false"/>
          <w:color w:val="000000"/>
          <w:sz w:val="28"/>
        </w:rPr>
        <w:t>
      2. ______________________________________;</w:t>
      </w:r>
    </w:p>
    <w:bookmarkEnd w:id="373"/>
    <w:bookmarkStart w:name="z411" w:id="374"/>
    <w:p>
      <w:pPr>
        <w:spacing w:after="0"/>
        <w:ind w:left="0"/>
        <w:jc w:val="both"/>
      </w:pPr>
      <w:r>
        <w:rPr>
          <w:rFonts w:ascii="Times New Roman"/>
          <w:b w:val="false"/>
          <w:i w:val="false"/>
          <w:color w:val="000000"/>
          <w:sz w:val="28"/>
        </w:rPr>
        <w:t>
      3. _______________________________________ толық ұсынбауыңызға</w:t>
      </w:r>
    </w:p>
    <w:bookmarkEnd w:id="374"/>
    <w:bookmarkStart w:name="z412" w:id="375"/>
    <w:p>
      <w:pPr>
        <w:spacing w:after="0"/>
        <w:ind w:left="0"/>
        <w:jc w:val="both"/>
      </w:pPr>
      <w:r>
        <w:rPr>
          <w:rFonts w:ascii="Times New Roman"/>
          <w:b w:val="false"/>
          <w:i w:val="false"/>
          <w:color w:val="000000"/>
          <w:sz w:val="28"/>
        </w:rPr>
        <w:t>
      байланысты _______________________________________________________</w:t>
      </w:r>
    </w:p>
    <w:bookmarkEnd w:id="375"/>
    <w:bookmarkStart w:name="z413" w:id="376"/>
    <w:p>
      <w:pPr>
        <w:spacing w:after="0"/>
        <w:ind w:left="0"/>
        <w:jc w:val="both"/>
      </w:pPr>
      <w:r>
        <w:rPr>
          <w:rFonts w:ascii="Times New Roman"/>
          <w:b w:val="false"/>
          <w:i w:val="false"/>
          <w:color w:val="000000"/>
          <w:sz w:val="28"/>
        </w:rPr>
        <w:t>
      (мемлекеттік қызметтің атауын көрсету)</w:t>
      </w:r>
    </w:p>
    <w:bookmarkEnd w:id="376"/>
    <w:bookmarkStart w:name="z414" w:id="377"/>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bookmarkEnd w:id="377"/>
    <w:bookmarkStart w:name="z415" w:id="378"/>
    <w:p>
      <w:pPr>
        <w:spacing w:after="0"/>
        <w:ind w:left="0"/>
        <w:jc w:val="both"/>
      </w:pPr>
      <w:r>
        <w:rPr>
          <w:rFonts w:ascii="Times New Roman"/>
          <w:b w:val="false"/>
          <w:i w:val="false"/>
          <w:color w:val="000000"/>
          <w:sz w:val="28"/>
        </w:rPr>
        <w:t>
      Осы қолхат әр тарап үшін біреуден 2 данада жасалды.</w:t>
      </w:r>
    </w:p>
    <w:bookmarkEnd w:id="378"/>
    <w:bookmarkStart w:name="z416" w:id="379"/>
    <w:p>
      <w:pPr>
        <w:spacing w:after="0"/>
        <w:ind w:left="0"/>
        <w:jc w:val="both"/>
      </w:pPr>
      <w:r>
        <w:rPr>
          <w:rFonts w:ascii="Times New Roman"/>
          <w:b w:val="false"/>
          <w:i w:val="false"/>
          <w:color w:val="000000"/>
          <w:sz w:val="28"/>
        </w:rPr>
        <w:t>
      _______________________________________________________________</w:t>
      </w:r>
    </w:p>
    <w:bookmarkEnd w:id="379"/>
    <w:bookmarkStart w:name="z417" w:id="380"/>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bookmarkEnd w:id="380"/>
    <w:bookmarkStart w:name="z418" w:id="381"/>
    <w:p>
      <w:pPr>
        <w:spacing w:after="0"/>
        <w:ind w:left="0"/>
        <w:jc w:val="both"/>
      </w:pPr>
      <w:r>
        <w:rPr>
          <w:rFonts w:ascii="Times New Roman"/>
          <w:b w:val="false"/>
          <w:i w:val="false"/>
          <w:color w:val="000000"/>
          <w:sz w:val="28"/>
        </w:rPr>
        <w:t>
      Алдым: __________________________________________________________</w:t>
      </w:r>
    </w:p>
    <w:bookmarkEnd w:id="381"/>
    <w:bookmarkStart w:name="z419" w:id="382"/>
    <w:p>
      <w:pPr>
        <w:spacing w:after="0"/>
        <w:ind w:left="0"/>
        <w:jc w:val="both"/>
      </w:pPr>
      <w:r>
        <w:rPr>
          <w:rFonts w:ascii="Times New Roman"/>
          <w:b w:val="false"/>
          <w:i w:val="false"/>
          <w:color w:val="000000"/>
          <w:sz w:val="28"/>
        </w:rPr>
        <w:t>
      (көрсетілетін қызметті алушының Т.А.Ә. (ол болған жағдайда)</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2-қосымша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7-1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"Транзиттік нөмірлерді беру, тапсырыс бойынша нөмірлерді беру"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3"/>
          <w:p>
            <w:pPr>
              <w:spacing w:after="20"/>
              <w:ind w:left="20"/>
              <w:jc w:val="both"/>
            </w:pPr>
            <w:r>
              <w:rPr>
                <w:rFonts w:ascii="Times New Roman"/>
                <w:b w:val="false"/>
                <w:i w:val="false"/>
                <w:color w:val="000000"/>
                <w:sz w:val="20"/>
              </w:rPr>
              <w:t>
Мемлекеттік қызметтер көрсету үшін құжаттарды қабылдау: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веб-порталы www.egov.kz;</w:t>
            </w:r>
          </w:p>
          <w:p>
            <w:pPr>
              <w:spacing w:after="20"/>
              <w:ind w:left="20"/>
              <w:jc w:val="both"/>
            </w:pPr>
            <w:r>
              <w:rPr>
                <w:rFonts w:ascii="Times New Roman"/>
                <w:b w:val="false"/>
                <w:i w:val="false"/>
                <w:color w:val="000000"/>
                <w:sz w:val="20"/>
              </w:rPr>
              <w:t>
3) 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4"/>
          <w:p>
            <w:pPr>
              <w:spacing w:after="20"/>
              <w:ind w:left="20"/>
              <w:jc w:val="both"/>
            </w:pPr>
            <w:r>
              <w:rPr>
                <w:rFonts w:ascii="Times New Roman"/>
                <w:b w:val="false"/>
                <w:i w:val="false"/>
                <w:color w:val="000000"/>
                <w:sz w:val="20"/>
              </w:rPr>
              <w:t>
1) Арнайы нөмірлерді мемлекеттік корпорация және ақпараттандыру объектілері арқылы беру – Астана, Алматы, Шымкент, Ақтау, Ақтөбе, Атырау, Қарағанды, Қостанай, Қызылорда, Павлодар, Петропавл, Семей, Талдықорған, Тараз, Түркістан, Орал, Өскемен қалалары үшін – 5 жұмыс күні ішінде, басқа өңірлер үшін – 15 жұмыс күні ішінде;</w:t>
            </w:r>
          </w:p>
          <w:bookmarkEnd w:id="384"/>
          <w:p>
            <w:pPr>
              <w:spacing w:after="20"/>
              <w:ind w:left="20"/>
              <w:jc w:val="both"/>
            </w:pPr>
            <w:r>
              <w:rPr>
                <w:rFonts w:ascii="Times New Roman"/>
                <w:b w:val="false"/>
                <w:i w:val="false"/>
                <w:color w:val="000000"/>
                <w:sz w:val="20"/>
              </w:rPr>
              <w:t>
2) транзиттік нөмірлерді Мемлекеттік корпорация арқылы беру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85"/>
          <w:p>
            <w:pPr>
              <w:spacing w:after="20"/>
              <w:ind w:left="20"/>
              <w:jc w:val="both"/>
            </w:pPr>
            <w:r>
              <w:rPr>
                <w:rFonts w:ascii="Times New Roman"/>
                <w:b w:val="false"/>
                <w:i w:val="false"/>
                <w:color w:val="000000"/>
                <w:sz w:val="20"/>
              </w:rPr>
              <w:t>
Электрондық (жартылай цифрландырылған).</w:t>
            </w:r>
          </w:p>
          <w:bookmarkEnd w:id="385"/>
          <w:p>
            <w:pPr>
              <w:spacing w:after="20"/>
              <w:ind w:left="20"/>
              <w:jc w:val="both"/>
            </w:pPr>
            <w:r>
              <w:rPr>
                <w:rFonts w:ascii="Times New Roman"/>
                <w:b w:val="false"/>
                <w:i w:val="false"/>
                <w:color w:val="000000"/>
                <w:sz w:val="20"/>
              </w:rPr>
              <w:t>
Транзиттік нөмірлерді беру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арнайы нөмірлерді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86"/>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транзиттік нөмірлер беру үшін – 0,35 айлық есептік көрсеткішті құрайды.</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87"/>
          <w:p>
            <w:pPr>
              <w:spacing w:after="20"/>
              <w:ind w:left="20"/>
              <w:jc w:val="both"/>
            </w:pPr>
            <w:r>
              <w:rPr>
                <w:rFonts w:ascii="Times New Roman"/>
                <w:b w:val="false"/>
                <w:i w:val="false"/>
                <w:color w:val="000000"/>
                <w:sz w:val="20"/>
              </w:rPr>
              <w:t>
1) Қызмет берушінің – дүйсенбіден жұмаға дейін сағат 9:00-ден 18:00-ге дейін үзіліссіз, мемлекеттік корпорацияның халыққа қызмет көрсету кезекші бөлімдері – дүйсенбіден жұмаға дейін сағат 9:00-ден 20:00-ге дейін және сенбі күні 09:00-ден 13:00-ге дейін, Қазақстан Республикасының Еңбек кодексіне сәйкес мереке және демалыс күндерінен басқа;</w:t>
            </w:r>
          </w:p>
          <w:bookmarkEnd w:id="387"/>
          <w:p>
            <w:pPr>
              <w:spacing w:after="20"/>
              <w:ind w:left="20"/>
              <w:jc w:val="both"/>
            </w:pPr>
            <w:r>
              <w:rPr>
                <w:rFonts w:ascii="Times New Roman"/>
                <w:b w:val="false"/>
                <w:i w:val="false"/>
                <w:color w:val="000000"/>
                <w:sz w:val="20"/>
              </w:rPr>
              <w:t>
2) "цифрлық үкімет" веб-порталы және цифрлық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88"/>
          <w:p>
            <w:pPr>
              <w:spacing w:after="20"/>
              <w:ind w:left="20"/>
              <w:jc w:val="both"/>
            </w:pPr>
            <w:r>
              <w:rPr>
                <w:rFonts w:ascii="Times New Roman"/>
                <w:b w:val="false"/>
                <w:i w:val="false"/>
                <w:color w:val="000000"/>
                <w:sz w:val="20"/>
              </w:rPr>
              <w:t>
1) Жеке басын куәліндіратын құжат (жеке тұлғаны сәйкестендіру үшін), оның ішінде цифрлық құжаттар сервисінен электрондық нысанда, ал қызмет алушының өкілі болған жағдайда оның өкілеттігін растайтын құжат қосымша ұсынылады;</w:t>
            </w:r>
          </w:p>
          <w:bookmarkEnd w:id="388"/>
          <w:p>
            <w:pPr>
              <w:spacing w:after="20"/>
              <w:ind w:left="20"/>
              <w:jc w:val="both"/>
            </w:pPr>
            <w:r>
              <w:rPr>
                <w:rFonts w:ascii="Times New Roman"/>
                <w:b w:val="false"/>
                <w:i w:val="false"/>
                <w:color w:val="000000"/>
                <w:sz w:val="20"/>
              </w:rPr>
              <w:t>
2) Мемлекеттік баждың транзиттік, тапсырыс берілетін нөмірлік белгілерді беру үшін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89"/>
          <w:p>
            <w:pPr>
              <w:spacing w:after="20"/>
              <w:ind w:left="20"/>
              <w:jc w:val="both"/>
            </w:pPr>
            <w:r>
              <w:rPr>
                <w:rFonts w:ascii="Times New Roman"/>
                <w:b w:val="false"/>
                <w:i w:val="false"/>
                <w:color w:val="000000"/>
                <w:sz w:val="20"/>
              </w:rPr>
              <w:t>
Көрсетілетін қызметті берушілер мынадай негіздер: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0"/>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"цифрлық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bookmarkEnd w:id="390"/>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ЦҮП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3-қосымша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8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"Көлік құралдары үшін мемлекеттік тіркеу нөмірлік белгісінің телнұсқасын беру"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91"/>
          <w:p>
            <w:pPr>
              <w:spacing w:after="20"/>
              <w:ind w:left="20"/>
              <w:jc w:val="both"/>
            </w:pPr>
            <w:r>
              <w:rPr>
                <w:rFonts w:ascii="Times New Roman"/>
                <w:b w:val="false"/>
                <w:i w:val="false"/>
                <w:color w:val="000000"/>
                <w:sz w:val="20"/>
              </w:rPr>
              <w:t>
Мемлекеттік қызметтер көрсету үшін құжаттарды қабылдау:</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веб-порталы www.egov.kz;</w:t>
            </w:r>
          </w:p>
          <w:p>
            <w:pPr>
              <w:spacing w:after="20"/>
              <w:ind w:left="20"/>
              <w:jc w:val="both"/>
            </w:pPr>
            <w:r>
              <w:rPr>
                <w:rFonts w:ascii="Times New Roman"/>
                <w:b w:val="false"/>
                <w:i w:val="false"/>
                <w:color w:val="000000"/>
                <w:sz w:val="20"/>
              </w:rPr>
              <w:t>
3) 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белгісінің көшірмесін (бұдан әрі – МТНБ дубликаты) мемлекеттік корпорация және цифрлық объектілері арқылы беру – Астана, Алматы, Шымкент, Ақтау, Ақтөбе, Атырау, Қарағанды, Қостанай, Қызылорда, Павлодар, Петропавл, Семей, Талдықорған, Тараз, Түркістан, Орал, Өскемен қалалары үшін – 5 жұмыс күні ішінде, басқа өңірлер үшін – 15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дубликатын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2"/>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дана көлемінде мемлекеттік тіркеу нөмірлік белгісінің телнұсқасын бергені үшін – 1,4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дана көлемінде мемлекеттік тіркеу нөмірлік белгісінің телнұсқасын бергені үшін – 2,8 айлық есептік көрсеткіш.</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3"/>
          <w:p>
            <w:pPr>
              <w:spacing w:after="20"/>
              <w:ind w:left="20"/>
              <w:jc w:val="both"/>
            </w:pPr>
            <w:r>
              <w:rPr>
                <w:rFonts w:ascii="Times New Roman"/>
                <w:b w:val="false"/>
                <w:i w:val="false"/>
                <w:color w:val="000000"/>
                <w:sz w:val="20"/>
              </w:rPr>
              <w:t>
1) Қызмет берушінің – дүйсенбіден жұмаға дейін сағат 9:00-ден 18:00-ге дейін үзіліссіз, мемлекеттік корпорацияның халыққа қызмет көрсету кезекші бөлімдері – дүйсенбіден жұмаға дейін сағат 9:00-ден 20:00-ге дейін және сенбі күні 09:00-ден 13:00-ге дейін, Қазақстан Республикасының Еңбек кодексіне сәйкес мереке және демалыс күндерінен басқа;</w:t>
            </w:r>
          </w:p>
          <w:bookmarkEnd w:id="393"/>
          <w:p>
            <w:pPr>
              <w:spacing w:after="20"/>
              <w:ind w:left="20"/>
              <w:jc w:val="both"/>
            </w:pPr>
            <w:r>
              <w:rPr>
                <w:rFonts w:ascii="Times New Roman"/>
                <w:b w:val="false"/>
                <w:i w:val="false"/>
                <w:color w:val="000000"/>
                <w:sz w:val="20"/>
              </w:rPr>
              <w:t>
2) "цифрлық үкімет" веб-порталы және цифрлық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4"/>
          <w:p>
            <w:pPr>
              <w:spacing w:after="20"/>
              <w:ind w:left="20"/>
              <w:jc w:val="both"/>
            </w:pPr>
            <w:r>
              <w:rPr>
                <w:rFonts w:ascii="Times New Roman"/>
                <w:b w:val="false"/>
                <w:i w:val="false"/>
                <w:color w:val="000000"/>
                <w:sz w:val="20"/>
              </w:rPr>
              <w:t>
1) жеке басын куәландыратын құжат (жеке тұлғаны сәйкестендіру үшін), оның ішінде цифрлық құжаттар сервисінен электрондық нысандағы құжат ұсынылады, қызмет алушының өкілі жүгінген жағдайда, оның өкілеттігін растайтын құжат қосымша ұсынылады;</w:t>
            </w:r>
          </w:p>
          <w:bookmarkEnd w:id="394"/>
          <w:p>
            <w:pPr>
              <w:spacing w:after="20"/>
              <w:ind w:left="20"/>
              <w:jc w:val="both"/>
            </w:pPr>
            <w:r>
              <w:rPr>
                <w:rFonts w:ascii="Times New Roman"/>
                <w:b w:val="false"/>
                <w:i w:val="false"/>
                <w:color w:val="000000"/>
                <w:sz w:val="20"/>
              </w:rPr>
              <w:t>
2) МТНБ телнұсқасын беру үшін мемлекеттік баждың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5"/>
          <w:p>
            <w:pPr>
              <w:spacing w:after="20"/>
              <w:ind w:left="20"/>
              <w:jc w:val="both"/>
            </w:pPr>
            <w:r>
              <w:rPr>
                <w:rFonts w:ascii="Times New Roman"/>
                <w:b w:val="false"/>
                <w:i w:val="false"/>
                <w:color w:val="000000"/>
                <w:sz w:val="20"/>
              </w:rPr>
              <w:t>
Көрсетілетін қызметті берушілер мынадай негіздер: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6"/>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"цифрлық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bookmarkEnd w:id="396"/>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ЦҮП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4-қосымша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8-1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"Автокөлік құралдарының бар-жоғы туралы ақпаратты ұсыну"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7"/>
          <w:p>
            <w:pPr>
              <w:spacing w:after="20"/>
              <w:ind w:left="20"/>
              <w:jc w:val="both"/>
            </w:pPr>
            <w:r>
              <w:rPr>
                <w:rFonts w:ascii="Times New Roman"/>
                <w:b w:val="false"/>
                <w:i w:val="false"/>
                <w:color w:val="000000"/>
                <w:sz w:val="20"/>
              </w:rPr>
              <w:t>
Мемлекеттік қызметтер көрсету үшін құжаттарды қабылдау: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 веб-порталы www.egov.kz;</w:t>
            </w:r>
          </w:p>
          <w:p>
            <w:pPr>
              <w:spacing w:after="20"/>
              <w:ind w:left="20"/>
              <w:jc w:val="both"/>
            </w:pPr>
            <w:r>
              <w:rPr>
                <w:rFonts w:ascii="Times New Roman"/>
                <w:b w:val="false"/>
                <w:i w:val="false"/>
                <w:color w:val="000000"/>
                <w:sz w:val="20"/>
              </w:rPr>
              <w:t>
3) 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атына тіркелген көлік құралдарының бар екендігі немесе жоқтығы туралы анықтама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 веб-порталы және цирлық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тұлғаны сәйкестендіру үшін), оның ішінде цифрлық құжаттар сервисінен алынған электрондық нысандағы құжат, ал қызмет алушының өкілі жүгінген жағдайда – оның өкілеттігін растайтын құжат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8"/>
          <w:p>
            <w:pPr>
              <w:spacing w:after="20"/>
              <w:ind w:left="20"/>
              <w:jc w:val="both"/>
            </w:pPr>
            <w:r>
              <w:rPr>
                <w:rFonts w:ascii="Times New Roman"/>
                <w:b w:val="false"/>
                <w:i w:val="false"/>
                <w:color w:val="000000"/>
                <w:sz w:val="20"/>
              </w:rPr>
              <w:t>
Көрсетілетін қызметті берушілер мынадай негіздер: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9"/>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"цифрлық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bookmarkEnd w:id="399"/>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ЦҮП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5-қосымша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8-2 қосымша</w:t>
            </w:r>
          </w:p>
        </w:tc>
      </w:tr>
    </w:tbl>
    <w:bookmarkStart w:name="z467" w:id="400"/>
    <w:p>
      <w:pPr>
        <w:spacing w:after="0"/>
        <w:ind w:left="0"/>
        <w:jc w:val="left"/>
      </w:pPr>
      <w:r>
        <w:rPr>
          <w:rFonts w:ascii="Times New Roman"/>
          <w:b/>
          <w:i w:val="false"/>
          <w:color w:val="000000"/>
        </w:rPr>
        <w:t xml:space="preserve"> Тіркелген көлік құралдарының бар екендігі туралы анықтама</w:t>
      </w:r>
    </w:p>
    <w:bookmarkEnd w:id="400"/>
    <w:bookmarkStart w:name="z468" w:id="401"/>
    <w:p>
      <w:pPr>
        <w:spacing w:after="0"/>
        <w:ind w:left="0"/>
        <w:jc w:val="left"/>
      </w:pPr>
      <w:r>
        <w:rPr>
          <w:rFonts w:ascii="Times New Roman"/>
          <w:b/>
          <w:i w:val="false"/>
          <w:color w:val="000000"/>
        </w:rPr>
        <w:t xml:space="preserve"> № ______ "" ________ 20 жыл</w:t>
      </w:r>
    </w:p>
    <w:bookmarkEnd w:id="401"/>
    <w:bookmarkStart w:name="z469" w:id="402"/>
    <w:p>
      <w:pPr>
        <w:spacing w:after="0"/>
        <w:ind w:left="0"/>
        <w:jc w:val="both"/>
      </w:pPr>
      <w:r>
        <w:rPr>
          <w:rFonts w:ascii="Times New Roman"/>
          <w:b w:val="false"/>
          <w:i w:val="false"/>
          <w:color w:val="000000"/>
          <w:sz w:val="28"/>
        </w:rPr>
        <w:t>
      КҚ иесіне берілді________________________________________________</w:t>
      </w:r>
    </w:p>
    <w:bookmarkEnd w:id="402"/>
    <w:bookmarkStart w:name="z470" w:id="403"/>
    <w:p>
      <w:pPr>
        <w:spacing w:after="0"/>
        <w:ind w:left="0"/>
        <w:jc w:val="both"/>
      </w:pPr>
      <w:r>
        <w:rPr>
          <w:rFonts w:ascii="Times New Roman"/>
          <w:b w:val="false"/>
          <w:i w:val="false"/>
          <w:color w:val="000000"/>
          <w:sz w:val="28"/>
        </w:rPr>
        <w:t xml:space="preserve">
      (КҚ иесі туралы мәліметтер: Т.А.Ә. (бар болған жағдайда), ЖСН) </w:t>
      </w:r>
    </w:p>
    <w:bookmarkEnd w:id="403"/>
    <w:bookmarkStart w:name="z471" w:id="404"/>
    <w:p>
      <w:pPr>
        <w:spacing w:after="0"/>
        <w:ind w:left="0"/>
        <w:jc w:val="both"/>
      </w:pPr>
      <w:r>
        <w:rPr>
          <w:rFonts w:ascii="Times New Roman"/>
          <w:b w:val="false"/>
          <w:i w:val="false"/>
          <w:color w:val="000000"/>
          <w:sz w:val="28"/>
        </w:rPr>
        <w:t>
      ________________________________________ жеке тұлға;</w:t>
      </w:r>
    </w:p>
    <w:bookmarkEnd w:id="404"/>
    <w:bookmarkStart w:name="z472" w:id="405"/>
    <w:p>
      <w:pPr>
        <w:spacing w:after="0"/>
        <w:ind w:left="0"/>
        <w:jc w:val="both"/>
      </w:pPr>
      <w:r>
        <w:rPr>
          <w:rFonts w:ascii="Times New Roman"/>
          <w:b w:val="false"/>
          <w:i w:val="false"/>
          <w:color w:val="000000"/>
          <w:sz w:val="28"/>
        </w:rPr>
        <w:t>
      _________________________________________________</w:t>
      </w:r>
    </w:p>
    <w:bookmarkEnd w:id="405"/>
    <w:bookmarkStart w:name="z473" w:id="406"/>
    <w:p>
      <w:pPr>
        <w:spacing w:after="0"/>
        <w:ind w:left="0"/>
        <w:jc w:val="both"/>
      </w:pPr>
      <w:r>
        <w:rPr>
          <w:rFonts w:ascii="Times New Roman"/>
          <w:b w:val="false"/>
          <w:i w:val="false"/>
          <w:color w:val="000000"/>
          <w:sz w:val="28"/>
        </w:rPr>
        <w:t xml:space="preserve">
      (заңды тұлғаның атауы және БСН, өкілінің Т.А.Ә. (бар болған жағдайда) </w:t>
      </w:r>
    </w:p>
    <w:bookmarkEnd w:id="406"/>
    <w:bookmarkStart w:name="z474" w:id="407"/>
    <w:p>
      <w:pPr>
        <w:spacing w:after="0"/>
        <w:ind w:left="0"/>
        <w:jc w:val="both"/>
      </w:pPr>
      <w:r>
        <w:rPr>
          <w:rFonts w:ascii="Times New Roman"/>
          <w:b w:val="false"/>
          <w:i w:val="false"/>
          <w:color w:val="000000"/>
          <w:sz w:val="28"/>
        </w:rPr>
        <w:t xml:space="preserve">
      __________________________________________________, оның өкілі) </w:t>
      </w:r>
    </w:p>
    <w:bookmarkEnd w:id="407"/>
    <w:bookmarkStart w:name="z475" w:id="408"/>
    <w:p>
      <w:pPr>
        <w:spacing w:after="0"/>
        <w:ind w:left="0"/>
        <w:jc w:val="both"/>
      </w:pPr>
      <w:r>
        <w:rPr>
          <w:rFonts w:ascii="Times New Roman"/>
          <w:b w:val="false"/>
          <w:i w:val="false"/>
          <w:color w:val="000000"/>
          <w:sz w:val="28"/>
        </w:rPr>
        <w:t>
      онда мынадай көлік құралдарының тіркелгенін растайды:</w:t>
      </w:r>
    </w:p>
    <w:bookmarkEnd w:id="408"/>
    <w:bookmarkStart w:name="z476" w:id="409"/>
    <w:p>
      <w:pPr>
        <w:spacing w:after="0"/>
        <w:ind w:left="0"/>
        <w:jc w:val="both"/>
      </w:pPr>
      <w:r>
        <w:rPr>
          <w:rFonts w:ascii="Times New Roman"/>
          <w:b w:val="false"/>
          <w:i w:val="false"/>
          <w:color w:val="000000"/>
          <w:sz w:val="28"/>
        </w:rPr>
        <w:t>
      1) Көлік құралы:</w:t>
      </w:r>
    </w:p>
    <w:bookmarkEnd w:id="409"/>
    <w:bookmarkStart w:name="z477" w:id="410"/>
    <w:p>
      <w:pPr>
        <w:spacing w:after="0"/>
        <w:ind w:left="0"/>
        <w:jc w:val="both"/>
      </w:pPr>
      <w:r>
        <w:rPr>
          <w:rFonts w:ascii="Times New Roman"/>
          <w:b w:val="false"/>
          <w:i w:val="false"/>
          <w:color w:val="000000"/>
          <w:sz w:val="28"/>
        </w:rPr>
        <w:t>
      маркаcы, моделі _______________________________________________</w:t>
      </w:r>
    </w:p>
    <w:bookmarkEnd w:id="410"/>
    <w:bookmarkStart w:name="z478" w:id="411"/>
    <w:p>
      <w:pPr>
        <w:spacing w:after="0"/>
        <w:ind w:left="0"/>
        <w:jc w:val="both"/>
      </w:pPr>
      <w:r>
        <w:rPr>
          <w:rFonts w:ascii="Times New Roman"/>
          <w:b w:val="false"/>
          <w:i w:val="false"/>
          <w:color w:val="000000"/>
          <w:sz w:val="28"/>
        </w:rPr>
        <w:t>
      КҚ түрі________________________________________________________</w:t>
      </w:r>
    </w:p>
    <w:bookmarkEnd w:id="411"/>
    <w:bookmarkStart w:name="z479" w:id="412"/>
    <w:p>
      <w:pPr>
        <w:spacing w:after="0"/>
        <w:ind w:left="0"/>
        <w:jc w:val="both"/>
      </w:pPr>
      <w:r>
        <w:rPr>
          <w:rFonts w:ascii="Times New Roman"/>
          <w:b w:val="false"/>
          <w:i w:val="false"/>
          <w:color w:val="000000"/>
          <w:sz w:val="28"/>
        </w:rPr>
        <w:t>
      сәйкестендіру нөмірі (VIN) ________________________________________</w:t>
      </w:r>
    </w:p>
    <w:bookmarkEnd w:id="412"/>
    <w:bookmarkStart w:name="z480" w:id="413"/>
    <w:p>
      <w:pPr>
        <w:spacing w:after="0"/>
        <w:ind w:left="0"/>
        <w:jc w:val="both"/>
      </w:pPr>
      <w:r>
        <w:rPr>
          <w:rFonts w:ascii="Times New Roman"/>
          <w:b w:val="false"/>
          <w:i w:val="false"/>
          <w:color w:val="000000"/>
          <w:sz w:val="28"/>
        </w:rPr>
        <w:t>
      шасси, рама нөмірі (бар болса) _____________________________________</w:t>
      </w:r>
    </w:p>
    <w:bookmarkEnd w:id="413"/>
    <w:bookmarkStart w:name="z481" w:id="414"/>
    <w:p>
      <w:pPr>
        <w:spacing w:after="0"/>
        <w:ind w:left="0"/>
        <w:jc w:val="both"/>
      </w:pPr>
      <w:r>
        <w:rPr>
          <w:rFonts w:ascii="Times New Roman"/>
          <w:b w:val="false"/>
          <w:i w:val="false"/>
          <w:color w:val="000000"/>
          <w:sz w:val="28"/>
        </w:rPr>
        <w:t>
      кузов нөмірі (бар болса)___________________________________________</w:t>
      </w:r>
    </w:p>
    <w:bookmarkEnd w:id="414"/>
    <w:bookmarkStart w:name="z482" w:id="415"/>
    <w:p>
      <w:pPr>
        <w:spacing w:after="0"/>
        <w:ind w:left="0"/>
        <w:jc w:val="both"/>
      </w:pPr>
      <w:r>
        <w:rPr>
          <w:rFonts w:ascii="Times New Roman"/>
          <w:b w:val="false"/>
          <w:i w:val="false"/>
          <w:color w:val="000000"/>
          <w:sz w:val="28"/>
        </w:rPr>
        <w:t>
      түсі ____________________________________________________________</w:t>
      </w:r>
    </w:p>
    <w:bookmarkEnd w:id="415"/>
    <w:bookmarkStart w:name="z483" w:id="416"/>
    <w:p>
      <w:pPr>
        <w:spacing w:after="0"/>
        <w:ind w:left="0"/>
        <w:jc w:val="both"/>
      </w:pPr>
      <w:r>
        <w:rPr>
          <w:rFonts w:ascii="Times New Roman"/>
          <w:b w:val="false"/>
          <w:i w:val="false"/>
          <w:color w:val="000000"/>
          <w:sz w:val="28"/>
        </w:rPr>
        <w:t>
      КҚ санаты ______________________________________________________</w:t>
      </w:r>
    </w:p>
    <w:bookmarkEnd w:id="416"/>
    <w:bookmarkStart w:name="z484" w:id="417"/>
    <w:p>
      <w:pPr>
        <w:spacing w:after="0"/>
        <w:ind w:left="0"/>
        <w:jc w:val="both"/>
      </w:pPr>
      <w:r>
        <w:rPr>
          <w:rFonts w:ascii="Times New Roman"/>
          <w:b w:val="false"/>
          <w:i w:val="false"/>
          <w:color w:val="000000"/>
          <w:sz w:val="28"/>
        </w:rPr>
        <w:t>
      шығарылған жылы _______________________________________________</w:t>
      </w:r>
    </w:p>
    <w:bookmarkEnd w:id="417"/>
    <w:bookmarkStart w:name="z485" w:id="418"/>
    <w:p>
      <w:pPr>
        <w:spacing w:after="0"/>
        <w:ind w:left="0"/>
        <w:jc w:val="both"/>
      </w:pPr>
      <w:r>
        <w:rPr>
          <w:rFonts w:ascii="Times New Roman"/>
          <w:b w:val="false"/>
          <w:i w:val="false"/>
          <w:color w:val="000000"/>
          <w:sz w:val="28"/>
        </w:rPr>
        <w:t>
      рұқсат етілген ең жоғары массасы, kg _______________________________</w:t>
      </w:r>
    </w:p>
    <w:bookmarkEnd w:id="418"/>
    <w:bookmarkStart w:name="z486" w:id="419"/>
    <w:p>
      <w:pPr>
        <w:spacing w:after="0"/>
        <w:ind w:left="0"/>
        <w:jc w:val="both"/>
      </w:pPr>
      <w:r>
        <w:rPr>
          <w:rFonts w:ascii="Times New Roman"/>
          <w:b w:val="false"/>
          <w:i w:val="false"/>
          <w:color w:val="000000"/>
          <w:sz w:val="28"/>
        </w:rPr>
        <w:t>
      жүксіз массасы,kg________________________________________________</w:t>
      </w:r>
    </w:p>
    <w:bookmarkEnd w:id="419"/>
    <w:bookmarkStart w:name="z487" w:id="420"/>
    <w:p>
      <w:pPr>
        <w:spacing w:after="0"/>
        <w:ind w:left="0"/>
        <w:jc w:val="both"/>
      </w:pPr>
      <w:r>
        <w:rPr>
          <w:rFonts w:ascii="Times New Roman"/>
          <w:b w:val="false"/>
          <w:i w:val="false"/>
          <w:color w:val="000000"/>
          <w:sz w:val="28"/>
        </w:rPr>
        <w:t>
      МТНБ_________________ КҚТК сериясы ________ № ________________</w:t>
      </w:r>
    </w:p>
    <w:bookmarkEnd w:id="420"/>
    <w:bookmarkStart w:name="z488" w:id="421"/>
    <w:p>
      <w:pPr>
        <w:spacing w:after="0"/>
        <w:ind w:left="0"/>
        <w:jc w:val="both"/>
      </w:pPr>
      <w:r>
        <w:rPr>
          <w:rFonts w:ascii="Times New Roman"/>
          <w:b w:val="false"/>
          <w:i w:val="false"/>
          <w:color w:val="000000"/>
          <w:sz w:val="28"/>
        </w:rPr>
        <w:t>
      осы иенің атына тіркелген күні_____________________________________ (тіркеу күні)</w:t>
      </w:r>
    </w:p>
    <w:bookmarkEnd w:id="421"/>
    <w:bookmarkStart w:name="z489" w:id="422"/>
    <w:p>
      <w:pPr>
        <w:spacing w:after="0"/>
        <w:ind w:left="0"/>
        <w:jc w:val="both"/>
      </w:pPr>
      <w:r>
        <w:rPr>
          <w:rFonts w:ascii="Times New Roman"/>
          <w:b w:val="false"/>
          <w:i w:val="false"/>
          <w:color w:val="000000"/>
          <w:sz w:val="28"/>
        </w:rPr>
        <w:t>
      1) Көлік құралы:</w:t>
      </w:r>
    </w:p>
    <w:bookmarkEnd w:id="422"/>
    <w:bookmarkStart w:name="z490" w:id="423"/>
    <w:p>
      <w:pPr>
        <w:spacing w:after="0"/>
        <w:ind w:left="0"/>
        <w:jc w:val="both"/>
      </w:pPr>
      <w:r>
        <w:rPr>
          <w:rFonts w:ascii="Times New Roman"/>
          <w:b w:val="false"/>
          <w:i w:val="false"/>
          <w:color w:val="000000"/>
          <w:sz w:val="28"/>
        </w:rPr>
        <w:t>
      Ескертпе: мәліметтер беру сәтінде өзекті болып табылады, үш және одан да көп көлік құралдары болған жағдайда анықтаманы кестелік түрде ресімдеуге жол беріледі.</w:t>
      </w:r>
    </w:p>
    <w:bookmarkEnd w:id="423"/>
    <w:bookmarkStart w:name="z491" w:id="424"/>
    <w:p>
      <w:pPr>
        <w:spacing w:after="0"/>
        <w:ind w:left="0"/>
        <w:jc w:val="both"/>
      </w:pPr>
      <w:r>
        <w:rPr>
          <w:rFonts w:ascii="Times New Roman"/>
          <w:b w:val="false"/>
          <w:i w:val="false"/>
          <w:color w:val="000000"/>
          <w:sz w:val="28"/>
        </w:rPr>
        <w:t>
      М.О.</w:t>
      </w:r>
    </w:p>
    <w:bookmarkEnd w:id="424"/>
    <w:bookmarkStart w:name="z492" w:id="425"/>
    <w:p>
      <w:pPr>
        <w:spacing w:after="0"/>
        <w:ind w:left="0"/>
        <w:jc w:val="both"/>
      </w:pPr>
      <w:r>
        <w:rPr>
          <w:rFonts w:ascii="Times New Roman"/>
          <w:b w:val="false"/>
          <w:i w:val="false"/>
          <w:color w:val="000000"/>
          <w:sz w:val="28"/>
        </w:rPr>
        <w:t>
      "___" _____________ 20 __ ж.</w:t>
      </w:r>
    </w:p>
    <w:bookmarkEnd w:id="425"/>
    <w:bookmarkStart w:name="z493" w:id="426"/>
    <w:p>
      <w:pPr>
        <w:spacing w:after="0"/>
        <w:ind w:left="0"/>
        <w:jc w:val="both"/>
      </w:pPr>
      <w:r>
        <w:rPr>
          <w:rFonts w:ascii="Times New Roman"/>
          <w:b w:val="false"/>
          <w:i w:val="false"/>
          <w:color w:val="000000"/>
          <w:sz w:val="28"/>
        </w:rPr>
        <w:t>
      Уәкілетті адамның қолы 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6-қосымша</w:t>
            </w:r>
            <w:r>
              <w:br/>
            </w:r>
            <w:r>
              <w:rPr>
                <w:rFonts w:ascii="Times New Roman"/>
                <w:b w:val="false"/>
                <w:i w:val="false"/>
                <w:color w:val="000000"/>
                <w:sz w:val="20"/>
              </w:rPr>
              <w:t>Емтихандар қабылдау және</w:t>
            </w:r>
            <w:r>
              <w:br/>
            </w:r>
            <w:r>
              <w:rPr>
                <w:rFonts w:ascii="Times New Roman"/>
                <w:b w:val="false"/>
                <w:i w:val="false"/>
                <w:color w:val="000000"/>
                <w:sz w:val="20"/>
              </w:rPr>
              <w:t>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13 қосымша</w:t>
            </w:r>
          </w:p>
        </w:tc>
      </w:tr>
    </w:tbl>
    <w:bookmarkStart w:name="z495" w:id="427"/>
    <w:p>
      <w:pPr>
        <w:spacing w:after="0"/>
        <w:ind w:left="0"/>
        <w:jc w:val="both"/>
      </w:pPr>
      <w:r>
        <w:rPr>
          <w:rFonts w:ascii="Times New Roman"/>
          <w:b w:val="false"/>
          <w:i w:val="false"/>
          <w:color w:val="000000"/>
          <w:sz w:val="28"/>
        </w:rPr>
        <w:t>
      __________________________________ (қызмет алушының мекенжайы)</w:t>
      </w:r>
    </w:p>
    <w:bookmarkEnd w:id="427"/>
    <w:bookmarkStart w:name="z496" w:id="428"/>
    <w:p>
      <w:pPr>
        <w:spacing w:after="0"/>
        <w:ind w:left="0"/>
        <w:jc w:val="left"/>
      </w:pPr>
      <w:r>
        <w:rPr>
          <w:rFonts w:ascii="Times New Roman"/>
          <w:b/>
          <w:i w:val="false"/>
          <w:color w:val="000000"/>
        </w:rPr>
        <w:t xml:space="preserve"> Құжаттарды қабылдаудан бас тарту туралы қолхат</w:t>
      </w:r>
    </w:p>
    <w:bookmarkEnd w:id="428"/>
    <w:bookmarkStart w:name="z497" w:id="42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қызметкері</w:t>
      </w:r>
    </w:p>
    <w:bookmarkEnd w:id="429"/>
    <w:bookmarkStart w:name="z498" w:id="430"/>
    <w:p>
      <w:pPr>
        <w:spacing w:after="0"/>
        <w:ind w:left="0"/>
        <w:jc w:val="both"/>
      </w:pPr>
      <w:r>
        <w:rPr>
          <w:rFonts w:ascii="Times New Roman"/>
          <w:b w:val="false"/>
          <w:i w:val="false"/>
          <w:color w:val="000000"/>
          <w:sz w:val="28"/>
        </w:rPr>
        <w:t>
       __________________________________________________________________</w:t>
      </w:r>
    </w:p>
    <w:bookmarkEnd w:id="430"/>
    <w:bookmarkStart w:name="z499" w:id="431"/>
    <w:p>
      <w:pPr>
        <w:spacing w:after="0"/>
        <w:ind w:left="0"/>
        <w:jc w:val="both"/>
      </w:pPr>
      <w:r>
        <w:rPr>
          <w:rFonts w:ascii="Times New Roman"/>
          <w:b w:val="false"/>
          <w:i w:val="false"/>
          <w:color w:val="000000"/>
          <w:sz w:val="28"/>
        </w:rPr>
        <w:t>
       __________________________________________________________________</w:t>
      </w:r>
    </w:p>
    <w:bookmarkEnd w:id="431"/>
    <w:bookmarkStart w:name="z500" w:id="432"/>
    <w:p>
      <w:pPr>
        <w:spacing w:after="0"/>
        <w:ind w:left="0"/>
        <w:jc w:val="both"/>
      </w:pPr>
      <w:r>
        <w:rPr>
          <w:rFonts w:ascii="Times New Roman"/>
          <w:b w:val="false"/>
          <w:i w:val="false"/>
          <w:color w:val="000000"/>
          <w:sz w:val="28"/>
        </w:rPr>
        <w:t>
      (мекенжайын көрсету)</w:t>
      </w:r>
    </w:p>
    <w:bookmarkEnd w:id="432"/>
    <w:bookmarkStart w:name="z501" w:id="433"/>
    <w:p>
      <w:pPr>
        <w:spacing w:after="0"/>
        <w:ind w:left="0"/>
        <w:jc w:val="both"/>
      </w:pPr>
      <w:r>
        <w:rPr>
          <w:rFonts w:ascii="Times New Roman"/>
          <w:b w:val="false"/>
          <w:i w:val="false"/>
          <w:color w:val="000000"/>
          <w:sz w:val="28"/>
        </w:rPr>
        <w:t>
      сіздің мемлекеттік қызмет тізілімінде көзделген құжаттар тізбесін, атап айтқанда:</w:t>
      </w:r>
    </w:p>
    <w:bookmarkEnd w:id="433"/>
    <w:bookmarkStart w:name="z502" w:id="434"/>
    <w:p>
      <w:pPr>
        <w:spacing w:after="0"/>
        <w:ind w:left="0"/>
        <w:jc w:val="both"/>
      </w:pPr>
      <w:r>
        <w:rPr>
          <w:rFonts w:ascii="Times New Roman"/>
          <w:b w:val="false"/>
          <w:i w:val="false"/>
          <w:color w:val="000000"/>
          <w:sz w:val="28"/>
        </w:rPr>
        <w:t>
      1. ______________________________________;</w:t>
      </w:r>
    </w:p>
    <w:bookmarkEnd w:id="434"/>
    <w:bookmarkStart w:name="z503" w:id="435"/>
    <w:p>
      <w:pPr>
        <w:spacing w:after="0"/>
        <w:ind w:left="0"/>
        <w:jc w:val="both"/>
      </w:pPr>
      <w:r>
        <w:rPr>
          <w:rFonts w:ascii="Times New Roman"/>
          <w:b w:val="false"/>
          <w:i w:val="false"/>
          <w:color w:val="000000"/>
          <w:sz w:val="28"/>
        </w:rPr>
        <w:t>
      2. ______________________________________;</w:t>
      </w:r>
    </w:p>
    <w:bookmarkEnd w:id="435"/>
    <w:bookmarkStart w:name="z504" w:id="436"/>
    <w:p>
      <w:pPr>
        <w:spacing w:after="0"/>
        <w:ind w:left="0"/>
        <w:jc w:val="both"/>
      </w:pPr>
      <w:r>
        <w:rPr>
          <w:rFonts w:ascii="Times New Roman"/>
          <w:b w:val="false"/>
          <w:i w:val="false"/>
          <w:color w:val="000000"/>
          <w:sz w:val="28"/>
        </w:rPr>
        <w:t>
      3. _______________________________________ толық ұсынбауыңызға</w:t>
      </w:r>
    </w:p>
    <w:bookmarkEnd w:id="436"/>
    <w:bookmarkStart w:name="z505" w:id="437"/>
    <w:p>
      <w:pPr>
        <w:spacing w:after="0"/>
        <w:ind w:left="0"/>
        <w:jc w:val="both"/>
      </w:pPr>
      <w:r>
        <w:rPr>
          <w:rFonts w:ascii="Times New Roman"/>
          <w:b w:val="false"/>
          <w:i w:val="false"/>
          <w:color w:val="000000"/>
          <w:sz w:val="28"/>
        </w:rPr>
        <w:t>
      байланысты _______________________________________________________</w:t>
      </w:r>
    </w:p>
    <w:bookmarkEnd w:id="437"/>
    <w:bookmarkStart w:name="z506" w:id="438"/>
    <w:p>
      <w:pPr>
        <w:spacing w:after="0"/>
        <w:ind w:left="0"/>
        <w:jc w:val="both"/>
      </w:pPr>
      <w:r>
        <w:rPr>
          <w:rFonts w:ascii="Times New Roman"/>
          <w:b w:val="false"/>
          <w:i w:val="false"/>
          <w:color w:val="000000"/>
          <w:sz w:val="28"/>
        </w:rPr>
        <w:t>
      (мемлекеттік қызметтің атауын көрсету)</w:t>
      </w:r>
    </w:p>
    <w:bookmarkEnd w:id="438"/>
    <w:bookmarkStart w:name="z507" w:id="439"/>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bookmarkEnd w:id="439"/>
    <w:bookmarkStart w:name="z508" w:id="440"/>
    <w:p>
      <w:pPr>
        <w:spacing w:after="0"/>
        <w:ind w:left="0"/>
        <w:jc w:val="both"/>
      </w:pPr>
      <w:r>
        <w:rPr>
          <w:rFonts w:ascii="Times New Roman"/>
          <w:b w:val="false"/>
          <w:i w:val="false"/>
          <w:color w:val="000000"/>
          <w:sz w:val="28"/>
        </w:rPr>
        <w:t>
      Осы қолхат әр тарап үшін біреуден 2 данада жасалды.</w:t>
      </w:r>
    </w:p>
    <w:bookmarkEnd w:id="440"/>
    <w:bookmarkStart w:name="z509" w:id="441"/>
    <w:p>
      <w:pPr>
        <w:spacing w:after="0"/>
        <w:ind w:left="0"/>
        <w:jc w:val="both"/>
      </w:pPr>
      <w:r>
        <w:rPr>
          <w:rFonts w:ascii="Times New Roman"/>
          <w:b w:val="false"/>
          <w:i w:val="false"/>
          <w:color w:val="000000"/>
          <w:sz w:val="28"/>
        </w:rPr>
        <w:t>
      _______________________________________________________________</w:t>
      </w:r>
    </w:p>
    <w:bookmarkEnd w:id="441"/>
    <w:bookmarkStart w:name="z510" w:id="442"/>
    <w:p>
      <w:pPr>
        <w:spacing w:after="0"/>
        <w:ind w:left="0"/>
        <w:jc w:val="both"/>
      </w:pPr>
      <w:r>
        <w:rPr>
          <w:rFonts w:ascii="Times New Roman"/>
          <w:b w:val="false"/>
          <w:i w:val="false"/>
          <w:color w:val="000000"/>
          <w:sz w:val="28"/>
        </w:rPr>
        <w:t>
      (Мемлекеттік корпорация қызметкерінің Т.А.Ә. (ол болған жағдайда), қолы)</w:t>
      </w:r>
    </w:p>
    <w:bookmarkEnd w:id="442"/>
    <w:bookmarkStart w:name="z511" w:id="443"/>
    <w:p>
      <w:pPr>
        <w:spacing w:after="0"/>
        <w:ind w:left="0"/>
        <w:jc w:val="both"/>
      </w:pPr>
      <w:r>
        <w:rPr>
          <w:rFonts w:ascii="Times New Roman"/>
          <w:b w:val="false"/>
          <w:i w:val="false"/>
          <w:color w:val="000000"/>
          <w:sz w:val="28"/>
        </w:rPr>
        <w:t>
      Алдым: __________________________________________________________</w:t>
      </w:r>
    </w:p>
    <w:bookmarkEnd w:id="443"/>
    <w:bookmarkStart w:name="z512" w:id="444"/>
    <w:p>
      <w:pPr>
        <w:spacing w:after="0"/>
        <w:ind w:left="0"/>
        <w:jc w:val="both"/>
      </w:pPr>
      <w:r>
        <w:rPr>
          <w:rFonts w:ascii="Times New Roman"/>
          <w:b w:val="false"/>
          <w:i w:val="false"/>
          <w:color w:val="000000"/>
          <w:sz w:val="28"/>
        </w:rPr>
        <w:t>
      (көрсетілетін қызметті алушының Т.А.Ә. (ол болған жағдайда)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7-қосымша</w:t>
            </w:r>
            <w:r>
              <w:br/>
            </w:r>
            <w:r>
              <w:rPr>
                <w:rFonts w:ascii="Times New Roman"/>
                <w:b w:val="false"/>
                <w:i w:val="false"/>
                <w:color w:val="000000"/>
                <w:sz w:val="20"/>
              </w:rPr>
              <w:t>Механикалық көлік құралдарын</w:t>
            </w:r>
            <w:r>
              <w:br/>
            </w:r>
            <w:r>
              <w:rPr>
                <w:rFonts w:ascii="Times New Roman"/>
                <w:b w:val="false"/>
                <w:i w:val="false"/>
                <w:color w:val="000000"/>
                <w:sz w:val="20"/>
              </w:rPr>
              <w:t>жүргізушілерді даярлау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Беткі жағы</w:t>
            </w:r>
          </w:p>
        </w:tc>
      </w:tr>
    </w:tbl>
    <w:bookmarkStart w:name="z514" w:id="445"/>
    <w:p>
      <w:pPr>
        <w:spacing w:after="0"/>
        <w:ind w:left="0"/>
        <w:jc w:val="left"/>
      </w:pPr>
      <w:r>
        <w:rPr>
          <w:rFonts w:ascii="Times New Roman"/>
          <w:b/>
          <w:i w:val="false"/>
          <w:color w:val="000000"/>
        </w:rPr>
        <w:t xml:space="preserve"> "Оқыту курстарын бітіргені туралы куәлік"</w:t>
      </w:r>
    </w:p>
    <w:bookmarkEnd w:id="445"/>
    <w:bookmarkStart w:name="z515" w:id="446"/>
    <w:p>
      <w:pPr>
        <w:spacing w:after="0"/>
        <w:ind w:left="0"/>
        <w:jc w:val="both"/>
      </w:pPr>
      <w:r>
        <w:rPr>
          <w:rFonts w:ascii="Times New Roman"/>
          <w:b w:val="false"/>
          <w:i w:val="false"/>
          <w:color w:val="000000"/>
          <w:sz w:val="28"/>
        </w:rPr>
        <w:t>
      Сыртқы жағы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 (оқыту ұйымының атауы) Куәлік Сериясы ___ № 0000000 Азамат (азаматша) _____________________________ (тегі, аты, әкесінің аты (ол болған кезде) _____ жылы "___" ______________ _____ жылы "___"_____________ аралығында _________________ ____________________________ бағдарламасы бойынша оқығаны және бітіpy емтихандарында _____ жылы "___" __________ № _________ хаттамаға сәйкес мынадай бағалар ("қанағаттанарлық", "жақсы", "өте жақсы") алды. Құрылғы және техникалық қызмет көрсету __________________________ Қозғалыс қауіпсіздігінің қағидалары мен негіздері ___________________________ Практикалық жүргізу ___________________________ Емтихан комиссиясының төрағасы ________ Оқыту ұйымының басшысы _______________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(наименование учебной организации) Свидетельство Серия ___ № 0000000 Выдано гражданину (гражданке) ____________________________________ (фамилия, имя, отчество (при его наличии)) в том, что он(а) обучался(обучалась) с "__" __________ _____ года по "___" __________ _____ года по Программе ______________ __________________________ и на выпускных экзаменах согласно протоколу № ____________ от "____" _________ _____года получил следующие оценки ("удовлетворительно", "хорошо", "отлично") Устройство и техническое обслуживание ____________________________________ Правила и основы безопасности движения __________________ Практическое вождение ____________________________________ ____________________________________ Председатель экзаменационной комиссии _____________ Руководитель учебной организации _____________ Место печати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8-қосымша</w:t>
            </w:r>
            <w:r>
              <w:br/>
            </w:r>
            <w:r>
              <w:rPr>
                <w:rFonts w:ascii="Times New Roman"/>
                <w:b w:val="false"/>
                <w:i w:val="false"/>
                <w:color w:val="000000"/>
                <w:sz w:val="20"/>
              </w:rPr>
              <w:t>Емтихандарды қабылдау</w:t>
            </w:r>
            <w:r>
              <w:br/>
            </w:r>
            <w:r>
              <w:rPr>
                <w:rFonts w:ascii="Times New Roman"/>
                <w:b w:val="false"/>
                <w:i w:val="false"/>
                <w:color w:val="000000"/>
                <w:sz w:val="20"/>
              </w:rPr>
              <w:t>және жүргізуші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14-қосымша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7"/>
          <w:p>
            <w:pPr>
              <w:spacing w:after="20"/>
              <w:ind w:left="20"/>
              <w:jc w:val="both"/>
            </w:pPr>
            <w:r>
              <w:rPr>
                <w:rFonts w:ascii="Times New Roman"/>
                <w:b w:val="false"/>
                <w:i w:val="false"/>
                <w:color w:val="000000"/>
                <w:sz w:val="20"/>
              </w:rPr>
              <w:t>
1. Жүргізуші куәліктерін беру;</w:t>
            </w:r>
          </w:p>
          <w:bookmarkEnd w:id="447"/>
          <w:p>
            <w:pPr>
              <w:spacing w:after="20"/>
              <w:ind w:left="20"/>
              <w:jc w:val="both"/>
            </w:pPr>
            <w:r>
              <w:rPr>
                <w:rFonts w:ascii="Times New Roman"/>
                <w:b w:val="false"/>
                <w:i w:val="false"/>
                <w:color w:val="000000"/>
                <w:sz w:val="20"/>
              </w:rPr>
              <w:t>
2. Алғаш рет және көлік құралдарын басқару құқығынан айырылғаннан кейін жүргізуші куәліктерін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8"/>
          <w:p>
            <w:pPr>
              <w:spacing w:after="20"/>
              <w:ind w:left="20"/>
              <w:jc w:val="both"/>
            </w:pPr>
            <w:r>
              <w:rPr>
                <w:rFonts w:ascii="Times New Roman"/>
                <w:b w:val="false"/>
                <w:i w:val="false"/>
                <w:color w:val="000000"/>
                <w:sz w:val="20"/>
              </w:rPr>
              <w:t>
Мемлекеттік қызметтер көрсету үшін құжаттарды қабылдау:</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1)Мемлекеттік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2)"цифрлық үкімет" веб-порталы www.egov.kz;</w:t>
            </w:r>
          </w:p>
          <w:p>
            <w:pPr>
              <w:spacing w:after="20"/>
              <w:ind w:left="20"/>
              <w:jc w:val="both"/>
            </w:pPr>
            <w:r>
              <w:rPr>
                <w:rFonts w:ascii="Times New Roman"/>
                <w:b w:val="false"/>
                <w:i w:val="false"/>
                <w:color w:val="000000"/>
                <w:sz w:val="20"/>
              </w:rPr>
              <w:t>
3)цифрлық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49"/>
          <w:p>
            <w:pPr>
              <w:spacing w:after="20"/>
              <w:ind w:left="20"/>
              <w:jc w:val="both"/>
            </w:pPr>
            <w:r>
              <w:rPr>
                <w:rFonts w:ascii="Times New Roman"/>
                <w:b w:val="false"/>
                <w:i w:val="false"/>
                <w:color w:val="000000"/>
                <w:sz w:val="20"/>
              </w:rPr>
              <w:t>
Мемлекеттік корпорация арқылы – 120 минут;</w:t>
            </w:r>
          </w:p>
          <w:bookmarkEnd w:id="449"/>
          <w:p>
            <w:pPr>
              <w:spacing w:after="20"/>
              <w:ind w:left="20"/>
              <w:jc w:val="both"/>
            </w:pPr>
            <w:r>
              <w:rPr>
                <w:rFonts w:ascii="Times New Roman"/>
                <w:b w:val="false"/>
                <w:i w:val="false"/>
                <w:color w:val="000000"/>
                <w:sz w:val="20"/>
              </w:rPr>
              <w:t>
ЦҮП, цифрлық объектілері арқылы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куәлігіне мемлекеттік қызметті көрсетуден бастарту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0"/>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Жүргізуші куәлігін беру – 1,25 айлық есептік көрсеткішті құрайды.</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цифрлық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1"/>
          <w:p>
            <w:pPr>
              <w:spacing w:after="20"/>
              <w:ind w:left="20"/>
              <w:jc w:val="both"/>
            </w:pPr>
            <w:r>
              <w:rPr>
                <w:rFonts w:ascii="Times New Roman"/>
                <w:b w:val="false"/>
                <w:i w:val="false"/>
                <w:color w:val="000000"/>
                <w:sz w:val="20"/>
              </w:rPr>
              <w:t>
1)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кодексіне сәйкес мереке және демалыс күндерінен басқа дүйсенбіден бастап жұманы қоса алғанда сағат 9.00-ден 20.00-ге дейін және сенбі күні сағат 9.00-ден 13.00-ге дейін жүзеге асырылады.</w:t>
            </w:r>
          </w:p>
          <w:bookmarkEnd w:id="451"/>
          <w:p>
            <w:pPr>
              <w:spacing w:after="20"/>
              <w:ind w:left="20"/>
              <w:jc w:val="both"/>
            </w:pPr>
            <w:r>
              <w:rPr>
                <w:rFonts w:ascii="Times New Roman"/>
                <w:b w:val="false"/>
                <w:i w:val="false"/>
                <w:color w:val="000000"/>
                <w:sz w:val="20"/>
              </w:rPr>
              <w:t>
2) ЦҮП, цифрлық объектілері– жөндеу жұмыстарын жүргізумен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2"/>
          <w:p>
            <w:pPr>
              <w:spacing w:after="20"/>
              <w:ind w:left="20"/>
              <w:jc w:val="both"/>
            </w:pPr>
            <w:r>
              <w:rPr>
                <w:rFonts w:ascii="Times New Roman"/>
                <w:b w:val="false"/>
                <w:i w:val="false"/>
                <w:color w:val="000000"/>
                <w:sz w:val="20"/>
              </w:rPr>
              <w:t>
1) Жүргізуші куәлігін беру үшін Мемлекеттік корпорацияға жүгінген кезде:</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құжатты (жеке басты сәйкестендіру үшін), оның ішінде цифрлық құжаттар сервисінен алынған электронды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баждың төленгенін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құралдары жүргізушілерін даярлау жөніндегі кәсіби бірлестіктің цифрлық жүйесі не "Автомектеп" ААЖ арқылы курстарды аяқтағаны туралы куәлікұсынылады.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ЦҮП, цифрлық объектілері арқылы жүргізуші куәлігін беру үшін жүгінген кезде (жүргізуші куәлігін алғаш рет беру жағдайларын қоспағанда және көлік құралдарын басқару құқығынан айырылғаннан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басты куәландыратын құжат, оның ішінде цифрлық құжаттар сервисі арқылы электронды нысанда;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денсаулық сақтау саласындағы уәкілетті органның ақпараттық жүйесі арқылы медициналық анықтама (егер жүргізуші куәлігі оның қолданылу мерзімі аяқталғанға дейін алмастыру жүзеге асырылса, ұсынылмайды);</w:t>
            </w:r>
          </w:p>
          <w:p>
            <w:pPr>
              <w:spacing w:after="20"/>
              <w:ind w:left="20"/>
              <w:jc w:val="both"/>
            </w:pPr>
            <w:r>
              <w:rPr>
                <w:rFonts w:ascii="Times New Roman"/>
                <w:b w:val="false"/>
                <w:i w:val="false"/>
                <w:color w:val="000000"/>
                <w:sz w:val="20"/>
              </w:rPr>
              <w:t>
мемлекеттік баждың төленгенін растайтын құжат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5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алуүшін ұсынған құжаттардың және (немесе) оларда қамтылған деректердің (мәліметтердің) дұрыс еместігін анықтау;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Ішкі істер министрінің 2014 жылғы 2 желтоқсандағы № 862 бұйрығымен бекітілген (Нормативтік құқықтық актілердің мемлекеттік тіркеу тізілімінде № 10056 тіркелген) Көлiк құралының сәйкестендіру нөмірі бойынша көлік құралдарының жекелеген түрлерiн мемлекеттiк тiркеу және есепке алу, Механикалық көлік құралдарын жүргізушілерді даярлау, Емтихандар қабылдау және жүргізуші куәліктерін беру қағидаларында (Нормативтік құқықтық актілердің мемлекеттік тіркеу тізілімінде № 10056 тіркелген)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алушыда айыппұл түрінде әкімшілік жаза қолдану туралы уақтылы орындалмаған қаулы және (немесе) жол жүрісі қауіпсіздігін қамтамасыз ету саласында айыппұл төлеу қажеттігі туралы нұсқама болғанда;</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54"/>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ақпараттық ашықтан қолжеткізу режимінде ЦҮП "жеке кабинеті" арқылы, көрсетілетін қызметті берушінің кеңсесі арқылы, сондай-ақ мемлекеттік қызметтер көрсету мәселелері жөніндегі бірыңғай байланыс орталығы: 1414, 8 800 080 7777 арқылы алу мүмкіндіктері бар.</w:t>
            </w:r>
          </w:p>
          <w:bookmarkEnd w:id="454"/>
          <w:p>
            <w:pPr>
              <w:spacing w:after="20"/>
              <w:ind w:left="20"/>
              <w:jc w:val="both"/>
            </w:pPr>
            <w:r>
              <w:rPr>
                <w:rFonts w:ascii="Times New Roman"/>
                <w:b w:val="false"/>
                <w:i w:val="false"/>
                <w:color w:val="000000"/>
                <w:sz w:val="20"/>
              </w:rPr>
              <w:t>
Мемлекеттік қызмет көрсету орындарының мекенжайлары www.mvd.kz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9-қосымша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"Транзиттік нөмірлерді беру, тапсырыс бойынша нөмірлерді беру"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55"/>
          <w:p>
            <w:pPr>
              <w:spacing w:after="20"/>
              <w:ind w:left="20"/>
              <w:jc w:val="both"/>
            </w:pPr>
            <w:r>
              <w:rPr>
                <w:rFonts w:ascii="Times New Roman"/>
                <w:b w:val="false"/>
                <w:i w:val="false"/>
                <w:color w:val="000000"/>
                <w:sz w:val="20"/>
              </w:rPr>
              <w:t>
Мемлекеттік қызметтер көрсету үшін құжаттарды қабылдау:</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www.egov.kz;</w:t>
            </w:r>
          </w:p>
          <w:p>
            <w:pPr>
              <w:spacing w:after="20"/>
              <w:ind w:left="20"/>
              <w:jc w:val="both"/>
            </w:pPr>
            <w:r>
              <w:rPr>
                <w:rFonts w:ascii="Times New Roman"/>
                <w:b w:val="false"/>
                <w:i w:val="false"/>
                <w:color w:val="000000"/>
                <w:sz w:val="20"/>
              </w:rPr>
              <w:t>
3)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6"/>
          <w:p>
            <w:pPr>
              <w:spacing w:after="20"/>
              <w:ind w:left="20"/>
              <w:jc w:val="both"/>
            </w:pPr>
            <w:r>
              <w:rPr>
                <w:rFonts w:ascii="Times New Roman"/>
                <w:b w:val="false"/>
                <w:i w:val="false"/>
                <w:color w:val="000000"/>
                <w:sz w:val="20"/>
              </w:rPr>
              <w:t>
1) Арнайы нөмірлерді мемлекеттік корпорация және ақпараттандыру объектілері арқылы беру – Астана, Алматы, Шымкент, Ақтау, Ақтөбе, Атырау, Қарағанды, Қостанай, Қызылорда, Павлодар, Петропавл, Семей, Талдықорған, Тараз, Түркістан, Орал, Өскемен қалалары үшін – 5 жұмыс күні ішінде, басқа өңірлер үшін – 15 жұмыс күні ішінде;</w:t>
            </w:r>
          </w:p>
          <w:bookmarkEnd w:id="456"/>
          <w:p>
            <w:pPr>
              <w:spacing w:after="20"/>
              <w:ind w:left="20"/>
              <w:jc w:val="both"/>
            </w:pPr>
            <w:r>
              <w:rPr>
                <w:rFonts w:ascii="Times New Roman"/>
                <w:b w:val="false"/>
                <w:i w:val="false"/>
                <w:color w:val="000000"/>
                <w:sz w:val="20"/>
              </w:rPr>
              <w:t>
2) транзиттік нөмірлерді Мемлекеттік корпорация арқылы беру – 60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7"/>
          <w:p>
            <w:pPr>
              <w:spacing w:after="20"/>
              <w:ind w:left="20"/>
              <w:jc w:val="both"/>
            </w:pPr>
            <w:r>
              <w:rPr>
                <w:rFonts w:ascii="Times New Roman"/>
                <w:b w:val="false"/>
                <w:i w:val="false"/>
                <w:color w:val="000000"/>
                <w:sz w:val="20"/>
              </w:rPr>
              <w:t>
Электрондық (жартылай автоматтандырылған).</w:t>
            </w:r>
          </w:p>
          <w:bookmarkEnd w:id="457"/>
          <w:p>
            <w:pPr>
              <w:spacing w:after="20"/>
              <w:ind w:left="20"/>
              <w:jc w:val="both"/>
            </w:pPr>
            <w:r>
              <w:rPr>
                <w:rFonts w:ascii="Times New Roman"/>
                <w:b w:val="false"/>
                <w:i w:val="false"/>
                <w:color w:val="000000"/>
                <w:sz w:val="20"/>
              </w:rPr>
              <w:t>
Транзиттік нөмірлерді беру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арнайы нөмірлерді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58"/>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үшін алым "Қазақстан Республикасы Салық кодексінің" 667-бабының 3-тармағының </w:t>
            </w:r>
            <w:r>
              <w:rPr>
                <w:rFonts w:ascii="Times New Roman"/>
                <w:b w:val="false"/>
                <w:i w:val="false"/>
                <w:color w:val="000000"/>
                <w:sz w:val="20"/>
              </w:rPr>
              <w:t>7) тармақшасында</w:t>
            </w:r>
            <w:r>
              <w:rPr>
                <w:rFonts w:ascii="Times New Roman"/>
                <w:b w:val="false"/>
                <w:i w:val="false"/>
                <w:color w:val="000000"/>
                <w:sz w:val="20"/>
              </w:rPr>
              <w:t xml:space="preserve"> белгіленген ставкалары бойынша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транзиттік нөмірлер беру үшін – 0,35 айлық есептік көрсеткішті құрайды.</w:t>
            </w:r>
          </w:p>
          <w:p>
            <w:pPr>
              <w:spacing w:after="20"/>
              <w:ind w:left="20"/>
              <w:jc w:val="both"/>
            </w:pPr>
            <w:r>
              <w:rPr>
                <w:rFonts w:ascii="Times New Roman"/>
                <w:b w:val="false"/>
                <w:i w:val="false"/>
                <w:color w:val="000000"/>
                <w:sz w:val="20"/>
              </w:rPr>
              <w:t>
Төлем сомасы екінші деңгейдегі банктер және банк операцияларының жекелеген түрлерін жүзеге асыратын ұйымдар немесе "цифрлық үкімет" төлем шлюзі арқылы қолма-қол немесе қолма-қолсыз нысанда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59"/>
          <w:p>
            <w:pPr>
              <w:spacing w:after="20"/>
              <w:ind w:left="20"/>
              <w:jc w:val="both"/>
            </w:pPr>
            <w:r>
              <w:rPr>
                <w:rFonts w:ascii="Times New Roman"/>
                <w:b w:val="false"/>
                <w:i w:val="false"/>
                <w:color w:val="000000"/>
                <w:sz w:val="20"/>
              </w:rPr>
              <w:t>
1) Қызмет берушінің – дүйсенбіден жұмаға дейін сағат 9:00-ден 18:00-ге дейін үзіліссіз, мемлекеттік корпорацияның халыққа қызмет көрсету кезекші бөлімдері – дүйсенбіден жұмаға дейін сағат 9:00-ден 20:00-ге дейін және сенбі күні 09:00-ден 13:00-ге дейін, Қазақстан Республикасының Еңбек кодексіне сәйкес мереке және демалыс күндерінен басқа;</w:t>
            </w:r>
          </w:p>
          <w:bookmarkEnd w:id="459"/>
          <w:p>
            <w:pPr>
              <w:spacing w:after="20"/>
              <w:ind w:left="20"/>
              <w:jc w:val="both"/>
            </w:pPr>
            <w:r>
              <w:rPr>
                <w:rFonts w:ascii="Times New Roman"/>
                <w:b w:val="false"/>
                <w:i w:val="false"/>
                <w:color w:val="000000"/>
                <w:sz w:val="20"/>
              </w:rPr>
              <w:t>
2) "электрондық үкімет" веб-порталы және ақпараттандыру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60"/>
          <w:p>
            <w:pPr>
              <w:spacing w:after="20"/>
              <w:ind w:left="20"/>
              <w:jc w:val="both"/>
            </w:pPr>
            <w:r>
              <w:rPr>
                <w:rFonts w:ascii="Times New Roman"/>
                <w:b w:val="false"/>
                <w:i w:val="false"/>
                <w:color w:val="000000"/>
                <w:sz w:val="20"/>
              </w:rPr>
              <w:t>
1) Жеке басын куәліндіратын құжат (жеке тұлғаны сәйкестендіру үшін), оның ішінде цифрлық құжаттар сервисінен электрондық нысанда, ал қызмет алушының өкілі болған жағдайда оның өкілеттігін растайтын құжат қосымша ұсынылады;</w:t>
            </w:r>
          </w:p>
          <w:bookmarkEnd w:id="460"/>
          <w:p>
            <w:pPr>
              <w:spacing w:after="20"/>
              <w:ind w:left="20"/>
              <w:jc w:val="both"/>
            </w:pPr>
            <w:r>
              <w:rPr>
                <w:rFonts w:ascii="Times New Roman"/>
                <w:b w:val="false"/>
                <w:i w:val="false"/>
                <w:color w:val="000000"/>
                <w:sz w:val="20"/>
              </w:rPr>
              <w:t>
2) Мемлекеттік баждың транзиттік, тапсырыс берілетін нөмірлік белгілерді беру үшін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61"/>
          <w:p>
            <w:pPr>
              <w:spacing w:after="20"/>
              <w:ind w:left="20"/>
              <w:jc w:val="both"/>
            </w:pPr>
            <w:r>
              <w:rPr>
                <w:rFonts w:ascii="Times New Roman"/>
                <w:b w:val="false"/>
                <w:i w:val="false"/>
                <w:color w:val="000000"/>
                <w:sz w:val="20"/>
              </w:rPr>
              <w:t>
Көрсетілетін қызметті берушілер мынадай негіздер:</w:t>
            </w:r>
          </w:p>
          <w:bookmarkEnd w:id="46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2"/>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"электрондық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bookmarkEnd w:id="462"/>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ЭҮП мемлекеттік қызметтер тізілімінде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12 мамырдағы</w:t>
            </w:r>
            <w:r>
              <w:br/>
            </w:r>
            <w:r>
              <w:rPr>
                <w:rFonts w:ascii="Times New Roman"/>
                <w:b w:val="false"/>
                <w:i w:val="false"/>
                <w:color w:val="000000"/>
                <w:sz w:val="20"/>
              </w:rPr>
              <w:t>№ 342 Бұйрыққа</w:t>
            </w:r>
            <w:r>
              <w:br/>
            </w:r>
            <w:r>
              <w:rPr>
                <w:rFonts w:ascii="Times New Roman"/>
                <w:b w:val="false"/>
                <w:i w:val="false"/>
                <w:color w:val="000000"/>
                <w:sz w:val="20"/>
              </w:rPr>
              <w:t>10-қосымша</w:t>
            </w:r>
            <w:r>
              <w:br/>
            </w:r>
            <w:r>
              <w:rPr>
                <w:rFonts w:ascii="Times New Roman"/>
                <w:b w:val="false"/>
                <w:i w:val="false"/>
                <w:color w:val="000000"/>
                <w:sz w:val="20"/>
              </w:rPr>
              <w:t>Көлік құралдарының жекелеген</w:t>
            </w:r>
            <w:r>
              <w:br/>
            </w:r>
            <w:r>
              <w:rPr>
                <w:rFonts w:ascii="Times New Roman"/>
                <w:b w:val="false"/>
                <w:i w:val="false"/>
                <w:color w:val="000000"/>
                <w:sz w:val="20"/>
              </w:rPr>
              <w:t>түрлерін көлік құралының</w:t>
            </w:r>
            <w:r>
              <w:br/>
            </w:r>
            <w:r>
              <w:rPr>
                <w:rFonts w:ascii="Times New Roman"/>
                <w:b w:val="false"/>
                <w:i w:val="false"/>
                <w:color w:val="000000"/>
                <w:sz w:val="20"/>
              </w:rPr>
              <w:t>сәйкестендіру нөмірі бойынша</w:t>
            </w:r>
            <w:r>
              <w:br/>
            </w:r>
            <w:r>
              <w:rPr>
                <w:rFonts w:ascii="Times New Roman"/>
                <w:b w:val="false"/>
                <w:i w:val="false"/>
                <w:color w:val="000000"/>
                <w:sz w:val="20"/>
              </w:rPr>
              <w:t>мемлекеттік тіркеу және</w:t>
            </w:r>
            <w:r>
              <w:br/>
            </w:r>
            <w:r>
              <w:rPr>
                <w:rFonts w:ascii="Times New Roman"/>
                <w:b w:val="false"/>
                <w:i w:val="false"/>
                <w:color w:val="000000"/>
                <w:sz w:val="20"/>
              </w:rPr>
              <w:t>есепке алу қағидаларына</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"Автокөлік құралдарының бар-жоғы туралы ақпаратты ұсыну" бойынша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(болған жағдайда)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3"/>
          <w:p>
            <w:pPr>
              <w:spacing w:after="20"/>
              <w:ind w:left="20"/>
              <w:jc w:val="both"/>
            </w:pPr>
            <w:r>
              <w:rPr>
                <w:rFonts w:ascii="Times New Roman"/>
                <w:b w:val="false"/>
                <w:i w:val="false"/>
                <w:color w:val="000000"/>
                <w:sz w:val="20"/>
              </w:rPr>
              <w:t>
Мемлекеттік қызмет көрсету үшін құжаттарды қабылдау:</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үкімет" веб-порталы www.egov.kz;</w:t>
            </w:r>
          </w:p>
          <w:p>
            <w:pPr>
              <w:spacing w:after="20"/>
              <w:ind w:left="20"/>
              <w:jc w:val="both"/>
            </w:pPr>
            <w:r>
              <w:rPr>
                <w:rFonts w:ascii="Times New Roman"/>
                <w:b w:val="false"/>
                <w:i w:val="false"/>
                <w:color w:val="000000"/>
                <w:sz w:val="20"/>
              </w:rPr>
              <w:t>
2) ақпараттандыру объектілері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атына тіркелген көлік құралдарының бар екендігі немесе жоқтығы туралы анықтама беру немесе мемлекеттік көрсетілетін қызметті беруден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алушыдан мемлекеттік көрсетілетін қызметті көрсету кезінде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Мемлекеттік корпорацияның және ақпараттандыру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және ақпараттандыру объектілерінің – тәулік бойы, жөндеу жұмыстарына байланысты техникалық үзілістерден басқа (қызмет алушының жүгінуі жұмыс уақыты аяқталғаннан кейін, демалыс және мереке күндері болған жағдайда, мемлекеттік көрсетілетін қызметтің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 (жеке тұлғаны сәйкестендіру үшін), оның ішінде цифрлық құжаттар сервисінен алынған электрондық нысандағы құжат, ал қызмет алушының өкілі жүгінген жағдайда – оның өкілеттігін растайтын құжат қосымша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көрсетілетін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64"/>
          <w:p>
            <w:pPr>
              <w:spacing w:after="20"/>
              <w:ind w:left="20"/>
              <w:jc w:val="both"/>
            </w:pPr>
            <w:r>
              <w:rPr>
                <w:rFonts w:ascii="Times New Roman"/>
                <w:b w:val="false"/>
                <w:i w:val="false"/>
                <w:color w:val="000000"/>
                <w:sz w:val="20"/>
              </w:rPr>
              <w:t>
Көрсетілетін қызметті берушілер мынадай негіздер: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ерекшеліктерін ескере отырып қойылатын өзге де талаптар (электрондық түрде және Мемлекеттік корпорация арқылы көрсетілетін қызметтерді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65"/>
          <w:p>
            <w:pPr>
              <w:spacing w:after="20"/>
              <w:ind w:left="20"/>
              <w:jc w:val="both"/>
            </w:pPr>
            <w:r>
              <w:rPr>
                <w:rFonts w:ascii="Times New Roman"/>
                <w:b w:val="false"/>
                <w:i w:val="false"/>
                <w:color w:val="000000"/>
                <w:sz w:val="20"/>
              </w:rPr>
              <w:t>
Қызмет алушы мемлекеттік көрсетілетін қызметті алу тәртібі мен мәртебесі туралы ақпаратты қашықтықтан "электрондық үкімет" веб-порталының (www.egov.kz) "жеке кабинеті", қызмет берушінің анықтамалық қызметтері, сондай-ақ мемлекеттік қызметтер көрсету мәселелері бойынша бірыңғай байланыс орталығы: 1414, 8 800 080 7777 арқылы алу мүмкіндігіне ие.</w:t>
            </w:r>
          </w:p>
          <w:bookmarkEnd w:id="465"/>
          <w:p>
            <w:pPr>
              <w:spacing w:after="20"/>
              <w:ind w:left="20"/>
              <w:jc w:val="both"/>
            </w:pPr>
            <w:r>
              <w:rPr>
                <w:rFonts w:ascii="Times New Roman"/>
                <w:b w:val="false"/>
                <w:i w:val="false"/>
                <w:color w:val="000000"/>
                <w:sz w:val="20"/>
              </w:rPr>
              <w:t>
Мемлекеттік қызметтерді көрсетуге өтініштерді қабылдау және олардың нәтижелерін беру жүзеге асырылатын цифрлық объектілерінің атаулары ЭҮП мемлекеттік қызметтер тізілімінде көрсетілген.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