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1ecf" w14:textId="4b61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бірлескен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2026 жылғы 6 сәуірдегі № 4, Қазақстан Республикасы Әділет министрінің 2026 жылғы 30 сәуірдегі № 408, Қазақстан Республикасы Премьер-Министрінің орынбасары – Жасанды интеллект және цифрлық даму министрінің 2026 жылғы 22 сәуірдегі № 216/НҚ, Қазақстан Республикасының Бәсекелестікті қорғау және дамыту агенттігі Төрағасының 2026 жылғы 8 сәуірдегі № 1, Қазақстан Республикасы туризм және спорт министрінің 2026 жылғы 14 сәуірдегі № 60 және бірлескен бұйрығы. Қазақстан Республикасының Әділет министрлігінде 2026 жылғы 8 мамырда № 38693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бірлескен бұйрықтардың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Қаржылық мониторинг агенттігінің Қаржылық мониторинг субъектілерімен жұмыс департаменті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Республикасының Әділет министрлігінде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 ресми жарияланғаннан кейін оны Қазақстан Республикасы Қаржылық мониторинг агенттігінің интернет-ресурсында орналастыруды;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Республикасының Қаржылық мониторинг агенттігінің Құқықтық қамтамасыз ету департаментіне ұсынуды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бірлескен бұйрықтың орындалуын бақылау Қазақстан Республикасының Қаржылық мониторинг агенттігі Төрағасының жетекшілік ететін орынбасарына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бірлескен бұйрық алғашқы ресми жарияланған күнінен кейін күнтізбелік он күн өткен соң қолданысқа енгізіледі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–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Жасанды интеллект және цифрлық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Бәсекелестікті қорғау және дамыту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Қаржылық мониторинг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– Жасанды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 және цифрлық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216/НҚ,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агенттігінің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Бірлескен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бірлескен бұйрықтардың тізбесі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"Нотариустар үшін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жасау мақсатында ішкі бақылау қағидаларына қойылатын талаптарды бекіту туралы" Қазақстан Республикасы Қаржылық мониторинг агенттігі Төрағасының 2022 жылғы 24 ақпандағы № 15 және Қазақстан Республикасы Әділет министрінің 2022 жылғы 24 ақпандағы № 152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26963 болып тіркелген).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"Қамтамасыз етілген цифрлық активтерді шығаруды және айналысты жүзеге асыратын тұлғалар үшін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жасау мақсатында ішкі бақылау қағидаларына қойылатын талаптарды бекіту туралы" Қазақстан Республикасы Қаржылық мониторинг агенттігі Төрағасының 2022 жылғы 28 ақпандағы № 20 және Қазақстан Республикасының Цифрлық даму, инновациялар және аэроғарыш өнеркәсібі министрінің 2022 жылғы 28 ақпандағы № 68/НҚ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26981 болып тіркелген).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"Ақша аударымы қызметін көрсететін пошта операторлары үшін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жасау мақсатында ішкі бақылау қағидаларына қойылатын талаптарды бекіту туралы" Қазақстан Республикасы Қаржылық мониторинг агенттігі Төрағасының 2022 жылғы 28 ақпандағы № 19 және Қазақстан Республикасының Цифрлық даму, инновациялар және аэроғарыш өнеркәсібі министрінің 2022 жылғы 28 ақпандағы № 69/НҚ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26982 болып тіркелген).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"Тауар биржалары, өз қызметін тауар биржасында жүзеге асыратын және биржалық тауарлармен мәмілелер жасайтын биржалық брокерлер, сондай-ақ тауар биржаларының клирингтік орталықтары үшін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жасау мақсатында ішкі бақылау қағидаларына қойылатын талаптарды бекіту туралы" Қазақстан Республикасы Қаржылық мониторинг агенттігі Төрағасының 2022 жылғы 28 ақпандағы № 16 және Қазақстан Республикасының Бәсекелестікті қорғау және дамыту агенттігі Төрағасының 2022 жылғы 28 ақпандағы № 2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26983 болып тіркелген).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"Ойын бизнесі мен лотереяларды ұйымдастырушылар үшін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жасау мақсатында ішкі бақылау қағидаларына қойылатын талаптарды бекіту туралы" Қазақстан Республикасы Қаржылық мониторинг агенттігі Төрағасының 2022 жылғы 28 ақпандағы № 17 және Қазақстан Республикасы Мәдениет және спорт министрінің 2022 жылғы 28 ақпандағы № 60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26984 болып тіркелген).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Қаржылық мониторинг агенттігі Төрағасының 2022 жылғы 28 ақпандағы № 16 және Қазақстан Республикасының Бәсекелестікті қорғау және дамыту агенттігі Төрағасының 2022 жылғы 28 ақпандағы № 2 "Тауар биржасына үшін қылмыстық жолмен алынған кірістерді заңдастыруға (жылыстатуға) және терроризмді қаржыландыруға қарсы іс-қимыл жасау мақсатында ішкі бақылау қағидаларына қойылатын талаптарды бекіту туралы" бірлескен бұйрығына өзгерістер мен толықтырулар енгізу туралы" Қазақстан Республикасы Қаржылық мониторинг агенттігі Төрағасының 2022 жылғы 9 қыркүйектегі № 28 және Қазақстан Республикасының Бәсекелестікті қорғау және дамыту агенттігі Төрағасының 2022 жылғы 9 қыркүйектегі № 19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29505 болып тіркелген).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Қаржылық мониторинг агенттігі Төрағасының 2022 жылғы 28 ақпандағы № 19 және Қазақстан Республикасының Цифрлық даму, инновациялар және аэроғарыш өнеркәсібі министрінің 2022 жылғы 28 ақпандағы № 69/НҚ "Ақша аударымы қызметін көрсететін пошта операторлары үшін қылмыстық жолмен алынған кірістерді заңдастыруға (жылыстатуға) және терроризмді қаржыландыруға қарсы іс-қимыл жасау мақсатында ішкі бақылау қағидаларына қойылатын талаптарды бекіту туралы" бірлескен бұйрығына өзгерістер енгізу туралы" Қазақстан Республикасы Қаржылық мониторинг агенттігі Төрағасының 2022 жылғы 13 қыркүйектегі № 29 және Қазақстан Республикасының Цифрлық даму, инновациялар және аэроғарыш өнеркәсібі министрінің 2022 жылғы 15 қыркүйектегі № 330/НҚ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29650 болып тіркелген).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Қаржылық мониторинг агенттігі Төрағасының 2022 жылғы 28 ақпандағы № 20 және Қазақстан Республикасының Цифрлық даму, инновациялар және аэроғарыш өнеркәсібі министрінің 2022 жылғы 28 ақпандағы № 68/НҚ "Цифрлық активтерді шығару, олардың сауда-саттығын ұйымдастыру, сондай-ақ цифрлық активтерді ақшаға, құндылықтарға және өзге де мүлікке айырбастау бойынша көрсетілетін қызметтерді ұсыну жөніндегі қызметті жүзеге асыратын тұлғалар үшін қылмыстық жолмен алынған кірістерді заңдастыруға (жылыстатуға) және терроризмді қаржыландыруға қарсы іс-қимыл мақсатында ішкі бақылау қағидаларына қойылатын талаптарды бекіту туралы" бірлескен бұйрығына өзгерістер мен толықтырулар енгізу туралы" Қазақстан Республикасы Қаржылық мониторинг агенттігі Төрағасының 2022 жылғы 13 қыркүйектегі № 30 және Қазақстан Республикасының Цифрлық даму, инновациялар және аэроғарыш өнеркәсібі министрінің 2022 жылғы 14 қыркүйектегі № 326/НҚ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29584 болып тіркелген).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Қаржылық мониторинг агенттігі Төрағасының 2022 жылғы 24 ақпандағы № 15 және Қазақстан Республикасы Әділет министрінің 2022 жылғы 24 ақпандағы № 152 "Нотариустар үшін қылмыстық жолмен алынған кірістерді заңдастыруға (жылыстатуға) және терроризмді қаржыландыруға қарсы іс-қимыл жасау мақсатында ішкі бақылау қағидаларына қойылатын талаптарды бекіту туралы" бірлескен бұйрығына өзгерістер мен толықтырулар енгізу туралы" Қазақстан Республикасы Қаржылық мониторинг агенттігі Төрағасының 2022 жылғы 13 қыркүйектегі № 31 және Қазақстан Республикасы Әділет министрінің 2022 жылғы 15 қыркүйектегі № 783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29642 болып тіркелген).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 Қаржылық мониторинг агенттігі Төрағасының 2022 жылғы 28 ақпандағы № 17 және Қазақстан Республикасы Мәдениет және спорт министрінің 2022 жылғы 28 ақпандағы № 60 "Ойын бизнесі мен лотереяларды ұйымдастырушылар үшін қылмыстық жолмен алынған кірістерді заңдастыруға (жылыстатуға) және терроризмді қаржыландыруға қарсы іс-қимыл жасау мақсатында ішкі бақылау қағидаларына қойылатын талаптарды бекіту туралы" бірлескен бұйрығына өзгерістер мен толықтырулар енгізу туралы" Қазақстан Республикасы Қаржылық мониторинг агенттігі Төрағасының 2022 жылғы 14 қыркүйектегі № 32 және Қазақстан Республикасы Мәдениет және спорт министрінің 2022 жылғы 14 қыркүйектегі № 263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29585 болып тіркелген).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"Цифрлық активтерді шығару, олардың сауда-саттығын ұйымдастыру, сондай-ақ цифрлық активтерді ақшаға, құндылықтарға және өзге де мүлікке айырбастау бойынша көрсетілетін қызметтерді ұсыну жөніндегі қызметті жүзеге асыратын тұлғалар үшін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жасау мақсатында ішкі бақылау қағидаларына қойылатын талаптарды бекіту туралы" Қазақстан Республикасының Қаржылық мониторинг агенттігі төрағасының 2022 жылғы 28 ақпандағы № 20 және Қазақстан Республикасы Цифрлық даму, инновациялар және аэроғарыш өнеркәсібі министрінің 2022 жылғы 28 ақпандағы № 68/НҚ бірлескен бұйрығына өзгерістер енгізу туралы" Қазақстан Республикасы Қаржылық мониторинг агенттігі Төрағасының 2024 жылғы 10 желтоқсандағы № 10 және Қазақстан Республикасының Цифрлық даму, инновациялар және аэроғарыш өнеркәсібі министрінің 2024 жылғы 12 желтоқсандағы № 791/НҚ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35483 болып тіркелген).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"Тауар биржасы үшін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жасау мақсатында ішкі бақылау қағидаларына қойылатын талаптарды бекіту туралы" Қазақстан Республикасы Қаржылық мониторинг агенттігі Төрағасының 2022 жылғы 28 ақпандағы № 16 және Қазақстан Республикасының Бәсекелестікті қорғау және дамыту агенттігі Төрағасының 2022 жылғы 28 ақпандағы № 2 бірлескен бұйрығына өзгертулер мен толықтырулар енгізу туралы" Қазақстан Республикасы Қаржылық мониторинг агенттігі Төрағасының 2025 жылғы 1 сәуірдегі № 6 және Қазақстан Республикасының Бәсекелестікті қорғау және дамыту агенттігі Төрағасының м.а. 2025 жылғы 2 сәуірдегі № 5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35945 болып тіркелген).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