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62b1" w14:textId="b7f6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5 мамырдағы № 228 бұйрығы. Қазақстан Республикасының Әділет министрлігінде 2026 жылғы 6 мамырда № 38684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бұйрығына өзгерістер мен толықтыру енгізу туралы" (нормативтік құқықтық актілерді мемлекеттік тіркеу тізілімінде </w:t>
      </w:r>
      <w:r>
        <w:rPr>
          <w:rFonts w:ascii="Times New Roman"/>
          <w:b w:val="false"/>
          <w:i w:val="false"/>
          <w:color w:val="000000"/>
          <w:sz w:val="28"/>
        </w:rPr>
        <w:t>№ 20787</w:t>
      </w:r>
      <w:r>
        <w:rPr>
          <w:rFonts w:ascii="Times New Roman"/>
          <w:b w:val="false"/>
          <w:i w:val="false"/>
          <w:color w:val="000000"/>
          <w:sz w:val="28"/>
        </w:rPr>
        <w:t xml:space="preserve">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2. Қазақстан Республикасы Өнеркәсіп және құрылыс даму министрлігінің Жер қойнауын пайдалану департаменті заңнамада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Өнеркәсіп және құрылыс министрлігінің интернет-ресурсында орналастыруды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2026 жылғы 12 шілдеден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xml:space="preserve">
      Қазақстан Республикасы </w:t>
      </w:r>
    </w:p>
    <w:bookmarkEnd w:id="14"/>
    <w:bookmarkStart w:name="z22" w:id="15"/>
    <w:p>
      <w:pPr>
        <w:spacing w:after="0"/>
        <w:ind w:left="0"/>
        <w:jc w:val="both"/>
      </w:pPr>
      <w:r>
        <w:rPr>
          <w:rFonts w:ascii="Times New Roman"/>
          <w:b w:val="false"/>
          <w:i w:val="false"/>
          <w:color w:val="000000"/>
          <w:sz w:val="28"/>
        </w:rPr>
        <w:t xml:space="preserve">
      Бас прокуратура </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xml:space="preserve">
      Қазақстан Республикасы </w:t>
      </w:r>
    </w:p>
    <w:bookmarkEnd w:id="17"/>
    <w:bookmarkStart w:name="z25" w:id="18"/>
    <w:p>
      <w:pPr>
        <w:spacing w:after="0"/>
        <w:ind w:left="0"/>
        <w:jc w:val="both"/>
      </w:pPr>
      <w:r>
        <w:rPr>
          <w:rFonts w:ascii="Times New Roman"/>
          <w:b w:val="false"/>
          <w:i w:val="false"/>
          <w:color w:val="000000"/>
          <w:sz w:val="28"/>
        </w:rPr>
        <w:t>
      Жасанды интеллект</w:t>
      </w:r>
    </w:p>
    <w:bookmarkEnd w:id="18"/>
    <w:bookmarkStart w:name="z26" w:id="19"/>
    <w:p>
      <w:pPr>
        <w:spacing w:after="0"/>
        <w:ind w:left="0"/>
        <w:jc w:val="both"/>
      </w:pPr>
      <w:r>
        <w:rPr>
          <w:rFonts w:ascii="Times New Roman"/>
          <w:b w:val="false"/>
          <w:i w:val="false"/>
          <w:color w:val="000000"/>
          <w:sz w:val="28"/>
        </w:rPr>
        <w:t xml:space="preserve">
      және цифрлық даму </w:t>
      </w:r>
    </w:p>
    <w:bookmarkEnd w:id="19"/>
    <w:bookmarkStart w:name="z27" w:id="20"/>
    <w:p>
      <w:pPr>
        <w:spacing w:after="0"/>
        <w:ind w:left="0"/>
        <w:jc w:val="both"/>
      </w:pPr>
      <w:r>
        <w:rPr>
          <w:rFonts w:ascii="Times New Roman"/>
          <w:b w:val="false"/>
          <w:i w:val="false"/>
          <w:color w:val="000000"/>
          <w:sz w:val="28"/>
        </w:rPr>
        <w:t>
      министрлігі</w:t>
      </w:r>
    </w:p>
    <w:bookmarkEnd w:id="20"/>
    <w:bookmarkStart w:name="z28" w:id="21"/>
    <w:p>
      <w:pPr>
        <w:spacing w:after="0"/>
        <w:ind w:left="0"/>
        <w:jc w:val="both"/>
      </w:pPr>
      <w:r>
        <w:rPr>
          <w:rFonts w:ascii="Times New Roman"/>
          <w:b w:val="false"/>
          <w:i w:val="false"/>
          <w:color w:val="000000"/>
          <w:sz w:val="28"/>
        </w:rPr>
        <w:t>
       "КЕЛІСІЛДІ"</w:t>
      </w:r>
    </w:p>
    <w:bookmarkEnd w:id="21"/>
    <w:bookmarkStart w:name="z29" w:id="22"/>
    <w:p>
      <w:pPr>
        <w:spacing w:after="0"/>
        <w:ind w:left="0"/>
        <w:jc w:val="both"/>
      </w:pPr>
      <w:r>
        <w:rPr>
          <w:rFonts w:ascii="Times New Roman"/>
          <w:b w:val="false"/>
          <w:i w:val="false"/>
          <w:color w:val="000000"/>
          <w:sz w:val="28"/>
        </w:rPr>
        <w:t>
      Қазақстан Республикасы</w:t>
      </w:r>
    </w:p>
    <w:bookmarkEnd w:id="22"/>
    <w:bookmarkStart w:name="z30" w:id="23"/>
    <w:p>
      <w:pPr>
        <w:spacing w:after="0"/>
        <w:ind w:left="0"/>
        <w:jc w:val="both"/>
      </w:pPr>
      <w:r>
        <w:rPr>
          <w:rFonts w:ascii="Times New Roman"/>
          <w:b w:val="false"/>
          <w:i w:val="false"/>
          <w:color w:val="000000"/>
          <w:sz w:val="28"/>
        </w:rPr>
        <w:t xml:space="preserve">
      Қаржы министрлігі </w:t>
      </w:r>
    </w:p>
    <w:bookmarkEnd w:id="23"/>
    <w:bookmarkStart w:name="z31" w:id="24"/>
    <w:p>
      <w:pPr>
        <w:spacing w:after="0"/>
        <w:ind w:left="0"/>
        <w:jc w:val="both"/>
      </w:pPr>
      <w:r>
        <w:rPr>
          <w:rFonts w:ascii="Times New Roman"/>
          <w:b w:val="false"/>
          <w:i w:val="false"/>
          <w:color w:val="000000"/>
          <w:sz w:val="28"/>
        </w:rPr>
        <w:t>
       "КЕЛІСІЛДІ"</w:t>
      </w:r>
    </w:p>
    <w:bookmarkEnd w:id="24"/>
    <w:bookmarkStart w:name="z32" w:id="25"/>
    <w:p>
      <w:pPr>
        <w:spacing w:after="0"/>
        <w:ind w:left="0"/>
        <w:jc w:val="both"/>
      </w:pPr>
      <w:r>
        <w:rPr>
          <w:rFonts w:ascii="Times New Roman"/>
          <w:b w:val="false"/>
          <w:i w:val="false"/>
          <w:color w:val="000000"/>
          <w:sz w:val="28"/>
        </w:rPr>
        <w:t>
      Қазақстан Республикасы</w:t>
      </w:r>
    </w:p>
    <w:bookmarkEnd w:id="25"/>
    <w:bookmarkStart w:name="z33" w:id="26"/>
    <w:p>
      <w:pPr>
        <w:spacing w:after="0"/>
        <w:ind w:left="0"/>
        <w:jc w:val="both"/>
      </w:pPr>
      <w:r>
        <w:rPr>
          <w:rFonts w:ascii="Times New Roman"/>
          <w:b w:val="false"/>
          <w:i w:val="false"/>
          <w:color w:val="000000"/>
          <w:sz w:val="28"/>
        </w:rPr>
        <w:t xml:space="preserve">
      Ұлттық экономика </w:t>
      </w:r>
    </w:p>
    <w:bookmarkEnd w:id="26"/>
    <w:bookmarkStart w:name="z34" w:id="27"/>
    <w:p>
      <w:pPr>
        <w:spacing w:after="0"/>
        <w:ind w:left="0"/>
        <w:jc w:val="both"/>
      </w:pPr>
      <w:r>
        <w:rPr>
          <w:rFonts w:ascii="Times New Roman"/>
          <w:b w:val="false"/>
          <w:i w:val="false"/>
          <w:color w:val="000000"/>
          <w:sz w:val="28"/>
        </w:rPr>
        <w:t>
      министрлігі</w:t>
      </w:r>
    </w:p>
    <w:bookmarkEnd w:id="27"/>
    <w:bookmarkStart w:name="z35" w:id="28"/>
    <w:p>
      <w:pPr>
        <w:spacing w:after="0"/>
        <w:ind w:left="0"/>
        <w:jc w:val="both"/>
      </w:pPr>
      <w:r>
        <w:rPr>
          <w:rFonts w:ascii="Times New Roman"/>
          <w:b w:val="false"/>
          <w:i w:val="false"/>
          <w:color w:val="000000"/>
          <w:sz w:val="28"/>
        </w:rPr>
        <w:t>
       "КЕЛІСІЛДІ"</w:t>
      </w:r>
    </w:p>
    <w:bookmarkEnd w:id="28"/>
    <w:bookmarkStart w:name="z36" w:id="29"/>
    <w:p>
      <w:pPr>
        <w:spacing w:after="0"/>
        <w:ind w:left="0"/>
        <w:jc w:val="both"/>
      </w:pPr>
      <w:r>
        <w:rPr>
          <w:rFonts w:ascii="Times New Roman"/>
          <w:b w:val="false"/>
          <w:i w:val="false"/>
          <w:color w:val="000000"/>
          <w:sz w:val="28"/>
        </w:rPr>
        <w:t>
      Қазақстан Республикасы</w:t>
      </w:r>
    </w:p>
    <w:bookmarkEnd w:id="29"/>
    <w:bookmarkStart w:name="z37" w:id="30"/>
    <w:p>
      <w:pPr>
        <w:spacing w:after="0"/>
        <w:ind w:left="0"/>
        <w:jc w:val="both"/>
      </w:pPr>
      <w:r>
        <w:rPr>
          <w:rFonts w:ascii="Times New Roman"/>
          <w:b w:val="false"/>
          <w:i w:val="false"/>
          <w:color w:val="000000"/>
          <w:sz w:val="28"/>
        </w:rPr>
        <w:t xml:space="preserve">
      Экология табиғи ресурстар </w:t>
      </w:r>
    </w:p>
    <w:bookmarkEnd w:id="30"/>
    <w:bookmarkStart w:name="z38" w:id="31"/>
    <w:p>
      <w:pPr>
        <w:spacing w:after="0"/>
        <w:ind w:left="0"/>
        <w:jc w:val="both"/>
      </w:pPr>
      <w:r>
        <w:rPr>
          <w:rFonts w:ascii="Times New Roman"/>
          <w:b w:val="false"/>
          <w:i w:val="false"/>
          <w:color w:val="000000"/>
          <w:sz w:val="28"/>
        </w:rPr>
        <w:t>
      министрлігі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5 мамырдағы</w:t>
            </w:r>
            <w:r>
              <w:br/>
            </w:r>
            <w:r>
              <w:rPr>
                <w:rFonts w:ascii="Times New Roman"/>
                <w:b w:val="false"/>
                <w:i w:val="false"/>
                <w:color w:val="000000"/>
                <w:sz w:val="20"/>
              </w:rPr>
              <w:t>№ 228</w:t>
            </w:r>
            <w:r>
              <w:br/>
            </w: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30 мамырдағы</w:t>
            </w:r>
            <w:r>
              <w:br/>
            </w:r>
            <w:r>
              <w:rPr>
                <w:rFonts w:ascii="Times New Roman"/>
                <w:b w:val="false"/>
                <w:i w:val="false"/>
                <w:color w:val="000000"/>
                <w:sz w:val="20"/>
              </w:rPr>
              <w:t>№ 323 бұйрығына</w:t>
            </w:r>
            <w:r>
              <w:br/>
            </w:r>
            <w:r>
              <w:rPr>
                <w:rFonts w:ascii="Times New Roman"/>
                <w:b w:val="false"/>
                <w:i w:val="false"/>
                <w:color w:val="000000"/>
                <w:sz w:val="20"/>
              </w:rPr>
              <w:t>1-қосымша</w:t>
            </w:r>
          </w:p>
        </w:tc>
      </w:tr>
    </w:tbl>
    <w:bookmarkStart w:name="z40" w:id="32"/>
    <w:p>
      <w:pPr>
        <w:spacing w:after="0"/>
        <w:ind w:left="0"/>
        <w:jc w:val="left"/>
      </w:pPr>
      <w:r>
        <w:rPr>
          <w:rFonts w:ascii="Times New Roman"/>
          <w:b/>
          <w:i w:val="false"/>
          <w:color w:val="000000"/>
        </w:rPr>
        <w:t xml:space="preserve">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қызметтер көрсету қағидалары</w:t>
      </w:r>
    </w:p>
    <w:bookmarkEnd w:id="32"/>
    <w:bookmarkStart w:name="z41" w:id="33"/>
    <w:p>
      <w:pPr>
        <w:spacing w:after="0"/>
        <w:ind w:left="0"/>
        <w:jc w:val="left"/>
      </w:pPr>
      <w:r>
        <w:rPr>
          <w:rFonts w:ascii="Times New Roman"/>
          <w:b/>
          <w:i w:val="false"/>
          <w:color w:val="000000"/>
        </w:rPr>
        <w:t xml:space="preserve"> 1-тарау. Жалпы ережелер</w:t>
      </w:r>
    </w:p>
    <w:bookmarkEnd w:id="33"/>
    <w:bookmarkStart w:name="z42" w:id="34"/>
    <w:p>
      <w:pPr>
        <w:spacing w:after="0"/>
        <w:ind w:left="0"/>
        <w:jc w:val="both"/>
      </w:pPr>
      <w:r>
        <w:rPr>
          <w:rFonts w:ascii="Times New Roman"/>
          <w:b w:val="false"/>
          <w:i w:val="false"/>
          <w:color w:val="000000"/>
          <w:sz w:val="28"/>
        </w:rPr>
        <w:t xml:space="preserve">
      1. Осы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қызметтер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34"/>
    <w:bookmarkStart w:name="z43" w:id="35"/>
    <w:p>
      <w:pPr>
        <w:spacing w:after="0"/>
        <w:ind w:left="0"/>
        <w:jc w:val="both"/>
      </w:pPr>
      <w:r>
        <w:rPr>
          <w:rFonts w:ascii="Times New Roman"/>
          <w:b w:val="false"/>
          <w:i w:val="false"/>
          <w:color w:val="000000"/>
          <w:sz w:val="28"/>
        </w:rPr>
        <w:t>
      2.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көрсетілетін қызметін (бұдан әрі - мемлекеттік көрсетілетін қызмет) болып табылады және осы Қағидаларға сәйкес Қазақстан Республикасының Өнеркәсіп және құрылыс министрлігі (бұдан әрі - көрсетілетін қызметті беруші) көрсетеді.</w:t>
      </w:r>
    </w:p>
    <w:bookmarkEnd w:id="35"/>
    <w:bookmarkStart w:name="z44" w:id="36"/>
    <w:p>
      <w:pPr>
        <w:spacing w:after="0"/>
        <w:ind w:left="0"/>
        <w:jc w:val="both"/>
      </w:pPr>
      <w:r>
        <w:rPr>
          <w:rFonts w:ascii="Times New Roman"/>
          <w:b w:val="false"/>
          <w:i w:val="false"/>
          <w:color w:val="000000"/>
          <w:sz w:val="28"/>
        </w:rPr>
        <w:t>
      Кодекстің 26-бабының 1-тармағына сәйкес кен іздеушілікке арналған лицензия бұдан әрі – лицензия қоршаған ортаны қорғау саласындағы уәкілетті органның аумақтық органдарымен, жер қойнауын зерттеу жөніндегі уәкілетті органның аумақтық бөлімшелерімен келісу бойынша облыстың жергілікті атқарушы органдары айқындайтын аумақтарға беріледі.</w:t>
      </w:r>
    </w:p>
    <w:bookmarkEnd w:id="36"/>
    <w:bookmarkStart w:name="z45" w:id="37"/>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37"/>
    <w:bookmarkStart w:name="z46" w:id="38"/>
    <w:p>
      <w:pPr>
        <w:spacing w:after="0"/>
        <w:ind w:left="0"/>
        <w:jc w:val="left"/>
      </w:pPr>
      <w:r>
        <w:rPr>
          <w:rFonts w:ascii="Times New Roman"/>
          <w:b/>
          <w:i w:val="false"/>
          <w:color w:val="000000"/>
        </w:rPr>
        <w:t xml:space="preserve"> 2-тарау. Мемлекеттік қызметтер көрсету тәртібі</w:t>
      </w:r>
    </w:p>
    <w:bookmarkEnd w:id="38"/>
    <w:bookmarkStart w:name="z47" w:id="39"/>
    <w:p>
      <w:pPr>
        <w:spacing w:after="0"/>
        <w:ind w:left="0"/>
        <w:jc w:val="both"/>
      </w:pPr>
      <w:r>
        <w:rPr>
          <w:rFonts w:ascii="Times New Roman"/>
          <w:b w:val="false"/>
          <w:i w:val="false"/>
          <w:color w:val="000000"/>
          <w:sz w:val="28"/>
        </w:rPr>
        <w:t xml:space="preserve">
      4. Көрсетілетін қызметті алушы мемлекеттік қызметті алу үшін www.egov.kz цифрлық үкіметтің веб-порталы арқылы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қызмет көрсетуге қойылатын негізгі талаптар тізбесінің (бұдан әрі – Тізбе) 10-тармағында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қол қойылған өтінішті ұсынады. Процестің сипаттамаларын, көрсетілетін қызметтің нысанын, мазмұны мен нәтижесін қамтитын тізбе,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39"/>
    <w:bookmarkStart w:name="z48" w:id="40"/>
    <w:p>
      <w:pPr>
        <w:spacing w:after="0"/>
        <w:ind w:left="0"/>
        <w:jc w:val="both"/>
      </w:pPr>
      <w:r>
        <w:rPr>
          <w:rFonts w:ascii="Times New Roman"/>
          <w:b w:val="false"/>
          <w:i w:val="false"/>
          <w:color w:val="000000"/>
          <w:sz w:val="28"/>
        </w:rPr>
        <w:t>
      5. Қоса берілген құжаттары бар өтініш бірегей есептік нөмірі, тіркеу күні мен уақыты (сағаты, минуты) беріле отырып, олар келіп түскен күні "Бірыңғай жер қойнауын пайдалану платформасы" цифрлық объектісінде (бұдан әрі – ЖҚПБП) тіркеледі.</w:t>
      </w:r>
    </w:p>
    <w:bookmarkEnd w:id="40"/>
    <w:bookmarkStart w:name="z49" w:id="41"/>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көрсетілген қызметті берушінің жұмыс уақыты аяқталғаннан кейін көрсетілетін қызметті алушы жүгінген кезде өтінішті қабылдау және мемлекеттік көрсетілетін қызмет нәтижелерін беру келесі жұмыс күні жүзеге асырылады.</w:t>
      </w:r>
    </w:p>
    <w:bookmarkEnd w:id="41"/>
    <w:bookmarkStart w:name="z50" w:id="42"/>
    <w:p>
      <w:pPr>
        <w:spacing w:after="0"/>
        <w:ind w:left="0"/>
        <w:jc w:val="both"/>
      </w:pPr>
      <w:r>
        <w:rPr>
          <w:rFonts w:ascii="Times New Roman"/>
          <w:b w:val="false"/>
          <w:i w:val="false"/>
          <w:color w:val="000000"/>
          <w:sz w:val="28"/>
        </w:rPr>
        <w:t>
      Бұл ретте, құжатқа қол қойылғанға дейін ЖҚПБП электрондық құжатқа рұқсаттар мен хабарламалардың мемлекеттік цифрлық жүйесімен берілетін нөмірді (ӘҚНК) алу үшін www.egov.kz "цифрлық үкімет" веб-порталына сұрау жібереді.</w:t>
      </w:r>
    </w:p>
    <w:bookmarkEnd w:id="42"/>
    <w:bookmarkStart w:name="z51" w:id="43"/>
    <w:p>
      <w:pPr>
        <w:spacing w:after="0"/>
        <w:ind w:left="0"/>
        <w:jc w:val="both"/>
      </w:pPr>
      <w:r>
        <w:rPr>
          <w:rFonts w:ascii="Times New Roman"/>
          <w:b w:val="false"/>
          <w:i w:val="false"/>
          <w:color w:val="000000"/>
          <w:sz w:val="28"/>
        </w:rPr>
        <w:t>
      6. Өтінішті ЖҚПБП-да тіркегеннен кейін көрсетілетін қызметті алушының жеке кабинетінде мемлекеттік көрсетілетін қызмет нәтижесін алу күнін көрсете отырып, мемлекеттік көрсетілетін қызметті көрсету үшін сұрау салудың қабылданғаны туралы мәртебе көрсетіледі.</w:t>
      </w:r>
    </w:p>
    <w:bookmarkEnd w:id="43"/>
    <w:bookmarkStart w:name="z52" w:id="44"/>
    <w:p>
      <w:pPr>
        <w:spacing w:after="0"/>
        <w:ind w:left="0"/>
        <w:jc w:val="both"/>
      </w:pPr>
      <w:r>
        <w:rPr>
          <w:rFonts w:ascii="Times New Roman"/>
          <w:b w:val="false"/>
          <w:i w:val="false"/>
          <w:color w:val="000000"/>
          <w:sz w:val="28"/>
        </w:rPr>
        <w:t>
      Мемлекеттік цифрлық жүйелерде қамтылған көрсетілетін қызметті алушының жеке басын куәландыратын туралы заңды тұлғаны мемлекеттік тіркеу (қайта тіркеу) туралы мәліметтерді көрсетілетін қызметті беруші "цифрлық үкіметтің" шлюзі арқылы тиісті мемлекеттік цифрлық жүйелерден алады.</w:t>
      </w:r>
    </w:p>
    <w:bookmarkEnd w:id="44"/>
    <w:bookmarkStart w:name="z53" w:id="45"/>
    <w:p>
      <w:pPr>
        <w:spacing w:after="0"/>
        <w:ind w:left="0"/>
        <w:jc w:val="both"/>
      </w:pPr>
      <w:r>
        <w:rPr>
          <w:rFonts w:ascii="Times New Roman"/>
          <w:b w:val="false"/>
          <w:i w:val="false"/>
          <w:color w:val="000000"/>
          <w:sz w:val="28"/>
        </w:rPr>
        <w:t>
      7. Мемлекеттік қызметті көрсетудің жалпы мерзімі 2 (екі) жұмыс күнін құрайды.</w:t>
      </w:r>
    </w:p>
    <w:bookmarkEnd w:id="45"/>
    <w:bookmarkStart w:name="z54" w:id="46"/>
    <w:p>
      <w:pPr>
        <w:spacing w:after="0"/>
        <w:ind w:left="0"/>
        <w:jc w:val="both"/>
      </w:pPr>
      <w:r>
        <w:rPr>
          <w:rFonts w:ascii="Times New Roman"/>
          <w:b w:val="false"/>
          <w:i w:val="false"/>
          <w:color w:val="000000"/>
          <w:sz w:val="28"/>
        </w:rPr>
        <w:t>
      8. Жауапты орындаушы ЖҚПБП-ға өтініш тіркелген сәттен бастап 2 (екі) жұмыс күні ішінде Тізбенің 10-тармағында көрсетілген ұсынылған құжаттардың дұрыстығын тексереді және мемлекеттік көрсетілетін қызметтің келесі нәтижесін береді:</w:t>
      </w:r>
    </w:p>
    <w:bookmarkEnd w:id="46"/>
    <w:bookmarkStart w:name="z55"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қойнауын пайдалану құқығының кепілін тіркеу туралы анықтама;</w:t>
      </w:r>
    </w:p>
    <w:bookmarkEnd w:id="47"/>
    <w:bookmarkStart w:name="z56" w:id="48"/>
    <w:p>
      <w:pPr>
        <w:spacing w:after="0"/>
        <w:ind w:left="0"/>
        <w:jc w:val="both"/>
      </w:pPr>
      <w:r>
        <w:rPr>
          <w:rFonts w:ascii="Times New Roman"/>
          <w:b w:val="false"/>
          <w:i w:val="false"/>
          <w:color w:val="000000"/>
          <w:sz w:val="28"/>
        </w:rPr>
        <w:t xml:space="preserve">
      2) Тізбенің 11-тармағында көрсетілген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дәлелді бас тарту.</w:t>
      </w:r>
    </w:p>
    <w:bookmarkEnd w:id="48"/>
    <w:bookmarkStart w:name="z57" w:id="49"/>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электрондық цифрлық қолы қойылған (бұдан әрі – ЭЦҚ) электрондық құжат нысанында көрсетілетін қызметті алушыға "жеке кабинетіне" жолданады.</w:t>
      </w:r>
    </w:p>
    <w:bookmarkEnd w:id="49"/>
    <w:bookmarkStart w:name="z58" w:id="50"/>
    <w:p>
      <w:pPr>
        <w:spacing w:after="0"/>
        <w:ind w:left="0"/>
        <w:jc w:val="both"/>
      </w:pPr>
      <w:r>
        <w:rPr>
          <w:rFonts w:ascii="Times New Roman"/>
          <w:b w:val="false"/>
          <w:i w:val="false"/>
          <w:color w:val="000000"/>
          <w:sz w:val="28"/>
        </w:rPr>
        <w:t>
      Өтініштің және мемлекеттік қызметті көрсету нәтижесінің тіркеу деректері мемлекеттік жер қойнауы қорының бірыңғай кадастрында автоматты түрде тіркеледі.</w:t>
      </w:r>
    </w:p>
    <w:bookmarkEnd w:id="50"/>
    <w:bookmarkStart w:name="z59" w:id="51"/>
    <w:p>
      <w:pPr>
        <w:spacing w:after="0"/>
        <w:ind w:left="0"/>
        <w:jc w:val="both"/>
      </w:pPr>
      <w:r>
        <w:rPr>
          <w:rFonts w:ascii="Times New Roman"/>
          <w:b w:val="false"/>
          <w:i w:val="false"/>
          <w:color w:val="000000"/>
          <w:sz w:val="28"/>
        </w:rPr>
        <w:t>
      9. ЖҚПБП арқылы мемлекеттік қызмет көрсетілетін кезде мемлекеттік қызмет көрсету сатысы туралы деректер мемлекеттік қызметтер көрсету мониторингінің цифрлық жүйесіне автоматты режимде келіп түседі.</w:t>
      </w:r>
    </w:p>
    <w:bookmarkEnd w:id="51"/>
    <w:bookmarkStart w:name="z60" w:id="5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шешіміне, әрекеттеріне (әрекетсіздігіне) шағымдану тәртібі</w:t>
      </w:r>
    </w:p>
    <w:bookmarkEnd w:id="52"/>
    <w:bookmarkStart w:name="z61" w:id="53"/>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берушіге,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53"/>
    <w:bookmarkStart w:name="z62" w:id="54"/>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bookmarkEnd w:id="54"/>
    <w:bookmarkStart w:name="z63" w:id="55"/>
    <w:p>
      <w:pPr>
        <w:spacing w:after="0"/>
        <w:ind w:left="0"/>
        <w:jc w:val="both"/>
      </w:pPr>
      <w:r>
        <w:rPr>
          <w:rFonts w:ascii="Times New Roman"/>
          <w:b w:val="false"/>
          <w:i w:val="false"/>
          <w:color w:val="000000"/>
          <w:sz w:val="28"/>
        </w:rPr>
        <w:t xml:space="preserve">
      11. Көрсетілетін қызметті алушының шағымын "Мемлекеттік және әлеуметтік жауапкершілігі бар көрсетілетін қызметтер туралы" Қазақстан Республикасы Заңының 25-бабы </w:t>
      </w:r>
      <w:r>
        <w:rPr>
          <w:rFonts w:ascii="Times New Roman"/>
          <w:b w:val="false"/>
          <w:i w:val="false"/>
          <w:color w:val="000000"/>
          <w:sz w:val="28"/>
        </w:rPr>
        <w:t>2) тармақшасына</w:t>
      </w:r>
      <w:r>
        <w:rPr>
          <w:rFonts w:ascii="Times New Roman"/>
          <w:b w:val="false"/>
          <w:i w:val="false"/>
          <w:color w:val="000000"/>
          <w:sz w:val="28"/>
        </w:rPr>
        <w:t xml:space="preserve"> сәйкес:</w:t>
      </w:r>
    </w:p>
    <w:bookmarkEnd w:id="55"/>
    <w:bookmarkStart w:name="z64" w:id="56"/>
    <w:p>
      <w:pPr>
        <w:spacing w:after="0"/>
        <w:ind w:left="0"/>
        <w:jc w:val="both"/>
      </w:pPr>
      <w:r>
        <w:rPr>
          <w:rFonts w:ascii="Times New Roman"/>
          <w:b w:val="false"/>
          <w:i w:val="false"/>
          <w:color w:val="000000"/>
          <w:sz w:val="28"/>
        </w:rPr>
        <w:t>
      уәкілетті орган – оны тіркеген күннен бастап 5 (бес) жұмыс күні ішінде;</w:t>
      </w:r>
    </w:p>
    <w:bookmarkEnd w:id="56"/>
    <w:bookmarkStart w:name="z65" w:id="5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 тіркеген күннен бастап 15 (он бес) жұмыс күні ішінде қарауы тиіс.</w:t>
      </w:r>
    </w:p>
    <w:bookmarkEnd w:id="57"/>
    <w:bookmarkStart w:name="z66" w:id="58"/>
    <w:p>
      <w:pPr>
        <w:spacing w:after="0"/>
        <w:ind w:left="0"/>
        <w:jc w:val="both"/>
      </w:pPr>
      <w:r>
        <w:rPr>
          <w:rFonts w:ascii="Times New Roman"/>
          <w:b w:val="false"/>
          <w:i w:val="false"/>
          <w:color w:val="000000"/>
          <w:sz w:val="28"/>
        </w:rPr>
        <w:t xml:space="preserve">
      12. Көрсетілетін қызметті берушінің, уәкілетті органның, мемлекеттік қызметтерді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Қазақстан Республикасы Заңының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шағымды қарау мерзімі:</w:t>
      </w:r>
    </w:p>
    <w:bookmarkEnd w:id="58"/>
    <w:bookmarkStart w:name="z67" w:id="5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59"/>
    <w:bookmarkStart w:name="z68" w:id="60"/>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60"/>
    <w:bookmarkStart w:name="z69" w:id="61"/>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61"/>
    <w:bookmarkStart w:name="z70" w:id="62"/>
    <w:p>
      <w:pPr>
        <w:spacing w:after="0"/>
        <w:ind w:left="0"/>
        <w:jc w:val="both"/>
      </w:pPr>
      <w:r>
        <w:rPr>
          <w:rFonts w:ascii="Times New Roman"/>
          <w:b w:val="false"/>
          <w:i w:val="false"/>
          <w:color w:val="000000"/>
          <w:sz w:val="28"/>
        </w:rPr>
        <w:t xml:space="preserve">
      13. Мемлекеттік қызметті көрсету нәтижесімен келіспеген жағдайда, көрсетілетін қызметті алушы "Мемлекеттік және әлеуметтік жауапкершілігі бар көрсетілетін қызметтер туралы" Қазақстан Республикасы Заңының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сотқа жүгінеді.</w:t>
      </w:r>
    </w:p>
    <w:bookmarkEnd w:id="62"/>
    <w:bookmarkStart w:name="z71" w:id="63"/>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асты суларын, емдік</w:t>
            </w:r>
            <w:r>
              <w:br/>
            </w:r>
            <w:r>
              <w:rPr>
                <w:rFonts w:ascii="Times New Roman"/>
                <w:b w:val="false"/>
                <w:i w:val="false"/>
                <w:color w:val="000000"/>
                <w:sz w:val="20"/>
              </w:rPr>
              <w:t>балшықты және пайдалы қатты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немесе бірлесіп</w:t>
            </w:r>
            <w:r>
              <w:br/>
            </w:r>
            <w:r>
              <w:rPr>
                <w:rFonts w:ascii="Times New Roman"/>
                <w:b w:val="false"/>
                <w:i w:val="false"/>
                <w:color w:val="000000"/>
                <w:sz w:val="20"/>
              </w:rPr>
              <w:t>барлау мен өндіруге жер</w:t>
            </w:r>
            <w:r>
              <w:br/>
            </w:r>
            <w:r>
              <w:rPr>
                <w:rFonts w:ascii="Times New Roman"/>
                <w:b w:val="false"/>
                <w:i w:val="false"/>
                <w:color w:val="000000"/>
                <w:sz w:val="20"/>
              </w:rPr>
              <w:t>қойнауын пайдалану құқығының</w:t>
            </w:r>
            <w:r>
              <w:br/>
            </w:r>
            <w:r>
              <w:rPr>
                <w:rFonts w:ascii="Times New Roman"/>
                <w:b w:val="false"/>
                <w:i w:val="false"/>
                <w:color w:val="000000"/>
                <w:sz w:val="20"/>
              </w:rPr>
              <w:t>кепіл шартын</w:t>
            </w:r>
            <w:r>
              <w:br/>
            </w:r>
            <w:r>
              <w:rPr>
                <w:rFonts w:ascii="Times New Roman"/>
                <w:b w:val="false"/>
                <w:i w:val="false"/>
                <w:color w:val="000000"/>
                <w:sz w:val="20"/>
              </w:rPr>
              <w:t>тіркеу"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73" w:id="64"/>
    <w:p>
      <w:pPr>
        <w:spacing w:after="0"/>
        <w:ind w:left="0"/>
        <w:jc w:val="left"/>
      </w:pPr>
      <w:r>
        <w:rPr>
          <w:rFonts w:ascii="Times New Roman"/>
          <w:b/>
          <w:i w:val="false"/>
          <w:color w:val="000000"/>
        </w:rPr>
        <w:t xml:space="preserve"> Өтініш</w:t>
      </w:r>
    </w:p>
    <w:bookmarkEnd w:id="64"/>
    <w:bookmarkStart w:name="z74" w:id="65"/>
    <w:p>
      <w:pPr>
        <w:spacing w:after="0"/>
        <w:ind w:left="0"/>
        <w:jc w:val="both"/>
      </w:pPr>
      <w:r>
        <w:rPr>
          <w:rFonts w:ascii="Times New Roman"/>
          <w:b w:val="false"/>
          <w:i w:val="false"/>
          <w:color w:val="000000"/>
          <w:sz w:val="28"/>
        </w:rPr>
        <w:t>
      Сізден жер қойнауын пайдалану құқығының кепіл шартын тіркеуді сұраймын:</w:t>
      </w:r>
    </w:p>
    <w:bookmarkEnd w:id="65"/>
    <w:bookmarkStart w:name="z75" w:id="66"/>
    <w:p>
      <w:pPr>
        <w:spacing w:after="0"/>
        <w:ind w:left="0"/>
        <w:jc w:val="both"/>
      </w:pPr>
      <w:r>
        <w:rPr>
          <w:rFonts w:ascii="Times New Roman"/>
          <w:b w:val="false"/>
          <w:i w:val="false"/>
          <w:color w:val="000000"/>
          <w:sz w:val="28"/>
        </w:rPr>
        <w:t>
      Келісімшарттың/лицензияның нөмірі, келісімшарттың/лицензияның жасалған</w:t>
      </w:r>
    </w:p>
    <w:bookmarkEnd w:id="66"/>
    <w:bookmarkStart w:name="z76" w:id="67"/>
    <w:p>
      <w:pPr>
        <w:spacing w:after="0"/>
        <w:ind w:left="0"/>
        <w:jc w:val="both"/>
      </w:pPr>
      <w:r>
        <w:rPr>
          <w:rFonts w:ascii="Times New Roman"/>
          <w:b w:val="false"/>
          <w:i w:val="false"/>
          <w:color w:val="000000"/>
          <w:sz w:val="28"/>
        </w:rPr>
        <w:t>
      күні______________________________________________________________________.</w:t>
      </w:r>
    </w:p>
    <w:bookmarkEnd w:id="67"/>
    <w:bookmarkStart w:name="z77" w:id="68"/>
    <w:p>
      <w:pPr>
        <w:spacing w:after="0"/>
        <w:ind w:left="0"/>
        <w:jc w:val="both"/>
      </w:pPr>
      <w:r>
        <w:rPr>
          <w:rFonts w:ascii="Times New Roman"/>
          <w:b w:val="false"/>
          <w:i w:val="false"/>
          <w:color w:val="000000"/>
          <w:sz w:val="28"/>
        </w:rPr>
        <w:t>
      Жер қойнауын пайдалану операциясының түрі: ________________________________.</w:t>
      </w:r>
    </w:p>
    <w:bookmarkEnd w:id="68"/>
    <w:bookmarkStart w:name="z78" w:id="69"/>
    <w:p>
      <w:pPr>
        <w:spacing w:after="0"/>
        <w:ind w:left="0"/>
        <w:jc w:val="both"/>
      </w:pPr>
      <w:r>
        <w:rPr>
          <w:rFonts w:ascii="Times New Roman"/>
          <w:b w:val="false"/>
          <w:i w:val="false"/>
          <w:color w:val="000000"/>
          <w:sz w:val="28"/>
        </w:rPr>
        <w:t>
      Пайдалы қазба:____________________________________________________________.</w:t>
      </w:r>
    </w:p>
    <w:bookmarkEnd w:id="69"/>
    <w:bookmarkStart w:name="z79" w:id="70"/>
    <w:p>
      <w:pPr>
        <w:spacing w:after="0"/>
        <w:ind w:left="0"/>
        <w:jc w:val="both"/>
      </w:pPr>
      <w:r>
        <w:rPr>
          <w:rFonts w:ascii="Times New Roman"/>
          <w:b w:val="false"/>
          <w:i w:val="false"/>
          <w:color w:val="000000"/>
          <w:sz w:val="28"/>
        </w:rPr>
        <w:t>
      Кен орнының атауы/ блоктардың</w:t>
      </w:r>
    </w:p>
    <w:bookmarkEnd w:id="70"/>
    <w:bookmarkStart w:name="z80" w:id="71"/>
    <w:p>
      <w:pPr>
        <w:spacing w:after="0"/>
        <w:ind w:left="0"/>
        <w:jc w:val="both"/>
      </w:pPr>
      <w:r>
        <w:rPr>
          <w:rFonts w:ascii="Times New Roman"/>
          <w:b w:val="false"/>
          <w:i w:val="false"/>
          <w:color w:val="000000"/>
          <w:sz w:val="28"/>
        </w:rPr>
        <w:t>
      №:_____________________________________________________________________________Жер қойнауын пайдалану құқығының кепіл шарты/жер қойнауын пайдалану құқығының кепіл (жер қойнауын пайдалану құқығындағы үлес) шартына қосымша келісім туралы мәліметтер:</w:t>
      </w:r>
    </w:p>
    <w:bookmarkEnd w:id="71"/>
    <w:bookmarkStart w:name="z81" w:id="72"/>
    <w:p>
      <w:pPr>
        <w:spacing w:after="0"/>
        <w:ind w:left="0"/>
        <w:jc w:val="both"/>
      </w:pPr>
      <w:r>
        <w:rPr>
          <w:rFonts w:ascii="Times New Roman"/>
          <w:b w:val="false"/>
          <w:i w:val="false"/>
          <w:color w:val="000000"/>
          <w:sz w:val="28"/>
        </w:rPr>
        <w:t>
      Шарттың нөмірі мен жасалған күні: ___________________________________________.</w:t>
      </w:r>
    </w:p>
    <w:bookmarkEnd w:id="72"/>
    <w:bookmarkStart w:name="z82" w:id="73"/>
    <w:p>
      <w:pPr>
        <w:spacing w:after="0"/>
        <w:ind w:left="0"/>
        <w:jc w:val="both"/>
      </w:pPr>
      <w:r>
        <w:rPr>
          <w:rFonts w:ascii="Times New Roman"/>
          <w:b w:val="false"/>
          <w:i w:val="false"/>
          <w:color w:val="000000"/>
          <w:sz w:val="28"/>
        </w:rPr>
        <w:t>
      Кепіл ұстаушының атауы: __________________________________________________.</w:t>
      </w:r>
    </w:p>
    <w:bookmarkEnd w:id="73"/>
    <w:bookmarkStart w:name="z83" w:id="74"/>
    <w:p>
      <w:pPr>
        <w:spacing w:after="0"/>
        <w:ind w:left="0"/>
        <w:jc w:val="both"/>
      </w:pPr>
      <w:r>
        <w:rPr>
          <w:rFonts w:ascii="Times New Roman"/>
          <w:b w:val="false"/>
          <w:i w:val="false"/>
          <w:color w:val="000000"/>
          <w:sz w:val="28"/>
        </w:rPr>
        <w:t>
      Міндеттеме сомасы:_ ______________________________________________________.</w:t>
      </w:r>
    </w:p>
    <w:bookmarkEnd w:id="74"/>
    <w:bookmarkStart w:name="z84" w:id="75"/>
    <w:p>
      <w:pPr>
        <w:spacing w:after="0"/>
        <w:ind w:left="0"/>
        <w:jc w:val="both"/>
      </w:pPr>
      <w:r>
        <w:rPr>
          <w:rFonts w:ascii="Times New Roman"/>
          <w:b w:val="false"/>
          <w:i w:val="false"/>
          <w:color w:val="000000"/>
          <w:sz w:val="28"/>
        </w:rPr>
        <w:t>
      Міндеттемені өтеу мерзімі: __________________________________________________.</w:t>
      </w:r>
    </w:p>
    <w:bookmarkEnd w:id="75"/>
    <w:bookmarkStart w:name="z85" w:id="76"/>
    <w:p>
      <w:pPr>
        <w:spacing w:after="0"/>
        <w:ind w:left="0"/>
        <w:jc w:val="both"/>
      </w:pPr>
      <w:r>
        <w:rPr>
          <w:rFonts w:ascii="Times New Roman"/>
          <w:b w:val="false"/>
          <w:i w:val="false"/>
          <w:color w:val="000000"/>
          <w:sz w:val="28"/>
        </w:rPr>
        <w:t>
      Тіркелетін құжаттар:</w:t>
      </w:r>
    </w:p>
    <w:bookmarkEnd w:id="76"/>
    <w:bookmarkStart w:name="z86" w:id="77"/>
    <w:p>
      <w:pPr>
        <w:spacing w:after="0"/>
        <w:ind w:left="0"/>
        <w:jc w:val="both"/>
      </w:pPr>
      <w:r>
        <w:rPr>
          <w:rFonts w:ascii="Times New Roman"/>
          <w:b w:val="false"/>
          <w:i w:val="false"/>
          <w:color w:val="000000"/>
          <w:sz w:val="28"/>
        </w:rPr>
        <w:t>
      Жер қойнауын пайдалану құқығының кепіл шарты.</w:t>
      </w:r>
    </w:p>
    <w:bookmarkEnd w:id="77"/>
    <w:bookmarkStart w:name="z87" w:id="78"/>
    <w:p>
      <w:pPr>
        <w:spacing w:after="0"/>
        <w:ind w:left="0"/>
        <w:jc w:val="both"/>
      </w:pPr>
      <w:r>
        <w:rPr>
          <w:rFonts w:ascii="Times New Roman"/>
          <w:b w:val="false"/>
          <w:i w:val="false"/>
          <w:color w:val="000000"/>
          <w:sz w:val="28"/>
        </w:rPr>
        <w:t>
      Көрсетілетін қызметті алушы туралы мәліметтер:</w:t>
      </w:r>
    </w:p>
    <w:bookmarkEnd w:id="78"/>
    <w:bookmarkStart w:name="z88" w:id="79"/>
    <w:p>
      <w:pPr>
        <w:spacing w:after="0"/>
        <w:ind w:left="0"/>
        <w:jc w:val="both"/>
      </w:pPr>
      <w:r>
        <w:rPr>
          <w:rFonts w:ascii="Times New Roman"/>
          <w:b w:val="false"/>
          <w:i w:val="false"/>
          <w:color w:val="000000"/>
          <w:sz w:val="28"/>
        </w:rPr>
        <w:t>
      атауы / тегі, аты және әкесінің аты (бар болса)</w:t>
      </w:r>
    </w:p>
    <w:bookmarkEnd w:id="79"/>
    <w:bookmarkStart w:name="z89" w:id="80"/>
    <w:p>
      <w:pPr>
        <w:spacing w:after="0"/>
        <w:ind w:left="0"/>
        <w:jc w:val="both"/>
      </w:pPr>
      <w:r>
        <w:rPr>
          <w:rFonts w:ascii="Times New Roman"/>
          <w:b w:val="false"/>
          <w:i w:val="false"/>
          <w:color w:val="000000"/>
          <w:sz w:val="28"/>
        </w:rPr>
        <w:t>
      _________________________________________________________________________________.</w:t>
      </w:r>
    </w:p>
    <w:bookmarkEnd w:id="80"/>
    <w:bookmarkStart w:name="z90" w:id="81"/>
    <w:p>
      <w:pPr>
        <w:spacing w:after="0"/>
        <w:ind w:left="0"/>
        <w:jc w:val="both"/>
      </w:pPr>
      <w:r>
        <w:rPr>
          <w:rFonts w:ascii="Times New Roman"/>
          <w:b w:val="false"/>
          <w:i w:val="false"/>
          <w:color w:val="000000"/>
          <w:sz w:val="28"/>
        </w:rPr>
        <w:t>
      бизнес сәйкестендіру нөмірі/ жеке сәйкестендіру нөмірі</w:t>
      </w:r>
    </w:p>
    <w:bookmarkEnd w:id="81"/>
    <w:bookmarkStart w:name="z91" w:id="82"/>
    <w:p>
      <w:pPr>
        <w:spacing w:after="0"/>
        <w:ind w:left="0"/>
        <w:jc w:val="both"/>
      </w:pPr>
      <w:r>
        <w:rPr>
          <w:rFonts w:ascii="Times New Roman"/>
          <w:b w:val="false"/>
          <w:i w:val="false"/>
          <w:color w:val="000000"/>
          <w:sz w:val="28"/>
        </w:rPr>
        <w:t>
      _________________________________________________________________________.</w:t>
      </w:r>
    </w:p>
    <w:bookmarkEnd w:id="82"/>
    <w:bookmarkStart w:name="z92" w:id="83"/>
    <w:p>
      <w:pPr>
        <w:spacing w:after="0"/>
        <w:ind w:left="0"/>
        <w:jc w:val="both"/>
      </w:pPr>
      <w:r>
        <w:rPr>
          <w:rFonts w:ascii="Times New Roman"/>
          <w:b w:val="false"/>
          <w:i w:val="false"/>
          <w:color w:val="000000"/>
          <w:sz w:val="28"/>
        </w:rPr>
        <w:t>
      телефон нөмірі: ____________________________________________________________</w:t>
      </w:r>
    </w:p>
    <w:bookmarkEnd w:id="83"/>
    <w:bookmarkStart w:name="z93" w:id="84"/>
    <w:p>
      <w:pPr>
        <w:spacing w:after="0"/>
        <w:ind w:left="0"/>
        <w:jc w:val="both"/>
      </w:pPr>
      <w:r>
        <w:rPr>
          <w:rFonts w:ascii="Times New Roman"/>
          <w:b w:val="false"/>
          <w:i w:val="false"/>
          <w:color w:val="000000"/>
          <w:sz w:val="28"/>
        </w:rPr>
        <w:t>
      ұялы телефон нөмірі: ________________________________________________________</w:t>
      </w:r>
    </w:p>
    <w:bookmarkEnd w:id="84"/>
    <w:bookmarkStart w:name="z94" w:id="85"/>
    <w:p>
      <w:pPr>
        <w:spacing w:after="0"/>
        <w:ind w:left="0"/>
        <w:jc w:val="both"/>
      </w:pPr>
      <w:r>
        <w:rPr>
          <w:rFonts w:ascii="Times New Roman"/>
          <w:b w:val="false"/>
          <w:i w:val="false"/>
          <w:color w:val="000000"/>
          <w:sz w:val="28"/>
        </w:rPr>
        <w:t>
      e-mail: ____________________________________________________________________</w:t>
      </w:r>
    </w:p>
    <w:bookmarkEnd w:id="85"/>
    <w:bookmarkStart w:name="z95" w:id="86"/>
    <w:p>
      <w:pPr>
        <w:spacing w:after="0"/>
        <w:ind w:left="0"/>
        <w:jc w:val="both"/>
      </w:pPr>
      <w:r>
        <w:rPr>
          <w:rFonts w:ascii="Times New Roman"/>
          <w:b w:val="false"/>
          <w:i w:val="false"/>
          <w:color w:val="000000"/>
          <w:sz w:val="28"/>
        </w:rPr>
        <w:t>
      банк деректемелері:_________________________________________________________</w:t>
      </w:r>
    </w:p>
    <w:bookmarkEnd w:id="86"/>
    <w:bookmarkStart w:name="z96" w:id="87"/>
    <w:p>
      <w:pPr>
        <w:spacing w:after="0"/>
        <w:ind w:left="0"/>
        <w:jc w:val="both"/>
      </w:pPr>
      <w:r>
        <w:rPr>
          <w:rFonts w:ascii="Times New Roman"/>
          <w:b w:val="false"/>
          <w:i w:val="false"/>
          <w:color w:val="000000"/>
          <w:sz w:val="28"/>
        </w:rPr>
        <w:t>
      банктік сәйкестендіру коды__________________________________________________</w:t>
      </w:r>
    </w:p>
    <w:bookmarkEnd w:id="87"/>
    <w:bookmarkStart w:name="z97" w:id="88"/>
    <w:p>
      <w:pPr>
        <w:spacing w:after="0"/>
        <w:ind w:left="0"/>
        <w:jc w:val="both"/>
      </w:pPr>
      <w:r>
        <w:rPr>
          <w:rFonts w:ascii="Times New Roman"/>
          <w:b w:val="false"/>
          <w:i w:val="false"/>
          <w:color w:val="000000"/>
          <w:sz w:val="28"/>
        </w:rPr>
        <w:t>
      банктің атауы______________________________________________________________</w:t>
      </w:r>
    </w:p>
    <w:bookmarkEnd w:id="88"/>
    <w:bookmarkStart w:name="z98" w:id="89"/>
    <w:p>
      <w:pPr>
        <w:spacing w:after="0"/>
        <w:ind w:left="0"/>
        <w:jc w:val="both"/>
      </w:pPr>
      <w:r>
        <w:rPr>
          <w:rFonts w:ascii="Times New Roman"/>
          <w:b w:val="false"/>
          <w:i w:val="false"/>
          <w:color w:val="000000"/>
          <w:sz w:val="28"/>
        </w:rPr>
        <w:t>
      бенефициар коды___________________________________________________________</w:t>
      </w:r>
    </w:p>
    <w:bookmarkEnd w:id="89"/>
    <w:bookmarkStart w:name="z99" w:id="90"/>
    <w:p>
      <w:pPr>
        <w:spacing w:after="0"/>
        <w:ind w:left="0"/>
        <w:jc w:val="both"/>
      </w:pPr>
      <w:r>
        <w:rPr>
          <w:rFonts w:ascii="Times New Roman"/>
          <w:b w:val="false"/>
          <w:i w:val="false"/>
          <w:color w:val="000000"/>
          <w:sz w:val="28"/>
        </w:rPr>
        <w:t>
      Өтінішке қоса беріледі:</w:t>
      </w:r>
    </w:p>
    <w:bookmarkEnd w:id="90"/>
    <w:bookmarkStart w:name="z100" w:id="91"/>
    <w:p>
      <w:pPr>
        <w:spacing w:after="0"/>
        <w:ind w:left="0"/>
        <w:jc w:val="both"/>
      </w:pPr>
      <w:r>
        <w:rPr>
          <w:rFonts w:ascii="Times New Roman"/>
          <w:b w:val="false"/>
          <w:i w:val="false"/>
          <w:color w:val="000000"/>
          <w:sz w:val="28"/>
        </w:rPr>
        <w:t>
      1)______________________________________________________________;</w:t>
      </w:r>
    </w:p>
    <w:bookmarkEnd w:id="91"/>
    <w:bookmarkStart w:name="z101" w:id="92"/>
    <w:p>
      <w:pPr>
        <w:spacing w:after="0"/>
        <w:ind w:left="0"/>
        <w:jc w:val="both"/>
      </w:pPr>
      <w:r>
        <w:rPr>
          <w:rFonts w:ascii="Times New Roman"/>
          <w:b w:val="false"/>
          <w:i w:val="false"/>
          <w:color w:val="000000"/>
          <w:sz w:val="28"/>
        </w:rPr>
        <w:t>
      2)______________________________________________________________;</w:t>
      </w:r>
    </w:p>
    <w:bookmarkEnd w:id="92"/>
    <w:bookmarkStart w:name="z102" w:id="93"/>
    <w:p>
      <w:pPr>
        <w:spacing w:after="0"/>
        <w:ind w:left="0"/>
        <w:jc w:val="both"/>
      </w:pPr>
      <w:r>
        <w:rPr>
          <w:rFonts w:ascii="Times New Roman"/>
          <w:b w:val="false"/>
          <w:i w:val="false"/>
          <w:color w:val="000000"/>
          <w:sz w:val="28"/>
        </w:rPr>
        <w:t>
      Цифрлық жүйелердегі заңмен қорғалатын құпияны құрайтын деректерді жинауға, өңдеуге, сақтауға, түсіруге және пайдалануға келісемін.</w:t>
      </w:r>
    </w:p>
    <w:bookmarkEnd w:id="93"/>
    <w:bookmarkStart w:name="z103" w:id="94"/>
    <w:p>
      <w:pPr>
        <w:spacing w:after="0"/>
        <w:ind w:left="0"/>
        <w:jc w:val="both"/>
      </w:pPr>
      <w:r>
        <w:rPr>
          <w:rFonts w:ascii="Times New Roman"/>
          <w:b w:val="false"/>
          <w:i w:val="false"/>
          <w:color w:val="000000"/>
          <w:sz w:val="28"/>
        </w:rPr>
        <w:t>
      Өтініште және қоса беріліп отырған құжаттарда көрсетілген барлық мәліметтер сенімді болып табылатынын растаймын.</w:t>
      </w:r>
    </w:p>
    <w:bookmarkEnd w:id="94"/>
    <w:bookmarkStart w:name="z104" w:id="95"/>
    <w:p>
      <w:pPr>
        <w:spacing w:after="0"/>
        <w:ind w:left="0"/>
        <w:jc w:val="both"/>
      </w:pPr>
      <w:r>
        <w:rPr>
          <w:rFonts w:ascii="Times New Roman"/>
          <w:b w:val="false"/>
          <w:i w:val="false"/>
          <w:color w:val="000000"/>
          <w:sz w:val="28"/>
        </w:rPr>
        <w:t>
      Өтініш берушінің электрондық цифрлық қолтаңбасының деректері;</w:t>
      </w:r>
    </w:p>
    <w:bookmarkEnd w:id="95"/>
    <w:bookmarkStart w:name="z105" w:id="96"/>
    <w:p>
      <w:pPr>
        <w:spacing w:after="0"/>
        <w:ind w:left="0"/>
        <w:jc w:val="both"/>
      </w:pPr>
      <w:r>
        <w:rPr>
          <w:rFonts w:ascii="Times New Roman"/>
          <w:b w:val="false"/>
          <w:i w:val="false"/>
          <w:color w:val="000000"/>
          <w:sz w:val="28"/>
        </w:rPr>
        <w:t>
      Өтініш берушінің электрондық цифрлық қолтаңбасымен қол қою күні мен уақыты.</w:t>
      </w:r>
    </w:p>
    <w:bookmarkEnd w:id="96"/>
    <w:bookmarkStart w:name="z106" w:id="97"/>
    <w:p>
      <w:pPr>
        <w:spacing w:after="0"/>
        <w:ind w:left="0"/>
        <w:jc w:val="both"/>
      </w:pPr>
      <w:r>
        <w:rPr>
          <w:rFonts w:ascii="Times New Roman"/>
          <w:b w:val="false"/>
          <w:i w:val="false"/>
          <w:color w:val="000000"/>
          <w:sz w:val="28"/>
        </w:rPr>
        <w:t>
      20 _ жылғы "__" _____ _____ сағат ____ минут.</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асты суларын, емдік</w:t>
            </w:r>
            <w:r>
              <w:br/>
            </w:r>
            <w:r>
              <w:rPr>
                <w:rFonts w:ascii="Times New Roman"/>
                <w:b w:val="false"/>
                <w:i w:val="false"/>
                <w:color w:val="000000"/>
                <w:sz w:val="20"/>
              </w:rPr>
              <w:t>балшықты және пайдалы қатты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немесе бірлесіп барлау мен</w:t>
            </w:r>
            <w:r>
              <w:br/>
            </w:r>
            <w:r>
              <w:rPr>
                <w:rFonts w:ascii="Times New Roman"/>
                <w:b w:val="false"/>
                <w:i w:val="false"/>
                <w:color w:val="000000"/>
                <w:sz w:val="20"/>
              </w:rPr>
              <w:t>өндіруге жер қойнауын</w:t>
            </w:r>
            <w:r>
              <w:br/>
            </w:r>
            <w:r>
              <w:rPr>
                <w:rFonts w:ascii="Times New Roman"/>
                <w:b w:val="false"/>
                <w:i w:val="false"/>
                <w:color w:val="000000"/>
                <w:sz w:val="20"/>
              </w:rPr>
              <w:t>пайдалану құқығының кепіл</w:t>
            </w:r>
            <w:r>
              <w:br/>
            </w:r>
            <w:r>
              <w:rPr>
                <w:rFonts w:ascii="Times New Roman"/>
                <w:b w:val="false"/>
                <w:i w:val="false"/>
                <w:color w:val="000000"/>
                <w:sz w:val="20"/>
              </w:rPr>
              <w:t>шартын тіркеу"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пайдалы қатты қазбаларды барлауға, өндіруге немесе бірлесіп барлау мен өндіруге жер қойнауын пайдалану құқығының кепіл шартын тіркеу"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пайдалы қатты қазбаларды барлауға, өндіруге немесе бірлесіп барлау мен өндіруге жер қойнауын пайдалану құқығының кепіл шартын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"Жер қойнауын пайдалану бірыңғай платформасы" цифрлық объектісі (бұдан әрі -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жер қойнауын пайдалану құқығының кепілін тіркеу туралы куәлік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жұмаға дейін, сағат 8-00-ден 17-30-ға дейін, түскі үзіліс сағат 13-00-ден 14-30-ға дейін;</w:t>
            </w:r>
          </w:p>
          <w:bookmarkEnd w:id="98"/>
          <w:p>
            <w:pPr>
              <w:spacing w:after="20"/>
              <w:ind w:left="20"/>
              <w:jc w:val="both"/>
            </w:pPr>
            <w:r>
              <w:rPr>
                <w:rFonts w:ascii="Times New Roman"/>
                <w:b w:val="false"/>
                <w:i w:val="false"/>
                <w:color w:val="000000"/>
                <w:sz w:val="20"/>
              </w:rPr>
              <w:t>
2)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1) өтініш;</w:t>
            </w:r>
          </w:p>
          <w:bookmarkEnd w:id="99"/>
          <w:p>
            <w:pPr>
              <w:spacing w:after="20"/>
              <w:ind w:left="20"/>
              <w:jc w:val="both"/>
            </w:pPr>
            <w:r>
              <w:rPr>
                <w:rFonts w:ascii="Times New Roman"/>
                <w:b w:val="false"/>
                <w:i w:val="false"/>
                <w:color w:val="000000"/>
                <w:sz w:val="20"/>
              </w:rPr>
              <w:t>
2) белгіленген тәртіппен қол қойылған жер қойнауын пайдалану құқығының кепілі туралы шарттың (жер қойнауын пайдалану құқығындағы үлестің) электрондық көшірмесі немесе жер қойнауын пайдалану құқығының кепіл шартына (жер қойнауын пайдалану құқығындағы үлестің) қосымша келісім. Көрсетілетін қызметті алушының жеке басын куәландыратын құжаттар туралы, мемлекеттік цифрлық жүйелерде қамтылған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алушыға қатысты соттың белгілі бір мемлекеттік қызметті алуды талап ететін қызметке немесе жекелеген қызмет түрлеріне тыйым салу туралы заңды күшіне енген шешімі (үкімі) бар;</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Өнеркәсіп және құрылыс министрлігі жанындағы бірыңғай байланыс орталығы: 1465.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асты суларын, емдік</w:t>
            </w:r>
            <w:r>
              <w:br/>
            </w:r>
            <w:r>
              <w:rPr>
                <w:rFonts w:ascii="Times New Roman"/>
                <w:b w:val="false"/>
                <w:i w:val="false"/>
                <w:color w:val="000000"/>
                <w:sz w:val="20"/>
              </w:rPr>
              <w:t>балшықты және пайдалы қатты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немесе бірлесіп барлау мен</w:t>
            </w:r>
            <w:r>
              <w:br/>
            </w:r>
            <w:r>
              <w:rPr>
                <w:rFonts w:ascii="Times New Roman"/>
                <w:b w:val="false"/>
                <w:i w:val="false"/>
                <w:color w:val="000000"/>
                <w:sz w:val="20"/>
              </w:rPr>
              <w:t>өндіруге жер қойнауын</w:t>
            </w:r>
            <w:r>
              <w:br/>
            </w:r>
            <w:r>
              <w:rPr>
                <w:rFonts w:ascii="Times New Roman"/>
                <w:b w:val="false"/>
                <w:i w:val="false"/>
                <w:color w:val="000000"/>
                <w:sz w:val="20"/>
              </w:rPr>
              <w:t>пайдалану құқығының</w:t>
            </w:r>
            <w:r>
              <w:br/>
            </w:r>
            <w:r>
              <w:rPr>
                <w:rFonts w:ascii="Times New Roman"/>
                <w:b w:val="false"/>
                <w:i w:val="false"/>
                <w:color w:val="000000"/>
                <w:sz w:val="20"/>
              </w:rPr>
              <w:t>кепіл шартын тіркеу"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113" w:id="101"/>
    <w:p>
      <w:pPr>
        <w:spacing w:after="0"/>
        <w:ind w:left="0"/>
        <w:jc w:val="left"/>
      </w:pPr>
      <w:r>
        <w:rPr>
          <w:rFonts w:ascii="Times New Roman"/>
          <w:b/>
          <w:i w:val="false"/>
          <w:color w:val="000000"/>
        </w:rPr>
        <w:t xml:space="preserve"> Жер қойнауын пайдалану құқығының кепілін тіркеу туралы куәлік</w:t>
      </w:r>
    </w:p>
    <w:bookmarkEnd w:id="101"/>
    <w:bookmarkStart w:name="z114" w:id="102"/>
    <w:p>
      <w:pPr>
        <w:spacing w:after="0"/>
        <w:ind w:left="0"/>
        <w:jc w:val="both"/>
      </w:pPr>
      <w:r>
        <w:rPr>
          <w:rFonts w:ascii="Times New Roman"/>
          <w:b w:val="false"/>
          <w:i w:val="false"/>
          <w:color w:val="000000"/>
          <w:sz w:val="28"/>
        </w:rPr>
        <w:t>
      № ______ "__"______20 жыл</w:t>
      </w:r>
    </w:p>
    <w:bookmarkEnd w:id="102"/>
    <w:bookmarkStart w:name="z115" w:id="103"/>
    <w:p>
      <w:pPr>
        <w:spacing w:after="0"/>
        <w:ind w:left="0"/>
        <w:jc w:val="both"/>
      </w:pPr>
      <w:r>
        <w:rPr>
          <w:rFonts w:ascii="Times New Roman"/>
          <w:b w:val="false"/>
          <w:i w:val="false"/>
          <w:color w:val="000000"/>
          <w:sz w:val="28"/>
        </w:rPr>
        <w:t>
      Жер қойнауын пайдалану құқықтарының кепілін мемлекеттік тіркеудің электрондық</w:t>
      </w:r>
    </w:p>
    <w:bookmarkEnd w:id="103"/>
    <w:bookmarkStart w:name="z116" w:id="104"/>
    <w:p>
      <w:pPr>
        <w:spacing w:after="0"/>
        <w:ind w:left="0"/>
        <w:jc w:val="both"/>
      </w:pPr>
      <w:r>
        <w:rPr>
          <w:rFonts w:ascii="Times New Roman"/>
          <w:b w:val="false"/>
          <w:i w:val="false"/>
          <w:color w:val="000000"/>
          <w:sz w:val="28"/>
        </w:rPr>
        <w:t>
      тізілімінде жер қойнауын пайдалану құқығы кепілінің тіркелгені туралы мәліметтер:</w:t>
      </w:r>
    </w:p>
    <w:bookmarkEnd w:id="104"/>
    <w:bookmarkStart w:name="z117" w:id="105"/>
    <w:p>
      <w:pPr>
        <w:spacing w:after="0"/>
        <w:ind w:left="0"/>
        <w:jc w:val="both"/>
      </w:pPr>
      <w:r>
        <w:rPr>
          <w:rFonts w:ascii="Times New Roman"/>
          <w:b w:val="false"/>
          <w:i w:val="false"/>
          <w:color w:val="000000"/>
          <w:sz w:val="28"/>
        </w:rPr>
        <w:t>
      тіркеу нөмірі _____________________________________________________________</w:t>
      </w:r>
    </w:p>
    <w:bookmarkEnd w:id="105"/>
    <w:bookmarkStart w:name="z118" w:id="106"/>
    <w:p>
      <w:pPr>
        <w:spacing w:after="0"/>
        <w:ind w:left="0"/>
        <w:jc w:val="both"/>
      </w:pPr>
      <w:r>
        <w:rPr>
          <w:rFonts w:ascii="Times New Roman"/>
          <w:b w:val="false"/>
          <w:i w:val="false"/>
          <w:color w:val="000000"/>
          <w:sz w:val="28"/>
        </w:rPr>
        <w:t>
      тіркеу күні _______________________________________________________________</w:t>
      </w:r>
    </w:p>
    <w:bookmarkEnd w:id="106"/>
    <w:bookmarkStart w:name="z119" w:id="107"/>
    <w:p>
      <w:pPr>
        <w:spacing w:after="0"/>
        <w:ind w:left="0"/>
        <w:jc w:val="both"/>
      </w:pPr>
      <w:r>
        <w:rPr>
          <w:rFonts w:ascii="Times New Roman"/>
          <w:b w:val="false"/>
          <w:i w:val="false"/>
          <w:color w:val="000000"/>
          <w:sz w:val="28"/>
        </w:rPr>
        <w:t>
      Жер қойнауын пайдалану құқығын кепілге қою шарты туралы мәліметтер:</w:t>
      </w:r>
    </w:p>
    <w:bookmarkEnd w:id="107"/>
    <w:bookmarkStart w:name="z120" w:id="108"/>
    <w:p>
      <w:pPr>
        <w:spacing w:after="0"/>
        <w:ind w:left="0"/>
        <w:jc w:val="both"/>
      </w:pPr>
      <w:r>
        <w:rPr>
          <w:rFonts w:ascii="Times New Roman"/>
          <w:b w:val="false"/>
          <w:i w:val="false"/>
          <w:color w:val="000000"/>
          <w:sz w:val="28"/>
        </w:rPr>
        <w:t>
      кепіл берушінің БСН-ы: ____________________________________________________</w:t>
      </w:r>
    </w:p>
    <w:bookmarkEnd w:id="108"/>
    <w:bookmarkStart w:name="z121" w:id="109"/>
    <w:p>
      <w:pPr>
        <w:spacing w:after="0"/>
        <w:ind w:left="0"/>
        <w:jc w:val="both"/>
      </w:pPr>
      <w:r>
        <w:rPr>
          <w:rFonts w:ascii="Times New Roman"/>
          <w:b w:val="false"/>
          <w:i w:val="false"/>
          <w:color w:val="000000"/>
          <w:sz w:val="28"/>
        </w:rPr>
        <w:t>
      кепіл берушінің атауы: ____________________________________________________</w:t>
      </w:r>
    </w:p>
    <w:bookmarkEnd w:id="109"/>
    <w:bookmarkStart w:name="z122" w:id="110"/>
    <w:p>
      <w:pPr>
        <w:spacing w:after="0"/>
        <w:ind w:left="0"/>
        <w:jc w:val="both"/>
      </w:pPr>
      <w:r>
        <w:rPr>
          <w:rFonts w:ascii="Times New Roman"/>
          <w:b w:val="false"/>
          <w:i w:val="false"/>
          <w:color w:val="000000"/>
          <w:sz w:val="28"/>
        </w:rPr>
        <w:t>
      кепіл ұстаушының БСН-ы: __________________________________________________</w:t>
      </w:r>
    </w:p>
    <w:bookmarkEnd w:id="110"/>
    <w:bookmarkStart w:name="z123" w:id="111"/>
    <w:p>
      <w:pPr>
        <w:spacing w:after="0"/>
        <w:ind w:left="0"/>
        <w:jc w:val="both"/>
      </w:pPr>
      <w:r>
        <w:rPr>
          <w:rFonts w:ascii="Times New Roman"/>
          <w:b w:val="false"/>
          <w:i w:val="false"/>
          <w:color w:val="000000"/>
          <w:sz w:val="28"/>
        </w:rPr>
        <w:t>
      кепіл ұстаушының атауы: ___________________________________________________</w:t>
      </w:r>
    </w:p>
    <w:bookmarkEnd w:id="111"/>
    <w:bookmarkStart w:name="z124" w:id="112"/>
    <w:p>
      <w:pPr>
        <w:spacing w:after="0"/>
        <w:ind w:left="0"/>
        <w:jc w:val="both"/>
      </w:pPr>
      <w:r>
        <w:rPr>
          <w:rFonts w:ascii="Times New Roman"/>
          <w:b w:val="false"/>
          <w:i w:val="false"/>
          <w:color w:val="000000"/>
          <w:sz w:val="28"/>
        </w:rPr>
        <w:t>
      кен орнының атауы: ________________________________________________________</w:t>
      </w:r>
    </w:p>
    <w:bookmarkEnd w:id="112"/>
    <w:bookmarkStart w:name="z125" w:id="113"/>
    <w:p>
      <w:pPr>
        <w:spacing w:after="0"/>
        <w:ind w:left="0"/>
        <w:jc w:val="both"/>
      </w:pPr>
      <w:r>
        <w:rPr>
          <w:rFonts w:ascii="Times New Roman"/>
          <w:b w:val="false"/>
          <w:i w:val="false"/>
          <w:color w:val="000000"/>
          <w:sz w:val="28"/>
        </w:rPr>
        <w:t>
      жер қойнауын пайдалану операциясының түрі: _________________________________</w:t>
      </w:r>
    </w:p>
    <w:bookmarkEnd w:id="113"/>
    <w:bookmarkStart w:name="z126" w:id="114"/>
    <w:p>
      <w:pPr>
        <w:spacing w:after="0"/>
        <w:ind w:left="0"/>
        <w:jc w:val="both"/>
      </w:pPr>
      <w:r>
        <w:rPr>
          <w:rFonts w:ascii="Times New Roman"/>
          <w:b w:val="false"/>
          <w:i w:val="false"/>
          <w:color w:val="000000"/>
          <w:sz w:val="28"/>
        </w:rPr>
        <w:t>
      келісімшарттың/лицензияның нөмірі: _________________________________________</w:t>
      </w:r>
    </w:p>
    <w:bookmarkEnd w:id="114"/>
    <w:bookmarkStart w:name="z127" w:id="115"/>
    <w:p>
      <w:pPr>
        <w:spacing w:after="0"/>
        <w:ind w:left="0"/>
        <w:jc w:val="both"/>
      </w:pPr>
      <w:r>
        <w:rPr>
          <w:rFonts w:ascii="Times New Roman"/>
          <w:b w:val="false"/>
          <w:i w:val="false"/>
          <w:color w:val="000000"/>
          <w:sz w:val="28"/>
        </w:rPr>
        <w:t>
      келісімшарттың/лицензияның жасалған күні: ___________________________________</w:t>
      </w:r>
    </w:p>
    <w:bookmarkEnd w:id="115"/>
    <w:bookmarkStart w:name="z128" w:id="116"/>
    <w:p>
      <w:pPr>
        <w:spacing w:after="0"/>
        <w:ind w:left="0"/>
        <w:jc w:val="both"/>
      </w:pPr>
      <w:r>
        <w:rPr>
          <w:rFonts w:ascii="Times New Roman"/>
          <w:b w:val="false"/>
          <w:i w:val="false"/>
          <w:color w:val="000000"/>
          <w:sz w:val="28"/>
        </w:rPr>
        <w:t>
      міндеттеменің валютасы: ____________________________________________________</w:t>
      </w:r>
    </w:p>
    <w:bookmarkEnd w:id="116"/>
    <w:bookmarkStart w:name="z129" w:id="117"/>
    <w:p>
      <w:pPr>
        <w:spacing w:after="0"/>
        <w:ind w:left="0"/>
        <w:jc w:val="both"/>
      </w:pPr>
      <w:r>
        <w:rPr>
          <w:rFonts w:ascii="Times New Roman"/>
          <w:b w:val="false"/>
          <w:i w:val="false"/>
          <w:color w:val="000000"/>
          <w:sz w:val="28"/>
        </w:rPr>
        <w:t>
      міндеттеме сомасы: _________________________________________________________</w:t>
      </w:r>
    </w:p>
    <w:bookmarkEnd w:id="117"/>
    <w:bookmarkStart w:name="z130" w:id="118"/>
    <w:p>
      <w:pPr>
        <w:spacing w:after="0"/>
        <w:ind w:left="0"/>
        <w:jc w:val="both"/>
      </w:pPr>
      <w:r>
        <w:rPr>
          <w:rFonts w:ascii="Times New Roman"/>
          <w:b w:val="false"/>
          <w:i w:val="false"/>
          <w:color w:val="000000"/>
          <w:sz w:val="28"/>
        </w:rPr>
        <w:t>
      міндеттемені өтеу мерзімі: 00.00.20__ жыл.</w:t>
      </w:r>
    </w:p>
    <w:bookmarkEnd w:id="118"/>
    <w:bookmarkStart w:name="z131" w:id="119"/>
    <w:p>
      <w:pPr>
        <w:spacing w:after="0"/>
        <w:ind w:left="0"/>
        <w:jc w:val="both"/>
      </w:pPr>
      <w:r>
        <w:rPr>
          <w:rFonts w:ascii="Times New Roman"/>
          <w:b w:val="false"/>
          <w:i w:val="false"/>
          <w:color w:val="000000"/>
          <w:sz w:val="28"/>
        </w:rPr>
        <w:t>
      Көрсетілетін қызметті берушінің электрондық цифрлық қолтаңбасы деректері;</w:t>
      </w:r>
    </w:p>
    <w:bookmarkEnd w:id="119"/>
    <w:bookmarkStart w:name="z132" w:id="120"/>
    <w:p>
      <w:pPr>
        <w:spacing w:after="0"/>
        <w:ind w:left="0"/>
        <w:jc w:val="both"/>
      </w:pPr>
      <w:r>
        <w:rPr>
          <w:rFonts w:ascii="Times New Roman"/>
          <w:b w:val="false"/>
          <w:i w:val="false"/>
          <w:color w:val="000000"/>
          <w:sz w:val="28"/>
        </w:rPr>
        <w:t>
      Электрондық цифрлық қолтаңбасымен қол қойылған күні мен уақыты.</w:t>
      </w:r>
    </w:p>
    <w:bookmarkEnd w:id="120"/>
    <w:bookmarkStart w:name="z133" w:id="121"/>
    <w:p>
      <w:pPr>
        <w:spacing w:after="0"/>
        <w:ind w:left="0"/>
        <w:jc w:val="both"/>
      </w:pPr>
      <w:r>
        <w:rPr>
          <w:rFonts w:ascii="Times New Roman"/>
          <w:b w:val="false"/>
          <w:i w:val="false"/>
          <w:color w:val="000000"/>
          <w:sz w:val="28"/>
        </w:rPr>
        <w:t>
      "__" _____ 20 _ жыл _____ сағат ____ минут.</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асты суларын, емдік</w:t>
            </w:r>
            <w:r>
              <w:br/>
            </w:r>
            <w:r>
              <w:rPr>
                <w:rFonts w:ascii="Times New Roman"/>
                <w:b w:val="false"/>
                <w:i w:val="false"/>
                <w:color w:val="000000"/>
                <w:sz w:val="20"/>
              </w:rPr>
              <w:t>балшықты және пайдалы қатты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немесе бірлесіп барлау мен</w:t>
            </w:r>
            <w:r>
              <w:br/>
            </w:r>
            <w:r>
              <w:rPr>
                <w:rFonts w:ascii="Times New Roman"/>
                <w:b w:val="false"/>
                <w:i w:val="false"/>
                <w:color w:val="000000"/>
                <w:sz w:val="20"/>
              </w:rPr>
              <w:t>өндіруге жер қойнауын</w:t>
            </w:r>
            <w:r>
              <w:br/>
            </w:r>
            <w:r>
              <w:rPr>
                <w:rFonts w:ascii="Times New Roman"/>
                <w:b w:val="false"/>
                <w:i w:val="false"/>
                <w:color w:val="000000"/>
                <w:sz w:val="20"/>
              </w:rPr>
              <w:t>пайдалану құқығының кепіл</w:t>
            </w:r>
            <w:r>
              <w:br/>
            </w:r>
            <w:r>
              <w:rPr>
                <w:rFonts w:ascii="Times New Roman"/>
                <w:b w:val="false"/>
                <w:i w:val="false"/>
                <w:color w:val="000000"/>
                <w:sz w:val="20"/>
              </w:rPr>
              <w:t>шартын тіркеу"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35" w:id="122"/>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bookmarkEnd w:id="122"/>
    <w:bookmarkStart w:name="z136" w:id="123"/>
    <w:p>
      <w:pPr>
        <w:spacing w:after="0"/>
        <w:ind w:left="0"/>
        <w:jc w:val="both"/>
      </w:pPr>
      <w:r>
        <w:rPr>
          <w:rFonts w:ascii="Times New Roman"/>
          <w:b w:val="false"/>
          <w:i w:val="false"/>
          <w:color w:val="000000"/>
          <w:sz w:val="28"/>
        </w:rPr>
        <w:t>
       "Қазақстан Республикасының Өнеркәсіп және құрылыс министрлігі" ММ __.__.__ жылғы № ______ өтінішіңізді қарап, Қазақстан Республикасының аумағында, келесі себептен ___________________________ жер қойнауын пайдалану құқығының кепілін тіркеу туралы куәлік беруден бас тартады.</w:t>
      </w:r>
    </w:p>
    <w:bookmarkEnd w:id="123"/>
    <w:bookmarkStart w:name="z137" w:id="124"/>
    <w:p>
      <w:pPr>
        <w:spacing w:after="0"/>
        <w:ind w:left="0"/>
        <w:jc w:val="both"/>
      </w:pPr>
      <w:r>
        <w:rPr>
          <w:rFonts w:ascii="Times New Roman"/>
          <w:b w:val="false"/>
          <w:i w:val="false"/>
          <w:color w:val="000000"/>
          <w:sz w:val="28"/>
        </w:rPr>
        <w:t>
      Көрсетілетін қызметті берушінің электрондық цифрлық қолтаңбасы деректері;</w:t>
      </w:r>
    </w:p>
    <w:bookmarkEnd w:id="124"/>
    <w:bookmarkStart w:name="z138" w:id="125"/>
    <w:p>
      <w:pPr>
        <w:spacing w:after="0"/>
        <w:ind w:left="0"/>
        <w:jc w:val="both"/>
      </w:pPr>
      <w:r>
        <w:rPr>
          <w:rFonts w:ascii="Times New Roman"/>
          <w:b w:val="false"/>
          <w:i w:val="false"/>
          <w:color w:val="000000"/>
          <w:sz w:val="28"/>
        </w:rPr>
        <w:t>
      Электрондық цифрлық қолтаңбасымен қол қойылған күні мен уақыты.</w:t>
      </w:r>
    </w:p>
    <w:bookmarkEnd w:id="125"/>
    <w:bookmarkStart w:name="z139" w:id="126"/>
    <w:p>
      <w:pPr>
        <w:spacing w:after="0"/>
        <w:ind w:left="0"/>
        <w:jc w:val="both"/>
      </w:pPr>
      <w:r>
        <w:rPr>
          <w:rFonts w:ascii="Times New Roman"/>
          <w:b w:val="false"/>
          <w:i w:val="false"/>
          <w:color w:val="000000"/>
          <w:sz w:val="28"/>
        </w:rPr>
        <w:t>
      20 _ жылғы "__" _____ _____ сағат ____ минут.</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мамырдағы</w:t>
            </w:r>
            <w:r>
              <w:br/>
            </w:r>
            <w:r>
              <w:rPr>
                <w:rFonts w:ascii="Times New Roman"/>
                <w:b w:val="false"/>
                <w:i w:val="false"/>
                <w:color w:val="000000"/>
                <w:sz w:val="20"/>
              </w:rPr>
              <w:t>№ 323 бұйрығына</w:t>
            </w:r>
            <w:r>
              <w:br/>
            </w:r>
            <w:r>
              <w:rPr>
                <w:rFonts w:ascii="Times New Roman"/>
                <w:b w:val="false"/>
                <w:i w:val="false"/>
                <w:color w:val="000000"/>
                <w:sz w:val="20"/>
              </w:rPr>
              <w:t>2-қосымша</w:t>
            </w:r>
          </w:p>
        </w:tc>
      </w:tr>
    </w:tbl>
    <w:bookmarkStart w:name="z141" w:id="127"/>
    <w:p>
      <w:pPr>
        <w:spacing w:after="0"/>
        <w:ind w:left="0"/>
        <w:jc w:val="left"/>
      </w:pPr>
      <w:r>
        <w:rPr>
          <w:rFonts w:ascii="Times New Roman"/>
          <w:b/>
          <w:i w:val="false"/>
          <w:color w:val="000000"/>
        </w:rPr>
        <w:t xml:space="preserve"> "Кең таралған пайдалы қазбаларды барлауға, өндіруге арналған жер қойнауын пайдалану құқығының кепіл шартын тіркеу" мемлекеттік қызметтер көрсету қағидалары</w:t>
      </w:r>
    </w:p>
    <w:bookmarkEnd w:id="127"/>
    <w:bookmarkStart w:name="z142" w:id="128"/>
    <w:p>
      <w:pPr>
        <w:spacing w:after="0"/>
        <w:ind w:left="0"/>
        <w:jc w:val="left"/>
      </w:pPr>
      <w:r>
        <w:rPr>
          <w:rFonts w:ascii="Times New Roman"/>
          <w:b/>
          <w:i w:val="false"/>
          <w:color w:val="000000"/>
        </w:rPr>
        <w:t xml:space="preserve"> 1-тарау. Жалпы ережелер</w:t>
      </w:r>
    </w:p>
    <w:bookmarkEnd w:id="128"/>
    <w:bookmarkStart w:name="z143" w:id="129"/>
    <w:p>
      <w:pPr>
        <w:spacing w:after="0"/>
        <w:ind w:left="0"/>
        <w:jc w:val="both"/>
      </w:pPr>
      <w:r>
        <w:rPr>
          <w:rFonts w:ascii="Times New Roman"/>
          <w:b w:val="false"/>
          <w:i w:val="false"/>
          <w:color w:val="000000"/>
          <w:sz w:val="28"/>
        </w:rPr>
        <w:t xml:space="preserve">
      1. Осы "Кең таралған пайдалы қазбаларды барлауға, өндіруге арналған жер қойнауын пайдалану құқығының кепіл шартын тіркеу" мемлекеттік қызметтер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129"/>
    <w:bookmarkStart w:name="z144" w:id="130"/>
    <w:p>
      <w:pPr>
        <w:spacing w:after="0"/>
        <w:ind w:left="0"/>
        <w:jc w:val="both"/>
      </w:pPr>
      <w:r>
        <w:rPr>
          <w:rFonts w:ascii="Times New Roman"/>
          <w:b w:val="false"/>
          <w:i w:val="false"/>
          <w:color w:val="000000"/>
          <w:sz w:val="28"/>
        </w:rPr>
        <w:t>
      2. "Кең таралған пайдалы қазбаларды барлауға, өндіруге немесе бірлескен барлауға және өндіруге, кен іздеуге жер қойнауын пайдалану құқығының кепілін (жер қойнауын пайдалану құқығындағы үлесті) тіркеу" мемлекеттік көрсетілетін қызметін (бұдан әрі – мемлекеттік көрсетілетін қызмет) астананың, облыстардың, республикалық маңызы бар қалалардың жергілікті атқарушы органдары (бұдан әрі – көрсетілетін қызметті беруші) көрсетеді.</w:t>
      </w:r>
    </w:p>
    <w:bookmarkEnd w:id="130"/>
    <w:bookmarkStart w:name="z145" w:id="131"/>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131"/>
    <w:bookmarkStart w:name="z146" w:id="132"/>
    <w:p>
      <w:pPr>
        <w:spacing w:after="0"/>
        <w:ind w:left="0"/>
        <w:jc w:val="left"/>
      </w:pPr>
      <w:r>
        <w:rPr>
          <w:rFonts w:ascii="Times New Roman"/>
          <w:b/>
          <w:i w:val="false"/>
          <w:color w:val="000000"/>
        </w:rPr>
        <w:t xml:space="preserve"> 2-тарау. Мемлекеттік қызметтер көрсету тәртібі</w:t>
      </w:r>
    </w:p>
    <w:bookmarkEnd w:id="132"/>
    <w:bookmarkStart w:name="z147" w:id="133"/>
    <w:p>
      <w:pPr>
        <w:spacing w:after="0"/>
        <w:ind w:left="0"/>
        <w:jc w:val="both"/>
      </w:pPr>
      <w:r>
        <w:rPr>
          <w:rFonts w:ascii="Times New Roman"/>
          <w:b w:val="false"/>
          <w:i w:val="false"/>
          <w:color w:val="000000"/>
          <w:sz w:val="28"/>
        </w:rPr>
        <w:t xml:space="preserve">
      4. Көрсетілетін қызметті алушы мемлекеттік қызметті алу үшін www.egov.kz "цифрлық үкіметтің" веб-порталы арқылы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қызмет көрсетуге қойылатын негізгі талаптар тізбесінің (бұдан әрі – Тізбе) 10-тармағында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қол қойылған өтінішті ұсынады. Процестің сипаттамаларын, көрсетілетін қызметтің нысанын, мазмұны мен нәтижесін қамтитын тізбе,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33"/>
    <w:bookmarkStart w:name="z148" w:id="134"/>
    <w:p>
      <w:pPr>
        <w:spacing w:after="0"/>
        <w:ind w:left="0"/>
        <w:jc w:val="both"/>
      </w:pPr>
      <w:r>
        <w:rPr>
          <w:rFonts w:ascii="Times New Roman"/>
          <w:b w:val="false"/>
          <w:i w:val="false"/>
          <w:color w:val="000000"/>
          <w:sz w:val="28"/>
        </w:rPr>
        <w:t>
      5. Қоса берілген құжаттары бар өтініш бірегей есептік нөмірі, тіркеу күні мен уақыты (сағаты, минуты) беріле отырып, олар келіп түскен күні "Жер қойнауын пайдалану бірыңғай платформасы" цифрлық объектісінде (бұдан әрі – ЖҚПБП) тіркеледі.</w:t>
      </w:r>
    </w:p>
    <w:bookmarkEnd w:id="134"/>
    <w:bookmarkStart w:name="z149" w:id="135"/>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көрсетілген қызметті берушінің жұмыс уақыты аяқталғаннан кейін көрсетілетін қызметті алушы жүгінген кезде өтінішті қабылдау және мемлекеттік көрсетілетін қызмет нәтижелерін беру келесі жұмыс күні жүзеге асырылады.</w:t>
      </w:r>
    </w:p>
    <w:bookmarkEnd w:id="135"/>
    <w:bookmarkStart w:name="z150" w:id="136"/>
    <w:p>
      <w:pPr>
        <w:spacing w:after="0"/>
        <w:ind w:left="0"/>
        <w:jc w:val="both"/>
      </w:pPr>
      <w:r>
        <w:rPr>
          <w:rFonts w:ascii="Times New Roman"/>
          <w:b w:val="false"/>
          <w:i w:val="false"/>
          <w:color w:val="000000"/>
          <w:sz w:val="28"/>
        </w:rPr>
        <w:t>
      Бұл ретте, құжатқа қол қойылғанға дейін ЖҚПБП электрондық құжатқа рұқсаттар мен хабарламалардың мемлекеттік цифрлық жүйесімен берілетін нөмірді (ӘҚНК) алу үшін www.egov.kz "цифрлық үкімет" веб-порталына сұрау жібереді.</w:t>
      </w:r>
    </w:p>
    <w:bookmarkEnd w:id="136"/>
    <w:bookmarkStart w:name="z151" w:id="137"/>
    <w:p>
      <w:pPr>
        <w:spacing w:after="0"/>
        <w:ind w:left="0"/>
        <w:jc w:val="both"/>
      </w:pPr>
      <w:r>
        <w:rPr>
          <w:rFonts w:ascii="Times New Roman"/>
          <w:b w:val="false"/>
          <w:i w:val="false"/>
          <w:color w:val="000000"/>
          <w:sz w:val="28"/>
        </w:rPr>
        <w:t>
      6. Өтінішті ЖҚПБП-да тіркегеннен кейін көрсетілетін қызметті алушының жеке кабинетінде мемлекеттік көрсетілетін қызмет нәтижесін алу күні көрсетіле отырып, мемлекеттік қызметті көрсету үшін сұрау салуды қабылдау туралы мәртебе көрсетіледі.</w:t>
      </w:r>
    </w:p>
    <w:bookmarkEnd w:id="137"/>
    <w:bookmarkStart w:name="z152" w:id="138"/>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мемлекеттік цифрлық жүйелерде қамтылған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bookmarkEnd w:id="138"/>
    <w:bookmarkStart w:name="z153" w:id="139"/>
    <w:p>
      <w:pPr>
        <w:spacing w:after="0"/>
        <w:ind w:left="0"/>
        <w:jc w:val="both"/>
      </w:pPr>
      <w:r>
        <w:rPr>
          <w:rFonts w:ascii="Times New Roman"/>
          <w:b w:val="false"/>
          <w:i w:val="false"/>
          <w:color w:val="000000"/>
          <w:sz w:val="28"/>
        </w:rPr>
        <w:t>
      7. Мемлекеттік қызмет көрсетудің жалпы мерзімі 2 (екі) жұмыс күнін құрайды.</w:t>
      </w:r>
    </w:p>
    <w:bookmarkEnd w:id="139"/>
    <w:bookmarkStart w:name="z154" w:id="140"/>
    <w:p>
      <w:pPr>
        <w:spacing w:after="0"/>
        <w:ind w:left="0"/>
        <w:jc w:val="both"/>
      </w:pPr>
      <w:r>
        <w:rPr>
          <w:rFonts w:ascii="Times New Roman"/>
          <w:b w:val="false"/>
          <w:i w:val="false"/>
          <w:color w:val="000000"/>
          <w:sz w:val="28"/>
        </w:rPr>
        <w:t>
      8. Жауапты орындаушы Тізбенің 10-тармағында көрсетілген ұсынылған құжаттардың дұрыстығын тексереді және мемлекеттік көрсетілетін қызметтің келесі нәтижесін береді:</w:t>
      </w:r>
    </w:p>
    <w:bookmarkEnd w:id="140"/>
    <w:bookmarkStart w:name="z155" w:id="14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қойнауын пайдалану құқығының кепілін (жер қойнауын пайдалану құқығындағы үлесті) тіркеу туралы куәлік;</w:t>
      </w:r>
    </w:p>
    <w:bookmarkEnd w:id="141"/>
    <w:bookmarkStart w:name="z156" w:id="142"/>
    <w:p>
      <w:pPr>
        <w:spacing w:after="0"/>
        <w:ind w:left="0"/>
        <w:jc w:val="both"/>
      </w:pPr>
      <w:r>
        <w:rPr>
          <w:rFonts w:ascii="Times New Roman"/>
          <w:b w:val="false"/>
          <w:i w:val="false"/>
          <w:color w:val="000000"/>
          <w:sz w:val="28"/>
        </w:rPr>
        <w:t xml:space="preserve">
      2) Тізбенің 11-тармағында көрсетілген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дәлелді бас тарту.</w:t>
      </w:r>
    </w:p>
    <w:bookmarkEnd w:id="142"/>
    <w:bookmarkStart w:name="z157" w:id="143"/>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жіберіледі.</w:t>
      </w:r>
    </w:p>
    <w:bookmarkEnd w:id="143"/>
    <w:bookmarkStart w:name="z158" w:id="144"/>
    <w:p>
      <w:pPr>
        <w:spacing w:after="0"/>
        <w:ind w:left="0"/>
        <w:jc w:val="both"/>
      </w:pPr>
      <w:r>
        <w:rPr>
          <w:rFonts w:ascii="Times New Roman"/>
          <w:b w:val="false"/>
          <w:i w:val="false"/>
          <w:color w:val="000000"/>
          <w:sz w:val="28"/>
        </w:rPr>
        <w:t>
      Өтініштің тіркеу деректері және Мемлекеттік қызмет көрсету нәтижесі мемлекеттік жер қойнауы қорының бірыңғай кадастрында автоматты түрде тіркеледі.</w:t>
      </w:r>
    </w:p>
    <w:bookmarkEnd w:id="144"/>
    <w:bookmarkStart w:name="z159" w:id="145"/>
    <w:p>
      <w:pPr>
        <w:spacing w:after="0"/>
        <w:ind w:left="0"/>
        <w:jc w:val="both"/>
      </w:pPr>
      <w:r>
        <w:rPr>
          <w:rFonts w:ascii="Times New Roman"/>
          <w:b w:val="false"/>
          <w:i w:val="false"/>
          <w:color w:val="000000"/>
          <w:sz w:val="28"/>
        </w:rPr>
        <w:t>
      9. ЖҚПБП арқылы мемлекеттік қызмет көрсетілген кезінде мемлекеттік қызметті көрсету сатысы туралы деректер мемлекеттік қызметтер көрсету мониторингінің цифрлық жүйесіне автоматты режимде келіп түседі.</w:t>
      </w:r>
    </w:p>
    <w:bookmarkEnd w:id="145"/>
    <w:bookmarkStart w:name="z160" w:id="14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146"/>
    <w:bookmarkStart w:name="z161" w:id="147"/>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берушіге,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147"/>
    <w:bookmarkStart w:name="z162" w:id="148"/>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bookmarkEnd w:id="148"/>
    <w:bookmarkStart w:name="z163" w:id="149"/>
    <w:p>
      <w:pPr>
        <w:spacing w:after="0"/>
        <w:ind w:left="0"/>
        <w:jc w:val="both"/>
      </w:pPr>
      <w:r>
        <w:rPr>
          <w:rFonts w:ascii="Times New Roman"/>
          <w:b w:val="false"/>
          <w:i w:val="false"/>
          <w:color w:val="000000"/>
          <w:sz w:val="28"/>
        </w:rPr>
        <w:t xml:space="preserve">
      11. Көрсетілетін қызметті алушының шағымын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p>
    <w:bookmarkEnd w:id="149"/>
    <w:bookmarkStart w:name="z164" w:id="150"/>
    <w:p>
      <w:pPr>
        <w:spacing w:after="0"/>
        <w:ind w:left="0"/>
        <w:jc w:val="both"/>
      </w:pPr>
      <w:r>
        <w:rPr>
          <w:rFonts w:ascii="Times New Roman"/>
          <w:b w:val="false"/>
          <w:i w:val="false"/>
          <w:color w:val="000000"/>
          <w:sz w:val="28"/>
        </w:rPr>
        <w:t>
      уәкілетті орган оны тіркеген күннен бастап 5 (бес) жұмыс күні ішінде;</w:t>
      </w:r>
    </w:p>
    <w:bookmarkEnd w:id="150"/>
    <w:bookmarkStart w:name="z165" w:id="15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қарауы тиіс.</w:t>
      </w:r>
    </w:p>
    <w:bookmarkEnd w:id="151"/>
    <w:bookmarkStart w:name="z166" w:id="152"/>
    <w:p>
      <w:pPr>
        <w:spacing w:after="0"/>
        <w:ind w:left="0"/>
        <w:jc w:val="both"/>
      </w:pPr>
      <w:r>
        <w:rPr>
          <w:rFonts w:ascii="Times New Roman"/>
          <w:b w:val="false"/>
          <w:i w:val="false"/>
          <w:color w:val="000000"/>
          <w:sz w:val="28"/>
        </w:rPr>
        <w:t xml:space="preserve">
      12.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w:t>
      </w:r>
    </w:p>
    <w:bookmarkEnd w:id="152"/>
    <w:bookmarkStart w:name="z167" w:id="15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53"/>
    <w:bookmarkStart w:name="z168" w:id="154"/>
    <w:p>
      <w:pPr>
        <w:spacing w:after="0"/>
        <w:ind w:left="0"/>
        <w:jc w:val="both"/>
      </w:pPr>
      <w:r>
        <w:rPr>
          <w:rFonts w:ascii="Times New Roman"/>
          <w:b w:val="false"/>
          <w:i w:val="false"/>
          <w:color w:val="000000"/>
          <w:sz w:val="28"/>
        </w:rPr>
        <w:t>
      2) қосымша ақпарат алу үшін 10 (он) жұмыс күнінен аспайтын мерзімге ұзартылады.</w:t>
      </w:r>
    </w:p>
    <w:bookmarkEnd w:id="154"/>
    <w:bookmarkStart w:name="z169" w:id="155"/>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55"/>
    <w:bookmarkStart w:name="z170" w:id="156"/>
    <w:p>
      <w:pPr>
        <w:spacing w:after="0"/>
        <w:ind w:left="0"/>
        <w:jc w:val="both"/>
      </w:pPr>
      <w:r>
        <w:rPr>
          <w:rFonts w:ascii="Times New Roman"/>
          <w:b w:val="false"/>
          <w:i w:val="false"/>
          <w:color w:val="000000"/>
          <w:sz w:val="28"/>
        </w:rPr>
        <w:t xml:space="preserve">
      13. Мемлекеттік қызметті көрсету нәтижесімен келіспеген жағдайда көрсетілетін қызметті алушы "Мемлекеттік және әлеуметтік жауапкершілігі бар көрсетілетін қызметтер туралы" Қазақстан Республикасы Заңының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сотқа жүгінеді.</w:t>
      </w:r>
    </w:p>
    <w:bookmarkEnd w:id="156"/>
    <w:bookmarkStart w:name="z171" w:id="157"/>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арналған жер қойнауын</w:t>
            </w:r>
            <w:r>
              <w:br/>
            </w:r>
            <w:r>
              <w:rPr>
                <w:rFonts w:ascii="Times New Roman"/>
                <w:b w:val="false"/>
                <w:i w:val="false"/>
                <w:color w:val="000000"/>
                <w:sz w:val="20"/>
              </w:rPr>
              <w:t>пайдалану құқығының</w:t>
            </w:r>
            <w:r>
              <w:br/>
            </w:r>
            <w:r>
              <w:rPr>
                <w:rFonts w:ascii="Times New Roman"/>
                <w:b w:val="false"/>
                <w:i w:val="false"/>
                <w:color w:val="000000"/>
                <w:sz w:val="20"/>
              </w:rPr>
              <w:t>кепілшартын тіркеу"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173" w:id="158"/>
    <w:p>
      <w:pPr>
        <w:spacing w:after="0"/>
        <w:ind w:left="0"/>
        <w:jc w:val="left"/>
      </w:pPr>
      <w:r>
        <w:rPr>
          <w:rFonts w:ascii="Times New Roman"/>
          <w:b/>
          <w:i w:val="false"/>
          <w:color w:val="000000"/>
        </w:rPr>
        <w:t xml:space="preserve"> Өтініш</w:t>
      </w:r>
    </w:p>
    <w:bookmarkEnd w:id="158"/>
    <w:bookmarkStart w:name="z174" w:id="159"/>
    <w:p>
      <w:pPr>
        <w:spacing w:after="0"/>
        <w:ind w:left="0"/>
        <w:jc w:val="both"/>
      </w:pPr>
      <w:r>
        <w:rPr>
          <w:rFonts w:ascii="Times New Roman"/>
          <w:b w:val="false"/>
          <w:i w:val="false"/>
          <w:color w:val="000000"/>
          <w:sz w:val="28"/>
        </w:rPr>
        <w:t>
      Сізден жер қойнауын пайдалану құқығының кепілін тіркеуді сұраймын:</w:t>
      </w:r>
    </w:p>
    <w:bookmarkEnd w:id="159"/>
    <w:bookmarkStart w:name="z175" w:id="160"/>
    <w:p>
      <w:pPr>
        <w:spacing w:after="0"/>
        <w:ind w:left="0"/>
        <w:jc w:val="both"/>
      </w:pPr>
      <w:r>
        <w:rPr>
          <w:rFonts w:ascii="Times New Roman"/>
          <w:b w:val="false"/>
          <w:i w:val="false"/>
          <w:color w:val="000000"/>
          <w:sz w:val="28"/>
        </w:rPr>
        <w:t>
      Келісімшарт/лицензия нөмірі, келісімшарт/лицензия жасалған күн:</w:t>
      </w:r>
    </w:p>
    <w:bookmarkEnd w:id="160"/>
    <w:bookmarkStart w:name="z176" w:id="161"/>
    <w:p>
      <w:pPr>
        <w:spacing w:after="0"/>
        <w:ind w:left="0"/>
        <w:jc w:val="both"/>
      </w:pPr>
      <w:r>
        <w:rPr>
          <w:rFonts w:ascii="Times New Roman"/>
          <w:b w:val="false"/>
          <w:i w:val="false"/>
          <w:color w:val="000000"/>
          <w:sz w:val="28"/>
        </w:rPr>
        <w:t>
      _________________________________________________________________________.</w:t>
      </w:r>
    </w:p>
    <w:bookmarkEnd w:id="161"/>
    <w:bookmarkStart w:name="z177" w:id="162"/>
    <w:p>
      <w:pPr>
        <w:spacing w:after="0"/>
        <w:ind w:left="0"/>
        <w:jc w:val="both"/>
      </w:pPr>
      <w:r>
        <w:rPr>
          <w:rFonts w:ascii="Times New Roman"/>
          <w:b w:val="false"/>
          <w:i w:val="false"/>
          <w:color w:val="000000"/>
          <w:sz w:val="28"/>
        </w:rPr>
        <w:t>
      Жер қойнауын пайдалану операциясының түрі: ________________________________.</w:t>
      </w:r>
    </w:p>
    <w:bookmarkEnd w:id="162"/>
    <w:bookmarkStart w:name="z178" w:id="163"/>
    <w:p>
      <w:pPr>
        <w:spacing w:after="0"/>
        <w:ind w:left="0"/>
        <w:jc w:val="both"/>
      </w:pPr>
      <w:r>
        <w:rPr>
          <w:rFonts w:ascii="Times New Roman"/>
          <w:b w:val="false"/>
          <w:i w:val="false"/>
          <w:color w:val="000000"/>
          <w:sz w:val="28"/>
        </w:rPr>
        <w:t>
      Пайдалы қазба:____________________________________________________________.</w:t>
      </w:r>
    </w:p>
    <w:bookmarkEnd w:id="163"/>
    <w:bookmarkStart w:name="z179" w:id="164"/>
    <w:p>
      <w:pPr>
        <w:spacing w:after="0"/>
        <w:ind w:left="0"/>
        <w:jc w:val="both"/>
      </w:pPr>
      <w:r>
        <w:rPr>
          <w:rFonts w:ascii="Times New Roman"/>
          <w:b w:val="false"/>
          <w:i w:val="false"/>
          <w:color w:val="000000"/>
          <w:sz w:val="28"/>
        </w:rPr>
        <w:t>
      Кен орнының атауы/ блоктардың №: _________________________________________.</w:t>
      </w:r>
    </w:p>
    <w:bookmarkEnd w:id="164"/>
    <w:bookmarkStart w:name="z180" w:id="165"/>
    <w:p>
      <w:pPr>
        <w:spacing w:after="0"/>
        <w:ind w:left="0"/>
        <w:jc w:val="both"/>
      </w:pPr>
      <w:r>
        <w:rPr>
          <w:rFonts w:ascii="Times New Roman"/>
          <w:b w:val="false"/>
          <w:i w:val="false"/>
          <w:color w:val="000000"/>
          <w:sz w:val="28"/>
        </w:rPr>
        <w:t>
      Жер қойнауын пайдалану құқығының кепіл шарты туралы мәліметтер:</w:t>
      </w:r>
    </w:p>
    <w:bookmarkEnd w:id="165"/>
    <w:bookmarkStart w:name="z181" w:id="166"/>
    <w:p>
      <w:pPr>
        <w:spacing w:after="0"/>
        <w:ind w:left="0"/>
        <w:jc w:val="both"/>
      </w:pPr>
      <w:r>
        <w:rPr>
          <w:rFonts w:ascii="Times New Roman"/>
          <w:b w:val="false"/>
          <w:i w:val="false"/>
          <w:color w:val="000000"/>
          <w:sz w:val="28"/>
        </w:rPr>
        <w:t>
      Шарттың нөмірі мен жасалған күні: ___________________________________________.</w:t>
      </w:r>
    </w:p>
    <w:bookmarkEnd w:id="166"/>
    <w:bookmarkStart w:name="z182" w:id="167"/>
    <w:p>
      <w:pPr>
        <w:spacing w:after="0"/>
        <w:ind w:left="0"/>
        <w:jc w:val="both"/>
      </w:pPr>
      <w:r>
        <w:rPr>
          <w:rFonts w:ascii="Times New Roman"/>
          <w:b w:val="false"/>
          <w:i w:val="false"/>
          <w:color w:val="000000"/>
          <w:sz w:val="28"/>
        </w:rPr>
        <w:t>
      Кепіл ұстаушының атауы: ___________________________________________________.</w:t>
      </w:r>
    </w:p>
    <w:bookmarkEnd w:id="167"/>
    <w:bookmarkStart w:name="z183" w:id="168"/>
    <w:p>
      <w:pPr>
        <w:spacing w:after="0"/>
        <w:ind w:left="0"/>
        <w:jc w:val="both"/>
      </w:pPr>
      <w:r>
        <w:rPr>
          <w:rFonts w:ascii="Times New Roman"/>
          <w:b w:val="false"/>
          <w:i w:val="false"/>
          <w:color w:val="000000"/>
          <w:sz w:val="28"/>
        </w:rPr>
        <w:t>
      Міндеттеме сомасы:__ ______________________________________________________.</w:t>
      </w:r>
    </w:p>
    <w:bookmarkEnd w:id="168"/>
    <w:bookmarkStart w:name="z184" w:id="169"/>
    <w:p>
      <w:pPr>
        <w:spacing w:after="0"/>
        <w:ind w:left="0"/>
        <w:jc w:val="both"/>
      </w:pPr>
      <w:r>
        <w:rPr>
          <w:rFonts w:ascii="Times New Roman"/>
          <w:b w:val="false"/>
          <w:i w:val="false"/>
          <w:color w:val="000000"/>
          <w:sz w:val="28"/>
        </w:rPr>
        <w:t>
      Міндеттемені өтеу мерзімі: __________________________________________________.</w:t>
      </w:r>
    </w:p>
    <w:bookmarkEnd w:id="169"/>
    <w:bookmarkStart w:name="z185" w:id="170"/>
    <w:p>
      <w:pPr>
        <w:spacing w:after="0"/>
        <w:ind w:left="0"/>
        <w:jc w:val="both"/>
      </w:pPr>
      <w:r>
        <w:rPr>
          <w:rFonts w:ascii="Times New Roman"/>
          <w:b w:val="false"/>
          <w:i w:val="false"/>
          <w:color w:val="000000"/>
          <w:sz w:val="28"/>
        </w:rPr>
        <w:t>
      Тіркелетін құжаттар:</w:t>
      </w:r>
    </w:p>
    <w:bookmarkEnd w:id="170"/>
    <w:bookmarkStart w:name="z186" w:id="171"/>
    <w:p>
      <w:pPr>
        <w:spacing w:after="0"/>
        <w:ind w:left="0"/>
        <w:jc w:val="both"/>
      </w:pPr>
      <w:r>
        <w:rPr>
          <w:rFonts w:ascii="Times New Roman"/>
          <w:b w:val="false"/>
          <w:i w:val="false"/>
          <w:color w:val="000000"/>
          <w:sz w:val="28"/>
        </w:rPr>
        <w:t>
      Жер қойнауын пайдалану құқығының кепіл шарты.</w:t>
      </w:r>
    </w:p>
    <w:bookmarkEnd w:id="171"/>
    <w:bookmarkStart w:name="z187" w:id="172"/>
    <w:p>
      <w:pPr>
        <w:spacing w:after="0"/>
        <w:ind w:left="0"/>
        <w:jc w:val="both"/>
      </w:pPr>
      <w:r>
        <w:rPr>
          <w:rFonts w:ascii="Times New Roman"/>
          <w:b w:val="false"/>
          <w:i w:val="false"/>
          <w:color w:val="000000"/>
          <w:sz w:val="28"/>
        </w:rPr>
        <w:t>
      Көрсетілетін қызметті алушы туралы мәліметтер:</w:t>
      </w:r>
    </w:p>
    <w:bookmarkEnd w:id="172"/>
    <w:bookmarkStart w:name="z188" w:id="173"/>
    <w:p>
      <w:pPr>
        <w:spacing w:after="0"/>
        <w:ind w:left="0"/>
        <w:jc w:val="both"/>
      </w:pPr>
      <w:r>
        <w:rPr>
          <w:rFonts w:ascii="Times New Roman"/>
          <w:b w:val="false"/>
          <w:i w:val="false"/>
          <w:color w:val="000000"/>
          <w:sz w:val="28"/>
        </w:rPr>
        <w:t>
      атауы / тегі, аты және әкесінің аты (бар болса)</w:t>
      </w:r>
    </w:p>
    <w:bookmarkEnd w:id="173"/>
    <w:bookmarkStart w:name="z189" w:id="174"/>
    <w:p>
      <w:pPr>
        <w:spacing w:after="0"/>
        <w:ind w:left="0"/>
        <w:jc w:val="both"/>
      </w:pPr>
      <w:r>
        <w:rPr>
          <w:rFonts w:ascii="Times New Roman"/>
          <w:b w:val="false"/>
          <w:i w:val="false"/>
          <w:color w:val="000000"/>
          <w:sz w:val="28"/>
        </w:rPr>
        <w:t>
      _________________________________________________________________________________</w:t>
      </w:r>
    </w:p>
    <w:bookmarkEnd w:id="174"/>
    <w:bookmarkStart w:name="z190" w:id="175"/>
    <w:p>
      <w:pPr>
        <w:spacing w:after="0"/>
        <w:ind w:left="0"/>
        <w:jc w:val="both"/>
      </w:pPr>
      <w:r>
        <w:rPr>
          <w:rFonts w:ascii="Times New Roman"/>
          <w:b w:val="false"/>
          <w:i w:val="false"/>
          <w:color w:val="000000"/>
          <w:sz w:val="28"/>
        </w:rPr>
        <w:t>
      бизнес сәйкестендіру нөмірі/ жеке сәйкестендіру нөмірі</w:t>
      </w:r>
    </w:p>
    <w:bookmarkEnd w:id="175"/>
    <w:bookmarkStart w:name="z191" w:id="176"/>
    <w:p>
      <w:pPr>
        <w:spacing w:after="0"/>
        <w:ind w:left="0"/>
        <w:jc w:val="both"/>
      </w:pPr>
      <w:r>
        <w:rPr>
          <w:rFonts w:ascii="Times New Roman"/>
          <w:b w:val="false"/>
          <w:i w:val="false"/>
          <w:color w:val="000000"/>
          <w:sz w:val="28"/>
        </w:rPr>
        <w:t>
      _______________________________________________________</w:t>
      </w:r>
    </w:p>
    <w:bookmarkEnd w:id="176"/>
    <w:bookmarkStart w:name="z192" w:id="177"/>
    <w:p>
      <w:pPr>
        <w:spacing w:after="0"/>
        <w:ind w:left="0"/>
        <w:jc w:val="both"/>
      </w:pPr>
      <w:r>
        <w:rPr>
          <w:rFonts w:ascii="Times New Roman"/>
          <w:b w:val="false"/>
          <w:i w:val="false"/>
          <w:color w:val="000000"/>
          <w:sz w:val="28"/>
        </w:rPr>
        <w:t>
      телефон нөмірі: ____________________________________________________________</w:t>
      </w:r>
    </w:p>
    <w:bookmarkEnd w:id="177"/>
    <w:bookmarkStart w:name="z193" w:id="178"/>
    <w:p>
      <w:pPr>
        <w:spacing w:after="0"/>
        <w:ind w:left="0"/>
        <w:jc w:val="both"/>
      </w:pPr>
      <w:r>
        <w:rPr>
          <w:rFonts w:ascii="Times New Roman"/>
          <w:b w:val="false"/>
          <w:i w:val="false"/>
          <w:color w:val="000000"/>
          <w:sz w:val="28"/>
        </w:rPr>
        <w:t>
      ұялы телефон нөмірі: _____________________________________________</w:t>
      </w:r>
    </w:p>
    <w:bookmarkEnd w:id="178"/>
    <w:bookmarkStart w:name="z194" w:id="179"/>
    <w:p>
      <w:pPr>
        <w:spacing w:after="0"/>
        <w:ind w:left="0"/>
        <w:jc w:val="both"/>
      </w:pPr>
      <w:r>
        <w:rPr>
          <w:rFonts w:ascii="Times New Roman"/>
          <w:b w:val="false"/>
          <w:i w:val="false"/>
          <w:color w:val="000000"/>
          <w:sz w:val="28"/>
        </w:rPr>
        <w:t>
      e-mail: ___________________________________________________________________</w:t>
      </w:r>
    </w:p>
    <w:bookmarkEnd w:id="179"/>
    <w:bookmarkStart w:name="z195" w:id="180"/>
    <w:p>
      <w:pPr>
        <w:spacing w:after="0"/>
        <w:ind w:left="0"/>
        <w:jc w:val="both"/>
      </w:pPr>
      <w:r>
        <w:rPr>
          <w:rFonts w:ascii="Times New Roman"/>
          <w:b w:val="false"/>
          <w:i w:val="false"/>
          <w:color w:val="000000"/>
          <w:sz w:val="28"/>
        </w:rPr>
        <w:t>
      банк деректемелері:_______________________________________________</w:t>
      </w:r>
    </w:p>
    <w:bookmarkEnd w:id="180"/>
    <w:bookmarkStart w:name="z196" w:id="181"/>
    <w:p>
      <w:pPr>
        <w:spacing w:after="0"/>
        <w:ind w:left="0"/>
        <w:jc w:val="both"/>
      </w:pPr>
      <w:r>
        <w:rPr>
          <w:rFonts w:ascii="Times New Roman"/>
          <w:b w:val="false"/>
          <w:i w:val="false"/>
          <w:color w:val="000000"/>
          <w:sz w:val="28"/>
        </w:rPr>
        <w:t>
      банктік сәйкестендіру коды__________________________________________________</w:t>
      </w:r>
    </w:p>
    <w:bookmarkEnd w:id="181"/>
    <w:bookmarkStart w:name="z197" w:id="182"/>
    <w:p>
      <w:pPr>
        <w:spacing w:after="0"/>
        <w:ind w:left="0"/>
        <w:jc w:val="both"/>
      </w:pPr>
      <w:r>
        <w:rPr>
          <w:rFonts w:ascii="Times New Roman"/>
          <w:b w:val="false"/>
          <w:i w:val="false"/>
          <w:color w:val="000000"/>
          <w:sz w:val="28"/>
        </w:rPr>
        <w:t>
      банктің атауы____________________________________________________</w:t>
      </w:r>
    </w:p>
    <w:bookmarkEnd w:id="182"/>
    <w:bookmarkStart w:name="z198" w:id="183"/>
    <w:p>
      <w:pPr>
        <w:spacing w:after="0"/>
        <w:ind w:left="0"/>
        <w:jc w:val="both"/>
      </w:pPr>
      <w:r>
        <w:rPr>
          <w:rFonts w:ascii="Times New Roman"/>
          <w:b w:val="false"/>
          <w:i w:val="false"/>
          <w:color w:val="000000"/>
          <w:sz w:val="28"/>
        </w:rPr>
        <w:t>
      бенефициар коды___________________________________________________________</w:t>
      </w:r>
    </w:p>
    <w:bookmarkEnd w:id="183"/>
    <w:bookmarkStart w:name="z199" w:id="184"/>
    <w:p>
      <w:pPr>
        <w:spacing w:after="0"/>
        <w:ind w:left="0"/>
        <w:jc w:val="both"/>
      </w:pPr>
      <w:r>
        <w:rPr>
          <w:rFonts w:ascii="Times New Roman"/>
          <w:b w:val="false"/>
          <w:i w:val="false"/>
          <w:color w:val="000000"/>
          <w:sz w:val="28"/>
        </w:rPr>
        <w:t>
      Өтінішке қоса беріледі:</w:t>
      </w:r>
    </w:p>
    <w:bookmarkEnd w:id="184"/>
    <w:bookmarkStart w:name="z200" w:id="185"/>
    <w:p>
      <w:pPr>
        <w:spacing w:after="0"/>
        <w:ind w:left="0"/>
        <w:jc w:val="both"/>
      </w:pPr>
      <w:r>
        <w:rPr>
          <w:rFonts w:ascii="Times New Roman"/>
          <w:b w:val="false"/>
          <w:i w:val="false"/>
          <w:color w:val="000000"/>
          <w:sz w:val="28"/>
        </w:rPr>
        <w:t>
      1) _______________________________________________________________;</w:t>
      </w:r>
    </w:p>
    <w:bookmarkEnd w:id="185"/>
    <w:bookmarkStart w:name="z201" w:id="186"/>
    <w:p>
      <w:pPr>
        <w:spacing w:after="0"/>
        <w:ind w:left="0"/>
        <w:jc w:val="both"/>
      </w:pPr>
      <w:r>
        <w:rPr>
          <w:rFonts w:ascii="Times New Roman"/>
          <w:b w:val="false"/>
          <w:i w:val="false"/>
          <w:color w:val="000000"/>
          <w:sz w:val="28"/>
        </w:rPr>
        <w:t>
      2) ______________________________________________________________;</w:t>
      </w:r>
    </w:p>
    <w:bookmarkEnd w:id="186"/>
    <w:bookmarkStart w:name="z202" w:id="187"/>
    <w:p>
      <w:pPr>
        <w:spacing w:after="0"/>
        <w:ind w:left="0"/>
        <w:jc w:val="both"/>
      </w:pPr>
      <w:r>
        <w:rPr>
          <w:rFonts w:ascii="Times New Roman"/>
          <w:b w:val="false"/>
          <w:i w:val="false"/>
          <w:color w:val="000000"/>
          <w:sz w:val="28"/>
        </w:rPr>
        <w:t>
      Цифрлық жүйелердегі заңмен қорғалатын құпияны құрайтын деректерді жинауға, өңдеуге, сақтауға, түсіруге және пайдалануға келісемін.</w:t>
      </w:r>
    </w:p>
    <w:bookmarkEnd w:id="187"/>
    <w:bookmarkStart w:name="z203" w:id="188"/>
    <w:p>
      <w:pPr>
        <w:spacing w:after="0"/>
        <w:ind w:left="0"/>
        <w:jc w:val="both"/>
      </w:pPr>
      <w:r>
        <w:rPr>
          <w:rFonts w:ascii="Times New Roman"/>
          <w:b w:val="false"/>
          <w:i w:val="false"/>
          <w:color w:val="000000"/>
          <w:sz w:val="28"/>
        </w:rPr>
        <w:t>
      Өтініште және қоса беріліп отырған құжаттарда көрсетілген барлық мәліметтер сенімді болып табылатынын растаймын.</w:t>
      </w:r>
    </w:p>
    <w:bookmarkEnd w:id="188"/>
    <w:bookmarkStart w:name="z204" w:id="189"/>
    <w:p>
      <w:pPr>
        <w:spacing w:after="0"/>
        <w:ind w:left="0"/>
        <w:jc w:val="both"/>
      </w:pPr>
      <w:r>
        <w:rPr>
          <w:rFonts w:ascii="Times New Roman"/>
          <w:b w:val="false"/>
          <w:i w:val="false"/>
          <w:color w:val="000000"/>
          <w:sz w:val="28"/>
        </w:rPr>
        <w:t>
      Өтініш берушінің электрондық цифрлық қолтаңбасы деректері;</w:t>
      </w:r>
    </w:p>
    <w:bookmarkEnd w:id="189"/>
    <w:bookmarkStart w:name="z205" w:id="190"/>
    <w:p>
      <w:pPr>
        <w:spacing w:after="0"/>
        <w:ind w:left="0"/>
        <w:jc w:val="both"/>
      </w:pPr>
      <w:r>
        <w:rPr>
          <w:rFonts w:ascii="Times New Roman"/>
          <w:b w:val="false"/>
          <w:i w:val="false"/>
          <w:color w:val="000000"/>
          <w:sz w:val="28"/>
        </w:rPr>
        <w:t>
      Өтініш берушінің электрондық цифрлық қолтаңбасымен қол қою күні мен уақыты.</w:t>
      </w:r>
    </w:p>
    <w:bookmarkEnd w:id="190"/>
    <w:bookmarkStart w:name="z206" w:id="191"/>
    <w:p>
      <w:pPr>
        <w:spacing w:after="0"/>
        <w:ind w:left="0"/>
        <w:jc w:val="both"/>
      </w:pPr>
      <w:r>
        <w:rPr>
          <w:rFonts w:ascii="Times New Roman"/>
          <w:b w:val="false"/>
          <w:i w:val="false"/>
          <w:color w:val="000000"/>
          <w:sz w:val="28"/>
        </w:rPr>
        <w:t>
      20 _ жылғы "__" _____ _____ сағат ____ минут.</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арналған жер қойнауын</w:t>
            </w:r>
            <w:r>
              <w:br/>
            </w:r>
            <w:r>
              <w:rPr>
                <w:rFonts w:ascii="Times New Roman"/>
                <w:b w:val="false"/>
                <w:i w:val="false"/>
                <w:color w:val="000000"/>
                <w:sz w:val="20"/>
              </w:rPr>
              <w:t>пайдалану құқығының кепіл</w:t>
            </w:r>
            <w:r>
              <w:br/>
            </w:r>
            <w:r>
              <w:rPr>
                <w:rFonts w:ascii="Times New Roman"/>
                <w:b w:val="false"/>
                <w:i w:val="false"/>
                <w:color w:val="000000"/>
                <w:sz w:val="20"/>
              </w:rPr>
              <w:t>шартын тіркеу"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арналған жер қойнауын пайдалану құқығының кепіл шартын тіркеу"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арналған жер қойнауын пайдалану құқығының кепіл шартын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"Жер қойнауын пайдалану бірыңғай платформасы" цифрлық объектісі (бұдан әрі -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жер қойнауын пайдалану құқығының кепілін тіркеу туралы куәлік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жұмаға дейін, сағат 8-00-ден 17-30-ға дейін, түскі үзіліс сағат 13-00-ден 14-30-ға дейін;</w:t>
            </w:r>
          </w:p>
          <w:bookmarkEnd w:id="192"/>
          <w:p>
            <w:pPr>
              <w:spacing w:after="20"/>
              <w:ind w:left="20"/>
              <w:jc w:val="both"/>
            </w:pPr>
            <w:r>
              <w:rPr>
                <w:rFonts w:ascii="Times New Roman"/>
                <w:b w:val="false"/>
                <w:i w:val="false"/>
                <w:color w:val="000000"/>
                <w:sz w:val="20"/>
              </w:rPr>
              <w:t>
2)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1) өтініш;</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тәртіппен қол қойылған жер қойнауын пайдалану құқығының кепілі туралы шарттың (жер қойнауын пайдалану құқығындағы үлестің) электрондық көшірмесі немесе жер қойнауын пайдалану құқығының кепіл шартына қосымша келісім (жер қойнауын пайдалану құқығындағы үлес). Көрсетілетін қызметті алушының жеке басын куәландыратын құжаттар туралы, мемлекеттік цифрлық жүйелерде қамтылған заңды тұлғаны мемлекеттік тіркеу (қайта тіркеу)</w:t>
            </w:r>
          </w:p>
          <w:p>
            <w:pPr>
              <w:spacing w:after="20"/>
              <w:ind w:left="20"/>
              <w:jc w:val="both"/>
            </w:pPr>
            <w:r>
              <w:rPr>
                <w:rFonts w:ascii="Times New Roman"/>
                <w:b w:val="false"/>
                <w:i w:val="false"/>
                <w:color w:val="000000"/>
                <w:sz w:val="20"/>
              </w:rPr>
              <w:t>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алушыға қатысты</w:t>
            </w:r>
          </w:p>
          <w:p>
            <w:pPr>
              <w:spacing w:after="20"/>
              <w:ind w:left="20"/>
              <w:jc w:val="both"/>
            </w:pPr>
            <w:r>
              <w:rPr>
                <w:rFonts w:ascii="Times New Roman"/>
                <w:b w:val="false"/>
                <w:i w:val="false"/>
                <w:color w:val="000000"/>
                <w:sz w:val="20"/>
              </w:rPr>
              <w:t>
соттың белгілі бір мемлекеттік қызметті алуды талап ететін қызметке немесе жекелеген қызмет түрлеріне тыйым салу туралы заңды күшіне енген шешімі (үкімі)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Өнеркәсіп және құрылыс министрлігі жанындағы бірыңғай байланыс орталығы: 1465.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немесе бірлескен барлауға және</w:t>
            </w:r>
            <w:r>
              <w:br/>
            </w:r>
            <w:r>
              <w:rPr>
                <w:rFonts w:ascii="Times New Roman"/>
                <w:b w:val="false"/>
                <w:i w:val="false"/>
                <w:color w:val="000000"/>
                <w:sz w:val="20"/>
              </w:rPr>
              <w:t>өндіруге, кен іздеуге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кепілін (жер</w:t>
            </w:r>
            <w:r>
              <w:br/>
            </w:r>
            <w:r>
              <w:rPr>
                <w:rFonts w:ascii="Times New Roman"/>
                <w:b w:val="false"/>
                <w:i w:val="false"/>
                <w:color w:val="000000"/>
                <w:sz w:val="20"/>
              </w:rPr>
              <w:t>қойнауын пайдалану</w:t>
            </w:r>
            <w:r>
              <w:br/>
            </w:r>
            <w:r>
              <w:rPr>
                <w:rFonts w:ascii="Times New Roman"/>
                <w:b w:val="false"/>
                <w:i w:val="false"/>
                <w:color w:val="000000"/>
                <w:sz w:val="20"/>
              </w:rPr>
              <w:t>құқығындағы үлесті)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14" w:id="195"/>
    <w:p>
      <w:pPr>
        <w:spacing w:after="0"/>
        <w:ind w:left="0"/>
        <w:jc w:val="left"/>
      </w:pPr>
      <w:r>
        <w:rPr>
          <w:rFonts w:ascii="Times New Roman"/>
          <w:b/>
          <w:i w:val="false"/>
          <w:color w:val="000000"/>
        </w:rPr>
        <w:t xml:space="preserve"> Жер қойнауын пайдалану құқығының кепілін тіркеу туралы куәлік</w:t>
      </w:r>
    </w:p>
    <w:bookmarkEnd w:id="195"/>
    <w:bookmarkStart w:name="z215" w:id="196"/>
    <w:p>
      <w:pPr>
        <w:spacing w:after="0"/>
        <w:ind w:left="0"/>
        <w:jc w:val="both"/>
      </w:pPr>
      <w:r>
        <w:rPr>
          <w:rFonts w:ascii="Times New Roman"/>
          <w:b w:val="false"/>
          <w:i w:val="false"/>
          <w:color w:val="000000"/>
          <w:sz w:val="28"/>
        </w:rPr>
        <w:t>
      № ______ "__"______20 жыл</w:t>
      </w:r>
    </w:p>
    <w:bookmarkEnd w:id="196"/>
    <w:bookmarkStart w:name="z216" w:id="197"/>
    <w:p>
      <w:pPr>
        <w:spacing w:after="0"/>
        <w:ind w:left="0"/>
        <w:jc w:val="both"/>
      </w:pPr>
      <w:r>
        <w:rPr>
          <w:rFonts w:ascii="Times New Roman"/>
          <w:b w:val="false"/>
          <w:i w:val="false"/>
          <w:color w:val="000000"/>
          <w:sz w:val="28"/>
        </w:rPr>
        <w:t>
      Жер қойнауын пайдалану құқықтарының кепілін мемлекеттік тіркеудің электрондық</w:t>
      </w:r>
    </w:p>
    <w:bookmarkEnd w:id="197"/>
    <w:bookmarkStart w:name="z217" w:id="198"/>
    <w:p>
      <w:pPr>
        <w:spacing w:after="0"/>
        <w:ind w:left="0"/>
        <w:jc w:val="both"/>
      </w:pPr>
      <w:r>
        <w:rPr>
          <w:rFonts w:ascii="Times New Roman"/>
          <w:b w:val="false"/>
          <w:i w:val="false"/>
          <w:color w:val="000000"/>
          <w:sz w:val="28"/>
        </w:rPr>
        <w:t>
      тізілімінде жер қойнауын пайдалану құқығы кепілінің тіркелгені туралы мәліметтер:</w:t>
      </w:r>
    </w:p>
    <w:bookmarkEnd w:id="198"/>
    <w:bookmarkStart w:name="z218" w:id="199"/>
    <w:p>
      <w:pPr>
        <w:spacing w:after="0"/>
        <w:ind w:left="0"/>
        <w:jc w:val="both"/>
      </w:pPr>
      <w:r>
        <w:rPr>
          <w:rFonts w:ascii="Times New Roman"/>
          <w:b w:val="false"/>
          <w:i w:val="false"/>
          <w:color w:val="000000"/>
          <w:sz w:val="28"/>
        </w:rPr>
        <w:t>
      тіркеу нөмірі _____________________________________________________________</w:t>
      </w:r>
    </w:p>
    <w:bookmarkEnd w:id="199"/>
    <w:bookmarkStart w:name="z219" w:id="200"/>
    <w:p>
      <w:pPr>
        <w:spacing w:after="0"/>
        <w:ind w:left="0"/>
        <w:jc w:val="both"/>
      </w:pPr>
      <w:r>
        <w:rPr>
          <w:rFonts w:ascii="Times New Roman"/>
          <w:b w:val="false"/>
          <w:i w:val="false"/>
          <w:color w:val="000000"/>
          <w:sz w:val="28"/>
        </w:rPr>
        <w:t>
      тіркеу күні _______________________________________________________________</w:t>
      </w:r>
    </w:p>
    <w:bookmarkEnd w:id="200"/>
    <w:bookmarkStart w:name="z220" w:id="201"/>
    <w:p>
      <w:pPr>
        <w:spacing w:after="0"/>
        <w:ind w:left="0"/>
        <w:jc w:val="both"/>
      </w:pPr>
      <w:r>
        <w:rPr>
          <w:rFonts w:ascii="Times New Roman"/>
          <w:b w:val="false"/>
          <w:i w:val="false"/>
          <w:color w:val="000000"/>
          <w:sz w:val="28"/>
        </w:rPr>
        <w:t>
      Жер қойнауын пайдалану құқығын кепілге қою шарты туралы мәліметтер:</w:t>
      </w:r>
    </w:p>
    <w:bookmarkEnd w:id="201"/>
    <w:bookmarkStart w:name="z221" w:id="202"/>
    <w:p>
      <w:pPr>
        <w:spacing w:after="0"/>
        <w:ind w:left="0"/>
        <w:jc w:val="both"/>
      </w:pPr>
      <w:r>
        <w:rPr>
          <w:rFonts w:ascii="Times New Roman"/>
          <w:b w:val="false"/>
          <w:i w:val="false"/>
          <w:color w:val="000000"/>
          <w:sz w:val="28"/>
        </w:rPr>
        <w:t>
      кепіл берушінің БСН-ы: ____________________________________________________</w:t>
      </w:r>
    </w:p>
    <w:bookmarkEnd w:id="202"/>
    <w:bookmarkStart w:name="z222" w:id="203"/>
    <w:p>
      <w:pPr>
        <w:spacing w:after="0"/>
        <w:ind w:left="0"/>
        <w:jc w:val="both"/>
      </w:pPr>
      <w:r>
        <w:rPr>
          <w:rFonts w:ascii="Times New Roman"/>
          <w:b w:val="false"/>
          <w:i w:val="false"/>
          <w:color w:val="000000"/>
          <w:sz w:val="28"/>
        </w:rPr>
        <w:t>
      кепіл берушінің атауы: ____________________________________________________</w:t>
      </w:r>
    </w:p>
    <w:bookmarkEnd w:id="203"/>
    <w:bookmarkStart w:name="z223" w:id="204"/>
    <w:p>
      <w:pPr>
        <w:spacing w:after="0"/>
        <w:ind w:left="0"/>
        <w:jc w:val="both"/>
      </w:pPr>
      <w:r>
        <w:rPr>
          <w:rFonts w:ascii="Times New Roman"/>
          <w:b w:val="false"/>
          <w:i w:val="false"/>
          <w:color w:val="000000"/>
          <w:sz w:val="28"/>
        </w:rPr>
        <w:t>
      кепіл ұстаушының БСН-ы: __________________________________________________</w:t>
      </w:r>
    </w:p>
    <w:bookmarkEnd w:id="204"/>
    <w:bookmarkStart w:name="z224" w:id="205"/>
    <w:p>
      <w:pPr>
        <w:spacing w:after="0"/>
        <w:ind w:left="0"/>
        <w:jc w:val="both"/>
      </w:pPr>
      <w:r>
        <w:rPr>
          <w:rFonts w:ascii="Times New Roman"/>
          <w:b w:val="false"/>
          <w:i w:val="false"/>
          <w:color w:val="000000"/>
          <w:sz w:val="28"/>
        </w:rPr>
        <w:t>
      кепіл ұстаушының атауы: ___________________________________________________</w:t>
      </w:r>
    </w:p>
    <w:bookmarkEnd w:id="205"/>
    <w:bookmarkStart w:name="z225" w:id="206"/>
    <w:p>
      <w:pPr>
        <w:spacing w:after="0"/>
        <w:ind w:left="0"/>
        <w:jc w:val="both"/>
      </w:pPr>
      <w:r>
        <w:rPr>
          <w:rFonts w:ascii="Times New Roman"/>
          <w:b w:val="false"/>
          <w:i w:val="false"/>
          <w:color w:val="000000"/>
          <w:sz w:val="28"/>
        </w:rPr>
        <w:t>
      кен орнының атауы: ________________________________________________________</w:t>
      </w:r>
    </w:p>
    <w:bookmarkEnd w:id="206"/>
    <w:bookmarkStart w:name="z226" w:id="207"/>
    <w:p>
      <w:pPr>
        <w:spacing w:after="0"/>
        <w:ind w:left="0"/>
        <w:jc w:val="both"/>
      </w:pPr>
      <w:r>
        <w:rPr>
          <w:rFonts w:ascii="Times New Roman"/>
          <w:b w:val="false"/>
          <w:i w:val="false"/>
          <w:color w:val="000000"/>
          <w:sz w:val="28"/>
        </w:rPr>
        <w:t>
      жер қойнауын пайдалану операциясының түрі: _________________________________</w:t>
      </w:r>
    </w:p>
    <w:bookmarkEnd w:id="207"/>
    <w:bookmarkStart w:name="z227" w:id="208"/>
    <w:p>
      <w:pPr>
        <w:spacing w:after="0"/>
        <w:ind w:left="0"/>
        <w:jc w:val="both"/>
      </w:pPr>
      <w:r>
        <w:rPr>
          <w:rFonts w:ascii="Times New Roman"/>
          <w:b w:val="false"/>
          <w:i w:val="false"/>
          <w:color w:val="000000"/>
          <w:sz w:val="28"/>
        </w:rPr>
        <w:t>
      келісімшарттың/лицензияның нөмірі: _________________________________________</w:t>
      </w:r>
    </w:p>
    <w:bookmarkEnd w:id="208"/>
    <w:bookmarkStart w:name="z228" w:id="209"/>
    <w:p>
      <w:pPr>
        <w:spacing w:after="0"/>
        <w:ind w:left="0"/>
        <w:jc w:val="both"/>
      </w:pPr>
      <w:r>
        <w:rPr>
          <w:rFonts w:ascii="Times New Roman"/>
          <w:b w:val="false"/>
          <w:i w:val="false"/>
          <w:color w:val="000000"/>
          <w:sz w:val="28"/>
        </w:rPr>
        <w:t>
      келісімшарттың/лицензияның жасалған күні: ___________________________________</w:t>
      </w:r>
    </w:p>
    <w:bookmarkEnd w:id="209"/>
    <w:bookmarkStart w:name="z229" w:id="210"/>
    <w:p>
      <w:pPr>
        <w:spacing w:after="0"/>
        <w:ind w:left="0"/>
        <w:jc w:val="both"/>
      </w:pPr>
      <w:r>
        <w:rPr>
          <w:rFonts w:ascii="Times New Roman"/>
          <w:b w:val="false"/>
          <w:i w:val="false"/>
          <w:color w:val="000000"/>
          <w:sz w:val="28"/>
        </w:rPr>
        <w:t>
      міндеттеменің валютасы: ____________________________________________________</w:t>
      </w:r>
    </w:p>
    <w:bookmarkEnd w:id="210"/>
    <w:bookmarkStart w:name="z230" w:id="211"/>
    <w:p>
      <w:pPr>
        <w:spacing w:after="0"/>
        <w:ind w:left="0"/>
        <w:jc w:val="both"/>
      </w:pPr>
      <w:r>
        <w:rPr>
          <w:rFonts w:ascii="Times New Roman"/>
          <w:b w:val="false"/>
          <w:i w:val="false"/>
          <w:color w:val="000000"/>
          <w:sz w:val="28"/>
        </w:rPr>
        <w:t>
      міндеттеме сомасы: _________________________________________________________</w:t>
      </w:r>
    </w:p>
    <w:bookmarkEnd w:id="211"/>
    <w:bookmarkStart w:name="z231" w:id="212"/>
    <w:p>
      <w:pPr>
        <w:spacing w:after="0"/>
        <w:ind w:left="0"/>
        <w:jc w:val="both"/>
      </w:pPr>
      <w:r>
        <w:rPr>
          <w:rFonts w:ascii="Times New Roman"/>
          <w:b w:val="false"/>
          <w:i w:val="false"/>
          <w:color w:val="000000"/>
          <w:sz w:val="28"/>
        </w:rPr>
        <w:t>
      міндеттемені өтеу мерзімі: 00.00.20__ жыл.</w:t>
      </w:r>
    </w:p>
    <w:bookmarkEnd w:id="212"/>
    <w:bookmarkStart w:name="z232" w:id="213"/>
    <w:p>
      <w:pPr>
        <w:spacing w:after="0"/>
        <w:ind w:left="0"/>
        <w:jc w:val="both"/>
      </w:pPr>
      <w:r>
        <w:rPr>
          <w:rFonts w:ascii="Times New Roman"/>
          <w:b w:val="false"/>
          <w:i w:val="false"/>
          <w:color w:val="000000"/>
          <w:sz w:val="28"/>
        </w:rPr>
        <w:t>
      Көрсетілетін қызметті берушінің электрондық цифрлық қолтаңбасы деректері;</w:t>
      </w:r>
    </w:p>
    <w:bookmarkEnd w:id="213"/>
    <w:bookmarkStart w:name="z233" w:id="214"/>
    <w:p>
      <w:pPr>
        <w:spacing w:after="0"/>
        <w:ind w:left="0"/>
        <w:jc w:val="both"/>
      </w:pPr>
      <w:r>
        <w:rPr>
          <w:rFonts w:ascii="Times New Roman"/>
          <w:b w:val="false"/>
          <w:i w:val="false"/>
          <w:color w:val="000000"/>
          <w:sz w:val="28"/>
        </w:rPr>
        <w:t>
      Электрондық цифрлық қолтаңбасымен қол қойылған күні мен уақыты.</w:t>
      </w:r>
    </w:p>
    <w:bookmarkEnd w:id="214"/>
    <w:bookmarkStart w:name="z234" w:id="215"/>
    <w:p>
      <w:pPr>
        <w:spacing w:after="0"/>
        <w:ind w:left="0"/>
        <w:jc w:val="both"/>
      </w:pPr>
      <w:r>
        <w:rPr>
          <w:rFonts w:ascii="Times New Roman"/>
          <w:b w:val="false"/>
          <w:i w:val="false"/>
          <w:color w:val="000000"/>
          <w:sz w:val="28"/>
        </w:rPr>
        <w:t>
      "__" _____ 20 _ жыл _____ сағат ____ минут.</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немесе бірлескен барлауға және</w:t>
            </w:r>
            <w:r>
              <w:br/>
            </w:r>
            <w:r>
              <w:rPr>
                <w:rFonts w:ascii="Times New Roman"/>
                <w:b w:val="false"/>
                <w:i w:val="false"/>
                <w:color w:val="000000"/>
                <w:sz w:val="20"/>
              </w:rPr>
              <w:t>өндіруге, кен іздеуге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кепілін (жер</w:t>
            </w:r>
            <w:r>
              <w:br/>
            </w:r>
            <w:r>
              <w:rPr>
                <w:rFonts w:ascii="Times New Roman"/>
                <w:b w:val="false"/>
                <w:i w:val="false"/>
                <w:color w:val="000000"/>
                <w:sz w:val="20"/>
              </w:rPr>
              <w:t>қойнауын пайдалану</w:t>
            </w:r>
            <w:r>
              <w:br/>
            </w:r>
            <w:r>
              <w:rPr>
                <w:rFonts w:ascii="Times New Roman"/>
                <w:b w:val="false"/>
                <w:i w:val="false"/>
                <w:color w:val="000000"/>
                <w:sz w:val="20"/>
              </w:rPr>
              <w:t>құқығындағы үлесті)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36" w:id="216"/>
    <w:p>
      <w:pPr>
        <w:spacing w:after="0"/>
        <w:ind w:left="0"/>
        <w:jc w:val="left"/>
      </w:pPr>
      <w:r>
        <w:rPr>
          <w:rFonts w:ascii="Times New Roman"/>
          <w:b/>
          <w:i w:val="false"/>
          <w:color w:val="000000"/>
        </w:rPr>
        <w:t xml:space="preserve"> Мемлекеттік қызметтен бас тарту туралы дәлелді жауап</w:t>
      </w:r>
    </w:p>
    <w:bookmarkEnd w:id="216"/>
    <w:bookmarkStart w:name="z237" w:id="217"/>
    <w:p>
      <w:pPr>
        <w:spacing w:after="0"/>
        <w:ind w:left="0"/>
        <w:jc w:val="both"/>
      </w:pPr>
      <w:r>
        <w:rPr>
          <w:rFonts w:ascii="Times New Roman"/>
          <w:b w:val="false"/>
          <w:i w:val="false"/>
          <w:color w:val="000000"/>
          <w:sz w:val="28"/>
        </w:rPr>
        <w:t>
      "Астана, Алматы және Шымкент облыстарының, қалаларының жергілікті атқарушы органдары Сіздің __.__.__ ж. ._ _._ № ______ өтінішіңізді қарап, Қазақстан Республикасының аумағында кең таралған пайдалы қазбаларды барлауға, өндіруге жер қойнауын пайдалану құқығының кепілін тіркеу туралы куәлікті мына себептер бойынша беруге бас тартады: ________________________________________________________________________________</w:t>
      </w:r>
    </w:p>
    <w:bookmarkEnd w:id="217"/>
    <w:bookmarkStart w:name="z238" w:id="218"/>
    <w:p>
      <w:pPr>
        <w:spacing w:after="0"/>
        <w:ind w:left="0"/>
        <w:jc w:val="both"/>
      </w:pPr>
      <w:r>
        <w:rPr>
          <w:rFonts w:ascii="Times New Roman"/>
          <w:b w:val="false"/>
          <w:i w:val="false"/>
          <w:color w:val="000000"/>
          <w:sz w:val="28"/>
        </w:rPr>
        <w:t>
      Көрсетілетін қызметті берушінің электрондық цифрлық қолтаңбасы деректері;</w:t>
      </w:r>
    </w:p>
    <w:bookmarkEnd w:id="218"/>
    <w:bookmarkStart w:name="z239" w:id="219"/>
    <w:p>
      <w:pPr>
        <w:spacing w:after="0"/>
        <w:ind w:left="0"/>
        <w:jc w:val="both"/>
      </w:pPr>
      <w:r>
        <w:rPr>
          <w:rFonts w:ascii="Times New Roman"/>
          <w:b w:val="false"/>
          <w:i w:val="false"/>
          <w:color w:val="000000"/>
          <w:sz w:val="28"/>
        </w:rPr>
        <w:t>
      Электрондық цифрлық қолтаңбасымен қол қойылған күні мен уақыты.</w:t>
      </w:r>
    </w:p>
    <w:bookmarkEnd w:id="219"/>
    <w:bookmarkStart w:name="z240" w:id="220"/>
    <w:p>
      <w:pPr>
        <w:spacing w:after="0"/>
        <w:ind w:left="0"/>
        <w:jc w:val="both"/>
      </w:pPr>
      <w:r>
        <w:rPr>
          <w:rFonts w:ascii="Times New Roman"/>
          <w:b w:val="false"/>
          <w:i w:val="false"/>
          <w:color w:val="000000"/>
          <w:sz w:val="28"/>
        </w:rPr>
        <w:t>
      20 _ жылғы "__" _____ _____ сағат ____ минут.</w:t>
      </w:r>
    </w:p>
    <w:bookmarkEnd w:id="220"/>
    <w:bookmarkStart w:name="z241" w:id="221"/>
    <w:p>
      <w:pPr>
        <w:spacing w:after="0"/>
        <w:ind w:left="0"/>
        <w:jc w:val="both"/>
      </w:pPr>
      <w:r>
        <w:rPr>
          <w:rFonts w:ascii="Times New Roman"/>
          <w:b w:val="false"/>
          <w:i w:val="false"/>
          <w:color w:val="000000"/>
          <w:sz w:val="28"/>
        </w:rPr>
        <w:t>
      Бұйрыққа 3-қосымша</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мамырдағы</w:t>
            </w:r>
            <w:r>
              <w:br/>
            </w:r>
            <w:r>
              <w:rPr>
                <w:rFonts w:ascii="Times New Roman"/>
                <w:b w:val="false"/>
                <w:i w:val="false"/>
                <w:color w:val="000000"/>
                <w:sz w:val="20"/>
              </w:rPr>
              <w:t>№ 323 бұйрығына</w:t>
            </w:r>
            <w:r>
              <w:br/>
            </w:r>
            <w:r>
              <w:rPr>
                <w:rFonts w:ascii="Times New Roman"/>
                <w:b w:val="false"/>
                <w:i w:val="false"/>
                <w:color w:val="000000"/>
                <w:sz w:val="20"/>
              </w:rPr>
              <w:t>3-қосымша</w:t>
            </w:r>
          </w:p>
        </w:tc>
      </w:tr>
    </w:tbl>
    <w:bookmarkStart w:name="z243" w:id="222"/>
    <w:p>
      <w:pPr>
        <w:spacing w:after="0"/>
        <w:ind w:left="0"/>
        <w:jc w:val="left"/>
      </w:pPr>
      <w:r>
        <w:rPr>
          <w:rFonts w:ascii="Times New Roman"/>
          <w:b/>
          <w:i w:val="false"/>
          <w:color w:val="000000"/>
        </w:rPr>
        <w:t xml:space="preserve"> "Қатты пайдалы қазбаларды қайта өңдеу туралы келісім жасау" мемлекеттік қызметтер көрсету қағидалары</w:t>
      </w:r>
    </w:p>
    <w:bookmarkEnd w:id="222"/>
    <w:bookmarkStart w:name="z244" w:id="223"/>
    <w:p>
      <w:pPr>
        <w:spacing w:after="0"/>
        <w:ind w:left="0"/>
        <w:jc w:val="left"/>
      </w:pPr>
      <w:r>
        <w:rPr>
          <w:rFonts w:ascii="Times New Roman"/>
          <w:b/>
          <w:i w:val="false"/>
          <w:color w:val="000000"/>
        </w:rPr>
        <w:t xml:space="preserve"> 1-тарау. Жалпы ережелер</w:t>
      </w:r>
    </w:p>
    <w:bookmarkEnd w:id="223"/>
    <w:bookmarkStart w:name="z245" w:id="224"/>
    <w:p>
      <w:pPr>
        <w:spacing w:after="0"/>
        <w:ind w:left="0"/>
        <w:jc w:val="both"/>
      </w:pPr>
      <w:r>
        <w:rPr>
          <w:rFonts w:ascii="Times New Roman"/>
          <w:b w:val="false"/>
          <w:i w:val="false"/>
          <w:color w:val="000000"/>
          <w:sz w:val="28"/>
        </w:rPr>
        <w:t xml:space="preserve">
      1. Осы "Қатты пайдалы қазбаларды қайта өңдеу туралы келісім жасау" мемлекеттік қызметтер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224"/>
    <w:bookmarkStart w:name="z246" w:id="225"/>
    <w:p>
      <w:pPr>
        <w:spacing w:after="0"/>
        <w:ind w:left="0"/>
        <w:jc w:val="both"/>
      </w:pPr>
      <w:r>
        <w:rPr>
          <w:rFonts w:ascii="Times New Roman"/>
          <w:b w:val="false"/>
          <w:i w:val="false"/>
          <w:color w:val="000000"/>
          <w:sz w:val="28"/>
        </w:rPr>
        <w:t>
      2. "Қатты пайдалы қазбаларды қайта өңдеу туралы келісім жасау" мемлекеттік көрсетілетін қызметін (бұдан әрі – мемлекеттік көрсетілетін қызмет) Қазақстан Республикасы Өнеркәсіп және құрылыс министрлігі (бұдан әрі – көрсетілетін қызметті беруші) көрсетеді.</w:t>
      </w:r>
    </w:p>
    <w:bookmarkEnd w:id="225"/>
    <w:bookmarkStart w:name="z247" w:id="226"/>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226"/>
    <w:bookmarkStart w:name="z248" w:id="227"/>
    <w:p>
      <w:pPr>
        <w:spacing w:after="0"/>
        <w:ind w:left="0"/>
        <w:jc w:val="left"/>
      </w:pPr>
      <w:r>
        <w:rPr>
          <w:rFonts w:ascii="Times New Roman"/>
          <w:b/>
          <w:i w:val="false"/>
          <w:color w:val="000000"/>
        </w:rPr>
        <w:t xml:space="preserve"> 2-тарау. Мемлекеттік қызметтер көрсету тәртібі</w:t>
      </w:r>
    </w:p>
    <w:bookmarkEnd w:id="227"/>
    <w:bookmarkStart w:name="z249" w:id="228"/>
    <w:p>
      <w:pPr>
        <w:spacing w:after="0"/>
        <w:ind w:left="0"/>
        <w:jc w:val="both"/>
      </w:pPr>
      <w:r>
        <w:rPr>
          <w:rFonts w:ascii="Times New Roman"/>
          <w:b w:val="false"/>
          <w:i w:val="false"/>
          <w:color w:val="000000"/>
          <w:sz w:val="28"/>
        </w:rPr>
        <w:t xml:space="preserve">
      4. Көрсетілетін қызметті алушы мемлекеттік көрсетілетін қызметті алу үшін www.egov.kz цифрлық үкіметтің веб-порталы арқылы "Қатты пайдалы қазбаларды қайта өңдеу туралы келісім жасасу" мемлекеттік көрсетілетін қызметке қойылатын негізгі талаптар тізбесінің (бұдан әрі – Тізбе) 10-тармағында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қол қойылған өтінішті береді. Процестің сипаттамаларын, көрсетілетін қызметтің нысанын, мазмұны мен нәтижесін қамтитын Тізбе,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228"/>
    <w:bookmarkStart w:name="z250" w:id="229"/>
    <w:p>
      <w:pPr>
        <w:spacing w:after="0"/>
        <w:ind w:left="0"/>
        <w:jc w:val="both"/>
      </w:pPr>
      <w:r>
        <w:rPr>
          <w:rFonts w:ascii="Times New Roman"/>
          <w:b w:val="false"/>
          <w:i w:val="false"/>
          <w:color w:val="000000"/>
          <w:sz w:val="28"/>
        </w:rPr>
        <w:t>
      5. Қоса берілген құжаттары бар өтініш бірегей есептік нөмірді, тіркеу күні мен уақытын (сағатын, минутын) бере отырып, олар келіп түскен күні "Жер қойнауын пайдалану бірыңғай платформасы" цифрлық объектісінде (бұдан әрі – ЖҚПБП) тіркеледі.</w:t>
      </w:r>
    </w:p>
    <w:bookmarkEnd w:id="229"/>
    <w:bookmarkStart w:name="z251" w:id="23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230"/>
    <w:bookmarkStart w:name="z252" w:id="231"/>
    <w:p>
      <w:pPr>
        <w:spacing w:after="0"/>
        <w:ind w:left="0"/>
        <w:jc w:val="both"/>
      </w:pPr>
      <w:r>
        <w:rPr>
          <w:rFonts w:ascii="Times New Roman"/>
          <w:b w:val="false"/>
          <w:i w:val="false"/>
          <w:color w:val="000000"/>
          <w:sz w:val="28"/>
        </w:rPr>
        <w:t>
      Бұл ретте, құжатқа қол қойылғанға дейін ЖҚПБП электрондық құжатқа электрондық құжатқа рұқсаттар мен хабарламалардың мемлекеттік цифрлық жүйесімен берілетін нөмірді (ӘҚНК) алу үшін www.egov.kz "цифрлық үкімет" веб-порталына сұрау жібереді.</w:t>
      </w:r>
    </w:p>
    <w:bookmarkEnd w:id="231"/>
    <w:bookmarkStart w:name="z253" w:id="232"/>
    <w:p>
      <w:pPr>
        <w:spacing w:after="0"/>
        <w:ind w:left="0"/>
        <w:jc w:val="both"/>
      </w:pPr>
      <w:r>
        <w:rPr>
          <w:rFonts w:ascii="Times New Roman"/>
          <w:b w:val="false"/>
          <w:i w:val="false"/>
          <w:color w:val="000000"/>
          <w:sz w:val="28"/>
        </w:rPr>
        <w:t>
      6. Өтінішті ЖҚПБП-да тіркегеннен кейін көрсетілетін қызметті алушының жеке кабинетінде мемлекеттік көрсетілетін қызмет нәтижесін алу күні көрсетіле отырып, мемлекеттік қызметті көрсету үшін сұрау салуды қабылдау туралы мәртебе көрсетіледі.</w:t>
      </w:r>
    </w:p>
    <w:bookmarkEnd w:id="232"/>
    <w:bookmarkStart w:name="z254" w:id="233"/>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Мемлекеттік цифрлық объектілерінде ұсталатын заңды тұлғаны мемлекеттік тіркеу (қайта тіркеу) туралы мәліметтерді көрсетілетін қызметті беруші тиісті мемлекеттік цифрлық объектілерінен "цифрлық үкімет" шлюзі арқылы алады.</w:t>
      </w:r>
    </w:p>
    <w:bookmarkEnd w:id="233"/>
    <w:bookmarkStart w:name="z255" w:id="234"/>
    <w:p>
      <w:pPr>
        <w:spacing w:after="0"/>
        <w:ind w:left="0"/>
        <w:jc w:val="both"/>
      </w:pPr>
      <w:r>
        <w:rPr>
          <w:rFonts w:ascii="Times New Roman"/>
          <w:b w:val="false"/>
          <w:i w:val="false"/>
          <w:color w:val="000000"/>
          <w:sz w:val="28"/>
        </w:rPr>
        <w:t>
      7. Мемлекеттік қызмет көрсетудің жалпы мерзімі 8 ай 10 күнді құрайды.</w:t>
      </w:r>
    </w:p>
    <w:bookmarkEnd w:id="234"/>
    <w:bookmarkStart w:name="z256" w:id="235"/>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жағдайда, көрсетілетін қызметті беруші 28 (жиырма сегіз) күнтізбелік күні ішінде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8"/>
        </w:rPr>
        <w:t>32-тарауында</w:t>
      </w:r>
      <w:r>
        <w:rPr>
          <w:rFonts w:ascii="Times New Roman"/>
          <w:b w:val="false"/>
          <w:i w:val="false"/>
          <w:color w:val="000000"/>
          <w:sz w:val="28"/>
        </w:rPr>
        <w:t xml:space="preserve"> белгіленген Тізбенің 10-тармағында көрсетілген ұсынылған құжаттардың дұрыстығын және сәйкестігін тексереді және мемлекеттік көрсетілетін қызметтің келесі нәтижесін береді:</w:t>
      </w:r>
    </w:p>
    <w:bookmarkEnd w:id="235"/>
    <w:bookmarkStart w:name="z257" w:id="2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қатты пайдалы қазбаларды қайта өңдеу туралы келісім жасасу туралы хабарлама;</w:t>
      </w:r>
    </w:p>
    <w:bookmarkEnd w:id="236"/>
    <w:bookmarkStart w:name="z258" w:id="237"/>
    <w:p>
      <w:pPr>
        <w:spacing w:after="0"/>
        <w:ind w:left="0"/>
        <w:jc w:val="both"/>
      </w:pPr>
      <w:r>
        <w:rPr>
          <w:rFonts w:ascii="Times New Roman"/>
          <w:b w:val="false"/>
          <w:i w:val="false"/>
          <w:color w:val="000000"/>
          <w:sz w:val="28"/>
        </w:rPr>
        <w:t xml:space="preserve">
      2) Тізбенің 11-тармағында көрсетілген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w:t>
      </w:r>
    </w:p>
    <w:bookmarkEnd w:id="237"/>
    <w:bookmarkStart w:name="z259" w:id="238"/>
    <w:p>
      <w:pPr>
        <w:spacing w:after="0"/>
        <w:ind w:left="0"/>
        <w:jc w:val="both"/>
      </w:pPr>
      <w:r>
        <w:rPr>
          <w:rFonts w:ascii="Times New Roman"/>
          <w:b w:val="false"/>
          <w:i w:val="false"/>
          <w:color w:val="000000"/>
          <w:sz w:val="28"/>
        </w:rPr>
        <w:t xml:space="preserve">
      9. Тізбенің 11-тармағында көрсетілген негіздер бойынша мемлекеттік қызметті көрсетуден бас тарту үшін негіз болған кезде көрсетілетін қызметті беруші ЖҚПБП арқылы көрсетілетін қызметті алушыны мемлекеттік қызмет көрсетуден бас тарту туралы алдын ала шешім туралы, сондай-ақ Қазақстан Республикасының Әкімшілік рәсімдік 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алдын ала шешім бойынша өтініш берушіге позиция білдіру мүмкіндігі үшін тыңдауды өткізудің уақыты мен орны (тәсілі) туралы хабардар етеді.</w:t>
      </w:r>
    </w:p>
    <w:bookmarkEnd w:id="238"/>
    <w:bookmarkStart w:name="z260" w:id="239"/>
    <w:p>
      <w:pPr>
        <w:spacing w:after="0"/>
        <w:ind w:left="0"/>
        <w:jc w:val="both"/>
      </w:pPr>
      <w:r>
        <w:rPr>
          <w:rFonts w:ascii="Times New Roman"/>
          <w:b w:val="false"/>
          <w:i w:val="false"/>
          <w:color w:val="000000"/>
          <w:sz w:val="28"/>
        </w:rPr>
        <w:t>
      Тыңдау туралы хабарлама көрсетілетін қызметті алушының ЖҚПБП жеке кабинетіне мемлекеттік қызмет көрсету мерзімі аяқталғанға дейін кемінде 3 (үш) жұмыс күні бұрын жіберіледі. Тыңдау көрсетілетін қызметті алушы хабарлама алған күннен бастап екі жұмыс күнінен кешіктірілмей жүргізіледі.</w:t>
      </w:r>
    </w:p>
    <w:bookmarkEnd w:id="239"/>
    <w:bookmarkStart w:name="z261" w:id="240"/>
    <w:p>
      <w:pPr>
        <w:spacing w:after="0"/>
        <w:ind w:left="0"/>
        <w:jc w:val="both"/>
      </w:pPr>
      <w:r>
        <w:rPr>
          <w:rFonts w:ascii="Times New Roman"/>
          <w:b w:val="false"/>
          <w:i w:val="false"/>
          <w:color w:val="000000"/>
          <w:sz w:val="28"/>
        </w:rPr>
        <w:t>
      10. Көрсетілетін қызметті беруші өтінішті алған күннен бастап бір айдан кешіктірілмейтін келіссөздердің басталу күні туралы көрсетілетін қызметті алушыны хабардар етеді.</w:t>
      </w:r>
    </w:p>
    <w:bookmarkEnd w:id="240"/>
    <w:bookmarkStart w:name="z262" w:id="241"/>
    <w:p>
      <w:pPr>
        <w:spacing w:after="0"/>
        <w:ind w:left="0"/>
        <w:jc w:val="both"/>
      </w:pPr>
      <w:r>
        <w:rPr>
          <w:rFonts w:ascii="Times New Roman"/>
          <w:b w:val="false"/>
          <w:i w:val="false"/>
          <w:color w:val="000000"/>
          <w:sz w:val="28"/>
        </w:rPr>
        <w:t>
      11. Келіссөздер жүргізу мерзімі алты айдан аспауға тиіс. Келіссөздердің қорытындылары хаттамамен рәсімделеді.</w:t>
      </w:r>
    </w:p>
    <w:bookmarkEnd w:id="241"/>
    <w:bookmarkStart w:name="z263" w:id="242"/>
    <w:p>
      <w:pPr>
        <w:spacing w:after="0"/>
        <w:ind w:left="0"/>
        <w:jc w:val="both"/>
      </w:pPr>
      <w:r>
        <w:rPr>
          <w:rFonts w:ascii="Times New Roman"/>
          <w:b w:val="false"/>
          <w:i w:val="false"/>
          <w:color w:val="000000"/>
          <w:sz w:val="28"/>
        </w:rPr>
        <w:t>
      12. Көрсетілетін қызметті алушы бұл туралы көрсетілетін қызметті берушіні жазбаша хабардар ете отырып, кез келген уақытта келіссөздерден және қайта өңдеу туралы келісім жасасудан бас тартуға құқылы.</w:t>
      </w:r>
    </w:p>
    <w:bookmarkEnd w:id="242"/>
    <w:bookmarkStart w:name="z264" w:id="243"/>
    <w:p>
      <w:pPr>
        <w:spacing w:after="0"/>
        <w:ind w:left="0"/>
        <w:jc w:val="both"/>
      </w:pPr>
      <w:r>
        <w:rPr>
          <w:rFonts w:ascii="Times New Roman"/>
          <w:b w:val="false"/>
          <w:i w:val="false"/>
          <w:color w:val="000000"/>
          <w:sz w:val="28"/>
        </w:rPr>
        <w:t>
      13. Келіссөздер нәтижелері бойынша келісілген қатты пайдалы қазбаларды қайта өңдеу туралы келісімнің жобасын Кодекстің талаптарына сәйкес құқықтық және экономикалық сараптамалар жүргізуді ұйымдастыру үшін көрсетілетін қызметті беруші ұсынады. Сараптама жүргізу мерзімі сараптама жүргізу үшін қажетті тиісті құжаттарды алған күннен бастап күнтізбелік 30 (отыз) күнді құрайды.</w:t>
      </w:r>
    </w:p>
    <w:bookmarkEnd w:id="243"/>
    <w:bookmarkStart w:name="z265" w:id="244"/>
    <w:p>
      <w:pPr>
        <w:spacing w:after="0"/>
        <w:ind w:left="0"/>
        <w:jc w:val="both"/>
      </w:pPr>
      <w:r>
        <w:rPr>
          <w:rFonts w:ascii="Times New Roman"/>
          <w:b w:val="false"/>
          <w:i w:val="false"/>
          <w:color w:val="000000"/>
          <w:sz w:val="28"/>
        </w:rPr>
        <w:t>
      14. Пайдалы қатты қазбаларды қайта өңдеу туралы келісімнің жобасы сараптамалардың оң қорытындысымен 5 (бес) жұмыс күні ішінде Қазақстан Республикасының Үкіметіне бекітуге жіберіледі.</w:t>
      </w:r>
    </w:p>
    <w:bookmarkEnd w:id="244"/>
    <w:bookmarkStart w:name="z266" w:id="245"/>
    <w:p>
      <w:pPr>
        <w:spacing w:after="0"/>
        <w:ind w:left="0"/>
        <w:jc w:val="both"/>
      </w:pPr>
      <w:r>
        <w:rPr>
          <w:rFonts w:ascii="Times New Roman"/>
          <w:b w:val="false"/>
          <w:i w:val="false"/>
          <w:color w:val="000000"/>
          <w:sz w:val="28"/>
        </w:rPr>
        <w:t xml:space="preserve">
      15. Көрсетілетін қызметті алушыға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ЖҚПБП арқылы қатты пайдалы қазбаларды қайта өңдеу туралы келісім жасасу туралы хабарлама жіберіледі. Қатты пайдалы қазбаларды қайта өңдеу туралы Келісім оған барлық тараптар қол қойғаннан кейін жасалған болып есептеледі.</w:t>
      </w:r>
    </w:p>
    <w:bookmarkEnd w:id="245"/>
    <w:bookmarkStart w:name="z267" w:id="246"/>
    <w:p>
      <w:pPr>
        <w:spacing w:after="0"/>
        <w:ind w:left="0"/>
        <w:jc w:val="both"/>
      </w:pPr>
      <w:r>
        <w:rPr>
          <w:rFonts w:ascii="Times New Roman"/>
          <w:b w:val="false"/>
          <w:i w:val="false"/>
          <w:color w:val="000000"/>
          <w:sz w:val="28"/>
        </w:rPr>
        <w:t>
      16. Көрсетілетін қызметті беруші мемлекеттік қызмет көрсету сатысы туралы деректерді цифрлық саласындағы уәкілетті орган белгілеген тәртіппен мемлекеттік қызметтер көрсету мониторингінің цифрлық жүйесіне енгізуді қамтамасыз етеді.</w:t>
      </w:r>
    </w:p>
    <w:bookmarkEnd w:id="246"/>
    <w:bookmarkStart w:name="z268" w:id="247"/>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цифрлық жүйесіне автоматты режимде түседі.</w:t>
      </w:r>
    </w:p>
    <w:bookmarkEnd w:id="247"/>
    <w:bookmarkStart w:name="z269" w:id="24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тәртiбi</w:t>
      </w:r>
    </w:p>
    <w:bookmarkEnd w:id="248"/>
    <w:bookmarkStart w:name="z270" w:id="249"/>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берушіге,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249"/>
    <w:bookmarkStart w:name="z271" w:id="250"/>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bookmarkEnd w:id="250"/>
    <w:bookmarkStart w:name="z272" w:id="251"/>
    <w:p>
      <w:pPr>
        <w:spacing w:after="0"/>
        <w:ind w:left="0"/>
        <w:jc w:val="both"/>
      </w:pPr>
      <w:r>
        <w:rPr>
          <w:rFonts w:ascii="Times New Roman"/>
          <w:b w:val="false"/>
          <w:i w:val="false"/>
          <w:color w:val="000000"/>
          <w:sz w:val="28"/>
        </w:rPr>
        <w:t xml:space="preserve">
      18. Көрсетілетін қызметті алушының шағымы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51"/>
    <w:bookmarkStart w:name="z273" w:id="252"/>
    <w:p>
      <w:pPr>
        <w:spacing w:after="0"/>
        <w:ind w:left="0"/>
        <w:jc w:val="both"/>
      </w:pPr>
      <w:r>
        <w:rPr>
          <w:rFonts w:ascii="Times New Roman"/>
          <w:b w:val="false"/>
          <w:i w:val="false"/>
          <w:color w:val="000000"/>
          <w:sz w:val="28"/>
        </w:rPr>
        <w:t>
      көрсетілетін қызметті беруші - оны тіркеген күннен бастап 5 (бес) жұмыс күні ішінде;</w:t>
      </w:r>
    </w:p>
    <w:bookmarkEnd w:id="252"/>
    <w:bookmarkStart w:name="z274" w:id="25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қарауы тиіс.</w:t>
      </w:r>
    </w:p>
    <w:bookmarkEnd w:id="253"/>
    <w:bookmarkStart w:name="z275" w:id="254"/>
    <w:p>
      <w:pPr>
        <w:spacing w:after="0"/>
        <w:ind w:left="0"/>
        <w:jc w:val="both"/>
      </w:pPr>
      <w:r>
        <w:rPr>
          <w:rFonts w:ascii="Times New Roman"/>
          <w:b w:val="false"/>
          <w:i w:val="false"/>
          <w:color w:val="000000"/>
          <w:sz w:val="28"/>
        </w:rPr>
        <w:t xml:space="preserve">
      19.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w:t>
      </w:r>
    </w:p>
    <w:bookmarkEnd w:id="254"/>
    <w:bookmarkStart w:name="z276" w:id="25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55"/>
    <w:bookmarkStart w:name="z277" w:id="256"/>
    <w:p>
      <w:pPr>
        <w:spacing w:after="0"/>
        <w:ind w:left="0"/>
        <w:jc w:val="both"/>
      </w:pPr>
      <w:r>
        <w:rPr>
          <w:rFonts w:ascii="Times New Roman"/>
          <w:b w:val="false"/>
          <w:i w:val="false"/>
          <w:color w:val="000000"/>
          <w:sz w:val="28"/>
        </w:rPr>
        <w:t>
      2) қосымша ақпарат алу үшін 10 (он) жұмыс күнінен аспайтын мерзімге ұзартылады.</w:t>
      </w:r>
    </w:p>
    <w:bookmarkEnd w:id="256"/>
    <w:bookmarkStart w:name="z278" w:id="257"/>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257"/>
    <w:bookmarkStart w:name="z279" w:id="258"/>
    <w:p>
      <w:pPr>
        <w:spacing w:after="0"/>
        <w:ind w:left="0"/>
        <w:jc w:val="both"/>
      </w:pPr>
      <w:r>
        <w:rPr>
          <w:rFonts w:ascii="Times New Roman"/>
          <w:b w:val="false"/>
          <w:i w:val="false"/>
          <w:color w:val="000000"/>
          <w:sz w:val="28"/>
        </w:rPr>
        <w:t xml:space="preserve">
      20. Мемлекеттік қызметті көрсету нәтижесімен келіспеген жағдайда көрсетілетін қызметті алушы "Мемлекеттік және әлеуметтік жауапкершілігі бар көрсетілетін қызметтер туралы" Қазақстан Республикасы Заңының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сотқа жүгінеді.</w:t>
      </w:r>
    </w:p>
    <w:bookmarkEnd w:id="258"/>
    <w:bookmarkStart w:name="z280" w:id="259"/>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қайта өңдеу туралы келісім</w:t>
            </w:r>
            <w:r>
              <w:br/>
            </w:r>
            <w:r>
              <w:rPr>
                <w:rFonts w:ascii="Times New Roman"/>
                <w:b w:val="false"/>
                <w:i w:val="false"/>
                <w:color w:val="000000"/>
                <w:sz w:val="20"/>
              </w:rPr>
              <w:t>жасасу"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w:t>
            </w:r>
          </w:p>
        </w:tc>
      </w:tr>
    </w:tbl>
    <w:bookmarkStart w:name="z282" w:id="260"/>
    <w:p>
      <w:pPr>
        <w:spacing w:after="0"/>
        <w:ind w:left="0"/>
        <w:jc w:val="left"/>
      </w:pPr>
      <w:r>
        <w:rPr>
          <w:rFonts w:ascii="Times New Roman"/>
          <w:b/>
          <w:i w:val="false"/>
          <w:color w:val="000000"/>
        </w:rPr>
        <w:t xml:space="preserve"> Өтініш</w:t>
      </w:r>
    </w:p>
    <w:bookmarkEnd w:id="260"/>
    <w:bookmarkStart w:name="z283" w:id="261"/>
    <w:p>
      <w:pPr>
        <w:spacing w:after="0"/>
        <w:ind w:left="0"/>
        <w:jc w:val="left"/>
      </w:pPr>
      <w:r>
        <w:rPr>
          <w:rFonts w:ascii="Times New Roman"/>
          <w:b/>
          <w:i w:val="false"/>
          <w:color w:val="000000"/>
        </w:rPr>
        <w:t xml:space="preserve"> Қатты пайдалы қазбаларды қайта өңдеу туралы келісім жасасуыңызды сұраймын.</w:t>
      </w:r>
    </w:p>
    <w:bookmarkEnd w:id="261"/>
    <w:bookmarkStart w:name="z284" w:id="262"/>
    <w:p>
      <w:pPr>
        <w:spacing w:after="0"/>
        <w:ind w:left="0"/>
        <w:jc w:val="both"/>
      </w:pPr>
      <w:r>
        <w:rPr>
          <w:rFonts w:ascii="Times New Roman"/>
          <w:b w:val="false"/>
          <w:i w:val="false"/>
          <w:color w:val="000000"/>
          <w:sz w:val="28"/>
        </w:rPr>
        <w:t>
      Шикізаттың (пайдалы қазбаның) түрі: ________________________________________.</w:t>
      </w:r>
    </w:p>
    <w:bookmarkEnd w:id="262"/>
    <w:bookmarkStart w:name="z285" w:id="263"/>
    <w:p>
      <w:pPr>
        <w:spacing w:after="0"/>
        <w:ind w:left="0"/>
        <w:jc w:val="both"/>
      </w:pPr>
      <w:r>
        <w:rPr>
          <w:rFonts w:ascii="Times New Roman"/>
          <w:b w:val="false"/>
          <w:i w:val="false"/>
          <w:color w:val="000000"/>
          <w:sz w:val="28"/>
        </w:rPr>
        <w:t>
      Кен орындарының атауы: ___________________________________________________.</w:t>
      </w:r>
    </w:p>
    <w:bookmarkEnd w:id="263"/>
    <w:bookmarkStart w:name="z286" w:id="264"/>
    <w:p>
      <w:pPr>
        <w:spacing w:after="0"/>
        <w:ind w:left="0"/>
        <w:jc w:val="both"/>
      </w:pPr>
      <w:r>
        <w:rPr>
          <w:rFonts w:ascii="Times New Roman"/>
          <w:b w:val="false"/>
          <w:i w:val="false"/>
          <w:color w:val="000000"/>
          <w:sz w:val="28"/>
        </w:rPr>
        <w:t>
      Келісімшарттың тіркеу нөмірі және жасалған күні: ______________________________.</w:t>
      </w:r>
    </w:p>
    <w:bookmarkEnd w:id="264"/>
    <w:bookmarkStart w:name="z287" w:id="265"/>
    <w:p>
      <w:pPr>
        <w:spacing w:after="0"/>
        <w:ind w:left="0"/>
        <w:jc w:val="both"/>
      </w:pPr>
      <w:r>
        <w:rPr>
          <w:rFonts w:ascii="Times New Roman"/>
          <w:b w:val="false"/>
          <w:i w:val="false"/>
          <w:color w:val="000000"/>
          <w:sz w:val="28"/>
        </w:rPr>
        <w:t>
      Жер қойнауын пайдалану операциясының түрі: _________________________________</w:t>
      </w:r>
    </w:p>
    <w:bookmarkEnd w:id="265"/>
    <w:bookmarkStart w:name="z288" w:id="266"/>
    <w:p>
      <w:pPr>
        <w:spacing w:after="0"/>
        <w:ind w:left="0"/>
        <w:jc w:val="both"/>
      </w:pPr>
      <w:r>
        <w:rPr>
          <w:rFonts w:ascii="Times New Roman"/>
          <w:b w:val="false"/>
          <w:i w:val="false"/>
          <w:color w:val="000000"/>
          <w:sz w:val="28"/>
        </w:rPr>
        <w:t>
      Қатты пайдалы қазбалардың/кең таралған пайдалы қазбалардың түрі:</w:t>
      </w:r>
    </w:p>
    <w:bookmarkEnd w:id="266"/>
    <w:bookmarkStart w:name="z289" w:id="267"/>
    <w:p>
      <w:pPr>
        <w:spacing w:after="0"/>
        <w:ind w:left="0"/>
        <w:jc w:val="both"/>
      </w:pPr>
      <w:r>
        <w:rPr>
          <w:rFonts w:ascii="Times New Roman"/>
          <w:b w:val="false"/>
          <w:i w:val="false"/>
          <w:color w:val="000000"/>
          <w:sz w:val="28"/>
        </w:rPr>
        <w:t>
      _________________________________________________________________________.</w:t>
      </w:r>
    </w:p>
    <w:bookmarkEnd w:id="267"/>
    <w:bookmarkStart w:name="z290" w:id="268"/>
    <w:p>
      <w:pPr>
        <w:spacing w:after="0"/>
        <w:ind w:left="0"/>
        <w:jc w:val="both"/>
      </w:pPr>
      <w:r>
        <w:rPr>
          <w:rFonts w:ascii="Times New Roman"/>
          <w:b w:val="false"/>
          <w:i w:val="false"/>
          <w:color w:val="000000"/>
          <w:sz w:val="28"/>
        </w:rPr>
        <w:t>
      Лицензияның/келісімшарттың қолданылу мерзімі:_ _____________________________.</w:t>
      </w:r>
    </w:p>
    <w:bookmarkEnd w:id="268"/>
    <w:bookmarkStart w:name="z291" w:id="269"/>
    <w:p>
      <w:pPr>
        <w:spacing w:after="0"/>
        <w:ind w:left="0"/>
        <w:jc w:val="both"/>
      </w:pPr>
      <w:r>
        <w:rPr>
          <w:rFonts w:ascii="Times New Roman"/>
          <w:b w:val="false"/>
          <w:i w:val="false"/>
          <w:color w:val="000000"/>
          <w:sz w:val="28"/>
        </w:rPr>
        <w:t>
      Кен орнының орналасқан жері: _______________________________________________.</w:t>
      </w:r>
    </w:p>
    <w:bookmarkEnd w:id="269"/>
    <w:bookmarkStart w:name="z292" w:id="270"/>
    <w:p>
      <w:pPr>
        <w:spacing w:after="0"/>
        <w:ind w:left="0"/>
        <w:jc w:val="both"/>
      </w:pPr>
      <w:r>
        <w:rPr>
          <w:rFonts w:ascii="Times New Roman"/>
          <w:b w:val="false"/>
          <w:i w:val="false"/>
          <w:color w:val="000000"/>
          <w:sz w:val="28"/>
        </w:rPr>
        <w:t>
      Үлестік салмағы: __________________________________________________________.</w:t>
      </w:r>
    </w:p>
    <w:bookmarkEnd w:id="270"/>
    <w:bookmarkStart w:name="z293" w:id="271"/>
    <w:p>
      <w:pPr>
        <w:spacing w:after="0"/>
        <w:ind w:left="0"/>
        <w:jc w:val="both"/>
      </w:pPr>
      <w:r>
        <w:rPr>
          <w:rFonts w:ascii="Times New Roman"/>
          <w:b w:val="false"/>
          <w:i w:val="false"/>
          <w:color w:val="000000"/>
          <w:sz w:val="28"/>
        </w:rPr>
        <w:t>
      Қатты пайдалы қазбаларды қайта өңдеу жобасының сипаттамасы (шикізаттың(пайдалы қазбаның) болжамды көзі):_______________________________________________________.</w:t>
      </w:r>
    </w:p>
    <w:bookmarkEnd w:id="271"/>
    <w:bookmarkStart w:name="z294" w:id="272"/>
    <w:p>
      <w:pPr>
        <w:spacing w:after="0"/>
        <w:ind w:left="0"/>
        <w:jc w:val="both"/>
      </w:pPr>
      <w:r>
        <w:rPr>
          <w:rFonts w:ascii="Times New Roman"/>
          <w:b w:val="false"/>
          <w:i w:val="false"/>
          <w:color w:val="000000"/>
          <w:sz w:val="28"/>
        </w:rPr>
        <w:t>
      Қатты пайдалы қазбаларды қайта өңдеу жобасын іске асыру орны:</w:t>
      </w:r>
    </w:p>
    <w:bookmarkEnd w:id="272"/>
    <w:bookmarkStart w:name="z295" w:id="273"/>
    <w:p>
      <w:pPr>
        <w:spacing w:after="0"/>
        <w:ind w:left="0"/>
        <w:jc w:val="both"/>
      </w:pPr>
      <w:r>
        <w:rPr>
          <w:rFonts w:ascii="Times New Roman"/>
          <w:b w:val="false"/>
          <w:i w:val="false"/>
          <w:color w:val="000000"/>
          <w:sz w:val="28"/>
        </w:rPr>
        <w:t>
      _________________________________________________________________________.</w:t>
      </w:r>
    </w:p>
    <w:bookmarkEnd w:id="273"/>
    <w:bookmarkStart w:name="z296" w:id="274"/>
    <w:p>
      <w:pPr>
        <w:spacing w:after="0"/>
        <w:ind w:left="0"/>
        <w:jc w:val="both"/>
      </w:pPr>
      <w:r>
        <w:rPr>
          <w:rFonts w:ascii="Times New Roman"/>
          <w:b w:val="false"/>
          <w:i w:val="false"/>
          <w:color w:val="000000"/>
          <w:sz w:val="28"/>
        </w:rPr>
        <w:t>
      Инвестициялау үшін таңдалған басым қызмет түрі (түрлері) (экономикалық қызмет түрлерінің жалпы жіктеуішінің сыныптары деңгейінде): _______________________________________________________________________________.</w:t>
      </w:r>
    </w:p>
    <w:bookmarkEnd w:id="274"/>
    <w:bookmarkStart w:name="z297" w:id="275"/>
    <w:p>
      <w:pPr>
        <w:spacing w:after="0"/>
        <w:ind w:left="0"/>
        <w:jc w:val="both"/>
      </w:pPr>
      <w:r>
        <w:rPr>
          <w:rFonts w:ascii="Times New Roman"/>
          <w:b w:val="false"/>
          <w:i w:val="false"/>
          <w:color w:val="000000"/>
          <w:sz w:val="28"/>
        </w:rPr>
        <w:t>
      Заңды тұлғаның тіркелген активтеріне қосылған құн салығын есепке алмағанда салынатын инвестициялар көлемі (тіркелген активті пайдалануға енгізу күніне дейінгі шығындар есепке алынады, бірақ қатты пайдалы қазбаларды қайта өңдеу туралы келісім жасасуға өтініш берілген күнге дейінгі 24 айдан ерте емес, және (немесе) пайдалануға енгізілгенге дейінгі болашақ кезеңдердің шығындары) _______________ теңге.</w:t>
      </w:r>
    </w:p>
    <w:bookmarkEnd w:id="275"/>
    <w:bookmarkStart w:name="z298" w:id="276"/>
    <w:p>
      <w:pPr>
        <w:spacing w:after="0"/>
        <w:ind w:left="0"/>
        <w:jc w:val="both"/>
      </w:pPr>
      <w:r>
        <w:rPr>
          <w:rFonts w:ascii="Times New Roman"/>
          <w:b w:val="false"/>
          <w:i w:val="false"/>
          <w:color w:val="000000"/>
          <w:sz w:val="28"/>
        </w:rPr>
        <w:t>
      Жобаны қаржыландыру көздері, болуы:</w:t>
      </w:r>
    </w:p>
    <w:bookmarkEnd w:id="276"/>
    <w:bookmarkStart w:name="z299" w:id="277"/>
    <w:p>
      <w:pPr>
        <w:spacing w:after="0"/>
        <w:ind w:left="0"/>
        <w:jc w:val="both"/>
      </w:pPr>
      <w:r>
        <w:rPr>
          <w:rFonts w:ascii="Times New Roman"/>
          <w:b w:val="false"/>
          <w:i w:val="false"/>
          <w:color w:val="000000"/>
          <w:sz w:val="28"/>
        </w:rPr>
        <w:t>
      1. меншікті қаражат: _____ теңге;</w:t>
      </w:r>
    </w:p>
    <w:bookmarkEnd w:id="277"/>
    <w:bookmarkStart w:name="z300" w:id="278"/>
    <w:p>
      <w:pPr>
        <w:spacing w:after="0"/>
        <w:ind w:left="0"/>
        <w:jc w:val="both"/>
      </w:pPr>
      <w:r>
        <w:rPr>
          <w:rFonts w:ascii="Times New Roman"/>
          <w:b w:val="false"/>
          <w:i w:val="false"/>
          <w:color w:val="000000"/>
          <w:sz w:val="28"/>
        </w:rPr>
        <w:t>
      2. қарыз қаражаты: _____ теңге;</w:t>
      </w:r>
    </w:p>
    <w:bookmarkEnd w:id="278"/>
    <w:bookmarkStart w:name="z301" w:id="279"/>
    <w:p>
      <w:pPr>
        <w:spacing w:after="0"/>
        <w:ind w:left="0"/>
        <w:jc w:val="both"/>
      </w:pPr>
      <w:r>
        <w:rPr>
          <w:rFonts w:ascii="Times New Roman"/>
          <w:b w:val="false"/>
          <w:i w:val="false"/>
          <w:color w:val="000000"/>
          <w:sz w:val="28"/>
        </w:rPr>
        <w:t>
      3. бюджеттік қаражат: _____ теңге.</w:t>
      </w:r>
    </w:p>
    <w:bookmarkEnd w:id="279"/>
    <w:bookmarkStart w:name="z302" w:id="280"/>
    <w:p>
      <w:pPr>
        <w:spacing w:after="0"/>
        <w:ind w:left="0"/>
        <w:jc w:val="both"/>
      </w:pPr>
      <w:r>
        <w:rPr>
          <w:rFonts w:ascii="Times New Roman"/>
          <w:b w:val="false"/>
          <w:i w:val="false"/>
          <w:color w:val="000000"/>
          <w:sz w:val="28"/>
        </w:rPr>
        <w:t>
      Қоса берілетін құжаттар:</w:t>
      </w:r>
    </w:p>
    <w:bookmarkEnd w:id="280"/>
    <w:bookmarkStart w:name="z303" w:id="281"/>
    <w:p>
      <w:pPr>
        <w:spacing w:after="0"/>
        <w:ind w:left="0"/>
        <w:jc w:val="both"/>
      </w:pPr>
      <w:r>
        <w:rPr>
          <w:rFonts w:ascii="Times New Roman"/>
          <w:b w:val="false"/>
          <w:i w:val="false"/>
          <w:color w:val="000000"/>
          <w:sz w:val="28"/>
        </w:rPr>
        <w:t>
      Соңғы есепті кезеңге арналған қаржылық есептілік, аудиторлық қорытындысымен бірге, не соңғы алты айдағы банк шоттары бойынша ақша қаражаттарының қалдықтары мен қозғалысы туралы үзінді көшірме, немесе меншікті қаражаттың бар екенін растайтын өзге де құжаттар.</w:t>
      </w:r>
    </w:p>
    <w:bookmarkEnd w:id="281"/>
    <w:bookmarkStart w:name="z304" w:id="282"/>
    <w:p>
      <w:pPr>
        <w:spacing w:after="0"/>
        <w:ind w:left="0"/>
        <w:jc w:val="both"/>
      </w:pPr>
      <w:r>
        <w:rPr>
          <w:rFonts w:ascii="Times New Roman"/>
          <w:b w:val="false"/>
          <w:i w:val="false"/>
          <w:color w:val="000000"/>
          <w:sz w:val="28"/>
        </w:rPr>
        <w:t>
      Қарыз шартының немесе банк қарызы шартының көшірмесі, не жобаны қаржыландыру көздерін растайтын өзге де құжаттар.</w:t>
      </w:r>
    </w:p>
    <w:bookmarkEnd w:id="282"/>
    <w:bookmarkStart w:name="z305" w:id="283"/>
    <w:p>
      <w:pPr>
        <w:spacing w:after="0"/>
        <w:ind w:left="0"/>
        <w:jc w:val="both"/>
      </w:pPr>
      <w:r>
        <w:rPr>
          <w:rFonts w:ascii="Times New Roman"/>
          <w:b w:val="false"/>
          <w:i w:val="false"/>
          <w:color w:val="000000"/>
          <w:sz w:val="28"/>
        </w:rPr>
        <w:t>
      Бюджет қаражатынан қаржыландыруды растайтын шарттың көшірмесі немесе бюджет қаражаты есебінен қаржыландыруды растайтын өзге де құжаттар.</w:t>
      </w:r>
    </w:p>
    <w:bookmarkEnd w:id="283"/>
    <w:bookmarkStart w:name="z306" w:id="284"/>
    <w:p>
      <w:pPr>
        <w:spacing w:after="0"/>
        <w:ind w:left="0"/>
        <w:jc w:val="both"/>
      </w:pPr>
      <w:r>
        <w:rPr>
          <w:rFonts w:ascii="Times New Roman"/>
          <w:b w:val="false"/>
          <w:i w:val="false"/>
          <w:color w:val="000000"/>
          <w:sz w:val="28"/>
        </w:rPr>
        <w:t>
      Жобаны іске асыру үшін талап етілетін инвестициялық преференциялар:</w:t>
      </w:r>
    </w:p>
    <w:bookmarkEnd w:id="284"/>
    <w:bookmarkStart w:name="z307" w:id="285"/>
    <w:p>
      <w:pPr>
        <w:spacing w:after="0"/>
        <w:ind w:left="0"/>
        <w:jc w:val="both"/>
      </w:pPr>
      <w:r>
        <w:rPr>
          <w:rFonts w:ascii="Times New Roman"/>
          <w:b w:val="false"/>
          <w:i w:val="false"/>
          <w:color w:val="000000"/>
          <w:sz w:val="28"/>
        </w:rPr>
        <w:t>
      Қазақстан Республикасының Кәсіпкерлік кодексіне сәйкес инвестициялық</w:t>
      </w:r>
    </w:p>
    <w:bookmarkEnd w:id="285"/>
    <w:bookmarkStart w:name="z308" w:id="286"/>
    <w:p>
      <w:pPr>
        <w:spacing w:after="0"/>
        <w:ind w:left="0"/>
        <w:jc w:val="both"/>
      </w:pPr>
      <w:r>
        <w:rPr>
          <w:rFonts w:ascii="Times New Roman"/>
          <w:b w:val="false"/>
          <w:i w:val="false"/>
          <w:color w:val="000000"/>
          <w:sz w:val="28"/>
        </w:rPr>
        <w:t>
      преференциялардың түрі:_________________________________________________________;</w:t>
      </w:r>
    </w:p>
    <w:bookmarkEnd w:id="286"/>
    <w:bookmarkStart w:name="z309" w:id="287"/>
    <w:p>
      <w:pPr>
        <w:spacing w:after="0"/>
        <w:ind w:left="0"/>
        <w:jc w:val="both"/>
      </w:pPr>
      <w:r>
        <w:rPr>
          <w:rFonts w:ascii="Times New Roman"/>
          <w:b w:val="false"/>
          <w:i w:val="false"/>
          <w:color w:val="000000"/>
          <w:sz w:val="28"/>
        </w:rPr>
        <w:t>
      Талап етілетін инвестициялық преференциялардың мерзімі мен көлемі:____________.</w:t>
      </w:r>
    </w:p>
    <w:bookmarkEnd w:id="287"/>
    <w:bookmarkStart w:name="z310" w:id="288"/>
    <w:p>
      <w:pPr>
        <w:spacing w:after="0"/>
        <w:ind w:left="0"/>
        <w:jc w:val="both"/>
      </w:pPr>
      <w:r>
        <w:rPr>
          <w:rFonts w:ascii="Times New Roman"/>
          <w:b w:val="false"/>
          <w:i w:val="false"/>
          <w:color w:val="000000"/>
          <w:sz w:val="28"/>
        </w:rPr>
        <w:t>
      Өзіміз туралы мәліметтер ұсынамын (ұсынамыз):</w:t>
      </w:r>
    </w:p>
    <w:bookmarkEnd w:id="288"/>
    <w:bookmarkStart w:name="z311" w:id="289"/>
    <w:p>
      <w:pPr>
        <w:spacing w:after="0"/>
        <w:ind w:left="0"/>
        <w:jc w:val="both"/>
      </w:pPr>
      <w:r>
        <w:rPr>
          <w:rFonts w:ascii="Times New Roman"/>
          <w:b w:val="false"/>
          <w:i w:val="false"/>
          <w:color w:val="000000"/>
          <w:sz w:val="28"/>
        </w:rPr>
        <w:t>
      Заңды тұлға үшін:</w:t>
      </w:r>
    </w:p>
    <w:bookmarkEnd w:id="289"/>
    <w:bookmarkStart w:name="z312" w:id="290"/>
    <w:p>
      <w:pPr>
        <w:spacing w:after="0"/>
        <w:ind w:left="0"/>
        <w:jc w:val="both"/>
      </w:pPr>
      <w:r>
        <w:rPr>
          <w:rFonts w:ascii="Times New Roman"/>
          <w:b w:val="false"/>
          <w:i w:val="false"/>
          <w:color w:val="000000"/>
          <w:sz w:val="28"/>
        </w:rPr>
        <w:t>
      атауы _________________________________________________________________</w:t>
      </w:r>
    </w:p>
    <w:bookmarkEnd w:id="290"/>
    <w:bookmarkStart w:name="z313" w:id="291"/>
    <w:p>
      <w:pPr>
        <w:spacing w:after="0"/>
        <w:ind w:left="0"/>
        <w:jc w:val="both"/>
      </w:pPr>
      <w:r>
        <w:rPr>
          <w:rFonts w:ascii="Times New Roman"/>
          <w:b w:val="false"/>
          <w:i w:val="false"/>
          <w:color w:val="000000"/>
          <w:sz w:val="28"/>
        </w:rPr>
        <w:t>
      бизнес-сәйкестендіру нөмірі (БСН) _____________________________________</w:t>
      </w:r>
    </w:p>
    <w:bookmarkEnd w:id="291"/>
    <w:bookmarkStart w:name="z314" w:id="292"/>
    <w:p>
      <w:pPr>
        <w:spacing w:after="0"/>
        <w:ind w:left="0"/>
        <w:jc w:val="both"/>
      </w:pPr>
      <w:r>
        <w:rPr>
          <w:rFonts w:ascii="Times New Roman"/>
          <w:b w:val="false"/>
          <w:i w:val="false"/>
          <w:color w:val="000000"/>
          <w:sz w:val="28"/>
        </w:rPr>
        <w:t>
      телефон (факс) нөмірі: _________________________________________________</w:t>
      </w:r>
    </w:p>
    <w:bookmarkEnd w:id="292"/>
    <w:bookmarkStart w:name="z315" w:id="293"/>
    <w:p>
      <w:pPr>
        <w:spacing w:after="0"/>
        <w:ind w:left="0"/>
        <w:jc w:val="both"/>
      </w:pPr>
      <w:r>
        <w:rPr>
          <w:rFonts w:ascii="Times New Roman"/>
          <w:b w:val="false"/>
          <w:i w:val="false"/>
          <w:color w:val="000000"/>
          <w:sz w:val="28"/>
        </w:rPr>
        <w:t>
      ұялы телефон нөмірі: _________________________________________________</w:t>
      </w:r>
    </w:p>
    <w:bookmarkEnd w:id="293"/>
    <w:bookmarkStart w:name="z316" w:id="294"/>
    <w:p>
      <w:pPr>
        <w:spacing w:after="0"/>
        <w:ind w:left="0"/>
        <w:jc w:val="both"/>
      </w:pPr>
      <w:r>
        <w:rPr>
          <w:rFonts w:ascii="Times New Roman"/>
          <w:b w:val="false"/>
          <w:i w:val="false"/>
          <w:color w:val="000000"/>
          <w:sz w:val="28"/>
        </w:rPr>
        <w:t>
      e-mail: _______________________________________________________________</w:t>
      </w:r>
    </w:p>
    <w:bookmarkEnd w:id="294"/>
    <w:bookmarkStart w:name="z317" w:id="295"/>
    <w:p>
      <w:pPr>
        <w:spacing w:after="0"/>
        <w:ind w:left="0"/>
        <w:jc w:val="both"/>
      </w:pPr>
      <w:r>
        <w:rPr>
          <w:rFonts w:ascii="Times New Roman"/>
          <w:b w:val="false"/>
          <w:i w:val="false"/>
          <w:color w:val="000000"/>
          <w:sz w:val="28"/>
        </w:rPr>
        <w:t>
      банктік деректемелер: _________________________________________________</w:t>
      </w:r>
    </w:p>
    <w:bookmarkEnd w:id="295"/>
    <w:bookmarkStart w:name="z318" w:id="296"/>
    <w:p>
      <w:pPr>
        <w:spacing w:after="0"/>
        <w:ind w:left="0"/>
        <w:jc w:val="both"/>
      </w:pPr>
      <w:r>
        <w:rPr>
          <w:rFonts w:ascii="Times New Roman"/>
          <w:b w:val="false"/>
          <w:i w:val="false"/>
          <w:color w:val="000000"/>
          <w:sz w:val="28"/>
        </w:rPr>
        <w:t>
      банктік сәйкестендіру коды: ___________________________________________</w:t>
      </w:r>
    </w:p>
    <w:bookmarkEnd w:id="296"/>
    <w:bookmarkStart w:name="z319" w:id="297"/>
    <w:p>
      <w:pPr>
        <w:spacing w:after="0"/>
        <w:ind w:left="0"/>
        <w:jc w:val="both"/>
      </w:pPr>
      <w:r>
        <w:rPr>
          <w:rFonts w:ascii="Times New Roman"/>
          <w:b w:val="false"/>
          <w:i w:val="false"/>
          <w:color w:val="000000"/>
          <w:sz w:val="28"/>
        </w:rPr>
        <w:t>
      банктің атауы: ________________________________________________________</w:t>
      </w:r>
    </w:p>
    <w:bookmarkEnd w:id="297"/>
    <w:bookmarkStart w:name="z320" w:id="298"/>
    <w:p>
      <w:pPr>
        <w:spacing w:after="0"/>
        <w:ind w:left="0"/>
        <w:jc w:val="both"/>
      </w:pPr>
      <w:r>
        <w:rPr>
          <w:rFonts w:ascii="Times New Roman"/>
          <w:b w:val="false"/>
          <w:i w:val="false"/>
          <w:color w:val="000000"/>
          <w:sz w:val="28"/>
        </w:rPr>
        <w:t>
      бенефициар коды: _____________________________________________________</w:t>
      </w:r>
    </w:p>
    <w:bookmarkEnd w:id="298"/>
    <w:bookmarkStart w:name="z321" w:id="299"/>
    <w:p>
      <w:pPr>
        <w:spacing w:after="0"/>
        <w:ind w:left="0"/>
        <w:jc w:val="both"/>
      </w:pPr>
      <w:r>
        <w:rPr>
          <w:rFonts w:ascii="Times New Roman"/>
          <w:b w:val="false"/>
          <w:i w:val="false"/>
          <w:color w:val="000000"/>
          <w:sz w:val="28"/>
        </w:rPr>
        <w:t xml:space="preserve">
      Жер қойнауын пайдаланушының қызметін тікелей және (немесе) жанама бақылайтын тұлғалар және (немесе) ұйымдар туралы мәліметтер ("Жер қойнауы және жер қойнауын пайдалану туралы" Қазақстан Республикасы кодексінің </w:t>
      </w:r>
      <w:r>
        <w:rPr>
          <w:rFonts w:ascii="Times New Roman"/>
          <w:b w:val="false"/>
          <w:i w:val="false"/>
          <w:color w:val="000000"/>
          <w:sz w:val="28"/>
        </w:rPr>
        <w:t>47-бабына</w:t>
      </w:r>
      <w:r>
        <w:rPr>
          <w:rFonts w:ascii="Times New Roman"/>
          <w:b w:val="false"/>
          <w:i w:val="false"/>
          <w:color w:val="000000"/>
          <w:sz w:val="28"/>
        </w:rPr>
        <w:t xml:space="preserve"> сәйкес):</w:t>
      </w:r>
    </w:p>
    <w:bookmarkEnd w:id="299"/>
    <w:bookmarkStart w:name="z322" w:id="300"/>
    <w:p>
      <w:pPr>
        <w:spacing w:after="0"/>
        <w:ind w:left="0"/>
        <w:jc w:val="both"/>
      </w:pPr>
      <w:r>
        <w:rPr>
          <w:rFonts w:ascii="Times New Roman"/>
          <w:b w:val="false"/>
          <w:i w:val="false"/>
          <w:color w:val="000000"/>
          <w:sz w:val="28"/>
        </w:rPr>
        <w:t>
      __________________________________________________________________________</w:t>
      </w:r>
    </w:p>
    <w:bookmarkEnd w:id="300"/>
    <w:bookmarkStart w:name="z323" w:id="301"/>
    <w:p>
      <w:pPr>
        <w:spacing w:after="0"/>
        <w:ind w:left="0"/>
        <w:jc w:val="both"/>
      </w:pPr>
      <w:r>
        <w:rPr>
          <w:rFonts w:ascii="Times New Roman"/>
          <w:b w:val="false"/>
          <w:i w:val="false"/>
          <w:color w:val="000000"/>
          <w:sz w:val="28"/>
        </w:rPr>
        <w:t>
      Өтінімге қоса беріледі:</w:t>
      </w:r>
    </w:p>
    <w:bookmarkEnd w:id="301"/>
    <w:bookmarkStart w:name="z324" w:id="302"/>
    <w:p>
      <w:pPr>
        <w:spacing w:after="0"/>
        <w:ind w:left="0"/>
        <w:jc w:val="both"/>
      </w:pPr>
      <w:r>
        <w:rPr>
          <w:rFonts w:ascii="Times New Roman"/>
          <w:b w:val="false"/>
          <w:i w:val="false"/>
          <w:color w:val="000000"/>
          <w:sz w:val="28"/>
        </w:rPr>
        <w:t>
      1)________________________________________________________________________</w:t>
      </w:r>
    </w:p>
    <w:bookmarkEnd w:id="302"/>
    <w:bookmarkStart w:name="z325" w:id="303"/>
    <w:p>
      <w:pPr>
        <w:spacing w:after="0"/>
        <w:ind w:left="0"/>
        <w:jc w:val="both"/>
      </w:pPr>
      <w:r>
        <w:rPr>
          <w:rFonts w:ascii="Times New Roman"/>
          <w:b w:val="false"/>
          <w:i w:val="false"/>
          <w:color w:val="000000"/>
          <w:sz w:val="28"/>
        </w:rPr>
        <w:t>
      2)________________________________________________________________________</w:t>
      </w:r>
    </w:p>
    <w:bookmarkEnd w:id="303"/>
    <w:bookmarkStart w:name="z326" w:id="304"/>
    <w:p>
      <w:pPr>
        <w:spacing w:after="0"/>
        <w:ind w:left="0"/>
        <w:jc w:val="both"/>
      </w:pPr>
      <w:r>
        <w:rPr>
          <w:rFonts w:ascii="Times New Roman"/>
          <w:b w:val="false"/>
          <w:i w:val="false"/>
          <w:color w:val="000000"/>
          <w:sz w:val="28"/>
        </w:rPr>
        <w:t>
      жеке тұлға үшін:</w:t>
      </w:r>
    </w:p>
    <w:bookmarkEnd w:id="304"/>
    <w:bookmarkStart w:name="z327" w:id="305"/>
    <w:p>
      <w:pPr>
        <w:spacing w:after="0"/>
        <w:ind w:left="0"/>
        <w:jc w:val="both"/>
      </w:pPr>
      <w:r>
        <w:rPr>
          <w:rFonts w:ascii="Times New Roman"/>
          <w:b w:val="false"/>
          <w:i w:val="false"/>
          <w:color w:val="000000"/>
          <w:sz w:val="28"/>
        </w:rPr>
        <w:t>
      тегі, аты және әкесінің аты (бар болған жағдайда) ________________________________</w:t>
      </w:r>
    </w:p>
    <w:bookmarkEnd w:id="305"/>
    <w:bookmarkStart w:name="z328" w:id="306"/>
    <w:p>
      <w:pPr>
        <w:spacing w:after="0"/>
        <w:ind w:left="0"/>
        <w:jc w:val="both"/>
      </w:pPr>
      <w:r>
        <w:rPr>
          <w:rFonts w:ascii="Times New Roman"/>
          <w:b w:val="false"/>
          <w:i w:val="false"/>
          <w:color w:val="000000"/>
          <w:sz w:val="28"/>
        </w:rPr>
        <w:t>
      жеке сәйкестендіру нөмірі (ЖСН) _____________________________________________</w:t>
      </w:r>
    </w:p>
    <w:bookmarkEnd w:id="306"/>
    <w:bookmarkStart w:name="z329" w:id="307"/>
    <w:p>
      <w:pPr>
        <w:spacing w:after="0"/>
        <w:ind w:left="0"/>
        <w:jc w:val="both"/>
      </w:pPr>
      <w:r>
        <w:rPr>
          <w:rFonts w:ascii="Times New Roman"/>
          <w:b w:val="false"/>
          <w:i w:val="false"/>
          <w:color w:val="000000"/>
          <w:sz w:val="28"/>
        </w:rPr>
        <w:t>
      паспорт деректері __________________________________________________________</w:t>
      </w:r>
    </w:p>
    <w:bookmarkEnd w:id="307"/>
    <w:bookmarkStart w:name="z330" w:id="308"/>
    <w:p>
      <w:pPr>
        <w:spacing w:after="0"/>
        <w:ind w:left="0"/>
        <w:jc w:val="both"/>
      </w:pPr>
      <w:r>
        <w:rPr>
          <w:rFonts w:ascii="Times New Roman"/>
          <w:b w:val="false"/>
          <w:i w:val="false"/>
          <w:color w:val="000000"/>
          <w:sz w:val="28"/>
        </w:rPr>
        <w:t>
      азаматтығы _______________________________________________________________</w:t>
      </w:r>
    </w:p>
    <w:bookmarkEnd w:id="308"/>
    <w:bookmarkStart w:name="z331" w:id="309"/>
    <w:p>
      <w:pPr>
        <w:spacing w:after="0"/>
        <w:ind w:left="0"/>
        <w:jc w:val="both"/>
      </w:pPr>
      <w:r>
        <w:rPr>
          <w:rFonts w:ascii="Times New Roman"/>
          <w:b w:val="false"/>
          <w:i w:val="false"/>
          <w:color w:val="000000"/>
          <w:sz w:val="28"/>
        </w:rPr>
        <w:t>
      телефон (факс) нөмірі: ______________________________________________________</w:t>
      </w:r>
    </w:p>
    <w:bookmarkEnd w:id="309"/>
    <w:bookmarkStart w:name="z332" w:id="310"/>
    <w:p>
      <w:pPr>
        <w:spacing w:after="0"/>
        <w:ind w:left="0"/>
        <w:jc w:val="both"/>
      </w:pPr>
      <w:r>
        <w:rPr>
          <w:rFonts w:ascii="Times New Roman"/>
          <w:b w:val="false"/>
          <w:i w:val="false"/>
          <w:color w:val="000000"/>
          <w:sz w:val="28"/>
        </w:rPr>
        <w:t>
      ұялы телефон нөмірі: _______________________________________________________</w:t>
      </w:r>
    </w:p>
    <w:bookmarkEnd w:id="310"/>
    <w:bookmarkStart w:name="z333" w:id="311"/>
    <w:p>
      <w:pPr>
        <w:spacing w:after="0"/>
        <w:ind w:left="0"/>
        <w:jc w:val="both"/>
      </w:pPr>
      <w:r>
        <w:rPr>
          <w:rFonts w:ascii="Times New Roman"/>
          <w:b w:val="false"/>
          <w:i w:val="false"/>
          <w:color w:val="000000"/>
          <w:sz w:val="28"/>
        </w:rPr>
        <w:t>
      e-mail: ___________________________________________________________________</w:t>
      </w:r>
    </w:p>
    <w:bookmarkEnd w:id="311"/>
    <w:bookmarkStart w:name="z334" w:id="312"/>
    <w:p>
      <w:pPr>
        <w:spacing w:after="0"/>
        <w:ind w:left="0"/>
        <w:jc w:val="both"/>
      </w:pPr>
      <w:r>
        <w:rPr>
          <w:rFonts w:ascii="Times New Roman"/>
          <w:b w:val="false"/>
          <w:i w:val="false"/>
          <w:color w:val="000000"/>
          <w:sz w:val="28"/>
        </w:rPr>
        <w:t>
      Банктік деректемелер:</w:t>
      </w:r>
    </w:p>
    <w:bookmarkEnd w:id="312"/>
    <w:bookmarkStart w:name="z335" w:id="313"/>
    <w:p>
      <w:pPr>
        <w:spacing w:after="0"/>
        <w:ind w:left="0"/>
        <w:jc w:val="both"/>
      </w:pPr>
      <w:r>
        <w:rPr>
          <w:rFonts w:ascii="Times New Roman"/>
          <w:b w:val="false"/>
          <w:i w:val="false"/>
          <w:color w:val="000000"/>
          <w:sz w:val="28"/>
        </w:rPr>
        <w:t>
      банктік сәйкестендіру коды __________________________________________________</w:t>
      </w:r>
    </w:p>
    <w:bookmarkEnd w:id="313"/>
    <w:bookmarkStart w:name="z336" w:id="314"/>
    <w:p>
      <w:pPr>
        <w:spacing w:after="0"/>
        <w:ind w:left="0"/>
        <w:jc w:val="both"/>
      </w:pPr>
      <w:r>
        <w:rPr>
          <w:rFonts w:ascii="Times New Roman"/>
          <w:b w:val="false"/>
          <w:i w:val="false"/>
          <w:color w:val="000000"/>
          <w:sz w:val="28"/>
        </w:rPr>
        <w:t>
      банктің атауы______________________________________________________________</w:t>
      </w:r>
    </w:p>
    <w:bookmarkEnd w:id="314"/>
    <w:bookmarkStart w:name="z337" w:id="315"/>
    <w:p>
      <w:pPr>
        <w:spacing w:after="0"/>
        <w:ind w:left="0"/>
        <w:jc w:val="both"/>
      </w:pPr>
      <w:r>
        <w:rPr>
          <w:rFonts w:ascii="Times New Roman"/>
          <w:b w:val="false"/>
          <w:i w:val="false"/>
          <w:color w:val="000000"/>
          <w:sz w:val="28"/>
        </w:rPr>
        <w:t>
      бенефициар коды __________________________________________________________</w:t>
      </w:r>
    </w:p>
    <w:bookmarkEnd w:id="315"/>
    <w:bookmarkStart w:name="z338" w:id="316"/>
    <w:p>
      <w:pPr>
        <w:spacing w:after="0"/>
        <w:ind w:left="0"/>
        <w:jc w:val="both"/>
      </w:pPr>
      <w:r>
        <w:rPr>
          <w:rFonts w:ascii="Times New Roman"/>
          <w:b w:val="false"/>
          <w:i w:val="false"/>
          <w:color w:val="000000"/>
          <w:sz w:val="28"/>
        </w:rPr>
        <w:t>
      Өтінімге қоса беріледі:</w:t>
      </w:r>
    </w:p>
    <w:bookmarkEnd w:id="316"/>
    <w:bookmarkStart w:name="z339" w:id="317"/>
    <w:p>
      <w:pPr>
        <w:spacing w:after="0"/>
        <w:ind w:left="0"/>
        <w:jc w:val="both"/>
      </w:pPr>
      <w:r>
        <w:rPr>
          <w:rFonts w:ascii="Times New Roman"/>
          <w:b w:val="false"/>
          <w:i w:val="false"/>
          <w:color w:val="000000"/>
          <w:sz w:val="28"/>
        </w:rPr>
        <w:t>
      1)________________________________________________________________________</w:t>
      </w:r>
    </w:p>
    <w:bookmarkEnd w:id="317"/>
    <w:bookmarkStart w:name="z340" w:id="318"/>
    <w:p>
      <w:pPr>
        <w:spacing w:after="0"/>
        <w:ind w:left="0"/>
        <w:jc w:val="both"/>
      </w:pPr>
      <w:r>
        <w:rPr>
          <w:rFonts w:ascii="Times New Roman"/>
          <w:b w:val="false"/>
          <w:i w:val="false"/>
          <w:color w:val="000000"/>
          <w:sz w:val="28"/>
        </w:rPr>
        <w:t>
      2)________________________________________________________________________.</w:t>
      </w:r>
    </w:p>
    <w:bookmarkEnd w:id="318"/>
    <w:bookmarkStart w:name="z341" w:id="319"/>
    <w:p>
      <w:pPr>
        <w:spacing w:after="0"/>
        <w:ind w:left="0"/>
        <w:jc w:val="both"/>
      </w:pPr>
      <w:r>
        <w:rPr>
          <w:rFonts w:ascii="Times New Roman"/>
          <w:b w:val="false"/>
          <w:i w:val="false"/>
          <w:color w:val="000000"/>
          <w:sz w:val="28"/>
        </w:rPr>
        <w:t>
      Цифрлық жүйелердегі заңмен қорғалатын құпияны құрайтын деректерді жинауға, өңдеуге, сақтауға, түсіруге және пайдалануға келісемін.</w:t>
      </w:r>
    </w:p>
    <w:bookmarkEnd w:id="319"/>
    <w:bookmarkStart w:name="z342" w:id="320"/>
    <w:p>
      <w:pPr>
        <w:spacing w:after="0"/>
        <w:ind w:left="0"/>
        <w:jc w:val="both"/>
      </w:pPr>
      <w:r>
        <w:rPr>
          <w:rFonts w:ascii="Times New Roman"/>
          <w:b w:val="false"/>
          <w:i w:val="false"/>
          <w:color w:val="000000"/>
          <w:sz w:val="28"/>
        </w:rPr>
        <w:t>
      Өтініште және қоса беріліп отырған құжаттарда көрсетілген барлық мәліметтер сенімді болып табылатынын растаймын.</w:t>
      </w:r>
    </w:p>
    <w:bookmarkEnd w:id="320"/>
    <w:bookmarkStart w:name="z343" w:id="321"/>
    <w:p>
      <w:pPr>
        <w:spacing w:after="0"/>
        <w:ind w:left="0"/>
        <w:jc w:val="both"/>
      </w:pPr>
      <w:r>
        <w:rPr>
          <w:rFonts w:ascii="Times New Roman"/>
          <w:b w:val="false"/>
          <w:i w:val="false"/>
          <w:color w:val="000000"/>
          <w:sz w:val="28"/>
        </w:rPr>
        <w:t>
      Өтініш берушінің электрондық цифрлық қолтаңбасы деректері;</w:t>
      </w:r>
    </w:p>
    <w:bookmarkEnd w:id="321"/>
    <w:bookmarkStart w:name="z344" w:id="322"/>
    <w:p>
      <w:pPr>
        <w:spacing w:after="0"/>
        <w:ind w:left="0"/>
        <w:jc w:val="both"/>
      </w:pPr>
      <w:r>
        <w:rPr>
          <w:rFonts w:ascii="Times New Roman"/>
          <w:b w:val="false"/>
          <w:i w:val="false"/>
          <w:color w:val="000000"/>
          <w:sz w:val="28"/>
        </w:rPr>
        <w:t>
      Өтініш берушінің электрондық цифрлық қолтаңбасымен қол қою күні мен уақыты.</w:t>
      </w:r>
    </w:p>
    <w:bookmarkEnd w:id="322"/>
    <w:bookmarkStart w:name="z345" w:id="323"/>
    <w:p>
      <w:pPr>
        <w:spacing w:after="0"/>
        <w:ind w:left="0"/>
        <w:jc w:val="both"/>
      </w:pPr>
      <w:r>
        <w:rPr>
          <w:rFonts w:ascii="Times New Roman"/>
          <w:b w:val="false"/>
          <w:i w:val="false"/>
          <w:color w:val="000000"/>
          <w:sz w:val="28"/>
        </w:rPr>
        <w:t>
      "__" _____ 20 _ жыл _____ сағат ____ минут.</w:t>
      </w:r>
    </w:p>
    <w:bookmarkEnd w:id="323"/>
    <w:bookmarkStart w:name="z346" w:id="324"/>
    <w:p>
      <w:pPr>
        <w:spacing w:after="0"/>
        <w:ind w:left="0"/>
        <w:jc w:val="left"/>
      </w:pPr>
      <w:r>
        <w:rPr>
          <w:rFonts w:ascii="Times New Roman"/>
          <w:b/>
          <w:i w:val="false"/>
          <w:color w:val="000000"/>
        </w:rPr>
        <w:t xml:space="preserve"> Қайта өңдеу жобасының бизнес-жоспарын жасау жөніндегі талаптар</w:t>
      </w:r>
    </w:p>
    <w:bookmarkEnd w:id="324"/>
    <w:bookmarkStart w:name="z347" w:id="325"/>
    <w:p>
      <w:pPr>
        <w:spacing w:after="0"/>
        <w:ind w:left="0"/>
        <w:jc w:val="both"/>
      </w:pPr>
      <w:r>
        <w:rPr>
          <w:rFonts w:ascii="Times New Roman"/>
          <w:b w:val="false"/>
          <w:i w:val="false"/>
          <w:color w:val="000000"/>
          <w:sz w:val="28"/>
        </w:rPr>
        <w:t>
      1. Қайта өңдеу жобасының бизнес-жоспары мынадай бөлімдерден тұрады:</w:t>
      </w:r>
    </w:p>
    <w:bookmarkEnd w:id="325"/>
    <w:bookmarkStart w:name="z348" w:id="326"/>
    <w:p>
      <w:pPr>
        <w:spacing w:after="0"/>
        <w:ind w:left="0"/>
        <w:jc w:val="both"/>
      </w:pPr>
      <w:r>
        <w:rPr>
          <w:rFonts w:ascii="Times New Roman"/>
          <w:b w:val="false"/>
          <w:i w:val="false"/>
          <w:color w:val="000000"/>
          <w:sz w:val="28"/>
        </w:rPr>
        <w:t>
      1) жобаның түйіндемесі;</w:t>
      </w:r>
    </w:p>
    <w:bookmarkEnd w:id="326"/>
    <w:bookmarkStart w:name="z349" w:id="327"/>
    <w:p>
      <w:pPr>
        <w:spacing w:after="0"/>
        <w:ind w:left="0"/>
        <w:jc w:val="both"/>
      </w:pPr>
      <w:r>
        <w:rPr>
          <w:rFonts w:ascii="Times New Roman"/>
          <w:b w:val="false"/>
          <w:i w:val="false"/>
          <w:color w:val="000000"/>
          <w:sz w:val="28"/>
        </w:rPr>
        <w:t>
      2) технологиялық бөлім;</w:t>
      </w:r>
    </w:p>
    <w:bookmarkEnd w:id="327"/>
    <w:bookmarkStart w:name="z350" w:id="328"/>
    <w:p>
      <w:pPr>
        <w:spacing w:after="0"/>
        <w:ind w:left="0"/>
        <w:jc w:val="both"/>
      </w:pPr>
      <w:r>
        <w:rPr>
          <w:rFonts w:ascii="Times New Roman"/>
          <w:b w:val="false"/>
          <w:i w:val="false"/>
          <w:color w:val="000000"/>
          <w:sz w:val="28"/>
        </w:rPr>
        <w:t>
      3) коммерциялық бөлім;</w:t>
      </w:r>
    </w:p>
    <w:bookmarkEnd w:id="328"/>
    <w:bookmarkStart w:name="z351" w:id="329"/>
    <w:p>
      <w:pPr>
        <w:spacing w:after="0"/>
        <w:ind w:left="0"/>
        <w:jc w:val="both"/>
      </w:pPr>
      <w:r>
        <w:rPr>
          <w:rFonts w:ascii="Times New Roman"/>
          <w:b w:val="false"/>
          <w:i w:val="false"/>
          <w:color w:val="000000"/>
          <w:sz w:val="28"/>
        </w:rPr>
        <w:t>
      4) әлеуметтік-экономикалық және экологиялық әсер ету;</w:t>
      </w:r>
    </w:p>
    <w:bookmarkEnd w:id="329"/>
    <w:bookmarkStart w:name="z352" w:id="330"/>
    <w:p>
      <w:pPr>
        <w:spacing w:after="0"/>
        <w:ind w:left="0"/>
        <w:jc w:val="both"/>
      </w:pPr>
      <w:r>
        <w:rPr>
          <w:rFonts w:ascii="Times New Roman"/>
          <w:b w:val="false"/>
          <w:i w:val="false"/>
          <w:color w:val="000000"/>
          <w:sz w:val="28"/>
        </w:rPr>
        <w:t>
      5) қаржылық бөлім.</w:t>
      </w:r>
    </w:p>
    <w:bookmarkEnd w:id="330"/>
    <w:bookmarkStart w:name="z353" w:id="331"/>
    <w:p>
      <w:pPr>
        <w:spacing w:after="0"/>
        <w:ind w:left="0"/>
        <w:jc w:val="both"/>
      </w:pPr>
      <w:r>
        <w:rPr>
          <w:rFonts w:ascii="Times New Roman"/>
          <w:b w:val="false"/>
          <w:i w:val="false"/>
          <w:color w:val="000000"/>
          <w:sz w:val="28"/>
        </w:rPr>
        <w:t>
      2. Жобаның түйіндемесі мыналарды:</w:t>
      </w:r>
    </w:p>
    <w:bookmarkEnd w:id="331"/>
    <w:bookmarkStart w:name="z354" w:id="332"/>
    <w:p>
      <w:pPr>
        <w:spacing w:after="0"/>
        <w:ind w:left="0"/>
        <w:jc w:val="both"/>
      </w:pPr>
      <w:r>
        <w:rPr>
          <w:rFonts w:ascii="Times New Roman"/>
          <w:b w:val="false"/>
          <w:i w:val="false"/>
          <w:color w:val="000000"/>
          <w:sz w:val="28"/>
        </w:rPr>
        <w:t>
      1) заңды тұлға туралы ақпаратты:</w:t>
      </w:r>
    </w:p>
    <w:bookmarkEnd w:id="332"/>
    <w:bookmarkStart w:name="z355" w:id="333"/>
    <w:p>
      <w:pPr>
        <w:spacing w:after="0"/>
        <w:ind w:left="0"/>
        <w:jc w:val="both"/>
      </w:pPr>
      <w:r>
        <w:rPr>
          <w:rFonts w:ascii="Times New Roman"/>
          <w:b w:val="false"/>
          <w:i w:val="false"/>
          <w:color w:val="000000"/>
          <w:sz w:val="28"/>
        </w:rPr>
        <w:t>
      заңды тұлғаның атауын;</w:t>
      </w:r>
    </w:p>
    <w:bookmarkEnd w:id="333"/>
    <w:bookmarkStart w:name="z356" w:id="334"/>
    <w:p>
      <w:pPr>
        <w:spacing w:after="0"/>
        <w:ind w:left="0"/>
        <w:jc w:val="both"/>
      </w:pPr>
      <w:r>
        <w:rPr>
          <w:rFonts w:ascii="Times New Roman"/>
          <w:b w:val="false"/>
          <w:i w:val="false"/>
          <w:color w:val="000000"/>
          <w:sz w:val="28"/>
        </w:rPr>
        <w:t>
      заңды тұлғаның басшысын (лауазымы, тегі, аты, әкесінің аты (бар болса));</w:t>
      </w:r>
    </w:p>
    <w:bookmarkEnd w:id="334"/>
    <w:bookmarkStart w:name="z357" w:id="335"/>
    <w:p>
      <w:pPr>
        <w:spacing w:after="0"/>
        <w:ind w:left="0"/>
        <w:jc w:val="both"/>
      </w:pPr>
      <w:r>
        <w:rPr>
          <w:rFonts w:ascii="Times New Roman"/>
          <w:b w:val="false"/>
          <w:i w:val="false"/>
          <w:color w:val="000000"/>
          <w:sz w:val="28"/>
        </w:rPr>
        <w:t>
      заңды және нақты мекенжайын, телефонын, электрондық поштаны;</w:t>
      </w:r>
    </w:p>
    <w:bookmarkEnd w:id="335"/>
    <w:bookmarkStart w:name="z358" w:id="336"/>
    <w:p>
      <w:pPr>
        <w:spacing w:after="0"/>
        <w:ind w:left="0"/>
        <w:jc w:val="both"/>
      </w:pPr>
      <w:r>
        <w:rPr>
          <w:rFonts w:ascii="Times New Roman"/>
          <w:b w:val="false"/>
          <w:i w:val="false"/>
          <w:color w:val="000000"/>
          <w:sz w:val="28"/>
        </w:rPr>
        <w:t xml:space="preserve">
      2) жоба бойынша ақпаратты: </w:t>
      </w:r>
    </w:p>
    <w:bookmarkEnd w:id="336"/>
    <w:bookmarkStart w:name="z359" w:id="337"/>
    <w:p>
      <w:pPr>
        <w:spacing w:after="0"/>
        <w:ind w:left="0"/>
        <w:jc w:val="both"/>
      </w:pPr>
      <w:r>
        <w:rPr>
          <w:rFonts w:ascii="Times New Roman"/>
          <w:b w:val="false"/>
          <w:i w:val="false"/>
          <w:color w:val="000000"/>
          <w:sz w:val="28"/>
        </w:rPr>
        <w:t xml:space="preserve">
      жобаның атауын; </w:t>
      </w:r>
    </w:p>
    <w:bookmarkEnd w:id="337"/>
    <w:bookmarkStart w:name="z360" w:id="338"/>
    <w:p>
      <w:pPr>
        <w:spacing w:after="0"/>
        <w:ind w:left="0"/>
        <w:jc w:val="both"/>
      </w:pPr>
      <w:r>
        <w:rPr>
          <w:rFonts w:ascii="Times New Roman"/>
          <w:b w:val="false"/>
          <w:i w:val="false"/>
          <w:color w:val="000000"/>
          <w:sz w:val="28"/>
        </w:rPr>
        <w:t xml:space="preserve">
      жобаның мақсатын; </w:t>
      </w:r>
    </w:p>
    <w:bookmarkEnd w:id="338"/>
    <w:bookmarkStart w:name="z361" w:id="339"/>
    <w:p>
      <w:pPr>
        <w:spacing w:after="0"/>
        <w:ind w:left="0"/>
        <w:jc w:val="both"/>
      </w:pPr>
      <w:r>
        <w:rPr>
          <w:rFonts w:ascii="Times New Roman"/>
          <w:b w:val="false"/>
          <w:i w:val="false"/>
          <w:color w:val="000000"/>
          <w:sz w:val="28"/>
        </w:rPr>
        <w:t xml:space="preserve">
      қайта өңдеу жобасын іске асыру орнын (облыс, аудан); </w:t>
      </w:r>
    </w:p>
    <w:bookmarkEnd w:id="339"/>
    <w:bookmarkStart w:name="z362" w:id="340"/>
    <w:p>
      <w:pPr>
        <w:spacing w:after="0"/>
        <w:ind w:left="0"/>
        <w:jc w:val="both"/>
      </w:pPr>
      <w:r>
        <w:rPr>
          <w:rFonts w:ascii="Times New Roman"/>
          <w:b w:val="false"/>
          <w:i w:val="false"/>
          <w:color w:val="000000"/>
          <w:sz w:val="28"/>
        </w:rPr>
        <w:t xml:space="preserve">
      болжамды қайта өңдеу жобасының сипатын (жаңа өндірістерді құру, жұмыс істеп тұрғандарын кеңейту және жаңарту)); </w:t>
      </w:r>
    </w:p>
    <w:bookmarkEnd w:id="340"/>
    <w:bookmarkStart w:name="z363" w:id="341"/>
    <w:p>
      <w:pPr>
        <w:spacing w:after="0"/>
        <w:ind w:left="0"/>
        <w:jc w:val="both"/>
      </w:pPr>
      <w:r>
        <w:rPr>
          <w:rFonts w:ascii="Times New Roman"/>
          <w:b w:val="false"/>
          <w:i w:val="false"/>
          <w:color w:val="000000"/>
          <w:sz w:val="28"/>
        </w:rPr>
        <w:t>
      құрылатын жұмыс орындарының санын (уақытша және тұрақты) қамтиды.</w:t>
      </w:r>
    </w:p>
    <w:bookmarkEnd w:id="341"/>
    <w:bookmarkStart w:name="z364" w:id="342"/>
    <w:p>
      <w:pPr>
        <w:spacing w:after="0"/>
        <w:ind w:left="0"/>
        <w:jc w:val="both"/>
      </w:pPr>
      <w:r>
        <w:rPr>
          <w:rFonts w:ascii="Times New Roman"/>
          <w:b w:val="false"/>
          <w:i w:val="false"/>
          <w:color w:val="000000"/>
          <w:sz w:val="28"/>
        </w:rPr>
        <w:t xml:space="preserve">
      3. Технологиялық бөлім мыналарды: </w:t>
      </w:r>
    </w:p>
    <w:bookmarkEnd w:id="342"/>
    <w:bookmarkStart w:name="z365" w:id="343"/>
    <w:p>
      <w:pPr>
        <w:spacing w:after="0"/>
        <w:ind w:left="0"/>
        <w:jc w:val="both"/>
      </w:pPr>
      <w:r>
        <w:rPr>
          <w:rFonts w:ascii="Times New Roman"/>
          <w:b w:val="false"/>
          <w:i w:val="false"/>
          <w:color w:val="000000"/>
          <w:sz w:val="28"/>
        </w:rPr>
        <w:t xml:space="preserve">
      1) сатып алынатын және пайдаланылатын тіркелген активтерді, сондай-ақ технологиялық процесте импортталатын шикізат пен материалдарды көрсете отырып, қайта өңдеу жобасы технологиясының сипаттамасын; </w:t>
      </w:r>
    </w:p>
    <w:bookmarkEnd w:id="343"/>
    <w:bookmarkStart w:name="z366" w:id="344"/>
    <w:p>
      <w:pPr>
        <w:spacing w:after="0"/>
        <w:ind w:left="0"/>
        <w:jc w:val="both"/>
      </w:pPr>
      <w:r>
        <w:rPr>
          <w:rFonts w:ascii="Times New Roman"/>
          <w:b w:val="false"/>
          <w:i w:val="false"/>
          <w:color w:val="000000"/>
          <w:sz w:val="28"/>
        </w:rPr>
        <w:t xml:space="preserve">
      2) қайта өңдеу жобасында қазіргі заманғы технологияларды қолдануды; </w:t>
      </w:r>
    </w:p>
    <w:bookmarkEnd w:id="344"/>
    <w:bookmarkStart w:name="z367" w:id="345"/>
    <w:p>
      <w:pPr>
        <w:spacing w:after="0"/>
        <w:ind w:left="0"/>
        <w:jc w:val="both"/>
      </w:pPr>
      <w:r>
        <w:rPr>
          <w:rFonts w:ascii="Times New Roman"/>
          <w:b w:val="false"/>
          <w:i w:val="false"/>
          <w:color w:val="000000"/>
          <w:sz w:val="28"/>
        </w:rPr>
        <w:t>
      3) осы қосымшаға сәйкес нысан бойынша техникалық және шығын сипаттамаларына арналған балама шешімдерге салыстырмалы талдауды;</w:t>
      </w:r>
    </w:p>
    <w:bookmarkEnd w:id="345"/>
    <w:bookmarkStart w:name="z368" w:id="346"/>
    <w:p>
      <w:pPr>
        <w:spacing w:after="0"/>
        <w:ind w:left="0"/>
        <w:jc w:val="both"/>
      </w:pPr>
      <w:r>
        <w:rPr>
          <w:rFonts w:ascii="Times New Roman"/>
          <w:b w:val="false"/>
          <w:i w:val="false"/>
          <w:color w:val="000000"/>
          <w:sz w:val="28"/>
        </w:rPr>
        <w:t>
      4) осы қосымшаға сәйкес нысан бойынша жобаны іске асыру кестесін қамтиды;</w:t>
      </w:r>
    </w:p>
    <w:bookmarkEnd w:id="346"/>
    <w:bookmarkStart w:name="z369" w:id="347"/>
    <w:p>
      <w:pPr>
        <w:spacing w:after="0"/>
        <w:ind w:left="0"/>
        <w:jc w:val="both"/>
      </w:pPr>
      <w:r>
        <w:rPr>
          <w:rFonts w:ascii="Times New Roman"/>
          <w:b w:val="false"/>
          <w:i w:val="false"/>
          <w:color w:val="000000"/>
          <w:sz w:val="28"/>
        </w:rPr>
        <w:t>
      4. Коммерциялық бөлім мыналарды:</w:t>
      </w:r>
    </w:p>
    <w:bookmarkEnd w:id="347"/>
    <w:bookmarkStart w:name="z370" w:id="348"/>
    <w:p>
      <w:pPr>
        <w:spacing w:after="0"/>
        <w:ind w:left="0"/>
        <w:jc w:val="both"/>
      </w:pPr>
      <w:r>
        <w:rPr>
          <w:rFonts w:ascii="Times New Roman"/>
          <w:b w:val="false"/>
          <w:i w:val="false"/>
          <w:color w:val="000000"/>
          <w:sz w:val="28"/>
        </w:rPr>
        <w:t xml:space="preserve">
      1) шикізатты, материалдар мен жабдықтарды жеткізу туралы мәліметтерді: </w:t>
      </w:r>
    </w:p>
    <w:bookmarkEnd w:id="348"/>
    <w:bookmarkStart w:name="z371" w:id="349"/>
    <w:p>
      <w:pPr>
        <w:spacing w:after="0"/>
        <w:ind w:left="0"/>
        <w:jc w:val="both"/>
      </w:pPr>
      <w:r>
        <w:rPr>
          <w:rFonts w:ascii="Times New Roman"/>
          <w:b w:val="false"/>
          <w:i w:val="false"/>
          <w:color w:val="000000"/>
          <w:sz w:val="28"/>
        </w:rPr>
        <w:t>
      пайдаланылатын шикізат пен материалдар түрлерінің тізбесін;</w:t>
      </w:r>
    </w:p>
    <w:bookmarkEnd w:id="349"/>
    <w:bookmarkStart w:name="z372" w:id="350"/>
    <w:p>
      <w:pPr>
        <w:spacing w:after="0"/>
        <w:ind w:left="0"/>
        <w:jc w:val="both"/>
      </w:pPr>
      <w:r>
        <w:rPr>
          <w:rFonts w:ascii="Times New Roman"/>
          <w:b w:val="false"/>
          <w:i w:val="false"/>
          <w:color w:val="000000"/>
          <w:sz w:val="28"/>
        </w:rPr>
        <w:t>
      Қазақстан Республикасының аумағында және Еуразиялық экономикалық одақ елдерінде өндірістің болуын ескере отырып, шикізат пен материалдар (отандық және импорттық) нарығын талдауды (осы шикізат пен материалдар импорты кезінде толтырылады));</w:t>
      </w:r>
    </w:p>
    <w:bookmarkEnd w:id="350"/>
    <w:bookmarkStart w:name="z373" w:id="351"/>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жабдықта шығарылатын дайын өнім бірлігін өндіруге импортталатын шикізат пен материалдар шығыстарының орташаланған нормасын;</w:t>
      </w:r>
    </w:p>
    <w:bookmarkEnd w:id="351"/>
    <w:bookmarkStart w:name="z374" w:id="352"/>
    <w:p>
      <w:pPr>
        <w:spacing w:after="0"/>
        <w:ind w:left="0"/>
        <w:jc w:val="both"/>
      </w:pPr>
      <w:r>
        <w:rPr>
          <w:rFonts w:ascii="Times New Roman"/>
          <w:b w:val="false"/>
          <w:i w:val="false"/>
          <w:color w:val="000000"/>
          <w:sz w:val="28"/>
        </w:rPr>
        <w:t xml:space="preserve">
      қажетті технологиялық жабдықтардың тізбесін; </w:t>
      </w:r>
    </w:p>
    <w:bookmarkEnd w:id="352"/>
    <w:bookmarkStart w:name="z375" w:id="353"/>
    <w:p>
      <w:pPr>
        <w:spacing w:after="0"/>
        <w:ind w:left="0"/>
        <w:jc w:val="both"/>
      </w:pPr>
      <w:r>
        <w:rPr>
          <w:rFonts w:ascii="Times New Roman"/>
          <w:b w:val="false"/>
          <w:i w:val="false"/>
          <w:color w:val="000000"/>
          <w:sz w:val="28"/>
        </w:rPr>
        <w:t>
      пайдаланылатын технологиялық жабдықтың сипаттамасы және оның жаңалығын (жабдықтың шығарылған күні және моделі);</w:t>
      </w:r>
    </w:p>
    <w:bookmarkEnd w:id="353"/>
    <w:bookmarkStart w:name="z376" w:id="354"/>
    <w:p>
      <w:pPr>
        <w:spacing w:after="0"/>
        <w:ind w:left="0"/>
        <w:jc w:val="both"/>
      </w:pPr>
      <w:r>
        <w:rPr>
          <w:rFonts w:ascii="Times New Roman"/>
          <w:b w:val="false"/>
          <w:i w:val="false"/>
          <w:color w:val="000000"/>
          <w:sz w:val="28"/>
        </w:rPr>
        <w:t>
      инвестициялық преференцияларды беруге өтінім берген заңды тұлғамен шарттық қатынастардың болуын көрсете отырып, технологиялық жабдықтар мен шикізатты жеткізушілерді;</w:t>
      </w:r>
    </w:p>
    <w:bookmarkEnd w:id="354"/>
    <w:bookmarkStart w:name="z377" w:id="355"/>
    <w:p>
      <w:pPr>
        <w:spacing w:after="0"/>
        <w:ind w:left="0"/>
        <w:jc w:val="both"/>
      </w:pPr>
      <w:r>
        <w:rPr>
          <w:rFonts w:ascii="Times New Roman"/>
          <w:b w:val="false"/>
          <w:i w:val="false"/>
          <w:color w:val="000000"/>
          <w:sz w:val="28"/>
        </w:rPr>
        <w:t>
      көліктік шығыстарды, монтаждау және іске қосу-жөндеу жұмыстарын ескере отырып, технологиялық жабдықтың құнын;</w:t>
      </w:r>
    </w:p>
    <w:bookmarkEnd w:id="355"/>
    <w:bookmarkStart w:name="z378" w:id="356"/>
    <w:p>
      <w:pPr>
        <w:spacing w:after="0"/>
        <w:ind w:left="0"/>
        <w:jc w:val="both"/>
      </w:pPr>
      <w:r>
        <w:rPr>
          <w:rFonts w:ascii="Times New Roman"/>
          <w:b w:val="false"/>
          <w:i w:val="false"/>
          <w:color w:val="000000"/>
          <w:sz w:val="28"/>
        </w:rPr>
        <w:t>
      2) маркетинг: өнімді өткізу - қандай өңірлерге, қандай тұтынушыларға, шетелде қандай елдерге жеткізу болжанып отырғандығын, нарықта ұқсас, өзара алмастырылатын немесе өзара толықтыратын тауарлардың, қызметтердің бар-жоғын, олардың өндірісінің болашақ өсуін бағалауды, соңғы бірнеше жылдағы тауарлар импортының және/немесе экспортының серпінін, көлемі мен бағасын, негізгі бәсекелестерді көрсетуді қамтиды.</w:t>
      </w:r>
    </w:p>
    <w:bookmarkEnd w:id="356"/>
    <w:bookmarkStart w:name="z379" w:id="357"/>
    <w:p>
      <w:pPr>
        <w:spacing w:after="0"/>
        <w:ind w:left="0"/>
        <w:jc w:val="both"/>
      </w:pPr>
      <w:r>
        <w:rPr>
          <w:rFonts w:ascii="Times New Roman"/>
          <w:b w:val="false"/>
          <w:i w:val="false"/>
          <w:color w:val="000000"/>
          <w:sz w:val="28"/>
        </w:rPr>
        <w:t xml:space="preserve">
      5. Әлеуметтік-экономикалық және экологиялық әсер ету мыналарды: </w:t>
      </w:r>
    </w:p>
    <w:bookmarkEnd w:id="357"/>
    <w:bookmarkStart w:name="z380" w:id="358"/>
    <w:p>
      <w:pPr>
        <w:spacing w:after="0"/>
        <w:ind w:left="0"/>
        <w:jc w:val="both"/>
      </w:pPr>
      <w:r>
        <w:rPr>
          <w:rFonts w:ascii="Times New Roman"/>
          <w:b w:val="false"/>
          <w:i w:val="false"/>
          <w:color w:val="000000"/>
          <w:sz w:val="28"/>
        </w:rPr>
        <w:t>
      1) қайта өңдеу жобасының тікелей қатысушылары туралы мәліметтерді: жобалау салушы, бас мердігер, мердігер, қосалқы мердігер немесе сәулет, қала құрылысы және құрылыс қызметі саласындағы қызметтерді орындаушы (іздестіру және жобалау қызметін, инжинирингтік қызметтерді қоса алғанда), жабдықтарды жеткізуші, шикізат пен материалдарды жеткізуші, делдалдар;</w:t>
      </w:r>
    </w:p>
    <w:bookmarkEnd w:id="358"/>
    <w:bookmarkStart w:name="z381" w:id="359"/>
    <w:p>
      <w:pPr>
        <w:spacing w:after="0"/>
        <w:ind w:left="0"/>
        <w:jc w:val="both"/>
      </w:pPr>
      <w:r>
        <w:rPr>
          <w:rFonts w:ascii="Times New Roman"/>
          <w:b w:val="false"/>
          <w:i w:val="false"/>
          <w:color w:val="000000"/>
          <w:sz w:val="28"/>
        </w:rPr>
        <w:t>
      2)осы қосымшаға сәйкес нысан бойынша жобаның еңбек ресурстарына қажеттілігін (саны);</w:t>
      </w:r>
    </w:p>
    <w:bookmarkEnd w:id="359"/>
    <w:bookmarkStart w:name="z382" w:id="360"/>
    <w:p>
      <w:pPr>
        <w:spacing w:after="0"/>
        <w:ind w:left="0"/>
        <w:jc w:val="both"/>
      </w:pPr>
      <w:r>
        <w:rPr>
          <w:rFonts w:ascii="Times New Roman"/>
          <w:b w:val="false"/>
          <w:i w:val="false"/>
          <w:color w:val="000000"/>
          <w:sz w:val="28"/>
        </w:rPr>
        <w:t xml:space="preserve">
      3) осы қосымшаға сәйкес нысан бойынша тартылатын шетелдік жұмыс күші туралы мәліметтерді, олардың санын; </w:t>
      </w:r>
    </w:p>
    <w:bookmarkEnd w:id="360"/>
    <w:bookmarkStart w:name="z383" w:id="361"/>
    <w:p>
      <w:pPr>
        <w:spacing w:after="0"/>
        <w:ind w:left="0"/>
        <w:jc w:val="both"/>
      </w:pPr>
      <w:r>
        <w:rPr>
          <w:rFonts w:ascii="Times New Roman"/>
          <w:b w:val="false"/>
          <w:i w:val="false"/>
          <w:color w:val="000000"/>
          <w:sz w:val="28"/>
        </w:rPr>
        <w:t>
      4) тартылатын шетелдік жұмыс күшінің функционалдық міндеттерін бөлуді;</w:t>
      </w:r>
    </w:p>
    <w:bookmarkEnd w:id="361"/>
    <w:bookmarkStart w:name="z384" w:id="362"/>
    <w:p>
      <w:pPr>
        <w:spacing w:after="0"/>
        <w:ind w:left="0"/>
        <w:jc w:val="both"/>
      </w:pPr>
      <w:r>
        <w:rPr>
          <w:rFonts w:ascii="Times New Roman"/>
          <w:b w:val="false"/>
          <w:i w:val="false"/>
          <w:color w:val="000000"/>
          <w:sz w:val="28"/>
        </w:rPr>
        <w:t>
      5) осы қосымшаға сәйкес нысан бойынша өндіріс іске қосылғаннан кейін жұмысшыларға қажеттілікті;</w:t>
      </w:r>
    </w:p>
    <w:bookmarkEnd w:id="362"/>
    <w:bookmarkStart w:name="z385" w:id="363"/>
    <w:p>
      <w:pPr>
        <w:spacing w:after="0"/>
        <w:ind w:left="0"/>
        <w:jc w:val="both"/>
      </w:pPr>
      <w:r>
        <w:rPr>
          <w:rFonts w:ascii="Times New Roman"/>
          <w:b w:val="false"/>
          <w:i w:val="false"/>
          <w:color w:val="000000"/>
          <w:sz w:val="28"/>
        </w:rPr>
        <w:t>
      6) инвестициялық жобаны іске асыру кезіндегі күтілетін әлеуметтік әсерді;</w:t>
      </w:r>
    </w:p>
    <w:bookmarkEnd w:id="363"/>
    <w:bookmarkStart w:name="z386" w:id="364"/>
    <w:p>
      <w:pPr>
        <w:spacing w:after="0"/>
        <w:ind w:left="0"/>
        <w:jc w:val="both"/>
      </w:pPr>
      <w:r>
        <w:rPr>
          <w:rFonts w:ascii="Times New Roman"/>
          <w:b w:val="false"/>
          <w:i w:val="false"/>
          <w:color w:val="000000"/>
          <w:sz w:val="28"/>
        </w:rPr>
        <w:t>
      7) шетелдік жұмыс күшін кейіннен ауыстыру үшін жергілікті кадрлардың біліктілік деңгейін арттыру жөніндегі іс-шаралар жоспарын;</w:t>
      </w:r>
    </w:p>
    <w:bookmarkEnd w:id="364"/>
    <w:bookmarkStart w:name="z387" w:id="365"/>
    <w:p>
      <w:pPr>
        <w:spacing w:after="0"/>
        <w:ind w:left="0"/>
        <w:jc w:val="both"/>
      </w:pPr>
      <w:r>
        <w:rPr>
          <w:rFonts w:ascii="Times New Roman"/>
          <w:b w:val="false"/>
          <w:i w:val="false"/>
          <w:color w:val="000000"/>
          <w:sz w:val="28"/>
        </w:rPr>
        <w:t>
      8) жобаның қоршаған ортаның жай-күйіне әсері және зиянды әсерді азайту жөніндегі іс- шаралар жоспарын;</w:t>
      </w:r>
    </w:p>
    <w:bookmarkEnd w:id="365"/>
    <w:bookmarkStart w:name="z388" w:id="366"/>
    <w:p>
      <w:pPr>
        <w:spacing w:after="0"/>
        <w:ind w:left="0"/>
        <w:jc w:val="both"/>
      </w:pPr>
      <w:r>
        <w:rPr>
          <w:rFonts w:ascii="Times New Roman"/>
          <w:b w:val="false"/>
          <w:i w:val="false"/>
          <w:color w:val="000000"/>
          <w:sz w:val="28"/>
        </w:rPr>
        <w:t>
      9) жоба технологиясының қоршаған ортаға әсері бойынша халықаралық стандарттар мен нормативтерге сәйкестігін қамтиды.</w:t>
      </w:r>
    </w:p>
    <w:bookmarkEnd w:id="366"/>
    <w:bookmarkStart w:name="z389" w:id="367"/>
    <w:p>
      <w:pPr>
        <w:spacing w:after="0"/>
        <w:ind w:left="0"/>
        <w:jc w:val="both"/>
      </w:pPr>
      <w:r>
        <w:rPr>
          <w:rFonts w:ascii="Times New Roman"/>
          <w:b w:val="false"/>
          <w:i w:val="false"/>
          <w:color w:val="000000"/>
          <w:sz w:val="28"/>
        </w:rPr>
        <w:t>
      6. Қаржылық бөлім мыналарды:</w:t>
      </w:r>
    </w:p>
    <w:bookmarkEnd w:id="367"/>
    <w:bookmarkStart w:name="z390" w:id="368"/>
    <w:p>
      <w:pPr>
        <w:spacing w:after="0"/>
        <w:ind w:left="0"/>
        <w:jc w:val="both"/>
      </w:pPr>
      <w:r>
        <w:rPr>
          <w:rFonts w:ascii="Times New Roman"/>
          <w:b w:val="false"/>
          <w:i w:val="false"/>
          <w:color w:val="000000"/>
          <w:sz w:val="28"/>
        </w:rPr>
        <w:t>
      1) инвестицияларды бағалауды: толық инвестициялық шығындар (негізгі және айналым капиталына инвестициялар);</w:t>
      </w:r>
    </w:p>
    <w:bookmarkEnd w:id="368"/>
    <w:bookmarkStart w:name="z391" w:id="369"/>
    <w:p>
      <w:pPr>
        <w:spacing w:after="0"/>
        <w:ind w:left="0"/>
        <w:jc w:val="both"/>
      </w:pPr>
      <w:r>
        <w:rPr>
          <w:rFonts w:ascii="Times New Roman"/>
          <w:b w:val="false"/>
          <w:i w:val="false"/>
          <w:color w:val="000000"/>
          <w:sz w:val="28"/>
        </w:rPr>
        <w:t xml:space="preserve">
      2) инвестициялық жобаны іске асыру құны, қаржыландыру көздерін: </w:t>
      </w:r>
    </w:p>
    <w:bookmarkEnd w:id="369"/>
    <w:bookmarkStart w:name="z392" w:id="370"/>
    <w:p>
      <w:pPr>
        <w:spacing w:after="0"/>
        <w:ind w:left="0"/>
        <w:jc w:val="both"/>
      </w:pPr>
      <w:r>
        <w:rPr>
          <w:rFonts w:ascii="Times New Roman"/>
          <w:b w:val="false"/>
          <w:i w:val="false"/>
          <w:color w:val="000000"/>
          <w:sz w:val="28"/>
        </w:rPr>
        <w:t xml:space="preserve">
      меншікті қаражат; </w:t>
      </w:r>
    </w:p>
    <w:bookmarkEnd w:id="370"/>
    <w:bookmarkStart w:name="z393" w:id="371"/>
    <w:p>
      <w:pPr>
        <w:spacing w:after="0"/>
        <w:ind w:left="0"/>
        <w:jc w:val="both"/>
      </w:pPr>
      <w:r>
        <w:rPr>
          <w:rFonts w:ascii="Times New Roman"/>
          <w:b w:val="false"/>
          <w:i w:val="false"/>
          <w:color w:val="000000"/>
          <w:sz w:val="28"/>
        </w:rPr>
        <w:t xml:space="preserve">
      қарыз қаражаты (кредиттер немесе шаруашылық жүргізуші субъектілердің тартылған қаражаты) және/немесе грант; </w:t>
      </w:r>
    </w:p>
    <w:bookmarkEnd w:id="371"/>
    <w:bookmarkStart w:name="z394" w:id="372"/>
    <w:p>
      <w:pPr>
        <w:spacing w:after="0"/>
        <w:ind w:left="0"/>
        <w:jc w:val="both"/>
      </w:pPr>
      <w:r>
        <w:rPr>
          <w:rFonts w:ascii="Times New Roman"/>
          <w:b w:val="false"/>
          <w:i w:val="false"/>
          <w:color w:val="000000"/>
          <w:sz w:val="28"/>
        </w:rPr>
        <w:t>
      бюджеттік қаражат;</w:t>
      </w:r>
    </w:p>
    <w:bookmarkEnd w:id="372"/>
    <w:bookmarkStart w:name="z395" w:id="373"/>
    <w:p>
      <w:pPr>
        <w:spacing w:after="0"/>
        <w:ind w:left="0"/>
        <w:jc w:val="both"/>
      </w:pPr>
      <w:r>
        <w:rPr>
          <w:rFonts w:ascii="Times New Roman"/>
          <w:b w:val="false"/>
          <w:i w:val="false"/>
          <w:color w:val="000000"/>
          <w:sz w:val="28"/>
        </w:rPr>
        <w:t xml:space="preserve">
      3) қаржылық талдауды: </w:t>
      </w:r>
    </w:p>
    <w:bookmarkEnd w:id="373"/>
    <w:bookmarkStart w:name="z396" w:id="374"/>
    <w:p>
      <w:pPr>
        <w:spacing w:after="0"/>
        <w:ind w:left="0"/>
        <w:jc w:val="both"/>
      </w:pPr>
      <w:r>
        <w:rPr>
          <w:rFonts w:ascii="Times New Roman"/>
          <w:b w:val="false"/>
          <w:i w:val="false"/>
          <w:color w:val="000000"/>
          <w:sz w:val="28"/>
        </w:rPr>
        <w:t xml:space="preserve">
      инвестициялық преференцияларды ескерместен және тиісті инвестициялық преференцияларды ескере отырып модельдерді есептеуді қамтитын жобаның қаржылық моделін; </w:t>
      </w:r>
    </w:p>
    <w:bookmarkEnd w:id="374"/>
    <w:bookmarkStart w:name="z397" w:id="375"/>
    <w:p>
      <w:pPr>
        <w:spacing w:after="0"/>
        <w:ind w:left="0"/>
        <w:jc w:val="both"/>
      </w:pPr>
      <w:r>
        <w:rPr>
          <w:rFonts w:ascii="Times New Roman"/>
          <w:b w:val="false"/>
          <w:i w:val="false"/>
          <w:color w:val="000000"/>
          <w:sz w:val="28"/>
        </w:rPr>
        <w:t xml:space="preserve">
      жобаның өмірлік циклі үшін таза дисконтталған табысты; </w:t>
      </w:r>
    </w:p>
    <w:bookmarkEnd w:id="375"/>
    <w:bookmarkStart w:name="z398" w:id="376"/>
    <w:p>
      <w:pPr>
        <w:spacing w:after="0"/>
        <w:ind w:left="0"/>
        <w:jc w:val="both"/>
      </w:pPr>
      <w:r>
        <w:rPr>
          <w:rFonts w:ascii="Times New Roman"/>
          <w:b w:val="false"/>
          <w:i w:val="false"/>
          <w:color w:val="000000"/>
          <w:sz w:val="28"/>
        </w:rPr>
        <w:t xml:space="preserve">
      жобаның өмірлік циклі үшін кірістіліктің ішкі нормасын; </w:t>
      </w:r>
    </w:p>
    <w:bookmarkEnd w:id="376"/>
    <w:bookmarkStart w:name="z399" w:id="377"/>
    <w:p>
      <w:pPr>
        <w:spacing w:after="0"/>
        <w:ind w:left="0"/>
        <w:jc w:val="both"/>
      </w:pPr>
      <w:r>
        <w:rPr>
          <w:rFonts w:ascii="Times New Roman"/>
          <w:b w:val="false"/>
          <w:i w:val="false"/>
          <w:color w:val="000000"/>
          <w:sz w:val="28"/>
        </w:rPr>
        <w:t xml:space="preserve">
      жобаның өтелу мерзімін (қарапайым және дисконтталған); </w:t>
      </w:r>
    </w:p>
    <w:bookmarkEnd w:id="377"/>
    <w:bookmarkStart w:name="z400" w:id="378"/>
    <w:p>
      <w:pPr>
        <w:spacing w:after="0"/>
        <w:ind w:left="0"/>
        <w:jc w:val="both"/>
      </w:pPr>
      <w:r>
        <w:rPr>
          <w:rFonts w:ascii="Times New Roman"/>
          <w:b w:val="false"/>
          <w:i w:val="false"/>
          <w:color w:val="000000"/>
          <w:sz w:val="28"/>
        </w:rPr>
        <w:t>
      пайданың қарапайым нормасын (рентабельділік);</w:t>
      </w:r>
    </w:p>
    <w:bookmarkEnd w:id="378"/>
    <w:bookmarkStart w:name="z401" w:id="379"/>
    <w:p>
      <w:pPr>
        <w:spacing w:after="0"/>
        <w:ind w:left="0"/>
        <w:jc w:val="both"/>
      </w:pPr>
      <w:r>
        <w:rPr>
          <w:rFonts w:ascii="Times New Roman"/>
          <w:b w:val="false"/>
          <w:i w:val="false"/>
          <w:color w:val="000000"/>
          <w:sz w:val="28"/>
        </w:rPr>
        <w:t>
      осы қосымшаға сәйкес нысан бойынша республикалық және жергілікті бюджет үшін шартты шығындар мен кірістердің есебін қамтиды.</w:t>
      </w:r>
    </w:p>
    <w:bookmarkEnd w:id="379"/>
    <w:bookmarkStart w:name="z402" w:id="380"/>
    <w:p>
      <w:pPr>
        <w:spacing w:after="0"/>
        <w:ind w:left="0"/>
        <w:jc w:val="both"/>
      </w:pPr>
      <w:r>
        <w:rPr>
          <w:rFonts w:ascii="Times New Roman"/>
          <w:b w:val="false"/>
          <w:i w:val="false"/>
          <w:color w:val="000000"/>
          <w:sz w:val="28"/>
        </w:rPr>
        <w:t>
      Ескертпе: қайта өңдеу жобасының бизнес-жоспары тігілуі және нөмірленуі, бірінші басшының қолымен және заңды тұлғаның мөрімен (ол болған жағдайда) куәландыруы қажет.</w:t>
      </w:r>
    </w:p>
    <w:bookmarkEnd w:id="380"/>
    <w:bookmarkStart w:name="z403" w:id="381"/>
    <w:p>
      <w:pPr>
        <w:spacing w:after="0"/>
        <w:ind w:left="0"/>
        <w:jc w:val="both"/>
      </w:pPr>
      <w:r>
        <w:rPr>
          <w:rFonts w:ascii="Times New Roman"/>
          <w:b w:val="false"/>
          <w:i w:val="false"/>
          <w:color w:val="000000"/>
          <w:sz w:val="28"/>
        </w:rPr>
        <w:t xml:space="preserve">
      Нысан </w:t>
      </w:r>
    </w:p>
    <w:bookmarkEnd w:id="381"/>
    <w:bookmarkStart w:name="z404" w:id="382"/>
    <w:p>
      <w:pPr>
        <w:spacing w:after="0"/>
        <w:ind w:left="0"/>
        <w:jc w:val="both"/>
      </w:pPr>
      <w:r>
        <w:rPr>
          <w:rFonts w:ascii="Times New Roman"/>
          <w:b w:val="false"/>
          <w:i w:val="false"/>
          <w:color w:val="000000"/>
          <w:sz w:val="28"/>
        </w:rPr>
        <w:t>
      Техникалық шешімдер бойынша баламалы шешімдерді салыстырмалы талдау және құндық сипаттамалары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383"/>
    <w:p>
      <w:pPr>
        <w:spacing w:after="0"/>
        <w:ind w:left="0"/>
        <w:jc w:val="both"/>
      </w:pPr>
      <w:r>
        <w:rPr>
          <w:rFonts w:ascii="Times New Roman"/>
          <w:b w:val="false"/>
          <w:i w:val="false"/>
          <w:color w:val="000000"/>
          <w:sz w:val="28"/>
        </w:rPr>
        <w:t>
      Нысан</w:t>
      </w:r>
    </w:p>
    <w:bookmarkEnd w:id="383"/>
    <w:bookmarkStart w:name="z406" w:id="384"/>
    <w:p>
      <w:pPr>
        <w:spacing w:after="0"/>
        <w:ind w:left="0"/>
        <w:jc w:val="both"/>
      </w:pPr>
      <w:r>
        <w:rPr>
          <w:rFonts w:ascii="Times New Roman"/>
          <w:b w:val="false"/>
          <w:i w:val="false"/>
          <w:color w:val="000000"/>
          <w:sz w:val="28"/>
        </w:rPr>
        <w:t>
      Жобаны іске асыру кестесі</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активтерге инвестициялар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материалдарға инвестициялар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және / немесе сақталатын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85"/>
    <w:p>
      <w:pPr>
        <w:spacing w:after="0"/>
        <w:ind w:left="0"/>
        <w:jc w:val="both"/>
      </w:pPr>
      <w:r>
        <w:rPr>
          <w:rFonts w:ascii="Times New Roman"/>
          <w:b w:val="false"/>
          <w:i w:val="false"/>
          <w:color w:val="000000"/>
          <w:sz w:val="28"/>
        </w:rPr>
        <w:t xml:space="preserve">
      Нысан </w:t>
      </w:r>
    </w:p>
    <w:bookmarkEnd w:id="385"/>
    <w:bookmarkStart w:name="z408" w:id="386"/>
    <w:p>
      <w:pPr>
        <w:spacing w:after="0"/>
        <w:ind w:left="0"/>
        <w:jc w:val="both"/>
      </w:pPr>
      <w:r>
        <w:rPr>
          <w:rFonts w:ascii="Times New Roman"/>
          <w:b w:val="false"/>
          <w:i w:val="false"/>
          <w:color w:val="000000"/>
          <w:sz w:val="28"/>
        </w:rPr>
        <w:t>
      Жобаның еңбек ресурстарына қажеттілігі (саны))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жұмыс күші</w:t>
            </w:r>
          </w:p>
        </w:tc>
      </w:tr>
    </w:tbl>
    <w:bookmarkStart w:name="z409" w:id="387"/>
    <w:p>
      <w:pPr>
        <w:spacing w:after="0"/>
        <w:ind w:left="0"/>
        <w:jc w:val="both"/>
      </w:pPr>
      <w:r>
        <w:rPr>
          <w:rFonts w:ascii="Times New Roman"/>
          <w:b w:val="false"/>
          <w:i w:val="false"/>
          <w:color w:val="000000"/>
          <w:sz w:val="28"/>
        </w:rPr>
        <w:t>
      Нысан</w:t>
      </w:r>
    </w:p>
    <w:bookmarkEnd w:id="387"/>
    <w:bookmarkStart w:name="z410" w:id="388"/>
    <w:p>
      <w:pPr>
        <w:spacing w:after="0"/>
        <w:ind w:left="0"/>
        <w:jc w:val="both"/>
      </w:pPr>
      <w:r>
        <w:rPr>
          <w:rFonts w:ascii="Times New Roman"/>
          <w:b w:val="false"/>
          <w:i w:val="false"/>
          <w:color w:val="000000"/>
          <w:sz w:val="28"/>
        </w:rPr>
        <w:t>
      Тартылатын шетелдік жұмыс күші туралы мәліметтер, олардың саны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(тарифтік разряд,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оның ішінде латын әріптерімен)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тұрақты тұратын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кезеңі (ай,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білімі бар мамандар: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 жұмысшылар: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 ):</w:t>
            </w:r>
          </w:p>
        </w:tc>
      </w:tr>
    </w:tbl>
    <w:bookmarkStart w:name="z411" w:id="389"/>
    <w:p>
      <w:pPr>
        <w:spacing w:after="0"/>
        <w:ind w:left="0"/>
        <w:jc w:val="both"/>
      </w:pPr>
      <w:r>
        <w:rPr>
          <w:rFonts w:ascii="Times New Roman"/>
          <w:b w:val="false"/>
          <w:i w:val="false"/>
          <w:color w:val="000000"/>
          <w:sz w:val="28"/>
        </w:rPr>
        <w:t xml:space="preserve">
      Нысан </w:t>
      </w:r>
    </w:p>
    <w:bookmarkEnd w:id="389"/>
    <w:bookmarkStart w:name="z412" w:id="390"/>
    <w:p>
      <w:pPr>
        <w:spacing w:after="0"/>
        <w:ind w:left="0"/>
        <w:jc w:val="both"/>
      </w:pPr>
      <w:r>
        <w:rPr>
          <w:rFonts w:ascii="Times New Roman"/>
          <w:b w:val="false"/>
          <w:i w:val="false"/>
          <w:color w:val="000000"/>
          <w:sz w:val="28"/>
        </w:rPr>
        <w:t>
      Өндірісті пайдалануға енгізгеннен кейін қызметкерлерге қажеттілік</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(тарифтік разряд, санат)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391"/>
    <w:p>
      <w:pPr>
        <w:spacing w:after="0"/>
        <w:ind w:left="0"/>
        <w:jc w:val="both"/>
      </w:pPr>
      <w:r>
        <w:rPr>
          <w:rFonts w:ascii="Times New Roman"/>
          <w:b w:val="false"/>
          <w:i w:val="false"/>
          <w:color w:val="000000"/>
          <w:sz w:val="28"/>
        </w:rPr>
        <w:t xml:space="preserve">
      Нысан </w:t>
      </w:r>
    </w:p>
    <w:bookmarkEnd w:id="391"/>
    <w:bookmarkStart w:name="z414" w:id="392"/>
    <w:p>
      <w:pPr>
        <w:spacing w:after="0"/>
        <w:ind w:left="0"/>
        <w:jc w:val="both"/>
      </w:pPr>
      <w:r>
        <w:rPr>
          <w:rFonts w:ascii="Times New Roman"/>
          <w:b w:val="false"/>
          <w:i w:val="false"/>
          <w:color w:val="000000"/>
          <w:sz w:val="28"/>
        </w:rPr>
        <w:t>
      Республикалық және жергілікті бюджеттер үшін шартты шығындар мен кірістерді есептеу</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түрлері және басқа да міндетті бюджетке төлемдерді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Преференцияны есепке алмай бюджетке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ескере отырып бюджетке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Преференцияны есепке алмай бюджетке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ескере отырып бюджетке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Преференцияны есепке алмай бюджетке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ескере отырып бюджетке түсетін түсімдер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қайта өңдеу туралы келісім</w:t>
            </w:r>
            <w:r>
              <w:br/>
            </w:r>
            <w:r>
              <w:rPr>
                <w:rFonts w:ascii="Times New Roman"/>
                <w:b w:val="false"/>
                <w:i w:val="false"/>
                <w:color w:val="000000"/>
                <w:sz w:val="20"/>
              </w:rPr>
              <w:t>жасасу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туралы келісім жасасу"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туралы келісім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"Жер қойнауын пайдалану бірыңғай платформасы" цифрлық объектісі (бұдан әрі -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 10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туралы келісім жасасу туралы хабарлама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3"/>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демалыс және мереке күндерін қоспағанда, дүйсенбіден жұмаға дейін белгіленген жұмыс кестесіне сәйкес сағат 8.00-ден 17.30-ға дейін;</w:t>
            </w:r>
          </w:p>
          <w:bookmarkEnd w:id="393"/>
          <w:p>
            <w:pPr>
              <w:spacing w:after="20"/>
              <w:ind w:left="20"/>
              <w:jc w:val="both"/>
            </w:pPr>
            <w:r>
              <w:rPr>
                <w:rFonts w:ascii="Times New Roman"/>
                <w:b w:val="false"/>
                <w:i w:val="false"/>
                <w:color w:val="000000"/>
                <w:sz w:val="20"/>
              </w:rPr>
              <w:t>
2)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4"/>
          <w:p>
            <w:pPr>
              <w:spacing w:after="20"/>
              <w:ind w:left="20"/>
              <w:jc w:val="both"/>
            </w:pPr>
            <w:r>
              <w:rPr>
                <w:rFonts w:ascii="Times New Roman"/>
                <w:b w:val="false"/>
                <w:i w:val="false"/>
                <w:color w:val="000000"/>
                <w:sz w:val="20"/>
              </w:rPr>
              <w:t>
1) электрондық құжат нысанында сұрау салу көрсетілетін қызметті алушының электрондық цифрлық қолтаңбасы қойылған;</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қайта өңдеу жобасының қаржы-экономикалық моделінің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көрсетілген қайта өңдеу жобасының бизнес-жоспарын жасау жөніндегі талаптарға сәйкес қайта өңдеу жобасының бизнес-жоспарының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"Жер қойнауы және жер қойнауын пайдалану туралы" Қазақстан Республикасы Кодексінің </w:t>
            </w:r>
            <w:r>
              <w:rPr>
                <w:rFonts w:ascii="Times New Roman"/>
                <w:b w:val="false"/>
                <w:i w:val="false"/>
                <w:color w:val="000000"/>
                <w:sz w:val="20"/>
              </w:rPr>
              <w:t>244-бабының</w:t>
            </w:r>
            <w:r>
              <w:rPr>
                <w:rFonts w:ascii="Times New Roman"/>
                <w:b w:val="false"/>
                <w:i w:val="false"/>
                <w:color w:val="000000"/>
                <w:sz w:val="20"/>
              </w:rPr>
              <w:t xml:space="preserve"> мазмұнына сәйкес келетін пайдалы қатты қазбаларды қайта өңдеу туралы келісім жобасының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мемлекеттік цифрлық жүйелерде қамтылған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5"/>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ұсынылған құжаттардың және (немесе) оларда қамтылған, мемлекеттік қызмет көрсету үшін қажетті деректердің (мәліметтердің) "Жер қойнауы және жер қойнауын пайдалану туралы" Қазақстан Республикасы Кодексінің </w:t>
            </w:r>
            <w:r>
              <w:rPr>
                <w:rFonts w:ascii="Times New Roman"/>
                <w:b w:val="false"/>
                <w:i w:val="false"/>
                <w:color w:val="000000"/>
                <w:sz w:val="20"/>
              </w:rPr>
              <w:t>242</w:t>
            </w:r>
            <w:r>
              <w:rPr>
                <w:rFonts w:ascii="Times New Roman"/>
                <w:b w:val="false"/>
                <w:i w:val="false"/>
                <w:color w:val="000000"/>
                <w:sz w:val="20"/>
              </w:rPr>
              <w:t xml:space="preserve">, </w:t>
            </w:r>
            <w:r>
              <w:rPr>
                <w:rFonts w:ascii="Times New Roman"/>
                <w:b w:val="false"/>
                <w:i w:val="false"/>
                <w:color w:val="000000"/>
                <w:sz w:val="20"/>
              </w:rPr>
              <w:t>243</w:t>
            </w:r>
            <w:r>
              <w:rPr>
                <w:rFonts w:ascii="Times New Roman"/>
                <w:b w:val="false"/>
                <w:i w:val="false"/>
                <w:color w:val="000000"/>
                <w:sz w:val="20"/>
              </w:rPr>
              <w:t xml:space="preserve"> және </w:t>
            </w:r>
            <w:r>
              <w:rPr>
                <w:rFonts w:ascii="Times New Roman"/>
                <w:b w:val="false"/>
                <w:i w:val="false"/>
                <w:color w:val="000000"/>
                <w:sz w:val="20"/>
              </w:rPr>
              <w:t>244-аптарында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Қазақстан Республикасы Өнеркәсіп және құрылыс министрлігі жанындағы бірыңғай байланыс орталығы: 1465.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қайта өңдеу туралы келісім</w:t>
            </w:r>
            <w:r>
              <w:br/>
            </w:r>
            <w:r>
              <w:rPr>
                <w:rFonts w:ascii="Times New Roman"/>
                <w:b w:val="false"/>
                <w:i w:val="false"/>
                <w:color w:val="000000"/>
                <w:sz w:val="20"/>
              </w:rPr>
              <w:t>жасау"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424" w:id="396"/>
    <w:p>
      <w:pPr>
        <w:spacing w:after="0"/>
        <w:ind w:left="0"/>
        <w:jc w:val="left"/>
      </w:pPr>
      <w:r>
        <w:rPr>
          <w:rFonts w:ascii="Times New Roman"/>
          <w:b/>
          <w:i w:val="false"/>
          <w:color w:val="000000"/>
        </w:rPr>
        <w:t xml:space="preserve"> Хабарлама</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немесе жеке тұлғаның тегі,</w:t>
            </w:r>
            <w:r>
              <w:br/>
            </w:r>
            <w:r>
              <w:rPr>
                <w:rFonts w:ascii="Times New Roman"/>
                <w:b w:val="false"/>
                <w:i w:val="false"/>
                <w:color w:val="000000"/>
                <w:sz w:val="20"/>
              </w:rPr>
              <w:t>аты, әкесінің аты (бар болса)</w:t>
            </w:r>
          </w:p>
        </w:tc>
      </w:tr>
    </w:tbl>
    <w:bookmarkStart w:name="z426" w:id="397"/>
    <w:p>
      <w:pPr>
        <w:spacing w:after="0"/>
        <w:ind w:left="0"/>
        <w:jc w:val="both"/>
      </w:pPr>
      <w:r>
        <w:rPr>
          <w:rFonts w:ascii="Times New Roman"/>
          <w:b w:val="false"/>
          <w:i w:val="false"/>
          <w:color w:val="000000"/>
          <w:sz w:val="28"/>
        </w:rPr>
        <w:t>
      "Қазақстан Республикасының Өнеркәсіп және құрылыс министрлігі" ММ сіздің _.___ жылғы "___"___________ _____________ № өтінішіңізге келіссөздердің басталған күні туралы хабарлайды (келіссөздердің басталған күні).</w:t>
      </w:r>
    </w:p>
    <w:bookmarkEnd w:id="397"/>
    <w:bookmarkStart w:name="z427" w:id="398"/>
    <w:p>
      <w:pPr>
        <w:spacing w:after="0"/>
        <w:ind w:left="0"/>
        <w:jc w:val="both"/>
      </w:pPr>
      <w:r>
        <w:rPr>
          <w:rFonts w:ascii="Times New Roman"/>
          <w:b w:val="false"/>
          <w:i w:val="false"/>
          <w:color w:val="000000"/>
          <w:sz w:val="28"/>
        </w:rPr>
        <w:t>
      Көрсетілетін қызметті берушінің электрондық цифрлық қолтаңбасы деректері;</w:t>
      </w:r>
    </w:p>
    <w:bookmarkEnd w:id="398"/>
    <w:bookmarkStart w:name="z428" w:id="399"/>
    <w:p>
      <w:pPr>
        <w:spacing w:after="0"/>
        <w:ind w:left="0"/>
        <w:jc w:val="both"/>
      </w:pPr>
      <w:r>
        <w:rPr>
          <w:rFonts w:ascii="Times New Roman"/>
          <w:b w:val="false"/>
          <w:i w:val="false"/>
          <w:color w:val="000000"/>
          <w:sz w:val="28"/>
        </w:rPr>
        <w:t>
      Электрондық цифрлық қолтаңбасымен қол қойылған күні мен уақыты.</w:t>
      </w:r>
    </w:p>
    <w:bookmarkEnd w:id="399"/>
    <w:bookmarkStart w:name="z429" w:id="400"/>
    <w:p>
      <w:pPr>
        <w:spacing w:after="0"/>
        <w:ind w:left="0"/>
        <w:jc w:val="both"/>
      </w:pPr>
      <w:r>
        <w:rPr>
          <w:rFonts w:ascii="Times New Roman"/>
          <w:b w:val="false"/>
          <w:i w:val="false"/>
          <w:color w:val="000000"/>
          <w:sz w:val="28"/>
        </w:rPr>
        <w:t>
      20 _ жылғы "__" _____ _____ сағат ____ минут.</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қайта өңдеу туралы келісім</w:t>
            </w:r>
            <w:r>
              <w:br/>
            </w:r>
            <w:r>
              <w:rPr>
                <w:rFonts w:ascii="Times New Roman"/>
                <w:b w:val="false"/>
                <w:i w:val="false"/>
                <w:color w:val="000000"/>
                <w:sz w:val="20"/>
              </w:rPr>
              <w:t>жасау"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431" w:id="401"/>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немесе жеке тұлғаның тегі,</w:t>
            </w:r>
            <w:r>
              <w:br/>
            </w:r>
            <w:r>
              <w:rPr>
                <w:rFonts w:ascii="Times New Roman"/>
                <w:b w:val="false"/>
                <w:i w:val="false"/>
                <w:color w:val="000000"/>
                <w:sz w:val="20"/>
              </w:rPr>
              <w:t>аты, әкесінің аты (бар болса)</w:t>
            </w:r>
          </w:p>
        </w:tc>
      </w:tr>
    </w:tbl>
    <w:bookmarkStart w:name="z433" w:id="402"/>
    <w:p>
      <w:pPr>
        <w:spacing w:after="0"/>
        <w:ind w:left="0"/>
        <w:jc w:val="both"/>
      </w:pPr>
      <w:r>
        <w:rPr>
          <w:rFonts w:ascii="Times New Roman"/>
          <w:b w:val="false"/>
          <w:i w:val="false"/>
          <w:color w:val="000000"/>
          <w:sz w:val="28"/>
        </w:rPr>
        <w:t>
      "Қазақстан Республикасының Өнеркәсіп және құрылыс министрлігі" ММ сіздің (күні) (өтініш нөмірі) өтінішіңізді қарап келесіні хабарлайды:</w:t>
      </w:r>
    </w:p>
    <w:bookmarkEnd w:id="402"/>
    <w:bookmarkStart w:name="z434" w:id="403"/>
    <w:p>
      <w:pPr>
        <w:spacing w:after="0"/>
        <w:ind w:left="0"/>
        <w:jc w:val="both"/>
      </w:pPr>
      <w:r>
        <w:rPr>
          <w:rFonts w:ascii="Times New Roman"/>
          <w:b w:val="false"/>
          <w:i w:val="false"/>
          <w:color w:val="000000"/>
          <w:sz w:val="28"/>
        </w:rPr>
        <w:t>
      (Хаттың мәтіні).</w:t>
      </w:r>
    </w:p>
    <w:bookmarkEnd w:id="403"/>
    <w:bookmarkStart w:name="z435" w:id="404"/>
    <w:p>
      <w:pPr>
        <w:spacing w:after="0"/>
        <w:ind w:left="0"/>
        <w:jc w:val="both"/>
      </w:pPr>
      <w:r>
        <w:rPr>
          <w:rFonts w:ascii="Times New Roman"/>
          <w:b w:val="false"/>
          <w:i w:val="false"/>
          <w:color w:val="000000"/>
          <w:sz w:val="28"/>
        </w:rPr>
        <w:t>
      Көрсетілетін қызметті берушінің электрондық цифрлық қолтаңбасы деректері;</w:t>
      </w:r>
    </w:p>
    <w:bookmarkEnd w:id="404"/>
    <w:bookmarkStart w:name="z436" w:id="405"/>
    <w:p>
      <w:pPr>
        <w:spacing w:after="0"/>
        <w:ind w:left="0"/>
        <w:jc w:val="both"/>
      </w:pPr>
      <w:r>
        <w:rPr>
          <w:rFonts w:ascii="Times New Roman"/>
          <w:b w:val="false"/>
          <w:i w:val="false"/>
          <w:color w:val="000000"/>
          <w:sz w:val="28"/>
        </w:rPr>
        <w:t>
      Электрондық цифрлық қолтаңбасымен қол қойылған күні мен уақыты.</w:t>
      </w:r>
    </w:p>
    <w:bookmarkEnd w:id="405"/>
    <w:bookmarkStart w:name="z437" w:id="406"/>
    <w:p>
      <w:pPr>
        <w:spacing w:after="0"/>
        <w:ind w:left="0"/>
        <w:jc w:val="both"/>
      </w:pPr>
      <w:r>
        <w:rPr>
          <w:rFonts w:ascii="Times New Roman"/>
          <w:b w:val="false"/>
          <w:i w:val="false"/>
          <w:color w:val="000000"/>
          <w:sz w:val="28"/>
        </w:rPr>
        <w:t>
      20 _ жылғы "__" _____ _____ сағат ____ минут.</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қайта өңдеу туралы келісім</w:t>
            </w:r>
            <w:r>
              <w:br/>
            </w:r>
            <w:r>
              <w:rPr>
                <w:rFonts w:ascii="Times New Roman"/>
                <w:b w:val="false"/>
                <w:i w:val="false"/>
                <w:color w:val="000000"/>
                <w:sz w:val="20"/>
              </w:rPr>
              <w:t>жасасу қағидаларына</w:t>
            </w:r>
            <w:r>
              <w:br/>
            </w:r>
            <w:r>
              <w:rPr>
                <w:rFonts w:ascii="Times New Roman"/>
                <w:b w:val="false"/>
                <w:i w:val="false"/>
                <w:color w:val="000000"/>
                <w:sz w:val="20"/>
              </w:rPr>
              <w:t>5-қосымша</w:t>
            </w:r>
          </w:p>
        </w:tc>
      </w:tr>
    </w:tbl>
    <w:bookmarkStart w:name="z439" w:id="407"/>
    <w:p>
      <w:pPr>
        <w:spacing w:after="0"/>
        <w:ind w:left="0"/>
        <w:jc w:val="left"/>
      </w:pPr>
      <w:r>
        <w:rPr>
          <w:rFonts w:ascii="Times New Roman"/>
          <w:b/>
          <w:i w:val="false"/>
          <w:color w:val="000000"/>
        </w:rPr>
        <w:t xml:space="preserve"> Хабарлама</w:t>
      </w:r>
    </w:p>
    <w:bookmarkEnd w:id="407"/>
    <w:bookmarkStart w:name="z440" w:id="408"/>
    <w:p>
      <w:pPr>
        <w:spacing w:after="0"/>
        <w:ind w:left="0"/>
        <w:jc w:val="both"/>
      </w:pPr>
      <w:r>
        <w:rPr>
          <w:rFonts w:ascii="Times New Roman"/>
          <w:b w:val="false"/>
          <w:i w:val="false"/>
          <w:color w:val="000000"/>
          <w:sz w:val="28"/>
        </w:rPr>
        <w:t>
      "_________________" Қазақстан Республикасы Үкіметінің 202___ жылғы "____"______ қаулысына сәйкес Уәкілетті органның атауы Сіздің ____жылғы</w:t>
      </w:r>
    </w:p>
    <w:bookmarkEnd w:id="408"/>
    <w:bookmarkStart w:name="z441" w:id="409"/>
    <w:p>
      <w:pPr>
        <w:spacing w:after="0"/>
        <w:ind w:left="0"/>
        <w:jc w:val="both"/>
      </w:pPr>
      <w:r>
        <w:rPr>
          <w:rFonts w:ascii="Times New Roman"/>
          <w:b w:val="false"/>
          <w:i w:val="false"/>
          <w:color w:val="000000"/>
          <w:sz w:val="28"/>
        </w:rPr>
        <w:t>
      "__" ___.______________.№ __ өтінішіңізге қатты пайдалы қазбаларды қайта өңдеу туралы келісім жасалғаны туралы хабарлайды.</w:t>
      </w:r>
    </w:p>
    <w:bookmarkEnd w:id="409"/>
    <w:bookmarkStart w:name="z442" w:id="410"/>
    <w:p>
      <w:pPr>
        <w:spacing w:after="0"/>
        <w:ind w:left="0"/>
        <w:jc w:val="both"/>
      </w:pPr>
      <w:r>
        <w:rPr>
          <w:rFonts w:ascii="Times New Roman"/>
          <w:b w:val="false"/>
          <w:i w:val="false"/>
          <w:color w:val="000000"/>
          <w:sz w:val="28"/>
        </w:rPr>
        <w:t>
      Көрсетілетін қызметті берушінің электрондық цифрлық қолтаңбасы деректері;</w:t>
      </w:r>
    </w:p>
    <w:bookmarkEnd w:id="410"/>
    <w:bookmarkStart w:name="z443" w:id="411"/>
    <w:p>
      <w:pPr>
        <w:spacing w:after="0"/>
        <w:ind w:left="0"/>
        <w:jc w:val="both"/>
      </w:pPr>
      <w:r>
        <w:rPr>
          <w:rFonts w:ascii="Times New Roman"/>
          <w:b w:val="false"/>
          <w:i w:val="false"/>
          <w:color w:val="000000"/>
          <w:sz w:val="28"/>
        </w:rPr>
        <w:t>
      Электрондық цифрлық қолтаңбасымен қол қойылған күні мен уақыты.</w:t>
      </w:r>
    </w:p>
    <w:bookmarkEnd w:id="411"/>
    <w:bookmarkStart w:name="z444" w:id="412"/>
    <w:p>
      <w:pPr>
        <w:spacing w:after="0"/>
        <w:ind w:left="0"/>
        <w:jc w:val="both"/>
      </w:pPr>
      <w:r>
        <w:rPr>
          <w:rFonts w:ascii="Times New Roman"/>
          <w:b w:val="false"/>
          <w:i w:val="false"/>
          <w:color w:val="000000"/>
          <w:sz w:val="28"/>
        </w:rPr>
        <w:t>
      20 _ жылғы "__" _____ _____ сағат ____ минут.</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20 мамырдағы</w:t>
            </w:r>
            <w:r>
              <w:br/>
            </w:r>
            <w:r>
              <w:rPr>
                <w:rFonts w:ascii="Times New Roman"/>
                <w:b w:val="false"/>
                <w:i w:val="false"/>
                <w:color w:val="000000"/>
                <w:sz w:val="20"/>
              </w:rPr>
              <w:t>№ 323 бұйрығына</w:t>
            </w:r>
            <w:r>
              <w:br/>
            </w:r>
            <w:r>
              <w:rPr>
                <w:rFonts w:ascii="Times New Roman"/>
                <w:b w:val="false"/>
                <w:i w:val="false"/>
                <w:color w:val="000000"/>
                <w:sz w:val="20"/>
              </w:rPr>
              <w:t>4-қосымша</w:t>
            </w:r>
          </w:p>
        </w:tc>
      </w:tr>
    </w:tbl>
    <w:bookmarkStart w:name="z446" w:id="413"/>
    <w:p>
      <w:pPr>
        <w:spacing w:after="0"/>
        <w:ind w:left="0"/>
        <w:jc w:val="left"/>
      </w:pPr>
      <w:r>
        <w:rPr>
          <w:rFonts w:ascii="Times New Roman"/>
          <w:b/>
          <w:i w:val="false"/>
          <w:color w:val="000000"/>
        </w:rPr>
        <w:t xml:space="preserve"> "Жер қойнауы учаскесін өзгертуге өтініш" мемлекеттік қызметтер көрсету қағидалары</w:t>
      </w:r>
    </w:p>
    <w:bookmarkEnd w:id="413"/>
    <w:bookmarkStart w:name="z447" w:id="414"/>
    <w:p>
      <w:pPr>
        <w:spacing w:after="0"/>
        <w:ind w:left="0"/>
        <w:jc w:val="left"/>
      </w:pPr>
      <w:r>
        <w:rPr>
          <w:rFonts w:ascii="Times New Roman"/>
          <w:b/>
          <w:i w:val="false"/>
          <w:color w:val="000000"/>
        </w:rPr>
        <w:t xml:space="preserve"> 1-тарау. Жалпы ережелер</w:t>
      </w:r>
    </w:p>
    <w:bookmarkEnd w:id="414"/>
    <w:bookmarkStart w:name="z448" w:id="415"/>
    <w:p>
      <w:pPr>
        <w:spacing w:after="0"/>
        <w:ind w:left="0"/>
        <w:jc w:val="both"/>
      </w:pPr>
      <w:r>
        <w:rPr>
          <w:rFonts w:ascii="Times New Roman"/>
          <w:b w:val="false"/>
          <w:i w:val="false"/>
          <w:color w:val="000000"/>
          <w:sz w:val="28"/>
        </w:rPr>
        <w:t xml:space="preserve">
      1. Осы Жер қойнауы учаскесін өзгерту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415"/>
    <w:bookmarkStart w:name="z449" w:id="416"/>
    <w:p>
      <w:pPr>
        <w:spacing w:after="0"/>
        <w:ind w:left="0"/>
        <w:jc w:val="both"/>
      </w:pPr>
      <w:r>
        <w:rPr>
          <w:rFonts w:ascii="Times New Roman"/>
          <w:b w:val="false"/>
          <w:i w:val="false"/>
          <w:color w:val="000000"/>
          <w:sz w:val="28"/>
        </w:rPr>
        <w:t>
      2. "Жер қойнауы учаскесін қайта өзгерту қағидалары" (бұдан әрі – мемлекеттік көрсетілетін қызмет) мемлекеттік көрсетілетін қызметін Қазақстан Республикасының Өнеркәсіп және құрылыс министрлігі (бұдан әрі – көрсетілетін қызметті беруші) көрсетеді.</w:t>
      </w:r>
    </w:p>
    <w:bookmarkEnd w:id="416"/>
    <w:bookmarkStart w:name="z450" w:id="417"/>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417"/>
    <w:bookmarkStart w:name="z451" w:id="418"/>
    <w:p>
      <w:pPr>
        <w:spacing w:after="0"/>
        <w:ind w:left="0"/>
        <w:jc w:val="left"/>
      </w:pPr>
      <w:r>
        <w:rPr>
          <w:rFonts w:ascii="Times New Roman"/>
          <w:b/>
          <w:i w:val="false"/>
          <w:color w:val="000000"/>
        </w:rPr>
        <w:t xml:space="preserve"> 2-тарау. Мемлекеттік қызметтер көрсету тәртібі</w:t>
      </w:r>
    </w:p>
    <w:bookmarkEnd w:id="418"/>
    <w:bookmarkStart w:name="z452" w:id="419"/>
    <w:p>
      <w:pPr>
        <w:spacing w:after="0"/>
        <w:ind w:left="0"/>
        <w:jc w:val="both"/>
      </w:pPr>
      <w:r>
        <w:rPr>
          <w:rFonts w:ascii="Times New Roman"/>
          <w:b w:val="false"/>
          <w:i w:val="false"/>
          <w:color w:val="000000"/>
          <w:sz w:val="28"/>
        </w:rPr>
        <w:t xml:space="preserve">
      4. Көрсетілетін қызметті алушы мемлекеттік қызметті алу үшін www.egov.kz цифрлық үкіметтің веб-порталы арқылы "Жер қойнауы учаскесін өзгертуге өтініш" мемлекеттік қызмет көрсетуге қойылатын негізгі талаптар тізбесінің (бұдан әрі – тізбе) 10-тармағында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қол қойылған өтініш ұсынады. Процестің сипаттамаларын, көрсетілетін қызметтің нысанын, мазмұны мен нәтижесін қамтитын тізбе, сондай-ақ мемлекеттік қызмет көрсетудің ерекшеліктерін ескере отырып, өзге де ақпарат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419"/>
    <w:bookmarkStart w:name="z453" w:id="420"/>
    <w:p>
      <w:pPr>
        <w:spacing w:after="0"/>
        <w:ind w:left="0"/>
        <w:jc w:val="both"/>
      </w:pPr>
      <w:r>
        <w:rPr>
          <w:rFonts w:ascii="Times New Roman"/>
          <w:b w:val="false"/>
          <w:i w:val="false"/>
          <w:color w:val="000000"/>
          <w:sz w:val="28"/>
        </w:rPr>
        <w:t>
      5. Өтініштер бірегей есептік нөмірін, тіркеу күні мен уақытын (сағатын, минутын) көрсете отырып, олар келіп түскен күні "Жер қойнауын пайдалану бірыңғай платформасы" цифрландыру объектісінде (бұдан әрі – ЖҚПБП) тіркеледі.</w:t>
      </w:r>
    </w:p>
    <w:bookmarkEnd w:id="420"/>
    <w:bookmarkStart w:name="z454" w:id="421"/>
    <w:p>
      <w:pPr>
        <w:spacing w:after="0"/>
        <w:ind w:left="0"/>
        <w:jc w:val="both"/>
      </w:pPr>
      <w:r>
        <w:rPr>
          <w:rFonts w:ascii="Times New Roman"/>
          <w:b w:val="false"/>
          <w:i w:val="false"/>
          <w:color w:val="000000"/>
          <w:sz w:val="28"/>
        </w:rPr>
        <w:t>
      Бұл ретте, құжатқа қол қойылғанға дейін ЖҚПБП электрондық құжатқа электрондық құжатқа рұқсаттар мен хабарламалардың мемлекеттік цифрлық жүйесімен берілетін нөмірді (ӘҚНК) алу үшін www.egov.kz "цифрлық үкімет" веб-порталына сұрау жібереді.</w:t>
      </w:r>
    </w:p>
    <w:bookmarkEnd w:id="421"/>
    <w:bookmarkStart w:name="z455" w:id="422"/>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422"/>
    <w:bookmarkStart w:name="z456" w:id="423"/>
    <w:p>
      <w:pPr>
        <w:spacing w:after="0"/>
        <w:ind w:left="0"/>
        <w:jc w:val="both"/>
      </w:pPr>
      <w:r>
        <w:rPr>
          <w:rFonts w:ascii="Times New Roman"/>
          <w:b w:val="false"/>
          <w:i w:val="false"/>
          <w:color w:val="000000"/>
          <w:sz w:val="28"/>
        </w:rPr>
        <w:t>
      6.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423"/>
    <w:bookmarkStart w:name="z457" w:id="424"/>
    <w:p>
      <w:pPr>
        <w:spacing w:after="0"/>
        <w:ind w:left="0"/>
        <w:jc w:val="both"/>
      </w:pPr>
      <w:r>
        <w:rPr>
          <w:rFonts w:ascii="Times New Roman"/>
          <w:b w:val="false"/>
          <w:i w:val="false"/>
          <w:color w:val="000000"/>
          <w:sz w:val="28"/>
        </w:rPr>
        <w:t>
      Мемлекеттік цифрлық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bookmarkEnd w:id="424"/>
    <w:bookmarkStart w:name="z458" w:id="425"/>
    <w:p>
      <w:pPr>
        <w:spacing w:after="0"/>
        <w:ind w:left="0"/>
        <w:jc w:val="both"/>
      </w:pPr>
      <w:r>
        <w:rPr>
          <w:rFonts w:ascii="Times New Roman"/>
          <w:b w:val="false"/>
          <w:i w:val="false"/>
          <w:color w:val="000000"/>
          <w:sz w:val="28"/>
        </w:rPr>
        <w:t>
      7. Мемлекеттік қызмет көрсетудің жалпы мерзімі 30 (отыз) жұмыс күнін құрайды.</w:t>
      </w:r>
    </w:p>
    <w:bookmarkEnd w:id="425"/>
    <w:bookmarkStart w:name="z459" w:id="426"/>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жағдайда көрсетілетін қызметті беруші 28 (жиырма сегіз) жұмыс күні ішінде "Жер қойнауы және жер қойнауын пайдалану туралы" Қазақстан Республикасы Кодексінің 31-тарауында белгіленген Тізбенің 10-тармағында көрсетілген, ұсынылған құжаттардың дұрыстығын және сәйкестігін тексереді және мемлекеттік көрсетілетін қызметтің мынадай нәтижесін береді:</w:t>
      </w:r>
    </w:p>
    <w:bookmarkEnd w:id="426"/>
    <w:bookmarkStart w:name="z460" w:id="427"/>
    <w:p>
      <w:pPr>
        <w:spacing w:after="0"/>
        <w:ind w:left="0"/>
        <w:jc w:val="both"/>
      </w:pPr>
      <w:r>
        <w:rPr>
          <w:rFonts w:ascii="Times New Roman"/>
          <w:b w:val="false"/>
          <w:i w:val="false"/>
          <w:color w:val="000000"/>
          <w:sz w:val="28"/>
        </w:rPr>
        <w:t>
      1) осы Қағидаларға 3-қосымшаға сәйкес нысан бойынша қатты пайдалы қазбаларды барлауға немесе өндіруге лицензия беру;</w:t>
      </w:r>
    </w:p>
    <w:bookmarkEnd w:id="427"/>
    <w:bookmarkStart w:name="z461" w:id="428"/>
    <w:p>
      <w:pPr>
        <w:spacing w:after="0"/>
        <w:ind w:left="0"/>
        <w:jc w:val="both"/>
      </w:pPr>
      <w:r>
        <w:rPr>
          <w:rFonts w:ascii="Times New Roman"/>
          <w:b w:val="false"/>
          <w:i w:val="false"/>
          <w:color w:val="000000"/>
          <w:sz w:val="28"/>
        </w:rPr>
        <w:t xml:space="preserve">
      2) тізбенің 11-тармағында көрсетілген негіздер бойынша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дәлелді бас тарту.</w:t>
      </w:r>
    </w:p>
    <w:bookmarkEnd w:id="428"/>
    <w:bookmarkStart w:name="z462" w:id="429"/>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жіберіледі. </w:t>
      </w:r>
    </w:p>
    <w:bookmarkEnd w:id="429"/>
    <w:bookmarkStart w:name="z463" w:id="430"/>
    <w:p>
      <w:pPr>
        <w:spacing w:after="0"/>
        <w:ind w:left="0"/>
        <w:jc w:val="both"/>
      </w:pPr>
      <w:r>
        <w:rPr>
          <w:rFonts w:ascii="Times New Roman"/>
          <w:b w:val="false"/>
          <w:i w:val="false"/>
          <w:color w:val="000000"/>
          <w:sz w:val="28"/>
        </w:rPr>
        <w:t xml:space="preserve">
      Мемлекеттік қызмет көрсетуден бас тарту үшін негіздер анықталған жағдайда көрсетілетін қызметті беруші көрсетілетін қызметті алушыны мемлекеттік қызмет көрсетуден бас тарту туралы алдын ала шешім туралы, сондай-ақ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алдын ала шешім бойынша ұстанымын білдіру мүмкіндігі үшін тыңдауды өткізудің уақыты мен орны (тәсілі) туралы хабардар етеді.</w:t>
      </w:r>
    </w:p>
    <w:bookmarkEnd w:id="430"/>
    <w:bookmarkStart w:name="z464" w:id="43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431"/>
    <w:bookmarkStart w:name="z465" w:id="432"/>
    <w:p>
      <w:pPr>
        <w:spacing w:after="0"/>
        <w:ind w:left="0"/>
        <w:jc w:val="both"/>
      </w:pPr>
      <w:r>
        <w:rPr>
          <w:rFonts w:ascii="Times New Roman"/>
          <w:b w:val="false"/>
          <w:i w:val="false"/>
          <w:color w:val="000000"/>
          <w:sz w:val="28"/>
        </w:rPr>
        <w:t>
      Қабылданған шешім оң бағаланған жағдайда көрсетілетін қызметті беруші өтініш берушіге жер қойнауы учаскесін қайта құруға өтініш беруден дәлелді бас тартуды жібереді.</w:t>
      </w:r>
    </w:p>
    <w:bookmarkEnd w:id="432"/>
    <w:bookmarkStart w:name="z466" w:id="433"/>
    <w:p>
      <w:pPr>
        <w:spacing w:after="0"/>
        <w:ind w:left="0"/>
        <w:jc w:val="both"/>
      </w:pPr>
      <w:r>
        <w:rPr>
          <w:rFonts w:ascii="Times New Roman"/>
          <w:b w:val="false"/>
          <w:i w:val="false"/>
          <w:color w:val="000000"/>
          <w:sz w:val="28"/>
        </w:rPr>
        <w:t>
      Қабылданған шешім теріс бағаланған жағдайда көрсетілетін қызметті беруші өтініш берушіге жер қойнауы учаскесін өзгертуге өтініш беру туралы хабарлама жібереді.</w:t>
      </w:r>
    </w:p>
    <w:bookmarkEnd w:id="433"/>
    <w:bookmarkStart w:name="z467" w:id="434"/>
    <w:p>
      <w:pPr>
        <w:spacing w:after="0"/>
        <w:ind w:left="0"/>
        <w:jc w:val="both"/>
      </w:pPr>
      <w:r>
        <w:rPr>
          <w:rFonts w:ascii="Times New Roman"/>
          <w:b w:val="false"/>
          <w:i w:val="false"/>
          <w:color w:val="000000"/>
          <w:sz w:val="28"/>
        </w:rPr>
        <w:t>
      Инвесторлар тізіліміне енгізілген инвесторларға қатысты мемлекеттік қызмет көрсетуден бас тарту үшін негіздер болған кезде көрсетілетін қызметті беруші дәлелді бас тартуды қалыптастырады және оны ЖҚПБП арқылы Қазақстан Республикасының Бас прокуратурасына (бұдан әрі – Бас прокуратура) келісуге жібереді.</w:t>
      </w:r>
    </w:p>
    <w:bookmarkEnd w:id="434"/>
    <w:bookmarkStart w:name="z468" w:id="435"/>
    <w:p>
      <w:pPr>
        <w:spacing w:after="0"/>
        <w:ind w:left="0"/>
        <w:jc w:val="both"/>
      </w:pPr>
      <w:r>
        <w:rPr>
          <w:rFonts w:ascii="Times New Roman"/>
          <w:b w:val="false"/>
          <w:i w:val="false"/>
          <w:color w:val="000000"/>
          <w:sz w:val="28"/>
        </w:rPr>
        <w:t xml:space="preserve">
      Бас прокуратура қабылданған шешімді алған сәттен бастап 3 (үш) жұмыс күні ішінде келіседі не келісуден бас тартады. </w:t>
      </w:r>
    </w:p>
    <w:bookmarkEnd w:id="435"/>
    <w:bookmarkStart w:name="z469" w:id="436"/>
    <w:p>
      <w:pPr>
        <w:spacing w:after="0"/>
        <w:ind w:left="0"/>
        <w:jc w:val="both"/>
      </w:pPr>
      <w:r>
        <w:rPr>
          <w:rFonts w:ascii="Times New Roman"/>
          <w:b w:val="false"/>
          <w:i w:val="false"/>
          <w:color w:val="000000"/>
          <w:sz w:val="28"/>
        </w:rPr>
        <w:t>
      Бас прокуратурамен келісу қорытындылары бойынша қабылданған шешім туралы көрсетілетін қызметті беруші инвесторлар тізіліміне енгізілген көрсетілетін қызметті алушыны Бас прокуратураның жауабы келіп түскен сәттен бастап бір жұмыс күні ішінде хабардар етеді.</w:t>
      </w:r>
    </w:p>
    <w:bookmarkEnd w:id="436"/>
    <w:bookmarkStart w:name="z470" w:id="437"/>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цифрлық саласындағы уәкілетті орган белгілеген тәртіппен мемлекеттік қызметтер көрсету мониторингінің цифрлық жүйесіне енгізуді қамтамасыз етеді.</w:t>
      </w:r>
    </w:p>
    <w:bookmarkEnd w:id="437"/>
    <w:bookmarkStart w:name="z471" w:id="438"/>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цифрлық жүйесіне автоматты режимде түседі.</w:t>
      </w:r>
    </w:p>
    <w:bookmarkEnd w:id="438"/>
    <w:bookmarkStart w:name="z472" w:id="43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тәртiбi</w:t>
      </w:r>
    </w:p>
    <w:bookmarkEnd w:id="439"/>
    <w:bookmarkStart w:name="z473" w:id="440"/>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берушіге,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440"/>
    <w:bookmarkStart w:name="z474" w:id="441"/>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bookmarkEnd w:id="441"/>
    <w:bookmarkStart w:name="z475" w:id="442"/>
    <w:p>
      <w:pPr>
        <w:spacing w:after="0"/>
        <w:ind w:left="0"/>
        <w:jc w:val="both"/>
      </w:pPr>
      <w:r>
        <w:rPr>
          <w:rFonts w:ascii="Times New Roman"/>
          <w:b w:val="false"/>
          <w:i w:val="false"/>
          <w:color w:val="000000"/>
          <w:sz w:val="28"/>
        </w:rPr>
        <w:t xml:space="preserve">
      11. Көрсетілетін қызметті алушының шағымы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442"/>
    <w:bookmarkStart w:name="z476" w:id="443"/>
    <w:p>
      <w:pPr>
        <w:spacing w:after="0"/>
        <w:ind w:left="0"/>
        <w:jc w:val="both"/>
      </w:pPr>
      <w:r>
        <w:rPr>
          <w:rFonts w:ascii="Times New Roman"/>
          <w:b w:val="false"/>
          <w:i w:val="false"/>
          <w:color w:val="000000"/>
          <w:sz w:val="28"/>
        </w:rPr>
        <w:t>
      көрсетілетін қызмет беруші - оны тіркеген күннен бастап 5 (бес) жұмыс күні ішінде;</w:t>
      </w:r>
    </w:p>
    <w:bookmarkEnd w:id="443"/>
    <w:bookmarkStart w:name="z477" w:id="44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bookmarkEnd w:id="444"/>
    <w:bookmarkStart w:name="z478" w:id="445"/>
    <w:p>
      <w:pPr>
        <w:spacing w:after="0"/>
        <w:ind w:left="0"/>
        <w:jc w:val="both"/>
      </w:pPr>
      <w:r>
        <w:rPr>
          <w:rFonts w:ascii="Times New Roman"/>
          <w:b w:val="false"/>
          <w:i w:val="false"/>
          <w:color w:val="000000"/>
          <w:sz w:val="28"/>
        </w:rPr>
        <w:t xml:space="preserve">
      12.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w:t>
      </w:r>
    </w:p>
    <w:bookmarkEnd w:id="445"/>
    <w:bookmarkStart w:name="z479" w:id="44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46"/>
    <w:bookmarkStart w:name="z480" w:id="447"/>
    <w:p>
      <w:pPr>
        <w:spacing w:after="0"/>
        <w:ind w:left="0"/>
        <w:jc w:val="both"/>
      </w:pPr>
      <w:r>
        <w:rPr>
          <w:rFonts w:ascii="Times New Roman"/>
          <w:b w:val="false"/>
          <w:i w:val="false"/>
          <w:color w:val="000000"/>
          <w:sz w:val="28"/>
        </w:rPr>
        <w:t>
      2) қосымша ақпарат алу үшін 10 (он) жұмыс күнінен аспайтын мерзімге ұзартылады.</w:t>
      </w:r>
    </w:p>
    <w:bookmarkEnd w:id="447"/>
    <w:bookmarkStart w:name="z481" w:id="448"/>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448"/>
    <w:bookmarkStart w:name="z482" w:id="449"/>
    <w:p>
      <w:pPr>
        <w:spacing w:after="0"/>
        <w:ind w:left="0"/>
        <w:jc w:val="both"/>
      </w:pPr>
      <w:r>
        <w:rPr>
          <w:rFonts w:ascii="Times New Roman"/>
          <w:b w:val="false"/>
          <w:i w:val="false"/>
          <w:color w:val="000000"/>
          <w:sz w:val="28"/>
        </w:rPr>
        <w:t xml:space="preserve">
      13. Мемлекеттік қызметті көрсету нәтижесімен келіспеген жағдайда көрсетілетін қызметті алушы "Мемлекеттік және әлеуметтік жауапкершілігі бар көрсетілетін қызметтер туралы" Қазақстан Республикасы Заңының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сотқа жүгінеді.</w:t>
      </w:r>
    </w:p>
    <w:bookmarkEnd w:id="449"/>
    <w:bookmarkStart w:name="z483" w:id="450"/>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учаскесін</w:t>
            </w:r>
            <w:r>
              <w:br/>
            </w:r>
            <w:r>
              <w:rPr>
                <w:rFonts w:ascii="Times New Roman"/>
                <w:b w:val="false"/>
                <w:i w:val="false"/>
                <w:color w:val="000000"/>
                <w:sz w:val="20"/>
              </w:rPr>
              <w:t>өзгертуге өтініш"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______________________</w:t>
            </w:r>
            <w:r>
              <w:br/>
            </w:r>
            <w:r>
              <w:rPr>
                <w:rFonts w:ascii="Times New Roman"/>
                <w:b w:val="false"/>
                <w:i w:val="false"/>
                <w:color w:val="000000"/>
                <w:sz w:val="20"/>
              </w:rPr>
              <w:t>(мемлекеттік органның атауы)</w:t>
            </w:r>
          </w:p>
        </w:tc>
      </w:tr>
    </w:tbl>
    <w:bookmarkStart w:name="z485" w:id="451"/>
    <w:p>
      <w:pPr>
        <w:spacing w:after="0"/>
        <w:ind w:left="0"/>
        <w:jc w:val="left"/>
      </w:pPr>
      <w:r>
        <w:rPr>
          <w:rFonts w:ascii="Times New Roman"/>
          <w:b/>
          <w:i w:val="false"/>
          <w:color w:val="000000"/>
        </w:rPr>
        <w:t xml:space="preserve"> Жер қойнауы учаскесін өзгертуге өтініш</w:t>
      </w:r>
    </w:p>
    <w:bookmarkEnd w:id="451"/>
    <w:bookmarkStart w:name="z486" w:id="452"/>
    <w:p>
      <w:pPr>
        <w:spacing w:after="0"/>
        <w:ind w:left="0"/>
        <w:jc w:val="both"/>
      </w:pPr>
      <w:r>
        <w:rPr>
          <w:rFonts w:ascii="Times New Roman"/>
          <w:b w:val="false"/>
          <w:i w:val="false"/>
          <w:color w:val="000000"/>
          <w:sz w:val="28"/>
        </w:rPr>
        <w:t>
      Жер қойнауы учаскесінің аумақтық</w:t>
      </w:r>
    </w:p>
    <w:bookmarkEnd w:id="452"/>
    <w:bookmarkStart w:name="z487" w:id="453"/>
    <w:p>
      <w:pPr>
        <w:spacing w:after="0"/>
        <w:ind w:left="0"/>
        <w:jc w:val="both"/>
      </w:pPr>
      <w:r>
        <w:rPr>
          <w:rFonts w:ascii="Times New Roman"/>
          <w:b w:val="false"/>
          <w:i w:val="false"/>
          <w:color w:val="000000"/>
          <w:sz w:val="28"/>
        </w:rPr>
        <w:t>
      шекараларын____________________________________________________________________________</w:t>
      </w:r>
    </w:p>
    <w:bookmarkEnd w:id="453"/>
    <w:bookmarkStart w:name="z488" w:id="454"/>
    <w:p>
      <w:pPr>
        <w:spacing w:after="0"/>
        <w:ind w:left="0"/>
        <w:jc w:val="both"/>
      </w:pPr>
      <w:r>
        <w:rPr>
          <w:rFonts w:ascii="Times New Roman"/>
          <w:b w:val="false"/>
          <w:i w:val="false"/>
          <w:color w:val="000000"/>
          <w:sz w:val="28"/>
        </w:rPr>
        <w:t>
      (өзгерту әдісін көрсету)</w:t>
      </w:r>
    </w:p>
    <w:bookmarkEnd w:id="454"/>
    <w:bookmarkStart w:name="z489" w:id="455"/>
    <w:p>
      <w:pPr>
        <w:spacing w:after="0"/>
        <w:ind w:left="0"/>
        <w:jc w:val="both"/>
      </w:pPr>
      <w:r>
        <w:rPr>
          <w:rFonts w:ascii="Times New Roman"/>
          <w:b w:val="false"/>
          <w:i w:val="false"/>
          <w:color w:val="000000"/>
          <w:sz w:val="28"/>
        </w:rPr>
        <w:t>
      жолымен өзгертуді сұраймын.</w:t>
      </w:r>
    </w:p>
    <w:bookmarkEnd w:id="455"/>
    <w:bookmarkStart w:name="z490" w:id="456"/>
    <w:p>
      <w:pPr>
        <w:spacing w:after="0"/>
        <w:ind w:left="0"/>
        <w:jc w:val="both"/>
      </w:pPr>
      <w:r>
        <w:rPr>
          <w:rFonts w:ascii="Times New Roman"/>
          <w:b w:val="false"/>
          <w:i w:val="false"/>
          <w:color w:val="000000"/>
          <w:sz w:val="28"/>
        </w:rPr>
        <w:t>
      Өндіру учаскесін қосу туралы:</w:t>
      </w:r>
    </w:p>
    <w:bookmarkEnd w:id="456"/>
    <w:bookmarkStart w:name="z491" w:id="457"/>
    <w:p>
      <w:pPr>
        <w:spacing w:after="0"/>
        <w:ind w:left="0"/>
        <w:jc w:val="both"/>
      </w:pPr>
      <w:r>
        <w:rPr>
          <w:rFonts w:ascii="Times New Roman"/>
          <w:b w:val="false"/>
          <w:i w:val="false"/>
          <w:color w:val="000000"/>
          <w:sz w:val="28"/>
        </w:rPr>
        <w:t>
      Жер қойнауының негізгі учаскесіне қатты пайдалы қазбаларды өндіруге берілген лицензияның нөмірі мен берілген күні:</w:t>
      </w:r>
    </w:p>
    <w:bookmarkEnd w:id="457"/>
    <w:bookmarkStart w:name="z492" w:id="458"/>
    <w:p>
      <w:pPr>
        <w:spacing w:after="0"/>
        <w:ind w:left="0"/>
        <w:jc w:val="both"/>
      </w:pPr>
      <w:r>
        <w:rPr>
          <w:rFonts w:ascii="Times New Roman"/>
          <w:b w:val="false"/>
          <w:i w:val="false"/>
          <w:color w:val="000000"/>
          <w:sz w:val="28"/>
        </w:rPr>
        <w:t>
      _________________________________________________________________________.</w:t>
      </w:r>
    </w:p>
    <w:bookmarkEnd w:id="458"/>
    <w:bookmarkStart w:name="z493" w:id="459"/>
    <w:p>
      <w:pPr>
        <w:spacing w:after="0"/>
        <w:ind w:left="0"/>
        <w:jc w:val="both"/>
      </w:pPr>
      <w:r>
        <w:rPr>
          <w:rFonts w:ascii="Times New Roman"/>
          <w:b w:val="false"/>
          <w:i w:val="false"/>
          <w:color w:val="000000"/>
          <w:sz w:val="28"/>
        </w:rPr>
        <w:t>
      Лицензиаттың толық атауы: _________________________________________________.</w:t>
      </w:r>
    </w:p>
    <w:bookmarkEnd w:id="459"/>
    <w:bookmarkStart w:name="z494" w:id="460"/>
    <w:p>
      <w:pPr>
        <w:spacing w:after="0"/>
        <w:ind w:left="0"/>
        <w:jc w:val="both"/>
      </w:pPr>
      <w:r>
        <w:rPr>
          <w:rFonts w:ascii="Times New Roman"/>
          <w:b w:val="false"/>
          <w:i w:val="false"/>
          <w:color w:val="000000"/>
          <w:sz w:val="28"/>
        </w:rPr>
        <w:t>
      Жер қойнауының негізгі учаскесі аумағының ауданы: ___________________________________.</w:t>
      </w:r>
    </w:p>
    <w:bookmarkEnd w:id="460"/>
    <w:bookmarkStart w:name="z495" w:id="461"/>
    <w:p>
      <w:pPr>
        <w:spacing w:after="0"/>
        <w:ind w:left="0"/>
        <w:jc w:val="both"/>
      </w:pPr>
      <w:r>
        <w:rPr>
          <w:rFonts w:ascii="Times New Roman"/>
          <w:b w:val="false"/>
          <w:i w:val="false"/>
          <w:color w:val="000000"/>
          <w:sz w:val="28"/>
        </w:rPr>
        <w:t>
      Негізгі өндіру учаскесінің географиялық координаттарының нүктелері:</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462"/>
    <w:p>
      <w:pPr>
        <w:spacing w:after="0"/>
        <w:ind w:left="0"/>
        <w:jc w:val="both"/>
      </w:pPr>
      <w:r>
        <w:rPr>
          <w:rFonts w:ascii="Times New Roman"/>
          <w:b w:val="false"/>
          <w:i w:val="false"/>
          <w:color w:val="000000"/>
          <w:sz w:val="28"/>
        </w:rPr>
        <w:t>
      Қосылатын жер қойнауы учаскесіне қатты пайдалы қазбаларды өндіруге берілген лицензияның нөмірі мен берілген күні: _____________________________________________.</w:t>
      </w:r>
    </w:p>
    <w:bookmarkEnd w:id="462"/>
    <w:bookmarkStart w:name="z497" w:id="463"/>
    <w:p>
      <w:pPr>
        <w:spacing w:after="0"/>
        <w:ind w:left="0"/>
        <w:jc w:val="both"/>
      </w:pPr>
      <w:r>
        <w:rPr>
          <w:rFonts w:ascii="Times New Roman"/>
          <w:b w:val="false"/>
          <w:i w:val="false"/>
          <w:color w:val="000000"/>
          <w:sz w:val="28"/>
        </w:rPr>
        <w:t>
      Лицензиаттың толық атауы: _________________________________________________.</w:t>
      </w:r>
    </w:p>
    <w:bookmarkEnd w:id="463"/>
    <w:bookmarkStart w:name="z498" w:id="464"/>
    <w:p>
      <w:pPr>
        <w:spacing w:after="0"/>
        <w:ind w:left="0"/>
        <w:jc w:val="both"/>
      </w:pPr>
      <w:r>
        <w:rPr>
          <w:rFonts w:ascii="Times New Roman"/>
          <w:b w:val="false"/>
          <w:i w:val="false"/>
          <w:color w:val="000000"/>
          <w:sz w:val="28"/>
        </w:rPr>
        <w:t>
      Қосылатын жер қойнауы учаскесі аумағының ауданы: __________________________________.</w:t>
      </w:r>
    </w:p>
    <w:bookmarkEnd w:id="464"/>
    <w:bookmarkStart w:name="z499" w:id="465"/>
    <w:p>
      <w:pPr>
        <w:spacing w:after="0"/>
        <w:ind w:left="0"/>
        <w:jc w:val="both"/>
      </w:pPr>
      <w:r>
        <w:rPr>
          <w:rFonts w:ascii="Times New Roman"/>
          <w:b w:val="false"/>
          <w:i w:val="false"/>
          <w:color w:val="000000"/>
          <w:sz w:val="28"/>
        </w:rPr>
        <w:t>
      Қосылатын өндіру учаскесінің географиялық координаттарының нүктелері:</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466"/>
    <w:p>
      <w:pPr>
        <w:spacing w:after="0"/>
        <w:ind w:left="0"/>
        <w:jc w:val="both"/>
      </w:pPr>
      <w:r>
        <w:rPr>
          <w:rFonts w:ascii="Times New Roman"/>
          <w:b w:val="false"/>
          <w:i w:val="false"/>
          <w:color w:val="000000"/>
          <w:sz w:val="28"/>
        </w:rPr>
        <w:t>
      Жер қойнауы учаскесін бөліп шығару туралы:</w:t>
      </w:r>
    </w:p>
    <w:bookmarkEnd w:id="466"/>
    <w:bookmarkStart w:name="z501" w:id="467"/>
    <w:p>
      <w:pPr>
        <w:spacing w:after="0"/>
        <w:ind w:left="0"/>
        <w:jc w:val="both"/>
      </w:pPr>
      <w:r>
        <w:rPr>
          <w:rFonts w:ascii="Times New Roman"/>
          <w:b w:val="false"/>
          <w:i w:val="false"/>
          <w:color w:val="000000"/>
          <w:sz w:val="28"/>
        </w:rPr>
        <w:t>
      Лицензияның нөмірі және берілген күні _______________________________________</w:t>
      </w:r>
    </w:p>
    <w:bookmarkEnd w:id="467"/>
    <w:bookmarkStart w:name="z502" w:id="468"/>
    <w:p>
      <w:pPr>
        <w:spacing w:after="0"/>
        <w:ind w:left="0"/>
        <w:jc w:val="both"/>
      </w:pPr>
      <w:r>
        <w:rPr>
          <w:rFonts w:ascii="Times New Roman"/>
          <w:b w:val="false"/>
          <w:i w:val="false"/>
          <w:color w:val="000000"/>
          <w:sz w:val="28"/>
        </w:rPr>
        <w:t>
      Лицензиаттың толық атауы ____________________________________________.</w:t>
      </w:r>
    </w:p>
    <w:bookmarkEnd w:id="468"/>
    <w:bookmarkStart w:name="z503" w:id="469"/>
    <w:p>
      <w:pPr>
        <w:spacing w:after="0"/>
        <w:ind w:left="0"/>
        <w:jc w:val="both"/>
      </w:pPr>
      <w:r>
        <w:rPr>
          <w:rFonts w:ascii="Times New Roman"/>
          <w:b w:val="false"/>
          <w:i w:val="false"/>
          <w:color w:val="000000"/>
          <w:sz w:val="28"/>
        </w:rPr>
        <w:t>
      Бөліп шығаруға жататын блоктың (блоктардың) коды және атауы: _______________________,</w:t>
      </w:r>
    </w:p>
    <w:bookmarkEnd w:id="469"/>
    <w:bookmarkStart w:name="z504" w:id="470"/>
    <w:p>
      <w:pPr>
        <w:spacing w:after="0"/>
        <w:ind w:left="0"/>
        <w:jc w:val="both"/>
      </w:pPr>
      <w:r>
        <w:rPr>
          <w:rFonts w:ascii="Times New Roman"/>
          <w:b w:val="false"/>
          <w:i w:val="false"/>
          <w:color w:val="000000"/>
          <w:sz w:val="28"/>
        </w:rPr>
        <w:t>
      не болмаса аумақтың ауданы: _______ және бөліп шығарылатын жер қойнауы учаскесінің географиялық координаттарының нүктелері:</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471"/>
    <w:p>
      <w:pPr>
        <w:spacing w:after="0"/>
        <w:ind w:left="0"/>
        <w:jc w:val="both"/>
      </w:pPr>
      <w:r>
        <w:rPr>
          <w:rFonts w:ascii="Times New Roman"/>
          <w:b w:val="false"/>
          <w:i w:val="false"/>
          <w:color w:val="000000"/>
          <w:sz w:val="28"/>
        </w:rPr>
        <w:t>
      Өзі(міз) туралы мәліметтер ұсынамын (ұсынамыз):</w:t>
      </w:r>
    </w:p>
    <w:bookmarkEnd w:id="471"/>
    <w:bookmarkStart w:name="z506" w:id="472"/>
    <w:p>
      <w:pPr>
        <w:spacing w:after="0"/>
        <w:ind w:left="0"/>
        <w:jc w:val="both"/>
      </w:pPr>
      <w:r>
        <w:rPr>
          <w:rFonts w:ascii="Times New Roman"/>
          <w:b w:val="false"/>
          <w:i w:val="false"/>
          <w:color w:val="000000"/>
          <w:sz w:val="28"/>
        </w:rPr>
        <w:t>
      заңды тұлға үшін:</w:t>
      </w:r>
    </w:p>
    <w:bookmarkEnd w:id="472"/>
    <w:bookmarkStart w:name="z507" w:id="473"/>
    <w:p>
      <w:pPr>
        <w:spacing w:after="0"/>
        <w:ind w:left="0"/>
        <w:jc w:val="both"/>
      </w:pPr>
      <w:r>
        <w:rPr>
          <w:rFonts w:ascii="Times New Roman"/>
          <w:b w:val="false"/>
          <w:i w:val="false"/>
          <w:color w:val="000000"/>
          <w:sz w:val="28"/>
        </w:rPr>
        <w:t>
      атауы __________________________________________________________________________</w:t>
      </w:r>
    </w:p>
    <w:bookmarkEnd w:id="473"/>
    <w:bookmarkStart w:name="z508" w:id="474"/>
    <w:p>
      <w:pPr>
        <w:spacing w:after="0"/>
        <w:ind w:left="0"/>
        <w:jc w:val="both"/>
      </w:pPr>
      <w:r>
        <w:rPr>
          <w:rFonts w:ascii="Times New Roman"/>
          <w:b w:val="false"/>
          <w:i w:val="false"/>
          <w:color w:val="000000"/>
          <w:sz w:val="28"/>
        </w:rPr>
        <w:t>
      бизнес-сәйкестендіру нөмірі _______________________________________________________</w:t>
      </w:r>
    </w:p>
    <w:bookmarkEnd w:id="474"/>
    <w:bookmarkStart w:name="z509" w:id="475"/>
    <w:p>
      <w:pPr>
        <w:spacing w:after="0"/>
        <w:ind w:left="0"/>
        <w:jc w:val="both"/>
      </w:pPr>
      <w:r>
        <w:rPr>
          <w:rFonts w:ascii="Times New Roman"/>
          <w:b w:val="false"/>
          <w:i w:val="false"/>
          <w:color w:val="000000"/>
          <w:sz w:val="28"/>
        </w:rPr>
        <w:t>
      телефон (факс) нөмірі ______________________________________________________</w:t>
      </w:r>
    </w:p>
    <w:bookmarkEnd w:id="475"/>
    <w:bookmarkStart w:name="z510" w:id="476"/>
    <w:p>
      <w:pPr>
        <w:spacing w:after="0"/>
        <w:ind w:left="0"/>
        <w:jc w:val="both"/>
      </w:pPr>
      <w:r>
        <w:rPr>
          <w:rFonts w:ascii="Times New Roman"/>
          <w:b w:val="false"/>
          <w:i w:val="false"/>
          <w:color w:val="000000"/>
          <w:sz w:val="28"/>
        </w:rPr>
        <w:t>
      ұялы телефон нөмірі ________________________________________________________</w:t>
      </w:r>
    </w:p>
    <w:bookmarkEnd w:id="476"/>
    <w:bookmarkStart w:name="z511" w:id="477"/>
    <w:p>
      <w:pPr>
        <w:spacing w:after="0"/>
        <w:ind w:left="0"/>
        <w:jc w:val="both"/>
      </w:pPr>
      <w:r>
        <w:rPr>
          <w:rFonts w:ascii="Times New Roman"/>
          <w:b w:val="false"/>
          <w:i w:val="false"/>
          <w:color w:val="000000"/>
          <w:sz w:val="28"/>
        </w:rPr>
        <w:t>
      e-mail _________________________________________________________________</w:t>
      </w:r>
    </w:p>
    <w:bookmarkEnd w:id="477"/>
    <w:bookmarkStart w:name="z512" w:id="478"/>
    <w:p>
      <w:pPr>
        <w:spacing w:after="0"/>
        <w:ind w:left="0"/>
        <w:jc w:val="both"/>
      </w:pPr>
      <w:r>
        <w:rPr>
          <w:rFonts w:ascii="Times New Roman"/>
          <w:b w:val="false"/>
          <w:i w:val="false"/>
          <w:color w:val="000000"/>
          <w:sz w:val="28"/>
        </w:rPr>
        <w:t>
      банктік деректемелері _______________________________________________________</w:t>
      </w:r>
    </w:p>
    <w:bookmarkEnd w:id="478"/>
    <w:bookmarkStart w:name="z513" w:id="479"/>
    <w:p>
      <w:pPr>
        <w:spacing w:after="0"/>
        <w:ind w:left="0"/>
        <w:jc w:val="both"/>
      </w:pPr>
      <w:r>
        <w:rPr>
          <w:rFonts w:ascii="Times New Roman"/>
          <w:b w:val="false"/>
          <w:i w:val="false"/>
          <w:color w:val="000000"/>
          <w:sz w:val="28"/>
        </w:rPr>
        <w:t>
      банктің сәйкестендіру коды __________________________________________________</w:t>
      </w:r>
    </w:p>
    <w:bookmarkEnd w:id="479"/>
    <w:bookmarkStart w:name="z514" w:id="480"/>
    <w:p>
      <w:pPr>
        <w:spacing w:after="0"/>
        <w:ind w:left="0"/>
        <w:jc w:val="both"/>
      </w:pPr>
      <w:r>
        <w:rPr>
          <w:rFonts w:ascii="Times New Roman"/>
          <w:b w:val="false"/>
          <w:i w:val="false"/>
          <w:color w:val="000000"/>
          <w:sz w:val="28"/>
        </w:rPr>
        <w:t>
      банк атауы _________________________________________________________</w:t>
      </w:r>
    </w:p>
    <w:bookmarkEnd w:id="480"/>
    <w:bookmarkStart w:name="z515" w:id="481"/>
    <w:p>
      <w:pPr>
        <w:spacing w:after="0"/>
        <w:ind w:left="0"/>
        <w:jc w:val="both"/>
      </w:pPr>
      <w:r>
        <w:rPr>
          <w:rFonts w:ascii="Times New Roman"/>
          <w:b w:val="false"/>
          <w:i w:val="false"/>
          <w:color w:val="000000"/>
          <w:sz w:val="28"/>
        </w:rPr>
        <w:t>
      бенефициар коды __________________________________________________________</w:t>
      </w:r>
    </w:p>
    <w:bookmarkEnd w:id="481"/>
    <w:bookmarkStart w:name="z516" w:id="482"/>
    <w:p>
      <w:pPr>
        <w:spacing w:after="0"/>
        <w:ind w:left="0"/>
        <w:jc w:val="both"/>
      </w:pPr>
      <w:r>
        <w:rPr>
          <w:rFonts w:ascii="Times New Roman"/>
          <w:b w:val="false"/>
          <w:i w:val="false"/>
          <w:color w:val="000000"/>
          <w:sz w:val="28"/>
        </w:rPr>
        <w:t>
      Өтінішке қоса беріледі:</w:t>
      </w:r>
    </w:p>
    <w:bookmarkEnd w:id="482"/>
    <w:bookmarkStart w:name="z517" w:id="483"/>
    <w:p>
      <w:pPr>
        <w:spacing w:after="0"/>
        <w:ind w:left="0"/>
        <w:jc w:val="both"/>
      </w:pPr>
      <w:r>
        <w:rPr>
          <w:rFonts w:ascii="Times New Roman"/>
          <w:b w:val="false"/>
          <w:i w:val="false"/>
          <w:color w:val="000000"/>
          <w:sz w:val="28"/>
        </w:rPr>
        <w:t>
      1.________________________________________________________________________;</w:t>
      </w:r>
    </w:p>
    <w:bookmarkEnd w:id="483"/>
    <w:bookmarkStart w:name="z518" w:id="484"/>
    <w:p>
      <w:pPr>
        <w:spacing w:after="0"/>
        <w:ind w:left="0"/>
        <w:jc w:val="both"/>
      </w:pPr>
      <w:r>
        <w:rPr>
          <w:rFonts w:ascii="Times New Roman"/>
          <w:b w:val="false"/>
          <w:i w:val="false"/>
          <w:color w:val="000000"/>
          <w:sz w:val="28"/>
        </w:rPr>
        <w:t>
      2.________________________________________________________________________;</w:t>
      </w:r>
    </w:p>
    <w:bookmarkEnd w:id="484"/>
    <w:bookmarkStart w:name="z519" w:id="485"/>
    <w:p>
      <w:pPr>
        <w:spacing w:after="0"/>
        <w:ind w:left="0"/>
        <w:jc w:val="both"/>
      </w:pPr>
      <w:r>
        <w:rPr>
          <w:rFonts w:ascii="Times New Roman"/>
          <w:b w:val="false"/>
          <w:i w:val="false"/>
          <w:color w:val="000000"/>
          <w:sz w:val="28"/>
        </w:rPr>
        <w:t>
      жеке тұлға үшін:</w:t>
      </w:r>
    </w:p>
    <w:bookmarkEnd w:id="485"/>
    <w:bookmarkStart w:name="z520" w:id="486"/>
    <w:p>
      <w:pPr>
        <w:spacing w:after="0"/>
        <w:ind w:left="0"/>
        <w:jc w:val="both"/>
      </w:pPr>
      <w:r>
        <w:rPr>
          <w:rFonts w:ascii="Times New Roman"/>
          <w:b w:val="false"/>
          <w:i w:val="false"/>
          <w:color w:val="000000"/>
          <w:sz w:val="28"/>
        </w:rPr>
        <w:t>
      тегі, аты және әкесінің аты (бар болса) _________________________________________</w:t>
      </w:r>
    </w:p>
    <w:bookmarkEnd w:id="486"/>
    <w:bookmarkStart w:name="z521" w:id="487"/>
    <w:p>
      <w:pPr>
        <w:spacing w:after="0"/>
        <w:ind w:left="0"/>
        <w:jc w:val="both"/>
      </w:pPr>
      <w:r>
        <w:rPr>
          <w:rFonts w:ascii="Times New Roman"/>
          <w:b w:val="false"/>
          <w:i w:val="false"/>
          <w:color w:val="000000"/>
          <w:sz w:val="28"/>
        </w:rPr>
        <w:t>
      жеке сәйкестендіру нөмірі ___________________________________________________</w:t>
      </w:r>
    </w:p>
    <w:bookmarkEnd w:id="487"/>
    <w:bookmarkStart w:name="z522" w:id="488"/>
    <w:p>
      <w:pPr>
        <w:spacing w:after="0"/>
        <w:ind w:left="0"/>
        <w:jc w:val="both"/>
      </w:pPr>
      <w:r>
        <w:rPr>
          <w:rFonts w:ascii="Times New Roman"/>
          <w:b w:val="false"/>
          <w:i w:val="false"/>
          <w:color w:val="000000"/>
          <w:sz w:val="28"/>
        </w:rPr>
        <w:t>
      паспорт деректері __________________________________________________________</w:t>
      </w:r>
    </w:p>
    <w:bookmarkEnd w:id="488"/>
    <w:bookmarkStart w:name="z523" w:id="489"/>
    <w:p>
      <w:pPr>
        <w:spacing w:after="0"/>
        <w:ind w:left="0"/>
        <w:jc w:val="both"/>
      </w:pPr>
      <w:r>
        <w:rPr>
          <w:rFonts w:ascii="Times New Roman"/>
          <w:b w:val="false"/>
          <w:i w:val="false"/>
          <w:color w:val="000000"/>
          <w:sz w:val="28"/>
        </w:rPr>
        <w:t>
      азаматтығы ________________________________________________________________</w:t>
      </w:r>
    </w:p>
    <w:bookmarkEnd w:id="489"/>
    <w:bookmarkStart w:name="z524" w:id="490"/>
    <w:p>
      <w:pPr>
        <w:spacing w:after="0"/>
        <w:ind w:left="0"/>
        <w:jc w:val="both"/>
      </w:pPr>
      <w:r>
        <w:rPr>
          <w:rFonts w:ascii="Times New Roman"/>
          <w:b w:val="false"/>
          <w:i w:val="false"/>
          <w:color w:val="000000"/>
          <w:sz w:val="28"/>
        </w:rPr>
        <w:t>
      телефон (факс) нөмірі ______________________________________________________</w:t>
      </w:r>
    </w:p>
    <w:bookmarkEnd w:id="490"/>
    <w:bookmarkStart w:name="z525" w:id="491"/>
    <w:p>
      <w:pPr>
        <w:spacing w:after="0"/>
        <w:ind w:left="0"/>
        <w:jc w:val="both"/>
      </w:pPr>
      <w:r>
        <w:rPr>
          <w:rFonts w:ascii="Times New Roman"/>
          <w:b w:val="false"/>
          <w:i w:val="false"/>
          <w:color w:val="000000"/>
          <w:sz w:val="28"/>
        </w:rPr>
        <w:t>
      ұялы телефон нөмірі ________________________________________________________</w:t>
      </w:r>
    </w:p>
    <w:bookmarkEnd w:id="491"/>
    <w:bookmarkStart w:name="z526" w:id="492"/>
    <w:p>
      <w:pPr>
        <w:spacing w:after="0"/>
        <w:ind w:left="0"/>
        <w:jc w:val="both"/>
      </w:pPr>
      <w:r>
        <w:rPr>
          <w:rFonts w:ascii="Times New Roman"/>
          <w:b w:val="false"/>
          <w:i w:val="false"/>
          <w:color w:val="000000"/>
          <w:sz w:val="28"/>
        </w:rPr>
        <w:t>
      e-mail ____________________________________________________________________</w:t>
      </w:r>
    </w:p>
    <w:bookmarkEnd w:id="492"/>
    <w:bookmarkStart w:name="z527" w:id="493"/>
    <w:p>
      <w:pPr>
        <w:spacing w:after="0"/>
        <w:ind w:left="0"/>
        <w:jc w:val="both"/>
      </w:pPr>
      <w:r>
        <w:rPr>
          <w:rFonts w:ascii="Times New Roman"/>
          <w:b w:val="false"/>
          <w:i w:val="false"/>
          <w:color w:val="000000"/>
          <w:sz w:val="28"/>
        </w:rPr>
        <w:t>
      банктік деректемелері:</w:t>
      </w:r>
    </w:p>
    <w:bookmarkEnd w:id="493"/>
    <w:bookmarkStart w:name="z528" w:id="494"/>
    <w:p>
      <w:pPr>
        <w:spacing w:after="0"/>
        <w:ind w:left="0"/>
        <w:jc w:val="both"/>
      </w:pPr>
      <w:r>
        <w:rPr>
          <w:rFonts w:ascii="Times New Roman"/>
          <w:b w:val="false"/>
          <w:i w:val="false"/>
          <w:color w:val="000000"/>
          <w:sz w:val="28"/>
        </w:rPr>
        <w:t>
      банктің сәйкестендіру коды __________________________________________________</w:t>
      </w:r>
    </w:p>
    <w:bookmarkEnd w:id="494"/>
    <w:bookmarkStart w:name="z529" w:id="495"/>
    <w:p>
      <w:pPr>
        <w:spacing w:after="0"/>
        <w:ind w:left="0"/>
        <w:jc w:val="both"/>
      </w:pPr>
      <w:r>
        <w:rPr>
          <w:rFonts w:ascii="Times New Roman"/>
          <w:b w:val="false"/>
          <w:i w:val="false"/>
          <w:color w:val="000000"/>
          <w:sz w:val="28"/>
        </w:rPr>
        <w:t>
      банк атауы ________________________________________________________________</w:t>
      </w:r>
    </w:p>
    <w:bookmarkEnd w:id="495"/>
    <w:bookmarkStart w:name="z530" w:id="496"/>
    <w:p>
      <w:pPr>
        <w:spacing w:after="0"/>
        <w:ind w:left="0"/>
        <w:jc w:val="both"/>
      </w:pPr>
      <w:r>
        <w:rPr>
          <w:rFonts w:ascii="Times New Roman"/>
          <w:b w:val="false"/>
          <w:i w:val="false"/>
          <w:color w:val="000000"/>
          <w:sz w:val="28"/>
        </w:rPr>
        <w:t>
      бенефициар коды ___________________________________________________________</w:t>
      </w:r>
    </w:p>
    <w:bookmarkEnd w:id="496"/>
    <w:bookmarkStart w:name="z531" w:id="497"/>
    <w:p>
      <w:pPr>
        <w:spacing w:after="0"/>
        <w:ind w:left="0"/>
        <w:jc w:val="both"/>
      </w:pPr>
      <w:r>
        <w:rPr>
          <w:rFonts w:ascii="Times New Roman"/>
          <w:b w:val="false"/>
          <w:i w:val="false"/>
          <w:color w:val="000000"/>
          <w:sz w:val="28"/>
        </w:rPr>
        <w:t>
      Өтінішке қоса беріледі:</w:t>
      </w:r>
    </w:p>
    <w:bookmarkEnd w:id="497"/>
    <w:bookmarkStart w:name="z532" w:id="498"/>
    <w:p>
      <w:pPr>
        <w:spacing w:after="0"/>
        <w:ind w:left="0"/>
        <w:jc w:val="both"/>
      </w:pPr>
      <w:r>
        <w:rPr>
          <w:rFonts w:ascii="Times New Roman"/>
          <w:b w:val="false"/>
          <w:i w:val="false"/>
          <w:color w:val="000000"/>
          <w:sz w:val="28"/>
        </w:rPr>
        <w:t>
      1.________________________________________________________________________;</w:t>
      </w:r>
    </w:p>
    <w:bookmarkEnd w:id="498"/>
    <w:bookmarkStart w:name="z533" w:id="499"/>
    <w:p>
      <w:pPr>
        <w:spacing w:after="0"/>
        <w:ind w:left="0"/>
        <w:jc w:val="both"/>
      </w:pPr>
      <w:r>
        <w:rPr>
          <w:rFonts w:ascii="Times New Roman"/>
          <w:b w:val="false"/>
          <w:i w:val="false"/>
          <w:color w:val="000000"/>
          <w:sz w:val="28"/>
        </w:rPr>
        <w:t>
      2.________________________________________________________________________.</w:t>
      </w:r>
    </w:p>
    <w:bookmarkEnd w:id="499"/>
    <w:bookmarkStart w:name="z534" w:id="500"/>
    <w:p>
      <w:pPr>
        <w:spacing w:after="0"/>
        <w:ind w:left="0"/>
        <w:jc w:val="both"/>
      </w:pPr>
      <w:r>
        <w:rPr>
          <w:rFonts w:ascii="Times New Roman"/>
          <w:b w:val="false"/>
          <w:i w:val="false"/>
          <w:color w:val="000000"/>
          <w:sz w:val="28"/>
        </w:rPr>
        <w:t>
      Цифрлық жүйелердегі заңмен қорғалатын құпияны құрайтын деректерді жинауға, өңдеуге, сақтауға, түсіруге және пайдалануға келісемін.</w:t>
      </w:r>
    </w:p>
    <w:bookmarkEnd w:id="500"/>
    <w:bookmarkStart w:name="z535" w:id="501"/>
    <w:p>
      <w:pPr>
        <w:spacing w:after="0"/>
        <w:ind w:left="0"/>
        <w:jc w:val="both"/>
      </w:pPr>
      <w:r>
        <w:rPr>
          <w:rFonts w:ascii="Times New Roman"/>
          <w:b w:val="false"/>
          <w:i w:val="false"/>
          <w:color w:val="000000"/>
          <w:sz w:val="28"/>
        </w:rPr>
        <w:t>
      Өтініш берушінің электрондық цифрлық қолтаңбасы деректері;</w:t>
      </w:r>
    </w:p>
    <w:bookmarkEnd w:id="501"/>
    <w:bookmarkStart w:name="z536" w:id="502"/>
    <w:p>
      <w:pPr>
        <w:spacing w:after="0"/>
        <w:ind w:left="0"/>
        <w:jc w:val="both"/>
      </w:pPr>
      <w:r>
        <w:rPr>
          <w:rFonts w:ascii="Times New Roman"/>
          <w:b w:val="false"/>
          <w:i w:val="false"/>
          <w:color w:val="000000"/>
          <w:sz w:val="28"/>
        </w:rPr>
        <w:t>
      Өтініш берушінің электрондық цифрлық қолтаңбасымен қол қою күні мен уақыты.</w:t>
      </w:r>
    </w:p>
    <w:bookmarkEnd w:id="502"/>
    <w:bookmarkStart w:name="z537" w:id="503"/>
    <w:p>
      <w:pPr>
        <w:spacing w:after="0"/>
        <w:ind w:left="0"/>
        <w:jc w:val="both"/>
      </w:pPr>
      <w:r>
        <w:rPr>
          <w:rFonts w:ascii="Times New Roman"/>
          <w:b w:val="false"/>
          <w:i w:val="false"/>
          <w:color w:val="000000"/>
          <w:sz w:val="28"/>
        </w:rPr>
        <w:t>
      "__" _____ 20 _ жыл _____ сағат ____ минут.</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учаскесін</w:t>
            </w:r>
            <w:r>
              <w:br/>
            </w:r>
            <w:r>
              <w:rPr>
                <w:rFonts w:ascii="Times New Roman"/>
                <w:b w:val="false"/>
                <w:i w:val="false"/>
                <w:color w:val="000000"/>
                <w:sz w:val="20"/>
              </w:rPr>
              <w:t>өзгертуге өтініш"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өзгертуге өтініш"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өзгертуге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"Жер қойнауын пайдалану бірыңғай платформасы" цифрлық объектісі (бұдан әрі -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пайдалы қатты қазбаларды барлауға немесе өндіруге лицензия беру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4"/>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8.00-ден 17.30-ға дейін;</w:t>
            </w:r>
          </w:p>
          <w:bookmarkEnd w:id="504"/>
          <w:p>
            <w:pPr>
              <w:spacing w:after="20"/>
              <w:ind w:left="20"/>
              <w:jc w:val="both"/>
            </w:pPr>
            <w:r>
              <w:rPr>
                <w:rFonts w:ascii="Times New Roman"/>
                <w:b w:val="false"/>
                <w:i w:val="false"/>
                <w:color w:val="000000"/>
                <w:sz w:val="20"/>
              </w:rPr>
              <w:t>
2)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5"/>
          <w:p>
            <w:pPr>
              <w:spacing w:after="20"/>
              <w:ind w:left="20"/>
              <w:jc w:val="both"/>
            </w:pPr>
            <w:r>
              <w:rPr>
                <w:rFonts w:ascii="Times New Roman"/>
                <w:b w:val="false"/>
                <w:i w:val="false"/>
                <w:color w:val="000000"/>
                <w:sz w:val="20"/>
              </w:rPr>
              <w:t>
1) электрондық құжат нысаны бойынша өтініш;</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2) егер бөлу жүргізілетін жер қойнауы учаскесіне лицензия бойынша және негізгі немесе қосылатын өндіру учаскесін өндіруге лицензия бойынша жер қойнауын пайдалану құқығы кепілмен ауыртпалық салынса, кепіл ұстаушының бөлуге немесе қосылуға алдын ала келісімінің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мемлекеттік цифрлық жүйелерде қамтылған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6"/>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"Жер қойнауы және жер қойнауын пайдалану туралы" Қазақстан Республикасы Кодексінің </w:t>
            </w:r>
            <w:r>
              <w:rPr>
                <w:rFonts w:ascii="Times New Roman"/>
                <w:b w:val="false"/>
                <w:i w:val="false"/>
                <w:color w:val="000000"/>
                <w:sz w:val="20"/>
              </w:rPr>
              <w:t>31-тарауында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Өнеркәсіп және құрылыс министрлігі жанындағы бірыңғай байланыс орталығы: 1465.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учаскесін</w:t>
            </w:r>
            <w:r>
              <w:br/>
            </w:r>
            <w:r>
              <w:rPr>
                <w:rFonts w:ascii="Times New Roman"/>
                <w:b w:val="false"/>
                <w:i w:val="false"/>
                <w:color w:val="000000"/>
                <w:sz w:val="20"/>
              </w:rPr>
              <w:t>өзгертуге өтініш"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45" w:id="507"/>
    <w:p>
      <w:pPr>
        <w:spacing w:after="0"/>
        <w:ind w:left="0"/>
        <w:jc w:val="left"/>
      </w:pPr>
      <w:r>
        <w:rPr>
          <w:rFonts w:ascii="Times New Roman"/>
          <w:b/>
          <w:i w:val="false"/>
          <w:color w:val="000000"/>
        </w:rPr>
        <w:t xml:space="preserve"> Мемлекеттік қызметтен бас тарту туралы дәлелді жауап</w:t>
      </w:r>
    </w:p>
    <w:bookmarkEnd w:id="507"/>
    <w:bookmarkStart w:name="z546" w:id="508"/>
    <w:p>
      <w:pPr>
        <w:spacing w:after="0"/>
        <w:ind w:left="0"/>
        <w:jc w:val="both"/>
      </w:pPr>
      <w:r>
        <w:rPr>
          <w:rFonts w:ascii="Times New Roman"/>
          <w:b w:val="false"/>
          <w:i w:val="false"/>
          <w:color w:val="000000"/>
          <w:sz w:val="28"/>
        </w:rPr>
        <w:t xml:space="preserve">
      "Қазақстан Республикасының Өнеркәсіп және құрылыс министрлігі" ММ Сіздің __.__.__ ж. № ________ өтінішіңізді қарап, Сізге Қазақстан Республикасының аумағында жер қойнауы учаскесін өзгертуден келесі себеппен бас тартады: ____________________._____________________________. </w:t>
      </w:r>
    </w:p>
    <w:bookmarkEnd w:id="508"/>
    <w:bookmarkStart w:name="z547" w:id="509"/>
    <w:p>
      <w:pPr>
        <w:spacing w:after="0"/>
        <w:ind w:left="0"/>
        <w:jc w:val="both"/>
      </w:pPr>
      <w:r>
        <w:rPr>
          <w:rFonts w:ascii="Times New Roman"/>
          <w:b w:val="false"/>
          <w:i w:val="false"/>
          <w:color w:val="000000"/>
          <w:sz w:val="28"/>
        </w:rPr>
        <w:t>
      Көрсетілетін қызметті берушінің электрондық цифрлық қолтаңбасы деректері;</w:t>
      </w:r>
    </w:p>
    <w:bookmarkEnd w:id="509"/>
    <w:bookmarkStart w:name="z548" w:id="510"/>
    <w:p>
      <w:pPr>
        <w:spacing w:after="0"/>
        <w:ind w:left="0"/>
        <w:jc w:val="both"/>
      </w:pPr>
      <w:r>
        <w:rPr>
          <w:rFonts w:ascii="Times New Roman"/>
          <w:b w:val="false"/>
          <w:i w:val="false"/>
          <w:color w:val="000000"/>
          <w:sz w:val="28"/>
        </w:rPr>
        <w:t>
      Электрондық цифрлық қолтаңбасымен қол қойылған күні мен уақыты.</w:t>
      </w:r>
    </w:p>
    <w:bookmarkEnd w:id="510"/>
    <w:bookmarkStart w:name="z549" w:id="511"/>
    <w:p>
      <w:pPr>
        <w:spacing w:after="0"/>
        <w:ind w:left="0"/>
        <w:jc w:val="both"/>
      </w:pPr>
      <w:r>
        <w:rPr>
          <w:rFonts w:ascii="Times New Roman"/>
          <w:b w:val="false"/>
          <w:i w:val="false"/>
          <w:color w:val="000000"/>
          <w:sz w:val="28"/>
        </w:rPr>
        <w:t>
      20 _ жылғы "__" _____ _____ сағат ____ минут.</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30 мамырдағы</w:t>
            </w:r>
            <w:r>
              <w:br/>
            </w:r>
            <w:r>
              <w:rPr>
                <w:rFonts w:ascii="Times New Roman"/>
                <w:b w:val="false"/>
                <w:i w:val="false"/>
                <w:color w:val="000000"/>
                <w:sz w:val="20"/>
              </w:rPr>
              <w:t>№ 323 бұйрығына</w:t>
            </w:r>
            <w:r>
              <w:br/>
            </w:r>
            <w:r>
              <w:rPr>
                <w:rFonts w:ascii="Times New Roman"/>
                <w:b w:val="false"/>
                <w:i w:val="false"/>
                <w:color w:val="000000"/>
                <w:sz w:val="20"/>
              </w:rPr>
              <w:t>5-қосымша</w:t>
            </w:r>
          </w:p>
        </w:tc>
      </w:tr>
    </w:tbl>
    <w:bookmarkStart w:name="z551" w:id="512"/>
    <w:p>
      <w:pPr>
        <w:spacing w:after="0"/>
        <w:ind w:left="0"/>
        <w:jc w:val="left"/>
      </w:pPr>
      <w:r>
        <w:rPr>
          <w:rFonts w:ascii="Times New Roman"/>
          <w:b/>
          <w:i w:val="false"/>
          <w:color w:val="000000"/>
        </w:rPr>
        <w:t xml:space="preserve"> "Таратылған қорды пайдалануға рұқсат беру" мемлекеттік қызметтер көрсету қағидалары</w:t>
      </w:r>
    </w:p>
    <w:bookmarkEnd w:id="512"/>
    <w:bookmarkStart w:name="z552" w:id="513"/>
    <w:p>
      <w:pPr>
        <w:spacing w:after="0"/>
        <w:ind w:left="0"/>
        <w:jc w:val="left"/>
      </w:pPr>
      <w:r>
        <w:rPr>
          <w:rFonts w:ascii="Times New Roman"/>
          <w:b/>
          <w:i w:val="false"/>
          <w:color w:val="000000"/>
        </w:rPr>
        <w:t xml:space="preserve"> 1-тарау. Жалпы ережелер</w:t>
      </w:r>
    </w:p>
    <w:bookmarkEnd w:id="513"/>
    <w:bookmarkStart w:name="z553" w:id="514"/>
    <w:p>
      <w:pPr>
        <w:spacing w:after="0"/>
        <w:ind w:left="0"/>
        <w:jc w:val="both"/>
      </w:pPr>
      <w:r>
        <w:rPr>
          <w:rFonts w:ascii="Times New Roman"/>
          <w:b w:val="false"/>
          <w:i w:val="false"/>
          <w:color w:val="000000"/>
          <w:sz w:val="28"/>
        </w:rPr>
        <w:t xml:space="preserve">
      1. Осы "Таратылған қорды пайдалануға рұқсат беру" мемлекеттік қызметтер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514"/>
    <w:bookmarkStart w:name="z554" w:id="515"/>
    <w:p>
      <w:pPr>
        <w:spacing w:after="0"/>
        <w:ind w:left="0"/>
        <w:jc w:val="both"/>
      </w:pPr>
      <w:r>
        <w:rPr>
          <w:rFonts w:ascii="Times New Roman"/>
          <w:b w:val="false"/>
          <w:i w:val="false"/>
          <w:color w:val="000000"/>
          <w:sz w:val="28"/>
        </w:rPr>
        <w:t>
      2. "Таратылған қорды пайдалануға рұқсат беру" мемлекеттік көрсетілетін қызметін (бұдан әрі – мемлекеттік көрсетілетін қызмет) Қазақстан Республикасы Өнеркәсіп және құрылыс министрлігі (бұдан әрі – көрсетілетін қызметті беруші) көрсетеді.</w:t>
      </w:r>
    </w:p>
    <w:bookmarkEnd w:id="515"/>
    <w:bookmarkStart w:name="z555" w:id="516"/>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516"/>
    <w:bookmarkStart w:name="z556" w:id="517"/>
    <w:p>
      <w:pPr>
        <w:spacing w:after="0"/>
        <w:ind w:left="0"/>
        <w:jc w:val="left"/>
      </w:pPr>
      <w:r>
        <w:rPr>
          <w:rFonts w:ascii="Times New Roman"/>
          <w:b/>
          <w:i w:val="false"/>
          <w:color w:val="000000"/>
        </w:rPr>
        <w:t xml:space="preserve"> 2-тарау. Мемлекеттік қызметтер көрсету тәртібі</w:t>
      </w:r>
    </w:p>
    <w:bookmarkEnd w:id="517"/>
    <w:bookmarkStart w:name="z557" w:id="518"/>
    <w:p>
      <w:pPr>
        <w:spacing w:after="0"/>
        <w:ind w:left="0"/>
        <w:jc w:val="both"/>
      </w:pPr>
      <w:r>
        <w:rPr>
          <w:rFonts w:ascii="Times New Roman"/>
          <w:b w:val="false"/>
          <w:i w:val="false"/>
          <w:color w:val="000000"/>
          <w:sz w:val="28"/>
        </w:rPr>
        <w:t xml:space="preserve">
      4. Көрсетілетін қызметті алушы мемлекеттік қызметті алу үшін www.egov.kz цифрлық үкіметтің веб-порталы арқылы "Таратылған қорды пайдалануға рұқсат беру" мемлекеттік көрсетілетін қызметке қойылатын негізгі талаптар тізбесінің (әрі қарай - Тізбе) 10-тармағында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қол қойылған өтінішті береді. Процестің сипаттамаларын, көрсетілетін қызметтің нысанын, мазмұны мен нәтижесін қамтитын Тізбе,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518"/>
    <w:bookmarkStart w:name="z558" w:id="519"/>
    <w:p>
      <w:pPr>
        <w:spacing w:after="0"/>
        <w:ind w:left="0"/>
        <w:jc w:val="both"/>
      </w:pPr>
      <w:r>
        <w:rPr>
          <w:rFonts w:ascii="Times New Roman"/>
          <w:b w:val="false"/>
          <w:i w:val="false"/>
          <w:color w:val="000000"/>
          <w:sz w:val="28"/>
        </w:rPr>
        <w:t>
      5. Қоса берілген құжаттары бар өтініш бірегей есептік нөмірді, тіркеу күні мен уақытын (сағатын, минутын) бере отырып, олар келіп түскен күні "Жер қойнауын пайдалану бірыңғай платформасы" цифрлық объектісінде (бұдан әрі – ЖҚПБП) тіркеледі.</w:t>
      </w:r>
    </w:p>
    <w:bookmarkEnd w:id="519"/>
    <w:bookmarkStart w:name="z559" w:id="52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520"/>
    <w:bookmarkStart w:name="z560" w:id="521"/>
    <w:p>
      <w:pPr>
        <w:spacing w:after="0"/>
        <w:ind w:left="0"/>
        <w:jc w:val="both"/>
      </w:pPr>
      <w:r>
        <w:rPr>
          <w:rFonts w:ascii="Times New Roman"/>
          <w:b w:val="false"/>
          <w:i w:val="false"/>
          <w:color w:val="000000"/>
          <w:sz w:val="28"/>
        </w:rPr>
        <w:t>
      Бұл ретте, құжатқа қол қойылғанға дейін ЖҚПБП электрондық құжатқа электрондық құжатқа рұқсаттар мен хабарламалардың мемлекеттік цифрлық жүйесімен берілетін нөмірді (ӘҚНК) алу үшін www.egov.kz "цифрлық үкімет" веб-порталына сұрау жібереді.</w:t>
      </w:r>
    </w:p>
    <w:bookmarkEnd w:id="521"/>
    <w:bookmarkStart w:name="z561" w:id="522"/>
    <w:p>
      <w:pPr>
        <w:spacing w:after="0"/>
        <w:ind w:left="0"/>
        <w:jc w:val="both"/>
      </w:pPr>
      <w:r>
        <w:rPr>
          <w:rFonts w:ascii="Times New Roman"/>
          <w:b w:val="false"/>
          <w:i w:val="false"/>
          <w:color w:val="000000"/>
          <w:sz w:val="28"/>
        </w:rPr>
        <w:t>
      6. Өтінішті ЖҚПБП-да тіркегеннен кейін көрсетілетін қызметті алушының жеке кабинетінде мемлекеттік қызмет көрсету үшін өтінішті қабылдау туралы мәртебе көрсетіледі, мемлекеттік қызмет нәтижесін алу күні көрсетіледі.</w:t>
      </w:r>
    </w:p>
    <w:bookmarkEnd w:id="522"/>
    <w:bookmarkStart w:name="z562" w:id="523"/>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келісімшартта айқындалған жер қойнауы учаскесі аумағының шекарасы шегінде арнайы су пайдалануға рұқсат туралы мәліметтер, жер қатынастары жөніндегі уәкілетті органның келісу-хаттарының электрондық көшірмелері, мемлекеттік цифрлық жүйеде қамтылған бұзылған жерлерді рекультивациялау жобасына мемлекеттік экологиялық және санитариялық-эпидемиологиялық сараптаманың оң қорытындысы жүйелерінде, көрсетілетін қызметті беруші тиісті мемлекеттік цифрлық жүйелерден "цифрлық үкімет" шлюзі арқылы алады.</w:t>
      </w:r>
    </w:p>
    <w:bookmarkEnd w:id="523"/>
    <w:bookmarkStart w:name="z563" w:id="524"/>
    <w:p>
      <w:pPr>
        <w:spacing w:after="0"/>
        <w:ind w:left="0"/>
        <w:jc w:val="both"/>
      </w:pPr>
      <w:r>
        <w:rPr>
          <w:rFonts w:ascii="Times New Roman"/>
          <w:b w:val="false"/>
          <w:i w:val="false"/>
          <w:color w:val="000000"/>
          <w:sz w:val="28"/>
        </w:rPr>
        <w:t>
      7. Мемлекеттік қызметті көрсетудің жалпы мерзімі 7 (жеті) жұмыс күнін құрайды.</w:t>
      </w:r>
    </w:p>
    <w:bookmarkEnd w:id="524"/>
    <w:bookmarkStart w:name="z564" w:id="525"/>
    <w:p>
      <w:pPr>
        <w:spacing w:after="0"/>
        <w:ind w:left="0"/>
        <w:jc w:val="both"/>
      </w:pPr>
      <w:r>
        <w:rPr>
          <w:rFonts w:ascii="Times New Roman"/>
          <w:b w:val="false"/>
          <w:i w:val="false"/>
          <w:color w:val="000000"/>
          <w:sz w:val="28"/>
        </w:rPr>
        <w:t>
      8. Жауапты орындаушы Тізбенің 10-тармағында көрсетілген ұсынылған құжаттардың дұрыстығын тексереді және мемлекеттік қызметтің келесі нәтижесін береді:</w:t>
      </w:r>
    </w:p>
    <w:bookmarkEnd w:id="525"/>
    <w:bookmarkStart w:name="z565" w:id="5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тарату қорын пайдалануға рұқсат;</w:t>
      </w:r>
    </w:p>
    <w:bookmarkEnd w:id="526"/>
    <w:bookmarkStart w:name="z566" w:id="527"/>
    <w:p>
      <w:pPr>
        <w:spacing w:after="0"/>
        <w:ind w:left="0"/>
        <w:jc w:val="both"/>
      </w:pPr>
      <w:r>
        <w:rPr>
          <w:rFonts w:ascii="Times New Roman"/>
          <w:b w:val="false"/>
          <w:i w:val="false"/>
          <w:color w:val="000000"/>
          <w:sz w:val="28"/>
        </w:rPr>
        <w:t>
      2) тізбенің 11-тармағында көрсетілген негіздер бойынша осы Қағидаларға 4-қосымшаға сәйкес нысан бойынша дәлелді бас тарту.</w:t>
      </w:r>
    </w:p>
    <w:bookmarkEnd w:id="527"/>
    <w:bookmarkStart w:name="z567" w:id="528"/>
    <w:p>
      <w:pPr>
        <w:spacing w:after="0"/>
        <w:ind w:left="0"/>
        <w:jc w:val="both"/>
      </w:pPr>
      <w:r>
        <w:rPr>
          <w:rFonts w:ascii="Times New Roman"/>
          <w:b w:val="false"/>
          <w:i w:val="false"/>
          <w:color w:val="000000"/>
          <w:sz w:val="28"/>
        </w:rPr>
        <w:t xml:space="preserve">
      Мемлекеттік қызмет көрсетуден бас тарту үшін негіздер анықталған жағдайда, көрсетілетін қызметті беруші көрсетілетін қызметті алушыны мемлекеттік қызмет көрсетуден бас тарту туралы алдын ала шешім туралы, сондай-ақ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алдын ала шешім бойынша ұстанымын білдіру мүмкіндігі үшін тыңдауды өткізудің уақыты мен орны (тәсілі) туралы хабардар етеді.</w:t>
      </w:r>
    </w:p>
    <w:bookmarkEnd w:id="528"/>
    <w:bookmarkStart w:name="z568" w:id="529"/>
    <w:p>
      <w:pPr>
        <w:spacing w:after="0"/>
        <w:ind w:left="0"/>
        <w:jc w:val="both"/>
      </w:pPr>
      <w:r>
        <w:rPr>
          <w:rFonts w:ascii="Times New Roman"/>
          <w:b w:val="false"/>
          <w:i w:val="false"/>
          <w:color w:val="000000"/>
          <w:sz w:val="28"/>
        </w:rPr>
        <w:t>
      Тыңдау туралы хабарлама көрсетілетін қызметті алушының ЖҚПБП-дағы жеке кабинетінде мемлекеттік қызмет көрсету мерзімі аяқталғанға дейін кемінде 3 (үш) жұмыс күні бұрын орналастырылады. Тыңдау хабарлама орналастырылған күннен бастап 2 (екі) жұмыс күнінен кешіктірілмей жүргізіледі.</w:t>
      </w:r>
    </w:p>
    <w:bookmarkEnd w:id="529"/>
    <w:bookmarkStart w:name="z569" w:id="530"/>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жіберіледі.</w:t>
      </w:r>
    </w:p>
    <w:bookmarkEnd w:id="530"/>
    <w:bookmarkStart w:name="z570" w:id="531"/>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мемлекеттік қызметтер көрсету мониторингінің цифрлық жүйесіне цифрлық саласындағы уәкілетті орган белгілеген тәртіппен енгізуді қамтамасыз етеді.</w:t>
      </w:r>
    </w:p>
    <w:bookmarkEnd w:id="531"/>
    <w:bookmarkStart w:name="z571" w:id="532"/>
    <w:p>
      <w:pPr>
        <w:spacing w:after="0"/>
        <w:ind w:left="0"/>
        <w:jc w:val="both"/>
      </w:pPr>
      <w:r>
        <w:rPr>
          <w:rFonts w:ascii="Times New Roman"/>
          <w:b w:val="false"/>
          <w:i w:val="false"/>
          <w:color w:val="000000"/>
          <w:sz w:val="28"/>
        </w:rPr>
        <w:t>
      Мемлекеттік қызмет рұқсаттар мен хабарламалардың мемлекеттік цифрлық жүйесі арқылы көрсетілетін кезде мемлекеттік қызмет көрсету сатысы туралы деректер мемлекеттік қызметтер көрсету мониторингінің цифрлық жүйесіне автоматты режимде келіп түседі.</w:t>
      </w:r>
    </w:p>
    <w:bookmarkEnd w:id="532"/>
    <w:bookmarkStart w:name="z572" w:id="533"/>
    <w:p>
      <w:pPr>
        <w:spacing w:after="0"/>
        <w:ind w:left="0"/>
        <w:jc w:val="left"/>
      </w:pPr>
      <w:r>
        <w:rPr>
          <w:rFonts w:ascii="Times New Roman"/>
          <w:b/>
          <w:i w:val="false"/>
          <w:color w:val="000000"/>
        </w:rPr>
        <w:t xml:space="preserve"> 3-тарау. Мемлекеттік қызметті берушінің мемлекеттік қызметтер көрсету мәселелері бойынша шешімдеріне, әрекеттеріне (әрекетсіздігіне) шағымдану тәртібі</w:t>
      </w:r>
    </w:p>
    <w:bookmarkEnd w:id="533"/>
    <w:bookmarkStart w:name="z573" w:id="534"/>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берушіге,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534"/>
    <w:bookmarkStart w:name="z574" w:id="535"/>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bookmarkEnd w:id="535"/>
    <w:bookmarkStart w:name="z575" w:id="536"/>
    <w:p>
      <w:pPr>
        <w:spacing w:after="0"/>
        <w:ind w:left="0"/>
        <w:jc w:val="both"/>
      </w:pPr>
      <w:r>
        <w:rPr>
          <w:rFonts w:ascii="Times New Roman"/>
          <w:b w:val="false"/>
          <w:i w:val="false"/>
          <w:color w:val="000000"/>
          <w:sz w:val="28"/>
        </w:rPr>
        <w:t xml:space="preserve">
      11. Көрсетілетін қызметті алушының шағымы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536"/>
    <w:bookmarkStart w:name="z576" w:id="537"/>
    <w:p>
      <w:pPr>
        <w:spacing w:after="0"/>
        <w:ind w:left="0"/>
        <w:jc w:val="both"/>
      </w:pPr>
      <w:r>
        <w:rPr>
          <w:rFonts w:ascii="Times New Roman"/>
          <w:b w:val="false"/>
          <w:i w:val="false"/>
          <w:color w:val="000000"/>
          <w:sz w:val="28"/>
        </w:rPr>
        <w:t>
      көрсетілетін қызметті беруші – оны тіркеген күннен бастап 5 (бес) жұмыс күні ішінде;</w:t>
      </w:r>
    </w:p>
    <w:bookmarkEnd w:id="537"/>
    <w:bookmarkStart w:name="z577" w:id="53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 тіркеген күннен бастап 15 (он бес) жұмыс күні ішінде қарауы тиіс.</w:t>
      </w:r>
    </w:p>
    <w:bookmarkEnd w:id="538"/>
    <w:bookmarkStart w:name="z578" w:id="539"/>
    <w:p>
      <w:pPr>
        <w:spacing w:after="0"/>
        <w:ind w:left="0"/>
        <w:jc w:val="both"/>
      </w:pPr>
      <w:r>
        <w:rPr>
          <w:rFonts w:ascii="Times New Roman"/>
          <w:b w:val="false"/>
          <w:i w:val="false"/>
          <w:color w:val="000000"/>
          <w:sz w:val="28"/>
        </w:rPr>
        <w:t xml:space="preserve">
      12.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Қазақстан Республикасы Заңының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шағымды қарау мерзімі:</w:t>
      </w:r>
    </w:p>
    <w:bookmarkEnd w:id="539"/>
    <w:bookmarkStart w:name="z579" w:id="54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540"/>
    <w:bookmarkStart w:name="z580" w:id="541"/>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541"/>
    <w:bookmarkStart w:name="z581" w:id="542"/>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542"/>
    <w:bookmarkStart w:name="z582" w:id="543"/>
    <w:p>
      <w:pPr>
        <w:spacing w:after="0"/>
        <w:ind w:left="0"/>
        <w:jc w:val="both"/>
      </w:pPr>
      <w:r>
        <w:rPr>
          <w:rFonts w:ascii="Times New Roman"/>
          <w:b w:val="false"/>
          <w:i w:val="false"/>
          <w:color w:val="000000"/>
          <w:sz w:val="28"/>
        </w:rPr>
        <w:t xml:space="preserve">
      13. Мемлекеттік қызметті көрсету нәтижесімен келіспеген жағдайда көрсетілетін қызметті алушы "Мемлекеттік және әлеуметтік жауапкершілігі бар көрсетілетін қызметтер туралы" Қазақстан Республикасы Заңының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сотқа жүгінеді.</w:t>
      </w:r>
    </w:p>
    <w:bookmarkEnd w:id="543"/>
    <w:bookmarkStart w:name="z583" w:id="544"/>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"Таратылған қорды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585" w:id="545"/>
    <w:p>
      <w:pPr>
        <w:spacing w:after="0"/>
        <w:ind w:left="0"/>
        <w:jc w:val="left"/>
      </w:pPr>
      <w:r>
        <w:rPr>
          <w:rFonts w:ascii="Times New Roman"/>
          <w:b/>
          <w:i w:val="false"/>
          <w:color w:val="000000"/>
        </w:rPr>
        <w:t xml:space="preserve"> Өтініш</w:t>
      </w:r>
    </w:p>
    <w:bookmarkEnd w:id="545"/>
    <w:bookmarkStart w:name="z586" w:id="546"/>
    <w:p>
      <w:pPr>
        <w:spacing w:after="0"/>
        <w:ind w:left="0"/>
        <w:jc w:val="both"/>
      </w:pPr>
      <w:r>
        <w:rPr>
          <w:rFonts w:ascii="Times New Roman"/>
          <w:b w:val="false"/>
          <w:i w:val="false"/>
          <w:color w:val="000000"/>
          <w:sz w:val="28"/>
        </w:rPr>
        <w:t>
      Таратылған қорды пайдалануға рұқсат беруіңізді сұраймын.</w:t>
      </w:r>
    </w:p>
    <w:bookmarkEnd w:id="546"/>
    <w:bookmarkStart w:name="z587" w:id="547"/>
    <w:p>
      <w:pPr>
        <w:spacing w:after="0"/>
        <w:ind w:left="0"/>
        <w:jc w:val="both"/>
      </w:pPr>
      <w:r>
        <w:rPr>
          <w:rFonts w:ascii="Times New Roman"/>
          <w:b w:val="false"/>
          <w:i w:val="false"/>
          <w:color w:val="000000"/>
          <w:sz w:val="28"/>
        </w:rPr>
        <w:t>
      Жер қойнауын пайдалануға арналған келісімшарттың нөмірі: ____________________________</w:t>
      </w:r>
    </w:p>
    <w:bookmarkEnd w:id="547"/>
    <w:bookmarkStart w:name="z588" w:id="548"/>
    <w:p>
      <w:pPr>
        <w:spacing w:after="0"/>
        <w:ind w:left="0"/>
        <w:jc w:val="both"/>
      </w:pPr>
      <w:r>
        <w:rPr>
          <w:rFonts w:ascii="Times New Roman"/>
          <w:b w:val="false"/>
          <w:i w:val="false"/>
          <w:color w:val="000000"/>
          <w:sz w:val="28"/>
        </w:rPr>
        <w:t>
      Жер қойнауын пайдалануға арналған келісімшарттың тіркелген күні: ______________</w:t>
      </w:r>
    </w:p>
    <w:bookmarkEnd w:id="548"/>
    <w:bookmarkStart w:name="z589" w:id="549"/>
    <w:p>
      <w:pPr>
        <w:spacing w:after="0"/>
        <w:ind w:left="0"/>
        <w:jc w:val="both"/>
      </w:pPr>
      <w:r>
        <w:rPr>
          <w:rFonts w:ascii="Times New Roman"/>
          <w:b w:val="false"/>
          <w:i w:val="false"/>
          <w:color w:val="000000"/>
          <w:sz w:val="28"/>
        </w:rPr>
        <w:t>
      Жер қойнауын пайдалануға арналған келісімшарттың бұзылған күні: _______________</w:t>
      </w:r>
    </w:p>
    <w:bookmarkEnd w:id="549"/>
    <w:bookmarkStart w:name="z590" w:id="550"/>
    <w:p>
      <w:pPr>
        <w:spacing w:after="0"/>
        <w:ind w:left="0"/>
        <w:jc w:val="both"/>
      </w:pPr>
      <w:r>
        <w:rPr>
          <w:rFonts w:ascii="Times New Roman"/>
          <w:b w:val="false"/>
          <w:i w:val="false"/>
          <w:color w:val="000000"/>
          <w:sz w:val="28"/>
        </w:rPr>
        <w:t>
      Жер қойнауын пайдалану операциясының түрі: _________________________________</w:t>
      </w:r>
    </w:p>
    <w:bookmarkEnd w:id="550"/>
    <w:bookmarkStart w:name="z591" w:id="551"/>
    <w:p>
      <w:pPr>
        <w:spacing w:after="0"/>
        <w:ind w:left="0"/>
        <w:jc w:val="both"/>
      </w:pPr>
      <w:r>
        <w:rPr>
          <w:rFonts w:ascii="Times New Roman"/>
          <w:b w:val="false"/>
          <w:i w:val="false"/>
          <w:color w:val="000000"/>
          <w:sz w:val="28"/>
        </w:rPr>
        <w:t>
      Пайдалы қазбаның атауы: ____________________________________________________</w:t>
      </w:r>
    </w:p>
    <w:bookmarkEnd w:id="551"/>
    <w:bookmarkStart w:name="z592" w:id="552"/>
    <w:p>
      <w:pPr>
        <w:spacing w:after="0"/>
        <w:ind w:left="0"/>
        <w:jc w:val="both"/>
      </w:pPr>
      <w:r>
        <w:rPr>
          <w:rFonts w:ascii="Times New Roman"/>
          <w:b w:val="false"/>
          <w:i w:val="false"/>
          <w:color w:val="000000"/>
          <w:sz w:val="28"/>
        </w:rPr>
        <w:t>
      Кен орнының атауы: ________________________________________________________</w:t>
      </w:r>
    </w:p>
    <w:bookmarkEnd w:id="552"/>
    <w:bookmarkStart w:name="z593" w:id="553"/>
    <w:p>
      <w:pPr>
        <w:spacing w:after="0"/>
        <w:ind w:left="0"/>
        <w:jc w:val="both"/>
      </w:pPr>
      <w:r>
        <w:rPr>
          <w:rFonts w:ascii="Times New Roman"/>
          <w:b w:val="false"/>
          <w:i w:val="false"/>
          <w:color w:val="000000"/>
          <w:sz w:val="28"/>
        </w:rPr>
        <w:t>
      Тарату қорын пайдаланудың қажеттілігі немесе себептерінің сипаттамасы:</w:t>
      </w:r>
    </w:p>
    <w:bookmarkEnd w:id="553"/>
    <w:bookmarkStart w:name="z594" w:id="554"/>
    <w:p>
      <w:pPr>
        <w:spacing w:after="0"/>
        <w:ind w:left="0"/>
        <w:jc w:val="both"/>
      </w:pPr>
      <w:r>
        <w:rPr>
          <w:rFonts w:ascii="Times New Roman"/>
          <w:b w:val="false"/>
          <w:i w:val="false"/>
          <w:color w:val="000000"/>
          <w:sz w:val="28"/>
        </w:rPr>
        <w:t>
      __________________________________________________________________________</w:t>
      </w:r>
    </w:p>
    <w:bookmarkEnd w:id="554"/>
    <w:bookmarkStart w:name="z595" w:id="555"/>
    <w:p>
      <w:pPr>
        <w:spacing w:after="0"/>
        <w:ind w:left="0"/>
        <w:jc w:val="both"/>
      </w:pPr>
      <w:r>
        <w:rPr>
          <w:rFonts w:ascii="Times New Roman"/>
          <w:b w:val="false"/>
          <w:i w:val="false"/>
          <w:color w:val="000000"/>
          <w:sz w:val="28"/>
        </w:rPr>
        <w:t>
      Өзім (өзіміз) туралы мәліметтерді ұсынамын (ұсынамыз):</w:t>
      </w:r>
    </w:p>
    <w:bookmarkEnd w:id="555"/>
    <w:bookmarkStart w:name="z596" w:id="556"/>
    <w:p>
      <w:pPr>
        <w:spacing w:after="0"/>
        <w:ind w:left="0"/>
        <w:jc w:val="both"/>
      </w:pPr>
      <w:r>
        <w:rPr>
          <w:rFonts w:ascii="Times New Roman"/>
          <w:b w:val="false"/>
          <w:i w:val="false"/>
          <w:color w:val="000000"/>
          <w:sz w:val="28"/>
        </w:rPr>
        <w:t>
      заңды тұлға үшін:</w:t>
      </w:r>
    </w:p>
    <w:bookmarkEnd w:id="556"/>
    <w:bookmarkStart w:name="z597" w:id="557"/>
    <w:p>
      <w:pPr>
        <w:spacing w:after="0"/>
        <w:ind w:left="0"/>
        <w:jc w:val="both"/>
      </w:pPr>
      <w:r>
        <w:rPr>
          <w:rFonts w:ascii="Times New Roman"/>
          <w:b w:val="false"/>
          <w:i w:val="false"/>
          <w:color w:val="000000"/>
          <w:sz w:val="28"/>
        </w:rPr>
        <w:t>
      атауы _____________________________________________________________________</w:t>
      </w:r>
    </w:p>
    <w:bookmarkEnd w:id="557"/>
    <w:bookmarkStart w:name="z598" w:id="558"/>
    <w:p>
      <w:pPr>
        <w:spacing w:after="0"/>
        <w:ind w:left="0"/>
        <w:jc w:val="both"/>
      </w:pPr>
      <w:r>
        <w:rPr>
          <w:rFonts w:ascii="Times New Roman"/>
          <w:b w:val="false"/>
          <w:i w:val="false"/>
          <w:color w:val="000000"/>
          <w:sz w:val="28"/>
        </w:rPr>
        <w:t>
      бизнес-сәйкестендіру нөмірі _________________________________________________</w:t>
      </w:r>
    </w:p>
    <w:bookmarkEnd w:id="558"/>
    <w:bookmarkStart w:name="z599" w:id="559"/>
    <w:p>
      <w:pPr>
        <w:spacing w:after="0"/>
        <w:ind w:left="0"/>
        <w:jc w:val="both"/>
      </w:pPr>
      <w:r>
        <w:rPr>
          <w:rFonts w:ascii="Times New Roman"/>
          <w:b w:val="false"/>
          <w:i w:val="false"/>
          <w:color w:val="000000"/>
          <w:sz w:val="28"/>
        </w:rPr>
        <w:t>
      телефон (факс) нөмірі: ______________________________________________________</w:t>
      </w:r>
    </w:p>
    <w:bookmarkEnd w:id="559"/>
    <w:bookmarkStart w:name="z600" w:id="560"/>
    <w:p>
      <w:pPr>
        <w:spacing w:after="0"/>
        <w:ind w:left="0"/>
        <w:jc w:val="both"/>
      </w:pPr>
      <w:r>
        <w:rPr>
          <w:rFonts w:ascii="Times New Roman"/>
          <w:b w:val="false"/>
          <w:i w:val="false"/>
          <w:color w:val="000000"/>
          <w:sz w:val="28"/>
        </w:rPr>
        <w:t>
      ұялы телефон нөмірі: ________________________________________________________</w:t>
      </w:r>
    </w:p>
    <w:bookmarkEnd w:id="560"/>
    <w:bookmarkStart w:name="z601" w:id="561"/>
    <w:p>
      <w:pPr>
        <w:spacing w:after="0"/>
        <w:ind w:left="0"/>
        <w:jc w:val="both"/>
      </w:pPr>
      <w:r>
        <w:rPr>
          <w:rFonts w:ascii="Times New Roman"/>
          <w:b w:val="false"/>
          <w:i w:val="false"/>
          <w:color w:val="000000"/>
          <w:sz w:val="28"/>
        </w:rPr>
        <w:t>
      e-mail: ____________________________________________________________________</w:t>
      </w:r>
    </w:p>
    <w:bookmarkEnd w:id="561"/>
    <w:bookmarkStart w:name="z602" w:id="562"/>
    <w:p>
      <w:pPr>
        <w:spacing w:after="0"/>
        <w:ind w:left="0"/>
        <w:jc w:val="both"/>
      </w:pPr>
      <w:r>
        <w:rPr>
          <w:rFonts w:ascii="Times New Roman"/>
          <w:b w:val="false"/>
          <w:i w:val="false"/>
          <w:color w:val="000000"/>
          <w:sz w:val="28"/>
        </w:rPr>
        <w:t>
      банктік деректемелері: ______________________________________________________</w:t>
      </w:r>
    </w:p>
    <w:bookmarkEnd w:id="562"/>
    <w:bookmarkStart w:name="z603" w:id="563"/>
    <w:p>
      <w:pPr>
        <w:spacing w:after="0"/>
        <w:ind w:left="0"/>
        <w:jc w:val="both"/>
      </w:pPr>
      <w:r>
        <w:rPr>
          <w:rFonts w:ascii="Times New Roman"/>
          <w:b w:val="false"/>
          <w:i w:val="false"/>
          <w:color w:val="000000"/>
          <w:sz w:val="28"/>
        </w:rPr>
        <w:t>
      жеке сәйкестендіру коды __________________________________________________</w:t>
      </w:r>
    </w:p>
    <w:bookmarkEnd w:id="563"/>
    <w:bookmarkStart w:name="z604" w:id="564"/>
    <w:p>
      <w:pPr>
        <w:spacing w:after="0"/>
        <w:ind w:left="0"/>
        <w:jc w:val="both"/>
      </w:pPr>
      <w:r>
        <w:rPr>
          <w:rFonts w:ascii="Times New Roman"/>
          <w:b w:val="false"/>
          <w:i w:val="false"/>
          <w:color w:val="000000"/>
          <w:sz w:val="28"/>
        </w:rPr>
        <w:t>
      банктің сәйкестендіру коды __________________________________________________</w:t>
      </w:r>
    </w:p>
    <w:bookmarkEnd w:id="564"/>
    <w:bookmarkStart w:name="z605" w:id="565"/>
    <w:p>
      <w:pPr>
        <w:spacing w:after="0"/>
        <w:ind w:left="0"/>
        <w:jc w:val="both"/>
      </w:pPr>
      <w:r>
        <w:rPr>
          <w:rFonts w:ascii="Times New Roman"/>
          <w:b w:val="false"/>
          <w:i w:val="false"/>
          <w:color w:val="000000"/>
          <w:sz w:val="28"/>
        </w:rPr>
        <w:t>
      банк атауы ________________________________________________________________</w:t>
      </w:r>
    </w:p>
    <w:bookmarkEnd w:id="565"/>
    <w:bookmarkStart w:name="z606" w:id="566"/>
    <w:p>
      <w:pPr>
        <w:spacing w:after="0"/>
        <w:ind w:left="0"/>
        <w:jc w:val="both"/>
      </w:pPr>
      <w:r>
        <w:rPr>
          <w:rFonts w:ascii="Times New Roman"/>
          <w:b w:val="false"/>
          <w:i w:val="false"/>
          <w:color w:val="000000"/>
          <w:sz w:val="28"/>
        </w:rPr>
        <w:t>
      бенефициар коды ___________________________________________________________</w:t>
      </w:r>
    </w:p>
    <w:bookmarkEnd w:id="566"/>
    <w:bookmarkStart w:name="z607" w:id="567"/>
    <w:p>
      <w:pPr>
        <w:spacing w:after="0"/>
        <w:ind w:left="0"/>
        <w:jc w:val="both"/>
      </w:pPr>
      <w:r>
        <w:rPr>
          <w:rFonts w:ascii="Times New Roman"/>
          <w:b w:val="false"/>
          <w:i w:val="false"/>
          <w:color w:val="000000"/>
          <w:sz w:val="28"/>
        </w:rPr>
        <w:t>
      Өтінімге қоса беріледі:</w:t>
      </w:r>
    </w:p>
    <w:bookmarkEnd w:id="567"/>
    <w:bookmarkStart w:name="z608" w:id="568"/>
    <w:p>
      <w:pPr>
        <w:spacing w:after="0"/>
        <w:ind w:left="0"/>
        <w:jc w:val="both"/>
      </w:pPr>
      <w:r>
        <w:rPr>
          <w:rFonts w:ascii="Times New Roman"/>
          <w:b w:val="false"/>
          <w:i w:val="false"/>
          <w:color w:val="000000"/>
          <w:sz w:val="28"/>
        </w:rPr>
        <w:t xml:space="preserve">
      1.________________________________________________________________________; </w:t>
      </w:r>
    </w:p>
    <w:bookmarkEnd w:id="568"/>
    <w:bookmarkStart w:name="z609" w:id="569"/>
    <w:p>
      <w:pPr>
        <w:spacing w:after="0"/>
        <w:ind w:left="0"/>
        <w:jc w:val="both"/>
      </w:pPr>
      <w:r>
        <w:rPr>
          <w:rFonts w:ascii="Times New Roman"/>
          <w:b w:val="false"/>
          <w:i w:val="false"/>
          <w:color w:val="000000"/>
          <w:sz w:val="28"/>
        </w:rPr>
        <w:t>
      2.________________________________________________________________________.</w:t>
      </w:r>
    </w:p>
    <w:bookmarkEnd w:id="569"/>
    <w:bookmarkStart w:name="z610" w:id="570"/>
    <w:p>
      <w:pPr>
        <w:spacing w:after="0"/>
        <w:ind w:left="0"/>
        <w:jc w:val="both"/>
      </w:pPr>
      <w:r>
        <w:rPr>
          <w:rFonts w:ascii="Times New Roman"/>
          <w:b w:val="false"/>
          <w:i w:val="false"/>
          <w:color w:val="000000"/>
          <w:sz w:val="28"/>
        </w:rPr>
        <w:t>
      жеке тұлға үшін:</w:t>
      </w:r>
    </w:p>
    <w:bookmarkEnd w:id="570"/>
    <w:bookmarkStart w:name="z611" w:id="571"/>
    <w:p>
      <w:pPr>
        <w:spacing w:after="0"/>
        <w:ind w:left="0"/>
        <w:jc w:val="both"/>
      </w:pPr>
      <w:r>
        <w:rPr>
          <w:rFonts w:ascii="Times New Roman"/>
          <w:b w:val="false"/>
          <w:i w:val="false"/>
          <w:color w:val="000000"/>
          <w:sz w:val="28"/>
        </w:rPr>
        <w:t>
      тегі, аты және әкесінің аты (бар болған жағдайда) ________________________________</w:t>
      </w:r>
    </w:p>
    <w:bookmarkEnd w:id="571"/>
    <w:bookmarkStart w:name="z612" w:id="572"/>
    <w:p>
      <w:pPr>
        <w:spacing w:after="0"/>
        <w:ind w:left="0"/>
        <w:jc w:val="both"/>
      </w:pPr>
      <w:r>
        <w:rPr>
          <w:rFonts w:ascii="Times New Roman"/>
          <w:b w:val="false"/>
          <w:i w:val="false"/>
          <w:color w:val="000000"/>
          <w:sz w:val="28"/>
        </w:rPr>
        <w:t>
      жеке сәйкестендіру нөмірі ___________________________________________________</w:t>
      </w:r>
    </w:p>
    <w:bookmarkEnd w:id="572"/>
    <w:bookmarkStart w:name="z613" w:id="573"/>
    <w:p>
      <w:pPr>
        <w:spacing w:after="0"/>
        <w:ind w:left="0"/>
        <w:jc w:val="both"/>
      </w:pPr>
      <w:r>
        <w:rPr>
          <w:rFonts w:ascii="Times New Roman"/>
          <w:b w:val="false"/>
          <w:i w:val="false"/>
          <w:color w:val="000000"/>
          <w:sz w:val="28"/>
        </w:rPr>
        <w:t>
      паспорт деректері __________________________________________________________</w:t>
      </w:r>
    </w:p>
    <w:bookmarkEnd w:id="573"/>
    <w:bookmarkStart w:name="z614" w:id="574"/>
    <w:p>
      <w:pPr>
        <w:spacing w:after="0"/>
        <w:ind w:left="0"/>
        <w:jc w:val="both"/>
      </w:pPr>
      <w:r>
        <w:rPr>
          <w:rFonts w:ascii="Times New Roman"/>
          <w:b w:val="false"/>
          <w:i w:val="false"/>
          <w:color w:val="000000"/>
          <w:sz w:val="28"/>
        </w:rPr>
        <w:t>
      азаматтығы ________________________________________________________________</w:t>
      </w:r>
    </w:p>
    <w:bookmarkEnd w:id="574"/>
    <w:bookmarkStart w:name="z615" w:id="575"/>
    <w:p>
      <w:pPr>
        <w:spacing w:after="0"/>
        <w:ind w:left="0"/>
        <w:jc w:val="both"/>
      </w:pPr>
      <w:r>
        <w:rPr>
          <w:rFonts w:ascii="Times New Roman"/>
          <w:b w:val="false"/>
          <w:i w:val="false"/>
          <w:color w:val="000000"/>
          <w:sz w:val="28"/>
        </w:rPr>
        <w:t>
      телефон (факс) нөмірі: ______________________________________________________</w:t>
      </w:r>
    </w:p>
    <w:bookmarkEnd w:id="575"/>
    <w:bookmarkStart w:name="z616" w:id="576"/>
    <w:p>
      <w:pPr>
        <w:spacing w:after="0"/>
        <w:ind w:left="0"/>
        <w:jc w:val="both"/>
      </w:pPr>
      <w:r>
        <w:rPr>
          <w:rFonts w:ascii="Times New Roman"/>
          <w:b w:val="false"/>
          <w:i w:val="false"/>
          <w:color w:val="000000"/>
          <w:sz w:val="28"/>
        </w:rPr>
        <w:t>
      ұялы телефон нөмірі: ________________________________________________________</w:t>
      </w:r>
    </w:p>
    <w:bookmarkEnd w:id="576"/>
    <w:bookmarkStart w:name="z617" w:id="577"/>
    <w:p>
      <w:pPr>
        <w:spacing w:after="0"/>
        <w:ind w:left="0"/>
        <w:jc w:val="both"/>
      </w:pPr>
      <w:r>
        <w:rPr>
          <w:rFonts w:ascii="Times New Roman"/>
          <w:b w:val="false"/>
          <w:i w:val="false"/>
          <w:color w:val="000000"/>
          <w:sz w:val="28"/>
        </w:rPr>
        <w:t>
      e-mail: ____________________________________________________________________</w:t>
      </w:r>
    </w:p>
    <w:bookmarkEnd w:id="577"/>
    <w:bookmarkStart w:name="z618" w:id="578"/>
    <w:p>
      <w:pPr>
        <w:spacing w:after="0"/>
        <w:ind w:left="0"/>
        <w:jc w:val="both"/>
      </w:pPr>
      <w:r>
        <w:rPr>
          <w:rFonts w:ascii="Times New Roman"/>
          <w:b w:val="false"/>
          <w:i w:val="false"/>
          <w:color w:val="000000"/>
          <w:sz w:val="28"/>
        </w:rPr>
        <w:t>
      банктік деректемелері:</w:t>
      </w:r>
    </w:p>
    <w:bookmarkEnd w:id="578"/>
    <w:bookmarkStart w:name="z619" w:id="579"/>
    <w:p>
      <w:pPr>
        <w:spacing w:after="0"/>
        <w:ind w:left="0"/>
        <w:jc w:val="both"/>
      </w:pPr>
      <w:r>
        <w:rPr>
          <w:rFonts w:ascii="Times New Roman"/>
          <w:b w:val="false"/>
          <w:i w:val="false"/>
          <w:color w:val="000000"/>
          <w:sz w:val="28"/>
        </w:rPr>
        <w:t>
      жеке сәйкестендіру коды ____________________________________________________</w:t>
      </w:r>
    </w:p>
    <w:bookmarkEnd w:id="579"/>
    <w:bookmarkStart w:name="z620" w:id="580"/>
    <w:p>
      <w:pPr>
        <w:spacing w:after="0"/>
        <w:ind w:left="0"/>
        <w:jc w:val="both"/>
      </w:pPr>
      <w:r>
        <w:rPr>
          <w:rFonts w:ascii="Times New Roman"/>
          <w:b w:val="false"/>
          <w:i w:val="false"/>
          <w:color w:val="000000"/>
          <w:sz w:val="28"/>
        </w:rPr>
        <w:t>
      банктің сәйкестендіру коды __________________________________________________</w:t>
      </w:r>
    </w:p>
    <w:bookmarkEnd w:id="580"/>
    <w:bookmarkStart w:name="z621" w:id="581"/>
    <w:p>
      <w:pPr>
        <w:spacing w:after="0"/>
        <w:ind w:left="0"/>
        <w:jc w:val="both"/>
      </w:pPr>
      <w:r>
        <w:rPr>
          <w:rFonts w:ascii="Times New Roman"/>
          <w:b w:val="false"/>
          <w:i w:val="false"/>
          <w:color w:val="000000"/>
          <w:sz w:val="28"/>
        </w:rPr>
        <w:t>
      банк атауы ________________________________________________________________</w:t>
      </w:r>
    </w:p>
    <w:bookmarkEnd w:id="581"/>
    <w:bookmarkStart w:name="z622" w:id="582"/>
    <w:p>
      <w:pPr>
        <w:spacing w:after="0"/>
        <w:ind w:left="0"/>
        <w:jc w:val="both"/>
      </w:pPr>
      <w:r>
        <w:rPr>
          <w:rFonts w:ascii="Times New Roman"/>
          <w:b w:val="false"/>
          <w:i w:val="false"/>
          <w:color w:val="000000"/>
          <w:sz w:val="28"/>
        </w:rPr>
        <w:t>
      бенефициар коды ___________________________________________________________</w:t>
      </w:r>
    </w:p>
    <w:bookmarkEnd w:id="582"/>
    <w:bookmarkStart w:name="z623" w:id="583"/>
    <w:p>
      <w:pPr>
        <w:spacing w:after="0"/>
        <w:ind w:left="0"/>
        <w:jc w:val="both"/>
      </w:pPr>
      <w:r>
        <w:rPr>
          <w:rFonts w:ascii="Times New Roman"/>
          <w:b w:val="false"/>
          <w:i w:val="false"/>
          <w:color w:val="000000"/>
          <w:sz w:val="28"/>
        </w:rPr>
        <w:t>
      Өтінімге қоса беріледі:</w:t>
      </w:r>
    </w:p>
    <w:bookmarkEnd w:id="583"/>
    <w:bookmarkStart w:name="z624" w:id="584"/>
    <w:p>
      <w:pPr>
        <w:spacing w:after="0"/>
        <w:ind w:left="0"/>
        <w:jc w:val="both"/>
      </w:pPr>
      <w:r>
        <w:rPr>
          <w:rFonts w:ascii="Times New Roman"/>
          <w:b w:val="false"/>
          <w:i w:val="false"/>
          <w:color w:val="000000"/>
          <w:sz w:val="28"/>
        </w:rPr>
        <w:t>
      1.________________________________________________________________________;</w:t>
      </w:r>
    </w:p>
    <w:bookmarkEnd w:id="584"/>
    <w:bookmarkStart w:name="z625" w:id="585"/>
    <w:p>
      <w:pPr>
        <w:spacing w:after="0"/>
        <w:ind w:left="0"/>
        <w:jc w:val="both"/>
      </w:pPr>
      <w:r>
        <w:rPr>
          <w:rFonts w:ascii="Times New Roman"/>
          <w:b w:val="false"/>
          <w:i w:val="false"/>
          <w:color w:val="000000"/>
          <w:sz w:val="28"/>
        </w:rPr>
        <w:t>
      2.________________________________________________________________________.</w:t>
      </w:r>
    </w:p>
    <w:bookmarkEnd w:id="585"/>
    <w:bookmarkStart w:name="z626" w:id="586"/>
    <w:p>
      <w:pPr>
        <w:spacing w:after="0"/>
        <w:ind w:left="0"/>
        <w:jc w:val="both"/>
      </w:pPr>
      <w:r>
        <w:rPr>
          <w:rFonts w:ascii="Times New Roman"/>
          <w:b w:val="false"/>
          <w:i w:val="false"/>
          <w:color w:val="000000"/>
          <w:sz w:val="28"/>
        </w:rPr>
        <w:t>
      Цифрлық жүйелерде қамтылған, заңмен қорғалатын құпияны құрайтын деректерді жинауға, өңдеуге, сақтауға, жүктеуге және пайдалануға келісім беремін.</w:t>
      </w:r>
    </w:p>
    <w:bookmarkEnd w:id="586"/>
    <w:bookmarkStart w:name="z627" w:id="587"/>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66-бабының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жалған мәліметтер бергені үшін жауапкершілік туралы хабардармын. Өтініште көрсетілген мәліметтердің және өтінішке қоса берілген құжаттардың дұрыстығын растаймын.</w:t>
      </w:r>
    </w:p>
    <w:bookmarkEnd w:id="587"/>
    <w:bookmarkStart w:name="z628" w:id="588"/>
    <w:p>
      <w:pPr>
        <w:spacing w:after="0"/>
        <w:ind w:left="0"/>
        <w:jc w:val="both"/>
      </w:pPr>
      <w:r>
        <w:rPr>
          <w:rFonts w:ascii="Times New Roman"/>
          <w:b w:val="false"/>
          <w:i w:val="false"/>
          <w:color w:val="000000"/>
          <w:sz w:val="28"/>
        </w:rPr>
        <w:t>
      Өтініш берушінің электрондық цифрлық қолтаңбасы деректері;</w:t>
      </w:r>
    </w:p>
    <w:bookmarkEnd w:id="588"/>
    <w:bookmarkStart w:name="z629" w:id="589"/>
    <w:p>
      <w:pPr>
        <w:spacing w:after="0"/>
        <w:ind w:left="0"/>
        <w:jc w:val="both"/>
      </w:pPr>
      <w:r>
        <w:rPr>
          <w:rFonts w:ascii="Times New Roman"/>
          <w:b w:val="false"/>
          <w:i w:val="false"/>
          <w:color w:val="000000"/>
          <w:sz w:val="28"/>
        </w:rPr>
        <w:t>
      Өтініш берушінің электрондық цифрлық қолтаңбасымен қол қою күні мен уақыты.</w:t>
      </w:r>
    </w:p>
    <w:bookmarkEnd w:id="589"/>
    <w:bookmarkStart w:name="z630" w:id="590"/>
    <w:p>
      <w:pPr>
        <w:spacing w:after="0"/>
        <w:ind w:left="0"/>
        <w:jc w:val="both"/>
      </w:pPr>
      <w:r>
        <w:rPr>
          <w:rFonts w:ascii="Times New Roman"/>
          <w:b w:val="false"/>
          <w:i w:val="false"/>
          <w:color w:val="000000"/>
          <w:sz w:val="28"/>
        </w:rPr>
        <w:t>
      "__" _____ 20 _ жыл _____ сағат ____ минут.</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"Таратылған қорды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"Жер қойнауын пайдалану бірыңғай платформасы" цифрлық объектісі (бұдан әрі -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91"/>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жұмаға дейін, сағат 8-00-ден 17-30-ға дейін, түскі үзіліс сағат 13-00-ден 14-30-ға дейін;</w:t>
            </w:r>
          </w:p>
          <w:bookmarkEnd w:id="591"/>
          <w:p>
            <w:pPr>
              <w:spacing w:after="20"/>
              <w:ind w:left="20"/>
              <w:jc w:val="both"/>
            </w:pPr>
            <w:r>
              <w:rPr>
                <w:rFonts w:ascii="Times New Roman"/>
                <w:b w:val="false"/>
                <w:i w:val="false"/>
                <w:color w:val="000000"/>
                <w:sz w:val="20"/>
              </w:rPr>
              <w:t>
2)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92"/>
          <w:p>
            <w:pPr>
              <w:spacing w:after="20"/>
              <w:ind w:left="20"/>
              <w:jc w:val="both"/>
            </w:pPr>
            <w:r>
              <w:rPr>
                <w:rFonts w:ascii="Times New Roman"/>
                <w:b w:val="false"/>
                <w:i w:val="false"/>
                <w:color w:val="000000"/>
                <w:sz w:val="20"/>
              </w:rPr>
              <w:t>
 </w:t>
            </w:r>
          </w:p>
          <w:bookmarkEnd w:id="592"/>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93"/>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және оның кіші түрлерін (бар болса) көрсетуден бас тарту үшін Қазақстан Республикасының заңдарында белгіленген негіздер</w:t>
            </w:r>
          </w:p>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94"/>
          <w:p>
            <w:pPr>
              <w:spacing w:after="20"/>
              <w:ind w:left="20"/>
              <w:jc w:val="both"/>
            </w:pPr>
            <w:r>
              <w:rPr>
                <w:rFonts w:ascii="Times New Roman"/>
                <w:b w:val="false"/>
                <w:i w:val="false"/>
                <w:color w:val="000000"/>
                <w:sz w:val="20"/>
              </w:rPr>
              <w:t>
Қатты пайдалы қазбаларды өндіру кезінде:</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Қазақстан Республикасындағы сәулет, қала құрылысы және құрылыс қызметі туралы заңнамасына сәйкес әзірленген және бекітілген тарату жөніндегі жұмыстардың жобасына келісім-хаттардың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мемлекеттік цифрлық жүйелерде қамтылған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95"/>
          <w:p>
            <w:pPr>
              <w:spacing w:after="20"/>
              <w:ind w:left="20"/>
              <w:jc w:val="both"/>
            </w:pPr>
            <w:r>
              <w:rPr>
                <w:rFonts w:ascii="Times New Roman"/>
                <w:b w:val="false"/>
                <w:i w:val="false"/>
                <w:color w:val="000000"/>
                <w:sz w:val="20"/>
              </w:rPr>
              <w:t>
Қатты пайдалы қазбаларды барлау кезінде:</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3-қосымшаға сәйкес нысан бойынша өтініш;</w:t>
            </w:r>
          </w:p>
          <w:p>
            <w:pPr>
              <w:spacing w:after="20"/>
              <w:ind w:left="20"/>
              <w:jc w:val="both"/>
            </w:pPr>
            <w:r>
              <w:rPr>
                <w:rFonts w:ascii="Times New Roman"/>
                <w:b w:val="false"/>
                <w:i w:val="false"/>
                <w:color w:val="000000"/>
                <w:sz w:val="20"/>
              </w:rPr>
              <w:t>
2) жер қатынастары жөніндегі уәкілетті органның келісу хаттарының электрондық көшірмелері, бұзылған жерлерді рекультивациялау жобасына мемлекеттік экологиялық және санитариялық-эпидемиологиялық сараптаманың оң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96"/>
          <w:p>
            <w:pPr>
              <w:spacing w:after="20"/>
              <w:ind w:left="20"/>
              <w:jc w:val="both"/>
            </w:pPr>
            <w:r>
              <w:rPr>
                <w:rFonts w:ascii="Times New Roman"/>
                <w:b w:val="false"/>
                <w:i w:val="false"/>
                <w:color w:val="000000"/>
                <w:sz w:val="20"/>
              </w:rPr>
              <w:t>
Тарату жұмыстарын жүргізу қажеттілігі болмаған жағдайда:</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4-қосымшаға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актісінің электрондық көшірмесі немесе тарату жұмыстарын жүргізу қажеттілігінің жоқтығын растайтын барлық келісімшарттық аумақты қайтару актісі.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мемлекеттік цифрлық жүйелерде қамтылған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97"/>
          <w:p>
            <w:pPr>
              <w:spacing w:after="20"/>
              <w:ind w:left="20"/>
              <w:jc w:val="both"/>
            </w:pPr>
            <w:r>
              <w:rPr>
                <w:rFonts w:ascii="Times New Roman"/>
                <w:b w:val="false"/>
                <w:i w:val="false"/>
                <w:color w:val="000000"/>
                <w:sz w:val="20"/>
              </w:rPr>
              <w:t>
Барлау жөніндегі операциялардың салдарын жою жүргізілген жағдайда:</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пайдалану жөніндегі операциялардың салдарын жою актісінің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мемлекеттік цифрлық жүйелерде қамтылған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8"/>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xml:space="preserve">
3) "Жер қойнауы және жер қойнауын пайдалану туралы" Қазақстан Республикасы кодексінің 54-бабының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тарату жұмыстарын жүргізбей, келісімшарттық аумақтың бір бөлігін (бөліктерін) қайтару кезінде осы Қағидаларда көзделген құжаттарды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Өнеркәсіп және құрылыс Министрлігі жанындағы бірыңғай байланыс орталығы: 1465.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"Таратылған қорды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_____________________________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_____________________________</w:t>
            </w:r>
            <w:r>
              <w:br/>
            </w:r>
            <w:r>
              <w:rPr>
                <w:rFonts w:ascii="Times New Roman"/>
                <w:b w:val="false"/>
                <w:i w:val="false"/>
                <w:color w:val="000000"/>
                <w:sz w:val="20"/>
              </w:rPr>
              <w:t>(мекенжай)</w:t>
            </w:r>
          </w:p>
        </w:tc>
      </w:tr>
    </w:tbl>
    <w:bookmarkStart w:name="z650" w:id="599"/>
    <w:p>
      <w:pPr>
        <w:spacing w:after="0"/>
        <w:ind w:left="0"/>
        <w:jc w:val="left"/>
      </w:pPr>
      <w:r>
        <w:rPr>
          <w:rFonts w:ascii="Times New Roman"/>
          <w:b/>
          <w:i w:val="false"/>
          <w:color w:val="000000"/>
        </w:rPr>
        <w:t xml:space="preserve"> Жауап</w:t>
      </w:r>
    </w:p>
    <w:bookmarkEnd w:id="599"/>
    <w:bookmarkStart w:name="z651" w:id="600"/>
    <w:p>
      <w:pPr>
        <w:spacing w:after="0"/>
        <w:ind w:left="0"/>
        <w:jc w:val="both"/>
      </w:pPr>
      <w:r>
        <w:rPr>
          <w:rFonts w:ascii="Times New Roman"/>
          <w:b w:val="false"/>
          <w:i w:val="false"/>
          <w:color w:val="000000"/>
          <w:sz w:val="28"/>
        </w:rPr>
        <w:t>
      Қазақстан Республикасы Өнеркәсіп және құрылыс министрлігі сіздің тарату қорды пайдалануға рұқсат алуға өтінішіңізді қарап, мынадай шешім қабылдады: рұқсат ету немесе бас тарту.</w:t>
      </w:r>
    </w:p>
    <w:bookmarkEnd w:id="600"/>
    <w:bookmarkStart w:name="z652" w:id="601"/>
    <w:p>
      <w:pPr>
        <w:spacing w:after="0"/>
        <w:ind w:left="0"/>
        <w:jc w:val="both"/>
      </w:pPr>
      <w:r>
        <w:rPr>
          <w:rFonts w:ascii="Times New Roman"/>
          <w:b w:val="false"/>
          <w:i w:val="false"/>
          <w:color w:val="000000"/>
          <w:sz w:val="28"/>
        </w:rPr>
        <w:t>
      Көрсетілетін қызметті берушінің электрондық цифрлық қолтаңбасы деректері;</w:t>
      </w:r>
    </w:p>
    <w:bookmarkEnd w:id="601"/>
    <w:bookmarkStart w:name="z653" w:id="602"/>
    <w:p>
      <w:pPr>
        <w:spacing w:after="0"/>
        <w:ind w:left="0"/>
        <w:jc w:val="both"/>
      </w:pPr>
      <w:r>
        <w:rPr>
          <w:rFonts w:ascii="Times New Roman"/>
          <w:b w:val="false"/>
          <w:i w:val="false"/>
          <w:color w:val="000000"/>
          <w:sz w:val="28"/>
        </w:rPr>
        <w:t>
      Электрондық цифрлық қолтаңбасымен қол қойылған күні мен уақыты.</w:t>
      </w:r>
    </w:p>
    <w:bookmarkEnd w:id="602"/>
    <w:bookmarkStart w:name="z654" w:id="603"/>
    <w:p>
      <w:pPr>
        <w:spacing w:after="0"/>
        <w:ind w:left="0"/>
        <w:jc w:val="both"/>
      </w:pPr>
      <w:r>
        <w:rPr>
          <w:rFonts w:ascii="Times New Roman"/>
          <w:b w:val="false"/>
          <w:i w:val="false"/>
          <w:color w:val="000000"/>
          <w:sz w:val="28"/>
        </w:rPr>
        <w:t>
      20 _ жылғы "__" _____ _____ сағат ____ минут.</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"Таратылған қорды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4-қосымша </w:t>
            </w:r>
            <w:r>
              <w:br/>
            </w:r>
            <w:r>
              <w:rPr>
                <w:rFonts w:ascii="Times New Roman"/>
                <w:b w:val="false"/>
                <w:i w:val="false"/>
                <w:color w:val="000000"/>
                <w:sz w:val="20"/>
              </w:rPr>
              <w:t>___________________________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 xml:space="preserve">тегі, жеке тұлғаның аты, әкесінің аты) </w:t>
            </w:r>
            <w:r>
              <w:br/>
            </w:r>
            <w:r>
              <w:rPr>
                <w:rFonts w:ascii="Times New Roman"/>
                <w:b w:val="false"/>
                <w:i w:val="false"/>
                <w:color w:val="000000"/>
                <w:sz w:val="20"/>
              </w:rPr>
              <w:t>___________________________</w:t>
            </w:r>
            <w:r>
              <w:br/>
            </w:r>
            <w:r>
              <w:rPr>
                <w:rFonts w:ascii="Times New Roman"/>
                <w:b w:val="false"/>
                <w:i w:val="false"/>
                <w:color w:val="000000"/>
                <w:sz w:val="20"/>
              </w:rPr>
              <w:t>(мекенжай)</w:t>
            </w:r>
          </w:p>
        </w:tc>
      </w:tr>
    </w:tbl>
    <w:bookmarkStart w:name="z656" w:id="604"/>
    <w:p>
      <w:pPr>
        <w:spacing w:after="0"/>
        <w:ind w:left="0"/>
        <w:jc w:val="left"/>
      </w:pPr>
      <w:r>
        <w:rPr>
          <w:rFonts w:ascii="Times New Roman"/>
          <w:b/>
          <w:i w:val="false"/>
          <w:color w:val="000000"/>
        </w:rPr>
        <w:t xml:space="preserve"> Мемлекеттік қызметтен бас тарту туралы дәлелді жауап</w:t>
      </w:r>
    </w:p>
    <w:bookmarkEnd w:id="604"/>
    <w:bookmarkStart w:name="z657" w:id="605"/>
    <w:p>
      <w:pPr>
        <w:spacing w:after="0"/>
        <w:ind w:left="0"/>
        <w:jc w:val="both"/>
      </w:pPr>
      <w:r>
        <w:rPr>
          <w:rFonts w:ascii="Times New Roman"/>
          <w:b w:val="false"/>
          <w:i w:val="false"/>
          <w:color w:val="000000"/>
          <w:sz w:val="28"/>
        </w:rPr>
        <w:t>
      Қазақстан Республикасы Өнеркәсіп және құрылыс министрлігі сіздің тарату қорды пайдалануға рұқсат алуға өтінішіңізді қарап, келесіні хабарлайды.</w:t>
      </w:r>
    </w:p>
    <w:bookmarkEnd w:id="605"/>
    <w:bookmarkStart w:name="z658" w:id="606"/>
    <w:p>
      <w:pPr>
        <w:spacing w:after="0"/>
        <w:ind w:left="0"/>
        <w:jc w:val="both"/>
      </w:pPr>
      <w:r>
        <w:rPr>
          <w:rFonts w:ascii="Times New Roman"/>
          <w:b w:val="false"/>
          <w:i w:val="false"/>
          <w:color w:val="000000"/>
          <w:sz w:val="28"/>
        </w:rPr>
        <w:t>
      (Бас тарту негіздемесі)</w:t>
      </w:r>
    </w:p>
    <w:bookmarkEnd w:id="606"/>
    <w:bookmarkStart w:name="z659" w:id="607"/>
    <w:p>
      <w:pPr>
        <w:spacing w:after="0"/>
        <w:ind w:left="0"/>
        <w:jc w:val="both"/>
      </w:pPr>
      <w:r>
        <w:rPr>
          <w:rFonts w:ascii="Times New Roman"/>
          <w:b w:val="false"/>
          <w:i w:val="false"/>
          <w:color w:val="000000"/>
          <w:sz w:val="28"/>
        </w:rPr>
        <w:t>
      Көрсетілетін қызметті берушінің электрондық цифрлық қолтаңбасы деректері;</w:t>
      </w:r>
    </w:p>
    <w:bookmarkEnd w:id="607"/>
    <w:bookmarkStart w:name="z660" w:id="608"/>
    <w:p>
      <w:pPr>
        <w:spacing w:after="0"/>
        <w:ind w:left="0"/>
        <w:jc w:val="both"/>
      </w:pPr>
      <w:r>
        <w:rPr>
          <w:rFonts w:ascii="Times New Roman"/>
          <w:b w:val="false"/>
          <w:i w:val="false"/>
          <w:color w:val="000000"/>
          <w:sz w:val="28"/>
        </w:rPr>
        <w:t>
      Электрондық цифрлық қолтаңбасымен қол қойылған күні мен уақыты.</w:t>
      </w:r>
    </w:p>
    <w:bookmarkEnd w:id="608"/>
    <w:bookmarkStart w:name="z661" w:id="609"/>
    <w:p>
      <w:pPr>
        <w:spacing w:after="0"/>
        <w:ind w:left="0"/>
        <w:jc w:val="both"/>
      </w:pPr>
      <w:r>
        <w:rPr>
          <w:rFonts w:ascii="Times New Roman"/>
          <w:b w:val="false"/>
          <w:i w:val="false"/>
          <w:color w:val="000000"/>
          <w:sz w:val="28"/>
        </w:rPr>
        <w:t>
      20 _ жылғы "__" _____ _____ сағат ____ минут.</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30 мамырдағы</w:t>
            </w:r>
            <w:r>
              <w:br/>
            </w:r>
            <w:r>
              <w:rPr>
                <w:rFonts w:ascii="Times New Roman"/>
                <w:b w:val="false"/>
                <w:i w:val="false"/>
                <w:color w:val="000000"/>
                <w:sz w:val="20"/>
              </w:rPr>
              <w:t>№ 323 бұйрығына</w:t>
            </w:r>
            <w:r>
              <w:br/>
            </w:r>
            <w:r>
              <w:rPr>
                <w:rFonts w:ascii="Times New Roman"/>
                <w:b w:val="false"/>
                <w:i w:val="false"/>
                <w:color w:val="000000"/>
                <w:sz w:val="20"/>
              </w:rPr>
              <w:t>6-қосымша</w:t>
            </w:r>
          </w:p>
        </w:tc>
      </w:tr>
    </w:tbl>
    <w:bookmarkStart w:name="z663" w:id="610"/>
    <w:p>
      <w:pPr>
        <w:spacing w:after="0"/>
        <w:ind w:left="0"/>
        <w:jc w:val="left"/>
      </w:pPr>
      <w:r>
        <w:rPr>
          <w:rFonts w:ascii="Times New Roman"/>
          <w:b/>
          <w:i w:val="false"/>
          <w:color w:val="000000"/>
        </w:rPr>
        <w:t xml:space="preserve"> "Барлау учаскесінде бір мың текше метрден асатын көлемде тау массасын алуға және (немесе) топырақты ауыстыруға рұқсат беру" мемлекеттік қызметтер көрсету қағидалары</w:t>
      </w:r>
    </w:p>
    <w:bookmarkEnd w:id="610"/>
    <w:bookmarkStart w:name="z664" w:id="611"/>
    <w:p>
      <w:pPr>
        <w:spacing w:after="0"/>
        <w:ind w:left="0"/>
        <w:jc w:val="left"/>
      </w:pPr>
      <w:r>
        <w:rPr>
          <w:rFonts w:ascii="Times New Roman"/>
          <w:b/>
          <w:i w:val="false"/>
          <w:color w:val="000000"/>
        </w:rPr>
        <w:t xml:space="preserve"> 1-тарау. Жалпы ережелер</w:t>
      </w:r>
    </w:p>
    <w:bookmarkEnd w:id="611"/>
    <w:bookmarkStart w:name="z665" w:id="612"/>
    <w:p>
      <w:pPr>
        <w:spacing w:after="0"/>
        <w:ind w:left="0"/>
        <w:jc w:val="both"/>
      </w:pPr>
      <w:r>
        <w:rPr>
          <w:rFonts w:ascii="Times New Roman"/>
          <w:b w:val="false"/>
          <w:i w:val="false"/>
          <w:color w:val="000000"/>
          <w:sz w:val="28"/>
        </w:rPr>
        <w:t>
      1. Осы "Барлау учаскесінде бір мың текше метрден асатын көлемде тау массасын алуға және (немесе) топырақты ауыстыруға рұқсат беру қағидалары (бұдан әрі - Қағидалар) "Мемлекеттік және әлеуметтік жауапкершілігі бар көрсетілетін қызметтер туралы" Қазақстан Республикасы Заңының 10-бабының 1) тармақшасына сәйкес әзірленді.</w:t>
      </w:r>
    </w:p>
    <w:bookmarkEnd w:id="612"/>
    <w:bookmarkStart w:name="z666" w:id="613"/>
    <w:p>
      <w:pPr>
        <w:spacing w:after="0"/>
        <w:ind w:left="0"/>
        <w:jc w:val="both"/>
      </w:pPr>
      <w:r>
        <w:rPr>
          <w:rFonts w:ascii="Times New Roman"/>
          <w:b w:val="false"/>
          <w:i w:val="false"/>
          <w:color w:val="000000"/>
          <w:sz w:val="28"/>
        </w:rPr>
        <w:t>
      2. "Барлау учаскесінде бір мың текше метрден асатын көлемде тау массасын алуға және (немесе) топырақты ауыстыруға рұқсат беру" (бұдан әрі – мемлекеттік көрсетілетін қызмет) мемлекеттік көрсетілетін қызметін Қазақстан Республикасы Өнеркәсіп және құрылыс министрлігі (бұдан әрі – қызмет беруші) көрсетеді.</w:t>
      </w:r>
    </w:p>
    <w:bookmarkEnd w:id="613"/>
    <w:bookmarkStart w:name="z667" w:id="614"/>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614"/>
    <w:bookmarkStart w:name="z668" w:id="615"/>
    <w:p>
      <w:pPr>
        <w:spacing w:after="0"/>
        <w:ind w:left="0"/>
        <w:jc w:val="left"/>
      </w:pPr>
      <w:r>
        <w:rPr>
          <w:rFonts w:ascii="Times New Roman"/>
          <w:b/>
          <w:i w:val="false"/>
          <w:color w:val="000000"/>
        </w:rPr>
        <w:t xml:space="preserve"> 2-тарау. Мемлекеттік қызметтер көрсету тәртібі</w:t>
      </w:r>
    </w:p>
    <w:bookmarkEnd w:id="615"/>
    <w:bookmarkStart w:name="z669" w:id="61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көрсетілетін қызметті берушіге www.egov.kz "цифрлық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"Барлау учаскесінде бір мың текше метрден асатын көлемде тау массасын алуға және (немесе) топырақтың орнын ауыстыруға рұқсат беру" мемлекеттік қызметін көрсетуге қойылатын негізгі талаптар тізбесінің (бұдан әрі – Тізбе) 10-тармағында көрсетілген құжаттарды қоса бере отырып, өтініш жібереді. Процестің сипаттамаларын, көрсетілетін қызметтің нысанын, мазмұны мен нәтижесін қамтитын Тізбе,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616"/>
    <w:bookmarkStart w:name="z670" w:id="617"/>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"цифрлық үкімет" шлюзі арқылы тиісті мемлекеттік цифрлық жүйелерден қоршаған ортаға әсерді бағалауды жүргізу қажеттілігінің жоқтығы туралы қорытындыны қамтитын, көзделіп отырған қызметтің әсер ету скринингінің нәтижелері туралы экологиялық рұқсатты немесе қорытындыны алады.</w:t>
      </w:r>
    </w:p>
    <w:bookmarkEnd w:id="617"/>
    <w:bookmarkStart w:name="z671" w:id="618"/>
    <w:p>
      <w:pPr>
        <w:spacing w:after="0"/>
        <w:ind w:left="0"/>
        <w:jc w:val="both"/>
      </w:pPr>
      <w:r>
        <w:rPr>
          <w:rFonts w:ascii="Times New Roman"/>
          <w:b w:val="false"/>
          <w:i w:val="false"/>
          <w:color w:val="000000"/>
          <w:sz w:val="28"/>
        </w:rPr>
        <w:t>
      5. Қоса берілген құжаттары бар өтініш бірегей есептік нөмір, тіркеу күні мен уақыты (сағаты, минуты) беріле отырып, ол келіп түскен күні "Жер қойнауын пайдалану бірыңғай платформасы" цифрлық объектісінде (бұдан әрі – ЖҚПБП) тіркеледі.</w:t>
      </w:r>
    </w:p>
    <w:bookmarkEnd w:id="618"/>
    <w:bookmarkStart w:name="z672" w:id="619"/>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619"/>
    <w:bookmarkStart w:name="z673" w:id="620"/>
    <w:p>
      <w:pPr>
        <w:spacing w:after="0"/>
        <w:ind w:left="0"/>
        <w:jc w:val="both"/>
      </w:pPr>
      <w:r>
        <w:rPr>
          <w:rFonts w:ascii="Times New Roman"/>
          <w:b w:val="false"/>
          <w:i w:val="false"/>
          <w:color w:val="000000"/>
          <w:sz w:val="28"/>
        </w:rPr>
        <w:t>
      Бұл ретте, құжатқа қол қойылғанға дейін ЖҚПБП электрондық құжатқа электрондық құжатқа рұқсаттар мен хабарламалардың мемлекеттік цифрлық жүйесімен берілетін нөмірді (ӘҚНК) алу үшін www.egov.kz "цифрлық үкімет" веб-порталына сұрау жібереді.</w:t>
      </w:r>
    </w:p>
    <w:bookmarkEnd w:id="620"/>
    <w:bookmarkStart w:name="z674" w:id="621"/>
    <w:p>
      <w:pPr>
        <w:spacing w:after="0"/>
        <w:ind w:left="0"/>
        <w:jc w:val="both"/>
      </w:pPr>
      <w:r>
        <w:rPr>
          <w:rFonts w:ascii="Times New Roman"/>
          <w:b w:val="false"/>
          <w:i w:val="false"/>
          <w:color w:val="000000"/>
          <w:sz w:val="28"/>
        </w:rPr>
        <w:t>
      6. Өтінішті ЖҚПБП-да тіркегеннен кейін көрсетілетін қызметті алушының жеке кабинетінде мемлекеттік көрсетілетін қызмет нәтижесін алу күні көрсетіле отырып, мемлекеттік қызметті көрсету үшін сұрау салуды қабылдау туралы мәртебе көрсетіледі.</w:t>
      </w:r>
    </w:p>
    <w:bookmarkEnd w:id="621"/>
    <w:bookmarkStart w:name="z675" w:id="622"/>
    <w:p>
      <w:pPr>
        <w:spacing w:after="0"/>
        <w:ind w:left="0"/>
        <w:jc w:val="both"/>
      </w:pPr>
      <w:r>
        <w:rPr>
          <w:rFonts w:ascii="Times New Roman"/>
          <w:b w:val="false"/>
          <w:i w:val="false"/>
          <w:color w:val="000000"/>
          <w:sz w:val="28"/>
        </w:rPr>
        <w:t>
      7. Мемлекеттік қызметті көрсетудің жалпы мерзімі 10 (он) жұмыс күнін құрайды.</w:t>
      </w:r>
    </w:p>
    <w:bookmarkEnd w:id="622"/>
    <w:bookmarkStart w:name="z676" w:id="623"/>
    <w:p>
      <w:pPr>
        <w:spacing w:after="0"/>
        <w:ind w:left="0"/>
        <w:jc w:val="both"/>
      </w:pPr>
      <w:r>
        <w:rPr>
          <w:rFonts w:ascii="Times New Roman"/>
          <w:b w:val="false"/>
          <w:i w:val="false"/>
          <w:color w:val="000000"/>
          <w:sz w:val="28"/>
        </w:rPr>
        <w:t xml:space="preserve">
      8. Жауапты орындаушы өтініш тіркелген сәттен бастап 10 (он) жұмыс күні ішінде "Жер қойнауы және жер қойнауын пайдалану туралы" Қазақстан Республикасы Кодексінің 194-бабының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талаптар мен шарттардың, сондай-ақ Тізбенің 10-тармағында көрсетілген ұсынылған құжаттардың дұрыстығын тексереді және мемлекеттік көрсетілетін қызметтің мынадай нәтижесін береді:</w:t>
      </w:r>
    </w:p>
    <w:bookmarkEnd w:id="623"/>
    <w:bookmarkStart w:name="z677" w:id="6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тау-кен массасын алуға және (немесе) барлау учаскесінде бір мың текше метрден асатын көлемде топырақтың орнын ауыстыруға рұқсат беру;</w:t>
      </w:r>
    </w:p>
    <w:bookmarkEnd w:id="624"/>
    <w:bookmarkStart w:name="z678" w:id="625"/>
    <w:p>
      <w:pPr>
        <w:spacing w:after="0"/>
        <w:ind w:left="0"/>
        <w:jc w:val="both"/>
      </w:pPr>
      <w:r>
        <w:rPr>
          <w:rFonts w:ascii="Times New Roman"/>
          <w:b w:val="false"/>
          <w:i w:val="false"/>
          <w:color w:val="000000"/>
          <w:sz w:val="28"/>
        </w:rPr>
        <w:t xml:space="preserve">
      2) Тізбенің 11-тармағында көрсетілген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w:t>
      </w:r>
    </w:p>
    <w:bookmarkEnd w:id="625"/>
    <w:bookmarkStart w:name="z679" w:id="626"/>
    <w:p>
      <w:pPr>
        <w:spacing w:after="0"/>
        <w:ind w:left="0"/>
        <w:jc w:val="both"/>
      </w:pPr>
      <w:r>
        <w:rPr>
          <w:rFonts w:ascii="Times New Roman"/>
          <w:b w:val="false"/>
          <w:i w:val="false"/>
          <w:color w:val="000000"/>
          <w:sz w:val="28"/>
        </w:rPr>
        <w:t xml:space="preserve">
      Мемлекеттік қызмет көрсетуден бас тарту үшін негіздер анықталған кезде көрсетілетін қызметті беруші көрсетілетін қызметті алушыны мемлекеттік қызмет көрсетуден бас тарту туралы алдын ала шешім туралы, сондай-ақ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алдын ала шешім бойынша ұстанымын білдіру мүмкіндігі үшін тыңдауды өткізудің уақыты мен орны (тәсілі) туралы хабардар етеді.</w:t>
      </w:r>
    </w:p>
    <w:bookmarkEnd w:id="626"/>
    <w:bookmarkStart w:name="z680" w:id="627"/>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End w:id="627"/>
    <w:bookmarkStart w:name="z681" w:id="628"/>
    <w:p>
      <w:pPr>
        <w:spacing w:after="0"/>
        <w:ind w:left="0"/>
        <w:jc w:val="both"/>
      </w:pPr>
      <w:r>
        <w:rPr>
          <w:rFonts w:ascii="Times New Roman"/>
          <w:b w:val="false"/>
          <w:i w:val="false"/>
          <w:color w:val="000000"/>
          <w:sz w:val="28"/>
        </w:rPr>
        <w:t>
      Инвесторлар тізіліміне енгізілген инвесторларға қатысты мемлекеттік қызмет көрсетуден бас тарту үшін негіздер болған кезде көрсетілетін қызметті беруші дәлелді бас тартуды қалыптастырады және оны ЖҚПБП арқылы Қазақстан Республикасының Бас прокуратурасына (бұдан әрі – Бас прокуратура) келісуге жібереді.</w:t>
      </w:r>
    </w:p>
    <w:bookmarkEnd w:id="628"/>
    <w:bookmarkStart w:name="z682" w:id="629"/>
    <w:p>
      <w:pPr>
        <w:spacing w:after="0"/>
        <w:ind w:left="0"/>
        <w:jc w:val="both"/>
      </w:pPr>
      <w:r>
        <w:rPr>
          <w:rFonts w:ascii="Times New Roman"/>
          <w:b w:val="false"/>
          <w:i w:val="false"/>
          <w:color w:val="000000"/>
          <w:sz w:val="28"/>
        </w:rPr>
        <w:t xml:space="preserve">
      Бас прокуратура қабылданған шешімді алған сәттен бастап 3 (үш) жұмыс күні ішінде келіседі не келісуден бас тартады. </w:t>
      </w:r>
    </w:p>
    <w:bookmarkEnd w:id="629"/>
    <w:bookmarkStart w:name="z683" w:id="630"/>
    <w:p>
      <w:pPr>
        <w:spacing w:after="0"/>
        <w:ind w:left="0"/>
        <w:jc w:val="both"/>
      </w:pPr>
      <w:r>
        <w:rPr>
          <w:rFonts w:ascii="Times New Roman"/>
          <w:b w:val="false"/>
          <w:i w:val="false"/>
          <w:color w:val="000000"/>
          <w:sz w:val="28"/>
        </w:rPr>
        <w:t>
      Бас прокуратурамен келісу қорытындылары бойынша қабылданған шешім туралы көрсетілетін қызметті беруші инвесторлар тізіліміне енгізілген көрсетілетін қызметті алушыны Бас прокуратураның жауабы келіп түскен сәттен бастап бір жұмыс күні ішінде хабардар етеді.</w:t>
      </w:r>
    </w:p>
    <w:bookmarkEnd w:id="630"/>
    <w:bookmarkStart w:name="z684" w:id="631"/>
    <w:p>
      <w:pPr>
        <w:spacing w:after="0"/>
        <w:ind w:left="0"/>
        <w:jc w:val="both"/>
      </w:pPr>
      <w:r>
        <w:rPr>
          <w:rFonts w:ascii="Times New Roman"/>
          <w:b w:val="false"/>
          <w:i w:val="false"/>
          <w:color w:val="000000"/>
          <w:sz w:val="28"/>
        </w:rPr>
        <w:t>
      Қабылданған шешім оң бағаланған жағдайда көрсетілетін қызметті беруші өтініш берушіге мың текше метрден асатын көлемде барлау учаскесінде тау-кен массасын алуға және (немесе) топырақтың орнын ауыстыруға рұқсат беруден дәлелді бас тартуды жібереді.</w:t>
      </w:r>
    </w:p>
    <w:bookmarkEnd w:id="631"/>
    <w:bookmarkStart w:name="z685" w:id="632"/>
    <w:p>
      <w:pPr>
        <w:spacing w:after="0"/>
        <w:ind w:left="0"/>
        <w:jc w:val="both"/>
      </w:pPr>
      <w:r>
        <w:rPr>
          <w:rFonts w:ascii="Times New Roman"/>
          <w:b w:val="false"/>
          <w:i w:val="false"/>
          <w:color w:val="000000"/>
          <w:sz w:val="28"/>
        </w:rPr>
        <w:t>
      Қабылданған шешім теріс бағаланған жағдайда көрсетілетін қызметті беруші өтініш берушіге мың текше метрден асатын көлемде барлау учаскесінде тау-кен массасын алуға және (немесе) топырақтың орнын ауыстыруға рұқсат беру туралы хабарлама жібереді.</w:t>
      </w:r>
    </w:p>
    <w:bookmarkEnd w:id="632"/>
    <w:bookmarkStart w:name="z686" w:id="633"/>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цифрлық саласындағы уәкілетті орган белгілеген тәртіппен мемлекеттік қызметтер көрсету мониторингінің цифрлық жүйесіне енгізуді қамтамасыз етеді.</w:t>
      </w:r>
    </w:p>
    <w:bookmarkEnd w:id="633"/>
    <w:bookmarkStart w:name="z687" w:id="634"/>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цифрлық жүйесіне автоматты режимде түседі.</w:t>
      </w:r>
    </w:p>
    <w:bookmarkEnd w:id="634"/>
    <w:bookmarkStart w:name="z688" w:id="63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635"/>
    <w:bookmarkStart w:name="z689" w:id="636"/>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берушіге,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636"/>
    <w:bookmarkStart w:name="z690" w:id="637"/>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bookmarkEnd w:id="637"/>
    <w:bookmarkStart w:name="z691" w:id="638"/>
    <w:p>
      <w:pPr>
        <w:spacing w:after="0"/>
        <w:ind w:left="0"/>
        <w:jc w:val="both"/>
      </w:pPr>
      <w:r>
        <w:rPr>
          <w:rFonts w:ascii="Times New Roman"/>
          <w:b w:val="false"/>
          <w:i w:val="false"/>
          <w:color w:val="000000"/>
          <w:sz w:val="28"/>
        </w:rPr>
        <w:t xml:space="preserve">
      11. Көрсетілетін қызметті алушының шағымы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p>
    <w:bookmarkEnd w:id="638"/>
    <w:bookmarkStart w:name="z692" w:id="639"/>
    <w:p>
      <w:pPr>
        <w:spacing w:after="0"/>
        <w:ind w:left="0"/>
        <w:jc w:val="both"/>
      </w:pPr>
      <w:r>
        <w:rPr>
          <w:rFonts w:ascii="Times New Roman"/>
          <w:b w:val="false"/>
          <w:i w:val="false"/>
          <w:color w:val="000000"/>
          <w:sz w:val="28"/>
        </w:rPr>
        <w:t>
      уәкілетті орган оны тіркеген күннен бастап 5 (бес) жұмыс күні ішінде;</w:t>
      </w:r>
    </w:p>
    <w:bookmarkEnd w:id="639"/>
    <w:bookmarkStart w:name="z693" w:id="6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қаралуға тиіс.</w:t>
      </w:r>
    </w:p>
    <w:bookmarkEnd w:id="640"/>
    <w:bookmarkStart w:name="z694" w:id="641"/>
    <w:p>
      <w:pPr>
        <w:spacing w:after="0"/>
        <w:ind w:left="0"/>
        <w:jc w:val="both"/>
      </w:pPr>
      <w:r>
        <w:rPr>
          <w:rFonts w:ascii="Times New Roman"/>
          <w:b w:val="false"/>
          <w:i w:val="false"/>
          <w:color w:val="000000"/>
          <w:sz w:val="28"/>
        </w:rPr>
        <w:t xml:space="preserve">
      12.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w:t>
      </w:r>
    </w:p>
    <w:bookmarkEnd w:id="641"/>
    <w:bookmarkStart w:name="z695" w:id="64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42"/>
    <w:bookmarkStart w:name="z696" w:id="643"/>
    <w:p>
      <w:pPr>
        <w:spacing w:after="0"/>
        <w:ind w:left="0"/>
        <w:jc w:val="both"/>
      </w:pPr>
      <w:r>
        <w:rPr>
          <w:rFonts w:ascii="Times New Roman"/>
          <w:b w:val="false"/>
          <w:i w:val="false"/>
          <w:color w:val="000000"/>
          <w:sz w:val="28"/>
        </w:rPr>
        <w:t>
      2) қосымша ақпарат алу үшін 10 (он) жұмыс күнінен аспайтын мерзімге ұзартылады.</w:t>
      </w:r>
    </w:p>
    <w:bookmarkEnd w:id="643"/>
    <w:bookmarkStart w:name="z697" w:id="644"/>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644"/>
    <w:bookmarkStart w:name="z698" w:id="645"/>
    <w:p>
      <w:pPr>
        <w:spacing w:after="0"/>
        <w:ind w:left="0"/>
        <w:jc w:val="both"/>
      </w:pPr>
      <w:r>
        <w:rPr>
          <w:rFonts w:ascii="Times New Roman"/>
          <w:b w:val="false"/>
          <w:i w:val="false"/>
          <w:color w:val="000000"/>
          <w:sz w:val="28"/>
        </w:rPr>
        <w:t xml:space="preserve">
      13. Мемлекеттік қызметті көрсету нәтижесімен келіспеген жағдайда көрсетілетін қызметті алушы "Мемлекеттік және әлеуметтік жауапкершілігі бар көрсетілетін қызметтер туралы" Қазақстан Республикасы Заңының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сотқа жүгінеді.</w:t>
      </w:r>
    </w:p>
    <w:bookmarkEnd w:id="645"/>
    <w:bookmarkStart w:name="z699" w:id="646"/>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мың текше метрден асатын</w:t>
            </w:r>
            <w:r>
              <w:br/>
            </w:r>
            <w:r>
              <w:rPr>
                <w:rFonts w:ascii="Times New Roman"/>
                <w:b w:val="false"/>
                <w:i w:val="false"/>
                <w:color w:val="000000"/>
                <w:sz w:val="20"/>
              </w:rPr>
              <w:t>көлемде барлау учаскесінде</w:t>
            </w:r>
            <w:r>
              <w:br/>
            </w:r>
            <w:r>
              <w:rPr>
                <w:rFonts w:ascii="Times New Roman"/>
                <w:b w:val="false"/>
                <w:i w:val="false"/>
                <w:color w:val="000000"/>
                <w:sz w:val="20"/>
              </w:rPr>
              <w:t>тау-кен массасын алуға және</w:t>
            </w:r>
            <w:r>
              <w:br/>
            </w:r>
            <w:r>
              <w:rPr>
                <w:rFonts w:ascii="Times New Roman"/>
                <w:b w:val="false"/>
                <w:i w:val="false"/>
                <w:color w:val="000000"/>
                <w:sz w:val="20"/>
              </w:rPr>
              <w:t>(немесе) топырақтың орнын</w:t>
            </w:r>
            <w:r>
              <w:br/>
            </w:r>
            <w:r>
              <w:rPr>
                <w:rFonts w:ascii="Times New Roman"/>
                <w:b w:val="false"/>
                <w:i w:val="false"/>
                <w:color w:val="000000"/>
                <w:sz w:val="20"/>
              </w:rPr>
              <w:t>ауыстыруға рұқсат</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701" w:id="647"/>
    <w:p>
      <w:pPr>
        <w:spacing w:after="0"/>
        <w:ind w:left="0"/>
        <w:jc w:val="left"/>
      </w:pPr>
      <w:r>
        <w:rPr>
          <w:rFonts w:ascii="Times New Roman"/>
          <w:b/>
          <w:i w:val="false"/>
          <w:color w:val="000000"/>
        </w:rPr>
        <w:t xml:space="preserve"> Барлау учаскесінде бір мың текше метрден асатын көлемде тау-кен массасын алуға және (немесе) топырақтың орнын ауыстыруға рұқсат беруге өтініш</w:t>
      </w:r>
    </w:p>
    <w:bookmarkEnd w:id="647"/>
    <w:bookmarkStart w:name="z702" w:id="648"/>
    <w:p>
      <w:pPr>
        <w:spacing w:after="0"/>
        <w:ind w:left="0"/>
        <w:jc w:val="both"/>
      </w:pPr>
      <w:r>
        <w:rPr>
          <w:rFonts w:ascii="Times New Roman"/>
          <w:b w:val="false"/>
          <w:i w:val="false"/>
          <w:color w:val="000000"/>
          <w:sz w:val="28"/>
        </w:rPr>
        <w:t>
      Барлау учаскесінде бір мың текше метрден асатын көлемде тау массасын алуға және (немесе) топырақты ауыстыруға рұқсат беруіңізді сұраймын.</w:t>
      </w:r>
    </w:p>
    <w:bookmarkEnd w:id="648"/>
    <w:bookmarkStart w:name="z703" w:id="649"/>
    <w:p>
      <w:pPr>
        <w:spacing w:after="0"/>
        <w:ind w:left="0"/>
        <w:jc w:val="both"/>
      </w:pPr>
      <w:r>
        <w:rPr>
          <w:rFonts w:ascii="Times New Roman"/>
          <w:b w:val="false"/>
          <w:i w:val="false"/>
          <w:color w:val="000000"/>
          <w:sz w:val="28"/>
        </w:rPr>
        <w:t>
      Лицензияның нөмірі: _______________________________________________________</w:t>
      </w:r>
    </w:p>
    <w:bookmarkEnd w:id="649"/>
    <w:bookmarkStart w:name="z704" w:id="650"/>
    <w:p>
      <w:pPr>
        <w:spacing w:after="0"/>
        <w:ind w:left="0"/>
        <w:jc w:val="both"/>
      </w:pPr>
      <w:r>
        <w:rPr>
          <w:rFonts w:ascii="Times New Roman"/>
          <w:b w:val="false"/>
          <w:i w:val="false"/>
          <w:color w:val="000000"/>
          <w:sz w:val="28"/>
        </w:rPr>
        <w:t>
      Лицензия берілген күні: ____________________________________________________</w:t>
      </w:r>
    </w:p>
    <w:bookmarkEnd w:id="650"/>
    <w:bookmarkStart w:name="z705" w:id="651"/>
    <w:p>
      <w:pPr>
        <w:spacing w:after="0"/>
        <w:ind w:left="0"/>
        <w:jc w:val="both"/>
      </w:pPr>
      <w:r>
        <w:rPr>
          <w:rFonts w:ascii="Times New Roman"/>
          <w:b w:val="false"/>
          <w:i w:val="false"/>
          <w:color w:val="000000"/>
          <w:sz w:val="28"/>
        </w:rPr>
        <w:t>
      Сұралып отырған көлемнен асудың мақсаты: ___________________________________</w:t>
      </w:r>
    </w:p>
    <w:bookmarkEnd w:id="651"/>
    <w:bookmarkStart w:name="z706" w:id="652"/>
    <w:p>
      <w:pPr>
        <w:spacing w:after="0"/>
        <w:ind w:left="0"/>
        <w:jc w:val="both"/>
      </w:pPr>
      <w:r>
        <w:rPr>
          <w:rFonts w:ascii="Times New Roman"/>
          <w:b w:val="false"/>
          <w:i w:val="false"/>
          <w:color w:val="000000"/>
          <w:sz w:val="28"/>
        </w:rPr>
        <w:t>
      Сұралып отырған көлемнен асу мөлшері: _______________________________________</w:t>
      </w:r>
    </w:p>
    <w:bookmarkEnd w:id="652"/>
    <w:bookmarkStart w:name="z707" w:id="653"/>
    <w:p>
      <w:pPr>
        <w:spacing w:after="0"/>
        <w:ind w:left="0"/>
        <w:jc w:val="both"/>
      </w:pPr>
      <w:r>
        <w:rPr>
          <w:rFonts w:ascii="Times New Roman"/>
          <w:b w:val="false"/>
          <w:i w:val="false"/>
          <w:color w:val="000000"/>
          <w:sz w:val="28"/>
        </w:rPr>
        <w:t>
      Өзім (өзіміз) туралы мәліметтерді ұсынамын (ұсынамыз):</w:t>
      </w:r>
    </w:p>
    <w:bookmarkEnd w:id="653"/>
    <w:bookmarkStart w:name="z708" w:id="654"/>
    <w:p>
      <w:pPr>
        <w:spacing w:after="0"/>
        <w:ind w:left="0"/>
        <w:jc w:val="both"/>
      </w:pPr>
      <w:r>
        <w:rPr>
          <w:rFonts w:ascii="Times New Roman"/>
          <w:b w:val="false"/>
          <w:i w:val="false"/>
          <w:color w:val="000000"/>
          <w:sz w:val="28"/>
        </w:rPr>
        <w:t>
      заңды тұлға үшін:</w:t>
      </w:r>
    </w:p>
    <w:bookmarkEnd w:id="654"/>
    <w:bookmarkStart w:name="z709" w:id="655"/>
    <w:p>
      <w:pPr>
        <w:spacing w:after="0"/>
        <w:ind w:left="0"/>
        <w:jc w:val="both"/>
      </w:pPr>
      <w:r>
        <w:rPr>
          <w:rFonts w:ascii="Times New Roman"/>
          <w:b w:val="false"/>
          <w:i w:val="false"/>
          <w:color w:val="000000"/>
          <w:sz w:val="28"/>
        </w:rPr>
        <w:t>
      атауы ___________________________________________________________________________</w:t>
      </w:r>
    </w:p>
    <w:bookmarkEnd w:id="655"/>
    <w:bookmarkStart w:name="z710" w:id="656"/>
    <w:p>
      <w:pPr>
        <w:spacing w:after="0"/>
        <w:ind w:left="0"/>
        <w:jc w:val="both"/>
      </w:pPr>
      <w:r>
        <w:rPr>
          <w:rFonts w:ascii="Times New Roman"/>
          <w:b w:val="false"/>
          <w:i w:val="false"/>
          <w:color w:val="000000"/>
          <w:sz w:val="28"/>
        </w:rPr>
        <w:t>
      бизнес-сәйкестендіру нөмірі _________________________________________________</w:t>
      </w:r>
    </w:p>
    <w:bookmarkEnd w:id="656"/>
    <w:bookmarkStart w:name="z711" w:id="657"/>
    <w:p>
      <w:pPr>
        <w:spacing w:after="0"/>
        <w:ind w:left="0"/>
        <w:jc w:val="both"/>
      </w:pPr>
      <w:r>
        <w:rPr>
          <w:rFonts w:ascii="Times New Roman"/>
          <w:b w:val="false"/>
          <w:i w:val="false"/>
          <w:color w:val="000000"/>
          <w:sz w:val="28"/>
        </w:rPr>
        <w:t>
      телефон (факс) нөмірі: ______________________________________________________</w:t>
      </w:r>
    </w:p>
    <w:bookmarkEnd w:id="657"/>
    <w:bookmarkStart w:name="z712" w:id="658"/>
    <w:p>
      <w:pPr>
        <w:spacing w:after="0"/>
        <w:ind w:left="0"/>
        <w:jc w:val="both"/>
      </w:pPr>
      <w:r>
        <w:rPr>
          <w:rFonts w:ascii="Times New Roman"/>
          <w:b w:val="false"/>
          <w:i w:val="false"/>
          <w:color w:val="000000"/>
          <w:sz w:val="28"/>
        </w:rPr>
        <w:t>
      ұялы телефон нөмірі: ________________________________________________________</w:t>
      </w:r>
    </w:p>
    <w:bookmarkEnd w:id="658"/>
    <w:bookmarkStart w:name="z713" w:id="659"/>
    <w:p>
      <w:pPr>
        <w:spacing w:after="0"/>
        <w:ind w:left="0"/>
        <w:jc w:val="both"/>
      </w:pPr>
      <w:r>
        <w:rPr>
          <w:rFonts w:ascii="Times New Roman"/>
          <w:b w:val="false"/>
          <w:i w:val="false"/>
          <w:color w:val="000000"/>
          <w:sz w:val="28"/>
        </w:rPr>
        <w:t>
      e-mail: ___________________________________________________________________________</w:t>
      </w:r>
    </w:p>
    <w:bookmarkEnd w:id="659"/>
    <w:bookmarkStart w:name="z714" w:id="660"/>
    <w:p>
      <w:pPr>
        <w:spacing w:after="0"/>
        <w:ind w:left="0"/>
        <w:jc w:val="both"/>
      </w:pPr>
      <w:r>
        <w:rPr>
          <w:rFonts w:ascii="Times New Roman"/>
          <w:b w:val="false"/>
          <w:i w:val="false"/>
          <w:color w:val="000000"/>
          <w:sz w:val="28"/>
        </w:rPr>
        <w:t>
      банктік деректемелері: ______________________________________________________</w:t>
      </w:r>
    </w:p>
    <w:bookmarkEnd w:id="660"/>
    <w:bookmarkStart w:name="z715" w:id="661"/>
    <w:p>
      <w:pPr>
        <w:spacing w:after="0"/>
        <w:ind w:left="0"/>
        <w:jc w:val="both"/>
      </w:pPr>
      <w:r>
        <w:rPr>
          <w:rFonts w:ascii="Times New Roman"/>
          <w:b w:val="false"/>
          <w:i w:val="false"/>
          <w:color w:val="000000"/>
          <w:sz w:val="28"/>
        </w:rPr>
        <w:t>
      банктің сәйкестендіру коды __________________________________________________</w:t>
      </w:r>
    </w:p>
    <w:bookmarkEnd w:id="661"/>
    <w:bookmarkStart w:name="z716" w:id="662"/>
    <w:p>
      <w:pPr>
        <w:spacing w:after="0"/>
        <w:ind w:left="0"/>
        <w:jc w:val="both"/>
      </w:pPr>
      <w:r>
        <w:rPr>
          <w:rFonts w:ascii="Times New Roman"/>
          <w:b w:val="false"/>
          <w:i w:val="false"/>
          <w:color w:val="000000"/>
          <w:sz w:val="28"/>
        </w:rPr>
        <w:t>
      банк атауы ________________________________________________________________</w:t>
      </w:r>
    </w:p>
    <w:bookmarkEnd w:id="662"/>
    <w:bookmarkStart w:name="z717" w:id="663"/>
    <w:p>
      <w:pPr>
        <w:spacing w:after="0"/>
        <w:ind w:left="0"/>
        <w:jc w:val="both"/>
      </w:pPr>
      <w:r>
        <w:rPr>
          <w:rFonts w:ascii="Times New Roman"/>
          <w:b w:val="false"/>
          <w:i w:val="false"/>
          <w:color w:val="000000"/>
          <w:sz w:val="28"/>
        </w:rPr>
        <w:t>
      бенефициар коды ___________________________________________________________</w:t>
      </w:r>
    </w:p>
    <w:bookmarkEnd w:id="663"/>
    <w:bookmarkStart w:name="z718" w:id="664"/>
    <w:p>
      <w:pPr>
        <w:spacing w:after="0"/>
        <w:ind w:left="0"/>
        <w:jc w:val="both"/>
      </w:pPr>
      <w:r>
        <w:rPr>
          <w:rFonts w:ascii="Times New Roman"/>
          <w:b w:val="false"/>
          <w:i w:val="false"/>
          <w:color w:val="000000"/>
          <w:sz w:val="28"/>
        </w:rPr>
        <w:t>
      Өтінімге қоса беріледі:</w:t>
      </w:r>
    </w:p>
    <w:bookmarkEnd w:id="664"/>
    <w:bookmarkStart w:name="z719" w:id="665"/>
    <w:p>
      <w:pPr>
        <w:spacing w:after="0"/>
        <w:ind w:left="0"/>
        <w:jc w:val="both"/>
      </w:pPr>
      <w:r>
        <w:rPr>
          <w:rFonts w:ascii="Times New Roman"/>
          <w:b w:val="false"/>
          <w:i w:val="false"/>
          <w:color w:val="000000"/>
          <w:sz w:val="28"/>
        </w:rPr>
        <w:t>
      1.________________________________________________________________________</w:t>
      </w:r>
    </w:p>
    <w:bookmarkEnd w:id="665"/>
    <w:bookmarkStart w:name="z720" w:id="666"/>
    <w:p>
      <w:pPr>
        <w:spacing w:after="0"/>
        <w:ind w:left="0"/>
        <w:jc w:val="both"/>
      </w:pPr>
      <w:r>
        <w:rPr>
          <w:rFonts w:ascii="Times New Roman"/>
          <w:b w:val="false"/>
          <w:i w:val="false"/>
          <w:color w:val="000000"/>
          <w:sz w:val="28"/>
        </w:rPr>
        <w:t>
      2.________________________________________________________________________</w:t>
      </w:r>
    </w:p>
    <w:bookmarkEnd w:id="666"/>
    <w:p>
      <w:pPr>
        <w:spacing w:after="0"/>
        <w:ind w:left="0"/>
        <w:jc w:val="both"/>
      </w:pPr>
      <w:r>
        <w:rPr>
          <w:rFonts w:ascii="Times New Roman"/>
          <w:b w:val="false"/>
          <w:i w:val="false"/>
          <w:color w:val="000000"/>
          <w:sz w:val="28"/>
        </w:rPr>
        <w:t>
      жеке тұлға үшін:</w:t>
      </w:r>
    </w:p>
    <w:bookmarkStart w:name="z722" w:id="667"/>
    <w:p>
      <w:pPr>
        <w:spacing w:after="0"/>
        <w:ind w:left="0"/>
        <w:jc w:val="both"/>
      </w:pPr>
      <w:r>
        <w:rPr>
          <w:rFonts w:ascii="Times New Roman"/>
          <w:b w:val="false"/>
          <w:i w:val="false"/>
          <w:color w:val="000000"/>
          <w:sz w:val="28"/>
        </w:rPr>
        <w:t>
      тегі, аты және әкесінің аты (бар болған жағдайда) ________________________________</w:t>
      </w:r>
    </w:p>
    <w:bookmarkEnd w:id="667"/>
    <w:p>
      <w:pPr>
        <w:spacing w:after="0"/>
        <w:ind w:left="0"/>
        <w:jc w:val="both"/>
      </w:pPr>
      <w:r>
        <w:rPr>
          <w:rFonts w:ascii="Times New Roman"/>
          <w:b w:val="false"/>
          <w:i w:val="false"/>
          <w:color w:val="000000"/>
          <w:sz w:val="28"/>
        </w:rPr>
        <w:t>
      жеке сәйкестендіру нөмірі __________________________________________________</w:t>
      </w:r>
    </w:p>
    <w:bookmarkStart w:name="z724" w:id="668"/>
    <w:p>
      <w:pPr>
        <w:spacing w:after="0"/>
        <w:ind w:left="0"/>
        <w:jc w:val="both"/>
      </w:pPr>
      <w:r>
        <w:rPr>
          <w:rFonts w:ascii="Times New Roman"/>
          <w:b w:val="false"/>
          <w:i w:val="false"/>
          <w:color w:val="000000"/>
          <w:sz w:val="28"/>
        </w:rPr>
        <w:t>
      паспорт деректері _________________________________________________________</w:t>
      </w:r>
    </w:p>
    <w:bookmarkEnd w:id="668"/>
    <w:bookmarkStart w:name="z725" w:id="669"/>
    <w:p>
      <w:pPr>
        <w:spacing w:after="0"/>
        <w:ind w:left="0"/>
        <w:jc w:val="both"/>
      </w:pPr>
      <w:r>
        <w:rPr>
          <w:rFonts w:ascii="Times New Roman"/>
          <w:b w:val="false"/>
          <w:i w:val="false"/>
          <w:color w:val="000000"/>
          <w:sz w:val="28"/>
        </w:rPr>
        <w:t>
      азаматтығы ________________________________________________________________</w:t>
      </w:r>
    </w:p>
    <w:bookmarkEnd w:id="669"/>
    <w:bookmarkStart w:name="z726" w:id="670"/>
    <w:p>
      <w:pPr>
        <w:spacing w:after="0"/>
        <w:ind w:left="0"/>
        <w:jc w:val="both"/>
      </w:pPr>
      <w:r>
        <w:rPr>
          <w:rFonts w:ascii="Times New Roman"/>
          <w:b w:val="false"/>
          <w:i w:val="false"/>
          <w:color w:val="000000"/>
          <w:sz w:val="28"/>
        </w:rPr>
        <w:t>
      телефон (факс) нөмірі: _____________________________________________________</w:t>
      </w:r>
    </w:p>
    <w:bookmarkEnd w:id="670"/>
    <w:bookmarkStart w:name="z727" w:id="671"/>
    <w:p>
      <w:pPr>
        <w:spacing w:after="0"/>
        <w:ind w:left="0"/>
        <w:jc w:val="both"/>
      </w:pPr>
      <w:r>
        <w:rPr>
          <w:rFonts w:ascii="Times New Roman"/>
          <w:b w:val="false"/>
          <w:i w:val="false"/>
          <w:color w:val="000000"/>
          <w:sz w:val="28"/>
        </w:rPr>
        <w:t>
      ұялы телефон нөмірі: _______________________________________________</w:t>
      </w:r>
    </w:p>
    <w:bookmarkEnd w:id="671"/>
    <w:bookmarkStart w:name="z728" w:id="672"/>
    <w:p>
      <w:pPr>
        <w:spacing w:after="0"/>
        <w:ind w:left="0"/>
        <w:jc w:val="both"/>
      </w:pPr>
      <w:r>
        <w:rPr>
          <w:rFonts w:ascii="Times New Roman"/>
          <w:b w:val="false"/>
          <w:i w:val="false"/>
          <w:color w:val="000000"/>
          <w:sz w:val="28"/>
        </w:rPr>
        <w:t>
      e-mail: _________________________________________________________________</w:t>
      </w:r>
    </w:p>
    <w:bookmarkEnd w:id="672"/>
    <w:bookmarkStart w:name="z729" w:id="673"/>
    <w:p>
      <w:pPr>
        <w:spacing w:after="0"/>
        <w:ind w:left="0"/>
        <w:jc w:val="both"/>
      </w:pPr>
      <w:r>
        <w:rPr>
          <w:rFonts w:ascii="Times New Roman"/>
          <w:b w:val="false"/>
          <w:i w:val="false"/>
          <w:color w:val="000000"/>
          <w:sz w:val="28"/>
        </w:rPr>
        <w:t>
      банктік деректемелері:</w:t>
      </w:r>
    </w:p>
    <w:bookmarkEnd w:id="673"/>
    <w:bookmarkStart w:name="z730" w:id="674"/>
    <w:p>
      <w:pPr>
        <w:spacing w:after="0"/>
        <w:ind w:left="0"/>
        <w:jc w:val="both"/>
      </w:pPr>
      <w:r>
        <w:rPr>
          <w:rFonts w:ascii="Times New Roman"/>
          <w:b w:val="false"/>
          <w:i w:val="false"/>
          <w:color w:val="000000"/>
          <w:sz w:val="28"/>
        </w:rPr>
        <w:t>
      банктің сәйкестендіру коды __________________________________________________</w:t>
      </w:r>
    </w:p>
    <w:bookmarkEnd w:id="674"/>
    <w:bookmarkStart w:name="z731" w:id="675"/>
    <w:p>
      <w:pPr>
        <w:spacing w:after="0"/>
        <w:ind w:left="0"/>
        <w:jc w:val="both"/>
      </w:pPr>
      <w:r>
        <w:rPr>
          <w:rFonts w:ascii="Times New Roman"/>
          <w:b w:val="false"/>
          <w:i w:val="false"/>
          <w:color w:val="000000"/>
          <w:sz w:val="28"/>
        </w:rPr>
        <w:t>
      банк атауы _______________________________________________________________</w:t>
      </w:r>
    </w:p>
    <w:bookmarkEnd w:id="675"/>
    <w:bookmarkStart w:name="z732" w:id="676"/>
    <w:p>
      <w:pPr>
        <w:spacing w:after="0"/>
        <w:ind w:left="0"/>
        <w:jc w:val="both"/>
      </w:pPr>
      <w:r>
        <w:rPr>
          <w:rFonts w:ascii="Times New Roman"/>
          <w:b w:val="false"/>
          <w:i w:val="false"/>
          <w:color w:val="000000"/>
          <w:sz w:val="28"/>
        </w:rPr>
        <w:t>
      бенефициар коды ___________________________________________________________</w:t>
      </w:r>
    </w:p>
    <w:bookmarkEnd w:id="676"/>
    <w:bookmarkStart w:name="z733" w:id="677"/>
    <w:p>
      <w:pPr>
        <w:spacing w:after="0"/>
        <w:ind w:left="0"/>
        <w:jc w:val="both"/>
      </w:pPr>
      <w:r>
        <w:rPr>
          <w:rFonts w:ascii="Times New Roman"/>
          <w:b w:val="false"/>
          <w:i w:val="false"/>
          <w:color w:val="000000"/>
          <w:sz w:val="28"/>
        </w:rPr>
        <w:t>
      Өтінімге қоса беріледі:</w:t>
      </w:r>
    </w:p>
    <w:bookmarkEnd w:id="677"/>
    <w:bookmarkStart w:name="z735" w:id="678"/>
    <w:p>
      <w:pPr>
        <w:spacing w:after="0"/>
        <w:ind w:left="0"/>
        <w:jc w:val="both"/>
      </w:pPr>
      <w:r>
        <w:rPr>
          <w:rFonts w:ascii="Times New Roman"/>
          <w:b w:val="false"/>
          <w:i w:val="false"/>
          <w:color w:val="000000"/>
          <w:sz w:val="28"/>
        </w:rPr>
        <w:t>
      1.________________________________________________________________________</w:t>
      </w:r>
    </w:p>
    <w:bookmarkEnd w:id="678"/>
    <w:p>
      <w:pPr>
        <w:spacing w:after="0"/>
        <w:ind w:left="0"/>
        <w:jc w:val="both"/>
      </w:pPr>
      <w:r>
        <w:rPr>
          <w:rFonts w:ascii="Times New Roman"/>
          <w:b w:val="false"/>
          <w:i w:val="false"/>
          <w:color w:val="000000"/>
          <w:sz w:val="28"/>
        </w:rPr>
        <w:t>
      2.________________________________________________________________________</w:t>
      </w:r>
    </w:p>
    <w:bookmarkStart w:name="z736" w:id="679"/>
    <w:p>
      <w:pPr>
        <w:spacing w:after="0"/>
        <w:ind w:left="0"/>
        <w:jc w:val="both"/>
      </w:pPr>
      <w:r>
        <w:rPr>
          <w:rFonts w:ascii="Times New Roman"/>
          <w:b w:val="false"/>
          <w:i w:val="false"/>
          <w:color w:val="000000"/>
          <w:sz w:val="28"/>
        </w:rPr>
        <w:t>
      Цифрлық жүйелерде қамтылған, заңмен қорғалатын құпияны құрайтын деректерді жинауға, өңдеуге, сақтауға, жүктеуге және пайдалануға келісім беремін.</w:t>
      </w:r>
    </w:p>
    <w:bookmarkEnd w:id="679"/>
    <w:bookmarkStart w:name="z737" w:id="68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66-бабының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жалған мәліметтер бергені үшін жауапкершілік туралы хабардармын. Өтініште көрсетілген мәліметтердің және өтінішке қоса берілген құжаттардың дұрыстығын растаймын.</w:t>
      </w:r>
    </w:p>
    <w:bookmarkEnd w:id="680"/>
    <w:bookmarkStart w:name="z738" w:id="681"/>
    <w:p>
      <w:pPr>
        <w:spacing w:after="0"/>
        <w:ind w:left="0"/>
        <w:jc w:val="both"/>
      </w:pPr>
      <w:r>
        <w:rPr>
          <w:rFonts w:ascii="Times New Roman"/>
          <w:b w:val="false"/>
          <w:i w:val="false"/>
          <w:color w:val="000000"/>
          <w:sz w:val="28"/>
        </w:rPr>
        <w:t>
      Өтініш берушінің электрондық цифрлық қолтаңбасы деректері;</w:t>
      </w:r>
    </w:p>
    <w:bookmarkEnd w:id="681"/>
    <w:bookmarkStart w:name="z739" w:id="682"/>
    <w:p>
      <w:pPr>
        <w:spacing w:after="0"/>
        <w:ind w:left="0"/>
        <w:jc w:val="both"/>
      </w:pPr>
      <w:r>
        <w:rPr>
          <w:rFonts w:ascii="Times New Roman"/>
          <w:b w:val="false"/>
          <w:i w:val="false"/>
          <w:color w:val="000000"/>
          <w:sz w:val="28"/>
        </w:rPr>
        <w:t>
      Өтініш берушінің электрондық цифрлық қолтаңбасымен қол қою күні мен уақыты.</w:t>
      </w:r>
    </w:p>
    <w:bookmarkEnd w:id="682"/>
    <w:bookmarkStart w:name="z740" w:id="683"/>
    <w:p>
      <w:pPr>
        <w:spacing w:after="0"/>
        <w:ind w:left="0"/>
        <w:jc w:val="both"/>
      </w:pPr>
      <w:r>
        <w:rPr>
          <w:rFonts w:ascii="Times New Roman"/>
          <w:b w:val="false"/>
          <w:i w:val="false"/>
          <w:color w:val="000000"/>
          <w:sz w:val="28"/>
        </w:rPr>
        <w:t>
      "__" _____ 20 _ жыл _____ сағат ____ минут.</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 учаскесінде</w:t>
            </w:r>
            <w:r>
              <w:br/>
            </w:r>
            <w:r>
              <w:rPr>
                <w:rFonts w:ascii="Times New Roman"/>
                <w:b w:val="false"/>
                <w:i w:val="false"/>
                <w:color w:val="000000"/>
                <w:sz w:val="20"/>
              </w:rPr>
              <w:t>бір мың текше метрден</w:t>
            </w:r>
            <w:r>
              <w:br/>
            </w:r>
            <w:r>
              <w:rPr>
                <w:rFonts w:ascii="Times New Roman"/>
                <w:b w:val="false"/>
                <w:i w:val="false"/>
                <w:color w:val="000000"/>
                <w:sz w:val="20"/>
              </w:rPr>
              <w:t>асатын көлемде тау массасын</w:t>
            </w:r>
            <w:r>
              <w:br/>
            </w:r>
            <w:r>
              <w:rPr>
                <w:rFonts w:ascii="Times New Roman"/>
                <w:b w:val="false"/>
                <w:i w:val="false"/>
                <w:color w:val="000000"/>
                <w:sz w:val="20"/>
              </w:rPr>
              <w:t>алуға және (немесе) топырақтың</w:t>
            </w:r>
            <w:r>
              <w:br/>
            </w:r>
            <w:r>
              <w:rPr>
                <w:rFonts w:ascii="Times New Roman"/>
                <w:b w:val="false"/>
                <w:i w:val="false"/>
                <w:color w:val="000000"/>
                <w:sz w:val="20"/>
              </w:rPr>
              <w:t>орнын ауыстыруға рұқсат</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 массасын алуға және (немесе) топырақты ауыстыруға рұқсат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 массасын алуға және (немесе) топырақты ауыстыруға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"Жер қойнауын пайдалану бірыңғай платформасы" цифрлық объектісі (бұдан әрі -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тау-кен массасын алуға және (немесе) топырақты ауыстыруға рұқсат беру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84"/>
          <w:p>
            <w:pPr>
              <w:spacing w:after="20"/>
              <w:ind w:left="20"/>
              <w:jc w:val="both"/>
            </w:pPr>
            <w:r>
              <w:rPr>
                <w:rFonts w:ascii="Times New Roman"/>
                <w:b w:val="false"/>
                <w:i w:val="false"/>
                <w:color w:val="000000"/>
                <w:sz w:val="20"/>
              </w:rPr>
              <w:t>
1) көрсетілетін қызметті беруші-Қазақстан Республикасының еңбек заңнамасына сәйкес демалыс және мереке күндерінен басқа, дүйсенбіден жұмаға дейін, сағат 8-00-ден 17-30-ға дейін, түскі үзіліс сағат 13-00-ден 14-30-ға дейін;</w:t>
            </w:r>
          </w:p>
          <w:bookmarkEnd w:id="684"/>
          <w:p>
            <w:pPr>
              <w:spacing w:after="20"/>
              <w:ind w:left="20"/>
              <w:jc w:val="both"/>
            </w:pPr>
            <w:r>
              <w:rPr>
                <w:rFonts w:ascii="Times New Roman"/>
                <w:b w:val="false"/>
                <w:i w:val="false"/>
                <w:color w:val="000000"/>
                <w:sz w:val="20"/>
              </w:rPr>
              <w:t>
2)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85"/>
          <w:p>
            <w:pPr>
              <w:spacing w:after="20"/>
              <w:ind w:left="20"/>
              <w:jc w:val="both"/>
            </w:pPr>
            <w:r>
              <w:rPr>
                <w:rFonts w:ascii="Times New Roman"/>
                <w:b w:val="false"/>
                <w:i w:val="false"/>
                <w:color w:val="000000"/>
                <w:sz w:val="20"/>
              </w:rPr>
              <w:t>
1) көрсетілетін қызметті алушының электрондық цифрлық қолтаңбасы қойылған электрондық құжат нысанындағы сұрау салу;</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көшірмесі қатты пайдалы қазбалар ресурстарын бағалау мақсаттары үшін алынатын тау-кен массасы және (немесе) орны ауыстырылатын топырақ көлемінің сұрау салынатын асып кетуінің негізділігін растайтын құзыретті тұлғаның қорытындысы, сондай-ақ құзыретті тұлғаның өкілеттігін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берген кезде өтініш берушінің атынан әрекет ететін адамның өкілеттігін растайтын құжат, егер мұндай адамды өтініш беруші тағайындаса.</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және қоса беріліп отырған құжаттар қазақ немесе орыс тілдерінде жасалады. Егер өтінішті шетелдік немесе шетелдік заңды тұлға берсе, өтінішке қоса берілетін құжаттар нотариус куәландырған қазақ немесе орыс тіліндегі аударманың әрбір құжатына қосымшамен бірге шет тілінде жасалуы мүмкін.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мемлекеттік цифрлық жүйелерде қамтылған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86"/>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 немесе ұсынылған құжаттардың "Жер қойнауы және жер қойнауын пайдалану туралы" Қазақстан Республикасы Кодексінің 194-бабының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талаптар мен шарттарға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Өнеркәсіп және құрылыс министрлігі жанындағы бірыңғай байланыс орталығы: 1465.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 учаскесінде бір мың</w:t>
            </w:r>
            <w:r>
              <w:br/>
            </w:r>
            <w:r>
              <w:rPr>
                <w:rFonts w:ascii="Times New Roman"/>
                <w:b w:val="false"/>
                <w:i w:val="false"/>
                <w:color w:val="000000"/>
                <w:sz w:val="20"/>
              </w:rPr>
              <w:t>текше метрден асатын көлемде</w:t>
            </w:r>
            <w:r>
              <w:br/>
            </w:r>
            <w:r>
              <w:rPr>
                <w:rFonts w:ascii="Times New Roman"/>
                <w:b w:val="false"/>
                <w:i w:val="false"/>
                <w:color w:val="000000"/>
                <w:sz w:val="20"/>
              </w:rPr>
              <w:t>тау массасын алуға және (немесе)</w:t>
            </w:r>
            <w:r>
              <w:br/>
            </w:r>
            <w:r>
              <w:rPr>
                <w:rFonts w:ascii="Times New Roman"/>
                <w:b w:val="false"/>
                <w:i w:val="false"/>
                <w:color w:val="000000"/>
                <w:sz w:val="20"/>
              </w:rPr>
              <w:t>топырақтың орнын ауыстыруға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bl>
    <w:bookmarkStart w:name="z751" w:id="687"/>
    <w:p>
      <w:pPr>
        <w:spacing w:after="0"/>
        <w:ind w:left="0"/>
        <w:jc w:val="left"/>
      </w:pPr>
      <w:r>
        <w:rPr>
          <w:rFonts w:ascii="Times New Roman"/>
          <w:b/>
          <w:i w:val="false"/>
          <w:color w:val="000000"/>
        </w:rPr>
        <w:t xml:space="preserve"> Барлау учаскесінде бір мың текше метрден асатын көлемде тау массасын алуға және (немесе) топырақты ауыстыруға рұқсат беру</w:t>
      </w:r>
    </w:p>
    <w:bookmarkEnd w:id="687"/>
    <w:bookmarkStart w:name="z752" w:id="688"/>
    <w:p>
      <w:pPr>
        <w:spacing w:after="0"/>
        <w:ind w:left="0"/>
        <w:jc w:val="both"/>
      </w:pPr>
      <w:r>
        <w:rPr>
          <w:rFonts w:ascii="Times New Roman"/>
          <w:b w:val="false"/>
          <w:i w:val="false"/>
          <w:color w:val="000000"/>
          <w:sz w:val="28"/>
        </w:rPr>
        <w:t>
      Берілді_____________________________________________________________________</w:t>
      </w:r>
    </w:p>
    <w:bookmarkEnd w:id="688"/>
    <w:bookmarkStart w:name="z753" w:id="689"/>
    <w:p>
      <w:pPr>
        <w:spacing w:after="0"/>
        <w:ind w:left="0"/>
        <w:jc w:val="both"/>
      </w:pPr>
      <w:r>
        <w:rPr>
          <w:rFonts w:ascii="Times New Roman"/>
          <w:b w:val="false"/>
          <w:i w:val="false"/>
          <w:color w:val="000000"/>
          <w:sz w:val="28"/>
        </w:rPr>
        <w:t>
      (жеке тұлғаның тегі, аты, әкесінің аты (бар болса) не заңды тұлғаның атауы,</w:t>
      </w:r>
    </w:p>
    <w:bookmarkEnd w:id="689"/>
    <w:bookmarkStart w:name="z754" w:id="690"/>
    <w:p>
      <w:pPr>
        <w:spacing w:after="0"/>
        <w:ind w:left="0"/>
        <w:jc w:val="both"/>
      </w:pPr>
      <w:r>
        <w:rPr>
          <w:rFonts w:ascii="Times New Roman"/>
          <w:b w:val="false"/>
          <w:i w:val="false"/>
          <w:color w:val="000000"/>
          <w:sz w:val="28"/>
        </w:rPr>
        <w:t>
      өтініш берушінің мекенжайы)</w:t>
      </w:r>
    </w:p>
    <w:bookmarkEnd w:id="690"/>
    <w:bookmarkStart w:name="z755" w:id="691"/>
    <w:p>
      <w:pPr>
        <w:spacing w:after="0"/>
        <w:ind w:left="0"/>
        <w:jc w:val="both"/>
      </w:pPr>
      <w:r>
        <w:rPr>
          <w:rFonts w:ascii="Times New Roman"/>
          <w:b w:val="false"/>
          <w:i w:val="false"/>
          <w:color w:val="000000"/>
          <w:sz w:val="28"/>
        </w:rPr>
        <w:t>
      _________________________________________________________________________________</w:t>
      </w:r>
    </w:p>
    <w:bookmarkEnd w:id="691"/>
    <w:bookmarkStart w:name="z756" w:id="692"/>
    <w:p>
      <w:pPr>
        <w:spacing w:after="0"/>
        <w:ind w:left="0"/>
        <w:jc w:val="both"/>
      </w:pPr>
      <w:r>
        <w:rPr>
          <w:rFonts w:ascii="Times New Roman"/>
          <w:b w:val="false"/>
          <w:i w:val="false"/>
          <w:color w:val="000000"/>
          <w:sz w:val="28"/>
        </w:rPr>
        <w:t>
      (лицензияның нөмірі, берілген күні, лицензияның түрі)</w:t>
      </w:r>
    </w:p>
    <w:bookmarkEnd w:id="692"/>
    <w:bookmarkStart w:name="z757" w:id="693"/>
    <w:p>
      <w:pPr>
        <w:spacing w:after="0"/>
        <w:ind w:left="0"/>
        <w:jc w:val="both"/>
      </w:pPr>
      <w:r>
        <w:rPr>
          <w:rFonts w:ascii="Times New Roman"/>
          <w:b w:val="false"/>
          <w:i w:val="false"/>
          <w:color w:val="000000"/>
          <w:sz w:val="28"/>
        </w:rPr>
        <w:t>
      _________________________________________________________________________________</w:t>
      </w:r>
    </w:p>
    <w:bookmarkEnd w:id="693"/>
    <w:bookmarkStart w:name="z758" w:id="694"/>
    <w:p>
      <w:pPr>
        <w:spacing w:after="0"/>
        <w:ind w:left="0"/>
        <w:jc w:val="both"/>
      </w:pPr>
      <w:r>
        <w:rPr>
          <w:rFonts w:ascii="Times New Roman"/>
          <w:b w:val="false"/>
          <w:i w:val="false"/>
          <w:color w:val="000000"/>
          <w:sz w:val="28"/>
        </w:rPr>
        <w:t>
      құзыретті тұлғаның қорытындысы негізінде</w:t>
      </w:r>
    </w:p>
    <w:bookmarkEnd w:id="694"/>
    <w:bookmarkStart w:name="z759" w:id="695"/>
    <w:p>
      <w:pPr>
        <w:spacing w:after="0"/>
        <w:ind w:left="0"/>
        <w:jc w:val="both"/>
      </w:pPr>
      <w:r>
        <w:rPr>
          <w:rFonts w:ascii="Times New Roman"/>
          <w:b w:val="false"/>
          <w:i w:val="false"/>
          <w:color w:val="000000"/>
          <w:sz w:val="28"/>
        </w:rPr>
        <w:t>
      _________________________________________________________________________________</w:t>
      </w:r>
    </w:p>
    <w:bookmarkEnd w:id="695"/>
    <w:bookmarkStart w:name="z760" w:id="696"/>
    <w:p>
      <w:pPr>
        <w:spacing w:after="0"/>
        <w:ind w:left="0"/>
        <w:jc w:val="both"/>
      </w:pPr>
      <w:r>
        <w:rPr>
          <w:rFonts w:ascii="Times New Roman"/>
          <w:b w:val="false"/>
          <w:i w:val="false"/>
          <w:color w:val="000000"/>
          <w:sz w:val="28"/>
        </w:rPr>
        <w:t>
      (құзыретті тұлғаның тегі, аты, әкесінің аты (бар болса), құзыретті тұлғаның өкілеттігін растайтын құжат))</w:t>
      </w:r>
    </w:p>
    <w:bookmarkEnd w:id="696"/>
    <w:bookmarkStart w:name="z761" w:id="697"/>
    <w:p>
      <w:pPr>
        <w:spacing w:after="0"/>
        <w:ind w:left="0"/>
        <w:jc w:val="both"/>
      </w:pPr>
      <w:r>
        <w:rPr>
          <w:rFonts w:ascii="Times New Roman"/>
          <w:b w:val="false"/>
          <w:i w:val="false"/>
          <w:color w:val="000000"/>
          <w:sz w:val="28"/>
        </w:rPr>
        <w:t>
      _________________________________________________________________________________</w:t>
      </w:r>
    </w:p>
    <w:bookmarkEnd w:id="697"/>
    <w:bookmarkStart w:name="z762" w:id="698"/>
    <w:p>
      <w:pPr>
        <w:spacing w:after="0"/>
        <w:ind w:left="0"/>
        <w:jc w:val="both"/>
      </w:pPr>
      <w:r>
        <w:rPr>
          <w:rFonts w:ascii="Times New Roman"/>
          <w:b w:val="false"/>
          <w:i w:val="false"/>
          <w:color w:val="000000"/>
          <w:sz w:val="28"/>
        </w:rPr>
        <w:t>
      (барлау учаскесінде алынатын массаның көлемі және (немесе) топырақтың орнын ауыстыру)</w:t>
      </w:r>
    </w:p>
    <w:bookmarkEnd w:id="698"/>
    <w:bookmarkStart w:name="z763" w:id="699"/>
    <w:p>
      <w:pPr>
        <w:spacing w:after="0"/>
        <w:ind w:left="0"/>
        <w:jc w:val="both"/>
      </w:pPr>
      <w:r>
        <w:rPr>
          <w:rFonts w:ascii="Times New Roman"/>
          <w:b w:val="false"/>
          <w:i w:val="false"/>
          <w:color w:val="000000"/>
          <w:sz w:val="28"/>
        </w:rPr>
        <w:t>
      Көрсетілетін қызметті берушінің электрондық цифрлық қолтаңбасы деректері;</w:t>
      </w:r>
    </w:p>
    <w:bookmarkEnd w:id="699"/>
    <w:bookmarkStart w:name="z764" w:id="700"/>
    <w:p>
      <w:pPr>
        <w:spacing w:after="0"/>
        <w:ind w:left="0"/>
        <w:jc w:val="both"/>
      </w:pPr>
      <w:r>
        <w:rPr>
          <w:rFonts w:ascii="Times New Roman"/>
          <w:b w:val="false"/>
          <w:i w:val="false"/>
          <w:color w:val="000000"/>
          <w:sz w:val="28"/>
        </w:rPr>
        <w:t>
      Электрондық цифрлық қолтаңбасымен қол қойылған күні мен уақыты.</w:t>
      </w:r>
    </w:p>
    <w:bookmarkEnd w:id="700"/>
    <w:bookmarkStart w:name="z765" w:id="701"/>
    <w:p>
      <w:pPr>
        <w:spacing w:after="0"/>
        <w:ind w:left="0"/>
        <w:jc w:val="both"/>
      </w:pPr>
      <w:r>
        <w:rPr>
          <w:rFonts w:ascii="Times New Roman"/>
          <w:b w:val="false"/>
          <w:i w:val="false"/>
          <w:color w:val="000000"/>
          <w:sz w:val="28"/>
        </w:rPr>
        <w:t>
      20 _ жылғы "__" _____ _____ сағат ____ минут.</w:t>
      </w:r>
    </w:p>
    <w:bookmarkEnd w:id="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 учаскесінде бір мың</w:t>
            </w:r>
            <w:r>
              <w:br/>
            </w:r>
            <w:r>
              <w:rPr>
                <w:rFonts w:ascii="Times New Roman"/>
                <w:b w:val="false"/>
                <w:i w:val="false"/>
                <w:color w:val="000000"/>
                <w:sz w:val="20"/>
              </w:rPr>
              <w:t>текше метрден асатын көлемде</w:t>
            </w:r>
            <w:r>
              <w:br/>
            </w:r>
            <w:r>
              <w:rPr>
                <w:rFonts w:ascii="Times New Roman"/>
                <w:b w:val="false"/>
                <w:i w:val="false"/>
                <w:color w:val="000000"/>
                <w:sz w:val="20"/>
              </w:rPr>
              <w:t>тау массасын алуға және (немесе)</w:t>
            </w:r>
            <w:r>
              <w:br/>
            </w:r>
            <w:r>
              <w:rPr>
                <w:rFonts w:ascii="Times New Roman"/>
                <w:b w:val="false"/>
                <w:i w:val="false"/>
                <w:color w:val="000000"/>
                <w:sz w:val="20"/>
              </w:rPr>
              <w:t>топырақтың орнын ауыстыруға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bl>
    <w:bookmarkStart w:name="z767" w:id="702"/>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bookmarkEnd w:id="702"/>
    <w:bookmarkStart w:name="z768" w:id="703"/>
    <w:p>
      <w:pPr>
        <w:spacing w:after="0"/>
        <w:ind w:left="0"/>
        <w:jc w:val="both"/>
      </w:pPr>
      <w:r>
        <w:rPr>
          <w:rFonts w:ascii="Times New Roman"/>
          <w:b w:val="false"/>
          <w:i w:val="false"/>
          <w:color w:val="000000"/>
          <w:sz w:val="28"/>
        </w:rPr>
        <w:t>
      [Уәкілетті органның атауы] [күні] [өтініш нөмірі] Сіздің өтінішіңізді қарап, келесіні хабарлайды:</w:t>
      </w:r>
    </w:p>
    <w:bookmarkEnd w:id="703"/>
    <w:bookmarkStart w:name="z769" w:id="704"/>
    <w:p>
      <w:pPr>
        <w:spacing w:after="0"/>
        <w:ind w:left="0"/>
        <w:jc w:val="both"/>
      </w:pPr>
      <w:r>
        <w:rPr>
          <w:rFonts w:ascii="Times New Roman"/>
          <w:b w:val="false"/>
          <w:i w:val="false"/>
          <w:color w:val="000000"/>
          <w:sz w:val="28"/>
        </w:rPr>
        <w:t>
      (Хат мәтіні)</w:t>
      </w:r>
    </w:p>
    <w:bookmarkEnd w:id="704"/>
    <w:bookmarkStart w:name="z770" w:id="705"/>
    <w:p>
      <w:pPr>
        <w:spacing w:after="0"/>
        <w:ind w:left="0"/>
        <w:jc w:val="both"/>
      </w:pPr>
      <w:r>
        <w:rPr>
          <w:rFonts w:ascii="Times New Roman"/>
          <w:b w:val="false"/>
          <w:i w:val="false"/>
          <w:color w:val="000000"/>
          <w:sz w:val="28"/>
        </w:rPr>
        <w:t>
      Көрсетілетін қызметті берушінің электрондық цифрлық қолтаңбасы деректері;</w:t>
      </w:r>
    </w:p>
    <w:bookmarkEnd w:id="705"/>
    <w:bookmarkStart w:name="z771" w:id="706"/>
    <w:p>
      <w:pPr>
        <w:spacing w:after="0"/>
        <w:ind w:left="0"/>
        <w:jc w:val="both"/>
      </w:pPr>
      <w:r>
        <w:rPr>
          <w:rFonts w:ascii="Times New Roman"/>
          <w:b w:val="false"/>
          <w:i w:val="false"/>
          <w:color w:val="000000"/>
          <w:sz w:val="28"/>
        </w:rPr>
        <w:t>
      Электрондық цифрлық қолтаңбасымен қол қойылған күні мен уақыты.</w:t>
      </w:r>
    </w:p>
    <w:bookmarkEnd w:id="706"/>
    <w:bookmarkStart w:name="z772" w:id="707"/>
    <w:p>
      <w:pPr>
        <w:spacing w:after="0"/>
        <w:ind w:left="0"/>
        <w:jc w:val="both"/>
      </w:pPr>
      <w:r>
        <w:rPr>
          <w:rFonts w:ascii="Times New Roman"/>
          <w:b w:val="false"/>
          <w:i w:val="false"/>
          <w:color w:val="000000"/>
          <w:sz w:val="28"/>
        </w:rPr>
        <w:t>
      20 _ жылғы "__" _____ _____ сағат ____ минут.</w:t>
      </w:r>
    </w:p>
    <w:bookmarkEnd w:id="7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