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8c52" w14:textId="5df8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5 мамырдағы № 227 бұйрығы. Қазақстан Республикасының Әділет министрлігінде 2026 жылғы 6 мамырда № 38682 болып тіркелді</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Республикасының Кодексі 278-бабының </w:t>
      </w:r>
      <w:r>
        <w:rPr>
          <w:rFonts w:ascii="Times New Roman"/>
          <w:b w:val="false"/>
          <w:i w:val="false"/>
          <w:color w:val="000000"/>
          <w:sz w:val="28"/>
        </w:rPr>
        <w:t>3-1)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Өнеркәсіп және құрылыс министрлігінің жетекшілік ететін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xml:space="preserve">
      Қазақстан Республикасының </w:t>
      </w:r>
    </w:p>
    <w:bookmarkEnd w:id="8"/>
    <w:bookmarkStart w:name="z14" w:id="9"/>
    <w:p>
      <w:pPr>
        <w:spacing w:after="0"/>
        <w:ind w:left="0"/>
        <w:jc w:val="both"/>
      </w:pPr>
      <w:r>
        <w:rPr>
          <w:rFonts w:ascii="Times New Roman"/>
          <w:b w:val="false"/>
          <w:i w:val="false"/>
          <w:color w:val="000000"/>
          <w:sz w:val="28"/>
        </w:rPr>
        <w:t>
      Бас прокуратурасы</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xml:space="preserve">
      Қазақстан Республикасы </w:t>
      </w:r>
    </w:p>
    <w:bookmarkEnd w:id="11"/>
    <w:bookmarkStart w:name="z17" w:id="12"/>
    <w:p>
      <w:pPr>
        <w:spacing w:after="0"/>
        <w:ind w:left="0"/>
        <w:jc w:val="both"/>
      </w:pPr>
      <w:r>
        <w:rPr>
          <w:rFonts w:ascii="Times New Roman"/>
          <w:b w:val="false"/>
          <w:i w:val="false"/>
          <w:color w:val="000000"/>
          <w:sz w:val="28"/>
        </w:rPr>
        <w:t>
      Жасанды интеллект</w:t>
      </w:r>
    </w:p>
    <w:bookmarkEnd w:id="12"/>
    <w:bookmarkStart w:name="z18" w:id="13"/>
    <w:p>
      <w:pPr>
        <w:spacing w:after="0"/>
        <w:ind w:left="0"/>
        <w:jc w:val="both"/>
      </w:pPr>
      <w:r>
        <w:rPr>
          <w:rFonts w:ascii="Times New Roman"/>
          <w:b w:val="false"/>
          <w:i w:val="false"/>
          <w:color w:val="000000"/>
          <w:sz w:val="28"/>
        </w:rPr>
        <w:t xml:space="preserve">
      және цифрлық даму </w:t>
      </w:r>
    </w:p>
    <w:bookmarkEnd w:id="13"/>
    <w:bookmarkStart w:name="z19" w:id="14"/>
    <w:p>
      <w:pPr>
        <w:spacing w:after="0"/>
        <w:ind w:left="0"/>
        <w:jc w:val="both"/>
      </w:pPr>
      <w:r>
        <w:rPr>
          <w:rFonts w:ascii="Times New Roman"/>
          <w:b w:val="false"/>
          <w:i w:val="false"/>
          <w:color w:val="000000"/>
          <w:sz w:val="28"/>
        </w:rPr>
        <w:t>
      министрлігі</w:t>
      </w:r>
    </w:p>
    <w:bookmarkEnd w:id="14"/>
    <w:bookmarkStart w:name="z20" w:id="15"/>
    <w:p>
      <w:pPr>
        <w:spacing w:after="0"/>
        <w:ind w:left="0"/>
        <w:jc w:val="both"/>
      </w:pPr>
      <w:r>
        <w:rPr>
          <w:rFonts w:ascii="Times New Roman"/>
          <w:b w:val="false"/>
          <w:i w:val="false"/>
          <w:color w:val="000000"/>
          <w:sz w:val="28"/>
        </w:rPr>
        <w:t xml:space="preserve">
      "КЕЛІСІЛДІ" </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Қаржы министрлігі</w:t>
      </w:r>
    </w:p>
    <w:bookmarkEnd w:id="17"/>
    <w:bookmarkStart w:name="z23" w:id="18"/>
    <w:p>
      <w:pPr>
        <w:spacing w:after="0"/>
        <w:ind w:left="0"/>
        <w:jc w:val="both"/>
      </w:pPr>
      <w:r>
        <w:rPr>
          <w:rFonts w:ascii="Times New Roman"/>
          <w:b w:val="false"/>
          <w:i w:val="false"/>
          <w:color w:val="000000"/>
          <w:sz w:val="28"/>
        </w:rPr>
        <w:t xml:space="preserve">
      "КЕЛІСІЛДІ" </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xml:space="preserve">
      Ұлттық экономика </w:t>
      </w:r>
    </w:p>
    <w:bookmarkEnd w:id="20"/>
    <w:bookmarkStart w:name="z26" w:id="21"/>
    <w:p>
      <w:pPr>
        <w:spacing w:after="0"/>
        <w:ind w:left="0"/>
        <w:jc w:val="both"/>
      </w:pPr>
      <w:r>
        <w:rPr>
          <w:rFonts w:ascii="Times New Roman"/>
          <w:b w:val="false"/>
          <w:i w:val="false"/>
          <w:color w:val="000000"/>
          <w:sz w:val="28"/>
        </w:rPr>
        <w:t>
      министрлігі</w:t>
      </w:r>
    </w:p>
    <w:bookmarkEnd w:id="21"/>
    <w:bookmarkStart w:name="z27" w:id="22"/>
    <w:p>
      <w:pPr>
        <w:spacing w:after="0"/>
        <w:ind w:left="0"/>
        <w:jc w:val="both"/>
      </w:pPr>
      <w:r>
        <w:rPr>
          <w:rFonts w:ascii="Times New Roman"/>
          <w:b w:val="false"/>
          <w:i w:val="false"/>
          <w:color w:val="000000"/>
          <w:sz w:val="28"/>
        </w:rPr>
        <w:t xml:space="preserve">
      "КЕЛІСІЛДІ" </w:t>
      </w:r>
    </w:p>
    <w:bookmarkEnd w:id="22"/>
    <w:bookmarkStart w:name="z28" w:id="23"/>
    <w:p>
      <w:pPr>
        <w:spacing w:after="0"/>
        <w:ind w:left="0"/>
        <w:jc w:val="both"/>
      </w:pPr>
      <w:r>
        <w:rPr>
          <w:rFonts w:ascii="Times New Roman"/>
          <w:b w:val="false"/>
          <w:i w:val="false"/>
          <w:color w:val="000000"/>
          <w:sz w:val="28"/>
        </w:rPr>
        <w:t>
      Қазақстан Республикасы</w:t>
      </w:r>
    </w:p>
    <w:bookmarkEnd w:id="23"/>
    <w:bookmarkStart w:name="z29" w:id="24"/>
    <w:p>
      <w:pPr>
        <w:spacing w:after="0"/>
        <w:ind w:left="0"/>
        <w:jc w:val="both"/>
      </w:pPr>
      <w:r>
        <w:rPr>
          <w:rFonts w:ascii="Times New Roman"/>
          <w:b w:val="false"/>
          <w:i w:val="false"/>
          <w:color w:val="000000"/>
          <w:sz w:val="28"/>
        </w:rPr>
        <w:t>
      Экология және табиғи</w:t>
      </w:r>
    </w:p>
    <w:bookmarkEnd w:id="24"/>
    <w:bookmarkStart w:name="z30" w:id="25"/>
    <w:p>
      <w:pPr>
        <w:spacing w:after="0"/>
        <w:ind w:left="0"/>
        <w:jc w:val="both"/>
      </w:pPr>
      <w:r>
        <w:rPr>
          <w:rFonts w:ascii="Times New Roman"/>
          <w:b w:val="false"/>
          <w:i w:val="false"/>
          <w:color w:val="000000"/>
          <w:sz w:val="28"/>
        </w:rPr>
        <w:t>
      ресурстар министрлігі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5 мамырдағы</w:t>
            </w:r>
            <w:r>
              <w:br/>
            </w:r>
            <w:r>
              <w:rPr>
                <w:rFonts w:ascii="Times New Roman"/>
                <w:b w:val="false"/>
                <w:i w:val="false"/>
                <w:color w:val="000000"/>
                <w:sz w:val="20"/>
              </w:rPr>
              <w:t>№ 227 бұйрығымен</w:t>
            </w:r>
            <w:r>
              <w:br/>
            </w:r>
            <w:r>
              <w:rPr>
                <w:rFonts w:ascii="Times New Roman"/>
                <w:b w:val="false"/>
                <w:i w:val="false"/>
                <w:color w:val="000000"/>
                <w:sz w:val="20"/>
              </w:rPr>
              <w:t>бекітілген</w:t>
            </w:r>
          </w:p>
        </w:tc>
      </w:tr>
    </w:tbl>
    <w:bookmarkStart w:name="z32" w:id="26"/>
    <w:p>
      <w:pPr>
        <w:spacing w:after="0"/>
        <w:ind w:left="0"/>
        <w:jc w:val="left"/>
      </w:pPr>
      <w:r>
        <w:rPr>
          <w:rFonts w:ascii="Times New Roman"/>
          <w:b/>
          <w:i w:val="false"/>
          <w:color w:val="000000"/>
        </w:rPr>
        <w:t xml:space="preserve">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w:t>
      </w:r>
    </w:p>
    <w:bookmarkEnd w:id="26"/>
    <w:bookmarkStart w:name="z33" w:id="27"/>
    <w:p>
      <w:pPr>
        <w:spacing w:after="0"/>
        <w:ind w:left="0"/>
        <w:jc w:val="left"/>
      </w:pPr>
      <w:r>
        <w:rPr>
          <w:rFonts w:ascii="Times New Roman"/>
          <w:b/>
          <w:i w:val="false"/>
          <w:color w:val="000000"/>
        </w:rPr>
        <w:t xml:space="preserve"> 1-тарау. Жалпы ережелер</w:t>
      </w:r>
    </w:p>
    <w:bookmarkEnd w:id="27"/>
    <w:bookmarkStart w:name="z34" w:id="28"/>
    <w:p>
      <w:pPr>
        <w:spacing w:after="0"/>
        <w:ind w:left="0"/>
        <w:jc w:val="left"/>
      </w:pPr>
      <w:r>
        <w:rPr>
          <w:rFonts w:ascii="Times New Roman"/>
          <w:b/>
          <w:i w:val="false"/>
          <w:color w:val="000000"/>
        </w:rPr>
        <w:t xml:space="preserve"> 1-параграф. Кең таралған пайдалы қазбаларды барлауға және өндіруге арналған рұқсаттың ұғымы</w:t>
      </w:r>
    </w:p>
    <w:bookmarkEnd w:id="28"/>
    <w:bookmarkStart w:name="z35" w:id="29"/>
    <w:p>
      <w:pPr>
        <w:spacing w:after="0"/>
        <w:ind w:left="0"/>
        <w:jc w:val="both"/>
      </w:pPr>
      <w:r>
        <w:rPr>
          <w:rFonts w:ascii="Times New Roman"/>
          <w:b w:val="false"/>
          <w:i w:val="false"/>
          <w:color w:val="000000"/>
          <w:sz w:val="28"/>
        </w:rPr>
        <w:t xml:space="preserve">
      1. Осы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 (бұдан әрі – Қағидалар) "Жер қойнауы және жер қойнауын пайдалану туралы" Қазақстан Республикасы Кодексінің (бұдан әрі – Кодекс) 278-бабының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мемлекеттік меншіктегі жалпыға ортақ пайдаланылатын автомобиль жолдарын, теміржолдарды салу (реконструкциялау) сондай-ақ гидроқұрылысжайларды және гидротехникалық құрылысжайларды реконструкциялау және жөндеу үшін ғана пайдаланылатын кең таралған пайдалы қазбаларды барлауды немесе өндіруді жүргізуге жер қойнауын пайдалану құқығын беру тәртібі айқындайды.</w:t>
      </w:r>
    </w:p>
    <w:bookmarkEnd w:id="29"/>
    <w:bookmarkStart w:name="z36" w:id="30"/>
    <w:p>
      <w:pPr>
        <w:spacing w:after="0"/>
        <w:ind w:left="0"/>
        <w:jc w:val="both"/>
      </w:pPr>
      <w:r>
        <w:rPr>
          <w:rFonts w:ascii="Times New Roman"/>
          <w:b w:val="false"/>
          <w:i w:val="false"/>
          <w:color w:val="000000"/>
          <w:sz w:val="28"/>
        </w:rPr>
        <w:t>
      2. Мемлекеттік меншіктегі жалпыға ортақ пайдаланылатын автомобиль жолдарын, теміржолдарды салу (реконструкциялау) және жөндеу кезінде,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 немесе өндіру жөніндегі операцияларды жүргізуге жер қойнауын пайдалану құқығы тиісінше кең таралған пайдалы қазбаларды барлауға арналған рұқсат (бұдан әрі – барлауға арналған рұқсат) не кең таралған пайдалы қазбаларды өндіруге арналған рұқсат (бұдан әрі – өндіруге арналған рұқсат) негізінде беріледі.</w:t>
      </w:r>
    </w:p>
    <w:bookmarkEnd w:id="30"/>
    <w:bookmarkStart w:name="z37" w:id="31"/>
    <w:p>
      <w:pPr>
        <w:spacing w:after="0"/>
        <w:ind w:left="0"/>
        <w:jc w:val="both"/>
      </w:pPr>
      <w:r>
        <w:rPr>
          <w:rFonts w:ascii="Times New Roman"/>
          <w:b w:val="false"/>
          <w:i w:val="false"/>
          <w:color w:val="000000"/>
          <w:sz w:val="28"/>
        </w:rPr>
        <w:t>
      Барлауға арналған рұқсат және өндіруге арналған рұқсат бойынша кең таралған пайдалы қазбалар бойынша оларды осы Қағидаларда көзделмеген өзге мақсаттарда пайдалану үшін жер қойнауын пайдалану құқығы берілмейді.</w:t>
      </w:r>
    </w:p>
    <w:bookmarkEnd w:id="31"/>
    <w:bookmarkStart w:name="z38" w:id="32"/>
    <w:p>
      <w:pPr>
        <w:spacing w:after="0"/>
        <w:ind w:left="0"/>
        <w:jc w:val="left"/>
      </w:pPr>
      <w:r>
        <w:rPr>
          <w:rFonts w:ascii="Times New Roman"/>
          <w:b/>
          <w:i w:val="false"/>
          <w:color w:val="000000"/>
        </w:rPr>
        <w:t xml:space="preserve"> 2-параграф. Рұқсаттардың мәртебесі және оларға қойылатын талаптар</w:t>
      </w:r>
    </w:p>
    <w:bookmarkEnd w:id="32"/>
    <w:bookmarkStart w:name="z39" w:id="33"/>
    <w:p>
      <w:pPr>
        <w:spacing w:after="0"/>
        <w:ind w:left="0"/>
        <w:jc w:val="both"/>
      </w:pPr>
      <w:r>
        <w:rPr>
          <w:rFonts w:ascii="Times New Roman"/>
          <w:b w:val="false"/>
          <w:i w:val="false"/>
          <w:color w:val="000000"/>
          <w:sz w:val="28"/>
        </w:rPr>
        <w:t>
      3. Барлауға арналған рұқсат және өндіруге арналған рұқсат жер қойнауын зерттеу жөніндегі уәкілетті органның аумақтық бөлімшесімен келісім бойынша облыстың, республикалық маңызы бар қалалардың, астананың жергілікті атқарушы органы (бұдан әрі – жергілікті атқарушы орган) беретін құжаттар болып табылады.</w:t>
      </w:r>
    </w:p>
    <w:bookmarkEnd w:id="33"/>
    <w:bookmarkStart w:name="z40" w:id="34"/>
    <w:p>
      <w:pPr>
        <w:spacing w:after="0"/>
        <w:ind w:left="0"/>
        <w:jc w:val="both"/>
      </w:pPr>
      <w:r>
        <w:rPr>
          <w:rFonts w:ascii="Times New Roman"/>
          <w:b w:val="false"/>
          <w:i w:val="false"/>
          <w:color w:val="000000"/>
          <w:sz w:val="28"/>
        </w:rPr>
        <w:t>
      Барлауға арналған рұқсат және өндіруге арналған рұқсат Қазақстан Республикасының рұқсаттар және хабарламалар туралы заңнамасына сәйкес реттелетін рұқсаттарға жатпайды.</w:t>
      </w:r>
    </w:p>
    <w:bookmarkEnd w:id="34"/>
    <w:bookmarkStart w:name="z41" w:id="35"/>
    <w:p>
      <w:pPr>
        <w:spacing w:after="0"/>
        <w:ind w:left="0"/>
        <w:jc w:val="both"/>
      </w:pPr>
      <w:r>
        <w:rPr>
          <w:rFonts w:ascii="Times New Roman"/>
          <w:b w:val="false"/>
          <w:i w:val="false"/>
          <w:color w:val="000000"/>
          <w:sz w:val="28"/>
        </w:rPr>
        <w:t>
      4. Барлауға арналған рұқсат және өндіруге арналған рұқсат жер қойнауының бір ғана учаскесін пайдалану үшін беріледі.</w:t>
      </w:r>
    </w:p>
    <w:bookmarkEnd w:id="35"/>
    <w:bookmarkStart w:name="z42" w:id="36"/>
    <w:p>
      <w:pPr>
        <w:spacing w:after="0"/>
        <w:ind w:left="0"/>
        <w:jc w:val="both"/>
      </w:pPr>
      <w:r>
        <w:rPr>
          <w:rFonts w:ascii="Times New Roman"/>
          <w:b w:val="false"/>
          <w:i w:val="false"/>
          <w:color w:val="000000"/>
          <w:sz w:val="28"/>
        </w:rPr>
        <w:t>
      Бұл ретте кең таралған пайдалы қазбаларды барлауды және өндіруді жүргізуге арналған жобалау құжаттары осы Қағидаларға сәйкес осы мақсаттар үшін жеке немесе құрылыстың, жөндеудің немесе реконструкциялаудың жобалау-сметалық құжаттамасының құрамында берілетін бір немесе бірнеше жер қойнауы учаскелеріне қатысты жасалады.</w:t>
      </w:r>
    </w:p>
    <w:bookmarkEnd w:id="36"/>
    <w:bookmarkStart w:name="z43" w:id="37"/>
    <w:p>
      <w:pPr>
        <w:spacing w:after="0"/>
        <w:ind w:left="0"/>
        <w:jc w:val="both"/>
      </w:pPr>
      <w:r>
        <w:rPr>
          <w:rFonts w:ascii="Times New Roman"/>
          <w:b w:val="false"/>
          <w:i w:val="false"/>
          <w:color w:val="000000"/>
          <w:sz w:val="28"/>
        </w:rPr>
        <w:t>
      5. Барлауға арналған рұқсат және өндіруге арналған рұқсат мемлекеттік меншіктегі жалпы пайдаланымдағы автомобиль жолдарын, теміржолдарды салуға (реконструкциялауға) және жөндеуге арналған тиісті шарттың (келісімшарттың), сондай-ақ көрсетілген рұқсаттар бойынша іске асыру үшін жер қойнауын пайдалану құқығы берілген гидроқұрылысжайларды және гидротехникалық құрылысжайларды реконструкциялау мен жөндеуге арналған шарттың қолданылу мерзімінен аспайтын мерзімге беріледі.</w:t>
      </w:r>
    </w:p>
    <w:bookmarkEnd w:id="37"/>
    <w:bookmarkStart w:name="z44" w:id="38"/>
    <w:p>
      <w:pPr>
        <w:spacing w:after="0"/>
        <w:ind w:left="0"/>
        <w:jc w:val="both"/>
      </w:pPr>
      <w:r>
        <w:rPr>
          <w:rFonts w:ascii="Times New Roman"/>
          <w:b w:val="false"/>
          <w:i w:val="false"/>
          <w:color w:val="000000"/>
          <w:sz w:val="28"/>
        </w:rPr>
        <w:t>
      Іске асыруына барлауға арналған рұқсат және (немесе) өндіруге рұқсат берілген шартты бұзу мұндай рұқсаттың қолданылуын тоқтатады.</w:t>
      </w:r>
    </w:p>
    <w:bookmarkEnd w:id="38"/>
    <w:bookmarkStart w:name="z45" w:id="39"/>
    <w:p>
      <w:pPr>
        <w:spacing w:after="0"/>
        <w:ind w:left="0"/>
        <w:jc w:val="both"/>
      </w:pPr>
      <w:r>
        <w:rPr>
          <w:rFonts w:ascii="Times New Roman"/>
          <w:b w:val="false"/>
          <w:i w:val="false"/>
          <w:color w:val="000000"/>
          <w:sz w:val="28"/>
        </w:rPr>
        <w:t>
      6. Олардың иелері жүзеге асыратын гидроқұрылысжайларды және гидротехникалық құрылысжайларды реконструкциялау және жөндеу үшін кең таралған пайдалы қазбаларды барлауға арналған рұқсат және өндіруге арналған рұқсат аталған объектілерді жөндеу және реконструкциялау жөніндегі тиісті жобалау-сметалық құжаттамада көзделген осындай жөндеу және реконструкциялау мерзіміне, бірақ осы Қағидалардың қолданылу мерзімінен аспайтын мерзімге беріледі.</w:t>
      </w:r>
    </w:p>
    <w:bookmarkEnd w:id="39"/>
    <w:bookmarkStart w:name="z46" w:id="40"/>
    <w:p>
      <w:pPr>
        <w:spacing w:after="0"/>
        <w:ind w:left="0"/>
        <w:jc w:val="both"/>
      </w:pPr>
      <w:r>
        <w:rPr>
          <w:rFonts w:ascii="Times New Roman"/>
          <w:b w:val="false"/>
          <w:i w:val="false"/>
          <w:color w:val="000000"/>
          <w:sz w:val="28"/>
        </w:rPr>
        <w:t>
      7. Мемлекеттік меншіктегі жалпыға ортақ пайдаланылатын автомобиль жолдарын, теміржолдарды салуға (реконструкциялауға) және жөндеуге арналған шарттың (келісімшарттың), сондай-ақ барлауға арналған рұқсат немесе өндіруге арналған рұқсат негізінде іске асыру үшін жер қойнауын пайдалану құқығы берілген гидроқұрылысжайларды және гидротехникалық құрылысжайларды реконструкциялауға және жөндеуге арналған шарттың қолданылу мерзімін ұзарту осындай рұқсаттың қолданылу мерзімін ұзарту үшін негіз болып табылады.</w:t>
      </w:r>
    </w:p>
    <w:bookmarkEnd w:id="40"/>
    <w:bookmarkStart w:name="z47" w:id="41"/>
    <w:p>
      <w:pPr>
        <w:spacing w:after="0"/>
        <w:ind w:left="0"/>
        <w:jc w:val="left"/>
      </w:pPr>
      <w:r>
        <w:rPr>
          <w:rFonts w:ascii="Times New Roman"/>
          <w:b/>
          <w:i w:val="false"/>
          <w:color w:val="000000"/>
        </w:rPr>
        <w:t xml:space="preserve"> 3-параграф. Рұқсаттарды қайта ресімдеу</w:t>
      </w:r>
    </w:p>
    <w:bookmarkEnd w:id="41"/>
    <w:bookmarkStart w:name="z48" w:id="42"/>
    <w:p>
      <w:pPr>
        <w:spacing w:after="0"/>
        <w:ind w:left="0"/>
        <w:jc w:val="both"/>
      </w:pPr>
      <w:r>
        <w:rPr>
          <w:rFonts w:ascii="Times New Roman"/>
          <w:b w:val="false"/>
          <w:i w:val="false"/>
          <w:color w:val="000000"/>
          <w:sz w:val="28"/>
        </w:rPr>
        <w:t>
      8. Мемлекеттік меншіктегі жалпыға ортақ пайдаланылатын автомобиль жолдарын, теміржолдарды салуға (реконструкциялауға) және жөндеуге арналған шартта (келісімшартта), оларды іске асыру үшін барлауға арналған тиісті рұқсаттар және (немесе) өндіруге арналған рұқсаттар бойынша жер қойнауын пайдалану құқығы берілген гидроқұрылысжайларды және (немесе) гидротехникалық құрылысжайларды реконструкциялауға және жөндеуге арналған шартта мердігердің ауысуы жаңа мердігерге рұқсатты қайта ресімдеуге алып келеді.</w:t>
      </w:r>
    </w:p>
    <w:bookmarkEnd w:id="42"/>
    <w:bookmarkStart w:name="z49" w:id="43"/>
    <w:p>
      <w:pPr>
        <w:spacing w:after="0"/>
        <w:ind w:left="0"/>
        <w:jc w:val="both"/>
      </w:pPr>
      <w:r>
        <w:rPr>
          <w:rFonts w:ascii="Times New Roman"/>
          <w:b w:val="false"/>
          <w:i w:val="false"/>
          <w:color w:val="000000"/>
          <w:sz w:val="28"/>
        </w:rPr>
        <w:t>
      Гидроқұрылысжайды және (немесе) гидротехникалық құрылысжайды иелену және пайдалану құқықтарының барлауға арналған рұқсат немесе өндіруге арналған рұқсат иесі болып табылатын адамнан ауысуы гидроқұрылысжайдың және (немесе) гидротехникалық құрылысжайдың жаңа иесіне рұқсатты қайта ресімдеуге алып келеді.</w:t>
      </w:r>
    </w:p>
    <w:bookmarkEnd w:id="43"/>
    <w:bookmarkStart w:name="z50" w:id="44"/>
    <w:p>
      <w:pPr>
        <w:spacing w:after="0"/>
        <w:ind w:left="0"/>
        <w:jc w:val="both"/>
      </w:pPr>
      <w:r>
        <w:rPr>
          <w:rFonts w:ascii="Times New Roman"/>
          <w:b w:val="false"/>
          <w:i w:val="false"/>
          <w:color w:val="000000"/>
          <w:sz w:val="28"/>
        </w:rPr>
        <w:t>
      9. Барлауға арналған рұқсат және өндіруге арналған рұқсат тек қана:</w:t>
      </w:r>
    </w:p>
    <w:bookmarkEnd w:id="44"/>
    <w:bookmarkStart w:name="z51" w:id="45"/>
    <w:p>
      <w:pPr>
        <w:spacing w:after="0"/>
        <w:ind w:left="0"/>
        <w:jc w:val="both"/>
      </w:pPr>
      <w:r>
        <w:rPr>
          <w:rFonts w:ascii="Times New Roman"/>
          <w:b w:val="false"/>
          <w:i w:val="false"/>
          <w:color w:val="000000"/>
          <w:sz w:val="28"/>
        </w:rPr>
        <w:t>
      1) көрсетілген объектілерді салуға (реконструкциялауға) немесе жөндеуге тапсырыс беруші болып табылатын мемлекеттік орган осы мақсаттар үшін бекітілетін тізбеден мемлекеттік меншіктегі жалпыға ортақ пайдаланылатын автомобиль жолдарын, теміржолдарды салу (реконструкциялау) немесе жөндеу бойынша мердігерге (қосалқы мердігерге);</w:t>
      </w:r>
    </w:p>
    <w:bookmarkEnd w:id="45"/>
    <w:bookmarkStart w:name="z52" w:id="46"/>
    <w:p>
      <w:pPr>
        <w:spacing w:after="0"/>
        <w:ind w:left="0"/>
        <w:jc w:val="both"/>
      </w:pPr>
      <w:r>
        <w:rPr>
          <w:rFonts w:ascii="Times New Roman"/>
          <w:b w:val="false"/>
          <w:i w:val="false"/>
          <w:color w:val="000000"/>
          <w:sz w:val="28"/>
        </w:rPr>
        <w:t>
      2) гидроқұрылысжайдың және (немесе) гидротехникалық құрылысжайдың иесіне немесе көрсетілген объектілерді реконструкциялауды және жөндеуді жүзеге асыратын оның мердігеріне беріледі.</w:t>
      </w:r>
    </w:p>
    <w:bookmarkEnd w:id="46"/>
    <w:bookmarkStart w:name="z53" w:id="47"/>
    <w:p>
      <w:pPr>
        <w:spacing w:after="0"/>
        <w:ind w:left="0"/>
        <w:jc w:val="both"/>
      </w:pPr>
      <w:r>
        <w:rPr>
          <w:rFonts w:ascii="Times New Roman"/>
          <w:b w:val="false"/>
          <w:i w:val="false"/>
          <w:color w:val="000000"/>
          <w:sz w:val="28"/>
        </w:rPr>
        <w:t>
      10. Ортақ шекаралары (шектес учаскелері) бар жер қойнауы учаскелері, барлауға арналған бір немесе бірнеше рұқсаттардың иесі осы Қағидалардың 9-тармағының ережелерін ескере отырып, Геологиялық барлау жұмыстарының нәтижелері, минералдық ресурстар мен минералдық қорлары туралы жария есептілігінің қазақстандық кодексіне сәйкес анықталған кең таралған пайдалы қазбалар кен орнының ресурстары мен қорларын бағалау қорлар жөніндегі өңіраралық комиссиясын ("У" индексі) немесе кең таралған пайдалы қазбалар кен орнының қорларын бекіткен жағдайда, қолданыстағы барлауға арналған қолданыстағы рұқсат (рұқсаттар) бойынша жер қойнауы учаскесі (шектес жер қойнауы учаскелері) аумағының шегінде жер қойнауы учаскесіне (учаскелеріне) өндіруге арналған рұқсатты (рұқсаттарды) алудың айрықша құқығына ие болады.</w:t>
      </w:r>
    </w:p>
    <w:bookmarkEnd w:id="47"/>
    <w:bookmarkStart w:name="z54" w:id="48"/>
    <w:p>
      <w:pPr>
        <w:spacing w:after="0"/>
        <w:ind w:left="0"/>
        <w:jc w:val="both"/>
      </w:pPr>
      <w:r>
        <w:rPr>
          <w:rFonts w:ascii="Times New Roman"/>
          <w:b w:val="false"/>
          <w:i w:val="false"/>
          <w:color w:val="000000"/>
          <w:sz w:val="28"/>
        </w:rPr>
        <w:t>
      Айрықша құқық барлауға арналған рұқсаттың (рұқсаттардың) қолданылу мерзімінің кез келген уақытында іске асырылады.</w:t>
      </w:r>
    </w:p>
    <w:bookmarkEnd w:id="48"/>
    <w:bookmarkStart w:name="z55" w:id="49"/>
    <w:p>
      <w:pPr>
        <w:spacing w:after="0"/>
        <w:ind w:left="0"/>
        <w:jc w:val="both"/>
      </w:pPr>
      <w:r>
        <w:rPr>
          <w:rFonts w:ascii="Times New Roman"/>
          <w:b w:val="false"/>
          <w:i w:val="false"/>
          <w:color w:val="000000"/>
          <w:sz w:val="28"/>
        </w:rPr>
        <w:t>
      Барлауға арналған рұқсат иесі мұндай рұқсаттың қолданылуы тоқтатылған кезде айрықша құқығын жоғалтады.</w:t>
      </w:r>
    </w:p>
    <w:bookmarkEnd w:id="49"/>
    <w:bookmarkStart w:name="z56" w:id="50"/>
    <w:p>
      <w:pPr>
        <w:spacing w:after="0"/>
        <w:ind w:left="0"/>
        <w:jc w:val="both"/>
      </w:pPr>
      <w:r>
        <w:rPr>
          <w:rFonts w:ascii="Times New Roman"/>
          <w:b w:val="false"/>
          <w:i w:val="false"/>
          <w:color w:val="000000"/>
          <w:sz w:val="28"/>
        </w:rPr>
        <w:t>
      Айрықша құқықты басым тәртіппен тиісті өндіруге арналған тиісті рұқсатты беру туралы өтінішпен жергілікті атқарушы органға жүгіну арқылы барлауға арналған рұқсат иесі іске асырады.</w:t>
      </w:r>
    </w:p>
    <w:bookmarkEnd w:id="50"/>
    <w:bookmarkStart w:name="z57" w:id="51"/>
    <w:p>
      <w:pPr>
        <w:spacing w:after="0"/>
        <w:ind w:left="0"/>
        <w:jc w:val="both"/>
      </w:pPr>
      <w:r>
        <w:rPr>
          <w:rFonts w:ascii="Times New Roman"/>
          <w:b w:val="false"/>
          <w:i w:val="false"/>
          <w:color w:val="000000"/>
          <w:sz w:val="28"/>
        </w:rPr>
        <w:t>
      Егер өндіруге арналған рұқсатты беру туралы өтініш берілгеннен кейін барлауға рұқсат беру мерзімі аяқталса, барлауға арналған рұқсат өндіруге арналған рұқсат берілгенге дейін не оны беруден бас тартқанға дейін сұратылған жер қойнауы учаскесі бөлігінде қолданылуын жалғастырады.</w:t>
      </w:r>
    </w:p>
    <w:bookmarkEnd w:id="51"/>
    <w:bookmarkStart w:name="z58" w:id="52"/>
    <w:p>
      <w:pPr>
        <w:spacing w:after="0"/>
        <w:ind w:left="0"/>
        <w:jc w:val="both"/>
      </w:pPr>
      <w:r>
        <w:rPr>
          <w:rFonts w:ascii="Times New Roman"/>
          <w:b w:val="false"/>
          <w:i w:val="false"/>
          <w:color w:val="000000"/>
          <w:sz w:val="28"/>
        </w:rPr>
        <w:t>
      Осы тармақта көзделген айрықша құқықты басқаға беруге жол берілмейді.</w:t>
      </w:r>
    </w:p>
    <w:bookmarkEnd w:id="52"/>
    <w:bookmarkStart w:name="z59" w:id="53"/>
    <w:p>
      <w:pPr>
        <w:spacing w:after="0"/>
        <w:ind w:left="0"/>
        <w:jc w:val="both"/>
      </w:pPr>
      <w:r>
        <w:rPr>
          <w:rFonts w:ascii="Times New Roman"/>
          <w:b w:val="false"/>
          <w:i w:val="false"/>
          <w:color w:val="000000"/>
          <w:sz w:val="28"/>
        </w:rPr>
        <w:t>
      11. Кең таралған пайдалы қазбаларды өндіруді жүзеге асыратын жер қойнауын пайдаланушылар барлауға арналған рұқсат немесе өндіруге арналған рұқсат негізінде оларды үшінші тұлғаларға иеліктен шығаруға құқылы емес.</w:t>
      </w:r>
    </w:p>
    <w:bookmarkEnd w:id="53"/>
    <w:bookmarkStart w:name="z60" w:id="54"/>
    <w:p>
      <w:pPr>
        <w:spacing w:after="0"/>
        <w:ind w:left="0"/>
        <w:jc w:val="left"/>
      </w:pPr>
      <w:r>
        <w:rPr>
          <w:rFonts w:ascii="Times New Roman"/>
          <w:b/>
          <w:i w:val="false"/>
          <w:color w:val="000000"/>
        </w:rPr>
        <w:t xml:space="preserve"> 4-параграф. Жер қойнауы учаскесінің шекаралары және жер қойнауын пайдалану жөніндегі операциялардың салдарын жою</w:t>
      </w:r>
    </w:p>
    <w:bookmarkEnd w:id="54"/>
    <w:bookmarkStart w:name="z61" w:id="55"/>
    <w:p>
      <w:pPr>
        <w:spacing w:after="0"/>
        <w:ind w:left="0"/>
        <w:jc w:val="both"/>
      </w:pPr>
      <w:r>
        <w:rPr>
          <w:rFonts w:ascii="Times New Roman"/>
          <w:b w:val="false"/>
          <w:i w:val="false"/>
          <w:color w:val="000000"/>
          <w:sz w:val="28"/>
        </w:rPr>
        <w:t>
      12. Барлауға арналған рұқсат немесе өндіруге арналған рұқсат бойынша жер қойнауы учаскелері тек.</w:t>
      </w:r>
    </w:p>
    <w:bookmarkEnd w:id="55"/>
    <w:bookmarkStart w:name="z62" w:id="56"/>
    <w:p>
      <w:pPr>
        <w:spacing w:after="0"/>
        <w:ind w:left="0"/>
        <w:jc w:val="both"/>
      </w:pPr>
      <w:r>
        <w:rPr>
          <w:rFonts w:ascii="Times New Roman"/>
          <w:b w:val="false"/>
          <w:i w:val="false"/>
          <w:color w:val="000000"/>
          <w:sz w:val="28"/>
        </w:rPr>
        <w:t>
      1) реконструкциялауға (жөндеуге) немесе салуға тапсырыс беруші тиісті мемлекеттік орган болып табылатын, реконструкцияланатын (жөнделетін) немесе жобаланған жалпыға ортақ пайдаланылатын автомобиль жолдарын, теміржолдар бойындағы он километрден аспайтын қашықтықта жапсарлас жатқан;</w:t>
      </w:r>
    </w:p>
    <w:bookmarkEnd w:id="56"/>
    <w:bookmarkStart w:name="z63" w:id="57"/>
    <w:p>
      <w:pPr>
        <w:spacing w:after="0"/>
        <w:ind w:left="0"/>
        <w:jc w:val="both"/>
      </w:pPr>
      <w:r>
        <w:rPr>
          <w:rFonts w:ascii="Times New Roman"/>
          <w:b w:val="false"/>
          <w:i w:val="false"/>
          <w:color w:val="000000"/>
          <w:sz w:val="28"/>
        </w:rPr>
        <w:t>
      2) он километрден аспайтын қашықтықта гидротехникалық құрылысжайларға, гидротехникалық құрылысжайларға іргелес жатқан аумақтар шегінде ғана беріледі.</w:t>
      </w:r>
    </w:p>
    <w:bookmarkEnd w:id="57"/>
    <w:bookmarkStart w:name="z64" w:id="58"/>
    <w:p>
      <w:pPr>
        <w:spacing w:after="0"/>
        <w:ind w:left="0"/>
        <w:jc w:val="both"/>
      </w:pPr>
      <w:r>
        <w:rPr>
          <w:rFonts w:ascii="Times New Roman"/>
          <w:b w:val="false"/>
          <w:i w:val="false"/>
          <w:color w:val="000000"/>
          <w:sz w:val="28"/>
        </w:rPr>
        <w:t>
      13. Барлауға арналған рұқсат және өндіруге арналған рұқсат бойынша жер қойнауы учаскесі аумағының сыртқы шекаралары төртбұрыш, оның екі қарама – қарсы жақтары бір-біріне параллель болуы тиіс, ал көрсетілген қағиданы сақтау мүмкін болмаған кезде – бұрыштардың ең аз ықтимал саны бар көпбұрыш құруы тиіс.</w:t>
      </w:r>
    </w:p>
    <w:bookmarkEnd w:id="58"/>
    <w:bookmarkStart w:name="z65" w:id="59"/>
    <w:p>
      <w:pPr>
        <w:spacing w:after="0"/>
        <w:ind w:left="0"/>
        <w:jc w:val="both"/>
      </w:pPr>
      <w:r>
        <w:rPr>
          <w:rFonts w:ascii="Times New Roman"/>
          <w:b w:val="false"/>
          <w:i w:val="false"/>
          <w:color w:val="000000"/>
          <w:sz w:val="28"/>
        </w:rPr>
        <w:t>
      14. Барлауға арналған рұқсат немесе өндіруге арналған рұқсат бойынша жер қойнауы учаскелері төменгі шекарадан жер қойнауы учаскесі аумағының жер бетінің ең төменгі нүктесінен отыз метрден төмен емес тереңдікте беріледі.</w:t>
      </w:r>
    </w:p>
    <w:bookmarkEnd w:id="59"/>
    <w:bookmarkStart w:name="z66" w:id="60"/>
    <w:p>
      <w:pPr>
        <w:spacing w:after="0"/>
        <w:ind w:left="0"/>
        <w:jc w:val="both"/>
      </w:pPr>
      <w:r>
        <w:rPr>
          <w:rFonts w:ascii="Times New Roman"/>
          <w:b w:val="false"/>
          <w:i w:val="false"/>
          <w:color w:val="000000"/>
          <w:sz w:val="28"/>
        </w:rPr>
        <w:t>
      15. Жер қойнауын пайдаланушы рұқсат негізінде жүргізетін кең таралған пайдалы қазбаларды барлау немесе өндіру жөніндегі операциялардың салдарын жою бүлінген жерлерді қалпына келтіру жобасына сәйкес жүргізіледі.</w:t>
      </w:r>
    </w:p>
    <w:bookmarkEnd w:id="60"/>
    <w:bookmarkStart w:name="z67" w:id="61"/>
    <w:p>
      <w:pPr>
        <w:spacing w:after="0"/>
        <w:ind w:left="0"/>
        <w:jc w:val="both"/>
      </w:pPr>
      <w:r>
        <w:rPr>
          <w:rFonts w:ascii="Times New Roman"/>
          <w:b w:val="false"/>
          <w:i w:val="false"/>
          <w:color w:val="000000"/>
          <w:sz w:val="28"/>
        </w:rPr>
        <w:t>
      16. Барлауға арналған рұқсаттың немесе өндіруге арналған рұқсаттың қолданылуы тоқтатылған кезде аталған рұқсаттың қолданысы тоқтатылған күні оның иесі болып табылған адам:</w:t>
      </w:r>
    </w:p>
    <w:bookmarkEnd w:id="61"/>
    <w:bookmarkStart w:name="z68" w:id="62"/>
    <w:p>
      <w:pPr>
        <w:spacing w:after="0"/>
        <w:ind w:left="0"/>
        <w:jc w:val="both"/>
      </w:pPr>
      <w:r>
        <w:rPr>
          <w:rFonts w:ascii="Times New Roman"/>
          <w:b w:val="false"/>
          <w:i w:val="false"/>
          <w:color w:val="000000"/>
          <w:sz w:val="28"/>
        </w:rPr>
        <w:t>
      1) барлауға арналған рұқсат бойынша-барлауға арналған рұқсаттың қолданылуы тоқтатылғаннан кейін алты айдан кешіктірмей;</w:t>
      </w:r>
    </w:p>
    <w:bookmarkEnd w:id="62"/>
    <w:bookmarkStart w:name="z69" w:id="63"/>
    <w:p>
      <w:pPr>
        <w:spacing w:after="0"/>
        <w:ind w:left="0"/>
        <w:jc w:val="both"/>
      </w:pPr>
      <w:r>
        <w:rPr>
          <w:rFonts w:ascii="Times New Roman"/>
          <w:b w:val="false"/>
          <w:i w:val="false"/>
          <w:color w:val="000000"/>
          <w:sz w:val="28"/>
        </w:rPr>
        <w:t>
      2) өндіруге арналған рұқсат бойынша – өндіруге арналған рұқсаттың қолданылуы тоқтатылғаннан кейін сегіз айдан кешіктірмей қалпына келтіру (өз операцияларының салдарын жою) жөніндегі жұмыстарды орындауға міндетті.</w:t>
      </w:r>
    </w:p>
    <w:bookmarkEnd w:id="63"/>
    <w:bookmarkStart w:name="z70" w:id="64"/>
    <w:p>
      <w:pPr>
        <w:spacing w:after="0"/>
        <w:ind w:left="0"/>
        <w:jc w:val="both"/>
      </w:pPr>
      <w:r>
        <w:rPr>
          <w:rFonts w:ascii="Times New Roman"/>
          <w:b w:val="false"/>
          <w:i w:val="false"/>
          <w:color w:val="000000"/>
          <w:sz w:val="28"/>
        </w:rPr>
        <w:t>
      17. Жергілікті атқарушы орган, егер қалпына келтіруді аяқтау ауа райына және (немесе) табиғи-климаттық жағдайларға байланысты елеулі және объективті қиын болса, қалпына келтіруді мерзімін Осы қағидалардың 16-тармағында көрсетілген адамның өтініші бойынша алты айға дейінгі кезеңге ұзартады.</w:t>
      </w:r>
    </w:p>
    <w:bookmarkEnd w:id="64"/>
    <w:bookmarkStart w:name="z71" w:id="65"/>
    <w:p>
      <w:pPr>
        <w:spacing w:after="0"/>
        <w:ind w:left="0"/>
        <w:jc w:val="both"/>
      </w:pPr>
      <w:r>
        <w:rPr>
          <w:rFonts w:ascii="Times New Roman"/>
          <w:b w:val="false"/>
          <w:i w:val="false"/>
          <w:color w:val="000000"/>
          <w:sz w:val="28"/>
        </w:rPr>
        <w:t>
      18. Осы Қағидалардың 16-тармағының 1) тармақшасында көзделген ереже ерекше құқық негізінде берілген өндіруге арналған рұқсат бойынша жер қойнауы учаскесінің аумағына жататын жерлерге қатысты қолданылмайды.</w:t>
      </w:r>
    </w:p>
    <w:bookmarkEnd w:id="65"/>
    <w:bookmarkStart w:name="z72" w:id="66"/>
    <w:p>
      <w:pPr>
        <w:spacing w:after="0"/>
        <w:ind w:left="0"/>
        <w:jc w:val="left"/>
      </w:pPr>
      <w:r>
        <w:rPr>
          <w:rFonts w:ascii="Times New Roman"/>
          <w:b/>
          <w:i w:val="false"/>
          <w:color w:val="000000"/>
        </w:rPr>
        <w:t xml:space="preserve"> 2-тарау. Кең таралған пайдалы қазбаларды барлауға арналған рұқсаттар</w:t>
      </w:r>
    </w:p>
    <w:bookmarkEnd w:id="66"/>
    <w:bookmarkStart w:name="z73" w:id="67"/>
    <w:p>
      <w:pPr>
        <w:spacing w:after="0"/>
        <w:ind w:left="0"/>
        <w:jc w:val="left"/>
      </w:pPr>
      <w:r>
        <w:rPr>
          <w:rFonts w:ascii="Times New Roman"/>
          <w:b/>
          <w:i w:val="false"/>
          <w:color w:val="000000"/>
        </w:rPr>
        <w:t xml:space="preserve"> 1-параграф. Барлауға арналған рұқсатты беруге өтініш беру тәртібі</w:t>
      </w:r>
    </w:p>
    <w:bookmarkEnd w:id="67"/>
    <w:bookmarkStart w:name="z74" w:id="68"/>
    <w:p>
      <w:pPr>
        <w:spacing w:after="0"/>
        <w:ind w:left="0"/>
        <w:jc w:val="both"/>
      </w:pPr>
      <w:r>
        <w:rPr>
          <w:rFonts w:ascii="Times New Roman"/>
          <w:b w:val="false"/>
          <w:i w:val="false"/>
          <w:color w:val="000000"/>
          <w:sz w:val="28"/>
        </w:rPr>
        <w:t>
      19. Барлауға арналған рұқсатты алуға құқығы бар және мүдделі адам жергілікті атқарушы органға бірыңғай жер қойнауын пайдаланудың платформасы (бұдан әрі – БЖҚПП) арқылы осы Қағидаларға 1-қосымшаға сәйкес нысан бойынша өтінішті береді.</w:t>
      </w:r>
    </w:p>
    <w:bookmarkEnd w:id="68"/>
    <w:bookmarkStart w:name="z75" w:id="69"/>
    <w:p>
      <w:pPr>
        <w:spacing w:after="0"/>
        <w:ind w:left="0"/>
        <w:jc w:val="both"/>
      </w:pPr>
      <w:r>
        <w:rPr>
          <w:rFonts w:ascii="Times New Roman"/>
          <w:b w:val="false"/>
          <w:i w:val="false"/>
          <w:color w:val="000000"/>
          <w:sz w:val="28"/>
        </w:rPr>
        <w:t>
      20. Өтініш аумағы шегінде жер қойнауы учаскесін беру болжанатын облыстың, республикалық маңызы бар қалалардың, астананың жергілікті атқарушы органына беріледі, бұл ретте өтініштің көшірмесі жер қойнауын зерттеу жөніндегі уәкілетті органның аумақтық бөлімшесіне жіберіледі.</w:t>
      </w:r>
    </w:p>
    <w:bookmarkEnd w:id="69"/>
    <w:bookmarkStart w:name="z76" w:id="70"/>
    <w:p>
      <w:pPr>
        <w:spacing w:after="0"/>
        <w:ind w:left="0"/>
        <w:jc w:val="both"/>
      </w:pPr>
      <w:r>
        <w:rPr>
          <w:rFonts w:ascii="Times New Roman"/>
          <w:b w:val="false"/>
          <w:i w:val="false"/>
          <w:color w:val="000000"/>
          <w:sz w:val="28"/>
        </w:rPr>
        <w:t>
      Егер кең таралған пайдалы қазбаларды барлау жөніндегі көзделіп отырған операцияның аумағы екі және одан да көп облысқа не облысқа және республикалық маңызы бар қалаға немесе астанаға келсе, онда өтініш аталған аумақтың көп бөлігі тиесілі облыстың, республикалық маңызы бар қаланың, астананың жергілікті атқарушы органына беріледі.</w:t>
      </w:r>
    </w:p>
    <w:bookmarkEnd w:id="70"/>
    <w:bookmarkStart w:name="z77" w:id="71"/>
    <w:p>
      <w:pPr>
        <w:spacing w:after="0"/>
        <w:ind w:left="0"/>
        <w:jc w:val="both"/>
      </w:pPr>
      <w:r>
        <w:rPr>
          <w:rFonts w:ascii="Times New Roman"/>
          <w:b w:val="false"/>
          <w:i w:val="false"/>
          <w:color w:val="000000"/>
          <w:sz w:val="28"/>
        </w:rPr>
        <w:t>
      21. Өтініште барлық сұратылған учаскелер бір облыста, республикалық маңызы бар қалада немесе астанада орналасқан жағдайда екі және одан да көп сұратылған жер қойнауы учаскелері көрсетіледі.</w:t>
      </w:r>
    </w:p>
    <w:bookmarkEnd w:id="71"/>
    <w:bookmarkStart w:name="z78" w:id="72"/>
    <w:p>
      <w:pPr>
        <w:spacing w:after="0"/>
        <w:ind w:left="0"/>
        <w:jc w:val="both"/>
      </w:pPr>
      <w:r>
        <w:rPr>
          <w:rFonts w:ascii="Times New Roman"/>
          <w:b w:val="false"/>
          <w:i w:val="false"/>
          <w:color w:val="000000"/>
          <w:sz w:val="28"/>
        </w:rPr>
        <w:t>
      22. Өтініш мынадай құжаттарды қоса бере отырып беріледі:</w:t>
      </w:r>
    </w:p>
    <w:bookmarkEnd w:id="72"/>
    <w:bookmarkStart w:name="z79" w:id="73"/>
    <w:p>
      <w:pPr>
        <w:spacing w:after="0"/>
        <w:ind w:left="0"/>
        <w:jc w:val="both"/>
      </w:pPr>
      <w:r>
        <w:rPr>
          <w:rFonts w:ascii="Times New Roman"/>
          <w:b w:val="false"/>
          <w:i w:val="false"/>
          <w:color w:val="000000"/>
          <w:sz w:val="28"/>
        </w:rPr>
        <w:t>
      1) өтініш беруші туралы мәліметтерді растайтын құжаттардың электрондық көшірмелері:</w:t>
      </w:r>
    </w:p>
    <w:bookmarkEnd w:id="73"/>
    <w:bookmarkStart w:name="z80" w:id="74"/>
    <w:p>
      <w:pPr>
        <w:spacing w:after="0"/>
        <w:ind w:left="0"/>
        <w:jc w:val="both"/>
      </w:pPr>
      <w:r>
        <w:rPr>
          <w:rFonts w:ascii="Times New Roman"/>
          <w:b w:val="false"/>
          <w:i w:val="false"/>
          <w:color w:val="000000"/>
          <w:sz w:val="28"/>
        </w:rPr>
        <w:t>
      жеке тұлғалар үшін - өтініш берушінің жеке басын куәландыратын құжат;</w:t>
      </w:r>
    </w:p>
    <w:bookmarkEnd w:id="74"/>
    <w:bookmarkStart w:name="z81" w:id="75"/>
    <w:p>
      <w:pPr>
        <w:spacing w:after="0"/>
        <w:ind w:left="0"/>
        <w:jc w:val="both"/>
      </w:pPr>
      <w:r>
        <w:rPr>
          <w:rFonts w:ascii="Times New Roman"/>
          <w:b w:val="false"/>
          <w:i w:val="false"/>
          <w:color w:val="000000"/>
          <w:sz w:val="28"/>
        </w:rPr>
        <w:t>
      заңды тұлғалар үшін - заңды тұлғаларды тіркеу (қайта тіркеу), олардың филиалдары мен өкілдіктерін есептік тіркеу (қайта тіркеу) туралы анықтама;</w:t>
      </w:r>
    </w:p>
    <w:bookmarkEnd w:id="75"/>
    <w:bookmarkStart w:name="z82" w:id="76"/>
    <w:p>
      <w:pPr>
        <w:spacing w:after="0"/>
        <w:ind w:left="0"/>
        <w:jc w:val="both"/>
      </w:pPr>
      <w:r>
        <w:rPr>
          <w:rFonts w:ascii="Times New Roman"/>
          <w:b w:val="false"/>
          <w:i w:val="false"/>
          <w:color w:val="000000"/>
          <w:sz w:val="28"/>
        </w:rPr>
        <w:t>
      2) егер мұндай адамға өтініш беруші уәкілеттік берген болса, өтініш берген кезде өтініш берушінің атынан әрекет ететін адамның өкілеттігін растайтын құжаттың электрондық көшірмесі;</w:t>
      </w:r>
    </w:p>
    <w:bookmarkEnd w:id="76"/>
    <w:bookmarkStart w:name="z83" w:id="77"/>
    <w:p>
      <w:pPr>
        <w:spacing w:after="0"/>
        <w:ind w:left="0"/>
        <w:jc w:val="both"/>
      </w:pPr>
      <w:r>
        <w:rPr>
          <w:rFonts w:ascii="Times New Roman"/>
          <w:b w:val="false"/>
          <w:i w:val="false"/>
          <w:color w:val="000000"/>
          <w:sz w:val="28"/>
        </w:rPr>
        <w:t>
      3) егер өтініш беруші мердігер (қосалқы мердігер) болып табылса, жалпыға ортақ пайдаланылатын автомобиль жолдарының, теміржолдарды және/немесе гидротехникалық құрылысжайларды жобалау-іздестіру және/немесе жөндеу-құрылыс жұмыстарын жүргізуге арналған тиісті мердігерлік шарттың электрондық көшірмесі;</w:t>
      </w:r>
    </w:p>
    <w:bookmarkEnd w:id="77"/>
    <w:bookmarkStart w:name="z84" w:id="78"/>
    <w:p>
      <w:pPr>
        <w:spacing w:after="0"/>
        <w:ind w:left="0"/>
        <w:jc w:val="both"/>
      </w:pPr>
      <w:r>
        <w:rPr>
          <w:rFonts w:ascii="Times New Roman"/>
          <w:b w:val="false"/>
          <w:i w:val="false"/>
          <w:color w:val="000000"/>
          <w:sz w:val="28"/>
        </w:rPr>
        <w:t>
      4) егер өтініш беруші гидроқұрылысжайлардың, гидротехникалық құрылысжайлардың иесі болып табылса, гидроқұрылысжайға немесе гидротехникалық құрылысжайға иелік ету және пайдалану құқығын растайтын құжаттың электрондық көшірмесі;</w:t>
      </w:r>
    </w:p>
    <w:bookmarkEnd w:id="78"/>
    <w:bookmarkStart w:name="z85" w:id="79"/>
    <w:p>
      <w:pPr>
        <w:spacing w:after="0"/>
        <w:ind w:left="0"/>
        <w:jc w:val="both"/>
      </w:pPr>
      <w:r>
        <w:rPr>
          <w:rFonts w:ascii="Times New Roman"/>
          <w:b w:val="false"/>
          <w:i w:val="false"/>
          <w:color w:val="000000"/>
          <w:sz w:val="28"/>
        </w:rPr>
        <w:t>
      5) көрнекілікті қамтамасыз ететін масштабта орындалған, сұратылатын жер қойнауы учаскесінің (сұратылатын учаскелердің) орналасу картограммасының, бедердің шолу (ахуалдық) схемасы мен топографиялық картасының электрондық көшірмелері.</w:t>
      </w:r>
    </w:p>
    <w:bookmarkEnd w:id="79"/>
    <w:bookmarkStart w:name="z86" w:id="80"/>
    <w:p>
      <w:pPr>
        <w:spacing w:after="0"/>
        <w:ind w:left="0"/>
        <w:jc w:val="both"/>
      </w:pPr>
      <w:r>
        <w:rPr>
          <w:rFonts w:ascii="Times New Roman"/>
          <w:b w:val="false"/>
          <w:i w:val="false"/>
          <w:color w:val="000000"/>
          <w:sz w:val="28"/>
        </w:rPr>
        <w:t>
      6) егер сұратылатын жер қойнауы учаскесінде немесе оның бөлігінде кең таралған пайдалы қазбаларды өндіруге арналған лицензияны, кең таралған пайдалы қазбаларды барлауға және (немесе) өндіруге арналған келісімшартты қоспағанда, жер қойнауын пайдалануға арналған лицензия не келісімшарт негізінде мұндай жер қойнауын пайдаланушы жер қойнауын пайдалану операцияларын жүзеге асырса, жер қойнауын пайдаланушының кейіннен өндіре отырып,барлауға арналған рұқсатты беруге жазбаша келісімінің электрондық көшірмесі;</w:t>
      </w:r>
    </w:p>
    <w:bookmarkEnd w:id="80"/>
    <w:bookmarkStart w:name="z87" w:id="81"/>
    <w:p>
      <w:pPr>
        <w:spacing w:after="0"/>
        <w:ind w:left="0"/>
        <w:jc w:val="both"/>
      </w:pPr>
      <w:r>
        <w:rPr>
          <w:rFonts w:ascii="Times New Roman"/>
          <w:b w:val="false"/>
          <w:i w:val="false"/>
          <w:color w:val="000000"/>
          <w:sz w:val="28"/>
        </w:rPr>
        <w:t>
      7) кең таралған пайдалы қазбаларды өндіруге арналған лицензияны, кең таралған пайдалы қазбаларды барлауға және (немесе) өндіруге арналған келісімшартты қоспағанда, жер қойнауын пайдалануға арналған лицензия немесе келісімшарт негізінде сұратылатын жер қойнауы учаскесінде немесе оның бір бөлігінде жер қойнауын пайдалану жөніндегі операцияларды жүзеге асыратын жер қойнауын пайдаланушымен Кодекстің 24-бабы 2-тармағына сәйкес жасалатын келісімінің электрондық көшірмесі.</w:t>
      </w:r>
    </w:p>
    <w:bookmarkEnd w:id="81"/>
    <w:bookmarkStart w:name="z88" w:id="82"/>
    <w:p>
      <w:pPr>
        <w:spacing w:after="0"/>
        <w:ind w:left="0"/>
        <w:jc w:val="both"/>
      </w:pPr>
      <w:r>
        <w:rPr>
          <w:rFonts w:ascii="Times New Roman"/>
          <w:b w:val="false"/>
          <w:i w:val="false"/>
          <w:color w:val="000000"/>
          <w:sz w:val="28"/>
        </w:rPr>
        <w:t>
      23. Осы Қағидалардың 22-тармағының 6) және 7) тармақшаларында көзделген жазбаша келісім мен келісімдер жер қойнауын зерттеу жөніндегі уәкілетті органның аумақтық бөлімшесі сұратылған жер қойнауы учаскесі аумағының шекаралары мен нысандарын келіскеннен кейін жергілікті атқарушы органға беріледі.</w:t>
      </w:r>
    </w:p>
    <w:bookmarkEnd w:id="82"/>
    <w:bookmarkStart w:name="z89" w:id="83"/>
    <w:p>
      <w:pPr>
        <w:spacing w:after="0"/>
        <w:ind w:left="0"/>
        <w:jc w:val="both"/>
      </w:pPr>
      <w:r>
        <w:rPr>
          <w:rFonts w:ascii="Times New Roman"/>
          <w:b w:val="false"/>
          <w:i w:val="false"/>
          <w:color w:val="000000"/>
          <w:sz w:val="28"/>
        </w:rPr>
        <w:t>
      Осы Қағидалардың 22-тармағының 6) және 7) тармақшаларында көзделген келісу мен келісім өтініш берушіде, жер қойнауын пайдаланушыда бір тұлға болған кезде талап етілмейді.</w:t>
      </w:r>
    </w:p>
    <w:bookmarkEnd w:id="83"/>
    <w:bookmarkStart w:name="z90" w:id="84"/>
    <w:p>
      <w:pPr>
        <w:spacing w:after="0"/>
        <w:ind w:left="0"/>
        <w:jc w:val="both"/>
      </w:pPr>
      <w:r>
        <w:rPr>
          <w:rFonts w:ascii="Times New Roman"/>
          <w:b w:val="false"/>
          <w:i w:val="false"/>
          <w:color w:val="000000"/>
          <w:sz w:val="28"/>
        </w:rPr>
        <w:t>
      24. Өтінішке қоса берілетін құжаттардың көшірмелері нотариат куәландыруы тиіс.</w:t>
      </w:r>
    </w:p>
    <w:bookmarkEnd w:id="84"/>
    <w:bookmarkStart w:name="z91" w:id="85"/>
    <w:p>
      <w:pPr>
        <w:spacing w:after="0"/>
        <w:ind w:left="0"/>
        <w:jc w:val="both"/>
      </w:pPr>
      <w:r>
        <w:rPr>
          <w:rFonts w:ascii="Times New Roman"/>
          <w:b w:val="false"/>
          <w:i w:val="false"/>
          <w:color w:val="000000"/>
          <w:sz w:val="28"/>
        </w:rPr>
        <w:t>
      25. Өтініш қазақ және (немесе) орыс тілдерінде беріледі. Өтінішке қоса берілетін құжаттар қазақ және (немесе) орыс тілдерінде жасалуға тиіс. Шет тілінде жасалған құжаттардың көшірмелері дұрыстығы нотариуспен куәландырылған қазақ және (немесе) орыс тілдеріндегі аудармасымен бірге ұсынылады.</w:t>
      </w:r>
    </w:p>
    <w:bookmarkEnd w:id="85"/>
    <w:bookmarkStart w:name="z92" w:id="86"/>
    <w:p>
      <w:pPr>
        <w:spacing w:after="0"/>
        <w:ind w:left="0"/>
        <w:jc w:val="both"/>
      </w:pPr>
      <w:r>
        <w:rPr>
          <w:rFonts w:ascii="Times New Roman"/>
          <w:b w:val="false"/>
          <w:i w:val="false"/>
          <w:color w:val="000000"/>
          <w:sz w:val="28"/>
        </w:rPr>
        <w:t>
      26. Өтініш жергілікті атқарушы органға БЖҚПП арқылы келіп түскен күні мен уақыты ол берілген сәт болып танылады.</w:t>
      </w:r>
    </w:p>
    <w:bookmarkEnd w:id="86"/>
    <w:bookmarkStart w:name="z93" w:id="87"/>
    <w:p>
      <w:pPr>
        <w:spacing w:after="0"/>
        <w:ind w:left="0"/>
        <w:jc w:val="both"/>
      </w:pPr>
      <w:r>
        <w:rPr>
          <w:rFonts w:ascii="Times New Roman"/>
          <w:b w:val="false"/>
          <w:i w:val="false"/>
          <w:color w:val="000000"/>
          <w:sz w:val="28"/>
        </w:rPr>
        <w:t>
      Өтініш бірегей нөмір беріліп, күні мен уақыты (сағаты, минуты) көрсетіліп, БЖҚПП-да тіркелуге жатады.</w:t>
      </w:r>
    </w:p>
    <w:bookmarkEnd w:id="87"/>
    <w:bookmarkStart w:name="z94" w:id="88"/>
    <w:p>
      <w:pPr>
        <w:spacing w:after="0"/>
        <w:ind w:left="0"/>
        <w:jc w:val="left"/>
      </w:pPr>
      <w:r>
        <w:rPr>
          <w:rFonts w:ascii="Times New Roman"/>
          <w:b/>
          <w:i w:val="false"/>
          <w:color w:val="000000"/>
        </w:rPr>
        <w:t xml:space="preserve"> 2-параграф. Барлауға арналған рұқсатты беруге өтінішті қарау тәртібі</w:t>
      </w:r>
    </w:p>
    <w:bookmarkEnd w:id="88"/>
    <w:bookmarkStart w:name="z95" w:id="89"/>
    <w:p>
      <w:pPr>
        <w:spacing w:after="0"/>
        <w:ind w:left="0"/>
        <w:jc w:val="both"/>
      </w:pPr>
      <w:r>
        <w:rPr>
          <w:rFonts w:ascii="Times New Roman"/>
          <w:b w:val="false"/>
          <w:i w:val="false"/>
          <w:color w:val="000000"/>
          <w:sz w:val="28"/>
        </w:rPr>
        <w:t>
      27. Жергілікті атқарушы орган өтінішті келіп түскен күнінен бастап бір жұмыс күні ішінде барлауға рұқсат алу құқығының болуы, өтініштің көзделген нысанға сәйкестігі, талап етілетін мәліметтердің толықтығы мен жеткіліктілігі және оларды растайтын құжаттар тұрғысынан осы Қағидалардың 22-тармағының ережелерін ескере отырып қарайды. Осы Қағидалардың 34-тармағының 1), 2) және 3) тармақшаларына сәйкес рұқсат беруден бас тарту үшін негіздер болмаған жағдайда, жергілікті атқарушы орган БЖҚПП арқылы жер қойнауын зерттеу жөніндегі уәкілетті органның аумақтық бөлімшесіне, ерекше қорғалатын табиғи аумақтар саласындағы уәкілетті органға және су ресурстарын реттеу мен пайдалану жөніндегі бассейндік инспекцияға өтініш пен оған қоса берілген құжаттарды сұратылатын жер қойнауы учаскесі аумағының шекараларын айқындау мен келісу және осы аумақты басқа жер қойнауын пайдаланушылардың жер қойнауы учаскелерінің аумақтарымен, ерекше қорғалатын табиғи аумақтармен және мемлекеттік орман қорының жерлерімен, су қорғау аймақтарының аумақтарымен қоса атқару мүмкіндігін анықтау үшін жібереді.</w:t>
      </w:r>
    </w:p>
    <w:bookmarkEnd w:id="89"/>
    <w:bookmarkStart w:name="z96" w:id="90"/>
    <w:p>
      <w:pPr>
        <w:spacing w:after="0"/>
        <w:ind w:left="0"/>
        <w:jc w:val="both"/>
      </w:pPr>
      <w:r>
        <w:rPr>
          <w:rFonts w:ascii="Times New Roman"/>
          <w:b w:val="false"/>
          <w:i w:val="false"/>
          <w:color w:val="000000"/>
          <w:sz w:val="28"/>
        </w:rPr>
        <w:t>
      Ерекше қорғалатын табиғи аумақтар саласындағы уәкілетті орган сұратылып отырған жер қойнауы учаскесінің аумағын ерекше қорғалатын табиғи аумақтармен және орман қорының жерлерімен ықтимал біріктіруін анықтау үшін ЖҚПБП-ға келіп түскен күннен бастап бес жұмыс күні ішінде сұратылып отырған жер қойнауы учаскесінің (сұратылып отырған учаскелердің) аумағы (аумақтары) туралы құжаттарды (сұратылып отырған жер қойнауы учаскесінің орналасу картограммасы, бедердің шолу (ахуалдық) схемасы, топографиялық картасы) қарайды.</w:t>
      </w:r>
    </w:p>
    <w:bookmarkEnd w:id="90"/>
    <w:bookmarkStart w:name="z97" w:id="91"/>
    <w:p>
      <w:pPr>
        <w:spacing w:after="0"/>
        <w:ind w:left="0"/>
        <w:jc w:val="both"/>
      </w:pPr>
      <w:r>
        <w:rPr>
          <w:rFonts w:ascii="Times New Roman"/>
          <w:b w:val="false"/>
          <w:i w:val="false"/>
          <w:color w:val="000000"/>
          <w:sz w:val="28"/>
        </w:rPr>
        <w:t>
      Су ресурстарын реттеу және пайдалану жөніндегі бассейндік инспекция сұратылып отырған жер қойнауы учаскесінің аумағын су қорғау аймақтарымен, белдеулермен және су объектілерінің аумақтарымен біріктіру мәселесін БЖҚПП-ға келіп түскен күннен бастап бес жұмыс күні ішінде қарайды.</w:t>
      </w:r>
    </w:p>
    <w:bookmarkEnd w:id="91"/>
    <w:bookmarkStart w:name="z98" w:id="92"/>
    <w:p>
      <w:pPr>
        <w:spacing w:after="0"/>
        <w:ind w:left="0"/>
        <w:jc w:val="both"/>
      </w:pPr>
      <w:r>
        <w:rPr>
          <w:rFonts w:ascii="Times New Roman"/>
          <w:b w:val="false"/>
          <w:i w:val="false"/>
          <w:color w:val="000000"/>
          <w:sz w:val="28"/>
        </w:rPr>
        <w:t>
      28. Жер қойнауын зерттеу жөніндегі уәкілетті органның аумақтық бөлімшесі өтінішті және оған қоса берілген құжаттарды БЖҚПП-на түскен күннен бастап бес жұмыс күні ішінде мынадай мәселелер бойынша қарайды:</w:t>
      </w:r>
    </w:p>
    <w:bookmarkEnd w:id="92"/>
    <w:bookmarkStart w:name="z99" w:id="93"/>
    <w:p>
      <w:pPr>
        <w:spacing w:after="0"/>
        <w:ind w:left="0"/>
        <w:jc w:val="both"/>
      </w:pPr>
      <w:r>
        <w:rPr>
          <w:rFonts w:ascii="Times New Roman"/>
          <w:b w:val="false"/>
          <w:i w:val="false"/>
          <w:color w:val="000000"/>
          <w:sz w:val="28"/>
        </w:rPr>
        <w:t>
      1) сұралатын жер қойнауы учаскесінің аумағын басқа жер қойнауын пайдаланушылардың жер қойнауы учаскелерінің аумақтарымен, Кодекстің 25-бабы 1-тармағының 2, 5-тармақшаларына сәйкес жер қойнауын пайдалану жөніндегі операцияларды жүргізу үшін шектеулі аумақтармен толық немесе ішінара біріктіру;</w:t>
      </w:r>
    </w:p>
    <w:bookmarkEnd w:id="93"/>
    <w:bookmarkStart w:name="z100" w:id="94"/>
    <w:p>
      <w:pPr>
        <w:spacing w:after="0"/>
        <w:ind w:left="0"/>
        <w:jc w:val="both"/>
      </w:pPr>
      <w:r>
        <w:rPr>
          <w:rFonts w:ascii="Times New Roman"/>
          <w:b w:val="false"/>
          <w:i w:val="false"/>
          <w:color w:val="000000"/>
          <w:sz w:val="28"/>
        </w:rPr>
        <w:t>
      2) сұралып отырған жер қойнауы учаскесі аумағының шекарасы мен нысаны осы Қағидалардың 12 және 13-тармақтарының талаптарына сәйкес келуі.</w:t>
      </w:r>
    </w:p>
    <w:bookmarkEnd w:id="94"/>
    <w:bookmarkStart w:name="z101" w:id="95"/>
    <w:p>
      <w:pPr>
        <w:spacing w:after="0"/>
        <w:ind w:left="0"/>
        <w:jc w:val="both"/>
      </w:pPr>
      <w:r>
        <w:rPr>
          <w:rFonts w:ascii="Times New Roman"/>
          <w:b w:val="false"/>
          <w:i w:val="false"/>
          <w:color w:val="000000"/>
          <w:sz w:val="28"/>
        </w:rPr>
        <w:t>
      29. Осы Қағидалардың 28-тармағының 1) тармақшасына сәйкес біріктірілген аумақтар болған кезде жер қойнауын зерттеу жөніндегі уәкілетті органның аумақтық бөлімшесі бұл туралы өтініш берушіні және жергілікті атқарушы органға БЖҚПП арқылы хабардар етеді. Хабарламада ұсынылған картограммаға сәйкес біріктірілген аумақтың координаталары мен ауданы көрсетіледі.</w:t>
      </w:r>
    </w:p>
    <w:bookmarkEnd w:id="95"/>
    <w:bookmarkStart w:name="z102" w:id="96"/>
    <w:p>
      <w:pPr>
        <w:spacing w:after="0"/>
        <w:ind w:left="0"/>
        <w:jc w:val="both"/>
      </w:pPr>
      <w:r>
        <w:rPr>
          <w:rFonts w:ascii="Times New Roman"/>
          <w:b w:val="false"/>
          <w:i w:val="false"/>
          <w:color w:val="000000"/>
          <w:sz w:val="28"/>
        </w:rPr>
        <w:t>
      Хабарламаны алған күннен бастап жиырма жұмыс күні ішінде өтініш беруші жер қойнауын зерттеу жөніндегі уәкілетті органның аумақтық бөлімшесіне және бір мезгілде жергілікті атқарушы органға растайтын құжаттарды: көрнектілікті қамтамасыз ететін ауқымда орындалған орналасу картограммасының, бедердің шолу (ахуалдық) схемасының және топографиялық картасының электрондық көшірмелерін қоса бере отырып, сұралатын жер қойнауы учаскесі (сұралатын учаскелер) аумағының (аумақтарының) шекарасы мен нысаны туралы түзетілген мәліметтерді ұсынуға құқылы.</w:t>
      </w:r>
    </w:p>
    <w:bookmarkEnd w:id="96"/>
    <w:bookmarkStart w:name="z103" w:id="97"/>
    <w:p>
      <w:pPr>
        <w:spacing w:after="0"/>
        <w:ind w:left="0"/>
        <w:jc w:val="both"/>
      </w:pPr>
      <w:r>
        <w:rPr>
          <w:rFonts w:ascii="Times New Roman"/>
          <w:b w:val="false"/>
          <w:i w:val="false"/>
          <w:color w:val="000000"/>
          <w:sz w:val="28"/>
        </w:rPr>
        <w:t>
      Егер сұратылатын жер қойнауы учаскесінің (сұратылатын жер қойнауы учаскелердің) аумағын басқа адамға кең таралған пайдалы қазбаларды барлауға немесе өндіруге арналған лицензия, кең таралған пайдалы қазбаларды барлауға немесе өндіруге арналған рұқсат немесе Кодекс қолданысқа енгізілгенге дейін жасалған кең таралған пайдалы қазбаларды барлауға немесе өндіруге арналған келісімшарт бойынша кең таралған пайдалы қазбаларды барлау немесе өндіру жөніндегі операцияларды жүргізу үшін берілген жер қойнауы учаскесінің аумағымен ішінара немесе толық біріктіру туындаса, мұндай біріктіруді болдырмау мақсатында сұратылатын жер қойнауы учаскесі (сұратылатын жер қойнауы учаскелері) аумағының шекаралары мен нысандарын түзету міндетті болып табылады.</w:t>
      </w:r>
    </w:p>
    <w:bookmarkEnd w:id="97"/>
    <w:bookmarkStart w:name="z104" w:id="98"/>
    <w:p>
      <w:pPr>
        <w:spacing w:after="0"/>
        <w:ind w:left="0"/>
        <w:jc w:val="both"/>
      </w:pPr>
      <w:r>
        <w:rPr>
          <w:rFonts w:ascii="Times New Roman"/>
          <w:b w:val="false"/>
          <w:i w:val="false"/>
          <w:color w:val="000000"/>
          <w:sz w:val="28"/>
        </w:rPr>
        <w:t>
      30. Сұратылатын учаске (сұратылатын учаскелер) аумағының (аумақтарының) шекаралары мен нысандары осы Қағидалардың 12 және 13-тармақтарының талаптарына сәйкес келмеген жағдайда, жер қойнауын зерттеу жөніндегі уәкілетті органның аумақтық бөлімшесі бұл туралы өтініш берушіге және жергілікті атқарушы органға БЖҚПП арқылы хабардар етеді. Хабарламада анықталған сәйкессіздіктер көрсетіледі.</w:t>
      </w:r>
    </w:p>
    <w:bookmarkEnd w:id="98"/>
    <w:bookmarkStart w:name="z105" w:id="99"/>
    <w:p>
      <w:pPr>
        <w:spacing w:after="0"/>
        <w:ind w:left="0"/>
        <w:jc w:val="both"/>
      </w:pPr>
      <w:r>
        <w:rPr>
          <w:rFonts w:ascii="Times New Roman"/>
          <w:b w:val="false"/>
          <w:i w:val="false"/>
          <w:color w:val="000000"/>
          <w:sz w:val="28"/>
        </w:rPr>
        <w:t>
      Хабарламаны алған күннен бастап жиырма жұмыс күні ішінде өтініш беруші растайтын құжаттарды қоса бере отырып, сұратылатын жер қойнауы учаскесі (сұратылатын жер қойнауы учаскелер) аумағының (аумақтарының) шекарасы мен нысаны туралы мәліметтерді түзетеді және (немесе) анықталған сәйкессіздіктерді жояды, бұл туралы растайтын құжаттарды: сұратылатын жер қойнауы учаскесінің (сұратылатын жер қойнауы учаскелер) орналасу картограммасының, көрнекілікті қамтамасыз ететін ауқымда орындалған, бедердің шолу (ахуалдық) схемасының, топографиялық картасының электрондық көшірмесін қоса бере отырып, жер қойнауын зерттеу жөніндегі уәкілетті органның аумақтық бөлімшесін БЖҚПП арқылы хабардар етеді. Көрсетілген мерзімді өткізу мемлекеттік органдардың берілген өтінішті және оған қоса берілетін құжаттарды қарауын тоқтатады.</w:t>
      </w:r>
    </w:p>
    <w:bookmarkEnd w:id="99"/>
    <w:bookmarkStart w:name="z106" w:id="100"/>
    <w:p>
      <w:pPr>
        <w:spacing w:after="0"/>
        <w:ind w:left="0"/>
        <w:jc w:val="both"/>
      </w:pPr>
      <w:r>
        <w:rPr>
          <w:rFonts w:ascii="Times New Roman"/>
          <w:b w:val="false"/>
          <w:i w:val="false"/>
          <w:color w:val="000000"/>
          <w:sz w:val="28"/>
        </w:rPr>
        <w:t>
      Осы тармақтың екінші абзацында көрсетілген мұндай хабарламаны алған күннен бастап бір жұмыс күні ішінде жер қойнауын зерттеу жөніндегі уәкілетті органның аумақтық бөлімшесі сұратылатын жер қойнауы учаскесінің (сұратылатын жер қойнауы учаскелерінің) аумағын басқа тұлғаның пайдалануындағы кең таралған пайдалы қазбаларды барлау немесе өндіру үшін жер қойнауы учаскесінің аумағымен біріктірілуінің болуы және сұратылатын жер қойнауы учаскесі аумағының шекарасы мен нысанының осы Қағидалардың 12 және 13-тармақтарының талаптарына сәйкестігі туралы мәселені қайта қарайды.</w:t>
      </w:r>
    </w:p>
    <w:bookmarkEnd w:id="100"/>
    <w:bookmarkStart w:name="z107" w:id="101"/>
    <w:p>
      <w:pPr>
        <w:spacing w:after="0"/>
        <w:ind w:left="0"/>
        <w:jc w:val="both"/>
      </w:pPr>
      <w:r>
        <w:rPr>
          <w:rFonts w:ascii="Times New Roman"/>
          <w:b w:val="false"/>
          <w:i w:val="false"/>
          <w:color w:val="000000"/>
          <w:sz w:val="28"/>
        </w:rPr>
        <w:t>
      Қарау қорытындысы бойынша жер қойнауын зерттеу жөніндегі уәкілетті органның аумақтық бөлімшесі сұратылатын жер қойнауы учаскесі (сұратылатын жер қойнауы учаскелері) аумағының (аумақтарының) шекарасы мен нысанын келіседі не келісуден бас тартады, бұл туралы жергілікті атқарушы орган мен өтініш берушіге БЖҚПП арқылы хабардар етеді.</w:t>
      </w:r>
    </w:p>
    <w:bookmarkEnd w:id="101"/>
    <w:bookmarkStart w:name="z108" w:id="102"/>
    <w:p>
      <w:pPr>
        <w:spacing w:after="0"/>
        <w:ind w:left="0"/>
        <w:jc w:val="both"/>
      </w:pPr>
      <w:r>
        <w:rPr>
          <w:rFonts w:ascii="Times New Roman"/>
          <w:b w:val="false"/>
          <w:i w:val="false"/>
          <w:color w:val="000000"/>
          <w:sz w:val="28"/>
        </w:rPr>
        <w:t>
      Егер өтініште екі және одан да көп сұратылған жер қойнауы учаскелері көрсетілсе, олардың аумағының шекаралары мен нысандарын келісуден бас тарту барлық сұратылған жер қойнауы учаскелеріне немесе белгілі бір сұратылған учаскелерге қатысты шығарылады.</w:t>
      </w:r>
    </w:p>
    <w:bookmarkEnd w:id="102"/>
    <w:bookmarkStart w:name="z109" w:id="103"/>
    <w:p>
      <w:pPr>
        <w:spacing w:after="0"/>
        <w:ind w:left="0"/>
        <w:jc w:val="both"/>
      </w:pPr>
      <w:r>
        <w:rPr>
          <w:rFonts w:ascii="Times New Roman"/>
          <w:b w:val="false"/>
          <w:i w:val="false"/>
          <w:color w:val="000000"/>
          <w:sz w:val="28"/>
        </w:rPr>
        <w:t>
      Барлық сұратылған жер қойнауы учаскелері аумағының шекаралары мен нысандарын келісуден бас тарту мемлекеттік органдардың берілген өтінішті және оған қоса берілетін құжаттарды одан әрі қарауын тоқтатады. Тек белгілі бір сұратылған жер қойнауы учаскелерінің шекарасы мен нысандарын келісуден бас тартқан жағдайда, мемлекеттік органдардың берілген өтінішті және оған қоса берілетін құжаттарды одан әрі қарауы шекарасы мен нысандарын жер қойнауын зерттеу жөніндегі уәкілетті органның аумақтық бөлімшесі келіскен сұратылған жер қойнауы учаскелері бойынша жүзеге асырылады.</w:t>
      </w:r>
    </w:p>
    <w:bookmarkEnd w:id="103"/>
    <w:bookmarkStart w:name="z110" w:id="104"/>
    <w:p>
      <w:pPr>
        <w:spacing w:after="0"/>
        <w:ind w:left="0"/>
        <w:jc w:val="both"/>
      </w:pPr>
      <w:r>
        <w:rPr>
          <w:rFonts w:ascii="Times New Roman"/>
          <w:b w:val="false"/>
          <w:i w:val="false"/>
          <w:color w:val="000000"/>
          <w:sz w:val="28"/>
        </w:rPr>
        <w:t>
      Келіспеген жағдайда өтініш беруші Қазақстан Республикасының заңнамаға сәйкес шағымдануға құқылы.</w:t>
      </w:r>
    </w:p>
    <w:bookmarkEnd w:id="104"/>
    <w:bookmarkStart w:name="z111" w:id="105"/>
    <w:p>
      <w:pPr>
        <w:spacing w:after="0"/>
        <w:ind w:left="0"/>
        <w:jc w:val="both"/>
      </w:pPr>
      <w:r>
        <w:rPr>
          <w:rFonts w:ascii="Times New Roman"/>
          <w:b w:val="false"/>
          <w:i w:val="false"/>
          <w:color w:val="000000"/>
          <w:sz w:val="28"/>
        </w:rPr>
        <w:t>
      31. Егер жер қойнауын зерттеу жөніндегі уәкілетті органның аумақтық бөлімшесі сұратылатын учаске аумағының шекарасы мен нысанын қараған кезде кең таралған пайдалы қазбаларды барлау мен өндіру үшін жер қойнауы учаскелерін қоспағанда, сұратылатын жер қойнауы учаскесінің (сұратылатын учаскелерінің) аумағын (аумақтарын) басқа жер қойнауын пайдаланушылардың жер қойнауы учаскелерінің аумақтарымен толық немесе ішінара қоса атқару анықталса, өтініш беруші жергілікті атқарушы органға осы Қағидалардың 22-тармағының 6) және 7) тармақшаларында көзделген құжаттарды жер қойнауын зерттеу жөніндегі уәкілетті органның аумақтық бөлімшесі сұратылатын жер қойнауы учаскесі (сұратылатын учаскелері) аумағының (аумақтарының) шекарасы мен нысанын келіскен күннен бастап бір жұмыс күні ішінде береді.</w:t>
      </w:r>
    </w:p>
    <w:bookmarkEnd w:id="105"/>
    <w:bookmarkStart w:name="z112" w:id="106"/>
    <w:p>
      <w:pPr>
        <w:spacing w:after="0"/>
        <w:ind w:left="0"/>
        <w:jc w:val="both"/>
      </w:pPr>
      <w:r>
        <w:rPr>
          <w:rFonts w:ascii="Times New Roman"/>
          <w:b w:val="false"/>
          <w:i w:val="false"/>
          <w:color w:val="000000"/>
          <w:sz w:val="28"/>
        </w:rPr>
        <w:t>
      Көрсетілген мерзімді өткізіп алу мемлекеттік органдардың берілген өтінішті және оған қоса берілетін құжаттарды одан әрі қарауын тоқтатады.</w:t>
      </w:r>
    </w:p>
    <w:bookmarkEnd w:id="106"/>
    <w:bookmarkStart w:name="z113" w:id="107"/>
    <w:p>
      <w:pPr>
        <w:spacing w:after="0"/>
        <w:ind w:left="0"/>
        <w:jc w:val="both"/>
      </w:pPr>
      <w:r>
        <w:rPr>
          <w:rFonts w:ascii="Times New Roman"/>
          <w:b w:val="false"/>
          <w:i w:val="false"/>
          <w:color w:val="000000"/>
          <w:sz w:val="28"/>
        </w:rPr>
        <w:t>
      Осы Қағидалардың 29-тармағының ережелерін ескере отырып, сұратылатын учаске (сұратылатын учаскелер) аумағының шекаралары мен нысандары (аумақтарының нысандары) келісілгеннен кейін жергілікті атқарушы орган бір жұмыс күні ішінде өтініш берушіге қоршаған орта саласындағы уәкілетті органның барлауға рұқсат беруді келісу қажеттігі туралы хабарлама жібереді.</w:t>
      </w:r>
    </w:p>
    <w:bookmarkEnd w:id="107"/>
    <w:bookmarkStart w:name="z114" w:id="108"/>
    <w:p>
      <w:pPr>
        <w:spacing w:after="0"/>
        <w:ind w:left="0"/>
        <w:jc w:val="both"/>
      </w:pPr>
      <w:r>
        <w:rPr>
          <w:rFonts w:ascii="Times New Roman"/>
          <w:b w:val="false"/>
          <w:i w:val="false"/>
          <w:color w:val="000000"/>
          <w:sz w:val="28"/>
        </w:rPr>
        <w:t>
      Қоршаған ортаны қорғау саласындағы уәкілетті органның келісуі мемлекеттік экологиялық сараптама жүргізу мерзімі шегінде қызмет салдарын жою бөлімі бар жобалау құжаттамасына мемлекеттік экологиялық сараптама жүргізу барысында жүзеге асырылады.</w:t>
      </w:r>
    </w:p>
    <w:bookmarkEnd w:id="108"/>
    <w:bookmarkStart w:name="z115" w:id="109"/>
    <w:p>
      <w:pPr>
        <w:spacing w:after="0"/>
        <w:ind w:left="0"/>
        <w:jc w:val="both"/>
      </w:pPr>
      <w:r>
        <w:rPr>
          <w:rFonts w:ascii="Times New Roman"/>
          <w:b w:val="false"/>
          <w:i w:val="false"/>
          <w:color w:val="000000"/>
          <w:sz w:val="28"/>
        </w:rPr>
        <w:t>
      32. Мемлекеттік экологиялық сараптама жүргізу кезінде бүлінген және иеліктен шығарылатын жерлердің аумақтарын қысқарту мақсатында тау-кен өндіру немесе энергетикалық өндірістердің техногендік минералдық түзілімдерін алу және пайдалану мүмкіндігі ескеріледі</w:t>
      </w:r>
    </w:p>
    <w:bookmarkEnd w:id="109"/>
    <w:bookmarkStart w:name="z116" w:id="110"/>
    <w:p>
      <w:pPr>
        <w:spacing w:after="0"/>
        <w:ind w:left="0"/>
        <w:jc w:val="both"/>
      </w:pPr>
      <w:r>
        <w:rPr>
          <w:rFonts w:ascii="Times New Roman"/>
          <w:b w:val="false"/>
          <w:i w:val="false"/>
          <w:color w:val="000000"/>
          <w:sz w:val="28"/>
        </w:rPr>
        <w:t>
      33. Жергілікті атқарушы орган өтініш берушіге осы Қағидаларға 2-қосымшаға сәйкес нысан бойынша барлауға арналған рұқсатты осы Қағидалардың 22-тармағының 6) және 7) тармақшаларында көзделген барлық келісімдер мен құжаттарды алған күннен бастап бір жұмыс күні ішінде береді.</w:t>
      </w:r>
    </w:p>
    <w:bookmarkEnd w:id="110"/>
    <w:bookmarkStart w:name="z117" w:id="111"/>
    <w:p>
      <w:pPr>
        <w:spacing w:after="0"/>
        <w:ind w:left="0"/>
        <w:jc w:val="both"/>
      </w:pPr>
      <w:r>
        <w:rPr>
          <w:rFonts w:ascii="Times New Roman"/>
          <w:b w:val="false"/>
          <w:i w:val="false"/>
          <w:color w:val="000000"/>
          <w:sz w:val="28"/>
        </w:rPr>
        <w:t>
      34. Мынадай негіздердің бірі болған кезде барлауға арналған рұқсат берілмейді:</w:t>
      </w:r>
    </w:p>
    <w:bookmarkEnd w:id="111"/>
    <w:bookmarkStart w:name="z118" w:id="112"/>
    <w:p>
      <w:pPr>
        <w:spacing w:after="0"/>
        <w:ind w:left="0"/>
        <w:jc w:val="both"/>
      </w:pPr>
      <w:r>
        <w:rPr>
          <w:rFonts w:ascii="Times New Roman"/>
          <w:b w:val="false"/>
          <w:i w:val="false"/>
          <w:color w:val="000000"/>
          <w:sz w:val="28"/>
        </w:rPr>
        <w:t>
      1) өтініш беруші барлауға арналған рұқсатты алу құқығына ие емес;</w:t>
      </w:r>
    </w:p>
    <w:bookmarkEnd w:id="112"/>
    <w:bookmarkStart w:name="z119" w:id="113"/>
    <w:p>
      <w:pPr>
        <w:spacing w:after="0"/>
        <w:ind w:left="0"/>
        <w:jc w:val="both"/>
      </w:pPr>
      <w:r>
        <w:rPr>
          <w:rFonts w:ascii="Times New Roman"/>
          <w:b w:val="false"/>
          <w:i w:val="false"/>
          <w:color w:val="000000"/>
          <w:sz w:val="28"/>
        </w:rPr>
        <w:t xml:space="preserve">
      2) өтініш немесе оған қоса берілетін құжаттар осы Қағидаларда көзделген талаптарға сәйкес келмесе; </w:t>
      </w:r>
    </w:p>
    <w:bookmarkEnd w:id="113"/>
    <w:bookmarkStart w:name="z120" w:id="114"/>
    <w:p>
      <w:pPr>
        <w:spacing w:after="0"/>
        <w:ind w:left="0"/>
        <w:jc w:val="both"/>
      </w:pPr>
      <w:r>
        <w:rPr>
          <w:rFonts w:ascii="Times New Roman"/>
          <w:b w:val="false"/>
          <w:i w:val="false"/>
          <w:color w:val="000000"/>
          <w:sz w:val="28"/>
        </w:rPr>
        <w:t>
      3) егер осы Қағидаларда өзгеше көзделмесе, өтінішке қоса берілетін құжаттар ұсынылмаса;</w:t>
      </w:r>
    </w:p>
    <w:bookmarkEnd w:id="114"/>
    <w:bookmarkStart w:name="z121" w:id="115"/>
    <w:p>
      <w:pPr>
        <w:spacing w:after="0"/>
        <w:ind w:left="0"/>
        <w:jc w:val="both"/>
      </w:pPr>
      <w:r>
        <w:rPr>
          <w:rFonts w:ascii="Times New Roman"/>
          <w:b w:val="false"/>
          <w:i w:val="false"/>
          <w:color w:val="000000"/>
          <w:sz w:val="28"/>
        </w:rPr>
        <w:t>
      4) сұратылатын жер қойнауы учаскесі (сұратылатын жер қойнауы учаскелер) аумағының шекаралары мен нысаны осы Қағидалардың талаптарына сәйкес келмесе және жер қойнауын зерттеу жөніндегі уәкілетті органның аумақтық бөлімшесімен келісілмесе;</w:t>
      </w:r>
    </w:p>
    <w:bookmarkEnd w:id="115"/>
    <w:bookmarkStart w:name="z122" w:id="116"/>
    <w:p>
      <w:pPr>
        <w:spacing w:after="0"/>
        <w:ind w:left="0"/>
        <w:jc w:val="both"/>
      </w:pPr>
      <w:r>
        <w:rPr>
          <w:rFonts w:ascii="Times New Roman"/>
          <w:b w:val="false"/>
          <w:i w:val="false"/>
          <w:color w:val="000000"/>
          <w:sz w:val="28"/>
        </w:rPr>
        <w:t>
      5) барлауға арналған рұқсатты беру қоршаған ортаны қорғау саласындағы уәкілетті органмен келісілмесе;</w:t>
      </w:r>
    </w:p>
    <w:bookmarkEnd w:id="116"/>
    <w:bookmarkStart w:name="z123" w:id="117"/>
    <w:p>
      <w:pPr>
        <w:spacing w:after="0"/>
        <w:ind w:left="0"/>
        <w:jc w:val="both"/>
      </w:pPr>
      <w:r>
        <w:rPr>
          <w:rFonts w:ascii="Times New Roman"/>
          <w:b w:val="false"/>
          <w:i w:val="false"/>
          <w:color w:val="000000"/>
          <w:sz w:val="28"/>
        </w:rPr>
        <w:t>
      6) сұратылатын жер қойнауы учаскесінің (сұратылатын жер қойнауы учаскелерінің) аумағы жер қойнауын пайдалану жөніндегі операцияларды жүргізу үшін шектелген аумақтар шегінде немесе геологиялық барлау жүргізуге тыйым салынатын ерекше қорғалатын табиғи аумақтарда толық орналасса (орналасса);</w:t>
      </w:r>
    </w:p>
    <w:bookmarkEnd w:id="117"/>
    <w:bookmarkStart w:name="z124" w:id="118"/>
    <w:p>
      <w:pPr>
        <w:spacing w:after="0"/>
        <w:ind w:left="0"/>
        <w:jc w:val="both"/>
      </w:pPr>
      <w:r>
        <w:rPr>
          <w:rFonts w:ascii="Times New Roman"/>
          <w:b w:val="false"/>
          <w:i w:val="false"/>
          <w:color w:val="000000"/>
          <w:sz w:val="28"/>
        </w:rPr>
        <w:t>
      7) сұратылатын жер қойнауы учаскесінің (сұратылатын жер қойнауы учаскелерінің) аумағы толық немесе ішінара кең таралған пайдалы қазбаларды өндіруге арналған лицензия немесе Кодекс қолданысқа енгізілгенге дейін жасалған кең таралған пайдалы қазбаларды барлауға немесе өндіруге арналған келісімшарт бойынша жер қойнауы учаскесінің аумағымен (аумақтарымен қоса) біріктірілсе барлауға арналған рұқсатты беруге тыйым салынады.</w:t>
      </w:r>
    </w:p>
    <w:bookmarkEnd w:id="118"/>
    <w:bookmarkStart w:name="z125" w:id="119"/>
    <w:p>
      <w:pPr>
        <w:spacing w:after="0"/>
        <w:ind w:left="0"/>
        <w:jc w:val="both"/>
      </w:pPr>
      <w:r>
        <w:rPr>
          <w:rFonts w:ascii="Times New Roman"/>
          <w:b w:val="false"/>
          <w:i w:val="false"/>
          <w:color w:val="000000"/>
          <w:sz w:val="28"/>
        </w:rPr>
        <w:t>
      35. Барлауға арналған рұқсатты беруден бас тарту себептерін көрсете отырып, ЖҚПБП арқылы шығарылады.</w:t>
      </w:r>
    </w:p>
    <w:bookmarkEnd w:id="119"/>
    <w:bookmarkStart w:name="z126" w:id="120"/>
    <w:p>
      <w:pPr>
        <w:spacing w:after="0"/>
        <w:ind w:left="0"/>
        <w:jc w:val="both"/>
      </w:pPr>
      <w:r>
        <w:rPr>
          <w:rFonts w:ascii="Times New Roman"/>
          <w:b w:val="false"/>
          <w:i w:val="false"/>
          <w:color w:val="000000"/>
          <w:sz w:val="28"/>
        </w:rPr>
        <w:t>
      Рұқсат беру туралы өтініште жіберілген грамматикалық немесе арифметикалық қателер, жаңсақ жазулар не өзге де осыған ұқсас қателер рұқсат беруден бас тарту үшін негіз болып табылмайды және өтініш берушінің құзыретті органнан тиісті хабарлама алған күннен бастап бір жұмыс күні ішінде өтінішті қайта беруі арқылы түзетуге жатады. Бұл жағдайда рұқсатты қарау және беру мерзімінің ағымы жергілікті атқарушы органның көрсетілген хабарламасымен үзіледі.</w:t>
      </w:r>
    </w:p>
    <w:bookmarkEnd w:id="120"/>
    <w:bookmarkStart w:name="z127" w:id="121"/>
    <w:p>
      <w:pPr>
        <w:spacing w:after="0"/>
        <w:ind w:left="0"/>
        <w:jc w:val="both"/>
      </w:pPr>
      <w:r>
        <w:rPr>
          <w:rFonts w:ascii="Times New Roman"/>
          <w:b w:val="false"/>
          <w:i w:val="false"/>
          <w:color w:val="000000"/>
          <w:sz w:val="28"/>
        </w:rPr>
        <w:t>
      Мерзім ағымының үзілісінен кейін жергілікті атқарушы органның барлауға арналған рұқсатты қарауы және беруі қайта басталады; үзіліске дейін өткен уақыт жаңа мерзімге есептелмейді.</w:t>
      </w:r>
    </w:p>
    <w:bookmarkEnd w:id="121"/>
    <w:bookmarkStart w:name="z128" w:id="122"/>
    <w:p>
      <w:pPr>
        <w:spacing w:after="0"/>
        <w:ind w:left="0"/>
        <w:jc w:val="both"/>
      </w:pPr>
      <w:r>
        <w:rPr>
          <w:rFonts w:ascii="Times New Roman"/>
          <w:b w:val="false"/>
          <w:i w:val="false"/>
          <w:color w:val="000000"/>
          <w:sz w:val="28"/>
        </w:rPr>
        <w:t>
      36. Барлауға арналған рұқсатты беруден бас тартуға өтініш беруші Қазақстан Республикасының заңнамасына сәйкес келіспеген жағдайда шағымданады.</w:t>
      </w:r>
    </w:p>
    <w:bookmarkEnd w:id="122"/>
    <w:bookmarkStart w:name="z129" w:id="123"/>
    <w:p>
      <w:pPr>
        <w:spacing w:after="0"/>
        <w:ind w:left="0"/>
        <w:jc w:val="both"/>
      </w:pPr>
      <w:r>
        <w:rPr>
          <w:rFonts w:ascii="Times New Roman"/>
          <w:b w:val="false"/>
          <w:i w:val="false"/>
          <w:color w:val="000000"/>
          <w:sz w:val="28"/>
        </w:rPr>
        <w:t>
      37. Барлауға арналған рұқсатты беруден бас тарту өтініш берушіні қайтадан өтініш беру құқығынан айырмайды.</w:t>
      </w:r>
    </w:p>
    <w:bookmarkEnd w:id="123"/>
    <w:bookmarkStart w:name="z130" w:id="124"/>
    <w:p>
      <w:pPr>
        <w:spacing w:after="0"/>
        <w:ind w:left="0"/>
        <w:jc w:val="both"/>
      </w:pPr>
      <w:r>
        <w:rPr>
          <w:rFonts w:ascii="Times New Roman"/>
          <w:b w:val="false"/>
          <w:i w:val="false"/>
          <w:color w:val="000000"/>
          <w:sz w:val="28"/>
        </w:rPr>
        <w:t>
      38. Барлауға арналған рұқсат берілгенге дейін кез келген уақытта өтініш беруші бұл туралы жергілікті атқарушы органға БЖҚПП арқылы хабардар ете отырып, мұндай беруден бас тартуға құқылы.</w:t>
      </w:r>
    </w:p>
    <w:bookmarkEnd w:id="124"/>
    <w:bookmarkStart w:name="z131" w:id="125"/>
    <w:p>
      <w:pPr>
        <w:spacing w:after="0"/>
        <w:ind w:left="0"/>
        <w:jc w:val="left"/>
      </w:pPr>
      <w:r>
        <w:rPr>
          <w:rFonts w:ascii="Times New Roman"/>
          <w:b/>
          <w:i w:val="false"/>
          <w:color w:val="000000"/>
        </w:rPr>
        <w:t xml:space="preserve"> 3-тарау. Кең таралған пайдалы қазбаларды өндіруге арналған рұқсаттар</w:t>
      </w:r>
    </w:p>
    <w:bookmarkEnd w:id="125"/>
    <w:bookmarkStart w:name="z132" w:id="126"/>
    <w:p>
      <w:pPr>
        <w:spacing w:after="0"/>
        <w:ind w:left="0"/>
        <w:jc w:val="left"/>
      </w:pPr>
      <w:r>
        <w:rPr>
          <w:rFonts w:ascii="Times New Roman"/>
          <w:b/>
          <w:i w:val="false"/>
          <w:color w:val="000000"/>
        </w:rPr>
        <w:t xml:space="preserve"> 1-параграф. Өндіруге арналған рұқсатты беруге өтініш беру тәртібі</w:t>
      </w:r>
    </w:p>
    <w:bookmarkEnd w:id="126"/>
    <w:bookmarkStart w:name="z133" w:id="127"/>
    <w:p>
      <w:pPr>
        <w:spacing w:after="0"/>
        <w:ind w:left="0"/>
        <w:jc w:val="both"/>
      </w:pPr>
      <w:r>
        <w:rPr>
          <w:rFonts w:ascii="Times New Roman"/>
          <w:b w:val="false"/>
          <w:i w:val="false"/>
          <w:color w:val="000000"/>
          <w:sz w:val="28"/>
        </w:rPr>
        <w:t>
      39. Өндіруге арналған рұқсатты алуға құқығы бар және мүдделі адам жергілікті атқарушы органға БЖҚПП арқылы осы Қағидаларға 3-қосымшаға сәйкес нысан бойынша өтініш береді.</w:t>
      </w:r>
    </w:p>
    <w:bookmarkEnd w:id="127"/>
    <w:bookmarkStart w:name="z134" w:id="128"/>
    <w:p>
      <w:pPr>
        <w:spacing w:after="0"/>
        <w:ind w:left="0"/>
        <w:jc w:val="both"/>
      </w:pPr>
      <w:r>
        <w:rPr>
          <w:rFonts w:ascii="Times New Roman"/>
          <w:b w:val="false"/>
          <w:i w:val="false"/>
          <w:color w:val="000000"/>
          <w:sz w:val="28"/>
        </w:rPr>
        <w:t xml:space="preserve">
      40. Өтініш аумақтар шегінде жер қойнауы учаскесін беру болжанатын облыстың, республикалық маңызы бар қалалардың, астананың жергілікті атқарушы органына беріледі. </w:t>
      </w:r>
    </w:p>
    <w:bookmarkEnd w:id="128"/>
    <w:bookmarkStart w:name="z135" w:id="129"/>
    <w:p>
      <w:pPr>
        <w:spacing w:after="0"/>
        <w:ind w:left="0"/>
        <w:jc w:val="both"/>
      </w:pPr>
      <w:r>
        <w:rPr>
          <w:rFonts w:ascii="Times New Roman"/>
          <w:b w:val="false"/>
          <w:i w:val="false"/>
          <w:color w:val="000000"/>
          <w:sz w:val="28"/>
        </w:rPr>
        <w:t>
      Егер кең таралған пайдалы қазбаларды өндіру жөніндегі белгіленетін отырған операцияның аумағы екі және одан да көп облысқа не облысқа және республикалық маңызы бар қалаға немесе астанаға келсе, өтініш аталған аумақтың көп бөлігі тиесілі облыстың, республикалық маңызы бар қаланың, астананың жергілікті атқарушы органына беріледі.</w:t>
      </w:r>
    </w:p>
    <w:bookmarkEnd w:id="129"/>
    <w:bookmarkStart w:name="z136" w:id="130"/>
    <w:p>
      <w:pPr>
        <w:spacing w:after="0"/>
        <w:ind w:left="0"/>
        <w:jc w:val="both"/>
      </w:pPr>
      <w:r>
        <w:rPr>
          <w:rFonts w:ascii="Times New Roman"/>
          <w:b w:val="false"/>
          <w:i w:val="false"/>
          <w:color w:val="000000"/>
          <w:sz w:val="28"/>
        </w:rPr>
        <w:t>
      41. Өтініште барлық сұратылатын учаскелер бір облыста, республикалық маңызы бар қалада немесе астанада орналасқан жағдайда екі және одан да көп сұратылатын жер қойнауы учаскелері көрсетіледі.</w:t>
      </w:r>
    </w:p>
    <w:bookmarkEnd w:id="130"/>
    <w:bookmarkStart w:name="z137" w:id="131"/>
    <w:p>
      <w:pPr>
        <w:spacing w:after="0"/>
        <w:ind w:left="0"/>
        <w:jc w:val="both"/>
      </w:pPr>
      <w:r>
        <w:rPr>
          <w:rFonts w:ascii="Times New Roman"/>
          <w:b w:val="false"/>
          <w:i w:val="false"/>
          <w:color w:val="000000"/>
          <w:sz w:val="28"/>
        </w:rPr>
        <w:t>
      42. Өтініш мынадай құжаттарды қоса бере отырып беріледі:</w:t>
      </w:r>
    </w:p>
    <w:bookmarkEnd w:id="131"/>
    <w:bookmarkStart w:name="z138" w:id="132"/>
    <w:p>
      <w:pPr>
        <w:spacing w:after="0"/>
        <w:ind w:left="0"/>
        <w:jc w:val="both"/>
      </w:pPr>
      <w:r>
        <w:rPr>
          <w:rFonts w:ascii="Times New Roman"/>
          <w:b w:val="false"/>
          <w:i w:val="false"/>
          <w:color w:val="000000"/>
          <w:sz w:val="28"/>
        </w:rPr>
        <w:t>
      1) өтініш беруші туралы мәліметтерді растайтын құжаттардың электрондық көшірмелері:</w:t>
      </w:r>
    </w:p>
    <w:bookmarkEnd w:id="132"/>
    <w:bookmarkStart w:name="z139" w:id="133"/>
    <w:p>
      <w:pPr>
        <w:spacing w:after="0"/>
        <w:ind w:left="0"/>
        <w:jc w:val="both"/>
      </w:pPr>
      <w:r>
        <w:rPr>
          <w:rFonts w:ascii="Times New Roman"/>
          <w:b w:val="false"/>
          <w:i w:val="false"/>
          <w:color w:val="000000"/>
          <w:sz w:val="28"/>
        </w:rPr>
        <w:t>
      жеке тұлғалар үшін - өтініш берушінің жеке басын куәландыратын құжаттың көшірмесі;</w:t>
      </w:r>
    </w:p>
    <w:bookmarkEnd w:id="133"/>
    <w:bookmarkStart w:name="z140" w:id="134"/>
    <w:p>
      <w:pPr>
        <w:spacing w:after="0"/>
        <w:ind w:left="0"/>
        <w:jc w:val="both"/>
      </w:pPr>
      <w:r>
        <w:rPr>
          <w:rFonts w:ascii="Times New Roman"/>
          <w:b w:val="false"/>
          <w:i w:val="false"/>
          <w:color w:val="000000"/>
          <w:sz w:val="28"/>
        </w:rPr>
        <w:t>
      заңды тұлғалар үшін-заңды тұлғаларды тіркеу (қайта тіркеу), олардың филиалдары мен өкілдіктерін есептік тіркеу (қайта тіркеу) туралы анықтама;</w:t>
      </w:r>
    </w:p>
    <w:bookmarkEnd w:id="134"/>
    <w:bookmarkStart w:name="z141" w:id="135"/>
    <w:p>
      <w:pPr>
        <w:spacing w:after="0"/>
        <w:ind w:left="0"/>
        <w:jc w:val="both"/>
      </w:pPr>
      <w:r>
        <w:rPr>
          <w:rFonts w:ascii="Times New Roman"/>
          <w:b w:val="false"/>
          <w:i w:val="false"/>
          <w:color w:val="000000"/>
          <w:sz w:val="28"/>
        </w:rPr>
        <w:t>
      2) егер мұндай адамға өтініш беруші уәкілеттігі берілген болса, өтініш берген кезде өтініш берушінің атынан әрекет ететін адамның өкілеттігін растайтын құжаттың электрондық көшірмесі;</w:t>
      </w:r>
    </w:p>
    <w:bookmarkEnd w:id="135"/>
    <w:bookmarkStart w:name="z142" w:id="136"/>
    <w:p>
      <w:pPr>
        <w:spacing w:after="0"/>
        <w:ind w:left="0"/>
        <w:jc w:val="both"/>
      </w:pPr>
      <w:r>
        <w:rPr>
          <w:rFonts w:ascii="Times New Roman"/>
          <w:b w:val="false"/>
          <w:i w:val="false"/>
          <w:color w:val="000000"/>
          <w:sz w:val="28"/>
        </w:rPr>
        <w:t>
      3) егер өтініш беруші мердігер (қосалқы мердігер) болып табылса, жалпыға ортақ пайдаланылатын автомобиль жолдарының, теміржолдардың және/немесе гидротехникалық құрылысжайлардың жобалау-іздестіру және/немесе жөндеу-құрылыс жұмыстарын жүргізуге арналған тиісті мердігерлік шарттың электрондық көшірмесі;</w:t>
      </w:r>
    </w:p>
    <w:bookmarkEnd w:id="136"/>
    <w:bookmarkStart w:name="z143" w:id="137"/>
    <w:p>
      <w:pPr>
        <w:spacing w:after="0"/>
        <w:ind w:left="0"/>
        <w:jc w:val="both"/>
      </w:pPr>
      <w:r>
        <w:rPr>
          <w:rFonts w:ascii="Times New Roman"/>
          <w:b w:val="false"/>
          <w:i w:val="false"/>
          <w:color w:val="000000"/>
          <w:sz w:val="28"/>
        </w:rPr>
        <w:t>
      4) егер өтініш беруші гидроқұрылысжайдың, гидротехникалық құрылысжайдың иесі болып табылса, гидроқұрылысжайға немесе гидротехникалық құрылысжайға иелік ету және пайдалану құқығын растайтын құжаттың электрондық көшірмесі;</w:t>
      </w:r>
    </w:p>
    <w:bookmarkEnd w:id="137"/>
    <w:bookmarkStart w:name="z144" w:id="138"/>
    <w:p>
      <w:pPr>
        <w:spacing w:after="0"/>
        <w:ind w:left="0"/>
        <w:jc w:val="both"/>
      </w:pPr>
      <w:r>
        <w:rPr>
          <w:rFonts w:ascii="Times New Roman"/>
          <w:b w:val="false"/>
          <w:i w:val="false"/>
          <w:color w:val="000000"/>
          <w:sz w:val="28"/>
        </w:rPr>
        <w:t>
      5) кең таралған пайдалы қазбалар қорларын бекіту туралы ("У" индексі) пайдалы қазбалар қорлары жөніндегі тиісті өңіраралық комиссия отырысы хаттамасының электрондық көшірмесі не құзыретті адамның Қазақстандық кодексіне сәйкес сұратылған жер қойнауы учаскесінің контурларында минералдық ресурстар мен кең таралған пайдалы қазбалар қорлары туралы есебінің электрондық көшірмесі;</w:t>
      </w:r>
    </w:p>
    <w:bookmarkEnd w:id="138"/>
    <w:bookmarkStart w:name="z145" w:id="139"/>
    <w:p>
      <w:pPr>
        <w:spacing w:after="0"/>
        <w:ind w:left="0"/>
        <w:jc w:val="both"/>
      </w:pPr>
      <w:r>
        <w:rPr>
          <w:rFonts w:ascii="Times New Roman"/>
          <w:b w:val="false"/>
          <w:i w:val="false"/>
          <w:color w:val="000000"/>
          <w:sz w:val="28"/>
        </w:rPr>
        <w:t>
      6) көрнекілікті қамтамасыз ететін масштабта орындалған сұратылатын отырған жер қойнауы учаскесінің (сұратылатын жер учаскелерінің) орналасу картограммасының, бедердің шолу (ахуалдық) схемасы мен топографиялық картасының электрондық көшірмелері;</w:t>
      </w:r>
    </w:p>
    <w:bookmarkEnd w:id="139"/>
    <w:bookmarkStart w:name="z146" w:id="140"/>
    <w:p>
      <w:pPr>
        <w:spacing w:after="0"/>
        <w:ind w:left="0"/>
        <w:jc w:val="both"/>
      </w:pPr>
      <w:r>
        <w:rPr>
          <w:rFonts w:ascii="Times New Roman"/>
          <w:b w:val="false"/>
          <w:i w:val="false"/>
          <w:color w:val="000000"/>
          <w:sz w:val="28"/>
        </w:rPr>
        <w:t>
      7) егер сұратылатын жер қойнауы учаскесінде не оның бөлігінде кең таралған пайдалы қазбаларды өндіруге арналған лицензияны, кең таралған пайдалы қазбаларды барлауға және (немесе) өндіруге арналған келісімшартты қоспағанда, жер қойнауын пайдалануға арналған лицензия не келісімшарт негізінде мұндай жер қойнауын пайдаланушы жер қойнауын пайдалану операцияларын жүзеге асырса жер қойнауын пайдаланушының барлауға арналған рұқсатты беруге жазбаша келісімінің электрондық көшірмесі;</w:t>
      </w:r>
    </w:p>
    <w:bookmarkEnd w:id="140"/>
    <w:bookmarkStart w:name="z147" w:id="141"/>
    <w:p>
      <w:pPr>
        <w:spacing w:after="0"/>
        <w:ind w:left="0"/>
        <w:jc w:val="both"/>
      </w:pPr>
      <w:r>
        <w:rPr>
          <w:rFonts w:ascii="Times New Roman"/>
          <w:b w:val="false"/>
          <w:i w:val="false"/>
          <w:color w:val="000000"/>
          <w:sz w:val="28"/>
        </w:rPr>
        <w:t>
      8) кең таралған пайдалы қазбаларды өндіруге арналған лицензияны, кең таралған пайдалы қазбаларды барлауға және (немесе) өндіруге арналған келісімшартты қоспағанда, жер қойнауын пайдалануға арналған лицензия немесе келісімшарт негізінде сұратылған жер қойнауы учаскесінде жер қойнауын пайдалану жөніндегі операцияларды немесе оның бір бөлігін жүзеге асыратын жер қойнауын пайдаланушымен Кодекстің 24-бабы 2-тармағының ережелері бойынша жасалатын келісімінің электрондық көшірмесі.</w:t>
      </w:r>
    </w:p>
    <w:bookmarkEnd w:id="141"/>
    <w:bookmarkStart w:name="z148" w:id="142"/>
    <w:p>
      <w:pPr>
        <w:spacing w:after="0"/>
        <w:ind w:left="0"/>
        <w:jc w:val="both"/>
      </w:pPr>
      <w:r>
        <w:rPr>
          <w:rFonts w:ascii="Times New Roman"/>
          <w:b w:val="false"/>
          <w:i w:val="false"/>
          <w:color w:val="000000"/>
          <w:sz w:val="28"/>
        </w:rPr>
        <w:t>
      43. Осы Қағидалардың 42-тармағының 7) және 8) тармақшаларында көзделген жазбаша келісім мен келісімдер жер қойнауын зерттеу жөніндегі уәкілетті органның аумақтық бөлімшесі сұратылған жер қойнауы учаскесі аумағының шекарасы мен нысанын келіскеннен кейін жергілікті атқарушы органға да беріледі.</w:t>
      </w:r>
    </w:p>
    <w:bookmarkEnd w:id="142"/>
    <w:bookmarkStart w:name="z149" w:id="143"/>
    <w:p>
      <w:pPr>
        <w:spacing w:after="0"/>
        <w:ind w:left="0"/>
        <w:jc w:val="both"/>
      </w:pPr>
      <w:r>
        <w:rPr>
          <w:rFonts w:ascii="Times New Roman"/>
          <w:b w:val="false"/>
          <w:i w:val="false"/>
          <w:color w:val="000000"/>
          <w:sz w:val="28"/>
        </w:rPr>
        <w:t>
      Осы Қағидалардың 42-тармағының 7) және 8) тармақшаларында көзделген келісу мен келісімдер өтініш беруші мен жер қойнауын пайдаланушы бір адам болған кезде талап етілмейді.</w:t>
      </w:r>
    </w:p>
    <w:bookmarkEnd w:id="143"/>
    <w:bookmarkStart w:name="z150" w:id="144"/>
    <w:p>
      <w:pPr>
        <w:spacing w:after="0"/>
        <w:ind w:left="0"/>
        <w:jc w:val="both"/>
      </w:pPr>
      <w:r>
        <w:rPr>
          <w:rFonts w:ascii="Times New Roman"/>
          <w:b w:val="false"/>
          <w:i w:val="false"/>
          <w:color w:val="000000"/>
          <w:sz w:val="28"/>
        </w:rPr>
        <w:t>
      44. Өтінішке қоса берілетін құжаттардың көшірмелері нотариат куәландыруға тиіс.</w:t>
      </w:r>
    </w:p>
    <w:bookmarkEnd w:id="144"/>
    <w:bookmarkStart w:name="z151" w:id="145"/>
    <w:p>
      <w:pPr>
        <w:spacing w:after="0"/>
        <w:ind w:left="0"/>
        <w:jc w:val="both"/>
      </w:pPr>
      <w:r>
        <w:rPr>
          <w:rFonts w:ascii="Times New Roman"/>
          <w:b w:val="false"/>
          <w:i w:val="false"/>
          <w:color w:val="000000"/>
          <w:sz w:val="28"/>
        </w:rPr>
        <w:t>
      45. Өтініш қазақ және (немесе) орыс тілдерінде беріледі. Өтінішке қоса берілетін құжаттар қазақ және (немесе) орыс тілдерінде жасалуға тиіс. Өтінішке қоса берілетін шет тілінде жасалған құжаттардың көшірмелері дұрыстығы нотариуспен куәландырған қазақ және (немесе) орыс тілдеріндегі аудармасымен бірге ұсынылады.</w:t>
      </w:r>
    </w:p>
    <w:bookmarkEnd w:id="145"/>
    <w:bookmarkStart w:name="z152" w:id="146"/>
    <w:p>
      <w:pPr>
        <w:spacing w:after="0"/>
        <w:ind w:left="0"/>
        <w:jc w:val="both"/>
      </w:pPr>
      <w:r>
        <w:rPr>
          <w:rFonts w:ascii="Times New Roman"/>
          <w:b w:val="false"/>
          <w:i w:val="false"/>
          <w:color w:val="000000"/>
          <w:sz w:val="28"/>
        </w:rPr>
        <w:t>
      46. Өтініш жергілікті атқарушы органға БЖҚПП арқылы келіп түскен күні мен уақыты ол берілген сәт болып танылады.</w:t>
      </w:r>
    </w:p>
    <w:bookmarkEnd w:id="146"/>
    <w:bookmarkStart w:name="z153" w:id="147"/>
    <w:p>
      <w:pPr>
        <w:spacing w:after="0"/>
        <w:ind w:left="0"/>
        <w:jc w:val="both"/>
      </w:pPr>
      <w:r>
        <w:rPr>
          <w:rFonts w:ascii="Times New Roman"/>
          <w:b w:val="false"/>
          <w:i w:val="false"/>
          <w:color w:val="000000"/>
          <w:sz w:val="28"/>
        </w:rPr>
        <w:t>
      Өтініш бірегей нөмір беріліп, күні мен уақыты (сағаты, минуты) көрсетіліп, ЖҚПБП-да тіркелуге жатады.</w:t>
      </w:r>
    </w:p>
    <w:bookmarkEnd w:id="147"/>
    <w:bookmarkStart w:name="z154" w:id="148"/>
    <w:p>
      <w:pPr>
        <w:spacing w:after="0"/>
        <w:ind w:left="0"/>
        <w:jc w:val="left"/>
      </w:pPr>
      <w:r>
        <w:rPr>
          <w:rFonts w:ascii="Times New Roman"/>
          <w:b/>
          <w:i w:val="false"/>
          <w:color w:val="000000"/>
        </w:rPr>
        <w:t xml:space="preserve"> 2-параграф. Өндіруге арналған өтінішті қарау және рұқсатты беру тәртібі</w:t>
      </w:r>
    </w:p>
    <w:bookmarkEnd w:id="148"/>
    <w:bookmarkStart w:name="z155" w:id="149"/>
    <w:p>
      <w:pPr>
        <w:spacing w:after="0"/>
        <w:ind w:left="0"/>
        <w:jc w:val="both"/>
      </w:pPr>
      <w:r>
        <w:rPr>
          <w:rFonts w:ascii="Times New Roman"/>
          <w:b w:val="false"/>
          <w:i w:val="false"/>
          <w:color w:val="000000"/>
          <w:sz w:val="28"/>
        </w:rPr>
        <w:t xml:space="preserve">
      47. Жергілікті атқарушы орган өтінішті ол келіп түскен күннен бастап бір жұмыс күні ішінде өндіруге рұқсат алу құқығының болуы, өтініштің көзделген нысанға сәйкестігі, талап етілетін мәліметтер мен оларды растайтын құжаттардың толықтығы мен жеткіліктілігі тұрғысынан осы Қағидалардың </w:t>
      </w:r>
    </w:p>
    <w:bookmarkEnd w:id="149"/>
    <w:bookmarkStart w:name="z156" w:id="150"/>
    <w:p>
      <w:pPr>
        <w:spacing w:after="0"/>
        <w:ind w:left="0"/>
        <w:jc w:val="both"/>
      </w:pPr>
      <w:r>
        <w:rPr>
          <w:rFonts w:ascii="Times New Roman"/>
          <w:b w:val="false"/>
          <w:i w:val="false"/>
          <w:color w:val="000000"/>
          <w:sz w:val="28"/>
        </w:rPr>
        <w:t>
      42-тармағының ережелерін ескере отырып қарайды. Осы Қағидалардың 54-тармағының 1), 2) және 3) тармақшаларына сәйкес өндіруге рұқсат беруден бас тарту үшін негіздер болмаған жағдайда, жергілікті атқарушы орган БЖҚПП арқылы жер қойнауын зерттеу жөніндегі уәкілетті органның аумақтық бөлімшесіне, ерекше қорғалатын табиғи аумақтар саласындағы уәкілетті органға және су ресурстарын реттеу мен пайдалану жөніндегі бассейндік инспекцияға өтініш пен оған қоса берілген құжаттар сұратылатын жер қойнауы учаскесі аумағының шекараларын айқындау және келісу және осы аумақты басқа жер қойнауын пайдаланушылардың жер қойнауы учаскелерінің аумақтарымен, ерекше қорғалатын табиғи аумақтармен және мемлекеттік орман қорының жерлерімен, су қорғау аймақтарының аумақтарымен қоса атқару мүмкіндігін анықтау үшін жібереді.</w:t>
      </w:r>
    </w:p>
    <w:bookmarkEnd w:id="150"/>
    <w:bookmarkStart w:name="z157" w:id="151"/>
    <w:p>
      <w:pPr>
        <w:spacing w:after="0"/>
        <w:ind w:left="0"/>
        <w:jc w:val="both"/>
      </w:pPr>
      <w:r>
        <w:rPr>
          <w:rFonts w:ascii="Times New Roman"/>
          <w:b w:val="false"/>
          <w:i w:val="false"/>
          <w:color w:val="000000"/>
          <w:sz w:val="28"/>
        </w:rPr>
        <w:t>
      Ерекше қорғалатын табиғи аумақтар саласындағы уәкілетті орган жер қойнауын зерттеу жөніндегі уәкілетті органмен өзара іс-қимыл шеңберінде сұратылып отырған жер қойнауы учаскесінің аумағын ерекше қорғалатын табиғи аумақтармен және орман қорының жерлерімен ықтимал біріктіруін анықтау үшін БЖҚПП-ға келіп түскен күннен бастап бес жұмыс күні ішінде сұратылып отырған жер қойнауы учаскесінің (сұратылып отырған учаскелердің) аумағы (аумақтары) туралы құжаттарды (сұратылып отырған жер қойнауы учаскесінің орналасу картограммасы, бедердің шолу (ахуалдық) схемасы, топографиялық картасы) қарайды.</w:t>
      </w:r>
    </w:p>
    <w:bookmarkEnd w:id="151"/>
    <w:bookmarkStart w:name="z158" w:id="152"/>
    <w:p>
      <w:pPr>
        <w:spacing w:after="0"/>
        <w:ind w:left="0"/>
        <w:jc w:val="both"/>
      </w:pPr>
      <w:r>
        <w:rPr>
          <w:rFonts w:ascii="Times New Roman"/>
          <w:b w:val="false"/>
          <w:i w:val="false"/>
          <w:color w:val="000000"/>
          <w:sz w:val="28"/>
        </w:rPr>
        <w:t>
      Су ресурстарын реттеу және пайдалану жөніндегі бассейндік инспекция сұратылып отырған жер қойнауы учаскесінің аумағын су қорғау аймақтарымен, белдеулермен және су объектілерінің аумақтарымен біріктіру мәселесін өтініш берушіден тиісті сұрау алған күннен бастап бес жұмыс күні ішінде қарайды.</w:t>
      </w:r>
    </w:p>
    <w:bookmarkEnd w:id="152"/>
    <w:bookmarkStart w:name="z159" w:id="153"/>
    <w:p>
      <w:pPr>
        <w:spacing w:after="0"/>
        <w:ind w:left="0"/>
        <w:jc w:val="both"/>
      </w:pPr>
      <w:r>
        <w:rPr>
          <w:rFonts w:ascii="Times New Roman"/>
          <w:b w:val="false"/>
          <w:i w:val="false"/>
          <w:color w:val="000000"/>
          <w:sz w:val="28"/>
        </w:rPr>
        <w:t>
      Егер барлауға рұқсат беру жөніндегі айрықша құқық негізінде берілген өтінішті беру кезінде осы Қағидалардың 54-тармағының 2) немесе 3) тармақшаларында көзделген мән-жайлар болса, жергілікті атқарушы орган өтінішті қабылдайды және өтініш берушіге анықталған ескертулерді жою қажеттігі туралы бір жұмыс күні ішінде БЖҚПП арқылы хабарлайды. Бұл жағдайда жергілікті атқарушы органның өтінішті қарау мерзімінің өтуі көрсетілген кезеңге тоқтатыла тұрады.</w:t>
      </w:r>
    </w:p>
    <w:bookmarkEnd w:id="153"/>
    <w:bookmarkStart w:name="z160" w:id="154"/>
    <w:p>
      <w:pPr>
        <w:spacing w:after="0"/>
        <w:ind w:left="0"/>
        <w:jc w:val="both"/>
      </w:pPr>
      <w:r>
        <w:rPr>
          <w:rFonts w:ascii="Times New Roman"/>
          <w:b w:val="false"/>
          <w:i w:val="false"/>
          <w:color w:val="000000"/>
          <w:sz w:val="28"/>
        </w:rPr>
        <w:t>
      48. Жер қойнауын зерттеу жөніндегі уәкілетті органның аумақтық бөлімшесі бес жұмыс күні ішінде жергілікті атқарушы органға берілген өтініштің көшірмесін сұратылатын жер қойнауы учаскесінің (сұратылатын учаскелердің) аумағы (аумақтары) туралы құжаттармен (сұратылатын жер қойнауы учаскесінің орналасу картограммасы, бедердің шолу (ситуациялық) схемасы, топографиялық картасы) бірге:</w:t>
      </w:r>
    </w:p>
    <w:bookmarkEnd w:id="154"/>
    <w:bookmarkStart w:name="z161" w:id="155"/>
    <w:p>
      <w:pPr>
        <w:spacing w:after="0"/>
        <w:ind w:left="0"/>
        <w:jc w:val="both"/>
      </w:pPr>
      <w:r>
        <w:rPr>
          <w:rFonts w:ascii="Times New Roman"/>
          <w:b w:val="false"/>
          <w:i w:val="false"/>
          <w:color w:val="000000"/>
          <w:sz w:val="28"/>
        </w:rPr>
        <w:t>
      1) сұратылатын жер қойнауы учаскесінің аумағын басқа жер қойнауын пайдаланушылардың жер қойнауы учаскелерінің аумақтарымен, Кодекстің 25-бабы 1-тармағының 2, 5-тармақшаларына сәйкес жер қойнауын пайдалану жөніндегі операцияларды жүргізу үшін шектеулі аумақтармен толық немесе ішінара біріктіру;</w:t>
      </w:r>
    </w:p>
    <w:bookmarkEnd w:id="155"/>
    <w:bookmarkStart w:name="z162" w:id="156"/>
    <w:p>
      <w:pPr>
        <w:spacing w:after="0"/>
        <w:ind w:left="0"/>
        <w:jc w:val="both"/>
      </w:pPr>
      <w:r>
        <w:rPr>
          <w:rFonts w:ascii="Times New Roman"/>
          <w:b w:val="false"/>
          <w:i w:val="false"/>
          <w:color w:val="000000"/>
          <w:sz w:val="28"/>
        </w:rPr>
        <w:t>
      2) сұратылатын жер қойнауы учаскесі аумағының шекарасы мен нысаны осы Қағидалардың 12 және 13-тармақтарының талаптарына сәйкес келуі мәніне қарайды.</w:t>
      </w:r>
    </w:p>
    <w:bookmarkEnd w:id="156"/>
    <w:bookmarkStart w:name="z163" w:id="157"/>
    <w:p>
      <w:pPr>
        <w:spacing w:after="0"/>
        <w:ind w:left="0"/>
        <w:jc w:val="both"/>
      </w:pPr>
      <w:r>
        <w:rPr>
          <w:rFonts w:ascii="Times New Roman"/>
          <w:b w:val="false"/>
          <w:i w:val="false"/>
          <w:color w:val="000000"/>
          <w:sz w:val="28"/>
        </w:rPr>
        <w:t>
      49. Осы Қағидалардың 48-тармағының 1) тармақшасына сәйкес біріктірілген аумақтар болған кезде жер қойнауын зерттеу жөніндегі уәкілетті органның аумақтық бөлімшесі бұл туралы өтініш берушіні және жергілікті атқарушы органды БЖҚПП арқылы хабардар етеді. Хабарламада ұсынылған картограммаға сәйкес біріктірілген аумақтың координаталары мен ауданы көрсетіледі.</w:t>
      </w:r>
    </w:p>
    <w:bookmarkEnd w:id="157"/>
    <w:bookmarkStart w:name="z164" w:id="158"/>
    <w:p>
      <w:pPr>
        <w:spacing w:after="0"/>
        <w:ind w:left="0"/>
        <w:jc w:val="both"/>
      </w:pPr>
      <w:r>
        <w:rPr>
          <w:rFonts w:ascii="Times New Roman"/>
          <w:b w:val="false"/>
          <w:i w:val="false"/>
          <w:color w:val="000000"/>
          <w:sz w:val="28"/>
        </w:rPr>
        <w:t>
      Хабарламаны алған күннен бастап жиырма жұмыс күні ішінде өтініш беруші жер қойнауын зерттеу жөніндегі уәкілетті органның аумақтық бөлімшесіне және бір мезгілде жергілікті атқарушы органға растайтын құжаттарды: көрнекілікті қамтамасыз ететін ауқымда орындалған, сұратылатын жер қойнауы учаскесінің (сұратылатын учаскелер) орналасу картограммасының, бедердің шолу (ахуалдық) схемасының, топографиялық картасының электрондық көшірмелерін қоса бере отырып, сұратылатын жер қойнауы учаскесі (сұратылатын учаскелер) аумағының (аумақтарының) шекарасы мен нысаны туралы түзетілген мәліметтерді ұсынуға құқылы.</w:t>
      </w:r>
    </w:p>
    <w:bookmarkEnd w:id="158"/>
    <w:bookmarkStart w:name="z165" w:id="159"/>
    <w:p>
      <w:pPr>
        <w:spacing w:after="0"/>
        <w:ind w:left="0"/>
        <w:jc w:val="both"/>
      </w:pPr>
      <w:r>
        <w:rPr>
          <w:rFonts w:ascii="Times New Roman"/>
          <w:b w:val="false"/>
          <w:i w:val="false"/>
          <w:color w:val="000000"/>
          <w:sz w:val="28"/>
        </w:rPr>
        <w:t>
      Егер сұратылатын жер қойнауы учаскесінің (сұратылатын учаскелердің) аумағын біріктіруде басқа адамға кең таралған пайдалы қазбаларды барлауға немесе өндіруге арналған лицензия, кең таралған пайдалы қазбаларды барлауға немесе өндіруге арналған рұқсат немесе Кодекс қолданысқа енгізілгенге дейін жасалған кең таралған пайдалы қазбаларды барлауға немесе өндіруге арналған келісімшарт бойынша кең таралған пайдалы қазбаларды барлау немесе өндіру жөніндегі операцияларды жүргізу үшін берілген жер қойнауы учаскесінің аумағымен ішінара немесе толық біріктіру туындаса, мұндай біріктіруді болдырмау мақсатында сұралатын жер қойнауы учаскесі (сұралатын учаскелері) аумағының шекаралары мен нысандарын түзету міндетті болып табылады.</w:t>
      </w:r>
    </w:p>
    <w:bookmarkEnd w:id="159"/>
    <w:bookmarkStart w:name="z166" w:id="160"/>
    <w:p>
      <w:pPr>
        <w:spacing w:after="0"/>
        <w:ind w:left="0"/>
        <w:jc w:val="both"/>
      </w:pPr>
      <w:r>
        <w:rPr>
          <w:rFonts w:ascii="Times New Roman"/>
          <w:b w:val="false"/>
          <w:i w:val="false"/>
          <w:color w:val="000000"/>
          <w:sz w:val="28"/>
        </w:rPr>
        <w:t>
      50. Сұратылатын учаске (сұратылатын учаскелер) аумағының (аумақтарының) шекаралары мен нысандары осы Қағидалардың 12 және 13-тармақтарының талаптарына сәйкес келмеген жағдайда, жер қойнауын зерттеу жөніндегі уәкілетті органның аумақтық бөлімшесі бұл туралы өтініш берушіге және жергілікті атқарушы органға БЖҚПП арқылы хабардар етеді. Хабарламада анықталған сәйкессіздіктер көрсетіледі.</w:t>
      </w:r>
    </w:p>
    <w:bookmarkEnd w:id="160"/>
    <w:bookmarkStart w:name="z167" w:id="161"/>
    <w:p>
      <w:pPr>
        <w:spacing w:after="0"/>
        <w:ind w:left="0"/>
        <w:jc w:val="both"/>
      </w:pPr>
      <w:r>
        <w:rPr>
          <w:rFonts w:ascii="Times New Roman"/>
          <w:b w:val="false"/>
          <w:i w:val="false"/>
          <w:color w:val="000000"/>
          <w:sz w:val="28"/>
        </w:rPr>
        <w:t>
      Хабарламаны алған күннен бастап жиырма жұмыс күні ішінде өтініш беруші растайтын құжаттарды қоса бере отырып, сұратылатын жер қойнауы учаскесі (сұратылатын учаскелер) аумағының (аумақтарының) шекарасы мен нысаны туралы мәліметтерді түзетеді және (немесе) анықталған сәйкессіздіктерді жояды, бұл туралы растайтын құжаттарды: сұратылатын жер қойнауы учаскесінің (сұратылатын жер қойнауы учаскелер) орналасу картограммасының, көрнекілікті қамтамасыз ететін ауқымда орындалған, бедердің шолу (ахуалдық) схемасының, топографиялық картасының электрондық көшірмелерін қоса бере отырып, жер қойнауын зерттеу жөніндегі уәкілетті органның аумақтық бөлімшесін БЖҚПП арқылы хабардар етеді. Көрсетілген мерзімді өткізу мемлекеттік органдардың берілген өтінішті және оған қоса берілетін құжаттарды қарауын тоқтатады.</w:t>
      </w:r>
    </w:p>
    <w:bookmarkEnd w:id="161"/>
    <w:bookmarkStart w:name="z168" w:id="162"/>
    <w:p>
      <w:pPr>
        <w:spacing w:after="0"/>
        <w:ind w:left="0"/>
        <w:jc w:val="both"/>
      </w:pPr>
      <w:r>
        <w:rPr>
          <w:rFonts w:ascii="Times New Roman"/>
          <w:b w:val="false"/>
          <w:i w:val="false"/>
          <w:color w:val="000000"/>
          <w:sz w:val="28"/>
        </w:rPr>
        <w:t>
      Осы тармақтың екінші абзацында көрсетілген хабарламаны алған күннен бастап бір жұмыс күні ішінде жер қойнауын зерттеу жөніндегі уәкілетті органның аумақтық бөлімшесі сұратылатын жер қойнауы учаскесінің (сұратылатын жер қойнауы учаскелерінің) аумағын басқа тұлғаның пайдалануындағы кең таралған пайдалы қазбаларды барлау немесе өндіру үшін жер қойнауы учаскесінің аумағымен біріктірілуінің болуы және сұратылатын жер қойнауы учаскесі аумағының шекарасы мен нысанының осы Қағидалардың 12 және 13-тармақтарының талаптарына сәйкестігі туралы мәселені қайта қарайды.</w:t>
      </w:r>
    </w:p>
    <w:bookmarkEnd w:id="162"/>
    <w:bookmarkStart w:name="z169" w:id="163"/>
    <w:p>
      <w:pPr>
        <w:spacing w:after="0"/>
        <w:ind w:left="0"/>
        <w:jc w:val="both"/>
      </w:pPr>
      <w:r>
        <w:rPr>
          <w:rFonts w:ascii="Times New Roman"/>
          <w:b w:val="false"/>
          <w:i w:val="false"/>
          <w:color w:val="000000"/>
          <w:sz w:val="28"/>
        </w:rPr>
        <w:t>
      Қарау қорытындысы бойынша жер қойнауын зерттеу жөніндегі уәкілетті органның аумақтық бөлімшесі сұратылатын жер қойнауы учаскесі (сұратылатын жер учаскелері) аумағының (аумақтарының) шекарасы мен нысанын келіседі не келісуден бас тартады, бұл туралы жергілікті атқарушы орган мен өтініш берушіге ЖҚПБП арқылы хабардар етеді.</w:t>
      </w:r>
    </w:p>
    <w:bookmarkEnd w:id="163"/>
    <w:bookmarkStart w:name="z170" w:id="164"/>
    <w:p>
      <w:pPr>
        <w:spacing w:after="0"/>
        <w:ind w:left="0"/>
        <w:jc w:val="both"/>
      </w:pPr>
      <w:r>
        <w:rPr>
          <w:rFonts w:ascii="Times New Roman"/>
          <w:b w:val="false"/>
          <w:i w:val="false"/>
          <w:color w:val="000000"/>
          <w:sz w:val="28"/>
        </w:rPr>
        <w:t>
      Егер өтініште екі және одан да көп сұратылатын жер қойнауы учаскелері көрсетілсе, олардың аумағының шекаралары мен нысандарын келісуден бас тарту барлық сұратылатын жер қойнауы учаскелеріне немесе белгілі бір сұратылатын учаскелерге қатысты шығарылады.</w:t>
      </w:r>
    </w:p>
    <w:bookmarkEnd w:id="164"/>
    <w:bookmarkStart w:name="z171" w:id="165"/>
    <w:p>
      <w:pPr>
        <w:spacing w:after="0"/>
        <w:ind w:left="0"/>
        <w:jc w:val="both"/>
      </w:pPr>
      <w:r>
        <w:rPr>
          <w:rFonts w:ascii="Times New Roman"/>
          <w:b w:val="false"/>
          <w:i w:val="false"/>
          <w:color w:val="000000"/>
          <w:sz w:val="28"/>
        </w:rPr>
        <w:t>
      Барлық сұратылатын жер қойнауы учаскелері аумағының шекаралары мен нысандарын келісуден бас тарту мемлекеттік органдардың берілген өтінішті және оған қоса берілетін құжаттарды одан әрі қарауын тоқтатады. Тек белгілі бір сұратылатын жер қойнауы учаскелерінің шекарасы мен нысандарын келісуден бас тартқан жағдайда, мемлекеттік органдардың берілген өтінішті және оған қоса берілетін құжаттарды одан әрі қарауы шекарасы мен нысандарын жер қойнауын зерттеу жөніндегі уәкілетті органның аумақтық бөлімшесі келіскен сұратылатын жер қойнауы учаскелері бойынша жүзеге асырылады.</w:t>
      </w:r>
    </w:p>
    <w:bookmarkEnd w:id="165"/>
    <w:bookmarkStart w:name="z172" w:id="166"/>
    <w:p>
      <w:pPr>
        <w:spacing w:after="0"/>
        <w:ind w:left="0"/>
        <w:jc w:val="both"/>
      </w:pPr>
      <w:r>
        <w:rPr>
          <w:rFonts w:ascii="Times New Roman"/>
          <w:b w:val="false"/>
          <w:i w:val="false"/>
          <w:color w:val="000000"/>
          <w:sz w:val="28"/>
        </w:rPr>
        <w:t>
      Келісуден бас тартуға өтініш беруші заңнамаға сәйкес келіспеген жағдайда шағымданады.</w:t>
      </w:r>
    </w:p>
    <w:bookmarkEnd w:id="166"/>
    <w:bookmarkStart w:name="z173" w:id="167"/>
    <w:p>
      <w:pPr>
        <w:spacing w:after="0"/>
        <w:ind w:left="0"/>
        <w:jc w:val="both"/>
      </w:pPr>
      <w:r>
        <w:rPr>
          <w:rFonts w:ascii="Times New Roman"/>
          <w:b w:val="false"/>
          <w:i w:val="false"/>
          <w:color w:val="000000"/>
          <w:sz w:val="28"/>
        </w:rPr>
        <w:t>
      51. Егер жер қойнауын зерттеу жөніндегі уәкілетті органның аумақтық бөлімшесі сұратылатын учаске аумағының шекарасы мен нысандарын қараған кезде кең таралған пайдалы қазбаларды барлау мен өндіру үшін жер қойнауы учаскелерін қоспағанда, сұратылатын жер қойнауы учаскесінің (сұратылатын учаскелердің) аумағын (аумақтарын) басқа жер қойнауын пайдаланушылардың жер қойнауы учаскелерінің аумақтарымен толық немесе ішінара біріктіру анықталса, өтініш беруші жергілікті атқарушы органға осы Қағидалардың 42-тармағының 7) және 8) тармақшаларында көзделген құжаттарды жер қойнауын зерттеу жөніндегі уәкілетті органның аумақтық бөлімшесі сұратылатын жер қойнауы учаскесі (сұратылатын учаскелер) аумағының (аумақтарының) шекарасы мен нысанын келіскен күннен бастап бір жұмыс күні ішінде БЖҚПП арқылы береді.</w:t>
      </w:r>
    </w:p>
    <w:bookmarkEnd w:id="167"/>
    <w:bookmarkStart w:name="z174" w:id="168"/>
    <w:p>
      <w:pPr>
        <w:spacing w:after="0"/>
        <w:ind w:left="0"/>
        <w:jc w:val="both"/>
      </w:pPr>
      <w:r>
        <w:rPr>
          <w:rFonts w:ascii="Times New Roman"/>
          <w:b w:val="false"/>
          <w:i w:val="false"/>
          <w:color w:val="000000"/>
          <w:sz w:val="28"/>
        </w:rPr>
        <w:t>
      Көрсетілген мерзімді өткізу мемлекеттік органдардың берілген өтінішті және оған қоса берілетін құжаттарды одан әрі қарауын тоқтатады.</w:t>
      </w:r>
    </w:p>
    <w:bookmarkEnd w:id="168"/>
    <w:bookmarkStart w:name="z175" w:id="169"/>
    <w:p>
      <w:pPr>
        <w:spacing w:after="0"/>
        <w:ind w:left="0"/>
        <w:jc w:val="both"/>
      </w:pPr>
      <w:r>
        <w:rPr>
          <w:rFonts w:ascii="Times New Roman"/>
          <w:b w:val="false"/>
          <w:i w:val="false"/>
          <w:color w:val="000000"/>
          <w:sz w:val="28"/>
        </w:rPr>
        <w:t>
      52. Жер қойнауын зерттеу жөніндегі уәкілетті органның аумақтық бөлімшесі сұратылатын жер қойнауы учаскесінің (сұратылатын учаскелердің) шекаралары мен аумағының нысанын (аумақтар нысандарын) келіскеннен кейін осы Қағидалардың 49-тармағының ережесін ескере отырып, жергілікті атқарушы орган екі жұмыс күні ішінде өндіруге рұқсат беруді келісу үшін қоршаған ортаны қорғау саласындағы уәкілетті органға өтініш пен қоса берілетін құжаттардың көшірмелерін жібереді.</w:t>
      </w:r>
    </w:p>
    <w:bookmarkEnd w:id="169"/>
    <w:bookmarkStart w:name="z176" w:id="170"/>
    <w:p>
      <w:pPr>
        <w:spacing w:after="0"/>
        <w:ind w:left="0"/>
        <w:jc w:val="both"/>
      </w:pPr>
      <w:r>
        <w:rPr>
          <w:rFonts w:ascii="Times New Roman"/>
          <w:b w:val="false"/>
          <w:i w:val="false"/>
          <w:color w:val="000000"/>
          <w:sz w:val="28"/>
        </w:rPr>
        <w:t>
      Өндіруге рұқсат беруді келісу осы тармақтың үшінші абзацының ережесін ескере отырып, бір жұмыс күні ішінде жүзеге асырылады.</w:t>
      </w:r>
    </w:p>
    <w:bookmarkEnd w:id="170"/>
    <w:bookmarkStart w:name="z177" w:id="171"/>
    <w:p>
      <w:pPr>
        <w:spacing w:after="0"/>
        <w:ind w:left="0"/>
        <w:jc w:val="both"/>
      </w:pPr>
      <w:r>
        <w:rPr>
          <w:rFonts w:ascii="Times New Roman"/>
          <w:b w:val="false"/>
          <w:i w:val="false"/>
          <w:color w:val="000000"/>
          <w:sz w:val="28"/>
        </w:rPr>
        <w:t>
      Егер сұратылатын жер қойнауы учаскесінде (сұратылатын учаскелерде) кең таралған пайдалы қазбаларды өндіру жөніндегі белгіленіп отырған қызмет Қазақстан Республикасының заңнамасына сәйкес белгіленіп отырған қызмет жобасына міндетті түрде мемлекеттік экологиялық сараптама жүргізуді көздейтін болса, көрсетілген келісу сұратылатын жер қойнауы учаскесі (сұратылатын учаскелері) бойынша жеке немесе мемлекеттік экологиялық сараптама жүргізу мерзімі шегінде құрылыстың (реконструкциялаудың) жобалау-сметалық құжаттамасы, жалпыға ортақ пайдаланылатын автомобиль жолдарын, мемлекеттік меншіктегі теміржолдарды жөндеу және гидроқұрылысты және (немесе) гидротехникалық құрылысты жөндеу құрамында әзірленген тау-кен жұмыстарының жоспары бойынша белгіленіп отырған қызметтің мемлекеттік экологиялық сараптама жүргізу барысында жүзеге асырылады. Бұл жағдайда өтініш беруші мұндай келісуді он екі ай ішінде қамтамасыз етеді. Көрсетілген мерзімді өткізіп алу мемлекеттік органдардың берілген өтінішті және оған қоса берілетін құжаттарды одан әрі қарауын тоқтатады.</w:t>
      </w:r>
    </w:p>
    <w:bookmarkEnd w:id="171"/>
    <w:bookmarkStart w:name="z178" w:id="172"/>
    <w:p>
      <w:pPr>
        <w:spacing w:after="0"/>
        <w:ind w:left="0"/>
        <w:jc w:val="both"/>
      </w:pPr>
      <w:r>
        <w:rPr>
          <w:rFonts w:ascii="Times New Roman"/>
          <w:b w:val="false"/>
          <w:i w:val="false"/>
          <w:color w:val="000000"/>
          <w:sz w:val="28"/>
        </w:rPr>
        <w:t xml:space="preserve">
      53. Жергілікті атқарушы орган өтініш берушіге осы Қағидаларға </w:t>
      </w:r>
    </w:p>
    <w:bookmarkEnd w:id="172"/>
    <w:bookmarkStart w:name="z179" w:id="173"/>
    <w:p>
      <w:pPr>
        <w:spacing w:after="0"/>
        <w:ind w:left="0"/>
        <w:jc w:val="both"/>
      </w:pPr>
      <w:r>
        <w:rPr>
          <w:rFonts w:ascii="Times New Roman"/>
          <w:b w:val="false"/>
          <w:i w:val="false"/>
          <w:color w:val="000000"/>
          <w:sz w:val="28"/>
        </w:rPr>
        <w:t>
      4-қосымшаға сәйкес нысан бойынша өндіруге арналған рұқсатты осы Қағидалардың 42-тармағының 7) және 8) тармақшаларында көзделген келісімдер мен құжаттарды алған күннен бастап бір жұмыс күні ішінде береді.</w:t>
      </w:r>
    </w:p>
    <w:bookmarkEnd w:id="173"/>
    <w:bookmarkStart w:name="z180" w:id="174"/>
    <w:p>
      <w:pPr>
        <w:spacing w:after="0"/>
        <w:ind w:left="0"/>
        <w:jc w:val="both"/>
      </w:pPr>
      <w:r>
        <w:rPr>
          <w:rFonts w:ascii="Times New Roman"/>
          <w:b w:val="false"/>
          <w:i w:val="false"/>
          <w:color w:val="000000"/>
          <w:sz w:val="28"/>
        </w:rPr>
        <w:t>
      54. Мынадай негіздердің бірі болған кезде өндіруге арналған рұқсат берілмейді:</w:t>
      </w:r>
    </w:p>
    <w:bookmarkEnd w:id="174"/>
    <w:bookmarkStart w:name="z181" w:id="175"/>
    <w:p>
      <w:pPr>
        <w:spacing w:after="0"/>
        <w:ind w:left="0"/>
        <w:jc w:val="both"/>
      </w:pPr>
      <w:r>
        <w:rPr>
          <w:rFonts w:ascii="Times New Roman"/>
          <w:b w:val="false"/>
          <w:i w:val="false"/>
          <w:color w:val="000000"/>
          <w:sz w:val="28"/>
        </w:rPr>
        <w:t>
      1) өтініш беруші өндіру арналған рұқсатты алу құқығына ие емес;</w:t>
      </w:r>
    </w:p>
    <w:bookmarkEnd w:id="175"/>
    <w:bookmarkStart w:name="z182" w:id="176"/>
    <w:p>
      <w:pPr>
        <w:spacing w:after="0"/>
        <w:ind w:left="0"/>
        <w:jc w:val="both"/>
      </w:pPr>
      <w:r>
        <w:rPr>
          <w:rFonts w:ascii="Times New Roman"/>
          <w:b w:val="false"/>
          <w:i w:val="false"/>
          <w:color w:val="000000"/>
          <w:sz w:val="28"/>
        </w:rPr>
        <w:t xml:space="preserve">
      2) өтініш немесе оған қоса берілетін құжаттар осы Қағидаларда көзделген талаптарға сәйкес келмесе; </w:t>
      </w:r>
    </w:p>
    <w:bookmarkEnd w:id="176"/>
    <w:bookmarkStart w:name="z183" w:id="177"/>
    <w:p>
      <w:pPr>
        <w:spacing w:after="0"/>
        <w:ind w:left="0"/>
        <w:jc w:val="both"/>
      </w:pPr>
      <w:r>
        <w:rPr>
          <w:rFonts w:ascii="Times New Roman"/>
          <w:b w:val="false"/>
          <w:i w:val="false"/>
          <w:color w:val="000000"/>
          <w:sz w:val="28"/>
        </w:rPr>
        <w:t>
      3) егер осы Қағидаларда өзгеше көзделмесе, өтінішке қоса берілетін құжаттар ұсынылмаса;</w:t>
      </w:r>
    </w:p>
    <w:bookmarkEnd w:id="177"/>
    <w:bookmarkStart w:name="z184" w:id="178"/>
    <w:p>
      <w:pPr>
        <w:spacing w:after="0"/>
        <w:ind w:left="0"/>
        <w:jc w:val="both"/>
      </w:pPr>
      <w:r>
        <w:rPr>
          <w:rFonts w:ascii="Times New Roman"/>
          <w:b w:val="false"/>
          <w:i w:val="false"/>
          <w:color w:val="000000"/>
          <w:sz w:val="28"/>
        </w:rPr>
        <w:t>
      4) сұратылатын жер қойнауы учаскесі (сұратылатын жер қойнауы учаскелері) аумағының шекаралары мен нысаны осы Қағидалардың талаптарына сәйкес келмесе және жер қойнауын зерттеу жөніндегі уәкілетті органның аумақтық бөлімшесімен келісілмесе;</w:t>
      </w:r>
    </w:p>
    <w:bookmarkEnd w:id="178"/>
    <w:bookmarkStart w:name="z185" w:id="179"/>
    <w:p>
      <w:pPr>
        <w:spacing w:after="0"/>
        <w:ind w:left="0"/>
        <w:jc w:val="both"/>
      </w:pPr>
      <w:r>
        <w:rPr>
          <w:rFonts w:ascii="Times New Roman"/>
          <w:b w:val="false"/>
          <w:i w:val="false"/>
          <w:color w:val="000000"/>
          <w:sz w:val="28"/>
        </w:rPr>
        <w:t>
      5) өндіруге арналған рұқсатты беру қоршаған ортаны қорғау саласындағы уәкілетті органмен келісілмесе;</w:t>
      </w:r>
    </w:p>
    <w:bookmarkEnd w:id="179"/>
    <w:bookmarkStart w:name="z186" w:id="180"/>
    <w:p>
      <w:pPr>
        <w:spacing w:after="0"/>
        <w:ind w:left="0"/>
        <w:jc w:val="both"/>
      </w:pPr>
      <w:r>
        <w:rPr>
          <w:rFonts w:ascii="Times New Roman"/>
          <w:b w:val="false"/>
          <w:i w:val="false"/>
          <w:color w:val="000000"/>
          <w:sz w:val="28"/>
        </w:rPr>
        <w:t>
      6) сұратылған жер қойнауы учаскесінің (сұратылған учаскелерінің) аумағы жер қойнауын пайдалану жөніндегі операцияларды жүргізу үшін шектелген аумақтар шегінде немесе өндіру жүргізуге тыйым салынатын ерекше қорғалатын табиғи аумақтарда толық орналасса (орналасса);</w:t>
      </w:r>
    </w:p>
    <w:bookmarkEnd w:id="180"/>
    <w:bookmarkStart w:name="z187" w:id="181"/>
    <w:p>
      <w:pPr>
        <w:spacing w:after="0"/>
        <w:ind w:left="0"/>
        <w:jc w:val="both"/>
      </w:pPr>
      <w:r>
        <w:rPr>
          <w:rFonts w:ascii="Times New Roman"/>
          <w:b w:val="false"/>
          <w:i w:val="false"/>
          <w:color w:val="000000"/>
          <w:sz w:val="28"/>
        </w:rPr>
        <w:t>
      7) сұратылған жер қойнауы учаскесінің (сұратылған учаскелерінің) аумағы толық немесе ішінара кең таралған пайдалы қазбаларды өндіруге арналған лицензия немесе Кодекс қолданысқа енгізілгенге дейін жасалған кең таралған пайдалы қазбаларды барлауға немесе өндіруге арналған келісімшарт бойынша жер қойнауы учаскесінің аумағымен (аумақтарымен қоса) біріктірілсе.</w:t>
      </w:r>
    </w:p>
    <w:bookmarkEnd w:id="181"/>
    <w:bookmarkStart w:name="z188" w:id="182"/>
    <w:p>
      <w:pPr>
        <w:spacing w:after="0"/>
        <w:ind w:left="0"/>
        <w:jc w:val="both"/>
      </w:pPr>
      <w:r>
        <w:rPr>
          <w:rFonts w:ascii="Times New Roman"/>
          <w:b w:val="false"/>
          <w:i w:val="false"/>
          <w:color w:val="000000"/>
          <w:sz w:val="28"/>
        </w:rPr>
        <w:t>
      55. Өндіруге арналған рұқсатты беруден бас тарту БЖҚПП арқылы шығарылады және дәлелді болуы тиіс.</w:t>
      </w:r>
    </w:p>
    <w:bookmarkEnd w:id="182"/>
    <w:bookmarkStart w:name="z189" w:id="183"/>
    <w:p>
      <w:pPr>
        <w:spacing w:after="0"/>
        <w:ind w:left="0"/>
        <w:jc w:val="both"/>
      </w:pPr>
      <w:r>
        <w:rPr>
          <w:rFonts w:ascii="Times New Roman"/>
          <w:b w:val="false"/>
          <w:i w:val="false"/>
          <w:color w:val="000000"/>
          <w:sz w:val="28"/>
        </w:rPr>
        <w:t>
      Рұқсат беру туралы өтініште жіберілген грамматикалық немесе арифметикалық қателер, жаңсақ жазулар не өзге де осыған ұқсас қателер рұқсат беруден бас тарту үшін негіз болып табылмайды және өтініш берушінің құзыретті органнан тиісті хабарлама алған күннен бастап бір жұмыс күні ішінде өтінішті қайта беру жолымен түзетуге жатады. Бұл жағдайда рұқсатты қарау және беру мерзімінің өтуі жергілікті атқарушы органның көрсетілген хабарламасымен үзіледі.</w:t>
      </w:r>
    </w:p>
    <w:bookmarkEnd w:id="183"/>
    <w:bookmarkStart w:name="z190" w:id="184"/>
    <w:p>
      <w:pPr>
        <w:spacing w:after="0"/>
        <w:ind w:left="0"/>
        <w:jc w:val="both"/>
      </w:pPr>
      <w:r>
        <w:rPr>
          <w:rFonts w:ascii="Times New Roman"/>
          <w:b w:val="false"/>
          <w:i w:val="false"/>
          <w:color w:val="000000"/>
          <w:sz w:val="28"/>
        </w:rPr>
        <w:t>
      Мерзім ағымының үзілісінен кейін жергілікті атқарушы органның өндіруге арналған рұқсатты қарауы және беруі қайта басталады; үзіліске дейін өткен уақыт жаңа мерзімге есептелмейді.</w:t>
      </w:r>
    </w:p>
    <w:bookmarkEnd w:id="184"/>
    <w:bookmarkStart w:name="z191" w:id="185"/>
    <w:p>
      <w:pPr>
        <w:spacing w:after="0"/>
        <w:ind w:left="0"/>
        <w:jc w:val="both"/>
      </w:pPr>
      <w:r>
        <w:rPr>
          <w:rFonts w:ascii="Times New Roman"/>
          <w:b w:val="false"/>
          <w:i w:val="false"/>
          <w:color w:val="000000"/>
          <w:sz w:val="28"/>
        </w:rPr>
        <w:t>
      56. Өндіруге арналған рұқсатты беруден бас тартуға өтініш беруші Қазақстан Республикасының заңнамасына сәйкес келіспеген жағдайда шағымданады.</w:t>
      </w:r>
    </w:p>
    <w:bookmarkEnd w:id="185"/>
    <w:bookmarkStart w:name="z192" w:id="186"/>
    <w:p>
      <w:pPr>
        <w:spacing w:after="0"/>
        <w:ind w:left="0"/>
        <w:jc w:val="both"/>
      </w:pPr>
      <w:r>
        <w:rPr>
          <w:rFonts w:ascii="Times New Roman"/>
          <w:b w:val="false"/>
          <w:i w:val="false"/>
          <w:color w:val="000000"/>
          <w:sz w:val="28"/>
        </w:rPr>
        <w:t>
      57. Өндіруге арналған рұқсатты беруден бас тарту өтініш берушіні қайтадан өтініш беру құқығынан айырмайды.</w:t>
      </w:r>
    </w:p>
    <w:bookmarkEnd w:id="186"/>
    <w:bookmarkStart w:name="z193" w:id="187"/>
    <w:p>
      <w:pPr>
        <w:spacing w:after="0"/>
        <w:ind w:left="0"/>
        <w:jc w:val="both"/>
      </w:pPr>
      <w:r>
        <w:rPr>
          <w:rFonts w:ascii="Times New Roman"/>
          <w:b w:val="false"/>
          <w:i w:val="false"/>
          <w:color w:val="000000"/>
          <w:sz w:val="28"/>
        </w:rPr>
        <w:t>
      58. Өндіруге арналған рұқсат берілгенге дейін кез келген уақытта өтініш беруші бұл туралы жергілікті атқарушы органға БЖҚПП арқылы хабардар ете отырып, мұндай беруден бас тартуға құқылы.</w:t>
      </w:r>
    </w:p>
    <w:bookmarkEnd w:id="187"/>
    <w:bookmarkStart w:name="z194" w:id="188"/>
    <w:p>
      <w:pPr>
        <w:spacing w:after="0"/>
        <w:ind w:left="0"/>
        <w:jc w:val="both"/>
      </w:pPr>
      <w:r>
        <w:rPr>
          <w:rFonts w:ascii="Times New Roman"/>
          <w:b w:val="false"/>
          <w:i w:val="false"/>
          <w:color w:val="000000"/>
          <w:sz w:val="28"/>
        </w:rPr>
        <w:t xml:space="preserve">
      59. Кең таралған пайдалы қазбаларды өндіруді жүргізуге рұқсатты беру бойынша жер қойнауын пайдалану құқығын беру жергілікті атқарушы органның жер қойнауын пайдаланушыға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жер учаскесіне жер пайдалану құқығын беру үшін негіз болып табылады.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меншіктегі</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теміржолдарды салу</w:t>
            </w:r>
            <w:r>
              <w:br/>
            </w:r>
            <w:r>
              <w:rPr>
                <w:rFonts w:ascii="Times New Roman"/>
                <w:b w:val="false"/>
                <w:i w:val="false"/>
                <w:color w:val="000000"/>
                <w:sz w:val="20"/>
              </w:rPr>
              <w:t>(реконструкциялау)</w:t>
            </w:r>
            <w:r>
              <w:br/>
            </w:r>
            <w:r>
              <w:rPr>
                <w:rFonts w:ascii="Times New Roman"/>
                <w:b w:val="false"/>
                <w:i w:val="false"/>
                <w:color w:val="000000"/>
                <w:sz w:val="20"/>
              </w:rPr>
              <w:t>және жөндеу мақсаттары үшін,</w:t>
            </w:r>
            <w:r>
              <w:br/>
            </w:r>
            <w:r>
              <w:rPr>
                <w:rFonts w:ascii="Times New Roman"/>
                <w:b w:val="false"/>
                <w:i w:val="false"/>
                <w:color w:val="000000"/>
                <w:sz w:val="20"/>
              </w:rPr>
              <w:t>сондай-ақ</w:t>
            </w:r>
            <w:r>
              <w:br/>
            </w:r>
            <w:r>
              <w:rPr>
                <w:rFonts w:ascii="Times New Roman"/>
                <w:b w:val="false"/>
                <w:i w:val="false"/>
                <w:color w:val="000000"/>
                <w:sz w:val="20"/>
              </w:rPr>
              <w:t>гидроқұрылысжайларды</w:t>
            </w:r>
            <w:r>
              <w:br/>
            </w:r>
            <w:r>
              <w:rPr>
                <w:rFonts w:ascii="Times New Roman"/>
                <w:b w:val="false"/>
                <w:i w:val="false"/>
                <w:color w:val="000000"/>
                <w:sz w:val="20"/>
              </w:rPr>
              <w:t>және гидротехникалық</w:t>
            </w:r>
            <w:r>
              <w:br/>
            </w:r>
            <w:r>
              <w:rPr>
                <w:rFonts w:ascii="Times New Roman"/>
                <w:b w:val="false"/>
                <w:i w:val="false"/>
                <w:color w:val="000000"/>
                <w:sz w:val="20"/>
              </w:rPr>
              <w:t>құрылысжайларды</w:t>
            </w:r>
            <w:r>
              <w:br/>
            </w:r>
            <w:r>
              <w:rPr>
                <w:rFonts w:ascii="Times New Roman"/>
                <w:b w:val="false"/>
                <w:i w:val="false"/>
                <w:color w:val="000000"/>
                <w:sz w:val="20"/>
              </w:rPr>
              <w:t>реконструкциялау және жөндеу</w:t>
            </w:r>
            <w:r>
              <w:br/>
            </w:r>
            <w:r>
              <w:rPr>
                <w:rFonts w:ascii="Times New Roman"/>
                <w:b w:val="false"/>
                <w:i w:val="false"/>
                <w:color w:val="000000"/>
                <w:sz w:val="20"/>
              </w:rPr>
              <w:t>үшін пайдаланылатын</w:t>
            </w:r>
            <w:r>
              <w:br/>
            </w: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барлауды немесе</w:t>
            </w:r>
            <w:r>
              <w:br/>
            </w:r>
            <w:r>
              <w:rPr>
                <w:rFonts w:ascii="Times New Roman"/>
                <w:b w:val="false"/>
                <w:i w:val="false"/>
                <w:color w:val="000000"/>
                <w:sz w:val="20"/>
              </w:rPr>
              <w:t>өндіруді жүргізуге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96" w:id="189"/>
    <w:p>
      <w:pPr>
        <w:spacing w:after="0"/>
        <w:ind w:left="0"/>
        <w:jc w:val="left"/>
      </w:pPr>
      <w:r>
        <w:rPr>
          <w:rFonts w:ascii="Times New Roman"/>
          <w:b/>
          <w:i w:val="false"/>
          <w:color w:val="000000"/>
        </w:rPr>
        <w:t xml:space="preserve"> ӨТІНІШ</w:t>
      </w:r>
    </w:p>
    <w:bookmarkEnd w:id="189"/>
    <w:bookmarkStart w:name="z197" w:id="190"/>
    <w:p>
      <w:pPr>
        <w:spacing w:after="0"/>
        <w:ind w:left="0"/>
        <w:jc w:val="both"/>
      </w:pPr>
      <w:r>
        <w:rPr>
          <w:rFonts w:ascii="Times New Roman"/>
          <w:b w:val="false"/>
          <w:i w:val="false"/>
          <w:color w:val="000000"/>
          <w:sz w:val="28"/>
        </w:rPr>
        <w:t>
      ________________________________________________________________</w:t>
      </w:r>
    </w:p>
    <w:bookmarkEnd w:id="190"/>
    <w:bookmarkStart w:name="z198" w:id="191"/>
    <w:p>
      <w:pPr>
        <w:spacing w:after="0"/>
        <w:ind w:left="0"/>
        <w:jc w:val="both"/>
      </w:pPr>
      <w:r>
        <w:rPr>
          <w:rFonts w:ascii="Times New Roman"/>
          <w:b w:val="false"/>
          <w:i w:val="false"/>
          <w:color w:val="000000"/>
          <w:sz w:val="28"/>
        </w:rPr>
        <w:t>
      (құжаттың түрі, күні және нөмірі) (заңды тұлғалар үшін)негізінде әрекет ететін</w:t>
      </w:r>
    </w:p>
    <w:bookmarkEnd w:id="191"/>
    <w:bookmarkStart w:name="z199" w:id="192"/>
    <w:p>
      <w:pPr>
        <w:spacing w:after="0"/>
        <w:ind w:left="0"/>
        <w:jc w:val="both"/>
      </w:pPr>
      <w:r>
        <w:rPr>
          <w:rFonts w:ascii="Times New Roman"/>
          <w:b w:val="false"/>
          <w:i w:val="false"/>
          <w:color w:val="000000"/>
          <w:sz w:val="28"/>
        </w:rPr>
        <w:t>
      ________________________________________________________________</w:t>
      </w:r>
    </w:p>
    <w:bookmarkEnd w:id="192"/>
    <w:bookmarkStart w:name="z200" w:id="193"/>
    <w:p>
      <w:pPr>
        <w:spacing w:after="0"/>
        <w:ind w:left="0"/>
        <w:jc w:val="both"/>
      </w:pPr>
      <w:r>
        <w:rPr>
          <w:rFonts w:ascii="Times New Roman"/>
          <w:b w:val="false"/>
          <w:i w:val="false"/>
          <w:color w:val="000000"/>
          <w:sz w:val="28"/>
        </w:rPr>
        <w:t>
      (лауазымы және аты, тегі және әкесінің аты (бар болса) толық (бұдан әрі_Т.А.Ә.)</w:t>
      </w:r>
    </w:p>
    <w:bookmarkEnd w:id="193"/>
    <w:bookmarkStart w:name="z201" w:id="194"/>
    <w:p>
      <w:pPr>
        <w:spacing w:after="0"/>
        <w:ind w:left="0"/>
        <w:jc w:val="both"/>
      </w:pPr>
      <w:r>
        <w:rPr>
          <w:rFonts w:ascii="Times New Roman"/>
          <w:b w:val="false"/>
          <w:i w:val="false"/>
          <w:color w:val="000000"/>
          <w:sz w:val="28"/>
        </w:rPr>
        <w:t>
      атынан ________________ ___ (толық тегі, аты және әкесінің аты (бар болса),</w:t>
      </w:r>
    </w:p>
    <w:bookmarkEnd w:id="194"/>
    <w:bookmarkStart w:name="z202" w:id="195"/>
    <w:p>
      <w:pPr>
        <w:spacing w:after="0"/>
        <w:ind w:left="0"/>
        <w:jc w:val="both"/>
      </w:pPr>
      <w:r>
        <w:rPr>
          <w:rFonts w:ascii="Times New Roman"/>
          <w:b w:val="false"/>
          <w:i w:val="false"/>
          <w:color w:val="000000"/>
          <w:sz w:val="28"/>
        </w:rPr>
        <w:t>
      азаматтығы, туған күні, жеке басын куәландыратын құжаттың атауы және</w:t>
      </w:r>
    </w:p>
    <w:bookmarkEnd w:id="195"/>
    <w:bookmarkStart w:name="z203" w:id="196"/>
    <w:p>
      <w:pPr>
        <w:spacing w:after="0"/>
        <w:ind w:left="0"/>
        <w:jc w:val="both"/>
      </w:pPr>
      <w:r>
        <w:rPr>
          <w:rFonts w:ascii="Times New Roman"/>
          <w:b w:val="false"/>
          <w:i w:val="false"/>
          <w:color w:val="000000"/>
          <w:sz w:val="28"/>
        </w:rPr>
        <w:t>
      деректемелері, жеке тұлғаның жеке сәйкестендіру нөмірі/заңды тұлғаның толық атауы,</w:t>
      </w:r>
    </w:p>
    <w:bookmarkEnd w:id="196"/>
    <w:bookmarkStart w:name="z204" w:id="197"/>
    <w:p>
      <w:pPr>
        <w:spacing w:after="0"/>
        <w:ind w:left="0"/>
        <w:jc w:val="both"/>
      </w:pPr>
      <w:r>
        <w:rPr>
          <w:rFonts w:ascii="Times New Roman"/>
          <w:b w:val="false"/>
          <w:i w:val="false"/>
          <w:color w:val="000000"/>
          <w:sz w:val="28"/>
        </w:rPr>
        <w:t>
      орналасқан жері, бизнес- сәйкестендіру нөмірі)</w:t>
      </w:r>
    </w:p>
    <w:bookmarkEnd w:id="197"/>
    <w:bookmarkStart w:name="z205" w:id="198"/>
    <w:p>
      <w:pPr>
        <w:spacing w:after="0"/>
        <w:ind w:left="0"/>
        <w:jc w:val="both"/>
      </w:pPr>
      <w:r>
        <w:rPr>
          <w:rFonts w:ascii="Times New Roman"/>
          <w:b w:val="false"/>
          <w:i w:val="false"/>
          <w:color w:val="000000"/>
          <w:sz w:val="28"/>
        </w:rPr>
        <w:t>
      ________________________________________________________________кең</w:t>
      </w:r>
    </w:p>
    <w:bookmarkEnd w:id="198"/>
    <w:bookmarkStart w:name="z206" w:id="199"/>
    <w:p>
      <w:pPr>
        <w:spacing w:after="0"/>
        <w:ind w:left="0"/>
        <w:jc w:val="both"/>
      </w:pPr>
      <w:r>
        <w:rPr>
          <w:rFonts w:ascii="Times New Roman"/>
          <w:b w:val="false"/>
          <w:i w:val="false"/>
          <w:color w:val="000000"/>
          <w:sz w:val="28"/>
        </w:rPr>
        <w:t>
      таралған пайдалы қазбаларға барлауға рұқсат беруіңізді сұраймын.</w:t>
      </w:r>
    </w:p>
    <w:bookmarkEnd w:id="199"/>
    <w:bookmarkStart w:name="z207" w:id="200"/>
    <w:p>
      <w:pPr>
        <w:spacing w:after="0"/>
        <w:ind w:left="0"/>
        <w:jc w:val="both"/>
      </w:pPr>
      <w:r>
        <w:rPr>
          <w:rFonts w:ascii="Times New Roman"/>
          <w:b w:val="false"/>
          <w:i w:val="false"/>
          <w:color w:val="000000"/>
          <w:sz w:val="28"/>
        </w:rPr>
        <w:t>
      Жер қойнауын пайдалану мақсаты:___________________________________________</w:t>
      </w:r>
    </w:p>
    <w:bookmarkEnd w:id="200"/>
    <w:bookmarkStart w:name="z208" w:id="201"/>
    <w:p>
      <w:pPr>
        <w:spacing w:after="0"/>
        <w:ind w:left="0"/>
        <w:jc w:val="both"/>
      </w:pPr>
      <w:r>
        <w:rPr>
          <w:rFonts w:ascii="Times New Roman"/>
          <w:b w:val="false"/>
          <w:i w:val="false"/>
          <w:color w:val="000000"/>
          <w:sz w:val="28"/>
        </w:rPr>
        <w:t>
      (мердігерлік шарттың (келісімшарттың) қолданылу мерзімін көрсету)</w:t>
      </w:r>
    </w:p>
    <w:bookmarkEnd w:id="201"/>
    <w:bookmarkStart w:name="z209" w:id="202"/>
    <w:p>
      <w:pPr>
        <w:spacing w:after="0"/>
        <w:ind w:left="0"/>
        <w:jc w:val="both"/>
      </w:pPr>
      <w:r>
        <w:rPr>
          <w:rFonts w:ascii="Times New Roman"/>
          <w:b w:val="false"/>
          <w:i w:val="false"/>
          <w:color w:val="000000"/>
          <w:sz w:val="28"/>
        </w:rPr>
        <w:t>
      __________________________________________________________________________</w:t>
      </w:r>
    </w:p>
    <w:bookmarkEnd w:id="202"/>
    <w:bookmarkStart w:name="z210" w:id="203"/>
    <w:p>
      <w:pPr>
        <w:spacing w:after="0"/>
        <w:ind w:left="0"/>
        <w:jc w:val="both"/>
      </w:pPr>
      <w:r>
        <w:rPr>
          <w:rFonts w:ascii="Times New Roman"/>
          <w:b w:val="false"/>
          <w:i w:val="false"/>
          <w:color w:val="000000"/>
          <w:sz w:val="28"/>
        </w:rPr>
        <w:t>
      (мердігерлік шарттың (келісімшарттың) атауын, нөмірін және жасалған күнін көрсету)</w:t>
      </w:r>
    </w:p>
    <w:bookmarkEnd w:id="203"/>
    <w:bookmarkStart w:name="z211" w:id="204"/>
    <w:p>
      <w:pPr>
        <w:spacing w:after="0"/>
        <w:ind w:left="0"/>
        <w:jc w:val="both"/>
      </w:pPr>
      <w:r>
        <w:rPr>
          <w:rFonts w:ascii="Times New Roman"/>
          <w:b w:val="false"/>
          <w:i w:val="false"/>
          <w:color w:val="000000"/>
          <w:sz w:val="28"/>
        </w:rPr>
        <w:t>
      негізінде ________________________________________________________________</w:t>
      </w:r>
    </w:p>
    <w:bookmarkEnd w:id="204"/>
    <w:bookmarkStart w:name="z212" w:id="205"/>
    <w:p>
      <w:pPr>
        <w:spacing w:after="0"/>
        <w:ind w:left="0"/>
        <w:jc w:val="both"/>
      </w:pPr>
      <w:r>
        <w:rPr>
          <w:rFonts w:ascii="Times New Roman"/>
          <w:b w:val="false"/>
          <w:i w:val="false"/>
          <w:color w:val="000000"/>
          <w:sz w:val="28"/>
        </w:rPr>
        <w:t>
      (сұралатын жер қойнауы учаскелерінің саны және олардың әрқайсысының бұрыштық</w:t>
      </w:r>
    </w:p>
    <w:bookmarkEnd w:id="205"/>
    <w:bookmarkStart w:name="z213" w:id="206"/>
    <w:p>
      <w:pPr>
        <w:spacing w:after="0"/>
        <w:ind w:left="0"/>
        <w:jc w:val="both"/>
      </w:pPr>
      <w:r>
        <w:rPr>
          <w:rFonts w:ascii="Times New Roman"/>
          <w:b w:val="false"/>
          <w:i w:val="false"/>
          <w:color w:val="000000"/>
          <w:sz w:val="28"/>
        </w:rPr>
        <w:t>
      нүктелердің географиялық координаталары көрсетілген ауданы)</w:t>
      </w:r>
    </w:p>
    <w:bookmarkEnd w:id="206"/>
    <w:bookmarkStart w:name="z214" w:id="207"/>
    <w:p>
      <w:pPr>
        <w:spacing w:after="0"/>
        <w:ind w:left="0"/>
        <w:jc w:val="both"/>
      </w:pPr>
      <w:r>
        <w:rPr>
          <w:rFonts w:ascii="Times New Roman"/>
          <w:b w:val="false"/>
          <w:i w:val="false"/>
          <w:color w:val="000000"/>
          <w:sz w:val="28"/>
        </w:rPr>
        <w:t>
      _______________________________________________________________</w:t>
      </w:r>
    </w:p>
    <w:bookmarkEnd w:id="207"/>
    <w:bookmarkStart w:name="z215" w:id="208"/>
    <w:p>
      <w:pPr>
        <w:spacing w:after="0"/>
        <w:ind w:left="0"/>
        <w:jc w:val="both"/>
      </w:pPr>
      <w:r>
        <w:rPr>
          <w:rFonts w:ascii="Times New Roman"/>
          <w:b w:val="false"/>
          <w:i w:val="false"/>
          <w:color w:val="000000"/>
          <w:sz w:val="28"/>
        </w:rPr>
        <w:t>
      (орындау үшін рұқсат беру талап етілетін жұмыс түрлерін көрсету)</w:t>
      </w:r>
    </w:p>
    <w:bookmarkEnd w:id="208"/>
    <w:bookmarkStart w:name="z216" w:id="209"/>
    <w:p>
      <w:pPr>
        <w:spacing w:after="0"/>
        <w:ind w:left="0"/>
        <w:jc w:val="both"/>
      </w:pPr>
      <w:r>
        <w:rPr>
          <w:rFonts w:ascii="Times New Roman"/>
          <w:b w:val="false"/>
          <w:i w:val="false"/>
          <w:color w:val="000000"/>
          <w:sz w:val="28"/>
        </w:rPr>
        <w:t>
      ________________________________________________________________</w:t>
      </w:r>
    </w:p>
    <w:bookmarkEnd w:id="209"/>
    <w:bookmarkStart w:name="z217" w:id="210"/>
    <w:p>
      <w:pPr>
        <w:spacing w:after="0"/>
        <w:ind w:left="0"/>
        <w:jc w:val="both"/>
      </w:pPr>
      <w:r>
        <w:rPr>
          <w:rFonts w:ascii="Times New Roman"/>
          <w:b w:val="false"/>
          <w:i w:val="false"/>
          <w:color w:val="000000"/>
          <w:sz w:val="28"/>
        </w:rPr>
        <w:t>
      Өтініш берушінің электрондық цифрлық қолтаңба деректері; электрондық цифрлық</w:t>
      </w:r>
    </w:p>
    <w:bookmarkEnd w:id="210"/>
    <w:bookmarkStart w:name="z218" w:id="211"/>
    <w:p>
      <w:pPr>
        <w:spacing w:after="0"/>
        <w:ind w:left="0"/>
        <w:jc w:val="both"/>
      </w:pPr>
      <w:r>
        <w:rPr>
          <w:rFonts w:ascii="Times New Roman"/>
          <w:b w:val="false"/>
          <w:i w:val="false"/>
          <w:color w:val="000000"/>
          <w:sz w:val="28"/>
        </w:rPr>
        <w:t>
      қолтаңба арқылы қол қою күні мен уақыты: 20___жылғы "__" _____ ___ сағат _________ минут.</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меншіктегі</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теміржолдарды салу</w:t>
            </w:r>
            <w:r>
              <w:br/>
            </w:r>
            <w:r>
              <w:rPr>
                <w:rFonts w:ascii="Times New Roman"/>
                <w:b w:val="false"/>
                <w:i w:val="false"/>
                <w:color w:val="000000"/>
                <w:sz w:val="20"/>
              </w:rPr>
              <w:t>(реконструкциялау)</w:t>
            </w:r>
            <w:r>
              <w:br/>
            </w:r>
            <w:r>
              <w:rPr>
                <w:rFonts w:ascii="Times New Roman"/>
                <w:b w:val="false"/>
                <w:i w:val="false"/>
                <w:color w:val="000000"/>
                <w:sz w:val="20"/>
              </w:rPr>
              <w:t>және жөндеу мақсаттары үшін,</w:t>
            </w:r>
            <w:r>
              <w:br/>
            </w:r>
            <w:r>
              <w:rPr>
                <w:rFonts w:ascii="Times New Roman"/>
                <w:b w:val="false"/>
                <w:i w:val="false"/>
                <w:color w:val="000000"/>
                <w:sz w:val="20"/>
              </w:rPr>
              <w:t>сондай-ақ</w:t>
            </w:r>
            <w:r>
              <w:br/>
            </w:r>
            <w:r>
              <w:rPr>
                <w:rFonts w:ascii="Times New Roman"/>
                <w:b w:val="false"/>
                <w:i w:val="false"/>
                <w:color w:val="000000"/>
                <w:sz w:val="20"/>
              </w:rPr>
              <w:t>гидроқұрылысжайларды</w:t>
            </w:r>
            <w:r>
              <w:br/>
            </w:r>
            <w:r>
              <w:rPr>
                <w:rFonts w:ascii="Times New Roman"/>
                <w:b w:val="false"/>
                <w:i w:val="false"/>
                <w:color w:val="000000"/>
                <w:sz w:val="20"/>
              </w:rPr>
              <w:t>және гидротехникалық</w:t>
            </w:r>
            <w:r>
              <w:br/>
            </w:r>
            <w:r>
              <w:rPr>
                <w:rFonts w:ascii="Times New Roman"/>
                <w:b w:val="false"/>
                <w:i w:val="false"/>
                <w:color w:val="000000"/>
                <w:sz w:val="20"/>
              </w:rPr>
              <w:t>құрылысжайларды</w:t>
            </w:r>
            <w:r>
              <w:br/>
            </w:r>
            <w:r>
              <w:rPr>
                <w:rFonts w:ascii="Times New Roman"/>
                <w:b w:val="false"/>
                <w:i w:val="false"/>
                <w:color w:val="000000"/>
                <w:sz w:val="20"/>
              </w:rPr>
              <w:t>реконструкциялау және жөндеу</w:t>
            </w:r>
            <w:r>
              <w:br/>
            </w:r>
            <w:r>
              <w:rPr>
                <w:rFonts w:ascii="Times New Roman"/>
                <w:b w:val="false"/>
                <w:i w:val="false"/>
                <w:color w:val="000000"/>
                <w:sz w:val="20"/>
              </w:rPr>
              <w:t>үшін пайдаланылатын</w:t>
            </w:r>
            <w:r>
              <w:br/>
            </w: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барлауды немесе</w:t>
            </w:r>
            <w:r>
              <w:br/>
            </w:r>
            <w:r>
              <w:rPr>
                <w:rFonts w:ascii="Times New Roman"/>
                <w:b w:val="false"/>
                <w:i w:val="false"/>
                <w:color w:val="000000"/>
                <w:sz w:val="20"/>
              </w:rPr>
              <w:t>өндіруді жүргізуге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20" w:id="212"/>
    <w:p>
      <w:pPr>
        <w:spacing w:after="0"/>
        <w:ind w:left="0"/>
        <w:jc w:val="left"/>
      </w:pPr>
      <w:r>
        <w:rPr>
          <w:rFonts w:ascii="Times New Roman"/>
          <w:b/>
          <w:i w:val="false"/>
          <w:color w:val="000000"/>
        </w:rPr>
        <w:t xml:space="preserve"> Кең таралған пайдалы қазбаларды барлауға арналған РҰҚСАТ</w:t>
      </w:r>
    </w:p>
    <w:bookmarkEnd w:id="212"/>
    <w:bookmarkStart w:name="z221" w:id="213"/>
    <w:p>
      <w:pPr>
        <w:spacing w:after="0"/>
        <w:ind w:left="0"/>
        <w:jc w:val="both"/>
      </w:pPr>
      <w:r>
        <w:rPr>
          <w:rFonts w:ascii="Times New Roman"/>
          <w:b w:val="false"/>
          <w:i w:val="false"/>
          <w:color w:val="000000"/>
          <w:sz w:val="28"/>
        </w:rPr>
        <w:t>
      1. Рұқсат:</w:t>
      </w:r>
    </w:p>
    <w:bookmarkEnd w:id="213"/>
    <w:bookmarkStart w:name="z222" w:id="214"/>
    <w:p>
      <w:pPr>
        <w:spacing w:after="0"/>
        <w:ind w:left="0"/>
        <w:jc w:val="both"/>
      </w:pPr>
      <w:r>
        <w:rPr>
          <w:rFonts w:ascii="Times New Roman"/>
          <w:b w:val="false"/>
          <w:i w:val="false"/>
          <w:color w:val="000000"/>
          <w:sz w:val="28"/>
        </w:rPr>
        <w:t>
      ________________________________________________________________</w:t>
      </w:r>
    </w:p>
    <w:bookmarkEnd w:id="214"/>
    <w:bookmarkStart w:name="z223" w:id="215"/>
    <w:p>
      <w:pPr>
        <w:spacing w:after="0"/>
        <w:ind w:left="0"/>
        <w:jc w:val="both"/>
      </w:pPr>
      <w:r>
        <w:rPr>
          <w:rFonts w:ascii="Times New Roman"/>
          <w:b w:val="false"/>
          <w:i w:val="false"/>
          <w:color w:val="000000"/>
          <w:sz w:val="28"/>
        </w:rPr>
        <w:t>
      (жеке тұлғаның толық тегі, аты және әкесінің аты (бар болса), азаматтығы/заңды тұлғаның толық атауы, орналасқан жері) (бұдан әрі – Жер қойнауын пайдаланушы) берілді және "Жер қойнауы және жер қойнауын пайдалану туралы" Қазақстан Республикасы Кодексіне сәйкес</w:t>
      </w:r>
    </w:p>
    <w:bookmarkEnd w:id="215"/>
    <w:bookmarkStart w:name="z224" w:id="216"/>
    <w:p>
      <w:pPr>
        <w:spacing w:after="0"/>
        <w:ind w:left="0"/>
        <w:jc w:val="both"/>
      </w:pPr>
      <w:r>
        <w:rPr>
          <w:rFonts w:ascii="Times New Roman"/>
          <w:b w:val="false"/>
          <w:i w:val="false"/>
          <w:color w:val="000000"/>
          <w:sz w:val="28"/>
        </w:rPr>
        <w:t>
      ________________________________________________________________</w:t>
      </w:r>
    </w:p>
    <w:bookmarkEnd w:id="216"/>
    <w:bookmarkStart w:name="z225" w:id="217"/>
    <w:p>
      <w:pPr>
        <w:spacing w:after="0"/>
        <w:ind w:left="0"/>
        <w:jc w:val="both"/>
      </w:pPr>
      <w:r>
        <w:rPr>
          <w:rFonts w:ascii="Times New Roman"/>
          <w:b w:val="false"/>
          <w:i w:val="false"/>
          <w:color w:val="000000"/>
          <w:sz w:val="28"/>
        </w:rPr>
        <w:t>
      (орындау үшін рұқсат берілетін жұмыстарды және мердігерлік шарттың (келісімшарттың) атауын, нөмірі мен жасалған күнін көрсету) жөніндегі жұмыстарды орындау мақсатында кең таралған пайдалы қазбаларды барлауды жүргізу құқығын береді.</w:t>
      </w:r>
    </w:p>
    <w:bookmarkEnd w:id="217"/>
    <w:bookmarkStart w:name="z226" w:id="218"/>
    <w:p>
      <w:pPr>
        <w:spacing w:after="0"/>
        <w:ind w:left="0"/>
        <w:jc w:val="both"/>
      </w:pPr>
      <w:r>
        <w:rPr>
          <w:rFonts w:ascii="Times New Roman"/>
          <w:b w:val="false"/>
          <w:i w:val="false"/>
          <w:color w:val="000000"/>
          <w:sz w:val="28"/>
        </w:rPr>
        <w:t>
      2. Рұқсат беру шарттары:</w:t>
      </w:r>
    </w:p>
    <w:bookmarkEnd w:id="218"/>
    <w:bookmarkStart w:name="z227" w:id="219"/>
    <w:p>
      <w:pPr>
        <w:spacing w:after="0"/>
        <w:ind w:left="0"/>
        <w:jc w:val="both"/>
      </w:pPr>
      <w:r>
        <w:rPr>
          <w:rFonts w:ascii="Times New Roman"/>
          <w:b w:val="false"/>
          <w:i w:val="false"/>
          <w:color w:val="000000"/>
          <w:sz w:val="28"/>
        </w:rPr>
        <w:t>
      1) рұқсат беру мерзімі: ____ жылға дейін (мердігерлік шарттың (келісімшарттың) қолданылу мерзімі)</w:t>
      </w:r>
    </w:p>
    <w:bookmarkEnd w:id="219"/>
    <w:bookmarkStart w:name="z228" w:id="220"/>
    <w:p>
      <w:pPr>
        <w:spacing w:after="0"/>
        <w:ind w:left="0"/>
        <w:jc w:val="both"/>
      </w:pPr>
      <w:r>
        <w:rPr>
          <w:rFonts w:ascii="Times New Roman"/>
          <w:b w:val="false"/>
          <w:i w:val="false"/>
          <w:color w:val="000000"/>
          <w:sz w:val="28"/>
        </w:rPr>
        <w:t>
      2) мынадай:</w:t>
      </w:r>
    </w:p>
    <w:bookmarkEnd w:id="220"/>
    <w:bookmarkStart w:name="z229" w:id="221"/>
    <w:p>
      <w:pPr>
        <w:spacing w:after="0"/>
        <w:ind w:left="0"/>
        <w:jc w:val="both"/>
      </w:pPr>
      <w:r>
        <w:rPr>
          <w:rFonts w:ascii="Times New Roman"/>
          <w:b w:val="false"/>
          <w:i w:val="false"/>
          <w:color w:val="000000"/>
          <w:sz w:val="28"/>
        </w:rPr>
        <w:t>
      ________________________________________________________________</w:t>
      </w:r>
    </w:p>
    <w:bookmarkEnd w:id="221"/>
    <w:bookmarkStart w:name="z230" w:id="222"/>
    <w:p>
      <w:pPr>
        <w:spacing w:after="0"/>
        <w:ind w:left="0"/>
        <w:jc w:val="both"/>
      </w:pPr>
      <w:r>
        <w:rPr>
          <w:rFonts w:ascii="Times New Roman"/>
          <w:b w:val="false"/>
          <w:i w:val="false"/>
          <w:color w:val="000000"/>
          <w:sz w:val="28"/>
        </w:rPr>
        <w:t>
      (географиялық координаталар нүктелерін көрсету)</w:t>
      </w:r>
    </w:p>
    <w:bookmarkEnd w:id="222"/>
    <w:bookmarkStart w:name="z231" w:id="223"/>
    <w:p>
      <w:pPr>
        <w:spacing w:after="0"/>
        <w:ind w:left="0"/>
        <w:jc w:val="both"/>
      </w:pPr>
      <w:r>
        <w:rPr>
          <w:rFonts w:ascii="Times New Roman"/>
          <w:b w:val="false"/>
          <w:i w:val="false"/>
          <w:color w:val="000000"/>
          <w:sz w:val="28"/>
        </w:rPr>
        <w:t>
      географиялық координаталары бар, ауданы __________________ш. км жер қойнауы учаскесі аумағының шекаралары:</w:t>
      </w:r>
    </w:p>
    <w:bookmarkEnd w:id="223"/>
    <w:bookmarkStart w:name="z232" w:id="224"/>
    <w:p>
      <w:pPr>
        <w:spacing w:after="0"/>
        <w:ind w:left="0"/>
        <w:jc w:val="both"/>
      </w:pPr>
      <w:r>
        <w:rPr>
          <w:rFonts w:ascii="Times New Roman"/>
          <w:b w:val="false"/>
          <w:i w:val="false"/>
          <w:color w:val="000000"/>
          <w:sz w:val="28"/>
        </w:rPr>
        <w:t>
      ________________________________________________________________</w:t>
      </w:r>
    </w:p>
    <w:bookmarkEnd w:id="224"/>
    <w:bookmarkStart w:name="z233" w:id="225"/>
    <w:p>
      <w:pPr>
        <w:spacing w:after="0"/>
        <w:ind w:left="0"/>
        <w:jc w:val="both"/>
      </w:pPr>
      <w:r>
        <w:rPr>
          <w:rFonts w:ascii="Times New Roman"/>
          <w:b w:val="false"/>
          <w:i w:val="false"/>
          <w:color w:val="000000"/>
          <w:sz w:val="28"/>
        </w:rPr>
        <w:t>
      3) жер қойнауын пайдаланудың өзге де шарттары: Қазақстан Республикасының заңнамасына сәйкес қалпына келтіруді жүргізу</w:t>
      </w:r>
    </w:p>
    <w:bookmarkEnd w:id="225"/>
    <w:bookmarkStart w:name="z234" w:id="226"/>
    <w:p>
      <w:pPr>
        <w:spacing w:after="0"/>
        <w:ind w:left="0"/>
        <w:jc w:val="both"/>
      </w:pPr>
      <w:r>
        <w:rPr>
          <w:rFonts w:ascii="Times New Roman"/>
          <w:b w:val="false"/>
          <w:i w:val="false"/>
          <w:color w:val="000000"/>
          <w:sz w:val="28"/>
        </w:rPr>
        <w:t>
      3. Шешім берген мемлекеттік орган:</w:t>
      </w:r>
    </w:p>
    <w:bookmarkEnd w:id="226"/>
    <w:bookmarkStart w:name="z235" w:id="227"/>
    <w:p>
      <w:pPr>
        <w:spacing w:after="0"/>
        <w:ind w:left="0"/>
        <w:jc w:val="both"/>
      </w:pPr>
      <w:r>
        <w:rPr>
          <w:rFonts w:ascii="Times New Roman"/>
          <w:b w:val="false"/>
          <w:i w:val="false"/>
          <w:color w:val="000000"/>
          <w:sz w:val="28"/>
        </w:rPr>
        <w:t>
      ________________________________________________________________</w:t>
      </w:r>
    </w:p>
    <w:bookmarkEnd w:id="227"/>
    <w:bookmarkStart w:name="z236" w:id="228"/>
    <w:p>
      <w:pPr>
        <w:spacing w:after="0"/>
        <w:ind w:left="0"/>
        <w:jc w:val="both"/>
      </w:pPr>
      <w:r>
        <w:rPr>
          <w:rFonts w:ascii="Times New Roman"/>
          <w:b w:val="false"/>
          <w:i w:val="false"/>
          <w:color w:val="000000"/>
          <w:sz w:val="28"/>
        </w:rPr>
        <w:t>
      (рұқсат берген мемлекеттік органның атауы)</w:t>
      </w:r>
    </w:p>
    <w:bookmarkEnd w:id="228"/>
    <w:bookmarkStart w:name="z237" w:id="229"/>
    <w:p>
      <w:pPr>
        <w:spacing w:after="0"/>
        <w:ind w:left="0"/>
        <w:jc w:val="both"/>
      </w:pPr>
      <w:r>
        <w:rPr>
          <w:rFonts w:ascii="Times New Roman"/>
          <w:b w:val="false"/>
          <w:i w:val="false"/>
          <w:color w:val="000000"/>
          <w:sz w:val="28"/>
        </w:rPr>
        <w:t>
      электрондық цифрлық қолтаңба деректері</w:t>
      </w:r>
    </w:p>
    <w:bookmarkEnd w:id="229"/>
    <w:bookmarkStart w:name="z238" w:id="230"/>
    <w:p>
      <w:pPr>
        <w:spacing w:after="0"/>
        <w:ind w:left="0"/>
        <w:jc w:val="both"/>
      </w:pPr>
      <w:r>
        <w:rPr>
          <w:rFonts w:ascii="Times New Roman"/>
          <w:b w:val="false"/>
          <w:i w:val="false"/>
          <w:color w:val="000000"/>
          <w:sz w:val="28"/>
        </w:rPr>
        <w:t>
      электрондық цифрлық қолтаңба арқылы қол қою күні мен уақыты</w:t>
      </w:r>
    </w:p>
    <w:bookmarkEnd w:id="230"/>
    <w:bookmarkStart w:name="z239" w:id="231"/>
    <w:p>
      <w:pPr>
        <w:spacing w:after="0"/>
        <w:ind w:left="0"/>
        <w:jc w:val="both"/>
      </w:pPr>
      <w:r>
        <w:rPr>
          <w:rFonts w:ascii="Times New Roman"/>
          <w:b w:val="false"/>
          <w:i w:val="false"/>
          <w:color w:val="000000"/>
          <w:sz w:val="28"/>
        </w:rPr>
        <w:t>
      КЕЛІСІЛДІ:</w:t>
      </w:r>
    </w:p>
    <w:bookmarkEnd w:id="231"/>
    <w:bookmarkStart w:name="z240" w:id="232"/>
    <w:p>
      <w:pPr>
        <w:spacing w:after="0"/>
        <w:ind w:left="0"/>
        <w:jc w:val="both"/>
      </w:pPr>
      <w:r>
        <w:rPr>
          <w:rFonts w:ascii="Times New Roman"/>
          <w:b w:val="false"/>
          <w:i w:val="false"/>
          <w:color w:val="000000"/>
          <w:sz w:val="28"/>
        </w:rPr>
        <w:t>
      ________________________________________________________________</w:t>
      </w:r>
    </w:p>
    <w:bookmarkEnd w:id="232"/>
    <w:bookmarkStart w:name="z241" w:id="233"/>
    <w:p>
      <w:pPr>
        <w:spacing w:after="0"/>
        <w:ind w:left="0"/>
        <w:jc w:val="both"/>
      </w:pPr>
      <w:r>
        <w:rPr>
          <w:rFonts w:ascii="Times New Roman"/>
          <w:b w:val="false"/>
          <w:i w:val="false"/>
          <w:color w:val="000000"/>
          <w:sz w:val="28"/>
        </w:rPr>
        <w:t>
      (жер қойнауын зерттеу жөніндегі уәкілетті органның аумақтық бөлімшесінің атауы)</w:t>
      </w:r>
    </w:p>
    <w:bookmarkEnd w:id="233"/>
    <w:bookmarkStart w:name="z242" w:id="234"/>
    <w:p>
      <w:pPr>
        <w:spacing w:after="0"/>
        <w:ind w:left="0"/>
        <w:jc w:val="both"/>
      </w:pPr>
      <w:r>
        <w:rPr>
          <w:rFonts w:ascii="Times New Roman"/>
          <w:b w:val="false"/>
          <w:i w:val="false"/>
          <w:color w:val="000000"/>
          <w:sz w:val="28"/>
        </w:rPr>
        <w:t>
      ________________________________________________________________</w:t>
      </w:r>
    </w:p>
    <w:bookmarkEnd w:id="234"/>
    <w:bookmarkStart w:name="z243" w:id="235"/>
    <w:p>
      <w:pPr>
        <w:spacing w:after="0"/>
        <w:ind w:left="0"/>
        <w:jc w:val="both"/>
      </w:pPr>
      <w:r>
        <w:rPr>
          <w:rFonts w:ascii="Times New Roman"/>
          <w:b w:val="false"/>
          <w:i w:val="false"/>
          <w:color w:val="000000"/>
          <w:sz w:val="28"/>
        </w:rPr>
        <w:t>
      электрондық цифрлық қолтаңба деректері</w:t>
      </w:r>
    </w:p>
    <w:bookmarkEnd w:id="235"/>
    <w:bookmarkStart w:name="z244" w:id="236"/>
    <w:p>
      <w:pPr>
        <w:spacing w:after="0"/>
        <w:ind w:left="0"/>
        <w:jc w:val="both"/>
      </w:pPr>
      <w:r>
        <w:rPr>
          <w:rFonts w:ascii="Times New Roman"/>
          <w:b w:val="false"/>
          <w:i w:val="false"/>
          <w:color w:val="000000"/>
          <w:sz w:val="28"/>
        </w:rPr>
        <w:t>
      электрондық цифрлық қолтаңба арқылы қол қою күні мен уақыты</w:t>
      </w:r>
    </w:p>
    <w:bookmarkEnd w:id="236"/>
    <w:bookmarkStart w:name="z245" w:id="237"/>
    <w:p>
      <w:pPr>
        <w:spacing w:after="0"/>
        <w:ind w:left="0"/>
        <w:jc w:val="both"/>
      </w:pPr>
      <w:r>
        <w:rPr>
          <w:rFonts w:ascii="Times New Roman"/>
          <w:b w:val="false"/>
          <w:i w:val="false"/>
          <w:color w:val="000000"/>
          <w:sz w:val="28"/>
        </w:rPr>
        <w:t>
      ________________________________________________________________</w:t>
      </w:r>
    </w:p>
    <w:bookmarkEnd w:id="237"/>
    <w:bookmarkStart w:name="z246" w:id="238"/>
    <w:p>
      <w:pPr>
        <w:spacing w:after="0"/>
        <w:ind w:left="0"/>
        <w:jc w:val="both"/>
      </w:pPr>
      <w:r>
        <w:rPr>
          <w:rFonts w:ascii="Times New Roman"/>
          <w:b w:val="false"/>
          <w:i w:val="false"/>
          <w:color w:val="000000"/>
          <w:sz w:val="28"/>
        </w:rPr>
        <w:t>
      (қоршаған ортаны қорғау саласындағы уәкілетті органның аумақтық бөлімшесінің атауы)</w:t>
      </w:r>
    </w:p>
    <w:bookmarkEnd w:id="238"/>
    <w:bookmarkStart w:name="z247" w:id="239"/>
    <w:p>
      <w:pPr>
        <w:spacing w:after="0"/>
        <w:ind w:left="0"/>
        <w:jc w:val="both"/>
      </w:pPr>
      <w:r>
        <w:rPr>
          <w:rFonts w:ascii="Times New Roman"/>
          <w:b w:val="false"/>
          <w:i w:val="false"/>
          <w:color w:val="000000"/>
          <w:sz w:val="28"/>
        </w:rPr>
        <w:t>
      ________________________________________________________________</w:t>
      </w:r>
    </w:p>
    <w:bookmarkEnd w:id="239"/>
    <w:bookmarkStart w:name="z248" w:id="240"/>
    <w:p>
      <w:pPr>
        <w:spacing w:after="0"/>
        <w:ind w:left="0"/>
        <w:jc w:val="both"/>
      </w:pPr>
      <w:r>
        <w:rPr>
          <w:rFonts w:ascii="Times New Roman"/>
          <w:b w:val="false"/>
          <w:i w:val="false"/>
          <w:color w:val="000000"/>
          <w:sz w:val="28"/>
        </w:rPr>
        <w:t>
      электрондық цифрлық қолтаңба деректері</w:t>
      </w:r>
    </w:p>
    <w:bookmarkEnd w:id="240"/>
    <w:bookmarkStart w:name="z249" w:id="241"/>
    <w:p>
      <w:pPr>
        <w:spacing w:after="0"/>
        <w:ind w:left="0"/>
        <w:jc w:val="both"/>
      </w:pPr>
      <w:r>
        <w:rPr>
          <w:rFonts w:ascii="Times New Roman"/>
          <w:b w:val="false"/>
          <w:i w:val="false"/>
          <w:color w:val="000000"/>
          <w:sz w:val="28"/>
        </w:rPr>
        <w:t>
      электрондық цифрлық қолтаңба арқылы қол қою күні мен уақыты</w:t>
      </w:r>
    </w:p>
    <w:bookmarkEnd w:id="241"/>
    <w:bookmarkStart w:name="z250" w:id="242"/>
    <w:p>
      <w:pPr>
        <w:spacing w:after="0"/>
        <w:ind w:left="0"/>
        <w:jc w:val="both"/>
      </w:pPr>
      <w:r>
        <w:rPr>
          <w:rFonts w:ascii="Times New Roman"/>
          <w:b w:val="false"/>
          <w:i w:val="false"/>
          <w:color w:val="000000"/>
          <w:sz w:val="28"/>
        </w:rPr>
        <w:t>
      20___жылғы "__" _____ ___ сағат _________ минут.</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меншіктегі</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теміржолдарды салу</w:t>
            </w:r>
            <w:r>
              <w:br/>
            </w:r>
            <w:r>
              <w:rPr>
                <w:rFonts w:ascii="Times New Roman"/>
                <w:b w:val="false"/>
                <w:i w:val="false"/>
                <w:color w:val="000000"/>
                <w:sz w:val="20"/>
              </w:rPr>
              <w:t>(реконструкциялау) және</w:t>
            </w:r>
            <w:r>
              <w:br/>
            </w:r>
            <w:r>
              <w:rPr>
                <w:rFonts w:ascii="Times New Roman"/>
                <w:b w:val="false"/>
                <w:i w:val="false"/>
                <w:color w:val="000000"/>
                <w:sz w:val="20"/>
              </w:rPr>
              <w:t>жөндеу мақсаттары үшін,</w:t>
            </w:r>
            <w:r>
              <w:br/>
            </w:r>
            <w:r>
              <w:rPr>
                <w:rFonts w:ascii="Times New Roman"/>
                <w:b w:val="false"/>
                <w:i w:val="false"/>
                <w:color w:val="000000"/>
                <w:sz w:val="20"/>
              </w:rPr>
              <w:t>сондай-ақ</w:t>
            </w:r>
            <w:r>
              <w:br/>
            </w:r>
            <w:r>
              <w:rPr>
                <w:rFonts w:ascii="Times New Roman"/>
                <w:b w:val="false"/>
                <w:i w:val="false"/>
                <w:color w:val="000000"/>
                <w:sz w:val="20"/>
              </w:rPr>
              <w:t>гидроқұрылысжайларды және</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w:t>
            </w:r>
            <w:r>
              <w:br/>
            </w:r>
            <w:r>
              <w:rPr>
                <w:rFonts w:ascii="Times New Roman"/>
                <w:b w:val="false"/>
                <w:i w:val="false"/>
                <w:color w:val="000000"/>
                <w:sz w:val="20"/>
              </w:rPr>
              <w:t>реконструкциялау және жөндеу</w:t>
            </w:r>
            <w:r>
              <w:br/>
            </w:r>
            <w:r>
              <w:rPr>
                <w:rFonts w:ascii="Times New Roman"/>
                <w:b w:val="false"/>
                <w:i w:val="false"/>
                <w:color w:val="000000"/>
                <w:sz w:val="20"/>
              </w:rPr>
              <w:t>үшін пайдаланылатын кең</w:t>
            </w:r>
            <w:r>
              <w:br/>
            </w:r>
            <w:r>
              <w:rPr>
                <w:rFonts w:ascii="Times New Roman"/>
                <w:b w:val="false"/>
                <w:i w:val="false"/>
                <w:color w:val="000000"/>
                <w:sz w:val="20"/>
              </w:rPr>
              <w:t>таралған пайдалы</w:t>
            </w:r>
            <w:r>
              <w:br/>
            </w:r>
            <w:r>
              <w:rPr>
                <w:rFonts w:ascii="Times New Roman"/>
                <w:b w:val="false"/>
                <w:i w:val="false"/>
                <w:color w:val="000000"/>
                <w:sz w:val="20"/>
              </w:rPr>
              <w:t>қазбаларды барлауды немесе</w:t>
            </w:r>
            <w:r>
              <w:br/>
            </w:r>
            <w:r>
              <w:rPr>
                <w:rFonts w:ascii="Times New Roman"/>
                <w:b w:val="false"/>
                <w:i w:val="false"/>
                <w:color w:val="000000"/>
                <w:sz w:val="20"/>
              </w:rPr>
              <w:t>өндіруді жүргізуге жер</w:t>
            </w:r>
            <w:r>
              <w:br/>
            </w:r>
            <w:r>
              <w:rPr>
                <w:rFonts w:ascii="Times New Roman"/>
                <w:b w:val="false"/>
                <w:i w:val="false"/>
                <w:color w:val="000000"/>
                <w:sz w:val="20"/>
              </w:rPr>
              <w:t>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52" w:id="243"/>
    <w:p>
      <w:pPr>
        <w:spacing w:after="0"/>
        <w:ind w:left="0"/>
        <w:jc w:val="left"/>
      </w:pPr>
      <w:r>
        <w:rPr>
          <w:rFonts w:ascii="Times New Roman"/>
          <w:b/>
          <w:i w:val="false"/>
          <w:color w:val="000000"/>
        </w:rPr>
        <w:t xml:space="preserve"> ӨТІНІШ</w:t>
      </w:r>
    </w:p>
    <w:bookmarkEnd w:id="243"/>
    <w:bookmarkStart w:name="z253" w:id="244"/>
    <w:p>
      <w:pPr>
        <w:spacing w:after="0"/>
        <w:ind w:left="0"/>
        <w:jc w:val="both"/>
      </w:pPr>
      <w:r>
        <w:rPr>
          <w:rFonts w:ascii="Times New Roman"/>
          <w:b w:val="false"/>
          <w:i w:val="false"/>
          <w:color w:val="000000"/>
          <w:sz w:val="28"/>
        </w:rPr>
        <w:t>
      ________________________________________________________________</w:t>
      </w:r>
    </w:p>
    <w:bookmarkEnd w:id="244"/>
    <w:bookmarkStart w:name="z254" w:id="245"/>
    <w:p>
      <w:pPr>
        <w:spacing w:after="0"/>
        <w:ind w:left="0"/>
        <w:jc w:val="both"/>
      </w:pPr>
      <w:r>
        <w:rPr>
          <w:rFonts w:ascii="Times New Roman"/>
          <w:b w:val="false"/>
          <w:i w:val="false"/>
          <w:color w:val="000000"/>
          <w:sz w:val="28"/>
        </w:rPr>
        <w:t>
      (құжаттың түрі, күні және нөмірі) (заңды тұлғалар үшін)негізінде әрекет ететін</w:t>
      </w:r>
    </w:p>
    <w:bookmarkEnd w:id="245"/>
    <w:bookmarkStart w:name="z255" w:id="246"/>
    <w:p>
      <w:pPr>
        <w:spacing w:after="0"/>
        <w:ind w:left="0"/>
        <w:jc w:val="both"/>
      </w:pPr>
      <w:r>
        <w:rPr>
          <w:rFonts w:ascii="Times New Roman"/>
          <w:b w:val="false"/>
          <w:i w:val="false"/>
          <w:color w:val="000000"/>
          <w:sz w:val="28"/>
        </w:rPr>
        <w:t>
      ________________________________________________________________</w:t>
      </w:r>
    </w:p>
    <w:bookmarkEnd w:id="246"/>
    <w:bookmarkStart w:name="z256" w:id="247"/>
    <w:p>
      <w:pPr>
        <w:spacing w:after="0"/>
        <w:ind w:left="0"/>
        <w:jc w:val="both"/>
      </w:pPr>
      <w:r>
        <w:rPr>
          <w:rFonts w:ascii="Times New Roman"/>
          <w:b w:val="false"/>
          <w:i w:val="false"/>
          <w:color w:val="000000"/>
          <w:sz w:val="28"/>
        </w:rPr>
        <w:t>
      (лауазымы және аты, тегі және әкесінің аты (бар болса) толық (бұдан әрі_Т.А.Ә.) атынан</w:t>
      </w:r>
    </w:p>
    <w:bookmarkEnd w:id="247"/>
    <w:bookmarkStart w:name="z257" w:id="248"/>
    <w:p>
      <w:pPr>
        <w:spacing w:after="0"/>
        <w:ind w:left="0"/>
        <w:jc w:val="both"/>
      </w:pPr>
      <w:r>
        <w:rPr>
          <w:rFonts w:ascii="Times New Roman"/>
          <w:b w:val="false"/>
          <w:i w:val="false"/>
          <w:color w:val="000000"/>
          <w:sz w:val="28"/>
        </w:rPr>
        <w:t>
      ________________________________________________________________</w:t>
      </w:r>
    </w:p>
    <w:bookmarkEnd w:id="248"/>
    <w:bookmarkStart w:name="z258" w:id="249"/>
    <w:p>
      <w:pPr>
        <w:spacing w:after="0"/>
        <w:ind w:left="0"/>
        <w:jc w:val="both"/>
      </w:pPr>
      <w:r>
        <w:rPr>
          <w:rFonts w:ascii="Times New Roman"/>
          <w:b w:val="false"/>
          <w:i w:val="false"/>
          <w:color w:val="000000"/>
          <w:sz w:val="28"/>
        </w:rPr>
        <w:t>
      (толық тегі, аты және әкесінің аты (бар болса), азаматтығы, туған күні, жеке басын куәландыратын құжаттың атауы және деректемелері, жеке тұлғаның жеке сәйкестендіру нөмірі/заңды тұлғаның толық атауы, орналасқан жері, бизнес-сәйкестендіру нөмірі) кең таралған пайдалы қазбаларға өндіруді жүргізуге рұқсат беруіңізді сұраймын</w:t>
      </w:r>
    </w:p>
    <w:bookmarkEnd w:id="249"/>
    <w:bookmarkStart w:name="z259" w:id="250"/>
    <w:p>
      <w:pPr>
        <w:spacing w:after="0"/>
        <w:ind w:left="0"/>
        <w:jc w:val="both"/>
      </w:pPr>
      <w:r>
        <w:rPr>
          <w:rFonts w:ascii="Times New Roman"/>
          <w:b w:val="false"/>
          <w:i w:val="false"/>
          <w:color w:val="000000"/>
          <w:sz w:val="28"/>
        </w:rPr>
        <w:t>
      Жер қойнауын пайдалану мақсаты:</w:t>
      </w:r>
    </w:p>
    <w:bookmarkEnd w:id="250"/>
    <w:bookmarkStart w:name="z260" w:id="251"/>
    <w:p>
      <w:pPr>
        <w:spacing w:after="0"/>
        <w:ind w:left="0"/>
        <w:jc w:val="both"/>
      </w:pPr>
      <w:r>
        <w:rPr>
          <w:rFonts w:ascii="Times New Roman"/>
          <w:b w:val="false"/>
          <w:i w:val="false"/>
          <w:color w:val="000000"/>
          <w:sz w:val="28"/>
        </w:rPr>
        <w:t>
      ________________________________________________________________</w:t>
      </w:r>
    </w:p>
    <w:bookmarkEnd w:id="251"/>
    <w:bookmarkStart w:name="z261" w:id="252"/>
    <w:p>
      <w:pPr>
        <w:spacing w:after="0"/>
        <w:ind w:left="0"/>
        <w:jc w:val="both"/>
      </w:pPr>
      <w:r>
        <w:rPr>
          <w:rFonts w:ascii="Times New Roman"/>
          <w:b w:val="false"/>
          <w:i w:val="false"/>
          <w:color w:val="000000"/>
          <w:sz w:val="28"/>
        </w:rPr>
        <w:t>
      (мердігерлік шарттың (келісімшарттың) атауын, нөмірін және жасалған күнін көрсету) негізінде</w:t>
      </w:r>
    </w:p>
    <w:bookmarkEnd w:id="252"/>
    <w:bookmarkStart w:name="z262" w:id="253"/>
    <w:p>
      <w:pPr>
        <w:spacing w:after="0"/>
        <w:ind w:left="0"/>
        <w:jc w:val="both"/>
      </w:pPr>
      <w:r>
        <w:rPr>
          <w:rFonts w:ascii="Times New Roman"/>
          <w:b w:val="false"/>
          <w:i w:val="false"/>
          <w:color w:val="000000"/>
          <w:sz w:val="28"/>
        </w:rPr>
        <w:t>
      ________________________________________________________________</w:t>
      </w:r>
    </w:p>
    <w:bookmarkEnd w:id="253"/>
    <w:bookmarkStart w:name="z263" w:id="254"/>
    <w:p>
      <w:pPr>
        <w:spacing w:after="0"/>
        <w:ind w:left="0"/>
        <w:jc w:val="both"/>
      </w:pPr>
      <w:r>
        <w:rPr>
          <w:rFonts w:ascii="Times New Roman"/>
          <w:b w:val="false"/>
          <w:i w:val="false"/>
          <w:color w:val="000000"/>
          <w:sz w:val="28"/>
        </w:rPr>
        <w:t>
      (мердігерлік шарттың (келісімшарттың) қолданылу мерзімін көрсету)</w:t>
      </w:r>
    </w:p>
    <w:bookmarkEnd w:id="254"/>
    <w:bookmarkStart w:name="z264" w:id="255"/>
    <w:p>
      <w:pPr>
        <w:spacing w:after="0"/>
        <w:ind w:left="0"/>
        <w:jc w:val="both"/>
      </w:pPr>
      <w:r>
        <w:rPr>
          <w:rFonts w:ascii="Times New Roman"/>
          <w:b w:val="false"/>
          <w:i w:val="false"/>
          <w:color w:val="000000"/>
          <w:sz w:val="28"/>
        </w:rPr>
        <w:t>
      ________________________________________________________________</w:t>
      </w:r>
    </w:p>
    <w:bookmarkEnd w:id="255"/>
    <w:bookmarkStart w:name="z265" w:id="256"/>
    <w:p>
      <w:pPr>
        <w:spacing w:after="0"/>
        <w:ind w:left="0"/>
        <w:jc w:val="both"/>
      </w:pPr>
      <w:r>
        <w:rPr>
          <w:rFonts w:ascii="Times New Roman"/>
          <w:b w:val="false"/>
          <w:i w:val="false"/>
          <w:color w:val="000000"/>
          <w:sz w:val="28"/>
        </w:rPr>
        <w:t>
      (кең таралған пайдалы қазбаның түрін көрсету)</w:t>
      </w:r>
    </w:p>
    <w:bookmarkEnd w:id="256"/>
    <w:bookmarkStart w:name="z266" w:id="257"/>
    <w:p>
      <w:pPr>
        <w:spacing w:after="0"/>
        <w:ind w:left="0"/>
        <w:jc w:val="both"/>
      </w:pPr>
      <w:r>
        <w:rPr>
          <w:rFonts w:ascii="Times New Roman"/>
          <w:b w:val="false"/>
          <w:i w:val="false"/>
          <w:color w:val="000000"/>
          <w:sz w:val="28"/>
        </w:rPr>
        <w:t>
      ________________________________________________________________</w:t>
      </w:r>
    </w:p>
    <w:bookmarkEnd w:id="257"/>
    <w:bookmarkStart w:name="z267" w:id="258"/>
    <w:p>
      <w:pPr>
        <w:spacing w:after="0"/>
        <w:ind w:left="0"/>
        <w:jc w:val="both"/>
      </w:pPr>
      <w:r>
        <w:rPr>
          <w:rFonts w:ascii="Times New Roman"/>
          <w:b w:val="false"/>
          <w:i w:val="false"/>
          <w:color w:val="000000"/>
          <w:sz w:val="28"/>
        </w:rPr>
        <w:t>
      (кен орнының атауы мен орналасқан жерін көрсету)</w:t>
      </w:r>
    </w:p>
    <w:bookmarkEnd w:id="258"/>
    <w:bookmarkStart w:name="z268" w:id="259"/>
    <w:p>
      <w:pPr>
        <w:spacing w:after="0"/>
        <w:ind w:left="0"/>
        <w:jc w:val="both"/>
      </w:pPr>
      <w:r>
        <w:rPr>
          <w:rFonts w:ascii="Times New Roman"/>
          <w:b w:val="false"/>
          <w:i w:val="false"/>
          <w:color w:val="000000"/>
          <w:sz w:val="28"/>
        </w:rPr>
        <w:t>
      ________________________________________________________________</w:t>
      </w:r>
    </w:p>
    <w:bookmarkEnd w:id="259"/>
    <w:bookmarkStart w:name="z269" w:id="260"/>
    <w:p>
      <w:pPr>
        <w:spacing w:after="0"/>
        <w:ind w:left="0"/>
        <w:jc w:val="both"/>
      </w:pPr>
      <w:r>
        <w:rPr>
          <w:rFonts w:ascii="Times New Roman"/>
          <w:b w:val="false"/>
          <w:i w:val="false"/>
          <w:color w:val="000000"/>
          <w:sz w:val="28"/>
        </w:rPr>
        <w:t>
      (сұралатын жер қойнауы учаскелерінің саны және бұрыштық нүктелердің географиялық координаттарын көрсете отырып, олардың әрқайсысының алаңы)</w:t>
      </w:r>
    </w:p>
    <w:bookmarkEnd w:id="260"/>
    <w:bookmarkStart w:name="z270" w:id="261"/>
    <w:p>
      <w:pPr>
        <w:spacing w:after="0"/>
        <w:ind w:left="0"/>
        <w:jc w:val="both"/>
      </w:pPr>
      <w:r>
        <w:rPr>
          <w:rFonts w:ascii="Times New Roman"/>
          <w:b w:val="false"/>
          <w:i w:val="false"/>
          <w:color w:val="000000"/>
          <w:sz w:val="28"/>
        </w:rPr>
        <w:t>
      ________________________________________________________________</w:t>
      </w:r>
    </w:p>
    <w:bookmarkEnd w:id="261"/>
    <w:bookmarkStart w:name="z271" w:id="262"/>
    <w:p>
      <w:pPr>
        <w:spacing w:after="0"/>
        <w:ind w:left="0"/>
        <w:jc w:val="both"/>
      </w:pPr>
      <w:r>
        <w:rPr>
          <w:rFonts w:ascii="Times New Roman"/>
          <w:b w:val="false"/>
          <w:i w:val="false"/>
          <w:color w:val="000000"/>
          <w:sz w:val="28"/>
        </w:rPr>
        <w:t>
      (орындау үшін рұқсат беру талап етілетін жұмыс түрлерін көрсету)</w:t>
      </w:r>
    </w:p>
    <w:bookmarkEnd w:id="262"/>
    <w:bookmarkStart w:name="z272" w:id="263"/>
    <w:p>
      <w:pPr>
        <w:spacing w:after="0"/>
        <w:ind w:left="0"/>
        <w:jc w:val="both"/>
      </w:pPr>
      <w:r>
        <w:rPr>
          <w:rFonts w:ascii="Times New Roman"/>
          <w:b w:val="false"/>
          <w:i w:val="false"/>
          <w:color w:val="000000"/>
          <w:sz w:val="28"/>
        </w:rPr>
        <w:t>
      Өтініш берушінің электрондық цифрлық қолтаңба деректері;</w:t>
      </w:r>
    </w:p>
    <w:bookmarkEnd w:id="263"/>
    <w:bookmarkStart w:name="z273" w:id="264"/>
    <w:p>
      <w:pPr>
        <w:spacing w:after="0"/>
        <w:ind w:left="0"/>
        <w:jc w:val="both"/>
      </w:pPr>
      <w:r>
        <w:rPr>
          <w:rFonts w:ascii="Times New Roman"/>
          <w:b w:val="false"/>
          <w:i w:val="false"/>
          <w:color w:val="000000"/>
          <w:sz w:val="28"/>
        </w:rPr>
        <w:t>
      электрондық цифрлық қолтаңба арқылы қол қою күні мен уақыты:</w:t>
      </w:r>
    </w:p>
    <w:bookmarkEnd w:id="264"/>
    <w:bookmarkStart w:name="z274" w:id="265"/>
    <w:p>
      <w:pPr>
        <w:spacing w:after="0"/>
        <w:ind w:left="0"/>
        <w:jc w:val="both"/>
      </w:pPr>
      <w:r>
        <w:rPr>
          <w:rFonts w:ascii="Times New Roman"/>
          <w:b w:val="false"/>
          <w:i w:val="false"/>
          <w:color w:val="000000"/>
          <w:sz w:val="28"/>
        </w:rPr>
        <w:t>
      20 жылғы "___" __________ _____ сағат _____ минут.</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меншіктегі</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теміржолдарды салу</w:t>
            </w:r>
            <w:r>
              <w:br/>
            </w:r>
            <w:r>
              <w:rPr>
                <w:rFonts w:ascii="Times New Roman"/>
                <w:b w:val="false"/>
                <w:i w:val="false"/>
                <w:color w:val="000000"/>
                <w:sz w:val="20"/>
              </w:rPr>
              <w:t>(реконструкциялау) және</w:t>
            </w:r>
            <w:r>
              <w:br/>
            </w:r>
            <w:r>
              <w:rPr>
                <w:rFonts w:ascii="Times New Roman"/>
                <w:b w:val="false"/>
                <w:i w:val="false"/>
                <w:color w:val="000000"/>
                <w:sz w:val="20"/>
              </w:rPr>
              <w:t>жөндеу мақсаттары үшін,</w:t>
            </w:r>
            <w:r>
              <w:br/>
            </w:r>
            <w:r>
              <w:rPr>
                <w:rFonts w:ascii="Times New Roman"/>
                <w:b w:val="false"/>
                <w:i w:val="false"/>
                <w:color w:val="000000"/>
                <w:sz w:val="20"/>
              </w:rPr>
              <w:t>сондай-ақ</w:t>
            </w:r>
            <w:r>
              <w:br/>
            </w:r>
            <w:r>
              <w:rPr>
                <w:rFonts w:ascii="Times New Roman"/>
                <w:b w:val="false"/>
                <w:i w:val="false"/>
                <w:color w:val="000000"/>
                <w:sz w:val="20"/>
              </w:rPr>
              <w:t>гидроқұрылысжайларды және</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w:t>
            </w:r>
            <w:r>
              <w:br/>
            </w:r>
            <w:r>
              <w:rPr>
                <w:rFonts w:ascii="Times New Roman"/>
                <w:b w:val="false"/>
                <w:i w:val="false"/>
                <w:color w:val="000000"/>
                <w:sz w:val="20"/>
              </w:rPr>
              <w:t>реконструкциялау және</w:t>
            </w:r>
            <w:r>
              <w:br/>
            </w:r>
            <w:r>
              <w:rPr>
                <w:rFonts w:ascii="Times New Roman"/>
                <w:b w:val="false"/>
                <w:i w:val="false"/>
                <w:color w:val="000000"/>
                <w:sz w:val="20"/>
              </w:rPr>
              <w:t>жөндеу үшін пайдаланылатын</w:t>
            </w:r>
            <w:r>
              <w:br/>
            </w: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барлауды немесе</w:t>
            </w:r>
            <w:r>
              <w:br/>
            </w:r>
            <w:r>
              <w:rPr>
                <w:rFonts w:ascii="Times New Roman"/>
                <w:b w:val="false"/>
                <w:i w:val="false"/>
                <w:color w:val="000000"/>
                <w:sz w:val="20"/>
              </w:rPr>
              <w:t>өндіруді жүргізуге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76" w:id="266"/>
    <w:p>
      <w:pPr>
        <w:spacing w:after="0"/>
        <w:ind w:left="0"/>
        <w:jc w:val="left"/>
      </w:pPr>
      <w:r>
        <w:rPr>
          <w:rFonts w:ascii="Times New Roman"/>
          <w:b/>
          <w:i w:val="false"/>
          <w:color w:val="000000"/>
        </w:rPr>
        <w:t xml:space="preserve"> Кең таралған пайдалы қазбаларды өндіруге арналған РҰҚСАТ</w:t>
      </w:r>
    </w:p>
    <w:bookmarkEnd w:id="266"/>
    <w:bookmarkStart w:name="z277" w:id="267"/>
    <w:p>
      <w:pPr>
        <w:spacing w:after="0"/>
        <w:ind w:left="0"/>
        <w:jc w:val="both"/>
      </w:pPr>
      <w:r>
        <w:rPr>
          <w:rFonts w:ascii="Times New Roman"/>
          <w:b w:val="false"/>
          <w:i w:val="false"/>
          <w:color w:val="000000"/>
          <w:sz w:val="28"/>
        </w:rPr>
        <w:t>
      1. Рұқсат:</w:t>
      </w:r>
    </w:p>
    <w:bookmarkEnd w:id="267"/>
    <w:bookmarkStart w:name="z278" w:id="268"/>
    <w:p>
      <w:pPr>
        <w:spacing w:after="0"/>
        <w:ind w:left="0"/>
        <w:jc w:val="both"/>
      </w:pPr>
      <w:r>
        <w:rPr>
          <w:rFonts w:ascii="Times New Roman"/>
          <w:b w:val="false"/>
          <w:i w:val="false"/>
          <w:color w:val="000000"/>
          <w:sz w:val="28"/>
        </w:rPr>
        <w:t>
      ________________________________________________________________</w:t>
      </w:r>
    </w:p>
    <w:bookmarkEnd w:id="268"/>
    <w:bookmarkStart w:name="z279" w:id="269"/>
    <w:p>
      <w:pPr>
        <w:spacing w:after="0"/>
        <w:ind w:left="0"/>
        <w:jc w:val="both"/>
      </w:pPr>
      <w:r>
        <w:rPr>
          <w:rFonts w:ascii="Times New Roman"/>
          <w:b w:val="false"/>
          <w:i w:val="false"/>
          <w:color w:val="000000"/>
          <w:sz w:val="28"/>
        </w:rPr>
        <w:t>
      (жеке тұлғаның толық тегі, аты және әкесінің аты (бар болса), азаматтығы/заңды тұлғаның толық атауы, орналасқан жері) (бұдан әрі - Жер қойнауын пайдаланушы) берілді және "Жер қойнауы және жер қойнауын пайдалану туралы" Қазақстан Республикасы Кодексіне сәйкес</w:t>
      </w:r>
    </w:p>
    <w:bookmarkEnd w:id="269"/>
    <w:bookmarkStart w:name="z280" w:id="270"/>
    <w:p>
      <w:pPr>
        <w:spacing w:after="0"/>
        <w:ind w:left="0"/>
        <w:jc w:val="both"/>
      </w:pPr>
      <w:r>
        <w:rPr>
          <w:rFonts w:ascii="Times New Roman"/>
          <w:b w:val="false"/>
          <w:i w:val="false"/>
          <w:color w:val="000000"/>
          <w:sz w:val="28"/>
        </w:rPr>
        <w:t>
      ________________________________________________________________</w:t>
      </w:r>
    </w:p>
    <w:bookmarkEnd w:id="270"/>
    <w:bookmarkStart w:name="z281" w:id="271"/>
    <w:p>
      <w:pPr>
        <w:spacing w:after="0"/>
        <w:ind w:left="0"/>
        <w:jc w:val="both"/>
      </w:pPr>
      <w:r>
        <w:rPr>
          <w:rFonts w:ascii="Times New Roman"/>
          <w:b w:val="false"/>
          <w:i w:val="false"/>
          <w:color w:val="000000"/>
          <w:sz w:val="28"/>
        </w:rPr>
        <w:t>
      (рұқсат берілетін жұмыстарды көрсету) жөніндегі жұмыстарды орындау мақсатында кең таралған пайдалы қазбаларды өндіру жүргізу құқығын береді.</w:t>
      </w:r>
    </w:p>
    <w:bookmarkEnd w:id="271"/>
    <w:bookmarkStart w:name="z282" w:id="272"/>
    <w:p>
      <w:pPr>
        <w:spacing w:after="0"/>
        <w:ind w:left="0"/>
        <w:jc w:val="both"/>
      </w:pPr>
      <w:r>
        <w:rPr>
          <w:rFonts w:ascii="Times New Roman"/>
          <w:b w:val="false"/>
          <w:i w:val="false"/>
          <w:color w:val="000000"/>
          <w:sz w:val="28"/>
        </w:rPr>
        <w:t>
      2. Рұқсат беру шарттары:</w:t>
      </w:r>
    </w:p>
    <w:bookmarkEnd w:id="272"/>
    <w:bookmarkStart w:name="z283" w:id="273"/>
    <w:p>
      <w:pPr>
        <w:spacing w:after="0"/>
        <w:ind w:left="0"/>
        <w:jc w:val="both"/>
      </w:pPr>
      <w:r>
        <w:rPr>
          <w:rFonts w:ascii="Times New Roman"/>
          <w:b w:val="false"/>
          <w:i w:val="false"/>
          <w:color w:val="000000"/>
          <w:sz w:val="28"/>
        </w:rPr>
        <w:t>
      1) рұқсат беру мерзімі: ____ жылға дейін (мердігерлік шарттың (келісімшарттың) қолданылу мерзімі)</w:t>
      </w:r>
    </w:p>
    <w:bookmarkEnd w:id="273"/>
    <w:bookmarkStart w:name="z284" w:id="274"/>
    <w:p>
      <w:pPr>
        <w:spacing w:after="0"/>
        <w:ind w:left="0"/>
        <w:jc w:val="both"/>
      </w:pPr>
      <w:r>
        <w:rPr>
          <w:rFonts w:ascii="Times New Roman"/>
          <w:b w:val="false"/>
          <w:i w:val="false"/>
          <w:color w:val="000000"/>
          <w:sz w:val="28"/>
        </w:rPr>
        <w:t>
      2) мынадай:</w:t>
      </w:r>
    </w:p>
    <w:bookmarkEnd w:id="274"/>
    <w:bookmarkStart w:name="z285" w:id="275"/>
    <w:p>
      <w:pPr>
        <w:spacing w:after="0"/>
        <w:ind w:left="0"/>
        <w:jc w:val="both"/>
      </w:pPr>
      <w:r>
        <w:rPr>
          <w:rFonts w:ascii="Times New Roman"/>
          <w:b w:val="false"/>
          <w:i w:val="false"/>
          <w:color w:val="000000"/>
          <w:sz w:val="28"/>
        </w:rPr>
        <w:t>
      ________________________________________________________________</w:t>
      </w:r>
    </w:p>
    <w:bookmarkEnd w:id="275"/>
    <w:bookmarkStart w:name="z286" w:id="276"/>
    <w:p>
      <w:pPr>
        <w:spacing w:after="0"/>
        <w:ind w:left="0"/>
        <w:jc w:val="both"/>
      </w:pPr>
      <w:r>
        <w:rPr>
          <w:rFonts w:ascii="Times New Roman"/>
          <w:b w:val="false"/>
          <w:i w:val="false"/>
          <w:color w:val="000000"/>
          <w:sz w:val="28"/>
        </w:rPr>
        <w:t>
      (географиялық координаталар нүктелерін көрсету)</w:t>
      </w:r>
    </w:p>
    <w:bookmarkEnd w:id="276"/>
    <w:bookmarkStart w:name="z287" w:id="277"/>
    <w:p>
      <w:pPr>
        <w:spacing w:after="0"/>
        <w:ind w:left="0"/>
        <w:jc w:val="both"/>
      </w:pPr>
      <w:r>
        <w:rPr>
          <w:rFonts w:ascii="Times New Roman"/>
          <w:b w:val="false"/>
          <w:i w:val="false"/>
          <w:color w:val="000000"/>
          <w:sz w:val="28"/>
        </w:rPr>
        <w:t>
      географиялық координаталары бар, ауданы __________________ш. км жер қойнауы учаскесі аумағының шекаралары:</w:t>
      </w:r>
    </w:p>
    <w:bookmarkEnd w:id="277"/>
    <w:bookmarkStart w:name="z288" w:id="278"/>
    <w:p>
      <w:pPr>
        <w:spacing w:after="0"/>
        <w:ind w:left="0"/>
        <w:jc w:val="both"/>
      </w:pPr>
      <w:r>
        <w:rPr>
          <w:rFonts w:ascii="Times New Roman"/>
          <w:b w:val="false"/>
          <w:i w:val="false"/>
          <w:color w:val="000000"/>
          <w:sz w:val="28"/>
        </w:rPr>
        <w:t>
      ________________________________________________________________</w:t>
      </w:r>
    </w:p>
    <w:bookmarkEnd w:id="278"/>
    <w:bookmarkStart w:name="z289" w:id="279"/>
    <w:p>
      <w:pPr>
        <w:spacing w:after="0"/>
        <w:ind w:left="0"/>
        <w:jc w:val="both"/>
      </w:pPr>
      <w:r>
        <w:rPr>
          <w:rFonts w:ascii="Times New Roman"/>
          <w:b w:val="false"/>
          <w:i w:val="false"/>
          <w:color w:val="000000"/>
          <w:sz w:val="28"/>
        </w:rPr>
        <w:t>
      3) жер қойнауын пайдаланудың өзге де шарттары: Қазақстан Республикасының заңнамасына сәйкес қалпына келтіруді жүргізу.</w:t>
      </w:r>
    </w:p>
    <w:bookmarkEnd w:id="279"/>
    <w:bookmarkStart w:name="z290" w:id="280"/>
    <w:p>
      <w:pPr>
        <w:spacing w:after="0"/>
        <w:ind w:left="0"/>
        <w:jc w:val="both"/>
      </w:pPr>
      <w:r>
        <w:rPr>
          <w:rFonts w:ascii="Times New Roman"/>
          <w:b w:val="false"/>
          <w:i w:val="false"/>
          <w:color w:val="000000"/>
          <w:sz w:val="28"/>
        </w:rPr>
        <w:t>
      Шешім берген мемлекеттік орган:</w:t>
      </w:r>
    </w:p>
    <w:bookmarkEnd w:id="280"/>
    <w:bookmarkStart w:name="z291" w:id="281"/>
    <w:p>
      <w:pPr>
        <w:spacing w:after="0"/>
        <w:ind w:left="0"/>
        <w:jc w:val="both"/>
      </w:pPr>
      <w:r>
        <w:rPr>
          <w:rFonts w:ascii="Times New Roman"/>
          <w:b w:val="false"/>
          <w:i w:val="false"/>
          <w:color w:val="000000"/>
          <w:sz w:val="28"/>
        </w:rPr>
        <w:t>
      ________________________________________________________________</w:t>
      </w:r>
    </w:p>
    <w:bookmarkEnd w:id="281"/>
    <w:bookmarkStart w:name="z292" w:id="282"/>
    <w:p>
      <w:pPr>
        <w:spacing w:after="0"/>
        <w:ind w:left="0"/>
        <w:jc w:val="both"/>
      </w:pPr>
      <w:r>
        <w:rPr>
          <w:rFonts w:ascii="Times New Roman"/>
          <w:b w:val="false"/>
          <w:i w:val="false"/>
          <w:color w:val="000000"/>
          <w:sz w:val="28"/>
        </w:rPr>
        <w:t>
      (рұқсат берген мемлекеттік органның атауы)</w:t>
      </w:r>
    </w:p>
    <w:bookmarkEnd w:id="282"/>
    <w:bookmarkStart w:name="z293" w:id="283"/>
    <w:p>
      <w:pPr>
        <w:spacing w:after="0"/>
        <w:ind w:left="0"/>
        <w:jc w:val="both"/>
      </w:pPr>
      <w:r>
        <w:rPr>
          <w:rFonts w:ascii="Times New Roman"/>
          <w:b w:val="false"/>
          <w:i w:val="false"/>
          <w:color w:val="000000"/>
          <w:sz w:val="28"/>
        </w:rPr>
        <w:t>
      электрондық цифрлық қолтаңба деректері</w:t>
      </w:r>
    </w:p>
    <w:bookmarkEnd w:id="283"/>
    <w:bookmarkStart w:name="z294" w:id="284"/>
    <w:p>
      <w:pPr>
        <w:spacing w:after="0"/>
        <w:ind w:left="0"/>
        <w:jc w:val="both"/>
      </w:pPr>
      <w:r>
        <w:rPr>
          <w:rFonts w:ascii="Times New Roman"/>
          <w:b w:val="false"/>
          <w:i w:val="false"/>
          <w:color w:val="000000"/>
          <w:sz w:val="28"/>
        </w:rPr>
        <w:t>
      электрондық цифрлық қолтаңба арқылы қол қою күні мен уақыты</w:t>
      </w:r>
    </w:p>
    <w:bookmarkEnd w:id="284"/>
    <w:bookmarkStart w:name="z295" w:id="285"/>
    <w:p>
      <w:pPr>
        <w:spacing w:after="0"/>
        <w:ind w:left="0"/>
        <w:jc w:val="both"/>
      </w:pPr>
      <w:r>
        <w:rPr>
          <w:rFonts w:ascii="Times New Roman"/>
          <w:b w:val="false"/>
          <w:i w:val="false"/>
          <w:color w:val="000000"/>
          <w:sz w:val="28"/>
        </w:rPr>
        <w:t>
      КЕЛІСІЛДІ:</w:t>
      </w:r>
    </w:p>
    <w:bookmarkEnd w:id="285"/>
    <w:bookmarkStart w:name="z296" w:id="286"/>
    <w:p>
      <w:pPr>
        <w:spacing w:after="0"/>
        <w:ind w:left="0"/>
        <w:jc w:val="both"/>
      </w:pPr>
      <w:r>
        <w:rPr>
          <w:rFonts w:ascii="Times New Roman"/>
          <w:b w:val="false"/>
          <w:i w:val="false"/>
          <w:color w:val="000000"/>
          <w:sz w:val="28"/>
        </w:rPr>
        <w:t>
      ________________________________________________________________</w:t>
      </w:r>
    </w:p>
    <w:bookmarkEnd w:id="286"/>
    <w:bookmarkStart w:name="z297" w:id="287"/>
    <w:p>
      <w:pPr>
        <w:spacing w:after="0"/>
        <w:ind w:left="0"/>
        <w:jc w:val="both"/>
      </w:pPr>
      <w:r>
        <w:rPr>
          <w:rFonts w:ascii="Times New Roman"/>
          <w:b w:val="false"/>
          <w:i w:val="false"/>
          <w:color w:val="000000"/>
          <w:sz w:val="28"/>
        </w:rPr>
        <w:t>
      (жер қойнауын зерттеу жөніндегі уәкілетті органның аумақтық бөлімшесінің атауы)</w:t>
      </w:r>
    </w:p>
    <w:bookmarkEnd w:id="287"/>
    <w:bookmarkStart w:name="z298" w:id="288"/>
    <w:p>
      <w:pPr>
        <w:spacing w:after="0"/>
        <w:ind w:left="0"/>
        <w:jc w:val="both"/>
      </w:pPr>
      <w:r>
        <w:rPr>
          <w:rFonts w:ascii="Times New Roman"/>
          <w:b w:val="false"/>
          <w:i w:val="false"/>
          <w:color w:val="000000"/>
          <w:sz w:val="28"/>
        </w:rPr>
        <w:t>
      ________________________________________________________________</w:t>
      </w:r>
    </w:p>
    <w:bookmarkEnd w:id="288"/>
    <w:bookmarkStart w:name="z299" w:id="289"/>
    <w:p>
      <w:pPr>
        <w:spacing w:after="0"/>
        <w:ind w:left="0"/>
        <w:jc w:val="both"/>
      </w:pPr>
      <w:r>
        <w:rPr>
          <w:rFonts w:ascii="Times New Roman"/>
          <w:b w:val="false"/>
          <w:i w:val="false"/>
          <w:color w:val="000000"/>
          <w:sz w:val="28"/>
        </w:rPr>
        <w:t>
      электрондық цифрлық қолтаңба деректері</w:t>
      </w:r>
    </w:p>
    <w:bookmarkEnd w:id="289"/>
    <w:bookmarkStart w:name="z300" w:id="290"/>
    <w:p>
      <w:pPr>
        <w:spacing w:after="0"/>
        <w:ind w:left="0"/>
        <w:jc w:val="both"/>
      </w:pPr>
      <w:r>
        <w:rPr>
          <w:rFonts w:ascii="Times New Roman"/>
          <w:b w:val="false"/>
          <w:i w:val="false"/>
          <w:color w:val="000000"/>
          <w:sz w:val="28"/>
        </w:rPr>
        <w:t>
      электрондық цифрлық қолтаңба арқылы қол қою күні мен уақыты</w:t>
      </w:r>
    </w:p>
    <w:bookmarkEnd w:id="290"/>
    <w:bookmarkStart w:name="z301" w:id="291"/>
    <w:p>
      <w:pPr>
        <w:spacing w:after="0"/>
        <w:ind w:left="0"/>
        <w:jc w:val="both"/>
      </w:pPr>
      <w:r>
        <w:rPr>
          <w:rFonts w:ascii="Times New Roman"/>
          <w:b w:val="false"/>
          <w:i w:val="false"/>
          <w:color w:val="000000"/>
          <w:sz w:val="28"/>
        </w:rPr>
        <w:t>
      ________________________________________________________________</w:t>
      </w:r>
    </w:p>
    <w:bookmarkEnd w:id="291"/>
    <w:bookmarkStart w:name="z302" w:id="292"/>
    <w:p>
      <w:pPr>
        <w:spacing w:after="0"/>
        <w:ind w:left="0"/>
        <w:jc w:val="both"/>
      </w:pPr>
      <w:r>
        <w:rPr>
          <w:rFonts w:ascii="Times New Roman"/>
          <w:b w:val="false"/>
          <w:i w:val="false"/>
          <w:color w:val="000000"/>
          <w:sz w:val="28"/>
        </w:rPr>
        <w:t>
      (қоршаған ортаны қорғау саласындағы уәкілетті органның аумақтық бөлімшесінің атауы)</w:t>
      </w:r>
    </w:p>
    <w:bookmarkEnd w:id="292"/>
    <w:bookmarkStart w:name="z303" w:id="293"/>
    <w:p>
      <w:pPr>
        <w:spacing w:after="0"/>
        <w:ind w:left="0"/>
        <w:jc w:val="both"/>
      </w:pPr>
      <w:r>
        <w:rPr>
          <w:rFonts w:ascii="Times New Roman"/>
          <w:b w:val="false"/>
          <w:i w:val="false"/>
          <w:color w:val="000000"/>
          <w:sz w:val="28"/>
        </w:rPr>
        <w:t>
      ________________________________________________________________</w:t>
      </w:r>
    </w:p>
    <w:bookmarkEnd w:id="293"/>
    <w:bookmarkStart w:name="z304" w:id="294"/>
    <w:p>
      <w:pPr>
        <w:spacing w:after="0"/>
        <w:ind w:left="0"/>
        <w:jc w:val="both"/>
      </w:pPr>
      <w:r>
        <w:rPr>
          <w:rFonts w:ascii="Times New Roman"/>
          <w:b w:val="false"/>
          <w:i w:val="false"/>
          <w:color w:val="000000"/>
          <w:sz w:val="28"/>
        </w:rPr>
        <w:t>
      электрондық цифрлық қолтаңба деректері</w:t>
      </w:r>
    </w:p>
    <w:bookmarkEnd w:id="294"/>
    <w:bookmarkStart w:name="z305" w:id="295"/>
    <w:p>
      <w:pPr>
        <w:spacing w:after="0"/>
        <w:ind w:left="0"/>
        <w:jc w:val="both"/>
      </w:pPr>
      <w:r>
        <w:rPr>
          <w:rFonts w:ascii="Times New Roman"/>
          <w:b w:val="false"/>
          <w:i w:val="false"/>
          <w:color w:val="000000"/>
          <w:sz w:val="28"/>
        </w:rPr>
        <w:t>
      электрондық цифрлық қолтаңба арқылы қол қою күні мен уақыты</w:t>
      </w:r>
    </w:p>
    <w:bookmarkEnd w:id="295"/>
    <w:bookmarkStart w:name="z306" w:id="296"/>
    <w:p>
      <w:pPr>
        <w:spacing w:after="0"/>
        <w:ind w:left="0"/>
        <w:jc w:val="both"/>
      </w:pPr>
      <w:r>
        <w:rPr>
          <w:rFonts w:ascii="Times New Roman"/>
          <w:b w:val="false"/>
          <w:i w:val="false"/>
          <w:color w:val="000000"/>
          <w:sz w:val="28"/>
        </w:rPr>
        <w:t>
      20___жылғы "__" _____ ___ сағат _________ минут.</w:t>
      </w:r>
    </w:p>
    <w:bookmarkEnd w:id="2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