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2ca" w14:textId="aee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жинақтау жүйесі саласындағы кейбір мәселелері туралы" Қазақстан Республикасы Ғылым және жоғары білім министрінің 2024 жылғы 8 қаңтардағы № 7 және Қазақстан Республикасы Оқу-ағарту министрінің 2024 жылғы 9 қаңтардағы № 4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2026 жылғы 4 мамырдағы № 226 және Қазақстан Республикасы Оқу-ағарту министрінің м.а. 2026 жылғы 5 мамырдағы № 119-НҚ бірлескен бұйрығы. Қазақстан Республикасының Әділет министрлігінде 2026 жылғы 6 мамырда № 38679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бірлескен бұйрық 12.07.2026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білім беру жинақтау жүйесі саласындағы кейбір мәселелер туралы" Қазақстан Республикасы Ғылым және жоғары білім министрінің 2024 жылғы 8 қаңтардағы № 7 және Қазақстан Республикасы Оқу-ағарту министрінің 2024 жылғы 9 қаңтардағы № 4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33897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Білім беру жинақтаушы сақтандырудың </w:t>
      </w:r>
      <w:r>
        <w:rPr>
          <w:rFonts w:ascii="Times New Roman"/>
          <w:b w:val="false"/>
          <w:i w:val="false"/>
          <w:color w:val="000000"/>
          <w:sz w:val="28"/>
        </w:rPr>
        <w:t>үлгілік 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"Шартты электрондық нысанда жасасу кезінде Сақтанушының, Сақтанушы қайтыс болған жағдайда - Пайда алушы мен Қатысушы-сақтандыру ұйымы арасында цифрлық ресурстар алмасу тәртібі "Сақтандыру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15-2-бабымен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қайтыс болу туралы куәліктің көшірмесі не "цифрлық үкіметтің" веб-порталы арқылы алынған қайтыс болу туралы хабарлама;".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Мемлекеттік білім беру жинақтау жүйесі саласындағы оператор мен қатысушы-білім беру ұйымы арасындағы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үлгілік келісімде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техникалық мүмкіндіктер болған жағдайда өзінің цифрлық жүйелерінің оператордың цифрлық жүйелерімен ықпалдасуын қамтамасыз етуге құқылы.".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Экономика және қаржы департаменті Қазақстан Республикасы заңнамасында белгіленген тәртіппен: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2026 жылғы 12 шілдеден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_______Ш. 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