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7d824" w14:textId="227d8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бұйрықтарға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Оқу-ағарту министрінің м.а. 2026 жылғы 5 мамырдағы № 117-НҚ бұйрығы. Қазақстан Республикасының Әділет министрлігінде 2026 жылғы 6 мамырда № 38675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енгізілетін кейбір бұйрықтардың тізбесі бекітілсін.</w:t>
      </w:r>
    </w:p>
    <w:bookmarkEnd w:id="1"/>
    <w:bookmarkStart w:name="z6" w:id="2"/>
    <w:p>
      <w:pPr>
        <w:spacing w:after="0"/>
        <w:ind w:left="0"/>
        <w:jc w:val="both"/>
      </w:pPr>
      <w:r>
        <w:rPr>
          <w:rFonts w:ascii="Times New Roman"/>
          <w:b w:val="false"/>
          <w:i w:val="false"/>
          <w:color w:val="000000"/>
          <w:sz w:val="28"/>
        </w:rPr>
        <w:t>
      2. Қазақстан Республикасы Оқу-ағарту министрлігінің Балалардың құқықтарын қорғау комитеті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8" w:id="4"/>
    <w:p>
      <w:pPr>
        <w:spacing w:after="0"/>
        <w:ind w:left="0"/>
        <w:jc w:val="both"/>
      </w:pPr>
      <w:r>
        <w:rPr>
          <w:rFonts w:ascii="Times New Roman"/>
          <w:b w:val="false"/>
          <w:i w:val="false"/>
          <w:color w:val="000000"/>
          <w:sz w:val="28"/>
        </w:rPr>
        <w:t>
      2) осы бұйрықтың Қазақстан Республикасы Оқу-ағарту министрлігінің интернет-ресурсында орналастырылуын;</w:t>
      </w:r>
    </w:p>
    <w:bookmarkEnd w:id="4"/>
    <w:bookmarkStart w:name="z9" w:id="5"/>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тіркеуден өткеннен кейін он жұмыс күні ішінде Қазақстан Республикасы Оқу-ағарту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Оқу-ағарту вице-министріне жүктелсін.</w:t>
      </w:r>
    </w:p>
    <w:bookmarkEnd w:id="6"/>
    <w:bookmarkStart w:name="z11"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Оқу-ағарту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Акпарова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2026 жылғы 5 мамырдағы</w:t>
            </w:r>
            <w:r>
              <w:br/>
            </w:r>
            <w:r>
              <w:rPr>
                <w:rFonts w:ascii="Times New Roman"/>
                <w:b w:val="false"/>
                <w:i w:val="false"/>
                <w:color w:val="000000"/>
                <w:sz w:val="20"/>
              </w:rPr>
              <w:t>№ 117-НҚ бұйрығымен</w:t>
            </w:r>
            <w:r>
              <w:br/>
            </w:r>
            <w:r>
              <w:rPr>
                <w:rFonts w:ascii="Times New Roman"/>
                <w:b w:val="false"/>
                <w:i w:val="false"/>
                <w:color w:val="000000"/>
                <w:sz w:val="20"/>
              </w:rPr>
              <w:t>бекітілген</w:t>
            </w:r>
          </w:p>
        </w:tc>
      </w:tr>
    </w:tbl>
    <w:bookmarkStart w:name="z14" w:id="8"/>
    <w:p>
      <w:pPr>
        <w:spacing w:after="0"/>
        <w:ind w:left="0"/>
        <w:jc w:val="left"/>
      </w:pPr>
      <w:r>
        <w:rPr>
          <w:rFonts w:ascii="Times New Roman"/>
          <w:b/>
          <w:i w:val="false"/>
          <w:color w:val="000000"/>
        </w:rPr>
        <w:t xml:space="preserve"> Өзгерістер мен толықтырулар енгізілетін кейбір бұйрықтардың тізбесі</w:t>
      </w:r>
    </w:p>
    <w:bookmarkEnd w:id="8"/>
    <w:bookmarkStart w:name="z15" w:id="9"/>
    <w:p>
      <w:pPr>
        <w:spacing w:after="0"/>
        <w:ind w:left="0"/>
        <w:jc w:val="both"/>
      </w:pPr>
      <w:r>
        <w:rPr>
          <w:rFonts w:ascii="Times New Roman"/>
          <w:b w:val="false"/>
          <w:i w:val="false"/>
          <w:color w:val="000000"/>
          <w:sz w:val="28"/>
        </w:rPr>
        <w:t xml:space="preserve">
      1. "Патронаттық тәрбие туралы ережені бекіту туралы" Қазақстан Республикасы Білім және ғылым министрінің 2015 жылғы 16 қаңтардағы № 14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10285 болып тіркелген) мынадай өзгерістер мен толықтыру енгізілсін:</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17" w:id="10"/>
    <w:p>
      <w:pPr>
        <w:spacing w:after="0"/>
        <w:ind w:left="0"/>
        <w:jc w:val="both"/>
      </w:pPr>
      <w:r>
        <w:rPr>
          <w:rFonts w:ascii="Times New Roman"/>
          <w:b w:val="false"/>
          <w:i w:val="false"/>
          <w:color w:val="000000"/>
          <w:sz w:val="28"/>
        </w:rPr>
        <w:t xml:space="preserve">
      "Неке (ерлі-зайыптылық) және отбасы туралы" Қазақстан Республикасы Кодексінің 133-бабының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10"/>
    <w:bookmarkStart w:name="z18" w:id="11"/>
    <w:p>
      <w:pPr>
        <w:spacing w:after="0"/>
        <w:ind w:left="0"/>
        <w:jc w:val="both"/>
      </w:pPr>
      <w:r>
        <w:rPr>
          <w:rFonts w:ascii="Times New Roman"/>
          <w:b w:val="false"/>
          <w:i w:val="false"/>
          <w:color w:val="000000"/>
          <w:sz w:val="28"/>
        </w:rPr>
        <w:t xml:space="preserve">
      көрсетілген бұйрықпен бекітілген Патронаттық тәрбие туралы </w:t>
      </w:r>
      <w:r>
        <w:rPr>
          <w:rFonts w:ascii="Times New Roman"/>
          <w:b w:val="false"/>
          <w:i w:val="false"/>
          <w:color w:val="000000"/>
          <w:sz w:val="28"/>
        </w:rPr>
        <w:t>ережеде</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20" w:id="12"/>
    <w:p>
      <w:pPr>
        <w:spacing w:after="0"/>
        <w:ind w:left="0"/>
        <w:jc w:val="both"/>
      </w:pPr>
      <w:r>
        <w:rPr>
          <w:rFonts w:ascii="Times New Roman"/>
          <w:b w:val="false"/>
          <w:i w:val="false"/>
          <w:color w:val="000000"/>
          <w:sz w:val="28"/>
        </w:rPr>
        <w:t xml:space="preserve">
      "1. Осы Патронаттық тәрбие туралы ереже (бұдан әрі – Ереже) "Неке (ерлі-зайыптылық) және отбасы туралы" Қазақстан Республикасы Кодексінің 133-бабының </w:t>
      </w:r>
      <w:r>
        <w:rPr>
          <w:rFonts w:ascii="Times New Roman"/>
          <w:b w:val="false"/>
          <w:i w:val="false"/>
          <w:color w:val="000000"/>
          <w:sz w:val="28"/>
        </w:rPr>
        <w:t>3-тармағына</w:t>
      </w:r>
      <w:r>
        <w:rPr>
          <w:rFonts w:ascii="Times New Roman"/>
          <w:b w:val="false"/>
          <w:i w:val="false"/>
          <w:color w:val="000000"/>
          <w:sz w:val="28"/>
        </w:rPr>
        <w:t xml:space="preserve"> (бұдан әрі – Кодекс) сәйкес әзірленді.</w:t>
      </w:r>
    </w:p>
    <w:bookmarkEnd w:id="12"/>
    <w:bookmarkStart w:name="z21" w:id="13"/>
    <w:p>
      <w:pPr>
        <w:spacing w:after="0"/>
        <w:ind w:left="0"/>
        <w:jc w:val="both"/>
      </w:pPr>
      <w:r>
        <w:rPr>
          <w:rFonts w:ascii="Times New Roman"/>
          <w:b w:val="false"/>
          <w:i w:val="false"/>
          <w:color w:val="000000"/>
          <w:sz w:val="28"/>
        </w:rPr>
        <w:t>
      2. Патронат нысанындағы қорғаншылық немесе қамқоршылық кәмелетке толмаған жетім балаларға және ата-анасының қамқорлығынсыз қалған, оның ішінде білім беру ұйымдарындағы, медициналық немесе басқа да ұйымдардағы балаларға (бұдан әрі – бала (балалар)) белгіленеді.";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23" w:id="14"/>
    <w:p>
      <w:pPr>
        <w:spacing w:after="0"/>
        <w:ind w:left="0"/>
        <w:jc w:val="both"/>
      </w:pPr>
      <w:r>
        <w:rPr>
          <w:rFonts w:ascii="Times New Roman"/>
          <w:b w:val="false"/>
          <w:i w:val="false"/>
          <w:color w:val="000000"/>
          <w:sz w:val="28"/>
        </w:rPr>
        <w:t>
      "6. Баланы (балаларды) патронаттық тәрбиеге беру отбасылық тәрбиелеуді қамтамасыз ету үшін баланың (балалардың) мүдделеріне сүйене отырып жүзеге асырылады.</w:t>
      </w:r>
    </w:p>
    <w:bookmarkEnd w:id="14"/>
    <w:bookmarkStart w:name="z24" w:id="15"/>
    <w:p>
      <w:pPr>
        <w:spacing w:after="0"/>
        <w:ind w:left="0"/>
        <w:jc w:val="both"/>
      </w:pPr>
      <w:r>
        <w:rPr>
          <w:rFonts w:ascii="Times New Roman"/>
          <w:b w:val="false"/>
          <w:i w:val="false"/>
          <w:color w:val="000000"/>
          <w:sz w:val="28"/>
        </w:rPr>
        <w:t>
      Патронаттық тәрбиеге беру кезінде – оның туыстарының, ал олар болмаған жағдайда тіркелген некеде тұратын (ерлі-зайыпты) адамдардың басым құқығы болады.";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26" w:id="16"/>
    <w:p>
      <w:pPr>
        <w:spacing w:after="0"/>
        <w:ind w:left="0"/>
        <w:jc w:val="both"/>
      </w:pPr>
      <w:r>
        <w:rPr>
          <w:rFonts w:ascii="Times New Roman"/>
          <w:b w:val="false"/>
          <w:i w:val="false"/>
          <w:color w:val="000000"/>
          <w:sz w:val="28"/>
        </w:rPr>
        <w:t>
      "9. Мына адамдарды:</w:t>
      </w:r>
    </w:p>
    <w:bookmarkEnd w:id="16"/>
    <w:bookmarkStart w:name="z27" w:id="17"/>
    <w:p>
      <w:pPr>
        <w:spacing w:after="0"/>
        <w:ind w:left="0"/>
        <w:jc w:val="both"/>
      </w:pPr>
      <w:r>
        <w:rPr>
          <w:rFonts w:ascii="Times New Roman"/>
          <w:b w:val="false"/>
          <w:i w:val="false"/>
          <w:color w:val="000000"/>
          <w:sz w:val="28"/>
        </w:rPr>
        <w:t>
      1) сот әрекетке қабiлетсiз немесе әрекетке қабiлеті шектеулi деп таныған адамдарды;</w:t>
      </w:r>
    </w:p>
    <w:bookmarkEnd w:id="17"/>
    <w:bookmarkStart w:name="z28" w:id="18"/>
    <w:p>
      <w:pPr>
        <w:spacing w:after="0"/>
        <w:ind w:left="0"/>
        <w:jc w:val="both"/>
      </w:pPr>
      <w:r>
        <w:rPr>
          <w:rFonts w:ascii="Times New Roman"/>
          <w:b w:val="false"/>
          <w:i w:val="false"/>
          <w:color w:val="000000"/>
          <w:sz w:val="28"/>
        </w:rPr>
        <w:t>
      2) сот ата-ана құқықтарынан айрылған немесе ата-ана құқықтарын шектеген адамдарды;</w:t>
      </w:r>
    </w:p>
    <w:bookmarkEnd w:id="18"/>
    <w:bookmarkStart w:name="z29" w:id="19"/>
    <w:p>
      <w:pPr>
        <w:spacing w:after="0"/>
        <w:ind w:left="0"/>
        <w:jc w:val="both"/>
      </w:pPr>
      <w:r>
        <w:rPr>
          <w:rFonts w:ascii="Times New Roman"/>
          <w:b w:val="false"/>
          <w:i w:val="false"/>
          <w:color w:val="000000"/>
          <w:sz w:val="28"/>
        </w:rPr>
        <w:t>
      3) өзіне Қазақстан Республикасының заңында жүктелген мiндеттердi тиісінше орындамағаны үшiн қорғаншы немесе қамқоршы, патронат тәрбиеші, баланы қабылдайтын ата-ана, баланы қабылдайтын кәсіби тәрбиеші мiндеттерін орындаудан шеттетiлгендердi;</w:t>
      </w:r>
    </w:p>
    <w:bookmarkEnd w:id="19"/>
    <w:bookmarkStart w:name="z30" w:id="20"/>
    <w:p>
      <w:pPr>
        <w:spacing w:after="0"/>
        <w:ind w:left="0"/>
        <w:jc w:val="both"/>
      </w:pPr>
      <w:r>
        <w:rPr>
          <w:rFonts w:ascii="Times New Roman"/>
          <w:b w:val="false"/>
          <w:i w:val="false"/>
          <w:color w:val="000000"/>
          <w:sz w:val="28"/>
        </w:rPr>
        <w:t xml:space="preserve">
      4) егер бала асырап алуды сот олардың кiнәсi бойынша жойса, бұрынғы асырап алушыларды; </w:t>
      </w:r>
    </w:p>
    <w:bookmarkEnd w:id="20"/>
    <w:bookmarkStart w:name="z31" w:id="21"/>
    <w:p>
      <w:pPr>
        <w:spacing w:after="0"/>
        <w:ind w:left="0"/>
        <w:jc w:val="both"/>
      </w:pPr>
      <w:r>
        <w:rPr>
          <w:rFonts w:ascii="Times New Roman"/>
          <w:b w:val="false"/>
          <w:i w:val="false"/>
          <w:color w:val="000000"/>
          <w:sz w:val="28"/>
        </w:rPr>
        <w:t>
      5) денсаулық жағдайы бойынша қорғаншы немесе қамқоршы мiндеттерін орындай алмайтын адамдарды;</w:t>
      </w:r>
    </w:p>
    <w:bookmarkEnd w:id="21"/>
    <w:bookmarkStart w:name="z32" w:id="22"/>
    <w:p>
      <w:pPr>
        <w:spacing w:after="0"/>
        <w:ind w:left="0"/>
        <w:jc w:val="both"/>
      </w:pPr>
      <w:r>
        <w:rPr>
          <w:rFonts w:ascii="Times New Roman"/>
          <w:b w:val="false"/>
          <w:i w:val="false"/>
          <w:color w:val="000000"/>
          <w:sz w:val="28"/>
        </w:rPr>
        <w:t>
      6) тұрақты тұрғылықты жері жоқ адамдарды;</w:t>
      </w:r>
    </w:p>
    <w:bookmarkEnd w:id="22"/>
    <w:bookmarkStart w:name="z33" w:id="23"/>
    <w:p>
      <w:pPr>
        <w:spacing w:after="0"/>
        <w:ind w:left="0"/>
        <w:jc w:val="both"/>
      </w:pPr>
      <w:r>
        <w:rPr>
          <w:rFonts w:ascii="Times New Roman"/>
          <w:b w:val="false"/>
          <w:i w:val="false"/>
          <w:color w:val="000000"/>
          <w:sz w:val="28"/>
        </w:rPr>
        <w:t xml:space="preserve">
      7) сотталғандығы бар немесе болған, қылмыстық қудалауға ұшырап отырған немесе ұшыраған адамдарды (өздеріне қатысты қылмыстық қудалау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1) және 2)-тармақтары негізінде тоқтатылған адамдарды қоспағанда);</w:t>
      </w:r>
    </w:p>
    <w:bookmarkEnd w:id="23"/>
    <w:bookmarkStart w:name="z34" w:id="24"/>
    <w:p>
      <w:pPr>
        <w:spacing w:after="0"/>
        <w:ind w:left="0"/>
        <w:jc w:val="both"/>
      </w:pPr>
      <w:r>
        <w:rPr>
          <w:rFonts w:ascii="Times New Roman"/>
          <w:b w:val="false"/>
          <w:i w:val="false"/>
          <w:color w:val="000000"/>
          <w:sz w:val="28"/>
        </w:rPr>
        <w:t>
      8) азаматтығы жоқ адамдарды;</w:t>
      </w:r>
    </w:p>
    <w:bookmarkEnd w:id="24"/>
    <w:bookmarkStart w:name="z35" w:id="25"/>
    <w:p>
      <w:pPr>
        <w:spacing w:after="0"/>
        <w:ind w:left="0"/>
        <w:jc w:val="both"/>
      </w:pPr>
      <w:r>
        <w:rPr>
          <w:rFonts w:ascii="Times New Roman"/>
          <w:b w:val="false"/>
          <w:i w:val="false"/>
          <w:color w:val="000000"/>
          <w:sz w:val="28"/>
        </w:rPr>
        <w:t>
      9) қорғаншылықты немесе қамқоршылықты белгілеу кезінде қамқорлыққа алынған баланы Қазақстан Республикасының заңнамасында белгіленген ең төмен күнкөріс деңгейімен қамтамасыз ететін табысы жоқ адамдарды;</w:t>
      </w:r>
    </w:p>
    <w:bookmarkEnd w:id="25"/>
    <w:bookmarkStart w:name="z36" w:id="26"/>
    <w:p>
      <w:pPr>
        <w:spacing w:after="0"/>
        <w:ind w:left="0"/>
        <w:jc w:val="both"/>
      </w:pPr>
      <w:r>
        <w:rPr>
          <w:rFonts w:ascii="Times New Roman"/>
          <w:b w:val="false"/>
          <w:i w:val="false"/>
          <w:color w:val="000000"/>
          <w:sz w:val="28"/>
        </w:rPr>
        <w:t>
      10) психикалық денсаулық саласында медициналық көмек көрсететін ұйымдарда динамикалық байқаудағы адамдарды;</w:t>
      </w:r>
    </w:p>
    <w:bookmarkEnd w:id="26"/>
    <w:bookmarkStart w:name="z37" w:id="27"/>
    <w:p>
      <w:pPr>
        <w:spacing w:after="0"/>
        <w:ind w:left="0"/>
        <w:jc w:val="both"/>
      </w:pPr>
      <w:r>
        <w:rPr>
          <w:rFonts w:ascii="Times New Roman"/>
          <w:b w:val="false"/>
          <w:i w:val="false"/>
          <w:color w:val="000000"/>
          <w:sz w:val="28"/>
        </w:rPr>
        <w:t xml:space="preserve">
      11) Қазақстан Республикасының аумағында тұрақты тұратын, "Неке (ерлі-зайыптылық) және отбасы туралы" Қазақстан Республикасы Кодекстің 91-бабының </w:t>
      </w:r>
      <w:r>
        <w:rPr>
          <w:rFonts w:ascii="Times New Roman"/>
          <w:b w:val="false"/>
          <w:i w:val="false"/>
          <w:color w:val="000000"/>
          <w:sz w:val="28"/>
        </w:rPr>
        <w:t>4-тармағында</w:t>
      </w:r>
      <w:r>
        <w:rPr>
          <w:rFonts w:ascii="Times New Roman"/>
          <w:b w:val="false"/>
          <w:i w:val="false"/>
          <w:color w:val="000000"/>
          <w:sz w:val="28"/>
        </w:rPr>
        <w:t xml:space="preserve"> белгіленген тәртіппен психологиялық даярлықтан өтпеген азаматтарды (баланың жақын туыстарын қоспағанда) қоспағанда, тек кәмелетке толған тұлғалар патронат тәрбиешілер болып табылады.";</w:t>
      </w:r>
    </w:p>
    <w:bookmarkEnd w:id="27"/>
    <w:bookmarkStart w:name="z38" w:id="28"/>
    <w:p>
      <w:pPr>
        <w:spacing w:after="0"/>
        <w:ind w:left="0"/>
        <w:jc w:val="both"/>
      </w:pPr>
      <w:r>
        <w:rPr>
          <w:rFonts w:ascii="Times New Roman"/>
          <w:b w:val="false"/>
          <w:i w:val="false"/>
          <w:color w:val="000000"/>
          <w:sz w:val="28"/>
        </w:rPr>
        <w:t>
      мынадай мазмұндағы 9-1-тармақпен толықтырылсын:</w:t>
      </w:r>
    </w:p>
    <w:bookmarkEnd w:id="28"/>
    <w:bookmarkStart w:name="z39" w:id="29"/>
    <w:p>
      <w:pPr>
        <w:spacing w:after="0"/>
        <w:ind w:left="0"/>
        <w:jc w:val="both"/>
      </w:pPr>
      <w:r>
        <w:rPr>
          <w:rFonts w:ascii="Times New Roman"/>
          <w:b w:val="false"/>
          <w:i w:val="false"/>
          <w:color w:val="000000"/>
          <w:sz w:val="28"/>
        </w:rPr>
        <w:t>
      "9-1. Егер патронаттық тәрбиеге алуға тілек білдірген адамдар некеде тұрса (ерлі-зайыпты болса) не өзге адамдармен бірге тұрса, зайыбына (жұбайына) не бірге тұратын адамдарға Кодекстің 122-бабы 1-тармағы бірінші бөлігінің 1), 2), 3), 4), 5), 7) және 11) тармақшаларында белгіленген талаптар қолданылады.</w:t>
      </w:r>
    </w:p>
    <w:bookmarkEnd w:id="29"/>
    <w:bookmarkStart w:name="z40" w:id="30"/>
    <w:p>
      <w:pPr>
        <w:spacing w:after="0"/>
        <w:ind w:left="0"/>
        <w:jc w:val="both"/>
      </w:pPr>
      <w:r>
        <w:rPr>
          <w:rFonts w:ascii="Times New Roman"/>
          <w:b w:val="false"/>
          <w:i w:val="false"/>
          <w:color w:val="000000"/>
          <w:sz w:val="28"/>
        </w:rPr>
        <w:t>
      Патронаттық тәрбиеге алуға тілек білдірген адамдармен бірге тұратын өзге адамдарға некеден (ерлі-зайыптылықтан), туыстықтан, жекжаттықтан, бала асырап алудан немесе баланы тәрбиеге алудың өзге де нысанынан туындайтын мүліктік және жеке мүліктік емес құқықтар мен міндеттерге байланысты бірге тұратын отбасы мүшелері, сондай-ақ іс жүзінде бірге тұрып жатқан, бірақ некеде тұрмайтын (ерлі-зайыпты емес) бірге тұратын адамдар жатады.";</w:t>
      </w:r>
    </w:p>
    <w:bookmarkEnd w:id="30"/>
    <w:bookmarkStart w:name="z41" w:id="31"/>
    <w:p>
      <w:pPr>
        <w:spacing w:after="0"/>
        <w:ind w:left="0"/>
        <w:jc w:val="both"/>
      </w:pPr>
      <w:r>
        <w:rPr>
          <w:rFonts w:ascii="Times New Roman"/>
          <w:b w:val="false"/>
          <w:i w:val="false"/>
          <w:color w:val="000000"/>
          <w:sz w:val="28"/>
        </w:rPr>
        <w:t xml:space="preserve">
      10-тармақтың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31"/>
    <w:bookmarkStart w:name="z42" w:id="32"/>
    <w:p>
      <w:pPr>
        <w:spacing w:after="0"/>
        <w:ind w:left="0"/>
        <w:jc w:val="both"/>
      </w:pPr>
      <w:r>
        <w:rPr>
          <w:rFonts w:ascii="Times New Roman"/>
          <w:b w:val="false"/>
          <w:i w:val="false"/>
          <w:color w:val="000000"/>
          <w:sz w:val="28"/>
        </w:rPr>
        <w:t xml:space="preserve">
      "6) патронат тәрбиеші болуға ниет білдірген адамның, сондай-ақ егер некеде тұрса, зайыбының (жұбайының) және патронат тәрбиеші болуға ниет білдірген адаммен бірге тұратын өзге де адамдардың Қазақстан Республикасы Денсаулық сақтау және әлеуметтік даму министрінің 2015 жылғы 28 тамыздағы № 692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12127 болып тіркелген) бекітілген адамның бала асырап алуы, оны қорғаншылыққа немесе қамқоршылыққа, патронатқа қабылдап алуы мүмкін болмайтын аурулардың тізбесіне сәйкес ауруының жоқ екенін растайтын денсаулық жағдайы туралы анықтамалар, сондай-ақ "Денсаулық сақтау саласында мемлекеттік қызметтер көрсетудің кейбір мәселелері туралы" Қазақстан Республикасы Денсаулық сақтау министрінің 2020 жылғы 18 мамырдағы № ҚР ДСМ-49/2020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20665 болып тіркелген) бекітілген нысанға сәйкес "Наркология" психикалық денсаулық орталығынан және "Психиатрия" психикалық денсаулық орталығынан динамикалық бақылауда болуы (немесе болмауы) туралы мәліметтерді;";</w:t>
      </w:r>
    </w:p>
    <w:bookmarkEnd w:id="32"/>
    <w:bookmarkStart w:name="z43" w:id="33"/>
    <w:p>
      <w:pPr>
        <w:spacing w:after="0"/>
        <w:ind w:left="0"/>
        <w:jc w:val="both"/>
      </w:pPr>
      <w:r>
        <w:rPr>
          <w:rFonts w:ascii="Times New Roman"/>
          <w:b w:val="false"/>
          <w:i w:val="false"/>
          <w:color w:val="000000"/>
          <w:sz w:val="28"/>
        </w:rPr>
        <w:t xml:space="preserve">
      18-тармақтың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33"/>
    <w:bookmarkStart w:name="z44" w:id="34"/>
    <w:p>
      <w:pPr>
        <w:spacing w:after="0"/>
        <w:ind w:left="0"/>
        <w:jc w:val="both"/>
      </w:pPr>
      <w:r>
        <w:rPr>
          <w:rFonts w:ascii="Times New Roman"/>
          <w:b w:val="false"/>
          <w:i w:val="false"/>
          <w:color w:val="000000"/>
          <w:sz w:val="28"/>
        </w:rPr>
        <w:t xml:space="preserve">
      "2)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21579 болып тіркелген), "Бала денсаулығының паспорты" № 052-2/у нысаны және № 065/у нысанының "Иммундау паспорты" медициналық құжаттамалары;".</w:t>
      </w:r>
    </w:p>
    <w:bookmarkEnd w:id="34"/>
    <w:bookmarkStart w:name="z45" w:id="35"/>
    <w:p>
      <w:pPr>
        <w:spacing w:after="0"/>
        <w:ind w:left="0"/>
        <w:jc w:val="both"/>
      </w:pPr>
      <w:r>
        <w:rPr>
          <w:rFonts w:ascii="Times New Roman"/>
          <w:b w:val="false"/>
          <w:i w:val="false"/>
          <w:color w:val="000000"/>
          <w:sz w:val="28"/>
        </w:rPr>
        <w:t xml:space="preserve">
      2. "Бала қонақтайтын отбасы туралы ережені бекіту туралы" Қазақстан Республикасы Білім және ғылым министрінің 2016 жылғы 28 маусымдағы № 402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14053 болып тіркелген) мынадай өзгерістер енгізілсін:</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7" w:id="36"/>
    <w:p>
      <w:pPr>
        <w:spacing w:after="0"/>
        <w:ind w:left="0"/>
        <w:jc w:val="both"/>
      </w:pPr>
      <w:r>
        <w:rPr>
          <w:rFonts w:ascii="Times New Roman"/>
          <w:b w:val="false"/>
          <w:i w:val="false"/>
          <w:color w:val="000000"/>
          <w:sz w:val="28"/>
        </w:rPr>
        <w:t xml:space="preserve">
      "Неке (ерлі-зайыптылық) және отбасы туралы" Қазақстан Республикасы Кодексінің 137-1-бабының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36"/>
    <w:bookmarkStart w:name="z48" w:id="37"/>
    <w:p>
      <w:pPr>
        <w:spacing w:after="0"/>
        <w:ind w:left="0"/>
        <w:jc w:val="both"/>
      </w:pPr>
      <w:r>
        <w:rPr>
          <w:rFonts w:ascii="Times New Roman"/>
          <w:b w:val="false"/>
          <w:i w:val="false"/>
          <w:color w:val="000000"/>
          <w:sz w:val="28"/>
        </w:rPr>
        <w:t xml:space="preserve">
      көрсетілген бұйрықпен бекітілген Бала қонақтайтын отбасы туралы </w:t>
      </w:r>
      <w:r>
        <w:rPr>
          <w:rFonts w:ascii="Times New Roman"/>
          <w:b w:val="false"/>
          <w:i w:val="false"/>
          <w:color w:val="000000"/>
          <w:sz w:val="28"/>
        </w:rPr>
        <w:t>ережеде</w:t>
      </w:r>
      <w:r>
        <w:rPr>
          <w:rFonts w:ascii="Times New Roman"/>
          <w:b w:val="false"/>
          <w:i w:val="false"/>
          <w:color w:val="000000"/>
          <w:sz w:val="28"/>
        </w:rPr>
        <w:t>:</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0" w:id="38"/>
    <w:p>
      <w:pPr>
        <w:spacing w:after="0"/>
        <w:ind w:left="0"/>
        <w:jc w:val="both"/>
      </w:pPr>
      <w:r>
        <w:rPr>
          <w:rFonts w:ascii="Times New Roman"/>
          <w:b w:val="false"/>
          <w:i w:val="false"/>
          <w:color w:val="000000"/>
          <w:sz w:val="28"/>
        </w:rPr>
        <w:t xml:space="preserve">
      "1. Осы Бала қонақтайтын отбасы туралы ереже (бұдан әрі – Ереже) "Неке (ерлі-зайыптылық) және отбасы туралы" Қазақстан Республикасы Кодексінің 137-1-бабының </w:t>
      </w:r>
      <w:r>
        <w:rPr>
          <w:rFonts w:ascii="Times New Roman"/>
          <w:b w:val="false"/>
          <w:i w:val="false"/>
          <w:color w:val="000000"/>
          <w:sz w:val="28"/>
        </w:rPr>
        <w:t>2-тармағына</w:t>
      </w:r>
      <w:r>
        <w:rPr>
          <w:rFonts w:ascii="Times New Roman"/>
          <w:b w:val="false"/>
          <w:i w:val="false"/>
          <w:color w:val="000000"/>
          <w:sz w:val="28"/>
        </w:rPr>
        <w:t xml:space="preserve"> (бұдан әрі – Кодекс) сәйкес әзірленген.";</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 </w:t>
      </w:r>
    </w:p>
    <w:bookmarkStart w:name="z52" w:id="39"/>
    <w:p>
      <w:pPr>
        <w:spacing w:after="0"/>
        <w:ind w:left="0"/>
        <w:jc w:val="both"/>
      </w:pPr>
      <w:r>
        <w:rPr>
          <w:rFonts w:ascii="Times New Roman"/>
          <w:b w:val="false"/>
          <w:i w:val="false"/>
          <w:color w:val="000000"/>
          <w:sz w:val="28"/>
        </w:rPr>
        <w:t>
      "8. Баланы (балаларды) қонақтайтын отбасына мыналарды:</w:t>
      </w:r>
    </w:p>
    <w:bookmarkEnd w:id="39"/>
    <w:bookmarkStart w:name="z53" w:id="40"/>
    <w:p>
      <w:pPr>
        <w:spacing w:after="0"/>
        <w:ind w:left="0"/>
        <w:jc w:val="both"/>
      </w:pPr>
      <w:r>
        <w:rPr>
          <w:rFonts w:ascii="Times New Roman"/>
          <w:b w:val="false"/>
          <w:i w:val="false"/>
          <w:color w:val="000000"/>
          <w:sz w:val="28"/>
        </w:rPr>
        <w:t>
      1) сот әрекетке қабiлетсiз немесе әрекет қабiлетi шектеулі деп таныған адамдарды;</w:t>
      </w:r>
    </w:p>
    <w:bookmarkEnd w:id="40"/>
    <w:bookmarkStart w:name="z54" w:id="41"/>
    <w:p>
      <w:pPr>
        <w:spacing w:after="0"/>
        <w:ind w:left="0"/>
        <w:jc w:val="both"/>
      </w:pPr>
      <w:r>
        <w:rPr>
          <w:rFonts w:ascii="Times New Roman"/>
          <w:b w:val="false"/>
          <w:i w:val="false"/>
          <w:color w:val="000000"/>
          <w:sz w:val="28"/>
        </w:rPr>
        <w:t>
      2) сот ата-ана құқықтарынан айырған немесе сот ата-ана құқықтарын шектеген адамдарды;</w:t>
      </w:r>
    </w:p>
    <w:bookmarkEnd w:id="41"/>
    <w:bookmarkStart w:name="z55" w:id="42"/>
    <w:p>
      <w:pPr>
        <w:spacing w:after="0"/>
        <w:ind w:left="0"/>
        <w:jc w:val="both"/>
      </w:pPr>
      <w:r>
        <w:rPr>
          <w:rFonts w:ascii="Times New Roman"/>
          <w:b w:val="false"/>
          <w:i w:val="false"/>
          <w:color w:val="000000"/>
          <w:sz w:val="28"/>
        </w:rPr>
        <w:t>
      3) өзiне жүктелген мiндеттердi тиiсiнше орындамағаны үшiн қорғаншы (қамқоршы), патронаттық тәрбиеші, қабылдайтын ата-ана, қабылдайтын кәсіби тәрбиеші мiндеттерінен шеттетiлген адамдарды;</w:t>
      </w:r>
    </w:p>
    <w:bookmarkEnd w:id="42"/>
    <w:bookmarkStart w:name="z56" w:id="43"/>
    <w:p>
      <w:pPr>
        <w:spacing w:after="0"/>
        <w:ind w:left="0"/>
        <w:jc w:val="both"/>
      </w:pPr>
      <w:r>
        <w:rPr>
          <w:rFonts w:ascii="Times New Roman"/>
          <w:b w:val="false"/>
          <w:i w:val="false"/>
          <w:color w:val="000000"/>
          <w:sz w:val="28"/>
        </w:rPr>
        <w:t>
      4) егер олардың кінәсі бойынша бала асырап алудың күшiн жойса, бұрынғы бала асырап алушыларды;</w:t>
      </w:r>
    </w:p>
    <w:bookmarkEnd w:id="43"/>
    <w:bookmarkStart w:name="z57" w:id="44"/>
    <w:p>
      <w:pPr>
        <w:spacing w:after="0"/>
        <w:ind w:left="0"/>
        <w:jc w:val="both"/>
      </w:pPr>
      <w:r>
        <w:rPr>
          <w:rFonts w:ascii="Times New Roman"/>
          <w:b w:val="false"/>
          <w:i w:val="false"/>
          <w:color w:val="000000"/>
          <w:sz w:val="28"/>
        </w:rPr>
        <w:t>
      5) денсаулық жағдайына байланысты қорғаншы немесе қамқоршы міндеттерін жүзеге асыра алмайтын адамдарды;</w:t>
      </w:r>
    </w:p>
    <w:bookmarkEnd w:id="44"/>
    <w:bookmarkStart w:name="z58" w:id="45"/>
    <w:p>
      <w:pPr>
        <w:spacing w:after="0"/>
        <w:ind w:left="0"/>
        <w:jc w:val="both"/>
      </w:pPr>
      <w:r>
        <w:rPr>
          <w:rFonts w:ascii="Times New Roman"/>
          <w:b w:val="false"/>
          <w:i w:val="false"/>
          <w:color w:val="000000"/>
          <w:sz w:val="28"/>
        </w:rPr>
        <w:t>
      6) тұрақты тұратын жері жоқ адамдарды;</w:t>
      </w:r>
    </w:p>
    <w:bookmarkEnd w:id="45"/>
    <w:bookmarkStart w:name="z59" w:id="46"/>
    <w:p>
      <w:pPr>
        <w:spacing w:after="0"/>
        <w:ind w:left="0"/>
        <w:jc w:val="both"/>
      </w:pPr>
      <w:r>
        <w:rPr>
          <w:rFonts w:ascii="Times New Roman"/>
          <w:b w:val="false"/>
          <w:i w:val="false"/>
          <w:color w:val="000000"/>
          <w:sz w:val="28"/>
        </w:rPr>
        <w:t xml:space="preserve">
      7) сотталғандығы бар немесе болған, қылмыстық қудалауға ұшырап отырған немесе ұшыраған адамдарды (өздеріне қатысты қылмыстық қудалау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1) және 2) тармақтары негізінде тоқтатылған адамдарды қоспағанда);</w:t>
      </w:r>
    </w:p>
    <w:bookmarkEnd w:id="46"/>
    <w:bookmarkStart w:name="z60" w:id="47"/>
    <w:p>
      <w:pPr>
        <w:spacing w:after="0"/>
        <w:ind w:left="0"/>
        <w:jc w:val="both"/>
      </w:pPr>
      <w:r>
        <w:rPr>
          <w:rFonts w:ascii="Times New Roman"/>
          <w:b w:val="false"/>
          <w:i w:val="false"/>
          <w:color w:val="000000"/>
          <w:sz w:val="28"/>
        </w:rPr>
        <w:t>
      8) азаматтығы жоқ адамдарды;</w:t>
      </w:r>
    </w:p>
    <w:bookmarkEnd w:id="47"/>
    <w:bookmarkStart w:name="z61" w:id="48"/>
    <w:p>
      <w:pPr>
        <w:spacing w:after="0"/>
        <w:ind w:left="0"/>
        <w:jc w:val="both"/>
      </w:pPr>
      <w:r>
        <w:rPr>
          <w:rFonts w:ascii="Times New Roman"/>
          <w:b w:val="false"/>
          <w:i w:val="false"/>
          <w:color w:val="000000"/>
          <w:sz w:val="28"/>
        </w:rPr>
        <w:t>
      9) бала қонақтайтын отбасына баланы рәсімдеу кезінде қамқорлыққа алушыны Қазақстан Республикасының заңнамасында белгіленген ең төмен күнкөріс деңгейімен қамтамасыз ететін табысы жоқ адамдарды;</w:t>
      </w:r>
    </w:p>
    <w:bookmarkEnd w:id="48"/>
    <w:bookmarkStart w:name="z62" w:id="49"/>
    <w:p>
      <w:pPr>
        <w:spacing w:after="0"/>
        <w:ind w:left="0"/>
        <w:jc w:val="both"/>
      </w:pPr>
      <w:r>
        <w:rPr>
          <w:rFonts w:ascii="Times New Roman"/>
          <w:b w:val="false"/>
          <w:i w:val="false"/>
          <w:color w:val="000000"/>
          <w:sz w:val="28"/>
        </w:rPr>
        <w:t>
      10) психикалық денсаулық саласында медициналық көмек көрсететін ұйымдарда динамикалық байқаудағы адамдарды;</w:t>
      </w:r>
    </w:p>
    <w:bookmarkEnd w:id="49"/>
    <w:bookmarkStart w:name="z63" w:id="50"/>
    <w:p>
      <w:pPr>
        <w:spacing w:after="0"/>
        <w:ind w:left="0"/>
        <w:jc w:val="both"/>
      </w:pPr>
      <w:r>
        <w:rPr>
          <w:rFonts w:ascii="Times New Roman"/>
          <w:b w:val="false"/>
          <w:i w:val="false"/>
          <w:color w:val="000000"/>
          <w:sz w:val="28"/>
        </w:rPr>
        <w:t>
      11) Қазақстан Республикасының аумағында тұрақты тұратын Кодекстің 91-бабының 4-тармағында белгіленген тәртіппен психологиялық даярлықтан өтпеген азаматтарды (баланың жақын туыстарын қоспағанда) қоспағанда кәмелетке толған адамдар ғана қабылдай алады.";</w:t>
      </w:r>
    </w:p>
    <w:bookmarkEnd w:id="50"/>
    <w:bookmarkStart w:name="z64" w:id="51"/>
    <w:p>
      <w:pPr>
        <w:spacing w:after="0"/>
        <w:ind w:left="0"/>
        <w:jc w:val="both"/>
      </w:pPr>
      <w:r>
        <w:rPr>
          <w:rFonts w:ascii="Times New Roman"/>
          <w:b w:val="false"/>
          <w:i w:val="false"/>
          <w:color w:val="000000"/>
          <w:sz w:val="28"/>
        </w:rPr>
        <w:t xml:space="preserve">
      9-тармақтың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51"/>
    <w:bookmarkStart w:name="z65" w:id="52"/>
    <w:p>
      <w:pPr>
        <w:spacing w:after="0"/>
        <w:ind w:left="0"/>
        <w:jc w:val="both"/>
      </w:pPr>
      <w:r>
        <w:rPr>
          <w:rFonts w:ascii="Times New Roman"/>
          <w:b w:val="false"/>
          <w:i w:val="false"/>
          <w:color w:val="000000"/>
          <w:sz w:val="28"/>
        </w:rPr>
        <w:t xml:space="preserve">
      "5) баланы қонақтайтын отбасына қабылдауға тілек білдірген адамның және егер некеде тұрса, зайыбының (жұбайының) Қазақстан Республикасы Денсаулық сақтау және әлеуметтік даму министрінің 2015 жылғы 28 тамыздағы № 692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12127 болып тіркелген) бекітілген адамның бала асырап алуы, оны қорғаншылыққа немесе қамқоршылыққа, патронатқа қабылдап алуы мүмкін болмайтын аурулардың тізбесіне сәйкес ауруының жоқтығын растайтын денсаулық жағдайы туралы анықтамалар, сондай-ақ "Денсаулық сақтау саласында мемлекеттік қызметтер көрсетудің кейбір мәселелері туралы" Қазақстан Республикасы Денсаулық сақтау министрінің 2020 жылғы 18 мамырдағы № ҚР ДСМ-49/2020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актілерін мемлекеттік тіркеу тізілімінде № 20665 болып тіркелген) бекітілген нысанға сәйкес "Наркология" психикалық денсаулық орталығы, "Психиатрия" психикалық денсаулық орталығы бойынша динамикалық бақылауда тұруы (немесе динамикалық бақылауда тұрмауы) туралы мәліметтер;".</w:t>
      </w:r>
    </w:p>
    <w:bookmarkEnd w:id="52"/>
    <w:bookmarkStart w:name="z66" w:id="53"/>
    <w:p>
      <w:pPr>
        <w:spacing w:after="0"/>
        <w:ind w:left="0"/>
        <w:jc w:val="both"/>
      </w:pPr>
      <w:r>
        <w:rPr>
          <w:rFonts w:ascii="Times New Roman"/>
          <w:b w:val="false"/>
          <w:i w:val="false"/>
          <w:color w:val="000000"/>
          <w:sz w:val="28"/>
        </w:rPr>
        <w:t xml:space="preserve">
      3. "Қазақстан Республикасының азаматтары болып табылатын, Қазақстан Республикасының аумағында тұрақты тұратын, жетім балаларды, ата-аналарының қамқорлығынсыз қалған балаларды асырап алуға тілек білдірген адамдарды есепке алу қағидаларын бекіту туралы" Қазақстан Республикасы Білім және ғылым министрінің 2016 жылғы 29 маусымдағы № 407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14067 болып тіркелген) мынадай өзгерістер мен толықтыру енгізілсін:</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68" w:id="54"/>
    <w:p>
      <w:pPr>
        <w:spacing w:after="0"/>
        <w:ind w:left="0"/>
        <w:jc w:val="both"/>
      </w:pPr>
      <w:r>
        <w:rPr>
          <w:rFonts w:ascii="Times New Roman"/>
          <w:b w:val="false"/>
          <w:i w:val="false"/>
          <w:color w:val="000000"/>
          <w:sz w:val="28"/>
        </w:rPr>
        <w:t xml:space="preserve">
      "Неке (ерлі-зайыптылық) және отбасы туралы" Қазақстан Республикасы Кодексінің 89-бабының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54"/>
    <w:bookmarkStart w:name="z69" w:id="55"/>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азаматтары болып табылатын, Қазақстан Республикасының аумағында тұрақты тұратын, жетім балаларды, ата-аналарының қамқорлығынсыз қалған балаларды асырап алуға тілек білдірген адамдарды есепке алу </w:t>
      </w:r>
      <w:r>
        <w:rPr>
          <w:rFonts w:ascii="Times New Roman"/>
          <w:b w:val="false"/>
          <w:i w:val="false"/>
          <w:color w:val="000000"/>
          <w:sz w:val="28"/>
        </w:rPr>
        <w:t>қағидаларында</w:t>
      </w:r>
      <w:r>
        <w:rPr>
          <w:rFonts w:ascii="Times New Roman"/>
          <w:b w:val="false"/>
          <w:i w:val="false"/>
          <w:color w:val="000000"/>
          <w:sz w:val="28"/>
        </w:rPr>
        <w:t>:</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1" w:id="56"/>
    <w:p>
      <w:pPr>
        <w:spacing w:after="0"/>
        <w:ind w:left="0"/>
        <w:jc w:val="both"/>
      </w:pPr>
      <w:r>
        <w:rPr>
          <w:rFonts w:ascii="Times New Roman"/>
          <w:b w:val="false"/>
          <w:i w:val="false"/>
          <w:color w:val="000000"/>
          <w:sz w:val="28"/>
        </w:rPr>
        <w:t xml:space="preserve">
      "1. Осы Қазақстан Республикасының азаматтары болып табылатын, Қазақстан Республикасының аумағында тұрақты тұратын, жетім балаларды, ата-аналарының қамқорлығынсыз қалған балаларды асырап алуға тілек білдірген адамдарды есепке алу қағидалары (бұдан әрі – Қағидалар) "Неке (ерлі-зайыптылық) және отбасы туралы" Қазақстан Республикасы Кодексінің 89-бабының </w:t>
      </w:r>
      <w:r>
        <w:rPr>
          <w:rFonts w:ascii="Times New Roman"/>
          <w:b w:val="false"/>
          <w:i w:val="false"/>
          <w:color w:val="000000"/>
          <w:sz w:val="28"/>
        </w:rPr>
        <w:t>2-тармағына</w:t>
      </w:r>
      <w:r>
        <w:rPr>
          <w:rFonts w:ascii="Times New Roman"/>
          <w:b w:val="false"/>
          <w:i w:val="false"/>
          <w:color w:val="000000"/>
          <w:sz w:val="28"/>
        </w:rPr>
        <w:t xml:space="preserve"> (бұдан әрі – Кодекс), "Мемлекеттік және әлеуметтік жауапкершілігі бар көрсетілетін қызметтер туралы" Қазақстан Республикасы Заңының (бұдан әрі – Заң)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әзірленген және Қазақстан Республикасының азаматтары болып табылатын, Қазақстан Республикасының аумағында тұрақты тұратын, жетім балаларды, ата-аналарының қамқорлығынсыз қалған балаларды асырап алуға тілек білдірген адамдарды (бұдан әрі – көрсетілетін қызметті алушы) есепке алу тәртібін айқындайды.";</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 </w:t>
      </w:r>
    </w:p>
    <w:bookmarkStart w:name="z73" w:id="57"/>
    <w:p>
      <w:pPr>
        <w:spacing w:after="0"/>
        <w:ind w:left="0"/>
        <w:jc w:val="both"/>
      </w:pPr>
      <w:r>
        <w:rPr>
          <w:rFonts w:ascii="Times New Roman"/>
          <w:b w:val="false"/>
          <w:i w:val="false"/>
          <w:color w:val="000000"/>
          <w:sz w:val="28"/>
        </w:rPr>
        <w:t>
      "3. Азаматтарды есепке алуды олардың тұрғылықты жері бойынша республикалық маңызы бар қалалардың, астананың, аудандардағы, облыстық маңызы бар қалалардағы жергілікті атқарушы органдары (бұдан әрі – көрсетілетін қызметті беруші) жүргізеді.</w:t>
      </w:r>
    </w:p>
    <w:bookmarkEnd w:id="57"/>
    <w:bookmarkStart w:name="z74" w:id="58"/>
    <w:p>
      <w:pPr>
        <w:spacing w:after="0"/>
        <w:ind w:left="0"/>
        <w:jc w:val="both"/>
      </w:pPr>
      <w:r>
        <w:rPr>
          <w:rFonts w:ascii="Times New Roman"/>
          <w:b w:val="false"/>
          <w:i w:val="false"/>
          <w:color w:val="000000"/>
          <w:sz w:val="28"/>
        </w:rPr>
        <w:t>
      Құжаттарды қараудың және бала асырап алуға тілек білдірген адамдарды есепке қоюдың мерзімі 10 (он) жұмыс күнін құрайды.</w:t>
      </w:r>
    </w:p>
    <w:bookmarkEnd w:id="58"/>
    <w:bookmarkStart w:name="z75" w:id="59"/>
    <w:p>
      <w:pPr>
        <w:spacing w:after="0"/>
        <w:ind w:left="0"/>
        <w:jc w:val="both"/>
      </w:pPr>
      <w:r>
        <w:rPr>
          <w:rFonts w:ascii="Times New Roman"/>
          <w:b w:val="false"/>
          <w:i w:val="false"/>
          <w:color w:val="000000"/>
          <w:sz w:val="28"/>
        </w:rPr>
        <w:t>
      4. Азаматтардың есебіне:</w:t>
      </w:r>
    </w:p>
    <w:bookmarkEnd w:id="59"/>
    <w:bookmarkStart w:name="z76" w:id="60"/>
    <w:p>
      <w:pPr>
        <w:spacing w:after="0"/>
        <w:ind w:left="0"/>
        <w:jc w:val="both"/>
      </w:pPr>
      <w:r>
        <w:rPr>
          <w:rFonts w:ascii="Times New Roman"/>
          <w:b w:val="false"/>
          <w:i w:val="false"/>
          <w:color w:val="000000"/>
          <w:sz w:val="28"/>
        </w:rPr>
        <w:t>
      1) сот әрекетке қабілетсіз немесе әрекет қабілеті шектеулі деп таныған адамдарды;</w:t>
      </w:r>
    </w:p>
    <w:bookmarkEnd w:id="60"/>
    <w:bookmarkStart w:name="z77" w:id="61"/>
    <w:p>
      <w:pPr>
        <w:spacing w:after="0"/>
        <w:ind w:left="0"/>
        <w:jc w:val="both"/>
      </w:pPr>
      <w:r>
        <w:rPr>
          <w:rFonts w:ascii="Times New Roman"/>
          <w:b w:val="false"/>
          <w:i w:val="false"/>
          <w:color w:val="000000"/>
          <w:sz w:val="28"/>
        </w:rPr>
        <w:t>
      2) сот біреуін әрекетке қабілетсіз немесе әрекет қабілеті шектеулі деп таныған ерлі-зайыптыларды;</w:t>
      </w:r>
    </w:p>
    <w:bookmarkEnd w:id="61"/>
    <w:bookmarkStart w:name="z78" w:id="62"/>
    <w:p>
      <w:pPr>
        <w:spacing w:after="0"/>
        <w:ind w:left="0"/>
        <w:jc w:val="both"/>
      </w:pPr>
      <w:r>
        <w:rPr>
          <w:rFonts w:ascii="Times New Roman"/>
          <w:b w:val="false"/>
          <w:i w:val="false"/>
          <w:color w:val="000000"/>
          <w:sz w:val="28"/>
        </w:rPr>
        <w:t>
      3) сот ата-ана құқықтарынан айырған немесе сот ата-ана құқықтарын шектеген адамдарды;</w:t>
      </w:r>
    </w:p>
    <w:bookmarkEnd w:id="62"/>
    <w:bookmarkStart w:name="z79" w:id="63"/>
    <w:p>
      <w:pPr>
        <w:spacing w:after="0"/>
        <w:ind w:left="0"/>
        <w:jc w:val="both"/>
      </w:pPr>
      <w:r>
        <w:rPr>
          <w:rFonts w:ascii="Times New Roman"/>
          <w:b w:val="false"/>
          <w:i w:val="false"/>
          <w:color w:val="000000"/>
          <w:sz w:val="28"/>
        </w:rPr>
        <w:t>
      4) өзіне Қазақстан Республикасының заңдарымен жүктелген міндеттерді тиісінше орындамағаны үшін қорғаншы немесе қамқоршы, патронаттық тәрбиеші, қабылдайтын ата-ана, қабылдайтын кәсіби тәрбиеші міндеттерінен шеттетілген адамдарды;</w:t>
      </w:r>
    </w:p>
    <w:bookmarkEnd w:id="63"/>
    <w:bookmarkStart w:name="z80" w:id="64"/>
    <w:p>
      <w:pPr>
        <w:spacing w:after="0"/>
        <w:ind w:left="0"/>
        <w:jc w:val="both"/>
      </w:pPr>
      <w:r>
        <w:rPr>
          <w:rFonts w:ascii="Times New Roman"/>
          <w:b w:val="false"/>
          <w:i w:val="false"/>
          <w:color w:val="000000"/>
          <w:sz w:val="28"/>
        </w:rPr>
        <w:t>
      5) егер сот олардың кінәсінен бала асырап алудың күшін жойса, бұрынғы бала асырап алушыларды;</w:t>
      </w:r>
    </w:p>
    <w:bookmarkEnd w:id="64"/>
    <w:bookmarkStart w:name="z81" w:id="65"/>
    <w:p>
      <w:pPr>
        <w:spacing w:after="0"/>
        <w:ind w:left="0"/>
        <w:jc w:val="both"/>
      </w:pPr>
      <w:r>
        <w:rPr>
          <w:rFonts w:ascii="Times New Roman"/>
          <w:b w:val="false"/>
          <w:i w:val="false"/>
          <w:color w:val="000000"/>
          <w:sz w:val="28"/>
        </w:rPr>
        <w:t>
      6) денсаулық жағдайына байланысты ата-ана құқықтарын жүзеге асыра алмайтын адамдарды. Адамның бала асырап алуы, оны қорғаншылыққа немесе қамқоршылыққа, патронатқа қабылдап алуы мүмкін болмайтын аурулар болған кезде, олардың тізбесін денсаулық сақтау саласындағы уәкілетті орган белгілейді;</w:t>
      </w:r>
    </w:p>
    <w:bookmarkEnd w:id="65"/>
    <w:bookmarkStart w:name="z82" w:id="66"/>
    <w:p>
      <w:pPr>
        <w:spacing w:after="0"/>
        <w:ind w:left="0"/>
        <w:jc w:val="both"/>
      </w:pPr>
      <w:r>
        <w:rPr>
          <w:rFonts w:ascii="Times New Roman"/>
          <w:b w:val="false"/>
          <w:i w:val="false"/>
          <w:color w:val="000000"/>
          <w:sz w:val="28"/>
        </w:rPr>
        <w:t>
      7) тұрақты тұрғылықты жері жоқ адамдарды;</w:t>
      </w:r>
    </w:p>
    <w:bookmarkEnd w:id="66"/>
    <w:bookmarkStart w:name="z83" w:id="67"/>
    <w:p>
      <w:pPr>
        <w:spacing w:after="0"/>
        <w:ind w:left="0"/>
        <w:jc w:val="both"/>
      </w:pPr>
      <w:r>
        <w:rPr>
          <w:rFonts w:ascii="Times New Roman"/>
          <w:b w:val="false"/>
          <w:i w:val="false"/>
          <w:color w:val="000000"/>
          <w:sz w:val="28"/>
        </w:rPr>
        <w:t>
      8) дәстүрлі емес жыныстық бағдар ұстанатын адамдарды;</w:t>
      </w:r>
    </w:p>
    <w:bookmarkEnd w:id="67"/>
    <w:bookmarkStart w:name="z84" w:id="68"/>
    <w:p>
      <w:pPr>
        <w:spacing w:after="0"/>
        <w:ind w:left="0"/>
        <w:jc w:val="both"/>
      </w:pPr>
      <w:r>
        <w:rPr>
          <w:rFonts w:ascii="Times New Roman"/>
          <w:b w:val="false"/>
          <w:i w:val="false"/>
          <w:color w:val="000000"/>
          <w:sz w:val="28"/>
        </w:rPr>
        <w:t xml:space="preserve">
      9) сотталғандығы бар немесе болған, қылмыстық қудалауға ұшырап отырған немесе ұшыраған адамдарды (өздеріне қатысты қылмыстық қудалау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1) және 2) тармақтары негізінде тоқтатылған адамдарды қоспағанда);</w:t>
      </w:r>
    </w:p>
    <w:bookmarkEnd w:id="68"/>
    <w:bookmarkStart w:name="z85" w:id="69"/>
    <w:p>
      <w:pPr>
        <w:spacing w:after="0"/>
        <w:ind w:left="0"/>
        <w:jc w:val="both"/>
      </w:pPr>
      <w:r>
        <w:rPr>
          <w:rFonts w:ascii="Times New Roman"/>
          <w:b w:val="false"/>
          <w:i w:val="false"/>
          <w:color w:val="000000"/>
          <w:sz w:val="28"/>
        </w:rPr>
        <w:t>
      10) азаматтығы жоқ адамдарды;</w:t>
      </w:r>
    </w:p>
    <w:bookmarkEnd w:id="69"/>
    <w:bookmarkStart w:name="z86" w:id="70"/>
    <w:p>
      <w:pPr>
        <w:spacing w:after="0"/>
        <w:ind w:left="0"/>
        <w:jc w:val="both"/>
      </w:pPr>
      <w:r>
        <w:rPr>
          <w:rFonts w:ascii="Times New Roman"/>
          <w:b w:val="false"/>
          <w:i w:val="false"/>
          <w:color w:val="000000"/>
          <w:sz w:val="28"/>
        </w:rPr>
        <w:t>
      11) асырап алған кезде асырап алынған баланы Қазақстан Республикасының заңнамасында белгіленген ең төмен күнкөріс деңгейімен қамтамасыз ететін табысы жоқ адамдарды;</w:t>
      </w:r>
    </w:p>
    <w:bookmarkEnd w:id="70"/>
    <w:bookmarkStart w:name="z87" w:id="71"/>
    <w:p>
      <w:pPr>
        <w:spacing w:after="0"/>
        <w:ind w:left="0"/>
        <w:jc w:val="both"/>
      </w:pPr>
      <w:r>
        <w:rPr>
          <w:rFonts w:ascii="Times New Roman"/>
          <w:b w:val="false"/>
          <w:i w:val="false"/>
          <w:color w:val="000000"/>
          <w:sz w:val="28"/>
        </w:rPr>
        <w:t>
      12) психикалық денсаулық саласында медициналық көмек көрсететін ұйымдарда динамикалық байқаудағы адамдарды;</w:t>
      </w:r>
    </w:p>
    <w:bookmarkEnd w:id="71"/>
    <w:bookmarkStart w:name="z88" w:id="72"/>
    <w:p>
      <w:pPr>
        <w:spacing w:after="0"/>
        <w:ind w:left="0"/>
        <w:jc w:val="both"/>
      </w:pPr>
      <w:r>
        <w:rPr>
          <w:rFonts w:ascii="Times New Roman"/>
          <w:b w:val="false"/>
          <w:i w:val="false"/>
          <w:color w:val="000000"/>
          <w:sz w:val="28"/>
        </w:rPr>
        <w:t>
      13) Қазақстан Республикасының аумағында тұрақты тұратын, Кодекстің 91-бабының 4-тармағында белгіленген тәртіппен психологиялық даярлықтан өтпеген Қазақстан Республикасының азаматтарын (баланың жақын туыстарын қоспағанда) қоспағанда, кәмелетке толған адамдар қойылады.";</w:t>
      </w:r>
    </w:p>
    <w:bookmarkEnd w:id="72"/>
    <w:bookmarkStart w:name="z89" w:id="73"/>
    <w:p>
      <w:pPr>
        <w:spacing w:after="0"/>
        <w:ind w:left="0"/>
        <w:jc w:val="both"/>
      </w:pPr>
      <w:r>
        <w:rPr>
          <w:rFonts w:ascii="Times New Roman"/>
          <w:b w:val="false"/>
          <w:i w:val="false"/>
          <w:color w:val="000000"/>
          <w:sz w:val="28"/>
        </w:rPr>
        <w:t>
      мынадай мазмұндағы 4-1-тармақпен толықтырылсын:</w:t>
      </w:r>
    </w:p>
    <w:bookmarkEnd w:id="73"/>
    <w:bookmarkStart w:name="z90" w:id="74"/>
    <w:p>
      <w:pPr>
        <w:spacing w:after="0"/>
        <w:ind w:left="0"/>
        <w:jc w:val="both"/>
      </w:pPr>
      <w:r>
        <w:rPr>
          <w:rFonts w:ascii="Times New Roman"/>
          <w:b w:val="false"/>
          <w:i w:val="false"/>
          <w:color w:val="000000"/>
          <w:sz w:val="28"/>
        </w:rPr>
        <w:t>
      "4-1. Егер баланы (балаларды) асырап алуға тілек білдірген адамдар некеде тұрса (ерлі-зайыпты болса) не өзге адамдармен бірге тұрса, зайыбына (жұбайына), бірге тұратын өзге де адамдарға Кодекстің 91-бабы 2-тармағының 1), 2), 3), 4), 5), 6), 8), 9) және 13) тармақшаларында белгіленген талаптар қолданылады.</w:t>
      </w:r>
    </w:p>
    <w:bookmarkEnd w:id="74"/>
    <w:bookmarkStart w:name="z91" w:id="75"/>
    <w:p>
      <w:pPr>
        <w:spacing w:after="0"/>
        <w:ind w:left="0"/>
        <w:jc w:val="both"/>
      </w:pPr>
      <w:r>
        <w:rPr>
          <w:rFonts w:ascii="Times New Roman"/>
          <w:b w:val="false"/>
          <w:i w:val="false"/>
          <w:color w:val="000000"/>
          <w:sz w:val="28"/>
        </w:rPr>
        <w:t>
      Баланы (балаларды) асырап алуға тілек білдірген адамдармен бірге тұратын өзге адамдарға некеден (ерлі-зайыптылықтан), туыстықтан, жекжаттықтан, бала асырап алудан немесе баланы тәрбиеге алудың өзге де нысанынан туындайтын мүліктік және жеке мүліктік емес құқықтар мен міндеттерге байланысты бірге тұратын отбасы мүшелері, сондай-ақ іс жүзінде бірге тұрып жатқан, бірақ некеде тұрмайтын (ерлі-зайыпты емес) бірге тұратын адамдар жатады.";</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93" w:id="76"/>
    <w:p>
      <w:pPr>
        <w:spacing w:after="0"/>
        <w:ind w:left="0"/>
        <w:jc w:val="both"/>
      </w:pPr>
      <w:r>
        <w:rPr>
          <w:rFonts w:ascii="Times New Roman"/>
          <w:b w:val="false"/>
          <w:i w:val="false"/>
          <w:color w:val="000000"/>
          <w:sz w:val="28"/>
        </w:rPr>
        <w:t xml:space="preserve">
      "9. Көрсетілетін қызметті алушының егер некеде тұрған болса, зайыбының (жұбайының), бірге тұратын өзге де адамдардың (бар болса) жеке басын куәландыратын, көрсетілетін қызметті алушының және (немесе) зайыбының (жұбайының) тұрғын үйге меншік құқығын растайтын құжаттар туралы мәліметтерді, "АХАЖ тіркеу пункті" ақпараттық жүйесінде мәліметтер болмаған кезде балалардың туу туралы куәлігін, неке қию туралы куәлікті, "Денсаулық сақтау саласында мемлекеттік қызметтер көрсетудің кейбір мәселелері туралы" Қазақстан Республикасы Денсаулық сақтау министрінің 2020 жылғы 18 мамырдағы № ҚР ДСМ-49/2020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актілерін мемлекеттік тіркеу тізілімінде № 20665 болып тіркелген) бекітілген нысан бойынша "Наркология" психикалық денсаулық орталығынан, "Психиатрия" психикалық денсаулық орталығынан бойынша динамикалық бақылауда тұруы (немесе динамикалық бақылауда тұрмауы) туралы мәліметтер көрсетілетін қызметті беруші "электрондық үкімет" шлюзі арқылы тиісті мемлекеттік ақпараттық жүйелерден алады.</w:t>
      </w:r>
    </w:p>
    <w:bookmarkEnd w:id="76"/>
    <w:bookmarkStart w:name="z94" w:id="77"/>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 беруші қызмет көрсету кезінде заңмен қорғалатын құпияны қамтитын, ақпараттық жүйелердегі мәліметтерді пайдалануға көрсетілген қызметті алушының келісімін алады.</w:t>
      </w:r>
    </w:p>
    <w:bookmarkEnd w:id="77"/>
    <w:bookmarkStart w:name="z95" w:id="78"/>
    <w:p>
      <w:pPr>
        <w:spacing w:after="0"/>
        <w:ind w:left="0"/>
        <w:jc w:val="both"/>
      </w:pPr>
      <w:r>
        <w:rPr>
          <w:rFonts w:ascii="Times New Roman"/>
          <w:b w:val="false"/>
          <w:i w:val="false"/>
          <w:color w:val="000000"/>
          <w:sz w:val="28"/>
        </w:rPr>
        <w:t>
      Көрсетілетін қызметті берушілер цифрлық құжаттарды 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порталының хабарламасына жауап ретінде қысқа мәтіндік хабарлама жіберу арқылы алады.</w:t>
      </w:r>
    </w:p>
    <w:bookmarkEnd w:id="78"/>
    <w:bookmarkStart w:name="z96" w:id="79"/>
    <w:p>
      <w:pPr>
        <w:spacing w:after="0"/>
        <w:ind w:left="0"/>
        <w:jc w:val="both"/>
      </w:pPr>
      <w:r>
        <w:rPr>
          <w:rFonts w:ascii="Times New Roman"/>
          <w:b w:val="false"/>
          <w:i w:val="false"/>
          <w:color w:val="000000"/>
          <w:sz w:val="28"/>
        </w:rPr>
        <w:t>
      Көрсетілетін қызметті алушы құжаттардың толық топтамасын ұсынбаған және (немесе) қолданылу мерзімі өтіп кеткен құжаттарды ұсынған кезде, көрсетілетін қызметті беруші көрсетілетін қызметті алушыға өтінішті одан әрі қараудан бас тартады.</w:t>
      </w:r>
    </w:p>
    <w:bookmarkEnd w:id="79"/>
    <w:bookmarkStart w:name="z97" w:id="80"/>
    <w:p>
      <w:pPr>
        <w:spacing w:after="0"/>
        <w:ind w:left="0"/>
        <w:jc w:val="both"/>
      </w:pPr>
      <w:r>
        <w:rPr>
          <w:rFonts w:ascii="Times New Roman"/>
          <w:b w:val="false"/>
          <w:i w:val="false"/>
          <w:color w:val="000000"/>
          <w:sz w:val="28"/>
        </w:rPr>
        <w:t>
      Көрсетілетін қызметті алушының және зайыбының (жұбайының) (егер некеде тұрса), бірге тұратын өзге адамдар (бар болса) соттылығының болуы не болмауы туралы мәліметтерді көрсетілетін қызметті беруші Қазақстан Республикасы Бас прокуратурасының Құқықтық статистика және арнайы есепке алу Комитетінің ақпараттық жүйесінен алады.";</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үшінші абзацы мынадай редакцияда жазылсын:</w:t>
      </w:r>
    </w:p>
    <w:bookmarkStart w:name="z99" w:id="81"/>
    <w:p>
      <w:pPr>
        <w:spacing w:after="0"/>
        <w:ind w:left="0"/>
        <w:jc w:val="both"/>
      </w:pPr>
      <w:r>
        <w:rPr>
          <w:rFonts w:ascii="Times New Roman"/>
          <w:b w:val="false"/>
          <w:i w:val="false"/>
          <w:color w:val="000000"/>
          <w:sz w:val="28"/>
        </w:rPr>
        <w:t xml:space="preserve">
      "Тыңдау рәсімі ҚР ӘРПК-нің </w:t>
      </w:r>
      <w:r>
        <w:rPr>
          <w:rFonts w:ascii="Times New Roman"/>
          <w:b w:val="false"/>
          <w:i w:val="false"/>
          <w:color w:val="000000"/>
          <w:sz w:val="28"/>
          <w:u w:val="single"/>
        </w:rPr>
        <w:t>73-бабына</w:t>
      </w:r>
      <w:r>
        <w:rPr>
          <w:rFonts w:ascii="Times New Roman"/>
          <w:b w:val="false"/>
          <w:i w:val="false"/>
          <w:color w:val="000000"/>
          <w:sz w:val="28"/>
        </w:rPr>
        <w:t xml:space="preserve"> сәйкес жүргізіледі.";</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өзгерістер мен толықтырулар енгізілетін кейбір бұйрықтардың осы тізбесіне 1-қосымшаға сәйкес жаңа редакцияда жазылсын.</w:t>
      </w:r>
    </w:p>
    <w:bookmarkStart w:name="z101" w:id="82"/>
    <w:p>
      <w:pPr>
        <w:spacing w:after="0"/>
        <w:ind w:left="0"/>
        <w:jc w:val="both"/>
      </w:pPr>
      <w:r>
        <w:rPr>
          <w:rFonts w:ascii="Times New Roman"/>
          <w:b w:val="false"/>
          <w:i w:val="false"/>
          <w:color w:val="000000"/>
          <w:sz w:val="28"/>
        </w:rPr>
        <w:t xml:space="preserve">
      4. "Баланы қабылдайтын отбасы туралы ережені бекіту туралы" Қазақстан Республикасы Білім және ғылым министрінің 2016 жылғы 7 қазандағы № 597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14425 болып тіркелген) мынадай өзгерістер мен толықтыру енгізілсін:</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103" w:id="83"/>
    <w:p>
      <w:pPr>
        <w:spacing w:after="0"/>
        <w:ind w:left="0"/>
        <w:jc w:val="both"/>
      </w:pPr>
      <w:r>
        <w:rPr>
          <w:rFonts w:ascii="Times New Roman"/>
          <w:b w:val="false"/>
          <w:i w:val="false"/>
          <w:color w:val="000000"/>
          <w:sz w:val="28"/>
        </w:rPr>
        <w:t xml:space="preserve">
      "Неке (ерлі-зайыптылық) және отбасы туралы" Қазақстан Республикасы Кодексінің 132-1-бабының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83"/>
    <w:bookmarkStart w:name="z104" w:id="84"/>
    <w:p>
      <w:pPr>
        <w:spacing w:after="0"/>
        <w:ind w:left="0"/>
        <w:jc w:val="both"/>
      </w:pPr>
      <w:r>
        <w:rPr>
          <w:rFonts w:ascii="Times New Roman"/>
          <w:b w:val="false"/>
          <w:i w:val="false"/>
          <w:color w:val="000000"/>
          <w:sz w:val="28"/>
        </w:rPr>
        <w:t xml:space="preserve">
      көрсетілген бұйрықпен бекітілген Баланы қабылдайтын отбасы туралы </w:t>
      </w:r>
      <w:r>
        <w:rPr>
          <w:rFonts w:ascii="Times New Roman"/>
          <w:b w:val="false"/>
          <w:i w:val="false"/>
          <w:color w:val="000000"/>
          <w:sz w:val="28"/>
        </w:rPr>
        <w:t>ережеде</w:t>
      </w:r>
      <w:r>
        <w:rPr>
          <w:rFonts w:ascii="Times New Roman"/>
          <w:b w:val="false"/>
          <w:i w:val="false"/>
          <w:color w:val="000000"/>
          <w:sz w:val="28"/>
        </w:rPr>
        <w:t>:</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06" w:id="85"/>
    <w:p>
      <w:pPr>
        <w:spacing w:after="0"/>
        <w:ind w:left="0"/>
        <w:jc w:val="both"/>
      </w:pPr>
      <w:r>
        <w:rPr>
          <w:rFonts w:ascii="Times New Roman"/>
          <w:b w:val="false"/>
          <w:i w:val="false"/>
          <w:color w:val="000000"/>
          <w:sz w:val="28"/>
        </w:rPr>
        <w:t xml:space="preserve">
      "1. Осы Баланы қабылдайтын отбасы туралы ереже (бұдан әрі – Ереже) "Неке (ерлі-зайыптылық) және отбасы туралы" Қазақстан Республикасы Кодексінің 132-1-бабының </w:t>
      </w:r>
      <w:r>
        <w:rPr>
          <w:rFonts w:ascii="Times New Roman"/>
          <w:b w:val="false"/>
          <w:i w:val="false"/>
          <w:color w:val="000000"/>
          <w:sz w:val="28"/>
        </w:rPr>
        <w:t>2-тармағына</w:t>
      </w:r>
      <w:r>
        <w:rPr>
          <w:rFonts w:ascii="Times New Roman"/>
          <w:b w:val="false"/>
          <w:i w:val="false"/>
          <w:color w:val="000000"/>
          <w:sz w:val="28"/>
        </w:rPr>
        <w:t xml:space="preserve"> (бұдан әрі – Кодекс) сәйкес әзірленген.";</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08" w:id="86"/>
    <w:p>
      <w:pPr>
        <w:spacing w:after="0"/>
        <w:ind w:left="0"/>
        <w:jc w:val="both"/>
      </w:pPr>
      <w:r>
        <w:rPr>
          <w:rFonts w:ascii="Times New Roman"/>
          <w:b w:val="false"/>
          <w:i w:val="false"/>
          <w:color w:val="000000"/>
          <w:sz w:val="28"/>
        </w:rPr>
        <w:t>
      "3. Баланы (балаларды) қабылдайтын отбасына беру Қазақстан Республикасының аумағында тұрақты тұратын, Республикалық деректер банкінде тіркелген Қазақстан Республикасы азаматтарының қабылдайтын отбасыларына беру жүзеге асырылады.</w:t>
      </w:r>
    </w:p>
    <w:bookmarkEnd w:id="86"/>
    <w:bookmarkStart w:name="z109" w:id="87"/>
    <w:p>
      <w:pPr>
        <w:spacing w:after="0"/>
        <w:ind w:left="0"/>
        <w:jc w:val="both"/>
      </w:pPr>
      <w:r>
        <w:rPr>
          <w:rFonts w:ascii="Times New Roman"/>
          <w:b w:val="false"/>
          <w:i w:val="false"/>
          <w:color w:val="000000"/>
          <w:sz w:val="28"/>
        </w:rPr>
        <w:t>
      Баланы (балаларды) қабылдайтын отбасына беру кезінде оның туыстарының, ал олар болмаған жағдайда тіркелген некеде тұратын (ерлі-зайыпты) адамдардың басым құқығы болады.";</w:t>
      </w:r>
    </w:p>
    <w:bookmarkEnd w:id="87"/>
    <w:bookmarkStart w:name="z110" w:id="88"/>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88"/>
    <w:bookmarkStart w:name="z111" w:id="89"/>
    <w:p>
      <w:pPr>
        <w:spacing w:after="0"/>
        <w:ind w:left="0"/>
        <w:jc w:val="both"/>
      </w:pPr>
      <w:r>
        <w:rPr>
          <w:rFonts w:ascii="Times New Roman"/>
          <w:b w:val="false"/>
          <w:i w:val="false"/>
          <w:color w:val="000000"/>
          <w:sz w:val="28"/>
        </w:rPr>
        <w:t xml:space="preserve">
      "4) қабылдайтын отбасыға тілек білдірген адамның және егер некеде тұрса зайыбының (жұбайының), бірге тұратын өзге де адамдардың (бар болса) Қазақстан Республикасы Денсаулық сақтау және әлеуметтік даму министрінің 2015 жылғы 28 тамыздағы № 692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12127 болып тіркелген) бекітілген адамның бала асырап алуы, оны қорғаншылыққа немесе қамқоршылыққа, патронатқа қабылдап алуына мүмкін болмайтын аурулардың тізбесіне сәйкес ауруының жоқ екендігін растайтын денсаулық жағдайы туралы анықтамалар, сондай-ақ "Денсаулық сақтау саласында мемлекеттік қызметтер көрсетудің кейбір мәселелері туралы" Қазақстан Республикасы Денсаулық сақтау министрінің 2020 жылғы 13 мамырдағы № ҚР ДСМ-49/2020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20665 болып тіркелген) бекітілген нысандарына сәйкес "Наркология" психикалық денсаулық орталығынан, "Психиатрия" психикалық денсаулық орталығынан бойынша динамикалық бақылауда тұруы (немесе динамикалық бақылауда тұрмауы) туралы мәліметтер;";</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13" w:id="90"/>
    <w:p>
      <w:pPr>
        <w:spacing w:after="0"/>
        <w:ind w:left="0"/>
        <w:jc w:val="both"/>
      </w:pPr>
      <w:r>
        <w:rPr>
          <w:rFonts w:ascii="Times New Roman"/>
          <w:b w:val="false"/>
          <w:i w:val="false"/>
          <w:color w:val="000000"/>
          <w:sz w:val="28"/>
        </w:rPr>
        <w:t>
      "5. Баланы қабылдайтын ата-аналар:</w:t>
      </w:r>
    </w:p>
    <w:bookmarkEnd w:id="90"/>
    <w:bookmarkStart w:name="z114" w:id="91"/>
    <w:p>
      <w:pPr>
        <w:spacing w:after="0"/>
        <w:ind w:left="0"/>
        <w:jc w:val="both"/>
      </w:pPr>
      <w:r>
        <w:rPr>
          <w:rFonts w:ascii="Times New Roman"/>
          <w:b w:val="false"/>
          <w:i w:val="false"/>
          <w:color w:val="000000"/>
          <w:sz w:val="28"/>
        </w:rPr>
        <w:t>
      1) сот әрекетке қабiлетсiз немесе әрекет қабiлетi шектеулі деп таныған адамдарды;</w:t>
      </w:r>
    </w:p>
    <w:bookmarkEnd w:id="91"/>
    <w:bookmarkStart w:name="z115" w:id="92"/>
    <w:p>
      <w:pPr>
        <w:spacing w:after="0"/>
        <w:ind w:left="0"/>
        <w:jc w:val="both"/>
      </w:pPr>
      <w:r>
        <w:rPr>
          <w:rFonts w:ascii="Times New Roman"/>
          <w:b w:val="false"/>
          <w:i w:val="false"/>
          <w:color w:val="000000"/>
          <w:sz w:val="28"/>
        </w:rPr>
        <w:t>
      2) сот ата-ана құқықтарынан айырған немесе сот ата-ана құқықтарын шектеген адамдарды;</w:t>
      </w:r>
    </w:p>
    <w:bookmarkEnd w:id="92"/>
    <w:bookmarkStart w:name="z116" w:id="93"/>
    <w:p>
      <w:pPr>
        <w:spacing w:after="0"/>
        <w:ind w:left="0"/>
        <w:jc w:val="both"/>
      </w:pPr>
      <w:r>
        <w:rPr>
          <w:rFonts w:ascii="Times New Roman"/>
          <w:b w:val="false"/>
          <w:i w:val="false"/>
          <w:color w:val="000000"/>
          <w:sz w:val="28"/>
        </w:rPr>
        <w:t>
      3) өзiне жүктелген мiндеттердi тиiсiнше орындамағаны үшiн қорғаншы (қамқоршы), патронаттық тәрбиеші, қабылдайтын ата-ана, қабылдайтын кәсіби тәрбиеші мiндеттерінен шеттетiлген адамдарды;</w:t>
      </w:r>
    </w:p>
    <w:bookmarkEnd w:id="93"/>
    <w:bookmarkStart w:name="z117" w:id="94"/>
    <w:p>
      <w:pPr>
        <w:spacing w:after="0"/>
        <w:ind w:left="0"/>
        <w:jc w:val="both"/>
      </w:pPr>
      <w:r>
        <w:rPr>
          <w:rFonts w:ascii="Times New Roman"/>
          <w:b w:val="false"/>
          <w:i w:val="false"/>
          <w:color w:val="000000"/>
          <w:sz w:val="28"/>
        </w:rPr>
        <w:t>
      4) егер олардың кінәсінен бала асырап алудың күшi жойылса, бұрынғы бала асырап алушыларды;</w:t>
      </w:r>
    </w:p>
    <w:bookmarkEnd w:id="94"/>
    <w:bookmarkStart w:name="z118" w:id="95"/>
    <w:p>
      <w:pPr>
        <w:spacing w:after="0"/>
        <w:ind w:left="0"/>
        <w:jc w:val="both"/>
      </w:pPr>
      <w:r>
        <w:rPr>
          <w:rFonts w:ascii="Times New Roman"/>
          <w:b w:val="false"/>
          <w:i w:val="false"/>
          <w:color w:val="000000"/>
          <w:sz w:val="28"/>
        </w:rPr>
        <w:t>
      5) денсаулық жағдайына байланысты қорғаншы немесе қамқоршы міндеттерін жүзеге асыра алмайтын адамдар;</w:t>
      </w:r>
    </w:p>
    <w:bookmarkEnd w:id="95"/>
    <w:bookmarkStart w:name="z119" w:id="96"/>
    <w:p>
      <w:pPr>
        <w:spacing w:after="0"/>
        <w:ind w:left="0"/>
        <w:jc w:val="both"/>
      </w:pPr>
      <w:r>
        <w:rPr>
          <w:rFonts w:ascii="Times New Roman"/>
          <w:b w:val="false"/>
          <w:i w:val="false"/>
          <w:color w:val="000000"/>
          <w:sz w:val="28"/>
        </w:rPr>
        <w:t>
      6) тұрақты тұратын жері жоқ адамдарды;</w:t>
      </w:r>
    </w:p>
    <w:bookmarkEnd w:id="96"/>
    <w:bookmarkStart w:name="z120" w:id="97"/>
    <w:p>
      <w:pPr>
        <w:spacing w:after="0"/>
        <w:ind w:left="0"/>
        <w:jc w:val="both"/>
      </w:pPr>
      <w:r>
        <w:rPr>
          <w:rFonts w:ascii="Times New Roman"/>
          <w:b w:val="false"/>
          <w:i w:val="false"/>
          <w:color w:val="000000"/>
          <w:sz w:val="28"/>
        </w:rPr>
        <w:t xml:space="preserve">
      7) сотталғандығы бар немесе болған, қылмыстық қудалауға ұшырап отырған немесе ұшыраған адамдарды (өздеріне қатысты қылмыстық қудалау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1) және 2) тармақтары негізінде тоқтатылған адамдарды қоспағанда);</w:t>
      </w:r>
    </w:p>
    <w:bookmarkEnd w:id="97"/>
    <w:bookmarkStart w:name="z121" w:id="98"/>
    <w:p>
      <w:pPr>
        <w:spacing w:after="0"/>
        <w:ind w:left="0"/>
        <w:jc w:val="both"/>
      </w:pPr>
      <w:r>
        <w:rPr>
          <w:rFonts w:ascii="Times New Roman"/>
          <w:b w:val="false"/>
          <w:i w:val="false"/>
          <w:color w:val="000000"/>
          <w:sz w:val="28"/>
        </w:rPr>
        <w:t>
      8) азаматтығы жоқ адамдарды;</w:t>
      </w:r>
    </w:p>
    <w:bookmarkEnd w:id="98"/>
    <w:bookmarkStart w:name="z122" w:id="99"/>
    <w:p>
      <w:pPr>
        <w:spacing w:after="0"/>
        <w:ind w:left="0"/>
        <w:jc w:val="both"/>
      </w:pPr>
      <w:r>
        <w:rPr>
          <w:rFonts w:ascii="Times New Roman"/>
          <w:b w:val="false"/>
          <w:i w:val="false"/>
          <w:color w:val="000000"/>
          <w:sz w:val="28"/>
        </w:rPr>
        <w:t>
      9) қорғаншылықты немесе қамқоршылықты белгілеу кезінде қамқорлыққа алынушыны Қазақстан Республикасының заңнамасында белгіленген ең төмен күнкөріс деңгейімен қамтамасыз ететін табысы жоқ адамдарды;</w:t>
      </w:r>
    </w:p>
    <w:bookmarkEnd w:id="99"/>
    <w:bookmarkStart w:name="z123" w:id="100"/>
    <w:p>
      <w:pPr>
        <w:spacing w:after="0"/>
        <w:ind w:left="0"/>
        <w:jc w:val="both"/>
      </w:pPr>
      <w:r>
        <w:rPr>
          <w:rFonts w:ascii="Times New Roman"/>
          <w:b w:val="false"/>
          <w:i w:val="false"/>
          <w:color w:val="000000"/>
          <w:sz w:val="28"/>
        </w:rPr>
        <w:t>
      10) психикалық денсаулық саласында медициналық көмек көрсететін ұйымдарда динамикалық байқаудағы адамдарды;</w:t>
      </w:r>
    </w:p>
    <w:bookmarkEnd w:id="100"/>
    <w:bookmarkStart w:name="z124" w:id="101"/>
    <w:p>
      <w:pPr>
        <w:spacing w:after="0"/>
        <w:ind w:left="0"/>
        <w:jc w:val="both"/>
      </w:pPr>
      <w:r>
        <w:rPr>
          <w:rFonts w:ascii="Times New Roman"/>
          <w:b w:val="false"/>
          <w:i w:val="false"/>
          <w:color w:val="000000"/>
          <w:sz w:val="28"/>
        </w:rPr>
        <w:t xml:space="preserve">
      11) Қазақстан Республикасының аумағында тұрақты тұратын, "Неке (ерлі-зайыптылық) және отбасы туралы" Қазақстан Республикасы Кодекстің 91-бабының </w:t>
      </w:r>
      <w:r>
        <w:rPr>
          <w:rFonts w:ascii="Times New Roman"/>
          <w:b w:val="false"/>
          <w:i w:val="false"/>
          <w:color w:val="000000"/>
          <w:sz w:val="28"/>
        </w:rPr>
        <w:t>4-тармағында</w:t>
      </w:r>
      <w:r>
        <w:rPr>
          <w:rFonts w:ascii="Times New Roman"/>
          <w:b w:val="false"/>
          <w:i w:val="false"/>
          <w:color w:val="000000"/>
          <w:sz w:val="28"/>
        </w:rPr>
        <w:t xml:space="preserve"> белгіленген тәртіппен психологиялық даярлықтан өтпеген Қазақстан Республикасының азаматтары (баланың жақын туыстарын қоспағанда) қоспағанда тек кәмелетке толған адамдар бола алады.";</w:t>
      </w:r>
    </w:p>
    <w:bookmarkEnd w:id="101"/>
    <w:bookmarkStart w:name="z125" w:id="102"/>
    <w:p>
      <w:pPr>
        <w:spacing w:after="0"/>
        <w:ind w:left="0"/>
        <w:jc w:val="both"/>
      </w:pPr>
      <w:r>
        <w:rPr>
          <w:rFonts w:ascii="Times New Roman"/>
          <w:b w:val="false"/>
          <w:i w:val="false"/>
          <w:color w:val="000000"/>
          <w:sz w:val="28"/>
        </w:rPr>
        <w:t>
      мынадай мазмұндағы 5-1-тармақпен толықтырылсын:</w:t>
      </w:r>
    </w:p>
    <w:bookmarkEnd w:id="102"/>
    <w:bookmarkStart w:name="z126" w:id="103"/>
    <w:p>
      <w:pPr>
        <w:spacing w:after="0"/>
        <w:ind w:left="0"/>
        <w:jc w:val="both"/>
      </w:pPr>
      <w:r>
        <w:rPr>
          <w:rFonts w:ascii="Times New Roman"/>
          <w:b w:val="false"/>
          <w:i w:val="false"/>
          <w:color w:val="000000"/>
          <w:sz w:val="28"/>
        </w:rPr>
        <w:t xml:space="preserve">
      "5-1. Егер қабылдайтын отбасына алуға тілек білдірген адамдар некеде тұрса (ерлі-зайыпты болса) не өзге адамдармен бірге тұрса, зайыбына (жұбайына) не бірге тұратын адамдарға Кодекстің 122-бабы </w:t>
      </w:r>
      <w:r>
        <w:rPr>
          <w:rFonts w:ascii="Times New Roman"/>
          <w:b w:val="false"/>
          <w:i w:val="false"/>
          <w:color w:val="000000"/>
          <w:sz w:val="28"/>
        </w:rPr>
        <w:t>1-тармағы</w:t>
      </w:r>
      <w:r>
        <w:rPr>
          <w:rFonts w:ascii="Times New Roman"/>
          <w:b w:val="false"/>
          <w:i w:val="false"/>
          <w:color w:val="000000"/>
          <w:sz w:val="28"/>
        </w:rPr>
        <w:t xml:space="preserve"> бірінші бөлігінің 1), 2), 3), 4), 5), 7) және 11) тармақшаларында белгіленген талаптар қолданылады.</w:t>
      </w:r>
    </w:p>
    <w:bookmarkEnd w:id="103"/>
    <w:bookmarkStart w:name="z127" w:id="104"/>
    <w:p>
      <w:pPr>
        <w:spacing w:after="0"/>
        <w:ind w:left="0"/>
        <w:jc w:val="both"/>
      </w:pPr>
      <w:r>
        <w:rPr>
          <w:rFonts w:ascii="Times New Roman"/>
          <w:b w:val="false"/>
          <w:i w:val="false"/>
          <w:color w:val="000000"/>
          <w:sz w:val="28"/>
        </w:rPr>
        <w:t>
      Баланы қабылдайтын отбасына алуға тілек білдірген адамдармен бірге тұратын өзге адамдарға некеден (ерлі-зайыптылықтан), туыстықтан, жекжаттықтан, бала асырап алудан немесе баланы тәрбиеге алудың өзге де нысанынан туындайтын мүліктік және жеке мүліктік емес құқықтар мен міндеттерге байланысты бірге тұратын отбасы мүшелері, сондай-ақ іс жүзінде бірге тұрып жатқан, бірақ некеде тұрмайтын (ерлі-зайыпты емес) бірге тұратын адамдар жатады.".</w:t>
      </w:r>
    </w:p>
    <w:bookmarkEnd w:id="104"/>
    <w:bookmarkStart w:name="z128" w:id="105"/>
    <w:p>
      <w:pPr>
        <w:spacing w:after="0"/>
        <w:ind w:left="0"/>
        <w:jc w:val="both"/>
      </w:pPr>
      <w:r>
        <w:rPr>
          <w:rFonts w:ascii="Times New Roman"/>
          <w:b w:val="false"/>
          <w:i w:val="false"/>
          <w:color w:val="000000"/>
          <w:sz w:val="28"/>
        </w:rPr>
        <w:t xml:space="preserve">
      5. "Мемлекеттік орта, техникалық және кәсіптік, орта білімнен кейінгі білім беру ұйымдарында, қосымша білім беретін мектептен тыс ұйымдарда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етуге байланысты тауарларды сатып алу қағидаларын бекіту туралы" Қазақстан Республикасы Білім және ғылым министрінің 2018 жылғы 31 қазандағы № 598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17948 болып тіркелген) мынадай өзгерістер енгізілсін:</w:t>
      </w:r>
    </w:p>
    <w:bookmarkEnd w:id="105"/>
    <w:bookmarkStart w:name="z129" w:id="106"/>
    <w:p>
      <w:pPr>
        <w:spacing w:after="0"/>
        <w:ind w:left="0"/>
        <w:jc w:val="both"/>
      </w:pPr>
      <w:r>
        <w:rPr>
          <w:rFonts w:ascii="Times New Roman"/>
          <w:b w:val="false"/>
          <w:i w:val="false"/>
          <w:color w:val="000000"/>
          <w:sz w:val="28"/>
        </w:rPr>
        <w:t xml:space="preserve">
      көрсетілген бұйрықпен бекітілген Мемлекеттік орта, техникалық және кәсіптік, орта білімнен кейінгі білім беру ұйымдарында, қосымша білім беретін мектептен тыс ұйымдарда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етуге байланысты тауарларды сатып алу </w:t>
      </w:r>
      <w:r>
        <w:rPr>
          <w:rFonts w:ascii="Times New Roman"/>
          <w:b w:val="false"/>
          <w:i w:val="false"/>
          <w:color w:val="000000"/>
          <w:sz w:val="28"/>
        </w:rPr>
        <w:t>қағидаларында</w:t>
      </w:r>
      <w:r>
        <w:rPr>
          <w:rFonts w:ascii="Times New Roman"/>
          <w:b w:val="false"/>
          <w:i w:val="false"/>
          <w:color w:val="000000"/>
          <w:sz w:val="28"/>
        </w:rPr>
        <w:t>:</w:t>
      </w:r>
    </w:p>
    <w:bookmarkEnd w:id="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131" w:id="107"/>
    <w:p>
      <w:pPr>
        <w:spacing w:after="0"/>
        <w:ind w:left="0"/>
        <w:jc w:val="both"/>
      </w:pPr>
      <w:r>
        <w:rPr>
          <w:rFonts w:ascii="Times New Roman"/>
          <w:b w:val="false"/>
          <w:i w:val="false"/>
          <w:color w:val="000000"/>
          <w:sz w:val="28"/>
        </w:rPr>
        <w:t>
      "1. Осы Мемлекеттік орта, техникалық және кәсіптік, орта білімнен кейінгі білім беру ұйымдарында, қосымша білім беретін мектептен тыс ұйымдарда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етуге байланысты тауарларды сатып алу қағидалары (бұдан әрі – Қағидалар) Қазақстан Республикасының "Білім туралы" Заңының 5-бабының 90) тармақшасына сәйкес әзірленді және мемлекеттік орта білім беру ұйымдарында, мектептен тыс қосымша білім беру ұйымдарында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тәртібін белгілейді.</w:t>
      </w:r>
    </w:p>
    <w:bookmarkEnd w:id="107"/>
    <w:bookmarkStart w:name="z132" w:id="108"/>
    <w:p>
      <w:pPr>
        <w:spacing w:after="0"/>
        <w:ind w:left="0"/>
        <w:jc w:val="both"/>
      </w:pPr>
      <w:r>
        <w:rPr>
          <w:rFonts w:ascii="Times New Roman"/>
          <w:b w:val="false"/>
          <w:i w:val="false"/>
          <w:color w:val="000000"/>
          <w:sz w:val="28"/>
        </w:rPr>
        <w:t>
      2. Қағидаларда мынадай ұғымдар пайдаланылады:</w:t>
      </w:r>
    </w:p>
    <w:bookmarkEnd w:id="108"/>
    <w:bookmarkStart w:name="z133" w:id="109"/>
    <w:p>
      <w:pPr>
        <w:spacing w:after="0"/>
        <w:ind w:left="0"/>
        <w:jc w:val="both"/>
      </w:pPr>
      <w:r>
        <w:rPr>
          <w:rFonts w:ascii="Times New Roman"/>
          <w:b w:val="false"/>
          <w:i w:val="false"/>
          <w:color w:val="000000"/>
          <w:sz w:val="28"/>
        </w:rPr>
        <w:t>
      1) әлеуетті өнім беруші – кәсіпкерлік қызметті жүзеге асыратын жеке кәсіпкер, заңды тұлға (мемлекеттік мекемелерді қоспағанда);</w:t>
      </w:r>
    </w:p>
    <w:bookmarkEnd w:id="109"/>
    <w:bookmarkStart w:name="z134" w:id="110"/>
    <w:p>
      <w:pPr>
        <w:spacing w:after="0"/>
        <w:ind w:left="0"/>
        <w:jc w:val="both"/>
      </w:pPr>
      <w:r>
        <w:rPr>
          <w:rFonts w:ascii="Times New Roman"/>
          <w:b w:val="false"/>
          <w:i w:val="false"/>
          <w:color w:val="000000"/>
          <w:sz w:val="28"/>
        </w:rPr>
        <w:t>
      2) бірыңғай сатып алу платформасы (бұдан әрі – веб-портал) – мемлекеттiк сатып алудың және "Квазимемлекеттік сектордың жекелеген субъектілерінің сатып алуы туралы" Қазақстан Республикасының Заңына сәйкес жүзеге асырылатын сатып алудың электрондық көрсетілетін қызметтеріне қол жеткiзудiң бірыңғай нүктесiн ұсынатын мемлекеттік сатып алу саласындағы уәкілетті органның ақпараттық жүйесі;</w:t>
      </w:r>
    </w:p>
    <w:bookmarkEnd w:id="110"/>
    <w:bookmarkStart w:name="z135" w:id="111"/>
    <w:p>
      <w:pPr>
        <w:spacing w:after="0"/>
        <w:ind w:left="0"/>
        <w:jc w:val="both"/>
      </w:pPr>
      <w:r>
        <w:rPr>
          <w:rFonts w:ascii="Times New Roman"/>
          <w:b w:val="false"/>
          <w:i w:val="false"/>
          <w:color w:val="000000"/>
          <w:sz w:val="28"/>
        </w:rPr>
        <w:t>
      3) конкурсты ұйымдастырушы (тапсырыс беруші):</w:t>
      </w:r>
    </w:p>
    <w:bookmarkEnd w:id="111"/>
    <w:bookmarkStart w:name="z136" w:id="112"/>
    <w:p>
      <w:pPr>
        <w:spacing w:after="0"/>
        <w:ind w:left="0"/>
        <w:jc w:val="both"/>
      </w:pPr>
      <w:r>
        <w:rPr>
          <w:rFonts w:ascii="Times New Roman"/>
          <w:b w:val="false"/>
          <w:i w:val="false"/>
          <w:color w:val="000000"/>
          <w:sz w:val="28"/>
        </w:rPr>
        <w:t>
      мемлекеттік орта білім беру ұйымдарында, мектептен тыс қосымша білім беру ұйымдарында – орта білім беру ұйымы, мектептен тыс қосымша білім беру ұйымы бухгалтерлік есепті дербес жүргізбеген жағдайда, орта білім беру ұйымы, мектептен тыс қосымша білім беру ұйымы не білім беруді басқару органы не орта білім беру ұйымдарында білім алушыларды тамақтандыруды ұйымдастыру "Мемлекеттік-жекешелік әріптестік туралы" Қазақстан Республикасының Заңына (бұдан әрі – Мемлекеттік-жекешелік әріптестік туралы заң) сәйкес мемлекеттік-жекешелік әріптестік шартын жасасу арқылы жүзеге асырылған жағдайда, облыстың, республикалық маңызы бар қаланың және астананың жергілікті атқарушы органы не облыстың, республикалық маңызы бар қаланың және астананың жергілікті атқарушы органының шешімі бойынша орган;</w:t>
      </w:r>
    </w:p>
    <w:bookmarkEnd w:id="112"/>
    <w:bookmarkStart w:name="z137" w:id="113"/>
    <w:p>
      <w:pPr>
        <w:spacing w:after="0"/>
        <w:ind w:left="0"/>
        <w:jc w:val="both"/>
      </w:pPr>
      <w:r>
        <w:rPr>
          <w:rFonts w:ascii="Times New Roman"/>
          <w:b w:val="false"/>
          <w:i w:val="false"/>
          <w:color w:val="000000"/>
          <w:sz w:val="28"/>
        </w:rPr>
        <w:t>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 мектепке дейінгі ұйым, жетім балалар мен ата-анасының қамқорлығынсыз қалған балаларға арналған білім беру ұйымы, техникалық және кәсіптік, орта білімнен кейінгі білім беру ұйымы бухгалтерлік есепті дербес жүргізбеген жағдайда, мектепке дейінгі ұйым, жетім балалар мен ата-анасының қамқорлығынсыз қалған балаларға арналған білім беру ұйымы, техникалық және кәсіптік, орта білімнен кейінгі білім беру ұйымы немесе білім беруді басқару органы не облыстың, республикалық маңызы бар қаланың және астананың жергілікті атқарушы органының шешімі бойынша орган;</w:t>
      </w:r>
    </w:p>
    <w:bookmarkEnd w:id="113"/>
    <w:bookmarkStart w:name="z138" w:id="114"/>
    <w:p>
      <w:pPr>
        <w:spacing w:after="0"/>
        <w:ind w:left="0"/>
        <w:jc w:val="both"/>
      </w:pPr>
      <w:r>
        <w:rPr>
          <w:rFonts w:ascii="Times New Roman"/>
          <w:b w:val="false"/>
          <w:i w:val="false"/>
          <w:color w:val="000000"/>
          <w:sz w:val="28"/>
        </w:rPr>
        <w:t>
      4) конкурстық құжаттама – конкурсқа қатысуға өтінімді дайындау үшін конкурсты ұйымдастырушы әлеуетті өнім берушіге ұсынатын және конкурсты өткізу шарттары мен тәртібін қамтитын құжаттар;</w:t>
      </w:r>
    </w:p>
    <w:bookmarkEnd w:id="114"/>
    <w:bookmarkStart w:name="z139" w:id="115"/>
    <w:p>
      <w:pPr>
        <w:spacing w:after="0"/>
        <w:ind w:left="0"/>
        <w:jc w:val="both"/>
      </w:pPr>
      <w:r>
        <w:rPr>
          <w:rFonts w:ascii="Times New Roman"/>
          <w:b w:val="false"/>
          <w:i w:val="false"/>
          <w:color w:val="000000"/>
          <w:sz w:val="28"/>
        </w:rPr>
        <w:t>
      5) көрсетілетін қызмет көрсетушіні таңдау өлшемшарттары – әлеуетті өнім берушінің қызмет көрсетуі бойынша мүмкіндіктері мен жағдайларын бағалау негізінде жүргізілетін белгілер;</w:t>
      </w:r>
    </w:p>
    <w:bookmarkEnd w:id="115"/>
    <w:bookmarkStart w:name="z140" w:id="116"/>
    <w:p>
      <w:pPr>
        <w:spacing w:after="0"/>
        <w:ind w:left="0"/>
        <w:jc w:val="both"/>
      </w:pPr>
      <w:r>
        <w:rPr>
          <w:rFonts w:ascii="Times New Roman"/>
          <w:b w:val="false"/>
          <w:i w:val="false"/>
          <w:color w:val="000000"/>
          <w:sz w:val="28"/>
        </w:rPr>
        <w:t>
      6) көрсетілетін қызметтерді, тауарларды сатып алу туралы шарт (бұдан әрі – Шарт) – тапсырыс беруші мен өнім беруші арасында веб-портал арқылы жасалған, электрондық цифрлық қолтаңбалармен куәландырылған азаматтық-құқықтық шарт;</w:t>
      </w:r>
    </w:p>
    <w:bookmarkEnd w:id="116"/>
    <w:bookmarkStart w:name="z141" w:id="117"/>
    <w:p>
      <w:pPr>
        <w:spacing w:after="0"/>
        <w:ind w:left="0"/>
        <w:jc w:val="both"/>
      </w:pPr>
      <w:r>
        <w:rPr>
          <w:rFonts w:ascii="Times New Roman"/>
          <w:b w:val="false"/>
          <w:i w:val="false"/>
          <w:color w:val="000000"/>
          <w:sz w:val="28"/>
        </w:rPr>
        <w:t>
      7) Қазақстан Республикасының резиденттері – шет мемлекетте тұрақты тұру құқығына сол мемлекеттің заңнамасына сәйкес берілген құжаты бар азаматтарды қоспағанда, Қазақстан Республикасының азаматтары, оның ішінде шетелде уақытша жүрген немесе оның шегінен тыс жерлерде мемлекеттік қызметте жүрген азаматтары;</w:t>
      </w:r>
    </w:p>
    <w:bookmarkEnd w:id="117"/>
    <w:bookmarkStart w:name="z142" w:id="118"/>
    <w:p>
      <w:pPr>
        <w:spacing w:after="0"/>
        <w:ind w:left="0"/>
        <w:jc w:val="both"/>
      </w:pPr>
      <w:r>
        <w:rPr>
          <w:rFonts w:ascii="Times New Roman"/>
          <w:b w:val="false"/>
          <w:i w:val="false"/>
          <w:color w:val="000000"/>
          <w:sz w:val="28"/>
        </w:rPr>
        <w:t>
      Қазақстан Республикасында тұрақты тұру құқығына құжаты бар шетелдіктер мен азаматтығы жоқ адамдар;</w:t>
      </w:r>
    </w:p>
    <w:bookmarkEnd w:id="118"/>
    <w:bookmarkStart w:name="z143" w:id="119"/>
    <w:p>
      <w:pPr>
        <w:spacing w:after="0"/>
        <w:ind w:left="0"/>
        <w:jc w:val="both"/>
      </w:pPr>
      <w:r>
        <w:rPr>
          <w:rFonts w:ascii="Times New Roman"/>
          <w:b w:val="false"/>
          <w:i w:val="false"/>
          <w:color w:val="000000"/>
          <w:sz w:val="28"/>
        </w:rPr>
        <w:t>
      Қазақстан Республикасының заңнамасына сәйкес құрылған, оның аумағында орналасқан заңды тұлғалар, сондай-ақ Қазақстан Республикасында және оның шегінен тыс жерлерде орналасқан олардың филиалдары мен өкілдіктері;</w:t>
      </w:r>
    </w:p>
    <w:bookmarkEnd w:id="119"/>
    <w:bookmarkStart w:name="z144" w:id="120"/>
    <w:p>
      <w:pPr>
        <w:spacing w:after="0"/>
        <w:ind w:left="0"/>
        <w:jc w:val="both"/>
      </w:pPr>
      <w:r>
        <w:rPr>
          <w:rFonts w:ascii="Times New Roman"/>
          <w:b w:val="false"/>
          <w:i w:val="false"/>
          <w:color w:val="000000"/>
          <w:sz w:val="28"/>
        </w:rPr>
        <w:t>
      Қазақстан Республикасының шегінен тыс жерлерде орналасқан дипломатиялық, сауда және өзге де ресми өкілдіктері;</w:t>
      </w:r>
    </w:p>
    <w:bookmarkEnd w:id="120"/>
    <w:bookmarkStart w:name="z145" w:id="121"/>
    <w:p>
      <w:pPr>
        <w:spacing w:after="0"/>
        <w:ind w:left="0"/>
        <w:jc w:val="both"/>
      </w:pPr>
      <w:r>
        <w:rPr>
          <w:rFonts w:ascii="Times New Roman"/>
          <w:b w:val="false"/>
          <w:i w:val="false"/>
          <w:color w:val="000000"/>
          <w:sz w:val="28"/>
        </w:rPr>
        <w:t>
      8) Қазақстандық тауар өндірушілерді, қызмет көрсетушілерді қолдау –Қазақстан Республикасының Кәсіпкерлік Кодексінің 17-бабының 1-тармағына сәйкес Қазақстанда шығарылатын тауарлар мен көрсетілетін қызметтердің өндірісін дамытуды ынталандыру үшін қолайлы жағдайлар жасау жөніндегі шаралар;</w:t>
      </w:r>
    </w:p>
    <w:bookmarkEnd w:id="121"/>
    <w:bookmarkStart w:name="z146" w:id="122"/>
    <w:p>
      <w:pPr>
        <w:spacing w:after="0"/>
        <w:ind w:left="0"/>
        <w:jc w:val="both"/>
      </w:pPr>
      <w:r>
        <w:rPr>
          <w:rFonts w:ascii="Times New Roman"/>
          <w:b w:val="false"/>
          <w:i w:val="false"/>
          <w:color w:val="000000"/>
          <w:sz w:val="28"/>
        </w:rPr>
        <w:t>
      9) қаржы жылы – ағымдағы жылғы 1 қаңтарда басталып, 31 желтоқсанда аяқталатын уақыт аралығы;</w:t>
      </w:r>
    </w:p>
    <w:bookmarkEnd w:id="122"/>
    <w:bookmarkStart w:name="z147" w:id="123"/>
    <w:p>
      <w:pPr>
        <w:spacing w:after="0"/>
        <w:ind w:left="0"/>
        <w:jc w:val="both"/>
      </w:pPr>
      <w:r>
        <w:rPr>
          <w:rFonts w:ascii="Times New Roman"/>
          <w:b w:val="false"/>
          <w:i w:val="false"/>
          <w:color w:val="000000"/>
          <w:sz w:val="28"/>
        </w:rPr>
        <w:t>
      10) құжаттың электронды көшірмесі – түпнұсқа құжаттың түрін және ақпаратты (деректерді) электрондық-цифрлық нысанда толығымен көрсететін құжат;</w:t>
      </w:r>
    </w:p>
    <w:bookmarkEnd w:id="123"/>
    <w:bookmarkStart w:name="z148" w:id="124"/>
    <w:p>
      <w:pPr>
        <w:spacing w:after="0"/>
        <w:ind w:left="0"/>
        <w:jc w:val="both"/>
      </w:pPr>
      <w:r>
        <w:rPr>
          <w:rFonts w:ascii="Times New Roman"/>
          <w:b w:val="false"/>
          <w:i w:val="false"/>
          <w:color w:val="000000"/>
          <w:sz w:val="28"/>
        </w:rPr>
        <w:t>
      11) мемлекеттік-жекешелік әріптестік – мемлекеттік әріптес пен жекеше әріптес арасындағы "Мемлекеттік-жекешелік әріптестік туралы" заңда (бұдан әрі – Мемлекеттік-жекешелік әріптестік туралы заң) айқындалған белгілерге сәйкес келетін ынтымақтастық нысаны;</w:t>
      </w:r>
    </w:p>
    <w:bookmarkEnd w:id="124"/>
    <w:bookmarkStart w:name="z149" w:id="125"/>
    <w:p>
      <w:pPr>
        <w:spacing w:after="0"/>
        <w:ind w:left="0"/>
        <w:jc w:val="both"/>
      </w:pPr>
      <w:r>
        <w:rPr>
          <w:rFonts w:ascii="Times New Roman"/>
          <w:b w:val="false"/>
          <w:i w:val="false"/>
          <w:color w:val="000000"/>
          <w:sz w:val="28"/>
        </w:rPr>
        <w:t>
      12) мемлекеттік-жекешелік әріптестік шарты – мемлекеттік-жекешелік әріптестік шарты тараптарының құқықтары, міндеттері мен жауапкершілігі белгіленетін, мемлекеттік-жекешелік әріптестік объектісін құру және пайдалану арқылы бір немесе бірнеше әлеуметтік-экономикалық міндетті шешу мақсатында жасалатын жазбаша келісім;</w:t>
      </w:r>
    </w:p>
    <w:bookmarkEnd w:id="125"/>
    <w:bookmarkStart w:name="z150" w:id="126"/>
    <w:p>
      <w:pPr>
        <w:spacing w:after="0"/>
        <w:ind w:left="0"/>
        <w:jc w:val="both"/>
      </w:pPr>
      <w:r>
        <w:rPr>
          <w:rFonts w:ascii="Times New Roman"/>
          <w:b w:val="false"/>
          <w:i w:val="false"/>
          <w:color w:val="000000"/>
          <w:sz w:val="28"/>
        </w:rPr>
        <w:t>
      13) мемлекеттiк сатып алу саласындағы бірыңғай оператор – мемлекеттік сатып алу саласындағы уәкілетті орган айқындаған, акцияларының (жарғылық капиталға қатысу үлестерінің) жалғыз меншiк иесi мемлекет болып табылатын заңды тұлға;</w:t>
      </w:r>
    </w:p>
    <w:bookmarkEnd w:id="126"/>
    <w:bookmarkStart w:name="z151" w:id="127"/>
    <w:p>
      <w:pPr>
        <w:spacing w:after="0"/>
        <w:ind w:left="0"/>
        <w:jc w:val="both"/>
      </w:pPr>
      <w:r>
        <w:rPr>
          <w:rFonts w:ascii="Times New Roman"/>
          <w:b w:val="false"/>
          <w:i w:val="false"/>
          <w:color w:val="000000"/>
          <w:sz w:val="28"/>
        </w:rPr>
        <w:t>
      14) орта білім беру ұйымы – бастауыш, негізгі орта, жалпы орта білім берудің жалпы білім беретін оқу бағдарламаларын, мамандандырылған жалпы білім беретін және арнайы оқу бағдарламаларын іске асыратын білім беру ұйымы;</w:t>
      </w:r>
    </w:p>
    <w:bookmarkEnd w:id="127"/>
    <w:bookmarkStart w:name="z152" w:id="128"/>
    <w:p>
      <w:pPr>
        <w:spacing w:after="0"/>
        <w:ind w:left="0"/>
        <w:jc w:val="both"/>
      </w:pPr>
      <w:r>
        <w:rPr>
          <w:rFonts w:ascii="Times New Roman"/>
          <w:b w:val="false"/>
          <w:i w:val="false"/>
          <w:color w:val="000000"/>
          <w:sz w:val="28"/>
        </w:rPr>
        <w:t>
      15) өнім беруші – қызмет көрсету немесе тауарларды жеткізу туралы шарт жасасқан кәсіпкерлік қызметті жүзеге асыратын жеке кәсіпкер, заңды тұлға (мемлекеттік мекемелерді қоспағанда);</w:t>
      </w:r>
    </w:p>
    <w:bookmarkEnd w:id="128"/>
    <w:bookmarkStart w:name="z153" w:id="129"/>
    <w:p>
      <w:pPr>
        <w:spacing w:after="0"/>
        <w:ind w:left="0"/>
        <w:jc w:val="both"/>
      </w:pPr>
      <w:r>
        <w:rPr>
          <w:rFonts w:ascii="Times New Roman"/>
          <w:b w:val="false"/>
          <w:i w:val="false"/>
          <w:color w:val="000000"/>
          <w:sz w:val="28"/>
        </w:rPr>
        <w:t>
      16) сатып алудың сәйкестендіру коды – сатып алудың барлық кезеңдері туралы ақпарат қамтылған, әрбір сатып алуға (лотқа) берілетін сәйкестендіру нөмірі;</w:t>
      </w:r>
    </w:p>
    <w:bookmarkEnd w:id="129"/>
    <w:bookmarkStart w:name="z154" w:id="130"/>
    <w:p>
      <w:pPr>
        <w:spacing w:after="0"/>
        <w:ind w:left="0"/>
        <w:jc w:val="both"/>
      </w:pPr>
      <w:r>
        <w:rPr>
          <w:rFonts w:ascii="Times New Roman"/>
          <w:b w:val="false"/>
          <w:i w:val="false"/>
          <w:color w:val="000000"/>
          <w:sz w:val="28"/>
        </w:rPr>
        <w:t>
      17) электрондық әмиян – конкурсқа қатысуға өтінімдерді қамтамасыз етуге байланысты есептік операцияларды жүзеге асыруға арналған, мемлекеттік сатып алу саласындағы бірыңғай оператордың банктік шотында орналастырылатын, әлеуетті өнім берушінің жеке шоты.";</w:t>
      </w:r>
    </w:p>
    <w:bookmarkEnd w:id="130"/>
    <w:bookmarkStart w:name="z155" w:id="131"/>
    <w:p>
      <w:pPr>
        <w:spacing w:after="0"/>
        <w:ind w:left="0"/>
        <w:jc w:val="both"/>
      </w:pPr>
      <w:r>
        <w:rPr>
          <w:rFonts w:ascii="Times New Roman"/>
          <w:b w:val="false"/>
          <w:i w:val="false"/>
          <w:color w:val="000000"/>
          <w:sz w:val="28"/>
        </w:rPr>
        <w:t xml:space="preserve">
      38-тармақтың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131"/>
    <w:bookmarkStart w:name="z156" w:id="132"/>
    <w:p>
      <w:pPr>
        <w:spacing w:after="0"/>
        <w:ind w:left="0"/>
        <w:jc w:val="both"/>
      </w:pPr>
      <w:r>
        <w:rPr>
          <w:rFonts w:ascii="Times New Roman"/>
          <w:b w:val="false"/>
          <w:i w:val="false"/>
          <w:color w:val="000000"/>
          <w:sz w:val="28"/>
        </w:rPr>
        <w:t>
      "4) конкурсқа қатысуға үміткер әлеуетті өнім берушінің басшысы "Мемлекеттік сатып алу туралы" Қазақстан Республикасының Заңына сәйкес қалыптастырылатын мемлекеттік сатып алуға жосықсыз қатысушылар тізіліміндегі (бұдан әрі – Мемлекеттік сатып алуға жосықсыз қатысушылардың тізілімі), Мемлекеттік орта білім беру ұйымдарында, техникалық және кәсіптік, орта білімнен кейінгі білім беру ұйымдарында, мектептен тыс қосымша білім беру ұйымдарында білім алушыларды тамақтандыруды ұйымдастыру жөніндегі көрсетілетін қызметтерді, тауарларды жосықсыз берушілердің (әлеуетті өнім берушілердің), сондай-ақ мемлекеттік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етуге байланысты тауарлардың тізбесі Қазақстан Республикасы Білім және ғылым министрінің 2018 жылғы 31 қазандағы № 599 (Нормативтік құқықтық актілерді мемлекеттік тіркеу тізілімінде № 17766 болып тіркелген) бұйрығымен бекітілген тізбесінде (бұдан әрі – Жосықсыз өнім берушілердің (әлеуетті өнім берушілердің) тізбесі) тұрған заңды тұлғаларды басқарумен, мекемемен, жарғылық капиталына қатысумен байланысты болса.";</w:t>
      </w:r>
    </w:p>
    <w:bookmarkEnd w:id="1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84-тармақ</w:t>
      </w:r>
      <w:r>
        <w:rPr>
          <w:rFonts w:ascii="Times New Roman"/>
          <w:b w:val="false"/>
          <w:i w:val="false"/>
          <w:color w:val="000000"/>
          <w:sz w:val="28"/>
        </w:rPr>
        <w:t xml:space="preserve"> мынадай редакцияда жазылсын:</w:t>
      </w:r>
    </w:p>
    <w:bookmarkStart w:name="z158" w:id="133"/>
    <w:p>
      <w:pPr>
        <w:spacing w:after="0"/>
        <w:ind w:left="0"/>
        <w:jc w:val="both"/>
      </w:pPr>
      <w:r>
        <w:rPr>
          <w:rFonts w:ascii="Times New Roman"/>
          <w:b w:val="false"/>
          <w:i w:val="false"/>
          <w:color w:val="000000"/>
          <w:sz w:val="28"/>
        </w:rPr>
        <w:t>
      "84. Көрсетілетін қызметті беруші жалдау шартын алған күннен бастап үш жұмыс күні ішінде рұқсат құжаттарын алуға өтініш және (немесе) "Халық денсаулығы және денсаулық сақтау жүйесі туралы" Қазақстан Республикасының Кодексіне сәйкес қызметті жүзеге асырудың басталғаны туралы хабарламаны объектінің қызметіне халықтың санитариялық-эпидемиологиялық саламаттылығы саласындағы аумақтық органдарға жібереді.</w:t>
      </w:r>
    </w:p>
    <w:bookmarkEnd w:id="133"/>
    <w:bookmarkStart w:name="z159" w:id="134"/>
    <w:p>
      <w:pPr>
        <w:spacing w:after="0"/>
        <w:ind w:left="0"/>
        <w:jc w:val="both"/>
      </w:pPr>
      <w:r>
        <w:rPr>
          <w:rFonts w:ascii="Times New Roman"/>
          <w:b w:val="false"/>
          <w:i w:val="false"/>
          <w:color w:val="000000"/>
          <w:sz w:val="28"/>
        </w:rPr>
        <w:t>
      Қызмет көрсетуші білім алушыларды тамақтандыруды ұйымдастыру бойынша қызмет көрсеткенге дейін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құжаттама нысандарын бекіту туралы" Қазақстан Республикасы Денсаулық сақтау министрінің 2021 жылғы 20 тамыздағы № ҚР ДСМ-84 бұйрығына 290-қосымшаға сәйкес нысан бойынша санитариялық-эпидемиологиялық қорытынды (Нормативтік құқықтық актілерді мемлекеттік тіркеу тізілімінде № 24082 болып тіркелген) және (немесе) Қазақстан Республикасының "Халық денсаулығы және денсаулық сақтау жүйесі туралы" Кодексіне сәйкес қызметті жүзеге асыру басталғаны туралы хабарлама алады.</w:t>
      </w:r>
    </w:p>
    <w:bookmarkEnd w:id="134"/>
    <w:bookmarkStart w:name="z160" w:id="135"/>
    <w:p>
      <w:pPr>
        <w:spacing w:after="0"/>
        <w:ind w:left="0"/>
        <w:jc w:val="both"/>
      </w:pPr>
      <w:r>
        <w:rPr>
          <w:rFonts w:ascii="Times New Roman"/>
          <w:b w:val="false"/>
          <w:i w:val="false"/>
          <w:color w:val="000000"/>
          <w:sz w:val="28"/>
        </w:rPr>
        <w:t>
      Көрсетілетін қызметті беруші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қорытындысы және (немесе) "Халық денсаулығы және денсаулық сақтау жүйесі туралы" Қазақстан Республикасының Кодексіне сәйкес қызметті жүзеге асырудың басталғаны туралы хабарламасы болмаса, білім алушыларды тамақтандыруды ұйымдастыру жөніндегі қызметті көрсетуге жіберілмейді.";</w:t>
      </w:r>
    </w:p>
    <w:bookmarkEnd w:id="1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88-тармақ</w:t>
      </w:r>
      <w:r>
        <w:rPr>
          <w:rFonts w:ascii="Times New Roman"/>
          <w:b w:val="false"/>
          <w:i w:val="false"/>
          <w:color w:val="000000"/>
          <w:sz w:val="28"/>
        </w:rPr>
        <w:t xml:space="preserve"> мынадай редакцияда жазылсын: </w:t>
      </w:r>
    </w:p>
    <w:bookmarkStart w:name="z162" w:id="136"/>
    <w:p>
      <w:pPr>
        <w:spacing w:after="0"/>
        <w:ind w:left="0"/>
        <w:jc w:val="both"/>
      </w:pPr>
      <w:r>
        <w:rPr>
          <w:rFonts w:ascii="Times New Roman"/>
          <w:b w:val="false"/>
          <w:i w:val="false"/>
          <w:color w:val="000000"/>
          <w:sz w:val="28"/>
        </w:rPr>
        <w:t>
      "88. Егер жеңімпаз деп танылған әлеуетті өнім беруші және екінші орын алған әлеуетті өнім беруші Қағидаларда белгіленген мерзімдерде тапсырыс берушіге қол қойылған шартты ұсынбаған және (немесе) шарттың орындалуын қамтамасыз етуді енгізбеген жағдайда, конкурсты ұйымдастырушы жосықсыз өнім берушілердің (әлеуетті өнім берушілердің) тізбесін қалыптастыру Қағидаларына сәйкес күнтізбелік отыз күннен кешіктірмей мұндай өнім берушіні жосықсыз деп тану туралы талап арызбен сотқа жүгінеді.";</w:t>
      </w:r>
    </w:p>
    <w:bookmarkEnd w:id="1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95-тармақ</w:t>
      </w:r>
      <w:r>
        <w:rPr>
          <w:rFonts w:ascii="Times New Roman"/>
          <w:b w:val="false"/>
          <w:i w:val="false"/>
          <w:color w:val="000000"/>
          <w:sz w:val="28"/>
        </w:rPr>
        <w:t xml:space="preserve"> мынадай редакцияда жазылсын:</w:t>
      </w:r>
    </w:p>
    <w:bookmarkStart w:name="z164" w:id="137"/>
    <w:p>
      <w:pPr>
        <w:spacing w:after="0"/>
        <w:ind w:left="0"/>
        <w:jc w:val="both"/>
      </w:pPr>
      <w:r>
        <w:rPr>
          <w:rFonts w:ascii="Times New Roman"/>
          <w:b w:val="false"/>
          <w:i w:val="false"/>
          <w:color w:val="000000"/>
          <w:sz w:val="28"/>
        </w:rPr>
        <w:t>
      "95. Шарттың орындалғаны туралы құжаттар (тауарды қабылдау-тапсыру актісі, көрсетілген қызметтер актісі, шот-фактура) электрондық нысанда ресімделеді.</w:t>
      </w:r>
    </w:p>
    <w:bookmarkEnd w:id="137"/>
    <w:bookmarkStart w:name="z165" w:id="138"/>
    <w:p>
      <w:pPr>
        <w:spacing w:after="0"/>
        <w:ind w:left="0"/>
        <w:jc w:val="both"/>
      </w:pPr>
      <w:r>
        <w:rPr>
          <w:rFonts w:ascii="Times New Roman"/>
          <w:b w:val="false"/>
          <w:i w:val="false"/>
          <w:color w:val="000000"/>
          <w:sz w:val="28"/>
        </w:rPr>
        <w:t>
      Тапсырыс беруші мен өнім беруші көрсетілген шарт бойынша қабылдаған міндеттемелерін толық орындаған жағдайда шарт орындалды деп есептеледі.</w:t>
      </w:r>
    </w:p>
    <w:bookmarkEnd w:id="138"/>
    <w:bookmarkStart w:name="z166" w:id="139"/>
    <w:p>
      <w:pPr>
        <w:spacing w:after="0"/>
        <w:ind w:left="0"/>
        <w:jc w:val="both"/>
      </w:pPr>
      <w:r>
        <w:rPr>
          <w:rFonts w:ascii="Times New Roman"/>
          <w:b w:val="false"/>
          <w:i w:val="false"/>
          <w:color w:val="000000"/>
          <w:sz w:val="28"/>
        </w:rPr>
        <w:t>
      Тауарларды жеткізу кезінде шартты орындау мынадай ретпен жүзеге асырылады:</w:t>
      </w:r>
    </w:p>
    <w:bookmarkEnd w:id="139"/>
    <w:bookmarkStart w:name="z167" w:id="140"/>
    <w:p>
      <w:pPr>
        <w:spacing w:after="0"/>
        <w:ind w:left="0"/>
        <w:jc w:val="both"/>
      </w:pPr>
      <w:r>
        <w:rPr>
          <w:rFonts w:ascii="Times New Roman"/>
          <w:b w:val="false"/>
          <w:i w:val="false"/>
          <w:color w:val="000000"/>
          <w:sz w:val="28"/>
        </w:rPr>
        <w:t>
      1) жүкқұжаттың түпнұсқасын ұсына отырып, тауарды межелі жерге жеткізу;</w:t>
      </w:r>
    </w:p>
    <w:bookmarkEnd w:id="140"/>
    <w:bookmarkStart w:name="z168" w:id="141"/>
    <w:p>
      <w:pPr>
        <w:spacing w:after="0"/>
        <w:ind w:left="0"/>
        <w:jc w:val="both"/>
      </w:pPr>
      <w:r>
        <w:rPr>
          <w:rFonts w:ascii="Times New Roman"/>
          <w:b w:val="false"/>
          <w:i w:val="false"/>
          <w:color w:val="000000"/>
          <w:sz w:val="28"/>
        </w:rPr>
        <w:t>
      2) өнім берушінің тауарды жеткізу фактісін растайтын жүкқұжаттың электрондық көшірмесін тіркей отырып, веб-портал арқылы тауарды қабылдау-тапсыру актісін ресімдеуі;</w:t>
      </w:r>
    </w:p>
    <w:bookmarkEnd w:id="141"/>
    <w:bookmarkStart w:name="z169" w:id="142"/>
    <w:p>
      <w:pPr>
        <w:spacing w:after="0"/>
        <w:ind w:left="0"/>
        <w:jc w:val="both"/>
      </w:pPr>
      <w:r>
        <w:rPr>
          <w:rFonts w:ascii="Times New Roman"/>
          <w:b w:val="false"/>
          <w:i w:val="false"/>
          <w:color w:val="000000"/>
          <w:sz w:val="28"/>
        </w:rPr>
        <w:t>
      3) тапсырыс берушінің тауарды қабылдауы;</w:t>
      </w:r>
    </w:p>
    <w:bookmarkEnd w:id="142"/>
    <w:bookmarkStart w:name="z170" w:id="143"/>
    <w:p>
      <w:pPr>
        <w:spacing w:after="0"/>
        <w:ind w:left="0"/>
        <w:jc w:val="both"/>
      </w:pPr>
      <w:r>
        <w:rPr>
          <w:rFonts w:ascii="Times New Roman"/>
          <w:b w:val="false"/>
          <w:i w:val="false"/>
          <w:color w:val="000000"/>
          <w:sz w:val="28"/>
        </w:rPr>
        <w:t>
      4) Қазақстан Республикасы Қаржы министрінің 2025 жылғы 28 қазандағы № 629 бұйрығымен (Нормативтік құқықтық актілерді мемлекеттік тіркеу тізілімінде № 37241 болып тіркелген) бекітілген шот-фактураны электронды нысанда жазып беру қағидаларына (бұдан әрі – шот-фактураны жазып беру қағидалары) сәйкес электрондық шот-фактуралардың ақпараттық жүйесі арқылы жазып берілген электрондық шот-фактураны ресімдеу;</w:t>
      </w:r>
    </w:p>
    <w:bookmarkEnd w:id="143"/>
    <w:bookmarkStart w:name="z171" w:id="144"/>
    <w:p>
      <w:pPr>
        <w:spacing w:after="0"/>
        <w:ind w:left="0"/>
        <w:jc w:val="both"/>
      </w:pPr>
      <w:r>
        <w:rPr>
          <w:rFonts w:ascii="Times New Roman"/>
          <w:b w:val="false"/>
          <w:i w:val="false"/>
          <w:color w:val="000000"/>
          <w:sz w:val="28"/>
        </w:rPr>
        <w:t>
      5) тапсырыс берушінің жеткізілген тауар үшін ақы төлеуі.</w:t>
      </w:r>
    </w:p>
    <w:bookmarkEnd w:id="144"/>
    <w:bookmarkStart w:name="z172" w:id="145"/>
    <w:p>
      <w:pPr>
        <w:spacing w:after="0"/>
        <w:ind w:left="0"/>
        <w:jc w:val="both"/>
      </w:pPr>
      <w:r>
        <w:rPr>
          <w:rFonts w:ascii="Times New Roman"/>
          <w:b w:val="false"/>
          <w:i w:val="false"/>
          <w:color w:val="000000"/>
          <w:sz w:val="28"/>
        </w:rPr>
        <w:t>
      Қызметтерді көрсету кезінде шартты орындау мынадай кезектілікпен жүзеге асырылады:</w:t>
      </w:r>
    </w:p>
    <w:bookmarkEnd w:id="145"/>
    <w:bookmarkStart w:name="z173" w:id="146"/>
    <w:p>
      <w:pPr>
        <w:spacing w:after="0"/>
        <w:ind w:left="0"/>
        <w:jc w:val="both"/>
      </w:pPr>
      <w:r>
        <w:rPr>
          <w:rFonts w:ascii="Times New Roman"/>
          <w:b w:val="false"/>
          <w:i w:val="false"/>
          <w:color w:val="000000"/>
          <w:sz w:val="28"/>
        </w:rPr>
        <w:t>
      1) көрсетілген қызметтер актісін веб-портал арқылы ресімдеу;</w:t>
      </w:r>
    </w:p>
    <w:bookmarkEnd w:id="146"/>
    <w:bookmarkStart w:name="z174" w:id="147"/>
    <w:p>
      <w:pPr>
        <w:spacing w:after="0"/>
        <w:ind w:left="0"/>
        <w:jc w:val="both"/>
      </w:pPr>
      <w:r>
        <w:rPr>
          <w:rFonts w:ascii="Times New Roman"/>
          <w:b w:val="false"/>
          <w:i w:val="false"/>
          <w:color w:val="000000"/>
          <w:sz w:val="28"/>
        </w:rPr>
        <w:t>
      2) көрсетілген қызметтерді тапсыру және қабылдау;</w:t>
      </w:r>
    </w:p>
    <w:bookmarkEnd w:id="147"/>
    <w:bookmarkStart w:name="z175" w:id="148"/>
    <w:p>
      <w:pPr>
        <w:spacing w:after="0"/>
        <w:ind w:left="0"/>
        <w:jc w:val="both"/>
      </w:pPr>
      <w:r>
        <w:rPr>
          <w:rFonts w:ascii="Times New Roman"/>
          <w:b w:val="false"/>
          <w:i w:val="false"/>
          <w:color w:val="000000"/>
          <w:sz w:val="28"/>
        </w:rPr>
        <w:t>
      3) Электрондық шот-фактуралардың ақпараттық жүйесінде шот-фактураны электронды нысанда жазып беру қағидаларына сәйкес электрондық шот-фактуралардың ақпараттық жүйесі арқылы жазып берілген электрондық шот-фактураны ресімдеу;</w:t>
      </w:r>
    </w:p>
    <w:bookmarkEnd w:id="148"/>
    <w:bookmarkStart w:name="z176" w:id="149"/>
    <w:p>
      <w:pPr>
        <w:spacing w:after="0"/>
        <w:ind w:left="0"/>
        <w:jc w:val="both"/>
      </w:pPr>
      <w:r>
        <w:rPr>
          <w:rFonts w:ascii="Times New Roman"/>
          <w:b w:val="false"/>
          <w:i w:val="false"/>
          <w:color w:val="000000"/>
          <w:sz w:val="28"/>
        </w:rPr>
        <w:t>
      4) тапсырыс берушінің көрсетілген қызметтер үшін ақы төлеуі.";</w:t>
      </w:r>
    </w:p>
    <w:bookmarkEnd w:id="1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98-тармақ</w:t>
      </w:r>
      <w:r>
        <w:rPr>
          <w:rFonts w:ascii="Times New Roman"/>
          <w:b w:val="false"/>
          <w:i w:val="false"/>
          <w:color w:val="000000"/>
          <w:sz w:val="28"/>
        </w:rPr>
        <w:t xml:space="preserve"> мынадай редакцияда жазылсын:</w:t>
      </w:r>
    </w:p>
    <w:bookmarkStart w:name="z178" w:id="150"/>
    <w:p>
      <w:pPr>
        <w:spacing w:after="0"/>
        <w:ind w:left="0"/>
        <w:jc w:val="both"/>
      </w:pPr>
      <w:r>
        <w:rPr>
          <w:rFonts w:ascii="Times New Roman"/>
          <w:b w:val="false"/>
          <w:i w:val="false"/>
          <w:color w:val="000000"/>
          <w:sz w:val="28"/>
        </w:rPr>
        <w:t>
      "98. Білім алушыларды тамақтандыруды ұйымдастыру бойынша көрсетілетін қызметтерді сатып алу "Мемлекеттік-жекешелік әріптестік жобаларын жоспарлаудың және іске асырудың кейбір мәселелері туралы" Қазақстан Республикасы Премьер-Министрінің орынбасары-Ұлттық экономика министрінің 2025 жылғы 16 маусымдағы № 52 бұйрығына (Нормативтік құқықтық актілерді мемлекеттік тіркеу тізілімінде № 36281 болып тіркелген) сәйкес жүзеге асырылады.";</w:t>
      </w:r>
    </w:p>
    <w:bookmarkEnd w:id="1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110-тармақ</w:t>
      </w:r>
      <w:r>
        <w:rPr>
          <w:rFonts w:ascii="Times New Roman"/>
          <w:b w:val="false"/>
          <w:i w:val="false"/>
          <w:color w:val="000000"/>
          <w:sz w:val="28"/>
        </w:rPr>
        <w:t xml:space="preserve"> мынадай редакцияда жазылсын:</w:t>
      </w:r>
    </w:p>
    <w:bookmarkStart w:name="z180" w:id="151"/>
    <w:p>
      <w:pPr>
        <w:spacing w:after="0"/>
        <w:ind w:left="0"/>
        <w:jc w:val="both"/>
      </w:pPr>
      <w:r>
        <w:rPr>
          <w:rFonts w:ascii="Times New Roman"/>
          <w:b w:val="false"/>
          <w:i w:val="false"/>
          <w:color w:val="000000"/>
          <w:sz w:val="28"/>
        </w:rPr>
        <w:t>
      "110. Комиссияның міндеттеріне облыстың, республикалық маңызы бар қаланың және астананың жергілікті атқарушы органына тоқсан сайын, есепті тоқсаннан кейінгі айдың 15-күніне дейінгі мерзімде өнім берушілердің талаптарды сақтауы туралы ақпарат беру кіреді:</w:t>
      </w:r>
    </w:p>
    <w:bookmarkEnd w:id="151"/>
    <w:bookmarkStart w:name="z181" w:id="152"/>
    <w:p>
      <w:pPr>
        <w:spacing w:after="0"/>
        <w:ind w:left="0"/>
        <w:jc w:val="both"/>
      </w:pPr>
      <w:r>
        <w:rPr>
          <w:rFonts w:ascii="Times New Roman"/>
          <w:b w:val="false"/>
          <w:i w:val="false"/>
          <w:color w:val="000000"/>
          <w:sz w:val="28"/>
        </w:rPr>
        <w:t>
      конкурстық құжаттамада мәлімделген өнім берушінің қызметкерлері сатып алатын қызметтерді нақты көрсетуі және олардың біліктілігі;</w:t>
      </w:r>
    </w:p>
    <w:bookmarkEnd w:id="152"/>
    <w:bookmarkStart w:name="z182" w:id="153"/>
    <w:p>
      <w:pPr>
        <w:spacing w:after="0"/>
        <w:ind w:left="0"/>
        <w:jc w:val="both"/>
      </w:pPr>
      <w:r>
        <w:rPr>
          <w:rFonts w:ascii="Times New Roman"/>
          <w:b w:val="false"/>
          <w:i w:val="false"/>
          <w:color w:val="000000"/>
          <w:sz w:val="28"/>
        </w:rPr>
        <w:t>
      сатып алынатын қызметтерді көрсету үшін қажетті тоңазытқыш және технологиялық жабдықтың болуы және жарамдылығы;</w:t>
      </w:r>
    </w:p>
    <w:bookmarkEnd w:id="153"/>
    <w:bookmarkStart w:name="z183" w:id="154"/>
    <w:p>
      <w:pPr>
        <w:spacing w:after="0"/>
        <w:ind w:left="0"/>
        <w:jc w:val="both"/>
      </w:pPr>
      <w:r>
        <w:rPr>
          <w:rFonts w:ascii="Times New Roman"/>
          <w:b w:val="false"/>
          <w:i w:val="false"/>
          <w:color w:val="000000"/>
          <w:sz w:val="28"/>
        </w:rPr>
        <w:t>
      тағамдардың және аспаздық бұйымдардың (бракераждың) сапасына органолептикалық бағалау жүргізу.";</w:t>
      </w:r>
    </w:p>
    <w:bookmarkEnd w:id="154"/>
    <w:bookmarkStart w:name="z184" w:id="155"/>
    <w:p>
      <w:pPr>
        <w:spacing w:after="0"/>
        <w:ind w:left="0"/>
        <w:jc w:val="both"/>
      </w:pPr>
      <w:r>
        <w:rPr>
          <w:rFonts w:ascii="Times New Roman"/>
          <w:b w:val="false"/>
          <w:i w:val="false"/>
          <w:color w:val="000000"/>
          <w:sz w:val="28"/>
        </w:rPr>
        <w:t>
      мынадай мазмұндағы 113-1-тармақпен толықтырылсын:</w:t>
      </w:r>
    </w:p>
    <w:bookmarkEnd w:id="155"/>
    <w:bookmarkStart w:name="z185" w:id="156"/>
    <w:p>
      <w:pPr>
        <w:spacing w:after="0"/>
        <w:ind w:left="0"/>
        <w:jc w:val="both"/>
      </w:pPr>
      <w:r>
        <w:rPr>
          <w:rFonts w:ascii="Times New Roman"/>
          <w:b w:val="false"/>
          <w:i w:val="false"/>
          <w:color w:val="000000"/>
          <w:sz w:val="28"/>
        </w:rPr>
        <w:t>
      "113-1. Облыстың, республикалық маңызы бар қаланың және астананың жергілікті атқарушы органы сатып алынатын қызметтерді жеткізушілердің тізілімін жүргізеді, ол мына ақпаратты қамтиды:</w:t>
      </w:r>
    </w:p>
    <w:bookmarkEnd w:id="156"/>
    <w:bookmarkStart w:name="z186" w:id="157"/>
    <w:p>
      <w:pPr>
        <w:spacing w:after="0"/>
        <w:ind w:left="0"/>
        <w:jc w:val="both"/>
      </w:pPr>
      <w:r>
        <w:rPr>
          <w:rFonts w:ascii="Times New Roman"/>
          <w:b w:val="false"/>
          <w:i w:val="false"/>
          <w:color w:val="000000"/>
          <w:sz w:val="28"/>
        </w:rPr>
        <w:t>
      қызмет көрсету туралы шарттардың жасалған күні мен қолданылу мерзімі;</w:t>
      </w:r>
    </w:p>
    <w:bookmarkEnd w:id="157"/>
    <w:bookmarkStart w:name="z187" w:id="158"/>
    <w:p>
      <w:pPr>
        <w:spacing w:after="0"/>
        <w:ind w:left="0"/>
        <w:jc w:val="both"/>
      </w:pPr>
      <w:r>
        <w:rPr>
          <w:rFonts w:ascii="Times New Roman"/>
          <w:b w:val="false"/>
          <w:i w:val="false"/>
          <w:color w:val="000000"/>
          <w:sz w:val="28"/>
        </w:rPr>
        <w:t>
      өнім берушінің қызметкерлері сатып алатын қызметтерді нақты көрсетуі және олардың біліктілігі.";</w:t>
      </w:r>
    </w:p>
    <w:bookmarkEnd w:id="158"/>
    <w:bookmarkStart w:name="z188" w:id="159"/>
    <w:p>
      <w:pPr>
        <w:spacing w:after="0"/>
        <w:ind w:left="0"/>
        <w:jc w:val="both"/>
      </w:pPr>
      <w:r>
        <w:rPr>
          <w:rFonts w:ascii="Times New Roman"/>
          <w:b w:val="false"/>
          <w:i w:val="false"/>
          <w:color w:val="000000"/>
          <w:sz w:val="28"/>
        </w:rPr>
        <w:t xml:space="preserve">
      Мемлекеттік орта білім беру ұйымдарында, мектептен тыс қосымша білім беру ұйымдарында білім алушыларды тамақтандыруды ұйымдастыру бойынша қызметті немесе тауарларды жеткізушіні,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жеткізушіні таңдау жөніндегі үлгілік конкурстық құжаттамаға </w:t>
      </w:r>
      <w:r>
        <w:rPr>
          <w:rFonts w:ascii="Times New Roman"/>
          <w:b w:val="false"/>
          <w:i w:val="false"/>
          <w:color w:val="000000"/>
          <w:sz w:val="28"/>
        </w:rPr>
        <w:t>9-қосымшада</w:t>
      </w:r>
      <w:r>
        <w:rPr>
          <w:rFonts w:ascii="Times New Roman"/>
          <w:b w:val="false"/>
          <w:i w:val="false"/>
          <w:color w:val="000000"/>
          <w:sz w:val="28"/>
        </w:rPr>
        <w:t>:</w:t>
      </w:r>
    </w:p>
    <w:bookmarkEnd w:id="159"/>
    <w:bookmarkStart w:name="z189" w:id="160"/>
    <w:p>
      <w:pPr>
        <w:spacing w:after="0"/>
        <w:ind w:left="0"/>
        <w:jc w:val="both"/>
      </w:pPr>
      <w:r>
        <w:rPr>
          <w:rFonts w:ascii="Times New Roman"/>
          <w:b w:val="false"/>
          <w:i w:val="false"/>
          <w:color w:val="000000"/>
          <w:sz w:val="28"/>
        </w:rPr>
        <w:t xml:space="preserve">
      Қызмет көрсету туралы үлгілік </w:t>
      </w:r>
      <w:r>
        <w:rPr>
          <w:rFonts w:ascii="Times New Roman"/>
          <w:b w:val="false"/>
          <w:i w:val="false"/>
          <w:color w:val="000000"/>
          <w:sz w:val="28"/>
        </w:rPr>
        <w:t>шартта</w:t>
      </w:r>
      <w:r>
        <w:rPr>
          <w:rFonts w:ascii="Times New Roman"/>
          <w:b w:val="false"/>
          <w:i w:val="false"/>
          <w:color w:val="000000"/>
          <w:sz w:val="28"/>
        </w:rPr>
        <w:t>:</w:t>
      </w:r>
    </w:p>
    <w:bookmarkEnd w:id="1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мазмұндағы 2-1), 2-2) және 2-3) тармақшалармен толықтырылсын:</w:t>
      </w:r>
    </w:p>
    <w:bookmarkStart w:name="z191" w:id="161"/>
    <w:p>
      <w:pPr>
        <w:spacing w:after="0"/>
        <w:ind w:left="0"/>
        <w:jc w:val="both"/>
      </w:pPr>
      <w:r>
        <w:rPr>
          <w:rFonts w:ascii="Times New Roman"/>
          <w:b w:val="false"/>
          <w:i w:val="false"/>
          <w:color w:val="000000"/>
          <w:sz w:val="28"/>
        </w:rPr>
        <w:t>
      "2-1) қызмет көрсету үшін қажетті тоңазытқыш және технологиялық жабдықтың болуын және жарамдылығын қамтамасыз етуге;</w:t>
      </w:r>
    </w:p>
    <w:bookmarkEnd w:id="161"/>
    <w:bookmarkStart w:name="z192" w:id="162"/>
    <w:p>
      <w:pPr>
        <w:spacing w:after="0"/>
        <w:ind w:left="0"/>
        <w:jc w:val="both"/>
      </w:pPr>
      <w:r>
        <w:rPr>
          <w:rFonts w:ascii="Times New Roman"/>
          <w:b w:val="false"/>
          <w:i w:val="false"/>
          <w:color w:val="000000"/>
          <w:sz w:val="28"/>
        </w:rPr>
        <w:t>
      2-2) Тапсырыс берушіге оның немесе ол уәкілеттік берген адамдарға тағамдар мен аспаздық бұйымдардың (бракераждың) сапасын органолептикалық бағалауды жүргізуі үшін жағдайлар жасауға;</w:t>
      </w:r>
    </w:p>
    <w:bookmarkEnd w:id="162"/>
    <w:bookmarkStart w:name="z193" w:id="163"/>
    <w:p>
      <w:pPr>
        <w:spacing w:after="0"/>
        <w:ind w:left="0"/>
        <w:jc w:val="both"/>
      </w:pPr>
      <w:r>
        <w:rPr>
          <w:rFonts w:ascii="Times New Roman"/>
          <w:b w:val="false"/>
          <w:i w:val="false"/>
          <w:color w:val="000000"/>
          <w:sz w:val="28"/>
        </w:rPr>
        <w:t>
      2-3) тамақ өніміне оны жеткізуді жүзеге асыратын субъектілер бөлінісінде кіріс құжаттарының есебін жүргізуге міндетті;";</w:t>
      </w:r>
    </w:p>
    <w:bookmarkEnd w:id="1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мынадай редакцияда жазылсын:</w:t>
      </w:r>
    </w:p>
    <w:bookmarkStart w:name="z195" w:id="164"/>
    <w:p>
      <w:pPr>
        <w:spacing w:after="0"/>
        <w:ind w:left="0"/>
        <w:jc w:val="both"/>
      </w:pPr>
      <w:r>
        <w:rPr>
          <w:rFonts w:ascii="Times New Roman"/>
          <w:b w:val="false"/>
          <w:i w:val="false"/>
          <w:color w:val="000000"/>
          <w:sz w:val="28"/>
        </w:rPr>
        <w:t xml:space="preserve">
      "3.3. Тапсырыс беруші: </w:t>
      </w:r>
    </w:p>
    <w:bookmarkEnd w:id="164"/>
    <w:bookmarkStart w:name="z196" w:id="165"/>
    <w:p>
      <w:pPr>
        <w:spacing w:after="0"/>
        <w:ind w:left="0"/>
        <w:jc w:val="both"/>
      </w:pPr>
      <w:r>
        <w:rPr>
          <w:rFonts w:ascii="Times New Roman"/>
          <w:b w:val="false"/>
          <w:i w:val="false"/>
          <w:color w:val="000000"/>
          <w:sz w:val="28"/>
        </w:rPr>
        <w:t>
      1) көрсетілген Қызметтердің сапасын тексеруге;</w:t>
      </w:r>
    </w:p>
    <w:bookmarkEnd w:id="165"/>
    <w:bookmarkStart w:name="z197" w:id="166"/>
    <w:p>
      <w:pPr>
        <w:spacing w:after="0"/>
        <w:ind w:left="0"/>
        <w:jc w:val="both"/>
      </w:pPr>
      <w:r>
        <w:rPr>
          <w:rFonts w:ascii="Times New Roman"/>
          <w:b w:val="false"/>
          <w:i w:val="false"/>
          <w:color w:val="000000"/>
          <w:sz w:val="28"/>
        </w:rPr>
        <w:t>
      2) сатып алынатын қызметтерді көрсету үшін қажетті тоңазытқыш және технологиялық жабдықтың болуын және жарамдылығын тексеруге;</w:t>
      </w:r>
    </w:p>
    <w:bookmarkEnd w:id="166"/>
    <w:bookmarkStart w:name="z198" w:id="167"/>
    <w:p>
      <w:pPr>
        <w:spacing w:after="0"/>
        <w:ind w:left="0"/>
        <w:jc w:val="both"/>
      </w:pPr>
      <w:r>
        <w:rPr>
          <w:rFonts w:ascii="Times New Roman"/>
          <w:b w:val="false"/>
          <w:i w:val="false"/>
          <w:color w:val="000000"/>
          <w:sz w:val="28"/>
        </w:rPr>
        <w:t>
      3) Өнім берушінің қызметкерлері сатып алатын қызметтердің нақты көрсетілуін және олардың конкурстық құжаттамада мәлімделген біліктілігін тексеруге;</w:t>
      </w:r>
    </w:p>
    <w:bookmarkEnd w:id="167"/>
    <w:bookmarkStart w:name="z199" w:id="168"/>
    <w:p>
      <w:pPr>
        <w:spacing w:after="0"/>
        <w:ind w:left="0"/>
        <w:jc w:val="both"/>
      </w:pPr>
      <w:r>
        <w:rPr>
          <w:rFonts w:ascii="Times New Roman"/>
          <w:b w:val="false"/>
          <w:i w:val="false"/>
          <w:color w:val="000000"/>
          <w:sz w:val="28"/>
        </w:rPr>
        <w:t>
      4) асхананың (ас блогының), буфеттің санитариялық-гигиеналық жай-күйін, тамақ өнімдерінің сапасын, қауіпсіздігін, сақталу жағдайларын, мерзімдерін, балалардың нақты тамақтану рационының күнделікті және перспективалық мәзірге сәйкестігін тексеруге, сондай-ақ, дайын тағамдар мен аспаздық бұйымдардың сапасын органолептикалық бағалауды (бракераж) күн сайын жүргізуге;</w:t>
      </w:r>
    </w:p>
    <w:bookmarkEnd w:id="168"/>
    <w:bookmarkStart w:name="z200" w:id="169"/>
    <w:p>
      <w:pPr>
        <w:spacing w:after="0"/>
        <w:ind w:left="0"/>
        <w:jc w:val="both"/>
      </w:pPr>
      <w:r>
        <w:rPr>
          <w:rFonts w:ascii="Times New Roman"/>
          <w:b w:val="false"/>
          <w:i w:val="false"/>
          <w:color w:val="000000"/>
          <w:sz w:val="28"/>
        </w:rPr>
        <w:t>
      5) көрсетілген Қызметтердің сәйкессіздіктері анықталған кезде тез арада Өнім берушіні жазбаша хабарландыруға;</w:t>
      </w:r>
    </w:p>
    <w:bookmarkEnd w:id="169"/>
    <w:bookmarkStart w:name="z201" w:id="170"/>
    <w:p>
      <w:pPr>
        <w:spacing w:after="0"/>
        <w:ind w:left="0"/>
        <w:jc w:val="both"/>
      </w:pPr>
      <w:r>
        <w:rPr>
          <w:rFonts w:ascii="Times New Roman"/>
          <w:b w:val="false"/>
          <w:i w:val="false"/>
          <w:color w:val="000000"/>
          <w:sz w:val="28"/>
        </w:rPr>
        <w:t xml:space="preserve">
      6) Қызметті қабылдау кезінде көрсетілген қызмет Актісіне қол қоюға не оның қабылданбауының дәлелді негіздемелерін көрсете отырып қабылдаудан бас тартуға; </w:t>
      </w:r>
    </w:p>
    <w:bookmarkEnd w:id="170"/>
    <w:bookmarkStart w:name="z202" w:id="171"/>
    <w:p>
      <w:pPr>
        <w:spacing w:after="0"/>
        <w:ind w:left="0"/>
        <w:jc w:val="both"/>
      </w:pPr>
      <w:r>
        <w:rPr>
          <w:rFonts w:ascii="Times New Roman"/>
          <w:b w:val="false"/>
          <w:i w:val="false"/>
          <w:color w:val="000000"/>
          <w:sz w:val="28"/>
        </w:rPr>
        <w:t>
      7) көрсетілген қызметтер актісін бекіткеннен кейін электрондық шот-фактуралардың ақпараттық жүйесінде шот-фактураны электронды нысанда жазып беру Қағидаларына сәйкес электрондық шот-фактуралардың ақпараттық жүйесі арқылы электрондық нысанда Өнім беруші жазып берген шот-фактураны қабылдауға;</w:t>
      </w:r>
    </w:p>
    <w:bookmarkEnd w:id="171"/>
    <w:bookmarkStart w:name="z203" w:id="172"/>
    <w:p>
      <w:pPr>
        <w:spacing w:after="0"/>
        <w:ind w:left="0"/>
        <w:jc w:val="both"/>
      </w:pPr>
      <w:r>
        <w:rPr>
          <w:rFonts w:ascii="Times New Roman"/>
          <w:b w:val="false"/>
          <w:i w:val="false"/>
          <w:color w:val="000000"/>
          <w:sz w:val="28"/>
        </w:rPr>
        <w:t>
      8) осы Шартта белгіленген тәртіпте және мерзімдерде төлем жүргізуге міндеттенеді.";</w:t>
      </w:r>
    </w:p>
    <w:bookmarkEnd w:id="172"/>
    <w:bookmarkStart w:name="z204" w:id="173"/>
    <w:p>
      <w:pPr>
        <w:spacing w:after="0"/>
        <w:ind w:left="0"/>
        <w:jc w:val="both"/>
      </w:pPr>
      <w:r>
        <w:rPr>
          <w:rFonts w:ascii="Times New Roman"/>
          <w:b w:val="false"/>
          <w:i w:val="false"/>
          <w:color w:val="000000"/>
          <w:sz w:val="28"/>
        </w:rPr>
        <w:t>
      Мемлекеттік орта, техникалық және кәсіптік, орта білімнен кейінгі білім беру ұйымдарында, қосымша білім беретін мектептен тыс ұйымдарда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етуге байланысты тауарларды сатып алу қағидаларына 10-қосымшада:</w:t>
      </w:r>
    </w:p>
    <w:bookmarkEnd w:id="173"/>
    <w:bookmarkStart w:name="z205" w:id="174"/>
    <w:p>
      <w:pPr>
        <w:spacing w:after="0"/>
        <w:ind w:left="0"/>
        <w:jc w:val="both"/>
      </w:pPr>
      <w:r>
        <w:rPr>
          <w:rFonts w:ascii="Times New Roman"/>
          <w:b w:val="false"/>
          <w:i w:val="false"/>
          <w:color w:val="000000"/>
          <w:sz w:val="28"/>
        </w:rPr>
        <w:t>
      қосымша мынадай редакцияда жазылсын:</w:t>
      </w:r>
    </w:p>
    <w:bookmarkEnd w:id="174"/>
    <w:bookmarkStart w:name="z206" w:id="175"/>
    <w:p>
      <w:pPr>
        <w:spacing w:after="0"/>
        <w:ind w:left="0"/>
        <w:jc w:val="both"/>
      </w:pPr>
      <w:r>
        <w:rPr>
          <w:rFonts w:ascii="Times New Roman"/>
          <w:b w:val="false"/>
          <w:i w:val="false"/>
          <w:color w:val="000000"/>
          <w:sz w:val="28"/>
        </w:rPr>
        <w:t>
      "Қосымшасы: құжаттардың электрондық көшірмелерінің тізбесі (әлеуметтік әмиян**** арқылы білім алушылардың тегін тамақ алғанын растайтын мәліметтер қоса тіркеледі)";</w:t>
      </w:r>
    </w:p>
    <w:bookmarkEnd w:id="175"/>
    <w:bookmarkStart w:name="z207" w:id="176"/>
    <w:p>
      <w:pPr>
        <w:spacing w:after="0"/>
        <w:ind w:left="0"/>
        <w:jc w:val="both"/>
      </w:pPr>
      <w:r>
        <w:rPr>
          <w:rFonts w:ascii="Times New Roman"/>
          <w:b w:val="false"/>
          <w:i w:val="false"/>
          <w:color w:val="000000"/>
          <w:sz w:val="28"/>
        </w:rPr>
        <w:t>
      ескертпе мынадай редакцияда жазылсын:</w:t>
      </w:r>
    </w:p>
    <w:bookmarkEnd w:id="176"/>
    <w:bookmarkStart w:name="z208" w:id="177"/>
    <w:p>
      <w:pPr>
        <w:spacing w:after="0"/>
        <w:ind w:left="0"/>
        <w:jc w:val="both"/>
      </w:pPr>
      <w:r>
        <w:rPr>
          <w:rFonts w:ascii="Times New Roman"/>
          <w:b w:val="false"/>
          <w:i w:val="false"/>
          <w:color w:val="000000"/>
          <w:sz w:val="28"/>
        </w:rPr>
        <w:t>
      "Ескертпе:</w:t>
      </w:r>
    </w:p>
    <w:bookmarkEnd w:id="177"/>
    <w:bookmarkStart w:name="z209" w:id="178"/>
    <w:p>
      <w:pPr>
        <w:spacing w:after="0"/>
        <w:ind w:left="0"/>
        <w:jc w:val="both"/>
      </w:pPr>
      <w:r>
        <w:rPr>
          <w:rFonts w:ascii="Times New Roman"/>
          <w:b w:val="false"/>
          <w:i w:val="false"/>
          <w:color w:val="000000"/>
          <w:sz w:val="28"/>
        </w:rPr>
        <w:t>
      * мемлекеттік сатып алу веб-порталында автоматты түрде толтырылады;</w:t>
      </w:r>
    </w:p>
    <w:bookmarkEnd w:id="178"/>
    <w:bookmarkStart w:name="z210" w:id="179"/>
    <w:p>
      <w:pPr>
        <w:spacing w:after="0"/>
        <w:ind w:left="0"/>
        <w:jc w:val="both"/>
      </w:pPr>
      <w:r>
        <w:rPr>
          <w:rFonts w:ascii="Times New Roman"/>
          <w:b w:val="false"/>
          <w:i w:val="false"/>
          <w:color w:val="000000"/>
          <w:sz w:val="28"/>
        </w:rPr>
        <w:t>
      ** өнім беруші толтырады;</w:t>
      </w:r>
    </w:p>
    <w:bookmarkEnd w:id="179"/>
    <w:bookmarkStart w:name="z211" w:id="180"/>
    <w:p>
      <w:pPr>
        <w:spacing w:after="0"/>
        <w:ind w:left="0"/>
        <w:jc w:val="both"/>
      </w:pPr>
      <w:r>
        <w:rPr>
          <w:rFonts w:ascii="Times New Roman"/>
          <w:b w:val="false"/>
          <w:i w:val="false"/>
          <w:color w:val="000000"/>
          <w:sz w:val="28"/>
        </w:rPr>
        <w:t>
      *** тапсырыс беруші толтырады;</w:t>
      </w:r>
    </w:p>
    <w:bookmarkEnd w:id="180"/>
    <w:bookmarkStart w:name="z212" w:id="181"/>
    <w:p>
      <w:pPr>
        <w:spacing w:after="0"/>
        <w:ind w:left="0"/>
        <w:jc w:val="both"/>
      </w:pPr>
      <w:r>
        <w:rPr>
          <w:rFonts w:ascii="Times New Roman"/>
          <w:b w:val="false"/>
          <w:i w:val="false"/>
          <w:color w:val="000000"/>
          <w:sz w:val="28"/>
        </w:rPr>
        <w:t>
      **** әлеуметтік әмиян арқылы автоматты форматта ұсынылады.".</w:t>
      </w:r>
    </w:p>
    <w:bookmarkEnd w:id="181"/>
    <w:bookmarkStart w:name="z213" w:id="182"/>
    <w:p>
      <w:pPr>
        <w:spacing w:after="0"/>
        <w:ind w:left="0"/>
        <w:jc w:val="both"/>
      </w:pPr>
      <w:r>
        <w:rPr>
          <w:rFonts w:ascii="Times New Roman"/>
          <w:b w:val="false"/>
          <w:i w:val="false"/>
          <w:color w:val="000000"/>
          <w:sz w:val="28"/>
        </w:rPr>
        <w:t xml:space="preserve">
      6. "Отбасы және балалар саласында мемлекеттік қызметтерді көрсету қағидаларын бекіту туралы" Қазақстан Республикасы Білім және ғылым министрінің 2020 жылғы 24 сәуірдегі № 158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20478 болып тіркелген) мынадай өзгерістер мен толықтырулар енгізілсін:</w:t>
      </w:r>
    </w:p>
    <w:bookmarkEnd w:id="1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15" w:id="183"/>
    <w:p>
      <w:pPr>
        <w:spacing w:after="0"/>
        <w:ind w:left="0"/>
        <w:jc w:val="both"/>
      </w:pPr>
      <w:r>
        <w:rPr>
          <w:rFonts w:ascii="Times New Roman"/>
          <w:b w:val="false"/>
          <w:i w:val="false"/>
          <w:color w:val="000000"/>
          <w:sz w:val="28"/>
        </w:rPr>
        <w:t>
      "1. Қоса беріліп отырған:</w:t>
      </w:r>
    </w:p>
    <w:bookmarkEnd w:id="183"/>
    <w:bookmarkStart w:name="z216" w:id="184"/>
    <w:p>
      <w:pPr>
        <w:spacing w:after="0"/>
        <w:ind w:left="0"/>
        <w:jc w:val="both"/>
      </w:pPr>
      <w:r>
        <w:rPr>
          <w:rFonts w:ascii="Times New Roman"/>
          <w:b w:val="false"/>
          <w:i w:val="false"/>
          <w:color w:val="000000"/>
          <w:sz w:val="28"/>
        </w:rPr>
        <w:t>
      1) осы бұйрыққа 1-қосымшаға сәйкес "Қорғаншылық және қамқоршылық жөнінде анықтамалар беру" мемлекеттік қызметті көрсету қағидалары;</w:t>
      </w:r>
    </w:p>
    <w:bookmarkEnd w:id="184"/>
    <w:bookmarkStart w:name="z217" w:id="185"/>
    <w:p>
      <w:pPr>
        <w:spacing w:after="0"/>
        <w:ind w:left="0"/>
        <w:jc w:val="both"/>
      </w:pPr>
      <w:r>
        <w:rPr>
          <w:rFonts w:ascii="Times New Roman"/>
          <w:b w:val="false"/>
          <w:i w:val="false"/>
          <w:color w:val="000000"/>
          <w:sz w:val="28"/>
        </w:rPr>
        <w:t>
      2) осы бұйрыққа 2-қосымшаға сәйкес "Кәмелетке толмағандардың мүлкіне иелік ету үшін анықтамалар беру" мемлекеттік қызметті көрсету қағидалары;</w:t>
      </w:r>
    </w:p>
    <w:bookmarkEnd w:id="185"/>
    <w:bookmarkStart w:name="z218" w:id="186"/>
    <w:p>
      <w:pPr>
        <w:spacing w:after="0"/>
        <w:ind w:left="0"/>
        <w:jc w:val="both"/>
      </w:pPr>
      <w:r>
        <w:rPr>
          <w:rFonts w:ascii="Times New Roman"/>
          <w:b w:val="false"/>
          <w:i w:val="false"/>
          <w:color w:val="000000"/>
          <w:sz w:val="28"/>
        </w:rPr>
        <w:t>
      3) осы бұйрыққа 3-қосымшаға сәйкес "Жетім балаға (жетім балаларға) және ата-анасының қамқорлығынсыз қалған балаға (балаларға) қамқоршылық немесе қорғаншылық белгілеу" мемлекеттік қызметті көрсету қағидалары;</w:t>
      </w:r>
    </w:p>
    <w:bookmarkEnd w:id="186"/>
    <w:bookmarkStart w:name="z219" w:id="187"/>
    <w:p>
      <w:pPr>
        <w:spacing w:after="0"/>
        <w:ind w:left="0"/>
        <w:jc w:val="both"/>
      </w:pPr>
      <w:r>
        <w:rPr>
          <w:rFonts w:ascii="Times New Roman"/>
          <w:b w:val="false"/>
          <w:i w:val="false"/>
          <w:color w:val="000000"/>
          <w:sz w:val="28"/>
        </w:rPr>
        <w:t>
      4) осы бұйрыққа 4-қосымшаға сәйкес "Қорғаншыларға немесе қамқоршыларға жетім баланы (жетім балаларды) және ата-анасының қамқорлығынсыз қалған баланы (балаларды) асырап-бағуға берілетін жәрдемақыны тағайындау және төлеу мөлшері" мемлекеттік қызмет көрсету қағидалары;</w:t>
      </w:r>
    </w:p>
    <w:bookmarkEnd w:id="187"/>
    <w:bookmarkStart w:name="z220" w:id="188"/>
    <w:p>
      <w:pPr>
        <w:spacing w:after="0"/>
        <w:ind w:left="0"/>
        <w:jc w:val="both"/>
      </w:pPr>
      <w:r>
        <w:rPr>
          <w:rFonts w:ascii="Times New Roman"/>
          <w:b w:val="false"/>
          <w:i w:val="false"/>
          <w:color w:val="000000"/>
          <w:sz w:val="28"/>
        </w:rPr>
        <w:t>
      5) осы бұйрыққа 5-қосымшаға сәйкес "Баланы (балаларды) патронаттық тәрбиелеуге беру және патронат тәрбиешілерге берілген баланы (балаларды) күтіп-бағуға бөлінетін ақша қаражатын төлеуді және оның мөлшері" мемлекеттік қызметті көрсету қағидалары;</w:t>
      </w:r>
    </w:p>
    <w:bookmarkEnd w:id="188"/>
    <w:bookmarkStart w:name="z221" w:id="189"/>
    <w:p>
      <w:pPr>
        <w:spacing w:after="0"/>
        <w:ind w:left="0"/>
        <w:jc w:val="both"/>
      </w:pPr>
      <w:r>
        <w:rPr>
          <w:rFonts w:ascii="Times New Roman"/>
          <w:b w:val="false"/>
          <w:i w:val="false"/>
          <w:color w:val="000000"/>
          <w:sz w:val="28"/>
        </w:rPr>
        <w:t>
      6) осы бұйрыққа 6-қосымшаға сәйкес "Баланы (балаларды) қабылдаушы отбасына тәрбиелеуге беру және оларды асырауға ақшалай қаражат төлеуді тағайындау" мемлекеттік қызметті көрсету қағидалары;</w:t>
      </w:r>
    </w:p>
    <w:bookmarkEnd w:id="189"/>
    <w:bookmarkStart w:name="z222" w:id="190"/>
    <w:p>
      <w:pPr>
        <w:spacing w:after="0"/>
        <w:ind w:left="0"/>
        <w:jc w:val="both"/>
      </w:pPr>
      <w:r>
        <w:rPr>
          <w:rFonts w:ascii="Times New Roman"/>
          <w:b w:val="false"/>
          <w:i w:val="false"/>
          <w:color w:val="000000"/>
          <w:sz w:val="28"/>
        </w:rPr>
        <w:t>
      7) осы бұйрыққа 7-қосымшаға сәйкес "Жетім баланы және (немесе) ата-анасының қамқорлығынсыз қалған баланы асырап алуға байланысты біржолғы ақшалай төлемді тағайындау, қайтару және мөлшері" мемлекеттік қызметті көрсету қағидалары;</w:t>
      </w:r>
    </w:p>
    <w:bookmarkEnd w:id="190"/>
    <w:bookmarkStart w:name="z223" w:id="191"/>
    <w:p>
      <w:pPr>
        <w:spacing w:after="0"/>
        <w:ind w:left="0"/>
        <w:jc w:val="both"/>
      </w:pPr>
      <w:r>
        <w:rPr>
          <w:rFonts w:ascii="Times New Roman"/>
          <w:b w:val="false"/>
          <w:i w:val="false"/>
          <w:color w:val="000000"/>
          <w:sz w:val="28"/>
        </w:rPr>
        <w:t>
      8) осы бұйрыққа 8-қосымшаға сәйкес "Балаға кері әсер етпейтін ата-ана құқықтарынан айырылған ата-аналарға баламен кездесуіне рұқсат беру" мемлекеттік қызметті көрсету қағидалары;</w:t>
      </w:r>
    </w:p>
    <w:bookmarkEnd w:id="191"/>
    <w:bookmarkStart w:name="z224" w:id="192"/>
    <w:p>
      <w:pPr>
        <w:spacing w:after="0"/>
        <w:ind w:left="0"/>
        <w:jc w:val="both"/>
      </w:pPr>
      <w:r>
        <w:rPr>
          <w:rFonts w:ascii="Times New Roman"/>
          <w:b w:val="false"/>
          <w:i w:val="false"/>
          <w:color w:val="000000"/>
          <w:sz w:val="28"/>
        </w:rPr>
        <w:t>
      9) осы бұйрыққа 9-қосымшаға сәйкес "Шалғайдағы ауылдық елді мекендерде тұратын балаларды жалпы білім беру ұйымдарына және кейін үйлеріне тегін тасымалдауды ұсыну" мемлекеттік қызметті көрсету қағидалары;</w:t>
      </w:r>
    </w:p>
    <w:bookmarkEnd w:id="192"/>
    <w:bookmarkStart w:name="z225" w:id="193"/>
    <w:p>
      <w:pPr>
        <w:spacing w:after="0"/>
        <w:ind w:left="0"/>
        <w:jc w:val="both"/>
      </w:pPr>
      <w:r>
        <w:rPr>
          <w:rFonts w:ascii="Times New Roman"/>
          <w:b w:val="false"/>
          <w:i w:val="false"/>
          <w:color w:val="000000"/>
          <w:sz w:val="28"/>
        </w:rPr>
        <w:t>
      10) осы бұйрыққа 10-қосымшаға сәйкес "Жалпы білім беретін мектептердегі білім алушылар мен тәрбиеленушілердің жекелеген санаттарын тегін және жеңілдікпен тамақтандыруды ұсыну" мемлекеттік қызметті көрсету қағидалары;</w:t>
      </w:r>
    </w:p>
    <w:bookmarkEnd w:id="193"/>
    <w:bookmarkStart w:name="z226" w:id="194"/>
    <w:p>
      <w:pPr>
        <w:spacing w:after="0"/>
        <w:ind w:left="0"/>
        <w:jc w:val="both"/>
      </w:pPr>
      <w:r>
        <w:rPr>
          <w:rFonts w:ascii="Times New Roman"/>
          <w:b w:val="false"/>
          <w:i w:val="false"/>
          <w:color w:val="000000"/>
          <w:sz w:val="28"/>
        </w:rPr>
        <w:t>
      11) осы бұйрыққа 11-қосымшаға сәйкес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қызметті көрсету қағидалары;</w:t>
      </w:r>
    </w:p>
    <w:bookmarkEnd w:id="194"/>
    <w:bookmarkStart w:name="z227" w:id="195"/>
    <w:p>
      <w:pPr>
        <w:spacing w:after="0"/>
        <w:ind w:left="0"/>
        <w:jc w:val="both"/>
      </w:pPr>
      <w:r>
        <w:rPr>
          <w:rFonts w:ascii="Times New Roman"/>
          <w:b w:val="false"/>
          <w:i w:val="false"/>
          <w:color w:val="000000"/>
          <w:sz w:val="28"/>
        </w:rPr>
        <w:t>
      12) осы бұйрыққа 12-қосымшаға сәйкес "Он жасқа толған баланың пiкiрiн ескеру туралы қорғаншылық немесе қамқоршылық органының шешімін беру" мемлекеттік қызметті көрсету қағидалары;</w:t>
      </w:r>
    </w:p>
    <w:bookmarkEnd w:id="195"/>
    <w:bookmarkStart w:name="z228" w:id="196"/>
    <w:p>
      <w:pPr>
        <w:spacing w:after="0"/>
        <w:ind w:left="0"/>
        <w:jc w:val="both"/>
      </w:pPr>
      <w:r>
        <w:rPr>
          <w:rFonts w:ascii="Times New Roman"/>
          <w:b w:val="false"/>
          <w:i w:val="false"/>
          <w:color w:val="000000"/>
          <w:sz w:val="28"/>
        </w:rPr>
        <w:t>
      13) осы бұйрыққа 13-қосымшаға сәйкес "Білім беру ұйымдарының білім алушылары мен тәрбиеленушілеріне қаржылық және материалдық көмек көрсету" мемлекеттік қызметтер көрсету қағидалары;</w:t>
      </w:r>
    </w:p>
    <w:bookmarkEnd w:id="196"/>
    <w:bookmarkStart w:name="z229" w:id="197"/>
    <w:p>
      <w:pPr>
        <w:spacing w:after="0"/>
        <w:ind w:left="0"/>
        <w:jc w:val="both"/>
      </w:pPr>
      <w:r>
        <w:rPr>
          <w:rFonts w:ascii="Times New Roman"/>
          <w:b w:val="false"/>
          <w:i w:val="false"/>
          <w:color w:val="000000"/>
          <w:sz w:val="28"/>
        </w:rPr>
        <w:t>
      14) осы бұйрыққа 14-қосымшаға сәйкес "Баланы (балаларды) қонақтайтын отбасына беру" мемлекеттік қызметін көрсету қағидалары бекітілсін.";</w:t>
      </w:r>
    </w:p>
    <w:bookmarkEnd w:id="197"/>
    <w:bookmarkStart w:name="z230" w:id="198"/>
    <w:p>
      <w:pPr>
        <w:spacing w:after="0"/>
        <w:ind w:left="0"/>
        <w:jc w:val="both"/>
      </w:pPr>
      <w:r>
        <w:rPr>
          <w:rFonts w:ascii="Times New Roman"/>
          <w:b w:val="false"/>
          <w:i w:val="false"/>
          <w:color w:val="000000"/>
          <w:sz w:val="28"/>
        </w:rPr>
        <w:t xml:space="preserve">
      осы бұйрыққа 1-қосымшаға сәйкес "Қорғаншылық және қамқоршылық жөнінде анықтамалар беру" мемлекеттік қызметті көрсету </w:t>
      </w:r>
      <w:r>
        <w:rPr>
          <w:rFonts w:ascii="Times New Roman"/>
          <w:b w:val="false"/>
          <w:i w:val="false"/>
          <w:color w:val="000000"/>
          <w:sz w:val="28"/>
        </w:rPr>
        <w:t>қағидаларында</w:t>
      </w:r>
      <w:r>
        <w:rPr>
          <w:rFonts w:ascii="Times New Roman"/>
          <w:b w:val="false"/>
          <w:i w:val="false"/>
          <w:color w:val="000000"/>
          <w:sz w:val="28"/>
        </w:rPr>
        <w:t>:</w:t>
      </w:r>
    </w:p>
    <w:bookmarkEnd w:id="1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32" w:id="199"/>
    <w:p>
      <w:pPr>
        <w:spacing w:after="0"/>
        <w:ind w:left="0"/>
        <w:jc w:val="both"/>
      </w:pPr>
      <w:r>
        <w:rPr>
          <w:rFonts w:ascii="Times New Roman"/>
          <w:b w:val="false"/>
          <w:i w:val="false"/>
          <w:color w:val="000000"/>
          <w:sz w:val="28"/>
        </w:rPr>
        <w:t>
      "1. Осы "Қорғаншылық және қамқоршылық жөнінде анықтамалар беру" мемлекеттік қызметті көрсету қағидалары (бұдан әрі – Қағидалар) "Мемлекеттік және әлеуметтік жауапкершілігі бар көрсетілетін қызметтер туралы" Қазақстан Республикасы Заңының (бұдан әрі – Заң) 10-бабының 1) тармақшасына сәйкес әзірленді және қорғаншыларға немесе қамқоршыларға қорғаншылық және қамқоршылық жөнінде анықтамалар беру тәртібін айқындайды.";</w:t>
      </w:r>
    </w:p>
    <w:bookmarkEnd w:id="1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өзгерістер мен толықтырулар енгізілетін кейбір бұйрықтардың осы тізбесіне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Start w:name="z234" w:id="200"/>
    <w:p>
      <w:pPr>
        <w:spacing w:after="0"/>
        <w:ind w:left="0"/>
        <w:jc w:val="both"/>
      </w:pPr>
      <w:r>
        <w:rPr>
          <w:rFonts w:ascii="Times New Roman"/>
          <w:b w:val="false"/>
          <w:i w:val="false"/>
          <w:color w:val="000000"/>
          <w:sz w:val="28"/>
        </w:rPr>
        <w:t xml:space="preserve">
      осы бұйрыққа 2-қосымшаға сәйкес бекітілген "Кәмелетке толмағандардың мүлкіне иелік ету үшін анықтамалар беру" мемлекеттік қызметті көрсету </w:t>
      </w:r>
      <w:r>
        <w:rPr>
          <w:rFonts w:ascii="Times New Roman"/>
          <w:b w:val="false"/>
          <w:i w:val="false"/>
          <w:color w:val="000000"/>
          <w:sz w:val="28"/>
        </w:rPr>
        <w:t>қағидаларында</w:t>
      </w:r>
      <w:r>
        <w:rPr>
          <w:rFonts w:ascii="Times New Roman"/>
          <w:b w:val="false"/>
          <w:i w:val="false"/>
          <w:color w:val="000000"/>
          <w:sz w:val="28"/>
        </w:rPr>
        <w:t>:</w:t>
      </w:r>
    </w:p>
    <w:bookmarkEnd w:id="2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36" w:id="201"/>
    <w:p>
      <w:pPr>
        <w:spacing w:after="0"/>
        <w:ind w:left="0"/>
        <w:jc w:val="both"/>
      </w:pPr>
      <w:r>
        <w:rPr>
          <w:rFonts w:ascii="Times New Roman"/>
          <w:b w:val="false"/>
          <w:i w:val="false"/>
          <w:color w:val="000000"/>
          <w:sz w:val="28"/>
        </w:rPr>
        <w:t xml:space="preserve">
      "1. Осы "Кәмелетке толмағандардың мүлкіне иелік ету үшін анықтамалар беру" мемлекеттік қызметті көрсету қағидалары (бұдан әрі – Қағидалар) "Мемлекеттік және әлеуметтік жауапкершілігі бар көрсетілетін қызметтер туралы" Қазақстан Республикасы Заңының (бұдан әрі – Заң)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Қазақстан Республикасының кәмелетке толмаған азаматтарына мүлікке иелік ету үшін анықтамалар беру тәртібін айқындайды.";</w:t>
      </w:r>
    </w:p>
    <w:bookmarkEnd w:id="2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238" w:id="202"/>
    <w:p>
      <w:pPr>
        <w:spacing w:after="0"/>
        <w:ind w:left="0"/>
        <w:jc w:val="both"/>
      </w:pPr>
      <w:r>
        <w:rPr>
          <w:rFonts w:ascii="Times New Roman"/>
          <w:b w:val="false"/>
          <w:i w:val="false"/>
          <w:color w:val="000000"/>
          <w:sz w:val="28"/>
        </w:rPr>
        <w:t>
      "5. Республикалық маңызы бар қалалардың, астананың, аудандардағы, облыстық маңызы бар қалалардағы жергілікті атқарушы органдары (бұдан әрі – көрсетілетін қызметті беруші) құжаттар келіп түскен күні оларды қабылдауды жүзеге асырады және 1 (бір) жұмыс күні ішінде ұсынылған құжаттардың толықтығын тексереді.";</w:t>
      </w:r>
    </w:p>
    <w:bookmarkEnd w:id="2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үшінші абзацы мынадай редакцияда жазылсын:</w:t>
      </w:r>
    </w:p>
    <w:bookmarkStart w:name="z240" w:id="203"/>
    <w:p>
      <w:pPr>
        <w:spacing w:after="0"/>
        <w:ind w:left="0"/>
        <w:jc w:val="both"/>
      </w:pPr>
      <w:r>
        <w:rPr>
          <w:rFonts w:ascii="Times New Roman"/>
          <w:b w:val="false"/>
          <w:i w:val="false"/>
          <w:color w:val="000000"/>
          <w:sz w:val="28"/>
        </w:rPr>
        <w:t xml:space="preserve">
      "Тыңдау рәсімі ҚР ӘРПК-нің </w:t>
      </w:r>
      <w:r>
        <w:rPr>
          <w:rFonts w:ascii="Times New Roman"/>
          <w:b w:val="false"/>
          <w:i w:val="false"/>
          <w:color w:val="000000"/>
          <w:sz w:val="28"/>
          <w:u w:val="single"/>
        </w:rPr>
        <w:t>73-бабына</w:t>
      </w:r>
      <w:r>
        <w:rPr>
          <w:rFonts w:ascii="Times New Roman"/>
          <w:b w:val="false"/>
          <w:i w:val="false"/>
          <w:color w:val="000000"/>
          <w:sz w:val="28"/>
        </w:rPr>
        <w:t xml:space="preserve"> сәйкес жүргізіледі.";</w:t>
      </w:r>
    </w:p>
    <w:bookmarkEnd w:id="2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өзгерістер мен толықтырулар енгізілетін кейбір бұйрықтардың осы тізбесіне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Start w:name="z242" w:id="204"/>
    <w:p>
      <w:pPr>
        <w:spacing w:after="0"/>
        <w:ind w:left="0"/>
        <w:jc w:val="both"/>
      </w:pPr>
      <w:r>
        <w:rPr>
          <w:rFonts w:ascii="Times New Roman"/>
          <w:b w:val="false"/>
          <w:i w:val="false"/>
          <w:color w:val="000000"/>
          <w:sz w:val="28"/>
        </w:rPr>
        <w:t xml:space="preserve">
      осы бұйрыққа 3-қосымшаға сәйкес "Жетім балаға (жетім балаларға) және ата-анасының қамқорлығынсыз қалған балаға (балаларға) қамқоршылық немесе қорғаншылық белгілеу" мемлекеттік қызметті көрсету </w:t>
      </w:r>
      <w:r>
        <w:rPr>
          <w:rFonts w:ascii="Times New Roman"/>
          <w:b w:val="false"/>
          <w:i w:val="false"/>
          <w:color w:val="000000"/>
          <w:sz w:val="28"/>
        </w:rPr>
        <w:t>қағидаларында</w:t>
      </w:r>
      <w:r>
        <w:rPr>
          <w:rFonts w:ascii="Times New Roman"/>
          <w:b w:val="false"/>
          <w:i w:val="false"/>
          <w:color w:val="000000"/>
          <w:sz w:val="28"/>
        </w:rPr>
        <w:t>:</w:t>
      </w:r>
    </w:p>
    <w:bookmarkEnd w:id="2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44" w:id="205"/>
    <w:p>
      <w:pPr>
        <w:spacing w:after="0"/>
        <w:ind w:left="0"/>
        <w:jc w:val="both"/>
      </w:pPr>
      <w:r>
        <w:rPr>
          <w:rFonts w:ascii="Times New Roman"/>
          <w:b w:val="false"/>
          <w:i w:val="false"/>
          <w:color w:val="000000"/>
          <w:sz w:val="28"/>
        </w:rPr>
        <w:t xml:space="preserve">
      "1. Осы "Жетім балаға (жетім балаларға) және ата-анасының қамқорлығынсыз қалған балаға (балаларға) қамқоршылық немесе қорғаншылық белгілеу" мемлекеттік қызметті көрсету қағидалары (бұдан әрі – Қағидалар) "Мемлекеттік және әлеуметтік жауапкершілігі бар көрсетілетін қызметтер туралы" Қазақстан Республикасы Заңының (бұдан әрі – Заң)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жетім балаға (жетім балаларға) және ата-анасының қамқорлығынсыз қалған балаға (балаларға) қамқоршылық немесе қорғаншылық белгілеу тәртібін айқындайды.";</w:t>
      </w:r>
    </w:p>
    <w:bookmarkEnd w:id="2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246" w:id="206"/>
    <w:p>
      <w:pPr>
        <w:spacing w:after="0"/>
        <w:ind w:left="0"/>
        <w:jc w:val="both"/>
      </w:pPr>
      <w:r>
        <w:rPr>
          <w:rFonts w:ascii="Times New Roman"/>
          <w:b w:val="false"/>
          <w:i w:val="false"/>
          <w:color w:val="000000"/>
          <w:sz w:val="28"/>
        </w:rPr>
        <w:t>
      "5. Республикалық маңызы бар қалалардың, астананың, аудандардағы, облыстық маңызы бар қалалардағы жергілікті атқарушы органдары (бұдан әрі – көрсетілетін қызметті беруші) құжаттар келіп түскен күні оларды қабылдауды жүзеге асырады және 2 (екі) жұмыс күні ішінде ұсынылған құжаттардың толықтығын тексереді.";</w:t>
      </w:r>
    </w:p>
    <w:bookmarkEnd w:id="2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бірінші және екінші абзацтары мынадай редакцияда жазылсын:</w:t>
      </w:r>
    </w:p>
    <w:bookmarkStart w:name="z248" w:id="207"/>
    <w:p>
      <w:pPr>
        <w:spacing w:after="0"/>
        <w:ind w:left="0"/>
        <w:jc w:val="both"/>
      </w:pPr>
      <w:r>
        <w:rPr>
          <w:rFonts w:ascii="Times New Roman"/>
          <w:b w:val="false"/>
          <w:i w:val="false"/>
          <w:color w:val="000000"/>
          <w:sz w:val="28"/>
        </w:rPr>
        <w:t xml:space="preserve">
      "9. Көрсетілетін қызметті алушының және (немесе) егер некеде тұрса, зайыбының (жұбайының) көрсетілетін қызмет алушымен бірге тұратын өзге де адамдардың жеке басын растайтын құжаттары туралы мәліметтері, баланың туу туралы куәлігі, туу туралы анықтама, неке қию туралы куәлік ("АХАЖ тіркеу пункті" ақпараттық жүйесінде мәліметтер болмаған жағдайда), "Денсаулық сақтау саласында мемлекеттік қызметтер көрсетудің кейбір мәселелері туралы" Қазақстан Республикасы Денсаулық сақтау министрінің 2020 жылғы 18 мамырдағы № ҚР ДСМ-49/2020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20665 болып тіркелген) бекітілген нысан бойынша "Наркология" психикалық денсаулық орталығынан, "Психиатрия" психикалық денсаулық орталығынан динамикалық бақылауда тұруы (немесе динамикалық бақылауда тұрмауы) туралы мәліметтер, көрсетілетін қызметті алушының және (немесе) егер некеде тұрған болса, зайыбының (жұбайының) бірге тұратын өзге де адамдардың (бар болса) тұрғын үйге меншік құқығының бар екендігін растайтын құжаттарды, мемлекеттік әлеуметтік жәрдемақыларды және өзге де әлеуметтік төлемдерді алуды, көрсетілетін қызметті алушының және (немесе) егер некеде тұрса, зайыбының (жұбайының) табысы туралы мәліметтерді растайтын құжаттарды Мемлекеттік корпорация қызметкері және көрсетілетін қызметті беруші "электрондық үкімет" шлюзі арқылы тиісті мемлекеттік ақпараттық жүйелерден алады.</w:t>
      </w:r>
    </w:p>
    <w:bookmarkEnd w:id="207"/>
    <w:bookmarkStart w:name="z249" w:id="208"/>
    <w:p>
      <w:pPr>
        <w:spacing w:after="0"/>
        <w:ind w:left="0"/>
        <w:jc w:val="both"/>
      </w:pPr>
      <w:r>
        <w:rPr>
          <w:rFonts w:ascii="Times New Roman"/>
          <w:b w:val="false"/>
          <w:i w:val="false"/>
          <w:color w:val="000000"/>
          <w:sz w:val="28"/>
        </w:rPr>
        <w:t>
      Көрсетілетін қызметті алушы мен зайыбының (жұбайының) (егер некеде тұрса) бірге тұратын өзге де адамдардың (бар болса) соттылығының болуы не болмауы туралы мәліметтерді көрсетілетін қызметті беруші Қазақстан Республикасы Бас прокуратурасының Құқықтық статистика және арнайы есепке алу Комитетінің ақпараттық жүйесінен алады.";</w:t>
      </w:r>
    </w:p>
    <w:bookmarkEnd w:id="208"/>
    <w:bookmarkStart w:name="z250" w:id="209"/>
    <w:p>
      <w:pPr>
        <w:spacing w:after="0"/>
        <w:ind w:left="0"/>
        <w:jc w:val="both"/>
      </w:pPr>
      <w:r>
        <w:rPr>
          <w:rFonts w:ascii="Times New Roman"/>
          <w:b w:val="false"/>
          <w:i w:val="false"/>
          <w:color w:val="000000"/>
          <w:sz w:val="28"/>
        </w:rPr>
        <w:t>
      мынадай мазмұндағы 10-2-тармақпен толықтырылсын:</w:t>
      </w:r>
    </w:p>
    <w:bookmarkEnd w:id="209"/>
    <w:bookmarkStart w:name="z251" w:id="210"/>
    <w:p>
      <w:pPr>
        <w:spacing w:after="0"/>
        <w:ind w:left="0"/>
        <w:jc w:val="both"/>
      </w:pPr>
      <w:r>
        <w:rPr>
          <w:rFonts w:ascii="Times New Roman"/>
          <w:b w:val="false"/>
          <w:i w:val="false"/>
          <w:color w:val="000000"/>
          <w:sz w:val="28"/>
        </w:rPr>
        <w:t>
      "10-2. Баланы қорғаншылыққа немесе қамқоршылыққа беру кезінде – оның туыстарының, ал олар болмаған жағдайда тіркелген некеде тұратын (ерлі-зайыпты) адамдардың басым құқығы болады.";</w:t>
      </w:r>
    </w:p>
    <w:bookmarkEnd w:id="2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үшінші абзацы мынадай редакцияда жазылсын:</w:t>
      </w:r>
    </w:p>
    <w:bookmarkStart w:name="z253" w:id="211"/>
    <w:p>
      <w:pPr>
        <w:spacing w:after="0"/>
        <w:ind w:left="0"/>
        <w:jc w:val="both"/>
      </w:pPr>
      <w:r>
        <w:rPr>
          <w:rFonts w:ascii="Times New Roman"/>
          <w:b w:val="false"/>
          <w:i w:val="false"/>
          <w:color w:val="000000"/>
          <w:sz w:val="28"/>
        </w:rPr>
        <w:t xml:space="preserve">
      "Тыңдау рәсімі ҚР ӘРПК-нің </w:t>
      </w:r>
      <w:r>
        <w:rPr>
          <w:rFonts w:ascii="Times New Roman"/>
          <w:b w:val="false"/>
          <w:i w:val="false"/>
          <w:color w:val="000000"/>
          <w:sz w:val="28"/>
          <w:u w:val="single"/>
        </w:rPr>
        <w:t>73-бабына</w:t>
      </w:r>
      <w:r>
        <w:rPr>
          <w:rFonts w:ascii="Times New Roman"/>
          <w:b w:val="false"/>
          <w:i w:val="false"/>
          <w:color w:val="000000"/>
          <w:sz w:val="28"/>
        </w:rPr>
        <w:t xml:space="preserve"> сәйкес жүргізіледі.";</w:t>
      </w:r>
    </w:p>
    <w:bookmarkEnd w:id="2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өзгерістер мен толықтырулар енгізілетін кейбір бұйрықтардың осы тізбесіне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Start w:name="z255" w:id="212"/>
    <w:p>
      <w:pPr>
        <w:spacing w:after="0"/>
        <w:ind w:left="0"/>
        <w:jc w:val="both"/>
      </w:pPr>
      <w:r>
        <w:rPr>
          <w:rFonts w:ascii="Times New Roman"/>
          <w:b w:val="false"/>
          <w:i w:val="false"/>
          <w:color w:val="000000"/>
          <w:sz w:val="28"/>
        </w:rPr>
        <w:t xml:space="preserve">
      осы бұйрыққа 4-қосымшаға сәйкес "Қорғаншыларға немесе қамқоршыларға жетім баланы (жетім балаларды) және ата-анасының қамқорлығынсыз қалған баланы (балаларды) асырап-бағуға берілетін жәрдемақыны тағайындау және төлеу мөлшері" мемлекеттік қызмет көрсету </w:t>
      </w:r>
      <w:r>
        <w:rPr>
          <w:rFonts w:ascii="Times New Roman"/>
          <w:b w:val="false"/>
          <w:i w:val="false"/>
          <w:color w:val="000000"/>
          <w:sz w:val="28"/>
        </w:rPr>
        <w:t>қағидалары</w:t>
      </w:r>
      <w:r>
        <w:rPr>
          <w:rFonts w:ascii="Times New Roman"/>
          <w:b w:val="false"/>
          <w:i w:val="false"/>
          <w:color w:val="000000"/>
          <w:sz w:val="28"/>
        </w:rPr>
        <w:t>:</w:t>
      </w:r>
    </w:p>
    <w:bookmarkEnd w:id="2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57" w:id="213"/>
    <w:p>
      <w:pPr>
        <w:spacing w:after="0"/>
        <w:ind w:left="0"/>
        <w:jc w:val="both"/>
      </w:pPr>
      <w:r>
        <w:rPr>
          <w:rFonts w:ascii="Times New Roman"/>
          <w:b w:val="false"/>
          <w:i w:val="false"/>
          <w:color w:val="000000"/>
          <w:sz w:val="28"/>
        </w:rPr>
        <w:t xml:space="preserve">
      "1. Осы "Қорғаншыларға немесе қамқоршыларға жетім баланы (жетім балаларды) және ата-анасының қамқорлығынсыз қалған баланы (балаларды) күтіп-бағуға жәрдемақы тағайындау және төлеу мөлшері" мемлекеттік қызметті көрсету қағидалары (бұдан әрі – Қағидалар) "Неке (ерлі-зайыптылық) және отбасы туралы" Қазақстан Республикасы Кодексінің 125-бабы </w:t>
      </w:r>
      <w:r>
        <w:rPr>
          <w:rFonts w:ascii="Times New Roman"/>
          <w:b w:val="false"/>
          <w:i w:val="false"/>
          <w:color w:val="000000"/>
          <w:sz w:val="28"/>
        </w:rPr>
        <w:t>2-тармағы</w:t>
      </w:r>
      <w:r>
        <w:rPr>
          <w:rFonts w:ascii="Times New Roman"/>
          <w:b w:val="false"/>
          <w:i w:val="false"/>
          <w:color w:val="000000"/>
          <w:sz w:val="28"/>
        </w:rPr>
        <w:t xml:space="preserve"> "Мемлекеттік және әлеуметтік жауапкершілігі бар көрсетілетін қызметтер туралы" Қазақстан Республикасы Заңының (бұдан әрі – Заң) 10-бабының 1) тармақшасына сәйкес әзірленді және қорғаншыларға немесе қамқоршыларға жетім баланы (жетім балаларды) және ата-анасының қамқорлығынсыз қалған баланы (балаларды) күтіп-бағуға жәрдемақы тағайындау және төлеу мөлшерінің тәртібін айқындайды.";</w:t>
      </w:r>
    </w:p>
    <w:bookmarkEnd w:id="2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259" w:id="214"/>
    <w:p>
      <w:pPr>
        <w:spacing w:after="0"/>
        <w:ind w:left="0"/>
        <w:jc w:val="both"/>
      </w:pPr>
      <w:r>
        <w:rPr>
          <w:rFonts w:ascii="Times New Roman"/>
          <w:b w:val="false"/>
          <w:i w:val="false"/>
          <w:color w:val="000000"/>
          <w:sz w:val="28"/>
        </w:rPr>
        <w:t>
      "5. Республикалық маңызы бар қалалардың, астананың, аудандардағы, облыстық маңызы бар қалалардағы жергілікті атқарушы органдары (бұдан әрі – көрсетілетін қызметті беруші) құжаттарды алған сәттен бастап 1 (бір) жұмыс күні ішінде ұсынылған құжаттардың толықтығын тексереді.";</w:t>
      </w:r>
    </w:p>
    <w:bookmarkEnd w:id="2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өзгерістер мен толықтырулар енгізілетін кейбір бұйрықтардың осы тізбесіне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p>
    <w:bookmarkStart w:name="z261" w:id="215"/>
    <w:p>
      <w:pPr>
        <w:spacing w:after="0"/>
        <w:ind w:left="0"/>
        <w:jc w:val="both"/>
      </w:pPr>
      <w:r>
        <w:rPr>
          <w:rFonts w:ascii="Times New Roman"/>
          <w:b w:val="false"/>
          <w:i w:val="false"/>
          <w:color w:val="000000"/>
          <w:sz w:val="28"/>
        </w:rPr>
        <w:t xml:space="preserve">
      осы бұйрыққа 5-қосымшаға сәйкес "Баланы (балаларды) патронаттық тәрбиелеуге беру және патронат тәрбиешілерге берілген баланы (балаларды) күтіп-бағуға бөлінетін ақша қаражатын төлеуді және оның мөлшері" мемлекеттік қызметті көрсету </w:t>
      </w:r>
      <w:r>
        <w:rPr>
          <w:rFonts w:ascii="Times New Roman"/>
          <w:b w:val="false"/>
          <w:i w:val="false"/>
          <w:color w:val="000000"/>
          <w:sz w:val="28"/>
        </w:rPr>
        <w:t>қағидаларында</w:t>
      </w:r>
      <w:r>
        <w:rPr>
          <w:rFonts w:ascii="Times New Roman"/>
          <w:b w:val="false"/>
          <w:i w:val="false"/>
          <w:color w:val="000000"/>
          <w:sz w:val="28"/>
        </w:rPr>
        <w:t>:</w:t>
      </w:r>
    </w:p>
    <w:bookmarkEnd w:id="2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63" w:id="216"/>
    <w:p>
      <w:pPr>
        <w:spacing w:after="0"/>
        <w:ind w:left="0"/>
        <w:jc w:val="both"/>
      </w:pPr>
      <w:r>
        <w:rPr>
          <w:rFonts w:ascii="Times New Roman"/>
          <w:b w:val="false"/>
          <w:i w:val="false"/>
          <w:color w:val="000000"/>
          <w:sz w:val="28"/>
        </w:rPr>
        <w:t xml:space="preserve">
      "1. Осы "Баланы (балаларды) патронаттық тәрбиелеуге беру және патронат тәрбиешілерге берілген баланы (балаларды) күтіп-бағуға ақшалай қаражатты тағайындау және төлеу мөлшері" мемлекеттік қызмет көрсету қағидалары (бұдан әрі – Қағидалар) Қазақстан Республикасы "Неке (ерлі-зайыптылық) және отбасы туралы" Кодексінің 133-бабының </w:t>
      </w:r>
      <w:r>
        <w:rPr>
          <w:rFonts w:ascii="Times New Roman"/>
          <w:b w:val="false"/>
          <w:i w:val="false"/>
          <w:color w:val="000000"/>
          <w:sz w:val="28"/>
        </w:rPr>
        <w:t>3-тармағы</w:t>
      </w:r>
      <w:r>
        <w:rPr>
          <w:rFonts w:ascii="Times New Roman"/>
          <w:b w:val="false"/>
          <w:i w:val="false"/>
          <w:color w:val="000000"/>
          <w:sz w:val="28"/>
        </w:rPr>
        <w:t xml:space="preserve"> және 137-бабының </w:t>
      </w:r>
      <w:r>
        <w:rPr>
          <w:rFonts w:ascii="Times New Roman"/>
          <w:b w:val="false"/>
          <w:i w:val="false"/>
          <w:color w:val="000000"/>
          <w:sz w:val="28"/>
        </w:rPr>
        <w:t>1-тармағы</w:t>
      </w:r>
      <w:r>
        <w:rPr>
          <w:rFonts w:ascii="Times New Roman"/>
          <w:b w:val="false"/>
          <w:i w:val="false"/>
          <w:color w:val="000000"/>
          <w:sz w:val="28"/>
        </w:rPr>
        <w:t xml:space="preserve"> мен "Мемлекеттік және әлеуметтік жауапкершілігі бар көрсетілетін қызметтер туралы" Қазақстан Республикасы Заңының (бұдан әрі – Заң)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баланы (балаларды) патронаттық тәрбиелеуге беру және оларды асырап-бағуға ақшалай қаражатты тағайындау және төлеу мөлшерінің тәртібін айқындайды.";</w:t>
      </w:r>
    </w:p>
    <w:bookmarkEnd w:id="2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265" w:id="217"/>
    <w:p>
      <w:pPr>
        <w:spacing w:after="0"/>
        <w:ind w:left="0"/>
        <w:jc w:val="both"/>
      </w:pPr>
      <w:r>
        <w:rPr>
          <w:rFonts w:ascii="Times New Roman"/>
          <w:b w:val="false"/>
          <w:i w:val="false"/>
          <w:color w:val="000000"/>
          <w:sz w:val="28"/>
        </w:rPr>
        <w:t>
      "5. Республикалық маңызы бар қалалардың, астананың, аудандардағы, облыстық маңызы бар қалалардағы жергілікті атқарушы органдары (бұдан әрі – көрсетілетін қызметті беруші) құжаттарды алған сәттен бастап 1 (бір) жұмыс күні ішінде ұсынылған құжаттардың толықтығын тексереді.";</w:t>
      </w:r>
    </w:p>
    <w:bookmarkEnd w:id="2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бірінші және екінші абзацтары мынадай редакцияда жазылсын:</w:t>
      </w:r>
    </w:p>
    <w:bookmarkStart w:name="z267" w:id="218"/>
    <w:p>
      <w:pPr>
        <w:spacing w:after="0"/>
        <w:ind w:left="0"/>
        <w:jc w:val="both"/>
      </w:pPr>
      <w:r>
        <w:rPr>
          <w:rFonts w:ascii="Times New Roman"/>
          <w:b w:val="false"/>
          <w:i w:val="false"/>
          <w:color w:val="000000"/>
          <w:sz w:val="28"/>
        </w:rPr>
        <w:t xml:space="preserve">
      "6. Жеке басын растайтын құжаттар, некеге тұру туралы куәлік туралы мәліметтерді ("АХАЖ тіркеу пункті" ақпараттық жүйесінде мәліметтер болмаған жағдайда), көрсетілетін қызметті алушының және егер некеде тұрса, "Денсаулық сақтау саласында мемлекеттік қызметтер көрсетудің кейбір мәселелері туралы" Қазақстан Республикасы Денсаулық сақтау министрінің 2020 жылғы 18 мамырдағы № ҚР ДСМ-49/2020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20665 болып тіркелген) бекітілген нысан бойынша "Наркология" психикалық денсаулық орталығынан және "Психиатрия" психикалық денсаулық орталығынан динамикалық бақылауда болу (немесе болмауы) туралы мәліметтерді, көрсетілетін қызметті алушының және зайыбының (жұбайының) егер некеде тұрған болса, бірге тұратын өзге де адамдардың (бар болса) тұрғын үйге меншік құқығының бар екендігін растайтын құжаттарды, білімі туралы мәліметтерді, баланың (балалардың) білім беру ұйымында оқуы туралы анықтаманы (мектеп жасындағы балалар үшін), екінші деңгейдегі банкте немесе банк операцияларының жекелеген түрлерін жүзеге асыруға Қазақстан Республикасы Ұлттық Банкінің лицензиясы бар ұйымда ағымдағы шот ашу туралы шарт жасасқанын растайтын мәліметтерді көрсетілетін қызметті беруші "электрондық үкімет" шлюзі арқылы тиісті мемлекеттік ақпараттық жүйелерден алады.</w:t>
      </w:r>
    </w:p>
    <w:bookmarkEnd w:id="218"/>
    <w:bookmarkStart w:name="z268" w:id="219"/>
    <w:p>
      <w:pPr>
        <w:spacing w:after="0"/>
        <w:ind w:left="0"/>
        <w:jc w:val="both"/>
      </w:pPr>
      <w:r>
        <w:rPr>
          <w:rFonts w:ascii="Times New Roman"/>
          <w:b w:val="false"/>
          <w:i w:val="false"/>
          <w:color w:val="000000"/>
          <w:sz w:val="28"/>
        </w:rPr>
        <w:t>
      Қызметті алушы мен зайыбының (жұбайының) (егер некеде тұрса) бірге тұратын өзге де адамдардың (бар болса) соттылығының болуы не болмауы туралы мәліметтерді көрсетілетін қызметті беруші Қазақстан Республикасы Бас прокуратурасының Құқықтық статистика және арнайы есепке алу Комитетінің ақпараттық жүйесінен алады.";</w:t>
      </w:r>
    </w:p>
    <w:bookmarkEnd w:id="219"/>
    <w:bookmarkStart w:name="z269" w:id="220"/>
    <w:p>
      <w:pPr>
        <w:spacing w:after="0"/>
        <w:ind w:left="0"/>
        <w:jc w:val="both"/>
      </w:pPr>
      <w:r>
        <w:rPr>
          <w:rFonts w:ascii="Times New Roman"/>
          <w:b w:val="false"/>
          <w:i w:val="false"/>
          <w:color w:val="000000"/>
          <w:sz w:val="28"/>
        </w:rPr>
        <w:t xml:space="preserve">
      мынадай мазмұндағы 8-1-тармақпен толықтырылсын: </w:t>
      </w:r>
    </w:p>
    <w:bookmarkEnd w:id="220"/>
    <w:bookmarkStart w:name="z270" w:id="221"/>
    <w:p>
      <w:pPr>
        <w:spacing w:after="0"/>
        <w:ind w:left="0"/>
        <w:jc w:val="both"/>
      </w:pPr>
      <w:r>
        <w:rPr>
          <w:rFonts w:ascii="Times New Roman"/>
          <w:b w:val="false"/>
          <w:i w:val="false"/>
          <w:color w:val="000000"/>
          <w:sz w:val="28"/>
        </w:rPr>
        <w:t>
      "8-1 "Патронаттық тәрбиеге беру кезінде – оның туыстарының, ал олар болмаған жағдайда тіркелген некеде тұратын (ерлі-зайыпты) адамдардың басым құқығы болады.";</w:t>
      </w:r>
    </w:p>
    <w:bookmarkEnd w:id="2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үшінші абзацы мынадай редакцияда жазылсын:</w:t>
      </w:r>
    </w:p>
    <w:bookmarkStart w:name="z272" w:id="222"/>
    <w:p>
      <w:pPr>
        <w:spacing w:after="0"/>
        <w:ind w:left="0"/>
        <w:jc w:val="both"/>
      </w:pPr>
      <w:r>
        <w:rPr>
          <w:rFonts w:ascii="Times New Roman"/>
          <w:b w:val="false"/>
          <w:i w:val="false"/>
          <w:color w:val="000000"/>
          <w:sz w:val="28"/>
        </w:rPr>
        <w:t xml:space="preserve">
      "Тыңдау рәсімі ҚР ӘРПК-нің </w:t>
      </w:r>
      <w:r>
        <w:rPr>
          <w:rFonts w:ascii="Times New Roman"/>
          <w:b w:val="false"/>
          <w:i w:val="false"/>
          <w:color w:val="000000"/>
          <w:sz w:val="28"/>
          <w:u w:val="single"/>
        </w:rPr>
        <w:t>73-бабына</w:t>
      </w:r>
      <w:r>
        <w:rPr>
          <w:rFonts w:ascii="Times New Roman"/>
          <w:b w:val="false"/>
          <w:i w:val="false"/>
          <w:color w:val="000000"/>
          <w:sz w:val="28"/>
        </w:rPr>
        <w:t xml:space="preserve"> сәйкес жүргізіледі.";</w:t>
      </w:r>
    </w:p>
    <w:bookmarkEnd w:id="2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өзгерістер мен толықтырулар енгізілетін кейбір бұйрықтардың осы тізбесіне </w:t>
      </w:r>
      <w:r>
        <w:rPr>
          <w:rFonts w:ascii="Times New Roman"/>
          <w:b w:val="false"/>
          <w:i w:val="false"/>
          <w:color w:val="000000"/>
          <w:sz w:val="28"/>
        </w:rPr>
        <w:t>6-қосымшаға</w:t>
      </w:r>
      <w:r>
        <w:rPr>
          <w:rFonts w:ascii="Times New Roman"/>
          <w:b w:val="false"/>
          <w:i w:val="false"/>
          <w:color w:val="000000"/>
          <w:sz w:val="28"/>
        </w:rPr>
        <w:t xml:space="preserve"> сәйкес жаңа редакцияда жазылсын;</w:t>
      </w:r>
    </w:p>
    <w:bookmarkStart w:name="z274" w:id="223"/>
    <w:p>
      <w:pPr>
        <w:spacing w:after="0"/>
        <w:ind w:left="0"/>
        <w:jc w:val="both"/>
      </w:pPr>
      <w:r>
        <w:rPr>
          <w:rFonts w:ascii="Times New Roman"/>
          <w:b w:val="false"/>
          <w:i w:val="false"/>
          <w:color w:val="000000"/>
          <w:sz w:val="28"/>
        </w:rPr>
        <w:t xml:space="preserve">
      осы бұйрыққа 6-қосымшаға сәйкес "Баланы (балаларды) қабылдаушы отбасына тәрбиелеуге беру және оларды асырауға ақшалай қаражат төлеуді тағайындау" мемлекеттік қызметті көрсету </w:t>
      </w:r>
      <w:r>
        <w:rPr>
          <w:rFonts w:ascii="Times New Roman"/>
          <w:b w:val="false"/>
          <w:i w:val="false"/>
          <w:color w:val="000000"/>
          <w:sz w:val="28"/>
        </w:rPr>
        <w:t>қағидалары</w:t>
      </w:r>
      <w:r>
        <w:rPr>
          <w:rFonts w:ascii="Times New Roman"/>
          <w:b w:val="false"/>
          <w:i w:val="false"/>
          <w:color w:val="000000"/>
          <w:sz w:val="28"/>
        </w:rPr>
        <w:t>:</w:t>
      </w:r>
    </w:p>
    <w:bookmarkEnd w:id="2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76" w:id="224"/>
    <w:p>
      <w:pPr>
        <w:spacing w:after="0"/>
        <w:ind w:left="0"/>
        <w:jc w:val="both"/>
      </w:pPr>
      <w:r>
        <w:rPr>
          <w:rFonts w:ascii="Times New Roman"/>
          <w:b w:val="false"/>
          <w:i w:val="false"/>
          <w:color w:val="000000"/>
          <w:sz w:val="28"/>
        </w:rPr>
        <w:t xml:space="preserve">
      "1. Осы "Баланы (балаларды) қабылдаушы отбасына тәрбиелеуге беру және оларды асырауға ақшалай қаражат төлеуді тағайындау" мемлекеттік қызметті көрсету қағидалары (бұдан әрі – Қағидалар) "Мемлекеттік және әлеуметтік жауапкершілігі бар көрсетілетін қызметтер туралы" Қазақстан Республикасы Заңының (бұдан әрі – Заң)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баланы (балаларды) асырап алушы отбасына тәрбиелеуге беру және оларды асырап-бағуға ақшалай қаражат төлеуді тағайындау тәртібін айқындайды.";</w:t>
      </w:r>
    </w:p>
    <w:bookmarkEnd w:id="2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278" w:id="225"/>
    <w:p>
      <w:pPr>
        <w:spacing w:after="0"/>
        <w:ind w:left="0"/>
        <w:jc w:val="both"/>
      </w:pPr>
      <w:r>
        <w:rPr>
          <w:rFonts w:ascii="Times New Roman"/>
          <w:b w:val="false"/>
          <w:i w:val="false"/>
          <w:color w:val="000000"/>
          <w:sz w:val="28"/>
        </w:rPr>
        <w:t>
      "3. "Баланы (балаларды) қабылдаушы отбасына тәрбиелеуге беру және оларды асырауға ақшалай қаражат төлеуді тағайындау" мемлекеттік көрсетілетін қызметін (бұдан әрі – мемлекеттік көрсетілетін қызмет) алу үшін жеке тұлға (бұдан әрі – көрсетілетін қызметті алушы) республикалық маңызы бар қалалардың, астананың, аудандардағы, облыстық маңызы бар қалалардағы жергілікті атқарушы органдары (бұдан әрі – көрсетілетін қызметті беруші) немесе "электрондық үкіметтің" веб-порталы (бұдан әрі – портал) арқылы осы Қағидаларға 2-қосымшаға сәйкес "Баланы (балаларды) қабылдаушы отбасына тәрбиелеуге беру және оларды асырауға ақшалай қаражат төлеуді тағайындау" мемлекеттік қызмет көрсетуге қойылатын негізгі талаптардың тізбесінде (бұдан әрі – Мемлекеттік қызмет көрсетуге қойылатын талаптар) көзделген құжаттарды қоса бере отырып, осы Қағидаларға 1-қосымшаға сәйкес нысан бойынша өтініш береді.";</w:t>
      </w:r>
    </w:p>
    <w:bookmarkEnd w:id="2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бірінші және екінші абзацтары мынадай редакцияда жазылсын:</w:t>
      </w:r>
    </w:p>
    <w:bookmarkStart w:name="z280" w:id="226"/>
    <w:p>
      <w:pPr>
        <w:spacing w:after="0"/>
        <w:ind w:left="0"/>
        <w:jc w:val="both"/>
      </w:pPr>
      <w:r>
        <w:rPr>
          <w:rFonts w:ascii="Times New Roman"/>
          <w:b w:val="false"/>
          <w:i w:val="false"/>
          <w:color w:val="000000"/>
          <w:sz w:val="28"/>
        </w:rPr>
        <w:t xml:space="preserve">
      "6. Жеке басын куәландыратын құжаттар туралы мәліметтерді, туу туралы анықтаманы, неке қию туралы куәлікті ("АХАЖ тіркеу пункті" ақпараттық жүйесінде мәліметтер болмаған жағдайда), "Денсаулық сақтау саласында мемлекеттік қызметтер көрсетудің кейбір мәселелері туралы" Қазақстан Республикасы Денсаулық сақтау министрінің 2020 жылғы 18 мамырдағы № ҚР ДСМ-49/2020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актілерін мемлекеттік тіркеу тізілімінде № 20665 болып тіркелген) бекітілген нысан бойынша "Наркология" психикалық денсаулық орталығынан және "Психиатрия" психикалық денсаулық орталығынан динамикалық бақылауда болу (немесе болмауы) туралы мәліметтерді, көрсетілетін қызметті алушының және (немесе) зайыбының (жұбайының) (некеде тұрған болса), бірге тұратын өзге де адамдардың (бар болса) тұрғын үйге меншік құқығын, екінші деңгейдегі банкте ағымдағы шот ашу туралы шартын растайтын құжаттарды көрсетілетін қызметті беруші тиісті мемлекеттік ақпараттық жүйелерден "электрондық үкімет" шлюзі арқылы алады.</w:t>
      </w:r>
    </w:p>
    <w:bookmarkEnd w:id="226"/>
    <w:bookmarkStart w:name="z281" w:id="227"/>
    <w:p>
      <w:pPr>
        <w:spacing w:after="0"/>
        <w:ind w:left="0"/>
        <w:jc w:val="both"/>
      </w:pPr>
      <w:r>
        <w:rPr>
          <w:rFonts w:ascii="Times New Roman"/>
          <w:b w:val="false"/>
          <w:i w:val="false"/>
          <w:color w:val="000000"/>
          <w:sz w:val="28"/>
        </w:rPr>
        <w:t>
      Көрсетілетін қызметті алушы мен зайыбының (жұбайының) (егер некеде тұрса) бірге тұратын өзге де адамдардың (бар болса) соттылығының болуы не болмауы туралы мәліметтерді көрсетілетін қызметті беруші Қазақстан Республикасы Бас прокуратурасының Құқықтық статистика және арнайы есепке алу Комитетінің ақпараттық жүйесінен алады.";</w:t>
      </w:r>
    </w:p>
    <w:bookmarkEnd w:id="227"/>
    <w:bookmarkStart w:name="z282" w:id="228"/>
    <w:p>
      <w:pPr>
        <w:spacing w:after="0"/>
        <w:ind w:left="0"/>
        <w:jc w:val="both"/>
      </w:pPr>
      <w:r>
        <w:rPr>
          <w:rFonts w:ascii="Times New Roman"/>
          <w:b w:val="false"/>
          <w:i w:val="false"/>
          <w:color w:val="000000"/>
          <w:sz w:val="28"/>
        </w:rPr>
        <w:t>
      мынадай мазмұндағы 7-2 тармақпен толықтырылсын:</w:t>
      </w:r>
    </w:p>
    <w:bookmarkEnd w:id="228"/>
    <w:bookmarkStart w:name="z283" w:id="229"/>
    <w:p>
      <w:pPr>
        <w:spacing w:after="0"/>
        <w:ind w:left="0"/>
        <w:jc w:val="both"/>
      </w:pPr>
      <w:r>
        <w:rPr>
          <w:rFonts w:ascii="Times New Roman"/>
          <w:b w:val="false"/>
          <w:i w:val="false"/>
          <w:color w:val="000000"/>
          <w:sz w:val="28"/>
        </w:rPr>
        <w:t>
      "7-2 "Баланы (балаларды) қабылдайтын отбасына беру кезінде – оның туыстарының, ал олар болмаған жағдайда тіркелген некеде тұратын (ерлі-зайыпты) адамдардың басым құқығы болады.";</w:t>
      </w:r>
    </w:p>
    <w:bookmarkEnd w:id="2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үшінші абзацы мынадай редакцияда жазылсын:</w:t>
      </w:r>
    </w:p>
    <w:bookmarkStart w:name="z285" w:id="230"/>
    <w:p>
      <w:pPr>
        <w:spacing w:after="0"/>
        <w:ind w:left="0"/>
        <w:jc w:val="both"/>
      </w:pPr>
      <w:r>
        <w:rPr>
          <w:rFonts w:ascii="Times New Roman"/>
          <w:b w:val="false"/>
          <w:i w:val="false"/>
          <w:color w:val="000000"/>
          <w:sz w:val="28"/>
        </w:rPr>
        <w:t xml:space="preserve">
      "Тыңдау рәсімі ҚР ӘРПК-нің </w:t>
      </w:r>
      <w:r>
        <w:rPr>
          <w:rFonts w:ascii="Times New Roman"/>
          <w:b w:val="false"/>
          <w:i w:val="false"/>
          <w:color w:val="000000"/>
          <w:sz w:val="28"/>
          <w:u w:val="single"/>
        </w:rPr>
        <w:t>73-бабына</w:t>
      </w:r>
      <w:r>
        <w:rPr>
          <w:rFonts w:ascii="Times New Roman"/>
          <w:b w:val="false"/>
          <w:i w:val="false"/>
          <w:color w:val="000000"/>
          <w:sz w:val="28"/>
        </w:rPr>
        <w:t xml:space="preserve"> сәйкес жүргізіледі.";</w:t>
      </w:r>
    </w:p>
    <w:bookmarkEnd w:id="2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өзгерістер мен толықтырулар енгізілетін кейбір бұйрықтардың осы тізбесіне </w:t>
      </w:r>
      <w:r>
        <w:rPr>
          <w:rFonts w:ascii="Times New Roman"/>
          <w:b w:val="false"/>
          <w:i w:val="false"/>
          <w:color w:val="000000"/>
          <w:sz w:val="28"/>
        </w:rPr>
        <w:t>7-қосымшаға</w:t>
      </w:r>
      <w:r>
        <w:rPr>
          <w:rFonts w:ascii="Times New Roman"/>
          <w:b w:val="false"/>
          <w:i w:val="false"/>
          <w:color w:val="000000"/>
          <w:sz w:val="28"/>
        </w:rPr>
        <w:t xml:space="preserve"> сәйкес жаңа редакцияда жазылсын;</w:t>
      </w:r>
    </w:p>
    <w:bookmarkStart w:name="z287" w:id="231"/>
    <w:p>
      <w:pPr>
        <w:spacing w:after="0"/>
        <w:ind w:left="0"/>
        <w:jc w:val="both"/>
      </w:pPr>
      <w:r>
        <w:rPr>
          <w:rFonts w:ascii="Times New Roman"/>
          <w:b w:val="false"/>
          <w:i w:val="false"/>
          <w:color w:val="000000"/>
          <w:sz w:val="28"/>
        </w:rPr>
        <w:t xml:space="preserve">
      осы бұйрыққа 7-қосымшаға сәйкес "Жетім баланы және (немесе) ата-анасының қамқорлығынсыз қалған баланы асырап алуға байланысты біржолғы ақшалай төлемнің тағайындалуы, қайтарылуы және мөлшері" мемлекеттік қызметті көрсету </w:t>
      </w:r>
      <w:r>
        <w:rPr>
          <w:rFonts w:ascii="Times New Roman"/>
          <w:b w:val="false"/>
          <w:i w:val="false"/>
          <w:color w:val="000000"/>
          <w:sz w:val="28"/>
        </w:rPr>
        <w:t>қағидаларында</w:t>
      </w:r>
      <w:r>
        <w:rPr>
          <w:rFonts w:ascii="Times New Roman"/>
          <w:b w:val="false"/>
          <w:i w:val="false"/>
          <w:color w:val="000000"/>
          <w:sz w:val="28"/>
        </w:rPr>
        <w:t>:</w:t>
      </w:r>
    </w:p>
    <w:bookmarkEnd w:id="2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89" w:id="232"/>
    <w:p>
      <w:pPr>
        <w:spacing w:after="0"/>
        <w:ind w:left="0"/>
        <w:jc w:val="both"/>
      </w:pPr>
      <w:r>
        <w:rPr>
          <w:rFonts w:ascii="Times New Roman"/>
          <w:b w:val="false"/>
          <w:i w:val="false"/>
          <w:color w:val="000000"/>
          <w:sz w:val="28"/>
        </w:rPr>
        <w:t xml:space="preserve">
      "1. Осы "Жетім баланы және (немесе) ата-анасының қамқорлығынсыз қалған баланы асырап алуға байланысты біржолғы ақшалай төлемнің тағайындалуы, қайтарылуы және мөлшері" мемлекеттік қызмет көрсету қағидалары (бұдан әрі – Қағидалар) "Неке (ерлі-зайыптылық) және отбасы туралы" Қазақстан Республикасы Кодексінің 86-бабының </w:t>
      </w:r>
      <w:r>
        <w:rPr>
          <w:rFonts w:ascii="Times New Roman"/>
          <w:b w:val="false"/>
          <w:i w:val="false"/>
          <w:color w:val="000000"/>
          <w:sz w:val="28"/>
        </w:rPr>
        <w:t>2-тармағына</w:t>
      </w:r>
      <w:r>
        <w:rPr>
          <w:rFonts w:ascii="Times New Roman"/>
          <w:b w:val="false"/>
          <w:i w:val="false"/>
          <w:color w:val="000000"/>
          <w:sz w:val="28"/>
        </w:rPr>
        <w:t xml:space="preserve">, сондай-ақ "Мемлекеттік және әлеуметтік жауапкершілігі бар көрсетілетін қызметтер туралы" Қазақстан Республикасы Заңының (бұдан әрі – Заң)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жетім баланы және (немесе) ата-анасының қамқорлығынсыз қалған баланы асырап алған кезде біржолғы ақшалай төлемді тағайындау, қайтару және мөлшерлеу тәртібін айқындайды.";</w:t>
      </w:r>
    </w:p>
    <w:bookmarkEnd w:id="2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291" w:id="233"/>
    <w:p>
      <w:pPr>
        <w:spacing w:after="0"/>
        <w:ind w:left="0"/>
        <w:jc w:val="both"/>
      </w:pPr>
      <w:r>
        <w:rPr>
          <w:rFonts w:ascii="Times New Roman"/>
          <w:b w:val="false"/>
          <w:i w:val="false"/>
          <w:color w:val="000000"/>
          <w:sz w:val="28"/>
        </w:rPr>
        <w:t>
      "4. "Жетім баланы және (немесе) ата-анасының қамқорлығынсыз қалған баланы асырап алуға байланысты біржолғы ақшалай төлемнің тағайындалуы, қайтарылуы және мөлшері" мемлекеттік көрсетілетін қызметті (бұдан әрі – мемлекеттік көрсетілетін қызмет) алу үшін жеке тұлға (бұдан әрі – көрсетілетін қызметті алушы) "электрондық үкіметтің" веб-порталы (бұдан әрі – портал) арқылы республикалық маңызы бар қалалардың, астананың, аудандардағы, облыстық маңызы бар қалалардағы жергілікті атқарушы органдары (бұдан әрі – көрсетілетін қызметті беруші) бала асырап алу туралы сот шешімі шығарылған жер бойынша осы Қағидаларға 2-қосымшаға сәйкес "Жетім баланы және (немесе) ата-анасының қамқорлығынсыз қалған баланы асырап алуға байланысты біржолғы ақшалай төлемнің тағайындалуы, қайтарылуы және мөлшері" мемлекеттік қызмет көрсетуге қойылатын негізгі талаптардың тізбесінде (бұдан әрі – Мемлекеттік қызмет көрсетуге қойылатын талаптар) көзделген құжаттарды қоса бере отырып, осы Қағидаларға 1-қосымшаға сәйкес нысан бойынша өтініш береді.";</w:t>
      </w:r>
    </w:p>
    <w:bookmarkEnd w:id="2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өзгерістер мен толықтырулар енгізілетін кейбір бұйрықтардың осы тізбесіне </w:t>
      </w:r>
      <w:r>
        <w:rPr>
          <w:rFonts w:ascii="Times New Roman"/>
          <w:b w:val="false"/>
          <w:i w:val="false"/>
          <w:color w:val="000000"/>
          <w:sz w:val="28"/>
        </w:rPr>
        <w:t>8-қосымшаға</w:t>
      </w:r>
      <w:r>
        <w:rPr>
          <w:rFonts w:ascii="Times New Roman"/>
          <w:b w:val="false"/>
          <w:i w:val="false"/>
          <w:color w:val="000000"/>
          <w:sz w:val="28"/>
        </w:rPr>
        <w:t xml:space="preserve"> сәйкес жаңа редакцияда жазылсын;</w:t>
      </w:r>
    </w:p>
    <w:bookmarkStart w:name="z293" w:id="234"/>
    <w:p>
      <w:pPr>
        <w:spacing w:after="0"/>
        <w:ind w:left="0"/>
        <w:jc w:val="both"/>
      </w:pPr>
      <w:r>
        <w:rPr>
          <w:rFonts w:ascii="Times New Roman"/>
          <w:b w:val="false"/>
          <w:i w:val="false"/>
          <w:color w:val="000000"/>
          <w:sz w:val="28"/>
        </w:rPr>
        <w:t xml:space="preserve">
      осы бұйрыққа 8-қосымшаға сәйкес "Балаға кері әсер етпейтін ата-ана құқықтарынан айырылған ата-аналарға баламен кездесуіне рұқсат беру" мемлекеттік қызметті көрсету </w:t>
      </w:r>
      <w:r>
        <w:rPr>
          <w:rFonts w:ascii="Times New Roman"/>
          <w:b w:val="false"/>
          <w:i w:val="false"/>
          <w:color w:val="000000"/>
          <w:sz w:val="28"/>
        </w:rPr>
        <w:t>қағидаларында</w:t>
      </w:r>
      <w:r>
        <w:rPr>
          <w:rFonts w:ascii="Times New Roman"/>
          <w:b w:val="false"/>
          <w:i w:val="false"/>
          <w:color w:val="000000"/>
          <w:sz w:val="28"/>
        </w:rPr>
        <w:t>:</w:t>
      </w:r>
    </w:p>
    <w:bookmarkEnd w:id="2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мынандай редакцияда жазылсын:</w:t>
      </w:r>
    </w:p>
    <w:bookmarkStart w:name="z295" w:id="235"/>
    <w:p>
      <w:pPr>
        <w:spacing w:after="0"/>
        <w:ind w:left="0"/>
        <w:jc w:val="both"/>
      </w:pPr>
      <w:r>
        <w:rPr>
          <w:rFonts w:ascii="Times New Roman"/>
          <w:b w:val="false"/>
          <w:i w:val="false"/>
          <w:color w:val="000000"/>
          <w:sz w:val="28"/>
        </w:rPr>
        <w:t xml:space="preserve">
      "1. Осы "Балаға кері әсер етпейтін ата-ана құқықтарынан айырылған ата-аналарға баламен кездесуіне рұқсат беру" мемлекеттік қызметті көрсету қағидалары (бұдан әрі – Қағидалар) "Мемлекеттік және әлеуметтік жауапкершілігі бар көрсетілетін қызметтер туралы" Қазақстан Республикасы Заңының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балаға кері әсер етпейтін ата-ана құқықтарынан айырылған ата-аналарға баламен кездесуіне рұқсат беру тәртібін айқындайды.";</w:t>
      </w:r>
    </w:p>
    <w:bookmarkEnd w:id="2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мынандай редакцияда жазылсын:</w:t>
      </w:r>
    </w:p>
    <w:bookmarkStart w:name="z297" w:id="236"/>
    <w:p>
      <w:pPr>
        <w:spacing w:after="0"/>
        <w:ind w:left="0"/>
        <w:jc w:val="both"/>
      </w:pPr>
      <w:r>
        <w:rPr>
          <w:rFonts w:ascii="Times New Roman"/>
          <w:b w:val="false"/>
          <w:i w:val="false"/>
          <w:color w:val="000000"/>
          <w:sz w:val="28"/>
        </w:rPr>
        <w:t>
      "3. "Балаға кері әсер етпейтін ата-ана құқықтарынан айырылған ата-аналарға баламен кездесуіне рұқсат беру" мемлекеттік көрсетілетін қызметін (бұдан әрі – мемлекеттік көрсетілетін қызмет) алу үшін жеке тұлға (бұдан әрі – көрсетілетін қызметті алушы) республикалық маңызы бар қалалардың, астананың, аудандардағы, облыстық маңызы бар қалалардағы жергілікті атқарушы органдары (бұдан әрі – көрсетілетін қызметті беруші), "Азаматтарға арналған үкімет" мемлекеттік корпорациясы (бұдан әрі – Мемлекеттік корпорация) арқылы осы Қағидаларға 2-қосымшаға сәйкес "Балаға теріс әсер етпейтін ата-ана құқықтарынан айырылған ата-аналарға баламен кездесуге рұқсат беру" мемлекеттік қызмет көрсетуге қойылатын негізгі талаптардың тізбесінде (бұдан әрі – мемлекеттік қызмет көрсетуге қойылатын талаптар) көзделген құжаттарды қоса бере отырып, осы Қағидаларға 1-қосымшаға сәйкес нысан бойынша өтініш береді.";</w:t>
      </w:r>
    </w:p>
    <w:bookmarkEnd w:id="2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үшінші абзацы мынадай редакцияда жазылсын:</w:t>
      </w:r>
    </w:p>
    <w:bookmarkStart w:name="z299" w:id="237"/>
    <w:p>
      <w:pPr>
        <w:spacing w:after="0"/>
        <w:ind w:left="0"/>
        <w:jc w:val="both"/>
      </w:pPr>
      <w:r>
        <w:rPr>
          <w:rFonts w:ascii="Times New Roman"/>
          <w:b w:val="false"/>
          <w:i w:val="false"/>
          <w:color w:val="000000"/>
          <w:sz w:val="28"/>
        </w:rPr>
        <w:t xml:space="preserve">
      "Тыңдау рәсімі ҚР ӘРПК-нің </w:t>
      </w:r>
      <w:r>
        <w:rPr>
          <w:rFonts w:ascii="Times New Roman"/>
          <w:b w:val="false"/>
          <w:i w:val="false"/>
          <w:color w:val="000000"/>
          <w:sz w:val="28"/>
          <w:u w:val="single"/>
        </w:rPr>
        <w:t>73-бабына</w:t>
      </w:r>
      <w:r>
        <w:rPr>
          <w:rFonts w:ascii="Times New Roman"/>
          <w:b w:val="false"/>
          <w:i w:val="false"/>
          <w:color w:val="000000"/>
          <w:sz w:val="28"/>
        </w:rPr>
        <w:t xml:space="preserve"> сәйкес жүргізіледі.";</w:t>
      </w:r>
    </w:p>
    <w:bookmarkEnd w:id="237"/>
    <w:bookmarkStart w:name="z300" w:id="238"/>
    <w:p>
      <w:pPr>
        <w:spacing w:after="0"/>
        <w:ind w:left="0"/>
        <w:jc w:val="both"/>
      </w:pPr>
      <w:r>
        <w:rPr>
          <w:rFonts w:ascii="Times New Roman"/>
          <w:b w:val="false"/>
          <w:i w:val="false"/>
          <w:color w:val="000000"/>
          <w:sz w:val="28"/>
        </w:rPr>
        <w:t xml:space="preserve">
      2-қосымша өзгерістер мен толықтырулар енгізілетін кейбір бұйрықтардың осы тізбесіне </w:t>
      </w:r>
      <w:r>
        <w:rPr>
          <w:rFonts w:ascii="Times New Roman"/>
          <w:b w:val="false"/>
          <w:i w:val="false"/>
          <w:color w:val="000000"/>
          <w:sz w:val="28"/>
        </w:rPr>
        <w:t>9-қосымшаға</w:t>
      </w:r>
      <w:r>
        <w:rPr>
          <w:rFonts w:ascii="Times New Roman"/>
          <w:b w:val="false"/>
          <w:i w:val="false"/>
          <w:color w:val="000000"/>
          <w:sz w:val="28"/>
        </w:rPr>
        <w:t xml:space="preserve"> сәйкес жаңа редакцияда жазылсын;</w:t>
      </w:r>
    </w:p>
    <w:bookmarkEnd w:id="238"/>
    <w:bookmarkStart w:name="z301" w:id="239"/>
    <w:p>
      <w:pPr>
        <w:spacing w:after="0"/>
        <w:ind w:left="0"/>
        <w:jc w:val="both"/>
      </w:pPr>
      <w:r>
        <w:rPr>
          <w:rFonts w:ascii="Times New Roman"/>
          <w:b w:val="false"/>
          <w:i w:val="false"/>
          <w:color w:val="000000"/>
          <w:sz w:val="28"/>
        </w:rPr>
        <w:t xml:space="preserve">
      осы бұйрыққа 9-қосымшаға сәйкес "Шалғайдағы ауылдық елді мекендерде тұратын балаларды жалпы білім беру ұйымдарына және кейін үйлеріне тегін тасымалдауды ұсыну" мемлекеттік қызметті көрсету </w:t>
      </w:r>
      <w:r>
        <w:rPr>
          <w:rFonts w:ascii="Times New Roman"/>
          <w:b w:val="false"/>
          <w:i w:val="false"/>
          <w:color w:val="000000"/>
          <w:sz w:val="28"/>
        </w:rPr>
        <w:t>қағидаларында</w:t>
      </w:r>
      <w:r>
        <w:rPr>
          <w:rFonts w:ascii="Times New Roman"/>
          <w:b w:val="false"/>
          <w:i w:val="false"/>
          <w:color w:val="000000"/>
          <w:sz w:val="28"/>
        </w:rPr>
        <w:t>:</w:t>
      </w:r>
    </w:p>
    <w:bookmarkEnd w:id="2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мынандай редакцияда жазылсын:</w:t>
      </w:r>
    </w:p>
    <w:bookmarkStart w:name="z303" w:id="240"/>
    <w:p>
      <w:pPr>
        <w:spacing w:after="0"/>
        <w:ind w:left="0"/>
        <w:jc w:val="both"/>
      </w:pPr>
      <w:r>
        <w:rPr>
          <w:rFonts w:ascii="Times New Roman"/>
          <w:b w:val="false"/>
          <w:i w:val="false"/>
          <w:color w:val="000000"/>
          <w:sz w:val="28"/>
        </w:rPr>
        <w:t xml:space="preserve">
      "1. Осы "Шалғайдағы ауылдық елді мекендерде тұратын балаларды жалпы білім беру ұйымдарына және кейін үйлеріне тегін тасымалдауды ұсыну" мемлекеттік қызметті көрсету қағидалары (бұдан әрі – Қағидалар) "Мемлекеттік және әлеуметтік жауапкершілігі бар көрсетілетін қызметтер туралы" Қазақстан Республикасы Заңының (бұдан әрі – Заң)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шалғайдағы ауылдық елді мекендерде тұратын балаларды жалпы білім беру ұйымдарына және кері қарай үйлеріне тегін тасымалдауды ұсыну тәртібін айқындайды.";</w:t>
      </w:r>
    </w:p>
    <w:bookmarkEnd w:id="2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үшінші абзацы мынадай редакцияда жазылсын:</w:t>
      </w:r>
    </w:p>
    <w:bookmarkStart w:name="z305" w:id="241"/>
    <w:p>
      <w:pPr>
        <w:spacing w:after="0"/>
        <w:ind w:left="0"/>
        <w:jc w:val="both"/>
      </w:pPr>
      <w:r>
        <w:rPr>
          <w:rFonts w:ascii="Times New Roman"/>
          <w:b w:val="false"/>
          <w:i w:val="false"/>
          <w:color w:val="000000"/>
          <w:sz w:val="28"/>
        </w:rPr>
        <w:t xml:space="preserve">
      "Тыңдау рәсімі ҚР ӘРПК-нің </w:t>
      </w:r>
      <w:r>
        <w:rPr>
          <w:rFonts w:ascii="Times New Roman"/>
          <w:b w:val="false"/>
          <w:i w:val="false"/>
          <w:color w:val="000000"/>
          <w:sz w:val="28"/>
          <w:u w:val="single"/>
        </w:rPr>
        <w:t>73-бабына</w:t>
      </w:r>
      <w:r>
        <w:rPr>
          <w:rFonts w:ascii="Times New Roman"/>
          <w:b w:val="false"/>
          <w:i w:val="false"/>
          <w:color w:val="000000"/>
          <w:sz w:val="28"/>
        </w:rPr>
        <w:t xml:space="preserve"> сәйкес жүргізіледі.";</w:t>
      </w:r>
    </w:p>
    <w:bookmarkEnd w:id="2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10-қосымша</w:t>
      </w:r>
      <w:r>
        <w:rPr>
          <w:rFonts w:ascii="Times New Roman"/>
          <w:b w:val="false"/>
          <w:i w:val="false"/>
          <w:color w:val="000000"/>
          <w:sz w:val="28"/>
        </w:rPr>
        <w:t xml:space="preserve"> өзгерістер мен толықтырулар енгізілетін кейбір бұйрықтардың осы тізбесіне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Start w:name="z307" w:id="242"/>
    <w:p>
      <w:pPr>
        <w:spacing w:after="0"/>
        <w:ind w:left="0"/>
        <w:jc w:val="both"/>
      </w:pPr>
      <w:r>
        <w:rPr>
          <w:rFonts w:ascii="Times New Roman"/>
          <w:b w:val="false"/>
          <w:i w:val="false"/>
          <w:color w:val="000000"/>
          <w:sz w:val="28"/>
        </w:rPr>
        <w:t xml:space="preserve">
      осы бұйрыққа 10-қосымшаға сәйкес "Жалпы білім беретін мектептердегі білім алушылар мен тәрбиеленушілердің жекелеген санаттарын тегін және жеңілдікпен тамақтандыруды ұсыну" мемлекеттік қызметті көрсету </w:t>
      </w:r>
      <w:r>
        <w:rPr>
          <w:rFonts w:ascii="Times New Roman"/>
          <w:b w:val="false"/>
          <w:i w:val="false"/>
          <w:color w:val="000000"/>
          <w:sz w:val="28"/>
        </w:rPr>
        <w:t>қағидаларында</w:t>
      </w:r>
      <w:r>
        <w:rPr>
          <w:rFonts w:ascii="Times New Roman"/>
          <w:b w:val="false"/>
          <w:i w:val="false"/>
          <w:color w:val="000000"/>
          <w:sz w:val="28"/>
        </w:rPr>
        <w:t>:</w:t>
      </w:r>
    </w:p>
    <w:bookmarkEnd w:id="2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09" w:id="243"/>
    <w:p>
      <w:pPr>
        <w:spacing w:after="0"/>
        <w:ind w:left="0"/>
        <w:jc w:val="both"/>
      </w:pPr>
      <w:r>
        <w:rPr>
          <w:rFonts w:ascii="Times New Roman"/>
          <w:b w:val="false"/>
          <w:i w:val="false"/>
          <w:color w:val="000000"/>
          <w:sz w:val="28"/>
        </w:rPr>
        <w:t xml:space="preserve">
      "1. Осы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қызметті көрсету қағидалары (бұдан әрі – Қағидалар) "Мемлекеттік және әлеуметтік жауапкершілігі бар көрсетілетін қызметтер туралы" Қазақстан Республикасы Заңының (бұдан әрі – Заң)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жалпы білім беретін мектептердегі білім алушылар мен тәрбиеленушілердің жекелеген санаттарына тегін және жеңілдетілген тамақтандыруды ұсыну тәртібін айқындайды.";</w:t>
      </w:r>
    </w:p>
    <w:bookmarkEnd w:id="2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үшінші абзацы мынадай редакцияда жазылсын:</w:t>
      </w:r>
    </w:p>
    <w:bookmarkStart w:name="z311" w:id="244"/>
    <w:p>
      <w:pPr>
        <w:spacing w:after="0"/>
        <w:ind w:left="0"/>
        <w:jc w:val="both"/>
      </w:pPr>
      <w:r>
        <w:rPr>
          <w:rFonts w:ascii="Times New Roman"/>
          <w:b w:val="false"/>
          <w:i w:val="false"/>
          <w:color w:val="000000"/>
          <w:sz w:val="28"/>
        </w:rPr>
        <w:t xml:space="preserve">
      "Тыңдау рәсімі ҚР ӘРПК-нің </w:t>
      </w:r>
      <w:r>
        <w:rPr>
          <w:rFonts w:ascii="Times New Roman"/>
          <w:b w:val="false"/>
          <w:i w:val="false"/>
          <w:color w:val="000000"/>
          <w:sz w:val="28"/>
          <w:u w:val="single"/>
        </w:rPr>
        <w:t>73-бабына</w:t>
      </w:r>
      <w:r>
        <w:rPr>
          <w:rFonts w:ascii="Times New Roman"/>
          <w:b w:val="false"/>
          <w:i w:val="false"/>
          <w:color w:val="000000"/>
          <w:sz w:val="28"/>
        </w:rPr>
        <w:t xml:space="preserve"> сәйкес жүргізіледі.";</w:t>
      </w:r>
    </w:p>
    <w:bookmarkEnd w:id="2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өзгерістер мен толықтырулар енгізілетін кейбір бұйрықтардың осы тізбесіне </w:t>
      </w:r>
      <w:r>
        <w:rPr>
          <w:rFonts w:ascii="Times New Roman"/>
          <w:b w:val="false"/>
          <w:i w:val="false"/>
          <w:color w:val="000000"/>
          <w:sz w:val="28"/>
        </w:rPr>
        <w:t>11-қосымшаға</w:t>
      </w:r>
      <w:r>
        <w:rPr>
          <w:rFonts w:ascii="Times New Roman"/>
          <w:b w:val="false"/>
          <w:i w:val="false"/>
          <w:color w:val="000000"/>
          <w:sz w:val="28"/>
        </w:rPr>
        <w:t xml:space="preserve"> сәйкес жаңа редакцияда жазылсын;</w:t>
      </w:r>
    </w:p>
    <w:bookmarkStart w:name="z313" w:id="245"/>
    <w:p>
      <w:pPr>
        <w:spacing w:after="0"/>
        <w:ind w:left="0"/>
        <w:jc w:val="both"/>
      </w:pPr>
      <w:r>
        <w:rPr>
          <w:rFonts w:ascii="Times New Roman"/>
          <w:b w:val="false"/>
          <w:i w:val="false"/>
          <w:color w:val="000000"/>
          <w:sz w:val="28"/>
        </w:rPr>
        <w:t xml:space="preserve">
      осы бұйрыққа 11-қосымшаға сәйкес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қызметті көрсету </w:t>
      </w:r>
      <w:r>
        <w:rPr>
          <w:rFonts w:ascii="Times New Roman"/>
          <w:b w:val="false"/>
          <w:i w:val="false"/>
          <w:color w:val="000000"/>
          <w:sz w:val="28"/>
        </w:rPr>
        <w:t>қағидаларында</w:t>
      </w:r>
      <w:r>
        <w:rPr>
          <w:rFonts w:ascii="Times New Roman"/>
          <w:b w:val="false"/>
          <w:i w:val="false"/>
          <w:color w:val="000000"/>
          <w:sz w:val="28"/>
        </w:rPr>
        <w:t>:</w:t>
      </w:r>
    </w:p>
    <w:bookmarkEnd w:id="2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15" w:id="246"/>
    <w:p>
      <w:pPr>
        <w:spacing w:after="0"/>
        <w:ind w:left="0"/>
        <w:jc w:val="both"/>
      </w:pPr>
      <w:r>
        <w:rPr>
          <w:rFonts w:ascii="Times New Roman"/>
          <w:b w:val="false"/>
          <w:i w:val="false"/>
          <w:color w:val="000000"/>
          <w:sz w:val="28"/>
        </w:rPr>
        <w:t xml:space="preserve">
      "1. Осы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қызметті көрсету қағидалары (бұдан әрі – Қағидалар) "Мемлекеттік және әлеуметтік жауапкершілігі бар көрсетілетін қызметтер туралы" Қазақстан Республикасы Заңының (бұдан әрі – Заң)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тәртібін айқындайды.";</w:t>
      </w:r>
    </w:p>
    <w:bookmarkEnd w:id="2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үшінші абзацы мынадай редакцияда жазылсын:</w:t>
      </w:r>
    </w:p>
    <w:bookmarkStart w:name="z317" w:id="247"/>
    <w:p>
      <w:pPr>
        <w:spacing w:after="0"/>
        <w:ind w:left="0"/>
        <w:jc w:val="both"/>
      </w:pPr>
      <w:r>
        <w:rPr>
          <w:rFonts w:ascii="Times New Roman"/>
          <w:b w:val="false"/>
          <w:i w:val="false"/>
          <w:color w:val="000000"/>
          <w:sz w:val="28"/>
        </w:rPr>
        <w:t xml:space="preserve">
      "Тыңдау рәсімі ҚР ӘРПК-нің </w:t>
      </w:r>
      <w:r>
        <w:rPr>
          <w:rFonts w:ascii="Times New Roman"/>
          <w:b w:val="false"/>
          <w:i w:val="false"/>
          <w:color w:val="000000"/>
          <w:sz w:val="28"/>
          <w:u w:val="single"/>
        </w:rPr>
        <w:t>73-бабына</w:t>
      </w:r>
      <w:r>
        <w:rPr>
          <w:rFonts w:ascii="Times New Roman"/>
          <w:b w:val="false"/>
          <w:i w:val="false"/>
          <w:color w:val="000000"/>
          <w:sz w:val="28"/>
        </w:rPr>
        <w:t xml:space="preserve"> сәйкес жүргізіледі.";</w:t>
      </w:r>
    </w:p>
    <w:bookmarkEnd w:id="24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12-қосымша</w:t>
      </w:r>
      <w:r>
        <w:rPr>
          <w:rFonts w:ascii="Times New Roman"/>
          <w:b w:val="false"/>
          <w:i w:val="false"/>
          <w:color w:val="000000"/>
          <w:sz w:val="28"/>
        </w:rPr>
        <w:t xml:space="preserve"> өзгерістер мен толықтырулар енгізілетін кейбір бұйрықтардың осы тізбесіне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Start w:name="z319" w:id="248"/>
    <w:p>
      <w:pPr>
        <w:spacing w:after="0"/>
        <w:ind w:left="0"/>
        <w:jc w:val="both"/>
      </w:pPr>
      <w:r>
        <w:rPr>
          <w:rFonts w:ascii="Times New Roman"/>
          <w:b w:val="false"/>
          <w:i w:val="false"/>
          <w:color w:val="000000"/>
          <w:sz w:val="28"/>
        </w:rPr>
        <w:t xml:space="preserve">
      осы бұйрыққа 12-қосымшаға сәйкес "Он жасқа толған баланың пiкiрiн ескеру туралы қорғаншылық немесе қамқоршылық органының шешімін беру" мемлекеттік қызметті көрсету </w:t>
      </w:r>
      <w:r>
        <w:rPr>
          <w:rFonts w:ascii="Times New Roman"/>
          <w:b w:val="false"/>
          <w:i w:val="false"/>
          <w:color w:val="000000"/>
          <w:sz w:val="28"/>
        </w:rPr>
        <w:t>қағидаларында</w:t>
      </w:r>
      <w:r>
        <w:rPr>
          <w:rFonts w:ascii="Times New Roman"/>
          <w:b w:val="false"/>
          <w:i w:val="false"/>
          <w:color w:val="000000"/>
          <w:sz w:val="28"/>
        </w:rPr>
        <w:t>:</w:t>
      </w:r>
    </w:p>
    <w:bookmarkEnd w:id="2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21" w:id="249"/>
    <w:p>
      <w:pPr>
        <w:spacing w:after="0"/>
        <w:ind w:left="0"/>
        <w:jc w:val="both"/>
      </w:pPr>
      <w:r>
        <w:rPr>
          <w:rFonts w:ascii="Times New Roman"/>
          <w:b w:val="false"/>
          <w:i w:val="false"/>
          <w:color w:val="000000"/>
          <w:sz w:val="28"/>
        </w:rPr>
        <w:t xml:space="preserve">
      "1. Осы "Он жасқа толған баланың пiкiрi ескеру туралы қорғаншылық немесе қамқоршылық органының шешімін беру" мемлекеттік қызметті көрсету қағидалары (бұдан әрі – Қағидалар) "Мемлекеттік және әлеуметтік жауапкершілігі бар көрсетілетін қызметтер туралы" Қазақстан Республикасы Заңының (бұдан әрі – Заң)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он жасқа толған баланың пiкiрi ескеру туралы қорғаншылық немесе қамқоршылық органының шешімін беру тәртібін айқындайды.";</w:t>
      </w:r>
    </w:p>
    <w:bookmarkEnd w:id="2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323" w:id="250"/>
    <w:p>
      <w:pPr>
        <w:spacing w:after="0"/>
        <w:ind w:left="0"/>
        <w:jc w:val="both"/>
      </w:pPr>
      <w:r>
        <w:rPr>
          <w:rFonts w:ascii="Times New Roman"/>
          <w:b w:val="false"/>
          <w:i w:val="false"/>
          <w:color w:val="000000"/>
          <w:sz w:val="28"/>
        </w:rPr>
        <w:t>
      "3. "Он жасқа толған баланың пiкiрiн ескеру туралы қорғаншылық немесе қамқоршылық органының шешімін беру" мемлекеттік көрсетілетін қызметін (бұдан әрі – мемлекеттік көрсетілетін қызмет) алу үшін жеке тұлға (бұдан әрі – көрсетілетін қызметті алушы) республикалық маңызы бар қалалардың, астананың, аудандардағы, облыстық маңызы бар қалалардағы жергілікті атқарушы органдары (бұдан әрі – көрсетілетін қызметті беруші) осы Қағидаларға 2-қосымшаға сәйкес "Он жасқа толған баланың пiкiрiн ескеру туралы қорғаншылық немесе қамқоршылық органының шешімін беру" мемлекеттік қызмет көрсетуге қойылатын негізгі талаптардың тізбесінде (бұдан әрі – Мемлекеттік қызмет көрсетуге қойылатын талаптар) көзделген құжаттарды қоса бере отырып, осы Қағидаларға 1-қосымшаға сәйкес нысан бойынша өтініш береді.";</w:t>
      </w:r>
    </w:p>
    <w:bookmarkEnd w:id="2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үшінші абзацы мынадай редакцияда жазылсын:</w:t>
      </w:r>
    </w:p>
    <w:bookmarkStart w:name="z325" w:id="251"/>
    <w:p>
      <w:pPr>
        <w:spacing w:after="0"/>
        <w:ind w:left="0"/>
        <w:jc w:val="both"/>
      </w:pPr>
      <w:r>
        <w:rPr>
          <w:rFonts w:ascii="Times New Roman"/>
          <w:b w:val="false"/>
          <w:i w:val="false"/>
          <w:color w:val="000000"/>
          <w:sz w:val="28"/>
        </w:rPr>
        <w:t xml:space="preserve">
      "Тыңдау рәсімі ҚР ӘРПК-нің </w:t>
      </w:r>
      <w:r>
        <w:rPr>
          <w:rFonts w:ascii="Times New Roman"/>
          <w:b w:val="false"/>
          <w:i w:val="false"/>
          <w:color w:val="000000"/>
          <w:sz w:val="28"/>
          <w:u w:val="single"/>
        </w:rPr>
        <w:t>73-бабына</w:t>
      </w:r>
      <w:r>
        <w:rPr>
          <w:rFonts w:ascii="Times New Roman"/>
          <w:b w:val="false"/>
          <w:i w:val="false"/>
          <w:color w:val="000000"/>
          <w:sz w:val="28"/>
        </w:rPr>
        <w:t xml:space="preserve"> сәйкес жүргізіледі.";</w:t>
      </w:r>
    </w:p>
    <w:bookmarkEnd w:id="2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өзгерістер мен толықтырулар енгізілетін кейбір бұйрықтардың осы тізбесіне </w:t>
      </w:r>
      <w:r>
        <w:rPr>
          <w:rFonts w:ascii="Times New Roman"/>
          <w:b w:val="false"/>
          <w:i w:val="false"/>
          <w:color w:val="000000"/>
          <w:sz w:val="28"/>
        </w:rPr>
        <w:t>13-қосымшаға</w:t>
      </w:r>
      <w:r>
        <w:rPr>
          <w:rFonts w:ascii="Times New Roman"/>
          <w:b w:val="false"/>
          <w:i w:val="false"/>
          <w:color w:val="000000"/>
          <w:sz w:val="28"/>
        </w:rPr>
        <w:t xml:space="preserve"> сәйкес жаңа редакцияда жазылсын;</w:t>
      </w:r>
    </w:p>
    <w:bookmarkStart w:name="z327" w:id="252"/>
    <w:p>
      <w:pPr>
        <w:spacing w:after="0"/>
        <w:ind w:left="0"/>
        <w:jc w:val="both"/>
      </w:pPr>
      <w:r>
        <w:rPr>
          <w:rFonts w:ascii="Times New Roman"/>
          <w:b w:val="false"/>
          <w:i w:val="false"/>
          <w:color w:val="000000"/>
          <w:sz w:val="28"/>
        </w:rPr>
        <w:t xml:space="preserve">
      осы бұйрыққа 13-қосымшаға сәйкес "Білім беру ұйымдарының білім алушылары мен тәрбиеленушілеріне қаржылық және материалдық көмек көрсету" мемлекеттік қызметтер көрсету </w:t>
      </w:r>
      <w:r>
        <w:rPr>
          <w:rFonts w:ascii="Times New Roman"/>
          <w:b w:val="false"/>
          <w:i w:val="false"/>
          <w:color w:val="000000"/>
          <w:sz w:val="28"/>
        </w:rPr>
        <w:t>қағидаларында</w:t>
      </w:r>
      <w:r>
        <w:rPr>
          <w:rFonts w:ascii="Times New Roman"/>
          <w:b w:val="false"/>
          <w:i w:val="false"/>
          <w:color w:val="000000"/>
          <w:sz w:val="28"/>
        </w:rPr>
        <w:t>:</w:t>
      </w:r>
    </w:p>
    <w:bookmarkEnd w:id="2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29" w:id="253"/>
    <w:p>
      <w:pPr>
        <w:spacing w:after="0"/>
        <w:ind w:left="0"/>
        <w:jc w:val="both"/>
      </w:pPr>
      <w:r>
        <w:rPr>
          <w:rFonts w:ascii="Times New Roman"/>
          <w:b w:val="false"/>
          <w:i w:val="false"/>
          <w:color w:val="000000"/>
          <w:sz w:val="28"/>
        </w:rPr>
        <w:t xml:space="preserve">
      "1. Осы "Білім беру ұйымдарының білім алушылары мен тәрбиеленушілеріне қарж ылық және материалдық көмек көрсету" мемлекеттік қызметін көрсету қағидалары (бұдан әрі – Қағидалар) "Мемлекеттік және әлеуметтік жауапкершілігі бар көрсетілетін қызметтер туралы" Қазақстан Республикасы Заңының (бұдан әрі – Заң)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мемлекеттік білім беру ұйымдарының білім алушылары мен тәрбиеленушілерінің мынадай санаттарына:</w:t>
      </w:r>
    </w:p>
    <w:bookmarkEnd w:id="253"/>
    <w:bookmarkStart w:name="z330" w:id="254"/>
    <w:p>
      <w:pPr>
        <w:spacing w:after="0"/>
        <w:ind w:left="0"/>
        <w:jc w:val="both"/>
      </w:pPr>
      <w:r>
        <w:rPr>
          <w:rFonts w:ascii="Times New Roman"/>
          <w:b w:val="false"/>
          <w:i w:val="false"/>
          <w:color w:val="000000"/>
          <w:sz w:val="28"/>
        </w:rPr>
        <w:t>
      1) мемлекеттік атаулы әлеуметтік көмек алуға құқығы бар отбасылардан шыққан балаларға;</w:t>
      </w:r>
    </w:p>
    <w:bookmarkEnd w:id="254"/>
    <w:bookmarkStart w:name="z331" w:id="255"/>
    <w:p>
      <w:pPr>
        <w:spacing w:after="0"/>
        <w:ind w:left="0"/>
        <w:jc w:val="both"/>
      </w:pPr>
      <w:r>
        <w:rPr>
          <w:rFonts w:ascii="Times New Roman"/>
          <w:b w:val="false"/>
          <w:i w:val="false"/>
          <w:color w:val="000000"/>
          <w:sz w:val="28"/>
        </w:rPr>
        <w:t>
      2) мемлекеттік атаулы әлеуметтік көмек алмайтын, жан басына шаққандағы табысы ең төменгі күнкөріс деңгейінің шамасынан төмен отбасылардан шыққан балаларға;</w:t>
      </w:r>
    </w:p>
    <w:bookmarkEnd w:id="255"/>
    <w:bookmarkStart w:name="z332" w:id="256"/>
    <w:p>
      <w:pPr>
        <w:spacing w:after="0"/>
        <w:ind w:left="0"/>
        <w:jc w:val="both"/>
      </w:pPr>
      <w:r>
        <w:rPr>
          <w:rFonts w:ascii="Times New Roman"/>
          <w:b w:val="false"/>
          <w:i w:val="false"/>
          <w:color w:val="000000"/>
          <w:sz w:val="28"/>
        </w:rPr>
        <w:t>
      3) жетім балаларға, ата-анасының қамқорлығынсыз қалып, отбасыларда тұратын балаларға;</w:t>
      </w:r>
    </w:p>
    <w:bookmarkEnd w:id="256"/>
    <w:bookmarkStart w:name="z333" w:id="257"/>
    <w:p>
      <w:pPr>
        <w:spacing w:after="0"/>
        <w:ind w:left="0"/>
        <w:jc w:val="both"/>
      </w:pPr>
      <w:r>
        <w:rPr>
          <w:rFonts w:ascii="Times New Roman"/>
          <w:b w:val="false"/>
          <w:i w:val="false"/>
          <w:color w:val="000000"/>
          <w:sz w:val="28"/>
        </w:rPr>
        <w:t>
      4) төтенше жағдайлардың салдарынан шұғыл жәрдемді талап ететін отбасылардан шыққан балаларға;</w:t>
      </w:r>
    </w:p>
    <w:bookmarkEnd w:id="257"/>
    <w:bookmarkStart w:name="z334" w:id="258"/>
    <w:p>
      <w:pPr>
        <w:spacing w:after="0"/>
        <w:ind w:left="0"/>
        <w:jc w:val="both"/>
      </w:pPr>
      <w:r>
        <w:rPr>
          <w:rFonts w:ascii="Times New Roman"/>
          <w:b w:val="false"/>
          <w:i w:val="false"/>
          <w:color w:val="000000"/>
          <w:sz w:val="28"/>
        </w:rPr>
        <w:t>
      5) білім беру ұйымының алқалы органы айқындайтын білім алушылар мен тәрбиеленушілердің өзге де санаттарына қаржылық және материалдық көмек көрсету тәртібін айқындайды.</w:t>
      </w:r>
    </w:p>
    <w:bookmarkEnd w:id="258"/>
    <w:bookmarkStart w:name="z335" w:id="259"/>
    <w:p>
      <w:pPr>
        <w:spacing w:after="0"/>
        <w:ind w:left="0"/>
        <w:jc w:val="both"/>
      </w:pPr>
      <w:r>
        <w:rPr>
          <w:rFonts w:ascii="Times New Roman"/>
          <w:b w:val="false"/>
          <w:i w:val="false"/>
          <w:color w:val="000000"/>
          <w:sz w:val="28"/>
        </w:rPr>
        <w:t>
      Қамқоршылық кеңес білім беру ұйымының алқалы органы болып табылады.";</w:t>
      </w:r>
    </w:p>
    <w:bookmarkEnd w:id="2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1-қосымшаның</w:t>
      </w:r>
      <w:r>
        <w:rPr>
          <w:rFonts w:ascii="Times New Roman"/>
          <w:b w:val="false"/>
          <w:i w:val="false"/>
          <w:color w:val="000000"/>
          <w:sz w:val="28"/>
        </w:rPr>
        <w:t xml:space="preserve"> жоғарғы оң жақ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ұйымдарының білім алушылары мен тәрбиеленушілеріне қаржылық және материалдық көмек көрсету" мемлекеттік қызметті көрсету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өзгерістер мен толықтырулар енгізілетін кейбір бұйрықтардың осы тізбесіне </w:t>
      </w:r>
      <w:r>
        <w:rPr>
          <w:rFonts w:ascii="Times New Roman"/>
          <w:b w:val="false"/>
          <w:i w:val="false"/>
          <w:color w:val="000000"/>
          <w:sz w:val="28"/>
        </w:rPr>
        <w:t>14-қосымшаға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3-қосымшаның</w:t>
      </w:r>
      <w:r>
        <w:rPr>
          <w:rFonts w:ascii="Times New Roman"/>
          <w:b w:val="false"/>
          <w:i w:val="false"/>
          <w:color w:val="000000"/>
          <w:sz w:val="28"/>
        </w:rPr>
        <w:t xml:space="preserve"> жоғарғы оң жақ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ұйымдарының білім алушылары мен тәрбиеленушілеріне қаржылық және материалдық көмек көрсету" мемлекеттік қызметті көрсету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4-қосымшаның</w:t>
      </w:r>
      <w:r>
        <w:rPr>
          <w:rFonts w:ascii="Times New Roman"/>
          <w:b w:val="false"/>
          <w:i w:val="false"/>
          <w:color w:val="000000"/>
          <w:sz w:val="28"/>
        </w:rPr>
        <w:t xml:space="preserve"> жоғарғы оң жақ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ұйымдарының білім алушылары мен тәрбиеленушілеріне қаржылық және материалдық көмек көрсету" мемлекеттік қызметті көрсету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5-қосымшаның</w:t>
      </w:r>
      <w:r>
        <w:rPr>
          <w:rFonts w:ascii="Times New Roman"/>
          <w:b w:val="false"/>
          <w:i w:val="false"/>
          <w:color w:val="000000"/>
          <w:sz w:val="28"/>
        </w:rPr>
        <w:t xml:space="preserve"> жоғарғы оң жақ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ұйымдарының білім алушылары мен тәрбиеленушілеріне қаржылық және материалдық көмек көрсету" мемлекеттік қызметті көрсету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6-қосымшаның</w:t>
      </w:r>
      <w:r>
        <w:rPr>
          <w:rFonts w:ascii="Times New Roman"/>
          <w:b w:val="false"/>
          <w:i w:val="false"/>
          <w:color w:val="000000"/>
          <w:sz w:val="28"/>
        </w:rPr>
        <w:t xml:space="preserve"> жоғарғы оң жақ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ұйымдарының білім алушылары мен тәрбиеленушілеріне қаржылық және материалдық көмек көрсету" мемлекеттік қызметті көрсету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bl>
    <w:bookmarkStart w:name="z352" w:id="260"/>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"Баланы (балаларды) қонақтайтын отбасына беру" мемлекеттік қызметін көрсету қағидаларында:</w:t>
      </w:r>
    </w:p>
    <w:bookmarkEnd w:id="2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354" w:id="261"/>
    <w:p>
      <w:pPr>
        <w:spacing w:after="0"/>
        <w:ind w:left="0"/>
        <w:jc w:val="both"/>
      </w:pPr>
      <w:r>
        <w:rPr>
          <w:rFonts w:ascii="Times New Roman"/>
          <w:b w:val="false"/>
          <w:i w:val="false"/>
          <w:color w:val="000000"/>
          <w:sz w:val="28"/>
        </w:rPr>
        <w:t xml:space="preserve">
      "1. Осы "Баланы (балаларды) қонақтайтын отбасына беру" мемлекеттік қызметті көрсету қағидалары (бұдан әрі – Қағидалар) Қазақстан Республикасы "Неке (ерлі-зайыптылық) және отбасы" Кодексінің 137-1-бабының </w:t>
      </w:r>
      <w:r>
        <w:rPr>
          <w:rFonts w:ascii="Times New Roman"/>
          <w:b w:val="false"/>
          <w:i w:val="false"/>
          <w:color w:val="000000"/>
          <w:sz w:val="28"/>
        </w:rPr>
        <w:t>2-тармағы</w:t>
      </w:r>
      <w:r>
        <w:rPr>
          <w:rFonts w:ascii="Times New Roman"/>
          <w:b w:val="false"/>
          <w:i w:val="false"/>
          <w:color w:val="000000"/>
          <w:sz w:val="28"/>
        </w:rPr>
        <w:t xml:space="preserve"> мен "Мемлекеттік және әлеуметтік жауапкершілігі бар көрсетілетін қызметтер туралы" Қазақстан Республикасы Заңының (бұдан әрі – Заң)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бала қонақтайтын отбасына беру тәртібін айқындайды.</w:t>
      </w:r>
    </w:p>
    <w:bookmarkEnd w:id="261"/>
    <w:bookmarkStart w:name="z355" w:id="262"/>
    <w:p>
      <w:pPr>
        <w:spacing w:after="0"/>
        <w:ind w:left="0"/>
        <w:jc w:val="both"/>
      </w:pPr>
      <w:r>
        <w:rPr>
          <w:rFonts w:ascii="Times New Roman"/>
          <w:b w:val="false"/>
          <w:i w:val="false"/>
          <w:color w:val="000000"/>
          <w:sz w:val="28"/>
        </w:rPr>
        <w:t>
      2. "Баланы (балаларды) қонақтайтын отбасына беру" мемлекеттік көрсетілетін қызметін (бұдан әрі – мемлекеттік көрсетілетін қызмет) осы Қағидаларға сәйкес республикалық маңызы бар қалалардың, астананың, аудандардағы, облыстық маңызы бар қалалардағы жергілікті атқарушы органдары (бұдан әрі – көрсетілетін қызметті беруші) жеке тұлғаларға (бұдан әрі –көрсетілетін қызметті алушы) көрсетеді.";</w:t>
      </w:r>
    </w:p>
    <w:bookmarkEnd w:id="2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үшінші және төртінші абзацтары мынадай редакцияда жазылсын:</w:t>
      </w:r>
    </w:p>
    <w:bookmarkStart w:name="z357" w:id="263"/>
    <w:p>
      <w:pPr>
        <w:spacing w:after="0"/>
        <w:ind w:left="0"/>
        <w:jc w:val="both"/>
      </w:pPr>
      <w:r>
        <w:rPr>
          <w:rFonts w:ascii="Times New Roman"/>
          <w:b w:val="false"/>
          <w:i w:val="false"/>
          <w:color w:val="000000"/>
          <w:sz w:val="28"/>
        </w:rPr>
        <w:t xml:space="preserve">
      "Көрсетілетін қызметті алушының және (немесе), зайыбының (жұбайының) (егер некеде тұрса) жеке басын растайтын құжаттары туралы мәліметтері, баланың туу туралы куәлігі, туу туралы анықтама, неке қию туралы куәлік ("АХАЖ тіркеу пункті" ақпараттық жүйесінде мәліметтер болмаған жағдайда), "Денсаулық сақтау саласында мемлекеттік қызметтер көрсетудің кейбір мәселелері туралы" Қазақстан Республикасы Денсаулық сақтау министрінің 2020 жылғы 18 мамырдағы № ҚР ДСМ-49/2020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20665 болып тіркелген) бекітілген нысан бойынша "Наркология" психикалық денсаулық орталығынан, "Психиатрия" психикалық денсаулық орталығынан динамикалық бақылауда болуы (немесе динамикалық бақылауда болмауы) туралы мәліметтер, көрсетілетін қызметті алушының және (немесе) зайыбының (жұбайының) егер некеде тұрған болса, бірге тұратын өзге де адамдардың (бар болса) тұрғын үйге меншік құқығын растайтын құжаттарды, екінші деңгейдегі банкте ағымдағы шот ашу туралы шартты "электрондық үкімет" шлюзі арқылы тиісті мемлекеттік ақпараттық жүйелерден алады.</w:t>
      </w:r>
    </w:p>
    <w:bookmarkEnd w:id="263"/>
    <w:bookmarkStart w:name="z358" w:id="264"/>
    <w:p>
      <w:pPr>
        <w:spacing w:after="0"/>
        <w:ind w:left="0"/>
        <w:jc w:val="both"/>
      </w:pPr>
      <w:r>
        <w:rPr>
          <w:rFonts w:ascii="Times New Roman"/>
          <w:b w:val="false"/>
          <w:i w:val="false"/>
          <w:color w:val="000000"/>
          <w:sz w:val="28"/>
        </w:rPr>
        <w:t>
      Көрсетілетін қызметті алушы мен зайыбының (жұбайының) (егер некеде тұрса) соттылығының болуы не болмауы туралы мәліметтерді көрсетілетін қызметті беруші Қазақстан Республикасы Бас прокуратурасының Құқықтық статистика және арнайы есепке алу Комитетінің ақпараттық жүйесінен алады.";</w:t>
      </w:r>
    </w:p>
    <w:bookmarkEnd w:id="2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өзгерістер мен толықтырулар енгізілетін кейбір бұйрықтардың осы тізбесіне </w:t>
      </w:r>
      <w:r>
        <w:rPr>
          <w:rFonts w:ascii="Times New Roman"/>
          <w:b w:val="false"/>
          <w:i w:val="false"/>
          <w:color w:val="000000"/>
          <w:sz w:val="28"/>
        </w:rPr>
        <w:t>15-қосымшаға</w:t>
      </w:r>
      <w:r>
        <w:rPr>
          <w:rFonts w:ascii="Times New Roman"/>
          <w:b w:val="false"/>
          <w:i w:val="false"/>
          <w:color w:val="000000"/>
          <w:sz w:val="28"/>
        </w:rPr>
        <w:t xml:space="preserve"> сәйкес жаңа редакцияда жазылсын.</w:t>
      </w:r>
    </w:p>
    <w:bookmarkStart w:name="z360" w:id="265"/>
    <w:p>
      <w:pPr>
        <w:spacing w:after="0"/>
        <w:ind w:left="0"/>
        <w:jc w:val="both"/>
      </w:pPr>
      <w:r>
        <w:rPr>
          <w:rFonts w:ascii="Times New Roman"/>
          <w:b w:val="false"/>
          <w:i w:val="false"/>
          <w:color w:val="000000"/>
          <w:sz w:val="28"/>
        </w:rPr>
        <w:t xml:space="preserve">
      7. "Жетім балалар, ата-анасының қамқорлығынсыз қалған балаларға тәлімгерлікті ұйымдастыру қағидаларын бекіту туралы" Қазақстан Республикасы Оқу-ағарту министрінің 2024 жылғы 30 сәуірдегі № 97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34327 болып тіркелген) мынадай өзгерістер енгізілсін:</w:t>
      </w:r>
    </w:p>
    <w:bookmarkEnd w:id="265"/>
    <w:bookmarkStart w:name="z361" w:id="266"/>
    <w:p>
      <w:pPr>
        <w:spacing w:after="0"/>
        <w:ind w:left="0"/>
        <w:jc w:val="both"/>
      </w:pPr>
      <w:r>
        <w:rPr>
          <w:rFonts w:ascii="Times New Roman"/>
          <w:b w:val="false"/>
          <w:i w:val="false"/>
          <w:color w:val="000000"/>
          <w:sz w:val="28"/>
        </w:rPr>
        <w:t xml:space="preserve">
      көрсетілген бұйрықпен бекітілген Жетім балалар, ата-анасының қамқорлығынсыз қалған балаларға тәлімгерлікті ұйымдастыру қағидаларын бекіту туралы </w:t>
      </w:r>
      <w:r>
        <w:rPr>
          <w:rFonts w:ascii="Times New Roman"/>
          <w:b w:val="false"/>
          <w:i w:val="false"/>
          <w:color w:val="000000"/>
          <w:sz w:val="28"/>
        </w:rPr>
        <w:t>қағидаларында</w:t>
      </w:r>
      <w:r>
        <w:rPr>
          <w:rFonts w:ascii="Times New Roman"/>
          <w:b w:val="false"/>
          <w:i w:val="false"/>
          <w:color w:val="000000"/>
          <w:sz w:val="28"/>
        </w:rPr>
        <w:t>:</w:t>
      </w:r>
    </w:p>
    <w:bookmarkEnd w:id="2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363" w:id="267"/>
    <w:p>
      <w:pPr>
        <w:spacing w:after="0"/>
        <w:ind w:left="0"/>
        <w:jc w:val="both"/>
      </w:pPr>
      <w:r>
        <w:rPr>
          <w:rFonts w:ascii="Times New Roman"/>
          <w:b w:val="false"/>
          <w:i w:val="false"/>
          <w:color w:val="000000"/>
          <w:sz w:val="28"/>
        </w:rPr>
        <w:t>
      "5. Қазақстан Республикасының кәмелетке толған азаматтары мыналарды қоспағанда:</w:t>
      </w:r>
    </w:p>
    <w:bookmarkEnd w:id="267"/>
    <w:bookmarkStart w:name="z364" w:id="268"/>
    <w:p>
      <w:pPr>
        <w:spacing w:after="0"/>
        <w:ind w:left="0"/>
        <w:jc w:val="both"/>
      </w:pPr>
      <w:r>
        <w:rPr>
          <w:rFonts w:ascii="Times New Roman"/>
          <w:b w:val="false"/>
          <w:i w:val="false"/>
          <w:color w:val="000000"/>
          <w:sz w:val="28"/>
        </w:rPr>
        <w:t>
      1) Қазақстан Республикасының азаматтығы жоқ және кәмелетке толмаған адам;</w:t>
      </w:r>
    </w:p>
    <w:bookmarkEnd w:id="268"/>
    <w:bookmarkStart w:name="z365" w:id="269"/>
    <w:p>
      <w:pPr>
        <w:spacing w:after="0"/>
        <w:ind w:left="0"/>
        <w:jc w:val="both"/>
      </w:pPr>
      <w:r>
        <w:rPr>
          <w:rFonts w:ascii="Times New Roman"/>
          <w:b w:val="false"/>
          <w:i w:val="false"/>
          <w:color w:val="000000"/>
          <w:sz w:val="28"/>
        </w:rPr>
        <w:t>
      2) сот әрекетке қабілетсіз немесе әрекет қабілеті шектеулі деп таныған адам;</w:t>
      </w:r>
    </w:p>
    <w:bookmarkEnd w:id="269"/>
    <w:bookmarkStart w:name="z366" w:id="270"/>
    <w:p>
      <w:pPr>
        <w:spacing w:after="0"/>
        <w:ind w:left="0"/>
        <w:jc w:val="both"/>
      </w:pPr>
      <w:r>
        <w:rPr>
          <w:rFonts w:ascii="Times New Roman"/>
          <w:b w:val="false"/>
          <w:i w:val="false"/>
          <w:color w:val="000000"/>
          <w:sz w:val="28"/>
        </w:rPr>
        <w:t>
      3) сот зайыбын (жұбайын) әрекетке қабiлетсiз немесе әрекет қабiлеті шектеулі деп таныған адам;</w:t>
      </w:r>
    </w:p>
    <w:bookmarkEnd w:id="270"/>
    <w:bookmarkStart w:name="z367" w:id="271"/>
    <w:p>
      <w:pPr>
        <w:spacing w:after="0"/>
        <w:ind w:left="0"/>
        <w:jc w:val="both"/>
      </w:pPr>
      <w:r>
        <w:rPr>
          <w:rFonts w:ascii="Times New Roman"/>
          <w:b w:val="false"/>
          <w:i w:val="false"/>
          <w:color w:val="000000"/>
          <w:sz w:val="28"/>
        </w:rPr>
        <w:t>
      4) сот ата-ана құқықтарынан айырған немесе сот ата-ана құқықтарын шектеген адам;</w:t>
      </w:r>
    </w:p>
    <w:bookmarkEnd w:id="271"/>
    <w:bookmarkStart w:name="z368" w:id="272"/>
    <w:p>
      <w:pPr>
        <w:spacing w:after="0"/>
        <w:ind w:left="0"/>
        <w:jc w:val="both"/>
      </w:pPr>
      <w:r>
        <w:rPr>
          <w:rFonts w:ascii="Times New Roman"/>
          <w:b w:val="false"/>
          <w:i w:val="false"/>
          <w:color w:val="000000"/>
          <w:sz w:val="28"/>
        </w:rPr>
        <w:t>
      5) өзіне Қазақстан Республикасының заңымен жүктелген міндеттерді тиісінше орындамағаны үшін қорғаншы немесе қамқоршы, патронат тәрбиеші, қабылдайтын ата-ана, қабылдайтын кәсіби тәрбиеші міндеттерінен шеттетілген адам;</w:t>
      </w:r>
    </w:p>
    <w:bookmarkEnd w:id="272"/>
    <w:bookmarkStart w:name="z369" w:id="273"/>
    <w:p>
      <w:pPr>
        <w:spacing w:after="0"/>
        <w:ind w:left="0"/>
        <w:jc w:val="both"/>
      </w:pPr>
      <w:r>
        <w:rPr>
          <w:rFonts w:ascii="Times New Roman"/>
          <w:b w:val="false"/>
          <w:i w:val="false"/>
          <w:color w:val="000000"/>
          <w:sz w:val="28"/>
        </w:rPr>
        <w:t>
      6) бұрынғы бала асырап алушы, егер оның кінәсінен сот бала асырап алудың күшін жойса;</w:t>
      </w:r>
    </w:p>
    <w:bookmarkEnd w:id="273"/>
    <w:bookmarkStart w:name="z370" w:id="274"/>
    <w:p>
      <w:pPr>
        <w:spacing w:after="0"/>
        <w:ind w:left="0"/>
        <w:jc w:val="both"/>
      </w:pPr>
      <w:r>
        <w:rPr>
          <w:rFonts w:ascii="Times New Roman"/>
          <w:b w:val="false"/>
          <w:i w:val="false"/>
          <w:color w:val="000000"/>
          <w:sz w:val="28"/>
        </w:rPr>
        <w:t>
      7) денсаулық жағдайына байланысты ата-ана құқықтарын жүзеге асыра алмайтын адам (бала асырап ала алмайтын, оны қорғаншылыққа немесе қамқоршылыққа, патронатқа қабылдай алмайтын аурулардың тiзбесiн денсаулық сақтау саласындағы уәкілетті орган белгiлейдi);</w:t>
      </w:r>
    </w:p>
    <w:bookmarkEnd w:id="274"/>
    <w:bookmarkStart w:name="z371" w:id="275"/>
    <w:p>
      <w:pPr>
        <w:spacing w:after="0"/>
        <w:ind w:left="0"/>
        <w:jc w:val="both"/>
      </w:pPr>
      <w:r>
        <w:rPr>
          <w:rFonts w:ascii="Times New Roman"/>
          <w:b w:val="false"/>
          <w:i w:val="false"/>
          <w:color w:val="000000"/>
          <w:sz w:val="28"/>
        </w:rPr>
        <w:t>
      8) тұрақты тұрғылықты жері жоқ адам;</w:t>
      </w:r>
    </w:p>
    <w:bookmarkEnd w:id="275"/>
    <w:bookmarkStart w:name="z372" w:id="276"/>
    <w:p>
      <w:pPr>
        <w:spacing w:after="0"/>
        <w:ind w:left="0"/>
        <w:jc w:val="both"/>
      </w:pPr>
      <w:r>
        <w:rPr>
          <w:rFonts w:ascii="Times New Roman"/>
          <w:b w:val="false"/>
          <w:i w:val="false"/>
          <w:color w:val="000000"/>
          <w:sz w:val="28"/>
        </w:rPr>
        <w:t>
      9) дәстүрлi емес сексуалдық бағдарды ұстанатын адам;</w:t>
      </w:r>
    </w:p>
    <w:bookmarkEnd w:id="276"/>
    <w:bookmarkStart w:name="z373" w:id="277"/>
    <w:p>
      <w:pPr>
        <w:spacing w:after="0"/>
        <w:ind w:left="0"/>
        <w:jc w:val="both"/>
      </w:pPr>
      <w:r>
        <w:rPr>
          <w:rFonts w:ascii="Times New Roman"/>
          <w:b w:val="false"/>
          <w:i w:val="false"/>
          <w:color w:val="000000"/>
          <w:sz w:val="28"/>
        </w:rPr>
        <w:t xml:space="preserve">
      10) сотталғандығы бар немесе болған, қылмыстық қудалауға ұшырап отырған немесе ұшыраған адамдарды (өздеріне қатысты қылмыстық қудалау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1) және 2)-тармақтары негізінде тоқтатылған адамдарды қоспағанда);</w:t>
      </w:r>
    </w:p>
    <w:bookmarkEnd w:id="277"/>
    <w:bookmarkStart w:name="z374" w:id="278"/>
    <w:p>
      <w:pPr>
        <w:spacing w:after="0"/>
        <w:ind w:left="0"/>
        <w:jc w:val="both"/>
      </w:pPr>
      <w:r>
        <w:rPr>
          <w:rFonts w:ascii="Times New Roman"/>
          <w:b w:val="false"/>
          <w:i w:val="false"/>
          <w:color w:val="000000"/>
          <w:sz w:val="28"/>
        </w:rPr>
        <w:t>
      11) тәлімгерлік белгіленген кезде өзін Қазақстан Республикасының заңнамасында белгіленген ең төмен күнкөріс деңгейімен қамтамасыз ететін кірісі жоқ адам;</w:t>
      </w:r>
    </w:p>
    <w:bookmarkEnd w:id="278"/>
    <w:bookmarkStart w:name="z375" w:id="279"/>
    <w:p>
      <w:pPr>
        <w:spacing w:after="0"/>
        <w:ind w:left="0"/>
        <w:jc w:val="both"/>
      </w:pPr>
      <w:r>
        <w:rPr>
          <w:rFonts w:ascii="Times New Roman"/>
          <w:b w:val="false"/>
          <w:i w:val="false"/>
          <w:color w:val="000000"/>
          <w:sz w:val="28"/>
        </w:rPr>
        <w:t>
      12) психикалық денсаулық саласында медициналық көмек көрсететін ұйымдарда динамикалық байқаудағы адамдарды;</w:t>
      </w:r>
    </w:p>
    <w:bookmarkEnd w:id="279"/>
    <w:bookmarkStart w:name="z376" w:id="280"/>
    <w:p>
      <w:pPr>
        <w:spacing w:after="0"/>
        <w:ind w:left="0"/>
        <w:jc w:val="both"/>
      </w:pPr>
      <w:r>
        <w:rPr>
          <w:rFonts w:ascii="Times New Roman"/>
          <w:b w:val="false"/>
          <w:i w:val="false"/>
          <w:color w:val="000000"/>
          <w:sz w:val="28"/>
        </w:rPr>
        <w:t xml:space="preserve">
      13) тәлімгерлік бойынша оқытудан өтпеген адамдар тәлімгерлер болып табылады. </w:t>
      </w:r>
    </w:p>
    <w:bookmarkEnd w:id="280"/>
    <w:bookmarkStart w:name="z377" w:id="281"/>
    <w:p>
      <w:pPr>
        <w:spacing w:after="0"/>
        <w:ind w:left="0"/>
        <w:jc w:val="both"/>
      </w:pPr>
      <w:r>
        <w:rPr>
          <w:rFonts w:ascii="Times New Roman"/>
          <w:b w:val="false"/>
          <w:i w:val="false"/>
          <w:color w:val="000000"/>
          <w:sz w:val="28"/>
        </w:rPr>
        <w:t>
      Егер тәлімгер болып тағайындалатын тұлға некеде тұрса (ерлі-зайыпты болса) немесе басқа адамдармен бірге тұрса, зайыбына (жұбайына) немесе бірге тұратын тұлғаларға осы тармақтың бірінші бөлігінің 4), 5), 6), 10) және 12) тармақшаларында белгіленген талаптар қолданылады.";</w:t>
      </w:r>
    </w:p>
    <w:bookmarkEnd w:id="2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379" w:id="282"/>
    <w:p>
      <w:pPr>
        <w:spacing w:after="0"/>
        <w:ind w:left="0"/>
        <w:jc w:val="both"/>
      </w:pPr>
      <w:r>
        <w:rPr>
          <w:rFonts w:ascii="Times New Roman"/>
          <w:b w:val="false"/>
          <w:i w:val="false"/>
          <w:color w:val="000000"/>
          <w:sz w:val="28"/>
        </w:rPr>
        <w:t>
      "8. Тәлімгер болуға ниет білдірген адам Органға мынадай құжаттарды ұсынады:</w:t>
      </w:r>
    </w:p>
    <w:bookmarkEnd w:id="282"/>
    <w:bookmarkStart w:name="z380" w:id="283"/>
    <w:p>
      <w:pPr>
        <w:spacing w:after="0"/>
        <w:ind w:left="0"/>
        <w:jc w:val="both"/>
      </w:pPr>
      <w:r>
        <w:rPr>
          <w:rFonts w:ascii="Times New Roman"/>
          <w:b w:val="false"/>
          <w:i w:val="false"/>
          <w:color w:val="000000"/>
          <w:sz w:val="28"/>
        </w:rPr>
        <w:t>
      1) осы Қағидаларға 2-қосымшаға сәйкес нысан бойынша жетім балаларға, ата-анасының қамқорлығынсыз қалған балаларға тәлімгер болуға ниет білдіру туралы өтініш;</w:t>
      </w:r>
    </w:p>
    <w:bookmarkEnd w:id="283"/>
    <w:bookmarkStart w:name="z381" w:id="284"/>
    <w:p>
      <w:pPr>
        <w:spacing w:after="0"/>
        <w:ind w:left="0"/>
        <w:jc w:val="both"/>
      </w:pPr>
      <w:r>
        <w:rPr>
          <w:rFonts w:ascii="Times New Roman"/>
          <w:b w:val="false"/>
          <w:i w:val="false"/>
          <w:color w:val="000000"/>
          <w:sz w:val="28"/>
        </w:rPr>
        <w:t>
      2) жеке басын куәландыратын құжат (жеке басын сәйкестендіру үшін);</w:t>
      </w:r>
    </w:p>
    <w:bookmarkEnd w:id="284"/>
    <w:bookmarkStart w:name="z382" w:id="285"/>
    <w:p>
      <w:pPr>
        <w:spacing w:after="0"/>
        <w:ind w:left="0"/>
        <w:jc w:val="both"/>
      </w:pPr>
      <w:r>
        <w:rPr>
          <w:rFonts w:ascii="Times New Roman"/>
          <w:b w:val="false"/>
          <w:i w:val="false"/>
          <w:color w:val="000000"/>
          <w:sz w:val="28"/>
        </w:rPr>
        <w:t>
      3) егер некеде тұрған жағдайда зайыбының (жұбайының) келісімі. Егер ерлі-зайыптылар іс жүзінде отбасылық қатынастарын тоқтатқан болса немесе бір жылдан астам уақыт бөлек тұрса, екiншi жұбайының келiсiмi талап етiлмейдi;</w:t>
      </w:r>
    </w:p>
    <w:bookmarkEnd w:id="285"/>
    <w:bookmarkStart w:name="z383" w:id="286"/>
    <w:p>
      <w:pPr>
        <w:spacing w:after="0"/>
        <w:ind w:left="0"/>
        <w:jc w:val="both"/>
      </w:pPr>
      <w:r>
        <w:rPr>
          <w:rFonts w:ascii="Times New Roman"/>
          <w:b w:val="false"/>
          <w:i w:val="false"/>
          <w:color w:val="000000"/>
          <w:sz w:val="28"/>
        </w:rPr>
        <w:t xml:space="preserve">
      4) тәлімгер болғысы келетін адамның және, оның зайыбының (жұбайының) егер некеде тұрса, тәлімгер болғысы келетін адаммен бірге тұратын өзге де адамдардың "Адамның бала асырап алуы, оның қорғаншылыққа немесе қамқоршылыққа, патронатқа қабылдап алуы мүмкін болмайтын аурулардың тізбесін бекіту туралы" Қазақстан Республикасы Денсаулық сақтау және әлеуметтік даму министрінің 2015 жылғы 28 тамыздағы № 692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12127 болып тіркелген) бекітілген тәлімгер бола алмайтын аурулар тізбесіне сәйкес ауруларының жоқтығын растайтын денсаулық жағдайы туралы анықтама, сондай-ақ "Денсаулық сақтау саласында мемлекеттік қызметтер көрсетудің кейбір мәселелері туралы" Қазақстан Республикасы Денсаулық сақтау министрінің 2020 жылғы 18 мамырдағы № ҚР ДСМ-49/2020 (Нормативтік құқықтық актілерді мемлекеттік тіркеу тізілімінде № 20665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 бойынша "Наркология" психикалық денсаулық орталығынан және "Психиатрия" психикалық денсаулық орталығынан динамикалық бақылауда болуы (немесе динамикалық бақылауда болмауы) туралы мәлімет; </w:t>
      </w:r>
    </w:p>
    <w:bookmarkEnd w:id="286"/>
    <w:bookmarkStart w:name="z384" w:id="287"/>
    <w:p>
      <w:pPr>
        <w:spacing w:after="0"/>
        <w:ind w:left="0"/>
        <w:jc w:val="both"/>
      </w:pPr>
      <w:r>
        <w:rPr>
          <w:rFonts w:ascii="Times New Roman"/>
          <w:b w:val="false"/>
          <w:i w:val="false"/>
          <w:color w:val="000000"/>
          <w:sz w:val="28"/>
        </w:rPr>
        <w:t>
      5) тәлімгер болуға үміткер тұлға үшін, сондай-ақ егер ол некеде болса, зайыбына (жұбайына) немесе бірге тұратын басқа тұлғаларға соттылығының болуы немесе болмауы туралы анықтама;</w:t>
      </w:r>
    </w:p>
    <w:bookmarkEnd w:id="287"/>
    <w:bookmarkStart w:name="z385" w:id="288"/>
    <w:p>
      <w:pPr>
        <w:spacing w:after="0"/>
        <w:ind w:left="0"/>
        <w:jc w:val="both"/>
      </w:pPr>
      <w:r>
        <w:rPr>
          <w:rFonts w:ascii="Times New Roman"/>
          <w:b w:val="false"/>
          <w:i w:val="false"/>
          <w:color w:val="000000"/>
          <w:sz w:val="28"/>
        </w:rPr>
        <w:t>
      6) Қазақстан Республикасының заңнамасында белгіленген ең төменгі күнкөріс деңгейін қамтамасыз ететін табысты растайтын анықтама.".</w:t>
      </w:r>
    </w:p>
    <w:bookmarkEnd w:id="288"/>
    <w:bookmarkStart w:name="z386" w:id="289"/>
    <w:p>
      <w:pPr>
        <w:spacing w:after="0"/>
        <w:ind w:left="0"/>
        <w:jc w:val="both"/>
      </w:pPr>
      <w:r>
        <w:rPr>
          <w:rFonts w:ascii="Times New Roman"/>
          <w:b w:val="false"/>
          <w:i w:val="false"/>
          <w:color w:val="000000"/>
          <w:sz w:val="28"/>
        </w:rPr>
        <w:t xml:space="preserve">
      8. "Баланы қабылдайтын кәсіби отбасылар туралы ережені бекіту туралы" Қазақстан Республикасы Оқу-ағарту министрінің 2025 жылғы 31 наурыздағы № 61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35895 болып тіркелген) мынадай өзгерістер енгізілсін:</w:t>
      </w:r>
    </w:p>
    <w:bookmarkEnd w:id="289"/>
    <w:bookmarkStart w:name="z387" w:id="290"/>
    <w:p>
      <w:pPr>
        <w:spacing w:after="0"/>
        <w:ind w:left="0"/>
        <w:jc w:val="both"/>
      </w:pPr>
      <w:r>
        <w:rPr>
          <w:rFonts w:ascii="Times New Roman"/>
          <w:b w:val="false"/>
          <w:i w:val="false"/>
          <w:color w:val="000000"/>
          <w:sz w:val="28"/>
        </w:rPr>
        <w:t xml:space="preserve">
      көрсетілген бұйрықпен бекітілген Баланы қабылдайтын кәсіби отбасылар туралы </w:t>
      </w:r>
      <w:r>
        <w:rPr>
          <w:rFonts w:ascii="Times New Roman"/>
          <w:b w:val="false"/>
          <w:i w:val="false"/>
          <w:color w:val="000000"/>
          <w:sz w:val="28"/>
        </w:rPr>
        <w:t>ережеде</w:t>
      </w:r>
      <w:r>
        <w:rPr>
          <w:rFonts w:ascii="Times New Roman"/>
          <w:b w:val="false"/>
          <w:i w:val="false"/>
          <w:color w:val="000000"/>
          <w:sz w:val="28"/>
        </w:rPr>
        <w:t>:</w:t>
      </w:r>
    </w:p>
    <w:bookmarkEnd w:id="2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389" w:id="291"/>
    <w:p>
      <w:pPr>
        <w:spacing w:after="0"/>
        <w:ind w:left="0"/>
        <w:jc w:val="both"/>
      </w:pPr>
      <w:r>
        <w:rPr>
          <w:rFonts w:ascii="Times New Roman"/>
          <w:b w:val="false"/>
          <w:i w:val="false"/>
          <w:color w:val="000000"/>
          <w:sz w:val="28"/>
        </w:rPr>
        <w:t>
      "5. Мыналарды:</w:t>
      </w:r>
    </w:p>
    <w:bookmarkEnd w:id="291"/>
    <w:bookmarkStart w:name="z390" w:id="292"/>
    <w:p>
      <w:pPr>
        <w:spacing w:after="0"/>
        <w:ind w:left="0"/>
        <w:jc w:val="both"/>
      </w:pPr>
      <w:r>
        <w:rPr>
          <w:rFonts w:ascii="Times New Roman"/>
          <w:b w:val="false"/>
          <w:i w:val="false"/>
          <w:color w:val="000000"/>
          <w:sz w:val="28"/>
        </w:rPr>
        <w:t>
      1) сот әрекетке қабілетсіз немесе әрекет қабілеті шектеулі деп таныған адамдарды;</w:t>
      </w:r>
    </w:p>
    <w:bookmarkEnd w:id="292"/>
    <w:bookmarkStart w:name="z391" w:id="293"/>
    <w:p>
      <w:pPr>
        <w:spacing w:after="0"/>
        <w:ind w:left="0"/>
        <w:jc w:val="both"/>
      </w:pPr>
      <w:r>
        <w:rPr>
          <w:rFonts w:ascii="Times New Roman"/>
          <w:b w:val="false"/>
          <w:i w:val="false"/>
          <w:color w:val="000000"/>
          <w:sz w:val="28"/>
        </w:rPr>
        <w:t>
      2) сот ата-ана құқықтарынан айырған немесе сот ата-ана құқықтарын шектеген адамдарды;</w:t>
      </w:r>
    </w:p>
    <w:bookmarkEnd w:id="293"/>
    <w:bookmarkStart w:name="z392" w:id="294"/>
    <w:p>
      <w:pPr>
        <w:spacing w:after="0"/>
        <w:ind w:left="0"/>
        <w:jc w:val="both"/>
      </w:pPr>
      <w:r>
        <w:rPr>
          <w:rFonts w:ascii="Times New Roman"/>
          <w:b w:val="false"/>
          <w:i w:val="false"/>
          <w:color w:val="000000"/>
          <w:sz w:val="28"/>
        </w:rPr>
        <w:t>
      3) өзіне Қазақстан Республикасының Заңында жүктелген міндеттерді тиісінше орындамағаны үшін қорғаншы немесе қамқоршы, патронат тәрбиеші, қабылдайтын ата-ана, қабылдайтын кәсіби тәрбиеші міндеттерінен шеттетілген адамдарды;</w:t>
      </w:r>
    </w:p>
    <w:bookmarkEnd w:id="294"/>
    <w:bookmarkStart w:name="z393" w:id="295"/>
    <w:p>
      <w:pPr>
        <w:spacing w:after="0"/>
        <w:ind w:left="0"/>
        <w:jc w:val="both"/>
      </w:pPr>
      <w:r>
        <w:rPr>
          <w:rFonts w:ascii="Times New Roman"/>
          <w:b w:val="false"/>
          <w:i w:val="false"/>
          <w:color w:val="000000"/>
          <w:sz w:val="28"/>
        </w:rPr>
        <w:t>
      4) егер сот олардың кінәсі бойынша бала асырап алудың күшін жойса, бұрынғы асырап алушыларды;</w:t>
      </w:r>
    </w:p>
    <w:bookmarkEnd w:id="295"/>
    <w:bookmarkStart w:name="z394" w:id="296"/>
    <w:p>
      <w:pPr>
        <w:spacing w:after="0"/>
        <w:ind w:left="0"/>
        <w:jc w:val="both"/>
      </w:pPr>
      <w:r>
        <w:rPr>
          <w:rFonts w:ascii="Times New Roman"/>
          <w:b w:val="false"/>
          <w:i w:val="false"/>
          <w:color w:val="000000"/>
          <w:sz w:val="28"/>
        </w:rPr>
        <w:t>
      5) баланы қабылдайтын кәсіби тәрбиешінің міндеттерін баланы қабылдайтын кәсіби отбасына тәрбиелеуге қабылдай алмайтын аурулар тізбесіне сәйкес денсаулық жағдайына байланысты жүзеге асыра алмайтын адамдарды;</w:t>
      </w:r>
    </w:p>
    <w:bookmarkEnd w:id="296"/>
    <w:bookmarkStart w:name="z395" w:id="297"/>
    <w:p>
      <w:pPr>
        <w:spacing w:after="0"/>
        <w:ind w:left="0"/>
        <w:jc w:val="both"/>
      </w:pPr>
      <w:r>
        <w:rPr>
          <w:rFonts w:ascii="Times New Roman"/>
          <w:b w:val="false"/>
          <w:i w:val="false"/>
          <w:color w:val="000000"/>
          <w:sz w:val="28"/>
        </w:rPr>
        <w:t>
      6) тұрақты тұратын жері жоқ адамдарды;</w:t>
      </w:r>
    </w:p>
    <w:bookmarkEnd w:id="297"/>
    <w:bookmarkStart w:name="z396" w:id="298"/>
    <w:p>
      <w:pPr>
        <w:spacing w:after="0"/>
        <w:ind w:left="0"/>
        <w:jc w:val="both"/>
      </w:pPr>
      <w:r>
        <w:rPr>
          <w:rFonts w:ascii="Times New Roman"/>
          <w:b w:val="false"/>
          <w:i w:val="false"/>
          <w:color w:val="000000"/>
          <w:sz w:val="28"/>
        </w:rPr>
        <w:t>
      7) азаматтығы жоқ адамдарды;</w:t>
      </w:r>
    </w:p>
    <w:bookmarkEnd w:id="298"/>
    <w:bookmarkStart w:name="z397" w:id="299"/>
    <w:p>
      <w:pPr>
        <w:spacing w:after="0"/>
        <w:ind w:left="0"/>
        <w:jc w:val="both"/>
      </w:pPr>
      <w:r>
        <w:rPr>
          <w:rFonts w:ascii="Times New Roman"/>
          <w:b w:val="false"/>
          <w:i w:val="false"/>
          <w:color w:val="000000"/>
          <w:sz w:val="28"/>
        </w:rPr>
        <w:t>
      8) баланы қабылдайтын кәсіби тәрбиешілер деп таныған кезде Қазақстан Республикасының заңнамасында белгіленген ең төмен күнкөріс деңгейімен қамтамасыз ететін табысы жоқ адамдарды;</w:t>
      </w:r>
    </w:p>
    <w:bookmarkEnd w:id="299"/>
    <w:bookmarkStart w:name="z398" w:id="300"/>
    <w:p>
      <w:pPr>
        <w:spacing w:after="0"/>
        <w:ind w:left="0"/>
        <w:jc w:val="both"/>
      </w:pPr>
      <w:r>
        <w:rPr>
          <w:rFonts w:ascii="Times New Roman"/>
          <w:b w:val="false"/>
          <w:i w:val="false"/>
          <w:color w:val="000000"/>
          <w:sz w:val="28"/>
        </w:rPr>
        <w:t>
      9) психикалық денсаулық саласында медициналық көмек көрсететін ұйымдарда динамикалық байқаудағы адамдарды;</w:t>
      </w:r>
    </w:p>
    <w:bookmarkEnd w:id="300"/>
    <w:bookmarkStart w:name="z399" w:id="301"/>
    <w:p>
      <w:pPr>
        <w:spacing w:after="0"/>
        <w:ind w:left="0"/>
        <w:jc w:val="both"/>
      </w:pPr>
      <w:r>
        <w:rPr>
          <w:rFonts w:ascii="Times New Roman"/>
          <w:b w:val="false"/>
          <w:i w:val="false"/>
          <w:color w:val="000000"/>
          <w:sz w:val="28"/>
        </w:rPr>
        <w:t xml:space="preserve">
      10) сотталғандығы бар немесе болған, қылмыстық қудалауға ұшырап отырған немесе ұшыраған адамдарды (өздеріне қатысты қылмыстық қудалау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1) және 2) тармақтары негізінде тоқтатылған адамдарды қоспағанда).</w:t>
      </w:r>
    </w:p>
    <w:bookmarkEnd w:id="301"/>
    <w:bookmarkStart w:name="z400" w:id="302"/>
    <w:p>
      <w:pPr>
        <w:spacing w:after="0"/>
        <w:ind w:left="0"/>
        <w:jc w:val="both"/>
      </w:pPr>
      <w:r>
        <w:rPr>
          <w:rFonts w:ascii="Times New Roman"/>
          <w:b w:val="false"/>
          <w:i w:val="false"/>
          <w:color w:val="000000"/>
          <w:sz w:val="28"/>
        </w:rPr>
        <w:t>
      Егер қабылдаушы кәсіби тәрбиеші адам некеде тұрса (ерлі-зайыпты болса) не өзге адамдармен бірге тұрып жатса, зайыбына (жұбайына) не бірге тұратын адамдарға Кодекстің 122-бабы 1-тармағы бірінші бөлігінің 1), 2), 3), 4), 5), 7) және 11) тармақшаларында белгіленген талаптар қолданылады.</w:t>
      </w:r>
    </w:p>
    <w:bookmarkEnd w:id="302"/>
    <w:bookmarkStart w:name="z401" w:id="303"/>
    <w:p>
      <w:pPr>
        <w:spacing w:after="0"/>
        <w:ind w:left="0"/>
        <w:jc w:val="both"/>
      </w:pPr>
      <w:r>
        <w:rPr>
          <w:rFonts w:ascii="Times New Roman"/>
          <w:b w:val="false"/>
          <w:i w:val="false"/>
          <w:color w:val="000000"/>
          <w:sz w:val="28"/>
        </w:rPr>
        <w:t>
      Қабылдаушы кәсіби тәрбиеші болуға тілек білдірген адамдармен бірге тұратын өзге адамдарға некеден (ерлі-зайыптылықтан), туыстықтан, жекжаттықтан, бала асырап алудан немесе баланы тәрбиеге алудың өзге де нысанынан туындайтын мүліктік және жеке мүліктік емес құқықтар мен міндеттерге байланысты бірге тұратын отбасы мүшелері, сондай-ақ іс жүзінде бірге тұрып жатқан, бірақ некеде тұрмайтын (ерлі-зайыпты емес) бірге тұратын адамдар жатады.";</w:t>
      </w:r>
    </w:p>
    <w:bookmarkEnd w:id="303"/>
    <w:bookmarkStart w:name="z402" w:id="304"/>
    <w:p>
      <w:pPr>
        <w:spacing w:after="0"/>
        <w:ind w:left="0"/>
        <w:jc w:val="both"/>
      </w:pPr>
      <w:r>
        <w:rPr>
          <w:rFonts w:ascii="Times New Roman"/>
          <w:b w:val="false"/>
          <w:i w:val="false"/>
          <w:color w:val="000000"/>
          <w:sz w:val="28"/>
        </w:rPr>
        <w:t xml:space="preserve">
      6-тармақтың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304"/>
    <w:bookmarkStart w:name="z403" w:id="305"/>
    <w:p>
      <w:pPr>
        <w:spacing w:after="0"/>
        <w:ind w:left="0"/>
        <w:jc w:val="both"/>
      </w:pPr>
      <w:r>
        <w:rPr>
          <w:rFonts w:ascii="Times New Roman"/>
          <w:b w:val="false"/>
          <w:i w:val="false"/>
          <w:color w:val="000000"/>
          <w:sz w:val="28"/>
        </w:rPr>
        <w:t xml:space="preserve">
      "4) адамның және оның зайыбының (жұбайының) егер некеде тұрса, және бірге тұратын өзге адамдардың (бар болса) Қазақстан Республикасы Денсаулық сақтау және әлеуметтік даму министрінің "Адамның бала асырап алуы, оны қорғаншылыққа немесе қамқоршылыққа, патронатқа қабылдап алуы мүмкін болмайтын аурулардың тізбесін бекіту туралы" 2015 жылғы 28 тамыздағы № 692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12127 болып тіркелді) бекітілген, адам бала асырап ала алмайтын, оны қорғаншылыққа немесе қамқоршылыққа, патронатқа қабылдай алмайтын аурулардың тізбесіне сәйкес аурулардың жоқтығын растайтын денсаулық жағдайы туралы анықтама, сондай-ақ "Денсаулық сақтау саласында мемлекеттік қызметтер көрсетудің кейбір мәселелері туралы" Қазақстан Республикасы Денсаулық сақтау министрінің 2020 жылғы 18 мамырдағы № ҚР ДСМ-49/2020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20665 болып тіркелді) бекітілген нысанға сәйкес "Наркология" психикалық денсаулық орталығынан және "Психиатрия" психикалық денсаулық орталығынан динамикалық бақылауда болу (немесе болмауы) туралы мәліметтерді тапсырады;".</w:t>
      </w:r>
    </w:p>
    <w:bookmarkEnd w:id="3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 бұйрықтардың</w:t>
            </w:r>
            <w:r>
              <w:br/>
            </w:r>
            <w:r>
              <w:rPr>
                <w:rFonts w:ascii="Times New Roman"/>
                <w:b w:val="false"/>
                <w:i w:val="false"/>
                <w:color w:val="000000"/>
                <w:sz w:val="20"/>
              </w:rPr>
              <w:t>тізбесіне 1-қосымша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азаматтары болып табылатын,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тұрақты тұратын,</w:t>
            </w:r>
            <w:r>
              <w:br/>
            </w:r>
            <w:r>
              <w:rPr>
                <w:rFonts w:ascii="Times New Roman"/>
                <w:b w:val="false"/>
                <w:i w:val="false"/>
                <w:color w:val="000000"/>
                <w:sz w:val="20"/>
              </w:rPr>
              <w:t>жетім балаларды,</w:t>
            </w:r>
            <w:r>
              <w:br/>
            </w:r>
            <w:r>
              <w:rPr>
                <w:rFonts w:ascii="Times New Roman"/>
                <w:b w:val="false"/>
                <w:i w:val="false"/>
                <w:color w:val="000000"/>
                <w:sz w:val="20"/>
              </w:rPr>
              <w:t>ата-аналарының</w:t>
            </w:r>
            <w:r>
              <w:br/>
            </w:r>
            <w:r>
              <w:rPr>
                <w:rFonts w:ascii="Times New Roman"/>
                <w:b w:val="false"/>
                <w:i w:val="false"/>
                <w:color w:val="000000"/>
                <w:sz w:val="20"/>
              </w:rPr>
              <w:t>қамқорлығынсыз қалған</w:t>
            </w:r>
            <w:r>
              <w:br/>
            </w:r>
            <w:r>
              <w:rPr>
                <w:rFonts w:ascii="Times New Roman"/>
                <w:b w:val="false"/>
                <w:i w:val="false"/>
                <w:color w:val="000000"/>
                <w:sz w:val="20"/>
              </w:rPr>
              <w:t>балаларды асырап алуға тілек</w:t>
            </w:r>
            <w:r>
              <w:br/>
            </w:r>
            <w:r>
              <w:rPr>
                <w:rFonts w:ascii="Times New Roman"/>
                <w:b w:val="false"/>
                <w:i w:val="false"/>
                <w:color w:val="000000"/>
                <w:sz w:val="20"/>
              </w:rPr>
              <w:t>білдірген адамдарды есепке алу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алуға тілек білдірген адамдарды есепке қою"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астананың, аудандардағы, облыстық маңызы бар қалалардағы жергілікті атқарушы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(бар болса)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 және мемлекеттік қызмет көрсету нәтижелерін беру "электрондық үкіметтің" www. egov. kz веб-порталы (бұдан әрі – портал) және ұялы байланыстың абоненттік құрылғысы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06"/>
          <w:p>
            <w:pPr>
              <w:spacing w:after="20"/>
              <w:ind w:left="20"/>
              <w:jc w:val="both"/>
            </w:pPr>
            <w:r>
              <w:rPr>
                <w:rFonts w:ascii="Times New Roman"/>
                <w:b w:val="false"/>
                <w:i w:val="false"/>
                <w:color w:val="000000"/>
                <w:sz w:val="20"/>
              </w:rPr>
              <w:t>
Осы мемлекеттік қызмет көрсетуге қойылатын талаптарына қосымшаға сәйкес нысан бойынша бала асырап алуға үміткер(лер) болу мүмкіндігі (мүмкін еместігі) қорытындысының дайындығы туралы хабарлама не осы мемлекеттік қызмет көрсетуге қойылатын талаптарының 10-тармағында көзделген жағдайларда және негіздер бойынша мемлекеттік қызметті көрсетуден бас тарту туралы дәлелді жауап.</w:t>
            </w:r>
          </w:p>
          <w:bookmarkEnd w:id="306"/>
          <w:p>
            <w:pPr>
              <w:spacing w:after="20"/>
              <w:ind w:left="20"/>
              <w:jc w:val="both"/>
            </w:pPr>
            <w:r>
              <w:rPr>
                <w:rFonts w:ascii="Times New Roman"/>
                <w:b w:val="false"/>
                <w:i w:val="false"/>
                <w:color w:val="000000"/>
                <w:sz w:val="20"/>
              </w:rPr>
              <w:t>
Порталда мемлекеттік қызмет көрсетудің нәтижесі көрсетілетін қызметті алушының "жеке кабинетіне" жіберіледі және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 –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нәтижелерін беру келесі жұмыс күнімен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07"/>
          <w:p>
            <w:pPr>
              <w:spacing w:after="20"/>
              <w:ind w:left="20"/>
              <w:jc w:val="both"/>
            </w:pPr>
            <w:r>
              <w:rPr>
                <w:rFonts w:ascii="Times New Roman"/>
                <w:b w:val="false"/>
                <w:i w:val="false"/>
                <w:color w:val="000000"/>
                <w:sz w:val="20"/>
              </w:rPr>
              <w:t>
1) көрсетілетін қызметті алушының ЭЦҚ қойылған немесе көрсетілетін қызметті алушының ұялы байланыс операторы берген абоненттік нөмірі порталдың есептік жазбасына тіркелген және қосылған кезде бір реттік парольмен куәландырылған электрондық құжат нысанында бала асырап алуға тілек білдірген адамдарды есепке қою туралы өтініш;</w:t>
            </w:r>
          </w:p>
          <w:bookmarkEnd w:id="307"/>
          <w:p>
            <w:pPr>
              <w:spacing w:after="20"/>
              <w:ind w:left="20"/>
              <w:jc w:val="both"/>
            </w:pPr>
            <w:r>
              <w:rPr>
                <w:rFonts w:ascii="Times New Roman"/>
                <w:b w:val="false"/>
                <w:i w:val="false"/>
                <w:color w:val="000000"/>
                <w:sz w:val="20"/>
              </w:rPr>
              <w:t>
</w:t>
            </w:r>
            <w:r>
              <w:rPr>
                <w:rFonts w:ascii="Times New Roman"/>
                <w:b w:val="false"/>
                <w:i w:val="false"/>
                <w:color w:val="000000"/>
                <w:sz w:val="20"/>
              </w:rPr>
              <w:t>2) жақын туыстарының бала асырап алуға жазбаша келісімінің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жиынтық табыстың мөлшері туралы анықтаманың электрондық көшірмесі (жұмыс орнынан еңбекақысы туралы, Кәсіпкерлік қызметпен айналысудан түскен табыстары және некеде тұрған жағдайда, көрсетілетін қызметті алушы мен жұбайының (зайыбының) өзге де табыстары туралы анықтама);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көрсетілетін қызметті алушының және егер некеде тұрса жұбайының (зайыбының) "Адамның бала асырап алуы, оны қорғаншылыққа немесе қамқоршылыққа, патронатқа қабылдап алуы мүмкін болмайтын аурулардың тізбесін бекіту туралы" Қазақстан Республикасы Денсаулық сақтау және әлеуметтік даму министрінің 2015 жылғы 28 тамыздағы № 692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12127 болып тіркелген) бекітілген тізбесіне сәйкес ауруының жоқтығын растайтын денсаулық жағдайы туралы анықтаманың, сондай-ақ "Денсаулық сақтау саласында мемлекеттік қызметтер көрсетудің кейбір мәселелері туралы" Қазақстан Республикасы Денсаулық сақтау министрінің 2020 жылғы 18 мамырдағы № ҚР ДСМ-49/2020 (Нормативтік құқықтық актілерді мемлекеттік тіркеу тізілімінде № 20665 болып тіркелген) </w:t>
            </w:r>
            <w:r>
              <w:rPr>
                <w:rFonts w:ascii="Times New Roman"/>
                <w:b w:val="false"/>
                <w:i w:val="false"/>
                <w:color w:val="000000"/>
                <w:sz w:val="20"/>
              </w:rPr>
              <w:t>бұйрығымен</w:t>
            </w:r>
            <w:r>
              <w:rPr>
                <w:rFonts w:ascii="Times New Roman"/>
                <w:b w:val="false"/>
                <w:i w:val="false"/>
                <w:color w:val="000000"/>
                <w:sz w:val="20"/>
              </w:rPr>
              <w:t xml:space="preserve"> бекітілген нысанға сәйкес "Наркология" психикалық денсаулық орталығы, "Психиатрия" психикалық денсаулық орталығы бойынша динамикалық бақылауда тұруы (немесе динамикалық бақылауда тұрмауы) туралы мәліметтердің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көрсетілетін қызметті алушының және (немесе) жұбайының (зайыбының) тұрғын үйін пайдалану құқығын растайтын құжаттың электрондық көшірмесі (тұрғын үйге меншік құқығы болмаған жағдайда);</w:t>
            </w:r>
          </w:p>
          <w:p>
            <w:pPr>
              <w:spacing w:after="20"/>
              <w:ind w:left="20"/>
              <w:jc w:val="both"/>
            </w:pPr>
            <w:r>
              <w:rPr>
                <w:rFonts w:ascii="Times New Roman"/>
                <w:b w:val="false"/>
                <w:i w:val="false"/>
                <w:color w:val="000000"/>
                <w:sz w:val="20"/>
              </w:rPr>
              <w:t>
6) жетім балалар мен ата-анасының қамқорлығынсыз қалған балаларды отбасына тәрбиелеуге қабылдауға тілек білдірген адамдардың психологиялық дайындықтан өткені туралы сертификаттың (жақын туыстарын қоспағанда)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және оның кіші түрлерін (бар болса)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308"/>
          <w:p>
            <w:pPr>
              <w:spacing w:after="20"/>
              <w:ind w:left="20"/>
              <w:jc w:val="both"/>
            </w:pPr>
            <w:r>
              <w:rPr>
                <w:rFonts w:ascii="Times New Roman"/>
                <w:b w:val="false"/>
                <w:i w:val="false"/>
                <w:color w:val="000000"/>
                <w:sz w:val="20"/>
              </w:rPr>
              <w:t>
1) көрсетілетін қызметті алушының кәмелет жасқа толмауы;</w:t>
            </w:r>
          </w:p>
          <w:bookmarkEnd w:id="308"/>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 соттың әрекетке қабілетсіз немесе әрекетке қабілеті шектеулі деп тануы; 3) соттың ерлі-зайыптылардың біреуін әрекетке қабілетсіз немесе әрекетке қабілеті шектеулі деп тануы;</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соттың көрсетілетін қызметті алушыны ата-ана құқықтарынан айыруы немесе ата-ана құқықтарынан шектеуі;</w:t>
            </w:r>
          </w:p>
          <w:p>
            <w:pPr>
              <w:spacing w:after="20"/>
              <w:ind w:left="20"/>
              <w:jc w:val="both"/>
            </w:pPr>
            <w:r>
              <w:rPr>
                <w:rFonts w:ascii="Times New Roman"/>
                <w:b w:val="false"/>
                <w:i w:val="false"/>
                <w:color w:val="000000"/>
                <w:sz w:val="20"/>
              </w:rPr>
              <w:t>
</w:t>
            </w:r>
            <w:r>
              <w:rPr>
                <w:rFonts w:ascii="Times New Roman"/>
                <w:b w:val="false"/>
                <w:i w:val="false"/>
                <w:color w:val="000000"/>
                <w:sz w:val="20"/>
              </w:rPr>
              <w:t>5) көрсетілетін қызметті алушыны Қазақстан Республикасының заңдарында жүктелген міндеттерді тиісінше орындамағаны үшін қорғаншы немесе қамқоршы, патронаттық тәрбиеші, қабылдайтын ата-ана, қабылдайтын кәсіби тәрбиеші міндеттерінен шеттету;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бұрынғы асырап алушылардың кінәсінен бала асырап алудың күшін жою туралы сот шешімі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7) көрсетілетін қызметті алушының ата-ана құқықтарын жүзеге асыруға кедергі келтіретін ауруының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8) көрсетілетін қызметті алушының тұрақты тұрғылықты жерінің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9) көрсетілетін қызметті алушының дәстүрлі емес жыныстық бағдарды ұстануы;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сотталғандығы бар немесе болуы, сондай-ақ қылмыстық қудалауға ұшырап отырған немесе ұшыраған фактісінің болуы (өздеріне қатысты қылмыстық қудалау Қазақстан Республикасы Қылмыстық-процестік кодексінің </w:t>
            </w:r>
            <w:r>
              <w:rPr>
                <w:rFonts w:ascii="Times New Roman"/>
                <w:b w:val="false"/>
                <w:i w:val="false"/>
                <w:color w:val="000000"/>
                <w:sz w:val="20"/>
              </w:rPr>
              <w:t>35-бабы</w:t>
            </w:r>
            <w:r>
              <w:rPr>
                <w:rFonts w:ascii="Times New Roman"/>
                <w:b w:val="false"/>
                <w:i w:val="false"/>
                <w:color w:val="000000"/>
                <w:sz w:val="20"/>
              </w:rPr>
              <w:t xml:space="preserve"> бірінші бөлігінің 1) және 2)-тармақтары негізінде тоқтатылған адамдарды қоспағанда);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11) көрсетілетін қызметті алушының азаматтығының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12) қорғаншылықты немесе қамқоршылықты белгілеу кезінде көрсетілетін қызметті алушының қамқорлыққа алынушыны Қазақстан Республикасының заңнамасында белгіленген ең төмен күнкөріс деңгейімен қамтамасыз ететін табысының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13) көрсетілетін қызметті алушының психикалық денсаулық саласында медициналық көмек көрсететін ұйымдарда динамикалық бақылауда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14) "Неке (ерлі-зайыптылық) және отбасы туралы" Қазақстан Республикасы Кодекстің 91-бабының </w:t>
            </w:r>
            <w:r>
              <w:rPr>
                <w:rFonts w:ascii="Times New Roman"/>
                <w:b w:val="false"/>
                <w:i w:val="false"/>
                <w:color w:val="000000"/>
                <w:sz w:val="20"/>
              </w:rPr>
              <w:t>4-тармағында</w:t>
            </w:r>
            <w:r>
              <w:rPr>
                <w:rFonts w:ascii="Times New Roman"/>
                <w:b w:val="false"/>
                <w:i w:val="false"/>
                <w:color w:val="000000"/>
                <w:sz w:val="20"/>
              </w:rPr>
              <w:t xml:space="preserve"> белгіленген тәртіппен (баланың жақын туыстарын қоспағанда) психологиялық даярлықтан өту фактісінің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15) мемлекеттік көрсетілетін қызметті алу үшін көрсетілетін қызметті алушы ұсынған құжаттардың және (немесе) оларда қамтылған деректердің (мәліметтердің) дәйексіздігін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16)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17) қызмет алушының тұрғын алаңының белгіленген талаптарға сәйкес келмеуі, яғни бір адамға шаққанда он бес шаршы метрден кем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18) соттың көрсетілетін қызметті алушымен бірге тұратын өзге де адамдарды әрекетке қабілетсіз немесе әрекет қабілеті шектеулі деп тануы;</w:t>
            </w:r>
          </w:p>
          <w:p>
            <w:pPr>
              <w:spacing w:after="20"/>
              <w:ind w:left="20"/>
              <w:jc w:val="both"/>
            </w:pPr>
            <w:r>
              <w:rPr>
                <w:rFonts w:ascii="Times New Roman"/>
                <w:b w:val="false"/>
                <w:i w:val="false"/>
                <w:color w:val="000000"/>
                <w:sz w:val="20"/>
              </w:rPr>
              <w:t>
</w:t>
            </w:r>
            <w:r>
              <w:rPr>
                <w:rFonts w:ascii="Times New Roman"/>
                <w:b w:val="false"/>
                <w:i w:val="false"/>
                <w:color w:val="000000"/>
                <w:sz w:val="20"/>
              </w:rPr>
              <w:t>19) соттың көрсетілетін қызметті алушымен бірге тұратын өзге де адамдарды ата-ана құқықтарынан немесе сот ата-ана құқықтарымен шектеген адамдардан айыруы;</w:t>
            </w:r>
          </w:p>
          <w:p>
            <w:pPr>
              <w:spacing w:after="20"/>
              <w:ind w:left="20"/>
              <w:jc w:val="both"/>
            </w:pPr>
            <w:r>
              <w:rPr>
                <w:rFonts w:ascii="Times New Roman"/>
                <w:b w:val="false"/>
                <w:i w:val="false"/>
                <w:color w:val="000000"/>
                <w:sz w:val="20"/>
              </w:rPr>
              <w:t>
</w:t>
            </w:r>
            <w:r>
              <w:rPr>
                <w:rFonts w:ascii="Times New Roman"/>
                <w:b w:val="false"/>
                <w:i w:val="false"/>
                <w:color w:val="000000"/>
                <w:sz w:val="20"/>
              </w:rPr>
              <w:t>20) көрсетілетін қызметті алушымен бірге тұратын өзге де адамдарды өзіне Қазақстан Республикасының Заңымен жүктелген міндеттерді тиісінше орындамағаны үшін қорғаншы немесе қамқоршы, патронат тәрбиеші, асырап алушы ата-ана, қабылдаушы кәсіби тәрбиеші міндеттерін орындаудан шеттету;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21) көрсетілетін қызметті алушымен бірге тұратын өзге де адамдарға қатысты бұрынғы асырап алушылардың кінәсінен бала асырап алудың күшін жою туралы сот шешімінің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22) көрсетілетін қызметті алушымен бірге тұратын өзге де адамдарда ата-ана құқықтарын жүзеге асыруға кедергі келтіретін аурулардың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23) көрсетілетін қызметті алушымен бірге тұратын өзге де адамдардың сотталғандығы бар немесе болуы, сондай-ақ қылмыстық қудалауға ұшырап отырған немесе ұшыраған фактісінің болуы (өздеріне қатысты қылмыстық қудалау Қазақстан Республикасы Қылмыстық-процестік кодексінің </w:t>
            </w:r>
            <w:r>
              <w:rPr>
                <w:rFonts w:ascii="Times New Roman"/>
                <w:b w:val="false"/>
                <w:i w:val="false"/>
                <w:color w:val="000000"/>
                <w:sz w:val="20"/>
              </w:rPr>
              <w:t>35-бабы</w:t>
            </w:r>
            <w:r>
              <w:rPr>
                <w:rFonts w:ascii="Times New Roman"/>
                <w:b w:val="false"/>
                <w:i w:val="false"/>
                <w:color w:val="000000"/>
                <w:sz w:val="20"/>
              </w:rPr>
              <w:t xml:space="preserve"> бірінші бөлігінің 1) және 2)-тармақтары негізінде тоқтатылған адамдарды қоспағанда);</w:t>
            </w:r>
          </w:p>
          <w:p>
            <w:pPr>
              <w:spacing w:after="20"/>
              <w:ind w:left="20"/>
              <w:jc w:val="both"/>
            </w:pPr>
            <w:r>
              <w:rPr>
                <w:rFonts w:ascii="Times New Roman"/>
                <w:b w:val="false"/>
                <w:i w:val="false"/>
                <w:color w:val="000000"/>
                <w:sz w:val="20"/>
              </w:rPr>
              <w:t>
24) көрсетілетін қызметті алушымен бірге тұратын өзге де адамдардың психикалық денсаулық саласында медициналық көмек көрсететін ұйымдарда динамикалық бақылауда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оның ішінде электрондық нысанда көрсетілетін қызметтің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309"/>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p>
          <w:bookmarkEnd w:id="309"/>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pPr>
              <w:spacing w:after="20"/>
              <w:ind w:left="20"/>
              <w:jc w:val="both"/>
            </w:pPr>
            <w:r>
              <w:rPr>
                <w:rFonts w:ascii="Times New Roman"/>
                <w:b w:val="false"/>
                <w:i w:val="false"/>
                <w:color w:val="000000"/>
                <w:sz w:val="20"/>
              </w:rPr>
              <w:t>
</w:t>
            </w:r>
            <w:r>
              <w:rPr>
                <w:rFonts w:ascii="Times New Roman"/>
                <w:b w:val="false"/>
                <w:i w:val="false"/>
                <w:color w:val="000000"/>
                <w:sz w:val="20"/>
              </w:rPr>
              <w:t>Цифрлық құжаттар сервисі мобильді қосымшада және пайдаланушылардың ақпараттық жүйелерінде авторландырылған субъектілер үшін қолжетімді.</w:t>
            </w:r>
          </w:p>
          <w:p>
            <w:pPr>
              <w:spacing w:after="20"/>
              <w:ind w:left="20"/>
              <w:jc w:val="both"/>
            </w:pPr>
            <w:r>
              <w:rPr>
                <w:rFonts w:ascii="Times New Roman"/>
                <w:b w:val="false"/>
                <w:i w:val="false"/>
                <w:color w:val="000000"/>
                <w:sz w:val="20"/>
              </w:rPr>
              <w:t>
Субъект мобильді қосымшада және пайдаланушылардың ақпараттық жүйелерінде қолжетімді әдістермен авторизациядан өтеді, бұдан әрі "Цифрлық құжаттар" бөлімінде одан әрі пайдалану үшін қажетті құжатты қарайды.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 бұйрықтардың</w:t>
            </w:r>
            <w:r>
              <w:br/>
            </w:r>
            <w:r>
              <w:rPr>
                <w:rFonts w:ascii="Times New Roman"/>
                <w:b w:val="false"/>
                <w:i w:val="false"/>
                <w:color w:val="000000"/>
                <w:sz w:val="20"/>
              </w:rPr>
              <w:t>тізбесіне 2-қосымша</w:t>
            </w:r>
            <w:r>
              <w:br/>
            </w:r>
            <w:r>
              <w:rPr>
                <w:rFonts w:ascii="Times New Roman"/>
                <w:b w:val="false"/>
                <w:i w:val="false"/>
                <w:color w:val="000000"/>
                <w:sz w:val="20"/>
              </w:rPr>
              <w:t>"Қорғаншылық және</w:t>
            </w:r>
            <w:r>
              <w:br/>
            </w:r>
            <w:r>
              <w:rPr>
                <w:rFonts w:ascii="Times New Roman"/>
                <w:b w:val="false"/>
                <w:i w:val="false"/>
                <w:color w:val="000000"/>
                <w:sz w:val="20"/>
              </w:rPr>
              <w:t>қамқоршылық жөнінде</w:t>
            </w:r>
            <w:r>
              <w:br/>
            </w:r>
            <w:r>
              <w:rPr>
                <w:rFonts w:ascii="Times New Roman"/>
                <w:b w:val="false"/>
                <w:i w:val="false"/>
                <w:color w:val="000000"/>
                <w:sz w:val="20"/>
              </w:rPr>
              <w:t>анықтамалар беру" мемлекеттік</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"Қорғаншылық және қамқоршылық жөнінде анықтамалар беру"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астананың, аудандардағы, облыстық маңызы бар қалалардағы жергілікті атқарушы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(бар болса)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көрсетудің нәтижесін беру "электрондық үкіметтің" www.egov.kz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310"/>
          <w:p>
            <w:pPr>
              <w:spacing w:after="20"/>
              <w:ind w:left="20"/>
              <w:jc w:val="both"/>
            </w:pPr>
            <w:r>
              <w:rPr>
                <w:rFonts w:ascii="Times New Roman"/>
                <w:b w:val="false"/>
                <w:i w:val="false"/>
                <w:color w:val="000000"/>
                <w:sz w:val="20"/>
              </w:rPr>
              <w:t>
Қорғаншылық және қамқоршылық туралы анықтама не осы мемлекеттік қызмет көрсетуге қойылатын талаптарының 10-тармағында көзделген жағдайларда және негіздер бойынша мемлекеттік қызмет көрсетуден бас тарту туралы дәлелді жауап.</w:t>
            </w:r>
          </w:p>
          <w:bookmarkEnd w:id="310"/>
          <w:p>
            <w:pPr>
              <w:spacing w:after="20"/>
              <w:ind w:left="20"/>
              <w:jc w:val="both"/>
            </w:pPr>
            <w:r>
              <w:rPr>
                <w:rFonts w:ascii="Times New Roman"/>
                <w:b w:val="false"/>
                <w:i w:val="false"/>
                <w:color w:val="000000"/>
                <w:sz w:val="20"/>
              </w:rPr>
              <w:t>
Порталда мемлекеттік қызмет көрсетудің нәтижесі көрсетілетін қызметті алушының "жеке кабинетіне" жіберіледі және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 – жөндеу жұмыстарын жүргізуге байланысты техникалық үзілістерді қоспағанда тәулік бойы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сұрау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және оның кіші түрлерін (бар болса)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311"/>
          <w:p>
            <w:pPr>
              <w:spacing w:after="20"/>
              <w:ind w:left="20"/>
              <w:jc w:val="both"/>
            </w:pPr>
            <w:r>
              <w:rPr>
                <w:rFonts w:ascii="Times New Roman"/>
                <w:b w:val="false"/>
                <w:i w:val="false"/>
                <w:color w:val="000000"/>
                <w:sz w:val="20"/>
              </w:rPr>
              <w:t>
1) жетім балалардың, ата-аналарының қамқорлығынсыз қалған балалардың және балаларды өз отбасына тәрбиелеуге қабылдауға тілек білдірген адамдардың республикалық деректер банкінде қорғаншы немесе қамқоршы туралы мәліметтердің болмауы;</w:t>
            </w:r>
          </w:p>
          <w:bookmarkEnd w:id="311"/>
          <w:p>
            <w:pPr>
              <w:spacing w:after="20"/>
              <w:ind w:left="20"/>
              <w:jc w:val="both"/>
            </w:pPr>
            <w:r>
              <w:rPr>
                <w:rFonts w:ascii="Times New Roman"/>
                <w:b w:val="false"/>
                <w:i w:val="false"/>
                <w:color w:val="000000"/>
                <w:sz w:val="20"/>
              </w:rPr>
              <w:t xml:space="preserve">
2)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оның ішінде электрондық нысанда көрсетілетін қызметтің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 бұйрықтардың</w:t>
            </w:r>
            <w:r>
              <w:br/>
            </w:r>
            <w:r>
              <w:rPr>
                <w:rFonts w:ascii="Times New Roman"/>
                <w:b w:val="false"/>
                <w:i w:val="false"/>
                <w:color w:val="000000"/>
                <w:sz w:val="20"/>
              </w:rPr>
              <w:t>тізбесіне 3-қосымша</w:t>
            </w:r>
            <w:r>
              <w:br/>
            </w:r>
            <w:r>
              <w:rPr>
                <w:rFonts w:ascii="Times New Roman"/>
                <w:b w:val="false"/>
                <w:i w:val="false"/>
                <w:color w:val="000000"/>
                <w:sz w:val="20"/>
              </w:rPr>
              <w:t>"Кәмелетке толмағандардың</w:t>
            </w:r>
            <w:r>
              <w:br/>
            </w:r>
            <w:r>
              <w:rPr>
                <w:rFonts w:ascii="Times New Roman"/>
                <w:b w:val="false"/>
                <w:i w:val="false"/>
                <w:color w:val="000000"/>
                <w:sz w:val="20"/>
              </w:rPr>
              <w:t>мүлкіне иелік ету үшін</w:t>
            </w:r>
            <w:r>
              <w:br/>
            </w:r>
            <w:r>
              <w:rPr>
                <w:rFonts w:ascii="Times New Roman"/>
                <w:b w:val="false"/>
                <w:i w:val="false"/>
                <w:color w:val="000000"/>
                <w:sz w:val="20"/>
              </w:rPr>
              <w:t>анықтамалар беру" мемлекеттік</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мүлкіне иелік ету үшін анықтамалар беру"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астананың, аудандардағы, облыстық маңызы бар қалалардағы жергілікті атқарушы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(бар болса)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көрсетудің нәтижесін беру "электрондық үкіметтің" www.egov.kz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автоматтындырылған)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312"/>
          <w:p>
            <w:pPr>
              <w:spacing w:after="20"/>
              <w:ind w:left="20"/>
              <w:jc w:val="both"/>
            </w:pPr>
            <w:r>
              <w:rPr>
                <w:rFonts w:ascii="Times New Roman"/>
                <w:b w:val="false"/>
                <w:i w:val="false"/>
                <w:color w:val="000000"/>
                <w:sz w:val="20"/>
              </w:rPr>
              <w:t>
Кәмелетке толмаған балалардың мүлкіне иелік ету үшін анықтама не осы мемлекеттік қызмет көрсетуге қойылатын талаптарының 10-тармағында көзделген жағдайларда және негіздер бойынша мемлекеттік қызмет көрсетуден бас тарту туралы дәлелді жауап.</w:t>
            </w:r>
          </w:p>
          <w:bookmarkEnd w:id="312"/>
          <w:p>
            <w:pPr>
              <w:spacing w:after="20"/>
              <w:ind w:left="20"/>
              <w:jc w:val="both"/>
            </w:pPr>
            <w:r>
              <w:rPr>
                <w:rFonts w:ascii="Times New Roman"/>
                <w:b w:val="false"/>
                <w:i w:val="false"/>
                <w:color w:val="000000"/>
                <w:sz w:val="20"/>
              </w:rPr>
              <w:t>
Порталда мемлекеттік қызмет көрсетудің нәтижесі көрсетілетін қызметті алушының "жеке кабинетіне" жолданады және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313"/>
          <w:p>
            <w:pPr>
              <w:spacing w:after="20"/>
              <w:ind w:left="20"/>
              <w:jc w:val="both"/>
            </w:pPr>
            <w:r>
              <w:rPr>
                <w:rFonts w:ascii="Times New Roman"/>
                <w:b w:val="false"/>
                <w:i w:val="false"/>
                <w:color w:val="000000"/>
                <w:sz w:val="20"/>
              </w:rPr>
              <w:t>
1) көрсетілетін қызметті беруші: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p>
          <w:bookmarkEnd w:id="313"/>
          <w:p>
            <w:pPr>
              <w:spacing w:after="20"/>
              <w:ind w:left="20"/>
              <w:jc w:val="both"/>
            </w:pPr>
            <w:r>
              <w:rPr>
                <w:rFonts w:ascii="Times New Roman"/>
                <w:b w:val="false"/>
                <w:i w:val="false"/>
                <w:color w:val="000000"/>
                <w:sz w:val="20"/>
              </w:rPr>
              <w:t>
</w:t>
            </w:r>
            <w:r>
              <w:rPr>
                <w:rFonts w:ascii="Times New Roman"/>
                <w:b w:val="false"/>
                <w:i w:val="false"/>
                <w:color w:val="000000"/>
                <w:sz w:val="20"/>
              </w:rPr>
              <w:t>2) порталдағы: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орындарының мекенжайлары: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 Оқу-ағарту министрлігінің: www.edu.gov.kz интернет-ресурсында;</w:t>
            </w:r>
          </w:p>
          <w:p>
            <w:pPr>
              <w:spacing w:after="20"/>
              <w:ind w:left="20"/>
              <w:jc w:val="both"/>
            </w:pPr>
            <w:r>
              <w:rPr>
                <w:rFonts w:ascii="Times New Roman"/>
                <w:b w:val="false"/>
                <w:i w:val="false"/>
                <w:color w:val="000000"/>
                <w:sz w:val="20"/>
              </w:rPr>
              <w:t>
2) www.egov.kz порталында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314"/>
          <w:p>
            <w:pPr>
              <w:spacing w:after="20"/>
              <w:ind w:left="20"/>
              <w:jc w:val="both"/>
            </w:pPr>
            <w:r>
              <w:rPr>
                <w:rFonts w:ascii="Times New Roman"/>
                <w:b w:val="false"/>
                <w:i w:val="false"/>
                <w:color w:val="000000"/>
                <w:sz w:val="20"/>
              </w:rPr>
              <w:t>
1) баланың (балалардың) заңды өкілінің біреуінің кәмелетке толмағандардың мүлкіне иелік етуге арналған электрондық құжат нысанындағы өтініші;</w:t>
            </w:r>
          </w:p>
          <w:bookmarkEnd w:id="314"/>
          <w:p>
            <w:pPr>
              <w:spacing w:after="20"/>
              <w:ind w:left="20"/>
              <w:jc w:val="both"/>
            </w:pPr>
            <w:r>
              <w:rPr>
                <w:rFonts w:ascii="Times New Roman"/>
                <w:b w:val="false"/>
                <w:i w:val="false"/>
                <w:color w:val="000000"/>
                <w:sz w:val="20"/>
              </w:rPr>
              <w:t>
</w:t>
            </w:r>
            <w:r>
              <w:rPr>
                <w:rFonts w:ascii="Times New Roman"/>
                <w:b w:val="false"/>
                <w:i w:val="false"/>
                <w:color w:val="000000"/>
                <w:sz w:val="20"/>
              </w:rPr>
              <w:t>2) "АХАЖ тіркеу пункті" ақпараттық жүйесінде (бұдан әрі – АХАЖ АЖ) мәліметтер болмаған жағдайда не Қазақстан Республикасынан тыс жерде туылған жағдайда баланың туу туралы куәлігінің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"Азаматтық хал актілерін мемлекеттік тіркеуді ұйымдастыру, азаматтық хал актілері жазбаларына өзгерістер енгізу, қалпына келтіру, жою қағидаларын бекіту туралы" Қазақстан Республикасы Әділет министрінің 2015 жылғы 25 ақпандағы № 112 бұйрығымен (нормативтік құқықтық актілерін мемлекеттік тіркеу тізілімінде № 10764 болып тіркелген) бекітілген нысан бойынша жұбайының (зайыбының) нотариус куәландырған келісімінің электрондық көшірмесі не баланың (балалардың) жеке тұратын заңды өкілінің келісімі (ата-анасының біреуінің балаға қамқорлығының болмау фактісін растайтын құжаттардың электрондық көшірмесі: қайтыс болу туралы куәлік немесе хабарлама, ата-аналарды ата-ана құқықтарынан айыру, олардың ата-ана құқықтарын шектеу, ата-аналарды хабарсыз кеткен, әрекетке қабілетсіз (әрекет қабілеті шектеулі) деп тану, оларды қайтыс болды деп жариялау туралы сот шешімі, туу туралы анықтама және т. б. (АХАЖ АЖ-да мәліметтер болмаған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4) заң бойынша мұрагерлікке құқығы туралы куәліктің электрондық көшірмесі (нотариустен) (заң бойынша мұрагерлікке құқық алған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5) мүліктің болуын растайтын құжаттардың электрондық көшірмесі (тиісті ақпараттық жүйелерде мәліметтер болмаған жағдайда);</w:t>
            </w:r>
          </w:p>
          <w:p>
            <w:pPr>
              <w:spacing w:after="20"/>
              <w:ind w:left="20"/>
              <w:jc w:val="both"/>
            </w:pPr>
            <w:r>
              <w:rPr>
                <w:rFonts w:ascii="Times New Roman"/>
                <w:b w:val="false"/>
                <w:i w:val="false"/>
                <w:color w:val="000000"/>
                <w:sz w:val="20"/>
              </w:rPr>
              <w:t>
6) осы бұйрықпен бекітілген отбасы және балалар саласында мемлекеттік қызметті көрсету қағидаларына 12-қосымшаға сәйкес бала (балалар) (он жасқа толған жағдайда) пікірінің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және оның кіші түрлерін (бар болса)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315"/>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дұрыс еместігін анықтау;</w:t>
            </w:r>
          </w:p>
          <w:bookmarkEnd w:id="315"/>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Қазақстан Республикасының Азаматтық Кодексінде және "Мемлекеттің қорғаншылық және қамқоршылық жөніндегі функцияларын жүзеге асыру қағидаларын бекіту туралы" Қазақстан Республикасы Үкіметінің 2012 жылғы 30 наурыздағы № 382 қаулысында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он төрт жасқа толмаған жетім баланың, ата-анасының қамқорлығынсыз қалған баланың тұрғын үйін иеліктен шығару, оның ішінде айырбастау немесе сыйға тарту бойынша мәмілелер жасау немесе олардың атынан кепілгерлік шартын, тұрғын үйді өтеусіз пайдалануға тапсыру немесе кепілге қою бойынша мәмілелер, заң бойынша, өсиет бойынша оларға тиесілі мұрагерлік құқықтардан бас тартуына, олардың тұрғын үйін бөлуге немесе одан үлес бөліп алуға әкеп соғатын мәмілелер жасасу;</w:t>
            </w:r>
          </w:p>
          <w:p>
            <w:pPr>
              <w:spacing w:after="20"/>
              <w:ind w:left="20"/>
              <w:jc w:val="both"/>
            </w:pPr>
            <w:r>
              <w:rPr>
                <w:rFonts w:ascii="Times New Roman"/>
                <w:b w:val="false"/>
                <w:i w:val="false"/>
                <w:color w:val="000000"/>
                <w:sz w:val="20"/>
              </w:rPr>
              <w:t xml:space="preserve">
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оның ішінде электрондық нысанда көрсетілетін қызметтің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316"/>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p>
          <w:bookmarkEnd w:id="316"/>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pPr>
              <w:spacing w:after="20"/>
              <w:ind w:left="20"/>
              <w:jc w:val="both"/>
            </w:pPr>
            <w:r>
              <w:rPr>
                <w:rFonts w:ascii="Times New Roman"/>
                <w:b w:val="false"/>
                <w:i w:val="false"/>
                <w:color w:val="000000"/>
                <w:sz w:val="20"/>
              </w:rPr>
              <w:t>
</w:t>
            </w:r>
            <w:r>
              <w:rPr>
                <w:rFonts w:ascii="Times New Roman"/>
                <w:b w:val="false"/>
                <w:i w:val="false"/>
                <w:color w:val="000000"/>
                <w:sz w:val="20"/>
              </w:rPr>
              <w:t>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 бұйрықтардың</w:t>
            </w:r>
            <w:r>
              <w:br/>
            </w:r>
            <w:r>
              <w:rPr>
                <w:rFonts w:ascii="Times New Roman"/>
                <w:b w:val="false"/>
                <w:i w:val="false"/>
                <w:color w:val="000000"/>
                <w:sz w:val="20"/>
              </w:rPr>
              <w:t>тізбесіне 4-қосымша</w:t>
            </w:r>
            <w:r>
              <w:br/>
            </w:r>
            <w:r>
              <w:rPr>
                <w:rFonts w:ascii="Times New Roman"/>
                <w:b w:val="false"/>
                <w:i w:val="false"/>
                <w:color w:val="000000"/>
                <w:sz w:val="20"/>
              </w:rPr>
              <w:t>"Жетім балаға (жетім балаларға)</w:t>
            </w:r>
            <w:r>
              <w:br/>
            </w:r>
            <w:r>
              <w:rPr>
                <w:rFonts w:ascii="Times New Roman"/>
                <w:b w:val="false"/>
                <w:i w:val="false"/>
                <w:color w:val="000000"/>
                <w:sz w:val="20"/>
              </w:rPr>
              <w:t>және ата-анасының</w:t>
            </w:r>
            <w:r>
              <w:br/>
            </w:r>
            <w:r>
              <w:rPr>
                <w:rFonts w:ascii="Times New Roman"/>
                <w:b w:val="false"/>
                <w:i w:val="false"/>
                <w:color w:val="000000"/>
                <w:sz w:val="20"/>
              </w:rPr>
              <w:t>қамқорлығынсыз қалған балаға</w:t>
            </w:r>
            <w:r>
              <w:br/>
            </w:r>
            <w:r>
              <w:rPr>
                <w:rFonts w:ascii="Times New Roman"/>
                <w:b w:val="false"/>
                <w:i w:val="false"/>
                <w:color w:val="000000"/>
                <w:sz w:val="20"/>
              </w:rPr>
              <w:t>(балаларға) қамқоршылық</w:t>
            </w:r>
            <w:r>
              <w:br/>
            </w:r>
            <w:r>
              <w:rPr>
                <w:rFonts w:ascii="Times New Roman"/>
                <w:b w:val="false"/>
                <w:i w:val="false"/>
                <w:color w:val="000000"/>
                <w:sz w:val="20"/>
              </w:rPr>
              <w:t>белгілеу" 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балаға (жетім балаларға) және ата-анасының қамқорлығынсыз қалған балаға (балаларға) қамқоршылық белгілеу"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астананың, аудандардағы, облыстық маңызы бар қалалардағы жергілікті атқарушы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(бар болса)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317"/>
          <w:p>
            <w:pPr>
              <w:spacing w:after="20"/>
              <w:ind w:left="20"/>
              <w:jc w:val="both"/>
            </w:pPr>
            <w:r>
              <w:rPr>
                <w:rFonts w:ascii="Times New Roman"/>
                <w:b w:val="false"/>
                <w:i w:val="false"/>
                <w:color w:val="000000"/>
                <w:sz w:val="20"/>
              </w:rPr>
              <w:t>
Өтінішті қабылдау және мемлекеттік қызмет көрсетудің нәтижесін беру:</w:t>
            </w:r>
          </w:p>
          <w:bookmarkEnd w:id="317"/>
          <w:p>
            <w:pPr>
              <w:spacing w:after="20"/>
              <w:ind w:left="20"/>
              <w:jc w:val="both"/>
            </w:pPr>
            <w:r>
              <w:rPr>
                <w:rFonts w:ascii="Times New Roman"/>
                <w:b w:val="false"/>
                <w:i w:val="false"/>
                <w:color w:val="000000"/>
                <w:sz w:val="20"/>
              </w:rPr>
              <w:t>
</w:t>
            </w:r>
            <w:r>
              <w:rPr>
                <w:rFonts w:ascii="Times New Roman"/>
                <w:b w:val="false"/>
                <w:i w:val="false"/>
                <w:color w:val="000000"/>
                <w:sz w:val="20"/>
              </w:rPr>
              <w:t>1) "Азаматтарға арналған үкімет" мемлекеттік корпорациясы" коммерциялық емес қоғамы (бұдан әрі) – Мемлекеттік корпорация);</w:t>
            </w:r>
          </w:p>
          <w:p>
            <w:pPr>
              <w:spacing w:after="20"/>
              <w:ind w:left="20"/>
              <w:jc w:val="both"/>
            </w:pPr>
            <w:r>
              <w:rPr>
                <w:rFonts w:ascii="Times New Roman"/>
                <w:b w:val="false"/>
                <w:i w:val="false"/>
                <w:color w:val="000000"/>
                <w:sz w:val="20"/>
              </w:rPr>
              <w:t>
2) "электрондық үкіметтің" www.egov.kz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318"/>
          <w:p>
            <w:pPr>
              <w:spacing w:after="20"/>
              <w:ind w:left="20"/>
              <w:jc w:val="both"/>
            </w:pPr>
            <w:r>
              <w:rPr>
                <w:rFonts w:ascii="Times New Roman"/>
                <w:b w:val="false"/>
                <w:i w:val="false"/>
                <w:color w:val="000000"/>
                <w:sz w:val="20"/>
              </w:rPr>
              <w:t>
1) Мемлекеттік корпорацияға құжаттарды тапсырған сәттен бастап, сондай-ақ портал арқылы өтініш жасаған кезде – 19 (он тоғыз) жұмыс күні;</w:t>
            </w:r>
          </w:p>
          <w:bookmarkEnd w:id="318"/>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корпорацияда құжаттарды тапсыру үшін күтудің рұқсат берілетін ең ұзақ уақыты – 15 минут;</w:t>
            </w:r>
          </w:p>
          <w:p>
            <w:pPr>
              <w:spacing w:after="20"/>
              <w:ind w:left="20"/>
              <w:jc w:val="both"/>
            </w:pPr>
            <w:r>
              <w:rPr>
                <w:rFonts w:ascii="Times New Roman"/>
                <w:b w:val="false"/>
                <w:i w:val="false"/>
                <w:color w:val="000000"/>
                <w:sz w:val="20"/>
              </w:rPr>
              <w:t>
3) Мемлекеттік корпорацияда қызмет көрсетудің рұқсат берілетін ең ұзақ уақыты – 15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319"/>
          <w:p>
            <w:pPr>
              <w:spacing w:after="20"/>
              <w:ind w:left="20"/>
              <w:jc w:val="both"/>
            </w:pPr>
            <w:r>
              <w:rPr>
                <w:rFonts w:ascii="Times New Roman"/>
                <w:b w:val="false"/>
                <w:i w:val="false"/>
                <w:color w:val="000000"/>
                <w:sz w:val="20"/>
              </w:rPr>
              <w:t>
электрондық (ішінара автоматтындырылған)/</w:t>
            </w:r>
          </w:p>
          <w:bookmarkEnd w:id="319"/>
          <w:p>
            <w:pPr>
              <w:spacing w:after="20"/>
              <w:ind w:left="20"/>
              <w:jc w:val="both"/>
            </w:pPr>
            <w:r>
              <w:rPr>
                <w:rFonts w:ascii="Times New Roman"/>
                <w:b w:val="false"/>
                <w:i w:val="false"/>
                <w:color w:val="000000"/>
                <w:sz w:val="20"/>
              </w:rPr>
              <w:t xml:space="preserve">
қағаз түрінде "бір өтініш" қағидаты бойынша көрсетілетін қызмет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320"/>
          <w:p>
            <w:pPr>
              <w:spacing w:after="20"/>
              <w:ind w:left="20"/>
              <w:jc w:val="both"/>
            </w:pPr>
            <w:r>
              <w:rPr>
                <w:rFonts w:ascii="Times New Roman"/>
                <w:b w:val="false"/>
                <w:i w:val="false"/>
                <w:color w:val="000000"/>
                <w:sz w:val="20"/>
              </w:rPr>
              <w:t xml:space="preserve">
Аудандар мен облыстық маңызы бар қалалардың, республикалық маңызы бар қалалардың және астананың білім бөлімінің (басқармасының) қамқоршылық немесе қорғаншылық белгілеу туралы бұйрығы не осы Мемлекеттік қызмет көрсетуге қойылатын талаптарының 10-тармағында көзделген негіздер бойынша мемлекеттік қызмет көрсетуден бас тарту туралы дәлелді жауап. </w:t>
            </w:r>
          </w:p>
          <w:bookmarkEnd w:id="320"/>
          <w:p>
            <w:pPr>
              <w:spacing w:after="20"/>
              <w:ind w:left="20"/>
              <w:jc w:val="both"/>
            </w:pPr>
            <w:r>
              <w:rPr>
                <w:rFonts w:ascii="Times New Roman"/>
                <w:b w:val="false"/>
                <w:i w:val="false"/>
                <w:color w:val="000000"/>
                <w:sz w:val="20"/>
              </w:rPr>
              <w:t>
Порталда мемлекеттік қызмет көрсетудің нәтижесі көрсетілетін қызметті алушының "жеке кабинетіне" жіберіледі және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321"/>
          <w:p>
            <w:pPr>
              <w:spacing w:after="20"/>
              <w:ind w:left="20"/>
              <w:jc w:val="both"/>
            </w:pPr>
            <w:r>
              <w:rPr>
                <w:rFonts w:ascii="Times New Roman"/>
                <w:b w:val="false"/>
                <w:i w:val="false"/>
                <w:color w:val="000000"/>
                <w:sz w:val="20"/>
              </w:rPr>
              <w:t>
1) көрсетілетін қызметті берушіде: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 түскі үзіліспен сағат 9.00-ден 18.30-ға дейін;</w:t>
            </w:r>
          </w:p>
          <w:bookmarkEnd w:id="321"/>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корпорацияда: еңбек заңнамасына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Қабылдау "электрондық" кезек тәртібімен, көрсетілетін қызметті алушының тіркелген жері бойынша немесе қорғаншылыққа мұқтаж кәмелетке толмаған баланың тіркелген жері бойынша жеделдетілген қызмет көрсетусіз жүзеге асырылады, портал арқылы электрондық кезекті "броньдауға" болады;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өтініш жасаған жағдайда өтінішті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орындарының мекенжайлары: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 Оқу-ағарту министрлігінің: www.edu.gov.kz интернет-ресурсында;</w:t>
            </w:r>
          </w:p>
          <w:p>
            <w:pPr>
              <w:spacing w:after="20"/>
              <w:ind w:left="20"/>
              <w:jc w:val="both"/>
            </w:pPr>
            <w:r>
              <w:rPr>
                <w:rFonts w:ascii="Times New Roman"/>
                <w:b w:val="false"/>
                <w:i w:val="false"/>
                <w:color w:val="000000"/>
                <w:sz w:val="20"/>
              </w:rPr>
              <w:t>
2) www.egov.kz порталында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322"/>
          <w:p>
            <w:pPr>
              <w:spacing w:after="20"/>
              <w:ind w:left="20"/>
              <w:jc w:val="both"/>
            </w:pPr>
            <w:r>
              <w:rPr>
                <w:rFonts w:ascii="Times New Roman"/>
                <w:b w:val="false"/>
                <w:i w:val="false"/>
                <w:color w:val="000000"/>
                <w:sz w:val="20"/>
              </w:rPr>
              <w:t>
Мемлекеттік корпорацияға:</w:t>
            </w:r>
          </w:p>
          <w:bookmarkEnd w:id="322"/>
          <w:p>
            <w:pPr>
              <w:spacing w:after="20"/>
              <w:ind w:left="20"/>
              <w:jc w:val="both"/>
            </w:pPr>
            <w:r>
              <w:rPr>
                <w:rFonts w:ascii="Times New Roman"/>
                <w:b w:val="false"/>
                <w:i w:val="false"/>
                <w:color w:val="000000"/>
                <w:sz w:val="20"/>
              </w:rPr>
              <w:t>
</w:t>
            </w:r>
            <w:r>
              <w:rPr>
                <w:rFonts w:ascii="Times New Roman"/>
                <w:b w:val="false"/>
                <w:i w:val="false"/>
                <w:color w:val="000000"/>
                <w:sz w:val="20"/>
              </w:rPr>
              <w:t>1)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жеке басын куәландыратын құжат немесе цифрлық құжаттар сервисінен электрондық құжат (жеке басын сәйкестендіру үшін қажет);</w:t>
            </w:r>
          </w:p>
          <w:p>
            <w:pPr>
              <w:spacing w:after="20"/>
              <w:ind w:left="20"/>
              <w:jc w:val="both"/>
            </w:pPr>
            <w:r>
              <w:rPr>
                <w:rFonts w:ascii="Times New Roman"/>
                <w:b w:val="false"/>
                <w:i w:val="false"/>
                <w:color w:val="000000"/>
                <w:sz w:val="20"/>
              </w:rPr>
              <w:t>
</w:t>
            </w:r>
            <w:r>
              <w:rPr>
                <w:rFonts w:ascii="Times New Roman"/>
                <w:b w:val="false"/>
                <w:i w:val="false"/>
                <w:color w:val="000000"/>
                <w:sz w:val="20"/>
              </w:rPr>
              <w:t>3) егер некеде тұрған жағдайда жұбайының (зайыбының) нотариалды расталған келісімі;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"Адамның бала асырап алуы, оны қорғаншылыққа немесе қамқоршылыққа, патронатқа қабылдап алуы мүмкін болмайтын аурулардың тізбесін бекіту туралы" Қазақстан Республикасы Денсаулық сақтау және әлеуметтік даму министрінің 2015 жылғы 28 тамыздағы № 692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актілерін мемлекеттік тіркеу тізілімінде № 12127 болып тіркелген) (бұдан әрі – № 692 бұйрық) бекітілген тізбеге сәйкес көрсетілетін қызметті алушының, сондай-ақ жұбайының (зайыбының), егер некеде тұрса, және көрсетілетін қызметті алушымен бірге тұратын өзге де адамдардың (бар болса) денсаулық жағдайы туралы анықтамалар, сондай-ақ "Денсаулық сақтау саласында мемлекеттік қызметтер көрсетудің кейбір мәселелері туралы" Қазақстан Республикасы Денсаулық сақтау министрінің 2020 жылғы 18 мамырдағы № ҚР ДСМ-49/2020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актілерін мемлекеттік тіркеу тізілімінде № 20665 болып тіркелген) (бұдан әрі – № ҚР ДСМ-49/2020 бұйрық) бекітілген нысанға сәйкес "Наркология" психикалық денсаулық орталығынан және "Психиатрия" психикалық денсаулық орталығынан динамикалық бақылауда болу (немесе болмауы) туралы мәліметтерді;</w:t>
            </w:r>
          </w:p>
          <w:p>
            <w:pPr>
              <w:spacing w:after="20"/>
              <w:ind w:left="20"/>
              <w:jc w:val="both"/>
            </w:pPr>
            <w:r>
              <w:rPr>
                <w:rFonts w:ascii="Times New Roman"/>
                <w:b w:val="false"/>
                <w:i w:val="false"/>
                <w:color w:val="000000"/>
                <w:sz w:val="20"/>
              </w:rPr>
              <w:t>
</w:t>
            </w:r>
            <w:r>
              <w:rPr>
                <w:rFonts w:ascii="Times New Roman"/>
                <w:b w:val="false"/>
                <w:i w:val="false"/>
                <w:color w:val="000000"/>
                <w:sz w:val="20"/>
              </w:rPr>
              <w:t>5) "АХАЖ тіркеу пункті" ақпараттық жүйесі (бұдан әрі – АХАЖ АЖ) не Қазақстан Республикасынан тыс жерде некеге тұрған жағдайда некеге тұру туралы куәліктің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6) АХАЖ АЖ-да мәліметтер болмаған жағдайда не Қазақстан Республикасынан тыс жерде туылған баланың (балалардың) туу туралы куәлігі электрондық нысанда немесе оның қағаз түріндегі көшірмесі (түпнұсқасы сәйкестендіру үшін талап 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7) балаға жалғыз ата-анасының немесе екеуiнiң де қамқорлығының жоқтығын растайтын құжаттардың (қайтыс болу туралы куәлік немесе хабарлама, ата-ананы ата-ана құқықтарынан айыру, олардың ата-ана құқықтарын шектеу, ата-анасын хабарсыз кетті, әрекетке қабiлетсiз (әрекет қабiлетi шектелген) деп тану, оларды қайтыс болды деп жариялау туралы сот шешімі, ата-анасының бас бостандығынан айыру орындарында жазасын өтеуi туралы сот үкімі, ата-аналардың іздестірілуін, баланың (балалардың) ата-анасынан айырып алынғанын, ата-анасының денсаулық сақтау ұйымдарында ұзақ мерзімді емделуін растайтын құжаттар, баланың (балалардың) әдейі тасталғаны туралы акті, баладан (балалардан) бас тарту туралы өтініш, анасының нұсқауы бойынша жазылған әкесі туралы мәлімет, "Азаматтық хал актілерін мемлекеттік тіркеуді ұйымдастыру, азаматтық хал актілерінің жазбаларына өзгерістер енгізу, қалпына келтіру, күшін жою қағидаларын бекіту туралы" Қазақстан Республикасы Әділет министрінің 2015 жылғы 28 ақпандағы № 112 бұйрығымен (Нормативтік құқықтық актілерді мемлекеттік тіркеу тізілімінде № 10764 болып тіркелген) (бұдан әрі – № 112 бұйрық) бекітілген нысан бойынша туу туралы анықтама (АХАЖ АЖ-да мәліметтер болмаған жағдайда) көшiрмелері;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көрсетілетін қызметті алушының және (немесе) егер ол некеде тұрса оның жұбайының (зайыбының) табысы туралы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9) туыстарының, өгей әкесінің (өгей шешесінің) балаға (балаларға) туыстық фактісін растайтын құжаттардың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жетім балалар мен ата-анасының қамқорлығынсыз қалған балаларды отбасына тәрбиелеуге қабылдауға тілек білдірген адамдардың дайындықтан өткені туралы сертификат (баланың жақын туыстарын қоспағанда);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11) көрсетілетін қызметті алушының және (немесе) жұбайының (зайыбының) тұрғын үйді пайдалану құқығын растайтын құжаттардың көшірмесі (тұрғын үйге меншік құқығы болмаған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Құжаттар тексеру үшін түпнұсқада ұсынылады, содан кейін түпнұсқалар көрсетілетін қызметті алушыға қайтарылады.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порталға:</w:t>
            </w:r>
          </w:p>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алушының ЭЦҚ-сымен қол қойылған немесе ұялы байланыс операторы берген көрсетілетін қызметті алушының абоненттік нөмірі порталдың есеп жазбасына тіркелген және қосылған кезде бір рет пайдаланатын пароль арқылы куәландырылған электрондық құжат нысанында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егер некеде тұрған жағдайда, жұбайының (зайыбының) нотариалды расталған келісімінің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 692 бұйрықпен бекітілген тізбеге сәйкес көрсетілетін қызметті алушының және егер ол некеде тұрса оның жұбайының (зайыбының) бірге тұратын өзге де адамдардың (бар болса) ауруының жоқтығын растайтын денсаулық жағдайы туралы анықтама, сондай-ақ "Денсаулық сақтау саласында мемлекеттік қызметтер көрсетудің кейбір мәселелері туралы" № ҚР ДСМ 49/2020 бұйрығымен бекітілген нысанға сәйкес "Наркология" психикалық денсаулық орталығынан және "Психиатрия" психикалық денсаулық орталығынан динамикалық бақылауда болу (немесе болмауы) туралы мәліметтердің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АХАЖ АЖ-да мәліметтер болмаған жағдайда не Қазақстан Республикасынан тыс жерде некеге тұрған жағдайда некеге тұру туралы куәліктің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АХАЖ АЖ-да мәліметтер болмаған жағдайда не Қазақстан Республикасынан тыс жерде туылған жағдайда, баланың (балалардың) туу туралы куәлігінің электрондық көшірмесі (түпнұсқасы сәйкестендіру үшін талап 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6) көрсетілетін қызметті алушының және (немесе) егер ол некеде тұрса оның жұбайының (зайыбының) табысы туралы құжаттардың электрондық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балаға жалғыз ата-анасының немесе екеуiнiң де қамқорлығының жоқтығын растайтын құжаттардың (қайтыс болу туралы куәлік немесе хабарлама, ата-ананы ата-ана құқықтарынан айыру, олардың ата-ана құқықтарын шектеу, ата-анасын хабарсыз кетті, әрекетке қабiлетсiз (әрекет қабiлетi шектелген) деп тану, оларды қайтыс болды деп жариялау туралы сот шешімі, ата-анасының бас бостандығынан айыру орындарында жазасын өтеуi туралы сот үкімі, ата-аналардың іздестірілуін, баланың (балалардың) ата-анасынан айырып алынғанын, ата-анасының денсаулық сақтау ұйымдарында ұзақ мерзімді емделуін растайтын құжаттар, баланың (балалардың) әдейі тасталғаны туралы акті, баладан (балалардан) бас тарту туралы өтініш, № 112 бұйрықпен бекітілген нысан бойынша туу туралы анықтаманың (АХАЖ АЖ-да мәліметтер болмаған жағдайда) электрондық көшiрмелері;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көрсетілетін қызметті алушының және (немесе) жұбайының (зайыбының) тұрғын үйді пайдалану құқығын растайтын құжаттардың электрондық көшірмесі (тұрғын үйге меншік құқығы болмаған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9) туыстарының, өгей әкесінің (өгей шешесінің) балаға (балаларға) туыстық фактісін растайтын құжаттардың электрондық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жетім балалар мен ата-анасының қамқорлығынсыз қалған балаларды отбасына тәрбиелеуге қабылдауға тілек білдірген тұлғалардың дайындықтан өткені туралы сертификаттың электрондық көшірмесі (баланың жақын туыстарын қоспағанда).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Бала (балалар) жетім балалар мен ата-анасының қамқорлығынсыз қалған балаларға арналған білім беру ұйымдарында тұрған жағдайда баланың (балалардың) туу туралы куәлігін және көрсетілетін қызметті берушіге және Мемлекеттік корпорацияға тапсырылатын тізбенің 7) тармақшасында көрсетілген құжаттарды ұсыну талап етілмейді.</w:t>
            </w:r>
          </w:p>
          <w:p>
            <w:pPr>
              <w:spacing w:after="20"/>
              <w:ind w:left="20"/>
              <w:jc w:val="both"/>
            </w:pPr>
            <w:r>
              <w:rPr>
                <w:rFonts w:ascii="Times New Roman"/>
                <w:b w:val="false"/>
                <w:i w:val="false"/>
                <w:color w:val="000000"/>
                <w:sz w:val="20"/>
              </w:rPr>
              <w:t xml:space="preserve">
Қорғаншылық немесе қамқоршылық жөніндегі функцияларды жүзеге асыратын органдар "Неке (ерлі-зайыптылық) және отбасы туралы" Қазақстан Республикасы кодекстің 122-бабы </w:t>
            </w:r>
            <w:r>
              <w:rPr>
                <w:rFonts w:ascii="Times New Roman"/>
                <w:b w:val="false"/>
                <w:i w:val="false"/>
                <w:color w:val="000000"/>
                <w:sz w:val="20"/>
              </w:rPr>
              <w:t>1-тармағының</w:t>
            </w:r>
            <w:r>
              <w:rPr>
                <w:rFonts w:ascii="Times New Roman"/>
                <w:b w:val="false"/>
                <w:i w:val="false"/>
                <w:color w:val="000000"/>
                <w:sz w:val="20"/>
              </w:rPr>
              <w:t xml:space="preserve"> талаптарына сәйкес жетім балаларды және ата-анасының қамқорлығынсыз қалған балаларды туыстарына, өгей әкелеріне (өгей аналарына) қорғаншылыққа немесе қамқоршылыққа 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және оның кіші түрлерін (бар болса)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323"/>
          <w:p>
            <w:pPr>
              <w:spacing w:after="20"/>
              <w:ind w:left="20"/>
              <w:jc w:val="both"/>
            </w:pPr>
            <w:r>
              <w:rPr>
                <w:rFonts w:ascii="Times New Roman"/>
                <w:b w:val="false"/>
                <w:i w:val="false"/>
                <w:color w:val="000000"/>
                <w:sz w:val="20"/>
              </w:rPr>
              <w:t>
1) көрсетілетін қызметті алушының кәмелет жасқа толмауы;</w:t>
            </w:r>
          </w:p>
          <w:bookmarkEnd w:id="323"/>
          <w:p>
            <w:pPr>
              <w:spacing w:after="20"/>
              <w:ind w:left="20"/>
              <w:jc w:val="both"/>
            </w:pPr>
            <w:r>
              <w:rPr>
                <w:rFonts w:ascii="Times New Roman"/>
                <w:b w:val="false"/>
                <w:i w:val="false"/>
                <w:color w:val="000000"/>
                <w:sz w:val="20"/>
              </w:rPr>
              <w:t>
</w:t>
            </w:r>
            <w:r>
              <w:rPr>
                <w:rFonts w:ascii="Times New Roman"/>
                <w:b w:val="false"/>
                <w:i w:val="false"/>
                <w:color w:val="000000"/>
                <w:sz w:val="20"/>
              </w:rPr>
              <w:t>2) соттың көрсетілетін қызметті алушыны әрекетке қабiлетсiз немесе әрекет қабiлетi шектеулі деп тануы;</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соттың көрсетілетін қызметті алушыны ата-ана құқықтарынан айыруы немесе соттың ата-ана құқықтарын шектеуі;</w:t>
            </w:r>
          </w:p>
          <w:p>
            <w:pPr>
              <w:spacing w:after="20"/>
              <w:ind w:left="20"/>
              <w:jc w:val="both"/>
            </w:pPr>
            <w:r>
              <w:rPr>
                <w:rFonts w:ascii="Times New Roman"/>
                <w:b w:val="false"/>
                <w:i w:val="false"/>
                <w:color w:val="000000"/>
                <w:sz w:val="20"/>
              </w:rPr>
              <w:t>
</w:t>
            </w:r>
            <w:r>
              <w:rPr>
                <w:rFonts w:ascii="Times New Roman"/>
                <w:b w:val="false"/>
                <w:i w:val="false"/>
                <w:color w:val="000000"/>
                <w:sz w:val="20"/>
              </w:rPr>
              <w:t>4) өзiне Қазақстан Республикасының заңымен жүктелген мiндеттердi тиiсiнше орындамағаны үшiн қорғаншы немесе қамқоршы, патронат тәрбиеші, қабылдайтын ата-ана, қабылдайтын кәсіби тәрбиеші мiндеттерін орындаудан шеттетілуі;</w:t>
            </w:r>
          </w:p>
          <w:p>
            <w:pPr>
              <w:spacing w:after="20"/>
              <w:ind w:left="20"/>
              <w:jc w:val="both"/>
            </w:pPr>
            <w:r>
              <w:rPr>
                <w:rFonts w:ascii="Times New Roman"/>
                <w:b w:val="false"/>
                <w:i w:val="false"/>
                <w:color w:val="000000"/>
                <w:sz w:val="20"/>
              </w:rPr>
              <w:t>
</w:t>
            </w:r>
            <w:r>
              <w:rPr>
                <w:rFonts w:ascii="Times New Roman"/>
                <w:b w:val="false"/>
                <w:i w:val="false"/>
                <w:color w:val="000000"/>
                <w:sz w:val="20"/>
              </w:rPr>
              <w:t>5) бұрынғы бала асырап алушылардың кiнәсi бойынша бала асырап алудың күшiн жою туралы сот шешімі;</w:t>
            </w:r>
          </w:p>
          <w:p>
            <w:pPr>
              <w:spacing w:after="20"/>
              <w:ind w:left="20"/>
              <w:jc w:val="both"/>
            </w:pPr>
            <w:r>
              <w:rPr>
                <w:rFonts w:ascii="Times New Roman"/>
                <w:b w:val="false"/>
                <w:i w:val="false"/>
                <w:color w:val="000000"/>
                <w:sz w:val="20"/>
              </w:rPr>
              <w:t>
</w:t>
            </w:r>
            <w:r>
              <w:rPr>
                <w:rFonts w:ascii="Times New Roman"/>
                <w:b w:val="false"/>
                <w:i w:val="false"/>
                <w:color w:val="000000"/>
                <w:sz w:val="20"/>
              </w:rPr>
              <w:t>6) көрсетілетін қызметті алушының қорғаншы немесе қамқоршы, патронат тәрбиеші, қабылдайтын ата-ана, қабылдайтын кәсіби тәрбиеші мiндеттерін жүзеге асыруға кедергі келтіретін ауруының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7) көрсетілетін қызметті алушының тұрақты тұратын жерінің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8) көрсетілетін қызметті алушының азаматтығының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9) қорғаншылықты немесе қамқоршылықты белгілеу кезінде көрсетілетін қызметті алушының қамқорлыққа алынушыны Қазақстан Республикасының заңнамасында белгіленген ең төмен күнкөріс деңгейімен қамтамасыз ететін табысының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10) көрсетілетін қызметті алушының психикалық денсаулық саласында медициналық көмек көрсететін ұйымдарда динамикалық байқаудағы адамдарды;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сотталғандығы бар немесе болған, қылмыстық қудалауға ұшырап отырған немесе ұшыраған адамдарды (өздеріне қатысты қылмыстық қудалау Қазақстан Республикасы Қылмыстық-процестік кодексінің </w:t>
            </w:r>
            <w:r>
              <w:rPr>
                <w:rFonts w:ascii="Times New Roman"/>
                <w:b w:val="false"/>
                <w:i w:val="false"/>
                <w:color w:val="000000"/>
                <w:sz w:val="20"/>
              </w:rPr>
              <w:t>35-бабы</w:t>
            </w:r>
            <w:r>
              <w:rPr>
                <w:rFonts w:ascii="Times New Roman"/>
                <w:b w:val="false"/>
                <w:i w:val="false"/>
                <w:color w:val="000000"/>
                <w:sz w:val="20"/>
              </w:rPr>
              <w:t xml:space="preserve"> бірінші бөлігінің 1) және 2) тармақтары негізінде тоқтатылған адамдарды қоспағанда);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12) Қазақстан Республикасының аумағында тұрақты тұратын, Кодекстің 91-бабының 4-тармағында белгіленген тәртіппен психологиялық даярлықтан өтпеген көрсетілетін қызметті алушылар (баланың жақын туыстарын қоспағанда);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13)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14)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ұсынылатын көрсетілетін қызметті алушының мемлекеттік қызмет көрсету үшін талап етілетін қолжетімділігі шектеулі дербес деректерге қол жеткізуге келісімінің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15) он жасқа толған баланың оны қамқорлыққа (қорғаншылыққа) беруге келісімнің жоқтығы;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16) қызмет алушының тұрғын алаңының белгіленген талаптарға сәйкес келмеуі, яғни бір адамға шаққанда он бес шаршы метрден кем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17) соттың қызмет алушымен бірге тұратын басқа адамдардың әрекет қабілетсіз немесе шектеулі әрекет қабілетті деп танылуы;</w:t>
            </w:r>
          </w:p>
          <w:p>
            <w:pPr>
              <w:spacing w:after="20"/>
              <w:ind w:left="20"/>
              <w:jc w:val="both"/>
            </w:pPr>
            <w:r>
              <w:rPr>
                <w:rFonts w:ascii="Times New Roman"/>
                <w:b w:val="false"/>
                <w:i w:val="false"/>
                <w:color w:val="000000"/>
                <w:sz w:val="20"/>
              </w:rPr>
              <w:t>
</w:t>
            </w:r>
            <w:r>
              <w:rPr>
                <w:rFonts w:ascii="Times New Roman"/>
                <w:b w:val="false"/>
                <w:i w:val="false"/>
                <w:color w:val="000000"/>
                <w:sz w:val="20"/>
              </w:rPr>
              <w:t>18) соттың қызмет алушымен бірге тұратын басқа адамдардың ата-аналық құқықтарынан айыру немесе олардың ата-аналық құқықтарын 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19) қызмет алушымен бірге тұратын басқа адамдардың заңмен жүктелген міндеттерін (қамқоршы немесе қорғаншы, патронат тәрбиеші, қабылдайтын ата-ана, қабылдайтын кәсіби тәрбиеші) дұрыс орындамағаны үшін орындаудан шеттетілулері;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20) қызмет алушымен бірге тұратын басқа адамдарға қатысты бұрынғы асырап алуды жою туралы сот шешімінің болуы, егер ол бұрынғы асырап алушылардың кінәсінен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21) қызмет алушымен бірге тұратын басқа адамдардың қамқоршы немесе қорғаншы, патронат тәрбиеші, қабылдайтын ата-ана, қабылдайтын кәсіби тәрбиеші ретінде қызмет атқаруға кедергі келтіретін ауруларының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22) қызмет алушымен бірге тұратын басқа адамдардың қазіргі немесе бұрынғы сотталғандықтары, қылмыстық жауапкершілікке тартылуы немесе тартылған болуы (Республикасының Қылмыстық-процестік кодексінің </w:t>
            </w:r>
            <w:r>
              <w:rPr>
                <w:rFonts w:ascii="Times New Roman"/>
                <w:b w:val="false"/>
                <w:i w:val="false"/>
                <w:color w:val="000000"/>
                <w:sz w:val="20"/>
              </w:rPr>
              <w:t>35-бабының</w:t>
            </w:r>
            <w:r>
              <w:rPr>
                <w:rFonts w:ascii="Times New Roman"/>
                <w:b w:val="false"/>
                <w:i w:val="false"/>
                <w:color w:val="000000"/>
                <w:sz w:val="20"/>
              </w:rPr>
              <w:t xml:space="preserve"> бірінші бөлімі, 1) және 2) тармақтары бойынша қылмыстық жауапкершіліктен босатылған адамдардан басқа);</w:t>
            </w:r>
          </w:p>
          <w:p>
            <w:pPr>
              <w:spacing w:after="20"/>
              <w:ind w:left="20"/>
              <w:jc w:val="both"/>
            </w:pPr>
            <w:r>
              <w:rPr>
                <w:rFonts w:ascii="Times New Roman"/>
                <w:b w:val="false"/>
                <w:i w:val="false"/>
                <w:color w:val="000000"/>
                <w:sz w:val="20"/>
              </w:rPr>
              <w:t>
23) қызмет алушымен бірге тұратын басқа адамдардың психикалық денсаулық саласында медициналық көмекті көрсететін ұйымдарда динамикалық бақылауда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оның ішінде электрондық нысанда көрсетілетін қызметтің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324"/>
          <w:p>
            <w:pPr>
              <w:spacing w:after="20"/>
              <w:ind w:left="20"/>
              <w:jc w:val="both"/>
            </w:pPr>
            <w:r>
              <w:rPr>
                <w:rFonts w:ascii="Times New Roman"/>
                <w:b w:val="false"/>
                <w:i w:val="false"/>
                <w:color w:val="000000"/>
                <w:sz w:val="20"/>
              </w:rPr>
              <w:t>
Көрсетілетін қызметті алушының ЭЦҚ-сы болған жағдайда Мемлекеттік көрсетілетін қызметті портал арқылы электрондық нысанда алуға мүмкіндігі бар.</w:t>
            </w:r>
          </w:p>
          <w:bookmarkEnd w:id="324"/>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pPr>
              <w:spacing w:after="20"/>
              <w:ind w:left="20"/>
              <w:jc w:val="both"/>
            </w:pPr>
            <w:r>
              <w:rPr>
                <w:rFonts w:ascii="Times New Roman"/>
                <w:b w:val="false"/>
                <w:i w:val="false"/>
                <w:color w:val="000000"/>
                <w:sz w:val="20"/>
              </w:rPr>
              <w:t>
</w:t>
            </w:r>
            <w:r>
              <w:rPr>
                <w:rFonts w:ascii="Times New Roman"/>
                <w:b w:val="false"/>
                <w:i w:val="false"/>
                <w:color w:val="000000"/>
                <w:sz w:val="20"/>
              </w:rPr>
              <w:t>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 бұйрықтардың</w:t>
            </w:r>
            <w:r>
              <w:br/>
            </w:r>
            <w:r>
              <w:rPr>
                <w:rFonts w:ascii="Times New Roman"/>
                <w:b w:val="false"/>
                <w:i w:val="false"/>
                <w:color w:val="000000"/>
                <w:sz w:val="20"/>
              </w:rPr>
              <w:t>тізбесіне 5-қосымша</w:t>
            </w:r>
            <w:r>
              <w:br/>
            </w:r>
            <w:r>
              <w:rPr>
                <w:rFonts w:ascii="Times New Roman"/>
                <w:b w:val="false"/>
                <w:i w:val="false"/>
                <w:color w:val="000000"/>
                <w:sz w:val="20"/>
              </w:rPr>
              <w:t>"Қорғаншыларға немесе</w:t>
            </w:r>
            <w:r>
              <w:br/>
            </w:r>
            <w:r>
              <w:rPr>
                <w:rFonts w:ascii="Times New Roman"/>
                <w:b w:val="false"/>
                <w:i w:val="false"/>
                <w:color w:val="000000"/>
                <w:sz w:val="20"/>
              </w:rPr>
              <w:t>қамқоршыларға жетім баланы</w:t>
            </w:r>
            <w:r>
              <w:br/>
            </w:r>
            <w:r>
              <w:rPr>
                <w:rFonts w:ascii="Times New Roman"/>
                <w:b w:val="false"/>
                <w:i w:val="false"/>
                <w:color w:val="000000"/>
                <w:sz w:val="20"/>
              </w:rPr>
              <w:t>(жетім балаларды) және ата-</w:t>
            </w:r>
            <w:r>
              <w:br/>
            </w:r>
            <w:r>
              <w:rPr>
                <w:rFonts w:ascii="Times New Roman"/>
                <w:b w:val="false"/>
                <w:i w:val="false"/>
                <w:color w:val="000000"/>
                <w:sz w:val="20"/>
              </w:rPr>
              <w:t>анасының қамқорлығынсыз</w:t>
            </w:r>
            <w:r>
              <w:br/>
            </w:r>
            <w:r>
              <w:rPr>
                <w:rFonts w:ascii="Times New Roman"/>
                <w:b w:val="false"/>
                <w:i w:val="false"/>
                <w:color w:val="000000"/>
                <w:sz w:val="20"/>
              </w:rPr>
              <w:t>қалған баланы (балаларды)</w:t>
            </w:r>
            <w:r>
              <w:br/>
            </w:r>
            <w:r>
              <w:rPr>
                <w:rFonts w:ascii="Times New Roman"/>
                <w:b w:val="false"/>
                <w:i w:val="false"/>
                <w:color w:val="000000"/>
                <w:sz w:val="20"/>
              </w:rPr>
              <w:t>күтіп-бағуға жәрдемақы</w:t>
            </w:r>
            <w:r>
              <w:br/>
            </w:r>
            <w:r>
              <w:rPr>
                <w:rFonts w:ascii="Times New Roman"/>
                <w:b w:val="false"/>
                <w:i w:val="false"/>
                <w:color w:val="000000"/>
                <w:sz w:val="20"/>
              </w:rPr>
              <w:t>тағайындау және төлеу</w:t>
            </w:r>
            <w:r>
              <w:br/>
            </w:r>
            <w:r>
              <w:rPr>
                <w:rFonts w:ascii="Times New Roman"/>
                <w:b w:val="false"/>
                <w:i w:val="false"/>
                <w:color w:val="000000"/>
                <w:sz w:val="20"/>
              </w:rPr>
              <w:t>мөлшері" мемлекеттік қызметті</w:t>
            </w:r>
            <w:r>
              <w:br/>
            </w:r>
            <w:r>
              <w:rPr>
                <w:rFonts w:ascii="Times New Roman"/>
                <w:b w:val="false"/>
                <w:i w:val="false"/>
                <w:color w:val="000000"/>
                <w:sz w:val="20"/>
              </w:rPr>
              <w:t>көрсету қағидалары</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"Қорғаншыларға немесе қамқоршыларға жетім баланы (жетім балаларды) және ата-анасының қамқорлығынсыз қалған баланы (балаларды) күтіп-бағуға жәрдемақы тағайындау және төлеу мөлшері"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қалалардың, астананың, аудандардағы, облыстық маңызы бар қалалардағы жергілікті атқарушы органдары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(бар болса)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325"/>
          <w:p>
            <w:pPr>
              <w:spacing w:after="20"/>
              <w:ind w:left="20"/>
              <w:jc w:val="both"/>
            </w:pPr>
            <w:r>
              <w:rPr>
                <w:rFonts w:ascii="Times New Roman"/>
                <w:b w:val="false"/>
                <w:i w:val="false"/>
                <w:color w:val="000000"/>
                <w:sz w:val="20"/>
              </w:rPr>
              <w:t>
Өтінішті қабылдау және мемлекеттік қызмет көрсетудің нәтижесін беру:</w:t>
            </w:r>
          </w:p>
          <w:bookmarkEnd w:id="325"/>
          <w:p>
            <w:pPr>
              <w:spacing w:after="20"/>
              <w:ind w:left="20"/>
              <w:jc w:val="both"/>
            </w:pPr>
            <w:r>
              <w:rPr>
                <w:rFonts w:ascii="Times New Roman"/>
                <w:b w:val="false"/>
                <w:i w:val="false"/>
                <w:color w:val="000000"/>
                <w:sz w:val="20"/>
              </w:rPr>
              <w:t>
</w:t>
            </w:r>
            <w:r>
              <w:rPr>
                <w:rFonts w:ascii="Times New Roman"/>
                <w:b w:val="false"/>
                <w:i w:val="false"/>
                <w:color w:val="000000"/>
                <w:sz w:val="20"/>
              </w:rPr>
              <w:t>1) "Азаматтарға арналған үкімет" мемлекеттік корпорациясы" коммерциялық емес қоғамы (бұдан әрі) – Мемлекеттік корпорация);</w:t>
            </w:r>
          </w:p>
          <w:p>
            <w:pPr>
              <w:spacing w:after="20"/>
              <w:ind w:left="20"/>
              <w:jc w:val="both"/>
            </w:pPr>
            <w:r>
              <w:rPr>
                <w:rFonts w:ascii="Times New Roman"/>
                <w:b w:val="false"/>
                <w:i w:val="false"/>
                <w:color w:val="000000"/>
                <w:sz w:val="20"/>
              </w:rPr>
              <w:t>
2) "электрондық үкіметтің" www.egov.kz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326"/>
          <w:p>
            <w:pPr>
              <w:spacing w:after="20"/>
              <w:ind w:left="20"/>
              <w:jc w:val="both"/>
            </w:pPr>
            <w:r>
              <w:rPr>
                <w:rFonts w:ascii="Times New Roman"/>
                <w:b w:val="false"/>
                <w:i w:val="false"/>
                <w:color w:val="000000"/>
                <w:sz w:val="20"/>
              </w:rPr>
              <w:t>
1) Мемлекеттік корпорацияға құжаттарды тапсырған сәттен бастап, сондай-ақ портал арқылы өтініш берген кезде – 1 (бір) жұмыс күні, бұл ретте құжаттарды қабылдау күні мемлекеттік қызмет көрсету мерзіміне кірмейді.</w:t>
            </w:r>
          </w:p>
          <w:bookmarkEnd w:id="326"/>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корпорацияда көрсетілетін қызметті алушының құжаттарды тапсыруы үшін күтудің рұқсат берілетін ең ұзақ уақыты – 15 минут;</w:t>
            </w:r>
          </w:p>
          <w:p>
            <w:pPr>
              <w:spacing w:after="20"/>
              <w:ind w:left="20"/>
              <w:jc w:val="both"/>
            </w:pPr>
            <w:r>
              <w:rPr>
                <w:rFonts w:ascii="Times New Roman"/>
                <w:b w:val="false"/>
                <w:i w:val="false"/>
                <w:color w:val="000000"/>
                <w:sz w:val="20"/>
              </w:rPr>
              <w:t>
3) Мемлекеттік корпорацияда көрсетілетін қызметті алушыға қызмет көрсетудің рұқсат берілетін ең ұзақ уақыты – 15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327"/>
          <w:p>
            <w:pPr>
              <w:spacing w:after="20"/>
              <w:ind w:left="20"/>
              <w:jc w:val="both"/>
            </w:pPr>
            <w:r>
              <w:rPr>
                <w:rFonts w:ascii="Times New Roman"/>
                <w:b w:val="false"/>
                <w:i w:val="false"/>
                <w:color w:val="000000"/>
                <w:sz w:val="20"/>
              </w:rPr>
              <w:t>
Электрондық (ішінара автоматтындырылған)/</w:t>
            </w:r>
          </w:p>
          <w:bookmarkEnd w:id="327"/>
          <w:p>
            <w:pPr>
              <w:spacing w:after="20"/>
              <w:ind w:left="20"/>
              <w:jc w:val="both"/>
            </w:pPr>
            <w:r>
              <w:rPr>
                <w:rFonts w:ascii="Times New Roman"/>
                <w:b w:val="false"/>
                <w:i w:val="false"/>
                <w:color w:val="000000"/>
                <w:sz w:val="20"/>
              </w:rPr>
              <w:t xml:space="preserve">
қағаз түрінде "бір өтініш" қағидаты бойынша көрсетілетін қызмет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328"/>
          <w:p>
            <w:pPr>
              <w:spacing w:after="20"/>
              <w:ind w:left="20"/>
              <w:jc w:val="both"/>
            </w:pPr>
            <w:r>
              <w:rPr>
                <w:rFonts w:ascii="Times New Roman"/>
                <w:b w:val="false"/>
                <w:i w:val="false"/>
                <w:color w:val="000000"/>
                <w:sz w:val="20"/>
              </w:rPr>
              <w:t>
Қызмет алушыларға жетім баланы (жетім балаларды) және ата-анасының қамқорлығынсыз қалған баланы (балаларды) күтіп-бағуға жәрдемақы тағайындау туралы шешім не негіздер бойынша мемлекеттік қызмет көрсетуден бас тарту туралы дәлелді жауап.</w:t>
            </w:r>
          </w:p>
          <w:bookmarkEnd w:id="328"/>
          <w:p>
            <w:pPr>
              <w:spacing w:after="20"/>
              <w:ind w:left="20"/>
              <w:jc w:val="both"/>
            </w:pPr>
            <w:r>
              <w:rPr>
                <w:rFonts w:ascii="Times New Roman"/>
                <w:b w:val="false"/>
                <w:i w:val="false"/>
                <w:color w:val="000000"/>
                <w:sz w:val="20"/>
              </w:rPr>
              <w:t>
Порталда мемлекеттік қызмет көрсетудің нәтижесі көрсетілетін қызметті алушының "жеке кабинетіне" жіберіледі және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329"/>
          <w:p>
            <w:pPr>
              <w:spacing w:after="20"/>
              <w:ind w:left="20"/>
              <w:jc w:val="both"/>
            </w:pPr>
            <w:r>
              <w:rPr>
                <w:rFonts w:ascii="Times New Roman"/>
                <w:b w:val="false"/>
                <w:i w:val="false"/>
                <w:color w:val="000000"/>
                <w:sz w:val="20"/>
              </w:rPr>
              <w:t>
1) көрсетілетін қызметті берушіде: Қазақстан Республикасының еңбек заңнамасына сәйкес демалыс және мереке күндерін қоспағанда сағат 13.00-ден 14.30-ға дейінгі түскі үзіліспен сағат 9.00-ден 18.30-ға дейін;</w:t>
            </w:r>
          </w:p>
          <w:bookmarkEnd w:id="329"/>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корпорацияда: еңбек заңнамасына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Қабылдау жеделдетіп қызмет көрсетусіз, кәмелетке толмаған баланың тұрғылықты жері бойынша "электронды" кезек күту тәртібімен жүзеге асырылады, портал арқылы электрондық кезекті "брондауға" болады;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орындарының мекенжайлары: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 Оқу-ағарту министрлігінің: www.edu.gov.kz интернет-ресурсында;</w:t>
            </w:r>
          </w:p>
          <w:p>
            <w:pPr>
              <w:spacing w:after="20"/>
              <w:ind w:left="20"/>
              <w:jc w:val="both"/>
            </w:pPr>
            <w:r>
              <w:rPr>
                <w:rFonts w:ascii="Times New Roman"/>
                <w:b w:val="false"/>
                <w:i w:val="false"/>
                <w:color w:val="000000"/>
                <w:sz w:val="20"/>
              </w:rPr>
              <w:t>
2) www.egov.kz порталында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330"/>
          <w:p>
            <w:pPr>
              <w:spacing w:after="20"/>
              <w:ind w:left="20"/>
              <w:jc w:val="both"/>
            </w:pPr>
            <w:r>
              <w:rPr>
                <w:rFonts w:ascii="Times New Roman"/>
                <w:b w:val="false"/>
                <w:i w:val="false"/>
                <w:color w:val="000000"/>
                <w:sz w:val="20"/>
              </w:rPr>
              <w:t>
Мемлекеттік корпорацияға:</w:t>
            </w:r>
          </w:p>
          <w:bookmarkEnd w:id="330"/>
          <w:p>
            <w:pPr>
              <w:spacing w:after="20"/>
              <w:ind w:left="20"/>
              <w:jc w:val="both"/>
            </w:pPr>
            <w:r>
              <w:rPr>
                <w:rFonts w:ascii="Times New Roman"/>
                <w:b w:val="false"/>
                <w:i w:val="false"/>
                <w:color w:val="000000"/>
                <w:sz w:val="20"/>
              </w:rPr>
              <w:t>
</w:t>
            </w:r>
            <w:r>
              <w:rPr>
                <w:rFonts w:ascii="Times New Roman"/>
                <w:b w:val="false"/>
                <w:i w:val="false"/>
                <w:color w:val="000000"/>
                <w:sz w:val="20"/>
              </w:rPr>
              <w:t>1)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жеке басын куәландыратын құжат немесе цифрлық құжаттар сервисінен электрондық құжат (жеке басын сәйкестендіру үшін қажет);</w:t>
            </w:r>
          </w:p>
          <w:p>
            <w:pPr>
              <w:spacing w:after="20"/>
              <w:ind w:left="20"/>
              <w:jc w:val="both"/>
            </w:pPr>
            <w:r>
              <w:rPr>
                <w:rFonts w:ascii="Times New Roman"/>
                <w:b w:val="false"/>
                <w:i w:val="false"/>
                <w:color w:val="000000"/>
                <w:sz w:val="20"/>
              </w:rPr>
              <w:t>
</w:t>
            </w:r>
            <w:r>
              <w:rPr>
                <w:rFonts w:ascii="Times New Roman"/>
                <w:b w:val="false"/>
                <w:i w:val="false"/>
                <w:color w:val="000000"/>
                <w:sz w:val="20"/>
              </w:rPr>
              <w:t>3) "АХАЖ тіркеу пункті" ақпараттық жүйесінде (бұдан әрі – АХАЖ АЖ) мәліметтер болмаған жағдайда не Қазақстан Республикасынан тыс жерде туылған жағдайда баланың (балалардың) туу туралы куәлігі электрондық нысанда немесе оның қағаз жеткізгіштегі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екінші деңгейдегі банкте немесе банк операцияларының жеке түрлерін жүзеге асыруға Қазақстан Республикасы Ұлттық Банкінің лицензиясы бар ұйымда қорғаншының немесе қамқоршының атына дербес шоттың ашылуы туралы шарттың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аудандар мен облыстық маңызы бар қалалардың, Астана, Алматы және Шымкент қалаларының білім бөлімінің (басқармасының) қорғаншылық немесе қамқоршылық белгілеу туралы бұйрығының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6) баланың (балалардың) табысы (мемлекеттік әлеуметтік жәрдемақыларды және өзге де әлеуметтік төлемдерді алуды растайтын құжаттар, алименттер, баланың (балалардың) мүлкінен түсетін табыстары туралы мәліметтер) туралы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Салыстырып тексеру үшін құжаттар түпнұсқада ұсынылады, кейін түпнұсқалары көрсетілетін қызметті алушыға қайтарылады;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порталда: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алушының ЭЦҚ-сымен немесе көрсетілетін қызметті алушының ұялы байланыс операторы ұсынған абоненттік номері порталдың есеп жазбасына тіркелген және қосылған кезде, бір рет пайдаланатын құпиясөзбен куәландырылған, электрондық құжат нысанындағы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АХАЖ АЖ-да мәліметтер болмаған жағдайда не Қазақстан Республикасынан тыс жерде туылған жағдайда, баланың туу туралы куәлігінің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екінші деңгейдегі банкте немесе банк операцияларының жеке түрлерін жүзеге асыруға Қазақстан Республикасы Ұлттық Банкінің лицензиясы бар ұйымда қорғаншының немесе қамқоршының атына дербес шоттың ашылуы туралы шарттың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баланың (балалардың) табысы (мемлекеттік әлеуметтік жәрдемақыларды және өзге де әлеуметтік төлемдер, алименттер, баланың (балалардың) мүлкінен түсетін табыстары туралы мәліметтер) туралы құжаттардың электрондық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аудандар мен облыстық маңызы бар қалалардың, Астана, Алматы және Шымкент қалаларының білім бөлімінің (басқармасының) қорғаншылық немесе қамқоршылық белгілеу туралы бұйрығының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"Жетім балаға (жетім балаларға) және ата-анасының қамқорлығынсыз қалған балаға (балаларға) қорғаншылық немесе қамқоршылық белгілеу" мемлекеттік көрсетілетін қызметін алуға "бір өтініш" қағидаты бойынша өтініш берген кезде көрсетілетін қызметті берушіге тапсырылатын тізбенің 5) тармақшасындағы көрсетілген құжатты ұсыну талап етілмейді.</w:t>
            </w:r>
          </w:p>
          <w:p>
            <w:pPr>
              <w:spacing w:after="20"/>
              <w:ind w:left="20"/>
              <w:jc w:val="both"/>
            </w:pPr>
            <w:r>
              <w:rPr>
                <w:rFonts w:ascii="Times New Roman"/>
                <w:b w:val="false"/>
                <w:i w:val="false"/>
                <w:color w:val="000000"/>
                <w:sz w:val="20"/>
              </w:rPr>
              <w:t>
Көрсетілетін қызметті алушының жеке басын растайтын құжаттары, баланың туу туралы куәлігі туралы мәліметтерді, қорғаншылық және қамқоршылық туралы анықтаманы, мемлекеттік әлеуметтік жәрдемақыны және өзге де әлеуметтік төлемдерді алатынын, екінші деңгейдегі банкте немесе банк операцияларының жекелеген түрлерін жүзеге асыруға Қазақстан Республикасы Ұлттық Банкінің лицензиясы бар ұйымда қорғаншының немесе қамқоршының атына дербес шот ашу туралы шарт жасасқанын растайтын құжаттарды Мемлекеттік корпорацияның қызметкері және көрсетілетін қызметті беруші "электрондық үкімет"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және оның кіші түрлерін (бар болса)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331"/>
          <w:p>
            <w:pPr>
              <w:spacing w:after="20"/>
              <w:ind w:left="20"/>
              <w:jc w:val="both"/>
            </w:pPr>
            <w:r>
              <w:rPr>
                <w:rFonts w:ascii="Times New Roman"/>
                <w:b w:val="false"/>
                <w:i w:val="false"/>
                <w:color w:val="000000"/>
                <w:sz w:val="20"/>
              </w:rPr>
              <w:t>
1) баланың (балалардың) жетім балалар мен ата-анасының қамқорлығынсыз қалған балаларға арналған мекемеде, стационарлық үлгідегі медициналық-әлеуметтік мекемелерде толық мемлекеттік қамтамасыз етуде болуы;</w:t>
            </w:r>
          </w:p>
          <w:bookmarkEnd w:id="331"/>
          <w:p>
            <w:pPr>
              <w:spacing w:after="20"/>
              <w:ind w:left="20"/>
              <w:jc w:val="both"/>
            </w:pPr>
            <w:r>
              <w:rPr>
                <w:rFonts w:ascii="Times New Roman"/>
                <w:b w:val="false"/>
                <w:i w:val="false"/>
                <w:color w:val="000000"/>
                <w:sz w:val="20"/>
              </w:rPr>
              <w:t>
</w:t>
            </w:r>
            <w:r>
              <w:rPr>
                <w:rFonts w:ascii="Times New Roman"/>
                <w:b w:val="false"/>
                <w:i w:val="false"/>
                <w:color w:val="000000"/>
                <w:sz w:val="20"/>
              </w:rPr>
              <w:t>2) баланың (балалардың) орташа айлық табысының сомасы тиісті облыстағы, республикалық маңызы бар қаладағы, астанадағы жетім балалар мен ата-анасының қамқорлығынсыз қалған балаларға арналған мекемелердегі баланы күтіп-бағуға арналған орташа айлық шығыстардың сомасынан артуы;</w:t>
            </w:r>
          </w:p>
          <w:p>
            <w:pPr>
              <w:spacing w:after="20"/>
              <w:ind w:left="20"/>
              <w:jc w:val="both"/>
            </w:pPr>
            <w:r>
              <w:rPr>
                <w:rFonts w:ascii="Times New Roman"/>
                <w:b w:val="false"/>
                <w:i w:val="false"/>
                <w:color w:val="000000"/>
                <w:sz w:val="20"/>
              </w:rPr>
              <w:t>
</w:t>
            </w:r>
            <w:r>
              <w:rPr>
                <w:rFonts w:ascii="Times New Roman"/>
                <w:b w:val="false"/>
                <w:i w:val="false"/>
                <w:color w:val="000000"/>
                <w:sz w:val="20"/>
              </w:rPr>
              <w:t>3) ата-аналарының өз баласын жеке өздері тәрбиелеуді және күтіп-бағуды жүзеге асыруға мүмкіндіктері болған, бірақ оны басқа адамдарға (ұзақ мерзімді қызметтік іссапарларда болуы, балалардан бөлек тұру, бірақ оларды күтіп-бағуға және тәрбиелеуге жағдайлары бар) қорғаншылыққа немесе қамқоршылыққа өз еркімен берген жағдайларда;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xml:space="preserve">
6)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оның ішінде электрондық нысанда көрсетілетін қызметтің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332"/>
          <w:p>
            <w:pPr>
              <w:spacing w:after="20"/>
              <w:ind w:left="20"/>
              <w:jc w:val="both"/>
            </w:pPr>
            <w:r>
              <w:rPr>
                <w:rFonts w:ascii="Times New Roman"/>
                <w:b w:val="false"/>
                <w:i w:val="false"/>
                <w:color w:val="000000"/>
                <w:sz w:val="20"/>
              </w:rPr>
              <w:t>
Көрсетілетін қызметті алушының ЭЦҚ-сы болған жағдайда Мемлекеттік көрсетілетін қызметті портал арқылы электрондық нысанда алуға мүмкіндігі бар.</w:t>
            </w:r>
          </w:p>
          <w:bookmarkEnd w:id="332"/>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pPr>
              <w:spacing w:after="20"/>
              <w:ind w:left="20"/>
              <w:jc w:val="both"/>
            </w:pPr>
            <w:r>
              <w:rPr>
                <w:rFonts w:ascii="Times New Roman"/>
                <w:b w:val="false"/>
                <w:i w:val="false"/>
                <w:color w:val="000000"/>
                <w:sz w:val="20"/>
              </w:rPr>
              <w:t>
</w:t>
            </w:r>
            <w:r>
              <w:rPr>
                <w:rFonts w:ascii="Times New Roman"/>
                <w:b w:val="false"/>
                <w:i w:val="false"/>
                <w:color w:val="000000"/>
                <w:sz w:val="20"/>
              </w:rPr>
              <w:t>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 бұйрықтардың</w:t>
            </w:r>
            <w:r>
              <w:br/>
            </w:r>
            <w:r>
              <w:rPr>
                <w:rFonts w:ascii="Times New Roman"/>
                <w:b w:val="false"/>
                <w:i w:val="false"/>
                <w:color w:val="000000"/>
                <w:sz w:val="20"/>
              </w:rPr>
              <w:t>тізбесіне 6-қосымша</w:t>
            </w:r>
            <w:r>
              <w:br/>
            </w:r>
            <w:r>
              <w:rPr>
                <w:rFonts w:ascii="Times New Roman"/>
                <w:b w:val="false"/>
                <w:i w:val="false"/>
                <w:color w:val="000000"/>
                <w:sz w:val="20"/>
              </w:rPr>
              <w:t>"Баланы (балаларды)</w:t>
            </w:r>
            <w:r>
              <w:br/>
            </w:r>
            <w:r>
              <w:rPr>
                <w:rFonts w:ascii="Times New Roman"/>
                <w:b w:val="false"/>
                <w:i w:val="false"/>
                <w:color w:val="000000"/>
                <w:sz w:val="20"/>
              </w:rPr>
              <w:t>патронаттық тәрбиелеуге беру</w:t>
            </w:r>
            <w:r>
              <w:br/>
            </w:r>
            <w:r>
              <w:rPr>
                <w:rFonts w:ascii="Times New Roman"/>
                <w:b w:val="false"/>
                <w:i w:val="false"/>
                <w:color w:val="000000"/>
                <w:sz w:val="20"/>
              </w:rPr>
              <w:t>және патронат тәрбиешілерге</w:t>
            </w:r>
            <w:r>
              <w:br/>
            </w:r>
            <w:r>
              <w:rPr>
                <w:rFonts w:ascii="Times New Roman"/>
                <w:b w:val="false"/>
                <w:i w:val="false"/>
                <w:color w:val="000000"/>
                <w:sz w:val="20"/>
              </w:rPr>
              <w:t>берілген баланы (балаларды)</w:t>
            </w:r>
            <w:r>
              <w:br/>
            </w:r>
            <w:r>
              <w:rPr>
                <w:rFonts w:ascii="Times New Roman"/>
                <w:b w:val="false"/>
                <w:i w:val="false"/>
                <w:color w:val="000000"/>
                <w:sz w:val="20"/>
              </w:rPr>
              <w:t>күтіп-бағуға ақшалай қаражатты</w:t>
            </w:r>
            <w:r>
              <w:br/>
            </w:r>
            <w:r>
              <w:rPr>
                <w:rFonts w:ascii="Times New Roman"/>
                <w:b w:val="false"/>
                <w:i w:val="false"/>
                <w:color w:val="000000"/>
                <w:sz w:val="20"/>
              </w:rPr>
              <w:t>тағайындау және төлеу</w:t>
            </w:r>
            <w:r>
              <w:br/>
            </w:r>
            <w:r>
              <w:rPr>
                <w:rFonts w:ascii="Times New Roman"/>
                <w:b w:val="false"/>
                <w:i w:val="false"/>
                <w:color w:val="000000"/>
                <w:sz w:val="20"/>
              </w:rPr>
              <w:t>мөлшері" қағидалары</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 (балаларды) патронаттық тәрбиелеуге беру және патронат тәрбиешілерге берілген баланы (балаларды) күтіп-бағуға ақшалай қаражатты тағайындау және төлеу мөлшері"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астананың, аудандардағы, облыстық маңызы бар қалалардағы жергілікті атқарушы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(бар болса)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333"/>
          <w:p>
            <w:pPr>
              <w:spacing w:after="20"/>
              <w:ind w:left="20"/>
              <w:jc w:val="both"/>
            </w:pPr>
            <w:r>
              <w:rPr>
                <w:rFonts w:ascii="Times New Roman"/>
                <w:b w:val="false"/>
                <w:i w:val="false"/>
                <w:color w:val="000000"/>
                <w:sz w:val="20"/>
              </w:rPr>
              <w:t>
Өтініштерді қабылдау және мемлекеттік қызмет көрсетудің нәтижелерін беру "электрондық үкіметтің" www.egov.kz веб-порталы (бұдан әрі –</w:t>
            </w:r>
          </w:p>
          <w:bookmarkEnd w:id="333"/>
          <w:p>
            <w:pPr>
              <w:spacing w:after="20"/>
              <w:ind w:left="20"/>
              <w:jc w:val="both"/>
            </w:pPr>
            <w:r>
              <w:rPr>
                <w:rFonts w:ascii="Times New Roman"/>
                <w:b w:val="false"/>
                <w:i w:val="false"/>
                <w:color w:val="000000"/>
                <w:sz w:val="20"/>
              </w:rPr>
              <w:t>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334"/>
          <w:p>
            <w:pPr>
              <w:spacing w:after="20"/>
              <w:ind w:left="20"/>
              <w:jc w:val="both"/>
            </w:pPr>
            <w:r>
              <w:rPr>
                <w:rFonts w:ascii="Times New Roman"/>
                <w:b w:val="false"/>
                <w:i w:val="false"/>
                <w:color w:val="000000"/>
                <w:sz w:val="20"/>
              </w:rPr>
              <w:t>
Баланы (балаларды) патронаттық тәрбиеге беру туралы шарт жасау туралы хабарлама және қызмет алушыға баланы (балаларды) күтіп-бағуға бөлінетін ақша қаражатын тағайындау туралы шешім не мемлекеттік қызмет көрсетуден бас тарту туралы дәлелді жауап.</w:t>
            </w:r>
          </w:p>
          <w:bookmarkEnd w:id="334"/>
          <w:p>
            <w:pPr>
              <w:spacing w:after="20"/>
              <w:ind w:left="20"/>
              <w:jc w:val="both"/>
            </w:pPr>
            <w:r>
              <w:rPr>
                <w:rFonts w:ascii="Times New Roman"/>
                <w:b w:val="false"/>
                <w:i w:val="false"/>
                <w:color w:val="000000"/>
                <w:sz w:val="20"/>
              </w:rPr>
              <w:t>
Порталда мемлекеттік қызмет көрсету нәтижесі көрсетілетін қызметті алушының "жеке кабинетіне" жіберіледі және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335"/>
          <w:p>
            <w:pPr>
              <w:spacing w:after="20"/>
              <w:ind w:left="20"/>
              <w:jc w:val="both"/>
            </w:pPr>
            <w:r>
              <w:rPr>
                <w:rFonts w:ascii="Times New Roman"/>
                <w:b w:val="false"/>
                <w:i w:val="false"/>
                <w:color w:val="000000"/>
                <w:sz w:val="20"/>
              </w:rPr>
              <w:t>
1) көрсетілетін қызметті берушіде: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p>
          <w:bookmarkEnd w:id="335"/>
          <w:p>
            <w:pPr>
              <w:spacing w:after="20"/>
              <w:ind w:left="20"/>
              <w:jc w:val="both"/>
            </w:pPr>
            <w:r>
              <w:rPr>
                <w:rFonts w:ascii="Times New Roman"/>
                <w:b w:val="false"/>
                <w:i w:val="false"/>
                <w:color w:val="000000"/>
                <w:sz w:val="20"/>
              </w:rPr>
              <w:t>
</w:t>
            </w:r>
            <w:r>
              <w:rPr>
                <w:rFonts w:ascii="Times New Roman"/>
                <w:b w:val="false"/>
                <w:i w:val="false"/>
                <w:color w:val="000000"/>
                <w:sz w:val="20"/>
              </w:rPr>
              <w:t>2)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келесі жұмыс күнімен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орындарының мекенжайлары: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 Оқу-ағарту министрлігінің: www.gov.kz интернет-ресурсында;</w:t>
            </w:r>
          </w:p>
          <w:p>
            <w:pPr>
              <w:spacing w:after="20"/>
              <w:ind w:left="20"/>
              <w:jc w:val="both"/>
            </w:pPr>
            <w:r>
              <w:rPr>
                <w:rFonts w:ascii="Times New Roman"/>
                <w:b w:val="false"/>
                <w:i w:val="false"/>
                <w:color w:val="000000"/>
                <w:sz w:val="20"/>
              </w:rPr>
              <w:t>
2) www.egov.kz порталында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336"/>
          <w:p>
            <w:pPr>
              <w:spacing w:after="20"/>
              <w:ind w:left="20"/>
              <w:jc w:val="both"/>
            </w:pPr>
            <w:r>
              <w:rPr>
                <w:rFonts w:ascii="Times New Roman"/>
                <w:b w:val="false"/>
                <w:i w:val="false"/>
                <w:color w:val="000000"/>
                <w:sz w:val="20"/>
              </w:rPr>
              <w:t>
1) көрсетілетін қызметті алушының ЭЦҚ-сы қойылған немесе көрсетілетін қызметті алушының ұялы байланыс операторы берген абоненттік нөмірі порталдың есептік жазбасына тіркелген және қосылған кезде бір реттік пароль арқылы куәландырылған электрондық құжат нысанындағы баланы (балаларды) патронаттық тәрбиелеуге беру және ақшалай қаражат төлеуді тағайындау туралы өтініш;</w:t>
            </w:r>
          </w:p>
          <w:bookmarkEnd w:id="336"/>
          <w:p>
            <w:pPr>
              <w:spacing w:after="20"/>
              <w:ind w:left="20"/>
              <w:jc w:val="both"/>
            </w:pPr>
            <w:r>
              <w:rPr>
                <w:rFonts w:ascii="Times New Roman"/>
                <w:b w:val="false"/>
                <w:i w:val="false"/>
                <w:color w:val="000000"/>
                <w:sz w:val="20"/>
              </w:rPr>
              <w:t>
</w:t>
            </w:r>
            <w:r>
              <w:rPr>
                <w:rFonts w:ascii="Times New Roman"/>
                <w:b w:val="false"/>
                <w:i w:val="false"/>
                <w:color w:val="000000"/>
                <w:sz w:val="20"/>
              </w:rPr>
              <w:t>2) егер көрсетілетін қызметті алушы некеде тұрса оның жұбайының (зайыбының) келiсiмiнің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"АХАЖ тіркеу пункті" ақпараттық жүйесінде (бұдан әрі – АХАЖ АЖ) не Қазақстан Республикасынан тыс жерлерде мәліметтер болмаған кезде неке қию туралы куәліктің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көрсетілетін қызметті алушының және (немесе) жұбайының (зайыбының) тұрғын үйді пайдалану құқығын растайтын құжаттардың электрондық көшірмесі (тұрғын үйге меншік құқығы болмаған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"Адамның бала асырап алуы, оны қорғаншылыққа немесе қамқоршылыққа, патронатқа қабылдап алуы мүмкін болмайтын аурулардың тізбесін бекіту туралы" Қазақстан Республикасы Денсаулық сақтау және әлеуметтік даму министрінің 2015 жылғы 28 тамыздағы № 692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актілерін мемлекеттік тіркеу тізілімінде № 12127 болып тіркелген) бекітілген тізбеге сәйкес көрсетілетін қызметті алушының және егер ол некеде тұрса оның жұбайының (зайыбының) бірге тұратын өзге де адамдардың (бар болса) ауруының жоқтығын растайтын денсаулық жағдайы туралы анықтамалар сондай-ақ "Денсаулық сақтау саласында мемлекеттік қызметтер көрсетудің кейбір мәселелері туралы" Қазақстан Республикасы Денсаулық сақтау министрінің 2020 жылғы 18 мамырдағы № ҚР ДСМ-49/2020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актілерін мемлекеттік тіркеу тізілімінде № 20665 болып тіркелген) бекітілген нысанға сәйкес "Наркология" психикалық денсаулық орталығы мен "Психиатрия" психикалық денсаулық орталығынан динамикалық бақылауда болу (немесе болмауы) туралы мәліметтердің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6) білімі туралы мәліметінің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7) жетім балалар мен ата-анасының қамқорлығынсыз қалған балаларды отбасына тәрбиелеуге қабылдауға тілек білдірген адамдардың дайындықтан өткені туралы сертификаттың электрондық көшірмесі (баланың жақын туыстарын қоспағанда);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8) екінші деңгейдегі банкте немесе банк операцияларының жеке түрлерін жүзеге асыруға Қазақстан Республикасы Ұлттық Банкінің лицензиясы бар ұйымда дербес шоттың ашылуы туралы шарттың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9) туыстарының, өгей әкесінің (өгей шешесінің) балаға (балаларға) туыстық фактісін растайтын құжаттардың электрондық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Жеке басын растайтын құжаттар, некеге тұру туралы куәлік туралы мәліметтерді, көрсетілетін қызметті алушының және егер некеде тұрса, "Денсаулық сақтау саласында мемлекеттік қызметтер көрсетудің кейбір мәселелері туралы" Қазақстан Республикасы Денсаулық сақтау министрінің 2020 жылғы 18 мамырдағы № ҚР ДСМ-49/2020 </w:t>
            </w:r>
            <w:r>
              <w:rPr>
                <w:rFonts w:ascii="Times New Roman"/>
                <w:b w:val="false"/>
                <w:i w:val="false"/>
                <w:color w:val="000000"/>
                <w:sz w:val="20"/>
              </w:rPr>
              <w:t>бұйрығымен</w:t>
            </w:r>
            <w:r>
              <w:rPr>
                <w:rFonts w:ascii="Times New Roman"/>
                <w:b w:val="false"/>
                <w:i w:val="false"/>
                <w:color w:val="000000"/>
                <w:sz w:val="20"/>
              </w:rPr>
              <w:t xml:space="preserve"> (Қазақстан Республикасының нормативтік құқықтық актілерін мемлекеттік тіркеу тізілімінде № 20665 болып тіркелген) бекітілген нысан бойынша "Наркология" психикалық денсаулық орталығынан және "Психиатрия" психикалық денсаулық орталығынан динамикалық бақылауда болу (немесе болмауы) туралы мәліметтерді, көрсетілетін қызметті алушының және егер некеде тұрған болса, жұбайының (зайыбының) тұрғын үйге меншік құқығының бар екендігін растайтын құжаттарды, білімі туралы мәліметтерді, баланың (балалардың) білім беру ұйымында оқуы туралы анықтаманы (мектеп жасындағы балалар үшін), екінші деңгейдегі банкте немесе банк операцияларының жекелеген түрлерін жүзеге асыруға Қазақстан Республикасы Ұлттық Банкінің лицензиясы бар ұйымда ағымдағы шот ашу туралы шарт жасасқанын растайтын мәліметтерді көрсетілетін қызметті беруші "электрондық үкімет"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мен жұбайының (зайыбының) соттылығының болуы не болмауы туралы мәліметтерді (егер некеде тұрса) көрсетілетін қызметті беруші Қазақстан Республикасы Бас прокуратурасының Құқықтық статистика және арнайы есепке алу Комитетінің ақпараттық жүйесінен алады.</w:t>
            </w:r>
          </w:p>
          <w:p>
            <w:pPr>
              <w:spacing w:after="20"/>
              <w:ind w:left="20"/>
              <w:jc w:val="both"/>
            </w:pPr>
            <w:r>
              <w:rPr>
                <w:rFonts w:ascii="Times New Roman"/>
                <w:b w:val="false"/>
                <w:i w:val="false"/>
                <w:color w:val="000000"/>
                <w:sz w:val="20"/>
              </w:rPr>
              <w:t>
Қорғаншылық немесе қамқоршылық жөніндегі функцияларды жүзеге асыратын органдар кодекстің 122-бабы 1-тармағының талаптарына сәйкес жетім балаларды және ата-анасының қамқорлығынсыз қалған балаларды туыстарына, өгей әкелеріне (өгей аналарына) патронаттық тәрбиеге 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және оның кіші түрлерін (бар болса)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337"/>
          <w:p>
            <w:pPr>
              <w:spacing w:after="20"/>
              <w:ind w:left="20"/>
              <w:jc w:val="both"/>
            </w:pPr>
            <w:r>
              <w:rPr>
                <w:rFonts w:ascii="Times New Roman"/>
                <w:b w:val="false"/>
                <w:i w:val="false"/>
                <w:color w:val="000000"/>
                <w:sz w:val="20"/>
              </w:rPr>
              <w:t>
1) көрсетілетін қызметті алушының кәмелет жасқа толмауы;</w:t>
            </w:r>
          </w:p>
          <w:bookmarkEnd w:id="337"/>
          <w:p>
            <w:pPr>
              <w:spacing w:after="20"/>
              <w:ind w:left="20"/>
              <w:jc w:val="both"/>
            </w:pPr>
            <w:r>
              <w:rPr>
                <w:rFonts w:ascii="Times New Roman"/>
                <w:b w:val="false"/>
                <w:i w:val="false"/>
                <w:color w:val="000000"/>
                <w:sz w:val="20"/>
              </w:rPr>
              <w:t>
</w:t>
            </w:r>
            <w:r>
              <w:rPr>
                <w:rFonts w:ascii="Times New Roman"/>
                <w:b w:val="false"/>
                <w:i w:val="false"/>
                <w:color w:val="000000"/>
                <w:sz w:val="20"/>
              </w:rPr>
              <w:t>2) соттың көрсетілетін қызметті алушыны әрекетке қабiлетсiз немесе әрекет қабiлетi шектеулі деп тануы;</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соттың көрсетілетін қызметті алушыны ата-ана құқықтарынан айыруы немесе соттың ата-ана құқықтарын шектеуі;</w:t>
            </w:r>
          </w:p>
          <w:p>
            <w:pPr>
              <w:spacing w:after="20"/>
              <w:ind w:left="20"/>
              <w:jc w:val="both"/>
            </w:pPr>
            <w:r>
              <w:rPr>
                <w:rFonts w:ascii="Times New Roman"/>
                <w:b w:val="false"/>
                <w:i w:val="false"/>
                <w:color w:val="000000"/>
                <w:sz w:val="20"/>
              </w:rPr>
              <w:t>
</w:t>
            </w:r>
            <w:r>
              <w:rPr>
                <w:rFonts w:ascii="Times New Roman"/>
                <w:b w:val="false"/>
                <w:i w:val="false"/>
                <w:color w:val="000000"/>
                <w:sz w:val="20"/>
              </w:rPr>
              <w:t>4) өзiне Қазақстан Республикасының заңымен жүктелген мiндеттердi тиiсiнше орындамағаны үшiн қорғаншы немесе қамқоршы, патронат тәрбиеші, қабылдайтын ата-ана, қабылдайтын кәсіби тәрбиеші мiндеттерін орындаудан шеттетілуі;</w:t>
            </w:r>
          </w:p>
          <w:p>
            <w:pPr>
              <w:spacing w:after="20"/>
              <w:ind w:left="20"/>
              <w:jc w:val="both"/>
            </w:pPr>
            <w:r>
              <w:rPr>
                <w:rFonts w:ascii="Times New Roman"/>
                <w:b w:val="false"/>
                <w:i w:val="false"/>
                <w:color w:val="000000"/>
                <w:sz w:val="20"/>
              </w:rPr>
              <w:t>
</w:t>
            </w:r>
            <w:r>
              <w:rPr>
                <w:rFonts w:ascii="Times New Roman"/>
                <w:b w:val="false"/>
                <w:i w:val="false"/>
                <w:color w:val="000000"/>
                <w:sz w:val="20"/>
              </w:rPr>
              <w:t>5) бұрынғы бала асырап алушылардың кiнәсi бойынша бала асырап алудың күшiн жою туралы сот шешімі;</w:t>
            </w:r>
          </w:p>
          <w:p>
            <w:pPr>
              <w:spacing w:after="20"/>
              <w:ind w:left="20"/>
              <w:jc w:val="both"/>
            </w:pPr>
            <w:r>
              <w:rPr>
                <w:rFonts w:ascii="Times New Roman"/>
                <w:b w:val="false"/>
                <w:i w:val="false"/>
                <w:color w:val="000000"/>
                <w:sz w:val="20"/>
              </w:rPr>
              <w:t>
</w:t>
            </w:r>
            <w:r>
              <w:rPr>
                <w:rFonts w:ascii="Times New Roman"/>
                <w:b w:val="false"/>
                <w:i w:val="false"/>
                <w:color w:val="000000"/>
                <w:sz w:val="20"/>
              </w:rPr>
              <w:t>6) көрсетілетін қызметті алушының қорғаншы немесе қамқоршы, патронат тәрбиеші, қабылдайтын ата-ана, қабылдайтын кәсіби тәрбиеші мiндеттерін жүзеге асыруға кедергі келтіретін ауруының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7) көрсетілетін қызметті алушының тұрақты тұратын жерінің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8) көрсетілетін қызметті алушының азаматтығының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9) қорғаншылықты немесе қамқоршылықты белгілеу кезінде көрсетілетін қызметті алушының қамқорлыққа алынушыны Қазақстан Республикасының заңнамасында белгіленген ең төмен күнкөріс деңгейімен қамтамасыз ететін табысының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10) көрсетілетін қызметті алушының психикалық денсаулық саласында медициналық көмек көрсететін ұйымдарда динамикалық байқаудағы адамдарды;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сотталғандығы бар немесе болған, қылмыстық қудалауға ұшырап отырған немесе ұшыраған адамдарды (өздеріне қатысты қылмыстық қудалау Қазақстан Республикасы Қылмыстық-процестік кодексінің </w:t>
            </w:r>
            <w:r>
              <w:rPr>
                <w:rFonts w:ascii="Times New Roman"/>
                <w:b w:val="false"/>
                <w:i w:val="false"/>
                <w:color w:val="000000"/>
                <w:sz w:val="20"/>
              </w:rPr>
              <w:t>35-бабы</w:t>
            </w:r>
            <w:r>
              <w:rPr>
                <w:rFonts w:ascii="Times New Roman"/>
                <w:b w:val="false"/>
                <w:i w:val="false"/>
                <w:color w:val="000000"/>
                <w:sz w:val="20"/>
              </w:rPr>
              <w:t xml:space="preserve"> бірінші бөлігінің 1) және 2)-тармақтары негізінде тоқтатылған адамдарды қоспағанда);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12) Қазақстан Республикасының аумағында тұрақты тұратын, Кодекстің 91-бабының 4-тармағында белгіленген тәртіппен психологиялық даярлықтан өтпеген көрсетілетін қызметті алушылар (баланың жақын туыстарын қоспағанда);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13)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14) көрсетілетін қызметті алушының осы Қағидаларда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15)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ұсынылатын көрсетілетін қызметті алушының мемлекеттік қызмет көрсету үшін талап етілетін қолжетімділігі шектеулі дербес деректерге қол жеткізуге келісімінің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16) он жасқа толған баланың оны патронаттық тәрбиеші отбасына беруге келісімнің жоқтығы;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17) қызмет алушының тұрғын үй алаңының белгіленген талаптарға сәйкес келмеуі, яғни бір адамға он бес шаршы метрден кем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18) соттың қызмет алушымен бірге тұратын басқа адамдардың әрекет қабілетсіз немесе шектеулі әрекет қабілетті деп танылуы;</w:t>
            </w:r>
          </w:p>
          <w:p>
            <w:pPr>
              <w:spacing w:after="20"/>
              <w:ind w:left="20"/>
              <w:jc w:val="both"/>
            </w:pPr>
            <w:r>
              <w:rPr>
                <w:rFonts w:ascii="Times New Roman"/>
                <w:b w:val="false"/>
                <w:i w:val="false"/>
                <w:color w:val="000000"/>
                <w:sz w:val="20"/>
              </w:rPr>
              <w:t>
</w:t>
            </w:r>
            <w:r>
              <w:rPr>
                <w:rFonts w:ascii="Times New Roman"/>
                <w:b w:val="false"/>
                <w:i w:val="false"/>
                <w:color w:val="000000"/>
                <w:sz w:val="20"/>
              </w:rPr>
              <w:t>19) соттың қызмет алушымен бірге тұратын басқа адамдардың ата-аналық құқықтарынан айыру немесе олардың ата-аналық құқықтарын 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20) қызмет алушымен бірге тұратын басқа адамдардың заңмен жүктелген міндеттерін (қамқоршы немесе қорғаншы, патронат тәрбиеші, қабылдайтын ата-ана, қабылдайтын кәсіби тәрбиеші) дұрыс орындамағаны үшін орындаудан шеттетілулері;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21) қызмет алушымен бірге тұратын басқа адамдарға қатысты бұрынғы асырап алуды жою туралы сот шешімінің болуы, егер ол бұрынғы асырап алушылардың кінәсінен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22) қызмет алушымен бірге тұратын басқа адамдардың қамқоршы немесе қорғаншы, патронат тәрбиеші, қабылдайтын ата-ана, қабылдайтын кәсіби тәрбиеші ретінде қызмет атқаруға кедергі келтіретін ауруларының болуы;</w:t>
            </w:r>
          </w:p>
          <w:p>
            <w:pPr>
              <w:spacing w:after="20"/>
              <w:ind w:left="20"/>
              <w:jc w:val="both"/>
            </w:pPr>
            <w:r>
              <w:rPr>
                <w:rFonts w:ascii="Times New Roman"/>
                <w:b w:val="false"/>
                <w:i w:val="false"/>
                <w:color w:val="000000"/>
                <w:sz w:val="20"/>
              </w:rPr>
              <w:t>
23) қызмет алушымен бірге тұратын басқа адамдардың психикалық денсаулық саласында медициналық көмекті көрсететін ұйымдарда динамикалық бақылауда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оның ішінде электрондық нысанда көрсетілетін қызметтің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338"/>
          <w:p>
            <w:pPr>
              <w:spacing w:after="20"/>
              <w:ind w:left="20"/>
              <w:jc w:val="both"/>
            </w:pPr>
            <w:r>
              <w:rPr>
                <w:rFonts w:ascii="Times New Roman"/>
                <w:b w:val="false"/>
                <w:i w:val="false"/>
                <w:color w:val="000000"/>
                <w:sz w:val="20"/>
              </w:rPr>
              <w:t>
Көрсетілетін қызметті алушының ЭЦҚ-сы болған жағдайда Мемлекеттік көрсетілетін қызметті портал арқылы электрондық нысанда алуға мүмкіндігі бар.</w:t>
            </w:r>
          </w:p>
          <w:bookmarkEnd w:id="338"/>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pPr>
              <w:spacing w:after="20"/>
              <w:ind w:left="20"/>
              <w:jc w:val="both"/>
            </w:pPr>
            <w:r>
              <w:rPr>
                <w:rFonts w:ascii="Times New Roman"/>
                <w:b w:val="false"/>
                <w:i w:val="false"/>
                <w:color w:val="000000"/>
                <w:sz w:val="20"/>
              </w:rPr>
              <w:t>
</w:t>
            </w:r>
            <w:r>
              <w:rPr>
                <w:rFonts w:ascii="Times New Roman"/>
                <w:b w:val="false"/>
                <w:i w:val="false"/>
                <w:color w:val="000000"/>
                <w:sz w:val="20"/>
              </w:rPr>
              <w:t>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 бұйрықтардың</w:t>
            </w:r>
            <w:r>
              <w:br/>
            </w:r>
            <w:r>
              <w:rPr>
                <w:rFonts w:ascii="Times New Roman"/>
                <w:b w:val="false"/>
                <w:i w:val="false"/>
                <w:color w:val="000000"/>
                <w:sz w:val="20"/>
              </w:rPr>
              <w:t>тізбесіне 7-қосымша</w:t>
            </w:r>
            <w:r>
              <w:br/>
            </w:r>
            <w:r>
              <w:rPr>
                <w:rFonts w:ascii="Times New Roman"/>
                <w:b w:val="false"/>
                <w:i w:val="false"/>
                <w:color w:val="000000"/>
                <w:sz w:val="20"/>
              </w:rPr>
              <w:t>"Баланы (балаларды)</w:t>
            </w:r>
            <w:r>
              <w:br/>
            </w:r>
            <w:r>
              <w:rPr>
                <w:rFonts w:ascii="Times New Roman"/>
                <w:b w:val="false"/>
                <w:i w:val="false"/>
                <w:color w:val="000000"/>
                <w:sz w:val="20"/>
              </w:rPr>
              <w:t>қабылдаушы отбасына</w:t>
            </w:r>
            <w:r>
              <w:br/>
            </w:r>
            <w:r>
              <w:rPr>
                <w:rFonts w:ascii="Times New Roman"/>
                <w:b w:val="false"/>
                <w:i w:val="false"/>
                <w:color w:val="000000"/>
                <w:sz w:val="20"/>
              </w:rPr>
              <w:t>тәрбиелеуге беру және оларды</w:t>
            </w:r>
            <w:r>
              <w:br/>
            </w:r>
            <w:r>
              <w:rPr>
                <w:rFonts w:ascii="Times New Roman"/>
                <w:b w:val="false"/>
                <w:i w:val="false"/>
                <w:color w:val="000000"/>
                <w:sz w:val="20"/>
              </w:rPr>
              <w:t>асырауға ақшалай қаражат</w:t>
            </w:r>
            <w:r>
              <w:br/>
            </w:r>
            <w:r>
              <w:rPr>
                <w:rFonts w:ascii="Times New Roman"/>
                <w:b w:val="false"/>
                <w:i w:val="false"/>
                <w:color w:val="000000"/>
                <w:sz w:val="20"/>
              </w:rPr>
              <w:t>төлеуді тағайындау"</w:t>
            </w:r>
            <w:r>
              <w:br/>
            </w:r>
            <w:r>
              <w:rPr>
                <w:rFonts w:ascii="Times New Roman"/>
                <w:b w:val="false"/>
                <w:i w:val="false"/>
                <w:color w:val="000000"/>
                <w:sz w:val="20"/>
              </w:rPr>
              <w:t>мемлекеттік қызметті көрсету</w:t>
            </w:r>
            <w:r>
              <w:br/>
            </w:r>
            <w:r>
              <w:rPr>
                <w:rFonts w:ascii="Times New Roman"/>
                <w:b w:val="false"/>
                <w:i w:val="false"/>
                <w:color w:val="000000"/>
                <w:sz w:val="20"/>
              </w:rPr>
              <w:t>қағидаларына 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 (балаларды) қабылдаушы отбасынатәрбиелеуге беру және оларды асырауға ақшалай қаражат төлеуді тағайындау"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астананың, аудандардағы, облыстық маңызы бар қалалардағы жергілікті атқарушы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(бар болса)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339"/>
          <w:p>
            <w:pPr>
              <w:spacing w:after="20"/>
              <w:ind w:left="20"/>
              <w:jc w:val="both"/>
            </w:pPr>
            <w:r>
              <w:rPr>
                <w:rFonts w:ascii="Times New Roman"/>
                <w:b w:val="false"/>
                <w:i w:val="false"/>
                <w:color w:val="000000"/>
                <w:sz w:val="20"/>
              </w:rPr>
              <w:t>
Өтінішті қабылдау және мемлекеттік қызмет көрсетудің нәтижесін беру:</w:t>
            </w:r>
          </w:p>
          <w:bookmarkEnd w:id="339"/>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берушінің кеңсесі;</w:t>
            </w:r>
          </w:p>
          <w:p>
            <w:pPr>
              <w:spacing w:after="20"/>
              <w:ind w:left="20"/>
              <w:jc w:val="both"/>
            </w:pPr>
            <w:r>
              <w:rPr>
                <w:rFonts w:ascii="Times New Roman"/>
                <w:b w:val="false"/>
                <w:i w:val="false"/>
                <w:color w:val="000000"/>
                <w:sz w:val="20"/>
              </w:rPr>
              <w:t>
2) "электрондық үкіметтің" www.egov.kz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340"/>
          <w:p>
            <w:pPr>
              <w:spacing w:after="20"/>
              <w:ind w:left="20"/>
              <w:jc w:val="both"/>
            </w:pPr>
            <w:r>
              <w:rPr>
                <w:rFonts w:ascii="Times New Roman"/>
                <w:b w:val="false"/>
                <w:i w:val="false"/>
                <w:color w:val="000000"/>
                <w:sz w:val="20"/>
              </w:rPr>
              <w:t>
Мемлекеттік қызмет көрсету мерзімдері:</w:t>
            </w:r>
          </w:p>
          <w:bookmarkEnd w:id="340"/>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берушіге құжаттарды тапсырған сәттен бастап, сондай-ақ портал арқылы өтініш берген кезде – 10 (он) жұмыс күні;</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құжаттарды тапсыру үшін күтудің рұқсат берілетін ең ұзақ уақыты – 20 минут;</w:t>
            </w:r>
          </w:p>
          <w:p>
            <w:pPr>
              <w:spacing w:after="20"/>
              <w:ind w:left="20"/>
              <w:jc w:val="both"/>
            </w:pPr>
            <w:r>
              <w:rPr>
                <w:rFonts w:ascii="Times New Roman"/>
                <w:b w:val="false"/>
                <w:i w:val="false"/>
                <w:color w:val="000000"/>
                <w:sz w:val="20"/>
              </w:rPr>
              <w:t>
3) қызмет көрсетудің рұқсат берілетін ең ұзақ уақыты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341"/>
          <w:p>
            <w:pPr>
              <w:spacing w:after="20"/>
              <w:ind w:left="20"/>
              <w:jc w:val="both"/>
            </w:pPr>
            <w:r>
              <w:rPr>
                <w:rFonts w:ascii="Times New Roman"/>
                <w:b w:val="false"/>
                <w:i w:val="false"/>
                <w:color w:val="000000"/>
                <w:sz w:val="20"/>
              </w:rPr>
              <w:t>
Электрондық (ішінара автоматтандырылған)/</w:t>
            </w:r>
          </w:p>
          <w:bookmarkEnd w:id="341"/>
          <w:p>
            <w:pPr>
              <w:spacing w:after="20"/>
              <w:ind w:left="20"/>
              <w:jc w:val="both"/>
            </w:pPr>
            <w:r>
              <w:rPr>
                <w:rFonts w:ascii="Times New Roman"/>
                <w:b w:val="false"/>
                <w:i w:val="false"/>
                <w:color w:val="000000"/>
                <w:sz w:val="20"/>
              </w:rPr>
              <w:t>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342"/>
          <w:p>
            <w:pPr>
              <w:spacing w:after="20"/>
              <w:ind w:left="20"/>
              <w:jc w:val="both"/>
            </w:pPr>
            <w:r>
              <w:rPr>
                <w:rFonts w:ascii="Times New Roman"/>
                <w:b w:val="false"/>
                <w:i w:val="false"/>
                <w:color w:val="000000"/>
                <w:sz w:val="20"/>
              </w:rPr>
              <w:t>
Баланы (балаларды) қабылдаушы отбасына тәрбиелеуге беру туралы хабарлама және оларды асырауға ақшалай қаражат төлеуді тағайындау туралы шешім не осы Мемлекеттік қызмет көрсетуге қойылатын талаптарының 10-тармағында көрсетілген негіздер бойынша мемлекеттік қызмет көрсетуден бас тарту туралы дәлелді жауап.</w:t>
            </w:r>
          </w:p>
          <w:bookmarkEnd w:id="342"/>
          <w:p>
            <w:pPr>
              <w:spacing w:after="20"/>
              <w:ind w:left="20"/>
              <w:jc w:val="both"/>
            </w:pPr>
            <w:r>
              <w:rPr>
                <w:rFonts w:ascii="Times New Roman"/>
                <w:b w:val="false"/>
                <w:i w:val="false"/>
                <w:color w:val="000000"/>
                <w:sz w:val="20"/>
              </w:rPr>
              <w:t>
Порталда мемлекеттік қызмет көрсетудің нәтижесі көрсетілетін қызметті алушының "жеке кабинетіне" жіберіледі және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343"/>
          <w:p>
            <w:pPr>
              <w:spacing w:after="20"/>
              <w:ind w:left="20"/>
              <w:jc w:val="both"/>
            </w:pPr>
            <w:r>
              <w:rPr>
                <w:rFonts w:ascii="Times New Roman"/>
                <w:b w:val="false"/>
                <w:i w:val="false"/>
                <w:color w:val="000000"/>
                <w:sz w:val="20"/>
              </w:rPr>
              <w:t>
1) көрсетілетін қызметті берушіде: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p>
          <w:bookmarkEnd w:id="343"/>
          <w:p>
            <w:pPr>
              <w:spacing w:after="20"/>
              <w:ind w:left="20"/>
              <w:jc w:val="both"/>
            </w:pPr>
            <w:r>
              <w:rPr>
                <w:rFonts w:ascii="Times New Roman"/>
                <w:b w:val="false"/>
                <w:i w:val="false"/>
                <w:color w:val="000000"/>
                <w:sz w:val="20"/>
              </w:rPr>
              <w:t>
</w:t>
            </w:r>
            <w:r>
              <w:rPr>
                <w:rFonts w:ascii="Times New Roman"/>
                <w:b w:val="false"/>
                <w:i w:val="false"/>
                <w:color w:val="000000"/>
                <w:sz w:val="20"/>
              </w:rPr>
              <w:t>2)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орындарының мекенжайлары: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 Оқу-ағарту министрлігінің: www.edu.gov.kz интернет-ресурсында;</w:t>
            </w:r>
          </w:p>
          <w:p>
            <w:pPr>
              <w:spacing w:after="20"/>
              <w:ind w:left="20"/>
              <w:jc w:val="both"/>
            </w:pPr>
            <w:r>
              <w:rPr>
                <w:rFonts w:ascii="Times New Roman"/>
                <w:b w:val="false"/>
                <w:i w:val="false"/>
                <w:color w:val="000000"/>
                <w:sz w:val="20"/>
              </w:rPr>
              <w:t>
2) www.egov.kz порталында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344"/>
          <w:p>
            <w:pPr>
              <w:spacing w:after="20"/>
              <w:ind w:left="20"/>
              <w:jc w:val="both"/>
            </w:pPr>
            <w:r>
              <w:rPr>
                <w:rFonts w:ascii="Times New Roman"/>
                <w:b w:val="false"/>
                <w:i w:val="false"/>
                <w:color w:val="000000"/>
                <w:sz w:val="20"/>
              </w:rPr>
              <w:t>
Көрсетілетін қызметті берушіге:</w:t>
            </w:r>
          </w:p>
          <w:bookmarkEnd w:id="344"/>
          <w:p>
            <w:pPr>
              <w:spacing w:after="20"/>
              <w:ind w:left="20"/>
              <w:jc w:val="both"/>
            </w:pPr>
            <w:r>
              <w:rPr>
                <w:rFonts w:ascii="Times New Roman"/>
                <w:b w:val="false"/>
                <w:i w:val="false"/>
                <w:color w:val="000000"/>
                <w:sz w:val="20"/>
              </w:rPr>
              <w:t>
</w:t>
            </w:r>
            <w:r>
              <w:rPr>
                <w:rFonts w:ascii="Times New Roman"/>
                <w:b w:val="false"/>
                <w:i w:val="false"/>
                <w:color w:val="000000"/>
                <w:sz w:val="20"/>
              </w:rPr>
              <w:t>1)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жеке басын куәландыратын құжат немесе цифрлық құжаттар сервисінен электрондық құжат (жеке басын сәйкестендіру үшін қажет);</w:t>
            </w:r>
          </w:p>
          <w:p>
            <w:pPr>
              <w:spacing w:after="20"/>
              <w:ind w:left="20"/>
              <w:jc w:val="both"/>
            </w:pPr>
            <w:r>
              <w:rPr>
                <w:rFonts w:ascii="Times New Roman"/>
                <w:b w:val="false"/>
                <w:i w:val="false"/>
                <w:color w:val="000000"/>
                <w:sz w:val="20"/>
              </w:rPr>
              <w:t>
</w:t>
            </w:r>
            <w:r>
              <w:rPr>
                <w:rFonts w:ascii="Times New Roman"/>
                <w:b w:val="false"/>
                <w:i w:val="false"/>
                <w:color w:val="000000"/>
                <w:sz w:val="20"/>
              </w:rPr>
              <w:t>3) "АХАЖ тіркеу пункті" ақпараттық жүйесінде (бұдан әрі – АХАЖ АЖ) не Қазақстан Республикасынан тыс жерлерде мәліметтер болмаған кезде неке қию туралы куәліктің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"Адамның бала асырап алуы, оны қорғаншылыққа немесе қамқоршылыққа, патронатқа қабылдап алуы мүмкін болмайтын аурулардың тізбесін бекіту туралы" Қазақстан Республикасы Денсаулық сақтау және әлеуметтік даму министрінің 2015 жылғы 28 тамыздағы № 692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актілерін мемлекеттік тіркеу тізілімінде № 12127 болып тіркелген) (бұдан әрі – № 692 бұйрық) бекітілген тізбеге сәйкес көрсетілетін қызметті алушының және жұбайының (зайыбының) ауруының жоқтығын растайтын денсаулық жағдайы туралы анықтама, сондай-ақ, "Денсаулық сақтау саласында мемлекеттік қызметтер көрсетудің кейбір мәселелері туралы" Қазақстан Республикасы Денсаулық сақтау министрінің 2020 жылғы 18 мамырдағы № ҚР ДСМ-49/2020 бұйрығымен (Нормативтік құқықтық актілерін мемлекеттік тіркеу тізілімінде № 20665 болып тіркелген) (бұдан әрі – № ҚР ДСМ-49/2020 бұйрық) бекітілген нысанға сәйкес сәйкес "Наркология" психикалық денсаулық орталығынан және "Психиатрия" психикалық денсаулық орталығынан динамикалық бақылауда болу (немесе болмауы) туралы мәліметтерді;</w:t>
            </w:r>
          </w:p>
          <w:p>
            <w:pPr>
              <w:spacing w:after="20"/>
              <w:ind w:left="20"/>
              <w:jc w:val="both"/>
            </w:pPr>
            <w:r>
              <w:rPr>
                <w:rFonts w:ascii="Times New Roman"/>
                <w:b w:val="false"/>
                <w:i w:val="false"/>
                <w:color w:val="000000"/>
                <w:sz w:val="20"/>
              </w:rPr>
              <w:t>
</w:t>
            </w:r>
            <w:r>
              <w:rPr>
                <w:rFonts w:ascii="Times New Roman"/>
                <w:b w:val="false"/>
                <w:i w:val="false"/>
                <w:color w:val="000000"/>
                <w:sz w:val="20"/>
              </w:rPr>
              <w:t>5) көрсетілетін қызметті алушының және жұбайының (зайыбының) тұрғын үйге меншік құқығын немесе тұрғын үйді пайдалану құқығын (жалдау шартын) растайтын құжаттардың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туысқандарының, өгей әкесінің (өгей шешесінің) балаға (балаларға) туыстық фактісін растайтын құжаттардың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жетім балалар мен ата-анасының қамқорлығынсыз қалған балаларды отбасына тәрбиелеуге қабылдауға тілек білдірген адамдардың дайындықтан өткені туралы сертификат (баланың жақын туыстарын қоспағанда);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8) екінші деңгейдегі банкте ағымдағы шотты ашу туралы шарттың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порталда: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алушының ЭЦҚ-сымен немесе көрсетілетін қызметті алушының ұялы байланыс операторы ұсынған абоненттік нөмірі порталдың есеп жазбасына тіркелген және қосылған кезде, бір рет пайдаланатын құпия сөз арқылы куәландырылған электрондық құжат нысанындағы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АХАЖ АЖ-де не Қазақстан Республикасынан тыс жерлерде мәліметтер болмаған кезде неке қию туралы куәліктің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алушының, сондай-ақ егер некеде тұрса жұбайының (зайыбының), көрсетілетін қызметті алушымен бірге тұратын өзге де адамдардың (бар болса), № 692 бұйрықпен бекітілген тізбеге сәйкес аурулардың жоқтығын растайтын денсаулық жағдайы туралы анықтамалардың электрондық көшірмесі, сондай-ақ динамикалық байқаудағы (не динамикалық байқаудың болмауы) жай-күйі туралы мәліметтер) "Наркология" психикалық денсаулық орталығынан, "Психиатрия" психикалық денсаулық орталығынан "Денсаулық сақтау саласында мемлекеттік қызметтер көрсетудің кейбір мәселелері туралы" № ҚР ДСМ-49/2020 бұйрығымен бекітілген нысан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көрсетілетін қызметті алушының және жұбайының (зайыбының) тұрғын үйге меншік құқығын немесе тұрғын үйді пайдалану (жалдау шарты) құқығын растайтын құжаттардың электрондық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екінші деңгейдегі банкте ағымдағы шотты ашу туралы шарттың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6) туыстарының, өгей әкесінің (өгей шешесінің) балаға (балаларға) туыстық фактісін растайтын құжаттардың электрондық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жетім балалар мен ата-анасының қамқорлығынсыз қалған балаларды отбасына тәрбиелеуге қабылдауға тілек білдірген тұлғалардың дайындықтан өткені туралы сертификаттың электрондық көшірмесі (баланың жақын туыстарын қоспағанда).</w:t>
            </w:r>
          </w:p>
          <w:p>
            <w:pPr>
              <w:spacing w:after="20"/>
              <w:ind w:left="20"/>
              <w:jc w:val="both"/>
            </w:pPr>
            <w:r>
              <w:rPr>
                <w:rFonts w:ascii="Times New Roman"/>
                <w:b w:val="false"/>
                <w:i w:val="false"/>
                <w:color w:val="000000"/>
                <w:sz w:val="20"/>
              </w:rPr>
              <w:t xml:space="preserve">
Қорғаншылық немесе қамқоршылық жөніндегі функцияларды жүзеге асыратын органдар "Неке (ерлі-зайыптылық) және отбасы туралы" Қазақстан Республикасы кодекстің 122-бабы </w:t>
            </w:r>
            <w:r>
              <w:rPr>
                <w:rFonts w:ascii="Times New Roman"/>
                <w:b w:val="false"/>
                <w:i w:val="false"/>
                <w:color w:val="000000"/>
                <w:sz w:val="20"/>
              </w:rPr>
              <w:t>1-тармағының</w:t>
            </w:r>
            <w:r>
              <w:rPr>
                <w:rFonts w:ascii="Times New Roman"/>
                <w:b w:val="false"/>
                <w:i w:val="false"/>
                <w:color w:val="000000"/>
                <w:sz w:val="20"/>
              </w:rPr>
              <w:t xml:space="preserve"> талаптарына сәйкес жетім балаларды және ата-анасының қамқорлығынсыз қалған балаларды туыстарына, өгей әкелеріне (өгей аналарына) қабылдаушы отбасына тәрбиелеуге 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және оның кіші түрлерін (бар болса)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345"/>
          <w:p>
            <w:pPr>
              <w:spacing w:after="20"/>
              <w:ind w:left="20"/>
              <w:jc w:val="both"/>
            </w:pPr>
            <w:r>
              <w:rPr>
                <w:rFonts w:ascii="Times New Roman"/>
                <w:b w:val="false"/>
                <w:i w:val="false"/>
                <w:color w:val="000000"/>
                <w:sz w:val="20"/>
              </w:rPr>
              <w:t>
1) көрсетілетін қызметті алушының кәмелет жасқа толмауы;</w:t>
            </w:r>
          </w:p>
          <w:bookmarkEnd w:id="345"/>
          <w:p>
            <w:pPr>
              <w:spacing w:after="20"/>
              <w:ind w:left="20"/>
              <w:jc w:val="both"/>
            </w:pPr>
            <w:r>
              <w:rPr>
                <w:rFonts w:ascii="Times New Roman"/>
                <w:b w:val="false"/>
                <w:i w:val="false"/>
                <w:color w:val="000000"/>
                <w:sz w:val="20"/>
              </w:rPr>
              <w:t>
</w:t>
            </w:r>
            <w:r>
              <w:rPr>
                <w:rFonts w:ascii="Times New Roman"/>
                <w:b w:val="false"/>
                <w:i w:val="false"/>
                <w:color w:val="000000"/>
                <w:sz w:val="20"/>
              </w:rPr>
              <w:t>2) соттың көрсетілетін қызметті алушыны әрекетке қабiлетсiз немесе әрекет қабiлетi шектеулі деп тануы;</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соттың көрсетілетін қызметті алушыны ата-ана құқықтарынан айыруы немесе соттың ата-ана құқықтарын шектеуі;</w:t>
            </w:r>
          </w:p>
          <w:p>
            <w:pPr>
              <w:spacing w:after="20"/>
              <w:ind w:left="20"/>
              <w:jc w:val="both"/>
            </w:pPr>
            <w:r>
              <w:rPr>
                <w:rFonts w:ascii="Times New Roman"/>
                <w:b w:val="false"/>
                <w:i w:val="false"/>
                <w:color w:val="000000"/>
                <w:sz w:val="20"/>
              </w:rPr>
              <w:t>
</w:t>
            </w:r>
            <w:r>
              <w:rPr>
                <w:rFonts w:ascii="Times New Roman"/>
                <w:b w:val="false"/>
                <w:i w:val="false"/>
                <w:color w:val="000000"/>
                <w:sz w:val="20"/>
              </w:rPr>
              <w:t>4) өзiне Қазақстан Республикасының заңымен жүктелген мiндеттердi тиiсiнше орындамағаны үшiн қорғаншы немесе қамқоршы, патронат тәрбиеші, қабылдайтын ата-ана, қабылдайтын кәсіби тәрбиеші мiндеттерінен шеттетілуі;</w:t>
            </w:r>
          </w:p>
          <w:p>
            <w:pPr>
              <w:spacing w:after="20"/>
              <w:ind w:left="20"/>
              <w:jc w:val="both"/>
            </w:pPr>
            <w:r>
              <w:rPr>
                <w:rFonts w:ascii="Times New Roman"/>
                <w:b w:val="false"/>
                <w:i w:val="false"/>
                <w:color w:val="000000"/>
                <w:sz w:val="20"/>
              </w:rPr>
              <w:t>
</w:t>
            </w:r>
            <w:r>
              <w:rPr>
                <w:rFonts w:ascii="Times New Roman"/>
                <w:b w:val="false"/>
                <w:i w:val="false"/>
                <w:color w:val="000000"/>
                <w:sz w:val="20"/>
              </w:rPr>
              <w:t>5) бұрынғы бала асырап алушылардың кiнәсi бойынша бала асырап алудың күшiн жою туралы сот шешімі;</w:t>
            </w:r>
          </w:p>
          <w:p>
            <w:pPr>
              <w:spacing w:after="20"/>
              <w:ind w:left="20"/>
              <w:jc w:val="both"/>
            </w:pPr>
            <w:r>
              <w:rPr>
                <w:rFonts w:ascii="Times New Roman"/>
                <w:b w:val="false"/>
                <w:i w:val="false"/>
                <w:color w:val="000000"/>
                <w:sz w:val="20"/>
              </w:rPr>
              <w:t>
</w:t>
            </w:r>
            <w:r>
              <w:rPr>
                <w:rFonts w:ascii="Times New Roman"/>
                <w:b w:val="false"/>
                <w:i w:val="false"/>
                <w:color w:val="000000"/>
                <w:sz w:val="20"/>
              </w:rPr>
              <w:t>6) көрсетілетін қызметті алушының қорғаншы немесе қамқоршы, патронат тәрбиеші, қабылдайтын ата-ана, қабылдайтын кәсіби тәрбиеші мiндеттерін жүзеге асыруға кедергі келтіретін ауруының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7) көрсетілетін қызметті алушының тұрақты тұратын жерінің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8) көрсетілетін қызметті алушының азаматтығының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9) қорғаншылықты немесе қамқоршылықты белгілеу кезінде көрсетілетін қызметті алушының қамқорлыққа алынушыны Қазақстан Республикасының заңнамасында белгіленген ең төмен күнкөріс деңгейімен қамтамасыз ететін табысының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10) көрсетілетін қызметті алушының психикалық денсаулық саласында медициналық көмек көрсететін ұйымдарда динамикалық байқаудағы адамдарды;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сотталғандығы бар немесе болған, қылмыстық қудалауға ұшырап отырған немесе ұшыраған адамдарды (өздеріне қатысты қылмыстық қудалау Қазақстан Республикасы Қылмыстық-процестік кодексінің </w:t>
            </w:r>
            <w:r>
              <w:rPr>
                <w:rFonts w:ascii="Times New Roman"/>
                <w:b w:val="false"/>
                <w:i w:val="false"/>
                <w:color w:val="000000"/>
                <w:sz w:val="20"/>
              </w:rPr>
              <w:t>35-бабы</w:t>
            </w:r>
            <w:r>
              <w:rPr>
                <w:rFonts w:ascii="Times New Roman"/>
                <w:b w:val="false"/>
                <w:i w:val="false"/>
                <w:color w:val="000000"/>
                <w:sz w:val="20"/>
              </w:rPr>
              <w:t xml:space="preserve"> бірінші бөлігінің 1) және 2) тармақтары негізінде тоқтатылған адамдарды қоспағанда);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Қазақстан Республикасының аумағында тұрақты тұратын, "Неке (ерлі-зайыптылық) және отбасы туралы" Қазақстан Республикасы Кодекстің 91-бабының </w:t>
            </w:r>
            <w:r>
              <w:rPr>
                <w:rFonts w:ascii="Times New Roman"/>
                <w:b w:val="false"/>
                <w:i w:val="false"/>
                <w:color w:val="000000"/>
                <w:sz w:val="20"/>
              </w:rPr>
              <w:t>4-тармағында</w:t>
            </w:r>
            <w:r>
              <w:rPr>
                <w:rFonts w:ascii="Times New Roman"/>
                <w:b w:val="false"/>
                <w:i w:val="false"/>
                <w:color w:val="000000"/>
                <w:sz w:val="20"/>
              </w:rPr>
              <w:t xml:space="preserve"> белгіленген тәртіппен психологиялық даярлықтан өтпеген көрсетілетін қызметті алушылар (баланың жақын туыстарын қоспағанда);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13)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14)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15)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16) он жасқа толған баланың қабылдайтын отбасына беруге келісімнің жоқтығы;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17) қызмет алушының тұрғын үй алаңының белгіленген талаптарға сәйкес келмеуі, яғни бір адамға шаққанда он бес шаршы метрден аз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18) соттың қызмет алушымен бірге тұратын басқа адамдардың әрекет қабілетсіз немесе шектеулі әрекет қабілетті деп танылуы;</w:t>
            </w:r>
          </w:p>
          <w:p>
            <w:pPr>
              <w:spacing w:after="20"/>
              <w:ind w:left="20"/>
              <w:jc w:val="both"/>
            </w:pPr>
            <w:r>
              <w:rPr>
                <w:rFonts w:ascii="Times New Roman"/>
                <w:b w:val="false"/>
                <w:i w:val="false"/>
                <w:color w:val="000000"/>
                <w:sz w:val="20"/>
              </w:rPr>
              <w:t>
</w:t>
            </w:r>
            <w:r>
              <w:rPr>
                <w:rFonts w:ascii="Times New Roman"/>
                <w:b w:val="false"/>
                <w:i w:val="false"/>
                <w:color w:val="000000"/>
                <w:sz w:val="20"/>
              </w:rPr>
              <w:t>19) соттың қызмет алушымен бірге тұратын басқа адамдардың ата-аналық құқықтарынан айыру немесе олардың ата-аналық құқықтарын 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20) қызмет алушымен бірге тұратын басқа адамдардың заңмен жүктелген міндеттерін (қамқоршы немесе попечитель, патронат тәрбиеші, қабылдайтын ата-ана, қабылдайтын кәсіби тәрбиеші) дұрыс орындамағаны үшін орындаудан шеттетілулері;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21) қызмет алушымен бірге тұратын басқа адамдарға қатысты бұрынғы асырап алуды жою туралы сот шешімінің болуы, егер ол бұрынғы асырап алушылардың кінәсінен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22)қызмет алушымен бірге тұратын басқа адамдардың қамқоршы немесе қорғаншы, патронат тәрбиеші, қабылдаушы ата-ана, қабылдаушы кәсіби тәрбиеші ретінде қызмет атқаруға кедергі келтіретін ауруларының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23) қызмет алушымен бірге тұратын басқа адамдардың қазіргі немесе бұрынғы сотталғандықтары, қылмыстық жауапкершілікке тартылуы немесе тартылған болуы (Республикасының Қылмыстық-процестік кодексінің </w:t>
            </w:r>
            <w:r>
              <w:rPr>
                <w:rFonts w:ascii="Times New Roman"/>
                <w:b w:val="false"/>
                <w:i w:val="false"/>
                <w:color w:val="000000"/>
                <w:sz w:val="20"/>
              </w:rPr>
              <w:t>35-бабының</w:t>
            </w:r>
            <w:r>
              <w:rPr>
                <w:rFonts w:ascii="Times New Roman"/>
                <w:b w:val="false"/>
                <w:i w:val="false"/>
                <w:color w:val="000000"/>
                <w:sz w:val="20"/>
              </w:rPr>
              <w:t xml:space="preserve"> бірінші бөлімі, 1) және 2) тармақтары бойынша қылмыстық жауапкершіліктен босатылған адамдардан басқа);</w:t>
            </w:r>
          </w:p>
          <w:p>
            <w:pPr>
              <w:spacing w:after="20"/>
              <w:ind w:left="20"/>
              <w:jc w:val="both"/>
            </w:pPr>
            <w:r>
              <w:rPr>
                <w:rFonts w:ascii="Times New Roman"/>
                <w:b w:val="false"/>
                <w:i w:val="false"/>
                <w:color w:val="000000"/>
                <w:sz w:val="20"/>
              </w:rPr>
              <w:t>
24) қызмет алушымен бірге тұратын басқа адамдардың психикалық денсаулық саласында медициналық көмекті көрсететін ұйымдарда динамикалық бақылауда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оның ішінде электрондық нысанда көрсетілетін қызметтің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346"/>
          <w:p>
            <w:pPr>
              <w:spacing w:after="20"/>
              <w:ind w:left="20"/>
              <w:jc w:val="both"/>
            </w:pPr>
            <w:r>
              <w:rPr>
                <w:rFonts w:ascii="Times New Roman"/>
                <w:b w:val="false"/>
                <w:i w:val="false"/>
                <w:color w:val="000000"/>
                <w:sz w:val="20"/>
              </w:rPr>
              <w:t>
Көрсетілетін қызметті алушының ЭЦҚ-сы болған жағдайда Мемлекеттік көрсетілетін қызметті портал арқылы электрондық нысанда алуға мүмкіндігі бар.</w:t>
            </w:r>
          </w:p>
          <w:bookmarkEnd w:id="346"/>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pPr>
              <w:spacing w:after="20"/>
              <w:ind w:left="20"/>
              <w:jc w:val="both"/>
            </w:pPr>
            <w:r>
              <w:rPr>
                <w:rFonts w:ascii="Times New Roman"/>
                <w:b w:val="false"/>
                <w:i w:val="false"/>
                <w:color w:val="000000"/>
                <w:sz w:val="20"/>
              </w:rPr>
              <w:t>
</w:t>
            </w:r>
            <w:r>
              <w:rPr>
                <w:rFonts w:ascii="Times New Roman"/>
                <w:b w:val="false"/>
                <w:i w:val="false"/>
                <w:color w:val="000000"/>
                <w:sz w:val="20"/>
              </w:rPr>
              <w:t>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 бұйрықтардың</w:t>
            </w:r>
            <w:r>
              <w:br/>
            </w:r>
            <w:r>
              <w:rPr>
                <w:rFonts w:ascii="Times New Roman"/>
                <w:b w:val="false"/>
                <w:i w:val="false"/>
                <w:color w:val="000000"/>
                <w:sz w:val="20"/>
              </w:rPr>
              <w:t>тізбесіне 8-қосымша</w:t>
            </w:r>
            <w:r>
              <w:br/>
            </w:r>
            <w:r>
              <w:rPr>
                <w:rFonts w:ascii="Times New Roman"/>
                <w:b w:val="false"/>
                <w:i w:val="false"/>
                <w:color w:val="000000"/>
                <w:sz w:val="20"/>
              </w:rPr>
              <w:t>"Жетім баланы және (немесе)</w:t>
            </w:r>
            <w:r>
              <w:br/>
            </w:r>
            <w:r>
              <w:rPr>
                <w:rFonts w:ascii="Times New Roman"/>
                <w:b w:val="false"/>
                <w:i w:val="false"/>
                <w:color w:val="000000"/>
                <w:sz w:val="20"/>
              </w:rPr>
              <w:t>ата-анасының қамқорлығынсыз</w:t>
            </w:r>
            <w:r>
              <w:br/>
            </w:r>
            <w:r>
              <w:rPr>
                <w:rFonts w:ascii="Times New Roman"/>
                <w:b w:val="false"/>
                <w:i w:val="false"/>
                <w:color w:val="000000"/>
                <w:sz w:val="20"/>
              </w:rPr>
              <w:t>қалған баланы асырап алуға</w:t>
            </w:r>
            <w:r>
              <w:br/>
            </w:r>
            <w:r>
              <w:rPr>
                <w:rFonts w:ascii="Times New Roman"/>
                <w:b w:val="false"/>
                <w:i w:val="false"/>
                <w:color w:val="000000"/>
                <w:sz w:val="20"/>
              </w:rPr>
              <w:t>байланысты біржолғы ақшалай</w:t>
            </w:r>
            <w:r>
              <w:br/>
            </w:r>
            <w:r>
              <w:rPr>
                <w:rFonts w:ascii="Times New Roman"/>
                <w:b w:val="false"/>
                <w:i w:val="false"/>
                <w:color w:val="000000"/>
                <w:sz w:val="20"/>
              </w:rPr>
              <w:t>төлемнің тағайындалуы,</w:t>
            </w:r>
            <w:r>
              <w:br/>
            </w:r>
            <w:r>
              <w:rPr>
                <w:rFonts w:ascii="Times New Roman"/>
                <w:b w:val="false"/>
                <w:i w:val="false"/>
                <w:color w:val="000000"/>
                <w:sz w:val="20"/>
              </w:rPr>
              <w:t>қайтарылуы және мөлшері"</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және (немесе) ата-анасының қамқорлығынсыз қалған баланы асырап алуға байланысты біржолғы ақшалай төлемнің тағайындалуы, қайтарылуы және мөлшері"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астананың, аудандардағы, облыстық маңызы бар қалалардағы жергілікті атқарушы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(бар болса)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347"/>
          <w:p>
            <w:pPr>
              <w:spacing w:after="20"/>
              <w:ind w:left="20"/>
              <w:jc w:val="both"/>
            </w:pPr>
            <w:r>
              <w:rPr>
                <w:rFonts w:ascii="Times New Roman"/>
                <w:b w:val="false"/>
                <w:i w:val="false"/>
                <w:color w:val="000000"/>
                <w:sz w:val="20"/>
              </w:rPr>
              <w:t>
Өтінішті қабылдау және мемлекеттік қызмет көрсетудің нәтижесін беру "электрондық үкіметтің" www.egov.kz веб-порталы (бұдан әрі –</w:t>
            </w:r>
          </w:p>
          <w:bookmarkEnd w:id="347"/>
          <w:p>
            <w:pPr>
              <w:spacing w:after="20"/>
              <w:ind w:left="20"/>
              <w:jc w:val="both"/>
            </w:pPr>
            <w:r>
              <w:rPr>
                <w:rFonts w:ascii="Times New Roman"/>
                <w:b w:val="false"/>
                <w:i w:val="false"/>
                <w:color w:val="000000"/>
                <w:sz w:val="20"/>
              </w:rPr>
              <w:t>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348"/>
          <w:p>
            <w:pPr>
              <w:spacing w:after="20"/>
              <w:ind w:left="20"/>
              <w:jc w:val="both"/>
            </w:pPr>
            <w:r>
              <w:rPr>
                <w:rFonts w:ascii="Times New Roman"/>
                <w:b w:val="false"/>
                <w:i w:val="false"/>
                <w:color w:val="000000"/>
                <w:sz w:val="20"/>
              </w:rPr>
              <w:t>
Жетім баланы және (немесе) ата-анасының қамқорлығынсыз қалған баланы асырап алуға байланысты біржолғы ақшалай төлемді тағайындау туралы шешім немесе мемлекеттік қызмет көрсетуден бас тарту туралы дәлелді жауап.</w:t>
            </w:r>
          </w:p>
          <w:bookmarkEnd w:id="348"/>
          <w:p>
            <w:pPr>
              <w:spacing w:after="20"/>
              <w:ind w:left="20"/>
              <w:jc w:val="both"/>
            </w:pPr>
            <w:r>
              <w:rPr>
                <w:rFonts w:ascii="Times New Roman"/>
                <w:b w:val="false"/>
                <w:i w:val="false"/>
                <w:color w:val="000000"/>
                <w:sz w:val="20"/>
              </w:rPr>
              <w:t>
Порталда мемлекеттік қызмет көрсетудің нәтижесі көрсетілетін қызметті алушының "жеке кабинетіне" жіберіледі және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349"/>
          <w:p>
            <w:pPr>
              <w:spacing w:after="20"/>
              <w:ind w:left="20"/>
              <w:jc w:val="both"/>
            </w:pPr>
            <w:r>
              <w:rPr>
                <w:rFonts w:ascii="Times New Roman"/>
                <w:b w:val="false"/>
                <w:i w:val="false"/>
                <w:color w:val="000000"/>
                <w:sz w:val="20"/>
              </w:rPr>
              <w:t>
1) көрсетілетін қызметті беруші: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 түскі үзіліспен сағат 9.00-ден 18.30-ға дейін;</w:t>
            </w:r>
          </w:p>
          <w:bookmarkEnd w:id="349"/>
          <w:p>
            <w:pPr>
              <w:spacing w:after="20"/>
              <w:ind w:left="20"/>
              <w:jc w:val="both"/>
            </w:pPr>
            <w:r>
              <w:rPr>
                <w:rFonts w:ascii="Times New Roman"/>
                <w:b w:val="false"/>
                <w:i w:val="false"/>
                <w:color w:val="000000"/>
                <w:sz w:val="20"/>
              </w:rPr>
              <w:t>
</w:t>
            </w:r>
            <w:r>
              <w:rPr>
                <w:rFonts w:ascii="Times New Roman"/>
                <w:b w:val="false"/>
                <w:i w:val="false"/>
                <w:color w:val="000000"/>
                <w:sz w:val="20"/>
              </w:rPr>
              <w:t>2)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орындарының мекенжайлары: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 Оқу-ағарту министрлігінің: www.gov.kz интернет-ресурсында;</w:t>
            </w:r>
          </w:p>
          <w:p>
            <w:pPr>
              <w:spacing w:after="20"/>
              <w:ind w:left="20"/>
              <w:jc w:val="both"/>
            </w:pPr>
            <w:r>
              <w:rPr>
                <w:rFonts w:ascii="Times New Roman"/>
                <w:b w:val="false"/>
                <w:i w:val="false"/>
                <w:color w:val="000000"/>
                <w:sz w:val="20"/>
              </w:rPr>
              <w:t>
2) www.egov.kz порталында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350"/>
          <w:p>
            <w:pPr>
              <w:spacing w:after="20"/>
              <w:ind w:left="20"/>
              <w:jc w:val="both"/>
            </w:pPr>
            <w:r>
              <w:rPr>
                <w:rFonts w:ascii="Times New Roman"/>
                <w:b w:val="false"/>
                <w:i w:val="false"/>
                <w:color w:val="000000"/>
                <w:sz w:val="20"/>
              </w:rPr>
              <w:t>
1) өтініш;</w:t>
            </w:r>
          </w:p>
          <w:bookmarkEnd w:id="350"/>
          <w:p>
            <w:pPr>
              <w:spacing w:after="20"/>
              <w:ind w:left="20"/>
              <w:jc w:val="both"/>
            </w:pPr>
            <w:r>
              <w:rPr>
                <w:rFonts w:ascii="Times New Roman"/>
                <w:b w:val="false"/>
                <w:i w:val="false"/>
                <w:color w:val="000000"/>
                <w:sz w:val="20"/>
              </w:rPr>
              <w:t>
</w:t>
            </w:r>
            <w:r>
              <w:rPr>
                <w:rFonts w:ascii="Times New Roman"/>
                <w:b w:val="false"/>
                <w:i w:val="false"/>
                <w:color w:val="000000"/>
                <w:sz w:val="20"/>
              </w:rPr>
              <w:t>2) баланы асырап алу туралы заңды күшіне енген сот шешімінің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екінші деңгейдегі банкте немесе банк операцияларының жеке түрлерін жүзеге асыруға Қазақстан Республикасы Ұлттық Банкінің лицензиясы бар ұйымда бала асырап алушылардың бірінің атына жеке шоттың ашылғаны туралы шарттың электрондық көшірмесі.</w:t>
            </w:r>
          </w:p>
          <w:p>
            <w:pPr>
              <w:spacing w:after="20"/>
              <w:ind w:left="20"/>
              <w:jc w:val="both"/>
            </w:pPr>
            <w:r>
              <w:rPr>
                <w:rFonts w:ascii="Times New Roman"/>
                <w:b w:val="false"/>
                <w:i w:val="false"/>
                <w:color w:val="000000"/>
                <w:sz w:val="20"/>
              </w:rPr>
              <w:t>
Жеке басын растайтын құжаттар, екінші деңгейдегі банкте немесе банк операцияларының жеке түрлерін жүзеге асыруға Қазақстан Республикасы Ұлттық Банкінің лицензиясы бар ұйымда бала асырап алушылардың бірінің атына жеке шоттың ашылғаны туралы шарт туралы мәліметтерді көрсетілетін қызметті беруші "электрондық үкімет"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және оның кіші түрлерін (бар болса)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351"/>
          <w:p>
            <w:pPr>
              <w:spacing w:after="20"/>
              <w:ind w:left="20"/>
              <w:jc w:val="both"/>
            </w:pPr>
            <w:r>
              <w:rPr>
                <w:rFonts w:ascii="Times New Roman"/>
                <w:b w:val="false"/>
                <w:i w:val="false"/>
                <w:color w:val="000000"/>
                <w:sz w:val="20"/>
              </w:rPr>
              <w:t>
1) заңды күшіне енген сот шешімі бойынша бала асырап алудың күшін жою;</w:t>
            </w:r>
          </w:p>
          <w:bookmarkEnd w:id="351"/>
          <w:p>
            <w:pPr>
              <w:spacing w:after="20"/>
              <w:ind w:left="20"/>
              <w:jc w:val="both"/>
            </w:pPr>
            <w:r>
              <w:rPr>
                <w:rFonts w:ascii="Times New Roman"/>
                <w:b w:val="false"/>
                <w:i w:val="false"/>
                <w:color w:val="000000"/>
                <w:sz w:val="20"/>
              </w:rPr>
              <w:t>
</w:t>
            </w:r>
            <w:r>
              <w:rPr>
                <w:rFonts w:ascii="Times New Roman"/>
                <w:b w:val="false"/>
                <w:i w:val="false"/>
                <w:color w:val="000000"/>
                <w:sz w:val="20"/>
              </w:rPr>
              <w:t>2) заңды күшіне енген сот шешімі бойынша бала асырап алуды жарамсыз деп тану;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"Неке (ерлі-зайыптылық) және отбасы туралы" Қазақстан Республикасы </w:t>
            </w:r>
            <w:r>
              <w:rPr>
                <w:rFonts w:ascii="Times New Roman"/>
                <w:b w:val="false"/>
                <w:i w:val="false"/>
                <w:color w:val="000000"/>
                <w:sz w:val="20"/>
              </w:rPr>
              <w:t>Кодексімен</w:t>
            </w:r>
            <w:r>
              <w:rPr>
                <w:rFonts w:ascii="Times New Roman"/>
                <w:b w:val="false"/>
                <w:i w:val="false"/>
                <w:color w:val="000000"/>
                <w:sz w:val="20"/>
              </w:rPr>
              <w:t xml:space="preserve"> белгіленген талаптарға және осы Қағидаларға сәйкес көрсетілетін қызметті алушының сәйкес келмеуі;</w:t>
            </w:r>
          </w:p>
          <w:p>
            <w:pPr>
              <w:spacing w:after="20"/>
              <w:ind w:left="20"/>
              <w:jc w:val="both"/>
            </w:pPr>
            <w:r>
              <w:rPr>
                <w:rFonts w:ascii="Times New Roman"/>
                <w:b w:val="false"/>
                <w:i w:val="false"/>
                <w:color w:val="000000"/>
                <w:sz w:val="20"/>
              </w:rPr>
              <w:t xml:space="preserve">
5)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оның ішінде электрондық нысанда көрсетілетін қызметтің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352"/>
          <w:p>
            <w:pPr>
              <w:spacing w:after="20"/>
              <w:ind w:left="20"/>
              <w:jc w:val="both"/>
            </w:pPr>
            <w:r>
              <w:rPr>
                <w:rFonts w:ascii="Times New Roman"/>
                <w:b w:val="false"/>
                <w:i w:val="false"/>
                <w:color w:val="000000"/>
                <w:sz w:val="20"/>
              </w:rPr>
              <w:t>
Көрсетілетін қызметті алушының ЭЦҚ-сы болған жағдайда Мемлекеттік көрсетілетін қызметті портал арқылы электрондық нысанда алуға мүмкіндігі бар.</w:t>
            </w:r>
          </w:p>
          <w:bookmarkEnd w:id="352"/>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pPr>
              <w:spacing w:after="20"/>
              <w:ind w:left="20"/>
              <w:jc w:val="both"/>
            </w:pPr>
            <w:r>
              <w:rPr>
                <w:rFonts w:ascii="Times New Roman"/>
                <w:b w:val="false"/>
                <w:i w:val="false"/>
                <w:color w:val="000000"/>
                <w:sz w:val="20"/>
              </w:rPr>
              <w:t>
</w:t>
            </w:r>
            <w:r>
              <w:rPr>
                <w:rFonts w:ascii="Times New Roman"/>
                <w:b w:val="false"/>
                <w:i w:val="false"/>
                <w:color w:val="000000"/>
                <w:sz w:val="20"/>
              </w:rPr>
              <w:t>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 бұйрықтардың</w:t>
            </w:r>
            <w:r>
              <w:br/>
            </w:r>
            <w:r>
              <w:rPr>
                <w:rFonts w:ascii="Times New Roman"/>
                <w:b w:val="false"/>
                <w:i w:val="false"/>
                <w:color w:val="000000"/>
                <w:sz w:val="20"/>
              </w:rPr>
              <w:t>тізбесіне 9-қосымша</w:t>
            </w:r>
            <w:r>
              <w:br/>
            </w:r>
            <w:r>
              <w:rPr>
                <w:rFonts w:ascii="Times New Roman"/>
                <w:b w:val="false"/>
                <w:i w:val="false"/>
                <w:color w:val="000000"/>
                <w:sz w:val="20"/>
              </w:rPr>
              <w:t>"Балаға кері әсер етпейтін ата-</w:t>
            </w:r>
            <w:r>
              <w:br/>
            </w:r>
            <w:r>
              <w:rPr>
                <w:rFonts w:ascii="Times New Roman"/>
                <w:b w:val="false"/>
                <w:i w:val="false"/>
                <w:color w:val="000000"/>
                <w:sz w:val="20"/>
              </w:rPr>
              <w:t>ана құқықтарынан айырылған</w:t>
            </w:r>
            <w:r>
              <w:br/>
            </w:r>
            <w:r>
              <w:rPr>
                <w:rFonts w:ascii="Times New Roman"/>
                <w:b w:val="false"/>
                <w:i w:val="false"/>
                <w:color w:val="000000"/>
                <w:sz w:val="20"/>
              </w:rPr>
              <w:t>ата-аналарға баламен кездесуіне</w:t>
            </w:r>
            <w:r>
              <w:br/>
            </w:r>
            <w:r>
              <w:rPr>
                <w:rFonts w:ascii="Times New Roman"/>
                <w:b w:val="false"/>
                <w:i w:val="false"/>
                <w:color w:val="000000"/>
                <w:sz w:val="20"/>
              </w:rPr>
              <w:t>рұқсат беру" мемлекеттік</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"Балаға кері әсер етпейтін ата-ана құқықтарынан айырылған ата-аналарға баламен кездесуіне рұқсат беру"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астананың, аудандардағы, облыстық маңызы бар қалалардағы жергілікті атқарушы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(бар болса)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353"/>
          <w:p>
            <w:pPr>
              <w:spacing w:after="20"/>
              <w:ind w:left="20"/>
              <w:jc w:val="both"/>
            </w:pPr>
            <w:r>
              <w:rPr>
                <w:rFonts w:ascii="Times New Roman"/>
                <w:b w:val="false"/>
                <w:i w:val="false"/>
                <w:color w:val="000000"/>
                <w:sz w:val="20"/>
              </w:rPr>
              <w:t>
Өтінішті қабылдау және мемлекеттік қызмет көрсетудің нәтижесін беру:</w:t>
            </w:r>
          </w:p>
          <w:bookmarkEnd w:id="353"/>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берушінің кеңсесі;</w:t>
            </w:r>
          </w:p>
          <w:p>
            <w:pPr>
              <w:spacing w:after="20"/>
              <w:ind w:left="20"/>
              <w:jc w:val="both"/>
            </w:pPr>
            <w:r>
              <w:rPr>
                <w:rFonts w:ascii="Times New Roman"/>
                <w:b w:val="false"/>
                <w:i w:val="false"/>
                <w:color w:val="000000"/>
                <w:sz w:val="20"/>
              </w:rPr>
              <w:t>
2) "Азаматтарға арналған үкімет" мемлекеттік корпорациясы" коммерциялық емес қоғамы (бұдан әрі – Мемлекеттік корпорация)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354"/>
          <w:p>
            <w:pPr>
              <w:spacing w:after="20"/>
              <w:ind w:left="20"/>
              <w:jc w:val="both"/>
            </w:pPr>
            <w:r>
              <w:rPr>
                <w:rFonts w:ascii="Times New Roman"/>
                <w:b w:val="false"/>
                <w:i w:val="false"/>
                <w:color w:val="000000"/>
                <w:sz w:val="20"/>
              </w:rPr>
              <w:t>
Мемлекеттік қызмет көрсету мерзімдері:</w:t>
            </w:r>
          </w:p>
          <w:bookmarkEnd w:id="354"/>
          <w:p>
            <w:pPr>
              <w:spacing w:after="20"/>
              <w:ind w:left="20"/>
              <w:jc w:val="both"/>
            </w:pPr>
            <w:r>
              <w:rPr>
                <w:rFonts w:ascii="Times New Roman"/>
                <w:b w:val="false"/>
                <w:i w:val="false"/>
                <w:color w:val="000000"/>
                <w:sz w:val="20"/>
              </w:rPr>
              <w:t>
</w:t>
            </w:r>
            <w:r>
              <w:rPr>
                <w:rFonts w:ascii="Times New Roman"/>
                <w:b w:val="false"/>
                <w:i w:val="false"/>
                <w:color w:val="000000"/>
                <w:sz w:val="20"/>
              </w:rPr>
              <w:t>1) құжаттарды көрсетілетін қызметті берушіге және Мемлекеттік корпорацияға тапсырған сәттен бастап – 5 (бес) жұмыс күні.</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берушіде немесе Мемлекеттік корпорацияда көрсетілетін қызметті алушының құжаттарды тапсыруы үшін күтудің рұқсат берілетін ең ұзақ уақыты – 15 минут;</w:t>
            </w:r>
          </w:p>
          <w:p>
            <w:pPr>
              <w:spacing w:after="20"/>
              <w:ind w:left="20"/>
              <w:jc w:val="both"/>
            </w:pPr>
            <w:r>
              <w:rPr>
                <w:rFonts w:ascii="Times New Roman"/>
                <w:b w:val="false"/>
                <w:i w:val="false"/>
                <w:color w:val="000000"/>
                <w:sz w:val="20"/>
              </w:rPr>
              <w:t>
3) көрсетілетін қызметті берушіде қызмет көрсетудің рұқсат берілетін ең ұзақ уақыты – 30 минут, Мемлекеттік корпорацияда – 15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жүзінде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Балаға кері әсер етпейтін ата-ана құқықтарынан айырылған ата-аналарға баламен кездесуіне қорғаншылық және қамқоршылық органының рұқсаты не осы мемлекеттік қызмет көрсетуге қойылатын талаптарының 10-тармағында көрсетілген негіздер бойынша мемлекеттік қызмет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355"/>
          <w:p>
            <w:pPr>
              <w:spacing w:after="20"/>
              <w:ind w:left="20"/>
              <w:jc w:val="both"/>
            </w:pPr>
            <w:r>
              <w:rPr>
                <w:rFonts w:ascii="Times New Roman"/>
                <w:b w:val="false"/>
                <w:i w:val="false"/>
                <w:color w:val="000000"/>
                <w:sz w:val="20"/>
              </w:rPr>
              <w:t>
1) көрсетілетін қызметті берушіде: Қазақстан Республикасының еңбек заңнамасына сәйкес демалыс және мереке күндерін қоспағанда сағат 13.00-ден 14.30-ға дейінгі түскі үзіліспен сағат 9.00-ден 18.30-ға дейін.</w:t>
            </w:r>
          </w:p>
          <w:bookmarkEnd w:id="355"/>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корпорацияда: еңбек заңнамасына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Қабылдау жеделдетіп қызмет көрсетусіз, көрсетілетін қызметті алушының тіркелген орны бойынша, "электрондық" кезек күту тәртібімен жүзеге асырылады, портал арқылы электрондық кезекті "брондауға" болады.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орындарының мекенжайлары: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 Оқу-ағарту министрлігінің: www.edu.gov.kz интернет-ресурсында;</w:t>
            </w:r>
          </w:p>
          <w:p>
            <w:pPr>
              <w:spacing w:after="20"/>
              <w:ind w:left="20"/>
              <w:jc w:val="both"/>
            </w:pPr>
            <w:r>
              <w:rPr>
                <w:rFonts w:ascii="Times New Roman"/>
                <w:b w:val="false"/>
                <w:i w:val="false"/>
                <w:color w:val="000000"/>
                <w:sz w:val="20"/>
              </w:rPr>
              <w:t>
2) www.egov.kz порталында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356"/>
          <w:p>
            <w:pPr>
              <w:spacing w:after="20"/>
              <w:ind w:left="20"/>
              <w:jc w:val="both"/>
            </w:pPr>
            <w:r>
              <w:rPr>
                <w:rFonts w:ascii="Times New Roman"/>
                <w:b w:val="false"/>
                <w:i w:val="false"/>
                <w:color w:val="000000"/>
                <w:sz w:val="20"/>
              </w:rPr>
              <w:t>
Көрсетілетін қызметті берушіге және Мемлекеттік корпорацияға жүгінген кезде:</w:t>
            </w:r>
          </w:p>
          <w:bookmarkEnd w:id="356"/>
          <w:p>
            <w:pPr>
              <w:spacing w:after="20"/>
              <w:ind w:left="20"/>
              <w:jc w:val="both"/>
            </w:pPr>
            <w:r>
              <w:rPr>
                <w:rFonts w:ascii="Times New Roman"/>
                <w:b w:val="false"/>
                <w:i w:val="false"/>
                <w:color w:val="000000"/>
                <w:sz w:val="20"/>
              </w:rPr>
              <w:t>
</w:t>
            </w:r>
            <w:r>
              <w:rPr>
                <w:rFonts w:ascii="Times New Roman"/>
                <w:b w:val="false"/>
                <w:i w:val="false"/>
                <w:color w:val="000000"/>
                <w:sz w:val="20"/>
              </w:rPr>
              <w:t>1)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жеке басын куәландыратын құжат немесе цифрлық құжаттар сервисінен электрондық құжат (жеке басын сәйкестендіру үшін қажет);</w:t>
            </w:r>
          </w:p>
          <w:p>
            <w:pPr>
              <w:spacing w:after="20"/>
              <w:ind w:left="20"/>
              <w:jc w:val="both"/>
            </w:pPr>
            <w:r>
              <w:rPr>
                <w:rFonts w:ascii="Times New Roman"/>
                <w:b w:val="false"/>
                <w:i w:val="false"/>
                <w:color w:val="000000"/>
                <w:sz w:val="20"/>
              </w:rPr>
              <w:t>
</w:t>
            </w:r>
            <w:r>
              <w:rPr>
                <w:rFonts w:ascii="Times New Roman"/>
                <w:b w:val="false"/>
                <w:i w:val="false"/>
                <w:color w:val="000000"/>
                <w:sz w:val="20"/>
              </w:rPr>
              <w:t>3) ата-ана құқықтарынан айыру туралы сот шешімі;</w:t>
            </w:r>
          </w:p>
          <w:p>
            <w:pPr>
              <w:spacing w:after="20"/>
              <w:ind w:left="20"/>
              <w:jc w:val="both"/>
            </w:pPr>
            <w:r>
              <w:rPr>
                <w:rFonts w:ascii="Times New Roman"/>
                <w:b w:val="false"/>
                <w:i w:val="false"/>
                <w:color w:val="000000"/>
                <w:sz w:val="20"/>
              </w:rPr>
              <w:t>
4) ішкі істер органның мінездемесі.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және оның кіші түрлерін (бар болса)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357"/>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bookmarkEnd w:id="357"/>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оның ішінде электрондық нысанда көрсетілетін қызметтің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358"/>
          <w:p>
            <w:pPr>
              <w:spacing w:after="20"/>
              <w:ind w:left="20"/>
              <w:jc w:val="both"/>
            </w:pPr>
            <w:r>
              <w:rPr>
                <w:rFonts w:ascii="Times New Roman"/>
                <w:b w:val="false"/>
                <w:i w:val="false"/>
                <w:color w:val="000000"/>
                <w:sz w:val="20"/>
              </w:rPr>
              <w:t>
Көрсетілетін қызметті алушының ЭЦҚ-сы болған жағдайда Мемлекеттік көрсетілетін қызметті портал арқылы электрондық нысанда алуға мүмкіндігі бар.</w:t>
            </w:r>
          </w:p>
          <w:bookmarkEnd w:id="358"/>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pPr>
              <w:spacing w:after="20"/>
              <w:ind w:left="20"/>
              <w:jc w:val="both"/>
            </w:pPr>
            <w:r>
              <w:rPr>
                <w:rFonts w:ascii="Times New Roman"/>
                <w:b w:val="false"/>
                <w:i w:val="false"/>
                <w:color w:val="000000"/>
                <w:sz w:val="20"/>
              </w:rPr>
              <w:t>
</w:t>
            </w:r>
            <w:r>
              <w:rPr>
                <w:rFonts w:ascii="Times New Roman"/>
                <w:b w:val="false"/>
                <w:i w:val="false"/>
                <w:color w:val="000000"/>
                <w:sz w:val="20"/>
              </w:rPr>
              <w:t>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 бұйрықтардың</w:t>
            </w:r>
            <w:r>
              <w:br/>
            </w:r>
            <w:r>
              <w:rPr>
                <w:rFonts w:ascii="Times New Roman"/>
                <w:b w:val="false"/>
                <w:i w:val="false"/>
                <w:color w:val="000000"/>
                <w:sz w:val="20"/>
              </w:rPr>
              <w:t>тізбесіне 10-қосымша</w:t>
            </w:r>
            <w:r>
              <w:br/>
            </w:r>
            <w:r>
              <w:rPr>
                <w:rFonts w:ascii="Times New Roman"/>
                <w:b w:val="false"/>
                <w:i w:val="false"/>
                <w:color w:val="000000"/>
                <w:sz w:val="20"/>
              </w:rPr>
              <w:t>"Шалғайдағы ауылдық елді</w:t>
            </w:r>
            <w:r>
              <w:br/>
            </w:r>
            <w:r>
              <w:rPr>
                <w:rFonts w:ascii="Times New Roman"/>
                <w:b w:val="false"/>
                <w:i w:val="false"/>
                <w:color w:val="000000"/>
                <w:sz w:val="20"/>
              </w:rPr>
              <w:t>мекендерде тұратын балаларды</w:t>
            </w:r>
            <w:r>
              <w:br/>
            </w:r>
            <w:r>
              <w:rPr>
                <w:rFonts w:ascii="Times New Roman"/>
                <w:b w:val="false"/>
                <w:i w:val="false"/>
                <w:color w:val="000000"/>
                <w:sz w:val="20"/>
              </w:rPr>
              <w:t>жалпы білім беру ұйымдарына</w:t>
            </w:r>
            <w:r>
              <w:br/>
            </w:r>
            <w:r>
              <w:rPr>
                <w:rFonts w:ascii="Times New Roman"/>
                <w:b w:val="false"/>
                <w:i w:val="false"/>
                <w:color w:val="000000"/>
                <w:sz w:val="20"/>
              </w:rPr>
              <w:t>және кейін үйлеріне тегін</w:t>
            </w:r>
            <w:r>
              <w:br/>
            </w:r>
            <w:r>
              <w:rPr>
                <w:rFonts w:ascii="Times New Roman"/>
                <w:b w:val="false"/>
                <w:i w:val="false"/>
                <w:color w:val="000000"/>
                <w:sz w:val="20"/>
              </w:rPr>
              <w:t>тасымалдауды ұсыну"</w:t>
            </w:r>
            <w:r>
              <w:br/>
            </w:r>
            <w:r>
              <w:rPr>
                <w:rFonts w:ascii="Times New Roman"/>
                <w:b w:val="false"/>
                <w:i w:val="false"/>
                <w:color w:val="000000"/>
                <w:sz w:val="20"/>
              </w:rPr>
              <w:t>мемлекеттік қызметті көрсету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"Шалғайдағы ауылдық елді мекендерде тұратын балаларды жалпы білім беру ұйымдарына және кейін үйлеріне тегін тасымалдауды ұсыну"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Аудандардағы, облыстық маңызы бар қалалардағы білім бөлімдері, білім беру ұйымдары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(бар болса)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359"/>
          <w:p>
            <w:pPr>
              <w:spacing w:after="20"/>
              <w:ind w:left="20"/>
              <w:jc w:val="both"/>
            </w:pPr>
            <w:r>
              <w:rPr>
                <w:rFonts w:ascii="Times New Roman"/>
                <w:b w:val="false"/>
                <w:i w:val="false"/>
                <w:color w:val="000000"/>
                <w:sz w:val="20"/>
              </w:rPr>
              <w:t>
Өтінішті қабылдау және мемлекеттік қызмет көрсетудің нәтижесін беру:</w:t>
            </w:r>
          </w:p>
          <w:bookmarkEnd w:id="359"/>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берушінің кеңсесі;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"Азаматтарға арналған үкімет" мемлекеттік корпорациясы" коммерциялық емес қоғамы (бұдан әрі – Мемлекеттік корпорация);</w:t>
            </w:r>
          </w:p>
          <w:p>
            <w:pPr>
              <w:spacing w:after="20"/>
              <w:ind w:left="20"/>
              <w:jc w:val="both"/>
            </w:pPr>
            <w:r>
              <w:rPr>
                <w:rFonts w:ascii="Times New Roman"/>
                <w:b w:val="false"/>
                <w:i w:val="false"/>
                <w:color w:val="000000"/>
                <w:sz w:val="20"/>
              </w:rPr>
              <w:t>
3) "электрондық үкіметтің" www.egov.kz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360"/>
          <w:p>
            <w:pPr>
              <w:spacing w:after="20"/>
              <w:ind w:left="20"/>
              <w:jc w:val="both"/>
            </w:pPr>
            <w:r>
              <w:rPr>
                <w:rFonts w:ascii="Times New Roman"/>
                <w:b w:val="false"/>
                <w:i w:val="false"/>
                <w:color w:val="000000"/>
                <w:sz w:val="20"/>
              </w:rPr>
              <w:t>
1) көрсетілетін қызметті берушіге және Мемлекеттік корпорацияға құжаттар топтамасын тапсырған сәттен бастап, сондай-ақ портал арқылы өтініш берген кезде – 5 (бес) жұмыс күні.</w:t>
            </w:r>
          </w:p>
          <w:bookmarkEnd w:id="360"/>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берушіде немесе Мемлекеттік корпорацияда құжаттарды тапсыру үшін күтудің рұқсат берілетін ең ұзақ уақыты – 15 минут;</w:t>
            </w:r>
          </w:p>
          <w:p>
            <w:pPr>
              <w:spacing w:after="20"/>
              <w:ind w:left="20"/>
              <w:jc w:val="both"/>
            </w:pPr>
            <w:r>
              <w:rPr>
                <w:rFonts w:ascii="Times New Roman"/>
                <w:b w:val="false"/>
                <w:i w:val="false"/>
                <w:color w:val="000000"/>
                <w:sz w:val="20"/>
              </w:rPr>
              <w:t>
3) көрсетілетін қызметті берушіде қызмет көрсетудің рұқсат берілетін ең ұзақ уақыты – 30 минут, Мемлекеттік корпорацияда – 15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361"/>
          <w:p>
            <w:pPr>
              <w:spacing w:after="20"/>
              <w:ind w:left="20"/>
              <w:jc w:val="both"/>
            </w:pPr>
            <w:r>
              <w:rPr>
                <w:rFonts w:ascii="Times New Roman"/>
                <w:b w:val="false"/>
                <w:i w:val="false"/>
                <w:color w:val="000000"/>
                <w:sz w:val="20"/>
              </w:rPr>
              <w:t>
Электрондық (ішінара автоматтандырылған)\</w:t>
            </w:r>
          </w:p>
          <w:bookmarkEnd w:id="361"/>
          <w:p>
            <w:pPr>
              <w:spacing w:after="20"/>
              <w:ind w:left="20"/>
              <w:jc w:val="both"/>
            </w:pPr>
            <w:r>
              <w:rPr>
                <w:rFonts w:ascii="Times New Roman"/>
                <w:b w:val="false"/>
                <w:i w:val="false"/>
                <w:color w:val="000000"/>
                <w:sz w:val="20"/>
              </w:rPr>
              <w:t>
қағаз жүзінде.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362"/>
          <w:p>
            <w:pPr>
              <w:spacing w:after="20"/>
              <w:ind w:left="20"/>
              <w:jc w:val="both"/>
            </w:pPr>
            <w:r>
              <w:rPr>
                <w:rFonts w:ascii="Times New Roman"/>
                <w:b w:val="false"/>
                <w:i w:val="false"/>
                <w:color w:val="000000"/>
                <w:sz w:val="20"/>
              </w:rPr>
              <w:t>
Жалпы білім беру ұйымдарына және кері қарай үйлеріне тегін тасымалдауды ұсыну туралы анықтама не осы мемлекеттік қызмет көрсетуге қойылатын талаптарының 10-тармағында көрсетілген жағдайларда және негіздер бойынша мемлекеттік қызмет көрсетуден бас тарту туралы дәлелді жауап.</w:t>
            </w:r>
          </w:p>
          <w:bookmarkEnd w:id="362"/>
          <w:p>
            <w:pPr>
              <w:spacing w:after="20"/>
              <w:ind w:left="20"/>
              <w:jc w:val="both"/>
            </w:pPr>
            <w:r>
              <w:rPr>
                <w:rFonts w:ascii="Times New Roman"/>
                <w:b w:val="false"/>
                <w:i w:val="false"/>
                <w:color w:val="000000"/>
                <w:sz w:val="20"/>
              </w:rPr>
              <w:t>
Порталда мемлекеттік қызмет көрсетудің нәтижесі көрсетілетін қызметті алушының "жеке кабинетіне" жіберіледі және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363"/>
          <w:p>
            <w:pPr>
              <w:spacing w:after="20"/>
              <w:ind w:left="20"/>
              <w:jc w:val="both"/>
            </w:pPr>
            <w:r>
              <w:rPr>
                <w:rFonts w:ascii="Times New Roman"/>
                <w:b w:val="false"/>
                <w:i w:val="false"/>
                <w:color w:val="000000"/>
                <w:sz w:val="20"/>
              </w:rPr>
              <w:t>
1) көрсетілетін қызметті берушіде: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p>
          <w:bookmarkEnd w:id="363"/>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корпорацияда: еңбек заңнамасына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Қабылдау "электрондық" кезек тәртібімен көрсетілетін қызметті алушының тіркелген жері бойынша немесе шалғайдағы ауылдық елді мекендерде тұратын, жалпы білім беру ұйымдарына және кері қарай үйлеріне тасымалдауды қажет ететін кәмелетке толмаған баланы тіркеу орны бойынша жеделдетілген қызмет көрсетусіз жүзеге асырылады, электрондық кезекті портал арқылы "броньдауға" болады;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орындарының мекенжайлары: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 Оқу-ағарту министрлігінің: www.edu.gov.kz интернет-ресурсында;</w:t>
            </w:r>
          </w:p>
          <w:p>
            <w:pPr>
              <w:spacing w:after="20"/>
              <w:ind w:left="20"/>
              <w:jc w:val="both"/>
            </w:pPr>
            <w:r>
              <w:rPr>
                <w:rFonts w:ascii="Times New Roman"/>
                <w:b w:val="false"/>
                <w:i w:val="false"/>
                <w:color w:val="000000"/>
                <w:sz w:val="20"/>
              </w:rPr>
              <w:t>
2) www.egov.kz порталында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364"/>
          <w:p>
            <w:pPr>
              <w:spacing w:after="20"/>
              <w:ind w:left="20"/>
              <w:jc w:val="both"/>
            </w:pPr>
            <w:r>
              <w:rPr>
                <w:rFonts w:ascii="Times New Roman"/>
                <w:b w:val="false"/>
                <w:i w:val="false"/>
                <w:color w:val="000000"/>
                <w:sz w:val="20"/>
              </w:rPr>
              <w:t>
Көрсетілетін қызметті берушіге және Мемлекеттік корпорацияға жүгінген кезде:</w:t>
            </w:r>
          </w:p>
          <w:bookmarkEnd w:id="364"/>
          <w:p>
            <w:pPr>
              <w:spacing w:after="20"/>
              <w:ind w:left="20"/>
              <w:jc w:val="both"/>
            </w:pPr>
            <w:r>
              <w:rPr>
                <w:rFonts w:ascii="Times New Roman"/>
                <w:b w:val="false"/>
                <w:i w:val="false"/>
                <w:color w:val="000000"/>
                <w:sz w:val="20"/>
              </w:rPr>
              <w:t>
</w:t>
            </w:r>
            <w:r>
              <w:rPr>
                <w:rFonts w:ascii="Times New Roman"/>
                <w:b w:val="false"/>
                <w:i w:val="false"/>
                <w:color w:val="000000"/>
                <w:sz w:val="20"/>
              </w:rPr>
              <w:t>1)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жеке басын куәландыратын құжат немесе цифрлық құжаттар сервисінен электрондық құжат (жеке басын сәйкестендіру үшін қажет);</w:t>
            </w:r>
          </w:p>
          <w:p>
            <w:pPr>
              <w:spacing w:after="20"/>
              <w:ind w:left="20"/>
              <w:jc w:val="both"/>
            </w:pPr>
            <w:r>
              <w:rPr>
                <w:rFonts w:ascii="Times New Roman"/>
                <w:b w:val="false"/>
                <w:i w:val="false"/>
                <w:color w:val="000000"/>
                <w:sz w:val="20"/>
              </w:rPr>
              <w:t>
</w:t>
            </w:r>
            <w:r>
              <w:rPr>
                <w:rFonts w:ascii="Times New Roman"/>
                <w:b w:val="false"/>
                <w:i w:val="false"/>
                <w:color w:val="000000"/>
                <w:sz w:val="20"/>
              </w:rPr>
              <w:t>3) "АХАЖ тіркеу пункті" ақпараттық жүйесінде (бұдан әрі – АХАЖ АЖ) мәліметтер болмаған кезде не Қазақстан Республикасынан тыс жерде туған баланың (балалардың) туу туралы куәлігі электрондық нысанда немесе оның қағаз жеткізгіштегі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осы мемлекеттік қызмет көрсетуге қойылатын талаптарының қосымшасына сәйкес нысан бойынша оқу орнынан анықтама.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Құжаттар салыстыру үшiн түпнұсқада ұсынылады, содан кейiн түпнұсқалар көрсетілетін қызметті алушыға қайтарылады;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порталда: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алушының ЭЦҚ-сымен немесе көрсетілетін қызметті алушының ұялы байланыс операторы ұсынған абоненттік нөмірі порталдың есеп жазбасына тіркелген және қосылған кезде, бір рет пайдаланатын құпиясөзбен куәландырылған электрондық құжат нысанындағы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АХАЖ АЖ мәліметтері болмаған не Қазақстан Республикасынан тыс жерде туған баланың (балалардың) туу туралы куәлігінің электрондық көшірмесі;</w:t>
            </w:r>
          </w:p>
          <w:p>
            <w:pPr>
              <w:spacing w:after="20"/>
              <w:ind w:left="20"/>
              <w:jc w:val="both"/>
            </w:pPr>
            <w:r>
              <w:rPr>
                <w:rFonts w:ascii="Times New Roman"/>
                <w:b w:val="false"/>
                <w:i w:val="false"/>
                <w:color w:val="000000"/>
                <w:sz w:val="20"/>
              </w:rPr>
              <w:t>
3) осы мемлекеттік қызмет көрсетуге қойылатын талаптарының қосымшасына сәйкес нысан бойынша оқу орнынан анықтаманың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және оның кіші түрлерін (бар болса)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365"/>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bookmarkEnd w:id="365"/>
          <w:p>
            <w:pPr>
              <w:spacing w:after="20"/>
              <w:ind w:left="20"/>
              <w:jc w:val="both"/>
            </w:pPr>
            <w:r>
              <w:rPr>
                <w:rFonts w:ascii="Times New Roman"/>
                <w:b w:val="false"/>
                <w:i w:val="false"/>
                <w:color w:val="000000"/>
                <w:sz w:val="20"/>
              </w:rPr>
              <w:t>
</w:t>
            </w:r>
            <w:r>
              <w:rPr>
                <w:rFonts w:ascii="Times New Roman"/>
                <w:b w:val="false"/>
                <w:i w:val="false"/>
                <w:color w:val="000000"/>
                <w:sz w:val="20"/>
              </w:rPr>
              <w:t>2) "Халықтың тығыздығына және елді мекендердің қашықтығына қарай білім беру ұйымдары желісінің кепілдік берілген мемлекеттік нормативін бекіту туралы" Қазақстан Республикасы Білім және ғылым министрінің 2022 жылғы 6 мамырдағы № 185 бұйрығында (Нормативтік құқықтық актілерді мемлекеттік тіркеу тізілімінде № 27968 болып тіркелген) белгіленген талаптарға көрсетілетін қызметті алушының сәйкес келмеуі;</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оның ішінде электрондық нысанда көрсетілетін қызметтің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366"/>
          <w:p>
            <w:pPr>
              <w:spacing w:after="20"/>
              <w:ind w:left="20"/>
              <w:jc w:val="both"/>
            </w:pPr>
            <w:r>
              <w:rPr>
                <w:rFonts w:ascii="Times New Roman"/>
                <w:b w:val="false"/>
                <w:i w:val="false"/>
                <w:color w:val="000000"/>
                <w:sz w:val="20"/>
              </w:rPr>
              <w:t>
Көрсетілетін қызметті алушының ЭЦҚ-сы болған жағдайда Мемлекеттік көрсетілетін қызметті портал арқылы электрондық нысанда алуға мүмкіндігі бар.</w:t>
            </w:r>
          </w:p>
          <w:bookmarkEnd w:id="366"/>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pPr>
              <w:spacing w:after="20"/>
              <w:ind w:left="20"/>
              <w:jc w:val="both"/>
            </w:pPr>
            <w:r>
              <w:rPr>
                <w:rFonts w:ascii="Times New Roman"/>
                <w:b w:val="false"/>
                <w:i w:val="false"/>
                <w:color w:val="000000"/>
                <w:sz w:val="20"/>
              </w:rPr>
              <w:t>
</w:t>
            </w:r>
            <w:r>
              <w:rPr>
                <w:rFonts w:ascii="Times New Roman"/>
                <w:b w:val="false"/>
                <w:i w:val="false"/>
                <w:color w:val="000000"/>
                <w:sz w:val="20"/>
              </w:rPr>
              <w:t>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 бұйрықтардың</w:t>
            </w:r>
            <w:r>
              <w:br/>
            </w:r>
            <w:r>
              <w:rPr>
                <w:rFonts w:ascii="Times New Roman"/>
                <w:b w:val="false"/>
                <w:i w:val="false"/>
                <w:color w:val="000000"/>
                <w:sz w:val="20"/>
              </w:rPr>
              <w:t>тізбесіне 11-қосымша</w:t>
            </w:r>
            <w:r>
              <w:br/>
            </w:r>
            <w:r>
              <w:rPr>
                <w:rFonts w:ascii="Times New Roman"/>
                <w:b w:val="false"/>
                <w:i w:val="false"/>
                <w:color w:val="000000"/>
                <w:sz w:val="20"/>
              </w:rPr>
              <w:t>"Жалпы білім беретін</w:t>
            </w:r>
            <w:r>
              <w:br/>
            </w:r>
            <w:r>
              <w:rPr>
                <w:rFonts w:ascii="Times New Roman"/>
                <w:b w:val="false"/>
                <w:i w:val="false"/>
                <w:color w:val="000000"/>
                <w:sz w:val="20"/>
              </w:rPr>
              <w:t>мектептердегі білім алушылар</w:t>
            </w:r>
            <w:r>
              <w:br/>
            </w:r>
            <w:r>
              <w:rPr>
                <w:rFonts w:ascii="Times New Roman"/>
                <w:b w:val="false"/>
                <w:i w:val="false"/>
                <w:color w:val="000000"/>
                <w:sz w:val="20"/>
              </w:rPr>
              <w:t>мен тәрбиеленушілердің</w:t>
            </w:r>
            <w:r>
              <w:br/>
            </w:r>
            <w:r>
              <w:rPr>
                <w:rFonts w:ascii="Times New Roman"/>
                <w:b w:val="false"/>
                <w:i w:val="false"/>
                <w:color w:val="000000"/>
                <w:sz w:val="20"/>
              </w:rPr>
              <w:t>жекелеген санаттарына тегін</w:t>
            </w:r>
            <w:r>
              <w:br/>
            </w:r>
            <w:r>
              <w:rPr>
                <w:rFonts w:ascii="Times New Roman"/>
                <w:b w:val="false"/>
                <w:i w:val="false"/>
                <w:color w:val="000000"/>
                <w:sz w:val="20"/>
              </w:rPr>
              <w:t>және жеңілдетілген</w:t>
            </w:r>
            <w:r>
              <w:br/>
            </w:r>
            <w:r>
              <w:rPr>
                <w:rFonts w:ascii="Times New Roman"/>
                <w:b w:val="false"/>
                <w:i w:val="false"/>
                <w:color w:val="000000"/>
                <w:sz w:val="20"/>
              </w:rPr>
              <w:t>тамақтандыруды ұсыну"</w:t>
            </w:r>
            <w:r>
              <w:br/>
            </w:r>
            <w:r>
              <w:rPr>
                <w:rFonts w:ascii="Times New Roman"/>
                <w:b w:val="false"/>
                <w:i w:val="false"/>
                <w:color w:val="000000"/>
                <w:sz w:val="20"/>
              </w:rPr>
              <w:t>мемлекеттік қызметті көрсету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аудандар мен облыстық маңызы бар қалалардың жергілікті атқарушы органдары, республикалық маңызы бар қалалардың және астананың білім басқармалары, аудандардағы, облыстық маңызы бар қалалардағы білім бөлімдері, білім беру ұйымдары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(бар болса)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367"/>
          <w:p>
            <w:pPr>
              <w:spacing w:after="20"/>
              <w:ind w:left="20"/>
              <w:jc w:val="both"/>
            </w:pPr>
            <w:r>
              <w:rPr>
                <w:rFonts w:ascii="Times New Roman"/>
                <w:b w:val="false"/>
                <w:i w:val="false"/>
                <w:color w:val="000000"/>
                <w:sz w:val="20"/>
              </w:rPr>
              <w:t>
Өтініштерді қабылдау және мемлекеттік қызмет көрсетудің нәтижелерін беру:</w:t>
            </w:r>
          </w:p>
          <w:bookmarkEnd w:id="367"/>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берушінің кеңсесі;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білім беру ұйымдары;</w:t>
            </w:r>
          </w:p>
          <w:p>
            <w:pPr>
              <w:spacing w:after="20"/>
              <w:ind w:left="20"/>
              <w:jc w:val="both"/>
            </w:pPr>
            <w:r>
              <w:rPr>
                <w:rFonts w:ascii="Times New Roman"/>
                <w:b w:val="false"/>
                <w:i w:val="false"/>
                <w:color w:val="000000"/>
                <w:sz w:val="20"/>
              </w:rPr>
              <w:t>
3) "электрондық үкіметтің" www.egov.kz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368"/>
          <w:p>
            <w:pPr>
              <w:spacing w:after="20"/>
              <w:ind w:left="20"/>
              <w:jc w:val="both"/>
            </w:pPr>
            <w:r>
              <w:rPr>
                <w:rFonts w:ascii="Times New Roman"/>
                <w:b w:val="false"/>
                <w:i w:val="false"/>
                <w:color w:val="000000"/>
                <w:sz w:val="20"/>
              </w:rPr>
              <w:t>
1) көрсетілетін қызметті берушіге құжаттарды тапсырған сәттен бастап, сондай-ақ портал арқылы өтініш берген кезде – 5 (бес) жұмыс күні;</w:t>
            </w:r>
          </w:p>
          <w:bookmarkEnd w:id="368"/>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берушіге құжаттарды тапсыру үшін күтудің рұқсат берілетін ең ұзақ уақыты – 15 минут;</w:t>
            </w:r>
          </w:p>
          <w:p>
            <w:pPr>
              <w:spacing w:after="20"/>
              <w:ind w:left="20"/>
              <w:jc w:val="both"/>
            </w:pPr>
            <w:r>
              <w:rPr>
                <w:rFonts w:ascii="Times New Roman"/>
                <w:b w:val="false"/>
                <w:i w:val="false"/>
                <w:color w:val="000000"/>
                <w:sz w:val="20"/>
              </w:rPr>
              <w:t>
3) көрсетілетін қызметті алушыға қызмет көрсетудің рұқсат берілетін ең ұзақ уақыты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369"/>
          <w:p>
            <w:pPr>
              <w:spacing w:after="20"/>
              <w:ind w:left="20"/>
              <w:jc w:val="both"/>
            </w:pPr>
            <w:r>
              <w:rPr>
                <w:rFonts w:ascii="Times New Roman"/>
                <w:b w:val="false"/>
                <w:i w:val="false"/>
                <w:color w:val="000000"/>
                <w:sz w:val="20"/>
              </w:rPr>
              <w:t>
Электрондық (ішінара автоматтандырылған)\</w:t>
            </w:r>
          </w:p>
          <w:bookmarkEnd w:id="369"/>
          <w:p>
            <w:pPr>
              <w:spacing w:after="20"/>
              <w:ind w:left="20"/>
              <w:jc w:val="both"/>
            </w:pPr>
            <w:r>
              <w:rPr>
                <w:rFonts w:ascii="Times New Roman"/>
                <w:b w:val="false"/>
                <w:i w:val="false"/>
                <w:color w:val="000000"/>
                <w:sz w:val="20"/>
              </w:rPr>
              <w:t>
қағаз жүзінде\ проактивті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370"/>
          <w:p>
            <w:pPr>
              <w:spacing w:after="20"/>
              <w:ind w:left="20"/>
              <w:jc w:val="both"/>
            </w:pPr>
            <w:r>
              <w:rPr>
                <w:rFonts w:ascii="Times New Roman"/>
                <w:b w:val="false"/>
                <w:i w:val="false"/>
                <w:color w:val="000000"/>
                <w:sz w:val="20"/>
              </w:rPr>
              <w:t>
Жалпы білім беретін мектепте тегін және жеңілдетілген тамақтандыруды ұсыну туралы анықтама не осы мемлекеттік қызмет көрсетуге қойылатын талаптарының 10-тармағында көрсетілген негіздер бойынша мемлекеттік қызмет көрсетуден бас тарту туралы дәлелді жауап.</w:t>
            </w:r>
          </w:p>
          <w:bookmarkEnd w:id="370"/>
          <w:p>
            <w:pPr>
              <w:spacing w:after="20"/>
              <w:ind w:left="20"/>
              <w:jc w:val="both"/>
            </w:pPr>
            <w:r>
              <w:rPr>
                <w:rFonts w:ascii="Times New Roman"/>
                <w:b w:val="false"/>
                <w:i w:val="false"/>
                <w:color w:val="000000"/>
                <w:sz w:val="20"/>
              </w:rPr>
              <w:t>
Порталда мемлекеттік қызмет көрсетудің нәтижесі көрсетілетін қызметті алушының "жеке кабинетіне" жіберіледі және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371"/>
          <w:p>
            <w:pPr>
              <w:spacing w:after="20"/>
              <w:ind w:left="20"/>
              <w:jc w:val="both"/>
            </w:pPr>
            <w:r>
              <w:rPr>
                <w:rFonts w:ascii="Times New Roman"/>
                <w:b w:val="false"/>
                <w:i w:val="false"/>
                <w:color w:val="000000"/>
                <w:sz w:val="20"/>
              </w:rPr>
              <w:t>
1) көрсетілетін қызметті берушіде: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p>
          <w:bookmarkEnd w:id="371"/>
          <w:p>
            <w:pPr>
              <w:spacing w:after="20"/>
              <w:ind w:left="20"/>
              <w:jc w:val="both"/>
            </w:pPr>
            <w:r>
              <w:rPr>
                <w:rFonts w:ascii="Times New Roman"/>
                <w:b w:val="false"/>
                <w:i w:val="false"/>
                <w:color w:val="000000"/>
                <w:sz w:val="20"/>
              </w:rPr>
              <w:t>
</w:t>
            </w:r>
            <w:r>
              <w:rPr>
                <w:rFonts w:ascii="Times New Roman"/>
                <w:b w:val="false"/>
                <w:i w:val="false"/>
                <w:color w:val="000000"/>
                <w:sz w:val="20"/>
              </w:rPr>
              <w:t>2)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орындарының мекенжайлары: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 Оқу-ағарту министрлігінің: www.edu.gov.kz интернет-ресурсында;</w:t>
            </w:r>
          </w:p>
          <w:p>
            <w:pPr>
              <w:spacing w:after="20"/>
              <w:ind w:left="20"/>
              <w:jc w:val="both"/>
            </w:pPr>
            <w:r>
              <w:rPr>
                <w:rFonts w:ascii="Times New Roman"/>
                <w:b w:val="false"/>
                <w:i w:val="false"/>
                <w:color w:val="000000"/>
                <w:sz w:val="20"/>
              </w:rPr>
              <w:t>
2) www.egov.kz порталында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372"/>
          <w:p>
            <w:pPr>
              <w:spacing w:after="20"/>
              <w:ind w:left="20"/>
              <w:jc w:val="both"/>
            </w:pPr>
            <w:r>
              <w:rPr>
                <w:rFonts w:ascii="Times New Roman"/>
                <w:b w:val="false"/>
                <w:i w:val="false"/>
                <w:color w:val="000000"/>
                <w:sz w:val="20"/>
              </w:rPr>
              <w:t>
көрсетілетін қызметті берушіге:</w:t>
            </w:r>
          </w:p>
          <w:bookmarkEnd w:id="372"/>
          <w:p>
            <w:pPr>
              <w:spacing w:after="20"/>
              <w:ind w:left="20"/>
              <w:jc w:val="both"/>
            </w:pPr>
            <w:r>
              <w:rPr>
                <w:rFonts w:ascii="Times New Roman"/>
                <w:b w:val="false"/>
                <w:i w:val="false"/>
                <w:color w:val="000000"/>
                <w:sz w:val="20"/>
              </w:rPr>
              <w:t>
</w:t>
            </w:r>
            <w:r>
              <w:rPr>
                <w:rFonts w:ascii="Times New Roman"/>
                <w:b w:val="false"/>
                <w:i w:val="false"/>
                <w:color w:val="000000"/>
                <w:sz w:val="20"/>
              </w:rPr>
              <w:t>1)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жеке басын куәландыратын құжат немесе цифрлық құжаттар сервисінен электрондық құжат (жеке басын сәйкестендіру үшін қажет);</w:t>
            </w:r>
          </w:p>
          <w:p>
            <w:pPr>
              <w:spacing w:after="20"/>
              <w:ind w:left="20"/>
              <w:jc w:val="both"/>
            </w:pPr>
            <w:r>
              <w:rPr>
                <w:rFonts w:ascii="Times New Roman"/>
                <w:b w:val="false"/>
                <w:i w:val="false"/>
                <w:color w:val="000000"/>
                <w:sz w:val="20"/>
              </w:rPr>
              <w:t>
</w:t>
            </w:r>
            <w:r>
              <w:rPr>
                <w:rFonts w:ascii="Times New Roman"/>
                <w:b w:val="false"/>
                <w:i w:val="false"/>
                <w:color w:val="000000"/>
                <w:sz w:val="20"/>
              </w:rPr>
              <w:t>3) "АХАЖ тіркеу пункті" ақпараттық жүйесінде (бұдан әрі – АХАЖ АЖ) мәліметтер болмаған кезде не Қазақстан Республикасынан тыс жерде туған баланың (балалардың) туу туралы куәлігі электрондық нысанда немесе оның қағаз жеткізгіштегі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неке қию немесе некені бұзу туралы куәліктің көшірмесі (АХАЖ АЖ-да мәліметтер болмаған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5) мәртебесін растайтын құжаттың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атаулы әлеуметтік көмекті алуға 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түрлерлерінен түсетін табыстары туралы, балаларға және басқа да асырауындағыларға төленетін алимент түріндегі табыстары туралы анықтама);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отбасыларда тәрбиеленетін жетім балалар, ата-анасының қамқорлығынсыз қалған балалар үшін – отбасыларда тәрбиеленетін жетім балалар мен ата-анасының қамқорлығынсыз қалған балалар үшін қорғаншылықты (қамқоршылықты), патронаттық тәрбиелеуді бекіту туралы уәкілетті органның шешімі;</w:t>
            </w:r>
          </w:p>
          <w:p>
            <w:pPr>
              <w:spacing w:after="20"/>
              <w:ind w:left="20"/>
              <w:jc w:val="both"/>
            </w:pPr>
            <w:r>
              <w:rPr>
                <w:rFonts w:ascii="Times New Roman"/>
                <w:b w:val="false"/>
                <w:i w:val="false"/>
                <w:color w:val="000000"/>
                <w:sz w:val="20"/>
              </w:rPr>
              <w:t>
</w:t>
            </w:r>
            <w:r>
              <w:rPr>
                <w:rFonts w:ascii="Times New Roman"/>
                <w:b w:val="false"/>
                <w:i w:val="false"/>
                <w:color w:val="000000"/>
                <w:sz w:val="20"/>
              </w:rPr>
              <w:t>төтенше жағдайлардың салдарынан шұғыл көмекті талап ететін отбасылардан шыққан және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жағдайын тексеру негізінде алқалы органның шешімі.</w:t>
            </w:r>
          </w:p>
          <w:p>
            <w:pPr>
              <w:spacing w:after="20"/>
              <w:ind w:left="20"/>
              <w:jc w:val="both"/>
            </w:pPr>
            <w:r>
              <w:rPr>
                <w:rFonts w:ascii="Times New Roman"/>
                <w:b w:val="false"/>
                <w:i w:val="false"/>
                <w:color w:val="000000"/>
                <w:sz w:val="20"/>
              </w:rPr>
              <w:t>
</w:t>
            </w:r>
            <w:r>
              <w:rPr>
                <w:rFonts w:ascii="Times New Roman"/>
                <w:b w:val="false"/>
                <w:i w:val="false"/>
                <w:color w:val="000000"/>
                <w:sz w:val="20"/>
              </w:rPr>
              <w:t>Құжаттар салыстыру үшiн түпнұсқада ұсынылады, содан кейiн түпнұсқалар көрсетілетін қызметті алушыға қайтарылады.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порталда: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алушының ЭЦҚ-сымен немесе көрсетілетін қызметті алушының ұялы байланыс операторы ұсынған абоненттік нөмірі порталдың есеп жазбасына тіркелген және қосылған кезде, бір рет пайдаланатын құпия сөзбен куәландырылған электрондық құжат нысанындағы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АХАЖ АЖ-да мәліметтер болмаған жағдайда не Қазақстан Республикасынан тыс жерде туылған жағдайда баланың туу туралы куәлігінің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неке қию немесе некені бұзу туралы куәліктің электрондық көшірмесі (АХАЖ АЖ-да мәліметтер болмаған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4) мәртебесін растайтын құжаттың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атаулы әлеуметтік көмекті алуға 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түрлерінен түсетін табыстары туралы, балаларға және басқа да асырауындағыларға төленетін алимент түріндегі табыстары туралы анықтама);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отбасыларда тәрбиеленетін жетім балалар, ата-анасының қамқорлығынсыз қалған балалар үшін – отбасыларда тәрбиеленетін жетім балалар мен ата-анасының қамқорлығынсыз қалған балалар үшін қорғаншылықты (қамқоршылықты), патронаттық тәрбиелеуді бекіту туралы уәкілетті органның шешімі;</w:t>
            </w:r>
          </w:p>
          <w:p>
            <w:pPr>
              <w:spacing w:after="20"/>
              <w:ind w:left="20"/>
              <w:jc w:val="both"/>
            </w:pPr>
            <w:r>
              <w:rPr>
                <w:rFonts w:ascii="Times New Roman"/>
                <w:b w:val="false"/>
                <w:i w:val="false"/>
                <w:color w:val="000000"/>
                <w:sz w:val="20"/>
              </w:rPr>
              <w:t>
төтенше жағдайлардың салдарынан шұғыл көмекті талап ететін отбасылардан шыққан және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жағдайын тексеру негізінде алқалы органның шешімі.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және оның кіші түрлерін (бар болса)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373"/>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bookmarkEnd w:id="373"/>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 бекіту туралы" Қазақстан Республикасы Үкіметінің 2008 жылғы 25 қаңтардағы № 64 қаулысында белгіленген талаптарға көрсетілетін қызметті алушының және (немесе) мемлекеттік қызмет көрсету үшін қажетті ұсынылған материалдардың, объектілердің, деректер мен мәліметтердің сәйкес келмеуі;</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оның ішінде электрондық нысанда көрсетілетін қызметтің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374"/>
          <w:p>
            <w:pPr>
              <w:spacing w:after="20"/>
              <w:ind w:left="20"/>
              <w:jc w:val="both"/>
            </w:pPr>
            <w:r>
              <w:rPr>
                <w:rFonts w:ascii="Times New Roman"/>
                <w:b w:val="false"/>
                <w:i w:val="false"/>
                <w:color w:val="000000"/>
                <w:sz w:val="20"/>
              </w:rPr>
              <w:t>
Көрсетілетін қызметті алушының ЭЦҚ-сы болған жағдайда Мемлекеттік көрсетілетін қызметті портал арқылы электрондық нысанда алуға мүмкіндігі бар.</w:t>
            </w:r>
          </w:p>
          <w:bookmarkEnd w:id="374"/>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pPr>
              <w:spacing w:after="20"/>
              <w:ind w:left="20"/>
              <w:jc w:val="both"/>
            </w:pPr>
            <w:r>
              <w:rPr>
                <w:rFonts w:ascii="Times New Roman"/>
                <w:b w:val="false"/>
                <w:i w:val="false"/>
                <w:color w:val="000000"/>
                <w:sz w:val="20"/>
              </w:rPr>
              <w:t>
</w:t>
            </w:r>
            <w:r>
              <w:rPr>
                <w:rFonts w:ascii="Times New Roman"/>
                <w:b w:val="false"/>
                <w:i w:val="false"/>
                <w:color w:val="000000"/>
                <w:sz w:val="20"/>
              </w:rPr>
              <w:t>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 бұйрықтардың</w:t>
            </w:r>
            <w:r>
              <w:br/>
            </w:r>
            <w:r>
              <w:rPr>
                <w:rFonts w:ascii="Times New Roman"/>
                <w:b w:val="false"/>
                <w:i w:val="false"/>
                <w:color w:val="000000"/>
                <w:sz w:val="20"/>
              </w:rPr>
              <w:t>тізбесіне 12-қосымша</w:t>
            </w:r>
            <w:r>
              <w:br/>
            </w:r>
            <w:r>
              <w:rPr>
                <w:rFonts w:ascii="Times New Roman"/>
                <w:b w:val="false"/>
                <w:i w:val="false"/>
                <w:color w:val="000000"/>
                <w:sz w:val="20"/>
              </w:rPr>
              <w:t>"Мемлекеттік білім беру</w:t>
            </w:r>
            <w:r>
              <w:br/>
            </w:r>
            <w:r>
              <w:rPr>
                <w:rFonts w:ascii="Times New Roman"/>
                <w:b w:val="false"/>
                <w:i w:val="false"/>
                <w:color w:val="000000"/>
                <w:sz w:val="20"/>
              </w:rPr>
              <w:t>мекемелеріндегі білім алушылар</w:t>
            </w:r>
            <w:r>
              <w:br/>
            </w:r>
            <w:r>
              <w:rPr>
                <w:rFonts w:ascii="Times New Roman"/>
                <w:b w:val="false"/>
                <w:i w:val="false"/>
                <w:color w:val="000000"/>
                <w:sz w:val="20"/>
              </w:rPr>
              <w:t>мен тәрбиенушілердің</w:t>
            </w:r>
            <w:r>
              <w:br/>
            </w:r>
            <w:r>
              <w:rPr>
                <w:rFonts w:ascii="Times New Roman"/>
                <w:b w:val="false"/>
                <w:i w:val="false"/>
                <w:color w:val="000000"/>
                <w:sz w:val="20"/>
              </w:rPr>
              <w:t>жекелеген санаттарына қала</w:t>
            </w:r>
            <w:r>
              <w:br/>
            </w:r>
            <w:r>
              <w:rPr>
                <w:rFonts w:ascii="Times New Roman"/>
                <w:b w:val="false"/>
                <w:i w:val="false"/>
                <w:color w:val="000000"/>
                <w:sz w:val="20"/>
              </w:rPr>
              <w:t>сыртындағы және мектеп</w:t>
            </w:r>
            <w:r>
              <w:br/>
            </w:r>
            <w:r>
              <w:rPr>
                <w:rFonts w:ascii="Times New Roman"/>
                <w:b w:val="false"/>
                <w:i w:val="false"/>
                <w:color w:val="000000"/>
                <w:sz w:val="20"/>
              </w:rPr>
              <w:t>жанындағы лагерьлерде</w:t>
            </w:r>
            <w:r>
              <w:br/>
            </w:r>
            <w:r>
              <w:rPr>
                <w:rFonts w:ascii="Times New Roman"/>
                <w:b w:val="false"/>
                <w:i w:val="false"/>
                <w:color w:val="000000"/>
                <w:sz w:val="20"/>
              </w:rPr>
              <w:t>демалуы үшін құжаттар</w:t>
            </w:r>
            <w:r>
              <w:br/>
            </w:r>
            <w:r>
              <w:rPr>
                <w:rFonts w:ascii="Times New Roman"/>
                <w:b w:val="false"/>
                <w:i w:val="false"/>
                <w:color w:val="000000"/>
                <w:sz w:val="20"/>
              </w:rPr>
              <w:t>қабылдау және жолдама беру"</w:t>
            </w:r>
            <w:r>
              <w:br/>
            </w:r>
            <w:r>
              <w:rPr>
                <w:rFonts w:ascii="Times New Roman"/>
                <w:b w:val="false"/>
                <w:i w:val="false"/>
                <w:color w:val="000000"/>
                <w:sz w:val="20"/>
              </w:rPr>
              <w:t>мемлекеттік қызметті көрсету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білім басқармалары, аудандардың, облыстық маңызы бар қалалардың білім бөлімдері, білім беру ұйымдары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(бар болса)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375"/>
          <w:p>
            <w:pPr>
              <w:spacing w:after="20"/>
              <w:ind w:left="20"/>
              <w:jc w:val="both"/>
            </w:pPr>
            <w:r>
              <w:rPr>
                <w:rFonts w:ascii="Times New Roman"/>
                <w:b w:val="false"/>
                <w:i w:val="false"/>
                <w:color w:val="000000"/>
                <w:sz w:val="20"/>
              </w:rPr>
              <w:t>
Өтінішті қабылдау және мемлекеттік қызмет көрсетудің нәтижесін беру:</w:t>
            </w:r>
          </w:p>
          <w:bookmarkEnd w:id="375"/>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берушінің кеңсесі;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"Азаматтарға арналған үкімет" мемлекеттік корпорациясы" коммерциялық емес қоғамы (бұдан әрі – Мемлекеттік корпорация);</w:t>
            </w:r>
          </w:p>
          <w:p>
            <w:pPr>
              <w:spacing w:after="20"/>
              <w:ind w:left="20"/>
              <w:jc w:val="both"/>
            </w:pPr>
            <w:r>
              <w:rPr>
                <w:rFonts w:ascii="Times New Roman"/>
                <w:b w:val="false"/>
                <w:i w:val="false"/>
                <w:color w:val="000000"/>
                <w:sz w:val="20"/>
              </w:rPr>
              <w:t>
3) "электрондық үкіметтің" www.egov.kz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376"/>
          <w:p>
            <w:pPr>
              <w:spacing w:after="20"/>
              <w:ind w:left="20"/>
              <w:jc w:val="both"/>
            </w:pPr>
            <w:r>
              <w:rPr>
                <w:rFonts w:ascii="Times New Roman"/>
                <w:b w:val="false"/>
                <w:i w:val="false"/>
                <w:color w:val="000000"/>
                <w:sz w:val="20"/>
              </w:rPr>
              <w:t>
1) көрсетілетін қызметті берушіге, Мемлекеттік корпорацияға құжаттарды тапсырған сәттен бастап, сондай-ақ портал арқылы өтініш берген кезде – 5 (бес) жұмыс күні.</w:t>
            </w:r>
          </w:p>
          <w:bookmarkEnd w:id="376"/>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берушіде немесе Мемлекеттік корпорацияда құжаттарды тапсыру үшін күтудің рұқсат берілетін ең ұзақ уақыты – 15 минут;</w:t>
            </w:r>
          </w:p>
          <w:p>
            <w:pPr>
              <w:spacing w:after="20"/>
              <w:ind w:left="20"/>
              <w:jc w:val="both"/>
            </w:pPr>
            <w:r>
              <w:rPr>
                <w:rFonts w:ascii="Times New Roman"/>
                <w:b w:val="false"/>
                <w:i w:val="false"/>
                <w:color w:val="000000"/>
                <w:sz w:val="20"/>
              </w:rPr>
              <w:t>
3) көрсетілетін қызметті берушіде қызмет көрсетудің рұқсат берілетін ең ұзақ уақыты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қағаз жүзінде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377"/>
          <w:p>
            <w:pPr>
              <w:spacing w:after="20"/>
              <w:ind w:left="20"/>
              <w:jc w:val="both"/>
            </w:pPr>
            <w:r>
              <w:rPr>
                <w:rFonts w:ascii="Times New Roman"/>
                <w:b w:val="false"/>
                <w:i w:val="false"/>
                <w:color w:val="000000"/>
                <w:sz w:val="20"/>
              </w:rPr>
              <w:t>
Қала сыртындағы және мектеп жанындағы лагерьлерге жолдама не осы мемлекеттік қызмет көрсетуге қойылатын талаптарының 10-тармағында көрсетілген негіздер бойынша мемлекеттік қызмет көрсетуден бас тарту туралы дәлелді жауап.</w:t>
            </w:r>
          </w:p>
          <w:bookmarkEnd w:id="377"/>
          <w:p>
            <w:pPr>
              <w:spacing w:after="20"/>
              <w:ind w:left="20"/>
              <w:jc w:val="both"/>
            </w:pPr>
            <w:r>
              <w:rPr>
                <w:rFonts w:ascii="Times New Roman"/>
                <w:b w:val="false"/>
                <w:i w:val="false"/>
                <w:color w:val="000000"/>
                <w:sz w:val="20"/>
              </w:rPr>
              <w:t>
Порталда мемлекеттік қызмет көрсетудің нәтижесі көрсетілетін қызметті алушының "жеке кабинетіне" жіберіледі және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378"/>
          <w:p>
            <w:pPr>
              <w:spacing w:after="20"/>
              <w:ind w:left="20"/>
              <w:jc w:val="both"/>
            </w:pPr>
            <w:r>
              <w:rPr>
                <w:rFonts w:ascii="Times New Roman"/>
                <w:b w:val="false"/>
                <w:i w:val="false"/>
                <w:color w:val="000000"/>
                <w:sz w:val="20"/>
              </w:rPr>
              <w:t>
1) көрсетілетін қызметті берушіде: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p>
          <w:bookmarkEnd w:id="378"/>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корпорацияда: еңбек заңнамасына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Қабылдау "электрондық" кезек тәртібімен, көрсетілетін қызметті алушының тіркелген жері бойынша жеделдетілген қызмет көрсетусіз жүзеге асырылады, портал арқылы электрондық кезекті "брондауға" болады;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орындарының мекенжайлары: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 Оқу-ағарту министрлігінің: www.edu.gov.kz интернет-ресурсында;</w:t>
            </w:r>
          </w:p>
          <w:p>
            <w:pPr>
              <w:spacing w:after="20"/>
              <w:ind w:left="20"/>
              <w:jc w:val="both"/>
            </w:pPr>
            <w:r>
              <w:rPr>
                <w:rFonts w:ascii="Times New Roman"/>
                <w:b w:val="false"/>
                <w:i w:val="false"/>
                <w:color w:val="000000"/>
                <w:sz w:val="20"/>
              </w:rPr>
              <w:t>
2) www.egov.kz порталында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және оның кіші түрлерін (бар болса) көрсету үшін көрсетілетін қызметті алушыдан талап етілетін құжаттар мен мәліметтердің тізбесі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379"/>
          <w:p>
            <w:pPr>
              <w:spacing w:after="20"/>
              <w:ind w:left="20"/>
              <w:jc w:val="both"/>
            </w:pPr>
            <w:r>
              <w:rPr>
                <w:rFonts w:ascii="Times New Roman"/>
                <w:b w:val="false"/>
                <w:i w:val="false"/>
                <w:color w:val="000000"/>
                <w:sz w:val="20"/>
              </w:rPr>
              <w:t>
Көрсетілетін қызметті берушіге және Мемлекеттік корпорацияға жүгінген кезде:</w:t>
            </w:r>
          </w:p>
          <w:bookmarkEnd w:id="379"/>
          <w:p>
            <w:pPr>
              <w:spacing w:after="20"/>
              <w:ind w:left="20"/>
              <w:jc w:val="both"/>
            </w:pPr>
            <w:r>
              <w:rPr>
                <w:rFonts w:ascii="Times New Roman"/>
                <w:b w:val="false"/>
                <w:i w:val="false"/>
                <w:color w:val="000000"/>
                <w:sz w:val="20"/>
              </w:rPr>
              <w:t>
</w:t>
            </w:r>
            <w:r>
              <w:rPr>
                <w:rFonts w:ascii="Times New Roman"/>
                <w:b w:val="false"/>
                <w:i w:val="false"/>
                <w:color w:val="000000"/>
                <w:sz w:val="20"/>
              </w:rPr>
              <w:t>1)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жеке басын куәландыратын құжат немесе цифрлық құжаттар сервисінен электрондық құжат (жеке басын сәйкестендіру үшін қажет);</w:t>
            </w:r>
          </w:p>
          <w:p>
            <w:pPr>
              <w:spacing w:after="20"/>
              <w:ind w:left="20"/>
              <w:jc w:val="both"/>
            </w:pPr>
            <w:r>
              <w:rPr>
                <w:rFonts w:ascii="Times New Roman"/>
                <w:b w:val="false"/>
                <w:i w:val="false"/>
                <w:color w:val="000000"/>
                <w:sz w:val="20"/>
              </w:rPr>
              <w:t>
</w:t>
            </w:r>
            <w:r>
              <w:rPr>
                <w:rFonts w:ascii="Times New Roman"/>
                <w:b w:val="false"/>
                <w:i w:val="false"/>
                <w:color w:val="000000"/>
                <w:sz w:val="20"/>
              </w:rPr>
              <w:t>3) "АХАЖ тіркеу пункті" ақпараттық жүйесінде (бұдан әрі – АХАЖ АЖ) мәліметтер болмаған кезде электрондық нысандағы баланың (балалардың) туу туралы куәлігі немесе оның қағаз жеткізгіштегі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неке қию немесе некені бұзу туралы куәліктің көшірмесі (АХАЖ АЖ-да мәліметтер болмаған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5)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(бұдан әрі – № ҚР ДСМ-175/2020 бұйрық) бекітілген № 071/у нысанына сәйкес сауықтыру лагеріне баратын оқушыға берілетін медициналық анықтама;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6) мәртебесін растайтын құжаттың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атаулы әлеуметтік көмекті алуға 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түрлерінен түсетін табыстары туралы, балаларға және басқа да асырауындағыларға төленетін алимент түріндегі табыстары туралы анықтама);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отбасыларда тәрбиеленетін жетім балалар, ата-анасының қамқорлығынсыз қалған балалар үшін – отбасыларда тәрбиеленетін жетім балалар мен ата-анасының қамқорлығынсыз қалған балалар үшін қорғаншылықты (қамқоршылықты), патронаттық тәрбиелеуді бекіту туралы уәкілетті органның шешімі;</w:t>
            </w:r>
          </w:p>
          <w:p>
            <w:pPr>
              <w:spacing w:after="20"/>
              <w:ind w:left="20"/>
              <w:jc w:val="both"/>
            </w:pPr>
            <w:r>
              <w:rPr>
                <w:rFonts w:ascii="Times New Roman"/>
                <w:b w:val="false"/>
                <w:i w:val="false"/>
                <w:color w:val="000000"/>
                <w:sz w:val="20"/>
              </w:rPr>
              <w:t>
</w:t>
            </w:r>
            <w:r>
              <w:rPr>
                <w:rFonts w:ascii="Times New Roman"/>
                <w:b w:val="false"/>
                <w:i w:val="false"/>
                <w:color w:val="000000"/>
                <w:sz w:val="20"/>
              </w:rPr>
              <w:t>төтенше жағдайлардың салдарынан шұғыл көмекті талап ететін отбасылардан шыққан және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жағдайын тексеру негізінде алқалы органның шешімі.</w:t>
            </w:r>
          </w:p>
          <w:p>
            <w:pPr>
              <w:spacing w:after="20"/>
              <w:ind w:left="20"/>
              <w:jc w:val="both"/>
            </w:pPr>
            <w:r>
              <w:rPr>
                <w:rFonts w:ascii="Times New Roman"/>
                <w:b w:val="false"/>
                <w:i w:val="false"/>
                <w:color w:val="000000"/>
                <w:sz w:val="20"/>
              </w:rPr>
              <w:t>
</w:t>
            </w:r>
            <w:r>
              <w:rPr>
                <w:rFonts w:ascii="Times New Roman"/>
                <w:b w:val="false"/>
                <w:i w:val="false"/>
                <w:color w:val="000000"/>
                <w:sz w:val="20"/>
              </w:rPr>
              <w:t>порталда: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алушының ЭЦҚ-сымен немесе көрсетілетін қызметті алушының ұялы байланыс операторы ұсынған абоненттік нөмірі порталдың есеп жазбасына тіркелген және қосылған кезде, бір рет пайдаланатын құпия сөзбен куәландырылған электрондық құжат нысанындағы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"АХАЖ тіркеу пункті" ақпараттық жүйесінде мәліметтер болмаған жағдайда (бұдан әрі – АХАЖ АЖ) не Қазақстан Республикасынан тыс жерде туылған жағдайда баланың туу туралы куәлігінің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неке қию немесе некені бұзу туралы куәліктің электрондық көшірмесі (АХАЖ АЖ-да мәліметтер болмаған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4) № ҚР ДСМ-175/2020 бұйрықпен бекітілген нысанға сәйкес сауықтыру лагерiне баратын мектеп оқушысына берілетін медициналық анықтаманың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мәртебесін растайтын құжаттың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атаулы әлеуметтік көмекті алуға 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түрлерінен түсетін табыстары туралы, балаларға және басқа да асырауындағыларға төленетін алимент түріндегі табыстары туралы анықтама);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отбасыларда тәрбиеленетін жетім балалар, ата-анасының қамқорлығынсыз қалған балалар үшін – отбасыларда тәрбиеленетін жетім балалар мен ата-анасының қамқорлығынсыз қалған балалар үшін қорғаншылықты (қамқоршылықты), патронаттық тәрбиелеуді бекіту туралы уәкілетті органның шешімі;</w:t>
            </w:r>
          </w:p>
          <w:p>
            <w:pPr>
              <w:spacing w:after="20"/>
              <w:ind w:left="20"/>
              <w:jc w:val="both"/>
            </w:pPr>
            <w:r>
              <w:rPr>
                <w:rFonts w:ascii="Times New Roman"/>
                <w:b w:val="false"/>
                <w:i w:val="false"/>
                <w:color w:val="000000"/>
                <w:sz w:val="20"/>
              </w:rPr>
              <w:t>
төтенше жағдайлардың салдарынан шұғыл көмекті талап ететін отбасылардан шыққан және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жағдайын тексеру негізінде алқалы органның шешімі.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және оның кіші түрлерін (бар болса)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380"/>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bookmarkEnd w:id="380"/>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 бекіту туралы" Қазақстан Республикасы Үкіметінің 2008 жылғы 25 қаңтардағы № 64 қаулысында белгіленген талаптарға көрсетілетін қызметті алушының сәйкес келмеуі;</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оның ішінде электрондық нысанда көрсетілетін қызметтің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 w:id="381"/>
          <w:p>
            <w:pPr>
              <w:spacing w:after="20"/>
              <w:ind w:left="20"/>
              <w:jc w:val="both"/>
            </w:pPr>
            <w:r>
              <w:rPr>
                <w:rFonts w:ascii="Times New Roman"/>
                <w:b w:val="false"/>
                <w:i w:val="false"/>
                <w:color w:val="000000"/>
                <w:sz w:val="20"/>
              </w:rPr>
              <w:t>
Көрсетілетін қызметті алушының ЭЦҚ-сы болған жағдайда Мемлекеттік көрсетілетін қызметті портал арқылы электрондық нысанда алуға мүмкіндігі бар.</w:t>
            </w:r>
          </w:p>
          <w:bookmarkEnd w:id="381"/>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pPr>
              <w:spacing w:after="20"/>
              <w:ind w:left="20"/>
              <w:jc w:val="both"/>
            </w:pPr>
            <w:r>
              <w:rPr>
                <w:rFonts w:ascii="Times New Roman"/>
                <w:b w:val="false"/>
                <w:i w:val="false"/>
                <w:color w:val="000000"/>
                <w:sz w:val="20"/>
              </w:rPr>
              <w:t>
</w:t>
            </w:r>
            <w:r>
              <w:rPr>
                <w:rFonts w:ascii="Times New Roman"/>
                <w:b w:val="false"/>
                <w:i w:val="false"/>
                <w:color w:val="000000"/>
                <w:sz w:val="20"/>
              </w:rPr>
              <w:t>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 бұйрықтардың</w:t>
            </w:r>
            <w:r>
              <w:br/>
            </w:r>
            <w:r>
              <w:rPr>
                <w:rFonts w:ascii="Times New Roman"/>
                <w:b w:val="false"/>
                <w:i w:val="false"/>
                <w:color w:val="000000"/>
                <w:sz w:val="20"/>
              </w:rPr>
              <w:t>тізбесіне 13-қосымша</w:t>
            </w:r>
            <w:r>
              <w:br/>
            </w:r>
            <w:r>
              <w:rPr>
                <w:rFonts w:ascii="Times New Roman"/>
                <w:b w:val="false"/>
                <w:i w:val="false"/>
                <w:color w:val="000000"/>
                <w:sz w:val="20"/>
              </w:rPr>
              <w:t>"Он жасқа толған баланың</w:t>
            </w:r>
            <w:r>
              <w:br/>
            </w:r>
            <w:r>
              <w:rPr>
                <w:rFonts w:ascii="Times New Roman"/>
                <w:b w:val="false"/>
                <w:i w:val="false"/>
                <w:color w:val="000000"/>
                <w:sz w:val="20"/>
              </w:rPr>
              <w:t>пiкiрiн ескеру туралы</w:t>
            </w:r>
            <w:r>
              <w:br/>
            </w:r>
            <w:r>
              <w:rPr>
                <w:rFonts w:ascii="Times New Roman"/>
                <w:b w:val="false"/>
                <w:i w:val="false"/>
                <w:color w:val="000000"/>
                <w:sz w:val="20"/>
              </w:rPr>
              <w:t>қорғаншылық немесе</w:t>
            </w:r>
            <w:r>
              <w:br/>
            </w:r>
            <w:r>
              <w:rPr>
                <w:rFonts w:ascii="Times New Roman"/>
                <w:b w:val="false"/>
                <w:i w:val="false"/>
                <w:color w:val="000000"/>
                <w:sz w:val="20"/>
              </w:rPr>
              <w:t>қамқоршылық органының</w:t>
            </w:r>
            <w:r>
              <w:br/>
            </w:r>
            <w:r>
              <w:rPr>
                <w:rFonts w:ascii="Times New Roman"/>
                <w:b w:val="false"/>
                <w:i w:val="false"/>
                <w:color w:val="000000"/>
                <w:sz w:val="20"/>
              </w:rPr>
              <w:t>шешімін беру" мемлекеттік</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жасқа толған баланың пiкiрiн ескеру туралы қорғаншылық немесе қамқоршылық органының шешімін беру"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астананың, аудандардағы, облыстық маңызы бар қалалардағы жергілікті атқарушы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(бар болса)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көрсетудің нәтижесін беру көрсетілетін қызметті берушінің кеңсесі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382"/>
          <w:p>
            <w:pPr>
              <w:spacing w:after="20"/>
              <w:ind w:left="20"/>
              <w:jc w:val="both"/>
            </w:pPr>
            <w:r>
              <w:rPr>
                <w:rFonts w:ascii="Times New Roman"/>
                <w:b w:val="false"/>
                <w:i w:val="false"/>
                <w:color w:val="000000"/>
                <w:sz w:val="20"/>
              </w:rPr>
              <w:t>
1) құжаттарды тапсырған сәттен бастап – 10 (он) жұмыс күні;</w:t>
            </w:r>
          </w:p>
          <w:bookmarkEnd w:id="382"/>
          <w:p>
            <w:pPr>
              <w:spacing w:after="20"/>
              <w:ind w:left="20"/>
              <w:jc w:val="both"/>
            </w:pPr>
            <w:r>
              <w:rPr>
                <w:rFonts w:ascii="Times New Roman"/>
                <w:b w:val="false"/>
                <w:i w:val="false"/>
                <w:color w:val="000000"/>
                <w:sz w:val="20"/>
              </w:rPr>
              <w:t>
</w:t>
            </w:r>
            <w:r>
              <w:rPr>
                <w:rFonts w:ascii="Times New Roman"/>
                <w:b w:val="false"/>
                <w:i w:val="false"/>
                <w:color w:val="000000"/>
                <w:sz w:val="20"/>
              </w:rPr>
              <w:t>2) құжаттарды тапсыру үшін күтудің рұқсат берілетін ең ұзақ уақыты – 15 минут;</w:t>
            </w:r>
          </w:p>
          <w:p>
            <w:pPr>
              <w:spacing w:after="20"/>
              <w:ind w:left="20"/>
              <w:jc w:val="both"/>
            </w:pPr>
            <w:r>
              <w:rPr>
                <w:rFonts w:ascii="Times New Roman"/>
                <w:b w:val="false"/>
                <w:i w:val="false"/>
                <w:color w:val="000000"/>
                <w:sz w:val="20"/>
              </w:rPr>
              <w:t>
3) қызмет көрсетудің рұқсат берілетін ең ұзақ уақыты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жүзінде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жасқа толған баланың пікірін есепке алу туралы қорғаншылық және қамқоршылық органдарының шешімі не осы мемлекеттік қызмет көрсетуге қойылатын талаптарының 10-тармағында көрсетілген негіздер бойынша мемлекеттік қызмет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383"/>
          <w:p>
            <w:pPr>
              <w:spacing w:after="20"/>
              <w:ind w:left="20"/>
              <w:jc w:val="both"/>
            </w:pPr>
            <w:r>
              <w:rPr>
                <w:rFonts w:ascii="Times New Roman"/>
                <w:b w:val="false"/>
                <w:i w:val="false"/>
                <w:color w:val="000000"/>
                <w:sz w:val="20"/>
              </w:rPr>
              <w:t>
Көрсетілетін қызметті берушінің жұмыс кестесі: Қазақстан Республикасының еңбек заңнамасына сәйкес демалыс және мереке күндерін қоспағанда, сағат 13.00-ден 14.30-ға дейінгі түскі үзіліспен дүйсенбіден бастап жұма аралығын қоса алғанда сағат 9.00-ден 18.30-ға дейін.</w:t>
            </w:r>
          </w:p>
          <w:bookmarkEnd w:id="383"/>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орындарының мекенжайлары: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 Оқу-ағарту министрлігінің: www.edu.gov.kz интернет-ресурсында;</w:t>
            </w:r>
          </w:p>
          <w:p>
            <w:pPr>
              <w:spacing w:after="20"/>
              <w:ind w:left="20"/>
              <w:jc w:val="both"/>
            </w:pPr>
            <w:r>
              <w:rPr>
                <w:rFonts w:ascii="Times New Roman"/>
                <w:b w:val="false"/>
                <w:i w:val="false"/>
                <w:color w:val="000000"/>
                <w:sz w:val="20"/>
              </w:rPr>
              <w:t>
2) www.egov.kz порталында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 w:id="384"/>
          <w:p>
            <w:pPr>
              <w:spacing w:after="20"/>
              <w:ind w:left="20"/>
              <w:jc w:val="both"/>
            </w:pPr>
            <w:r>
              <w:rPr>
                <w:rFonts w:ascii="Times New Roman"/>
                <w:b w:val="false"/>
                <w:i w:val="false"/>
                <w:color w:val="000000"/>
                <w:sz w:val="20"/>
              </w:rPr>
              <w:t>
1) баланың заңды өкілінің бірінің өтініші;</w:t>
            </w:r>
          </w:p>
          <w:bookmarkEnd w:id="384"/>
          <w:p>
            <w:pPr>
              <w:spacing w:after="20"/>
              <w:ind w:left="20"/>
              <w:jc w:val="both"/>
            </w:pPr>
            <w:r>
              <w:rPr>
                <w:rFonts w:ascii="Times New Roman"/>
                <w:b w:val="false"/>
                <w:i w:val="false"/>
                <w:color w:val="000000"/>
                <w:sz w:val="20"/>
              </w:rPr>
              <w:t>
</w:t>
            </w:r>
            <w:r>
              <w:rPr>
                <w:rFonts w:ascii="Times New Roman"/>
                <w:b w:val="false"/>
                <w:i w:val="false"/>
                <w:color w:val="000000"/>
                <w:sz w:val="20"/>
              </w:rPr>
              <w:t>2) жеке басын куәландыратын құжат немесе цифрлық құжаттар сервисінен электрондық құжат (жеке басын сәйкестендіру үшін қажет);</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жұбайының (зайыбының) нотариалдық келісімі не баланың (балалардың) бөлек тұратын заңды өкілінің келісімі;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"АХАЖ тіркеу пункті" ақпараттық жүйесінде (бұдан әрі – АХАЖ АЖ) мәліметтер болмаған жағдайда не Қазақстан Республикасынан тыс жерде некеге тұрған жағдайда некеге тұру туралы куәліктің көшірмесі, "Азаматтық хал актілерін мемлекеттік тіркеуді ұйымдастыру, азаматтық хал актілері жазбаларына өзгерістер енгізу, қалпына келтіру, жою қағидаларын бекіту туралы" Қазақстан Республикасы Әділет министрінің 2015 жылғы 25 ақпандағы № 112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актілерін мемлекеттік тіркеу тізілімінде № 10764 болып тіркелген) бекітілген нысан бойынша ата-анасының біреуінің балаға қамқорлығының болмау фактісін растайтын құжаттардың электрондық көшірмесі: қайтыс болу туралы куәлік немесе хабарлама, ата-аналарды ата-ана құқықтарынан айыру, олардың ата-ана құқықтарын шектеу, ата-аналарды хабарсыз кеткен, әрекетке қабілетсіз (әрекет қабілеті шектеулі) деп тану, оларды қайтыс болды деп жариялау туралы сот шешімі, туу туралы анықтама және т. б.;</w:t>
            </w:r>
          </w:p>
          <w:p>
            <w:pPr>
              <w:spacing w:after="20"/>
              <w:ind w:left="20"/>
              <w:jc w:val="both"/>
            </w:pPr>
            <w:r>
              <w:rPr>
                <w:rFonts w:ascii="Times New Roman"/>
                <w:b w:val="false"/>
                <w:i w:val="false"/>
                <w:color w:val="000000"/>
                <w:sz w:val="20"/>
              </w:rPr>
              <w:t>
5) АХАЖ АЖ-да мәліметтер болмаған не Қазақстан Республикасынан тыс жерде туған баланың (балалардың) туу туралы куәлігі электрондық нысанда немесе оның қағаз жеткізгіштегі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және оның кіші түрлерін (бар болса)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385"/>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bookmarkEnd w:id="385"/>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оның ішінде электрондық нысанда көрсетілетін қызметтің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 w:id="386"/>
          <w:p>
            <w:pPr>
              <w:spacing w:after="20"/>
              <w:ind w:left="20"/>
              <w:jc w:val="both"/>
            </w:pPr>
            <w:r>
              <w:rPr>
                <w:rFonts w:ascii="Times New Roman"/>
                <w:b w:val="false"/>
                <w:i w:val="false"/>
                <w:color w:val="000000"/>
                <w:sz w:val="20"/>
              </w:rPr>
              <w:t>
Көрсетілетін қызметті алушының ЭЦҚ-сы болған жағдайда Мемлекеттік көрсетілетін қызметті портал арқылы электрондық нысанда алуға мүмкіндігі бар.</w:t>
            </w:r>
          </w:p>
          <w:bookmarkEnd w:id="386"/>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pPr>
              <w:spacing w:after="20"/>
              <w:ind w:left="20"/>
              <w:jc w:val="both"/>
            </w:pPr>
            <w:r>
              <w:rPr>
                <w:rFonts w:ascii="Times New Roman"/>
                <w:b w:val="false"/>
                <w:i w:val="false"/>
                <w:color w:val="000000"/>
                <w:sz w:val="20"/>
              </w:rPr>
              <w:t>
</w:t>
            </w:r>
            <w:r>
              <w:rPr>
                <w:rFonts w:ascii="Times New Roman"/>
                <w:b w:val="false"/>
                <w:i w:val="false"/>
                <w:color w:val="000000"/>
                <w:sz w:val="20"/>
              </w:rPr>
              <w:t>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 бұйрықтардың</w:t>
            </w:r>
            <w:r>
              <w:br/>
            </w:r>
            <w:r>
              <w:rPr>
                <w:rFonts w:ascii="Times New Roman"/>
                <w:b w:val="false"/>
                <w:i w:val="false"/>
                <w:color w:val="000000"/>
                <w:sz w:val="20"/>
              </w:rPr>
              <w:t>тізбесіне 14-қосымша</w:t>
            </w:r>
            <w:r>
              <w:br/>
            </w:r>
            <w:r>
              <w:rPr>
                <w:rFonts w:ascii="Times New Roman"/>
                <w:b w:val="false"/>
                <w:i w:val="false"/>
                <w:color w:val="000000"/>
                <w:sz w:val="20"/>
              </w:rPr>
              <w:t>"Білім беру ұйымдарының білім</w:t>
            </w:r>
            <w:r>
              <w:br/>
            </w:r>
            <w:r>
              <w:rPr>
                <w:rFonts w:ascii="Times New Roman"/>
                <w:b w:val="false"/>
                <w:i w:val="false"/>
                <w:color w:val="000000"/>
                <w:sz w:val="20"/>
              </w:rPr>
              <w:t>алушылары мен</w:t>
            </w:r>
            <w:r>
              <w:br/>
            </w:r>
            <w:r>
              <w:rPr>
                <w:rFonts w:ascii="Times New Roman"/>
                <w:b w:val="false"/>
                <w:i w:val="false"/>
                <w:color w:val="000000"/>
                <w:sz w:val="20"/>
              </w:rPr>
              <w:t>тәрбиеленушілеріне қаржылық</w:t>
            </w:r>
            <w:r>
              <w:br/>
            </w:r>
            <w:r>
              <w:rPr>
                <w:rFonts w:ascii="Times New Roman"/>
                <w:b w:val="false"/>
                <w:i w:val="false"/>
                <w:color w:val="000000"/>
                <w:sz w:val="20"/>
              </w:rPr>
              <w:t>және материалдық көмек</w:t>
            </w:r>
            <w:r>
              <w:br/>
            </w:r>
            <w:r>
              <w:rPr>
                <w:rFonts w:ascii="Times New Roman"/>
                <w:b w:val="false"/>
                <w:i w:val="false"/>
                <w:color w:val="000000"/>
                <w:sz w:val="20"/>
              </w:rPr>
              <w:t>көрсету" 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білім алушылары мен тәрбиеленушілеріне қаржылық және материалдық көмек көрсету"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(бар болса)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көрсетудің нәтижесін беру көрсетілетін қызметті берушінің кеңсесі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387"/>
          <w:p>
            <w:pPr>
              <w:spacing w:after="20"/>
              <w:ind w:left="20"/>
              <w:jc w:val="both"/>
            </w:pPr>
            <w:r>
              <w:rPr>
                <w:rFonts w:ascii="Times New Roman"/>
                <w:b w:val="false"/>
                <w:i w:val="false"/>
                <w:color w:val="000000"/>
                <w:sz w:val="20"/>
              </w:rPr>
              <w:t>
1) құжаттарды тапсырған сәттен бастап – 10 (он) жұмыс күні;</w:t>
            </w:r>
          </w:p>
          <w:bookmarkEnd w:id="387"/>
          <w:p>
            <w:pPr>
              <w:spacing w:after="20"/>
              <w:ind w:left="20"/>
              <w:jc w:val="both"/>
            </w:pPr>
            <w:r>
              <w:rPr>
                <w:rFonts w:ascii="Times New Roman"/>
                <w:b w:val="false"/>
                <w:i w:val="false"/>
                <w:color w:val="000000"/>
                <w:sz w:val="20"/>
              </w:rPr>
              <w:t>
</w:t>
            </w:r>
            <w:r>
              <w:rPr>
                <w:rFonts w:ascii="Times New Roman"/>
                <w:b w:val="false"/>
                <w:i w:val="false"/>
                <w:color w:val="000000"/>
                <w:sz w:val="20"/>
              </w:rPr>
              <w:t>2) құжаттарды тапсыру үшін күтудің рұқсат берілетін ең ұзақ уақыты – 15 минут;</w:t>
            </w:r>
          </w:p>
          <w:p>
            <w:pPr>
              <w:spacing w:after="20"/>
              <w:ind w:left="20"/>
              <w:jc w:val="both"/>
            </w:pPr>
            <w:r>
              <w:rPr>
                <w:rFonts w:ascii="Times New Roman"/>
                <w:b w:val="false"/>
                <w:i w:val="false"/>
                <w:color w:val="000000"/>
                <w:sz w:val="20"/>
              </w:rPr>
              <w:t>
3) қызмет көрсетудің рұқсат берілетін ең ұзақ уақыты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жүзінде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білім алушылары мен тәрбиеленушілеріне қаржылық және материалдық көмек көрсету туралы хабарлама не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388"/>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 қоспағанда сағат 13.00-ден 14.30-ға дейінгі түскі үзіліспен сағат 9.00-ден 18.30-ға дейін.</w:t>
            </w:r>
          </w:p>
          <w:bookmarkEnd w:id="388"/>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орындарының мекенжайлары: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 Оқу-ағарту министрлігінің: www.gov.kz интернет-ресурсында;</w:t>
            </w:r>
          </w:p>
          <w:p>
            <w:pPr>
              <w:spacing w:after="20"/>
              <w:ind w:left="20"/>
              <w:jc w:val="both"/>
            </w:pPr>
            <w:r>
              <w:rPr>
                <w:rFonts w:ascii="Times New Roman"/>
                <w:b w:val="false"/>
                <w:i w:val="false"/>
                <w:color w:val="000000"/>
                <w:sz w:val="20"/>
              </w:rPr>
              <w:t>
2) www.egov.kz порталында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 w:id="389"/>
          <w:p>
            <w:pPr>
              <w:spacing w:after="20"/>
              <w:ind w:left="20"/>
              <w:jc w:val="both"/>
            </w:pPr>
            <w:r>
              <w:rPr>
                <w:rFonts w:ascii="Times New Roman"/>
                <w:b w:val="false"/>
                <w:i w:val="false"/>
                <w:color w:val="000000"/>
                <w:sz w:val="20"/>
              </w:rPr>
              <w:t>
Мемлекеттік корпорацияға:</w:t>
            </w:r>
          </w:p>
          <w:bookmarkEnd w:id="389"/>
          <w:p>
            <w:pPr>
              <w:spacing w:after="20"/>
              <w:ind w:left="20"/>
              <w:jc w:val="both"/>
            </w:pPr>
            <w:r>
              <w:rPr>
                <w:rFonts w:ascii="Times New Roman"/>
                <w:b w:val="false"/>
                <w:i w:val="false"/>
                <w:color w:val="000000"/>
                <w:sz w:val="20"/>
              </w:rPr>
              <w:t>
</w:t>
            </w:r>
            <w:r>
              <w:rPr>
                <w:rFonts w:ascii="Times New Roman"/>
                <w:b w:val="false"/>
                <w:i w:val="false"/>
                <w:color w:val="000000"/>
                <w:sz w:val="20"/>
              </w:rPr>
              <w:t>1)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жеке басын куәландыратын құжат немесе цифрлық құжаттар сервисінен электрондық құжат (жеке басын сәйкестендіру үшін қажет);</w:t>
            </w:r>
          </w:p>
          <w:p>
            <w:pPr>
              <w:spacing w:after="20"/>
              <w:ind w:left="20"/>
              <w:jc w:val="both"/>
            </w:pPr>
            <w:r>
              <w:rPr>
                <w:rFonts w:ascii="Times New Roman"/>
                <w:b w:val="false"/>
                <w:i w:val="false"/>
                <w:color w:val="000000"/>
                <w:sz w:val="20"/>
              </w:rPr>
              <w:t>
</w:t>
            </w:r>
            <w:r>
              <w:rPr>
                <w:rFonts w:ascii="Times New Roman"/>
                <w:b w:val="false"/>
                <w:i w:val="false"/>
                <w:color w:val="000000"/>
                <w:sz w:val="20"/>
              </w:rPr>
              <w:t>3) "АХАЖ тіркеу пункті" ақпараттық жүйесінде (бұдан әрі – АХАЖ АЖ) мәліметтер болмаған жағдайда не Қазақстан Республикасынан тыс жерде туылған жағдайда баланың (балалардың) туу туралы куәлігі электрондық нысанда немесе оның қағаз жеткізгіштегі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неке қию немесе некені бұзу туралы куәліктің көшірмесі (АХАЖ АЖ-да мәліметтер болмаған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5) қорғаншылықты (қамқоршылықты) белгілеу туралы, осы Қағидалардың 3) тармақшасында көрсетілген адамдар санатын патронаттық тәрбиелеуге және қабылдау отбасына беру туралы уәкілетті органның шешімінің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осы Қағидалардың 4) тармақшасында көрсетілген тұлғалар санаты үшін "Төтенше жағдайлардың туындауына әкеп соққан аварияларды, зілзалаларды, апаттарды тергеп-тексеру қағидаларын бекіту туралы" Ішкі істер министрінің 2015 жылғы 23 қаңтардағы </w:t>
            </w:r>
            <w:r>
              <w:rPr>
                <w:rFonts w:ascii="Times New Roman"/>
                <w:b w:val="false"/>
                <w:i w:val="false"/>
                <w:color w:val="000000"/>
                <w:sz w:val="20"/>
              </w:rPr>
              <w:t>№ 46</w:t>
            </w:r>
            <w:r>
              <w:rPr>
                <w:rFonts w:ascii="Times New Roman"/>
                <w:b w:val="false"/>
                <w:i w:val="false"/>
                <w:color w:val="000000"/>
                <w:sz w:val="20"/>
              </w:rPr>
              <w:t xml:space="preserve"> (Қазақстан Республикасының нормативтік құқықтық актілерін мемлекеттік тіркеу тізілімінде № 10325 болып тіркелген) бекітілген Төтенше жағдайлардың туындауына әкеп соққан аварияларды, зілзалаларды, апаттарды тергеп-тексеру қағидаларына сәйкес табиғи және техногендік сипаттағы төтенше жағдайлардың туындауына әкеп соққан авариялардың, зілзалалардың, апаттардың себептерін тергеп-тексеру актісі қоса беріледі.</w:t>
            </w:r>
          </w:p>
          <w:p>
            <w:pPr>
              <w:spacing w:after="20"/>
              <w:ind w:left="20"/>
              <w:jc w:val="both"/>
            </w:pPr>
            <w:r>
              <w:rPr>
                <w:rFonts w:ascii="Times New Roman"/>
                <w:b w:val="false"/>
                <w:i w:val="false"/>
                <w:color w:val="000000"/>
                <w:sz w:val="20"/>
              </w:rPr>
              <w:t>
Осы Қағидалардың 5) тармақшасында көрсетілген адамдардың санатын отбасының материалдық-тұрмыстық жағдайын тексеру қорытындысы негізінде білім беру қамқоршылық кеңесі айқындайды.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және оның кіші түрлерін (бар болса)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390"/>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bookmarkEnd w:id="390"/>
          <w:p>
            <w:pPr>
              <w:spacing w:after="20"/>
              <w:ind w:left="20"/>
              <w:jc w:val="both"/>
            </w:pPr>
            <w:r>
              <w:rPr>
                <w:rFonts w:ascii="Times New Roman"/>
                <w:b w:val="false"/>
                <w:i w:val="false"/>
                <w:color w:val="000000"/>
                <w:sz w:val="20"/>
              </w:rPr>
              <w:t>
</w:t>
            </w:r>
            <w:r>
              <w:rPr>
                <w:rFonts w:ascii="Times New Roman"/>
                <w:b w:val="false"/>
                <w:i w:val="false"/>
                <w:color w:val="000000"/>
                <w:sz w:val="20"/>
              </w:rPr>
              <w:t>2)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арналған қаражатты қалыптастыру, бағыттау және бөлу қағидаларын бекіту туралы" Қазақстан Республикасы Үкіметінің 2008 жылғы 25 қаңтардағы № 64 белгіленген талаптарға көрсетілетін қызметті алушының және (немесе) мемлекеттік қызмет көрсету үшін қажетті ұсынылған материалдардың, объектілердің, деректер мен мәліметтердің сәйкес келмеуі;</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w:t>
            </w:r>
            <w:r>
              <w:rPr>
                <w:rFonts w:ascii="Times New Roman"/>
                <w:b w:val="false"/>
                <w:i w:val="false"/>
                <w:color w:val="000000"/>
                <w:sz w:val="20"/>
              </w:rPr>
              <w:t>Заңының</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оның ішінде электрондық нысанда көрсетілетін қызметтің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391"/>
          <w:p>
            <w:pPr>
              <w:spacing w:after="20"/>
              <w:ind w:left="20"/>
              <w:jc w:val="both"/>
            </w:pPr>
            <w:r>
              <w:rPr>
                <w:rFonts w:ascii="Times New Roman"/>
                <w:b w:val="false"/>
                <w:i w:val="false"/>
                <w:color w:val="000000"/>
                <w:sz w:val="20"/>
              </w:rPr>
              <w:t>
Цифрлық құжаттар сервисі мобильді қосымшада және пайдаланушылардың ақпараттық жүйелерінде авторландырылған субъектілер үшін қолжетімді.</w:t>
            </w:r>
          </w:p>
          <w:bookmarkEnd w:id="391"/>
          <w:p>
            <w:pPr>
              <w:spacing w:after="20"/>
              <w:ind w:left="20"/>
              <w:jc w:val="both"/>
            </w:pPr>
            <w:r>
              <w:rPr>
                <w:rFonts w:ascii="Times New Roman"/>
                <w:b w:val="false"/>
                <w:i w:val="false"/>
                <w:color w:val="000000"/>
                <w:sz w:val="20"/>
              </w:rPr>
              <w:t>
Субъект мобильді қосымшада және пайдаланушылардың ақпараттық жүйелерінде қолжетімді әдістермен авторизациядан өтеді, бұдан әрі "Цифрлық құжаттар" бөлімінде одан әрі пайдалану үшін қажетті құжатты қарайды.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 бұйрықтардың</w:t>
            </w:r>
            <w:r>
              <w:br/>
            </w:r>
            <w:r>
              <w:rPr>
                <w:rFonts w:ascii="Times New Roman"/>
                <w:b w:val="false"/>
                <w:i w:val="false"/>
                <w:color w:val="000000"/>
                <w:sz w:val="20"/>
              </w:rPr>
              <w:t>тізбесіне 15-қосымша</w:t>
            </w:r>
            <w:r>
              <w:br/>
            </w:r>
            <w:r>
              <w:rPr>
                <w:rFonts w:ascii="Times New Roman"/>
                <w:b w:val="false"/>
                <w:i w:val="false"/>
                <w:color w:val="000000"/>
                <w:sz w:val="20"/>
              </w:rPr>
              <w:t>"Баланы (балаларды)</w:t>
            </w:r>
            <w:r>
              <w:br/>
            </w:r>
            <w:r>
              <w:rPr>
                <w:rFonts w:ascii="Times New Roman"/>
                <w:b w:val="false"/>
                <w:i w:val="false"/>
                <w:color w:val="000000"/>
                <w:sz w:val="20"/>
              </w:rPr>
              <w:t>қонақтайтын отбасына беру"</w:t>
            </w:r>
            <w:r>
              <w:br/>
            </w:r>
            <w:r>
              <w:rPr>
                <w:rFonts w:ascii="Times New Roman"/>
                <w:b w:val="false"/>
                <w:i w:val="false"/>
                <w:color w:val="000000"/>
                <w:sz w:val="20"/>
              </w:rPr>
              <w:t>мемлекеттік қызметті көрсету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 (балаларды) қонақтайтын отбасына беру"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астананың, аудандардағы, облыстық маңызы бар қалалардағы жергілікті атқарушы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(бар болса)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көрсетудің нәтижесін беру көрсетілетін қызметті берушінің кеңсесі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392"/>
          <w:p>
            <w:pPr>
              <w:spacing w:after="20"/>
              <w:ind w:left="20"/>
              <w:jc w:val="both"/>
            </w:pPr>
            <w:r>
              <w:rPr>
                <w:rFonts w:ascii="Times New Roman"/>
                <w:b w:val="false"/>
                <w:i w:val="false"/>
                <w:color w:val="000000"/>
                <w:sz w:val="20"/>
              </w:rPr>
              <w:t>
Мемлекеттік қызмет көрсету мерзімдері:</w:t>
            </w:r>
          </w:p>
          <w:bookmarkEnd w:id="392"/>
          <w:p>
            <w:pPr>
              <w:spacing w:after="20"/>
              <w:ind w:left="20"/>
              <w:jc w:val="both"/>
            </w:pPr>
            <w:r>
              <w:rPr>
                <w:rFonts w:ascii="Times New Roman"/>
                <w:b w:val="false"/>
                <w:i w:val="false"/>
                <w:color w:val="000000"/>
                <w:sz w:val="20"/>
              </w:rPr>
              <w:t>
</w:t>
            </w:r>
            <w:r>
              <w:rPr>
                <w:rFonts w:ascii="Times New Roman"/>
                <w:b w:val="false"/>
                <w:i w:val="false"/>
                <w:color w:val="000000"/>
                <w:sz w:val="20"/>
              </w:rPr>
              <w:t>1) құжаттарды көрсетілетін қызметті берушіге тапсырған сәттен бастап – 10 (он) жұмыс күні;</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берушіде құжаттарды тапсыру үшін күтудің рұқсат етілген ең ұзақ уақыты – 15 минут;</w:t>
            </w:r>
          </w:p>
          <w:p>
            <w:pPr>
              <w:spacing w:after="20"/>
              <w:ind w:left="20"/>
              <w:jc w:val="both"/>
            </w:pPr>
            <w:r>
              <w:rPr>
                <w:rFonts w:ascii="Times New Roman"/>
                <w:b w:val="false"/>
                <w:i w:val="false"/>
                <w:color w:val="000000"/>
                <w:sz w:val="20"/>
              </w:rPr>
              <w:t>
3) көрсетілетін қызметті берушіде қызмет көрсетудің рұқсат етілген ең ұзақ уақыты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жүзінде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қонақтайтын отбасына қорғаншылық және қамқоршылық органдарының шешімі не осы мемлекеттік қызмет көрсетуге қойылатын талаптарының 10-тармағында көрсетілген негіздер бойынша мемлекеттік қызмет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 w:id="393"/>
          <w:p>
            <w:pPr>
              <w:spacing w:after="20"/>
              <w:ind w:left="20"/>
              <w:jc w:val="both"/>
            </w:pPr>
            <w:r>
              <w:rPr>
                <w:rFonts w:ascii="Times New Roman"/>
                <w:b w:val="false"/>
                <w:i w:val="false"/>
                <w:color w:val="000000"/>
                <w:sz w:val="20"/>
              </w:rPr>
              <w:t>
Көрсетілетін қызметті берушінің жұмыс кестесі: Қазақстан Республикасының еңбек заңнамасына сәйкес демалыс және мереке күндерін қоспағанда, сағат 13.00-ден 14.30-ға дейінгі түскі үзіліспен дүйсенбіден бастап жұма аралығын қоса алғанда сағат 9.00-ден 18.30-ға дейін.</w:t>
            </w:r>
          </w:p>
          <w:bookmarkEnd w:id="393"/>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орындарының мекенжайлары: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 Оқу-ағарту министрлігінің: www.edu.gov.kz интернет-ресурсында;</w:t>
            </w:r>
          </w:p>
          <w:p>
            <w:pPr>
              <w:spacing w:after="20"/>
              <w:ind w:left="20"/>
              <w:jc w:val="both"/>
            </w:pPr>
            <w:r>
              <w:rPr>
                <w:rFonts w:ascii="Times New Roman"/>
                <w:b w:val="false"/>
                <w:i w:val="false"/>
                <w:color w:val="000000"/>
                <w:sz w:val="20"/>
              </w:rPr>
              <w:t>
2) www.egov.kz порталында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 w:id="394"/>
          <w:p>
            <w:pPr>
              <w:spacing w:after="20"/>
              <w:ind w:left="20"/>
              <w:jc w:val="both"/>
            </w:pPr>
            <w:r>
              <w:rPr>
                <w:rFonts w:ascii="Times New Roman"/>
                <w:b w:val="false"/>
                <w:i w:val="false"/>
                <w:color w:val="000000"/>
                <w:sz w:val="20"/>
              </w:rPr>
              <w:t>
1) осы Қағиданың 1-қосымшасына сәйкес нысан бойынша баланы (балаларды) қонақтайтын отбасына қабылдауға тілек білдіргені туралы өтінішті;</w:t>
            </w:r>
          </w:p>
          <w:bookmarkEnd w:id="394"/>
          <w:p>
            <w:pPr>
              <w:spacing w:after="20"/>
              <w:ind w:left="20"/>
              <w:jc w:val="both"/>
            </w:pPr>
            <w:r>
              <w:rPr>
                <w:rFonts w:ascii="Times New Roman"/>
                <w:b w:val="false"/>
                <w:i w:val="false"/>
                <w:color w:val="000000"/>
                <w:sz w:val="20"/>
              </w:rPr>
              <w:t>
</w:t>
            </w:r>
            <w:r>
              <w:rPr>
                <w:rFonts w:ascii="Times New Roman"/>
                <w:b w:val="false"/>
                <w:i w:val="false"/>
                <w:color w:val="000000"/>
                <w:sz w:val="20"/>
              </w:rPr>
              <w:t>2) жеке басын куәландыратын құжат немесе цифрлық құжаттар сервисінен электрондық құжат (жеке басын сәйкестендіру үшін қажет);</w:t>
            </w:r>
          </w:p>
          <w:p>
            <w:pPr>
              <w:spacing w:after="20"/>
              <w:ind w:left="20"/>
              <w:jc w:val="both"/>
            </w:pPr>
            <w:r>
              <w:rPr>
                <w:rFonts w:ascii="Times New Roman"/>
                <w:b w:val="false"/>
                <w:i w:val="false"/>
                <w:color w:val="000000"/>
                <w:sz w:val="20"/>
              </w:rPr>
              <w:t>
</w:t>
            </w:r>
            <w:r>
              <w:rPr>
                <w:rFonts w:ascii="Times New Roman"/>
                <w:b w:val="false"/>
                <w:i w:val="false"/>
                <w:color w:val="000000"/>
                <w:sz w:val="20"/>
              </w:rPr>
              <w:t>3) егер некеде тұрған болса, жұбайының (зайыбының) нотариалды расталған келісімін;</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баланы қонақтайтын отбасына қабылдауға тілек білдірген адамның және немесе егер некеде тұрған болса, жұбайының (зайыбының) соңғы 12 ай үшін табысы туралы мәліметтерді;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бала қонақтайтын отбасына қабылдауға тілек білдірген адамның және егер некеде тұрса, жұбайының (зайыбының) "Адамның бала асырап алуы, оны қорғаншылыққа немесе қамқоршылыққа, патронатқа қабылдап алуы мүмкін болмайтын аурулардың тізбесін бекіту туралы" Қазақстан Республикасы Денсаулық сақтау және әлеуметтік даму министрінің 2015 жылғы 28 тамыздағы № 692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актілерін мемлекеттік тіркеу тізілімінде № 12127 болып тіркелген) бекітілген тізбеге сәйкес көрсетілетін қызметті алушының және егер ол некеде тұрса оның жұбайының (зайыбының) ауруының жоқтығын растайтын денсаулық жағдайы туралы анықтама;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6) тұрғын үйге меншік құқығы болмаған жағдайда, қызмет алушының және (немесе) жұбайының (зайыбының) тұрғын үйді пайдалану құқығын растайтын құжаттардың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неке қию туралы куәлік (егер некеде тұрса) немесе цифрлық құжаттар сервисінен электрондық құжат ("АХАЖ тіркеу пункті" ақпараттық жүйесінде мәліметтер болмаған жағдайда талап етіледі);</w:t>
            </w:r>
          </w:p>
          <w:p>
            <w:pPr>
              <w:spacing w:after="20"/>
              <w:ind w:left="20"/>
              <w:jc w:val="both"/>
            </w:pPr>
            <w:r>
              <w:rPr>
                <w:rFonts w:ascii="Times New Roman"/>
                <w:b w:val="false"/>
                <w:i w:val="false"/>
                <w:color w:val="000000"/>
                <w:sz w:val="20"/>
              </w:rPr>
              <w:t>
8) жетім балалар мен ата-анасының қамқорлығынсыз қалған балаларды отбасына тәрбиелеуге қабылдауға тілек білдірген адамдардың даярлықтан өткені туралы сертификат (жақын туыстарын қоспағанда) 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және оның кіші түрлерін (бар болса)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 w:id="395"/>
          <w:p>
            <w:pPr>
              <w:spacing w:after="20"/>
              <w:ind w:left="20"/>
              <w:jc w:val="both"/>
            </w:pPr>
            <w:r>
              <w:rPr>
                <w:rFonts w:ascii="Times New Roman"/>
                <w:b w:val="false"/>
                <w:i w:val="false"/>
                <w:color w:val="000000"/>
                <w:sz w:val="20"/>
              </w:rPr>
              <w:t>
1) көрсетілетін қызметті алушының кәмелет жасқа толмауы;</w:t>
            </w:r>
          </w:p>
          <w:bookmarkEnd w:id="395"/>
          <w:p>
            <w:pPr>
              <w:spacing w:after="20"/>
              <w:ind w:left="20"/>
              <w:jc w:val="both"/>
            </w:pPr>
            <w:r>
              <w:rPr>
                <w:rFonts w:ascii="Times New Roman"/>
                <w:b w:val="false"/>
                <w:i w:val="false"/>
                <w:color w:val="000000"/>
                <w:sz w:val="20"/>
              </w:rPr>
              <w:t>
</w:t>
            </w:r>
            <w:r>
              <w:rPr>
                <w:rFonts w:ascii="Times New Roman"/>
                <w:b w:val="false"/>
                <w:i w:val="false"/>
                <w:color w:val="000000"/>
                <w:sz w:val="20"/>
              </w:rPr>
              <w:t>2) соттың көрсетілетін қызметті алушыны әрекетке қабiлетсiз немесе әрекет қабiлетi шектеулі деп тануы;</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соттың көрсетілетін қызметті алушыны ата-ана құқықтарынан айыруы немесе соттың ата-ана құқықтарын шектеуі;</w:t>
            </w:r>
          </w:p>
          <w:p>
            <w:pPr>
              <w:spacing w:after="20"/>
              <w:ind w:left="20"/>
              <w:jc w:val="both"/>
            </w:pPr>
            <w:r>
              <w:rPr>
                <w:rFonts w:ascii="Times New Roman"/>
                <w:b w:val="false"/>
                <w:i w:val="false"/>
                <w:color w:val="000000"/>
                <w:sz w:val="20"/>
              </w:rPr>
              <w:t>
</w:t>
            </w:r>
            <w:r>
              <w:rPr>
                <w:rFonts w:ascii="Times New Roman"/>
                <w:b w:val="false"/>
                <w:i w:val="false"/>
                <w:color w:val="000000"/>
                <w:sz w:val="20"/>
              </w:rPr>
              <w:t>4) өзiне Қазақстан Республикасының заңымен жүктелген мiндеттердi тиiсiнше орындамағаны үшiн қорғаншы немесе қамқоршы, патронат тәрбиеші, қабылдайтын ата-ана, қабылдайтын кәсіби тәрбиеші мiндеттерінен шеттетілуі;</w:t>
            </w:r>
          </w:p>
          <w:p>
            <w:pPr>
              <w:spacing w:after="20"/>
              <w:ind w:left="20"/>
              <w:jc w:val="both"/>
            </w:pPr>
            <w:r>
              <w:rPr>
                <w:rFonts w:ascii="Times New Roman"/>
                <w:b w:val="false"/>
                <w:i w:val="false"/>
                <w:color w:val="000000"/>
                <w:sz w:val="20"/>
              </w:rPr>
              <w:t>
</w:t>
            </w:r>
            <w:r>
              <w:rPr>
                <w:rFonts w:ascii="Times New Roman"/>
                <w:b w:val="false"/>
                <w:i w:val="false"/>
                <w:color w:val="000000"/>
                <w:sz w:val="20"/>
              </w:rPr>
              <w:t>5) бұрынғы бала асырап алушылардың кiнәсi бойынша бала асырап алудың күшiн жою туралы сот шешімі;</w:t>
            </w:r>
          </w:p>
          <w:p>
            <w:pPr>
              <w:spacing w:after="20"/>
              <w:ind w:left="20"/>
              <w:jc w:val="both"/>
            </w:pPr>
            <w:r>
              <w:rPr>
                <w:rFonts w:ascii="Times New Roman"/>
                <w:b w:val="false"/>
                <w:i w:val="false"/>
                <w:color w:val="000000"/>
                <w:sz w:val="20"/>
              </w:rPr>
              <w:t>
</w:t>
            </w:r>
            <w:r>
              <w:rPr>
                <w:rFonts w:ascii="Times New Roman"/>
                <w:b w:val="false"/>
                <w:i w:val="false"/>
                <w:color w:val="000000"/>
                <w:sz w:val="20"/>
              </w:rPr>
              <w:t>6) көрсетілетін қызметті алушының қорғаншы немесе қамқоршы, патронат тәрбиеші, қабылдайтын ата-ана, қабылдайтын кәсіби тәрбиеші мiндеттерін жүзеге асыруға кедергі келтіретін ауруының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7) көрсетілетін қызметті алушының тұрақты тұратын жерінің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8) көрсетілетін қызметті алушының азаматтығының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9) қорғаншылықты немесе қамқоршылықты белгілеу кезінде көрсетілетін қызметті алушының қамқорлыққа алынушыны Қазақстан Республикасының заңнамасында белгіленген ең төмен күнкөріс деңгейімен қамтамасыз ететін табысының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10) көрсетілетін қызметті алушының психикалық денсаулық саласында медициналық көмек көрсететін ұйымдарда динамикалық байқаудағы адамдарды;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сотталғандығы бар немесе болған, қылмыстық қудалауға ұшырап отырған немесе ұшыраған адамдарды (өздеріне қатысты қылмыстық қудалау Қазақстан Республикасы Қылмыстық-процестік кодексінің </w:t>
            </w:r>
            <w:r>
              <w:rPr>
                <w:rFonts w:ascii="Times New Roman"/>
                <w:b w:val="false"/>
                <w:i w:val="false"/>
                <w:color w:val="000000"/>
                <w:sz w:val="20"/>
              </w:rPr>
              <w:t>35-бабы</w:t>
            </w:r>
            <w:r>
              <w:rPr>
                <w:rFonts w:ascii="Times New Roman"/>
                <w:b w:val="false"/>
                <w:i w:val="false"/>
                <w:color w:val="000000"/>
                <w:sz w:val="20"/>
              </w:rPr>
              <w:t xml:space="preserve"> бірінші бөлігінің 1) және 2) тармақтары негізінде тоқтатылған адамдарды қоспағанда);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Қазақстан Республикасының аумағында тұрақты тұратын, "Неке (ерлі-зайыптылық) және отбасы туралы" Қазақстан Республикасы Кодекстің 91-бабының </w:t>
            </w:r>
            <w:r>
              <w:rPr>
                <w:rFonts w:ascii="Times New Roman"/>
                <w:b w:val="false"/>
                <w:i w:val="false"/>
                <w:color w:val="000000"/>
                <w:sz w:val="20"/>
              </w:rPr>
              <w:t>4-тармағында</w:t>
            </w:r>
            <w:r>
              <w:rPr>
                <w:rFonts w:ascii="Times New Roman"/>
                <w:b w:val="false"/>
                <w:i w:val="false"/>
                <w:color w:val="000000"/>
                <w:sz w:val="20"/>
              </w:rPr>
              <w:t xml:space="preserve"> белгіленген тәртіппен психологиялық даярлықтан өтпеген көрсетілетін қызметті алушылар (баланың жақын туыстарын қоспағанда);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13)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14)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15)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16) он жасқа толған баланың қонақтайтын отбасына беруге келісімнің жоқтығы;</w:t>
            </w:r>
          </w:p>
          <w:p>
            <w:pPr>
              <w:spacing w:after="20"/>
              <w:ind w:left="20"/>
              <w:jc w:val="both"/>
            </w:pPr>
            <w:r>
              <w:rPr>
                <w:rFonts w:ascii="Times New Roman"/>
                <w:b w:val="false"/>
                <w:i w:val="false"/>
                <w:color w:val="000000"/>
                <w:sz w:val="20"/>
              </w:rPr>
              <w:t>
17) қызмет алушының тұрғын үй алаңының белгіленген талаптарға сәйкес келмеуі, яғни бір адамға он бес шаршы метрден кем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оның ішінде электрондық нысанда көрсетілетін қызметтің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