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7de7" w14:textId="e237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бекіту туралы" Қазақстан Республикасы Оқу-ағарту министрінің 2022 жылғы 31 тамыздағы № 385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2026 жылғы 4 мамырдағы № 116-НҚ бұйрығы. Қазақстан Республикасының Әділет министрлігінде 2026 жылғы 6 мамырда № 38672 болып тіркелді</w:t>
      </w:r>
    </w:p>
    <w:p>
      <w:pPr>
        <w:spacing w:after="0"/>
        <w:ind w:left="0"/>
        <w:jc w:val="both"/>
      </w:pPr>
      <w:bookmarkStart w:name="z7" w:id="0"/>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29329 болып тіркелген)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бұйрықпен бекітілген Балаларға арналған қосымша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Қазақстан Республикасы Оқу-ағарту министрлігінің Тәрбие жұмысы және қосымша білім беру департаменті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2" w:id="5"/>
    <w:p>
      <w:pPr>
        <w:spacing w:after="0"/>
        <w:ind w:left="0"/>
        <w:jc w:val="both"/>
      </w:pPr>
      <w:r>
        <w:rPr>
          <w:rFonts w:ascii="Times New Roman"/>
          <w:b w:val="false"/>
          <w:i w:val="false"/>
          <w:color w:val="000000"/>
          <w:sz w:val="28"/>
        </w:rPr>
        <w:t>
      2) осы бұйрық ресми жарияланғаннан кейін Қазақстан Республикасы Оқу-ағарту министрлігінің интернет-ресурсында орналастыруды;</w:t>
      </w:r>
    </w:p>
    <w:bookmarkEnd w:id="5"/>
    <w:bookmarkStart w:name="z13"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10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7"/>
    <w:bookmarkStart w:name="z15"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Мелдебекова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4 мамырдағы</w:t>
            </w:r>
            <w:r>
              <w:br/>
            </w:r>
            <w:r>
              <w:rPr>
                <w:rFonts w:ascii="Times New Roman"/>
                <w:b w:val="false"/>
                <w:i w:val="false"/>
                <w:color w:val="000000"/>
                <w:sz w:val="20"/>
              </w:rPr>
              <w:t>№ 116-НҚ бұйрығына</w:t>
            </w:r>
            <w:r>
              <w:br/>
            </w:r>
            <w:r>
              <w:rPr>
                <w:rFonts w:ascii="Times New Roman"/>
                <w:b w:val="false"/>
                <w:i w:val="false"/>
                <w:color w:val="000000"/>
                <w:sz w:val="20"/>
              </w:rPr>
              <w:t>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8-қосымша</w:t>
            </w:r>
          </w:p>
        </w:tc>
      </w:tr>
    </w:tbl>
    <w:bookmarkStart w:name="z18" w:id="9"/>
    <w:p>
      <w:pPr>
        <w:spacing w:after="0"/>
        <w:ind w:left="0"/>
        <w:jc w:val="left"/>
      </w:pPr>
      <w:r>
        <w:rPr>
          <w:rFonts w:ascii="Times New Roman"/>
          <w:b/>
          <w:i w:val="false"/>
          <w:color w:val="000000"/>
        </w:rPr>
        <w:t xml:space="preserve"> Балаларға арналған қосымша білім беру ұйымдары қызметінің үлгілік қағидалары</w:t>
      </w:r>
    </w:p>
    <w:bookmarkEnd w:id="9"/>
    <w:bookmarkStart w:name="z19"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xml:space="preserve">
      1. Осы Балаларға қосымша білім беру ұйымдары қызметінің үлгілік қағидалары (бұдан әрі – Қағидалар) "Білім туралы" Қазақстан Республикасы Заңының (бұдан әрі – "Білім туралы" Заң) 5-бабының </w:t>
      </w:r>
      <w:r>
        <w:rPr>
          <w:rFonts w:ascii="Times New Roman"/>
          <w:b w:val="false"/>
          <w:i w:val="false"/>
          <w:color w:val="000000"/>
          <w:sz w:val="28"/>
        </w:rPr>
        <w:t>68) тармақшасына</w:t>
      </w:r>
      <w:r>
        <w:rPr>
          <w:rFonts w:ascii="Times New Roman"/>
          <w:b w:val="false"/>
          <w:i w:val="false"/>
          <w:color w:val="000000"/>
          <w:sz w:val="28"/>
        </w:rPr>
        <w:t xml:space="preserve"> сәйкес әзірленді және балаларға қосымша білім беру ұйымдары қызметінің тәртібін айқындайды.</w:t>
      </w:r>
    </w:p>
    <w:bookmarkEnd w:id="11"/>
    <w:bookmarkStart w:name="z21" w:id="12"/>
    <w:p>
      <w:pPr>
        <w:spacing w:after="0"/>
        <w:ind w:left="0"/>
        <w:jc w:val="both"/>
      </w:pPr>
      <w:r>
        <w:rPr>
          <w:rFonts w:ascii="Times New Roman"/>
          <w:b w:val="false"/>
          <w:i w:val="false"/>
          <w:color w:val="000000"/>
          <w:sz w:val="28"/>
        </w:rPr>
        <w:t>
      2. Балаларға қосымша білім беру ұйымдары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 құрмай, қосымша білімнің білім беру және кәмелетке толмағандарға арналған білім беру-сауықтыру бағдарламаларын іске асыратын дара кәсіпкерлер білім беру ұйымдары болып табылады.</w:t>
      </w:r>
    </w:p>
    <w:bookmarkEnd w:id="12"/>
    <w:bookmarkStart w:name="z22" w:id="13"/>
    <w:p>
      <w:pPr>
        <w:spacing w:after="0"/>
        <w:ind w:left="0"/>
        <w:jc w:val="both"/>
      </w:pPr>
      <w:r>
        <w:rPr>
          <w:rFonts w:ascii="Times New Roman"/>
          <w:b w:val="false"/>
          <w:i w:val="false"/>
          <w:color w:val="000000"/>
          <w:sz w:val="28"/>
        </w:rPr>
        <w:t xml:space="preserve">
      3. Балаларға арналған қосымша білім беру ұйымдарының түрлері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ұйымдары түрлерінің номенклатурасында көзделген (Нормативтік құқықтық актілерді мемлекеттік тіркеу тізілімінде № 8390 болып тіркелген).</w:t>
      </w:r>
    </w:p>
    <w:bookmarkEnd w:id="13"/>
    <w:bookmarkStart w:name="z23" w:id="14"/>
    <w:p>
      <w:pPr>
        <w:spacing w:after="0"/>
        <w:ind w:left="0"/>
        <w:jc w:val="both"/>
      </w:pPr>
      <w:r>
        <w:rPr>
          <w:rFonts w:ascii="Times New Roman"/>
          <w:b w:val="false"/>
          <w:i w:val="false"/>
          <w:color w:val="000000"/>
          <w:sz w:val="28"/>
        </w:rPr>
        <w:t>
      4. Балаларға арналған қосымша білім беру ұйымдары өз қызметінде Қазақстан Республикасының заңнамасын, осы Қағидаларды, сондай-ақ балаларға арналған қосымша білім беру ұйымының жарғысын басшылыққа алады.</w:t>
      </w:r>
    </w:p>
    <w:bookmarkEnd w:id="14"/>
    <w:bookmarkStart w:name="z24" w:id="15"/>
    <w:p>
      <w:pPr>
        <w:spacing w:after="0"/>
        <w:ind w:left="0"/>
        <w:jc w:val="both"/>
      </w:pPr>
      <w:r>
        <w:rPr>
          <w:rFonts w:ascii="Times New Roman"/>
          <w:b w:val="false"/>
          <w:i w:val="false"/>
          <w:color w:val="000000"/>
          <w:sz w:val="28"/>
        </w:rPr>
        <w:t xml:space="preserve">
      5. Балаларға арналған қосымша білім беру ұйымдарының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5"/>
    <w:bookmarkStart w:name="z25" w:id="16"/>
    <w:p>
      <w:pPr>
        <w:spacing w:after="0"/>
        <w:ind w:left="0"/>
        <w:jc w:val="both"/>
      </w:pPr>
      <w:r>
        <w:rPr>
          <w:rFonts w:ascii="Times New Roman"/>
          <w:b w:val="false"/>
          <w:i w:val="false"/>
          <w:color w:val="000000"/>
          <w:sz w:val="28"/>
        </w:rPr>
        <w:t>
      хабарлама тәртібімен – кәмелетке толмағандарға білім беру-сауықтыру қызметтерін көрсетпейтін балаларға арналған қосымша білім беру ұйымдары (мемлекеттік балаларға арналған қосымша білім беру ұйымдары және мемлекеттік білім беру тапсырысы орналастырылған жеке меншік балаларға арналған қосымша білім беру ұйымдары);</w:t>
      </w:r>
    </w:p>
    <w:bookmarkEnd w:id="16"/>
    <w:bookmarkStart w:name="z26" w:id="17"/>
    <w:p>
      <w:pPr>
        <w:spacing w:after="0"/>
        <w:ind w:left="0"/>
        <w:jc w:val="both"/>
      </w:pPr>
      <w:r>
        <w:rPr>
          <w:rFonts w:ascii="Times New Roman"/>
          <w:b w:val="false"/>
          <w:i w:val="false"/>
          <w:color w:val="000000"/>
          <w:sz w:val="28"/>
        </w:rPr>
        <w:t>
      лицензия негізінде – кәмелетке толмағандарға білім беру-сауықтыру қызметтерін көрсететін ұйымдар.</w:t>
      </w:r>
    </w:p>
    <w:bookmarkEnd w:id="17"/>
    <w:bookmarkStart w:name="z27" w:id="18"/>
    <w:p>
      <w:pPr>
        <w:spacing w:after="0"/>
        <w:ind w:left="0"/>
        <w:jc w:val="both"/>
      </w:pPr>
      <w:r>
        <w:rPr>
          <w:rFonts w:ascii="Times New Roman"/>
          <w:b w:val="false"/>
          <w:i w:val="false"/>
          <w:color w:val="000000"/>
          <w:sz w:val="28"/>
        </w:rPr>
        <w:t>
      6. Балаларға арналған қосымша білім беру ұйымдарының білім беру қызметі келесі бағыттар аясында жүзеге асырылады:</w:t>
      </w:r>
    </w:p>
    <w:bookmarkEnd w:id="18"/>
    <w:bookmarkStart w:name="z28" w:id="19"/>
    <w:p>
      <w:pPr>
        <w:spacing w:after="0"/>
        <w:ind w:left="0"/>
        <w:jc w:val="both"/>
      </w:pPr>
      <w:r>
        <w:rPr>
          <w:rFonts w:ascii="Times New Roman"/>
          <w:b w:val="false"/>
          <w:i w:val="false"/>
          <w:color w:val="000000"/>
          <w:sz w:val="28"/>
        </w:rPr>
        <w:t>
      профильді бағыттар (ғылыми-техникалық, туристік-өлкетану, экологиялық-биологиялық, көркем-эстетикалық, әлеуметтік-педагогикалық, әлеуметтік-қоғамдық, гуманитарлық, жаратылыстану-математикалық, спорттық, дене шынықтыру және сауықтыру, әскери-патриоттық, әскери-спорттық, тілдік, құқықтық, дебаттық, ұлттық-мәдени, театрлық, STEM, IT, цифрлық және қаржылық сауаттылық пен қауіпсіздік, жасанды интеллект, волонтерлік бағыттар).</w:t>
      </w:r>
    </w:p>
    <w:bookmarkEnd w:id="19"/>
    <w:bookmarkStart w:name="z29" w:id="20"/>
    <w:p>
      <w:pPr>
        <w:spacing w:after="0"/>
        <w:ind w:left="0"/>
        <w:jc w:val="both"/>
      </w:pPr>
      <w:r>
        <w:rPr>
          <w:rFonts w:ascii="Times New Roman"/>
          <w:b w:val="false"/>
          <w:i w:val="false"/>
          <w:color w:val="000000"/>
          <w:sz w:val="28"/>
        </w:rPr>
        <w:t>
      көп бейінді бағыт (кемінде 2 бейінді бағыт).</w:t>
      </w:r>
    </w:p>
    <w:bookmarkEnd w:id="20"/>
    <w:bookmarkStart w:name="z30" w:id="21"/>
    <w:p>
      <w:pPr>
        <w:spacing w:after="0"/>
        <w:ind w:left="0"/>
        <w:jc w:val="both"/>
      </w:pPr>
      <w:r>
        <w:rPr>
          <w:rFonts w:ascii="Times New Roman"/>
          <w:b w:val="false"/>
          <w:i w:val="false"/>
          <w:color w:val="000000"/>
          <w:sz w:val="28"/>
        </w:rPr>
        <w:t>
      7. Балаларға қосымша білім беру жүйесіндегі білім беру процесінің негізгі қатысушылары білім алушылар, ата-аналар немесе балалардың заңды өкілдері және педагог қызметкерлері болып табылады.</w:t>
      </w:r>
    </w:p>
    <w:bookmarkEnd w:id="21"/>
    <w:bookmarkStart w:name="z31" w:id="22"/>
    <w:p>
      <w:pPr>
        <w:spacing w:after="0"/>
        <w:ind w:left="0"/>
        <w:jc w:val="both"/>
      </w:pPr>
      <w:r>
        <w:rPr>
          <w:rFonts w:ascii="Times New Roman"/>
          <w:b w:val="false"/>
          <w:i w:val="false"/>
          <w:color w:val="000000"/>
          <w:sz w:val="28"/>
        </w:rPr>
        <w:t>
      8. Балаларға қосымша білім беру ұйымдары келесі білім беру бағдарламаларын іске асырады:</w:t>
      </w:r>
    </w:p>
    <w:bookmarkEnd w:id="22"/>
    <w:bookmarkStart w:name="z32" w:id="23"/>
    <w:p>
      <w:pPr>
        <w:spacing w:after="0"/>
        <w:ind w:left="0"/>
        <w:jc w:val="both"/>
      </w:pPr>
      <w:r>
        <w:rPr>
          <w:rFonts w:ascii="Times New Roman"/>
          <w:b w:val="false"/>
          <w:i w:val="false"/>
          <w:color w:val="000000"/>
          <w:sz w:val="28"/>
        </w:rPr>
        <w:t>
      кәмелетке толмағандарға арналған білім беру-сауықтыру бағдарламалары – кәмелетке толмағандарға білім беру-сауықтыру қызметтерін ұсынатын балаларға қосымша білім беру ұйымдарында;</w:t>
      </w:r>
    </w:p>
    <w:bookmarkEnd w:id="23"/>
    <w:bookmarkStart w:name="z33" w:id="24"/>
    <w:p>
      <w:pPr>
        <w:spacing w:after="0"/>
        <w:ind w:left="0"/>
        <w:jc w:val="both"/>
      </w:pPr>
      <w:r>
        <w:rPr>
          <w:rFonts w:ascii="Times New Roman"/>
          <w:b w:val="false"/>
          <w:i w:val="false"/>
          <w:color w:val="000000"/>
          <w:sz w:val="28"/>
        </w:rPr>
        <w:t>
      балаларға арналған қосымша білім беру бағдарламалары – кәмелетке толмағандарға білім беру-сауықтыру қызметтерін ұсынбайтын балаларға қосымша білім беру ұйымдарында.</w:t>
      </w:r>
    </w:p>
    <w:bookmarkEnd w:id="24"/>
    <w:bookmarkStart w:name="z34" w:id="25"/>
    <w:p>
      <w:pPr>
        <w:spacing w:after="0"/>
        <w:ind w:left="0"/>
        <w:jc w:val="both"/>
      </w:pPr>
      <w:r>
        <w:rPr>
          <w:rFonts w:ascii="Times New Roman"/>
          <w:b w:val="false"/>
          <w:i w:val="false"/>
          <w:color w:val="000000"/>
          <w:sz w:val="28"/>
        </w:rPr>
        <w:t>
      9. Каникул кезеңінде қажеттілікке қарай білім беру ұйымдарының базасында күндізгі және тәулік бойы болатын демалыс клубтары, орталықтары (базалары) ашылуы мүмкін.</w:t>
      </w:r>
    </w:p>
    <w:bookmarkEnd w:id="25"/>
    <w:bookmarkStart w:name="z35" w:id="26"/>
    <w:p>
      <w:pPr>
        <w:spacing w:after="0"/>
        <w:ind w:left="0"/>
        <w:jc w:val="both"/>
      </w:pPr>
      <w:r>
        <w:rPr>
          <w:rFonts w:ascii="Times New Roman"/>
          <w:b w:val="false"/>
          <w:i w:val="false"/>
          <w:color w:val="000000"/>
          <w:sz w:val="28"/>
        </w:rPr>
        <w:t xml:space="preserve">
      10. Балаларға қосымша білім беру ұйымдары Қазақстан Республикасы Оқу-ағарту министрінің 2022 жылғы 9 тамыздағы № 354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білім беру деректер қоры" ақпараттық жүйесін қалыптастыру, сүйемелдеу, жүйелік-техникалық қызмет көрсету, интеграция және ақпараттық қауіпсіздікті қамтамасыз ету қағидаларына сәйкес (нормативтік құқықтық актілерді мемлекеттік тіркеу тізілімінде № 29187 болып тіркелген) "Ұлттық білім беру деректер қоры" ақпараттық жүйесінде (бұдан әрі – ҰБДҚ) мәліметтердің жүргізілуін және өзектендіріліп отыруын қамтамасыз етеді.</w:t>
      </w:r>
    </w:p>
    <w:bookmarkEnd w:id="26"/>
    <w:bookmarkStart w:name="z36" w:id="27"/>
    <w:p>
      <w:pPr>
        <w:spacing w:after="0"/>
        <w:ind w:left="0"/>
        <w:jc w:val="both"/>
      </w:pPr>
      <w:r>
        <w:rPr>
          <w:rFonts w:ascii="Times New Roman"/>
          <w:b w:val="false"/>
          <w:i w:val="false"/>
          <w:color w:val="000000"/>
          <w:sz w:val="28"/>
        </w:rPr>
        <w:t xml:space="preserve">
      11. Балаларға арналған қосымша білім беру ұйымының жұмыс режимі Қазақстан Республикасы Оқу-ағарту министрінің 2024 жылғы 28 тамыздағы № 227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ұйымдарының ішкі тәртіптің үлгілік қағидаларына сәйкес балаларға арналған қосымша білім беру ұйымы әзірлеп, бекітетін ішкі тәртіп қағидаларымен белгіленеді (Нормативтік құқықтық актілерді мемлекеттік тіркеу тізілімінде № 34996 болып тіркелген).</w:t>
      </w:r>
    </w:p>
    <w:bookmarkEnd w:id="27"/>
    <w:bookmarkStart w:name="z37" w:id="28"/>
    <w:p>
      <w:pPr>
        <w:spacing w:after="0"/>
        <w:ind w:left="0"/>
        <w:jc w:val="both"/>
      </w:pPr>
      <w:r>
        <w:rPr>
          <w:rFonts w:ascii="Times New Roman"/>
          <w:b w:val="false"/>
          <w:i w:val="false"/>
          <w:color w:val="000000"/>
          <w:sz w:val="28"/>
        </w:rPr>
        <w:t xml:space="preserve">
      12. Балаларға арналған қосымша білім беру ұйымдарында Қазақстан Республикасының "Білім туралы" Заңының 28-бабының </w:t>
      </w:r>
      <w:r>
        <w:rPr>
          <w:rFonts w:ascii="Times New Roman"/>
          <w:b w:val="false"/>
          <w:i w:val="false"/>
          <w:color w:val="000000"/>
          <w:sz w:val="28"/>
        </w:rPr>
        <w:t>3-тармағында</w:t>
      </w:r>
      <w:r>
        <w:rPr>
          <w:rFonts w:ascii="Times New Roman"/>
          <w:b w:val="false"/>
          <w:i w:val="false"/>
          <w:color w:val="000000"/>
          <w:sz w:val="28"/>
        </w:rPr>
        <w:t xml:space="preserve"> тыйым салынған идеяларды таратуға жол берілмейді.</w:t>
      </w:r>
    </w:p>
    <w:bookmarkEnd w:id="28"/>
    <w:bookmarkStart w:name="z38" w:id="29"/>
    <w:p>
      <w:pPr>
        <w:spacing w:after="0"/>
        <w:ind w:left="0"/>
        <w:jc w:val="left"/>
      </w:pPr>
      <w:r>
        <w:rPr>
          <w:rFonts w:ascii="Times New Roman"/>
          <w:b/>
          <w:i w:val="false"/>
          <w:color w:val="000000"/>
        </w:rPr>
        <w:t xml:space="preserve"> 2-тарау. Кәмелетке толмағандарға білім беру–сауықтыру қызметтерін көрсетпейтін балаларға арналған қосымша білім беру ұйымдарының қызмет тәртібі</w:t>
      </w:r>
    </w:p>
    <w:bookmarkEnd w:id="29"/>
    <w:bookmarkStart w:name="z39" w:id="30"/>
    <w:p>
      <w:pPr>
        <w:spacing w:after="0"/>
        <w:ind w:left="0"/>
        <w:jc w:val="both"/>
      </w:pPr>
      <w:r>
        <w:rPr>
          <w:rFonts w:ascii="Times New Roman"/>
          <w:b w:val="false"/>
          <w:i w:val="false"/>
          <w:color w:val="000000"/>
          <w:sz w:val="28"/>
        </w:rPr>
        <w:t>
      13. Кәмелетке толмағандарға білім беру-сауықтыру қызметтерін көрсетпейтін балаларға қосымша білім беру ұйымдарының (әрі қарай – Ұйым) негізгі міндеттері болып табылады:</w:t>
      </w:r>
    </w:p>
    <w:bookmarkEnd w:id="30"/>
    <w:bookmarkStart w:name="z40" w:id="31"/>
    <w:p>
      <w:pPr>
        <w:spacing w:after="0"/>
        <w:ind w:left="0"/>
        <w:jc w:val="both"/>
      </w:pPr>
      <w:r>
        <w:rPr>
          <w:rFonts w:ascii="Times New Roman"/>
          <w:b w:val="false"/>
          <w:i w:val="false"/>
          <w:color w:val="000000"/>
          <w:sz w:val="28"/>
        </w:rPr>
        <w:t>
      1) балаларға жалпыадамзаттық құндылықтарға негізделген тұлғаны қалыптастыруға және дамытуға бағытталған сапалы қосымша білім алуға жағдай жасау;</w:t>
      </w:r>
    </w:p>
    <w:bookmarkEnd w:id="31"/>
    <w:bookmarkStart w:name="z41" w:id="32"/>
    <w:p>
      <w:pPr>
        <w:spacing w:after="0"/>
        <w:ind w:left="0"/>
        <w:jc w:val="both"/>
      </w:pPr>
      <w:r>
        <w:rPr>
          <w:rFonts w:ascii="Times New Roman"/>
          <w:b w:val="false"/>
          <w:i w:val="false"/>
          <w:color w:val="000000"/>
          <w:sz w:val="28"/>
        </w:rPr>
        <w:t>
      2) тұлғаның интеллектуалдық, шығармашылық, физикалық қабілеттерін дамыту, олардың мүмкіндіктерін іске асыру;</w:t>
      </w:r>
    </w:p>
    <w:bookmarkEnd w:id="32"/>
    <w:bookmarkStart w:name="z42" w:id="33"/>
    <w:p>
      <w:pPr>
        <w:spacing w:after="0"/>
        <w:ind w:left="0"/>
        <w:jc w:val="both"/>
      </w:pPr>
      <w:r>
        <w:rPr>
          <w:rFonts w:ascii="Times New Roman"/>
          <w:b w:val="false"/>
          <w:i w:val="false"/>
          <w:color w:val="000000"/>
          <w:sz w:val="28"/>
        </w:rPr>
        <w:t>
      3) моральдік құндылықтар мен салауатты өмір салтының берік негіздерін қалыптастыру, тұлғаның даралығын дамытуға жағдай жасау арқылы интеллектін байыту;</w:t>
      </w:r>
    </w:p>
    <w:bookmarkEnd w:id="33"/>
    <w:bookmarkStart w:name="z43" w:id="34"/>
    <w:p>
      <w:pPr>
        <w:spacing w:after="0"/>
        <w:ind w:left="0"/>
        <w:jc w:val="both"/>
      </w:pPr>
      <w:r>
        <w:rPr>
          <w:rFonts w:ascii="Times New Roman"/>
          <w:b w:val="false"/>
          <w:i w:val="false"/>
          <w:color w:val="000000"/>
          <w:sz w:val="28"/>
        </w:rPr>
        <w:t>
      4) азаматтықты және патриотизмді, өз Отанына деген сүйіспеншілікті, мемлекеттік рәміздер мен мемлекеттік тілге, халықтық дәстүрлерге құрметті қалыптастыру;</w:t>
      </w:r>
    </w:p>
    <w:bookmarkEnd w:id="34"/>
    <w:bookmarkStart w:name="z44" w:id="35"/>
    <w:p>
      <w:pPr>
        <w:spacing w:after="0"/>
        <w:ind w:left="0"/>
        <w:jc w:val="both"/>
      </w:pPr>
      <w:r>
        <w:rPr>
          <w:rFonts w:ascii="Times New Roman"/>
          <w:b w:val="false"/>
          <w:i w:val="false"/>
          <w:color w:val="000000"/>
          <w:sz w:val="28"/>
        </w:rPr>
        <w:t>
      5) белсенді азаматтық ұстанымы бар тұлғаны тәрбиелеу, республиканың әлеуметтік-саяси, экономикалық және мәдени өміріне қатысу қажеттілігін қалыптастыру, жеке тұлғаның өз құқықтары мен міндеттеріне саналы қатынасын дамыту;</w:t>
      </w:r>
    </w:p>
    <w:bookmarkEnd w:id="35"/>
    <w:bookmarkStart w:name="z45" w:id="36"/>
    <w:p>
      <w:pPr>
        <w:spacing w:after="0"/>
        <w:ind w:left="0"/>
        <w:jc w:val="both"/>
      </w:pPr>
      <w:r>
        <w:rPr>
          <w:rFonts w:ascii="Times New Roman"/>
          <w:b w:val="false"/>
          <w:i w:val="false"/>
          <w:color w:val="000000"/>
          <w:sz w:val="28"/>
        </w:rPr>
        <w:t>
      6) балаларға экологиялық мәдениетті үйрету, оларды табиғатты қорғау қызметіне тарту;</w:t>
      </w:r>
    </w:p>
    <w:bookmarkEnd w:id="36"/>
    <w:bookmarkStart w:name="z46" w:id="37"/>
    <w:p>
      <w:pPr>
        <w:spacing w:after="0"/>
        <w:ind w:left="0"/>
        <w:jc w:val="both"/>
      </w:pPr>
      <w:r>
        <w:rPr>
          <w:rFonts w:ascii="Times New Roman"/>
          <w:b w:val="false"/>
          <w:i w:val="false"/>
          <w:color w:val="000000"/>
          <w:sz w:val="28"/>
        </w:rPr>
        <w:t>
      7) қоғамдық өмірге бейімдеу;</w:t>
      </w:r>
    </w:p>
    <w:bookmarkEnd w:id="37"/>
    <w:bookmarkStart w:name="z47" w:id="38"/>
    <w:p>
      <w:pPr>
        <w:spacing w:after="0"/>
        <w:ind w:left="0"/>
        <w:jc w:val="both"/>
      </w:pPr>
      <w:r>
        <w:rPr>
          <w:rFonts w:ascii="Times New Roman"/>
          <w:b w:val="false"/>
          <w:i w:val="false"/>
          <w:color w:val="000000"/>
          <w:sz w:val="28"/>
        </w:rPr>
        <w:t>
      8) бос уақытты мазмұнды ұйымдастыру.</w:t>
      </w:r>
    </w:p>
    <w:bookmarkEnd w:id="38"/>
    <w:bookmarkStart w:name="z48" w:id="39"/>
    <w:p>
      <w:pPr>
        <w:spacing w:after="0"/>
        <w:ind w:left="0"/>
        <w:jc w:val="both"/>
      </w:pPr>
      <w:r>
        <w:rPr>
          <w:rFonts w:ascii="Times New Roman"/>
          <w:b w:val="false"/>
          <w:i w:val="false"/>
          <w:color w:val="000000"/>
          <w:sz w:val="28"/>
        </w:rPr>
        <w:t>
      14. Ұйымдар оқу-тәрбие үдерісін жүзеге асыруда, кадрларды іріктеу және орналастыруда, ғылыми және қаржы-шаруашылық қызметте Қазақстан Республикасының заңнамасымен белгіленген шектерде тәуелсіз болып табылады.</w:t>
      </w:r>
    </w:p>
    <w:bookmarkEnd w:id="39"/>
    <w:bookmarkStart w:name="z49" w:id="40"/>
    <w:p>
      <w:pPr>
        <w:spacing w:after="0"/>
        <w:ind w:left="0"/>
        <w:jc w:val="both"/>
      </w:pPr>
      <w:r>
        <w:rPr>
          <w:rFonts w:ascii="Times New Roman"/>
          <w:b w:val="false"/>
          <w:i w:val="false"/>
          <w:color w:val="000000"/>
          <w:sz w:val="28"/>
        </w:rPr>
        <w:t>
      15. Балаларға арналған қосымша білім беру бағдарламалары Ұйымдар тарапынан білім алушылардың жас ерекшеліктерін, ата-аналары немесе заңды өкілдерінің сұраныстарын, сондай-ақ өңірдің ұлттық-мәдени ерекшеліктерін ескере отырып әзірленеді.</w:t>
      </w:r>
    </w:p>
    <w:bookmarkEnd w:id="40"/>
    <w:bookmarkStart w:name="z50" w:id="41"/>
    <w:p>
      <w:pPr>
        <w:spacing w:after="0"/>
        <w:ind w:left="0"/>
        <w:jc w:val="both"/>
      </w:pPr>
      <w:r>
        <w:rPr>
          <w:rFonts w:ascii="Times New Roman"/>
          <w:b w:val="false"/>
          <w:i w:val="false"/>
          <w:color w:val="000000"/>
          <w:sz w:val="28"/>
        </w:rPr>
        <w:t>
      16. Мемлекеттік ұйымдардың балаларға арналған қосымша білім беру бағдарламалары білім беру басқару органдарының бекітуімен, жеке ұйымдардың бағдарламалары – ұйым басшысының бекітуімен жүзеге асырылады.</w:t>
      </w:r>
    </w:p>
    <w:bookmarkEnd w:id="41"/>
    <w:bookmarkStart w:name="z51" w:id="42"/>
    <w:p>
      <w:pPr>
        <w:spacing w:after="0"/>
        <w:ind w:left="0"/>
        <w:jc w:val="both"/>
      </w:pPr>
      <w:r>
        <w:rPr>
          <w:rFonts w:ascii="Times New Roman"/>
          <w:b w:val="false"/>
          <w:i w:val="false"/>
          <w:color w:val="000000"/>
          <w:sz w:val="28"/>
        </w:rPr>
        <w:t>
      17. Оқушылардың білім беру қызметі келесі түрде жүзеге асырылуы мүмкін:</w:t>
      </w:r>
    </w:p>
    <w:bookmarkEnd w:id="42"/>
    <w:bookmarkStart w:name="z52" w:id="43"/>
    <w:p>
      <w:pPr>
        <w:spacing w:after="0"/>
        <w:ind w:left="0"/>
        <w:jc w:val="both"/>
      </w:pPr>
      <w:r>
        <w:rPr>
          <w:rFonts w:ascii="Times New Roman"/>
          <w:b w:val="false"/>
          <w:i w:val="false"/>
          <w:color w:val="000000"/>
          <w:sz w:val="28"/>
        </w:rPr>
        <w:t>
      бір жасқа немесе әртүрлі жасқа тән топтарда;</w:t>
      </w:r>
    </w:p>
    <w:bookmarkEnd w:id="43"/>
    <w:bookmarkStart w:name="z53" w:id="44"/>
    <w:p>
      <w:pPr>
        <w:spacing w:after="0"/>
        <w:ind w:left="0"/>
        <w:jc w:val="both"/>
      </w:pPr>
      <w:r>
        <w:rPr>
          <w:rFonts w:ascii="Times New Roman"/>
          <w:b w:val="false"/>
          <w:i w:val="false"/>
          <w:color w:val="000000"/>
          <w:sz w:val="28"/>
        </w:rPr>
        <w:t>
      тұрақты және (немесе) ауыспалы құраммен;</w:t>
      </w:r>
    </w:p>
    <w:bookmarkEnd w:id="44"/>
    <w:bookmarkStart w:name="z54" w:id="45"/>
    <w:p>
      <w:pPr>
        <w:spacing w:after="0"/>
        <w:ind w:left="0"/>
        <w:jc w:val="both"/>
      </w:pPr>
      <w:r>
        <w:rPr>
          <w:rFonts w:ascii="Times New Roman"/>
          <w:b w:val="false"/>
          <w:i w:val="false"/>
          <w:color w:val="000000"/>
          <w:sz w:val="28"/>
        </w:rPr>
        <w:t>
      топтық (шеңберлер, секциялар, клубтар, жасаулар, студиялар, орталықтар, ансамбльдер, хорлар) және (немесе) жеке оқу формаларында;</w:t>
      </w:r>
    </w:p>
    <w:bookmarkEnd w:id="45"/>
    <w:bookmarkStart w:name="z55" w:id="46"/>
    <w:p>
      <w:pPr>
        <w:spacing w:after="0"/>
        <w:ind w:left="0"/>
        <w:jc w:val="both"/>
      </w:pPr>
      <w:r>
        <w:rPr>
          <w:rFonts w:ascii="Times New Roman"/>
          <w:b w:val="false"/>
          <w:i w:val="false"/>
          <w:color w:val="000000"/>
          <w:sz w:val="28"/>
        </w:rPr>
        <w:t>
      күндізгі және (немесе) қашықтықтан оқу формаларында.</w:t>
      </w:r>
    </w:p>
    <w:bookmarkEnd w:id="46"/>
    <w:bookmarkStart w:name="z56" w:id="47"/>
    <w:p>
      <w:pPr>
        <w:spacing w:after="0"/>
        <w:ind w:left="0"/>
        <w:jc w:val="both"/>
      </w:pPr>
      <w:r>
        <w:rPr>
          <w:rFonts w:ascii="Times New Roman"/>
          <w:b w:val="false"/>
          <w:i w:val="false"/>
          <w:color w:val="000000"/>
          <w:sz w:val="28"/>
        </w:rPr>
        <w:t>
      18. Контингентті толықтыру Ұйымның қызмет ерекшеліктерін ескере отырып жүзеге асырылады.</w:t>
      </w:r>
    </w:p>
    <w:bookmarkEnd w:id="47"/>
    <w:bookmarkStart w:name="z57" w:id="48"/>
    <w:p>
      <w:pPr>
        <w:spacing w:after="0"/>
        <w:ind w:left="0"/>
        <w:jc w:val="both"/>
      </w:pPr>
      <w:r>
        <w:rPr>
          <w:rFonts w:ascii="Times New Roman"/>
          <w:b w:val="false"/>
          <w:i w:val="false"/>
          <w:color w:val="000000"/>
          <w:sz w:val="28"/>
        </w:rPr>
        <w:t>
      19. Ұйымдар қамтамасыз етеді:</w:t>
      </w:r>
    </w:p>
    <w:bookmarkEnd w:id="48"/>
    <w:bookmarkStart w:name="z58" w:id="49"/>
    <w:p>
      <w:pPr>
        <w:spacing w:after="0"/>
        <w:ind w:left="0"/>
        <w:jc w:val="both"/>
      </w:pPr>
      <w:r>
        <w:rPr>
          <w:rFonts w:ascii="Times New Roman"/>
          <w:b w:val="false"/>
          <w:i w:val="false"/>
          <w:color w:val="000000"/>
          <w:sz w:val="28"/>
        </w:rPr>
        <w:t>
      1) ата-аналар немесе басқа заңды өкілдерді ұйымның жарғысы және балаларға арналған қосымша білім беру бағдарламаларымен таныстыру;</w:t>
      </w:r>
    </w:p>
    <w:bookmarkEnd w:id="49"/>
    <w:bookmarkStart w:name="z59" w:id="50"/>
    <w:p>
      <w:pPr>
        <w:spacing w:after="0"/>
        <w:ind w:left="0"/>
        <w:jc w:val="both"/>
      </w:pPr>
      <w:r>
        <w:rPr>
          <w:rFonts w:ascii="Times New Roman"/>
          <w:b w:val="false"/>
          <w:i w:val="false"/>
          <w:color w:val="000000"/>
          <w:sz w:val="28"/>
        </w:rPr>
        <w:t>
      2) ата-аналар немесе басқа заңды өкілдерді іс-шараларға қатысуға тарту;</w:t>
      </w:r>
    </w:p>
    <w:bookmarkEnd w:id="50"/>
    <w:bookmarkStart w:name="z60" w:id="51"/>
    <w:p>
      <w:pPr>
        <w:spacing w:after="0"/>
        <w:ind w:left="0"/>
        <w:jc w:val="both"/>
      </w:pPr>
      <w:r>
        <w:rPr>
          <w:rFonts w:ascii="Times New Roman"/>
          <w:b w:val="false"/>
          <w:i w:val="false"/>
          <w:color w:val="000000"/>
          <w:sz w:val="28"/>
        </w:rPr>
        <w:t>
      3) профильді бағыттағы ұйымдармен өзара әрекеттесу.</w:t>
      </w:r>
    </w:p>
    <w:bookmarkEnd w:id="51"/>
    <w:bookmarkStart w:name="z61" w:id="52"/>
    <w:p>
      <w:pPr>
        <w:spacing w:after="0"/>
        <w:ind w:left="0"/>
        <w:jc w:val="both"/>
      </w:pPr>
      <w:r>
        <w:rPr>
          <w:rFonts w:ascii="Times New Roman"/>
          <w:b w:val="false"/>
          <w:i w:val="false"/>
          <w:color w:val="000000"/>
          <w:sz w:val="28"/>
        </w:rPr>
        <w:t>
      20. Ұйымдарда алқалы басқару органдары құрылады.</w:t>
      </w:r>
    </w:p>
    <w:bookmarkEnd w:id="52"/>
    <w:bookmarkStart w:name="z62" w:id="53"/>
    <w:p>
      <w:pPr>
        <w:spacing w:after="0"/>
        <w:ind w:left="0"/>
        <w:jc w:val="both"/>
      </w:pPr>
      <w:r>
        <w:rPr>
          <w:rFonts w:ascii="Times New Roman"/>
          <w:b w:val="false"/>
          <w:i w:val="false"/>
          <w:color w:val="000000"/>
          <w:sz w:val="28"/>
        </w:rPr>
        <w:t>
      21. Ұйымдар ерекше білім беру қажеттіліктері бар балалармен жекелей жұмыс жүргізеді.</w:t>
      </w:r>
    </w:p>
    <w:bookmarkEnd w:id="53"/>
    <w:bookmarkStart w:name="z63" w:id="54"/>
    <w:p>
      <w:pPr>
        <w:spacing w:after="0"/>
        <w:ind w:left="0"/>
        <w:jc w:val="both"/>
      </w:pPr>
      <w:r>
        <w:rPr>
          <w:rFonts w:ascii="Times New Roman"/>
          <w:b w:val="false"/>
          <w:i w:val="false"/>
          <w:color w:val="000000"/>
          <w:sz w:val="28"/>
        </w:rPr>
        <w:t xml:space="preserve">
      22. Ұйымдар қылмыстық немесе девиантты мінез-құлыққа ие болып, ішкі істер органдарында есепте тұрған балаларды "Білім туралы" Қазақстан Республикасының Заңының </w:t>
      </w:r>
      <w:r>
        <w:rPr>
          <w:rFonts w:ascii="Times New Roman"/>
          <w:b w:val="false"/>
          <w:i w:val="false"/>
          <w:color w:val="000000"/>
          <w:sz w:val="28"/>
        </w:rPr>
        <w:t>47-бабына</w:t>
      </w:r>
      <w:r>
        <w:rPr>
          <w:rFonts w:ascii="Times New Roman"/>
          <w:b w:val="false"/>
          <w:i w:val="false"/>
          <w:color w:val="000000"/>
          <w:sz w:val="28"/>
        </w:rPr>
        <w:t xml:space="preserve"> сәйкес басымдықпен қабылдайды.</w:t>
      </w:r>
    </w:p>
    <w:bookmarkEnd w:id="54"/>
    <w:bookmarkStart w:name="z64" w:id="55"/>
    <w:p>
      <w:pPr>
        <w:spacing w:after="0"/>
        <w:ind w:left="0"/>
        <w:jc w:val="both"/>
      </w:pPr>
      <w:r>
        <w:rPr>
          <w:rFonts w:ascii="Times New Roman"/>
          <w:b w:val="false"/>
          <w:i w:val="false"/>
          <w:color w:val="000000"/>
          <w:sz w:val="28"/>
        </w:rPr>
        <w:t>
      23. Балалардың Ұйымда болуы Ұйым мен ата-аналар немесе заңды өкілдер арасында жасалатын келісім-шарт негізінде, Қазақстан Республикасының заңнамасында белгіленген тәртіппен жүзеге асырылады.</w:t>
      </w:r>
    </w:p>
    <w:bookmarkEnd w:id="55"/>
    <w:bookmarkStart w:name="z65" w:id="56"/>
    <w:p>
      <w:pPr>
        <w:spacing w:after="0"/>
        <w:ind w:left="0"/>
        <w:jc w:val="both"/>
      </w:pPr>
      <w:r>
        <w:rPr>
          <w:rFonts w:ascii="Times New Roman"/>
          <w:b w:val="false"/>
          <w:i w:val="false"/>
          <w:color w:val="000000"/>
          <w:sz w:val="28"/>
        </w:rPr>
        <w:t>
      24. Сабақ кестесі Ұйымның әкімшілігі тарапынан балалардың жас ерекшеліктерін ескере отырып бекітіледі.</w:t>
      </w:r>
    </w:p>
    <w:bookmarkEnd w:id="56"/>
    <w:bookmarkStart w:name="z66" w:id="57"/>
    <w:p>
      <w:pPr>
        <w:spacing w:after="0"/>
        <w:ind w:left="0"/>
        <w:jc w:val="both"/>
      </w:pPr>
      <w:r>
        <w:rPr>
          <w:rFonts w:ascii="Times New Roman"/>
          <w:b w:val="false"/>
          <w:i w:val="false"/>
          <w:color w:val="000000"/>
          <w:sz w:val="28"/>
        </w:rPr>
        <w:t xml:space="preserve">
      25. Ұйымдағы педагогикалық қызметке Қазақстан Республикасының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педагогтердің үлгілік біліктілік сипаттамаларына сәйкес тиісті педагогикалық немесе кәсіби білімге ие тұлғалар жіберіледі (нормативтік құқықтық актілерді мемлекеттік тіркеу тізілімінде № 5750 болып тіркелген).</w:t>
      </w:r>
    </w:p>
    <w:bookmarkEnd w:id="57"/>
    <w:bookmarkStart w:name="z67" w:id="58"/>
    <w:p>
      <w:pPr>
        <w:spacing w:after="0"/>
        <w:ind w:left="0"/>
        <w:jc w:val="both"/>
      </w:pPr>
      <w:r>
        <w:rPr>
          <w:rFonts w:ascii="Times New Roman"/>
          <w:b w:val="false"/>
          <w:i w:val="false"/>
          <w:color w:val="000000"/>
          <w:sz w:val="28"/>
        </w:rPr>
        <w:t xml:space="preserve">
      26. Ұйым қызметкерлері Қазақстан Республикасы Денсаулық сақтау министрінің міндетін атқарушының 2020 жылғы 15 қазандағы № ҚР ДСМ-131/2020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тексеруден өтеді (нормативтік құқықтық актілерді мемлекеттік тіркеу тізілімінде № 21443 болып тіркелген).</w:t>
      </w:r>
    </w:p>
    <w:bookmarkEnd w:id="58"/>
    <w:bookmarkStart w:name="z68" w:id="59"/>
    <w:p>
      <w:pPr>
        <w:spacing w:after="0"/>
        <w:ind w:left="0"/>
        <w:jc w:val="both"/>
      </w:pPr>
      <w:r>
        <w:rPr>
          <w:rFonts w:ascii="Times New Roman"/>
          <w:b w:val="false"/>
          <w:i w:val="false"/>
          <w:color w:val="000000"/>
          <w:sz w:val="28"/>
        </w:rPr>
        <w:t xml:space="preserve">
      27. Ұйымдар Қазақстан Республикасы Денсаулық сақтау министрінің 2021 жылғы 5 тамыздағы № ҚР ДСМ-76 "Білім беру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23890 болып тіркелген), сондай-ақ Қазақстан Республикасы Денсаулық сақтау министрінің 2022 жылғы 10 тамыздағы № ҚР ДСМ-78 "Балалар сауықтыру және санаторий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29092 болып тіркелген) </w:t>
      </w:r>
      <w:r>
        <w:rPr>
          <w:rFonts w:ascii="Times New Roman"/>
          <w:b w:val="false"/>
          <w:i w:val="false"/>
          <w:color w:val="000000"/>
          <w:sz w:val="28"/>
        </w:rPr>
        <w:t>бұйрықтарына</w:t>
      </w:r>
      <w:r>
        <w:rPr>
          <w:rFonts w:ascii="Times New Roman"/>
          <w:b w:val="false"/>
          <w:i w:val="false"/>
          <w:color w:val="000000"/>
          <w:sz w:val="28"/>
        </w:rPr>
        <w:t xml:space="preserve"> сәйкес санитариялық-эпидемиологиялық талаптардың міндетті түрде сақталуын қамтамасыз етеді.</w:t>
      </w:r>
    </w:p>
    <w:bookmarkEnd w:id="59"/>
    <w:bookmarkStart w:name="z69" w:id="60"/>
    <w:p>
      <w:pPr>
        <w:spacing w:after="0"/>
        <w:ind w:left="0"/>
        <w:jc w:val="both"/>
      </w:pPr>
      <w:r>
        <w:rPr>
          <w:rFonts w:ascii="Times New Roman"/>
          <w:b w:val="false"/>
          <w:i w:val="false"/>
          <w:color w:val="000000"/>
          <w:sz w:val="28"/>
        </w:rPr>
        <w:t xml:space="preserve">
      28. Ұйымдар Қазақстан Республикасы Денсаулық сақтау министрінің 2022 жылғы 17 ақпандағы № ҚР ДСМ-16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және Қазақстан Республикасы Денсаулық сақтау министрінің 2020 жылғы 21 желтоқсандағы № ҚР ДСМ-302/2020 "Денсаулық сақтау және білім беру ұйымдарында тамақтану стандарттарын бекіту туралы" </w:t>
      </w:r>
      <w:r>
        <w:rPr>
          <w:rFonts w:ascii="Times New Roman"/>
          <w:b w:val="false"/>
          <w:i w:val="false"/>
          <w:color w:val="000000"/>
          <w:sz w:val="28"/>
        </w:rPr>
        <w:t>бұйрықтарына</w:t>
      </w:r>
      <w:r>
        <w:rPr>
          <w:rFonts w:ascii="Times New Roman"/>
          <w:b w:val="false"/>
          <w:i w:val="false"/>
          <w:color w:val="000000"/>
          <w:sz w:val="28"/>
        </w:rPr>
        <w:t xml:space="preserve"> (нормативтік құқықтық актілерді мемлекеттік тіркеу тізілімінде № 21857 болып тіркелген) сәйкес тамақтануды қамтамасыз етеді.</w:t>
      </w:r>
    </w:p>
    <w:bookmarkEnd w:id="60"/>
    <w:bookmarkStart w:name="z70" w:id="61"/>
    <w:p>
      <w:pPr>
        <w:spacing w:after="0"/>
        <w:ind w:left="0"/>
        <w:jc w:val="both"/>
      </w:pPr>
      <w:r>
        <w:rPr>
          <w:rFonts w:ascii="Times New Roman"/>
          <w:b w:val="false"/>
          <w:i w:val="false"/>
          <w:color w:val="000000"/>
          <w:sz w:val="28"/>
        </w:rPr>
        <w:t xml:space="preserve">
      29. Ұйымдар Қазақстан Республикасы Білім және ғылым министрінің 2022 жылғы 30 наурыздағы № 117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білім беру саласында қызметін жүзеге асыратын, терроризм тұрғысынан осал объектілердің терроризмге қарсы қорғалуын ұйымдастыру жөніндегі нұсқаулыққа сәйкес терроризмге қарсы қорғалуын қамтамасыз етеді (Нормативтік құқықтық актілерді мемлекеттік тіркеу тізілімінде № 27414 болып тіркелген).</w:t>
      </w:r>
    </w:p>
    <w:bookmarkEnd w:id="61"/>
    <w:bookmarkStart w:name="z71" w:id="62"/>
    <w:p>
      <w:pPr>
        <w:spacing w:after="0"/>
        <w:ind w:left="0"/>
        <w:jc w:val="both"/>
      </w:pPr>
      <w:r>
        <w:rPr>
          <w:rFonts w:ascii="Times New Roman"/>
          <w:b w:val="false"/>
          <w:i w:val="false"/>
          <w:color w:val="000000"/>
          <w:sz w:val="28"/>
        </w:rPr>
        <w:t xml:space="preserve">
      30. Ұйымдар Қазақстан Республикасы Мәдениет және спорт министрінің 2014 жылғы 3 қарашадағы № 68 </w:t>
      </w:r>
      <w:r>
        <w:rPr>
          <w:rFonts w:ascii="Times New Roman"/>
          <w:b w:val="false"/>
          <w:i w:val="false"/>
          <w:color w:val="000000"/>
          <w:sz w:val="28"/>
        </w:rPr>
        <w:t>бұйрығымен</w:t>
      </w:r>
      <w:r>
        <w:rPr>
          <w:rFonts w:ascii="Times New Roman"/>
          <w:b w:val="false"/>
          <w:i w:val="false"/>
          <w:color w:val="000000"/>
          <w:sz w:val="28"/>
        </w:rPr>
        <w:t xml:space="preserve"> бекітілген Дене шынықтыру және спорт бойынша сабақтарды өткізу кезіндегі қауіпсіздік қағидаларының сақталуын қамтамасыз етеді (Нормативтік құқықтық актілерді мемлекеттік тіркеу тізілімінде № 9923 болып тіркелген).</w:t>
      </w:r>
    </w:p>
    <w:bookmarkEnd w:id="62"/>
    <w:bookmarkStart w:name="z72" w:id="63"/>
    <w:p>
      <w:pPr>
        <w:spacing w:after="0"/>
        <w:ind w:left="0"/>
        <w:jc w:val="left"/>
      </w:pPr>
      <w:r>
        <w:rPr>
          <w:rFonts w:ascii="Times New Roman"/>
          <w:b/>
          <w:i w:val="false"/>
          <w:color w:val="000000"/>
        </w:rPr>
        <w:t xml:space="preserve"> 1-параграф. Балалар музыка мектептері, балалар көркемөнер мектептері, балалар өнер мектептері, көркем-эстетикалық бағыттағы мектептер, оқушылар сарайларының музыка мектептері (үй, орталық, кешен, балалар мен жасөспірімдердің шығармашылық орталықтары) қызметінің тәртібі</w:t>
      </w:r>
    </w:p>
    <w:bookmarkEnd w:id="63"/>
    <w:bookmarkStart w:name="z73" w:id="64"/>
    <w:p>
      <w:pPr>
        <w:spacing w:after="0"/>
        <w:ind w:left="0"/>
        <w:jc w:val="both"/>
      </w:pPr>
      <w:r>
        <w:rPr>
          <w:rFonts w:ascii="Times New Roman"/>
          <w:b w:val="false"/>
          <w:i w:val="false"/>
          <w:color w:val="000000"/>
          <w:sz w:val="28"/>
        </w:rPr>
        <w:t>
      31. Балалар музыка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 орталық, кешен, балалар мен жасөспірімдердің шығармашылық орталықтары) (бұдан әрі – Шығармашылық мектептер) оқу жылы 1 қыркүйекте басталады.</w:t>
      </w:r>
    </w:p>
    <w:bookmarkEnd w:id="64"/>
    <w:bookmarkStart w:name="z74" w:id="65"/>
    <w:p>
      <w:pPr>
        <w:spacing w:after="0"/>
        <w:ind w:left="0"/>
        <w:jc w:val="both"/>
      </w:pPr>
      <w:r>
        <w:rPr>
          <w:rFonts w:ascii="Times New Roman"/>
          <w:b w:val="false"/>
          <w:i w:val="false"/>
          <w:color w:val="000000"/>
          <w:sz w:val="28"/>
        </w:rPr>
        <w:t>
      32. Шығармашылық мектептердегі контингентті қалыптастыру 1 қыркүйекке дейін жүргізіледі.</w:t>
      </w:r>
    </w:p>
    <w:bookmarkEnd w:id="65"/>
    <w:bookmarkStart w:name="z75" w:id="66"/>
    <w:p>
      <w:pPr>
        <w:spacing w:after="0"/>
        <w:ind w:left="0"/>
        <w:jc w:val="both"/>
      </w:pPr>
      <w:r>
        <w:rPr>
          <w:rFonts w:ascii="Times New Roman"/>
          <w:b w:val="false"/>
          <w:i w:val="false"/>
          <w:color w:val="000000"/>
          <w:sz w:val="28"/>
        </w:rPr>
        <w:t>
      33. Шығармашылық мектептердегі каникул мерзімі мен ұзақтығы орта білім беру ұйымдарындағы каникул мерзімдеріне сәйкес белгіленеді.</w:t>
      </w:r>
    </w:p>
    <w:bookmarkEnd w:id="66"/>
    <w:bookmarkStart w:name="z76" w:id="67"/>
    <w:p>
      <w:pPr>
        <w:spacing w:after="0"/>
        <w:ind w:left="0"/>
        <w:jc w:val="both"/>
      </w:pPr>
      <w:r>
        <w:rPr>
          <w:rFonts w:ascii="Times New Roman"/>
          <w:b w:val="false"/>
          <w:i w:val="false"/>
          <w:color w:val="000000"/>
          <w:sz w:val="28"/>
        </w:rPr>
        <w:t>
      34. Мектеп жасындағы балалар үшін бір сабақтың ұзақтығы 40 минутты (академиялық сағат) құрайды.</w:t>
      </w:r>
    </w:p>
    <w:bookmarkEnd w:id="67"/>
    <w:bookmarkStart w:name="z77" w:id="68"/>
    <w:p>
      <w:pPr>
        <w:spacing w:after="0"/>
        <w:ind w:left="0"/>
        <w:jc w:val="both"/>
      </w:pPr>
      <w:r>
        <w:rPr>
          <w:rFonts w:ascii="Times New Roman"/>
          <w:b w:val="false"/>
          <w:i w:val="false"/>
          <w:color w:val="000000"/>
          <w:sz w:val="28"/>
        </w:rPr>
        <w:t>
      35. Мектеп жасындағы балалардың апталық жүктемесі:</w:t>
      </w:r>
    </w:p>
    <w:bookmarkEnd w:id="68"/>
    <w:bookmarkStart w:name="z78" w:id="69"/>
    <w:p>
      <w:pPr>
        <w:spacing w:after="0"/>
        <w:ind w:left="0"/>
        <w:jc w:val="both"/>
      </w:pPr>
      <w:r>
        <w:rPr>
          <w:rFonts w:ascii="Times New Roman"/>
          <w:b w:val="false"/>
          <w:i w:val="false"/>
          <w:color w:val="000000"/>
          <w:sz w:val="28"/>
        </w:rPr>
        <w:t>
      бірінші оқу жылы – 4 академиялық сағат;</w:t>
      </w:r>
    </w:p>
    <w:bookmarkEnd w:id="69"/>
    <w:bookmarkStart w:name="z79" w:id="70"/>
    <w:p>
      <w:pPr>
        <w:spacing w:after="0"/>
        <w:ind w:left="0"/>
        <w:jc w:val="both"/>
      </w:pPr>
      <w:r>
        <w:rPr>
          <w:rFonts w:ascii="Times New Roman"/>
          <w:b w:val="false"/>
          <w:i w:val="false"/>
          <w:color w:val="000000"/>
          <w:sz w:val="28"/>
        </w:rPr>
        <w:t>
      екінші және келесі оқу жылдары – 6 академиялық сағат;</w:t>
      </w:r>
    </w:p>
    <w:bookmarkEnd w:id="70"/>
    <w:bookmarkStart w:name="z80" w:id="71"/>
    <w:p>
      <w:pPr>
        <w:spacing w:after="0"/>
        <w:ind w:left="0"/>
        <w:jc w:val="both"/>
      </w:pPr>
      <w:r>
        <w:rPr>
          <w:rFonts w:ascii="Times New Roman"/>
          <w:b w:val="false"/>
          <w:i w:val="false"/>
          <w:color w:val="000000"/>
          <w:sz w:val="28"/>
        </w:rPr>
        <w:t>
      эксперименттік және зерттеу топтары – 8 академиялық сағатқа дейін.</w:t>
      </w:r>
    </w:p>
    <w:bookmarkEnd w:id="71"/>
    <w:bookmarkStart w:name="z81" w:id="72"/>
    <w:p>
      <w:pPr>
        <w:spacing w:after="0"/>
        <w:ind w:left="0"/>
        <w:jc w:val="both"/>
      </w:pPr>
      <w:r>
        <w:rPr>
          <w:rFonts w:ascii="Times New Roman"/>
          <w:b w:val="false"/>
          <w:i w:val="false"/>
          <w:color w:val="000000"/>
          <w:sz w:val="28"/>
        </w:rPr>
        <w:t>
      36. Балабақша жасындағы балалар үшін сабақтың ұзақтығы 25–35 минутты құрайды, апталық жүктеме 3 сабақтан аспайды.</w:t>
      </w:r>
    </w:p>
    <w:bookmarkEnd w:id="72"/>
    <w:bookmarkStart w:name="z82" w:id="73"/>
    <w:p>
      <w:pPr>
        <w:spacing w:after="0"/>
        <w:ind w:left="0"/>
        <w:jc w:val="both"/>
      </w:pPr>
      <w:r>
        <w:rPr>
          <w:rFonts w:ascii="Times New Roman"/>
          <w:b w:val="false"/>
          <w:i w:val="false"/>
          <w:color w:val="000000"/>
          <w:sz w:val="28"/>
        </w:rPr>
        <w:t xml:space="preserve">
      37. Шығармашылық мектептердегі оқу-тәрбие үдерісі, соның ішінде оқушыларды сыныптан сыныпқа көшіру, Қазақстан Республикасының Білім және ғылым министрінің 2011 жылғы 29 желтоқсандағы № 543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балалар музыка мектептері, балалар көркемөнер мектептері және балалар өнер мектептерінің үлгілік оқу жоспарлары мен білім беру бағдарламаларына сәйкес жүргізіледі (нормативтік құқықтық актілерді мемлекеттік тіркеу тізілімінде № 7409 болып тіркелген).</w:t>
      </w:r>
    </w:p>
    <w:bookmarkEnd w:id="73"/>
    <w:bookmarkStart w:name="z83" w:id="74"/>
    <w:p>
      <w:pPr>
        <w:spacing w:after="0"/>
        <w:ind w:left="0"/>
        <w:jc w:val="both"/>
      </w:pPr>
      <w:r>
        <w:rPr>
          <w:rFonts w:ascii="Times New Roman"/>
          <w:b w:val="false"/>
          <w:i w:val="false"/>
          <w:color w:val="000000"/>
          <w:sz w:val="28"/>
        </w:rPr>
        <w:t>
      38. Шығармашылық мектептерде оқу жеке және топтық формаларда жүргізіледі.</w:t>
      </w:r>
    </w:p>
    <w:bookmarkEnd w:id="74"/>
    <w:bookmarkStart w:name="z84" w:id="75"/>
    <w:p>
      <w:pPr>
        <w:spacing w:after="0"/>
        <w:ind w:left="0"/>
        <w:jc w:val="both"/>
      </w:pPr>
      <w:r>
        <w:rPr>
          <w:rFonts w:ascii="Times New Roman"/>
          <w:b w:val="false"/>
          <w:i w:val="false"/>
          <w:color w:val="000000"/>
          <w:sz w:val="28"/>
        </w:rPr>
        <w:t>
      39. Топтардың толымдығы:</w:t>
      </w:r>
    </w:p>
    <w:bookmarkEnd w:id="75"/>
    <w:bookmarkStart w:name="z85" w:id="76"/>
    <w:p>
      <w:pPr>
        <w:spacing w:after="0"/>
        <w:ind w:left="0"/>
        <w:jc w:val="both"/>
      </w:pPr>
      <w:r>
        <w:rPr>
          <w:rFonts w:ascii="Times New Roman"/>
          <w:b w:val="false"/>
          <w:i w:val="false"/>
          <w:color w:val="000000"/>
          <w:sz w:val="28"/>
        </w:rPr>
        <w:t>
      1) дайындық топтары – 8-ден 10 білім алушыға дейін;</w:t>
      </w:r>
    </w:p>
    <w:bookmarkEnd w:id="76"/>
    <w:bookmarkStart w:name="z86" w:id="77"/>
    <w:p>
      <w:pPr>
        <w:spacing w:after="0"/>
        <w:ind w:left="0"/>
        <w:jc w:val="both"/>
      </w:pPr>
      <w:r>
        <w:rPr>
          <w:rFonts w:ascii="Times New Roman"/>
          <w:b w:val="false"/>
          <w:i w:val="false"/>
          <w:color w:val="000000"/>
          <w:sz w:val="28"/>
        </w:rPr>
        <w:t>
      2) музыкалық-теориялық пәндер аясында топтар – 8-ден 10 білім алушыға дейін;</w:t>
      </w:r>
    </w:p>
    <w:bookmarkEnd w:id="77"/>
    <w:bookmarkStart w:name="z87" w:id="78"/>
    <w:p>
      <w:pPr>
        <w:spacing w:after="0"/>
        <w:ind w:left="0"/>
        <w:jc w:val="both"/>
      </w:pPr>
      <w:r>
        <w:rPr>
          <w:rFonts w:ascii="Times New Roman"/>
          <w:b w:val="false"/>
          <w:i w:val="false"/>
          <w:color w:val="000000"/>
          <w:sz w:val="28"/>
        </w:rPr>
        <w:t>
      3) хордағы "Ұжымдық музыка ойнау" пәні аясындағы топтар – 12-ден 20 білім алушыға дейін;</w:t>
      </w:r>
    </w:p>
    <w:bookmarkEnd w:id="78"/>
    <w:bookmarkStart w:name="z88" w:id="79"/>
    <w:p>
      <w:pPr>
        <w:spacing w:after="0"/>
        <w:ind w:left="0"/>
        <w:jc w:val="both"/>
      </w:pPr>
      <w:r>
        <w:rPr>
          <w:rFonts w:ascii="Times New Roman"/>
          <w:b w:val="false"/>
          <w:i w:val="false"/>
          <w:color w:val="000000"/>
          <w:sz w:val="28"/>
        </w:rPr>
        <w:t>
      4) "Ұжымдық музыка ойнау" (оркестр және ұжымдық музыка орындаудың өзге де түрлері) пәні аясындағы топтар – 6-дан 15 білім алушыға дейін;</w:t>
      </w:r>
    </w:p>
    <w:bookmarkEnd w:id="79"/>
    <w:bookmarkStart w:name="z89" w:id="80"/>
    <w:p>
      <w:pPr>
        <w:spacing w:after="0"/>
        <w:ind w:left="0"/>
        <w:jc w:val="both"/>
      </w:pPr>
      <w:r>
        <w:rPr>
          <w:rFonts w:ascii="Times New Roman"/>
          <w:b w:val="false"/>
          <w:i w:val="false"/>
          <w:color w:val="000000"/>
          <w:sz w:val="28"/>
        </w:rPr>
        <w:t>
      5) шағын топтық ұжымдық музыка орындау түрлері аясындағы топтар – 2-ден 5 білім алушыға дейін.</w:t>
      </w:r>
    </w:p>
    <w:bookmarkEnd w:id="80"/>
    <w:bookmarkStart w:name="z90" w:id="81"/>
    <w:p>
      <w:pPr>
        <w:spacing w:after="0"/>
        <w:ind w:left="0"/>
        <w:jc w:val="both"/>
      </w:pPr>
      <w:r>
        <w:rPr>
          <w:rFonts w:ascii="Times New Roman"/>
          <w:b w:val="false"/>
          <w:i w:val="false"/>
          <w:color w:val="000000"/>
          <w:sz w:val="28"/>
        </w:rPr>
        <w:t>
      Білім алушылар саны белгіленген ең төменгі шектен төмендеген жағдайда Шығармашылық мектебі топты басқа топпен біріктіру немесе білім алушыларды олардың білім беру бағдарламалары мен қызығушылықтарын ескере отырып қайта бөлу туралы шешім қабылдайды.</w:t>
      </w:r>
    </w:p>
    <w:bookmarkEnd w:id="81"/>
    <w:bookmarkStart w:name="z91" w:id="82"/>
    <w:p>
      <w:pPr>
        <w:spacing w:after="0"/>
        <w:ind w:left="0"/>
        <w:jc w:val="both"/>
      </w:pPr>
      <w:r>
        <w:rPr>
          <w:rFonts w:ascii="Times New Roman"/>
          <w:b w:val="false"/>
          <w:i w:val="false"/>
          <w:color w:val="000000"/>
          <w:sz w:val="28"/>
        </w:rPr>
        <w:t>
      40. Білім алушылар контингенті 100 адамнан кем немесе екі тілде оқыту жүзеге асырылатын шығармашылық мектептерде музыкалық-теориялық пәндер бойынша топтағы білім алушылар саны 5–10 адамды құрайды.</w:t>
      </w:r>
    </w:p>
    <w:bookmarkEnd w:id="82"/>
    <w:bookmarkStart w:name="z92" w:id="83"/>
    <w:p>
      <w:pPr>
        <w:spacing w:after="0"/>
        <w:ind w:left="0"/>
        <w:jc w:val="both"/>
      </w:pPr>
      <w:r>
        <w:rPr>
          <w:rFonts w:ascii="Times New Roman"/>
          <w:b w:val="false"/>
          <w:i w:val="false"/>
          <w:color w:val="000000"/>
          <w:sz w:val="28"/>
        </w:rPr>
        <w:t>
      41. Шығармашылық мектептерінің хореографиялық бөлімдерінде оқушылар саны 8-20 адамды құрайды.</w:t>
      </w:r>
    </w:p>
    <w:bookmarkEnd w:id="83"/>
    <w:bookmarkStart w:name="z93" w:id="84"/>
    <w:p>
      <w:pPr>
        <w:spacing w:after="0"/>
        <w:ind w:left="0"/>
        <w:jc w:val="both"/>
      </w:pPr>
      <w:r>
        <w:rPr>
          <w:rFonts w:ascii="Times New Roman"/>
          <w:b w:val="false"/>
          <w:i w:val="false"/>
          <w:color w:val="000000"/>
          <w:sz w:val="28"/>
        </w:rPr>
        <w:t>
      42. Шығармашылық мектебіне түсу үшін балалардың әртүрлі өнер түрлері (музыкалық, бейнелеу, хореографиялық, театр) саласындағы қабілеттерінің даму деңгейін анықтау мақсатында әңгімелесу өткізіледі.</w:t>
      </w:r>
    </w:p>
    <w:bookmarkEnd w:id="84"/>
    <w:bookmarkStart w:name="z94" w:id="85"/>
    <w:p>
      <w:pPr>
        <w:spacing w:after="0"/>
        <w:ind w:left="0"/>
        <w:jc w:val="both"/>
      </w:pPr>
      <w:r>
        <w:rPr>
          <w:rFonts w:ascii="Times New Roman"/>
          <w:b w:val="false"/>
          <w:i w:val="false"/>
          <w:color w:val="000000"/>
          <w:sz w:val="28"/>
        </w:rPr>
        <w:t>
      43. Негізгі оқу курсына дайындық мақсатында дайындық топтарына қабылданады:</w:t>
      </w:r>
    </w:p>
    <w:bookmarkEnd w:id="85"/>
    <w:bookmarkStart w:name="z95" w:id="86"/>
    <w:p>
      <w:pPr>
        <w:spacing w:after="0"/>
        <w:ind w:left="0"/>
        <w:jc w:val="both"/>
      </w:pPr>
      <w:r>
        <w:rPr>
          <w:rFonts w:ascii="Times New Roman"/>
          <w:b w:val="false"/>
          <w:i w:val="false"/>
          <w:color w:val="000000"/>
          <w:sz w:val="28"/>
        </w:rPr>
        <w:t>
      1) балалар музыка мектептеріне, балалар өнер мектептерінің музыкалық бөлімдеріне, оқушылар сарайларының музыка мектептеріне (үй, орталық, кешендер, балалар-жасөспірімдер шығармашылығы орталықтары) – 8 жасқа дейінгі балалар;</w:t>
      </w:r>
    </w:p>
    <w:bookmarkEnd w:id="86"/>
    <w:bookmarkStart w:name="z96" w:id="87"/>
    <w:p>
      <w:pPr>
        <w:spacing w:after="0"/>
        <w:ind w:left="0"/>
        <w:jc w:val="both"/>
      </w:pPr>
      <w:r>
        <w:rPr>
          <w:rFonts w:ascii="Times New Roman"/>
          <w:b w:val="false"/>
          <w:i w:val="false"/>
          <w:color w:val="000000"/>
          <w:sz w:val="28"/>
        </w:rPr>
        <w:t>
      2) балалар көркемөнер мектептеріне, өнер мектептерінің көркемөнер бөлімдеріне, оқушылар сарайларына (үй, орталық, кешендер, балалар-жасөспірімдер шығармашылығы орталықтары) – 5-тен 12 жасқа дейінгі балалар;</w:t>
      </w:r>
    </w:p>
    <w:bookmarkEnd w:id="87"/>
    <w:bookmarkStart w:name="z97" w:id="88"/>
    <w:p>
      <w:pPr>
        <w:spacing w:after="0"/>
        <w:ind w:left="0"/>
        <w:jc w:val="both"/>
      </w:pPr>
      <w:r>
        <w:rPr>
          <w:rFonts w:ascii="Times New Roman"/>
          <w:b w:val="false"/>
          <w:i w:val="false"/>
          <w:color w:val="000000"/>
          <w:sz w:val="28"/>
        </w:rPr>
        <w:t>
      3) балалар өнер мектептерінің хореография және цирк өнері бөлімдеріне – 5-тен 8 жасқа дейінгі балалар;</w:t>
      </w:r>
    </w:p>
    <w:bookmarkEnd w:id="88"/>
    <w:bookmarkStart w:name="z98" w:id="89"/>
    <w:p>
      <w:pPr>
        <w:spacing w:after="0"/>
        <w:ind w:left="0"/>
        <w:jc w:val="both"/>
      </w:pPr>
      <w:r>
        <w:rPr>
          <w:rFonts w:ascii="Times New Roman"/>
          <w:b w:val="false"/>
          <w:i w:val="false"/>
          <w:color w:val="000000"/>
          <w:sz w:val="28"/>
        </w:rPr>
        <w:t>
      4) театр өнері, кино өнері, фотоөнер және басқа бөлімдерге – 6-тен 14 жасқа дейінгі балалар.</w:t>
      </w:r>
    </w:p>
    <w:bookmarkEnd w:id="89"/>
    <w:bookmarkStart w:name="z99" w:id="90"/>
    <w:p>
      <w:pPr>
        <w:spacing w:after="0"/>
        <w:ind w:left="0"/>
        <w:jc w:val="both"/>
      </w:pPr>
      <w:r>
        <w:rPr>
          <w:rFonts w:ascii="Times New Roman"/>
          <w:b w:val="false"/>
          <w:i w:val="false"/>
          <w:color w:val="000000"/>
          <w:sz w:val="28"/>
        </w:rPr>
        <w:t>
      44. Шығармашылық мектептерде балаларға арналған қосымша білім беру бағдарламаларын аяқтау қорытынды аттестациямен жүзеге асырылады:</w:t>
      </w:r>
    </w:p>
    <w:bookmarkEnd w:id="90"/>
    <w:bookmarkStart w:name="z100" w:id="91"/>
    <w:p>
      <w:pPr>
        <w:spacing w:after="0"/>
        <w:ind w:left="0"/>
        <w:jc w:val="both"/>
      </w:pPr>
      <w:r>
        <w:rPr>
          <w:rFonts w:ascii="Times New Roman"/>
          <w:b w:val="false"/>
          <w:i w:val="false"/>
          <w:color w:val="000000"/>
          <w:sz w:val="28"/>
        </w:rPr>
        <w:t>
      аралық емтихандар;</w:t>
      </w:r>
    </w:p>
    <w:bookmarkEnd w:id="91"/>
    <w:bookmarkStart w:name="z101" w:id="92"/>
    <w:p>
      <w:pPr>
        <w:spacing w:after="0"/>
        <w:ind w:left="0"/>
        <w:jc w:val="both"/>
      </w:pPr>
      <w:r>
        <w:rPr>
          <w:rFonts w:ascii="Times New Roman"/>
          <w:b w:val="false"/>
          <w:i w:val="false"/>
          <w:color w:val="000000"/>
          <w:sz w:val="28"/>
        </w:rPr>
        <w:t>
      мемлекеттік бітіру емтихандары.</w:t>
      </w:r>
    </w:p>
    <w:bookmarkEnd w:id="92"/>
    <w:bookmarkStart w:name="z102" w:id="93"/>
    <w:p>
      <w:pPr>
        <w:spacing w:after="0"/>
        <w:ind w:left="0"/>
        <w:jc w:val="both"/>
      </w:pPr>
      <w:r>
        <w:rPr>
          <w:rFonts w:ascii="Times New Roman"/>
          <w:b w:val="false"/>
          <w:i w:val="false"/>
          <w:color w:val="000000"/>
          <w:sz w:val="28"/>
        </w:rPr>
        <w:t>
      45. Қорытынды аттестаттау материалдарын шығармашылық мектептер әзірлейді және бекітеді, білім беруді басқару органдарымен келісіледі.</w:t>
      </w:r>
    </w:p>
    <w:bookmarkEnd w:id="93"/>
    <w:bookmarkStart w:name="z103" w:id="94"/>
    <w:p>
      <w:pPr>
        <w:spacing w:after="0"/>
        <w:ind w:left="0"/>
        <w:jc w:val="both"/>
      </w:pPr>
      <w:r>
        <w:rPr>
          <w:rFonts w:ascii="Times New Roman"/>
          <w:b w:val="false"/>
          <w:i w:val="false"/>
          <w:color w:val="000000"/>
          <w:sz w:val="28"/>
        </w:rPr>
        <w:t>
      46. Аралық және мемлекеттік қорытынды емтихандар кемінде бес мүшеден тұратын емтихан комиссияларымен өткізіледі.</w:t>
      </w:r>
    </w:p>
    <w:bookmarkEnd w:id="94"/>
    <w:bookmarkStart w:name="z104" w:id="95"/>
    <w:p>
      <w:pPr>
        <w:spacing w:after="0"/>
        <w:ind w:left="0"/>
        <w:jc w:val="both"/>
      </w:pPr>
      <w:r>
        <w:rPr>
          <w:rFonts w:ascii="Times New Roman"/>
          <w:b w:val="false"/>
          <w:i w:val="false"/>
          <w:color w:val="000000"/>
          <w:sz w:val="28"/>
        </w:rPr>
        <w:t>
      Комиссиялардың құрамын Шығармашылық мектептері қалыптастырады.</w:t>
      </w:r>
    </w:p>
    <w:bookmarkEnd w:id="95"/>
    <w:bookmarkStart w:name="z105" w:id="96"/>
    <w:p>
      <w:pPr>
        <w:spacing w:after="0"/>
        <w:ind w:left="0"/>
        <w:jc w:val="both"/>
      </w:pPr>
      <w:r>
        <w:rPr>
          <w:rFonts w:ascii="Times New Roman"/>
          <w:b w:val="false"/>
          <w:i w:val="false"/>
          <w:color w:val="000000"/>
          <w:sz w:val="28"/>
        </w:rPr>
        <w:t>
      Емтихан комиссиясының құрамына жоғары немесе жоғары оқу орнынан кейінгі білімі және педагогикалық қызмет өтілі кемінде үш жыл болатын тиісті бейін аясында педагогтер енгізіледі.</w:t>
      </w:r>
    </w:p>
    <w:bookmarkEnd w:id="96"/>
    <w:bookmarkStart w:name="z106" w:id="97"/>
    <w:p>
      <w:pPr>
        <w:spacing w:after="0"/>
        <w:ind w:left="0"/>
        <w:jc w:val="both"/>
      </w:pPr>
      <w:r>
        <w:rPr>
          <w:rFonts w:ascii="Times New Roman"/>
          <w:b w:val="false"/>
          <w:i w:val="false"/>
          <w:color w:val="000000"/>
          <w:sz w:val="28"/>
        </w:rPr>
        <w:t>
      Қорытынды аттестаттаудың объективтілігін қамтамасыз ету мақсатында мемлекеттік қорытынды емтихандарды өткізу кезінде комиссия құрамына тиісті бейін бойынша кемінде бір тәуелсіз сарапшы енгізіледі.</w:t>
      </w:r>
    </w:p>
    <w:bookmarkEnd w:id="97"/>
    <w:bookmarkStart w:name="z107" w:id="98"/>
    <w:p>
      <w:pPr>
        <w:spacing w:after="0"/>
        <w:ind w:left="0"/>
        <w:jc w:val="both"/>
      </w:pPr>
      <w:r>
        <w:rPr>
          <w:rFonts w:ascii="Times New Roman"/>
          <w:b w:val="false"/>
          <w:i w:val="false"/>
          <w:color w:val="000000"/>
          <w:sz w:val="28"/>
        </w:rPr>
        <w:t>
      47. Емтихан комиссиясының төрағасын Шығармашылық мектебінің бірінші басшысы:</w:t>
      </w:r>
    </w:p>
    <w:bookmarkEnd w:id="98"/>
    <w:bookmarkStart w:name="z108" w:id="99"/>
    <w:p>
      <w:pPr>
        <w:spacing w:after="0"/>
        <w:ind w:left="0"/>
        <w:jc w:val="both"/>
      </w:pPr>
      <w:r>
        <w:rPr>
          <w:rFonts w:ascii="Times New Roman"/>
          <w:b w:val="false"/>
          <w:i w:val="false"/>
          <w:color w:val="000000"/>
          <w:sz w:val="28"/>
        </w:rPr>
        <w:t>
      мемлекеттік бітіру емтихандарын өткізу үшін техникалық және кәсіптік не тиісті бейіндегі жоғары білім беру ұйымдарының профессорлық-оқытушылық құрамынан;</w:t>
      </w:r>
    </w:p>
    <w:bookmarkEnd w:id="99"/>
    <w:bookmarkStart w:name="z109" w:id="100"/>
    <w:p>
      <w:pPr>
        <w:spacing w:after="0"/>
        <w:ind w:left="0"/>
        <w:jc w:val="both"/>
      </w:pPr>
      <w:r>
        <w:rPr>
          <w:rFonts w:ascii="Times New Roman"/>
          <w:b w:val="false"/>
          <w:i w:val="false"/>
          <w:color w:val="000000"/>
          <w:sz w:val="28"/>
        </w:rPr>
        <w:t>
      аралық емтихандарды өткізу үшін шығармашылық мектебінің педагогтары немесе әкімшілік мүшелері қатарынан.</w:t>
      </w:r>
    </w:p>
    <w:bookmarkEnd w:id="100"/>
    <w:bookmarkStart w:name="z110" w:id="101"/>
    <w:p>
      <w:pPr>
        <w:spacing w:after="0"/>
        <w:ind w:left="0"/>
        <w:jc w:val="both"/>
      </w:pPr>
      <w:r>
        <w:rPr>
          <w:rFonts w:ascii="Times New Roman"/>
          <w:b w:val="false"/>
          <w:i w:val="false"/>
          <w:color w:val="000000"/>
          <w:sz w:val="28"/>
        </w:rPr>
        <w:t>
      48. Емтихан комиссиясының төрағасы емтихан комиссиясының қызметіне жалпы басшылықты жүзеге асырады және мемлекеттік бітіру емтихандарын немесе аралық емтихандарды өткізудің белгіленген тәртібін сақтауды қамтамасыз етеді.</w:t>
      </w:r>
    </w:p>
    <w:bookmarkEnd w:id="101"/>
    <w:bookmarkStart w:name="z111" w:id="102"/>
    <w:p>
      <w:pPr>
        <w:spacing w:after="0"/>
        <w:ind w:left="0"/>
        <w:jc w:val="both"/>
      </w:pPr>
      <w:r>
        <w:rPr>
          <w:rFonts w:ascii="Times New Roman"/>
          <w:b w:val="false"/>
          <w:i w:val="false"/>
          <w:color w:val="000000"/>
          <w:sz w:val="28"/>
        </w:rPr>
        <w:t>
      49. Емтихан комиссиясын құру және оның қызметін жүргізу тәртібі шығармашылық мектебінің бірінші басшысы бекітетін қорытынды аттестаттау туралы ережемен анықталады.</w:t>
      </w:r>
    </w:p>
    <w:bookmarkEnd w:id="102"/>
    <w:bookmarkStart w:name="z112" w:id="103"/>
    <w:p>
      <w:pPr>
        <w:spacing w:after="0"/>
        <w:ind w:left="0"/>
        <w:jc w:val="both"/>
      </w:pPr>
      <w:r>
        <w:rPr>
          <w:rFonts w:ascii="Times New Roman"/>
          <w:b w:val="false"/>
          <w:i w:val="false"/>
          <w:color w:val="000000"/>
          <w:sz w:val="28"/>
        </w:rPr>
        <w:t>
      50. Толық оқу курсынан өткен және мемлекеттік бітіру емтихандарын сәтті тапсырған білім алушылар осы Қағидаларға қосымшаға сәйкес Шығармашылық мектепті бітіру туралы куәлік алады.</w:t>
      </w:r>
    </w:p>
    <w:bookmarkEnd w:id="103"/>
    <w:bookmarkStart w:name="z113" w:id="104"/>
    <w:p>
      <w:pPr>
        <w:spacing w:after="0"/>
        <w:ind w:left="0"/>
        <w:jc w:val="left"/>
      </w:pPr>
      <w:r>
        <w:rPr>
          <w:rFonts w:ascii="Times New Roman"/>
          <w:b/>
          <w:i w:val="false"/>
          <w:color w:val="000000"/>
        </w:rPr>
        <w:t xml:space="preserve"> 2-параграф. Оқушылар сарайларының (үй, орталық, кешен, балалар мен жасөспірімдердің шығармашылық орталықтары), жас натуралистер станцияларының (балалар экологиялық орталықтары, биологиялық орталықтар, экобиоорталықтар), жас техниктер станцияларының (балалар мен жасөспірімдердің техникалық шығармашылық орталықтары, мектептері), жас туристер станцияларының (балалар мен жасөспірімдердің туризм орталықтары) қызмет тәртібі</w:t>
      </w:r>
    </w:p>
    <w:bookmarkEnd w:id="104"/>
    <w:bookmarkStart w:name="z114" w:id="105"/>
    <w:p>
      <w:pPr>
        <w:spacing w:after="0"/>
        <w:ind w:left="0"/>
        <w:jc w:val="both"/>
      </w:pPr>
      <w:r>
        <w:rPr>
          <w:rFonts w:ascii="Times New Roman"/>
          <w:b w:val="false"/>
          <w:i w:val="false"/>
          <w:color w:val="000000"/>
          <w:sz w:val="28"/>
        </w:rPr>
        <w:t>
      51. Оқушылар сарайларында (үйлер, орталықтар, кешендер, балалар-жасөспірімдер шығармашылығы орталықтары), жас натуралистер станцияларында (балалар экологиялық орталықтары, биологиялық орталықтар, экобиоорталықтар), жас техниктер станцияларында (орталықтар, балалар мен жасөспірімдердің техникалық шығармашылығы мектептері), жас туристер станцияларында (балалар мен жасөспірімдердің туризм орталықтары) (әрі қарай – Ұйымдар) оқу жылы 1 қыркүйекте басталады.</w:t>
      </w:r>
    </w:p>
    <w:bookmarkEnd w:id="105"/>
    <w:bookmarkStart w:name="z115" w:id="106"/>
    <w:p>
      <w:pPr>
        <w:spacing w:after="0"/>
        <w:ind w:left="0"/>
        <w:jc w:val="both"/>
      </w:pPr>
      <w:r>
        <w:rPr>
          <w:rFonts w:ascii="Times New Roman"/>
          <w:b w:val="false"/>
          <w:i w:val="false"/>
          <w:color w:val="000000"/>
          <w:sz w:val="28"/>
        </w:rPr>
        <w:t>
      52. Ұйымдардың контингентін қалыптастыру 1 қыркүйекке дейін жүзеге асырылады.</w:t>
      </w:r>
    </w:p>
    <w:bookmarkEnd w:id="106"/>
    <w:bookmarkStart w:name="z116" w:id="107"/>
    <w:p>
      <w:pPr>
        <w:spacing w:after="0"/>
        <w:ind w:left="0"/>
        <w:jc w:val="both"/>
      </w:pPr>
      <w:r>
        <w:rPr>
          <w:rFonts w:ascii="Times New Roman"/>
          <w:b w:val="false"/>
          <w:i w:val="false"/>
          <w:color w:val="000000"/>
          <w:sz w:val="28"/>
        </w:rPr>
        <w:t>
      53. Ұйымдардағы каникул мерзімі мен ұзақтығы орта білім беру ұйымдарындағы каникул мерзімдеріне сәйкес белгіленеді.</w:t>
      </w:r>
    </w:p>
    <w:bookmarkEnd w:id="107"/>
    <w:bookmarkStart w:name="z117" w:id="108"/>
    <w:p>
      <w:pPr>
        <w:spacing w:after="0"/>
        <w:ind w:left="0"/>
        <w:jc w:val="both"/>
      </w:pPr>
      <w:r>
        <w:rPr>
          <w:rFonts w:ascii="Times New Roman"/>
          <w:b w:val="false"/>
          <w:i w:val="false"/>
          <w:color w:val="000000"/>
          <w:sz w:val="28"/>
        </w:rPr>
        <w:t>
      54. Топтардың толымдығы:</w:t>
      </w:r>
    </w:p>
    <w:bookmarkEnd w:id="108"/>
    <w:bookmarkStart w:name="z118" w:id="109"/>
    <w:p>
      <w:pPr>
        <w:spacing w:after="0"/>
        <w:ind w:left="0"/>
        <w:jc w:val="both"/>
      </w:pPr>
      <w:r>
        <w:rPr>
          <w:rFonts w:ascii="Times New Roman"/>
          <w:b w:val="false"/>
          <w:i w:val="false"/>
          <w:color w:val="000000"/>
          <w:sz w:val="28"/>
        </w:rPr>
        <w:t>
      бірінші оқу жылы – 10-15 адам;</w:t>
      </w:r>
    </w:p>
    <w:bookmarkEnd w:id="109"/>
    <w:bookmarkStart w:name="z119" w:id="110"/>
    <w:p>
      <w:pPr>
        <w:spacing w:after="0"/>
        <w:ind w:left="0"/>
        <w:jc w:val="both"/>
      </w:pPr>
      <w:r>
        <w:rPr>
          <w:rFonts w:ascii="Times New Roman"/>
          <w:b w:val="false"/>
          <w:i w:val="false"/>
          <w:color w:val="000000"/>
          <w:sz w:val="28"/>
        </w:rPr>
        <w:t>
      екінші және келесі оқу жылдары – 8-12 адам;</w:t>
      </w:r>
    </w:p>
    <w:bookmarkEnd w:id="110"/>
    <w:bookmarkStart w:name="z120" w:id="111"/>
    <w:p>
      <w:pPr>
        <w:spacing w:after="0"/>
        <w:ind w:left="0"/>
        <w:jc w:val="both"/>
      </w:pPr>
      <w:r>
        <w:rPr>
          <w:rFonts w:ascii="Times New Roman"/>
          <w:b w:val="false"/>
          <w:i w:val="false"/>
          <w:color w:val="000000"/>
          <w:sz w:val="28"/>
        </w:rPr>
        <w:t>
      зерттеу топтары – 6-8 адам;</w:t>
      </w:r>
    </w:p>
    <w:bookmarkEnd w:id="111"/>
    <w:bookmarkStart w:name="z121" w:id="112"/>
    <w:p>
      <w:pPr>
        <w:spacing w:after="0"/>
        <w:ind w:left="0"/>
        <w:jc w:val="both"/>
      </w:pPr>
      <w:r>
        <w:rPr>
          <w:rFonts w:ascii="Times New Roman"/>
          <w:b w:val="false"/>
          <w:i w:val="false"/>
          <w:color w:val="000000"/>
          <w:sz w:val="28"/>
        </w:rPr>
        <w:t>
      мектепке дейінгі топтар – 6–10 адам;</w:t>
      </w:r>
    </w:p>
    <w:bookmarkEnd w:id="112"/>
    <w:bookmarkStart w:name="z122" w:id="113"/>
    <w:p>
      <w:pPr>
        <w:spacing w:after="0"/>
        <w:ind w:left="0"/>
        <w:jc w:val="both"/>
      </w:pPr>
      <w:r>
        <w:rPr>
          <w:rFonts w:ascii="Times New Roman"/>
          <w:b w:val="false"/>
          <w:i w:val="false"/>
          <w:color w:val="000000"/>
          <w:sz w:val="28"/>
        </w:rPr>
        <w:t>
      ерекше білім беру қажеттіліктері бар балалар – 3-6 адам.</w:t>
      </w:r>
    </w:p>
    <w:bookmarkEnd w:id="113"/>
    <w:bookmarkStart w:name="z123" w:id="114"/>
    <w:p>
      <w:pPr>
        <w:spacing w:after="0"/>
        <w:ind w:left="0"/>
        <w:jc w:val="both"/>
      </w:pPr>
      <w:r>
        <w:rPr>
          <w:rFonts w:ascii="Times New Roman"/>
          <w:b w:val="false"/>
          <w:i w:val="false"/>
          <w:color w:val="000000"/>
          <w:sz w:val="28"/>
        </w:rPr>
        <w:t>
      55. Спорт және дене шынықтыру–сауықтыру топтарының толымдығы – 15–25 адам.</w:t>
      </w:r>
    </w:p>
    <w:bookmarkEnd w:id="114"/>
    <w:bookmarkStart w:name="z124" w:id="115"/>
    <w:p>
      <w:pPr>
        <w:spacing w:after="0"/>
        <w:ind w:left="0"/>
        <w:jc w:val="both"/>
      </w:pPr>
      <w:r>
        <w:rPr>
          <w:rFonts w:ascii="Times New Roman"/>
          <w:b w:val="false"/>
          <w:i w:val="false"/>
          <w:color w:val="000000"/>
          <w:sz w:val="28"/>
        </w:rPr>
        <w:t>
      56. Мектеп жасындағы балалар үшін бір сабақтың ұзақтығы 40 минут (академиялық сағат).</w:t>
      </w:r>
    </w:p>
    <w:bookmarkEnd w:id="115"/>
    <w:bookmarkStart w:name="z125" w:id="116"/>
    <w:p>
      <w:pPr>
        <w:spacing w:after="0"/>
        <w:ind w:left="0"/>
        <w:jc w:val="both"/>
      </w:pPr>
      <w:r>
        <w:rPr>
          <w:rFonts w:ascii="Times New Roman"/>
          <w:b w:val="false"/>
          <w:i w:val="false"/>
          <w:color w:val="000000"/>
          <w:sz w:val="28"/>
        </w:rPr>
        <w:t>
      57. Мектеп жасындағы балаларға арналған апталық жүктеме:</w:t>
      </w:r>
    </w:p>
    <w:bookmarkEnd w:id="116"/>
    <w:bookmarkStart w:name="z126" w:id="117"/>
    <w:p>
      <w:pPr>
        <w:spacing w:after="0"/>
        <w:ind w:left="0"/>
        <w:jc w:val="both"/>
      </w:pPr>
      <w:r>
        <w:rPr>
          <w:rFonts w:ascii="Times New Roman"/>
          <w:b w:val="false"/>
          <w:i w:val="false"/>
          <w:color w:val="000000"/>
          <w:sz w:val="28"/>
        </w:rPr>
        <w:t>
      бірінші оқу жылы – 4 академиялық сағат;</w:t>
      </w:r>
    </w:p>
    <w:bookmarkEnd w:id="117"/>
    <w:bookmarkStart w:name="z127" w:id="118"/>
    <w:p>
      <w:pPr>
        <w:spacing w:after="0"/>
        <w:ind w:left="0"/>
        <w:jc w:val="both"/>
      </w:pPr>
      <w:r>
        <w:rPr>
          <w:rFonts w:ascii="Times New Roman"/>
          <w:b w:val="false"/>
          <w:i w:val="false"/>
          <w:color w:val="000000"/>
          <w:sz w:val="28"/>
        </w:rPr>
        <w:t>
      екінші және келесі оқу жылдары – 6 академиялық сағат;</w:t>
      </w:r>
    </w:p>
    <w:bookmarkEnd w:id="118"/>
    <w:bookmarkStart w:name="z128" w:id="119"/>
    <w:p>
      <w:pPr>
        <w:spacing w:after="0"/>
        <w:ind w:left="0"/>
        <w:jc w:val="both"/>
      </w:pPr>
      <w:r>
        <w:rPr>
          <w:rFonts w:ascii="Times New Roman"/>
          <w:b w:val="false"/>
          <w:i w:val="false"/>
          <w:color w:val="000000"/>
          <w:sz w:val="28"/>
        </w:rPr>
        <w:t>
      эксперименттік және зерттеу топтары – 8 академиялық сағатқа дейін.</w:t>
      </w:r>
    </w:p>
    <w:bookmarkEnd w:id="119"/>
    <w:bookmarkStart w:name="z129" w:id="120"/>
    <w:p>
      <w:pPr>
        <w:spacing w:after="0"/>
        <w:ind w:left="0"/>
        <w:jc w:val="both"/>
      </w:pPr>
      <w:r>
        <w:rPr>
          <w:rFonts w:ascii="Times New Roman"/>
          <w:b w:val="false"/>
          <w:i w:val="false"/>
          <w:color w:val="000000"/>
          <w:sz w:val="28"/>
        </w:rPr>
        <w:t>
      58. Мектепке дейінгі жастағы балалар үшін сабақтың ұзақтығы 25–35 минутты құрайды.</w:t>
      </w:r>
    </w:p>
    <w:bookmarkEnd w:id="120"/>
    <w:bookmarkStart w:name="z130" w:id="121"/>
    <w:p>
      <w:pPr>
        <w:spacing w:after="0"/>
        <w:ind w:left="0"/>
        <w:jc w:val="both"/>
      </w:pPr>
      <w:r>
        <w:rPr>
          <w:rFonts w:ascii="Times New Roman"/>
          <w:b w:val="false"/>
          <w:i w:val="false"/>
          <w:color w:val="000000"/>
          <w:sz w:val="28"/>
        </w:rPr>
        <w:t>
      59. Мектепке дейінгі жастағы балаларға арналған апталық жүктеме:</w:t>
      </w:r>
    </w:p>
    <w:bookmarkEnd w:id="121"/>
    <w:bookmarkStart w:name="z131" w:id="122"/>
    <w:p>
      <w:pPr>
        <w:spacing w:after="0"/>
        <w:ind w:left="0"/>
        <w:jc w:val="both"/>
      </w:pPr>
      <w:r>
        <w:rPr>
          <w:rFonts w:ascii="Times New Roman"/>
          <w:b w:val="false"/>
          <w:i w:val="false"/>
          <w:color w:val="000000"/>
          <w:sz w:val="28"/>
        </w:rPr>
        <w:t>
      кіші топтар – аптасына 2 сабақтан аспайды;</w:t>
      </w:r>
    </w:p>
    <w:bookmarkEnd w:id="122"/>
    <w:bookmarkStart w:name="z132" w:id="123"/>
    <w:p>
      <w:pPr>
        <w:spacing w:after="0"/>
        <w:ind w:left="0"/>
        <w:jc w:val="both"/>
      </w:pPr>
      <w:r>
        <w:rPr>
          <w:rFonts w:ascii="Times New Roman"/>
          <w:b w:val="false"/>
          <w:i w:val="false"/>
          <w:color w:val="000000"/>
          <w:sz w:val="28"/>
        </w:rPr>
        <w:t>
      орта топтар – аптасына 3 сабаққа дейін;</w:t>
      </w:r>
    </w:p>
    <w:bookmarkEnd w:id="123"/>
    <w:bookmarkStart w:name="z133" w:id="124"/>
    <w:p>
      <w:pPr>
        <w:spacing w:after="0"/>
        <w:ind w:left="0"/>
        <w:jc w:val="both"/>
      </w:pPr>
      <w:r>
        <w:rPr>
          <w:rFonts w:ascii="Times New Roman"/>
          <w:b w:val="false"/>
          <w:i w:val="false"/>
          <w:color w:val="000000"/>
          <w:sz w:val="28"/>
        </w:rPr>
        <w:t>
      ересек және мектепке дейінгі дайындық топтары – аптасына 4 сабаққа дейін.</w:t>
      </w:r>
    </w:p>
    <w:bookmarkEnd w:id="124"/>
    <w:bookmarkStart w:name="z134" w:id="125"/>
    <w:p>
      <w:pPr>
        <w:spacing w:after="0"/>
        <w:ind w:left="0"/>
        <w:jc w:val="both"/>
      </w:pPr>
      <w:r>
        <w:rPr>
          <w:rFonts w:ascii="Times New Roman"/>
          <w:b w:val="false"/>
          <w:i w:val="false"/>
          <w:color w:val="000000"/>
          <w:sz w:val="28"/>
        </w:rPr>
        <w:t>
      60. Балаларға арналған қосымша білім беру бағдарламаларын меңгергені үшін оқушыларға өз үлгісі бойынша куәлік беріледі.</w:t>
      </w:r>
    </w:p>
    <w:bookmarkEnd w:id="125"/>
    <w:bookmarkStart w:name="z135" w:id="126"/>
    <w:p>
      <w:pPr>
        <w:spacing w:after="0"/>
        <w:ind w:left="0"/>
        <w:jc w:val="both"/>
      </w:pPr>
      <w:r>
        <w:rPr>
          <w:rFonts w:ascii="Times New Roman"/>
          <w:b w:val="false"/>
          <w:i w:val="false"/>
          <w:color w:val="000000"/>
          <w:sz w:val="28"/>
        </w:rPr>
        <w:t>
      61. Туристік-өлкетану бағытындағы ұйымдар оқушылар үшін туристік-өлкетану, спорттық-сауықтыру және экскурсиялық іс-шараларды ұйымдастыру қызметін жүзеге асырады.</w:t>
      </w:r>
    </w:p>
    <w:bookmarkEnd w:id="126"/>
    <w:bookmarkStart w:name="z136" w:id="127"/>
    <w:p>
      <w:pPr>
        <w:spacing w:after="0"/>
        <w:ind w:left="0"/>
        <w:jc w:val="both"/>
      </w:pPr>
      <w:r>
        <w:rPr>
          <w:rFonts w:ascii="Times New Roman"/>
          <w:b w:val="false"/>
          <w:i w:val="false"/>
          <w:color w:val="000000"/>
          <w:sz w:val="28"/>
        </w:rPr>
        <w:t>
      62. Туристік-өлкетану бағытындағы ұйымдардың міндеттері – оқушылар арасында туристік-өлкетану қызметін дамыту, олардың туған өлкесі туралы білімдерін қалыптастыру, қауіпсіз мінез-құлық және салауатты өмір салты дағдыларын үйрету, сондай-ақ туристік, спорттық-сауықтыру және экскурсиялық іс-шараларды ұйымдастыру.</w:t>
      </w:r>
    </w:p>
    <w:bookmarkEnd w:id="127"/>
    <w:bookmarkStart w:name="z137" w:id="128"/>
    <w:p>
      <w:pPr>
        <w:spacing w:after="0"/>
        <w:ind w:left="0"/>
        <w:jc w:val="both"/>
      </w:pPr>
      <w:r>
        <w:rPr>
          <w:rFonts w:ascii="Times New Roman"/>
          <w:b w:val="false"/>
          <w:i w:val="false"/>
          <w:color w:val="000000"/>
          <w:sz w:val="28"/>
        </w:rPr>
        <w:t>
      63. Туристік-өлкетану бағытындағы ұйымдар әртүрлі күрделілік категориясына жататын жорықтар, экскурсиялар, экспедициялар, туристік жиындар, жарыстар, оқу-жаттығу жиындары түрінде қызмет атқарады.</w:t>
      </w:r>
    </w:p>
    <w:bookmarkEnd w:id="128"/>
    <w:bookmarkStart w:name="z138" w:id="129"/>
    <w:p>
      <w:pPr>
        <w:spacing w:after="0"/>
        <w:ind w:left="0"/>
        <w:jc w:val="both"/>
      </w:pPr>
      <w:r>
        <w:rPr>
          <w:rFonts w:ascii="Times New Roman"/>
          <w:b w:val="false"/>
          <w:i w:val="false"/>
          <w:color w:val="000000"/>
          <w:sz w:val="28"/>
        </w:rPr>
        <w:t>
      64. Туристік-өлкетану іс-шараларын ұйымдастыру Қазақстан Республикасының білім, туризм, дене шынықтыру және спорт саласындағы заңнамалық талаптарына, сондай-ақ оқушылардың өмірі мен денсаулығын қорғау және қауіпсіздік нормаларына сәйкес жүргізіледі.</w:t>
      </w:r>
    </w:p>
    <w:bookmarkEnd w:id="129"/>
    <w:bookmarkStart w:name="z139" w:id="130"/>
    <w:p>
      <w:pPr>
        <w:spacing w:after="0"/>
        <w:ind w:left="0"/>
        <w:jc w:val="both"/>
      </w:pPr>
      <w:r>
        <w:rPr>
          <w:rFonts w:ascii="Times New Roman"/>
          <w:b w:val="false"/>
          <w:i w:val="false"/>
          <w:color w:val="000000"/>
          <w:sz w:val="28"/>
        </w:rPr>
        <w:t>
      65. Туристік топтардың жетекшілері болып тиісті дайындыққа және туристік-өлкетану қызметін ұйымдастыру тәжірибесіне ие, қауіпсіздік техникасы жөніндегі нұсқаудан өткен тұлғалар тағайындалады.</w:t>
      </w:r>
    </w:p>
    <w:bookmarkEnd w:id="130"/>
    <w:bookmarkStart w:name="z140" w:id="131"/>
    <w:p>
      <w:pPr>
        <w:spacing w:after="0"/>
        <w:ind w:left="0"/>
        <w:jc w:val="both"/>
      </w:pPr>
      <w:r>
        <w:rPr>
          <w:rFonts w:ascii="Times New Roman"/>
          <w:b w:val="false"/>
          <w:i w:val="false"/>
          <w:color w:val="000000"/>
          <w:sz w:val="28"/>
        </w:rPr>
        <w:t>
      66. Туристік іс-шара өткізуден бұрын маршрут әзірленеді, қажетті құжаттар рәсімделеді, қатысушыларға қауіпсіздік техникасы мен мінез-құлық ережелері бойынша нұсқау жүргізіледі.</w:t>
      </w:r>
    </w:p>
    <w:bookmarkEnd w:id="131"/>
    <w:bookmarkStart w:name="z141" w:id="132"/>
    <w:p>
      <w:pPr>
        <w:spacing w:after="0"/>
        <w:ind w:left="0"/>
        <w:jc w:val="both"/>
      </w:pPr>
      <w:r>
        <w:rPr>
          <w:rFonts w:ascii="Times New Roman"/>
          <w:b w:val="false"/>
          <w:i w:val="false"/>
          <w:color w:val="000000"/>
          <w:sz w:val="28"/>
        </w:rPr>
        <w:t>
      67. Туристік топтың құрамын қатысушылардың жасы, маршруттың күрделілік категориясы және қауіпсіздік талаптары ескеріле отырып анықталады.</w:t>
      </w:r>
    </w:p>
    <w:bookmarkEnd w:id="132"/>
    <w:bookmarkStart w:name="z142" w:id="133"/>
    <w:p>
      <w:pPr>
        <w:spacing w:after="0"/>
        <w:ind w:left="0"/>
        <w:jc w:val="both"/>
      </w:pPr>
      <w:r>
        <w:rPr>
          <w:rFonts w:ascii="Times New Roman"/>
          <w:b w:val="false"/>
          <w:i w:val="false"/>
          <w:color w:val="000000"/>
          <w:sz w:val="28"/>
        </w:rPr>
        <w:t>
      68. Туристік іс-шараларды өткізу кезінде білім алушылардың, тәрбиеленушілердің және қызметкерлердің өмірі мен денсаулығы үшін жауапкершілікті ұйымның басшысы көтереді.</w:t>
      </w:r>
    </w:p>
    <w:bookmarkEnd w:id="133"/>
    <w:bookmarkStart w:name="z143" w:id="134"/>
    <w:p>
      <w:pPr>
        <w:spacing w:after="0"/>
        <w:ind w:left="0"/>
        <w:jc w:val="both"/>
      </w:pPr>
      <w:r>
        <w:rPr>
          <w:rFonts w:ascii="Times New Roman"/>
          <w:b w:val="false"/>
          <w:i w:val="false"/>
          <w:color w:val="000000"/>
          <w:sz w:val="28"/>
        </w:rPr>
        <w:t>
      Туристік топтың жетекшісі маршруттың сақталуын, қатысушылардың тәртібін, қауіпсіздік техникасы талаптарының және іс-шараны өткізу кезіндегі мінез-құлық ережелерінің орындалуын қамтамасыз етеді.</w:t>
      </w:r>
    </w:p>
    <w:bookmarkEnd w:id="134"/>
    <w:bookmarkStart w:name="z144" w:id="135"/>
    <w:p>
      <w:pPr>
        <w:spacing w:after="0"/>
        <w:ind w:left="0"/>
        <w:jc w:val="both"/>
      </w:pPr>
      <w:r>
        <w:rPr>
          <w:rFonts w:ascii="Times New Roman"/>
          <w:b w:val="false"/>
          <w:i w:val="false"/>
          <w:color w:val="000000"/>
          <w:sz w:val="28"/>
        </w:rPr>
        <w:t>
      Туристік-өлкетану бағытын ұйымдастыру маршрутты әзірлеуді және бекітуді, іс-шараны материалдық-техникалық қамтамасыз етуді, қауіпсіздік техникасы аясында нұсқама жүргізуді, қажетті құжаттарды рәсімдеуді және іс-шараға дайындықты бақылауды қамтамасыз етеді.</w:t>
      </w:r>
    </w:p>
    <w:bookmarkEnd w:id="135"/>
    <w:bookmarkStart w:name="z145" w:id="136"/>
    <w:p>
      <w:pPr>
        <w:spacing w:after="0"/>
        <w:ind w:left="0"/>
        <w:jc w:val="both"/>
      </w:pPr>
      <w:r>
        <w:rPr>
          <w:rFonts w:ascii="Times New Roman"/>
          <w:b w:val="false"/>
          <w:i w:val="false"/>
          <w:color w:val="000000"/>
          <w:sz w:val="28"/>
        </w:rPr>
        <w:t>
      69. Техникалық және ғылыми-техникалық бағыттағы ұйымдар балалар мен жасөспірімдердің техникалық шығармашылығы, ғылыми-техникалық модельдеу және инженерлік дайындығы саласында қызмет атқарады.</w:t>
      </w:r>
    </w:p>
    <w:bookmarkEnd w:id="136"/>
    <w:bookmarkStart w:name="z146" w:id="137"/>
    <w:p>
      <w:pPr>
        <w:spacing w:after="0"/>
        <w:ind w:left="0"/>
        <w:jc w:val="both"/>
      </w:pPr>
      <w:r>
        <w:rPr>
          <w:rFonts w:ascii="Times New Roman"/>
          <w:b w:val="false"/>
          <w:i w:val="false"/>
          <w:color w:val="000000"/>
          <w:sz w:val="28"/>
        </w:rPr>
        <w:t>
      70. Техникалық және ғылыми-техникалық бағыттағы ұйымдардың міндеттері – техникалық ойлау қабілетін, конструкторлық дағдыларды, өнертабыстық қызметті дамыту, сондай-ақ оқушылардың цифрлық және инженерлік құзыреттерін қалыптастыру.</w:t>
      </w:r>
    </w:p>
    <w:bookmarkEnd w:id="137"/>
    <w:bookmarkStart w:name="z147" w:id="138"/>
    <w:p>
      <w:pPr>
        <w:spacing w:after="0"/>
        <w:ind w:left="0"/>
        <w:jc w:val="both"/>
      </w:pPr>
      <w:r>
        <w:rPr>
          <w:rFonts w:ascii="Times New Roman"/>
          <w:b w:val="false"/>
          <w:i w:val="false"/>
          <w:color w:val="000000"/>
          <w:sz w:val="28"/>
        </w:rPr>
        <w:t>
      71. Техникалық және ғылыми-техникалық бағыттағы ұйымдардағы практикалық сабақтар құралдар, жабдықтар және техникалық құрылғыларды қолданумен байланысты болған жағдайда еңбек қорғау және қауіпсіздік техникасы талаптарының міндетті сақталуымен жүргізіледі.</w:t>
      </w:r>
    </w:p>
    <w:bookmarkEnd w:id="138"/>
    <w:bookmarkStart w:name="z148" w:id="139"/>
    <w:p>
      <w:pPr>
        <w:spacing w:after="0"/>
        <w:ind w:left="0"/>
        <w:jc w:val="both"/>
      </w:pPr>
      <w:r>
        <w:rPr>
          <w:rFonts w:ascii="Times New Roman"/>
          <w:b w:val="false"/>
          <w:i w:val="false"/>
          <w:color w:val="000000"/>
          <w:sz w:val="28"/>
        </w:rPr>
        <w:t>
      72. Экологиялық-биологиялық бағыттағы ұйымдар балалар мен жасөспірімдердің экологиялық тәрбиесі, биологиялық білім беру және табиғатты қорғау қызметін жүзеге асырады.</w:t>
      </w:r>
    </w:p>
    <w:bookmarkEnd w:id="139"/>
    <w:bookmarkStart w:name="z149" w:id="140"/>
    <w:p>
      <w:pPr>
        <w:spacing w:after="0"/>
        <w:ind w:left="0"/>
        <w:jc w:val="both"/>
      </w:pPr>
      <w:r>
        <w:rPr>
          <w:rFonts w:ascii="Times New Roman"/>
          <w:b w:val="false"/>
          <w:i w:val="false"/>
          <w:color w:val="000000"/>
          <w:sz w:val="28"/>
        </w:rPr>
        <w:t>
      73. Экологиялық-биологиялық бағыттағы ұйымдардың міндеттері – экологиялық мәдениетті қалыптастыру, зерттеу дағдыларын дамыту, табиғатқа және қоршаған ортаға қамқорлық сезімін тәрбиелеу.</w:t>
      </w:r>
    </w:p>
    <w:bookmarkEnd w:id="140"/>
    <w:bookmarkStart w:name="z150" w:id="141"/>
    <w:p>
      <w:pPr>
        <w:spacing w:after="0"/>
        <w:ind w:left="0"/>
        <w:jc w:val="both"/>
      </w:pPr>
      <w:r>
        <w:rPr>
          <w:rFonts w:ascii="Times New Roman"/>
          <w:b w:val="false"/>
          <w:i w:val="false"/>
          <w:color w:val="000000"/>
          <w:sz w:val="28"/>
        </w:rPr>
        <w:t>
      74. Экологиялық-биологиялық бағыттағы ұйымдардың білім беру қызметі кружоктар, лабораториялар, оқу-тәжірибелік учаскелер, экологиялық бірлестіктер, экспедициялар және жобалық топтар түрінде ұйымдастырылады, бағыттары: экология, ботаника, зоология, агробиология, табиғатты тану, қоршаған ортаны қорғау және басқа байланысты бағыттар.</w:t>
      </w:r>
    </w:p>
    <w:bookmarkEnd w:id="141"/>
    <w:bookmarkStart w:name="z151" w:id="142"/>
    <w:p>
      <w:pPr>
        <w:spacing w:after="0"/>
        <w:ind w:left="0"/>
        <w:jc w:val="both"/>
      </w:pPr>
      <w:r>
        <w:rPr>
          <w:rFonts w:ascii="Times New Roman"/>
          <w:b w:val="false"/>
          <w:i w:val="false"/>
          <w:color w:val="000000"/>
          <w:sz w:val="28"/>
        </w:rPr>
        <w:t>
      75. Экологиялық-биологиялық бағыттағы ұйымдардың білім беру қызметі тірі объектілер мен табиғи материалдармен жұмыс кезінде қауіпсіздік талаптарын ескере отырып жүргізіледі.</w:t>
      </w:r>
    </w:p>
    <w:bookmarkEnd w:id="142"/>
    <w:bookmarkStart w:name="z152" w:id="143"/>
    <w:p>
      <w:pPr>
        <w:spacing w:after="0"/>
        <w:ind w:left="0"/>
        <w:jc w:val="both"/>
      </w:pPr>
      <w:r>
        <w:rPr>
          <w:rFonts w:ascii="Times New Roman"/>
          <w:b w:val="false"/>
          <w:i w:val="false"/>
          <w:color w:val="000000"/>
          <w:sz w:val="28"/>
        </w:rPr>
        <w:t>
      76. Экологиялық-биологиялық бағыттағы ұйым практикалық сабақтарды, экскурсияларды және далалық зерттеулерді қауіпсіздік техникасы талаптарын, санитариялық-эпидемиологиялық талаптарды және қоршаған ортаны қорғау қағидаларын міндетті түрде сақтай отырып жүргізеді.</w:t>
      </w:r>
    </w:p>
    <w:bookmarkEnd w:id="143"/>
    <w:bookmarkStart w:name="z153" w:id="144"/>
    <w:p>
      <w:pPr>
        <w:spacing w:after="0"/>
        <w:ind w:left="0"/>
        <w:jc w:val="left"/>
      </w:pPr>
      <w:r>
        <w:rPr>
          <w:rFonts w:ascii="Times New Roman"/>
          <w:b/>
          <w:i w:val="false"/>
          <w:color w:val="000000"/>
        </w:rPr>
        <w:t xml:space="preserve"> 3-параграф. Мектепке дейінгі дамыту кешені (орталық, академия) қызметінің тәртібі</w:t>
      </w:r>
    </w:p>
    <w:bookmarkEnd w:id="144"/>
    <w:bookmarkStart w:name="z154" w:id="145"/>
    <w:p>
      <w:pPr>
        <w:spacing w:after="0"/>
        <w:ind w:left="0"/>
        <w:jc w:val="both"/>
      </w:pPr>
      <w:r>
        <w:rPr>
          <w:rFonts w:ascii="Times New Roman"/>
          <w:b w:val="false"/>
          <w:i w:val="false"/>
          <w:color w:val="000000"/>
          <w:sz w:val="28"/>
        </w:rPr>
        <w:t>
      77. Мектепке дейінгі дамыту кешеніндегі (орталық, академия) оқу жылы (бұдан әрі – Мектепке дейінгі орталық) 1 қыркүйекте басталады.</w:t>
      </w:r>
    </w:p>
    <w:bookmarkEnd w:id="145"/>
    <w:bookmarkStart w:name="z155" w:id="146"/>
    <w:p>
      <w:pPr>
        <w:spacing w:after="0"/>
        <w:ind w:left="0"/>
        <w:jc w:val="both"/>
      </w:pPr>
      <w:r>
        <w:rPr>
          <w:rFonts w:ascii="Times New Roman"/>
          <w:b w:val="false"/>
          <w:i w:val="false"/>
          <w:color w:val="000000"/>
          <w:sz w:val="28"/>
        </w:rPr>
        <w:t>
      78. Мектепке дейінгі орталықтың контингентін қалыптастыру 1 қыркүйекке дейін жүзеге асырылады.</w:t>
      </w:r>
    </w:p>
    <w:bookmarkEnd w:id="146"/>
    <w:bookmarkStart w:name="z156" w:id="147"/>
    <w:p>
      <w:pPr>
        <w:spacing w:after="0"/>
        <w:ind w:left="0"/>
        <w:jc w:val="both"/>
      </w:pPr>
      <w:r>
        <w:rPr>
          <w:rFonts w:ascii="Times New Roman"/>
          <w:b w:val="false"/>
          <w:i w:val="false"/>
          <w:color w:val="000000"/>
          <w:sz w:val="28"/>
        </w:rPr>
        <w:t>
      79. Демалыс кезеңдерінің мерзімі мен ұзақтығы Мектепке дейінгі орталық әкімшілігімен белгіленеді.</w:t>
      </w:r>
    </w:p>
    <w:bookmarkEnd w:id="147"/>
    <w:bookmarkStart w:name="z157" w:id="148"/>
    <w:p>
      <w:pPr>
        <w:spacing w:after="0"/>
        <w:ind w:left="0"/>
        <w:jc w:val="both"/>
      </w:pPr>
      <w:r>
        <w:rPr>
          <w:rFonts w:ascii="Times New Roman"/>
          <w:b w:val="false"/>
          <w:i w:val="false"/>
          <w:color w:val="000000"/>
          <w:sz w:val="28"/>
        </w:rPr>
        <w:t>
      80. Білім алушылар үшін бір сабақтың ұзақтығы 25–35 минутты құрайды.</w:t>
      </w:r>
    </w:p>
    <w:bookmarkEnd w:id="148"/>
    <w:bookmarkStart w:name="z158" w:id="149"/>
    <w:p>
      <w:pPr>
        <w:spacing w:after="0"/>
        <w:ind w:left="0"/>
        <w:jc w:val="both"/>
      </w:pPr>
      <w:r>
        <w:rPr>
          <w:rFonts w:ascii="Times New Roman"/>
          <w:b w:val="false"/>
          <w:i w:val="false"/>
          <w:color w:val="000000"/>
          <w:sz w:val="28"/>
        </w:rPr>
        <w:t>
      81. Апталық жүктеме көлемі:</w:t>
      </w:r>
    </w:p>
    <w:bookmarkEnd w:id="149"/>
    <w:bookmarkStart w:name="z159" w:id="150"/>
    <w:p>
      <w:pPr>
        <w:spacing w:after="0"/>
        <w:ind w:left="0"/>
        <w:jc w:val="both"/>
      </w:pPr>
      <w:r>
        <w:rPr>
          <w:rFonts w:ascii="Times New Roman"/>
          <w:b w:val="false"/>
          <w:i w:val="false"/>
          <w:color w:val="000000"/>
          <w:sz w:val="28"/>
        </w:rPr>
        <w:t>
      кіші топтар – аптасына 2 сабақтан аспайды;</w:t>
      </w:r>
    </w:p>
    <w:bookmarkEnd w:id="150"/>
    <w:bookmarkStart w:name="z160" w:id="151"/>
    <w:p>
      <w:pPr>
        <w:spacing w:after="0"/>
        <w:ind w:left="0"/>
        <w:jc w:val="both"/>
      </w:pPr>
      <w:r>
        <w:rPr>
          <w:rFonts w:ascii="Times New Roman"/>
          <w:b w:val="false"/>
          <w:i w:val="false"/>
          <w:color w:val="000000"/>
          <w:sz w:val="28"/>
        </w:rPr>
        <w:t>
      орта топтар – аптасына 3 сабаққа дейін;</w:t>
      </w:r>
    </w:p>
    <w:bookmarkEnd w:id="151"/>
    <w:bookmarkStart w:name="z161" w:id="152"/>
    <w:p>
      <w:pPr>
        <w:spacing w:after="0"/>
        <w:ind w:left="0"/>
        <w:jc w:val="both"/>
      </w:pPr>
      <w:r>
        <w:rPr>
          <w:rFonts w:ascii="Times New Roman"/>
          <w:b w:val="false"/>
          <w:i w:val="false"/>
          <w:color w:val="000000"/>
          <w:sz w:val="28"/>
        </w:rPr>
        <w:t>
      үлкен және мектепке дейінгі дайындық топтары – аптасына 4 сабаққа дейін.</w:t>
      </w:r>
    </w:p>
    <w:bookmarkEnd w:id="152"/>
    <w:bookmarkStart w:name="z162" w:id="153"/>
    <w:p>
      <w:pPr>
        <w:spacing w:after="0"/>
        <w:ind w:left="0"/>
        <w:jc w:val="both"/>
      </w:pPr>
      <w:r>
        <w:rPr>
          <w:rFonts w:ascii="Times New Roman"/>
          <w:b w:val="false"/>
          <w:i w:val="false"/>
          <w:color w:val="000000"/>
          <w:sz w:val="28"/>
        </w:rPr>
        <w:t>
      82. Топтардың толымдығы:</w:t>
      </w:r>
    </w:p>
    <w:bookmarkEnd w:id="153"/>
    <w:bookmarkStart w:name="z163" w:id="154"/>
    <w:p>
      <w:pPr>
        <w:spacing w:after="0"/>
        <w:ind w:left="0"/>
        <w:jc w:val="both"/>
      </w:pPr>
      <w:r>
        <w:rPr>
          <w:rFonts w:ascii="Times New Roman"/>
          <w:b w:val="false"/>
          <w:i w:val="false"/>
          <w:color w:val="000000"/>
          <w:sz w:val="28"/>
        </w:rPr>
        <w:t>
      кіші топтар – 8–12 адам;</w:t>
      </w:r>
    </w:p>
    <w:bookmarkEnd w:id="154"/>
    <w:bookmarkStart w:name="z164" w:id="155"/>
    <w:p>
      <w:pPr>
        <w:spacing w:after="0"/>
        <w:ind w:left="0"/>
        <w:jc w:val="both"/>
      </w:pPr>
      <w:r>
        <w:rPr>
          <w:rFonts w:ascii="Times New Roman"/>
          <w:b w:val="false"/>
          <w:i w:val="false"/>
          <w:color w:val="000000"/>
          <w:sz w:val="28"/>
        </w:rPr>
        <w:t>
      орта және үлкен топтар – 10–15 адам;</w:t>
      </w:r>
    </w:p>
    <w:bookmarkEnd w:id="155"/>
    <w:bookmarkStart w:name="z165" w:id="156"/>
    <w:p>
      <w:pPr>
        <w:spacing w:after="0"/>
        <w:ind w:left="0"/>
        <w:jc w:val="both"/>
      </w:pPr>
      <w:r>
        <w:rPr>
          <w:rFonts w:ascii="Times New Roman"/>
          <w:b w:val="false"/>
          <w:i w:val="false"/>
          <w:color w:val="000000"/>
          <w:sz w:val="28"/>
        </w:rPr>
        <w:t>
      мектепке дейінгі дайындық топтары – 10–15 адам;</w:t>
      </w:r>
    </w:p>
    <w:bookmarkEnd w:id="156"/>
    <w:bookmarkStart w:name="z166" w:id="157"/>
    <w:p>
      <w:pPr>
        <w:spacing w:after="0"/>
        <w:ind w:left="0"/>
        <w:jc w:val="both"/>
      </w:pPr>
      <w:r>
        <w:rPr>
          <w:rFonts w:ascii="Times New Roman"/>
          <w:b w:val="false"/>
          <w:i w:val="false"/>
          <w:color w:val="000000"/>
          <w:sz w:val="28"/>
        </w:rPr>
        <w:t>
      ерекше білім беру қажеттіліктері бар балалар – 3–6 адам.</w:t>
      </w:r>
    </w:p>
    <w:bookmarkEnd w:id="157"/>
    <w:bookmarkStart w:name="z167" w:id="158"/>
    <w:p>
      <w:pPr>
        <w:spacing w:after="0"/>
        <w:ind w:left="0"/>
        <w:jc w:val="both"/>
      </w:pPr>
      <w:r>
        <w:rPr>
          <w:rFonts w:ascii="Times New Roman"/>
          <w:b w:val="false"/>
          <w:i w:val="false"/>
          <w:color w:val="000000"/>
          <w:sz w:val="28"/>
        </w:rPr>
        <w:t>
      83. Білім беру қызметі балалардың танымдық, сөйлеу, шығармашылық, әлеуметтік-коммуникативтік және дене дағдыларын дамыту және қалыптастыруда балаларға арналған қосымша білім беру бағдарламалары аясында жүзеге асырылады.</w:t>
      </w:r>
    </w:p>
    <w:bookmarkEnd w:id="158"/>
    <w:bookmarkStart w:name="z168" w:id="159"/>
    <w:p>
      <w:pPr>
        <w:spacing w:after="0"/>
        <w:ind w:left="0"/>
        <w:jc w:val="both"/>
      </w:pPr>
      <w:r>
        <w:rPr>
          <w:rFonts w:ascii="Times New Roman"/>
          <w:b w:val="false"/>
          <w:i w:val="false"/>
          <w:color w:val="000000"/>
          <w:sz w:val="28"/>
        </w:rPr>
        <w:t>
      84. Балаларға арналған қосымша білім беру бағдарламаларын игеру қорытындылары жөнінде мектепке дейінгі орталық өз үлгісіндегі сертификат береді.</w:t>
      </w:r>
    </w:p>
    <w:bookmarkEnd w:id="159"/>
    <w:bookmarkStart w:name="z169" w:id="160"/>
    <w:p>
      <w:pPr>
        <w:spacing w:after="0"/>
        <w:ind w:left="0"/>
        <w:jc w:val="left"/>
      </w:pPr>
      <w:r>
        <w:rPr>
          <w:rFonts w:ascii="Times New Roman"/>
          <w:b/>
          <w:i w:val="false"/>
          <w:color w:val="000000"/>
        </w:rPr>
        <w:t xml:space="preserve"> 4-параграф. Балалар мен жасөспірімдер спорт мектептерінің, мамандандырылған балалар мен жасөспірімдер спорт мектептерінің, олимпиадалық резервтегі мамандандырылған балалар мен жасөспірімдер спорт мектептерінің қызмет тәртібі</w:t>
      </w:r>
    </w:p>
    <w:bookmarkEnd w:id="160"/>
    <w:bookmarkStart w:name="z170" w:id="161"/>
    <w:p>
      <w:pPr>
        <w:spacing w:after="0"/>
        <w:ind w:left="0"/>
        <w:jc w:val="both"/>
      </w:pPr>
      <w:r>
        <w:rPr>
          <w:rFonts w:ascii="Times New Roman"/>
          <w:b w:val="false"/>
          <w:i w:val="false"/>
          <w:color w:val="000000"/>
          <w:sz w:val="28"/>
        </w:rPr>
        <w:t xml:space="preserve">
      85. Балалар-жасөспірімдер спорт мектептері, мамандандырылған балалар-жасөспірімдер спорт мектептері, олимпиадалық резервтің мамандандырылған балалар-жасөспірімдер спорт мектептері 2014 жылғы 22 қарашадағы № 106 "Спорттық резервті және жоғары жетістіктер спортшыларын даярлау бойынша оқу-жаттығу процесі жүзеге асырылатын дене шынықтыру-спорт ұйымдарының түрлерінің тізбесін және олардың қызмет қағидаларын бекіту туралы" Қазақстан Республикасы Мәдениет және спорт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10012 болып тіркелген) сәйкес қызметін жүзеге асырады.</w:t>
      </w:r>
    </w:p>
    <w:bookmarkEnd w:id="161"/>
    <w:bookmarkStart w:name="z171" w:id="162"/>
    <w:p>
      <w:pPr>
        <w:spacing w:after="0"/>
        <w:ind w:left="0"/>
        <w:jc w:val="left"/>
      </w:pPr>
      <w:r>
        <w:rPr>
          <w:rFonts w:ascii="Times New Roman"/>
          <w:b/>
          <w:i w:val="false"/>
          <w:color w:val="000000"/>
        </w:rPr>
        <w:t xml:space="preserve"> 5-параграф. Балалар аула клубының және балалар әскери-патриоттық клубының қызмет тәртібі (клубтық бос уақыт ұйымдары)</w:t>
      </w:r>
    </w:p>
    <w:bookmarkEnd w:id="162"/>
    <w:bookmarkStart w:name="z172" w:id="163"/>
    <w:p>
      <w:pPr>
        <w:spacing w:after="0"/>
        <w:ind w:left="0"/>
        <w:jc w:val="both"/>
      </w:pPr>
      <w:r>
        <w:rPr>
          <w:rFonts w:ascii="Times New Roman"/>
          <w:b w:val="false"/>
          <w:i w:val="false"/>
          <w:color w:val="000000"/>
          <w:sz w:val="28"/>
        </w:rPr>
        <w:t>
      86. Балалар аула клубтары, балалар әскери-патриоттық клубының (клубтық бос уақыт ұйымдары) (бұдан әрі - Аула клубтары) тұрғылықты жері бойынша күнтізбелік жыл бойы қызмет атқарады.</w:t>
      </w:r>
    </w:p>
    <w:bookmarkEnd w:id="163"/>
    <w:bookmarkStart w:name="z173" w:id="164"/>
    <w:p>
      <w:pPr>
        <w:spacing w:after="0"/>
        <w:ind w:left="0"/>
        <w:jc w:val="both"/>
      </w:pPr>
      <w:r>
        <w:rPr>
          <w:rFonts w:ascii="Times New Roman"/>
          <w:b w:val="false"/>
          <w:i w:val="false"/>
          <w:color w:val="000000"/>
          <w:sz w:val="28"/>
        </w:rPr>
        <w:t>
      87. Аула клубтарының міндеті – балалардың шығармашылық, спорттық және әлеуметтік дағдыларын дамытуға жағдай жасау.</w:t>
      </w:r>
    </w:p>
    <w:bookmarkEnd w:id="164"/>
    <w:bookmarkStart w:name="z174" w:id="165"/>
    <w:p>
      <w:pPr>
        <w:spacing w:after="0"/>
        <w:ind w:left="0"/>
        <w:jc w:val="both"/>
      </w:pPr>
      <w:r>
        <w:rPr>
          <w:rFonts w:ascii="Times New Roman"/>
          <w:b w:val="false"/>
          <w:i w:val="false"/>
          <w:color w:val="000000"/>
          <w:sz w:val="28"/>
        </w:rPr>
        <w:t>
      88. Сабақтардың ұзақтығы 30–45 минутты құрайды.</w:t>
      </w:r>
    </w:p>
    <w:bookmarkEnd w:id="165"/>
    <w:bookmarkStart w:name="z175" w:id="166"/>
    <w:p>
      <w:pPr>
        <w:spacing w:after="0"/>
        <w:ind w:left="0"/>
        <w:jc w:val="both"/>
      </w:pPr>
      <w:r>
        <w:rPr>
          <w:rFonts w:ascii="Times New Roman"/>
          <w:b w:val="false"/>
          <w:i w:val="false"/>
          <w:color w:val="000000"/>
          <w:sz w:val="28"/>
        </w:rPr>
        <w:t>
      89. Топтардың толымдығы профильді қызметке байланысты анықталады:</w:t>
      </w:r>
    </w:p>
    <w:bookmarkEnd w:id="166"/>
    <w:bookmarkStart w:name="z176" w:id="167"/>
    <w:p>
      <w:pPr>
        <w:spacing w:after="0"/>
        <w:ind w:left="0"/>
        <w:jc w:val="both"/>
      </w:pPr>
      <w:r>
        <w:rPr>
          <w:rFonts w:ascii="Times New Roman"/>
          <w:b w:val="false"/>
          <w:i w:val="false"/>
          <w:color w:val="000000"/>
          <w:sz w:val="28"/>
        </w:rPr>
        <w:t>
      шығармашылық және танымдық топтар – 10–15 адам;</w:t>
      </w:r>
    </w:p>
    <w:bookmarkEnd w:id="167"/>
    <w:bookmarkStart w:name="z177" w:id="168"/>
    <w:p>
      <w:pPr>
        <w:spacing w:after="0"/>
        <w:ind w:left="0"/>
        <w:jc w:val="both"/>
      </w:pPr>
      <w:r>
        <w:rPr>
          <w:rFonts w:ascii="Times New Roman"/>
          <w:b w:val="false"/>
          <w:i w:val="false"/>
          <w:color w:val="000000"/>
          <w:sz w:val="28"/>
        </w:rPr>
        <w:t>
      спорттық және дене шынықтыру–сауықтыру топтары – 15–25 адам;</w:t>
      </w:r>
    </w:p>
    <w:bookmarkEnd w:id="168"/>
    <w:bookmarkStart w:name="z178" w:id="169"/>
    <w:p>
      <w:pPr>
        <w:spacing w:after="0"/>
        <w:ind w:left="0"/>
        <w:jc w:val="both"/>
      </w:pPr>
      <w:r>
        <w:rPr>
          <w:rFonts w:ascii="Times New Roman"/>
          <w:b w:val="false"/>
          <w:i w:val="false"/>
          <w:color w:val="000000"/>
          <w:sz w:val="28"/>
        </w:rPr>
        <w:t>
      ерекше білім беру қажеттіліктері бар балалар тобы – 3–6 адам.</w:t>
      </w:r>
    </w:p>
    <w:bookmarkEnd w:id="169"/>
    <w:bookmarkStart w:name="z179" w:id="170"/>
    <w:p>
      <w:pPr>
        <w:spacing w:after="0"/>
        <w:ind w:left="0"/>
        <w:jc w:val="both"/>
      </w:pPr>
      <w:r>
        <w:rPr>
          <w:rFonts w:ascii="Times New Roman"/>
          <w:b w:val="false"/>
          <w:i w:val="false"/>
          <w:color w:val="000000"/>
          <w:sz w:val="28"/>
        </w:rPr>
        <w:t>
      90. Аула клубтары білім, мәдениет, спорт ұйымдары және тұрғылықты жердегі әлеуметтік қызметтермен өзара әрекеттеседі.</w:t>
      </w:r>
    </w:p>
    <w:bookmarkEnd w:id="170"/>
    <w:bookmarkStart w:name="z180" w:id="171"/>
    <w:p>
      <w:pPr>
        <w:spacing w:after="0"/>
        <w:ind w:left="0"/>
        <w:jc w:val="both"/>
      </w:pPr>
      <w:r>
        <w:rPr>
          <w:rFonts w:ascii="Times New Roman"/>
          <w:b w:val="false"/>
          <w:i w:val="false"/>
          <w:color w:val="000000"/>
          <w:sz w:val="28"/>
        </w:rPr>
        <w:t>
      91. Балаларға арналған қосымша білім беру бағдарламаларын меңгергені туралы аула клубы өз үлгісіндегі сертификат береді.</w:t>
      </w:r>
    </w:p>
    <w:bookmarkEnd w:id="171"/>
    <w:bookmarkStart w:name="z181" w:id="172"/>
    <w:p>
      <w:pPr>
        <w:spacing w:after="0"/>
        <w:ind w:left="0"/>
        <w:jc w:val="both"/>
      </w:pPr>
      <w:r>
        <w:rPr>
          <w:rFonts w:ascii="Times New Roman"/>
          <w:b w:val="false"/>
          <w:i w:val="false"/>
          <w:color w:val="000000"/>
          <w:sz w:val="28"/>
        </w:rPr>
        <w:t xml:space="preserve">
      92. Балалар әскери-патриоттық клубтары өз қызметін Қазақстан Республикасының Қорғаныс министрінің 2017 жылғы 29 шілдедегі № 398 бұйрығымен бекітілген Қосымша білімнің білім беру бағдарламалары бойынша әскерге шақыруға дейінгі даярлық қағидаларына (нормативтік құқықтық актілерді мемлекеттік тіркеу тізілімінде № 15646 болып тіркелген), сондай-ақ Қазақстан Республикасының Қорғаныс министрінің 2025 жылғы 29 тамыздағы № 1181 </w:t>
      </w:r>
      <w:r>
        <w:rPr>
          <w:rFonts w:ascii="Times New Roman"/>
          <w:b w:val="false"/>
          <w:i w:val="false"/>
          <w:color w:val="000000"/>
          <w:sz w:val="28"/>
        </w:rPr>
        <w:t>бұйрығымен</w:t>
      </w:r>
      <w:r>
        <w:rPr>
          <w:rFonts w:ascii="Times New Roman"/>
          <w:b w:val="false"/>
          <w:i w:val="false"/>
          <w:color w:val="000000"/>
          <w:sz w:val="28"/>
        </w:rPr>
        <w:t xml:space="preserve"> бекітілген Әскерге шақыруға дейінгі даярлық бойынша қосымша білімнің білім беру бағдарламаларына сәйкес жүзеге асырады.</w:t>
      </w:r>
    </w:p>
    <w:bookmarkEnd w:id="172"/>
    <w:bookmarkStart w:name="z182" w:id="173"/>
    <w:p>
      <w:pPr>
        <w:spacing w:after="0"/>
        <w:ind w:left="0"/>
        <w:jc w:val="left"/>
      </w:pPr>
      <w:r>
        <w:rPr>
          <w:rFonts w:ascii="Times New Roman"/>
          <w:b/>
          <w:i w:val="false"/>
          <w:color w:val="000000"/>
        </w:rPr>
        <w:t xml:space="preserve"> 6-параграф. Балалар демалыс орталықтарының қызмет тәртібі (бейінді, көпбейінді балалардың демалыс және бос уақыт орталықтары (кешендері)</w:t>
      </w:r>
    </w:p>
    <w:bookmarkEnd w:id="173"/>
    <w:bookmarkStart w:name="z183" w:id="174"/>
    <w:p>
      <w:pPr>
        <w:spacing w:after="0"/>
        <w:ind w:left="0"/>
        <w:jc w:val="both"/>
      </w:pPr>
      <w:r>
        <w:rPr>
          <w:rFonts w:ascii="Times New Roman"/>
          <w:b w:val="false"/>
          <w:i w:val="false"/>
          <w:color w:val="000000"/>
          <w:sz w:val="28"/>
        </w:rPr>
        <w:t>
      93. Балалар демалыс орталықтары (бейінді, көпбейінді балалардың демалыс және бос уақыт орталықтары (кешендері) (бұдан әрі – Балалар демалыс орталықтары) балаларды демалыс, бос уақытты ұйымдастыру қызметін жүзеге асырады.</w:t>
      </w:r>
    </w:p>
    <w:bookmarkEnd w:id="174"/>
    <w:bookmarkStart w:name="z184" w:id="175"/>
    <w:p>
      <w:pPr>
        <w:spacing w:after="0"/>
        <w:ind w:left="0"/>
        <w:jc w:val="both"/>
      </w:pPr>
      <w:r>
        <w:rPr>
          <w:rFonts w:ascii="Times New Roman"/>
          <w:b w:val="false"/>
          <w:i w:val="false"/>
          <w:color w:val="000000"/>
          <w:sz w:val="28"/>
        </w:rPr>
        <w:t>
      94. Балалар демалыс орталықтары маусымдық және (немесе) қысқа мерзімді тұру сипатына ие және каникул кезеңінде қызмет атқарады.</w:t>
      </w:r>
    </w:p>
    <w:bookmarkEnd w:id="175"/>
    <w:bookmarkStart w:name="z185" w:id="176"/>
    <w:p>
      <w:pPr>
        <w:spacing w:after="0"/>
        <w:ind w:left="0"/>
        <w:jc w:val="both"/>
      </w:pPr>
      <w:r>
        <w:rPr>
          <w:rFonts w:ascii="Times New Roman"/>
          <w:b w:val="false"/>
          <w:i w:val="false"/>
          <w:color w:val="000000"/>
          <w:sz w:val="28"/>
        </w:rPr>
        <w:t>
      95. Балалар демалыс орталықтары келесідей жіктеледі:</w:t>
      </w:r>
    </w:p>
    <w:bookmarkEnd w:id="176"/>
    <w:bookmarkStart w:name="z186" w:id="177"/>
    <w:p>
      <w:pPr>
        <w:spacing w:after="0"/>
        <w:ind w:left="0"/>
        <w:jc w:val="both"/>
      </w:pPr>
      <w:r>
        <w:rPr>
          <w:rFonts w:ascii="Times New Roman"/>
          <w:b w:val="false"/>
          <w:i w:val="false"/>
          <w:color w:val="000000"/>
          <w:sz w:val="28"/>
        </w:rPr>
        <w:t>
      1) болу уақытына қарай – күндізгі және (немесе) тәулік бойғы болу;</w:t>
      </w:r>
    </w:p>
    <w:bookmarkEnd w:id="177"/>
    <w:bookmarkStart w:name="z187" w:id="178"/>
    <w:p>
      <w:pPr>
        <w:spacing w:after="0"/>
        <w:ind w:left="0"/>
        <w:jc w:val="both"/>
      </w:pPr>
      <w:r>
        <w:rPr>
          <w:rFonts w:ascii="Times New Roman"/>
          <w:b w:val="false"/>
          <w:i w:val="false"/>
          <w:color w:val="000000"/>
          <w:sz w:val="28"/>
        </w:rPr>
        <w:t>
      2) орналастыру түрлеріне қарай:</w:t>
      </w:r>
    </w:p>
    <w:bookmarkEnd w:id="178"/>
    <w:bookmarkStart w:name="z188" w:id="179"/>
    <w:p>
      <w:pPr>
        <w:spacing w:after="0"/>
        <w:ind w:left="0"/>
        <w:jc w:val="both"/>
      </w:pPr>
      <w:r>
        <w:rPr>
          <w:rFonts w:ascii="Times New Roman"/>
          <w:b w:val="false"/>
          <w:i w:val="false"/>
          <w:color w:val="000000"/>
          <w:sz w:val="28"/>
        </w:rPr>
        <w:t>
      стационарлық (ғимараттар мен құрылыстар),</w:t>
      </w:r>
    </w:p>
    <w:bookmarkEnd w:id="179"/>
    <w:bookmarkStart w:name="z189" w:id="180"/>
    <w:p>
      <w:pPr>
        <w:spacing w:after="0"/>
        <w:ind w:left="0"/>
        <w:jc w:val="both"/>
      </w:pPr>
      <w:r>
        <w:rPr>
          <w:rFonts w:ascii="Times New Roman"/>
          <w:b w:val="false"/>
          <w:i w:val="false"/>
          <w:color w:val="000000"/>
          <w:sz w:val="28"/>
        </w:rPr>
        <w:t>
      стационарлық емес (модульдік, жылжымалы (мобильді), палаталық және киіз үйлік)).</w:t>
      </w:r>
    </w:p>
    <w:bookmarkEnd w:id="180"/>
    <w:bookmarkStart w:name="z190" w:id="181"/>
    <w:p>
      <w:pPr>
        <w:spacing w:after="0"/>
        <w:ind w:left="0"/>
        <w:jc w:val="both"/>
      </w:pPr>
      <w:r>
        <w:rPr>
          <w:rFonts w:ascii="Times New Roman"/>
          <w:b w:val="false"/>
          <w:i w:val="false"/>
          <w:color w:val="000000"/>
          <w:sz w:val="28"/>
        </w:rPr>
        <w:t>
      96. Балалар демалыс орталығының ауысымының ұзақтығы 5-тен 15 күнтізбелік күнге дейін созылады.</w:t>
      </w:r>
    </w:p>
    <w:bookmarkEnd w:id="181"/>
    <w:bookmarkStart w:name="z191" w:id="182"/>
    <w:p>
      <w:pPr>
        <w:spacing w:after="0"/>
        <w:ind w:left="0"/>
        <w:jc w:val="both"/>
      </w:pPr>
      <w:r>
        <w:rPr>
          <w:rFonts w:ascii="Times New Roman"/>
          <w:b w:val="false"/>
          <w:i w:val="false"/>
          <w:color w:val="000000"/>
          <w:sz w:val="28"/>
        </w:rPr>
        <w:t>
      97. Балалар демалыс орталықтарында балалардың болу ұзақтығына байланысты тамақтану және ауыз су режимі ұйымдастырылады.</w:t>
      </w:r>
    </w:p>
    <w:bookmarkEnd w:id="182"/>
    <w:bookmarkStart w:name="z192" w:id="183"/>
    <w:p>
      <w:pPr>
        <w:spacing w:after="0"/>
        <w:ind w:left="0"/>
        <w:jc w:val="both"/>
      </w:pPr>
      <w:r>
        <w:rPr>
          <w:rFonts w:ascii="Times New Roman"/>
          <w:b w:val="false"/>
          <w:i w:val="false"/>
          <w:color w:val="000000"/>
          <w:sz w:val="28"/>
        </w:rPr>
        <w:t>
      98. Балаларды қабылдау кезінде балалар демалыс орталығының медициналық қызметкері олардың денсаулық жағдайын визуалды тексеруден өткізеді.</w:t>
      </w:r>
    </w:p>
    <w:bookmarkEnd w:id="183"/>
    <w:bookmarkStart w:name="z193" w:id="184"/>
    <w:p>
      <w:pPr>
        <w:spacing w:after="0"/>
        <w:ind w:left="0"/>
        <w:jc w:val="both"/>
      </w:pPr>
      <w:r>
        <w:rPr>
          <w:rFonts w:ascii="Times New Roman"/>
          <w:b w:val="false"/>
          <w:i w:val="false"/>
          <w:color w:val="000000"/>
          <w:sz w:val="28"/>
        </w:rPr>
        <w:t>
      99. Балалар демалыс орталықтарында топтар балалардың жас ерекшеліктерін ескере отырып жасалады:</w:t>
      </w:r>
    </w:p>
    <w:bookmarkEnd w:id="184"/>
    <w:bookmarkStart w:name="z194" w:id="185"/>
    <w:p>
      <w:pPr>
        <w:spacing w:after="0"/>
        <w:ind w:left="0"/>
        <w:jc w:val="both"/>
      </w:pPr>
      <w:r>
        <w:rPr>
          <w:rFonts w:ascii="Times New Roman"/>
          <w:b w:val="false"/>
          <w:i w:val="false"/>
          <w:color w:val="000000"/>
          <w:sz w:val="28"/>
        </w:rPr>
        <w:t>
      6–9 жас аралығындағы балалар үшін – 15-тен аспайды;</w:t>
      </w:r>
    </w:p>
    <w:bookmarkEnd w:id="185"/>
    <w:bookmarkStart w:name="z195" w:id="186"/>
    <w:p>
      <w:pPr>
        <w:spacing w:after="0"/>
        <w:ind w:left="0"/>
        <w:jc w:val="both"/>
      </w:pPr>
      <w:r>
        <w:rPr>
          <w:rFonts w:ascii="Times New Roman"/>
          <w:b w:val="false"/>
          <w:i w:val="false"/>
          <w:color w:val="000000"/>
          <w:sz w:val="28"/>
        </w:rPr>
        <w:t>
      10–13 жас аралығындағы балалар үшін – 20-дан аспайды;</w:t>
      </w:r>
    </w:p>
    <w:bookmarkEnd w:id="186"/>
    <w:bookmarkStart w:name="z196" w:id="187"/>
    <w:p>
      <w:pPr>
        <w:spacing w:after="0"/>
        <w:ind w:left="0"/>
        <w:jc w:val="both"/>
      </w:pPr>
      <w:r>
        <w:rPr>
          <w:rFonts w:ascii="Times New Roman"/>
          <w:b w:val="false"/>
          <w:i w:val="false"/>
          <w:color w:val="000000"/>
          <w:sz w:val="28"/>
        </w:rPr>
        <w:t>
      14–17 жас аралығындағы балалар үшін – 25-тен аспайды.</w:t>
      </w:r>
    </w:p>
    <w:bookmarkEnd w:id="187"/>
    <w:bookmarkStart w:name="z197" w:id="188"/>
    <w:p>
      <w:pPr>
        <w:spacing w:after="0"/>
        <w:ind w:left="0"/>
        <w:jc w:val="both"/>
      </w:pPr>
      <w:r>
        <w:rPr>
          <w:rFonts w:ascii="Times New Roman"/>
          <w:b w:val="false"/>
          <w:i w:val="false"/>
          <w:color w:val="000000"/>
          <w:sz w:val="28"/>
        </w:rPr>
        <w:t>
      Топтарды қалыптастыру кезінде қауіпсіздік талаптары, орналастыру жағдайлары және демалыс бағдарламалары ескеріледі.</w:t>
      </w:r>
    </w:p>
    <w:bookmarkEnd w:id="188"/>
    <w:bookmarkStart w:name="z198" w:id="189"/>
    <w:p>
      <w:pPr>
        <w:spacing w:after="0"/>
        <w:ind w:left="0"/>
        <w:jc w:val="both"/>
      </w:pPr>
      <w:r>
        <w:rPr>
          <w:rFonts w:ascii="Times New Roman"/>
          <w:b w:val="false"/>
          <w:i w:val="false"/>
          <w:color w:val="000000"/>
          <w:sz w:val="28"/>
        </w:rPr>
        <w:t>
      100. Үйірмелер мен секциялардағы сабақтардың ұзақтығы күніне 2 академиялық сағаттан аспайды.</w:t>
      </w:r>
    </w:p>
    <w:bookmarkEnd w:id="189"/>
    <w:bookmarkStart w:name="z199" w:id="190"/>
    <w:p>
      <w:pPr>
        <w:spacing w:after="0"/>
        <w:ind w:left="0"/>
        <w:jc w:val="both"/>
      </w:pPr>
      <w:r>
        <w:rPr>
          <w:rFonts w:ascii="Times New Roman"/>
          <w:b w:val="false"/>
          <w:i w:val="false"/>
          <w:color w:val="000000"/>
          <w:sz w:val="28"/>
        </w:rPr>
        <w:t>
      101. Балалар демалыс орталықтары балалардың аумақта болуын тұрақты түрде бақылауды қамтамасыз етеді. Балаларды қараусыз қалдыруға жол берілмейді.</w:t>
      </w:r>
    </w:p>
    <w:bookmarkEnd w:id="190"/>
    <w:bookmarkStart w:name="z200" w:id="191"/>
    <w:p>
      <w:pPr>
        <w:spacing w:after="0"/>
        <w:ind w:left="0"/>
        <w:jc w:val="both"/>
      </w:pPr>
      <w:r>
        <w:rPr>
          <w:rFonts w:ascii="Times New Roman"/>
          <w:b w:val="false"/>
          <w:i w:val="false"/>
          <w:color w:val="000000"/>
          <w:sz w:val="28"/>
        </w:rPr>
        <w:t>
      102. Балалар демалыс орталығының басшысы балалар демалыс орталығында болған кезеңде олардың өмірі мен денсаулығы үшін Қазақстан Республикасының заңнамасына сәйкес жауапты болады.</w:t>
      </w:r>
    </w:p>
    <w:bookmarkEnd w:id="191"/>
    <w:bookmarkStart w:name="z201" w:id="192"/>
    <w:p>
      <w:pPr>
        <w:spacing w:after="0"/>
        <w:ind w:left="0"/>
        <w:jc w:val="both"/>
      </w:pPr>
      <w:r>
        <w:rPr>
          <w:rFonts w:ascii="Times New Roman"/>
          <w:b w:val="false"/>
          <w:i w:val="false"/>
          <w:color w:val="000000"/>
          <w:sz w:val="28"/>
        </w:rPr>
        <w:t xml:space="preserve">
      103. Балаларды балалар демалыс орталығына қабылдау медициналық қарсы көрсетілімдердің жоқтығы негізінде жүзеге асырылады, олар Қазақстан Республикасының Денсаулық сақтау министрінің уақытша міндетін атқарушының 2020 жылғы 30 қазандағы № ҚР ДСМ-175/2020 "Денсаулық сақтау саласындағы есеп құжаттамасының формаларын бекіту және оларды толтыру жөніндегі нұсқаулар туралы" </w:t>
      </w:r>
      <w:r>
        <w:rPr>
          <w:rFonts w:ascii="Times New Roman"/>
          <w:b w:val="false"/>
          <w:i w:val="false"/>
          <w:color w:val="000000"/>
          <w:sz w:val="28"/>
        </w:rPr>
        <w:t>бұйрығына</w:t>
      </w:r>
      <w:r>
        <w:rPr>
          <w:rFonts w:ascii="Times New Roman"/>
          <w:b w:val="false"/>
          <w:i w:val="false"/>
          <w:color w:val="000000"/>
          <w:sz w:val="28"/>
        </w:rPr>
        <w:t xml:space="preserve"> сәйкес берілген медициналық құжаттармен расталады (нормативтік құқықтық актілерді мемлекеттік тіркеу тізілімінде № 21579 болып тіркелген).</w:t>
      </w:r>
    </w:p>
    <w:bookmarkEnd w:id="192"/>
    <w:bookmarkStart w:name="z202" w:id="193"/>
    <w:p>
      <w:pPr>
        <w:spacing w:after="0"/>
        <w:ind w:left="0"/>
        <w:jc w:val="both"/>
      </w:pPr>
      <w:r>
        <w:rPr>
          <w:rFonts w:ascii="Times New Roman"/>
          <w:b w:val="false"/>
          <w:i w:val="false"/>
          <w:color w:val="000000"/>
          <w:sz w:val="28"/>
        </w:rPr>
        <w:t>
      104. Күндізгі болу формасындағы балалар демалыс орталығы күніне 8 сағаттан аспайтын қызмет көрсетеді, балаларды сол күнгі қатысуы аяқталған соң міндетті түрде ата-аналарға немесе заңды өкілдерге тапсырады.</w:t>
      </w:r>
    </w:p>
    <w:bookmarkEnd w:id="193"/>
    <w:bookmarkStart w:name="z203" w:id="194"/>
    <w:p>
      <w:pPr>
        <w:spacing w:after="0"/>
        <w:ind w:left="0"/>
        <w:jc w:val="both"/>
      </w:pPr>
      <w:r>
        <w:rPr>
          <w:rFonts w:ascii="Times New Roman"/>
          <w:b w:val="false"/>
          <w:i w:val="false"/>
          <w:color w:val="000000"/>
          <w:sz w:val="28"/>
        </w:rPr>
        <w:t>
      105. Балалардың 4 сағаттан артық болу кезінде күндізгі болу формасындағы балалар демалыс орталығы балалардың жас ерекшеліктерін ескере отырып, күндізгі ұйқыға үзіліс ұйымдастырады.</w:t>
      </w:r>
    </w:p>
    <w:bookmarkEnd w:id="194"/>
    <w:bookmarkStart w:name="z204" w:id="195"/>
    <w:p>
      <w:pPr>
        <w:spacing w:after="0"/>
        <w:ind w:left="0"/>
        <w:jc w:val="both"/>
      </w:pPr>
      <w:r>
        <w:rPr>
          <w:rFonts w:ascii="Times New Roman"/>
          <w:b w:val="false"/>
          <w:i w:val="false"/>
          <w:color w:val="000000"/>
          <w:sz w:val="28"/>
        </w:rPr>
        <w:t>
      106. Белгіленген уақыт аяқталғаннан кейін күндізгі болу формасындағы балалар демалыс орталығының қызметкерлері балаларды ата-аналарға немесе заңды өкілдерге тапсырады.</w:t>
      </w:r>
    </w:p>
    <w:bookmarkEnd w:id="195"/>
    <w:bookmarkStart w:name="z205" w:id="196"/>
    <w:p>
      <w:pPr>
        <w:spacing w:after="0"/>
        <w:ind w:left="0"/>
        <w:jc w:val="both"/>
      </w:pPr>
      <w:r>
        <w:rPr>
          <w:rFonts w:ascii="Times New Roman"/>
          <w:b w:val="false"/>
          <w:i w:val="false"/>
          <w:color w:val="000000"/>
          <w:sz w:val="28"/>
        </w:rPr>
        <w:t>
      107. Балалар демалыс орталығынан баланың өз бетінше кетуіне тек ата-аналар немесе заңды өкілдердің жазбаша рұқсаты болған жағдайда ғана жол беріледі.</w:t>
      </w:r>
    </w:p>
    <w:bookmarkEnd w:id="196"/>
    <w:bookmarkStart w:name="z206" w:id="197"/>
    <w:p>
      <w:pPr>
        <w:spacing w:after="0"/>
        <w:ind w:left="0"/>
        <w:jc w:val="both"/>
      </w:pPr>
      <w:r>
        <w:rPr>
          <w:rFonts w:ascii="Times New Roman"/>
          <w:b w:val="false"/>
          <w:i w:val="false"/>
          <w:color w:val="000000"/>
          <w:sz w:val="28"/>
        </w:rPr>
        <w:t>
      108. Тәулік бойы қызмет көрсететін балалар демалыс орталығы балалардың бүкіл ауысым бойы, түнгі уақытты қоса алғанда, орталық аумағында тұруын қамтамасыз ете отырып қызмет атқарады.</w:t>
      </w:r>
    </w:p>
    <w:bookmarkEnd w:id="197"/>
    <w:bookmarkStart w:name="z207" w:id="198"/>
    <w:p>
      <w:pPr>
        <w:spacing w:after="0"/>
        <w:ind w:left="0"/>
        <w:jc w:val="both"/>
      </w:pPr>
      <w:r>
        <w:rPr>
          <w:rFonts w:ascii="Times New Roman"/>
          <w:b w:val="false"/>
          <w:i w:val="false"/>
          <w:color w:val="000000"/>
          <w:sz w:val="28"/>
        </w:rPr>
        <w:t>
      109. Тәулік бойы тұруға арналған балалар демалыс орталығында жатын бөлмелерді ұйымдастыру, қызметкерлердің тәулік бойғы кезекшілігі, өрт қауіпсіздігі талаптары мен санитариялық-эпидемиологиялық нормалардың сақталуын қоса алғанда балалардың қауіпсіз тұру жағдайлары қамтамасыз етіледі.</w:t>
      </w:r>
    </w:p>
    <w:bookmarkEnd w:id="198"/>
    <w:bookmarkStart w:name="z208" w:id="199"/>
    <w:p>
      <w:pPr>
        <w:spacing w:after="0"/>
        <w:ind w:left="0"/>
        <w:jc w:val="both"/>
      </w:pPr>
      <w:r>
        <w:rPr>
          <w:rFonts w:ascii="Times New Roman"/>
          <w:b w:val="false"/>
          <w:i w:val="false"/>
          <w:color w:val="000000"/>
          <w:sz w:val="28"/>
        </w:rPr>
        <w:t>
      110. Тәулік бойы қызмет көрсететін балалар демалыс орталығында түнгі уақытта балалардың тәртібі мен қауіпсіздігін бақылау үшін педагогикалық және (немесе) басқа қызметкерлер арасынан жауапты тұлғалар тағайындалады.</w:t>
      </w:r>
    </w:p>
    <w:bookmarkEnd w:id="199"/>
    <w:bookmarkStart w:name="z209" w:id="200"/>
    <w:p>
      <w:pPr>
        <w:spacing w:after="0"/>
        <w:ind w:left="0"/>
        <w:jc w:val="both"/>
      </w:pPr>
      <w:r>
        <w:rPr>
          <w:rFonts w:ascii="Times New Roman"/>
          <w:b w:val="false"/>
          <w:i w:val="false"/>
          <w:color w:val="000000"/>
          <w:sz w:val="28"/>
        </w:rPr>
        <w:t>
      111. Тәулік бойы қызмет көрсететін балалар демалыс орталығында тамақтану белгіленген нормаларға сәйкес ұйымдастырылады және балаларға тәулік бойы ауыз суға қолжетімділік қамтамасыз етіледі.</w:t>
      </w:r>
    </w:p>
    <w:bookmarkEnd w:id="200"/>
    <w:bookmarkStart w:name="z210" w:id="201"/>
    <w:p>
      <w:pPr>
        <w:spacing w:after="0"/>
        <w:ind w:left="0"/>
        <w:jc w:val="both"/>
      </w:pPr>
      <w:r>
        <w:rPr>
          <w:rFonts w:ascii="Times New Roman"/>
          <w:b w:val="false"/>
          <w:i w:val="false"/>
          <w:color w:val="000000"/>
          <w:sz w:val="28"/>
        </w:rPr>
        <w:t>
      112. Тәулік бойы қызмет көрсететін балалар демалыс орталығының күн тәртібі балалардың жас ерекшеліктерін ескере отырып жасалады және ұйықтау, демалыс, сауықтыру, тәрбиелік, спорттық және мәдени-бұқаралық іс-шараларға уақытты қарастырады.</w:t>
      </w:r>
    </w:p>
    <w:bookmarkEnd w:id="201"/>
    <w:bookmarkStart w:name="z211" w:id="202"/>
    <w:p>
      <w:pPr>
        <w:spacing w:after="0"/>
        <w:ind w:left="0"/>
        <w:jc w:val="both"/>
      </w:pPr>
      <w:r>
        <w:rPr>
          <w:rFonts w:ascii="Times New Roman"/>
          <w:b w:val="false"/>
          <w:i w:val="false"/>
          <w:color w:val="000000"/>
          <w:sz w:val="28"/>
        </w:rPr>
        <w:t>
      113. Тәулік бойы қызмет көрсететін балалар демалыс орталығына балалардың ата-аналары немесе заңды өкілдерімен келуі ішкі тәртіп ережелерімен белгіленген уақытта жүзеге асырылады және қауіпсіздік талаптары сақталады.</w:t>
      </w:r>
    </w:p>
    <w:bookmarkEnd w:id="202"/>
    <w:bookmarkStart w:name="z212" w:id="203"/>
    <w:p>
      <w:pPr>
        <w:spacing w:after="0"/>
        <w:ind w:left="0"/>
        <w:jc w:val="left"/>
      </w:pPr>
      <w:r>
        <w:rPr>
          <w:rFonts w:ascii="Times New Roman"/>
          <w:b/>
          <w:i w:val="false"/>
          <w:color w:val="000000"/>
        </w:rPr>
        <w:t xml:space="preserve"> 7-параграф. Балаларға арналған қосымша білім беру бойынша оқу-әдістемелік және ғылыми-әдістемелік орталықтардың қызмет тәртібі</w:t>
      </w:r>
    </w:p>
    <w:bookmarkEnd w:id="203"/>
    <w:bookmarkStart w:name="z213" w:id="204"/>
    <w:p>
      <w:pPr>
        <w:spacing w:after="0"/>
        <w:ind w:left="0"/>
        <w:jc w:val="both"/>
      </w:pPr>
      <w:r>
        <w:rPr>
          <w:rFonts w:ascii="Times New Roman"/>
          <w:b w:val="false"/>
          <w:i w:val="false"/>
          <w:color w:val="000000"/>
          <w:sz w:val="28"/>
        </w:rPr>
        <w:t>
      114. Балаларға арналған қосымша білім беру бойынша оқу-әдістемелік және ғылыми-әдістемелік орталықтар (бұдан әрі – Орталықтар) – қосымша білім беру жүйесін әдістемелік қамтамасыз ететін, үйлестіруші және дамытушы ұйымдар болып табылады.</w:t>
      </w:r>
    </w:p>
    <w:bookmarkEnd w:id="204"/>
    <w:bookmarkStart w:name="z214" w:id="205"/>
    <w:p>
      <w:pPr>
        <w:spacing w:after="0"/>
        <w:ind w:left="0"/>
        <w:jc w:val="both"/>
      </w:pPr>
      <w:r>
        <w:rPr>
          <w:rFonts w:ascii="Times New Roman"/>
          <w:b w:val="false"/>
          <w:i w:val="false"/>
          <w:color w:val="000000"/>
          <w:sz w:val="28"/>
        </w:rPr>
        <w:t>
      115. Орталықтардың негізгі қызмет мақсаты – заманауи білім беру бағдарламаларын, технологиялар мен әдістемелерді әзірлеу, енгізу және тарату арқылы балаларға қосымша білім берудің сапасын арттыру.</w:t>
      </w:r>
    </w:p>
    <w:bookmarkEnd w:id="205"/>
    <w:bookmarkStart w:name="z215" w:id="206"/>
    <w:p>
      <w:pPr>
        <w:spacing w:after="0"/>
        <w:ind w:left="0"/>
        <w:jc w:val="both"/>
      </w:pPr>
      <w:r>
        <w:rPr>
          <w:rFonts w:ascii="Times New Roman"/>
          <w:b w:val="false"/>
          <w:i w:val="false"/>
          <w:color w:val="000000"/>
          <w:sz w:val="28"/>
        </w:rPr>
        <w:t>
      116. Орталықтар қосымша білім берудің жағдайы мен даму перспективаларын талдайды, әдістемелік ұсыныстар, оқу бағдарламалары, оқу құралдары және басқа әдістемелік материалдар әзірлейді.</w:t>
      </w:r>
    </w:p>
    <w:bookmarkEnd w:id="206"/>
    <w:bookmarkStart w:name="z216" w:id="207"/>
    <w:p>
      <w:pPr>
        <w:spacing w:after="0"/>
        <w:ind w:left="0"/>
        <w:jc w:val="both"/>
      </w:pPr>
      <w:r>
        <w:rPr>
          <w:rFonts w:ascii="Times New Roman"/>
          <w:b w:val="false"/>
          <w:i w:val="false"/>
          <w:color w:val="000000"/>
          <w:sz w:val="28"/>
        </w:rPr>
        <w:t>
      117. Орталықтар педагог қызметкерлердің біліктілігін арттыруға бағытталған семинарлар, конференциялар, тренингтер, шеберлік сыныптарын ұйымдастырады.</w:t>
      </w:r>
    </w:p>
    <w:bookmarkEnd w:id="207"/>
    <w:bookmarkStart w:name="z217" w:id="208"/>
    <w:p>
      <w:pPr>
        <w:spacing w:after="0"/>
        <w:ind w:left="0"/>
        <w:jc w:val="both"/>
      </w:pPr>
      <w:r>
        <w:rPr>
          <w:rFonts w:ascii="Times New Roman"/>
          <w:b w:val="false"/>
          <w:i w:val="false"/>
          <w:color w:val="000000"/>
          <w:sz w:val="28"/>
        </w:rPr>
        <w:t>
      118. Орталықтар ғылыми-зерттеу және эксперименттік қызмет атқарады, қосымша білім беру саласындағы инновациялық бағдарламалар мен жобаларды апробациялайды.</w:t>
      </w:r>
    </w:p>
    <w:bookmarkEnd w:id="208"/>
    <w:bookmarkStart w:name="z218" w:id="209"/>
    <w:p>
      <w:pPr>
        <w:spacing w:after="0"/>
        <w:ind w:left="0"/>
        <w:jc w:val="both"/>
      </w:pPr>
      <w:r>
        <w:rPr>
          <w:rFonts w:ascii="Times New Roman"/>
          <w:b w:val="false"/>
          <w:i w:val="false"/>
          <w:color w:val="000000"/>
          <w:sz w:val="28"/>
        </w:rPr>
        <w:t>
      119. Орталықтар білім беру ұйымдары, ғылыми мекемелер, қоғамдық бірлестіктер және үкіметтік емес ұйымдармен өзара әрекеттеседі.</w:t>
      </w:r>
    </w:p>
    <w:bookmarkEnd w:id="209"/>
    <w:bookmarkStart w:name="z219" w:id="210"/>
    <w:p>
      <w:pPr>
        <w:spacing w:after="0"/>
        <w:ind w:left="0"/>
        <w:jc w:val="both"/>
      </w:pPr>
      <w:r>
        <w:rPr>
          <w:rFonts w:ascii="Times New Roman"/>
          <w:b w:val="false"/>
          <w:i w:val="false"/>
          <w:color w:val="000000"/>
          <w:sz w:val="28"/>
        </w:rPr>
        <w:t>
      120. Орталықтардың әдістемелік көмегі педагог қызметкерлерге, қосымша білім беру ұйымдарының басшыларына және білім беру жүйесінің мамандарына көрсетіледі.</w:t>
      </w:r>
    </w:p>
    <w:bookmarkEnd w:id="210"/>
    <w:bookmarkStart w:name="z220" w:id="211"/>
    <w:p>
      <w:pPr>
        <w:spacing w:after="0"/>
        <w:ind w:left="0"/>
        <w:jc w:val="both"/>
      </w:pPr>
      <w:r>
        <w:rPr>
          <w:rFonts w:ascii="Times New Roman"/>
          <w:b w:val="false"/>
          <w:i w:val="false"/>
          <w:color w:val="000000"/>
          <w:sz w:val="28"/>
        </w:rPr>
        <w:t>
      Әдістемелік көмек өтініш негізінде көрсетіледі.</w:t>
      </w:r>
    </w:p>
    <w:bookmarkEnd w:id="211"/>
    <w:bookmarkStart w:name="z221" w:id="212"/>
    <w:p>
      <w:pPr>
        <w:spacing w:after="0"/>
        <w:ind w:left="0"/>
        <w:jc w:val="both"/>
      </w:pPr>
      <w:r>
        <w:rPr>
          <w:rFonts w:ascii="Times New Roman"/>
          <w:b w:val="false"/>
          <w:i w:val="false"/>
          <w:color w:val="000000"/>
          <w:sz w:val="28"/>
        </w:rPr>
        <w:t>
      Өтініш орталыққа қағаз немесе электрондық форматта жолданады және өтініш беруші туралы мәліметтерді, мәселенің қысқаша сипаттамасын және жоспарланған әдістемелік қолдау формасын қамтиды.</w:t>
      </w:r>
    </w:p>
    <w:bookmarkEnd w:id="212"/>
    <w:bookmarkStart w:name="z222" w:id="213"/>
    <w:p>
      <w:pPr>
        <w:spacing w:after="0"/>
        <w:ind w:left="0"/>
        <w:jc w:val="both"/>
      </w:pPr>
      <w:r>
        <w:rPr>
          <w:rFonts w:ascii="Times New Roman"/>
          <w:b w:val="false"/>
          <w:i w:val="false"/>
          <w:color w:val="000000"/>
          <w:sz w:val="28"/>
        </w:rPr>
        <w:t>
      Орталық өтінішті тіркелген күннен бастап он жұмыс күні ішінде қарастырып, әдістемелік көмекті көрсету формасын анықтайды (кеңес беру, семинар, әдістемелік ұсыныстар, оқыту іс-шаралары).</w:t>
      </w:r>
    </w:p>
    <w:bookmarkEnd w:id="213"/>
    <w:bookmarkStart w:name="z223" w:id="214"/>
    <w:p>
      <w:pPr>
        <w:spacing w:after="0"/>
        <w:ind w:left="0"/>
        <w:jc w:val="left"/>
      </w:pPr>
      <w:r>
        <w:rPr>
          <w:rFonts w:ascii="Times New Roman"/>
          <w:b/>
          <w:i w:val="false"/>
          <w:color w:val="000000"/>
        </w:rPr>
        <w:t xml:space="preserve"> 3-тарау. Кәмелетке толмағандарға білім беру–сауықтыру қызметін көрсететін балаларға арналған қосымша білім беру ұйымдарының қызмет тәртібі</w:t>
      </w:r>
    </w:p>
    <w:bookmarkEnd w:id="214"/>
    <w:bookmarkStart w:name="z224" w:id="215"/>
    <w:p>
      <w:pPr>
        <w:spacing w:after="0"/>
        <w:ind w:left="0"/>
        <w:jc w:val="both"/>
      </w:pPr>
      <w:r>
        <w:rPr>
          <w:rFonts w:ascii="Times New Roman"/>
          <w:b w:val="false"/>
          <w:i w:val="false"/>
          <w:color w:val="000000"/>
          <w:sz w:val="28"/>
        </w:rPr>
        <w:t>
      121. Кәмелетке толмағандарға білім беру - сауықтыру қызметтерін көрсететін балаларға арналған қосымша білім беру ұйымдары - жыл бойы немесе маусымдық жұмыс істейтін балалар оқу (оқыту) - сауықтыру орталықтары (кешендері) (бұдан әрі - білім беру және денсаулық сақтау ұйымдары).</w:t>
      </w:r>
    </w:p>
    <w:bookmarkEnd w:id="215"/>
    <w:bookmarkStart w:name="z225" w:id="216"/>
    <w:p>
      <w:pPr>
        <w:spacing w:after="0"/>
        <w:ind w:left="0"/>
        <w:jc w:val="both"/>
      </w:pPr>
      <w:r>
        <w:rPr>
          <w:rFonts w:ascii="Times New Roman"/>
          <w:b w:val="false"/>
          <w:i w:val="false"/>
          <w:color w:val="000000"/>
          <w:sz w:val="28"/>
        </w:rPr>
        <w:t>
      122. Білім беру - сауықтыру ұйымдары өз қызметін "Рұқсаттар және хабарламалар туралы" Қазақстан Республикасының Заңына сәйкес берілген кәмелетке толмағандарға білім беру - сауықтыру қызметтерін көрсетуге лицензия негізінде жүзеге асырады.</w:t>
      </w:r>
    </w:p>
    <w:bookmarkEnd w:id="216"/>
    <w:bookmarkStart w:name="z226" w:id="217"/>
    <w:p>
      <w:pPr>
        <w:spacing w:after="0"/>
        <w:ind w:left="0"/>
        <w:jc w:val="both"/>
      </w:pPr>
      <w:r>
        <w:rPr>
          <w:rFonts w:ascii="Times New Roman"/>
          <w:b w:val="false"/>
          <w:i w:val="false"/>
          <w:color w:val="000000"/>
          <w:sz w:val="28"/>
        </w:rPr>
        <w:t xml:space="preserve">
      123. Білім беру - сауықтыру ұйымдарының түрлері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8390 болып тіркелген) бекітілген Білім беру ұйымдары түрлерінің номенклатурасында көзделген.</w:t>
      </w:r>
    </w:p>
    <w:bookmarkEnd w:id="217"/>
    <w:bookmarkStart w:name="z227" w:id="218"/>
    <w:p>
      <w:pPr>
        <w:spacing w:after="0"/>
        <w:ind w:left="0"/>
        <w:jc w:val="both"/>
      </w:pPr>
      <w:r>
        <w:rPr>
          <w:rFonts w:ascii="Times New Roman"/>
          <w:b w:val="false"/>
          <w:i w:val="false"/>
          <w:color w:val="000000"/>
          <w:sz w:val="28"/>
        </w:rPr>
        <w:t>
      124. Бiлiм беру - сауықтыру ұйымдарының мiндеттерi:</w:t>
      </w:r>
    </w:p>
    <w:bookmarkEnd w:id="218"/>
    <w:bookmarkStart w:name="z228" w:id="219"/>
    <w:p>
      <w:pPr>
        <w:spacing w:after="0"/>
        <w:ind w:left="0"/>
        <w:jc w:val="both"/>
      </w:pPr>
      <w:r>
        <w:rPr>
          <w:rFonts w:ascii="Times New Roman"/>
          <w:b w:val="false"/>
          <w:i w:val="false"/>
          <w:color w:val="000000"/>
          <w:sz w:val="28"/>
        </w:rPr>
        <w:t>
      1) балалардың бiлiм алуы, сауықтыру, бос уақытын өткізу және жан-жақты тұлғалық дамуы үшін қажетті жағдайларды қамтамасыз ету;</w:t>
      </w:r>
    </w:p>
    <w:bookmarkEnd w:id="219"/>
    <w:bookmarkStart w:name="z229" w:id="220"/>
    <w:p>
      <w:pPr>
        <w:spacing w:after="0"/>
        <w:ind w:left="0"/>
        <w:jc w:val="both"/>
      </w:pPr>
      <w:r>
        <w:rPr>
          <w:rFonts w:ascii="Times New Roman"/>
          <w:b w:val="false"/>
          <w:i w:val="false"/>
          <w:color w:val="000000"/>
          <w:sz w:val="28"/>
        </w:rPr>
        <w:t>
      2) балаларға рухани-адамгершілік, азаматтық, патриоттық, эстетикалық, дене, еңбек және экологиялық тәрбие беруді қамтамасыз ету;</w:t>
      </w:r>
    </w:p>
    <w:bookmarkEnd w:id="220"/>
    <w:bookmarkStart w:name="z230" w:id="221"/>
    <w:p>
      <w:pPr>
        <w:spacing w:after="0"/>
        <w:ind w:left="0"/>
        <w:jc w:val="both"/>
      </w:pPr>
      <w:r>
        <w:rPr>
          <w:rFonts w:ascii="Times New Roman"/>
          <w:b w:val="false"/>
          <w:i w:val="false"/>
          <w:color w:val="000000"/>
          <w:sz w:val="28"/>
        </w:rPr>
        <w:t>
      3) баланың тиімді әлеуметтенуіне және кәсіби бағдарлануына, коммуникативті және көшбасшылық қасиеттерін дамытуға жәрдемдесу;</w:t>
      </w:r>
    </w:p>
    <w:bookmarkEnd w:id="221"/>
    <w:bookmarkStart w:name="z231" w:id="222"/>
    <w:p>
      <w:pPr>
        <w:spacing w:after="0"/>
        <w:ind w:left="0"/>
        <w:jc w:val="both"/>
      </w:pPr>
      <w:r>
        <w:rPr>
          <w:rFonts w:ascii="Times New Roman"/>
          <w:b w:val="false"/>
          <w:i w:val="false"/>
          <w:color w:val="000000"/>
          <w:sz w:val="28"/>
        </w:rPr>
        <w:t>
      4) интеллектуалдық, моральдық және физикалық жетілдіруге жеке қажеттіліктерін қанағаттандыру;</w:t>
      </w:r>
    </w:p>
    <w:bookmarkEnd w:id="222"/>
    <w:bookmarkStart w:name="z232" w:id="223"/>
    <w:p>
      <w:pPr>
        <w:spacing w:after="0"/>
        <w:ind w:left="0"/>
        <w:jc w:val="both"/>
      </w:pPr>
      <w:r>
        <w:rPr>
          <w:rFonts w:ascii="Times New Roman"/>
          <w:b w:val="false"/>
          <w:i w:val="false"/>
          <w:color w:val="000000"/>
          <w:sz w:val="28"/>
        </w:rPr>
        <w:t>
      5) балалардың денсаулығын сақтау және нығайту, салауатты өмір салты дағдыларын, жалпы мәдениет пен демалыс мәдениетін дамыту.</w:t>
      </w:r>
    </w:p>
    <w:bookmarkEnd w:id="223"/>
    <w:bookmarkStart w:name="z233" w:id="224"/>
    <w:p>
      <w:pPr>
        <w:spacing w:after="0"/>
        <w:ind w:left="0"/>
        <w:jc w:val="both"/>
      </w:pPr>
      <w:r>
        <w:rPr>
          <w:rFonts w:ascii="Times New Roman"/>
          <w:b w:val="false"/>
          <w:i w:val="false"/>
          <w:color w:val="000000"/>
          <w:sz w:val="28"/>
        </w:rPr>
        <w:t xml:space="preserve">
      125. Білім беру–сауықтыру ұйымдары – стационарлық нысандар болып табылады, соның ішінде балалардың білім алуына, сауықтыруына және демалысына арналған стационарлық киіз үйлер мен шатырлы нысандар, олар білім беру қызметіне қойылатын біліктілік талаптарына сәйкес бейімделген, жоғары және жоғарыдан кейінгі білім беру ұйымдарын қоспағанда, сондай-ақ олардың талаптарға сәйкестігін растайтын құжаттар тізбесі Қазақстан Республикасы Білім беру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Реестірінде № 30721 тіркелген).</w:t>
      </w:r>
    </w:p>
    <w:bookmarkEnd w:id="224"/>
    <w:bookmarkStart w:name="z234" w:id="225"/>
    <w:p>
      <w:pPr>
        <w:spacing w:after="0"/>
        <w:ind w:left="0"/>
        <w:jc w:val="both"/>
      </w:pPr>
      <w:r>
        <w:rPr>
          <w:rFonts w:ascii="Times New Roman"/>
          <w:b w:val="false"/>
          <w:i w:val="false"/>
          <w:color w:val="000000"/>
          <w:sz w:val="28"/>
        </w:rPr>
        <w:t>
      126. Білім беру-сауықтыру ұйымдары кәмелетке толмағандарға білім беру-сауықтыру бағдарламаларын іске асырады, олардың мазмұны екі модульді қамтиды және мынадай қызмет түрлерін жүзеге асыруды көздейді:</w:t>
      </w:r>
    </w:p>
    <w:bookmarkEnd w:id="225"/>
    <w:bookmarkStart w:name="z235" w:id="226"/>
    <w:p>
      <w:pPr>
        <w:spacing w:after="0"/>
        <w:ind w:left="0"/>
        <w:jc w:val="both"/>
      </w:pPr>
      <w:r>
        <w:rPr>
          <w:rFonts w:ascii="Times New Roman"/>
          <w:b w:val="false"/>
          <w:i w:val="false"/>
          <w:color w:val="000000"/>
          <w:sz w:val="28"/>
        </w:rPr>
        <w:t>
      1) білім беру қызметін қамтитын:</w:t>
      </w:r>
    </w:p>
    <w:bookmarkEnd w:id="226"/>
    <w:bookmarkStart w:name="z236" w:id="227"/>
    <w:p>
      <w:pPr>
        <w:spacing w:after="0"/>
        <w:ind w:left="0"/>
        <w:jc w:val="both"/>
      </w:pPr>
      <w:r>
        <w:rPr>
          <w:rFonts w:ascii="Times New Roman"/>
          <w:b w:val="false"/>
          <w:i w:val="false"/>
          <w:color w:val="000000"/>
          <w:sz w:val="28"/>
        </w:rPr>
        <w:t>
      STEM-зертханалар базасында STEM-тәсілді қолдана отырып, іргелі пәндер бойынша (алгебра, геометрия, физика, химия, биология) балаларға арналған қосымша білім берудің тәжірибеге бағдарланған сабақтары, дамытушылық сабақтар, жобалау, зерттеу және шығармашылық қызмет, мастер-кластар, тренингтер, қызығушылықтар бойынша үйірмелер мен секциялар арқылы зертханалық және практикалық жұмыстар, жыл бойы жұмыс істейтін білім беру-сауықтыру ұйымдарына арналған тәрбие іс-шаралары;</w:t>
      </w:r>
    </w:p>
    <w:bookmarkEnd w:id="227"/>
    <w:bookmarkStart w:name="z237" w:id="228"/>
    <w:p>
      <w:pPr>
        <w:spacing w:after="0"/>
        <w:ind w:left="0"/>
        <w:jc w:val="both"/>
      </w:pPr>
      <w:r>
        <w:rPr>
          <w:rFonts w:ascii="Times New Roman"/>
          <w:b w:val="false"/>
          <w:i w:val="false"/>
          <w:color w:val="000000"/>
          <w:sz w:val="28"/>
        </w:rPr>
        <w:t>
      қызығушылықтары бойынша үйірмелер мен секциялар арқылы дамытушылық сабақтар, жобалық, зерттеу және шығармашылық қызмет, шеберлік сыныптары, тренингтер, зертханалық және практикалық жұмыстар, маусымдық жұмыс істейтін білім беру-сауықтыру ұйымдары үшін тәрбие іс-шаралары мен жобалар арқылы тәжірибеге бағдарланған сабақтар;</w:t>
      </w:r>
    </w:p>
    <w:bookmarkEnd w:id="228"/>
    <w:bookmarkStart w:name="z238" w:id="229"/>
    <w:p>
      <w:pPr>
        <w:spacing w:after="0"/>
        <w:ind w:left="0"/>
        <w:jc w:val="both"/>
      </w:pPr>
      <w:r>
        <w:rPr>
          <w:rFonts w:ascii="Times New Roman"/>
          <w:b w:val="false"/>
          <w:i w:val="false"/>
          <w:color w:val="000000"/>
          <w:sz w:val="28"/>
        </w:rPr>
        <w:t xml:space="preserve">
      2) Қазақстан Республикасы Оқу-ағарту министрінің 2025 жылғы 7 қазандағы № 237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37091 болып тіркелген) бекітілген Білім беру ұйымдарында балаларды сауықтыруды және олардың демалысын ұйымдастыру қағидаларына сәйкес дене шынықтыру-сауықтыру және (немесе) емдеу-сауықтыру іс-шаралары арқылы денсаулығын сақтауға және нығайтуға, аурулардың алдын алуға бағытталған сауықтыру қызметі.</w:t>
      </w:r>
    </w:p>
    <w:bookmarkEnd w:id="229"/>
    <w:bookmarkStart w:name="z239" w:id="230"/>
    <w:p>
      <w:pPr>
        <w:spacing w:after="0"/>
        <w:ind w:left="0"/>
        <w:jc w:val="both"/>
      </w:pPr>
      <w:r>
        <w:rPr>
          <w:rFonts w:ascii="Times New Roman"/>
          <w:b w:val="false"/>
          <w:i w:val="false"/>
          <w:color w:val="000000"/>
          <w:sz w:val="28"/>
        </w:rPr>
        <w:t>
      127. Кәмелетке толмағандарға арналған білім беру–сауықтыру бағдарламалары білім беру–сауықтыру ұйымдары тарапынан кәмелетке толмағандарға арналған білім беру–сауықтыру бағдарламаларын әзірлеу, келісу және бекіту ережелеріне, сондай-ақ олардың құрылымы мен мазмұнына қойылатын талаптарға сәйкес әзірленеді, бұл талаптар білім беру саласындағы уәкілетті органмен бекітілген.</w:t>
      </w:r>
    </w:p>
    <w:bookmarkEnd w:id="230"/>
    <w:bookmarkStart w:name="z240" w:id="231"/>
    <w:p>
      <w:pPr>
        <w:spacing w:after="0"/>
        <w:ind w:left="0"/>
        <w:jc w:val="both"/>
      </w:pPr>
      <w:r>
        <w:rPr>
          <w:rFonts w:ascii="Times New Roman"/>
          <w:b w:val="false"/>
          <w:i w:val="false"/>
          <w:color w:val="000000"/>
          <w:sz w:val="28"/>
        </w:rPr>
        <w:t>
      128. Кәмелетке толмағандарға арналған білім беру–сауықтыру бағдарламалары білім беру–сауықтыру ұйымдары тарапынан білім беру саласындағы уәкілетті органмен келісілгеннен кейін бекітіледі.</w:t>
      </w:r>
    </w:p>
    <w:bookmarkEnd w:id="231"/>
    <w:bookmarkStart w:name="z241" w:id="232"/>
    <w:p>
      <w:pPr>
        <w:spacing w:after="0"/>
        <w:ind w:left="0"/>
        <w:jc w:val="both"/>
      </w:pPr>
      <w:r>
        <w:rPr>
          <w:rFonts w:ascii="Times New Roman"/>
          <w:b w:val="false"/>
          <w:i w:val="false"/>
          <w:color w:val="000000"/>
          <w:sz w:val="28"/>
        </w:rPr>
        <w:t xml:space="preserve">
      129. Әскери-патриоттық және/немесе әскери-спорттық бағыттағы білім беру–сауықтыру ұйымдары бейіндік қызметті Қазақстан Республикасы Қорғаныс министрінің 2017 жылғы 29 шілдедегі № 398 бұйрығымен бекітілген Қосымша білімнің білім беру бағдарламалары бойынша әскерге шақыруға дейінгі даярлық қағидаларына (Нормативтік құқықтық актілерді мемлекеттік тіркеу Реестірінде № 15646 тіркелген) және Қазақстан Республикасы Қорғаныс министрінің 2025 жылғы 29 тамыздағы № 1181 </w:t>
      </w:r>
      <w:r>
        <w:rPr>
          <w:rFonts w:ascii="Times New Roman"/>
          <w:b w:val="false"/>
          <w:i w:val="false"/>
          <w:color w:val="000000"/>
          <w:sz w:val="28"/>
        </w:rPr>
        <w:t>бұйрығымен</w:t>
      </w:r>
      <w:r>
        <w:rPr>
          <w:rFonts w:ascii="Times New Roman"/>
          <w:b w:val="false"/>
          <w:i w:val="false"/>
          <w:color w:val="000000"/>
          <w:sz w:val="28"/>
        </w:rPr>
        <w:t xml:space="preserve"> бекітілген Әскерге дейінгі дайындық бойынша қосымша білім беру бағдарламаларына сәйкес жүзеге асырады.</w:t>
      </w:r>
    </w:p>
    <w:bookmarkEnd w:id="232"/>
    <w:bookmarkStart w:name="z242" w:id="233"/>
    <w:p>
      <w:pPr>
        <w:spacing w:after="0"/>
        <w:ind w:left="0"/>
        <w:jc w:val="both"/>
      </w:pPr>
      <w:r>
        <w:rPr>
          <w:rFonts w:ascii="Times New Roman"/>
          <w:b w:val="false"/>
          <w:i w:val="false"/>
          <w:color w:val="000000"/>
          <w:sz w:val="28"/>
        </w:rPr>
        <w:t xml:space="preserve">
      130. Білім беру-сауықтыру ұйымдары Қазақстан Республикасы Денсаулық сақтау министрінің 2022 жылғы 10 тамыздағы № ҚР ДСМ-78 "Балалар сауықтыру және санаторий объектілеріне қойылатын санитариялық-эпидемиологиялық талаптар" санитарлық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29092 болып тіркелген) және Қазақстан Республикасы Денсаулық сақтау министрінің 2020 жылғы 30 желтоқсандағы № ҚР ДСМ-336/2020 "Халықтың санитариялық-эпидемиологиялық қауіпсіздігін қамтамасыз ету саласындағы мемлекеттік қызмет көрсету мәселелері туралы" </w:t>
      </w:r>
      <w:r>
        <w:rPr>
          <w:rFonts w:ascii="Times New Roman"/>
          <w:b w:val="false"/>
          <w:i w:val="false"/>
          <w:color w:val="000000"/>
          <w:sz w:val="28"/>
        </w:rPr>
        <w:t>бұйрықтарына</w:t>
      </w:r>
      <w:r>
        <w:rPr>
          <w:rFonts w:ascii="Times New Roman"/>
          <w:b w:val="false"/>
          <w:i w:val="false"/>
          <w:color w:val="000000"/>
          <w:sz w:val="28"/>
        </w:rPr>
        <w:t xml:space="preserve"> (нормативтік құқықтық актілерді мемлекеттік тіркеу тізілімінде № 22004 болып тіркелген) сәйкес санитариялық-эпидемиологиялық талаптардың міндетті сақталуын қамтамасыз етеді.</w:t>
      </w:r>
    </w:p>
    <w:bookmarkEnd w:id="233"/>
    <w:bookmarkStart w:name="z243" w:id="234"/>
    <w:p>
      <w:pPr>
        <w:spacing w:after="0"/>
        <w:ind w:left="0"/>
        <w:jc w:val="both"/>
      </w:pPr>
      <w:r>
        <w:rPr>
          <w:rFonts w:ascii="Times New Roman"/>
          <w:b w:val="false"/>
          <w:i w:val="false"/>
          <w:color w:val="000000"/>
          <w:sz w:val="28"/>
        </w:rPr>
        <w:t xml:space="preserve">
      131. Білім беру–сауықтыру ұйымдары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ережелерінің сақталуын қамтамасыз етеді (Нормативтік құқықтық актілерді мемлекеттік тіркеу Реестірінде № 26867 тіркелген).</w:t>
      </w:r>
    </w:p>
    <w:bookmarkEnd w:id="234"/>
    <w:bookmarkStart w:name="z244" w:id="235"/>
    <w:p>
      <w:pPr>
        <w:spacing w:after="0"/>
        <w:ind w:left="0"/>
        <w:jc w:val="both"/>
      </w:pPr>
      <w:r>
        <w:rPr>
          <w:rFonts w:ascii="Times New Roman"/>
          <w:b w:val="false"/>
          <w:i w:val="false"/>
          <w:color w:val="000000"/>
          <w:sz w:val="28"/>
        </w:rPr>
        <w:t xml:space="preserve">
      132. Білім беру–сауықтыру ұйымдары Қазақстан Республикасының білім беру саласында қызмет көрсететін, терроризмге осал нысандарға арналған антитеррористік қорғауды ұйымдастыру жөніндегі нұсқаулыққа сәйкес антитеррористік қорғаныс қамтамасыз етілуін жүзеге асырады, бұл нұсқаулық Қазақстан Республикасы Білім және ғылым министрінің 2022 жылғы 30 наурыздағы № 117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Реестірінде № 27414 тіркелген).</w:t>
      </w:r>
    </w:p>
    <w:bookmarkEnd w:id="235"/>
    <w:bookmarkStart w:name="z245" w:id="236"/>
    <w:p>
      <w:pPr>
        <w:spacing w:after="0"/>
        <w:ind w:left="0"/>
        <w:jc w:val="both"/>
      </w:pPr>
      <w:r>
        <w:rPr>
          <w:rFonts w:ascii="Times New Roman"/>
          <w:b w:val="false"/>
          <w:i w:val="false"/>
          <w:color w:val="000000"/>
          <w:sz w:val="28"/>
        </w:rPr>
        <w:t xml:space="preserve">
      133. Қызметкерлер мен еріктілер (педагогикалық) жасақтарының мүшелері Білім беру-сауықтыру ұйымдарында қызметке Қазақстан Республикасының Еңбек кодексі сәйкес жіберіледі. Педагогикалық қызметке Қазақстан Республикасының Еңбек кодексі талаптарын және Педагогтердің лауазымдарының үлгілік біліктілік сипаттамалары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5750 болып тіркелген) талаптарын сақтай отырып педагогтер жіберіледі.</w:t>
      </w:r>
    </w:p>
    <w:bookmarkEnd w:id="236"/>
    <w:bookmarkStart w:name="z246" w:id="237"/>
    <w:p>
      <w:pPr>
        <w:spacing w:after="0"/>
        <w:ind w:left="0"/>
        <w:jc w:val="both"/>
      </w:pPr>
      <w:r>
        <w:rPr>
          <w:rFonts w:ascii="Times New Roman"/>
          <w:b w:val="false"/>
          <w:i w:val="false"/>
          <w:color w:val="000000"/>
          <w:sz w:val="28"/>
        </w:rPr>
        <w:t>
      134. Білім беру–сауықтыру ұйымдары балалар демалысын ұйымдастырушы ретінде жоғары, техникалық, кәсіптік және ортадан кейінгі білім беру ұйымдары арасындағы келісімшарттарға сәйкес ерікті (педагогикалық) топтарды тартады.</w:t>
      </w:r>
    </w:p>
    <w:bookmarkEnd w:id="237"/>
    <w:bookmarkStart w:name="z247" w:id="238"/>
    <w:p>
      <w:pPr>
        <w:spacing w:after="0"/>
        <w:ind w:left="0"/>
        <w:jc w:val="both"/>
      </w:pPr>
      <w:r>
        <w:rPr>
          <w:rFonts w:ascii="Times New Roman"/>
          <w:b w:val="false"/>
          <w:i w:val="false"/>
          <w:color w:val="000000"/>
          <w:sz w:val="28"/>
        </w:rPr>
        <w:t xml:space="preserve">
      135. Білім беру–сауықтыру ұйымына балалар медициналық қарсы көрсетілімдердің жоқтығына негізделіп қабылданады, бұл медициналық құжаттар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берілген "Денсаулық сақтау саласындағы есеп құжаттарын бекіту және оларды толтыру нұсқаулықтары" (Нормативтік құқықтық актілерді мемлекеттік тіркеу Реестірінде № 21579 тіркелген).</w:t>
      </w:r>
    </w:p>
    <w:bookmarkEnd w:id="238"/>
    <w:bookmarkStart w:name="z248" w:id="239"/>
    <w:p>
      <w:pPr>
        <w:spacing w:after="0"/>
        <w:ind w:left="0"/>
        <w:jc w:val="both"/>
      </w:pPr>
      <w:r>
        <w:rPr>
          <w:rFonts w:ascii="Times New Roman"/>
          <w:b w:val="false"/>
          <w:i w:val="false"/>
          <w:color w:val="000000"/>
          <w:sz w:val="28"/>
        </w:rPr>
        <w:t>
      136. Балалардың Білім беру-сауықтыру ұйымында болуы Білім беру-сауықтыру ұйымы мен ата-аналар немесе заңды өкілдер арасында жасалған шарт негізінде, Қазақстан Республикасының заңнамасы талаптарын сақтай отырып жүзеге асырылады.</w:t>
      </w:r>
    </w:p>
    <w:bookmarkEnd w:id="239"/>
    <w:bookmarkStart w:name="z249" w:id="240"/>
    <w:p>
      <w:pPr>
        <w:spacing w:after="0"/>
        <w:ind w:left="0"/>
        <w:jc w:val="both"/>
      </w:pPr>
      <w:r>
        <w:rPr>
          <w:rFonts w:ascii="Times New Roman"/>
          <w:b w:val="false"/>
          <w:i w:val="false"/>
          <w:color w:val="000000"/>
          <w:sz w:val="28"/>
        </w:rPr>
        <w:t xml:space="preserve">
      137. Білім беру-сауықтыру ұйымы ауысымның ұзақтығын осы Қағидалардың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148-тармақтарына</w:t>
      </w:r>
      <w:r>
        <w:rPr>
          <w:rFonts w:ascii="Times New Roman"/>
          <w:b w:val="false"/>
          <w:i w:val="false"/>
          <w:color w:val="000000"/>
          <w:sz w:val="28"/>
        </w:rPr>
        <w:t xml:space="preserve"> сәйкес өз бетінше белгілейді.</w:t>
      </w:r>
    </w:p>
    <w:bookmarkEnd w:id="240"/>
    <w:bookmarkStart w:name="z250" w:id="241"/>
    <w:p>
      <w:pPr>
        <w:spacing w:after="0"/>
        <w:ind w:left="0"/>
        <w:jc w:val="both"/>
      </w:pPr>
      <w:r>
        <w:rPr>
          <w:rFonts w:ascii="Times New Roman"/>
          <w:b w:val="false"/>
          <w:i w:val="false"/>
          <w:color w:val="000000"/>
          <w:sz w:val="28"/>
        </w:rPr>
        <w:t>
      138. Білім алушылар үшін бір сабақтың ұзақтығы 45 минутты (академиялық сағат) құрайды.</w:t>
      </w:r>
    </w:p>
    <w:bookmarkEnd w:id="241"/>
    <w:bookmarkStart w:name="z251" w:id="242"/>
    <w:p>
      <w:pPr>
        <w:spacing w:after="0"/>
        <w:ind w:left="0"/>
        <w:jc w:val="both"/>
      </w:pPr>
      <w:r>
        <w:rPr>
          <w:rFonts w:ascii="Times New Roman"/>
          <w:b w:val="false"/>
          <w:i w:val="false"/>
          <w:color w:val="000000"/>
          <w:sz w:val="28"/>
        </w:rPr>
        <w:t>
      139. Білім алушылар үшін апталық жүктеменің көлемі 40 академиялық сағаттан аспайды.</w:t>
      </w:r>
    </w:p>
    <w:bookmarkEnd w:id="242"/>
    <w:bookmarkStart w:name="z252" w:id="243"/>
    <w:p>
      <w:pPr>
        <w:spacing w:after="0"/>
        <w:ind w:left="0"/>
        <w:jc w:val="both"/>
      </w:pPr>
      <w:r>
        <w:rPr>
          <w:rFonts w:ascii="Times New Roman"/>
          <w:b w:val="false"/>
          <w:i w:val="false"/>
          <w:color w:val="000000"/>
          <w:sz w:val="28"/>
        </w:rPr>
        <w:t>
      140. Білім беру-сауықтыру ұйымының білім беру қызметі қызығушылықтар бойынша топтарда (үйірмелерде, секцияларда, клубтарда, жасақтарда, студияларда, орталықтарда, ансамбльдерде, хорларда) жүзеге асырылады.</w:t>
      </w:r>
    </w:p>
    <w:bookmarkEnd w:id="243"/>
    <w:bookmarkStart w:name="z253" w:id="244"/>
    <w:p>
      <w:pPr>
        <w:spacing w:after="0"/>
        <w:ind w:left="0"/>
        <w:jc w:val="both"/>
      </w:pPr>
      <w:r>
        <w:rPr>
          <w:rFonts w:ascii="Times New Roman"/>
          <w:b w:val="false"/>
          <w:i w:val="false"/>
          <w:color w:val="000000"/>
          <w:sz w:val="28"/>
        </w:rPr>
        <w:t>
      141. Үйірмелер мен секциялардың сандық құрамы, сабақтардың ұзақтығы Білім беру-сауықтыру ұйымының бірінші басшысы айқындайды.</w:t>
      </w:r>
    </w:p>
    <w:bookmarkEnd w:id="244"/>
    <w:bookmarkStart w:name="z254" w:id="245"/>
    <w:p>
      <w:pPr>
        <w:spacing w:after="0"/>
        <w:ind w:left="0"/>
        <w:jc w:val="both"/>
      </w:pPr>
      <w:r>
        <w:rPr>
          <w:rFonts w:ascii="Times New Roman"/>
          <w:b w:val="false"/>
          <w:i w:val="false"/>
          <w:color w:val="000000"/>
          <w:sz w:val="28"/>
        </w:rPr>
        <w:t>
      142. Білім беру-сауықтыру ұйымдары 6 жастан 18 жасқа дейінгі балаларға білім беру-сауықтыру қызметтерін көрсетеді.</w:t>
      </w:r>
    </w:p>
    <w:bookmarkEnd w:id="245"/>
    <w:bookmarkStart w:name="z255" w:id="246"/>
    <w:p>
      <w:pPr>
        <w:spacing w:after="0"/>
        <w:ind w:left="0"/>
        <w:jc w:val="both"/>
      </w:pPr>
      <w:r>
        <w:rPr>
          <w:rFonts w:ascii="Times New Roman"/>
          <w:b w:val="false"/>
          <w:i w:val="false"/>
          <w:color w:val="000000"/>
          <w:sz w:val="28"/>
        </w:rPr>
        <w:t>
      143. Білім беру-сауықтыру ұйымдары қажет болған жағдайда балалардың психологиялық жай-күйін жақсартуға және олардың болу жағдайларына бейімделуіне бағытталған психологиялық-педагогикалық қызметті жүзеге асырады.</w:t>
      </w:r>
    </w:p>
    <w:bookmarkEnd w:id="246"/>
    <w:bookmarkStart w:name="z256" w:id="247"/>
    <w:p>
      <w:pPr>
        <w:spacing w:after="0"/>
        <w:ind w:left="0"/>
        <w:jc w:val="both"/>
      </w:pPr>
      <w:r>
        <w:rPr>
          <w:rFonts w:ascii="Times New Roman"/>
          <w:b w:val="false"/>
          <w:i w:val="false"/>
          <w:color w:val="000000"/>
          <w:sz w:val="28"/>
        </w:rPr>
        <w:t>
      144. Білім беру-сауықтыру ұйымының басшысы балалардың Білім беру-сауықтыру ұйымында болған кезеңінде олардың өмірі мен денсаулығына Қазақстан Республикасының заңнамасына сәйкес жауапты болады.</w:t>
      </w:r>
    </w:p>
    <w:bookmarkEnd w:id="247"/>
    <w:bookmarkStart w:name="z257" w:id="248"/>
    <w:p>
      <w:pPr>
        <w:spacing w:after="0"/>
        <w:ind w:left="0"/>
        <w:jc w:val="both"/>
      </w:pPr>
      <w:r>
        <w:rPr>
          <w:rFonts w:ascii="Times New Roman"/>
          <w:b w:val="false"/>
          <w:i w:val="false"/>
          <w:color w:val="000000"/>
          <w:sz w:val="28"/>
        </w:rPr>
        <w:t>
      145. Білім беру-сауықтыру ұйымдарында алқалы басқару органдары құрылады.</w:t>
      </w:r>
    </w:p>
    <w:bookmarkEnd w:id="248"/>
    <w:bookmarkStart w:name="z258" w:id="249"/>
    <w:p>
      <w:pPr>
        <w:spacing w:after="0"/>
        <w:ind w:left="0"/>
        <w:jc w:val="both"/>
      </w:pPr>
      <w:r>
        <w:rPr>
          <w:rFonts w:ascii="Times New Roman"/>
          <w:b w:val="false"/>
          <w:i w:val="false"/>
          <w:color w:val="000000"/>
          <w:sz w:val="28"/>
        </w:rPr>
        <w:t>
      146. Білім беру-сауықтыру ұйымдары:</w:t>
      </w:r>
    </w:p>
    <w:bookmarkEnd w:id="249"/>
    <w:bookmarkStart w:name="z259" w:id="250"/>
    <w:p>
      <w:pPr>
        <w:spacing w:after="0"/>
        <w:ind w:left="0"/>
        <w:jc w:val="both"/>
      </w:pPr>
      <w:r>
        <w:rPr>
          <w:rFonts w:ascii="Times New Roman"/>
          <w:b w:val="false"/>
          <w:i w:val="false"/>
          <w:color w:val="000000"/>
          <w:sz w:val="28"/>
        </w:rPr>
        <w:t>
      1) жыл бойы жұмыс істейтін білім беру-сауықтыру ұйымдары;</w:t>
      </w:r>
    </w:p>
    <w:bookmarkEnd w:id="250"/>
    <w:bookmarkStart w:name="z260" w:id="251"/>
    <w:p>
      <w:pPr>
        <w:spacing w:after="0"/>
        <w:ind w:left="0"/>
        <w:jc w:val="both"/>
      </w:pPr>
      <w:r>
        <w:rPr>
          <w:rFonts w:ascii="Times New Roman"/>
          <w:b w:val="false"/>
          <w:i w:val="false"/>
          <w:color w:val="000000"/>
          <w:sz w:val="28"/>
        </w:rPr>
        <w:t>
      2) маусымдық жұмыс істейтін білім беру-сауықтыру ұйымдары болып бөлінеді.</w:t>
      </w:r>
    </w:p>
    <w:bookmarkEnd w:id="251"/>
    <w:bookmarkStart w:name="z261" w:id="252"/>
    <w:p>
      <w:pPr>
        <w:spacing w:after="0"/>
        <w:ind w:left="0"/>
        <w:jc w:val="left"/>
      </w:pPr>
      <w:r>
        <w:rPr>
          <w:rFonts w:ascii="Times New Roman"/>
          <w:b/>
          <w:i w:val="false"/>
          <w:color w:val="000000"/>
        </w:rPr>
        <w:t xml:space="preserve"> 1-параграф. Жыл бойы қызмет атқаратын білім беру–сауықтыру ұйымдарының қызмет ету тәртібі</w:t>
      </w:r>
    </w:p>
    <w:bookmarkEnd w:id="252"/>
    <w:bookmarkStart w:name="z262" w:id="253"/>
    <w:p>
      <w:pPr>
        <w:spacing w:after="0"/>
        <w:ind w:left="0"/>
        <w:jc w:val="both"/>
      </w:pPr>
      <w:r>
        <w:rPr>
          <w:rFonts w:ascii="Times New Roman"/>
          <w:b w:val="false"/>
          <w:i w:val="false"/>
          <w:color w:val="000000"/>
          <w:sz w:val="28"/>
        </w:rPr>
        <w:t>
      147. Жыл бойғы жұмыс істейтін білім беру-сауықтыру ұйымдары:</w:t>
      </w:r>
    </w:p>
    <w:bookmarkEnd w:id="253"/>
    <w:bookmarkStart w:name="z263" w:id="254"/>
    <w:p>
      <w:pPr>
        <w:spacing w:after="0"/>
        <w:ind w:left="0"/>
        <w:jc w:val="both"/>
      </w:pPr>
      <w:r>
        <w:rPr>
          <w:rFonts w:ascii="Times New Roman"/>
          <w:b w:val="false"/>
          <w:i w:val="false"/>
          <w:color w:val="000000"/>
          <w:sz w:val="28"/>
        </w:rPr>
        <w:t>
      1) балалардың жыл бойы тұруына арналған стационарлық объектілерде (құрылыстар мен ғимараттарда) қызмет көрсетеді және олардың тұруы, тамақтануы, оқуы, қосымша білім алуы және сауықтыруы үшін қажетті инфрақұрылыммен қамтамасыз етілген;</w:t>
      </w:r>
    </w:p>
    <w:bookmarkEnd w:id="254"/>
    <w:bookmarkStart w:name="z264" w:id="255"/>
    <w:p>
      <w:pPr>
        <w:spacing w:after="0"/>
        <w:ind w:left="0"/>
        <w:jc w:val="both"/>
      </w:pPr>
      <w:r>
        <w:rPr>
          <w:rFonts w:ascii="Times New Roman"/>
          <w:b w:val="false"/>
          <w:i w:val="false"/>
          <w:color w:val="000000"/>
          <w:sz w:val="28"/>
        </w:rPr>
        <w:t>
      2) ұзақтығы 15-тен 24 күнтізбелік күнге дейін ауысымдарды ұйымдастырады;</w:t>
      </w:r>
    </w:p>
    <w:bookmarkEnd w:id="255"/>
    <w:bookmarkStart w:name="z265" w:id="256"/>
    <w:p>
      <w:pPr>
        <w:spacing w:after="0"/>
        <w:ind w:left="0"/>
        <w:jc w:val="both"/>
      </w:pPr>
      <w:r>
        <w:rPr>
          <w:rFonts w:ascii="Times New Roman"/>
          <w:b w:val="false"/>
          <w:i w:val="false"/>
          <w:color w:val="000000"/>
          <w:sz w:val="28"/>
        </w:rPr>
        <w:t xml:space="preserve">
      3) білім беру-сауықтыру бағдарламаларын іске асырады, бағдарламаның мазмұны екі өзара байланысты модульді қамтиды және келесі қызметтерді жүзеге асыруды қарастырады: білім беру (үйірмелер мен секциялар арқылы балаларға арналған қосымша білім беру және негізгі пәндер бойынша қосымша білім алу: алгебра, геометрия, физика, химия, биология) және сауықтыру, осы Қағидалардың </w:t>
      </w:r>
      <w:r>
        <w:rPr>
          <w:rFonts w:ascii="Times New Roman"/>
          <w:b w:val="false"/>
          <w:i w:val="false"/>
          <w:color w:val="000000"/>
          <w:sz w:val="28"/>
        </w:rPr>
        <w:t>126-тармағына</w:t>
      </w:r>
      <w:r>
        <w:rPr>
          <w:rFonts w:ascii="Times New Roman"/>
          <w:b w:val="false"/>
          <w:i w:val="false"/>
          <w:color w:val="000000"/>
          <w:sz w:val="28"/>
        </w:rPr>
        <w:t xml:space="preserve"> сәйкес.</w:t>
      </w:r>
    </w:p>
    <w:bookmarkEnd w:id="256"/>
    <w:bookmarkStart w:name="z266" w:id="257"/>
    <w:p>
      <w:pPr>
        <w:spacing w:after="0"/>
        <w:ind w:left="0"/>
        <w:jc w:val="left"/>
      </w:pPr>
      <w:r>
        <w:rPr>
          <w:rFonts w:ascii="Times New Roman"/>
          <w:b/>
          <w:i w:val="false"/>
          <w:color w:val="000000"/>
        </w:rPr>
        <w:t xml:space="preserve"> 2-параграф. Маусымдық қызмет атқаратын білім беру–сауықтыру ұйымдарының қызмет ету тәртібі</w:t>
      </w:r>
    </w:p>
    <w:bookmarkEnd w:id="257"/>
    <w:bookmarkStart w:name="z267" w:id="258"/>
    <w:p>
      <w:pPr>
        <w:spacing w:after="0"/>
        <w:ind w:left="0"/>
        <w:jc w:val="both"/>
      </w:pPr>
      <w:r>
        <w:rPr>
          <w:rFonts w:ascii="Times New Roman"/>
          <w:b w:val="false"/>
          <w:i w:val="false"/>
          <w:color w:val="000000"/>
          <w:sz w:val="28"/>
        </w:rPr>
        <w:t>
      148. Маусымдық білім беру-сауықтыру ұйымдары:</w:t>
      </w:r>
    </w:p>
    <w:bookmarkEnd w:id="258"/>
    <w:bookmarkStart w:name="z268" w:id="259"/>
    <w:p>
      <w:pPr>
        <w:spacing w:after="0"/>
        <w:ind w:left="0"/>
        <w:jc w:val="both"/>
      </w:pPr>
      <w:r>
        <w:rPr>
          <w:rFonts w:ascii="Times New Roman"/>
          <w:b w:val="false"/>
          <w:i w:val="false"/>
          <w:color w:val="000000"/>
          <w:sz w:val="28"/>
        </w:rPr>
        <w:t>
      1) балалардың маусымдық тұруына арналған стационарлық объектілерде (ғимараттар мен құрылыстарда), соның ішінде шатырлы және киіз үйлерде, сондай-ақ жетім балалар мен ата-анасының қарауынсыз қалған балаларға арналған ұйымдарда және мектептен тыс қосымша білім беру ұйымдарында қызмет көрсетеді және олардың тұруы, тамақтануы, қосымша білім алуы және сауықтыруы үшін қажетті инфрақұрылыммен қамтамасыз етілген;</w:t>
      </w:r>
    </w:p>
    <w:bookmarkEnd w:id="259"/>
    <w:bookmarkStart w:name="z269" w:id="260"/>
    <w:p>
      <w:pPr>
        <w:spacing w:after="0"/>
        <w:ind w:left="0"/>
        <w:jc w:val="both"/>
      </w:pPr>
      <w:r>
        <w:rPr>
          <w:rFonts w:ascii="Times New Roman"/>
          <w:b w:val="false"/>
          <w:i w:val="false"/>
          <w:color w:val="000000"/>
          <w:sz w:val="28"/>
        </w:rPr>
        <w:t>
      2) жазғы маусымда ұзақтығы 10-нан 24 күнтізбелік күнге дейін ауысымдарды ұйымдастырады;</w:t>
      </w:r>
    </w:p>
    <w:bookmarkEnd w:id="260"/>
    <w:bookmarkStart w:name="z270" w:id="261"/>
    <w:p>
      <w:pPr>
        <w:spacing w:after="0"/>
        <w:ind w:left="0"/>
        <w:jc w:val="both"/>
      </w:pPr>
      <w:r>
        <w:rPr>
          <w:rFonts w:ascii="Times New Roman"/>
          <w:b w:val="false"/>
          <w:i w:val="false"/>
          <w:color w:val="000000"/>
          <w:sz w:val="28"/>
        </w:rPr>
        <w:t xml:space="preserve">
      3) білім беру-сауықтыру бағдарламаларын іске асырады, бағдарламаның мазмұны екі өзара байланысты модульді қамтиды және келесі қызметтерді жүзеге асыруды қарастырады: білім беру (үйірмелер мен секциялар арқылы балаларға арналған қосымша білім беру) және сауықтыру, осы Қағидалардың </w:t>
      </w:r>
      <w:r>
        <w:rPr>
          <w:rFonts w:ascii="Times New Roman"/>
          <w:b w:val="false"/>
          <w:i w:val="false"/>
          <w:color w:val="000000"/>
          <w:sz w:val="28"/>
        </w:rPr>
        <w:t>126-тармағына</w:t>
      </w:r>
      <w:r>
        <w:rPr>
          <w:rFonts w:ascii="Times New Roman"/>
          <w:b w:val="false"/>
          <w:i w:val="false"/>
          <w:color w:val="000000"/>
          <w:sz w:val="28"/>
        </w:rPr>
        <w:t xml:space="preserve"> сәйкес.</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арналған қосымша</w:t>
            </w:r>
            <w:r>
              <w:br/>
            </w:r>
            <w:r>
              <w:rPr>
                <w:rFonts w:ascii="Times New Roman"/>
                <w:b w:val="false"/>
                <w:i w:val="false"/>
                <w:color w:val="000000"/>
                <w:sz w:val="20"/>
              </w:rPr>
              <w:t>білім беру ұйымдары қызметінің</w:t>
            </w:r>
            <w:r>
              <w:br/>
            </w:r>
            <w:r>
              <w:rPr>
                <w:rFonts w:ascii="Times New Roman"/>
                <w:b w:val="false"/>
                <w:i w:val="false"/>
                <w:color w:val="000000"/>
                <w:sz w:val="20"/>
              </w:rPr>
              <w:t>үлгілік қағидаларына</w:t>
            </w:r>
            <w:r>
              <w:br/>
            </w:r>
            <w:r>
              <w:rPr>
                <w:rFonts w:ascii="Times New Roman"/>
                <w:b w:val="false"/>
                <w:i w:val="false"/>
                <w:color w:val="000000"/>
                <w:sz w:val="20"/>
              </w:rPr>
              <w:t>қосымша</w:t>
            </w:r>
          </w:p>
        </w:tc>
      </w:tr>
    </w:tbl>
    <w:bookmarkStart w:name="z272" w:id="262"/>
    <w:p>
      <w:pPr>
        <w:spacing w:after="0"/>
        <w:ind w:left="0"/>
        <w:jc w:val="left"/>
      </w:pPr>
      <w:r>
        <w:rPr>
          <w:rFonts w:ascii="Times New Roman"/>
          <w:b/>
          <w:i w:val="false"/>
          <w:color w:val="000000"/>
        </w:rPr>
        <w:t xml:space="preserve"> Балалар музыкалық мектебін аяқтағаны туралы</w:t>
      </w:r>
    </w:p>
    <w:bookmarkEnd w:id="262"/>
    <w:bookmarkStart w:name="z273" w:id="263"/>
    <w:p>
      <w:pPr>
        <w:spacing w:after="0"/>
        <w:ind w:left="0"/>
        <w:jc w:val="left"/>
      </w:pPr>
      <w:r>
        <w:rPr>
          <w:rFonts w:ascii="Times New Roman"/>
          <w:b/>
          <w:i w:val="false"/>
          <w:color w:val="000000"/>
        </w:rPr>
        <w:t xml:space="preserve"> КУӘЛІК № ________________</w:t>
      </w:r>
    </w:p>
    <w:bookmarkEnd w:id="263"/>
    <w:bookmarkStart w:name="z274" w:id="264"/>
    <w:p>
      <w:pPr>
        <w:spacing w:after="0"/>
        <w:ind w:left="0"/>
        <w:jc w:val="both"/>
      </w:pPr>
      <w:r>
        <w:rPr>
          <w:rFonts w:ascii="Times New Roman"/>
          <w:b w:val="false"/>
          <w:i w:val="false"/>
          <w:color w:val="000000"/>
          <w:sz w:val="28"/>
        </w:rPr>
        <w:t>
      Осы куәлікпен расталады,</w:t>
      </w:r>
    </w:p>
    <w:bookmarkEnd w:id="264"/>
    <w:bookmarkStart w:name="z275" w:id="265"/>
    <w:p>
      <w:pPr>
        <w:spacing w:after="0"/>
        <w:ind w:left="0"/>
        <w:jc w:val="both"/>
      </w:pPr>
      <w:r>
        <w:rPr>
          <w:rFonts w:ascii="Times New Roman"/>
          <w:b w:val="false"/>
          <w:i w:val="false"/>
          <w:color w:val="000000"/>
          <w:sz w:val="28"/>
        </w:rPr>
        <w:t>
      ______________________________________________</w:t>
      </w:r>
    </w:p>
    <w:bookmarkEnd w:id="265"/>
    <w:bookmarkStart w:name="z276" w:id="266"/>
    <w:p>
      <w:pPr>
        <w:spacing w:after="0"/>
        <w:ind w:left="0"/>
        <w:jc w:val="both"/>
      </w:pPr>
      <w:r>
        <w:rPr>
          <w:rFonts w:ascii="Times New Roman"/>
          <w:b w:val="false"/>
          <w:i w:val="false"/>
          <w:color w:val="000000"/>
          <w:sz w:val="28"/>
        </w:rPr>
        <w:t>
      (тегі, аты және (бар болған жағдайда) әкесінің аты)</w:t>
      </w:r>
    </w:p>
    <w:bookmarkEnd w:id="266"/>
    <w:bookmarkStart w:name="z277" w:id="267"/>
    <w:p>
      <w:pPr>
        <w:spacing w:after="0"/>
        <w:ind w:left="0"/>
        <w:jc w:val="both"/>
      </w:pPr>
      <w:r>
        <w:rPr>
          <w:rFonts w:ascii="Times New Roman"/>
          <w:b w:val="false"/>
          <w:i w:val="false"/>
          <w:color w:val="000000"/>
          <w:sz w:val="28"/>
        </w:rPr>
        <w:t>
      осы жерде оқыған:</w:t>
      </w:r>
    </w:p>
    <w:bookmarkEnd w:id="267"/>
    <w:bookmarkStart w:name="z278" w:id="268"/>
    <w:p>
      <w:pPr>
        <w:spacing w:after="0"/>
        <w:ind w:left="0"/>
        <w:jc w:val="both"/>
      </w:pPr>
      <w:r>
        <w:rPr>
          <w:rFonts w:ascii="Times New Roman"/>
          <w:b w:val="false"/>
          <w:i w:val="false"/>
          <w:color w:val="000000"/>
          <w:sz w:val="28"/>
        </w:rPr>
        <w:t>
      ________________________________________________________________</w:t>
      </w:r>
    </w:p>
    <w:bookmarkEnd w:id="268"/>
    <w:bookmarkStart w:name="z279" w:id="269"/>
    <w:p>
      <w:pPr>
        <w:spacing w:after="0"/>
        <w:ind w:left="0"/>
        <w:jc w:val="both"/>
      </w:pPr>
      <w:r>
        <w:rPr>
          <w:rFonts w:ascii="Times New Roman"/>
          <w:b w:val="false"/>
          <w:i w:val="false"/>
          <w:color w:val="000000"/>
          <w:sz w:val="28"/>
        </w:rPr>
        <w:t>
      (балалар қосымша білім беру ұйымының толық атауы) және ______ жылы</w:t>
      </w:r>
    </w:p>
    <w:bookmarkEnd w:id="269"/>
    <w:bookmarkStart w:name="z280" w:id="270"/>
    <w:p>
      <w:pPr>
        <w:spacing w:after="0"/>
        <w:ind w:left="0"/>
        <w:jc w:val="both"/>
      </w:pPr>
      <w:r>
        <w:rPr>
          <w:rFonts w:ascii="Times New Roman"/>
          <w:b w:val="false"/>
          <w:i w:val="false"/>
          <w:color w:val="000000"/>
          <w:sz w:val="28"/>
        </w:rPr>
        <w:t>
      музыкалық өнер саласы бойынша балаларға арналған қосымша білім беру</w:t>
      </w:r>
    </w:p>
    <w:bookmarkEnd w:id="270"/>
    <w:bookmarkStart w:name="z281" w:id="271"/>
    <w:p>
      <w:pPr>
        <w:spacing w:after="0"/>
        <w:ind w:left="0"/>
        <w:jc w:val="both"/>
      </w:pPr>
      <w:r>
        <w:rPr>
          <w:rFonts w:ascii="Times New Roman"/>
          <w:b w:val="false"/>
          <w:i w:val="false"/>
          <w:color w:val="000000"/>
          <w:sz w:val="28"/>
        </w:rPr>
        <w:t>
      бағдарламасын толық аяқтады</w:t>
      </w:r>
    </w:p>
    <w:bookmarkEnd w:id="271"/>
    <w:bookmarkStart w:name="z282" w:id="272"/>
    <w:p>
      <w:pPr>
        <w:spacing w:after="0"/>
        <w:ind w:left="0"/>
        <w:jc w:val="both"/>
      </w:pPr>
      <w:r>
        <w:rPr>
          <w:rFonts w:ascii="Times New Roman"/>
          <w:b w:val="false"/>
          <w:i w:val="false"/>
          <w:color w:val="000000"/>
          <w:sz w:val="28"/>
        </w:rPr>
        <w:t>
      "__________________________________________"</w:t>
      </w:r>
    </w:p>
    <w:bookmarkEnd w:id="272"/>
    <w:bookmarkStart w:name="z283" w:id="273"/>
    <w:p>
      <w:pPr>
        <w:spacing w:after="0"/>
        <w:ind w:left="0"/>
        <w:jc w:val="both"/>
      </w:pPr>
      <w:r>
        <w:rPr>
          <w:rFonts w:ascii="Times New Roman"/>
          <w:b w:val="false"/>
          <w:i w:val="false"/>
          <w:color w:val="000000"/>
          <w:sz w:val="28"/>
        </w:rPr>
        <w:t>
      (мамандығы)</w:t>
      </w:r>
    </w:p>
    <w:bookmarkEnd w:id="273"/>
    <w:bookmarkStart w:name="z284" w:id="274"/>
    <w:p>
      <w:pPr>
        <w:spacing w:after="0"/>
        <w:ind w:left="0"/>
        <w:jc w:val="both"/>
      </w:pPr>
      <w:r>
        <w:rPr>
          <w:rFonts w:ascii="Times New Roman"/>
          <w:b w:val="false"/>
          <w:i w:val="false"/>
          <w:color w:val="000000"/>
          <w:sz w:val="28"/>
        </w:rPr>
        <w:t>
      Бағдарлама толық көлемде игерілді. Қорытынды аттестациядан сәтті өтті.</w:t>
      </w:r>
    </w:p>
    <w:bookmarkEnd w:id="274"/>
    <w:bookmarkStart w:name="z285" w:id="275"/>
    <w:p>
      <w:pPr>
        <w:spacing w:after="0"/>
        <w:ind w:left="0"/>
        <w:jc w:val="both"/>
      </w:pPr>
      <w:r>
        <w:rPr>
          <w:rFonts w:ascii="Times New Roman"/>
          <w:b w:val="false"/>
          <w:i w:val="false"/>
          <w:color w:val="000000"/>
          <w:sz w:val="28"/>
        </w:rPr>
        <w:t>
      Оқу пәндері бойынша қорытынды бағалар:</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bookmarkStart w:name="z286" w:id="276"/>
    <w:p>
      <w:pPr>
        <w:spacing w:after="0"/>
        <w:ind w:left="0"/>
        <w:jc w:val="both"/>
      </w:pPr>
      <w:r>
        <w:rPr>
          <w:rFonts w:ascii="Times New Roman"/>
          <w:b w:val="false"/>
          <w:i w:val="false"/>
          <w:color w:val="000000"/>
          <w:sz w:val="28"/>
        </w:rPr>
        <w:t>
      Педагогикалық кеңестің "_" _________ 20__ ж. шешімімен,</w:t>
      </w:r>
    </w:p>
    <w:bookmarkEnd w:id="276"/>
    <w:bookmarkStart w:name="z287" w:id="277"/>
    <w:p>
      <w:pPr>
        <w:spacing w:after="0"/>
        <w:ind w:left="0"/>
        <w:jc w:val="both"/>
      </w:pPr>
      <w:r>
        <w:rPr>
          <w:rFonts w:ascii="Times New Roman"/>
          <w:b w:val="false"/>
          <w:i w:val="false"/>
          <w:color w:val="000000"/>
          <w:sz w:val="28"/>
        </w:rPr>
        <w:t>
      хаттама № ___ бойынша осы куәлік берілді.</w:t>
      </w:r>
    </w:p>
    <w:bookmarkEnd w:id="277"/>
    <w:bookmarkStart w:name="z288" w:id="278"/>
    <w:p>
      <w:pPr>
        <w:spacing w:after="0"/>
        <w:ind w:left="0"/>
        <w:jc w:val="both"/>
      </w:pPr>
      <w:r>
        <w:rPr>
          <w:rFonts w:ascii="Times New Roman"/>
          <w:b w:val="false"/>
          <w:i w:val="false"/>
          <w:color w:val="000000"/>
          <w:sz w:val="28"/>
        </w:rPr>
        <w:t>
      Директор __________________ /ТАӘ/</w:t>
      </w:r>
    </w:p>
    <w:bookmarkEnd w:id="278"/>
    <w:bookmarkStart w:name="z289" w:id="279"/>
    <w:p>
      <w:pPr>
        <w:spacing w:after="0"/>
        <w:ind w:left="0"/>
        <w:jc w:val="both"/>
      </w:pPr>
      <w:r>
        <w:rPr>
          <w:rFonts w:ascii="Times New Roman"/>
          <w:b w:val="false"/>
          <w:i w:val="false"/>
          <w:color w:val="000000"/>
          <w:sz w:val="28"/>
        </w:rPr>
        <w:t>
      М.О.</w:t>
      </w:r>
    </w:p>
    <w:bookmarkEnd w:id="279"/>
    <w:bookmarkStart w:name="z290" w:id="280"/>
    <w:p>
      <w:pPr>
        <w:spacing w:after="0"/>
        <w:ind w:left="0"/>
        <w:jc w:val="both"/>
      </w:pPr>
      <w:r>
        <w:rPr>
          <w:rFonts w:ascii="Times New Roman"/>
          <w:b w:val="false"/>
          <w:i w:val="false"/>
          <w:color w:val="000000"/>
          <w:sz w:val="28"/>
        </w:rPr>
        <w:t>
      Берілген күні: "_" _________ 20__ ж.</w:t>
      </w:r>
    </w:p>
    <w:bookmarkEnd w:id="280"/>
    <w:bookmarkStart w:name="z291" w:id="281"/>
    <w:p>
      <w:pPr>
        <w:spacing w:after="0"/>
        <w:ind w:left="0"/>
        <w:jc w:val="both"/>
      </w:pPr>
      <w:r>
        <w:rPr>
          <w:rFonts w:ascii="Times New Roman"/>
          <w:b w:val="false"/>
          <w:i w:val="false"/>
          <w:color w:val="000000"/>
          <w:sz w:val="28"/>
        </w:rPr>
        <w:t>
      Тіркеу нөмірі: _______</w:t>
      </w:r>
    </w:p>
    <w:bookmarkEnd w:id="281"/>
    <w:bookmarkStart w:name="z292" w:id="282"/>
    <w:p>
      <w:pPr>
        <w:spacing w:after="0"/>
        <w:ind w:left="0"/>
        <w:jc w:val="left"/>
      </w:pPr>
      <w:r>
        <w:rPr>
          <w:rFonts w:ascii="Times New Roman"/>
          <w:b/>
          <w:i w:val="false"/>
          <w:color w:val="000000"/>
        </w:rPr>
        <w:t xml:space="preserve"> Балалар көркемөнер мектебін аяқтағаны туралы</w:t>
      </w:r>
    </w:p>
    <w:bookmarkEnd w:id="282"/>
    <w:bookmarkStart w:name="z293" w:id="283"/>
    <w:p>
      <w:pPr>
        <w:spacing w:after="0"/>
        <w:ind w:left="0"/>
        <w:jc w:val="left"/>
      </w:pPr>
      <w:r>
        <w:rPr>
          <w:rFonts w:ascii="Times New Roman"/>
          <w:b/>
          <w:i w:val="false"/>
          <w:color w:val="000000"/>
        </w:rPr>
        <w:t xml:space="preserve"> КУӘЛІК № ____</w:t>
      </w:r>
    </w:p>
    <w:bookmarkEnd w:id="283"/>
    <w:bookmarkStart w:name="z294" w:id="284"/>
    <w:p>
      <w:pPr>
        <w:spacing w:after="0"/>
        <w:ind w:left="0"/>
        <w:jc w:val="both"/>
      </w:pPr>
      <w:r>
        <w:rPr>
          <w:rFonts w:ascii="Times New Roman"/>
          <w:b w:val="false"/>
          <w:i w:val="false"/>
          <w:color w:val="000000"/>
          <w:sz w:val="28"/>
        </w:rPr>
        <w:t>
      Осы куәлікпен расталады,</w:t>
      </w:r>
    </w:p>
    <w:bookmarkEnd w:id="284"/>
    <w:bookmarkStart w:name="z295" w:id="285"/>
    <w:p>
      <w:pPr>
        <w:spacing w:after="0"/>
        <w:ind w:left="0"/>
        <w:jc w:val="both"/>
      </w:pPr>
      <w:r>
        <w:rPr>
          <w:rFonts w:ascii="Times New Roman"/>
          <w:b w:val="false"/>
          <w:i w:val="false"/>
          <w:color w:val="000000"/>
          <w:sz w:val="28"/>
        </w:rPr>
        <w:t>
      ________________________________________________</w:t>
      </w:r>
    </w:p>
    <w:bookmarkEnd w:id="285"/>
    <w:bookmarkStart w:name="z296" w:id="286"/>
    <w:p>
      <w:pPr>
        <w:spacing w:after="0"/>
        <w:ind w:left="0"/>
        <w:jc w:val="both"/>
      </w:pPr>
      <w:r>
        <w:rPr>
          <w:rFonts w:ascii="Times New Roman"/>
          <w:b w:val="false"/>
          <w:i w:val="false"/>
          <w:color w:val="000000"/>
          <w:sz w:val="28"/>
        </w:rPr>
        <w:t>
      (тегі, аты және (бар болған жағдайда), әкесінің аты)</w:t>
      </w:r>
    </w:p>
    <w:bookmarkEnd w:id="286"/>
    <w:bookmarkStart w:name="z297" w:id="287"/>
    <w:p>
      <w:pPr>
        <w:spacing w:after="0"/>
        <w:ind w:left="0"/>
        <w:jc w:val="both"/>
      </w:pPr>
      <w:r>
        <w:rPr>
          <w:rFonts w:ascii="Times New Roman"/>
          <w:b w:val="false"/>
          <w:i w:val="false"/>
          <w:color w:val="000000"/>
          <w:sz w:val="28"/>
        </w:rPr>
        <w:t>
      осы жерде оқыған:</w:t>
      </w:r>
    </w:p>
    <w:bookmarkEnd w:id="287"/>
    <w:bookmarkStart w:name="z298" w:id="288"/>
    <w:p>
      <w:pPr>
        <w:spacing w:after="0"/>
        <w:ind w:left="0"/>
        <w:jc w:val="both"/>
      </w:pPr>
      <w:r>
        <w:rPr>
          <w:rFonts w:ascii="Times New Roman"/>
          <w:b w:val="false"/>
          <w:i w:val="false"/>
          <w:color w:val="000000"/>
          <w:sz w:val="28"/>
        </w:rPr>
        <w:t>
      ___________________________________________________________</w:t>
      </w:r>
    </w:p>
    <w:bookmarkEnd w:id="288"/>
    <w:bookmarkStart w:name="z299" w:id="289"/>
    <w:p>
      <w:pPr>
        <w:spacing w:after="0"/>
        <w:ind w:left="0"/>
        <w:jc w:val="both"/>
      </w:pPr>
      <w:r>
        <w:rPr>
          <w:rFonts w:ascii="Times New Roman"/>
          <w:b w:val="false"/>
          <w:i w:val="false"/>
          <w:color w:val="000000"/>
          <w:sz w:val="28"/>
        </w:rPr>
        <w:t>
      (балаларға арналған қосымша білім беру ұйымының толық атауы)</w:t>
      </w:r>
    </w:p>
    <w:bookmarkEnd w:id="289"/>
    <w:bookmarkStart w:name="z300" w:id="290"/>
    <w:p>
      <w:pPr>
        <w:spacing w:after="0"/>
        <w:ind w:left="0"/>
        <w:jc w:val="both"/>
      </w:pPr>
      <w:r>
        <w:rPr>
          <w:rFonts w:ascii="Times New Roman"/>
          <w:b w:val="false"/>
          <w:i w:val="false"/>
          <w:color w:val="000000"/>
          <w:sz w:val="28"/>
        </w:rPr>
        <w:t>
      және ________ жылы бейнелеу өнері саласы бойынша балаларға</w:t>
      </w:r>
    </w:p>
    <w:bookmarkEnd w:id="290"/>
    <w:bookmarkStart w:name="z301" w:id="291"/>
    <w:p>
      <w:pPr>
        <w:spacing w:after="0"/>
        <w:ind w:left="0"/>
        <w:jc w:val="both"/>
      </w:pPr>
      <w:r>
        <w:rPr>
          <w:rFonts w:ascii="Times New Roman"/>
          <w:b w:val="false"/>
          <w:i w:val="false"/>
          <w:color w:val="000000"/>
          <w:sz w:val="28"/>
        </w:rPr>
        <w:t>
      арналған қосымша білім беру бағдарламасын толық аяқтады.</w:t>
      </w:r>
    </w:p>
    <w:bookmarkEnd w:id="291"/>
    <w:bookmarkStart w:name="z302" w:id="292"/>
    <w:p>
      <w:pPr>
        <w:spacing w:after="0"/>
        <w:ind w:left="0"/>
        <w:jc w:val="both"/>
      </w:pPr>
      <w:r>
        <w:rPr>
          <w:rFonts w:ascii="Times New Roman"/>
          <w:b w:val="false"/>
          <w:i w:val="false"/>
          <w:color w:val="000000"/>
          <w:sz w:val="28"/>
        </w:rPr>
        <w:t>
      Оқу пәндері бойынша қорытынды бағалар:</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bookmarkStart w:name="z303" w:id="293"/>
    <w:p>
      <w:pPr>
        <w:spacing w:after="0"/>
        <w:ind w:left="0"/>
        <w:jc w:val="both"/>
      </w:pPr>
      <w:r>
        <w:rPr>
          <w:rFonts w:ascii="Times New Roman"/>
          <w:b w:val="false"/>
          <w:i w:val="false"/>
          <w:color w:val="000000"/>
          <w:sz w:val="28"/>
        </w:rPr>
        <w:t>
      Қорытынды аттестациядан сәтті өтті.</w:t>
      </w:r>
    </w:p>
    <w:bookmarkEnd w:id="293"/>
    <w:bookmarkStart w:name="z304" w:id="294"/>
    <w:p>
      <w:pPr>
        <w:spacing w:after="0"/>
        <w:ind w:left="0"/>
        <w:jc w:val="both"/>
      </w:pPr>
      <w:r>
        <w:rPr>
          <w:rFonts w:ascii="Times New Roman"/>
          <w:b w:val="false"/>
          <w:i w:val="false"/>
          <w:color w:val="000000"/>
          <w:sz w:val="28"/>
        </w:rPr>
        <w:t>
      Педагогикалық кеңестің "_" _________ 20__ ж. шешімімен,</w:t>
      </w:r>
    </w:p>
    <w:bookmarkEnd w:id="294"/>
    <w:bookmarkStart w:name="z305" w:id="295"/>
    <w:p>
      <w:pPr>
        <w:spacing w:after="0"/>
        <w:ind w:left="0"/>
        <w:jc w:val="both"/>
      </w:pPr>
      <w:r>
        <w:rPr>
          <w:rFonts w:ascii="Times New Roman"/>
          <w:b w:val="false"/>
          <w:i w:val="false"/>
          <w:color w:val="000000"/>
          <w:sz w:val="28"/>
        </w:rPr>
        <w:t>
      хаттама № ___ негізінде осы куәлік берілді.</w:t>
      </w:r>
    </w:p>
    <w:bookmarkEnd w:id="295"/>
    <w:bookmarkStart w:name="z306" w:id="296"/>
    <w:p>
      <w:pPr>
        <w:spacing w:after="0"/>
        <w:ind w:left="0"/>
        <w:jc w:val="both"/>
      </w:pPr>
      <w:r>
        <w:rPr>
          <w:rFonts w:ascii="Times New Roman"/>
          <w:b w:val="false"/>
          <w:i w:val="false"/>
          <w:color w:val="000000"/>
          <w:sz w:val="28"/>
        </w:rPr>
        <w:t>
      Директор __________________ /ТАӘ/</w:t>
      </w:r>
    </w:p>
    <w:bookmarkEnd w:id="296"/>
    <w:bookmarkStart w:name="z307" w:id="297"/>
    <w:p>
      <w:pPr>
        <w:spacing w:after="0"/>
        <w:ind w:left="0"/>
        <w:jc w:val="both"/>
      </w:pPr>
      <w:r>
        <w:rPr>
          <w:rFonts w:ascii="Times New Roman"/>
          <w:b w:val="false"/>
          <w:i w:val="false"/>
          <w:color w:val="000000"/>
          <w:sz w:val="28"/>
        </w:rPr>
        <w:t>
      М.О.</w:t>
      </w:r>
    </w:p>
    <w:bookmarkEnd w:id="297"/>
    <w:bookmarkStart w:name="z308" w:id="298"/>
    <w:p>
      <w:pPr>
        <w:spacing w:after="0"/>
        <w:ind w:left="0"/>
        <w:jc w:val="both"/>
      </w:pPr>
      <w:r>
        <w:rPr>
          <w:rFonts w:ascii="Times New Roman"/>
          <w:b w:val="false"/>
          <w:i w:val="false"/>
          <w:color w:val="000000"/>
          <w:sz w:val="28"/>
        </w:rPr>
        <w:t>
      Берілген күні: "_" _________ 20__ ж.</w:t>
      </w:r>
    </w:p>
    <w:bookmarkEnd w:id="298"/>
    <w:bookmarkStart w:name="z309" w:id="299"/>
    <w:p>
      <w:pPr>
        <w:spacing w:after="0"/>
        <w:ind w:left="0"/>
        <w:jc w:val="both"/>
      </w:pPr>
      <w:r>
        <w:rPr>
          <w:rFonts w:ascii="Times New Roman"/>
          <w:b w:val="false"/>
          <w:i w:val="false"/>
          <w:color w:val="000000"/>
          <w:sz w:val="28"/>
        </w:rPr>
        <w:t>
      Тіркеу нөмірі: _______</w:t>
      </w:r>
    </w:p>
    <w:bookmarkEnd w:id="299"/>
    <w:bookmarkStart w:name="z310" w:id="300"/>
    <w:p>
      <w:pPr>
        <w:spacing w:after="0"/>
        <w:ind w:left="0"/>
        <w:jc w:val="left"/>
      </w:pPr>
      <w:r>
        <w:rPr>
          <w:rFonts w:ascii="Times New Roman"/>
          <w:b/>
          <w:i w:val="false"/>
          <w:color w:val="000000"/>
        </w:rPr>
        <w:t xml:space="preserve"> Өнер мектебін аяқтағаны туралы</w:t>
      </w:r>
    </w:p>
    <w:bookmarkEnd w:id="300"/>
    <w:bookmarkStart w:name="z311" w:id="301"/>
    <w:p>
      <w:pPr>
        <w:spacing w:after="0"/>
        <w:ind w:left="0"/>
        <w:jc w:val="left"/>
      </w:pPr>
      <w:r>
        <w:rPr>
          <w:rFonts w:ascii="Times New Roman"/>
          <w:b/>
          <w:i w:val="false"/>
          <w:color w:val="000000"/>
        </w:rPr>
        <w:t xml:space="preserve"> КУӘЛІК № ____</w:t>
      </w:r>
    </w:p>
    <w:bookmarkEnd w:id="301"/>
    <w:bookmarkStart w:name="z312" w:id="302"/>
    <w:p>
      <w:pPr>
        <w:spacing w:after="0"/>
        <w:ind w:left="0"/>
        <w:jc w:val="both"/>
      </w:pPr>
      <w:r>
        <w:rPr>
          <w:rFonts w:ascii="Times New Roman"/>
          <w:b w:val="false"/>
          <w:i w:val="false"/>
          <w:color w:val="000000"/>
          <w:sz w:val="28"/>
        </w:rPr>
        <w:t>
      Осы куәлікпен расталады,</w:t>
      </w:r>
    </w:p>
    <w:bookmarkEnd w:id="302"/>
    <w:bookmarkStart w:name="z313" w:id="303"/>
    <w:p>
      <w:pPr>
        <w:spacing w:after="0"/>
        <w:ind w:left="0"/>
        <w:jc w:val="both"/>
      </w:pPr>
      <w:r>
        <w:rPr>
          <w:rFonts w:ascii="Times New Roman"/>
          <w:b w:val="false"/>
          <w:i w:val="false"/>
          <w:color w:val="000000"/>
          <w:sz w:val="28"/>
        </w:rPr>
        <w:t>
      _______________________________________________</w:t>
      </w:r>
    </w:p>
    <w:bookmarkEnd w:id="303"/>
    <w:bookmarkStart w:name="z314" w:id="304"/>
    <w:p>
      <w:pPr>
        <w:spacing w:after="0"/>
        <w:ind w:left="0"/>
        <w:jc w:val="both"/>
      </w:pPr>
      <w:r>
        <w:rPr>
          <w:rFonts w:ascii="Times New Roman"/>
          <w:b w:val="false"/>
          <w:i w:val="false"/>
          <w:color w:val="000000"/>
          <w:sz w:val="28"/>
        </w:rPr>
        <w:t>
      (тегі, аты және (бар болған жағдайда) әкесінің аты)</w:t>
      </w:r>
    </w:p>
    <w:bookmarkEnd w:id="304"/>
    <w:bookmarkStart w:name="z315" w:id="305"/>
    <w:p>
      <w:pPr>
        <w:spacing w:after="0"/>
        <w:ind w:left="0"/>
        <w:jc w:val="both"/>
      </w:pPr>
      <w:r>
        <w:rPr>
          <w:rFonts w:ascii="Times New Roman"/>
          <w:b w:val="false"/>
          <w:i w:val="false"/>
          <w:color w:val="000000"/>
          <w:sz w:val="28"/>
        </w:rPr>
        <w:t>
      осы жерде оқыған:</w:t>
      </w:r>
    </w:p>
    <w:bookmarkEnd w:id="305"/>
    <w:bookmarkStart w:name="z316" w:id="306"/>
    <w:p>
      <w:pPr>
        <w:spacing w:after="0"/>
        <w:ind w:left="0"/>
        <w:jc w:val="both"/>
      </w:pPr>
      <w:r>
        <w:rPr>
          <w:rFonts w:ascii="Times New Roman"/>
          <w:b w:val="false"/>
          <w:i w:val="false"/>
          <w:color w:val="000000"/>
          <w:sz w:val="28"/>
        </w:rPr>
        <w:t>
      __________________________________________________________</w:t>
      </w:r>
    </w:p>
    <w:bookmarkEnd w:id="306"/>
    <w:bookmarkStart w:name="z317" w:id="307"/>
    <w:p>
      <w:pPr>
        <w:spacing w:after="0"/>
        <w:ind w:left="0"/>
        <w:jc w:val="both"/>
      </w:pPr>
      <w:r>
        <w:rPr>
          <w:rFonts w:ascii="Times New Roman"/>
          <w:b w:val="false"/>
          <w:i w:val="false"/>
          <w:color w:val="000000"/>
          <w:sz w:val="28"/>
        </w:rPr>
        <w:t>
      (өнер мектебінің толық атауы) ұйымында білім алып, ____ жылы</w:t>
      </w:r>
    </w:p>
    <w:bookmarkEnd w:id="307"/>
    <w:bookmarkStart w:name="z318" w:id="308"/>
    <w:p>
      <w:pPr>
        <w:spacing w:after="0"/>
        <w:ind w:left="0"/>
        <w:jc w:val="both"/>
      </w:pPr>
      <w:r>
        <w:rPr>
          <w:rFonts w:ascii="Times New Roman"/>
          <w:b w:val="false"/>
          <w:i w:val="false"/>
          <w:color w:val="000000"/>
          <w:sz w:val="28"/>
        </w:rPr>
        <w:t>
      өнер саласы бойынша балаларға арналған қосымша білім беру</w:t>
      </w:r>
    </w:p>
    <w:bookmarkEnd w:id="308"/>
    <w:bookmarkStart w:name="z319" w:id="309"/>
    <w:p>
      <w:pPr>
        <w:spacing w:after="0"/>
        <w:ind w:left="0"/>
        <w:jc w:val="both"/>
      </w:pPr>
      <w:r>
        <w:rPr>
          <w:rFonts w:ascii="Times New Roman"/>
          <w:b w:val="false"/>
          <w:i w:val="false"/>
          <w:color w:val="000000"/>
          <w:sz w:val="28"/>
        </w:rPr>
        <w:t>
      бағдарламасын ___________ бағыты бойынша толық меңгерді.</w:t>
      </w:r>
    </w:p>
    <w:bookmarkEnd w:id="309"/>
    <w:bookmarkStart w:name="z320" w:id="310"/>
    <w:p>
      <w:pPr>
        <w:spacing w:after="0"/>
        <w:ind w:left="0"/>
        <w:jc w:val="both"/>
      </w:pPr>
      <w:r>
        <w:rPr>
          <w:rFonts w:ascii="Times New Roman"/>
          <w:b w:val="false"/>
          <w:i w:val="false"/>
          <w:color w:val="000000"/>
          <w:sz w:val="28"/>
        </w:rPr>
        <w:t>
      "__________________________________________"</w:t>
      </w:r>
    </w:p>
    <w:bookmarkEnd w:id="310"/>
    <w:bookmarkStart w:name="z321" w:id="311"/>
    <w:p>
      <w:pPr>
        <w:spacing w:after="0"/>
        <w:ind w:left="0"/>
        <w:jc w:val="both"/>
      </w:pPr>
      <w:r>
        <w:rPr>
          <w:rFonts w:ascii="Times New Roman"/>
          <w:b w:val="false"/>
          <w:i w:val="false"/>
          <w:color w:val="000000"/>
          <w:sz w:val="28"/>
        </w:rPr>
        <w:t>
      Оқу пәндері бойынша қорытынды бағалар:</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bookmarkStart w:name="z322" w:id="312"/>
    <w:p>
      <w:pPr>
        <w:spacing w:after="0"/>
        <w:ind w:left="0"/>
        <w:jc w:val="both"/>
      </w:pPr>
      <w:r>
        <w:rPr>
          <w:rFonts w:ascii="Times New Roman"/>
          <w:b w:val="false"/>
          <w:i w:val="false"/>
          <w:color w:val="000000"/>
          <w:sz w:val="28"/>
        </w:rPr>
        <w:t>
      Қорытынды аттестациядан сәтті өтті.</w:t>
      </w:r>
    </w:p>
    <w:bookmarkEnd w:id="312"/>
    <w:bookmarkStart w:name="z323" w:id="313"/>
    <w:p>
      <w:pPr>
        <w:spacing w:after="0"/>
        <w:ind w:left="0"/>
        <w:jc w:val="both"/>
      </w:pPr>
      <w:r>
        <w:rPr>
          <w:rFonts w:ascii="Times New Roman"/>
          <w:b w:val="false"/>
          <w:i w:val="false"/>
          <w:color w:val="000000"/>
          <w:sz w:val="28"/>
        </w:rPr>
        <w:t>
      Педагогикалық кеңестің "_" _________ 20__ ж. шешімімен,</w:t>
      </w:r>
    </w:p>
    <w:bookmarkEnd w:id="313"/>
    <w:bookmarkStart w:name="z324" w:id="314"/>
    <w:p>
      <w:pPr>
        <w:spacing w:after="0"/>
        <w:ind w:left="0"/>
        <w:jc w:val="both"/>
      </w:pPr>
      <w:r>
        <w:rPr>
          <w:rFonts w:ascii="Times New Roman"/>
          <w:b w:val="false"/>
          <w:i w:val="false"/>
          <w:color w:val="000000"/>
          <w:sz w:val="28"/>
        </w:rPr>
        <w:t>
      хаттама № ___ негізінде осы куәлік берілді.</w:t>
      </w:r>
    </w:p>
    <w:bookmarkEnd w:id="314"/>
    <w:bookmarkStart w:name="z325" w:id="315"/>
    <w:p>
      <w:pPr>
        <w:spacing w:after="0"/>
        <w:ind w:left="0"/>
        <w:jc w:val="both"/>
      </w:pPr>
      <w:r>
        <w:rPr>
          <w:rFonts w:ascii="Times New Roman"/>
          <w:b w:val="false"/>
          <w:i w:val="false"/>
          <w:color w:val="000000"/>
          <w:sz w:val="28"/>
        </w:rPr>
        <w:t>
      Директор __________________ /ТАӘ/</w:t>
      </w:r>
    </w:p>
    <w:bookmarkEnd w:id="315"/>
    <w:bookmarkStart w:name="z326" w:id="316"/>
    <w:p>
      <w:pPr>
        <w:spacing w:after="0"/>
        <w:ind w:left="0"/>
        <w:jc w:val="both"/>
      </w:pPr>
      <w:r>
        <w:rPr>
          <w:rFonts w:ascii="Times New Roman"/>
          <w:b w:val="false"/>
          <w:i w:val="false"/>
          <w:color w:val="000000"/>
          <w:sz w:val="28"/>
        </w:rPr>
        <w:t>
      М.О.</w:t>
      </w:r>
    </w:p>
    <w:bookmarkEnd w:id="316"/>
    <w:bookmarkStart w:name="z327" w:id="317"/>
    <w:p>
      <w:pPr>
        <w:spacing w:after="0"/>
        <w:ind w:left="0"/>
        <w:jc w:val="both"/>
      </w:pPr>
      <w:r>
        <w:rPr>
          <w:rFonts w:ascii="Times New Roman"/>
          <w:b w:val="false"/>
          <w:i w:val="false"/>
          <w:color w:val="000000"/>
          <w:sz w:val="28"/>
        </w:rPr>
        <w:t>
      Берілген күні: "_" _________ 20__ ж.</w:t>
      </w:r>
    </w:p>
    <w:bookmarkEnd w:id="317"/>
    <w:bookmarkStart w:name="z328" w:id="318"/>
    <w:p>
      <w:pPr>
        <w:spacing w:after="0"/>
        <w:ind w:left="0"/>
        <w:jc w:val="both"/>
      </w:pPr>
      <w:r>
        <w:rPr>
          <w:rFonts w:ascii="Times New Roman"/>
          <w:b w:val="false"/>
          <w:i w:val="false"/>
          <w:color w:val="000000"/>
          <w:sz w:val="28"/>
        </w:rPr>
        <w:t>
      Тіркеу нөмірі: ______</w:t>
      </w:r>
    </w:p>
    <w:bookmarkEnd w:id="3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