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f854" w14:textId="c9ef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прокуратура органдарына, ведомстволарына және мекемелеріне келісімшарт бойынша әскери қызметке кіру үшін азаматтар ішінен кандидаттарды іріктеу жөніндегі кейбір мәселелері туралы" Қазақстан Республикасы Бас Прокурорының 2015 жылғы 16 сәуірдегі № 57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2026 жылғы 5 мамырдағы № 74 бұйрығы. Қазақстан Республикасының Әділет министрлігінде 2026 жылғы 5 мамырда № 38664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прокуратура органдарына, ведомстволарына және мекемелеріне келісімшарт бойынша әскери қызметке кіру үшін азаматтар ішінен кандидаттарды іріктеу жөніндегі кейбір мәселелері туралы" Қазақстан Республикасы Бас Прокурорының 2015 жылғы 16 сәуірдегі № 57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11236 болып тіркелген)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прокуратурасының органдарына, ведомстволарына және мекемелеріне келісімшарт бойынша әскери қызметке кіру үшін азаматтар ішінен кандидаттарды кәсіби және психологиялық іріктеу бойынша іс-шараларды жүргізу, іріктеу комиссиясының құрылуы мен қызметінің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17-тармақ мынадай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Отырыстың қорытындысы бойынша комиссия келесі шешімдердің бірін қабылдайды: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келісімшарт бойынша әскери қызметке кіруге ұсыну және лауазымға тағайындау;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келісімшарт бойынша әскери қызметке кіру үшін резервке енгізуге ұсыну;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Президентінің 2006 жылғы 25 мамырдағы № 124 Жарлығымен бекітілген Қазақстан Республикасының Қарулы Күштерiнде, басқа да әскерлерi мен әскери құралымдарында әскери қызмет өткеру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келісімшарт бойынша әскери қызметке кіруден бас тарту.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отырысының қорытындысы бойынша төраға қабылданған шешім туралы әрбір кандидатқа хабарлайды.".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Прокуратура органдарына келісімшарт бойынша әскери қызметке кіру үшін азаматтар ішінен кандидаттарды іріктеу әскери лауазымға сәйкес әскери-есептік мамандық бойынша бос орын пайда болуына қарай жылына кемінде бір рет өткізіледі және келесі тәртіпте іске асырылады: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келісімшарт бойынша әскери қызметке кіру үшін қажетті құжаттарды қабылдау;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медициналық куәландырудан өту;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дене шынықтыру даярлығының деңгейіне сәйкестікті анықтау;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кәсіби даярлық деңгейін және әскери лауазымға тағайындау үшін қаралып отырған әскери-есептік мамандыққа (білімге) сәйкестікті анықтау;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психологиялық жарамдылыққа тексерістен өту.".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Кандидатты медициналық куәландыру Халық денсаулығы және денсаулық сақтау жүйесі туралы Кодекстің 140-бабына сәйкес жүзеге асырылады.".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Психологиялық іріктеу барысында кандидаттың интеллектуалдық даму деңгейі, әскери қызметтен өту үшін психологиялық жарамдылығы, ақыл-ойының орамдылығы мен шапшаңдығы, тіл тапқыштығы мен басқа қасиеттері бағаланады.".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50-1 тармақпен толықтырылсын: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"50-1. Тізбесін уәкілетті органның басшысы бекіткен лауазымдарға келісімшарт бойынша әскери қызметке кіретін адамдарға қатысты уәкілетті органның басшысы айқындаған тәртіппен психологиялық-физиологиялық және полиграфологиялық зерттеулерді қолданып тексеру жүргізіледі. Психологиялық-физиологиялық және полиграфологиялық зерттеулер жүргізуді құрылымында әскери қызмет өткеру көзделген уәкілетті органдар ұйымдастырады.".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Психологиялық іріктеудің нәтижелері бойынша кандидаттың келісімшарт бойынша нақты әскери лауазымдарында әскери қызмет етуге жарамдылығы туралы төмендегі қорытындылардың біреуі жасалады: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"ұсынылады";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"ұсынылмайды".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Прокуратура органдарында келісімшарт бойынша әскери қызмет өткеру үшін психологиялық жарамдылық деңгейін анықтаудың нәтижелері кандидаттың жеке ісіне тіркеледі.".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Бас әскери прокуратура Қазақстан Республикасының заңнамасында белгіленген тәртіппен: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Бас прокуратурасының ресми интернет-ресурсында орналастыруды қамтамасыз етсін.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Бас әскери прокуратураға жүктелсін.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 Прокуроры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